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37" w:rsidRPr="00D06737" w:rsidRDefault="00D06737" w:rsidP="00D06737">
      <w:pPr>
        <w:widowControl/>
        <w:tabs>
          <w:tab w:val="clear" w:pos="709"/>
        </w:tabs>
        <w:suppressAutoHyphens w:val="0"/>
        <w:spacing w:after="2154" w:line="220" w:lineRule="exact"/>
        <w:ind w:left="7080" w:firstLine="0"/>
        <w:jc w:val="left"/>
        <w:rPr>
          <w:rFonts w:ascii="Times New Roman" w:eastAsia="Times New Roman" w:hAnsi="Times New Roman" w:cs="Times New Roman"/>
          <w:b/>
          <w:bCs/>
          <w:kern w:val="0"/>
          <w:lang w:eastAsia="ru-RU"/>
        </w:rPr>
      </w:pPr>
      <w:r w:rsidRPr="00D06737">
        <w:rPr>
          <w:rFonts w:ascii="Times New Roman" w:eastAsia="Times New Roman" w:hAnsi="Times New Roman" w:cs="Times New Roman"/>
          <w:b/>
          <w:bCs/>
          <w:kern w:val="0"/>
          <w:lang w:eastAsia="ru-RU"/>
        </w:rPr>
        <w:t>На правах рукописи</w:t>
      </w:r>
    </w:p>
    <w:p w:rsidR="00D06737" w:rsidRPr="00D06737" w:rsidRDefault="00D06737" w:rsidP="00D06737">
      <w:pPr>
        <w:widowControl/>
        <w:tabs>
          <w:tab w:val="clear" w:pos="709"/>
        </w:tabs>
        <w:suppressAutoHyphens w:val="0"/>
        <w:spacing w:after="1326" w:line="310" w:lineRule="exact"/>
        <w:ind w:left="540" w:firstLine="0"/>
        <w:jc w:val="center"/>
        <w:rPr>
          <w:rFonts w:ascii="Times New Roman" w:eastAsia="Times New Roman" w:hAnsi="Times New Roman" w:cs="Times New Roman"/>
          <w:b/>
          <w:bCs/>
          <w:kern w:val="0"/>
          <w:sz w:val="31"/>
          <w:szCs w:val="31"/>
          <w:lang w:eastAsia="ru-RU"/>
        </w:rPr>
      </w:pPr>
      <w:r w:rsidRPr="00D06737">
        <w:rPr>
          <w:rFonts w:ascii="Times New Roman" w:eastAsia="Times New Roman" w:hAnsi="Times New Roman" w:cs="Times New Roman"/>
          <w:b/>
          <w:bCs/>
          <w:kern w:val="0"/>
          <w:sz w:val="31"/>
          <w:szCs w:val="31"/>
          <w:lang w:eastAsia="ru-RU"/>
        </w:rPr>
        <w:t>МИШИНА Ольга Александровна</w:t>
      </w:r>
    </w:p>
    <w:p w:rsidR="00D06737" w:rsidRPr="00D06737" w:rsidRDefault="00D06737" w:rsidP="00D06737">
      <w:pPr>
        <w:widowControl/>
        <w:tabs>
          <w:tab w:val="clear" w:pos="709"/>
        </w:tabs>
        <w:suppressAutoHyphens w:val="0"/>
        <w:spacing w:after="2018" w:line="566" w:lineRule="exact"/>
        <w:ind w:left="80" w:firstLine="0"/>
        <w:jc w:val="center"/>
        <w:rPr>
          <w:rFonts w:ascii="Times New Roman" w:eastAsia="Times New Roman" w:hAnsi="Times New Roman" w:cs="Times New Roman"/>
          <w:b/>
          <w:bCs/>
          <w:kern w:val="0"/>
          <w:sz w:val="31"/>
          <w:szCs w:val="31"/>
          <w:lang w:eastAsia="ru-RU"/>
        </w:rPr>
      </w:pPr>
      <w:r w:rsidRPr="00D06737">
        <w:rPr>
          <w:rFonts w:ascii="Times New Roman" w:eastAsia="Times New Roman" w:hAnsi="Times New Roman" w:cs="Times New Roman"/>
          <w:b/>
          <w:bCs/>
          <w:kern w:val="0"/>
          <w:sz w:val="31"/>
          <w:szCs w:val="31"/>
          <w:lang w:eastAsia="ru-RU"/>
        </w:rPr>
        <w:t>МЕТОДЫ И АЛГОРИТМЫ ОБРАБОТКИ СИГНАЛОВ ВЕТРОВЫХ КОГЕРЕНТНЫХ ДОПЛЕРОВСКИХ ЛИДАРОВ</w:t>
      </w:r>
    </w:p>
    <w:p w:rsidR="00D06737" w:rsidRPr="00D06737" w:rsidRDefault="00D06737" w:rsidP="00D06737">
      <w:pPr>
        <w:widowControl/>
        <w:tabs>
          <w:tab w:val="clear" w:pos="709"/>
        </w:tabs>
        <w:suppressAutoHyphens w:val="0"/>
        <w:spacing w:after="1856" w:line="370" w:lineRule="exact"/>
        <w:ind w:left="80" w:firstLine="0"/>
        <w:jc w:val="center"/>
        <w:rPr>
          <w:rFonts w:ascii="Times New Roman" w:eastAsia="Times New Roman" w:hAnsi="Times New Roman" w:cs="Times New Roman"/>
          <w:b/>
          <w:bCs/>
          <w:kern w:val="0"/>
          <w:sz w:val="31"/>
          <w:szCs w:val="31"/>
          <w:lang w:eastAsia="ru-RU"/>
        </w:rPr>
      </w:pPr>
      <w:r w:rsidRPr="00D06737">
        <w:rPr>
          <w:rFonts w:ascii="Times New Roman" w:eastAsia="Times New Roman" w:hAnsi="Times New Roman" w:cs="Times New Roman"/>
          <w:b/>
          <w:bCs/>
          <w:kern w:val="0"/>
          <w:sz w:val="31"/>
          <w:szCs w:val="31"/>
          <w:lang w:eastAsia="ru-RU"/>
        </w:rPr>
        <w:t>Специальность 05.13.01 - "Системный анализ, управление и обработка информации"</w:t>
      </w:r>
    </w:p>
    <w:p w:rsidR="00D06737" w:rsidRPr="00D06737" w:rsidRDefault="00D06737" w:rsidP="00D06737">
      <w:pPr>
        <w:widowControl/>
        <w:tabs>
          <w:tab w:val="clear" w:pos="709"/>
        </w:tabs>
        <w:suppressAutoHyphens w:val="0"/>
        <w:spacing w:after="0" w:line="374" w:lineRule="exact"/>
        <w:ind w:left="80" w:firstLine="0"/>
        <w:jc w:val="center"/>
        <w:rPr>
          <w:rFonts w:ascii="Times New Roman" w:eastAsia="Times New Roman" w:hAnsi="Times New Roman" w:cs="Times New Roman"/>
          <w:b/>
          <w:bCs/>
          <w:kern w:val="0"/>
          <w:sz w:val="31"/>
          <w:szCs w:val="31"/>
          <w:lang w:eastAsia="ru-RU"/>
        </w:rPr>
      </w:pPr>
      <w:r w:rsidRPr="00D06737">
        <w:rPr>
          <w:rFonts w:ascii="Times New Roman" w:eastAsia="Times New Roman" w:hAnsi="Times New Roman" w:cs="Times New Roman"/>
          <w:b/>
          <w:bCs/>
          <w:kern w:val="0"/>
          <w:sz w:val="31"/>
          <w:szCs w:val="31"/>
          <w:lang w:eastAsia="ru-RU"/>
        </w:rPr>
        <w:t>АВТОРЕФЕРАТ</w:t>
      </w:r>
    </w:p>
    <w:p w:rsidR="00D06737" w:rsidRPr="00D06737" w:rsidRDefault="00D06737" w:rsidP="00D06737">
      <w:pPr>
        <w:widowControl/>
        <w:tabs>
          <w:tab w:val="clear" w:pos="709"/>
        </w:tabs>
        <w:suppressAutoHyphens w:val="0"/>
        <w:spacing w:after="2272" w:line="374" w:lineRule="exact"/>
        <w:ind w:left="80" w:firstLine="0"/>
        <w:jc w:val="center"/>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диссертации на соискание ученой степени кандидата технических наук</w:t>
      </w:r>
    </w:p>
    <w:p w:rsidR="00D06737" w:rsidRPr="00D06737" w:rsidRDefault="00D06737" w:rsidP="00D06737">
      <w:pPr>
        <w:widowControl/>
        <w:tabs>
          <w:tab w:val="clear" w:pos="709"/>
        </w:tabs>
        <w:suppressAutoHyphens w:val="0"/>
        <w:spacing w:after="0" w:line="310" w:lineRule="exact"/>
        <w:ind w:left="80" w:firstLine="0"/>
        <w:jc w:val="center"/>
        <w:rPr>
          <w:rFonts w:ascii="Times New Roman" w:eastAsia="Times New Roman" w:hAnsi="Times New Roman" w:cs="Times New Roman"/>
          <w:b/>
          <w:bCs/>
          <w:kern w:val="0"/>
          <w:sz w:val="31"/>
          <w:szCs w:val="31"/>
          <w:lang w:eastAsia="ru-RU"/>
        </w:rPr>
      </w:pPr>
      <w:r w:rsidRPr="00D06737">
        <w:rPr>
          <w:rFonts w:ascii="Times New Roman" w:eastAsia="Times New Roman" w:hAnsi="Times New Roman" w:cs="Times New Roman"/>
          <w:b/>
          <w:bCs/>
          <w:kern w:val="0"/>
          <w:sz w:val="31"/>
          <w:szCs w:val="31"/>
          <w:lang w:eastAsia="ru-RU"/>
        </w:rPr>
        <w:t>Санкт-Петербург - 2012</w:t>
      </w:r>
      <w:r w:rsidRPr="00D06737">
        <w:rPr>
          <w:rFonts w:ascii="Times New Roman" w:eastAsia="Times New Roman" w:hAnsi="Times New Roman" w:cs="Times New Roman"/>
          <w:b/>
          <w:bCs/>
          <w:kern w:val="0"/>
          <w:sz w:val="31"/>
          <w:szCs w:val="31"/>
          <w:lang w:eastAsia="ru-RU"/>
        </w:rPr>
        <w:br w:type="page"/>
      </w:r>
    </w:p>
    <w:p w:rsidR="00D06737" w:rsidRPr="00D06737" w:rsidRDefault="00D06737" w:rsidP="00D06737">
      <w:pPr>
        <w:widowControl/>
        <w:tabs>
          <w:tab w:val="clear" w:pos="709"/>
        </w:tabs>
        <w:suppressAutoHyphens w:val="0"/>
        <w:spacing w:after="377" w:line="331" w:lineRule="exact"/>
        <w:ind w:firstLine="0"/>
        <w:jc w:val="center"/>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Работа выполнена в Балтийском государственном техническом университете "ВОЕНМЕХ" им. Д.Ф. Устинова, г. Санкт-Петербург</w:t>
      </w:r>
    </w:p>
    <w:p w:rsidR="00D06737" w:rsidRPr="00D06737" w:rsidRDefault="00D06737" w:rsidP="00D06737">
      <w:pPr>
        <w:widowControl/>
        <w:tabs>
          <w:tab w:val="clear" w:pos="709"/>
          <w:tab w:val="left" w:pos="4556"/>
        </w:tabs>
        <w:suppressAutoHyphens w:val="0"/>
        <w:spacing w:after="31" w:line="310" w:lineRule="exact"/>
        <w:ind w:left="2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Научный руководитель:</w:t>
      </w:r>
      <w:r w:rsidRPr="00D06737">
        <w:rPr>
          <w:rFonts w:ascii="Times New Roman" w:eastAsia="Times New Roman" w:hAnsi="Times New Roman" w:cs="Times New Roman"/>
          <w:kern w:val="0"/>
          <w:sz w:val="31"/>
          <w:szCs w:val="31"/>
          <w:lang w:eastAsia="ru-RU"/>
        </w:rPr>
        <w:tab/>
        <w:t>кандидат технических наук</w:t>
      </w:r>
    </w:p>
    <w:p w:rsidR="00D06737" w:rsidRPr="00D06737" w:rsidRDefault="00D06737" w:rsidP="00D06737">
      <w:pPr>
        <w:widowControl/>
        <w:tabs>
          <w:tab w:val="clear" w:pos="709"/>
        </w:tabs>
        <w:suppressAutoHyphens w:val="0"/>
        <w:spacing w:after="756" w:line="310" w:lineRule="exact"/>
        <w:ind w:left="454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Ахметьянов Валерий Равизович</w:t>
      </w:r>
    </w:p>
    <w:p w:rsidR="00D06737" w:rsidRPr="00D06737" w:rsidRDefault="00D06737" w:rsidP="00D06737">
      <w:pPr>
        <w:widowControl/>
        <w:tabs>
          <w:tab w:val="clear" w:pos="709"/>
        </w:tabs>
        <w:suppressAutoHyphens w:val="0"/>
        <w:spacing w:after="26" w:line="310" w:lineRule="exact"/>
        <w:ind w:left="2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Официальные оппоненты: доктор технических наук, профессор</w:t>
      </w:r>
    </w:p>
    <w:p w:rsidR="00D06737" w:rsidRPr="00D06737" w:rsidRDefault="00D06737" w:rsidP="00D06737">
      <w:pPr>
        <w:widowControl/>
        <w:tabs>
          <w:tab w:val="clear" w:pos="709"/>
        </w:tabs>
        <w:suppressAutoHyphens w:val="0"/>
        <w:spacing w:after="329" w:line="310" w:lineRule="exact"/>
        <w:ind w:left="398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Мальцев Георгий Николаевич</w:t>
      </w:r>
    </w:p>
    <w:p w:rsidR="00D06737" w:rsidRPr="00D06737" w:rsidRDefault="00D06737" w:rsidP="00D06737">
      <w:pPr>
        <w:widowControl/>
        <w:tabs>
          <w:tab w:val="clear" w:pos="709"/>
        </w:tabs>
        <w:suppressAutoHyphens w:val="0"/>
        <w:spacing w:after="775" w:line="379" w:lineRule="exact"/>
        <w:ind w:right="720" w:firstLine="0"/>
        <w:jc w:val="center"/>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кандидат технических наук, доцент Лентовский Вадим Валентинович</w:t>
      </w:r>
    </w:p>
    <w:p w:rsidR="00D06737" w:rsidRPr="00D06737" w:rsidRDefault="00D06737" w:rsidP="00D06737">
      <w:pPr>
        <w:widowControl/>
        <w:tabs>
          <w:tab w:val="clear" w:pos="709"/>
        </w:tabs>
        <w:suppressAutoHyphens w:val="0"/>
        <w:spacing w:after="0" w:line="310" w:lineRule="exact"/>
        <w:ind w:left="2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Ведущая организация:</w:t>
      </w:r>
    </w:p>
    <w:p w:rsidR="00D06737" w:rsidRPr="00D06737" w:rsidRDefault="00D06737" w:rsidP="00D06737">
      <w:pPr>
        <w:widowControl/>
        <w:tabs>
          <w:tab w:val="clear" w:pos="709"/>
          <w:tab w:val="left" w:pos="4105"/>
          <w:tab w:val="left" w:pos="8871"/>
        </w:tabs>
        <w:suppressAutoHyphens w:val="0"/>
        <w:spacing w:after="0" w:line="374" w:lineRule="exact"/>
        <w:ind w:left="20" w:right="4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Федеральное государственное бюджетное учреждение науки Санкт-Петербургский</w:t>
      </w:r>
      <w:r w:rsidRPr="00D06737">
        <w:rPr>
          <w:rFonts w:ascii="Times New Roman" w:eastAsia="Times New Roman" w:hAnsi="Times New Roman" w:cs="Times New Roman"/>
          <w:kern w:val="0"/>
          <w:sz w:val="31"/>
          <w:szCs w:val="31"/>
          <w:lang w:eastAsia="ru-RU"/>
        </w:rPr>
        <w:tab/>
        <w:t>научно-исследовательский</w:t>
      </w:r>
      <w:r w:rsidRPr="00D06737">
        <w:rPr>
          <w:rFonts w:ascii="Times New Roman" w:eastAsia="Times New Roman" w:hAnsi="Times New Roman" w:cs="Times New Roman"/>
          <w:kern w:val="0"/>
          <w:sz w:val="31"/>
          <w:szCs w:val="31"/>
          <w:lang w:eastAsia="ru-RU"/>
        </w:rPr>
        <w:tab/>
        <w:t>центр</w:t>
      </w:r>
    </w:p>
    <w:p w:rsidR="00D06737" w:rsidRPr="00D06737" w:rsidRDefault="00D06737" w:rsidP="00D06737">
      <w:pPr>
        <w:widowControl/>
        <w:tabs>
          <w:tab w:val="clear" w:pos="709"/>
        </w:tabs>
        <w:suppressAutoHyphens w:val="0"/>
        <w:spacing w:after="720" w:line="374" w:lineRule="exact"/>
        <w:ind w:left="20" w:right="4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экологической безопасности Российской академии наук (НИЦЭБ РАН) (г. Санкт-Петербург)</w:t>
      </w:r>
    </w:p>
    <w:p w:rsidR="00D06737" w:rsidRPr="00D06737" w:rsidRDefault="00D06737" w:rsidP="00D06737">
      <w:pPr>
        <w:widowControl/>
        <w:tabs>
          <w:tab w:val="clear" w:pos="709"/>
        </w:tabs>
        <w:suppressAutoHyphens w:val="0"/>
        <w:spacing w:after="716" w:line="374" w:lineRule="exact"/>
        <w:ind w:left="20" w:right="40" w:firstLine="700"/>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 xml:space="preserve">Защита состоится " </w:t>
      </w:r>
      <w:r w:rsidRPr="00D06737">
        <w:rPr>
          <w:rFonts w:ascii="Times New Roman" w:eastAsia="Times New Roman" w:hAnsi="Times New Roman" w:cs="Times New Roman"/>
          <w:kern w:val="0"/>
          <w:sz w:val="31"/>
          <w:szCs w:val="31"/>
          <w:u w:val="single"/>
          <w:shd w:val="clear" w:color="auto" w:fill="FFFFFF"/>
          <w:lang w:eastAsia="ru-RU"/>
        </w:rPr>
        <w:t>04</w:t>
      </w:r>
      <w:r w:rsidRPr="00D06737">
        <w:rPr>
          <w:rFonts w:ascii="Times New Roman" w:eastAsia="Times New Roman" w:hAnsi="Times New Roman" w:cs="Times New Roman"/>
          <w:kern w:val="0"/>
          <w:sz w:val="31"/>
          <w:szCs w:val="31"/>
          <w:lang w:eastAsia="ru-RU"/>
        </w:rPr>
        <w:t xml:space="preserve"> "</w:t>
      </w:r>
      <w:r w:rsidRPr="00D06737">
        <w:rPr>
          <w:rFonts w:ascii="Times New Roman" w:eastAsia="Times New Roman" w:hAnsi="Times New Roman" w:cs="Times New Roman"/>
          <w:kern w:val="0"/>
          <w:sz w:val="31"/>
          <w:szCs w:val="31"/>
          <w:u w:val="single"/>
          <w:shd w:val="clear" w:color="auto" w:fill="FFFFFF"/>
          <w:lang w:eastAsia="ru-RU"/>
        </w:rPr>
        <w:t>_октября_</w:t>
      </w:r>
      <w:r w:rsidRPr="00D06737">
        <w:rPr>
          <w:rFonts w:ascii="Times New Roman" w:eastAsia="Times New Roman" w:hAnsi="Times New Roman" w:cs="Times New Roman"/>
          <w:kern w:val="0"/>
          <w:sz w:val="31"/>
          <w:szCs w:val="31"/>
          <w:lang w:eastAsia="ru-RU"/>
        </w:rPr>
        <w:t xml:space="preserve">2012 г. в </w:t>
      </w:r>
      <w:r w:rsidRPr="00D06737">
        <w:rPr>
          <w:rFonts w:ascii="Times New Roman" w:eastAsia="Times New Roman" w:hAnsi="Times New Roman" w:cs="Times New Roman"/>
          <w:kern w:val="0"/>
          <w:sz w:val="31"/>
          <w:szCs w:val="31"/>
          <w:u w:val="single"/>
          <w:shd w:val="clear" w:color="auto" w:fill="FFFFFF"/>
          <w:lang w:eastAsia="ru-RU"/>
        </w:rPr>
        <w:t>_14</w:t>
      </w:r>
      <w:r w:rsidRPr="00D06737">
        <w:rPr>
          <w:rFonts w:ascii="Times New Roman" w:eastAsia="Times New Roman" w:hAnsi="Times New Roman" w:cs="Times New Roman"/>
          <w:kern w:val="0"/>
          <w:sz w:val="31"/>
          <w:szCs w:val="31"/>
          <w:u w:val="single"/>
          <w:shd w:val="clear" w:color="auto" w:fill="FFFFFF"/>
          <w:vertAlign w:val="superscript"/>
          <w:lang w:eastAsia="ru-RU"/>
        </w:rPr>
        <w:t>00</w:t>
      </w:r>
      <w:r w:rsidRPr="00D06737">
        <w:rPr>
          <w:rFonts w:ascii="Times New Roman" w:eastAsia="Times New Roman" w:hAnsi="Times New Roman" w:cs="Times New Roman"/>
          <w:kern w:val="0"/>
          <w:sz w:val="31"/>
          <w:szCs w:val="31"/>
          <w:u w:val="single"/>
          <w:shd w:val="clear" w:color="auto" w:fill="FFFFFF"/>
          <w:lang w:eastAsia="ru-RU"/>
        </w:rPr>
        <w:t>_</w:t>
      </w:r>
      <w:r w:rsidRPr="00D06737">
        <w:rPr>
          <w:rFonts w:ascii="Times New Roman" w:eastAsia="Times New Roman" w:hAnsi="Times New Roman" w:cs="Times New Roman"/>
          <w:kern w:val="0"/>
          <w:sz w:val="31"/>
          <w:szCs w:val="31"/>
          <w:lang w:eastAsia="ru-RU"/>
        </w:rPr>
        <w:t xml:space="preserve"> часов на заседании совета по защите докторских и кандидатских диссертаций Д.212.010.03 Балтийского государственного технического университета «ВОЕНМЕХ» имени Д.Ф.Устинова по адресу: 190005, г. Санкт-Петербург, 1-я Красноармейская ул., д.1</w:t>
      </w:r>
    </w:p>
    <w:p w:rsidR="00D06737" w:rsidRPr="00D06737" w:rsidRDefault="00D06737" w:rsidP="00D06737">
      <w:pPr>
        <w:widowControl/>
        <w:tabs>
          <w:tab w:val="clear" w:pos="709"/>
        </w:tabs>
        <w:suppressAutoHyphens w:val="0"/>
        <w:spacing w:after="775" w:line="379" w:lineRule="exact"/>
        <w:ind w:left="20" w:right="40" w:firstLine="700"/>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С диссертацией можно ознакомиться в библиотеке Балтийского государственного технического университета "ВОЕНМЕХ" им. Д.Ф. Устинова (г. Санкт-Петербург).</w:t>
      </w:r>
    </w:p>
    <w:p w:rsidR="00D06737" w:rsidRPr="00D06737" w:rsidRDefault="00D06737" w:rsidP="00D06737">
      <w:pPr>
        <w:framePr w:h="315" w:wrap="around" w:vAnchor="text" w:hAnchor="margin" w:x="7664" w:y="1299"/>
        <w:widowControl/>
        <w:tabs>
          <w:tab w:val="clear" w:pos="709"/>
        </w:tabs>
        <w:suppressAutoHyphens w:val="0"/>
        <w:spacing w:after="0" w:line="310" w:lineRule="exact"/>
        <w:ind w:left="10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Петров Ю.В.</w:t>
      </w:r>
    </w:p>
    <w:p w:rsidR="00D06737" w:rsidRPr="00D06737" w:rsidRDefault="00D06737" w:rsidP="00D06737">
      <w:pPr>
        <w:widowControl/>
        <w:tabs>
          <w:tab w:val="clear" w:pos="709"/>
          <w:tab w:val="left" w:leader="underscore" w:pos="3932"/>
          <w:tab w:val="left" w:leader="underscore" w:pos="5665"/>
        </w:tabs>
        <w:suppressAutoHyphens w:val="0"/>
        <w:spacing w:after="626" w:line="310" w:lineRule="exact"/>
        <w:ind w:left="2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Автореферат разослан "</w:t>
      </w:r>
      <w:r w:rsidRPr="00D06737">
        <w:rPr>
          <w:rFonts w:ascii="Times New Roman" w:eastAsia="Times New Roman" w:hAnsi="Times New Roman" w:cs="Times New Roman"/>
          <w:kern w:val="0"/>
          <w:sz w:val="31"/>
          <w:szCs w:val="31"/>
          <w:lang w:eastAsia="ru-RU"/>
        </w:rPr>
        <w:tab/>
        <w:t>"</w:t>
      </w:r>
      <w:r w:rsidRPr="00D06737">
        <w:rPr>
          <w:rFonts w:ascii="Times New Roman" w:eastAsia="Times New Roman" w:hAnsi="Times New Roman" w:cs="Times New Roman"/>
          <w:kern w:val="0"/>
          <w:sz w:val="31"/>
          <w:szCs w:val="31"/>
          <w:lang w:eastAsia="ru-RU"/>
        </w:rPr>
        <w:tab/>
        <w:t>2012 г.</w:t>
      </w:r>
    </w:p>
    <w:p w:rsidR="00D06737" w:rsidRPr="00D06737" w:rsidRDefault="00D06737" w:rsidP="00D06737">
      <w:pPr>
        <w:widowControl/>
        <w:tabs>
          <w:tab w:val="clear" w:pos="709"/>
        </w:tabs>
        <w:suppressAutoHyphens w:val="0"/>
        <w:spacing w:after="36" w:line="310" w:lineRule="exact"/>
        <w:ind w:left="20" w:firstLine="0"/>
        <w:jc w:val="left"/>
        <w:rPr>
          <w:rFonts w:ascii="Times New Roman" w:eastAsia="Times New Roman" w:hAnsi="Times New Roman" w:cs="Times New Roman"/>
          <w:kern w:val="0"/>
          <w:sz w:val="31"/>
          <w:szCs w:val="31"/>
          <w:lang w:eastAsia="ru-RU"/>
        </w:rPr>
      </w:pPr>
      <w:r w:rsidRPr="00D06737">
        <w:rPr>
          <w:rFonts w:ascii="Times New Roman" w:eastAsia="Times New Roman" w:hAnsi="Times New Roman" w:cs="Times New Roman"/>
          <w:kern w:val="0"/>
          <w:sz w:val="31"/>
          <w:szCs w:val="31"/>
          <w:lang w:eastAsia="ru-RU"/>
        </w:rPr>
        <w:t>Ученый секретарь</w:t>
      </w:r>
    </w:p>
    <w:p w:rsidR="00D06737" w:rsidRPr="00D06737" w:rsidRDefault="00D06737" w:rsidP="00D06737">
      <w:pPr>
        <w:widowControl/>
        <w:tabs>
          <w:tab w:val="clear" w:pos="709"/>
        </w:tabs>
        <w:suppressAutoHyphens w:val="0"/>
        <w:spacing w:after="0" w:line="310" w:lineRule="exact"/>
        <w:ind w:left="20" w:firstLine="0"/>
        <w:jc w:val="left"/>
        <w:rPr>
          <w:rFonts w:ascii="Times New Roman" w:eastAsia="Times New Roman" w:hAnsi="Times New Roman" w:cs="Times New Roman"/>
          <w:kern w:val="0"/>
          <w:sz w:val="31"/>
          <w:szCs w:val="31"/>
          <w:lang w:eastAsia="ru-RU"/>
        </w:rPr>
        <w:sectPr w:rsidR="00D06737" w:rsidRPr="00D06737" w:rsidSect="00D06737">
          <w:pgSz w:w="11905" w:h="16837"/>
          <w:pgMar w:top="1045" w:right="1097" w:bottom="1262" w:left="1150" w:header="0" w:footer="3" w:gutter="0"/>
          <w:cols w:space="720"/>
          <w:noEndnote/>
          <w:docGrid w:linePitch="360"/>
        </w:sectPr>
      </w:pPr>
      <w:r w:rsidRPr="00D06737">
        <w:rPr>
          <w:rFonts w:ascii="Times New Roman" w:eastAsia="Times New Roman" w:hAnsi="Times New Roman" w:cs="Times New Roman"/>
          <w:kern w:val="0"/>
          <w:sz w:val="31"/>
          <w:szCs w:val="31"/>
          <w:lang w:eastAsia="ru-RU"/>
        </w:rPr>
        <w:t>диссертационного совета Д.212.010.03</w:t>
      </w:r>
      <w:r w:rsidRPr="00D06737">
        <w:rPr>
          <w:rFonts w:ascii="Times New Roman" w:eastAsia="Times New Roman" w:hAnsi="Times New Roman" w:cs="Times New Roman"/>
          <w:kern w:val="0"/>
          <w:sz w:val="31"/>
          <w:szCs w:val="31"/>
          <w:lang w:eastAsia="ru-RU"/>
        </w:rPr>
        <w:br w:type="page"/>
      </w:r>
    </w:p>
    <w:p w:rsidR="00D06737" w:rsidRPr="00D06737" w:rsidRDefault="00D06737" w:rsidP="00D06737">
      <w:pPr>
        <w:keepNext/>
        <w:keepLines/>
        <w:widowControl/>
        <w:tabs>
          <w:tab w:val="clear" w:pos="709"/>
        </w:tabs>
        <w:suppressAutoHyphens w:val="0"/>
        <w:spacing w:after="167" w:line="270" w:lineRule="exact"/>
        <w:ind w:left="2560" w:firstLine="0"/>
        <w:jc w:val="left"/>
        <w:outlineLvl w:val="0"/>
        <w:rPr>
          <w:rFonts w:ascii="Times New Roman" w:eastAsia="Times New Roman" w:hAnsi="Times New Roman" w:cs="Times New Roman"/>
          <w:b/>
          <w:bCs/>
          <w:kern w:val="0"/>
          <w:sz w:val="27"/>
          <w:szCs w:val="27"/>
          <w:lang w:eastAsia="ru-RU"/>
        </w:rPr>
      </w:pPr>
      <w:bookmarkStart w:id="0" w:name="bookmark0"/>
      <w:r w:rsidRPr="00D06737">
        <w:rPr>
          <w:rFonts w:ascii="Times New Roman" w:eastAsia="Times New Roman" w:hAnsi="Times New Roman" w:cs="Times New Roman"/>
          <w:b/>
          <w:bCs/>
          <w:kern w:val="0"/>
          <w:sz w:val="27"/>
          <w:szCs w:val="27"/>
          <w:lang w:eastAsia="ru-RU"/>
        </w:rPr>
        <w:t>ОБЩАЯ ХАРАКТЕРИСТИКА РАБОТЫ</w:t>
      </w:r>
      <w:bookmarkEnd w:id="0"/>
    </w:p>
    <w:p w:rsidR="00D06737" w:rsidRPr="00D06737" w:rsidRDefault="00D06737" w:rsidP="00D06737">
      <w:pPr>
        <w:keepNext/>
        <w:keepLines/>
        <w:widowControl/>
        <w:tabs>
          <w:tab w:val="clear" w:pos="709"/>
        </w:tabs>
        <w:suppressAutoHyphens w:val="0"/>
        <w:spacing w:after="68" w:line="270" w:lineRule="exact"/>
        <w:ind w:left="20" w:firstLine="680"/>
        <w:outlineLvl w:val="0"/>
        <w:rPr>
          <w:rFonts w:ascii="Times New Roman" w:eastAsia="Times New Roman" w:hAnsi="Times New Roman" w:cs="Times New Roman"/>
          <w:b/>
          <w:bCs/>
          <w:i/>
          <w:iCs/>
          <w:kern w:val="0"/>
          <w:sz w:val="27"/>
          <w:szCs w:val="27"/>
          <w:lang w:eastAsia="ru-RU"/>
        </w:rPr>
      </w:pPr>
      <w:bookmarkStart w:id="1" w:name="bookmark1"/>
      <w:r w:rsidRPr="00D06737">
        <w:rPr>
          <w:rFonts w:ascii="Times New Roman" w:eastAsia="Times New Roman" w:hAnsi="Times New Roman" w:cs="Times New Roman"/>
          <w:b/>
          <w:bCs/>
          <w:i/>
          <w:iCs/>
          <w:kern w:val="0"/>
          <w:sz w:val="27"/>
          <w:szCs w:val="27"/>
          <w:lang w:eastAsia="ru-RU"/>
        </w:rPr>
        <w:t>Актуальность темы исследования</w:t>
      </w:r>
      <w:bookmarkEnd w:id="1"/>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Оперативный высокоточный мониторинг текущей ветровой обстановки чрезвычайно важен при проведении экологического мониторинга в местах выброса в атмосферу загрязняющих веществ, в районе крупных аэропортов с целью обеспечения безопасности полётов, а также для исследования атмосферных вихрей в задаче прогнозирования погодных условий. Традиционным методом оценивания скорости ветра является использование прямых датчиков или акустических анемометров, устанавливаемых на метеорологических мачтах. Однако для определения параметров структуры поля скоростей ветра в настоящее время все большее распространение получают системы дистанционного зондирования. Они обладают несравнимо большей оперативностью, информативностью и точностью.</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Все дистанционные методы оценивания скорости ветра подразделяются на четыре класса: радиолокационные, акустические, радиоакустические и лидарные.</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Основные ограничения аппаратуры первых трёх методов заключаются в том, что:</w:t>
      </w:r>
    </w:p>
    <w:p w:rsidR="00D06737" w:rsidRPr="00D06737" w:rsidRDefault="00D06737" w:rsidP="00D06737">
      <w:pPr>
        <w:widowControl/>
        <w:numPr>
          <w:ilvl w:val="0"/>
          <w:numId w:val="1"/>
        </w:numPr>
        <w:tabs>
          <w:tab w:val="clear" w:pos="360"/>
          <w:tab w:val="clear" w:pos="709"/>
          <w:tab w:val="left" w:pos="1081"/>
        </w:tabs>
        <w:suppressAutoHyphens w:val="0"/>
        <w:spacing w:after="0" w:line="394" w:lineRule="exact"/>
        <w:ind w:left="20" w:right="20" w:firstLine="68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Радиолокационные устройства не измеряют параметры ветра при отсутствии осадков или специальных трассеров в атмосфере.</w:t>
      </w:r>
    </w:p>
    <w:p w:rsidR="00D06737" w:rsidRPr="00D06737" w:rsidRDefault="00D06737" w:rsidP="00D06737">
      <w:pPr>
        <w:widowControl/>
        <w:numPr>
          <w:ilvl w:val="0"/>
          <w:numId w:val="1"/>
        </w:numPr>
        <w:tabs>
          <w:tab w:val="clear" w:pos="360"/>
          <w:tab w:val="clear" w:pos="709"/>
          <w:tab w:val="left" w:pos="1244"/>
        </w:tabs>
        <w:suppressAutoHyphens w:val="0"/>
        <w:spacing w:after="0" w:line="394" w:lineRule="exact"/>
        <w:ind w:left="20" w:right="20" w:firstLine="68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Радиоакустическая аппаратура чрезвычайно чувствительна к искажению формы фронта отраженного от акустической волны радиосигнала. Такие искажения возникают в условиях сильной турбулентности в атмосфере.</w:t>
      </w:r>
    </w:p>
    <w:p w:rsidR="00D06737" w:rsidRPr="00D06737" w:rsidRDefault="00D06737" w:rsidP="00D06737">
      <w:pPr>
        <w:widowControl/>
        <w:numPr>
          <w:ilvl w:val="0"/>
          <w:numId w:val="1"/>
        </w:numPr>
        <w:tabs>
          <w:tab w:val="clear" w:pos="360"/>
          <w:tab w:val="clear" w:pos="709"/>
          <w:tab w:val="left" w:pos="1057"/>
        </w:tabs>
        <w:suppressAutoHyphens w:val="0"/>
        <w:spacing w:after="0" w:line="394" w:lineRule="exact"/>
        <w:ind w:left="20" w:right="20" w:firstLine="68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Применение акустических систем достаточно эффективно только в случае низкого уровня акустических шумов. В результате, использование такой аппаратуры при наличии высоких шумовых помех, например, на аэродромах, практически невозможно.</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Среди дистанционных методов оценивания скорости ветра одним из наиболее перспективных является лидарный метод, в основе которого лежит использование когерентного лазерного излучения. Достаточно высокая частота посылок зондирующего импульса лазера делает возможным прослеживание быстроменяющихся вариаций исследуемых ветровых параметров атмосферы. Использование волн оптического диапазона позволяет сделать приёмно- передающую аппаратуру лидара малогабаритной по сравнению с аналогичными радиотехническими средствами.</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Лидарные системы подразделяются на корреляционные и доплеровские. Корреляционный метод использует естественную неоднородность оптических параметров атмосферы и основан на анализе флуктуаций лидарных сигналов, отражённых от нескольких пространственно-разнесенных рассеивающих объёмов. Доплеровский метод измерения скорости ветра построен на том, что при распространении в атмосфере зондирующего лазерного пучка происходит рассеяние волны на частицах аэрозоля, увлекаемых ветровым потоком. По доплеровскому сдвигу частоты регистрируемого сигнала обратного рассеяния определяется радиальная составляющая вектора скорости ветра. Доплеровский метод по сравнению с корреляционным требует более сложной аппаратуры, но обладает существенно большей точностью, быстродействием и имеет преимущества при зондировании на большие расстояния и в сложных погодных условиях.</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Одним из основных лидарных датчиков для измерения скорости ветра является ветровой когерентный доплеровский лидар (ВКДЛ).</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ВКДЛ предоставляет информацию о параметрах скорости ветра в атмосфере и, в свою очередь, выступает как элемент систем более высокого уровня. В качестве таковых обычно выступают системы поддержки принятия решений (СППР), которые в свою очередь являются составной частью ситуационных центров.</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 xml:space="preserve">Большой вклад в решение проблем разработки и эксплуатации когерентных оптико-электронных систем внесли ученые и инженеры России, Германии, Франции и США. Основные результаты в этом направлении изложены в работах Банаха В.А., </w:t>
      </w:r>
      <w:r w:rsidRPr="00D06737">
        <w:rPr>
          <w:rFonts w:ascii="Times New Roman" w:eastAsia="Times New Roman" w:hAnsi="Times New Roman" w:cs="Times New Roman"/>
          <w:kern w:val="0"/>
          <w:sz w:val="27"/>
          <w:szCs w:val="27"/>
          <w:lang w:val="uk-UA" w:eastAsia="uk-UA"/>
        </w:rPr>
        <w:t xml:space="preserve">Борейшо </w:t>
      </w:r>
      <w:r w:rsidRPr="00D06737">
        <w:rPr>
          <w:rFonts w:ascii="Times New Roman" w:eastAsia="Times New Roman" w:hAnsi="Times New Roman" w:cs="Times New Roman"/>
          <w:kern w:val="0"/>
          <w:sz w:val="27"/>
          <w:szCs w:val="27"/>
          <w:lang w:eastAsia="ru-RU"/>
        </w:rPr>
        <w:t>А.С., Зуева В.В., Зуева В.Е., Мальцева Г.Н., Матвиенко Г.Г., Шарова С.Н., Гордиенко В.М., Путивского Ю.Я., Вернера Х., Вергена В., Кресса А., Лайке И., Штрайхера Ю., Хендерсона С., Хэннона С., Хуффакера Р., Мензиса Р., Билбро Дж. и других. Но несмотря на достигнутые успехи в настоящее время не получили должного развития вопросы, связанные с разработкой информационного обеспечения ВКДЛ в соответствии с принципами ситуационного управления. Основу информационного обеспечения составляют математическое, программное и организационно-методическое обеспечения. Применение сложных методов обработки сигналов в ВКДЛ ранее ограничивалось недостатком вычислительных мощностей. Однако постоянное развитие компьютерных технологий позволяет применять все более сложные методы обработки сигналов, в том числе в реальном масштабе времени. За счет этого достигаются качественно новые результаты в разработке информационного обеспечения ВКДЛ.</w:t>
      </w:r>
    </w:p>
    <w:p w:rsidR="00D06737" w:rsidRPr="00D06737" w:rsidRDefault="00D06737" w:rsidP="00D06737">
      <w:pPr>
        <w:widowControl/>
        <w:tabs>
          <w:tab w:val="clear" w:pos="709"/>
        </w:tabs>
        <w:suppressAutoHyphens w:val="0"/>
        <w:spacing w:after="0" w:line="394" w:lineRule="exact"/>
        <w:ind w:left="20" w:right="20" w:firstLine="70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Наличие отмеченных выше факторов делает весьма актуальной задачу обоснования, разработки и исследования новых методов и алгоритмов обработки сигналов ВКДЛ как составной части его математического и программного обеспечения.</w:t>
      </w:r>
    </w:p>
    <w:p w:rsidR="00D06737" w:rsidRPr="00D06737" w:rsidRDefault="00D06737" w:rsidP="00D06737">
      <w:pPr>
        <w:widowControl/>
        <w:tabs>
          <w:tab w:val="clear" w:pos="709"/>
        </w:tabs>
        <w:suppressAutoHyphens w:val="0"/>
        <w:spacing w:after="0" w:line="394" w:lineRule="exact"/>
        <w:ind w:left="20" w:right="20" w:firstLine="7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b/>
          <w:bCs/>
          <w:kern w:val="0"/>
          <w:sz w:val="27"/>
          <w:szCs w:val="27"/>
          <w:shd w:val="clear" w:color="auto" w:fill="FFFFFF"/>
          <w:lang w:eastAsia="ru-RU"/>
        </w:rPr>
        <w:t>Объект исследования:</w:t>
      </w:r>
      <w:r w:rsidRPr="00D06737">
        <w:rPr>
          <w:rFonts w:ascii="Times New Roman" w:eastAsia="Times New Roman" w:hAnsi="Times New Roman" w:cs="Times New Roman"/>
          <w:kern w:val="0"/>
          <w:sz w:val="27"/>
          <w:szCs w:val="27"/>
          <w:lang w:eastAsia="ru-RU"/>
        </w:rPr>
        <w:t xml:space="preserve"> ветровой когерентный доплеровский лидар. </w:t>
      </w:r>
      <w:r w:rsidRPr="00D06737">
        <w:rPr>
          <w:rFonts w:ascii="Times New Roman" w:eastAsia="Times New Roman" w:hAnsi="Times New Roman" w:cs="Times New Roman"/>
          <w:b/>
          <w:bCs/>
          <w:kern w:val="0"/>
          <w:sz w:val="27"/>
          <w:szCs w:val="27"/>
          <w:shd w:val="clear" w:color="auto" w:fill="FFFFFF"/>
          <w:lang w:eastAsia="ru-RU"/>
        </w:rPr>
        <w:t>Предмет исследования:</w:t>
      </w:r>
      <w:r w:rsidRPr="00D06737">
        <w:rPr>
          <w:rFonts w:ascii="Times New Roman" w:eastAsia="Times New Roman" w:hAnsi="Times New Roman" w:cs="Times New Roman"/>
          <w:kern w:val="0"/>
          <w:sz w:val="27"/>
          <w:szCs w:val="27"/>
          <w:lang w:eastAsia="ru-RU"/>
        </w:rPr>
        <w:t xml:space="preserve"> методы и алгоритмы обработки сигналов ветрового когерентного доплеровского лидара.</w:t>
      </w:r>
    </w:p>
    <w:p w:rsidR="00D06737" w:rsidRPr="00D06737" w:rsidRDefault="00D06737" w:rsidP="00D06737">
      <w:pPr>
        <w:widowControl/>
        <w:tabs>
          <w:tab w:val="clear" w:pos="709"/>
        </w:tabs>
        <w:suppressAutoHyphens w:val="0"/>
        <w:spacing w:after="0" w:line="394" w:lineRule="exact"/>
        <w:ind w:left="20" w:right="20" w:firstLine="70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b/>
          <w:bCs/>
          <w:kern w:val="0"/>
          <w:sz w:val="27"/>
          <w:szCs w:val="27"/>
          <w:shd w:val="clear" w:color="auto" w:fill="FFFFFF"/>
          <w:lang w:eastAsia="ru-RU"/>
        </w:rPr>
        <w:t>Целью диссертационной работы</w:t>
      </w:r>
      <w:r w:rsidRPr="00D06737">
        <w:rPr>
          <w:rFonts w:ascii="Times New Roman" w:eastAsia="Times New Roman" w:hAnsi="Times New Roman" w:cs="Times New Roman"/>
          <w:kern w:val="0"/>
          <w:sz w:val="27"/>
          <w:szCs w:val="27"/>
          <w:lang w:eastAsia="ru-RU"/>
        </w:rPr>
        <w:t xml:space="preserve"> является разработка и исследование методов и алгоритмов обработки сигналов ветрового когерентного доплеровского лидара как составной части его математического и программного обеспечения.</w:t>
      </w:r>
    </w:p>
    <w:p w:rsidR="00D06737" w:rsidRPr="00D06737" w:rsidRDefault="00D06737" w:rsidP="00D06737">
      <w:pPr>
        <w:widowControl/>
        <w:tabs>
          <w:tab w:val="clear" w:pos="709"/>
        </w:tabs>
        <w:suppressAutoHyphens w:val="0"/>
        <w:spacing w:after="0" w:line="394" w:lineRule="exact"/>
        <w:ind w:left="20" w:firstLine="70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Для достижения цели работы были сформулированы следующие</w:t>
      </w:r>
      <w:r w:rsidRPr="00D06737">
        <w:rPr>
          <w:rFonts w:ascii="Times New Roman" w:eastAsia="Times New Roman" w:hAnsi="Times New Roman" w:cs="Times New Roman"/>
          <w:b/>
          <w:bCs/>
          <w:kern w:val="0"/>
          <w:sz w:val="27"/>
          <w:szCs w:val="27"/>
          <w:shd w:val="clear" w:color="auto" w:fill="FFFFFF"/>
          <w:lang w:eastAsia="ru-RU"/>
        </w:rPr>
        <w:t xml:space="preserve"> задачи:</w:t>
      </w:r>
    </w:p>
    <w:p w:rsidR="00D06737" w:rsidRPr="00D06737" w:rsidRDefault="00D06737" w:rsidP="00D06737">
      <w:pPr>
        <w:widowControl/>
        <w:numPr>
          <w:ilvl w:val="1"/>
          <w:numId w:val="1"/>
        </w:numPr>
        <w:tabs>
          <w:tab w:val="clear" w:pos="709"/>
          <w:tab w:val="clear" w:pos="850"/>
        </w:tabs>
        <w:suppressAutoHyphens w:val="0"/>
        <w:spacing w:after="0" w:line="394" w:lineRule="exact"/>
        <w:ind w:left="700" w:right="20" w:hanging="4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Системный анализ систем обработки сигналов ветровых когерентных доплеровских лидаров с целью выявления преимуществ и недостатков существующих комплексов.</w:t>
      </w:r>
    </w:p>
    <w:p w:rsidR="00D06737" w:rsidRPr="00D06737" w:rsidRDefault="00D06737" w:rsidP="00D06737">
      <w:pPr>
        <w:widowControl/>
        <w:numPr>
          <w:ilvl w:val="1"/>
          <w:numId w:val="1"/>
        </w:numPr>
        <w:tabs>
          <w:tab w:val="clear" w:pos="709"/>
          <w:tab w:val="clear" w:pos="850"/>
        </w:tabs>
        <w:suppressAutoHyphens w:val="0"/>
        <w:spacing w:after="0" w:line="394" w:lineRule="exact"/>
        <w:ind w:left="700" w:right="20" w:hanging="4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Теоретическое исследование с целью обоснования выбора математической модели регистрируемого доплеровским лидаром сигнала.</w:t>
      </w:r>
    </w:p>
    <w:p w:rsidR="00D06737" w:rsidRPr="00D06737" w:rsidRDefault="00D06737" w:rsidP="00D06737">
      <w:pPr>
        <w:widowControl/>
        <w:numPr>
          <w:ilvl w:val="1"/>
          <w:numId w:val="1"/>
        </w:numPr>
        <w:tabs>
          <w:tab w:val="clear" w:pos="709"/>
          <w:tab w:val="clear" w:pos="850"/>
        </w:tabs>
        <w:suppressAutoHyphens w:val="0"/>
        <w:spacing w:after="0" w:line="394" w:lineRule="exact"/>
        <w:ind w:left="700" w:right="20" w:hanging="4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Разработка и исследование методов, алгоритмов и программ обработки регистрируемых доплеровским лидаром сигналов для получения оценки скорости ветра.</w:t>
      </w:r>
    </w:p>
    <w:p w:rsidR="00D06737" w:rsidRPr="00D06737" w:rsidRDefault="00D06737" w:rsidP="00D06737">
      <w:pPr>
        <w:widowControl/>
        <w:numPr>
          <w:ilvl w:val="1"/>
          <w:numId w:val="1"/>
        </w:numPr>
        <w:tabs>
          <w:tab w:val="clear" w:pos="709"/>
          <w:tab w:val="clear" w:pos="850"/>
        </w:tabs>
        <w:suppressAutoHyphens w:val="0"/>
        <w:spacing w:after="0" w:line="394" w:lineRule="exact"/>
        <w:ind w:left="700" w:hanging="4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Поиск путей повышения точности оценок скорости ветра.</w:t>
      </w:r>
    </w:p>
    <w:p w:rsidR="00D06737" w:rsidRPr="00D06737" w:rsidRDefault="00D06737" w:rsidP="00D06737">
      <w:pPr>
        <w:widowControl/>
        <w:numPr>
          <w:ilvl w:val="1"/>
          <w:numId w:val="1"/>
        </w:numPr>
        <w:tabs>
          <w:tab w:val="clear" w:pos="709"/>
          <w:tab w:val="clear" w:pos="850"/>
        </w:tabs>
        <w:suppressAutoHyphens w:val="0"/>
        <w:spacing w:after="0" w:line="394" w:lineRule="exact"/>
        <w:ind w:left="700" w:right="20" w:hanging="4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Проверка эффективности разработанных методов и алгоритмов обработки моделируемых и экспериментальных реализаций сигналов.</w:t>
      </w:r>
    </w:p>
    <w:p w:rsidR="00D06737" w:rsidRPr="00D06737" w:rsidRDefault="00D06737" w:rsidP="00D06737">
      <w:pPr>
        <w:widowControl/>
        <w:numPr>
          <w:ilvl w:val="1"/>
          <w:numId w:val="1"/>
        </w:numPr>
        <w:tabs>
          <w:tab w:val="clear" w:pos="709"/>
          <w:tab w:val="clear" w:pos="850"/>
        </w:tabs>
        <w:suppressAutoHyphens w:val="0"/>
        <w:spacing w:after="0" w:line="394" w:lineRule="exact"/>
        <w:ind w:left="700" w:right="20" w:hanging="4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Разработка рекомендаций по структуре информационного обеспечения и по применению методов и алгоритмов обработки сигналов ветровых когерентных доплеровских лидаров.</w:t>
      </w:r>
    </w:p>
    <w:p w:rsidR="00D06737" w:rsidRPr="00D06737" w:rsidRDefault="00D06737" w:rsidP="00D06737">
      <w:pPr>
        <w:widowControl/>
        <w:tabs>
          <w:tab w:val="clear" w:pos="709"/>
        </w:tabs>
        <w:suppressAutoHyphens w:val="0"/>
        <w:spacing w:after="0" w:line="394" w:lineRule="exact"/>
        <w:ind w:left="20" w:right="20" w:firstLine="70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b/>
          <w:bCs/>
          <w:kern w:val="0"/>
          <w:sz w:val="27"/>
          <w:szCs w:val="27"/>
          <w:shd w:val="clear" w:color="auto" w:fill="FFFFFF"/>
          <w:lang w:eastAsia="ru-RU"/>
        </w:rPr>
        <w:t>Методы исследования.</w:t>
      </w:r>
      <w:r w:rsidRPr="00D06737">
        <w:rPr>
          <w:rFonts w:ascii="Times New Roman" w:eastAsia="Times New Roman" w:hAnsi="Times New Roman" w:cs="Times New Roman"/>
          <w:kern w:val="0"/>
          <w:sz w:val="27"/>
          <w:szCs w:val="27"/>
          <w:lang w:eastAsia="ru-RU"/>
        </w:rPr>
        <w:t xml:space="preserve"> При решении поставленных задач были использованы методы системного анализа и ситуационного управления; методы математического моделирования процессов и систем; методы теории оптико-электронных систем; методы теории атмосферной оптики; методы теории автоматизированной обработки изображений; математический аппарат теории вероятностей и математической статистики. Для численного исследования разработанных алгоритмов выполнялось имитационное моделирование в программном пакете </w:t>
      </w:r>
      <w:r w:rsidRPr="00D06737">
        <w:rPr>
          <w:rFonts w:ascii="Times New Roman" w:eastAsia="Times New Roman" w:hAnsi="Times New Roman" w:cs="Times New Roman"/>
          <w:kern w:val="0"/>
          <w:sz w:val="27"/>
          <w:szCs w:val="27"/>
          <w:lang w:val="en-US" w:eastAsia="en-US"/>
        </w:rPr>
        <w:t>MatLab</w:t>
      </w:r>
      <w:r w:rsidRPr="00D06737">
        <w:rPr>
          <w:rFonts w:ascii="Times New Roman" w:eastAsia="Times New Roman" w:hAnsi="Times New Roman" w:cs="Times New Roman"/>
          <w:kern w:val="0"/>
          <w:sz w:val="27"/>
          <w:szCs w:val="27"/>
          <w:lang w:eastAsia="en-US"/>
        </w:rPr>
        <w:t xml:space="preserve">. </w:t>
      </w:r>
      <w:r w:rsidRPr="00D06737">
        <w:rPr>
          <w:rFonts w:ascii="Times New Roman" w:eastAsia="Times New Roman" w:hAnsi="Times New Roman" w:cs="Times New Roman"/>
          <w:kern w:val="0"/>
          <w:sz w:val="27"/>
          <w:szCs w:val="27"/>
          <w:lang w:eastAsia="ru-RU"/>
        </w:rPr>
        <w:t>В ходе экспериментальных исследований применялись методы планирования эксперимента, статистической обработки данных.</w:t>
      </w:r>
    </w:p>
    <w:p w:rsidR="00D06737" w:rsidRPr="00D06737" w:rsidRDefault="00D06737" w:rsidP="00D06737">
      <w:pPr>
        <w:widowControl/>
        <w:tabs>
          <w:tab w:val="clear" w:pos="709"/>
        </w:tabs>
        <w:suppressAutoHyphens w:val="0"/>
        <w:spacing w:after="0" w:line="394" w:lineRule="exact"/>
        <w:ind w:left="700" w:firstLine="0"/>
        <w:jc w:val="left"/>
        <w:rPr>
          <w:rFonts w:ascii="Times New Roman" w:eastAsia="Times New Roman" w:hAnsi="Times New Roman" w:cs="Times New Roman"/>
          <w:b/>
          <w:bCs/>
          <w:kern w:val="0"/>
          <w:sz w:val="27"/>
          <w:szCs w:val="27"/>
          <w:lang w:eastAsia="ru-RU"/>
        </w:rPr>
      </w:pPr>
      <w:bookmarkStart w:id="2" w:name="bookmark2"/>
      <w:r w:rsidRPr="00D06737">
        <w:rPr>
          <w:rFonts w:ascii="Times New Roman" w:eastAsia="Times New Roman" w:hAnsi="Times New Roman" w:cs="Times New Roman"/>
          <w:b/>
          <w:bCs/>
          <w:kern w:val="0"/>
          <w:sz w:val="27"/>
          <w:szCs w:val="27"/>
          <w:lang w:eastAsia="ru-RU"/>
        </w:rPr>
        <w:t>Научные положения, выносимые на защиту:</w:t>
      </w:r>
      <w:bookmarkEnd w:id="2"/>
    </w:p>
    <w:p w:rsidR="00D06737" w:rsidRPr="00D06737" w:rsidRDefault="00D06737" w:rsidP="00D06737">
      <w:pPr>
        <w:widowControl/>
        <w:numPr>
          <w:ilvl w:val="2"/>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Теоретическое обоснование и экспериментальное подтверждение модели сигнала ветрового когерентного доплеровского лидара.</w:t>
      </w:r>
    </w:p>
    <w:p w:rsidR="00D06737" w:rsidRPr="00D06737" w:rsidRDefault="00D06737" w:rsidP="00D06737">
      <w:pPr>
        <w:widowControl/>
        <w:numPr>
          <w:ilvl w:val="2"/>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Специальное математическое обеспечение для обработки сигналов ветрового когерентного доплеровского лидара на основе различных методов оценивания положения максимума амплитудно-частотной характеристики.</w:t>
      </w:r>
    </w:p>
    <w:p w:rsidR="00D06737" w:rsidRPr="00D06737" w:rsidRDefault="00D06737" w:rsidP="00D06737">
      <w:pPr>
        <w:widowControl/>
        <w:numPr>
          <w:ilvl w:val="2"/>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Рекомендации по выбору метода точной оценки скорости ветра на основе анализа сигнала ветрового когерентного доплеровского лидара.</w:t>
      </w:r>
    </w:p>
    <w:p w:rsidR="00D06737" w:rsidRPr="00D06737" w:rsidRDefault="00D06737" w:rsidP="00D06737">
      <w:pPr>
        <w:widowControl/>
        <w:numPr>
          <w:ilvl w:val="2"/>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Обоснование целесообразности обработки сигнала ветрового когерентного доплеровского лидара в два этапа: этапа внутриимпульсной обработки сигнала и этапа междуимпульсной рекуррентной обработки.</w:t>
      </w:r>
    </w:p>
    <w:p w:rsidR="00D06737" w:rsidRPr="00D06737" w:rsidRDefault="00D06737" w:rsidP="00D06737">
      <w:pPr>
        <w:widowControl/>
        <w:numPr>
          <w:ilvl w:val="2"/>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Рекомендации по совершенствованию алгоритмов обработки путем использования рекуррентного алгоритма фильтрации калмановского типа по критерию максимума вероятности невыхода ошибки из заданной области для уточнения оценок параметров колоколообразной функции.</w:t>
      </w:r>
    </w:p>
    <w:p w:rsidR="00D06737" w:rsidRPr="00D06737" w:rsidRDefault="00D06737" w:rsidP="00D06737">
      <w:pPr>
        <w:widowControl/>
        <w:tabs>
          <w:tab w:val="clear" w:pos="709"/>
        </w:tabs>
        <w:suppressAutoHyphens w:val="0"/>
        <w:spacing w:after="0" w:line="394" w:lineRule="exact"/>
        <w:ind w:left="700" w:firstLine="0"/>
        <w:jc w:val="left"/>
        <w:rPr>
          <w:rFonts w:ascii="Times New Roman" w:eastAsia="Times New Roman" w:hAnsi="Times New Roman" w:cs="Times New Roman"/>
          <w:b/>
          <w:bCs/>
          <w:kern w:val="0"/>
          <w:sz w:val="27"/>
          <w:szCs w:val="27"/>
          <w:lang w:eastAsia="ru-RU"/>
        </w:rPr>
      </w:pPr>
      <w:bookmarkStart w:id="3" w:name="bookmark3"/>
      <w:r w:rsidRPr="00D06737">
        <w:rPr>
          <w:rFonts w:ascii="Times New Roman" w:eastAsia="Times New Roman" w:hAnsi="Times New Roman" w:cs="Times New Roman"/>
          <w:b/>
          <w:bCs/>
          <w:kern w:val="0"/>
          <w:sz w:val="27"/>
          <w:szCs w:val="27"/>
          <w:lang w:eastAsia="ru-RU"/>
        </w:rPr>
        <w:t>Научная новизна</w:t>
      </w:r>
      <w:r w:rsidRPr="00D06737">
        <w:rPr>
          <w:rFonts w:ascii="Times New Roman" w:eastAsia="Times New Roman" w:hAnsi="Times New Roman" w:cs="Times New Roman"/>
          <w:kern w:val="0"/>
          <w:sz w:val="27"/>
          <w:szCs w:val="27"/>
          <w:shd w:val="clear" w:color="auto" w:fill="FFFFFF"/>
          <w:lang w:eastAsia="ru-RU"/>
        </w:rPr>
        <w:t xml:space="preserve"> состоит в том, что</w:t>
      </w:r>
      <w:r w:rsidRPr="00D06737">
        <w:rPr>
          <w:rFonts w:ascii="Times New Roman" w:eastAsia="Times New Roman" w:hAnsi="Times New Roman" w:cs="Times New Roman"/>
          <w:b/>
          <w:bCs/>
          <w:kern w:val="0"/>
          <w:sz w:val="27"/>
          <w:szCs w:val="27"/>
          <w:lang w:eastAsia="ru-RU"/>
        </w:rPr>
        <w:t xml:space="preserve"> впервые:</w:t>
      </w:r>
      <w:bookmarkEnd w:id="3"/>
    </w:p>
    <w:p w:rsidR="00D06737" w:rsidRPr="00D06737" w:rsidRDefault="00D06737" w:rsidP="00D06737">
      <w:pPr>
        <w:widowControl/>
        <w:numPr>
          <w:ilvl w:val="3"/>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Предложена модель сигнала ВКДЛ, доработанная путем введения коэффициента отражательной способности, учитывающего изменение отражающего объема.</w:t>
      </w:r>
    </w:p>
    <w:p w:rsidR="00D06737" w:rsidRPr="00D06737" w:rsidRDefault="00D06737" w:rsidP="00D06737">
      <w:pPr>
        <w:widowControl/>
        <w:numPr>
          <w:ilvl w:val="3"/>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Для обработки сигналов ветрового когерентного доплеровского лидара при оценивании положения максимума амплитудно-частотной характеристики предложен метод гауссовой аппроксимации, позволивший повысить точность оценки скорости ветра на сорок процентов по сравнению с ранее использовавшимся центроидным методом.</w:t>
      </w:r>
    </w:p>
    <w:p w:rsidR="00D06737" w:rsidRPr="00D06737" w:rsidRDefault="00D06737" w:rsidP="00D06737">
      <w:pPr>
        <w:widowControl/>
        <w:numPr>
          <w:ilvl w:val="3"/>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Для обработки сигналов ветрового когерентного доплеровского лидара при оценивании положения максимума амплитудно-частотной характеристики разработан метод, основанный на использовании порядковых статистик вариационного ряда. Данный метод позволяет повысить точность оценки скорости ветра до пятидесяти процентов по сравнению с центроидным методом.</w:t>
      </w:r>
    </w:p>
    <w:p w:rsidR="00D06737" w:rsidRPr="00D06737" w:rsidRDefault="00D06737" w:rsidP="00D06737">
      <w:pPr>
        <w:widowControl/>
        <w:numPr>
          <w:ilvl w:val="3"/>
          <w:numId w:val="1"/>
        </w:numPr>
        <w:tabs>
          <w:tab w:val="clear" w:pos="709"/>
          <w:tab w:val="clear" w:pos="850"/>
        </w:tabs>
        <w:suppressAutoHyphens w:val="0"/>
        <w:spacing w:after="0" w:line="394" w:lineRule="exact"/>
        <w:ind w:left="2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Разработаны рекомендации по выбору метода обработки, основанные на сравнительном анализе точности определения скорости ветра с помощью различных методов и с использованием моделируемых и экспериментальных реализаций сигналов ветрового когерентного доплеровского лидара.</w:t>
      </w:r>
    </w:p>
    <w:p w:rsidR="00D06737" w:rsidRPr="00D06737" w:rsidRDefault="00D06737" w:rsidP="00D06737">
      <w:pPr>
        <w:widowControl/>
        <w:numPr>
          <w:ilvl w:val="3"/>
          <w:numId w:val="1"/>
        </w:numPr>
        <w:tabs>
          <w:tab w:val="clear" w:pos="709"/>
          <w:tab w:val="clear" w:pos="850"/>
        </w:tabs>
        <w:suppressAutoHyphens w:val="0"/>
        <w:spacing w:after="0" w:line="394" w:lineRule="exact"/>
        <w:ind w:left="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На основе моделируемых и экспериментальных реализаций лидарного сигнала показано, что доплеровский спектр сигнала ветрового когерентного доплеровского лидара представляет собой колоколообразную функцию.</w:t>
      </w:r>
    </w:p>
    <w:p w:rsidR="00D06737" w:rsidRPr="00D06737" w:rsidRDefault="00D06737" w:rsidP="00D06737">
      <w:pPr>
        <w:widowControl/>
        <w:numPr>
          <w:ilvl w:val="3"/>
          <w:numId w:val="1"/>
        </w:numPr>
        <w:tabs>
          <w:tab w:val="clear" w:pos="709"/>
          <w:tab w:val="clear" w:pos="850"/>
        </w:tabs>
        <w:suppressAutoHyphens w:val="0"/>
        <w:spacing w:after="0" w:line="394" w:lineRule="exact"/>
        <w:ind w:left="0" w:right="20" w:firstLine="30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Показано, что разработанное специальное математическое обеспечение в составе ветрового когерентного доплеровского лидара является подсистемой информационного обеспечения системы поддержки принятия решений ситуационного центра.</w:t>
      </w:r>
    </w:p>
    <w:p w:rsidR="00D06737" w:rsidRPr="00D06737" w:rsidRDefault="00D06737" w:rsidP="00D06737">
      <w:pPr>
        <w:keepNext/>
        <w:keepLines/>
        <w:widowControl/>
        <w:tabs>
          <w:tab w:val="clear" w:pos="709"/>
        </w:tabs>
        <w:suppressAutoHyphens w:val="0"/>
        <w:spacing w:after="0" w:line="394" w:lineRule="exact"/>
        <w:ind w:firstLine="680"/>
        <w:outlineLvl w:val="0"/>
        <w:rPr>
          <w:rFonts w:ascii="Times New Roman" w:eastAsia="Times New Roman" w:hAnsi="Times New Roman" w:cs="Times New Roman"/>
          <w:b/>
          <w:bCs/>
          <w:kern w:val="0"/>
          <w:sz w:val="27"/>
          <w:szCs w:val="27"/>
          <w:lang w:eastAsia="ru-RU"/>
        </w:rPr>
      </w:pPr>
      <w:bookmarkStart w:id="4" w:name="bookmark4"/>
      <w:r w:rsidRPr="00D06737">
        <w:rPr>
          <w:rFonts w:ascii="Times New Roman" w:eastAsia="Times New Roman" w:hAnsi="Times New Roman" w:cs="Times New Roman"/>
          <w:b/>
          <w:bCs/>
          <w:kern w:val="0"/>
          <w:sz w:val="27"/>
          <w:szCs w:val="27"/>
          <w:lang w:eastAsia="ru-RU"/>
        </w:rPr>
        <w:t>Практическая ценность</w:t>
      </w:r>
      <w:bookmarkEnd w:id="4"/>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Разработанные методы, алгоритмы и программные средства направлены на решение задачи обработки регистрируемого сигнала ветрового когерентного доплеровского лидара при проведении экологического мониторинга в местах выброса загрязняющих веществ, для оценки скорости ветра при обеспечении безопасности полетов в районах аэропортов, при исследовании атмосферных вихрей в задаче прогнозирования погодных условий.</w:t>
      </w:r>
    </w:p>
    <w:p w:rsidR="00D06737" w:rsidRPr="00D06737" w:rsidRDefault="00D06737" w:rsidP="00D06737">
      <w:pPr>
        <w:keepNext/>
        <w:keepLines/>
        <w:widowControl/>
        <w:tabs>
          <w:tab w:val="clear" w:pos="709"/>
        </w:tabs>
        <w:suppressAutoHyphens w:val="0"/>
        <w:spacing w:after="0" w:line="394" w:lineRule="exact"/>
        <w:ind w:firstLine="680"/>
        <w:outlineLvl w:val="0"/>
        <w:rPr>
          <w:rFonts w:ascii="Times New Roman" w:eastAsia="Times New Roman" w:hAnsi="Times New Roman" w:cs="Times New Roman"/>
          <w:b/>
          <w:bCs/>
          <w:kern w:val="0"/>
          <w:sz w:val="27"/>
          <w:szCs w:val="27"/>
          <w:lang w:eastAsia="ru-RU"/>
        </w:rPr>
      </w:pPr>
      <w:bookmarkStart w:id="5" w:name="bookmark5"/>
      <w:r w:rsidRPr="00D06737">
        <w:rPr>
          <w:rFonts w:ascii="Times New Roman" w:eastAsia="Times New Roman" w:hAnsi="Times New Roman" w:cs="Times New Roman"/>
          <w:b/>
          <w:bCs/>
          <w:kern w:val="0"/>
          <w:sz w:val="27"/>
          <w:szCs w:val="27"/>
          <w:lang w:eastAsia="ru-RU"/>
        </w:rPr>
        <w:t>Использование результатов диссертации</w:t>
      </w:r>
      <w:bookmarkEnd w:id="5"/>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Положения, разработки и научно-практические рекомендации диссертации использованы в ООО «НПП «Лазерные системы» для обработки регистрируемых сигналов ветровых когерентных доплеровских лидаров. Методы и алгоритмы обработки лидарных сигналов включены в состав программно-математической части системы информационного обеспечения как импульсного, так и непрерывного ВКДЛ.</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Алгоритмы обработки колоколообразных функций, основанные на разработанных методах гауссовой аппроксимации и порядковых статистик, внедрены в ходе выполнения научно-исследовательской работы в Военно- космической академии имени А.Ф.Можайского. Данные алгоритмы позволили повысить точность определения положения максимума функции рассеяния точки оптико-электронной системы по сравнению с известным методом взвешивания.</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Результаты работы используются в учебной и научной работе кафедры ИЗ БГТУ «ВОЕНМЕХ» имени Д.Ф.Устинова.</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b/>
          <w:bCs/>
          <w:kern w:val="0"/>
          <w:sz w:val="27"/>
          <w:szCs w:val="27"/>
          <w:shd w:val="clear" w:color="auto" w:fill="FFFFFF"/>
          <w:lang w:eastAsia="ru-RU"/>
        </w:rPr>
        <w:t>Апробация работы.</w:t>
      </w:r>
      <w:r w:rsidRPr="00D06737">
        <w:rPr>
          <w:rFonts w:ascii="Times New Roman" w:eastAsia="Times New Roman" w:hAnsi="Times New Roman" w:cs="Times New Roman"/>
          <w:kern w:val="0"/>
          <w:sz w:val="27"/>
          <w:szCs w:val="27"/>
          <w:lang w:eastAsia="ru-RU"/>
        </w:rPr>
        <w:t xml:space="preserve"> Основные результаты диссертационной работы докладывались на 17 международных и всероссийских научных конференциях, в том числе на Международной научной конференции «110 лет изобретения радио» (Санкт-Петербург, 18 - 21 мая 2005 г.); Х и </w:t>
      </w:r>
      <w:r w:rsidRPr="00D06737">
        <w:rPr>
          <w:rFonts w:ascii="Times New Roman" w:eastAsia="Times New Roman" w:hAnsi="Times New Roman" w:cs="Times New Roman"/>
          <w:kern w:val="0"/>
          <w:sz w:val="27"/>
          <w:szCs w:val="27"/>
          <w:lang w:val="en-US" w:eastAsia="en-US"/>
        </w:rPr>
        <w:t>XI</w:t>
      </w:r>
      <w:r w:rsidRPr="00D06737">
        <w:rPr>
          <w:rFonts w:ascii="Times New Roman" w:eastAsia="Times New Roman" w:hAnsi="Times New Roman" w:cs="Times New Roman"/>
          <w:kern w:val="0"/>
          <w:sz w:val="27"/>
          <w:szCs w:val="27"/>
          <w:lang w:eastAsia="en-US"/>
        </w:rPr>
        <w:t xml:space="preserve"> </w:t>
      </w:r>
      <w:r w:rsidRPr="00D06737">
        <w:rPr>
          <w:rFonts w:ascii="Times New Roman" w:eastAsia="Times New Roman" w:hAnsi="Times New Roman" w:cs="Times New Roman"/>
          <w:kern w:val="0"/>
          <w:sz w:val="27"/>
          <w:szCs w:val="27"/>
          <w:lang w:eastAsia="ru-RU"/>
        </w:rPr>
        <w:t xml:space="preserve">Санкт-Петербургских международных конференциях «Региональная информатика - 2006 (РИ - 2006)» (Санкт-Петербург, 24 - 26 октября 2006 г.) и «Региональная информатика - 2008 (РИ - 2008)» (Санкт-Петербург, 22 - 24 октября 2008 г.); Второй, Третьей, Четвертой, Пятой, Шестой, Одиннадцатой международных научно-практических конференциях "Исследование, разработка и применение высоких технологий в промышленности» (Санкт-Петербург, 2006-2008 г.г., 2011 г.); Международных научно-технических конференциях «Четвертые Уткинские чтения» (Санкт-Петербург, 21-22 мая 2009 г.) и «Пятые Уткинские чтения» (Санкт-Петербург, 18-20 мая 2011 г.); Всероссийских межвузовских научно-технических конференциях студентов и аспирантов «XXXIV Неделя науки СПбГПУ» (28.11.2005 - 03.12.2005), «XXXV Неделя науки СПбГПУ» (20.11.2006 - 25.11.2006), «Системы управления и передачи информации» (май 2009 г.); Студенческом молодежном минисимпозиуме «Развитие и современное состояние приборостроения и информационно-измерительных систем» (12.03.2007 г., СПбГЭТУ «ЛЭТИ»); </w:t>
      </w:r>
      <w:r w:rsidRPr="00D06737">
        <w:rPr>
          <w:rFonts w:ascii="Times New Roman" w:eastAsia="Times New Roman" w:hAnsi="Times New Roman" w:cs="Times New Roman"/>
          <w:kern w:val="0"/>
          <w:sz w:val="27"/>
          <w:szCs w:val="27"/>
          <w:lang w:val="en-US" w:eastAsia="en-US"/>
        </w:rPr>
        <w:t>II</w:t>
      </w:r>
      <w:r w:rsidRPr="00D06737">
        <w:rPr>
          <w:rFonts w:ascii="Times New Roman" w:eastAsia="Times New Roman" w:hAnsi="Times New Roman" w:cs="Times New Roman"/>
          <w:kern w:val="0"/>
          <w:sz w:val="27"/>
          <w:szCs w:val="27"/>
          <w:lang w:eastAsia="en-US"/>
        </w:rPr>
        <w:t xml:space="preserve"> </w:t>
      </w:r>
      <w:r w:rsidRPr="00D06737">
        <w:rPr>
          <w:rFonts w:ascii="Times New Roman" w:eastAsia="Times New Roman" w:hAnsi="Times New Roman" w:cs="Times New Roman"/>
          <w:kern w:val="0"/>
          <w:sz w:val="27"/>
          <w:szCs w:val="27"/>
          <w:lang w:eastAsia="ru-RU"/>
        </w:rPr>
        <w:t xml:space="preserve">и </w:t>
      </w:r>
      <w:r w:rsidRPr="00D06737">
        <w:rPr>
          <w:rFonts w:ascii="Times New Roman" w:eastAsia="Times New Roman" w:hAnsi="Times New Roman" w:cs="Times New Roman"/>
          <w:kern w:val="0"/>
          <w:sz w:val="27"/>
          <w:szCs w:val="27"/>
          <w:lang w:val="en-US" w:eastAsia="en-US"/>
        </w:rPr>
        <w:t>III</w:t>
      </w:r>
      <w:r w:rsidRPr="00D06737">
        <w:rPr>
          <w:rFonts w:ascii="Times New Roman" w:eastAsia="Times New Roman" w:hAnsi="Times New Roman" w:cs="Times New Roman"/>
          <w:kern w:val="0"/>
          <w:sz w:val="27"/>
          <w:szCs w:val="27"/>
          <w:lang w:eastAsia="en-US"/>
        </w:rPr>
        <w:t xml:space="preserve"> </w:t>
      </w:r>
      <w:r w:rsidRPr="00D06737">
        <w:rPr>
          <w:rFonts w:ascii="Times New Roman" w:eastAsia="Times New Roman" w:hAnsi="Times New Roman" w:cs="Times New Roman"/>
          <w:kern w:val="0"/>
          <w:sz w:val="27"/>
          <w:szCs w:val="27"/>
          <w:lang w:eastAsia="ru-RU"/>
        </w:rPr>
        <w:t>Общероссийских молодежных научно-технических конференциях «Молодежь. Техника. Космос» (Санкт- Петербург, 2010 и 2011 гг.).</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b/>
          <w:bCs/>
          <w:kern w:val="0"/>
          <w:sz w:val="27"/>
          <w:szCs w:val="27"/>
          <w:shd w:val="clear" w:color="auto" w:fill="FFFFFF"/>
          <w:lang w:eastAsia="ru-RU"/>
        </w:rPr>
        <w:t>Публикации.</w:t>
      </w:r>
      <w:r w:rsidRPr="00D06737">
        <w:rPr>
          <w:rFonts w:ascii="Times New Roman" w:eastAsia="Times New Roman" w:hAnsi="Times New Roman" w:cs="Times New Roman"/>
          <w:kern w:val="0"/>
          <w:sz w:val="27"/>
          <w:szCs w:val="27"/>
          <w:lang w:eastAsia="ru-RU"/>
        </w:rPr>
        <w:t xml:space="preserve"> По теме диссертационной работы опубликовано 22 работы, включая две статьи из перечня изданий, рекомендованных ВАК, 16 работ в материалах международных и межвузовских научно-технических конференций.</w:t>
      </w:r>
    </w:p>
    <w:p w:rsidR="00D06737" w:rsidRPr="00D06737" w:rsidRDefault="00D06737" w:rsidP="00D06737">
      <w:pPr>
        <w:widowControl/>
        <w:tabs>
          <w:tab w:val="clear" w:pos="709"/>
        </w:tabs>
        <w:suppressAutoHyphens w:val="0"/>
        <w:spacing w:after="339"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b/>
          <w:bCs/>
          <w:kern w:val="0"/>
          <w:sz w:val="27"/>
          <w:szCs w:val="27"/>
          <w:shd w:val="clear" w:color="auto" w:fill="FFFFFF"/>
          <w:lang w:eastAsia="ru-RU"/>
        </w:rPr>
        <w:t>Структура и объем диссертации.</w:t>
      </w:r>
      <w:r w:rsidRPr="00D06737">
        <w:rPr>
          <w:rFonts w:ascii="Times New Roman" w:eastAsia="Times New Roman" w:hAnsi="Times New Roman" w:cs="Times New Roman"/>
          <w:kern w:val="0"/>
          <w:sz w:val="27"/>
          <w:szCs w:val="27"/>
          <w:lang w:eastAsia="ru-RU"/>
        </w:rPr>
        <w:t xml:space="preserve"> Диссертация состоит из введения, четырех глав, заключения, списка литературы из </w:t>
      </w:r>
      <w:r w:rsidRPr="00D06737">
        <w:rPr>
          <w:rFonts w:ascii="Times New Roman" w:eastAsia="Times New Roman" w:hAnsi="Times New Roman" w:cs="Times New Roman"/>
          <w:kern w:val="0"/>
          <w:sz w:val="27"/>
          <w:szCs w:val="27"/>
          <w:lang w:eastAsia="en-US"/>
        </w:rPr>
        <w:t xml:space="preserve">110 </w:t>
      </w:r>
      <w:r w:rsidRPr="00D06737">
        <w:rPr>
          <w:rFonts w:ascii="Times New Roman" w:eastAsia="Times New Roman" w:hAnsi="Times New Roman" w:cs="Times New Roman"/>
          <w:kern w:val="0"/>
          <w:sz w:val="27"/>
          <w:szCs w:val="27"/>
          <w:lang w:eastAsia="ru-RU"/>
        </w:rPr>
        <w:t>наименований. Основная часть работы содержит 156 страниц, 43 рисунка и 4 таблицы.</w:t>
      </w:r>
    </w:p>
    <w:p w:rsidR="00D06737" w:rsidRPr="00D06737" w:rsidRDefault="00D06737" w:rsidP="00D06737">
      <w:pPr>
        <w:keepNext/>
        <w:keepLines/>
        <w:widowControl/>
        <w:tabs>
          <w:tab w:val="clear" w:pos="709"/>
        </w:tabs>
        <w:suppressAutoHyphens w:val="0"/>
        <w:spacing w:after="128" w:line="270" w:lineRule="exact"/>
        <w:ind w:left="2760" w:firstLine="0"/>
        <w:jc w:val="left"/>
        <w:outlineLvl w:val="0"/>
        <w:rPr>
          <w:rFonts w:ascii="Times New Roman" w:eastAsia="Times New Roman" w:hAnsi="Times New Roman" w:cs="Times New Roman"/>
          <w:b/>
          <w:bCs/>
          <w:kern w:val="0"/>
          <w:sz w:val="27"/>
          <w:szCs w:val="27"/>
          <w:lang w:eastAsia="ru-RU"/>
        </w:rPr>
      </w:pPr>
      <w:bookmarkStart w:id="6" w:name="bookmark6"/>
      <w:r w:rsidRPr="00D06737">
        <w:rPr>
          <w:rFonts w:ascii="Times New Roman" w:eastAsia="Times New Roman" w:hAnsi="Times New Roman" w:cs="Times New Roman"/>
          <w:b/>
          <w:bCs/>
          <w:kern w:val="0"/>
          <w:sz w:val="27"/>
          <w:szCs w:val="27"/>
          <w:lang w:eastAsia="ru-RU"/>
        </w:rPr>
        <w:t>КРАТКОЕ СОДЕРЖАНИЕ РАБОТЫ</w:t>
      </w:r>
      <w:bookmarkEnd w:id="6"/>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b/>
          <w:bCs/>
          <w:kern w:val="0"/>
          <w:sz w:val="27"/>
          <w:szCs w:val="27"/>
          <w:shd w:val="clear" w:color="auto" w:fill="FFFFFF"/>
          <w:lang w:eastAsia="ru-RU"/>
        </w:rPr>
        <w:t>Во введении</w:t>
      </w:r>
      <w:r w:rsidRPr="00D06737">
        <w:rPr>
          <w:rFonts w:ascii="Times New Roman" w:eastAsia="Times New Roman" w:hAnsi="Times New Roman" w:cs="Times New Roman"/>
          <w:kern w:val="0"/>
          <w:sz w:val="27"/>
          <w:szCs w:val="27"/>
          <w:lang w:eastAsia="ru-RU"/>
        </w:rPr>
        <w:t xml:space="preserve"> обоснована актуальность темы диссертационной работы, сформулированы цель работы и решаемые задачи, основные положения, выносимые на защиту, определена научная новизна и указана практическая ценность работы, дана краткая характеристика содержания работы по главам.</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w:t>
      </w:r>
      <w:r w:rsidRPr="00D06737">
        <w:rPr>
          <w:rFonts w:ascii="Times New Roman" w:eastAsia="Times New Roman" w:hAnsi="Times New Roman" w:cs="Times New Roman"/>
          <w:b/>
          <w:bCs/>
          <w:kern w:val="0"/>
          <w:sz w:val="27"/>
          <w:szCs w:val="27"/>
          <w:shd w:val="clear" w:color="auto" w:fill="FFFFFF"/>
          <w:lang w:eastAsia="ru-RU"/>
        </w:rPr>
        <w:t xml:space="preserve"> главе 1 «Анализ ветровых когерентных доплеровских лидаров» </w:t>
      </w:r>
      <w:r w:rsidRPr="00D06737">
        <w:rPr>
          <w:rFonts w:ascii="Times New Roman" w:eastAsia="Times New Roman" w:hAnsi="Times New Roman" w:cs="Times New Roman"/>
          <w:kern w:val="0"/>
          <w:sz w:val="27"/>
          <w:szCs w:val="27"/>
          <w:lang w:eastAsia="ru-RU"/>
        </w:rPr>
        <w:t>рассматриваются физические основы измерения скорости ветра и приведен обзор ВКДЛ и систем обработки регистрируемого сигнала.</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Из известных литературных источников приведены схемы и описание типовых систем. Анализируются экспериментальные результаты их использования для определения скорости ветра. Формулируются выводы об основных технических характеристиках рассмотренных ВКДЛ. Одним из наиболее распространенных является ВКДЛ, работающий в инфракрасной области оптического спектра (на длине волны 10,6 мкм) с дальностью измерений до 15 км, с частотой повторения зондирующих импульсов от 0,1 до 200 Гц и длительностью импульса в пределах от 0,5 до 8 мкс. Время наблюдения за выбранной областью атмосферы находится в пределах от 100 мкс до 48 секунд, а количество зондирующих импульсов в одном сеансе наблюдения варьируется в диапазоне от 50 до 100.</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системах обработки информации ВКДЛ с целью определения средней скорости ветра и степени турбулентности используются такие методы обработки, как поиск аргумента корреляционной функции, обработка по критерию максимума правдоподобия, спектральная обработка. Анализ показывает, что наиболее распространенным и перспективным является спектральный метод. Установлено, что рассмотренные методы ориентированы только на внутриимпульсную обработку. В системах обработки известных ВКДЛ отсутствуют данные по междуимпульсной обработке.</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Известные ВКДЛ, будучи информационными системами, а также их подсистемы обработки информации не соответствуют современному уровню развития инфокоммуникационных технологий. При разработке перспективных ВКДЛ, предоставляющих информацию о ветровых характеристиках атмосферы в СППР ситуационных центров, необходимо использовать системный и ситуационный подходы с учетом требований систем более высокого уровня.</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Таким образом, формулируется</w:t>
      </w:r>
      <w:r w:rsidRPr="00D06737">
        <w:rPr>
          <w:rFonts w:ascii="Times New Roman" w:eastAsia="Times New Roman" w:hAnsi="Times New Roman" w:cs="Times New Roman"/>
          <w:b/>
          <w:bCs/>
          <w:i/>
          <w:iCs/>
          <w:kern w:val="0"/>
          <w:sz w:val="27"/>
          <w:szCs w:val="27"/>
          <w:shd w:val="clear" w:color="auto" w:fill="FFFFFF"/>
          <w:lang w:eastAsia="ru-RU"/>
        </w:rPr>
        <w:t xml:space="preserve"> цель диссертационной работы: </w:t>
      </w:r>
      <w:r w:rsidRPr="00D06737">
        <w:rPr>
          <w:rFonts w:ascii="Times New Roman" w:eastAsia="Times New Roman" w:hAnsi="Times New Roman" w:cs="Times New Roman"/>
          <w:kern w:val="0"/>
          <w:sz w:val="27"/>
          <w:szCs w:val="27"/>
          <w:lang w:eastAsia="ru-RU"/>
        </w:rPr>
        <w:t>разработка и исследование методов и алгоритмов обработки сигналов ветрового когерентного доплеровского лидара, являющегося элементом системы поддержки принятия решений с использованием принципов системного анализа в рамках ситуационного подхода.</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w:t>
      </w:r>
      <w:r w:rsidRPr="00D06737">
        <w:rPr>
          <w:rFonts w:ascii="Times New Roman" w:eastAsia="Times New Roman" w:hAnsi="Times New Roman" w:cs="Times New Roman"/>
          <w:b/>
          <w:bCs/>
          <w:kern w:val="0"/>
          <w:sz w:val="27"/>
          <w:szCs w:val="27"/>
          <w:shd w:val="clear" w:color="auto" w:fill="FFFFFF"/>
          <w:lang w:eastAsia="ru-RU"/>
        </w:rPr>
        <w:t xml:space="preserve"> главе 2 «Ситуационный подход к информационному обеспечению ветрового когерентного доплеровского лидара»</w:t>
      </w:r>
      <w:r w:rsidRPr="00D06737">
        <w:rPr>
          <w:rFonts w:ascii="Times New Roman" w:eastAsia="Times New Roman" w:hAnsi="Times New Roman" w:cs="Times New Roman"/>
          <w:kern w:val="0"/>
          <w:sz w:val="27"/>
          <w:szCs w:val="27"/>
          <w:lang w:eastAsia="ru-RU"/>
        </w:rPr>
        <w:t xml:space="preserve"> рассмотрены вопросы управления информационными системами, содержится исследование и обоснование математической модели регистрируемого сигнала ВКДЛ с учетом отношения сигнал/шум.</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Для ВКДЛ актуальным является решение задачи наиболее точного, либо с требуемой точностью при заданных условиях, измерения параметров ветровых характеристик атмосферы. Математическая модель регистрируемого ВКДЛ сигнала учитывает случайный характер процессов, протекающих в атмосфере.</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 xml:space="preserve">В настоящее время ВКДЛ следует рассматривать не только как независимый отдельный датчик для получения информации о ветровых </w:t>
      </w:r>
      <w:r w:rsidRPr="00D06737">
        <w:rPr>
          <w:rFonts w:ascii="Times New Roman" w:eastAsia="Times New Roman" w:hAnsi="Times New Roman" w:cs="Times New Roman"/>
          <w:kern w:val="0"/>
          <w:sz w:val="27"/>
          <w:szCs w:val="27"/>
          <w:lang w:val="uk-UA" w:eastAsia="uk-UA"/>
        </w:rPr>
        <w:t xml:space="preserve">характеристиках </w:t>
      </w:r>
      <w:r w:rsidRPr="00D06737">
        <w:rPr>
          <w:rFonts w:ascii="Times New Roman" w:eastAsia="Times New Roman" w:hAnsi="Times New Roman" w:cs="Times New Roman"/>
          <w:kern w:val="0"/>
          <w:sz w:val="27"/>
          <w:szCs w:val="27"/>
          <w:lang w:eastAsia="ru-RU"/>
        </w:rPr>
        <w:t xml:space="preserve">выбранных </w:t>
      </w:r>
      <w:r w:rsidRPr="00D06737">
        <w:rPr>
          <w:rFonts w:ascii="Times New Roman" w:eastAsia="Times New Roman" w:hAnsi="Times New Roman" w:cs="Times New Roman"/>
          <w:kern w:val="0"/>
          <w:sz w:val="27"/>
          <w:szCs w:val="27"/>
          <w:lang w:val="uk-UA" w:eastAsia="uk-UA"/>
        </w:rPr>
        <w:t xml:space="preserve">областей </w:t>
      </w:r>
      <w:r w:rsidRPr="00D06737">
        <w:rPr>
          <w:rFonts w:ascii="Times New Roman" w:eastAsia="Times New Roman" w:hAnsi="Times New Roman" w:cs="Times New Roman"/>
          <w:kern w:val="0"/>
          <w:sz w:val="27"/>
          <w:szCs w:val="27"/>
          <w:lang w:eastAsia="ru-RU"/>
        </w:rPr>
        <w:t>атмосферы, а как элемент системы информационного обеспечения более высокого уровня, в частности СППР ситуационных центров.</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Показано, что в случае быстро меняющейся ветровой обстановки в атмосфере при разработке информационного обеспечения ВКДЛ продуктивным является использование концепции ситуационного подхода. Предлагается рассматривать ВКДЛ как совокупность средств, включающих аппаратное, математическое, программное, а также организационно - методическое обеспечение. Математическое, программное и организационно- методическое обеспечения составляют основу информационного обеспечения. При разработке ВКДЛ целесообразным является выбор оптимального соотношения аппаратного и информационного обеспечения, так как в период эксплуатации вносить изменения в состав и структуру аппаратного обеспечения является достаточно сложной и трудоемкой операцией. Требования к этому соотношению определяются задачами, решаемыми СППР. Математическая и программная части информационного обеспечения ВКДЛ включают в себя математические модели используемой аппаратуры, объектов наблюдения, трассы распространения сигналов и полей, критерии качества, методы и алгоритмы обработки данных, базы данных и знаний, программное обеспечение.</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Современный уровень развития инфокоммуникационных технологий в зависимости от требований, предъявляемых к ВКДЛ, позволяет размещать средства информационного обеспечения как в местах размещения систем дистанционного зондирования, так и в ситуационных центрах.</w:t>
      </w:r>
    </w:p>
    <w:p w:rsidR="00D06737" w:rsidRPr="00D06737" w:rsidRDefault="00D06737" w:rsidP="00D06737">
      <w:pPr>
        <w:widowControl/>
        <w:tabs>
          <w:tab w:val="clear" w:pos="709"/>
        </w:tabs>
        <w:suppressAutoHyphens w:val="0"/>
        <w:spacing w:after="1239"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результате проведенных исследований построена математическая модель сигнала ВКДЛ, согласно которой лидарный сигнал содержит как аддитивные, так и мультипликативные шумы, приводящие к ошибкам определения параметров доплеровского спектра. Искажения сигнала также возникают из-за дискретности съёма информации. Модель доработана путем введения коэффициента отражательной способности, учитывающего изменение отражающего объема. Таким образом, в данной модели отношение сигнал/шум не является постоянной величиной, а может изменяться по определенному закону.</w:t>
      </w:r>
    </w:p>
    <w:p w:rsidR="00D06737" w:rsidRPr="00D06737" w:rsidRDefault="00D06737" w:rsidP="00D06737">
      <w:pPr>
        <w:widowControl/>
        <w:tabs>
          <w:tab w:val="clear" w:pos="709"/>
        </w:tabs>
        <w:suppressAutoHyphens w:val="0"/>
        <w:spacing w:after="0" w:line="270" w:lineRule="exact"/>
        <w:ind w:left="20" w:firstLine="680"/>
        <w:rPr>
          <w:rFonts w:ascii="Times New Roman" w:eastAsia="Times New Roman" w:hAnsi="Times New Roman" w:cs="Times New Roman"/>
          <w:kern w:val="0"/>
          <w:sz w:val="27"/>
          <w:szCs w:val="27"/>
          <w:lang w:eastAsia="ru-RU"/>
        </w:rPr>
        <w:sectPr w:rsidR="00D06737" w:rsidRPr="00D06737">
          <w:headerReference w:type="default" r:id="rId8"/>
          <w:pgSz w:w="11905" w:h="16837"/>
          <w:pgMar w:top="1045" w:right="1097" w:bottom="1262" w:left="1150" w:header="0" w:footer="3" w:gutter="0"/>
          <w:cols w:space="720"/>
          <w:noEndnote/>
          <w:docGrid w:linePitch="360"/>
        </w:sectPr>
      </w:pPr>
      <w:r w:rsidRPr="00D06737">
        <w:rPr>
          <w:rFonts w:ascii="Times New Roman" w:eastAsia="Times New Roman" w:hAnsi="Times New Roman" w:cs="Times New Roman"/>
          <w:kern w:val="0"/>
          <w:sz w:val="27"/>
          <w:szCs w:val="27"/>
          <w:lang w:eastAsia="ru-RU"/>
        </w:rPr>
        <w:t>Регистрируемый лидаром сигнал в момент времени</w:t>
      </w:r>
      <w:r w:rsidRPr="00D06737">
        <w:rPr>
          <w:rFonts w:ascii="Times New Roman" w:eastAsia="Times New Roman" w:hAnsi="Times New Roman" w:cs="Times New Roman"/>
          <w:i/>
          <w:iCs/>
          <w:kern w:val="0"/>
          <w:sz w:val="27"/>
          <w:szCs w:val="27"/>
          <w:shd w:val="clear" w:color="auto" w:fill="FFFFFF"/>
          <w:lang w:eastAsia="en-US"/>
        </w:rPr>
        <w:t xml:space="preserve"> </w:t>
      </w:r>
      <w:r w:rsidRPr="00D06737">
        <w:rPr>
          <w:rFonts w:ascii="Times New Roman" w:eastAsia="Times New Roman" w:hAnsi="Times New Roman" w:cs="Times New Roman"/>
          <w:i/>
          <w:iCs/>
          <w:kern w:val="0"/>
          <w:sz w:val="27"/>
          <w:szCs w:val="27"/>
          <w:shd w:val="clear" w:color="auto" w:fill="FFFFFF"/>
          <w:lang w:val="en-US" w:eastAsia="en-US"/>
        </w:rPr>
        <w:t>lt</w:t>
      </w:r>
      <w:r w:rsidRPr="00D06737">
        <w:rPr>
          <w:rFonts w:ascii="Times New Roman" w:eastAsia="Times New Roman" w:hAnsi="Times New Roman" w:cs="Times New Roman"/>
          <w:i/>
          <w:iCs/>
          <w:kern w:val="0"/>
          <w:sz w:val="27"/>
          <w:szCs w:val="27"/>
          <w:shd w:val="clear" w:color="auto" w:fill="FFFFFF"/>
          <w:vertAlign w:val="subscript"/>
          <w:lang w:val="en-US" w:eastAsia="en-US"/>
        </w:rPr>
        <w:t>S</w:t>
      </w:r>
    </w:p>
    <w:p w:rsidR="00D06737" w:rsidRPr="00D06737" w:rsidRDefault="00D06737" w:rsidP="00D06737">
      <w:pPr>
        <w:framePr w:h="284" w:hSpace="301" w:vSpace="321" w:wrap="around" w:hAnchor="margin" w:x="104" w:y="2"/>
        <w:widowControl/>
        <w:tabs>
          <w:tab w:val="clear" w:pos="709"/>
        </w:tabs>
        <w:suppressAutoHyphens w:val="0"/>
        <w:spacing w:after="0" w:line="240" w:lineRule="exact"/>
        <w:ind w:left="80" w:firstLine="0"/>
        <w:jc w:val="left"/>
        <w:rPr>
          <w:rFonts w:ascii="Times New Roman" w:eastAsia="Times New Roman" w:hAnsi="Times New Roman" w:cs="Times New Roman"/>
          <w:i/>
          <w:iCs/>
          <w:kern w:val="0"/>
          <w:sz w:val="24"/>
          <w:szCs w:val="24"/>
          <w:lang w:eastAsia="ru-RU"/>
        </w:rPr>
      </w:pPr>
      <w:r w:rsidRPr="00D06737">
        <w:rPr>
          <w:rFonts w:ascii="Times New Roman" w:eastAsia="Times New Roman" w:hAnsi="Times New Roman" w:cs="Times New Roman"/>
          <w:i/>
          <w:iCs/>
          <w:kern w:val="0"/>
          <w:sz w:val="24"/>
          <w:szCs w:val="24"/>
          <w:lang w:eastAsia="ru-RU"/>
        </w:rPr>
        <w:t>^[SЖ</w:t>
      </w:r>
    </w:p>
    <w:p w:rsidR="00D06737" w:rsidRPr="00D06737" w:rsidRDefault="00D06737" w:rsidP="00D06737">
      <w:pPr>
        <w:framePr w:w="192" w:h="662" w:wrap="around" w:hAnchor="margin" w:x="3097" w:y="6"/>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118110" cy="422910"/>
            <wp:effectExtent l="19050" t="0" r="0" b="0"/>
            <wp:docPr id="959"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9" cstate="print"/>
                    <a:srcRect/>
                    <a:stretch>
                      <a:fillRect/>
                    </a:stretch>
                  </pic:blipFill>
                  <pic:spPr bwMode="auto">
                    <a:xfrm>
                      <a:off x="0" y="0"/>
                      <a:ext cx="118110" cy="422910"/>
                    </a:xfrm>
                    <a:prstGeom prst="rect">
                      <a:avLst/>
                    </a:prstGeom>
                    <a:noFill/>
                    <a:ln w="9525">
                      <a:noFill/>
                      <a:miter lim="800000"/>
                      <a:headEnd/>
                      <a:tailEnd/>
                    </a:ln>
                  </pic:spPr>
                </pic:pic>
              </a:graphicData>
            </a:graphic>
          </wp:inline>
        </w:drawing>
      </w:r>
    </w:p>
    <w:p w:rsidR="00D06737" w:rsidRPr="00D06737" w:rsidRDefault="00D06737" w:rsidP="00D06737">
      <w:pPr>
        <w:framePr w:w="106" w:h="220" w:wrap="around" w:hAnchor="margin" w:x="3395" w:y="267"/>
        <w:widowControl/>
        <w:tabs>
          <w:tab w:val="clear" w:pos="709"/>
        </w:tabs>
        <w:suppressAutoHyphens w:val="0"/>
        <w:spacing w:after="0" w:line="220" w:lineRule="exact"/>
        <w:ind w:firstLine="0"/>
        <w:jc w:val="left"/>
        <w:rPr>
          <w:rFonts w:ascii="Times New Roman" w:eastAsia="Times New Roman" w:hAnsi="Times New Roman" w:cs="Times New Roman"/>
          <w:i/>
          <w:iCs/>
          <w:spacing w:val="40"/>
          <w:kern w:val="0"/>
          <w:lang w:val="en-US" w:eastAsia="en-US"/>
        </w:rPr>
      </w:pPr>
      <w:r w:rsidRPr="00D06737">
        <w:rPr>
          <w:rFonts w:ascii="Times New Roman" w:eastAsia="Times New Roman" w:hAnsi="Times New Roman" w:cs="Times New Roman"/>
          <w:kern w:val="0"/>
          <w:shd w:val="clear" w:color="auto" w:fill="FFFFFF"/>
          <w:lang w:val="en-US" w:eastAsia="en-US"/>
        </w:rPr>
        <w:t>J</w:t>
      </w:r>
    </w:p>
    <w:p w:rsidR="00D06737" w:rsidRPr="00D06737" w:rsidRDefault="00D06737" w:rsidP="00D06737">
      <w:pPr>
        <w:framePr w:w="2290" w:h="234" w:wrap="around" w:hAnchor="margin" w:x="3486" w:y="56"/>
        <w:widowControl/>
        <w:tabs>
          <w:tab w:val="clear" w:pos="709"/>
        </w:tabs>
        <w:suppressAutoHyphens w:val="0"/>
        <w:spacing w:after="0" w:line="220" w:lineRule="exact"/>
        <w:ind w:firstLine="0"/>
        <w:jc w:val="left"/>
        <w:rPr>
          <w:rFonts w:ascii="Times New Roman" w:eastAsia="Times New Roman" w:hAnsi="Times New Roman" w:cs="Times New Roman"/>
          <w:i/>
          <w:iCs/>
          <w:spacing w:val="40"/>
          <w:kern w:val="0"/>
          <w:lang w:val="en-US" w:eastAsia="en-US"/>
        </w:rPr>
      </w:pPr>
      <w:r w:rsidRPr="00D06737">
        <w:rPr>
          <w:rFonts w:ascii="Times New Roman" w:eastAsia="Times New Roman" w:hAnsi="Times New Roman" w:cs="Times New Roman"/>
          <w:kern w:val="0"/>
          <w:shd w:val="clear" w:color="auto" w:fill="FFFFFF"/>
          <w:lang w:val="en-US" w:eastAsia="ru-RU"/>
        </w:rPr>
        <w:t xml:space="preserve">. </w:t>
      </w:r>
      <w:r w:rsidRPr="00D06737">
        <w:rPr>
          <w:rFonts w:ascii="Times New Roman" w:eastAsia="Times New Roman" w:hAnsi="Times New Roman" w:cs="Times New Roman"/>
          <w:kern w:val="0"/>
          <w:shd w:val="clear" w:color="auto" w:fill="FFFFFF"/>
          <w:lang w:val="uk-UA" w:eastAsia="uk-UA"/>
        </w:rPr>
        <w:t>4л-</w:t>
      </w:r>
      <w:r w:rsidRPr="00D06737">
        <w:rPr>
          <w:rFonts w:ascii="Times New Roman" w:eastAsia="Times New Roman" w:hAnsi="Times New Roman" w:cs="Times New Roman"/>
          <w:kern w:val="0"/>
          <w:shd w:val="clear" w:color="auto" w:fill="FFFFFF"/>
          <w:lang w:val="en-US" w:eastAsia="en-US"/>
        </w:rPr>
        <w:t>It</w:t>
      </w:r>
      <w:r w:rsidRPr="00D06737">
        <w:rPr>
          <w:rFonts w:ascii="Times New Roman" w:eastAsia="Times New Roman" w:hAnsi="Times New Roman" w:cs="Times New Roman"/>
          <w:kern w:val="0"/>
          <w:shd w:val="clear" w:color="auto" w:fill="FFFFFF"/>
          <w:vertAlign w:val="subscript"/>
          <w:lang w:val="en-US" w:eastAsia="en-US"/>
        </w:rPr>
        <w:t>s</w:t>
      </w:r>
      <w:r w:rsidRPr="00D06737">
        <w:rPr>
          <w:rFonts w:ascii="Times New Roman" w:eastAsia="Times New Roman" w:hAnsi="Times New Roman" w:cs="Times New Roman"/>
          <w:kern w:val="0"/>
          <w:shd w:val="clear" w:color="auto" w:fill="FFFFFF"/>
          <w:lang w:val="en-US" w:eastAsia="en-US"/>
        </w:rPr>
        <w:t xml:space="preserve"> (V</w:t>
      </w:r>
      <w:r w:rsidRPr="00D06737">
        <w:rPr>
          <w:rFonts w:ascii="Times New Roman" w:eastAsia="Times New Roman" w:hAnsi="Times New Roman" w:cs="Times New Roman"/>
          <w:kern w:val="0"/>
          <w:shd w:val="clear" w:color="auto" w:fill="FFFFFF"/>
          <w:vertAlign w:val="subscript"/>
          <w:lang w:val="en-US" w:eastAsia="en-US"/>
        </w:rPr>
        <w:t>r</w:t>
      </w:r>
      <w:r w:rsidRPr="00D06737">
        <w:rPr>
          <w:rFonts w:ascii="Times New Roman" w:eastAsia="Times New Roman" w:hAnsi="Times New Roman" w:cs="Times New Roman"/>
          <w:kern w:val="0"/>
          <w:shd w:val="clear" w:color="auto" w:fill="FFFFFF"/>
          <w:lang w:val="en-US" w:eastAsia="en-US"/>
        </w:rPr>
        <w:t xml:space="preserve"> + </w:t>
      </w:r>
      <w:r w:rsidRPr="00D06737">
        <w:rPr>
          <w:rFonts w:ascii="Times New Roman" w:eastAsia="Times New Roman" w:hAnsi="Times New Roman" w:cs="Times New Roman"/>
          <w:kern w:val="0"/>
          <w:shd w:val="clear" w:color="auto" w:fill="FFFFFF"/>
          <w:lang w:val="en-US" w:eastAsia="ru-RU"/>
        </w:rPr>
        <w:t xml:space="preserve">0,5 </w:t>
      </w:r>
      <w:r w:rsidRPr="00D06737">
        <w:rPr>
          <w:rFonts w:ascii="Times New Roman" w:eastAsia="Times New Roman" w:hAnsi="Times New Roman" w:cs="Times New Roman"/>
          <w:i/>
          <w:iCs/>
          <w:spacing w:val="40"/>
          <w:kern w:val="0"/>
          <w:lang w:val="en-US" w:eastAsia="en-US"/>
        </w:rPr>
        <w:t xml:space="preserve">-Af </w:t>
      </w:r>
      <w:r w:rsidRPr="00D06737">
        <w:rPr>
          <w:rFonts w:ascii="Times New Roman" w:eastAsia="Times New Roman" w:hAnsi="Times New Roman" w:cs="Times New Roman"/>
          <w:i/>
          <w:iCs/>
          <w:spacing w:val="40"/>
          <w:kern w:val="0"/>
          <w:lang w:val="uk-UA" w:eastAsia="uk-UA"/>
        </w:rPr>
        <w:t>- Я)</w:t>
      </w:r>
    </w:p>
    <w:p w:rsidR="00D06737" w:rsidRPr="00D06737" w:rsidRDefault="00D06737" w:rsidP="00D06737">
      <w:pPr>
        <w:framePr w:h="220" w:wrap="around" w:hAnchor="margin" w:x="6201" w:y="55"/>
        <w:widowControl/>
        <w:tabs>
          <w:tab w:val="clear" w:pos="709"/>
        </w:tabs>
        <w:suppressAutoHyphens w:val="0"/>
        <w:spacing w:after="0" w:line="220" w:lineRule="exact"/>
        <w:ind w:left="100" w:firstLine="0"/>
        <w:jc w:val="left"/>
        <w:rPr>
          <w:rFonts w:ascii="Times New Roman" w:eastAsia="Times New Roman" w:hAnsi="Times New Roman" w:cs="Times New Roman"/>
          <w:kern w:val="0"/>
          <w:lang w:val="en-US" w:eastAsia="ru-RU"/>
        </w:rPr>
      </w:pPr>
      <w:r w:rsidRPr="00D06737">
        <w:rPr>
          <w:rFonts w:ascii="Times New Roman" w:eastAsia="Times New Roman" w:hAnsi="Times New Roman" w:cs="Times New Roman"/>
          <w:kern w:val="0"/>
          <w:lang w:val="en-US" w:eastAsia="ru-RU"/>
        </w:rPr>
        <w:t>1</w:t>
      </w:r>
    </w:p>
    <w:p w:rsidR="00D06737" w:rsidRPr="00D06737" w:rsidRDefault="00D06737" w:rsidP="00D06737">
      <w:pPr>
        <w:widowControl/>
        <w:tabs>
          <w:tab w:val="clear" w:pos="709"/>
        </w:tabs>
        <w:suppressAutoHyphens w:val="0"/>
        <w:spacing w:after="0" w:line="80" w:lineRule="exact"/>
        <w:ind w:left="20" w:firstLine="0"/>
        <w:jc w:val="left"/>
        <w:rPr>
          <w:rFonts w:ascii="Arial Narrow" w:eastAsia="Times New Roman" w:hAnsi="Arial Narrow" w:cs="Arial Narrow"/>
          <w:i/>
          <w:iCs/>
          <w:spacing w:val="20"/>
          <w:kern w:val="0"/>
          <w:sz w:val="8"/>
          <w:szCs w:val="8"/>
          <w:lang w:val="en-US" w:eastAsia="ru-RU"/>
        </w:rPr>
      </w:pPr>
      <w:r w:rsidRPr="00D06737">
        <w:rPr>
          <w:rFonts w:ascii="Arial Narrow" w:eastAsia="Times New Roman" w:hAnsi="Arial Narrow" w:cs="Arial Narrow"/>
          <w:spacing w:val="20"/>
          <w:kern w:val="0"/>
          <w:sz w:val="8"/>
          <w:szCs w:val="8"/>
          <w:u w:val="single"/>
          <w:shd w:val="clear" w:color="auto" w:fill="FFFFFF"/>
          <w:lang w:eastAsia="ru-RU"/>
        </w:rPr>
        <w:t>О</w:t>
      </w:r>
    </w:p>
    <w:p w:rsidR="00D06737" w:rsidRPr="00D06737" w:rsidRDefault="00D06737" w:rsidP="00D06737">
      <w:pPr>
        <w:framePr w:h="232" w:wrap="around" w:vAnchor="text" w:hAnchor="margin" w:x="-1002" w:y="44"/>
        <w:widowControl/>
        <w:tabs>
          <w:tab w:val="clear" w:pos="709"/>
        </w:tabs>
        <w:suppressAutoHyphens w:val="0"/>
        <w:spacing w:after="0" w:line="220" w:lineRule="exact"/>
        <w:ind w:firstLine="0"/>
        <w:jc w:val="left"/>
        <w:rPr>
          <w:rFonts w:ascii="Times New Roman" w:eastAsia="Times New Roman" w:hAnsi="Times New Roman" w:cs="Times New Roman"/>
          <w:i/>
          <w:iCs/>
          <w:spacing w:val="40"/>
          <w:kern w:val="0"/>
          <w:lang w:val="en-US" w:eastAsia="en-US"/>
        </w:rPr>
      </w:pPr>
      <w:r w:rsidRPr="00D06737">
        <w:rPr>
          <w:rFonts w:ascii="Times New Roman" w:eastAsia="Times New Roman" w:hAnsi="Times New Roman" w:cs="Times New Roman"/>
          <w:i/>
          <w:iCs/>
          <w:spacing w:val="40"/>
          <w:kern w:val="0"/>
          <w:lang w:val="en-US" w:eastAsia="en-US"/>
        </w:rPr>
        <w:t>Z(It</w:t>
      </w:r>
      <w:r w:rsidRPr="00D06737">
        <w:rPr>
          <w:rFonts w:ascii="Times New Roman" w:eastAsia="Times New Roman" w:hAnsi="Times New Roman" w:cs="Times New Roman"/>
          <w:i/>
          <w:iCs/>
          <w:spacing w:val="40"/>
          <w:kern w:val="0"/>
          <w:vertAlign w:val="subscript"/>
          <w:lang w:val="en-US" w:eastAsia="en-US"/>
        </w:rPr>
        <w:t>s</w:t>
      </w:r>
      <w:r w:rsidRPr="00D06737">
        <w:rPr>
          <w:rFonts w:ascii="Times New Roman" w:eastAsia="Times New Roman" w:hAnsi="Times New Roman" w:cs="Times New Roman"/>
          <w:i/>
          <w:iCs/>
          <w:spacing w:val="40"/>
          <w:kern w:val="0"/>
          <w:lang w:val="en-US" w:eastAsia="en-US"/>
        </w:rPr>
        <w:t>) =</w:t>
      </w:r>
    </w:p>
    <w:p w:rsidR="00D06737" w:rsidRPr="00D06737" w:rsidRDefault="00D06737" w:rsidP="00D06737">
      <w:pPr>
        <w:framePr w:h="317" w:wrap="around" w:vAnchor="text" w:hAnchor="margin" w:x="6091" w:y="188"/>
        <w:widowControl/>
        <w:tabs>
          <w:tab w:val="clear" w:pos="709"/>
          <w:tab w:val="left" w:pos="1703"/>
        </w:tabs>
        <w:suppressAutoHyphens w:val="0"/>
        <w:spacing w:after="0" w:line="160" w:lineRule="exact"/>
        <w:ind w:left="100" w:firstLine="0"/>
        <w:jc w:val="left"/>
        <w:rPr>
          <w:rFonts w:ascii="Times New Roman" w:eastAsia="Times New Roman" w:hAnsi="Times New Roman" w:cs="Times New Roman"/>
          <w:kern w:val="0"/>
          <w:sz w:val="16"/>
          <w:szCs w:val="16"/>
          <w:lang w:val="en-US" w:eastAsia="ru-RU"/>
        </w:rPr>
      </w:pPr>
      <w:r w:rsidRPr="00D06737">
        <w:rPr>
          <w:rFonts w:ascii="Times New Roman" w:eastAsia="Times New Roman" w:hAnsi="Times New Roman" w:cs="Times New Roman"/>
          <w:kern w:val="0"/>
          <w:sz w:val="16"/>
          <w:szCs w:val="16"/>
          <w:lang w:eastAsia="ru-RU"/>
        </w:rPr>
        <w:t>л</w:t>
      </w:r>
      <w:r w:rsidRPr="00D06737">
        <w:rPr>
          <w:rFonts w:ascii="Times New Roman" w:eastAsia="Times New Roman" w:hAnsi="Times New Roman" w:cs="Times New Roman"/>
          <w:kern w:val="0"/>
          <w:sz w:val="16"/>
          <w:szCs w:val="16"/>
          <w:lang w:val="en-US" w:eastAsia="ru-RU"/>
        </w:rPr>
        <w:t>/2</w:t>
      </w:r>
      <w:r w:rsidRPr="00D06737">
        <w:rPr>
          <w:rFonts w:ascii="Times New Roman" w:eastAsia="Times New Roman" w:hAnsi="Times New Roman" w:cs="Times New Roman"/>
          <w:kern w:val="0"/>
          <w:sz w:val="16"/>
          <w:szCs w:val="16"/>
          <w:lang w:val="en-US" w:eastAsia="ru-RU"/>
        </w:rPr>
        <w:tab/>
        <w:t>(1)</w:t>
      </w:r>
    </w:p>
    <w:p w:rsidR="00D06737" w:rsidRPr="00D06737" w:rsidRDefault="00D06737" w:rsidP="00D06737">
      <w:pPr>
        <w:framePr w:h="220" w:wrap="around" w:vAnchor="text" w:hAnchor="margin" w:x="4507" w:y="228"/>
        <w:widowControl/>
        <w:tabs>
          <w:tab w:val="clear" w:pos="709"/>
        </w:tabs>
        <w:suppressAutoHyphens w:val="0"/>
        <w:spacing w:after="0" w:line="220" w:lineRule="exact"/>
        <w:ind w:left="100" w:firstLine="0"/>
        <w:jc w:val="left"/>
        <w:rPr>
          <w:rFonts w:ascii="Times New Roman" w:eastAsia="Times New Roman" w:hAnsi="Times New Roman" w:cs="Times New Roman"/>
          <w:i/>
          <w:iCs/>
          <w:spacing w:val="40"/>
          <w:kern w:val="0"/>
          <w:lang w:val="en-US" w:eastAsia="en-US"/>
        </w:rPr>
      </w:pPr>
      <w:r w:rsidRPr="00D06737">
        <w:rPr>
          <w:rFonts w:ascii="Times New Roman" w:eastAsia="Times New Roman" w:hAnsi="Times New Roman" w:cs="Times New Roman"/>
          <w:noProof/>
          <w:kern w:val="0"/>
          <w:shd w:val="clear" w:color="auto" w:fill="FFFFFF"/>
          <w:lang w:eastAsia="ru-RU"/>
        </w:rPr>
        <w:t>Л</w:t>
      </w:r>
    </w:p>
    <w:p w:rsidR="00D06737" w:rsidRPr="00D06737" w:rsidRDefault="00D06737" w:rsidP="00D06737">
      <w:pPr>
        <w:framePr w:h="128" w:hSpace="766" w:vSpace="7" w:wrap="around" w:vAnchor="text" w:hAnchor="margin" w:x="104" w:y="294"/>
        <w:widowControl/>
        <w:tabs>
          <w:tab w:val="clear" w:pos="709"/>
        </w:tabs>
        <w:suppressAutoHyphens w:val="0"/>
        <w:spacing w:after="0" w:line="110" w:lineRule="exact"/>
        <w:ind w:left="60" w:firstLine="0"/>
        <w:jc w:val="left"/>
        <w:rPr>
          <w:rFonts w:ascii="Times New Roman" w:eastAsia="Times New Roman" w:hAnsi="Times New Roman" w:cs="Times New Roman"/>
          <w:i/>
          <w:iCs/>
          <w:spacing w:val="10"/>
          <w:kern w:val="0"/>
          <w:sz w:val="11"/>
          <w:szCs w:val="11"/>
          <w:lang w:val="en-US" w:eastAsia="en-US"/>
        </w:rPr>
      </w:pPr>
      <w:r w:rsidRPr="00D06737">
        <w:rPr>
          <w:rFonts w:ascii="Times New Roman" w:eastAsia="Times New Roman" w:hAnsi="Times New Roman" w:cs="Times New Roman"/>
          <w:i/>
          <w:iCs/>
          <w:spacing w:val="10"/>
          <w:kern w:val="0"/>
          <w:sz w:val="11"/>
          <w:szCs w:val="11"/>
          <w:vertAlign w:val="superscript"/>
          <w:lang w:val="en-US" w:eastAsia="en-US"/>
        </w:rPr>
        <w:t>n</w:t>
      </w:r>
      <w:r w:rsidRPr="00D06737">
        <w:rPr>
          <w:rFonts w:ascii="Times New Roman" w:eastAsia="Times New Roman" w:hAnsi="Times New Roman" w:cs="Times New Roman"/>
          <w:i/>
          <w:iCs/>
          <w:spacing w:val="10"/>
          <w:kern w:val="0"/>
          <w:sz w:val="11"/>
          <w:szCs w:val="11"/>
          <w:lang w:val="en-US" w:eastAsia="en-US"/>
        </w:rPr>
        <w:t>S</w:t>
      </w:r>
    </w:p>
    <w:p w:rsidR="00D06737" w:rsidRPr="00D06737" w:rsidRDefault="00D06737" w:rsidP="00D06737">
      <w:pPr>
        <w:framePr w:h="400" w:wrap="around" w:vAnchor="text" w:hAnchor="margin" w:x="-157" w:y="558"/>
        <w:widowControl/>
        <w:tabs>
          <w:tab w:val="clear" w:pos="709"/>
        </w:tabs>
        <w:suppressAutoHyphens w:val="0"/>
        <w:spacing w:after="0" w:line="270" w:lineRule="exact"/>
        <w:ind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uk-UA" w:eastAsia="uk-UA"/>
        </w:rPr>
        <w:t>І</w:t>
      </w:r>
    </w:p>
    <w:p w:rsidR="00D06737" w:rsidRPr="00D06737" w:rsidRDefault="00D06737" w:rsidP="00D06737">
      <w:pPr>
        <w:widowControl/>
        <w:tabs>
          <w:tab w:val="clear" w:pos="709"/>
        </w:tabs>
        <w:suppressAutoHyphens w:val="0"/>
        <w:spacing w:after="12" w:line="270" w:lineRule="exact"/>
        <w:ind w:left="20" w:firstLine="0"/>
        <w:jc w:val="left"/>
        <w:rPr>
          <w:rFonts w:ascii="Times New Roman" w:eastAsia="Times New Roman" w:hAnsi="Times New Roman" w:cs="Times New Roman"/>
          <w:kern w:val="0"/>
          <w:lang w:val="en-US" w:eastAsia="ru-RU"/>
        </w:rPr>
      </w:pPr>
      <w:r w:rsidRPr="00D06737">
        <w:rPr>
          <w:rFonts w:ascii="Times New Roman" w:eastAsia="Times New Roman" w:hAnsi="Times New Roman" w:cs="Times New Roman"/>
          <w:b/>
          <w:bCs/>
          <w:i/>
          <w:iCs/>
          <w:noProof/>
          <w:kern w:val="0"/>
          <w:sz w:val="27"/>
          <w:szCs w:val="27"/>
          <w:shd w:val="clear" w:color="auto" w:fill="FFFFFF"/>
          <w:lang w:val="en-US" w:eastAsia="en-US"/>
        </w:rPr>
        <w:t>Y</w:t>
      </w:r>
      <w:r w:rsidRPr="00D06737">
        <w:rPr>
          <w:rFonts w:ascii="Times New Roman" w:eastAsia="Times New Roman" w:hAnsi="Times New Roman" w:cs="Times New Roman"/>
          <w:kern w:val="0"/>
          <w:lang w:val="en-US" w:eastAsia="en-US"/>
        </w:rPr>
        <w:t>^ad</w:t>
      </w:r>
      <w:r w:rsidRPr="00D06737">
        <w:rPr>
          <w:rFonts w:ascii="Times New Roman" w:eastAsia="Times New Roman" w:hAnsi="Times New Roman" w:cs="Times New Roman"/>
          <w:kern w:val="0"/>
          <w:lang w:val="uk-UA" w:eastAsia="uk-UA"/>
        </w:rPr>
        <w:t>)Р}</w:t>
      </w:r>
      <w:r w:rsidRPr="00D06737">
        <w:rPr>
          <w:rFonts w:ascii="Times New Roman" w:eastAsia="Times New Roman" w:hAnsi="Times New Roman" w:cs="Times New Roman"/>
          <w:kern w:val="0"/>
          <w:vertAlign w:val="subscript"/>
          <w:lang w:val="uk-UA" w:eastAsia="uk-UA"/>
        </w:rPr>
        <w:t>;</w:t>
      </w:r>
      <w:r w:rsidRPr="00D06737">
        <w:rPr>
          <w:rFonts w:ascii="Times New Roman" w:eastAsia="Times New Roman" w:hAnsi="Times New Roman" w:cs="Times New Roman"/>
          <w:kern w:val="0"/>
          <w:lang w:val="uk-UA" w:eastAsia="uk-UA"/>
        </w:rPr>
        <w:t xml:space="preserve"> </w:t>
      </w:r>
      <w:r w:rsidRPr="00D06737">
        <w:rPr>
          <w:rFonts w:ascii="Times New Roman" w:eastAsia="Times New Roman" w:hAnsi="Times New Roman" w:cs="Times New Roman"/>
          <w:kern w:val="0"/>
          <w:vertAlign w:val="superscript"/>
          <w:lang w:val="en-US" w:eastAsia="ru-RU"/>
        </w:rPr>
        <w:t>2</w:t>
      </w:r>
      <w:r w:rsidRPr="00D06737">
        <w:rPr>
          <w:rFonts w:ascii="Times New Roman" w:eastAsia="Times New Roman" w:hAnsi="Times New Roman" w:cs="Times New Roman"/>
          <w:kern w:val="0"/>
          <w:lang w:val="en-US" w:eastAsia="ru-RU"/>
        </w:rPr>
        <w:t>(//.,</w:t>
      </w:r>
      <w:r w:rsidRPr="00D06737">
        <w:rPr>
          <w:rFonts w:ascii="Times New Roman" w:eastAsia="Times New Roman" w:hAnsi="Times New Roman" w:cs="Times New Roman"/>
          <w:kern w:val="0"/>
          <w:lang w:val="en-US" w:eastAsia="en-US"/>
        </w:rPr>
        <w:t>)exp</w:t>
      </w:r>
    </w:p>
    <w:p w:rsidR="00D06737" w:rsidRPr="00D06737" w:rsidRDefault="00D06737" w:rsidP="00D06737">
      <w:pPr>
        <w:widowControl/>
        <w:tabs>
          <w:tab w:val="clear" w:pos="709"/>
        </w:tabs>
        <w:suppressAutoHyphens w:val="0"/>
        <w:spacing w:after="0" w:line="130" w:lineRule="exact"/>
        <w:ind w:left="20" w:firstLine="0"/>
        <w:jc w:val="left"/>
        <w:rPr>
          <w:rFonts w:ascii="Courier New" w:eastAsia="Times New Roman" w:hAnsi="Courier New"/>
          <w:kern w:val="0"/>
          <w:sz w:val="13"/>
          <w:szCs w:val="13"/>
          <w:lang w:val="uk-UA" w:eastAsia="uk-UA"/>
        </w:rPr>
      </w:pPr>
      <w:r w:rsidRPr="00D06737">
        <w:rPr>
          <w:rFonts w:ascii="Courier New" w:eastAsia="Times New Roman" w:hAnsi="Courier New"/>
          <w:kern w:val="0"/>
          <w:sz w:val="13"/>
          <w:szCs w:val="13"/>
          <w:lang w:val="uk-UA" w:eastAsia="uk-UA"/>
        </w:rPr>
        <w:t>/=і</w:t>
      </w:r>
    </w:p>
    <w:p w:rsidR="00D06737" w:rsidRPr="00D06737" w:rsidRDefault="00D06737" w:rsidP="00D06737">
      <w:pPr>
        <w:widowControl/>
        <w:tabs>
          <w:tab w:val="clear" w:pos="709"/>
        </w:tabs>
        <w:suppressAutoHyphens w:val="0"/>
        <w:spacing w:after="0" w:line="270" w:lineRule="exact"/>
        <w:ind w:left="2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noProof/>
          <w:kern w:val="0"/>
          <w:shd w:val="clear" w:color="auto" w:fill="FFFFFF"/>
          <w:lang w:eastAsia="ru-RU"/>
        </w:rPr>
        <w:t>2</w:t>
      </w:r>
      <w:r w:rsidRPr="00D06737">
        <w:rPr>
          <w:rFonts w:ascii="Times New Roman" w:eastAsia="Times New Roman" w:hAnsi="Times New Roman" w:cs="Times New Roman"/>
          <w:spacing w:val="30"/>
          <w:kern w:val="0"/>
          <w:sz w:val="27"/>
          <w:szCs w:val="27"/>
          <w:shd w:val="clear" w:color="auto" w:fill="FFFFFF"/>
          <w:lang w:eastAsia="ru-RU"/>
        </w:rPr>
        <w:t xml:space="preserve"> </w:t>
      </w:r>
      <w:r w:rsidRPr="00D06737">
        <w:rPr>
          <w:rFonts w:ascii="Times New Roman" w:eastAsia="Times New Roman" w:hAnsi="Times New Roman" w:cs="Times New Roman"/>
          <w:spacing w:val="30"/>
          <w:kern w:val="0"/>
          <w:sz w:val="27"/>
          <w:szCs w:val="27"/>
          <w:shd w:val="clear" w:color="auto" w:fill="FFFFFF"/>
          <w:lang w:val="en-US" w:eastAsia="en-US"/>
        </w:rPr>
        <w:t>Y</w:t>
      </w:r>
      <w:r w:rsidRPr="00D06737">
        <w:rPr>
          <w:rFonts w:ascii="Times New Roman" w:eastAsia="Times New Roman" w:hAnsi="Times New Roman" w:cs="Times New Roman"/>
          <w:spacing w:val="30"/>
          <w:kern w:val="0"/>
          <w:sz w:val="27"/>
          <w:szCs w:val="27"/>
          <w:shd w:val="clear" w:color="auto" w:fill="FFFFFF"/>
          <w:vertAlign w:val="subscript"/>
          <w:lang w:val="en-US" w:eastAsia="en-US"/>
        </w:rPr>
        <w:t>d</w:t>
      </w:r>
      <w:r w:rsidRPr="00D06737">
        <w:rPr>
          <w:rFonts w:ascii="Times New Roman" w:eastAsia="Times New Roman" w:hAnsi="Times New Roman" w:cs="Times New Roman"/>
          <w:spacing w:val="30"/>
          <w:kern w:val="0"/>
          <w:sz w:val="27"/>
          <w:szCs w:val="27"/>
          <w:shd w:val="clear" w:color="auto" w:fill="FFFFFF"/>
          <w:lang w:val="en-US" w:eastAsia="en-US"/>
        </w:rPr>
        <w:t>P</w:t>
      </w:r>
      <w:r w:rsidRPr="00D06737">
        <w:rPr>
          <w:rFonts w:ascii="Times New Roman" w:eastAsia="Times New Roman" w:hAnsi="Times New Roman" w:cs="Times New Roman"/>
          <w:spacing w:val="30"/>
          <w:kern w:val="0"/>
          <w:sz w:val="27"/>
          <w:szCs w:val="27"/>
          <w:shd w:val="clear" w:color="auto" w:fill="FFFFFF"/>
          <w:vertAlign w:val="subscript"/>
          <w:lang w:val="en-US" w:eastAsia="en-US"/>
        </w:rPr>
        <w:t>s</w:t>
      </w:r>
      <w:r w:rsidRPr="00D06737">
        <w:rPr>
          <w:rFonts w:ascii="Times New Roman" w:eastAsia="Times New Roman" w:hAnsi="Times New Roman" w:cs="Times New Roman"/>
          <w:spacing w:val="30"/>
          <w:kern w:val="0"/>
          <w:sz w:val="27"/>
          <w:szCs w:val="27"/>
          <w:shd w:val="clear" w:color="auto" w:fill="FFFFFF"/>
          <w:lang w:val="en-US" w:eastAsia="en-US"/>
        </w:rPr>
        <w:t>Ws)</w:t>
      </w:r>
    </w:p>
    <w:p w:rsidR="00D06737" w:rsidRPr="00D06737" w:rsidRDefault="00D06737" w:rsidP="00D06737">
      <w:pPr>
        <w:widowControl/>
        <w:tabs>
          <w:tab w:val="clear" w:pos="709"/>
        </w:tabs>
        <w:suppressAutoHyphens w:val="0"/>
        <w:spacing w:after="0" w:line="220" w:lineRule="exact"/>
        <w:ind w:left="140" w:firstLine="0"/>
        <w:jc w:val="left"/>
        <w:rPr>
          <w:rFonts w:ascii="Times New Roman" w:eastAsia="Times New Roman" w:hAnsi="Times New Roman" w:cs="Times New Roman"/>
          <w:kern w:val="0"/>
          <w:lang w:eastAsia="ru-RU"/>
        </w:rPr>
        <w:sectPr w:rsidR="00D06737" w:rsidRPr="00D06737">
          <w:pgSz w:w="11905" w:h="16837"/>
          <w:pgMar w:top="1416" w:right="5873" w:bottom="1440" w:left="2681" w:header="0" w:footer="3" w:gutter="0"/>
          <w:cols w:space="720"/>
          <w:noEndnote/>
          <w:docGrid w:linePitch="360"/>
        </w:sectPr>
      </w:pPr>
      <w:r w:rsidRPr="00D06737">
        <w:rPr>
          <w:rFonts w:ascii="Times New Roman" w:eastAsia="Times New Roman" w:hAnsi="Times New Roman" w:cs="Times New Roman"/>
          <w:kern w:val="0"/>
          <w:lang w:val="uk-UA" w:eastAsia="uk-UA"/>
        </w:rPr>
        <w:t>/=і</w:t>
      </w:r>
    </w:p>
    <w:p w:rsidR="00D06737" w:rsidRPr="00D06737" w:rsidRDefault="00D06737" w:rsidP="00D06737">
      <w:pPr>
        <w:framePr w:w="11909" w:h="280"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widowControl/>
        <w:tabs>
          <w:tab w:val="clear" w:pos="709"/>
        </w:tabs>
        <w:suppressAutoHyphens w:val="0"/>
        <w:spacing w:after="0" w:line="394" w:lineRule="exact"/>
        <w:ind w:left="20" w:right="20" w:firstLine="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где</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a(l)</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и</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n(lt</w:t>
      </w:r>
      <w:r w:rsidRPr="00D06737">
        <w:rPr>
          <w:rFonts w:ascii="Times New Roman" w:eastAsia="Times New Roman" w:hAnsi="Times New Roman" w:cs="Times New Roman"/>
          <w:i/>
          <w:iCs/>
          <w:kern w:val="0"/>
          <w:sz w:val="27"/>
          <w:szCs w:val="27"/>
          <w:shd w:val="clear" w:color="auto" w:fill="FFFFFF"/>
          <w:vertAlign w:val="subscript"/>
          <w:lang w:val="en-US" w:eastAsia="en-US"/>
        </w:rPr>
        <w:t>S</w:t>
      </w:r>
      <w:r w:rsidRPr="00D06737">
        <w:rPr>
          <w:rFonts w:ascii="Times New Roman" w:eastAsia="Times New Roman" w:hAnsi="Times New Roman" w:cs="Times New Roman"/>
          <w:i/>
          <w:iCs/>
          <w:kern w:val="0"/>
          <w:sz w:val="27"/>
          <w:szCs w:val="27"/>
          <w:shd w:val="clear" w:color="auto" w:fill="FFFFFF"/>
          <w:lang w:val="en-US" w:eastAsia="en-US"/>
        </w:rPr>
        <w:t>)</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независимые случайные числа, распределенные по нормальному закону с нулевым средним и единичной дисперсией;</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P</w:t>
      </w:r>
      <w:r w:rsidRPr="00D06737">
        <w:rPr>
          <w:rFonts w:ascii="Times New Roman" w:eastAsia="Times New Roman" w:hAnsi="Times New Roman" w:cs="Times New Roman"/>
          <w:i/>
          <w:iCs/>
          <w:kern w:val="0"/>
          <w:sz w:val="27"/>
          <w:szCs w:val="27"/>
          <w:shd w:val="clear" w:color="auto" w:fill="FFFFFF"/>
          <w:vertAlign w:val="subscript"/>
          <w:lang w:val="en-US" w:eastAsia="en-US"/>
        </w:rPr>
        <w:t>s</w:t>
      </w:r>
      <w:r w:rsidRPr="00D06737">
        <w:rPr>
          <w:rFonts w:ascii="Times New Roman" w:eastAsia="Times New Roman" w:hAnsi="Times New Roman" w:cs="Times New Roman"/>
          <w:i/>
          <w:iCs/>
          <w:kern w:val="0"/>
          <w:sz w:val="27"/>
          <w:szCs w:val="27"/>
          <w:shd w:val="clear" w:color="auto" w:fill="FFFFFF"/>
          <w:lang w:val="en-US" w:eastAsia="en-US"/>
        </w:rPr>
        <w:t>(It</w:t>
      </w:r>
      <w:r w:rsidRPr="00D06737">
        <w:rPr>
          <w:rFonts w:ascii="Times New Roman" w:eastAsia="Times New Roman" w:hAnsi="Times New Roman" w:cs="Times New Roman"/>
          <w:i/>
          <w:iCs/>
          <w:kern w:val="0"/>
          <w:sz w:val="27"/>
          <w:szCs w:val="27"/>
          <w:shd w:val="clear" w:color="auto" w:fill="FFFFFF"/>
          <w:vertAlign w:val="subscript"/>
          <w:lang w:val="en-US" w:eastAsia="en-US"/>
        </w:rPr>
        <w:t>s</w:t>
      </w:r>
      <w:r w:rsidRPr="00D06737">
        <w:rPr>
          <w:rFonts w:ascii="Times New Roman" w:eastAsia="Times New Roman" w:hAnsi="Times New Roman" w:cs="Times New Roman"/>
          <w:i/>
          <w:iCs/>
          <w:kern w:val="0"/>
          <w:sz w:val="27"/>
          <w:szCs w:val="27"/>
          <w:shd w:val="clear" w:color="auto" w:fill="FFFFFF"/>
          <w:lang w:val="en-US" w:eastAsia="en-US"/>
        </w:rPr>
        <w:t>)</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мощность зондирующего пучка;</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SNR=S'</w:t>
      </w:r>
      <w:r w:rsidRPr="00D06737">
        <w:rPr>
          <w:rFonts w:ascii="Times New Roman" w:eastAsia="Times New Roman" w:hAnsi="Times New Roman" w:cs="Times New Roman"/>
          <w:i/>
          <w:iCs/>
          <w:smallCaps/>
          <w:kern w:val="0"/>
          <w:sz w:val="27"/>
          <w:szCs w:val="27"/>
          <w:shd w:val="clear" w:color="auto" w:fill="FFFFFF"/>
          <w:lang w:val="en-US" w:eastAsia="en-US"/>
        </w:rPr>
        <w:t>/N</w:t>
      </w:r>
      <w:r w:rsidRPr="00D06737">
        <w:rPr>
          <w:rFonts w:ascii="Times New Roman" w:eastAsia="Times New Roman" w:hAnsi="Times New Roman" w:cs="Times New Roman"/>
          <w:kern w:val="0"/>
          <w:sz w:val="27"/>
          <w:szCs w:val="27"/>
          <w:vertAlign w:val="subscript"/>
          <w:lang w:val="en-US" w:eastAsia="en-US"/>
        </w:rPr>
        <w:t>u</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отношение сигнал/шум;</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S</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среднее значение мощности полезной составляющей фототока;</w:t>
      </w:r>
      <w:r w:rsidRPr="00D06737">
        <w:rPr>
          <w:rFonts w:ascii="Times New Roman" w:eastAsia="Times New Roman" w:hAnsi="Times New Roman" w:cs="Times New Roman"/>
          <w:i/>
          <w:iCs/>
          <w:smallCaps/>
          <w:kern w:val="0"/>
          <w:sz w:val="27"/>
          <w:szCs w:val="27"/>
          <w:shd w:val="clear" w:color="auto" w:fill="FFFFFF"/>
          <w:lang w:eastAsia="ru-RU"/>
        </w:rPr>
        <w:t xml:space="preserve"> </w:t>
      </w:r>
      <w:r w:rsidRPr="00D06737">
        <w:rPr>
          <w:rFonts w:ascii="Times New Roman" w:eastAsia="Times New Roman" w:hAnsi="Times New Roman" w:cs="Times New Roman"/>
          <w:i/>
          <w:iCs/>
          <w:smallCaps/>
          <w:kern w:val="0"/>
          <w:sz w:val="27"/>
          <w:szCs w:val="27"/>
          <w:shd w:val="clear" w:color="auto" w:fill="FFFFFF"/>
          <w:lang w:val="en-US" w:eastAsia="en-US"/>
        </w:rPr>
        <w:t>N</w:t>
      </w:r>
      <w:r w:rsidRPr="00D06737">
        <w:rPr>
          <w:rFonts w:ascii="Times New Roman" w:eastAsia="Times New Roman" w:hAnsi="Times New Roman" w:cs="Times New Roman"/>
          <w:kern w:val="0"/>
          <w:sz w:val="27"/>
          <w:szCs w:val="27"/>
          <w:vertAlign w:val="subscript"/>
          <w:lang w:val="en-US" w:eastAsia="en-US"/>
        </w:rPr>
        <w:t>u</w:t>
      </w:r>
      <w:r w:rsidRPr="00D06737">
        <w:rPr>
          <w:rFonts w:ascii="Times New Roman" w:eastAsia="Times New Roman" w:hAnsi="Times New Roman" w:cs="Times New Roman"/>
          <w:i/>
          <w:iCs/>
          <w:kern w:val="0"/>
          <w:sz w:val="27"/>
          <w:szCs w:val="27"/>
          <w:shd w:val="clear" w:color="auto" w:fill="FFFFFF"/>
          <w:vertAlign w:val="subscript"/>
          <w:lang w:val="en-US" w:eastAsia="en-US"/>
        </w:rPr>
        <w:t>l</w:t>
      </w:r>
      <w:r w:rsidRPr="00D06737">
        <w:rPr>
          <w:rFonts w:ascii="Times New Roman" w:eastAsia="Times New Roman" w:hAnsi="Times New Roman" w:cs="Times New Roman"/>
          <w:i/>
          <w:iCs/>
          <w:kern w:val="0"/>
          <w:sz w:val="27"/>
          <w:szCs w:val="27"/>
          <w:shd w:val="clear" w:color="auto" w:fill="FFFFFF"/>
          <w:lang w:val="en-US" w:eastAsia="en-US"/>
        </w:rPr>
        <w:t xml:space="preserve"> = N</w:t>
      </w:r>
      <w:r w:rsidRPr="00D06737">
        <w:rPr>
          <w:rFonts w:ascii="Times New Roman" w:eastAsia="Times New Roman" w:hAnsi="Times New Roman" w:cs="Times New Roman"/>
          <w:i/>
          <w:iCs/>
          <w:kern w:val="0"/>
          <w:sz w:val="27"/>
          <w:szCs w:val="27"/>
          <w:shd w:val="clear" w:color="auto" w:fill="FFFFFF"/>
          <w:vertAlign w:val="subscript"/>
          <w:lang w:val="en-US" w:eastAsia="en-US"/>
        </w:rPr>
        <w:t>u0</w:t>
      </w:r>
      <w:r w:rsidRPr="00D06737">
        <w:rPr>
          <w:rFonts w:ascii="Times New Roman" w:eastAsia="Times New Roman" w:hAnsi="Times New Roman" w:cs="Times New Roman"/>
          <w:i/>
          <w:iCs/>
          <w:kern w:val="0"/>
          <w:sz w:val="27"/>
          <w:szCs w:val="27"/>
          <w:shd w:val="clear" w:color="auto" w:fill="FFFFFF"/>
          <w:lang w:val="en-US" w:eastAsia="en-US"/>
        </w:rPr>
        <w:t>*k</w:t>
      </w:r>
      <w:r w:rsidRPr="00D06737">
        <w:rPr>
          <w:rFonts w:ascii="Times New Roman" w:eastAsia="Times New Roman" w:hAnsi="Times New Roman" w:cs="Times New Roman"/>
          <w:i/>
          <w:iCs/>
          <w:kern w:val="0"/>
          <w:sz w:val="27"/>
          <w:szCs w:val="27"/>
          <w:shd w:val="clear" w:color="auto" w:fill="FFFFFF"/>
          <w:vertAlign w:val="subscript"/>
          <w:lang w:val="en-US" w:eastAsia="en-US"/>
        </w:rPr>
        <w:t>omp</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средняя мощность шума;</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X</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длина волны зондирующего пучка;</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n</w:t>
      </w:r>
      <w:r w:rsidRPr="00D06737">
        <w:rPr>
          <w:rFonts w:ascii="Times New Roman" w:eastAsia="Times New Roman" w:hAnsi="Times New Roman" w:cs="Times New Roman"/>
          <w:i/>
          <w:iCs/>
          <w:kern w:val="0"/>
          <w:sz w:val="27"/>
          <w:szCs w:val="27"/>
          <w:shd w:val="clear" w:color="auto" w:fill="FFFFFF"/>
          <w:vertAlign w:val="subscript"/>
          <w:lang w:val="en-US" w:eastAsia="en-US"/>
        </w:rPr>
        <w:t>s</w:t>
      </w:r>
      <w:r w:rsidRPr="00D06737">
        <w:rPr>
          <w:rFonts w:ascii="Times New Roman" w:eastAsia="Times New Roman" w:hAnsi="Times New Roman" w:cs="Times New Roman"/>
          <w:i/>
          <w:iCs/>
          <w:kern w:val="0"/>
          <w:sz w:val="27"/>
          <w:szCs w:val="27"/>
          <w:shd w:val="clear" w:color="auto" w:fill="FFFFFF"/>
          <w:lang w:val="en-US" w:eastAsia="en-US"/>
        </w:rPr>
        <w:t>-</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число рассеивающих аэрозольных частиц в рассматриваемой области;</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t</w:t>
      </w:r>
      <w:r w:rsidRPr="00D06737">
        <w:rPr>
          <w:rFonts w:ascii="Times New Roman" w:eastAsia="Times New Roman" w:hAnsi="Times New Roman" w:cs="Times New Roman"/>
          <w:i/>
          <w:iCs/>
          <w:kern w:val="0"/>
          <w:sz w:val="27"/>
          <w:szCs w:val="27"/>
          <w:shd w:val="clear" w:color="auto" w:fill="FFFFFF"/>
          <w:vertAlign w:val="subscript"/>
          <w:lang w:val="en-US" w:eastAsia="en-US"/>
        </w:rPr>
        <w:t>s</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время дискретизации;</w:t>
      </w:r>
      <w:r w:rsidRPr="00D06737">
        <w:rPr>
          <w:rFonts w:ascii="Times New Roman" w:eastAsia="Times New Roman" w:hAnsi="Times New Roman" w:cs="Times New Roman"/>
          <w:i/>
          <w:iCs/>
          <w:spacing w:val="40"/>
          <w:kern w:val="0"/>
          <w:sz w:val="27"/>
          <w:szCs w:val="27"/>
          <w:shd w:val="clear" w:color="auto" w:fill="FFFFFF"/>
          <w:lang w:val="en-US" w:eastAsia="en-US"/>
        </w:rPr>
        <w:t xml:space="preserve"> V</w:t>
      </w:r>
      <w:r w:rsidRPr="00D06737">
        <w:rPr>
          <w:rFonts w:ascii="Times New Roman" w:eastAsia="Times New Roman" w:hAnsi="Times New Roman" w:cs="Times New Roman"/>
          <w:i/>
          <w:iCs/>
          <w:spacing w:val="40"/>
          <w:kern w:val="0"/>
          <w:sz w:val="27"/>
          <w:szCs w:val="27"/>
          <w:shd w:val="clear" w:color="auto" w:fill="FFFFFF"/>
          <w:vertAlign w:val="subscript"/>
          <w:lang w:val="en-US" w:eastAsia="en-US"/>
        </w:rPr>
        <w:t>r</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 заданная для модели скорость ветра;</w:t>
      </w:r>
      <w:r w:rsidRPr="00D06737">
        <w:rPr>
          <w:rFonts w:ascii="Times New Roman" w:eastAsia="Times New Roman" w:hAnsi="Times New Roman" w:cs="Times New Roman"/>
          <w:i/>
          <w:iCs/>
          <w:spacing w:val="40"/>
          <w:kern w:val="0"/>
          <w:sz w:val="27"/>
          <w:szCs w:val="27"/>
          <w:shd w:val="clear" w:color="auto" w:fill="FFFFFF"/>
          <w:lang w:val="en-US" w:eastAsia="en-US"/>
        </w:rPr>
        <w:t xml:space="preserve"> Af-</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сдвиг частоты опорного сигнала.</w:t>
      </w:r>
    </w:p>
    <w:p w:rsidR="00D06737" w:rsidRPr="00D06737" w:rsidRDefault="00D06737" w:rsidP="00D06737">
      <w:pPr>
        <w:widowControl/>
        <w:tabs>
          <w:tab w:val="clear" w:pos="709"/>
        </w:tabs>
        <w:suppressAutoHyphens w:val="0"/>
        <w:spacing w:after="0" w:line="394" w:lineRule="exact"/>
        <w:ind w:left="20" w:right="20" w:firstLine="70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результате имитационного моделирования регистрируемого сигнала ВКДЛ установлено, что возможно представление области пика его амплитудно-частотной характеристики (АЧХ) колоколообразной функцией (рис.1). Такие параметры колоколообразной функции, как положение и</w:t>
      </w:r>
    </w:p>
    <w:p w:rsidR="00D06737" w:rsidRPr="00D06737" w:rsidRDefault="00D06737" w:rsidP="00D06737">
      <w:pPr>
        <w:widowControl/>
        <w:tabs>
          <w:tab w:val="clear" w:pos="709"/>
        </w:tabs>
        <w:suppressAutoHyphens w:val="0"/>
        <w:spacing w:after="0" w:line="394" w:lineRule="exact"/>
        <w:ind w:left="5660" w:firstLine="0"/>
        <w:jc w:val="left"/>
        <w:rPr>
          <w:rFonts w:ascii="Times New Roman" w:eastAsia="Times New Roman" w:hAnsi="Times New Roman" w:cs="Times New Roman"/>
          <w:kern w:val="0"/>
          <w:sz w:val="27"/>
          <w:szCs w:val="27"/>
          <w:lang w:eastAsia="ru-RU"/>
        </w:rPr>
        <w:sectPr w:rsidR="00D06737" w:rsidRPr="00D06737">
          <w:type w:val="continuous"/>
          <w:pgSz w:w="11905" w:h="16837"/>
          <w:pgMar w:top="1416" w:right="1121" w:bottom="1440" w:left="1131" w:header="0" w:footer="3" w:gutter="0"/>
          <w:cols w:space="720"/>
          <w:noEndnote/>
          <w:docGrid w:linePitch="360"/>
        </w:sectPr>
      </w:pPr>
      <w:r w:rsidRPr="00D06737">
        <w:rPr>
          <w:rFonts w:ascii="Times New Roman" w:eastAsia="Times New Roman" w:hAnsi="Times New Roman" w:cs="Times New Roman"/>
          <w:kern w:val="0"/>
          <w:sz w:val="27"/>
          <w:szCs w:val="27"/>
          <w:lang w:eastAsia="ru-RU"/>
        </w:rPr>
        <w:t>значение ее максимума, а также</w:t>
      </w:r>
    </w:p>
    <w:p w:rsidR="00D06737" w:rsidRPr="00D06737" w:rsidRDefault="00D06737" w:rsidP="00D06737">
      <w:pPr>
        <w:framePr w:w="11909" w:h="119"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tbl>
      <w:tblPr>
        <w:tblW w:w="0" w:type="auto"/>
        <w:tblInd w:w="5" w:type="dxa"/>
        <w:tblLayout w:type="fixed"/>
        <w:tblCellMar>
          <w:left w:w="0" w:type="dxa"/>
          <w:right w:w="0" w:type="dxa"/>
        </w:tblCellMar>
        <w:tblLook w:val="0000"/>
      </w:tblPr>
      <w:tblGrid>
        <w:gridCol w:w="1584"/>
        <w:gridCol w:w="2160"/>
        <w:gridCol w:w="754"/>
      </w:tblGrid>
      <w:tr w:rsidR="00D06737" w:rsidRPr="00D06737" w:rsidTr="0050551E">
        <w:tblPrEx>
          <w:tblCellMar>
            <w:top w:w="0" w:type="dxa"/>
            <w:left w:w="0" w:type="dxa"/>
            <w:bottom w:w="0" w:type="dxa"/>
            <w:right w:w="0" w:type="dxa"/>
          </w:tblCellMar>
        </w:tblPrEx>
        <w:trPr>
          <w:trHeight w:val="101"/>
        </w:trPr>
        <w:tc>
          <w:tcPr>
            <w:tcW w:w="4498" w:type="dxa"/>
            <w:gridSpan w:val="3"/>
            <w:tcBorders>
              <w:top w:val="single" w:sz="4" w:space="0" w:color="auto"/>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38"/>
        </w:trPr>
        <w:tc>
          <w:tcPr>
            <w:tcW w:w="158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2160"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left="4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noProof/>
                <w:kern w:val="0"/>
                <w:shd w:val="clear" w:color="auto" w:fill="FFFFFF"/>
                <w:lang w:val="en-US" w:eastAsia="en-US"/>
              </w:rPr>
              <w:t>I</w:t>
            </w:r>
          </w:p>
        </w:tc>
        <w:tc>
          <w:tcPr>
            <w:tcW w:w="75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42"/>
        </w:trPr>
        <w:tc>
          <w:tcPr>
            <w:tcW w:w="158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2160"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75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38"/>
        </w:trPr>
        <w:tc>
          <w:tcPr>
            <w:tcW w:w="158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2160" w:type="dxa"/>
            <w:tcBorders>
              <w:top w:val="nil"/>
              <w:left w:val="single" w:sz="4" w:space="0" w:color="auto"/>
              <w:bottom w:val="single" w:sz="4" w:space="0" w:color="auto"/>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75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52"/>
        </w:trPr>
        <w:tc>
          <w:tcPr>
            <w:tcW w:w="158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2160" w:type="dxa"/>
            <w:tcBorders>
              <w:top w:val="single" w:sz="4" w:space="0" w:color="auto"/>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val="en-US" w:eastAsia="en-US"/>
              </w:rPr>
              <w:t>I</w:t>
            </w:r>
          </w:p>
        </w:tc>
        <w:tc>
          <w:tcPr>
            <w:tcW w:w="75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42"/>
        </w:trPr>
        <w:tc>
          <w:tcPr>
            <w:tcW w:w="1584" w:type="dxa"/>
            <w:tcBorders>
              <w:top w:val="nil"/>
              <w:left w:val="single" w:sz="4" w:space="0" w:color="auto"/>
              <w:bottom w:val="nil"/>
              <w:right w:val="nil"/>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left="1360" w:firstLine="0"/>
              <w:jc w:val="left"/>
              <w:rPr>
                <w:rFonts w:ascii="Arial Narrow" w:eastAsia="Times New Roman" w:hAnsi="Arial Narrow" w:cs="Arial Narrow"/>
                <w:noProof/>
                <w:kern w:val="0"/>
                <w:sz w:val="73"/>
                <w:szCs w:val="73"/>
                <w:lang w:eastAsia="ru-RU"/>
              </w:rPr>
            </w:pPr>
            <w:r w:rsidRPr="00D06737">
              <w:rPr>
                <w:rFonts w:ascii="Arial Narrow" w:eastAsia="Times New Roman" w:hAnsi="Arial Narrow" w:cs="Arial Narrow"/>
                <w:kern w:val="0"/>
                <w:sz w:val="73"/>
                <w:szCs w:val="73"/>
                <w:lang w:eastAsia="ru-RU"/>
              </w:rPr>
              <w:t>/</w:t>
            </w:r>
          </w:p>
        </w:tc>
        <w:tc>
          <w:tcPr>
            <w:tcW w:w="2160" w:type="dxa"/>
            <w:tcBorders>
              <w:top w:val="nil"/>
              <w:left w:val="nil"/>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left="40" w:firstLine="0"/>
              <w:jc w:val="left"/>
              <w:rPr>
                <w:rFonts w:ascii="Arial Narrow" w:eastAsia="Times New Roman" w:hAnsi="Arial Narrow" w:cs="Arial Narrow"/>
                <w:noProof/>
                <w:kern w:val="0"/>
                <w:sz w:val="73"/>
                <w:szCs w:val="73"/>
                <w:lang w:eastAsia="ru-RU"/>
              </w:rPr>
            </w:pPr>
            <w:r w:rsidRPr="00D06737">
              <w:rPr>
                <w:rFonts w:ascii="Arial Narrow" w:eastAsia="Times New Roman" w:hAnsi="Arial Narrow" w:cs="Arial Narrow"/>
                <w:kern w:val="0"/>
                <w:sz w:val="73"/>
                <w:szCs w:val="73"/>
                <w:lang w:eastAsia="ru-RU"/>
              </w:rPr>
              <w:t>\</w:t>
            </w:r>
          </w:p>
        </w:tc>
        <w:tc>
          <w:tcPr>
            <w:tcW w:w="754" w:type="dxa"/>
            <w:tcBorders>
              <w:top w:val="nil"/>
              <w:left w:val="single" w:sz="4" w:space="0" w:color="auto"/>
              <w:bottom w:val="nil"/>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62"/>
        </w:trPr>
        <w:tc>
          <w:tcPr>
            <w:tcW w:w="4498" w:type="dxa"/>
            <w:gridSpan w:val="3"/>
            <w:tcBorders>
              <w:top w:val="nil"/>
              <w:left w:val="single" w:sz="4" w:space="0" w:color="auto"/>
              <w:bottom w:val="single" w:sz="4" w:space="0" w:color="auto"/>
              <w:right w:val="single" w:sz="4" w:space="0" w:color="auto"/>
            </w:tcBorders>
            <w:shd w:val="clear" w:color="auto" w:fill="FFFFFF"/>
          </w:tcPr>
          <w:p w:rsidR="00D06737" w:rsidRPr="00D06737" w:rsidRDefault="00D06737" w:rsidP="00D06737">
            <w:pPr>
              <w:framePr w:w="4498" w:h="3374" w:wrap="notBeside" w:vAnchor="text" w:hAnchor="text" w:x="443"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bl>
    <w:p w:rsidR="00D06737" w:rsidRPr="00D06737" w:rsidRDefault="00D06737" w:rsidP="00D06737">
      <w:pPr>
        <w:framePr w:w="245" w:h="120" w:wrap="notBeside" w:vAnchor="text" w:hAnchor="text" w:x="160" w:y="49"/>
        <w:widowControl/>
        <w:tabs>
          <w:tab w:val="clear" w:pos="709"/>
        </w:tabs>
        <w:suppressAutoHyphens w:val="0"/>
        <w:spacing w:after="0" w:line="120" w:lineRule="exact"/>
        <w:ind w:firstLine="0"/>
        <w:jc w:val="left"/>
        <w:rPr>
          <w:rFonts w:ascii="MS Gothic" w:eastAsia="MS Gothic" w:hAnsi="Courier New" w:cs="MS Gothic"/>
          <w:kern w:val="0"/>
          <w:sz w:val="12"/>
          <w:szCs w:val="12"/>
          <w:lang w:eastAsia="ru-RU"/>
        </w:rPr>
      </w:pPr>
      <w:r w:rsidRPr="00D06737">
        <w:rPr>
          <w:rFonts w:ascii="MS Gothic" w:eastAsia="MS Gothic" w:hAnsi="Courier New" w:cs="MS Gothic"/>
          <w:kern w:val="0"/>
          <w:sz w:val="12"/>
          <w:szCs w:val="12"/>
          <w:shd w:val="clear" w:color="auto" w:fill="FFFFFF"/>
          <w:lang w:eastAsia="ru-RU"/>
        </w:rPr>
        <w:t>1200</w:t>
      </w:r>
    </w:p>
    <w:p w:rsidR="00D06737" w:rsidRPr="00D06737" w:rsidRDefault="00D06737" w:rsidP="00D06737">
      <w:pPr>
        <w:framePr w:w="245" w:h="120" w:wrap="notBeside" w:vAnchor="text" w:hAnchor="text" w:x="160" w:y="587"/>
        <w:widowControl/>
        <w:tabs>
          <w:tab w:val="clear" w:pos="709"/>
        </w:tabs>
        <w:suppressAutoHyphens w:val="0"/>
        <w:spacing w:after="0" w:line="120" w:lineRule="exact"/>
        <w:ind w:firstLine="0"/>
        <w:jc w:val="left"/>
        <w:rPr>
          <w:rFonts w:ascii="MS Gothic" w:eastAsia="MS Gothic" w:hAnsi="Courier New" w:cs="MS Gothic"/>
          <w:kern w:val="0"/>
          <w:sz w:val="12"/>
          <w:szCs w:val="12"/>
          <w:lang w:eastAsia="ru-RU"/>
        </w:rPr>
      </w:pPr>
      <w:r w:rsidRPr="00D06737">
        <w:rPr>
          <w:rFonts w:ascii="MS Gothic" w:eastAsia="MS Gothic" w:hAnsi="Courier New" w:cs="MS Gothic"/>
          <w:kern w:val="0"/>
          <w:sz w:val="12"/>
          <w:szCs w:val="12"/>
          <w:shd w:val="clear" w:color="auto" w:fill="FFFFFF"/>
          <w:lang w:eastAsia="ru-RU"/>
        </w:rPr>
        <w:t>1000</w:t>
      </w:r>
    </w:p>
    <w:p w:rsidR="00D06737" w:rsidRPr="00D06737" w:rsidRDefault="00D06737" w:rsidP="00D06737">
      <w:pPr>
        <w:framePr w:w="192" w:h="120" w:wrap="notBeside" w:vAnchor="text" w:hAnchor="text" w:x="213" w:y="1129"/>
        <w:widowControl/>
        <w:tabs>
          <w:tab w:val="clear" w:pos="709"/>
        </w:tabs>
        <w:suppressAutoHyphens w:val="0"/>
        <w:spacing w:after="0" w:line="120" w:lineRule="exact"/>
        <w:ind w:firstLine="0"/>
        <w:jc w:val="left"/>
        <w:rPr>
          <w:rFonts w:ascii="MS Gothic" w:eastAsia="MS Gothic" w:hAnsi="Courier New" w:cs="MS Gothic"/>
          <w:kern w:val="0"/>
          <w:sz w:val="12"/>
          <w:szCs w:val="12"/>
          <w:lang w:eastAsia="ru-RU"/>
        </w:rPr>
      </w:pPr>
      <w:r w:rsidRPr="00D06737">
        <w:rPr>
          <w:rFonts w:ascii="MS Gothic" w:eastAsia="MS Gothic" w:hAnsi="Courier New" w:cs="MS Gothic"/>
          <w:kern w:val="0"/>
          <w:sz w:val="12"/>
          <w:szCs w:val="12"/>
          <w:shd w:val="clear" w:color="auto" w:fill="FFFFFF"/>
          <w:lang w:eastAsia="ru-RU"/>
        </w:rPr>
        <w:t>800</w:t>
      </w:r>
    </w:p>
    <w:p w:rsidR="00D06737" w:rsidRPr="00D06737" w:rsidRDefault="00D06737" w:rsidP="00D06737">
      <w:pPr>
        <w:framePr w:w="374" w:h="740" w:wrap="notBeside" w:vAnchor="text" w:hAnchor="text" w:x="30" w:y="1613"/>
        <w:widowControl/>
        <w:tabs>
          <w:tab w:val="clear" w:pos="709"/>
        </w:tabs>
        <w:suppressAutoHyphens w:val="0"/>
        <w:spacing w:after="0" w:line="187" w:lineRule="exact"/>
        <w:ind w:left="2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shd w:val="clear" w:color="auto" w:fill="FFFFFF"/>
          <w:lang w:eastAsia="ru-RU"/>
        </w:rPr>
        <w:t>^,600</w:t>
      </w:r>
      <w:r w:rsidRPr="00D06737">
        <w:rPr>
          <w:rFonts w:ascii="Times New Roman" w:eastAsia="Times New Roman" w:hAnsi="Times New Roman" w:cs="Times New Roman"/>
          <w:noProof/>
          <w:kern w:val="0"/>
          <w:shd w:val="clear" w:color="auto" w:fill="FFFFFF"/>
          <w:lang w:eastAsia="ru-RU"/>
        </w:rPr>
        <w:t xml:space="preserve"> </w:t>
      </w:r>
      <w:r w:rsidRPr="00D06737">
        <w:rPr>
          <w:rFonts w:ascii="Times New Roman" w:eastAsia="Times New Roman" w:hAnsi="Times New Roman" w:cs="Times New Roman"/>
          <w:kern w:val="0"/>
          <w:sz w:val="16"/>
          <w:szCs w:val="16"/>
          <w:shd w:val="clear" w:color="auto" w:fill="FFFFFF"/>
          <w:lang w:val="en-US" w:eastAsia="en-US"/>
        </w:rPr>
        <w:t>s</w:t>
      </w:r>
    </w:p>
    <w:p w:rsidR="00D06737" w:rsidRPr="00D06737" w:rsidRDefault="00D06737" w:rsidP="00D06737">
      <w:pPr>
        <w:framePr w:w="374" w:h="740" w:wrap="notBeside" w:vAnchor="text" w:hAnchor="text" w:x="30" w:y="1613"/>
        <w:widowControl/>
        <w:tabs>
          <w:tab w:val="clear" w:pos="709"/>
        </w:tabs>
        <w:suppressAutoHyphens w:val="0"/>
        <w:spacing w:after="77" w:line="101" w:lineRule="exact"/>
        <w:ind w:left="2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shd w:val="clear" w:color="auto" w:fill="FFFFFF"/>
          <w:lang w:eastAsia="ru-RU"/>
        </w:rPr>
        <w:t>с</w:t>
      </w:r>
      <w:r w:rsidRPr="00D06737">
        <w:rPr>
          <w:rFonts w:ascii="Arial Narrow" w:eastAsia="Times New Roman" w:hAnsi="Arial Narrow" w:cs="Arial Narrow"/>
          <w:noProof/>
          <w:kern w:val="0"/>
          <w:sz w:val="14"/>
          <w:szCs w:val="14"/>
          <w:shd w:val="clear" w:color="auto" w:fill="FFFFFF"/>
          <w:lang w:eastAsia="ru-RU"/>
        </w:rPr>
        <w:t xml:space="preserve"> </w:t>
      </w:r>
      <w:r w:rsidRPr="00D06737">
        <w:rPr>
          <w:rFonts w:ascii="Times New Roman" w:eastAsia="Times New Roman" w:hAnsi="Times New Roman" w:cs="Times New Roman"/>
          <w:noProof/>
          <w:kern w:val="0"/>
          <w:shd w:val="clear" w:color="auto" w:fill="FFFFFF"/>
          <w:lang w:eastAsia="ru-RU"/>
        </w:rPr>
        <w:t>С</w:t>
      </w:r>
    </w:p>
    <w:p w:rsidR="00D06737" w:rsidRPr="00D06737" w:rsidRDefault="00D06737" w:rsidP="00D06737">
      <w:pPr>
        <w:framePr w:w="374" w:h="740" w:wrap="notBeside" w:vAnchor="text" w:hAnchor="text" w:x="30" w:y="1613"/>
        <w:widowControl/>
        <w:tabs>
          <w:tab w:val="clear" w:pos="709"/>
        </w:tabs>
        <w:suppressAutoHyphens w:val="0"/>
        <w:spacing w:after="0" w:line="80" w:lineRule="exact"/>
        <w:ind w:left="20" w:firstLine="0"/>
        <w:jc w:val="left"/>
        <w:rPr>
          <w:rFonts w:ascii="Arial Narrow" w:eastAsia="Times New Roman" w:hAnsi="Arial Narrow" w:cs="Arial Narrow"/>
          <w:kern w:val="0"/>
          <w:sz w:val="8"/>
          <w:szCs w:val="8"/>
          <w:lang w:eastAsia="ru-RU"/>
        </w:rPr>
      </w:pPr>
      <w:r w:rsidRPr="00D06737">
        <w:rPr>
          <w:rFonts w:ascii="Arial Narrow" w:eastAsia="MS Gothic" w:hAnsi="Arial Narrow" w:cs="Arial Narrow"/>
          <w:kern w:val="0"/>
          <w:sz w:val="8"/>
          <w:szCs w:val="8"/>
          <w:shd w:val="clear" w:color="auto" w:fill="FFFFFF"/>
          <w:lang w:eastAsia="ru-RU"/>
        </w:rPr>
        <w:t>&lt; 400</w:t>
      </w:r>
    </w:p>
    <w:p w:rsidR="00D06737" w:rsidRPr="00D06737" w:rsidRDefault="00D06737" w:rsidP="00D06737">
      <w:pPr>
        <w:framePr w:w="192" w:h="120" w:wrap="notBeside" w:vAnchor="text" w:hAnchor="text" w:x="213" w:y="2756"/>
        <w:widowControl/>
        <w:tabs>
          <w:tab w:val="clear" w:pos="709"/>
        </w:tabs>
        <w:suppressAutoHyphens w:val="0"/>
        <w:spacing w:after="0" w:line="120" w:lineRule="exact"/>
        <w:ind w:firstLine="0"/>
        <w:jc w:val="left"/>
        <w:rPr>
          <w:rFonts w:ascii="MS Gothic" w:eastAsia="MS Gothic" w:hAnsi="Courier New" w:cs="MS Gothic"/>
          <w:kern w:val="0"/>
          <w:sz w:val="12"/>
          <w:szCs w:val="12"/>
          <w:lang w:eastAsia="ru-RU"/>
        </w:rPr>
      </w:pPr>
      <w:r w:rsidRPr="00D06737">
        <w:rPr>
          <w:rFonts w:ascii="MS Gothic" w:eastAsia="MS Gothic" w:hAnsi="Courier New" w:cs="MS Gothic"/>
          <w:kern w:val="0"/>
          <w:sz w:val="12"/>
          <w:szCs w:val="12"/>
          <w:shd w:val="clear" w:color="auto" w:fill="FFFFFF"/>
          <w:lang w:eastAsia="ru-RU"/>
        </w:rPr>
        <w:t>200</w:t>
      </w:r>
    </w:p>
    <w:p w:rsidR="00D06737" w:rsidRPr="00D06737" w:rsidRDefault="00D06737" w:rsidP="00D06737">
      <w:pPr>
        <w:framePr w:w="206" w:h="123" w:wrap="notBeside" w:vAnchor="text" w:hAnchor="text" w:x="1091" w:y="3409"/>
        <w:widowControl/>
        <w:tabs>
          <w:tab w:val="clear" w:pos="709"/>
        </w:tabs>
        <w:suppressAutoHyphens w:val="0"/>
        <w:spacing w:after="0" w:line="110" w:lineRule="exact"/>
        <w:ind w:firstLine="0"/>
        <w:jc w:val="left"/>
        <w:rPr>
          <w:rFonts w:ascii="Arial Narrow" w:eastAsia="Times New Roman" w:hAnsi="Arial Narrow" w:cs="Arial Narrow"/>
          <w:kern w:val="0"/>
          <w:sz w:val="11"/>
          <w:szCs w:val="11"/>
          <w:lang w:eastAsia="ru-RU"/>
        </w:rPr>
      </w:pPr>
      <w:r w:rsidRPr="00D06737">
        <w:rPr>
          <w:rFonts w:ascii="Arial Narrow" w:eastAsia="Times New Roman" w:hAnsi="Arial Narrow" w:cs="Arial Narrow"/>
          <w:kern w:val="0"/>
          <w:sz w:val="11"/>
          <w:szCs w:val="11"/>
          <w:shd w:val="clear" w:color="auto" w:fill="FFFFFF"/>
          <w:lang w:eastAsia="ru-RU"/>
        </w:rPr>
        <w:t>0.01</w:t>
      </w:r>
    </w:p>
    <w:p w:rsidR="00D06737" w:rsidRPr="00D06737" w:rsidRDefault="00D06737" w:rsidP="00D06737">
      <w:pPr>
        <w:framePr w:w="1003" w:h="268" w:wrap="notBeside" w:vAnchor="text" w:hAnchor="text" w:x="1806" w:y="3398"/>
        <w:widowControl/>
        <w:tabs>
          <w:tab w:val="clear" w:pos="709"/>
          <w:tab w:val="left" w:pos="759"/>
        </w:tabs>
        <w:suppressAutoHyphens w:val="0"/>
        <w:spacing w:after="0" w:line="134" w:lineRule="exact"/>
        <w:ind w:left="20" w:firstLine="0"/>
        <w:jc w:val="left"/>
        <w:rPr>
          <w:rFonts w:ascii="Arial Narrow" w:eastAsia="Times New Roman" w:hAnsi="Arial Narrow" w:cs="Arial Narrow"/>
          <w:kern w:val="0"/>
          <w:sz w:val="8"/>
          <w:szCs w:val="8"/>
          <w:lang w:eastAsia="ru-RU"/>
        </w:rPr>
      </w:pPr>
      <w:r w:rsidRPr="00D06737">
        <w:rPr>
          <w:rFonts w:ascii="Arial Narrow" w:eastAsia="MS Gothic" w:hAnsi="Arial Narrow" w:cs="Arial Narrow"/>
          <w:kern w:val="0"/>
          <w:sz w:val="8"/>
          <w:szCs w:val="8"/>
          <w:shd w:val="clear" w:color="auto" w:fill="FFFFFF"/>
          <w:lang w:eastAsia="ru-RU"/>
        </w:rPr>
        <w:t>0.02</w:t>
      </w:r>
      <w:r w:rsidRPr="00D06737">
        <w:rPr>
          <w:rFonts w:ascii="Arial Narrow" w:eastAsia="MS Gothic" w:hAnsi="Arial Narrow" w:cs="Arial Narrow"/>
          <w:kern w:val="0"/>
          <w:sz w:val="8"/>
          <w:szCs w:val="8"/>
          <w:shd w:val="clear" w:color="auto" w:fill="FFFFFF"/>
          <w:lang w:eastAsia="ru-RU"/>
        </w:rPr>
        <w:tab/>
        <w:t>0.03</w:t>
      </w:r>
    </w:p>
    <w:p w:rsidR="00D06737" w:rsidRPr="00D06737" w:rsidRDefault="00D06737" w:rsidP="00D06737">
      <w:pPr>
        <w:framePr w:w="1003" w:h="268" w:wrap="notBeside" w:vAnchor="text" w:hAnchor="text" w:x="1806" w:y="3398"/>
        <w:widowControl/>
        <w:tabs>
          <w:tab w:val="clear" w:pos="709"/>
        </w:tabs>
        <w:suppressAutoHyphens w:val="0"/>
        <w:spacing w:after="0" w:line="134" w:lineRule="exact"/>
        <w:ind w:left="20" w:firstLine="0"/>
        <w:jc w:val="left"/>
        <w:rPr>
          <w:rFonts w:ascii="Times New Roman" w:eastAsia="Times New Roman" w:hAnsi="Times New Roman" w:cs="Times New Roman"/>
          <w:kern w:val="0"/>
          <w:sz w:val="16"/>
          <w:szCs w:val="16"/>
          <w:lang w:eastAsia="ru-RU"/>
        </w:rPr>
      </w:pPr>
      <w:r w:rsidRPr="00D06737">
        <w:rPr>
          <w:rFonts w:ascii="Times New Roman" w:eastAsia="Times New Roman" w:hAnsi="Times New Roman" w:cs="Times New Roman"/>
          <w:kern w:val="0"/>
          <w:sz w:val="16"/>
          <w:szCs w:val="16"/>
          <w:shd w:val="clear" w:color="auto" w:fill="FFFFFF"/>
          <w:lang w:eastAsia="ru-RU"/>
        </w:rPr>
        <w:t>Частота, ГГц</w:t>
      </w:r>
    </w:p>
    <w:p w:rsidR="00D06737" w:rsidRPr="00D06737" w:rsidRDefault="00D06737" w:rsidP="00D06737">
      <w:pPr>
        <w:framePr w:w="221" w:h="112" w:wrap="notBeside" w:vAnchor="text" w:hAnchor="text" w:x="3328" w:y="3409"/>
        <w:widowControl/>
        <w:tabs>
          <w:tab w:val="clear" w:pos="709"/>
        </w:tabs>
        <w:suppressAutoHyphens w:val="0"/>
        <w:spacing w:after="0" w:line="80" w:lineRule="exact"/>
        <w:ind w:firstLine="0"/>
        <w:jc w:val="left"/>
        <w:rPr>
          <w:rFonts w:ascii="Arial Narrow" w:eastAsia="Times New Roman" w:hAnsi="Arial Narrow" w:cs="Arial Narrow"/>
          <w:kern w:val="0"/>
          <w:sz w:val="8"/>
          <w:szCs w:val="8"/>
          <w:lang w:eastAsia="ru-RU"/>
        </w:rPr>
      </w:pPr>
      <w:r w:rsidRPr="00D06737">
        <w:rPr>
          <w:rFonts w:ascii="Arial Narrow" w:eastAsia="MS Gothic" w:hAnsi="Arial Narrow" w:cs="Arial Narrow"/>
          <w:kern w:val="0"/>
          <w:sz w:val="8"/>
          <w:szCs w:val="8"/>
          <w:shd w:val="clear" w:color="auto" w:fill="FFFFFF"/>
          <w:lang w:eastAsia="ru-RU"/>
        </w:rPr>
        <w:t>0.04</w:t>
      </w:r>
    </w:p>
    <w:p w:rsidR="00D06737" w:rsidRPr="00D06737" w:rsidRDefault="00D06737" w:rsidP="00D06737">
      <w:pPr>
        <w:framePr w:w="226" w:h="112" w:wrap="notBeside" w:vAnchor="text" w:hAnchor="text" w:x="4072" w:y="3409"/>
        <w:widowControl/>
        <w:tabs>
          <w:tab w:val="clear" w:pos="709"/>
        </w:tabs>
        <w:suppressAutoHyphens w:val="0"/>
        <w:spacing w:after="0" w:line="80" w:lineRule="exact"/>
        <w:ind w:firstLine="0"/>
        <w:jc w:val="left"/>
        <w:rPr>
          <w:rFonts w:ascii="Arial Narrow" w:eastAsia="Times New Roman" w:hAnsi="Arial Narrow" w:cs="Arial Narrow"/>
          <w:kern w:val="0"/>
          <w:sz w:val="8"/>
          <w:szCs w:val="8"/>
          <w:lang w:eastAsia="ru-RU"/>
        </w:rPr>
      </w:pPr>
      <w:r w:rsidRPr="00D06737">
        <w:rPr>
          <w:rFonts w:ascii="Arial Narrow" w:eastAsia="MS Gothic" w:hAnsi="Arial Narrow" w:cs="Arial Narrow"/>
          <w:kern w:val="0"/>
          <w:sz w:val="8"/>
          <w:szCs w:val="8"/>
          <w:shd w:val="clear" w:color="auto" w:fill="FFFFFF"/>
          <w:lang w:eastAsia="ru-RU"/>
        </w:rPr>
        <w:t>0.05</w:t>
      </w:r>
    </w:p>
    <w:p w:rsidR="00D06737" w:rsidRPr="00D06737" w:rsidRDefault="00D06737" w:rsidP="00D06737">
      <w:pPr>
        <w:framePr w:w="5232" w:h="687" w:wrap="notBeside" w:vAnchor="text" w:hAnchor="text" w:x="1" w:y="3784"/>
        <w:widowControl/>
        <w:tabs>
          <w:tab w:val="clear" w:pos="709"/>
        </w:tabs>
        <w:suppressAutoHyphens w:val="0"/>
        <w:spacing w:after="0" w:line="341"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b/>
          <w:bCs/>
          <w:kern w:val="0"/>
          <w:shd w:val="clear" w:color="auto" w:fill="FFFFFF"/>
          <w:lang w:eastAsia="ru-RU"/>
        </w:rPr>
        <w:t>Рис. 1.</w:t>
      </w:r>
      <w:r w:rsidRPr="00D06737">
        <w:rPr>
          <w:rFonts w:ascii="Times New Roman" w:eastAsia="Times New Roman" w:hAnsi="Times New Roman" w:cs="Times New Roman"/>
          <w:kern w:val="0"/>
          <w:lang w:eastAsia="ru-RU"/>
        </w:rPr>
        <w:t xml:space="preserve"> Вид амплитудно-частотной характеристики сигнала ВКДЛ.</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D06737" w:rsidRPr="00D06737" w:rsidRDefault="00D06737" w:rsidP="00D06737">
      <w:pPr>
        <w:widowControl/>
        <w:tabs>
          <w:tab w:val="clear" w:pos="709"/>
          <w:tab w:val="left" w:pos="2334"/>
        </w:tabs>
        <w:suppressAutoHyphens w:val="0"/>
        <w:spacing w:after="0" w:line="394" w:lineRule="exact"/>
        <w:ind w:left="20" w:right="20" w:firstLine="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ее ширина на заданном уровне и площадь под кривой этой функции имеют конкретный физический смысл. Так, в АЧХ сигнала ВКДЛ положение максимума</w:t>
      </w:r>
      <w:r w:rsidRPr="00D06737">
        <w:rPr>
          <w:rFonts w:ascii="Times New Roman" w:eastAsia="Times New Roman" w:hAnsi="Times New Roman" w:cs="Times New Roman"/>
          <w:kern w:val="0"/>
          <w:sz w:val="27"/>
          <w:szCs w:val="27"/>
          <w:lang w:eastAsia="ru-RU"/>
        </w:rPr>
        <w:tab/>
        <w:t>соответствует</w:t>
      </w:r>
    </w:p>
    <w:p w:rsidR="00D06737" w:rsidRPr="00D06737" w:rsidRDefault="00D06737" w:rsidP="00D06737">
      <w:pPr>
        <w:widowControl/>
        <w:tabs>
          <w:tab w:val="clear" w:pos="709"/>
          <w:tab w:val="left" w:pos="2871"/>
        </w:tabs>
        <w:suppressAutoHyphens w:val="0"/>
        <w:spacing w:after="0" w:line="394" w:lineRule="exact"/>
        <w:ind w:left="20" w:right="20" w:firstLine="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средней скорости ветра, его ширина на заданном уровне определяется</w:t>
      </w:r>
      <w:r w:rsidRPr="00D06737">
        <w:rPr>
          <w:rFonts w:ascii="Times New Roman" w:eastAsia="Times New Roman" w:hAnsi="Times New Roman" w:cs="Times New Roman"/>
          <w:kern w:val="0"/>
          <w:sz w:val="27"/>
          <w:szCs w:val="27"/>
          <w:lang w:eastAsia="ru-RU"/>
        </w:rPr>
        <w:tab/>
        <w:t>степенью</w:t>
      </w:r>
    </w:p>
    <w:p w:rsidR="00D06737" w:rsidRPr="00D06737" w:rsidRDefault="00D06737" w:rsidP="00D06737">
      <w:pPr>
        <w:widowControl/>
        <w:tabs>
          <w:tab w:val="clear" w:pos="709"/>
        </w:tabs>
        <w:suppressAutoHyphens w:val="0"/>
        <w:spacing w:after="0" w:line="394" w:lineRule="exact"/>
        <w:ind w:left="20" w:right="20" w:firstLine="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турбулентности атмосферы в контролируемой области.</w:t>
      </w:r>
    </w:p>
    <w:p w:rsidR="00D06737" w:rsidRPr="00D06737" w:rsidRDefault="00D06737" w:rsidP="00D06737">
      <w:pPr>
        <w:widowControl/>
        <w:tabs>
          <w:tab w:val="clear" w:pos="709"/>
        </w:tabs>
        <w:suppressAutoHyphens w:val="0"/>
        <w:spacing w:after="0" w:line="394" w:lineRule="exact"/>
        <w:ind w:left="700" w:firstLine="0"/>
        <w:jc w:val="left"/>
        <w:rPr>
          <w:rFonts w:ascii="Times New Roman" w:eastAsia="Times New Roman" w:hAnsi="Times New Roman" w:cs="Times New Roman"/>
          <w:kern w:val="0"/>
          <w:sz w:val="27"/>
          <w:szCs w:val="27"/>
          <w:lang w:eastAsia="ru-RU"/>
        </w:rPr>
        <w:sectPr w:rsidR="00D06737" w:rsidRPr="00D06737">
          <w:type w:val="continuous"/>
          <w:pgSz w:w="11905" w:h="16837"/>
          <w:pgMar w:top="1416" w:right="1131" w:bottom="1440" w:left="1232" w:header="0" w:footer="3" w:gutter="0"/>
          <w:cols w:num="2" w:space="720" w:equalWidth="0">
            <w:col w:w="5242" w:space="307"/>
            <w:col w:w="3994"/>
          </w:cols>
          <w:noEndnote/>
          <w:docGrid w:linePitch="360"/>
        </w:sectPr>
      </w:pPr>
      <w:r w:rsidRPr="00D06737">
        <w:rPr>
          <w:rFonts w:ascii="Times New Roman" w:eastAsia="Times New Roman" w:hAnsi="Times New Roman" w:cs="Times New Roman"/>
          <w:kern w:val="0"/>
          <w:sz w:val="27"/>
          <w:szCs w:val="27"/>
          <w:lang w:eastAsia="ru-RU"/>
        </w:rPr>
        <w:t>Таким образом, для оценки</w:t>
      </w:r>
    </w:p>
    <w:p w:rsidR="00D06737" w:rsidRPr="00D06737" w:rsidRDefault="00D06737" w:rsidP="00D06737">
      <w:pPr>
        <w:widowControl/>
        <w:tabs>
          <w:tab w:val="clear" w:pos="709"/>
        </w:tabs>
        <w:suppressAutoHyphens w:val="0"/>
        <w:spacing w:after="0" w:line="394" w:lineRule="exact"/>
        <w:ind w:right="20" w:firstLine="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ветровых характеристик атмосферы необходимо разработать методы и алгоритмы обработки амплитудно-частотной характеристики лидарного сигнала с целью определения положения максимума и ширины на заданном уровне.</w:t>
      </w:r>
    </w:p>
    <w:p w:rsidR="00D06737" w:rsidRPr="00D06737" w:rsidRDefault="00D06737" w:rsidP="00D06737">
      <w:pPr>
        <w:keepNext/>
        <w:keepLines/>
        <w:widowControl/>
        <w:tabs>
          <w:tab w:val="clear" w:pos="709"/>
        </w:tabs>
        <w:suppressAutoHyphens w:val="0"/>
        <w:spacing w:after="0" w:line="394" w:lineRule="exact"/>
        <w:ind w:right="20" w:firstLine="680"/>
        <w:outlineLvl w:val="0"/>
        <w:rPr>
          <w:rFonts w:ascii="Times New Roman" w:eastAsia="Times New Roman" w:hAnsi="Times New Roman" w:cs="Times New Roman"/>
          <w:b/>
          <w:bCs/>
          <w:kern w:val="0"/>
          <w:sz w:val="27"/>
          <w:szCs w:val="27"/>
          <w:lang w:eastAsia="ru-RU"/>
        </w:rPr>
        <w:sectPr w:rsidR="00D06737" w:rsidRPr="00D06737">
          <w:type w:val="continuous"/>
          <w:pgSz w:w="11905" w:h="16837"/>
          <w:pgMar w:top="1416" w:right="1131" w:bottom="1440" w:left="1131" w:header="0" w:footer="3" w:gutter="0"/>
          <w:cols w:space="720"/>
          <w:noEndnote/>
          <w:docGrid w:linePitch="360"/>
        </w:sectPr>
      </w:pPr>
      <w:bookmarkStart w:id="7" w:name="bookmark7"/>
      <w:r w:rsidRPr="00D06737">
        <w:rPr>
          <w:rFonts w:ascii="Times New Roman" w:eastAsia="Times New Roman" w:hAnsi="Times New Roman" w:cs="Times New Roman"/>
          <w:kern w:val="0"/>
          <w:sz w:val="27"/>
          <w:szCs w:val="27"/>
          <w:shd w:val="clear" w:color="auto" w:fill="FFFFFF"/>
          <w:lang w:eastAsia="ru-RU"/>
        </w:rPr>
        <w:t>В</w:t>
      </w:r>
      <w:r w:rsidRPr="00D06737">
        <w:rPr>
          <w:rFonts w:ascii="Times New Roman" w:eastAsia="Times New Roman" w:hAnsi="Times New Roman" w:cs="Times New Roman"/>
          <w:b/>
          <w:bCs/>
          <w:kern w:val="0"/>
          <w:sz w:val="27"/>
          <w:szCs w:val="27"/>
          <w:lang w:eastAsia="ru-RU"/>
        </w:rPr>
        <w:t xml:space="preserve"> главе 3 «Обоснование и выбор методов и алгоритмов обработки сигналов ветрового когерентного доплеровского лидара»</w:t>
      </w:r>
      <w:r w:rsidRPr="00D06737">
        <w:rPr>
          <w:rFonts w:ascii="Times New Roman" w:eastAsia="Times New Roman" w:hAnsi="Times New Roman" w:cs="Times New Roman"/>
          <w:kern w:val="0"/>
          <w:sz w:val="27"/>
          <w:szCs w:val="27"/>
          <w:shd w:val="clear" w:color="auto" w:fill="FFFFFF"/>
          <w:lang w:eastAsia="ru-RU"/>
        </w:rPr>
        <w:t xml:space="preserve"> рассматриваются вопросы, связанные с обработкой лидарных сигналов.</w:t>
      </w:r>
      <w:bookmarkEnd w:id="7"/>
    </w:p>
    <w:p w:rsidR="00D06737" w:rsidRPr="00D06737" w:rsidRDefault="00D06737" w:rsidP="00D06737">
      <w:pPr>
        <w:widowControl/>
        <w:tabs>
          <w:tab w:val="clear" w:pos="709"/>
        </w:tabs>
        <w:suppressAutoHyphens w:val="0"/>
        <w:spacing w:after="0" w:line="394" w:lineRule="exact"/>
        <w:ind w:left="20" w:right="20" w:firstLine="64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Анализ временной структуры сеанса наблюдения выбранного участка атмосферы с помощью ВКДЛ показывает, что обработка информации должна быть двухэтапной и состоять из этапов внутриимпульсной и междуимпульсной обработки. На этапе внутриимпульсной обработки определяются такие параметры, как значение положения максимума и ширина на заданном уровне АЧХ.</w:t>
      </w:r>
    </w:p>
    <w:p w:rsidR="00D06737" w:rsidRPr="00D06737" w:rsidRDefault="00D06737" w:rsidP="00D06737">
      <w:pPr>
        <w:widowControl/>
        <w:tabs>
          <w:tab w:val="clear" w:pos="709"/>
        </w:tabs>
        <w:suppressAutoHyphens w:val="0"/>
        <w:spacing w:after="0" w:line="394" w:lineRule="exact"/>
        <w:ind w:left="20" w:right="20" w:firstLine="64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Так как в течение сеанса наблюдения обрабатывается от пятидесяти до ста импульсов, то для уточнения оценок параметров АЧХ целесообразным является использование рекуррентного алгоритма фильтрации калмановского типа.</w:t>
      </w:r>
    </w:p>
    <w:p w:rsidR="00D06737" w:rsidRPr="00D06737" w:rsidRDefault="00D06737" w:rsidP="00D06737">
      <w:pPr>
        <w:widowControl/>
        <w:tabs>
          <w:tab w:val="clear" w:pos="709"/>
        </w:tabs>
        <w:suppressAutoHyphens w:val="0"/>
        <w:spacing w:after="0" w:line="394" w:lineRule="exact"/>
        <w:ind w:left="20" w:right="20" w:firstLine="64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Для обработки дискретных цифровых значений искаженного шумами и помехами регистрируемого лидарного сигнала рассмотрен широко известный центроидный метод, предложены и исследованы методы гауссовой и сплайн- аппроксимации и разработан новый метод с использованием порядковых статистик вариационного ряда. Лучшие результаты при определении положения максимума доплеровского спектра показал метод, основанный на использовании порядковых статистик вариационного ряда дискретных данных. В основе разработанного метода лежит предположение о представлении доплеровского спектра колоколообразного типа гауссовой функцией. Алгоритм оценивания положения максимума доплеровского спектра определяется следующей последовательностью действий:</w:t>
      </w:r>
    </w:p>
    <w:p w:rsidR="00D06737" w:rsidRPr="00D06737" w:rsidRDefault="00D06737" w:rsidP="00D06737">
      <w:pPr>
        <w:widowControl/>
        <w:numPr>
          <w:ilvl w:val="0"/>
          <w:numId w:val="8"/>
        </w:numPr>
        <w:tabs>
          <w:tab w:val="clear" w:pos="709"/>
          <w:tab w:val="left" w:pos="1162"/>
        </w:tabs>
        <w:suppressAutoHyphens w:val="0"/>
        <w:spacing w:after="0" w:line="394" w:lineRule="exact"/>
        <w:ind w:left="20" w:right="20" w:firstLine="64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Выбор максимального значения</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u</w:t>
      </w:r>
      <w:r w:rsidRPr="00D06737">
        <w:rPr>
          <w:rFonts w:ascii="Times New Roman" w:eastAsia="Times New Roman" w:hAnsi="Times New Roman" w:cs="Times New Roman"/>
          <w:i/>
          <w:iCs/>
          <w:kern w:val="0"/>
          <w:sz w:val="27"/>
          <w:szCs w:val="27"/>
          <w:shd w:val="clear" w:color="auto" w:fill="FFFFFF"/>
          <w:vertAlign w:val="subscript"/>
          <w:lang w:val="en-US" w:eastAsia="en-US"/>
        </w:rPr>
        <w:t>max</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вариационного ряда, соответствующего элементу</w:t>
      </w:r>
      <w:r w:rsidRPr="00D06737">
        <w:rPr>
          <w:rFonts w:ascii="Times New Roman" w:eastAsia="Times New Roman" w:hAnsi="Times New Roman" w:cs="Times New Roman"/>
          <w:i/>
          <w:iCs/>
          <w:kern w:val="0"/>
          <w:sz w:val="27"/>
          <w:szCs w:val="27"/>
          <w:shd w:val="clear" w:color="auto" w:fill="FFFFFF"/>
          <w:lang w:eastAsia="ru-RU"/>
        </w:rPr>
        <w:t xml:space="preserve"> </w:t>
      </w:r>
      <w:r w:rsidRPr="00D06737">
        <w:rPr>
          <w:rFonts w:ascii="Times New Roman" w:eastAsia="Times New Roman" w:hAnsi="Times New Roman" w:cs="Times New Roman"/>
          <w:i/>
          <w:iCs/>
          <w:kern w:val="0"/>
          <w:sz w:val="27"/>
          <w:szCs w:val="27"/>
          <w:shd w:val="clear" w:color="auto" w:fill="FFFFFF"/>
          <w:lang w:val="en-US" w:eastAsia="en-US"/>
        </w:rPr>
        <w:t>U</w:t>
      </w:r>
      <w:r w:rsidRPr="00D06737">
        <w:rPr>
          <w:rFonts w:ascii="Times New Roman" w:eastAsia="Times New Roman" w:hAnsi="Times New Roman" w:cs="Times New Roman"/>
          <w:i/>
          <w:iCs/>
          <w:kern w:val="0"/>
          <w:sz w:val="27"/>
          <w:szCs w:val="27"/>
          <w:shd w:val="clear" w:color="auto" w:fill="FFFFFF"/>
          <w:vertAlign w:val="subscript"/>
          <w:lang w:val="en-US" w:eastAsia="en-US"/>
        </w:rPr>
        <w:t>l</w:t>
      </w:r>
      <w:r w:rsidRPr="00D06737">
        <w:rPr>
          <w:rFonts w:ascii="Times New Roman" w:eastAsia="Times New Roman" w:hAnsi="Times New Roman" w:cs="Times New Roman"/>
          <w:kern w:val="0"/>
          <w:sz w:val="27"/>
          <w:szCs w:val="27"/>
          <w:lang w:val="en-US" w:eastAsia="en-US"/>
        </w:rPr>
        <w:t xml:space="preserve"> </w:t>
      </w:r>
      <w:r w:rsidRPr="00D06737">
        <w:rPr>
          <w:rFonts w:ascii="Times New Roman" w:eastAsia="Times New Roman" w:hAnsi="Times New Roman" w:cs="Times New Roman"/>
          <w:kern w:val="0"/>
          <w:sz w:val="27"/>
          <w:szCs w:val="27"/>
          <w:lang w:eastAsia="ru-RU"/>
        </w:rPr>
        <w:t>массива исходных данных.</w:t>
      </w:r>
    </w:p>
    <w:p w:rsidR="00D06737" w:rsidRPr="00D06737" w:rsidRDefault="00D06737" w:rsidP="00D06737">
      <w:pPr>
        <w:widowControl/>
        <w:numPr>
          <w:ilvl w:val="0"/>
          <w:numId w:val="8"/>
        </w:numPr>
        <w:tabs>
          <w:tab w:val="clear" w:pos="709"/>
          <w:tab w:val="left" w:pos="943"/>
        </w:tabs>
        <w:suppressAutoHyphens w:val="0"/>
        <w:spacing w:after="0" w:line="394" w:lineRule="exact"/>
        <w:ind w:left="20" w:firstLine="64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Определение прямой, задаваемой уравнением</w:t>
      </w:r>
      <w:r w:rsidRPr="00D06737">
        <w:rPr>
          <w:rFonts w:ascii="Times New Roman" w:eastAsia="Times New Roman" w:hAnsi="Times New Roman" w:cs="Times New Roman"/>
          <w:i/>
          <w:iCs/>
          <w:spacing w:val="40"/>
          <w:kern w:val="0"/>
          <w:shd w:val="clear" w:color="auto" w:fill="FFFFFF"/>
          <w:lang w:val="en-US" w:eastAsia="en-US"/>
        </w:rPr>
        <w:t xml:space="preserve"> у = U =</w:t>
      </w:r>
      <w:r w:rsidRPr="00D06737">
        <w:rPr>
          <w:rFonts w:ascii="Times New Roman" w:eastAsia="Times New Roman" w:hAnsi="Times New Roman" w:cs="Times New Roman"/>
          <w:kern w:val="0"/>
          <w:sz w:val="16"/>
          <w:szCs w:val="16"/>
          <w:shd w:val="clear" w:color="auto" w:fill="FFFFFF"/>
          <w:lang w:val="en-US" w:eastAsia="en-US"/>
        </w:rPr>
        <w:t xml:space="preserve"> W</w:t>
      </w:r>
      <w:r w:rsidRPr="00D06737">
        <w:rPr>
          <w:rFonts w:ascii="Times New Roman" w:eastAsia="Times New Roman" w:hAnsi="Times New Roman" w:cs="Times New Roman"/>
          <w:kern w:val="0"/>
          <w:sz w:val="16"/>
          <w:szCs w:val="16"/>
          <w:shd w:val="clear" w:color="auto" w:fill="FFFFFF"/>
          <w:vertAlign w:val="subscript"/>
          <w:lang w:val="en-US" w:eastAsia="en-US"/>
        </w:rPr>
        <w:t>max</w:t>
      </w:r>
      <w:r w:rsidRPr="00D06737">
        <w:rPr>
          <w:rFonts w:ascii="Times New Roman" w:eastAsia="Times New Roman" w:hAnsi="Times New Roman" w:cs="Times New Roman"/>
          <w:kern w:val="0"/>
          <w:shd w:val="clear" w:color="auto" w:fill="FFFFFF"/>
          <w:lang w:eastAsia="ru-RU"/>
        </w:rPr>
        <w:t xml:space="preserve"> • ехр(-1 /2).</w:t>
      </w:r>
    </w:p>
    <w:p w:rsidR="00D06737" w:rsidRPr="00D06737" w:rsidRDefault="00D06737" w:rsidP="00D06737">
      <w:pPr>
        <w:widowControl/>
        <w:numPr>
          <w:ilvl w:val="0"/>
          <w:numId w:val="8"/>
        </w:numPr>
        <w:tabs>
          <w:tab w:val="clear" w:pos="709"/>
          <w:tab w:val="left" w:pos="1042"/>
        </w:tabs>
        <w:suppressAutoHyphens w:val="0"/>
        <w:spacing w:after="215" w:line="389" w:lineRule="exact"/>
        <w:ind w:left="20" w:right="20" w:firstLine="64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Определение элементов исходного числового ряда (порядковых статистик), удовлетворяющих неравенствам</w:t>
      </w:r>
    </w:p>
    <w:p w:rsidR="00D06737" w:rsidRPr="00D06737" w:rsidRDefault="00D06737" w:rsidP="00D06737">
      <w:pPr>
        <w:widowControl/>
        <w:tabs>
          <w:tab w:val="clear" w:pos="709"/>
        </w:tabs>
        <w:suppressAutoHyphens w:val="0"/>
        <w:spacing w:after="152" w:line="270" w:lineRule="exact"/>
        <w:ind w:left="144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spacing w:val="30"/>
          <w:kern w:val="0"/>
          <w:sz w:val="27"/>
          <w:szCs w:val="27"/>
          <w:shd w:val="clear" w:color="auto" w:fill="FFFFFF"/>
          <w:vertAlign w:val="superscript"/>
          <w:lang w:eastAsia="ru-RU"/>
        </w:rPr>
        <w:t>и</w:t>
      </w:r>
      <w:r w:rsidRPr="00D06737">
        <w:rPr>
          <w:rFonts w:ascii="Times New Roman" w:eastAsia="Times New Roman" w:hAnsi="Times New Roman" w:cs="Times New Roman"/>
          <w:spacing w:val="30"/>
          <w:kern w:val="0"/>
          <w:sz w:val="27"/>
          <w:szCs w:val="27"/>
          <w:shd w:val="clear" w:color="auto" w:fill="FFFFFF"/>
          <w:lang w:eastAsia="ru-RU"/>
        </w:rPr>
        <w:t>т-</w:t>
      </w:r>
      <w:r w:rsidRPr="00D06737">
        <w:rPr>
          <w:rFonts w:ascii="Times New Roman" w:eastAsia="Times New Roman" w:hAnsi="Times New Roman" w:cs="Times New Roman"/>
          <w:kern w:val="0"/>
          <w:shd w:val="clear" w:color="auto" w:fill="FFFFFF"/>
          <w:lang w:eastAsia="ru-RU"/>
        </w:rPr>
        <w:t>1</w:t>
      </w:r>
      <w:r w:rsidRPr="00D06737">
        <w:rPr>
          <w:rFonts w:ascii="Times New Roman" w:eastAsia="Times New Roman" w:hAnsi="Times New Roman" w:cs="Times New Roman"/>
          <w:spacing w:val="30"/>
          <w:kern w:val="0"/>
          <w:sz w:val="27"/>
          <w:szCs w:val="27"/>
          <w:shd w:val="clear" w:color="auto" w:fill="FFFFFF"/>
          <w:lang w:eastAsia="ru-RU"/>
        </w:rPr>
        <w:t xml:space="preserve"> &lt; </w:t>
      </w:r>
      <w:r w:rsidRPr="00D06737">
        <w:rPr>
          <w:rFonts w:ascii="Times New Roman" w:eastAsia="Times New Roman" w:hAnsi="Times New Roman" w:cs="Times New Roman"/>
          <w:spacing w:val="30"/>
          <w:kern w:val="0"/>
          <w:sz w:val="27"/>
          <w:szCs w:val="27"/>
          <w:shd w:val="clear" w:color="auto" w:fill="FFFFFF"/>
          <w:lang w:val="en-US" w:eastAsia="en-US"/>
        </w:rPr>
        <w:t xml:space="preserve">U </w:t>
      </w:r>
      <w:r w:rsidRPr="00D06737">
        <w:rPr>
          <w:rFonts w:ascii="Times New Roman" w:eastAsia="Times New Roman" w:hAnsi="Times New Roman" w:cs="Times New Roman"/>
          <w:spacing w:val="30"/>
          <w:kern w:val="0"/>
          <w:sz w:val="27"/>
          <w:szCs w:val="27"/>
          <w:shd w:val="clear" w:color="auto" w:fill="FFFFFF"/>
          <w:lang w:eastAsia="ru-RU"/>
        </w:rPr>
        <w:t xml:space="preserve">&lt; </w:t>
      </w:r>
      <w:r w:rsidRPr="00D06737">
        <w:rPr>
          <w:rFonts w:ascii="Times New Roman" w:eastAsia="Times New Roman" w:hAnsi="Times New Roman" w:cs="Times New Roman"/>
          <w:spacing w:val="30"/>
          <w:kern w:val="0"/>
          <w:sz w:val="27"/>
          <w:szCs w:val="27"/>
          <w:shd w:val="clear" w:color="auto" w:fill="FFFFFF"/>
          <w:lang w:val="en-US" w:eastAsia="en-US"/>
        </w:rPr>
        <w:t>U</w:t>
      </w:r>
      <w:r w:rsidRPr="00D06737">
        <w:rPr>
          <w:rFonts w:ascii="Times New Roman" w:eastAsia="Times New Roman" w:hAnsi="Times New Roman" w:cs="Times New Roman"/>
          <w:spacing w:val="30"/>
          <w:kern w:val="0"/>
          <w:sz w:val="27"/>
          <w:szCs w:val="27"/>
          <w:shd w:val="clear" w:color="auto" w:fill="FFFFFF"/>
          <w:vertAlign w:val="subscript"/>
          <w:lang w:val="en-US" w:eastAsia="en-US"/>
        </w:rPr>
        <w:t>m</w:t>
      </w:r>
      <w:r w:rsidRPr="00D06737">
        <w:rPr>
          <w:rFonts w:ascii="Times New Roman" w:eastAsia="Times New Roman" w:hAnsi="Times New Roman" w:cs="Times New Roman"/>
          <w:spacing w:val="30"/>
          <w:kern w:val="0"/>
          <w:sz w:val="27"/>
          <w:szCs w:val="27"/>
          <w:shd w:val="clear" w:color="auto" w:fill="FFFFFF"/>
          <w:lang w:val="en-US" w:eastAsia="en-US"/>
        </w:rPr>
        <w:t xml:space="preserve"> </w:t>
      </w:r>
      <w:r w:rsidRPr="00D06737">
        <w:rPr>
          <w:rFonts w:ascii="Times New Roman" w:eastAsia="Times New Roman" w:hAnsi="Times New Roman" w:cs="Times New Roman"/>
          <w:spacing w:val="50"/>
          <w:kern w:val="0"/>
          <w:sz w:val="27"/>
          <w:szCs w:val="27"/>
          <w:shd w:val="clear" w:color="auto" w:fill="FFFFFF"/>
          <w:lang w:val="en-US" w:eastAsia="en-US"/>
        </w:rPr>
        <w:t>KU</w:t>
      </w:r>
      <w:r w:rsidRPr="00D06737">
        <w:rPr>
          <w:rFonts w:ascii="Times New Roman" w:eastAsia="Times New Roman" w:hAnsi="Times New Roman" w:cs="Times New Roman"/>
          <w:spacing w:val="50"/>
          <w:kern w:val="0"/>
          <w:sz w:val="27"/>
          <w:szCs w:val="27"/>
          <w:shd w:val="clear" w:color="auto" w:fill="FFFFFF"/>
          <w:vertAlign w:val="subscript"/>
          <w:lang w:val="en-US" w:eastAsia="en-US"/>
        </w:rPr>
        <w:t>1</w:t>
      </w:r>
      <w:r w:rsidRPr="00D06737">
        <w:rPr>
          <w:rFonts w:ascii="Times New Roman" w:eastAsia="Times New Roman" w:hAnsi="Times New Roman" w:cs="Times New Roman"/>
          <w:kern w:val="0"/>
          <w:shd w:val="clear" w:color="auto" w:fill="FFFFFF"/>
          <w:lang w:val="en-US" w:eastAsia="en-US"/>
        </w:rPr>
        <w:t xml:space="preserve"> = M</w:t>
      </w:r>
      <w:r w:rsidRPr="00D06737">
        <w:rPr>
          <w:rFonts w:ascii="Times New Roman" w:eastAsia="Times New Roman" w:hAnsi="Times New Roman" w:cs="Times New Roman"/>
          <w:kern w:val="0"/>
          <w:shd w:val="clear" w:color="auto" w:fill="FFFFFF"/>
          <w:vertAlign w:val="subscript"/>
          <w:lang w:val="en-US" w:eastAsia="en-US"/>
        </w:rPr>
        <w:t>max</w:t>
      </w:r>
      <w:r w:rsidRPr="00D06737">
        <w:rPr>
          <w:rFonts w:ascii="Times New Roman" w:eastAsia="Times New Roman" w:hAnsi="Times New Roman" w:cs="Times New Roman"/>
          <w:kern w:val="0"/>
          <w:shd w:val="clear" w:color="auto" w:fill="FFFFFF"/>
          <w:lang w:val="en-US" w:eastAsia="en-US"/>
        </w:rPr>
        <w:t xml:space="preserve"> </w:t>
      </w:r>
      <w:r w:rsidRPr="00D06737">
        <w:rPr>
          <w:rFonts w:ascii="Times New Roman" w:eastAsia="Times New Roman" w:hAnsi="Times New Roman" w:cs="Times New Roman"/>
          <w:kern w:val="0"/>
          <w:shd w:val="clear" w:color="auto" w:fill="FFFFFF"/>
          <w:lang w:eastAsia="ru-RU"/>
        </w:rPr>
        <w:t>;</w:t>
      </w:r>
      <w:r w:rsidRPr="00D06737">
        <w:rPr>
          <w:rFonts w:ascii="Times New Roman" w:eastAsia="Times New Roman" w:hAnsi="Times New Roman" w:cs="Times New Roman"/>
          <w:b/>
          <w:bCs/>
          <w:i/>
          <w:iCs/>
          <w:kern w:val="0"/>
          <w:sz w:val="27"/>
          <w:szCs w:val="27"/>
          <w:lang w:eastAsia="ru-RU"/>
        </w:rPr>
        <w:t xml:space="preserve"> </w:t>
      </w:r>
      <w:r w:rsidRPr="00D06737">
        <w:rPr>
          <w:rFonts w:ascii="Times New Roman" w:eastAsia="Times New Roman" w:hAnsi="Times New Roman" w:cs="Times New Roman"/>
          <w:spacing w:val="50"/>
          <w:kern w:val="0"/>
          <w:sz w:val="27"/>
          <w:szCs w:val="27"/>
          <w:shd w:val="clear" w:color="auto" w:fill="FFFFFF"/>
          <w:lang w:val="en-US" w:eastAsia="en-US"/>
        </w:rPr>
        <w:t>U</w:t>
      </w:r>
      <w:r w:rsidRPr="00D06737">
        <w:rPr>
          <w:rFonts w:ascii="Times New Roman" w:eastAsia="Times New Roman" w:hAnsi="Times New Roman" w:cs="Times New Roman"/>
          <w:spacing w:val="50"/>
          <w:kern w:val="0"/>
          <w:sz w:val="27"/>
          <w:szCs w:val="27"/>
          <w:shd w:val="clear" w:color="auto" w:fill="FFFFFF"/>
          <w:vertAlign w:val="subscript"/>
          <w:lang w:val="en-US" w:eastAsia="en-US"/>
        </w:rPr>
        <w:t>1</w:t>
      </w:r>
      <w:r w:rsidRPr="00D06737">
        <w:rPr>
          <w:rFonts w:ascii="Times New Roman" w:eastAsia="Times New Roman" w:hAnsi="Times New Roman" w:cs="Times New Roman"/>
          <w:kern w:val="0"/>
          <w:shd w:val="clear" w:color="auto" w:fill="FFFFFF"/>
          <w:lang w:val="en-US" w:eastAsia="en-US"/>
        </w:rPr>
        <w:t xml:space="preserve"> = M</w:t>
      </w:r>
      <w:r w:rsidRPr="00D06737">
        <w:rPr>
          <w:rFonts w:ascii="Times New Roman" w:eastAsia="Times New Roman" w:hAnsi="Times New Roman" w:cs="Times New Roman"/>
          <w:kern w:val="0"/>
          <w:shd w:val="clear" w:color="auto" w:fill="FFFFFF"/>
          <w:vertAlign w:val="subscript"/>
          <w:lang w:val="en-US" w:eastAsia="en-US"/>
        </w:rPr>
        <w:t>max</w:t>
      </w:r>
      <w:r w:rsidRPr="00D06737">
        <w:rPr>
          <w:rFonts w:ascii="Times New Roman" w:eastAsia="Times New Roman" w:hAnsi="Times New Roman" w:cs="Times New Roman"/>
          <w:kern w:val="0"/>
          <w:shd w:val="clear" w:color="auto" w:fill="FFFFFF"/>
          <w:lang w:val="en-US" w:eastAsia="en-US"/>
        </w:rPr>
        <w:t xml:space="preserve"> </w:t>
      </w:r>
      <w:r w:rsidRPr="00D06737">
        <w:rPr>
          <w:rFonts w:ascii="Times New Roman" w:eastAsia="Times New Roman" w:hAnsi="Times New Roman" w:cs="Times New Roman"/>
          <w:kern w:val="0"/>
          <w:shd w:val="clear" w:color="auto" w:fill="FFFFFF"/>
          <w:lang w:eastAsia="ru-RU"/>
        </w:rPr>
        <w:t>&gt;</w:t>
      </w:r>
      <w:r w:rsidRPr="00D06737">
        <w:rPr>
          <w:rFonts w:ascii="Times New Roman" w:eastAsia="Times New Roman" w:hAnsi="Times New Roman" w:cs="Times New Roman"/>
          <w:b/>
          <w:bCs/>
          <w:i/>
          <w:iCs/>
          <w:kern w:val="0"/>
          <w:sz w:val="27"/>
          <w:szCs w:val="27"/>
          <w:lang w:eastAsia="ru-RU"/>
        </w:rPr>
        <w:t xml:space="preserve"> </w:t>
      </w:r>
      <w:r w:rsidRPr="00D06737">
        <w:rPr>
          <w:rFonts w:ascii="Times New Roman" w:eastAsia="Times New Roman" w:hAnsi="Times New Roman" w:cs="Times New Roman"/>
          <w:spacing w:val="50"/>
          <w:kern w:val="0"/>
          <w:sz w:val="27"/>
          <w:szCs w:val="27"/>
          <w:shd w:val="clear" w:color="auto" w:fill="FFFFFF"/>
          <w:lang w:val="en-US" w:eastAsia="en-US"/>
        </w:rPr>
        <w:t>U</w:t>
      </w:r>
      <w:r w:rsidRPr="00D06737">
        <w:rPr>
          <w:rFonts w:ascii="Times New Roman" w:eastAsia="Times New Roman" w:hAnsi="Times New Roman" w:cs="Times New Roman"/>
          <w:spacing w:val="50"/>
          <w:kern w:val="0"/>
          <w:sz w:val="27"/>
          <w:szCs w:val="27"/>
          <w:shd w:val="clear" w:color="auto" w:fill="FFFFFF"/>
          <w:vertAlign w:val="subscript"/>
          <w:lang w:val="en-US" w:eastAsia="en-US"/>
        </w:rPr>
        <w:t>n</w:t>
      </w:r>
      <w:r w:rsidRPr="00D06737">
        <w:rPr>
          <w:rFonts w:ascii="Times New Roman" w:eastAsia="Times New Roman" w:hAnsi="Times New Roman" w:cs="Times New Roman"/>
          <w:kern w:val="0"/>
          <w:shd w:val="clear" w:color="auto" w:fill="FFFFFF"/>
          <w:lang w:val="en-US" w:eastAsia="en-US"/>
        </w:rPr>
        <w:t xml:space="preserve"> </w:t>
      </w:r>
      <w:r w:rsidRPr="00D06737">
        <w:rPr>
          <w:rFonts w:ascii="Times New Roman" w:eastAsia="Times New Roman" w:hAnsi="Times New Roman" w:cs="Times New Roman"/>
          <w:kern w:val="0"/>
          <w:shd w:val="clear" w:color="auto" w:fill="FFFFFF"/>
          <w:lang w:eastAsia="ru-RU"/>
        </w:rPr>
        <w:t>&gt;</w:t>
      </w:r>
      <w:r w:rsidRPr="00D06737">
        <w:rPr>
          <w:rFonts w:ascii="Times New Roman" w:eastAsia="Times New Roman" w:hAnsi="Times New Roman" w:cs="Times New Roman"/>
          <w:b/>
          <w:bCs/>
          <w:i/>
          <w:iCs/>
          <w:kern w:val="0"/>
          <w:sz w:val="27"/>
          <w:szCs w:val="27"/>
          <w:lang w:eastAsia="ru-RU"/>
        </w:rPr>
        <w:t xml:space="preserve"> </w:t>
      </w:r>
      <w:r w:rsidRPr="00D06737">
        <w:rPr>
          <w:rFonts w:ascii="Times New Roman" w:eastAsia="Times New Roman" w:hAnsi="Times New Roman" w:cs="Times New Roman"/>
          <w:b/>
          <w:bCs/>
          <w:i/>
          <w:iCs/>
          <w:kern w:val="0"/>
          <w:sz w:val="27"/>
          <w:szCs w:val="27"/>
          <w:lang w:val="en-US" w:eastAsia="en-US"/>
        </w:rPr>
        <w:t>U</w:t>
      </w:r>
      <w:r w:rsidRPr="00D06737">
        <w:rPr>
          <w:rFonts w:ascii="Times New Roman" w:eastAsia="Times New Roman" w:hAnsi="Times New Roman" w:cs="Times New Roman"/>
          <w:kern w:val="0"/>
          <w:shd w:val="clear" w:color="auto" w:fill="FFFFFF"/>
          <w:lang w:val="en-US" w:eastAsia="en-US"/>
        </w:rPr>
        <w:t xml:space="preserve"> </w:t>
      </w:r>
      <w:r w:rsidRPr="00D06737">
        <w:rPr>
          <w:rFonts w:ascii="Times New Roman" w:eastAsia="Times New Roman" w:hAnsi="Times New Roman" w:cs="Times New Roman"/>
          <w:kern w:val="0"/>
          <w:shd w:val="clear" w:color="auto" w:fill="FFFFFF"/>
          <w:lang w:eastAsia="ru-RU"/>
        </w:rPr>
        <w:t>&gt;</w:t>
      </w:r>
      <w:r w:rsidRPr="00D06737">
        <w:rPr>
          <w:rFonts w:ascii="Times New Roman" w:eastAsia="Times New Roman" w:hAnsi="Times New Roman" w:cs="Times New Roman"/>
          <w:b/>
          <w:bCs/>
          <w:i/>
          <w:iCs/>
          <w:kern w:val="0"/>
          <w:sz w:val="27"/>
          <w:szCs w:val="27"/>
          <w:lang w:eastAsia="ru-RU"/>
        </w:rPr>
        <w:t xml:space="preserve"> и</w:t>
      </w:r>
      <w:r w:rsidRPr="00D06737">
        <w:rPr>
          <w:rFonts w:ascii="Times New Roman" w:eastAsia="Times New Roman" w:hAnsi="Times New Roman" w:cs="Times New Roman"/>
          <w:b/>
          <w:bCs/>
          <w:i/>
          <w:iCs/>
          <w:kern w:val="0"/>
          <w:sz w:val="27"/>
          <w:szCs w:val="27"/>
          <w:vertAlign w:val="subscript"/>
          <w:lang w:eastAsia="ru-RU"/>
        </w:rPr>
        <w:t>п+1</w:t>
      </w:r>
    </w:p>
    <w:p w:rsidR="00D06737" w:rsidRPr="00D06737" w:rsidRDefault="00D06737" w:rsidP="00D06737">
      <w:pPr>
        <w:widowControl/>
        <w:tabs>
          <w:tab w:val="clear" w:pos="709"/>
        </w:tabs>
        <w:suppressAutoHyphens w:val="0"/>
        <w:spacing w:after="238" w:line="270" w:lineRule="exact"/>
        <w:ind w:left="3720" w:firstLine="0"/>
        <w:jc w:val="left"/>
        <w:rPr>
          <w:rFonts w:ascii="Times New Roman" w:eastAsia="Times New Roman" w:hAnsi="Times New Roman" w:cs="Times New Roman"/>
          <w:i/>
          <w:iCs/>
          <w:kern w:val="0"/>
          <w:sz w:val="27"/>
          <w:szCs w:val="27"/>
          <w:lang w:eastAsia="ru-RU"/>
        </w:rPr>
      </w:pPr>
      <w:r w:rsidRPr="00D06737">
        <w:rPr>
          <w:rFonts w:ascii="Times New Roman" w:eastAsia="Times New Roman" w:hAnsi="Times New Roman" w:cs="Times New Roman"/>
          <w:kern w:val="0"/>
          <w:shd w:val="clear" w:color="auto" w:fill="FFFFFF"/>
          <w:lang w:eastAsia="ru-RU"/>
        </w:rPr>
        <w:t>при</w:t>
      </w:r>
      <w:r w:rsidRPr="00D06737">
        <w:rPr>
          <w:rFonts w:ascii="Times New Roman" w:eastAsia="Times New Roman" w:hAnsi="Times New Roman" w:cs="Times New Roman"/>
          <w:spacing w:val="40"/>
          <w:kern w:val="0"/>
          <w:sz w:val="27"/>
          <w:szCs w:val="27"/>
          <w:shd w:val="clear" w:color="auto" w:fill="FFFFFF"/>
          <w:lang w:eastAsia="ru-RU"/>
        </w:rPr>
        <w:t xml:space="preserve"> т&lt;1 &lt;п.</w:t>
      </w:r>
    </w:p>
    <w:p w:rsidR="00D06737" w:rsidRPr="00D06737" w:rsidRDefault="00D06737" w:rsidP="00D06737">
      <w:pPr>
        <w:widowControl/>
        <w:tabs>
          <w:tab w:val="clear" w:pos="709"/>
        </w:tabs>
        <w:suppressAutoHyphens w:val="0"/>
        <w:spacing w:after="0" w:line="394" w:lineRule="exact"/>
        <w:ind w:left="20" w:right="20" w:firstLine="64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 xml:space="preserve">При проведении исследований для нахождения максимума доплеровского спектра было проведено математическое моделирование регистрируемого сигнала ВКДЛ с последующей обработкой рассмотренными методами. Для исследования свойств известных и разработанных алгоритмов обработки информации использовались средства пакета </w:t>
      </w:r>
      <w:r w:rsidRPr="00D06737">
        <w:rPr>
          <w:rFonts w:ascii="Times New Roman" w:eastAsia="Times New Roman" w:hAnsi="Times New Roman" w:cs="Times New Roman"/>
          <w:kern w:val="0"/>
          <w:sz w:val="27"/>
          <w:szCs w:val="27"/>
          <w:lang w:val="en-US" w:eastAsia="en-US"/>
        </w:rPr>
        <w:t xml:space="preserve">MatLab. </w:t>
      </w:r>
      <w:r w:rsidRPr="00D06737">
        <w:rPr>
          <w:rFonts w:ascii="Times New Roman" w:eastAsia="Times New Roman" w:hAnsi="Times New Roman" w:cs="Times New Roman"/>
          <w:kern w:val="0"/>
          <w:sz w:val="27"/>
          <w:szCs w:val="27"/>
          <w:lang w:eastAsia="ru-RU"/>
        </w:rPr>
        <w:t>Моделирование проводилось для скоростей ветра в диапазоне от 5 до 20 м/с,</w:t>
      </w:r>
      <w:r w:rsidRPr="00D06737">
        <w:rPr>
          <w:rFonts w:ascii="Times New Roman" w:eastAsia="Times New Roman" w:hAnsi="Times New Roman" w:cs="Times New Roman"/>
          <w:kern w:val="0"/>
          <w:sz w:val="27"/>
          <w:szCs w:val="27"/>
          <w:lang w:eastAsia="ru-RU"/>
        </w:rPr>
        <w:br w:type="page"/>
        <w:t>что соответствует по шкале Бофорта силе ветра от слабого до практически штормового. Отношение сигнал/шум рассматривалось в пределах от 1 до 50.</w:t>
      </w:r>
    </w:p>
    <w:p w:rsidR="00D06737" w:rsidRPr="00D06737" w:rsidRDefault="00D06737" w:rsidP="00D06737">
      <w:pPr>
        <w:widowControl/>
        <w:tabs>
          <w:tab w:val="clear" w:pos="709"/>
        </w:tabs>
        <w:suppressAutoHyphens w:val="0"/>
        <w:spacing w:after="199" w:line="394" w:lineRule="exact"/>
        <w:ind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На рис. 2 показаны зависимости оценки скорости ветра от номера эксперимента.</w:t>
      </w:r>
    </w:p>
    <w:p w:rsidR="00D06737" w:rsidRPr="00D06737" w:rsidRDefault="00D06737" w:rsidP="00D06737">
      <w:pPr>
        <w:widowControl/>
        <w:tabs>
          <w:tab w:val="clear" w:pos="709"/>
          <w:tab w:val="left" w:pos="4939"/>
        </w:tabs>
        <w:suppressAutoHyphens w:val="0"/>
        <w:spacing w:after="0" w:line="220" w:lineRule="exact"/>
        <w:ind w:firstLine="0"/>
        <w:rPr>
          <w:rFonts w:ascii="Times New Roman" w:eastAsia="Times New Roman" w:hAnsi="Times New Roman" w:cs="Times New Roman"/>
          <w:kern w:val="0"/>
          <w:lang w:eastAsia="ru-RU"/>
        </w:rPr>
        <w:sectPr w:rsidR="00D06737" w:rsidRPr="00D06737">
          <w:pgSz w:w="11905" w:h="16837"/>
          <w:pgMar w:top="1200" w:right="1123" w:bottom="1819" w:left="1125" w:header="0" w:footer="3" w:gutter="0"/>
          <w:cols w:space="720"/>
          <w:noEndnote/>
          <w:docGrid w:linePitch="360"/>
        </w:sectPr>
      </w:pPr>
      <w:r w:rsidRPr="00D06737">
        <w:rPr>
          <w:rFonts w:ascii="Times New Roman" w:eastAsia="Times New Roman" w:hAnsi="Times New Roman" w:cs="Times New Roman"/>
          <w:kern w:val="0"/>
          <w:lang w:eastAsia="ru-RU"/>
        </w:rPr>
        <w:t xml:space="preserve">а) </w:t>
      </w:r>
      <w:r w:rsidRPr="00D06737">
        <w:rPr>
          <w:rFonts w:ascii="Times New Roman" w:eastAsia="Times New Roman" w:hAnsi="Times New Roman" w:cs="Times New Roman"/>
          <w:kern w:val="0"/>
          <w:lang w:val="en-US" w:eastAsia="en-US"/>
        </w:rPr>
        <w:t xml:space="preserve">SNR </w:t>
      </w:r>
      <w:r w:rsidRPr="00D06737">
        <w:rPr>
          <w:rFonts w:ascii="Times New Roman" w:eastAsia="Times New Roman" w:hAnsi="Times New Roman" w:cs="Times New Roman"/>
          <w:kern w:val="0"/>
          <w:lang w:eastAsia="ru-RU"/>
        </w:rPr>
        <w:t>= 1</w:t>
      </w:r>
      <w:r w:rsidRPr="00D06737">
        <w:rPr>
          <w:rFonts w:ascii="Times New Roman" w:eastAsia="Times New Roman" w:hAnsi="Times New Roman" w:cs="Times New Roman"/>
          <w:kern w:val="0"/>
          <w:lang w:eastAsia="ru-RU"/>
        </w:rPr>
        <w:tab/>
        <w:t xml:space="preserve">б) </w:t>
      </w:r>
      <w:r w:rsidRPr="00D06737">
        <w:rPr>
          <w:rFonts w:ascii="Times New Roman" w:eastAsia="Times New Roman" w:hAnsi="Times New Roman" w:cs="Times New Roman"/>
          <w:kern w:val="0"/>
          <w:lang w:val="en-US" w:eastAsia="en-US"/>
        </w:rPr>
        <w:t xml:space="preserve">SNR </w:t>
      </w:r>
      <w:r w:rsidRPr="00D06737">
        <w:rPr>
          <w:rFonts w:ascii="Times New Roman" w:eastAsia="Times New Roman" w:hAnsi="Times New Roman" w:cs="Times New Roman"/>
          <w:kern w:val="0"/>
          <w:lang w:eastAsia="ru-RU"/>
        </w:rPr>
        <w:t>= 7</w:t>
      </w:r>
    </w:p>
    <w:p w:rsidR="00D06737" w:rsidRPr="00D06737" w:rsidRDefault="00D06737" w:rsidP="00D06737">
      <w:pPr>
        <w:framePr w:w="11909" w:h="138"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tbl>
      <w:tblPr>
        <w:tblW w:w="0" w:type="auto"/>
        <w:tblInd w:w="5" w:type="dxa"/>
        <w:tblLayout w:type="fixed"/>
        <w:tblCellMar>
          <w:left w:w="0" w:type="dxa"/>
          <w:right w:w="0" w:type="dxa"/>
        </w:tblCellMar>
        <w:tblLook w:val="0000"/>
      </w:tblPr>
      <w:tblGrid>
        <w:gridCol w:w="619"/>
        <w:gridCol w:w="571"/>
        <w:gridCol w:w="571"/>
        <w:gridCol w:w="562"/>
        <w:gridCol w:w="571"/>
        <w:gridCol w:w="566"/>
        <w:gridCol w:w="581"/>
      </w:tblGrid>
      <w:tr w:rsidR="00D06737" w:rsidRPr="00D06737" w:rsidTr="0050551E">
        <w:tblPrEx>
          <w:tblCellMar>
            <w:top w:w="0" w:type="dxa"/>
            <w:left w:w="0" w:type="dxa"/>
            <w:bottom w:w="0" w:type="dxa"/>
            <w:right w:w="0" w:type="dxa"/>
          </w:tblCellMar>
        </w:tblPrEx>
        <w:trPr>
          <w:trHeight w:val="288"/>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34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78"/>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34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I</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180" w:firstLine="0"/>
              <w:jc w:val="left"/>
              <w:rPr>
                <w:rFonts w:ascii="Arial Narrow" w:eastAsia="Times New Roman" w:hAnsi="Arial Narrow" w:cs="Arial Narrow"/>
                <w:b/>
                <w:bCs/>
                <w:spacing w:val="110"/>
                <w:kern w:val="0"/>
                <w:sz w:val="30"/>
                <w:szCs w:val="30"/>
                <w:lang w:eastAsia="ru-RU"/>
              </w:rPr>
            </w:pPr>
            <w:r w:rsidRPr="00D06737">
              <w:rPr>
                <w:rFonts w:ascii="Arial Narrow" w:eastAsia="Times New Roman" w:hAnsi="Arial Narrow" w:cs="Arial Narrow"/>
                <w:b/>
                <w:bCs/>
                <w:spacing w:val="110"/>
                <w:kern w:val="0"/>
                <w:sz w:val="30"/>
                <w:szCs w:val="3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83"/>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440" w:firstLine="0"/>
              <w:jc w:val="left"/>
              <w:rPr>
                <w:rFonts w:ascii="Times New Roman" w:eastAsia="Times New Roman" w:hAnsi="Times New Roman" w:cs="Times New Roman"/>
                <w:b/>
                <w:bCs/>
                <w:noProof/>
                <w:kern w:val="0"/>
                <w:sz w:val="21"/>
                <w:szCs w:val="21"/>
                <w:lang w:eastAsia="ru-RU"/>
              </w:rPr>
            </w:pPr>
            <w:r w:rsidRPr="00D06737">
              <w:rPr>
                <w:rFonts w:ascii="Times New Roman" w:eastAsia="Times New Roman" w:hAnsi="Times New Roman" w:cs="Times New Roman"/>
                <w:b/>
                <w:bCs/>
                <w:kern w:val="0"/>
                <w:sz w:val="21"/>
                <w:szCs w:val="21"/>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46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uk-UA" w:eastAsia="uk-UA"/>
              </w:rPr>
              <w:t>і</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12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val="en-US" w:eastAsia="en-US"/>
              </w:rPr>
              <w:t>L</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18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 xml:space="preserve">I </w:t>
            </w:r>
            <w:r w:rsidRPr="00D06737">
              <w:rPr>
                <w:rFonts w:ascii="Times New Roman" w:eastAsia="Times New Roman" w:hAnsi="Times New Roman" w:cs="Times New Roman"/>
                <w:kern w:val="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78"/>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44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I</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460" w:firstLine="0"/>
              <w:jc w:val="left"/>
              <w:rPr>
                <w:rFonts w:ascii="Arial Narrow" w:eastAsia="Times New Roman" w:hAnsi="Arial Narrow" w:cs="Arial Narrow"/>
                <w:noProof/>
                <w:kern w:val="0"/>
                <w:sz w:val="32"/>
                <w:szCs w:val="32"/>
                <w:lang w:eastAsia="ru-RU"/>
              </w:rPr>
            </w:pPr>
            <w:r w:rsidRPr="00D06737">
              <w:rPr>
                <w:rFonts w:ascii="Arial Narrow" w:eastAsia="Times New Roman" w:hAnsi="Arial Narrow" w:cs="Arial Narrow"/>
                <w:kern w:val="0"/>
                <w:sz w:val="32"/>
                <w:szCs w:val="32"/>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69"/>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12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uk-UA" w:eastAsia="uk-UA"/>
              </w:rPr>
              <w:t xml:space="preserve">і </w:t>
            </w:r>
            <w:r w:rsidRPr="00D06737">
              <w:rPr>
                <w:rFonts w:ascii="Times New Roman" w:eastAsia="Times New Roman" w:hAnsi="Times New Roman" w:cs="Times New Roman"/>
                <w:kern w:val="0"/>
                <w:lang w:eastAsia="ru-RU"/>
              </w:rPr>
              <w:t>л</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4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b/>
                <w:bCs/>
                <w:i/>
                <w:iCs/>
                <w:kern w:val="0"/>
                <w:sz w:val="27"/>
                <w:szCs w:val="27"/>
                <w:shd w:val="clear" w:color="auto" w:fill="FFFFFF"/>
                <w:lang w:val="en-US" w:eastAsia="en-US"/>
              </w:rPr>
              <w:t>Y</w:t>
            </w:r>
            <w:r w:rsidRPr="00D06737">
              <w:rPr>
                <w:rFonts w:ascii="Times New Roman" w:eastAsia="Times New Roman" w:hAnsi="Times New Roman" w:cs="Times New Roman"/>
                <w:kern w:val="0"/>
                <w:lang w:val="en-US" w:eastAsia="en-US"/>
              </w:rPr>
              <w:t xml:space="preserve"> </w:t>
            </w:r>
            <w:r w:rsidRPr="00D06737">
              <w:rPr>
                <w:rFonts w:ascii="Times New Roman" w:eastAsia="Times New Roman" w:hAnsi="Times New Roman" w:cs="Times New Roman"/>
                <w:kern w:val="0"/>
                <w:lang w:val="uk-UA" w:eastAsia="uk-UA"/>
              </w:rPr>
              <w:t>і</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2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!3</w:t>
            </w:r>
          </w:p>
        </w:tc>
      </w:tr>
      <w:tr w:rsidR="00D06737" w:rsidRPr="00D06737" w:rsidTr="0050551E">
        <w:tblPrEx>
          <w:tblCellMar>
            <w:top w:w="0" w:type="dxa"/>
            <w:left w:w="0" w:type="dxa"/>
            <w:bottom w:w="0" w:type="dxa"/>
            <w:right w:w="0" w:type="dxa"/>
          </w:tblCellMar>
        </w:tblPrEx>
        <w:trPr>
          <w:trHeight w:val="283"/>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10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eastAsia="ru-RU"/>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120" w:firstLine="0"/>
              <w:jc w:val="left"/>
              <w:rPr>
                <w:rFonts w:ascii="Arial Narrow" w:eastAsia="Times New Roman" w:hAnsi="Arial Narrow" w:cs="Arial Narrow"/>
                <w:kern w:val="0"/>
                <w:sz w:val="25"/>
                <w:szCs w:val="25"/>
                <w:lang w:eastAsia="ru-RU"/>
              </w:rPr>
            </w:pPr>
            <w:r w:rsidRPr="00D06737">
              <w:rPr>
                <w:rFonts w:ascii="Arial Narrow" w:eastAsia="Times New Roman" w:hAnsi="Arial Narrow" w:cs="Arial Narrow"/>
                <w:kern w:val="0"/>
                <w:sz w:val="25"/>
                <w:szCs w:val="25"/>
                <w:lang w:eastAsia="ru-RU"/>
              </w:rPr>
              <w:t xml:space="preserve">\ </w:t>
            </w:r>
            <w:r w:rsidRPr="00D06737">
              <w:rPr>
                <w:rFonts w:ascii="Arial Narrow" w:eastAsia="Times New Roman" w:hAnsi="Arial Narrow" w:cs="Arial Narrow"/>
                <w:kern w:val="0"/>
                <w:sz w:val="25"/>
                <w:szCs w:val="25"/>
                <w:vertAlign w:val="superscript"/>
                <w:lang w:eastAsia="ru-RU"/>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40" w:firstLine="0"/>
              <w:jc w:val="left"/>
              <w:rPr>
                <w:rFonts w:ascii="Arial Narrow" w:eastAsia="Times New Roman" w:hAnsi="Arial Narrow" w:cs="Arial Narrow"/>
                <w:noProof/>
                <w:kern w:val="0"/>
                <w:sz w:val="41"/>
                <w:szCs w:val="41"/>
                <w:lang w:eastAsia="ru-RU"/>
              </w:rPr>
            </w:pPr>
            <w:r w:rsidRPr="00D06737">
              <w:rPr>
                <w:rFonts w:ascii="Arial Narrow" w:eastAsia="Times New Roman" w:hAnsi="Arial Narrow" w:cs="Arial Narrow"/>
                <w:kern w:val="0"/>
                <w:sz w:val="41"/>
                <w:szCs w:val="41"/>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83"/>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12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left="4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uk-UA" w:eastAsia="uk-UA"/>
              </w:rPr>
              <w:t>і</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31"/>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4042" w:h="2294" w:wrap="notBeside" w:vAnchor="text" w:hAnchor="text" w:x="1"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bl>
    <w:p w:rsidR="00D06737" w:rsidRPr="00D06737" w:rsidRDefault="00D06737" w:rsidP="00D06737">
      <w:pPr>
        <w:framePr w:w="2011" w:h="169" w:wrap="notBeside" w:vAnchor="text" w:hAnchor="text" w:x="870" w:y="-10"/>
        <w:widowControl/>
        <w:tabs>
          <w:tab w:val="clear" w:pos="709"/>
        </w:tabs>
        <w:suppressAutoHyphens w:val="0"/>
        <w:spacing w:after="0" w:line="170" w:lineRule="exact"/>
        <w:ind w:firstLine="0"/>
        <w:jc w:val="left"/>
        <w:rPr>
          <w:rFonts w:ascii="Arial Narrow" w:eastAsia="Times New Roman" w:hAnsi="Arial Narrow" w:cs="Arial Narrow"/>
          <w:b/>
          <w:bCs/>
          <w:kern w:val="0"/>
          <w:sz w:val="17"/>
          <w:szCs w:val="17"/>
          <w:lang w:eastAsia="ru-RU"/>
        </w:rPr>
      </w:pPr>
      <w:r w:rsidRPr="00D06737">
        <w:rPr>
          <w:rFonts w:ascii="Arial Narrow" w:eastAsia="Times New Roman" w:hAnsi="Arial Narrow" w:cs="Arial Narrow"/>
          <w:b/>
          <w:bCs/>
          <w:kern w:val="0"/>
          <w:sz w:val="17"/>
          <w:szCs w:val="17"/>
          <w:lang w:eastAsia="ru-RU"/>
        </w:rPr>
        <w:t>Оценка скорости ветра</w:t>
      </w:r>
    </w:p>
    <w:p w:rsidR="00D06737" w:rsidRPr="00D06737" w:rsidRDefault="00D06737" w:rsidP="00D06737">
      <w:pPr>
        <w:framePr w:w="2376" w:h="422" w:wrap="notBeside" w:vAnchor="text" w:hAnchor="text" w:x="1153" w:y="2625"/>
        <w:widowControl/>
        <w:tabs>
          <w:tab w:val="clear" w:pos="709"/>
          <w:tab w:val="left" w:pos="566"/>
          <w:tab w:val="left" w:pos="1128"/>
          <w:tab w:val="left" w:pos="1670"/>
        </w:tabs>
        <w:suppressAutoHyphens w:val="0"/>
        <w:spacing w:after="0" w:line="211" w:lineRule="exact"/>
        <w:ind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4</w:t>
      </w:r>
      <w:r w:rsidRPr="00D06737">
        <w:rPr>
          <w:rFonts w:ascii="Arial Narrow" w:eastAsia="Times New Roman" w:hAnsi="Arial Narrow" w:cs="Arial Narrow"/>
          <w:kern w:val="0"/>
          <w:sz w:val="13"/>
          <w:szCs w:val="13"/>
          <w:lang w:eastAsia="ru-RU"/>
        </w:rPr>
        <w:tab/>
        <w:t>6</w:t>
      </w:r>
      <w:r w:rsidRPr="00D06737">
        <w:rPr>
          <w:rFonts w:ascii="Arial Narrow" w:eastAsia="Times New Roman" w:hAnsi="Arial Narrow" w:cs="Arial Narrow"/>
          <w:kern w:val="0"/>
          <w:sz w:val="13"/>
          <w:szCs w:val="13"/>
          <w:lang w:eastAsia="ru-RU"/>
        </w:rPr>
        <w:tab/>
        <w:t>8</w:t>
      </w:r>
      <w:r w:rsidRPr="00D06737">
        <w:rPr>
          <w:rFonts w:ascii="Arial Narrow" w:eastAsia="Times New Roman" w:hAnsi="Arial Narrow" w:cs="Arial Narrow"/>
          <w:kern w:val="0"/>
          <w:sz w:val="13"/>
          <w:szCs w:val="13"/>
          <w:lang w:eastAsia="ru-RU"/>
        </w:rPr>
        <w:tab/>
        <w:t>10 12</w:t>
      </w:r>
    </w:p>
    <w:p w:rsidR="00D06737" w:rsidRPr="00D06737" w:rsidRDefault="00D06737" w:rsidP="00D06737">
      <w:pPr>
        <w:framePr w:w="2376" w:h="422" w:wrap="notBeside" w:vAnchor="text" w:hAnchor="text" w:x="1153" w:y="2625"/>
        <w:widowControl/>
        <w:tabs>
          <w:tab w:val="clear" w:pos="709"/>
        </w:tabs>
        <w:suppressAutoHyphens w:val="0"/>
        <w:spacing w:after="0" w:line="211" w:lineRule="exact"/>
        <w:ind w:left="120" w:firstLine="0"/>
        <w:jc w:val="left"/>
        <w:rPr>
          <w:rFonts w:ascii="Arial Narrow" w:eastAsia="Times New Roman" w:hAnsi="Arial Narrow" w:cs="Arial Narrow"/>
          <w:b/>
          <w:bCs/>
          <w:kern w:val="0"/>
          <w:sz w:val="14"/>
          <w:szCs w:val="14"/>
          <w:lang w:eastAsia="ru-RU"/>
        </w:rPr>
      </w:pPr>
      <w:r w:rsidRPr="00D06737">
        <w:rPr>
          <w:rFonts w:ascii="Arial Narrow" w:eastAsia="Times New Roman" w:hAnsi="Arial Narrow" w:cs="Arial Narrow"/>
          <w:b/>
          <w:bCs/>
          <w:kern w:val="0"/>
          <w:sz w:val="14"/>
          <w:szCs w:val="14"/>
          <w:lang w:eastAsia="ru-RU"/>
        </w:rPr>
        <w:t>Номер эксперимента</w:t>
      </w:r>
    </w:p>
    <w:p w:rsidR="00D06737" w:rsidRPr="00D06737" w:rsidRDefault="00D06737" w:rsidP="00D06737">
      <w:pPr>
        <w:framePr w:w="58" w:h="125" w:wrap="notBeside" w:vAnchor="text" w:hAnchor="text" w:x="20" w:y="2695"/>
        <w:widowControl/>
        <w:tabs>
          <w:tab w:val="clear" w:pos="709"/>
        </w:tabs>
        <w:suppressAutoHyphens w:val="0"/>
        <w:spacing w:after="0" w:line="130" w:lineRule="exact"/>
        <w:ind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0</w:t>
      </w:r>
    </w:p>
    <w:p w:rsidR="00D06737" w:rsidRPr="00D06737" w:rsidRDefault="00D06737" w:rsidP="00D06737">
      <w:pPr>
        <w:framePr w:w="58" w:h="125" w:wrap="notBeside" w:vAnchor="text" w:hAnchor="text" w:x="587" w:y="2695"/>
        <w:widowControl/>
        <w:tabs>
          <w:tab w:val="clear" w:pos="709"/>
        </w:tabs>
        <w:suppressAutoHyphens w:val="0"/>
        <w:spacing w:after="0" w:line="130" w:lineRule="exact"/>
        <w:ind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2</w:t>
      </w:r>
    </w:p>
    <w:p w:rsidR="00D06737" w:rsidRPr="00D06737" w:rsidRDefault="00D06737" w:rsidP="00D06737">
      <w:pPr>
        <w:framePr w:w="230" w:h="2367" w:wrap="around" w:vAnchor="text" w:hAnchor="margin" w:x="-292" w:y="257"/>
        <w:widowControl/>
        <w:tabs>
          <w:tab w:val="clear" w:pos="709"/>
        </w:tabs>
        <w:suppressAutoHyphens w:val="0"/>
        <w:spacing w:after="0" w:line="220" w:lineRule="exact"/>
        <w:ind w:left="40" w:firstLine="0"/>
        <w:rPr>
          <w:rFonts w:ascii="Arial Narrow" w:eastAsia="Times New Roman" w:hAnsi="Arial Narrow" w:cs="Arial Narrow"/>
          <w:kern w:val="0"/>
          <w:sz w:val="13"/>
          <w:szCs w:val="13"/>
          <w:lang w:eastAsia="ru-RU"/>
        </w:rPr>
      </w:pPr>
      <w:r w:rsidRPr="00D06737">
        <w:rPr>
          <w:rFonts w:ascii="Times New Roman" w:eastAsia="Times New Roman" w:hAnsi="Times New Roman" w:cs="Times New Roman"/>
          <w:noProof/>
          <w:kern w:val="0"/>
          <w:shd w:val="clear" w:color="auto" w:fill="FFFFFF"/>
          <w:lang w:eastAsia="ru-RU"/>
        </w:rPr>
        <w:t>о</w:t>
      </w:r>
      <w:r w:rsidRPr="00D06737">
        <w:rPr>
          <w:rFonts w:ascii="Arial Narrow" w:eastAsia="Times New Roman" w:hAnsi="Arial Narrow" w:cs="Arial Narrow"/>
          <w:kern w:val="0"/>
          <w:sz w:val="13"/>
          <w:szCs w:val="13"/>
          <w:lang w:eastAsia="ru-RU"/>
        </w:rPr>
        <w:t xml:space="preserve"> </w:t>
      </w:r>
      <w:r w:rsidRPr="00D06737">
        <w:rPr>
          <w:rFonts w:ascii="Arial Narrow" w:eastAsia="Times New Roman" w:hAnsi="Arial Narrow" w:cs="Arial Narrow"/>
          <w:kern w:val="0"/>
          <w:sz w:val="13"/>
          <w:szCs w:val="13"/>
          <w:vertAlign w:val="superscript"/>
          <w:lang w:eastAsia="ru-RU"/>
        </w:rPr>
        <w:t>9</w:t>
      </w:r>
    </w:p>
    <w:p w:rsidR="00D06737" w:rsidRPr="00D06737" w:rsidRDefault="00D06737" w:rsidP="00D06737">
      <w:pPr>
        <w:framePr w:w="230" w:h="2367" w:wrap="around" w:vAnchor="text" w:hAnchor="margin" w:x="-292" w:y="257"/>
        <w:widowControl/>
        <w:tabs>
          <w:tab w:val="clear" w:pos="709"/>
        </w:tabs>
        <w:suppressAutoHyphens w:val="0"/>
        <w:spacing w:after="0" w:line="220" w:lineRule="exact"/>
        <w:ind w:left="40" w:firstLine="0"/>
        <w:rPr>
          <w:rFonts w:ascii="Arial Narrow" w:eastAsia="Times New Roman" w:hAnsi="Arial Narrow" w:cs="Arial Narrow"/>
          <w:kern w:val="0"/>
          <w:sz w:val="13"/>
          <w:szCs w:val="13"/>
          <w:lang w:eastAsia="ru-RU"/>
        </w:rPr>
      </w:pPr>
      <w:r w:rsidRPr="00D06737">
        <w:rPr>
          <w:rFonts w:ascii="Times New Roman" w:eastAsia="Times New Roman" w:hAnsi="Times New Roman" w:cs="Times New Roman"/>
          <w:noProof/>
          <w:kern w:val="0"/>
          <w:shd w:val="clear" w:color="auto" w:fill="FFFFFF"/>
          <w:lang w:eastAsia="ru-RU"/>
        </w:rPr>
        <w:t>1</w:t>
      </w:r>
      <w:r w:rsidRPr="00D06737">
        <w:rPr>
          <w:rFonts w:ascii="Arial Narrow" w:eastAsia="Times New Roman" w:hAnsi="Arial Narrow" w:cs="Arial Narrow"/>
          <w:kern w:val="0"/>
          <w:sz w:val="13"/>
          <w:szCs w:val="13"/>
          <w:lang w:eastAsia="ru-RU"/>
        </w:rPr>
        <w:t>8</w:t>
      </w:r>
    </w:p>
    <w:p w:rsidR="00D06737" w:rsidRPr="00D06737" w:rsidRDefault="00D06737" w:rsidP="00D06737">
      <w:pPr>
        <w:framePr w:w="230" w:h="2367" w:wrap="around" w:vAnchor="text" w:hAnchor="margin" w:x="-292" w:y="257"/>
        <w:widowControl/>
        <w:tabs>
          <w:tab w:val="clear" w:pos="709"/>
        </w:tabs>
        <w:suppressAutoHyphens w:val="0"/>
        <w:spacing w:after="0" w:line="200" w:lineRule="exact"/>
        <w:ind w:left="40" w:firstLine="0"/>
        <w:rPr>
          <w:rFonts w:ascii="Arial Narrow" w:eastAsia="Times New Roman" w:hAnsi="Arial Narrow" w:cs="Arial Narrow"/>
          <w:kern w:val="0"/>
          <w:sz w:val="20"/>
          <w:szCs w:val="20"/>
          <w:lang w:eastAsia="ru-RU"/>
        </w:rPr>
      </w:pPr>
      <w:r w:rsidRPr="00D06737">
        <w:rPr>
          <w:rFonts w:ascii="Arial Narrow" w:eastAsia="Times New Roman" w:hAnsi="Arial Narrow" w:cs="Arial Narrow"/>
          <w:kern w:val="0"/>
          <w:sz w:val="20"/>
          <w:szCs w:val="20"/>
          <w:lang w:eastAsia="ru-RU"/>
        </w:rPr>
        <w:t>га</w:t>
      </w:r>
    </w:p>
    <w:p w:rsidR="00D06737" w:rsidRPr="00D06737" w:rsidRDefault="00D06737" w:rsidP="00D06737">
      <w:pPr>
        <w:framePr w:w="230" w:h="2367" w:wrap="around" w:vAnchor="text" w:hAnchor="margin" w:x="-292" w:y="257"/>
        <w:widowControl/>
        <w:numPr>
          <w:ilvl w:val="0"/>
          <w:numId w:val="9"/>
        </w:numPr>
        <w:tabs>
          <w:tab w:val="clear" w:pos="709"/>
          <w:tab w:val="left" w:pos="174"/>
        </w:tabs>
        <w:suppressAutoHyphens w:val="0"/>
        <w:spacing w:after="0" w:line="220" w:lineRule="exact"/>
        <w:ind w:left="40" w:firstLine="0"/>
        <w:jc w:val="left"/>
        <w:rPr>
          <w:rFonts w:ascii="Times New Roman" w:eastAsia="Times New Roman" w:hAnsi="Times New Roman" w:cs="Times New Roman"/>
          <w:kern w:val="0"/>
          <w:lang w:val="en-US" w:eastAsia="en-US"/>
        </w:rPr>
      </w:pPr>
      <w:r w:rsidRPr="00D06737">
        <w:rPr>
          <w:rFonts w:ascii="Arial Narrow" w:eastAsia="Times New Roman" w:hAnsi="Arial Narrow" w:cs="Arial Narrow"/>
          <w:noProof/>
          <w:kern w:val="0"/>
          <w:sz w:val="13"/>
          <w:szCs w:val="13"/>
          <w:shd w:val="clear" w:color="auto" w:fill="FFFFFF"/>
          <w:lang w:eastAsia="ru-RU"/>
        </w:rPr>
        <w:t>7</w:t>
      </w:r>
    </w:p>
    <w:p w:rsidR="00D06737" w:rsidRPr="00D06737" w:rsidRDefault="00D06737" w:rsidP="00D06737">
      <w:pPr>
        <w:framePr w:w="230" w:h="2367" w:wrap="around" w:vAnchor="text" w:hAnchor="margin" w:x="-292" w:y="257"/>
        <w:widowControl/>
        <w:tabs>
          <w:tab w:val="clear" w:pos="709"/>
        </w:tabs>
        <w:suppressAutoHyphens w:val="0"/>
        <w:spacing w:after="0" w:line="220" w:lineRule="exact"/>
        <w:ind w:left="40"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m</w:t>
      </w:r>
    </w:p>
    <w:p w:rsidR="00D06737" w:rsidRPr="00D06737" w:rsidRDefault="00D06737" w:rsidP="00D06737">
      <w:pPr>
        <w:framePr w:w="230" w:h="2367" w:wrap="around" w:vAnchor="text" w:hAnchor="margin" w:x="-292" w:y="257"/>
        <w:widowControl/>
        <w:tabs>
          <w:tab w:val="clear" w:pos="709"/>
        </w:tabs>
        <w:suppressAutoHyphens w:val="0"/>
        <w:spacing w:after="0" w:line="220" w:lineRule="exact"/>
        <w:ind w:left="40" w:firstLine="0"/>
        <w:rPr>
          <w:rFonts w:ascii="Arial Narrow" w:eastAsia="Times New Roman" w:hAnsi="Arial Narrow" w:cs="Arial Narrow"/>
          <w:kern w:val="0"/>
          <w:sz w:val="13"/>
          <w:szCs w:val="13"/>
          <w:lang w:eastAsia="ru-RU"/>
        </w:rPr>
      </w:pPr>
      <w:r w:rsidRPr="00D06737">
        <w:rPr>
          <w:rFonts w:ascii="Times New Roman" w:eastAsia="Times New Roman" w:hAnsi="Times New Roman" w:cs="Times New Roman"/>
          <w:noProof/>
          <w:kern w:val="0"/>
          <w:shd w:val="clear" w:color="auto" w:fill="FFFFFF"/>
          <w:lang w:eastAsia="ru-RU"/>
        </w:rPr>
        <w:t>н</w:t>
      </w:r>
      <w:r w:rsidRPr="00D06737">
        <w:rPr>
          <w:rFonts w:ascii="Arial Narrow" w:eastAsia="Times New Roman" w:hAnsi="Arial Narrow" w:cs="Arial Narrow"/>
          <w:kern w:val="0"/>
          <w:sz w:val="13"/>
          <w:szCs w:val="13"/>
          <w:lang w:eastAsia="ru-RU"/>
        </w:rPr>
        <w:t xml:space="preserve"> </w:t>
      </w:r>
      <w:r w:rsidRPr="00D06737">
        <w:rPr>
          <w:rFonts w:ascii="Arial Narrow" w:eastAsia="Times New Roman" w:hAnsi="Arial Narrow" w:cs="Arial Narrow"/>
          <w:kern w:val="0"/>
          <w:sz w:val="13"/>
          <w:szCs w:val="13"/>
          <w:vertAlign w:val="superscript"/>
          <w:lang w:eastAsia="ru-RU"/>
        </w:rPr>
        <w:t>6</w:t>
      </w:r>
    </w:p>
    <w:p w:rsidR="00D06737" w:rsidRPr="00D06737" w:rsidRDefault="00D06737" w:rsidP="00D06737">
      <w:pPr>
        <w:framePr w:w="230" w:h="2367" w:wrap="around" w:vAnchor="text" w:hAnchor="margin" w:x="-292" w:y="257"/>
        <w:widowControl/>
        <w:tabs>
          <w:tab w:val="clear" w:pos="709"/>
        </w:tabs>
        <w:suppressAutoHyphens w:val="0"/>
        <w:spacing w:after="0" w:line="140" w:lineRule="exact"/>
        <w:ind w:left="40" w:firstLine="0"/>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val="en-US" w:eastAsia="en-US"/>
        </w:rPr>
        <w:t>U</w:t>
      </w:r>
    </w:p>
    <w:p w:rsidR="00D06737" w:rsidRPr="00D06737" w:rsidRDefault="00D06737" w:rsidP="00D06737">
      <w:pPr>
        <w:framePr w:w="230" w:h="2367" w:wrap="around" w:vAnchor="text" w:hAnchor="margin" w:x="-292" w:y="257"/>
        <w:widowControl/>
        <w:tabs>
          <w:tab w:val="clear" w:pos="709"/>
        </w:tabs>
        <w:suppressAutoHyphens w:val="0"/>
        <w:spacing w:after="0" w:line="140" w:lineRule="exact"/>
        <w:ind w:left="40" w:firstLine="0"/>
        <w:rPr>
          <w:rFonts w:ascii="Arial Narrow" w:eastAsia="Times New Roman" w:hAnsi="Arial Narrow" w:cs="Arial Narrow"/>
          <w:kern w:val="0"/>
          <w:sz w:val="13"/>
          <w:szCs w:val="13"/>
          <w:lang w:eastAsia="ru-RU"/>
        </w:rPr>
      </w:pPr>
      <w:r w:rsidRPr="00D06737">
        <w:rPr>
          <w:rFonts w:ascii="Arial Narrow" w:eastAsia="Times New Roman" w:hAnsi="Arial Narrow" w:cs="Arial Narrow"/>
          <w:b/>
          <w:bCs/>
          <w:kern w:val="0"/>
          <w:sz w:val="14"/>
          <w:szCs w:val="14"/>
          <w:shd w:val="clear" w:color="auto" w:fill="FFFFFF"/>
          <w:lang w:eastAsia="ru-RU"/>
        </w:rPr>
        <w:t>о.</w:t>
      </w:r>
      <w:r w:rsidRPr="00D06737">
        <w:rPr>
          <w:rFonts w:ascii="Arial Narrow" w:eastAsia="Times New Roman" w:hAnsi="Arial Narrow" w:cs="Arial Narrow"/>
          <w:kern w:val="0"/>
          <w:sz w:val="13"/>
          <w:szCs w:val="13"/>
          <w:lang w:eastAsia="ru-RU"/>
        </w:rPr>
        <w:t xml:space="preserve"> 5</w:t>
      </w:r>
    </w:p>
    <w:p w:rsidR="00D06737" w:rsidRPr="00D06737" w:rsidRDefault="00D06737" w:rsidP="00D06737">
      <w:pPr>
        <w:framePr w:w="230" w:h="2367" w:wrap="around" w:vAnchor="text" w:hAnchor="margin" w:x="-292" w:y="257"/>
        <w:widowControl/>
        <w:numPr>
          <w:ilvl w:val="1"/>
          <w:numId w:val="9"/>
        </w:numPr>
        <w:tabs>
          <w:tab w:val="clear" w:pos="709"/>
        </w:tabs>
        <w:suppressAutoHyphens w:val="0"/>
        <w:spacing w:after="0" w:line="220" w:lineRule="exact"/>
        <w:ind w:left="40" w:firstLine="0"/>
        <w:jc w:val="left"/>
        <w:rPr>
          <w:rFonts w:ascii="Times New Roman" w:eastAsia="Times New Roman" w:hAnsi="Times New Roman" w:cs="Times New Roman"/>
          <w:kern w:val="0"/>
          <w:lang w:eastAsia="ru-RU"/>
        </w:rPr>
      </w:pPr>
    </w:p>
    <w:p w:rsidR="00D06737" w:rsidRPr="00D06737" w:rsidRDefault="00D06737" w:rsidP="00D06737">
      <w:pPr>
        <w:framePr w:w="230" w:h="2367" w:wrap="around" w:vAnchor="text" w:hAnchor="margin" w:x="-292" w:y="257"/>
        <w:widowControl/>
        <w:numPr>
          <w:ilvl w:val="0"/>
          <w:numId w:val="9"/>
        </w:numPr>
        <w:tabs>
          <w:tab w:val="clear" w:pos="709"/>
          <w:tab w:val="left" w:pos="174"/>
        </w:tabs>
        <w:suppressAutoHyphens w:val="0"/>
        <w:spacing w:after="0" w:line="120" w:lineRule="exact"/>
        <w:ind w:left="40" w:right="60"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4 га</w:t>
      </w:r>
    </w:p>
    <w:p w:rsidR="00D06737" w:rsidRPr="00D06737" w:rsidRDefault="00D06737" w:rsidP="00D06737">
      <w:pPr>
        <w:framePr w:w="230" w:h="2367" w:wrap="around" w:vAnchor="text" w:hAnchor="margin" w:x="-292" w:y="257"/>
        <w:widowControl/>
        <w:tabs>
          <w:tab w:val="clear" w:pos="709"/>
        </w:tabs>
        <w:suppressAutoHyphens w:val="0"/>
        <w:spacing w:after="0" w:line="86" w:lineRule="exact"/>
        <w:ind w:left="40" w:firstLine="0"/>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val="uk-UA" w:eastAsia="uk-UA"/>
        </w:rPr>
        <w:t xml:space="preserve">Ї </w:t>
      </w:r>
      <w:r w:rsidRPr="00D06737">
        <w:rPr>
          <w:rFonts w:ascii="Arial Narrow" w:eastAsia="Times New Roman" w:hAnsi="Arial Narrow" w:cs="Arial Narrow"/>
          <w:kern w:val="0"/>
          <w:sz w:val="13"/>
          <w:szCs w:val="13"/>
          <w:lang w:eastAsia="ru-RU"/>
        </w:rPr>
        <w:t>3</w:t>
      </w:r>
    </w:p>
    <w:p w:rsidR="00D06737" w:rsidRPr="00D06737" w:rsidRDefault="00D06737" w:rsidP="00D06737">
      <w:pPr>
        <w:framePr w:w="230" w:h="2367" w:wrap="around" w:vAnchor="text" w:hAnchor="margin" w:x="-292" w:y="257"/>
        <w:widowControl/>
        <w:numPr>
          <w:ilvl w:val="0"/>
          <w:numId w:val="10"/>
        </w:numPr>
        <w:tabs>
          <w:tab w:val="clear" w:pos="709"/>
        </w:tabs>
        <w:suppressAutoHyphens w:val="0"/>
        <w:spacing w:after="0" w:line="86" w:lineRule="exact"/>
        <w:ind w:left="40" w:firstLine="0"/>
        <w:jc w:val="left"/>
        <w:rPr>
          <w:rFonts w:ascii="Times New Roman" w:eastAsia="Times New Roman" w:hAnsi="Times New Roman" w:cs="Times New Roman"/>
          <w:kern w:val="0"/>
          <w:lang w:eastAsia="ru-RU"/>
        </w:rPr>
      </w:pPr>
    </w:p>
    <w:p w:rsidR="00D06737" w:rsidRPr="00D06737" w:rsidRDefault="00D06737" w:rsidP="00D06737">
      <w:pPr>
        <w:framePr w:w="230" w:h="2367" w:wrap="around" w:vAnchor="text" w:hAnchor="margin" w:x="-292" w:y="257"/>
        <w:widowControl/>
        <w:tabs>
          <w:tab w:val="clear" w:pos="709"/>
        </w:tabs>
        <w:suppressAutoHyphens w:val="0"/>
        <w:spacing w:after="0" w:line="86" w:lineRule="exact"/>
        <w:ind w:left="40" w:firstLine="0"/>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eastAsia="ru-RU"/>
        </w:rPr>
        <w:t>а</w:t>
      </w:r>
    </w:p>
    <w:p w:rsidR="00D06737" w:rsidRPr="00D06737" w:rsidRDefault="00D06737" w:rsidP="00D06737">
      <w:pPr>
        <w:framePr w:w="230" w:h="2367" w:wrap="around" w:vAnchor="text" w:hAnchor="margin" w:x="-292" w:y="257"/>
        <w:widowControl/>
        <w:tabs>
          <w:tab w:val="clear" w:pos="709"/>
        </w:tabs>
        <w:suppressAutoHyphens w:val="0"/>
        <w:spacing w:after="86" w:line="130" w:lineRule="exact"/>
        <w:ind w:left="40" w:firstLine="0"/>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О 2</w:t>
      </w:r>
    </w:p>
    <w:p w:rsidR="00D06737" w:rsidRPr="00D06737" w:rsidRDefault="00D06737" w:rsidP="00D06737">
      <w:pPr>
        <w:framePr w:w="230" w:h="2367" w:wrap="around" w:vAnchor="text" w:hAnchor="margin" w:x="-292" w:y="257"/>
        <w:widowControl/>
        <w:tabs>
          <w:tab w:val="clear" w:pos="709"/>
        </w:tabs>
        <w:suppressAutoHyphens w:val="0"/>
        <w:spacing w:after="0" w:line="130" w:lineRule="exact"/>
        <w:ind w:left="40" w:firstLine="0"/>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1</w:t>
      </w:r>
    </w:p>
    <w:p w:rsidR="00D06737" w:rsidRPr="00D06737" w:rsidRDefault="00D06737" w:rsidP="00D06737">
      <w:pPr>
        <w:framePr w:w="165" w:h="140" w:hSpace="77" w:wrap="around" w:vAnchor="text" w:hAnchor="margin" w:x="4790" w:y="259"/>
        <w:widowControl/>
        <w:tabs>
          <w:tab w:val="clear" w:pos="709"/>
        </w:tabs>
        <w:suppressAutoHyphens w:val="0"/>
        <w:spacing w:after="0" w:line="140" w:lineRule="exact"/>
        <w:ind w:left="10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7</w:t>
      </w:r>
    </w:p>
    <w:p w:rsidR="00D06737" w:rsidRPr="00D06737" w:rsidRDefault="00D06737" w:rsidP="00D06737">
      <w:pPr>
        <w:framePr w:w="339" w:h="130" w:vSpace="93" w:wrap="around" w:vAnchor="text" w:hAnchor="margin" w:x="3873" w:y="2691"/>
        <w:widowControl/>
        <w:tabs>
          <w:tab w:val="clear" w:pos="709"/>
        </w:tabs>
        <w:suppressAutoHyphens w:val="0"/>
        <w:spacing w:after="0" w:line="130" w:lineRule="exact"/>
        <w:ind w:left="100"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14</w:t>
      </w:r>
    </w:p>
    <w:p w:rsidR="00D06737" w:rsidRPr="00D06737" w:rsidRDefault="00D06737" w:rsidP="00D06737">
      <w:pPr>
        <w:framePr w:w="242" w:h="140" w:vSpace="90" w:wrap="around" w:vAnchor="text" w:hAnchor="margin" w:x="8793" w:y="2760"/>
        <w:widowControl/>
        <w:tabs>
          <w:tab w:val="clear" w:pos="709"/>
        </w:tabs>
        <w:suppressAutoHyphens w:val="0"/>
        <w:spacing w:after="0" w:line="140" w:lineRule="exact"/>
        <w:ind w:left="10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14</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tbl>
      <w:tblPr>
        <w:tblW w:w="0" w:type="auto"/>
        <w:tblInd w:w="5" w:type="dxa"/>
        <w:tblLayout w:type="fixed"/>
        <w:tblCellMar>
          <w:left w:w="0" w:type="dxa"/>
          <w:right w:w="0" w:type="dxa"/>
        </w:tblCellMar>
        <w:tblLook w:val="0000"/>
      </w:tblPr>
      <w:tblGrid>
        <w:gridCol w:w="600"/>
        <w:gridCol w:w="130"/>
        <w:gridCol w:w="432"/>
        <w:gridCol w:w="552"/>
        <w:gridCol w:w="557"/>
        <w:gridCol w:w="547"/>
        <w:gridCol w:w="562"/>
        <w:gridCol w:w="557"/>
      </w:tblGrid>
      <w:tr w:rsidR="00D06737" w:rsidRPr="00D06737" w:rsidTr="0050551E">
        <w:tblPrEx>
          <w:tblCellMar>
            <w:top w:w="0" w:type="dxa"/>
            <w:left w:w="0" w:type="dxa"/>
            <w:bottom w:w="0" w:type="dxa"/>
            <w:right w:w="0" w:type="dxa"/>
          </w:tblCellMar>
        </w:tblPrEx>
        <w:trPr>
          <w:trHeight w:val="466"/>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456"/>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38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en-US" w:eastAsia="en-US"/>
              </w:rPr>
              <w:t>I</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20" w:firstLine="0"/>
              <w:jc w:val="left"/>
              <w:rPr>
                <w:rFonts w:ascii="Consolas" w:eastAsia="Times New Roman" w:hAnsi="Consolas" w:cs="Consolas"/>
                <w:i/>
                <w:iCs/>
                <w:noProof/>
                <w:kern w:val="0"/>
                <w:sz w:val="25"/>
                <w:szCs w:val="25"/>
                <w:lang w:eastAsia="ru-RU"/>
              </w:rPr>
            </w:pPr>
            <w:r w:rsidRPr="00D06737">
              <w:rPr>
                <w:rFonts w:ascii="Consolas" w:eastAsia="Times New Roman" w:hAnsi="Consolas" w:cs="Consolas"/>
                <w:i/>
                <w:iCs/>
                <w:kern w:val="0"/>
                <w:sz w:val="25"/>
                <w:szCs w:val="25"/>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168" w:lineRule="exact"/>
              <w:ind w:left="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4 '3</w:t>
            </w:r>
          </w:p>
        </w:tc>
      </w:tr>
      <w:tr w:rsidR="00D06737" w:rsidRPr="00D06737" w:rsidTr="0050551E">
        <w:tblPrEx>
          <w:tblCellMar>
            <w:top w:w="0" w:type="dxa"/>
            <w:left w:w="0" w:type="dxa"/>
            <w:bottom w:w="0" w:type="dxa"/>
            <w:right w:w="0" w:type="dxa"/>
          </w:tblCellMar>
        </w:tblPrEx>
        <w:trPr>
          <w:trHeight w:val="456"/>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32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eastAsia="ru-RU"/>
              </w:rPr>
              <w:t>Ч'</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34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val="uk-UA" w:eastAsia="uk-UA"/>
              </w:rPr>
              <w:t>і»</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2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uk-UA" w:eastAsia="uk-UA"/>
              </w:rPr>
              <w:t>І</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20" w:firstLine="0"/>
              <w:jc w:val="left"/>
              <w:rPr>
                <w:rFonts w:ascii="Arial Narrow" w:eastAsia="Times New Roman" w:hAnsi="Arial Narrow" w:cs="Arial Narrow"/>
                <w:i/>
                <w:iCs/>
                <w:spacing w:val="20"/>
                <w:kern w:val="0"/>
                <w:sz w:val="8"/>
                <w:szCs w:val="8"/>
                <w:lang w:eastAsia="ru-RU"/>
              </w:rPr>
            </w:pPr>
            <w:r w:rsidRPr="00D06737">
              <w:rPr>
                <w:rFonts w:ascii="Times New Roman" w:eastAsia="Times New Roman" w:hAnsi="Times New Roman" w:cs="Times New Roman"/>
                <w:kern w:val="0"/>
                <w:shd w:val="clear" w:color="auto" w:fill="FFFFFF"/>
                <w:lang w:eastAsia="ru-RU"/>
              </w:rPr>
              <w:t>Ц»</w:t>
            </w:r>
            <w:r w:rsidRPr="00D06737">
              <w:rPr>
                <w:rFonts w:ascii="Arial Narrow" w:eastAsia="Times New Roman" w:hAnsi="Arial Narrow" w:cs="Arial Narrow"/>
                <w:i/>
                <w:iCs/>
                <w:spacing w:val="20"/>
                <w:kern w:val="0"/>
                <w:sz w:val="8"/>
                <w:szCs w:val="8"/>
                <w:lang w:eastAsia="ru-RU"/>
              </w:rPr>
              <w:t xml:space="preserve"> тъ</w:t>
            </w:r>
            <w:r w:rsidRPr="00D06737">
              <w:rPr>
                <w:rFonts w:ascii="Times New Roman" w:eastAsia="Times New Roman" w:hAnsi="Times New Roman" w:cs="Times New Roman"/>
                <w:kern w:val="0"/>
                <w:shd w:val="clear" w:color="auto" w:fill="FFFFFF"/>
                <w:lang w:eastAsia="ru-RU"/>
              </w:rPr>
              <w:t xml:space="preserve"> 1.</w:t>
            </w:r>
            <w:r w:rsidRPr="00D06737">
              <w:rPr>
                <w:rFonts w:ascii="Arial Narrow" w:eastAsia="Times New Roman" w:hAnsi="Arial Narrow" w:cs="Arial Narrow"/>
                <w:i/>
                <w:iCs/>
                <w:spacing w:val="20"/>
                <w:kern w:val="0"/>
                <w:sz w:val="8"/>
                <w:szCs w:val="8"/>
                <w:lang w:eastAsia="ru-RU"/>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w:t>
            </w:r>
          </w:p>
        </w:tc>
      </w:tr>
      <w:tr w:rsidR="00D06737" w:rsidRPr="00D06737" w:rsidTr="0050551E">
        <w:tblPrEx>
          <w:tblCellMar>
            <w:top w:w="0" w:type="dxa"/>
            <w:left w:w="0" w:type="dxa"/>
            <w:bottom w:w="0" w:type="dxa"/>
            <w:right w:w="0" w:type="dxa"/>
          </w:tblCellMar>
        </w:tblPrEx>
        <w:trPr>
          <w:trHeight w:val="461"/>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320" w:firstLine="0"/>
              <w:jc w:val="left"/>
              <w:rPr>
                <w:rFonts w:ascii="Times New Roman" w:eastAsia="Times New Roman" w:hAnsi="Times New Roman" w:cs="Times New Roman"/>
                <w:i/>
                <w:iCs/>
                <w:noProof/>
                <w:kern w:val="0"/>
                <w:sz w:val="60"/>
                <w:szCs w:val="60"/>
                <w:lang w:eastAsia="ru-RU"/>
              </w:rPr>
            </w:pPr>
            <w:r w:rsidRPr="00D06737">
              <w:rPr>
                <w:rFonts w:ascii="Times New Roman" w:eastAsia="Times New Roman" w:hAnsi="Times New Roman" w:cs="Times New Roman"/>
                <w:i/>
                <w:iCs/>
                <w:kern w:val="0"/>
                <w:sz w:val="60"/>
                <w:szCs w:val="60"/>
                <w:lang w:eastAsia="ru-RU"/>
              </w:rPr>
              <w:t>\</w:t>
            </w:r>
          </w:p>
        </w:tc>
        <w:tc>
          <w:tcPr>
            <w:tcW w:w="13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340" w:firstLine="0"/>
              <w:jc w:val="left"/>
              <w:rPr>
                <w:rFonts w:ascii="Times New Roman" w:eastAsia="Times New Roman" w:hAnsi="Times New Roman" w:cs="Times New Roman"/>
                <w:noProof/>
                <w:kern w:val="0"/>
                <w:sz w:val="42"/>
                <w:szCs w:val="42"/>
                <w:lang w:eastAsia="ru-RU"/>
              </w:rPr>
            </w:pPr>
            <w:r w:rsidRPr="00D06737">
              <w:rPr>
                <w:rFonts w:ascii="Times New Roman" w:eastAsia="Times New Roman" w:hAnsi="Times New Roman" w:cs="Times New Roman"/>
                <w:kern w:val="0"/>
                <w:sz w:val="42"/>
                <w:szCs w:val="42"/>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2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en-US" w:eastAsia="en-US"/>
              </w:rPr>
              <w:t>I</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320" w:firstLine="0"/>
              <w:jc w:val="left"/>
              <w:rPr>
                <w:rFonts w:ascii="MS Gothic" w:eastAsia="MS Gothic" w:hAnsi="Courier New" w:cs="MS Gothic"/>
                <w:noProof/>
                <w:kern w:val="0"/>
                <w:sz w:val="47"/>
                <w:szCs w:val="47"/>
                <w:lang w:eastAsia="ru-RU"/>
              </w:rPr>
            </w:pPr>
            <w:r w:rsidRPr="00D06737">
              <w:rPr>
                <w:rFonts w:ascii="MS Gothic" w:eastAsia="MS Gothic" w:hAnsi="Courier New" w:cs="MS Gothic"/>
                <w:kern w:val="0"/>
                <w:sz w:val="47"/>
                <w:szCs w:val="47"/>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w:t>
            </w:r>
          </w:p>
        </w:tc>
      </w:tr>
      <w:tr w:rsidR="00D06737" w:rsidRPr="00D06737" w:rsidTr="0050551E">
        <w:tblPrEx>
          <w:tblCellMar>
            <w:top w:w="0" w:type="dxa"/>
            <w:left w:w="0" w:type="dxa"/>
            <w:bottom w:w="0" w:type="dxa"/>
            <w:right w:w="0" w:type="dxa"/>
          </w:tblCellMar>
        </w:tblPrEx>
        <w:trPr>
          <w:trHeight w:val="51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440" w:firstLine="0"/>
              <w:jc w:val="left"/>
              <w:rPr>
                <w:rFonts w:ascii="Trebuchet MS" w:eastAsia="Times New Roman" w:hAnsi="Trebuchet MS" w:cs="Trebuchet MS"/>
                <w:i/>
                <w:iCs/>
                <w:noProof/>
                <w:kern w:val="0"/>
                <w:sz w:val="50"/>
                <w:szCs w:val="50"/>
                <w:lang w:eastAsia="ru-RU"/>
              </w:rPr>
            </w:pPr>
            <w:r w:rsidRPr="00D06737">
              <w:rPr>
                <w:rFonts w:ascii="Trebuchet MS" w:eastAsia="Times New Roman" w:hAnsi="Trebuchet MS" w:cs="Trebuchet MS"/>
                <w:i/>
                <w:iCs/>
                <w:kern w:val="0"/>
                <w:sz w:val="50"/>
                <w:szCs w:val="50"/>
                <w:lang w:eastAsia="ru-RU"/>
              </w:rPr>
              <w:t>\</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en-US" w:eastAsia="en-US"/>
              </w:rPr>
              <w:t>I</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left="480" w:firstLine="0"/>
              <w:jc w:val="left"/>
              <w:rPr>
                <w:rFonts w:ascii="Arial Narrow" w:eastAsia="Times New Roman" w:hAnsi="Arial Narrow" w:cs="Arial Narrow"/>
                <w:i/>
                <w:iCs/>
                <w:noProof/>
                <w:kern w:val="0"/>
                <w:sz w:val="11"/>
                <w:szCs w:val="11"/>
                <w:lang w:eastAsia="ru-RU"/>
              </w:rPr>
            </w:pPr>
            <w:r w:rsidRPr="00D06737">
              <w:rPr>
                <w:rFonts w:ascii="Arial Narrow" w:eastAsia="Times New Roman" w:hAnsi="Arial Narrow" w:cs="Arial Narrow"/>
                <w:i/>
                <w:iCs/>
                <w:kern w:val="0"/>
                <w:sz w:val="11"/>
                <w:szCs w:val="11"/>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36" w:h="2352" w:wrap="notBeside" w:vAnchor="text" w:hAnchor="text" w:x="150" w:y="31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bl>
    <w:p w:rsidR="00D06737" w:rsidRPr="00D06737" w:rsidRDefault="00D06737" w:rsidP="00D06737">
      <w:pPr>
        <w:framePr w:w="1978" w:h="170" w:wrap="notBeside" w:vAnchor="text" w:hAnchor="text" w:x="947" w:y="-15"/>
        <w:widowControl/>
        <w:tabs>
          <w:tab w:val="clear" w:pos="709"/>
        </w:tabs>
        <w:suppressAutoHyphens w:val="0"/>
        <w:spacing w:after="0" w:line="170" w:lineRule="exact"/>
        <w:ind w:firstLine="0"/>
        <w:jc w:val="left"/>
        <w:rPr>
          <w:rFonts w:ascii="Arial Narrow" w:eastAsia="Times New Roman" w:hAnsi="Arial Narrow" w:cs="Arial Narrow"/>
          <w:b/>
          <w:bCs/>
          <w:kern w:val="0"/>
          <w:sz w:val="17"/>
          <w:szCs w:val="17"/>
          <w:lang w:eastAsia="ru-RU"/>
        </w:rPr>
      </w:pPr>
      <w:r w:rsidRPr="00D06737">
        <w:rPr>
          <w:rFonts w:ascii="Arial Narrow" w:eastAsia="Times New Roman" w:hAnsi="Arial Narrow" w:cs="Arial Narrow"/>
          <w:b/>
          <w:bCs/>
          <w:kern w:val="0"/>
          <w:sz w:val="17"/>
          <w:szCs w:val="17"/>
          <w:lang w:eastAsia="ru-RU"/>
        </w:rPr>
        <w:t>Оценка скорости ветра</w:t>
      </w:r>
    </w:p>
    <w:p w:rsidR="00D06737" w:rsidRPr="00D06737" w:rsidRDefault="00D06737" w:rsidP="00D06737">
      <w:pPr>
        <w:framePr w:w="1762" w:h="326" w:wrap="notBeside" w:vAnchor="text" w:hAnchor="text" w:x="1278" w:y="2742"/>
        <w:widowControl/>
        <w:tabs>
          <w:tab w:val="clear" w:pos="709"/>
        </w:tabs>
        <w:suppressAutoHyphens w:val="0"/>
        <w:spacing w:after="0" w:line="163" w:lineRule="exact"/>
        <w:ind w:left="40" w:right="100" w:firstLine="0"/>
        <w:rPr>
          <w:rFonts w:ascii="Arial Narrow" w:eastAsia="Times New Roman" w:hAnsi="Arial Narrow" w:cs="Arial Narrow"/>
          <w:b/>
          <w:bCs/>
          <w:kern w:val="0"/>
          <w:sz w:val="14"/>
          <w:szCs w:val="14"/>
          <w:lang w:eastAsia="ru-RU"/>
        </w:rPr>
      </w:pPr>
      <w:r w:rsidRPr="00D06737">
        <w:rPr>
          <w:rFonts w:ascii="Arial Narrow" w:eastAsia="Times New Roman" w:hAnsi="Arial Narrow" w:cs="Arial Narrow"/>
          <w:kern w:val="0"/>
          <w:sz w:val="14"/>
          <w:szCs w:val="14"/>
          <w:shd w:val="clear" w:color="auto" w:fill="FFFFFF"/>
          <w:lang w:eastAsia="ru-RU"/>
        </w:rPr>
        <w:t xml:space="preserve">4 6 8 10 </w:t>
      </w:r>
      <w:r w:rsidRPr="00D06737">
        <w:rPr>
          <w:rFonts w:ascii="Arial Narrow" w:eastAsia="Times New Roman" w:hAnsi="Arial Narrow" w:cs="Arial Narrow"/>
          <w:b/>
          <w:bCs/>
          <w:kern w:val="0"/>
          <w:sz w:val="14"/>
          <w:szCs w:val="14"/>
          <w:lang w:eastAsia="ru-RU"/>
        </w:rPr>
        <w:t>Номер эксперимента</w:t>
      </w:r>
    </w:p>
    <w:p w:rsidR="00D06737" w:rsidRPr="00D06737" w:rsidRDefault="00D06737" w:rsidP="00D06737">
      <w:pPr>
        <w:framePr w:w="134" w:h="140" w:wrap="notBeside" w:vAnchor="text" w:hAnchor="text" w:x="3462" w:y="2760"/>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12</w:t>
      </w:r>
    </w:p>
    <w:p w:rsidR="00D06737" w:rsidRPr="00D06737" w:rsidRDefault="00D06737" w:rsidP="00D06737">
      <w:pPr>
        <w:framePr w:w="72" w:h="140" w:wrap="notBeside" w:vAnchor="text" w:hAnchor="text" w:x="1" w:y="720"/>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6</w:t>
      </w:r>
    </w:p>
    <w:p w:rsidR="00D06737" w:rsidRPr="00D06737" w:rsidRDefault="00D06737" w:rsidP="00D06737">
      <w:pPr>
        <w:framePr w:w="72" w:h="140" w:wrap="notBeside" w:vAnchor="text" w:hAnchor="text" w:x="1" w:y="1176"/>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5</w:t>
      </w:r>
    </w:p>
    <w:p w:rsidR="00D06737" w:rsidRPr="00D06737" w:rsidRDefault="00D06737" w:rsidP="00D06737">
      <w:pPr>
        <w:framePr w:w="72" w:h="135" w:wrap="notBeside" w:vAnchor="text" w:hAnchor="text" w:x="1" w:y="1642"/>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4</w:t>
      </w:r>
    </w:p>
    <w:p w:rsidR="00D06737" w:rsidRPr="00D06737" w:rsidRDefault="00D06737" w:rsidP="00D06737">
      <w:pPr>
        <w:framePr w:w="72" w:h="140" w:wrap="notBeside" w:vAnchor="text" w:hAnchor="text" w:x="1" w:y="209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3</w:t>
      </w:r>
    </w:p>
    <w:p w:rsidR="00D06737" w:rsidRPr="00D06737" w:rsidRDefault="00D06737" w:rsidP="00D06737">
      <w:pPr>
        <w:framePr w:w="67" w:h="135" w:wrap="notBeside" w:vAnchor="text" w:hAnchor="text" w:x="1" w:y="256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w:t>
      </w:r>
    </w:p>
    <w:p w:rsidR="00D06737" w:rsidRPr="00D06737" w:rsidRDefault="00D06737" w:rsidP="00D06737">
      <w:pPr>
        <w:framePr w:w="72" w:h="135" w:wrap="notBeside" w:vAnchor="text" w:hAnchor="text" w:x="164" w:y="2765"/>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0</w:t>
      </w:r>
    </w:p>
    <w:p w:rsidR="00D06737" w:rsidRPr="00D06737" w:rsidRDefault="00D06737" w:rsidP="00D06737">
      <w:pPr>
        <w:framePr w:w="62" w:h="135" w:wrap="notBeside" w:vAnchor="text" w:hAnchor="text" w:x="721" w:y="2765"/>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1200" w:right="1394" w:bottom="1430" w:left="1539" w:header="0" w:footer="3" w:gutter="0"/>
          <w:cols w:num="2" w:space="826"/>
          <w:noEndnote/>
          <w:docGrid w:linePitch="360"/>
        </w:sectPr>
      </w:pPr>
    </w:p>
    <w:p w:rsidR="00D06737" w:rsidRPr="00D06737" w:rsidRDefault="00D06737" w:rsidP="00D06737">
      <w:pPr>
        <w:framePr w:w="11909" w:h="271"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framePr w:h="220" w:wrap="around" w:vAnchor="text" w:hAnchor="margin" w:x="-4881" w:y="-2"/>
        <w:widowControl/>
        <w:tabs>
          <w:tab w:val="clear" w:pos="709"/>
        </w:tabs>
        <w:suppressAutoHyphens w:val="0"/>
        <w:spacing w:after="0" w:line="220" w:lineRule="exact"/>
        <w:ind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u w:val="single"/>
          <w:shd w:val="clear" w:color="auto" w:fill="FFFFFF"/>
          <w:lang w:eastAsia="ru-RU"/>
        </w:rPr>
        <w:t xml:space="preserve">в) </w:t>
      </w:r>
      <w:r w:rsidRPr="00D06737">
        <w:rPr>
          <w:rFonts w:ascii="Times New Roman" w:eastAsia="Times New Roman" w:hAnsi="Times New Roman" w:cs="Times New Roman"/>
          <w:kern w:val="0"/>
          <w:u w:val="single"/>
          <w:shd w:val="clear" w:color="auto" w:fill="FFFFFF"/>
          <w:lang w:val="en-US" w:eastAsia="en-US"/>
        </w:rPr>
        <w:t xml:space="preserve">SNR </w:t>
      </w:r>
      <w:r w:rsidRPr="00D06737">
        <w:rPr>
          <w:rFonts w:ascii="Times New Roman" w:eastAsia="Times New Roman" w:hAnsi="Times New Roman" w:cs="Times New Roman"/>
          <w:kern w:val="0"/>
          <w:u w:val="single"/>
          <w:shd w:val="clear" w:color="auto" w:fill="FFFFFF"/>
          <w:lang w:eastAsia="ru-RU"/>
        </w:rPr>
        <w:t>= 1</w:t>
      </w:r>
    </w:p>
    <w:p w:rsidR="00D06737" w:rsidRPr="00D06737" w:rsidRDefault="00D06737" w:rsidP="00D06737">
      <w:pPr>
        <w:widowControl/>
        <w:tabs>
          <w:tab w:val="clear" w:pos="709"/>
        </w:tabs>
        <w:suppressAutoHyphens w:val="0"/>
        <w:spacing w:after="0" w:line="220" w:lineRule="exact"/>
        <w:ind w:firstLine="0"/>
        <w:jc w:val="left"/>
        <w:rPr>
          <w:rFonts w:ascii="Times New Roman" w:eastAsia="Times New Roman" w:hAnsi="Times New Roman" w:cs="Times New Roman"/>
          <w:kern w:val="0"/>
          <w:lang w:eastAsia="ru-RU"/>
        </w:rPr>
        <w:sectPr w:rsidR="00D06737" w:rsidRPr="00D06737">
          <w:type w:val="continuous"/>
          <w:pgSz w:w="11905" w:h="16837"/>
          <w:pgMar w:top="1200" w:right="4491" w:bottom="1430" w:left="6027" w:header="0" w:footer="3" w:gutter="0"/>
          <w:cols w:space="720"/>
          <w:noEndnote/>
          <w:docGrid w:linePitch="360"/>
        </w:sectPr>
      </w:pPr>
      <w:r w:rsidRPr="00D06737">
        <w:rPr>
          <w:rFonts w:ascii="Times New Roman" w:eastAsia="Times New Roman" w:hAnsi="Times New Roman" w:cs="Times New Roman"/>
          <w:kern w:val="0"/>
          <w:u w:val="single"/>
          <w:shd w:val="clear" w:color="auto" w:fill="FFFFFF"/>
          <w:lang w:eastAsia="ru-RU"/>
        </w:rPr>
        <w:t xml:space="preserve">г) </w:t>
      </w:r>
      <w:r w:rsidRPr="00D06737">
        <w:rPr>
          <w:rFonts w:ascii="Times New Roman" w:eastAsia="Times New Roman" w:hAnsi="Times New Roman" w:cs="Times New Roman"/>
          <w:kern w:val="0"/>
          <w:u w:val="single"/>
          <w:shd w:val="clear" w:color="auto" w:fill="FFFFFF"/>
          <w:lang w:val="en-US" w:eastAsia="en-US"/>
        </w:rPr>
        <w:t xml:space="preserve">SNR </w:t>
      </w:r>
      <w:r w:rsidRPr="00D06737">
        <w:rPr>
          <w:rFonts w:ascii="Times New Roman" w:eastAsia="Times New Roman" w:hAnsi="Times New Roman" w:cs="Times New Roman"/>
          <w:kern w:val="0"/>
          <w:u w:val="single"/>
          <w:shd w:val="clear" w:color="auto" w:fill="FFFFFF"/>
          <w:lang w:eastAsia="ru-RU"/>
        </w:rPr>
        <w:t>= 7</w:t>
      </w:r>
    </w:p>
    <w:p w:rsidR="00D06737" w:rsidRPr="00D06737" w:rsidRDefault="00D06737" w:rsidP="00D06737">
      <w:pPr>
        <w:framePr w:w="11909" w:h="143"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tbl>
      <w:tblPr>
        <w:tblW w:w="0" w:type="auto"/>
        <w:tblInd w:w="5" w:type="dxa"/>
        <w:tblLayout w:type="fixed"/>
        <w:tblCellMar>
          <w:left w:w="0" w:type="dxa"/>
          <w:right w:w="0" w:type="dxa"/>
        </w:tblCellMar>
        <w:tblLook w:val="0000"/>
      </w:tblPr>
      <w:tblGrid>
        <w:gridCol w:w="605"/>
        <w:gridCol w:w="562"/>
        <w:gridCol w:w="552"/>
        <w:gridCol w:w="566"/>
        <w:gridCol w:w="552"/>
        <w:gridCol w:w="566"/>
        <w:gridCol w:w="557"/>
      </w:tblGrid>
      <w:tr w:rsidR="00D06737" w:rsidRPr="00D06737" w:rsidTr="0050551E">
        <w:tblPrEx>
          <w:tblCellMar>
            <w:top w:w="0" w:type="dxa"/>
            <w:left w:w="0" w:type="dxa"/>
            <w:bottom w:w="0" w:type="dxa"/>
            <w:right w:w="0" w:type="dxa"/>
          </w:tblCellMar>
        </w:tblPrEx>
        <w:trPr>
          <w:trHeight w:val="26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200" w:firstLine="0"/>
              <w:jc w:val="left"/>
              <w:rPr>
                <w:rFonts w:ascii="Times New Roman" w:eastAsia="Times New Roman" w:hAnsi="Times New Roman" w:cs="Times New Roman"/>
                <w:i/>
                <w:iCs/>
                <w:kern w:val="0"/>
                <w:sz w:val="15"/>
                <w:szCs w:val="15"/>
                <w:lang w:val="en-US" w:eastAsia="en-US"/>
              </w:rPr>
            </w:pPr>
            <w:r w:rsidRPr="00D06737">
              <w:rPr>
                <w:rFonts w:ascii="Times New Roman" w:eastAsia="Times New Roman" w:hAnsi="Times New Roman" w:cs="Times New Roman"/>
                <w:i/>
                <w:iCs/>
                <w:kern w:val="0"/>
                <w:sz w:val="15"/>
                <w:szCs w:val="15"/>
                <w:lang w:val="en-US" w:eastAsia="en-US"/>
              </w:rPr>
              <w:t>FS</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5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52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val="en-US" w:eastAsia="en-US"/>
              </w:rPr>
              <w:t>I</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20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uk-UA" w:eastAsia="uk-UA"/>
              </w:rPr>
              <w:t xml:space="preserve">і </w:t>
            </w:r>
            <w:r w:rsidRPr="00D06737">
              <w:rPr>
                <w:rFonts w:ascii="Times New Roman" w:eastAsia="Times New Roman" w:hAnsi="Times New Roman" w:cs="Times New Roman"/>
                <w:b/>
                <w:bCs/>
                <w:i/>
                <w:iCs/>
                <w:kern w:val="0"/>
                <w:sz w:val="27"/>
                <w:szCs w:val="27"/>
                <w:lang w:eastAsia="ru-RU"/>
              </w:rPr>
              <w:t>\</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5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340" w:firstLine="0"/>
              <w:jc w:val="left"/>
              <w:rPr>
                <w:rFonts w:ascii="MS Gothic" w:eastAsia="MS Gothic" w:hAnsi="Courier New" w:cs="MS Gothic"/>
                <w:noProof/>
                <w:kern w:val="0"/>
                <w:sz w:val="25"/>
                <w:szCs w:val="25"/>
                <w:lang w:eastAsia="ru-RU"/>
              </w:rPr>
            </w:pPr>
            <w:r w:rsidRPr="00D06737">
              <w:rPr>
                <w:rFonts w:ascii="MS Gothic" w:eastAsia="MS Gothic" w:hAnsi="Courier New" w:cs="MS Gothic"/>
                <w:kern w:val="0"/>
                <w:sz w:val="25"/>
                <w:szCs w:val="25"/>
                <w:lang w:eastAsia="ru-RU"/>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52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en-US" w:eastAsia="en-US"/>
              </w:rPr>
              <w:t>I</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180" w:firstLine="0"/>
              <w:jc w:val="left"/>
              <w:rPr>
                <w:rFonts w:ascii="Arial Narrow" w:eastAsia="Times New Roman" w:hAnsi="Arial Narrow" w:cs="Arial Narrow"/>
                <w:noProof/>
                <w:kern w:val="0"/>
                <w:sz w:val="28"/>
                <w:szCs w:val="28"/>
                <w:lang w:eastAsia="ru-RU"/>
              </w:rPr>
            </w:pPr>
            <w:r w:rsidRPr="00D06737">
              <w:rPr>
                <w:rFonts w:ascii="Arial Narrow" w:eastAsia="Times New Roman" w:hAnsi="Arial Narrow" w:cs="Arial Narrow"/>
                <w:kern w:val="0"/>
                <w:sz w:val="28"/>
                <w:szCs w:val="28"/>
                <w:lang w:eastAsia="ru-RU"/>
              </w:rPr>
              <w:t>\</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20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uk-UA" w:eastAsia="uk-UA"/>
              </w:rPr>
              <w:t>і/</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5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340" w:firstLine="0"/>
              <w:jc w:val="left"/>
              <w:rPr>
                <w:rFonts w:ascii="MS Gothic" w:eastAsia="MS Gothic" w:hAnsi="Courier New" w:cs="MS Gothic"/>
                <w:noProof/>
                <w:kern w:val="0"/>
                <w:sz w:val="25"/>
                <w:szCs w:val="25"/>
                <w:lang w:eastAsia="ru-RU"/>
              </w:rPr>
            </w:pPr>
            <w:r w:rsidRPr="00D06737">
              <w:rPr>
                <w:rFonts w:ascii="MS Gothic" w:eastAsia="MS Gothic" w:hAnsi="Courier New" w:cs="MS Gothic"/>
                <w:kern w:val="0"/>
                <w:sz w:val="25"/>
                <w:szCs w:val="25"/>
                <w:lang w:eastAsia="ru-RU"/>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60" w:firstLine="0"/>
              <w:jc w:val="left"/>
              <w:rPr>
                <w:rFonts w:ascii="Courier New" w:eastAsia="Times New Roman" w:hAnsi="Courier New"/>
                <w:kern w:val="0"/>
                <w:sz w:val="29"/>
                <w:szCs w:val="29"/>
                <w:lang w:val="en-US" w:eastAsia="en-US"/>
              </w:rPr>
            </w:pPr>
            <w:r w:rsidRPr="00D06737">
              <w:rPr>
                <w:rFonts w:ascii="Courier New" w:eastAsia="Times New Roman" w:hAnsi="Courier New"/>
                <w:kern w:val="0"/>
                <w:sz w:val="29"/>
                <w:szCs w:val="29"/>
                <w:lang w:val="en-US" w:eastAsia="en-US"/>
              </w:rPr>
              <w:t>fy</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4</w:t>
            </w:r>
          </w:p>
        </w:tc>
      </w:tr>
      <w:tr w:rsidR="00D06737" w:rsidRPr="00D06737" w:rsidTr="0050551E">
        <w:tblPrEx>
          <w:tblCellMar>
            <w:top w:w="0" w:type="dxa"/>
            <w:left w:w="0" w:type="dxa"/>
            <w:bottom w:w="0" w:type="dxa"/>
            <w:right w:w="0" w:type="dxa"/>
          </w:tblCellMar>
        </w:tblPrEx>
        <w:trPr>
          <w:trHeight w:val="26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460" w:firstLine="0"/>
              <w:jc w:val="left"/>
              <w:rPr>
                <w:rFonts w:ascii="Arial Narrow" w:eastAsia="Times New Roman" w:hAnsi="Arial Narrow" w:cs="Arial Narrow"/>
                <w:noProof/>
                <w:kern w:val="0"/>
                <w:sz w:val="19"/>
                <w:szCs w:val="19"/>
                <w:lang w:eastAsia="ru-RU"/>
              </w:rPr>
            </w:pPr>
            <w:r w:rsidRPr="00D06737">
              <w:rPr>
                <w:rFonts w:ascii="Arial Narrow" w:eastAsia="Times New Roman" w:hAnsi="Arial Narrow" w:cs="Arial Narrow"/>
                <w:kern w:val="0"/>
                <w:sz w:val="19"/>
                <w:szCs w:val="19"/>
                <w:lang w:eastAsia="ru-RU"/>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120" w:firstLine="0"/>
              <w:jc w:val="left"/>
              <w:rPr>
                <w:rFonts w:ascii="Courier New" w:eastAsia="Times New Roman" w:hAnsi="Courier New"/>
                <w:kern w:val="0"/>
                <w:sz w:val="29"/>
                <w:szCs w:val="29"/>
                <w:lang w:val="en-US" w:eastAsia="en-US"/>
              </w:rPr>
            </w:pPr>
            <w:r w:rsidRPr="00D06737">
              <w:rPr>
                <w:rFonts w:ascii="Times New Roman" w:eastAsia="Times New Roman" w:hAnsi="Times New Roman" w:cs="Times New Roman"/>
                <w:b/>
                <w:bCs/>
                <w:kern w:val="0"/>
                <w:sz w:val="31"/>
                <w:szCs w:val="31"/>
                <w:shd w:val="clear" w:color="auto" w:fill="FFFFFF"/>
                <w:lang w:eastAsia="ru-RU"/>
              </w:rPr>
              <w:t>Г</w:t>
            </w:r>
            <w:r w:rsidRPr="00D06737">
              <w:rPr>
                <w:rFonts w:ascii="Courier New" w:eastAsia="Times New Roman" w:hAnsi="Courier New"/>
                <w:kern w:val="0"/>
                <w:sz w:val="29"/>
                <w:szCs w:val="29"/>
                <w:lang w:eastAsia="ru-RU"/>
              </w:rPr>
              <w:t xml:space="preserve"> </w:t>
            </w:r>
            <w:r w:rsidRPr="00D06737">
              <w:rPr>
                <w:rFonts w:ascii="Courier New" w:eastAsia="Times New Roman" w:hAnsi="Courier New"/>
                <w:kern w:val="0"/>
                <w:sz w:val="29"/>
                <w:szCs w:val="29"/>
                <w:lang w:val="en-US" w:eastAsia="en-US"/>
              </w:rPr>
              <w:t>I</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4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val="en-US" w:eastAsia="en-US"/>
              </w:rPr>
              <w:t>=M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340" w:firstLine="0"/>
              <w:jc w:val="left"/>
              <w:rPr>
                <w:rFonts w:ascii="Times New Roman" w:eastAsia="Times New Roman" w:hAnsi="Times New Roman" w:cs="Times New Roman"/>
                <w:b/>
                <w:bCs/>
                <w:kern w:val="0"/>
                <w:sz w:val="31"/>
                <w:szCs w:val="31"/>
                <w:lang w:eastAsia="ru-RU"/>
              </w:rPr>
            </w:pPr>
            <w:r w:rsidRPr="00D06737">
              <w:rPr>
                <w:rFonts w:ascii="Times New Roman" w:eastAsia="Times New Roman" w:hAnsi="Times New Roman" w:cs="Times New Roman"/>
                <w:b/>
                <w:bCs/>
                <w:kern w:val="0"/>
                <w:sz w:val="31"/>
                <w:szCs w:val="31"/>
                <w:lang w:eastAsia="ru-RU"/>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20" w:firstLine="0"/>
              <w:jc w:val="left"/>
              <w:rPr>
                <w:rFonts w:ascii="Courier New" w:eastAsia="Times New Roman" w:hAnsi="Courier New"/>
                <w:kern w:val="0"/>
                <w:sz w:val="29"/>
                <w:szCs w:val="29"/>
                <w:lang w:val="en-US" w:eastAsia="en-US"/>
              </w:rPr>
            </w:pPr>
            <w:r w:rsidRPr="00D06737">
              <w:rPr>
                <w:rFonts w:ascii="Courier New" w:eastAsia="Times New Roman" w:hAnsi="Courier New"/>
                <w:kern w:val="0"/>
                <w:sz w:val="29"/>
                <w:szCs w:val="29"/>
                <w:lang w:val="en-US" w:eastAsia="en-US"/>
              </w:rPr>
              <w:t>rV</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2</w:t>
            </w:r>
          </w:p>
        </w:tc>
      </w:tr>
      <w:tr w:rsidR="00D06737" w:rsidRPr="00D06737" w:rsidTr="0050551E">
        <w:tblPrEx>
          <w:tblCellMar>
            <w:top w:w="0" w:type="dxa"/>
            <w:left w:w="0" w:type="dxa"/>
            <w:bottom w:w="0" w:type="dxa"/>
            <w:right w:w="0" w:type="dxa"/>
          </w:tblCellMar>
        </w:tblPrEx>
        <w:trPr>
          <w:trHeight w:val="25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340" w:firstLine="0"/>
              <w:jc w:val="left"/>
              <w:rPr>
                <w:rFonts w:ascii="Arial Narrow" w:eastAsia="Times New Roman" w:hAnsi="Arial Narrow" w:cs="Arial Narrow"/>
                <w:noProof/>
                <w:kern w:val="0"/>
                <w:sz w:val="28"/>
                <w:szCs w:val="28"/>
                <w:lang w:eastAsia="ru-RU"/>
              </w:rPr>
            </w:pPr>
            <w:r w:rsidRPr="00D06737">
              <w:rPr>
                <w:rFonts w:ascii="Arial Narrow" w:eastAsia="Times New Roman" w:hAnsi="Arial Narrow" w:cs="Arial Narrow"/>
                <w:kern w:val="0"/>
                <w:sz w:val="28"/>
                <w:szCs w:val="28"/>
                <w:lang w:eastAsia="ru-RU"/>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120" w:firstLine="0"/>
              <w:jc w:val="left"/>
              <w:rPr>
                <w:rFonts w:ascii="Courier New" w:eastAsia="Times New Roman" w:hAnsi="Courier New"/>
                <w:kern w:val="0"/>
                <w:sz w:val="29"/>
                <w:szCs w:val="29"/>
                <w:lang w:val="en-US" w:eastAsia="en-US"/>
              </w:rPr>
            </w:pPr>
            <w:r w:rsidRPr="00D06737">
              <w:rPr>
                <w:rFonts w:ascii="Courier New" w:eastAsia="Times New Roman" w:hAnsi="Courier New"/>
                <w:kern w:val="0"/>
                <w:sz w:val="29"/>
                <w:szCs w:val="29"/>
                <w:lang w:eastAsia="ru-RU"/>
              </w:rPr>
              <w:t xml:space="preserve">\ </w:t>
            </w:r>
            <w:r w:rsidRPr="00D06737">
              <w:rPr>
                <w:rFonts w:ascii="Courier New" w:eastAsia="Times New Roman" w:hAnsi="Courier New"/>
                <w:kern w:val="0"/>
                <w:sz w:val="29"/>
                <w:szCs w:val="29"/>
                <w:lang w:val="en-US" w:eastAsia="en-US"/>
              </w:rPr>
              <w:t>I</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1</w:t>
            </w:r>
          </w:p>
        </w:tc>
      </w:tr>
      <w:tr w:rsidR="00D06737" w:rsidRPr="00D06737" w:rsidTr="0050551E">
        <w:tblPrEx>
          <w:tblCellMar>
            <w:top w:w="0" w:type="dxa"/>
            <w:left w:w="0" w:type="dxa"/>
            <w:bottom w:w="0" w:type="dxa"/>
            <w:right w:w="0" w:type="dxa"/>
          </w:tblCellMar>
        </w:tblPrEx>
        <w:trPr>
          <w:trHeight w:val="25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340" w:firstLine="0"/>
              <w:jc w:val="left"/>
              <w:rPr>
                <w:rFonts w:ascii="Times New Roman" w:eastAsia="Times New Roman" w:hAnsi="Times New Roman" w:cs="Times New Roman"/>
                <w:i/>
                <w:iCs/>
                <w:kern w:val="0"/>
                <w:sz w:val="15"/>
                <w:szCs w:val="15"/>
                <w:lang w:val="en-US" w:eastAsia="en-US"/>
              </w:rPr>
            </w:pPr>
            <w:r w:rsidRPr="00D06737">
              <w:rPr>
                <w:rFonts w:ascii="Times New Roman" w:eastAsia="Times New Roman" w:hAnsi="Times New Roman" w:cs="Times New Roman"/>
                <w:i/>
                <w:iCs/>
                <w:kern w:val="0"/>
                <w:sz w:val="15"/>
                <w:szCs w:val="15"/>
                <w:lang w:val="uk-UA" w:eastAsia="uk-UA"/>
              </w:rPr>
              <w:t>І</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120" w:firstLine="0"/>
              <w:jc w:val="left"/>
              <w:rPr>
                <w:rFonts w:ascii="Courier New" w:eastAsia="Times New Roman" w:hAnsi="Courier New"/>
                <w:kern w:val="0"/>
                <w:sz w:val="29"/>
                <w:szCs w:val="29"/>
                <w:lang w:val="en-US" w:eastAsia="en-US"/>
              </w:rPr>
            </w:pPr>
            <w:r w:rsidRPr="00D06737">
              <w:rPr>
                <w:rFonts w:ascii="Courier New" w:eastAsia="Times New Roman" w:hAnsi="Courier New"/>
                <w:kern w:val="0"/>
                <w:sz w:val="29"/>
                <w:szCs w:val="29"/>
                <w:lang w:eastAsia="ru-RU"/>
              </w:rPr>
              <w:t xml:space="preserve">\ </w:t>
            </w:r>
            <w:r w:rsidRPr="00D06737">
              <w:rPr>
                <w:rFonts w:ascii="Courier New" w:eastAsia="Times New Roman" w:hAnsi="Courier New"/>
                <w:kern w:val="0"/>
                <w:sz w:val="29"/>
                <w:szCs w:val="29"/>
                <w:lang w:val="en-US" w:eastAsia="en-US"/>
              </w:rPr>
              <w:t>I</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3</w:t>
            </w:r>
          </w:p>
        </w:tc>
      </w:tr>
      <w:tr w:rsidR="00D06737" w:rsidRPr="00D06737" w:rsidTr="0050551E">
        <w:tblPrEx>
          <w:tblCellMar>
            <w:top w:w="0" w:type="dxa"/>
            <w:left w:w="0" w:type="dxa"/>
            <w:bottom w:w="0" w:type="dxa"/>
            <w:right w:w="0" w:type="dxa"/>
          </w:tblCellMar>
        </w:tblPrEx>
        <w:trPr>
          <w:trHeight w:val="25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left="120" w:firstLine="0"/>
              <w:jc w:val="left"/>
              <w:rPr>
                <w:rFonts w:ascii="Courier New" w:eastAsia="Times New Roman" w:hAnsi="Courier New"/>
                <w:kern w:val="0"/>
                <w:sz w:val="29"/>
                <w:szCs w:val="29"/>
                <w:lang w:val="en-US" w:eastAsia="en-US"/>
              </w:rPr>
            </w:pPr>
            <w:r w:rsidRPr="00D06737">
              <w:rPr>
                <w:rFonts w:ascii="Courier New" w:eastAsia="Times New Roman" w:hAnsi="Courier New"/>
                <w:kern w:val="0"/>
                <w:sz w:val="29"/>
                <w:szCs w:val="29"/>
                <w:lang w:eastAsia="ru-RU"/>
              </w:rPr>
              <w:t>У</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1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960" w:h="2366" w:wrap="notBeside" w:vAnchor="text" w:hAnchor="text" w:x="198" w:y="236"/>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bl>
    <w:p w:rsidR="00D06737" w:rsidRPr="00D06737" w:rsidRDefault="00D06737" w:rsidP="00D06737">
      <w:pPr>
        <w:framePr w:w="134" w:h="2568" w:wrap="notBeside" w:vAnchor="text" w:hAnchor="text" w:x="1" w:y="86"/>
        <w:widowControl/>
        <w:tabs>
          <w:tab w:val="clear" w:pos="709"/>
        </w:tabs>
        <w:suppressAutoHyphens w:val="0"/>
        <w:spacing w:after="0" w:line="254" w:lineRule="exact"/>
        <w:ind w:left="40" w:firstLine="0"/>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13 12 11 10 9 8 7 6 5 4</w:t>
      </w:r>
    </w:p>
    <w:p w:rsidR="00D06737" w:rsidRPr="00D06737" w:rsidRDefault="00D06737" w:rsidP="00D06737">
      <w:pPr>
        <w:framePr w:w="1982" w:h="170" w:wrap="notBeside" w:vAnchor="text" w:hAnchor="text" w:x="1000" w:y="-15"/>
        <w:widowControl/>
        <w:tabs>
          <w:tab w:val="clear" w:pos="709"/>
        </w:tabs>
        <w:suppressAutoHyphens w:val="0"/>
        <w:spacing w:after="0" w:line="170" w:lineRule="exact"/>
        <w:ind w:firstLine="0"/>
        <w:jc w:val="left"/>
        <w:rPr>
          <w:rFonts w:ascii="Arial Narrow" w:eastAsia="Times New Roman" w:hAnsi="Arial Narrow" w:cs="Arial Narrow"/>
          <w:b/>
          <w:bCs/>
          <w:kern w:val="0"/>
          <w:sz w:val="17"/>
          <w:szCs w:val="17"/>
          <w:lang w:eastAsia="ru-RU"/>
        </w:rPr>
      </w:pPr>
      <w:r w:rsidRPr="00D06737">
        <w:rPr>
          <w:rFonts w:ascii="Arial Narrow" w:eastAsia="Times New Roman" w:hAnsi="Arial Narrow" w:cs="Arial Narrow"/>
          <w:b/>
          <w:bCs/>
          <w:kern w:val="0"/>
          <w:sz w:val="17"/>
          <w:szCs w:val="17"/>
          <w:lang w:eastAsia="ru-RU"/>
        </w:rPr>
        <w:t>Оценка скорости ветра</w:t>
      </w:r>
    </w:p>
    <w:p w:rsidR="00D06737" w:rsidRPr="00D06737" w:rsidRDefault="00D06737" w:rsidP="00D06737">
      <w:pPr>
        <w:framePr w:w="1766" w:h="345" w:wrap="notBeside" w:vAnchor="text" w:hAnchor="text" w:x="1331" w:y="2656"/>
        <w:widowControl/>
        <w:tabs>
          <w:tab w:val="clear" w:pos="709"/>
          <w:tab w:val="left" w:pos="547"/>
          <w:tab w:val="left" w:pos="1109"/>
        </w:tabs>
        <w:suppressAutoHyphens w:val="0"/>
        <w:spacing w:after="0" w:line="173" w:lineRule="exact"/>
        <w:ind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4</w:t>
      </w:r>
      <w:r w:rsidRPr="00D06737">
        <w:rPr>
          <w:rFonts w:ascii="Arial Narrow" w:eastAsia="Times New Roman" w:hAnsi="Arial Narrow" w:cs="Arial Narrow"/>
          <w:kern w:val="0"/>
          <w:sz w:val="13"/>
          <w:szCs w:val="13"/>
          <w:lang w:eastAsia="ru-RU"/>
        </w:rPr>
        <w:tab/>
        <w:t>6</w:t>
      </w:r>
      <w:r w:rsidRPr="00D06737">
        <w:rPr>
          <w:rFonts w:ascii="Arial Narrow" w:eastAsia="Times New Roman" w:hAnsi="Arial Narrow" w:cs="Arial Narrow"/>
          <w:kern w:val="0"/>
          <w:sz w:val="13"/>
          <w:szCs w:val="13"/>
          <w:lang w:eastAsia="ru-RU"/>
        </w:rPr>
        <w:tab/>
        <w:t>8 10</w:t>
      </w:r>
    </w:p>
    <w:p w:rsidR="00D06737" w:rsidRPr="00D06737" w:rsidRDefault="00D06737" w:rsidP="00D06737">
      <w:pPr>
        <w:framePr w:w="1766" w:h="345" w:wrap="notBeside" w:vAnchor="text" w:hAnchor="text" w:x="1331" w:y="2656"/>
        <w:widowControl/>
        <w:tabs>
          <w:tab w:val="clear" w:pos="709"/>
        </w:tabs>
        <w:suppressAutoHyphens w:val="0"/>
        <w:spacing w:after="0" w:line="173" w:lineRule="exact"/>
        <w:ind w:left="120" w:firstLine="0"/>
        <w:jc w:val="left"/>
        <w:rPr>
          <w:rFonts w:ascii="Arial Narrow" w:eastAsia="Times New Roman" w:hAnsi="Arial Narrow" w:cs="Arial Narrow"/>
          <w:b/>
          <w:bCs/>
          <w:kern w:val="0"/>
          <w:sz w:val="14"/>
          <w:szCs w:val="14"/>
          <w:lang w:eastAsia="ru-RU"/>
        </w:rPr>
      </w:pPr>
      <w:r w:rsidRPr="00D06737">
        <w:rPr>
          <w:rFonts w:ascii="Arial Narrow" w:eastAsia="Times New Roman" w:hAnsi="Arial Narrow" w:cs="Arial Narrow"/>
          <w:b/>
          <w:bCs/>
          <w:kern w:val="0"/>
          <w:sz w:val="14"/>
          <w:szCs w:val="14"/>
          <w:lang w:eastAsia="ru-RU"/>
        </w:rPr>
        <w:t>Номер эксперимента</w:t>
      </w:r>
    </w:p>
    <w:p w:rsidR="00D06737" w:rsidRPr="00D06737" w:rsidRDefault="00D06737" w:rsidP="00D06737">
      <w:pPr>
        <w:framePr w:w="130" w:h="130" w:wrap="notBeside" w:vAnchor="text" w:hAnchor="text" w:x="3534" w:y="2690"/>
        <w:widowControl/>
        <w:tabs>
          <w:tab w:val="clear" w:pos="709"/>
        </w:tabs>
        <w:suppressAutoHyphens w:val="0"/>
        <w:spacing w:after="0" w:line="130" w:lineRule="exact"/>
        <w:ind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12</w:t>
      </w:r>
    </w:p>
    <w:p w:rsidR="00D06737" w:rsidRPr="00D06737" w:rsidRDefault="00D06737" w:rsidP="00D06737">
      <w:pPr>
        <w:framePr w:w="62" w:h="130" w:wrap="notBeside" w:vAnchor="text" w:hAnchor="text" w:x="212" w:y="2690"/>
        <w:widowControl/>
        <w:tabs>
          <w:tab w:val="clear" w:pos="709"/>
        </w:tabs>
        <w:suppressAutoHyphens w:val="0"/>
        <w:spacing w:after="0" w:line="130" w:lineRule="exact"/>
        <w:ind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0</w:t>
      </w:r>
    </w:p>
    <w:p w:rsidR="00D06737" w:rsidRPr="00D06737" w:rsidRDefault="00D06737" w:rsidP="00D06737">
      <w:pPr>
        <w:framePr w:w="58" w:h="130" w:wrap="notBeside" w:vAnchor="text" w:hAnchor="text" w:x="769" w:y="2690"/>
        <w:widowControl/>
        <w:tabs>
          <w:tab w:val="clear" w:pos="709"/>
        </w:tabs>
        <w:suppressAutoHyphens w:val="0"/>
        <w:spacing w:after="0" w:line="130" w:lineRule="exact"/>
        <w:ind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2</w:t>
      </w:r>
    </w:p>
    <w:tbl>
      <w:tblPr>
        <w:tblW w:w="0" w:type="auto"/>
        <w:jc w:val="center"/>
        <w:tblLayout w:type="fixed"/>
        <w:tblCellMar>
          <w:left w:w="0" w:type="dxa"/>
          <w:right w:w="0" w:type="dxa"/>
        </w:tblCellMar>
        <w:tblLook w:val="0000"/>
      </w:tblPr>
      <w:tblGrid>
        <w:gridCol w:w="192"/>
        <w:gridCol w:w="187"/>
      </w:tblGrid>
      <w:tr w:rsidR="00D06737" w:rsidRPr="00D06737" w:rsidTr="0050551E">
        <w:tblPrEx>
          <w:tblCellMar>
            <w:top w:w="0" w:type="dxa"/>
            <w:left w:w="0" w:type="dxa"/>
            <w:bottom w:w="0" w:type="dxa"/>
            <w:right w:w="0" w:type="dxa"/>
          </w:tblCellMar>
        </w:tblPrEx>
        <w:trPr>
          <w:trHeight w:val="178"/>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13</w:t>
            </w:r>
          </w:p>
        </w:tc>
      </w:tr>
      <w:tr w:rsidR="00D06737" w:rsidRPr="00D06737" w:rsidTr="0050551E">
        <w:tblPrEx>
          <w:tblCellMar>
            <w:top w:w="0" w:type="dxa"/>
            <w:left w:w="0" w:type="dxa"/>
            <w:bottom w:w="0" w:type="dxa"/>
            <w:right w:w="0" w:type="dxa"/>
          </w:tblCellMar>
        </w:tblPrEx>
        <w:trPr>
          <w:trHeight w:val="168"/>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и</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149"/>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г</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12</w:t>
            </w:r>
          </w:p>
        </w:tc>
      </w:tr>
      <w:tr w:rsidR="00D06737" w:rsidRPr="00D06737" w:rsidTr="0050551E">
        <w:tblPrEx>
          <w:tblCellMar>
            <w:top w:w="0" w:type="dxa"/>
            <w:left w:w="0" w:type="dxa"/>
            <w:bottom w:w="0" w:type="dxa"/>
            <w:right w:w="0" w:type="dxa"/>
          </w:tblCellMar>
        </w:tblPrEx>
        <w:trPr>
          <w:trHeight w:val="125"/>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Arial Narrow" w:eastAsia="Times New Roman" w:hAnsi="Arial Narrow" w:cs="Arial Narrow"/>
                <w:kern w:val="0"/>
                <w:sz w:val="20"/>
                <w:szCs w:val="20"/>
                <w:lang w:eastAsia="ru-RU"/>
              </w:rPr>
            </w:pPr>
            <w:r w:rsidRPr="00D06737">
              <w:rPr>
                <w:rFonts w:ascii="Arial Narrow" w:eastAsia="Times New Roman" w:hAnsi="Arial Narrow" w:cs="Arial Narrow"/>
                <w:kern w:val="0"/>
                <w:sz w:val="20"/>
                <w:szCs w:val="20"/>
                <w:lang w:eastAsia="ru-RU"/>
              </w:rPr>
              <w:t>га</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86"/>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82"/>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H</w:t>
            </w:r>
          </w:p>
        </w:tc>
        <w:tc>
          <w:tcPr>
            <w:tcW w:w="187" w:type="dxa"/>
            <w:vMerge w:val="restart"/>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11</w:t>
            </w:r>
          </w:p>
        </w:tc>
      </w:tr>
      <w:tr w:rsidR="00D06737" w:rsidRPr="00D06737" w:rsidTr="0050551E">
        <w:tblPrEx>
          <w:tblCellMar>
            <w:top w:w="0" w:type="dxa"/>
            <w:left w:w="0" w:type="dxa"/>
            <w:bottom w:w="0" w:type="dxa"/>
            <w:right w:w="0" w:type="dxa"/>
          </w:tblCellMar>
        </w:tblPrEx>
        <w:trPr>
          <w:trHeight w:val="77"/>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ш</w:t>
            </w:r>
          </w:p>
        </w:tc>
        <w:tc>
          <w:tcPr>
            <w:tcW w:w="187" w:type="dxa"/>
            <w:vMerge/>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p>
        </w:tc>
      </w:tr>
      <w:tr w:rsidR="00D06737" w:rsidRPr="00D06737" w:rsidTr="0050551E">
        <w:tblPrEx>
          <w:tblCellMar>
            <w:top w:w="0" w:type="dxa"/>
            <w:left w:w="0" w:type="dxa"/>
            <w:bottom w:w="0" w:type="dxa"/>
            <w:right w:w="0" w:type="dxa"/>
          </w:tblCellMar>
        </w:tblPrEx>
        <w:trPr>
          <w:trHeight w:val="110"/>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ю</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178"/>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S</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10</w:t>
            </w:r>
          </w:p>
        </w:tc>
      </w:tr>
      <w:tr w:rsidR="00D06737" w:rsidRPr="00D06737" w:rsidTr="0050551E">
        <w:tblPrEx>
          <w:tblCellMar>
            <w:top w:w="0" w:type="dxa"/>
            <w:left w:w="0" w:type="dxa"/>
            <w:bottom w:w="0" w:type="dxa"/>
            <w:right w:w="0" w:type="dxa"/>
          </w:tblCellMar>
        </w:tblPrEx>
        <w:trPr>
          <w:trHeight w:val="82"/>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U</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91"/>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о</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82"/>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Sl</w:t>
            </w:r>
          </w:p>
        </w:tc>
        <w:tc>
          <w:tcPr>
            <w:tcW w:w="187" w:type="dxa"/>
            <w:vMerge w:val="restart"/>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9</w:t>
            </w:r>
          </w:p>
        </w:tc>
      </w:tr>
      <w:tr w:rsidR="00D06737" w:rsidRPr="00D06737" w:rsidTr="0050551E">
        <w:tblPrEx>
          <w:tblCellMar>
            <w:top w:w="0" w:type="dxa"/>
            <w:left w:w="0" w:type="dxa"/>
            <w:bottom w:w="0" w:type="dxa"/>
            <w:right w:w="0" w:type="dxa"/>
          </w:tblCellMar>
        </w:tblPrEx>
        <w:trPr>
          <w:trHeight w:val="96"/>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о</w:t>
            </w:r>
          </w:p>
        </w:tc>
        <w:tc>
          <w:tcPr>
            <w:tcW w:w="187" w:type="dxa"/>
            <w:vMerge/>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p>
        </w:tc>
      </w:tr>
      <w:tr w:rsidR="00D06737" w:rsidRPr="00D06737" w:rsidTr="0050551E">
        <w:tblPrEx>
          <w:tblCellMar>
            <w:top w:w="0" w:type="dxa"/>
            <w:left w:w="0" w:type="dxa"/>
            <w:bottom w:w="0" w:type="dxa"/>
            <w:right w:w="0" w:type="dxa"/>
          </w:tblCellMar>
        </w:tblPrEx>
        <w:trPr>
          <w:trHeight w:val="72"/>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106"/>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U</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168"/>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Arial Narrow" w:eastAsia="Times New Roman" w:hAnsi="Arial Narrow" w:cs="Arial Narrow"/>
                <w:kern w:val="0"/>
                <w:sz w:val="20"/>
                <w:szCs w:val="20"/>
                <w:lang w:eastAsia="ru-RU"/>
              </w:rPr>
            </w:pPr>
            <w:r w:rsidRPr="00D06737">
              <w:rPr>
                <w:rFonts w:ascii="Arial Narrow" w:eastAsia="Times New Roman" w:hAnsi="Arial Narrow" w:cs="Arial Narrow"/>
                <w:kern w:val="0"/>
                <w:sz w:val="20"/>
                <w:szCs w:val="20"/>
                <w:lang w:eastAsia="ru-RU"/>
              </w:rPr>
              <w:t>га</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8</w:t>
            </w:r>
          </w:p>
        </w:tc>
      </w:tr>
      <w:tr w:rsidR="00D06737" w:rsidRPr="00D06737" w:rsidTr="0050551E">
        <w:tblPrEx>
          <w:tblCellMar>
            <w:top w:w="0" w:type="dxa"/>
            <w:left w:w="0" w:type="dxa"/>
            <w:bottom w:w="0" w:type="dxa"/>
            <w:right w:w="0" w:type="dxa"/>
          </w:tblCellMar>
        </w:tblPrEx>
        <w:trPr>
          <w:trHeight w:val="86"/>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X</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91"/>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ш</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78"/>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110" w:lineRule="exact"/>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 О</w:t>
            </w: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7</w:t>
            </w:r>
          </w:p>
        </w:tc>
      </w:tr>
      <w:tr w:rsidR="00D06737" w:rsidRPr="00D06737" w:rsidTr="0050551E">
        <w:tblPrEx>
          <w:tblCellMar>
            <w:top w:w="0" w:type="dxa"/>
            <w:left w:w="0" w:type="dxa"/>
            <w:bottom w:w="0" w:type="dxa"/>
            <w:right w:w="0" w:type="dxa"/>
          </w:tblCellMar>
        </w:tblPrEx>
        <w:trPr>
          <w:trHeight w:val="216"/>
          <w:jc w:val="center"/>
        </w:trPr>
        <w:tc>
          <w:tcPr>
            <w:tcW w:w="192" w:type="dxa"/>
            <w:tcBorders>
              <w:top w:val="nil"/>
              <w:left w:val="single" w:sz="4" w:space="0" w:color="auto"/>
              <w:bottom w:val="nil"/>
              <w:right w:val="nil"/>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187" w:type="dxa"/>
            <w:tcBorders>
              <w:top w:val="nil"/>
              <w:left w:val="nil"/>
              <w:bottom w:val="nil"/>
              <w:right w:val="single" w:sz="4" w:space="0" w:color="auto"/>
            </w:tcBorders>
            <w:shd w:val="clear" w:color="auto" w:fill="FFFFFF"/>
          </w:tcPr>
          <w:p w:rsidR="00D06737" w:rsidRPr="00D06737" w:rsidRDefault="00D06737" w:rsidP="00D06737">
            <w:pPr>
              <w:framePr w:w="379" w:h="2520" w:wrap="around" w:vAnchor="text" w:hAnchor="margin" w:x="4662" w:y="198"/>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6</w:t>
            </w:r>
          </w:p>
        </w:tc>
      </w:tr>
    </w:tbl>
    <w:p w:rsidR="00D06737" w:rsidRPr="00D06737" w:rsidRDefault="00D06737" w:rsidP="00D06737">
      <w:pPr>
        <w:framePr w:w="339" w:h="130" w:vSpace="88" w:wrap="around" w:vAnchor="text" w:hAnchor="margin" w:x="3988" w:y="2695"/>
        <w:widowControl/>
        <w:tabs>
          <w:tab w:val="clear" w:pos="709"/>
        </w:tabs>
        <w:suppressAutoHyphens w:val="0"/>
        <w:spacing w:after="0" w:line="130" w:lineRule="exact"/>
        <w:ind w:left="100" w:firstLine="0"/>
        <w:jc w:val="left"/>
        <w:rPr>
          <w:rFonts w:ascii="Arial Narrow" w:eastAsia="Times New Roman" w:hAnsi="Arial Narrow" w:cs="Arial Narrow"/>
          <w:kern w:val="0"/>
          <w:sz w:val="13"/>
          <w:szCs w:val="13"/>
          <w:lang w:eastAsia="ru-RU"/>
        </w:rPr>
      </w:pPr>
      <w:r w:rsidRPr="00D06737">
        <w:rPr>
          <w:rFonts w:ascii="Arial Narrow" w:eastAsia="Times New Roman" w:hAnsi="Arial Narrow" w:cs="Arial Narrow"/>
          <w:kern w:val="0"/>
          <w:sz w:val="13"/>
          <w:szCs w:val="13"/>
          <w:lang w:eastAsia="ru-RU"/>
        </w:rPr>
        <w:t>14</w:t>
      </w:r>
    </w:p>
    <w:p w:rsidR="00D06737" w:rsidRPr="00D06737" w:rsidRDefault="00D06737" w:rsidP="00D06737">
      <w:pPr>
        <w:framePr w:w="262" w:h="102" w:vSpace="130" w:wrap="around" w:vAnchor="text" w:hAnchor="margin" w:x="4982" w:y="2780"/>
        <w:widowControl/>
        <w:tabs>
          <w:tab w:val="clear" w:pos="709"/>
        </w:tabs>
        <w:suppressAutoHyphens w:val="0"/>
        <w:spacing w:after="0" w:line="80" w:lineRule="exact"/>
        <w:ind w:left="10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0</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D06737" w:rsidRPr="00D06737" w:rsidRDefault="00D06737" w:rsidP="00D06737">
      <w:pPr>
        <w:framePr w:wrap="notBeside" w:vAnchor="text" w:hAnchor="text" w:xAlign="center" w:y="1"/>
        <w:widowControl/>
        <w:tabs>
          <w:tab w:val="clear" w:pos="709"/>
        </w:tabs>
        <w:suppressAutoHyphens w:val="0"/>
        <w:spacing w:after="0" w:line="170" w:lineRule="exact"/>
        <w:ind w:firstLine="0"/>
        <w:jc w:val="center"/>
        <w:rPr>
          <w:rFonts w:ascii="Arial Narrow" w:eastAsia="Times New Roman" w:hAnsi="Arial Narrow" w:cs="Arial Narrow"/>
          <w:b/>
          <w:bCs/>
          <w:kern w:val="0"/>
          <w:sz w:val="17"/>
          <w:szCs w:val="17"/>
          <w:lang w:eastAsia="ru-RU"/>
        </w:rPr>
      </w:pPr>
      <w:r w:rsidRPr="00D06737">
        <w:rPr>
          <w:rFonts w:ascii="Arial Narrow" w:eastAsia="Times New Roman" w:hAnsi="Arial Narrow" w:cs="Arial Narrow"/>
          <w:b/>
          <w:bCs/>
          <w:kern w:val="0"/>
          <w:sz w:val="17"/>
          <w:szCs w:val="17"/>
          <w:lang w:eastAsia="ru-RU"/>
        </w:rPr>
        <w:t>Оценка скорости ветра</w:t>
      </w:r>
    </w:p>
    <w:tbl>
      <w:tblPr>
        <w:tblW w:w="0" w:type="auto"/>
        <w:jc w:val="center"/>
        <w:tblLayout w:type="fixed"/>
        <w:tblCellMar>
          <w:left w:w="0" w:type="dxa"/>
          <w:right w:w="0" w:type="dxa"/>
        </w:tblCellMar>
        <w:tblLook w:val="0000"/>
      </w:tblPr>
      <w:tblGrid>
        <w:gridCol w:w="566"/>
        <w:gridCol w:w="557"/>
        <w:gridCol w:w="562"/>
        <w:gridCol w:w="571"/>
        <w:gridCol w:w="557"/>
        <w:gridCol w:w="562"/>
        <w:gridCol w:w="562"/>
      </w:tblGrid>
      <w:tr w:rsidR="00D06737" w:rsidRPr="00D06737" w:rsidTr="0050551E">
        <w:tblPrEx>
          <w:tblCellMar>
            <w:top w:w="0" w:type="dxa"/>
            <w:left w:w="0" w:type="dxa"/>
            <w:bottom w:w="0" w:type="dxa"/>
            <w:right w:w="0" w:type="dxa"/>
          </w:tblCellMar>
        </w:tblPrEx>
        <w:trPr>
          <w:trHeight w:val="33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4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420" w:firstLine="0"/>
              <w:jc w:val="left"/>
              <w:rPr>
                <w:rFonts w:ascii="Arial Narrow" w:eastAsia="Times New Roman" w:hAnsi="Arial Narrow" w:cs="Arial Narrow"/>
                <w:noProof/>
                <w:kern w:val="0"/>
                <w:sz w:val="12"/>
                <w:szCs w:val="12"/>
                <w:lang w:eastAsia="ru-RU"/>
              </w:rPr>
            </w:pPr>
            <w:r w:rsidRPr="00D06737">
              <w:rPr>
                <w:rFonts w:ascii="Arial Narrow" w:eastAsia="Times New Roman" w:hAnsi="Arial Narrow" w:cs="Arial Narrow"/>
                <w:kern w:val="0"/>
                <w:sz w:val="12"/>
                <w:szCs w:val="12"/>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120"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4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420" w:firstLine="0"/>
              <w:jc w:val="left"/>
              <w:rPr>
                <w:rFonts w:ascii="Arial Narrow" w:eastAsia="Times New Roman" w:hAnsi="Arial Narrow" w:cs="Arial Narrow"/>
                <w:spacing w:val="20"/>
                <w:kern w:val="0"/>
                <w:sz w:val="36"/>
                <w:szCs w:val="36"/>
                <w:lang w:eastAsia="ru-RU"/>
              </w:rPr>
            </w:pPr>
            <w:r w:rsidRPr="00D06737">
              <w:rPr>
                <w:rFonts w:ascii="Arial Narrow" w:eastAsia="Times New Roman" w:hAnsi="Arial Narrow" w:cs="Arial Narrow"/>
                <w:spacing w:val="20"/>
                <w:kern w:val="0"/>
                <w:sz w:val="36"/>
                <w:szCs w:val="36"/>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80" w:firstLine="0"/>
              <w:jc w:val="left"/>
              <w:rPr>
                <w:rFonts w:ascii="Arial Narrow" w:eastAsia="Times New Roman" w:hAnsi="Arial Narrow" w:cs="Arial Narrow"/>
                <w:i/>
                <w:iCs/>
                <w:noProof/>
                <w:kern w:val="0"/>
                <w:sz w:val="39"/>
                <w:szCs w:val="39"/>
                <w:lang w:eastAsia="ru-RU"/>
              </w:rPr>
            </w:pPr>
            <w:r w:rsidRPr="00D06737">
              <w:rPr>
                <w:rFonts w:ascii="Arial Narrow" w:eastAsia="Times New Roman" w:hAnsi="Arial Narrow" w:cs="Arial Narrow"/>
                <w:i/>
                <w:iCs/>
                <w:kern w:val="0"/>
                <w:sz w:val="39"/>
                <w:szCs w:val="39"/>
                <w:lang w:eastAsia="ru-RU"/>
              </w:rPr>
              <w:t>\</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50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uk-UA" w:eastAsia="uk-UA"/>
              </w:rPr>
              <w:t>і</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20" w:firstLine="0"/>
              <w:jc w:val="left"/>
              <w:rPr>
                <w:rFonts w:ascii="Arial Narrow" w:eastAsia="Times New Roman" w:hAnsi="Arial Narrow" w:cs="Arial Narrow"/>
                <w:noProof/>
                <w:kern w:val="0"/>
                <w:sz w:val="17"/>
                <w:szCs w:val="17"/>
                <w:lang w:eastAsia="ru-RU"/>
              </w:rPr>
            </w:pPr>
            <w:r w:rsidRPr="00D06737">
              <w:rPr>
                <w:rFonts w:ascii="Arial Narrow" w:eastAsia="Times New Roman" w:hAnsi="Arial Narrow" w:cs="Arial Narrow"/>
                <w:kern w:val="0"/>
                <w:sz w:val="17"/>
                <w:szCs w:val="17"/>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41"/>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24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eastAsia="ru-RU"/>
              </w:rPr>
              <w:t>Г-</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40"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val="uk-UA" w:eastAsia="uk-UA"/>
              </w:rPr>
              <w:t>ГІА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20" w:firstLine="0"/>
              <w:jc w:val="left"/>
              <w:rPr>
                <w:rFonts w:ascii="Times New Roman" w:eastAsia="Times New Roman" w:hAnsi="Times New Roman" w:cs="Times New Roman"/>
                <w:spacing w:val="-10"/>
                <w:kern w:val="0"/>
                <w:sz w:val="9"/>
                <w:szCs w:val="9"/>
                <w:lang w:eastAsia="ru-RU"/>
              </w:rPr>
            </w:pPr>
            <w:r w:rsidRPr="00D06737">
              <w:rPr>
                <w:rFonts w:ascii="Times New Roman" w:eastAsia="Times New Roman" w:hAnsi="Times New Roman" w:cs="Times New Roman"/>
                <w:spacing w:val="-10"/>
                <w:kern w:val="0"/>
                <w:sz w:val="9"/>
                <w:szCs w:val="9"/>
                <w:lang w:eastAsia="ru-RU"/>
              </w:rPr>
              <w:t>— - *— -</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4</w:t>
            </w:r>
          </w:p>
          <w:p w:rsidR="00D06737" w:rsidRPr="00D06737" w:rsidRDefault="00D06737" w:rsidP="00D06737">
            <w:pPr>
              <w:framePr w:wrap="notBeside" w:vAnchor="text" w:hAnchor="text" w:xAlign="center" w:y="1"/>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3</w:t>
            </w:r>
          </w:p>
        </w:tc>
      </w:tr>
      <w:tr w:rsidR="00D06737" w:rsidRPr="00D06737" w:rsidTr="0050551E">
        <w:tblPrEx>
          <w:tblCellMar>
            <w:top w:w="0" w:type="dxa"/>
            <w:left w:w="0" w:type="dxa"/>
            <w:bottom w:w="0" w:type="dxa"/>
            <w:right w:w="0" w:type="dxa"/>
          </w:tblCellMar>
        </w:tblPrEx>
        <w:trPr>
          <w:trHeight w:val="32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240" w:firstLine="0"/>
              <w:jc w:val="left"/>
              <w:rPr>
                <w:rFonts w:ascii="Arial Narrow" w:eastAsia="Times New Roman" w:hAnsi="Arial Narrow" w:cs="Arial Narrow"/>
                <w:noProof/>
                <w:kern w:val="0"/>
                <w:sz w:val="13"/>
                <w:szCs w:val="13"/>
                <w:lang w:eastAsia="ru-RU"/>
              </w:rPr>
            </w:pPr>
            <w:r w:rsidRPr="00D06737">
              <w:rPr>
                <w:rFonts w:ascii="Arial Narrow" w:eastAsia="Times New Roman" w:hAnsi="Arial Narrow" w:cs="Arial Narrow"/>
                <w:kern w:val="0"/>
                <w:sz w:val="13"/>
                <w:szCs w:val="13"/>
                <w:lang w:eastAsia="ru-RU"/>
              </w:rPr>
              <w:t>■</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180" w:firstLine="0"/>
              <w:jc w:val="left"/>
              <w:rPr>
                <w:rFonts w:ascii="Arial Narrow" w:eastAsia="Times New Roman" w:hAnsi="Arial Narrow" w:cs="Arial Narrow"/>
                <w:kern w:val="0"/>
                <w:sz w:val="35"/>
                <w:szCs w:val="35"/>
                <w:lang w:eastAsia="ru-RU"/>
              </w:rPr>
            </w:pPr>
            <w:r w:rsidRPr="00D06737">
              <w:rPr>
                <w:rFonts w:ascii="Arial Narrow" w:eastAsia="Times New Roman" w:hAnsi="Arial Narrow" w:cs="Arial Narrow"/>
                <w:kern w:val="0"/>
                <w:sz w:val="35"/>
                <w:szCs w:val="35"/>
                <w:lang w:eastAsia="ru-RU"/>
              </w:rPr>
              <w:t>\ ,</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40" w:firstLine="0"/>
              <w:jc w:val="left"/>
              <w:rPr>
                <w:rFonts w:ascii="Arial Narrow" w:eastAsia="Times New Roman" w:hAnsi="Arial Narrow" w:cs="Arial Narrow"/>
                <w:kern w:val="0"/>
                <w:sz w:val="34"/>
                <w:szCs w:val="34"/>
                <w:lang w:eastAsia="ru-RU"/>
              </w:rPr>
            </w:pPr>
            <w:r w:rsidRPr="00D06737">
              <w:rPr>
                <w:rFonts w:ascii="Arial Narrow" w:eastAsia="Times New Roman" w:hAnsi="Arial Narrow" w:cs="Arial Narrow"/>
                <w:kern w:val="0"/>
                <w:sz w:val="34"/>
                <w:szCs w:val="34"/>
                <w:lang w:eastAsia="ru-RU"/>
              </w:rPr>
              <w:t>. /</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К</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2</w:t>
            </w:r>
          </w:p>
        </w:tc>
      </w:tr>
      <w:tr w:rsidR="00D06737" w:rsidRPr="00D06737" w:rsidTr="0050551E">
        <w:tblPrEx>
          <w:tblCellMar>
            <w:top w:w="0" w:type="dxa"/>
            <w:left w:w="0" w:type="dxa"/>
            <w:bottom w:w="0" w:type="dxa"/>
            <w:right w:w="0" w:type="dxa"/>
          </w:tblCellMar>
        </w:tblPrEx>
        <w:trPr>
          <w:trHeight w:val="3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180"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val="en-US" w:eastAsia="en-US"/>
              </w:rPr>
              <w:t>V</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40" w:firstLine="0"/>
              <w:jc w:val="left"/>
              <w:rPr>
                <w:rFonts w:ascii="Trebuchet MS" w:eastAsia="Times New Roman" w:hAnsi="Trebuchet MS" w:cs="Trebuchet MS"/>
                <w:spacing w:val="60"/>
                <w:kern w:val="0"/>
                <w:sz w:val="32"/>
                <w:szCs w:val="32"/>
                <w:lang w:eastAsia="ru-RU"/>
              </w:rPr>
            </w:pPr>
            <w:r w:rsidRPr="00D06737">
              <w:rPr>
                <w:rFonts w:ascii="Trebuchet MS" w:eastAsia="Times New Roman" w:hAnsi="Trebuchet MS" w:cs="Trebuchet MS"/>
                <w:spacing w:val="60"/>
                <w:kern w:val="0"/>
                <w:sz w:val="32"/>
                <w:szCs w:val="32"/>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360"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val="en-US" w:eastAsia="en-US"/>
              </w:rPr>
              <w:t>N</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6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vertAlign w:val="superscript"/>
                <w:lang w:eastAsia="ru-RU"/>
              </w:rPr>
              <w:t>1</w:t>
            </w:r>
          </w:p>
        </w:tc>
      </w:tr>
      <w:tr w:rsidR="00D06737" w:rsidRPr="00D06737" w:rsidTr="0050551E">
        <w:tblPrEx>
          <w:tblCellMar>
            <w:top w:w="0" w:type="dxa"/>
            <w:left w:w="0" w:type="dxa"/>
            <w:bottom w:w="0" w:type="dxa"/>
            <w:right w:w="0" w:type="dxa"/>
          </w:tblCellMar>
        </w:tblPrEx>
        <w:trPr>
          <w:trHeight w:val="33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left="180" w:firstLine="0"/>
              <w:jc w:val="left"/>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val="en-US" w:eastAsia="en-US"/>
              </w:rPr>
              <w:t>W</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bl>
    <w:p w:rsidR="00D06737" w:rsidRPr="00D06737" w:rsidRDefault="00D06737" w:rsidP="00D06737">
      <w:pPr>
        <w:framePr w:wrap="notBeside" w:vAnchor="text" w:hAnchor="text" w:xAlign="center" w:y="1"/>
        <w:widowControl/>
        <w:tabs>
          <w:tab w:val="clear" w:pos="709"/>
          <w:tab w:val="left" w:pos="557"/>
          <w:tab w:val="left" w:pos="1123"/>
          <w:tab w:val="left" w:pos="1656"/>
        </w:tabs>
        <w:suppressAutoHyphens w:val="0"/>
        <w:spacing w:after="0" w:line="202" w:lineRule="exact"/>
        <w:ind w:firstLine="0"/>
        <w:jc w:val="center"/>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4</w:t>
      </w:r>
      <w:r w:rsidRPr="00D06737">
        <w:rPr>
          <w:rFonts w:ascii="Arial Narrow" w:eastAsia="Times New Roman" w:hAnsi="Arial Narrow" w:cs="Arial Narrow"/>
          <w:kern w:val="0"/>
          <w:sz w:val="8"/>
          <w:szCs w:val="8"/>
          <w:lang w:eastAsia="ru-RU"/>
        </w:rPr>
        <w:tab/>
        <w:t>6</w:t>
      </w:r>
      <w:r w:rsidRPr="00D06737">
        <w:rPr>
          <w:rFonts w:ascii="Arial Narrow" w:eastAsia="Times New Roman" w:hAnsi="Arial Narrow" w:cs="Arial Narrow"/>
          <w:kern w:val="0"/>
          <w:sz w:val="8"/>
          <w:szCs w:val="8"/>
          <w:lang w:eastAsia="ru-RU"/>
        </w:rPr>
        <w:tab/>
        <w:t>8</w:t>
      </w:r>
      <w:r w:rsidRPr="00D06737">
        <w:rPr>
          <w:rFonts w:ascii="Arial Narrow" w:eastAsia="Times New Roman" w:hAnsi="Arial Narrow" w:cs="Arial Narrow"/>
          <w:kern w:val="0"/>
          <w:sz w:val="8"/>
          <w:szCs w:val="8"/>
          <w:lang w:eastAsia="ru-RU"/>
        </w:rPr>
        <w:tab/>
        <w:t>10</w:t>
      </w:r>
    </w:p>
    <w:p w:rsidR="00D06737" w:rsidRPr="00D06737" w:rsidRDefault="00D06737" w:rsidP="00D06737">
      <w:pPr>
        <w:framePr w:wrap="notBeside" w:vAnchor="text" w:hAnchor="text" w:xAlign="center" w:y="1"/>
        <w:widowControl/>
        <w:tabs>
          <w:tab w:val="clear" w:pos="709"/>
        </w:tabs>
        <w:suppressAutoHyphens w:val="0"/>
        <w:spacing w:after="0" w:line="202" w:lineRule="exact"/>
        <w:ind w:firstLine="0"/>
        <w:jc w:val="center"/>
        <w:rPr>
          <w:rFonts w:ascii="Arial Narrow" w:eastAsia="Times New Roman" w:hAnsi="Arial Narrow" w:cs="Arial Narrow"/>
          <w:b/>
          <w:bCs/>
          <w:kern w:val="0"/>
          <w:sz w:val="14"/>
          <w:szCs w:val="14"/>
          <w:lang w:eastAsia="ru-RU"/>
        </w:rPr>
      </w:pPr>
      <w:r w:rsidRPr="00D06737">
        <w:rPr>
          <w:rFonts w:ascii="Arial Narrow" w:eastAsia="Times New Roman" w:hAnsi="Arial Narrow" w:cs="Arial Narrow"/>
          <w:b/>
          <w:bCs/>
          <w:kern w:val="0"/>
          <w:sz w:val="14"/>
          <w:szCs w:val="14"/>
          <w:lang w:eastAsia="ru-RU"/>
        </w:rPr>
        <w:t>Номер эксперимента</w:t>
      </w:r>
    </w:p>
    <w:p w:rsidR="00D06737" w:rsidRPr="00D06737" w:rsidRDefault="00D06737" w:rsidP="00D06737">
      <w:pPr>
        <w:framePr w:wrap="notBeside" w:vAnchor="text" w:hAnchor="text" w:xAlign="center" w:y="1"/>
        <w:widowControl/>
        <w:tabs>
          <w:tab w:val="clear" w:pos="709"/>
        </w:tabs>
        <w:suppressAutoHyphens w:val="0"/>
        <w:spacing w:after="0" w:line="80" w:lineRule="exact"/>
        <w:ind w:firstLine="0"/>
        <w:jc w:val="center"/>
        <w:rPr>
          <w:rFonts w:ascii="Arial Narrow" w:eastAsia="Times New Roman" w:hAnsi="Arial Narrow" w:cs="Arial Narrow"/>
          <w:kern w:val="0"/>
          <w:sz w:val="8"/>
          <w:szCs w:val="8"/>
          <w:lang w:eastAsia="ru-RU"/>
        </w:rPr>
      </w:pPr>
      <w:r w:rsidRPr="00D06737">
        <w:rPr>
          <w:rFonts w:ascii="Arial Narrow" w:eastAsia="Times New Roman" w:hAnsi="Arial Narrow" w:cs="Arial Narrow"/>
          <w:kern w:val="0"/>
          <w:sz w:val="8"/>
          <w:szCs w:val="8"/>
          <w:lang w:eastAsia="ru-RU"/>
        </w:rPr>
        <w:t>2</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1200" w:right="1409" w:bottom="1430" w:left="1443" w:header="0" w:footer="3" w:gutter="0"/>
          <w:cols w:num="2" w:space="720" w:equalWidth="0">
            <w:col w:w="4166" w:space="941"/>
            <w:col w:w="3946"/>
          </w:cols>
          <w:noEndnote/>
          <w:docGrid w:linePitch="360"/>
        </w:sectPr>
      </w:pPr>
    </w:p>
    <w:p w:rsidR="00D06737" w:rsidRPr="00D06737" w:rsidRDefault="00D06737" w:rsidP="00D06737">
      <w:pPr>
        <w:framePr w:w="11909" w:h="295"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framePr w:h="224" w:wrap="around" w:vAnchor="text" w:hAnchor="margin" w:x="4775" w:y="-2"/>
        <w:widowControl/>
        <w:tabs>
          <w:tab w:val="clear" w:pos="709"/>
        </w:tabs>
        <w:suppressAutoHyphens w:val="0"/>
        <w:spacing w:after="0" w:line="220" w:lineRule="exact"/>
        <w:ind w:left="10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е) </w:t>
      </w:r>
      <w:r w:rsidRPr="00D06737">
        <w:rPr>
          <w:rFonts w:ascii="Times New Roman" w:eastAsia="Times New Roman" w:hAnsi="Times New Roman" w:cs="Times New Roman"/>
          <w:kern w:val="0"/>
          <w:lang w:val="en-US" w:eastAsia="en-US"/>
        </w:rPr>
        <w:t xml:space="preserve">SNR </w:t>
      </w:r>
      <w:r w:rsidRPr="00D06737">
        <w:rPr>
          <w:rFonts w:ascii="Times New Roman" w:eastAsia="Times New Roman" w:hAnsi="Times New Roman" w:cs="Times New Roman"/>
          <w:kern w:val="0"/>
          <w:lang w:eastAsia="ru-RU"/>
        </w:rPr>
        <w:t>= 7</w:t>
      </w:r>
    </w:p>
    <w:p w:rsidR="00D06737" w:rsidRPr="00D06737" w:rsidRDefault="00D06737" w:rsidP="00D06737">
      <w:pPr>
        <w:widowControl/>
        <w:tabs>
          <w:tab w:val="clear" w:pos="709"/>
        </w:tabs>
        <w:suppressAutoHyphens w:val="0"/>
        <w:spacing w:after="0" w:line="220" w:lineRule="exact"/>
        <w:ind w:firstLine="0"/>
        <w:jc w:val="left"/>
        <w:rPr>
          <w:rFonts w:ascii="Times New Roman" w:eastAsia="Times New Roman" w:hAnsi="Times New Roman" w:cs="Times New Roman"/>
          <w:kern w:val="0"/>
          <w:lang w:eastAsia="ru-RU"/>
        </w:rPr>
        <w:sectPr w:rsidR="00D06737" w:rsidRPr="00D06737">
          <w:type w:val="continuous"/>
          <w:pgSz w:w="11905" w:h="16837"/>
          <w:pgMar w:top="1200" w:right="9358" w:bottom="1430" w:left="1136" w:header="0" w:footer="3" w:gutter="0"/>
          <w:cols w:space="720"/>
          <w:noEndnote/>
          <w:docGrid w:linePitch="360"/>
        </w:sectPr>
      </w:pPr>
      <w:r w:rsidRPr="00D06737">
        <w:rPr>
          <w:rFonts w:ascii="Times New Roman" w:eastAsia="Times New Roman" w:hAnsi="Times New Roman" w:cs="Times New Roman"/>
          <w:kern w:val="0"/>
          <w:lang w:eastAsia="ru-RU"/>
        </w:rPr>
        <w:t xml:space="preserve">д) </w:t>
      </w:r>
      <w:r w:rsidRPr="00D06737">
        <w:rPr>
          <w:rFonts w:ascii="Times New Roman" w:eastAsia="Times New Roman" w:hAnsi="Times New Roman" w:cs="Times New Roman"/>
          <w:kern w:val="0"/>
          <w:lang w:val="en-US" w:eastAsia="en-US"/>
        </w:rPr>
        <w:t xml:space="preserve">SNR </w:t>
      </w:r>
      <w:r w:rsidRPr="00D06737">
        <w:rPr>
          <w:rFonts w:ascii="Times New Roman" w:eastAsia="Times New Roman" w:hAnsi="Times New Roman" w:cs="Times New Roman"/>
          <w:kern w:val="0"/>
          <w:lang w:eastAsia="ru-RU"/>
        </w:rPr>
        <w:t>= 1</w:t>
      </w:r>
    </w:p>
    <w:p w:rsidR="00D06737" w:rsidRPr="00D06737" w:rsidRDefault="00D06737" w:rsidP="00D06737">
      <w:pPr>
        <w:framePr w:w="11909" w:h="148"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tbl>
      <w:tblPr>
        <w:tblW w:w="0" w:type="auto"/>
        <w:tblInd w:w="5" w:type="dxa"/>
        <w:tblLayout w:type="fixed"/>
        <w:tblCellMar>
          <w:left w:w="0" w:type="dxa"/>
          <w:right w:w="0" w:type="dxa"/>
        </w:tblCellMar>
        <w:tblLook w:val="0000"/>
      </w:tblPr>
      <w:tblGrid>
        <w:gridCol w:w="533"/>
        <w:gridCol w:w="542"/>
        <w:gridCol w:w="528"/>
        <w:gridCol w:w="542"/>
        <w:gridCol w:w="528"/>
        <w:gridCol w:w="542"/>
        <w:gridCol w:w="533"/>
      </w:tblGrid>
      <w:tr w:rsidR="00D06737" w:rsidRPr="00D06737" w:rsidTr="0050551E">
        <w:tblPrEx>
          <w:tblCellMar>
            <w:top w:w="0" w:type="dxa"/>
            <w:left w:w="0" w:type="dxa"/>
            <w:bottom w:w="0" w:type="dxa"/>
            <w:right w:w="0" w:type="dxa"/>
          </w:tblCellMar>
        </w:tblPrEx>
        <w:trPr>
          <w:trHeight w:val="61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180" w:firstLine="0"/>
              <w:jc w:val="left"/>
              <w:rPr>
                <w:rFonts w:ascii="Courier New" w:eastAsia="Times New Roman" w:hAnsi="Courier New"/>
                <w:b/>
                <w:bCs/>
                <w:noProof/>
                <w:kern w:val="0"/>
                <w:sz w:val="45"/>
                <w:szCs w:val="45"/>
                <w:lang w:eastAsia="ru-RU"/>
              </w:rPr>
            </w:pPr>
            <w:r w:rsidRPr="00D06737">
              <w:rPr>
                <w:rFonts w:ascii="Courier New" w:eastAsia="Times New Roman" w:hAnsi="Courier New"/>
                <w:b/>
                <w:bCs/>
                <w:kern w:val="0"/>
                <w:sz w:val="45"/>
                <w:szCs w:val="45"/>
                <w:lang w:eastAsia="ru-RU"/>
              </w:rPr>
              <w:t>А</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61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60"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eastAsia="ru-RU"/>
              </w:rPr>
              <w:t>1\</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61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60" w:line="240" w:lineRule="auto"/>
              <w:ind w:left="4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и-</w:t>
            </w:r>
          </w:p>
          <w:p w:rsidR="00D06737" w:rsidRPr="00D06737" w:rsidRDefault="00D06737" w:rsidP="00D06737">
            <w:pPr>
              <w:framePr w:w="3749" w:h="2453" w:wrap="notBeside" w:vAnchor="text" w:hAnchor="text" w:x="279" w:y="303"/>
              <w:widowControl/>
              <w:tabs>
                <w:tab w:val="clear" w:pos="709"/>
              </w:tabs>
              <w:suppressAutoHyphens w:val="0"/>
              <w:spacing w:before="60" w:after="0" w:line="240" w:lineRule="auto"/>
              <w:ind w:left="4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к» /</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2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к.</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Li * "¥</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30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v</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60" w:line="240" w:lineRule="auto"/>
              <w:ind w:left="4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4</w:t>
            </w:r>
          </w:p>
          <w:p w:rsidR="00D06737" w:rsidRPr="00D06737" w:rsidRDefault="00D06737" w:rsidP="00D06737">
            <w:pPr>
              <w:framePr w:w="3749" w:h="2453" w:wrap="notBeside" w:vAnchor="text" w:hAnchor="text" w:x="279" w:y="303"/>
              <w:widowControl/>
              <w:tabs>
                <w:tab w:val="clear" w:pos="709"/>
              </w:tabs>
              <w:suppressAutoHyphens w:val="0"/>
              <w:spacing w:before="60" w:after="0" w:line="240" w:lineRule="auto"/>
              <w:ind w:left="4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'2,3</w:t>
            </w:r>
          </w:p>
        </w:tc>
      </w:tr>
      <w:tr w:rsidR="00D06737" w:rsidRPr="00D06737" w:rsidTr="0050551E">
        <w:tblPrEx>
          <w:tblCellMar>
            <w:top w:w="0" w:type="dxa"/>
            <w:left w:w="0" w:type="dxa"/>
            <w:bottom w:w="0" w:type="dxa"/>
            <w:right w:w="0" w:type="dxa"/>
          </w:tblCellMar>
        </w:tblPrEx>
        <w:trPr>
          <w:trHeight w:val="61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240" w:firstLine="0"/>
              <w:jc w:val="left"/>
              <w:rPr>
                <w:rFonts w:ascii="Times New Roman" w:eastAsia="Times New Roman" w:hAnsi="Times New Roman" w:cs="Times New Roman"/>
                <w:b/>
                <w:bCs/>
                <w:i/>
                <w:iCs/>
                <w:noProof/>
                <w:w w:val="150"/>
                <w:kern w:val="0"/>
                <w:sz w:val="18"/>
                <w:szCs w:val="18"/>
                <w:lang w:eastAsia="ru-RU"/>
              </w:rPr>
            </w:pPr>
            <w:r w:rsidRPr="00D06737">
              <w:rPr>
                <w:rFonts w:ascii="Times New Roman" w:eastAsia="Times New Roman" w:hAnsi="Times New Roman" w:cs="Times New Roman"/>
                <w:b/>
                <w:bCs/>
                <w:i/>
                <w:iCs/>
                <w:w w:val="150"/>
                <w:kern w:val="0"/>
                <w:sz w:val="18"/>
                <w:szCs w:val="18"/>
                <w:lang w:val="en-US" w:eastAsia="en-US"/>
              </w:rPr>
              <w:t>S</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4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W</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340" w:firstLine="0"/>
              <w:jc w:val="left"/>
              <w:rPr>
                <w:rFonts w:ascii="Arial Narrow" w:eastAsia="Times New Roman" w:hAnsi="Arial Narrow" w:cs="Arial Narrow"/>
                <w:noProof/>
                <w:kern w:val="0"/>
                <w:sz w:val="82"/>
                <w:szCs w:val="82"/>
                <w:lang w:eastAsia="ru-RU"/>
              </w:rPr>
            </w:pPr>
            <w:r w:rsidRPr="00D06737">
              <w:rPr>
                <w:rFonts w:ascii="Arial Narrow" w:eastAsia="Times New Roman" w:hAnsi="Arial Narrow" w:cs="Arial Narrow"/>
                <w:kern w:val="0"/>
                <w:sz w:val="82"/>
                <w:szCs w:val="82"/>
                <w:lang w:eastAsia="ru-RU"/>
              </w:rPr>
              <w:t>[</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20" w:firstLine="0"/>
              <w:jc w:val="left"/>
              <w:rPr>
                <w:rFonts w:ascii="Courier New" w:eastAsia="Times New Roman" w:hAnsi="Courier New"/>
                <w:b/>
                <w:bCs/>
                <w:noProof/>
                <w:kern w:val="0"/>
                <w:sz w:val="45"/>
                <w:szCs w:val="45"/>
                <w:lang w:eastAsia="ru-RU"/>
              </w:rPr>
            </w:pPr>
            <w:r w:rsidRPr="00D06737">
              <w:rPr>
                <w:rFonts w:ascii="Courier New" w:eastAsia="Times New Roman" w:hAnsi="Courier New"/>
                <w:b/>
                <w:bCs/>
                <w:kern w:val="0"/>
                <w:sz w:val="45"/>
                <w:szCs w:val="45"/>
                <w:lang w:val="en-US" w:eastAsia="en-US"/>
              </w:rPr>
              <w:t>V</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49" w:h="2453" w:wrap="notBeside" w:vAnchor="text" w:hAnchor="text" w:x="279" w:y="303"/>
              <w:widowControl/>
              <w:tabs>
                <w:tab w:val="clear" w:pos="709"/>
              </w:tabs>
              <w:suppressAutoHyphens w:val="0"/>
              <w:spacing w:after="0" w:line="240" w:lineRule="auto"/>
              <w:ind w:left="4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w:t>
            </w:r>
          </w:p>
        </w:tc>
      </w:tr>
    </w:tbl>
    <w:p w:rsidR="00D06737" w:rsidRPr="00D06737" w:rsidRDefault="00D06737" w:rsidP="00D06737">
      <w:pPr>
        <w:framePr w:w="149" w:h="140" w:wrap="notBeside" w:vAnchor="text" w:hAnchor="text" w:x="1" w:y="86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22</w:t>
      </w:r>
    </w:p>
    <w:p w:rsidR="00D06737" w:rsidRPr="00D06737" w:rsidRDefault="00D06737" w:rsidP="00D06737">
      <w:pPr>
        <w:framePr w:w="154" w:h="140" w:wrap="notBeside" w:vAnchor="text" w:hAnchor="text" w:x="1" w:y="147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20</w:t>
      </w:r>
    </w:p>
    <w:p w:rsidR="00D06737" w:rsidRPr="00D06737" w:rsidRDefault="00D06737" w:rsidP="00D06737">
      <w:pPr>
        <w:framePr w:w="144" w:h="140" w:wrap="notBeside" w:vAnchor="text" w:hAnchor="text" w:x="10" w:y="208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18</w:t>
      </w:r>
    </w:p>
    <w:p w:rsidR="00D06737" w:rsidRPr="00D06737" w:rsidRDefault="00D06737" w:rsidP="00D06737">
      <w:pPr>
        <w:framePr w:w="1906" w:h="170" w:wrap="notBeside" w:vAnchor="text" w:hAnchor="text" w:x="941" w:y="-15"/>
        <w:widowControl/>
        <w:tabs>
          <w:tab w:val="clear" w:pos="709"/>
        </w:tabs>
        <w:suppressAutoHyphens w:val="0"/>
        <w:spacing w:after="0" w:line="170" w:lineRule="exact"/>
        <w:ind w:firstLine="0"/>
        <w:jc w:val="left"/>
        <w:rPr>
          <w:rFonts w:ascii="Arial Narrow" w:eastAsia="Times New Roman" w:hAnsi="Arial Narrow" w:cs="Arial Narrow"/>
          <w:b/>
          <w:bCs/>
          <w:kern w:val="0"/>
          <w:sz w:val="17"/>
          <w:szCs w:val="17"/>
          <w:lang w:eastAsia="ru-RU"/>
        </w:rPr>
      </w:pPr>
      <w:r w:rsidRPr="00D06737">
        <w:rPr>
          <w:rFonts w:ascii="Arial Narrow" w:eastAsia="Times New Roman" w:hAnsi="Arial Narrow" w:cs="Arial Narrow"/>
          <w:b/>
          <w:bCs/>
          <w:kern w:val="0"/>
          <w:sz w:val="17"/>
          <w:szCs w:val="17"/>
          <w:lang w:eastAsia="ru-RU"/>
        </w:rPr>
        <w:t>Оценка скорости ветра</w:t>
      </w:r>
    </w:p>
    <w:p w:rsidR="00D06737" w:rsidRPr="00D06737" w:rsidRDefault="00D06737" w:rsidP="00D06737">
      <w:pPr>
        <w:framePr w:w="1819" w:h="317" w:wrap="notBeside" w:vAnchor="text" w:hAnchor="text" w:x="1205" w:y="2898"/>
        <w:widowControl/>
        <w:tabs>
          <w:tab w:val="clear" w:pos="709"/>
        </w:tabs>
        <w:suppressAutoHyphens w:val="0"/>
        <w:spacing w:after="0" w:line="158" w:lineRule="exact"/>
        <w:ind w:left="60" w:firstLine="0"/>
        <w:rPr>
          <w:rFonts w:ascii="Arial Narrow" w:eastAsia="Times New Roman" w:hAnsi="Arial Narrow" w:cs="Arial Narrow"/>
          <w:b/>
          <w:bCs/>
          <w:kern w:val="0"/>
          <w:sz w:val="14"/>
          <w:szCs w:val="14"/>
          <w:lang w:eastAsia="ru-RU"/>
        </w:rPr>
      </w:pPr>
      <w:r w:rsidRPr="00D06737">
        <w:rPr>
          <w:rFonts w:ascii="Arial Narrow" w:eastAsia="Times New Roman" w:hAnsi="Arial Narrow" w:cs="Arial Narrow"/>
          <w:kern w:val="0"/>
          <w:sz w:val="14"/>
          <w:szCs w:val="14"/>
          <w:shd w:val="clear" w:color="auto" w:fill="FFFFFF"/>
          <w:lang w:eastAsia="ru-RU"/>
        </w:rPr>
        <w:t xml:space="preserve">4 6 8 10 </w:t>
      </w:r>
      <w:r w:rsidRPr="00D06737">
        <w:rPr>
          <w:rFonts w:ascii="Arial Narrow" w:eastAsia="Times New Roman" w:hAnsi="Arial Narrow" w:cs="Arial Narrow"/>
          <w:b/>
          <w:bCs/>
          <w:kern w:val="0"/>
          <w:sz w:val="14"/>
          <w:szCs w:val="14"/>
          <w:lang w:eastAsia="ru-RU"/>
        </w:rPr>
        <w:t>Номер эксперимента</w:t>
      </w:r>
    </w:p>
    <w:p w:rsidR="00D06737" w:rsidRPr="00D06737" w:rsidRDefault="00D06737" w:rsidP="00D06737">
      <w:pPr>
        <w:framePr w:w="139" w:h="140" w:wrap="notBeside" w:vAnchor="text" w:hAnchor="text" w:x="3423" w:y="291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12</w:t>
      </w:r>
    </w:p>
    <w:p w:rsidR="00D06737" w:rsidRPr="00D06737" w:rsidRDefault="00D06737" w:rsidP="00D06737">
      <w:pPr>
        <w:framePr w:w="67" w:h="140" w:wrap="notBeside" w:vAnchor="text" w:hAnchor="text" w:x="773" w:y="291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w:t>
      </w:r>
    </w:p>
    <w:p w:rsidR="00D06737" w:rsidRPr="00D06737" w:rsidRDefault="00D06737" w:rsidP="00D06737">
      <w:pPr>
        <w:framePr w:w="176" w:h="140" w:hSpace="102" w:wrap="around" w:vAnchor="text" w:hAnchor="margin" w:x="6" w:y="249"/>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24</w:t>
      </w:r>
    </w:p>
    <w:p w:rsidR="00D06737" w:rsidRPr="00D06737" w:rsidRDefault="00D06737" w:rsidP="00D06737">
      <w:pPr>
        <w:framePr w:w="227" w:h="140" w:hSpace="91" w:wrap="around" w:vAnchor="text" w:hAnchor="margin" w:x="4747" w:y="345"/>
        <w:widowControl/>
        <w:tabs>
          <w:tab w:val="clear" w:pos="709"/>
        </w:tabs>
        <w:suppressAutoHyphens w:val="0"/>
        <w:spacing w:after="0" w:line="140" w:lineRule="exact"/>
        <w:ind w:left="10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21</w:t>
      </w:r>
    </w:p>
    <w:p w:rsidR="00D06737" w:rsidRPr="00D06737" w:rsidRDefault="00D06737" w:rsidP="00D06737">
      <w:pPr>
        <w:framePr w:w="166" w:h="140" w:hSpace="102" w:wrap="around" w:vAnchor="text" w:hAnchor="margin" w:x="15" w:y="2693"/>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16</w:t>
      </w:r>
    </w:p>
    <w:p w:rsidR="00D06737" w:rsidRPr="00D06737" w:rsidRDefault="00D06737" w:rsidP="00D06737">
      <w:pPr>
        <w:framePr w:w="242" w:h="140" w:vSpace="95" w:wrap="around" w:vAnchor="text" w:hAnchor="margin" w:x="8711" w:y="2832"/>
        <w:widowControl/>
        <w:tabs>
          <w:tab w:val="clear" w:pos="709"/>
        </w:tabs>
        <w:suppressAutoHyphens w:val="0"/>
        <w:spacing w:after="0" w:line="140" w:lineRule="exact"/>
        <w:ind w:left="10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14</w:t>
      </w:r>
    </w:p>
    <w:p w:rsidR="00D06737" w:rsidRPr="00D06737" w:rsidRDefault="00D06737" w:rsidP="00D06737">
      <w:pPr>
        <w:framePr w:w="272" w:h="140" w:vSpace="157" w:wrap="around" w:vAnchor="text" w:hAnchor="margin" w:x="148" w:y="2913"/>
        <w:widowControl/>
        <w:tabs>
          <w:tab w:val="clear" w:pos="709"/>
        </w:tabs>
        <w:suppressAutoHyphens w:val="0"/>
        <w:spacing w:after="0" w:line="140" w:lineRule="exact"/>
        <w:ind w:left="10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0</w:t>
      </w:r>
    </w:p>
    <w:p w:rsidR="00D06737" w:rsidRPr="00D06737" w:rsidRDefault="00D06737" w:rsidP="00D06737">
      <w:pPr>
        <w:framePr w:w="344" w:h="140" w:vSpace="157" w:wrap="around" w:vAnchor="text" w:hAnchor="margin" w:x="3859" w:y="2913"/>
        <w:widowControl/>
        <w:tabs>
          <w:tab w:val="clear" w:pos="709"/>
        </w:tabs>
        <w:suppressAutoHyphens w:val="0"/>
        <w:spacing w:after="0" w:line="140" w:lineRule="exact"/>
        <w:ind w:left="10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14</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tbl>
      <w:tblPr>
        <w:tblW w:w="0" w:type="auto"/>
        <w:tblInd w:w="5" w:type="dxa"/>
        <w:tblLayout w:type="fixed"/>
        <w:tblCellMar>
          <w:left w:w="0" w:type="dxa"/>
          <w:right w:w="0" w:type="dxa"/>
        </w:tblCellMar>
        <w:tblLook w:val="0000"/>
      </w:tblPr>
      <w:tblGrid>
        <w:gridCol w:w="581"/>
        <w:gridCol w:w="542"/>
        <w:gridCol w:w="538"/>
        <w:gridCol w:w="542"/>
        <w:gridCol w:w="538"/>
        <w:gridCol w:w="547"/>
        <w:gridCol w:w="538"/>
      </w:tblGrid>
      <w:tr w:rsidR="00D06737" w:rsidRPr="00D06737" w:rsidTr="0050551E">
        <w:tblPrEx>
          <w:tblCellMar>
            <w:top w:w="0" w:type="dxa"/>
            <w:left w:w="0" w:type="dxa"/>
            <w:bottom w:w="0" w:type="dxa"/>
            <w:right w:w="0" w:type="dxa"/>
          </w:tblCellMar>
        </w:tblPrEx>
        <w:trPr>
          <w:trHeight w:val="58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5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280" w:firstLine="0"/>
              <w:jc w:val="left"/>
              <w:rPr>
                <w:rFonts w:ascii="Arial Narrow" w:eastAsia="Times New Roman" w:hAnsi="Arial Narrow" w:cs="Arial Narrow"/>
                <w:b/>
                <w:bCs/>
                <w:kern w:val="0"/>
                <w:sz w:val="14"/>
                <w:szCs w:val="14"/>
                <w:lang w:eastAsia="ru-RU"/>
              </w:rPr>
            </w:pPr>
            <w:r w:rsidRPr="00D06737">
              <w:rPr>
                <w:rFonts w:ascii="Times New Roman" w:eastAsia="Times New Roman" w:hAnsi="Times New Roman" w:cs="Times New Roman"/>
                <w:i/>
                <w:iCs/>
                <w:noProof/>
                <w:kern w:val="0"/>
                <w:sz w:val="15"/>
                <w:szCs w:val="15"/>
                <w:shd w:val="clear" w:color="auto" w:fill="FFFFFF"/>
                <w:lang w:val="en-US" w:eastAsia="en-US"/>
              </w:rPr>
              <w:t>M</w:t>
            </w:r>
            <w:r w:rsidRPr="00D06737">
              <w:rPr>
                <w:rFonts w:ascii="Arial Narrow" w:eastAsia="Times New Roman" w:hAnsi="Arial Narrow" w:cs="Arial Narrow"/>
                <w:b/>
                <w:bCs/>
                <w:kern w:val="0"/>
                <w:sz w:val="14"/>
                <w:szCs w:val="14"/>
                <w:lang w:val="en-US" w:eastAsia="en-US"/>
              </w:rPr>
              <w:t xml:space="preserve"> </w:t>
            </w:r>
            <w:r w:rsidRPr="00D06737">
              <w:rPr>
                <w:rFonts w:ascii="Arial Narrow" w:eastAsia="Times New Roman" w:hAnsi="Arial Narrow" w:cs="Arial Narrow"/>
                <w:b/>
                <w:bCs/>
                <w:kern w:val="0"/>
                <w:sz w:val="14"/>
                <w:szCs w:val="14"/>
                <w:lang w:eastAsia="ru-RU"/>
              </w:rPr>
              <w:t xml:space="preserve">- </w:t>
            </w:r>
            <w:r w:rsidRPr="00D06737">
              <w:rPr>
                <w:rFonts w:ascii="Arial Narrow" w:eastAsia="Times New Roman" w:hAnsi="Arial Narrow" w:cs="Arial Narrow"/>
                <w:b/>
                <w:bCs/>
                <w:kern w:val="0"/>
                <w:sz w:val="14"/>
                <w:szCs w:val="14"/>
                <w:lang w:val="uk-UA" w:eastAsia="uk-UA"/>
              </w:rPr>
              <w:t>і</w:t>
            </w:r>
          </w:p>
        </w:tc>
        <w:tc>
          <w:tcPr>
            <w:tcW w:w="542" w:type="dxa"/>
            <w:tcBorders>
              <w:top w:val="single" w:sz="4" w:space="0" w:color="auto"/>
              <w:left w:val="single" w:sz="4" w:space="0" w:color="auto"/>
              <w:bottom w:val="nil"/>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Times New Roman" w:eastAsia="Times New Roman" w:hAnsi="Times New Roman" w:cs="Times New Roman"/>
                <w:kern w:val="0"/>
                <w:lang w:eastAsia="ru-RU"/>
              </w:rPr>
            </w:pPr>
            <w:r w:rsidRPr="00D06737">
              <w:rPr>
                <w:rFonts w:ascii="Arial Narrow" w:eastAsia="Times New Roman" w:hAnsi="Arial Narrow" w:cs="Arial Narrow"/>
                <w:noProof/>
                <w:kern w:val="0"/>
                <w:sz w:val="14"/>
                <w:szCs w:val="14"/>
                <w:shd w:val="clear" w:color="auto" w:fill="FFFFFF"/>
                <w:lang w:eastAsia="ru-RU"/>
              </w:rPr>
              <w:t>г</w:t>
            </w:r>
            <w:r w:rsidRPr="00D06737">
              <w:rPr>
                <w:rFonts w:ascii="Times New Roman" w:eastAsia="Times New Roman" w:hAnsi="Times New Roman" w:cs="Times New Roman"/>
                <w:kern w:val="0"/>
                <w:lang w:eastAsia="ru-RU"/>
              </w:rPr>
              <w:t xml:space="preserve"> " * </w:t>
            </w:r>
            <w:r w:rsidRPr="00D06737">
              <w:rPr>
                <w:rFonts w:ascii="Times New Roman" w:eastAsia="Times New Roman" w:hAnsi="Times New Roman" w:cs="Times New Roman"/>
                <w:kern w:val="0"/>
                <w:lang w:val="en-US" w:eastAsia="en-US"/>
              </w:rPr>
              <w:t>T</w:t>
            </w:r>
          </w:p>
        </w:tc>
        <w:tc>
          <w:tcPr>
            <w:tcW w:w="538" w:type="dxa"/>
            <w:vMerge w:val="restart"/>
            <w:tcBorders>
              <w:top w:val="single" w:sz="4" w:space="0" w:color="auto"/>
              <w:left w:val="single" w:sz="4" w:space="0" w:color="auto"/>
              <w:bottom w:val="nil"/>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380" w:firstLine="0"/>
              <w:jc w:val="left"/>
              <w:rPr>
                <w:rFonts w:ascii="Arial Narrow" w:eastAsia="Times New Roman" w:hAnsi="Arial Narrow" w:cs="Arial Narrow"/>
                <w:spacing w:val="60"/>
                <w:kern w:val="0"/>
                <w:sz w:val="8"/>
                <w:szCs w:val="8"/>
                <w:lang w:eastAsia="ru-RU"/>
              </w:rPr>
            </w:pPr>
            <w:r w:rsidRPr="00D06737">
              <w:rPr>
                <w:rFonts w:ascii="Arial Narrow" w:eastAsia="Times New Roman" w:hAnsi="Arial Narrow" w:cs="Arial Narrow"/>
                <w:spacing w:val="60"/>
                <w:kern w:val="0"/>
                <w:sz w:val="8"/>
                <w:szCs w:val="8"/>
                <w:lang w:eastAsia="ru-RU"/>
              </w:rPr>
              <w:t>*</w:t>
            </w:r>
            <w:r w:rsidRPr="00D06737">
              <w:rPr>
                <w:rFonts w:ascii="Arial Narrow" w:eastAsia="Times New Roman" w:hAnsi="Arial Narrow" w:cs="Arial Narrow"/>
                <w:spacing w:val="60"/>
                <w:kern w:val="0"/>
                <w:sz w:val="8"/>
                <w:szCs w:val="8"/>
                <w:vertAlign w:val="superscript"/>
                <w:lang w:eastAsia="ru-RU"/>
              </w:rPr>
              <w:t>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20" w:firstLine="0"/>
              <w:jc w:val="left"/>
              <w:rPr>
                <w:rFonts w:ascii="Arial Narrow" w:eastAsia="Times New Roman" w:hAnsi="Arial Narrow" w:cs="Arial Narrow"/>
                <w:kern w:val="0"/>
                <w:sz w:val="24"/>
                <w:szCs w:val="24"/>
                <w:lang w:eastAsia="ru-RU"/>
              </w:rPr>
            </w:pPr>
            <w:r w:rsidRPr="00D06737">
              <w:rPr>
                <w:rFonts w:ascii="Arial Narrow" w:eastAsia="Times New Roman" w:hAnsi="Arial Narrow" w:cs="Arial Narrow"/>
                <w:kern w:val="0"/>
                <w:sz w:val="24"/>
                <w:szCs w:val="24"/>
                <w:lang w:eastAsia="ru-RU"/>
              </w:rPr>
              <w:t>,{■ « ■ :</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20" w:firstLine="0"/>
              <w:jc w:val="left"/>
              <w:rPr>
                <w:rFonts w:ascii="Times New Roman" w:eastAsia="Times New Roman" w:hAnsi="Times New Roman" w:cs="Times New Roman"/>
                <w:kern w:val="0"/>
                <w:lang w:eastAsia="ru-RU"/>
              </w:rPr>
            </w:pPr>
            <w:r w:rsidRPr="00D06737">
              <w:rPr>
                <w:rFonts w:ascii="Arial Narrow" w:eastAsia="Times New Roman" w:hAnsi="Arial Narrow" w:cs="Arial Narrow"/>
                <w:noProof/>
                <w:kern w:val="0"/>
                <w:sz w:val="14"/>
                <w:szCs w:val="14"/>
                <w:shd w:val="clear" w:color="auto" w:fill="FFFFFF"/>
                <w:lang w:val="en-US" w:eastAsia="en-US"/>
              </w:rPr>
              <w:t>f</w:t>
            </w:r>
            <w:r w:rsidRPr="00D06737">
              <w:rPr>
                <w:rFonts w:ascii="Times New Roman" w:eastAsia="Times New Roman" w:hAnsi="Times New Roman" w:cs="Times New Roman"/>
                <w:spacing w:val="30"/>
                <w:kern w:val="0"/>
                <w:shd w:val="clear" w:color="auto" w:fill="FFFFFF"/>
                <w:lang w:val="en-US" w:eastAsia="en-US"/>
              </w:rPr>
              <w:t xml:space="preserve"> V/^ </w:t>
            </w:r>
            <w:r w:rsidRPr="00D06737">
              <w:rPr>
                <w:rFonts w:ascii="Times New Roman" w:eastAsia="Times New Roman" w:hAnsi="Times New Roman" w:cs="Times New Roman"/>
                <w:spacing w:val="30"/>
                <w:kern w:val="0"/>
                <w:shd w:val="clear" w:color="auto" w:fill="FFFFFF"/>
                <w:lang w:eastAsia="ru-RU"/>
              </w:rPr>
              <w:t>-</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4</w:t>
            </w:r>
          </w:p>
        </w:tc>
      </w:tr>
      <w:tr w:rsidR="00D06737" w:rsidRPr="00D06737" w:rsidTr="0050551E">
        <w:tblPrEx>
          <w:tblCellMar>
            <w:top w:w="0" w:type="dxa"/>
            <w:left w:w="0" w:type="dxa"/>
            <w:bottom w:w="0" w:type="dxa"/>
            <w:right w:w="0" w:type="dxa"/>
          </w:tblCellMar>
        </w:tblPrEx>
        <w:trPr>
          <w:trHeight w:val="58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280" w:firstLine="0"/>
              <w:jc w:val="left"/>
              <w:rPr>
                <w:rFonts w:ascii="MS Gothic" w:eastAsia="MS Gothic" w:hAnsi="Courier New" w:cs="MS Gothic"/>
                <w:noProof/>
                <w:kern w:val="0"/>
                <w:sz w:val="58"/>
                <w:szCs w:val="58"/>
                <w:lang w:eastAsia="ru-RU"/>
              </w:rPr>
            </w:pPr>
            <w:r w:rsidRPr="00D06737">
              <w:rPr>
                <w:rFonts w:ascii="MS Gothic" w:eastAsia="MS Gothic" w:hAnsi="Courier New" w:cs="MS Gothic"/>
                <w:kern w:val="0"/>
                <w:sz w:val="58"/>
                <w:szCs w:val="58"/>
                <w:lang w:eastAsia="ru-RU"/>
              </w:rPr>
              <w:t>\</w:t>
            </w:r>
          </w:p>
        </w:tc>
        <w:tc>
          <w:tcPr>
            <w:tcW w:w="542" w:type="dxa"/>
            <w:tcBorders>
              <w:top w:val="nil"/>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7"/>
                <w:szCs w:val="27"/>
                <w:lang w:val="en-US" w:eastAsia="en-US"/>
              </w:rPr>
            </w:pPr>
            <w:r w:rsidRPr="00D06737">
              <w:rPr>
                <w:rFonts w:ascii="Arial Narrow" w:eastAsia="Times New Roman" w:hAnsi="Arial Narrow" w:cs="Arial Narrow"/>
                <w:noProof/>
                <w:kern w:val="0"/>
                <w:sz w:val="8"/>
                <w:szCs w:val="8"/>
                <w:shd w:val="clear" w:color="auto" w:fill="FFFFFF"/>
                <w:lang w:eastAsia="ru-RU"/>
              </w:rPr>
              <w:t>'</w:t>
            </w:r>
            <w:r w:rsidRPr="00D06737">
              <w:rPr>
                <w:rFonts w:ascii="Times New Roman" w:eastAsia="Times New Roman" w:hAnsi="Times New Roman" w:cs="Times New Roman"/>
                <w:b/>
                <w:bCs/>
                <w:i/>
                <w:iCs/>
                <w:kern w:val="0"/>
                <w:sz w:val="27"/>
                <w:szCs w:val="27"/>
                <w:lang w:eastAsia="ru-RU"/>
              </w:rPr>
              <w:t xml:space="preserve"> </w:t>
            </w:r>
            <w:r w:rsidRPr="00D06737">
              <w:rPr>
                <w:rFonts w:ascii="Times New Roman" w:eastAsia="Times New Roman" w:hAnsi="Times New Roman" w:cs="Times New Roman"/>
                <w:b/>
                <w:bCs/>
                <w:i/>
                <w:iCs/>
                <w:kern w:val="0"/>
                <w:sz w:val="27"/>
                <w:szCs w:val="27"/>
                <w:lang w:val="en-US" w:eastAsia="en-US"/>
              </w:rPr>
              <w:t>I</w:t>
            </w:r>
          </w:p>
        </w:tc>
        <w:tc>
          <w:tcPr>
            <w:tcW w:w="538" w:type="dxa"/>
            <w:vMerge/>
            <w:tcBorders>
              <w:top w:val="nil"/>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7"/>
                <w:szCs w:val="27"/>
                <w:lang w:val="en-US" w:eastAsia="en-US"/>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20" w:firstLine="0"/>
              <w:jc w:val="left"/>
              <w:rPr>
                <w:rFonts w:ascii="Arial Narrow" w:eastAsia="Times New Roman" w:hAnsi="Arial Narrow" w:cs="Arial Narrow"/>
                <w:spacing w:val="20"/>
                <w:kern w:val="0"/>
                <w:sz w:val="8"/>
                <w:szCs w:val="8"/>
                <w:lang w:val="en-US" w:eastAsia="en-US"/>
              </w:rPr>
            </w:pPr>
            <w:r w:rsidRPr="00D06737">
              <w:rPr>
                <w:rFonts w:ascii="Arial Narrow" w:eastAsia="Times New Roman" w:hAnsi="Arial Narrow" w:cs="Arial Narrow"/>
                <w:spacing w:val="20"/>
                <w:kern w:val="0"/>
                <w:sz w:val="8"/>
                <w:szCs w:val="8"/>
                <w:lang w:val="en-US" w:eastAsia="en-US"/>
              </w:rPr>
              <w:t>"</w:t>
            </w:r>
            <w:r w:rsidRPr="00D06737">
              <w:rPr>
                <w:rFonts w:ascii="Arial Narrow" w:eastAsia="Times New Roman" w:hAnsi="Arial Narrow" w:cs="Arial Narrow"/>
                <w:spacing w:val="20"/>
                <w:kern w:val="0"/>
                <w:sz w:val="8"/>
                <w:szCs w:val="8"/>
                <w:vertAlign w:val="superscript"/>
                <w:lang w:val="en-US" w:eastAsia="en-US"/>
              </w:rPr>
              <w:t>4</w:t>
            </w:r>
            <w:r w:rsidRPr="00D06737">
              <w:rPr>
                <w:rFonts w:ascii="Arial Narrow" w:eastAsia="Times New Roman" w:hAnsi="Arial Narrow" w:cs="Arial Narrow"/>
                <w:spacing w:val="20"/>
                <w:kern w:val="0"/>
                <w:sz w:val="8"/>
                <w:szCs w:val="8"/>
                <w:lang w:val="en-US" w:eastAsia="en-US"/>
              </w:rPr>
              <w:t>^</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48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val="uk-UA" w:eastAsia="uk-UA"/>
              </w:rPr>
              <w:t>і</w:t>
            </w:r>
          </w:p>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18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1 </w:t>
            </w:r>
            <w:r w:rsidRPr="00D06737">
              <w:rPr>
                <w:rFonts w:ascii="Times New Roman" w:eastAsia="Times New Roman" w:hAnsi="Times New Roman" w:cs="Times New Roman"/>
                <w:kern w:val="0"/>
                <w:vertAlign w:val="superscript"/>
                <w:lang w:eastAsia="ru-RU"/>
              </w:rPr>
              <w:t>4</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134" w:lineRule="exact"/>
              <w:ind w:left="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w:t>
            </w:r>
            <w:r w:rsidRPr="00D06737">
              <w:rPr>
                <w:rFonts w:ascii="Arial Narrow" w:eastAsia="Times New Roman" w:hAnsi="Arial Narrow" w:cs="Arial Narrow"/>
                <w:kern w:val="0"/>
                <w:sz w:val="14"/>
                <w:szCs w:val="14"/>
                <w:vertAlign w:val="superscript"/>
                <w:lang w:eastAsia="ru-RU"/>
              </w:rPr>
              <w:t xml:space="preserve">3 </w:t>
            </w:r>
            <w:r w:rsidRPr="00D06737">
              <w:rPr>
                <w:rFonts w:ascii="Arial Narrow" w:eastAsia="Times New Roman" w:hAnsi="Arial Narrow" w:cs="Arial Narrow"/>
                <w:kern w:val="0"/>
                <w:sz w:val="14"/>
                <w:szCs w:val="14"/>
                <w:lang w:eastAsia="ru-RU"/>
              </w:rPr>
              <w:t>2</w:t>
            </w:r>
          </w:p>
        </w:tc>
      </w:tr>
      <w:tr w:rsidR="00D06737" w:rsidRPr="00D06737" w:rsidTr="0050551E">
        <w:tblPrEx>
          <w:tblCellMar>
            <w:top w:w="0" w:type="dxa"/>
            <w:left w:w="0" w:type="dxa"/>
            <w:bottom w:w="0" w:type="dxa"/>
            <w:right w:w="0" w:type="dxa"/>
          </w:tblCellMar>
        </w:tblPrEx>
        <w:trPr>
          <w:trHeight w:val="610"/>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Times New Roman" w:eastAsia="Times New Roman" w:hAnsi="Times New Roman" w:cs="Times New Roman"/>
                <w:b/>
                <w:bCs/>
                <w:i/>
                <w:iCs/>
                <w:kern w:val="0"/>
                <w:sz w:val="27"/>
                <w:szCs w:val="27"/>
                <w:lang w:val="en-US" w:eastAsia="en-US"/>
              </w:rPr>
            </w:pPr>
            <w:r w:rsidRPr="00D06737">
              <w:rPr>
                <w:rFonts w:ascii="Times New Roman" w:eastAsia="Times New Roman" w:hAnsi="Times New Roman" w:cs="Times New Roman"/>
                <w:b/>
                <w:bCs/>
                <w:i/>
                <w:iCs/>
                <w:kern w:val="0"/>
                <w:sz w:val="27"/>
                <w:szCs w:val="27"/>
                <w:lang w:val="en-US" w:eastAsia="en-US"/>
              </w:rPr>
              <w:t>N</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32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X</w:t>
            </w:r>
            <w:r w:rsidRPr="00D06737">
              <w:rPr>
                <w:rFonts w:ascii="Times New Roman" w:eastAsia="Times New Roman" w:hAnsi="Times New Roman" w:cs="Times New Roman"/>
                <w:kern w:val="0"/>
                <w:vertAlign w:val="subscript"/>
                <w:lang w:val="en-US" w:eastAsia="en-US"/>
              </w:rPr>
              <w:t>i</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26" w:h="2333" w:wrap="notBeside" w:vAnchor="text" w:hAnchor="text" w:x="217" w:y="395"/>
              <w:widowControl/>
              <w:tabs>
                <w:tab w:val="clear" w:pos="709"/>
              </w:tabs>
              <w:suppressAutoHyphens w:val="0"/>
              <w:spacing w:after="0" w:line="240" w:lineRule="auto"/>
              <w:ind w:left="60"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w:t>
            </w:r>
          </w:p>
        </w:tc>
      </w:tr>
    </w:tbl>
    <w:p w:rsidR="00D06737" w:rsidRPr="00D06737" w:rsidRDefault="00D06737" w:rsidP="00D06737">
      <w:pPr>
        <w:framePr w:w="144" w:h="140" w:wrap="notBeside" w:vAnchor="text" w:hAnchor="text" w:x="1" w:y="912"/>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20</w:t>
      </w:r>
    </w:p>
    <w:p w:rsidR="00D06737" w:rsidRPr="00D06737" w:rsidRDefault="00D06737" w:rsidP="00D06737">
      <w:pPr>
        <w:framePr w:w="134" w:h="140" w:wrap="notBeside" w:vAnchor="text" w:hAnchor="text" w:x="11" w:y="1478"/>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19</w:t>
      </w:r>
    </w:p>
    <w:p w:rsidR="00D06737" w:rsidRPr="00D06737" w:rsidRDefault="00D06737" w:rsidP="00D06737">
      <w:pPr>
        <w:framePr w:w="134" w:h="140" w:wrap="notBeside" w:vAnchor="text" w:hAnchor="text" w:x="11" w:y="2054"/>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18</w:t>
      </w:r>
    </w:p>
    <w:p w:rsidR="00D06737" w:rsidRPr="00D06737" w:rsidRDefault="00D06737" w:rsidP="00D06737">
      <w:pPr>
        <w:framePr w:w="134" w:h="140" w:wrap="notBeside" w:vAnchor="text" w:hAnchor="text" w:x="11" w:y="2621"/>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17</w:t>
      </w:r>
    </w:p>
    <w:p w:rsidR="00D06737" w:rsidRPr="00D06737" w:rsidRDefault="00D06737" w:rsidP="00D06737">
      <w:pPr>
        <w:framePr w:w="1920" w:h="169" w:wrap="notBeside" w:vAnchor="text" w:hAnchor="text" w:x="1105" w:y="-10"/>
        <w:widowControl/>
        <w:tabs>
          <w:tab w:val="clear" w:pos="709"/>
        </w:tabs>
        <w:suppressAutoHyphens w:val="0"/>
        <w:spacing w:after="0" w:line="170" w:lineRule="exact"/>
        <w:ind w:firstLine="0"/>
        <w:jc w:val="left"/>
        <w:rPr>
          <w:rFonts w:ascii="Arial Narrow" w:eastAsia="Times New Roman" w:hAnsi="Arial Narrow" w:cs="Arial Narrow"/>
          <w:b/>
          <w:bCs/>
          <w:kern w:val="0"/>
          <w:sz w:val="17"/>
          <w:szCs w:val="17"/>
          <w:lang w:eastAsia="ru-RU"/>
        </w:rPr>
      </w:pPr>
      <w:r w:rsidRPr="00D06737">
        <w:rPr>
          <w:rFonts w:ascii="Arial Narrow" w:eastAsia="Times New Roman" w:hAnsi="Arial Narrow" w:cs="Arial Narrow"/>
          <w:b/>
          <w:bCs/>
          <w:kern w:val="0"/>
          <w:sz w:val="17"/>
          <w:szCs w:val="17"/>
          <w:lang w:eastAsia="ru-RU"/>
        </w:rPr>
        <w:t>Оценка скорости ветра</w:t>
      </w:r>
    </w:p>
    <w:p w:rsidR="00D06737" w:rsidRPr="00D06737" w:rsidRDefault="00D06737" w:rsidP="00D06737">
      <w:pPr>
        <w:framePr w:w="2333" w:h="354" w:wrap="notBeside" w:vAnchor="text" w:hAnchor="text" w:x="1235" w:y="2792"/>
        <w:widowControl/>
        <w:tabs>
          <w:tab w:val="clear" w:pos="709"/>
        </w:tabs>
        <w:suppressAutoHyphens w:val="0"/>
        <w:spacing w:after="0" w:line="178" w:lineRule="exact"/>
        <w:ind w:left="40" w:firstLine="0"/>
        <w:rPr>
          <w:rFonts w:ascii="Arial Narrow" w:eastAsia="Times New Roman" w:hAnsi="Arial Narrow" w:cs="Arial Narrow"/>
          <w:b/>
          <w:bCs/>
          <w:kern w:val="0"/>
          <w:sz w:val="14"/>
          <w:szCs w:val="14"/>
          <w:lang w:eastAsia="ru-RU"/>
        </w:rPr>
      </w:pPr>
      <w:r w:rsidRPr="00D06737">
        <w:rPr>
          <w:rFonts w:ascii="Arial Narrow" w:eastAsia="Times New Roman" w:hAnsi="Arial Narrow" w:cs="Arial Narrow"/>
          <w:kern w:val="0"/>
          <w:sz w:val="14"/>
          <w:szCs w:val="14"/>
          <w:shd w:val="clear" w:color="auto" w:fill="FFFFFF"/>
          <w:lang w:eastAsia="ru-RU"/>
        </w:rPr>
        <w:t xml:space="preserve">4 6 8 10 12 </w:t>
      </w:r>
      <w:r w:rsidRPr="00D06737">
        <w:rPr>
          <w:rFonts w:ascii="Arial Narrow" w:eastAsia="Times New Roman" w:hAnsi="Arial Narrow" w:cs="Arial Narrow"/>
          <w:b/>
          <w:bCs/>
          <w:kern w:val="0"/>
          <w:sz w:val="14"/>
          <w:szCs w:val="14"/>
          <w:lang w:eastAsia="ru-RU"/>
        </w:rPr>
        <w:t>Номер эксперимента</w:t>
      </w:r>
    </w:p>
    <w:p w:rsidR="00D06737" w:rsidRPr="00D06737" w:rsidRDefault="00D06737" w:rsidP="00D06737">
      <w:pPr>
        <w:framePr w:w="67" w:h="140" w:wrap="notBeside" w:vAnchor="text" w:hAnchor="text" w:x="222" w:y="2822"/>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0</w:t>
      </w:r>
    </w:p>
    <w:p w:rsidR="00D06737" w:rsidRPr="00D06737" w:rsidRDefault="00D06737" w:rsidP="00D06737">
      <w:pPr>
        <w:framePr w:w="58" w:h="140" w:wrap="notBeside" w:vAnchor="text" w:hAnchor="text" w:x="759" w:y="2822"/>
        <w:widowControl/>
        <w:tabs>
          <w:tab w:val="clear" w:pos="709"/>
        </w:tabs>
        <w:suppressAutoHyphens w:val="0"/>
        <w:spacing w:after="0" w:line="140" w:lineRule="exact"/>
        <w:ind w:firstLine="0"/>
        <w:jc w:val="left"/>
        <w:rPr>
          <w:rFonts w:ascii="Arial Narrow" w:eastAsia="Times New Roman" w:hAnsi="Arial Narrow" w:cs="Arial Narrow"/>
          <w:kern w:val="0"/>
          <w:sz w:val="14"/>
          <w:szCs w:val="14"/>
          <w:lang w:eastAsia="ru-RU"/>
        </w:rPr>
      </w:pPr>
      <w:r w:rsidRPr="00D06737">
        <w:rPr>
          <w:rFonts w:ascii="Arial Narrow" w:eastAsia="Times New Roman" w:hAnsi="Arial Narrow" w:cs="Arial Narrow"/>
          <w:kern w:val="0"/>
          <w:sz w:val="14"/>
          <w:szCs w:val="14"/>
          <w:lang w:eastAsia="ru-RU"/>
        </w:rPr>
        <w:t>2</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1200" w:right="1468" w:bottom="1430" w:left="1544" w:header="0" w:footer="3" w:gutter="0"/>
          <w:cols w:num="2" w:space="806"/>
          <w:noEndnote/>
          <w:docGrid w:linePitch="360"/>
        </w:sectPr>
      </w:pPr>
    </w:p>
    <w:p w:rsidR="00D06737" w:rsidRPr="00D06737" w:rsidRDefault="00D06737" w:rsidP="00D06737">
      <w:pPr>
        <w:framePr w:w="11909" w:h="348"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widowControl/>
        <w:tabs>
          <w:tab w:val="clear" w:pos="709"/>
        </w:tabs>
        <w:suppressAutoHyphens w:val="0"/>
        <w:spacing w:after="0" w:line="278" w:lineRule="exact"/>
        <w:ind w:firstLine="0"/>
        <w:jc w:val="center"/>
        <w:rPr>
          <w:rFonts w:ascii="Times New Roman" w:eastAsia="Times New Roman" w:hAnsi="Times New Roman" w:cs="Times New Roman"/>
          <w:kern w:val="0"/>
          <w:lang w:eastAsia="ru-RU"/>
        </w:rPr>
        <w:sectPr w:rsidR="00D06737" w:rsidRPr="00D06737">
          <w:type w:val="continuous"/>
          <w:pgSz w:w="11905" w:h="16837"/>
          <w:pgMar w:top="1200" w:right="1164" w:bottom="1430" w:left="1236" w:header="0" w:footer="3" w:gutter="0"/>
          <w:cols w:space="720"/>
          <w:noEndnote/>
          <w:docGrid w:linePitch="360"/>
        </w:sectPr>
      </w:pPr>
      <w:r w:rsidRPr="00D06737">
        <w:rPr>
          <w:rFonts w:ascii="Times New Roman" w:eastAsia="Times New Roman" w:hAnsi="Times New Roman" w:cs="Times New Roman"/>
          <w:b/>
          <w:bCs/>
          <w:kern w:val="0"/>
          <w:shd w:val="clear" w:color="auto" w:fill="FFFFFF"/>
          <w:lang w:eastAsia="ru-RU"/>
        </w:rPr>
        <w:t>Рис. 2.</w:t>
      </w:r>
      <w:r w:rsidRPr="00D06737">
        <w:rPr>
          <w:rFonts w:ascii="Times New Roman" w:eastAsia="Times New Roman" w:hAnsi="Times New Roman" w:cs="Times New Roman"/>
          <w:kern w:val="0"/>
          <w:lang w:eastAsia="ru-RU"/>
        </w:rPr>
        <w:t xml:space="preserve"> Зависимости оценки скорости ветра от номера эксперимента. Кривая 1 -центроидный метод; кривая 2 - метод аппроксимации кубическими сплайнами; кривая 3 - гауссовый метод; кривая 4 - метод с использованием порядковых статистик. Скорость ветра в модели принималась равной 5 м/с (а, б); 10 м/с (в, г), 20 м/с (д, е).</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результате проведения вычислительного эксперимента для различных реализаций шумов определялись оценки скорости ветра, их среднее значение, а также среднеквадратичное отклонение. При моделировании для анализа принималась ошибка, состоящая из суммы абсолютного значения систематической ошибки и среднеквадратичного отклонения.</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sectPr w:rsidR="00D06737" w:rsidRPr="00D06737">
          <w:pgSz w:w="11905" w:h="16837"/>
          <w:pgMar w:top="1210" w:right="1121" w:bottom="1253" w:left="1131" w:header="0" w:footer="3" w:gutter="0"/>
          <w:cols w:space="720"/>
          <w:noEndnote/>
          <w:docGrid w:linePitch="360"/>
        </w:sectPr>
      </w:pPr>
      <w:r w:rsidRPr="00D06737">
        <w:rPr>
          <w:rFonts w:ascii="Times New Roman" w:eastAsia="Times New Roman" w:hAnsi="Times New Roman" w:cs="Times New Roman"/>
          <w:kern w:val="0"/>
          <w:sz w:val="27"/>
          <w:szCs w:val="27"/>
          <w:lang w:eastAsia="ru-RU"/>
        </w:rPr>
        <w:t>На рис. 3 представлены зависимости ошибки оценки скорости ветра, а на рис. 4 - зависимости относительной ошибки от отношения сигнал/шум для рассматриваемых методов. Кривые 1, 2, 3, 4 отражают поведение ошибки соответственно для центроидного метода, метода аппроксимации амплитудно- частотной характеристики кубическими сплайнами, гауссового метода и метода с использованием порядковых статистик. Кривые получены для случаев, когда скорость ветра в модели принималась равной 5 м/с (а), 10 м/с (б), 15 м/с (в), 20 м/с (г).</w:t>
      </w:r>
    </w:p>
    <w:p w:rsidR="00D06737" w:rsidRPr="00D06737" w:rsidRDefault="00D06737" w:rsidP="00D06737">
      <w:pPr>
        <w:framePr w:w="11909" w:h="281"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tbl>
      <w:tblPr>
        <w:tblW w:w="0" w:type="auto"/>
        <w:tblInd w:w="5" w:type="dxa"/>
        <w:tblLayout w:type="fixed"/>
        <w:tblCellMar>
          <w:left w:w="0" w:type="dxa"/>
          <w:right w:w="0" w:type="dxa"/>
        </w:tblCellMar>
        <w:tblLook w:val="0000"/>
      </w:tblPr>
      <w:tblGrid>
        <w:gridCol w:w="965"/>
        <w:gridCol w:w="950"/>
        <w:gridCol w:w="960"/>
        <w:gridCol w:w="955"/>
      </w:tblGrid>
      <w:tr w:rsidR="00D06737" w:rsidRPr="00D06737" w:rsidTr="0050551E">
        <w:tblPrEx>
          <w:tblCellMar>
            <w:top w:w="0" w:type="dxa"/>
            <w:left w:w="0" w:type="dxa"/>
            <w:bottom w:w="0" w:type="dxa"/>
            <w:right w:w="0" w:type="dxa"/>
          </w:tblCellMar>
        </w:tblPrEx>
        <w:trPr>
          <w:trHeight w:val="51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51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left="340" w:firstLine="0"/>
              <w:jc w:val="left"/>
              <w:rPr>
                <w:rFonts w:ascii="Times New Roman" w:eastAsia="Times New Roman" w:hAnsi="Times New Roman" w:cs="Times New Roman"/>
                <w:b/>
                <w:bCs/>
                <w:spacing w:val="-10"/>
                <w:kern w:val="0"/>
                <w:sz w:val="11"/>
                <w:szCs w:val="11"/>
                <w:lang w:eastAsia="ru-RU"/>
              </w:rPr>
            </w:pPr>
            <w:r w:rsidRPr="00D06737">
              <w:rPr>
                <w:rFonts w:ascii="Times New Roman" w:eastAsia="Times New Roman" w:hAnsi="Times New Roman" w:cs="Times New Roman"/>
                <w:b/>
                <w:bCs/>
                <w:spacing w:val="-10"/>
                <w:kern w:val="0"/>
                <w:sz w:val="11"/>
                <w:szCs w:val="11"/>
                <w:lang w:eastAsia="ru-RU"/>
              </w:rPr>
              <w:t>1</w:t>
            </w:r>
          </w:p>
        </w:tc>
      </w:tr>
      <w:tr w:rsidR="00D06737" w:rsidRPr="00D06737" w:rsidTr="0050551E">
        <w:tblPrEx>
          <w:tblCellMar>
            <w:top w:w="0" w:type="dxa"/>
            <w:left w:w="0" w:type="dxa"/>
            <w:bottom w:w="0" w:type="dxa"/>
            <w:right w:w="0" w:type="dxa"/>
          </w:tblCellMar>
        </w:tblPrEx>
        <w:trPr>
          <w:trHeight w:val="557"/>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left="20" w:firstLine="0"/>
              <w:jc w:val="left"/>
              <w:rPr>
                <w:rFonts w:ascii="Arial Narrow" w:eastAsia="Times New Roman" w:hAnsi="Arial Narrow" w:cs="Arial Narrow"/>
                <w:spacing w:val="90"/>
                <w:kern w:val="0"/>
                <w:sz w:val="8"/>
                <w:szCs w:val="8"/>
                <w:lang w:eastAsia="ru-RU"/>
              </w:rPr>
            </w:pPr>
            <w:r w:rsidRPr="00D06737">
              <w:rPr>
                <w:rFonts w:ascii="Arial Narrow" w:eastAsia="Times New Roman" w:hAnsi="Arial Narrow" w:cs="Arial Narrow"/>
                <w:spacing w:val="90"/>
                <w:kern w:val="0"/>
                <w:sz w:val="8"/>
                <w:szCs w:val="8"/>
                <w:lang w:eastAsia="ru-RU"/>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 w:val="left" w:leader="hyphen" w:pos="332"/>
                <w:tab w:val="left" w:leader="hyphen" w:pos="927"/>
              </w:tabs>
              <w:suppressAutoHyphens w:val="0"/>
              <w:spacing w:after="0" w:line="240" w:lineRule="auto"/>
              <w:ind w:left="20" w:firstLine="0"/>
              <w:jc w:val="left"/>
              <w:rPr>
                <w:rFonts w:ascii="Times New Roman" w:eastAsia="Times New Roman" w:hAnsi="Times New Roman" w:cs="Times New Roman"/>
                <w:b/>
                <w:bCs/>
                <w:spacing w:val="-10"/>
                <w:kern w:val="0"/>
                <w:sz w:val="11"/>
                <w:szCs w:val="11"/>
                <w:lang w:eastAsia="ru-RU"/>
              </w:rPr>
            </w:pPr>
            <w:r w:rsidRPr="00D06737">
              <w:rPr>
                <w:rFonts w:ascii="Times New Roman" w:eastAsia="Times New Roman" w:hAnsi="Times New Roman" w:cs="Times New Roman"/>
                <w:b/>
                <w:bCs/>
                <w:spacing w:val="-10"/>
                <w:kern w:val="0"/>
                <w:sz w:val="11"/>
                <w:szCs w:val="11"/>
                <w:lang w:eastAsia="ru-RU"/>
              </w:rPr>
              <w:tab/>
              <w:t>2</w:t>
            </w:r>
            <w:r w:rsidRPr="00D06737">
              <w:rPr>
                <w:rFonts w:ascii="Times New Roman" w:eastAsia="Times New Roman" w:hAnsi="Times New Roman" w:cs="Times New Roman"/>
                <w:b/>
                <w:bCs/>
                <w:spacing w:val="-10"/>
                <w:kern w:val="0"/>
                <w:sz w:val="11"/>
                <w:szCs w:val="11"/>
                <w:lang w:eastAsia="ru-RU"/>
              </w:rPr>
              <w:tab/>
            </w:r>
          </w:p>
        </w:tc>
      </w:tr>
      <w:tr w:rsidR="00D06737" w:rsidRPr="00D06737" w:rsidTr="0050551E">
        <w:tblPrEx>
          <w:tblCellMar>
            <w:top w:w="0" w:type="dxa"/>
            <w:left w:w="0" w:type="dxa"/>
            <w:bottom w:w="0" w:type="dxa"/>
            <w:right w:w="0" w:type="dxa"/>
          </w:tblCellMar>
        </w:tblPrEx>
        <w:trPr>
          <w:trHeight w:val="470"/>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tabs>
                <w:tab w:val="clear" w:pos="709"/>
                <w:tab w:val="left" w:leader="hyphen" w:pos="25"/>
                <w:tab w:val="left" w:leader="hyphen" w:pos="322"/>
                <w:tab w:val="left" w:leader="hyphen" w:pos="802"/>
                <w:tab w:val="left" w:leader="hyphen" w:pos="932"/>
              </w:tabs>
              <w:suppressAutoHyphens w:val="0"/>
              <w:spacing w:after="0" w:line="240" w:lineRule="auto"/>
              <w:ind w:left="20" w:firstLine="0"/>
              <w:jc w:val="left"/>
              <w:rPr>
                <w:rFonts w:ascii="Arial Narrow" w:eastAsia="Times New Roman" w:hAnsi="Arial Narrow" w:cs="Arial Narrow"/>
                <w:noProof/>
                <w:kern w:val="0"/>
                <w:sz w:val="20"/>
                <w:szCs w:val="20"/>
                <w:lang w:eastAsia="ru-RU"/>
              </w:rPr>
            </w:pPr>
            <w:r w:rsidRPr="00D06737">
              <w:rPr>
                <w:rFonts w:ascii="Arial Narrow" w:eastAsia="Times New Roman" w:hAnsi="Arial Narrow" w:cs="Arial Narrow"/>
                <w:kern w:val="0"/>
                <w:sz w:val="20"/>
                <w:szCs w:val="20"/>
                <w:vertAlign w:val="superscript"/>
                <w:lang w:eastAsia="ru-RU"/>
              </w:rPr>
              <w:tab/>
            </w:r>
            <w:r w:rsidRPr="00D06737">
              <w:rPr>
                <w:rFonts w:ascii="Arial Narrow" w:eastAsia="Times New Roman" w:hAnsi="Arial Narrow" w:cs="Arial Narrow"/>
                <w:kern w:val="0"/>
                <w:sz w:val="20"/>
                <w:szCs w:val="20"/>
                <w:lang w:eastAsia="ru-RU"/>
              </w:rPr>
              <w:tab/>
            </w:r>
            <w:r w:rsidRPr="00D06737">
              <w:rPr>
                <w:rFonts w:ascii="Arial Narrow" w:eastAsia="Times New Roman" w:hAnsi="Arial Narrow" w:cs="Arial Narrow"/>
                <w:kern w:val="0"/>
                <w:sz w:val="20"/>
                <w:szCs w:val="20"/>
                <w:lang w:eastAsia="ru-RU"/>
              </w:rPr>
              <w:tab/>
            </w:r>
            <w:r w:rsidRPr="00D06737">
              <w:rPr>
                <w:rFonts w:ascii="Arial Narrow" w:eastAsia="Times New Roman" w:hAnsi="Arial Narrow" w:cs="Arial Narrow"/>
                <w:kern w:val="0"/>
                <w:sz w:val="20"/>
                <w:szCs w:val="20"/>
                <w:lang w:val="en-US" w:eastAsia="en-US"/>
              </w:rPr>
              <w:tab/>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830" w:h="2064" w:wrap="notBeside" w:vAnchor="text" w:hAnchor="text" w:x="606" w:y="510"/>
              <w:widowControl/>
              <w:numPr>
                <w:ilvl w:val="0"/>
                <w:numId w:val="11"/>
              </w:numPr>
              <w:tabs>
                <w:tab w:val="clear" w:pos="709"/>
              </w:tabs>
              <w:suppressAutoHyphens w:val="0"/>
              <w:spacing w:after="0" w:line="240" w:lineRule="auto"/>
              <w:ind w:left="340" w:firstLine="0"/>
              <w:jc w:val="left"/>
              <w:rPr>
                <w:rFonts w:ascii="Times New Roman" w:eastAsia="Times New Roman" w:hAnsi="Times New Roman" w:cs="Times New Roman"/>
                <w:b/>
                <w:bCs/>
                <w:spacing w:val="-10"/>
                <w:kern w:val="0"/>
                <w:sz w:val="11"/>
                <w:szCs w:val="11"/>
                <w:lang w:eastAsia="ru-RU"/>
              </w:rPr>
            </w:pPr>
          </w:p>
          <w:p w:rsidR="00D06737" w:rsidRPr="00D06737" w:rsidRDefault="00D06737" w:rsidP="00D06737">
            <w:pPr>
              <w:framePr w:w="3830" w:h="2064" w:wrap="notBeside" w:vAnchor="text" w:hAnchor="text" w:x="606" w:y="510"/>
              <w:widowControl/>
              <w:tabs>
                <w:tab w:val="clear" w:pos="709"/>
                <w:tab w:val="left" w:leader="hyphen" w:pos="322"/>
              </w:tabs>
              <w:suppressAutoHyphens w:val="0"/>
              <w:spacing w:after="0" w:line="240" w:lineRule="auto"/>
              <w:ind w:left="20" w:firstLine="0"/>
              <w:jc w:val="left"/>
              <w:rPr>
                <w:rFonts w:ascii="Times New Roman" w:eastAsia="Times New Roman" w:hAnsi="Times New Roman" w:cs="Times New Roman"/>
                <w:b/>
                <w:bCs/>
                <w:spacing w:val="-10"/>
                <w:kern w:val="0"/>
                <w:sz w:val="11"/>
                <w:szCs w:val="11"/>
                <w:lang w:eastAsia="ru-RU"/>
              </w:rPr>
            </w:pPr>
            <w:r w:rsidRPr="00D06737">
              <w:rPr>
                <w:rFonts w:ascii="Times New Roman" w:eastAsia="Times New Roman" w:hAnsi="Times New Roman" w:cs="Times New Roman"/>
                <w:b/>
                <w:bCs/>
                <w:spacing w:val="-10"/>
                <w:kern w:val="0"/>
                <w:sz w:val="11"/>
                <w:szCs w:val="11"/>
                <w:lang w:val="en-US" w:eastAsia="en-US"/>
              </w:rPr>
              <w:t>I</w:t>
            </w:r>
            <w:r w:rsidRPr="00D06737">
              <w:rPr>
                <w:rFonts w:ascii="Times New Roman" w:eastAsia="Times New Roman" w:hAnsi="Times New Roman" w:cs="Times New Roman"/>
                <w:b/>
                <w:bCs/>
                <w:spacing w:val="-10"/>
                <w:kern w:val="0"/>
                <w:sz w:val="11"/>
                <w:szCs w:val="11"/>
                <w:lang w:eastAsia="ru-RU"/>
              </w:rPr>
              <w:tab/>
              <w:t>-■</w:t>
            </w:r>
          </w:p>
          <w:p w:rsidR="00D06737" w:rsidRPr="00D06737" w:rsidRDefault="00D06737" w:rsidP="00D06737">
            <w:pPr>
              <w:framePr w:w="3830" w:h="2064" w:wrap="notBeside" w:vAnchor="text" w:hAnchor="text" w:x="606" w:y="510"/>
              <w:widowControl/>
              <w:numPr>
                <w:ilvl w:val="0"/>
                <w:numId w:val="11"/>
              </w:numPr>
              <w:tabs>
                <w:tab w:val="clear" w:pos="709"/>
              </w:tabs>
              <w:suppressAutoHyphens w:val="0"/>
              <w:spacing w:after="0" w:line="240" w:lineRule="auto"/>
              <w:ind w:left="340" w:firstLine="0"/>
              <w:jc w:val="left"/>
              <w:rPr>
                <w:rFonts w:ascii="Times New Roman" w:eastAsia="Times New Roman" w:hAnsi="Times New Roman" w:cs="Times New Roman"/>
                <w:b/>
                <w:bCs/>
                <w:spacing w:val="-10"/>
                <w:kern w:val="0"/>
                <w:sz w:val="11"/>
                <w:szCs w:val="11"/>
                <w:lang w:eastAsia="ru-RU"/>
              </w:rPr>
            </w:pPr>
          </w:p>
        </w:tc>
      </w:tr>
    </w:tbl>
    <w:p w:rsidR="00D06737" w:rsidRPr="00D06737" w:rsidRDefault="00D06737" w:rsidP="00D06737">
      <w:pPr>
        <w:framePr w:w="331" w:h="1293" w:wrap="notBeside" w:vAnchor="text" w:hAnchor="text" w:x="126" w:y="878"/>
        <w:widowControl/>
        <w:tabs>
          <w:tab w:val="clear" w:pos="709"/>
        </w:tabs>
        <w:suppressAutoHyphens w:val="0"/>
        <w:spacing w:after="0" w:line="182" w:lineRule="exact"/>
        <w:ind w:left="40"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 xml:space="preserve">U </w:t>
      </w:r>
      <w:r w:rsidRPr="00D06737">
        <w:rPr>
          <w:rFonts w:ascii="Times New Roman" w:eastAsia="Times New Roman" w:hAnsi="Times New Roman" w:cs="Times New Roman"/>
          <w:kern w:val="0"/>
          <w:lang w:eastAsia="ru-RU"/>
        </w:rPr>
        <w:t>о</w:t>
      </w:r>
    </w:p>
    <w:p w:rsidR="00D06737" w:rsidRPr="00D06737" w:rsidRDefault="00D06737" w:rsidP="00D06737">
      <w:pPr>
        <w:framePr w:w="331" w:h="1293" w:wrap="notBeside" w:vAnchor="text" w:hAnchor="text" w:x="126" w:y="878"/>
        <w:widowControl/>
        <w:tabs>
          <w:tab w:val="clear" w:pos="709"/>
        </w:tabs>
        <w:suppressAutoHyphens w:val="0"/>
        <w:spacing w:after="0" w:line="182" w:lineRule="exact"/>
        <w:ind w:left="40" w:firstLine="0"/>
        <w:rPr>
          <w:rFonts w:ascii="Arial Narrow" w:eastAsia="Times New Roman" w:hAnsi="Arial Narrow" w:cs="Arial Narrow"/>
          <w:kern w:val="0"/>
          <w:sz w:val="17"/>
          <w:szCs w:val="17"/>
          <w:lang w:eastAsia="ru-RU"/>
        </w:rPr>
      </w:pPr>
      <w:r w:rsidRPr="00D06737">
        <w:rPr>
          <w:rFonts w:ascii="Arial Narrow" w:eastAsia="Times New Roman" w:hAnsi="Arial Narrow" w:cs="Arial Narrow"/>
          <w:spacing w:val="-20"/>
          <w:kern w:val="0"/>
          <w:sz w:val="17"/>
          <w:szCs w:val="17"/>
          <w:shd w:val="clear" w:color="auto" w:fill="FFFFFF"/>
          <w:lang w:val="en-US" w:eastAsia="en-US"/>
        </w:rPr>
        <w:t xml:space="preserve">■S </w:t>
      </w:r>
      <w:r w:rsidRPr="00D06737">
        <w:rPr>
          <w:rFonts w:ascii="Arial Narrow" w:eastAsia="Times New Roman" w:hAnsi="Arial Narrow" w:cs="Arial Narrow"/>
          <w:spacing w:val="-20"/>
          <w:kern w:val="0"/>
          <w:sz w:val="17"/>
          <w:szCs w:val="17"/>
          <w:shd w:val="clear" w:color="auto" w:fill="FFFFFF"/>
          <w:vertAlign w:val="superscript"/>
          <w:lang w:eastAsia="ru-RU"/>
        </w:rPr>
        <w:t>3</w:t>
      </w:r>
    </w:p>
    <w:p w:rsidR="00D06737" w:rsidRPr="00D06737" w:rsidRDefault="00D06737" w:rsidP="00D06737">
      <w:pPr>
        <w:framePr w:w="331" w:h="1293" w:wrap="notBeside" w:vAnchor="text" w:hAnchor="text" w:x="126" w:y="878"/>
        <w:widowControl/>
        <w:tabs>
          <w:tab w:val="clear" w:pos="709"/>
        </w:tabs>
        <w:suppressAutoHyphens w:val="0"/>
        <w:spacing w:after="0" w:line="182" w:lineRule="exact"/>
        <w:ind w:left="40" w:firstLine="0"/>
        <w:rPr>
          <w:rFonts w:ascii="Times New Roman" w:eastAsia="Times New Roman" w:hAnsi="Times New Roman" w:cs="Times New Roman"/>
          <w:b/>
          <w:bCs/>
          <w:i/>
          <w:iCs/>
          <w:kern w:val="0"/>
          <w:sz w:val="27"/>
          <w:szCs w:val="27"/>
          <w:lang w:eastAsia="ru-RU"/>
        </w:rPr>
      </w:pPr>
      <w:r w:rsidRPr="00D06737">
        <w:rPr>
          <w:rFonts w:ascii="Times New Roman" w:eastAsia="Times New Roman" w:hAnsi="Times New Roman" w:cs="Times New Roman"/>
          <w:b/>
          <w:bCs/>
          <w:i/>
          <w:iCs/>
          <w:kern w:val="0"/>
          <w:sz w:val="27"/>
          <w:szCs w:val="27"/>
          <w:lang w:eastAsia="ru-RU"/>
        </w:rPr>
        <w:t>&lt;я</w:t>
      </w:r>
    </w:p>
    <w:p w:rsidR="00D06737" w:rsidRPr="00D06737" w:rsidRDefault="00D06737" w:rsidP="00D06737">
      <w:pPr>
        <w:framePr w:w="331" w:h="1293" w:wrap="notBeside" w:vAnchor="text" w:hAnchor="text" w:x="126" w:y="878"/>
        <w:widowControl/>
        <w:tabs>
          <w:tab w:val="clear" w:pos="709"/>
        </w:tabs>
        <w:suppressAutoHyphens w:val="0"/>
        <w:spacing w:after="0" w:line="220" w:lineRule="exact"/>
        <w:ind w:left="40"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а </w:t>
      </w:r>
      <w:r w:rsidRPr="00D06737">
        <w:rPr>
          <w:rFonts w:ascii="Times New Roman" w:eastAsia="Times New Roman" w:hAnsi="Times New Roman" w:cs="Times New Roman"/>
          <w:kern w:val="0"/>
          <w:vertAlign w:val="subscript"/>
          <w:lang w:eastAsia="ru-RU"/>
        </w:rPr>
        <w:t>0</w:t>
      </w:r>
    </w:p>
    <w:p w:rsidR="00D06737" w:rsidRPr="00D06737" w:rsidRDefault="00D06737" w:rsidP="00D06737">
      <w:pPr>
        <w:framePr w:w="331" w:h="1293" w:wrap="notBeside" w:vAnchor="text" w:hAnchor="text" w:x="126" w:y="878"/>
        <w:widowControl/>
        <w:tabs>
          <w:tab w:val="clear" w:pos="709"/>
        </w:tabs>
        <w:suppressAutoHyphens w:val="0"/>
        <w:spacing w:after="0" w:line="106" w:lineRule="exact"/>
        <w:ind w:left="40" w:right="80" w:firstLine="0"/>
        <w:rPr>
          <w:rFonts w:ascii="Arial Narrow" w:eastAsia="Times New Roman" w:hAnsi="Arial Narrow" w:cs="Arial Narrow"/>
          <w:kern w:val="0"/>
          <w:sz w:val="17"/>
          <w:szCs w:val="17"/>
          <w:lang w:eastAsia="ru-RU"/>
        </w:rPr>
      </w:pPr>
      <w:r w:rsidRPr="00D06737">
        <w:rPr>
          <w:rFonts w:ascii="Arial Narrow" w:eastAsia="Times New Roman" w:hAnsi="Arial Narrow" w:cs="Arial Narrow"/>
          <w:spacing w:val="-20"/>
          <w:kern w:val="0"/>
          <w:sz w:val="17"/>
          <w:szCs w:val="17"/>
          <w:shd w:val="clear" w:color="auto" w:fill="FFFFFF"/>
          <w:lang w:eastAsia="ru-RU"/>
        </w:rPr>
        <w:t xml:space="preserve">ю 2 </w:t>
      </w:r>
      <w:r w:rsidRPr="00D06737">
        <w:rPr>
          <w:rFonts w:ascii="Times New Roman" w:eastAsia="Times New Roman" w:hAnsi="Times New Roman" w:cs="Times New Roman"/>
          <w:noProof/>
          <w:kern w:val="0"/>
          <w:shd w:val="clear" w:color="auto" w:fill="FFFFFF"/>
          <w:lang w:val="en-US" w:eastAsia="en-US"/>
        </w:rPr>
        <w:t>s</w:t>
      </w:r>
    </w:p>
    <w:p w:rsidR="00D06737" w:rsidRPr="00D06737" w:rsidRDefault="00D06737" w:rsidP="00D06737">
      <w:pPr>
        <w:framePr w:w="331" w:h="1293" w:wrap="notBeside" w:vAnchor="text" w:hAnchor="text" w:x="126" w:y="878"/>
        <w:widowControl/>
        <w:tabs>
          <w:tab w:val="clear" w:pos="709"/>
        </w:tabs>
        <w:suppressAutoHyphens w:val="0"/>
        <w:spacing w:after="0" w:line="240" w:lineRule="exact"/>
        <w:ind w:left="40" w:right="80"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а </w:t>
      </w:r>
      <w:r w:rsidRPr="00D06737">
        <w:rPr>
          <w:rFonts w:ascii="Times New Roman" w:eastAsia="Times New Roman" w:hAnsi="Times New Roman" w:cs="Times New Roman"/>
          <w:kern w:val="0"/>
          <w:vertAlign w:val="superscript"/>
          <w:lang w:eastAsia="ru-RU"/>
        </w:rPr>
        <w:t>0</w:t>
      </w:r>
      <w:r w:rsidRPr="00D06737">
        <w:rPr>
          <w:rFonts w:ascii="Arial Narrow" w:eastAsia="Times New Roman" w:hAnsi="Arial Narrow" w:cs="Arial Narrow"/>
          <w:noProof/>
          <w:spacing w:val="-20"/>
          <w:kern w:val="0"/>
          <w:sz w:val="17"/>
          <w:szCs w:val="17"/>
          <w:shd w:val="clear" w:color="auto" w:fill="FFFFFF"/>
          <w:lang w:eastAsia="ru-RU"/>
        </w:rPr>
        <w:t xml:space="preserve"> </w:t>
      </w:r>
      <w:r w:rsidRPr="00D06737">
        <w:rPr>
          <w:rFonts w:ascii="Arial Narrow" w:eastAsia="Times New Roman" w:hAnsi="Arial Narrow" w:cs="Arial Narrow"/>
          <w:noProof/>
          <w:spacing w:val="-20"/>
          <w:kern w:val="0"/>
          <w:sz w:val="17"/>
          <w:szCs w:val="17"/>
          <w:shd w:val="clear" w:color="auto" w:fill="FFFFFF"/>
          <w:lang w:val="uk-UA" w:eastAsia="uk-UA"/>
        </w:rPr>
        <w:t>і</w:t>
      </w:r>
    </w:p>
    <w:p w:rsidR="00D06737" w:rsidRPr="00D06737" w:rsidRDefault="00D06737" w:rsidP="00D06737">
      <w:pPr>
        <w:framePr w:w="2054" w:h="548" w:wrap="notBeside" w:vAnchor="text" w:hAnchor="text" w:x="1494" w:y="2662"/>
        <w:widowControl/>
        <w:tabs>
          <w:tab w:val="clear" w:pos="709"/>
          <w:tab w:val="left" w:pos="966"/>
          <w:tab w:val="left" w:pos="1926"/>
        </w:tabs>
        <w:suppressAutoHyphens w:val="0"/>
        <w:spacing w:after="0" w:line="274" w:lineRule="exact"/>
        <w:ind w:left="20" w:firstLine="0"/>
        <w:jc w:val="lef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2</w:t>
      </w:r>
      <w:r w:rsidRPr="00D06737">
        <w:rPr>
          <w:rFonts w:ascii="Arial Narrow" w:eastAsia="Times New Roman" w:hAnsi="Arial Narrow" w:cs="Arial Narrow"/>
          <w:kern w:val="0"/>
          <w:sz w:val="17"/>
          <w:szCs w:val="17"/>
          <w:lang w:eastAsia="ru-RU"/>
        </w:rPr>
        <w:tab/>
        <w:t>4</w:t>
      </w:r>
      <w:r w:rsidRPr="00D06737">
        <w:rPr>
          <w:rFonts w:ascii="Arial Narrow" w:eastAsia="Times New Roman" w:hAnsi="Arial Narrow" w:cs="Arial Narrow"/>
          <w:kern w:val="0"/>
          <w:sz w:val="17"/>
          <w:szCs w:val="17"/>
          <w:lang w:eastAsia="ru-RU"/>
        </w:rPr>
        <w:tab/>
        <w:t>6</w:t>
      </w:r>
    </w:p>
    <w:p w:rsidR="00D06737" w:rsidRPr="00D06737" w:rsidRDefault="00D06737" w:rsidP="00D06737">
      <w:pPr>
        <w:framePr w:w="2054" w:h="548" w:wrap="notBeside" w:vAnchor="text" w:hAnchor="text" w:x="1494" w:y="2662"/>
        <w:widowControl/>
        <w:tabs>
          <w:tab w:val="clear" w:pos="709"/>
        </w:tabs>
        <w:suppressAutoHyphens w:val="0"/>
        <w:spacing w:after="0" w:line="274" w:lineRule="exact"/>
        <w:ind w:left="20" w:firstLine="0"/>
        <w:jc w:val="left"/>
        <w:rPr>
          <w:rFonts w:ascii="Times New Roman" w:eastAsia="Times New Roman" w:hAnsi="Times New Roman" w:cs="Times New Roman"/>
          <w:b/>
          <w:bCs/>
          <w:kern w:val="0"/>
          <w:sz w:val="18"/>
          <w:szCs w:val="18"/>
          <w:lang w:eastAsia="ru-RU"/>
        </w:rPr>
      </w:pPr>
      <w:r w:rsidRPr="00D06737">
        <w:rPr>
          <w:rFonts w:ascii="Times New Roman" w:eastAsia="Times New Roman" w:hAnsi="Times New Roman" w:cs="Times New Roman"/>
          <w:b/>
          <w:bCs/>
          <w:kern w:val="0"/>
          <w:sz w:val="18"/>
          <w:szCs w:val="18"/>
          <w:lang w:eastAsia="ru-RU"/>
        </w:rPr>
        <w:t>Отношение сигнал/шум</w:t>
      </w:r>
    </w:p>
    <w:p w:rsidR="00D06737" w:rsidRPr="00D06737" w:rsidRDefault="00D06737" w:rsidP="00D06737">
      <w:pPr>
        <w:framePr w:w="5107" w:h="224" w:wrap="notBeside" w:vAnchor="text" w:hAnchor="text" w:x="1" w:y="-2"/>
        <w:widowControl/>
        <w:tabs>
          <w:tab w:val="clear" w:pos="709"/>
          <w:tab w:val="left" w:pos="4915"/>
        </w:tabs>
        <w:suppressAutoHyphens w:val="0"/>
        <w:spacing w:after="0" w:line="220" w:lineRule="exact"/>
        <w:ind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w:t>
      </w:r>
      <w:r w:rsidRPr="00D06737">
        <w:rPr>
          <w:rFonts w:ascii="Times New Roman" w:eastAsia="Times New Roman" w:hAnsi="Times New Roman" w:cs="Times New Roman"/>
          <w:kern w:val="0"/>
          <w:lang w:eastAsia="ru-RU"/>
        </w:rPr>
        <w:tab/>
        <w:t>б)</w:t>
      </w:r>
    </w:p>
    <w:p w:rsidR="00D06737" w:rsidRPr="00D06737" w:rsidRDefault="00D06737" w:rsidP="00D06737">
      <w:pPr>
        <w:framePr w:w="4560" w:h="3043" w:wrap="around" w:vAnchor="text" w:hAnchor="margin" w:x="4964" w:y="270"/>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2900680" cy="1936750"/>
            <wp:effectExtent l="19050" t="0" r="0"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0" cstate="print"/>
                    <a:srcRect/>
                    <a:stretch>
                      <a:fillRect/>
                    </a:stretch>
                  </pic:blipFill>
                  <pic:spPr bwMode="auto">
                    <a:xfrm>
                      <a:off x="0" y="0"/>
                      <a:ext cx="2900680" cy="1936750"/>
                    </a:xfrm>
                    <a:prstGeom prst="rect">
                      <a:avLst/>
                    </a:prstGeom>
                    <a:noFill/>
                    <a:ln w="9525">
                      <a:noFill/>
                      <a:miter lim="800000"/>
                      <a:headEnd/>
                      <a:tailEnd/>
                    </a:ln>
                  </pic:spPr>
                </pic:pic>
              </a:graphicData>
            </a:graphic>
          </wp:inline>
        </w:drawing>
      </w:r>
    </w:p>
    <w:p w:rsidR="00D06737" w:rsidRPr="00D06737" w:rsidRDefault="00D06737" w:rsidP="00D06737">
      <w:pPr>
        <w:framePr w:w="163" w:h="251" w:wrap="around" w:vAnchor="text" w:hAnchor="margin" w:x="4926" w:y="3404"/>
        <w:widowControl/>
        <w:tabs>
          <w:tab w:val="clear" w:pos="709"/>
        </w:tabs>
        <w:suppressAutoHyphens w:val="0"/>
        <w:spacing w:after="0" w:line="220" w:lineRule="exact"/>
        <w:ind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г)</w:t>
      </w:r>
    </w:p>
    <w:p w:rsidR="00D06737" w:rsidRPr="00D06737" w:rsidRDefault="00D06737" w:rsidP="00D06737">
      <w:pPr>
        <w:framePr w:w="226" w:h="2496" w:wrap="around" w:vAnchor="text" w:hAnchor="margin" w:x="5343" w:y="3731"/>
        <w:widowControl/>
        <w:tabs>
          <w:tab w:val="clear" w:pos="709"/>
        </w:tabs>
        <w:suppressAutoHyphens w:val="0"/>
        <w:spacing w:after="0" w:line="312" w:lineRule="exact"/>
        <w:ind w:firstLine="0"/>
        <w:jc w:val="righ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3,5 3 2,5 2 1,5 1</w:t>
      </w:r>
    </w:p>
    <w:p w:rsidR="00D06737" w:rsidRPr="00D06737" w:rsidRDefault="00D06737" w:rsidP="00D06737">
      <w:pPr>
        <w:framePr w:w="226" w:h="2496" w:wrap="around" w:vAnchor="text" w:hAnchor="margin" w:x="5343" w:y="3731"/>
        <w:widowControl/>
        <w:tabs>
          <w:tab w:val="clear" w:pos="709"/>
        </w:tabs>
        <w:suppressAutoHyphens w:val="0"/>
        <w:spacing w:after="0" w:line="312" w:lineRule="exact"/>
        <w:ind w:firstLine="0"/>
        <w:jc w:val="righ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0,5 0</w:t>
      </w:r>
    </w:p>
    <w:p w:rsidR="00D06737" w:rsidRPr="00D06737" w:rsidRDefault="00D06737" w:rsidP="00D06737">
      <w:pPr>
        <w:framePr w:w="77" w:h="170" w:wrap="around" w:vAnchor="text" w:hAnchor="margin" w:x="4398" w:y="2745"/>
        <w:widowControl/>
        <w:tabs>
          <w:tab w:val="clear" w:pos="709"/>
        </w:tabs>
        <w:suppressAutoHyphens w:val="0"/>
        <w:spacing w:after="0" w:line="170" w:lineRule="exact"/>
        <w:ind w:firstLine="0"/>
        <w:jc w:val="lef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8</w:t>
      </w:r>
    </w:p>
    <w:p w:rsidR="00D06737" w:rsidRPr="00D06737" w:rsidRDefault="00D06737" w:rsidP="00D06737">
      <w:pPr>
        <w:framePr w:w="179" w:h="170" w:vSpace="119" w:wrap="around" w:vAnchor="text" w:hAnchor="margin" w:x="9230" w:y="6288"/>
        <w:widowControl/>
        <w:tabs>
          <w:tab w:val="clear" w:pos="709"/>
        </w:tabs>
        <w:suppressAutoHyphens w:val="0"/>
        <w:spacing w:after="0" w:line="170" w:lineRule="exact"/>
        <w:ind w:left="100" w:firstLine="0"/>
        <w:jc w:val="left"/>
        <w:rPr>
          <w:rFonts w:ascii="Arial Narrow" w:eastAsia="Times New Roman" w:hAnsi="Arial Narrow" w:cs="Arial Narrow"/>
          <w:noProof/>
          <w:kern w:val="0"/>
          <w:sz w:val="17"/>
          <w:szCs w:val="17"/>
          <w:lang w:eastAsia="ru-RU"/>
        </w:rPr>
      </w:pPr>
      <w:r w:rsidRPr="00D06737">
        <w:rPr>
          <w:rFonts w:ascii="Arial Narrow" w:eastAsia="Times New Roman" w:hAnsi="Arial Narrow" w:cs="Arial Narrow"/>
          <w:spacing w:val="-20"/>
          <w:kern w:val="0"/>
          <w:sz w:val="17"/>
          <w:szCs w:val="17"/>
          <w:shd w:val="clear" w:color="auto" w:fill="FFFFFF"/>
          <w:lang w:eastAsia="ru-RU"/>
        </w:rPr>
        <w:t>8</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D06737" w:rsidRPr="00D06737" w:rsidRDefault="00D06737" w:rsidP="00D06737">
      <w:pPr>
        <w:framePr w:h="165" w:hSpace="102" w:wrap="around" w:hAnchor="margin" w:x="283" w:y="5712"/>
        <w:widowControl/>
        <w:tabs>
          <w:tab w:val="clear" w:pos="709"/>
        </w:tabs>
        <w:suppressAutoHyphens w:val="0"/>
        <w:spacing w:after="0" w:line="170" w:lineRule="exact"/>
        <w:ind w:left="100" w:firstLine="0"/>
        <w:jc w:val="left"/>
        <w:rPr>
          <w:rFonts w:ascii="Arial Narrow" w:eastAsia="Times New Roman" w:hAnsi="Arial Narrow" w:cs="Arial Narrow"/>
          <w:noProof/>
          <w:kern w:val="0"/>
          <w:sz w:val="17"/>
          <w:szCs w:val="17"/>
          <w:lang w:eastAsia="ru-RU"/>
        </w:rPr>
      </w:pPr>
      <w:r w:rsidRPr="00D06737">
        <w:rPr>
          <w:rFonts w:ascii="Arial Narrow" w:eastAsia="Times New Roman" w:hAnsi="Arial Narrow" w:cs="Arial Narrow"/>
          <w:kern w:val="0"/>
          <w:sz w:val="17"/>
          <w:szCs w:val="17"/>
          <w:lang w:eastAsia="ru-RU"/>
        </w:rPr>
        <w:t>4</w:t>
      </w:r>
    </w:p>
    <w:p w:rsidR="00D06737" w:rsidRPr="00D06737" w:rsidRDefault="00D06737" w:rsidP="00D06737">
      <w:pPr>
        <w:framePr w:h="170" w:hSpace="102" w:wrap="around" w:hAnchor="margin" w:x="283" w:y="7766"/>
        <w:widowControl/>
        <w:tabs>
          <w:tab w:val="clear" w:pos="709"/>
        </w:tabs>
        <w:suppressAutoHyphens w:val="0"/>
        <w:spacing w:after="0" w:line="170" w:lineRule="exact"/>
        <w:ind w:left="100" w:firstLine="0"/>
        <w:jc w:val="left"/>
        <w:rPr>
          <w:rFonts w:ascii="Arial Narrow" w:eastAsia="Times New Roman" w:hAnsi="Arial Narrow" w:cs="Arial Narrow"/>
          <w:noProof/>
          <w:kern w:val="0"/>
          <w:sz w:val="17"/>
          <w:szCs w:val="17"/>
          <w:lang w:eastAsia="ru-RU"/>
        </w:rPr>
      </w:pPr>
      <w:r w:rsidRPr="00D06737">
        <w:rPr>
          <w:rFonts w:ascii="Arial Narrow" w:eastAsia="Times New Roman" w:hAnsi="Arial Narrow" w:cs="Arial Narrow"/>
          <w:kern w:val="0"/>
          <w:sz w:val="17"/>
          <w:szCs w:val="17"/>
          <w:lang w:eastAsia="ru-RU"/>
        </w:rPr>
        <w:t>0</w:t>
      </w:r>
    </w:p>
    <w:p w:rsidR="00D06737" w:rsidRPr="00D06737" w:rsidRDefault="00D06737" w:rsidP="00D06737">
      <w:pPr>
        <w:framePr w:h="170" w:vSpace="171" w:wrap="around" w:hAnchor="margin" w:x="475" w:y="8016"/>
        <w:widowControl/>
        <w:tabs>
          <w:tab w:val="clear" w:pos="709"/>
        </w:tabs>
        <w:suppressAutoHyphens w:val="0"/>
        <w:spacing w:after="0" w:line="170" w:lineRule="exact"/>
        <w:ind w:left="100" w:firstLine="0"/>
        <w:jc w:val="left"/>
        <w:rPr>
          <w:rFonts w:ascii="Arial Narrow" w:eastAsia="Times New Roman" w:hAnsi="Arial Narrow" w:cs="Arial Narrow"/>
          <w:noProof/>
          <w:kern w:val="0"/>
          <w:sz w:val="17"/>
          <w:szCs w:val="17"/>
          <w:lang w:eastAsia="ru-RU"/>
        </w:rPr>
      </w:pPr>
      <w:r w:rsidRPr="00D06737">
        <w:rPr>
          <w:rFonts w:ascii="Arial Narrow" w:eastAsia="Times New Roman" w:hAnsi="Arial Narrow" w:cs="Arial Narrow"/>
          <w:kern w:val="0"/>
          <w:sz w:val="17"/>
          <w:szCs w:val="17"/>
          <w:lang w:eastAsia="ru-RU"/>
        </w:rPr>
        <w:t>0</w:t>
      </w:r>
    </w:p>
    <w:p w:rsidR="00D06737" w:rsidRPr="00D06737" w:rsidRDefault="00D06737" w:rsidP="00D06737">
      <w:pPr>
        <w:framePr w:h="170" w:vSpace="171" w:wrap="around" w:hAnchor="margin" w:x="619" w:y="11500"/>
        <w:widowControl/>
        <w:tabs>
          <w:tab w:val="clear" w:pos="709"/>
        </w:tabs>
        <w:suppressAutoHyphens w:val="0"/>
        <w:spacing w:after="0" w:line="170" w:lineRule="exact"/>
        <w:ind w:left="100" w:firstLine="0"/>
        <w:jc w:val="left"/>
        <w:rPr>
          <w:rFonts w:ascii="Arial Narrow" w:eastAsia="Times New Roman" w:hAnsi="Arial Narrow" w:cs="Arial Narrow"/>
          <w:noProof/>
          <w:kern w:val="0"/>
          <w:sz w:val="17"/>
          <w:szCs w:val="17"/>
          <w:lang w:eastAsia="ru-RU"/>
        </w:rPr>
      </w:pPr>
      <w:r w:rsidRPr="00D06737">
        <w:rPr>
          <w:rFonts w:ascii="Arial Narrow" w:eastAsia="Times New Roman" w:hAnsi="Arial Narrow" w:cs="Arial Narrow"/>
          <w:kern w:val="0"/>
          <w:sz w:val="17"/>
          <w:szCs w:val="17"/>
          <w:lang w:eastAsia="ru-RU"/>
        </w:rPr>
        <w:t>0</w:t>
      </w:r>
    </w:p>
    <w:p w:rsidR="00D06737" w:rsidRPr="00D06737" w:rsidRDefault="00D06737" w:rsidP="00D06737">
      <w:pPr>
        <w:widowControl/>
        <w:tabs>
          <w:tab w:val="clear" w:pos="709"/>
        </w:tabs>
        <w:suppressAutoHyphens w:val="0"/>
        <w:spacing w:before="150" w:after="76" w:line="220" w:lineRule="exact"/>
        <w:ind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в)</w:t>
      </w:r>
    </w:p>
    <w:tbl>
      <w:tblPr>
        <w:tblW w:w="0" w:type="auto"/>
        <w:tblInd w:w="5" w:type="dxa"/>
        <w:tblLayout w:type="fixed"/>
        <w:tblCellMar>
          <w:left w:w="0" w:type="dxa"/>
          <w:right w:w="0" w:type="dxa"/>
        </w:tblCellMar>
        <w:tblLook w:val="0000"/>
      </w:tblPr>
      <w:tblGrid>
        <w:gridCol w:w="941"/>
        <w:gridCol w:w="931"/>
        <w:gridCol w:w="922"/>
        <w:gridCol w:w="941"/>
      </w:tblGrid>
      <w:tr w:rsidR="00D06737" w:rsidRPr="00D06737" w:rsidTr="0050551E">
        <w:tblPrEx>
          <w:tblCellMar>
            <w:top w:w="0" w:type="dxa"/>
            <w:left w:w="0" w:type="dxa"/>
            <w:bottom w:w="0" w:type="dxa"/>
            <w:right w:w="0" w:type="dxa"/>
          </w:tblCellMar>
        </w:tblPrEx>
        <w:trPr>
          <w:trHeight w:val="312"/>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02"/>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17"/>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left="34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lang w:eastAsia="ru-RU"/>
              </w:rPr>
              <w:t>1</w:t>
            </w:r>
          </w:p>
        </w:tc>
      </w:tr>
      <w:tr w:rsidR="00D06737" w:rsidRPr="00D06737" w:rsidTr="0050551E">
        <w:tblPrEx>
          <w:tblCellMar>
            <w:top w:w="0" w:type="dxa"/>
            <w:left w:w="0" w:type="dxa"/>
            <w:bottom w:w="0" w:type="dxa"/>
            <w:right w:w="0" w:type="dxa"/>
          </w:tblCellMar>
        </w:tblPrEx>
        <w:trPr>
          <w:trHeight w:val="317"/>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93"/>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17"/>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 w:val="left" w:leader="underscore" w:pos="834"/>
              </w:tabs>
              <w:suppressAutoHyphens w:val="0"/>
              <w:spacing w:after="0" w:line="240" w:lineRule="auto"/>
              <w:ind w:left="70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lang w:eastAsia="ru-RU"/>
              </w:rPr>
              <w:t xml:space="preserve">-ч </w:t>
            </w:r>
            <w:r w:rsidRPr="00D06737">
              <w:rPr>
                <w:rFonts w:ascii="Times New Roman" w:eastAsia="Times New Roman" w:hAnsi="Times New Roman" w:cs="Times New Roman"/>
                <w:b/>
                <w:bCs/>
                <w:kern w:val="0"/>
                <w:sz w:val="11"/>
                <w:szCs w:val="11"/>
                <w:lang w:eastAsia="ru-RU"/>
              </w:rPr>
              <w:tab/>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 w:val="left" w:leader="hyphen" w:pos="58"/>
                <w:tab w:val="left" w:leader="hyphen" w:pos="404"/>
                <w:tab w:val="left" w:leader="hyphen" w:pos="874"/>
              </w:tabs>
              <w:suppressAutoHyphens w:val="0"/>
              <w:spacing w:after="0" w:line="240" w:lineRule="auto"/>
              <w:ind w:left="20" w:firstLine="0"/>
              <w:jc w:val="left"/>
              <w:rPr>
                <w:rFonts w:ascii="Arial Narrow" w:eastAsia="Times New Roman" w:hAnsi="Arial Narrow" w:cs="Arial Narrow"/>
                <w:noProof/>
                <w:kern w:val="0"/>
                <w:sz w:val="20"/>
                <w:szCs w:val="20"/>
                <w:lang w:eastAsia="ru-RU"/>
              </w:rPr>
            </w:pPr>
            <w:r w:rsidRPr="00D06737">
              <w:rPr>
                <w:rFonts w:ascii="Arial Narrow" w:eastAsia="Times New Roman" w:hAnsi="Arial Narrow" w:cs="Arial Narrow"/>
                <w:kern w:val="0"/>
                <w:sz w:val="20"/>
                <w:szCs w:val="20"/>
                <w:lang w:eastAsia="ru-RU"/>
              </w:rPr>
              <w:tab/>
            </w:r>
            <w:r w:rsidRPr="00D06737">
              <w:rPr>
                <w:rFonts w:ascii="Arial Narrow" w:eastAsia="Times New Roman" w:hAnsi="Arial Narrow" w:cs="Arial Narrow"/>
                <w:kern w:val="0"/>
                <w:sz w:val="20"/>
                <w:szCs w:val="20"/>
                <w:lang w:eastAsia="ru-RU"/>
              </w:rPr>
              <w:tab/>
            </w:r>
            <w:r w:rsidRPr="00D06737">
              <w:rPr>
                <w:rFonts w:ascii="Times New Roman" w:eastAsia="Times New Roman" w:hAnsi="Times New Roman" w:cs="Times New Roman"/>
                <w:i/>
                <w:iCs/>
                <w:kern w:val="0"/>
                <w:sz w:val="15"/>
                <w:szCs w:val="15"/>
                <w:shd w:val="clear" w:color="auto" w:fill="FFFFFF"/>
                <w:lang w:eastAsia="ru-RU"/>
              </w:rPr>
              <w:t>щ</w:t>
            </w:r>
            <w:r w:rsidRPr="00D06737">
              <w:rPr>
                <w:rFonts w:ascii="Arial Narrow" w:eastAsia="Times New Roman" w:hAnsi="Arial Narrow" w:cs="Arial Narrow"/>
                <w:kern w:val="0"/>
                <w:sz w:val="20"/>
                <w:szCs w:val="20"/>
                <w:lang w:eastAsia="ru-RU"/>
              </w:rPr>
              <w:tab/>
              <w:t>&lt;</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left="2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lang w:eastAsia="ru-RU"/>
              </w:rPr>
              <w:t>&gt;—4</w:t>
            </w:r>
          </w:p>
          <w:p w:rsidR="00D06737" w:rsidRPr="00D06737" w:rsidRDefault="00D06737" w:rsidP="00D06737">
            <w:pPr>
              <w:framePr w:w="3734" w:h="2174" w:wrap="notBeside" w:vAnchor="text" w:hAnchor="text" w:x="625" w:y="63"/>
              <w:widowControl/>
              <w:tabs>
                <w:tab w:val="clear" w:pos="709"/>
              </w:tabs>
              <w:suppressAutoHyphens w:val="0"/>
              <w:spacing w:after="0" w:line="240" w:lineRule="auto"/>
              <w:ind w:left="34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lang w:eastAsia="ru-RU"/>
              </w:rPr>
              <w:t>4.</w:t>
            </w:r>
          </w:p>
        </w:tc>
      </w:tr>
      <w:tr w:rsidR="00D06737" w:rsidRPr="00D06737" w:rsidTr="0050551E">
        <w:tblPrEx>
          <w:tblCellMar>
            <w:top w:w="0" w:type="dxa"/>
            <w:left w:w="0" w:type="dxa"/>
            <w:bottom w:w="0" w:type="dxa"/>
            <w:right w:w="0" w:type="dxa"/>
          </w:tblCellMar>
        </w:tblPrEx>
        <w:trPr>
          <w:trHeight w:val="317"/>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34" w:h="2174" w:wrap="notBeside" w:vAnchor="text" w:hAnchor="text" w:x="625" w:y="63"/>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bl>
    <w:p w:rsidR="00D06737" w:rsidRPr="00D06737" w:rsidRDefault="00D06737" w:rsidP="00D06737">
      <w:pPr>
        <w:framePr w:w="475" w:h="2471" w:wrap="notBeside" w:vAnchor="text" w:hAnchor="text" w:x="1" w:y="-119"/>
        <w:widowControl/>
        <w:tabs>
          <w:tab w:val="clear" w:pos="709"/>
        </w:tabs>
        <w:suppressAutoHyphens w:val="0"/>
        <w:spacing w:after="170" w:line="312" w:lineRule="exact"/>
        <w:ind w:left="360" w:firstLine="0"/>
        <w:jc w:val="righ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3,5 3</w:t>
      </w:r>
    </w:p>
    <w:p w:rsidR="00D06737" w:rsidRPr="00D06737" w:rsidRDefault="00D06737" w:rsidP="00D06737">
      <w:pPr>
        <w:framePr w:w="475" w:h="2471" w:wrap="notBeside" w:vAnchor="text" w:hAnchor="text" w:x="1" w:y="-119"/>
        <w:widowControl/>
        <w:tabs>
          <w:tab w:val="clear" w:pos="709"/>
        </w:tabs>
        <w:suppressAutoHyphens w:val="0"/>
        <w:spacing w:after="0" w:line="250" w:lineRule="exact"/>
        <w:ind w:left="60" w:firstLine="0"/>
        <w:rPr>
          <w:rFonts w:ascii="Arial Narrow" w:eastAsia="Times New Roman" w:hAnsi="Arial Narrow" w:cs="Arial Narrow"/>
          <w:kern w:val="0"/>
          <w:sz w:val="17"/>
          <w:szCs w:val="17"/>
          <w:lang w:eastAsia="ru-RU"/>
        </w:rPr>
      </w:pPr>
      <w:r w:rsidRPr="00D06737">
        <w:rPr>
          <w:rFonts w:ascii="Times New Roman" w:eastAsia="Times New Roman" w:hAnsi="Times New Roman" w:cs="Times New Roman"/>
          <w:kern w:val="0"/>
          <w:sz w:val="31"/>
          <w:szCs w:val="31"/>
          <w:shd w:val="clear" w:color="auto" w:fill="FFFFFF"/>
          <w:lang w:val="en-US" w:eastAsia="en-US"/>
        </w:rPr>
        <w:t>H</w:t>
      </w:r>
      <w:r w:rsidRPr="00D06737">
        <w:rPr>
          <w:rFonts w:ascii="Arial Narrow" w:eastAsia="Times New Roman" w:hAnsi="Arial Narrow" w:cs="Arial Narrow"/>
          <w:kern w:val="0"/>
          <w:sz w:val="17"/>
          <w:szCs w:val="17"/>
          <w:lang w:val="en-US" w:eastAsia="en-US"/>
        </w:rPr>
        <w:t xml:space="preserve"> </w:t>
      </w:r>
      <w:r w:rsidRPr="00D06737">
        <w:rPr>
          <w:rFonts w:ascii="Arial Narrow" w:eastAsia="Times New Roman" w:hAnsi="Arial Narrow" w:cs="Arial Narrow"/>
          <w:kern w:val="0"/>
          <w:sz w:val="17"/>
          <w:szCs w:val="17"/>
          <w:vertAlign w:val="superscript"/>
          <w:lang w:eastAsia="ru-RU"/>
        </w:rPr>
        <w:t xml:space="preserve">25 </w:t>
      </w:r>
      <w:r w:rsidRPr="00D06737">
        <w:rPr>
          <w:rFonts w:ascii="Times New Roman" w:eastAsia="Times New Roman" w:hAnsi="Times New Roman" w:cs="Times New Roman"/>
          <w:b/>
          <w:bCs/>
          <w:i/>
          <w:iCs/>
          <w:noProof/>
          <w:kern w:val="0"/>
          <w:sz w:val="27"/>
          <w:szCs w:val="27"/>
          <w:shd w:val="clear" w:color="auto" w:fill="FFFFFF"/>
          <w:lang w:val="uk-UA" w:eastAsia="uk-UA"/>
        </w:rPr>
        <w:t>і</w:t>
      </w:r>
      <w:r w:rsidRPr="00D06737">
        <w:rPr>
          <w:rFonts w:ascii="Arial Narrow" w:eastAsia="Times New Roman" w:hAnsi="Arial Narrow" w:cs="Arial Narrow"/>
          <w:kern w:val="0"/>
          <w:sz w:val="17"/>
          <w:szCs w:val="17"/>
          <w:lang w:val="uk-UA" w:eastAsia="uk-UA"/>
        </w:rPr>
        <w:t xml:space="preserve"> </w:t>
      </w:r>
      <w:r w:rsidRPr="00D06737">
        <w:rPr>
          <w:rFonts w:ascii="Arial Narrow" w:eastAsia="Times New Roman" w:hAnsi="Arial Narrow" w:cs="Arial Narrow"/>
          <w:kern w:val="0"/>
          <w:sz w:val="17"/>
          <w:szCs w:val="17"/>
          <w:vertAlign w:val="superscript"/>
          <w:lang w:eastAsia="ru-RU"/>
        </w:rPr>
        <w:t xml:space="preserve">2 </w:t>
      </w:r>
      <w:r w:rsidRPr="00D06737">
        <w:rPr>
          <w:rFonts w:ascii="Arial Narrow" w:eastAsia="Times New Roman" w:hAnsi="Arial Narrow" w:cs="Arial Narrow"/>
          <w:kern w:val="0"/>
          <w:sz w:val="17"/>
          <w:szCs w:val="17"/>
          <w:lang w:val="en-US" w:eastAsia="en-US"/>
        </w:rPr>
        <w:t xml:space="preserve">IS </w:t>
      </w:r>
      <w:r w:rsidRPr="00D06737">
        <w:rPr>
          <w:rFonts w:ascii="Arial Narrow" w:eastAsia="Times New Roman" w:hAnsi="Arial Narrow" w:cs="Arial Narrow"/>
          <w:kern w:val="0"/>
          <w:sz w:val="17"/>
          <w:szCs w:val="17"/>
          <w:lang w:eastAsia="ru-RU"/>
        </w:rPr>
        <w:t>1,5</w:t>
      </w:r>
    </w:p>
    <w:p w:rsidR="00D06737" w:rsidRPr="00D06737" w:rsidRDefault="00D06737" w:rsidP="00D06737">
      <w:pPr>
        <w:framePr w:w="475" w:h="2471" w:wrap="notBeside" w:vAnchor="text" w:hAnchor="text" w:x="1" w:y="-119"/>
        <w:widowControl/>
        <w:tabs>
          <w:tab w:val="clear" w:pos="709"/>
        </w:tabs>
        <w:suppressAutoHyphens w:val="0"/>
        <w:spacing w:after="0" w:line="220" w:lineRule="exact"/>
        <w:ind w:left="60"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w:t>
      </w:r>
    </w:p>
    <w:p w:rsidR="00D06737" w:rsidRPr="00D06737" w:rsidRDefault="00D06737" w:rsidP="00D06737">
      <w:pPr>
        <w:framePr w:w="475" w:h="2471" w:wrap="notBeside" w:vAnchor="text" w:hAnchor="text" w:x="1" w:y="-119"/>
        <w:widowControl/>
        <w:tabs>
          <w:tab w:val="clear" w:pos="709"/>
        </w:tabs>
        <w:suppressAutoHyphens w:val="0"/>
        <w:spacing w:after="0" w:line="170" w:lineRule="exact"/>
        <w:ind w:left="60" w:firstLine="0"/>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о 1</w:t>
      </w:r>
    </w:p>
    <w:p w:rsidR="00D06737" w:rsidRPr="00D06737" w:rsidRDefault="00D06737" w:rsidP="00D06737">
      <w:pPr>
        <w:framePr w:w="475" w:h="2471" w:wrap="notBeside" w:vAnchor="text" w:hAnchor="text" w:x="1" w:y="-119"/>
        <w:widowControl/>
        <w:tabs>
          <w:tab w:val="clear" w:pos="709"/>
        </w:tabs>
        <w:suppressAutoHyphens w:val="0"/>
        <w:spacing w:after="0" w:line="307" w:lineRule="exact"/>
        <w:ind w:left="360" w:firstLine="0"/>
        <w:jc w:val="righ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0,5 0</w:t>
      </w:r>
    </w:p>
    <w:p w:rsidR="00D06737" w:rsidRPr="00D06737" w:rsidRDefault="00D06737" w:rsidP="00D06737">
      <w:pPr>
        <w:framePr w:w="2054" w:h="423" w:wrap="notBeside" w:vAnchor="text" w:hAnchor="text" w:x="1460" w:y="2376"/>
        <w:widowControl/>
        <w:tabs>
          <w:tab w:val="clear" w:pos="709"/>
          <w:tab w:val="left" w:pos="951"/>
          <w:tab w:val="left" w:pos="1873"/>
        </w:tabs>
        <w:suppressAutoHyphens w:val="0"/>
        <w:spacing w:after="0" w:line="211" w:lineRule="exact"/>
        <w:ind w:left="20" w:firstLine="0"/>
        <w:jc w:val="lef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2</w:t>
      </w:r>
      <w:r w:rsidRPr="00D06737">
        <w:rPr>
          <w:rFonts w:ascii="Arial Narrow" w:eastAsia="Times New Roman" w:hAnsi="Arial Narrow" w:cs="Arial Narrow"/>
          <w:kern w:val="0"/>
          <w:sz w:val="17"/>
          <w:szCs w:val="17"/>
          <w:lang w:eastAsia="ru-RU"/>
        </w:rPr>
        <w:tab/>
        <w:t>4</w:t>
      </w:r>
      <w:r w:rsidRPr="00D06737">
        <w:rPr>
          <w:rFonts w:ascii="Arial Narrow" w:eastAsia="Times New Roman" w:hAnsi="Arial Narrow" w:cs="Arial Narrow"/>
          <w:kern w:val="0"/>
          <w:sz w:val="17"/>
          <w:szCs w:val="17"/>
          <w:lang w:eastAsia="ru-RU"/>
        </w:rPr>
        <w:tab/>
        <w:t>6</w:t>
      </w:r>
    </w:p>
    <w:p w:rsidR="00D06737" w:rsidRPr="00D06737" w:rsidRDefault="00D06737" w:rsidP="00D06737">
      <w:pPr>
        <w:framePr w:w="2054" w:h="423" w:wrap="notBeside" w:vAnchor="text" w:hAnchor="text" w:x="1460" w:y="2376"/>
        <w:widowControl/>
        <w:tabs>
          <w:tab w:val="clear" w:pos="709"/>
        </w:tabs>
        <w:suppressAutoHyphens w:val="0"/>
        <w:spacing w:after="0" w:line="211" w:lineRule="exact"/>
        <w:ind w:left="20" w:firstLine="0"/>
        <w:jc w:val="left"/>
        <w:rPr>
          <w:rFonts w:ascii="Times New Roman" w:eastAsia="Times New Roman" w:hAnsi="Times New Roman" w:cs="Times New Roman"/>
          <w:b/>
          <w:bCs/>
          <w:kern w:val="0"/>
          <w:sz w:val="18"/>
          <w:szCs w:val="18"/>
          <w:lang w:eastAsia="ru-RU"/>
        </w:rPr>
      </w:pPr>
      <w:r w:rsidRPr="00D06737">
        <w:rPr>
          <w:rFonts w:ascii="Times New Roman" w:eastAsia="Times New Roman" w:hAnsi="Times New Roman" w:cs="Times New Roman"/>
          <w:b/>
          <w:bCs/>
          <w:kern w:val="0"/>
          <w:sz w:val="18"/>
          <w:szCs w:val="18"/>
          <w:lang w:eastAsia="ru-RU"/>
        </w:rPr>
        <w:t>Отношение сигнал/шум</w:t>
      </w:r>
    </w:p>
    <w:p w:rsidR="00D06737" w:rsidRPr="00D06737" w:rsidRDefault="00D06737" w:rsidP="00D06737">
      <w:pPr>
        <w:framePr w:w="72" w:h="170" w:wrap="notBeside" w:vAnchor="text" w:hAnchor="text" w:x="4316" w:y="2409"/>
        <w:widowControl/>
        <w:tabs>
          <w:tab w:val="clear" w:pos="709"/>
        </w:tabs>
        <w:suppressAutoHyphens w:val="0"/>
        <w:spacing w:after="0" w:line="170" w:lineRule="exact"/>
        <w:ind w:firstLine="0"/>
        <w:jc w:val="lef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8</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tbl>
      <w:tblPr>
        <w:tblW w:w="0" w:type="auto"/>
        <w:tblInd w:w="5" w:type="dxa"/>
        <w:tblLayout w:type="fixed"/>
        <w:tblCellMar>
          <w:left w:w="0" w:type="dxa"/>
          <w:right w:w="0" w:type="dxa"/>
        </w:tblCellMar>
        <w:tblLook w:val="0000"/>
      </w:tblPr>
      <w:tblGrid>
        <w:gridCol w:w="970"/>
        <w:gridCol w:w="912"/>
        <w:gridCol w:w="912"/>
        <w:gridCol w:w="917"/>
      </w:tblGrid>
      <w:tr w:rsidR="00D06737" w:rsidRPr="00D06737" w:rsidTr="0050551E">
        <w:tblPrEx>
          <w:tblCellMar>
            <w:top w:w="0" w:type="dxa"/>
            <w:left w:w="0" w:type="dxa"/>
            <w:bottom w:w="0" w:type="dxa"/>
            <w:right w:w="0" w:type="dxa"/>
          </w:tblCellMar>
        </w:tblPrEx>
        <w:trPr>
          <w:trHeight w:val="317"/>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12"/>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17"/>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left="34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lang w:eastAsia="ru-RU"/>
              </w:rPr>
              <w:t>1</w:t>
            </w:r>
          </w:p>
        </w:tc>
      </w:tr>
      <w:tr w:rsidR="00D06737" w:rsidRPr="00D06737" w:rsidTr="0050551E">
        <w:tblPrEx>
          <w:tblCellMar>
            <w:top w:w="0" w:type="dxa"/>
            <w:left w:w="0" w:type="dxa"/>
            <w:bottom w:w="0" w:type="dxa"/>
            <w:right w:w="0" w:type="dxa"/>
          </w:tblCellMar>
        </w:tblPrEx>
        <w:trPr>
          <w:trHeight w:val="307"/>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298"/>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 w:val="left" w:leader="hyphen" w:pos="950"/>
              </w:tabs>
              <w:suppressAutoHyphens w:val="0"/>
              <w:spacing w:after="0" w:line="240" w:lineRule="auto"/>
              <w:ind w:left="600" w:firstLine="0"/>
              <w:jc w:val="left"/>
              <w:rPr>
                <w:rFonts w:ascii="Arial Narrow" w:eastAsia="Times New Roman" w:hAnsi="Arial Narrow" w:cs="Arial Narrow"/>
                <w:noProof/>
                <w:kern w:val="0"/>
                <w:sz w:val="20"/>
                <w:szCs w:val="20"/>
                <w:lang w:eastAsia="ru-RU"/>
              </w:rPr>
            </w:pPr>
            <w:r w:rsidRPr="00D06737">
              <w:rPr>
                <w:rFonts w:ascii="Arial Narrow" w:eastAsia="Times New Roman" w:hAnsi="Arial Narrow" w:cs="Arial Narrow"/>
                <w:kern w:val="0"/>
                <w:sz w:val="20"/>
                <w:szCs w:val="20"/>
                <w:lang w:eastAsia="ru-RU"/>
              </w:rPr>
              <w:tab/>
            </w:r>
            <w:r w:rsidRPr="00D06737">
              <w:rPr>
                <w:rFonts w:ascii="Arial Narrow" w:eastAsia="Times New Roman" w:hAnsi="Arial Narrow" w:cs="Arial Narrow"/>
                <w:kern w:val="0"/>
                <w:sz w:val="20"/>
                <w:szCs w:val="20"/>
                <w:lang w:eastAsia="ru-RU"/>
              </w:rPr>
              <w:tab/>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 w:val="left" w:leader="hyphen" w:pos="409"/>
                <w:tab w:val="left" w:leader="hyphen" w:pos="870"/>
              </w:tabs>
              <w:suppressAutoHyphens w:val="0"/>
              <w:spacing w:after="0" w:line="240" w:lineRule="auto"/>
              <w:ind w:left="2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vertAlign w:val="superscript"/>
                <w:lang w:eastAsia="ru-RU"/>
              </w:rPr>
              <w:t>1</w:t>
            </w:r>
            <w:r w:rsidRPr="00D06737">
              <w:rPr>
                <w:rFonts w:ascii="Times New Roman" w:eastAsia="Times New Roman" w:hAnsi="Times New Roman" w:cs="Times New Roman"/>
                <w:b/>
                <w:bCs/>
                <w:kern w:val="0"/>
                <w:sz w:val="11"/>
                <w:szCs w:val="11"/>
                <w:lang w:eastAsia="ru-RU"/>
              </w:rPr>
              <w:tab/>
              <w:t>ф</w:t>
            </w:r>
            <w:r w:rsidRPr="00D06737">
              <w:rPr>
                <w:rFonts w:ascii="Times New Roman" w:eastAsia="Times New Roman" w:hAnsi="Times New Roman" w:cs="Times New Roman"/>
                <w:b/>
                <w:bCs/>
                <w:kern w:val="0"/>
                <w:sz w:val="11"/>
                <w:szCs w:val="11"/>
                <w:lang w:eastAsia="ru-RU"/>
              </w:rPr>
              <w:tab/>
              <w:t>с</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 w:val="left" w:leader="hyphen" w:pos="414"/>
                <w:tab w:val="left" w:leader="hyphen" w:pos="870"/>
              </w:tabs>
              <w:suppressAutoHyphens w:val="0"/>
              <w:spacing w:after="0" w:line="240" w:lineRule="auto"/>
              <w:ind w:left="2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lang w:eastAsia="ru-RU"/>
              </w:rPr>
              <w:t>'</w:t>
            </w:r>
            <w:r w:rsidRPr="00D06737">
              <w:rPr>
                <w:rFonts w:ascii="Times New Roman" w:eastAsia="Times New Roman" w:hAnsi="Times New Roman" w:cs="Times New Roman"/>
                <w:b/>
                <w:bCs/>
                <w:kern w:val="0"/>
                <w:sz w:val="11"/>
                <w:szCs w:val="11"/>
                <w:lang w:eastAsia="ru-RU"/>
              </w:rPr>
              <w:tab/>
              <w:t>Ф</w:t>
            </w:r>
            <w:r w:rsidRPr="00D06737">
              <w:rPr>
                <w:rFonts w:ascii="Times New Roman" w:eastAsia="Times New Roman" w:hAnsi="Times New Roman" w:cs="Times New Roman"/>
                <w:b/>
                <w:bCs/>
                <w:kern w:val="0"/>
                <w:sz w:val="11"/>
                <w:szCs w:val="11"/>
                <w:lang w:eastAsia="ru-RU"/>
              </w:rPr>
              <w:tab/>
              <w:t>с</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left="340" w:firstLine="0"/>
              <w:jc w:val="left"/>
              <w:rPr>
                <w:rFonts w:ascii="Times New Roman" w:eastAsia="Times New Roman" w:hAnsi="Times New Roman" w:cs="Times New Roman"/>
                <w:b/>
                <w:bCs/>
                <w:kern w:val="0"/>
                <w:sz w:val="11"/>
                <w:szCs w:val="11"/>
                <w:lang w:eastAsia="ru-RU"/>
              </w:rPr>
            </w:pPr>
            <w:r w:rsidRPr="00D06737">
              <w:rPr>
                <w:rFonts w:ascii="Times New Roman" w:eastAsia="Times New Roman" w:hAnsi="Times New Roman" w:cs="Times New Roman"/>
                <w:b/>
                <w:bCs/>
                <w:kern w:val="0"/>
                <w:sz w:val="11"/>
                <w:szCs w:val="11"/>
                <w:lang w:eastAsia="ru-RU"/>
              </w:rPr>
              <w:t>2</w:t>
            </w:r>
          </w:p>
        </w:tc>
      </w:tr>
      <w:tr w:rsidR="00D06737" w:rsidRPr="00D06737" w:rsidTr="0050551E">
        <w:tblPrEx>
          <w:tblCellMar>
            <w:top w:w="0" w:type="dxa"/>
            <w:left w:w="0" w:type="dxa"/>
            <w:bottom w:w="0" w:type="dxa"/>
            <w:right w:w="0" w:type="dxa"/>
          </w:tblCellMar>
        </w:tblPrEx>
        <w:trPr>
          <w:trHeight w:val="336"/>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r w:rsidR="00D06737" w:rsidRPr="00D06737" w:rsidTr="0050551E">
        <w:tblPrEx>
          <w:tblCellMar>
            <w:top w:w="0" w:type="dxa"/>
            <w:left w:w="0" w:type="dxa"/>
            <w:bottom w:w="0" w:type="dxa"/>
            <w:right w:w="0" w:type="dxa"/>
          </w:tblCellMar>
        </w:tblPrEx>
        <w:trPr>
          <w:trHeight w:val="370"/>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3710" w:h="2256" w:wrap="notBeside" w:vAnchor="text" w:hAnchor="text" w:x="1"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r>
    </w:tbl>
    <w:p w:rsidR="00D06737" w:rsidRPr="00D06737" w:rsidRDefault="00D06737" w:rsidP="00D06737">
      <w:pPr>
        <w:framePr w:w="2064" w:h="354" w:wrap="notBeside" w:vAnchor="text" w:hAnchor="text" w:x="851" w:y="2374"/>
        <w:widowControl/>
        <w:tabs>
          <w:tab w:val="clear" w:pos="709"/>
          <w:tab w:val="left" w:pos="947"/>
          <w:tab w:val="left" w:pos="1859"/>
        </w:tabs>
        <w:suppressAutoHyphens w:val="0"/>
        <w:spacing w:after="0" w:line="173" w:lineRule="exact"/>
        <w:ind w:left="40" w:firstLine="0"/>
        <w:jc w:val="lef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2</w:t>
      </w:r>
      <w:r w:rsidRPr="00D06737">
        <w:rPr>
          <w:rFonts w:ascii="Arial Narrow" w:eastAsia="Times New Roman" w:hAnsi="Arial Narrow" w:cs="Arial Narrow"/>
          <w:kern w:val="0"/>
          <w:sz w:val="17"/>
          <w:szCs w:val="17"/>
          <w:lang w:eastAsia="ru-RU"/>
        </w:rPr>
        <w:tab/>
        <w:t>4</w:t>
      </w:r>
      <w:r w:rsidRPr="00D06737">
        <w:rPr>
          <w:rFonts w:ascii="Arial Narrow" w:eastAsia="Times New Roman" w:hAnsi="Arial Narrow" w:cs="Arial Narrow"/>
          <w:kern w:val="0"/>
          <w:sz w:val="17"/>
          <w:szCs w:val="17"/>
          <w:lang w:eastAsia="ru-RU"/>
        </w:rPr>
        <w:tab/>
        <w:t>6</w:t>
      </w:r>
    </w:p>
    <w:p w:rsidR="00D06737" w:rsidRPr="00D06737" w:rsidRDefault="00D06737" w:rsidP="00D06737">
      <w:pPr>
        <w:framePr w:w="2064" w:h="354" w:wrap="notBeside" w:vAnchor="text" w:hAnchor="text" w:x="851" w:y="2374"/>
        <w:widowControl/>
        <w:tabs>
          <w:tab w:val="clear" w:pos="709"/>
        </w:tabs>
        <w:suppressAutoHyphens w:val="0"/>
        <w:spacing w:after="0" w:line="173" w:lineRule="exact"/>
        <w:ind w:left="40" w:firstLine="0"/>
        <w:jc w:val="left"/>
        <w:rPr>
          <w:rFonts w:ascii="Times New Roman" w:eastAsia="Times New Roman" w:hAnsi="Times New Roman" w:cs="Times New Roman"/>
          <w:b/>
          <w:bCs/>
          <w:kern w:val="0"/>
          <w:sz w:val="18"/>
          <w:szCs w:val="18"/>
          <w:lang w:eastAsia="ru-RU"/>
        </w:rPr>
      </w:pPr>
      <w:r w:rsidRPr="00D06737">
        <w:rPr>
          <w:rFonts w:ascii="Times New Roman" w:eastAsia="Times New Roman" w:hAnsi="Times New Roman" w:cs="Times New Roman"/>
          <w:b/>
          <w:bCs/>
          <w:kern w:val="0"/>
          <w:sz w:val="18"/>
          <w:szCs w:val="18"/>
          <w:lang w:eastAsia="ru-RU"/>
        </w:rPr>
        <w:t>Отношение сигнал/шум</w:t>
      </w:r>
    </w:p>
    <w:p w:rsidR="00D06737" w:rsidRPr="00D06737" w:rsidRDefault="00D06737" w:rsidP="00D06737">
      <w:pPr>
        <w:framePr w:w="77" w:h="170" w:wrap="notBeside" w:vAnchor="text" w:hAnchor="text" w:x="20" w:y="2376"/>
        <w:widowControl/>
        <w:tabs>
          <w:tab w:val="clear" w:pos="709"/>
        </w:tabs>
        <w:suppressAutoHyphens w:val="0"/>
        <w:spacing w:after="0" w:line="170" w:lineRule="exact"/>
        <w:ind w:firstLine="0"/>
        <w:jc w:val="left"/>
        <w:rPr>
          <w:rFonts w:ascii="Arial Narrow" w:eastAsia="Times New Roman" w:hAnsi="Arial Narrow" w:cs="Arial Narrow"/>
          <w:kern w:val="0"/>
          <w:sz w:val="17"/>
          <w:szCs w:val="17"/>
          <w:lang w:eastAsia="ru-RU"/>
        </w:rPr>
      </w:pPr>
      <w:r w:rsidRPr="00D06737">
        <w:rPr>
          <w:rFonts w:ascii="Arial Narrow" w:eastAsia="Times New Roman" w:hAnsi="Arial Narrow" w:cs="Arial Narrow"/>
          <w:kern w:val="0"/>
          <w:sz w:val="17"/>
          <w:szCs w:val="17"/>
          <w:lang w:eastAsia="ru-RU"/>
        </w:rPr>
        <w:t>0</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1210" w:right="1385" w:bottom="1253" w:left="1140" w:header="0" w:footer="3" w:gutter="0"/>
          <w:cols w:num="2" w:space="720" w:equalWidth="0">
            <w:col w:w="5117" w:space="542"/>
            <w:col w:w="3720"/>
          </w:cols>
          <w:noEndnote/>
          <w:docGrid w:linePitch="360"/>
        </w:sectPr>
      </w:pPr>
    </w:p>
    <w:p w:rsidR="00D06737" w:rsidRPr="00D06737" w:rsidRDefault="00D06737" w:rsidP="00D06737">
      <w:pPr>
        <w:framePr w:w="11909" w:h="155"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widowControl/>
        <w:tabs>
          <w:tab w:val="clear" w:pos="709"/>
        </w:tabs>
        <w:suppressAutoHyphens w:val="0"/>
        <w:spacing w:after="73" w:line="220" w:lineRule="exact"/>
        <w:ind w:firstLine="720"/>
        <w:rPr>
          <w:rFonts w:ascii="Times New Roman" w:eastAsia="Times New Roman" w:hAnsi="Times New Roman" w:cs="Times New Roman"/>
          <w:kern w:val="0"/>
          <w:lang w:eastAsia="ru-RU"/>
        </w:rPr>
      </w:pPr>
      <w:r w:rsidRPr="00D06737">
        <w:rPr>
          <w:rFonts w:ascii="Times New Roman" w:eastAsia="Times New Roman" w:hAnsi="Times New Roman" w:cs="Times New Roman"/>
          <w:b/>
          <w:bCs/>
          <w:kern w:val="0"/>
          <w:shd w:val="clear" w:color="auto" w:fill="FFFFFF"/>
          <w:lang w:eastAsia="ru-RU"/>
        </w:rPr>
        <w:t>Рис. 3.</w:t>
      </w:r>
      <w:r w:rsidRPr="00D06737">
        <w:rPr>
          <w:rFonts w:ascii="Times New Roman" w:eastAsia="Times New Roman" w:hAnsi="Times New Roman" w:cs="Times New Roman"/>
          <w:kern w:val="0"/>
          <w:lang w:eastAsia="ru-RU"/>
        </w:rPr>
        <w:t xml:space="preserve"> Зависимость ошибки оценки скорости ветра от отношения сигнал/шум.</w:t>
      </w:r>
    </w:p>
    <w:p w:rsidR="00D06737" w:rsidRPr="00D06737" w:rsidRDefault="00D06737" w:rsidP="00D06737">
      <w:pPr>
        <w:widowControl/>
        <w:tabs>
          <w:tab w:val="clear" w:pos="709"/>
        </w:tabs>
        <w:suppressAutoHyphens w:val="0"/>
        <w:spacing w:after="0" w:line="394" w:lineRule="exact"/>
        <w:ind w:right="20" w:firstLine="720"/>
        <w:rPr>
          <w:rFonts w:ascii="Times New Roman" w:eastAsia="Times New Roman" w:hAnsi="Times New Roman" w:cs="Times New Roman"/>
          <w:kern w:val="0"/>
          <w:sz w:val="27"/>
          <w:szCs w:val="27"/>
          <w:lang w:eastAsia="ru-RU"/>
        </w:rPr>
        <w:sectPr w:rsidR="00D06737" w:rsidRPr="00D06737">
          <w:type w:val="continuous"/>
          <w:pgSz w:w="11905" w:h="16837"/>
          <w:pgMar w:top="1210" w:right="1136" w:bottom="1253" w:left="1136" w:header="0" w:footer="3" w:gutter="0"/>
          <w:cols w:space="720"/>
          <w:noEndnote/>
          <w:docGrid w:linePitch="360"/>
        </w:sectPr>
      </w:pPr>
      <w:r w:rsidRPr="00D06737">
        <w:rPr>
          <w:rFonts w:ascii="Times New Roman" w:eastAsia="Times New Roman" w:hAnsi="Times New Roman" w:cs="Times New Roman"/>
          <w:kern w:val="0"/>
          <w:sz w:val="27"/>
          <w:szCs w:val="27"/>
          <w:lang w:eastAsia="ru-RU"/>
        </w:rPr>
        <w:t>Отметим, что гауссовый метод производился до третьего шага итерации. Установлено, что ошибка определения скорости ветра при центроидном методе в среднем в 2-4 раза больше по значению, чем при использовании других методов. А ошибка оценивания скорости ветра методом с использованием порядковых статистик в среднем на 20-50% меньше, чем при применении</w:t>
      </w:r>
    </w:p>
    <w:p w:rsidR="00D06737" w:rsidRPr="00D06737" w:rsidRDefault="00D06737" w:rsidP="00D06737">
      <w:pPr>
        <w:framePr w:wrap="notBeside" w:vAnchor="text" w:hAnchor="text" w:xAlign="center" w:y="1"/>
        <w:widowControl/>
        <w:tabs>
          <w:tab w:val="clear" w:pos="709"/>
        </w:tabs>
        <w:suppressAutoHyphens w:val="0"/>
        <w:spacing w:after="0" w:line="394" w:lineRule="exact"/>
        <w:ind w:firstLine="0"/>
        <w:jc w:val="center"/>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метода гауссовой аппроксимации; и на 70-100% меньше, чем при применении метода аппроксимации кубическими сплайнами.</w:t>
      </w:r>
    </w:p>
    <w:p w:rsidR="00D06737" w:rsidRPr="00D06737" w:rsidRDefault="00D06737" w:rsidP="00D06737">
      <w:pPr>
        <w:framePr w:wrap="notBeside" w:vAnchor="text" w:hAnchor="text" w:xAlign="center" w:y="1"/>
        <w:widowControl/>
        <w:tabs>
          <w:tab w:val="clear" w:pos="709"/>
          <w:tab w:val="left" w:pos="4829"/>
        </w:tabs>
        <w:suppressAutoHyphens w:val="0"/>
        <w:spacing w:after="0" w:line="220"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w:t>
      </w:r>
      <w:r w:rsidRPr="00D06737">
        <w:rPr>
          <w:rFonts w:ascii="Times New Roman" w:eastAsia="Times New Roman" w:hAnsi="Times New Roman" w:cs="Times New Roman"/>
          <w:kern w:val="0"/>
          <w:lang w:eastAsia="ru-RU"/>
        </w:rPr>
        <w:tab/>
        <w:t>б)</w:t>
      </w:r>
    </w:p>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5988050" cy="4188460"/>
            <wp:effectExtent l="19050" t="0" r="0" b="0"/>
            <wp:docPr id="961"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1" cstate="print"/>
                    <a:srcRect/>
                    <a:stretch>
                      <a:fillRect/>
                    </a:stretch>
                  </pic:blipFill>
                  <pic:spPr bwMode="auto">
                    <a:xfrm>
                      <a:off x="0" y="0"/>
                      <a:ext cx="5988050" cy="4188460"/>
                    </a:xfrm>
                    <a:prstGeom prst="rect">
                      <a:avLst/>
                    </a:prstGeom>
                    <a:noFill/>
                    <a:ln w="9525">
                      <a:noFill/>
                      <a:miter lim="800000"/>
                      <a:headEnd/>
                      <a:tailEnd/>
                    </a:ln>
                  </pic:spPr>
                </pic:pic>
              </a:graphicData>
            </a:graphic>
          </wp:inline>
        </w:drawing>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D06737" w:rsidRPr="00D06737" w:rsidRDefault="00D06737" w:rsidP="00D06737">
      <w:pPr>
        <w:widowControl/>
        <w:tabs>
          <w:tab w:val="clear" w:pos="709"/>
        </w:tabs>
        <w:suppressAutoHyphens w:val="0"/>
        <w:spacing w:before="2" w:after="0" w:line="283"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b/>
          <w:bCs/>
          <w:kern w:val="0"/>
          <w:shd w:val="clear" w:color="auto" w:fill="FFFFFF"/>
          <w:lang w:eastAsia="ru-RU"/>
        </w:rPr>
        <w:t>Рис. 4.</w:t>
      </w:r>
      <w:r w:rsidRPr="00D06737">
        <w:rPr>
          <w:rFonts w:ascii="Times New Roman" w:eastAsia="Times New Roman" w:hAnsi="Times New Roman" w:cs="Times New Roman"/>
          <w:kern w:val="0"/>
          <w:lang w:eastAsia="ru-RU"/>
        </w:rPr>
        <w:t xml:space="preserve"> Зависимость относительной ошибки оценки скорости ветра от отношения сигнал/шум.</w:t>
      </w:r>
    </w:p>
    <w:p w:rsidR="00D06737" w:rsidRPr="00D06737" w:rsidRDefault="00D06737" w:rsidP="00D06737">
      <w:pPr>
        <w:widowControl/>
        <w:tabs>
          <w:tab w:val="clear" w:pos="709"/>
        </w:tabs>
        <w:suppressAutoHyphens w:val="0"/>
        <w:spacing w:after="0" w:line="394" w:lineRule="exact"/>
        <w:ind w:left="20" w:right="20" w:firstLine="66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Анализ графиков на рис. 4 позволяет сделать вывод, что относительная ошибка определения скорости ветра при центроидном методе составляет от 10 - 15 % при скоростях ветра 15-20 м/с в случае отношений сигнал/шум более пяти до 50-70 % при скоростях ветра менее 5 м/с. Метод аппроксимации кубическими сплайнами дает результаты с относительной ошибкой от 5-10 % при скоростях ветра 15-20 м/с до 30 % при скоростях менее 5 м/с. Гауссовый метод и метод с использованием порядковых статистик позволяют получить оценки скорости ветра с относительной ошибкой менее 20%.</w:t>
      </w:r>
    </w:p>
    <w:p w:rsidR="00D06737" w:rsidRPr="00D06737" w:rsidRDefault="00D06737" w:rsidP="00D06737">
      <w:pPr>
        <w:widowControl/>
        <w:tabs>
          <w:tab w:val="clear" w:pos="709"/>
        </w:tabs>
        <w:suppressAutoHyphens w:val="0"/>
        <w:spacing w:after="0" w:line="394" w:lineRule="exact"/>
        <w:ind w:left="20" w:right="20" w:firstLine="66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На рис. 5 показана зависимость ошибки оценки скорости ветра при использовании метода порядковых статистик. Кривые получены для случаев, когда скорость ветра в модели принималась равной 5 м/с (1), 10 м/с (2), 15 м/с (3), 20 м/с (4). Ошибка оценки скорости ветра при использовании метода порядковых статистик для рассматриваемых скоростей не превысила 1 м/с (рис.5,а). Относительная ошибка не превысила 17 % при заданной скорости ветра 5 м/с, а для скоростей 10-20 м/с составила от трех до шести процентов.</w:t>
      </w:r>
    </w:p>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6047105" cy="2467610"/>
            <wp:effectExtent l="19050" t="0" r="0" b="0"/>
            <wp:docPr id="962"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2" cstate="print"/>
                    <a:srcRect/>
                    <a:stretch>
                      <a:fillRect/>
                    </a:stretch>
                  </pic:blipFill>
                  <pic:spPr bwMode="auto">
                    <a:xfrm>
                      <a:off x="0" y="0"/>
                      <a:ext cx="6047105" cy="2467610"/>
                    </a:xfrm>
                    <a:prstGeom prst="rect">
                      <a:avLst/>
                    </a:prstGeom>
                    <a:noFill/>
                    <a:ln w="9525">
                      <a:noFill/>
                      <a:miter lim="800000"/>
                      <a:headEnd/>
                      <a:tailEnd/>
                    </a:ln>
                  </pic:spPr>
                </pic:pic>
              </a:graphicData>
            </a:graphic>
          </wp:inline>
        </w:drawing>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D06737" w:rsidRPr="00D06737" w:rsidRDefault="00D06737" w:rsidP="00D06737">
      <w:pPr>
        <w:widowControl/>
        <w:tabs>
          <w:tab w:val="clear" w:pos="709"/>
        </w:tabs>
        <w:suppressAutoHyphens w:val="0"/>
        <w:spacing w:before="52"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результате моделирования установлено, что при использовании гауссового метода после второго-третьего шага итерационного процесса оценка скорости ветра стремится к постоянной величине. Определено, что гауссовый метод приводит к лучшим результатам по сравнению с методом использования кубических сплайнов.</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результате анализа вычислительных затрат установлено, что рассматриваемые методы по степени увеличения вычислительных затрат располагаются в следующем порядке: метод с использованием порядковых статистик, центроидный метод, метод аппроксимации кубическими сплайнами, гауссовый метод.</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Анализ результатов моделирования показал, что оценка скорости ветра при обработке всеми рассматриваемыми методами имеет как случайную, так и методическую ошибку. В этих условиях в рамках использования рекуррентной процедуры фильтрации калмановского типа целесообразно использовать критерий максимума вероятности невыхода ошибки из заданной области.</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b/>
          <w:bCs/>
          <w:kern w:val="0"/>
          <w:sz w:val="27"/>
          <w:szCs w:val="27"/>
          <w:lang w:eastAsia="ru-RU"/>
        </w:rPr>
      </w:pPr>
      <w:r w:rsidRPr="00D06737">
        <w:rPr>
          <w:rFonts w:ascii="Times New Roman" w:eastAsia="Times New Roman" w:hAnsi="Times New Roman" w:cs="Times New Roman"/>
          <w:kern w:val="0"/>
          <w:sz w:val="27"/>
          <w:szCs w:val="27"/>
          <w:shd w:val="clear" w:color="auto" w:fill="FFFFFF"/>
          <w:lang w:eastAsia="ru-RU"/>
        </w:rPr>
        <w:t>В</w:t>
      </w:r>
      <w:r w:rsidRPr="00D06737">
        <w:rPr>
          <w:rFonts w:ascii="Times New Roman" w:eastAsia="Times New Roman" w:hAnsi="Times New Roman" w:cs="Times New Roman"/>
          <w:b/>
          <w:bCs/>
          <w:kern w:val="0"/>
          <w:sz w:val="27"/>
          <w:szCs w:val="27"/>
          <w:lang w:eastAsia="ru-RU"/>
        </w:rPr>
        <w:t xml:space="preserve"> главе 4 «Результаты обработки экспериментальных данных и рекомендации по обоснованию структуры информационного обеспечения» </w:t>
      </w:r>
      <w:r w:rsidRPr="00D06737">
        <w:rPr>
          <w:rFonts w:ascii="Times New Roman" w:eastAsia="Times New Roman" w:hAnsi="Times New Roman" w:cs="Times New Roman"/>
          <w:kern w:val="0"/>
          <w:sz w:val="27"/>
          <w:szCs w:val="27"/>
          <w:shd w:val="clear" w:color="auto" w:fill="FFFFFF"/>
          <w:lang w:eastAsia="ru-RU"/>
        </w:rPr>
        <w:t>для проверки адекватности предложенных методов и алгоритмов представлены ВКДЛ, разработанные в НПП «Лазерные Системы».</w:t>
      </w:r>
    </w:p>
    <w:p w:rsidR="00D06737" w:rsidRPr="00D06737" w:rsidRDefault="00D06737" w:rsidP="00D06737">
      <w:pPr>
        <w:widowControl/>
        <w:tabs>
          <w:tab w:val="clear" w:pos="709"/>
        </w:tabs>
        <w:suppressAutoHyphens w:val="0"/>
        <w:spacing w:after="0" w:line="394" w:lineRule="exact"/>
        <w:ind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1. Импульсный ВКДЛ. Данный ВКДЛ имеет следующие характеристики: длительность импульса 1 - 2 мкс, частота повторения импульсов 10 Гц, частота выборки 100 МГц. С целью проверки достоверности предложенных в работе методов и алгоритмов обработки информации использовалась реализация реального регистрируемого сигнала, представленная на рис. 6.</w:t>
      </w:r>
      <w:r w:rsidRPr="00D06737">
        <w:rPr>
          <w:rFonts w:ascii="Times New Roman" w:eastAsia="Times New Roman" w:hAnsi="Times New Roman" w:cs="Times New Roman"/>
          <w:kern w:val="0"/>
          <w:sz w:val="27"/>
          <w:szCs w:val="27"/>
          <w:lang w:eastAsia="ru-RU"/>
        </w:rPr>
        <w:br w:type="page"/>
      </w:r>
    </w:p>
    <w:p w:rsidR="00D06737" w:rsidRPr="00D06737" w:rsidRDefault="00D06737" w:rsidP="00D06737">
      <w:pPr>
        <w:widowControl/>
        <w:tabs>
          <w:tab w:val="clear" w:pos="709"/>
        </w:tabs>
        <w:suppressAutoHyphens w:val="0"/>
        <w:spacing w:after="221" w:line="394" w:lineRule="exact"/>
        <w:ind w:lef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качестве экспериментального лидарного сигнала рассмотрен сигнал, содержащий, в том числе и сигнал, отраженный от топографической мишени, расположенной на определенном расстоянии от лидара.</w:t>
      </w:r>
    </w:p>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4886325" cy="2182495"/>
            <wp:effectExtent l="19050" t="0" r="9525" b="0"/>
            <wp:docPr id="963"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3" cstate="print"/>
                    <a:srcRect/>
                    <a:stretch>
                      <a:fillRect/>
                    </a:stretch>
                  </pic:blipFill>
                  <pic:spPr bwMode="auto">
                    <a:xfrm>
                      <a:off x="0" y="0"/>
                      <a:ext cx="4886325" cy="2182495"/>
                    </a:xfrm>
                    <a:prstGeom prst="rect">
                      <a:avLst/>
                    </a:prstGeom>
                    <a:noFill/>
                    <a:ln w="9525">
                      <a:noFill/>
                      <a:miter lim="800000"/>
                      <a:headEnd/>
                      <a:tailEnd/>
                    </a:ln>
                  </pic:spPr>
                </pic:pic>
              </a:graphicData>
            </a:graphic>
          </wp:inline>
        </w:drawing>
      </w:r>
    </w:p>
    <w:p w:rsidR="00D06737" w:rsidRPr="00D06737" w:rsidRDefault="00D06737" w:rsidP="00D06737">
      <w:pPr>
        <w:framePr w:wrap="notBeside" w:vAnchor="text" w:hAnchor="text" w:xAlign="center" w:y="1"/>
        <w:widowControl/>
        <w:tabs>
          <w:tab w:val="clear" w:pos="709"/>
        </w:tabs>
        <w:suppressAutoHyphens w:val="0"/>
        <w:spacing w:after="0" w:line="150" w:lineRule="exact"/>
        <w:ind w:firstLine="0"/>
        <w:jc w:val="center"/>
        <w:rPr>
          <w:rFonts w:ascii="Times New Roman" w:eastAsia="Times New Roman" w:hAnsi="Times New Roman" w:cs="Times New Roman"/>
          <w:b/>
          <w:bCs/>
          <w:kern w:val="0"/>
          <w:sz w:val="15"/>
          <w:szCs w:val="15"/>
          <w:lang w:eastAsia="ru-RU"/>
        </w:rPr>
      </w:pPr>
      <w:r w:rsidRPr="00D06737">
        <w:rPr>
          <w:rFonts w:ascii="Times New Roman" w:eastAsia="Times New Roman" w:hAnsi="Times New Roman" w:cs="Times New Roman"/>
          <w:b/>
          <w:bCs/>
          <w:kern w:val="0"/>
          <w:sz w:val="15"/>
          <w:szCs w:val="15"/>
          <w:lang w:eastAsia="ru-RU"/>
        </w:rPr>
        <w:t>Отсчёты АЦП</w:t>
      </w:r>
    </w:p>
    <w:p w:rsidR="00D06737" w:rsidRPr="00D06737" w:rsidRDefault="00D06737" w:rsidP="00D06737">
      <w:pPr>
        <w:framePr w:wrap="notBeside" w:vAnchor="text" w:hAnchor="text" w:xAlign="center" w:y="1"/>
        <w:widowControl/>
        <w:tabs>
          <w:tab w:val="clear" w:pos="709"/>
        </w:tabs>
        <w:suppressAutoHyphens w:val="0"/>
        <w:spacing w:after="0" w:line="220"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b/>
          <w:bCs/>
          <w:kern w:val="0"/>
          <w:shd w:val="clear" w:color="auto" w:fill="FFFFFF"/>
          <w:lang w:eastAsia="ru-RU"/>
        </w:rPr>
        <w:t>Рис. 6.</w:t>
      </w:r>
      <w:r w:rsidRPr="00D06737">
        <w:rPr>
          <w:rFonts w:ascii="Times New Roman" w:eastAsia="Times New Roman" w:hAnsi="Times New Roman" w:cs="Times New Roman"/>
          <w:kern w:val="0"/>
          <w:lang w:eastAsia="ru-RU"/>
        </w:rPr>
        <w:t xml:space="preserve"> Регистрируемый лидаром сигнал.</w:t>
      </w: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D06737" w:rsidRPr="00D06737" w:rsidRDefault="00D06737" w:rsidP="00D06737">
      <w:pPr>
        <w:widowControl/>
        <w:tabs>
          <w:tab w:val="clear" w:pos="709"/>
        </w:tabs>
        <w:suppressAutoHyphens w:val="0"/>
        <w:spacing w:before="182" w:after="0" w:line="394" w:lineRule="exact"/>
        <w:ind w:left="20" w:firstLine="680"/>
        <w:rPr>
          <w:rFonts w:ascii="Times New Roman" w:eastAsia="Times New Roman" w:hAnsi="Times New Roman" w:cs="Times New Roman"/>
          <w:kern w:val="0"/>
          <w:sz w:val="27"/>
          <w:szCs w:val="27"/>
          <w:lang w:eastAsia="ru-RU"/>
        </w:rPr>
        <w:sectPr w:rsidR="00D06737" w:rsidRPr="00D06737">
          <w:pgSz w:w="11905" w:h="16837"/>
          <w:pgMar w:top="1073" w:right="1134" w:bottom="1383" w:left="1130" w:header="0" w:footer="3" w:gutter="0"/>
          <w:cols w:space="720"/>
          <w:noEndnote/>
          <w:docGrid w:linePitch="360"/>
        </w:sectPr>
      </w:pPr>
      <w:r w:rsidRPr="00D06737">
        <w:rPr>
          <w:rFonts w:ascii="Times New Roman" w:eastAsia="Times New Roman" w:hAnsi="Times New Roman" w:cs="Times New Roman"/>
          <w:kern w:val="0"/>
          <w:sz w:val="27"/>
          <w:szCs w:val="27"/>
          <w:lang w:eastAsia="ru-RU"/>
        </w:rPr>
        <w:t>На рис.7 представлены графики зависимости оценки скорости ветра от времени наблюдения. Оценка скорости ветра производилась такими рассмотренными выше методами, как центроидный метод, метод аппроксимации сглаживающими кубическими сплайнами, метод гауссовой аппроксимации, метод с использованием порядковых статистик.</w:t>
      </w:r>
    </w:p>
    <w:p w:rsidR="00D06737" w:rsidRPr="00D06737" w:rsidRDefault="00D06737" w:rsidP="00D06737">
      <w:pPr>
        <w:framePr w:w="11909" w:h="620"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framePr w:w="4176" w:h="1680" w:wrap="around" w:hAnchor="margin" w:x="-5428" w:y="8958"/>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2654935" cy="1071880"/>
            <wp:effectExtent l="19050" t="0" r="0" b="0"/>
            <wp:docPr id="964" name="Рисунок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4" cstate="print"/>
                    <a:srcRect/>
                    <a:stretch>
                      <a:fillRect/>
                    </a:stretch>
                  </pic:blipFill>
                  <pic:spPr bwMode="auto">
                    <a:xfrm>
                      <a:off x="0" y="0"/>
                      <a:ext cx="2654935" cy="1071880"/>
                    </a:xfrm>
                    <a:prstGeom prst="rect">
                      <a:avLst/>
                    </a:prstGeom>
                    <a:noFill/>
                    <a:ln w="9525">
                      <a:noFill/>
                      <a:miter lim="800000"/>
                      <a:headEnd/>
                      <a:tailEnd/>
                    </a:ln>
                  </pic:spPr>
                </pic:pic>
              </a:graphicData>
            </a:graphic>
          </wp:inline>
        </w:drawing>
      </w:r>
    </w:p>
    <w:p w:rsidR="00D06737" w:rsidRPr="00D06737" w:rsidRDefault="00D06737" w:rsidP="00D06737">
      <w:pPr>
        <w:framePr w:w="5102" w:h="224" w:wrap="around" w:hAnchor="margin" w:x="-5769" w:y="8209"/>
        <w:widowControl/>
        <w:tabs>
          <w:tab w:val="clear" w:pos="709"/>
          <w:tab w:val="left" w:pos="4906"/>
        </w:tabs>
        <w:suppressAutoHyphens w:val="0"/>
        <w:spacing w:after="0" w:line="220" w:lineRule="exact"/>
        <w:ind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w:t>
      </w:r>
      <w:r w:rsidRPr="00D06737">
        <w:rPr>
          <w:rFonts w:ascii="Times New Roman" w:eastAsia="Times New Roman" w:hAnsi="Times New Roman" w:cs="Times New Roman"/>
          <w:kern w:val="0"/>
          <w:lang w:eastAsia="ru-RU"/>
        </w:rPr>
        <w:tab/>
        <w:t>б)</w:t>
      </w:r>
    </w:p>
    <w:p w:rsidR="00D06737" w:rsidRPr="00D06737" w:rsidRDefault="00D06737" w:rsidP="00D06737">
      <w:pPr>
        <w:framePr w:w="211" w:h="241" w:wrap="around" w:hAnchor="margin" w:x="-5682" w:y="9995"/>
        <w:widowControl/>
        <w:tabs>
          <w:tab w:val="clear" w:pos="709"/>
        </w:tabs>
        <w:suppressAutoHyphens w:val="0"/>
        <w:spacing w:after="0" w:line="100" w:lineRule="exact"/>
        <w:ind w:left="20"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val="en-US" w:eastAsia="en-US"/>
        </w:rPr>
        <w:t xml:space="preserve">S </w:t>
      </w:r>
      <w:r w:rsidRPr="00D06737">
        <w:rPr>
          <w:rFonts w:ascii="Arial Narrow" w:eastAsia="Times New Roman" w:hAnsi="Arial Narrow" w:cs="Arial Narrow"/>
          <w:kern w:val="0"/>
          <w:sz w:val="10"/>
          <w:szCs w:val="10"/>
          <w:lang w:eastAsia="ru-RU"/>
        </w:rPr>
        <w:t>2</w:t>
      </w:r>
    </w:p>
    <w:p w:rsidR="00D06737" w:rsidRPr="00D06737" w:rsidRDefault="00D06737" w:rsidP="00D06737">
      <w:pPr>
        <w:framePr w:w="211" w:h="241" w:wrap="around" w:hAnchor="margin" w:x="-5682" w:y="9995"/>
        <w:widowControl/>
        <w:tabs>
          <w:tab w:val="clear" w:pos="709"/>
        </w:tabs>
        <w:suppressAutoHyphens w:val="0"/>
        <w:spacing w:after="0" w:line="150" w:lineRule="exact"/>
        <w:ind w:left="20" w:firstLine="0"/>
        <w:jc w:val="left"/>
        <w:rPr>
          <w:rFonts w:ascii="Times New Roman" w:eastAsia="Times New Roman" w:hAnsi="Times New Roman" w:cs="Times New Roman"/>
          <w:b/>
          <w:bCs/>
          <w:kern w:val="0"/>
          <w:sz w:val="15"/>
          <w:szCs w:val="15"/>
          <w:lang w:eastAsia="ru-RU"/>
        </w:rPr>
      </w:pPr>
      <w:r w:rsidRPr="00D06737">
        <w:rPr>
          <w:rFonts w:ascii="Times New Roman" w:eastAsia="Times New Roman" w:hAnsi="Times New Roman" w:cs="Times New Roman"/>
          <w:b/>
          <w:bCs/>
          <w:kern w:val="0"/>
          <w:sz w:val="15"/>
          <w:szCs w:val="15"/>
          <w:lang w:eastAsia="ru-RU"/>
        </w:rPr>
        <w:t>О</w:t>
      </w:r>
    </w:p>
    <w:p w:rsidR="00D06737" w:rsidRPr="00D06737" w:rsidRDefault="00D06737" w:rsidP="00D06737">
      <w:pPr>
        <w:framePr w:w="3346" w:h="153" w:wrap="around" w:hAnchor="margin" w:x="-5135" w:y="8536"/>
        <w:widowControl/>
        <w:tabs>
          <w:tab w:val="clear" w:pos="709"/>
        </w:tabs>
        <w:suppressAutoHyphens w:val="0"/>
        <w:spacing w:after="0" w:line="150" w:lineRule="exact"/>
        <w:ind w:firstLine="0"/>
        <w:jc w:val="left"/>
        <w:rPr>
          <w:rFonts w:ascii="Times New Roman" w:eastAsia="Times New Roman" w:hAnsi="Times New Roman" w:cs="Times New Roman"/>
          <w:b/>
          <w:bCs/>
          <w:kern w:val="0"/>
          <w:sz w:val="15"/>
          <w:szCs w:val="15"/>
          <w:lang w:eastAsia="ru-RU"/>
        </w:rPr>
      </w:pPr>
      <w:r w:rsidRPr="00D06737">
        <w:rPr>
          <w:rFonts w:ascii="Times New Roman" w:eastAsia="Times New Roman" w:hAnsi="Times New Roman" w:cs="Times New Roman"/>
          <w:b/>
          <w:bCs/>
          <w:kern w:val="0"/>
          <w:sz w:val="15"/>
          <w:szCs w:val="15"/>
          <w:lang w:eastAsia="ru-RU"/>
        </w:rPr>
        <w:t>Оценка скорости ветра центроидным методом</w:t>
      </w:r>
    </w:p>
    <w:p w:rsidR="00D06737" w:rsidRPr="00D06737" w:rsidRDefault="00D06737" w:rsidP="00D06737">
      <w:pPr>
        <w:framePr w:w="686" w:h="374" w:wrap="around" w:hAnchor="margin" w:x="-3700" w:y="10469"/>
        <w:widowControl/>
        <w:tabs>
          <w:tab w:val="clear" w:pos="709"/>
        </w:tabs>
        <w:suppressAutoHyphens w:val="0"/>
        <w:spacing w:after="0" w:line="187" w:lineRule="exact"/>
        <w:ind w:right="220" w:firstLine="260"/>
        <w:rPr>
          <w:rFonts w:ascii="Times New Roman" w:eastAsia="Times New Roman" w:hAnsi="Times New Roman" w:cs="Times New Roman"/>
          <w:b/>
          <w:bCs/>
          <w:kern w:val="0"/>
          <w:sz w:val="11"/>
          <w:szCs w:val="11"/>
          <w:lang w:eastAsia="ru-RU"/>
        </w:rPr>
      </w:pPr>
      <w:r w:rsidRPr="00D06737">
        <w:rPr>
          <w:rFonts w:ascii="Arial Narrow" w:eastAsia="Times New Roman" w:hAnsi="Arial Narrow" w:cs="Arial Narrow"/>
          <w:kern w:val="0"/>
          <w:sz w:val="10"/>
          <w:szCs w:val="10"/>
          <w:shd w:val="clear" w:color="auto" w:fill="FFFFFF"/>
          <w:lang w:eastAsia="ru-RU"/>
        </w:rPr>
        <w:t xml:space="preserve">10,8 </w:t>
      </w:r>
      <w:r w:rsidRPr="00D06737">
        <w:rPr>
          <w:rFonts w:ascii="Times New Roman" w:eastAsia="Times New Roman" w:hAnsi="Times New Roman" w:cs="Times New Roman"/>
          <w:b/>
          <w:bCs/>
          <w:kern w:val="0"/>
          <w:sz w:val="11"/>
          <w:szCs w:val="11"/>
          <w:lang w:eastAsia="ru-RU"/>
        </w:rPr>
        <w:t>Время, мкс</w:t>
      </w:r>
    </w:p>
    <w:p w:rsidR="00D06737" w:rsidRPr="00D06737" w:rsidRDefault="00D06737" w:rsidP="00D06737">
      <w:pPr>
        <w:framePr w:w="53" w:h="102" w:wrap="around" w:hAnchor="margin" w:x="-5524" w:y="9284"/>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6</w:t>
      </w:r>
    </w:p>
    <w:p w:rsidR="00D06737" w:rsidRPr="00D06737" w:rsidRDefault="00D06737" w:rsidP="00D06737">
      <w:pPr>
        <w:framePr w:w="53" w:h="97" w:wrap="around" w:hAnchor="margin" w:x="-5524" w:y="10379"/>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0</w:t>
      </w:r>
    </w:p>
    <w:p w:rsidR="00D06737" w:rsidRPr="00D06737" w:rsidRDefault="00D06737" w:rsidP="00D06737">
      <w:pPr>
        <w:framePr w:h="102" w:wrap="notBeside" w:vAnchor="text" w:hAnchor="margin" w:x="-5524" w:y="371"/>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8</w:t>
      </w:r>
    </w:p>
    <w:p w:rsidR="00D06737" w:rsidRPr="00D06737" w:rsidRDefault="00D06737" w:rsidP="00D06737">
      <w:pPr>
        <w:framePr w:h="102" w:wrap="notBeside" w:vAnchor="text" w:hAnchor="margin" w:x="-743" w:y="1081"/>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val="en-US" w:eastAsia="en-US"/>
        </w:rPr>
        <w:t xml:space="preserve">S </w:t>
      </w:r>
      <w:r w:rsidRPr="00D06737">
        <w:rPr>
          <w:rFonts w:ascii="Arial Narrow" w:eastAsia="Times New Roman" w:hAnsi="Arial Narrow" w:cs="Arial Narrow"/>
          <w:kern w:val="0"/>
          <w:sz w:val="10"/>
          <w:szCs w:val="10"/>
          <w:lang w:eastAsia="ru-RU"/>
        </w:rPr>
        <w:t>6</w:t>
      </w:r>
    </w:p>
    <w:p w:rsidR="00D06737" w:rsidRPr="00D06737" w:rsidRDefault="00D06737" w:rsidP="00D06737">
      <w:pPr>
        <w:framePr w:h="270" w:wrap="notBeside" w:vAnchor="text" w:hAnchor="margin" w:x="-5654" w:y="995"/>
        <w:widowControl/>
        <w:tabs>
          <w:tab w:val="clear" w:pos="709"/>
        </w:tabs>
        <w:suppressAutoHyphens w:val="0"/>
        <w:spacing w:after="0" w:line="270" w:lineRule="exact"/>
        <w:ind w:firstLine="0"/>
        <w:jc w:val="left"/>
        <w:rPr>
          <w:rFonts w:ascii="Arial Narrow" w:eastAsia="Times New Roman" w:hAnsi="Arial Narrow" w:cs="Arial Narrow"/>
          <w:kern w:val="0"/>
          <w:sz w:val="10"/>
          <w:szCs w:val="10"/>
          <w:lang w:eastAsia="ru-RU"/>
        </w:rPr>
      </w:pPr>
      <w:r w:rsidRPr="00D06737">
        <w:rPr>
          <w:rFonts w:ascii="Times New Roman" w:eastAsia="Times New Roman" w:hAnsi="Times New Roman" w:cs="Times New Roman"/>
          <w:b/>
          <w:bCs/>
          <w:i/>
          <w:iCs/>
          <w:noProof/>
          <w:kern w:val="0"/>
          <w:sz w:val="27"/>
          <w:szCs w:val="27"/>
          <w:shd w:val="clear" w:color="auto" w:fill="FFFFFF"/>
          <w:lang w:val="uk-UA" w:eastAsia="uk-UA"/>
        </w:rPr>
        <w:t>І</w:t>
      </w:r>
      <w:r w:rsidRPr="00D06737">
        <w:rPr>
          <w:rFonts w:ascii="Arial Narrow" w:eastAsia="Times New Roman" w:hAnsi="Arial Narrow" w:cs="Arial Narrow"/>
          <w:kern w:val="0"/>
          <w:sz w:val="10"/>
          <w:szCs w:val="10"/>
          <w:lang w:val="uk-UA" w:eastAsia="uk-UA"/>
        </w:rPr>
        <w:t xml:space="preserve"> </w:t>
      </w:r>
      <w:r w:rsidRPr="00D06737">
        <w:rPr>
          <w:rFonts w:ascii="Arial Narrow" w:eastAsia="Times New Roman" w:hAnsi="Arial Narrow" w:cs="Arial Narrow"/>
          <w:kern w:val="0"/>
          <w:sz w:val="10"/>
          <w:szCs w:val="10"/>
          <w:lang w:eastAsia="ru-RU"/>
        </w:rPr>
        <w:t>4</w:t>
      </w:r>
    </w:p>
    <w:p w:rsidR="00D06737" w:rsidRPr="00D06737" w:rsidRDefault="00D06737" w:rsidP="00D06737">
      <w:pPr>
        <w:framePr w:w="150" w:h="620" w:wrap="notBeside" w:vAnchor="text" w:hAnchor="margin" w:x="-599" w:y="1331"/>
        <w:widowControl/>
        <w:tabs>
          <w:tab w:val="clear" w:pos="709"/>
        </w:tabs>
        <w:suppressAutoHyphens w:val="0"/>
        <w:spacing w:after="102"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4</w:t>
      </w:r>
    </w:p>
    <w:p w:rsidR="00D06737" w:rsidRPr="00D06737" w:rsidRDefault="00D06737" w:rsidP="00D06737">
      <w:pPr>
        <w:framePr w:w="150" w:h="620" w:wrap="notBeside" w:vAnchor="text" w:hAnchor="margin" w:x="-599" w:y="1331"/>
        <w:widowControl/>
        <w:tabs>
          <w:tab w:val="clear" w:pos="709"/>
        </w:tabs>
        <w:suppressAutoHyphens w:val="0"/>
        <w:spacing w:after="102"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2</w:t>
      </w:r>
    </w:p>
    <w:p w:rsidR="00D06737" w:rsidRPr="00D06737" w:rsidRDefault="00D06737" w:rsidP="00D06737">
      <w:pPr>
        <w:framePr w:w="150" w:h="620" w:wrap="notBeside" w:vAnchor="text" w:hAnchor="margin" w:x="-599" w:y="1331"/>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0</w:t>
      </w:r>
    </w:p>
    <w:p w:rsidR="00D06737" w:rsidRPr="00D06737" w:rsidRDefault="00D06737" w:rsidP="00D06737">
      <w:pPr>
        <w:framePr w:h="102" w:wrap="around" w:vAnchor="text" w:hAnchor="margin" w:x="-503" w:y="2012"/>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10</w:t>
      </w:r>
    </w:p>
    <w:p w:rsidR="00D06737" w:rsidRPr="00D06737" w:rsidRDefault="00D06737" w:rsidP="00D06737">
      <w:pPr>
        <w:framePr w:h="92" w:hSpace="714" w:wrap="around" w:vAnchor="text" w:hAnchor="margin" w:x="364" w:y="2012"/>
        <w:widowControl/>
        <w:tabs>
          <w:tab w:val="clear" w:pos="709"/>
        </w:tabs>
        <w:suppressAutoHyphens w:val="0"/>
        <w:spacing w:after="0" w:line="100" w:lineRule="exact"/>
        <w:ind w:left="100"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10,4</w:t>
      </w:r>
    </w:p>
    <w:p w:rsidR="00D06737" w:rsidRPr="00D06737" w:rsidRDefault="00D06737" w:rsidP="00D06737">
      <w:pPr>
        <w:framePr w:h="92" w:wrap="around" w:vAnchor="text" w:hAnchor="margin" w:x="3407" w:y="2012"/>
        <w:widowControl/>
        <w:tabs>
          <w:tab w:val="clear" w:pos="709"/>
        </w:tabs>
        <w:suppressAutoHyphens w:val="0"/>
        <w:spacing w:after="0" w:line="100" w:lineRule="exact"/>
        <w:ind w:left="100"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val="en-US" w:eastAsia="en-US"/>
        </w:rPr>
        <w:t>11,6</w:t>
      </w:r>
    </w:p>
    <w:p w:rsidR="00D06737" w:rsidRPr="00D06737" w:rsidRDefault="00D06737" w:rsidP="00D06737">
      <w:pPr>
        <w:widowControl/>
        <w:tabs>
          <w:tab w:val="clear" w:pos="709"/>
        </w:tabs>
        <w:suppressAutoHyphens w:val="0"/>
        <w:spacing w:after="1585" w:line="206" w:lineRule="exact"/>
        <w:ind w:firstLine="0"/>
        <w:jc w:val="center"/>
        <w:rPr>
          <w:rFonts w:ascii="Times New Roman" w:eastAsia="Times New Roman" w:hAnsi="Times New Roman" w:cs="Times New Roman"/>
          <w:b/>
          <w:bCs/>
          <w:kern w:val="0"/>
          <w:sz w:val="15"/>
          <w:szCs w:val="15"/>
          <w:lang w:eastAsia="ru-RU"/>
        </w:rPr>
      </w:pPr>
      <w:r w:rsidRPr="00D06737">
        <w:rPr>
          <w:rFonts w:ascii="Times New Roman" w:eastAsia="Times New Roman" w:hAnsi="Times New Roman" w:cs="Times New Roman"/>
          <w:b/>
          <w:bCs/>
          <w:kern w:val="0"/>
          <w:sz w:val="15"/>
          <w:szCs w:val="15"/>
          <w:lang w:eastAsia="ru-RU"/>
        </w:rPr>
        <w:t>Оценка скорости ветра с использованием кубических сплайнов</w:t>
      </w:r>
    </w:p>
    <w:p w:rsidR="00D06737" w:rsidRPr="00D06737" w:rsidRDefault="00D06737" w:rsidP="00D06737">
      <w:pPr>
        <w:widowControl/>
        <w:tabs>
          <w:tab w:val="clear" w:pos="709"/>
        </w:tabs>
        <w:suppressAutoHyphens w:val="0"/>
        <w:spacing w:after="0" w:line="100" w:lineRule="exact"/>
        <w:ind w:left="1200"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11,2</w:t>
      </w:r>
    </w:p>
    <w:p w:rsidR="00D06737" w:rsidRPr="00D06737" w:rsidRDefault="00D06737" w:rsidP="00D06737">
      <w:pPr>
        <w:widowControl/>
        <w:tabs>
          <w:tab w:val="clear" w:pos="709"/>
        </w:tabs>
        <w:suppressAutoHyphens w:val="0"/>
        <w:spacing w:after="0" w:line="192" w:lineRule="exact"/>
        <w:ind w:firstLine="0"/>
        <w:jc w:val="center"/>
        <w:rPr>
          <w:rFonts w:ascii="Times New Roman" w:eastAsia="Times New Roman" w:hAnsi="Times New Roman" w:cs="Times New Roman"/>
          <w:b/>
          <w:bCs/>
          <w:kern w:val="0"/>
          <w:sz w:val="11"/>
          <w:szCs w:val="11"/>
          <w:lang w:eastAsia="ru-RU"/>
        </w:rPr>
        <w:sectPr w:rsidR="00D06737" w:rsidRPr="00D06737">
          <w:type w:val="continuous"/>
          <w:pgSz w:w="11905" w:h="16837"/>
          <w:pgMar w:top="1210" w:right="1793" w:bottom="1484" w:left="6915" w:header="0" w:footer="3" w:gutter="0"/>
          <w:cols w:space="720"/>
          <w:noEndnote/>
          <w:docGrid w:linePitch="360"/>
        </w:sectPr>
      </w:pPr>
      <w:r w:rsidRPr="00D06737">
        <w:rPr>
          <w:rFonts w:ascii="Arial Narrow" w:eastAsia="Times New Roman" w:hAnsi="Arial Narrow" w:cs="Arial Narrow"/>
          <w:kern w:val="0"/>
          <w:sz w:val="10"/>
          <w:szCs w:val="10"/>
          <w:shd w:val="clear" w:color="auto" w:fill="FFFFFF"/>
          <w:lang w:eastAsia="ru-RU"/>
        </w:rPr>
        <w:t xml:space="preserve">10,8 </w:t>
      </w:r>
      <w:r w:rsidRPr="00D06737">
        <w:rPr>
          <w:rFonts w:ascii="Times New Roman" w:eastAsia="Times New Roman" w:hAnsi="Times New Roman" w:cs="Times New Roman"/>
          <w:b/>
          <w:bCs/>
          <w:kern w:val="0"/>
          <w:sz w:val="11"/>
          <w:szCs w:val="11"/>
          <w:lang w:eastAsia="ru-RU"/>
        </w:rPr>
        <w:t>Время, мкс</w:t>
      </w:r>
    </w:p>
    <w:p w:rsidR="00D06737" w:rsidRPr="00D06737" w:rsidRDefault="00D06737" w:rsidP="00D06737">
      <w:pPr>
        <w:framePr w:w="11909" w:h="546"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framePr w:w="4598" w:h="2458" w:wrap="around" w:hAnchor="margin" w:x="-5846" w:y="11386"/>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2920365" cy="1563370"/>
            <wp:effectExtent l="19050" t="0" r="0" b="0"/>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5" cstate="print"/>
                    <a:srcRect/>
                    <a:stretch>
                      <a:fillRect/>
                    </a:stretch>
                  </pic:blipFill>
                  <pic:spPr bwMode="auto">
                    <a:xfrm>
                      <a:off x="0" y="0"/>
                      <a:ext cx="2920365" cy="1563370"/>
                    </a:xfrm>
                    <a:prstGeom prst="rect">
                      <a:avLst/>
                    </a:prstGeom>
                    <a:noFill/>
                    <a:ln w="9525">
                      <a:noFill/>
                      <a:miter lim="800000"/>
                      <a:headEnd/>
                      <a:tailEnd/>
                    </a:ln>
                  </pic:spPr>
                </pic:pic>
              </a:graphicData>
            </a:graphic>
          </wp:inline>
        </w:drawing>
      </w:r>
    </w:p>
    <w:p w:rsidR="00D06737" w:rsidRPr="00D06737" w:rsidRDefault="00D06737" w:rsidP="00D06737">
      <w:pPr>
        <w:framePr w:w="182" w:h="251" w:wrap="around" w:hAnchor="margin" w:x="-5860" w:y="11132"/>
        <w:widowControl/>
        <w:tabs>
          <w:tab w:val="clear" w:pos="709"/>
        </w:tabs>
        <w:suppressAutoHyphens w:val="0"/>
        <w:spacing w:after="0" w:line="220" w:lineRule="exact"/>
        <w:ind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в)</w:t>
      </w:r>
    </w:p>
    <w:p w:rsidR="00D06737" w:rsidRPr="00D06737" w:rsidRDefault="00D06737" w:rsidP="00D06737">
      <w:pPr>
        <w:framePr w:w="187" w:h="102" w:wrap="around" w:hAnchor="margin" w:x="-816" w:y="12845"/>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и 4</w:t>
      </w:r>
    </w:p>
    <w:p w:rsidR="00D06737" w:rsidRPr="00D06737" w:rsidRDefault="00D06737" w:rsidP="00D06737">
      <w:pPr>
        <w:framePr w:h="229" w:wrap="notBeside" w:hAnchor="margin" w:x="-935" w:y="11124"/>
        <w:widowControl/>
        <w:tabs>
          <w:tab w:val="clear" w:pos="709"/>
        </w:tabs>
        <w:suppressAutoHyphens w:val="0"/>
        <w:spacing w:after="0" w:line="220" w:lineRule="exact"/>
        <w:ind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г)</w:t>
      </w:r>
    </w:p>
    <w:p w:rsidR="00D06737" w:rsidRPr="00D06737" w:rsidRDefault="00D06737" w:rsidP="00D06737">
      <w:pPr>
        <w:framePr w:h="102" w:wrap="notBeside" w:vAnchor="text" w:hAnchor="margin" w:x="-681" w:y="572"/>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0</w:t>
      </w:r>
    </w:p>
    <w:p w:rsidR="00D06737" w:rsidRPr="00D06737" w:rsidRDefault="00D06737" w:rsidP="00D06737">
      <w:pPr>
        <w:framePr w:h="97" w:wrap="notBeside" w:vAnchor="text" w:hAnchor="margin" w:x="-681" w:y="841"/>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8</w:t>
      </w:r>
    </w:p>
    <w:p w:rsidR="00D06737" w:rsidRPr="00D06737" w:rsidRDefault="00D06737" w:rsidP="00D06737">
      <w:pPr>
        <w:framePr w:h="100" w:wrap="notBeside" w:vAnchor="text" w:hAnchor="margin" w:x="-681" w:y="1097"/>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6</w:t>
      </w:r>
    </w:p>
    <w:p w:rsidR="00D06737" w:rsidRPr="00D06737" w:rsidRDefault="00D06737" w:rsidP="00D06737">
      <w:pPr>
        <w:framePr w:h="100" w:wrap="notBeside" w:vAnchor="text" w:hAnchor="margin" w:x="-681" w:y="1625"/>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2</w:t>
      </w:r>
    </w:p>
    <w:p w:rsidR="00D06737" w:rsidRPr="00D06737" w:rsidRDefault="00D06737" w:rsidP="00D06737">
      <w:pPr>
        <w:framePr w:h="102" w:wrap="notBeside" w:vAnchor="text" w:hAnchor="margin" w:x="-681" w:y="1887"/>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0</w:t>
      </w:r>
    </w:p>
    <w:p w:rsidR="00D06737" w:rsidRPr="00D06737" w:rsidRDefault="00D06737" w:rsidP="00D06737">
      <w:pPr>
        <w:framePr w:h="102" w:wrap="around" w:vAnchor="text" w:hAnchor="margin" w:x="-527" w:y="2051"/>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0</w:t>
      </w:r>
    </w:p>
    <w:p w:rsidR="00D06737" w:rsidRPr="00D06737" w:rsidRDefault="00D06737" w:rsidP="00D06737">
      <w:pPr>
        <w:framePr w:h="92" w:hSpace="781" w:wrap="around" w:vAnchor="text" w:hAnchor="margin" w:x="2394" w:y="2051"/>
        <w:widowControl/>
        <w:tabs>
          <w:tab w:val="clear" w:pos="709"/>
        </w:tabs>
        <w:suppressAutoHyphens w:val="0"/>
        <w:spacing w:after="0" w:line="100" w:lineRule="exact"/>
        <w:ind w:left="100"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val="en-US" w:eastAsia="en-US"/>
        </w:rPr>
        <w:t>1,2</w:t>
      </w:r>
    </w:p>
    <w:p w:rsidR="00D06737" w:rsidRPr="00D06737" w:rsidRDefault="00D06737" w:rsidP="00D06737">
      <w:pPr>
        <w:framePr w:h="92" w:wrap="around" w:vAnchor="text" w:hAnchor="margin" w:x="3412" w:y="2051"/>
        <w:widowControl/>
        <w:tabs>
          <w:tab w:val="clear" w:pos="709"/>
        </w:tabs>
        <w:suppressAutoHyphens w:val="0"/>
        <w:spacing w:after="0" w:line="100" w:lineRule="exact"/>
        <w:ind w:left="100"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val="en-US" w:eastAsia="en-US"/>
        </w:rPr>
        <w:t>1,6</w:t>
      </w:r>
    </w:p>
    <w:p w:rsidR="00D06737" w:rsidRPr="00D06737" w:rsidRDefault="00D06737" w:rsidP="00D06737">
      <w:pPr>
        <w:widowControl/>
        <w:tabs>
          <w:tab w:val="clear" w:pos="709"/>
        </w:tabs>
        <w:suppressAutoHyphens w:val="0"/>
        <w:spacing w:after="1645" w:line="206" w:lineRule="exact"/>
        <w:ind w:firstLine="0"/>
        <w:jc w:val="center"/>
        <w:rPr>
          <w:rFonts w:ascii="Times New Roman" w:eastAsia="Times New Roman" w:hAnsi="Times New Roman" w:cs="Times New Roman"/>
          <w:b/>
          <w:bCs/>
          <w:kern w:val="0"/>
          <w:sz w:val="15"/>
          <w:szCs w:val="15"/>
          <w:lang w:eastAsia="ru-RU"/>
        </w:rPr>
      </w:pPr>
      <w:r w:rsidRPr="00D06737">
        <w:rPr>
          <w:rFonts w:ascii="Times New Roman" w:eastAsia="Times New Roman" w:hAnsi="Times New Roman" w:cs="Times New Roman"/>
          <w:b/>
          <w:bCs/>
          <w:kern w:val="0"/>
          <w:sz w:val="15"/>
          <w:szCs w:val="15"/>
          <w:lang w:eastAsia="ru-RU"/>
        </w:rPr>
        <w:t>Оценка скорости ветра с использованием порядковых статистик</w:t>
      </w:r>
    </w:p>
    <w:p w:rsidR="00D06737" w:rsidRPr="00D06737" w:rsidRDefault="00D06737" w:rsidP="00D06737">
      <w:pPr>
        <w:widowControl/>
        <w:tabs>
          <w:tab w:val="clear" w:pos="709"/>
        </w:tabs>
        <w:suppressAutoHyphens w:val="0"/>
        <w:spacing w:after="0" w:line="100" w:lineRule="exact"/>
        <w:ind w:firstLine="0"/>
        <w:jc w:val="left"/>
        <w:rPr>
          <w:rFonts w:ascii="Arial Narrow" w:eastAsia="Times New Roman" w:hAnsi="Arial Narrow" w:cs="Arial Narrow"/>
          <w:kern w:val="0"/>
          <w:sz w:val="10"/>
          <w:szCs w:val="10"/>
          <w:lang w:eastAsia="ru-RU"/>
        </w:rPr>
      </w:pPr>
      <w:r w:rsidRPr="00D06737">
        <w:rPr>
          <w:rFonts w:ascii="Arial Narrow" w:eastAsia="Times New Roman" w:hAnsi="Arial Narrow" w:cs="Arial Narrow"/>
          <w:kern w:val="0"/>
          <w:sz w:val="10"/>
          <w:szCs w:val="10"/>
          <w:lang w:eastAsia="ru-RU"/>
        </w:rPr>
        <w:t>10,4</w:t>
      </w:r>
    </w:p>
    <w:p w:rsidR="00D06737" w:rsidRPr="00D06737" w:rsidRDefault="00D06737" w:rsidP="00D06737">
      <w:pPr>
        <w:widowControl/>
        <w:tabs>
          <w:tab w:val="clear" w:pos="709"/>
        </w:tabs>
        <w:suppressAutoHyphens w:val="0"/>
        <w:spacing w:after="0" w:line="163" w:lineRule="exact"/>
        <w:ind w:firstLine="0"/>
        <w:jc w:val="center"/>
        <w:rPr>
          <w:rFonts w:ascii="Times New Roman" w:eastAsia="Times New Roman" w:hAnsi="Times New Roman" w:cs="Times New Roman"/>
          <w:b/>
          <w:bCs/>
          <w:kern w:val="0"/>
          <w:sz w:val="11"/>
          <w:szCs w:val="11"/>
          <w:lang w:eastAsia="ru-RU"/>
        </w:rPr>
        <w:sectPr w:rsidR="00D06737" w:rsidRPr="00D06737">
          <w:type w:val="continuous"/>
          <w:pgSz w:w="11905" w:h="16837"/>
          <w:pgMar w:top="1210" w:right="1702" w:bottom="1484" w:left="7006" w:header="0" w:footer="3" w:gutter="0"/>
          <w:cols w:space="720"/>
          <w:noEndnote/>
          <w:docGrid w:linePitch="360"/>
        </w:sectPr>
      </w:pPr>
      <w:r w:rsidRPr="00D06737">
        <w:rPr>
          <w:rFonts w:ascii="Arial Narrow" w:eastAsia="Times New Roman" w:hAnsi="Arial Narrow" w:cs="Arial Narrow"/>
          <w:kern w:val="0"/>
          <w:sz w:val="10"/>
          <w:szCs w:val="10"/>
          <w:shd w:val="clear" w:color="auto" w:fill="FFFFFF"/>
          <w:lang w:eastAsia="ru-RU"/>
        </w:rPr>
        <w:t xml:space="preserve">10,8 </w:t>
      </w:r>
      <w:r w:rsidRPr="00D06737">
        <w:rPr>
          <w:rFonts w:ascii="Times New Roman" w:eastAsia="Times New Roman" w:hAnsi="Times New Roman" w:cs="Times New Roman"/>
          <w:b/>
          <w:bCs/>
          <w:kern w:val="0"/>
          <w:sz w:val="11"/>
          <w:szCs w:val="11"/>
          <w:lang w:eastAsia="ru-RU"/>
        </w:rPr>
        <w:t>Время, мкс</w:t>
      </w:r>
    </w:p>
    <w:p w:rsidR="00D06737" w:rsidRPr="00D06737" w:rsidRDefault="00D06737" w:rsidP="00D06737">
      <w:pPr>
        <w:framePr w:w="11909" w:h="113"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06737" w:rsidRPr="00D06737">
          <w:type w:val="continuous"/>
          <w:pgSz w:w="11905" w:h="16837"/>
          <w:pgMar w:top="0" w:right="0" w:bottom="0" w:left="0" w:header="0" w:footer="3" w:gutter="0"/>
          <w:cols w:space="720"/>
          <w:noEndnote/>
          <w:docGrid w:linePitch="360"/>
        </w:sectPr>
      </w:pPr>
      <w:r w:rsidRPr="00D06737">
        <w:rPr>
          <w:rFonts w:ascii="Courier New" w:eastAsia="Times New Roman" w:hAnsi="Courier New"/>
          <w:kern w:val="0"/>
          <w:sz w:val="2"/>
          <w:szCs w:val="2"/>
          <w:lang w:eastAsia="ru-RU"/>
        </w:rPr>
        <w:t xml:space="preserve"> </w:t>
      </w:r>
    </w:p>
    <w:p w:rsidR="00D06737" w:rsidRPr="00D06737" w:rsidRDefault="00D06737" w:rsidP="00D06737">
      <w:pPr>
        <w:widowControl/>
        <w:tabs>
          <w:tab w:val="clear" w:pos="709"/>
        </w:tabs>
        <w:suppressAutoHyphens w:val="0"/>
        <w:spacing w:after="0" w:line="220" w:lineRule="exact"/>
        <w:ind w:firstLine="0"/>
        <w:jc w:val="left"/>
        <w:rPr>
          <w:rFonts w:ascii="Times New Roman" w:eastAsia="Times New Roman" w:hAnsi="Times New Roman" w:cs="Times New Roman"/>
          <w:kern w:val="0"/>
          <w:lang w:eastAsia="ru-RU"/>
        </w:rPr>
        <w:sectPr w:rsidR="00D06737" w:rsidRPr="00D06737">
          <w:type w:val="continuous"/>
          <w:pgSz w:w="11905" w:h="16837"/>
          <w:pgMar w:top="1210" w:right="2628" w:bottom="1484" w:left="2916" w:header="0" w:footer="3" w:gutter="0"/>
          <w:cols w:space="720"/>
          <w:noEndnote/>
          <w:docGrid w:linePitch="360"/>
        </w:sectPr>
      </w:pPr>
      <w:r w:rsidRPr="00D06737">
        <w:rPr>
          <w:rFonts w:ascii="Times New Roman" w:eastAsia="Times New Roman" w:hAnsi="Times New Roman" w:cs="Times New Roman"/>
          <w:b/>
          <w:bCs/>
          <w:kern w:val="0"/>
          <w:shd w:val="clear" w:color="auto" w:fill="FFFFFF"/>
          <w:lang w:eastAsia="ru-RU"/>
        </w:rPr>
        <w:t>Рис. 7.</w:t>
      </w:r>
      <w:r w:rsidRPr="00D06737">
        <w:rPr>
          <w:rFonts w:ascii="Times New Roman" w:eastAsia="Times New Roman" w:hAnsi="Times New Roman" w:cs="Times New Roman"/>
          <w:kern w:val="0"/>
          <w:lang w:eastAsia="ru-RU"/>
        </w:rPr>
        <w:t xml:space="preserve"> Зависимость оценки скорости ветра от времени.</w:t>
      </w:r>
    </w:p>
    <w:p w:rsidR="00D06737" w:rsidRPr="00D06737" w:rsidRDefault="00D06737" w:rsidP="00D06737">
      <w:pPr>
        <w:widowControl/>
        <w:tabs>
          <w:tab w:val="clear" w:pos="709"/>
        </w:tabs>
        <w:suppressAutoHyphens w:val="0"/>
        <w:spacing w:after="0" w:line="394" w:lineRule="exact"/>
        <w:ind w:left="20" w:firstLine="66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Результаты представлены на графиках в виде зависимости оценки скорости ветра от момента времени наблюдения. Быстрое преобразование Фурье выполняется по 512 отсчётам.</w:t>
      </w:r>
    </w:p>
    <w:p w:rsidR="00D06737" w:rsidRPr="00D06737" w:rsidRDefault="00D06737" w:rsidP="00D06737">
      <w:pPr>
        <w:widowControl/>
        <w:tabs>
          <w:tab w:val="clear" w:pos="709"/>
        </w:tabs>
        <w:suppressAutoHyphens w:val="0"/>
        <w:spacing w:after="0" w:line="394" w:lineRule="exact"/>
        <w:ind w:left="20" w:firstLine="66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Установлено, что центроидный метод дает оценку скорости ветра в районе топографической мишени в диапазоне от четырех до шести метров в секунду, а остальные методы дают оценку, которая лежит в диапазоне от семи до девяти метров в секунду. В соответствии с результатами математического моделирования, полученными в предыдущих разделах работы, предполагаем, что оценка скорости ветра в районе топографической мишени лежит в диапазоне от семи до девяти метров в секунду.</w:t>
      </w:r>
    </w:p>
    <w:p w:rsidR="00D06737" w:rsidRPr="00D06737" w:rsidRDefault="00D06737" w:rsidP="00D06737">
      <w:pPr>
        <w:widowControl/>
        <w:tabs>
          <w:tab w:val="clear" w:pos="709"/>
        </w:tabs>
        <w:suppressAutoHyphens w:val="0"/>
        <w:spacing w:after="0" w:line="394" w:lineRule="exact"/>
        <w:ind w:left="20" w:firstLine="66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2. Непрерывный ВКДЛ с коническим сканированием, работающий на длине волны 1,55 мкм. Разработанные методы и алгоритмы были использованы</w:t>
      </w:r>
    </w:p>
    <w:p w:rsidR="00D06737" w:rsidRPr="00D06737" w:rsidRDefault="00D06737" w:rsidP="00D06737">
      <w:pPr>
        <w:widowControl/>
        <w:tabs>
          <w:tab w:val="clear" w:pos="709"/>
          <w:tab w:val="left" w:pos="8212"/>
        </w:tabs>
        <w:suppressAutoHyphens w:val="0"/>
        <w:spacing w:after="0" w:line="394" w:lineRule="exact"/>
        <w:ind w:left="6100"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также для обработки сигналов,</w:t>
      </w:r>
      <w:r w:rsidRPr="00D06737">
        <w:rPr>
          <w:rFonts w:ascii="Times New Roman" w:eastAsia="Times New Roman" w:hAnsi="Times New Roman" w:cs="Times New Roman"/>
          <w:kern w:val="0"/>
          <w:sz w:val="27"/>
          <w:szCs w:val="27"/>
          <w:lang w:eastAsia="ru-RU"/>
        </w:rPr>
        <w:tab/>
        <w:t>полученных</w:t>
      </w:r>
    </w:p>
    <w:p w:rsidR="00D06737" w:rsidRPr="00D06737" w:rsidRDefault="00D06737" w:rsidP="00D06737">
      <w:pPr>
        <w:widowControl/>
        <w:tabs>
          <w:tab w:val="clear" w:pos="709"/>
        </w:tabs>
        <w:suppressAutoHyphens w:val="0"/>
        <w:spacing w:after="0" w:line="394" w:lineRule="exact"/>
        <w:ind w:left="5620" w:firstLine="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непрерывным ВКДЛ.</w:t>
      </w:r>
    </w:p>
    <w:p w:rsidR="00D06737" w:rsidRPr="00D06737" w:rsidRDefault="00D06737" w:rsidP="00D06737">
      <w:pPr>
        <w:widowControl/>
        <w:tabs>
          <w:tab w:val="clear" w:pos="709"/>
          <w:tab w:val="left" w:pos="2756"/>
        </w:tabs>
        <w:suppressAutoHyphens w:val="0"/>
        <w:spacing w:after="0" w:line="394" w:lineRule="exact"/>
        <w:ind w:left="20" w:firstLine="608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На рис.8. представлены две реализации АЧХ, полученные в результате обработки сигнала обратного рассеяния непрерывного доплеровского</w:t>
      </w:r>
      <w:r w:rsidRPr="00D06737">
        <w:rPr>
          <w:rFonts w:ascii="Times New Roman" w:eastAsia="Times New Roman" w:hAnsi="Times New Roman" w:cs="Times New Roman"/>
          <w:kern w:val="0"/>
          <w:sz w:val="27"/>
          <w:szCs w:val="27"/>
          <w:lang w:eastAsia="ru-RU"/>
        </w:rPr>
        <w:tab/>
        <w:t>лидара</w:t>
      </w:r>
    </w:p>
    <w:p w:rsidR="00D06737" w:rsidRPr="00D06737" w:rsidRDefault="00D06737" w:rsidP="00D06737">
      <w:pPr>
        <w:framePr w:h="190" w:vSpace="419" w:wrap="around" w:hAnchor="margin" w:x="357" w:y="5032"/>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300000</w:t>
      </w:r>
    </w:p>
    <w:p w:rsidR="00D06737" w:rsidRPr="00D06737" w:rsidRDefault="00D06737" w:rsidP="00D06737">
      <w:pPr>
        <w:framePr w:w="341" w:h="335" w:wrap="around" w:hAnchor="margin" w:x="106" w:y="5574"/>
        <w:widowControl/>
        <w:tabs>
          <w:tab w:val="clear" w:pos="709"/>
        </w:tabs>
        <w:suppressAutoHyphens w:val="0"/>
        <w:spacing w:after="0" w:line="220" w:lineRule="exact"/>
        <w:ind w:left="10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val="en-US" w:eastAsia="en-US"/>
        </w:rPr>
        <w:t>CI</w:t>
      </w:r>
    </w:p>
    <w:p w:rsidR="00D06737" w:rsidRPr="00D06737" w:rsidRDefault="00D06737" w:rsidP="00D06737">
      <w:pPr>
        <w:framePr w:w="341" w:h="335" w:wrap="around" w:hAnchor="margin" w:x="106" w:y="5574"/>
        <w:widowControl/>
        <w:tabs>
          <w:tab w:val="clear" w:pos="709"/>
        </w:tabs>
        <w:suppressAutoHyphens w:val="0"/>
        <w:spacing w:after="0" w:line="220" w:lineRule="exact"/>
        <w:ind w:left="10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w:t>
      </w:r>
    </w:p>
    <w:p w:rsidR="00D06737" w:rsidRPr="00D06737" w:rsidRDefault="00D06737" w:rsidP="00D06737">
      <w:pPr>
        <w:framePr w:w="355" w:h="902" w:wrap="around" w:hAnchor="margin" w:x="106" w:y="5977"/>
        <w:widowControl/>
        <w:tabs>
          <w:tab w:val="clear" w:pos="709"/>
        </w:tabs>
        <w:suppressAutoHyphens w:val="0"/>
        <w:spacing w:after="0" w:line="220" w:lineRule="exact"/>
        <w:ind w:left="10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н</w:t>
      </w:r>
    </w:p>
    <w:p w:rsidR="00D06737" w:rsidRPr="00D06737" w:rsidRDefault="00D06737" w:rsidP="00D06737">
      <w:pPr>
        <w:framePr w:w="355" w:h="902" w:wrap="around" w:hAnchor="margin" w:x="106" w:y="5977"/>
        <w:widowControl/>
        <w:tabs>
          <w:tab w:val="clear" w:pos="709"/>
        </w:tabs>
        <w:suppressAutoHyphens w:val="0"/>
        <w:spacing w:after="0" w:line="235" w:lineRule="exact"/>
        <w:ind w:left="10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о</w:t>
      </w:r>
    </w:p>
    <w:p w:rsidR="00D06737" w:rsidRPr="00D06737" w:rsidRDefault="00D06737" w:rsidP="00D06737">
      <w:pPr>
        <w:framePr w:w="355" w:h="902" w:wrap="around" w:hAnchor="margin" w:x="106" w:y="5977"/>
        <w:widowControl/>
        <w:tabs>
          <w:tab w:val="clear" w:pos="709"/>
        </w:tabs>
        <w:suppressAutoHyphens w:val="0"/>
        <w:spacing w:after="0" w:line="235" w:lineRule="exact"/>
        <w:ind w:left="100" w:firstLine="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spacing w:val="-20"/>
          <w:kern w:val="0"/>
          <w:shd w:val="clear" w:color="auto" w:fill="FFFFFF"/>
          <w:lang w:eastAsia="ru-RU"/>
        </w:rPr>
        <w:t>се"</w:t>
      </w:r>
    </w:p>
    <w:p w:rsidR="00D06737" w:rsidRPr="00D06737" w:rsidRDefault="00D06737" w:rsidP="00D06737">
      <w:pPr>
        <w:framePr w:w="355" w:h="902" w:wrap="around" w:hAnchor="margin" w:x="106" w:y="5977"/>
        <w:widowControl/>
        <w:tabs>
          <w:tab w:val="clear" w:pos="709"/>
        </w:tabs>
        <w:suppressAutoHyphens w:val="0"/>
        <w:spacing w:after="0" w:line="235" w:lineRule="exact"/>
        <w:ind w:left="100" w:firstLine="0"/>
        <w:jc w:val="left"/>
        <w:rPr>
          <w:rFonts w:ascii="Arial Narrow" w:eastAsia="Times New Roman" w:hAnsi="Arial Narrow" w:cs="Arial Narrow"/>
          <w:b/>
          <w:bCs/>
          <w:kern w:val="0"/>
          <w:sz w:val="20"/>
          <w:szCs w:val="20"/>
          <w:lang w:eastAsia="ru-RU"/>
        </w:rPr>
      </w:pPr>
      <w:r w:rsidRPr="00D06737">
        <w:rPr>
          <w:rFonts w:ascii="Arial Narrow" w:eastAsia="Times New Roman" w:hAnsi="Arial Narrow" w:cs="Arial Narrow"/>
          <w:b/>
          <w:bCs/>
          <w:kern w:val="0"/>
          <w:sz w:val="20"/>
          <w:szCs w:val="20"/>
          <w:lang w:val="en-US" w:eastAsia="en-US"/>
        </w:rPr>
        <w:t>SS</w:t>
      </w:r>
    </w:p>
    <w:p w:rsidR="00D06737" w:rsidRPr="00D06737" w:rsidRDefault="00D06737" w:rsidP="00D06737">
      <w:pPr>
        <w:framePr w:w="355" w:h="902" w:wrap="around" w:hAnchor="margin" w:x="106" w:y="5977"/>
        <w:widowControl/>
        <w:tabs>
          <w:tab w:val="clear" w:pos="709"/>
        </w:tabs>
        <w:suppressAutoHyphens w:val="0"/>
        <w:spacing w:after="0" w:line="150" w:lineRule="exact"/>
        <w:ind w:left="100" w:firstLine="0"/>
        <w:jc w:val="left"/>
        <w:rPr>
          <w:rFonts w:ascii="Times New Roman" w:eastAsia="Times New Roman" w:hAnsi="Times New Roman" w:cs="Times New Roman"/>
          <w:b/>
          <w:bCs/>
          <w:kern w:val="0"/>
          <w:sz w:val="15"/>
          <w:szCs w:val="15"/>
          <w:lang w:eastAsia="ru-RU"/>
        </w:rPr>
      </w:pPr>
      <w:r w:rsidRPr="00D06737">
        <w:rPr>
          <w:rFonts w:ascii="Times New Roman" w:eastAsia="Times New Roman" w:hAnsi="Times New Roman" w:cs="Times New Roman"/>
          <w:b/>
          <w:bCs/>
          <w:kern w:val="0"/>
          <w:sz w:val="15"/>
          <w:szCs w:val="15"/>
          <w:lang w:val="en-US" w:eastAsia="en-US"/>
        </w:rPr>
        <w:t>H</w:t>
      </w:r>
    </w:p>
    <w:p w:rsidR="00D06737" w:rsidRPr="00D06737" w:rsidRDefault="00D06737" w:rsidP="00D06737">
      <w:pPr>
        <w:framePr w:h="190" w:wrap="around" w:hAnchor="margin" w:x="352" w:y="6150"/>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200000</w:t>
      </w:r>
    </w:p>
    <w:p w:rsidR="00D06737" w:rsidRPr="00D06737" w:rsidRDefault="00D06737" w:rsidP="00D06737">
      <w:pPr>
        <w:framePr w:w="312" w:h="378" w:wrap="around" w:hAnchor="margin" w:x="106" w:y="7201"/>
        <w:widowControl/>
        <w:tabs>
          <w:tab w:val="clear" w:pos="709"/>
        </w:tabs>
        <w:suppressAutoHyphens w:val="0"/>
        <w:spacing w:after="0" w:line="220" w:lineRule="exact"/>
        <w:ind w:left="80" w:right="100"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2 &lt;</w:t>
      </w:r>
    </w:p>
    <w:p w:rsidR="00D06737" w:rsidRPr="00D06737" w:rsidRDefault="00D06737" w:rsidP="00D06737">
      <w:pPr>
        <w:framePr w:h="190" w:wrap="around" w:hAnchor="margin" w:x="367" w:y="7264"/>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100000</w:t>
      </w:r>
    </w:p>
    <w:p w:rsidR="00D06737" w:rsidRPr="00D06737" w:rsidRDefault="00D06737" w:rsidP="00D06737">
      <w:pPr>
        <w:framePr w:w="4234" w:h="509" w:hSpace="522" w:wrap="around" w:hAnchor="margin" w:x="1213" w:y="7339"/>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2684145" cy="324485"/>
            <wp:effectExtent l="19050" t="0" r="1905" b="0"/>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6" cstate="print"/>
                    <a:srcRect/>
                    <a:stretch>
                      <a:fillRect/>
                    </a:stretch>
                  </pic:blipFill>
                  <pic:spPr bwMode="auto">
                    <a:xfrm>
                      <a:off x="0" y="0"/>
                      <a:ext cx="2684145" cy="324485"/>
                    </a:xfrm>
                    <a:prstGeom prst="rect">
                      <a:avLst/>
                    </a:prstGeom>
                    <a:noFill/>
                    <a:ln w="9525">
                      <a:noFill/>
                      <a:miter lim="800000"/>
                      <a:headEnd/>
                      <a:tailEnd/>
                    </a:ln>
                  </pic:spPr>
                </pic:pic>
              </a:graphicData>
            </a:graphic>
          </wp:inline>
        </w:drawing>
      </w:r>
    </w:p>
    <w:p w:rsidR="00D06737" w:rsidRPr="00D06737" w:rsidRDefault="00D06737" w:rsidP="00D06737">
      <w:pPr>
        <w:framePr w:h="190" w:wrap="around" w:vAnchor="text" w:hAnchor="margin" w:x="909" w:y="89"/>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0</w:t>
      </w:r>
    </w:p>
    <w:p w:rsidR="00D06737" w:rsidRPr="00D06737" w:rsidRDefault="00D06737" w:rsidP="00D06737">
      <w:pPr>
        <w:framePr w:h="185" w:wrap="around" w:vAnchor="text" w:hAnchor="margin" w:x="1130" w:y="377"/>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0</w:t>
      </w:r>
    </w:p>
    <w:p w:rsidR="00D06737" w:rsidRPr="00D06737" w:rsidRDefault="00D06737" w:rsidP="00D06737">
      <w:pPr>
        <w:framePr w:h="190" w:wrap="around" w:vAnchor="text" w:hAnchor="margin" w:x="1898" w:y="372"/>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10</w:t>
      </w:r>
    </w:p>
    <w:p w:rsidR="00D06737" w:rsidRPr="00D06737" w:rsidRDefault="00D06737" w:rsidP="00D06737">
      <w:pPr>
        <w:framePr w:w="1232" w:h="508" w:wrap="around" w:vAnchor="text" w:hAnchor="margin" w:x="2719" w:y="321"/>
        <w:widowControl/>
        <w:tabs>
          <w:tab w:val="clear" w:pos="709"/>
        </w:tabs>
        <w:suppressAutoHyphens w:val="0"/>
        <w:spacing w:after="0" w:line="254" w:lineRule="exact"/>
        <w:ind w:left="140" w:right="140" w:firstLine="0"/>
        <w:rPr>
          <w:rFonts w:ascii="Arial Narrow" w:eastAsia="Times New Roman" w:hAnsi="Arial Narrow" w:cs="Arial Narrow"/>
          <w:b/>
          <w:bCs/>
          <w:kern w:val="0"/>
          <w:sz w:val="20"/>
          <w:szCs w:val="20"/>
          <w:lang w:eastAsia="ru-RU"/>
        </w:rPr>
      </w:pPr>
      <w:r w:rsidRPr="00D06737">
        <w:rPr>
          <w:rFonts w:ascii="Arial Narrow" w:eastAsia="Times New Roman" w:hAnsi="Arial Narrow" w:cs="Arial Narrow"/>
          <w:kern w:val="0"/>
          <w:sz w:val="19"/>
          <w:szCs w:val="19"/>
          <w:shd w:val="clear" w:color="auto" w:fill="FFFFFF"/>
          <w:lang w:eastAsia="ru-RU"/>
        </w:rPr>
        <w:t xml:space="preserve">20 30 </w:t>
      </w:r>
      <w:r w:rsidRPr="00D06737">
        <w:rPr>
          <w:rFonts w:ascii="Arial Narrow" w:eastAsia="Times New Roman" w:hAnsi="Arial Narrow" w:cs="Arial Narrow"/>
          <w:b/>
          <w:bCs/>
          <w:kern w:val="0"/>
          <w:sz w:val="20"/>
          <w:szCs w:val="20"/>
          <w:lang w:eastAsia="ru-RU"/>
        </w:rPr>
        <w:t>Отсчеты</w:t>
      </w:r>
    </w:p>
    <w:p w:rsidR="00D06737" w:rsidRPr="00D06737" w:rsidRDefault="00D06737" w:rsidP="00D06737">
      <w:pPr>
        <w:framePr w:h="190" w:wrap="around" w:vAnchor="text" w:hAnchor="margin" w:x="4375" w:y="372"/>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40</w:t>
      </w:r>
    </w:p>
    <w:p w:rsidR="00D06737" w:rsidRPr="00D06737" w:rsidRDefault="00D06737" w:rsidP="00D06737">
      <w:pPr>
        <w:framePr w:h="190" w:hSpace="464" w:wrap="around" w:vAnchor="text" w:hAnchor="margin" w:x="5200" w:y="372"/>
        <w:widowControl/>
        <w:tabs>
          <w:tab w:val="clear" w:pos="709"/>
        </w:tabs>
        <w:suppressAutoHyphens w:val="0"/>
        <w:spacing w:after="0" w:line="190" w:lineRule="exact"/>
        <w:ind w:left="100" w:firstLine="0"/>
        <w:jc w:val="left"/>
        <w:rPr>
          <w:rFonts w:ascii="Arial Narrow" w:eastAsia="Times New Roman" w:hAnsi="Arial Narrow" w:cs="Arial Narrow"/>
          <w:kern w:val="0"/>
          <w:sz w:val="19"/>
          <w:szCs w:val="19"/>
          <w:lang w:eastAsia="ru-RU"/>
        </w:rPr>
      </w:pPr>
      <w:r w:rsidRPr="00D06737">
        <w:rPr>
          <w:rFonts w:ascii="Arial Narrow" w:eastAsia="Times New Roman" w:hAnsi="Arial Narrow" w:cs="Arial Narrow"/>
          <w:kern w:val="0"/>
          <w:sz w:val="19"/>
          <w:szCs w:val="19"/>
          <w:lang w:eastAsia="ru-RU"/>
        </w:rPr>
        <w:t>50</w:t>
      </w:r>
    </w:p>
    <w:p w:rsidR="00D06737" w:rsidRPr="00D06737" w:rsidRDefault="00D06737" w:rsidP="00D06737">
      <w:pPr>
        <w:widowControl/>
        <w:tabs>
          <w:tab w:val="clear" w:pos="709"/>
        </w:tabs>
        <w:suppressAutoHyphens w:val="0"/>
        <w:spacing w:after="0" w:line="394" w:lineRule="exact"/>
        <w:ind w:left="20" w:firstLine="486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быстрым преобразованием Фурье.</w:t>
      </w:r>
    </w:p>
    <w:p w:rsidR="00D06737" w:rsidRPr="00D06737" w:rsidRDefault="00D06737" w:rsidP="00D06737">
      <w:pPr>
        <w:framePr w:w="5053" w:h="561" w:hSpace="637" w:vSpace="390" w:wrap="around" w:vAnchor="text" w:hAnchor="margin" w:x="381" w:y="236"/>
        <w:widowControl/>
        <w:tabs>
          <w:tab w:val="clear" w:pos="709"/>
        </w:tabs>
        <w:suppressAutoHyphens w:val="0"/>
        <w:spacing w:after="0" w:line="283"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b/>
          <w:bCs/>
          <w:kern w:val="0"/>
          <w:shd w:val="clear" w:color="auto" w:fill="FFFFFF"/>
          <w:lang w:eastAsia="ru-RU"/>
        </w:rPr>
        <w:t>Рис. 8.</w:t>
      </w:r>
      <w:r w:rsidRPr="00D06737">
        <w:rPr>
          <w:rFonts w:ascii="Times New Roman" w:eastAsia="Times New Roman" w:hAnsi="Times New Roman" w:cs="Times New Roman"/>
          <w:kern w:val="0"/>
          <w:lang w:eastAsia="ru-RU"/>
        </w:rPr>
        <w:t xml:space="preserve"> Амплитудно-частотные характеристики (непрерывный доплеровский лидар).</w:t>
      </w:r>
    </w:p>
    <w:p w:rsidR="00D06737" w:rsidRPr="00D06737" w:rsidRDefault="00D06737" w:rsidP="00D06737">
      <w:pPr>
        <w:widowControl/>
        <w:tabs>
          <w:tab w:val="clear" w:pos="709"/>
        </w:tabs>
        <w:suppressAutoHyphens w:val="0"/>
        <w:spacing w:after="221" w:line="394" w:lineRule="exact"/>
        <w:ind w:left="20" w:firstLine="672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таблице 1. приведены средние оценки скорости ветра в результате обработки ста реализаций АЧХ сигнала непрерывного ВКДЛ.</w:t>
      </w:r>
    </w:p>
    <w:p w:rsidR="00D06737" w:rsidRPr="00D06737" w:rsidRDefault="00D06737" w:rsidP="00D06737">
      <w:pPr>
        <w:framePr w:wrap="notBeside" w:vAnchor="text" w:hAnchor="text" w:xAlign="center" w:y="1"/>
        <w:widowControl/>
        <w:tabs>
          <w:tab w:val="clear" w:pos="709"/>
        </w:tabs>
        <w:suppressAutoHyphens w:val="0"/>
        <w:spacing w:after="0" w:line="220"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Таблица 1.</w:t>
      </w:r>
    </w:p>
    <w:tbl>
      <w:tblPr>
        <w:tblW w:w="0" w:type="auto"/>
        <w:jc w:val="center"/>
        <w:tblLayout w:type="fixed"/>
        <w:tblCellMar>
          <w:left w:w="0" w:type="dxa"/>
          <w:right w:w="0" w:type="dxa"/>
        </w:tblCellMar>
        <w:tblLook w:val="0000"/>
      </w:tblPr>
      <w:tblGrid>
        <w:gridCol w:w="1229"/>
        <w:gridCol w:w="1133"/>
        <w:gridCol w:w="994"/>
        <w:gridCol w:w="1142"/>
        <w:gridCol w:w="1262"/>
        <w:gridCol w:w="1176"/>
        <w:gridCol w:w="1176"/>
        <w:gridCol w:w="1258"/>
      </w:tblGrid>
      <w:tr w:rsidR="00D06737" w:rsidRPr="00D06737" w:rsidTr="0050551E">
        <w:tblPrEx>
          <w:tblCellMar>
            <w:top w:w="0" w:type="dxa"/>
            <w:left w:w="0" w:type="dxa"/>
            <w:bottom w:w="0" w:type="dxa"/>
            <w:right w:w="0" w:type="dxa"/>
          </w:tblCellMar>
        </w:tblPrEx>
        <w:trPr>
          <w:trHeight w:val="581"/>
          <w:jc w:val="center"/>
        </w:trPr>
        <w:tc>
          <w:tcPr>
            <w:tcW w:w="1229"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jc w:val="left"/>
              <w:rPr>
                <w:rFonts w:ascii="Courier New" w:eastAsia="Times New Roman" w:hAnsi="Courier New"/>
                <w:kern w:val="0"/>
                <w:sz w:val="10"/>
                <w:szCs w:val="1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83" w:lineRule="exact"/>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Центр. метод</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83" w:lineRule="exact"/>
              <w:ind w:right="24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Кубич. сплайны</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78" w:lineRule="exact"/>
              <w:ind w:right="36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Сглаж. сплайны</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78" w:lineRule="exact"/>
              <w:ind w:right="32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Гаусс. 1-я итер.</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78" w:lineRule="exact"/>
              <w:ind w:right="32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Гаусс. 3-я итер.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88" w:lineRule="exact"/>
              <w:ind w:right="36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Порядк. статист.</w:t>
            </w:r>
          </w:p>
        </w:tc>
      </w:tr>
      <w:tr w:rsidR="00D06737" w:rsidRPr="00D06737" w:rsidTr="0050551E">
        <w:tblPrEx>
          <w:tblCellMar>
            <w:top w:w="0" w:type="dxa"/>
            <w:left w:w="0" w:type="dxa"/>
            <w:bottom w:w="0" w:type="dxa"/>
            <w:right w:w="0" w:type="dxa"/>
          </w:tblCellMar>
        </w:tblPrEx>
        <w:trPr>
          <w:trHeight w:val="576"/>
          <w:jc w:val="center"/>
        </w:trPr>
        <w:tc>
          <w:tcPr>
            <w:tcW w:w="1229" w:type="dxa"/>
            <w:vMerge w:val="restart"/>
            <w:tcBorders>
              <w:top w:val="single" w:sz="4" w:space="0" w:color="auto"/>
              <w:left w:val="single" w:sz="4" w:space="0" w:color="auto"/>
              <w:bottom w:val="nil"/>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83"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Скорость, м/с</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78" w:lineRule="exact"/>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Экспери</w:t>
            </w:r>
            <w:r w:rsidRPr="00D06737">
              <w:rPr>
                <w:rFonts w:ascii="Times New Roman" w:eastAsia="Times New Roman" w:hAnsi="Times New Roman" w:cs="Times New Roman"/>
                <w:kern w:val="0"/>
                <w:lang w:eastAsia="ru-RU"/>
              </w:rPr>
              <w:softHyphen/>
              <w:t>мент 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3,40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24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3,44</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6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3,43</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2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3,42</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2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3,42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6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3,42</w:t>
            </w:r>
          </w:p>
        </w:tc>
      </w:tr>
      <w:tr w:rsidR="00D06737" w:rsidRPr="00D06737" w:rsidTr="0050551E">
        <w:tblPrEx>
          <w:tblCellMar>
            <w:top w:w="0" w:type="dxa"/>
            <w:left w:w="0" w:type="dxa"/>
            <w:bottom w:w="0" w:type="dxa"/>
            <w:right w:w="0" w:type="dxa"/>
          </w:tblCellMar>
        </w:tblPrEx>
        <w:trPr>
          <w:trHeight w:val="586"/>
          <w:jc w:val="center"/>
        </w:trPr>
        <w:tc>
          <w:tcPr>
            <w:tcW w:w="1229" w:type="dxa"/>
            <w:vMerge/>
            <w:tcBorders>
              <w:top w:val="nil"/>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60" w:firstLine="0"/>
              <w:jc w:val="right"/>
              <w:rPr>
                <w:rFonts w:ascii="Times New Roman" w:eastAsia="Times New Roman" w:hAnsi="Times New Roman" w:cs="Times New Roman"/>
                <w:kern w:val="0"/>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78" w:lineRule="exact"/>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Экспери -мент 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firstLine="0"/>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3,34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24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3,59</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6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3,58</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2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3,57</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2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3,57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6737" w:rsidRPr="00D06737" w:rsidRDefault="00D06737" w:rsidP="00D06737">
            <w:pPr>
              <w:framePr w:wrap="notBeside" w:vAnchor="text" w:hAnchor="text" w:xAlign="center" w:y="1"/>
              <w:widowControl/>
              <w:tabs>
                <w:tab w:val="clear" w:pos="709"/>
              </w:tabs>
              <w:suppressAutoHyphens w:val="0"/>
              <w:spacing w:after="0" w:line="240" w:lineRule="auto"/>
              <w:ind w:right="360" w:firstLine="0"/>
              <w:jc w:val="righ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3,57</w:t>
            </w:r>
          </w:p>
        </w:tc>
      </w:tr>
    </w:tbl>
    <w:p w:rsidR="00D06737" w:rsidRPr="00D06737" w:rsidRDefault="00D06737" w:rsidP="00D06737">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D06737" w:rsidRPr="00D06737" w:rsidRDefault="00D06737" w:rsidP="00D06737">
      <w:pPr>
        <w:widowControl/>
        <w:tabs>
          <w:tab w:val="clear" w:pos="709"/>
        </w:tabs>
        <w:suppressAutoHyphens w:val="0"/>
        <w:spacing w:before="182" w:after="0" w:line="394" w:lineRule="exact"/>
        <w:ind w:left="20" w:firstLine="66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Анализ таблицы 1. показывает, что результаты оценки скорости ветра методами гауссовой аппроксимации и порядковых статистик характеризуются наименьшим разбросом. Учитывая меньшие вычислительные затраты при</w:t>
      </w:r>
      <w:r w:rsidRPr="00D06737">
        <w:rPr>
          <w:rFonts w:ascii="Times New Roman" w:eastAsia="Times New Roman" w:hAnsi="Times New Roman" w:cs="Times New Roman"/>
          <w:kern w:val="0"/>
          <w:sz w:val="27"/>
          <w:szCs w:val="27"/>
          <w:lang w:eastAsia="ru-RU"/>
        </w:rPr>
        <w:br w:type="page"/>
        <w:t>реализации метода порядковых статистик, рекомендуется использовать его в качестве основного при оценке скорости ветра в непрерывном ветровом когерентном доплеровском лидаре с коническим сканированием.</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Во второй части главы на основе ситуационного подхода предложен выбор структуры системы информационного обеспечения при использовании как мобильных, так и стационарных ВКДЛ в зависимости от задач, решаемых ситуационными центрами при мониторинге экологической обстановки, управлении воздушным движением, метеорологических исследованиях, а также в случае возникновения чрезвычайных ситуаций.</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диссертационной работе подчеркивается, что методы и алгоритмы, разработанные в первую очередь для анализа данных ВКДЛ, пригодны и для решения других задач, которые сводятся к оцениванию параметра положения максимума колоколообразной функции, представленной в дискретном цифровом виде и искаженной помехами и шумами.</w:t>
      </w:r>
    </w:p>
    <w:p w:rsidR="00D06737" w:rsidRPr="00D06737" w:rsidRDefault="00D06737" w:rsidP="00D06737">
      <w:pPr>
        <w:widowControl/>
        <w:tabs>
          <w:tab w:val="clear" w:pos="709"/>
        </w:tabs>
        <w:suppressAutoHyphens w:val="0"/>
        <w:spacing w:after="0" w:line="394" w:lineRule="exact"/>
        <w:ind w:left="20" w:right="20" w:firstLine="680"/>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w:t>
      </w:r>
      <w:r w:rsidRPr="00D06737">
        <w:rPr>
          <w:rFonts w:ascii="Times New Roman" w:eastAsia="Times New Roman" w:hAnsi="Times New Roman" w:cs="Times New Roman"/>
          <w:b/>
          <w:bCs/>
          <w:kern w:val="0"/>
          <w:sz w:val="27"/>
          <w:szCs w:val="27"/>
          <w:shd w:val="clear" w:color="auto" w:fill="FFFFFF"/>
          <w:lang w:eastAsia="ru-RU"/>
        </w:rPr>
        <w:t xml:space="preserve"> заключении</w:t>
      </w:r>
      <w:r w:rsidRPr="00D06737">
        <w:rPr>
          <w:rFonts w:ascii="Times New Roman" w:eastAsia="Times New Roman" w:hAnsi="Times New Roman" w:cs="Times New Roman"/>
          <w:kern w:val="0"/>
          <w:sz w:val="27"/>
          <w:szCs w:val="27"/>
          <w:lang w:eastAsia="ru-RU"/>
        </w:rPr>
        <w:t xml:space="preserve"> кратко перечислены основные результаты и выводы, полученные в диссертации.</w:t>
      </w:r>
    </w:p>
    <w:p w:rsidR="00D06737" w:rsidRPr="00D06737" w:rsidRDefault="00D06737" w:rsidP="00D06737">
      <w:pPr>
        <w:widowControl/>
        <w:numPr>
          <w:ilvl w:val="0"/>
          <w:numId w:val="12"/>
        </w:numPr>
        <w:tabs>
          <w:tab w:val="clear" w:pos="709"/>
          <w:tab w:val="left" w:pos="274"/>
        </w:tabs>
        <w:suppressAutoHyphens w:val="0"/>
        <w:spacing w:after="0" w:line="394" w:lineRule="exact"/>
        <w:ind w:right="2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Проведен анализ систем обработки сигнала ветровых когерентных доплеровских лидаров с целью выявления их преимуществ и недостатков с позиций системного подхода. Предлагается рассматривать ВКДЛ как совокупность средств, включающих аппаратное и информационное обеспечение, основу которого составляют математическое, программное и организационно-методическое обеспечение.</w:t>
      </w:r>
    </w:p>
    <w:p w:rsidR="00D06737" w:rsidRPr="00D06737" w:rsidRDefault="00D06737" w:rsidP="00D06737">
      <w:pPr>
        <w:widowControl/>
        <w:numPr>
          <w:ilvl w:val="0"/>
          <w:numId w:val="12"/>
        </w:numPr>
        <w:tabs>
          <w:tab w:val="clear" w:pos="709"/>
          <w:tab w:val="left" w:pos="303"/>
        </w:tabs>
        <w:suppressAutoHyphens w:val="0"/>
        <w:spacing w:after="0" w:line="394" w:lineRule="exact"/>
        <w:ind w:right="2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В результате теоретических исследований построена математическая модель сигнала ВКДЛ, доработанная путем введения коэффициента отражательной способности, учитывающая изменение отражающего объема. В результате анализа моделируемых и экспериментальных реализаций лидарного сигнала установлено, что область пика доплеровского спектра описывается колоколообразной функцией.</w:t>
      </w:r>
    </w:p>
    <w:p w:rsidR="00D06737" w:rsidRPr="00D06737" w:rsidRDefault="00D06737" w:rsidP="00D06737">
      <w:pPr>
        <w:widowControl/>
        <w:numPr>
          <w:ilvl w:val="0"/>
          <w:numId w:val="12"/>
        </w:numPr>
        <w:tabs>
          <w:tab w:val="clear" w:pos="709"/>
          <w:tab w:val="left" w:pos="298"/>
        </w:tabs>
        <w:suppressAutoHyphens w:val="0"/>
        <w:spacing w:after="0" w:line="394" w:lineRule="exact"/>
        <w:ind w:right="2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Для обработки дискретных цифровых значений искаженного шумами и помехами лидарного сигнала рассмотрен центроидный метод, предложены и исследованы методы гауссовой и сплайн-аппроксимации и разработан новый метод обработки с использованием порядковых статистик вариационного ряда. Лучшие результаты при определении положения максимума доплеровского спектра показал метод, основанный на использовании порядковых статистик вариационного ряда дискретных данных регистрируемого сигнала.</w:t>
      </w:r>
    </w:p>
    <w:p w:rsidR="00D06737" w:rsidRPr="00D06737" w:rsidRDefault="00D06737" w:rsidP="00D06737">
      <w:pPr>
        <w:widowControl/>
        <w:numPr>
          <w:ilvl w:val="0"/>
          <w:numId w:val="12"/>
        </w:numPr>
        <w:tabs>
          <w:tab w:val="clear" w:pos="709"/>
          <w:tab w:val="left" w:pos="298"/>
        </w:tabs>
        <w:suppressAutoHyphens w:val="0"/>
        <w:spacing w:after="0" w:line="394" w:lineRule="exact"/>
        <w:ind w:right="2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Анализ временной структуры сеанса наблюдения выбранного участка атмосферы с помощью ВКДЛ показал, что обработка информации должна быть двухэтапной и состоять из этапов внутриимпульсной и междуимпульсной обработки.</w:t>
      </w:r>
    </w:p>
    <w:p w:rsidR="00D06737" w:rsidRPr="00D06737" w:rsidRDefault="00D06737" w:rsidP="00D06737">
      <w:pPr>
        <w:widowControl/>
        <w:numPr>
          <w:ilvl w:val="0"/>
          <w:numId w:val="12"/>
        </w:numPr>
        <w:tabs>
          <w:tab w:val="clear" w:pos="709"/>
          <w:tab w:val="left" w:pos="289"/>
        </w:tabs>
        <w:suppressAutoHyphens w:val="0"/>
        <w:spacing w:after="0" w:line="394" w:lineRule="exact"/>
        <w:ind w:right="2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Анализ результатов показал, что в связи с дискретностью амплитудно- частотной характеристики лидарного сигнала оценка скорости ветра при обработке всеми рассматриваемыми методами имеет как случайную, так и методическую ошибку. В этих условиях в рамках использования рекуррентной процедуры фильтрации калмановского типа целесообразно использовать критерий максимума вероятности невыхода ошибки из заданной области.</w:t>
      </w:r>
    </w:p>
    <w:p w:rsidR="00D06737" w:rsidRPr="00D06737" w:rsidRDefault="00D06737" w:rsidP="00D06737">
      <w:pPr>
        <w:widowControl/>
        <w:numPr>
          <w:ilvl w:val="0"/>
          <w:numId w:val="12"/>
        </w:numPr>
        <w:tabs>
          <w:tab w:val="clear" w:pos="709"/>
          <w:tab w:val="left" w:pos="298"/>
        </w:tabs>
        <w:suppressAutoHyphens w:val="0"/>
        <w:spacing w:after="399" w:line="394" w:lineRule="exact"/>
        <w:ind w:right="20"/>
        <w:jc w:val="left"/>
        <w:rPr>
          <w:rFonts w:ascii="Times New Roman" w:eastAsia="Times New Roman" w:hAnsi="Times New Roman" w:cs="Times New Roman"/>
          <w:kern w:val="0"/>
          <w:sz w:val="27"/>
          <w:szCs w:val="27"/>
          <w:lang w:eastAsia="ru-RU"/>
        </w:rPr>
      </w:pPr>
      <w:r w:rsidRPr="00D06737">
        <w:rPr>
          <w:rFonts w:ascii="Times New Roman" w:eastAsia="Times New Roman" w:hAnsi="Times New Roman" w:cs="Times New Roman"/>
          <w:kern w:val="0"/>
          <w:sz w:val="27"/>
          <w:szCs w:val="27"/>
          <w:lang w:eastAsia="ru-RU"/>
        </w:rPr>
        <w:t>Утверждается, что благодаря современному уровню развития инфокоммуникационных технологий, распределение средств информационного обеспечения между системами дистанционного зондирования и СППР ситуационных центров осуществляется в зависимости от требований, предъявляемых к ВКДЛ.</w:t>
      </w:r>
    </w:p>
    <w:p w:rsidR="00D06737" w:rsidRPr="00D06737" w:rsidRDefault="00D06737" w:rsidP="00D06737">
      <w:pPr>
        <w:keepNext/>
        <w:keepLines/>
        <w:widowControl/>
        <w:tabs>
          <w:tab w:val="clear" w:pos="709"/>
        </w:tabs>
        <w:suppressAutoHyphens w:val="0"/>
        <w:spacing w:after="102" w:line="270" w:lineRule="exact"/>
        <w:ind w:left="1940" w:firstLine="0"/>
        <w:jc w:val="left"/>
        <w:outlineLvl w:val="0"/>
        <w:rPr>
          <w:rFonts w:ascii="Times New Roman" w:eastAsia="Times New Roman" w:hAnsi="Times New Roman" w:cs="Times New Roman"/>
          <w:b/>
          <w:bCs/>
          <w:kern w:val="0"/>
          <w:sz w:val="27"/>
          <w:szCs w:val="27"/>
          <w:lang w:eastAsia="ru-RU"/>
        </w:rPr>
      </w:pPr>
      <w:bookmarkStart w:id="8" w:name="bookmark8"/>
      <w:r w:rsidRPr="00D06737">
        <w:rPr>
          <w:rFonts w:ascii="Times New Roman" w:eastAsia="Times New Roman" w:hAnsi="Times New Roman" w:cs="Times New Roman"/>
          <w:b/>
          <w:bCs/>
          <w:kern w:val="0"/>
          <w:sz w:val="27"/>
          <w:szCs w:val="27"/>
          <w:lang w:eastAsia="ru-RU"/>
        </w:rPr>
        <w:t>ПУБЛИКАЦИИ ПО ТЕМЕ ДИССЕРТАЦИИ</w:t>
      </w:r>
      <w:bookmarkEnd w:id="8"/>
    </w:p>
    <w:p w:rsidR="00D06737" w:rsidRPr="00D06737" w:rsidRDefault="00D06737" w:rsidP="00D06737">
      <w:pPr>
        <w:keepNext/>
        <w:keepLines/>
        <w:widowControl/>
        <w:tabs>
          <w:tab w:val="clear" w:pos="709"/>
        </w:tabs>
        <w:suppressAutoHyphens w:val="0"/>
        <w:spacing w:after="26" w:line="270" w:lineRule="exact"/>
        <w:ind w:left="20" w:firstLine="580"/>
        <w:outlineLvl w:val="0"/>
        <w:rPr>
          <w:rFonts w:ascii="Times New Roman" w:eastAsia="Times New Roman" w:hAnsi="Times New Roman" w:cs="Times New Roman"/>
          <w:b/>
          <w:bCs/>
          <w:kern w:val="0"/>
          <w:sz w:val="27"/>
          <w:szCs w:val="27"/>
          <w:lang w:eastAsia="ru-RU"/>
        </w:rPr>
      </w:pPr>
      <w:bookmarkStart w:id="9" w:name="bookmark9"/>
      <w:r w:rsidRPr="00D06737">
        <w:rPr>
          <w:rFonts w:ascii="Times New Roman" w:eastAsia="Times New Roman" w:hAnsi="Times New Roman" w:cs="Times New Roman"/>
          <w:b/>
          <w:bCs/>
          <w:kern w:val="0"/>
          <w:sz w:val="27"/>
          <w:szCs w:val="27"/>
          <w:lang w:eastAsia="ru-RU"/>
        </w:rPr>
        <w:t>Публикации в изданиях, включенных в перечень ВАК РФ:</w:t>
      </w:r>
      <w:bookmarkEnd w:id="9"/>
    </w:p>
    <w:p w:rsidR="00D06737" w:rsidRPr="00D06737" w:rsidRDefault="00D06737" w:rsidP="00D06737">
      <w:pPr>
        <w:widowControl/>
        <w:numPr>
          <w:ilvl w:val="1"/>
          <w:numId w:val="12"/>
        </w:numPr>
        <w:tabs>
          <w:tab w:val="clear" w:pos="709"/>
          <w:tab w:val="left" w:pos="1302"/>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Обработка данных ветрового когерентного доплеровского лидара на основе метода гауссовой аппроксимации. // Известия вузов. Приборостроение. 2010. Т. 53, № 1, С. 20 - 26.</w:t>
      </w:r>
    </w:p>
    <w:p w:rsidR="00D06737" w:rsidRPr="00D06737" w:rsidRDefault="00D06737" w:rsidP="00D06737">
      <w:pPr>
        <w:widowControl/>
        <w:numPr>
          <w:ilvl w:val="1"/>
          <w:numId w:val="12"/>
        </w:numPr>
        <w:tabs>
          <w:tab w:val="clear" w:pos="709"/>
          <w:tab w:val="left" w:pos="1297"/>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Метод оценивания положения максимума колоколообразной функции с использованием порядковых статистик. // Изв. СПбГЭТУ «ЛЭТИ». 2010. № 7. с. 83 - 87.</w:t>
      </w:r>
    </w:p>
    <w:p w:rsidR="00D06737" w:rsidRPr="00D06737" w:rsidRDefault="00D06737" w:rsidP="00D06737">
      <w:pPr>
        <w:keepNext/>
        <w:keepLines/>
        <w:widowControl/>
        <w:tabs>
          <w:tab w:val="clear" w:pos="709"/>
        </w:tabs>
        <w:suppressAutoHyphens w:val="0"/>
        <w:spacing w:after="21" w:line="270" w:lineRule="exact"/>
        <w:ind w:left="20" w:firstLine="580"/>
        <w:outlineLvl w:val="0"/>
        <w:rPr>
          <w:rFonts w:ascii="Times New Roman" w:eastAsia="Times New Roman" w:hAnsi="Times New Roman" w:cs="Times New Roman"/>
          <w:b/>
          <w:bCs/>
          <w:kern w:val="0"/>
          <w:sz w:val="27"/>
          <w:szCs w:val="27"/>
          <w:lang w:eastAsia="ru-RU"/>
        </w:rPr>
      </w:pPr>
      <w:bookmarkStart w:id="10" w:name="bookmark10"/>
      <w:r w:rsidRPr="00D06737">
        <w:rPr>
          <w:rFonts w:ascii="Times New Roman" w:eastAsia="Times New Roman" w:hAnsi="Times New Roman" w:cs="Times New Roman"/>
          <w:b/>
          <w:bCs/>
          <w:kern w:val="0"/>
          <w:sz w:val="27"/>
          <w:szCs w:val="27"/>
          <w:lang w:eastAsia="ru-RU"/>
        </w:rPr>
        <w:t>Публикации в других изданиях:</w:t>
      </w:r>
      <w:bookmarkEnd w:id="10"/>
    </w:p>
    <w:p w:rsidR="00D06737" w:rsidRPr="00D06737" w:rsidRDefault="00D06737" w:rsidP="00D06737">
      <w:pPr>
        <w:widowControl/>
        <w:numPr>
          <w:ilvl w:val="1"/>
          <w:numId w:val="12"/>
        </w:numPr>
        <w:tabs>
          <w:tab w:val="clear" w:pos="709"/>
          <w:tab w:val="left" w:pos="114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Мишина О. А. Функциональные и структурные схемы ветровых лидаров. Актуальные вопросы ракетно-космической техники и технологий: Сб. трудов студентов, магистрантов, аспирантов и молодых учёных БГТУ. Вып. 2 / БГТУ. СПб, 2004. с. 128 - 131.</w:t>
      </w:r>
    </w:p>
    <w:p w:rsidR="00D06737" w:rsidRPr="00D06737" w:rsidRDefault="00D06737" w:rsidP="00D06737">
      <w:pPr>
        <w:widowControl/>
        <w:numPr>
          <w:ilvl w:val="1"/>
          <w:numId w:val="12"/>
        </w:numPr>
        <w:tabs>
          <w:tab w:val="clear" w:pos="709"/>
          <w:tab w:val="left" w:pos="1014"/>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Мишина О. А. Ветровой доплеровский гетеродинный лидар. Актуальные вопросы ракетно-космической техники и технологий: Сб. трудов студентов, магистрантов, аспирантов и молодых учёных БГТУ. Вып. 2 /Балт. гос. техн. ун-т. СПб, 2004. с. 124 - 127.</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val="en-US" w:eastAsia="ru-RU"/>
        </w:rPr>
      </w:pPr>
      <w:r w:rsidRPr="00D06737">
        <w:rPr>
          <w:rFonts w:ascii="Times New Roman" w:eastAsia="Times New Roman" w:hAnsi="Times New Roman" w:cs="Times New Roman"/>
          <w:kern w:val="0"/>
          <w:lang w:val="en-US" w:eastAsia="en-US"/>
        </w:rPr>
        <w:t xml:space="preserve">Valerie R. Akhmetianov, Olga A. Mishina. Estimation algorithm for wind velocity in Doppler Coherent Lidar. Proceedings of St. Petersburg IEEE Chapters. Year </w:t>
      </w:r>
      <w:r w:rsidRPr="00D06737">
        <w:rPr>
          <w:rFonts w:ascii="Times New Roman" w:eastAsia="Times New Roman" w:hAnsi="Times New Roman" w:cs="Times New Roman"/>
          <w:kern w:val="0"/>
          <w:lang w:val="en-US" w:eastAsia="ru-RU"/>
        </w:rPr>
        <w:t xml:space="preserve">2005. </w:t>
      </w:r>
      <w:r w:rsidRPr="00D06737">
        <w:rPr>
          <w:rFonts w:ascii="Times New Roman" w:eastAsia="Times New Roman" w:hAnsi="Times New Roman" w:cs="Times New Roman"/>
          <w:kern w:val="0"/>
          <w:lang w:val="en-US" w:eastAsia="en-US"/>
        </w:rPr>
        <w:t xml:space="preserve">Vol. II. / IEEE Russia Northwest Section, </w:t>
      </w:r>
      <w:r w:rsidRPr="00D06737">
        <w:rPr>
          <w:rFonts w:ascii="Times New Roman" w:eastAsia="Times New Roman" w:hAnsi="Times New Roman" w:cs="Times New Roman"/>
          <w:kern w:val="0"/>
          <w:lang w:val="en-US" w:eastAsia="ru-RU"/>
        </w:rPr>
        <w:t xml:space="preserve">2005. </w:t>
      </w:r>
      <w:r w:rsidRPr="00D06737">
        <w:rPr>
          <w:rFonts w:ascii="Times New Roman" w:eastAsia="Times New Roman" w:hAnsi="Times New Roman" w:cs="Times New Roman"/>
          <w:kern w:val="0"/>
          <w:lang w:val="en-US" w:eastAsia="en-US"/>
        </w:rPr>
        <w:t xml:space="preserve">p. </w:t>
      </w:r>
      <w:r w:rsidRPr="00D06737">
        <w:rPr>
          <w:rFonts w:ascii="Times New Roman" w:eastAsia="Times New Roman" w:hAnsi="Times New Roman" w:cs="Times New Roman"/>
          <w:kern w:val="0"/>
          <w:lang w:val="en-US" w:eastAsia="ru-RU"/>
        </w:rPr>
        <w:t>52 - 53.</w:t>
      </w:r>
    </w:p>
    <w:p w:rsidR="00D06737" w:rsidRPr="00D06737" w:rsidRDefault="00D06737" w:rsidP="00D06737">
      <w:pPr>
        <w:widowControl/>
        <w:numPr>
          <w:ilvl w:val="1"/>
          <w:numId w:val="12"/>
        </w:numPr>
        <w:tabs>
          <w:tab w:val="clear" w:pos="709"/>
          <w:tab w:val="left" w:pos="1009"/>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Мишина О.А., Ахметьянов В.Р. Ветровой когерентный доплеровский лидар. </w:t>
      </w:r>
      <w:r w:rsidRPr="00D06737">
        <w:rPr>
          <w:rFonts w:ascii="Times New Roman" w:eastAsia="Times New Roman" w:hAnsi="Times New Roman" w:cs="Times New Roman"/>
          <w:kern w:val="0"/>
          <w:lang w:val="en-US" w:eastAsia="en-US"/>
        </w:rPr>
        <w:t>XXXIV</w:t>
      </w:r>
      <w:r w:rsidRPr="00D06737">
        <w:rPr>
          <w:rFonts w:ascii="Times New Roman" w:eastAsia="Times New Roman" w:hAnsi="Times New Roman" w:cs="Times New Roman"/>
          <w:kern w:val="0"/>
          <w:lang w:eastAsia="en-US"/>
        </w:rPr>
        <w:t xml:space="preserve"> </w:t>
      </w:r>
      <w:r w:rsidRPr="00D06737">
        <w:rPr>
          <w:rFonts w:ascii="Times New Roman" w:eastAsia="Times New Roman" w:hAnsi="Times New Roman" w:cs="Times New Roman"/>
          <w:kern w:val="0"/>
          <w:lang w:eastAsia="ru-RU"/>
        </w:rPr>
        <w:t>Неделя науки СПбГПУ: Материалы Всероссийской межвузовской научно-техн. конфер. студентов и аспирантов (28.11. — 03.12.2005). Ч. VI. СПб.: Изд-во Политехн. ун-та, 2006. с. 21 - 23.</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Обработка измерительной информации в ветровом когерентном доплеровском лидаре. Высокие технологии, фундаментальные и прикладные исследования, образование. Т. 6: Сборник трудов Второй международной научно- практической конференции "Исследование, разработка и применение высоких технологий в промышленности». 07-09.02.2006, СПб, Россия / Под ред. А.П.Кудинова, Г.Г. Матвиенко, В.Ф. Самохина. СПб.: Изд-во Политехн. ун-та, 2006. с. 31 - 32.</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Фрактальный анализ данных ветрового когерентного доплеровского лидара. Актуальные вопросы ракетно-космической техники и технологий: сб. трудов студентов, магистрантов, аспирантов и молодых учёных БГТУ. Вып.4 / Балт. гос. техн. ун-т. - СПб., 2006. с. 16.</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Информационное обеспечение ветрового когерентного доплеровского лидара. Х Санкт-Петербургская международная конференция «Региональная информатика - 2006 (РИ - 2006)», Санкт-Петербург, 24 - 26 октября 2006 г.: Материалы конференции. - СПб.: СПОИСУ, 2006. с. 260.</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Мишина О.А., Ахметьянов В.Р. Математическая модель информационного обеспечения ветрового когерентного доплеровского лидара. </w:t>
      </w:r>
      <w:r w:rsidRPr="00D06737">
        <w:rPr>
          <w:rFonts w:ascii="Times New Roman" w:eastAsia="Times New Roman" w:hAnsi="Times New Roman" w:cs="Times New Roman"/>
          <w:kern w:val="0"/>
          <w:lang w:val="en-US" w:eastAsia="en-US"/>
        </w:rPr>
        <w:t>XXXV</w:t>
      </w:r>
      <w:r w:rsidRPr="00D06737">
        <w:rPr>
          <w:rFonts w:ascii="Times New Roman" w:eastAsia="Times New Roman" w:hAnsi="Times New Roman" w:cs="Times New Roman"/>
          <w:kern w:val="0"/>
          <w:lang w:eastAsia="en-US"/>
        </w:rPr>
        <w:t xml:space="preserve"> </w:t>
      </w:r>
      <w:r w:rsidRPr="00D06737">
        <w:rPr>
          <w:rFonts w:ascii="Times New Roman" w:eastAsia="Times New Roman" w:hAnsi="Times New Roman" w:cs="Times New Roman"/>
          <w:kern w:val="0"/>
          <w:lang w:eastAsia="ru-RU"/>
        </w:rPr>
        <w:t>Неделя науки СПбГПУ: Материалы Всероссийской межвузовской научно-техн. конференции студентов и аспирантов (20.11.2006 — 25.11.2006). Ч. VI. СПб.: Изд-во Политехн. ун-та, 2007. с. 29 - 30</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Ветровой когерентный доплеровский лидар как элемент системы дистанционного мониторинга атмосферы. Высокие технологии, фундаментальные и прикладные исследования, образование. Т. 8: Сборник трудов Третьей международной научно-практической конференции "Исследование, разработка и применение высоких технологий в промышленности». 14-17.03.2007, СПб, Россия / Под ред. А.П.Кудинова, Г.Г.Матвиенко. СПб.: Изд-во Политехн. ун-та, 2007. с. 94.</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Применение компьютерных технологий при разработке математической модели информационного обеспечения ветрового когерентного доплеровского лидара. Высокие технологии, фундаментальные и прикладные исследования, образование. Т. 10: Сб. тр. 4-й межд. научно-практ. конфер. "Исследование, разработка и применение высоких технологий в промышленности». 02-05.10.2007, СПб, Россия. Под ред. А.П.Кудинова, Г.Г.Матвиенко. СПб.: Изд-во Полит. ун-та, 2007. с. 87-88.</w:t>
      </w:r>
    </w:p>
    <w:p w:rsidR="00D06737" w:rsidRPr="00D06737" w:rsidRDefault="00D06737" w:rsidP="00D06737">
      <w:pPr>
        <w:widowControl/>
        <w:numPr>
          <w:ilvl w:val="1"/>
          <w:numId w:val="12"/>
        </w:numPr>
        <w:tabs>
          <w:tab w:val="clear" w:pos="709"/>
          <w:tab w:val="left" w:pos="1023"/>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Информационное обеспечение ветрового когерентного доплеровского лидара в системе поддержки принятия решений. Высокие технологии, фундаментальные и прикладные исследования, образование. Т.12: Сб. трудов Пятой международной научно-практической конференции "Исследование, разработка и применение высоких технологий в промышленности». 28-30.04.2008, СПб, Россия. / Под ред. А.П. Кудинова, Г.Г.Матвиенко. СПб.: Изд-во Политехн. ун-та, 2008. с. 102 - 103.</w:t>
      </w:r>
    </w:p>
    <w:p w:rsidR="00D06737" w:rsidRPr="00D06737" w:rsidRDefault="00D06737" w:rsidP="00D06737">
      <w:pPr>
        <w:widowControl/>
        <w:numPr>
          <w:ilvl w:val="1"/>
          <w:numId w:val="12"/>
        </w:numPr>
        <w:tabs>
          <w:tab w:val="clear" w:pos="709"/>
          <w:tab w:val="left" w:pos="1009"/>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Мишина О. А. Математическое моделирование сигнала ветрового когерентного доплеровского лидара в программном пакете </w:t>
      </w:r>
      <w:r w:rsidRPr="00D06737">
        <w:rPr>
          <w:rFonts w:ascii="Times New Roman" w:eastAsia="Times New Roman" w:hAnsi="Times New Roman" w:cs="Times New Roman"/>
          <w:kern w:val="0"/>
          <w:lang w:val="en-US" w:eastAsia="en-US"/>
        </w:rPr>
        <w:t>MATLAB</w:t>
      </w:r>
      <w:r w:rsidRPr="00D06737">
        <w:rPr>
          <w:rFonts w:ascii="Times New Roman" w:eastAsia="Times New Roman" w:hAnsi="Times New Roman" w:cs="Times New Roman"/>
          <w:kern w:val="0"/>
          <w:lang w:eastAsia="ru-RU"/>
        </w:rPr>
        <w:t>. Актуальные вопросы ракетно- космической техники и систем вооружения: Сб. трудов студентов, магистрантов, аспирантов и молодых учёных БГТУ. Вып. 6 / БГТУ. - СПб., 2008. с. 107 - 110.</w:t>
      </w:r>
    </w:p>
    <w:p w:rsidR="00D06737" w:rsidRPr="00D06737" w:rsidRDefault="00D06737" w:rsidP="00D06737">
      <w:pPr>
        <w:widowControl/>
        <w:numPr>
          <w:ilvl w:val="1"/>
          <w:numId w:val="12"/>
        </w:numPr>
        <w:tabs>
          <w:tab w:val="clear" w:pos="709"/>
          <w:tab w:val="left" w:pos="1014"/>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Алгоритмы сглаживания сигнала в системе обработки ветрового когерентного доплеровского лидара. Высокие технологии, фундаментальные и прикладные исследования, промышленность: Сб.тр.6-й межд.научн.- практ.конф. "Исследование, разработка и применение высоких технологий в промышленности». 16-17.10.2008, СПб, Россия. /Под ред. А.П. Кудинова, Г.Г.Матвиенко. СПб.: Изд-во Политехн. ун-та, 2008. с. 240 - 241.</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Ахметьянов В.Р., Мишина О.А. Подход к разработке требований к информационному обеспечению систем дистанционного зондирования окружающей среды. Региональная информатика - 2008. </w:t>
      </w:r>
      <w:r w:rsidRPr="00D06737">
        <w:rPr>
          <w:rFonts w:ascii="Times New Roman" w:eastAsia="Times New Roman" w:hAnsi="Times New Roman" w:cs="Times New Roman"/>
          <w:kern w:val="0"/>
          <w:lang w:val="en-US" w:eastAsia="en-US"/>
        </w:rPr>
        <w:t>XI</w:t>
      </w:r>
      <w:r w:rsidRPr="00D06737">
        <w:rPr>
          <w:rFonts w:ascii="Times New Roman" w:eastAsia="Times New Roman" w:hAnsi="Times New Roman" w:cs="Times New Roman"/>
          <w:kern w:val="0"/>
          <w:lang w:eastAsia="en-US"/>
        </w:rPr>
        <w:t xml:space="preserve"> </w:t>
      </w:r>
      <w:r w:rsidRPr="00D06737">
        <w:rPr>
          <w:rFonts w:ascii="Times New Roman" w:eastAsia="Times New Roman" w:hAnsi="Times New Roman" w:cs="Times New Roman"/>
          <w:kern w:val="0"/>
          <w:lang w:eastAsia="ru-RU"/>
        </w:rPr>
        <w:t>Санкт-Петербургская международная конференция. СПб, 22 - 24.10.2008 г.: Материалы конференции \ СПОИСУ. - СПб, 2008. с. 258 - 259.</w:t>
      </w:r>
    </w:p>
    <w:p w:rsidR="00D06737" w:rsidRPr="00D06737" w:rsidRDefault="00D06737" w:rsidP="00D06737">
      <w:pPr>
        <w:widowControl/>
        <w:numPr>
          <w:ilvl w:val="1"/>
          <w:numId w:val="12"/>
        </w:numPr>
        <w:tabs>
          <w:tab w:val="clear" w:pos="709"/>
          <w:tab w:val="left" w:pos="1014"/>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Мишина О.А. Метод гауссовской аппроксимации доплеровского спектра лидарного сигнала. Системы управления и передачи информации. Материалы межвузовской научно-технич. конференции студентов, аспирантов и молодых ученых \ СПб, 2009. с. 38-39.</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Методика и результаты моделирования сигнала в ветровом когерентном доплеровском лидаре. Четвертые Уткинские чтения: материалы Международной научно-технической конференции. Т.1. 21-22 мая 2009 года, Санкт- Петербург, Россия. / Балт. гос. техн. ун-т. - СПб: 2009.- С. 57 - 59.</w:t>
      </w:r>
    </w:p>
    <w:p w:rsidR="00D06737" w:rsidRPr="00D06737" w:rsidRDefault="00D06737" w:rsidP="00D06737">
      <w:pPr>
        <w:widowControl/>
        <w:numPr>
          <w:ilvl w:val="1"/>
          <w:numId w:val="12"/>
        </w:numPr>
        <w:tabs>
          <w:tab w:val="clear" w:pos="709"/>
          <w:tab w:val="left" w:pos="1014"/>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Ахметьянов В.Р., Мишина О.А. Взаимосвязь информационного обеспечения ветрового когерентного доплеровского лидара и системы поддержки принятия решений ситуационного центра. // Молодежь. Техника. Космос: труды </w:t>
      </w:r>
      <w:r w:rsidRPr="00D06737">
        <w:rPr>
          <w:rFonts w:ascii="Times New Roman" w:eastAsia="Times New Roman" w:hAnsi="Times New Roman" w:cs="Times New Roman"/>
          <w:kern w:val="0"/>
          <w:lang w:val="en-US" w:eastAsia="en-US"/>
        </w:rPr>
        <w:t>II</w:t>
      </w:r>
      <w:r w:rsidRPr="00D06737">
        <w:rPr>
          <w:rFonts w:ascii="Times New Roman" w:eastAsia="Times New Roman" w:hAnsi="Times New Roman" w:cs="Times New Roman"/>
          <w:kern w:val="0"/>
          <w:lang w:eastAsia="en-US"/>
        </w:rPr>
        <w:t xml:space="preserve"> </w:t>
      </w:r>
      <w:r w:rsidRPr="00D06737">
        <w:rPr>
          <w:rFonts w:ascii="Times New Roman" w:eastAsia="Times New Roman" w:hAnsi="Times New Roman" w:cs="Times New Roman"/>
          <w:kern w:val="0"/>
          <w:lang w:eastAsia="ru-RU"/>
        </w:rPr>
        <w:t xml:space="preserve">Общероссийской молодежной научно-технической конференции. 17 -19 марта </w:t>
      </w:r>
      <w:r w:rsidRPr="00D06737">
        <w:rPr>
          <w:rFonts w:ascii="Times New Roman" w:eastAsia="Times New Roman" w:hAnsi="Times New Roman" w:cs="Times New Roman"/>
          <w:kern w:val="0"/>
          <w:lang w:eastAsia="en-US"/>
        </w:rPr>
        <w:t xml:space="preserve">2010 </w:t>
      </w:r>
      <w:r w:rsidRPr="00D06737">
        <w:rPr>
          <w:rFonts w:ascii="Times New Roman" w:eastAsia="Times New Roman" w:hAnsi="Times New Roman" w:cs="Times New Roman"/>
          <w:kern w:val="0"/>
          <w:lang w:eastAsia="ru-RU"/>
        </w:rPr>
        <w:t>г., СПб, Россия. / БГТУ. - СПб: 2010. (Библиотека журнала «Военмех. Вестник БГТУ», №8) - С. 23 - 25.</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Ахметьянов В.Р., Мишина О.А. Статистический синтез информационной системы на примере ветрового когерентного доплеровского лидара. // Молодежь. Техника. Космос: труды Ш Общероссийской молодежной науч.-техн. конф./ Балт. гос. техн. ун-т. - СПб.; 2011. (Библиотека журнала «ВОЕНМЕХ. Вестник БГТУ», №11) - С. 102 - 103.</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 xml:space="preserve">Ахметьянов В.Р., Мишина О.А. Интервальный вероятностный фильтр. Высокие технологии, образование, промышленность. Т. 2: сборник статей 11-той международной научно-практической конференции "Фундаментальные и прикладные исследования, разработка и применение высоких технологий в промышленности». 27-29 апреля </w:t>
      </w:r>
      <w:r w:rsidRPr="00D06737">
        <w:rPr>
          <w:rFonts w:ascii="Times New Roman" w:eastAsia="Times New Roman" w:hAnsi="Times New Roman" w:cs="Times New Roman"/>
          <w:kern w:val="0"/>
          <w:lang w:eastAsia="en-US"/>
        </w:rPr>
        <w:t xml:space="preserve">2011, </w:t>
      </w:r>
      <w:r w:rsidRPr="00D06737">
        <w:rPr>
          <w:rFonts w:ascii="Times New Roman" w:eastAsia="Times New Roman" w:hAnsi="Times New Roman" w:cs="Times New Roman"/>
          <w:kern w:val="0"/>
          <w:lang w:eastAsia="ru-RU"/>
        </w:rPr>
        <w:t>СПб, Россия./ под ред. А.П.Кудинова. - СПб.: Изд-во Политехн. ун-та, 2011. с. 63 - 64.</w:t>
      </w:r>
    </w:p>
    <w:p w:rsidR="00D06737" w:rsidRPr="00D06737" w:rsidRDefault="00D06737" w:rsidP="00D06737">
      <w:pPr>
        <w:widowControl/>
        <w:numPr>
          <w:ilvl w:val="1"/>
          <w:numId w:val="12"/>
        </w:numPr>
        <w:tabs>
          <w:tab w:val="clear" w:pos="709"/>
          <w:tab w:val="left" w:pos="1018"/>
        </w:tabs>
        <w:suppressAutoHyphens w:val="0"/>
        <w:spacing w:after="0" w:line="341" w:lineRule="exact"/>
        <w:ind w:right="20"/>
        <w:jc w:val="left"/>
        <w:rPr>
          <w:rFonts w:ascii="Times New Roman" w:eastAsia="Times New Roman" w:hAnsi="Times New Roman" w:cs="Times New Roman"/>
          <w:kern w:val="0"/>
          <w:lang w:eastAsia="ru-RU"/>
        </w:rPr>
        <w:sectPr w:rsidR="00D06737" w:rsidRPr="00D06737">
          <w:pgSz w:w="11905" w:h="16837"/>
          <w:pgMar w:top="1177" w:right="1130" w:bottom="1433" w:left="1128" w:header="0" w:footer="3" w:gutter="0"/>
          <w:cols w:space="720"/>
          <w:noEndnote/>
          <w:docGrid w:linePitch="360"/>
        </w:sectPr>
      </w:pPr>
      <w:r w:rsidRPr="00D06737">
        <w:rPr>
          <w:rFonts w:ascii="Times New Roman" w:eastAsia="Times New Roman" w:hAnsi="Times New Roman" w:cs="Times New Roman"/>
          <w:kern w:val="0"/>
          <w:lang w:eastAsia="ru-RU"/>
        </w:rPr>
        <w:t>Ахметьянов В.Р., Мишина О.А. Алгоритм рекуррентной фильтрации измерений на этапе междуимпульсной обработки. Пятые Уткинские чтения: Труды международной научно-технической конференции /БГТУ-СПб.,2011.(Библиотека журнала «Военмех. Вестник БГТУ», № 12) с.301-305.</w:t>
      </w:r>
    </w:p>
    <w:p w:rsidR="00D06737" w:rsidRPr="00D06737" w:rsidRDefault="00D06737" w:rsidP="00D06737">
      <w:pPr>
        <w:widowControl/>
        <w:tabs>
          <w:tab w:val="clear" w:pos="709"/>
        </w:tabs>
        <w:suppressAutoHyphens w:val="0"/>
        <w:spacing w:after="0" w:line="283" w:lineRule="exact"/>
        <w:ind w:firstLine="0"/>
        <w:jc w:val="center"/>
        <w:rPr>
          <w:rFonts w:ascii="Times New Roman" w:eastAsia="Times New Roman" w:hAnsi="Times New Roman" w:cs="Times New Roman"/>
          <w:kern w:val="0"/>
          <w:lang w:eastAsia="ru-RU"/>
        </w:rPr>
      </w:pPr>
      <w:r w:rsidRPr="00D06737">
        <w:rPr>
          <w:rFonts w:ascii="Times New Roman" w:eastAsia="Times New Roman" w:hAnsi="Times New Roman" w:cs="Times New Roman"/>
          <w:kern w:val="0"/>
          <w:lang w:eastAsia="ru-RU"/>
        </w:rPr>
        <w:t>Подписано в печать 26.06.2012. Формат бумаги 60х84/16. Бумага документная. Печать трафаретная. Усл.печ.л. 1,5. Тираж 100 экз. Заказ № 133. Балтийский государственный технический университет Типография БГТУ 190005, г. Санкт-Петербург, 1-я Красноармейская ул., д. 1.</w:t>
      </w:r>
    </w:p>
    <w:p w:rsidR="00702CD2" w:rsidRPr="00D06737" w:rsidRDefault="00702CD2" w:rsidP="00D06737"/>
    <w:sectPr w:rsidR="00702CD2" w:rsidRPr="00D06737" w:rsidSect="004653E8">
      <w:headerReference w:type="even" r:id="rId17"/>
      <w:headerReference w:type="default" r:id="rId18"/>
      <w:footerReference w:type="even" r:id="rId19"/>
      <w:footerReference w:type="default" r:id="rId20"/>
      <w:headerReference w:type="first" r:id="rId21"/>
      <w:footerReference w:type="first" r:id="rId2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28" w:rsidRDefault="00436728">
      <w:pPr>
        <w:spacing w:after="0" w:line="240" w:lineRule="auto"/>
      </w:pPr>
      <w:r>
        <w:separator/>
      </w:r>
    </w:p>
  </w:endnote>
  <w:endnote w:type="continuationSeparator" w:id="0">
    <w:p w:rsidR="00436728" w:rsidRDefault="00436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36728" w:rsidRDefault="0043672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36728" w:rsidRDefault="00436728">
                <w:pPr>
                  <w:spacing w:line="240" w:lineRule="auto"/>
                </w:pPr>
                <w:fldSimple w:instr=" PAGE \* MERGEFORMAT ">
                  <w:r w:rsidR="00D06737" w:rsidRPr="00D06737">
                    <w:rPr>
                      <w:rStyle w:val="afffff9"/>
                      <w:noProof/>
                    </w:rPr>
                    <w:t>26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28" w:rsidRDefault="00436728"/>
    <w:p w:rsidR="00436728" w:rsidRDefault="00436728"/>
    <w:p w:rsidR="00436728" w:rsidRDefault="00436728"/>
    <w:p w:rsidR="00436728" w:rsidRDefault="00436728"/>
    <w:p w:rsidR="00436728" w:rsidRDefault="00436728"/>
    <w:p w:rsidR="00436728" w:rsidRDefault="00436728"/>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36728" w:rsidRDefault="00436728">
                  <w:pPr>
                    <w:spacing w:line="240" w:lineRule="auto"/>
                  </w:pPr>
                  <w:fldSimple w:instr=" PAGE \* MERGEFORMAT ">
                    <w:r w:rsidR="00FE1242" w:rsidRPr="00FE1242">
                      <w:rPr>
                        <w:rStyle w:val="afffff9"/>
                        <w:b w:val="0"/>
                        <w:bCs w:val="0"/>
                        <w:noProof/>
                      </w:rPr>
                      <w:t>5</w:t>
                    </w:r>
                  </w:fldSimple>
                </w:p>
              </w:txbxContent>
            </v:textbox>
            <w10:wrap anchorx="page" anchory="page"/>
          </v:shape>
        </w:pict>
      </w:r>
    </w:p>
    <w:p w:rsidR="00436728" w:rsidRDefault="00436728"/>
    <w:p w:rsidR="00436728" w:rsidRDefault="00436728"/>
    <w:p w:rsidR="00436728" w:rsidRDefault="00436728">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36728" w:rsidRDefault="00436728"/>
              </w:txbxContent>
            </v:textbox>
            <w10:wrap anchorx="page" anchory="page"/>
          </v:shape>
        </w:pict>
      </w:r>
    </w:p>
    <w:p w:rsidR="00436728" w:rsidRDefault="00436728"/>
    <w:p w:rsidR="00436728" w:rsidRDefault="00436728">
      <w:pPr>
        <w:rPr>
          <w:sz w:val="2"/>
          <w:szCs w:val="2"/>
        </w:rPr>
      </w:pPr>
    </w:p>
    <w:p w:rsidR="00436728" w:rsidRDefault="00436728"/>
    <w:p w:rsidR="00436728" w:rsidRDefault="00436728">
      <w:pPr>
        <w:spacing w:after="0" w:line="240" w:lineRule="auto"/>
      </w:pPr>
    </w:p>
  </w:footnote>
  <w:footnote w:type="continuationSeparator" w:id="0">
    <w:p w:rsidR="00436728" w:rsidRDefault="00436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37" w:rsidRDefault="00D06737">
    <w:pPr>
      <w:framePr w:w="11931" w:h="158" w:wrap="none" w:vAnchor="text" w:hAnchor="page" w:x="1" w:y="645"/>
      <w:ind w:left="5904"/>
    </w:pPr>
    <w:fldSimple w:instr=" PAGE \* MERGEFORMAT ">
      <w:r w:rsidRPr="00D06737">
        <w:rPr>
          <w:rStyle w:val="11pt0"/>
          <w:noProof/>
        </w:rPr>
        <w:t>25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36728" w:rsidRDefault="00436728"/>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36728" w:rsidRDefault="00436728"/>
            </w:txbxContent>
          </v:textbox>
          <w10:wrap anchorx="page" anchory="page"/>
        </v:shape>
      </w:pict>
    </w:r>
  </w:p>
  <w:p w:rsidR="00436728" w:rsidRPr="005856C0" w:rsidRDefault="004367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28" w:rsidRDefault="004367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5F6A26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7">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7"/>
    <w:multiLevelType w:val="multilevel"/>
    <w:tmpl w:val="00000006"/>
    <w:lvl w:ilvl="0">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9">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D"/>
    <w:multiLevelType w:val="multilevel"/>
    <w:tmpl w:val="0000000C"/>
    <w:lvl w:ilvl="0">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1">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2">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3">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4">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5">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6">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7">
      <w:numFmt w:val="decimal"/>
      <w:lvlText w:val="%1"/>
      <w:lvlJc w:val="left"/>
      <w:rPr>
        <w:rFonts w:ascii="Arial" w:hAnsi="Arial" w:cs="Arial"/>
        <w:b w:val="0"/>
        <w:bCs w:val="0"/>
        <w:i w:val="0"/>
        <w:iCs w:val="0"/>
        <w:smallCaps w:val="0"/>
        <w:strike w:val="0"/>
        <w:color w:val="000000"/>
        <w:spacing w:val="0"/>
        <w:w w:val="150"/>
        <w:position w:val="0"/>
        <w:sz w:val="11"/>
        <w:szCs w:val="11"/>
        <w:u w:val="none"/>
      </w:rPr>
    </w:lvl>
    <w:lvl w:ilvl="8">
      <w:numFmt w:val="decimal"/>
      <w:lvlText w:val="%1"/>
      <w:lvlJc w:val="left"/>
      <w:rPr>
        <w:rFonts w:ascii="Arial" w:hAnsi="Arial" w:cs="Arial"/>
        <w:b w:val="0"/>
        <w:bCs w:val="0"/>
        <w:i w:val="0"/>
        <w:iCs w:val="0"/>
        <w:smallCaps w:val="0"/>
        <w:strike w:val="0"/>
        <w:color w:val="000000"/>
        <w:spacing w:val="0"/>
        <w:w w:val="150"/>
        <w:position w:val="0"/>
        <w:sz w:val="11"/>
        <w:szCs w:val="11"/>
        <w:u w:val="none"/>
      </w:rPr>
    </w:lvl>
  </w:abstractNum>
  <w:abstractNum w:abstractNumId="12">
    <w:nsid w:val="0000000F"/>
    <w:multiLevelType w:val="multilevel"/>
    <w:tmpl w:val="0000000E"/>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5"/>
    <w:multiLevelType w:val="multilevel"/>
    <w:tmpl w:val="00000014"/>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16"/>
    <w:lvl w:ilvl="0">
      <w:start w:val="1"/>
      <w:numFmt w:val="decimal"/>
      <w:lvlText w:val="%1."/>
      <w:lvlJc w:val="left"/>
      <w:pPr>
        <w:tabs>
          <w:tab w:val="num" w:pos="0"/>
        </w:tabs>
        <w:ind w:left="502" w:hanging="360"/>
      </w:pPr>
    </w:lvl>
  </w:abstractNum>
  <w:abstractNum w:abstractNumId="4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5">
    <w:nsid w:val="033B2A4A"/>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abstractNum w:abstractNumId="8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7">
    <w:nsid w:val="1E37585D"/>
    <w:multiLevelType w:val="singleLevel"/>
    <w:tmpl w:val="519AF656"/>
    <w:lvl w:ilvl="0">
      <w:start w:val="6"/>
      <w:numFmt w:val="decimal"/>
      <w:lvlText w:val="%1."/>
      <w:legacy w:legacy="1" w:legacySpace="0" w:legacyIndent="211"/>
      <w:lvlJc w:val="left"/>
      <w:rPr>
        <w:rFonts w:ascii="Times New Roman" w:hAnsi="Times New Roman" w:cs="Times New Roman" w:hint="default"/>
      </w:rPr>
    </w:lvl>
  </w:abstractNum>
  <w:abstractNum w:abstractNumId="98">
    <w:nsid w:val="2DEC6C1F"/>
    <w:multiLevelType w:val="singleLevel"/>
    <w:tmpl w:val="8402DBDA"/>
    <w:lvl w:ilvl="0">
      <w:start w:val="1"/>
      <w:numFmt w:val="decimal"/>
      <w:lvlText w:val="%1."/>
      <w:legacy w:legacy="1" w:legacySpace="0" w:legacyIndent="523"/>
      <w:lvlJc w:val="left"/>
      <w:rPr>
        <w:rFonts w:ascii="Times New Roman" w:hAnsi="Times New Roman" w:cs="Times New Roman" w:hint="default"/>
      </w:rPr>
    </w:lvl>
  </w:abstractNum>
  <w:abstractNum w:abstractNumId="99">
    <w:nsid w:val="2F674755"/>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abstractNum w:abstractNumId="10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1">
    <w:nsid w:val="31AC5C20"/>
    <w:multiLevelType w:val="singleLevel"/>
    <w:tmpl w:val="FEB882DE"/>
    <w:lvl w:ilvl="0">
      <w:start w:val="2"/>
      <w:numFmt w:val="decimal"/>
      <w:lvlText w:val="%1."/>
      <w:legacy w:legacy="1" w:legacySpace="0" w:legacyIndent="230"/>
      <w:lvlJc w:val="left"/>
      <w:rPr>
        <w:rFonts w:ascii="Times New Roman" w:hAnsi="Times New Roman" w:cs="Times New Roman" w:hint="default"/>
      </w:rPr>
    </w:lvl>
  </w:abstractNum>
  <w:abstractNum w:abstractNumId="102">
    <w:nsid w:val="34D63FB0"/>
    <w:multiLevelType w:val="singleLevel"/>
    <w:tmpl w:val="037C1FF0"/>
    <w:lvl w:ilvl="0">
      <w:start w:val="1"/>
      <w:numFmt w:val="decimal"/>
      <w:lvlText w:val="%1."/>
      <w:legacy w:legacy="1" w:legacySpace="0" w:legacyIndent="207"/>
      <w:lvlJc w:val="left"/>
      <w:rPr>
        <w:rFonts w:ascii="Times New Roman" w:hAnsi="Times New Roman" w:cs="Times New Roman" w:hint="default"/>
      </w:rPr>
    </w:lvl>
  </w:abstractNum>
  <w:abstractNum w:abstractNumId="103">
    <w:nsid w:val="378822AE"/>
    <w:multiLevelType w:val="singleLevel"/>
    <w:tmpl w:val="518CEB96"/>
    <w:lvl w:ilvl="0">
      <w:start w:val="2"/>
      <w:numFmt w:val="decimal"/>
      <w:lvlText w:val="%1."/>
      <w:legacy w:legacy="1" w:legacySpace="0" w:legacyIndent="196"/>
      <w:lvlJc w:val="left"/>
      <w:rPr>
        <w:rFonts w:ascii="Times New Roman" w:hAnsi="Times New Roman" w:cs="Times New Roman" w:hint="default"/>
      </w:rPr>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528612D2"/>
    <w:multiLevelType w:val="singleLevel"/>
    <w:tmpl w:val="484CFA5E"/>
    <w:lvl w:ilvl="0">
      <w:start w:val="3"/>
      <w:numFmt w:val="decimal"/>
      <w:lvlText w:val="%1."/>
      <w:legacy w:legacy="1" w:legacySpace="0" w:legacyIndent="230"/>
      <w:lvlJc w:val="left"/>
      <w:rPr>
        <w:rFonts w:ascii="Times New Roman" w:hAnsi="Times New Roman" w:cs="Times New Roman" w:hint="default"/>
      </w:rPr>
    </w:lvl>
  </w:abstractNum>
  <w:abstractNum w:abstractNumId="107">
    <w:nsid w:val="72185024"/>
    <w:multiLevelType w:val="singleLevel"/>
    <w:tmpl w:val="89D2E8AA"/>
    <w:lvl w:ilvl="0">
      <w:start w:val="1"/>
      <w:numFmt w:val="decimal"/>
      <w:lvlText w:val="%1."/>
      <w:legacy w:legacy="1" w:legacySpace="0" w:legacyIndent="355"/>
      <w:lvlJc w:val="left"/>
      <w:rPr>
        <w:rFonts w:ascii="Times New Roman" w:hAnsi="Times New Roman" w:cs="Times New Roman" w:hint="default"/>
      </w:rPr>
    </w:lvl>
  </w:abstractNum>
  <w:abstractNum w:abstractNumId="10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1E3143"/>
    <w:multiLevelType w:val="singleLevel"/>
    <w:tmpl w:val="07E662B0"/>
    <w:lvl w:ilvl="0">
      <w:start w:val="1"/>
      <w:numFmt w:val="decimal"/>
      <w:lvlText w:val="%1."/>
      <w:legacy w:legacy="1" w:legacySpace="0" w:legacyIndent="210"/>
      <w:lvlJc w:val="left"/>
      <w:rPr>
        <w:rFonts w:ascii="Times New Roman" w:hAnsi="Times New Roman" w:cs="Times New Roman" w:hint="default"/>
      </w:rPr>
    </w:lvl>
  </w:abstractNum>
  <w:abstractNum w:abstractNumId="111">
    <w:nsid w:val="7F912D53"/>
    <w:multiLevelType w:val="singleLevel"/>
    <w:tmpl w:val="2BC0D28C"/>
    <w:lvl w:ilvl="0">
      <w:start w:val="1"/>
      <w:numFmt w:val="decimal"/>
      <w:lvlText w:val="%1."/>
      <w:legacy w:legacy="1" w:legacySpace="0" w:legacyIndent="216"/>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98"/>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01"/>
  </w:num>
  <w:num w:numId="20">
    <w:abstractNumId w:val="111"/>
  </w:num>
  <w:num w:numId="21">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22">
    <w:abstractNumId w:val="110"/>
  </w:num>
  <w:num w:numId="23">
    <w:abstractNumId w:val="102"/>
  </w:num>
  <w:num w:numId="24">
    <w:abstractNumId w:val="106"/>
  </w:num>
  <w:num w:numId="25">
    <w:abstractNumId w:val="103"/>
  </w:num>
  <w:num w:numId="26">
    <w:abstractNumId w:val="99"/>
  </w:num>
  <w:num w:numId="27">
    <w:abstractNumId w:val="97"/>
  </w:num>
  <w:num w:numId="28">
    <w:abstractNumId w:val="8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Курсив5"/>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Основной текст + 5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15"/>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9885D-50CA-4E79-9C4D-E1FB085A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6272</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2020-08-19T19:53:00Z</dcterms:created>
  <dcterms:modified xsi:type="dcterms:W3CDTF">2020-08-19T20:46:00Z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