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781C" w14:textId="77777777" w:rsidR="00873C3A" w:rsidRDefault="00873C3A" w:rsidP="00873C3A">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16709E3F" w14:textId="77777777" w:rsidR="00873C3A" w:rsidRDefault="00873C3A" w:rsidP="00873C3A">
      <w:r>
        <w:rPr>
          <w:rFonts w:hint="eastAsia"/>
        </w:rPr>
        <w:t>СХІДНОУКРАЇНСЬКИЙ</w:t>
      </w:r>
      <w:r>
        <w:t xml:space="preserve"> </w:t>
      </w:r>
      <w:r>
        <w:rPr>
          <w:rFonts w:hint="eastAsia"/>
        </w:rPr>
        <w:t>НАЦІОНАЛЬНИЙ</w:t>
      </w:r>
      <w:r>
        <w:t xml:space="preserve"> </w:t>
      </w:r>
      <w:r>
        <w:rPr>
          <w:rFonts w:hint="eastAsia"/>
        </w:rPr>
        <w:t>УНІВЕРСИТЕТ</w:t>
      </w:r>
    </w:p>
    <w:p w14:paraId="797382B7" w14:textId="77777777" w:rsidR="00873C3A" w:rsidRDefault="00873C3A" w:rsidP="00873C3A">
      <w:r>
        <w:rPr>
          <w:rFonts w:hint="eastAsia"/>
        </w:rPr>
        <w:t>імені</w:t>
      </w:r>
      <w:r>
        <w:t xml:space="preserve"> </w:t>
      </w:r>
      <w:r>
        <w:rPr>
          <w:rFonts w:hint="eastAsia"/>
        </w:rPr>
        <w:t>ВОЛОДИМИРА</w:t>
      </w:r>
      <w:r>
        <w:t xml:space="preserve"> </w:t>
      </w:r>
      <w:r>
        <w:rPr>
          <w:rFonts w:hint="eastAsia"/>
        </w:rPr>
        <w:t>ДАЛЯ</w:t>
      </w:r>
    </w:p>
    <w:p w14:paraId="5F6AB0A6" w14:textId="77777777" w:rsidR="00873C3A" w:rsidRDefault="00873C3A" w:rsidP="00873C3A"/>
    <w:p w14:paraId="1B07A80C" w14:textId="77777777" w:rsidR="00873C3A" w:rsidRDefault="00873C3A" w:rsidP="00873C3A"/>
    <w:p w14:paraId="0FC6A2BD" w14:textId="77777777" w:rsidR="00873C3A" w:rsidRDefault="00873C3A" w:rsidP="00873C3A"/>
    <w:p w14:paraId="525DDFFC" w14:textId="77777777" w:rsidR="00873C3A" w:rsidRDefault="00873C3A" w:rsidP="00873C3A"/>
    <w:p w14:paraId="7666B0A4" w14:textId="77777777" w:rsidR="00873C3A" w:rsidRDefault="00873C3A" w:rsidP="00873C3A"/>
    <w:p w14:paraId="5C938B92" w14:textId="77777777" w:rsidR="00873C3A" w:rsidRDefault="00873C3A" w:rsidP="00873C3A">
      <w:r>
        <w:rPr>
          <w:rFonts w:hint="eastAsia"/>
        </w:rPr>
        <w:t>УНГУРЯН</w:t>
      </w:r>
      <w:r>
        <w:t xml:space="preserve"> </w:t>
      </w:r>
      <w:r>
        <w:rPr>
          <w:rFonts w:hint="eastAsia"/>
        </w:rPr>
        <w:t>ІРИНА</w:t>
      </w:r>
      <w:r>
        <w:t xml:space="preserve"> </w:t>
      </w:r>
      <w:r>
        <w:rPr>
          <w:rFonts w:hint="eastAsia"/>
        </w:rPr>
        <w:t>КОРНЕЛІЇВНА</w:t>
      </w:r>
    </w:p>
    <w:p w14:paraId="235E53F5" w14:textId="77777777" w:rsidR="00873C3A" w:rsidRDefault="00873C3A" w:rsidP="00873C3A"/>
    <w:p w14:paraId="74C79167" w14:textId="77777777" w:rsidR="00873C3A" w:rsidRDefault="00873C3A" w:rsidP="00873C3A"/>
    <w:p w14:paraId="27220D7D" w14:textId="77777777" w:rsidR="00873C3A" w:rsidRDefault="00873C3A" w:rsidP="00873C3A">
      <w:r>
        <w:rPr>
          <w:rFonts w:hint="eastAsia"/>
        </w:rPr>
        <w:t>УДК</w:t>
      </w:r>
      <w:r>
        <w:t xml:space="preserve"> 373.3:-043.5[37.011.3-051:-057.874]</w:t>
      </w:r>
    </w:p>
    <w:p w14:paraId="606C2BA1" w14:textId="77777777" w:rsidR="00873C3A" w:rsidRDefault="00873C3A" w:rsidP="00873C3A"/>
    <w:p w14:paraId="30D2BAAC" w14:textId="77777777" w:rsidR="00873C3A" w:rsidRDefault="00873C3A" w:rsidP="00873C3A">
      <w:r>
        <w:rPr>
          <w:rFonts w:hint="eastAsia"/>
        </w:rPr>
        <w:t>ПЕДАГОГІЧНІ</w:t>
      </w:r>
      <w:r>
        <w:t xml:space="preserve"> </w:t>
      </w:r>
      <w:r>
        <w:rPr>
          <w:rFonts w:hint="eastAsia"/>
        </w:rPr>
        <w:t>УМОВИ</w:t>
      </w:r>
    </w:p>
    <w:p w14:paraId="1F5023A4" w14:textId="77777777" w:rsidR="00873C3A" w:rsidRDefault="00873C3A" w:rsidP="00873C3A">
      <w:r>
        <w:tab/>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p>
    <w:p w14:paraId="6074052C" w14:textId="77777777" w:rsidR="00873C3A" w:rsidRDefault="00873C3A" w:rsidP="00873C3A"/>
    <w:p w14:paraId="5DF74478" w14:textId="77777777" w:rsidR="00873C3A" w:rsidRDefault="00873C3A" w:rsidP="00873C3A"/>
    <w:p w14:paraId="720AA77A" w14:textId="77777777" w:rsidR="00873C3A" w:rsidRDefault="00873C3A" w:rsidP="00873C3A"/>
    <w:p w14:paraId="1DC7E524" w14:textId="77777777" w:rsidR="00873C3A" w:rsidRDefault="00873C3A" w:rsidP="00873C3A">
      <w:r>
        <w:t xml:space="preserve">13.00.07 </w:t>
      </w:r>
      <w:r>
        <w:rPr>
          <w:rFonts w:hint="eastAsia"/>
        </w:rPr>
        <w:t>–</w:t>
      </w:r>
      <w:r>
        <w:t xml:space="preserve"> </w:t>
      </w:r>
      <w:r>
        <w:rPr>
          <w:rFonts w:hint="eastAsia"/>
        </w:rPr>
        <w:t>теорія</w:t>
      </w:r>
      <w:r>
        <w:t xml:space="preserve"> </w:t>
      </w:r>
      <w:r>
        <w:rPr>
          <w:rFonts w:hint="eastAsia"/>
        </w:rPr>
        <w:t>і</w:t>
      </w:r>
      <w:r>
        <w:t xml:space="preserve"> </w:t>
      </w:r>
      <w:r>
        <w:rPr>
          <w:rFonts w:hint="eastAsia"/>
        </w:rPr>
        <w:t>методика</w:t>
      </w:r>
      <w:r>
        <w:t xml:space="preserve"> </w:t>
      </w:r>
      <w:r>
        <w:rPr>
          <w:rFonts w:hint="eastAsia"/>
        </w:rPr>
        <w:t>виховання</w:t>
      </w:r>
    </w:p>
    <w:p w14:paraId="18AE4642" w14:textId="77777777" w:rsidR="00873C3A" w:rsidRDefault="00873C3A" w:rsidP="00873C3A"/>
    <w:p w14:paraId="70CA23F2" w14:textId="77777777" w:rsidR="00873C3A" w:rsidRDefault="00873C3A" w:rsidP="00873C3A"/>
    <w:p w14:paraId="15D1F02E" w14:textId="77777777" w:rsidR="00873C3A" w:rsidRDefault="00873C3A" w:rsidP="00873C3A">
      <w:r>
        <w:rPr>
          <w:rFonts w:hint="eastAsia"/>
        </w:rPr>
        <w:t>Автореферат</w:t>
      </w:r>
      <w:r>
        <w:t xml:space="preserve"> </w:t>
      </w:r>
    </w:p>
    <w:p w14:paraId="31F7D287" w14:textId="77777777" w:rsidR="00873C3A" w:rsidRDefault="00873C3A" w:rsidP="00873C3A">
      <w:r>
        <w:rPr>
          <w:rFonts w:hint="eastAsia"/>
        </w:rPr>
        <w:t>дисертації</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0B545944" w14:textId="77777777" w:rsidR="00873C3A" w:rsidRDefault="00873C3A" w:rsidP="00873C3A">
      <w:r>
        <w:rPr>
          <w:rFonts w:hint="eastAsia"/>
        </w:rPr>
        <w:t>кандидата</w:t>
      </w:r>
      <w:r>
        <w:t xml:space="preserve"> </w:t>
      </w:r>
      <w:r>
        <w:rPr>
          <w:rFonts w:hint="eastAsia"/>
        </w:rPr>
        <w:t>педагогічних</w:t>
      </w:r>
      <w:r>
        <w:t xml:space="preserve"> </w:t>
      </w:r>
      <w:r>
        <w:rPr>
          <w:rFonts w:hint="eastAsia"/>
        </w:rPr>
        <w:t>наук</w:t>
      </w:r>
    </w:p>
    <w:p w14:paraId="3DF13F79" w14:textId="77777777" w:rsidR="00873C3A" w:rsidRDefault="00873C3A" w:rsidP="00873C3A"/>
    <w:p w14:paraId="6B1CE084" w14:textId="77777777" w:rsidR="00873C3A" w:rsidRDefault="00873C3A" w:rsidP="00873C3A"/>
    <w:p w14:paraId="4DDE26CE" w14:textId="77777777" w:rsidR="00873C3A" w:rsidRDefault="00873C3A" w:rsidP="00873C3A"/>
    <w:p w14:paraId="5E839A9B" w14:textId="77777777" w:rsidR="00873C3A" w:rsidRDefault="00873C3A" w:rsidP="00873C3A"/>
    <w:p w14:paraId="79CF0A1E" w14:textId="77777777" w:rsidR="00873C3A" w:rsidRDefault="00873C3A" w:rsidP="00873C3A">
      <w:r>
        <w:rPr>
          <w:rFonts w:hint="eastAsia"/>
        </w:rPr>
        <w:t>Київ</w:t>
      </w:r>
      <w:r>
        <w:t xml:space="preserve"> </w:t>
      </w:r>
      <w:r>
        <w:rPr>
          <w:rFonts w:hint="eastAsia"/>
        </w:rPr>
        <w:t>–</w:t>
      </w:r>
      <w:r>
        <w:t xml:space="preserve"> 2015</w:t>
      </w:r>
    </w:p>
    <w:p w14:paraId="16C40AA0" w14:textId="77777777" w:rsidR="00873C3A" w:rsidRDefault="00873C3A" w:rsidP="00873C3A">
      <w:r>
        <w:rPr>
          <w:rFonts w:hint="eastAsia"/>
        </w:rPr>
        <w:t>Дисертацією</w:t>
      </w:r>
      <w:r>
        <w:t xml:space="preserve"> </w:t>
      </w:r>
      <w:r>
        <w:rPr>
          <w:rFonts w:hint="eastAsia"/>
        </w:rPr>
        <w:t>є</w:t>
      </w:r>
      <w:r>
        <w:t xml:space="preserve"> </w:t>
      </w:r>
      <w:r>
        <w:rPr>
          <w:rFonts w:hint="eastAsia"/>
        </w:rPr>
        <w:t>рукопис</w:t>
      </w:r>
      <w:r>
        <w:t>.</w:t>
      </w:r>
    </w:p>
    <w:p w14:paraId="79D85AFD" w14:textId="77777777" w:rsidR="00873C3A" w:rsidRDefault="00873C3A" w:rsidP="00873C3A"/>
    <w:p w14:paraId="7C2784F5" w14:textId="77777777" w:rsidR="00873C3A" w:rsidRDefault="00873C3A" w:rsidP="00873C3A">
      <w:r>
        <w:rPr>
          <w:rFonts w:hint="eastAsia"/>
        </w:rPr>
        <w:t>Робота</w:t>
      </w:r>
      <w:r>
        <w:t xml:space="preserve"> </w:t>
      </w:r>
      <w:r>
        <w:rPr>
          <w:rFonts w:hint="eastAsia"/>
        </w:rPr>
        <w:t>виконана</w:t>
      </w:r>
      <w:r>
        <w:t xml:space="preserve"> </w:t>
      </w:r>
      <w:r>
        <w:rPr>
          <w:rFonts w:hint="eastAsia"/>
        </w:rPr>
        <w:t>у</w:t>
      </w:r>
      <w:r>
        <w:t xml:space="preserve"> </w:t>
      </w:r>
      <w:r>
        <w:rPr>
          <w:rFonts w:hint="eastAsia"/>
        </w:rPr>
        <w:t>Східноукраїнському</w:t>
      </w:r>
      <w:r>
        <w:t xml:space="preserve"> </w:t>
      </w:r>
      <w:r>
        <w:rPr>
          <w:rFonts w:hint="eastAsia"/>
        </w:rPr>
        <w:t>національному</w:t>
      </w:r>
      <w:r>
        <w:t xml:space="preserve"> </w:t>
      </w:r>
      <w:r>
        <w:rPr>
          <w:rFonts w:hint="eastAsia"/>
        </w:rPr>
        <w:t>університеті</w:t>
      </w:r>
      <w:r>
        <w:t xml:space="preserve"> </w:t>
      </w:r>
      <w:r>
        <w:rPr>
          <w:rFonts w:hint="eastAsia"/>
        </w:rPr>
        <w:t>імені</w:t>
      </w:r>
      <w:r>
        <w:t xml:space="preserve"> </w:t>
      </w:r>
      <w:r>
        <w:rPr>
          <w:rFonts w:hint="eastAsia"/>
        </w:rPr>
        <w:t>Володимира</w:t>
      </w:r>
      <w:r>
        <w:t xml:space="preserve"> </w:t>
      </w:r>
      <w:r>
        <w:rPr>
          <w:rFonts w:hint="eastAsia"/>
        </w:rPr>
        <w:t>Даля</w:t>
      </w:r>
      <w:r>
        <w:t xml:space="preserve">, </w:t>
      </w:r>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w:t>
      </w:r>
    </w:p>
    <w:p w14:paraId="13249E52" w14:textId="77777777" w:rsidR="00873C3A" w:rsidRDefault="00873C3A" w:rsidP="00873C3A"/>
    <w:p w14:paraId="7EDA783E" w14:textId="77777777" w:rsidR="00873C3A" w:rsidRDefault="00873C3A" w:rsidP="00873C3A">
      <w:r>
        <w:rPr>
          <w:rFonts w:hint="eastAsia"/>
        </w:rPr>
        <w:t>Науковий</w:t>
      </w:r>
      <w:r>
        <w:t xml:space="preserve"> </w:t>
      </w:r>
      <w:r>
        <w:rPr>
          <w:rFonts w:hint="eastAsia"/>
        </w:rPr>
        <w:t>керівник</w:t>
      </w:r>
      <w:r>
        <w:t xml:space="preserve">: </w:t>
      </w:r>
      <w:r>
        <w:tab/>
      </w:r>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r>
        <w:t>,</w:t>
      </w:r>
    </w:p>
    <w:p w14:paraId="1E43D52B" w14:textId="77777777" w:rsidR="00873C3A" w:rsidRDefault="00873C3A" w:rsidP="00873C3A">
      <w:r>
        <w:rPr>
          <w:rFonts w:hint="eastAsia"/>
        </w:rPr>
        <w:t>член</w:t>
      </w:r>
      <w:r>
        <w:t>-</w:t>
      </w:r>
      <w:r>
        <w:rPr>
          <w:rFonts w:hint="eastAsia"/>
        </w:rPr>
        <w:t>кореспондент</w:t>
      </w:r>
      <w:r>
        <w:t xml:space="preserve"> </w:t>
      </w:r>
      <w:r>
        <w:rPr>
          <w:rFonts w:hint="eastAsia"/>
        </w:rPr>
        <w:t>НАПН</w:t>
      </w:r>
      <w:r>
        <w:t xml:space="preserve"> </w:t>
      </w:r>
      <w:r>
        <w:rPr>
          <w:rFonts w:hint="eastAsia"/>
        </w:rPr>
        <w:t>України</w:t>
      </w:r>
    </w:p>
    <w:p w14:paraId="2B5582CD" w14:textId="77777777" w:rsidR="00873C3A" w:rsidRDefault="00873C3A" w:rsidP="00873C3A">
      <w:r>
        <w:rPr>
          <w:rFonts w:hint="eastAsia"/>
        </w:rPr>
        <w:t>ШЕВЧЕНКО</w:t>
      </w:r>
      <w:r>
        <w:t xml:space="preserve"> </w:t>
      </w:r>
      <w:r>
        <w:rPr>
          <w:rFonts w:hint="eastAsia"/>
        </w:rPr>
        <w:t>Галина</w:t>
      </w:r>
      <w:r>
        <w:t xml:space="preserve"> </w:t>
      </w:r>
      <w:r>
        <w:rPr>
          <w:rFonts w:hint="eastAsia"/>
        </w:rPr>
        <w:t>Павлівна</w:t>
      </w:r>
      <w:r>
        <w:t xml:space="preserve">, </w:t>
      </w:r>
    </w:p>
    <w:p w14:paraId="0A87C473" w14:textId="77777777" w:rsidR="00873C3A" w:rsidRDefault="00873C3A" w:rsidP="00873C3A">
      <w:r>
        <w:rPr>
          <w:rFonts w:hint="eastAsia"/>
        </w:rPr>
        <w:t>Східноукраїнський</w:t>
      </w:r>
      <w:r>
        <w:t xml:space="preserve"> </w:t>
      </w:r>
      <w:r>
        <w:rPr>
          <w:rFonts w:hint="eastAsia"/>
        </w:rPr>
        <w:t>національний</w:t>
      </w:r>
      <w:r>
        <w:t xml:space="preserve"> </w:t>
      </w:r>
      <w:r>
        <w:rPr>
          <w:rFonts w:hint="eastAsia"/>
        </w:rPr>
        <w:t>університет</w:t>
      </w:r>
      <w:r>
        <w:t xml:space="preserve"> </w:t>
      </w:r>
    </w:p>
    <w:p w14:paraId="15881851" w14:textId="77777777" w:rsidR="00873C3A" w:rsidRDefault="00873C3A" w:rsidP="00873C3A">
      <w:r>
        <w:rPr>
          <w:rFonts w:hint="eastAsia"/>
        </w:rPr>
        <w:t>імені</w:t>
      </w:r>
      <w:r>
        <w:t xml:space="preserve"> </w:t>
      </w:r>
      <w:r>
        <w:rPr>
          <w:rFonts w:hint="eastAsia"/>
        </w:rPr>
        <w:t>Володимира</w:t>
      </w:r>
      <w:r>
        <w:t xml:space="preserve"> </w:t>
      </w:r>
      <w:r>
        <w:rPr>
          <w:rFonts w:hint="eastAsia"/>
        </w:rPr>
        <w:t>Даля</w:t>
      </w:r>
      <w:r>
        <w:t xml:space="preserve">, </w:t>
      </w:r>
    </w:p>
    <w:p w14:paraId="2119992B" w14:textId="77777777" w:rsidR="00873C3A" w:rsidRDefault="00873C3A" w:rsidP="00873C3A">
      <w:r>
        <w:rPr>
          <w:rFonts w:hint="eastAsia"/>
        </w:rPr>
        <w:t>завідувач</w:t>
      </w:r>
      <w:r>
        <w:t xml:space="preserve"> </w:t>
      </w:r>
      <w:r>
        <w:rPr>
          <w:rFonts w:hint="eastAsia"/>
        </w:rPr>
        <w:t>кафедри</w:t>
      </w:r>
      <w:r>
        <w:t xml:space="preserve"> </w:t>
      </w:r>
      <w:r>
        <w:rPr>
          <w:rFonts w:hint="eastAsia"/>
        </w:rPr>
        <w:t>педагогіки</w:t>
      </w:r>
      <w:r>
        <w:t>.</w:t>
      </w:r>
    </w:p>
    <w:p w14:paraId="6E15D3DF" w14:textId="77777777" w:rsidR="00873C3A" w:rsidRDefault="00873C3A" w:rsidP="00873C3A"/>
    <w:p w14:paraId="566DF644" w14:textId="77777777" w:rsidR="00873C3A" w:rsidRDefault="00873C3A" w:rsidP="00873C3A">
      <w:r>
        <w:rPr>
          <w:rFonts w:hint="eastAsia"/>
        </w:rPr>
        <w:t>Офіційні</w:t>
      </w:r>
      <w:r>
        <w:t xml:space="preserve"> </w:t>
      </w:r>
      <w:r>
        <w:rPr>
          <w:rFonts w:hint="eastAsia"/>
        </w:rPr>
        <w:t>опоненти</w:t>
      </w:r>
      <w:r>
        <w:t>:</w:t>
      </w:r>
      <w:r>
        <w:tab/>
      </w:r>
    </w:p>
    <w:p w14:paraId="538D6A0A" w14:textId="77777777" w:rsidR="00873C3A" w:rsidRDefault="00873C3A" w:rsidP="00873C3A">
      <w:r>
        <w:rPr>
          <w:rFonts w:hint="eastAsia"/>
        </w:rPr>
        <w:t>доктор</w:t>
      </w:r>
      <w:r>
        <w:t xml:space="preserve"> </w:t>
      </w:r>
      <w:r>
        <w:rPr>
          <w:rFonts w:hint="eastAsia"/>
        </w:rPr>
        <w:t>педагогічних</w:t>
      </w:r>
      <w:r>
        <w:t xml:space="preserve"> </w:t>
      </w:r>
      <w:r>
        <w:rPr>
          <w:rFonts w:hint="eastAsia"/>
        </w:rPr>
        <w:t>наук</w:t>
      </w:r>
      <w:r>
        <w:t xml:space="preserve">, </w:t>
      </w:r>
      <w:r>
        <w:rPr>
          <w:rFonts w:hint="eastAsia"/>
        </w:rPr>
        <w:t>професор</w:t>
      </w:r>
    </w:p>
    <w:p w14:paraId="7329EB94" w14:textId="77777777" w:rsidR="00873C3A" w:rsidRDefault="00873C3A" w:rsidP="00873C3A">
      <w:r>
        <w:rPr>
          <w:rFonts w:hint="eastAsia"/>
        </w:rPr>
        <w:t>РОГАНОВА</w:t>
      </w:r>
      <w:r>
        <w:t xml:space="preserve"> </w:t>
      </w:r>
      <w:r>
        <w:rPr>
          <w:rFonts w:hint="eastAsia"/>
        </w:rPr>
        <w:t>Марина</w:t>
      </w:r>
      <w:r>
        <w:t xml:space="preserve"> </w:t>
      </w:r>
      <w:r>
        <w:rPr>
          <w:rFonts w:hint="eastAsia"/>
        </w:rPr>
        <w:t>Вікторівна</w:t>
      </w:r>
      <w:r>
        <w:t xml:space="preserve">, </w:t>
      </w:r>
    </w:p>
    <w:p w14:paraId="2A3F86D3" w14:textId="77777777" w:rsidR="00873C3A" w:rsidRDefault="00873C3A" w:rsidP="00873C3A">
      <w:r>
        <w:rPr>
          <w:rFonts w:hint="eastAsia"/>
        </w:rPr>
        <w:t>Комунальний</w:t>
      </w:r>
      <w:r>
        <w:t xml:space="preserve"> </w:t>
      </w:r>
      <w:r>
        <w:rPr>
          <w:rFonts w:hint="eastAsia"/>
        </w:rPr>
        <w:t>заклад</w:t>
      </w:r>
      <w:r>
        <w:t xml:space="preserve"> </w:t>
      </w:r>
      <w:r>
        <w:rPr>
          <w:rFonts w:hint="eastAsia"/>
        </w:rPr>
        <w:t>«</w:t>
      </w:r>
      <w:r>
        <w:rPr>
          <w:rFonts w:hint="eastAsia"/>
        </w:rPr>
        <w:t>Харківська</w:t>
      </w:r>
      <w:r>
        <w:t xml:space="preserve"> </w:t>
      </w:r>
      <w:r>
        <w:rPr>
          <w:rFonts w:hint="eastAsia"/>
        </w:rPr>
        <w:t>гуманітарно</w:t>
      </w:r>
      <w:r>
        <w:t>-</w:t>
      </w:r>
      <w:r>
        <w:rPr>
          <w:rFonts w:hint="eastAsia"/>
        </w:rPr>
        <w:t>педагогічна</w:t>
      </w:r>
      <w:r>
        <w:t xml:space="preserve"> </w:t>
      </w:r>
      <w:r>
        <w:rPr>
          <w:rFonts w:hint="eastAsia"/>
        </w:rPr>
        <w:t>академія</w:t>
      </w:r>
      <w:r>
        <w:rPr>
          <w:rFonts w:hint="eastAsia"/>
        </w:rPr>
        <w:t>»</w:t>
      </w:r>
      <w:r>
        <w:t xml:space="preserve"> </w:t>
      </w:r>
      <w:r>
        <w:rPr>
          <w:rFonts w:hint="eastAsia"/>
        </w:rPr>
        <w:t>Харківської</w:t>
      </w:r>
      <w:r>
        <w:t xml:space="preserve"> </w:t>
      </w:r>
      <w:r>
        <w:rPr>
          <w:rFonts w:hint="eastAsia"/>
        </w:rPr>
        <w:t>обласної</w:t>
      </w:r>
      <w:r>
        <w:t xml:space="preserve"> </w:t>
      </w:r>
      <w:r>
        <w:rPr>
          <w:rFonts w:hint="eastAsia"/>
        </w:rPr>
        <w:t>ради</w:t>
      </w:r>
      <w:r>
        <w:t>,</w:t>
      </w:r>
    </w:p>
    <w:p w14:paraId="62242272" w14:textId="77777777" w:rsidR="00873C3A" w:rsidRDefault="00873C3A" w:rsidP="00873C3A">
      <w:r>
        <w:rPr>
          <w:rFonts w:hint="eastAsia"/>
        </w:rPr>
        <w:t>завідувач</w:t>
      </w:r>
      <w:r>
        <w:t xml:space="preserve"> </w:t>
      </w:r>
      <w:r>
        <w:rPr>
          <w:rFonts w:hint="eastAsia"/>
        </w:rPr>
        <w:t>кафедри</w:t>
      </w:r>
      <w:r>
        <w:t xml:space="preserve"> </w:t>
      </w:r>
      <w:r>
        <w:rPr>
          <w:rFonts w:hint="eastAsia"/>
        </w:rPr>
        <w:t>теорії</w:t>
      </w:r>
      <w:r>
        <w:t xml:space="preserve"> </w:t>
      </w:r>
      <w:r>
        <w:rPr>
          <w:rFonts w:hint="eastAsia"/>
        </w:rPr>
        <w:t>і</w:t>
      </w:r>
      <w:r>
        <w:t xml:space="preserve"> </w:t>
      </w:r>
      <w:r>
        <w:rPr>
          <w:rFonts w:hint="eastAsia"/>
        </w:rPr>
        <w:t>методики</w:t>
      </w:r>
      <w:r>
        <w:t xml:space="preserve"> </w:t>
      </w:r>
      <w:r>
        <w:rPr>
          <w:rFonts w:hint="eastAsia"/>
        </w:rPr>
        <w:t>дошкільної</w:t>
      </w:r>
      <w:r>
        <w:t xml:space="preserve"> </w:t>
      </w:r>
      <w:r>
        <w:rPr>
          <w:rFonts w:hint="eastAsia"/>
        </w:rPr>
        <w:t>освіти</w:t>
      </w:r>
      <w:r>
        <w:t>;</w:t>
      </w:r>
    </w:p>
    <w:p w14:paraId="1F4A486E" w14:textId="77777777" w:rsidR="00873C3A" w:rsidRDefault="00873C3A" w:rsidP="00873C3A"/>
    <w:p w14:paraId="7FC975B4" w14:textId="77777777" w:rsidR="00873C3A" w:rsidRDefault="00873C3A" w:rsidP="00873C3A">
      <w:r>
        <w:rPr>
          <w:rFonts w:hint="eastAsia"/>
        </w:rPr>
        <w:t>кандидат</w:t>
      </w:r>
      <w:r>
        <w:t xml:space="preserve"> </w:t>
      </w:r>
      <w:r>
        <w:rPr>
          <w:rFonts w:hint="eastAsia"/>
        </w:rPr>
        <w:t>педагогічних</w:t>
      </w:r>
      <w:r>
        <w:t xml:space="preserve"> </w:t>
      </w:r>
      <w:r>
        <w:rPr>
          <w:rFonts w:hint="eastAsia"/>
        </w:rPr>
        <w:t>наук</w:t>
      </w:r>
    </w:p>
    <w:p w14:paraId="6EB5811C" w14:textId="77777777" w:rsidR="00873C3A" w:rsidRDefault="00873C3A" w:rsidP="00873C3A">
      <w:r>
        <w:rPr>
          <w:rFonts w:hint="eastAsia"/>
        </w:rPr>
        <w:t>ЧЕРКАШИНА</w:t>
      </w:r>
      <w:r>
        <w:t xml:space="preserve"> </w:t>
      </w:r>
      <w:r>
        <w:rPr>
          <w:rFonts w:hint="eastAsia"/>
        </w:rPr>
        <w:t>Тетяна</w:t>
      </w:r>
      <w:r>
        <w:t xml:space="preserve"> </w:t>
      </w:r>
      <w:r>
        <w:rPr>
          <w:rFonts w:hint="eastAsia"/>
        </w:rPr>
        <w:t>Вікторівна</w:t>
      </w:r>
      <w:r>
        <w:t xml:space="preserve">, </w:t>
      </w:r>
    </w:p>
    <w:p w14:paraId="4426FFCA" w14:textId="77777777" w:rsidR="00873C3A" w:rsidRDefault="00873C3A" w:rsidP="00873C3A">
      <w:r>
        <w:rPr>
          <w:rFonts w:hint="eastAsia"/>
        </w:rPr>
        <w:t>Черкаський</w:t>
      </w:r>
      <w:r>
        <w:t xml:space="preserve"> </w:t>
      </w:r>
      <w:r>
        <w:rPr>
          <w:rFonts w:hint="eastAsia"/>
        </w:rPr>
        <w:t>обласний</w:t>
      </w:r>
      <w:r>
        <w:t xml:space="preserve"> </w:t>
      </w:r>
      <w:r>
        <w:rPr>
          <w:rFonts w:hint="eastAsia"/>
        </w:rPr>
        <w:t>інститут</w:t>
      </w:r>
      <w:r>
        <w:t xml:space="preserve"> </w:t>
      </w:r>
      <w:r>
        <w:rPr>
          <w:rFonts w:hint="eastAsia"/>
        </w:rPr>
        <w:t>післядипломної</w:t>
      </w:r>
      <w:r>
        <w:t xml:space="preserve"> </w:t>
      </w:r>
      <w:r>
        <w:rPr>
          <w:rFonts w:hint="eastAsia"/>
        </w:rPr>
        <w:t>освіти</w:t>
      </w:r>
      <w:r>
        <w:t xml:space="preserve"> </w:t>
      </w:r>
      <w:r>
        <w:rPr>
          <w:rFonts w:hint="eastAsia"/>
        </w:rPr>
        <w:t>педагогічних</w:t>
      </w:r>
      <w:r>
        <w:t xml:space="preserve"> </w:t>
      </w:r>
      <w:r>
        <w:rPr>
          <w:rFonts w:hint="eastAsia"/>
        </w:rPr>
        <w:t>працівників</w:t>
      </w:r>
      <w:r>
        <w:t xml:space="preserve"> </w:t>
      </w:r>
      <w:r>
        <w:rPr>
          <w:rFonts w:hint="eastAsia"/>
        </w:rPr>
        <w:t>Черкаської</w:t>
      </w:r>
      <w:r>
        <w:t xml:space="preserve"> </w:t>
      </w:r>
      <w:r>
        <w:rPr>
          <w:rFonts w:hint="eastAsia"/>
        </w:rPr>
        <w:t>обласної</w:t>
      </w:r>
      <w:r>
        <w:t xml:space="preserve"> </w:t>
      </w:r>
      <w:r>
        <w:rPr>
          <w:rFonts w:hint="eastAsia"/>
        </w:rPr>
        <w:t>ради</w:t>
      </w:r>
      <w:r>
        <w:t>,</w:t>
      </w:r>
    </w:p>
    <w:p w14:paraId="272FC286" w14:textId="77777777" w:rsidR="00873C3A" w:rsidRDefault="00873C3A" w:rsidP="00873C3A">
      <w:r>
        <w:rPr>
          <w:rFonts w:hint="eastAsia"/>
        </w:rPr>
        <w:t>доцент</w:t>
      </w:r>
      <w:r>
        <w:t xml:space="preserve"> </w:t>
      </w:r>
      <w:r>
        <w:rPr>
          <w:rFonts w:hint="eastAsia"/>
        </w:rPr>
        <w:t>кафедри</w:t>
      </w:r>
      <w:r>
        <w:t xml:space="preserve"> </w:t>
      </w:r>
      <w:r>
        <w:rPr>
          <w:rFonts w:hint="eastAsia"/>
        </w:rPr>
        <w:t>педагогіки</w:t>
      </w:r>
      <w:r>
        <w:t>.</w:t>
      </w:r>
    </w:p>
    <w:p w14:paraId="6E4655DC" w14:textId="77777777" w:rsidR="00873C3A" w:rsidRDefault="00873C3A" w:rsidP="00873C3A"/>
    <w:p w14:paraId="1B58C831" w14:textId="77777777" w:rsidR="00873C3A" w:rsidRDefault="00873C3A" w:rsidP="00873C3A"/>
    <w:p w14:paraId="3804CF9A" w14:textId="77777777" w:rsidR="00873C3A" w:rsidRDefault="00873C3A" w:rsidP="00873C3A"/>
    <w:p w14:paraId="2B9D0B95" w14:textId="77777777" w:rsidR="00873C3A" w:rsidRDefault="00873C3A" w:rsidP="00873C3A">
      <w:r>
        <w:rPr>
          <w:rFonts w:hint="eastAsia"/>
        </w:rPr>
        <w:t>Захист</w:t>
      </w:r>
      <w:r>
        <w:t xml:space="preserve"> </w:t>
      </w:r>
      <w:r>
        <w:rPr>
          <w:rFonts w:hint="eastAsia"/>
        </w:rPr>
        <w:t>відбудеться</w:t>
      </w:r>
      <w:r>
        <w:t xml:space="preserve"> </w:t>
      </w:r>
      <w:r>
        <w:rPr>
          <w:rFonts w:hint="eastAsia"/>
        </w:rPr>
        <w:t>«</w:t>
      </w:r>
      <w:r>
        <w:t>10</w:t>
      </w:r>
      <w:r>
        <w:rPr>
          <w:rFonts w:hint="eastAsia"/>
        </w:rPr>
        <w:t>»</w:t>
      </w:r>
      <w:r>
        <w:t xml:space="preserve"> </w:t>
      </w:r>
      <w:r>
        <w:rPr>
          <w:rFonts w:hint="eastAsia"/>
        </w:rPr>
        <w:t>червня</w:t>
      </w:r>
      <w:r>
        <w:t xml:space="preserve"> 2015 </w:t>
      </w:r>
      <w:r>
        <w:rPr>
          <w:rFonts w:hint="eastAsia"/>
        </w:rPr>
        <w:t>р</w:t>
      </w:r>
      <w:r>
        <w:t xml:space="preserve">. </w:t>
      </w:r>
      <w:r>
        <w:rPr>
          <w:rFonts w:hint="eastAsia"/>
        </w:rPr>
        <w:t>о</w:t>
      </w:r>
      <w:r>
        <w:t xml:space="preserve"> 10-00 </w:t>
      </w:r>
      <w:r>
        <w:rPr>
          <w:rFonts w:hint="eastAsia"/>
        </w:rPr>
        <w:t>годині</w:t>
      </w:r>
      <w:r>
        <w:t xml:space="preserve"> </w:t>
      </w:r>
      <w:r>
        <w:rPr>
          <w:rFonts w:hint="eastAsia"/>
        </w:rPr>
        <w:t>на</w:t>
      </w:r>
      <w:r>
        <w:t xml:space="preserve"> </w:t>
      </w:r>
      <w:r>
        <w:rPr>
          <w:rFonts w:hint="eastAsia"/>
        </w:rPr>
        <w:t>засіданні</w:t>
      </w:r>
      <w:r>
        <w:t xml:space="preserve"> </w:t>
      </w:r>
      <w:r>
        <w:rPr>
          <w:rFonts w:hint="eastAsia"/>
        </w:rPr>
        <w:t>спеціалізованої</w:t>
      </w:r>
      <w:r>
        <w:t xml:space="preserve"> </w:t>
      </w:r>
      <w:r>
        <w:rPr>
          <w:rFonts w:hint="eastAsia"/>
        </w:rPr>
        <w:t>вченої</w:t>
      </w:r>
      <w:r>
        <w:t xml:space="preserve"> </w:t>
      </w:r>
      <w:r>
        <w:rPr>
          <w:rFonts w:hint="eastAsia"/>
        </w:rPr>
        <w:t>ради</w:t>
      </w:r>
      <w:r>
        <w:t xml:space="preserve"> </w:t>
      </w:r>
      <w:r>
        <w:rPr>
          <w:rFonts w:hint="eastAsia"/>
        </w:rPr>
        <w:t>Д</w:t>
      </w:r>
      <w:r>
        <w:t xml:space="preserve"> 29.051.06 </w:t>
      </w:r>
      <w:r>
        <w:rPr>
          <w:rFonts w:hint="eastAsia"/>
        </w:rPr>
        <w:t>Східноукраїнського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Володимира</w:t>
      </w:r>
      <w:r>
        <w:t xml:space="preserve"> </w:t>
      </w:r>
      <w:r>
        <w:rPr>
          <w:rFonts w:hint="eastAsia"/>
        </w:rPr>
        <w:t>Даля</w:t>
      </w:r>
      <w:r>
        <w:t xml:space="preserve"> </w:t>
      </w:r>
      <w:r>
        <w:rPr>
          <w:rFonts w:hint="eastAsia"/>
        </w:rPr>
        <w:t>Міністерства</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r>
        <w:t xml:space="preserve"> </w:t>
      </w:r>
      <w:r>
        <w:rPr>
          <w:rFonts w:hint="eastAsia"/>
        </w:rPr>
        <w:t>за</w:t>
      </w:r>
      <w:r>
        <w:t xml:space="preserve"> </w:t>
      </w:r>
      <w:r>
        <w:rPr>
          <w:rFonts w:hint="eastAsia"/>
        </w:rPr>
        <w:t>адресою</w:t>
      </w:r>
      <w:r>
        <w:t xml:space="preserve">: 04053, </w:t>
      </w:r>
      <w:r>
        <w:rPr>
          <w:rFonts w:hint="eastAsia"/>
        </w:rPr>
        <w:t>м</w:t>
      </w:r>
      <w:r>
        <w:t xml:space="preserve">. </w:t>
      </w:r>
      <w:r>
        <w:rPr>
          <w:rFonts w:hint="eastAsia"/>
        </w:rPr>
        <w:t>Київ</w:t>
      </w:r>
      <w:r>
        <w:t xml:space="preserve">, </w:t>
      </w:r>
      <w:r>
        <w:rPr>
          <w:rFonts w:hint="eastAsia"/>
        </w:rPr>
        <w:t>вул</w:t>
      </w:r>
      <w:r>
        <w:t xml:space="preserve">. </w:t>
      </w:r>
      <w:r>
        <w:rPr>
          <w:rFonts w:hint="eastAsia"/>
        </w:rPr>
        <w:t>Артема</w:t>
      </w:r>
      <w:r>
        <w:t>, 52-</w:t>
      </w:r>
      <w:r>
        <w:rPr>
          <w:rFonts w:hint="eastAsia"/>
        </w:rPr>
        <w:t>А</w:t>
      </w:r>
      <w:r>
        <w:t xml:space="preserve">, </w:t>
      </w:r>
      <w:r>
        <w:rPr>
          <w:rFonts w:hint="eastAsia"/>
        </w:rPr>
        <w:t>Президія</w:t>
      </w:r>
      <w:r>
        <w:t xml:space="preserve"> </w:t>
      </w:r>
      <w:r>
        <w:rPr>
          <w:rFonts w:hint="eastAsia"/>
        </w:rPr>
        <w:t>національної</w:t>
      </w:r>
      <w:r>
        <w:t xml:space="preserve"> </w:t>
      </w:r>
      <w:r>
        <w:rPr>
          <w:rFonts w:hint="eastAsia"/>
        </w:rPr>
        <w:t>акад</w:t>
      </w:r>
      <w:r>
        <w:rPr>
          <w:rFonts w:hint="eastAsia"/>
        </w:rPr>
        <w:lastRenderedPageBreak/>
        <w:t>емії</w:t>
      </w:r>
      <w:r>
        <w:t xml:space="preserve"> </w:t>
      </w:r>
      <w:r>
        <w:rPr>
          <w:rFonts w:hint="eastAsia"/>
        </w:rPr>
        <w:t>педагогічних</w:t>
      </w:r>
      <w:r>
        <w:t xml:space="preserve"> </w:t>
      </w:r>
      <w:r>
        <w:rPr>
          <w:rFonts w:hint="eastAsia"/>
        </w:rPr>
        <w:t>наук</w:t>
      </w:r>
      <w:r>
        <w:t xml:space="preserve"> </w:t>
      </w:r>
      <w:r>
        <w:rPr>
          <w:rFonts w:hint="eastAsia"/>
        </w:rPr>
        <w:t>України</w:t>
      </w:r>
      <w:r>
        <w:t xml:space="preserve">, </w:t>
      </w:r>
      <w:r>
        <w:rPr>
          <w:rFonts w:hint="eastAsia"/>
        </w:rPr>
        <w:t>конференцзала</w:t>
      </w:r>
      <w:r>
        <w:t xml:space="preserve"> (1 </w:t>
      </w:r>
      <w:r>
        <w:rPr>
          <w:rFonts w:hint="eastAsia"/>
        </w:rPr>
        <w:t>поверх</w:t>
      </w:r>
      <w:r>
        <w:t xml:space="preserve">). </w:t>
      </w:r>
    </w:p>
    <w:p w14:paraId="42D2154A" w14:textId="77777777" w:rsidR="00873C3A" w:rsidRDefault="00873C3A" w:rsidP="00873C3A"/>
    <w:p w14:paraId="1087A0A3" w14:textId="77777777" w:rsidR="00873C3A" w:rsidRDefault="00873C3A" w:rsidP="00873C3A">
      <w:r>
        <w:rPr>
          <w:rFonts w:hint="eastAsia"/>
        </w:rPr>
        <w:t>З</w:t>
      </w:r>
      <w:r>
        <w:t xml:space="preserve"> </w:t>
      </w:r>
      <w:r>
        <w:rPr>
          <w:rFonts w:hint="eastAsia"/>
        </w:rPr>
        <w:t>дисертацією</w:t>
      </w:r>
      <w:r>
        <w:t xml:space="preserve"> </w:t>
      </w:r>
      <w:r>
        <w:rPr>
          <w:rFonts w:hint="eastAsia"/>
        </w:rPr>
        <w:t>можна</w:t>
      </w:r>
      <w:r>
        <w:t xml:space="preserve"> </w:t>
      </w:r>
      <w:r>
        <w:rPr>
          <w:rFonts w:hint="eastAsia"/>
        </w:rPr>
        <w:t>ознайомитися</w:t>
      </w:r>
      <w:r>
        <w:t xml:space="preserve"> </w:t>
      </w:r>
      <w:r>
        <w:rPr>
          <w:rFonts w:hint="eastAsia"/>
        </w:rPr>
        <w:t>у</w:t>
      </w:r>
      <w:r>
        <w:t xml:space="preserve"> </w:t>
      </w:r>
      <w:r>
        <w:rPr>
          <w:rFonts w:hint="eastAsia"/>
        </w:rPr>
        <w:t>Науковій</w:t>
      </w:r>
      <w:r>
        <w:t xml:space="preserve"> </w:t>
      </w:r>
      <w:r>
        <w:rPr>
          <w:rFonts w:hint="eastAsia"/>
        </w:rPr>
        <w:t>бібліотеці</w:t>
      </w:r>
      <w:r>
        <w:t xml:space="preserve"> </w:t>
      </w:r>
      <w:r>
        <w:rPr>
          <w:rFonts w:hint="eastAsia"/>
        </w:rPr>
        <w:t>Державного</w:t>
      </w:r>
      <w:r>
        <w:t xml:space="preserve"> </w:t>
      </w:r>
      <w:r>
        <w:rPr>
          <w:rFonts w:hint="eastAsia"/>
        </w:rPr>
        <w:t>вищого</w:t>
      </w:r>
      <w:r>
        <w:t xml:space="preserve"> </w:t>
      </w:r>
      <w:r>
        <w:rPr>
          <w:rFonts w:hint="eastAsia"/>
        </w:rPr>
        <w:t>навчального</w:t>
      </w:r>
      <w:r>
        <w:t xml:space="preserve"> </w:t>
      </w:r>
      <w:r>
        <w:rPr>
          <w:rFonts w:hint="eastAsia"/>
        </w:rPr>
        <w:t>закладу</w:t>
      </w:r>
      <w:r>
        <w:t xml:space="preserve"> </w:t>
      </w:r>
      <w:r>
        <w:rPr>
          <w:rFonts w:hint="eastAsia"/>
        </w:rPr>
        <w:t>«</w:t>
      </w:r>
      <w:r>
        <w:rPr>
          <w:rFonts w:hint="eastAsia"/>
        </w:rPr>
        <w:t>Університет</w:t>
      </w:r>
      <w:r>
        <w:t xml:space="preserve"> </w:t>
      </w:r>
      <w:r>
        <w:rPr>
          <w:rFonts w:hint="eastAsia"/>
        </w:rPr>
        <w:t>менеджменту</w:t>
      </w:r>
      <w:r>
        <w:t xml:space="preserve"> </w:t>
      </w:r>
      <w:r>
        <w:rPr>
          <w:rFonts w:hint="eastAsia"/>
        </w:rPr>
        <w:t>освіти</w:t>
      </w:r>
      <w:r>
        <w:rPr>
          <w:rFonts w:hint="eastAsia"/>
        </w:rPr>
        <w:t>»</w:t>
      </w:r>
      <w:r>
        <w:t xml:space="preserve"> </w:t>
      </w:r>
      <w:r>
        <w:rPr>
          <w:rFonts w:hint="eastAsia"/>
        </w:rPr>
        <w:t>НАПН</w:t>
      </w:r>
      <w:r>
        <w:t xml:space="preserve"> </w:t>
      </w:r>
      <w:r>
        <w:rPr>
          <w:rFonts w:hint="eastAsia"/>
        </w:rPr>
        <w:t>України</w:t>
      </w:r>
      <w:r>
        <w:t xml:space="preserve"> </w:t>
      </w:r>
      <w:r>
        <w:rPr>
          <w:rFonts w:hint="eastAsia"/>
        </w:rPr>
        <w:t>за</w:t>
      </w:r>
      <w:r>
        <w:t xml:space="preserve"> </w:t>
      </w:r>
      <w:r>
        <w:rPr>
          <w:rFonts w:hint="eastAsia"/>
        </w:rPr>
        <w:t>адресою</w:t>
      </w:r>
      <w:r>
        <w:t xml:space="preserve">: 04053, </w:t>
      </w:r>
      <w:r>
        <w:rPr>
          <w:rFonts w:hint="eastAsia"/>
        </w:rPr>
        <w:t>м</w:t>
      </w:r>
      <w:r>
        <w:t xml:space="preserve">. </w:t>
      </w:r>
      <w:r>
        <w:rPr>
          <w:rFonts w:hint="eastAsia"/>
        </w:rPr>
        <w:t>Київ</w:t>
      </w:r>
      <w:r>
        <w:t xml:space="preserve">, </w:t>
      </w:r>
      <w:r>
        <w:rPr>
          <w:rFonts w:hint="eastAsia"/>
        </w:rPr>
        <w:t>вул</w:t>
      </w:r>
      <w:r>
        <w:t xml:space="preserve">. </w:t>
      </w:r>
      <w:r>
        <w:rPr>
          <w:rFonts w:hint="eastAsia"/>
        </w:rPr>
        <w:t>Артема</w:t>
      </w:r>
      <w:r>
        <w:t>, 52-</w:t>
      </w:r>
      <w:r>
        <w:rPr>
          <w:rFonts w:hint="eastAsia"/>
        </w:rPr>
        <w:t>Г</w:t>
      </w:r>
      <w:r>
        <w:t xml:space="preserve">, (3 </w:t>
      </w:r>
      <w:r>
        <w:rPr>
          <w:rFonts w:hint="eastAsia"/>
        </w:rPr>
        <w:t>поверх</w:t>
      </w:r>
      <w:r>
        <w:t xml:space="preserve">). </w:t>
      </w:r>
    </w:p>
    <w:p w14:paraId="3E2A3E25" w14:textId="77777777" w:rsidR="00873C3A" w:rsidRDefault="00873C3A" w:rsidP="00873C3A"/>
    <w:p w14:paraId="759EDC5E" w14:textId="77777777" w:rsidR="00873C3A" w:rsidRDefault="00873C3A" w:rsidP="00873C3A">
      <w:r>
        <w:rPr>
          <w:rFonts w:hint="eastAsia"/>
        </w:rPr>
        <w:t>Автореферат</w:t>
      </w:r>
      <w:r>
        <w:t xml:space="preserve"> </w:t>
      </w:r>
      <w:r>
        <w:rPr>
          <w:rFonts w:hint="eastAsia"/>
        </w:rPr>
        <w:t>розісланий</w:t>
      </w:r>
      <w:r>
        <w:t xml:space="preserve"> </w:t>
      </w:r>
      <w:r>
        <w:rPr>
          <w:rFonts w:hint="eastAsia"/>
        </w:rPr>
        <w:t>«</w:t>
      </w:r>
      <w:r>
        <w:t>8</w:t>
      </w:r>
      <w:r>
        <w:rPr>
          <w:rFonts w:hint="eastAsia"/>
        </w:rPr>
        <w:t>»</w:t>
      </w:r>
      <w:r>
        <w:t xml:space="preserve"> </w:t>
      </w:r>
      <w:r>
        <w:rPr>
          <w:rFonts w:hint="eastAsia"/>
        </w:rPr>
        <w:t>травня</w:t>
      </w:r>
      <w:r>
        <w:t xml:space="preserve"> 2015 </w:t>
      </w:r>
      <w:r>
        <w:rPr>
          <w:rFonts w:hint="eastAsia"/>
        </w:rPr>
        <w:t>р</w:t>
      </w:r>
      <w:r>
        <w:t>.</w:t>
      </w:r>
    </w:p>
    <w:p w14:paraId="6A78F490" w14:textId="77777777" w:rsidR="00873C3A" w:rsidRDefault="00873C3A" w:rsidP="00873C3A"/>
    <w:p w14:paraId="3D4B203D" w14:textId="77777777" w:rsidR="00873C3A" w:rsidRDefault="00873C3A" w:rsidP="00873C3A"/>
    <w:p w14:paraId="06209B88" w14:textId="77777777" w:rsidR="00873C3A" w:rsidRDefault="00873C3A" w:rsidP="00873C3A"/>
    <w:p w14:paraId="2BFB5BF1" w14:textId="77777777" w:rsidR="00873C3A" w:rsidRDefault="00873C3A" w:rsidP="00873C3A">
      <w:r>
        <w:rPr>
          <w:rFonts w:hint="eastAsia"/>
        </w:rPr>
        <w:t>Учений</w:t>
      </w:r>
      <w:r>
        <w:t xml:space="preserve"> </w:t>
      </w:r>
      <w:r>
        <w:rPr>
          <w:rFonts w:hint="eastAsia"/>
        </w:rPr>
        <w:t>секретар</w:t>
      </w:r>
    </w:p>
    <w:p w14:paraId="6502F47B" w14:textId="77777777" w:rsidR="00873C3A" w:rsidRDefault="00873C3A" w:rsidP="00873C3A">
      <w:r>
        <w:rPr>
          <w:rFonts w:hint="eastAsia"/>
        </w:rPr>
        <w:t>спеціалізованої</w:t>
      </w:r>
      <w:r>
        <w:t xml:space="preserve"> </w:t>
      </w:r>
      <w:r>
        <w:rPr>
          <w:rFonts w:hint="eastAsia"/>
        </w:rPr>
        <w:t>вченої</w:t>
      </w:r>
      <w:r>
        <w:t xml:space="preserve"> </w:t>
      </w:r>
      <w:r>
        <w:rPr>
          <w:rFonts w:hint="eastAsia"/>
        </w:rPr>
        <w:t>ради</w:t>
      </w:r>
      <w:r>
        <w:tab/>
      </w:r>
      <w:r>
        <w:tab/>
        <w:t xml:space="preserve"> </w:t>
      </w:r>
      <w:r>
        <w:tab/>
      </w:r>
    </w:p>
    <w:p w14:paraId="3D69FAE9" w14:textId="77777777" w:rsidR="00873C3A" w:rsidRDefault="00873C3A" w:rsidP="00873C3A">
      <w:r>
        <w:rPr>
          <w:rFonts w:hint="eastAsia"/>
        </w:rPr>
        <w:t>О</w:t>
      </w:r>
      <w:r>
        <w:t>.</w:t>
      </w:r>
      <w:r>
        <w:rPr>
          <w:rFonts w:hint="eastAsia"/>
        </w:rPr>
        <w:t>Є</w:t>
      </w:r>
      <w:r>
        <w:t xml:space="preserve">. </w:t>
      </w:r>
      <w:r>
        <w:rPr>
          <w:rFonts w:hint="eastAsia"/>
        </w:rPr>
        <w:t>Крсек</w:t>
      </w:r>
    </w:p>
    <w:p w14:paraId="25CB8986" w14:textId="77777777" w:rsidR="00873C3A" w:rsidRDefault="00873C3A" w:rsidP="00873C3A"/>
    <w:p w14:paraId="0C679B18" w14:textId="77777777" w:rsidR="00873C3A" w:rsidRDefault="00873C3A" w:rsidP="00873C3A">
      <w:r>
        <w:rPr>
          <w:rFonts w:hint="eastAsia"/>
        </w:rPr>
        <w:t>ЗАГАЛЬНА</w:t>
      </w:r>
      <w:r>
        <w:t xml:space="preserve"> </w:t>
      </w:r>
      <w:r>
        <w:rPr>
          <w:rFonts w:hint="eastAsia"/>
        </w:rPr>
        <w:t>ХАРАКТЕРИСТИКА</w:t>
      </w:r>
      <w:r>
        <w:t xml:space="preserve"> </w:t>
      </w:r>
      <w:r>
        <w:rPr>
          <w:rFonts w:hint="eastAsia"/>
        </w:rPr>
        <w:t>РОБОТИ</w:t>
      </w:r>
    </w:p>
    <w:p w14:paraId="7DB5B125" w14:textId="77777777" w:rsidR="00873C3A" w:rsidRDefault="00873C3A" w:rsidP="00873C3A">
      <w:r>
        <w:rPr>
          <w:rFonts w:hint="eastAsia"/>
        </w:rPr>
        <w:t>Актуальність</w:t>
      </w:r>
      <w:r>
        <w:t xml:space="preserve"> </w:t>
      </w:r>
      <w:r>
        <w:rPr>
          <w:rFonts w:hint="eastAsia"/>
        </w:rPr>
        <w:t>теми</w:t>
      </w:r>
      <w:r>
        <w:t xml:space="preserve">. </w:t>
      </w:r>
      <w:r>
        <w:rPr>
          <w:rFonts w:hint="eastAsia"/>
        </w:rPr>
        <w:t>Процес</w:t>
      </w:r>
      <w:r>
        <w:t xml:space="preserve"> </w:t>
      </w:r>
      <w:r>
        <w:rPr>
          <w:rFonts w:hint="eastAsia"/>
        </w:rPr>
        <w:t>гуманізації</w:t>
      </w:r>
      <w:r>
        <w:t xml:space="preserve">, </w:t>
      </w:r>
      <w:r>
        <w:rPr>
          <w:rFonts w:hint="eastAsia"/>
        </w:rPr>
        <w:t>який</w:t>
      </w:r>
      <w:r>
        <w:t xml:space="preserve"> </w:t>
      </w:r>
      <w:r>
        <w:rPr>
          <w:rFonts w:hint="eastAsia"/>
        </w:rPr>
        <w:t>розпочався</w:t>
      </w:r>
      <w:r>
        <w:t xml:space="preserve"> </w:t>
      </w:r>
      <w:r>
        <w:rPr>
          <w:rFonts w:hint="eastAsia"/>
        </w:rPr>
        <w:t>в</w:t>
      </w:r>
      <w:r>
        <w:t xml:space="preserve"> </w:t>
      </w:r>
      <w:r>
        <w:rPr>
          <w:rFonts w:hint="eastAsia"/>
        </w:rPr>
        <w:t>Україні</w:t>
      </w:r>
      <w:r>
        <w:t xml:space="preserve"> </w:t>
      </w:r>
      <w:r>
        <w:rPr>
          <w:rFonts w:hint="eastAsia"/>
        </w:rPr>
        <w:t>у</w:t>
      </w:r>
      <w:r>
        <w:t xml:space="preserve"> </w:t>
      </w:r>
      <w:r>
        <w:rPr>
          <w:rFonts w:hint="eastAsia"/>
        </w:rPr>
        <w:t>кінці</w:t>
      </w:r>
      <w:r>
        <w:t xml:space="preserve"> </w:t>
      </w:r>
      <w:r>
        <w:rPr>
          <w:rFonts w:hint="eastAsia"/>
        </w:rPr>
        <w:t>ХХ</w:t>
      </w:r>
      <w:r>
        <w:t xml:space="preserve"> </w:t>
      </w:r>
      <w:r>
        <w:rPr>
          <w:rFonts w:hint="eastAsia"/>
        </w:rPr>
        <w:t>століття</w:t>
      </w:r>
      <w:r>
        <w:t xml:space="preserve">, </w:t>
      </w:r>
      <w:r>
        <w:rPr>
          <w:rFonts w:hint="eastAsia"/>
        </w:rPr>
        <w:t>є</w:t>
      </w:r>
      <w:r>
        <w:t xml:space="preserve"> </w:t>
      </w:r>
      <w:r>
        <w:rPr>
          <w:rFonts w:hint="eastAsia"/>
        </w:rPr>
        <w:t>одним</w:t>
      </w:r>
      <w:r>
        <w:t xml:space="preserve"> </w:t>
      </w:r>
      <w:r>
        <w:rPr>
          <w:rFonts w:hint="eastAsia"/>
        </w:rPr>
        <w:t>із</w:t>
      </w:r>
      <w:r>
        <w:t xml:space="preserve"> </w:t>
      </w:r>
      <w:r>
        <w:rPr>
          <w:rFonts w:hint="eastAsia"/>
        </w:rPr>
        <w:t>провідних</w:t>
      </w:r>
      <w:r>
        <w:t xml:space="preserve"> </w:t>
      </w:r>
      <w:r>
        <w:rPr>
          <w:rFonts w:hint="eastAsia"/>
        </w:rPr>
        <w:t>у</w:t>
      </w:r>
      <w:r>
        <w:t xml:space="preserve"> </w:t>
      </w:r>
      <w:r>
        <w:rPr>
          <w:rFonts w:hint="eastAsia"/>
        </w:rPr>
        <w:t>реформуванні</w:t>
      </w:r>
      <w:r>
        <w:t xml:space="preserve"> </w:t>
      </w:r>
      <w:r>
        <w:rPr>
          <w:rFonts w:hint="eastAsia"/>
        </w:rPr>
        <w:t>освіти</w:t>
      </w:r>
      <w:r>
        <w:t xml:space="preserve"> </w:t>
      </w:r>
      <w:r>
        <w:rPr>
          <w:rFonts w:hint="eastAsia"/>
        </w:rPr>
        <w:t>на</w:t>
      </w:r>
      <w:r>
        <w:t xml:space="preserve"> </w:t>
      </w:r>
      <w:r>
        <w:rPr>
          <w:rFonts w:hint="eastAsia"/>
        </w:rPr>
        <w:t>сучасному</w:t>
      </w:r>
      <w:r>
        <w:t xml:space="preserve"> </w:t>
      </w:r>
      <w:r>
        <w:rPr>
          <w:rFonts w:hint="eastAsia"/>
        </w:rPr>
        <w:t>етапі</w:t>
      </w:r>
      <w:r>
        <w:t xml:space="preserve">. </w:t>
      </w:r>
      <w:r>
        <w:rPr>
          <w:rFonts w:hint="eastAsia"/>
        </w:rPr>
        <w:t>Такий</w:t>
      </w:r>
      <w:r>
        <w:t xml:space="preserve"> </w:t>
      </w:r>
      <w:r>
        <w:rPr>
          <w:rFonts w:hint="eastAsia"/>
        </w:rPr>
        <w:t>підхід</w:t>
      </w:r>
      <w:r>
        <w:t xml:space="preserve"> </w:t>
      </w:r>
      <w:r>
        <w:rPr>
          <w:rFonts w:hint="eastAsia"/>
        </w:rPr>
        <w:t>ставить</w:t>
      </w:r>
      <w:r>
        <w:t xml:space="preserve"> </w:t>
      </w:r>
      <w:r>
        <w:rPr>
          <w:rFonts w:hint="eastAsia"/>
        </w:rPr>
        <w:t>у</w:t>
      </w:r>
      <w:r>
        <w:t xml:space="preserve"> </w:t>
      </w:r>
      <w:r>
        <w:rPr>
          <w:rFonts w:hint="eastAsia"/>
        </w:rPr>
        <w:t>центр</w:t>
      </w:r>
      <w:r>
        <w:t xml:space="preserve"> </w:t>
      </w:r>
      <w:r>
        <w:rPr>
          <w:rFonts w:hint="eastAsia"/>
        </w:rPr>
        <w:t>освітньої</w:t>
      </w:r>
      <w:r>
        <w:t xml:space="preserve"> </w:t>
      </w:r>
      <w:r>
        <w:rPr>
          <w:rFonts w:hint="eastAsia"/>
        </w:rPr>
        <w:t>системи</w:t>
      </w:r>
      <w:r>
        <w:t xml:space="preserve"> </w:t>
      </w:r>
      <w:r>
        <w:rPr>
          <w:rFonts w:hint="eastAsia"/>
        </w:rPr>
        <w:t>розвиток</w:t>
      </w:r>
      <w:r>
        <w:t xml:space="preserve"> </w:t>
      </w:r>
      <w:r>
        <w:rPr>
          <w:rFonts w:hint="eastAsia"/>
        </w:rPr>
        <w:t>цілісної</w:t>
      </w:r>
      <w:r>
        <w:t xml:space="preserve"> </w:t>
      </w:r>
      <w:r>
        <w:rPr>
          <w:rFonts w:hint="eastAsia"/>
        </w:rPr>
        <w:t>сукупності</w:t>
      </w:r>
      <w:r>
        <w:t xml:space="preserve"> </w:t>
      </w:r>
      <w:r>
        <w:rPr>
          <w:rFonts w:hint="eastAsia"/>
        </w:rPr>
        <w:t>позитивних</w:t>
      </w:r>
      <w:r>
        <w:t xml:space="preserve"> </w:t>
      </w:r>
      <w:r>
        <w:rPr>
          <w:rFonts w:hint="eastAsia"/>
        </w:rPr>
        <w:t>якостей</w:t>
      </w:r>
      <w:r>
        <w:t xml:space="preserve"> </w:t>
      </w:r>
      <w:r>
        <w:rPr>
          <w:rFonts w:hint="eastAsia"/>
        </w:rPr>
        <w:t>школяра</w:t>
      </w:r>
      <w:r>
        <w:t xml:space="preserve">. </w:t>
      </w:r>
      <w:r>
        <w:rPr>
          <w:rFonts w:hint="eastAsia"/>
        </w:rPr>
        <w:t>Тому</w:t>
      </w:r>
      <w:r>
        <w:t xml:space="preserve"> </w:t>
      </w:r>
      <w:r>
        <w:rPr>
          <w:rFonts w:hint="eastAsia"/>
        </w:rPr>
        <w:t>метою</w:t>
      </w:r>
      <w:r>
        <w:t xml:space="preserve"> </w:t>
      </w:r>
      <w:r>
        <w:rPr>
          <w:rFonts w:hint="eastAsia"/>
        </w:rPr>
        <w:t>гуманістичної</w:t>
      </w:r>
      <w:r>
        <w:t xml:space="preserve"> </w:t>
      </w:r>
      <w:r>
        <w:rPr>
          <w:rFonts w:hint="eastAsia"/>
        </w:rPr>
        <w:t>школи</w:t>
      </w:r>
      <w:r>
        <w:t xml:space="preserve"> </w:t>
      </w:r>
      <w:r>
        <w:rPr>
          <w:rFonts w:hint="eastAsia"/>
        </w:rPr>
        <w:t>є</w:t>
      </w:r>
      <w:r>
        <w:t xml:space="preserve"> </w:t>
      </w:r>
      <w:r>
        <w:rPr>
          <w:rFonts w:hint="eastAsia"/>
        </w:rPr>
        <w:t>створення</w:t>
      </w:r>
      <w:r>
        <w:t xml:space="preserve"> </w:t>
      </w:r>
      <w:r>
        <w:rPr>
          <w:rFonts w:hint="eastAsia"/>
        </w:rPr>
        <w:t>сприятливих</w:t>
      </w:r>
      <w:r>
        <w:t xml:space="preserve"> </w:t>
      </w:r>
      <w:r>
        <w:rPr>
          <w:rFonts w:hint="eastAsia"/>
        </w:rPr>
        <w:t>умов</w:t>
      </w:r>
      <w:r>
        <w:t xml:space="preserve"> </w:t>
      </w:r>
      <w:r>
        <w:rPr>
          <w:rFonts w:hint="eastAsia"/>
        </w:rPr>
        <w:t>для</w:t>
      </w:r>
      <w:r>
        <w:t xml:space="preserve"> </w:t>
      </w:r>
      <w:r>
        <w:rPr>
          <w:rFonts w:hint="eastAsia"/>
        </w:rPr>
        <w:t>розвитку</w:t>
      </w:r>
      <w:r>
        <w:t xml:space="preserve"> </w:t>
      </w:r>
      <w:r>
        <w:rPr>
          <w:rFonts w:hint="eastAsia"/>
        </w:rPr>
        <w:t>особистості</w:t>
      </w:r>
      <w:r>
        <w:t xml:space="preserve">, </w:t>
      </w:r>
      <w:r>
        <w:rPr>
          <w:rFonts w:hint="eastAsia"/>
        </w:rPr>
        <w:t>її</w:t>
      </w:r>
      <w:r>
        <w:t xml:space="preserve"> </w:t>
      </w:r>
      <w:r>
        <w:rPr>
          <w:rFonts w:hint="eastAsia"/>
        </w:rPr>
        <w:t>самореалізації</w:t>
      </w:r>
      <w:r>
        <w:t xml:space="preserve"> </w:t>
      </w:r>
      <w:r>
        <w:rPr>
          <w:rFonts w:hint="eastAsia"/>
        </w:rPr>
        <w:t>у</w:t>
      </w:r>
      <w:r>
        <w:t xml:space="preserve"> </w:t>
      </w:r>
      <w:r>
        <w:rPr>
          <w:rFonts w:hint="eastAsia"/>
        </w:rPr>
        <w:t>навчально</w:t>
      </w:r>
      <w:r>
        <w:t>-</w:t>
      </w:r>
      <w:r>
        <w:rPr>
          <w:rFonts w:hint="eastAsia"/>
        </w:rPr>
        <w:t>виховному</w:t>
      </w:r>
      <w:r>
        <w:t xml:space="preserve"> </w:t>
      </w:r>
      <w:r>
        <w:rPr>
          <w:rFonts w:hint="eastAsia"/>
        </w:rPr>
        <w:t>процесі</w:t>
      </w:r>
      <w:r>
        <w:t xml:space="preserve">, </w:t>
      </w:r>
      <w:r>
        <w:rPr>
          <w:rFonts w:hint="eastAsia"/>
        </w:rPr>
        <w:t>олюднення</w:t>
      </w:r>
      <w:r>
        <w:t xml:space="preserve"> </w:t>
      </w:r>
      <w:r>
        <w:rPr>
          <w:rFonts w:hint="eastAsia"/>
        </w:rPr>
        <w:t>виховних</w:t>
      </w:r>
      <w:r>
        <w:t xml:space="preserve"> </w:t>
      </w:r>
      <w:r>
        <w:rPr>
          <w:rFonts w:hint="eastAsia"/>
        </w:rPr>
        <w:t>взаємовідносин</w:t>
      </w:r>
      <w:r>
        <w:t xml:space="preserve">. </w:t>
      </w:r>
      <w:r>
        <w:rPr>
          <w:rFonts w:hint="eastAsia"/>
        </w:rPr>
        <w:t>Відповідно</w:t>
      </w:r>
      <w:r>
        <w:t xml:space="preserve"> </w:t>
      </w:r>
      <w:r>
        <w:rPr>
          <w:rFonts w:hint="eastAsia"/>
        </w:rPr>
        <w:t>реалізувати</w:t>
      </w:r>
      <w:r>
        <w:t xml:space="preserve"> </w:t>
      </w:r>
      <w:r>
        <w:rPr>
          <w:rFonts w:hint="eastAsia"/>
        </w:rPr>
        <w:t>її</w:t>
      </w:r>
      <w:r>
        <w:t xml:space="preserve"> </w:t>
      </w:r>
      <w:r>
        <w:rPr>
          <w:rFonts w:hint="eastAsia"/>
        </w:rPr>
        <w:t>має</w:t>
      </w:r>
      <w:r>
        <w:t xml:space="preserve"> </w:t>
      </w:r>
      <w:r>
        <w:rPr>
          <w:rFonts w:hint="eastAsia"/>
        </w:rPr>
        <w:t>можливість</w:t>
      </w:r>
      <w:r>
        <w:t xml:space="preserve"> </w:t>
      </w:r>
      <w:r>
        <w:rPr>
          <w:rFonts w:hint="eastAsia"/>
        </w:rPr>
        <w:t>педагог</w:t>
      </w:r>
      <w:r>
        <w:t xml:space="preserve"> </w:t>
      </w:r>
      <w:r>
        <w:rPr>
          <w:rFonts w:hint="eastAsia"/>
        </w:rPr>
        <w:t>з</w:t>
      </w:r>
      <w:r>
        <w:t xml:space="preserve"> </w:t>
      </w:r>
      <w:r>
        <w:rPr>
          <w:rFonts w:hint="eastAsia"/>
        </w:rPr>
        <w:t>високою</w:t>
      </w:r>
      <w:r>
        <w:t xml:space="preserve"> </w:t>
      </w:r>
      <w:r>
        <w:rPr>
          <w:rFonts w:hint="eastAsia"/>
        </w:rPr>
        <w:t>гуманістичною</w:t>
      </w:r>
      <w:r>
        <w:t xml:space="preserve"> </w:t>
      </w:r>
      <w:r>
        <w:rPr>
          <w:rFonts w:hint="eastAsia"/>
        </w:rPr>
        <w:t>культурою</w:t>
      </w:r>
      <w:r>
        <w:t xml:space="preserve">, </w:t>
      </w:r>
      <w:r>
        <w:rPr>
          <w:rFonts w:hint="eastAsia"/>
        </w:rPr>
        <w:t>який</w:t>
      </w:r>
      <w:r>
        <w:t xml:space="preserve"> </w:t>
      </w:r>
      <w:r>
        <w:rPr>
          <w:rFonts w:hint="eastAsia"/>
        </w:rPr>
        <w:t>може</w:t>
      </w:r>
      <w:r>
        <w:t xml:space="preserve"> </w:t>
      </w:r>
      <w:r>
        <w:rPr>
          <w:rFonts w:hint="eastAsia"/>
        </w:rPr>
        <w:t>забезпечити</w:t>
      </w:r>
      <w:r>
        <w:t xml:space="preserve"> </w:t>
      </w:r>
      <w:r>
        <w:rPr>
          <w:rFonts w:hint="eastAsia"/>
        </w:rPr>
        <w:t>процес</w:t>
      </w:r>
      <w:r>
        <w:t xml:space="preserve"> </w:t>
      </w:r>
      <w:r>
        <w:rPr>
          <w:rFonts w:hint="eastAsia"/>
        </w:rPr>
        <w:t>гуманізації</w:t>
      </w:r>
      <w:r>
        <w:t xml:space="preserve"> </w:t>
      </w:r>
      <w:r>
        <w:rPr>
          <w:rFonts w:hint="eastAsia"/>
        </w:rPr>
        <w:t>взаємодії</w:t>
      </w:r>
      <w:r>
        <w:t xml:space="preserve"> </w:t>
      </w:r>
      <w:r>
        <w:rPr>
          <w:rFonts w:hint="eastAsia"/>
        </w:rPr>
        <w:t>з</w:t>
      </w:r>
      <w:r>
        <w:t xml:space="preserve"> </w:t>
      </w:r>
      <w:r>
        <w:rPr>
          <w:rFonts w:hint="eastAsia"/>
        </w:rPr>
        <w:t>вихованцями</w:t>
      </w:r>
      <w:r>
        <w:t xml:space="preserve">. </w:t>
      </w:r>
    </w:p>
    <w:p w14:paraId="3E59D8F2" w14:textId="77777777" w:rsidR="00873C3A" w:rsidRDefault="00873C3A" w:rsidP="00873C3A">
      <w:r>
        <w:rPr>
          <w:rFonts w:hint="eastAsia"/>
        </w:rPr>
        <w:t>У</w:t>
      </w:r>
      <w:r>
        <w:t xml:space="preserve"> </w:t>
      </w:r>
      <w:r>
        <w:rPr>
          <w:rFonts w:hint="eastAsia"/>
        </w:rPr>
        <w:t>Державній</w:t>
      </w:r>
      <w:r>
        <w:t xml:space="preserve"> </w:t>
      </w:r>
      <w:r>
        <w:rPr>
          <w:rFonts w:hint="eastAsia"/>
        </w:rPr>
        <w:t>національній</w:t>
      </w:r>
      <w:r>
        <w:t xml:space="preserve"> </w:t>
      </w:r>
      <w:r>
        <w:rPr>
          <w:rFonts w:hint="eastAsia"/>
        </w:rPr>
        <w:t>програмі</w:t>
      </w:r>
      <w:r>
        <w:t xml:space="preserve"> </w:t>
      </w:r>
      <w:r>
        <w:rPr>
          <w:rFonts w:hint="eastAsia"/>
        </w:rPr>
        <w:t>„Освіта”</w:t>
      </w:r>
      <w:r>
        <w:t xml:space="preserve"> (</w:t>
      </w:r>
      <w:r>
        <w:rPr>
          <w:rFonts w:hint="eastAsia"/>
        </w:rPr>
        <w:t>„Україна</w:t>
      </w:r>
      <w:r>
        <w:t xml:space="preserve"> </w:t>
      </w:r>
      <w:r>
        <w:rPr>
          <w:rFonts w:hint="eastAsia"/>
        </w:rPr>
        <w:t>ХХІ</w:t>
      </w:r>
      <w:r>
        <w:t xml:space="preserve"> </w:t>
      </w:r>
      <w:r>
        <w:rPr>
          <w:rFonts w:hint="eastAsia"/>
        </w:rPr>
        <w:t>століття”</w:t>
      </w:r>
      <w:r>
        <w:t xml:space="preserve">), </w:t>
      </w:r>
      <w:r>
        <w:rPr>
          <w:rFonts w:hint="eastAsia"/>
        </w:rPr>
        <w:t>„Концепції</w:t>
      </w:r>
      <w:r>
        <w:t xml:space="preserve"> </w:t>
      </w:r>
      <w:r>
        <w:rPr>
          <w:rFonts w:hint="eastAsia"/>
        </w:rPr>
        <w:t>національно</w:t>
      </w:r>
      <w:r>
        <w:t>-</w:t>
      </w:r>
      <w:r>
        <w:rPr>
          <w:rFonts w:hint="eastAsia"/>
        </w:rPr>
        <w:t>патріотичного</w:t>
      </w:r>
      <w:r>
        <w:t xml:space="preserve"> </w:t>
      </w:r>
      <w:r>
        <w:rPr>
          <w:rFonts w:hint="eastAsia"/>
        </w:rPr>
        <w:t>виховання</w:t>
      </w:r>
      <w:r>
        <w:t xml:space="preserve"> </w:t>
      </w:r>
      <w:r>
        <w:rPr>
          <w:rFonts w:hint="eastAsia"/>
        </w:rPr>
        <w:t>молоді”</w:t>
      </w:r>
      <w:r>
        <w:t xml:space="preserve">, </w:t>
      </w:r>
      <w:r>
        <w:rPr>
          <w:rFonts w:hint="eastAsia"/>
        </w:rPr>
        <w:t>„Концепції</w:t>
      </w:r>
      <w:r>
        <w:t xml:space="preserve"> </w:t>
      </w:r>
      <w:r>
        <w:rPr>
          <w:rFonts w:hint="eastAsia"/>
        </w:rPr>
        <w:t>виховання</w:t>
      </w:r>
      <w:r>
        <w:t xml:space="preserve"> </w:t>
      </w:r>
      <w:r>
        <w:rPr>
          <w:rFonts w:hint="eastAsia"/>
        </w:rPr>
        <w:t>особистості</w:t>
      </w:r>
      <w:r>
        <w:t xml:space="preserve"> </w:t>
      </w:r>
      <w:r>
        <w:rPr>
          <w:rFonts w:hint="eastAsia"/>
        </w:rPr>
        <w:t>в</w:t>
      </w:r>
      <w:r>
        <w:t xml:space="preserve"> </w:t>
      </w:r>
      <w:r>
        <w:rPr>
          <w:rFonts w:hint="eastAsia"/>
        </w:rPr>
        <w:t>умовах</w:t>
      </w:r>
      <w:r>
        <w:t xml:space="preserve"> </w:t>
      </w:r>
      <w:r>
        <w:rPr>
          <w:rFonts w:hint="eastAsia"/>
        </w:rPr>
        <w:t>розвитку</w:t>
      </w:r>
      <w:r>
        <w:t xml:space="preserve"> </w:t>
      </w:r>
      <w:r>
        <w:rPr>
          <w:rFonts w:hint="eastAsia"/>
        </w:rPr>
        <w:t>української</w:t>
      </w:r>
      <w:r>
        <w:t xml:space="preserve"> </w:t>
      </w:r>
      <w:r>
        <w:rPr>
          <w:rFonts w:hint="eastAsia"/>
        </w:rPr>
        <w:t>державності”</w:t>
      </w:r>
      <w:r>
        <w:t xml:space="preserve"> </w:t>
      </w:r>
      <w:r>
        <w:rPr>
          <w:rFonts w:hint="eastAsia"/>
        </w:rPr>
        <w:t>пріоритетними</w:t>
      </w:r>
      <w:r>
        <w:t xml:space="preserve"> </w:t>
      </w:r>
      <w:r>
        <w:rPr>
          <w:rFonts w:hint="eastAsia"/>
        </w:rPr>
        <w:t>напрямами</w:t>
      </w:r>
      <w:r>
        <w:t xml:space="preserve"> </w:t>
      </w:r>
      <w:r>
        <w:rPr>
          <w:rFonts w:hint="eastAsia"/>
        </w:rPr>
        <w:t>визнано</w:t>
      </w:r>
      <w:r>
        <w:t xml:space="preserve"> </w:t>
      </w:r>
      <w:r>
        <w:rPr>
          <w:rFonts w:hint="eastAsia"/>
        </w:rPr>
        <w:t>гуманізацію</w:t>
      </w:r>
      <w:r>
        <w:t xml:space="preserve"> </w:t>
      </w:r>
      <w:r>
        <w:rPr>
          <w:rFonts w:hint="eastAsia"/>
        </w:rPr>
        <w:t>та</w:t>
      </w:r>
      <w:r>
        <w:t xml:space="preserve"> </w:t>
      </w:r>
      <w:r>
        <w:rPr>
          <w:rFonts w:hint="eastAsia"/>
        </w:rPr>
        <w:t>демократизацію</w:t>
      </w:r>
      <w:r>
        <w:t xml:space="preserve"> </w:t>
      </w:r>
      <w:r>
        <w:rPr>
          <w:rFonts w:hint="eastAsia"/>
        </w:rPr>
        <w:t>навчально</w:t>
      </w:r>
      <w:r>
        <w:t>-</w:t>
      </w:r>
      <w:r>
        <w:rPr>
          <w:rFonts w:hint="eastAsia"/>
        </w:rPr>
        <w:t>виховного</w:t>
      </w:r>
      <w:r>
        <w:t xml:space="preserve"> </w:t>
      </w:r>
      <w:r>
        <w:rPr>
          <w:rFonts w:hint="eastAsia"/>
        </w:rPr>
        <w:t>процесу</w:t>
      </w:r>
      <w:r>
        <w:t xml:space="preserve">. </w:t>
      </w:r>
      <w:r>
        <w:rPr>
          <w:rFonts w:hint="eastAsia"/>
        </w:rPr>
        <w:t>Окреслені</w:t>
      </w:r>
      <w:r>
        <w:t xml:space="preserve"> </w:t>
      </w:r>
      <w:r>
        <w:rPr>
          <w:rFonts w:hint="eastAsia"/>
        </w:rPr>
        <w:t>в</w:t>
      </w:r>
      <w:r>
        <w:t xml:space="preserve"> </w:t>
      </w:r>
      <w:r>
        <w:rPr>
          <w:rFonts w:hint="eastAsia"/>
        </w:rPr>
        <w:t>цих</w:t>
      </w:r>
      <w:r>
        <w:t xml:space="preserve"> </w:t>
      </w:r>
      <w:r>
        <w:rPr>
          <w:rFonts w:hint="eastAsia"/>
        </w:rPr>
        <w:t>документах</w:t>
      </w:r>
      <w:r>
        <w:t xml:space="preserve"> </w:t>
      </w:r>
      <w:r>
        <w:rPr>
          <w:rFonts w:hint="eastAsia"/>
        </w:rPr>
        <w:t>завдання</w:t>
      </w:r>
      <w:r>
        <w:t xml:space="preserve"> </w:t>
      </w:r>
      <w:r>
        <w:rPr>
          <w:rFonts w:hint="eastAsia"/>
        </w:rPr>
        <w:t>потребують</w:t>
      </w:r>
      <w:r>
        <w:t xml:space="preserve"> </w:t>
      </w:r>
      <w:r>
        <w:rPr>
          <w:rFonts w:hint="eastAsia"/>
        </w:rPr>
        <w:t>вирішення</w:t>
      </w:r>
      <w:r>
        <w:t xml:space="preserve"> </w:t>
      </w:r>
      <w:r>
        <w:rPr>
          <w:rFonts w:hint="eastAsia"/>
        </w:rPr>
        <w:t>багатьох</w:t>
      </w:r>
      <w:r>
        <w:t xml:space="preserve"> </w:t>
      </w:r>
      <w:r>
        <w:rPr>
          <w:rFonts w:hint="eastAsia"/>
        </w:rPr>
        <w:t>науково</w:t>
      </w:r>
      <w:r>
        <w:t>-</w:t>
      </w:r>
      <w:r>
        <w:rPr>
          <w:rFonts w:hint="eastAsia"/>
        </w:rPr>
        <w:t>практичних</w:t>
      </w:r>
      <w:r>
        <w:t xml:space="preserve"> </w:t>
      </w:r>
      <w:r>
        <w:rPr>
          <w:rFonts w:hint="eastAsia"/>
        </w:rPr>
        <w:t>проблем</w:t>
      </w:r>
      <w:r>
        <w:t xml:space="preserve">, </w:t>
      </w:r>
      <w:r>
        <w:rPr>
          <w:rFonts w:hint="eastAsia"/>
        </w:rPr>
        <w:t>однією</w:t>
      </w:r>
      <w:r>
        <w:t xml:space="preserve"> </w:t>
      </w:r>
      <w:r>
        <w:rPr>
          <w:rFonts w:hint="eastAsia"/>
        </w:rPr>
        <w:t>з</w:t>
      </w:r>
      <w:r>
        <w:t xml:space="preserve"> </w:t>
      </w:r>
      <w:r>
        <w:rPr>
          <w:rFonts w:hint="eastAsia"/>
        </w:rPr>
        <w:t>яких</w:t>
      </w:r>
      <w:r>
        <w:t xml:space="preserve"> </w:t>
      </w:r>
      <w:r>
        <w:rPr>
          <w:rFonts w:hint="eastAsia"/>
        </w:rPr>
        <w:t>є</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між</w:t>
      </w:r>
      <w:r>
        <w:t xml:space="preserve"> </w:t>
      </w:r>
      <w:r>
        <w:rPr>
          <w:rFonts w:hint="eastAsia"/>
        </w:rPr>
        <w:t>суб’єктами</w:t>
      </w:r>
      <w:r>
        <w:t xml:space="preserve"> </w:t>
      </w:r>
      <w:r>
        <w:rPr>
          <w:rFonts w:hint="eastAsia"/>
        </w:rPr>
        <w:t>навчально</w:t>
      </w:r>
      <w:r>
        <w:t>-</w:t>
      </w:r>
      <w:r>
        <w:rPr>
          <w:rFonts w:hint="eastAsia"/>
        </w:rPr>
        <w:t>виховного</w:t>
      </w:r>
      <w:r>
        <w:t xml:space="preserve"> </w:t>
      </w:r>
      <w:r>
        <w:rPr>
          <w:rFonts w:hint="eastAsia"/>
        </w:rPr>
        <w:t>процесу</w:t>
      </w:r>
      <w:r>
        <w:t>.</w:t>
      </w:r>
    </w:p>
    <w:p w14:paraId="17E4832C" w14:textId="77777777" w:rsidR="00873C3A" w:rsidRDefault="00873C3A" w:rsidP="00873C3A">
      <w:r>
        <w:rPr>
          <w:rFonts w:hint="eastAsia"/>
        </w:rPr>
        <w:t>Проблема</w:t>
      </w:r>
      <w:r>
        <w:t xml:space="preserve"> </w:t>
      </w:r>
      <w:r>
        <w:rPr>
          <w:rFonts w:hint="eastAsia"/>
        </w:rPr>
        <w:t>формування</w:t>
      </w:r>
      <w:r>
        <w:t xml:space="preserve"> </w:t>
      </w:r>
      <w:r>
        <w:rPr>
          <w:rFonts w:hint="eastAsia"/>
        </w:rPr>
        <w:t>гуманних</w:t>
      </w:r>
      <w:r>
        <w:t xml:space="preserve"> </w:t>
      </w:r>
      <w:r>
        <w:rPr>
          <w:rFonts w:hint="eastAsia"/>
        </w:rPr>
        <w:t>відносин</w:t>
      </w:r>
      <w:r>
        <w:t xml:space="preserve"> </w:t>
      </w:r>
      <w:r>
        <w:rPr>
          <w:rFonts w:hint="eastAsia"/>
        </w:rPr>
        <w:t>підростаючого</w:t>
      </w:r>
      <w:r>
        <w:t xml:space="preserve"> </w:t>
      </w:r>
      <w:r>
        <w:rPr>
          <w:rFonts w:hint="eastAsia"/>
        </w:rPr>
        <w:t>покоління</w:t>
      </w:r>
      <w:r>
        <w:t xml:space="preserve"> </w:t>
      </w:r>
      <w:r>
        <w:rPr>
          <w:rFonts w:hint="eastAsia"/>
        </w:rPr>
        <w:t>складна</w:t>
      </w:r>
      <w:r>
        <w:t xml:space="preserve"> </w:t>
      </w:r>
      <w:r>
        <w:rPr>
          <w:rFonts w:hint="eastAsia"/>
        </w:rPr>
        <w:t>й</w:t>
      </w:r>
      <w:r>
        <w:t xml:space="preserve"> </w:t>
      </w:r>
      <w:r>
        <w:rPr>
          <w:rFonts w:hint="eastAsia"/>
        </w:rPr>
        <w:t>багатогранна</w:t>
      </w:r>
      <w:r>
        <w:t xml:space="preserve">. </w:t>
      </w:r>
      <w:r>
        <w:rPr>
          <w:rFonts w:hint="eastAsia"/>
        </w:rPr>
        <w:t>Уже</w:t>
      </w:r>
      <w:r>
        <w:t xml:space="preserve"> </w:t>
      </w:r>
      <w:r>
        <w:rPr>
          <w:rFonts w:hint="eastAsia"/>
        </w:rPr>
        <w:t>в</w:t>
      </w:r>
      <w:r>
        <w:t xml:space="preserve"> </w:t>
      </w:r>
      <w:r>
        <w:rPr>
          <w:rFonts w:hint="eastAsia"/>
        </w:rPr>
        <w:t>роботах</w:t>
      </w:r>
      <w:r>
        <w:lastRenderedPageBreak/>
        <w:t xml:space="preserve"> </w:t>
      </w:r>
      <w:r>
        <w:rPr>
          <w:rFonts w:hint="eastAsia"/>
        </w:rPr>
        <w:t>видатних</w:t>
      </w:r>
      <w:r>
        <w:t xml:space="preserve"> </w:t>
      </w:r>
      <w:r>
        <w:rPr>
          <w:rFonts w:hint="eastAsia"/>
        </w:rPr>
        <w:t>педагогів</w:t>
      </w:r>
      <w:r>
        <w:t xml:space="preserve"> </w:t>
      </w:r>
      <w:r>
        <w:rPr>
          <w:rFonts w:hint="eastAsia"/>
        </w:rPr>
        <w:t>і</w:t>
      </w:r>
      <w:r>
        <w:t xml:space="preserve"> </w:t>
      </w:r>
      <w:r>
        <w:rPr>
          <w:rFonts w:hint="eastAsia"/>
        </w:rPr>
        <w:t>просвітителів</w:t>
      </w:r>
      <w:r>
        <w:t xml:space="preserve"> </w:t>
      </w:r>
      <w:r>
        <w:rPr>
          <w:rFonts w:hint="eastAsia"/>
        </w:rPr>
        <w:t>–</w:t>
      </w:r>
      <w:r>
        <w:t xml:space="preserve"> </w:t>
      </w:r>
      <w:r>
        <w:rPr>
          <w:rFonts w:hint="eastAsia"/>
        </w:rPr>
        <w:t>А</w:t>
      </w:r>
      <w:r>
        <w:t xml:space="preserve">. </w:t>
      </w:r>
      <w:r>
        <w:rPr>
          <w:rFonts w:hint="eastAsia"/>
        </w:rPr>
        <w:t>Дістервега</w:t>
      </w:r>
      <w:r>
        <w:t xml:space="preserve">, </w:t>
      </w:r>
      <w:r>
        <w:rPr>
          <w:rFonts w:hint="eastAsia"/>
        </w:rPr>
        <w:t>Я</w:t>
      </w:r>
      <w:r>
        <w:t xml:space="preserve">. </w:t>
      </w:r>
      <w:r>
        <w:rPr>
          <w:rFonts w:hint="eastAsia"/>
        </w:rPr>
        <w:t>Коменського</w:t>
      </w:r>
      <w:r>
        <w:t xml:space="preserve">, </w:t>
      </w:r>
      <w:r>
        <w:rPr>
          <w:rFonts w:hint="eastAsia"/>
        </w:rPr>
        <w:t>Д</w:t>
      </w:r>
      <w:r>
        <w:t xml:space="preserve">. </w:t>
      </w:r>
      <w:r>
        <w:rPr>
          <w:rFonts w:hint="eastAsia"/>
        </w:rPr>
        <w:t>Локка</w:t>
      </w:r>
      <w:r>
        <w:t xml:space="preserve">, </w:t>
      </w:r>
      <w:r>
        <w:rPr>
          <w:rFonts w:hint="eastAsia"/>
        </w:rPr>
        <w:t>І</w:t>
      </w:r>
      <w:r>
        <w:t xml:space="preserve">. </w:t>
      </w:r>
      <w:r>
        <w:rPr>
          <w:rFonts w:hint="eastAsia"/>
        </w:rPr>
        <w:t>Песталоцці</w:t>
      </w:r>
      <w:r>
        <w:t xml:space="preserve">, </w:t>
      </w:r>
      <w:r>
        <w:rPr>
          <w:rFonts w:hint="eastAsia"/>
        </w:rPr>
        <w:t>М</w:t>
      </w:r>
      <w:r>
        <w:t xml:space="preserve">. </w:t>
      </w:r>
      <w:r>
        <w:rPr>
          <w:rFonts w:hint="eastAsia"/>
        </w:rPr>
        <w:t>Пирогова</w:t>
      </w:r>
      <w:r>
        <w:t xml:space="preserve">, </w:t>
      </w:r>
      <w:r>
        <w:rPr>
          <w:rFonts w:hint="eastAsia"/>
        </w:rPr>
        <w:t>Ж</w:t>
      </w:r>
      <w:r>
        <w:t>.-</w:t>
      </w:r>
      <w:r>
        <w:rPr>
          <w:rFonts w:hint="eastAsia"/>
        </w:rPr>
        <w:t>Ж</w:t>
      </w:r>
      <w:r>
        <w:t xml:space="preserve">. </w:t>
      </w:r>
      <w:r>
        <w:rPr>
          <w:rFonts w:hint="eastAsia"/>
        </w:rPr>
        <w:t>Руссо</w:t>
      </w:r>
      <w:r>
        <w:t xml:space="preserve">, </w:t>
      </w:r>
      <w:r>
        <w:rPr>
          <w:rFonts w:hint="eastAsia"/>
        </w:rPr>
        <w:t>Л</w:t>
      </w:r>
      <w:r>
        <w:t xml:space="preserve">. </w:t>
      </w:r>
      <w:r>
        <w:rPr>
          <w:rFonts w:hint="eastAsia"/>
        </w:rPr>
        <w:t>Толстого</w:t>
      </w:r>
      <w:r>
        <w:t xml:space="preserve">, </w:t>
      </w:r>
      <w:r>
        <w:rPr>
          <w:rFonts w:hint="eastAsia"/>
        </w:rPr>
        <w:t>К</w:t>
      </w:r>
      <w:r>
        <w:t xml:space="preserve">. </w:t>
      </w:r>
      <w:r>
        <w:rPr>
          <w:rFonts w:hint="eastAsia"/>
        </w:rPr>
        <w:t>Ушинського</w:t>
      </w:r>
      <w:r>
        <w:t xml:space="preserve"> </w:t>
      </w:r>
      <w:r>
        <w:rPr>
          <w:rFonts w:hint="eastAsia"/>
        </w:rPr>
        <w:t>піднімалася</w:t>
      </w:r>
      <w:r>
        <w:t xml:space="preserve"> </w:t>
      </w:r>
      <w:r>
        <w:rPr>
          <w:rFonts w:hint="eastAsia"/>
        </w:rPr>
        <w:t>проблема</w:t>
      </w:r>
      <w:r>
        <w:t xml:space="preserve"> </w:t>
      </w:r>
      <w:r>
        <w:rPr>
          <w:rFonts w:hint="eastAsia"/>
        </w:rPr>
        <w:t>гуманізму</w:t>
      </w:r>
      <w:r>
        <w:t xml:space="preserve"> </w:t>
      </w:r>
      <w:r>
        <w:rPr>
          <w:rFonts w:hint="eastAsia"/>
        </w:rPr>
        <w:t>в</w:t>
      </w:r>
      <w:r>
        <w:t xml:space="preserve"> </w:t>
      </w:r>
      <w:r>
        <w:rPr>
          <w:rFonts w:hint="eastAsia"/>
        </w:rPr>
        <w:t>якості</w:t>
      </w:r>
      <w:r>
        <w:t xml:space="preserve"> </w:t>
      </w:r>
      <w:r>
        <w:rPr>
          <w:rFonts w:hint="eastAsia"/>
        </w:rPr>
        <w:t>головної</w:t>
      </w:r>
      <w:r>
        <w:t xml:space="preserve"> </w:t>
      </w:r>
      <w:r>
        <w:rPr>
          <w:rFonts w:hint="eastAsia"/>
        </w:rPr>
        <w:t>мети</w:t>
      </w:r>
      <w:r>
        <w:t xml:space="preserve"> </w:t>
      </w:r>
      <w:r>
        <w:rPr>
          <w:rFonts w:hint="eastAsia"/>
        </w:rPr>
        <w:t>виховання</w:t>
      </w:r>
      <w:r>
        <w:t xml:space="preserve">. </w:t>
      </w:r>
      <w:r>
        <w:rPr>
          <w:rFonts w:hint="eastAsia"/>
        </w:rPr>
        <w:t>У</w:t>
      </w:r>
      <w:r>
        <w:t xml:space="preserve"> </w:t>
      </w:r>
      <w:r>
        <w:rPr>
          <w:rFonts w:hint="eastAsia"/>
        </w:rPr>
        <w:t>психологічному</w:t>
      </w:r>
      <w:r>
        <w:t xml:space="preserve"> </w:t>
      </w:r>
      <w:r>
        <w:rPr>
          <w:rFonts w:hint="eastAsia"/>
        </w:rPr>
        <w:t>аспекті</w:t>
      </w:r>
      <w:r>
        <w:t xml:space="preserve"> </w:t>
      </w:r>
      <w:r>
        <w:rPr>
          <w:rFonts w:hint="eastAsia"/>
        </w:rPr>
        <w:t>гуманістичний</w:t>
      </w:r>
      <w:r>
        <w:t xml:space="preserve"> </w:t>
      </w:r>
      <w:r>
        <w:rPr>
          <w:rFonts w:hint="eastAsia"/>
        </w:rPr>
        <w:t>потенціал</w:t>
      </w:r>
      <w:r>
        <w:t xml:space="preserve"> </w:t>
      </w:r>
      <w:r>
        <w:rPr>
          <w:rFonts w:hint="eastAsia"/>
        </w:rPr>
        <w:t>взаємодії</w:t>
      </w:r>
      <w:r>
        <w:t xml:space="preserve"> </w:t>
      </w:r>
      <w:r>
        <w:rPr>
          <w:rFonts w:hint="eastAsia"/>
        </w:rPr>
        <w:t>учасників</w:t>
      </w:r>
      <w:r>
        <w:t xml:space="preserve"> </w:t>
      </w:r>
      <w:r>
        <w:rPr>
          <w:rFonts w:hint="eastAsia"/>
        </w:rPr>
        <w:t>виховного</w:t>
      </w:r>
      <w:r>
        <w:t xml:space="preserve"> </w:t>
      </w:r>
      <w:r>
        <w:rPr>
          <w:rFonts w:hint="eastAsia"/>
        </w:rPr>
        <w:t>процесу</w:t>
      </w:r>
      <w:r>
        <w:t xml:space="preserve"> </w:t>
      </w:r>
      <w:r>
        <w:rPr>
          <w:rFonts w:hint="eastAsia"/>
        </w:rPr>
        <w:t>проаналізовано</w:t>
      </w:r>
      <w:r>
        <w:t xml:space="preserve"> </w:t>
      </w:r>
      <w:r>
        <w:rPr>
          <w:rFonts w:hint="eastAsia"/>
        </w:rPr>
        <w:t>в</w:t>
      </w:r>
      <w:r>
        <w:t xml:space="preserve"> </w:t>
      </w:r>
      <w:r>
        <w:rPr>
          <w:rFonts w:hint="eastAsia"/>
        </w:rPr>
        <w:t>дослідженнях</w:t>
      </w:r>
      <w:r>
        <w:t xml:space="preserve"> </w:t>
      </w:r>
      <w:r>
        <w:rPr>
          <w:rFonts w:hint="eastAsia"/>
        </w:rPr>
        <w:t>психологів</w:t>
      </w:r>
      <w:r>
        <w:t xml:space="preserve"> </w:t>
      </w:r>
      <w:r>
        <w:rPr>
          <w:rFonts w:hint="eastAsia"/>
        </w:rPr>
        <w:t>Л</w:t>
      </w:r>
      <w:r>
        <w:t xml:space="preserve">. </w:t>
      </w:r>
      <w:r>
        <w:rPr>
          <w:rFonts w:hint="eastAsia"/>
        </w:rPr>
        <w:t>Виготського</w:t>
      </w:r>
      <w:r>
        <w:t xml:space="preserve">, </w:t>
      </w:r>
      <w:r>
        <w:rPr>
          <w:rFonts w:hint="eastAsia"/>
        </w:rPr>
        <w:t>Д</w:t>
      </w:r>
      <w:r>
        <w:t xml:space="preserve">. </w:t>
      </w:r>
      <w:r>
        <w:rPr>
          <w:rFonts w:hint="eastAsia"/>
        </w:rPr>
        <w:t>Ельконіна</w:t>
      </w:r>
      <w:r>
        <w:t xml:space="preserve">, </w:t>
      </w:r>
      <w:r>
        <w:rPr>
          <w:rFonts w:hint="eastAsia"/>
        </w:rPr>
        <w:t>Г</w:t>
      </w:r>
      <w:r>
        <w:t xml:space="preserve">. </w:t>
      </w:r>
      <w:r>
        <w:rPr>
          <w:rFonts w:hint="eastAsia"/>
        </w:rPr>
        <w:t>Люблінської</w:t>
      </w:r>
      <w:r>
        <w:t xml:space="preserve">, </w:t>
      </w:r>
      <w:r>
        <w:rPr>
          <w:rFonts w:hint="eastAsia"/>
        </w:rPr>
        <w:t>О</w:t>
      </w:r>
      <w:r>
        <w:t xml:space="preserve">. </w:t>
      </w:r>
      <w:r>
        <w:rPr>
          <w:rFonts w:hint="eastAsia"/>
        </w:rPr>
        <w:t>Леонтьєва</w:t>
      </w:r>
      <w:r>
        <w:t xml:space="preserve">, </w:t>
      </w:r>
      <w:r>
        <w:rPr>
          <w:rFonts w:hint="eastAsia"/>
        </w:rPr>
        <w:t>С</w:t>
      </w:r>
      <w:r>
        <w:t xml:space="preserve">. </w:t>
      </w:r>
      <w:r>
        <w:rPr>
          <w:rFonts w:hint="eastAsia"/>
        </w:rPr>
        <w:t>Рубінштейна</w:t>
      </w:r>
      <w:r>
        <w:t xml:space="preserve"> </w:t>
      </w:r>
      <w:r>
        <w:rPr>
          <w:rFonts w:hint="eastAsia"/>
        </w:rPr>
        <w:t>та</w:t>
      </w:r>
      <w:r>
        <w:t xml:space="preserve"> </w:t>
      </w:r>
      <w:r>
        <w:rPr>
          <w:rFonts w:hint="eastAsia"/>
        </w:rPr>
        <w:t>інших</w:t>
      </w:r>
      <w:r>
        <w:t xml:space="preserve">. </w:t>
      </w:r>
    </w:p>
    <w:p w14:paraId="3488FEDC" w14:textId="77777777" w:rsidR="00873C3A" w:rsidRDefault="00873C3A" w:rsidP="00873C3A">
      <w:r>
        <w:rPr>
          <w:rFonts w:hint="eastAsia"/>
        </w:rPr>
        <w:t>Питання</w:t>
      </w:r>
      <w:r>
        <w:t xml:space="preserve"> </w:t>
      </w:r>
      <w:r>
        <w:rPr>
          <w:rFonts w:hint="eastAsia"/>
        </w:rPr>
        <w:t>гуманізації</w:t>
      </w:r>
      <w:r>
        <w:t xml:space="preserve"> </w:t>
      </w:r>
      <w:r>
        <w:rPr>
          <w:rFonts w:hint="eastAsia"/>
        </w:rPr>
        <w:t>педагогічного</w:t>
      </w:r>
      <w:r>
        <w:t xml:space="preserve"> </w:t>
      </w:r>
      <w:r>
        <w:rPr>
          <w:rFonts w:hint="eastAsia"/>
        </w:rPr>
        <w:t>процесу</w:t>
      </w:r>
      <w:r>
        <w:t xml:space="preserve"> </w:t>
      </w:r>
      <w:r>
        <w:rPr>
          <w:rFonts w:hint="eastAsia"/>
        </w:rPr>
        <w:t>розглянуто</w:t>
      </w:r>
      <w:r>
        <w:t xml:space="preserve"> </w:t>
      </w:r>
      <w:r>
        <w:rPr>
          <w:rFonts w:hint="eastAsia"/>
        </w:rPr>
        <w:t>у</w:t>
      </w:r>
      <w:r>
        <w:t xml:space="preserve"> </w:t>
      </w:r>
      <w:r>
        <w:rPr>
          <w:rFonts w:hint="eastAsia"/>
        </w:rPr>
        <w:t>наукових</w:t>
      </w:r>
      <w:r>
        <w:t xml:space="preserve"> </w:t>
      </w:r>
      <w:r>
        <w:rPr>
          <w:rFonts w:hint="eastAsia"/>
        </w:rPr>
        <w:t>працях</w:t>
      </w:r>
      <w:r>
        <w:t xml:space="preserve"> </w:t>
      </w:r>
      <w:r>
        <w:rPr>
          <w:rFonts w:hint="eastAsia"/>
        </w:rPr>
        <w:t>Ш</w:t>
      </w:r>
      <w:r>
        <w:t xml:space="preserve">. </w:t>
      </w:r>
      <w:r>
        <w:rPr>
          <w:rFonts w:hint="eastAsia"/>
        </w:rPr>
        <w:t>Амонашвілі</w:t>
      </w:r>
      <w:r>
        <w:t xml:space="preserve">, </w:t>
      </w:r>
      <w:r>
        <w:rPr>
          <w:rFonts w:hint="eastAsia"/>
        </w:rPr>
        <w:t>Ю</w:t>
      </w:r>
      <w:r>
        <w:t xml:space="preserve">. </w:t>
      </w:r>
      <w:r>
        <w:rPr>
          <w:rFonts w:hint="eastAsia"/>
        </w:rPr>
        <w:t>Бабанського</w:t>
      </w:r>
      <w:r>
        <w:t xml:space="preserve">, </w:t>
      </w:r>
      <w:r>
        <w:rPr>
          <w:rFonts w:hint="eastAsia"/>
        </w:rPr>
        <w:t>В</w:t>
      </w:r>
      <w:r>
        <w:t xml:space="preserve">. </w:t>
      </w:r>
      <w:r>
        <w:rPr>
          <w:rFonts w:hint="eastAsia"/>
        </w:rPr>
        <w:t>Киричок</w:t>
      </w:r>
      <w:r>
        <w:t xml:space="preserve">, </w:t>
      </w:r>
      <w:r>
        <w:rPr>
          <w:rFonts w:hint="eastAsia"/>
        </w:rPr>
        <w:t>О</w:t>
      </w:r>
      <w:r>
        <w:t xml:space="preserve">. </w:t>
      </w:r>
      <w:r>
        <w:rPr>
          <w:rFonts w:hint="eastAsia"/>
        </w:rPr>
        <w:t>Савченко</w:t>
      </w:r>
      <w:r>
        <w:t xml:space="preserve">, </w:t>
      </w:r>
      <w:r>
        <w:rPr>
          <w:rFonts w:hint="eastAsia"/>
        </w:rPr>
        <w:t>В</w:t>
      </w:r>
      <w:r>
        <w:t xml:space="preserve">. </w:t>
      </w:r>
      <w:r>
        <w:rPr>
          <w:rFonts w:hint="eastAsia"/>
        </w:rPr>
        <w:t>Сухомлинського</w:t>
      </w:r>
      <w:r>
        <w:t xml:space="preserve"> </w:t>
      </w:r>
      <w:r>
        <w:rPr>
          <w:rFonts w:hint="eastAsia"/>
        </w:rPr>
        <w:t>та</w:t>
      </w:r>
      <w:r>
        <w:t xml:space="preserve"> </w:t>
      </w:r>
      <w:r>
        <w:rPr>
          <w:rFonts w:hint="eastAsia"/>
        </w:rPr>
        <w:t>інших</w:t>
      </w:r>
      <w:r>
        <w:t xml:space="preserve">. </w:t>
      </w:r>
      <w:r>
        <w:rPr>
          <w:rFonts w:hint="eastAsia"/>
        </w:rPr>
        <w:t>Виховання</w:t>
      </w:r>
      <w:r>
        <w:t xml:space="preserve"> </w:t>
      </w:r>
      <w:r>
        <w:rPr>
          <w:rFonts w:hint="eastAsia"/>
        </w:rPr>
        <w:t>гуманістичних</w:t>
      </w:r>
      <w:r>
        <w:t xml:space="preserve"> </w:t>
      </w:r>
      <w:r>
        <w:rPr>
          <w:rFonts w:hint="eastAsia"/>
        </w:rPr>
        <w:t>почуттів</w:t>
      </w:r>
      <w:r>
        <w:t xml:space="preserve"> </w:t>
      </w:r>
      <w:r>
        <w:rPr>
          <w:rFonts w:hint="eastAsia"/>
        </w:rPr>
        <w:t>і</w:t>
      </w:r>
      <w:r>
        <w:t xml:space="preserve"> </w:t>
      </w:r>
      <w:r>
        <w:rPr>
          <w:rFonts w:hint="eastAsia"/>
        </w:rPr>
        <w:t>взаємин</w:t>
      </w:r>
      <w:r>
        <w:t xml:space="preserve"> </w:t>
      </w:r>
      <w:r>
        <w:rPr>
          <w:rFonts w:hint="eastAsia"/>
        </w:rPr>
        <w:t>у</w:t>
      </w:r>
      <w:r>
        <w:t xml:space="preserve"> </w:t>
      </w:r>
      <w:r>
        <w:rPr>
          <w:rFonts w:hint="eastAsia"/>
        </w:rPr>
        <w:t>дітей</w:t>
      </w:r>
      <w:r>
        <w:t xml:space="preserve"> </w:t>
      </w:r>
      <w:r>
        <w:rPr>
          <w:rFonts w:hint="eastAsia"/>
        </w:rPr>
        <w:t>розкривалося</w:t>
      </w:r>
      <w:r>
        <w:t xml:space="preserve"> </w:t>
      </w:r>
      <w:r>
        <w:rPr>
          <w:rFonts w:hint="eastAsia"/>
        </w:rPr>
        <w:t>в</w:t>
      </w:r>
      <w:r>
        <w:t xml:space="preserve"> </w:t>
      </w:r>
      <w:r>
        <w:rPr>
          <w:rFonts w:hint="eastAsia"/>
        </w:rPr>
        <w:t>дослідженнях</w:t>
      </w:r>
      <w:r>
        <w:t xml:space="preserve"> </w:t>
      </w:r>
      <w:r>
        <w:rPr>
          <w:rFonts w:hint="eastAsia"/>
        </w:rPr>
        <w:t>І</w:t>
      </w:r>
      <w:r>
        <w:t xml:space="preserve">. </w:t>
      </w:r>
      <w:r>
        <w:rPr>
          <w:rFonts w:hint="eastAsia"/>
        </w:rPr>
        <w:t>Беха</w:t>
      </w:r>
      <w:r>
        <w:t xml:space="preserve">, </w:t>
      </w:r>
      <w:r>
        <w:rPr>
          <w:rFonts w:hint="eastAsia"/>
        </w:rPr>
        <w:t>С</w:t>
      </w:r>
      <w:r>
        <w:t xml:space="preserve">. </w:t>
      </w:r>
      <w:r>
        <w:rPr>
          <w:rFonts w:hint="eastAsia"/>
        </w:rPr>
        <w:t>Вдович</w:t>
      </w:r>
      <w:r>
        <w:t xml:space="preserve">, </w:t>
      </w:r>
      <w:r>
        <w:rPr>
          <w:rFonts w:hint="eastAsia"/>
        </w:rPr>
        <w:t>С</w:t>
      </w:r>
      <w:r>
        <w:t xml:space="preserve">. </w:t>
      </w:r>
      <w:r>
        <w:rPr>
          <w:rFonts w:hint="eastAsia"/>
        </w:rPr>
        <w:t>Гончаренка</w:t>
      </w:r>
      <w:r>
        <w:t xml:space="preserve">, </w:t>
      </w:r>
      <w:r>
        <w:rPr>
          <w:rFonts w:hint="eastAsia"/>
        </w:rPr>
        <w:t>І</w:t>
      </w:r>
      <w:r>
        <w:t xml:space="preserve">. </w:t>
      </w:r>
      <w:r>
        <w:rPr>
          <w:rFonts w:hint="eastAsia"/>
        </w:rPr>
        <w:t>Зязюна</w:t>
      </w:r>
      <w:r>
        <w:t xml:space="preserve">, </w:t>
      </w:r>
      <w:r>
        <w:rPr>
          <w:rFonts w:hint="eastAsia"/>
        </w:rPr>
        <w:t>Ю</w:t>
      </w:r>
      <w:r>
        <w:t xml:space="preserve">. </w:t>
      </w:r>
      <w:r>
        <w:rPr>
          <w:rFonts w:hint="eastAsia"/>
        </w:rPr>
        <w:t>Мальованого</w:t>
      </w:r>
      <w:r>
        <w:t xml:space="preserve">, </w:t>
      </w:r>
      <w:r>
        <w:rPr>
          <w:rFonts w:hint="eastAsia"/>
        </w:rPr>
        <w:t>Т</w:t>
      </w:r>
      <w:r>
        <w:t xml:space="preserve">. </w:t>
      </w:r>
      <w:r>
        <w:rPr>
          <w:rFonts w:hint="eastAsia"/>
        </w:rPr>
        <w:t>Черкашиної</w:t>
      </w:r>
      <w:r>
        <w:t xml:space="preserve">. </w:t>
      </w:r>
      <w:r>
        <w:rPr>
          <w:rFonts w:hint="eastAsia"/>
        </w:rPr>
        <w:t>Проблема</w:t>
      </w:r>
      <w:r>
        <w:t xml:space="preserve"> </w:t>
      </w:r>
      <w:r>
        <w:rPr>
          <w:rFonts w:hint="eastAsia"/>
        </w:rPr>
        <w:t>організації</w:t>
      </w:r>
      <w:r>
        <w:t xml:space="preserve"> </w:t>
      </w:r>
      <w:r>
        <w:rPr>
          <w:rFonts w:hint="eastAsia"/>
        </w:rPr>
        <w:t>навчально</w:t>
      </w:r>
      <w:r>
        <w:t>-</w:t>
      </w:r>
      <w:r>
        <w:rPr>
          <w:rFonts w:hint="eastAsia"/>
        </w:rPr>
        <w:t>вихованої</w:t>
      </w:r>
      <w:r>
        <w:t xml:space="preserve"> </w:t>
      </w:r>
      <w:r>
        <w:rPr>
          <w:rFonts w:hint="eastAsia"/>
        </w:rPr>
        <w:t>роботи</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розкрита</w:t>
      </w:r>
      <w:r>
        <w:t xml:space="preserve"> </w:t>
      </w:r>
      <w:r>
        <w:rPr>
          <w:rFonts w:hint="eastAsia"/>
        </w:rPr>
        <w:t>в</w:t>
      </w:r>
      <w:r>
        <w:t xml:space="preserve"> </w:t>
      </w:r>
      <w:r>
        <w:rPr>
          <w:rFonts w:hint="eastAsia"/>
        </w:rPr>
        <w:t>працях</w:t>
      </w:r>
      <w:r>
        <w:t xml:space="preserve"> </w:t>
      </w:r>
      <w:r>
        <w:rPr>
          <w:rFonts w:hint="eastAsia"/>
        </w:rPr>
        <w:t>Т</w:t>
      </w:r>
      <w:r>
        <w:t xml:space="preserve">. </w:t>
      </w:r>
      <w:r>
        <w:rPr>
          <w:rFonts w:hint="eastAsia"/>
        </w:rPr>
        <w:t>Герлянд</w:t>
      </w:r>
      <w:r>
        <w:t xml:space="preserve">, </w:t>
      </w:r>
      <w:r>
        <w:rPr>
          <w:rFonts w:hint="eastAsia"/>
        </w:rPr>
        <w:t>М</w:t>
      </w:r>
      <w:r>
        <w:t xml:space="preserve">. </w:t>
      </w:r>
      <w:r>
        <w:rPr>
          <w:rFonts w:hint="eastAsia"/>
        </w:rPr>
        <w:t>Горобея</w:t>
      </w:r>
      <w:r>
        <w:t xml:space="preserve">, </w:t>
      </w:r>
      <w:r>
        <w:rPr>
          <w:rFonts w:hint="eastAsia"/>
        </w:rPr>
        <w:t>П</w:t>
      </w:r>
      <w:r>
        <w:t xml:space="preserve">. </w:t>
      </w:r>
      <w:r>
        <w:rPr>
          <w:rFonts w:hint="eastAsia"/>
        </w:rPr>
        <w:t>Гранкіна</w:t>
      </w:r>
      <w:r>
        <w:t xml:space="preserve">, </w:t>
      </w:r>
      <w:r>
        <w:rPr>
          <w:rFonts w:hint="eastAsia"/>
        </w:rPr>
        <w:t>Б</w:t>
      </w:r>
      <w:r>
        <w:t xml:space="preserve">. </w:t>
      </w:r>
      <w:r>
        <w:rPr>
          <w:rFonts w:hint="eastAsia"/>
        </w:rPr>
        <w:t>Кобзаря</w:t>
      </w:r>
      <w:r>
        <w:t xml:space="preserve">, </w:t>
      </w:r>
      <w:r>
        <w:rPr>
          <w:rFonts w:hint="eastAsia"/>
        </w:rPr>
        <w:t>Е</w:t>
      </w:r>
      <w:r>
        <w:t xml:space="preserve">. </w:t>
      </w:r>
      <w:r>
        <w:rPr>
          <w:rFonts w:hint="eastAsia"/>
        </w:rPr>
        <w:t>Костяшкіна</w:t>
      </w:r>
      <w:r>
        <w:t xml:space="preserve"> </w:t>
      </w:r>
      <w:r>
        <w:rPr>
          <w:rFonts w:hint="eastAsia"/>
        </w:rPr>
        <w:t>та</w:t>
      </w:r>
      <w:r>
        <w:t xml:space="preserve"> </w:t>
      </w:r>
      <w:r>
        <w:rPr>
          <w:rFonts w:hint="eastAsia"/>
        </w:rPr>
        <w:t>інших</w:t>
      </w:r>
      <w:r>
        <w:t xml:space="preserve">. </w:t>
      </w:r>
    </w:p>
    <w:p w14:paraId="06A60987" w14:textId="77777777" w:rsidR="00873C3A" w:rsidRDefault="00873C3A" w:rsidP="00873C3A">
      <w:r>
        <w:rPr>
          <w:rFonts w:hint="eastAsia"/>
        </w:rPr>
        <w:t>Останніми</w:t>
      </w:r>
      <w:r>
        <w:t xml:space="preserve"> </w:t>
      </w:r>
      <w:r>
        <w:rPr>
          <w:rFonts w:hint="eastAsia"/>
        </w:rPr>
        <w:t>роками</w:t>
      </w:r>
      <w:r>
        <w:t xml:space="preserve"> </w:t>
      </w:r>
      <w:r>
        <w:rPr>
          <w:rFonts w:hint="eastAsia"/>
        </w:rPr>
        <w:t>здійснено</w:t>
      </w:r>
      <w:r>
        <w:t xml:space="preserve"> </w:t>
      </w:r>
      <w:r>
        <w:rPr>
          <w:rFonts w:hint="eastAsia"/>
        </w:rPr>
        <w:t>ряд</w:t>
      </w:r>
      <w:r>
        <w:t xml:space="preserve"> </w:t>
      </w:r>
      <w:r>
        <w:rPr>
          <w:rFonts w:hint="eastAsia"/>
        </w:rPr>
        <w:t>досліджень</w:t>
      </w:r>
      <w:r>
        <w:t xml:space="preserve">, </w:t>
      </w:r>
      <w:r>
        <w:rPr>
          <w:rFonts w:hint="eastAsia"/>
        </w:rPr>
        <w:t>присвячених</w:t>
      </w:r>
      <w:r>
        <w:t xml:space="preserve"> </w:t>
      </w:r>
      <w:r>
        <w:rPr>
          <w:rFonts w:hint="eastAsia"/>
        </w:rPr>
        <w:t>окремим</w:t>
      </w:r>
      <w:r>
        <w:t xml:space="preserve"> </w:t>
      </w:r>
      <w:r>
        <w:rPr>
          <w:rFonts w:hint="eastAsia"/>
        </w:rPr>
        <w:t>аспектам</w:t>
      </w:r>
      <w:r>
        <w:t xml:space="preserve"> </w:t>
      </w:r>
      <w:r>
        <w:rPr>
          <w:rFonts w:hint="eastAsia"/>
        </w:rPr>
        <w:t>вирішення</w:t>
      </w:r>
      <w:r>
        <w:t xml:space="preserve"> </w:t>
      </w:r>
      <w:r>
        <w:rPr>
          <w:rFonts w:hint="eastAsia"/>
        </w:rPr>
        <w:t>зазначеної</w:t>
      </w:r>
      <w:r>
        <w:t xml:space="preserve"> </w:t>
      </w:r>
      <w:r>
        <w:rPr>
          <w:rFonts w:hint="eastAsia"/>
        </w:rPr>
        <w:t>проблеми</w:t>
      </w:r>
      <w:r>
        <w:t xml:space="preserve">: </w:t>
      </w:r>
      <w:r>
        <w:rPr>
          <w:rFonts w:hint="eastAsia"/>
        </w:rPr>
        <w:t>Л</w:t>
      </w:r>
      <w:r>
        <w:t xml:space="preserve">. </w:t>
      </w:r>
      <w:r>
        <w:rPr>
          <w:rFonts w:hint="eastAsia"/>
        </w:rPr>
        <w:t>Москальової</w:t>
      </w:r>
      <w:r>
        <w:t xml:space="preserve"> (</w:t>
      </w:r>
      <w:r>
        <w:rPr>
          <w:rFonts w:hint="eastAsia"/>
        </w:rPr>
        <w:t>співвідношення</w:t>
      </w:r>
      <w:r>
        <w:t xml:space="preserve"> </w:t>
      </w:r>
      <w:r>
        <w:rPr>
          <w:rFonts w:hint="eastAsia"/>
        </w:rPr>
        <w:t>загальнолюдських</w:t>
      </w:r>
      <w:r>
        <w:t xml:space="preserve"> </w:t>
      </w:r>
      <w:r>
        <w:rPr>
          <w:rFonts w:hint="eastAsia"/>
        </w:rPr>
        <w:t>та</w:t>
      </w:r>
      <w:r>
        <w:t xml:space="preserve"> </w:t>
      </w:r>
      <w:r>
        <w:rPr>
          <w:rFonts w:hint="eastAsia"/>
        </w:rPr>
        <w:t>гуманістичних</w:t>
      </w:r>
      <w:r>
        <w:t xml:space="preserve"> </w:t>
      </w:r>
      <w:r>
        <w:rPr>
          <w:rFonts w:hint="eastAsia"/>
        </w:rPr>
        <w:t>цінностей</w:t>
      </w:r>
      <w:r>
        <w:t xml:space="preserve">: </w:t>
      </w:r>
      <w:r>
        <w:rPr>
          <w:rFonts w:hint="eastAsia"/>
        </w:rPr>
        <w:t>сутність</w:t>
      </w:r>
      <w:r>
        <w:t xml:space="preserve"> </w:t>
      </w:r>
      <w:r>
        <w:rPr>
          <w:rFonts w:hint="eastAsia"/>
        </w:rPr>
        <w:t>та</w:t>
      </w:r>
      <w:r>
        <w:t xml:space="preserve"> </w:t>
      </w:r>
      <w:r>
        <w:rPr>
          <w:rFonts w:hint="eastAsia"/>
        </w:rPr>
        <w:t>зміст</w:t>
      </w:r>
      <w:r>
        <w:t xml:space="preserve">); </w:t>
      </w:r>
      <w:r>
        <w:rPr>
          <w:rFonts w:hint="eastAsia"/>
        </w:rPr>
        <w:t>О</w:t>
      </w:r>
      <w:r>
        <w:t xml:space="preserve">. </w:t>
      </w:r>
      <w:r>
        <w:rPr>
          <w:rFonts w:hint="eastAsia"/>
        </w:rPr>
        <w:t>Теплої</w:t>
      </w:r>
      <w:r>
        <w:t xml:space="preserve"> (</w:t>
      </w:r>
      <w:r>
        <w:rPr>
          <w:rFonts w:hint="eastAsia"/>
        </w:rPr>
        <w:t>формування</w:t>
      </w:r>
      <w:r>
        <w:t xml:space="preserve"> </w:t>
      </w:r>
      <w:r>
        <w:rPr>
          <w:rFonts w:hint="eastAsia"/>
        </w:rPr>
        <w:t>гуманістичних</w:t>
      </w:r>
      <w:r>
        <w:t xml:space="preserve"> </w:t>
      </w:r>
      <w:r>
        <w:rPr>
          <w:rFonts w:hint="eastAsia"/>
        </w:rPr>
        <w:t>цінностей</w:t>
      </w:r>
      <w:r>
        <w:t xml:space="preserve"> </w:t>
      </w:r>
      <w:r>
        <w:rPr>
          <w:rFonts w:hint="eastAsia"/>
        </w:rPr>
        <w:t>у</w:t>
      </w:r>
      <w:r>
        <w:t xml:space="preserve"> </w:t>
      </w:r>
      <w:r>
        <w:rPr>
          <w:rFonts w:hint="eastAsia"/>
        </w:rPr>
        <w:t>студентів</w:t>
      </w:r>
      <w:r>
        <w:t xml:space="preserve"> </w:t>
      </w:r>
      <w:r>
        <w:rPr>
          <w:rFonts w:hint="eastAsia"/>
        </w:rPr>
        <w:t>аграрних</w:t>
      </w:r>
      <w:r>
        <w:t xml:space="preserve"> </w:t>
      </w:r>
      <w:r>
        <w:rPr>
          <w:rFonts w:hint="eastAsia"/>
        </w:rPr>
        <w:t>вищих</w:t>
      </w:r>
      <w:r>
        <w:t xml:space="preserve"> </w:t>
      </w:r>
      <w:r>
        <w:rPr>
          <w:rFonts w:hint="eastAsia"/>
        </w:rPr>
        <w:t>навчальних</w:t>
      </w:r>
      <w:r>
        <w:t xml:space="preserve"> </w:t>
      </w:r>
      <w:r>
        <w:rPr>
          <w:rFonts w:hint="eastAsia"/>
        </w:rPr>
        <w:t>закладів</w:t>
      </w:r>
      <w:r>
        <w:t xml:space="preserve"> </w:t>
      </w:r>
      <w:r>
        <w:rPr>
          <w:rFonts w:hint="eastAsia"/>
        </w:rPr>
        <w:t>у</w:t>
      </w:r>
      <w:r>
        <w:t xml:space="preserve"> </w:t>
      </w:r>
      <w:r>
        <w:rPr>
          <w:rFonts w:hint="eastAsia"/>
        </w:rPr>
        <w:t>позаурочній</w:t>
      </w:r>
      <w:r>
        <w:t xml:space="preserve"> </w:t>
      </w:r>
      <w:r>
        <w:rPr>
          <w:rFonts w:hint="eastAsia"/>
        </w:rPr>
        <w:t>діяльності</w:t>
      </w:r>
      <w:r>
        <w:t xml:space="preserve">); </w:t>
      </w:r>
      <w:r>
        <w:rPr>
          <w:rFonts w:hint="eastAsia"/>
        </w:rPr>
        <w:t>Н</w:t>
      </w:r>
      <w:r>
        <w:t xml:space="preserve">. </w:t>
      </w:r>
      <w:r>
        <w:rPr>
          <w:rFonts w:hint="eastAsia"/>
        </w:rPr>
        <w:t>Дусь</w:t>
      </w:r>
      <w:r>
        <w:t xml:space="preserve"> (</w:t>
      </w:r>
      <w:r>
        <w:rPr>
          <w:rFonts w:hint="eastAsia"/>
        </w:rPr>
        <w:t>формування</w:t>
      </w:r>
      <w:r>
        <w:t xml:space="preserve"> </w:t>
      </w:r>
      <w:r>
        <w:rPr>
          <w:rFonts w:hint="eastAsia"/>
        </w:rPr>
        <w:t>культури</w:t>
      </w:r>
      <w:r>
        <w:t xml:space="preserve"> </w:t>
      </w:r>
      <w:r>
        <w:rPr>
          <w:rFonts w:hint="eastAsia"/>
        </w:rPr>
        <w:t>педагогічного</w:t>
      </w:r>
      <w:r>
        <w:t xml:space="preserve"> </w:t>
      </w:r>
      <w:r>
        <w:rPr>
          <w:rFonts w:hint="eastAsia"/>
        </w:rPr>
        <w:t>спілкування</w:t>
      </w:r>
      <w:r>
        <w:t xml:space="preserve"> </w:t>
      </w:r>
      <w:r>
        <w:rPr>
          <w:rFonts w:hint="eastAsia"/>
        </w:rPr>
        <w:t>у</w:t>
      </w:r>
      <w:r>
        <w:t xml:space="preserve"> </w:t>
      </w:r>
      <w:r>
        <w:rPr>
          <w:rFonts w:hint="eastAsia"/>
        </w:rPr>
        <w:t>студентів</w:t>
      </w:r>
      <w:r>
        <w:t xml:space="preserve"> </w:t>
      </w:r>
      <w:r>
        <w:rPr>
          <w:rFonts w:hint="eastAsia"/>
        </w:rPr>
        <w:t>гуманітарно</w:t>
      </w:r>
      <w:r>
        <w:t>-</w:t>
      </w:r>
      <w:r>
        <w:rPr>
          <w:rFonts w:hint="eastAsia"/>
        </w:rPr>
        <w:t>педагогічного</w:t>
      </w:r>
      <w:r>
        <w:t xml:space="preserve"> </w:t>
      </w:r>
      <w:r>
        <w:rPr>
          <w:rFonts w:hint="eastAsia"/>
        </w:rPr>
        <w:t>коледжу</w:t>
      </w:r>
      <w:r>
        <w:t xml:space="preserve">); </w:t>
      </w:r>
      <w:r>
        <w:rPr>
          <w:rFonts w:hint="eastAsia"/>
        </w:rPr>
        <w:t>С</w:t>
      </w:r>
      <w:r>
        <w:t xml:space="preserve">. </w:t>
      </w:r>
      <w:r>
        <w:rPr>
          <w:rFonts w:hint="eastAsia"/>
        </w:rPr>
        <w:t>Сенатор</w:t>
      </w:r>
      <w:r>
        <w:t xml:space="preserve"> (</w:t>
      </w:r>
      <w:r>
        <w:rPr>
          <w:rFonts w:hint="eastAsia"/>
        </w:rPr>
        <w:t>формування</w:t>
      </w:r>
      <w:r>
        <w:t xml:space="preserve"> </w:t>
      </w:r>
      <w:r>
        <w:rPr>
          <w:rFonts w:hint="eastAsia"/>
        </w:rPr>
        <w:t>гуманних</w:t>
      </w:r>
      <w:r>
        <w:t xml:space="preserve"> </w:t>
      </w:r>
      <w:r>
        <w:rPr>
          <w:rFonts w:hint="eastAsia"/>
        </w:rPr>
        <w:t>взаємин</w:t>
      </w:r>
      <w:r>
        <w:t xml:space="preserve"> </w:t>
      </w:r>
      <w:r>
        <w:rPr>
          <w:rFonts w:hint="eastAsia"/>
        </w:rPr>
        <w:t>у</w:t>
      </w:r>
      <w:r>
        <w:t xml:space="preserve"> </w:t>
      </w:r>
      <w:r>
        <w:rPr>
          <w:rFonts w:hint="eastAsia"/>
        </w:rPr>
        <w:t>багатонаціональних</w:t>
      </w:r>
      <w:r>
        <w:t xml:space="preserve"> </w:t>
      </w:r>
      <w:r>
        <w:rPr>
          <w:rFonts w:hint="eastAsia"/>
        </w:rPr>
        <w:t>колективах</w:t>
      </w:r>
      <w:r>
        <w:t xml:space="preserve"> </w:t>
      </w:r>
      <w:r>
        <w:rPr>
          <w:rFonts w:hint="eastAsia"/>
        </w:rPr>
        <w:t>молодших</w:t>
      </w:r>
      <w:r>
        <w:t xml:space="preserve"> </w:t>
      </w:r>
      <w:r>
        <w:rPr>
          <w:rFonts w:hint="eastAsia"/>
        </w:rPr>
        <w:t>школярів</w:t>
      </w:r>
      <w:r>
        <w:t xml:space="preserve">); </w:t>
      </w:r>
      <w:r>
        <w:rPr>
          <w:rFonts w:hint="eastAsia"/>
        </w:rPr>
        <w:t>Л</w:t>
      </w:r>
      <w:r>
        <w:t xml:space="preserve">. </w:t>
      </w:r>
      <w:r>
        <w:rPr>
          <w:rFonts w:hint="eastAsia"/>
        </w:rPr>
        <w:t>Сверлюк</w:t>
      </w:r>
      <w:r>
        <w:t xml:space="preserve"> (</w:t>
      </w:r>
      <w:r>
        <w:rPr>
          <w:rFonts w:hint="eastAsia"/>
        </w:rPr>
        <w:t>формування</w:t>
      </w:r>
      <w:r>
        <w:t xml:space="preserve"> </w:t>
      </w:r>
      <w:r>
        <w:rPr>
          <w:rFonts w:hint="eastAsia"/>
        </w:rPr>
        <w:t>гуманних</w:t>
      </w:r>
      <w:r>
        <w:t xml:space="preserve"> </w:t>
      </w:r>
      <w:r>
        <w:rPr>
          <w:rFonts w:hint="eastAsia"/>
        </w:rPr>
        <w:t>взаємин</w:t>
      </w:r>
      <w:r>
        <w:t xml:space="preserve"> </w:t>
      </w:r>
      <w:r>
        <w:rPr>
          <w:rFonts w:hint="eastAsia"/>
        </w:rPr>
        <w:t>у</w:t>
      </w:r>
      <w:r>
        <w:t xml:space="preserve"> </w:t>
      </w:r>
      <w:r>
        <w:rPr>
          <w:rFonts w:hint="eastAsia"/>
        </w:rPr>
        <w:t>дитячих</w:t>
      </w:r>
      <w:r>
        <w:t xml:space="preserve"> </w:t>
      </w:r>
      <w:r>
        <w:rPr>
          <w:rFonts w:hint="eastAsia"/>
        </w:rPr>
        <w:t>хорових</w:t>
      </w:r>
      <w:r>
        <w:t xml:space="preserve"> </w:t>
      </w:r>
      <w:r>
        <w:rPr>
          <w:rFonts w:hint="eastAsia"/>
        </w:rPr>
        <w:t>колективах</w:t>
      </w:r>
      <w:r>
        <w:t xml:space="preserve">); </w:t>
      </w:r>
      <w:r>
        <w:rPr>
          <w:rFonts w:hint="eastAsia"/>
        </w:rPr>
        <w:t>С</w:t>
      </w:r>
      <w:r>
        <w:t xml:space="preserve">. </w:t>
      </w:r>
      <w:r>
        <w:rPr>
          <w:rFonts w:hint="eastAsia"/>
        </w:rPr>
        <w:t>Гуменюк</w:t>
      </w:r>
      <w:r>
        <w:t xml:space="preserve"> (</w:t>
      </w:r>
      <w:r>
        <w:rPr>
          <w:rFonts w:hint="eastAsia"/>
        </w:rPr>
        <w:t>виховання</w:t>
      </w:r>
      <w:r>
        <w:t xml:space="preserve"> </w:t>
      </w:r>
      <w:r>
        <w:rPr>
          <w:rFonts w:hint="eastAsia"/>
        </w:rPr>
        <w:t>гуманних</w:t>
      </w:r>
      <w:r>
        <w:t xml:space="preserve"> </w:t>
      </w:r>
      <w:r>
        <w:rPr>
          <w:rFonts w:hint="eastAsia"/>
        </w:rPr>
        <w:t>якостей</w:t>
      </w:r>
      <w:r>
        <w:t xml:space="preserve"> </w:t>
      </w:r>
      <w:r>
        <w:rPr>
          <w:rFonts w:hint="eastAsia"/>
        </w:rPr>
        <w:t>учнів</w:t>
      </w:r>
      <w:r>
        <w:t xml:space="preserve"> </w:t>
      </w:r>
      <w:r>
        <w:rPr>
          <w:rFonts w:hint="eastAsia"/>
        </w:rPr>
        <w:t>основної</w:t>
      </w:r>
      <w:r>
        <w:t xml:space="preserve"> </w:t>
      </w:r>
      <w:r>
        <w:rPr>
          <w:rFonts w:hint="eastAsia"/>
        </w:rPr>
        <w:t>школи</w:t>
      </w:r>
      <w:r>
        <w:t xml:space="preserve"> </w:t>
      </w:r>
      <w:r>
        <w:rPr>
          <w:rFonts w:hint="eastAsia"/>
        </w:rPr>
        <w:t>у</w:t>
      </w:r>
      <w:r>
        <w:t xml:space="preserve"> </w:t>
      </w:r>
      <w:r>
        <w:rPr>
          <w:rFonts w:hint="eastAsia"/>
        </w:rPr>
        <w:t>процесі</w:t>
      </w:r>
      <w:r>
        <w:t xml:space="preserve"> </w:t>
      </w:r>
      <w:r>
        <w:rPr>
          <w:rFonts w:hint="eastAsia"/>
        </w:rPr>
        <w:t>занять</w:t>
      </w:r>
      <w:r>
        <w:t xml:space="preserve"> </w:t>
      </w:r>
      <w:r>
        <w:rPr>
          <w:rFonts w:hint="eastAsia"/>
        </w:rPr>
        <w:t>фізичною</w:t>
      </w:r>
      <w:r>
        <w:t xml:space="preserve"> </w:t>
      </w:r>
      <w:r>
        <w:rPr>
          <w:rFonts w:hint="eastAsia"/>
        </w:rPr>
        <w:t>культурою</w:t>
      </w:r>
      <w:r>
        <w:t xml:space="preserve">); </w:t>
      </w:r>
      <w:r>
        <w:rPr>
          <w:rFonts w:hint="eastAsia"/>
        </w:rPr>
        <w:t>Т</w:t>
      </w:r>
      <w:r>
        <w:t xml:space="preserve">. </w:t>
      </w:r>
      <w:r>
        <w:rPr>
          <w:rFonts w:hint="eastAsia"/>
        </w:rPr>
        <w:t>Герлянд</w:t>
      </w:r>
      <w:r>
        <w:t xml:space="preserve"> (</w:t>
      </w:r>
      <w:r>
        <w:rPr>
          <w:rFonts w:hint="eastAsia"/>
        </w:rPr>
        <w:t>соціальний</w:t>
      </w:r>
      <w:r>
        <w:t xml:space="preserve"> </w:t>
      </w:r>
      <w:r>
        <w:rPr>
          <w:rFonts w:hint="eastAsia"/>
        </w:rPr>
        <w:t>розвиток</w:t>
      </w:r>
      <w:r>
        <w:t xml:space="preserve"> </w:t>
      </w:r>
      <w:r>
        <w:rPr>
          <w:rFonts w:hint="eastAsia"/>
        </w:rPr>
        <w:t>молодших</w:t>
      </w:r>
      <w:r>
        <w:t xml:space="preserve"> </w:t>
      </w:r>
      <w:r>
        <w:rPr>
          <w:rFonts w:hint="eastAsia"/>
        </w:rPr>
        <w:t>школярів</w:t>
      </w:r>
      <w:r>
        <w:t xml:space="preserve"> </w:t>
      </w:r>
      <w:r>
        <w:rPr>
          <w:rFonts w:hint="eastAsia"/>
        </w:rPr>
        <w:t>у</w:t>
      </w:r>
      <w:r>
        <w:t xml:space="preserve"> </w:t>
      </w:r>
      <w:r>
        <w:rPr>
          <w:rFonts w:hint="eastAsia"/>
        </w:rPr>
        <w:t>групах</w:t>
      </w:r>
      <w:r>
        <w:t xml:space="preserve"> </w:t>
      </w:r>
      <w:r>
        <w:rPr>
          <w:rFonts w:hint="eastAsia"/>
        </w:rPr>
        <w:t>подовженого</w:t>
      </w:r>
      <w:r>
        <w:t xml:space="preserve"> </w:t>
      </w:r>
      <w:r>
        <w:rPr>
          <w:rFonts w:hint="eastAsia"/>
        </w:rPr>
        <w:t>дня</w:t>
      </w:r>
      <w:r>
        <w:t xml:space="preserve">). </w:t>
      </w:r>
      <w:r>
        <w:rPr>
          <w:rFonts w:hint="eastAsia"/>
        </w:rPr>
        <w:t>Водночас</w:t>
      </w:r>
      <w:r>
        <w:t xml:space="preserve"> </w:t>
      </w:r>
      <w:r>
        <w:rPr>
          <w:rFonts w:hint="eastAsia"/>
        </w:rPr>
        <w:t>аналіз</w:t>
      </w:r>
      <w:r>
        <w:t xml:space="preserve"> </w:t>
      </w:r>
      <w:r>
        <w:rPr>
          <w:rFonts w:hint="eastAsia"/>
        </w:rPr>
        <w:t>філософської</w:t>
      </w:r>
      <w:r>
        <w:t xml:space="preserve"> </w:t>
      </w:r>
      <w:r>
        <w:rPr>
          <w:rFonts w:hint="eastAsia"/>
        </w:rPr>
        <w:t>і</w:t>
      </w:r>
      <w:r>
        <w:t xml:space="preserve"> </w:t>
      </w:r>
      <w:r>
        <w:rPr>
          <w:rFonts w:hint="eastAsia"/>
        </w:rPr>
        <w:t>психолого</w:t>
      </w:r>
      <w:r>
        <w:t>-</w:t>
      </w:r>
      <w:r>
        <w:rPr>
          <w:rFonts w:hint="eastAsia"/>
        </w:rPr>
        <w:t>педагогічної</w:t>
      </w:r>
      <w:r>
        <w:t xml:space="preserve"> </w:t>
      </w:r>
      <w:r>
        <w:rPr>
          <w:rFonts w:hint="eastAsia"/>
        </w:rPr>
        <w:t>літератури</w:t>
      </w:r>
      <w:r>
        <w:t xml:space="preserve"> </w:t>
      </w:r>
      <w:r>
        <w:rPr>
          <w:rFonts w:hint="eastAsia"/>
        </w:rPr>
        <w:t>свідчить</w:t>
      </w:r>
      <w:r>
        <w:t xml:space="preserve"> </w:t>
      </w:r>
      <w:r>
        <w:rPr>
          <w:rFonts w:hint="eastAsia"/>
        </w:rPr>
        <w:t>про</w:t>
      </w:r>
      <w:r>
        <w:t xml:space="preserve"> </w:t>
      </w:r>
      <w:r>
        <w:rPr>
          <w:rFonts w:hint="eastAsia"/>
        </w:rPr>
        <w:t>необхідність</w:t>
      </w:r>
      <w:r>
        <w:t xml:space="preserve"> </w:t>
      </w:r>
      <w:r>
        <w:rPr>
          <w:rFonts w:hint="eastAsia"/>
        </w:rPr>
        <w:t>спеціального</w:t>
      </w:r>
      <w:r>
        <w:t xml:space="preserve"> </w:t>
      </w:r>
      <w:r>
        <w:rPr>
          <w:rFonts w:hint="eastAsia"/>
        </w:rPr>
        <w:t>наукового</w:t>
      </w:r>
      <w:r>
        <w:t xml:space="preserve"> </w:t>
      </w:r>
      <w:r>
        <w:rPr>
          <w:rFonts w:hint="eastAsia"/>
        </w:rPr>
        <w:t>вивчення</w:t>
      </w:r>
      <w:r>
        <w:t xml:space="preserve"> </w:t>
      </w:r>
      <w:r>
        <w:rPr>
          <w:rFonts w:hint="eastAsia"/>
        </w:rPr>
        <w:t>проблеми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Актуальність</w:t>
      </w:r>
      <w:r>
        <w:t xml:space="preserve"> </w:t>
      </w:r>
      <w:r>
        <w:rPr>
          <w:rFonts w:hint="eastAsia"/>
        </w:rPr>
        <w:t>даної</w:t>
      </w:r>
      <w:r>
        <w:t xml:space="preserve"> </w:t>
      </w:r>
      <w:r>
        <w:rPr>
          <w:rFonts w:hint="eastAsia"/>
        </w:rPr>
        <w:t>проблеми</w:t>
      </w:r>
      <w:r>
        <w:t xml:space="preserve"> </w:t>
      </w:r>
      <w:r>
        <w:rPr>
          <w:rFonts w:hint="eastAsia"/>
        </w:rPr>
        <w:t>обумовлена</w:t>
      </w:r>
      <w:r>
        <w:t xml:space="preserve"> </w:t>
      </w:r>
      <w:r>
        <w:rPr>
          <w:rFonts w:hint="eastAsia"/>
        </w:rPr>
        <w:t>реаліями</w:t>
      </w:r>
      <w:r>
        <w:t xml:space="preserve"> </w:t>
      </w:r>
      <w:r>
        <w:rPr>
          <w:rFonts w:hint="eastAsia"/>
        </w:rPr>
        <w:t>сучасного</w:t>
      </w:r>
      <w:r>
        <w:t xml:space="preserve"> </w:t>
      </w:r>
      <w:r>
        <w:rPr>
          <w:rFonts w:hint="eastAsia"/>
        </w:rPr>
        <w:t>соціуму</w:t>
      </w:r>
      <w:r>
        <w:t xml:space="preserve"> </w:t>
      </w:r>
      <w:r>
        <w:rPr>
          <w:rFonts w:hint="eastAsia"/>
        </w:rPr>
        <w:t>й</w:t>
      </w:r>
      <w:r>
        <w:t xml:space="preserve"> </w:t>
      </w:r>
      <w:r>
        <w:rPr>
          <w:rFonts w:hint="eastAsia"/>
        </w:rPr>
        <w:t>процесами</w:t>
      </w:r>
      <w:r>
        <w:t xml:space="preserve">, </w:t>
      </w:r>
      <w:r>
        <w:rPr>
          <w:rFonts w:hint="eastAsia"/>
        </w:rPr>
        <w:t>що</w:t>
      </w:r>
      <w:r>
        <w:t xml:space="preserve"> </w:t>
      </w:r>
      <w:r>
        <w:rPr>
          <w:rFonts w:hint="eastAsia"/>
        </w:rPr>
        <w:t>відбуваються</w:t>
      </w:r>
      <w:r>
        <w:t xml:space="preserve"> </w:t>
      </w:r>
      <w:r>
        <w:rPr>
          <w:rFonts w:hint="eastAsia"/>
        </w:rPr>
        <w:t>в</w:t>
      </w:r>
      <w:r>
        <w:t xml:space="preserve"> </w:t>
      </w:r>
      <w:r>
        <w:rPr>
          <w:rFonts w:hint="eastAsia"/>
        </w:rPr>
        <w:t>учнівських</w:t>
      </w:r>
      <w:r>
        <w:t xml:space="preserve"> </w:t>
      </w:r>
      <w:r>
        <w:rPr>
          <w:rFonts w:hint="eastAsia"/>
        </w:rPr>
        <w:t>колективах</w:t>
      </w:r>
      <w:r>
        <w:t xml:space="preserve"> </w:t>
      </w:r>
      <w:r>
        <w:rPr>
          <w:rFonts w:hint="eastAsia"/>
        </w:rPr>
        <w:t>загальноосвітніх</w:t>
      </w:r>
      <w:r>
        <w:t xml:space="preserve"> </w:t>
      </w:r>
      <w:r>
        <w:rPr>
          <w:rFonts w:hint="eastAsia"/>
        </w:rPr>
        <w:t>навчальних</w:t>
      </w:r>
      <w:r>
        <w:t xml:space="preserve"> </w:t>
      </w:r>
      <w:r>
        <w:rPr>
          <w:rFonts w:hint="eastAsia"/>
        </w:rPr>
        <w:t>закладів</w:t>
      </w:r>
      <w:r>
        <w:t>.</w:t>
      </w:r>
    </w:p>
    <w:p w14:paraId="2AC83E16" w14:textId="77777777" w:rsidR="00873C3A" w:rsidRDefault="00873C3A" w:rsidP="00873C3A">
      <w:r>
        <w:rPr>
          <w:rFonts w:hint="eastAsia"/>
        </w:rPr>
        <w:t>Незважаючи</w:t>
      </w:r>
      <w:r>
        <w:t xml:space="preserve"> </w:t>
      </w:r>
      <w:r>
        <w:rPr>
          <w:rFonts w:hint="eastAsia"/>
        </w:rPr>
        <w:t>на</w:t>
      </w:r>
      <w:r>
        <w:t xml:space="preserve"> </w:t>
      </w:r>
      <w:r>
        <w:rPr>
          <w:rFonts w:hint="eastAsia"/>
        </w:rPr>
        <w:t>впровадження</w:t>
      </w:r>
      <w:r>
        <w:t xml:space="preserve"> </w:t>
      </w:r>
      <w:r>
        <w:rPr>
          <w:rFonts w:hint="eastAsia"/>
        </w:rPr>
        <w:t>у</w:t>
      </w:r>
      <w:r>
        <w:t xml:space="preserve"> </w:t>
      </w:r>
      <w:r>
        <w:rPr>
          <w:rFonts w:hint="eastAsia"/>
        </w:rPr>
        <w:t>навчально</w:t>
      </w:r>
      <w:r>
        <w:t>-</w:t>
      </w:r>
      <w:r>
        <w:rPr>
          <w:rFonts w:hint="eastAsia"/>
        </w:rPr>
        <w:t>виховний</w:t>
      </w:r>
      <w:r>
        <w:t xml:space="preserve"> </w:t>
      </w:r>
      <w:r>
        <w:rPr>
          <w:rFonts w:hint="eastAsia"/>
        </w:rPr>
        <w:t>процес</w:t>
      </w:r>
      <w:r>
        <w:t xml:space="preserve"> </w:t>
      </w:r>
      <w:r>
        <w:rPr>
          <w:rFonts w:hint="eastAsia"/>
        </w:rPr>
        <w:t>сучасної</w:t>
      </w:r>
      <w:r>
        <w:t xml:space="preserve"> </w:t>
      </w:r>
      <w:r>
        <w:rPr>
          <w:rFonts w:hint="eastAsia"/>
        </w:rPr>
        <w:t>школи</w:t>
      </w:r>
      <w:r>
        <w:t xml:space="preserve"> </w:t>
      </w:r>
      <w:r>
        <w:rPr>
          <w:rFonts w:hint="eastAsia"/>
        </w:rPr>
        <w:t>ідей</w:t>
      </w:r>
      <w:r>
        <w:t xml:space="preserve"> </w:t>
      </w:r>
      <w:r>
        <w:rPr>
          <w:rFonts w:hint="eastAsia"/>
        </w:rPr>
        <w:t>демократизації</w:t>
      </w:r>
      <w:r>
        <w:t xml:space="preserve"> </w:t>
      </w:r>
      <w:r>
        <w:rPr>
          <w:rFonts w:hint="eastAsia"/>
        </w:rPr>
        <w:t>та</w:t>
      </w:r>
      <w:r>
        <w:t xml:space="preserve"> </w:t>
      </w:r>
      <w:r>
        <w:rPr>
          <w:rFonts w:hint="eastAsia"/>
        </w:rPr>
        <w:t>гуманізації</w:t>
      </w:r>
      <w:r>
        <w:t xml:space="preserve">, </w:t>
      </w:r>
      <w:r>
        <w:rPr>
          <w:rFonts w:hint="eastAsia"/>
        </w:rPr>
        <w:t>система</w:t>
      </w:r>
      <w:r>
        <w:t xml:space="preserve"> </w:t>
      </w:r>
      <w:r>
        <w:rPr>
          <w:rFonts w:hint="eastAsia"/>
        </w:rPr>
        <w:t>виховної</w:t>
      </w:r>
      <w:r>
        <w:t xml:space="preserve"> </w:t>
      </w:r>
      <w:r>
        <w:rPr>
          <w:rFonts w:hint="eastAsia"/>
        </w:rPr>
        <w:t>роботи</w:t>
      </w:r>
      <w:r>
        <w:t xml:space="preserve"> </w:t>
      </w:r>
      <w:r>
        <w:rPr>
          <w:rFonts w:hint="eastAsia"/>
        </w:rPr>
        <w:t>не</w:t>
      </w:r>
      <w:r>
        <w:t xml:space="preserve"> </w:t>
      </w:r>
      <w:r>
        <w:rPr>
          <w:rFonts w:hint="eastAsia"/>
        </w:rPr>
        <w:t>задовольняє</w:t>
      </w:r>
      <w:r>
        <w:t xml:space="preserve"> </w:t>
      </w:r>
      <w:r>
        <w:rPr>
          <w:rFonts w:hint="eastAsia"/>
        </w:rPr>
        <w:t>потреб</w:t>
      </w:r>
      <w:r>
        <w:t xml:space="preserve"> </w:t>
      </w:r>
      <w:r>
        <w:rPr>
          <w:rFonts w:hint="eastAsia"/>
        </w:rPr>
        <w:t>суспільства</w:t>
      </w:r>
      <w:r>
        <w:t xml:space="preserve"> </w:t>
      </w:r>
      <w:r>
        <w:rPr>
          <w:rFonts w:hint="eastAsia"/>
        </w:rPr>
        <w:t>у</w:t>
      </w:r>
      <w:r>
        <w:t xml:space="preserve"> </w:t>
      </w:r>
      <w:r>
        <w:rPr>
          <w:rFonts w:hint="eastAsia"/>
        </w:rPr>
        <w:t>їх</w:t>
      </w:r>
      <w:r>
        <w:t xml:space="preserve"> </w:t>
      </w:r>
      <w:r>
        <w:rPr>
          <w:rFonts w:hint="eastAsia"/>
        </w:rPr>
        <w:t>практичній</w:t>
      </w:r>
      <w:r>
        <w:t xml:space="preserve"> </w:t>
      </w:r>
      <w:r>
        <w:rPr>
          <w:rFonts w:hint="eastAsia"/>
        </w:rPr>
        <w:t>реалізації</w:t>
      </w:r>
      <w:r>
        <w:t xml:space="preserve">, </w:t>
      </w:r>
      <w:r>
        <w:rPr>
          <w:rFonts w:hint="eastAsia"/>
        </w:rPr>
        <w:t>не</w:t>
      </w:r>
      <w:r>
        <w:t xml:space="preserve"> </w:t>
      </w:r>
      <w:r>
        <w:rPr>
          <w:rFonts w:hint="eastAsia"/>
        </w:rPr>
        <w:t>забезпечує</w:t>
      </w:r>
      <w:r>
        <w:t xml:space="preserve"> </w:t>
      </w:r>
      <w:r>
        <w:rPr>
          <w:rFonts w:hint="eastAsia"/>
        </w:rPr>
        <w:t>результативності</w:t>
      </w:r>
      <w:r>
        <w:t xml:space="preserve"> </w:t>
      </w:r>
      <w:r>
        <w:rPr>
          <w:rFonts w:hint="eastAsia"/>
        </w:rPr>
        <w:t>цього</w:t>
      </w:r>
      <w:r>
        <w:t xml:space="preserve"> </w:t>
      </w:r>
      <w:r>
        <w:rPr>
          <w:rFonts w:hint="eastAsia"/>
        </w:rPr>
        <w:t>процесу</w:t>
      </w:r>
      <w:r>
        <w:t xml:space="preserve">, </w:t>
      </w:r>
      <w:r>
        <w:rPr>
          <w:rFonts w:hint="eastAsia"/>
        </w:rPr>
        <w:t>а</w:t>
      </w:r>
      <w:r>
        <w:t xml:space="preserve"> </w:t>
      </w:r>
      <w:r>
        <w:rPr>
          <w:rFonts w:hint="eastAsia"/>
        </w:rPr>
        <w:t>лише</w:t>
      </w:r>
      <w:r>
        <w:t xml:space="preserve"> </w:t>
      </w:r>
      <w:r>
        <w:rPr>
          <w:rFonts w:hint="eastAsia"/>
        </w:rPr>
        <w:t>обмежується</w:t>
      </w:r>
      <w:r>
        <w:t xml:space="preserve"> </w:t>
      </w:r>
      <w:r>
        <w:rPr>
          <w:rFonts w:hint="eastAsia"/>
        </w:rPr>
        <w:t>окремими</w:t>
      </w:r>
      <w:r>
        <w:t xml:space="preserve"> </w:t>
      </w:r>
      <w:r>
        <w:rPr>
          <w:rFonts w:hint="eastAsia"/>
        </w:rPr>
        <w:t>непов’язаними</w:t>
      </w:r>
      <w:r>
        <w:t xml:space="preserve"> </w:t>
      </w:r>
      <w:r>
        <w:rPr>
          <w:rFonts w:hint="eastAsia"/>
        </w:rPr>
        <w:t>між</w:t>
      </w:r>
      <w:r>
        <w:t xml:space="preserve"> </w:t>
      </w:r>
      <w:r>
        <w:rPr>
          <w:rFonts w:hint="eastAsia"/>
        </w:rPr>
        <w:t>собою</w:t>
      </w:r>
      <w:r>
        <w:t xml:space="preserve"> </w:t>
      </w:r>
      <w:r>
        <w:rPr>
          <w:rFonts w:hint="eastAsia"/>
        </w:rPr>
        <w:t>заходами</w:t>
      </w:r>
      <w:r>
        <w:t xml:space="preserve"> </w:t>
      </w:r>
      <w:r>
        <w:rPr>
          <w:rFonts w:hint="eastAsia"/>
        </w:rPr>
        <w:t>й</w:t>
      </w:r>
      <w:r>
        <w:t xml:space="preserve"> </w:t>
      </w:r>
      <w:r>
        <w:rPr>
          <w:rFonts w:hint="eastAsia"/>
        </w:rPr>
        <w:t>засобами</w:t>
      </w:r>
      <w:r>
        <w:t xml:space="preserve">. </w:t>
      </w:r>
      <w:r>
        <w:rPr>
          <w:rFonts w:hint="eastAsia"/>
        </w:rPr>
        <w:t>Вихователі</w:t>
      </w:r>
      <w:r>
        <w:t xml:space="preserve"> </w:t>
      </w:r>
      <w:r>
        <w:rPr>
          <w:rFonts w:hint="eastAsia"/>
        </w:rPr>
        <w:t>відчувають</w:t>
      </w:r>
      <w:r>
        <w:t xml:space="preserve"> </w:t>
      </w:r>
      <w:r>
        <w:rPr>
          <w:rFonts w:hint="eastAsia"/>
        </w:rPr>
        <w:t>найбільші</w:t>
      </w:r>
      <w:r>
        <w:t xml:space="preserve"> </w:t>
      </w:r>
      <w:r>
        <w:rPr>
          <w:rFonts w:hint="eastAsia"/>
        </w:rPr>
        <w:t>труднощі</w:t>
      </w:r>
      <w:r>
        <w:t xml:space="preserve"> </w:t>
      </w:r>
      <w:r>
        <w:rPr>
          <w:rFonts w:hint="eastAsia"/>
        </w:rPr>
        <w:t>саме</w:t>
      </w:r>
      <w:r>
        <w:t xml:space="preserve"> </w:t>
      </w:r>
      <w:r>
        <w:rPr>
          <w:rFonts w:hint="eastAsia"/>
        </w:rPr>
        <w:t>у</w:t>
      </w:r>
      <w:r>
        <w:t xml:space="preserve"> </w:t>
      </w:r>
      <w:r>
        <w:rPr>
          <w:rFonts w:hint="eastAsia"/>
        </w:rPr>
        <w:t>розв’язанні</w:t>
      </w:r>
      <w:r>
        <w:t xml:space="preserve"> </w:t>
      </w:r>
      <w:r>
        <w:rPr>
          <w:rFonts w:hint="eastAsia"/>
        </w:rPr>
        <w:t>завдань</w:t>
      </w:r>
      <w:r>
        <w:t xml:space="preserve"> </w:t>
      </w:r>
      <w:r>
        <w:rPr>
          <w:rFonts w:hint="eastAsia"/>
        </w:rPr>
        <w:t>виховання</w:t>
      </w:r>
      <w:r>
        <w:t xml:space="preserve"> </w:t>
      </w:r>
      <w:r>
        <w:rPr>
          <w:rFonts w:hint="eastAsia"/>
        </w:rPr>
        <w:t>гуманних</w:t>
      </w:r>
      <w:r>
        <w:t xml:space="preserve"> </w:t>
      </w:r>
      <w:r>
        <w:rPr>
          <w:rFonts w:hint="eastAsia"/>
        </w:rPr>
        <w:t>якостей</w:t>
      </w:r>
      <w:r>
        <w:t xml:space="preserve"> </w:t>
      </w:r>
      <w:r>
        <w:rPr>
          <w:rFonts w:hint="eastAsia"/>
        </w:rPr>
        <w:t>особистості</w:t>
      </w:r>
      <w:r>
        <w:t xml:space="preserve"> </w:t>
      </w:r>
      <w:r>
        <w:rPr>
          <w:rFonts w:hint="eastAsia"/>
        </w:rPr>
        <w:t>та</w:t>
      </w:r>
      <w:r>
        <w:t xml:space="preserve"> </w:t>
      </w:r>
      <w:r>
        <w:rPr>
          <w:rFonts w:hint="eastAsia"/>
        </w:rPr>
        <w:t>побудови</w:t>
      </w:r>
      <w:r>
        <w:t xml:space="preserve"> </w:t>
      </w:r>
      <w:r>
        <w:rPr>
          <w:rFonts w:hint="eastAsia"/>
        </w:rPr>
        <w:t>гуманних</w:t>
      </w:r>
      <w:r>
        <w:t xml:space="preserve"> </w:t>
      </w:r>
      <w:r>
        <w:rPr>
          <w:rFonts w:hint="eastAsia"/>
        </w:rPr>
        <w:t>взаємовідносин</w:t>
      </w:r>
      <w:r>
        <w:t xml:space="preserve"> </w:t>
      </w:r>
      <w:r>
        <w:rPr>
          <w:rFonts w:hint="eastAsia"/>
        </w:rPr>
        <w:t>між</w:t>
      </w:r>
      <w:r>
        <w:t xml:space="preserve"> </w:t>
      </w:r>
      <w:r>
        <w:rPr>
          <w:rFonts w:hint="eastAsia"/>
        </w:rPr>
        <w:t>суб’є</w:t>
      </w:r>
      <w:r>
        <w:rPr>
          <w:rFonts w:hint="eastAsia"/>
        </w:rPr>
        <w:lastRenderedPageBreak/>
        <w:t>ктами</w:t>
      </w:r>
      <w:r>
        <w:t xml:space="preserve"> </w:t>
      </w:r>
      <w:r>
        <w:rPr>
          <w:rFonts w:hint="eastAsia"/>
        </w:rPr>
        <w:t>навчально</w:t>
      </w:r>
      <w:r>
        <w:t>-</w:t>
      </w:r>
      <w:r>
        <w:rPr>
          <w:rFonts w:hint="eastAsia"/>
        </w:rPr>
        <w:t>виховної</w:t>
      </w:r>
      <w:r>
        <w:t xml:space="preserve"> </w:t>
      </w:r>
      <w:r>
        <w:rPr>
          <w:rFonts w:hint="eastAsia"/>
        </w:rPr>
        <w:t>діяльності</w:t>
      </w:r>
      <w:r>
        <w:t xml:space="preserve">. </w:t>
      </w:r>
      <w:r>
        <w:rPr>
          <w:rFonts w:hint="eastAsia"/>
        </w:rPr>
        <w:t>Результати</w:t>
      </w:r>
      <w:r>
        <w:t xml:space="preserve"> </w:t>
      </w:r>
      <w:r>
        <w:rPr>
          <w:rFonts w:hint="eastAsia"/>
        </w:rPr>
        <w:t>емпіричного</w:t>
      </w:r>
      <w:r>
        <w:t xml:space="preserve"> </w:t>
      </w:r>
      <w:r>
        <w:rPr>
          <w:rFonts w:hint="eastAsia"/>
        </w:rPr>
        <w:t>дослідження</w:t>
      </w:r>
      <w:r>
        <w:t xml:space="preserve"> </w:t>
      </w:r>
      <w:r>
        <w:rPr>
          <w:rFonts w:hint="eastAsia"/>
        </w:rPr>
        <w:t>свідчать</w:t>
      </w:r>
      <w:r>
        <w:t xml:space="preserve">, </w:t>
      </w:r>
      <w:r>
        <w:rPr>
          <w:rFonts w:hint="eastAsia"/>
        </w:rPr>
        <w:t>що</w:t>
      </w:r>
      <w:r>
        <w:t xml:space="preserve"> </w:t>
      </w:r>
      <w:r>
        <w:rPr>
          <w:rFonts w:hint="eastAsia"/>
        </w:rPr>
        <w:t>рівень</w:t>
      </w:r>
      <w:r>
        <w:t xml:space="preserve"> </w:t>
      </w:r>
      <w:r>
        <w:rPr>
          <w:rFonts w:hint="eastAsia"/>
        </w:rPr>
        <w:t>сформованості</w:t>
      </w:r>
      <w:r>
        <w:t xml:space="preserve"> </w:t>
      </w:r>
      <w:r>
        <w:rPr>
          <w:rFonts w:hint="eastAsia"/>
        </w:rPr>
        <w:t>гуманних</w:t>
      </w:r>
      <w:r>
        <w:t xml:space="preserve"> </w:t>
      </w:r>
      <w:r>
        <w:rPr>
          <w:rFonts w:hint="eastAsia"/>
        </w:rPr>
        <w:t>взаємин</w:t>
      </w:r>
      <w:r>
        <w:t xml:space="preserve"> </w:t>
      </w:r>
      <w:r>
        <w:rPr>
          <w:rFonts w:hint="eastAsia"/>
        </w:rPr>
        <w:t>в</w:t>
      </w:r>
      <w:r>
        <w:t xml:space="preserve"> </w:t>
      </w:r>
      <w:r>
        <w:rPr>
          <w:rFonts w:hint="eastAsia"/>
        </w:rPr>
        <w:t>учнів</w:t>
      </w:r>
      <w:r>
        <w:t xml:space="preserve"> </w:t>
      </w:r>
      <w:r>
        <w:rPr>
          <w:rFonts w:hint="eastAsia"/>
        </w:rPr>
        <w:t>низький</w:t>
      </w:r>
      <w:r>
        <w:t xml:space="preserve">, </w:t>
      </w:r>
      <w:r>
        <w:rPr>
          <w:rFonts w:hint="eastAsia"/>
        </w:rPr>
        <w:t>незважаючи</w:t>
      </w:r>
      <w:r>
        <w:t xml:space="preserve"> </w:t>
      </w:r>
      <w:r>
        <w:rPr>
          <w:rFonts w:hint="eastAsia"/>
        </w:rPr>
        <w:t>на</w:t>
      </w:r>
      <w:r>
        <w:t xml:space="preserve"> </w:t>
      </w:r>
      <w:r>
        <w:rPr>
          <w:rFonts w:hint="eastAsia"/>
        </w:rPr>
        <w:t>вік</w:t>
      </w:r>
      <w:r>
        <w:t xml:space="preserve">, </w:t>
      </w:r>
      <w:r>
        <w:rPr>
          <w:rFonts w:hint="eastAsia"/>
        </w:rPr>
        <w:t>сприятливий</w:t>
      </w:r>
      <w:r>
        <w:t xml:space="preserve"> </w:t>
      </w:r>
      <w:r>
        <w:rPr>
          <w:rFonts w:hint="eastAsia"/>
        </w:rPr>
        <w:t>для</w:t>
      </w:r>
      <w:r>
        <w:t xml:space="preserve"> </w:t>
      </w:r>
      <w:r>
        <w:rPr>
          <w:rFonts w:hint="eastAsia"/>
        </w:rPr>
        <w:t>формування</w:t>
      </w:r>
      <w:r>
        <w:t xml:space="preserve"> </w:t>
      </w:r>
      <w:r>
        <w:rPr>
          <w:rFonts w:hint="eastAsia"/>
        </w:rPr>
        <w:t>особистісних</w:t>
      </w:r>
      <w:r>
        <w:t xml:space="preserve"> </w:t>
      </w:r>
      <w:r>
        <w:rPr>
          <w:rFonts w:hint="eastAsia"/>
        </w:rPr>
        <w:t>пізнавальних</w:t>
      </w:r>
      <w:r>
        <w:t xml:space="preserve"> </w:t>
      </w:r>
      <w:r>
        <w:rPr>
          <w:rFonts w:hint="eastAsia"/>
        </w:rPr>
        <w:t>потреб</w:t>
      </w:r>
      <w:r>
        <w:t xml:space="preserve">, </w:t>
      </w:r>
      <w:r>
        <w:rPr>
          <w:rFonts w:hint="eastAsia"/>
        </w:rPr>
        <w:t>моральної</w:t>
      </w:r>
      <w:r>
        <w:t xml:space="preserve"> </w:t>
      </w:r>
      <w:r>
        <w:rPr>
          <w:rFonts w:hint="eastAsia"/>
        </w:rPr>
        <w:t>свідомості</w:t>
      </w:r>
      <w:r>
        <w:t xml:space="preserve">, </w:t>
      </w:r>
      <w:r>
        <w:rPr>
          <w:rFonts w:hint="eastAsia"/>
        </w:rPr>
        <w:t>позитивних</w:t>
      </w:r>
      <w:r>
        <w:t xml:space="preserve"> </w:t>
      </w:r>
      <w:r>
        <w:rPr>
          <w:rFonts w:hint="eastAsia"/>
        </w:rPr>
        <w:t>якостей</w:t>
      </w:r>
      <w:r>
        <w:t xml:space="preserve"> </w:t>
      </w:r>
      <w:r>
        <w:rPr>
          <w:rFonts w:hint="eastAsia"/>
        </w:rPr>
        <w:t>особистості</w:t>
      </w:r>
      <w:r>
        <w:t xml:space="preserve"> </w:t>
      </w:r>
      <w:r>
        <w:rPr>
          <w:rFonts w:hint="eastAsia"/>
        </w:rPr>
        <w:t>та</w:t>
      </w:r>
      <w:r>
        <w:t xml:space="preserve"> </w:t>
      </w:r>
      <w:r>
        <w:rPr>
          <w:rFonts w:hint="eastAsia"/>
        </w:rPr>
        <w:t>гуманної</w:t>
      </w:r>
      <w:r>
        <w:t xml:space="preserve"> </w:t>
      </w:r>
      <w:r>
        <w:rPr>
          <w:rFonts w:hint="eastAsia"/>
        </w:rPr>
        <w:t>поведінки</w:t>
      </w:r>
      <w:r>
        <w:t>.</w:t>
      </w:r>
    </w:p>
    <w:p w14:paraId="5F0294C0" w14:textId="77777777" w:rsidR="00873C3A" w:rsidRDefault="00873C3A" w:rsidP="00873C3A">
      <w:r>
        <w:rPr>
          <w:rFonts w:hint="eastAsia"/>
        </w:rPr>
        <w:t>Водночас</w:t>
      </w:r>
      <w:r>
        <w:t xml:space="preserve"> </w:t>
      </w:r>
      <w:r>
        <w:rPr>
          <w:rFonts w:hint="eastAsia"/>
        </w:rPr>
        <w:t>головними</w:t>
      </w:r>
      <w:r>
        <w:t xml:space="preserve"> </w:t>
      </w:r>
      <w:r>
        <w:rPr>
          <w:rFonts w:hint="eastAsia"/>
        </w:rPr>
        <w:t>причинами</w:t>
      </w:r>
      <w:r>
        <w:t xml:space="preserve"> </w:t>
      </w:r>
      <w:r>
        <w:rPr>
          <w:rFonts w:hint="eastAsia"/>
        </w:rPr>
        <w:t>незадовільного</w:t>
      </w:r>
      <w:r>
        <w:t xml:space="preserve"> </w:t>
      </w:r>
      <w:r>
        <w:rPr>
          <w:rFonts w:hint="eastAsia"/>
        </w:rPr>
        <w:t>стану</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навчально</w:t>
      </w:r>
      <w:r>
        <w:t>-</w:t>
      </w:r>
      <w:r>
        <w:rPr>
          <w:rFonts w:hint="eastAsia"/>
        </w:rPr>
        <w:t>виховному</w:t>
      </w:r>
      <w:r>
        <w:t xml:space="preserve"> </w:t>
      </w:r>
      <w:r>
        <w:rPr>
          <w:rFonts w:hint="eastAsia"/>
        </w:rPr>
        <w:t>процесі</w:t>
      </w:r>
      <w:r>
        <w:t xml:space="preserve"> </w:t>
      </w:r>
      <w:r>
        <w:rPr>
          <w:rFonts w:hint="eastAsia"/>
        </w:rPr>
        <w:t>початкової</w:t>
      </w:r>
      <w:r>
        <w:t xml:space="preserve"> </w:t>
      </w:r>
      <w:r>
        <w:rPr>
          <w:rFonts w:hint="eastAsia"/>
        </w:rPr>
        <w:t>школи</w:t>
      </w:r>
      <w:r>
        <w:t xml:space="preserve"> </w:t>
      </w:r>
      <w:r>
        <w:rPr>
          <w:rFonts w:hint="eastAsia"/>
        </w:rPr>
        <w:t>є</w:t>
      </w:r>
      <w:r>
        <w:t xml:space="preserve"> </w:t>
      </w:r>
      <w:r>
        <w:rPr>
          <w:rFonts w:hint="eastAsia"/>
        </w:rPr>
        <w:t>багаторічне</w:t>
      </w:r>
      <w:r>
        <w:t xml:space="preserve"> </w:t>
      </w:r>
      <w:r>
        <w:rPr>
          <w:rFonts w:hint="eastAsia"/>
        </w:rPr>
        <w:t>використання</w:t>
      </w:r>
      <w:r>
        <w:t xml:space="preserve"> </w:t>
      </w:r>
      <w:r>
        <w:rPr>
          <w:rFonts w:hint="eastAsia"/>
        </w:rPr>
        <w:t>у</w:t>
      </w:r>
      <w:r>
        <w:t xml:space="preserve"> </w:t>
      </w:r>
      <w:r>
        <w:rPr>
          <w:rFonts w:hint="eastAsia"/>
        </w:rPr>
        <w:t>загальноосвітніх</w:t>
      </w:r>
      <w:r>
        <w:t xml:space="preserve"> </w:t>
      </w:r>
      <w:r>
        <w:rPr>
          <w:rFonts w:hint="eastAsia"/>
        </w:rPr>
        <w:t>навчальних</w:t>
      </w:r>
      <w:r>
        <w:t xml:space="preserve"> </w:t>
      </w:r>
      <w:r>
        <w:rPr>
          <w:rFonts w:hint="eastAsia"/>
        </w:rPr>
        <w:t>закладах</w:t>
      </w:r>
      <w:r>
        <w:t xml:space="preserve"> </w:t>
      </w:r>
      <w:r>
        <w:rPr>
          <w:rFonts w:hint="eastAsia"/>
        </w:rPr>
        <w:t>змісту</w:t>
      </w:r>
      <w:r>
        <w:t xml:space="preserve"> </w:t>
      </w:r>
      <w:r>
        <w:rPr>
          <w:rFonts w:hint="eastAsia"/>
        </w:rPr>
        <w:t>і</w:t>
      </w:r>
      <w:r>
        <w:t xml:space="preserve"> </w:t>
      </w:r>
      <w:r>
        <w:rPr>
          <w:rFonts w:hint="eastAsia"/>
        </w:rPr>
        <w:t>форм</w:t>
      </w:r>
      <w:r>
        <w:t xml:space="preserve"> </w:t>
      </w:r>
      <w:r>
        <w:rPr>
          <w:rFonts w:hint="eastAsia"/>
        </w:rPr>
        <w:t>гуманізації</w:t>
      </w:r>
      <w:r>
        <w:t xml:space="preserve"> </w:t>
      </w:r>
      <w:r>
        <w:rPr>
          <w:rFonts w:hint="eastAsia"/>
        </w:rPr>
        <w:t>відносин</w:t>
      </w:r>
      <w:r>
        <w:t xml:space="preserve">, </w:t>
      </w:r>
      <w:r>
        <w:rPr>
          <w:rFonts w:hint="eastAsia"/>
        </w:rPr>
        <w:t>які</w:t>
      </w:r>
      <w:r>
        <w:t xml:space="preserve"> </w:t>
      </w:r>
      <w:r>
        <w:rPr>
          <w:rFonts w:hint="eastAsia"/>
        </w:rPr>
        <w:t>не</w:t>
      </w:r>
      <w:r>
        <w:t xml:space="preserve"> </w:t>
      </w:r>
      <w:r>
        <w:rPr>
          <w:rFonts w:hint="eastAsia"/>
        </w:rPr>
        <w:t>відповідають</w:t>
      </w:r>
      <w:r>
        <w:t xml:space="preserve"> </w:t>
      </w:r>
      <w:r>
        <w:rPr>
          <w:rFonts w:hint="eastAsia"/>
        </w:rPr>
        <w:t>віковим</w:t>
      </w:r>
      <w:r>
        <w:t xml:space="preserve"> </w:t>
      </w:r>
      <w:r>
        <w:rPr>
          <w:rFonts w:hint="eastAsia"/>
        </w:rPr>
        <w:t>та</w:t>
      </w:r>
      <w:r>
        <w:t xml:space="preserve"> </w:t>
      </w:r>
      <w:r>
        <w:rPr>
          <w:rFonts w:hint="eastAsia"/>
        </w:rPr>
        <w:t>індивідуальним</w:t>
      </w:r>
      <w:r>
        <w:t xml:space="preserve"> </w:t>
      </w:r>
      <w:r>
        <w:rPr>
          <w:rFonts w:hint="eastAsia"/>
        </w:rPr>
        <w:t>особливостям</w:t>
      </w:r>
      <w:r>
        <w:t xml:space="preserve"> </w:t>
      </w:r>
      <w:r>
        <w:rPr>
          <w:rFonts w:hint="eastAsia"/>
        </w:rPr>
        <w:t>школярів</w:t>
      </w:r>
      <w:r>
        <w:t xml:space="preserve">; </w:t>
      </w:r>
      <w:r>
        <w:rPr>
          <w:rFonts w:hint="eastAsia"/>
        </w:rPr>
        <w:t>відсутність</w:t>
      </w:r>
      <w:r>
        <w:t xml:space="preserve"> </w:t>
      </w:r>
      <w:r>
        <w:rPr>
          <w:rFonts w:hint="eastAsia"/>
        </w:rPr>
        <w:t>ефективної</w:t>
      </w:r>
      <w:r>
        <w:t xml:space="preserve"> </w:t>
      </w:r>
      <w:r>
        <w:rPr>
          <w:rFonts w:hint="eastAsia"/>
        </w:rPr>
        <w:t>системи</w:t>
      </w:r>
      <w:r>
        <w:t xml:space="preserve"> </w:t>
      </w:r>
      <w:r>
        <w:rPr>
          <w:rFonts w:hint="eastAsia"/>
        </w:rPr>
        <w:t>побудови</w:t>
      </w:r>
      <w:r>
        <w:t xml:space="preserve"> </w:t>
      </w:r>
      <w:r>
        <w:rPr>
          <w:rFonts w:hint="eastAsia"/>
        </w:rPr>
        <w:t>гуманних</w:t>
      </w:r>
      <w:r>
        <w:t xml:space="preserve"> </w:t>
      </w:r>
      <w:r>
        <w:rPr>
          <w:rFonts w:hint="eastAsia"/>
        </w:rPr>
        <w:t>взаємин</w:t>
      </w:r>
      <w:r>
        <w:t xml:space="preserve"> </w:t>
      </w:r>
      <w:r>
        <w:rPr>
          <w:rFonts w:hint="eastAsia"/>
        </w:rPr>
        <w:t>між</w:t>
      </w:r>
      <w:r>
        <w:t xml:space="preserve"> </w:t>
      </w:r>
      <w:r>
        <w:rPr>
          <w:rFonts w:hint="eastAsia"/>
        </w:rPr>
        <w:t>суб’єктами</w:t>
      </w:r>
      <w:r>
        <w:t xml:space="preserve"> </w:t>
      </w:r>
      <w:r>
        <w:rPr>
          <w:rFonts w:hint="eastAsia"/>
        </w:rPr>
        <w:t>навчально</w:t>
      </w:r>
      <w:r>
        <w:t>-</w:t>
      </w:r>
      <w:r>
        <w:rPr>
          <w:rFonts w:hint="eastAsia"/>
        </w:rPr>
        <w:t>виховного</w:t>
      </w:r>
      <w:r>
        <w:t xml:space="preserve"> </w:t>
      </w:r>
      <w:r>
        <w:rPr>
          <w:rFonts w:hint="eastAsia"/>
        </w:rPr>
        <w:t>процесу</w:t>
      </w:r>
      <w:r>
        <w:t xml:space="preserve">; </w:t>
      </w:r>
      <w:r>
        <w:rPr>
          <w:rFonts w:hint="eastAsia"/>
        </w:rPr>
        <w:t>відсутність</w:t>
      </w:r>
      <w:r>
        <w:t xml:space="preserve"> </w:t>
      </w:r>
      <w:r>
        <w:rPr>
          <w:rFonts w:hint="eastAsia"/>
        </w:rPr>
        <w:t>розробок</w:t>
      </w:r>
      <w:r>
        <w:t xml:space="preserve"> </w:t>
      </w:r>
      <w:r>
        <w:rPr>
          <w:rFonts w:hint="eastAsia"/>
        </w:rPr>
        <w:t>теоретичних</w:t>
      </w:r>
      <w:r>
        <w:t xml:space="preserve"> </w:t>
      </w:r>
      <w:r>
        <w:rPr>
          <w:rFonts w:hint="eastAsia"/>
        </w:rPr>
        <w:t>основ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відповідно</w:t>
      </w:r>
      <w:r>
        <w:t xml:space="preserve"> </w:t>
      </w:r>
      <w:r>
        <w:rPr>
          <w:rFonts w:hint="eastAsia"/>
        </w:rPr>
        <w:t>до</w:t>
      </w:r>
      <w:r>
        <w:t xml:space="preserve"> </w:t>
      </w:r>
      <w:r>
        <w:rPr>
          <w:rFonts w:hint="eastAsia"/>
        </w:rPr>
        <w:t>сучасних</w:t>
      </w:r>
      <w:r>
        <w:t xml:space="preserve"> </w:t>
      </w:r>
      <w:r>
        <w:rPr>
          <w:rFonts w:hint="eastAsia"/>
        </w:rPr>
        <w:t>вимог</w:t>
      </w:r>
      <w:r>
        <w:t xml:space="preserve">; </w:t>
      </w:r>
      <w:r>
        <w:rPr>
          <w:rFonts w:hint="eastAsia"/>
        </w:rPr>
        <w:t>ігнорування</w:t>
      </w:r>
      <w:r>
        <w:t xml:space="preserve"> </w:t>
      </w:r>
      <w:r>
        <w:rPr>
          <w:rFonts w:hint="eastAsia"/>
        </w:rPr>
        <w:t>у</w:t>
      </w:r>
      <w:r>
        <w:t xml:space="preserve"> </w:t>
      </w:r>
      <w:r>
        <w:rPr>
          <w:rFonts w:hint="eastAsia"/>
        </w:rPr>
        <w:t>процесі</w:t>
      </w:r>
      <w:r>
        <w:t xml:space="preserve"> </w:t>
      </w:r>
      <w:r>
        <w:rPr>
          <w:rFonts w:hint="eastAsia"/>
        </w:rPr>
        <w:t>формування</w:t>
      </w:r>
      <w:r>
        <w:t xml:space="preserve"> </w:t>
      </w:r>
      <w:r>
        <w:rPr>
          <w:rFonts w:hint="eastAsia"/>
        </w:rPr>
        <w:t>гуманних</w:t>
      </w:r>
      <w:r>
        <w:t xml:space="preserve"> </w:t>
      </w:r>
      <w:r>
        <w:rPr>
          <w:rFonts w:hint="eastAsia"/>
        </w:rPr>
        <w:t>взаємин</w:t>
      </w:r>
      <w:r>
        <w:t xml:space="preserve"> </w:t>
      </w:r>
      <w:r>
        <w:rPr>
          <w:rFonts w:hint="eastAsia"/>
        </w:rPr>
        <w:t>індивідуального</w:t>
      </w:r>
      <w:r>
        <w:t xml:space="preserve"> </w:t>
      </w:r>
      <w:r>
        <w:rPr>
          <w:rFonts w:hint="eastAsia"/>
        </w:rPr>
        <w:t>підходу</w:t>
      </w:r>
      <w:r>
        <w:t xml:space="preserve"> </w:t>
      </w:r>
      <w:r>
        <w:rPr>
          <w:rFonts w:hint="eastAsia"/>
        </w:rPr>
        <w:t>до</w:t>
      </w:r>
      <w:r>
        <w:t xml:space="preserve"> </w:t>
      </w:r>
      <w:r>
        <w:rPr>
          <w:rFonts w:hint="eastAsia"/>
        </w:rPr>
        <w:t>вихованців</w:t>
      </w:r>
      <w:r>
        <w:t xml:space="preserve">, </w:t>
      </w:r>
      <w:r>
        <w:rPr>
          <w:rFonts w:hint="eastAsia"/>
        </w:rPr>
        <w:t>який</w:t>
      </w:r>
      <w:r>
        <w:t xml:space="preserve"> </w:t>
      </w:r>
      <w:r>
        <w:rPr>
          <w:rFonts w:hint="eastAsia"/>
        </w:rPr>
        <w:t>має</w:t>
      </w:r>
      <w:r>
        <w:t xml:space="preserve"> </w:t>
      </w:r>
      <w:r>
        <w:rPr>
          <w:rFonts w:hint="eastAsia"/>
        </w:rPr>
        <w:t>на</w:t>
      </w:r>
      <w:r>
        <w:t xml:space="preserve"> </w:t>
      </w:r>
      <w:r>
        <w:rPr>
          <w:rFonts w:hint="eastAsia"/>
        </w:rPr>
        <w:t>меті</w:t>
      </w:r>
      <w:r>
        <w:t xml:space="preserve"> </w:t>
      </w:r>
      <w:r>
        <w:rPr>
          <w:rFonts w:hint="eastAsia"/>
        </w:rPr>
        <w:t>поступове</w:t>
      </w:r>
      <w:r>
        <w:t xml:space="preserve"> </w:t>
      </w:r>
      <w:r>
        <w:rPr>
          <w:rFonts w:hint="eastAsia"/>
        </w:rPr>
        <w:t>залучення</w:t>
      </w:r>
      <w:r>
        <w:t xml:space="preserve"> </w:t>
      </w:r>
      <w:r>
        <w:rPr>
          <w:rFonts w:hint="eastAsia"/>
        </w:rPr>
        <w:t>кожного</w:t>
      </w:r>
      <w:r>
        <w:t xml:space="preserve"> </w:t>
      </w:r>
      <w:r>
        <w:rPr>
          <w:rFonts w:hint="eastAsia"/>
        </w:rPr>
        <w:t>з</w:t>
      </w:r>
      <w:r>
        <w:t xml:space="preserve"> </w:t>
      </w:r>
      <w:r>
        <w:rPr>
          <w:rFonts w:hint="eastAsia"/>
        </w:rPr>
        <w:t>них</w:t>
      </w:r>
      <w:r>
        <w:t xml:space="preserve"> </w:t>
      </w:r>
      <w:r>
        <w:rPr>
          <w:rFonts w:hint="eastAsia"/>
        </w:rPr>
        <w:t>до</w:t>
      </w:r>
      <w:r>
        <w:t xml:space="preserve"> </w:t>
      </w:r>
      <w:r>
        <w:rPr>
          <w:rFonts w:hint="eastAsia"/>
        </w:rPr>
        <w:t>повсякденного</w:t>
      </w:r>
      <w:r>
        <w:t xml:space="preserve"> </w:t>
      </w:r>
      <w:r>
        <w:rPr>
          <w:rFonts w:hint="eastAsia"/>
        </w:rPr>
        <w:t>суспільного</w:t>
      </w:r>
      <w:r>
        <w:t xml:space="preserve"> </w:t>
      </w:r>
      <w:r>
        <w:rPr>
          <w:rFonts w:hint="eastAsia"/>
        </w:rPr>
        <w:t>життя</w:t>
      </w:r>
      <w:r>
        <w:t xml:space="preserve">. </w:t>
      </w:r>
    </w:p>
    <w:p w14:paraId="011183E3" w14:textId="77777777" w:rsidR="00873C3A" w:rsidRDefault="00873C3A" w:rsidP="00873C3A">
      <w:r>
        <w:rPr>
          <w:rFonts w:hint="eastAsia"/>
        </w:rPr>
        <w:t>Актуальність</w:t>
      </w:r>
      <w:r>
        <w:t xml:space="preserve"> </w:t>
      </w:r>
      <w:r>
        <w:rPr>
          <w:rFonts w:hint="eastAsia"/>
        </w:rPr>
        <w:t>і</w:t>
      </w:r>
      <w:r>
        <w:t xml:space="preserve"> </w:t>
      </w:r>
      <w:r>
        <w:rPr>
          <w:rFonts w:hint="eastAsia"/>
        </w:rPr>
        <w:t>доцільність</w:t>
      </w:r>
      <w:r>
        <w:t xml:space="preserve"> </w:t>
      </w:r>
      <w:r>
        <w:rPr>
          <w:rFonts w:hint="eastAsia"/>
        </w:rPr>
        <w:t>вирішення</w:t>
      </w:r>
      <w:r>
        <w:t xml:space="preserve"> </w:t>
      </w:r>
      <w:r>
        <w:rPr>
          <w:rFonts w:hint="eastAsia"/>
        </w:rPr>
        <w:t>досліджуваної</w:t>
      </w:r>
      <w:r>
        <w:t xml:space="preserve"> </w:t>
      </w:r>
      <w:r>
        <w:rPr>
          <w:rFonts w:hint="eastAsia"/>
        </w:rPr>
        <w:t>проблеми</w:t>
      </w:r>
      <w:r>
        <w:t xml:space="preserve"> </w:t>
      </w:r>
      <w:r>
        <w:rPr>
          <w:rFonts w:hint="eastAsia"/>
        </w:rPr>
        <w:t>також</w:t>
      </w:r>
      <w:r>
        <w:t xml:space="preserve"> </w:t>
      </w:r>
      <w:r>
        <w:rPr>
          <w:rFonts w:hint="eastAsia"/>
        </w:rPr>
        <w:t>зумовлені</w:t>
      </w:r>
      <w:r>
        <w:t xml:space="preserve"> </w:t>
      </w:r>
      <w:r>
        <w:rPr>
          <w:rFonts w:hint="eastAsia"/>
        </w:rPr>
        <w:t>низкою</w:t>
      </w:r>
      <w:r>
        <w:t xml:space="preserve"> </w:t>
      </w:r>
      <w:r>
        <w:rPr>
          <w:rFonts w:hint="eastAsia"/>
        </w:rPr>
        <w:t>суперечностей</w:t>
      </w:r>
      <w:r>
        <w:t xml:space="preserve"> </w:t>
      </w:r>
      <w:r>
        <w:rPr>
          <w:rFonts w:hint="eastAsia"/>
        </w:rPr>
        <w:t>між</w:t>
      </w:r>
      <w:r>
        <w:t>:</w:t>
      </w:r>
    </w:p>
    <w:p w14:paraId="17FD51CA" w14:textId="77777777" w:rsidR="00873C3A" w:rsidRDefault="00873C3A" w:rsidP="00873C3A">
      <w:r>
        <w:t xml:space="preserve"> </w:t>
      </w:r>
      <w:r>
        <w:rPr>
          <w:rFonts w:hint="eastAsia"/>
        </w:rPr>
        <w:t>суспільною</w:t>
      </w:r>
      <w:r>
        <w:t xml:space="preserve"> </w:t>
      </w:r>
      <w:r>
        <w:rPr>
          <w:rFonts w:hint="eastAsia"/>
        </w:rPr>
        <w:t>необхідністю</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та</w:t>
      </w:r>
      <w:r>
        <w:t xml:space="preserve"> </w:t>
      </w:r>
      <w:r>
        <w:rPr>
          <w:rFonts w:hint="eastAsia"/>
        </w:rPr>
        <w:t>недостатньою</w:t>
      </w:r>
      <w:r>
        <w:t xml:space="preserve"> </w:t>
      </w:r>
      <w:r>
        <w:rPr>
          <w:rFonts w:hint="eastAsia"/>
        </w:rPr>
        <w:t>теоретичною</w:t>
      </w:r>
      <w:r>
        <w:t xml:space="preserve"> </w:t>
      </w:r>
      <w:r>
        <w:rPr>
          <w:rFonts w:hint="eastAsia"/>
        </w:rPr>
        <w:t>розробленістю</w:t>
      </w:r>
      <w:r>
        <w:t xml:space="preserve"> </w:t>
      </w:r>
      <w:r>
        <w:rPr>
          <w:rFonts w:hint="eastAsia"/>
        </w:rPr>
        <w:t>змісту</w:t>
      </w:r>
      <w:r>
        <w:t xml:space="preserve"> </w:t>
      </w:r>
      <w:r>
        <w:rPr>
          <w:rFonts w:hint="eastAsia"/>
        </w:rPr>
        <w:t>виховання</w:t>
      </w:r>
      <w:r>
        <w:t xml:space="preserve"> </w:t>
      </w:r>
      <w:r>
        <w:rPr>
          <w:rFonts w:hint="eastAsia"/>
        </w:rPr>
        <w:t>гуманності</w:t>
      </w:r>
      <w:r>
        <w:t xml:space="preserve"> </w:t>
      </w:r>
      <w:r>
        <w:rPr>
          <w:rFonts w:hint="eastAsia"/>
        </w:rPr>
        <w:t>й</w:t>
      </w:r>
      <w:r>
        <w:t xml:space="preserve"> </w:t>
      </w:r>
      <w:r>
        <w:rPr>
          <w:rFonts w:hint="eastAsia"/>
        </w:rPr>
        <w:t>відсутністю</w:t>
      </w:r>
      <w:r>
        <w:t xml:space="preserve"> </w:t>
      </w:r>
      <w:r>
        <w:rPr>
          <w:rFonts w:hint="eastAsia"/>
        </w:rPr>
        <w:t>системи</w:t>
      </w:r>
      <w:r>
        <w:t xml:space="preserve"> </w:t>
      </w:r>
      <w:r>
        <w:rPr>
          <w:rFonts w:hint="eastAsia"/>
        </w:rPr>
        <w:t>засобів</w:t>
      </w:r>
      <w:r>
        <w:t xml:space="preserve"> </w:t>
      </w:r>
      <w:r>
        <w:rPr>
          <w:rFonts w:hint="eastAsia"/>
        </w:rPr>
        <w:t>і</w:t>
      </w:r>
      <w:r>
        <w:t xml:space="preserve"> </w:t>
      </w:r>
      <w:r>
        <w:rPr>
          <w:rFonts w:hint="eastAsia"/>
        </w:rPr>
        <w:t>механізмів</w:t>
      </w:r>
      <w:r>
        <w:t xml:space="preserve"> </w:t>
      </w:r>
      <w:r>
        <w:rPr>
          <w:rFonts w:hint="eastAsia"/>
        </w:rPr>
        <w:t>формування</w:t>
      </w:r>
      <w:r>
        <w:t xml:space="preserve"> </w:t>
      </w:r>
      <w:r>
        <w:rPr>
          <w:rFonts w:hint="eastAsia"/>
        </w:rPr>
        <w:t>гуманних</w:t>
      </w:r>
      <w:r>
        <w:t xml:space="preserve"> </w:t>
      </w:r>
      <w:r>
        <w:rPr>
          <w:rFonts w:hint="eastAsia"/>
        </w:rPr>
        <w:t>взаємин</w:t>
      </w:r>
      <w:r>
        <w:t xml:space="preserve"> </w:t>
      </w:r>
      <w:r>
        <w:rPr>
          <w:rFonts w:hint="eastAsia"/>
        </w:rPr>
        <w:t>у</w:t>
      </w:r>
      <w:r>
        <w:t xml:space="preserve"> </w:t>
      </w:r>
      <w:r>
        <w:rPr>
          <w:rFonts w:hint="eastAsia"/>
        </w:rPr>
        <w:t>колективі</w:t>
      </w:r>
      <w:r>
        <w:t>;</w:t>
      </w:r>
    </w:p>
    <w:p w14:paraId="6C37804F" w14:textId="77777777" w:rsidR="00873C3A" w:rsidRDefault="00873C3A" w:rsidP="00873C3A">
      <w:r>
        <w:t xml:space="preserve"> </w:t>
      </w:r>
      <w:r>
        <w:rPr>
          <w:rFonts w:hint="eastAsia"/>
        </w:rPr>
        <w:t>завданнями</w:t>
      </w:r>
      <w:r>
        <w:t xml:space="preserve"> </w:t>
      </w:r>
      <w:r>
        <w:rPr>
          <w:rFonts w:hint="eastAsia"/>
        </w:rPr>
        <w:t>гуманістичного</w:t>
      </w:r>
      <w:r>
        <w:t xml:space="preserve"> </w:t>
      </w:r>
      <w:r>
        <w:rPr>
          <w:rFonts w:hint="eastAsia"/>
        </w:rPr>
        <w:t>виховання</w:t>
      </w:r>
      <w:r>
        <w:t xml:space="preserve"> </w:t>
      </w:r>
      <w:r>
        <w:rPr>
          <w:rFonts w:hint="eastAsia"/>
        </w:rPr>
        <w:t>й</w:t>
      </w:r>
      <w:r>
        <w:t xml:space="preserve"> </w:t>
      </w:r>
      <w:r>
        <w:rPr>
          <w:rFonts w:hint="eastAsia"/>
        </w:rPr>
        <w:t>відсутністю</w:t>
      </w:r>
      <w:r>
        <w:t xml:space="preserve"> </w:t>
      </w:r>
      <w:r>
        <w:rPr>
          <w:rFonts w:hint="eastAsia"/>
        </w:rPr>
        <w:t>ефективних</w:t>
      </w:r>
      <w:r>
        <w:t xml:space="preserve"> </w:t>
      </w:r>
      <w:r>
        <w:rPr>
          <w:rFonts w:hint="eastAsia"/>
        </w:rPr>
        <w:t>рекомендацій</w:t>
      </w:r>
      <w:r>
        <w:t xml:space="preserve"> </w:t>
      </w:r>
      <w:r>
        <w:rPr>
          <w:rFonts w:hint="eastAsia"/>
        </w:rPr>
        <w:t>вихователям</w:t>
      </w:r>
      <w:r>
        <w:t xml:space="preserve"> </w:t>
      </w:r>
      <w:r>
        <w:rPr>
          <w:rFonts w:hint="eastAsia"/>
        </w:rPr>
        <w:t>і</w:t>
      </w:r>
      <w:r>
        <w:t xml:space="preserve"> </w:t>
      </w:r>
      <w:r>
        <w:rPr>
          <w:rFonts w:hint="eastAsia"/>
        </w:rPr>
        <w:t>класоводам</w:t>
      </w:r>
      <w:r>
        <w:t xml:space="preserve"> </w:t>
      </w:r>
      <w:r>
        <w:rPr>
          <w:rFonts w:hint="eastAsia"/>
        </w:rPr>
        <w:t>щодо</w:t>
      </w:r>
      <w:r>
        <w:t xml:space="preserve"> </w:t>
      </w:r>
      <w:r>
        <w:rPr>
          <w:rFonts w:hint="eastAsia"/>
        </w:rPr>
        <w:t>формування</w:t>
      </w:r>
      <w:r>
        <w:t xml:space="preserve"> </w:t>
      </w:r>
      <w:r>
        <w:rPr>
          <w:rFonts w:hint="eastAsia"/>
        </w:rPr>
        <w:t>гуманних</w:t>
      </w:r>
      <w:r>
        <w:t xml:space="preserve"> </w:t>
      </w:r>
      <w:r>
        <w:rPr>
          <w:rFonts w:hint="eastAsia"/>
        </w:rPr>
        <w:t>відносин</w:t>
      </w:r>
      <w:r>
        <w:t xml:space="preserve"> </w:t>
      </w:r>
      <w:r>
        <w:rPr>
          <w:rFonts w:hint="eastAsia"/>
        </w:rPr>
        <w:t>між</w:t>
      </w:r>
      <w:r>
        <w:t xml:space="preserve"> </w:t>
      </w:r>
      <w:r>
        <w:rPr>
          <w:rFonts w:hint="eastAsia"/>
        </w:rPr>
        <w:t>суб’єктами</w:t>
      </w:r>
      <w:r>
        <w:t xml:space="preserve"> </w:t>
      </w:r>
      <w:r>
        <w:rPr>
          <w:rFonts w:hint="eastAsia"/>
        </w:rPr>
        <w:t>навчально</w:t>
      </w:r>
      <w:r>
        <w:t>-</w:t>
      </w:r>
      <w:r>
        <w:rPr>
          <w:rFonts w:hint="eastAsia"/>
        </w:rPr>
        <w:t>виховного</w:t>
      </w:r>
      <w:r>
        <w:t xml:space="preserve"> </w:t>
      </w:r>
      <w:r>
        <w:rPr>
          <w:rFonts w:hint="eastAsia"/>
        </w:rPr>
        <w:t>процесу</w:t>
      </w:r>
      <w:r>
        <w:t xml:space="preserve">; </w:t>
      </w:r>
    </w:p>
    <w:p w14:paraId="28423872" w14:textId="77777777" w:rsidR="00873C3A" w:rsidRDefault="00873C3A" w:rsidP="00873C3A">
      <w:r>
        <w:t xml:space="preserve"> </w:t>
      </w:r>
      <w:r>
        <w:rPr>
          <w:rFonts w:hint="eastAsia"/>
        </w:rPr>
        <w:t>віковими</w:t>
      </w:r>
      <w:r>
        <w:t xml:space="preserve"> </w:t>
      </w:r>
      <w:r>
        <w:rPr>
          <w:rFonts w:hint="eastAsia"/>
        </w:rPr>
        <w:t>особливостями</w:t>
      </w:r>
      <w:r>
        <w:t xml:space="preserve"> </w:t>
      </w:r>
      <w:r>
        <w:rPr>
          <w:rFonts w:hint="eastAsia"/>
        </w:rPr>
        <w:t>дітей</w:t>
      </w:r>
      <w:r>
        <w:t xml:space="preserve"> </w:t>
      </w:r>
      <w:r>
        <w:rPr>
          <w:rFonts w:hint="eastAsia"/>
        </w:rPr>
        <w:t>молодшого</w:t>
      </w:r>
      <w:r>
        <w:t xml:space="preserve"> </w:t>
      </w:r>
      <w:r>
        <w:rPr>
          <w:rFonts w:hint="eastAsia"/>
        </w:rPr>
        <w:t>шкільного</w:t>
      </w:r>
      <w:r>
        <w:t xml:space="preserve"> </w:t>
      </w:r>
      <w:r>
        <w:rPr>
          <w:rFonts w:hint="eastAsia"/>
        </w:rPr>
        <w:t>віку</w:t>
      </w:r>
      <w:r>
        <w:t xml:space="preserve"> </w:t>
      </w:r>
      <w:r>
        <w:rPr>
          <w:rFonts w:hint="eastAsia"/>
        </w:rPr>
        <w:t>та</w:t>
      </w:r>
      <w:r>
        <w:t xml:space="preserve"> </w:t>
      </w:r>
      <w:r>
        <w:rPr>
          <w:rFonts w:hint="eastAsia"/>
        </w:rPr>
        <w:t>недостатнім</w:t>
      </w:r>
      <w:r>
        <w:t xml:space="preserve"> </w:t>
      </w:r>
      <w:r>
        <w:rPr>
          <w:rFonts w:hint="eastAsia"/>
        </w:rPr>
        <w:t>використанням</w:t>
      </w:r>
      <w:r>
        <w:t xml:space="preserve"> </w:t>
      </w:r>
      <w:r>
        <w:rPr>
          <w:rFonts w:hint="eastAsia"/>
        </w:rPr>
        <w:t>можливостей</w:t>
      </w:r>
      <w:r>
        <w:t xml:space="preserve"> </w:t>
      </w:r>
      <w:r>
        <w:rPr>
          <w:rFonts w:hint="eastAsia"/>
        </w:rPr>
        <w:t>для</w:t>
      </w:r>
      <w:r>
        <w:t xml:space="preserve"> </w:t>
      </w:r>
      <w:r>
        <w:rPr>
          <w:rFonts w:hint="eastAsia"/>
        </w:rPr>
        <w:t>практичного</w:t>
      </w:r>
      <w:r>
        <w:t xml:space="preserve"> </w:t>
      </w:r>
      <w:r>
        <w:rPr>
          <w:rFonts w:hint="eastAsia"/>
        </w:rPr>
        <w:t>втілення</w:t>
      </w:r>
      <w:r>
        <w:t xml:space="preserve"> </w:t>
      </w:r>
      <w:r>
        <w:rPr>
          <w:rFonts w:hint="eastAsia"/>
        </w:rPr>
        <w:t>гуманістичних</w:t>
      </w:r>
      <w:r>
        <w:t xml:space="preserve"> </w:t>
      </w:r>
      <w:r>
        <w:rPr>
          <w:rFonts w:hint="eastAsia"/>
        </w:rPr>
        <w:t>ідей</w:t>
      </w:r>
      <w:r>
        <w:t xml:space="preserve">, </w:t>
      </w:r>
      <w:r>
        <w:rPr>
          <w:rFonts w:hint="eastAsia"/>
        </w:rPr>
        <w:t>формування</w:t>
      </w:r>
      <w:r>
        <w:t xml:space="preserve"> </w:t>
      </w:r>
      <w:r>
        <w:rPr>
          <w:rFonts w:hint="eastAsia"/>
        </w:rPr>
        <w:t>гуманістичних</w:t>
      </w:r>
      <w:r>
        <w:t xml:space="preserve"> </w:t>
      </w:r>
      <w:r>
        <w:rPr>
          <w:rFonts w:hint="eastAsia"/>
        </w:rPr>
        <w:t>мотивів</w:t>
      </w:r>
      <w:r>
        <w:t xml:space="preserve">, </w:t>
      </w:r>
      <w:r>
        <w:rPr>
          <w:rFonts w:hint="eastAsia"/>
        </w:rPr>
        <w:t>емоційної</w:t>
      </w:r>
      <w:r>
        <w:t xml:space="preserve"> </w:t>
      </w:r>
      <w:r>
        <w:rPr>
          <w:rFonts w:hint="eastAsia"/>
        </w:rPr>
        <w:t>сфери</w:t>
      </w:r>
      <w:r>
        <w:t xml:space="preserve"> </w:t>
      </w:r>
      <w:r>
        <w:rPr>
          <w:rFonts w:hint="eastAsia"/>
        </w:rPr>
        <w:t>учнів</w:t>
      </w:r>
      <w:r>
        <w:t xml:space="preserve"> </w:t>
      </w:r>
      <w:r>
        <w:rPr>
          <w:rFonts w:hint="eastAsia"/>
        </w:rPr>
        <w:t>та</w:t>
      </w:r>
      <w:r>
        <w:t xml:space="preserve"> </w:t>
      </w:r>
      <w:r>
        <w:rPr>
          <w:rFonts w:hint="eastAsia"/>
        </w:rPr>
        <w:t>організації</w:t>
      </w:r>
      <w:r>
        <w:t xml:space="preserve"> </w:t>
      </w:r>
      <w:r>
        <w:rPr>
          <w:rFonts w:hint="eastAsia"/>
        </w:rPr>
        <w:t>їх</w:t>
      </w:r>
      <w:r>
        <w:t xml:space="preserve"> </w:t>
      </w:r>
      <w:r>
        <w:rPr>
          <w:rFonts w:hint="eastAsia"/>
        </w:rPr>
        <w:t>гуманної</w:t>
      </w:r>
      <w:r>
        <w:t xml:space="preserve"> </w:t>
      </w:r>
      <w:r>
        <w:rPr>
          <w:rFonts w:hint="eastAsia"/>
        </w:rPr>
        <w:t>діяльності</w:t>
      </w:r>
      <w:r>
        <w:t xml:space="preserve">; </w:t>
      </w:r>
    </w:p>
    <w:p w14:paraId="0F7C3247" w14:textId="77777777" w:rsidR="00873C3A" w:rsidRDefault="00873C3A" w:rsidP="00873C3A">
      <w:r>
        <w:t xml:space="preserve"> </w:t>
      </w:r>
      <w:r>
        <w:rPr>
          <w:rFonts w:hint="eastAsia"/>
        </w:rPr>
        <w:t>сконцентрованістю</w:t>
      </w:r>
      <w:r>
        <w:t xml:space="preserve"> </w:t>
      </w:r>
      <w:r>
        <w:rPr>
          <w:rFonts w:hint="eastAsia"/>
        </w:rPr>
        <w:t>у</w:t>
      </w:r>
      <w:r>
        <w:t xml:space="preserve"> </w:t>
      </w:r>
      <w:r>
        <w:rPr>
          <w:rFonts w:hint="eastAsia"/>
        </w:rPr>
        <w:t>гуманітарній</w:t>
      </w:r>
      <w:r>
        <w:t xml:space="preserve"> </w:t>
      </w:r>
      <w:r>
        <w:rPr>
          <w:rFonts w:hint="eastAsia"/>
        </w:rPr>
        <w:t>освіті</w:t>
      </w:r>
      <w:r>
        <w:t xml:space="preserve"> </w:t>
      </w:r>
      <w:r>
        <w:rPr>
          <w:rFonts w:hint="eastAsia"/>
        </w:rPr>
        <w:t>знань</w:t>
      </w:r>
      <w:r>
        <w:t xml:space="preserve">, </w:t>
      </w:r>
      <w:r>
        <w:rPr>
          <w:rFonts w:hint="eastAsia"/>
        </w:rPr>
        <w:t>які</w:t>
      </w:r>
      <w:r>
        <w:t xml:space="preserve"> </w:t>
      </w:r>
      <w:r>
        <w:rPr>
          <w:rFonts w:hint="eastAsia"/>
        </w:rPr>
        <w:t>розкривають</w:t>
      </w:r>
      <w:r>
        <w:t xml:space="preserve"> </w:t>
      </w:r>
      <w:r>
        <w:rPr>
          <w:rFonts w:hint="eastAsia"/>
        </w:rPr>
        <w:t>узагальнений</w:t>
      </w:r>
      <w:r>
        <w:t xml:space="preserve"> </w:t>
      </w:r>
      <w:r>
        <w:rPr>
          <w:rFonts w:hint="eastAsia"/>
        </w:rPr>
        <w:t>і</w:t>
      </w:r>
      <w:r>
        <w:t xml:space="preserve"> </w:t>
      </w:r>
      <w:r>
        <w:rPr>
          <w:rFonts w:hint="eastAsia"/>
        </w:rPr>
        <w:t>науково</w:t>
      </w:r>
      <w:r>
        <w:t xml:space="preserve"> </w:t>
      </w:r>
      <w:r>
        <w:rPr>
          <w:rFonts w:hint="eastAsia"/>
        </w:rPr>
        <w:t>осмислений</w:t>
      </w:r>
      <w:r>
        <w:t xml:space="preserve"> </w:t>
      </w:r>
      <w:r>
        <w:rPr>
          <w:rFonts w:hint="eastAsia"/>
        </w:rPr>
        <w:t>соціальний</w:t>
      </w:r>
      <w:r>
        <w:t xml:space="preserve"> </w:t>
      </w:r>
      <w:r>
        <w:rPr>
          <w:rFonts w:hint="eastAsia"/>
        </w:rPr>
        <w:t>досвід</w:t>
      </w:r>
      <w:r>
        <w:t xml:space="preserve"> </w:t>
      </w:r>
      <w:r>
        <w:rPr>
          <w:rFonts w:hint="eastAsia"/>
        </w:rPr>
        <w:t>людей</w:t>
      </w:r>
      <w:r>
        <w:t xml:space="preserve">, </w:t>
      </w:r>
      <w:r>
        <w:rPr>
          <w:rFonts w:hint="eastAsia"/>
        </w:rPr>
        <w:t>та</w:t>
      </w:r>
      <w:r>
        <w:t xml:space="preserve"> </w:t>
      </w:r>
      <w:r>
        <w:rPr>
          <w:rFonts w:hint="eastAsia"/>
        </w:rPr>
        <w:t>недостатнім</w:t>
      </w:r>
      <w:r>
        <w:t xml:space="preserve"> </w:t>
      </w:r>
      <w:r>
        <w:rPr>
          <w:rFonts w:hint="eastAsia"/>
        </w:rPr>
        <w:t>використанням</w:t>
      </w:r>
      <w:r>
        <w:t xml:space="preserve"> </w:t>
      </w:r>
      <w:r>
        <w:rPr>
          <w:rFonts w:hint="eastAsia"/>
        </w:rPr>
        <w:t>потенціалу</w:t>
      </w:r>
      <w:r>
        <w:t xml:space="preserve"> </w:t>
      </w:r>
      <w:r>
        <w:rPr>
          <w:rFonts w:hint="eastAsia"/>
        </w:rPr>
        <w:t>середовища</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з</w:t>
      </w:r>
      <w:r>
        <w:t xml:space="preserve"> </w:t>
      </w:r>
      <w:r>
        <w:rPr>
          <w:rFonts w:hint="eastAsia"/>
        </w:rPr>
        <w:t>метою</w:t>
      </w:r>
      <w:r>
        <w:t xml:space="preserve"> </w:t>
      </w:r>
      <w:r>
        <w:rPr>
          <w:rFonts w:hint="eastAsia"/>
        </w:rPr>
        <w:t>виховання</w:t>
      </w:r>
      <w:r>
        <w:t xml:space="preserve"> </w:t>
      </w:r>
      <w:r>
        <w:rPr>
          <w:rFonts w:hint="eastAsia"/>
        </w:rPr>
        <w:t>гуманних</w:t>
      </w:r>
      <w:r>
        <w:t xml:space="preserve"> </w:t>
      </w:r>
      <w:r>
        <w:rPr>
          <w:rFonts w:hint="eastAsia"/>
        </w:rPr>
        <w:t>якостей</w:t>
      </w:r>
      <w:r>
        <w:t xml:space="preserve"> </w:t>
      </w:r>
      <w:r>
        <w:rPr>
          <w:rFonts w:hint="eastAsia"/>
        </w:rPr>
        <w:t>особистості</w:t>
      </w:r>
      <w:r>
        <w:t xml:space="preserve">; </w:t>
      </w:r>
    </w:p>
    <w:p w14:paraId="2AA17E7F" w14:textId="77777777" w:rsidR="00873C3A" w:rsidRDefault="00873C3A" w:rsidP="00873C3A">
      <w:r>
        <w:t xml:space="preserve"> </w:t>
      </w:r>
      <w:r>
        <w:rPr>
          <w:rFonts w:hint="eastAsia"/>
        </w:rPr>
        <w:t>виховним</w:t>
      </w:r>
      <w:r>
        <w:t xml:space="preserve"> </w:t>
      </w:r>
      <w:r>
        <w:rPr>
          <w:rFonts w:hint="eastAsia"/>
        </w:rPr>
        <w:t>характером</w:t>
      </w:r>
      <w:r>
        <w:t xml:space="preserve"> </w:t>
      </w:r>
      <w:r>
        <w:rPr>
          <w:rFonts w:hint="eastAsia"/>
        </w:rPr>
        <w:t>навчання</w:t>
      </w:r>
      <w:r>
        <w:t xml:space="preserve"> </w:t>
      </w:r>
      <w:r>
        <w:rPr>
          <w:rFonts w:hint="eastAsia"/>
        </w:rPr>
        <w:t>й</w:t>
      </w:r>
      <w:r>
        <w:t xml:space="preserve"> </w:t>
      </w:r>
      <w:r>
        <w:rPr>
          <w:rFonts w:hint="eastAsia"/>
        </w:rPr>
        <w:t>недостатнім</w:t>
      </w:r>
      <w:r>
        <w:t xml:space="preserve"> </w:t>
      </w:r>
      <w:r>
        <w:rPr>
          <w:rFonts w:hint="eastAsia"/>
        </w:rPr>
        <w:t>використанням</w:t>
      </w:r>
      <w:r>
        <w:t xml:space="preserve"> </w:t>
      </w:r>
      <w:r>
        <w:rPr>
          <w:rFonts w:hint="eastAsia"/>
        </w:rPr>
        <w:t>виховного</w:t>
      </w:r>
      <w:r>
        <w:t xml:space="preserve"> </w:t>
      </w:r>
      <w:r>
        <w:rPr>
          <w:rFonts w:hint="eastAsia"/>
        </w:rPr>
        <w:t>потенціалу</w:t>
      </w:r>
      <w:r>
        <w:t xml:space="preserve"> </w:t>
      </w:r>
      <w:r>
        <w:rPr>
          <w:rFonts w:hint="eastAsia"/>
        </w:rPr>
        <w:t>взаємодії</w:t>
      </w:r>
      <w:r>
        <w:t xml:space="preserve"> </w:t>
      </w:r>
      <w:r>
        <w:rPr>
          <w:rFonts w:hint="eastAsia"/>
        </w:rPr>
        <w:t>суб’єктів</w:t>
      </w:r>
      <w:r>
        <w:t xml:space="preserve"> </w:t>
      </w:r>
      <w:r>
        <w:rPr>
          <w:rFonts w:hint="eastAsia"/>
        </w:rPr>
        <w:t>навчально</w:t>
      </w:r>
      <w:r>
        <w:t>-</w:t>
      </w:r>
      <w:r>
        <w:rPr>
          <w:rFonts w:hint="eastAsia"/>
        </w:rPr>
        <w:t>виховного</w:t>
      </w:r>
      <w:r>
        <w:t xml:space="preserve"> </w:t>
      </w:r>
      <w:r>
        <w:rPr>
          <w:rFonts w:hint="eastAsia"/>
        </w:rPr>
        <w:t>процесу</w:t>
      </w:r>
      <w:r>
        <w:t>.</w:t>
      </w:r>
    </w:p>
    <w:p w14:paraId="107EAA87" w14:textId="77777777" w:rsidR="00873C3A" w:rsidRDefault="00873C3A" w:rsidP="00873C3A">
      <w:r>
        <w:rPr>
          <w:rFonts w:hint="eastAsia"/>
        </w:rPr>
        <w:t>Отже</w:t>
      </w:r>
      <w:r>
        <w:t xml:space="preserve">, </w:t>
      </w:r>
      <w:r>
        <w:rPr>
          <w:rFonts w:hint="eastAsia"/>
        </w:rPr>
        <w:t>актуальність</w:t>
      </w:r>
      <w:r>
        <w:t xml:space="preserve"> </w:t>
      </w:r>
      <w:r>
        <w:rPr>
          <w:rFonts w:hint="eastAsia"/>
        </w:rPr>
        <w:t>обраної</w:t>
      </w:r>
      <w:r>
        <w:t xml:space="preserve"> </w:t>
      </w:r>
      <w:r>
        <w:rPr>
          <w:rFonts w:hint="eastAsia"/>
        </w:rPr>
        <w:t>проблеми</w:t>
      </w:r>
      <w:r>
        <w:t xml:space="preserve">, </w:t>
      </w:r>
      <w:r>
        <w:rPr>
          <w:rFonts w:hint="eastAsia"/>
        </w:rPr>
        <w:t>необхідність</w:t>
      </w:r>
      <w:r>
        <w:t xml:space="preserve"> </w:t>
      </w:r>
      <w:r>
        <w:rPr>
          <w:rFonts w:hint="eastAsia"/>
        </w:rPr>
        <w:lastRenderedPageBreak/>
        <w:t>її</w:t>
      </w:r>
      <w:r>
        <w:t xml:space="preserve"> </w:t>
      </w:r>
      <w:r>
        <w:rPr>
          <w:rFonts w:hint="eastAsia"/>
        </w:rPr>
        <w:t>теоретико</w:t>
      </w:r>
      <w:r>
        <w:t>-</w:t>
      </w:r>
      <w:r>
        <w:rPr>
          <w:rFonts w:hint="eastAsia"/>
        </w:rPr>
        <w:t>методологічного</w:t>
      </w:r>
      <w:r>
        <w:t xml:space="preserve"> </w:t>
      </w:r>
      <w:r>
        <w:rPr>
          <w:rFonts w:hint="eastAsia"/>
        </w:rPr>
        <w:t>та</w:t>
      </w:r>
      <w:r>
        <w:t xml:space="preserve"> </w:t>
      </w:r>
      <w:r>
        <w:rPr>
          <w:rFonts w:hint="eastAsia"/>
        </w:rPr>
        <w:t>емпіричного</w:t>
      </w:r>
      <w:r>
        <w:t xml:space="preserve"> </w:t>
      </w:r>
      <w:r>
        <w:rPr>
          <w:rFonts w:hint="eastAsia"/>
        </w:rPr>
        <w:t>вивчення</w:t>
      </w:r>
      <w:r>
        <w:t xml:space="preserve">, </w:t>
      </w:r>
      <w:r>
        <w:rPr>
          <w:rFonts w:hint="eastAsia"/>
        </w:rPr>
        <w:t>а</w:t>
      </w:r>
      <w:r>
        <w:t xml:space="preserve"> </w:t>
      </w:r>
      <w:r>
        <w:rPr>
          <w:rFonts w:hint="eastAsia"/>
        </w:rPr>
        <w:t>також</w:t>
      </w:r>
      <w:r>
        <w:t xml:space="preserve"> </w:t>
      </w:r>
      <w:r>
        <w:rPr>
          <w:rFonts w:hint="eastAsia"/>
        </w:rPr>
        <w:t>соціальна</w:t>
      </w:r>
      <w:r>
        <w:t xml:space="preserve"> </w:t>
      </w:r>
      <w:r>
        <w:rPr>
          <w:rFonts w:hint="eastAsia"/>
        </w:rPr>
        <w:t>значущість</w:t>
      </w:r>
      <w:r>
        <w:t xml:space="preserve"> </w:t>
      </w:r>
      <w:r>
        <w:rPr>
          <w:rFonts w:hint="eastAsia"/>
        </w:rPr>
        <w:t>та</w:t>
      </w:r>
      <w:r>
        <w:t xml:space="preserve"> </w:t>
      </w:r>
      <w:r>
        <w:rPr>
          <w:rFonts w:hint="eastAsia"/>
        </w:rPr>
        <w:t>низька</w:t>
      </w:r>
      <w:r>
        <w:t xml:space="preserve"> </w:t>
      </w:r>
      <w:r>
        <w:rPr>
          <w:rFonts w:hint="eastAsia"/>
        </w:rPr>
        <w:t>ефективність</w:t>
      </w:r>
      <w:r>
        <w:t xml:space="preserve"> </w:t>
      </w:r>
      <w:r>
        <w:rPr>
          <w:rFonts w:hint="eastAsia"/>
        </w:rPr>
        <w:t>вирішення</w:t>
      </w:r>
      <w:r>
        <w:t xml:space="preserve"> </w:t>
      </w:r>
      <w:r>
        <w:rPr>
          <w:rFonts w:hint="eastAsia"/>
        </w:rPr>
        <w:t>зазначених</w:t>
      </w:r>
      <w:r>
        <w:t xml:space="preserve"> </w:t>
      </w:r>
      <w:r>
        <w:rPr>
          <w:rFonts w:hint="eastAsia"/>
        </w:rPr>
        <w:t>суперечностей</w:t>
      </w:r>
      <w:r>
        <w:t xml:space="preserve"> </w:t>
      </w:r>
      <w:r>
        <w:rPr>
          <w:rFonts w:hint="eastAsia"/>
        </w:rPr>
        <w:t>і</w:t>
      </w:r>
      <w:r>
        <w:t xml:space="preserve"> </w:t>
      </w:r>
      <w:r>
        <w:rPr>
          <w:rFonts w:hint="eastAsia"/>
        </w:rPr>
        <w:t>зумовили</w:t>
      </w:r>
      <w:r>
        <w:t xml:space="preserve"> </w:t>
      </w:r>
      <w:r>
        <w:rPr>
          <w:rFonts w:hint="eastAsia"/>
        </w:rPr>
        <w:t>вибір</w:t>
      </w:r>
      <w:r>
        <w:t xml:space="preserve"> </w:t>
      </w:r>
      <w:r>
        <w:rPr>
          <w:rFonts w:hint="eastAsia"/>
        </w:rPr>
        <w:t>теми</w:t>
      </w:r>
      <w:r>
        <w:t xml:space="preserve"> </w:t>
      </w:r>
      <w:r>
        <w:rPr>
          <w:rFonts w:hint="eastAsia"/>
        </w:rPr>
        <w:t>дисертаційного</w:t>
      </w:r>
      <w:r>
        <w:t xml:space="preserve"> </w:t>
      </w:r>
      <w:r>
        <w:rPr>
          <w:rFonts w:hint="eastAsia"/>
        </w:rPr>
        <w:t>дослідження</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6660AF18" w14:textId="77777777" w:rsidR="00873C3A" w:rsidRDefault="00873C3A" w:rsidP="00873C3A">
      <w:r>
        <w:rPr>
          <w:rFonts w:hint="eastAsia"/>
        </w:rPr>
        <w:t>Зв’язок</w:t>
      </w:r>
      <w:r>
        <w:t xml:space="preserve"> </w:t>
      </w:r>
      <w:r>
        <w:rPr>
          <w:rFonts w:hint="eastAsia"/>
        </w:rPr>
        <w:t>роботи</w:t>
      </w:r>
      <w:r>
        <w:t xml:space="preserve"> </w:t>
      </w:r>
      <w:r>
        <w:rPr>
          <w:rFonts w:hint="eastAsia"/>
        </w:rPr>
        <w:t>з</w:t>
      </w:r>
      <w:r>
        <w:t xml:space="preserve"> </w:t>
      </w:r>
      <w:r>
        <w:rPr>
          <w:rFonts w:hint="eastAsia"/>
        </w:rPr>
        <w:t>науковими</w:t>
      </w:r>
      <w:r>
        <w:t xml:space="preserve"> </w:t>
      </w:r>
      <w:r>
        <w:rPr>
          <w:rFonts w:hint="eastAsia"/>
        </w:rPr>
        <w:t>програмами</w:t>
      </w:r>
      <w:r>
        <w:t xml:space="preserve">, </w:t>
      </w:r>
      <w:r>
        <w:rPr>
          <w:rFonts w:hint="eastAsia"/>
        </w:rPr>
        <w:t>планами</w:t>
      </w:r>
      <w:r>
        <w:t xml:space="preserve">, </w:t>
      </w:r>
      <w:r>
        <w:rPr>
          <w:rFonts w:hint="eastAsia"/>
        </w:rPr>
        <w:t>темами</w:t>
      </w:r>
      <w:r>
        <w:t xml:space="preserve">. </w:t>
      </w:r>
      <w:r>
        <w:rPr>
          <w:rFonts w:hint="eastAsia"/>
        </w:rPr>
        <w:t>Дисертаційне</w:t>
      </w:r>
      <w:r>
        <w:t xml:space="preserve"> </w:t>
      </w:r>
      <w:r>
        <w:rPr>
          <w:rFonts w:hint="eastAsia"/>
        </w:rPr>
        <w:t>дослідження</w:t>
      </w:r>
      <w:r>
        <w:t xml:space="preserve"> </w:t>
      </w:r>
      <w:r>
        <w:rPr>
          <w:rFonts w:hint="eastAsia"/>
        </w:rPr>
        <w:t>виконано</w:t>
      </w:r>
      <w:r>
        <w:t xml:space="preserve"> </w:t>
      </w:r>
      <w:r>
        <w:rPr>
          <w:rFonts w:hint="eastAsia"/>
        </w:rPr>
        <w:t>в</w:t>
      </w:r>
      <w:r>
        <w:t xml:space="preserve"> </w:t>
      </w:r>
      <w:r>
        <w:rPr>
          <w:rFonts w:hint="eastAsia"/>
        </w:rPr>
        <w:t>рамках</w:t>
      </w:r>
      <w:r>
        <w:t xml:space="preserve"> </w:t>
      </w:r>
      <w:r>
        <w:rPr>
          <w:rFonts w:hint="eastAsia"/>
        </w:rPr>
        <w:t>комплексної</w:t>
      </w:r>
      <w:r>
        <w:t xml:space="preserve"> </w:t>
      </w:r>
      <w:r>
        <w:rPr>
          <w:rFonts w:hint="eastAsia"/>
        </w:rPr>
        <w:t>науково</w:t>
      </w:r>
      <w:r>
        <w:t>-</w:t>
      </w:r>
      <w:r>
        <w:rPr>
          <w:rFonts w:hint="eastAsia"/>
        </w:rPr>
        <w:t>дослідної</w:t>
      </w:r>
      <w:r>
        <w:t xml:space="preserve"> </w:t>
      </w:r>
      <w:r>
        <w:rPr>
          <w:rFonts w:hint="eastAsia"/>
        </w:rPr>
        <w:t>теми</w:t>
      </w:r>
      <w:r>
        <w:t xml:space="preserve"> </w:t>
      </w:r>
      <w:r>
        <w:rPr>
          <w:rFonts w:hint="eastAsia"/>
        </w:rPr>
        <w:t>кафедри</w:t>
      </w:r>
      <w:r>
        <w:t xml:space="preserve"> </w:t>
      </w:r>
      <w:r>
        <w:rPr>
          <w:rFonts w:hint="eastAsia"/>
        </w:rPr>
        <w:t>педагогіки</w:t>
      </w:r>
      <w:r>
        <w:t xml:space="preserve"> </w:t>
      </w:r>
      <w:r>
        <w:rPr>
          <w:rFonts w:hint="eastAsia"/>
        </w:rPr>
        <w:t>Східноукраїнського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Володимира</w:t>
      </w:r>
      <w:r>
        <w:t xml:space="preserve"> </w:t>
      </w:r>
      <w:r>
        <w:rPr>
          <w:rFonts w:hint="eastAsia"/>
        </w:rPr>
        <w:t>Даля</w:t>
      </w:r>
      <w:r>
        <w:t xml:space="preserve"> </w:t>
      </w:r>
      <w:r>
        <w:rPr>
          <w:rFonts w:hint="eastAsia"/>
        </w:rPr>
        <w:t>„Духовний</w:t>
      </w:r>
      <w:r>
        <w:t xml:space="preserve"> </w:t>
      </w:r>
      <w:r>
        <w:rPr>
          <w:rFonts w:hint="eastAsia"/>
        </w:rPr>
        <w:t>розвиток</w:t>
      </w:r>
      <w:r>
        <w:t xml:space="preserve"> </w:t>
      </w:r>
      <w:r>
        <w:rPr>
          <w:rFonts w:hint="eastAsia"/>
        </w:rPr>
        <w:t>особистості</w:t>
      </w:r>
      <w:r>
        <w:t xml:space="preserve">: </w:t>
      </w:r>
      <w:r>
        <w:rPr>
          <w:rFonts w:hint="eastAsia"/>
        </w:rPr>
        <w:t>методологія</w:t>
      </w:r>
      <w:r>
        <w:t xml:space="preserve">, </w:t>
      </w:r>
      <w:r>
        <w:rPr>
          <w:rFonts w:hint="eastAsia"/>
        </w:rPr>
        <w:t>теорія</w:t>
      </w:r>
      <w:r>
        <w:t xml:space="preserve"> </w:t>
      </w:r>
      <w:r>
        <w:rPr>
          <w:rFonts w:hint="eastAsia"/>
        </w:rPr>
        <w:t>і</w:t>
      </w:r>
      <w:r>
        <w:t xml:space="preserve"> </w:t>
      </w:r>
      <w:r>
        <w:rPr>
          <w:rFonts w:hint="eastAsia"/>
        </w:rPr>
        <w:t>практика”</w:t>
      </w:r>
      <w:r>
        <w:t xml:space="preserve"> (</w:t>
      </w:r>
      <w:r>
        <w:rPr>
          <w:rFonts w:hint="eastAsia"/>
        </w:rPr>
        <w:t>номер</w:t>
      </w:r>
      <w:r>
        <w:t xml:space="preserve"> </w:t>
      </w:r>
      <w:r>
        <w:rPr>
          <w:rFonts w:hint="eastAsia"/>
        </w:rPr>
        <w:t>держреєстрації</w:t>
      </w:r>
      <w:r>
        <w:t xml:space="preserve"> 0105U000264). </w:t>
      </w:r>
      <w:r>
        <w:rPr>
          <w:rFonts w:hint="eastAsia"/>
        </w:rPr>
        <w:t>Тему</w:t>
      </w:r>
      <w:r>
        <w:t xml:space="preserve"> </w:t>
      </w:r>
      <w:r>
        <w:rPr>
          <w:rFonts w:hint="eastAsia"/>
        </w:rPr>
        <w:t>дисертаційного</w:t>
      </w:r>
      <w:r>
        <w:t xml:space="preserve"> </w:t>
      </w:r>
      <w:r>
        <w:rPr>
          <w:rFonts w:hint="eastAsia"/>
        </w:rPr>
        <w:t>дослідження</w:t>
      </w:r>
      <w:r>
        <w:t xml:space="preserve"> </w:t>
      </w:r>
      <w:r>
        <w:rPr>
          <w:rFonts w:hint="eastAsia"/>
        </w:rPr>
        <w:t>затверджено</w:t>
      </w:r>
      <w:r>
        <w:t xml:space="preserve"> </w:t>
      </w:r>
      <w:r>
        <w:rPr>
          <w:rFonts w:hint="eastAsia"/>
        </w:rPr>
        <w:t>Вченою</w:t>
      </w:r>
      <w:r>
        <w:t xml:space="preserve"> </w:t>
      </w:r>
      <w:r>
        <w:rPr>
          <w:rFonts w:hint="eastAsia"/>
        </w:rPr>
        <w:t>радою</w:t>
      </w:r>
      <w:r>
        <w:t xml:space="preserve"> </w:t>
      </w:r>
      <w:r>
        <w:rPr>
          <w:rFonts w:hint="eastAsia"/>
        </w:rPr>
        <w:t>Східноукраїнського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Володимира</w:t>
      </w:r>
      <w:r>
        <w:t xml:space="preserve"> </w:t>
      </w:r>
      <w:r>
        <w:rPr>
          <w:rFonts w:hint="eastAsia"/>
        </w:rPr>
        <w:t>Даля</w:t>
      </w:r>
      <w:r>
        <w:t xml:space="preserve"> (</w:t>
      </w:r>
      <w:r>
        <w:rPr>
          <w:rFonts w:hint="eastAsia"/>
        </w:rPr>
        <w:t>протокол</w:t>
      </w:r>
      <w:r>
        <w:t xml:space="preserve"> </w:t>
      </w:r>
      <w:r>
        <w:rPr>
          <w:rFonts w:hint="eastAsia"/>
        </w:rPr>
        <w:t>№</w:t>
      </w:r>
      <w:r>
        <w:t xml:space="preserve"> 7 </w:t>
      </w:r>
      <w:r>
        <w:rPr>
          <w:rFonts w:hint="eastAsia"/>
        </w:rPr>
        <w:t>від</w:t>
      </w:r>
      <w:r>
        <w:t xml:space="preserve"> 29 </w:t>
      </w:r>
      <w:r>
        <w:rPr>
          <w:rFonts w:hint="eastAsia"/>
        </w:rPr>
        <w:t>березня</w:t>
      </w:r>
      <w:r>
        <w:t xml:space="preserve"> 2013 </w:t>
      </w:r>
      <w:r>
        <w:rPr>
          <w:rFonts w:hint="eastAsia"/>
        </w:rPr>
        <w:t>р</w:t>
      </w:r>
      <w:r>
        <w:t xml:space="preserve">.) </w:t>
      </w:r>
      <w:r>
        <w:rPr>
          <w:rFonts w:hint="eastAsia"/>
        </w:rPr>
        <w:t>й</w:t>
      </w:r>
      <w:r>
        <w:t xml:space="preserve"> </w:t>
      </w:r>
      <w:r>
        <w:rPr>
          <w:rFonts w:hint="eastAsia"/>
        </w:rPr>
        <w:t>узгоджено</w:t>
      </w:r>
      <w:r>
        <w:t xml:space="preserve"> </w:t>
      </w:r>
      <w:r>
        <w:rPr>
          <w:rFonts w:hint="eastAsia"/>
        </w:rPr>
        <w:t>Міжвідомчою</w:t>
      </w:r>
      <w:r>
        <w:t xml:space="preserve"> </w:t>
      </w:r>
      <w:r>
        <w:rPr>
          <w:rFonts w:hint="eastAsia"/>
        </w:rPr>
        <w:t>радою</w:t>
      </w:r>
      <w:r>
        <w:t xml:space="preserve"> </w:t>
      </w:r>
      <w:r>
        <w:rPr>
          <w:rFonts w:hint="eastAsia"/>
        </w:rPr>
        <w:t>з</w:t>
      </w:r>
      <w:r>
        <w:t xml:space="preserve"> </w:t>
      </w:r>
      <w:r>
        <w:rPr>
          <w:rFonts w:hint="eastAsia"/>
        </w:rPr>
        <w:t>координації</w:t>
      </w:r>
      <w:r>
        <w:t xml:space="preserve"> </w:t>
      </w:r>
      <w:r>
        <w:rPr>
          <w:rFonts w:hint="eastAsia"/>
        </w:rPr>
        <w:t>наукових</w:t>
      </w:r>
      <w:r>
        <w:t xml:space="preserve"> </w:t>
      </w:r>
      <w:r>
        <w:rPr>
          <w:rFonts w:hint="eastAsia"/>
        </w:rPr>
        <w:t>досліджень</w:t>
      </w:r>
      <w:r>
        <w:t xml:space="preserve"> </w:t>
      </w:r>
      <w:r>
        <w:rPr>
          <w:rFonts w:hint="eastAsia"/>
        </w:rPr>
        <w:t>з</w:t>
      </w:r>
      <w:r>
        <w:t xml:space="preserve"> </w:t>
      </w:r>
      <w:r>
        <w:rPr>
          <w:rFonts w:hint="eastAsia"/>
        </w:rPr>
        <w:t>педагогічних</w:t>
      </w:r>
      <w:r>
        <w:t xml:space="preserve"> </w:t>
      </w:r>
      <w:r>
        <w:rPr>
          <w:rFonts w:hint="eastAsia"/>
        </w:rPr>
        <w:t>і</w:t>
      </w:r>
      <w:r>
        <w:t xml:space="preserve"> </w:t>
      </w:r>
      <w:r>
        <w:rPr>
          <w:rFonts w:hint="eastAsia"/>
        </w:rPr>
        <w:t>психологічних</w:t>
      </w:r>
      <w:r>
        <w:t xml:space="preserve"> </w:t>
      </w:r>
      <w:r>
        <w:rPr>
          <w:rFonts w:hint="eastAsia"/>
        </w:rPr>
        <w:t>наук</w:t>
      </w:r>
      <w:r>
        <w:t xml:space="preserve"> </w:t>
      </w:r>
      <w:r>
        <w:rPr>
          <w:rFonts w:hint="eastAsia"/>
        </w:rPr>
        <w:t>в</w:t>
      </w:r>
      <w:r>
        <w:t xml:space="preserve"> </w:t>
      </w:r>
      <w:r>
        <w:rPr>
          <w:rFonts w:hint="eastAsia"/>
        </w:rPr>
        <w:t>Україні</w:t>
      </w:r>
      <w:r>
        <w:t xml:space="preserve"> (</w:t>
      </w:r>
      <w:r>
        <w:rPr>
          <w:rFonts w:hint="eastAsia"/>
        </w:rPr>
        <w:t>протокол</w:t>
      </w:r>
      <w:r>
        <w:t xml:space="preserve"> </w:t>
      </w:r>
      <w:r>
        <w:rPr>
          <w:rFonts w:hint="eastAsia"/>
        </w:rPr>
        <w:t>№</w:t>
      </w:r>
      <w:r>
        <w:t xml:space="preserve"> 6 </w:t>
      </w:r>
      <w:r>
        <w:rPr>
          <w:rFonts w:hint="eastAsia"/>
        </w:rPr>
        <w:t>від</w:t>
      </w:r>
      <w:r>
        <w:t xml:space="preserve"> 17 </w:t>
      </w:r>
      <w:r>
        <w:rPr>
          <w:rFonts w:hint="eastAsia"/>
        </w:rPr>
        <w:t>червня</w:t>
      </w:r>
      <w:r>
        <w:t xml:space="preserve"> 2014 </w:t>
      </w:r>
      <w:r>
        <w:rPr>
          <w:rFonts w:hint="eastAsia"/>
        </w:rPr>
        <w:t>р</w:t>
      </w:r>
      <w:r>
        <w:t>.).</w:t>
      </w:r>
    </w:p>
    <w:p w14:paraId="262A1273" w14:textId="77777777" w:rsidR="00873C3A" w:rsidRDefault="00873C3A" w:rsidP="00873C3A">
      <w:r>
        <w:rPr>
          <w:rFonts w:hint="eastAsia"/>
        </w:rPr>
        <w:t>Мета</w:t>
      </w:r>
      <w:r>
        <w:t xml:space="preserve"> </w:t>
      </w:r>
      <w:r>
        <w:rPr>
          <w:rFonts w:hint="eastAsia"/>
        </w:rPr>
        <w:t>дослідження</w:t>
      </w:r>
      <w:r>
        <w:t xml:space="preserve">: </w:t>
      </w:r>
      <w:r>
        <w:rPr>
          <w:rFonts w:hint="eastAsia"/>
        </w:rPr>
        <w:t>теоретично</w:t>
      </w:r>
      <w:r>
        <w:t xml:space="preserve"> </w:t>
      </w:r>
      <w:r>
        <w:rPr>
          <w:rFonts w:hint="eastAsia"/>
        </w:rPr>
        <w:t>обґрунтувати</w:t>
      </w:r>
      <w:r>
        <w:t xml:space="preserve"> </w:t>
      </w:r>
      <w:r>
        <w:rPr>
          <w:rFonts w:hint="eastAsia"/>
        </w:rPr>
        <w:t>та</w:t>
      </w:r>
      <w:r>
        <w:t xml:space="preserve"> </w:t>
      </w:r>
      <w:r>
        <w:rPr>
          <w:rFonts w:hint="eastAsia"/>
        </w:rPr>
        <w:t>експериментально</w:t>
      </w:r>
      <w:r>
        <w:t xml:space="preserve"> </w:t>
      </w:r>
      <w:r>
        <w:rPr>
          <w:rFonts w:hint="eastAsia"/>
        </w:rPr>
        <w:t>перевірити</w:t>
      </w:r>
      <w:r>
        <w:t xml:space="preserve"> </w:t>
      </w:r>
      <w:r>
        <w:rPr>
          <w:rFonts w:hint="eastAsia"/>
        </w:rPr>
        <w:t>ефективність</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37127A61" w14:textId="77777777" w:rsidR="00873C3A" w:rsidRDefault="00873C3A" w:rsidP="00873C3A">
      <w:r>
        <w:rPr>
          <w:rFonts w:hint="eastAsia"/>
        </w:rPr>
        <w:t>Завдання</w:t>
      </w:r>
      <w:r>
        <w:t xml:space="preserve"> </w:t>
      </w:r>
      <w:r>
        <w:rPr>
          <w:rFonts w:hint="eastAsia"/>
        </w:rPr>
        <w:t>дослідження</w:t>
      </w:r>
      <w:r>
        <w:t>:</w:t>
      </w:r>
    </w:p>
    <w:p w14:paraId="5AEDA258" w14:textId="77777777" w:rsidR="00873C3A" w:rsidRDefault="00873C3A" w:rsidP="00873C3A">
      <w:r>
        <w:t xml:space="preserve">1. </w:t>
      </w:r>
      <w:r>
        <w:rPr>
          <w:rFonts w:hint="eastAsia"/>
        </w:rPr>
        <w:t>Проаналізувати</w:t>
      </w:r>
      <w:r>
        <w:t xml:space="preserve"> </w:t>
      </w:r>
      <w:r>
        <w:rPr>
          <w:rFonts w:hint="eastAsia"/>
        </w:rPr>
        <w:t>стан</w:t>
      </w:r>
      <w:r>
        <w:t xml:space="preserve"> </w:t>
      </w:r>
      <w:r>
        <w:rPr>
          <w:rFonts w:hint="eastAsia"/>
        </w:rPr>
        <w:t>дослідженості</w:t>
      </w:r>
      <w:r>
        <w:t xml:space="preserve"> </w:t>
      </w:r>
      <w:r>
        <w:rPr>
          <w:rFonts w:hint="eastAsia"/>
        </w:rPr>
        <w:t>проблеми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у</w:t>
      </w:r>
      <w:r>
        <w:t xml:space="preserve"> </w:t>
      </w:r>
      <w:r>
        <w:rPr>
          <w:rFonts w:hint="eastAsia"/>
        </w:rPr>
        <w:t>літературі</w:t>
      </w:r>
      <w:r>
        <w:t xml:space="preserve"> </w:t>
      </w:r>
      <w:r>
        <w:rPr>
          <w:rFonts w:hint="eastAsia"/>
        </w:rPr>
        <w:t>й</w:t>
      </w:r>
      <w:r>
        <w:t xml:space="preserve"> </w:t>
      </w:r>
      <w:r>
        <w:rPr>
          <w:rFonts w:hint="eastAsia"/>
        </w:rPr>
        <w:t>уточнити</w:t>
      </w:r>
      <w:r>
        <w:t xml:space="preserve"> </w:t>
      </w:r>
      <w:r>
        <w:rPr>
          <w:rFonts w:hint="eastAsia"/>
        </w:rPr>
        <w:t>сутність</w:t>
      </w:r>
      <w:r>
        <w:t xml:space="preserve"> </w:t>
      </w:r>
      <w:r>
        <w:rPr>
          <w:rFonts w:hint="eastAsia"/>
        </w:rPr>
        <w:t>поняття</w:t>
      </w:r>
      <w:r>
        <w:t xml:space="preserve"> </w:t>
      </w:r>
      <w:r>
        <w:rPr>
          <w:rFonts w:hint="eastAsia"/>
        </w:rPr>
        <w:t>„гуманні</w:t>
      </w:r>
      <w:r>
        <w:t xml:space="preserve"> </w:t>
      </w:r>
      <w:r>
        <w:rPr>
          <w:rFonts w:hint="eastAsia"/>
        </w:rPr>
        <w:t>взаємовідносини”</w:t>
      </w:r>
      <w:r>
        <w:t>.</w:t>
      </w:r>
    </w:p>
    <w:p w14:paraId="6979F244" w14:textId="77777777" w:rsidR="00873C3A" w:rsidRDefault="00873C3A" w:rsidP="00873C3A">
      <w:r>
        <w:t xml:space="preserve">2. </w:t>
      </w:r>
      <w:r>
        <w:rPr>
          <w:rFonts w:hint="eastAsia"/>
        </w:rPr>
        <w:t>Розкрити</w:t>
      </w:r>
      <w:r>
        <w:t xml:space="preserve"> </w:t>
      </w:r>
      <w:r>
        <w:rPr>
          <w:rFonts w:hint="eastAsia"/>
        </w:rPr>
        <w:t>особливості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065014EA" w14:textId="77777777" w:rsidR="00873C3A" w:rsidRDefault="00873C3A" w:rsidP="00873C3A">
      <w:r>
        <w:t xml:space="preserve">3. </w:t>
      </w:r>
      <w:r>
        <w:rPr>
          <w:rFonts w:hint="eastAsia"/>
        </w:rPr>
        <w:t>Визначити</w:t>
      </w:r>
      <w:r>
        <w:t xml:space="preserve"> </w:t>
      </w:r>
      <w:r>
        <w:rPr>
          <w:rFonts w:hint="eastAsia"/>
        </w:rPr>
        <w:t>компоненти</w:t>
      </w:r>
      <w:r>
        <w:t xml:space="preserve">, </w:t>
      </w:r>
      <w:r>
        <w:rPr>
          <w:rFonts w:hint="eastAsia"/>
        </w:rPr>
        <w:t>критерії</w:t>
      </w:r>
      <w:r>
        <w:t xml:space="preserve">, </w:t>
      </w:r>
      <w:r>
        <w:rPr>
          <w:rFonts w:hint="eastAsia"/>
        </w:rPr>
        <w:t>показники</w:t>
      </w:r>
      <w:r>
        <w:t xml:space="preserve"> </w:t>
      </w:r>
      <w:r>
        <w:rPr>
          <w:rFonts w:hint="eastAsia"/>
        </w:rPr>
        <w:t>та</w:t>
      </w:r>
      <w:r>
        <w:t xml:space="preserve"> </w:t>
      </w:r>
      <w:r>
        <w:rPr>
          <w:rFonts w:hint="eastAsia"/>
        </w:rPr>
        <w:t>рівні</w:t>
      </w:r>
      <w:r>
        <w:t xml:space="preserve"> </w:t>
      </w:r>
      <w:r>
        <w:rPr>
          <w:rFonts w:hint="eastAsia"/>
        </w:rPr>
        <w:t>сформованості</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493F124D" w14:textId="77777777" w:rsidR="00873C3A" w:rsidRDefault="00873C3A" w:rsidP="00873C3A">
      <w:r>
        <w:t xml:space="preserve">4. </w:t>
      </w:r>
      <w:r>
        <w:rPr>
          <w:rFonts w:hint="eastAsia"/>
        </w:rPr>
        <w:t>Розробити</w:t>
      </w:r>
      <w:r>
        <w:t xml:space="preserve"> </w:t>
      </w:r>
      <w:r>
        <w:rPr>
          <w:rFonts w:hint="eastAsia"/>
        </w:rPr>
        <w:t>модель</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13ADDDC8" w14:textId="77777777" w:rsidR="00873C3A" w:rsidRDefault="00873C3A" w:rsidP="00873C3A">
      <w:r>
        <w:t xml:space="preserve">5. </w:t>
      </w:r>
      <w:r>
        <w:rPr>
          <w:rFonts w:hint="eastAsia"/>
        </w:rPr>
        <w:t>Обґрунтувати</w:t>
      </w:r>
      <w:r>
        <w:t xml:space="preserve"> </w:t>
      </w:r>
      <w:r>
        <w:rPr>
          <w:rFonts w:hint="eastAsia"/>
        </w:rPr>
        <w:t>та</w:t>
      </w:r>
      <w:r>
        <w:t xml:space="preserve"> </w:t>
      </w:r>
      <w:r>
        <w:rPr>
          <w:rFonts w:hint="eastAsia"/>
        </w:rPr>
        <w:t>експериментально</w:t>
      </w:r>
      <w:r>
        <w:t xml:space="preserve"> </w:t>
      </w:r>
      <w:r>
        <w:rPr>
          <w:rFonts w:hint="eastAsia"/>
        </w:rPr>
        <w:t>перевірити</w:t>
      </w:r>
      <w:r>
        <w:t xml:space="preserve"> </w:t>
      </w:r>
      <w:r>
        <w:rPr>
          <w:rFonts w:hint="eastAsia"/>
        </w:rPr>
        <w:t>ефективність</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1021F1EA" w14:textId="77777777" w:rsidR="00873C3A" w:rsidRDefault="00873C3A" w:rsidP="00873C3A">
      <w:r>
        <w:rPr>
          <w:rFonts w:hint="eastAsia"/>
        </w:rPr>
        <w:t>Об’єкт</w:t>
      </w:r>
      <w:r>
        <w:t xml:space="preserve"> </w:t>
      </w:r>
      <w:r>
        <w:rPr>
          <w:rFonts w:hint="eastAsia"/>
        </w:rPr>
        <w:t>дослідження</w:t>
      </w:r>
      <w:r>
        <w:t xml:space="preserve"> </w:t>
      </w:r>
      <w:r>
        <w:rPr>
          <w:rFonts w:hint="eastAsia"/>
        </w:rPr>
        <w:t>–</w:t>
      </w:r>
      <w:r>
        <w:t xml:space="preserve"> </w:t>
      </w:r>
      <w:r>
        <w:rPr>
          <w:rFonts w:hint="eastAsia"/>
        </w:rPr>
        <w:t>процес</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014A5097" w14:textId="77777777" w:rsidR="00873C3A" w:rsidRDefault="00873C3A" w:rsidP="00873C3A">
      <w:r>
        <w:rPr>
          <w:rFonts w:hint="eastAsia"/>
        </w:rPr>
        <w:t>Предмет</w:t>
      </w:r>
      <w:r>
        <w:t xml:space="preserve"> </w:t>
      </w:r>
      <w:r>
        <w:rPr>
          <w:rFonts w:hint="eastAsia"/>
        </w:rPr>
        <w:t>дослідження</w:t>
      </w:r>
      <w:r>
        <w:t xml:space="preserve"> </w:t>
      </w:r>
      <w:r>
        <w:rPr>
          <w:rFonts w:hint="eastAsia"/>
        </w:rPr>
        <w:t>–</w:t>
      </w:r>
      <w:r>
        <w:t xml:space="preserve"> </w:t>
      </w:r>
      <w:r>
        <w:rPr>
          <w:rFonts w:hint="eastAsia"/>
        </w:rPr>
        <w:t>педагогічні</w:t>
      </w:r>
      <w:r>
        <w:t xml:space="preserve"> </w:t>
      </w:r>
      <w:r>
        <w:rPr>
          <w:rFonts w:hint="eastAsia"/>
        </w:rPr>
        <w:t>умови</w:t>
      </w:r>
      <w:r>
        <w:t xml:space="preserve"> </w:t>
      </w:r>
      <w:r>
        <w:rPr>
          <w:rFonts w:hint="eastAsia"/>
        </w:rPr>
        <w:t>вихованн</w:t>
      </w:r>
      <w:r>
        <w:rPr>
          <w:rFonts w:hint="eastAsia"/>
        </w:rPr>
        <w:lastRenderedPageBreak/>
        <w:t>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p>
    <w:p w14:paraId="1B025546" w14:textId="77777777" w:rsidR="00873C3A" w:rsidRDefault="00873C3A" w:rsidP="00873C3A">
      <w:r>
        <w:rPr>
          <w:rFonts w:hint="eastAsia"/>
        </w:rPr>
        <w:t>На</w:t>
      </w:r>
      <w:r>
        <w:t xml:space="preserve"> </w:t>
      </w:r>
      <w:r>
        <w:rPr>
          <w:rFonts w:hint="eastAsia"/>
        </w:rPr>
        <w:t>різних</w:t>
      </w:r>
      <w:r>
        <w:t xml:space="preserve"> </w:t>
      </w:r>
      <w:r>
        <w:rPr>
          <w:rFonts w:hint="eastAsia"/>
        </w:rPr>
        <w:t>етапах</w:t>
      </w:r>
      <w:r>
        <w:t xml:space="preserve"> </w:t>
      </w:r>
      <w:r>
        <w:rPr>
          <w:rFonts w:hint="eastAsia"/>
        </w:rPr>
        <w:t>наукового</w:t>
      </w:r>
      <w:r>
        <w:t xml:space="preserve"> </w:t>
      </w:r>
      <w:r>
        <w:rPr>
          <w:rFonts w:hint="eastAsia"/>
        </w:rPr>
        <w:t>пошуку</w:t>
      </w:r>
      <w:r>
        <w:t xml:space="preserve"> </w:t>
      </w:r>
      <w:r>
        <w:rPr>
          <w:rFonts w:hint="eastAsia"/>
        </w:rPr>
        <w:t>було</w:t>
      </w:r>
      <w:r>
        <w:t xml:space="preserve"> </w:t>
      </w:r>
      <w:r>
        <w:rPr>
          <w:rFonts w:hint="eastAsia"/>
        </w:rPr>
        <w:t>використано</w:t>
      </w:r>
      <w:r>
        <w:t xml:space="preserve"> </w:t>
      </w:r>
      <w:r>
        <w:rPr>
          <w:rFonts w:hint="eastAsia"/>
        </w:rPr>
        <w:t>такі</w:t>
      </w:r>
      <w:r>
        <w:t xml:space="preserve"> </w:t>
      </w:r>
      <w:r>
        <w:rPr>
          <w:rFonts w:hint="eastAsia"/>
        </w:rPr>
        <w:t>методи</w:t>
      </w:r>
      <w:r>
        <w:t xml:space="preserve"> </w:t>
      </w:r>
      <w:r>
        <w:rPr>
          <w:rFonts w:hint="eastAsia"/>
        </w:rPr>
        <w:t>дослідження</w:t>
      </w:r>
      <w:r>
        <w:t xml:space="preserve">: </w:t>
      </w:r>
    </w:p>
    <w:p w14:paraId="438E1C8C" w14:textId="77777777" w:rsidR="00873C3A" w:rsidRDefault="00873C3A" w:rsidP="00873C3A">
      <w:r>
        <w:t xml:space="preserve"> </w:t>
      </w:r>
      <w:r>
        <w:rPr>
          <w:rFonts w:hint="eastAsia"/>
        </w:rPr>
        <w:t>теоретичні</w:t>
      </w:r>
      <w:r>
        <w:t xml:space="preserve">: </w:t>
      </w:r>
      <w:r>
        <w:rPr>
          <w:rFonts w:hint="eastAsia"/>
        </w:rPr>
        <w:t>вивчення</w:t>
      </w:r>
      <w:r>
        <w:t xml:space="preserve"> </w:t>
      </w:r>
      <w:r>
        <w:rPr>
          <w:rFonts w:hint="eastAsia"/>
        </w:rPr>
        <w:t>педагогічної</w:t>
      </w:r>
      <w:r>
        <w:t xml:space="preserve"> </w:t>
      </w:r>
      <w:r>
        <w:rPr>
          <w:rFonts w:hint="eastAsia"/>
        </w:rPr>
        <w:t>і</w:t>
      </w:r>
      <w:r>
        <w:t xml:space="preserve"> </w:t>
      </w:r>
      <w:r>
        <w:rPr>
          <w:rFonts w:hint="eastAsia"/>
        </w:rPr>
        <w:t>методичної</w:t>
      </w:r>
      <w:r>
        <w:t xml:space="preserve"> </w:t>
      </w:r>
      <w:r>
        <w:rPr>
          <w:rFonts w:hint="eastAsia"/>
        </w:rPr>
        <w:t>літератури</w:t>
      </w:r>
      <w:r>
        <w:t xml:space="preserve"> </w:t>
      </w:r>
      <w:r>
        <w:rPr>
          <w:rFonts w:hint="eastAsia"/>
        </w:rPr>
        <w:t>з</w:t>
      </w:r>
      <w:r>
        <w:t xml:space="preserve"> </w:t>
      </w:r>
      <w:r>
        <w:rPr>
          <w:rFonts w:hint="eastAsia"/>
        </w:rPr>
        <w:t>теми</w:t>
      </w:r>
      <w:r>
        <w:t xml:space="preserve"> </w:t>
      </w:r>
      <w:r>
        <w:rPr>
          <w:rFonts w:hint="eastAsia"/>
        </w:rPr>
        <w:t>дослідження</w:t>
      </w:r>
      <w:r>
        <w:t xml:space="preserve"> </w:t>
      </w:r>
      <w:r>
        <w:rPr>
          <w:rFonts w:hint="eastAsia"/>
        </w:rPr>
        <w:t>для</w:t>
      </w:r>
      <w:r>
        <w:t xml:space="preserve"> </w:t>
      </w:r>
      <w:r>
        <w:rPr>
          <w:rFonts w:hint="eastAsia"/>
        </w:rPr>
        <w:t>розгляду</w:t>
      </w:r>
      <w:r>
        <w:t xml:space="preserve"> </w:t>
      </w:r>
      <w:r>
        <w:rPr>
          <w:rFonts w:hint="eastAsia"/>
        </w:rPr>
        <w:t>теоретичних</w:t>
      </w:r>
      <w:r>
        <w:t xml:space="preserve"> </w:t>
      </w:r>
      <w:r>
        <w:rPr>
          <w:rFonts w:hint="eastAsia"/>
        </w:rPr>
        <w:t>підходів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та</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і</w:t>
      </w:r>
      <w:r>
        <w:t xml:space="preserve"> </w:t>
      </w:r>
      <w:r>
        <w:rPr>
          <w:rFonts w:hint="eastAsia"/>
        </w:rPr>
        <w:t>визначення</w:t>
      </w:r>
      <w:r>
        <w:t xml:space="preserve"> </w:t>
      </w:r>
      <w:r>
        <w:rPr>
          <w:rFonts w:hint="eastAsia"/>
        </w:rPr>
        <w:t>понятійного</w:t>
      </w:r>
      <w:r>
        <w:t xml:space="preserve"> </w:t>
      </w:r>
      <w:r>
        <w:rPr>
          <w:rFonts w:hint="eastAsia"/>
        </w:rPr>
        <w:t>апарату</w:t>
      </w:r>
      <w:r>
        <w:t xml:space="preserve">; </w:t>
      </w:r>
      <w:r>
        <w:rPr>
          <w:rFonts w:hint="eastAsia"/>
        </w:rPr>
        <w:t>аналіз</w:t>
      </w:r>
      <w:r>
        <w:t xml:space="preserve"> </w:t>
      </w:r>
      <w:r>
        <w:rPr>
          <w:rFonts w:hint="eastAsia"/>
        </w:rPr>
        <w:t>програмно</w:t>
      </w:r>
      <w:r>
        <w:t>-</w:t>
      </w:r>
      <w:r>
        <w:rPr>
          <w:rFonts w:hint="eastAsia"/>
        </w:rPr>
        <w:t>нормативних</w:t>
      </w:r>
      <w:r>
        <w:t xml:space="preserve"> </w:t>
      </w:r>
      <w:r>
        <w:rPr>
          <w:rFonts w:hint="eastAsia"/>
        </w:rPr>
        <w:t>документів</w:t>
      </w:r>
      <w:r>
        <w:t xml:space="preserve">, </w:t>
      </w:r>
      <w:r>
        <w:rPr>
          <w:rFonts w:hint="eastAsia"/>
        </w:rPr>
        <w:t>навчальних</w:t>
      </w:r>
      <w:r>
        <w:t xml:space="preserve"> </w:t>
      </w:r>
      <w:r>
        <w:rPr>
          <w:rFonts w:hint="eastAsia"/>
        </w:rPr>
        <w:t>планів</w:t>
      </w:r>
      <w:r>
        <w:t xml:space="preserve">, </w:t>
      </w:r>
      <w:r>
        <w:rPr>
          <w:rFonts w:hint="eastAsia"/>
        </w:rPr>
        <w:t>програм</w:t>
      </w:r>
      <w:r>
        <w:t xml:space="preserve"> </w:t>
      </w:r>
      <w:r>
        <w:rPr>
          <w:rFonts w:hint="eastAsia"/>
        </w:rPr>
        <w:t>навчально</w:t>
      </w:r>
      <w:r>
        <w:t>-</w:t>
      </w:r>
      <w:r>
        <w:rPr>
          <w:rFonts w:hint="eastAsia"/>
        </w:rPr>
        <w:t>виховного</w:t>
      </w:r>
      <w:r>
        <w:t xml:space="preserve"> </w:t>
      </w:r>
      <w:r>
        <w:rPr>
          <w:rFonts w:hint="eastAsia"/>
        </w:rPr>
        <w:t>процесу</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програм</w:t>
      </w:r>
      <w:r>
        <w:t xml:space="preserve"> </w:t>
      </w:r>
      <w:r>
        <w:rPr>
          <w:rFonts w:hint="eastAsia"/>
        </w:rPr>
        <w:t>варіативної</w:t>
      </w:r>
      <w:r>
        <w:t xml:space="preserve"> </w:t>
      </w:r>
      <w:r>
        <w:rPr>
          <w:rFonts w:hint="eastAsia"/>
        </w:rPr>
        <w:t>складової</w:t>
      </w:r>
      <w:r>
        <w:t xml:space="preserve"> </w:t>
      </w:r>
      <w:r>
        <w:rPr>
          <w:rFonts w:hint="eastAsia"/>
        </w:rPr>
        <w:t>навчальних</w:t>
      </w:r>
      <w:r>
        <w:t xml:space="preserve"> </w:t>
      </w:r>
      <w:r>
        <w:rPr>
          <w:rFonts w:hint="eastAsia"/>
        </w:rPr>
        <w:t>планів</w:t>
      </w:r>
      <w:r>
        <w:t xml:space="preserve"> </w:t>
      </w:r>
      <w:r>
        <w:rPr>
          <w:rFonts w:hint="eastAsia"/>
        </w:rPr>
        <w:t>загальноосвітніх</w:t>
      </w:r>
      <w:r>
        <w:t xml:space="preserve"> </w:t>
      </w:r>
      <w:r>
        <w:rPr>
          <w:rFonts w:hint="eastAsia"/>
        </w:rPr>
        <w:t>навчальних</w:t>
      </w:r>
      <w:r>
        <w:t xml:space="preserve"> </w:t>
      </w:r>
      <w:r>
        <w:rPr>
          <w:rFonts w:hint="eastAsia"/>
        </w:rPr>
        <w:t>закладів</w:t>
      </w:r>
      <w:r>
        <w:t xml:space="preserve">, </w:t>
      </w:r>
      <w:r>
        <w:rPr>
          <w:rFonts w:hint="eastAsia"/>
        </w:rPr>
        <w:t>що</w:t>
      </w:r>
      <w:r>
        <w:t xml:space="preserve"> </w:t>
      </w:r>
      <w:r>
        <w:rPr>
          <w:rFonts w:hint="eastAsia"/>
        </w:rPr>
        <w:t>дало</w:t>
      </w:r>
      <w:r>
        <w:t xml:space="preserve"> </w:t>
      </w:r>
      <w:r>
        <w:rPr>
          <w:rFonts w:hint="eastAsia"/>
        </w:rPr>
        <w:t>змогу</w:t>
      </w:r>
      <w:r>
        <w:t xml:space="preserve"> </w:t>
      </w:r>
      <w:r>
        <w:rPr>
          <w:rFonts w:hint="eastAsia"/>
        </w:rPr>
        <w:t>уточнити</w:t>
      </w:r>
      <w:r>
        <w:t xml:space="preserve"> </w:t>
      </w:r>
      <w:r>
        <w:rPr>
          <w:rFonts w:hint="eastAsia"/>
        </w:rPr>
        <w:t>сутність</w:t>
      </w:r>
      <w:r>
        <w:t xml:space="preserve"> </w:t>
      </w:r>
      <w:r>
        <w:rPr>
          <w:rFonts w:hint="eastAsia"/>
        </w:rPr>
        <w:t>гуманних</w:t>
      </w:r>
      <w:r>
        <w:t xml:space="preserve"> </w:t>
      </w:r>
      <w:r>
        <w:rPr>
          <w:rFonts w:hint="eastAsia"/>
        </w:rPr>
        <w:t>взаємовідносин</w:t>
      </w:r>
      <w:r>
        <w:t xml:space="preserve"> </w:t>
      </w:r>
      <w:r>
        <w:rPr>
          <w:rFonts w:hint="eastAsia"/>
        </w:rPr>
        <w:t>і</w:t>
      </w:r>
      <w:r>
        <w:t xml:space="preserve"> </w:t>
      </w:r>
      <w:r>
        <w:rPr>
          <w:rFonts w:hint="eastAsia"/>
        </w:rPr>
        <w:t>обґрунтувати</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гуманних</w:t>
      </w:r>
      <w:r>
        <w:t xml:space="preserve"> </w:t>
      </w:r>
      <w:r>
        <w:rPr>
          <w:rFonts w:hint="eastAsia"/>
        </w:rPr>
        <w:t>взаємин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3DE9FC17" w14:textId="77777777" w:rsidR="00873C3A" w:rsidRDefault="00873C3A" w:rsidP="00873C3A">
      <w:r>
        <w:t xml:space="preserve"> </w:t>
      </w:r>
      <w:r>
        <w:rPr>
          <w:rFonts w:hint="eastAsia"/>
        </w:rPr>
        <w:t>емпіричні</w:t>
      </w:r>
      <w:r>
        <w:t xml:space="preserve">: </w:t>
      </w:r>
      <w:r>
        <w:rPr>
          <w:rFonts w:hint="eastAsia"/>
        </w:rPr>
        <w:t>педагогічне</w:t>
      </w:r>
      <w:r>
        <w:t xml:space="preserve"> </w:t>
      </w:r>
      <w:r>
        <w:rPr>
          <w:rFonts w:hint="eastAsia"/>
        </w:rPr>
        <w:t>спостереження</w:t>
      </w:r>
      <w:r>
        <w:t xml:space="preserve"> </w:t>
      </w:r>
      <w:r>
        <w:rPr>
          <w:rFonts w:hint="eastAsia"/>
        </w:rPr>
        <w:t>занять</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з</w:t>
      </w:r>
      <w:r>
        <w:t xml:space="preserve"> </w:t>
      </w:r>
      <w:r>
        <w:rPr>
          <w:rFonts w:hint="eastAsia"/>
        </w:rPr>
        <w:t>метою</w:t>
      </w:r>
      <w:r>
        <w:t xml:space="preserve"> </w:t>
      </w:r>
      <w:r>
        <w:rPr>
          <w:rFonts w:hint="eastAsia"/>
        </w:rPr>
        <w:t>виявлення</w:t>
      </w:r>
      <w:r>
        <w:t xml:space="preserve"> </w:t>
      </w:r>
      <w:r>
        <w:rPr>
          <w:rFonts w:hint="eastAsia"/>
        </w:rPr>
        <w:t>змісту</w:t>
      </w:r>
      <w:r>
        <w:t xml:space="preserve"> </w:t>
      </w:r>
      <w:r>
        <w:rPr>
          <w:rFonts w:hint="eastAsia"/>
        </w:rPr>
        <w:t>гуманного</w:t>
      </w:r>
      <w:r>
        <w:t xml:space="preserve"> </w:t>
      </w:r>
      <w:r>
        <w:rPr>
          <w:rFonts w:hint="eastAsia"/>
        </w:rPr>
        <w:t>виховання</w:t>
      </w:r>
      <w:r>
        <w:t xml:space="preserve">; </w:t>
      </w:r>
      <w:r>
        <w:rPr>
          <w:rFonts w:hint="eastAsia"/>
        </w:rPr>
        <w:t>тестування</w:t>
      </w:r>
      <w:r>
        <w:t xml:space="preserve">, </w:t>
      </w:r>
      <w:r>
        <w:rPr>
          <w:rFonts w:hint="eastAsia"/>
        </w:rPr>
        <w:t>анкетування</w:t>
      </w:r>
      <w:r>
        <w:t xml:space="preserve">, </w:t>
      </w:r>
      <w:r>
        <w:rPr>
          <w:rFonts w:hint="eastAsia"/>
        </w:rPr>
        <w:t>опитування</w:t>
      </w:r>
      <w:r>
        <w:t xml:space="preserve"> </w:t>
      </w:r>
      <w:r>
        <w:rPr>
          <w:rFonts w:hint="eastAsia"/>
        </w:rPr>
        <w:t>вихователів</w:t>
      </w:r>
      <w:r>
        <w:t xml:space="preserve">, </w:t>
      </w:r>
      <w:r>
        <w:rPr>
          <w:rFonts w:hint="eastAsia"/>
        </w:rPr>
        <w:t>класоводів</w:t>
      </w:r>
      <w:r>
        <w:t xml:space="preserve"> </w:t>
      </w:r>
      <w:r>
        <w:rPr>
          <w:rFonts w:hint="eastAsia"/>
        </w:rPr>
        <w:t>та</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бесіди</w:t>
      </w:r>
      <w:r>
        <w:t xml:space="preserve"> </w:t>
      </w:r>
      <w:r>
        <w:rPr>
          <w:rFonts w:hint="eastAsia"/>
        </w:rPr>
        <w:t>та</w:t>
      </w:r>
      <w:r>
        <w:t xml:space="preserve"> </w:t>
      </w:r>
      <w:r>
        <w:rPr>
          <w:rFonts w:hint="eastAsia"/>
        </w:rPr>
        <w:t>інтерв’ю</w:t>
      </w:r>
      <w:r>
        <w:t xml:space="preserve"> </w:t>
      </w:r>
      <w:r>
        <w:rPr>
          <w:rFonts w:hint="eastAsia"/>
        </w:rPr>
        <w:t>з</w:t>
      </w:r>
      <w:r>
        <w:t xml:space="preserve"> </w:t>
      </w:r>
      <w:r>
        <w:rPr>
          <w:rFonts w:hint="eastAsia"/>
        </w:rPr>
        <w:t>вихователями</w:t>
      </w:r>
      <w:r>
        <w:t xml:space="preserve"> </w:t>
      </w:r>
      <w:r>
        <w:rPr>
          <w:rFonts w:hint="eastAsia"/>
        </w:rPr>
        <w:t>й</w:t>
      </w:r>
      <w:r>
        <w:t xml:space="preserve"> </w:t>
      </w:r>
      <w:r>
        <w:rPr>
          <w:rFonts w:hint="eastAsia"/>
        </w:rPr>
        <w:t>класоводами</w:t>
      </w:r>
      <w:r>
        <w:t xml:space="preserve">, </w:t>
      </w:r>
      <w:r>
        <w:rPr>
          <w:rFonts w:hint="eastAsia"/>
        </w:rPr>
        <w:t>метод</w:t>
      </w:r>
      <w:r>
        <w:t xml:space="preserve"> </w:t>
      </w:r>
      <w:r>
        <w:rPr>
          <w:rFonts w:hint="eastAsia"/>
        </w:rPr>
        <w:t>незакінчених</w:t>
      </w:r>
      <w:r>
        <w:t xml:space="preserve"> </w:t>
      </w:r>
      <w:r>
        <w:rPr>
          <w:rFonts w:hint="eastAsia"/>
        </w:rPr>
        <w:t>речень</w:t>
      </w:r>
      <w:r>
        <w:t xml:space="preserve">; </w:t>
      </w:r>
      <w:r>
        <w:rPr>
          <w:rFonts w:hint="eastAsia"/>
        </w:rPr>
        <w:t>педагогічний</w:t>
      </w:r>
      <w:r>
        <w:t xml:space="preserve"> </w:t>
      </w:r>
      <w:r>
        <w:rPr>
          <w:rFonts w:hint="eastAsia"/>
        </w:rPr>
        <w:t>експеримент</w:t>
      </w:r>
      <w:r>
        <w:t xml:space="preserve"> (</w:t>
      </w:r>
      <w:r>
        <w:rPr>
          <w:rFonts w:hint="eastAsia"/>
        </w:rPr>
        <w:t>констатувальний</w:t>
      </w:r>
      <w:r>
        <w:t xml:space="preserve">, </w:t>
      </w:r>
      <w:r>
        <w:rPr>
          <w:rFonts w:hint="eastAsia"/>
        </w:rPr>
        <w:t>формувальний</w:t>
      </w:r>
      <w:r>
        <w:t xml:space="preserve"> </w:t>
      </w:r>
      <w:r>
        <w:rPr>
          <w:rFonts w:hint="eastAsia"/>
        </w:rPr>
        <w:t>і</w:t>
      </w:r>
      <w:r>
        <w:t xml:space="preserve"> </w:t>
      </w:r>
      <w:r>
        <w:rPr>
          <w:rFonts w:hint="eastAsia"/>
        </w:rPr>
        <w:t>контрольний</w:t>
      </w:r>
      <w:r>
        <w:t xml:space="preserve"> </w:t>
      </w:r>
      <w:r>
        <w:rPr>
          <w:rFonts w:hint="eastAsia"/>
        </w:rPr>
        <w:t>етапи</w:t>
      </w:r>
      <w:r>
        <w:t xml:space="preserve">) </w:t>
      </w:r>
      <w:r>
        <w:rPr>
          <w:rFonts w:hint="eastAsia"/>
        </w:rPr>
        <w:t>для</w:t>
      </w:r>
      <w:r>
        <w:t xml:space="preserve"> </w:t>
      </w:r>
      <w:r>
        <w:rPr>
          <w:rFonts w:hint="eastAsia"/>
        </w:rPr>
        <w:t>перевірки</w:t>
      </w:r>
      <w:r>
        <w:t xml:space="preserve"> </w:t>
      </w:r>
      <w:r>
        <w:rPr>
          <w:rFonts w:hint="eastAsia"/>
        </w:rPr>
        <w:t>ефективності</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та</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p>
    <w:p w14:paraId="5478DC9D" w14:textId="77777777" w:rsidR="00873C3A" w:rsidRDefault="00873C3A" w:rsidP="00873C3A">
      <w:r>
        <w:t xml:space="preserve"> </w:t>
      </w:r>
      <w:r>
        <w:rPr>
          <w:rFonts w:hint="eastAsia"/>
        </w:rPr>
        <w:t>статистичні</w:t>
      </w:r>
      <w:r>
        <w:t xml:space="preserve">: </w:t>
      </w:r>
      <w:r>
        <w:rPr>
          <w:rFonts w:hint="eastAsia"/>
        </w:rPr>
        <w:t>методи</w:t>
      </w:r>
      <w:r>
        <w:t xml:space="preserve"> </w:t>
      </w:r>
      <w:r>
        <w:rPr>
          <w:rFonts w:hint="eastAsia"/>
        </w:rPr>
        <w:t>математичної</w:t>
      </w:r>
      <w:r>
        <w:t xml:space="preserve"> </w:t>
      </w:r>
      <w:r>
        <w:rPr>
          <w:rFonts w:hint="eastAsia"/>
        </w:rPr>
        <w:t>статистики</w:t>
      </w:r>
      <w:r>
        <w:t xml:space="preserve"> </w:t>
      </w:r>
      <w:r>
        <w:rPr>
          <w:rFonts w:hint="eastAsia"/>
        </w:rPr>
        <w:t>для</w:t>
      </w:r>
      <w:r>
        <w:t xml:space="preserve"> </w:t>
      </w:r>
      <w:r>
        <w:rPr>
          <w:rFonts w:hint="eastAsia"/>
        </w:rPr>
        <w:t>опрацювання</w:t>
      </w:r>
      <w:r>
        <w:t xml:space="preserve"> </w:t>
      </w:r>
      <w:r>
        <w:rPr>
          <w:rFonts w:hint="eastAsia"/>
        </w:rPr>
        <w:t>проміжних</w:t>
      </w:r>
      <w:r>
        <w:t xml:space="preserve"> </w:t>
      </w:r>
      <w:r>
        <w:rPr>
          <w:rFonts w:hint="eastAsia"/>
        </w:rPr>
        <w:t>і</w:t>
      </w:r>
      <w:r>
        <w:t xml:space="preserve"> </w:t>
      </w:r>
      <w:r>
        <w:rPr>
          <w:rFonts w:hint="eastAsia"/>
        </w:rPr>
        <w:t>кінцевих</w:t>
      </w:r>
      <w:r>
        <w:t xml:space="preserve"> </w:t>
      </w:r>
      <w:r>
        <w:rPr>
          <w:rFonts w:hint="eastAsia"/>
        </w:rPr>
        <w:t>результатів</w:t>
      </w:r>
      <w:r>
        <w:t xml:space="preserve"> </w:t>
      </w:r>
      <w:r>
        <w:rPr>
          <w:rFonts w:hint="eastAsia"/>
        </w:rPr>
        <w:t>експериментальної</w:t>
      </w:r>
      <w:r>
        <w:t xml:space="preserve"> </w:t>
      </w:r>
      <w:r>
        <w:rPr>
          <w:rFonts w:hint="eastAsia"/>
        </w:rPr>
        <w:t>роботи</w:t>
      </w:r>
      <w:r>
        <w:t xml:space="preserve"> </w:t>
      </w:r>
      <w:r>
        <w:rPr>
          <w:rFonts w:hint="eastAsia"/>
        </w:rPr>
        <w:t>та</w:t>
      </w:r>
      <w:r>
        <w:t xml:space="preserve"> </w:t>
      </w:r>
      <w:r>
        <w:rPr>
          <w:rFonts w:hint="eastAsia"/>
        </w:rPr>
        <w:t>визначення</w:t>
      </w:r>
      <w:r>
        <w:t xml:space="preserve"> </w:t>
      </w:r>
      <w:r>
        <w:rPr>
          <w:rFonts w:hint="eastAsia"/>
        </w:rPr>
        <w:t>динаміки</w:t>
      </w:r>
      <w:r>
        <w:t xml:space="preserve"> </w:t>
      </w:r>
      <w:r>
        <w:rPr>
          <w:rFonts w:hint="eastAsia"/>
        </w:rPr>
        <w:t>кількісних</w:t>
      </w:r>
      <w:r>
        <w:t xml:space="preserve"> </w:t>
      </w:r>
      <w:r>
        <w:rPr>
          <w:rFonts w:hint="eastAsia"/>
        </w:rPr>
        <w:t>змін</w:t>
      </w:r>
      <w:r>
        <w:t xml:space="preserve"> </w:t>
      </w:r>
      <w:r>
        <w:rPr>
          <w:rFonts w:hint="eastAsia"/>
        </w:rPr>
        <w:t>у</w:t>
      </w:r>
      <w:r>
        <w:t xml:space="preserve"> </w:t>
      </w:r>
      <w:r>
        <w:rPr>
          <w:rFonts w:hint="eastAsia"/>
        </w:rPr>
        <w:t>рівнях</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та</w:t>
      </w:r>
      <w:r>
        <w:t xml:space="preserve"> </w:t>
      </w:r>
      <w:r>
        <w:rPr>
          <w:rFonts w:hint="eastAsia"/>
        </w:rPr>
        <w:t>у</w:t>
      </w:r>
      <w:r>
        <w:t xml:space="preserve"> </w:t>
      </w:r>
      <w:r>
        <w:rPr>
          <w:rFonts w:hint="eastAsia"/>
        </w:rPr>
        <w:t>рівнях</w:t>
      </w:r>
      <w:r>
        <w:t xml:space="preserve"> </w:t>
      </w:r>
      <w:r>
        <w:rPr>
          <w:rFonts w:hint="eastAsia"/>
        </w:rPr>
        <w:t>адаптивності</w:t>
      </w:r>
      <w:r>
        <w:t xml:space="preserve"> </w:t>
      </w:r>
      <w:r>
        <w:rPr>
          <w:rFonts w:hint="eastAsia"/>
        </w:rPr>
        <w:t>вихованців</w:t>
      </w:r>
      <w:r>
        <w:t xml:space="preserve"> </w:t>
      </w:r>
      <w:r>
        <w:rPr>
          <w:rFonts w:hint="eastAsia"/>
        </w:rPr>
        <w:t>до</w:t>
      </w:r>
      <w:r>
        <w:t xml:space="preserve"> </w:t>
      </w:r>
      <w:r>
        <w:rPr>
          <w:rFonts w:hint="eastAsia"/>
        </w:rPr>
        <w:t>перебування</w:t>
      </w:r>
      <w:r>
        <w:t xml:space="preserve"> </w:t>
      </w:r>
      <w:r>
        <w:rPr>
          <w:rFonts w:hint="eastAsia"/>
        </w:rPr>
        <w:t>в</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й</w:t>
      </w:r>
      <w:r>
        <w:t xml:space="preserve"> </w:t>
      </w:r>
      <w:r>
        <w:rPr>
          <w:rFonts w:hint="eastAsia"/>
        </w:rPr>
        <w:t>знаходження</w:t>
      </w:r>
      <w:r>
        <w:t xml:space="preserve"> </w:t>
      </w:r>
      <w:r>
        <w:rPr>
          <w:rFonts w:hint="eastAsia"/>
        </w:rPr>
        <w:t>значення</w:t>
      </w:r>
      <w:r>
        <w:t xml:space="preserve"> </w:t>
      </w:r>
      <w:r>
        <w:rPr>
          <w:rFonts w:hint="eastAsia"/>
        </w:rPr>
        <w:t>середнього</w:t>
      </w:r>
      <w:r>
        <w:t xml:space="preserve"> </w:t>
      </w:r>
      <w:r>
        <w:rPr>
          <w:rFonts w:hint="eastAsia"/>
        </w:rPr>
        <w:t>арифметичного</w:t>
      </w:r>
      <w:r>
        <w:t xml:space="preserve">. </w:t>
      </w:r>
    </w:p>
    <w:p w14:paraId="3BB46035" w14:textId="77777777" w:rsidR="00873C3A" w:rsidRDefault="00873C3A" w:rsidP="00873C3A">
      <w:r>
        <w:rPr>
          <w:rFonts w:hint="eastAsia"/>
        </w:rPr>
        <w:t>Наукова</w:t>
      </w:r>
      <w:r>
        <w:t xml:space="preserve"> </w:t>
      </w:r>
      <w:r>
        <w:rPr>
          <w:rFonts w:hint="eastAsia"/>
        </w:rPr>
        <w:t>новизна</w:t>
      </w:r>
      <w:r>
        <w:t xml:space="preserve"> </w:t>
      </w:r>
      <w:r>
        <w:rPr>
          <w:rFonts w:hint="eastAsia"/>
        </w:rPr>
        <w:t>одержаних</w:t>
      </w:r>
      <w:r>
        <w:t xml:space="preserve"> </w:t>
      </w:r>
      <w:r>
        <w:rPr>
          <w:rFonts w:hint="eastAsia"/>
        </w:rPr>
        <w:t>результатів</w:t>
      </w:r>
      <w:r>
        <w:t xml:space="preserve"> </w:t>
      </w:r>
      <w:r>
        <w:rPr>
          <w:rFonts w:hint="eastAsia"/>
        </w:rPr>
        <w:t>полягає</w:t>
      </w:r>
      <w:r>
        <w:t xml:space="preserve"> </w:t>
      </w:r>
      <w:r>
        <w:rPr>
          <w:rFonts w:hint="eastAsia"/>
        </w:rPr>
        <w:t>в</w:t>
      </w:r>
      <w:r>
        <w:t xml:space="preserve"> </w:t>
      </w:r>
      <w:r>
        <w:rPr>
          <w:rFonts w:hint="eastAsia"/>
        </w:rPr>
        <w:t>тому</w:t>
      </w:r>
      <w:r>
        <w:t xml:space="preserve">, </w:t>
      </w:r>
      <w:r>
        <w:rPr>
          <w:rFonts w:hint="eastAsia"/>
        </w:rPr>
        <w:t>що</w:t>
      </w:r>
      <w:r>
        <w:t>:</w:t>
      </w:r>
    </w:p>
    <w:p w14:paraId="11DB9DAF" w14:textId="77777777" w:rsidR="00873C3A" w:rsidRDefault="00873C3A" w:rsidP="00873C3A">
      <w:r>
        <w:rPr>
          <w:rFonts w:hint="eastAsia"/>
        </w:rPr>
        <w:t>вперше</w:t>
      </w:r>
      <w:r>
        <w:t xml:space="preserve"> </w:t>
      </w:r>
      <w:r>
        <w:rPr>
          <w:rFonts w:hint="eastAsia"/>
        </w:rPr>
        <w:t>обґрунтовано</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w:t>
      </w:r>
      <w:r>
        <w:rPr>
          <w:rFonts w:hint="eastAsia"/>
        </w:rPr>
        <w:t>формування</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із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організація</w:t>
      </w:r>
      <w:r>
        <w:t xml:space="preserve"> </w:t>
      </w:r>
      <w:r>
        <w:rPr>
          <w:rFonts w:hint="eastAsia"/>
        </w:rPr>
        <w:t>виховного</w:t>
      </w:r>
      <w:r>
        <w:t xml:space="preserve"> </w:t>
      </w:r>
      <w:r>
        <w:rPr>
          <w:rFonts w:hint="eastAsia"/>
        </w:rPr>
        <w:t>колективу</w:t>
      </w:r>
      <w:r>
        <w:t xml:space="preserve"> </w:t>
      </w:r>
      <w:r>
        <w:rPr>
          <w:rFonts w:hint="eastAsia"/>
        </w:rPr>
        <w:t>через</w:t>
      </w:r>
      <w:r>
        <w:t xml:space="preserve"> </w:t>
      </w:r>
      <w:r>
        <w:rPr>
          <w:rFonts w:hint="eastAsia"/>
        </w:rPr>
        <w:t>формування</w:t>
      </w:r>
      <w:r>
        <w:t xml:space="preserve"> </w:t>
      </w:r>
      <w:r>
        <w:rPr>
          <w:rFonts w:hint="eastAsia"/>
        </w:rPr>
        <w:t>суб’єктивності</w:t>
      </w:r>
      <w:r>
        <w:t xml:space="preserve"> </w:t>
      </w:r>
      <w:r>
        <w:rPr>
          <w:rFonts w:hint="eastAsia"/>
        </w:rPr>
        <w:t>молодших</w:t>
      </w:r>
      <w:r>
        <w:t xml:space="preserve"> </w:t>
      </w:r>
      <w:r>
        <w:rPr>
          <w:rFonts w:hint="eastAsia"/>
        </w:rPr>
        <w:t>школярів</w:t>
      </w:r>
      <w:r>
        <w:t xml:space="preserve"> </w:t>
      </w:r>
      <w:r>
        <w:rPr>
          <w:rFonts w:hint="eastAsia"/>
        </w:rPr>
        <w:t>у</w:t>
      </w:r>
      <w:r>
        <w:t xml:space="preserve"> </w:t>
      </w:r>
      <w:r>
        <w:rPr>
          <w:rFonts w:hint="eastAsia"/>
        </w:rPr>
        <w:t>педагогічній</w:t>
      </w:r>
      <w:r>
        <w:t xml:space="preserve"> </w:t>
      </w:r>
      <w:r>
        <w:rPr>
          <w:rFonts w:hint="eastAsia"/>
        </w:rPr>
        <w:t>взаємодії</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урахування</w:t>
      </w:r>
      <w:r>
        <w:t xml:space="preserve"> </w:t>
      </w:r>
      <w:r>
        <w:rPr>
          <w:rFonts w:hint="eastAsia"/>
        </w:rPr>
        <w:t>гуманістичних</w:t>
      </w:r>
      <w:r>
        <w:t xml:space="preserve"> </w:t>
      </w:r>
      <w:r>
        <w:rPr>
          <w:rFonts w:hint="eastAsia"/>
        </w:rPr>
        <w:t>принципів</w:t>
      </w:r>
      <w:r>
        <w:t xml:space="preserve"> (</w:t>
      </w:r>
      <w:r>
        <w:rPr>
          <w:rFonts w:hint="eastAsia"/>
        </w:rPr>
        <w:t>безумовне</w:t>
      </w:r>
      <w:r>
        <w:t xml:space="preserve"> </w:t>
      </w:r>
      <w:r>
        <w:rPr>
          <w:rFonts w:hint="eastAsia"/>
        </w:rPr>
        <w:t>прийняття</w:t>
      </w:r>
      <w:r>
        <w:t xml:space="preserve">, </w:t>
      </w:r>
      <w:r>
        <w:rPr>
          <w:rFonts w:hint="eastAsia"/>
        </w:rPr>
        <w:t>розуміння</w:t>
      </w:r>
      <w:r>
        <w:t xml:space="preserve"> </w:t>
      </w:r>
      <w:r>
        <w:rPr>
          <w:rFonts w:hint="eastAsia"/>
        </w:rPr>
        <w:t>та</w:t>
      </w:r>
      <w:r>
        <w:t xml:space="preserve"> </w:t>
      </w:r>
      <w:r>
        <w:rPr>
          <w:rFonts w:hint="eastAsia"/>
        </w:rPr>
        <w:t>підтримка</w:t>
      </w:r>
      <w:r>
        <w:t xml:space="preserve"> </w:t>
      </w:r>
      <w:r>
        <w:rPr>
          <w:rFonts w:hint="eastAsia"/>
        </w:rPr>
        <w:t>дитини</w:t>
      </w:r>
      <w:r>
        <w:t xml:space="preserve">, </w:t>
      </w:r>
      <w:r>
        <w:rPr>
          <w:rFonts w:hint="eastAsia"/>
        </w:rPr>
        <w:t>визначення</w:t>
      </w:r>
      <w:r>
        <w:t xml:space="preserve"> </w:t>
      </w:r>
      <w:r>
        <w:rPr>
          <w:rFonts w:hint="eastAsia"/>
        </w:rPr>
        <w:t>розвитку</w:t>
      </w:r>
      <w:r>
        <w:t xml:space="preserve"> </w:t>
      </w:r>
      <w:r>
        <w:rPr>
          <w:rFonts w:hint="eastAsia"/>
        </w:rPr>
        <w:t>кожної</w:t>
      </w:r>
      <w:r>
        <w:t xml:space="preserve"> </w:t>
      </w:r>
      <w:r>
        <w:rPr>
          <w:rFonts w:hint="eastAsia"/>
        </w:rPr>
        <w:lastRenderedPageBreak/>
        <w:t>дитини</w:t>
      </w:r>
      <w:r>
        <w:t xml:space="preserve"> </w:t>
      </w:r>
      <w:r>
        <w:rPr>
          <w:rFonts w:hint="eastAsia"/>
        </w:rPr>
        <w:t>на</w:t>
      </w:r>
      <w:r>
        <w:t xml:space="preserve"> </w:t>
      </w:r>
      <w:r>
        <w:rPr>
          <w:rFonts w:hint="eastAsia"/>
        </w:rPr>
        <w:t>прикладі</w:t>
      </w:r>
      <w:r>
        <w:t xml:space="preserve"> </w:t>
      </w:r>
      <w:r>
        <w:rPr>
          <w:rFonts w:hint="eastAsia"/>
        </w:rPr>
        <w:t>її</w:t>
      </w:r>
      <w:r>
        <w:t xml:space="preserve"> </w:t>
      </w:r>
      <w:r>
        <w:rPr>
          <w:rFonts w:hint="eastAsia"/>
        </w:rPr>
        <w:t>власних</w:t>
      </w:r>
      <w:r>
        <w:t xml:space="preserve"> </w:t>
      </w:r>
      <w:r>
        <w:rPr>
          <w:rFonts w:hint="eastAsia"/>
        </w:rPr>
        <w:t>досягнень</w:t>
      </w:r>
      <w:r>
        <w:t xml:space="preserve">, </w:t>
      </w:r>
      <w:r>
        <w:rPr>
          <w:rFonts w:hint="eastAsia"/>
        </w:rPr>
        <w:t>визнання</w:t>
      </w:r>
      <w:r>
        <w:t xml:space="preserve"> </w:t>
      </w:r>
      <w:r>
        <w:rPr>
          <w:rFonts w:hint="eastAsia"/>
        </w:rPr>
        <w:t>права</w:t>
      </w:r>
      <w:r>
        <w:t xml:space="preserve"> </w:t>
      </w:r>
      <w:r>
        <w:rPr>
          <w:rFonts w:hint="eastAsia"/>
        </w:rPr>
        <w:t>дитини</w:t>
      </w:r>
      <w:r>
        <w:t xml:space="preserve"> </w:t>
      </w:r>
      <w:r>
        <w:rPr>
          <w:rFonts w:hint="eastAsia"/>
        </w:rPr>
        <w:t>на</w:t>
      </w:r>
      <w:r>
        <w:t xml:space="preserve"> </w:t>
      </w:r>
      <w:r>
        <w:rPr>
          <w:rFonts w:hint="eastAsia"/>
        </w:rPr>
        <w:t>помилку</w:t>
      </w:r>
      <w:r>
        <w:t xml:space="preserve">) </w:t>
      </w:r>
      <w:r>
        <w:rPr>
          <w:rFonts w:hint="eastAsia"/>
        </w:rPr>
        <w:t>у</w:t>
      </w:r>
      <w:r>
        <w:t xml:space="preserve"> </w:t>
      </w:r>
      <w:r>
        <w:rPr>
          <w:rFonts w:hint="eastAsia"/>
        </w:rPr>
        <w:t>процесі</w:t>
      </w:r>
      <w:r>
        <w:t xml:space="preserve"> </w:t>
      </w:r>
      <w:r>
        <w:rPr>
          <w:rFonts w:hint="eastAsia"/>
        </w:rPr>
        <w:t>взаємодії</w:t>
      </w:r>
      <w:r>
        <w:t xml:space="preserve"> </w:t>
      </w:r>
      <w:r>
        <w:rPr>
          <w:rFonts w:hint="eastAsia"/>
        </w:rPr>
        <w:t>вихователя</w:t>
      </w:r>
      <w:r>
        <w:t xml:space="preserve"> </w:t>
      </w:r>
      <w:r>
        <w:rPr>
          <w:rFonts w:hint="eastAsia"/>
        </w:rPr>
        <w:t>і</w:t>
      </w:r>
      <w:r>
        <w:t xml:space="preserve"> </w:t>
      </w:r>
      <w:r>
        <w:rPr>
          <w:rFonts w:hint="eastAsia"/>
        </w:rPr>
        <w:t>вихованця</w:t>
      </w:r>
      <w:r>
        <w:t xml:space="preserve">; </w:t>
      </w:r>
      <w:r>
        <w:rPr>
          <w:rFonts w:hint="eastAsia"/>
        </w:rPr>
        <w:t>підвищення</w:t>
      </w:r>
      <w:r>
        <w:t xml:space="preserve"> </w:t>
      </w:r>
      <w:r>
        <w:rPr>
          <w:rFonts w:hint="eastAsia"/>
        </w:rPr>
        <w:t>мотивації</w:t>
      </w:r>
      <w:r>
        <w:t xml:space="preserve"> </w:t>
      </w:r>
      <w:r>
        <w:rPr>
          <w:rFonts w:hint="eastAsia"/>
        </w:rPr>
        <w:t>вихованців</w:t>
      </w:r>
      <w:r>
        <w:t xml:space="preserve"> </w:t>
      </w:r>
      <w:r>
        <w:rPr>
          <w:rFonts w:hint="eastAsia"/>
        </w:rPr>
        <w:t>до</w:t>
      </w:r>
      <w:r>
        <w:t xml:space="preserve"> </w:t>
      </w:r>
      <w:r>
        <w:rPr>
          <w:rFonts w:hint="eastAsia"/>
        </w:rPr>
        <w:t>побудови</w:t>
      </w:r>
      <w:r>
        <w:t xml:space="preserve"> </w:t>
      </w:r>
      <w:r>
        <w:rPr>
          <w:rFonts w:hint="eastAsia"/>
        </w:rPr>
        <w:t>гуманних</w:t>
      </w:r>
      <w:r>
        <w:t xml:space="preserve"> </w:t>
      </w:r>
      <w:r>
        <w:rPr>
          <w:rFonts w:hint="eastAsia"/>
        </w:rPr>
        <w:t>взаємовідносин</w:t>
      </w:r>
      <w:r>
        <w:t xml:space="preserve"> </w:t>
      </w:r>
      <w:r>
        <w:rPr>
          <w:rFonts w:hint="eastAsia"/>
        </w:rPr>
        <w:t>як</w:t>
      </w:r>
      <w:r>
        <w:t xml:space="preserve"> </w:t>
      </w:r>
      <w:r>
        <w:rPr>
          <w:rFonts w:hint="eastAsia"/>
        </w:rPr>
        <w:t>результату</w:t>
      </w:r>
      <w:r>
        <w:t xml:space="preserve"> </w:t>
      </w:r>
      <w:r>
        <w:rPr>
          <w:rFonts w:hint="eastAsia"/>
        </w:rPr>
        <w:t>взаємодії</w:t>
      </w:r>
      <w:r>
        <w:t xml:space="preserve"> </w:t>
      </w:r>
      <w:r>
        <w:rPr>
          <w:rFonts w:hint="eastAsia"/>
        </w:rPr>
        <w:t>у</w:t>
      </w:r>
      <w:r>
        <w:t xml:space="preserve"> </w:t>
      </w:r>
      <w:r>
        <w:rPr>
          <w:rFonts w:hint="eastAsia"/>
        </w:rPr>
        <w:t>навчально</w:t>
      </w:r>
      <w:r>
        <w:t>-</w:t>
      </w:r>
      <w:r>
        <w:rPr>
          <w:rFonts w:hint="eastAsia"/>
        </w:rPr>
        <w:t>виховній</w:t>
      </w:r>
      <w:r>
        <w:t xml:space="preserve"> </w:t>
      </w:r>
      <w:r>
        <w:rPr>
          <w:rFonts w:hint="eastAsia"/>
        </w:rPr>
        <w:t>діяльності</w:t>
      </w:r>
      <w:r>
        <w:t xml:space="preserve"> </w:t>
      </w:r>
      <w:r>
        <w:rPr>
          <w:rFonts w:hint="eastAsia"/>
        </w:rPr>
        <w:t>засобом</w:t>
      </w:r>
      <w:r>
        <w:t xml:space="preserve"> </w:t>
      </w:r>
      <w:r>
        <w:rPr>
          <w:rFonts w:hint="eastAsia"/>
        </w:rPr>
        <w:t>набуття</w:t>
      </w:r>
      <w:r>
        <w:t xml:space="preserve"> </w:t>
      </w:r>
      <w:r>
        <w:rPr>
          <w:rFonts w:hint="eastAsia"/>
        </w:rPr>
        <w:t>учнями</w:t>
      </w:r>
      <w:r>
        <w:t xml:space="preserve"> </w:t>
      </w:r>
      <w:r>
        <w:rPr>
          <w:rFonts w:hint="eastAsia"/>
        </w:rPr>
        <w:t>знань</w:t>
      </w:r>
      <w:r>
        <w:t xml:space="preserve"> </w:t>
      </w:r>
      <w:r>
        <w:rPr>
          <w:rFonts w:hint="eastAsia"/>
        </w:rPr>
        <w:t>про</w:t>
      </w:r>
      <w:r>
        <w:t xml:space="preserve"> </w:t>
      </w:r>
      <w:r>
        <w:rPr>
          <w:rFonts w:hint="eastAsia"/>
        </w:rPr>
        <w:t>моральні</w:t>
      </w:r>
      <w:r>
        <w:t xml:space="preserve"> </w:t>
      </w:r>
      <w:r>
        <w:rPr>
          <w:rFonts w:hint="eastAsia"/>
        </w:rPr>
        <w:t>норми</w:t>
      </w:r>
      <w:r>
        <w:t xml:space="preserve">, </w:t>
      </w:r>
      <w:r>
        <w:rPr>
          <w:rFonts w:hint="eastAsia"/>
        </w:rPr>
        <w:t>гуманістичних</w:t>
      </w:r>
      <w:r>
        <w:t xml:space="preserve"> </w:t>
      </w:r>
      <w:r>
        <w:rPr>
          <w:rFonts w:hint="eastAsia"/>
        </w:rPr>
        <w:t>потреб</w:t>
      </w:r>
      <w:r>
        <w:t xml:space="preserve"> </w:t>
      </w:r>
      <w:r>
        <w:rPr>
          <w:rFonts w:hint="eastAsia"/>
        </w:rPr>
        <w:t>та</w:t>
      </w:r>
      <w:r>
        <w:t xml:space="preserve"> </w:t>
      </w:r>
      <w:r>
        <w:rPr>
          <w:rFonts w:hint="eastAsia"/>
        </w:rPr>
        <w:t>досвіду</w:t>
      </w:r>
      <w:r>
        <w:t xml:space="preserve"> </w:t>
      </w:r>
      <w:r>
        <w:rPr>
          <w:rFonts w:hint="eastAsia"/>
        </w:rPr>
        <w:t>гуманної</w:t>
      </w:r>
      <w:r>
        <w:t xml:space="preserve"> </w:t>
      </w:r>
      <w:r>
        <w:rPr>
          <w:rFonts w:hint="eastAsia"/>
        </w:rPr>
        <w:t>поведінки</w:t>
      </w:r>
      <w:r>
        <w:t xml:space="preserve">); </w:t>
      </w:r>
      <w:r>
        <w:rPr>
          <w:rFonts w:hint="eastAsia"/>
        </w:rPr>
        <w:t>побудовано</w:t>
      </w:r>
      <w:r>
        <w:t xml:space="preserve"> </w:t>
      </w:r>
      <w:r>
        <w:rPr>
          <w:rFonts w:hint="eastAsia"/>
        </w:rPr>
        <w:t>модель</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молодшого</w:t>
      </w:r>
      <w:r>
        <w:t xml:space="preserve"> </w:t>
      </w:r>
      <w:r>
        <w:rPr>
          <w:rFonts w:hint="eastAsia"/>
        </w:rPr>
        <w:t>шкільного</w:t>
      </w:r>
      <w:r>
        <w:t xml:space="preserve"> </w:t>
      </w:r>
      <w:r>
        <w:rPr>
          <w:rFonts w:hint="eastAsia"/>
        </w:rPr>
        <w:t>віку</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розроблено</w:t>
      </w:r>
      <w:r>
        <w:t xml:space="preserve"> </w:t>
      </w:r>
      <w:r>
        <w:rPr>
          <w:rFonts w:hint="eastAsia"/>
        </w:rPr>
        <w:t>програми</w:t>
      </w:r>
      <w:r>
        <w:t xml:space="preserve"> </w:t>
      </w:r>
      <w:r>
        <w:rPr>
          <w:rFonts w:hint="eastAsia"/>
        </w:rPr>
        <w:t>спецкурсу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для</w:t>
      </w:r>
      <w:r>
        <w:t xml:space="preserve"> </w:t>
      </w:r>
      <w:r>
        <w:rPr>
          <w:rFonts w:hint="eastAsia"/>
        </w:rPr>
        <w:t>курсів</w:t>
      </w:r>
      <w:r>
        <w:t xml:space="preserve"> </w:t>
      </w:r>
      <w:r>
        <w:rPr>
          <w:rFonts w:hint="eastAsia"/>
        </w:rPr>
        <w:t>підвищення</w:t>
      </w:r>
      <w:r>
        <w:t xml:space="preserve"> </w:t>
      </w:r>
      <w:r>
        <w:rPr>
          <w:rFonts w:hint="eastAsia"/>
        </w:rPr>
        <w:t>кваліфікації</w:t>
      </w:r>
      <w:r>
        <w:t xml:space="preserve"> </w:t>
      </w:r>
      <w:r>
        <w:rPr>
          <w:rFonts w:hint="eastAsia"/>
        </w:rPr>
        <w:t>вихователів</w:t>
      </w:r>
      <w:r>
        <w:t xml:space="preserve"> </w:t>
      </w:r>
      <w:r>
        <w:rPr>
          <w:rFonts w:hint="eastAsia"/>
        </w:rPr>
        <w:t>груп</w:t>
      </w:r>
      <w:r>
        <w:t xml:space="preserve"> </w:t>
      </w:r>
      <w:r>
        <w:rPr>
          <w:rFonts w:hint="eastAsia"/>
        </w:rPr>
        <w:t>продовжено</w:t>
      </w:r>
      <w:r>
        <w:t xml:space="preserve"> </w:t>
      </w:r>
      <w:r>
        <w:rPr>
          <w:rFonts w:hint="eastAsia"/>
        </w:rPr>
        <w:t>дня</w:t>
      </w:r>
      <w:r>
        <w:t xml:space="preserve"> </w:t>
      </w:r>
      <w:r>
        <w:rPr>
          <w:rFonts w:hint="eastAsia"/>
        </w:rPr>
        <w:t>та</w:t>
      </w:r>
      <w:r>
        <w:t xml:space="preserve"> </w:t>
      </w:r>
      <w:r>
        <w:rPr>
          <w:rFonts w:hint="eastAsia"/>
        </w:rPr>
        <w:t>факультативного</w:t>
      </w:r>
      <w:r>
        <w:t xml:space="preserve"> </w:t>
      </w:r>
      <w:r>
        <w:rPr>
          <w:rFonts w:hint="eastAsia"/>
        </w:rPr>
        <w:t>курсу</w:t>
      </w:r>
      <w:r>
        <w:t xml:space="preserve"> </w:t>
      </w:r>
      <w:r>
        <w:rPr>
          <w:rFonts w:hint="eastAsia"/>
        </w:rPr>
        <w:t>для</w:t>
      </w:r>
      <w:r>
        <w:t xml:space="preserve"> </w:t>
      </w:r>
      <w:r>
        <w:rPr>
          <w:rFonts w:hint="eastAsia"/>
        </w:rPr>
        <w:t>учнів</w:t>
      </w:r>
      <w:r>
        <w:t xml:space="preserve"> </w:t>
      </w:r>
      <w:r>
        <w:rPr>
          <w:rFonts w:hint="eastAsia"/>
        </w:rPr>
        <w:t>молодших</w:t>
      </w:r>
      <w:r>
        <w:t xml:space="preserve"> </w:t>
      </w:r>
      <w:r>
        <w:rPr>
          <w:rFonts w:hint="eastAsia"/>
        </w:rPr>
        <w:t>класів</w:t>
      </w:r>
      <w:r>
        <w:t xml:space="preserve"> </w:t>
      </w:r>
      <w:r>
        <w:rPr>
          <w:rFonts w:hint="eastAsia"/>
        </w:rPr>
        <w:t>„Культура</w:t>
      </w:r>
      <w:r>
        <w:t xml:space="preserve"> </w:t>
      </w:r>
      <w:r>
        <w:rPr>
          <w:rFonts w:hint="eastAsia"/>
        </w:rPr>
        <w:t>взаємовідносин”</w:t>
      </w:r>
      <w:r>
        <w:t xml:space="preserve">; </w:t>
      </w:r>
    </w:p>
    <w:p w14:paraId="313D008B" w14:textId="77777777" w:rsidR="00873C3A" w:rsidRDefault="00873C3A" w:rsidP="00873C3A">
      <w:r>
        <w:rPr>
          <w:rFonts w:hint="eastAsia"/>
        </w:rPr>
        <w:t>розкрито</w:t>
      </w:r>
      <w:r>
        <w:t xml:space="preserve"> </w:t>
      </w:r>
      <w:r>
        <w:rPr>
          <w:rFonts w:hint="eastAsia"/>
        </w:rPr>
        <w:t>сутність</w:t>
      </w:r>
      <w:r>
        <w:t xml:space="preserve"> </w:t>
      </w:r>
      <w:r>
        <w:rPr>
          <w:rFonts w:hint="eastAsia"/>
        </w:rPr>
        <w:t>поняття</w:t>
      </w:r>
      <w:r>
        <w:t xml:space="preserve"> </w:t>
      </w:r>
      <w:r>
        <w:rPr>
          <w:rFonts w:hint="eastAsia"/>
        </w:rPr>
        <w:t>„гуманні</w:t>
      </w:r>
      <w:r>
        <w:t xml:space="preserve"> </w:t>
      </w:r>
      <w:r>
        <w:rPr>
          <w:rFonts w:hint="eastAsia"/>
        </w:rPr>
        <w:t>взаємовідносини”</w:t>
      </w:r>
      <w:r>
        <w:t xml:space="preserve"> </w:t>
      </w:r>
      <w:r>
        <w:rPr>
          <w:rFonts w:hint="eastAsia"/>
        </w:rPr>
        <w:t>–</w:t>
      </w:r>
      <w:r>
        <w:t xml:space="preserve"> </w:t>
      </w:r>
      <w:r>
        <w:rPr>
          <w:rFonts w:hint="eastAsia"/>
        </w:rPr>
        <w:t>це</w:t>
      </w:r>
      <w:r>
        <w:t xml:space="preserve"> </w:t>
      </w:r>
      <w:r>
        <w:rPr>
          <w:rFonts w:hint="eastAsia"/>
        </w:rPr>
        <w:t>такий</w:t>
      </w:r>
      <w:r>
        <w:t xml:space="preserve"> </w:t>
      </w:r>
      <w:r>
        <w:rPr>
          <w:rFonts w:hint="eastAsia"/>
        </w:rPr>
        <w:t>вид</w:t>
      </w:r>
      <w:r>
        <w:t xml:space="preserve"> </w:t>
      </w:r>
      <w:r>
        <w:rPr>
          <w:rFonts w:hint="eastAsia"/>
        </w:rPr>
        <w:t>відносин</w:t>
      </w:r>
      <w:r>
        <w:t xml:space="preserve"> </w:t>
      </w:r>
      <w:r>
        <w:rPr>
          <w:rFonts w:hint="eastAsia"/>
        </w:rPr>
        <w:t>між</w:t>
      </w:r>
      <w:r>
        <w:t xml:space="preserve"> </w:t>
      </w:r>
      <w:r>
        <w:rPr>
          <w:rFonts w:hint="eastAsia"/>
        </w:rPr>
        <w:t>членами</w:t>
      </w:r>
      <w:r>
        <w:t xml:space="preserve"> </w:t>
      </w:r>
      <w:r>
        <w:rPr>
          <w:rFonts w:hint="eastAsia"/>
        </w:rPr>
        <w:t>колективу</w:t>
      </w:r>
      <w:r>
        <w:t xml:space="preserve">, </w:t>
      </w:r>
      <w:r>
        <w:rPr>
          <w:rFonts w:hint="eastAsia"/>
        </w:rPr>
        <w:t>який</w:t>
      </w:r>
      <w:r>
        <w:t xml:space="preserve"> </w:t>
      </w:r>
      <w:r>
        <w:rPr>
          <w:rFonts w:hint="eastAsia"/>
        </w:rPr>
        <w:t>найбільш</w:t>
      </w:r>
      <w:r>
        <w:t xml:space="preserve"> </w:t>
      </w:r>
      <w:r>
        <w:rPr>
          <w:rFonts w:hint="eastAsia"/>
        </w:rPr>
        <w:t>повно</w:t>
      </w:r>
      <w:r>
        <w:t xml:space="preserve"> </w:t>
      </w:r>
      <w:r>
        <w:rPr>
          <w:rFonts w:hint="eastAsia"/>
        </w:rPr>
        <w:t>характеризує</w:t>
      </w:r>
      <w:r>
        <w:t xml:space="preserve"> </w:t>
      </w:r>
      <w:r>
        <w:rPr>
          <w:rFonts w:hint="eastAsia"/>
        </w:rPr>
        <w:t>моральну</w:t>
      </w:r>
      <w:r>
        <w:t xml:space="preserve"> </w:t>
      </w:r>
      <w:r>
        <w:rPr>
          <w:rFonts w:hint="eastAsia"/>
        </w:rPr>
        <w:t>цінність</w:t>
      </w:r>
      <w:r>
        <w:t xml:space="preserve"> </w:t>
      </w:r>
      <w:r>
        <w:rPr>
          <w:rFonts w:hint="eastAsia"/>
        </w:rPr>
        <w:t>вихованця</w:t>
      </w:r>
      <w:r>
        <w:t xml:space="preserve"> </w:t>
      </w:r>
      <w:r>
        <w:rPr>
          <w:rFonts w:hint="eastAsia"/>
        </w:rPr>
        <w:t>і</w:t>
      </w:r>
      <w:r>
        <w:t xml:space="preserve"> </w:t>
      </w:r>
      <w:r>
        <w:rPr>
          <w:rFonts w:hint="eastAsia"/>
        </w:rPr>
        <w:t>передбачає</w:t>
      </w:r>
      <w:r>
        <w:t xml:space="preserve"> </w:t>
      </w:r>
      <w:r>
        <w:rPr>
          <w:rFonts w:hint="eastAsia"/>
        </w:rPr>
        <w:t>вияв</w:t>
      </w:r>
      <w:r>
        <w:t xml:space="preserve"> </w:t>
      </w:r>
      <w:r>
        <w:rPr>
          <w:rFonts w:hint="eastAsia"/>
        </w:rPr>
        <w:t>таких</w:t>
      </w:r>
      <w:r>
        <w:t xml:space="preserve"> </w:t>
      </w:r>
      <w:r>
        <w:rPr>
          <w:rFonts w:hint="eastAsia"/>
        </w:rPr>
        <w:t>гуманних</w:t>
      </w:r>
      <w:r>
        <w:t xml:space="preserve"> </w:t>
      </w:r>
      <w:r>
        <w:rPr>
          <w:rFonts w:hint="eastAsia"/>
        </w:rPr>
        <w:t>якостей</w:t>
      </w:r>
      <w:r>
        <w:t xml:space="preserve"> </w:t>
      </w:r>
      <w:r>
        <w:rPr>
          <w:rFonts w:hint="eastAsia"/>
        </w:rPr>
        <w:t>як</w:t>
      </w:r>
      <w:r>
        <w:t xml:space="preserve"> </w:t>
      </w:r>
      <w:r>
        <w:rPr>
          <w:rFonts w:hint="eastAsia"/>
        </w:rPr>
        <w:t>доброзичливість</w:t>
      </w:r>
      <w:r>
        <w:t xml:space="preserve">, </w:t>
      </w:r>
      <w:r>
        <w:rPr>
          <w:rFonts w:hint="eastAsia"/>
        </w:rPr>
        <w:t>чуйність</w:t>
      </w:r>
      <w:r>
        <w:t xml:space="preserve">, </w:t>
      </w:r>
      <w:r>
        <w:rPr>
          <w:rFonts w:hint="eastAsia"/>
        </w:rPr>
        <w:t>турботливість</w:t>
      </w:r>
      <w:r>
        <w:t xml:space="preserve">, </w:t>
      </w:r>
      <w:r>
        <w:rPr>
          <w:rFonts w:hint="eastAsia"/>
        </w:rPr>
        <w:t>дружелюбність</w:t>
      </w:r>
      <w:r>
        <w:t xml:space="preserve">, </w:t>
      </w:r>
      <w:r>
        <w:rPr>
          <w:rFonts w:hint="eastAsia"/>
        </w:rPr>
        <w:t>увага</w:t>
      </w:r>
      <w:r>
        <w:t xml:space="preserve"> </w:t>
      </w:r>
      <w:r>
        <w:rPr>
          <w:rFonts w:hint="eastAsia"/>
        </w:rPr>
        <w:t>до</w:t>
      </w:r>
      <w:r>
        <w:t xml:space="preserve"> </w:t>
      </w:r>
      <w:r>
        <w:rPr>
          <w:rFonts w:hint="eastAsia"/>
        </w:rPr>
        <w:t>інших</w:t>
      </w:r>
      <w:r>
        <w:t xml:space="preserve"> </w:t>
      </w:r>
      <w:r>
        <w:rPr>
          <w:rFonts w:hint="eastAsia"/>
        </w:rPr>
        <w:t>людей</w:t>
      </w:r>
      <w:r>
        <w:t xml:space="preserve">, </w:t>
      </w:r>
      <w:r>
        <w:rPr>
          <w:rFonts w:hint="eastAsia"/>
        </w:rPr>
        <w:t>непримиренність</w:t>
      </w:r>
      <w:r>
        <w:t xml:space="preserve"> </w:t>
      </w:r>
      <w:r>
        <w:rPr>
          <w:rFonts w:hint="eastAsia"/>
        </w:rPr>
        <w:t>до</w:t>
      </w:r>
      <w:r>
        <w:t xml:space="preserve"> </w:t>
      </w:r>
      <w:r>
        <w:rPr>
          <w:rFonts w:hint="eastAsia"/>
        </w:rPr>
        <w:t>зла</w:t>
      </w:r>
      <w:r>
        <w:t xml:space="preserve"> </w:t>
      </w:r>
      <w:r>
        <w:rPr>
          <w:rFonts w:hint="eastAsia"/>
        </w:rPr>
        <w:t>і</w:t>
      </w:r>
      <w:r>
        <w:t xml:space="preserve"> </w:t>
      </w:r>
      <w:r>
        <w:rPr>
          <w:rFonts w:hint="eastAsia"/>
        </w:rPr>
        <w:t>жорстокості</w:t>
      </w:r>
      <w:r>
        <w:t xml:space="preserve">; </w:t>
      </w:r>
      <w:r>
        <w:rPr>
          <w:rFonts w:hint="eastAsia"/>
        </w:rPr>
        <w:t>роль</w:t>
      </w:r>
      <w:r>
        <w:t xml:space="preserve"> </w:t>
      </w:r>
      <w:r>
        <w:rPr>
          <w:rFonts w:hint="eastAsia"/>
        </w:rPr>
        <w:t>педагога</w:t>
      </w:r>
      <w:r>
        <w:t xml:space="preserve"> </w:t>
      </w:r>
      <w:r>
        <w:rPr>
          <w:rFonts w:hint="eastAsia"/>
        </w:rPr>
        <w:t>у</w:t>
      </w:r>
      <w:r>
        <w:t xml:space="preserve"> </w:t>
      </w:r>
      <w:r>
        <w:rPr>
          <w:rFonts w:hint="eastAsia"/>
        </w:rPr>
        <w:t>вихованні</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w:t>
      </w:r>
      <w:r>
        <w:rPr>
          <w:rFonts w:hint="eastAsia"/>
        </w:rPr>
        <w:t>методичний</w:t>
      </w:r>
      <w:r>
        <w:t xml:space="preserve"> </w:t>
      </w:r>
      <w:r>
        <w:rPr>
          <w:rFonts w:hint="eastAsia"/>
        </w:rPr>
        <w:t>інструментарій</w:t>
      </w:r>
      <w:r>
        <w:t xml:space="preserve"> </w:t>
      </w:r>
      <w:r>
        <w:rPr>
          <w:rFonts w:hint="eastAsia"/>
        </w:rPr>
        <w:t>для</w:t>
      </w:r>
      <w:r>
        <w:t xml:space="preserve"> </w:t>
      </w:r>
      <w:r>
        <w:rPr>
          <w:rFonts w:hint="eastAsia"/>
        </w:rPr>
        <w:t>визначення</w:t>
      </w:r>
      <w:r>
        <w:t xml:space="preserve"> </w:t>
      </w:r>
      <w:r>
        <w:rPr>
          <w:rFonts w:hint="eastAsia"/>
        </w:rPr>
        <w:t>рівнів</w:t>
      </w:r>
      <w:r>
        <w:t xml:space="preserve"> </w:t>
      </w:r>
      <w:r>
        <w:rPr>
          <w:rFonts w:hint="eastAsia"/>
        </w:rPr>
        <w:t>вихованості</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учень</w:t>
      </w:r>
      <w:r>
        <w:t xml:space="preserve"> </w:t>
      </w:r>
      <w:r>
        <w:rPr>
          <w:rFonts w:hint="eastAsia"/>
        </w:rPr>
        <w:t>початкових</w:t>
      </w:r>
      <w:r>
        <w:t xml:space="preserve"> </w:t>
      </w:r>
      <w:r>
        <w:rPr>
          <w:rFonts w:hint="eastAsia"/>
        </w:rPr>
        <w:t>класів”</w:t>
      </w:r>
      <w:r>
        <w:t xml:space="preserve">; </w:t>
      </w:r>
      <w:r>
        <w:rPr>
          <w:rFonts w:hint="eastAsia"/>
        </w:rPr>
        <w:t>зміст</w:t>
      </w:r>
      <w:r>
        <w:t xml:space="preserve"> </w:t>
      </w:r>
      <w:r>
        <w:rPr>
          <w:rFonts w:hint="eastAsia"/>
        </w:rPr>
        <w:t>компонентів</w:t>
      </w:r>
      <w:r>
        <w:t xml:space="preserve">, </w:t>
      </w:r>
      <w:r>
        <w:rPr>
          <w:rFonts w:hint="eastAsia"/>
        </w:rPr>
        <w:t>критеріїв</w:t>
      </w:r>
      <w:r>
        <w:t xml:space="preserve">, </w:t>
      </w:r>
      <w:r>
        <w:rPr>
          <w:rFonts w:hint="eastAsia"/>
        </w:rPr>
        <w:t>показників</w:t>
      </w:r>
      <w:r>
        <w:t xml:space="preserve"> </w:t>
      </w:r>
      <w:r>
        <w:rPr>
          <w:rFonts w:hint="eastAsia"/>
        </w:rPr>
        <w:t>та</w:t>
      </w:r>
      <w:r>
        <w:t xml:space="preserve"> </w:t>
      </w:r>
      <w:r>
        <w:rPr>
          <w:rFonts w:hint="eastAsia"/>
        </w:rPr>
        <w:t>рівнів</w:t>
      </w:r>
      <w:r>
        <w:t xml:space="preserve"> </w:t>
      </w:r>
      <w:r>
        <w:rPr>
          <w:rFonts w:hint="eastAsia"/>
        </w:rPr>
        <w:t>сформованості</w:t>
      </w:r>
      <w:r>
        <w:t xml:space="preserve"> (</w:t>
      </w:r>
      <w:r>
        <w:rPr>
          <w:rFonts w:hint="eastAsia"/>
        </w:rPr>
        <w:t>низький</w:t>
      </w:r>
      <w:r>
        <w:t xml:space="preserve">, </w:t>
      </w:r>
      <w:r>
        <w:rPr>
          <w:rFonts w:hint="eastAsia"/>
        </w:rPr>
        <w:t>середній</w:t>
      </w:r>
      <w:r>
        <w:t xml:space="preserve">, </w:t>
      </w:r>
      <w:r>
        <w:rPr>
          <w:rFonts w:hint="eastAsia"/>
        </w:rPr>
        <w:t>високий</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p>
    <w:p w14:paraId="0C4A904B" w14:textId="77777777" w:rsidR="00873C3A" w:rsidRDefault="00873C3A" w:rsidP="00873C3A">
      <w:r>
        <w:rPr>
          <w:rFonts w:hint="eastAsia"/>
        </w:rPr>
        <w:t>подальшого</w:t>
      </w:r>
      <w:r>
        <w:t xml:space="preserve"> </w:t>
      </w:r>
      <w:r>
        <w:rPr>
          <w:rFonts w:hint="eastAsia"/>
        </w:rPr>
        <w:t>розвитку</w:t>
      </w:r>
      <w:r>
        <w:t xml:space="preserve"> </w:t>
      </w:r>
      <w:r>
        <w:rPr>
          <w:rFonts w:hint="eastAsia"/>
        </w:rPr>
        <w:t>набули</w:t>
      </w:r>
      <w:r>
        <w:t xml:space="preserve"> </w:t>
      </w:r>
      <w:r>
        <w:rPr>
          <w:rFonts w:hint="eastAsia"/>
        </w:rPr>
        <w:t>положення</w:t>
      </w:r>
      <w:r>
        <w:t xml:space="preserve"> </w:t>
      </w:r>
      <w:r>
        <w:rPr>
          <w:rFonts w:hint="eastAsia"/>
        </w:rPr>
        <w:t>про</w:t>
      </w:r>
      <w:r>
        <w:t xml:space="preserve"> </w:t>
      </w:r>
      <w:r>
        <w:rPr>
          <w:rFonts w:hint="eastAsia"/>
        </w:rPr>
        <w:t>педагогічні</w:t>
      </w:r>
      <w:r>
        <w:t xml:space="preserve"> </w:t>
      </w:r>
      <w:r>
        <w:rPr>
          <w:rFonts w:hint="eastAsia"/>
        </w:rPr>
        <w:t>особливості</w:t>
      </w:r>
      <w:r>
        <w:t xml:space="preserve"> </w:t>
      </w:r>
      <w:r>
        <w:rPr>
          <w:rFonts w:hint="eastAsia"/>
        </w:rPr>
        <w:t>становлення</w:t>
      </w:r>
      <w:r>
        <w:t xml:space="preserve"> </w:t>
      </w:r>
      <w:r>
        <w:rPr>
          <w:rFonts w:hint="eastAsia"/>
        </w:rPr>
        <w:t>та</w:t>
      </w:r>
      <w:r>
        <w:t xml:space="preserve"> </w:t>
      </w:r>
      <w:r>
        <w:rPr>
          <w:rFonts w:hint="eastAsia"/>
        </w:rPr>
        <w:t>розвитку</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про</w:t>
      </w:r>
      <w:r>
        <w:t xml:space="preserve"> </w:t>
      </w:r>
      <w:r>
        <w:rPr>
          <w:rFonts w:hint="eastAsia"/>
        </w:rPr>
        <w:t>структуру</w:t>
      </w:r>
      <w:r>
        <w:t xml:space="preserve"> </w:t>
      </w:r>
      <w:r>
        <w:rPr>
          <w:rFonts w:hint="eastAsia"/>
        </w:rPr>
        <w:t>гуманних</w:t>
      </w:r>
      <w:r>
        <w:t xml:space="preserve"> </w:t>
      </w:r>
      <w:r>
        <w:rPr>
          <w:rFonts w:hint="eastAsia"/>
        </w:rPr>
        <w:t>взаємовідносин</w:t>
      </w:r>
      <w:r>
        <w:t xml:space="preserve"> </w:t>
      </w:r>
      <w:r>
        <w:rPr>
          <w:rFonts w:hint="eastAsia"/>
        </w:rPr>
        <w:t>в</w:t>
      </w:r>
      <w:r>
        <w:t xml:space="preserve"> </w:t>
      </w:r>
      <w:r>
        <w:rPr>
          <w:rFonts w:hint="eastAsia"/>
        </w:rPr>
        <w:t>процесі</w:t>
      </w:r>
      <w:r>
        <w:t xml:space="preserve"> </w:t>
      </w:r>
      <w:r>
        <w:rPr>
          <w:rFonts w:hint="eastAsia"/>
        </w:rPr>
        <w:t>розвитку</w:t>
      </w:r>
      <w:r>
        <w:t xml:space="preserve"> </w:t>
      </w:r>
      <w:r>
        <w:rPr>
          <w:rFonts w:hint="eastAsia"/>
        </w:rPr>
        <w:t>гуманних</w:t>
      </w:r>
      <w:r>
        <w:t xml:space="preserve"> </w:t>
      </w:r>
      <w:r>
        <w:rPr>
          <w:rFonts w:hint="eastAsia"/>
        </w:rPr>
        <w:t>потреб</w:t>
      </w:r>
      <w:r>
        <w:t xml:space="preserve">, </w:t>
      </w:r>
      <w:r>
        <w:rPr>
          <w:rFonts w:hint="eastAsia"/>
        </w:rPr>
        <w:t>почуттів</w:t>
      </w:r>
      <w:r>
        <w:t xml:space="preserve"> </w:t>
      </w:r>
      <w:r>
        <w:rPr>
          <w:rFonts w:hint="eastAsia"/>
        </w:rPr>
        <w:t>та</w:t>
      </w:r>
      <w:r>
        <w:t xml:space="preserve"> </w:t>
      </w:r>
      <w:r>
        <w:rPr>
          <w:rFonts w:hint="eastAsia"/>
        </w:rPr>
        <w:t>поведінки</w:t>
      </w:r>
      <w:r>
        <w:t>.</w:t>
      </w:r>
    </w:p>
    <w:p w14:paraId="238E3EC7" w14:textId="77777777" w:rsidR="00873C3A" w:rsidRDefault="00873C3A" w:rsidP="00873C3A">
      <w:r>
        <w:rPr>
          <w:rFonts w:hint="eastAsia"/>
        </w:rPr>
        <w:t>Практичне</w:t>
      </w:r>
      <w:r>
        <w:t xml:space="preserve"> </w:t>
      </w:r>
      <w:r>
        <w:rPr>
          <w:rFonts w:hint="eastAsia"/>
        </w:rPr>
        <w:t>значення</w:t>
      </w:r>
      <w:r>
        <w:t xml:space="preserve"> </w:t>
      </w:r>
      <w:r>
        <w:rPr>
          <w:rFonts w:hint="eastAsia"/>
        </w:rPr>
        <w:t>одержаних</w:t>
      </w:r>
      <w:r>
        <w:t xml:space="preserve"> </w:t>
      </w:r>
      <w:r>
        <w:rPr>
          <w:rFonts w:hint="eastAsia"/>
        </w:rPr>
        <w:t>результатів</w:t>
      </w:r>
      <w:r>
        <w:t xml:space="preserve"> </w:t>
      </w:r>
      <w:r>
        <w:rPr>
          <w:rFonts w:hint="eastAsia"/>
        </w:rPr>
        <w:t>полягає</w:t>
      </w:r>
      <w:r>
        <w:t xml:space="preserve"> </w:t>
      </w:r>
      <w:r>
        <w:rPr>
          <w:rFonts w:hint="eastAsia"/>
        </w:rPr>
        <w:t>у</w:t>
      </w:r>
      <w:r>
        <w:t xml:space="preserve"> </w:t>
      </w:r>
      <w:r>
        <w:rPr>
          <w:rFonts w:hint="eastAsia"/>
        </w:rPr>
        <w:t>можливості</w:t>
      </w:r>
      <w:r>
        <w:t xml:space="preserve"> </w:t>
      </w:r>
      <w:r>
        <w:rPr>
          <w:rFonts w:hint="eastAsia"/>
        </w:rPr>
        <w:t>використання</w:t>
      </w:r>
      <w:r>
        <w:t xml:space="preserve"> </w:t>
      </w:r>
      <w:r>
        <w:rPr>
          <w:rFonts w:hint="eastAsia"/>
        </w:rPr>
        <w:t>методичного</w:t>
      </w:r>
      <w:r>
        <w:t xml:space="preserve"> </w:t>
      </w:r>
      <w:r>
        <w:rPr>
          <w:rFonts w:hint="eastAsia"/>
        </w:rPr>
        <w:t>інструментарію</w:t>
      </w:r>
      <w:r>
        <w:t xml:space="preserve"> </w:t>
      </w:r>
      <w:r>
        <w:rPr>
          <w:rFonts w:hint="eastAsia"/>
        </w:rPr>
        <w:t>для</w:t>
      </w:r>
      <w:r>
        <w:t xml:space="preserve"> </w:t>
      </w:r>
      <w:r>
        <w:rPr>
          <w:rFonts w:hint="eastAsia"/>
        </w:rPr>
        <w:t>вивчення</w:t>
      </w:r>
      <w:r>
        <w:t xml:space="preserve"> </w:t>
      </w:r>
      <w:r>
        <w:rPr>
          <w:rFonts w:hint="eastAsia"/>
        </w:rPr>
        <w:t>рівнів</w:t>
      </w:r>
      <w:r>
        <w:t xml:space="preserve"> </w:t>
      </w:r>
      <w:r>
        <w:rPr>
          <w:rFonts w:hint="eastAsia"/>
        </w:rPr>
        <w:t>вихованості</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розробці</w:t>
      </w:r>
      <w:r>
        <w:t xml:space="preserve"> </w:t>
      </w:r>
      <w:r>
        <w:rPr>
          <w:rFonts w:hint="eastAsia"/>
        </w:rPr>
        <w:t>та</w:t>
      </w:r>
      <w:r>
        <w:t xml:space="preserve"> </w:t>
      </w:r>
      <w:r>
        <w:rPr>
          <w:rFonts w:hint="eastAsia"/>
        </w:rPr>
        <w:t>апробації</w:t>
      </w:r>
      <w:r>
        <w:t xml:space="preserve"> </w:t>
      </w:r>
      <w:r>
        <w:rPr>
          <w:rFonts w:hint="eastAsia"/>
        </w:rPr>
        <w:t>програм</w:t>
      </w:r>
      <w:r>
        <w:t xml:space="preserve"> </w:t>
      </w:r>
      <w:r>
        <w:rPr>
          <w:rFonts w:hint="eastAsia"/>
        </w:rPr>
        <w:t>спецкурсу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для</w:t>
      </w:r>
      <w:r>
        <w:t xml:space="preserve"> </w:t>
      </w:r>
      <w:r>
        <w:rPr>
          <w:rFonts w:hint="eastAsia"/>
        </w:rPr>
        <w:t>курсів</w:t>
      </w:r>
      <w:r>
        <w:t xml:space="preserve"> </w:t>
      </w:r>
      <w:r>
        <w:rPr>
          <w:rFonts w:hint="eastAsia"/>
        </w:rPr>
        <w:t>підвищення</w:t>
      </w:r>
      <w:r>
        <w:t xml:space="preserve"> </w:t>
      </w:r>
      <w:r>
        <w:rPr>
          <w:rFonts w:hint="eastAsia"/>
        </w:rPr>
        <w:t>кваліфікації</w:t>
      </w:r>
      <w:r>
        <w:t xml:space="preserve"> </w:t>
      </w:r>
      <w:r>
        <w:rPr>
          <w:rFonts w:hint="eastAsia"/>
        </w:rPr>
        <w:t>вихователів</w:t>
      </w:r>
      <w:r>
        <w:t xml:space="preserve"> </w:t>
      </w:r>
      <w:r>
        <w:rPr>
          <w:rFonts w:hint="eastAsia"/>
        </w:rPr>
        <w:t>груп</w:t>
      </w:r>
      <w:r>
        <w:t xml:space="preserve"> </w:t>
      </w:r>
      <w:r>
        <w:rPr>
          <w:rFonts w:hint="eastAsia"/>
        </w:rPr>
        <w:t>продовжено</w:t>
      </w:r>
      <w:r>
        <w:t xml:space="preserve"> </w:t>
      </w:r>
      <w:r>
        <w:rPr>
          <w:rFonts w:hint="eastAsia"/>
        </w:rPr>
        <w:t>дня</w:t>
      </w:r>
      <w:r>
        <w:t xml:space="preserve"> </w:t>
      </w:r>
      <w:r>
        <w:rPr>
          <w:rFonts w:hint="eastAsia"/>
        </w:rPr>
        <w:t>та</w:t>
      </w:r>
      <w:r>
        <w:t xml:space="preserve"> </w:t>
      </w:r>
      <w:r>
        <w:rPr>
          <w:rFonts w:hint="eastAsia"/>
        </w:rPr>
        <w:t>факультативного</w:t>
      </w:r>
      <w:r>
        <w:t xml:space="preserve"> </w:t>
      </w:r>
      <w:r>
        <w:rPr>
          <w:rFonts w:hint="eastAsia"/>
        </w:rPr>
        <w:t>курсу</w:t>
      </w:r>
      <w:r>
        <w:t xml:space="preserve"> </w:t>
      </w:r>
      <w:r>
        <w:rPr>
          <w:rFonts w:hint="eastAsia"/>
        </w:rPr>
        <w:t>для</w:t>
      </w:r>
      <w:r>
        <w:t xml:space="preserve"> </w:t>
      </w:r>
      <w:r>
        <w:rPr>
          <w:rFonts w:hint="eastAsia"/>
        </w:rPr>
        <w:t>учнів</w:t>
      </w:r>
      <w:r>
        <w:t xml:space="preserve"> </w:t>
      </w:r>
      <w:r>
        <w:rPr>
          <w:rFonts w:hint="eastAsia"/>
        </w:rPr>
        <w:t>молодших</w:t>
      </w:r>
      <w:r>
        <w:t xml:space="preserve"> </w:t>
      </w:r>
      <w:r>
        <w:rPr>
          <w:rFonts w:hint="eastAsia"/>
        </w:rPr>
        <w:t>класів</w:t>
      </w:r>
      <w:r>
        <w:t xml:space="preserve"> </w:t>
      </w:r>
      <w:r>
        <w:rPr>
          <w:rFonts w:hint="eastAsia"/>
        </w:rPr>
        <w:t>„Культура</w:t>
      </w:r>
      <w:r>
        <w:t xml:space="preserve"> </w:t>
      </w:r>
      <w:r>
        <w:rPr>
          <w:rFonts w:hint="eastAsia"/>
        </w:rPr>
        <w:t>взаємовідносин”</w:t>
      </w:r>
      <w:r>
        <w:t>.</w:t>
      </w:r>
    </w:p>
    <w:p w14:paraId="230B0E3E" w14:textId="77777777" w:rsidR="00873C3A" w:rsidRDefault="00873C3A" w:rsidP="00873C3A">
      <w:r>
        <w:rPr>
          <w:rFonts w:hint="eastAsia"/>
        </w:rPr>
        <w:t>Комплексне</w:t>
      </w:r>
      <w:r>
        <w:t xml:space="preserve"> </w:t>
      </w:r>
      <w:r>
        <w:rPr>
          <w:rFonts w:hint="eastAsia"/>
        </w:rPr>
        <w:t>науково</w:t>
      </w:r>
      <w:r>
        <w:t>-</w:t>
      </w:r>
      <w:r>
        <w:rPr>
          <w:rFonts w:hint="eastAsia"/>
        </w:rPr>
        <w:t>методичне</w:t>
      </w:r>
      <w:r>
        <w:t xml:space="preserve"> </w:t>
      </w:r>
      <w:r>
        <w:rPr>
          <w:rFonts w:hint="eastAsia"/>
        </w:rPr>
        <w:t>забезпечення</w:t>
      </w:r>
      <w:r>
        <w:t xml:space="preserve"> </w:t>
      </w:r>
      <w:r>
        <w:rPr>
          <w:rFonts w:hint="eastAsia"/>
        </w:rPr>
        <w:t>про</w:t>
      </w:r>
      <w:r>
        <w:rPr>
          <w:rFonts w:hint="eastAsia"/>
        </w:rPr>
        <w:lastRenderedPageBreak/>
        <w:t>блеми</w:t>
      </w:r>
      <w:r>
        <w:t xml:space="preserve"> </w:t>
      </w:r>
      <w:r>
        <w:rPr>
          <w:rFonts w:hint="eastAsia"/>
        </w:rPr>
        <w:t>дослідження</w:t>
      </w:r>
      <w:r>
        <w:t xml:space="preserve"> </w:t>
      </w:r>
      <w:r>
        <w:rPr>
          <w:rFonts w:hint="eastAsia"/>
        </w:rPr>
        <w:t>дозволяє</w:t>
      </w:r>
      <w:r>
        <w:t xml:space="preserve"> </w:t>
      </w:r>
      <w:r>
        <w:rPr>
          <w:rFonts w:hint="eastAsia"/>
        </w:rPr>
        <w:t>ефективно</w:t>
      </w:r>
      <w:r>
        <w:t xml:space="preserve"> </w:t>
      </w:r>
      <w:r>
        <w:rPr>
          <w:rFonts w:hint="eastAsia"/>
        </w:rPr>
        <w:t>здійснювати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і</w:t>
      </w:r>
      <w:r>
        <w:t xml:space="preserve"> </w:t>
      </w:r>
      <w:r>
        <w:rPr>
          <w:rFonts w:hint="eastAsia"/>
        </w:rPr>
        <w:t>може</w:t>
      </w:r>
      <w:r>
        <w:t xml:space="preserve"> </w:t>
      </w:r>
      <w:r>
        <w:rPr>
          <w:rFonts w:hint="eastAsia"/>
        </w:rPr>
        <w:t>бути</w:t>
      </w:r>
      <w:r>
        <w:t xml:space="preserve"> </w:t>
      </w:r>
      <w:r>
        <w:rPr>
          <w:rFonts w:hint="eastAsia"/>
        </w:rPr>
        <w:t>використано</w:t>
      </w:r>
      <w:r>
        <w:t xml:space="preserve"> </w:t>
      </w:r>
      <w:r>
        <w:rPr>
          <w:rFonts w:hint="eastAsia"/>
        </w:rPr>
        <w:t>в</w:t>
      </w:r>
      <w:r>
        <w:t xml:space="preserve"> </w:t>
      </w:r>
      <w:r>
        <w:rPr>
          <w:rFonts w:hint="eastAsia"/>
        </w:rPr>
        <w:t>практиці</w:t>
      </w:r>
      <w:r>
        <w:t xml:space="preserve"> </w:t>
      </w:r>
      <w:r>
        <w:rPr>
          <w:rFonts w:hint="eastAsia"/>
        </w:rPr>
        <w:t>роботи</w:t>
      </w:r>
      <w:r>
        <w:t xml:space="preserve"> </w:t>
      </w:r>
      <w:r>
        <w:rPr>
          <w:rFonts w:hint="eastAsia"/>
        </w:rPr>
        <w:t>загальноосвітніх</w:t>
      </w:r>
      <w:r>
        <w:t xml:space="preserve"> </w:t>
      </w:r>
      <w:r>
        <w:rPr>
          <w:rFonts w:hint="eastAsia"/>
        </w:rPr>
        <w:t>установ</w:t>
      </w:r>
      <w:r>
        <w:t xml:space="preserve">. </w:t>
      </w:r>
      <w:r>
        <w:rPr>
          <w:rFonts w:hint="eastAsia"/>
        </w:rPr>
        <w:t>Результати</w:t>
      </w:r>
      <w:r>
        <w:t xml:space="preserve"> </w:t>
      </w:r>
      <w:r>
        <w:rPr>
          <w:rFonts w:hint="eastAsia"/>
        </w:rPr>
        <w:t>дослідження</w:t>
      </w:r>
      <w:r>
        <w:t xml:space="preserve"> </w:t>
      </w:r>
      <w:r>
        <w:rPr>
          <w:rFonts w:hint="eastAsia"/>
        </w:rPr>
        <w:t>можна</w:t>
      </w:r>
      <w:r>
        <w:t xml:space="preserve"> </w:t>
      </w:r>
      <w:r>
        <w:rPr>
          <w:rFonts w:hint="eastAsia"/>
        </w:rPr>
        <w:t>використовувати</w:t>
      </w:r>
      <w:r>
        <w:t xml:space="preserve"> </w:t>
      </w:r>
      <w:r>
        <w:rPr>
          <w:rFonts w:hint="eastAsia"/>
        </w:rPr>
        <w:t>вихователями</w:t>
      </w:r>
      <w:r>
        <w:t xml:space="preserve"> </w:t>
      </w:r>
      <w:r>
        <w:rPr>
          <w:rFonts w:hint="eastAsia"/>
        </w:rPr>
        <w:t>у</w:t>
      </w:r>
      <w:r>
        <w:t xml:space="preserve"> </w:t>
      </w:r>
      <w:r>
        <w:rPr>
          <w:rFonts w:hint="eastAsia"/>
        </w:rPr>
        <w:t>навчально</w:t>
      </w:r>
      <w:r>
        <w:t>-</w:t>
      </w:r>
      <w:r>
        <w:rPr>
          <w:rFonts w:hint="eastAsia"/>
        </w:rPr>
        <w:t>виховній</w:t>
      </w:r>
      <w:r>
        <w:t xml:space="preserve"> </w:t>
      </w:r>
      <w:r>
        <w:rPr>
          <w:rFonts w:hint="eastAsia"/>
        </w:rPr>
        <w:t>роботі</w:t>
      </w:r>
      <w:r>
        <w:t xml:space="preserve">, </w:t>
      </w:r>
      <w:r>
        <w:rPr>
          <w:rFonts w:hint="eastAsia"/>
        </w:rPr>
        <w:t>а</w:t>
      </w:r>
      <w:r>
        <w:t xml:space="preserve"> </w:t>
      </w:r>
      <w:r>
        <w:rPr>
          <w:rFonts w:hint="eastAsia"/>
        </w:rPr>
        <w:t>також</w:t>
      </w:r>
      <w:r>
        <w:t xml:space="preserve"> </w:t>
      </w:r>
      <w:r>
        <w:rPr>
          <w:rFonts w:hint="eastAsia"/>
        </w:rPr>
        <w:t>застосовувати</w:t>
      </w:r>
      <w:r>
        <w:t xml:space="preserve"> </w:t>
      </w:r>
      <w:r>
        <w:rPr>
          <w:rFonts w:hint="eastAsia"/>
        </w:rPr>
        <w:t>під</w:t>
      </w:r>
      <w:r>
        <w:t xml:space="preserve"> </w:t>
      </w:r>
      <w:r>
        <w:rPr>
          <w:rFonts w:hint="eastAsia"/>
        </w:rPr>
        <w:t>час</w:t>
      </w:r>
      <w:r>
        <w:t xml:space="preserve"> </w:t>
      </w:r>
      <w:r>
        <w:rPr>
          <w:rFonts w:hint="eastAsia"/>
        </w:rPr>
        <w:t>проведення</w:t>
      </w:r>
      <w:r>
        <w:t xml:space="preserve"> </w:t>
      </w:r>
      <w:r>
        <w:rPr>
          <w:rFonts w:hint="eastAsia"/>
        </w:rPr>
        <w:t>теоретичних</w:t>
      </w:r>
      <w:r>
        <w:t xml:space="preserve"> </w:t>
      </w:r>
      <w:r>
        <w:rPr>
          <w:rFonts w:hint="eastAsia"/>
        </w:rPr>
        <w:t>та</w:t>
      </w:r>
      <w:r>
        <w:t xml:space="preserve"> </w:t>
      </w:r>
      <w:r>
        <w:rPr>
          <w:rFonts w:hint="eastAsia"/>
        </w:rPr>
        <w:t>практичних</w:t>
      </w:r>
      <w:r>
        <w:t xml:space="preserve"> </w:t>
      </w:r>
      <w:r>
        <w:rPr>
          <w:rFonts w:hint="eastAsia"/>
        </w:rPr>
        <w:t>занять</w:t>
      </w:r>
      <w:r>
        <w:t xml:space="preserve"> </w:t>
      </w:r>
      <w:r>
        <w:rPr>
          <w:rFonts w:hint="eastAsia"/>
        </w:rPr>
        <w:t>з</w:t>
      </w:r>
      <w:r>
        <w:t xml:space="preserve"> </w:t>
      </w:r>
      <w:r>
        <w:rPr>
          <w:rFonts w:hint="eastAsia"/>
        </w:rPr>
        <w:t>педагогіки</w:t>
      </w:r>
      <w:r>
        <w:t xml:space="preserve"> </w:t>
      </w:r>
      <w:r>
        <w:rPr>
          <w:rFonts w:hint="eastAsia"/>
        </w:rPr>
        <w:t>і</w:t>
      </w:r>
      <w:r>
        <w:t xml:space="preserve"> </w:t>
      </w:r>
      <w:r>
        <w:rPr>
          <w:rFonts w:hint="eastAsia"/>
        </w:rPr>
        <w:t>теорії</w:t>
      </w:r>
      <w:r>
        <w:t xml:space="preserve"> </w:t>
      </w:r>
      <w:r>
        <w:rPr>
          <w:rFonts w:hint="eastAsia"/>
        </w:rPr>
        <w:t>виховання</w:t>
      </w:r>
      <w:r>
        <w:t>.</w:t>
      </w:r>
    </w:p>
    <w:p w14:paraId="7A2E31F8" w14:textId="77777777" w:rsidR="00873C3A" w:rsidRDefault="00873C3A" w:rsidP="00873C3A">
      <w:r>
        <w:rPr>
          <w:rFonts w:hint="eastAsia"/>
        </w:rPr>
        <w:t>Результати</w:t>
      </w:r>
      <w:r>
        <w:t xml:space="preserve"> </w:t>
      </w:r>
      <w:r>
        <w:rPr>
          <w:rFonts w:hint="eastAsia"/>
        </w:rPr>
        <w:t>дисертації</w:t>
      </w:r>
      <w:r>
        <w:t xml:space="preserve"> </w:t>
      </w:r>
      <w:r>
        <w:rPr>
          <w:rFonts w:hint="eastAsia"/>
        </w:rPr>
        <w:t>впроваджено</w:t>
      </w:r>
      <w:r>
        <w:t xml:space="preserve"> </w:t>
      </w:r>
      <w:r>
        <w:rPr>
          <w:rFonts w:hint="eastAsia"/>
        </w:rPr>
        <w:t>у</w:t>
      </w:r>
      <w:r>
        <w:t xml:space="preserve"> </w:t>
      </w:r>
      <w:r>
        <w:rPr>
          <w:rFonts w:hint="eastAsia"/>
        </w:rPr>
        <w:t>практику</w:t>
      </w:r>
      <w:r>
        <w:t xml:space="preserve"> </w:t>
      </w:r>
      <w:r>
        <w:rPr>
          <w:rFonts w:hint="eastAsia"/>
        </w:rPr>
        <w:t>навчально</w:t>
      </w:r>
      <w:r>
        <w:t>-</w:t>
      </w:r>
      <w:r>
        <w:rPr>
          <w:rFonts w:hint="eastAsia"/>
        </w:rPr>
        <w:t>виховного</w:t>
      </w:r>
      <w:r>
        <w:t xml:space="preserve"> </w:t>
      </w:r>
      <w:r>
        <w:rPr>
          <w:rFonts w:hint="eastAsia"/>
        </w:rPr>
        <w:t>процесу</w:t>
      </w:r>
      <w:r>
        <w:t xml:space="preserve"> </w:t>
      </w:r>
      <w:r>
        <w:rPr>
          <w:rFonts w:hint="eastAsia"/>
        </w:rPr>
        <w:t>Чернівецької</w:t>
      </w:r>
      <w:r>
        <w:t xml:space="preserve"> </w:t>
      </w:r>
      <w:r>
        <w:rPr>
          <w:rFonts w:hint="eastAsia"/>
        </w:rPr>
        <w:t>ЗОШ</w:t>
      </w:r>
      <w:r>
        <w:t xml:space="preserve"> </w:t>
      </w:r>
      <w:r>
        <w:rPr>
          <w:rFonts w:hint="eastAsia"/>
        </w:rPr>
        <w:t>№</w:t>
      </w:r>
      <w:r>
        <w:t xml:space="preserve"> 5 </w:t>
      </w:r>
      <w:r>
        <w:rPr>
          <w:rFonts w:hint="eastAsia"/>
        </w:rPr>
        <w:t>Чернівецької</w:t>
      </w:r>
      <w:r>
        <w:t xml:space="preserve"> </w:t>
      </w:r>
      <w:r>
        <w:rPr>
          <w:rFonts w:hint="eastAsia"/>
        </w:rPr>
        <w:t>міської</w:t>
      </w:r>
      <w:r>
        <w:t xml:space="preserve"> </w:t>
      </w:r>
      <w:r>
        <w:rPr>
          <w:rFonts w:hint="eastAsia"/>
        </w:rPr>
        <w:t>ради</w:t>
      </w:r>
      <w:r>
        <w:t xml:space="preserve"> (</w:t>
      </w:r>
      <w:r>
        <w:rPr>
          <w:rFonts w:hint="eastAsia"/>
        </w:rPr>
        <w:t>довідка</w:t>
      </w:r>
      <w:r>
        <w:t xml:space="preserve"> </w:t>
      </w:r>
      <w:r>
        <w:rPr>
          <w:rFonts w:hint="eastAsia"/>
        </w:rPr>
        <w:t>№</w:t>
      </w:r>
      <w:r>
        <w:t xml:space="preserve"> 01-23/575 </w:t>
      </w:r>
      <w:r>
        <w:rPr>
          <w:rFonts w:hint="eastAsia"/>
        </w:rPr>
        <w:t>від</w:t>
      </w:r>
      <w:r>
        <w:t xml:space="preserve"> 19.11.2014 </w:t>
      </w:r>
      <w:r>
        <w:rPr>
          <w:rFonts w:hint="eastAsia"/>
        </w:rPr>
        <w:t>р</w:t>
      </w:r>
      <w:r>
        <w:t xml:space="preserve">.), </w:t>
      </w:r>
      <w:r>
        <w:rPr>
          <w:rFonts w:hint="eastAsia"/>
        </w:rPr>
        <w:t>загальноосвітньої</w:t>
      </w:r>
      <w:r>
        <w:t xml:space="preserve"> </w:t>
      </w:r>
      <w:r>
        <w:rPr>
          <w:rFonts w:hint="eastAsia"/>
        </w:rPr>
        <w:t>школи</w:t>
      </w:r>
      <w:r>
        <w:t xml:space="preserve"> </w:t>
      </w:r>
      <w:r>
        <w:rPr>
          <w:rFonts w:hint="eastAsia"/>
        </w:rPr>
        <w:t>І</w:t>
      </w:r>
      <w:r>
        <w:t>-</w:t>
      </w:r>
      <w:r>
        <w:rPr>
          <w:rFonts w:hint="eastAsia"/>
        </w:rPr>
        <w:t>ІІІ</w:t>
      </w:r>
      <w:r>
        <w:t xml:space="preserve"> </w:t>
      </w:r>
      <w:r>
        <w:rPr>
          <w:rFonts w:hint="eastAsia"/>
        </w:rPr>
        <w:t>ступенів</w:t>
      </w:r>
      <w:r>
        <w:t xml:space="preserve"> </w:t>
      </w:r>
      <w:r>
        <w:rPr>
          <w:rFonts w:hint="eastAsia"/>
        </w:rPr>
        <w:t>при</w:t>
      </w:r>
      <w:r>
        <w:t xml:space="preserve"> </w:t>
      </w:r>
      <w:r>
        <w:rPr>
          <w:rFonts w:hint="eastAsia"/>
        </w:rPr>
        <w:t>Чернівецькому</w:t>
      </w:r>
      <w:r>
        <w:t xml:space="preserve"> </w:t>
      </w:r>
      <w:r>
        <w:rPr>
          <w:rFonts w:hint="eastAsia"/>
        </w:rPr>
        <w:t>православному</w:t>
      </w:r>
      <w:r>
        <w:t xml:space="preserve"> </w:t>
      </w:r>
      <w:r>
        <w:rPr>
          <w:rFonts w:hint="eastAsia"/>
        </w:rPr>
        <w:t>богословському</w:t>
      </w:r>
      <w:r>
        <w:t xml:space="preserve"> </w:t>
      </w:r>
      <w:r>
        <w:rPr>
          <w:rFonts w:hint="eastAsia"/>
        </w:rPr>
        <w:t>інституті</w:t>
      </w:r>
      <w:r>
        <w:t xml:space="preserve"> (</w:t>
      </w:r>
      <w:r>
        <w:rPr>
          <w:rFonts w:hint="eastAsia"/>
        </w:rPr>
        <w:t>довідка</w:t>
      </w:r>
      <w:r>
        <w:t xml:space="preserve"> </w:t>
      </w:r>
      <w:r>
        <w:rPr>
          <w:rFonts w:hint="eastAsia"/>
        </w:rPr>
        <w:t>№</w:t>
      </w:r>
      <w:r>
        <w:t xml:space="preserve"> 3/1-235 </w:t>
      </w:r>
      <w:r>
        <w:rPr>
          <w:rFonts w:hint="eastAsia"/>
        </w:rPr>
        <w:t>від</w:t>
      </w:r>
      <w:r>
        <w:t xml:space="preserve"> 15.10.2014 </w:t>
      </w:r>
      <w:r>
        <w:rPr>
          <w:rFonts w:hint="eastAsia"/>
        </w:rPr>
        <w:t>р</w:t>
      </w:r>
      <w:r>
        <w:t xml:space="preserve">.), </w:t>
      </w:r>
      <w:r>
        <w:rPr>
          <w:rFonts w:hint="eastAsia"/>
        </w:rPr>
        <w:t>Киселівського</w:t>
      </w:r>
      <w:r>
        <w:t xml:space="preserve"> </w:t>
      </w:r>
      <w:r>
        <w:rPr>
          <w:rFonts w:hint="eastAsia"/>
        </w:rPr>
        <w:t>ЗНЗ</w:t>
      </w:r>
      <w:r>
        <w:t xml:space="preserve"> </w:t>
      </w:r>
      <w:r>
        <w:rPr>
          <w:rFonts w:hint="eastAsia"/>
        </w:rPr>
        <w:t>І</w:t>
      </w:r>
      <w:r>
        <w:t>-</w:t>
      </w:r>
      <w:r>
        <w:rPr>
          <w:rFonts w:hint="eastAsia"/>
        </w:rPr>
        <w:t>ІІІ</w:t>
      </w:r>
      <w:r>
        <w:t xml:space="preserve"> </w:t>
      </w:r>
      <w:r>
        <w:rPr>
          <w:rFonts w:hint="eastAsia"/>
        </w:rPr>
        <w:t>ступенів</w:t>
      </w:r>
      <w:r>
        <w:t xml:space="preserve"> </w:t>
      </w:r>
      <w:r>
        <w:rPr>
          <w:rFonts w:hint="eastAsia"/>
        </w:rPr>
        <w:t>Кіцманського</w:t>
      </w:r>
      <w:r>
        <w:t xml:space="preserve"> </w:t>
      </w:r>
      <w:r>
        <w:rPr>
          <w:rFonts w:hint="eastAsia"/>
        </w:rPr>
        <w:t>району</w:t>
      </w:r>
      <w:r>
        <w:t xml:space="preserve"> </w:t>
      </w:r>
      <w:r>
        <w:rPr>
          <w:rFonts w:hint="eastAsia"/>
        </w:rPr>
        <w:t>Чернівецької</w:t>
      </w:r>
      <w:r>
        <w:t xml:space="preserve"> </w:t>
      </w:r>
      <w:r>
        <w:rPr>
          <w:rFonts w:hint="eastAsia"/>
        </w:rPr>
        <w:t>області</w:t>
      </w:r>
      <w:r>
        <w:t xml:space="preserve"> (</w:t>
      </w:r>
      <w:r>
        <w:rPr>
          <w:rFonts w:hint="eastAsia"/>
        </w:rPr>
        <w:t>довідка</w:t>
      </w:r>
      <w:r>
        <w:t xml:space="preserve"> </w:t>
      </w:r>
      <w:r>
        <w:rPr>
          <w:rFonts w:hint="eastAsia"/>
        </w:rPr>
        <w:t>№</w:t>
      </w:r>
      <w:r>
        <w:t xml:space="preserve"> 157 </w:t>
      </w:r>
      <w:r>
        <w:rPr>
          <w:rFonts w:hint="eastAsia"/>
        </w:rPr>
        <w:t>від</w:t>
      </w:r>
      <w:r>
        <w:t xml:space="preserve"> 21.10.2014), </w:t>
      </w:r>
      <w:r>
        <w:rPr>
          <w:rFonts w:hint="eastAsia"/>
        </w:rPr>
        <w:t>загальноосвітньої</w:t>
      </w:r>
      <w:r>
        <w:t xml:space="preserve"> </w:t>
      </w:r>
      <w:r>
        <w:rPr>
          <w:rFonts w:hint="eastAsia"/>
        </w:rPr>
        <w:t>школи</w:t>
      </w:r>
      <w:r>
        <w:t xml:space="preserve"> </w:t>
      </w:r>
      <w:r>
        <w:rPr>
          <w:rFonts w:hint="eastAsia"/>
        </w:rPr>
        <w:t>І</w:t>
      </w:r>
      <w:r>
        <w:t>-</w:t>
      </w:r>
      <w:r>
        <w:rPr>
          <w:rFonts w:hint="eastAsia"/>
        </w:rPr>
        <w:t>ІІІ</w:t>
      </w:r>
      <w:r>
        <w:t xml:space="preserve"> </w:t>
      </w:r>
      <w:r>
        <w:rPr>
          <w:rFonts w:hint="eastAsia"/>
        </w:rPr>
        <w:t>ст</w:t>
      </w:r>
      <w:r>
        <w:t xml:space="preserve">. </w:t>
      </w:r>
      <w:r>
        <w:rPr>
          <w:rFonts w:hint="eastAsia"/>
        </w:rPr>
        <w:t>№</w:t>
      </w:r>
      <w:r>
        <w:t xml:space="preserve"> 38 </w:t>
      </w:r>
      <w:r>
        <w:rPr>
          <w:rFonts w:hint="eastAsia"/>
        </w:rPr>
        <w:t>м</w:t>
      </w:r>
      <w:r>
        <w:t xml:space="preserve">. </w:t>
      </w:r>
      <w:r>
        <w:rPr>
          <w:rFonts w:hint="eastAsia"/>
        </w:rPr>
        <w:t>Полтави</w:t>
      </w:r>
      <w:r>
        <w:t xml:space="preserve"> </w:t>
      </w:r>
      <w:r>
        <w:rPr>
          <w:rFonts w:hint="eastAsia"/>
        </w:rPr>
        <w:t>Полтавської</w:t>
      </w:r>
      <w:r>
        <w:t xml:space="preserve"> </w:t>
      </w:r>
      <w:r>
        <w:rPr>
          <w:rFonts w:hint="eastAsia"/>
        </w:rPr>
        <w:t>міської</w:t>
      </w:r>
      <w:r>
        <w:t xml:space="preserve"> </w:t>
      </w:r>
      <w:r>
        <w:rPr>
          <w:rFonts w:hint="eastAsia"/>
        </w:rPr>
        <w:t>ради</w:t>
      </w:r>
      <w:r>
        <w:t xml:space="preserve"> </w:t>
      </w:r>
      <w:r>
        <w:rPr>
          <w:rFonts w:hint="eastAsia"/>
        </w:rPr>
        <w:t>Полтавської</w:t>
      </w:r>
      <w:r>
        <w:t xml:space="preserve"> </w:t>
      </w:r>
      <w:r>
        <w:rPr>
          <w:rFonts w:hint="eastAsia"/>
        </w:rPr>
        <w:t>області</w:t>
      </w:r>
      <w:r>
        <w:t xml:space="preserve"> (</w:t>
      </w:r>
      <w:r>
        <w:rPr>
          <w:rFonts w:hint="eastAsia"/>
        </w:rPr>
        <w:t>довідка</w:t>
      </w:r>
      <w:r>
        <w:t xml:space="preserve"> </w:t>
      </w:r>
      <w:r>
        <w:rPr>
          <w:rFonts w:hint="eastAsia"/>
        </w:rPr>
        <w:t>№</w:t>
      </w:r>
      <w:r>
        <w:t xml:space="preserve">2/6-349 </w:t>
      </w:r>
      <w:r>
        <w:rPr>
          <w:rFonts w:hint="eastAsia"/>
        </w:rPr>
        <w:t>від</w:t>
      </w:r>
      <w:r>
        <w:t xml:space="preserve"> 12.11.2014 </w:t>
      </w:r>
      <w:r>
        <w:rPr>
          <w:rFonts w:hint="eastAsia"/>
        </w:rPr>
        <w:t>р</w:t>
      </w:r>
      <w:r>
        <w:t xml:space="preserve">.), </w:t>
      </w:r>
      <w:r>
        <w:rPr>
          <w:rFonts w:hint="eastAsia"/>
        </w:rPr>
        <w:t>Чернівецького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Юрія</w:t>
      </w:r>
      <w:r>
        <w:t xml:space="preserve"> </w:t>
      </w:r>
      <w:r>
        <w:rPr>
          <w:rFonts w:hint="eastAsia"/>
        </w:rPr>
        <w:t>Федьковича</w:t>
      </w:r>
      <w:r>
        <w:t xml:space="preserve"> (</w:t>
      </w:r>
      <w:r>
        <w:rPr>
          <w:rFonts w:hint="eastAsia"/>
        </w:rPr>
        <w:t>довідка</w:t>
      </w:r>
      <w:r>
        <w:t xml:space="preserve"> </w:t>
      </w:r>
      <w:r>
        <w:rPr>
          <w:rFonts w:hint="eastAsia"/>
        </w:rPr>
        <w:t>№</w:t>
      </w:r>
      <w:r>
        <w:t xml:space="preserve"> 17/15-2965 </w:t>
      </w:r>
      <w:r>
        <w:rPr>
          <w:rFonts w:hint="eastAsia"/>
        </w:rPr>
        <w:t>від</w:t>
      </w:r>
      <w:r>
        <w:t xml:space="preserve"> 04.11.2014 </w:t>
      </w:r>
      <w:r>
        <w:rPr>
          <w:rFonts w:hint="eastAsia"/>
        </w:rPr>
        <w:t>р</w:t>
      </w:r>
      <w:r>
        <w:t xml:space="preserve">.), </w:t>
      </w:r>
      <w:r>
        <w:rPr>
          <w:rFonts w:hint="eastAsia"/>
        </w:rPr>
        <w:t>Інституту</w:t>
      </w:r>
      <w:r>
        <w:t xml:space="preserve"> </w:t>
      </w:r>
      <w:r>
        <w:rPr>
          <w:rFonts w:hint="eastAsia"/>
        </w:rPr>
        <w:t>післядипломної</w:t>
      </w:r>
      <w:r>
        <w:t xml:space="preserve"> </w:t>
      </w:r>
      <w:r>
        <w:rPr>
          <w:rFonts w:hint="eastAsia"/>
        </w:rPr>
        <w:t>педагогічної</w:t>
      </w:r>
      <w:r>
        <w:t xml:space="preserve"> </w:t>
      </w:r>
      <w:r>
        <w:rPr>
          <w:rFonts w:hint="eastAsia"/>
        </w:rPr>
        <w:t>освіти</w:t>
      </w:r>
      <w:r>
        <w:t xml:space="preserve"> </w:t>
      </w:r>
      <w:r>
        <w:rPr>
          <w:rFonts w:hint="eastAsia"/>
        </w:rPr>
        <w:t>Чернівецької</w:t>
      </w:r>
      <w:r>
        <w:t xml:space="preserve"> </w:t>
      </w:r>
      <w:r>
        <w:rPr>
          <w:rFonts w:hint="eastAsia"/>
        </w:rPr>
        <w:t>області</w:t>
      </w:r>
      <w:r>
        <w:t xml:space="preserve"> (</w:t>
      </w:r>
      <w:r>
        <w:rPr>
          <w:rFonts w:hint="eastAsia"/>
        </w:rPr>
        <w:t>довідка</w:t>
      </w:r>
      <w:r>
        <w:t xml:space="preserve"> </w:t>
      </w:r>
      <w:r>
        <w:rPr>
          <w:rFonts w:hint="eastAsia"/>
        </w:rPr>
        <w:t>№</w:t>
      </w:r>
      <w:r>
        <w:t xml:space="preserve">2/4-739 </w:t>
      </w:r>
      <w:r>
        <w:rPr>
          <w:rFonts w:hint="eastAsia"/>
        </w:rPr>
        <w:t>від</w:t>
      </w:r>
      <w:r>
        <w:t xml:space="preserve"> 17.11.2014 </w:t>
      </w:r>
      <w:r>
        <w:rPr>
          <w:rFonts w:hint="eastAsia"/>
        </w:rPr>
        <w:t>р</w:t>
      </w:r>
      <w:r>
        <w:t xml:space="preserve">.) </w:t>
      </w:r>
      <w:r>
        <w:rPr>
          <w:rFonts w:hint="eastAsia"/>
        </w:rPr>
        <w:t>та</w:t>
      </w:r>
      <w:r>
        <w:t xml:space="preserve"> </w:t>
      </w:r>
      <w:r>
        <w:rPr>
          <w:rFonts w:hint="eastAsia"/>
        </w:rPr>
        <w:t>Полтавського</w:t>
      </w:r>
      <w:r>
        <w:t xml:space="preserve"> </w:t>
      </w:r>
      <w:r>
        <w:rPr>
          <w:rFonts w:hint="eastAsia"/>
        </w:rPr>
        <w:t>національного</w:t>
      </w:r>
      <w:r>
        <w:t xml:space="preserve"> </w:t>
      </w:r>
      <w:r>
        <w:rPr>
          <w:rFonts w:hint="eastAsia"/>
        </w:rPr>
        <w:t>педагогічного</w:t>
      </w:r>
      <w:r>
        <w:t xml:space="preserve"> </w:t>
      </w:r>
      <w:r>
        <w:rPr>
          <w:rFonts w:hint="eastAsia"/>
        </w:rPr>
        <w:t>університету</w:t>
      </w:r>
      <w:r>
        <w:t xml:space="preserve"> </w:t>
      </w:r>
      <w:r>
        <w:rPr>
          <w:rFonts w:hint="eastAsia"/>
        </w:rPr>
        <w:t>імені</w:t>
      </w:r>
      <w:r>
        <w:t xml:space="preserve"> </w:t>
      </w:r>
      <w:r>
        <w:rPr>
          <w:rFonts w:hint="eastAsia"/>
        </w:rPr>
        <w:t>В</w:t>
      </w:r>
      <w:r>
        <w:t>.</w:t>
      </w:r>
      <w:r>
        <w:rPr>
          <w:rFonts w:hint="eastAsia"/>
        </w:rPr>
        <w:t>Г</w:t>
      </w:r>
      <w:r>
        <w:t xml:space="preserve">. </w:t>
      </w:r>
      <w:r>
        <w:rPr>
          <w:rFonts w:hint="eastAsia"/>
        </w:rPr>
        <w:t>Короленка</w:t>
      </w:r>
      <w:r>
        <w:t xml:space="preserve"> (</w:t>
      </w:r>
      <w:r>
        <w:rPr>
          <w:rFonts w:hint="eastAsia"/>
        </w:rPr>
        <w:t>довідка</w:t>
      </w:r>
      <w:r>
        <w:t xml:space="preserve"> </w:t>
      </w:r>
      <w:r>
        <w:rPr>
          <w:rFonts w:hint="eastAsia"/>
        </w:rPr>
        <w:t>№</w:t>
      </w:r>
      <w:r>
        <w:t xml:space="preserve">01-26/231 </w:t>
      </w:r>
      <w:r>
        <w:rPr>
          <w:rFonts w:hint="eastAsia"/>
        </w:rPr>
        <w:t>від</w:t>
      </w:r>
      <w:r>
        <w:t xml:space="preserve"> 14.11.2014 </w:t>
      </w:r>
      <w:r>
        <w:rPr>
          <w:rFonts w:hint="eastAsia"/>
        </w:rPr>
        <w:t>р</w:t>
      </w:r>
      <w:r>
        <w:t xml:space="preserve">.). </w:t>
      </w:r>
    </w:p>
    <w:p w14:paraId="593FE1F1" w14:textId="77777777" w:rsidR="00873C3A" w:rsidRDefault="00873C3A" w:rsidP="00873C3A">
      <w:r>
        <w:rPr>
          <w:rFonts w:hint="eastAsia"/>
        </w:rPr>
        <w:t>Апробація</w:t>
      </w:r>
      <w:r>
        <w:t xml:space="preserve"> </w:t>
      </w:r>
      <w:r>
        <w:rPr>
          <w:rFonts w:hint="eastAsia"/>
        </w:rPr>
        <w:t>результатів</w:t>
      </w:r>
      <w:r>
        <w:t xml:space="preserve"> </w:t>
      </w:r>
      <w:r>
        <w:rPr>
          <w:rFonts w:hint="eastAsia"/>
        </w:rPr>
        <w:t>дослідження</w:t>
      </w:r>
      <w:r>
        <w:t xml:space="preserve">. </w:t>
      </w:r>
      <w:r>
        <w:rPr>
          <w:rFonts w:hint="eastAsia"/>
        </w:rPr>
        <w:t>Основні</w:t>
      </w:r>
      <w:r>
        <w:t xml:space="preserve"> </w:t>
      </w:r>
      <w:r>
        <w:rPr>
          <w:rFonts w:hint="eastAsia"/>
        </w:rPr>
        <w:t>теоретичні</w:t>
      </w:r>
      <w:r>
        <w:t xml:space="preserve"> </w:t>
      </w:r>
      <w:r>
        <w:rPr>
          <w:rFonts w:hint="eastAsia"/>
        </w:rPr>
        <w:t>й</w:t>
      </w:r>
      <w:r>
        <w:t xml:space="preserve"> </w:t>
      </w:r>
      <w:r>
        <w:rPr>
          <w:rFonts w:hint="eastAsia"/>
        </w:rPr>
        <w:t>практичні</w:t>
      </w:r>
      <w:r>
        <w:t xml:space="preserve"> </w:t>
      </w:r>
      <w:r>
        <w:rPr>
          <w:rFonts w:hint="eastAsia"/>
        </w:rPr>
        <w:t>положення</w:t>
      </w:r>
      <w:r>
        <w:t xml:space="preserve"> </w:t>
      </w:r>
      <w:r>
        <w:rPr>
          <w:rFonts w:hint="eastAsia"/>
        </w:rPr>
        <w:t>та</w:t>
      </w:r>
      <w:r>
        <w:t xml:space="preserve"> </w:t>
      </w:r>
      <w:r>
        <w:rPr>
          <w:rFonts w:hint="eastAsia"/>
        </w:rPr>
        <w:t>результати</w:t>
      </w:r>
      <w:r>
        <w:t xml:space="preserve"> </w:t>
      </w:r>
      <w:r>
        <w:rPr>
          <w:rFonts w:hint="eastAsia"/>
        </w:rPr>
        <w:t>проведених</w:t>
      </w:r>
      <w:r>
        <w:t xml:space="preserve"> </w:t>
      </w:r>
      <w:r>
        <w:rPr>
          <w:rFonts w:hint="eastAsia"/>
        </w:rPr>
        <w:t>досліджень</w:t>
      </w:r>
      <w:r>
        <w:t xml:space="preserve"> </w:t>
      </w:r>
      <w:r>
        <w:rPr>
          <w:rFonts w:hint="eastAsia"/>
        </w:rPr>
        <w:t>були</w:t>
      </w:r>
      <w:r>
        <w:t xml:space="preserve"> </w:t>
      </w:r>
      <w:r>
        <w:rPr>
          <w:rFonts w:hint="eastAsia"/>
        </w:rPr>
        <w:t>представлені</w:t>
      </w:r>
      <w:r>
        <w:t xml:space="preserve"> </w:t>
      </w:r>
      <w:r>
        <w:rPr>
          <w:rFonts w:hint="eastAsia"/>
        </w:rPr>
        <w:t>на</w:t>
      </w:r>
      <w:r>
        <w:t xml:space="preserve"> </w:t>
      </w:r>
      <w:r>
        <w:rPr>
          <w:rFonts w:hint="eastAsia"/>
        </w:rPr>
        <w:t>науково</w:t>
      </w:r>
      <w:r>
        <w:t>-</w:t>
      </w:r>
      <w:r>
        <w:rPr>
          <w:rFonts w:hint="eastAsia"/>
        </w:rPr>
        <w:t>практичних</w:t>
      </w:r>
      <w:r>
        <w:t xml:space="preserve"> </w:t>
      </w:r>
      <w:r>
        <w:rPr>
          <w:rFonts w:hint="eastAsia"/>
        </w:rPr>
        <w:t>конференціях</w:t>
      </w:r>
      <w:r>
        <w:t xml:space="preserve"> </w:t>
      </w:r>
      <w:r>
        <w:rPr>
          <w:rFonts w:hint="eastAsia"/>
        </w:rPr>
        <w:t>та</w:t>
      </w:r>
      <w:r>
        <w:t xml:space="preserve"> </w:t>
      </w:r>
      <w:r>
        <w:rPr>
          <w:rFonts w:hint="eastAsia"/>
        </w:rPr>
        <w:t>семінарах</w:t>
      </w:r>
      <w:r>
        <w:t xml:space="preserve"> </w:t>
      </w:r>
      <w:r>
        <w:rPr>
          <w:rFonts w:hint="eastAsia"/>
        </w:rPr>
        <w:t>різних</w:t>
      </w:r>
      <w:r>
        <w:t xml:space="preserve"> </w:t>
      </w:r>
      <w:r>
        <w:rPr>
          <w:rFonts w:hint="eastAsia"/>
        </w:rPr>
        <w:t>рівнів</w:t>
      </w:r>
      <w:r>
        <w:t xml:space="preserve">: </w:t>
      </w:r>
      <w:r>
        <w:rPr>
          <w:rFonts w:hint="eastAsia"/>
        </w:rPr>
        <w:t>всеукраїнських</w:t>
      </w:r>
      <w:r>
        <w:t xml:space="preserve">: </w:t>
      </w:r>
      <w:r>
        <w:rPr>
          <w:rFonts w:hint="eastAsia"/>
        </w:rPr>
        <w:t>„Неперервна</w:t>
      </w:r>
      <w:r>
        <w:t xml:space="preserve"> </w:t>
      </w:r>
      <w:r>
        <w:rPr>
          <w:rFonts w:hint="eastAsia"/>
        </w:rPr>
        <w:t>освіта</w:t>
      </w:r>
      <w:r>
        <w:t xml:space="preserve">: </w:t>
      </w:r>
      <w:r>
        <w:rPr>
          <w:rFonts w:hint="eastAsia"/>
        </w:rPr>
        <w:t>сучасний</w:t>
      </w:r>
      <w:r>
        <w:t xml:space="preserve"> </w:t>
      </w:r>
      <w:r>
        <w:rPr>
          <w:rFonts w:hint="eastAsia"/>
        </w:rPr>
        <w:t>стан</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w:t>
      </w:r>
      <w:r>
        <w:rPr>
          <w:rFonts w:hint="eastAsia"/>
        </w:rPr>
        <w:t>Чернівці</w:t>
      </w:r>
      <w:r>
        <w:t xml:space="preserve">, 2012); </w:t>
      </w:r>
      <w:r>
        <w:rPr>
          <w:rFonts w:hint="eastAsia"/>
        </w:rPr>
        <w:t>„Сучасна</w:t>
      </w:r>
      <w:r>
        <w:t xml:space="preserve"> </w:t>
      </w:r>
      <w:r>
        <w:rPr>
          <w:rFonts w:hint="eastAsia"/>
        </w:rPr>
        <w:t>профільна</w:t>
      </w:r>
      <w:r>
        <w:t xml:space="preserve"> </w:t>
      </w:r>
      <w:r>
        <w:rPr>
          <w:rFonts w:hint="eastAsia"/>
        </w:rPr>
        <w:t>освіта</w:t>
      </w:r>
      <w:r>
        <w:t xml:space="preserve">: </w:t>
      </w:r>
      <w:r>
        <w:rPr>
          <w:rFonts w:hint="eastAsia"/>
        </w:rPr>
        <w:t>традиції</w:t>
      </w:r>
      <w:r>
        <w:t xml:space="preserve"> </w:t>
      </w:r>
      <w:r>
        <w:rPr>
          <w:rFonts w:hint="eastAsia"/>
        </w:rPr>
        <w:t>та</w:t>
      </w:r>
      <w:r>
        <w:t xml:space="preserve"> </w:t>
      </w:r>
      <w:r>
        <w:rPr>
          <w:rFonts w:hint="eastAsia"/>
        </w:rPr>
        <w:t>інновації”</w:t>
      </w:r>
      <w:r>
        <w:t xml:space="preserve"> (</w:t>
      </w:r>
      <w:r>
        <w:rPr>
          <w:rFonts w:hint="eastAsia"/>
        </w:rPr>
        <w:t>Чернівці</w:t>
      </w:r>
      <w:r>
        <w:t xml:space="preserve">, 2012); </w:t>
      </w:r>
      <w:r>
        <w:rPr>
          <w:rFonts w:hint="eastAsia"/>
        </w:rPr>
        <w:t>„Інноваційна</w:t>
      </w:r>
      <w:r>
        <w:t xml:space="preserve"> </w:t>
      </w:r>
      <w:r>
        <w:rPr>
          <w:rFonts w:hint="eastAsia"/>
        </w:rPr>
        <w:t>діяльність</w:t>
      </w:r>
      <w:r>
        <w:t xml:space="preserve"> </w:t>
      </w:r>
      <w:r>
        <w:rPr>
          <w:rFonts w:hint="eastAsia"/>
        </w:rPr>
        <w:t>та</w:t>
      </w:r>
      <w:r>
        <w:t xml:space="preserve"> </w:t>
      </w:r>
      <w:r>
        <w:rPr>
          <w:rFonts w:hint="eastAsia"/>
        </w:rPr>
        <w:t>дослідно</w:t>
      </w:r>
      <w:r>
        <w:t>-</w:t>
      </w:r>
      <w:r>
        <w:rPr>
          <w:rFonts w:hint="eastAsia"/>
        </w:rPr>
        <w:t>експериментальна</w:t>
      </w:r>
      <w:r>
        <w:t xml:space="preserve"> </w:t>
      </w:r>
      <w:r>
        <w:rPr>
          <w:rFonts w:hint="eastAsia"/>
        </w:rPr>
        <w:t>робота</w:t>
      </w:r>
      <w:r>
        <w:t xml:space="preserve"> </w:t>
      </w:r>
      <w:r>
        <w:rPr>
          <w:rFonts w:hint="eastAsia"/>
        </w:rPr>
        <w:t>в</w:t>
      </w:r>
      <w:r>
        <w:t xml:space="preserve"> </w:t>
      </w:r>
      <w:r>
        <w:rPr>
          <w:rFonts w:hint="eastAsia"/>
        </w:rPr>
        <w:t>сучасній</w:t>
      </w:r>
      <w:r>
        <w:t xml:space="preserve"> </w:t>
      </w:r>
      <w:r>
        <w:rPr>
          <w:rFonts w:hint="eastAsia"/>
        </w:rPr>
        <w:t>освіті”</w:t>
      </w:r>
      <w:r>
        <w:t xml:space="preserve"> (</w:t>
      </w:r>
      <w:r>
        <w:rPr>
          <w:rFonts w:hint="eastAsia"/>
        </w:rPr>
        <w:t>Чернівці</w:t>
      </w:r>
      <w:r>
        <w:t xml:space="preserve">, 2013); </w:t>
      </w:r>
      <w:r>
        <w:rPr>
          <w:rFonts w:hint="eastAsia"/>
        </w:rPr>
        <w:t>„Організаційно</w:t>
      </w:r>
      <w:r>
        <w:t>-</w:t>
      </w:r>
      <w:r>
        <w:rPr>
          <w:rFonts w:hint="eastAsia"/>
        </w:rPr>
        <w:t>педагогічні</w:t>
      </w:r>
      <w:r>
        <w:t xml:space="preserve"> </w:t>
      </w:r>
      <w:r>
        <w:rPr>
          <w:rFonts w:hint="eastAsia"/>
        </w:rPr>
        <w:t>засади</w:t>
      </w:r>
      <w:r>
        <w:t xml:space="preserve"> </w:t>
      </w:r>
      <w:r>
        <w:rPr>
          <w:rFonts w:hint="eastAsia"/>
        </w:rPr>
        <w:t>діяльності</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в</w:t>
      </w:r>
      <w:r>
        <w:t xml:space="preserve"> </w:t>
      </w:r>
      <w:r>
        <w:rPr>
          <w:rFonts w:hint="eastAsia"/>
        </w:rPr>
        <w:t>умовах</w:t>
      </w:r>
      <w:r>
        <w:t xml:space="preserve"> </w:t>
      </w:r>
      <w:r>
        <w:rPr>
          <w:rFonts w:hint="eastAsia"/>
        </w:rPr>
        <w:t>функціонування</w:t>
      </w:r>
      <w:r>
        <w:t xml:space="preserve"> </w:t>
      </w:r>
      <w:r>
        <w:rPr>
          <w:rFonts w:hint="eastAsia"/>
        </w:rPr>
        <w:t>загальноосвітнього</w:t>
      </w:r>
      <w:r>
        <w:t xml:space="preserve"> </w:t>
      </w:r>
      <w:r>
        <w:rPr>
          <w:rFonts w:hint="eastAsia"/>
        </w:rPr>
        <w:t>навчального</w:t>
      </w:r>
      <w:r>
        <w:t xml:space="preserve"> </w:t>
      </w:r>
      <w:r>
        <w:rPr>
          <w:rFonts w:hint="eastAsia"/>
        </w:rPr>
        <w:t>закладу”</w:t>
      </w:r>
      <w:r>
        <w:t xml:space="preserve"> (</w:t>
      </w:r>
      <w:r>
        <w:rPr>
          <w:rFonts w:hint="eastAsia"/>
        </w:rPr>
        <w:t>Івано</w:t>
      </w:r>
      <w:r>
        <w:t>-</w:t>
      </w:r>
      <w:r>
        <w:rPr>
          <w:rFonts w:hint="eastAsia"/>
        </w:rPr>
        <w:t>Франківськ</w:t>
      </w:r>
      <w:r>
        <w:t xml:space="preserve">, 2014); </w:t>
      </w:r>
      <w:r>
        <w:rPr>
          <w:rFonts w:hint="eastAsia"/>
        </w:rPr>
        <w:t>регіональних</w:t>
      </w:r>
      <w:r>
        <w:t xml:space="preserve">: </w:t>
      </w:r>
      <w:r>
        <w:rPr>
          <w:rFonts w:hint="eastAsia"/>
        </w:rPr>
        <w:t>„Морально</w:t>
      </w:r>
      <w:r>
        <w:t>-</w:t>
      </w:r>
      <w:r>
        <w:rPr>
          <w:rFonts w:hint="eastAsia"/>
        </w:rPr>
        <w:t>духовне</w:t>
      </w:r>
      <w:r>
        <w:t xml:space="preserve"> </w:t>
      </w:r>
      <w:r>
        <w:rPr>
          <w:rFonts w:hint="eastAsia"/>
        </w:rPr>
        <w:t>виховання</w:t>
      </w:r>
      <w:r>
        <w:t xml:space="preserve"> </w:t>
      </w:r>
      <w:r>
        <w:rPr>
          <w:rFonts w:hint="eastAsia"/>
        </w:rPr>
        <w:t>як</w:t>
      </w:r>
      <w:r>
        <w:t xml:space="preserve"> </w:t>
      </w:r>
      <w:r>
        <w:rPr>
          <w:rFonts w:hint="eastAsia"/>
        </w:rPr>
        <w:t>основа</w:t>
      </w:r>
      <w:r>
        <w:t xml:space="preserve"> </w:t>
      </w:r>
      <w:r>
        <w:rPr>
          <w:rFonts w:hint="eastAsia"/>
        </w:rPr>
        <w:t>гармонійного</w:t>
      </w:r>
      <w:r>
        <w:t xml:space="preserve"> </w:t>
      </w:r>
      <w:r>
        <w:rPr>
          <w:rFonts w:hint="eastAsia"/>
        </w:rPr>
        <w:t>розвитку</w:t>
      </w:r>
      <w:r>
        <w:t xml:space="preserve"> </w:t>
      </w:r>
      <w:r>
        <w:rPr>
          <w:rFonts w:hint="eastAsia"/>
        </w:rPr>
        <w:t>особистості”</w:t>
      </w:r>
      <w:r>
        <w:t xml:space="preserve"> (</w:t>
      </w:r>
      <w:r>
        <w:rPr>
          <w:rFonts w:hint="eastAsia"/>
        </w:rPr>
        <w:t>Чернівці</w:t>
      </w:r>
      <w:r>
        <w:t xml:space="preserve">, 2012). </w:t>
      </w:r>
      <w:r>
        <w:rPr>
          <w:rFonts w:hint="eastAsia"/>
        </w:rPr>
        <w:t>Результати</w:t>
      </w:r>
      <w:r>
        <w:t xml:space="preserve"> </w:t>
      </w:r>
      <w:r>
        <w:rPr>
          <w:rFonts w:hint="eastAsia"/>
        </w:rPr>
        <w:t>дослідження</w:t>
      </w:r>
      <w:r>
        <w:t xml:space="preserve"> </w:t>
      </w:r>
      <w:r>
        <w:rPr>
          <w:rFonts w:hint="eastAsia"/>
        </w:rPr>
        <w:t>обговорювалися</w:t>
      </w:r>
      <w:r>
        <w:t xml:space="preserve"> </w:t>
      </w:r>
      <w:r>
        <w:rPr>
          <w:rFonts w:hint="eastAsia"/>
        </w:rPr>
        <w:t>на</w:t>
      </w:r>
      <w:r>
        <w:t xml:space="preserve"> </w:t>
      </w:r>
      <w:r>
        <w:rPr>
          <w:rFonts w:hint="eastAsia"/>
        </w:rPr>
        <w:t>засіданнях</w:t>
      </w:r>
      <w:r>
        <w:t xml:space="preserve"> </w:t>
      </w:r>
      <w:r>
        <w:rPr>
          <w:rFonts w:hint="eastAsia"/>
        </w:rPr>
        <w:t>кафедри</w:t>
      </w:r>
      <w:r>
        <w:t xml:space="preserve"> </w:t>
      </w:r>
      <w:r>
        <w:rPr>
          <w:rFonts w:hint="eastAsia"/>
        </w:rPr>
        <w:t>педагогіки</w:t>
      </w:r>
      <w:r>
        <w:t xml:space="preserve"> </w:t>
      </w:r>
      <w:r>
        <w:rPr>
          <w:rFonts w:hint="eastAsia"/>
        </w:rPr>
        <w:t>Східноукраїнського</w:t>
      </w:r>
      <w:r>
        <w:t xml:space="preserve"> </w:t>
      </w:r>
      <w:r>
        <w:rPr>
          <w:rFonts w:hint="eastAsia"/>
        </w:rPr>
        <w:t>національного</w:t>
      </w:r>
      <w:r>
        <w:t xml:space="preserve"> </w:t>
      </w:r>
      <w:r>
        <w:rPr>
          <w:rFonts w:hint="eastAsia"/>
        </w:rPr>
        <w:t>університету</w:t>
      </w:r>
      <w:r>
        <w:t xml:space="preserve"> </w:t>
      </w:r>
      <w:r>
        <w:rPr>
          <w:rFonts w:hint="eastAsia"/>
        </w:rPr>
        <w:t>імені</w:t>
      </w:r>
      <w:r>
        <w:t xml:space="preserve"> </w:t>
      </w:r>
      <w:r>
        <w:rPr>
          <w:rFonts w:hint="eastAsia"/>
        </w:rPr>
        <w:t>Володимира</w:t>
      </w:r>
      <w:r>
        <w:t xml:space="preserve"> </w:t>
      </w:r>
      <w:r>
        <w:rPr>
          <w:rFonts w:hint="eastAsia"/>
        </w:rPr>
        <w:t>Даля</w:t>
      </w:r>
      <w:r>
        <w:t xml:space="preserve"> (2011-2014 </w:t>
      </w:r>
      <w:r>
        <w:rPr>
          <w:rFonts w:hint="eastAsia"/>
        </w:rPr>
        <w:t>рр</w:t>
      </w:r>
      <w:r>
        <w:t xml:space="preserve">.) </w:t>
      </w:r>
      <w:r>
        <w:rPr>
          <w:rFonts w:hint="eastAsia"/>
        </w:rPr>
        <w:t>та</w:t>
      </w:r>
      <w:r>
        <w:t xml:space="preserve"> </w:t>
      </w:r>
      <w:r>
        <w:rPr>
          <w:rFonts w:hint="eastAsia"/>
        </w:rPr>
        <w:t>Вченої</w:t>
      </w:r>
      <w:r>
        <w:t xml:space="preserve"> </w:t>
      </w:r>
      <w:r>
        <w:rPr>
          <w:rFonts w:hint="eastAsia"/>
        </w:rPr>
        <w:t>ради</w:t>
      </w:r>
      <w:r>
        <w:t xml:space="preserve"> </w:t>
      </w:r>
      <w:r>
        <w:rPr>
          <w:rFonts w:hint="eastAsia"/>
        </w:rPr>
        <w:t>Інституту</w:t>
      </w:r>
      <w:r>
        <w:t xml:space="preserve"> </w:t>
      </w:r>
      <w:r>
        <w:rPr>
          <w:rFonts w:hint="eastAsia"/>
        </w:rPr>
        <w:t>післядипломної</w:t>
      </w:r>
      <w:r>
        <w:t xml:space="preserve"> </w:t>
      </w:r>
      <w:r>
        <w:rPr>
          <w:rFonts w:hint="eastAsia"/>
        </w:rPr>
        <w:t>педагогічної</w:t>
      </w:r>
      <w:r>
        <w:t xml:space="preserve"> </w:t>
      </w:r>
      <w:r>
        <w:rPr>
          <w:rFonts w:hint="eastAsia"/>
        </w:rPr>
        <w:t>освіти</w:t>
      </w:r>
      <w:r>
        <w:t xml:space="preserve"> </w:t>
      </w:r>
      <w:r>
        <w:rPr>
          <w:rFonts w:hint="eastAsia"/>
        </w:rPr>
        <w:t>Чернівецької</w:t>
      </w:r>
      <w:r>
        <w:t xml:space="preserve"> </w:t>
      </w:r>
      <w:r>
        <w:rPr>
          <w:rFonts w:hint="eastAsia"/>
        </w:rPr>
        <w:t>області</w:t>
      </w:r>
      <w:r>
        <w:t xml:space="preserve"> (</w:t>
      </w:r>
      <w:r>
        <w:rPr>
          <w:rFonts w:hint="eastAsia"/>
        </w:rPr>
        <w:t>Чернівці</w:t>
      </w:r>
      <w:r>
        <w:t xml:space="preserve">, 2013-2014 </w:t>
      </w:r>
      <w:r>
        <w:rPr>
          <w:rFonts w:hint="eastAsia"/>
        </w:rPr>
        <w:t>рр</w:t>
      </w:r>
      <w:r>
        <w:t>.).</w:t>
      </w:r>
    </w:p>
    <w:p w14:paraId="02CBB54B" w14:textId="77777777" w:rsidR="00873C3A" w:rsidRDefault="00873C3A" w:rsidP="00873C3A">
      <w:r>
        <w:rPr>
          <w:rFonts w:hint="eastAsia"/>
        </w:rPr>
        <w:t>Публікації</w:t>
      </w:r>
      <w:r>
        <w:t xml:space="preserve">. </w:t>
      </w:r>
      <w:r>
        <w:rPr>
          <w:rFonts w:hint="eastAsia"/>
        </w:rPr>
        <w:t>Основні</w:t>
      </w:r>
      <w:r>
        <w:t xml:space="preserve"> </w:t>
      </w:r>
      <w:r>
        <w:rPr>
          <w:rFonts w:hint="eastAsia"/>
        </w:rPr>
        <w:t>положення</w:t>
      </w:r>
      <w:r>
        <w:t xml:space="preserve"> </w:t>
      </w:r>
      <w:r>
        <w:rPr>
          <w:rFonts w:hint="eastAsia"/>
        </w:rPr>
        <w:t>та</w:t>
      </w:r>
      <w:r>
        <w:t xml:space="preserve"> </w:t>
      </w:r>
      <w:r>
        <w:rPr>
          <w:rFonts w:hint="eastAsia"/>
        </w:rPr>
        <w:t>результати</w:t>
      </w:r>
      <w:r>
        <w:t xml:space="preserve"> </w:t>
      </w:r>
      <w:r>
        <w:rPr>
          <w:rFonts w:hint="eastAsia"/>
        </w:rPr>
        <w:t>дисертаційного</w:t>
      </w:r>
      <w:r>
        <w:t xml:space="preserve"> </w:t>
      </w:r>
      <w:r>
        <w:rPr>
          <w:rFonts w:hint="eastAsia"/>
        </w:rPr>
        <w:t>дослідження</w:t>
      </w:r>
      <w:r>
        <w:t xml:space="preserve"> </w:t>
      </w:r>
      <w:r>
        <w:rPr>
          <w:rFonts w:hint="eastAsia"/>
        </w:rPr>
        <w:t>викладені</w:t>
      </w:r>
      <w:r>
        <w:t xml:space="preserve"> </w:t>
      </w:r>
      <w:r>
        <w:rPr>
          <w:rFonts w:hint="eastAsia"/>
        </w:rPr>
        <w:t>в</w:t>
      </w:r>
      <w:r>
        <w:t xml:space="preserve"> 16 </w:t>
      </w:r>
      <w:r>
        <w:rPr>
          <w:rFonts w:hint="eastAsia"/>
        </w:rPr>
        <w:t>одноосібних</w:t>
      </w:r>
      <w:r>
        <w:t xml:space="preserve"> </w:t>
      </w:r>
      <w:r>
        <w:rPr>
          <w:rFonts w:hint="eastAsia"/>
        </w:rPr>
        <w:t>публікаціях</w:t>
      </w:r>
      <w:r>
        <w:t xml:space="preserve">, </w:t>
      </w:r>
      <w:r>
        <w:rPr>
          <w:rFonts w:hint="eastAsia"/>
        </w:rPr>
        <w:t>із</w:t>
      </w:r>
      <w:r>
        <w:t xml:space="preserve"> </w:t>
      </w:r>
      <w:r>
        <w:rPr>
          <w:rFonts w:hint="eastAsia"/>
        </w:rPr>
        <w:t>них</w:t>
      </w:r>
      <w:r>
        <w:t xml:space="preserve"> 7 </w:t>
      </w:r>
      <w:r>
        <w:rPr>
          <w:rFonts w:hint="eastAsia"/>
        </w:rPr>
        <w:t>статей</w:t>
      </w:r>
      <w:r>
        <w:t xml:space="preserve"> </w:t>
      </w:r>
      <w:r>
        <w:rPr>
          <w:rFonts w:hint="eastAsia"/>
        </w:rPr>
        <w:t>–</w:t>
      </w:r>
      <w:r>
        <w:t xml:space="preserve"> </w:t>
      </w:r>
      <w:r>
        <w:rPr>
          <w:rFonts w:hint="eastAsia"/>
        </w:rPr>
        <w:t>у</w:t>
      </w:r>
      <w:r>
        <w:t xml:space="preserve"> </w:t>
      </w:r>
      <w:r>
        <w:rPr>
          <w:rFonts w:hint="eastAsia"/>
        </w:rPr>
        <w:t>наукових</w:t>
      </w:r>
      <w:r>
        <w:t xml:space="preserve"> </w:t>
      </w:r>
      <w:r>
        <w:rPr>
          <w:rFonts w:hint="eastAsia"/>
        </w:rPr>
        <w:t>фахових</w:t>
      </w:r>
      <w:r>
        <w:t xml:space="preserve"> </w:t>
      </w:r>
      <w:r>
        <w:rPr>
          <w:rFonts w:hint="eastAsia"/>
        </w:rPr>
        <w:t>виданнях</w:t>
      </w:r>
      <w:r>
        <w:t xml:space="preserve"> </w:t>
      </w:r>
      <w:r>
        <w:rPr>
          <w:rFonts w:hint="eastAsia"/>
        </w:rPr>
        <w:t>України</w:t>
      </w:r>
      <w:r>
        <w:t xml:space="preserve">, 1 </w:t>
      </w:r>
      <w:r>
        <w:rPr>
          <w:rFonts w:hint="eastAsia"/>
        </w:rPr>
        <w:t>стаття</w:t>
      </w:r>
      <w:r>
        <w:t xml:space="preserve"> </w:t>
      </w:r>
      <w:r>
        <w:rPr>
          <w:rFonts w:hint="eastAsia"/>
        </w:rPr>
        <w:t>–</w:t>
      </w:r>
      <w:r>
        <w:t xml:space="preserve"> </w:t>
      </w:r>
      <w:r>
        <w:rPr>
          <w:rFonts w:hint="eastAsia"/>
        </w:rPr>
        <w:t>у</w:t>
      </w:r>
      <w:r>
        <w:t xml:space="preserve"> </w:t>
      </w:r>
      <w:r>
        <w:rPr>
          <w:rFonts w:hint="eastAsia"/>
        </w:rPr>
        <w:t>зарубіжному</w:t>
      </w:r>
      <w:r>
        <w:t xml:space="preserve"> </w:t>
      </w:r>
      <w:r>
        <w:rPr>
          <w:rFonts w:hint="eastAsia"/>
        </w:rPr>
        <w:t>науковому</w:t>
      </w:r>
      <w:r>
        <w:t xml:space="preserve"> </w:t>
      </w:r>
      <w:r>
        <w:rPr>
          <w:rFonts w:hint="eastAsia"/>
        </w:rPr>
        <w:t>виданні</w:t>
      </w:r>
      <w:r>
        <w:t xml:space="preserve">, 1 </w:t>
      </w:r>
      <w:r>
        <w:rPr>
          <w:rFonts w:hint="eastAsia"/>
        </w:rPr>
        <w:t>публікація</w:t>
      </w:r>
      <w:r>
        <w:t xml:space="preserve"> </w:t>
      </w:r>
      <w:r>
        <w:rPr>
          <w:rFonts w:hint="eastAsia"/>
        </w:rPr>
        <w:t>–</w:t>
      </w:r>
      <w:r>
        <w:t xml:space="preserve"> </w:t>
      </w:r>
      <w:r>
        <w:rPr>
          <w:rFonts w:hint="eastAsia"/>
        </w:rPr>
        <w:t>у</w:t>
      </w:r>
      <w:r>
        <w:t xml:space="preserve"> </w:t>
      </w:r>
      <w:r>
        <w:rPr>
          <w:rFonts w:hint="eastAsia"/>
        </w:rPr>
        <w:t>збірниках</w:t>
      </w:r>
      <w:r>
        <w:t xml:space="preserve"> </w:t>
      </w:r>
      <w:r>
        <w:rPr>
          <w:rFonts w:hint="eastAsia"/>
        </w:rPr>
        <w:t>матеріалів</w:t>
      </w:r>
      <w:r>
        <w:t xml:space="preserve"> </w:t>
      </w:r>
      <w:r>
        <w:rPr>
          <w:rFonts w:hint="eastAsia"/>
        </w:rPr>
        <w:t>науково</w:t>
      </w:r>
      <w:r>
        <w:t>-</w:t>
      </w:r>
      <w:r>
        <w:rPr>
          <w:rFonts w:hint="eastAsia"/>
        </w:rPr>
        <w:t>практичних</w:t>
      </w:r>
      <w:r>
        <w:t xml:space="preserve"> </w:t>
      </w:r>
      <w:r>
        <w:rPr>
          <w:rFonts w:hint="eastAsia"/>
        </w:rPr>
        <w:t>конференцій</w:t>
      </w:r>
      <w:r>
        <w:t xml:space="preserve">, 7 </w:t>
      </w:r>
      <w:r>
        <w:rPr>
          <w:rFonts w:hint="eastAsia"/>
        </w:rPr>
        <w:t>публікацій</w:t>
      </w:r>
      <w:r>
        <w:t xml:space="preserve"> </w:t>
      </w:r>
      <w:r>
        <w:rPr>
          <w:rFonts w:hint="eastAsia"/>
        </w:rPr>
        <w:t>–</w:t>
      </w:r>
      <w:r>
        <w:t xml:space="preserve"> </w:t>
      </w:r>
      <w:r>
        <w:rPr>
          <w:rFonts w:hint="eastAsia"/>
        </w:rPr>
        <w:t>в</w:t>
      </w:r>
      <w:r>
        <w:t xml:space="preserve"> </w:t>
      </w:r>
      <w:r>
        <w:rPr>
          <w:rFonts w:hint="eastAsia"/>
        </w:rPr>
        <w:t>інших</w:t>
      </w:r>
      <w:r>
        <w:t xml:space="preserve"> </w:t>
      </w:r>
      <w:r>
        <w:rPr>
          <w:rFonts w:hint="eastAsia"/>
        </w:rPr>
        <w:t>виданнях</w:t>
      </w:r>
      <w:r>
        <w:t>.</w:t>
      </w:r>
    </w:p>
    <w:p w14:paraId="5BF6B072" w14:textId="77777777" w:rsidR="00873C3A" w:rsidRDefault="00873C3A" w:rsidP="00873C3A">
      <w:r>
        <w:rPr>
          <w:rFonts w:hint="eastAsia"/>
        </w:rPr>
        <w:lastRenderedPageBreak/>
        <w:t>Структура</w:t>
      </w:r>
      <w:r>
        <w:t xml:space="preserve"> </w:t>
      </w:r>
      <w:r>
        <w:rPr>
          <w:rFonts w:hint="eastAsia"/>
        </w:rPr>
        <w:t>та</w:t>
      </w:r>
      <w:r>
        <w:t xml:space="preserve"> </w:t>
      </w:r>
      <w:r>
        <w:rPr>
          <w:rFonts w:hint="eastAsia"/>
        </w:rPr>
        <w:t>обсяг</w:t>
      </w:r>
      <w:r>
        <w:t xml:space="preserve"> </w:t>
      </w:r>
      <w:r>
        <w:rPr>
          <w:rFonts w:hint="eastAsia"/>
        </w:rPr>
        <w:t>дисертації</w:t>
      </w:r>
      <w:r>
        <w:t xml:space="preserve">. </w:t>
      </w:r>
      <w:r>
        <w:rPr>
          <w:rFonts w:hint="eastAsia"/>
        </w:rPr>
        <w:t>Дисертація</w:t>
      </w:r>
      <w:r>
        <w:t xml:space="preserve"> </w:t>
      </w:r>
      <w:r>
        <w:rPr>
          <w:rFonts w:hint="eastAsia"/>
        </w:rPr>
        <w:t>складається</w:t>
      </w:r>
      <w:r>
        <w:t xml:space="preserve"> </w:t>
      </w:r>
      <w:r>
        <w:rPr>
          <w:rFonts w:hint="eastAsia"/>
        </w:rPr>
        <w:t>зі</w:t>
      </w:r>
      <w:r>
        <w:t xml:space="preserve"> </w:t>
      </w:r>
      <w:r>
        <w:rPr>
          <w:rFonts w:hint="eastAsia"/>
        </w:rPr>
        <w:t>вступу</w:t>
      </w:r>
      <w:r>
        <w:t xml:space="preserve">, </w:t>
      </w:r>
      <w:r>
        <w:rPr>
          <w:rFonts w:hint="eastAsia"/>
        </w:rPr>
        <w:t>трьох</w:t>
      </w:r>
      <w:r>
        <w:t xml:space="preserve"> </w:t>
      </w:r>
      <w:r>
        <w:rPr>
          <w:rFonts w:hint="eastAsia"/>
        </w:rPr>
        <w:t>розділів</w:t>
      </w:r>
      <w:r>
        <w:t xml:space="preserve">, </w:t>
      </w:r>
      <w:r>
        <w:rPr>
          <w:rFonts w:hint="eastAsia"/>
        </w:rPr>
        <w:t>висновків</w:t>
      </w:r>
      <w:r>
        <w:t xml:space="preserve"> </w:t>
      </w:r>
      <w:r>
        <w:rPr>
          <w:rFonts w:hint="eastAsia"/>
        </w:rPr>
        <w:t>до</w:t>
      </w:r>
      <w:r>
        <w:t xml:space="preserve"> </w:t>
      </w:r>
      <w:r>
        <w:rPr>
          <w:rFonts w:hint="eastAsia"/>
        </w:rPr>
        <w:t>кожного</w:t>
      </w:r>
      <w:r>
        <w:t xml:space="preserve"> </w:t>
      </w:r>
      <w:r>
        <w:rPr>
          <w:rFonts w:hint="eastAsia"/>
        </w:rPr>
        <w:t>з</w:t>
      </w:r>
      <w:r>
        <w:t xml:space="preserve"> </w:t>
      </w:r>
      <w:r>
        <w:rPr>
          <w:rFonts w:hint="eastAsia"/>
        </w:rPr>
        <w:t>них</w:t>
      </w:r>
      <w:r>
        <w:t xml:space="preserve">, </w:t>
      </w:r>
      <w:r>
        <w:rPr>
          <w:rFonts w:hint="eastAsia"/>
        </w:rPr>
        <w:t>загальних</w:t>
      </w:r>
      <w:r>
        <w:t xml:space="preserve"> </w:t>
      </w:r>
      <w:r>
        <w:rPr>
          <w:rFonts w:hint="eastAsia"/>
        </w:rPr>
        <w:t>висновків</w:t>
      </w:r>
      <w:r>
        <w:t xml:space="preserve">, </w:t>
      </w:r>
      <w:r>
        <w:rPr>
          <w:rFonts w:hint="eastAsia"/>
        </w:rPr>
        <w:t>списку</w:t>
      </w:r>
      <w:r>
        <w:t xml:space="preserve"> </w:t>
      </w:r>
      <w:r>
        <w:rPr>
          <w:rFonts w:hint="eastAsia"/>
        </w:rPr>
        <w:t>використаних</w:t>
      </w:r>
      <w:r>
        <w:t xml:space="preserve"> </w:t>
      </w:r>
      <w:r>
        <w:rPr>
          <w:rFonts w:hint="eastAsia"/>
        </w:rPr>
        <w:t>джерел</w:t>
      </w:r>
      <w:r>
        <w:t xml:space="preserve"> (270 </w:t>
      </w:r>
      <w:r>
        <w:rPr>
          <w:rFonts w:hint="eastAsia"/>
        </w:rPr>
        <w:t>найменувань</w:t>
      </w:r>
      <w:r>
        <w:t xml:space="preserve">, </w:t>
      </w:r>
      <w:r>
        <w:rPr>
          <w:rFonts w:hint="eastAsia"/>
        </w:rPr>
        <w:t>із</w:t>
      </w:r>
      <w:r>
        <w:t xml:space="preserve"> </w:t>
      </w:r>
      <w:r>
        <w:rPr>
          <w:rFonts w:hint="eastAsia"/>
        </w:rPr>
        <w:t>них</w:t>
      </w:r>
      <w:r>
        <w:t xml:space="preserve"> 7 </w:t>
      </w:r>
      <w:r>
        <w:rPr>
          <w:rFonts w:hint="eastAsia"/>
        </w:rPr>
        <w:t>–</w:t>
      </w:r>
      <w:r>
        <w:t xml:space="preserve"> </w:t>
      </w:r>
      <w:r>
        <w:rPr>
          <w:rFonts w:hint="eastAsia"/>
        </w:rPr>
        <w:t>іноземною</w:t>
      </w:r>
      <w:r>
        <w:t xml:space="preserve"> </w:t>
      </w:r>
      <w:r>
        <w:rPr>
          <w:rFonts w:hint="eastAsia"/>
        </w:rPr>
        <w:t>мовою</w:t>
      </w:r>
      <w:r>
        <w:t xml:space="preserve">) </w:t>
      </w:r>
      <w:r>
        <w:rPr>
          <w:rFonts w:hint="eastAsia"/>
        </w:rPr>
        <w:t>та</w:t>
      </w:r>
      <w:r>
        <w:t xml:space="preserve"> 7 </w:t>
      </w:r>
      <w:r>
        <w:rPr>
          <w:rFonts w:hint="eastAsia"/>
        </w:rPr>
        <w:t>додатків</w:t>
      </w:r>
      <w:r>
        <w:t xml:space="preserve"> </w:t>
      </w:r>
      <w:r>
        <w:rPr>
          <w:rFonts w:hint="eastAsia"/>
        </w:rPr>
        <w:t>на</w:t>
      </w:r>
      <w:r>
        <w:t xml:space="preserve"> 44 </w:t>
      </w:r>
      <w:r>
        <w:rPr>
          <w:rFonts w:hint="eastAsia"/>
        </w:rPr>
        <w:t>сторінках</w:t>
      </w:r>
      <w:r>
        <w:t xml:space="preserve">. </w:t>
      </w:r>
      <w:r>
        <w:rPr>
          <w:rFonts w:hint="eastAsia"/>
        </w:rPr>
        <w:t>Загальний</w:t>
      </w:r>
      <w:r>
        <w:t xml:space="preserve"> </w:t>
      </w:r>
      <w:r>
        <w:rPr>
          <w:rFonts w:hint="eastAsia"/>
        </w:rPr>
        <w:t>обсяг</w:t>
      </w:r>
      <w:r>
        <w:t xml:space="preserve"> </w:t>
      </w:r>
      <w:r>
        <w:rPr>
          <w:rFonts w:hint="eastAsia"/>
        </w:rPr>
        <w:t>дисертації</w:t>
      </w:r>
      <w:r>
        <w:t xml:space="preserve"> </w:t>
      </w:r>
      <w:r>
        <w:rPr>
          <w:rFonts w:hint="eastAsia"/>
        </w:rPr>
        <w:t>становить</w:t>
      </w:r>
      <w:r>
        <w:t xml:space="preserve"> 243 </w:t>
      </w:r>
      <w:r>
        <w:rPr>
          <w:rFonts w:hint="eastAsia"/>
        </w:rPr>
        <w:t>сторінки</w:t>
      </w:r>
      <w:r>
        <w:t xml:space="preserve">, </w:t>
      </w:r>
      <w:r>
        <w:rPr>
          <w:rFonts w:hint="eastAsia"/>
        </w:rPr>
        <w:t>з</w:t>
      </w:r>
      <w:r>
        <w:t xml:space="preserve"> </w:t>
      </w:r>
      <w:r>
        <w:rPr>
          <w:rFonts w:hint="eastAsia"/>
        </w:rPr>
        <w:t>них</w:t>
      </w:r>
      <w:r>
        <w:t xml:space="preserve"> 169 </w:t>
      </w:r>
      <w:r>
        <w:rPr>
          <w:rFonts w:hint="eastAsia"/>
        </w:rPr>
        <w:t>сторінок</w:t>
      </w:r>
      <w:r>
        <w:t xml:space="preserve"> </w:t>
      </w:r>
      <w:r>
        <w:rPr>
          <w:rFonts w:hint="eastAsia"/>
        </w:rPr>
        <w:t>основного</w:t>
      </w:r>
      <w:r>
        <w:t xml:space="preserve"> </w:t>
      </w:r>
      <w:r>
        <w:rPr>
          <w:rFonts w:hint="eastAsia"/>
        </w:rPr>
        <w:t>тексту</w:t>
      </w:r>
      <w:r>
        <w:t xml:space="preserve">. </w:t>
      </w:r>
      <w:r>
        <w:rPr>
          <w:rFonts w:hint="eastAsia"/>
        </w:rPr>
        <w:t>Робота</w:t>
      </w:r>
      <w:r>
        <w:t xml:space="preserve"> </w:t>
      </w:r>
      <w:r>
        <w:rPr>
          <w:rFonts w:hint="eastAsia"/>
        </w:rPr>
        <w:t>містить</w:t>
      </w:r>
      <w:r>
        <w:t xml:space="preserve"> 13 </w:t>
      </w:r>
      <w:r>
        <w:rPr>
          <w:rFonts w:hint="eastAsia"/>
        </w:rPr>
        <w:t>таблиць</w:t>
      </w:r>
      <w:r>
        <w:t xml:space="preserve"> </w:t>
      </w:r>
      <w:r>
        <w:rPr>
          <w:rFonts w:hint="eastAsia"/>
        </w:rPr>
        <w:t>на</w:t>
      </w:r>
      <w:r>
        <w:t xml:space="preserve"> 13 </w:t>
      </w:r>
      <w:r>
        <w:rPr>
          <w:rFonts w:hint="eastAsia"/>
        </w:rPr>
        <w:t>сторінках</w:t>
      </w:r>
      <w:r>
        <w:t xml:space="preserve"> </w:t>
      </w:r>
      <w:r>
        <w:rPr>
          <w:rFonts w:hint="eastAsia"/>
        </w:rPr>
        <w:t>та</w:t>
      </w:r>
      <w:r>
        <w:t xml:space="preserve"> 9 </w:t>
      </w:r>
      <w:r>
        <w:rPr>
          <w:rFonts w:hint="eastAsia"/>
        </w:rPr>
        <w:t>рисунків</w:t>
      </w:r>
      <w:r>
        <w:t xml:space="preserve"> </w:t>
      </w:r>
      <w:r>
        <w:rPr>
          <w:rFonts w:hint="eastAsia"/>
        </w:rPr>
        <w:t>на</w:t>
      </w:r>
      <w:r>
        <w:t xml:space="preserve"> 7 </w:t>
      </w:r>
      <w:r>
        <w:rPr>
          <w:rFonts w:hint="eastAsia"/>
        </w:rPr>
        <w:t>сторінках</w:t>
      </w:r>
      <w:r>
        <w:t>.</w:t>
      </w:r>
    </w:p>
    <w:p w14:paraId="21DBFA15" w14:textId="77777777" w:rsidR="00873C3A" w:rsidRDefault="00873C3A" w:rsidP="00873C3A"/>
    <w:p w14:paraId="0F15BAFE" w14:textId="77777777" w:rsidR="00873C3A" w:rsidRDefault="00873C3A" w:rsidP="00873C3A">
      <w:r>
        <w:rPr>
          <w:rFonts w:hint="eastAsia"/>
        </w:rPr>
        <w:t>ОСНОВНИЙ</w:t>
      </w:r>
      <w:r>
        <w:t xml:space="preserve"> </w:t>
      </w:r>
      <w:r>
        <w:rPr>
          <w:rFonts w:hint="eastAsia"/>
        </w:rPr>
        <w:t>ЗМІСТ</w:t>
      </w:r>
      <w:r>
        <w:t xml:space="preserve"> </w:t>
      </w:r>
      <w:r>
        <w:rPr>
          <w:rFonts w:hint="eastAsia"/>
        </w:rPr>
        <w:t>РОБОТИ</w:t>
      </w:r>
    </w:p>
    <w:p w14:paraId="4FB36110" w14:textId="77777777" w:rsidR="00873C3A" w:rsidRDefault="00873C3A" w:rsidP="00873C3A">
      <w:r>
        <w:rPr>
          <w:rFonts w:hint="eastAsia"/>
        </w:rPr>
        <w:t>У</w:t>
      </w:r>
      <w:r>
        <w:t xml:space="preserve"> </w:t>
      </w:r>
      <w:r>
        <w:rPr>
          <w:rFonts w:hint="eastAsia"/>
        </w:rPr>
        <w:t>вступі</w:t>
      </w:r>
      <w:r>
        <w:t xml:space="preserve"> </w:t>
      </w:r>
      <w:r>
        <w:rPr>
          <w:rFonts w:hint="eastAsia"/>
        </w:rPr>
        <w:t>обґрунтовано</w:t>
      </w:r>
      <w:r>
        <w:t xml:space="preserve"> </w:t>
      </w:r>
      <w:r>
        <w:rPr>
          <w:rFonts w:hint="eastAsia"/>
        </w:rPr>
        <w:t>актуальність</w:t>
      </w:r>
      <w:r>
        <w:t xml:space="preserve"> </w:t>
      </w:r>
      <w:r>
        <w:rPr>
          <w:rFonts w:hint="eastAsia"/>
        </w:rPr>
        <w:t>теми</w:t>
      </w:r>
      <w:r>
        <w:t xml:space="preserve"> </w:t>
      </w:r>
      <w:r>
        <w:rPr>
          <w:rFonts w:hint="eastAsia"/>
        </w:rPr>
        <w:t>дослідження</w:t>
      </w:r>
      <w:r>
        <w:t xml:space="preserve">, </w:t>
      </w:r>
      <w:r>
        <w:rPr>
          <w:rFonts w:hint="eastAsia"/>
        </w:rPr>
        <w:t>визначено</w:t>
      </w:r>
      <w:r>
        <w:t xml:space="preserve"> </w:t>
      </w:r>
      <w:r>
        <w:rPr>
          <w:rFonts w:hint="eastAsia"/>
        </w:rPr>
        <w:t>об’єкт</w:t>
      </w:r>
      <w:r>
        <w:t xml:space="preserve">, </w:t>
      </w:r>
      <w:r>
        <w:rPr>
          <w:rFonts w:hint="eastAsia"/>
        </w:rPr>
        <w:t>предмет</w:t>
      </w:r>
      <w:r>
        <w:t xml:space="preserve">, </w:t>
      </w:r>
      <w:r>
        <w:rPr>
          <w:rFonts w:hint="eastAsia"/>
        </w:rPr>
        <w:t>мету</w:t>
      </w:r>
      <w:r>
        <w:t xml:space="preserve"> </w:t>
      </w:r>
      <w:r>
        <w:rPr>
          <w:rFonts w:hint="eastAsia"/>
        </w:rPr>
        <w:t>та</w:t>
      </w:r>
      <w:r>
        <w:t xml:space="preserve"> </w:t>
      </w:r>
      <w:r>
        <w:rPr>
          <w:rFonts w:hint="eastAsia"/>
        </w:rPr>
        <w:t>завдання</w:t>
      </w:r>
      <w:r>
        <w:t xml:space="preserve"> </w:t>
      </w:r>
      <w:r>
        <w:rPr>
          <w:rFonts w:hint="eastAsia"/>
        </w:rPr>
        <w:t>наукового</w:t>
      </w:r>
      <w:r>
        <w:t xml:space="preserve"> </w:t>
      </w:r>
      <w:r>
        <w:rPr>
          <w:rFonts w:hint="eastAsia"/>
        </w:rPr>
        <w:t>пошуку</w:t>
      </w:r>
      <w:r>
        <w:t xml:space="preserve">, </w:t>
      </w:r>
      <w:r>
        <w:rPr>
          <w:rFonts w:hint="eastAsia"/>
        </w:rPr>
        <w:t>розкрито</w:t>
      </w:r>
      <w:r>
        <w:t xml:space="preserve"> </w:t>
      </w:r>
      <w:r>
        <w:rPr>
          <w:rFonts w:hint="eastAsia"/>
        </w:rPr>
        <w:t>теоретико</w:t>
      </w:r>
      <w:r>
        <w:t>-</w:t>
      </w:r>
      <w:r>
        <w:rPr>
          <w:rFonts w:hint="eastAsia"/>
        </w:rPr>
        <w:t>методологічну</w:t>
      </w:r>
      <w:r>
        <w:t xml:space="preserve"> </w:t>
      </w:r>
      <w:r>
        <w:rPr>
          <w:rFonts w:hint="eastAsia"/>
        </w:rPr>
        <w:t>основу</w:t>
      </w:r>
      <w:r>
        <w:t xml:space="preserve"> </w:t>
      </w:r>
      <w:r>
        <w:rPr>
          <w:rFonts w:hint="eastAsia"/>
        </w:rPr>
        <w:t>і</w:t>
      </w:r>
      <w:r>
        <w:t xml:space="preserve"> </w:t>
      </w:r>
      <w:r>
        <w:rPr>
          <w:rFonts w:hint="eastAsia"/>
        </w:rPr>
        <w:t>методи</w:t>
      </w:r>
      <w:r>
        <w:t xml:space="preserve"> </w:t>
      </w:r>
      <w:r>
        <w:rPr>
          <w:rFonts w:hint="eastAsia"/>
        </w:rPr>
        <w:t>дослідження</w:t>
      </w:r>
      <w:r>
        <w:t xml:space="preserve">, </w:t>
      </w:r>
      <w:r>
        <w:rPr>
          <w:rFonts w:hint="eastAsia"/>
        </w:rPr>
        <w:t>його</w:t>
      </w:r>
      <w:r>
        <w:t xml:space="preserve"> </w:t>
      </w:r>
      <w:r>
        <w:rPr>
          <w:rFonts w:hint="eastAsia"/>
        </w:rPr>
        <w:t>наукову</w:t>
      </w:r>
      <w:r>
        <w:t xml:space="preserve"> </w:t>
      </w:r>
      <w:r>
        <w:rPr>
          <w:rFonts w:hint="eastAsia"/>
        </w:rPr>
        <w:t>новизну</w:t>
      </w:r>
      <w:r>
        <w:t xml:space="preserve">, </w:t>
      </w:r>
      <w:r>
        <w:rPr>
          <w:rFonts w:hint="eastAsia"/>
        </w:rPr>
        <w:t>теоретичне</w:t>
      </w:r>
      <w:r>
        <w:t xml:space="preserve"> </w:t>
      </w:r>
      <w:r>
        <w:rPr>
          <w:rFonts w:hint="eastAsia"/>
        </w:rPr>
        <w:t>й</w:t>
      </w:r>
      <w:r>
        <w:t xml:space="preserve"> </w:t>
      </w:r>
      <w:r>
        <w:rPr>
          <w:rFonts w:hint="eastAsia"/>
        </w:rPr>
        <w:t>практичне</w:t>
      </w:r>
      <w:r>
        <w:t xml:space="preserve"> </w:t>
      </w:r>
      <w:r>
        <w:rPr>
          <w:rFonts w:hint="eastAsia"/>
        </w:rPr>
        <w:t>значення</w:t>
      </w:r>
      <w:r>
        <w:t xml:space="preserve">, </w:t>
      </w:r>
      <w:r>
        <w:rPr>
          <w:rFonts w:hint="eastAsia"/>
        </w:rPr>
        <w:t>відомості</w:t>
      </w:r>
      <w:r>
        <w:t xml:space="preserve"> </w:t>
      </w:r>
      <w:r>
        <w:rPr>
          <w:rFonts w:hint="eastAsia"/>
        </w:rPr>
        <w:t>про</w:t>
      </w:r>
      <w:r>
        <w:t xml:space="preserve"> </w:t>
      </w:r>
      <w:r>
        <w:rPr>
          <w:rFonts w:hint="eastAsia"/>
        </w:rPr>
        <w:t>особистий</w:t>
      </w:r>
      <w:r>
        <w:t xml:space="preserve"> </w:t>
      </w:r>
      <w:r>
        <w:rPr>
          <w:rFonts w:hint="eastAsia"/>
        </w:rPr>
        <w:t>внесок</w:t>
      </w:r>
      <w:r>
        <w:t xml:space="preserve"> </w:t>
      </w:r>
      <w:r>
        <w:rPr>
          <w:rFonts w:hint="eastAsia"/>
        </w:rPr>
        <w:t>здобувача</w:t>
      </w:r>
      <w:r>
        <w:t xml:space="preserve">, </w:t>
      </w:r>
      <w:r>
        <w:rPr>
          <w:rFonts w:hint="eastAsia"/>
        </w:rPr>
        <w:t>апробацію</w:t>
      </w:r>
      <w:r>
        <w:t xml:space="preserve"> </w:t>
      </w:r>
      <w:r>
        <w:rPr>
          <w:rFonts w:hint="eastAsia"/>
        </w:rPr>
        <w:t>результатів</w:t>
      </w:r>
      <w:r>
        <w:t xml:space="preserve"> </w:t>
      </w:r>
      <w:r>
        <w:rPr>
          <w:rFonts w:hint="eastAsia"/>
        </w:rPr>
        <w:t>дослідження</w:t>
      </w:r>
      <w:r>
        <w:t xml:space="preserve"> </w:t>
      </w:r>
      <w:r>
        <w:rPr>
          <w:rFonts w:hint="eastAsia"/>
        </w:rPr>
        <w:t>та</w:t>
      </w:r>
      <w:r>
        <w:t xml:space="preserve"> </w:t>
      </w:r>
      <w:r>
        <w:rPr>
          <w:rFonts w:hint="eastAsia"/>
        </w:rPr>
        <w:t>їх</w:t>
      </w:r>
      <w:r>
        <w:t xml:space="preserve"> </w:t>
      </w:r>
      <w:r>
        <w:rPr>
          <w:rFonts w:hint="eastAsia"/>
        </w:rPr>
        <w:t>упровадження</w:t>
      </w:r>
      <w:r>
        <w:t xml:space="preserve">, </w:t>
      </w:r>
      <w:r>
        <w:rPr>
          <w:rFonts w:hint="eastAsia"/>
        </w:rPr>
        <w:t>а</w:t>
      </w:r>
      <w:r>
        <w:t xml:space="preserve"> </w:t>
      </w:r>
      <w:r>
        <w:rPr>
          <w:rFonts w:hint="eastAsia"/>
        </w:rPr>
        <w:t>також</w:t>
      </w:r>
      <w:r>
        <w:t xml:space="preserve"> </w:t>
      </w:r>
      <w:r>
        <w:rPr>
          <w:rFonts w:hint="eastAsia"/>
        </w:rPr>
        <w:t>перелік</w:t>
      </w:r>
      <w:r>
        <w:t xml:space="preserve"> </w:t>
      </w:r>
      <w:r>
        <w:rPr>
          <w:rFonts w:hint="eastAsia"/>
        </w:rPr>
        <w:t>публікацій</w:t>
      </w:r>
      <w:r>
        <w:t xml:space="preserve">, </w:t>
      </w:r>
      <w:r>
        <w:rPr>
          <w:rFonts w:hint="eastAsia"/>
        </w:rPr>
        <w:t>структуру</w:t>
      </w:r>
      <w:r>
        <w:t xml:space="preserve"> </w:t>
      </w:r>
      <w:r>
        <w:rPr>
          <w:rFonts w:hint="eastAsia"/>
        </w:rPr>
        <w:t>та</w:t>
      </w:r>
      <w:r>
        <w:t xml:space="preserve"> </w:t>
      </w:r>
      <w:r>
        <w:rPr>
          <w:rFonts w:hint="eastAsia"/>
        </w:rPr>
        <w:t>обсяг</w:t>
      </w:r>
      <w:r>
        <w:t xml:space="preserve"> </w:t>
      </w:r>
      <w:r>
        <w:rPr>
          <w:rFonts w:hint="eastAsia"/>
        </w:rPr>
        <w:t>дисертації</w:t>
      </w:r>
      <w:r>
        <w:t>.</w:t>
      </w:r>
    </w:p>
    <w:p w14:paraId="2F9F84E5" w14:textId="77777777" w:rsidR="00873C3A" w:rsidRDefault="00873C3A" w:rsidP="00873C3A">
      <w:r>
        <w:rPr>
          <w:rFonts w:hint="eastAsia"/>
        </w:rPr>
        <w:t>У</w:t>
      </w:r>
      <w:r>
        <w:t xml:space="preserve"> </w:t>
      </w:r>
      <w:r>
        <w:rPr>
          <w:rFonts w:hint="eastAsia"/>
        </w:rPr>
        <w:t>першому</w:t>
      </w:r>
      <w:r>
        <w:t xml:space="preserve"> </w:t>
      </w:r>
      <w:r>
        <w:rPr>
          <w:rFonts w:hint="eastAsia"/>
        </w:rPr>
        <w:t>розділі</w:t>
      </w:r>
      <w:r>
        <w:t xml:space="preserve"> </w:t>
      </w:r>
      <w:r>
        <w:t xml:space="preserve"> </w:t>
      </w:r>
      <w:r>
        <w:rPr>
          <w:rFonts w:hint="eastAsia"/>
        </w:rPr>
        <w:t>„Теоретичні</w:t>
      </w:r>
      <w:r>
        <w:t xml:space="preserve"> </w:t>
      </w:r>
      <w:r>
        <w:rPr>
          <w:rFonts w:hint="eastAsia"/>
        </w:rPr>
        <w:t>основи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t xml:space="preserve"> </w:t>
      </w:r>
      <w:r>
        <w:rPr>
          <w:rFonts w:hint="eastAsia"/>
        </w:rPr>
        <w:t>проведено</w:t>
      </w:r>
      <w:r>
        <w:t xml:space="preserve"> </w:t>
      </w:r>
      <w:r>
        <w:rPr>
          <w:rFonts w:hint="eastAsia"/>
        </w:rPr>
        <w:t>теоретико</w:t>
      </w:r>
      <w:r>
        <w:t>-</w:t>
      </w:r>
      <w:r>
        <w:rPr>
          <w:rFonts w:hint="eastAsia"/>
        </w:rPr>
        <w:t>методологічний</w:t>
      </w:r>
      <w:r>
        <w:t xml:space="preserve"> </w:t>
      </w:r>
      <w:r>
        <w:rPr>
          <w:rFonts w:hint="eastAsia"/>
        </w:rPr>
        <w:t>аналіз</w:t>
      </w:r>
      <w:r>
        <w:t xml:space="preserve"> </w:t>
      </w:r>
      <w:r>
        <w:rPr>
          <w:rFonts w:hint="eastAsia"/>
        </w:rPr>
        <w:t>підходів</w:t>
      </w:r>
      <w:r>
        <w:t xml:space="preserve"> </w:t>
      </w:r>
      <w:r>
        <w:rPr>
          <w:rFonts w:hint="eastAsia"/>
        </w:rPr>
        <w:t>до</w:t>
      </w:r>
      <w:r>
        <w:t xml:space="preserve"> </w:t>
      </w:r>
      <w:r>
        <w:rPr>
          <w:rFonts w:hint="eastAsia"/>
        </w:rPr>
        <w:t>проблеми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науковій</w:t>
      </w:r>
      <w:r>
        <w:t xml:space="preserve"> </w:t>
      </w:r>
      <w:r>
        <w:rPr>
          <w:rFonts w:hint="eastAsia"/>
        </w:rPr>
        <w:t>літературі</w:t>
      </w:r>
      <w:r>
        <w:t xml:space="preserve">; </w:t>
      </w:r>
      <w:r>
        <w:rPr>
          <w:rFonts w:hint="eastAsia"/>
        </w:rPr>
        <w:t>розкрито</w:t>
      </w:r>
      <w:r>
        <w:t xml:space="preserve"> </w:t>
      </w:r>
      <w:r>
        <w:rPr>
          <w:rFonts w:hint="eastAsia"/>
        </w:rPr>
        <w:t>сутність</w:t>
      </w:r>
      <w:r>
        <w:t xml:space="preserve"> </w:t>
      </w:r>
      <w:r>
        <w:rPr>
          <w:rFonts w:hint="eastAsia"/>
        </w:rPr>
        <w:t>і</w:t>
      </w:r>
      <w:r>
        <w:t xml:space="preserve"> </w:t>
      </w:r>
      <w:r>
        <w:rPr>
          <w:rFonts w:hint="eastAsia"/>
        </w:rPr>
        <w:t>зміст</w:t>
      </w:r>
      <w:r>
        <w:t xml:space="preserve"> </w:t>
      </w:r>
      <w:r>
        <w:rPr>
          <w:rFonts w:hint="eastAsia"/>
        </w:rPr>
        <w:t>понять</w:t>
      </w:r>
      <w:r>
        <w:t xml:space="preserve"> </w:t>
      </w:r>
      <w:r>
        <w:rPr>
          <w:rFonts w:hint="eastAsia"/>
        </w:rPr>
        <w:t>„гуманізм”</w:t>
      </w:r>
      <w:r>
        <w:t xml:space="preserve">, </w:t>
      </w:r>
      <w:r>
        <w:rPr>
          <w:rFonts w:hint="eastAsia"/>
        </w:rPr>
        <w:t>„гуманність”</w:t>
      </w:r>
      <w:r>
        <w:t xml:space="preserve">, </w:t>
      </w:r>
      <w:r>
        <w:rPr>
          <w:rFonts w:hint="eastAsia"/>
        </w:rPr>
        <w:t>„гуманізація”</w:t>
      </w:r>
      <w:r>
        <w:t xml:space="preserve">, </w:t>
      </w:r>
      <w:r>
        <w:rPr>
          <w:rFonts w:hint="eastAsia"/>
        </w:rPr>
        <w:t>„стосунки”</w:t>
      </w:r>
      <w:r>
        <w:t xml:space="preserve">, </w:t>
      </w:r>
      <w:r>
        <w:rPr>
          <w:rFonts w:hint="eastAsia"/>
        </w:rPr>
        <w:t>„взаємини”</w:t>
      </w:r>
      <w:r>
        <w:t xml:space="preserve">, </w:t>
      </w:r>
      <w:r>
        <w:rPr>
          <w:rFonts w:hint="eastAsia"/>
        </w:rPr>
        <w:t>„взаємовідносини”</w:t>
      </w:r>
      <w:r>
        <w:t xml:space="preserve">, </w:t>
      </w:r>
      <w:r>
        <w:rPr>
          <w:rFonts w:hint="eastAsia"/>
        </w:rPr>
        <w:t>„гуманні</w:t>
      </w:r>
      <w:r>
        <w:t xml:space="preserve"> </w:t>
      </w:r>
      <w:r>
        <w:rPr>
          <w:rFonts w:hint="eastAsia"/>
        </w:rPr>
        <w:t>взаємовідносини”</w:t>
      </w:r>
      <w:r>
        <w:t xml:space="preserve">; </w:t>
      </w:r>
      <w:r>
        <w:rPr>
          <w:rFonts w:hint="eastAsia"/>
        </w:rPr>
        <w:t>розглянуто</w:t>
      </w:r>
      <w:r>
        <w:t xml:space="preserve"> </w:t>
      </w:r>
      <w:r>
        <w:rPr>
          <w:rFonts w:hint="eastAsia"/>
        </w:rPr>
        <w:t>навчально</w:t>
      </w:r>
      <w:r>
        <w:t>-</w:t>
      </w:r>
      <w:r>
        <w:rPr>
          <w:rFonts w:hint="eastAsia"/>
        </w:rPr>
        <w:t>виховний</w:t>
      </w:r>
      <w:r>
        <w:t xml:space="preserve"> </w:t>
      </w:r>
      <w:r>
        <w:rPr>
          <w:rFonts w:hint="eastAsia"/>
        </w:rPr>
        <w:t>процес</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як</w:t>
      </w:r>
      <w:r>
        <w:t xml:space="preserve"> </w:t>
      </w:r>
      <w:r>
        <w:rPr>
          <w:rFonts w:hint="eastAsia"/>
        </w:rPr>
        <w:t>фактор</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учень</w:t>
      </w:r>
      <w:r>
        <w:t xml:space="preserve"> </w:t>
      </w:r>
      <w:r>
        <w:rPr>
          <w:rFonts w:hint="eastAsia"/>
        </w:rPr>
        <w:t>початкових</w:t>
      </w:r>
      <w:r>
        <w:t xml:space="preserve"> </w:t>
      </w:r>
      <w:r>
        <w:rPr>
          <w:rFonts w:hint="eastAsia"/>
        </w:rPr>
        <w:t>класів”</w:t>
      </w:r>
      <w:r>
        <w:t xml:space="preserve">. </w:t>
      </w:r>
    </w:p>
    <w:p w14:paraId="15BA161E" w14:textId="77777777" w:rsidR="00873C3A" w:rsidRDefault="00873C3A" w:rsidP="00873C3A">
      <w:r>
        <w:rPr>
          <w:rFonts w:hint="eastAsia"/>
        </w:rPr>
        <w:t>На</w:t>
      </w:r>
      <w:r>
        <w:t xml:space="preserve"> </w:t>
      </w:r>
      <w:r>
        <w:rPr>
          <w:rFonts w:hint="eastAsia"/>
        </w:rPr>
        <w:t>основі</w:t>
      </w:r>
      <w:r>
        <w:t xml:space="preserve"> </w:t>
      </w:r>
      <w:r>
        <w:rPr>
          <w:rFonts w:hint="eastAsia"/>
        </w:rPr>
        <w:t>положень</w:t>
      </w:r>
      <w:r>
        <w:t xml:space="preserve"> </w:t>
      </w:r>
      <w:r>
        <w:rPr>
          <w:rFonts w:hint="eastAsia"/>
        </w:rPr>
        <w:t>відомих</w:t>
      </w:r>
      <w:r>
        <w:t xml:space="preserve"> </w:t>
      </w:r>
      <w:r>
        <w:rPr>
          <w:rFonts w:hint="eastAsia"/>
        </w:rPr>
        <w:t>педагогів</w:t>
      </w:r>
      <w:r>
        <w:t xml:space="preserve"> </w:t>
      </w:r>
      <w:r>
        <w:rPr>
          <w:rFonts w:hint="eastAsia"/>
        </w:rPr>
        <w:t>констатовано</w:t>
      </w:r>
      <w:r>
        <w:t xml:space="preserve">, </w:t>
      </w:r>
      <w:r>
        <w:rPr>
          <w:rFonts w:hint="eastAsia"/>
        </w:rPr>
        <w:t>що</w:t>
      </w:r>
      <w:r>
        <w:t xml:space="preserve"> </w:t>
      </w:r>
      <w:r>
        <w:rPr>
          <w:rFonts w:hint="eastAsia"/>
        </w:rPr>
        <w:t>„гуманізм”</w:t>
      </w:r>
      <w:r>
        <w:t xml:space="preserve"> </w:t>
      </w:r>
      <w:r>
        <w:rPr>
          <w:rFonts w:hint="eastAsia"/>
        </w:rPr>
        <w:t>визначається</w:t>
      </w:r>
      <w:r>
        <w:t xml:space="preserve"> </w:t>
      </w:r>
      <w:r>
        <w:rPr>
          <w:rFonts w:hint="eastAsia"/>
        </w:rPr>
        <w:t>як</w:t>
      </w:r>
      <w:r>
        <w:t xml:space="preserve"> </w:t>
      </w:r>
      <w:r>
        <w:rPr>
          <w:rFonts w:hint="eastAsia"/>
        </w:rPr>
        <w:t>система</w:t>
      </w:r>
      <w:r>
        <w:t xml:space="preserve"> </w:t>
      </w:r>
      <w:r>
        <w:rPr>
          <w:rFonts w:hint="eastAsia"/>
        </w:rPr>
        <w:t>ціннісних</w:t>
      </w:r>
      <w:r>
        <w:t xml:space="preserve"> </w:t>
      </w:r>
      <w:r>
        <w:rPr>
          <w:rFonts w:hint="eastAsia"/>
        </w:rPr>
        <w:t>орієнтацій</w:t>
      </w:r>
      <w:r>
        <w:t xml:space="preserve">, </w:t>
      </w:r>
      <w:r>
        <w:rPr>
          <w:rFonts w:hint="eastAsia"/>
        </w:rPr>
        <w:t>у</w:t>
      </w:r>
      <w:r>
        <w:t xml:space="preserve"> </w:t>
      </w:r>
      <w:r>
        <w:rPr>
          <w:rFonts w:hint="eastAsia"/>
        </w:rPr>
        <w:t>центрі</w:t>
      </w:r>
      <w:r>
        <w:t xml:space="preserve"> </w:t>
      </w:r>
      <w:r>
        <w:rPr>
          <w:rFonts w:hint="eastAsia"/>
        </w:rPr>
        <w:t>яких</w:t>
      </w:r>
      <w:r>
        <w:t xml:space="preserve"> </w:t>
      </w:r>
      <w:r>
        <w:rPr>
          <w:rFonts w:hint="eastAsia"/>
        </w:rPr>
        <w:t>лежить</w:t>
      </w:r>
      <w:r>
        <w:t xml:space="preserve"> </w:t>
      </w:r>
      <w:r>
        <w:rPr>
          <w:rFonts w:hint="eastAsia"/>
        </w:rPr>
        <w:t>визнання</w:t>
      </w:r>
      <w:r>
        <w:t xml:space="preserve"> </w:t>
      </w:r>
      <w:r>
        <w:rPr>
          <w:rFonts w:hint="eastAsia"/>
        </w:rPr>
        <w:t>людини</w:t>
      </w:r>
      <w:r>
        <w:t xml:space="preserve"> </w:t>
      </w:r>
      <w:r>
        <w:rPr>
          <w:rFonts w:hint="eastAsia"/>
        </w:rPr>
        <w:t>як</w:t>
      </w:r>
      <w:r>
        <w:t xml:space="preserve"> </w:t>
      </w:r>
      <w:r>
        <w:rPr>
          <w:rFonts w:hint="eastAsia"/>
        </w:rPr>
        <w:t>вищої</w:t>
      </w:r>
      <w:r>
        <w:t xml:space="preserve"> </w:t>
      </w:r>
      <w:r>
        <w:rPr>
          <w:rFonts w:hint="eastAsia"/>
        </w:rPr>
        <w:t>цінності</w:t>
      </w:r>
      <w:r>
        <w:t xml:space="preserve"> (</w:t>
      </w:r>
      <w:r>
        <w:rPr>
          <w:rFonts w:hint="eastAsia"/>
        </w:rPr>
        <w:t>Дж</w:t>
      </w:r>
      <w:r>
        <w:t xml:space="preserve">. </w:t>
      </w:r>
      <w:r>
        <w:rPr>
          <w:rFonts w:hint="eastAsia"/>
        </w:rPr>
        <w:t>Бокаччо</w:t>
      </w:r>
      <w:r>
        <w:t xml:space="preserve">, </w:t>
      </w:r>
      <w:r>
        <w:rPr>
          <w:rFonts w:hint="eastAsia"/>
        </w:rPr>
        <w:t>П</w:t>
      </w:r>
      <w:r>
        <w:t xml:space="preserve">. </w:t>
      </w:r>
      <w:r>
        <w:rPr>
          <w:rFonts w:hint="eastAsia"/>
        </w:rPr>
        <w:t>Верджеріо</w:t>
      </w:r>
      <w:r>
        <w:t xml:space="preserve">, </w:t>
      </w:r>
      <w:r>
        <w:rPr>
          <w:rFonts w:hint="eastAsia"/>
        </w:rPr>
        <w:t>П</w:t>
      </w:r>
      <w:r>
        <w:t xml:space="preserve">. </w:t>
      </w:r>
      <w:r>
        <w:rPr>
          <w:rFonts w:hint="eastAsia"/>
        </w:rPr>
        <w:t>Мірандола</w:t>
      </w:r>
      <w:r>
        <w:t xml:space="preserve">, </w:t>
      </w:r>
      <w:r>
        <w:rPr>
          <w:rFonts w:hint="eastAsia"/>
        </w:rPr>
        <w:t>Ф</w:t>
      </w:r>
      <w:r>
        <w:t xml:space="preserve">. </w:t>
      </w:r>
      <w:r>
        <w:rPr>
          <w:rFonts w:hint="eastAsia"/>
        </w:rPr>
        <w:t>Петрарка</w:t>
      </w:r>
      <w:r>
        <w:t xml:space="preserve">, </w:t>
      </w:r>
      <w:r>
        <w:rPr>
          <w:rFonts w:hint="eastAsia"/>
        </w:rPr>
        <w:t>К</w:t>
      </w:r>
      <w:r>
        <w:t xml:space="preserve">. </w:t>
      </w:r>
      <w:r>
        <w:rPr>
          <w:rFonts w:hint="eastAsia"/>
        </w:rPr>
        <w:t>Салютатті</w:t>
      </w:r>
      <w:r>
        <w:t xml:space="preserve">, </w:t>
      </w:r>
      <w:r>
        <w:rPr>
          <w:rFonts w:hint="eastAsia"/>
        </w:rPr>
        <w:t>Ціцерон</w:t>
      </w:r>
      <w:r>
        <w:t xml:space="preserve">). </w:t>
      </w:r>
      <w:r>
        <w:rPr>
          <w:rFonts w:hint="eastAsia"/>
        </w:rPr>
        <w:t>За</w:t>
      </w:r>
      <w:r>
        <w:t xml:space="preserve"> </w:t>
      </w:r>
      <w:r>
        <w:rPr>
          <w:rFonts w:hint="eastAsia"/>
        </w:rPr>
        <w:t>визначеннями</w:t>
      </w:r>
      <w:r>
        <w:t xml:space="preserve">, </w:t>
      </w:r>
      <w:r>
        <w:rPr>
          <w:rFonts w:hint="eastAsia"/>
        </w:rPr>
        <w:t>поданими</w:t>
      </w:r>
      <w:r>
        <w:t xml:space="preserve"> </w:t>
      </w:r>
      <w:r>
        <w:rPr>
          <w:rFonts w:hint="eastAsia"/>
        </w:rPr>
        <w:t>у</w:t>
      </w:r>
      <w:r>
        <w:t xml:space="preserve"> </w:t>
      </w:r>
      <w:r>
        <w:rPr>
          <w:rFonts w:hint="eastAsia"/>
        </w:rPr>
        <w:t>словниках</w:t>
      </w:r>
      <w:r>
        <w:t xml:space="preserve">, </w:t>
      </w:r>
      <w:r>
        <w:rPr>
          <w:rFonts w:hint="eastAsia"/>
        </w:rPr>
        <w:t>гуманізм</w:t>
      </w:r>
      <w:r>
        <w:t xml:space="preserve"> </w:t>
      </w:r>
      <w:r>
        <w:rPr>
          <w:rFonts w:hint="eastAsia"/>
        </w:rPr>
        <w:t>–</w:t>
      </w:r>
      <w:r>
        <w:t xml:space="preserve"> </w:t>
      </w:r>
      <w:r>
        <w:rPr>
          <w:rFonts w:hint="eastAsia"/>
        </w:rPr>
        <w:t>це</w:t>
      </w:r>
      <w:r>
        <w:t xml:space="preserve"> </w:t>
      </w:r>
      <w:r>
        <w:rPr>
          <w:rFonts w:hint="eastAsia"/>
        </w:rPr>
        <w:t>світогляд</w:t>
      </w:r>
      <w:r>
        <w:t xml:space="preserve">, </w:t>
      </w:r>
      <w:r>
        <w:rPr>
          <w:rFonts w:hint="eastAsia"/>
        </w:rPr>
        <w:t>заснований</w:t>
      </w:r>
      <w:r>
        <w:t xml:space="preserve"> </w:t>
      </w:r>
      <w:r>
        <w:rPr>
          <w:rFonts w:hint="eastAsia"/>
        </w:rPr>
        <w:t>на</w:t>
      </w:r>
      <w:r>
        <w:t xml:space="preserve"> </w:t>
      </w:r>
      <w:r>
        <w:rPr>
          <w:rFonts w:hint="eastAsia"/>
        </w:rPr>
        <w:t>відношенні</w:t>
      </w:r>
      <w:r>
        <w:t xml:space="preserve"> </w:t>
      </w:r>
      <w:r>
        <w:rPr>
          <w:rFonts w:hint="eastAsia"/>
        </w:rPr>
        <w:t>до</w:t>
      </w:r>
      <w:r>
        <w:t xml:space="preserve"> </w:t>
      </w:r>
      <w:r>
        <w:rPr>
          <w:rFonts w:hint="eastAsia"/>
        </w:rPr>
        <w:t>людини</w:t>
      </w:r>
      <w:r>
        <w:t xml:space="preserve"> </w:t>
      </w:r>
      <w:r>
        <w:rPr>
          <w:rFonts w:hint="eastAsia"/>
        </w:rPr>
        <w:t>як</w:t>
      </w:r>
      <w:r>
        <w:t xml:space="preserve"> </w:t>
      </w:r>
      <w:r>
        <w:rPr>
          <w:rFonts w:hint="eastAsia"/>
        </w:rPr>
        <w:t>до</w:t>
      </w:r>
      <w:r>
        <w:t xml:space="preserve"> </w:t>
      </w:r>
      <w:r>
        <w:rPr>
          <w:rFonts w:hint="eastAsia"/>
        </w:rPr>
        <w:t>найвищої</w:t>
      </w:r>
      <w:r>
        <w:t xml:space="preserve"> </w:t>
      </w:r>
      <w:r>
        <w:rPr>
          <w:rFonts w:hint="eastAsia"/>
        </w:rPr>
        <w:t>цінності</w:t>
      </w:r>
      <w:r>
        <w:t xml:space="preserve">, </w:t>
      </w:r>
      <w:r>
        <w:rPr>
          <w:rFonts w:hint="eastAsia"/>
        </w:rPr>
        <w:t>на</w:t>
      </w:r>
      <w:r>
        <w:t xml:space="preserve"> </w:t>
      </w:r>
      <w:r>
        <w:rPr>
          <w:rFonts w:hint="eastAsia"/>
        </w:rPr>
        <w:t>захисті</w:t>
      </w:r>
      <w:r>
        <w:t xml:space="preserve"> </w:t>
      </w:r>
      <w:r>
        <w:rPr>
          <w:rFonts w:hint="eastAsia"/>
        </w:rPr>
        <w:t>права</w:t>
      </w:r>
      <w:r>
        <w:t xml:space="preserve"> </w:t>
      </w:r>
      <w:r>
        <w:rPr>
          <w:rFonts w:hint="eastAsia"/>
        </w:rPr>
        <w:t>особистості</w:t>
      </w:r>
      <w:r>
        <w:t xml:space="preserve"> </w:t>
      </w:r>
      <w:r>
        <w:rPr>
          <w:rFonts w:hint="eastAsia"/>
        </w:rPr>
        <w:t>на</w:t>
      </w:r>
      <w:r>
        <w:t xml:space="preserve"> </w:t>
      </w:r>
      <w:r>
        <w:rPr>
          <w:rFonts w:hint="eastAsia"/>
        </w:rPr>
        <w:t>свободу</w:t>
      </w:r>
      <w:r>
        <w:t xml:space="preserve">, </w:t>
      </w:r>
      <w:r>
        <w:rPr>
          <w:rFonts w:hint="eastAsia"/>
        </w:rPr>
        <w:t>щастя</w:t>
      </w:r>
      <w:r>
        <w:t xml:space="preserve">, </w:t>
      </w:r>
      <w:r>
        <w:rPr>
          <w:rFonts w:hint="eastAsia"/>
        </w:rPr>
        <w:t>всебічний</w:t>
      </w:r>
      <w:r>
        <w:t xml:space="preserve"> </w:t>
      </w:r>
      <w:r>
        <w:rPr>
          <w:rFonts w:hint="eastAsia"/>
        </w:rPr>
        <w:t>розвиток</w:t>
      </w:r>
      <w:r>
        <w:t xml:space="preserve"> </w:t>
      </w:r>
      <w:r>
        <w:rPr>
          <w:rFonts w:hint="eastAsia"/>
        </w:rPr>
        <w:t>і</w:t>
      </w:r>
      <w:r>
        <w:t xml:space="preserve"> </w:t>
      </w:r>
      <w:r>
        <w:rPr>
          <w:rFonts w:hint="eastAsia"/>
        </w:rPr>
        <w:t>прояв</w:t>
      </w:r>
      <w:r>
        <w:t xml:space="preserve"> </w:t>
      </w:r>
      <w:r>
        <w:rPr>
          <w:rFonts w:hint="eastAsia"/>
        </w:rPr>
        <w:t>своїх</w:t>
      </w:r>
      <w:r>
        <w:t xml:space="preserve"> </w:t>
      </w:r>
      <w:r>
        <w:rPr>
          <w:rFonts w:hint="eastAsia"/>
        </w:rPr>
        <w:t>здібностей</w:t>
      </w:r>
      <w:r>
        <w:t xml:space="preserve">. </w:t>
      </w:r>
      <w:r>
        <w:rPr>
          <w:rFonts w:hint="eastAsia"/>
        </w:rPr>
        <w:t>Теоретичним</w:t>
      </w:r>
      <w:r>
        <w:t xml:space="preserve"> </w:t>
      </w:r>
      <w:r>
        <w:rPr>
          <w:rFonts w:hint="eastAsia"/>
        </w:rPr>
        <w:t>підґрунтям</w:t>
      </w:r>
      <w:r>
        <w:t xml:space="preserve"> </w:t>
      </w:r>
      <w:r>
        <w:rPr>
          <w:rFonts w:hint="eastAsia"/>
        </w:rPr>
        <w:t>нашого</w:t>
      </w:r>
      <w:r>
        <w:t xml:space="preserve"> </w:t>
      </w:r>
      <w:r>
        <w:rPr>
          <w:rFonts w:hint="eastAsia"/>
        </w:rPr>
        <w:t>розуміння</w:t>
      </w:r>
      <w:r>
        <w:t xml:space="preserve"> </w:t>
      </w:r>
      <w:r>
        <w:rPr>
          <w:rFonts w:hint="eastAsia"/>
        </w:rPr>
        <w:t>гуманності</w:t>
      </w:r>
      <w:r>
        <w:t xml:space="preserve"> </w:t>
      </w:r>
      <w:r>
        <w:rPr>
          <w:rFonts w:hint="eastAsia"/>
        </w:rPr>
        <w:t>як</w:t>
      </w:r>
      <w:r>
        <w:t xml:space="preserve"> </w:t>
      </w:r>
      <w:r>
        <w:rPr>
          <w:rFonts w:hint="eastAsia"/>
        </w:rPr>
        <w:t>наукової</w:t>
      </w:r>
      <w:r>
        <w:t xml:space="preserve"> </w:t>
      </w:r>
      <w:r>
        <w:rPr>
          <w:rFonts w:hint="eastAsia"/>
        </w:rPr>
        <w:t>проблеми</w:t>
      </w:r>
      <w:r>
        <w:t xml:space="preserve"> </w:t>
      </w:r>
      <w:r>
        <w:rPr>
          <w:rFonts w:hint="eastAsia"/>
        </w:rPr>
        <w:t>є</w:t>
      </w:r>
      <w:r>
        <w:t xml:space="preserve"> </w:t>
      </w:r>
      <w:r>
        <w:rPr>
          <w:rFonts w:hint="eastAsia"/>
        </w:rPr>
        <w:t>положення</w:t>
      </w:r>
      <w:r>
        <w:t xml:space="preserve"> </w:t>
      </w:r>
      <w:r>
        <w:rPr>
          <w:rFonts w:hint="eastAsia"/>
        </w:rPr>
        <w:t>про</w:t>
      </w:r>
      <w:r>
        <w:t xml:space="preserve"> </w:t>
      </w:r>
      <w:r>
        <w:rPr>
          <w:rFonts w:hint="eastAsia"/>
        </w:rPr>
        <w:t>самоцінність</w:t>
      </w:r>
      <w:r>
        <w:t xml:space="preserve"> </w:t>
      </w:r>
      <w:r>
        <w:rPr>
          <w:rFonts w:hint="eastAsia"/>
        </w:rPr>
        <w:t>особистості</w:t>
      </w:r>
      <w:r>
        <w:t xml:space="preserve"> </w:t>
      </w:r>
      <w:r>
        <w:rPr>
          <w:rFonts w:hint="eastAsia"/>
        </w:rPr>
        <w:t>та</w:t>
      </w:r>
      <w:r>
        <w:t xml:space="preserve"> </w:t>
      </w:r>
      <w:r>
        <w:rPr>
          <w:rFonts w:hint="eastAsia"/>
        </w:rPr>
        <w:t>взаємозалежність</w:t>
      </w:r>
      <w:r>
        <w:t xml:space="preserve"> </w:t>
      </w:r>
      <w:r>
        <w:rPr>
          <w:rFonts w:hint="eastAsia"/>
        </w:rPr>
        <w:t>психіки</w:t>
      </w:r>
      <w:r>
        <w:t xml:space="preserve">, </w:t>
      </w:r>
      <w:r>
        <w:rPr>
          <w:rFonts w:hint="eastAsia"/>
        </w:rPr>
        <w:t>свідомості</w:t>
      </w:r>
      <w:r>
        <w:t xml:space="preserve"> </w:t>
      </w:r>
      <w:r>
        <w:rPr>
          <w:rFonts w:hint="eastAsia"/>
        </w:rPr>
        <w:t>й</w:t>
      </w:r>
      <w:r>
        <w:t xml:space="preserve"> </w:t>
      </w:r>
      <w:r>
        <w:rPr>
          <w:rFonts w:hint="eastAsia"/>
        </w:rPr>
        <w:t>діяльності</w:t>
      </w:r>
      <w:r>
        <w:t xml:space="preserve"> </w:t>
      </w:r>
      <w:r>
        <w:rPr>
          <w:rFonts w:hint="eastAsia"/>
        </w:rPr>
        <w:t>людини</w:t>
      </w:r>
      <w:r>
        <w:t xml:space="preserve"> (</w:t>
      </w:r>
      <w:r>
        <w:rPr>
          <w:rFonts w:hint="eastAsia"/>
        </w:rPr>
        <w:t>С</w:t>
      </w:r>
      <w:r>
        <w:t xml:space="preserve">. </w:t>
      </w:r>
      <w:r>
        <w:rPr>
          <w:rFonts w:hint="eastAsia"/>
        </w:rPr>
        <w:t>Гончаренко</w:t>
      </w:r>
      <w:r>
        <w:t xml:space="preserve">, </w:t>
      </w:r>
      <w:r>
        <w:rPr>
          <w:rFonts w:hint="eastAsia"/>
        </w:rPr>
        <w:t>Т</w:t>
      </w:r>
      <w:r>
        <w:t xml:space="preserve">. </w:t>
      </w:r>
      <w:r>
        <w:rPr>
          <w:rFonts w:hint="eastAsia"/>
        </w:rPr>
        <w:t>Коннікова</w:t>
      </w:r>
      <w:r>
        <w:t xml:space="preserve">, </w:t>
      </w:r>
      <w:r>
        <w:rPr>
          <w:rFonts w:hint="eastAsia"/>
        </w:rPr>
        <w:t>О</w:t>
      </w:r>
      <w:r>
        <w:t xml:space="preserve">. </w:t>
      </w:r>
      <w:r>
        <w:rPr>
          <w:rFonts w:hint="eastAsia"/>
        </w:rPr>
        <w:t>Леонтьєв</w:t>
      </w:r>
      <w:r>
        <w:t xml:space="preserve">, </w:t>
      </w:r>
      <w:r>
        <w:rPr>
          <w:rFonts w:hint="eastAsia"/>
        </w:rPr>
        <w:t>А</w:t>
      </w:r>
      <w:r>
        <w:t xml:space="preserve">. </w:t>
      </w:r>
      <w:r>
        <w:rPr>
          <w:rFonts w:hint="eastAsia"/>
        </w:rPr>
        <w:t>Макаренко</w:t>
      </w:r>
      <w:r>
        <w:t xml:space="preserve">, </w:t>
      </w:r>
      <w:r>
        <w:rPr>
          <w:rFonts w:hint="eastAsia"/>
        </w:rPr>
        <w:t>А</w:t>
      </w:r>
      <w:r>
        <w:t xml:space="preserve">. </w:t>
      </w:r>
      <w:r>
        <w:rPr>
          <w:rFonts w:hint="eastAsia"/>
        </w:rPr>
        <w:t>Петровський</w:t>
      </w:r>
      <w:r>
        <w:t xml:space="preserve">, </w:t>
      </w:r>
      <w:r>
        <w:rPr>
          <w:rFonts w:hint="eastAsia"/>
        </w:rPr>
        <w:t>П</w:t>
      </w:r>
      <w:r>
        <w:t xml:space="preserve">. </w:t>
      </w:r>
      <w:r>
        <w:rPr>
          <w:rFonts w:hint="eastAsia"/>
        </w:rPr>
        <w:t>Пчолкін</w:t>
      </w:r>
      <w:r>
        <w:t xml:space="preserve">, </w:t>
      </w:r>
      <w:r>
        <w:rPr>
          <w:rFonts w:hint="eastAsia"/>
        </w:rPr>
        <w:t>Н</w:t>
      </w:r>
      <w:r>
        <w:t xml:space="preserve">. </w:t>
      </w:r>
      <w:r>
        <w:rPr>
          <w:rFonts w:hint="eastAsia"/>
        </w:rPr>
        <w:t>Сєліванова</w:t>
      </w:r>
      <w:r>
        <w:t xml:space="preserve">, </w:t>
      </w:r>
      <w:r>
        <w:rPr>
          <w:rFonts w:hint="eastAsia"/>
        </w:rPr>
        <w:t>В</w:t>
      </w:r>
      <w:r>
        <w:t xml:space="preserve">. </w:t>
      </w:r>
      <w:r>
        <w:rPr>
          <w:rFonts w:hint="eastAsia"/>
        </w:rPr>
        <w:t>Сухомлинський</w:t>
      </w:r>
      <w:r>
        <w:t xml:space="preserve">). </w:t>
      </w:r>
    </w:p>
    <w:p w14:paraId="1EEF36F8" w14:textId="77777777" w:rsidR="00873C3A" w:rsidRDefault="00873C3A" w:rsidP="00873C3A">
      <w:r>
        <w:rPr>
          <w:rFonts w:hint="eastAsia"/>
        </w:rPr>
        <w:t>Сучасні</w:t>
      </w:r>
      <w:r>
        <w:t xml:space="preserve"> </w:t>
      </w:r>
      <w:r>
        <w:rPr>
          <w:rFonts w:hint="eastAsia"/>
        </w:rPr>
        <w:t>науковці</w:t>
      </w:r>
      <w:r>
        <w:t xml:space="preserve"> </w:t>
      </w:r>
      <w:r>
        <w:rPr>
          <w:rFonts w:hint="eastAsia"/>
        </w:rPr>
        <w:t>у</w:t>
      </w:r>
      <w:r>
        <w:t xml:space="preserve"> </w:t>
      </w:r>
      <w:r>
        <w:rPr>
          <w:rFonts w:hint="eastAsia"/>
        </w:rPr>
        <w:t>процесі</w:t>
      </w:r>
      <w:r>
        <w:t xml:space="preserve"> </w:t>
      </w:r>
      <w:r>
        <w:rPr>
          <w:rFonts w:hint="eastAsia"/>
        </w:rPr>
        <w:t>формування</w:t>
      </w:r>
      <w:r>
        <w:t xml:space="preserve"> </w:t>
      </w:r>
      <w:r>
        <w:rPr>
          <w:rFonts w:hint="eastAsia"/>
        </w:rPr>
        <w:t>гуманних</w:t>
      </w:r>
      <w:r>
        <w:t xml:space="preserve"> </w:t>
      </w:r>
      <w:r>
        <w:rPr>
          <w:rFonts w:hint="eastAsia"/>
        </w:rPr>
        <w:t>взаємовідносин</w:t>
      </w:r>
      <w:r>
        <w:t xml:space="preserve"> </w:t>
      </w:r>
      <w:r>
        <w:rPr>
          <w:rFonts w:hint="eastAsia"/>
        </w:rPr>
        <w:t>визначають</w:t>
      </w:r>
      <w:r>
        <w:t xml:space="preserve"> </w:t>
      </w:r>
      <w:r>
        <w:rPr>
          <w:rFonts w:hint="eastAsia"/>
        </w:rPr>
        <w:t>гуманність</w:t>
      </w:r>
      <w:r>
        <w:t xml:space="preserve"> </w:t>
      </w:r>
      <w:r>
        <w:rPr>
          <w:rFonts w:hint="eastAsia"/>
        </w:rPr>
        <w:t>як</w:t>
      </w:r>
      <w:r>
        <w:t xml:space="preserve">: </w:t>
      </w:r>
      <w:r>
        <w:rPr>
          <w:rFonts w:hint="eastAsia"/>
        </w:rPr>
        <w:t>„надхарактеристику</w:t>
      </w:r>
      <w:r>
        <w:t xml:space="preserve"> </w:t>
      </w:r>
      <w:r>
        <w:rPr>
          <w:rFonts w:hint="eastAsia"/>
        </w:rPr>
        <w:t>особистості</w:t>
      </w:r>
      <w:r>
        <w:t xml:space="preserve">, </w:t>
      </w:r>
      <w:r>
        <w:rPr>
          <w:rFonts w:hint="eastAsia"/>
        </w:rPr>
        <w:t>яка</w:t>
      </w:r>
      <w:r>
        <w:t xml:space="preserve"> </w:t>
      </w:r>
      <w:r>
        <w:rPr>
          <w:rFonts w:hint="eastAsia"/>
        </w:rPr>
        <w:t>включає</w:t>
      </w:r>
      <w:r>
        <w:t xml:space="preserve"> </w:t>
      </w:r>
      <w:r>
        <w:rPr>
          <w:rFonts w:hint="eastAsia"/>
        </w:rPr>
        <w:t>комплекс</w:t>
      </w:r>
      <w:r>
        <w:t xml:space="preserve"> </w:t>
      </w:r>
      <w:r>
        <w:rPr>
          <w:rFonts w:hint="eastAsia"/>
        </w:rPr>
        <w:t>таких</w:t>
      </w:r>
      <w:r>
        <w:t xml:space="preserve"> </w:t>
      </w:r>
      <w:r>
        <w:rPr>
          <w:rFonts w:hint="eastAsia"/>
        </w:rPr>
        <w:t>якостей</w:t>
      </w:r>
      <w:r>
        <w:t xml:space="preserve">, </w:t>
      </w:r>
      <w:r>
        <w:rPr>
          <w:rFonts w:hint="eastAsia"/>
        </w:rPr>
        <w:t>що</w:t>
      </w:r>
      <w:r>
        <w:t xml:space="preserve"> </w:t>
      </w:r>
      <w:r>
        <w:rPr>
          <w:rFonts w:hint="eastAsia"/>
        </w:rPr>
        <w:t>відображають</w:t>
      </w:r>
      <w:r>
        <w:t xml:space="preserve"> </w:t>
      </w:r>
      <w:r>
        <w:rPr>
          <w:rFonts w:hint="eastAsia"/>
        </w:rPr>
        <w:t>дбайливе</w:t>
      </w:r>
      <w:r>
        <w:t xml:space="preserve"> </w:t>
      </w:r>
      <w:r>
        <w:rPr>
          <w:rFonts w:hint="eastAsia"/>
        </w:rPr>
        <w:t>ставлення</w:t>
      </w:r>
      <w:r>
        <w:t xml:space="preserve"> </w:t>
      </w:r>
      <w:r>
        <w:rPr>
          <w:rFonts w:hint="eastAsia"/>
        </w:rPr>
        <w:t>людини</w:t>
      </w:r>
      <w:r>
        <w:t xml:space="preserve"> </w:t>
      </w:r>
      <w:r>
        <w:rPr>
          <w:rFonts w:hint="eastAsia"/>
        </w:rPr>
        <w:t>до</w:t>
      </w:r>
      <w:r>
        <w:t xml:space="preserve"> </w:t>
      </w:r>
      <w:r>
        <w:rPr>
          <w:rFonts w:hint="eastAsia"/>
        </w:rPr>
        <w:t>лю</w:t>
      </w:r>
      <w:r>
        <w:rPr>
          <w:rFonts w:hint="eastAsia"/>
        </w:rPr>
        <w:lastRenderedPageBreak/>
        <w:t>дини”</w:t>
      </w:r>
      <w:r>
        <w:t xml:space="preserve"> (</w:t>
      </w:r>
      <w:r>
        <w:rPr>
          <w:rFonts w:hint="eastAsia"/>
        </w:rPr>
        <w:t>Т</w:t>
      </w:r>
      <w:r>
        <w:t xml:space="preserve">. </w:t>
      </w:r>
      <w:r>
        <w:rPr>
          <w:rFonts w:hint="eastAsia"/>
        </w:rPr>
        <w:t>Коннікова</w:t>
      </w:r>
      <w:r>
        <w:t xml:space="preserve">); </w:t>
      </w:r>
      <w:r>
        <w:rPr>
          <w:rFonts w:hint="eastAsia"/>
        </w:rPr>
        <w:t>„сукупність</w:t>
      </w:r>
      <w:r>
        <w:t xml:space="preserve"> </w:t>
      </w:r>
      <w:r>
        <w:rPr>
          <w:rFonts w:hint="eastAsia"/>
        </w:rPr>
        <w:t>морально</w:t>
      </w:r>
      <w:r>
        <w:t>-</w:t>
      </w:r>
      <w:r>
        <w:rPr>
          <w:rFonts w:hint="eastAsia"/>
        </w:rPr>
        <w:t>психологічних</w:t>
      </w:r>
      <w:r>
        <w:t xml:space="preserve"> </w:t>
      </w:r>
      <w:r>
        <w:rPr>
          <w:rFonts w:hint="eastAsia"/>
        </w:rPr>
        <w:t>властивостей</w:t>
      </w:r>
      <w:r>
        <w:t xml:space="preserve"> </w:t>
      </w:r>
      <w:r>
        <w:rPr>
          <w:rFonts w:hint="eastAsia"/>
        </w:rPr>
        <w:t>особистості</w:t>
      </w:r>
      <w:r>
        <w:t xml:space="preserve"> (</w:t>
      </w:r>
      <w:r>
        <w:rPr>
          <w:rFonts w:hint="eastAsia"/>
        </w:rPr>
        <w:t>людяність</w:t>
      </w:r>
      <w:r>
        <w:t xml:space="preserve">, </w:t>
      </w:r>
      <w:r>
        <w:rPr>
          <w:rFonts w:hint="eastAsia"/>
        </w:rPr>
        <w:t>людинолюбство</w:t>
      </w:r>
      <w:r>
        <w:t xml:space="preserve">, </w:t>
      </w:r>
      <w:r>
        <w:rPr>
          <w:rFonts w:hint="eastAsia"/>
        </w:rPr>
        <w:t>співпереживання</w:t>
      </w:r>
      <w:r>
        <w:t xml:space="preserve">, </w:t>
      </w:r>
      <w:r>
        <w:rPr>
          <w:rFonts w:hint="eastAsia"/>
        </w:rPr>
        <w:t>співчуття</w:t>
      </w:r>
      <w:r>
        <w:t xml:space="preserve">, </w:t>
      </w:r>
      <w:r>
        <w:rPr>
          <w:rFonts w:hint="eastAsia"/>
        </w:rPr>
        <w:t>повагу</w:t>
      </w:r>
      <w:r>
        <w:t xml:space="preserve"> </w:t>
      </w:r>
      <w:r>
        <w:rPr>
          <w:rFonts w:hint="eastAsia"/>
        </w:rPr>
        <w:t>гідності</w:t>
      </w:r>
      <w:r>
        <w:t xml:space="preserve"> </w:t>
      </w:r>
      <w:r>
        <w:rPr>
          <w:rFonts w:hint="eastAsia"/>
        </w:rPr>
        <w:t>іншої</w:t>
      </w:r>
      <w:r>
        <w:t xml:space="preserve"> </w:t>
      </w:r>
      <w:r>
        <w:rPr>
          <w:rFonts w:hint="eastAsia"/>
        </w:rPr>
        <w:t>людини</w:t>
      </w:r>
      <w:r>
        <w:t xml:space="preserve">, </w:t>
      </w:r>
      <w:r>
        <w:rPr>
          <w:rFonts w:hint="eastAsia"/>
        </w:rPr>
        <w:t>вияв</w:t>
      </w:r>
      <w:r>
        <w:t xml:space="preserve"> </w:t>
      </w:r>
      <w:r>
        <w:rPr>
          <w:rFonts w:hint="eastAsia"/>
        </w:rPr>
        <w:t>турботи</w:t>
      </w:r>
      <w:r>
        <w:t xml:space="preserve"> </w:t>
      </w:r>
      <w:r>
        <w:rPr>
          <w:rFonts w:hint="eastAsia"/>
        </w:rPr>
        <w:t>стосовно</w:t>
      </w:r>
      <w:r>
        <w:t xml:space="preserve"> </w:t>
      </w:r>
      <w:r>
        <w:rPr>
          <w:rFonts w:hint="eastAsia"/>
        </w:rPr>
        <w:t>людини</w:t>
      </w:r>
      <w:r>
        <w:t xml:space="preserve">, </w:t>
      </w:r>
      <w:r>
        <w:rPr>
          <w:rFonts w:hint="eastAsia"/>
        </w:rPr>
        <w:t>нетерпимість</w:t>
      </w:r>
      <w:r>
        <w:t xml:space="preserve"> </w:t>
      </w:r>
      <w:r>
        <w:rPr>
          <w:rFonts w:hint="eastAsia"/>
        </w:rPr>
        <w:t>до</w:t>
      </w:r>
      <w:r>
        <w:t xml:space="preserve"> </w:t>
      </w:r>
      <w:r>
        <w:rPr>
          <w:rFonts w:hint="eastAsia"/>
        </w:rPr>
        <w:t>всякого</w:t>
      </w:r>
      <w:r>
        <w:t xml:space="preserve"> </w:t>
      </w:r>
      <w:r>
        <w:rPr>
          <w:rFonts w:hint="eastAsia"/>
        </w:rPr>
        <w:t>зла</w:t>
      </w:r>
      <w:r>
        <w:t xml:space="preserve"> </w:t>
      </w:r>
      <w:r>
        <w:rPr>
          <w:rFonts w:hint="eastAsia"/>
        </w:rPr>
        <w:t>та</w:t>
      </w:r>
      <w:r>
        <w:t xml:space="preserve"> </w:t>
      </w:r>
      <w:r>
        <w:rPr>
          <w:rFonts w:hint="eastAsia"/>
        </w:rPr>
        <w:t>ін</w:t>
      </w:r>
      <w:r>
        <w:t xml:space="preserve">.), </w:t>
      </w:r>
      <w:r>
        <w:rPr>
          <w:rFonts w:hint="eastAsia"/>
        </w:rPr>
        <w:t>що</w:t>
      </w:r>
      <w:r>
        <w:t xml:space="preserve"> </w:t>
      </w:r>
      <w:r>
        <w:rPr>
          <w:rFonts w:hint="eastAsia"/>
        </w:rPr>
        <w:t>відображають</w:t>
      </w:r>
      <w:r>
        <w:t xml:space="preserve"> </w:t>
      </w:r>
      <w:r>
        <w:rPr>
          <w:rFonts w:hint="eastAsia"/>
        </w:rPr>
        <w:t>усвідомлене</w:t>
      </w:r>
      <w:r>
        <w:t xml:space="preserve"> </w:t>
      </w:r>
      <w:r>
        <w:rPr>
          <w:rFonts w:hint="eastAsia"/>
        </w:rPr>
        <w:t>і</w:t>
      </w:r>
      <w:r>
        <w:t xml:space="preserve"> </w:t>
      </w:r>
      <w:r>
        <w:rPr>
          <w:rFonts w:hint="eastAsia"/>
        </w:rPr>
        <w:t>співпереживаюче</w:t>
      </w:r>
      <w:r>
        <w:t xml:space="preserve"> </w:t>
      </w:r>
      <w:r>
        <w:rPr>
          <w:rFonts w:hint="eastAsia"/>
        </w:rPr>
        <w:t>ставлення</w:t>
      </w:r>
      <w:r>
        <w:t xml:space="preserve"> </w:t>
      </w:r>
      <w:r>
        <w:rPr>
          <w:rFonts w:hint="eastAsia"/>
        </w:rPr>
        <w:t>до</w:t>
      </w:r>
      <w:r>
        <w:t xml:space="preserve"> </w:t>
      </w:r>
      <w:r>
        <w:rPr>
          <w:rFonts w:hint="eastAsia"/>
        </w:rPr>
        <w:t>людини</w:t>
      </w:r>
      <w:r>
        <w:t xml:space="preserve"> </w:t>
      </w:r>
      <w:r>
        <w:rPr>
          <w:rFonts w:hint="eastAsia"/>
        </w:rPr>
        <w:t>як</w:t>
      </w:r>
      <w:r>
        <w:t xml:space="preserve"> </w:t>
      </w:r>
      <w:r>
        <w:rPr>
          <w:rFonts w:hint="eastAsia"/>
        </w:rPr>
        <w:t>до</w:t>
      </w:r>
      <w:r>
        <w:t xml:space="preserve"> </w:t>
      </w:r>
      <w:r>
        <w:rPr>
          <w:rFonts w:hint="eastAsia"/>
        </w:rPr>
        <w:t>вищої</w:t>
      </w:r>
      <w:r>
        <w:t xml:space="preserve"> </w:t>
      </w:r>
      <w:r>
        <w:rPr>
          <w:rFonts w:hint="eastAsia"/>
        </w:rPr>
        <w:t>цінності”</w:t>
      </w:r>
      <w:r>
        <w:t xml:space="preserve"> (</w:t>
      </w:r>
      <w:r>
        <w:rPr>
          <w:rFonts w:hint="eastAsia"/>
        </w:rPr>
        <w:t>С</w:t>
      </w:r>
      <w:r>
        <w:t xml:space="preserve">. </w:t>
      </w:r>
      <w:r>
        <w:rPr>
          <w:rFonts w:hint="eastAsia"/>
        </w:rPr>
        <w:t>Смірнов</w:t>
      </w:r>
      <w:r>
        <w:t xml:space="preserve">); </w:t>
      </w:r>
      <w:r>
        <w:rPr>
          <w:rFonts w:hint="eastAsia"/>
        </w:rPr>
        <w:t>„гуманність</w:t>
      </w:r>
      <w:r>
        <w:t xml:space="preserve"> </w:t>
      </w:r>
      <w:r>
        <w:rPr>
          <w:rFonts w:hint="eastAsia"/>
        </w:rPr>
        <w:t>обумовлена</w:t>
      </w:r>
      <w:r>
        <w:t xml:space="preserve"> </w:t>
      </w:r>
      <w:r>
        <w:rPr>
          <w:rFonts w:hint="eastAsia"/>
        </w:rPr>
        <w:t>моральними</w:t>
      </w:r>
      <w:r>
        <w:t xml:space="preserve"> </w:t>
      </w:r>
      <w:r>
        <w:rPr>
          <w:rFonts w:hint="eastAsia"/>
        </w:rPr>
        <w:t>нормами</w:t>
      </w:r>
      <w:r>
        <w:t xml:space="preserve"> </w:t>
      </w:r>
      <w:r>
        <w:rPr>
          <w:rFonts w:hint="eastAsia"/>
        </w:rPr>
        <w:t>й</w:t>
      </w:r>
      <w:r>
        <w:t xml:space="preserve"> </w:t>
      </w:r>
      <w:r>
        <w:rPr>
          <w:rFonts w:hint="eastAsia"/>
        </w:rPr>
        <w:t>цінностями</w:t>
      </w:r>
      <w:r>
        <w:t xml:space="preserve"> </w:t>
      </w:r>
      <w:r>
        <w:rPr>
          <w:rFonts w:hint="eastAsia"/>
        </w:rPr>
        <w:t>системи</w:t>
      </w:r>
      <w:r>
        <w:t xml:space="preserve"> </w:t>
      </w:r>
      <w:r>
        <w:rPr>
          <w:rFonts w:hint="eastAsia"/>
        </w:rPr>
        <w:t>спрямувань</w:t>
      </w:r>
      <w:r>
        <w:t xml:space="preserve"> </w:t>
      </w:r>
      <w:r>
        <w:rPr>
          <w:rFonts w:hint="eastAsia"/>
        </w:rPr>
        <w:t>особистості</w:t>
      </w:r>
      <w:r>
        <w:t xml:space="preserve"> </w:t>
      </w:r>
      <w:r>
        <w:rPr>
          <w:rFonts w:hint="eastAsia"/>
        </w:rPr>
        <w:t>на</w:t>
      </w:r>
      <w:r>
        <w:t xml:space="preserve"> </w:t>
      </w:r>
      <w:r>
        <w:rPr>
          <w:rFonts w:hint="eastAsia"/>
        </w:rPr>
        <w:t>соціальні</w:t>
      </w:r>
      <w:r>
        <w:t xml:space="preserve"> </w:t>
      </w:r>
      <w:r>
        <w:rPr>
          <w:rFonts w:hint="eastAsia"/>
        </w:rPr>
        <w:t>об’єкти</w:t>
      </w:r>
      <w:r>
        <w:t xml:space="preserve"> (</w:t>
      </w:r>
      <w:r>
        <w:rPr>
          <w:rFonts w:hint="eastAsia"/>
        </w:rPr>
        <w:t>людину</w:t>
      </w:r>
      <w:r>
        <w:t xml:space="preserve">, </w:t>
      </w:r>
      <w:r>
        <w:rPr>
          <w:rFonts w:hint="eastAsia"/>
        </w:rPr>
        <w:t>групу</w:t>
      </w:r>
      <w:r>
        <w:t xml:space="preserve">, </w:t>
      </w:r>
      <w:r>
        <w:rPr>
          <w:rFonts w:hint="eastAsia"/>
        </w:rPr>
        <w:t>живу</w:t>
      </w:r>
      <w:r>
        <w:t xml:space="preserve"> </w:t>
      </w:r>
      <w:r>
        <w:rPr>
          <w:rFonts w:hint="eastAsia"/>
        </w:rPr>
        <w:t>істоту</w:t>
      </w:r>
      <w:r>
        <w:t xml:space="preserve">), </w:t>
      </w:r>
      <w:r>
        <w:rPr>
          <w:rFonts w:hint="eastAsia"/>
        </w:rPr>
        <w:t>що</w:t>
      </w:r>
      <w:r>
        <w:t xml:space="preserve"> </w:t>
      </w:r>
      <w:r>
        <w:rPr>
          <w:rFonts w:hint="eastAsia"/>
        </w:rPr>
        <w:t>представлені</w:t>
      </w:r>
      <w:r>
        <w:t xml:space="preserve"> </w:t>
      </w:r>
      <w:r>
        <w:rPr>
          <w:rFonts w:hint="eastAsia"/>
        </w:rPr>
        <w:t>у</w:t>
      </w:r>
      <w:r>
        <w:t xml:space="preserve"> </w:t>
      </w:r>
      <w:r>
        <w:rPr>
          <w:rFonts w:hint="eastAsia"/>
        </w:rPr>
        <w:t>свідомості</w:t>
      </w:r>
      <w:r>
        <w:t xml:space="preserve"> </w:t>
      </w:r>
      <w:r>
        <w:rPr>
          <w:rFonts w:hint="eastAsia"/>
        </w:rPr>
        <w:t>переживаннями</w:t>
      </w:r>
      <w:r>
        <w:t xml:space="preserve"> </w:t>
      </w:r>
      <w:r>
        <w:rPr>
          <w:rFonts w:hint="eastAsia"/>
        </w:rPr>
        <w:t>жалю</w:t>
      </w:r>
      <w:r>
        <w:t xml:space="preserve">, </w:t>
      </w:r>
      <w:r>
        <w:rPr>
          <w:rFonts w:hint="eastAsia"/>
        </w:rPr>
        <w:t>радощів</w:t>
      </w:r>
      <w:r>
        <w:t xml:space="preserve"> </w:t>
      </w:r>
      <w:r>
        <w:rPr>
          <w:rFonts w:hint="eastAsia"/>
        </w:rPr>
        <w:t>і</w:t>
      </w:r>
      <w:r>
        <w:t xml:space="preserve"> </w:t>
      </w:r>
      <w:r>
        <w:rPr>
          <w:rFonts w:hint="eastAsia"/>
        </w:rPr>
        <w:t>реалізуються</w:t>
      </w:r>
      <w:r>
        <w:t xml:space="preserve"> </w:t>
      </w:r>
      <w:r>
        <w:rPr>
          <w:rFonts w:hint="eastAsia"/>
        </w:rPr>
        <w:t>в</w:t>
      </w:r>
      <w:r>
        <w:t xml:space="preserve"> </w:t>
      </w:r>
      <w:r>
        <w:rPr>
          <w:rFonts w:hint="eastAsia"/>
        </w:rPr>
        <w:t>спілкуванні</w:t>
      </w:r>
      <w:r>
        <w:t xml:space="preserve"> </w:t>
      </w:r>
      <w:r>
        <w:rPr>
          <w:rFonts w:hint="eastAsia"/>
        </w:rPr>
        <w:t>й</w:t>
      </w:r>
      <w:r>
        <w:t xml:space="preserve"> </w:t>
      </w:r>
      <w:r>
        <w:rPr>
          <w:rFonts w:hint="eastAsia"/>
        </w:rPr>
        <w:t>діяльності</w:t>
      </w:r>
      <w:r>
        <w:t xml:space="preserve">, </w:t>
      </w:r>
      <w:r>
        <w:rPr>
          <w:rFonts w:hint="eastAsia"/>
        </w:rPr>
        <w:t>в</w:t>
      </w:r>
      <w:r>
        <w:t xml:space="preserve"> </w:t>
      </w:r>
      <w:r>
        <w:rPr>
          <w:rFonts w:hint="eastAsia"/>
        </w:rPr>
        <w:t>актах</w:t>
      </w:r>
      <w:r>
        <w:t xml:space="preserve"> </w:t>
      </w:r>
      <w:r>
        <w:rPr>
          <w:rFonts w:hint="eastAsia"/>
        </w:rPr>
        <w:t>сприяння</w:t>
      </w:r>
      <w:r>
        <w:t xml:space="preserve">, </w:t>
      </w:r>
      <w:r>
        <w:rPr>
          <w:rFonts w:hint="eastAsia"/>
        </w:rPr>
        <w:t>співучасті</w:t>
      </w:r>
      <w:r>
        <w:t xml:space="preserve">, </w:t>
      </w:r>
      <w:r>
        <w:rPr>
          <w:rFonts w:hint="eastAsia"/>
        </w:rPr>
        <w:t>допомоги”</w:t>
      </w:r>
      <w:r>
        <w:t xml:space="preserve"> (</w:t>
      </w:r>
      <w:r>
        <w:rPr>
          <w:rFonts w:hint="eastAsia"/>
        </w:rPr>
        <w:t>І</w:t>
      </w:r>
      <w:r>
        <w:t xml:space="preserve">. </w:t>
      </w:r>
      <w:r>
        <w:rPr>
          <w:rFonts w:hint="eastAsia"/>
        </w:rPr>
        <w:t>Бужина</w:t>
      </w:r>
      <w:r>
        <w:t xml:space="preserve">). </w:t>
      </w:r>
    </w:p>
    <w:p w14:paraId="5A1C992A" w14:textId="77777777" w:rsidR="00873C3A" w:rsidRDefault="00873C3A" w:rsidP="00873C3A">
      <w:r>
        <w:rPr>
          <w:rFonts w:hint="eastAsia"/>
        </w:rPr>
        <w:t>Узагальнивши</w:t>
      </w:r>
      <w:r>
        <w:t xml:space="preserve"> </w:t>
      </w:r>
      <w:r>
        <w:rPr>
          <w:rFonts w:hint="eastAsia"/>
        </w:rPr>
        <w:t>сучасні</w:t>
      </w:r>
      <w:r>
        <w:t xml:space="preserve"> </w:t>
      </w:r>
      <w:r>
        <w:rPr>
          <w:rFonts w:hint="eastAsia"/>
        </w:rPr>
        <w:t>наукові</w:t>
      </w:r>
      <w:r>
        <w:t xml:space="preserve"> </w:t>
      </w:r>
      <w:r>
        <w:rPr>
          <w:rFonts w:hint="eastAsia"/>
        </w:rPr>
        <w:t>підходи</w:t>
      </w:r>
      <w:r>
        <w:t xml:space="preserve"> </w:t>
      </w:r>
      <w:r>
        <w:rPr>
          <w:rFonts w:hint="eastAsia"/>
        </w:rPr>
        <w:t>до</w:t>
      </w:r>
      <w:r>
        <w:t xml:space="preserve"> </w:t>
      </w:r>
      <w:r>
        <w:rPr>
          <w:rFonts w:hint="eastAsia"/>
        </w:rPr>
        <w:t>визначення</w:t>
      </w:r>
      <w:r>
        <w:t xml:space="preserve"> </w:t>
      </w:r>
      <w:r>
        <w:rPr>
          <w:rFonts w:hint="eastAsia"/>
        </w:rPr>
        <w:t>сутності</w:t>
      </w:r>
      <w:r>
        <w:t xml:space="preserve"> </w:t>
      </w:r>
      <w:r>
        <w:rPr>
          <w:rFonts w:hint="eastAsia"/>
        </w:rPr>
        <w:t>поняття</w:t>
      </w:r>
      <w:r>
        <w:t xml:space="preserve"> </w:t>
      </w:r>
      <w:r>
        <w:rPr>
          <w:rFonts w:hint="eastAsia"/>
        </w:rPr>
        <w:t>„гуманність”</w:t>
      </w:r>
      <w:r>
        <w:t xml:space="preserve">, </w:t>
      </w:r>
      <w:r>
        <w:rPr>
          <w:rFonts w:hint="eastAsia"/>
        </w:rPr>
        <w:t>наскрізною</w:t>
      </w:r>
      <w:r>
        <w:t xml:space="preserve"> </w:t>
      </w:r>
      <w:r>
        <w:rPr>
          <w:rFonts w:hint="eastAsia"/>
        </w:rPr>
        <w:t>ідеєю</w:t>
      </w:r>
      <w:r>
        <w:t xml:space="preserve"> </w:t>
      </w:r>
      <w:r>
        <w:rPr>
          <w:rFonts w:hint="eastAsia"/>
        </w:rPr>
        <w:t>нашого</w:t>
      </w:r>
      <w:r>
        <w:t xml:space="preserve"> </w:t>
      </w:r>
      <w:r>
        <w:rPr>
          <w:rFonts w:hint="eastAsia"/>
        </w:rPr>
        <w:t>дослідження</w:t>
      </w:r>
      <w:r>
        <w:t xml:space="preserve"> </w:t>
      </w:r>
      <w:r>
        <w:rPr>
          <w:rFonts w:hint="eastAsia"/>
        </w:rPr>
        <w:t>визначено</w:t>
      </w:r>
      <w:r>
        <w:t xml:space="preserve"> </w:t>
      </w:r>
      <w:r>
        <w:rPr>
          <w:rFonts w:hint="eastAsia"/>
        </w:rPr>
        <w:t>твердження</w:t>
      </w:r>
      <w:r>
        <w:t xml:space="preserve"> </w:t>
      </w:r>
      <w:r>
        <w:rPr>
          <w:rFonts w:hint="eastAsia"/>
        </w:rPr>
        <w:t>про</w:t>
      </w:r>
      <w:r>
        <w:t xml:space="preserve"> </w:t>
      </w:r>
      <w:r>
        <w:rPr>
          <w:rFonts w:hint="eastAsia"/>
        </w:rPr>
        <w:t>людину</w:t>
      </w:r>
      <w:r>
        <w:t xml:space="preserve"> </w:t>
      </w:r>
      <w:r>
        <w:rPr>
          <w:rFonts w:hint="eastAsia"/>
        </w:rPr>
        <w:t>як</w:t>
      </w:r>
      <w:r>
        <w:t xml:space="preserve"> </w:t>
      </w:r>
      <w:r>
        <w:rPr>
          <w:rFonts w:hint="eastAsia"/>
        </w:rPr>
        <w:t>найвищу</w:t>
      </w:r>
      <w:r>
        <w:t xml:space="preserve"> </w:t>
      </w:r>
      <w:r>
        <w:rPr>
          <w:rFonts w:hint="eastAsia"/>
        </w:rPr>
        <w:t>суспільну</w:t>
      </w:r>
      <w:r>
        <w:t xml:space="preserve"> </w:t>
      </w:r>
      <w:r>
        <w:rPr>
          <w:rFonts w:hint="eastAsia"/>
        </w:rPr>
        <w:t>цінність</w:t>
      </w:r>
      <w:r>
        <w:t xml:space="preserve">, </w:t>
      </w:r>
      <w:r>
        <w:rPr>
          <w:rFonts w:hint="eastAsia"/>
        </w:rPr>
        <w:t>індивіда</w:t>
      </w:r>
      <w:r>
        <w:t xml:space="preserve">, </w:t>
      </w:r>
      <w:r>
        <w:rPr>
          <w:rFonts w:hint="eastAsia"/>
        </w:rPr>
        <w:t>котрий</w:t>
      </w:r>
      <w:r>
        <w:t xml:space="preserve"> </w:t>
      </w:r>
      <w:r>
        <w:rPr>
          <w:rFonts w:hint="eastAsia"/>
        </w:rPr>
        <w:t>має</w:t>
      </w:r>
      <w:r>
        <w:t xml:space="preserve"> </w:t>
      </w:r>
      <w:r>
        <w:rPr>
          <w:rFonts w:hint="eastAsia"/>
        </w:rPr>
        <w:t>право</w:t>
      </w:r>
      <w:r>
        <w:t xml:space="preserve"> </w:t>
      </w:r>
      <w:r>
        <w:rPr>
          <w:rFonts w:hint="eastAsia"/>
        </w:rPr>
        <w:t>й</w:t>
      </w:r>
      <w:r>
        <w:t xml:space="preserve"> </w:t>
      </w:r>
      <w:r>
        <w:rPr>
          <w:rFonts w:hint="eastAsia"/>
        </w:rPr>
        <w:t>прагне</w:t>
      </w:r>
      <w:r>
        <w:t xml:space="preserve"> </w:t>
      </w:r>
      <w:r>
        <w:rPr>
          <w:rFonts w:hint="eastAsia"/>
        </w:rPr>
        <w:t>будувати</w:t>
      </w:r>
      <w:r>
        <w:t xml:space="preserve"> </w:t>
      </w:r>
      <w:r>
        <w:rPr>
          <w:rFonts w:hint="eastAsia"/>
        </w:rPr>
        <w:t>власну</w:t>
      </w:r>
      <w:r>
        <w:t xml:space="preserve"> </w:t>
      </w:r>
      <w:r>
        <w:rPr>
          <w:rFonts w:hint="eastAsia"/>
        </w:rPr>
        <w:t>долю</w:t>
      </w:r>
      <w:r>
        <w:t xml:space="preserve">, </w:t>
      </w:r>
      <w:r>
        <w:rPr>
          <w:rFonts w:hint="eastAsia"/>
        </w:rPr>
        <w:t>робити</w:t>
      </w:r>
      <w:r>
        <w:t xml:space="preserve"> </w:t>
      </w:r>
      <w:r>
        <w:rPr>
          <w:rFonts w:hint="eastAsia"/>
        </w:rPr>
        <w:t>високоморальний</w:t>
      </w:r>
      <w:r>
        <w:t xml:space="preserve"> </w:t>
      </w:r>
      <w:r>
        <w:rPr>
          <w:rFonts w:hint="eastAsia"/>
        </w:rPr>
        <w:t>вибір</w:t>
      </w:r>
      <w:r>
        <w:t xml:space="preserve"> </w:t>
      </w:r>
      <w:r>
        <w:rPr>
          <w:rFonts w:hint="eastAsia"/>
        </w:rPr>
        <w:t>у</w:t>
      </w:r>
      <w:r>
        <w:t xml:space="preserve"> </w:t>
      </w:r>
      <w:r>
        <w:rPr>
          <w:rFonts w:hint="eastAsia"/>
        </w:rPr>
        <w:t>своїх</w:t>
      </w:r>
      <w:r>
        <w:t xml:space="preserve"> </w:t>
      </w:r>
      <w:r>
        <w:rPr>
          <w:rFonts w:hint="eastAsia"/>
        </w:rPr>
        <w:t>інтересах</w:t>
      </w:r>
      <w:r>
        <w:t xml:space="preserve"> </w:t>
      </w:r>
      <w:r>
        <w:rPr>
          <w:rFonts w:hint="eastAsia"/>
        </w:rPr>
        <w:t>і</w:t>
      </w:r>
      <w:r>
        <w:t xml:space="preserve"> </w:t>
      </w:r>
      <w:r>
        <w:rPr>
          <w:rFonts w:hint="eastAsia"/>
        </w:rPr>
        <w:t>на</w:t>
      </w:r>
      <w:r>
        <w:t xml:space="preserve"> </w:t>
      </w:r>
      <w:r>
        <w:rPr>
          <w:rFonts w:hint="eastAsia"/>
        </w:rPr>
        <w:t>користь</w:t>
      </w:r>
      <w:r>
        <w:t xml:space="preserve"> </w:t>
      </w:r>
      <w:r>
        <w:rPr>
          <w:rFonts w:hint="eastAsia"/>
        </w:rPr>
        <w:t>інших</w:t>
      </w:r>
      <w:r>
        <w:t>.</w:t>
      </w:r>
    </w:p>
    <w:p w14:paraId="162CCEA1" w14:textId="77777777" w:rsidR="00873C3A" w:rsidRDefault="00873C3A" w:rsidP="00873C3A">
      <w:r>
        <w:rPr>
          <w:rFonts w:hint="eastAsia"/>
        </w:rPr>
        <w:t>Вивчення</w:t>
      </w:r>
      <w:r>
        <w:t xml:space="preserve"> </w:t>
      </w:r>
      <w:r>
        <w:rPr>
          <w:rFonts w:hint="eastAsia"/>
        </w:rPr>
        <w:t>наукових</w:t>
      </w:r>
      <w:r>
        <w:t xml:space="preserve"> </w:t>
      </w:r>
      <w:r>
        <w:rPr>
          <w:rFonts w:hint="eastAsia"/>
        </w:rPr>
        <w:t>розробок</w:t>
      </w:r>
      <w:r>
        <w:t xml:space="preserve"> </w:t>
      </w:r>
      <w:r>
        <w:rPr>
          <w:rFonts w:hint="eastAsia"/>
        </w:rPr>
        <w:t>вітчизняних</w:t>
      </w:r>
      <w:r>
        <w:t xml:space="preserve"> </w:t>
      </w:r>
      <w:r>
        <w:rPr>
          <w:rFonts w:hint="eastAsia"/>
        </w:rPr>
        <w:t>учених</w:t>
      </w:r>
      <w:r>
        <w:t xml:space="preserve"> (</w:t>
      </w:r>
      <w:r>
        <w:rPr>
          <w:rFonts w:hint="eastAsia"/>
        </w:rPr>
        <w:t>В</w:t>
      </w:r>
      <w:r>
        <w:t xml:space="preserve">. </w:t>
      </w:r>
      <w:r>
        <w:rPr>
          <w:rFonts w:hint="eastAsia"/>
        </w:rPr>
        <w:t>Білоусова</w:t>
      </w:r>
      <w:r>
        <w:t xml:space="preserve">, </w:t>
      </w:r>
      <w:r>
        <w:rPr>
          <w:rFonts w:hint="eastAsia"/>
        </w:rPr>
        <w:t>В</w:t>
      </w:r>
      <w:r>
        <w:t xml:space="preserve">. </w:t>
      </w:r>
      <w:r>
        <w:rPr>
          <w:rFonts w:hint="eastAsia"/>
        </w:rPr>
        <w:t>Бусел</w:t>
      </w:r>
      <w:r>
        <w:t xml:space="preserve">, </w:t>
      </w:r>
      <w:r>
        <w:rPr>
          <w:rFonts w:hint="eastAsia"/>
        </w:rPr>
        <w:t>Л</w:t>
      </w:r>
      <w:r>
        <w:t xml:space="preserve">. </w:t>
      </w:r>
      <w:r>
        <w:rPr>
          <w:rFonts w:hint="eastAsia"/>
        </w:rPr>
        <w:t>Ващенко</w:t>
      </w:r>
      <w:r>
        <w:t xml:space="preserve">, </w:t>
      </w:r>
      <w:r>
        <w:rPr>
          <w:rFonts w:hint="eastAsia"/>
        </w:rPr>
        <w:t>Л</w:t>
      </w:r>
      <w:r>
        <w:t xml:space="preserve">. </w:t>
      </w:r>
      <w:r>
        <w:rPr>
          <w:rFonts w:hint="eastAsia"/>
        </w:rPr>
        <w:t>Гумецька</w:t>
      </w:r>
      <w:r>
        <w:t xml:space="preserve">, </w:t>
      </w:r>
      <w:r>
        <w:rPr>
          <w:rFonts w:hint="eastAsia"/>
        </w:rPr>
        <w:t>А</w:t>
      </w:r>
      <w:r>
        <w:t xml:space="preserve">. </w:t>
      </w:r>
      <w:r>
        <w:rPr>
          <w:rFonts w:hint="eastAsia"/>
        </w:rPr>
        <w:t>Івченко</w:t>
      </w:r>
      <w:r>
        <w:t xml:space="preserve">, </w:t>
      </w:r>
      <w:r>
        <w:rPr>
          <w:rFonts w:hint="eastAsia"/>
        </w:rPr>
        <w:t>А</w:t>
      </w:r>
      <w:r>
        <w:t xml:space="preserve">. </w:t>
      </w:r>
      <w:r>
        <w:rPr>
          <w:rFonts w:hint="eastAsia"/>
        </w:rPr>
        <w:t>Ребер</w:t>
      </w:r>
      <w:r>
        <w:t xml:space="preserve">, </w:t>
      </w:r>
      <w:r>
        <w:rPr>
          <w:rFonts w:hint="eastAsia"/>
        </w:rPr>
        <w:t>Т</w:t>
      </w:r>
      <w:r>
        <w:t xml:space="preserve">. </w:t>
      </w:r>
      <w:r>
        <w:rPr>
          <w:rFonts w:hint="eastAsia"/>
        </w:rPr>
        <w:t>Черкашина</w:t>
      </w:r>
      <w:r>
        <w:t xml:space="preserve">) </w:t>
      </w:r>
      <w:r>
        <w:rPr>
          <w:rFonts w:hint="eastAsia"/>
        </w:rPr>
        <w:t>дало</w:t>
      </w:r>
      <w:r>
        <w:t xml:space="preserve"> </w:t>
      </w:r>
      <w:r>
        <w:rPr>
          <w:rFonts w:hint="eastAsia"/>
        </w:rPr>
        <w:t>змогу</w:t>
      </w:r>
      <w:r>
        <w:t xml:space="preserve"> </w:t>
      </w:r>
      <w:r>
        <w:rPr>
          <w:rFonts w:hint="eastAsia"/>
        </w:rPr>
        <w:t>проаналізувати</w:t>
      </w:r>
      <w:r>
        <w:t xml:space="preserve"> </w:t>
      </w:r>
      <w:r>
        <w:rPr>
          <w:rFonts w:hint="eastAsia"/>
        </w:rPr>
        <w:t>поняття</w:t>
      </w:r>
      <w:r>
        <w:t xml:space="preserve"> </w:t>
      </w:r>
      <w:r>
        <w:rPr>
          <w:rFonts w:hint="eastAsia"/>
        </w:rPr>
        <w:t>„відносини”</w:t>
      </w:r>
      <w:r>
        <w:t xml:space="preserve">, </w:t>
      </w:r>
      <w:r>
        <w:rPr>
          <w:rFonts w:hint="eastAsia"/>
        </w:rPr>
        <w:t>„взаємини”</w:t>
      </w:r>
      <w:r>
        <w:t xml:space="preserve"> </w:t>
      </w:r>
      <w:r>
        <w:rPr>
          <w:rFonts w:hint="eastAsia"/>
        </w:rPr>
        <w:t>та</w:t>
      </w:r>
      <w:r>
        <w:t xml:space="preserve"> </w:t>
      </w:r>
      <w:r>
        <w:rPr>
          <w:rFonts w:hint="eastAsia"/>
        </w:rPr>
        <w:t>„стосунки”</w:t>
      </w:r>
      <w:r>
        <w:t xml:space="preserve"> </w:t>
      </w:r>
      <w:r>
        <w:rPr>
          <w:rFonts w:hint="eastAsia"/>
        </w:rPr>
        <w:t>наступним</w:t>
      </w:r>
      <w:r>
        <w:t xml:space="preserve"> </w:t>
      </w:r>
      <w:r>
        <w:rPr>
          <w:rFonts w:hint="eastAsia"/>
        </w:rPr>
        <w:t>чином</w:t>
      </w:r>
      <w:r>
        <w:t xml:space="preserve">. </w:t>
      </w:r>
      <w:r>
        <w:rPr>
          <w:rFonts w:hint="eastAsia"/>
        </w:rPr>
        <w:t>Стосунки</w:t>
      </w:r>
      <w:r>
        <w:t xml:space="preserve"> </w:t>
      </w:r>
      <w:r>
        <w:rPr>
          <w:rFonts w:hint="eastAsia"/>
        </w:rPr>
        <w:t>–</w:t>
      </w:r>
      <w:r>
        <w:t xml:space="preserve"> </w:t>
      </w:r>
      <w:r>
        <w:rPr>
          <w:rFonts w:hint="eastAsia"/>
        </w:rPr>
        <w:t>це</w:t>
      </w:r>
      <w:r>
        <w:t xml:space="preserve"> </w:t>
      </w:r>
      <w:r>
        <w:rPr>
          <w:rFonts w:hint="eastAsia"/>
        </w:rPr>
        <w:t>зв’язки</w:t>
      </w:r>
      <w:r>
        <w:t xml:space="preserve">, </w:t>
      </w:r>
      <w:r>
        <w:rPr>
          <w:rFonts w:hint="eastAsia"/>
        </w:rPr>
        <w:t>взаємини</w:t>
      </w:r>
      <w:r>
        <w:t xml:space="preserve">, </w:t>
      </w:r>
      <w:r>
        <w:rPr>
          <w:rFonts w:hint="eastAsia"/>
        </w:rPr>
        <w:t>які</w:t>
      </w:r>
      <w:r>
        <w:t xml:space="preserve"> </w:t>
      </w:r>
      <w:r>
        <w:rPr>
          <w:rFonts w:hint="eastAsia"/>
        </w:rPr>
        <w:t>виникають</w:t>
      </w:r>
      <w:r>
        <w:t xml:space="preserve"> </w:t>
      </w:r>
      <w:r>
        <w:rPr>
          <w:rFonts w:hint="eastAsia"/>
        </w:rPr>
        <w:t>між</w:t>
      </w:r>
      <w:r>
        <w:t xml:space="preserve"> </w:t>
      </w:r>
      <w:r>
        <w:rPr>
          <w:rFonts w:hint="eastAsia"/>
        </w:rPr>
        <w:t>людьми</w:t>
      </w:r>
      <w:r>
        <w:t xml:space="preserve"> </w:t>
      </w:r>
      <w:r>
        <w:rPr>
          <w:rFonts w:hint="eastAsia"/>
        </w:rPr>
        <w:t>в</w:t>
      </w:r>
      <w:r>
        <w:t xml:space="preserve"> </w:t>
      </w:r>
      <w:r>
        <w:rPr>
          <w:rFonts w:hint="eastAsia"/>
        </w:rPr>
        <w:t>процесі</w:t>
      </w:r>
      <w:r>
        <w:t xml:space="preserve"> </w:t>
      </w:r>
      <w:r>
        <w:rPr>
          <w:rFonts w:hint="eastAsia"/>
        </w:rPr>
        <w:t>спілкування</w:t>
      </w:r>
      <w:r>
        <w:t xml:space="preserve">. </w:t>
      </w:r>
      <w:r>
        <w:rPr>
          <w:rFonts w:hint="eastAsia"/>
        </w:rPr>
        <w:t>Відносини</w:t>
      </w:r>
      <w:r>
        <w:t xml:space="preserve"> </w:t>
      </w:r>
      <w:r>
        <w:rPr>
          <w:rFonts w:hint="eastAsia"/>
        </w:rPr>
        <w:t>–</w:t>
      </w:r>
      <w:r>
        <w:t xml:space="preserve"> </w:t>
      </w:r>
      <w:r>
        <w:rPr>
          <w:rFonts w:hint="eastAsia"/>
        </w:rPr>
        <w:t>це</w:t>
      </w:r>
      <w:r>
        <w:t xml:space="preserve"> </w:t>
      </w:r>
      <w:r>
        <w:rPr>
          <w:rFonts w:hint="eastAsia"/>
        </w:rPr>
        <w:t>стосунки</w:t>
      </w:r>
      <w:r>
        <w:t xml:space="preserve">, </w:t>
      </w:r>
      <w:r>
        <w:rPr>
          <w:rFonts w:hint="eastAsia"/>
        </w:rPr>
        <w:t>зв’язки</w:t>
      </w:r>
      <w:r>
        <w:t xml:space="preserve">, </w:t>
      </w:r>
      <w:r>
        <w:rPr>
          <w:rFonts w:hint="eastAsia"/>
        </w:rPr>
        <w:t>взаємини</w:t>
      </w:r>
      <w:r>
        <w:t xml:space="preserve"> </w:t>
      </w:r>
      <w:r>
        <w:rPr>
          <w:rFonts w:hint="eastAsia"/>
        </w:rPr>
        <w:t>між</w:t>
      </w:r>
      <w:r>
        <w:t xml:space="preserve"> </w:t>
      </w:r>
      <w:r>
        <w:rPr>
          <w:rFonts w:hint="eastAsia"/>
        </w:rPr>
        <w:t>ким</w:t>
      </w:r>
      <w:r>
        <w:t>-</w:t>
      </w:r>
      <w:r>
        <w:rPr>
          <w:rFonts w:hint="eastAsia"/>
        </w:rPr>
        <w:t>небудь</w:t>
      </w:r>
      <w:r>
        <w:t xml:space="preserve">. </w:t>
      </w:r>
      <w:r>
        <w:rPr>
          <w:rFonts w:hint="eastAsia"/>
        </w:rPr>
        <w:t>Взаємини</w:t>
      </w:r>
      <w:r>
        <w:t xml:space="preserve"> (</w:t>
      </w:r>
      <w:r>
        <w:rPr>
          <w:rFonts w:hint="eastAsia"/>
        </w:rPr>
        <w:t>взаємовідносини</w:t>
      </w:r>
      <w:r>
        <w:t xml:space="preserve">) </w:t>
      </w:r>
      <w:r>
        <w:rPr>
          <w:rFonts w:hint="eastAsia"/>
        </w:rPr>
        <w:t>–</w:t>
      </w:r>
      <w:r>
        <w:t xml:space="preserve"> </w:t>
      </w:r>
      <w:r>
        <w:rPr>
          <w:rFonts w:hint="eastAsia"/>
        </w:rPr>
        <w:t>це</w:t>
      </w:r>
      <w:r>
        <w:t xml:space="preserve"> </w:t>
      </w:r>
      <w:r>
        <w:rPr>
          <w:rFonts w:hint="eastAsia"/>
        </w:rPr>
        <w:t>взаємні</w:t>
      </w:r>
      <w:r>
        <w:t xml:space="preserve"> </w:t>
      </w:r>
      <w:r>
        <w:rPr>
          <w:rFonts w:hint="eastAsia"/>
        </w:rPr>
        <w:t>стосунки</w:t>
      </w:r>
      <w:r>
        <w:t xml:space="preserve"> </w:t>
      </w:r>
      <w:r>
        <w:rPr>
          <w:rFonts w:hint="eastAsia"/>
        </w:rPr>
        <w:t>між</w:t>
      </w:r>
      <w:r>
        <w:t xml:space="preserve"> </w:t>
      </w:r>
      <w:r>
        <w:rPr>
          <w:rFonts w:hint="eastAsia"/>
        </w:rPr>
        <w:t>ким</w:t>
      </w:r>
      <w:r>
        <w:t xml:space="preserve">- </w:t>
      </w:r>
      <w:r>
        <w:rPr>
          <w:rFonts w:hint="eastAsia"/>
        </w:rPr>
        <w:t>або</w:t>
      </w:r>
      <w:r>
        <w:t xml:space="preserve"> </w:t>
      </w:r>
      <w:r>
        <w:rPr>
          <w:rFonts w:hint="eastAsia"/>
        </w:rPr>
        <w:t>чим</w:t>
      </w:r>
      <w:r>
        <w:t>-</w:t>
      </w:r>
      <w:r>
        <w:rPr>
          <w:rFonts w:hint="eastAsia"/>
        </w:rPr>
        <w:t>небудь</w:t>
      </w:r>
      <w:r>
        <w:t xml:space="preserve">. </w:t>
      </w:r>
    </w:p>
    <w:p w14:paraId="4FFFBF51" w14:textId="77777777" w:rsidR="00873C3A" w:rsidRDefault="00873C3A" w:rsidP="00873C3A">
      <w:r>
        <w:rPr>
          <w:rFonts w:hint="eastAsia"/>
        </w:rPr>
        <w:t>Проаналізовано</w:t>
      </w:r>
      <w:r>
        <w:t xml:space="preserve"> </w:t>
      </w:r>
      <w:r>
        <w:rPr>
          <w:rFonts w:hint="eastAsia"/>
        </w:rPr>
        <w:t>поняття</w:t>
      </w:r>
      <w:r>
        <w:t xml:space="preserve"> </w:t>
      </w:r>
      <w:r>
        <w:rPr>
          <w:rFonts w:hint="eastAsia"/>
        </w:rPr>
        <w:t>взаємовідносини</w:t>
      </w:r>
      <w:r>
        <w:t xml:space="preserve"> (</w:t>
      </w:r>
      <w:r>
        <w:rPr>
          <w:rFonts w:hint="eastAsia"/>
        </w:rPr>
        <w:t>взаємини</w:t>
      </w:r>
      <w:r>
        <w:t xml:space="preserve">) </w:t>
      </w:r>
      <w:r>
        <w:rPr>
          <w:rFonts w:hint="eastAsia"/>
        </w:rPr>
        <w:t>та</w:t>
      </w:r>
      <w:r>
        <w:t xml:space="preserve"> </w:t>
      </w:r>
      <w:r>
        <w:rPr>
          <w:rFonts w:hint="eastAsia"/>
        </w:rPr>
        <w:t>встановлено</w:t>
      </w:r>
      <w:r>
        <w:t xml:space="preserve">, </w:t>
      </w:r>
      <w:r>
        <w:rPr>
          <w:rFonts w:hint="eastAsia"/>
        </w:rPr>
        <w:t>що</w:t>
      </w:r>
      <w:r>
        <w:t xml:space="preserve"> </w:t>
      </w:r>
      <w:r>
        <w:rPr>
          <w:rFonts w:hint="eastAsia"/>
        </w:rPr>
        <w:t>воно</w:t>
      </w:r>
      <w:r>
        <w:t xml:space="preserve"> </w:t>
      </w:r>
      <w:r>
        <w:rPr>
          <w:rFonts w:hint="eastAsia"/>
        </w:rPr>
        <w:t>близьке</w:t>
      </w:r>
      <w:r>
        <w:t xml:space="preserve"> </w:t>
      </w:r>
      <w:r>
        <w:rPr>
          <w:rFonts w:hint="eastAsia"/>
        </w:rPr>
        <w:t>за</w:t>
      </w:r>
      <w:r>
        <w:t xml:space="preserve"> </w:t>
      </w:r>
      <w:r>
        <w:rPr>
          <w:rFonts w:hint="eastAsia"/>
        </w:rPr>
        <w:t>значенням</w:t>
      </w:r>
      <w:r>
        <w:t xml:space="preserve"> </w:t>
      </w:r>
      <w:r>
        <w:rPr>
          <w:rFonts w:hint="eastAsia"/>
        </w:rPr>
        <w:t>до</w:t>
      </w:r>
      <w:r>
        <w:t xml:space="preserve"> </w:t>
      </w:r>
      <w:r>
        <w:rPr>
          <w:rFonts w:hint="eastAsia"/>
        </w:rPr>
        <w:t>поняття</w:t>
      </w:r>
      <w:r>
        <w:t xml:space="preserve"> </w:t>
      </w:r>
      <w:r>
        <w:rPr>
          <w:rFonts w:hint="eastAsia"/>
        </w:rPr>
        <w:t>відносини</w:t>
      </w:r>
      <w:r>
        <w:t xml:space="preserve">, </w:t>
      </w:r>
      <w:r>
        <w:rPr>
          <w:rFonts w:hint="eastAsia"/>
        </w:rPr>
        <w:t>але</w:t>
      </w:r>
      <w:r>
        <w:t xml:space="preserve"> </w:t>
      </w:r>
      <w:r>
        <w:rPr>
          <w:rFonts w:hint="eastAsia"/>
        </w:rPr>
        <w:t>має</w:t>
      </w:r>
      <w:r>
        <w:t xml:space="preserve"> </w:t>
      </w:r>
      <w:r>
        <w:rPr>
          <w:rFonts w:hint="eastAsia"/>
        </w:rPr>
        <w:t>свої</w:t>
      </w:r>
      <w:r>
        <w:t xml:space="preserve"> </w:t>
      </w:r>
      <w:r>
        <w:rPr>
          <w:rFonts w:hint="eastAsia"/>
        </w:rPr>
        <w:t>особливості</w:t>
      </w:r>
      <w:r>
        <w:t xml:space="preserve">. </w:t>
      </w:r>
      <w:r>
        <w:rPr>
          <w:rFonts w:hint="eastAsia"/>
        </w:rPr>
        <w:t>Все</w:t>
      </w:r>
      <w:r>
        <w:t xml:space="preserve"> </w:t>
      </w:r>
      <w:r>
        <w:rPr>
          <w:rFonts w:hint="eastAsia"/>
        </w:rPr>
        <w:t>наше</w:t>
      </w:r>
      <w:r>
        <w:t xml:space="preserve"> </w:t>
      </w:r>
      <w:r>
        <w:rPr>
          <w:rFonts w:hint="eastAsia"/>
        </w:rPr>
        <w:t>життя</w:t>
      </w:r>
      <w:r>
        <w:t xml:space="preserve"> </w:t>
      </w:r>
      <w:r>
        <w:rPr>
          <w:rFonts w:hint="eastAsia"/>
        </w:rPr>
        <w:t>складається</w:t>
      </w:r>
      <w:r>
        <w:t xml:space="preserve"> </w:t>
      </w:r>
      <w:r>
        <w:rPr>
          <w:rFonts w:hint="eastAsia"/>
        </w:rPr>
        <w:t>із</w:t>
      </w:r>
      <w:r>
        <w:t xml:space="preserve"> </w:t>
      </w:r>
      <w:r>
        <w:rPr>
          <w:rFonts w:hint="eastAsia"/>
        </w:rPr>
        <w:t>зв’язків</w:t>
      </w:r>
      <w:r>
        <w:t xml:space="preserve">, </w:t>
      </w:r>
      <w:r>
        <w:rPr>
          <w:rFonts w:hint="eastAsia"/>
        </w:rPr>
        <w:t>стосунків</w:t>
      </w:r>
      <w:r>
        <w:t xml:space="preserve"> </w:t>
      </w:r>
      <w:r>
        <w:rPr>
          <w:rFonts w:hint="eastAsia"/>
        </w:rPr>
        <w:t>з</w:t>
      </w:r>
      <w:r>
        <w:t xml:space="preserve"> </w:t>
      </w:r>
      <w:r>
        <w:rPr>
          <w:rFonts w:hint="eastAsia"/>
        </w:rPr>
        <w:t>іншими</w:t>
      </w:r>
      <w:r>
        <w:t xml:space="preserve"> </w:t>
      </w:r>
      <w:r>
        <w:rPr>
          <w:rFonts w:hint="eastAsia"/>
        </w:rPr>
        <w:t>людьми</w:t>
      </w:r>
      <w:r>
        <w:t xml:space="preserve">. </w:t>
      </w:r>
      <w:r>
        <w:rPr>
          <w:rFonts w:hint="eastAsia"/>
        </w:rPr>
        <w:t>Ці</w:t>
      </w:r>
      <w:r>
        <w:t xml:space="preserve"> </w:t>
      </w:r>
      <w:r>
        <w:rPr>
          <w:rFonts w:hint="eastAsia"/>
        </w:rPr>
        <w:t>зв’язки</w:t>
      </w:r>
      <w:r>
        <w:t xml:space="preserve"> </w:t>
      </w:r>
      <w:r>
        <w:rPr>
          <w:rFonts w:hint="eastAsia"/>
        </w:rPr>
        <w:t>називаються</w:t>
      </w:r>
      <w:r>
        <w:t xml:space="preserve"> </w:t>
      </w:r>
      <w:r>
        <w:rPr>
          <w:rFonts w:hint="eastAsia"/>
        </w:rPr>
        <w:t>взаємовідносинами</w:t>
      </w:r>
      <w:r>
        <w:t xml:space="preserve">, </w:t>
      </w:r>
      <w:r>
        <w:rPr>
          <w:rFonts w:hint="eastAsia"/>
        </w:rPr>
        <w:t>оскільки</w:t>
      </w:r>
      <w:r>
        <w:t xml:space="preserve"> </w:t>
      </w:r>
      <w:r>
        <w:rPr>
          <w:rFonts w:hint="eastAsia"/>
        </w:rPr>
        <w:t>вони</w:t>
      </w:r>
      <w:r>
        <w:t xml:space="preserve"> </w:t>
      </w:r>
      <w:r>
        <w:rPr>
          <w:rFonts w:hint="eastAsia"/>
        </w:rPr>
        <w:t>визначаються</w:t>
      </w:r>
      <w:r>
        <w:t xml:space="preserve"> </w:t>
      </w:r>
      <w:r>
        <w:rPr>
          <w:rFonts w:hint="eastAsia"/>
        </w:rPr>
        <w:t>емоційною</w:t>
      </w:r>
      <w:r>
        <w:t xml:space="preserve"> </w:t>
      </w:r>
      <w:r>
        <w:rPr>
          <w:rFonts w:hint="eastAsia"/>
        </w:rPr>
        <w:t>наповненістю</w:t>
      </w:r>
      <w:r>
        <w:t xml:space="preserve"> </w:t>
      </w:r>
      <w:r>
        <w:rPr>
          <w:rFonts w:hint="eastAsia"/>
        </w:rPr>
        <w:t>та</w:t>
      </w:r>
      <w:r>
        <w:t xml:space="preserve"> </w:t>
      </w:r>
      <w:r>
        <w:rPr>
          <w:rFonts w:hint="eastAsia"/>
        </w:rPr>
        <w:t>певним</w:t>
      </w:r>
      <w:r>
        <w:t xml:space="preserve"> </w:t>
      </w:r>
      <w:r>
        <w:rPr>
          <w:rFonts w:hint="eastAsia"/>
        </w:rPr>
        <w:t>вираженим</w:t>
      </w:r>
      <w:r>
        <w:t xml:space="preserve"> </w:t>
      </w:r>
      <w:r>
        <w:rPr>
          <w:rFonts w:hint="eastAsia"/>
        </w:rPr>
        <w:t>ставленням</w:t>
      </w:r>
      <w:r>
        <w:t xml:space="preserve"> </w:t>
      </w:r>
      <w:r>
        <w:rPr>
          <w:rFonts w:hint="eastAsia"/>
        </w:rPr>
        <w:t>один</w:t>
      </w:r>
      <w:r>
        <w:t xml:space="preserve"> </w:t>
      </w:r>
      <w:r>
        <w:rPr>
          <w:rFonts w:hint="eastAsia"/>
        </w:rPr>
        <w:t>до</w:t>
      </w:r>
      <w:r>
        <w:t xml:space="preserve"> </w:t>
      </w:r>
      <w:r>
        <w:rPr>
          <w:rFonts w:hint="eastAsia"/>
        </w:rPr>
        <w:t>одного</w:t>
      </w:r>
      <w:r>
        <w:t xml:space="preserve">. </w:t>
      </w:r>
    </w:p>
    <w:p w14:paraId="215B758C" w14:textId="77777777" w:rsidR="00873C3A" w:rsidRDefault="00873C3A" w:rsidP="00873C3A">
      <w:r>
        <w:rPr>
          <w:rFonts w:hint="eastAsia"/>
        </w:rPr>
        <w:t>Науковці</w:t>
      </w:r>
      <w:r>
        <w:t xml:space="preserve"> </w:t>
      </w:r>
      <w:r>
        <w:rPr>
          <w:rFonts w:hint="eastAsia"/>
        </w:rPr>
        <w:t>Г</w:t>
      </w:r>
      <w:r>
        <w:t xml:space="preserve">. </w:t>
      </w:r>
      <w:r>
        <w:rPr>
          <w:rFonts w:hint="eastAsia"/>
        </w:rPr>
        <w:t>Андрєєва</w:t>
      </w:r>
      <w:r>
        <w:t xml:space="preserve">, </w:t>
      </w:r>
      <w:r>
        <w:rPr>
          <w:rFonts w:hint="eastAsia"/>
        </w:rPr>
        <w:t>В</w:t>
      </w:r>
      <w:r>
        <w:t xml:space="preserve">. </w:t>
      </w:r>
      <w:r>
        <w:rPr>
          <w:rFonts w:hint="eastAsia"/>
        </w:rPr>
        <w:t>Галузинський</w:t>
      </w:r>
      <w:r>
        <w:t xml:space="preserve">, </w:t>
      </w:r>
      <w:r>
        <w:rPr>
          <w:rFonts w:hint="eastAsia"/>
        </w:rPr>
        <w:t>Т</w:t>
      </w:r>
      <w:r>
        <w:t xml:space="preserve">. </w:t>
      </w:r>
      <w:r>
        <w:rPr>
          <w:rFonts w:hint="eastAsia"/>
        </w:rPr>
        <w:t>Коннікова</w:t>
      </w:r>
      <w:r>
        <w:t xml:space="preserve">, </w:t>
      </w:r>
      <w:r>
        <w:rPr>
          <w:rFonts w:hint="eastAsia"/>
        </w:rPr>
        <w:t>Є</w:t>
      </w:r>
      <w:r>
        <w:t xml:space="preserve">. </w:t>
      </w:r>
      <w:r>
        <w:rPr>
          <w:rFonts w:hint="eastAsia"/>
        </w:rPr>
        <w:t>Кузьмін</w:t>
      </w:r>
      <w:r>
        <w:t xml:space="preserve">, </w:t>
      </w:r>
      <w:r>
        <w:rPr>
          <w:rFonts w:hint="eastAsia"/>
        </w:rPr>
        <w:t>Б</w:t>
      </w:r>
      <w:r>
        <w:t xml:space="preserve">. </w:t>
      </w:r>
      <w:r>
        <w:rPr>
          <w:rFonts w:hint="eastAsia"/>
        </w:rPr>
        <w:t>Лихачев</w:t>
      </w:r>
      <w:r>
        <w:t xml:space="preserve">, </w:t>
      </w:r>
      <w:r>
        <w:rPr>
          <w:rFonts w:hint="eastAsia"/>
        </w:rPr>
        <w:t>А</w:t>
      </w:r>
      <w:r>
        <w:t xml:space="preserve">. </w:t>
      </w:r>
      <w:r>
        <w:rPr>
          <w:rFonts w:hint="eastAsia"/>
        </w:rPr>
        <w:t>Мудрік</w:t>
      </w:r>
      <w:r>
        <w:t xml:space="preserve">, </w:t>
      </w:r>
      <w:r>
        <w:rPr>
          <w:rFonts w:hint="eastAsia"/>
        </w:rPr>
        <w:t>Л</w:t>
      </w:r>
      <w:r>
        <w:t xml:space="preserve">. </w:t>
      </w:r>
      <w:r>
        <w:rPr>
          <w:rFonts w:hint="eastAsia"/>
        </w:rPr>
        <w:t>Новікова</w:t>
      </w:r>
      <w:r>
        <w:t xml:space="preserve">, </w:t>
      </w:r>
      <w:r>
        <w:rPr>
          <w:rFonts w:hint="eastAsia"/>
        </w:rPr>
        <w:t>А</w:t>
      </w:r>
      <w:r>
        <w:t xml:space="preserve">. </w:t>
      </w:r>
      <w:r>
        <w:rPr>
          <w:rFonts w:hint="eastAsia"/>
        </w:rPr>
        <w:t>Петровський</w:t>
      </w:r>
      <w:r>
        <w:t xml:space="preserve">, </w:t>
      </w:r>
      <w:r>
        <w:rPr>
          <w:rFonts w:hint="eastAsia"/>
        </w:rPr>
        <w:t>Г</w:t>
      </w:r>
      <w:r>
        <w:t xml:space="preserve">. </w:t>
      </w:r>
      <w:r>
        <w:rPr>
          <w:rFonts w:hint="eastAsia"/>
        </w:rPr>
        <w:t>Щукіна</w:t>
      </w:r>
      <w:r>
        <w:t xml:space="preserve"> </w:t>
      </w:r>
      <w:r>
        <w:rPr>
          <w:rFonts w:hint="eastAsia"/>
        </w:rPr>
        <w:t>класифікують</w:t>
      </w:r>
      <w:r>
        <w:t xml:space="preserve"> </w:t>
      </w:r>
      <w:r>
        <w:rPr>
          <w:rFonts w:hint="eastAsia"/>
        </w:rPr>
        <w:t>взаємовідносини</w:t>
      </w:r>
      <w:r>
        <w:t xml:space="preserve"> </w:t>
      </w:r>
      <w:r>
        <w:rPr>
          <w:rFonts w:hint="eastAsia"/>
        </w:rPr>
        <w:t>за</w:t>
      </w:r>
      <w:r>
        <w:t xml:space="preserve"> </w:t>
      </w:r>
      <w:r>
        <w:rPr>
          <w:rFonts w:hint="eastAsia"/>
        </w:rPr>
        <w:t>різними</w:t>
      </w:r>
      <w:r>
        <w:t xml:space="preserve"> </w:t>
      </w:r>
      <w:r>
        <w:rPr>
          <w:rFonts w:hint="eastAsia"/>
        </w:rPr>
        <w:t>критеріями</w:t>
      </w:r>
      <w:r>
        <w:t xml:space="preserve">. </w:t>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теоретичної</w:t>
      </w:r>
      <w:r>
        <w:t xml:space="preserve"> </w:t>
      </w:r>
      <w:r>
        <w:rPr>
          <w:rFonts w:hint="eastAsia"/>
        </w:rPr>
        <w:t>літератури</w:t>
      </w:r>
      <w:r>
        <w:t xml:space="preserve"> </w:t>
      </w:r>
      <w:r>
        <w:rPr>
          <w:rFonts w:hint="eastAsia"/>
        </w:rPr>
        <w:t>ми</w:t>
      </w:r>
      <w:r>
        <w:t xml:space="preserve"> </w:t>
      </w:r>
      <w:r>
        <w:rPr>
          <w:rFonts w:hint="eastAsia"/>
        </w:rPr>
        <w:t>вважаємо</w:t>
      </w:r>
      <w:r>
        <w:t xml:space="preserve"> </w:t>
      </w:r>
      <w:r>
        <w:rPr>
          <w:rFonts w:hint="eastAsia"/>
        </w:rPr>
        <w:t>за</w:t>
      </w:r>
      <w:r>
        <w:t xml:space="preserve"> </w:t>
      </w:r>
      <w:r>
        <w:rPr>
          <w:rFonts w:hint="eastAsia"/>
        </w:rPr>
        <w:t>необхідне</w:t>
      </w:r>
      <w:r>
        <w:t xml:space="preserve"> </w:t>
      </w:r>
      <w:r>
        <w:rPr>
          <w:rFonts w:hint="eastAsia"/>
        </w:rPr>
        <w:t>виділити</w:t>
      </w:r>
      <w:r>
        <w:t xml:space="preserve"> </w:t>
      </w:r>
      <w:r>
        <w:rPr>
          <w:rFonts w:hint="eastAsia"/>
        </w:rPr>
        <w:t>наступну</w:t>
      </w:r>
      <w:r>
        <w:t xml:space="preserve"> </w:t>
      </w:r>
      <w:r>
        <w:rPr>
          <w:rFonts w:hint="eastAsia"/>
        </w:rPr>
        <w:t>класифікацію</w:t>
      </w:r>
      <w:r>
        <w:t xml:space="preserve"> </w:t>
      </w:r>
      <w:r>
        <w:rPr>
          <w:rFonts w:hint="eastAsia"/>
        </w:rPr>
        <w:t>видів</w:t>
      </w:r>
      <w:r>
        <w:t xml:space="preserve"> </w:t>
      </w:r>
      <w:r>
        <w:rPr>
          <w:rFonts w:hint="eastAsia"/>
        </w:rPr>
        <w:t>відносин</w:t>
      </w:r>
      <w:r>
        <w:t xml:space="preserve">: </w:t>
      </w:r>
      <w:r>
        <w:rPr>
          <w:rFonts w:hint="eastAsia"/>
        </w:rPr>
        <w:t>взаємовідносини</w:t>
      </w:r>
      <w:r>
        <w:t xml:space="preserve"> </w:t>
      </w:r>
      <w:r>
        <w:rPr>
          <w:rFonts w:hint="eastAsia"/>
        </w:rPr>
        <w:t>–</w:t>
      </w:r>
      <w:r>
        <w:t xml:space="preserve"> </w:t>
      </w:r>
      <w:r>
        <w:rPr>
          <w:rFonts w:hint="eastAsia"/>
        </w:rPr>
        <w:t>це</w:t>
      </w:r>
      <w:r>
        <w:t xml:space="preserve"> </w:t>
      </w:r>
      <w:r>
        <w:rPr>
          <w:rFonts w:hint="eastAsia"/>
        </w:rPr>
        <w:t>відносини</w:t>
      </w:r>
      <w:r>
        <w:t xml:space="preserve"> </w:t>
      </w:r>
      <w:r>
        <w:rPr>
          <w:rFonts w:hint="eastAsia"/>
        </w:rPr>
        <w:t>вихованців</w:t>
      </w:r>
      <w:r>
        <w:t xml:space="preserve"> </w:t>
      </w:r>
      <w:r>
        <w:rPr>
          <w:rFonts w:hint="eastAsia"/>
        </w:rPr>
        <w:t>з</w:t>
      </w:r>
      <w:r>
        <w:t xml:space="preserve"> </w:t>
      </w:r>
      <w:r>
        <w:rPr>
          <w:rFonts w:hint="eastAsia"/>
        </w:rPr>
        <w:t>дорослими</w:t>
      </w:r>
      <w:r>
        <w:t xml:space="preserve">, </w:t>
      </w:r>
      <w:r>
        <w:rPr>
          <w:rFonts w:hint="eastAsia"/>
        </w:rPr>
        <w:t>ровесниками</w:t>
      </w:r>
      <w:r>
        <w:t xml:space="preserve"> </w:t>
      </w:r>
      <w:r>
        <w:rPr>
          <w:rFonts w:hint="eastAsia"/>
        </w:rPr>
        <w:t>та</w:t>
      </w:r>
      <w:r>
        <w:t xml:space="preserve"> </w:t>
      </w:r>
      <w:r>
        <w:rPr>
          <w:rFonts w:hint="eastAsia"/>
        </w:rPr>
        <w:t>іншими</w:t>
      </w:r>
      <w:r>
        <w:t xml:space="preserve"> </w:t>
      </w:r>
      <w:r>
        <w:rPr>
          <w:rFonts w:hint="eastAsia"/>
        </w:rPr>
        <w:t>дітьми</w:t>
      </w:r>
      <w:r>
        <w:t xml:space="preserve">. </w:t>
      </w:r>
      <w:r>
        <w:rPr>
          <w:rFonts w:hint="eastAsia"/>
        </w:rPr>
        <w:t>За</w:t>
      </w:r>
      <w:r>
        <w:t xml:space="preserve"> </w:t>
      </w:r>
      <w:r>
        <w:rPr>
          <w:rFonts w:hint="eastAsia"/>
        </w:rPr>
        <w:t>характером</w:t>
      </w:r>
      <w:r>
        <w:t xml:space="preserve"> </w:t>
      </w:r>
      <w:r>
        <w:rPr>
          <w:rFonts w:hint="eastAsia"/>
        </w:rPr>
        <w:t>взаємодії</w:t>
      </w:r>
      <w:r>
        <w:t xml:space="preserve"> </w:t>
      </w:r>
      <w:r>
        <w:rPr>
          <w:rFonts w:hint="eastAsia"/>
        </w:rPr>
        <w:t>ці</w:t>
      </w:r>
      <w:r>
        <w:t xml:space="preserve"> </w:t>
      </w:r>
      <w:r>
        <w:rPr>
          <w:rFonts w:hint="eastAsia"/>
        </w:rPr>
        <w:t>відносини</w:t>
      </w:r>
      <w:r>
        <w:t xml:space="preserve"> </w:t>
      </w:r>
      <w:r>
        <w:rPr>
          <w:rFonts w:hint="eastAsia"/>
        </w:rPr>
        <w:t>можуть</w:t>
      </w:r>
      <w:r>
        <w:t xml:space="preserve"> </w:t>
      </w:r>
      <w:r>
        <w:rPr>
          <w:rFonts w:hint="eastAsia"/>
        </w:rPr>
        <w:t>бути</w:t>
      </w:r>
      <w:r>
        <w:t xml:space="preserve"> </w:t>
      </w:r>
      <w:r>
        <w:rPr>
          <w:rFonts w:hint="eastAsia"/>
        </w:rPr>
        <w:t>різними</w:t>
      </w:r>
      <w:r>
        <w:t xml:space="preserve">. </w:t>
      </w:r>
      <w:r>
        <w:rPr>
          <w:rFonts w:hint="eastAsia"/>
        </w:rPr>
        <w:t>В</w:t>
      </w:r>
      <w:r>
        <w:t xml:space="preserve"> </w:t>
      </w:r>
      <w:r>
        <w:rPr>
          <w:rFonts w:hint="eastAsia"/>
        </w:rPr>
        <w:t>одних</w:t>
      </w:r>
      <w:r>
        <w:t xml:space="preserve"> </w:t>
      </w:r>
      <w:r>
        <w:rPr>
          <w:rFonts w:hint="eastAsia"/>
        </w:rPr>
        <w:t>випадках</w:t>
      </w:r>
      <w:r>
        <w:t xml:space="preserve"> </w:t>
      </w:r>
      <w:r>
        <w:rPr>
          <w:rFonts w:hint="eastAsia"/>
        </w:rPr>
        <w:t>вихованці</w:t>
      </w:r>
      <w:r>
        <w:t xml:space="preserve"> </w:t>
      </w:r>
      <w:r>
        <w:rPr>
          <w:rFonts w:hint="eastAsia"/>
        </w:rPr>
        <w:t>тільки</w:t>
      </w:r>
      <w:r>
        <w:t xml:space="preserve"> </w:t>
      </w:r>
      <w:r>
        <w:rPr>
          <w:rFonts w:hint="eastAsia"/>
        </w:rPr>
        <w:t>акумулюють</w:t>
      </w:r>
      <w:r>
        <w:t xml:space="preserve"> </w:t>
      </w:r>
      <w:r>
        <w:rPr>
          <w:rFonts w:hint="eastAsia"/>
        </w:rPr>
        <w:t>взаємовплив</w:t>
      </w:r>
      <w:r>
        <w:t xml:space="preserve"> </w:t>
      </w:r>
      <w:r>
        <w:rPr>
          <w:rFonts w:hint="eastAsia"/>
        </w:rPr>
        <w:t>оточуючих</w:t>
      </w:r>
      <w:r>
        <w:t xml:space="preserve">, </w:t>
      </w:r>
      <w:r>
        <w:rPr>
          <w:rFonts w:hint="eastAsia"/>
        </w:rPr>
        <w:t>у</w:t>
      </w:r>
      <w:r>
        <w:t xml:space="preserve"> </w:t>
      </w:r>
      <w:r>
        <w:rPr>
          <w:rFonts w:hint="eastAsia"/>
        </w:rPr>
        <w:t>інших</w:t>
      </w:r>
      <w:r>
        <w:t xml:space="preserve"> </w:t>
      </w:r>
      <w:r>
        <w:rPr>
          <w:rFonts w:hint="eastAsia"/>
        </w:rPr>
        <w:t>–</w:t>
      </w:r>
      <w:r>
        <w:t xml:space="preserve"> </w:t>
      </w:r>
      <w:r>
        <w:rPr>
          <w:rFonts w:hint="eastAsia"/>
        </w:rPr>
        <w:t>виступають</w:t>
      </w:r>
      <w:r>
        <w:t xml:space="preserve"> </w:t>
      </w:r>
      <w:r>
        <w:rPr>
          <w:rFonts w:hint="eastAsia"/>
        </w:rPr>
        <w:t>у</w:t>
      </w:r>
      <w:r>
        <w:t xml:space="preserve"> </w:t>
      </w:r>
      <w:r>
        <w:rPr>
          <w:rFonts w:hint="eastAsia"/>
        </w:rPr>
        <w:t>більш</w:t>
      </w:r>
      <w:r>
        <w:t xml:space="preserve"> </w:t>
      </w:r>
      <w:r>
        <w:rPr>
          <w:rFonts w:hint="eastAsia"/>
        </w:rPr>
        <w:t>активній</w:t>
      </w:r>
      <w:r>
        <w:t xml:space="preserve"> </w:t>
      </w:r>
      <w:r>
        <w:rPr>
          <w:rFonts w:hint="eastAsia"/>
        </w:rPr>
        <w:t>ролі</w:t>
      </w:r>
      <w:r>
        <w:t xml:space="preserve"> </w:t>
      </w:r>
      <w:r>
        <w:rPr>
          <w:rFonts w:hint="eastAsia"/>
        </w:rPr>
        <w:t>як</w:t>
      </w:r>
      <w:r>
        <w:t xml:space="preserve"> </w:t>
      </w:r>
      <w:r>
        <w:rPr>
          <w:rFonts w:hint="eastAsia"/>
        </w:rPr>
        <w:t>суб’єкти</w:t>
      </w:r>
      <w:r>
        <w:t xml:space="preserve"> </w:t>
      </w:r>
      <w:r>
        <w:rPr>
          <w:rFonts w:hint="eastAsia"/>
        </w:rPr>
        <w:t>взаємодії</w:t>
      </w:r>
      <w:r>
        <w:t xml:space="preserve">; </w:t>
      </w:r>
      <w:r>
        <w:rPr>
          <w:rFonts w:hint="eastAsia"/>
        </w:rPr>
        <w:t>вступають</w:t>
      </w:r>
      <w:r>
        <w:t xml:space="preserve"> </w:t>
      </w:r>
      <w:r>
        <w:rPr>
          <w:rFonts w:hint="eastAsia"/>
        </w:rPr>
        <w:t>у</w:t>
      </w:r>
      <w:r>
        <w:t xml:space="preserve"> </w:t>
      </w:r>
      <w:r>
        <w:rPr>
          <w:rFonts w:hint="eastAsia"/>
        </w:rPr>
        <w:t>стосунки</w:t>
      </w:r>
      <w:r>
        <w:t xml:space="preserve"> </w:t>
      </w:r>
      <w:r>
        <w:rPr>
          <w:rFonts w:hint="eastAsia"/>
        </w:rPr>
        <w:t>із</w:t>
      </w:r>
      <w:r>
        <w:t xml:space="preserve"> </w:t>
      </w:r>
      <w:r>
        <w:rPr>
          <w:rFonts w:hint="eastAsia"/>
        </w:rPr>
        <w:t>предметами</w:t>
      </w:r>
      <w:r>
        <w:t xml:space="preserve"> </w:t>
      </w:r>
      <w:r>
        <w:rPr>
          <w:rFonts w:hint="eastAsia"/>
        </w:rPr>
        <w:t>матеріальної</w:t>
      </w:r>
      <w:r>
        <w:t xml:space="preserve"> </w:t>
      </w:r>
      <w:r>
        <w:rPr>
          <w:rFonts w:hint="eastAsia"/>
        </w:rPr>
        <w:t>культури</w:t>
      </w:r>
      <w:r>
        <w:t xml:space="preserve"> (</w:t>
      </w:r>
      <w:r>
        <w:rPr>
          <w:rFonts w:hint="eastAsia"/>
        </w:rPr>
        <w:t>активною</w:t>
      </w:r>
      <w:r>
        <w:t xml:space="preserve"> </w:t>
      </w:r>
      <w:r>
        <w:rPr>
          <w:rFonts w:hint="eastAsia"/>
        </w:rPr>
        <w:t>стороною</w:t>
      </w:r>
      <w:r>
        <w:t xml:space="preserve"> </w:t>
      </w:r>
      <w:r>
        <w:rPr>
          <w:rFonts w:hint="eastAsia"/>
        </w:rPr>
        <w:t>у</w:t>
      </w:r>
      <w:r>
        <w:t xml:space="preserve"> </w:t>
      </w:r>
      <w:r>
        <w:rPr>
          <w:rFonts w:hint="eastAsia"/>
        </w:rPr>
        <w:t>цьому</w:t>
      </w:r>
      <w:r>
        <w:t xml:space="preserve"> </w:t>
      </w:r>
      <w:r>
        <w:rPr>
          <w:rFonts w:hint="eastAsia"/>
        </w:rPr>
        <w:t>виді</w:t>
      </w:r>
      <w:r>
        <w:t xml:space="preserve"> </w:t>
      </w:r>
      <w:r>
        <w:rPr>
          <w:rFonts w:hint="eastAsia"/>
        </w:rPr>
        <w:t>виховних</w:t>
      </w:r>
      <w:r>
        <w:t xml:space="preserve"> </w:t>
      </w:r>
      <w:r>
        <w:rPr>
          <w:rFonts w:hint="eastAsia"/>
        </w:rPr>
        <w:t>відносин</w:t>
      </w:r>
      <w:r>
        <w:t xml:space="preserve"> </w:t>
      </w:r>
      <w:r>
        <w:rPr>
          <w:rFonts w:hint="eastAsia"/>
        </w:rPr>
        <w:t>є</w:t>
      </w:r>
      <w:r>
        <w:t xml:space="preserve"> </w:t>
      </w:r>
      <w:r>
        <w:rPr>
          <w:rFonts w:hint="eastAsia"/>
        </w:rPr>
        <w:t>вихованці</w:t>
      </w:r>
      <w:r>
        <w:t xml:space="preserve">, </w:t>
      </w:r>
      <w:r>
        <w:rPr>
          <w:rFonts w:hint="eastAsia"/>
        </w:rPr>
        <w:t>які</w:t>
      </w:r>
      <w:r>
        <w:t xml:space="preserve">, </w:t>
      </w:r>
      <w:r>
        <w:rPr>
          <w:rFonts w:hint="eastAsia"/>
        </w:rPr>
        <w:t>діючи</w:t>
      </w:r>
      <w:r>
        <w:t xml:space="preserve"> </w:t>
      </w:r>
      <w:r>
        <w:rPr>
          <w:rFonts w:hint="eastAsia"/>
        </w:rPr>
        <w:t>з</w:t>
      </w:r>
      <w:r>
        <w:t xml:space="preserve"> </w:t>
      </w:r>
      <w:r>
        <w:rPr>
          <w:rFonts w:hint="eastAsia"/>
        </w:rPr>
        <w:t>предметами</w:t>
      </w:r>
      <w:r>
        <w:t xml:space="preserve">, </w:t>
      </w:r>
      <w:r>
        <w:rPr>
          <w:rFonts w:hint="eastAsia"/>
        </w:rPr>
        <w:t>засвоюють</w:t>
      </w:r>
      <w:r>
        <w:t xml:space="preserve"> </w:t>
      </w:r>
      <w:r>
        <w:rPr>
          <w:rFonts w:hint="eastAsia"/>
        </w:rPr>
        <w:t>досвід</w:t>
      </w:r>
      <w:r>
        <w:t xml:space="preserve"> </w:t>
      </w:r>
      <w:r>
        <w:rPr>
          <w:rFonts w:hint="eastAsia"/>
        </w:rPr>
        <w:t>поколінь</w:t>
      </w:r>
      <w:r>
        <w:t xml:space="preserve">); </w:t>
      </w:r>
      <w:r>
        <w:rPr>
          <w:rFonts w:hint="eastAsia"/>
        </w:rPr>
        <w:t>виявляють</w:t>
      </w:r>
      <w:r>
        <w:t xml:space="preserve"> </w:t>
      </w:r>
      <w:r>
        <w:rPr>
          <w:rFonts w:hint="eastAsia"/>
        </w:rPr>
        <w:t>відношення</w:t>
      </w:r>
      <w:r>
        <w:t xml:space="preserve"> </w:t>
      </w:r>
      <w:r>
        <w:rPr>
          <w:rFonts w:hint="eastAsia"/>
        </w:rPr>
        <w:t>до</w:t>
      </w:r>
      <w:r>
        <w:t xml:space="preserve"> </w:t>
      </w:r>
      <w:r>
        <w:rPr>
          <w:rFonts w:hint="eastAsia"/>
        </w:rPr>
        <w:t>себе</w:t>
      </w:r>
      <w:r>
        <w:t xml:space="preserve">, </w:t>
      </w:r>
      <w:r>
        <w:rPr>
          <w:rFonts w:hint="eastAsia"/>
        </w:rPr>
        <w:t>у</w:t>
      </w:r>
      <w:r>
        <w:t xml:space="preserve"> </w:t>
      </w:r>
      <w:r>
        <w:rPr>
          <w:rFonts w:hint="eastAsia"/>
        </w:rPr>
        <w:t>процесі</w:t>
      </w:r>
      <w:r>
        <w:t xml:space="preserve"> </w:t>
      </w:r>
      <w:r>
        <w:rPr>
          <w:rFonts w:hint="eastAsia"/>
        </w:rPr>
        <w:t>якого</w:t>
      </w:r>
      <w:r>
        <w:t xml:space="preserve"> </w:t>
      </w:r>
      <w:r>
        <w:rPr>
          <w:rFonts w:hint="eastAsia"/>
        </w:rPr>
        <w:t>особистість</w:t>
      </w:r>
      <w:r>
        <w:t xml:space="preserve"> </w:t>
      </w:r>
      <w:r>
        <w:rPr>
          <w:rFonts w:hint="eastAsia"/>
        </w:rPr>
        <w:t>здійснює</w:t>
      </w:r>
      <w:r>
        <w:t xml:space="preserve"> </w:t>
      </w:r>
      <w:r>
        <w:rPr>
          <w:rFonts w:hint="eastAsia"/>
        </w:rPr>
        <w:t>са</w:t>
      </w:r>
      <w:r>
        <w:rPr>
          <w:rFonts w:hint="eastAsia"/>
        </w:rPr>
        <w:lastRenderedPageBreak/>
        <w:t>моаналіз</w:t>
      </w:r>
      <w:r>
        <w:t xml:space="preserve">, </w:t>
      </w:r>
      <w:r>
        <w:rPr>
          <w:rFonts w:hint="eastAsia"/>
        </w:rPr>
        <w:t>самооцінку</w:t>
      </w:r>
      <w:r>
        <w:t xml:space="preserve"> </w:t>
      </w:r>
      <w:r>
        <w:rPr>
          <w:rFonts w:hint="eastAsia"/>
        </w:rPr>
        <w:t>та</w:t>
      </w:r>
      <w:r>
        <w:t xml:space="preserve"> </w:t>
      </w:r>
      <w:r>
        <w:rPr>
          <w:rFonts w:hint="eastAsia"/>
        </w:rPr>
        <w:t>інші</w:t>
      </w:r>
      <w:r>
        <w:t xml:space="preserve"> </w:t>
      </w:r>
      <w:r>
        <w:rPr>
          <w:rFonts w:hint="eastAsia"/>
        </w:rPr>
        <w:t>види</w:t>
      </w:r>
      <w:r>
        <w:t xml:space="preserve"> </w:t>
      </w:r>
      <w:r>
        <w:rPr>
          <w:rFonts w:hint="eastAsia"/>
        </w:rPr>
        <w:t>виховного</w:t>
      </w:r>
      <w:r>
        <w:t xml:space="preserve"> </w:t>
      </w:r>
      <w:r>
        <w:rPr>
          <w:rFonts w:hint="eastAsia"/>
        </w:rPr>
        <w:t>самовпливу</w:t>
      </w:r>
      <w:r>
        <w:t xml:space="preserve">. </w:t>
      </w:r>
    </w:p>
    <w:p w14:paraId="4CB93DA5" w14:textId="77777777" w:rsidR="00873C3A" w:rsidRDefault="00873C3A" w:rsidP="00873C3A">
      <w:r>
        <w:rPr>
          <w:rFonts w:hint="eastAsia"/>
        </w:rPr>
        <w:t>На</w:t>
      </w:r>
      <w:r>
        <w:t xml:space="preserve"> </w:t>
      </w:r>
      <w:r>
        <w:rPr>
          <w:rFonts w:hint="eastAsia"/>
        </w:rPr>
        <w:t>основі</w:t>
      </w:r>
      <w:r>
        <w:t xml:space="preserve"> </w:t>
      </w:r>
      <w:r>
        <w:rPr>
          <w:rFonts w:hint="eastAsia"/>
        </w:rPr>
        <w:t>досліджень</w:t>
      </w:r>
      <w:r>
        <w:t xml:space="preserve"> </w:t>
      </w:r>
      <w:r>
        <w:rPr>
          <w:rFonts w:hint="eastAsia"/>
        </w:rPr>
        <w:t>В</w:t>
      </w:r>
      <w:r>
        <w:t xml:space="preserve">. </w:t>
      </w:r>
      <w:r>
        <w:rPr>
          <w:rFonts w:hint="eastAsia"/>
        </w:rPr>
        <w:t>Киричок</w:t>
      </w:r>
      <w:r>
        <w:t xml:space="preserve"> </w:t>
      </w:r>
      <w:r>
        <w:rPr>
          <w:rFonts w:hint="eastAsia"/>
        </w:rPr>
        <w:t>глибоко</w:t>
      </w:r>
      <w:r>
        <w:t xml:space="preserve"> </w:t>
      </w:r>
      <w:r>
        <w:rPr>
          <w:rFonts w:hint="eastAsia"/>
        </w:rPr>
        <w:t>проаналізовані</w:t>
      </w:r>
      <w:r>
        <w:t xml:space="preserve"> </w:t>
      </w:r>
      <w:r>
        <w:rPr>
          <w:rFonts w:hint="eastAsia"/>
        </w:rPr>
        <w:t>структурні</w:t>
      </w:r>
      <w:r>
        <w:t xml:space="preserve"> </w:t>
      </w:r>
      <w:r>
        <w:rPr>
          <w:rFonts w:hint="eastAsia"/>
        </w:rPr>
        <w:t>компоненти</w:t>
      </w:r>
      <w:r>
        <w:t xml:space="preserve"> </w:t>
      </w:r>
      <w:r>
        <w:rPr>
          <w:rFonts w:hint="eastAsia"/>
        </w:rPr>
        <w:t>гуманних</w:t>
      </w:r>
      <w:r>
        <w:t xml:space="preserve"> </w:t>
      </w:r>
      <w:r>
        <w:rPr>
          <w:rFonts w:hint="eastAsia"/>
        </w:rPr>
        <w:t>взаємовідносин</w:t>
      </w:r>
      <w:r>
        <w:t xml:space="preserve">. </w:t>
      </w:r>
      <w:r>
        <w:rPr>
          <w:rFonts w:hint="eastAsia"/>
        </w:rPr>
        <w:t>Серед</w:t>
      </w:r>
      <w:r>
        <w:t xml:space="preserve"> </w:t>
      </w:r>
      <w:r>
        <w:rPr>
          <w:rFonts w:hint="eastAsia"/>
        </w:rPr>
        <w:t>них</w:t>
      </w:r>
      <w:r>
        <w:t xml:space="preserve"> </w:t>
      </w:r>
      <w:r>
        <w:rPr>
          <w:rFonts w:hint="eastAsia"/>
        </w:rPr>
        <w:t>автор</w:t>
      </w:r>
      <w:r>
        <w:t xml:space="preserve"> </w:t>
      </w:r>
      <w:r>
        <w:rPr>
          <w:rFonts w:hint="eastAsia"/>
        </w:rPr>
        <w:t>виділяє</w:t>
      </w:r>
      <w:r>
        <w:t xml:space="preserve"> </w:t>
      </w:r>
      <w:r>
        <w:rPr>
          <w:rFonts w:hint="eastAsia"/>
        </w:rPr>
        <w:t>моральні</w:t>
      </w:r>
      <w:r>
        <w:t xml:space="preserve"> </w:t>
      </w:r>
      <w:r>
        <w:rPr>
          <w:rFonts w:hint="eastAsia"/>
        </w:rPr>
        <w:t>знання</w:t>
      </w:r>
      <w:r>
        <w:t xml:space="preserve">, </w:t>
      </w:r>
      <w:r>
        <w:rPr>
          <w:rFonts w:hint="eastAsia"/>
        </w:rPr>
        <w:t>потребу</w:t>
      </w:r>
      <w:r>
        <w:t xml:space="preserve"> </w:t>
      </w:r>
      <w:r>
        <w:rPr>
          <w:rFonts w:hint="eastAsia"/>
        </w:rPr>
        <w:t>в</w:t>
      </w:r>
      <w:r>
        <w:t xml:space="preserve"> </w:t>
      </w:r>
      <w:r>
        <w:rPr>
          <w:rFonts w:hint="eastAsia"/>
        </w:rPr>
        <w:t>піклуванні</w:t>
      </w:r>
      <w:r>
        <w:t xml:space="preserve"> </w:t>
      </w:r>
      <w:r>
        <w:rPr>
          <w:rFonts w:hint="eastAsia"/>
        </w:rPr>
        <w:t>й</w:t>
      </w:r>
      <w:r>
        <w:t xml:space="preserve"> </w:t>
      </w:r>
      <w:r>
        <w:rPr>
          <w:rFonts w:hint="eastAsia"/>
        </w:rPr>
        <w:t>повазі</w:t>
      </w:r>
      <w:r>
        <w:t xml:space="preserve"> </w:t>
      </w:r>
      <w:r>
        <w:rPr>
          <w:rFonts w:hint="eastAsia"/>
        </w:rPr>
        <w:t>іншої</w:t>
      </w:r>
      <w:r>
        <w:t xml:space="preserve"> </w:t>
      </w:r>
      <w:r>
        <w:rPr>
          <w:rFonts w:hint="eastAsia"/>
        </w:rPr>
        <w:t>людини</w:t>
      </w:r>
      <w:r>
        <w:t xml:space="preserve">, </w:t>
      </w:r>
      <w:r>
        <w:rPr>
          <w:rFonts w:hint="eastAsia"/>
        </w:rPr>
        <w:t>гуманістичну</w:t>
      </w:r>
      <w:r>
        <w:t xml:space="preserve"> </w:t>
      </w:r>
      <w:r>
        <w:rPr>
          <w:rFonts w:hint="eastAsia"/>
        </w:rPr>
        <w:t>мотивацію</w:t>
      </w:r>
      <w:r>
        <w:t xml:space="preserve"> </w:t>
      </w:r>
      <w:r>
        <w:rPr>
          <w:rFonts w:hint="eastAsia"/>
        </w:rPr>
        <w:t>поведінки</w:t>
      </w:r>
      <w:r>
        <w:t xml:space="preserve">, </w:t>
      </w:r>
      <w:r>
        <w:rPr>
          <w:rFonts w:hint="eastAsia"/>
        </w:rPr>
        <w:t>моральні</w:t>
      </w:r>
      <w:r>
        <w:t xml:space="preserve"> </w:t>
      </w:r>
      <w:r>
        <w:rPr>
          <w:rFonts w:hint="eastAsia"/>
        </w:rPr>
        <w:t>почуття</w:t>
      </w:r>
      <w:r>
        <w:t xml:space="preserve">, </w:t>
      </w:r>
      <w:r>
        <w:rPr>
          <w:rFonts w:hint="eastAsia"/>
        </w:rPr>
        <w:t>досвід</w:t>
      </w:r>
      <w:r>
        <w:t xml:space="preserve"> </w:t>
      </w:r>
      <w:r>
        <w:rPr>
          <w:rFonts w:hint="eastAsia"/>
        </w:rPr>
        <w:t>гуманної</w:t>
      </w:r>
      <w:r>
        <w:t xml:space="preserve"> </w:t>
      </w:r>
      <w:r>
        <w:rPr>
          <w:rFonts w:hint="eastAsia"/>
        </w:rPr>
        <w:t>поведінки</w:t>
      </w:r>
      <w:r>
        <w:t xml:space="preserve">. </w:t>
      </w:r>
    </w:p>
    <w:p w14:paraId="797ECF36" w14:textId="77777777" w:rsidR="00873C3A" w:rsidRDefault="00873C3A" w:rsidP="00873C3A">
      <w:r>
        <w:rPr>
          <w:rFonts w:hint="eastAsia"/>
        </w:rPr>
        <w:t>Для</w:t>
      </w:r>
      <w:r>
        <w:t xml:space="preserve"> </w:t>
      </w:r>
      <w:r>
        <w:rPr>
          <w:rFonts w:hint="eastAsia"/>
        </w:rPr>
        <w:t>проведення</w:t>
      </w:r>
      <w:r>
        <w:t xml:space="preserve"> </w:t>
      </w:r>
      <w:r>
        <w:rPr>
          <w:rFonts w:hint="eastAsia"/>
        </w:rPr>
        <w:t>експериментальної</w:t>
      </w:r>
      <w:r>
        <w:t xml:space="preserve"> </w:t>
      </w:r>
      <w:r>
        <w:rPr>
          <w:rFonts w:hint="eastAsia"/>
        </w:rPr>
        <w:t>роботи</w:t>
      </w:r>
      <w:r>
        <w:t xml:space="preserve">, </w:t>
      </w:r>
      <w:r>
        <w:rPr>
          <w:rFonts w:hint="eastAsia"/>
        </w:rPr>
        <w:t>спрямованої</w:t>
      </w:r>
      <w:r>
        <w:t xml:space="preserve"> </w:t>
      </w:r>
      <w:r>
        <w:rPr>
          <w:rFonts w:hint="eastAsia"/>
        </w:rPr>
        <w:t>на</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груп</w:t>
      </w:r>
      <w:r>
        <w:t xml:space="preserve"> </w:t>
      </w:r>
      <w:r>
        <w:rPr>
          <w:rFonts w:hint="eastAsia"/>
        </w:rPr>
        <w:t>продовженого</w:t>
      </w:r>
      <w:r>
        <w:t xml:space="preserve"> </w:t>
      </w:r>
      <w:r>
        <w:rPr>
          <w:rFonts w:hint="eastAsia"/>
        </w:rPr>
        <w:t>дня</w:t>
      </w:r>
      <w:r>
        <w:t xml:space="preserve">, </w:t>
      </w:r>
      <w:r>
        <w:rPr>
          <w:rFonts w:hint="eastAsia"/>
        </w:rPr>
        <w:t>нами</w:t>
      </w:r>
      <w:r>
        <w:t xml:space="preserve"> </w:t>
      </w:r>
      <w:r>
        <w:rPr>
          <w:rFonts w:hint="eastAsia"/>
        </w:rPr>
        <w:t>було</w:t>
      </w:r>
      <w:r>
        <w:t xml:space="preserve"> </w:t>
      </w:r>
      <w:r>
        <w:rPr>
          <w:rFonts w:hint="eastAsia"/>
        </w:rPr>
        <w:t>встановлено</w:t>
      </w:r>
      <w:r>
        <w:t xml:space="preserve">, </w:t>
      </w:r>
      <w:r>
        <w:rPr>
          <w:rFonts w:hint="eastAsia"/>
        </w:rPr>
        <w:t>що</w:t>
      </w:r>
      <w:r>
        <w:t xml:space="preserve"> </w:t>
      </w:r>
      <w:r>
        <w:rPr>
          <w:rFonts w:hint="eastAsia"/>
        </w:rPr>
        <w:t>гуманні</w:t>
      </w:r>
      <w:r>
        <w:t xml:space="preserve"> </w:t>
      </w:r>
      <w:r>
        <w:rPr>
          <w:rFonts w:hint="eastAsia"/>
        </w:rPr>
        <w:t>взаємовідносини</w:t>
      </w:r>
      <w:r>
        <w:t xml:space="preserve"> </w:t>
      </w:r>
      <w:r>
        <w:rPr>
          <w:rFonts w:hint="eastAsia"/>
        </w:rPr>
        <w:t>–</w:t>
      </w:r>
      <w:r>
        <w:t xml:space="preserve"> </w:t>
      </w:r>
      <w:r>
        <w:rPr>
          <w:rFonts w:hint="eastAsia"/>
        </w:rPr>
        <w:t>це</w:t>
      </w:r>
      <w:r>
        <w:t xml:space="preserve"> </w:t>
      </w:r>
      <w:r>
        <w:rPr>
          <w:rFonts w:hint="eastAsia"/>
        </w:rPr>
        <w:t>такий</w:t>
      </w:r>
      <w:r>
        <w:t xml:space="preserve"> </w:t>
      </w:r>
      <w:r>
        <w:rPr>
          <w:rFonts w:hint="eastAsia"/>
        </w:rPr>
        <w:t>вид</w:t>
      </w:r>
      <w:r>
        <w:t xml:space="preserve"> </w:t>
      </w:r>
      <w:r>
        <w:rPr>
          <w:rFonts w:hint="eastAsia"/>
        </w:rPr>
        <w:t>відносин</w:t>
      </w:r>
      <w:r>
        <w:t xml:space="preserve"> </w:t>
      </w:r>
      <w:r>
        <w:rPr>
          <w:rFonts w:hint="eastAsia"/>
        </w:rPr>
        <w:t>між</w:t>
      </w:r>
      <w:r>
        <w:t xml:space="preserve"> </w:t>
      </w:r>
      <w:r>
        <w:rPr>
          <w:rFonts w:hint="eastAsia"/>
        </w:rPr>
        <w:t>членами</w:t>
      </w:r>
      <w:r>
        <w:t xml:space="preserve"> </w:t>
      </w:r>
      <w:r>
        <w:rPr>
          <w:rFonts w:hint="eastAsia"/>
        </w:rPr>
        <w:t>колективу</w:t>
      </w:r>
      <w:r>
        <w:t xml:space="preserve">, </w:t>
      </w:r>
      <w:r>
        <w:rPr>
          <w:rFonts w:hint="eastAsia"/>
        </w:rPr>
        <w:t>який</w:t>
      </w:r>
      <w:r>
        <w:t xml:space="preserve"> </w:t>
      </w:r>
      <w:r>
        <w:rPr>
          <w:rFonts w:hint="eastAsia"/>
        </w:rPr>
        <w:t>найбільш</w:t>
      </w:r>
      <w:r>
        <w:t xml:space="preserve"> </w:t>
      </w:r>
      <w:r>
        <w:rPr>
          <w:rFonts w:hint="eastAsia"/>
        </w:rPr>
        <w:t>повно</w:t>
      </w:r>
      <w:r>
        <w:t xml:space="preserve"> </w:t>
      </w:r>
      <w:r>
        <w:rPr>
          <w:rFonts w:hint="eastAsia"/>
        </w:rPr>
        <w:t>характеризує</w:t>
      </w:r>
      <w:r>
        <w:t xml:space="preserve"> </w:t>
      </w:r>
      <w:r>
        <w:rPr>
          <w:rFonts w:hint="eastAsia"/>
        </w:rPr>
        <w:t>моральну</w:t>
      </w:r>
      <w:r>
        <w:t xml:space="preserve"> </w:t>
      </w:r>
      <w:r>
        <w:rPr>
          <w:rFonts w:hint="eastAsia"/>
        </w:rPr>
        <w:t>цінність</w:t>
      </w:r>
      <w:r>
        <w:t xml:space="preserve"> </w:t>
      </w:r>
      <w:r>
        <w:rPr>
          <w:rFonts w:hint="eastAsia"/>
        </w:rPr>
        <w:t>вихованця</w:t>
      </w:r>
      <w:r>
        <w:t xml:space="preserve"> </w:t>
      </w:r>
      <w:r>
        <w:rPr>
          <w:rFonts w:hint="eastAsia"/>
        </w:rPr>
        <w:t>і</w:t>
      </w:r>
      <w:r>
        <w:t xml:space="preserve"> </w:t>
      </w:r>
      <w:r>
        <w:rPr>
          <w:rFonts w:hint="eastAsia"/>
        </w:rPr>
        <w:t>передбачає</w:t>
      </w:r>
      <w:r>
        <w:t xml:space="preserve"> </w:t>
      </w:r>
      <w:r>
        <w:rPr>
          <w:rFonts w:hint="eastAsia"/>
        </w:rPr>
        <w:t>вияв</w:t>
      </w:r>
      <w:r>
        <w:t xml:space="preserve"> </w:t>
      </w:r>
      <w:r>
        <w:rPr>
          <w:rFonts w:hint="eastAsia"/>
        </w:rPr>
        <w:t>таких</w:t>
      </w:r>
      <w:r>
        <w:t xml:space="preserve"> </w:t>
      </w:r>
      <w:r>
        <w:rPr>
          <w:rFonts w:hint="eastAsia"/>
        </w:rPr>
        <w:t>гуманних</w:t>
      </w:r>
      <w:r>
        <w:t xml:space="preserve"> </w:t>
      </w:r>
      <w:r>
        <w:rPr>
          <w:rFonts w:hint="eastAsia"/>
        </w:rPr>
        <w:t>якостей</w:t>
      </w:r>
      <w:r>
        <w:t xml:space="preserve"> </w:t>
      </w:r>
      <w:r>
        <w:rPr>
          <w:rFonts w:hint="eastAsia"/>
        </w:rPr>
        <w:t>як</w:t>
      </w:r>
      <w:r>
        <w:t xml:space="preserve"> </w:t>
      </w:r>
      <w:r>
        <w:rPr>
          <w:rFonts w:hint="eastAsia"/>
        </w:rPr>
        <w:t>доброзичливість</w:t>
      </w:r>
      <w:r>
        <w:t xml:space="preserve">, </w:t>
      </w:r>
      <w:r>
        <w:rPr>
          <w:rFonts w:hint="eastAsia"/>
        </w:rPr>
        <w:t>чуйність</w:t>
      </w:r>
      <w:r>
        <w:t xml:space="preserve">, </w:t>
      </w:r>
      <w:r>
        <w:rPr>
          <w:rFonts w:hint="eastAsia"/>
        </w:rPr>
        <w:t>турботливість</w:t>
      </w:r>
      <w:r>
        <w:t xml:space="preserve">, </w:t>
      </w:r>
      <w:r>
        <w:rPr>
          <w:rFonts w:hint="eastAsia"/>
        </w:rPr>
        <w:t>дружелюбність</w:t>
      </w:r>
      <w:r>
        <w:t xml:space="preserve">, </w:t>
      </w:r>
      <w:r>
        <w:rPr>
          <w:rFonts w:hint="eastAsia"/>
        </w:rPr>
        <w:t>увага</w:t>
      </w:r>
      <w:r>
        <w:t xml:space="preserve"> </w:t>
      </w:r>
      <w:r>
        <w:rPr>
          <w:rFonts w:hint="eastAsia"/>
        </w:rPr>
        <w:t>до</w:t>
      </w:r>
      <w:r>
        <w:t xml:space="preserve"> </w:t>
      </w:r>
      <w:r>
        <w:rPr>
          <w:rFonts w:hint="eastAsia"/>
        </w:rPr>
        <w:t>інших</w:t>
      </w:r>
      <w:r>
        <w:t xml:space="preserve"> </w:t>
      </w:r>
      <w:r>
        <w:rPr>
          <w:rFonts w:hint="eastAsia"/>
        </w:rPr>
        <w:t>людей</w:t>
      </w:r>
      <w:r>
        <w:t xml:space="preserve">, </w:t>
      </w:r>
      <w:r>
        <w:rPr>
          <w:rFonts w:hint="eastAsia"/>
        </w:rPr>
        <w:t>непримиренність</w:t>
      </w:r>
      <w:r>
        <w:t xml:space="preserve"> </w:t>
      </w:r>
      <w:r>
        <w:rPr>
          <w:rFonts w:hint="eastAsia"/>
        </w:rPr>
        <w:t>до</w:t>
      </w:r>
      <w:r>
        <w:t xml:space="preserve"> </w:t>
      </w:r>
      <w:r>
        <w:rPr>
          <w:rFonts w:hint="eastAsia"/>
        </w:rPr>
        <w:t>зла</w:t>
      </w:r>
      <w:r>
        <w:t xml:space="preserve"> </w:t>
      </w:r>
      <w:r>
        <w:rPr>
          <w:rFonts w:hint="eastAsia"/>
        </w:rPr>
        <w:t>й</w:t>
      </w:r>
      <w:r>
        <w:t xml:space="preserve"> </w:t>
      </w:r>
      <w:r>
        <w:rPr>
          <w:rFonts w:hint="eastAsia"/>
        </w:rPr>
        <w:t>жорстокості</w:t>
      </w:r>
      <w:r>
        <w:t xml:space="preserve">. </w:t>
      </w:r>
    </w:p>
    <w:p w14:paraId="10E03684" w14:textId="77777777" w:rsidR="00873C3A" w:rsidRDefault="00873C3A" w:rsidP="00873C3A">
      <w:r>
        <w:rPr>
          <w:rFonts w:hint="eastAsia"/>
        </w:rPr>
        <w:t>Розглядаючи</w:t>
      </w:r>
      <w:r>
        <w:t xml:space="preserve"> </w:t>
      </w:r>
      <w:r>
        <w:rPr>
          <w:rFonts w:hint="eastAsia"/>
        </w:rPr>
        <w:t>середовище</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можна</w:t>
      </w:r>
      <w:r>
        <w:t xml:space="preserve"> </w:t>
      </w:r>
      <w:r>
        <w:rPr>
          <w:rFonts w:hint="eastAsia"/>
        </w:rPr>
        <w:t>стверджувати</w:t>
      </w:r>
      <w:r>
        <w:t xml:space="preserve">, </w:t>
      </w:r>
      <w:r>
        <w:rPr>
          <w:rFonts w:hint="eastAsia"/>
        </w:rPr>
        <w:t>що</w:t>
      </w:r>
      <w:r>
        <w:t xml:space="preserve"> </w:t>
      </w:r>
      <w:r>
        <w:rPr>
          <w:rFonts w:hint="eastAsia"/>
        </w:rPr>
        <w:t>воно</w:t>
      </w:r>
      <w:r>
        <w:t xml:space="preserve"> </w:t>
      </w:r>
      <w:r>
        <w:rPr>
          <w:rFonts w:hint="eastAsia"/>
        </w:rPr>
        <w:t>повинно</w:t>
      </w:r>
      <w:r>
        <w:t xml:space="preserve"> </w:t>
      </w:r>
      <w:r>
        <w:rPr>
          <w:rFonts w:hint="eastAsia"/>
        </w:rPr>
        <w:t>втілювати</w:t>
      </w:r>
      <w:r>
        <w:t xml:space="preserve"> </w:t>
      </w:r>
      <w:r>
        <w:rPr>
          <w:rFonts w:hint="eastAsia"/>
        </w:rPr>
        <w:t>у</w:t>
      </w:r>
      <w:r>
        <w:t xml:space="preserve"> </w:t>
      </w:r>
      <w:r>
        <w:rPr>
          <w:rFonts w:hint="eastAsia"/>
        </w:rPr>
        <w:t>собі</w:t>
      </w:r>
      <w:r>
        <w:t xml:space="preserve"> </w:t>
      </w:r>
      <w:r>
        <w:rPr>
          <w:rFonts w:hint="eastAsia"/>
        </w:rPr>
        <w:t>й</w:t>
      </w:r>
      <w:r>
        <w:t xml:space="preserve"> </w:t>
      </w:r>
      <w:r>
        <w:rPr>
          <w:rFonts w:hint="eastAsia"/>
        </w:rPr>
        <w:t>розвивати</w:t>
      </w:r>
      <w:r>
        <w:t xml:space="preserve"> </w:t>
      </w:r>
      <w:r>
        <w:rPr>
          <w:rFonts w:hint="eastAsia"/>
        </w:rPr>
        <w:t>у</w:t>
      </w:r>
      <w:r>
        <w:t xml:space="preserve"> </w:t>
      </w:r>
      <w:r>
        <w:rPr>
          <w:rFonts w:hint="eastAsia"/>
        </w:rPr>
        <w:t>свідомості</w:t>
      </w:r>
      <w:r>
        <w:t xml:space="preserve"> </w:t>
      </w:r>
      <w:r>
        <w:rPr>
          <w:rFonts w:hint="eastAsia"/>
        </w:rPr>
        <w:t>вихованців</w:t>
      </w:r>
      <w:r>
        <w:t xml:space="preserve"> </w:t>
      </w:r>
      <w:r>
        <w:rPr>
          <w:rFonts w:hint="eastAsia"/>
        </w:rPr>
        <w:t>певні</w:t>
      </w:r>
      <w:r>
        <w:t xml:space="preserve"> </w:t>
      </w:r>
      <w:r>
        <w:rPr>
          <w:rFonts w:hint="eastAsia"/>
        </w:rPr>
        <w:t>гуманні</w:t>
      </w:r>
      <w:r>
        <w:t xml:space="preserve"> </w:t>
      </w:r>
      <w:r>
        <w:rPr>
          <w:rFonts w:hint="eastAsia"/>
        </w:rPr>
        <w:t>якості</w:t>
      </w:r>
      <w:r>
        <w:t xml:space="preserve">, </w:t>
      </w:r>
      <w:r>
        <w:rPr>
          <w:rFonts w:hint="eastAsia"/>
        </w:rPr>
        <w:t>набуття</w:t>
      </w:r>
      <w:r>
        <w:t xml:space="preserve"> </w:t>
      </w:r>
      <w:r>
        <w:rPr>
          <w:rFonts w:hint="eastAsia"/>
        </w:rPr>
        <w:t>яких</w:t>
      </w:r>
      <w:r>
        <w:t xml:space="preserve"> </w:t>
      </w:r>
      <w:r>
        <w:rPr>
          <w:rFonts w:hint="eastAsia"/>
        </w:rPr>
        <w:t>сприятиме</w:t>
      </w:r>
      <w:r>
        <w:t xml:space="preserve"> </w:t>
      </w:r>
      <w:r>
        <w:rPr>
          <w:rFonts w:hint="eastAsia"/>
        </w:rPr>
        <w:t>повноцінному</w:t>
      </w:r>
      <w:r>
        <w:t xml:space="preserve"> </w:t>
      </w:r>
      <w:r>
        <w:rPr>
          <w:rFonts w:hint="eastAsia"/>
        </w:rPr>
        <w:t>особистісному</w:t>
      </w:r>
      <w:r>
        <w:t xml:space="preserve"> </w:t>
      </w:r>
      <w:r>
        <w:rPr>
          <w:rFonts w:hint="eastAsia"/>
        </w:rPr>
        <w:t>розвиткові</w:t>
      </w:r>
      <w:r>
        <w:t xml:space="preserve"> </w:t>
      </w:r>
      <w:r>
        <w:rPr>
          <w:rFonts w:hint="eastAsia"/>
        </w:rPr>
        <w:t>кожної</w:t>
      </w:r>
      <w:r>
        <w:t xml:space="preserve"> </w:t>
      </w:r>
      <w:r>
        <w:rPr>
          <w:rFonts w:hint="eastAsia"/>
        </w:rPr>
        <w:t>дитини</w:t>
      </w:r>
      <w:r>
        <w:t xml:space="preserve">. </w:t>
      </w:r>
      <w:r>
        <w:rPr>
          <w:rFonts w:hint="eastAsia"/>
        </w:rPr>
        <w:t>Тому</w:t>
      </w:r>
      <w:r>
        <w:t xml:space="preserve"> </w:t>
      </w:r>
      <w:r>
        <w:rPr>
          <w:rFonts w:hint="eastAsia"/>
        </w:rPr>
        <w:t>одним</w:t>
      </w:r>
      <w:r>
        <w:t xml:space="preserve"> </w:t>
      </w:r>
      <w:r>
        <w:rPr>
          <w:rFonts w:hint="eastAsia"/>
        </w:rPr>
        <w:t>із</w:t>
      </w:r>
      <w:r>
        <w:t xml:space="preserve"> </w:t>
      </w:r>
      <w:r>
        <w:rPr>
          <w:rFonts w:hint="eastAsia"/>
        </w:rPr>
        <w:t>провідних</w:t>
      </w:r>
      <w:r>
        <w:t xml:space="preserve"> </w:t>
      </w:r>
      <w:r>
        <w:rPr>
          <w:rFonts w:hint="eastAsia"/>
        </w:rPr>
        <w:t>завдань</w:t>
      </w:r>
      <w:r>
        <w:t xml:space="preserve"> </w:t>
      </w:r>
      <w:r>
        <w:rPr>
          <w:rFonts w:hint="eastAsia"/>
        </w:rPr>
        <w:t>виховного</w:t>
      </w:r>
      <w:r>
        <w:t xml:space="preserve"> </w:t>
      </w:r>
      <w:r>
        <w:rPr>
          <w:rFonts w:hint="eastAsia"/>
        </w:rPr>
        <w:t>процесу</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і</w:t>
      </w:r>
      <w:r>
        <w:t xml:space="preserve"> </w:t>
      </w:r>
      <w:r>
        <w:rPr>
          <w:rFonts w:hint="eastAsia"/>
        </w:rPr>
        <w:t>найбільш</w:t>
      </w:r>
      <w:r>
        <w:t xml:space="preserve"> </w:t>
      </w:r>
      <w:r>
        <w:rPr>
          <w:rFonts w:hint="eastAsia"/>
        </w:rPr>
        <w:t>продуктивним</w:t>
      </w:r>
      <w:r>
        <w:t xml:space="preserve"> </w:t>
      </w:r>
      <w:r>
        <w:rPr>
          <w:rFonts w:hint="eastAsia"/>
        </w:rPr>
        <w:t>її</w:t>
      </w:r>
      <w:r>
        <w:t xml:space="preserve"> </w:t>
      </w:r>
      <w:r>
        <w:rPr>
          <w:rFonts w:hint="eastAsia"/>
        </w:rPr>
        <w:t>засобом</w:t>
      </w:r>
      <w:r>
        <w:t xml:space="preserve"> </w:t>
      </w:r>
      <w:r>
        <w:rPr>
          <w:rFonts w:hint="eastAsia"/>
        </w:rPr>
        <w:t>нами</w:t>
      </w:r>
      <w:r>
        <w:t xml:space="preserve"> </w:t>
      </w:r>
      <w:r>
        <w:rPr>
          <w:rFonts w:hint="eastAsia"/>
        </w:rPr>
        <w:t>вбачається</w:t>
      </w:r>
      <w:r>
        <w:t xml:space="preserve"> </w:t>
      </w:r>
      <w:r>
        <w:rPr>
          <w:rFonts w:hint="eastAsia"/>
        </w:rPr>
        <w:t>включення</w:t>
      </w:r>
      <w:r>
        <w:t xml:space="preserve"> </w:t>
      </w:r>
      <w:r>
        <w:rPr>
          <w:rFonts w:hint="eastAsia"/>
        </w:rPr>
        <w:t>дитини</w:t>
      </w:r>
      <w:r>
        <w:t xml:space="preserve"> </w:t>
      </w:r>
      <w:r>
        <w:rPr>
          <w:rFonts w:hint="eastAsia"/>
        </w:rPr>
        <w:t>у</w:t>
      </w:r>
      <w:r>
        <w:t xml:space="preserve"> </w:t>
      </w:r>
      <w:r>
        <w:rPr>
          <w:rFonts w:hint="eastAsia"/>
        </w:rPr>
        <w:t>гуманні</w:t>
      </w:r>
      <w:r>
        <w:t xml:space="preserve"> </w:t>
      </w:r>
      <w:r>
        <w:rPr>
          <w:rFonts w:hint="eastAsia"/>
        </w:rPr>
        <w:t>взаємовідносини</w:t>
      </w:r>
      <w:r>
        <w:t xml:space="preserve">, </w:t>
      </w:r>
      <w:r>
        <w:rPr>
          <w:rFonts w:hint="eastAsia"/>
        </w:rPr>
        <w:t>зокрема</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–вихованець”</w:t>
      </w:r>
      <w:r>
        <w:t xml:space="preserve">. </w:t>
      </w:r>
    </w:p>
    <w:p w14:paraId="04982F03" w14:textId="77777777" w:rsidR="00873C3A" w:rsidRDefault="00873C3A" w:rsidP="00873C3A">
      <w:r>
        <w:rPr>
          <w:rFonts w:hint="eastAsia"/>
        </w:rPr>
        <w:t>Правомірність</w:t>
      </w:r>
      <w:r>
        <w:t xml:space="preserve"> </w:t>
      </w:r>
      <w:r>
        <w:rPr>
          <w:rFonts w:hint="eastAsia"/>
        </w:rPr>
        <w:t>вживання</w:t>
      </w:r>
      <w:r>
        <w:t xml:space="preserve"> </w:t>
      </w:r>
      <w:r>
        <w:rPr>
          <w:rFonts w:hint="eastAsia"/>
        </w:rPr>
        <w:t>поняття</w:t>
      </w:r>
      <w:r>
        <w:t xml:space="preserve"> </w:t>
      </w:r>
      <w:r>
        <w:rPr>
          <w:rFonts w:hint="eastAsia"/>
        </w:rPr>
        <w:t>„система</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підтвердилась</w:t>
      </w:r>
      <w:r>
        <w:t xml:space="preserve"> </w:t>
      </w:r>
      <w:r>
        <w:rPr>
          <w:rFonts w:hint="eastAsia"/>
        </w:rPr>
        <w:t>засобом</w:t>
      </w:r>
      <w:r>
        <w:t xml:space="preserve"> </w:t>
      </w:r>
      <w:r>
        <w:rPr>
          <w:rFonts w:hint="eastAsia"/>
        </w:rPr>
        <w:t>обґрунтування</w:t>
      </w:r>
      <w:r>
        <w:t xml:space="preserve"> </w:t>
      </w:r>
      <w:r>
        <w:rPr>
          <w:rFonts w:hint="eastAsia"/>
        </w:rPr>
        <w:t>особливостей</w:t>
      </w:r>
      <w:r>
        <w:t xml:space="preserve"> </w:t>
      </w:r>
      <w:r>
        <w:rPr>
          <w:rFonts w:hint="eastAsia"/>
        </w:rPr>
        <w:t>категорії</w:t>
      </w:r>
      <w:r>
        <w:t xml:space="preserve"> </w:t>
      </w:r>
      <w:r>
        <w:rPr>
          <w:rFonts w:hint="eastAsia"/>
        </w:rPr>
        <w:t>„система”</w:t>
      </w:r>
      <w:r>
        <w:t xml:space="preserve">, </w:t>
      </w:r>
      <w:r>
        <w:rPr>
          <w:rFonts w:hint="eastAsia"/>
        </w:rPr>
        <w:t>всі</w:t>
      </w:r>
      <w:r>
        <w:t xml:space="preserve"> </w:t>
      </w:r>
      <w:r>
        <w:rPr>
          <w:rFonts w:hint="eastAsia"/>
        </w:rPr>
        <w:t>частини</w:t>
      </w:r>
      <w:r>
        <w:t xml:space="preserve"> </w:t>
      </w:r>
      <w:r>
        <w:rPr>
          <w:rFonts w:hint="eastAsia"/>
        </w:rPr>
        <w:t>якої</w:t>
      </w:r>
      <w:r>
        <w:t xml:space="preserve"> </w:t>
      </w:r>
      <w:r>
        <w:rPr>
          <w:rFonts w:hint="eastAsia"/>
        </w:rPr>
        <w:t>слугують</w:t>
      </w:r>
      <w:r>
        <w:t xml:space="preserve"> </w:t>
      </w:r>
      <w:r>
        <w:rPr>
          <w:rFonts w:hint="eastAsia"/>
        </w:rPr>
        <w:t>загальній</w:t>
      </w:r>
      <w:r>
        <w:t xml:space="preserve"> </w:t>
      </w:r>
      <w:r>
        <w:rPr>
          <w:rFonts w:hint="eastAsia"/>
        </w:rPr>
        <w:t>меті</w:t>
      </w:r>
      <w:r>
        <w:t xml:space="preserve">, </w:t>
      </w:r>
      <w:r>
        <w:rPr>
          <w:rFonts w:hint="eastAsia"/>
        </w:rPr>
        <w:t>яка</w:t>
      </w:r>
      <w:r>
        <w:t xml:space="preserve"> </w:t>
      </w:r>
      <w:r>
        <w:rPr>
          <w:rFonts w:hint="eastAsia"/>
        </w:rPr>
        <w:t>характеризується</w:t>
      </w:r>
      <w:r>
        <w:t xml:space="preserve"> </w:t>
      </w:r>
      <w:r>
        <w:rPr>
          <w:rFonts w:hint="eastAsia"/>
        </w:rPr>
        <w:t>цілісністю</w:t>
      </w:r>
      <w:r>
        <w:t xml:space="preserve">. </w:t>
      </w:r>
      <w:r>
        <w:rPr>
          <w:rFonts w:hint="eastAsia"/>
        </w:rPr>
        <w:t>Зміна</w:t>
      </w:r>
      <w:r>
        <w:t xml:space="preserve"> </w:t>
      </w:r>
      <w:r>
        <w:rPr>
          <w:rFonts w:hint="eastAsia"/>
        </w:rPr>
        <w:t>одного</w:t>
      </w:r>
      <w:r>
        <w:t xml:space="preserve"> </w:t>
      </w:r>
      <w:r>
        <w:rPr>
          <w:rFonts w:hint="eastAsia"/>
        </w:rPr>
        <w:t>параметру</w:t>
      </w:r>
      <w:r>
        <w:t xml:space="preserve"> </w:t>
      </w:r>
      <w:r>
        <w:rPr>
          <w:rFonts w:hint="eastAsia"/>
        </w:rPr>
        <w:t>в</w:t>
      </w:r>
      <w:r>
        <w:t xml:space="preserve"> </w:t>
      </w:r>
      <w:r>
        <w:rPr>
          <w:rFonts w:hint="eastAsia"/>
        </w:rPr>
        <w:t>системі</w:t>
      </w:r>
      <w:r>
        <w:t xml:space="preserve"> </w:t>
      </w:r>
      <w:r>
        <w:rPr>
          <w:rFonts w:hint="eastAsia"/>
        </w:rPr>
        <w:t>впливає</w:t>
      </w:r>
      <w:r>
        <w:t xml:space="preserve"> </w:t>
      </w:r>
      <w:r>
        <w:rPr>
          <w:rFonts w:hint="eastAsia"/>
        </w:rPr>
        <w:t>на</w:t>
      </w:r>
      <w:r>
        <w:t xml:space="preserve"> </w:t>
      </w:r>
      <w:r>
        <w:rPr>
          <w:rFonts w:hint="eastAsia"/>
        </w:rPr>
        <w:t>решту</w:t>
      </w:r>
      <w:r>
        <w:t xml:space="preserve">, </w:t>
      </w:r>
      <w:r>
        <w:rPr>
          <w:rFonts w:hint="eastAsia"/>
        </w:rPr>
        <w:t>що</w:t>
      </w:r>
      <w:r>
        <w:t xml:space="preserve"> </w:t>
      </w:r>
      <w:r>
        <w:rPr>
          <w:rFonts w:hint="eastAsia"/>
        </w:rPr>
        <w:t>викликає</w:t>
      </w:r>
      <w:r>
        <w:t xml:space="preserve"> </w:t>
      </w:r>
      <w:r>
        <w:rPr>
          <w:rFonts w:hint="eastAsia"/>
        </w:rPr>
        <w:t>потребу</w:t>
      </w:r>
      <w:r>
        <w:t xml:space="preserve"> </w:t>
      </w:r>
      <w:r>
        <w:rPr>
          <w:rFonts w:hint="eastAsia"/>
        </w:rPr>
        <w:t>в</w:t>
      </w:r>
      <w:r>
        <w:t xml:space="preserve"> </w:t>
      </w:r>
      <w:r>
        <w:rPr>
          <w:rFonts w:hint="eastAsia"/>
        </w:rPr>
        <w:t>координованому</w:t>
      </w:r>
      <w:r>
        <w:t xml:space="preserve"> </w:t>
      </w:r>
      <w:r>
        <w:rPr>
          <w:rFonts w:hint="eastAsia"/>
        </w:rPr>
        <w:t>управлінні</w:t>
      </w:r>
      <w:r>
        <w:t xml:space="preserve"> </w:t>
      </w:r>
      <w:r>
        <w:rPr>
          <w:rFonts w:hint="eastAsia"/>
        </w:rPr>
        <w:t>системою</w:t>
      </w:r>
      <w:r>
        <w:t xml:space="preserve">, </w:t>
      </w:r>
      <w:r>
        <w:rPr>
          <w:rFonts w:hint="eastAsia"/>
        </w:rPr>
        <w:t>яке</w:t>
      </w:r>
      <w:r>
        <w:t xml:space="preserve"> </w:t>
      </w:r>
      <w:r>
        <w:rPr>
          <w:rFonts w:hint="eastAsia"/>
        </w:rPr>
        <w:t>є</w:t>
      </w:r>
      <w:r>
        <w:t xml:space="preserve"> </w:t>
      </w:r>
      <w:r>
        <w:rPr>
          <w:rFonts w:hint="eastAsia"/>
        </w:rPr>
        <w:t>необхідним</w:t>
      </w:r>
      <w:r>
        <w:t xml:space="preserve"> </w:t>
      </w:r>
      <w:r>
        <w:rPr>
          <w:rFonts w:hint="eastAsia"/>
        </w:rPr>
        <w:t>для</w:t>
      </w:r>
      <w:r>
        <w:t xml:space="preserve"> </w:t>
      </w:r>
      <w:r>
        <w:rPr>
          <w:rFonts w:hint="eastAsia"/>
        </w:rPr>
        <w:t>її</w:t>
      </w:r>
      <w:r>
        <w:t xml:space="preserve"> </w:t>
      </w:r>
      <w:r>
        <w:rPr>
          <w:rFonts w:hint="eastAsia"/>
        </w:rPr>
        <w:t>нормального</w:t>
      </w:r>
      <w:r>
        <w:t xml:space="preserve"> </w:t>
      </w:r>
      <w:r>
        <w:rPr>
          <w:rFonts w:hint="eastAsia"/>
        </w:rPr>
        <w:t>функціонування</w:t>
      </w:r>
      <w:r>
        <w:t xml:space="preserve">. </w:t>
      </w:r>
    </w:p>
    <w:p w14:paraId="5D503D63" w14:textId="77777777" w:rsidR="00873C3A" w:rsidRDefault="00873C3A" w:rsidP="00873C3A">
      <w:r>
        <w:rPr>
          <w:rFonts w:hint="eastAsia"/>
        </w:rPr>
        <w:t>У</w:t>
      </w:r>
      <w:r>
        <w:t xml:space="preserve"> </w:t>
      </w:r>
      <w:r>
        <w:rPr>
          <w:rFonts w:hint="eastAsia"/>
        </w:rPr>
        <w:t>дисертації</w:t>
      </w:r>
      <w:r>
        <w:t xml:space="preserve"> </w:t>
      </w:r>
      <w:r>
        <w:rPr>
          <w:rFonts w:hint="eastAsia"/>
        </w:rPr>
        <w:t>виховне</w:t>
      </w:r>
      <w:r>
        <w:t xml:space="preserve"> </w:t>
      </w:r>
      <w:r>
        <w:rPr>
          <w:rFonts w:hint="eastAsia"/>
        </w:rPr>
        <w:t>середовище</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розглядається</w:t>
      </w:r>
      <w:r>
        <w:t xml:space="preserve"> </w:t>
      </w:r>
      <w:r>
        <w:rPr>
          <w:rFonts w:hint="eastAsia"/>
        </w:rPr>
        <w:t>як</w:t>
      </w:r>
      <w:r>
        <w:t xml:space="preserve"> </w:t>
      </w:r>
      <w:r>
        <w:rPr>
          <w:rFonts w:hint="eastAsia"/>
        </w:rPr>
        <w:t>фактор</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між</w:t>
      </w:r>
      <w:r>
        <w:t xml:space="preserve"> </w:t>
      </w:r>
      <w:r>
        <w:rPr>
          <w:rFonts w:hint="eastAsia"/>
        </w:rPr>
        <w:t>вихователем</w:t>
      </w:r>
      <w:r>
        <w:t xml:space="preserve"> </w:t>
      </w:r>
      <w:r>
        <w:rPr>
          <w:rFonts w:hint="eastAsia"/>
        </w:rPr>
        <w:t>і</w:t>
      </w:r>
      <w:r>
        <w:t xml:space="preserve"> </w:t>
      </w:r>
      <w:r>
        <w:rPr>
          <w:rFonts w:hint="eastAsia"/>
        </w:rPr>
        <w:t>вихованцем</w:t>
      </w:r>
      <w:r>
        <w:t xml:space="preserve">. </w:t>
      </w:r>
      <w:r>
        <w:rPr>
          <w:rFonts w:hint="eastAsia"/>
        </w:rPr>
        <w:t>А</w:t>
      </w:r>
      <w:r>
        <w:t xml:space="preserve"> </w:t>
      </w:r>
      <w:r>
        <w:rPr>
          <w:rFonts w:hint="eastAsia"/>
        </w:rPr>
        <w:t>перебуваючи</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молодші</w:t>
      </w:r>
      <w:r>
        <w:t xml:space="preserve"> </w:t>
      </w:r>
      <w:r>
        <w:rPr>
          <w:rFonts w:hint="eastAsia"/>
        </w:rPr>
        <w:t>школярі</w:t>
      </w:r>
      <w:r>
        <w:t xml:space="preserve"> </w:t>
      </w:r>
      <w:r>
        <w:rPr>
          <w:rFonts w:hint="eastAsia"/>
        </w:rPr>
        <w:t>також</w:t>
      </w:r>
      <w:r>
        <w:t xml:space="preserve"> </w:t>
      </w:r>
      <w:r>
        <w:rPr>
          <w:rFonts w:hint="eastAsia"/>
        </w:rPr>
        <w:t>вступають</w:t>
      </w:r>
      <w:r>
        <w:t xml:space="preserve"> </w:t>
      </w:r>
      <w:r>
        <w:rPr>
          <w:rFonts w:hint="eastAsia"/>
        </w:rPr>
        <w:t>у</w:t>
      </w:r>
      <w:r>
        <w:t xml:space="preserve"> </w:t>
      </w:r>
      <w:r>
        <w:rPr>
          <w:rFonts w:hint="eastAsia"/>
        </w:rPr>
        <w:t>певні</w:t>
      </w:r>
      <w:r>
        <w:t xml:space="preserve"> </w:t>
      </w:r>
      <w:r>
        <w:rPr>
          <w:rFonts w:hint="eastAsia"/>
        </w:rPr>
        <w:t>відносини</w:t>
      </w:r>
      <w:r>
        <w:t xml:space="preserve"> </w:t>
      </w:r>
      <w:r>
        <w:rPr>
          <w:rFonts w:hint="eastAsia"/>
        </w:rPr>
        <w:t>зі</w:t>
      </w:r>
      <w:r>
        <w:t xml:space="preserve"> </w:t>
      </w:r>
      <w:r>
        <w:rPr>
          <w:rFonts w:hint="eastAsia"/>
        </w:rPr>
        <w:t>своїми</w:t>
      </w:r>
      <w:r>
        <w:t xml:space="preserve"> </w:t>
      </w:r>
      <w:r>
        <w:rPr>
          <w:rFonts w:hint="eastAsia"/>
        </w:rPr>
        <w:t>однолітками</w:t>
      </w:r>
      <w:r>
        <w:t xml:space="preserve">, </w:t>
      </w:r>
      <w:r>
        <w:rPr>
          <w:rFonts w:hint="eastAsia"/>
        </w:rPr>
        <w:t>з</w:t>
      </w:r>
      <w:r>
        <w:t xml:space="preserve"> </w:t>
      </w:r>
      <w:r>
        <w:rPr>
          <w:rFonts w:hint="eastAsia"/>
        </w:rPr>
        <w:t>людьми</w:t>
      </w:r>
      <w:r>
        <w:t xml:space="preserve"> </w:t>
      </w:r>
      <w:r>
        <w:rPr>
          <w:rFonts w:hint="eastAsia"/>
        </w:rPr>
        <w:t>та</w:t>
      </w:r>
      <w:r>
        <w:t xml:space="preserve"> </w:t>
      </w:r>
      <w:r>
        <w:rPr>
          <w:rFonts w:hint="eastAsia"/>
        </w:rPr>
        <w:t>з</w:t>
      </w:r>
      <w:r>
        <w:t xml:space="preserve"> </w:t>
      </w:r>
      <w:r>
        <w:rPr>
          <w:rFonts w:hint="eastAsia"/>
        </w:rPr>
        <w:t>різними</w:t>
      </w:r>
      <w:r>
        <w:t xml:space="preserve"> </w:t>
      </w:r>
      <w:r>
        <w:rPr>
          <w:rFonts w:hint="eastAsia"/>
        </w:rPr>
        <w:t>обставинами</w:t>
      </w:r>
      <w:r>
        <w:t xml:space="preserve"> </w:t>
      </w:r>
      <w:r>
        <w:rPr>
          <w:rFonts w:hint="eastAsia"/>
        </w:rPr>
        <w:t>своєї</w:t>
      </w:r>
      <w:r>
        <w:t xml:space="preserve"> </w:t>
      </w:r>
      <w:r>
        <w:rPr>
          <w:rFonts w:hint="eastAsia"/>
        </w:rPr>
        <w:t>діяльності</w:t>
      </w:r>
      <w:r>
        <w:t xml:space="preserve">. </w:t>
      </w:r>
      <w:r>
        <w:rPr>
          <w:rFonts w:hint="eastAsia"/>
        </w:rPr>
        <w:t>Для</w:t>
      </w:r>
      <w:r>
        <w:t xml:space="preserve"> </w:t>
      </w:r>
      <w:r>
        <w:rPr>
          <w:rFonts w:hint="eastAsia"/>
        </w:rPr>
        <w:t>цього</w:t>
      </w:r>
      <w:r>
        <w:t xml:space="preserve"> </w:t>
      </w:r>
      <w:r>
        <w:rPr>
          <w:rFonts w:hint="eastAsia"/>
        </w:rPr>
        <w:t>необхідно</w:t>
      </w:r>
      <w:r>
        <w:t xml:space="preserve"> </w:t>
      </w:r>
      <w:r>
        <w:rPr>
          <w:rFonts w:hint="eastAsia"/>
        </w:rPr>
        <w:t>визначити</w:t>
      </w:r>
      <w:r>
        <w:t xml:space="preserve"> </w:t>
      </w:r>
      <w:r>
        <w:rPr>
          <w:rFonts w:hint="eastAsia"/>
        </w:rPr>
        <w:t>стан</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w:t>
      </w:r>
    </w:p>
    <w:p w14:paraId="6A4FDAC0" w14:textId="77777777" w:rsidR="00873C3A" w:rsidRDefault="00873C3A" w:rsidP="00873C3A">
      <w:r>
        <w:rPr>
          <w:rFonts w:hint="eastAsia"/>
        </w:rPr>
        <w:t>У</w:t>
      </w:r>
      <w:r>
        <w:t xml:space="preserve"> </w:t>
      </w:r>
      <w:r>
        <w:rPr>
          <w:rFonts w:hint="eastAsia"/>
        </w:rPr>
        <w:t>другому</w:t>
      </w:r>
      <w:r>
        <w:t xml:space="preserve"> </w:t>
      </w:r>
      <w:r>
        <w:rPr>
          <w:rFonts w:hint="eastAsia"/>
        </w:rPr>
        <w:t>розділі</w:t>
      </w:r>
      <w:r>
        <w:t xml:space="preserve"> </w:t>
      </w:r>
      <w:r>
        <w:rPr>
          <w:rFonts w:hint="eastAsia"/>
        </w:rPr>
        <w:t>„Вивчення</w:t>
      </w:r>
      <w:r>
        <w:t xml:space="preserve"> </w:t>
      </w:r>
      <w:r>
        <w:rPr>
          <w:rFonts w:hint="eastAsia"/>
        </w:rPr>
        <w:t>стану</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обґрунтовано</w:t>
      </w:r>
      <w:r>
        <w:t xml:space="preserve"> </w:t>
      </w:r>
      <w:r>
        <w:rPr>
          <w:rFonts w:hint="eastAsia"/>
        </w:rPr>
        <w:t>мет</w:t>
      </w:r>
      <w:r>
        <w:rPr>
          <w:rFonts w:hint="eastAsia"/>
        </w:rPr>
        <w:lastRenderedPageBreak/>
        <w:t>одичний</w:t>
      </w:r>
      <w:r>
        <w:t xml:space="preserve"> </w:t>
      </w:r>
      <w:r>
        <w:rPr>
          <w:rFonts w:hint="eastAsia"/>
        </w:rPr>
        <w:t>інструментарій</w:t>
      </w:r>
      <w:r>
        <w:t xml:space="preserve"> </w:t>
      </w:r>
      <w:r>
        <w:rPr>
          <w:rFonts w:hint="eastAsia"/>
        </w:rPr>
        <w:t>дослідження</w:t>
      </w:r>
      <w:r>
        <w:t xml:space="preserve"> </w:t>
      </w:r>
      <w:r>
        <w:rPr>
          <w:rFonts w:hint="eastAsia"/>
        </w:rPr>
        <w:t>стану</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визначено</w:t>
      </w:r>
      <w:r>
        <w:t xml:space="preserve"> </w:t>
      </w:r>
      <w:r>
        <w:rPr>
          <w:rFonts w:hint="eastAsia"/>
        </w:rPr>
        <w:t>компоненти</w:t>
      </w:r>
      <w:r>
        <w:t xml:space="preserve">, </w:t>
      </w:r>
      <w:r>
        <w:rPr>
          <w:rFonts w:hint="eastAsia"/>
        </w:rPr>
        <w:t>критерії</w:t>
      </w:r>
      <w:r>
        <w:t xml:space="preserve">, </w:t>
      </w:r>
      <w:r>
        <w:rPr>
          <w:rFonts w:hint="eastAsia"/>
        </w:rPr>
        <w:t>показники</w:t>
      </w:r>
      <w:r>
        <w:t xml:space="preserve"> </w:t>
      </w:r>
      <w:r>
        <w:rPr>
          <w:rFonts w:hint="eastAsia"/>
        </w:rPr>
        <w:t>та</w:t>
      </w:r>
      <w:r>
        <w:t xml:space="preserve"> </w:t>
      </w:r>
      <w:r>
        <w:rPr>
          <w:rFonts w:hint="eastAsia"/>
        </w:rPr>
        <w:t>рівні</w:t>
      </w:r>
      <w:r>
        <w:t xml:space="preserve"> </w:t>
      </w:r>
      <w:r>
        <w:rPr>
          <w:rFonts w:hint="eastAsia"/>
        </w:rPr>
        <w:t>сформованості</w:t>
      </w:r>
      <w:r>
        <w:t xml:space="preserve"> </w:t>
      </w:r>
      <w:r>
        <w:rPr>
          <w:rFonts w:hint="eastAsia"/>
        </w:rPr>
        <w:t>гуманних</w:t>
      </w:r>
      <w:r>
        <w:t xml:space="preserve"> </w:t>
      </w:r>
      <w:r>
        <w:rPr>
          <w:rFonts w:hint="eastAsia"/>
        </w:rPr>
        <w:t>взаємовідносин</w:t>
      </w:r>
      <w:r>
        <w:t xml:space="preserve">, </w:t>
      </w:r>
      <w:r>
        <w:rPr>
          <w:rFonts w:hint="eastAsia"/>
        </w:rPr>
        <w:t>проведено</w:t>
      </w:r>
      <w:r>
        <w:t xml:space="preserve"> </w:t>
      </w:r>
      <w:r>
        <w:rPr>
          <w:rFonts w:hint="eastAsia"/>
        </w:rPr>
        <w:t>педагогічний</w:t>
      </w:r>
      <w:r>
        <w:t xml:space="preserve"> </w:t>
      </w:r>
      <w:r>
        <w:rPr>
          <w:rFonts w:hint="eastAsia"/>
        </w:rPr>
        <w:t>та</w:t>
      </w:r>
      <w:r>
        <w:t xml:space="preserve"> </w:t>
      </w:r>
      <w:r>
        <w:rPr>
          <w:rFonts w:hint="eastAsia"/>
        </w:rPr>
        <w:t>статистичний</w:t>
      </w:r>
      <w:r>
        <w:t xml:space="preserve"> </w:t>
      </w:r>
      <w:r>
        <w:rPr>
          <w:rFonts w:hint="eastAsia"/>
        </w:rPr>
        <w:t>аналіз</w:t>
      </w:r>
      <w:r>
        <w:t xml:space="preserve"> </w:t>
      </w:r>
      <w:r>
        <w:rPr>
          <w:rFonts w:hint="eastAsia"/>
        </w:rPr>
        <w:t>результатів</w:t>
      </w:r>
      <w:r>
        <w:t xml:space="preserve"> </w:t>
      </w:r>
      <w:r>
        <w:rPr>
          <w:rFonts w:hint="eastAsia"/>
        </w:rPr>
        <w:t>констатувального</w:t>
      </w:r>
      <w:r>
        <w:t xml:space="preserve"> </w:t>
      </w:r>
      <w:r>
        <w:rPr>
          <w:rFonts w:hint="eastAsia"/>
        </w:rPr>
        <w:t>етапу</w:t>
      </w:r>
      <w:r>
        <w:t xml:space="preserve"> </w:t>
      </w:r>
      <w:r>
        <w:rPr>
          <w:rFonts w:hint="eastAsia"/>
        </w:rPr>
        <w:t>дослідження</w:t>
      </w:r>
      <w:r>
        <w:t xml:space="preserve">. </w:t>
      </w:r>
      <w:r>
        <w:rPr>
          <w:rFonts w:hint="eastAsia"/>
        </w:rPr>
        <w:t>В</w:t>
      </w:r>
      <w:r>
        <w:t xml:space="preserve"> </w:t>
      </w:r>
      <w:r>
        <w:rPr>
          <w:rFonts w:hint="eastAsia"/>
        </w:rPr>
        <w:t>ході</w:t>
      </w:r>
      <w:r>
        <w:t xml:space="preserve"> </w:t>
      </w:r>
      <w:r>
        <w:rPr>
          <w:rFonts w:hint="eastAsia"/>
        </w:rPr>
        <w:t>його</w:t>
      </w:r>
      <w:r>
        <w:t xml:space="preserve"> </w:t>
      </w:r>
      <w:r>
        <w:rPr>
          <w:rFonts w:hint="eastAsia"/>
        </w:rPr>
        <w:t>проведення</w:t>
      </w:r>
      <w:r>
        <w:t xml:space="preserve"> </w:t>
      </w:r>
      <w:r>
        <w:rPr>
          <w:rFonts w:hint="eastAsia"/>
        </w:rPr>
        <w:t>була</w:t>
      </w:r>
      <w:r>
        <w:t xml:space="preserve"> </w:t>
      </w:r>
      <w:r>
        <w:rPr>
          <w:rFonts w:hint="eastAsia"/>
        </w:rPr>
        <w:t>отримана</w:t>
      </w:r>
      <w:r>
        <w:t xml:space="preserve"> </w:t>
      </w:r>
      <w:r>
        <w:rPr>
          <w:rFonts w:hint="eastAsia"/>
        </w:rPr>
        <w:t>інформація</w:t>
      </w:r>
      <w:r>
        <w:t xml:space="preserve">, </w:t>
      </w:r>
      <w:r>
        <w:rPr>
          <w:rFonts w:hint="eastAsia"/>
        </w:rPr>
        <w:t>яка</w:t>
      </w:r>
      <w:r>
        <w:t xml:space="preserve"> </w:t>
      </w:r>
      <w:r>
        <w:rPr>
          <w:rFonts w:hint="eastAsia"/>
        </w:rPr>
        <w:t>дозволяє</w:t>
      </w:r>
      <w:r>
        <w:t xml:space="preserve"> </w:t>
      </w:r>
      <w:r>
        <w:rPr>
          <w:rFonts w:hint="eastAsia"/>
        </w:rPr>
        <w:t>визначити</w:t>
      </w:r>
      <w:r>
        <w:t xml:space="preserve">, </w:t>
      </w:r>
      <w:r>
        <w:rPr>
          <w:rFonts w:hint="eastAsia"/>
        </w:rPr>
        <w:t>наскільки</w:t>
      </w:r>
      <w:r>
        <w:t xml:space="preserve"> </w:t>
      </w:r>
      <w:r>
        <w:rPr>
          <w:rFonts w:hint="eastAsia"/>
        </w:rPr>
        <w:t>в</w:t>
      </w:r>
      <w:r>
        <w:t xml:space="preserve"> </w:t>
      </w:r>
      <w:r>
        <w:rPr>
          <w:rFonts w:hint="eastAsia"/>
        </w:rPr>
        <w:t>існуючих</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реалізуються</w:t>
      </w:r>
      <w:r>
        <w:t xml:space="preserve"> </w:t>
      </w:r>
      <w:r>
        <w:rPr>
          <w:rFonts w:hint="eastAsia"/>
        </w:rPr>
        <w:t>гуманні</w:t>
      </w:r>
      <w:r>
        <w:t xml:space="preserve"> </w:t>
      </w:r>
      <w:r>
        <w:rPr>
          <w:rFonts w:hint="eastAsia"/>
        </w:rPr>
        <w:t>взаємовідносини</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молодшого</w:t>
      </w:r>
      <w:r>
        <w:t xml:space="preserve"> </w:t>
      </w:r>
      <w:r>
        <w:rPr>
          <w:rFonts w:hint="eastAsia"/>
        </w:rPr>
        <w:t>шкільного</w:t>
      </w:r>
      <w:r>
        <w:t xml:space="preserve"> </w:t>
      </w:r>
      <w:r>
        <w:rPr>
          <w:rFonts w:hint="eastAsia"/>
        </w:rPr>
        <w:t>віку</w:t>
      </w:r>
      <w:r>
        <w:t>.</w:t>
      </w:r>
    </w:p>
    <w:p w14:paraId="1487E526" w14:textId="77777777" w:rsidR="00873C3A" w:rsidRDefault="00873C3A" w:rsidP="00873C3A">
      <w:r>
        <w:rPr>
          <w:rFonts w:hint="eastAsia"/>
        </w:rPr>
        <w:t>Стан</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та</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визначався</w:t>
      </w:r>
      <w:r>
        <w:t xml:space="preserve"> </w:t>
      </w:r>
      <w:r>
        <w:rPr>
          <w:rFonts w:hint="eastAsia"/>
        </w:rPr>
        <w:t>за</w:t>
      </w:r>
      <w:r>
        <w:t xml:space="preserve"> </w:t>
      </w:r>
      <w:r>
        <w:rPr>
          <w:rFonts w:hint="eastAsia"/>
        </w:rPr>
        <w:t>наступними</w:t>
      </w:r>
      <w:r>
        <w:t xml:space="preserve"> </w:t>
      </w:r>
      <w:r>
        <w:rPr>
          <w:rFonts w:hint="eastAsia"/>
        </w:rPr>
        <w:t>компонентами</w:t>
      </w:r>
      <w:r>
        <w:t xml:space="preserve">: </w:t>
      </w:r>
      <w:r>
        <w:rPr>
          <w:rFonts w:hint="eastAsia"/>
        </w:rPr>
        <w:t>мотиваційно</w:t>
      </w:r>
      <w:r>
        <w:t>-</w:t>
      </w:r>
      <w:r>
        <w:rPr>
          <w:rFonts w:hint="eastAsia"/>
        </w:rPr>
        <w:t>ціннісний</w:t>
      </w:r>
      <w:r>
        <w:t xml:space="preserve">, </w:t>
      </w:r>
      <w:r>
        <w:rPr>
          <w:rFonts w:hint="eastAsia"/>
        </w:rPr>
        <w:t>змістовий</w:t>
      </w:r>
      <w:r>
        <w:t xml:space="preserve">, </w:t>
      </w:r>
      <w:r>
        <w:rPr>
          <w:rFonts w:hint="eastAsia"/>
        </w:rPr>
        <w:t>операційно</w:t>
      </w:r>
      <w:r>
        <w:t>-</w:t>
      </w:r>
      <w:r>
        <w:rPr>
          <w:rFonts w:hint="eastAsia"/>
        </w:rPr>
        <w:t>діяльнісний</w:t>
      </w:r>
      <w:r>
        <w:t xml:space="preserve">, </w:t>
      </w:r>
      <w:r>
        <w:rPr>
          <w:rFonts w:hint="eastAsia"/>
        </w:rPr>
        <w:t>особистісний</w:t>
      </w:r>
      <w:r>
        <w:t xml:space="preserve"> </w:t>
      </w:r>
      <w:r>
        <w:rPr>
          <w:rFonts w:hint="eastAsia"/>
        </w:rPr>
        <w:t>та</w:t>
      </w:r>
      <w:r>
        <w:t xml:space="preserve"> </w:t>
      </w:r>
      <w:r>
        <w:rPr>
          <w:rFonts w:hint="eastAsia"/>
        </w:rPr>
        <w:t>рефлексивний</w:t>
      </w:r>
      <w:r>
        <w:t xml:space="preserve">. </w:t>
      </w:r>
      <w:r>
        <w:rPr>
          <w:rFonts w:hint="eastAsia"/>
        </w:rPr>
        <w:t>Мотиваційно</w:t>
      </w:r>
      <w:r>
        <w:t>-</w:t>
      </w:r>
      <w:r>
        <w:rPr>
          <w:rFonts w:hint="eastAsia"/>
        </w:rPr>
        <w:t>ціннісний</w:t>
      </w:r>
      <w:r>
        <w:t xml:space="preserve"> </w:t>
      </w:r>
      <w:r>
        <w:rPr>
          <w:rFonts w:hint="eastAsia"/>
        </w:rPr>
        <w:t>компонент</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полягає</w:t>
      </w:r>
      <w:r>
        <w:t xml:space="preserve"> </w:t>
      </w:r>
      <w:r>
        <w:rPr>
          <w:rFonts w:hint="eastAsia"/>
        </w:rPr>
        <w:t>у</w:t>
      </w:r>
      <w:r>
        <w:t xml:space="preserve"> </w:t>
      </w:r>
      <w:r>
        <w:rPr>
          <w:rFonts w:hint="eastAsia"/>
        </w:rPr>
        <w:t>визначенні</w:t>
      </w:r>
      <w:r>
        <w:t xml:space="preserve"> </w:t>
      </w:r>
      <w:r>
        <w:rPr>
          <w:rFonts w:hint="eastAsia"/>
        </w:rPr>
        <w:t>цілей</w:t>
      </w:r>
      <w:r>
        <w:t xml:space="preserve">, </w:t>
      </w:r>
      <w:r>
        <w:rPr>
          <w:rFonts w:hint="eastAsia"/>
        </w:rPr>
        <w:t>соціальних</w:t>
      </w:r>
      <w:r>
        <w:t xml:space="preserve"> </w:t>
      </w:r>
      <w:r>
        <w:rPr>
          <w:rFonts w:hint="eastAsia"/>
        </w:rPr>
        <w:t>установок</w:t>
      </w:r>
      <w:r>
        <w:t xml:space="preserve">, </w:t>
      </w:r>
      <w:r>
        <w:rPr>
          <w:rFonts w:hint="eastAsia"/>
        </w:rPr>
        <w:t>ціннісних</w:t>
      </w:r>
      <w:r>
        <w:t xml:space="preserve"> </w:t>
      </w:r>
      <w:r>
        <w:rPr>
          <w:rFonts w:hint="eastAsia"/>
        </w:rPr>
        <w:t>орієнтацій</w:t>
      </w:r>
      <w:r>
        <w:t xml:space="preserve">, </w:t>
      </w:r>
      <w:r>
        <w:rPr>
          <w:rFonts w:hint="eastAsia"/>
        </w:rPr>
        <w:t>інтересів</w:t>
      </w:r>
      <w:r>
        <w:t xml:space="preserve">, </w:t>
      </w:r>
      <w:r>
        <w:rPr>
          <w:rFonts w:hint="eastAsia"/>
        </w:rPr>
        <w:t>потреб</w:t>
      </w:r>
      <w:r>
        <w:t xml:space="preserve">, </w:t>
      </w:r>
      <w:r>
        <w:rPr>
          <w:rFonts w:hint="eastAsia"/>
        </w:rPr>
        <w:t>нахилів</w:t>
      </w:r>
      <w:r>
        <w:t xml:space="preserve">, </w:t>
      </w:r>
      <w:r>
        <w:rPr>
          <w:rFonts w:hint="eastAsia"/>
        </w:rPr>
        <w:t>мотивів</w:t>
      </w:r>
      <w:r>
        <w:t xml:space="preserve">, </w:t>
      </w:r>
      <w:r>
        <w:rPr>
          <w:rFonts w:hint="eastAsia"/>
        </w:rPr>
        <w:t>які</w:t>
      </w:r>
      <w:r>
        <w:t xml:space="preserve"> </w:t>
      </w:r>
      <w:r>
        <w:rPr>
          <w:rFonts w:hint="eastAsia"/>
        </w:rPr>
        <w:t>є</w:t>
      </w:r>
      <w:r>
        <w:t xml:space="preserve"> </w:t>
      </w:r>
      <w:r>
        <w:rPr>
          <w:rFonts w:hint="eastAsia"/>
        </w:rPr>
        <w:t>основою</w:t>
      </w:r>
      <w:r>
        <w:t xml:space="preserve"> </w:t>
      </w:r>
      <w:r>
        <w:rPr>
          <w:rFonts w:hint="eastAsia"/>
        </w:rPr>
        <w:t>для</w:t>
      </w:r>
      <w:r>
        <w:t xml:space="preserve"> </w:t>
      </w:r>
      <w:r>
        <w:rPr>
          <w:rFonts w:hint="eastAsia"/>
        </w:rPr>
        <w:t>гуманізації</w:t>
      </w:r>
      <w:r>
        <w:t xml:space="preserve"> </w:t>
      </w:r>
      <w:r>
        <w:rPr>
          <w:rFonts w:hint="eastAsia"/>
        </w:rPr>
        <w:t>стосунків</w:t>
      </w:r>
      <w:r>
        <w:t xml:space="preserve">. </w:t>
      </w:r>
      <w:r>
        <w:rPr>
          <w:rFonts w:hint="eastAsia"/>
        </w:rPr>
        <w:t>Змістовий</w:t>
      </w:r>
      <w:r>
        <w:t xml:space="preserve"> </w:t>
      </w:r>
      <w:r>
        <w:rPr>
          <w:rFonts w:hint="eastAsia"/>
        </w:rPr>
        <w:t>компонент</w:t>
      </w:r>
      <w:r>
        <w:t xml:space="preserve"> </w:t>
      </w:r>
      <w:r>
        <w:rPr>
          <w:rFonts w:hint="eastAsia"/>
        </w:rPr>
        <w:t>містить</w:t>
      </w:r>
      <w:r>
        <w:t xml:space="preserve"> </w:t>
      </w:r>
      <w:r>
        <w:rPr>
          <w:rFonts w:hint="eastAsia"/>
        </w:rPr>
        <w:t>такі</w:t>
      </w:r>
      <w:r>
        <w:t xml:space="preserve"> </w:t>
      </w:r>
      <w:r>
        <w:rPr>
          <w:rFonts w:hint="eastAsia"/>
        </w:rPr>
        <w:t>елементи</w:t>
      </w:r>
      <w:r>
        <w:t xml:space="preserve"> </w:t>
      </w:r>
      <w:r>
        <w:rPr>
          <w:rFonts w:hint="eastAsia"/>
        </w:rPr>
        <w:t>як</w:t>
      </w:r>
      <w:r>
        <w:t xml:space="preserve"> </w:t>
      </w:r>
      <w:r>
        <w:rPr>
          <w:rFonts w:hint="eastAsia"/>
        </w:rPr>
        <w:t>обізнаність</w:t>
      </w:r>
      <w:r>
        <w:t xml:space="preserve">, </w:t>
      </w:r>
      <w:r>
        <w:rPr>
          <w:rFonts w:hint="eastAsia"/>
        </w:rPr>
        <w:t>моральні</w:t>
      </w:r>
      <w:r>
        <w:t xml:space="preserve"> </w:t>
      </w:r>
      <w:r>
        <w:rPr>
          <w:rFonts w:hint="eastAsia"/>
        </w:rPr>
        <w:t>знання</w:t>
      </w:r>
      <w:r>
        <w:t xml:space="preserve">, </w:t>
      </w:r>
      <w:r>
        <w:rPr>
          <w:rFonts w:hint="eastAsia"/>
        </w:rPr>
        <w:t>уявлення</w:t>
      </w:r>
      <w:r>
        <w:t xml:space="preserve">, </w:t>
      </w:r>
      <w:r>
        <w:rPr>
          <w:rFonts w:hint="eastAsia"/>
        </w:rPr>
        <w:t>переконання</w:t>
      </w:r>
      <w:r>
        <w:t xml:space="preserve">, </w:t>
      </w:r>
      <w:r>
        <w:rPr>
          <w:rFonts w:hint="eastAsia"/>
        </w:rPr>
        <w:t>педагогічне</w:t>
      </w:r>
      <w:r>
        <w:t xml:space="preserve"> </w:t>
      </w:r>
      <w:r>
        <w:rPr>
          <w:rFonts w:hint="eastAsia"/>
        </w:rPr>
        <w:t>мислення</w:t>
      </w:r>
      <w:r>
        <w:t xml:space="preserve">, </w:t>
      </w:r>
      <w:r>
        <w:rPr>
          <w:rFonts w:hint="eastAsia"/>
        </w:rPr>
        <w:t>нормування</w:t>
      </w:r>
      <w:r>
        <w:t xml:space="preserve"> </w:t>
      </w:r>
      <w:r>
        <w:rPr>
          <w:rFonts w:hint="eastAsia"/>
        </w:rPr>
        <w:t>педагогічної</w:t>
      </w:r>
      <w:r>
        <w:t xml:space="preserve"> </w:t>
      </w:r>
      <w:r>
        <w:rPr>
          <w:rFonts w:hint="eastAsia"/>
        </w:rPr>
        <w:t>професії</w:t>
      </w:r>
      <w:r>
        <w:t xml:space="preserve">, </w:t>
      </w:r>
      <w:r>
        <w:rPr>
          <w:rFonts w:hint="eastAsia"/>
        </w:rPr>
        <w:t>соціальні</w:t>
      </w:r>
      <w:r>
        <w:t xml:space="preserve"> </w:t>
      </w:r>
      <w:r>
        <w:rPr>
          <w:rFonts w:hint="eastAsia"/>
        </w:rPr>
        <w:t>функції</w:t>
      </w:r>
      <w:r>
        <w:t xml:space="preserve"> </w:t>
      </w:r>
      <w:r>
        <w:rPr>
          <w:rFonts w:hint="eastAsia"/>
        </w:rPr>
        <w:t>сучасного</w:t>
      </w:r>
      <w:r>
        <w:t xml:space="preserve"> </w:t>
      </w:r>
      <w:r>
        <w:rPr>
          <w:rFonts w:hint="eastAsia"/>
        </w:rPr>
        <w:t>педагога</w:t>
      </w:r>
      <w:r>
        <w:t xml:space="preserve">. </w:t>
      </w:r>
      <w:r>
        <w:rPr>
          <w:rFonts w:hint="eastAsia"/>
        </w:rPr>
        <w:t>Сутність</w:t>
      </w:r>
      <w:r>
        <w:t xml:space="preserve"> </w:t>
      </w:r>
      <w:r>
        <w:rPr>
          <w:rFonts w:hint="eastAsia"/>
        </w:rPr>
        <w:t>операційно</w:t>
      </w:r>
      <w:r>
        <w:t>-</w:t>
      </w:r>
      <w:r>
        <w:rPr>
          <w:rFonts w:hint="eastAsia"/>
        </w:rPr>
        <w:t>діяльнісного</w:t>
      </w:r>
      <w:r>
        <w:t xml:space="preserve"> </w:t>
      </w:r>
      <w:r>
        <w:rPr>
          <w:rFonts w:hint="eastAsia"/>
        </w:rPr>
        <w:t>компоненту</w:t>
      </w:r>
      <w:r>
        <w:t xml:space="preserve"> </w:t>
      </w:r>
      <w:r>
        <w:rPr>
          <w:rFonts w:hint="eastAsia"/>
        </w:rPr>
        <w:t>складають</w:t>
      </w:r>
      <w:r>
        <w:t xml:space="preserve"> </w:t>
      </w:r>
      <w:r>
        <w:rPr>
          <w:rFonts w:hint="eastAsia"/>
        </w:rPr>
        <w:t>професійно</w:t>
      </w:r>
      <w:r>
        <w:t>-</w:t>
      </w:r>
      <w:r>
        <w:rPr>
          <w:rFonts w:hint="eastAsia"/>
        </w:rPr>
        <w:t>педагогічні</w:t>
      </w:r>
      <w:r>
        <w:t xml:space="preserve"> </w:t>
      </w:r>
      <w:r>
        <w:rPr>
          <w:rFonts w:hint="eastAsia"/>
        </w:rPr>
        <w:t>вміння</w:t>
      </w:r>
      <w:r>
        <w:t xml:space="preserve">, </w:t>
      </w:r>
      <w:r>
        <w:rPr>
          <w:rFonts w:hint="eastAsia"/>
        </w:rPr>
        <w:t>володіння</w:t>
      </w:r>
      <w:r>
        <w:t xml:space="preserve"> </w:t>
      </w:r>
      <w:r>
        <w:rPr>
          <w:rFonts w:hint="eastAsia"/>
        </w:rPr>
        <w:t>педагогічними</w:t>
      </w:r>
      <w:r>
        <w:t xml:space="preserve"> </w:t>
      </w:r>
      <w:r>
        <w:rPr>
          <w:rFonts w:hint="eastAsia"/>
        </w:rPr>
        <w:t>технологіями</w:t>
      </w:r>
      <w:r>
        <w:t xml:space="preserve"> </w:t>
      </w:r>
      <w:r>
        <w:rPr>
          <w:rFonts w:hint="eastAsia"/>
        </w:rPr>
        <w:t>та</w:t>
      </w:r>
      <w:r>
        <w:t xml:space="preserve"> </w:t>
      </w:r>
      <w:r>
        <w:rPr>
          <w:rFonts w:hint="eastAsia"/>
        </w:rPr>
        <w:t>педагогічним</w:t>
      </w:r>
      <w:r>
        <w:t xml:space="preserve"> </w:t>
      </w:r>
      <w:r>
        <w:rPr>
          <w:rFonts w:hint="eastAsia"/>
        </w:rPr>
        <w:t>менеджментом</w:t>
      </w:r>
      <w:r>
        <w:t xml:space="preserve">, </w:t>
      </w:r>
      <w:r>
        <w:rPr>
          <w:rFonts w:hint="eastAsia"/>
        </w:rPr>
        <w:t>формування</w:t>
      </w:r>
      <w:r>
        <w:t xml:space="preserve"> </w:t>
      </w:r>
      <w:r>
        <w:rPr>
          <w:rFonts w:hint="eastAsia"/>
        </w:rPr>
        <w:t>усвідомленого</w:t>
      </w:r>
      <w:r>
        <w:t xml:space="preserve"> </w:t>
      </w:r>
      <w:r>
        <w:rPr>
          <w:rFonts w:hint="eastAsia"/>
        </w:rPr>
        <w:t>активного</w:t>
      </w:r>
      <w:r>
        <w:t xml:space="preserve"> </w:t>
      </w:r>
      <w:r>
        <w:rPr>
          <w:rFonts w:hint="eastAsia"/>
        </w:rPr>
        <w:t>суб’єкта</w:t>
      </w:r>
      <w:r>
        <w:t xml:space="preserve"> </w:t>
      </w:r>
      <w:r>
        <w:rPr>
          <w:rFonts w:hint="eastAsia"/>
        </w:rPr>
        <w:t>міжособистісного</w:t>
      </w:r>
      <w:r>
        <w:t xml:space="preserve"> </w:t>
      </w:r>
      <w:r>
        <w:rPr>
          <w:rFonts w:hint="eastAsia"/>
        </w:rPr>
        <w:t>спілкування</w:t>
      </w:r>
      <w:r>
        <w:t xml:space="preserve">. </w:t>
      </w:r>
      <w:r>
        <w:rPr>
          <w:rFonts w:hint="eastAsia"/>
        </w:rPr>
        <w:t>Особистісний</w:t>
      </w:r>
      <w:r>
        <w:t xml:space="preserve"> </w:t>
      </w:r>
      <w:r>
        <w:rPr>
          <w:rFonts w:hint="eastAsia"/>
        </w:rPr>
        <w:t>компонент</w:t>
      </w:r>
      <w:r>
        <w:t xml:space="preserve"> </w:t>
      </w:r>
      <w:r>
        <w:rPr>
          <w:rFonts w:hint="eastAsia"/>
        </w:rPr>
        <w:t>включає</w:t>
      </w:r>
      <w:r>
        <w:t xml:space="preserve"> </w:t>
      </w:r>
      <w:r>
        <w:rPr>
          <w:rFonts w:hint="eastAsia"/>
        </w:rPr>
        <w:t>особистісні</w:t>
      </w:r>
      <w:r>
        <w:t xml:space="preserve"> </w:t>
      </w:r>
      <w:r>
        <w:rPr>
          <w:rFonts w:hint="eastAsia"/>
        </w:rPr>
        <w:t>якості</w:t>
      </w:r>
      <w:r>
        <w:t xml:space="preserve">, </w:t>
      </w:r>
      <w:r>
        <w:rPr>
          <w:rFonts w:hint="eastAsia"/>
        </w:rPr>
        <w:t>здібності</w:t>
      </w:r>
      <w:r>
        <w:t xml:space="preserve"> </w:t>
      </w:r>
      <w:r>
        <w:rPr>
          <w:rFonts w:hint="eastAsia"/>
        </w:rPr>
        <w:t>суб’єктів</w:t>
      </w:r>
      <w:r>
        <w:t xml:space="preserve"> </w:t>
      </w:r>
      <w:r>
        <w:rPr>
          <w:rFonts w:hint="eastAsia"/>
        </w:rPr>
        <w:t>гуманних</w:t>
      </w:r>
      <w:r>
        <w:t xml:space="preserve"> </w:t>
      </w:r>
      <w:r>
        <w:rPr>
          <w:rFonts w:hint="eastAsia"/>
        </w:rPr>
        <w:t>взаємовідносин</w:t>
      </w:r>
      <w:r>
        <w:t xml:space="preserve">, </w:t>
      </w:r>
      <w:r>
        <w:rPr>
          <w:rFonts w:hint="eastAsia"/>
        </w:rPr>
        <w:t>які</w:t>
      </w:r>
      <w:r>
        <w:t xml:space="preserve"> </w:t>
      </w:r>
      <w:r>
        <w:rPr>
          <w:rFonts w:hint="eastAsia"/>
        </w:rPr>
        <w:t>впливають</w:t>
      </w:r>
      <w:r>
        <w:t xml:space="preserve"> </w:t>
      </w:r>
      <w:r>
        <w:rPr>
          <w:rFonts w:hint="eastAsia"/>
        </w:rPr>
        <w:t>на</w:t>
      </w:r>
      <w:r>
        <w:t xml:space="preserve"> </w:t>
      </w:r>
      <w:r>
        <w:rPr>
          <w:rFonts w:hint="eastAsia"/>
        </w:rPr>
        <w:t>результат</w:t>
      </w:r>
      <w:r>
        <w:t xml:space="preserve"> </w:t>
      </w:r>
      <w:r>
        <w:rPr>
          <w:rFonts w:hint="eastAsia"/>
        </w:rPr>
        <w:t>їх</w:t>
      </w:r>
      <w:r>
        <w:t xml:space="preserve"> </w:t>
      </w:r>
      <w:r>
        <w:rPr>
          <w:rFonts w:hint="eastAsia"/>
        </w:rPr>
        <w:t>спільної</w:t>
      </w:r>
      <w:r>
        <w:t xml:space="preserve"> </w:t>
      </w:r>
      <w:r>
        <w:rPr>
          <w:rFonts w:hint="eastAsia"/>
        </w:rPr>
        <w:t>діяльності</w:t>
      </w:r>
      <w:r>
        <w:t xml:space="preserve"> </w:t>
      </w:r>
      <w:r>
        <w:rPr>
          <w:rFonts w:hint="eastAsia"/>
        </w:rPr>
        <w:t>та</w:t>
      </w:r>
      <w:r>
        <w:t xml:space="preserve"> </w:t>
      </w:r>
      <w:r>
        <w:rPr>
          <w:rFonts w:hint="eastAsia"/>
        </w:rPr>
        <w:t>визначають</w:t>
      </w:r>
      <w:r>
        <w:t xml:space="preserve"> </w:t>
      </w:r>
      <w:r>
        <w:rPr>
          <w:rFonts w:hint="eastAsia"/>
        </w:rPr>
        <w:t>індивідуальний</w:t>
      </w:r>
      <w:r>
        <w:t xml:space="preserve"> </w:t>
      </w:r>
      <w:r>
        <w:rPr>
          <w:rFonts w:hint="eastAsia"/>
        </w:rPr>
        <w:t>стиль</w:t>
      </w:r>
      <w:r>
        <w:t xml:space="preserve"> </w:t>
      </w:r>
      <w:r>
        <w:rPr>
          <w:rFonts w:hint="eastAsia"/>
        </w:rPr>
        <w:t>діяльності</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Рефлексивний</w:t>
      </w:r>
      <w:r>
        <w:t xml:space="preserve"> </w:t>
      </w:r>
      <w:r>
        <w:rPr>
          <w:rFonts w:hint="eastAsia"/>
        </w:rPr>
        <w:t>компонент</w:t>
      </w:r>
      <w:r>
        <w:t xml:space="preserve"> </w:t>
      </w:r>
      <w:r>
        <w:rPr>
          <w:rFonts w:hint="eastAsia"/>
        </w:rPr>
        <w:t>реалізується</w:t>
      </w:r>
      <w:r>
        <w:t xml:space="preserve"> </w:t>
      </w:r>
      <w:r>
        <w:rPr>
          <w:rFonts w:hint="eastAsia"/>
        </w:rPr>
        <w:t>в</w:t>
      </w:r>
      <w:r>
        <w:t xml:space="preserve"> </w:t>
      </w:r>
      <w:r>
        <w:rPr>
          <w:rFonts w:hint="eastAsia"/>
        </w:rPr>
        <w:t>умінні</w:t>
      </w:r>
      <w:r>
        <w:t xml:space="preserve"> </w:t>
      </w:r>
      <w:r>
        <w:rPr>
          <w:rFonts w:hint="eastAsia"/>
        </w:rPr>
        <w:t>вихователя</w:t>
      </w:r>
      <w:r>
        <w:t xml:space="preserve"> </w:t>
      </w:r>
      <w:r>
        <w:rPr>
          <w:rFonts w:hint="eastAsia"/>
        </w:rPr>
        <w:t>свідомо</w:t>
      </w:r>
      <w:r>
        <w:t xml:space="preserve"> </w:t>
      </w:r>
      <w:r>
        <w:rPr>
          <w:rFonts w:hint="eastAsia"/>
        </w:rPr>
        <w:t>контролювати</w:t>
      </w:r>
      <w:r>
        <w:t xml:space="preserve"> </w:t>
      </w:r>
      <w:r>
        <w:rPr>
          <w:rFonts w:hint="eastAsia"/>
        </w:rPr>
        <w:t>результати</w:t>
      </w:r>
      <w:r>
        <w:t xml:space="preserve"> </w:t>
      </w:r>
      <w:r>
        <w:rPr>
          <w:rFonts w:hint="eastAsia"/>
        </w:rPr>
        <w:t>своєї</w:t>
      </w:r>
      <w:r>
        <w:t xml:space="preserve"> </w:t>
      </w:r>
      <w:r>
        <w:rPr>
          <w:rFonts w:hint="eastAsia"/>
        </w:rPr>
        <w:t>діяльності</w:t>
      </w:r>
      <w:r>
        <w:t xml:space="preserve"> </w:t>
      </w:r>
      <w:r>
        <w:rPr>
          <w:rFonts w:hint="eastAsia"/>
        </w:rPr>
        <w:t>й</w:t>
      </w:r>
      <w:r>
        <w:t xml:space="preserve"> </w:t>
      </w:r>
      <w:r>
        <w:rPr>
          <w:rFonts w:hint="eastAsia"/>
        </w:rPr>
        <w:t>рівень</w:t>
      </w:r>
      <w:r>
        <w:t xml:space="preserve"> </w:t>
      </w:r>
      <w:r>
        <w:rPr>
          <w:rFonts w:hint="eastAsia"/>
        </w:rPr>
        <w:t>власного</w:t>
      </w:r>
      <w:r>
        <w:t xml:space="preserve"> </w:t>
      </w:r>
      <w:r>
        <w:rPr>
          <w:rFonts w:hint="eastAsia"/>
        </w:rPr>
        <w:t>розвитку</w:t>
      </w:r>
      <w:r>
        <w:t xml:space="preserve"> </w:t>
      </w:r>
      <w:r>
        <w:rPr>
          <w:rFonts w:hint="eastAsia"/>
        </w:rPr>
        <w:t>та</w:t>
      </w:r>
      <w:r>
        <w:t xml:space="preserve"> </w:t>
      </w:r>
      <w:r>
        <w:rPr>
          <w:rFonts w:hint="eastAsia"/>
        </w:rPr>
        <w:t>особистісних</w:t>
      </w:r>
      <w:r>
        <w:t xml:space="preserve"> </w:t>
      </w:r>
      <w:r>
        <w:rPr>
          <w:rFonts w:hint="eastAsia"/>
        </w:rPr>
        <w:t>досягнень</w:t>
      </w:r>
      <w:r>
        <w:t>.</w:t>
      </w:r>
    </w:p>
    <w:p w14:paraId="3C6E9DC6" w14:textId="77777777" w:rsidR="00873C3A" w:rsidRDefault="00873C3A" w:rsidP="00873C3A">
      <w:r>
        <w:rPr>
          <w:rFonts w:hint="eastAsia"/>
        </w:rPr>
        <w:t>Показники</w:t>
      </w:r>
      <w:r>
        <w:t xml:space="preserve"> </w:t>
      </w:r>
      <w:r>
        <w:rPr>
          <w:rFonts w:hint="eastAsia"/>
        </w:rPr>
        <w:t>критеріїв</w:t>
      </w:r>
      <w:r>
        <w:t xml:space="preserve">, </w:t>
      </w:r>
      <w:r>
        <w:rPr>
          <w:rFonts w:hint="eastAsia"/>
        </w:rPr>
        <w:t>що</w:t>
      </w:r>
      <w:r>
        <w:t xml:space="preserve"> </w:t>
      </w:r>
      <w:r>
        <w:rPr>
          <w:rFonts w:hint="eastAsia"/>
        </w:rPr>
        <w:t>відповідають</w:t>
      </w:r>
      <w:r>
        <w:t xml:space="preserve"> </w:t>
      </w:r>
      <w:r>
        <w:rPr>
          <w:rFonts w:hint="eastAsia"/>
        </w:rPr>
        <w:t>даним</w:t>
      </w:r>
      <w:r>
        <w:t xml:space="preserve"> </w:t>
      </w:r>
      <w:r>
        <w:rPr>
          <w:rFonts w:hint="eastAsia"/>
        </w:rPr>
        <w:t>компонентам</w:t>
      </w:r>
      <w:r>
        <w:t xml:space="preserve">, </w:t>
      </w:r>
      <w:r>
        <w:rPr>
          <w:rFonts w:hint="eastAsia"/>
        </w:rPr>
        <w:t>розкриваються</w:t>
      </w:r>
      <w:r>
        <w:t xml:space="preserve"> </w:t>
      </w:r>
      <w:r>
        <w:rPr>
          <w:rFonts w:hint="eastAsia"/>
        </w:rPr>
        <w:t>із</w:t>
      </w:r>
      <w:r>
        <w:t xml:space="preserve"> </w:t>
      </w:r>
      <w:r>
        <w:rPr>
          <w:rFonts w:hint="eastAsia"/>
        </w:rPr>
        <w:t>урахуванням</w:t>
      </w:r>
      <w:r>
        <w:t xml:space="preserve"> </w:t>
      </w:r>
      <w:r>
        <w:rPr>
          <w:rFonts w:hint="eastAsia"/>
        </w:rPr>
        <w:t>їх</w:t>
      </w:r>
      <w:r>
        <w:t xml:space="preserve"> </w:t>
      </w:r>
      <w:r>
        <w:rPr>
          <w:rFonts w:hint="eastAsia"/>
        </w:rPr>
        <w:t>особливостей</w:t>
      </w:r>
      <w:r>
        <w:t xml:space="preserve">: </w:t>
      </w:r>
      <w:r>
        <w:rPr>
          <w:rFonts w:hint="eastAsia"/>
        </w:rPr>
        <w:t>мотиваційно</w:t>
      </w:r>
      <w:r>
        <w:t>-</w:t>
      </w:r>
      <w:r>
        <w:rPr>
          <w:rFonts w:hint="eastAsia"/>
        </w:rPr>
        <w:t>ціннісний</w:t>
      </w:r>
      <w:r>
        <w:t xml:space="preserve"> </w:t>
      </w:r>
      <w:r>
        <w:rPr>
          <w:rFonts w:hint="eastAsia"/>
        </w:rPr>
        <w:t>критерій</w:t>
      </w:r>
      <w:r>
        <w:t xml:space="preserve"> </w:t>
      </w:r>
      <w:r>
        <w:rPr>
          <w:rFonts w:hint="eastAsia"/>
        </w:rPr>
        <w:t>–</w:t>
      </w:r>
      <w:r>
        <w:t xml:space="preserve"> </w:t>
      </w:r>
      <w:r>
        <w:rPr>
          <w:rFonts w:hint="eastAsia"/>
        </w:rPr>
        <w:t>рівень</w:t>
      </w:r>
      <w:r>
        <w:t xml:space="preserve"> </w:t>
      </w:r>
      <w:r>
        <w:rPr>
          <w:rFonts w:hint="eastAsia"/>
        </w:rPr>
        <w:t>мотиваційної</w:t>
      </w:r>
      <w:r>
        <w:t xml:space="preserve"> </w:t>
      </w:r>
      <w:r>
        <w:rPr>
          <w:rFonts w:hint="eastAsia"/>
        </w:rPr>
        <w:t>та</w:t>
      </w:r>
      <w:r>
        <w:t xml:space="preserve"> </w:t>
      </w:r>
      <w:r>
        <w:rPr>
          <w:rFonts w:hint="eastAsia"/>
        </w:rPr>
        <w:t>емоційної</w:t>
      </w:r>
      <w:r>
        <w:t xml:space="preserve"> </w:t>
      </w:r>
      <w:r>
        <w:rPr>
          <w:rFonts w:hint="eastAsia"/>
        </w:rPr>
        <w:t>спрямованості</w:t>
      </w:r>
      <w:r>
        <w:t xml:space="preserve"> </w:t>
      </w:r>
      <w:r>
        <w:rPr>
          <w:rFonts w:hint="eastAsia"/>
        </w:rPr>
        <w:t>учасників</w:t>
      </w:r>
      <w:r>
        <w:t xml:space="preserve"> </w:t>
      </w:r>
      <w:r>
        <w:rPr>
          <w:rFonts w:hint="eastAsia"/>
        </w:rPr>
        <w:t>гуманних</w:t>
      </w:r>
      <w:r>
        <w:t xml:space="preserve"> </w:t>
      </w:r>
      <w:r>
        <w:rPr>
          <w:rFonts w:hint="eastAsia"/>
        </w:rPr>
        <w:t>взаємовідносин</w:t>
      </w:r>
      <w:r>
        <w:t xml:space="preserve">; </w:t>
      </w:r>
      <w:r>
        <w:rPr>
          <w:rFonts w:hint="eastAsia"/>
        </w:rPr>
        <w:t>когнітивний</w:t>
      </w:r>
      <w:r>
        <w:t xml:space="preserve"> </w:t>
      </w:r>
      <w:r>
        <w:rPr>
          <w:rFonts w:hint="eastAsia"/>
        </w:rPr>
        <w:t>критерій</w:t>
      </w:r>
      <w:r>
        <w:t xml:space="preserve"> </w:t>
      </w:r>
      <w:r>
        <w:rPr>
          <w:rFonts w:hint="eastAsia"/>
        </w:rPr>
        <w:t>–</w:t>
      </w:r>
      <w:r>
        <w:t xml:space="preserve"> </w:t>
      </w:r>
      <w:r>
        <w:rPr>
          <w:rFonts w:hint="eastAsia"/>
        </w:rPr>
        <w:t>рівень</w:t>
      </w:r>
      <w:r>
        <w:t xml:space="preserve"> </w:t>
      </w:r>
      <w:r>
        <w:rPr>
          <w:rFonts w:hint="eastAsia"/>
        </w:rPr>
        <w:t>обізнаності</w:t>
      </w:r>
      <w:r>
        <w:t xml:space="preserve"> </w:t>
      </w:r>
      <w:r>
        <w:rPr>
          <w:rFonts w:hint="eastAsia"/>
        </w:rPr>
        <w:t>педагога</w:t>
      </w:r>
      <w:r>
        <w:t xml:space="preserve"> </w:t>
      </w:r>
      <w:r>
        <w:rPr>
          <w:rFonts w:hint="eastAsia"/>
        </w:rPr>
        <w:t>та</w:t>
      </w:r>
      <w:r>
        <w:t xml:space="preserve"> </w:t>
      </w:r>
      <w:r>
        <w:rPr>
          <w:rFonts w:hint="eastAsia"/>
        </w:rPr>
        <w:t>молодших</w:t>
      </w:r>
      <w:r>
        <w:t xml:space="preserve"> </w:t>
      </w:r>
      <w:r>
        <w:rPr>
          <w:rFonts w:hint="eastAsia"/>
        </w:rPr>
        <w:t>школярів</w:t>
      </w:r>
      <w:r>
        <w:t xml:space="preserve"> </w:t>
      </w:r>
      <w:r>
        <w:rPr>
          <w:rFonts w:hint="eastAsia"/>
        </w:rPr>
        <w:t>стосовно</w:t>
      </w:r>
      <w:r>
        <w:t xml:space="preserve"> </w:t>
      </w:r>
      <w:r>
        <w:rPr>
          <w:rFonts w:hint="eastAsia"/>
        </w:rPr>
        <w:t>моральних</w:t>
      </w:r>
      <w:r>
        <w:t xml:space="preserve"> </w:t>
      </w:r>
      <w:r>
        <w:rPr>
          <w:rFonts w:hint="eastAsia"/>
        </w:rPr>
        <w:t>уявлень</w:t>
      </w:r>
      <w:r>
        <w:t xml:space="preserve">, </w:t>
      </w:r>
      <w:r>
        <w:rPr>
          <w:rFonts w:hint="eastAsia"/>
        </w:rPr>
        <w:t>переконань</w:t>
      </w:r>
      <w:r>
        <w:t xml:space="preserve">, </w:t>
      </w:r>
      <w:r>
        <w:rPr>
          <w:rFonts w:hint="eastAsia"/>
        </w:rPr>
        <w:t>„здатності</w:t>
      </w:r>
      <w:r>
        <w:t xml:space="preserve"> </w:t>
      </w:r>
      <w:r>
        <w:rPr>
          <w:rFonts w:hint="eastAsia"/>
        </w:rPr>
        <w:t>морального</w:t>
      </w:r>
      <w:r>
        <w:t xml:space="preserve"> </w:t>
      </w:r>
      <w:r>
        <w:rPr>
          <w:rFonts w:hint="eastAsia"/>
        </w:rPr>
        <w:t>висновку”</w:t>
      </w:r>
      <w:r>
        <w:t xml:space="preserve">; </w:t>
      </w:r>
      <w:r>
        <w:rPr>
          <w:rFonts w:hint="eastAsia"/>
        </w:rPr>
        <w:t>технологічний</w:t>
      </w:r>
      <w:r>
        <w:t xml:space="preserve"> </w:t>
      </w:r>
      <w:r>
        <w:rPr>
          <w:rFonts w:hint="eastAsia"/>
        </w:rPr>
        <w:t>критерій</w:t>
      </w:r>
      <w:r>
        <w:t xml:space="preserve"> </w:t>
      </w:r>
      <w:r>
        <w:rPr>
          <w:rFonts w:hint="eastAsia"/>
        </w:rPr>
        <w:t>–</w:t>
      </w:r>
      <w:r>
        <w:t xml:space="preserve"> </w:t>
      </w:r>
      <w:r>
        <w:rPr>
          <w:rFonts w:hint="eastAsia"/>
        </w:rPr>
        <w:t>рівень</w:t>
      </w:r>
      <w:r>
        <w:t xml:space="preserve"> </w:t>
      </w:r>
      <w:r>
        <w:rPr>
          <w:rFonts w:hint="eastAsia"/>
        </w:rPr>
        <w:t>володіння</w:t>
      </w:r>
      <w:r>
        <w:t xml:space="preserve"> </w:t>
      </w:r>
      <w:r>
        <w:rPr>
          <w:rFonts w:hint="eastAsia"/>
        </w:rPr>
        <w:t>уміннями</w:t>
      </w:r>
      <w:r>
        <w:t xml:space="preserve"> </w:t>
      </w:r>
      <w:r>
        <w:rPr>
          <w:rFonts w:hint="eastAsia"/>
        </w:rPr>
        <w:t>й</w:t>
      </w:r>
      <w:r>
        <w:t xml:space="preserve"> </w:t>
      </w:r>
      <w:r>
        <w:rPr>
          <w:rFonts w:hint="eastAsia"/>
        </w:rPr>
        <w:t>навичками</w:t>
      </w:r>
      <w:r>
        <w:t xml:space="preserve">, </w:t>
      </w:r>
      <w:r>
        <w:rPr>
          <w:rFonts w:hint="eastAsia"/>
        </w:rPr>
        <w:t>необхідними</w:t>
      </w:r>
      <w:r>
        <w:t xml:space="preserve"> </w:t>
      </w:r>
      <w:r>
        <w:rPr>
          <w:rFonts w:hint="eastAsia"/>
        </w:rPr>
        <w:t>для</w:t>
      </w:r>
      <w:r>
        <w:t xml:space="preserve"> </w:t>
      </w:r>
      <w:r>
        <w:rPr>
          <w:rFonts w:hint="eastAsia"/>
        </w:rPr>
        <w:t>гуманізації</w:t>
      </w:r>
      <w:r>
        <w:t xml:space="preserve"> </w:t>
      </w:r>
      <w:r>
        <w:rPr>
          <w:rFonts w:hint="eastAsia"/>
        </w:rPr>
        <w:t>взаємовідносин</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особистісний</w:t>
      </w:r>
      <w:r>
        <w:t xml:space="preserve"> </w:t>
      </w:r>
      <w:r>
        <w:rPr>
          <w:rFonts w:hint="eastAsia"/>
        </w:rPr>
        <w:t>критерій</w:t>
      </w:r>
      <w:r>
        <w:t xml:space="preserve"> </w:t>
      </w:r>
      <w:r>
        <w:rPr>
          <w:rFonts w:hint="eastAsia"/>
        </w:rPr>
        <w:t>–</w:t>
      </w:r>
      <w:r>
        <w:t xml:space="preserve"> </w:t>
      </w:r>
      <w:r>
        <w:rPr>
          <w:rFonts w:hint="eastAsia"/>
        </w:rPr>
        <w:t>рівень</w:t>
      </w:r>
      <w:r>
        <w:t xml:space="preserve"> </w:t>
      </w:r>
      <w:r>
        <w:rPr>
          <w:rFonts w:hint="eastAsia"/>
        </w:rPr>
        <w:t>сформованості</w:t>
      </w:r>
      <w:r>
        <w:t xml:space="preserve"> </w:t>
      </w:r>
      <w:r>
        <w:rPr>
          <w:rFonts w:hint="eastAsia"/>
        </w:rPr>
        <w:t>важливих</w:t>
      </w:r>
      <w:r>
        <w:t xml:space="preserve"> </w:t>
      </w:r>
      <w:r>
        <w:rPr>
          <w:rFonts w:hint="eastAsia"/>
        </w:rPr>
        <w:t>для</w:t>
      </w:r>
      <w:r>
        <w:t xml:space="preserve"> </w:t>
      </w:r>
      <w:r>
        <w:rPr>
          <w:rFonts w:hint="eastAsia"/>
        </w:rPr>
        <w:t>спільної</w:t>
      </w:r>
      <w:r>
        <w:t xml:space="preserve"> </w:t>
      </w:r>
      <w:r>
        <w:rPr>
          <w:rFonts w:hint="eastAsia"/>
        </w:rPr>
        <w:t>діяльності</w:t>
      </w:r>
      <w:r>
        <w:t xml:space="preserve"> </w:t>
      </w:r>
      <w:r>
        <w:rPr>
          <w:rFonts w:hint="eastAsia"/>
        </w:rPr>
        <w:t>якостей</w:t>
      </w:r>
      <w:r>
        <w:t xml:space="preserve"> </w:t>
      </w:r>
      <w:r>
        <w:rPr>
          <w:rFonts w:hint="eastAsia"/>
        </w:rPr>
        <w:t>та</w:t>
      </w:r>
      <w:r>
        <w:t xml:space="preserve"> </w:t>
      </w:r>
      <w:r>
        <w:rPr>
          <w:rFonts w:hint="eastAsia"/>
        </w:rPr>
        <w:t>здібностей</w:t>
      </w:r>
      <w:r>
        <w:t xml:space="preserve"> </w:t>
      </w:r>
      <w:r>
        <w:rPr>
          <w:rFonts w:hint="eastAsia"/>
        </w:rPr>
        <w:t>особистості</w:t>
      </w:r>
      <w:r>
        <w:t xml:space="preserve">; </w:t>
      </w:r>
      <w:r>
        <w:rPr>
          <w:rFonts w:hint="eastAsia"/>
        </w:rPr>
        <w:t>рефлексивний</w:t>
      </w:r>
      <w:r>
        <w:t xml:space="preserve"> </w:t>
      </w:r>
      <w:r>
        <w:rPr>
          <w:rFonts w:hint="eastAsia"/>
        </w:rPr>
        <w:t>критерій</w:t>
      </w:r>
      <w:r>
        <w:t xml:space="preserve"> </w:t>
      </w:r>
      <w:r>
        <w:rPr>
          <w:rFonts w:hint="eastAsia"/>
        </w:rPr>
        <w:t>–</w:t>
      </w:r>
      <w:r>
        <w:t xml:space="preserve"> </w:t>
      </w:r>
      <w:r>
        <w:rPr>
          <w:rFonts w:hint="eastAsia"/>
        </w:rPr>
        <w:t>рівень</w:t>
      </w:r>
      <w:r>
        <w:t xml:space="preserve"> </w:t>
      </w:r>
      <w:r>
        <w:rPr>
          <w:rFonts w:hint="eastAsia"/>
        </w:rPr>
        <w:t>наявності</w:t>
      </w:r>
      <w:r>
        <w:t xml:space="preserve"> </w:t>
      </w:r>
      <w:r>
        <w:rPr>
          <w:rFonts w:hint="eastAsia"/>
        </w:rPr>
        <w:t>досвіду</w:t>
      </w:r>
      <w:r>
        <w:t xml:space="preserve"> </w:t>
      </w:r>
      <w:r>
        <w:rPr>
          <w:rFonts w:hint="eastAsia"/>
        </w:rPr>
        <w:t>гуманної</w:t>
      </w:r>
      <w:r>
        <w:t xml:space="preserve"> </w:t>
      </w:r>
      <w:r>
        <w:rPr>
          <w:rFonts w:hint="eastAsia"/>
        </w:rPr>
        <w:t>поведінки</w:t>
      </w:r>
      <w:r>
        <w:t xml:space="preserve"> </w:t>
      </w:r>
      <w:r>
        <w:rPr>
          <w:rFonts w:hint="eastAsia"/>
        </w:rPr>
        <w:t>та</w:t>
      </w:r>
      <w:r>
        <w:t xml:space="preserve"> </w:t>
      </w:r>
      <w:r>
        <w:rPr>
          <w:rFonts w:hint="eastAsia"/>
        </w:rPr>
        <w:t>взаємовідносин</w:t>
      </w:r>
      <w:r>
        <w:t xml:space="preserve">. </w:t>
      </w:r>
    </w:p>
    <w:p w14:paraId="7AA78CE4" w14:textId="77777777" w:rsidR="00873C3A" w:rsidRDefault="00873C3A" w:rsidP="00873C3A">
      <w:r>
        <w:rPr>
          <w:rFonts w:hint="eastAsia"/>
        </w:rPr>
        <w:lastRenderedPageBreak/>
        <w:t>Проаналізовані</w:t>
      </w:r>
      <w:r>
        <w:t xml:space="preserve"> </w:t>
      </w:r>
      <w:r>
        <w:rPr>
          <w:rFonts w:hint="eastAsia"/>
        </w:rPr>
        <w:t>критерії</w:t>
      </w:r>
      <w:r>
        <w:t xml:space="preserve"> </w:t>
      </w:r>
      <w:r>
        <w:rPr>
          <w:rFonts w:hint="eastAsia"/>
        </w:rPr>
        <w:t>і</w:t>
      </w:r>
      <w:r>
        <w:t xml:space="preserve"> </w:t>
      </w:r>
      <w:r>
        <w:rPr>
          <w:rFonts w:hint="eastAsia"/>
        </w:rPr>
        <w:t>показники</w:t>
      </w:r>
      <w:r>
        <w:t xml:space="preserve"> </w:t>
      </w:r>
      <w:r>
        <w:rPr>
          <w:rFonts w:hint="eastAsia"/>
        </w:rPr>
        <w:t>дали</w:t>
      </w:r>
      <w:r>
        <w:t xml:space="preserve"> </w:t>
      </w:r>
      <w:r>
        <w:rPr>
          <w:rFonts w:hint="eastAsia"/>
        </w:rPr>
        <w:t>можливість</w:t>
      </w:r>
      <w:r>
        <w:t xml:space="preserve"> </w:t>
      </w:r>
      <w:r>
        <w:rPr>
          <w:rFonts w:hint="eastAsia"/>
        </w:rPr>
        <w:t>визначити</w:t>
      </w:r>
      <w:r>
        <w:t xml:space="preserve"> </w:t>
      </w:r>
      <w:r>
        <w:rPr>
          <w:rFonts w:hint="eastAsia"/>
        </w:rPr>
        <w:t>рівні</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Сформульовано</w:t>
      </w:r>
      <w:r>
        <w:t xml:space="preserve"> </w:t>
      </w:r>
      <w:r>
        <w:rPr>
          <w:rFonts w:hint="eastAsia"/>
        </w:rPr>
        <w:t>три</w:t>
      </w:r>
      <w:r>
        <w:t xml:space="preserve"> </w:t>
      </w:r>
      <w:r>
        <w:rPr>
          <w:rFonts w:hint="eastAsia"/>
        </w:rPr>
        <w:t>рівні</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і</w:t>
      </w:r>
      <w:r>
        <w:t xml:space="preserve"> </w:t>
      </w:r>
      <w:r>
        <w:rPr>
          <w:rFonts w:hint="eastAsia"/>
        </w:rPr>
        <w:t>вихованців</w:t>
      </w:r>
      <w:r>
        <w:t xml:space="preserve"> </w:t>
      </w:r>
      <w:r>
        <w:rPr>
          <w:rFonts w:hint="eastAsia"/>
        </w:rPr>
        <w:t>молодшого</w:t>
      </w:r>
      <w:r>
        <w:t xml:space="preserve"> </w:t>
      </w:r>
      <w:r>
        <w:rPr>
          <w:rFonts w:hint="eastAsia"/>
        </w:rPr>
        <w:t>шкільного</w:t>
      </w:r>
      <w:r>
        <w:t xml:space="preserve"> </w:t>
      </w:r>
      <w:r>
        <w:rPr>
          <w:rFonts w:hint="eastAsia"/>
        </w:rPr>
        <w:t>віку</w:t>
      </w:r>
      <w:r>
        <w:t xml:space="preserve">: </w:t>
      </w:r>
      <w:r>
        <w:rPr>
          <w:rFonts w:hint="eastAsia"/>
        </w:rPr>
        <w:t>високий</w:t>
      </w:r>
      <w:r>
        <w:t xml:space="preserve">, </w:t>
      </w:r>
      <w:r>
        <w:rPr>
          <w:rFonts w:hint="eastAsia"/>
        </w:rPr>
        <w:t>середній</w:t>
      </w:r>
      <w:r>
        <w:t xml:space="preserve"> </w:t>
      </w:r>
      <w:r>
        <w:rPr>
          <w:rFonts w:hint="eastAsia"/>
        </w:rPr>
        <w:t>і</w:t>
      </w:r>
      <w:r>
        <w:t xml:space="preserve"> </w:t>
      </w:r>
      <w:r>
        <w:rPr>
          <w:rFonts w:hint="eastAsia"/>
        </w:rPr>
        <w:t>низький</w:t>
      </w:r>
      <w:r>
        <w:t xml:space="preserve">. </w:t>
      </w:r>
      <w:r>
        <w:rPr>
          <w:rFonts w:hint="eastAsia"/>
        </w:rPr>
        <w:t>Високий</w:t>
      </w:r>
      <w:r>
        <w:t xml:space="preserve"> </w:t>
      </w:r>
      <w:r>
        <w:rPr>
          <w:rFonts w:hint="eastAsia"/>
        </w:rPr>
        <w:t>рівень</w:t>
      </w:r>
      <w:r>
        <w:t xml:space="preserve"> </w:t>
      </w:r>
      <w:r>
        <w:rPr>
          <w:rFonts w:hint="eastAsia"/>
        </w:rPr>
        <w:t>характеризується</w:t>
      </w:r>
      <w:r>
        <w:t xml:space="preserve"> </w:t>
      </w:r>
      <w:r>
        <w:rPr>
          <w:rFonts w:hint="eastAsia"/>
        </w:rPr>
        <w:t>тим</w:t>
      </w:r>
      <w:r>
        <w:t xml:space="preserve">, </w:t>
      </w:r>
      <w:r>
        <w:rPr>
          <w:rFonts w:hint="eastAsia"/>
        </w:rPr>
        <w:t>що</w:t>
      </w:r>
      <w:r>
        <w:t xml:space="preserve"> </w:t>
      </w:r>
      <w:r>
        <w:rPr>
          <w:rFonts w:hint="eastAsia"/>
        </w:rPr>
        <w:t>всі</w:t>
      </w:r>
      <w:r>
        <w:t xml:space="preserve"> </w:t>
      </w:r>
      <w:r>
        <w:rPr>
          <w:rFonts w:hint="eastAsia"/>
        </w:rPr>
        <w:t>показники</w:t>
      </w:r>
      <w:r>
        <w:t xml:space="preserve"> </w:t>
      </w:r>
      <w:r>
        <w:rPr>
          <w:rFonts w:hint="eastAsia"/>
        </w:rPr>
        <w:t>визначених</w:t>
      </w:r>
      <w:r>
        <w:t xml:space="preserve"> </w:t>
      </w:r>
      <w:r>
        <w:rPr>
          <w:rFonts w:hint="eastAsia"/>
        </w:rPr>
        <w:t>критеріїв</w:t>
      </w:r>
      <w:r>
        <w:t xml:space="preserve"> </w:t>
      </w:r>
      <w:r>
        <w:rPr>
          <w:rFonts w:hint="eastAsia"/>
        </w:rPr>
        <w:t>сформованості</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виявляються</w:t>
      </w:r>
      <w:r>
        <w:t xml:space="preserve"> </w:t>
      </w:r>
      <w:r>
        <w:rPr>
          <w:rFonts w:hint="eastAsia"/>
        </w:rPr>
        <w:t>повною</w:t>
      </w:r>
      <w:r>
        <w:t xml:space="preserve"> </w:t>
      </w:r>
      <w:r>
        <w:rPr>
          <w:rFonts w:hint="eastAsia"/>
        </w:rPr>
        <w:t>мірою</w:t>
      </w:r>
      <w:r>
        <w:t xml:space="preserve">; </w:t>
      </w:r>
      <w:r>
        <w:rPr>
          <w:rFonts w:hint="eastAsia"/>
        </w:rPr>
        <w:t>середній</w:t>
      </w:r>
      <w:r>
        <w:t xml:space="preserve"> </w:t>
      </w:r>
      <w:r>
        <w:rPr>
          <w:rFonts w:hint="eastAsia"/>
        </w:rPr>
        <w:t>–</w:t>
      </w:r>
      <w:r>
        <w:t xml:space="preserve"> </w:t>
      </w:r>
      <w:r>
        <w:rPr>
          <w:rFonts w:hint="eastAsia"/>
        </w:rPr>
        <w:t>більшість</w:t>
      </w:r>
      <w:r>
        <w:t xml:space="preserve"> </w:t>
      </w:r>
      <w:r>
        <w:rPr>
          <w:rFonts w:hint="eastAsia"/>
        </w:rPr>
        <w:t>із</w:t>
      </w:r>
      <w:r>
        <w:t xml:space="preserve"> </w:t>
      </w:r>
      <w:r>
        <w:rPr>
          <w:rFonts w:hint="eastAsia"/>
        </w:rPr>
        <w:t>показників</w:t>
      </w:r>
      <w:r>
        <w:t xml:space="preserve"> </w:t>
      </w:r>
      <w:r>
        <w:rPr>
          <w:rFonts w:hint="eastAsia"/>
        </w:rPr>
        <w:t>визначених</w:t>
      </w:r>
      <w:r>
        <w:t xml:space="preserve"> </w:t>
      </w:r>
      <w:r>
        <w:rPr>
          <w:rFonts w:hint="eastAsia"/>
        </w:rPr>
        <w:t>критеріїв</w:t>
      </w:r>
      <w:r>
        <w:t xml:space="preserve"> </w:t>
      </w:r>
      <w:r>
        <w:rPr>
          <w:rFonts w:hint="eastAsia"/>
        </w:rPr>
        <w:t>простежуються</w:t>
      </w:r>
      <w:r>
        <w:t xml:space="preserve"> </w:t>
      </w:r>
      <w:r>
        <w:rPr>
          <w:rFonts w:hint="eastAsia"/>
        </w:rPr>
        <w:t>посередньо</w:t>
      </w:r>
      <w:r>
        <w:t xml:space="preserve">, </w:t>
      </w:r>
      <w:r>
        <w:rPr>
          <w:rFonts w:hint="eastAsia"/>
        </w:rPr>
        <w:t>низький</w:t>
      </w:r>
      <w:r>
        <w:t xml:space="preserve"> </w:t>
      </w:r>
      <w:r>
        <w:rPr>
          <w:rFonts w:hint="eastAsia"/>
        </w:rPr>
        <w:t>рівень</w:t>
      </w:r>
      <w:r>
        <w:t xml:space="preserve"> </w:t>
      </w:r>
      <w:r>
        <w:rPr>
          <w:rFonts w:hint="eastAsia"/>
        </w:rPr>
        <w:t>–</w:t>
      </w:r>
      <w:r>
        <w:t xml:space="preserve"> </w:t>
      </w:r>
      <w:r>
        <w:rPr>
          <w:rFonts w:hint="eastAsia"/>
        </w:rPr>
        <w:t>показники</w:t>
      </w:r>
      <w:r>
        <w:t xml:space="preserve"> </w:t>
      </w:r>
      <w:r>
        <w:rPr>
          <w:rFonts w:hint="eastAsia"/>
        </w:rPr>
        <w:t>сформованості</w:t>
      </w:r>
      <w:r>
        <w:t xml:space="preserve"> </w:t>
      </w:r>
      <w:r>
        <w:rPr>
          <w:rFonts w:hint="eastAsia"/>
        </w:rPr>
        <w:t>комунікативної</w:t>
      </w:r>
      <w:r>
        <w:t xml:space="preserve"> </w:t>
      </w:r>
      <w:r>
        <w:rPr>
          <w:rFonts w:hint="eastAsia"/>
        </w:rPr>
        <w:t>культури</w:t>
      </w:r>
      <w:r>
        <w:t xml:space="preserve"> </w:t>
      </w:r>
      <w:r>
        <w:rPr>
          <w:rFonts w:hint="eastAsia"/>
        </w:rPr>
        <w:t>виявляються</w:t>
      </w:r>
      <w:r>
        <w:t xml:space="preserve"> </w:t>
      </w:r>
      <w:r>
        <w:rPr>
          <w:rFonts w:hint="eastAsia"/>
        </w:rPr>
        <w:t>слабо</w:t>
      </w:r>
      <w:r>
        <w:t>.</w:t>
      </w:r>
    </w:p>
    <w:p w14:paraId="08D5107A" w14:textId="77777777" w:rsidR="00873C3A" w:rsidRDefault="00873C3A" w:rsidP="00873C3A">
      <w:r>
        <w:rPr>
          <w:rFonts w:hint="eastAsia"/>
        </w:rPr>
        <w:t>У</w:t>
      </w:r>
      <w:r>
        <w:t xml:space="preserve"> </w:t>
      </w:r>
      <w:r>
        <w:rPr>
          <w:rFonts w:hint="eastAsia"/>
        </w:rPr>
        <w:t>дослідження</w:t>
      </w:r>
      <w:r>
        <w:t xml:space="preserve"> </w:t>
      </w:r>
      <w:r>
        <w:rPr>
          <w:rFonts w:hint="eastAsia"/>
        </w:rPr>
        <w:t>взяли</w:t>
      </w:r>
      <w:r>
        <w:t xml:space="preserve"> </w:t>
      </w:r>
      <w:r>
        <w:rPr>
          <w:rFonts w:hint="eastAsia"/>
        </w:rPr>
        <w:t>участь</w:t>
      </w:r>
      <w:r>
        <w:t xml:space="preserve"> 250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Експериментальною</w:t>
      </w:r>
      <w:r>
        <w:t xml:space="preserve"> </w:t>
      </w:r>
      <w:r>
        <w:rPr>
          <w:rFonts w:hint="eastAsia"/>
        </w:rPr>
        <w:t>базою</w:t>
      </w:r>
      <w:r>
        <w:t xml:space="preserve"> </w:t>
      </w:r>
      <w:r>
        <w:rPr>
          <w:rFonts w:hint="eastAsia"/>
        </w:rPr>
        <w:t>дослідження</w:t>
      </w:r>
      <w:r>
        <w:t xml:space="preserve"> </w:t>
      </w:r>
      <w:r>
        <w:rPr>
          <w:rFonts w:hint="eastAsia"/>
        </w:rPr>
        <w:t>стали</w:t>
      </w:r>
      <w:r>
        <w:t xml:space="preserve"> </w:t>
      </w:r>
      <w:r>
        <w:rPr>
          <w:rFonts w:hint="eastAsia"/>
        </w:rPr>
        <w:t>наступні</w:t>
      </w:r>
      <w:r>
        <w:t xml:space="preserve"> </w:t>
      </w:r>
      <w:r>
        <w:rPr>
          <w:rFonts w:hint="eastAsia"/>
        </w:rPr>
        <w:t>загальноосвітні</w:t>
      </w:r>
      <w:r>
        <w:t xml:space="preserve"> </w:t>
      </w:r>
      <w:r>
        <w:rPr>
          <w:rFonts w:hint="eastAsia"/>
        </w:rPr>
        <w:t>навчальні</w:t>
      </w:r>
      <w:r>
        <w:t xml:space="preserve"> </w:t>
      </w:r>
      <w:r>
        <w:rPr>
          <w:rFonts w:hint="eastAsia"/>
        </w:rPr>
        <w:t>заклади</w:t>
      </w:r>
      <w:r>
        <w:t xml:space="preserve"> </w:t>
      </w:r>
      <w:r>
        <w:rPr>
          <w:rFonts w:hint="eastAsia"/>
        </w:rPr>
        <w:t>Чернівецької</w:t>
      </w:r>
      <w:r>
        <w:t xml:space="preserve"> </w:t>
      </w:r>
      <w:r>
        <w:rPr>
          <w:rFonts w:hint="eastAsia"/>
        </w:rPr>
        <w:t>і</w:t>
      </w:r>
      <w:r>
        <w:t xml:space="preserve"> </w:t>
      </w:r>
      <w:r>
        <w:rPr>
          <w:rFonts w:hint="eastAsia"/>
        </w:rPr>
        <w:t>Полтавської</w:t>
      </w:r>
      <w:r>
        <w:t xml:space="preserve"> </w:t>
      </w:r>
      <w:r>
        <w:rPr>
          <w:rFonts w:hint="eastAsia"/>
        </w:rPr>
        <w:t>областей</w:t>
      </w:r>
      <w:r>
        <w:t xml:space="preserve">: </w:t>
      </w:r>
      <w:r>
        <w:rPr>
          <w:rFonts w:hint="eastAsia"/>
        </w:rPr>
        <w:t>Чернівецька</w:t>
      </w:r>
      <w:r>
        <w:t xml:space="preserve"> </w:t>
      </w:r>
      <w:r>
        <w:rPr>
          <w:rFonts w:hint="eastAsia"/>
        </w:rPr>
        <w:t>ЗОШ</w:t>
      </w:r>
      <w:r>
        <w:t xml:space="preserve"> </w:t>
      </w:r>
      <w:r>
        <w:rPr>
          <w:rFonts w:hint="eastAsia"/>
        </w:rPr>
        <w:t>№</w:t>
      </w:r>
      <w:r>
        <w:t xml:space="preserve"> 5 </w:t>
      </w:r>
      <w:r>
        <w:rPr>
          <w:rFonts w:hint="eastAsia"/>
        </w:rPr>
        <w:t>Чернівецької</w:t>
      </w:r>
      <w:r>
        <w:t xml:space="preserve"> </w:t>
      </w:r>
      <w:r>
        <w:rPr>
          <w:rFonts w:hint="eastAsia"/>
        </w:rPr>
        <w:t>міської</w:t>
      </w:r>
      <w:r>
        <w:t xml:space="preserve"> </w:t>
      </w:r>
      <w:r>
        <w:rPr>
          <w:rFonts w:hint="eastAsia"/>
        </w:rPr>
        <w:t>ради</w:t>
      </w:r>
      <w:r>
        <w:t xml:space="preserve">, </w:t>
      </w:r>
      <w:r>
        <w:rPr>
          <w:rFonts w:hint="eastAsia"/>
        </w:rPr>
        <w:t>загальноосвітня</w:t>
      </w:r>
      <w:r>
        <w:t xml:space="preserve"> </w:t>
      </w:r>
      <w:r>
        <w:rPr>
          <w:rFonts w:hint="eastAsia"/>
        </w:rPr>
        <w:t>школа</w:t>
      </w:r>
      <w:r>
        <w:t xml:space="preserve"> </w:t>
      </w:r>
      <w:r>
        <w:rPr>
          <w:rFonts w:hint="eastAsia"/>
        </w:rPr>
        <w:t>І</w:t>
      </w:r>
      <w:r>
        <w:t>-</w:t>
      </w:r>
      <w:r>
        <w:rPr>
          <w:rFonts w:hint="eastAsia"/>
        </w:rPr>
        <w:t>ІІІ</w:t>
      </w:r>
      <w:r>
        <w:t xml:space="preserve"> </w:t>
      </w:r>
      <w:r>
        <w:rPr>
          <w:rFonts w:hint="eastAsia"/>
        </w:rPr>
        <w:t>ступенів</w:t>
      </w:r>
      <w:r>
        <w:t xml:space="preserve"> </w:t>
      </w:r>
      <w:r>
        <w:rPr>
          <w:rFonts w:hint="eastAsia"/>
        </w:rPr>
        <w:t>при</w:t>
      </w:r>
      <w:r>
        <w:t xml:space="preserve"> </w:t>
      </w:r>
      <w:r>
        <w:rPr>
          <w:rFonts w:hint="eastAsia"/>
        </w:rPr>
        <w:t>Чернівецькому</w:t>
      </w:r>
      <w:r>
        <w:t xml:space="preserve"> </w:t>
      </w:r>
      <w:r>
        <w:rPr>
          <w:rFonts w:hint="eastAsia"/>
        </w:rPr>
        <w:t>богословському</w:t>
      </w:r>
      <w:r>
        <w:t xml:space="preserve"> </w:t>
      </w:r>
      <w:r>
        <w:rPr>
          <w:rFonts w:hint="eastAsia"/>
        </w:rPr>
        <w:t>інституті</w:t>
      </w:r>
      <w:r>
        <w:t xml:space="preserve">, </w:t>
      </w:r>
      <w:r>
        <w:rPr>
          <w:rFonts w:hint="eastAsia"/>
        </w:rPr>
        <w:t>Киселівський</w:t>
      </w:r>
      <w:r>
        <w:t xml:space="preserve"> </w:t>
      </w:r>
      <w:r>
        <w:rPr>
          <w:rFonts w:hint="eastAsia"/>
        </w:rPr>
        <w:t>ЗНЗ</w:t>
      </w:r>
      <w:r>
        <w:t xml:space="preserve"> </w:t>
      </w:r>
      <w:r>
        <w:rPr>
          <w:rFonts w:hint="eastAsia"/>
        </w:rPr>
        <w:t>І</w:t>
      </w:r>
      <w:r>
        <w:t>-</w:t>
      </w:r>
      <w:r>
        <w:rPr>
          <w:rFonts w:hint="eastAsia"/>
        </w:rPr>
        <w:t>ІІІ</w:t>
      </w:r>
      <w:r>
        <w:t xml:space="preserve"> </w:t>
      </w:r>
      <w:r>
        <w:rPr>
          <w:rFonts w:hint="eastAsia"/>
        </w:rPr>
        <w:t>ступенів</w:t>
      </w:r>
      <w:r>
        <w:t xml:space="preserve"> </w:t>
      </w:r>
      <w:r>
        <w:rPr>
          <w:rFonts w:hint="eastAsia"/>
        </w:rPr>
        <w:t>Кіцманського</w:t>
      </w:r>
      <w:r>
        <w:t xml:space="preserve"> </w:t>
      </w:r>
      <w:r>
        <w:rPr>
          <w:rFonts w:hint="eastAsia"/>
        </w:rPr>
        <w:t>району</w:t>
      </w:r>
      <w:r>
        <w:t xml:space="preserve"> </w:t>
      </w:r>
      <w:r>
        <w:rPr>
          <w:rFonts w:hint="eastAsia"/>
        </w:rPr>
        <w:t>Чернівецької</w:t>
      </w:r>
      <w:r>
        <w:t xml:space="preserve"> </w:t>
      </w:r>
      <w:r>
        <w:rPr>
          <w:rFonts w:hint="eastAsia"/>
        </w:rPr>
        <w:t>області</w:t>
      </w:r>
      <w:r>
        <w:t xml:space="preserve">, </w:t>
      </w:r>
      <w:r>
        <w:rPr>
          <w:rFonts w:hint="eastAsia"/>
        </w:rPr>
        <w:t>загальноосвітня</w:t>
      </w:r>
      <w:r>
        <w:t xml:space="preserve"> </w:t>
      </w:r>
      <w:r>
        <w:rPr>
          <w:rFonts w:hint="eastAsia"/>
        </w:rPr>
        <w:t>школа</w:t>
      </w:r>
      <w:r>
        <w:t xml:space="preserve"> </w:t>
      </w:r>
      <w:r>
        <w:rPr>
          <w:rFonts w:hint="eastAsia"/>
        </w:rPr>
        <w:t>І</w:t>
      </w:r>
      <w:r>
        <w:t>-</w:t>
      </w:r>
      <w:r>
        <w:rPr>
          <w:rFonts w:hint="eastAsia"/>
        </w:rPr>
        <w:t>ІІІ</w:t>
      </w:r>
      <w:r>
        <w:t xml:space="preserve"> </w:t>
      </w:r>
      <w:r>
        <w:rPr>
          <w:rFonts w:hint="eastAsia"/>
        </w:rPr>
        <w:t>ст</w:t>
      </w:r>
      <w:r>
        <w:t xml:space="preserve">. </w:t>
      </w:r>
      <w:r>
        <w:rPr>
          <w:rFonts w:hint="eastAsia"/>
        </w:rPr>
        <w:t>№</w:t>
      </w:r>
      <w:r>
        <w:t xml:space="preserve"> 38 </w:t>
      </w:r>
      <w:r>
        <w:rPr>
          <w:rFonts w:hint="eastAsia"/>
        </w:rPr>
        <w:t>м</w:t>
      </w:r>
      <w:r>
        <w:t xml:space="preserve">. </w:t>
      </w:r>
      <w:r>
        <w:rPr>
          <w:rFonts w:hint="eastAsia"/>
        </w:rPr>
        <w:t>Полтави</w:t>
      </w:r>
      <w:r>
        <w:t xml:space="preserve"> </w:t>
      </w:r>
      <w:r>
        <w:rPr>
          <w:rFonts w:hint="eastAsia"/>
        </w:rPr>
        <w:t>Полтавської</w:t>
      </w:r>
      <w:r>
        <w:t xml:space="preserve"> </w:t>
      </w:r>
      <w:r>
        <w:rPr>
          <w:rFonts w:hint="eastAsia"/>
        </w:rPr>
        <w:t>міської</w:t>
      </w:r>
      <w:r>
        <w:t xml:space="preserve"> </w:t>
      </w:r>
      <w:r>
        <w:rPr>
          <w:rFonts w:hint="eastAsia"/>
        </w:rPr>
        <w:t>ради</w:t>
      </w:r>
      <w:r>
        <w:t xml:space="preserve"> </w:t>
      </w:r>
      <w:r>
        <w:rPr>
          <w:rFonts w:hint="eastAsia"/>
        </w:rPr>
        <w:t>Полтавської</w:t>
      </w:r>
      <w:r>
        <w:t xml:space="preserve"> </w:t>
      </w:r>
      <w:r>
        <w:rPr>
          <w:rFonts w:hint="eastAsia"/>
        </w:rPr>
        <w:t>області</w:t>
      </w:r>
      <w:r>
        <w:t xml:space="preserve">. </w:t>
      </w:r>
      <w:r>
        <w:rPr>
          <w:rFonts w:hint="eastAsia"/>
        </w:rPr>
        <w:t>На</w:t>
      </w:r>
      <w:r>
        <w:t xml:space="preserve"> </w:t>
      </w:r>
      <w:r>
        <w:rPr>
          <w:rFonts w:hint="eastAsia"/>
        </w:rPr>
        <w:t>різних</w:t>
      </w:r>
      <w:r>
        <w:t xml:space="preserve"> </w:t>
      </w:r>
      <w:r>
        <w:rPr>
          <w:rFonts w:hint="eastAsia"/>
        </w:rPr>
        <w:t>етапах</w:t>
      </w:r>
      <w:r>
        <w:t xml:space="preserve"> </w:t>
      </w:r>
      <w:r>
        <w:rPr>
          <w:rFonts w:hint="eastAsia"/>
        </w:rPr>
        <w:t>експерименту</w:t>
      </w:r>
      <w:r>
        <w:t xml:space="preserve"> </w:t>
      </w:r>
      <w:r>
        <w:rPr>
          <w:rFonts w:hint="eastAsia"/>
        </w:rPr>
        <w:t>дослідженням</w:t>
      </w:r>
      <w:r>
        <w:t xml:space="preserve"> </w:t>
      </w:r>
      <w:r>
        <w:rPr>
          <w:rFonts w:hint="eastAsia"/>
        </w:rPr>
        <w:t>було</w:t>
      </w:r>
      <w:r>
        <w:t xml:space="preserve"> </w:t>
      </w:r>
      <w:r>
        <w:rPr>
          <w:rFonts w:hint="eastAsia"/>
        </w:rPr>
        <w:t>охоплено</w:t>
      </w:r>
      <w:r>
        <w:t xml:space="preserve"> 250 </w:t>
      </w:r>
      <w:r>
        <w:rPr>
          <w:rFonts w:hint="eastAsia"/>
        </w:rPr>
        <w:t>учнів</w:t>
      </w:r>
      <w:r>
        <w:t xml:space="preserve"> 1-4 </w:t>
      </w:r>
      <w:r>
        <w:rPr>
          <w:rFonts w:hint="eastAsia"/>
        </w:rPr>
        <w:t>класів</w:t>
      </w:r>
      <w:r>
        <w:t xml:space="preserve"> </w:t>
      </w:r>
      <w:r>
        <w:rPr>
          <w:rFonts w:hint="eastAsia"/>
        </w:rPr>
        <w:t>і</w:t>
      </w:r>
      <w:r>
        <w:t xml:space="preserve"> 135 </w:t>
      </w:r>
      <w:r>
        <w:rPr>
          <w:rFonts w:hint="eastAsia"/>
        </w:rPr>
        <w:t>вихователів</w:t>
      </w:r>
      <w:r>
        <w:t xml:space="preserve"> </w:t>
      </w:r>
      <w:r>
        <w:rPr>
          <w:rFonts w:hint="eastAsia"/>
        </w:rPr>
        <w:t>та</w:t>
      </w:r>
      <w:r>
        <w:t xml:space="preserve"> </w:t>
      </w:r>
      <w:r>
        <w:rPr>
          <w:rFonts w:hint="eastAsia"/>
        </w:rPr>
        <w:t>педагогів</w:t>
      </w:r>
      <w:r>
        <w:t xml:space="preserve">. </w:t>
      </w:r>
    </w:p>
    <w:p w14:paraId="70E5BF5B" w14:textId="77777777" w:rsidR="00873C3A" w:rsidRDefault="00873C3A" w:rsidP="00873C3A">
      <w:r>
        <w:rPr>
          <w:rFonts w:hint="eastAsia"/>
        </w:rPr>
        <w:t>Першочерговим</w:t>
      </w:r>
      <w:r>
        <w:t xml:space="preserve"> </w:t>
      </w:r>
      <w:r>
        <w:rPr>
          <w:rFonts w:hint="eastAsia"/>
        </w:rPr>
        <w:t>завданням</w:t>
      </w:r>
      <w:r>
        <w:t xml:space="preserve"> </w:t>
      </w:r>
      <w:r>
        <w:rPr>
          <w:rFonts w:hint="eastAsia"/>
        </w:rPr>
        <w:t>експериментальної</w:t>
      </w:r>
      <w:r>
        <w:t xml:space="preserve"> </w:t>
      </w:r>
      <w:r>
        <w:rPr>
          <w:rFonts w:hint="eastAsia"/>
        </w:rPr>
        <w:t>роботи</w:t>
      </w:r>
      <w:r>
        <w:t xml:space="preserve"> </w:t>
      </w:r>
      <w:r>
        <w:rPr>
          <w:rFonts w:hint="eastAsia"/>
        </w:rPr>
        <w:t>було</w:t>
      </w:r>
      <w:r>
        <w:t xml:space="preserve"> </w:t>
      </w:r>
      <w:r>
        <w:rPr>
          <w:rFonts w:hint="eastAsia"/>
        </w:rPr>
        <w:t>вивчення</w:t>
      </w:r>
      <w:r>
        <w:t xml:space="preserve"> </w:t>
      </w:r>
      <w:r>
        <w:rPr>
          <w:rFonts w:hint="eastAsia"/>
        </w:rPr>
        <w:t>стану</w:t>
      </w:r>
      <w:r>
        <w:t xml:space="preserve"> </w:t>
      </w:r>
      <w:r>
        <w:rPr>
          <w:rFonts w:hint="eastAsia"/>
        </w:rPr>
        <w:t>виховання</w:t>
      </w:r>
      <w:r>
        <w:t xml:space="preserve"> </w:t>
      </w:r>
      <w:r>
        <w:rPr>
          <w:rFonts w:hint="eastAsia"/>
        </w:rPr>
        <w:t>гуманних</w:t>
      </w:r>
      <w:r>
        <w:t xml:space="preserve"> </w:t>
      </w:r>
      <w:r>
        <w:rPr>
          <w:rFonts w:hint="eastAsia"/>
        </w:rPr>
        <w:t>взаємостосунків</w:t>
      </w:r>
      <w:r>
        <w:t xml:space="preserve"> </w:t>
      </w:r>
      <w:r>
        <w:rPr>
          <w:rFonts w:hint="eastAsia"/>
        </w:rPr>
        <w:t>між</w:t>
      </w:r>
      <w:r>
        <w:t xml:space="preserve"> </w:t>
      </w:r>
      <w:r>
        <w:rPr>
          <w:rFonts w:hint="eastAsia"/>
        </w:rPr>
        <w:t>вихователем</w:t>
      </w:r>
      <w:r>
        <w:t xml:space="preserve"> </w:t>
      </w:r>
      <w:r>
        <w:rPr>
          <w:rFonts w:hint="eastAsia"/>
        </w:rPr>
        <w:t>і</w:t>
      </w:r>
      <w:r>
        <w:t xml:space="preserve"> </w:t>
      </w:r>
      <w:r>
        <w:rPr>
          <w:rFonts w:hint="eastAsia"/>
        </w:rPr>
        <w:t>вихованцями</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а</w:t>
      </w:r>
      <w:r>
        <w:t xml:space="preserve"> </w:t>
      </w:r>
      <w:r>
        <w:rPr>
          <w:rFonts w:hint="eastAsia"/>
        </w:rPr>
        <w:t>також</w:t>
      </w:r>
      <w:r>
        <w:t xml:space="preserve"> </w:t>
      </w:r>
      <w:r>
        <w:rPr>
          <w:rFonts w:hint="eastAsia"/>
        </w:rPr>
        <w:t>аналіз</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здійснення</w:t>
      </w:r>
      <w:r>
        <w:t xml:space="preserve"> </w:t>
      </w:r>
      <w:r>
        <w:rPr>
          <w:rFonts w:hint="eastAsia"/>
        </w:rPr>
        <w:t>даного</w:t>
      </w:r>
      <w:r>
        <w:t xml:space="preserve"> </w:t>
      </w:r>
      <w:r>
        <w:rPr>
          <w:rFonts w:hint="eastAsia"/>
        </w:rPr>
        <w:t>виховного</w:t>
      </w:r>
      <w:r>
        <w:t xml:space="preserve"> </w:t>
      </w:r>
      <w:r>
        <w:rPr>
          <w:rFonts w:hint="eastAsia"/>
        </w:rPr>
        <w:t>процесу</w:t>
      </w:r>
      <w:r>
        <w:t xml:space="preserve">. </w:t>
      </w:r>
      <w:r>
        <w:rPr>
          <w:rFonts w:hint="eastAsia"/>
        </w:rPr>
        <w:t>Отримані</w:t>
      </w:r>
      <w:r>
        <w:t xml:space="preserve"> </w:t>
      </w:r>
      <w:r>
        <w:rPr>
          <w:rFonts w:hint="eastAsia"/>
        </w:rPr>
        <w:t>результати</w:t>
      </w:r>
      <w:r>
        <w:t xml:space="preserve"> </w:t>
      </w:r>
      <w:r>
        <w:rPr>
          <w:rFonts w:hint="eastAsia"/>
        </w:rPr>
        <w:t>показали</w:t>
      </w:r>
      <w:r>
        <w:t xml:space="preserve">, </w:t>
      </w:r>
      <w:r>
        <w:rPr>
          <w:rFonts w:hint="eastAsia"/>
        </w:rPr>
        <w:t>що</w:t>
      </w:r>
      <w:r>
        <w:t xml:space="preserve"> 68 </w:t>
      </w:r>
      <w:r>
        <w:rPr>
          <w:rFonts w:hint="eastAsia"/>
        </w:rPr>
        <w:t>вихователів</w:t>
      </w:r>
      <w:r>
        <w:t xml:space="preserve"> (50%) </w:t>
      </w:r>
      <w:r>
        <w:rPr>
          <w:rFonts w:hint="eastAsia"/>
        </w:rPr>
        <w:t>характеризуються</w:t>
      </w:r>
      <w:r>
        <w:t xml:space="preserve"> </w:t>
      </w:r>
      <w:r>
        <w:rPr>
          <w:rFonts w:hint="eastAsia"/>
        </w:rPr>
        <w:t>оптимальним</w:t>
      </w:r>
      <w:r>
        <w:t xml:space="preserve"> </w:t>
      </w:r>
      <w:r>
        <w:rPr>
          <w:rFonts w:hint="eastAsia"/>
        </w:rPr>
        <w:t>типом</w:t>
      </w:r>
      <w:r>
        <w:t xml:space="preserve"> </w:t>
      </w:r>
      <w:r>
        <w:rPr>
          <w:rFonts w:hint="eastAsia"/>
        </w:rPr>
        <w:t>ставлення</w:t>
      </w:r>
      <w:r>
        <w:t xml:space="preserve"> </w:t>
      </w:r>
      <w:r>
        <w:rPr>
          <w:rFonts w:hint="eastAsia"/>
        </w:rPr>
        <w:t>до</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27 </w:t>
      </w:r>
      <w:r>
        <w:rPr>
          <w:rFonts w:hint="eastAsia"/>
        </w:rPr>
        <w:t>педагогів</w:t>
      </w:r>
      <w:r>
        <w:t xml:space="preserve"> (20%) </w:t>
      </w:r>
      <w:r>
        <w:rPr>
          <w:rFonts w:hint="eastAsia"/>
        </w:rPr>
        <w:t>відносяться</w:t>
      </w:r>
      <w:r>
        <w:t xml:space="preserve"> </w:t>
      </w:r>
      <w:r>
        <w:rPr>
          <w:rFonts w:hint="eastAsia"/>
        </w:rPr>
        <w:t>до</w:t>
      </w:r>
      <w:r>
        <w:t xml:space="preserve"> </w:t>
      </w:r>
      <w:r>
        <w:rPr>
          <w:rFonts w:hint="eastAsia"/>
        </w:rPr>
        <w:t>негативного</w:t>
      </w:r>
      <w:r>
        <w:t xml:space="preserve"> </w:t>
      </w:r>
      <w:r>
        <w:rPr>
          <w:rFonts w:hint="eastAsia"/>
        </w:rPr>
        <w:t>типу</w:t>
      </w:r>
      <w:r>
        <w:t xml:space="preserve"> </w:t>
      </w:r>
      <w:r>
        <w:rPr>
          <w:rFonts w:hint="eastAsia"/>
        </w:rPr>
        <w:t>ставлення</w:t>
      </w:r>
      <w:r>
        <w:t xml:space="preserve"> </w:t>
      </w:r>
      <w:r>
        <w:rPr>
          <w:rFonts w:hint="eastAsia"/>
        </w:rPr>
        <w:t>до</w:t>
      </w:r>
      <w:r>
        <w:t xml:space="preserve"> </w:t>
      </w:r>
      <w:r>
        <w:rPr>
          <w:rFonts w:hint="eastAsia"/>
        </w:rPr>
        <w:t>дітей</w:t>
      </w:r>
      <w:r>
        <w:t xml:space="preserve">, </w:t>
      </w:r>
      <w:r>
        <w:rPr>
          <w:rFonts w:hint="eastAsia"/>
        </w:rPr>
        <w:t>тобто</w:t>
      </w:r>
      <w:r>
        <w:t xml:space="preserve"> </w:t>
      </w:r>
      <w:r>
        <w:rPr>
          <w:rFonts w:hint="eastAsia"/>
        </w:rPr>
        <w:t>були</w:t>
      </w:r>
      <w:r>
        <w:t xml:space="preserve"> </w:t>
      </w:r>
      <w:r>
        <w:rPr>
          <w:rFonts w:hint="eastAsia"/>
        </w:rPr>
        <w:t>неоптимальними</w:t>
      </w:r>
      <w:r>
        <w:t xml:space="preserve"> </w:t>
      </w:r>
      <w:r>
        <w:rPr>
          <w:rFonts w:hint="eastAsia"/>
        </w:rPr>
        <w:t>у</w:t>
      </w:r>
      <w:r>
        <w:t xml:space="preserve"> </w:t>
      </w:r>
      <w:r>
        <w:rPr>
          <w:rFonts w:hint="eastAsia"/>
        </w:rPr>
        <w:t>взаємовідносинах</w:t>
      </w:r>
      <w:r>
        <w:t xml:space="preserve"> </w:t>
      </w:r>
      <w:r>
        <w:rPr>
          <w:rFonts w:hint="eastAsia"/>
        </w:rPr>
        <w:t>з</w:t>
      </w:r>
      <w:r>
        <w:t xml:space="preserve"> </w:t>
      </w:r>
      <w:r>
        <w:rPr>
          <w:rFonts w:hint="eastAsia"/>
        </w:rPr>
        <w:t>учнями</w:t>
      </w:r>
      <w:r>
        <w:t xml:space="preserve">. </w:t>
      </w:r>
      <w:r>
        <w:rPr>
          <w:rFonts w:hint="eastAsia"/>
        </w:rPr>
        <w:t>При</w:t>
      </w:r>
      <w:r>
        <w:t xml:space="preserve"> </w:t>
      </w:r>
      <w:r>
        <w:rPr>
          <w:rFonts w:hint="eastAsia"/>
        </w:rPr>
        <w:t>визначенні</w:t>
      </w:r>
      <w:r>
        <w:t xml:space="preserve"> </w:t>
      </w:r>
      <w:r>
        <w:rPr>
          <w:rFonts w:hint="eastAsia"/>
        </w:rPr>
        <w:t>рівнів</w:t>
      </w:r>
      <w:r>
        <w:t xml:space="preserve"> </w:t>
      </w:r>
      <w:r>
        <w:rPr>
          <w:rFonts w:hint="eastAsia"/>
        </w:rPr>
        <w:t>педагогічної</w:t>
      </w:r>
      <w:r>
        <w:t xml:space="preserve"> </w:t>
      </w:r>
      <w:r>
        <w:rPr>
          <w:rFonts w:hint="eastAsia"/>
        </w:rPr>
        <w:t>співпраці</w:t>
      </w:r>
      <w:r>
        <w:t xml:space="preserve"> </w:t>
      </w:r>
      <w:r>
        <w:rPr>
          <w:rFonts w:hint="eastAsia"/>
        </w:rPr>
        <w:t>у</w:t>
      </w:r>
      <w:r>
        <w:t xml:space="preserve"> </w:t>
      </w:r>
      <w:r>
        <w:rPr>
          <w:rFonts w:hint="eastAsia"/>
        </w:rPr>
        <w:t>навчально</w:t>
      </w:r>
      <w:r>
        <w:t>-</w:t>
      </w:r>
      <w:r>
        <w:rPr>
          <w:rFonts w:hint="eastAsia"/>
        </w:rPr>
        <w:t>виховному</w:t>
      </w:r>
      <w:r>
        <w:t xml:space="preserve"> </w:t>
      </w:r>
      <w:r>
        <w:rPr>
          <w:rFonts w:hint="eastAsia"/>
        </w:rPr>
        <w:t>процесі</w:t>
      </w:r>
      <w:r>
        <w:t xml:space="preserve"> 30% </w:t>
      </w:r>
      <w:r>
        <w:rPr>
          <w:rFonts w:hint="eastAsia"/>
        </w:rPr>
        <w:t>респондентів</w:t>
      </w:r>
      <w:r>
        <w:t xml:space="preserve"> </w:t>
      </w:r>
      <w:r>
        <w:rPr>
          <w:rFonts w:hint="eastAsia"/>
        </w:rPr>
        <w:t>виявились</w:t>
      </w:r>
      <w:r>
        <w:t xml:space="preserve"> </w:t>
      </w:r>
      <w:r>
        <w:rPr>
          <w:rFonts w:hint="eastAsia"/>
        </w:rPr>
        <w:t>прихильниками</w:t>
      </w:r>
      <w:r>
        <w:t xml:space="preserve"> </w:t>
      </w:r>
      <w:r>
        <w:rPr>
          <w:rFonts w:hint="eastAsia"/>
        </w:rPr>
        <w:t>педагогічного</w:t>
      </w:r>
      <w:r>
        <w:t xml:space="preserve"> </w:t>
      </w:r>
      <w:r>
        <w:rPr>
          <w:rFonts w:hint="eastAsia"/>
        </w:rPr>
        <w:t>співробітництва</w:t>
      </w:r>
      <w:r>
        <w:t xml:space="preserve">; 52% </w:t>
      </w:r>
      <w:r>
        <w:rPr>
          <w:rFonts w:hint="eastAsia"/>
        </w:rPr>
        <w:t>педагогів</w:t>
      </w:r>
      <w:r>
        <w:t xml:space="preserve"> </w:t>
      </w:r>
      <w:r>
        <w:rPr>
          <w:rFonts w:hint="eastAsia"/>
        </w:rPr>
        <w:t>виявили</w:t>
      </w:r>
      <w:r>
        <w:t xml:space="preserve"> </w:t>
      </w:r>
      <w:r>
        <w:rPr>
          <w:rFonts w:hint="eastAsia"/>
        </w:rPr>
        <w:t>помірковане</w:t>
      </w:r>
      <w:r>
        <w:t xml:space="preserve"> </w:t>
      </w:r>
      <w:r>
        <w:rPr>
          <w:rFonts w:hint="eastAsia"/>
        </w:rPr>
        <w:t>ставлення</w:t>
      </w:r>
      <w:r>
        <w:t xml:space="preserve"> </w:t>
      </w:r>
      <w:r>
        <w:rPr>
          <w:rFonts w:hint="eastAsia"/>
        </w:rPr>
        <w:t>до</w:t>
      </w:r>
      <w:r>
        <w:t xml:space="preserve"> </w:t>
      </w:r>
      <w:r>
        <w:rPr>
          <w:rFonts w:hint="eastAsia"/>
        </w:rPr>
        <w:t>співпраці</w:t>
      </w:r>
      <w:r>
        <w:t xml:space="preserve"> </w:t>
      </w:r>
      <w:r>
        <w:rPr>
          <w:rFonts w:hint="eastAsia"/>
        </w:rPr>
        <w:t>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18% </w:t>
      </w:r>
      <w:r>
        <w:rPr>
          <w:rFonts w:hint="eastAsia"/>
        </w:rPr>
        <w:t>вихователів</w:t>
      </w:r>
      <w:r>
        <w:t xml:space="preserve"> </w:t>
      </w:r>
      <w:r>
        <w:rPr>
          <w:rFonts w:hint="eastAsia"/>
        </w:rPr>
        <w:t>характеризувалися</w:t>
      </w:r>
      <w:r>
        <w:t xml:space="preserve"> </w:t>
      </w:r>
      <w:r>
        <w:rPr>
          <w:rFonts w:hint="eastAsia"/>
        </w:rPr>
        <w:t>негативним</w:t>
      </w:r>
      <w:r>
        <w:t xml:space="preserve"> </w:t>
      </w:r>
      <w:r>
        <w:rPr>
          <w:rFonts w:hint="eastAsia"/>
        </w:rPr>
        <w:t>ставленням</w:t>
      </w:r>
      <w:r>
        <w:t xml:space="preserve"> </w:t>
      </w:r>
      <w:r>
        <w:rPr>
          <w:rFonts w:hint="eastAsia"/>
        </w:rPr>
        <w:t>до</w:t>
      </w:r>
      <w:r>
        <w:t xml:space="preserve"> </w:t>
      </w:r>
      <w:r>
        <w:rPr>
          <w:rFonts w:hint="eastAsia"/>
        </w:rPr>
        <w:t>організації</w:t>
      </w:r>
      <w:r>
        <w:t xml:space="preserve"> </w:t>
      </w:r>
      <w:r>
        <w:rPr>
          <w:rFonts w:hint="eastAsia"/>
        </w:rPr>
        <w:t>спільної</w:t>
      </w:r>
      <w:r>
        <w:t xml:space="preserve"> </w:t>
      </w:r>
      <w:r>
        <w:rPr>
          <w:rFonts w:hint="eastAsia"/>
        </w:rPr>
        <w:t>діяльності</w:t>
      </w:r>
      <w:r>
        <w:t xml:space="preserve"> </w:t>
      </w:r>
      <w:r>
        <w:rPr>
          <w:rFonts w:hint="eastAsia"/>
        </w:rPr>
        <w:t>з</w:t>
      </w:r>
      <w:r>
        <w:t xml:space="preserve"> </w:t>
      </w:r>
      <w:r>
        <w:rPr>
          <w:rFonts w:hint="eastAsia"/>
        </w:rPr>
        <w:t>учнями</w:t>
      </w:r>
      <w:r>
        <w:t xml:space="preserve"> </w:t>
      </w:r>
      <w:r>
        <w:rPr>
          <w:rFonts w:hint="eastAsia"/>
        </w:rPr>
        <w:t>в</w:t>
      </w:r>
      <w:r>
        <w:t xml:space="preserve"> </w:t>
      </w:r>
      <w:r>
        <w:rPr>
          <w:rFonts w:hint="eastAsia"/>
        </w:rPr>
        <w:t>процесі</w:t>
      </w:r>
      <w:r>
        <w:t xml:space="preserve"> </w:t>
      </w:r>
      <w:r>
        <w:rPr>
          <w:rFonts w:hint="eastAsia"/>
        </w:rPr>
        <w:t>навчання</w:t>
      </w:r>
      <w:r>
        <w:t xml:space="preserve">. </w:t>
      </w:r>
      <w:r>
        <w:rPr>
          <w:rFonts w:hint="eastAsia"/>
        </w:rPr>
        <w:t>Тому</w:t>
      </w:r>
      <w:r>
        <w:t xml:space="preserve"> </w:t>
      </w:r>
      <w:r>
        <w:rPr>
          <w:rFonts w:hint="eastAsia"/>
        </w:rPr>
        <w:t>вивчення</w:t>
      </w:r>
      <w:r>
        <w:t xml:space="preserve"> </w:t>
      </w:r>
      <w:r>
        <w:rPr>
          <w:rFonts w:hint="eastAsia"/>
        </w:rPr>
        <w:t>стану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на</w:t>
      </w:r>
      <w:r>
        <w:t xml:space="preserve"> </w:t>
      </w:r>
      <w:r>
        <w:rPr>
          <w:rFonts w:hint="eastAsia"/>
        </w:rPr>
        <w:t>основі</w:t>
      </w:r>
      <w:r>
        <w:t xml:space="preserve"> </w:t>
      </w:r>
      <w:r>
        <w:rPr>
          <w:rFonts w:hint="eastAsia"/>
        </w:rPr>
        <w:t>опитування</w:t>
      </w:r>
      <w:r>
        <w:t xml:space="preserve"> </w:t>
      </w:r>
      <w:r>
        <w:rPr>
          <w:rFonts w:hint="eastAsia"/>
        </w:rPr>
        <w:t>вихователів</w:t>
      </w:r>
      <w:r>
        <w:t xml:space="preserve"> </w:t>
      </w:r>
      <w:r>
        <w:rPr>
          <w:rFonts w:hint="eastAsia"/>
        </w:rPr>
        <w:t>груп</w:t>
      </w:r>
      <w:r>
        <w:t xml:space="preserve"> </w:t>
      </w:r>
      <w:r>
        <w:rPr>
          <w:rFonts w:hint="eastAsia"/>
        </w:rPr>
        <w:t>продовженого</w:t>
      </w:r>
      <w:r>
        <w:t xml:space="preserve"> </w:t>
      </w:r>
      <w:r>
        <w:rPr>
          <w:rFonts w:hint="eastAsia"/>
        </w:rPr>
        <w:t>дня</w:t>
      </w:r>
      <w:r>
        <w:t xml:space="preserve"> </w:t>
      </w:r>
      <w:r>
        <w:rPr>
          <w:rFonts w:hint="eastAsia"/>
        </w:rPr>
        <w:t>показало</w:t>
      </w:r>
      <w:r>
        <w:t xml:space="preserve">, </w:t>
      </w:r>
      <w:r>
        <w:rPr>
          <w:rFonts w:hint="eastAsia"/>
        </w:rPr>
        <w:t>що</w:t>
      </w:r>
      <w:r>
        <w:t xml:space="preserve"> 40% </w:t>
      </w:r>
      <w:r>
        <w:rPr>
          <w:rFonts w:hint="eastAsia"/>
        </w:rPr>
        <w:t>вихователів</w:t>
      </w:r>
      <w:r>
        <w:t xml:space="preserve"> </w:t>
      </w:r>
      <w:r>
        <w:rPr>
          <w:rFonts w:hint="eastAsia"/>
        </w:rPr>
        <w:t>характеризуються</w:t>
      </w:r>
      <w:r>
        <w:t xml:space="preserve"> </w:t>
      </w:r>
      <w:r>
        <w:rPr>
          <w:rFonts w:hint="eastAsia"/>
        </w:rPr>
        <w:t>високим</w:t>
      </w:r>
      <w:r>
        <w:t xml:space="preserve"> </w:t>
      </w:r>
      <w:r>
        <w:rPr>
          <w:rFonts w:hint="eastAsia"/>
        </w:rPr>
        <w:t>рівнем</w:t>
      </w:r>
      <w:r>
        <w:t xml:space="preserve">, 41% </w:t>
      </w:r>
      <w:r>
        <w:rPr>
          <w:rFonts w:hint="eastAsia"/>
        </w:rPr>
        <w:t>–</w:t>
      </w:r>
      <w:r>
        <w:t xml:space="preserve"> </w:t>
      </w:r>
      <w:r>
        <w:rPr>
          <w:rFonts w:hint="eastAsia"/>
        </w:rPr>
        <w:t>середнім</w:t>
      </w:r>
      <w:r>
        <w:t xml:space="preserve"> </w:t>
      </w:r>
      <w:r>
        <w:rPr>
          <w:rFonts w:hint="eastAsia"/>
        </w:rPr>
        <w:t>і</w:t>
      </w:r>
      <w:r>
        <w:t xml:space="preserve"> 19% </w:t>
      </w:r>
      <w:r>
        <w:rPr>
          <w:rFonts w:hint="eastAsia"/>
        </w:rPr>
        <w:t>–</w:t>
      </w:r>
      <w:r>
        <w:t xml:space="preserve"> </w:t>
      </w:r>
      <w:r>
        <w:rPr>
          <w:rFonts w:hint="eastAsia"/>
        </w:rPr>
        <w:t>низьким</w:t>
      </w:r>
      <w:r>
        <w:t xml:space="preserve"> </w:t>
      </w:r>
      <w:r>
        <w:rPr>
          <w:rFonts w:hint="eastAsia"/>
        </w:rPr>
        <w:t>рівнем</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w:t>
      </w:r>
    </w:p>
    <w:p w14:paraId="38EAF840" w14:textId="77777777" w:rsidR="00873C3A" w:rsidRDefault="00873C3A" w:rsidP="00873C3A">
      <w:r>
        <w:rPr>
          <w:rFonts w:hint="eastAsia"/>
        </w:rPr>
        <w:t>Порівняльний</w:t>
      </w:r>
      <w:r>
        <w:t xml:space="preserve"> </w:t>
      </w:r>
      <w:r>
        <w:rPr>
          <w:rFonts w:hint="eastAsia"/>
        </w:rPr>
        <w:t>аналіз</w:t>
      </w:r>
      <w:r>
        <w:t xml:space="preserve"> </w:t>
      </w:r>
      <w:r>
        <w:rPr>
          <w:rFonts w:hint="eastAsia"/>
        </w:rPr>
        <w:t>результатів</w:t>
      </w:r>
      <w:r>
        <w:t xml:space="preserve"> </w:t>
      </w:r>
      <w:r>
        <w:rPr>
          <w:rFonts w:hint="eastAsia"/>
        </w:rPr>
        <w:t>опитування</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методика</w:t>
      </w:r>
      <w:r>
        <w:t xml:space="preserve"> </w:t>
      </w:r>
      <w:r>
        <w:rPr>
          <w:rFonts w:hint="eastAsia"/>
        </w:rPr>
        <w:t>„Незакінчені</w:t>
      </w:r>
      <w:r>
        <w:t xml:space="preserve"> </w:t>
      </w:r>
      <w:r>
        <w:rPr>
          <w:rFonts w:hint="eastAsia"/>
        </w:rPr>
        <w:t>речення”</w:t>
      </w:r>
      <w:r>
        <w:t xml:space="preserve">, </w:t>
      </w:r>
      <w:r>
        <w:rPr>
          <w:rFonts w:hint="eastAsia"/>
        </w:rPr>
        <w:t>„Карта</w:t>
      </w:r>
      <w:r>
        <w:t xml:space="preserve"> </w:t>
      </w:r>
      <w:r>
        <w:rPr>
          <w:rFonts w:hint="eastAsia"/>
        </w:rPr>
        <w:t>емоційних</w:t>
      </w:r>
      <w:r>
        <w:t xml:space="preserve"> </w:t>
      </w:r>
      <w:r>
        <w:rPr>
          <w:rFonts w:hint="eastAsia"/>
        </w:rPr>
        <w:t>станів”</w:t>
      </w:r>
      <w:r>
        <w:t xml:space="preserve">, </w:t>
      </w:r>
      <w:r>
        <w:rPr>
          <w:rFonts w:hint="eastAsia"/>
        </w:rPr>
        <w:t>методика</w:t>
      </w:r>
      <w:r>
        <w:t xml:space="preserve"> </w:t>
      </w:r>
      <w:r>
        <w:rPr>
          <w:rFonts w:hint="eastAsia"/>
        </w:rPr>
        <w:t>„Вибір”</w:t>
      </w:r>
      <w:r>
        <w:t xml:space="preserve">,) </w:t>
      </w:r>
      <w:r>
        <w:rPr>
          <w:rFonts w:hint="eastAsia"/>
        </w:rPr>
        <w:t>показав</w:t>
      </w:r>
      <w:r>
        <w:t xml:space="preserve">, </w:t>
      </w:r>
      <w:r>
        <w:rPr>
          <w:rFonts w:hint="eastAsia"/>
        </w:rPr>
        <w:t>що</w:t>
      </w:r>
      <w:r>
        <w:t xml:space="preserve"> </w:t>
      </w:r>
      <w:r>
        <w:rPr>
          <w:rFonts w:hint="eastAsia"/>
        </w:rPr>
        <w:t>багато</w:t>
      </w:r>
      <w:r>
        <w:t xml:space="preserve"> </w:t>
      </w:r>
      <w:r>
        <w:rPr>
          <w:rFonts w:hint="eastAsia"/>
        </w:rPr>
        <w:t>молодших</w:t>
      </w:r>
      <w:r>
        <w:t xml:space="preserve"> </w:t>
      </w:r>
      <w:r>
        <w:rPr>
          <w:rFonts w:hint="eastAsia"/>
        </w:rPr>
        <w:t>школярів</w:t>
      </w:r>
      <w:r>
        <w:t xml:space="preserve"> </w:t>
      </w:r>
      <w:r>
        <w:rPr>
          <w:rFonts w:hint="eastAsia"/>
        </w:rPr>
        <w:t>відчувають</w:t>
      </w:r>
      <w:r>
        <w:t xml:space="preserve"> </w:t>
      </w:r>
      <w:r>
        <w:rPr>
          <w:rFonts w:hint="eastAsia"/>
        </w:rPr>
        <w:t>труднощі</w:t>
      </w:r>
      <w:r>
        <w:t xml:space="preserve"> </w:t>
      </w:r>
      <w:r>
        <w:rPr>
          <w:rFonts w:hint="eastAsia"/>
        </w:rPr>
        <w:t>у</w:t>
      </w:r>
      <w:r>
        <w:t xml:space="preserve"> </w:t>
      </w:r>
      <w:r>
        <w:rPr>
          <w:rFonts w:hint="eastAsia"/>
        </w:rPr>
        <w:t>періо</w:t>
      </w:r>
      <w:r>
        <w:rPr>
          <w:rFonts w:hint="eastAsia"/>
        </w:rPr>
        <w:lastRenderedPageBreak/>
        <w:t>д</w:t>
      </w:r>
      <w:r>
        <w:t xml:space="preserve"> </w:t>
      </w:r>
      <w:r>
        <w:rPr>
          <w:rFonts w:hint="eastAsia"/>
        </w:rPr>
        <w:t>адаптації</w:t>
      </w:r>
      <w:r>
        <w:t xml:space="preserve"> </w:t>
      </w:r>
      <w:r>
        <w:rPr>
          <w:rFonts w:hint="eastAsia"/>
        </w:rPr>
        <w:t>до</w:t>
      </w:r>
      <w:r>
        <w:t xml:space="preserve"> </w:t>
      </w:r>
      <w:r>
        <w:rPr>
          <w:rFonts w:hint="eastAsia"/>
        </w:rPr>
        <w:t>школи</w:t>
      </w:r>
      <w:r>
        <w:t xml:space="preserve"> </w:t>
      </w:r>
      <w:r>
        <w:rPr>
          <w:rFonts w:hint="eastAsia"/>
        </w:rPr>
        <w:t>і</w:t>
      </w:r>
      <w:r>
        <w:t xml:space="preserve"> </w:t>
      </w:r>
      <w:r>
        <w:rPr>
          <w:rFonts w:hint="eastAsia"/>
        </w:rPr>
        <w:t>до</w:t>
      </w:r>
      <w:r>
        <w:t xml:space="preserve"> </w:t>
      </w:r>
      <w:r>
        <w:rPr>
          <w:rFonts w:hint="eastAsia"/>
        </w:rPr>
        <w:t>перебування</w:t>
      </w:r>
      <w:r>
        <w:t xml:space="preserve"> </w:t>
      </w:r>
      <w:r>
        <w:rPr>
          <w:rFonts w:hint="eastAsia"/>
        </w:rPr>
        <w:t>в</w:t>
      </w:r>
      <w:r>
        <w:t xml:space="preserve"> </w:t>
      </w:r>
      <w:r>
        <w:rPr>
          <w:rFonts w:hint="eastAsia"/>
        </w:rPr>
        <w:t>групах</w:t>
      </w:r>
      <w:r>
        <w:t xml:space="preserve"> </w:t>
      </w:r>
      <w:r>
        <w:rPr>
          <w:rFonts w:hint="eastAsia"/>
        </w:rPr>
        <w:t>продовженого</w:t>
      </w:r>
      <w:r>
        <w:t xml:space="preserve"> </w:t>
      </w:r>
      <w:r>
        <w:rPr>
          <w:rFonts w:hint="eastAsia"/>
        </w:rPr>
        <w:t>дня</w:t>
      </w:r>
      <w:r>
        <w:t xml:space="preserve"> </w:t>
      </w:r>
      <w:r>
        <w:rPr>
          <w:rFonts w:hint="eastAsia"/>
        </w:rPr>
        <w:t>зокрема</w:t>
      </w:r>
      <w:r>
        <w:t xml:space="preserve">, </w:t>
      </w:r>
      <w:r>
        <w:rPr>
          <w:rFonts w:hint="eastAsia"/>
        </w:rPr>
        <w:t>виявляють</w:t>
      </w:r>
      <w:r>
        <w:t xml:space="preserve"> </w:t>
      </w:r>
      <w:r>
        <w:rPr>
          <w:rFonts w:hint="eastAsia"/>
        </w:rPr>
        <w:t>невизначне</w:t>
      </w:r>
      <w:r>
        <w:t xml:space="preserve"> </w:t>
      </w:r>
      <w:r>
        <w:rPr>
          <w:rFonts w:hint="eastAsia"/>
        </w:rPr>
        <w:t>відношення</w:t>
      </w:r>
      <w:r>
        <w:t xml:space="preserve"> </w:t>
      </w:r>
      <w:r>
        <w:rPr>
          <w:rFonts w:hint="eastAsia"/>
        </w:rPr>
        <w:t>до</w:t>
      </w:r>
      <w:r>
        <w:t xml:space="preserve"> </w:t>
      </w:r>
      <w:r>
        <w:rPr>
          <w:rFonts w:hint="eastAsia"/>
        </w:rPr>
        <w:t>перебування</w:t>
      </w:r>
      <w:r>
        <w:t xml:space="preserve"> </w:t>
      </w:r>
      <w:r>
        <w:rPr>
          <w:rFonts w:hint="eastAsia"/>
        </w:rPr>
        <w:t>в</w:t>
      </w:r>
      <w:r>
        <w:t xml:space="preserve"> </w:t>
      </w:r>
      <w:r>
        <w:rPr>
          <w:rFonts w:hint="eastAsia"/>
        </w:rPr>
        <w:t>колективі</w:t>
      </w:r>
      <w:r>
        <w:t xml:space="preserve"> </w:t>
      </w:r>
      <w:r>
        <w:rPr>
          <w:rFonts w:hint="eastAsia"/>
        </w:rPr>
        <w:t>та</w:t>
      </w:r>
      <w:r>
        <w:t xml:space="preserve"> </w:t>
      </w:r>
      <w:r>
        <w:rPr>
          <w:rFonts w:hint="eastAsia"/>
        </w:rPr>
        <w:t>низький</w:t>
      </w:r>
      <w:r>
        <w:t xml:space="preserve"> </w:t>
      </w:r>
      <w:r>
        <w:rPr>
          <w:rFonts w:hint="eastAsia"/>
        </w:rPr>
        <w:t>індекс</w:t>
      </w:r>
      <w:r>
        <w:t xml:space="preserve"> </w:t>
      </w:r>
      <w:r>
        <w:rPr>
          <w:rFonts w:hint="eastAsia"/>
        </w:rPr>
        <w:t>емоційної</w:t>
      </w:r>
      <w:r>
        <w:t xml:space="preserve"> </w:t>
      </w:r>
      <w:r>
        <w:rPr>
          <w:rFonts w:hint="eastAsia"/>
        </w:rPr>
        <w:t>позитивності</w:t>
      </w:r>
      <w:r>
        <w:t xml:space="preserve">, </w:t>
      </w:r>
      <w:r>
        <w:rPr>
          <w:rFonts w:hint="eastAsia"/>
        </w:rPr>
        <w:t>демонструють</w:t>
      </w:r>
      <w:r>
        <w:t xml:space="preserve"> </w:t>
      </w:r>
      <w:r>
        <w:rPr>
          <w:rFonts w:hint="eastAsia"/>
        </w:rPr>
        <w:t>страхи</w:t>
      </w:r>
      <w:r>
        <w:t xml:space="preserve"> </w:t>
      </w:r>
      <w:r>
        <w:rPr>
          <w:rFonts w:hint="eastAsia"/>
        </w:rPr>
        <w:t>по</w:t>
      </w:r>
      <w:r>
        <w:t xml:space="preserve"> </w:t>
      </w:r>
      <w:r>
        <w:rPr>
          <w:rFonts w:hint="eastAsia"/>
        </w:rPr>
        <w:t>відношенню</w:t>
      </w:r>
      <w:r>
        <w:t xml:space="preserve"> </w:t>
      </w:r>
      <w:r>
        <w:rPr>
          <w:rFonts w:hint="eastAsia"/>
        </w:rPr>
        <w:t>до</w:t>
      </w:r>
      <w:r>
        <w:t xml:space="preserve"> </w:t>
      </w:r>
      <w:r>
        <w:rPr>
          <w:rFonts w:hint="eastAsia"/>
        </w:rPr>
        <w:t>вихователя</w:t>
      </w:r>
      <w:r>
        <w:t xml:space="preserve">, </w:t>
      </w:r>
      <w:r>
        <w:rPr>
          <w:rFonts w:hint="eastAsia"/>
        </w:rPr>
        <w:t>а</w:t>
      </w:r>
      <w:r>
        <w:t xml:space="preserve"> </w:t>
      </w:r>
      <w:r>
        <w:rPr>
          <w:rFonts w:hint="eastAsia"/>
        </w:rPr>
        <w:t>також</w:t>
      </w:r>
      <w:r>
        <w:t xml:space="preserve"> </w:t>
      </w:r>
      <w:r>
        <w:rPr>
          <w:rFonts w:hint="eastAsia"/>
        </w:rPr>
        <w:t>негативне</w:t>
      </w:r>
      <w:r>
        <w:t xml:space="preserve"> </w:t>
      </w:r>
      <w:r>
        <w:rPr>
          <w:rFonts w:hint="eastAsia"/>
        </w:rPr>
        <w:t>відношення</w:t>
      </w:r>
      <w:r>
        <w:t xml:space="preserve"> </w:t>
      </w:r>
      <w:r>
        <w:rPr>
          <w:rFonts w:hint="eastAsia"/>
        </w:rPr>
        <w:t>до</w:t>
      </w:r>
      <w:r>
        <w:t xml:space="preserve"> </w:t>
      </w:r>
      <w:r>
        <w:rPr>
          <w:rFonts w:hint="eastAsia"/>
        </w:rPr>
        <w:t>школи</w:t>
      </w:r>
      <w:r>
        <w:t xml:space="preserve"> </w:t>
      </w:r>
      <w:r>
        <w:rPr>
          <w:rFonts w:hint="eastAsia"/>
        </w:rPr>
        <w:t>взагалі</w:t>
      </w:r>
      <w:r>
        <w:t>.</w:t>
      </w:r>
    </w:p>
    <w:p w14:paraId="29428233" w14:textId="77777777" w:rsidR="00873C3A" w:rsidRDefault="00873C3A" w:rsidP="00873C3A">
      <w:r>
        <w:rPr>
          <w:rFonts w:hint="eastAsia"/>
        </w:rPr>
        <w:t>Під</w:t>
      </w:r>
      <w:r>
        <w:t xml:space="preserve"> </w:t>
      </w:r>
      <w:r>
        <w:rPr>
          <w:rFonts w:hint="eastAsia"/>
        </w:rPr>
        <w:t>час</w:t>
      </w:r>
      <w:r>
        <w:t xml:space="preserve"> </w:t>
      </w:r>
      <w:r>
        <w:rPr>
          <w:rFonts w:hint="eastAsia"/>
        </w:rPr>
        <w:t>дослідження</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певної</w:t>
      </w:r>
      <w:r>
        <w:t xml:space="preserve"> </w:t>
      </w:r>
      <w:r>
        <w:rPr>
          <w:rFonts w:hint="eastAsia"/>
        </w:rPr>
        <w:t>діяльності</w:t>
      </w:r>
      <w:r>
        <w:t xml:space="preserve">, </w:t>
      </w:r>
      <w:r>
        <w:rPr>
          <w:rFonts w:hint="eastAsia"/>
        </w:rPr>
        <w:t>ми</w:t>
      </w:r>
      <w:r>
        <w:t xml:space="preserve"> </w:t>
      </w:r>
      <w:r>
        <w:rPr>
          <w:rFonts w:hint="eastAsia"/>
        </w:rPr>
        <w:t>її</w:t>
      </w:r>
      <w:r>
        <w:t xml:space="preserve"> </w:t>
      </w:r>
      <w:r>
        <w:rPr>
          <w:rFonts w:hint="eastAsia"/>
        </w:rPr>
        <w:t>розглядали</w:t>
      </w:r>
      <w:r>
        <w:t xml:space="preserve"> </w:t>
      </w:r>
      <w:r>
        <w:rPr>
          <w:rFonts w:hint="eastAsia"/>
        </w:rPr>
        <w:t>як</w:t>
      </w:r>
      <w:r>
        <w:t xml:space="preserve"> </w:t>
      </w:r>
      <w:r>
        <w:rPr>
          <w:rFonts w:hint="eastAsia"/>
        </w:rPr>
        <w:t>комплекс</w:t>
      </w:r>
      <w:r>
        <w:t xml:space="preserve"> </w:t>
      </w:r>
      <w:r>
        <w:rPr>
          <w:rFonts w:hint="eastAsia"/>
        </w:rPr>
        <w:t>знань</w:t>
      </w:r>
      <w:r>
        <w:t xml:space="preserve">, </w:t>
      </w:r>
      <w:r>
        <w:rPr>
          <w:rFonts w:hint="eastAsia"/>
        </w:rPr>
        <w:t>і</w:t>
      </w:r>
      <w:r>
        <w:t xml:space="preserve"> </w:t>
      </w:r>
      <w:r>
        <w:rPr>
          <w:rFonts w:hint="eastAsia"/>
        </w:rPr>
        <w:t>практичних</w:t>
      </w:r>
      <w:r>
        <w:t xml:space="preserve"> </w:t>
      </w:r>
      <w:r>
        <w:rPr>
          <w:rFonts w:hint="eastAsia"/>
        </w:rPr>
        <w:t>умінь</w:t>
      </w:r>
      <w:r>
        <w:t xml:space="preserve">, </w:t>
      </w:r>
      <w:r>
        <w:rPr>
          <w:rFonts w:hint="eastAsia"/>
        </w:rPr>
        <w:t>що</w:t>
      </w:r>
      <w:r>
        <w:t xml:space="preserve"> </w:t>
      </w:r>
      <w:r>
        <w:rPr>
          <w:rFonts w:hint="eastAsia"/>
        </w:rPr>
        <w:t>дозволяють</w:t>
      </w:r>
      <w:r>
        <w:t xml:space="preserve"> </w:t>
      </w:r>
      <w:r>
        <w:rPr>
          <w:rFonts w:hint="eastAsia"/>
        </w:rPr>
        <w:t>педагогу</w:t>
      </w:r>
      <w:r>
        <w:t xml:space="preserve"> </w:t>
      </w:r>
      <w:r>
        <w:rPr>
          <w:rFonts w:hint="eastAsia"/>
        </w:rPr>
        <w:t>успішно</w:t>
      </w:r>
      <w:r>
        <w:t xml:space="preserve"> </w:t>
      </w:r>
      <w:r>
        <w:rPr>
          <w:rFonts w:hint="eastAsia"/>
        </w:rPr>
        <w:t>здійснювати</w:t>
      </w:r>
      <w:r>
        <w:t xml:space="preserve"> </w:t>
      </w:r>
      <w:r>
        <w:rPr>
          <w:rFonts w:hint="eastAsia"/>
        </w:rPr>
        <w:t>діяльність</w:t>
      </w:r>
      <w:r>
        <w:t xml:space="preserve"> </w:t>
      </w:r>
      <w:r>
        <w:rPr>
          <w:rFonts w:hint="eastAsia"/>
        </w:rPr>
        <w:t>щодо</w:t>
      </w:r>
      <w:r>
        <w:t xml:space="preserve"> </w:t>
      </w:r>
      <w:r>
        <w:rPr>
          <w:rFonts w:hint="eastAsia"/>
        </w:rPr>
        <w:t>виховання</w:t>
      </w:r>
      <w:r>
        <w:t xml:space="preserve"> </w:t>
      </w:r>
      <w:r>
        <w:rPr>
          <w:rFonts w:hint="eastAsia"/>
        </w:rPr>
        <w:t>гуманних</w:t>
      </w:r>
      <w:r>
        <w:t xml:space="preserve"> </w:t>
      </w:r>
      <w:r>
        <w:rPr>
          <w:rFonts w:hint="eastAsia"/>
        </w:rPr>
        <w:t>взаємин</w:t>
      </w:r>
      <w:r>
        <w:t xml:space="preserve"> </w:t>
      </w:r>
      <w:r>
        <w:rPr>
          <w:rFonts w:hint="eastAsia"/>
        </w:rPr>
        <w:t>із</w:t>
      </w:r>
      <w:r>
        <w:t xml:space="preserve"> </w:t>
      </w:r>
      <w:r>
        <w:rPr>
          <w:rFonts w:hint="eastAsia"/>
        </w:rPr>
        <w:t>молодшими</w:t>
      </w:r>
      <w:r>
        <w:t xml:space="preserve"> </w:t>
      </w:r>
      <w:r>
        <w:rPr>
          <w:rFonts w:hint="eastAsia"/>
        </w:rPr>
        <w:t>школярами</w:t>
      </w:r>
      <w:r>
        <w:t xml:space="preserve">, </w:t>
      </w:r>
      <w:r>
        <w:rPr>
          <w:rFonts w:hint="eastAsia"/>
        </w:rPr>
        <w:t>сукупність</w:t>
      </w:r>
      <w:r>
        <w:t xml:space="preserve"> </w:t>
      </w:r>
      <w:r>
        <w:rPr>
          <w:rFonts w:hint="eastAsia"/>
        </w:rPr>
        <w:t>професійних</w:t>
      </w:r>
      <w:r>
        <w:t xml:space="preserve"> </w:t>
      </w:r>
      <w:r>
        <w:rPr>
          <w:rFonts w:hint="eastAsia"/>
        </w:rPr>
        <w:t>і</w:t>
      </w:r>
      <w:r>
        <w:t xml:space="preserve"> </w:t>
      </w:r>
      <w:r>
        <w:rPr>
          <w:rFonts w:hint="eastAsia"/>
        </w:rPr>
        <w:t>особистісних</w:t>
      </w:r>
      <w:r>
        <w:t xml:space="preserve"> </w:t>
      </w:r>
      <w:r>
        <w:rPr>
          <w:rFonts w:hint="eastAsia"/>
        </w:rPr>
        <w:t>якостей</w:t>
      </w:r>
      <w:r>
        <w:t xml:space="preserve">, </w:t>
      </w:r>
      <w:r>
        <w:rPr>
          <w:rFonts w:hint="eastAsia"/>
        </w:rPr>
        <w:t>поглядів</w:t>
      </w:r>
      <w:r>
        <w:t xml:space="preserve"> </w:t>
      </w:r>
      <w:r>
        <w:rPr>
          <w:rFonts w:hint="eastAsia"/>
        </w:rPr>
        <w:t>і</w:t>
      </w:r>
      <w:r>
        <w:t xml:space="preserve"> </w:t>
      </w:r>
      <w:r>
        <w:rPr>
          <w:rFonts w:hint="eastAsia"/>
        </w:rPr>
        <w:t>переконань</w:t>
      </w:r>
      <w:r>
        <w:t xml:space="preserve">, </w:t>
      </w:r>
      <w:r>
        <w:rPr>
          <w:rFonts w:hint="eastAsia"/>
        </w:rPr>
        <w:t>сформованих</w:t>
      </w:r>
      <w:r>
        <w:t xml:space="preserve"> </w:t>
      </w:r>
      <w:r>
        <w:rPr>
          <w:rFonts w:hint="eastAsia"/>
        </w:rPr>
        <w:t>на</w:t>
      </w:r>
      <w:r>
        <w:t xml:space="preserve"> </w:t>
      </w:r>
      <w:r>
        <w:rPr>
          <w:rFonts w:hint="eastAsia"/>
        </w:rPr>
        <w:t>основі</w:t>
      </w:r>
      <w:r>
        <w:t xml:space="preserve"> </w:t>
      </w:r>
      <w:r>
        <w:rPr>
          <w:rFonts w:hint="eastAsia"/>
        </w:rPr>
        <w:t>прийняття</w:t>
      </w:r>
      <w:r>
        <w:t xml:space="preserve"> </w:t>
      </w:r>
      <w:r>
        <w:rPr>
          <w:rFonts w:hint="eastAsia"/>
        </w:rPr>
        <w:t>гуманності</w:t>
      </w:r>
      <w:r>
        <w:t xml:space="preserve"> </w:t>
      </w:r>
      <w:r>
        <w:rPr>
          <w:rFonts w:hint="eastAsia"/>
        </w:rPr>
        <w:t>як</w:t>
      </w:r>
      <w:r>
        <w:t xml:space="preserve"> </w:t>
      </w:r>
      <w:r>
        <w:rPr>
          <w:rFonts w:hint="eastAsia"/>
        </w:rPr>
        <w:t>моральної</w:t>
      </w:r>
      <w:r>
        <w:t xml:space="preserve"> </w:t>
      </w:r>
      <w:r>
        <w:rPr>
          <w:rFonts w:hint="eastAsia"/>
        </w:rPr>
        <w:t>цінності</w:t>
      </w:r>
      <w:r>
        <w:t xml:space="preserve"> </w:t>
      </w:r>
      <w:r>
        <w:rPr>
          <w:rFonts w:hint="eastAsia"/>
        </w:rPr>
        <w:t>особистості</w:t>
      </w:r>
      <w:r>
        <w:t>.</w:t>
      </w:r>
    </w:p>
    <w:p w14:paraId="778994EC" w14:textId="77777777" w:rsidR="00873C3A" w:rsidRDefault="00873C3A" w:rsidP="00873C3A">
      <w:r>
        <w:rPr>
          <w:rFonts w:hint="eastAsia"/>
        </w:rPr>
        <w:t>Результати</w:t>
      </w:r>
      <w:r>
        <w:t xml:space="preserve"> </w:t>
      </w:r>
      <w:r>
        <w:rPr>
          <w:rFonts w:hint="eastAsia"/>
        </w:rPr>
        <w:t>діагностичних</w:t>
      </w:r>
      <w:r>
        <w:t xml:space="preserve"> </w:t>
      </w:r>
      <w:r>
        <w:rPr>
          <w:rFonts w:hint="eastAsia"/>
        </w:rPr>
        <w:t>методик</w:t>
      </w:r>
      <w:r>
        <w:t xml:space="preserve"> </w:t>
      </w:r>
      <w:r>
        <w:rPr>
          <w:rFonts w:hint="eastAsia"/>
        </w:rPr>
        <w:t>визначення</w:t>
      </w:r>
      <w:r>
        <w:t xml:space="preserve"> </w:t>
      </w:r>
      <w:r>
        <w:rPr>
          <w:rFonts w:hint="eastAsia"/>
        </w:rPr>
        <w:t>орієнтованості</w:t>
      </w:r>
      <w:r>
        <w:t xml:space="preserve"> </w:t>
      </w:r>
      <w:r>
        <w:rPr>
          <w:rFonts w:hint="eastAsia"/>
        </w:rPr>
        <w:t>вихователя</w:t>
      </w:r>
      <w:r>
        <w:t xml:space="preserve"> </w:t>
      </w:r>
      <w:r>
        <w:rPr>
          <w:rFonts w:hint="eastAsia"/>
        </w:rPr>
        <w:t>на</w:t>
      </w:r>
      <w:r>
        <w:t xml:space="preserve"> </w:t>
      </w:r>
      <w:r>
        <w:rPr>
          <w:rFonts w:hint="eastAsia"/>
        </w:rPr>
        <w:t>навчально</w:t>
      </w:r>
      <w:r>
        <w:t>-</w:t>
      </w:r>
      <w:r>
        <w:rPr>
          <w:rFonts w:hint="eastAsia"/>
        </w:rPr>
        <w:t>дисциплінарну</w:t>
      </w:r>
      <w:r>
        <w:t xml:space="preserve"> </w:t>
      </w:r>
      <w:r>
        <w:rPr>
          <w:rFonts w:hint="eastAsia"/>
        </w:rPr>
        <w:t>або</w:t>
      </w:r>
      <w:r>
        <w:t xml:space="preserve"> </w:t>
      </w:r>
      <w:r>
        <w:rPr>
          <w:rFonts w:hint="eastAsia"/>
        </w:rPr>
        <w:t>особистісно</w:t>
      </w:r>
      <w:r>
        <w:t>-</w:t>
      </w:r>
      <w:r>
        <w:rPr>
          <w:rFonts w:hint="eastAsia"/>
        </w:rPr>
        <w:t>орієнтовану</w:t>
      </w:r>
      <w:r>
        <w:t xml:space="preserve"> </w:t>
      </w:r>
      <w:r>
        <w:rPr>
          <w:rFonts w:hint="eastAsia"/>
        </w:rPr>
        <w:t>модель</w:t>
      </w:r>
      <w:r>
        <w:t xml:space="preserve"> </w:t>
      </w:r>
      <w:r>
        <w:rPr>
          <w:rFonts w:hint="eastAsia"/>
        </w:rPr>
        <w:t>взаємодії</w:t>
      </w:r>
      <w:r>
        <w:t xml:space="preserve"> </w:t>
      </w:r>
      <w:r>
        <w:rPr>
          <w:rFonts w:hint="eastAsia"/>
        </w:rPr>
        <w:t>з</w:t>
      </w:r>
      <w:r>
        <w:t xml:space="preserve"> </w:t>
      </w:r>
      <w:r>
        <w:rPr>
          <w:rFonts w:hint="eastAsia"/>
        </w:rPr>
        <w:t>дітьми</w:t>
      </w:r>
      <w:r>
        <w:t xml:space="preserve"> (</w:t>
      </w:r>
      <w:r>
        <w:rPr>
          <w:rFonts w:hint="eastAsia"/>
        </w:rPr>
        <w:t>опитувальник</w:t>
      </w:r>
      <w:r>
        <w:t xml:space="preserve"> </w:t>
      </w:r>
      <w:r>
        <w:rPr>
          <w:rFonts w:hint="eastAsia"/>
        </w:rPr>
        <w:t>„Моральні</w:t>
      </w:r>
      <w:r>
        <w:t xml:space="preserve"> </w:t>
      </w:r>
      <w:r>
        <w:rPr>
          <w:rFonts w:hint="eastAsia"/>
        </w:rPr>
        <w:t>якості</w:t>
      </w:r>
      <w:r>
        <w:t xml:space="preserve"> </w:t>
      </w:r>
      <w:r>
        <w:rPr>
          <w:rFonts w:hint="eastAsia"/>
        </w:rPr>
        <w:t>особистості</w:t>
      </w:r>
      <w:r>
        <w:t xml:space="preserve"> </w:t>
      </w:r>
      <w:r>
        <w:rPr>
          <w:rFonts w:hint="eastAsia"/>
        </w:rPr>
        <w:t>щодо</w:t>
      </w:r>
      <w:r>
        <w:t xml:space="preserve"> </w:t>
      </w:r>
      <w:r>
        <w:rPr>
          <w:rFonts w:hint="eastAsia"/>
        </w:rPr>
        <w:t>наявності</w:t>
      </w:r>
      <w:r>
        <w:t xml:space="preserve"> </w:t>
      </w:r>
      <w:r>
        <w:rPr>
          <w:rFonts w:hint="eastAsia"/>
        </w:rPr>
        <w:t>їх</w:t>
      </w:r>
      <w:r>
        <w:t xml:space="preserve"> </w:t>
      </w:r>
      <w:r>
        <w:rPr>
          <w:rFonts w:hint="eastAsia"/>
        </w:rPr>
        <w:t>у</w:t>
      </w:r>
      <w:r>
        <w:t xml:space="preserve"> </w:t>
      </w:r>
      <w:r>
        <w:rPr>
          <w:rFonts w:hint="eastAsia"/>
        </w:rPr>
        <w:t>взаємовідносинах</w:t>
      </w:r>
      <w:r>
        <w:t xml:space="preserve"> </w:t>
      </w:r>
      <w:r>
        <w:rPr>
          <w:rFonts w:hint="eastAsia"/>
        </w:rPr>
        <w:t>із</w:t>
      </w:r>
      <w:r>
        <w:t xml:space="preserve"> </w:t>
      </w:r>
      <w:r>
        <w:rPr>
          <w:rFonts w:hint="eastAsia"/>
        </w:rPr>
        <w:t>учнями”</w:t>
      </w:r>
      <w:r>
        <w:t xml:space="preserve">) </w:t>
      </w:r>
      <w:r>
        <w:rPr>
          <w:rFonts w:hint="eastAsia"/>
        </w:rPr>
        <w:t>показали</w:t>
      </w:r>
      <w:r>
        <w:t xml:space="preserve">, </w:t>
      </w:r>
      <w:r>
        <w:rPr>
          <w:rFonts w:hint="eastAsia"/>
        </w:rPr>
        <w:t>що</w:t>
      </w:r>
      <w:r>
        <w:t xml:space="preserve"> </w:t>
      </w:r>
      <w:r>
        <w:rPr>
          <w:rFonts w:hint="eastAsia"/>
        </w:rPr>
        <w:t>вихователі</w:t>
      </w:r>
      <w:r>
        <w:t xml:space="preserve">, </w:t>
      </w:r>
      <w:r>
        <w:rPr>
          <w:rFonts w:hint="eastAsia"/>
        </w:rPr>
        <w:t>учасники</w:t>
      </w:r>
      <w:r>
        <w:t xml:space="preserve"> </w:t>
      </w:r>
      <w:r>
        <w:rPr>
          <w:rFonts w:hint="eastAsia"/>
        </w:rPr>
        <w:t>констатувального</w:t>
      </w:r>
      <w:r>
        <w:t xml:space="preserve"> </w:t>
      </w:r>
      <w:r>
        <w:rPr>
          <w:rFonts w:hint="eastAsia"/>
        </w:rPr>
        <w:t>етапу</w:t>
      </w:r>
      <w:r>
        <w:t xml:space="preserve"> </w:t>
      </w:r>
      <w:r>
        <w:rPr>
          <w:rFonts w:hint="eastAsia"/>
        </w:rPr>
        <w:t>експерименту</w:t>
      </w:r>
      <w:r>
        <w:t xml:space="preserve">, </w:t>
      </w:r>
      <w:r>
        <w:rPr>
          <w:rFonts w:hint="eastAsia"/>
        </w:rPr>
        <w:t>були</w:t>
      </w:r>
      <w:r>
        <w:t xml:space="preserve"> </w:t>
      </w:r>
      <w:r>
        <w:rPr>
          <w:rFonts w:hint="eastAsia"/>
        </w:rPr>
        <w:t>віднесені</w:t>
      </w:r>
      <w:r>
        <w:t xml:space="preserve"> </w:t>
      </w:r>
      <w:r>
        <w:rPr>
          <w:rFonts w:hint="eastAsia"/>
        </w:rPr>
        <w:t>до</w:t>
      </w:r>
      <w:r>
        <w:t xml:space="preserve"> </w:t>
      </w:r>
      <w:r>
        <w:rPr>
          <w:rFonts w:hint="eastAsia"/>
        </w:rPr>
        <w:t>різних</w:t>
      </w:r>
      <w:r>
        <w:t xml:space="preserve"> </w:t>
      </w:r>
      <w:r>
        <w:rPr>
          <w:rFonts w:hint="eastAsia"/>
        </w:rPr>
        <w:t>рівнів</w:t>
      </w:r>
      <w:r>
        <w:t xml:space="preserve"> </w:t>
      </w:r>
      <w:r>
        <w:rPr>
          <w:rFonts w:hint="eastAsia"/>
        </w:rPr>
        <w:t>готовності</w:t>
      </w:r>
      <w:r>
        <w:t xml:space="preserve"> </w:t>
      </w:r>
      <w:r>
        <w:rPr>
          <w:rFonts w:hint="eastAsia"/>
        </w:rPr>
        <w:t>щодо</w:t>
      </w:r>
      <w:r>
        <w:t xml:space="preserve"> </w:t>
      </w:r>
      <w:r>
        <w:rPr>
          <w:rFonts w:hint="eastAsia"/>
        </w:rPr>
        <w:t>гуманізації</w:t>
      </w:r>
      <w:r>
        <w:t xml:space="preserve"> </w:t>
      </w:r>
      <w:r>
        <w:rPr>
          <w:rFonts w:hint="eastAsia"/>
        </w:rPr>
        <w:t>відносин</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Узагальнений</w:t>
      </w:r>
      <w:r>
        <w:t xml:space="preserve"> </w:t>
      </w:r>
      <w:r>
        <w:rPr>
          <w:rFonts w:hint="eastAsia"/>
        </w:rPr>
        <w:t>аналіз</w:t>
      </w:r>
      <w:r>
        <w:t xml:space="preserve"> </w:t>
      </w:r>
      <w:r>
        <w:rPr>
          <w:rFonts w:hint="eastAsia"/>
        </w:rPr>
        <w:t>показав</w:t>
      </w:r>
      <w:r>
        <w:t xml:space="preserve">, </w:t>
      </w:r>
      <w:r>
        <w:rPr>
          <w:rFonts w:hint="eastAsia"/>
        </w:rPr>
        <w:t>що</w:t>
      </w:r>
      <w:r>
        <w:t xml:space="preserve"> 15 </w:t>
      </w:r>
      <w:r>
        <w:rPr>
          <w:rFonts w:hint="eastAsia"/>
        </w:rPr>
        <w:t>вихователів</w:t>
      </w:r>
      <w:r>
        <w:t xml:space="preserve"> (13%) </w:t>
      </w:r>
      <w:r>
        <w:rPr>
          <w:rFonts w:hint="eastAsia"/>
        </w:rPr>
        <w:t>знаходяться</w:t>
      </w:r>
      <w:r>
        <w:t xml:space="preserve"> </w:t>
      </w:r>
      <w:r>
        <w:rPr>
          <w:rFonts w:hint="eastAsia"/>
        </w:rPr>
        <w:t>на</w:t>
      </w:r>
      <w:r>
        <w:t xml:space="preserve"> </w:t>
      </w:r>
      <w:r>
        <w:rPr>
          <w:rFonts w:hint="eastAsia"/>
        </w:rPr>
        <w:t>високому</w:t>
      </w:r>
      <w:r>
        <w:t xml:space="preserve"> </w:t>
      </w:r>
      <w:r>
        <w:rPr>
          <w:rFonts w:hint="eastAsia"/>
        </w:rPr>
        <w:t>рівні</w:t>
      </w:r>
      <w:r>
        <w:t xml:space="preserve">, 54 </w:t>
      </w:r>
      <w:r>
        <w:rPr>
          <w:rFonts w:hint="eastAsia"/>
        </w:rPr>
        <w:t>вихователі</w:t>
      </w:r>
      <w:r>
        <w:t xml:space="preserve"> (49%) </w:t>
      </w:r>
      <w:r>
        <w:rPr>
          <w:rFonts w:hint="eastAsia"/>
        </w:rPr>
        <w:t>–</w:t>
      </w:r>
      <w:r>
        <w:t xml:space="preserve"> </w:t>
      </w:r>
      <w:r>
        <w:rPr>
          <w:rFonts w:hint="eastAsia"/>
        </w:rPr>
        <w:t>на</w:t>
      </w:r>
      <w:r>
        <w:t xml:space="preserve"> </w:t>
      </w:r>
      <w:r>
        <w:rPr>
          <w:rFonts w:hint="eastAsia"/>
        </w:rPr>
        <w:t>середньому</w:t>
      </w:r>
      <w:r>
        <w:t xml:space="preserve"> </w:t>
      </w:r>
      <w:r>
        <w:rPr>
          <w:rFonts w:hint="eastAsia"/>
        </w:rPr>
        <w:t>і</w:t>
      </w:r>
      <w:r>
        <w:t xml:space="preserve"> 31 </w:t>
      </w:r>
      <w:r>
        <w:rPr>
          <w:rFonts w:hint="eastAsia"/>
        </w:rPr>
        <w:t>педагог</w:t>
      </w:r>
      <w:r>
        <w:t xml:space="preserve"> (38%) </w:t>
      </w:r>
      <w:r>
        <w:rPr>
          <w:rFonts w:hint="eastAsia"/>
        </w:rPr>
        <w:t>–</w:t>
      </w:r>
      <w:r>
        <w:t xml:space="preserve"> </w:t>
      </w:r>
      <w:r>
        <w:rPr>
          <w:rFonts w:hint="eastAsia"/>
        </w:rPr>
        <w:t>на</w:t>
      </w:r>
      <w:r>
        <w:t xml:space="preserve"> </w:t>
      </w:r>
      <w:r>
        <w:rPr>
          <w:rFonts w:hint="eastAsia"/>
        </w:rPr>
        <w:t>низькому</w:t>
      </w:r>
      <w:r>
        <w:t xml:space="preserve"> </w:t>
      </w:r>
      <w:r>
        <w:rPr>
          <w:rFonts w:hint="eastAsia"/>
        </w:rPr>
        <w:t>рівні</w:t>
      </w:r>
      <w:r>
        <w:t>.</w:t>
      </w:r>
    </w:p>
    <w:p w14:paraId="74231CFD" w14:textId="77777777" w:rsidR="00873C3A" w:rsidRDefault="00873C3A" w:rsidP="00873C3A">
      <w:r>
        <w:rPr>
          <w:rFonts w:hint="eastAsia"/>
        </w:rPr>
        <w:t>Готовність</w:t>
      </w:r>
      <w:r>
        <w:t xml:space="preserve"> </w:t>
      </w:r>
      <w:r>
        <w:rPr>
          <w:rFonts w:hint="eastAsia"/>
        </w:rPr>
        <w:t>вихованців</w:t>
      </w:r>
      <w:r>
        <w:t xml:space="preserve">, </w:t>
      </w:r>
      <w:r>
        <w:rPr>
          <w:rFonts w:hint="eastAsia"/>
        </w:rPr>
        <w:t>як</w:t>
      </w:r>
      <w:r>
        <w:t xml:space="preserve"> </w:t>
      </w:r>
      <w:r>
        <w:rPr>
          <w:rFonts w:hint="eastAsia"/>
        </w:rPr>
        <w:t>учасників</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колективі</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до</w:t>
      </w:r>
      <w:r>
        <w:t xml:space="preserve"> </w:t>
      </w:r>
      <w:r>
        <w:rPr>
          <w:rFonts w:hint="eastAsia"/>
        </w:rPr>
        <w:t>здійснення</w:t>
      </w:r>
      <w:r>
        <w:t xml:space="preserve"> </w:t>
      </w:r>
      <w:r>
        <w:rPr>
          <w:rFonts w:hint="eastAsia"/>
        </w:rPr>
        <w:t>нової</w:t>
      </w:r>
      <w:r>
        <w:t xml:space="preserve"> </w:t>
      </w:r>
      <w:r>
        <w:rPr>
          <w:rFonts w:hint="eastAsia"/>
        </w:rPr>
        <w:t>діяльності</w:t>
      </w:r>
      <w:r>
        <w:t xml:space="preserve"> </w:t>
      </w:r>
      <w:r>
        <w:rPr>
          <w:rFonts w:hint="eastAsia"/>
        </w:rPr>
        <w:t>характеризується</w:t>
      </w:r>
      <w:r>
        <w:t xml:space="preserve"> </w:t>
      </w:r>
      <w:r>
        <w:rPr>
          <w:rFonts w:hint="eastAsia"/>
        </w:rPr>
        <w:t>певним</w:t>
      </w:r>
      <w:r>
        <w:t xml:space="preserve"> </w:t>
      </w:r>
      <w:r>
        <w:rPr>
          <w:rFonts w:hint="eastAsia"/>
        </w:rPr>
        <w:t>співвідношенням</w:t>
      </w:r>
      <w:r>
        <w:t xml:space="preserve"> </w:t>
      </w:r>
      <w:r>
        <w:rPr>
          <w:rFonts w:hint="eastAsia"/>
        </w:rPr>
        <w:t>їх</w:t>
      </w:r>
      <w:r>
        <w:t xml:space="preserve"> </w:t>
      </w:r>
      <w:r>
        <w:rPr>
          <w:rFonts w:hint="eastAsia"/>
        </w:rPr>
        <w:t>індивідуальних</w:t>
      </w:r>
      <w:r>
        <w:t xml:space="preserve"> </w:t>
      </w:r>
      <w:r>
        <w:rPr>
          <w:rFonts w:hint="eastAsia"/>
        </w:rPr>
        <w:t>та</w:t>
      </w:r>
      <w:r>
        <w:t xml:space="preserve"> </w:t>
      </w:r>
      <w:r>
        <w:rPr>
          <w:rFonts w:hint="eastAsia"/>
        </w:rPr>
        <w:t>вікових</w:t>
      </w:r>
      <w:r>
        <w:t xml:space="preserve"> </w:t>
      </w:r>
      <w:r>
        <w:rPr>
          <w:rFonts w:hint="eastAsia"/>
        </w:rPr>
        <w:t>особливостей</w:t>
      </w:r>
      <w:r>
        <w:t xml:space="preserve">. </w:t>
      </w:r>
      <w:r>
        <w:rPr>
          <w:rFonts w:hint="eastAsia"/>
        </w:rPr>
        <w:t>Аналіз</w:t>
      </w:r>
      <w:r>
        <w:t xml:space="preserve"> </w:t>
      </w:r>
      <w:r>
        <w:rPr>
          <w:rFonts w:hint="eastAsia"/>
        </w:rPr>
        <w:t>даних</w:t>
      </w:r>
      <w:r>
        <w:t xml:space="preserve">, </w:t>
      </w:r>
      <w:r>
        <w:rPr>
          <w:rFonts w:hint="eastAsia"/>
        </w:rPr>
        <w:t>отриманих</w:t>
      </w:r>
      <w:r>
        <w:t xml:space="preserve"> </w:t>
      </w:r>
      <w:r>
        <w:rPr>
          <w:rFonts w:hint="eastAsia"/>
        </w:rPr>
        <w:t>у</w:t>
      </w:r>
      <w:r>
        <w:t xml:space="preserve"> </w:t>
      </w:r>
      <w:r>
        <w:rPr>
          <w:rFonts w:hint="eastAsia"/>
        </w:rPr>
        <w:t>ході</w:t>
      </w:r>
      <w:r>
        <w:t xml:space="preserve"> </w:t>
      </w:r>
      <w:r>
        <w:rPr>
          <w:rFonts w:hint="eastAsia"/>
        </w:rPr>
        <w:t>групових</w:t>
      </w:r>
      <w:r>
        <w:t xml:space="preserve"> </w:t>
      </w:r>
      <w:r>
        <w:rPr>
          <w:rFonts w:hint="eastAsia"/>
        </w:rPr>
        <w:t>та</w:t>
      </w:r>
      <w:r>
        <w:t xml:space="preserve"> </w:t>
      </w:r>
      <w:r>
        <w:rPr>
          <w:rFonts w:hint="eastAsia"/>
        </w:rPr>
        <w:t>індивідуальних</w:t>
      </w:r>
      <w:r>
        <w:t xml:space="preserve"> </w:t>
      </w:r>
      <w:r>
        <w:rPr>
          <w:rFonts w:hint="eastAsia"/>
        </w:rPr>
        <w:t>бесід</w:t>
      </w:r>
      <w:r>
        <w:t xml:space="preserve"> </w:t>
      </w:r>
      <w:r>
        <w:rPr>
          <w:rFonts w:hint="eastAsia"/>
        </w:rPr>
        <w:t>щодо</w:t>
      </w:r>
      <w:r>
        <w:t xml:space="preserve"> </w:t>
      </w:r>
      <w:r>
        <w:rPr>
          <w:rFonts w:hint="eastAsia"/>
        </w:rPr>
        <w:t>визначення</w:t>
      </w:r>
      <w:r>
        <w:t xml:space="preserve"> </w:t>
      </w:r>
      <w:r>
        <w:rPr>
          <w:rFonts w:hint="eastAsia"/>
        </w:rPr>
        <w:t>знань</w:t>
      </w:r>
      <w:r>
        <w:t xml:space="preserve"> </w:t>
      </w:r>
      <w:r>
        <w:rPr>
          <w:rFonts w:hint="eastAsia"/>
        </w:rPr>
        <w:t>учнів</w:t>
      </w:r>
      <w:r>
        <w:t xml:space="preserve"> </w:t>
      </w:r>
      <w:r>
        <w:rPr>
          <w:rFonts w:hint="eastAsia"/>
        </w:rPr>
        <w:t>про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показав</w:t>
      </w:r>
      <w:r>
        <w:t xml:space="preserve">, </w:t>
      </w:r>
      <w:r>
        <w:rPr>
          <w:rFonts w:hint="eastAsia"/>
        </w:rPr>
        <w:t>що</w:t>
      </w:r>
      <w:r>
        <w:t xml:space="preserve"> </w:t>
      </w:r>
      <w:r>
        <w:rPr>
          <w:rFonts w:hint="eastAsia"/>
        </w:rPr>
        <w:t>більшість</w:t>
      </w:r>
      <w:r>
        <w:t xml:space="preserve"> </w:t>
      </w:r>
      <w:r>
        <w:rPr>
          <w:rFonts w:hint="eastAsia"/>
        </w:rPr>
        <w:t>молодших</w:t>
      </w:r>
      <w:r>
        <w:t xml:space="preserve"> </w:t>
      </w:r>
      <w:r>
        <w:rPr>
          <w:rFonts w:hint="eastAsia"/>
        </w:rPr>
        <w:t>школярів</w:t>
      </w:r>
      <w:r>
        <w:t xml:space="preserve"> </w:t>
      </w:r>
      <w:r>
        <w:rPr>
          <w:rFonts w:hint="eastAsia"/>
        </w:rPr>
        <w:t>не</w:t>
      </w:r>
      <w:r>
        <w:t xml:space="preserve"> </w:t>
      </w:r>
      <w:r>
        <w:rPr>
          <w:rFonts w:hint="eastAsia"/>
        </w:rPr>
        <w:t>володіють</w:t>
      </w:r>
      <w:r>
        <w:t xml:space="preserve"> </w:t>
      </w:r>
      <w:r>
        <w:rPr>
          <w:rFonts w:hint="eastAsia"/>
        </w:rPr>
        <w:t>у</w:t>
      </w:r>
      <w:r>
        <w:t xml:space="preserve"> </w:t>
      </w:r>
      <w:r>
        <w:rPr>
          <w:rFonts w:hint="eastAsia"/>
        </w:rPr>
        <w:t>повній</w:t>
      </w:r>
      <w:r>
        <w:t xml:space="preserve"> </w:t>
      </w:r>
      <w:r>
        <w:rPr>
          <w:rFonts w:hint="eastAsia"/>
        </w:rPr>
        <w:t>мірі</w:t>
      </w:r>
      <w:r>
        <w:t xml:space="preserve"> </w:t>
      </w:r>
      <w:r>
        <w:rPr>
          <w:rFonts w:hint="eastAsia"/>
        </w:rPr>
        <w:t>розумінням</w:t>
      </w:r>
      <w:r>
        <w:t xml:space="preserve"> </w:t>
      </w:r>
      <w:r>
        <w:rPr>
          <w:rFonts w:hint="eastAsia"/>
        </w:rPr>
        <w:t>понять</w:t>
      </w:r>
      <w:r>
        <w:t xml:space="preserve"> </w:t>
      </w:r>
      <w:r>
        <w:rPr>
          <w:rFonts w:hint="eastAsia"/>
        </w:rPr>
        <w:t>„гуманність”</w:t>
      </w:r>
      <w:r>
        <w:t xml:space="preserve">, </w:t>
      </w:r>
      <w:r>
        <w:rPr>
          <w:rFonts w:hint="eastAsia"/>
        </w:rPr>
        <w:t>„гуманна</w:t>
      </w:r>
      <w:r>
        <w:t xml:space="preserve"> </w:t>
      </w:r>
      <w:r>
        <w:rPr>
          <w:rFonts w:hint="eastAsia"/>
        </w:rPr>
        <w:t>людина”</w:t>
      </w:r>
      <w:r>
        <w:t xml:space="preserve">. </w:t>
      </w:r>
      <w:r>
        <w:rPr>
          <w:rFonts w:hint="eastAsia"/>
        </w:rPr>
        <w:t>Але</w:t>
      </w:r>
      <w:r>
        <w:t xml:space="preserve"> </w:t>
      </w:r>
      <w:r>
        <w:rPr>
          <w:rFonts w:hint="eastAsia"/>
        </w:rPr>
        <w:t>їхні</w:t>
      </w:r>
      <w:r>
        <w:t xml:space="preserve"> </w:t>
      </w:r>
      <w:r>
        <w:rPr>
          <w:rFonts w:hint="eastAsia"/>
        </w:rPr>
        <w:t>уявлення</w:t>
      </w:r>
      <w:r>
        <w:t xml:space="preserve"> </w:t>
      </w:r>
      <w:r>
        <w:rPr>
          <w:rFonts w:hint="eastAsia"/>
        </w:rPr>
        <w:t>про</w:t>
      </w:r>
      <w:r>
        <w:t xml:space="preserve"> </w:t>
      </w:r>
      <w:r>
        <w:rPr>
          <w:rFonts w:hint="eastAsia"/>
        </w:rPr>
        <w:t>доброту</w:t>
      </w:r>
      <w:r>
        <w:t xml:space="preserve"> </w:t>
      </w:r>
      <w:r>
        <w:rPr>
          <w:rFonts w:hint="eastAsia"/>
        </w:rPr>
        <w:t>й</w:t>
      </w:r>
      <w:r>
        <w:t xml:space="preserve"> </w:t>
      </w:r>
      <w:r>
        <w:rPr>
          <w:rFonts w:hint="eastAsia"/>
        </w:rPr>
        <w:t>справедливості</w:t>
      </w:r>
      <w:r>
        <w:t xml:space="preserve"> </w:t>
      </w:r>
      <w:r>
        <w:rPr>
          <w:rFonts w:hint="eastAsia"/>
        </w:rPr>
        <w:t>досить</w:t>
      </w:r>
      <w:r>
        <w:t xml:space="preserve"> </w:t>
      </w:r>
      <w:r>
        <w:rPr>
          <w:rFonts w:hint="eastAsia"/>
        </w:rPr>
        <w:t>широкі</w:t>
      </w:r>
      <w:r>
        <w:t xml:space="preserve">. </w:t>
      </w:r>
      <w:r>
        <w:rPr>
          <w:rFonts w:hint="eastAsia"/>
        </w:rPr>
        <w:t>Вони</w:t>
      </w:r>
      <w:r>
        <w:t xml:space="preserve"> </w:t>
      </w:r>
      <w:r>
        <w:rPr>
          <w:rFonts w:hint="eastAsia"/>
        </w:rPr>
        <w:t>називають</w:t>
      </w:r>
      <w:r>
        <w:t xml:space="preserve"> </w:t>
      </w:r>
      <w:r>
        <w:rPr>
          <w:rFonts w:hint="eastAsia"/>
        </w:rPr>
        <w:t>не</w:t>
      </w:r>
      <w:r>
        <w:t xml:space="preserve"> </w:t>
      </w:r>
      <w:r>
        <w:rPr>
          <w:rFonts w:hint="eastAsia"/>
        </w:rPr>
        <w:t>тільки</w:t>
      </w:r>
      <w:r>
        <w:t xml:space="preserve"> </w:t>
      </w:r>
      <w:r>
        <w:rPr>
          <w:rFonts w:hint="eastAsia"/>
        </w:rPr>
        <w:t>вчинки</w:t>
      </w:r>
      <w:r>
        <w:t xml:space="preserve">, </w:t>
      </w:r>
      <w:r>
        <w:rPr>
          <w:rFonts w:hint="eastAsia"/>
        </w:rPr>
        <w:t>але</w:t>
      </w:r>
      <w:r>
        <w:t xml:space="preserve"> </w:t>
      </w:r>
      <w:r>
        <w:rPr>
          <w:rFonts w:hint="eastAsia"/>
        </w:rPr>
        <w:t>й</w:t>
      </w:r>
      <w:r>
        <w:t xml:space="preserve"> </w:t>
      </w:r>
      <w:r>
        <w:rPr>
          <w:rFonts w:hint="eastAsia"/>
        </w:rPr>
        <w:t>окремі</w:t>
      </w:r>
      <w:r>
        <w:t xml:space="preserve"> </w:t>
      </w:r>
      <w:r>
        <w:rPr>
          <w:rFonts w:hint="eastAsia"/>
        </w:rPr>
        <w:t>риси</w:t>
      </w:r>
      <w:r>
        <w:t xml:space="preserve"> </w:t>
      </w:r>
      <w:r>
        <w:rPr>
          <w:rFonts w:hint="eastAsia"/>
        </w:rPr>
        <w:t>характеру</w:t>
      </w:r>
      <w:r>
        <w:t xml:space="preserve">, </w:t>
      </w:r>
      <w:r>
        <w:rPr>
          <w:rFonts w:hint="eastAsia"/>
        </w:rPr>
        <w:t>які</w:t>
      </w:r>
      <w:r>
        <w:t xml:space="preserve"> </w:t>
      </w:r>
      <w:r>
        <w:rPr>
          <w:rFonts w:hint="eastAsia"/>
        </w:rPr>
        <w:t>проявляються</w:t>
      </w:r>
      <w:r>
        <w:t xml:space="preserve"> </w:t>
      </w:r>
      <w:r>
        <w:rPr>
          <w:rFonts w:hint="eastAsia"/>
        </w:rPr>
        <w:t>у</w:t>
      </w:r>
      <w:r>
        <w:t xml:space="preserve"> </w:t>
      </w:r>
      <w:r>
        <w:rPr>
          <w:rFonts w:hint="eastAsia"/>
        </w:rPr>
        <w:t>стосунках</w:t>
      </w:r>
      <w:r>
        <w:t xml:space="preserve"> </w:t>
      </w:r>
      <w:r>
        <w:rPr>
          <w:rFonts w:hint="eastAsia"/>
        </w:rPr>
        <w:t>з</w:t>
      </w:r>
      <w:r>
        <w:t xml:space="preserve"> </w:t>
      </w:r>
      <w:r>
        <w:rPr>
          <w:rFonts w:hint="eastAsia"/>
        </w:rPr>
        <w:t>оточуючими</w:t>
      </w:r>
      <w:r>
        <w:t xml:space="preserve"> </w:t>
      </w:r>
      <w:r>
        <w:rPr>
          <w:rFonts w:hint="eastAsia"/>
        </w:rPr>
        <w:t>–</w:t>
      </w:r>
      <w:r>
        <w:t xml:space="preserve"> </w:t>
      </w:r>
      <w:r>
        <w:rPr>
          <w:rFonts w:hint="eastAsia"/>
        </w:rPr>
        <w:t>дбайливість</w:t>
      </w:r>
      <w:r>
        <w:t xml:space="preserve">, </w:t>
      </w:r>
      <w:r>
        <w:rPr>
          <w:rFonts w:hint="eastAsia"/>
        </w:rPr>
        <w:t>ввічливість</w:t>
      </w:r>
      <w:r>
        <w:t xml:space="preserve">, </w:t>
      </w:r>
      <w:r>
        <w:rPr>
          <w:rFonts w:hint="eastAsia"/>
        </w:rPr>
        <w:t>скромність</w:t>
      </w:r>
      <w:r>
        <w:t xml:space="preserve">, </w:t>
      </w:r>
      <w:r>
        <w:rPr>
          <w:rFonts w:hint="eastAsia"/>
        </w:rPr>
        <w:t>повага</w:t>
      </w:r>
      <w:r>
        <w:t xml:space="preserve"> </w:t>
      </w:r>
      <w:r>
        <w:rPr>
          <w:rFonts w:hint="eastAsia"/>
        </w:rPr>
        <w:t>до</w:t>
      </w:r>
      <w:r>
        <w:t xml:space="preserve"> </w:t>
      </w:r>
      <w:r>
        <w:rPr>
          <w:rFonts w:hint="eastAsia"/>
        </w:rPr>
        <w:t>людей</w:t>
      </w:r>
      <w:r>
        <w:t xml:space="preserve"> </w:t>
      </w:r>
      <w:r>
        <w:rPr>
          <w:rFonts w:hint="eastAsia"/>
        </w:rPr>
        <w:t>тощо</w:t>
      </w:r>
      <w:r>
        <w:t xml:space="preserve">. </w:t>
      </w:r>
      <w:r>
        <w:rPr>
          <w:rFonts w:hint="eastAsia"/>
        </w:rPr>
        <w:t>Таким</w:t>
      </w:r>
      <w:r>
        <w:t xml:space="preserve"> </w:t>
      </w:r>
      <w:r>
        <w:rPr>
          <w:rFonts w:hint="eastAsia"/>
        </w:rPr>
        <w:t>чином</w:t>
      </w:r>
      <w:r>
        <w:t xml:space="preserve">, </w:t>
      </w:r>
      <w:r>
        <w:rPr>
          <w:rFonts w:hint="eastAsia"/>
        </w:rPr>
        <w:t>аналіз</w:t>
      </w:r>
      <w:r>
        <w:t xml:space="preserve"> </w:t>
      </w:r>
      <w:r>
        <w:rPr>
          <w:rFonts w:hint="eastAsia"/>
        </w:rPr>
        <w:t>проведених</w:t>
      </w:r>
      <w:r>
        <w:t xml:space="preserve"> </w:t>
      </w:r>
      <w:r>
        <w:rPr>
          <w:rFonts w:hint="eastAsia"/>
        </w:rPr>
        <w:t>бесід</w:t>
      </w:r>
      <w:r>
        <w:t xml:space="preserve"> </w:t>
      </w:r>
      <w:r>
        <w:rPr>
          <w:rFonts w:hint="eastAsia"/>
        </w:rPr>
        <w:t>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w:t>
      </w:r>
      <w:r>
        <w:rPr>
          <w:rFonts w:hint="eastAsia"/>
        </w:rPr>
        <w:t>експериментальної</w:t>
      </w:r>
      <w:r>
        <w:t xml:space="preserve"> </w:t>
      </w:r>
      <w:r>
        <w:rPr>
          <w:rFonts w:hint="eastAsia"/>
        </w:rPr>
        <w:t>і</w:t>
      </w:r>
      <w:r>
        <w:t xml:space="preserve"> </w:t>
      </w:r>
      <w:r>
        <w:rPr>
          <w:rFonts w:hint="eastAsia"/>
        </w:rPr>
        <w:t>контрольної</w:t>
      </w:r>
      <w:r>
        <w:t xml:space="preserve"> </w:t>
      </w:r>
      <w:r>
        <w:rPr>
          <w:rFonts w:hint="eastAsia"/>
        </w:rPr>
        <w:t>груп</w:t>
      </w:r>
      <w:r>
        <w:t xml:space="preserve"> </w:t>
      </w:r>
      <w:r>
        <w:rPr>
          <w:rFonts w:hint="eastAsia"/>
        </w:rPr>
        <w:t>показав</w:t>
      </w:r>
      <w:r>
        <w:t xml:space="preserve">, </w:t>
      </w:r>
      <w:r>
        <w:rPr>
          <w:rFonts w:hint="eastAsia"/>
        </w:rPr>
        <w:t>що</w:t>
      </w:r>
      <w:r>
        <w:t xml:space="preserve"> </w:t>
      </w:r>
      <w:r>
        <w:rPr>
          <w:rFonts w:hint="eastAsia"/>
        </w:rPr>
        <w:t>гуманні</w:t>
      </w:r>
      <w:r>
        <w:t xml:space="preserve"> </w:t>
      </w:r>
      <w:r>
        <w:rPr>
          <w:rFonts w:hint="eastAsia"/>
        </w:rPr>
        <w:t>уявлення</w:t>
      </w:r>
      <w:r>
        <w:t xml:space="preserve"> </w:t>
      </w:r>
      <w:r>
        <w:rPr>
          <w:rFonts w:hint="eastAsia"/>
        </w:rPr>
        <w:t>ще</w:t>
      </w:r>
      <w:r>
        <w:t xml:space="preserve"> </w:t>
      </w:r>
      <w:r>
        <w:rPr>
          <w:rFonts w:hint="eastAsia"/>
        </w:rPr>
        <w:t>певною</w:t>
      </w:r>
      <w:r>
        <w:t xml:space="preserve"> </w:t>
      </w:r>
      <w:r>
        <w:rPr>
          <w:rFonts w:hint="eastAsia"/>
        </w:rPr>
        <w:t>мірою</w:t>
      </w:r>
      <w:r>
        <w:t xml:space="preserve"> </w:t>
      </w:r>
      <w:r>
        <w:rPr>
          <w:rFonts w:hint="eastAsia"/>
        </w:rPr>
        <w:t>в</w:t>
      </w:r>
      <w:r>
        <w:t xml:space="preserve"> </w:t>
      </w:r>
      <w:r>
        <w:rPr>
          <w:rFonts w:hint="eastAsia"/>
        </w:rPr>
        <w:t>них</w:t>
      </w:r>
      <w:r>
        <w:t xml:space="preserve"> </w:t>
      </w:r>
      <w:r>
        <w:rPr>
          <w:rFonts w:hint="eastAsia"/>
        </w:rPr>
        <w:t>не</w:t>
      </w:r>
      <w:r>
        <w:t xml:space="preserve"> </w:t>
      </w:r>
      <w:r>
        <w:rPr>
          <w:rFonts w:hint="eastAsia"/>
        </w:rPr>
        <w:t>сформовані</w:t>
      </w:r>
      <w:r>
        <w:t xml:space="preserve"> </w:t>
      </w:r>
      <w:r>
        <w:rPr>
          <w:rFonts w:hint="eastAsia"/>
        </w:rPr>
        <w:t>й</w:t>
      </w:r>
      <w:r>
        <w:t xml:space="preserve"> </w:t>
      </w:r>
      <w:r>
        <w:rPr>
          <w:rFonts w:hint="eastAsia"/>
        </w:rPr>
        <w:t>знаходяться</w:t>
      </w:r>
      <w:r>
        <w:t xml:space="preserve"> </w:t>
      </w:r>
      <w:r>
        <w:rPr>
          <w:rFonts w:hint="eastAsia"/>
        </w:rPr>
        <w:t>на</w:t>
      </w:r>
      <w:r>
        <w:t xml:space="preserve"> </w:t>
      </w:r>
      <w:r>
        <w:rPr>
          <w:rFonts w:hint="eastAsia"/>
        </w:rPr>
        <w:t>недостатньому</w:t>
      </w:r>
      <w:r>
        <w:t xml:space="preserve"> </w:t>
      </w:r>
      <w:r>
        <w:rPr>
          <w:rFonts w:hint="eastAsia"/>
        </w:rPr>
        <w:t>рівні</w:t>
      </w:r>
      <w:r>
        <w:t xml:space="preserve"> </w:t>
      </w:r>
      <w:r>
        <w:rPr>
          <w:rFonts w:hint="eastAsia"/>
        </w:rPr>
        <w:t>розвитку</w:t>
      </w:r>
      <w:r>
        <w:t>.</w:t>
      </w:r>
    </w:p>
    <w:p w14:paraId="021C0E79" w14:textId="77777777" w:rsidR="00873C3A" w:rsidRDefault="00873C3A" w:rsidP="00873C3A">
      <w:r>
        <w:rPr>
          <w:rFonts w:hint="eastAsia"/>
        </w:rPr>
        <w:t>Отримані</w:t>
      </w:r>
      <w:r>
        <w:t xml:space="preserve"> </w:t>
      </w:r>
      <w:r>
        <w:rPr>
          <w:rFonts w:hint="eastAsia"/>
        </w:rPr>
        <w:t>дані</w:t>
      </w:r>
      <w:r>
        <w:t xml:space="preserve"> </w:t>
      </w:r>
      <w:r>
        <w:rPr>
          <w:rFonts w:hint="eastAsia"/>
        </w:rPr>
        <w:t>констатувального</w:t>
      </w:r>
      <w:r>
        <w:t xml:space="preserve"> </w:t>
      </w:r>
      <w:r>
        <w:rPr>
          <w:rFonts w:hint="eastAsia"/>
        </w:rPr>
        <w:t>етапу</w:t>
      </w:r>
      <w:r>
        <w:t xml:space="preserve"> </w:t>
      </w:r>
      <w:r>
        <w:rPr>
          <w:rFonts w:hint="eastAsia"/>
        </w:rPr>
        <w:t>експерименту</w:t>
      </w:r>
      <w:r>
        <w:t xml:space="preserve"> </w:t>
      </w:r>
      <w:r>
        <w:rPr>
          <w:rFonts w:hint="eastAsia"/>
        </w:rPr>
        <w:t>були</w:t>
      </w:r>
      <w:r>
        <w:t xml:space="preserve"> </w:t>
      </w:r>
      <w:r>
        <w:rPr>
          <w:rFonts w:hint="eastAsia"/>
        </w:rPr>
        <w:t>узагальнені</w:t>
      </w:r>
      <w:r>
        <w:t xml:space="preserve"> </w:t>
      </w:r>
      <w:r>
        <w:rPr>
          <w:rFonts w:hint="eastAsia"/>
        </w:rPr>
        <w:t>та</w:t>
      </w:r>
      <w:r>
        <w:t xml:space="preserve"> </w:t>
      </w:r>
      <w:r>
        <w:rPr>
          <w:rFonts w:hint="eastAsia"/>
        </w:rPr>
        <w:t>враховані</w:t>
      </w:r>
      <w:r>
        <w:t xml:space="preserve"> </w:t>
      </w:r>
      <w:r>
        <w:rPr>
          <w:rFonts w:hint="eastAsia"/>
        </w:rPr>
        <w:t>при</w:t>
      </w:r>
      <w:r>
        <w:t xml:space="preserve"> </w:t>
      </w:r>
      <w:r>
        <w:rPr>
          <w:rFonts w:hint="eastAsia"/>
        </w:rPr>
        <w:t>розробці</w:t>
      </w:r>
      <w:r>
        <w:t xml:space="preserve"> </w:t>
      </w:r>
      <w:r>
        <w:rPr>
          <w:rFonts w:hint="eastAsia"/>
        </w:rPr>
        <w:t>моделі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p>
    <w:p w14:paraId="0963F57A" w14:textId="77777777" w:rsidR="00873C3A" w:rsidRDefault="00873C3A" w:rsidP="00873C3A">
      <w:r>
        <w:rPr>
          <w:rFonts w:hint="eastAsia"/>
        </w:rPr>
        <w:lastRenderedPageBreak/>
        <w:t>У</w:t>
      </w:r>
      <w:r>
        <w:t xml:space="preserve"> </w:t>
      </w:r>
      <w:r>
        <w:rPr>
          <w:rFonts w:hint="eastAsia"/>
        </w:rPr>
        <w:t>третьому</w:t>
      </w:r>
      <w:r>
        <w:t xml:space="preserve"> </w:t>
      </w:r>
      <w:r>
        <w:rPr>
          <w:rFonts w:hint="eastAsia"/>
        </w:rPr>
        <w:t>розділі</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представлена</w:t>
      </w:r>
      <w:r>
        <w:t xml:space="preserve"> </w:t>
      </w:r>
      <w:r>
        <w:rPr>
          <w:rFonts w:hint="eastAsia"/>
        </w:rPr>
        <w:t>модель</w:t>
      </w:r>
      <w:r>
        <w:t xml:space="preserve">, </w:t>
      </w:r>
      <w:r>
        <w:rPr>
          <w:rFonts w:hint="eastAsia"/>
        </w:rPr>
        <w:t>теоретично</w:t>
      </w:r>
      <w:r>
        <w:t xml:space="preserve"> </w:t>
      </w:r>
      <w:r>
        <w:rPr>
          <w:rFonts w:hint="eastAsia"/>
        </w:rPr>
        <w:t>обґрунтовані</w:t>
      </w:r>
      <w:r>
        <w:t xml:space="preserve"> </w:t>
      </w:r>
      <w:r>
        <w:rPr>
          <w:rFonts w:hint="eastAsia"/>
        </w:rPr>
        <w:t>й</w:t>
      </w:r>
      <w:r>
        <w:t xml:space="preserve"> </w:t>
      </w:r>
      <w:r>
        <w:rPr>
          <w:rFonts w:hint="eastAsia"/>
        </w:rPr>
        <w:t>експериментально</w:t>
      </w:r>
      <w:r>
        <w:t xml:space="preserve"> </w:t>
      </w:r>
      <w:r>
        <w:rPr>
          <w:rFonts w:hint="eastAsia"/>
        </w:rPr>
        <w:t>перевірено</w:t>
      </w:r>
      <w:r>
        <w:t xml:space="preserve"> </w:t>
      </w:r>
      <w:r>
        <w:rPr>
          <w:rFonts w:hint="eastAsia"/>
        </w:rPr>
        <w:t>ефективність</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молодших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p>
    <w:p w14:paraId="5ACD01AB" w14:textId="77777777" w:rsidR="00873C3A" w:rsidRDefault="00873C3A" w:rsidP="00873C3A">
      <w:r>
        <w:rPr>
          <w:rFonts w:hint="eastAsia"/>
        </w:rPr>
        <w:t>Формувальний</w:t>
      </w:r>
      <w:r>
        <w:t xml:space="preserve"> </w:t>
      </w:r>
      <w:r>
        <w:rPr>
          <w:rFonts w:hint="eastAsia"/>
        </w:rPr>
        <w:t>етап</w:t>
      </w:r>
      <w:r>
        <w:t xml:space="preserve"> </w:t>
      </w:r>
      <w:r>
        <w:rPr>
          <w:rFonts w:hint="eastAsia"/>
        </w:rPr>
        <w:t>експерименту</w:t>
      </w:r>
      <w:r>
        <w:t xml:space="preserve"> </w:t>
      </w:r>
      <w:r>
        <w:rPr>
          <w:rFonts w:hint="eastAsia"/>
        </w:rPr>
        <w:t>був</w:t>
      </w:r>
      <w:r>
        <w:t xml:space="preserve"> </w:t>
      </w:r>
      <w:r>
        <w:rPr>
          <w:rFonts w:hint="eastAsia"/>
        </w:rPr>
        <w:t>пов’язаний</w:t>
      </w:r>
      <w:r>
        <w:t xml:space="preserve"> </w:t>
      </w:r>
      <w:r>
        <w:rPr>
          <w:rFonts w:hint="eastAsia"/>
        </w:rPr>
        <w:t>із</w:t>
      </w:r>
      <w:r>
        <w:t xml:space="preserve"> </w:t>
      </w:r>
      <w:r>
        <w:rPr>
          <w:rFonts w:hint="eastAsia"/>
        </w:rPr>
        <w:t>початком</w:t>
      </w:r>
      <w:r>
        <w:t xml:space="preserve"> </w:t>
      </w:r>
      <w:r>
        <w:rPr>
          <w:rFonts w:hint="eastAsia"/>
        </w:rPr>
        <w:t>роботи</w:t>
      </w:r>
      <w:r>
        <w:t xml:space="preserve"> </w:t>
      </w:r>
      <w:r>
        <w:rPr>
          <w:rFonts w:hint="eastAsia"/>
        </w:rPr>
        <w:t>щодо</w:t>
      </w:r>
      <w:r>
        <w:t xml:space="preserve"> </w:t>
      </w:r>
      <w:r>
        <w:rPr>
          <w:rFonts w:hint="eastAsia"/>
        </w:rPr>
        <w:t>реалізації</w:t>
      </w:r>
      <w:r>
        <w:t xml:space="preserve"> </w:t>
      </w:r>
      <w:r>
        <w:rPr>
          <w:rFonts w:hint="eastAsia"/>
        </w:rPr>
        <w:t>науково</w:t>
      </w:r>
      <w:r>
        <w:t xml:space="preserve"> </w:t>
      </w:r>
      <w:r>
        <w:rPr>
          <w:rFonts w:hint="eastAsia"/>
        </w:rPr>
        <w:t>обґрунтованої</w:t>
      </w:r>
      <w:r>
        <w:t xml:space="preserve"> </w:t>
      </w:r>
      <w:r>
        <w:rPr>
          <w:rFonts w:hint="eastAsia"/>
        </w:rPr>
        <w:t>моделі</w:t>
      </w:r>
      <w:r>
        <w:t xml:space="preserve"> </w:t>
      </w:r>
      <w:r>
        <w:rPr>
          <w:rFonts w:hint="eastAsia"/>
        </w:rPr>
        <w:t>й</w:t>
      </w:r>
      <w:r>
        <w:t xml:space="preserve"> </w:t>
      </w:r>
      <w:r>
        <w:rPr>
          <w:rFonts w:hint="eastAsia"/>
        </w:rPr>
        <w:t>апробації</w:t>
      </w:r>
      <w:r>
        <w:t xml:space="preserve"> </w:t>
      </w:r>
      <w:r>
        <w:rPr>
          <w:rFonts w:hint="eastAsia"/>
        </w:rPr>
        <w:t>педагогічних</w:t>
      </w:r>
      <w:r>
        <w:t xml:space="preserve"> </w:t>
      </w:r>
      <w:r>
        <w:rPr>
          <w:rFonts w:hint="eastAsia"/>
        </w:rPr>
        <w:t>умов</w:t>
      </w:r>
      <w:r>
        <w:t xml:space="preserve"> </w:t>
      </w:r>
      <w:r>
        <w:rPr>
          <w:rFonts w:hint="eastAsia"/>
        </w:rPr>
        <w:t>ефективності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молодших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При</w:t>
      </w:r>
      <w:r>
        <w:t xml:space="preserve"> </w:t>
      </w:r>
      <w:r>
        <w:rPr>
          <w:rFonts w:hint="eastAsia"/>
        </w:rPr>
        <w:t>моделюванні</w:t>
      </w:r>
      <w:r>
        <w:t xml:space="preserve"> </w:t>
      </w:r>
      <w:r>
        <w:rPr>
          <w:rFonts w:hint="eastAsia"/>
        </w:rPr>
        <w:t>було</w:t>
      </w:r>
      <w:r>
        <w:t xml:space="preserve"> </w:t>
      </w:r>
      <w:r>
        <w:rPr>
          <w:rFonts w:hint="eastAsia"/>
        </w:rPr>
        <w:t>обрано</w:t>
      </w:r>
      <w:r>
        <w:t xml:space="preserve"> </w:t>
      </w:r>
      <w:r>
        <w:rPr>
          <w:rFonts w:hint="eastAsia"/>
        </w:rPr>
        <w:t>модель</w:t>
      </w:r>
      <w:r>
        <w:t xml:space="preserve">, </w:t>
      </w:r>
      <w:r>
        <w:rPr>
          <w:rFonts w:hint="eastAsia"/>
        </w:rPr>
        <w:t>структурними</w:t>
      </w:r>
      <w:r>
        <w:t xml:space="preserve"> </w:t>
      </w:r>
      <w:r>
        <w:rPr>
          <w:rFonts w:hint="eastAsia"/>
        </w:rPr>
        <w:t>компонентами</w:t>
      </w:r>
      <w:r>
        <w:t xml:space="preserve"> </w:t>
      </w:r>
      <w:r>
        <w:rPr>
          <w:rFonts w:hint="eastAsia"/>
        </w:rPr>
        <w:t>якої</w:t>
      </w:r>
      <w:r>
        <w:t xml:space="preserve"> </w:t>
      </w:r>
      <w:r>
        <w:rPr>
          <w:rFonts w:hint="eastAsia"/>
        </w:rPr>
        <w:t>були</w:t>
      </w:r>
      <w:r>
        <w:t xml:space="preserve">: </w:t>
      </w:r>
      <w:r>
        <w:rPr>
          <w:rFonts w:hint="eastAsia"/>
        </w:rPr>
        <w:t>мета</w:t>
      </w:r>
      <w:r>
        <w:t xml:space="preserve">, </w:t>
      </w:r>
      <w:r>
        <w:rPr>
          <w:rFonts w:hint="eastAsia"/>
        </w:rPr>
        <w:t>завдання</w:t>
      </w:r>
      <w:r>
        <w:t xml:space="preserve">, </w:t>
      </w:r>
      <w:r>
        <w:rPr>
          <w:rFonts w:hint="eastAsia"/>
        </w:rPr>
        <w:t>принципи</w:t>
      </w:r>
      <w:r>
        <w:t xml:space="preserve">, </w:t>
      </w:r>
      <w:r>
        <w:rPr>
          <w:rFonts w:hint="eastAsia"/>
        </w:rPr>
        <w:t>фактори</w:t>
      </w:r>
      <w:r>
        <w:t xml:space="preserve">, </w:t>
      </w:r>
      <w:r>
        <w:rPr>
          <w:rFonts w:hint="eastAsia"/>
        </w:rPr>
        <w:t>зміст</w:t>
      </w:r>
      <w:r>
        <w:t xml:space="preserve">, </w:t>
      </w:r>
      <w:r>
        <w:rPr>
          <w:rFonts w:hint="eastAsia"/>
        </w:rPr>
        <w:t>методи</w:t>
      </w:r>
      <w:r>
        <w:t xml:space="preserve">, </w:t>
      </w:r>
      <w:r>
        <w:rPr>
          <w:rFonts w:hint="eastAsia"/>
        </w:rPr>
        <w:t>засоби</w:t>
      </w:r>
      <w:r>
        <w:t xml:space="preserve">, </w:t>
      </w:r>
      <w:r>
        <w:rPr>
          <w:rFonts w:hint="eastAsia"/>
        </w:rPr>
        <w:t>організаційні</w:t>
      </w:r>
      <w:r>
        <w:t xml:space="preserve"> </w:t>
      </w:r>
      <w:r>
        <w:rPr>
          <w:rFonts w:hint="eastAsia"/>
        </w:rPr>
        <w:t>форми</w:t>
      </w:r>
      <w:r>
        <w:t xml:space="preserve">, </w:t>
      </w:r>
      <w:r>
        <w:rPr>
          <w:rFonts w:hint="eastAsia"/>
        </w:rPr>
        <w:t>педагогічні</w:t>
      </w:r>
      <w:r>
        <w:t xml:space="preserve"> </w:t>
      </w:r>
      <w:r>
        <w:rPr>
          <w:rFonts w:hint="eastAsia"/>
        </w:rPr>
        <w:t>умови</w:t>
      </w:r>
      <w:r>
        <w:t xml:space="preserve">, </w:t>
      </w:r>
      <w:r>
        <w:rPr>
          <w:rFonts w:hint="eastAsia"/>
        </w:rPr>
        <w:t>результат</w:t>
      </w:r>
      <w:r>
        <w:t xml:space="preserve">. </w:t>
      </w:r>
      <w:r>
        <w:rPr>
          <w:rFonts w:hint="eastAsia"/>
        </w:rPr>
        <w:t>Основною</w:t>
      </w:r>
      <w:r>
        <w:t xml:space="preserve"> </w:t>
      </w:r>
      <w:r>
        <w:rPr>
          <w:rFonts w:hint="eastAsia"/>
        </w:rPr>
        <w:t>метою</w:t>
      </w:r>
      <w:r>
        <w:t xml:space="preserve"> </w:t>
      </w:r>
      <w:r>
        <w:rPr>
          <w:rFonts w:hint="eastAsia"/>
        </w:rPr>
        <w:t>моделі</w:t>
      </w:r>
      <w:r>
        <w:t xml:space="preserve"> </w:t>
      </w:r>
      <w:r>
        <w:rPr>
          <w:rFonts w:hint="eastAsia"/>
        </w:rPr>
        <w:t>є</w:t>
      </w:r>
      <w:r>
        <w:t xml:space="preserve"> </w:t>
      </w:r>
      <w:r>
        <w:rPr>
          <w:rFonts w:hint="eastAsia"/>
        </w:rPr>
        <w:t>підвищення</w:t>
      </w:r>
      <w:r>
        <w:t xml:space="preserve"> </w:t>
      </w:r>
      <w:r>
        <w:rPr>
          <w:rFonts w:hint="eastAsia"/>
        </w:rPr>
        <w:t>ефективності</w:t>
      </w:r>
      <w:r>
        <w:t xml:space="preserve"> </w:t>
      </w:r>
      <w:r>
        <w:rPr>
          <w:rFonts w:hint="eastAsia"/>
        </w:rPr>
        <w:t>процесу</w:t>
      </w:r>
      <w:r>
        <w:t xml:space="preserve"> </w:t>
      </w:r>
      <w:r>
        <w:rPr>
          <w:rFonts w:hint="eastAsia"/>
        </w:rPr>
        <w:t>виховання</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Її</w:t>
      </w:r>
      <w:r>
        <w:t xml:space="preserve"> </w:t>
      </w:r>
      <w:r>
        <w:rPr>
          <w:rFonts w:hint="eastAsia"/>
        </w:rPr>
        <w:t>реалізація</w:t>
      </w:r>
      <w:r>
        <w:t xml:space="preserve"> </w:t>
      </w:r>
      <w:r>
        <w:rPr>
          <w:rFonts w:hint="eastAsia"/>
        </w:rPr>
        <w:t>передбачала</w:t>
      </w:r>
      <w:r>
        <w:t xml:space="preserve"> </w:t>
      </w:r>
      <w:r>
        <w:rPr>
          <w:rFonts w:hint="eastAsia"/>
        </w:rPr>
        <w:t>вирішення</w:t>
      </w:r>
      <w:r>
        <w:t xml:space="preserve"> </w:t>
      </w:r>
      <w:r>
        <w:rPr>
          <w:rFonts w:hint="eastAsia"/>
        </w:rPr>
        <w:t>таких</w:t>
      </w:r>
      <w:r>
        <w:t xml:space="preserve"> </w:t>
      </w:r>
      <w:r>
        <w:rPr>
          <w:rFonts w:hint="eastAsia"/>
        </w:rPr>
        <w:t>завдань</w:t>
      </w:r>
      <w:r>
        <w:t xml:space="preserve">: </w:t>
      </w:r>
      <w:r>
        <w:rPr>
          <w:rFonts w:hint="eastAsia"/>
        </w:rPr>
        <w:t>розвиток</w:t>
      </w:r>
      <w:r>
        <w:t xml:space="preserve"> </w:t>
      </w:r>
      <w:r>
        <w:rPr>
          <w:rFonts w:hint="eastAsia"/>
        </w:rPr>
        <w:t>у</w:t>
      </w:r>
      <w:r>
        <w:t xml:space="preserve"> </w:t>
      </w:r>
      <w:r>
        <w:rPr>
          <w:rFonts w:hint="eastAsia"/>
        </w:rPr>
        <w:t>вихованців</w:t>
      </w:r>
      <w:r>
        <w:t xml:space="preserve"> </w:t>
      </w:r>
      <w:r>
        <w:rPr>
          <w:rFonts w:hint="eastAsia"/>
        </w:rPr>
        <w:t>гуманістичних</w:t>
      </w:r>
      <w:r>
        <w:t xml:space="preserve"> </w:t>
      </w:r>
      <w:r>
        <w:rPr>
          <w:rFonts w:hint="eastAsia"/>
        </w:rPr>
        <w:t>потреб</w:t>
      </w:r>
      <w:r>
        <w:t xml:space="preserve">, </w:t>
      </w:r>
      <w:r>
        <w:rPr>
          <w:rFonts w:hint="eastAsia"/>
        </w:rPr>
        <w:t>переконань</w:t>
      </w:r>
      <w:r>
        <w:t xml:space="preserve"> </w:t>
      </w:r>
      <w:r>
        <w:rPr>
          <w:rFonts w:hint="eastAsia"/>
        </w:rPr>
        <w:t>і</w:t>
      </w:r>
      <w:r>
        <w:t xml:space="preserve"> </w:t>
      </w:r>
      <w:r>
        <w:rPr>
          <w:rFonts w:hint="eastAsia"/>
        </w:rPr>
        <w:t>почуттів</w:t>
      </w:r>
      <w:r>
        <w:t xml:space="preserve">; </w:t>
      </w:r>
      <w:r>
        <w:rPr>
          <w:rFonts w:hint="eastAsia"/>
        </w:rPr>
        <w:t>озброєння</w:t>
      </w:r>
      <w:r>
        <w:t xml:space="preserve"> </w:t>
      </w:r>
      <w:r>
        <w:rPr>
          <w:rFonts w:hint="eastAsia"/>
        </w:rPr>
        <w:t>системою</w:t>
      </w:r>
      <w:r>
        <w:t xml:space="preserve"> </w:t>
      </w:r>
      <w:r>
        <w:rPr>
          <w:rFonts w:hint="eastAsia"/>
        </w:rPr>
        <w:t>моральних</w:t>
      </w:r>
      <w:r>
        <w:t xml:space="preserve"> </w:t>
      </w:r>
      <w:r>
        <w:rPr>
          <w:rFonts w:hint="eastAsia"/>
        </w:rPr>
        <w:t>знань</w:t>
      </w:r>
      <w:r>
        <w:t xml:space="preserve"> </w:t>
      </w:r>
      <w:r>
        <w:rPr>
          <w:rFonts w:hint="eastAsia"/>
        </w:rPr>
        <w:t>про</w:t>
      </w:r>
      <w:r>
        <w:t xml:space="preserve"> </w:t>
      </w:r>
      <w:r>
        <w:rPr>
          <w:rFonts w:hint="eastAsia"/>
        </w:rPr>
        <w:t>гуманне</w:t>
      </w:r>
      <w:r>
        <w:t xml:space="preserve"> </w:t>
      </w:r>
      <w:r>
        <w:rPr>
          <w:rFonts w:hint="eastAsia"/>
        </w:rPr>
        <w:t>ставлення</w:t>
      </w:r>
      <w:r>
        <w:t xml:space="preserve"> </w:t>
      </w:r>
      <w:r>
        <w:rPr>
          <w:rFonts w:hint="eastAsia"/>
        </w:rPr>
        <w:t>один</w:t>
      </w:r>
      <w:r>
        <w:t xml:space="preserve"> </w:t>
      </w:r>
      <w:r>
        <w:rPr>
          <w:rFonts w:hint="eastAsia"/>
        </w:rPr>
        <w:t>до</w:t>
      </w:r>
      <w:r>
        <w:t xml:space="preserve"> </w:t>
      </w:r>
      <w:r>
        <w:rPr>
          <w:rFonts w:hint="eastAsia"/>
        </w:rPr>
        <w:t>одного</w:t>
      </w:r>
      <w:r>
        <w:t xml:space="preserve"> </w:t>
      </w:r>
      <w:r>
        <w:rPr>
          <w:rFonts w:hint="eastAsia"/>
        </w:rPr>
        <w:t>та</w:t>
      </w:r>
      <w:r>
        <w:t xml:space="preserve"> </w:t>
      </w:r>
      <w:r>
        <w:rPr>
          <w:rFonts w:hint="eastAsia"/>
        </w:rPr>
        <w:t>моральні</w:t>
      </w:r>
      <w:r>
        <w:t xml:space="preserve"> </w:t>
      </w:r>
      <w:r>
        <w:rPr>
          <w:rFonts w:hint="eastAsia"/>
        </w:rPr>
        <w:t>норми</w:t>
      </w:r>
      <w:r>
        <w:t xml:space="preserve"> </w:t>
      </w:r>
      <w:r>
        <w:rPr>
          <w:rFonts w:hint="eastAsia"/>
        </w:rPr>
        <w:t>й</w:t>
      </w:r>
      <w:r>
        <w:t xml:space="preserve"> </w:t>
      </w:r>
      <w:r>
        <w:rPr>
          <w:rFonts w:hint="eastAsia"/>
        </w:rPr>
        <w:t>правила</w:t>
      </w:r>
      <w:r>
        <w:t xml:space="preserve"> </w:t>
      </w:r>
      <w:r>
        <w:rPr>
          <w:rFonts w:hint="eastAsia"/>
        </w:rPr>
        <w:t>поведінки</w:t>
      </w:r>
      <w:r>
        <w:t xml:space="preserve">; </w:t>
      </w:r>
      <w:r>
        <w:rPr>
          <w:rFonts w:hint="eastAsia"/>
        </w:rPr>
        <w:t>формування</w:t>
      </w:r>
      <w:r>
        <w:t xml:space="preserve"> </w:t>
      </w:r>
      <w:r>
        <w:rPr>
          <w:rFonts w:hint="eastAsia"/>
        </w:rPr>
        <w:t>прагнення</w:t>
      </w:r>
      <w:r>
        <w:t xml:space="preserve"> </w:t>
      </w:r>
      <w:r>
        <w:rPr>
          <w:rFonts w:hint="eastAsia"/>
        </w:rPr>
        <w:t>до</w:t>
      </w:r>
      <w:r>
        <w:t xml:space="preserve"> </w:t>
      </w:r>
      <w:r>
        <w:rPr>
          <w:rFonts w:hint="eastAsia"/>
        </w:rPr>
        <w:t>їх</w:t>
      </w:r>
      <w:r>
        <w:t xml:space="preserve"> </w:t>
      </w:r>
      <w:r>
        <w:rPr>
          <w:rFonts w:hint="eastAsia"/>
        </w:rPr>
        <w:t>стійкого</w:t>
      </w:r>
      <w:r>
        <w:t xml:space="preserve"> </w:t>
      </w:r>
      <w:r>
        <w:rPr>
          <w:rFonts w:hint="eastAsia"/>
        </w:rPr>
        <w:t>застосування</w:t>
      </w:r>
      <w:r>
        <w:t xml:space="preserve"> </w:t>
      </w:r>
      <w:r>
        <w:rPr>
          <w:rFonts w:hint="eastAsia"/>
        </w:rPr>
        <w:t>й</w:t>
      </w:r>
      <w:r>
        <w:t xml:space="preserve"> </w:t>
      </w:r>
      <w:r>
        <w:rPr>
          <w:rFonts w:hint="eastAsia"/>
        </w:rPr>
        <w:t>до</w:t>
      </w:r>
      <w:r>
        <w:t xml:space="preserve"> </w:t>
      </w:r>
      <w:r>
        <w:rPr>
          <w:rFonts w:hint="eastAsia"/>
        </w:rPr>
        <w:t>самодисципліни</w:t>
      </w:r>
      <w:r>
        <w:t>.</w:t>
      </w:r>
    </w:p>
    <w:p w14:paraId="05C5DE5F" w14:textId="77777777" w:rsidR="00873C3A" w:rsidRDefault="00873C3A" w:rsidP="00873C3A">
      <w:r>
        <w:rPr>
          <w:rFonts w:hint="eastAsia"/>
        </w:rPr>
        <w:t>Модель</w:t>
      </w:r>
      <w:r>
        <w:t xml:space="preserve"> </w:t>
      </w:r>
      <w:r>
        <w:rPr>
          <w:rFonts w:hint="eastAsia"/>
        </w:rPr>
        <w:t>містила</w:t>
      </w:r>
      <w:r>
        <w:t xml:space="preserve"> </w:t>
      </w:r>
      <w:r>
        <w:rPr>
          <w:rFonts w:hint="eastAsia"/>
        </w:rPr>
        <w:t>наступні</w:t>
      </w:r>
      <w:r>
        <w:t xml:space="preserve"> </w:t>
      </w:r>
      <w:r>
        <w:rPr>
          <w:rFonts w:hint="eastAsia"/>
        </w:rPr>
        <w:t>принципи</w:t>
      </w:r>
      <w:r>
        <w:t xml:space="preserve"> </w:t>
      </w:r>
      <w:r>
        <w:rPr>
          <w:rFonts w:hint="eastAsia"/>
        </w:rPr>
        <w:t>сучасного</w:t>
      </w:r>
      <w:r>
        <w:t xml:space="preserve"> </w:t>
      </w:r>
      <w:r>
        <w:rPr>
          <w:rFonts w:hint="eastAsia"/>
        </w:rPr>
        <w:t>виховання</w:t>
      </w:r>
      <w:r>
        <w:t xml:space="preserve">: </w:t>
      </w:r>
      <w:r>
        <w:rPr>
          <w:rFonts w:hint="eastAsia"/>
        </w:rPr>
        <w:t>системності</w:t>
      </w:r>
      <w:r>
        <w:t xml:space="preserve"> </w:t>
      </w:r>
      <w:r>
        <w:rPr>
          <w:rFonts w:hint="eastAsia"/>
        </w:rPr>
        <w:t>й</w:t>
      </w:r>
      <w:r>
        <w:t xml:space="preserve"> </w:t>
      </w:r>
      <w:r>
        <w:rPr>
          <w:rFonts w:hint="eastAsia"/>
        </w:rPr>
        <w:t>цілісності</w:t>
      </w:r>
      <w:r>
        <w:t xml:space="preserve">; </w:t>
      </w:r>
      <w:r>
        <w:rPr>
          <w:rFonts w:hint="eastAsia"/>
        </w:rPr>
        <w:t>орієнтації</w:t>
      </w:r>
      <w:r>
        <w:t xml:space="preserve"> </w:t>
      </w:r>
      <w:r>
        <w:rPr>
          <w:rFonts w:hint="eastAsia"/>
        </w:rPr>
        <w:t>на</w:t>
      </w:r>
      <w:r>
        <w:t xml:space="preserve"> </w:t>
      </w:r>
      <w:r>
        <w:rPr>
          <w:rFonts w:hint="eastAsia"/>
        </w:rPr>
        <w:t>цінності</w:t>
      </w:r>
      <w:r>
        <w:t xml:space="preserve"> </w:t>
      </w:r>
      <w:r>
        <w:rPr>
          <w:rFonts w:hint="eastAsia"/>
        </w:rPr>
        <w:t>та</w:t>
      </w:r>
      <w:r>
        <w:t xml:space="preserve"> </w:t>
      </w:r>
      <w:r>
        <w:rPr>
          <w:rFonts w:hint="eastAsia"/>
        </w:rPr>
        <w:t>ціннісні</w:t>
      </w:r>
      <w:r>
        <w:t xml:space="preserve"> </w:t>
      </w:r>
      <w:r>
        <w:rPr>
          <w:rFonts w:hint="eastAsia"/>
        </w:rPr>
        <w:t>відносини</w:t>
      </w:r>
      <w:r>
        <w:t xml:space="preserve">; </w:t>
      </w:r>
      <w:r>
        <w:rPr>
          <w:rFonts w:hint="eastAsia"/>
        </w:rPr>
        <w:t>суб’єктивності</w:t>
      </w:r>
      <w:r>
        <w:t xml:space="preserve">; </w:t>
      </w:r>
      <w:r>
        <w:rPr>
          <w:rFonts w:hint="eastAsia"/>
        </w:rPr>
        <w:t>ефективності</w:t>
      </w:r>
      <w:r>
        <w:t xml:space="preserve"> </w:t>
      </w:r>
      <w:r>
        <w:rPr>
          <w:rFonts w:hint="eastAsia"/>
        </w:rPr>
        <w:t>соціальної</w:t>
      </w:r>
      <w:r>
        <w:t xml:space="preserve"> </w:t>
      </w:r>
      <w:r>
        <w:rPr>
          <w:rFonts w:hint="eastAsia"/>
        </w:rPr>
        <w:t>взаємодії</w:t>
      </w:r>
      <w:r>
        <w:t xml:space="preserve">; </w:t>
      </w:r>
      <w:r>
        <w:rPr>
          <w:rFonts w:hint="eastAsia"/>
        </w:rPr>
        <w:t>наступності</w:t>
      </w:r>
      <w:r>
        <w:t xml:space="preserve">; </w:t>
      </w:r>
      <w:r>
        <w:rPr>
          <w:rFonts w:hint="eastAsia"/>
        </w:rPr>
        <w:t>опори</w:t>
      </w:r>
      <w:r>
        <w:t xml:space="preserve"> </w:t>
      </w:r>
      <w:r>
        <w:rPr>
          <w:rFonts w:hint="eastAsia"/>
        </w:rPr>
        <w:t>на</w:t>
      </w:r>
      <w:r>
        <w:t xml:space="preserve"> </w:t>
      </w:r>
      <w:r>
        <w:rPr>
          <w:rFonts w:hint="eastAsia"/>
        </w:rPr>
        <w:t>актуальні</w:t>
      </w:r>
      <w:r>
        <w:t xml:space="preserve"> </w:t>
      </w:r>
      <w:r>
        <w:rPr>
          <w:rFonts w:hint="eastAsia"/>
        </w:rPr>
        <w:t>потреби</w:t>
      </w:r>
      <w:r>
        <w:t xml:space="preserve"> </w:t>
      </w:r>
      <w:r>
        <w:rPr>
          <w:rFonts w:hint="eastAsia"/>
        </w:rPr>
        <w:t>вихованців</w:t>
      </w:r>
      <w:r>
        <w:t xml:space="preserve"> </w:t>
      </w:r>
      <w:r>
        <w:rPr>
          <w:rFonts w:hint="eastAsia"/>
        </w:rPr>
        <w:t>з</w:t>
      </w:r>
      <w:r>
        <w:t xml:space="preserve"> </w:t>
      </w:r>
      <w:r>
        <w:rPr>
          <w:rFonts w:hint="eastAsia"/>
        </w:rPr>
        <w:t>орієнтацією</w:t>
      </w:r>
      <w:r>
        <w:t xml:space="preserve"> </w:t>
      </w:r>
      <w:r>
        <w:rPr>
          <w:rFonts w:hint="eastAsia"/>
        </w:rPr>
        <w:t>на</w:t>
      </w:r>
      <w:r>
        <w:t xml:space="preserve"> </w:t>
      </w:r>
      <w:r>
        <w:rPr>
          <w:rFonts w:hint="eastAsia"/>
        </w:rPr>
        <w:t>зону</w:t>
      </w:r>
      <w:r>
        <w:t xml:space="preserve"> </w:t>
      </w:r>
      <w:r>
        <w:rPr>
          <w:rFonts w:hint="eastAsia"/>
        </w:rPr>
        <w:t>їх</w:t>
      </w:r>
      <w:r>
        <w:t xml:space="preserve"> </w:t>
      </w:r>
      <w:r>
        <w:rPr>
          <w:rFonts w:hint="eastAsia"/>
        </w:rPr>
        <w:t>найближчого</w:t>
      </w:r>
      <w:r>
        <w:t xml:space="preserve"> </w:t>
      </w:r>
      <w:r>
        <w:rPr>
          <w:rFonts w:hint="eastAsia"/>
        </w:rPr>
        <w:t>розвитку</w:t>
      </w:r>
      <w:r>
        <w:t>.</w:t>
      </w:r>
    </w:p>
    <w:p w14:paraId="12F0A43A" w14:textId="77777777" w:rsidR="00873C3A" w:rsidRDefault="00873C3A" w:rsidP="00873C3A">
      <w:r>
        <w:rPr>
          <w:rFonts w:hint="eastAsia"/>
        </w:rPr>
        <w:t>Факторами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були</w:t>
      </w:r>
      <w:r>
        <w:t xml:space="preserve">: </w:t>
      </w:r>
      <w:r>
        <w:rPr>
          <w:rFonts w:hint="eastAsia"/>
        </w:rPr>
        <w:t>у</w:t>
      </w:r>
      <w:r>
        <w:t xml:space="preserve"> </w:t>
      </w:r>
      <w:r>
        <w:rPr>
          <w:rFonts w:hint="eastAsia"/>
        </w:rPr>
        <w:t>першій</w:t>
      </w:r>
      <w:r>
        <w:t xml:space="preserve"> </w:t>
      </w:r>
      <w:r>
        <w:rPr>
          <w:rFonts w:hint="eastAsia"/>
        </w:rPr>
        <w:t>групі</w:t>
      </w:r>
      <w:r>
        <w:t xml:space="preserve"> </w:t>
      </w:r>
      <w:r>
        <w:rPr>
          <w:rFonts w:hint="eastAsia"/>
        </w:rPr>
        <w:t>–</w:t>
      </w:r>
      <w:r>
        <w:t xml:space="preserve"> </w:t>
      </w:r>
      <w:r>
        <w:rPr>
          <w:rFonts w:hint="eastAsia"/>
        </w:rPr>
        <w:t>різноманітні</w:t>
      </w:r>
      <w:r>
        <w:t xml:space="preserve"> </w:t>
      </w:r>
      <w:r>
        <w:rPr>
          <w:rFonts w:hint="eastAsia"/>
        </w:rPr>
        <w:t>види</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пізнавальна</w:t>
      </w:r>
      <w:r>
        <w:t xml:space="preserve">, </w:t>
      </w:r>
      <w:r>
        <w:rPr>
          <w:rFonts w:hint="eastAsia"/>
        </w:rPr>
        <w:t>ціннісно</w:t>
      </w:r>
      <w:r>
        <w:t>-</w:t>
      </w:r>
      <w:r>
        <w:rPr>
          <w:rFonts w:hint="eastAsia"/>
        </w:rPr>
        <w:t>орієнтаційна</w:t>
      </w:r>
      <w:r>
        <w:t xml:space="preserve">, </w:t>
      </w:r>
      <w:r>
        <w:rPr>
          <w:rFonts w:hint="eastAsia"/>
        </w:rPr>
        <w:t>оздоровча</w:t>
      </w:r>
      <w:r>
        <w:t xml:space="preserve">, </w:t>
      </w:r>
      <w:r>
        <w:rPr>
          <w:rFonts w:hint="eastAsia"/>
        </w:rPr>
        <w:t>трудова</w:t>
      </w:r>
      <w:r>
        <w:t xml:space="preserve">, </w:t>
      </w:r>
      <w:r>
        <w:rPr>
          <w:rFonts w:hint="eastAsia"/>
        </w:rPr>
        <w:t>творча</w:t>
      </w:r>
      <w:r>
        <w:t xml:space="preserve">); </w:t>
      </w:r>
      <w:r>
        <w:rPr>
          <w:rFonts w:hint="eastAsia"/>
        </w:rPr>
        <w:t>в</w:t>
      </w:r>
      <w:r>
        <w:t xml:space="preserve"> </w:t>
      </w:r>
      <w:r>
        <w:rPr>
          <w:rFonts w:hint="eastAsia"/>
        </w:rPr>
        <w:t>другій</w:t>
      </w:r>
      <w:r>
        <w:t xml:space="preserve"> </w:t>
      </w:r>
      <w:r>
        <w:rPr>
          <w:rFonts w:hint="eastAsia"/>
        </w:rPr>
        <w:t>групі</w:t>
      </w:r>
      <w:r>
        <w:t xml:space="preserve"> </w:t>
      </w:r>
      <w:r>
        <w:rPr>
          <w:rFonts w:hint="eastAsia"/>
        </w:rPr>
        <w:t>–</w:t>
      </w:r>
      <w:r>
        <w:t xml:space="preserve"> </w:t>
      </w:r>
      <w:r>
        <w:rPr>
          <w:rFonts w:hint="eastAsia"/>
        </w:rPr>
        <w:t>різні</w:t>
      </w:r>
      <w:r>
        <w:t xml:space="preserve"> </w:t>
      </w:r>
      <w:r>
        <w:rPr>
          <w:rFonts w:hint="eastAsia"/>
        </w:rPr>
        <w:t>види</w:t>
      </w:r>
      <w:r>
        <w:t xml:space="preserve"> </w:t>
      </w:r>
      <w:r>
        <w:rPr>
          <w:rFonts w:hint="eastAsia"/>
        </w:rPr>
        <w:t>діяльності</w:t>
      </w:r>
      <w:r>
        <w:t xml:space="preserve"> </w:t>
      </w:r>
      <w:r>
        <w:rPr>
          <w:rFonts w:hint="eastAsia"/>
        </w:rPr>
        <w:t>педагога</w:t>
      </w:r>
      <w:r>
        <w:t xml:space="preserve">; </w:t>
      </w:r>
      <w:r>
        <w:rPr>
          <w:rFonts w:hint="eastAsia"/>
        </w:rPr>
        <w:t>в</w:t>
      </w:r>
      <w:r>
        <w:t xml:space="preserve"> </w:t>
      </w:r>
      <w:r>
        <w:rPr>
          <w:rFonts w:hint="eastAsia"/>
        </w:rPr>
        <w:t>третій</w:t>
      </w:r>
      <w:r>
        <w:t xml:space="preserve"> </w:t>
      </w:r>
      <w:r>
        <w:rPr>
          <w:rFonts w:hint="eastAsia"/>
        </w:rPr>
        <w:t>групі</w:t>
      </w:r>
      <w:r>
        <w:t xml:space="preserve"> </w:t>
      </w:r>
      <w:r>
        <w:rPr>
          <w:rFonts w:hint="eastAsia"/>
        </w:rPr>
        <w:t>–</w:t>
      </w:r>
      <w:r>
        <w:t xml:space="preserve"> </w:t>
      </w:r>
      <w:r>
        <w:rPr>
          <w:rFonts w:hint="eastAsia"/>
        </w:rPr>
        <w:t>виховний</w:t>
      </w:r>
      <w:r>
        <w:t xml:space="preserve"> </w:t>
      </w:r>
      <w:r>
        <w:rPr>
          <w:rFonts w:hint="eastAsia"/>
        </w:rPr>
        <w:t>колектив</w:t>
      </w:r>
      <w:r>
        <w:t xml:space="preserve">, </w:t>
      </w:r>
      <w:r>
        <w:rPr>
          <w:rFonts w:hint="eastAsia"/>
        </w:rPr>
        <w:t>який</w:t>
      </w:r>
      <w:r>
        <w:t xml:space="preserve">, </w:t>
      </w:r>
      <w:r>
        <w:rPr>
          <w:rFonts w:hint="eastAsia"/>
        </w:rPr>
        <w:t>будучи</w:t>
      </w:r>
      <w:r>
        <w:t xml:space="preserve"> </w:t>
      </w:r>
      <w:r>
        <w:rPr>
          <w:rFonts w:hint="eastAsia"/>
        </w:rPr>
        <w:t>цілеспрямованим</w:t>
      </w:r>
      <w:r>
        <w:t xml:space="preserve"> </w:t>
      </w:r>
      <w:r>
        <w:rPr>
          <w:rFonts w:hint="eastAsia"/>
        </w:rPr>
        <w:t>виховним</w:t>
      </w:r>
      <w:r>
        <w:t xml:space="preserve"> </w:t>
      </w:r>
      <w:r>
        <w:rPr>
          <w:rFonts w:hint="eastAsia"/>
        </w:rPr>
        <w:t>мікросередовищем</w:t>
      </w:r>
      <w:r>
        <w:t xml:space="preserve">, </w:t>
      </w:r>
      <w:r>
        <w:rPr>
          <w:rFonts w:hint="eastAsia"/>
        </w:rPr>
        <w:t>сприятливо</w:t>
      </w:r>
      <w:r>
        <w:t xml:space="preserve"> </w:t>
      </w:r>
      <w:r>
        <w:rPr>
          <w:rFonts w:hint="eastAsia"/>
        </w:rPr>
        <w:t>розвиває</w:t>
      </w:r>
      <w:r>
        <w:t xml:space="preserve"> </w:t>
      </w:r>
      <w:r>
        <w:rPr>
          <w:rFonts w:hint="eastAsia"/>
        </w:rPr>
        <w:t>особистість</w:t>
      </w:r>
      <w:r>
        <w:t xml:space="preserve">, </w:t>
      </w:r>
      <w:r>
        <w:rPr>
          <w:rFonts w:hint="eastAsia"/>
        </w:rPr>
        <w:t>у</w:t>
      </w:r>
      <w:r>
        <w:t xml:space="preserve"> </w:t>
      </w:r>
      <w:r>
        <w:rPr>
          <w:rFonts w:hint="eastAsia"/>
        </w:rPr>
        <w:t>тому</w:t>
      </w:r>
      <w:r>
        <w:t xml:space="preserve"> </w:t>
      </w:r>
      <w:r>
        <w:rPr>
          <w:rFonts w:hint="eastAsia"/>
        </w:rPr>
        <w:t>числі</w:t>
      </w:r>
      <w:r>
        <w:t xml:space="preserve"> </w:t>
      </w:r>
      <w:r>
        <w:rPr>
          <w:rFonts w:hint="eastAsia"/>
        </w:rPr>
        <w:t>й</w:t>
      </w:r>
      <w:r>
        <w:t xml:space="preserve"> </w:t>
      </w:r>
      <w:r>
        <w:rPr>
          <w:rFonts w:hint="eastAsia"/>
        </w:rPr>
        <w:t>формує</w:t>
      </w:r>
      <w:r>
        <w:t xml:space="preserve"> </w:t>
      </w:r>
      <w:r>
        <w:rPr>
          <w:rFonts w:hint="eastAsia"/>
        </w:rPr>
        <w:t>в</w:t>
      </w:r>
      <w:r>
        <w:t xml:space="preserve"> </w:t>
      </w:r>
      <w:r>
        <w:rPr>
          <w:rFonts w:hint="eastAsia"/>
        </w:rPr>
        <w:t>неї</w:t>
      </w:r>
      <w:r>
        <w:t xml:space="preserve"> </w:t>
      </w:r>
      <w:r>
        <w:rPr>
          <w:rFonts w:hint="eastAsia"/>
        </w:rPr>
        <w:t>гуманність</w:t>
      </w:r>
      <w:r>
        <w:t xml:space="preserve">. </w:t>
      </w:r>
    </w:p>
    <w:p w14:paraId="34D90403" w14:textId="77777777" w:rsidR="00873C3A" w:rsidRDefault="00873C3A" w:rsidP="00873C3A">
      <w:r>
        <w:rPr>
          <w:rFonts w:hint="eastAsia"/>
        </w:rPr>
        <w:t>Змістом</w:t>
      </w:r>
      <w:r>
        <w:t xml:space="preserve"> </w:t>
      </w:r>
      <w:r>
        <w:rPr>
          <w:rFonts w:hint="eastAsia"/>
        </w:rPr>
        <w:t>процесу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між</w:t>
      </w:r>
      <w:r>
        <w:t xml:space="preserve"> </w:t>
      </w:r>
      <w:r>
        <w:rPr>
          <w:rFonts w:hint="eastAsia"/>
        </w:rPr>
        <w:t>вихователем</w:t>
      </w:r>
      <w:r>
        <w:t xml:space="preserve"> </w:t>
      </w:r>
      <w:r>
        <w:rPr>
          <w:rFonts w:hint="eastAsia"/>
        </w:rPr>
        <w:t>і</w:t>
      </w:r>
      <w:r>
        <w:t xml:space="preserve"> </w:t>
      </w:r>
      <w:r>
        <w:rPr>
          <w:rFonts w:hint="eastAsia"/>
        </w:rPr>
        <w:t>вихованцем</w:t>
      </w:r>
      <w:r>
        <w:t xml:space="preserve"> </w:t>
      </w:r>
      <w:r>
        <w:rPr>
          <w:rFonts w:hint="eastAsia"/>
        </w:rPr>
        <w:t>було</w:t>
      </w:r>
      <w:r>
        <w:t xml:space="preserve"> </w:t>
      </w:r>
      <w:r>
        <w:rPr>
          <w:rFonts w:hint="eastAsia"/>
        </w:rPr>
        <w:t>засвоєння</w:t>
      </w:r>
      <w:r>
        <w:t xml:space="preserve"> </w:t>
      </w:r>
      <w:r>
        <w:rPr>
          <w:rFonts w:hint="eastAsia"/>
        </w:rPr>
        <w:t>учнями</w:t>
      </w:r>
      <w:r>
        <w:t xml:space="preserve"> </w:t>
      </w:r>
      <w:r>
        <w:rPr>
          <w:rFonts w:hint="eastAsia"/>
        </w:rPr>
        <w:t>тієї</w:t>
      </w:r>
      <w:r>
        <w:t xml:space="preserve"> </w:t>
      </w:r>
      <w:r>
        <w:rPr>
          <w:rFonts w:hint="eastAsia"/>
        </w:rPr>
        <w:t>частини</w:t>
      </w:r>
      <w:r>
        <w:t xml:space="preserve"> </w:t>
      </w:r>
      <w:r>
        <w:rPr>
          <w:rFonts w:hint="eastAsia"/>
        </w:rPr>
        <w:t>культури</w:t>
      </w:r>
      <w:r>
        <w:t xml:space="preserve">, </w:t>
      </w:r>
      <w:r>
        <w:rPr>
          <w:rFonts w:hint="eastAsia"/>
        </w:rPr>
        <w:t>яка</w:t>
      </w:r>
      <w:r>
        <w:t xml:space="preserve"> </w:t>
      </w:r>
      <w:r>
        <w:rPr>
          <w:rFonts w:hint="eastAsia"/>
        </w:rPr>
        <w:t>необхідна</w:t>
      </w:r>
      <w:r>
        <w:t xml:space="preserve"> </w:t>
      </w:r>
      <w:r>
        <w:rPr>
          <w:rFonts w:hint="eastAsia"/>
        </w:rPr>
        <w:t>їм</w:t>
      </w:r>
      <w:r>
        <w:t xml:space="preserve"> </w:t>
      </w:r>
      <w:r>
        <w:rPr>
          <w:rFonts w:hint="eastAsia"/>
        </w:rPr>
        <w:t>для</w:t>
      </w:r>
      <w:r>
        <w:t xml:space="preserve"> </w:t>
      </w:r>
      <w:r>
        <w:rPr>
          <w:rFonts w:hint="eastAsia"/>
        </w:rPr>
        <w:t>прояву</w:t>
      </w:r>
      <w:r>
        <w:t xml:space="preserve"> </w:t>
      </w:r>
      <w:r>
        <w:rPr>
          <w:rFonts w:hint="eastAsia"/>
        </w:rPr>
        <w:t>потреби</w:t>
      </w:r>
      <w:r>
        <w:t xml:space="preserve"> </w:t>
      </w:r>
      <w:r>
        <w:rPr>
          <w:rFonts w:hint="eastAsia"/>
        </w:rPr>
        <w:t>у</w:t>
      </w:r>
      <w:r>
        <w:t xml:space="preserve"> </w:t>
      </w:r>
      <w:r>
        <w:rPr>
          <w:rFonts w:hint="eastAsia"/>
        </w:rPr>
        <w:t>турботі</w:t>
      </w:r>
      <w:r>
        <w:t xml:space="preserve">, </w:t>
      </w:r>
      <w:r>
        <w:rPr>
          <w:rFonts w:hint="eastAsia"/>
        </w:rPr>
        <w:t>доброзичливості</w:t>
      </w:r>
      <w:r>
        <w:t xml:space="preserve">, </w:t>
      </w:r>
      <w:r>
        <w:rPr>
          <w:rFonts w:hint="eastAsia"/>
        </w:rPr>
        <w:t>дружелюбності</w:t>
      </w:r>
      <w:r>
        <w:t xml:space="preserve">, </w:t>
      </w:r>
      <w:r>
        <w:rPr>
          <w:rFonts w:hint="eastAsia"/>
        </w:rPr>
        <w:t>симпатії</w:t>
      </w:r>
      <w:r>
        <w:t xml:space="preserve">, </w:t>
      </w:r>
      <w:r>
        <w:rPr>
          <w:rFonts w:hint="eastAsia"/>
        </w:rPr>
        <w:t>співчуття</w:t>
      </w:r>
      <w:r>
        <w:t xml:space="preserve">, </w:t>
      </w:r>
      <w:r>
        <w:rPr>
          <w:rFonts w:hint="eastAsia"/>
        </w:rPr>
        <w:t>поваги</w:t>
      </w:r>
      <w:r>
        <w:t xml:space="preserve">, </w:t>
      </w:r>
      <w:r>
        <w:rPr>
          <w:rFonts w:hint="eastAsia"/>
        </w:rPr>
        <w:t>непримиренності</w:t>
      </w:r>
      <w:r>
        <w:t xml:space="preserve"> </w:t>
      </w:r>
      <w:r>
        <w:rPr>
          <w:rFonts w:hint="eastAsia"/>
        </w:rPr>
        <w:t>до</w:t>
      </w:r>
      <w:r>
        <w:t xml:space="preserve"> </w:t>
      </w:r>
      <w:r>
        <w:rPr>
          <w:rFonts w:hint="eastAsia"/>
        </w:rPr>
        <w:t>грубості</w:t>
      </w:r>
      <w:r>
        <w:t xml:space="preserve">, </w:t>
      </w:r>
      <w:r>
        <w:rPr>
          <w:rFonts w:hint="eastAsia"/>
        </w:rPr>
        <w:t>жорстокості</w:t>
      </w:r>
      <w:r>
        <w:t xml:space="preserve">; </w:t>
      </w:r>
      <w:r>
        <w:rPr>
          <w:rFonts w:hint="eastAsia"/>
        </w:rPr>
        <w:t>гуманістичних</w:t>
      </w:r>
      <w:r>
        <w:t xml:space="preserve"> </w:t>
      </w:r>
      <w:r>
        <w:rPr>
          <w:rFonts w:hint="eastAsia"/>
        </w:rPr>
        <w:t>мотивів</w:t>
      </w:r>
      <w:r>
        <w:t xml:space="preserve">, </w:t>
      </w:r>
      <w:r>
        <w:rPr>
          <w:rFonts w:hint="eastAsia"/>
        </w:rPr>
        <w:t>які</w:t>
      </w:r>
      <w:r>
        <w:t xml:space="preserve"> </w:t>
      </w:r>
      <w:r>
        <w:rPr>
          <w:rFonts w:hint="eastAsia"/>
        </w:rPr>
        <w:t>виражають</w:t>
      </w:r>
      <w:r>
        <w:t xml:space="preserve"> </w:t>
      </w:r>
      <w:r>
        <w:rPr>
          <w:rFonts w:hint="eastAsia"/>
        </w:rPr>
        <w:t>усвідомлене</w:t>
      </w:r>
      <w:r>
        <w:t xml:space="preserve"> </w:t>
      </w:r>
      <w:r>
        <w:rPr>
          <w:rFonts w:hint="eastAsia"/>
        </w:rPr>
        <w:t>ставлення</w:t>
      </w:r>
      <w:r>
        <w:t xml:space="preserve"> </w:t>
      </w:r>
      <w:r>
        <w:rPr>
          <w:rFonts w:hint="eastAsia"/>
        </w:rPr>
        <w:t>до</w:t>
      </w:r>
      <w:r>
        <w:t xml:space="preserve"> </w:t>
      </w:r>
      <w:r>
        <w:rPr>
          <w:rFonts w:hint="eastAsia"/>
        </w:rPr>
        <w:t>людини</w:t>
      </w:r>
      <w:r>
        <w:t xml:space="preserve"> </w:t>
      </w:r>
      <w:r>
        <w:rPr>
          <w:rFonts w:hint="eastAsia"/>
        </w:rPr>
        <w:t>як</w:t>
      </w:r>
      <w:r>
        <w:t xml:space="preserve"> </w:t>
      </w:r>
      <w:r>
        <w:rPr>
          <w:rFonts w:hint="eastAsia"/>
        </w:rPr>
        <w:t>до</w:t>
      </w:r>
      <w:r>
        <w:t xml:space="preserve"> </w:t>
      </w:r>
      <w:r>
        <w:rPr>
          <w:rFonts w:hint="eastAsia"/>
        </w:rPr>
        <w:t>найвищої</w:t>
      </w:r>
      <w:r>
        <w:t xml:space="preserve"> </w:t>
      </w:r>
      <w:r>
        <w:rPr>
          <w:rFonts w:hint="eastAsia"/>
        </w:rPr>
        <w:t>цінності</w:t>
      </w:r>
      <w:r>
        <w:t xml:space="preserve">, </w:t>
      </w:r>
      <w:r>
        <w:rPr>
          <w:rFonts w:hint="eastAsia"/>
        </w:rPr>
        <w:t>що</w:t>
      </w:r>
      <w:r>
        <w:t xml:space="preserve"> </w:t>
      </w:r>
      <w:r>
        <w:rPr>
          <w:rFonts w:hint="eastAsia"/>
        </w:rPr>
        <w:t>визначають</w:t>
      </w:r>
      <w:r>
        <w:t xml:space="preserve"> </w:t>
      </w:r>
      <w:r>
        <w:rPr>
          <w:rFonts w:hint="eastAsia"/>
        </w:rPr>
        <w:t>її</w:t>
      </w:r>
      <w:r>
        <w:t xml:space="preserve"> </w:t>
      </w:r>
      <w:r>
        <w:rPr>
          <w:rFonts w:hint="eastAsia"/>
        </w:rPr>
        <w:t>суспільно</w:t>
      </w:r>
      <w:r>
        <w:t xml:space="preserve"> </w:t>
      </w:r>
      <w:r>
        <w:rPr>
          <w:rFonts w:hint="eastAsia"/>
        </w:rPr>
        <w:t>значиму</w:t>
      </w:r>
      <w:r>
        <w:t xml:space="preserve"> </w:t>
      </w:r>
      <w:r>
        <w:rPr>
          <w:rFonts w:hint="eastAsia"/>
        </w:rPr>
        <w:t>мотивацію</w:t>
      </w:r>
      <w:r>
        <w:t xml:space="preserve">, </w:t>
      </w:r>
      <w:r>
        <w:rPr>
          <w:rFonts w:hint="eastAsia"/>
        </w:rPr>
        <w:t>поведінку</w:t>
      </w:r>
      <w:r>
        <w:t xml:space="preserve"> </w:t>
      </w:r>
      <w:r>
        <w:rPr>
          <w:rFonts w:hint="eastAsia"/>
        </w:rPr>
        <w:t>й</w:t>
      </w:r>
      <w:r>
        <w:t xml:space="preserve"> </w:t>
      </w:r>
      <w:r>
        <w:rPr>
          <w:rFonts w:hint="eastAsia"/>
        </w:rPr>
        <w:t>діяльність</w:t>
      </w:r>
      <w:r>
        <w:t xml:space="preserve"> </w:t>
      </w:r>
      <w:r>
        <w:rPr>
          <w:rFonts w:hint="eastAsia"/>
        </w:rPr>
        <w:t>у</w:t>
      </w:r>
      <w:r>
        <w:t xml:space="preserve"> </w:t>
      </w:r>
      <w:r>
        <w:rPr>
          <w:rFonts w:hint="eastAsia"/>
        </w:rPr>
        <w:t>колективі</w:t>
      </w:r>
      <w:r>
        <w:t xml:space="preserve"> </w:t>
      </w:r>
      <w:r>
        <w:rPr>
          <w:rFonts w:hint="eastAsia"/>
        </w:rPr>
        <w:t>в</w:t>
      </w:r>
      <w:r>
        <w:t xml:space="preserve"> </w:t>
      </w:r>
      <w:r>
        <w:rPr>
          <w:rFonts w:hint="eastAsia"/>
        </w:rPr>
        <w:t>різних</w:t>
      </w:r>
      <w:r>
        <w:t xml:space="preserve"> </w:t>
      </w:r>
      <w:r>
        <w:rPr>
          <w:rFonts w:hint="eastAsia"/>
        </w:rPr>
        <w:t>ситуаціях</w:t>
      </w:r>
      <w:r>
        <w:t xml:space="preserve">, </w:t>
      </w:r>
      <w:r>
        <w:rPr>
          <w:rFonts w:hint="eastAsia"/>
        </w:rPr>
        <w:t>де</w:t>
      </w:r>
      <w:r>
        <w:t xml:space="preserve"> </w:t>
      </w:r>
      <w:r>
        <w:rPr>
          <w:rFonts w:hint="eastAsia"/>
        </w:rPr>
        <w:t>проя</w:t>
      </w:r>
      <w:r>
        <w:rPr>
          <w:rFonts w:hint="eastAsia"/>
        </w:rPr>
        <w:lastRenderedPageBreak/>
        <w:t>вляється</w:t>
      </w:r>
      <w:r>
        <w:t xml:space="preserve"> </w:t>
      </w:r>
      <w:r>
        <w:rPr>
          <w:rFonts w:hint="eastAsia"/>
        </w:rPr>
        <w:t>гуманне</w:t>
      </w:r>
      <w:r>
        <w:t xml:space="preserve"> </w:t>
      </w:r>
      <w:r>
        <w:rPr>
          <w:rFonts w:hint="eastAsia"/>
        </w:rPr>
        <w:t>ставлення</w:t>
      </w:r>
      <w:r>
        <w:t xml:space="preserve"> </w:t>
      </w:r>
      <w:r>
        <w:rPr>
          <w:rFonts w:hint="eastAsia"/>
        </w:rPr>
        <w:t>молодших</w:t>
      </w:r>
      <w:r>
        <w:t xml:space="preserve"> </w:t>
      </w:r>
      <w:r>
        <w:rPr>
          <w:rFonts w:hint="eastAsia"/>
        </w:rPr>
        <w:t>школярів</w:t>
      </w:r>
      <w:r>
        <w:t xml:space="preserve"> </w:t>
      </w:r>
      <w:r>
        <w:rPr>
          <w:rFonts w:hint="eastAsia"/>
        </w:rPr>
        <w:t>до</w:t>
      </w:r>
      <w:r>
        <w:t xml:space="preserve"> </w:t>
      </w:r>
      <w:r>
        <w:rPr>
          <w:rFonts w:hint="eastAsia"/>
        </w:rPr>
        <w:t>інших</w:t>
      </w:r>
      <w:r>
        <w:t xml:space="preserve"> </w:t>
      </w:r>
      <w:r>
        <w:rPr>
          <w:rFonts w:hint="eastAsia"/>
        </w:rPr>
        <w:t>людей</w:t>
      </w:r>
      <w:r>
        <w:t>.</w:t>
      </w:r>
    </w:p>
    <w:p w14:paraId="047BB0C0" w14:textId="77777777" w:rsidR="00873C3A" w:rsidRDefault="00873C3A" w:rsidP="00873C3A">
      <w:r>
        <w:rPr>
          <w:rFonts w:hint="eastAsia"/>
        </w:rPr>
        <w:t>Основними</w:t>
      </w:r>
      <w:r>
        <w:t xml:space="preserve"> </w:t>
      </w:r>
      <w:r>
        <w:rPr>
          <w:rFonts w:hint="eastAsia"/>
        </w:rPr>
        <w:t>організаційним</w:t>
      </w:r>
      <w:r>
        <w:t xml:space="preserve"> </w:t>
      </w:r>
      <w:r>
        <w:rPr>
          <w:rFonts w:hint="eastAsia"/>
        </w:rPr>
        <w:t>формами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учнів</w:t>
      </w:r>
      <w:r>
        <w:t xml:space="preserve"> </w:t>
      </w:r>
      <w:r>
        <w:rPr>
          <w:rFonts w:hint="eastAsia"/>
        </w:rPr>
        <w:t>і</w:t>
      </w:r>
      <w:r>
        <w:t xml:space="preserve"> </w:t>
      </w:r>
      <w:r>
        <w:rPr>
          <w:rFonts w:hint="eastAsia"/>
        </w:rPr>
        <w:t>педагога</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були</w:t>
      </w:r>
      <w:r>
        <w:t xml:space="preserve"> </w:t>
      </w:r>
      <w:r>
        <w:rPr>
          <w:rFonts w:hint="eastAsia"/>
        </w:rPr>
        <w:t>масові</w:t>
      </w:r>
      <w:r>
        <w:t xml:space="preserve"> </w:t>
      </w:r>
      <w:r>
        <w:rPr>
          <w:rFonts w:hint="eastAsia"/>
        </w:rPr>
        <w:t>свята</w:t>
      </w:r>
      <w:r>
        <w:t xml:space="preserve">, </w:t>
      </w:r>
      <w:r>
        <w:rPr>
          <w:rFonts w:hint="eastAsia"/>
        </w:rPr>
        <w:t>індивідуальні</w:t>
      </w:r>
      <w:r>
        <w:t xml:space="preserve"> </w:t>
      </w:r>
      <w:r>
        <w:rPr>
          <w:rFonts w:hint="eastAsia"/>
        </w:rPr>
        <w:t>заняття</w:t>
      </w:r>
      <w:r>
        <w:t xml:space="preserve">. </w:t>
      </w:r>
      <w:r>
        <w:rPr>
          <w:rFonts w:hint="eastAsia"/>
        </w:rPr>
        <w:t>При</w:t>
      </w:r>
      <w:r>
        <w:t xml:space="preserve"> </w:t>
      </w:r>
      <w:r>
        <w:rPr>
          <w:rFonts w:hint="eastAsia"/>
        </w:rPr>
        <w:t>відборі</w:t>
      </w:r>
      <w:r>
        <w:t xml:space="preserve"> </w:t>
      </w:r>
      <w:r>
        <w:rPr>
          <w:rFonts w:hint="eastAsia"/>
        </w:rPr>
        <w:t>методів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ми</w:t>
      </w:r>
      <w:r>
        <w:t xml:space="preserve"> </w:t>
      </w:r>
      <w:r>
        <w:rPr>
          <w:rFonts w:hint="eastAsia"/>
        </w:rPr>
        <w:t>дотримувалися</w:t>
      </w:r>
      <w:r>
        <w:t xml:space="preserve"> </w:t>
      </w:r>
      <w:r>
        <w:rPr>
          <w:rFonts w:hint="eastAsia"/>
        </w:rPr>
        <w:t>наступної</w:t>
      </w:r>
      <w:r>
        <w:t xml:space="preserve"> </w:t>
      </w:r>
      <w:r>
        <w:rPr>
          <w:rFonts w:hint="eastAsia"/>
        </w:rPr>
        <w:t>їх</w:t>
      </w:r>
      <w:r>
        <w:t xml:space="preserve"> </w:t>
      </w:r>
      <w:r>
        <w:rPr>
          <w:rFonts w:hint="eastAsia"/>
        </w:rPr>
        <w:t>класифікації</w:t>
      </w:r>
      <w:r>
        <w:t xml:space="preserve">: </w:t>
      </w:r>
    </w:p>
    <w:p w14:paraId="18385812" w14:textId="77777777" w:rsidR="00873C3A" w:rsidRDefault="00873C3A" w:rsidP="00873C3A">
      <w:r>
        <w:t>1)</w:t>
      </w:r>
      <w:r>
        <w:tab/>
      </w:r>
      <w:r>
        <w:rPr>
          <w:rFonts w:hint="eastAsia"/>
        </w:rPr>
        <w:t>методи</w:t>
      </w:r>
      <w:r>
        <w:t xml:space="preserve"> </w:t>
      </w:r>
      <w:r>
        <w:rPr>
          <w:rFonts w:hint="eastAsia"/>
        </w:rPr>
        <w:t>формування</w:t>
      </w:r>
      <w:r>
        <w:t xml:space="preserve"> </w:t>
      </w:r>
      <w:r>
        <w:rPr>
          <w:rFonts w:hint="eastAsia"/>
        </w:rPr>
        <w:t>свідомості</w:t>
      </w:r>
      <w:r>
        <w:t xml:space="preserve"> </w:t>
      </w:r>
      <w:r>
        <w:rPr>
          <w:rFonts w:hint="eastAsia"/>
        </w:rPr>
        <w:t>особистості</w:t>
      </w:r>
      <w:r>
        <w:t xml:space="preserve"> (</w:t>
      </w:r>
      <w:r>
        <w:rPr>
          <w:rFonts w:hint="eastAsia"/>
        </w:rPr>
        <w:t>розповідь</w:t>
      </w:r>
      <w:r>
        <w:t xml:space="preserve">, </w:t>
      </w:r>
      <w:r>
        <w:rPr>
          <w:rFonts w:hint="eastAsia"/>
        </w:rPr>
        <w:t>пояснення</w:t>
      </w:r>
      <w:r>
        <w:t xml:space="preserve">, </w:t>
      </w:r>
      <w:r>
        <w:rPr>
          <w:rFonts w:hint="eastAsia"/>
        </w:rPr>
        <w:t>бесіда</w:t>
      </w:r>
      <w:r>
        <w:t xml:space="preserve">, </w:t>
      </w:r>
      <w:r>
        <w:rPr>
          <w:rFonts w:hint="eastAsia"/>
        </w:rPr>
        <w:t>лекція</w:t>
      </w:r>
      <w:r>
        <w:t xml:space="preserve">, </w:t>
      </w:r>
      <w:r>
        <w:rPr>
          <w:rFonts w:hint="eastAsia"/>
        </w:rPr>
        <w:t>дискусії</w:t>
      </w:r>
      <w:r>
        <w:t xml:space="preserve">, </w:t>
      </w:r>
      <w:r>
        <w:rPr>
          <w:rFonts w:hint="eastAsia"/>
        </w:rPr>
        <w:t>диспути</w:t>
      </w:r>
      <w:r>
        <w:t xml:space="preserve">, </w:t>
      </w:r>
      <w:r>
        <w:rPr>
          <w:rFonts w:hint="eastAsia"/>
        </w:rPr>
        <w:t>аналіз</w:t>
      </w:r>
      <w:r>
        <w:t xml:space="preserve"> </w:t>
      </w:r>
      <w:r>
        <w:rPr>
          <w:rFonts w:hint="eastAsia"/>
        </w:rPr>
        <w:t>виховних</w:t>
      </w:r>
      <w:r>
        <w:t xml:space="preserve"> </w:t>
      </w:r>
      <w:r>
        <w:rPr>
          <w:rFonts w:hint="eastAsia"/>
        </w:rPr>
        <w:t>ситуацій</w:t>
      </w:r>
      <w:r>
        <w:t xml:space="preserve">, </w:t>
      </w:r>
      <w:r>
        <w:rPr>
          <w:rFonts w:hint="eastAsia"/>
        </w:rPr>
        <w:t>метод</w:t>
      </w:r>
      <w:r>
        <w:t xml:space="preserve"> </w:t>
      </w:r>
      <w:r>
        <w:rPr>
          <w:rFonts w:hint="eastAsia"/>
        </w:rPr>
        <w:t>прикладу</w:t>
      </w:r>
      <w:r>
        <w:t>);</w:t>
      </w:r>
    </w:p>
    <w:p w14:paraId="4497655C" w14:textId="77777777" w:rsidR="00873C3A" w:rsidRDefault="00873C3A" w:rsidP="00873C3A">
      <w:r>
        <w:t>2)</w:t>
      </w:r>
      <w:r>
        <w:tab/>
      </w:r>
      <w:r>
        <w:rPr>
          <w:rFonts w:hint="eastAsia"/>
        </w:rPr>
        <w:t>методи</w:t>
      </w:r>
      <w:r>
        <w:t xml:space="preserve"> </w:t>
      </w:r>
      <w:r>
        <w:rPr>
          <w:rFonts w:hint="eastAsia"/>
        </w:rPr>
        <w:t>організації</w:t>
      </w:r>
      <w:r>
        <w:t xml:space="preserve"> </w:t>
      </w:r>
      <w:r>
        <w:rPr>
          <w:rFonts w:hint="eastAsia"/>
        </w:rPr>
        <w:t>життєдіяльності</w:t>
      </w:r>
      <w:r>
        <w:t xml:space="preserve"> </w:t>
      </w:r>
      <w:r>
        <w:rPr>
          <w:rFonts w:hint="eastAsia"/>
        </w:rPr>
        <w:t>й</w:t>
      </w:r>
      <w:r>
        <w:t xml:space="preserve"> </w:t>
      </w:r>
      <w:r>
        <w:rPr>
          <w:rFonts w:hint="eastAsia"/>
        </w:rPr>
        <w:t>поведінки</w:t>
      </w:r>
      <w:r>
        <w:t xml:space="preserve"> </w:t>
      </w:r>
      <w:r>
        <w:rPr>
          <w:rFonts w:hint="eastAsia"/>
        </w:rPr>
        <w:t>вихованців</w:t>
      </w:r>
      <w:r>
        <w:t xml:space="preserve"> (</w:t>
      </w:r>
      <w:r>
        <w:rPr>
          <w:rFonts w:hint="eastAsia"/>
        </w:rPr>
        <w:t>доручення</w:t>
      </w:r>
      <w:r>
        <w:t xml:space="preserve">, </w:t>
      </w:r>
      <w:r>
        <w:rPr>
          <w:rFonts w:hint="eastAsia"/>
        </w:rPr>
        <w:t>вправи</w:t>
      </w:r>
      <w:r>
        <w:t xml:space="preserve">, </w:t>
      </w:r>
      <w:r>
        <w:rPr>
          <w:rFonts w:hint="eastAsia"/>
        </w:rPr>
        <w:t>створення</w:t>
      </w:r>
      <w:r>
        <w:t xml:space="preserve"> </w:t>
      </w:r>
      <w:r>
        <w:rPr>
          <w:rFonts w:hint="eastAsia"/>
        </w:rPr>
        <w:t>виховуючих</w:t>
      </w:r>
      <w:r>
        <w:t xml:space="preserve"> </w:t>
      </w:r>
      <w:r>
        <w:rPr>
          <w:rFonts w:hint="eastAsia"/>
        </w:rPr>
        <w:t>ситуацій</w:t>
      </w:r>
      <w:r>
        <w:t>);</w:t>
      </w:r>
    </w:p>
    <w:p w14:paraId="7F184473" w14:textId="77777777" w:rsidR="00873C3A" w:rsidRDefault="00873C3A" w:rsidP="00873C3A">
      <w:r>
        <w:t>3)</w:t>
      </w:r>
      <w:r>
        <w:tab/>
      </w:r>
      <w:r>
        <w:rPr>
          <w:rFonts w:hint="eastAsia"/>
        </w:rPr>
        <w:t>методи</w:t>
      </w:r>
      <w:r>
        <w:t xml:space="preserve"> </w:t>
      </w:r>
      <w:r>
        <w:rPr>
          <w:rFonts w:hint="eastAsia"/>
        </w:rPr>
        <w:t>стимулювання</w:t>
      </w:r>
      <w:r>
        <w:t xml:space="preserve"> </w:t>
      </w:r>
      <w:r>
        <w:rPr>
          <w:rFonts w:hint="eastAsia"/>
        </w:rPr>
        <w:t>діяльності</w:t>
      </w:r>
      <w:r>
        <w:t xml:space="preserve"> </w:t>
      </w:r>
      <w:r>
        <w:rPr>
          <w:rFonts w:hint="eastAsia"/>
        </w:rPr>
        <w:t>та</w:t>
      </w:r>
      <w:r>
        <w:t xml:space="preserve"> </w:t>
      </w:r>
      <w:r>
        <w:rPr>
          <w:rFonts w:hint="eastAsia"/>
        </w:rPr>
        <w:t>поведінки</w:t>
      </w:r>
      <w:r>
        <w:t xml:space="preserve"> </w:t>
      </w:r>
      <w:r>
        <w:rPr>
          <w:rFonts w:hint="eastAsia"/>
        </w:rPr>
        <w:t>вихованців</w:t>
      </w:r>
      <w:r>
        <w:t xml:space="preserve"> (</w:t>
      </w:r>
      <w:r>
        <w:rPr>
          <w:rFonts w:hint="eastAsia"/>
        </w:rPr>
        <w:t>вимога</w:t>
      </w:r>
      <w:r>
        <w:t xml:space="preserve">, </w:t>
      </w:r>
      <w:r>
        <w:rPr>
          <w:rFonts w:hint="eastAsia"/>
        </w:rPr>
        <w:t>змагання</w:t>
      </w:r>
      <w:r>
        <w:t xml:space="preserve">, </w:t>
      </w:r>
      <w:r>
        <w:rPr>
          <w:rFonts w:hint="eastAsia"/>
        </w:rPr>
        <w:t>заохочення</w:t>
      </w:r>
      <w:r>
        <w:t xml:space="preserve">, </w:t>
      </w:r>
      <w:r>
        <w:rPr>
          <w:rFonts w:hint="eastAsia"/>
        </w:rPr>
        <w:t>покарання</w:t>
      </w:r>
      <w:r>
        <w:t xml:space="preserve">, </w:t>
      </w:r>
      <w:r>
        <w:rPr>
          <w:rFonts w:hint="eastAsia"/>
        </w:rPr>
        <w:t>„вибух”</w:t>
      </w:r>
      <w:r>
        <w:t xml:space="preserve"> </w:t>
      </w:r>
      <w:r>
        <w:rPr>
          <w:rFonts w:hint="eastAsia"/>
        </w:rPr>
        <w:t>тощо</w:t>
      </w:r>
      <w:r>
        <w:t>);</w:t>
      </w:r>
    </w:p>
    <w:p w14:paraId="6106DB4C" w14:textId="77777777" w:rsidR="00873C3A" w:rsidRDefault="00873C3A" w:rsidP="00873C3A">
      <w:r>
        <w:t>4)</w:t>
      </w:r>
      <w:r>
        <w:tab/>
      </w:r>
      <w:r>
        <w:rPr>
          <w:rFonts w:hint="eastAsia"/>
        </w:rPr>
        <w:t>методи</w:t>
      </w:r>
      <w:r>
        <w:t xml:space="preserve"> </w:t>
      </w:r>
      <w:r>
        <w:rPr>
          <w:rFonts w:hint="eastAsia"/>
        </w:rPr>
        <w:t>самовиховання</w:t>
      </w:r>
      <w:r>
        <w:t xml:space="preserve"> (</w:t>
      </w:r>
      <w:r>
        <w:rPr>
          <w:rFonts w:hint="eastAsia"/>
        </w:rPr>
        <w:t>рефлексія</w:t>
      </w:r>
      <w:r>
        <w:t xml:space="preserve">, </w:t>
      </w:r>
      <w:r>
        <w:rPr>
          <w:rFonts w:hint="eastAsia"/>
        </w:rPr>
        <w:t>самонаказ</w:t>
      </w:r>
      <w:r>
        <w:t xml:space="preserve">, </w:t>
      </w:r>
      <w:r>
        <w:rPr>
          <w:rFonts w:hint="eastAsia"/>
        </w:rPr>
        <w:t>самозвіт</w:t>
      </w:r>
      <w:r>
        <w:t xml:space="preserve">, </w:t>
      </w:r>
      <w:r>
        <w:rPr>
          <w:rFonts w:hint="eastAsia"/>
        </w:rPr>
        <w:t>самооцінка</w:t>
      </w:r>
      <w:r>
        <w:t>);</w:t>
      </w:r>
    </w:p>
    <w:p w14:paraId="5F17E59F" w14:textId="77777777" w:rsidR="00873C3A" w:rsidRDefault="00873C3A" w:rsidP="00873C3A">
      <w:r>
        <w:t>5)</w:t>
      </w:r>
      <w:r>
        <w:tab/>
      </w:r>
      <w:r>
        <w:rPr>
          <w:rFonts w:hint="eastAsia"/>
        </w:rPr>
        <w:t>методи</w:t>
      </w:r>
      <w:r>
        <w:t xml:space="preserve"> </w:t>
      </w:r>
      <w:r>
        <w:rPr>
          <w:rFonts w:hint="eastAsia"/>
        </w:rPr>
        <w:t>контролю</w:t>
      </w:r>
      <w:r>
        <w:t xml:space="preserve"> (</w:t>
      </w:r>
      <w:r>
        <w:rPr>
          <w:rFonts w:hint="eastAsia"/>
        </w:rPr>
        <w:t>педагогічне</w:t>
      </w:r>
      <w:r>
        <w:t xml:space="preserve"> </w:t>
      </w:r>
      <w:r>
        <w:rPr>
          <w:rFonts w:hint="eastAsia"/>
        </w:rPr>
        <w:t>спостереження</w:t>
      </w:r>
      <w:r>
        <w:t xml:space="preserve">, </w:t>
      </w:r>
      <w:r>
        <w:rPr>
          <w:rFonts w:hint="eastAsia"/>
        </w:rPr>
        <w:t>бесіда</w:t>
      </w:r>
      <w:r>
        <w:t xml:space="preserve">, </w:t>
      </w:r>
      <w:r>
        <w:rPr>
          <w:rFonts w:hint="eastAsia"/>
        </w:rPr>
        <w:t>педконсиліум</w:t>
      </w:r>
      <w:r>
        <w:t xml:space="preserve">, </w:t>
      </w:r>
      <w:r>
        <w:rPr>
          <w:rFonts w:hint="eastAsia"/>
        </w:rPr>
        <w:t>аналіз</w:t>
      </w:r>
      <w:r>
        <w:t xml:space="preserve"> </w:t>
      </w:r>
      <w:r>
        <w:rPr>
          <w:rFonts w:hint="eastAsia"/>
        </w:rPr>
        <w:t>результатів</w:t>
      </w:r>
      <w:r>
        <w:t xml:space="preserve"> </w:t>
      </w:r>
      <w:r>
        <w:rPr>
          <w:rFonts w:hint="eastAsia"/>
        </w:rPr>
        <w:t>діяльності</w:t>
      </w:r>
      <w:r>
        <w:t xml:space="preserve">, </w:t>
      </w:r>
      <w:r>
        <w:rPr>
          <w:rFonts w:hint="eastAsia"/>
        </w:rPr>
        <w:t>опитування</w:t>
      </w:r>
      <w:r>
        <w:t xml:space="preserve">, </w:t>
      </w:r>
      <w:r>
        <w:rPr>
          <w:rFonts w:hint="eastAsia"/>
        </w:rPr>
        <w:t>створення</w:t>
      </w:r>
      <w:r>
        <w:t xml:space="preserve"> </w:t>
      </w:r>
      <w:r>
        <w:rPr>
          <w:rFonts w:hint="eastAsia"/>
        </w:rPr>
        <w:t>контрольних</w:t>
      </w:r>
      <w:r>
        <w:t xml:space="preserve"> </w:t>
      </w:r>
      <w:r>
        <w:rPr>
          <w:rFonts w:hint="eastAsia"/>
        </w:rPr>
        <w:t>ситуацій</w:t>
      </w:r>
      <w:r>
        <w:t>).</w:t>
      </w:r>
    </w:p>
    <w:p w14:paraId="32D0FDFF" w14:textId="77777777" w:rsidR="00873C3A" w:rsidRDefault="00873C3A" w:rsidP="00873C3A">
      <w:r>
        <w:rPr>
          <w:rFonts w:hint="eastAsia"/>
        </w:rPr>
        <w:t>Модель</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передбачала</w:t>
      </w:r>
      <w:r>
        <w:t xml:space="preserve"> </w:t>
      </w:r>
      <w:r>
        <w:rPr>
          <w:rFonts w:hint="eastAsia"/>
        </w:rPr>
        <w:t>застосування</w:t>
      </w:r>
      <w:r>
        <w:t xml:space="preserve"> </w:t>
      </w:r>
      <w:r>
        <w:rPr>
          <w:rFonts w:hint="eastAsia"/>
        </w:rPr>
        <w:t>наступних</w:t>
      </w:r>
      <w:r>
        <w:t xml:space="preserve"> </w:t>
      </w:r>
      <w:r>
        <w:rPr>
          <w:rFonts w:hint="eastAsia"/>
        </w:rPr>
        <w:t>засобів</w:t>
      </w:r>
      <w:r>
        <w:t xml:space="preserve">: </w:t>
      </w:r>
      <w:r>
        <w:rPr>
          <w:rFonts w:hint="eastAsia"/>
        </w:rPr>
        <w:t>друковані</w:t>
      </w:r>
      <w:r>
        <w:t xml:space="preserve"> </w:t>
      </w:r>
      <w:r>
        <w:rPr>
          <w:rFonts w:hint="eastAsia"/>
        </w:rPr>
        <w:t>матеріали</w:t>
      </w:r>
      <w:r>
        <w:t xml:space="preserve"> (</w:t>
      </w:r>
      <w:r>
        <w:rPr>
          <w:rFonts w:hint="eastAsia"/>
        </w:rPr>
        <w:t>у</w:t>
      </w:r>
      <w:r>
        <w:t xml:space="preserve"> </w:t>
      </w:r>
      <w:r>
        <w:rPr>
          <w:rFonts w:hint="eastAsia"/>
        </w:rPr>
        <w:t>електронному</w:t>
      </w:r>
      <w:r>
        <w:t xml:space="preserve"> </w:t>
      </w:r>
      <w:r>
        <w:rPr>
          <w:rFonts w:hint="eastAsia"/>
        </w:rPr>
        <w:t>та</w:t>
      </w:r>
      <w:r>
        <w:t xml:space="preserve"> </w:t>
      </w:r>
      <w:r>
        <w:rPr>
          <w:rFonts w:hint="eastAsia"/>
        </w:rPr>
        <w:t>паперовому</w:t>
      </w:r>
      <w:r>
        <w:t xml:space="preserve"> </w:t>
      </w:r>
      <w:r>
        <w:rPr>
          <w:rFonts w:hint="eastAsia"/>
        </w:rPr>
        <w:t>форматах</w:t>
      </w:r>
      <w:r>
        <w:t xml:space="preserve">), </w:t>
      </w:r>
      <w:r>
        <w:rPr>
          <w:rFonts w:hint="eastAsia"/>
        </w:rPr>
        <w:t>навчальні</w:t>
      </w:r>
      <w:r>
        <w:t xml:space="preserve"> </w:t>
      </w:r>
      <w:r>
        <w:rPr>
          <w:rFonts w:hint="eastAsia"/>
        </w:rPr>
        <w:t>наочні</w:t>
      </w:r>
      <w:r>
        <w:t xml:space="preserve"> </w:t>
      </w:r>
      <w:r>
        <w:rPr>
          <w:rFonts w:hint="eastAsia"/>
        </w:rPr>
        <w:t>засоби</w:t>
      </w:r>
      <w:r>
        <w:t xml:space="preserve">, </w:t>
      </w:r>
      <w:r>
        <w:rPr>
          <w:rFonts w:hint="eastAsia"/>
        </w:rPr>
        <w:t>інформаційні</w:t>
      </w:r>
      <w:r>
        <w:t xml:space="preserve"> </w:t>
      </w:r>
      <w:r>
        <w:rPr>
          <w:rFonts w:hint="eastAsia"/>
        </w:rPr>
        <w:t>ресурси</w:t>
      </w:r>
      <w:r>
        <w:t xml:space="preserve"> </w:t>
      </w:r>
      <w:r>
        <w:rPr>
          <w:rFonts w:hint="eastAsia"/>
        </w:rPr>
        <w:t>мережі</w:t>
      </w:r>
      <w:r>
        <w:t xml:space="preserve"> </w:t>
      </w:r>
      <w:r>
        <w:rPr>
          <w:rFonts w:hint="eastAsia"/>
        </w:rPr>
        <w:t>Інтернет</w:t>
      </w:r>
      <w:r>
        <w:t xml:space="preserve">, </w:t>
      </w:r>
      <w:r>
        <w:rPr>
          <w:rFonts w:hint="eastAsia"/>
        </w:rPr>
        <w:t>художня</w:t>
      </w:r>
      <w:r>
        <w:t xml:space="preserve"> </w:t>
      </w:r>
      <w:r>
        <w:rPr>
          <w:rFonts w:hint="eastAsia"/>
        </w:rPr>
        <w:t>та</w:t>
      </w:r>
      <w:r>
        <w:t xml:space="preserve"> </w:t>
      </w:r>
      <w:r>
        <w:rPr>
          <w:rFonts w:hint="eastAsia"/>
        </w:rPr>
        <w:t>науково</w:t>
      </w:r>
      <w:r>
        <w:t>-</w:t>
      </w:r>
      <w:r>
        <w:rPr>
          <w:rFonts w:hint="eastAsia"/>
        </w:rPr>
        <w:t>методична</w:t>
      </w:r>
      <w:r>
        <w:t xml:space="preserve"> </w:t>
      </w:r>
      <w:r>
        <w:rPr>
          <w:rFonts w:hint="eastAsia"/>
        </w:rPr>
        <w:t>література</w:t>
      </w:r>
      <w:r>
        <w:t xml:space="preserve"> </w:t>
      </w:r>
      <w:r>
        <w:rPr>
          <w:rFonts w:hint="eastAsia"/>
        </w:rPr>
        <w:t>тощо</w:t>
      </w:r>
      <w:r>
        <w:t>.</w:t>
      </w:r>
    </w:p>
    <w:p w14:paraId="16ACF56F" w14:textId="77777777" w:rsidR="00873C3A" w:rsidRDefault="00873C3A" w:rsidP="00873C3A">
      <w:r>
        <w:rPr>
          <w:rFonts w:hint="eastAsia"/>
        </w:rPr>
        <w:t>Експериментальна</w:t>
      </w:r>
      <w:r>
        <w:t xml:space="preserve"> </w:t>
      </w:r>
      <w:r>
        <w:rPr>
          <w:rFonts w:hint="eastAsia"/>
        </w:rPr>
        <w:t>робота</w:t>
      </w:r>
      <w:r>
        <w:t xml:space="preserve"> </w:t>
      </w:r>
      <w:r>
        <w:rPr>
          <w:rFonts w:hint="eastAsia"/>
        </w:rPr>
        <w:t>показала</w:t>
      </w:r>
      <w:r>
        <w:t xml:space="preserve">, </w:t>
      </w:r>
      <w:r>
        <w:rPr>
          <w:rFonts w:hint="eastAsia"/>
        </w:rPr>
        <w:t>що</w:t>
      </w:r>
      <w:r>
        <w:t xml:space="preserve"> </w:t>
      </w:r>
      <w:r>
        <w:rPr>
          <w:rFonts w:hint="eastAsia"/>
        </w:rPr>
        <w:t>розроблена</w:t>
      </w:r>
      <w:r>
        <w:t xml:space="preserve"> </w:t>
      </w:r>
      <w:r>
        <w:rPr>
          <w:rFonts w:hint="eastAsia"/>
        </w:rPr>
        <w:t>модель</w:t>
      </w:r>
      <w:r>
        <w:t xml:space="preserve"> </w:t>
      </w:r>
      <w:r>
        <w:rPr>
          <w:rFonts w:hint="eastAsia"/>
        </w:rPr>
        <w:t>забезпечує</w:t>
      </w:r>
      <w:r>
        <w:t xml:space="preserve"> </w:t>
      </w:r>
      <w:r>
        <w:rPr>
          <w:rFonts w:hint="eastAsia"/>
        </w:rPr>
        <w:t>ефективне</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в</w:t>
      </w:r>
      <w:r>
        <w:t xml:space="preserve"> </w:t>
      </w:r>
      <w:r>
        <w:rPr>
          <w:rFonts w:hint="eastAsia"/>
        </w:rPr>
        <w:t>процесі</w:t>
      </w:r>
      <w:r>
        <w:t xml:space="preserve"> </w:t>
      </w:r>
      <w:r>
        <w:rPr>
          <w:rFonts w:hint="eastAsia"/>
        </w:rPr>
        <w:t>реалізації</w:t>
      </w:r>
      <w:r>
        <w:t xml:space="preserve"> </w:t>
      </w:r>
      <w:r>
        <w:rPr>
          <w:rFonts w:hint="eastAsia"/>
        </w:rPr>
        <w:t>наступних</w:t>
      </w:r>
      <w:r>
        <w:t xml:space="preserve"> </w:t>
      </w:r>
      <w:r>
        <w:rPr>
          <w:rFonts w:hint="eastAsia"/>
        </w:rPr>
        <w:t>педагогічних</w:t>
      </w:r>
      <w:r>
        <w:t xml:space="preserve"> </w:t>
      </w:r>
      <w:r>
        <w:rPr>
          <w:rFonts w:hint="eastAsia"/>
        </w:rPr>
        <w:t>умов</w:t>
      </w:r>
      <w:r>
        <w:t xml:space="preserve">: </w:t>
      </w:r>
      <w:r>
        <w:rPr>
          <w:rFonts w:hint="eastAsia"/>
        </w:rPr>
        <w:t>формування</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із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організація</w:t>
      </w:r>
      <w:r>
        <w:t xml:space="preserve"> </w:t>
      </w:r>
      <w:r>
        <w:rPr>
          <w:rFonts w:hint="eastAsia"/>
        </w:rPr>
        <w:t>виховного</w:t>
      </w:r>
      <w:r>
        <w:t xml:space="preserve"> </w:t>
      </w:r>
      <w:r>
        <w:rPr>
          <w:rFonts w:hint="eastAsia"/>
        </w:rPr>
        <w:t>колективу</w:t>
      </w:r>
      <w:r>
        <w:t xml:space="preserve"> </w:t>
      </w:r>
      <w:r>
        <w:rPr>
          <w:rFonts w:hint="eastAsia"/>
        </w:rPr>
        <w:t>через</w:t>
      </w:r>
      <w:r>
        <w:t xml:space="preserve"> </w:t>
      </w:r>
      <w:r>
        <w:rPr>
          <w:rFonts w:hint="eastAsia"/>
        </w:rPr>
        <w:t>формування</w:t>
      </w:r>
      <w:r>
        <w:t xml:space="preserve"> </w:t>
      </w:r>
      <w:r>
        <w:rPr>
          <w:rFonts w:hint="eastAsia"/>
        </w:rPr>
        <w:t>суб’єктивності</w:t>
      </w:r>
      <w:r>
        <w:t xml:space="preserve"> </w:t>
      </w:r>
      <w:r>
        <w:rPr>
          <w:rFonts w:hint="eastAsia"/>
        </w:rPr>
        <w:t>молодших</w:t>
      </w:r>
      <w:r>
        <w:t xml:space="preserve"> </w:t>
      </w:r>
      <w:r>
        <w:rPr>
          <w:rFonts w:hint="eastAsia"/>
        </w:rPr>
        <w:t>школярів</w:t>
      </w:r>
      <w:r>
        <w:t xml:space="preserve"> </w:t>
      </w:r>
      <w:r>
        <w:rPr>
          <w:rFonts w:hint="eastAsia"/>
        </w:rPr>
        <w:t>у</w:t>
      </w:r>
      <w:r>
        <w:t xml:space="preserve"> </w:t>
      </w:r>
      <w:r>
        <w:rPr>
          <w:rFonts w:hint="eastAsia"/>
        </w:rPr>
        <w:t>педагогічній</w:t>
      </w:r>
      <w:r>
        <w:t xml:space="preserve"> </w:t>
      </w:r>
      <w:r>
        <w:rPr>
          <w:rFonts w:hint="eastAsia"/>
        </w:rPr>
        <w:t>взаємодії</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урахування</w:t>
      </w:r>
      <w:r>
        <w:t xml:space="preserve"> </w:t>
      </w:r>
      <w:r>
        <w:rPr>
          <w:rFonts w:hint="eastAsia"/>
        </w:rPr>
        <w:t>гуманістичних</w:t>
      </w:r>
      <w:r>
        <w:t xml:space="preserve"> </w:t>
      </w:r>
      <w:r>
        <w:rPr>
          <w:rFonts w:hint="eastAsia"/>
        </w:rPr>
        <w:t>принципів</w:t>
      </w:r>
      <w:r>
        <w:t xml:space="preserve"> (</w:t>
      </w:r>
      <w:r>
        <w:rPr>
          <w:rFonts w:hint="eastAsia"/>
        </w:rPr>
        <w:t>безумовне</w:t>
      </w:r>
      <w:r>
        <w:t xml:space="preserve"> </w:t>
      </w:r>
      <w:r>
        <w:rPr>
          <w:rFonts w:hint="eastAsia"/>
        </w:rPr>
        <w:t>прийняття</w:t>
      </w:r>
      <w:r>
        <w:t xml:space="preserve">, </w:t>
      </w:r>
      <w:r>
        <w:rPr>
          <w:rFonts w:hint="eastAsia"/>
        </w:rPr>
        <w:t>розуміння</w:t>
      </w:r>
      <w:r>
        <w:t xml:space="preserve"> </w:t>
      </w:r>
      <w:r>
        <w:rPr>
          <w:rFonts w:hint="eastAsia"/>
        </w:rPr>
        <w:t>та</w:t>
      </w:r>
      <w:r>
        <w:t xml:space="preserve"> </w:t>
      </w:r>
      <w:r>
        <w:rPr>
          <w:rFonts w:hint="eastAsia"/>
        </w:rPr>
        <w:t>підтримка</w:t>
      </w:r>
      <w:r>
        <w:t xml:space="preserve"> </w:t>
      </w:r>
      <w:r>
        <w:rPr>
          <w:rFonts w:hint="eastAsia"/>
        </w:rPr>
        <w:t>дитини</w:t>
      </w:r>
      <w:r>
        <w:t xml:space="preserve">, </w:t>
      </w:r>
      <w:r>
        <w:rPr>
          <w:rFonts w:hint="eastAsia"/>
        </w:rPr>
        <w:t>визначення</w:t>
      </w:r>
      <w:r>
        <w:t xml:space="preserve"> </w:t>
      </w:r>
      <w:r>
        <w:rPr>
          <w:rFonts w:hint="eastAsia"/>
        </w:rPr>
        <w:t>розвитку</w:t>
      </w:r>
      <w:r>
        <w:t xml:space="preserve"> </w:t>
      </w:r>
      <w:r>
        <w:rPr>
          <w:rFonts w:hint="eastAsia"/>
        </w:rPr>
        <w:t>кожної</w:t>
      </w:r>
      <w:r>
        <w:t xml:space="preserve"> </w:t>
      </w:r>
      <w:r>
        <w:rPr>
          <w:rFonts w:hint="eastAsia"/>
        </w:rPr>
        <w:t>дитини</w:t>
      </w:r>
      <w:r>
        <w:t xml:space="preserve"> </w:t>
      </w:r>
      <w:r>
        <w:rPr>
          <w:rFonts w:hint="eastAsia"/>
        </w:rPr>
        <w:t>на</w:t>
      </w:r>
      <w:r>
        <w:t xml:space="preserve"> </w:t>
      </w:r>
      <w:r>
        <w:rPr>
          <w:rFonts w:hint="eastAsia"/>
        </w:rPr>
        <w:t>прикладі</w:t>
      </w:r>
      <w:r>
        <w:t xml:space="preserve"> </w:t>
      </w:r>
      <w:r>
        <w:rPr>
          <w:rFonts w:hint="eastAsia"/>
        </w:rPr>
        <w:t>її</w:t>
      </w:r>
      <w:r>
        <w:t xml:space="preserve"> </w:t>
      </w:r>
      <w:r>
        <w:rPr>
          <w:rFonts w:hint="eastAsia"/>
        </w:rPr>
        <w:t>власних</w:t>
      </w:r>
      <w:r>
        <w:t xml:space="preserve"> </w:t>
      </w:r>
      <w:r>
        <w:rPr>
          <w:rFonts w:hint="eastAsia"/>
        </w:rPr>
        <w:t>досягнень</w:t>
      </w:r>
      <w:r>
        <w:t xml:space="preserve">, </w:t>
      </w:r>
      <w:r>
        <w:rPr>
          <w:rFonts w:hint="eastAsia"/>
        </w:rPr>
        <w:t>визнання</w:t>
      </w:r>
      <w:r>
        <w:t xml:space="preserve"> </w:t>
      </w:r>
      <w:r>
        <w:rPr>
          <w:rFonts w:hint="eastAsia"/>
        </w:rPr>
        <w:t>права</w:t>
      </w:r>
      <w:r>
        <w:t xml:space="preserve"> </w:t>
      </w:r>
      <w:r>
        <w:rPr>
          <w:rFonts w:hint="eastAsia"/>
        </w:rPr>
        <w:t>дитини</w:t>
      </w:r>
      <w:r>
        <w:t xml:space="preserve"> </w:t>
      </w:r>
      <w:r>
        <w:rPr>
          <w:rFonts w:hint="eastAsia"/>
        </w:rPr>
        <w:t>на</w:t>
      </w:r>
      <w:r>
        <w:t xml:space="preserve"> </w:t>
      </w:r>
      <w:r>
        <w:rPr>
          <w:rFonts w:hint="eastAsia"/>
        </w:rPr>
        <w:t>помилку</w:t>
      </w:r>
      <w:r>
        <w:t xml:space="preserve">) </w:t>
      </w:r>
      <w:r>
        <w:rPr>
          <w:rFonts w:hint="eastAsia"/>
        </w:rPr>
        <w:t>у</w:t>
      </w:r>
      <w:r>
        <w:t xml:space="preserve"> </w:t>
      </w:r>
      <w:r>
        <w:rPr>
          <w:rFonts w:hint="eastAsia"/>
        </w:rPr>
        <w:t>процесі</w:t>
      </w:r>
      <w:r>
        <w:t xml:space="preserve"> </w:t>
      </w:r>
      <w:r>
        <w:rPr>
          <w:rFonts w:hint="eastAsia"/>
        </w:rPr>
        <w:t>взаємодії</w:t>
      </w:r>
      <w:r>
        <w:t xml:space="preserve"> </w:t>
      </w:r>
      <w:r>
        <w:rPr>
          <w:rFonts w:hint="eastAsia"/>
        </w:rPr>
        <w:t>вихователя</w:t>
      </w:r>
      <w:r>
        <w:t xml:space="preserve"> </w:t>
      </w:r>
      <w:r>
        <w:rPr>
          <w:rFonts w:hint="eastAsia"/>
        </w:rPr>
        <w:t>і</w:t>
      </w:r>
      <w:r>
        <w:t xml:space="preserve"> </w:t>
      </w:r>
      <w:r>
        <w:rPr>
          <w:rFonts w:hint="eastAsia"/>
        </w:rPr>
        <w:t>вихованця</w:t>
      </w:r>
      <w:r>
        <w:t xml:space="preserve">; </w:t>
      </w:r>
      <w:r>
        <w:rPr>
          <w:rFonts w:hint="eastAsia"/>
        </w:rPr>
        <w:t>підвищення</w:t>
      </w:r>
      <w:r>
        <w:t xml:space="preserve"> </w:t>
      </w:r>
      <w:r>
        <w:rPr>
          <w:rFonts w:hint="eastAsia"/>
        </w:rPr>
        <w:t>мотивації</w:t>
      </w:r>
      <w:r>
        <w:t xml:space="preserve"> </w:t>
      </w:r>
      <w:r>
        <w:rPr>
          <w:rFonts w:hint="eastAsia"/>
        </w:rPr>
        <w:t>вихованців</w:t>
      </w:r>
      <w:r>
        <w:t xml:space="preserve"> </w:t>
      </w:r>
      <w:r>
        <w:rPr>
          <w:rFonts w:hint="eastAsia"/>
        </w:rPr>
        <w:t>до</w:t>
      </w:r>
      <w:r>
        <w:t xml:space="preserve"> </w:t>
      </w:r>
      <w:r>
        <w:rPr>
          <w:rFonts w:hint="eastAsia"/>
        </w:rPr>
        <w:t>побудови</w:t>
      </w:r>
      <w:r>
        <w:t xml:space="preserve"> </w:t>
      </w:r>
      <w:r>
        <w:rPr>
          <w:rFonts w:hint="eastAsia"/>
        </w:rPr>
        <w:t>гуманних</w:t>
      </w:r>
      <w:r>
        <w:t xml:space="preserve"> </w:t>
      </w:r>
      <w:r>
        <w:rPr>
          <w:rFonts w:hint="eastAsia"/>
        </w:rPr>
        <w:t>взаємовідносин</w:t>
      </w:r>
      <w:r>
        <w:t xml:space="preserve"> </w:t>
      </w:r>
      <w:r>
        <w:rPr>
          <w:rFonts w:hint="eastAsia"/>
        </w:rPr>
        <w:t>як</w:t>
      </w:r>
      <w:r>
        <w:t xml:space="preserve"> </w:t>
      </w:r>
      <w:r>
        <w:rPr>
          <w:rFonts w:hint="eastAsia"/>
        </w:rPr>
        <w:t>результату</w:t>
      </w:r>
      <w:r>
        <w:t xml:space="preserve"> </w:t>
      </w:r>
      <w:r>
        <w:rPr>
          <w:rFonts w:hint="eastAsia"/>
        </w:rPr>
        <w:t>взаємодії</w:t>
      </w:r>
      <w:r>
        <w:t xml:space="preserve"> </w:t>
      </w:r>
      <w:r>
        <w:rPr>
          <w:rFonts w:hint="eastAsia"/>
        </w:rPr>
        <w:t>у</w:t>
      </w:r>
      <w:r>
        <w:t xml:space="preserve"> </w:t>
      </w:r>
      <w:r>
        <w:rPr>
          <w:rFonts w:hint="eastAsia"/>
        </w:rPr>
        <w:t>навчальн</w:t>
      </w:r>
      <w:r>
        <w:rPr>
          <w:rFonts w:hint="eastAsia"/>
        </w:rPr>
        <w:lastRenderedPageBreak/>
        <w:t>о</w:t>
      </w:r>
      <w:r>
        <w:t>-</w:t>
      </w:r>
      <w:r>
        <w:rPr>
          <w:rFonts w:hint="eastAsia"/>
        </w:rPr>
        <w:t>виховній</w:t>
      </w:r>
      <w:r>
        <w:t xml:space="preserve"> </w:t>
      </w:r>
      <w:r>
        <w:rPr>
          <w:rFonts w:hint="eastAsia"/>
        </w:rPr>
        <w:t>діяльності</w:t>
      </w:r>
      <w:r>
        <w:t xml:space="preserve"> </w:t>
      </w:r>
      <w:r>
        <w:rPr>
          <w:rFonts w:hint="eastAsia"/>
        </w:rPr>
        <w:t>засобом</w:t>
      </w:r>
      <w:r>
        <w:t xml:space="preserve"> </w:t>
      </w:r>
      <w:r>
        <w:rPr>
          <w:rFonts w:hint="eastAsia"/>
        </w:rPr>
        <w:t>набуття</w:t>
      </w:r>
      <w:r>
        <w:t xml:space="preserve"> </w:t>
      </w:r>
      <w:r>
        <w:rPr>
          <w:rFonts w:hint="eastAsia"/>
        </w:rPr>
        <w:t>учнями</w:t>
      </w:r>
      <w:r>
        <w:t xml:space="preserve"> </w:t>
      </w:r>
      <w:r>
        <w:rPr>
          <w:rFonts w:hint="eastAsia"/>
        </w:rPr>
        <w:t>знань</w:t>
      </w:r>
      <w:r>
        <w:t xml:space="preserve"> </w:t>
      </w:r>
      <w:r>
        <w:rPr>
          <w:rFonts w:hint="eastAsia"/>
        </w:rPr>
        <w:t>про</w:t>
      </w:r>
      <w:r>
        <w:t xml:space="preserve"> </w:t>
      </w:r>
      <w:r>
        <w:rPr>
          <w:rFonts w:hint="eastAsia"/>
        </w:rPr>
        <w:t>моральні</w:t>
      </w:r>
      <w:r>
        <w:t xml:space="preserve"> </w:t>
      </w:r>
      <w:r>
        <w:rPr>
          <w:rFonts w:hint="eastAsia"/>
        </w:rPr>
        <w:t>норми</w:t>
      </w:r>
      <w:r>
        <w:t xml:space="preserve">, </w:t>
      </w:r>
      <w:r>
        <w:rPr>
          <w:rFonts w:hint="eastAsia"/>
        </w:rPr>
        <w:t>гуманістичних</w:t>
      </w:r>
      <w:r>
        <w:t xml:space="preserve"> </w:t>
      </w:r>
      <w:r>
        <w:rPr>
          <w:rFonts w:hint="eastAsia"/>
        </w:rPr>
        <w:t>потреб</w:t>
      </w:r>
      <w:r>
        <w:t xml:space="preserve"> </w:t>
      </w:r>
      <w:r>
        <w:rPr>
          <w:rFonts w:hint="eastAsia"/>
        </w:rPr>
        <w:t>та</w:t>
      </w:r>
      <w:r>
        <w:t xml:space="preserve"> </w:t>
      </w:r>
      <w:r>
        <w:rPr>
          <w:rFonts w:hint="eastAsia"/>
        </w:rPr>
        <w:t>досвіду</w:t>
      </w:r>
      <w:r>
        <w:t xml:space="preserve"> </w:t>
      </w:r>
      <w:r>
        <w:rPr>
          <w:rFonts w:hint="eastAsia"/>
        </w:rPr>
        <w:t>гуманної</w:t>
      </w:r>
      <w:r>
        <w:t xml:space="preserve"> </w:t>
      </w:r>
      <w:r>
        <w:rPr>
          <w:rFonts w:hint="eastAsia"/>
        </w:rPr>
        <w:t>поведінки</w:t>
      </w:r>
      <w:r>
        <w:t>.</w:t>
      </w:r>
    </w:p>
    <w:p w14:paraId="045055FB" w14:textId="77777777" w:rsidR="00873C3A" w:rsidRDefault="00873C3A" w:rsidP="00873C3A">
      <w:r>
        <w:rPr>
          <w:rFonts w:hint="eastAsia"/>
        </w:rPr>
        <w:t>Показником</w:t>
      </w:r>
      <w:r>
        <w:t xml:space="preserve"> </w:t>
      </w:r>
      <w:r>
        <w:rPr>
          <w:rFonts w:hint="eastAsia"/>
        </w:rPr>
        <w:t>ефективності</w:t>
      </w:r>
      <w:r>
        <w:t xml:space="preserve"> </w:t>
      </w:r>
      <w:r>
        <w:rPr>
          <w:rFonts w:hint="eastAsia"/>
        </w:rPr>
        <w:t>розробленої</w:t>
      </w:r>
      <w:r>
        <w:t xml:space="preserve"> </w:t>
      </w:r>
      <w:r>
        <w:rPr>
          <w:rFonts w:hint="eastAsia"/>
        </w:rPr>
        <w:t>моделі</w:t>
      </w:r>
      <w:r>
        <w:t xml:space="preserve"> </w:t>
      </w:r>
      <w:r>
        <w:rPr>
          <w:rFonts w:hint="eastAsia"/>
        </w:rPr>
        <w:t>є</w:t>
      </w:r>
      <w:r>
        <w:t xml:space="preserve"> </w:t>
      </w:r>
      <w:r>
        <w:rPr>
          <w:rFonts w:hint="eastAsia"/>
        </w:rPr>
        <w:t>результат</w:t>
      </w:r>
      <w:r>
        <w:t xml:space="preserve"> </w:t>
      </w:r>
      <w:r>
        <w:rPr>
          <w:rFonts w:hint="eastAsia"/>
        </w:rPr>
        <w:t>підвищення</w:t>
      </w:r>
      <w:r>
        <w:t xml:space="preserve"> </w:t>
      </w:r>
      <w:r>
        <w:rPr>
          <w:rFonts w:hint="eastAsia"/>
        </w:rPr>
        <w:t>рівнів</w:t>
      </w:r>
      <w:r>
        <w:t xml:space="preserve"> </w:t>
      </w:r>
      <w:r>
        <w:rPr>
          <w:rFonts w:hint="eastAsia"/>
        </w:rPr>
        <w:t>готовності</w:t>
      </w:r>
      <w:r>
        <w:t xml:space="preserve"> </w:t>
      </w:r>
      <w:r>
        <w:rPr>
          <w:rFonts w:hint="eastAsia"/>
        </w:rPr>
        <w:t>вихователів</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до</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p>
    <w:p w14:paraId="18FF2992" w14:textId="77777777" w:rsidR="00873C3A" w:rsidRDefault="00873C3A" w:rsidP="00873C3A">
      <w:r>
        <w:rPr>
          <w:rFonts w:hint="eastAsia"/>
        </w:rPr>
        <w:t>З</w:t>
      </w:r>
      <w:r>
        <w:t xml:space="preserve"> </w:t>
      </w:r>
      <w:r>
        <w:rPr>
          <w:rFonts w:hint="eastAsia"/>
        </w:rPr>
        <w:t>метою</w:t>
      </w:r>
      <w:r>
        <w:t xml:space="preserve"> </w:t>
      </w:r>
      <w:r>
        <w:rPr>
          <w:rFonts w:hint="eastAsia"/>
        </w:rPr>
        <w:t>реалізації</w:t>
      </w:r>
      <w:r>
        <w:t xml:space="preserve"> </w:t>
      </w:r>
      <w:r>
        <w:rPr>
          <w:rFonts w:hint="eastAsia"/>
        </w:rPr>
        <w:t>змісту</w:t>
      </w:r>
      <w:r>
        <w:t xml:space="preserve"> </w:t>
      </w:r>
      <w:r>
        <w:rPr>
          <w:rFonts w:hint="eastAsia"/>
        </w:rPr>
        <w:t>моделі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педагога</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розроблена</w:t>
      </w:r>
      <w:r>
        <w:t xml:space="preserve"> </w:t>
      </w:r>
      <w:r>
        <w:rPr>
          <w:rFonts w:hint="eastAsia"/>
        </w:rPr>
        <w:t>технологія</w:t>
      </w:r>
      <w:r>
        <w:t xml:space="preserve"> </w:t>
      </w:r>
      <w:r>
        <w:rPr>
          <w:rFonts w:hint="eastAsia"/>
        </w:rPr>
        <w:t>гуманізації</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яка</w:t>
      </w:r>
      <w:r>
        <w:t xml:space="preserve"> </w:t>
      </w:r>
      <w:r>
        <w:rPr>
          <w:rFonts w:hint="eastAsia"/>
        </w:rPr>
        <w:t>включає</w:t>
      </w:r>
      <w:r>
        <w:t xml:space="preserve"> </w:t>
      </w:r>
      <w:r>
        <w:rPr>
          <w:rFonts w:hint="eastAsia"/>
        </w:rPr>
        <w:t>інформаційний</w:t>
      </w:r>
      <w:r>
        <w:t xml:space="preserve">, </w:t>
      </w:r>
      <w:r>
        <w:rPr>
          <w:rFonts w:hint="eastAsia"/>
        </w:rPr>
        <w:t>діяльнісний</w:t>
      </w:r>
      <w:r>
        <w:t xml:space="preserve"> </w:t>
      </w:r>
      <w:r>
        <w:rPr>
          <w:rFonts w:hint="eastAsia"/>
        </w:rPr>
        <w:t>та</w:t>
      </w:r>
      <w:r>
        <w:t xml:space="preserve"> </w:t>
      </w:r>
      <w:r>
        <w:rPr>
          <w:rFonts w:hint="eastAsia"/>
        </w:rPr>
        <w:t>аналітичний</w:t>
      </w:r>
      <w:r>
        <w:t xml:space="preserve"> </w:t>
      </w:r>
      <w:r>
        <w:rPr>
          <w:rFonts w:hint="eastAsia"/>
        </w:rPr>
        <w:t>етапи</w:t>
      </w:r>
      <w:r>
        <w:t xml:space="preserve">. </w:t>
      </w:r>
      <w:r>
        <w:rPr>
          <w:rFonts w:hint="eastAsia"/>
        </w:rPr>
        <w:t>Інформаційний</w:t>
      </w:r>
      <w:r>
        <w:t xml:space="preserve"> </w:t>
      </w:r>
      <w:r>
        <w:rPr>
          <w:rFonts w:hint="eastAsia"/>
        </w:rPr>
        <w:t>етап</w:t>
      </w:r>
      <w:r>
        <w:t xml:space="preserve"> </w:t>
      </w:r>
      <w:r>
        <w:rPr>
          <w:rFonts w:hint="eastAsia"/>
        </w:rPr>
        <w:t>передбачав</w:t>
      </w:r>
      <w:r>
        <w:t xml:space="preserve"> </w:t>
      </w:r>
      <w:r>
        <w:rPr>
          <w:rFonts w:hint="eastAsia"/>
        </w:rPr>
        <w:t>розробку</w:t>
      </w:r>
      <w:r>
        <w:t xml:space="preserve"> </w:t>
      </w:r>
      <w:r>
        <w:rPr>
          <w:rFonts w:hint="eastAsia"/>
        </w:rPr>
        <w:t>програми</w:t>
      </w:r>
      <w:r>
        <w:t xml:space="preserve"> </w:t>
      </w:r>
      <w:r>
        <w:rPr>
          <w:rFonts w:hint="eastAsia"/>
        </w:rPr>
        <w:t>і</w:t>
      </w:r>
      <w:r>
        <w:t xml:space="preserve"> </w:t>
      </w:r>
      <w:r>
        <w:rPr>
          <w:rFonts w:hint="eastAsia"/>
        </w:rPr>
        <w:t>навчальних</w:t>
      </w:r>
      <w:r>
        <w:t xml:space="preserve"> </w:t>
      </w:r>
      <w:r>
        <w:rPr>
          <w:rFonts w:hint="eastAsia"/>
        </w:rPr>
        <w:t>матеріалів</w:t>
      </w:r>
      <w:r>
        <w:t xml:space="preserve"> </w:t>
      </w:r>
      <w:r>
        <w:rPr>
          <w:rFonts w:hint="eastAsia"/>
        </w:rPr>
        <w:t>спецкурсу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і</w:t>
      </w:r>
      <w:r>
        <w:t xml:space="preserve"> </w:t>
      </w:r>
      <w:r>
        <w:rPr>
          <w:rFonts w:hint="eastAsia"/>
        </w:rPr>
        <w:t>впровадження</w:t>
      </w:r>
      <w:r>
        <w:t xml:space="preserve"> </w:t>
      </w:r>
      <w:r>
        <w:rPr>
          <w:rFonts w:hint="eastAsia"/>
        </w:rPr>
        <w:t>їх</w:t>
      </w:r>
      <w:r>
        <w:t xml:space="preserve"> </w:t>
      </w:r>
      <w:r>
        <w:rPr>
          <w:rFonts w:hint="eastAsia"/>
        </w:rPr>
        <w:t>у</w:t>
      </w:r>
      <w:r>
        <w:t xml:space="preserve"> </w:t>
      </w:r>
      <w:r>
        <w:rPr>
          <w:rFonts w:hint="eastAsia"/>
        </w:rPr>
        <w:t>процес</w:t>
      </w:r>
      <w:r>
        <w:t xml:space="preserve"> </w:t>
      </w:r>
      <w:r>
        <w:rPr>
          <w:rFonts w:hint="eastAsia"/>
        </w:rPr>
        <w:t>підвищення</w:t>
      </w:r>
      <w:r>
        <w:t xml:space="preserve"> </w:t>
      </w:r>
      <w:r>
        <w:rPr>
          <w:rFonts w:hint="eastAsia"/>
        </w:rPr>
        <w:t>кваліфікації</w:t>
      </w:r>
      <w:r>
        <w:t xml:space="preserve"> </w:t>
      </w:r>
      <w:r>
        <w:rPr>
          <w:rFonts w:hint="eastAsia"/>
        </w:rPr>
        <w:t>вихователів</w:t>
      </w:r>
      <w:r>
        <w:t xml:space="preserve"> </w:t>
      </w:r>
      <w:r>
        <w:rPr>
          <w:rFonts w:hint="eastAsia"/>
        </w:rPr>
        <w:t>груп</w:t>
      </w:r>
      <w:r>
        <w:t xml:space="preserve"> </w:t>
      </w:r>
      <w:r>
        <w:rPr>
          <w:rFonts w:hint="eastAsia"/>
        </w:rPr>
        <w:t>продовженого</w:t>
      </w:r>
      <w:r>
        <w:t xml:space="preserve"> </w:t>
      </w:r>
      <w:r>
        <w:rPr>
          <w:rFonts w:hint="eastAsia"/>
        </w:rPr>
        <w:t>дня</w:t>
      </w:r>
      <w:r>
        <w:t xml:space="preserve">. </w:t>
      </w:r>
      <w:r>
        <w:rPr>
          <w:rFonts w:hint="eastAsia"/>
        </w:rPr>
        <w:t>Діяльнісний</w:t>
      </w:r>
      <w:r>
        <w:t xml:space="preserve"> </w:t>
      </w:r>
      <w:r>
        <w:rPr>
          <w:rFonts w:hint="eastAsia"/>
        </w:rPr>
        <w:t>етап</w:t>
      </w:r>
      <w:r>
        <w:t xml:space="preserve"> </w:t>
      </w:r>
      <w:r>
        <w:rPr>
          <w:rFonts w:hint="eastAsia"/>
        </w:rPr>
        <w:t>технології</w:t>
      </w:r>
      <w:r>
        <w:t xml:space="preserve"> </w:t>
      </w:r>
      <w:r>
        <w:rPr>
          <w:rFonts w:hint="eastAsia"/>
        </w:rPr>
        <w:t>гуманізації</w:t>
      </w:r>
      <w:r>
        <w:t xml:space="preserve"> </w:t>
      </w:r>
      <w:r>
        <w:rPr>
          <w:rFonts w:hint="eastAsia"/>
        </w:rPr>
        <w:t>взаємовідносин</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визначив</w:t>
      </w:r>
      <w:r>
        <w:t xml:space="preserve"> </w:t>
      </w:r>
      <w:r>
        <w:rPr>
          <w:rFonts w:hint="eastAsia"/>
        </w:rPr>
        <w:t>мету</w:t>
      </w:r>
      <w:r>
        <w:t xml:space="preserve"> </w:t>
      </w:r>
      <w:r>
        <w:rPr>
          <w:rFonts w:hint="eastAsia"/>
        </w:rPr>
        <w:t>діяльності</w:t>
      </w:r>
      <w:r>
        <w:t xml:space="preserve"> </w:t>
      </w:r>
      <w:r>
        <w:rPr>
          <w:rFonts w:hint="eastAsia"/>
        </w:rPr>
        <w:t>вихователів</w:t>
      </w:r>
      <w:r>
        <w:t xml:space="preserve"> </w:t>
      </w:r>
      <w:r>
        <w:rPr>
          <w:rFonts w:hint="eastAsia"/>
        </w:rPr>
        <w:t>із</w:t>
      </w:r>
      <w:r>
        <w:t xml:space="preserve"> </w:t>
      </w:r>
      <w:r>
        <w:rPr>
          <w:rFonts w:hint="eastAsia"/>
        </w:rPr>
        <w:t>вихованцями</w:t>
      </w:r>
      <w:r>
        <w:t xml:space="preserve"> </w:t>
      </w:r>
      <w:r>
        <w:rPr>
          <w:rFonts w:hint="eastAsia"/>
        </w:rPr>
        <w:t>та</w:t>
      </w:r>
      <w:r>
        <w:t xml:space="preserve"> </w:t>
      </w:r>
      <w:r>
        <w:rPr>
          <w:rFonts w:hint="eastAsia"/>
        </w:rPr>
        <w:t>зміст</w:t>
      </w:r>
      <w:r>
        <w:t xml:space="preserve"> </w:t>
      </w:r>
      <w:r>
        <w:rPr>
          <w:rFonts w:hint="eastAsia"/>
        </w:rPr>
        <w:t>роботи</w:t>
      </w:r>
      <w:r>
        <w:t xml:space="preserve"> </w:t>
      </w:r>
      <w:r>
        <w:rPr>
          <w:rFonts w:hint="eastAsia"/>
        </w:rPr>
        <w:t>для</w:t>
      </w:r>
      <w:r>
        <w:t xml:space="preserve"> </w:t>
      </w:r>
      <w:r>
        <w:rPr>
          <w:rFonts w:hint="eastAsia"/>
        </w:rPr>
        <w:t>кожної</w:t>
      </w:r>
      <w:r>
        <w:t xml:space="preserve"> </w:t>
      </w:r>
      <w:r>
        <w:rPr>
          <w:rFonts w:hint="eastAsia"/>
        </w:rPr>
        <w:t>групи</w:t>
      </w:r>
      <w:r>
        <w:t xml:space="preserve"> </w:t>
      </w:r>
      <w:r>
        <w:rPr>
          <w:rFonts w:hint="eastAsia"/>
        </w:rPr>
        <w:t>учасників</w:t>
      </w:r>
      <w:r>
        <w:t xml:space="preserve"> </w:t>
      </w:r>
      <w:r>
        <w:rPr>
          <w:rFonts w:hint="eastAsia"/>
        </w:rPr>
        <w:t>експерименту</w:t>
      </w:r>
      <w:r>
        <w:t xml:space="preserve"> </w:t>
      </w:r>
      <w:r>
        <w:rPr>
          <w:rFonts w:hint="eastAsia"/>
        </w:rPr>
        <w:t>та</w:t>
      </w:r>
      <w:r>
        <w:t xml:space="preserve"> </w:t>
      </w:r>
      <w:r>
        <w:rPr>
          <w:rFonts w:hint="eastAsia"/>
        </w:rPr>
        <w:t>передбачав</w:t>
      </w:r>
      <w:r>
        <w:t xml:space="preserve"> </w:t>
      </w:r>
      <w:r>
        <w:rPr>
          <w:rFonts w:hint="eastAsia"/>
        </w:rPr>
        <w:t>запровадження</w:t>
      </w:r>
      <w:r>
        <w:t xml:space="preserve"> </w:t>
      </w:r>
      <w:r>
        <w:rPr>
          <w:rFonts w:hint="eastAsia"/>
        </w:rPr>
        <w:t>факультативного</w:t>
      </w:r>
      <w:r>
        <w:t xml:space="preserve"> </w:t>
      </w:r>
      <w:r>
        <w:rPr>
          <w:rFonts w:hint="eastAsia"/>
        </w:rPr>
        <w:t>курсу</w:t>
      </w:r>
      <w:r>
        <w:t xml:space="preserve"> </w:t>
      </w:r>
      <w:r>
        <w:rPr>
          <w:rFonts w:hint="eastAsia"/>
        </w:rPr>
        <w:t>для</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„Культура</w:t>
      </w:r>
      <w:r>
        <w:t xml:space="preserve"> </w:t>
      </w:r>
      <w:r>
        <w:rPr>
          <w:rFonts w:hint="eastAsia"/>
        </w:rPr>
        <w:t>взаємовідносин”</w:t>
      </w:r>
      <w:r>
        <w:t xml:space="preserve">. </w:t>
      </w:r>
      <w:r>
        <w:rPr>
          <w:rFonts w:hint="eastAsia"/>
        </w:rPr>
        <w:t>Аналітичний</w:t>
      </w:r>
      <w:r>
        <w:t xml:space="preserve"> </w:t>
      </w:r>
      <w:r>
        <w:rPr>
          <w:rFonts w:hint="eastAsia"/>
        </w:rPr>
        <w:t>етап</w:t>
      </w:r>
      <w:r>
        <w:t xml:space="preserve"> </w:t>
      </w:r>
      <w:r>
        <w:rPr>
          <w:rFonts w:hint="eastAsia"/>
        </w:rPr>
        <w:t>технології</w:t>
      </w:r>
      <w:r>
        <w:t xml:space="preserve"> </w:t>
      </w:r>
      <w:r>
        <w:rPr>
          <w:rFonts w:hint="eastAsia"/>
        </w:rPr>
        <w:t>гуманізації</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включав</w:t>
      </w:r>
      <w:r>
        <w:t xml:space="preserve"> </w:t>
      </w:r>
      <w:r>
        <w:rPr>
          <w:rFonts w:hint="eastAsia"/>
        </w:rPr>
        <w:t>семінари</w:t>
      </w:r>
      <w:r>
        <w:t xml:space="preserve">, </w:t>
      </w:r>
      <w:r>
        <w:rPr>
          <w:rFonts w:hint="eastAsia"/>
        </w:rPr>
        <w:t>тренування</w:t>
      </w:r>
      <w:r>
        <w:t xml:space="preserve"> </w:t>
      </w:r>
      <w:r>
        <w:rPr>
          <w:rFonts w:hint="eastAsia"/>
        </w:rPr>
        <w:t>щодо</w:t>
      </w:r>
      <w:r>
        <w:t xml:space="preserve"> </w:t>
      </w:r>
      <w:r>
        <w:rPr>
          <w:rFonts w:hint="eastAsia"/>
        </w:rPr>
        <w:t>обміну</w:t>
      </w:r>
      <w:r>
        <w:t xml:space="preserve"> </w:t>
      </w:r>
      <w:r>
        <w:rPr>
          <w:rFonts w:hint="eastAsia"/>
        </w:rPr>
        <w:t>досвідом</w:t>
      </w:r>
      <w:r>
        <w:t xml:space="preserve"> </w:t>
      </w:r>
      <w:r>
        <w:rPr>
          <w:rFonts w:hint="eastAsia"/>
        </w:rPr>
        <w:t>між</w:t>
      </w:r>
      <w:r>
        <w:t xml:space="preserve"> </w:t>
      </w:r>
      <w:r>
        <w:rPr>
          <w:rFonts w:hint="eastAsia"/>
        </w:rPr>
        <w:t>педагогами</w:t>
      </w:r>
      <w:r>
        <w:t xml:space="preserve">, </w:t>
      </w:r>
      <w:r>
        <w:rPr>
          <w:rFonts w:hint="eastAsia"/>
        </w:rPr>
        <w:t>аналіз</w:t>
      </w:r>
      <w:r>
        <w:t xml:space="preserve"> </w:t>
      </w:r>
      <w:r>
        <w:rPr>
          <w:rFonts w:hint="eastAsia"/>
        </w:rPr>
        <w:t>готовності</w:t>
      </w:r>
      <w:r>
        <w:t xml:space="preserve"> </w:t>
      </w:r>
      <w:r>
        <w:rPr>
          <w:rFonts w:hint="eastAsia"/>
        </w:rPr>
        <w:t>до</w:t>
      </w:r>
      <w:r>
        <w:t xml:space="preserve"> </w:t>
      </w:r>
      <w:r>
        <w:rPr>
          <w:rFonts w:hint="eastAsia"/>
        </w:rPr>
        <w:t>здійснення</w:t>
      </w:r>
      <w:r>
        <w:t xml:space="preserve"> </w:t>
      </w:r>
      <w:r>
        <w:rPr>
          <w:rFonts w:hint="eastAsia"/>
        </w:rPr>
        <w:t>вихованого</w:t>
      </w:r>
      <w:r>
        <w:t xml:space="preserve"> </w:t>
      </w:r>
      <w:r>
        <w:rPr>
          <w:rFonts w:hint="eastAsia"/>
        </w:rPr>
        <w:t>процесу</w:t>
      </w:r>
      <w:r>
        <w:t xml:space="preserve">, </w:t>
      </w:r>
      <w:r>
        <w:rPr>
          <w:rFonts w:hint="eastAsia"/>
        </w:rPr>
        <w:t>а</w:t>
      </w:r>
      <w:r>
        <w:t xml:space="preserve"> </w:t>
      </w:r>
      <w:r>
        <w:rPr>
          <w:rFonts w:hint="eastAsia"/>
        </w:rPr>
        <w:t>для</w:t>
      </w:r>
      <w:r>
        <w:t xml:space="preserve"> </w:t>
      </w:r>
      <w:r>
        <w:rPr>
          <w:rFonts w:hint="eastAsia"/>
        </w:rPr>
        <w:t>вихованців</w:t>
      </w:r>
      <w:r>
        <w:t xml:space="preserve"> </w:t>
      </w:r>
      <w:r>
        <w:rPr>
          <w:rFonts w:hint="eastAsia"/>
        </w:rPr>
        <w:t>–</w:t>
      </w:r>
      <w:r>
        <w:t xml:space="preserve"> </w:t>
      </w:r>
      <w:r>
        <w:rPr>
          <w:rFonts w:hint="eastAsia"/>
        </w:rPr>
        <w:t>виявлення</w:t>
      </w:r>
      <w:r>
        <w:t xml:space="preserve"> </w:t>
      </w:r>
      <w:r>
        <w:rPr>
          <w:rFonts w:hint="eastAsia"/>
        </w:rPr>
        <w:t>аналітичних</w:t>
      </w:r>
      <w:r>
        <w:t xml:space="preserve"> </w:t>
      </w:r>
      <w:r>
        <w:rPr>
          <w:rFonts w:hint="eastAsia"/>
        </w:rPr>
        <w:t>і</w:t>
      </w:r>
      <w:r>
        <w:t xml:space="preserve"> </w:t>
      </w:r>
      <w:r>
        <w:rPr>
          <w:rFonts w:hint="eastAsia"/>
        </w:rPr>
        <w:t>рефлективних</w:t>
      </w:r>
      <w:r>
        <w:t xml:space="preserve"> </w:t>
      </w:r>
      <w:r>
        <w:rPr>
          <w:rFonts w:hint="eastAsia"/>
        </w:rPr>
        <w:t>умінь</w:t>
      </w:r>
      <w:r>
        <w:t xml:space="preserve"> </w:t>
      </w:r>
      <w:r>
        <w:rPr>
          <w:rFonts w:hint="eastAsia"/>
        </w:rPr>
        <w:t>під</w:t>
      </w:r>
      <w:r>
        <w:t xml:space="preserve"> </w:t>
      </w:r>
      <w:r>
        <w:rPr>
          <w:rFonts w:hint="eastAsia"/>
        </w:rPr>
        <w:t>час</w:t>
      </w:r>
      <w:r>
        <w:t xml:space="preserve"> </w:t>
      </w:r>
      <w:r>
        <w:rPr>
          <w:rFonts w:hint="eastAsia"/>
        </w:rPr>
        <w:t>розв’язання</w:t>
      </w:r>
      <w:r>
        <w:t xml:space="preserve"> </w:t>
      </w:r>
      <w:r>
        <w:rPr>
          <w:rFonts w:hint="eastAsia"/>
        </w:rPr>
        <w:t>життєвих</w:t>
      </w:r>
      <w:r>
        <w:t xml:space="preserve"> </w:t>
      </w:r>
      <w:r>
        <w:rPr>
          <w:rFonts w:hint="eastAsia"/>
        </w:rPr>
        <w:t>ситуацій</w:t>
      </w:r>
      <w:r>
        <w:t xml:space="preserve">, </w:t>
      </w:r>
      <w:r>
        <w:rPr>
          <w:rFonts w:hint="eastAsia"/>
        </w:rPr>
        <w:t>у</w:t>
      </w:r>
      <w:r>
        <w:t xml:space="preserve"> </w:t>
      </w:r>
      <w:r>
        <w:rPr>
          <w:rFonts w:hint="eastAsia"/>
        </w:rPr>
        <w:t>колективі</w:t>
      </w:r>
      <w:r>
        <w:t xml:space="preserve">, </w:t>
      </w:r>
      <w:r>
        <w:rPr>
          <w:rFonts w:hint="eastAsia"/>
        </w:rPr>
        <w:t>ситуацій</w:t>
      </w:r>
      <w:r>
        <w:t xml:space="preserve"> </w:t>
      </w:r>
      <w:r>
        <w:rPr>
          <w:rFonts w:hint="eastAsia"/>
        </w:rPr>
        <w:t>безпосереднього</w:t>
      </w:r>
      <w:r>
        <w:t xml:space="preserve"> </w:t>
      </w:r>
      <w:r>
        <w:rPr>
          <w:rFonts w:hint="eastAsia"/>
        </w:rPr>
        <w:t>спілкування</w:t>
      </w:r>
      <w:r>
        <w:t xml:space="preserve">. </w:t>
      </w:r>
    </w:p>
    <w:p w14:paraId="0FEA8009" w14:textId="77777777" w:rsidR="00873C3A" w:rsidRDefault="00873C3A" w:rsidP="00873C3A">
      <w:r>
        <w:rPr>
          <w:rFonts w:hint="eastAsia"/>
        </w:rPr>
        <w:t>Розроблена</w:t>
      </w:r>
      <w:r>
        <w:t xml:space="preserve"> </w:t>
      </w:r>
      <w:r>
        <w:rPr>
          <w:rFonts w:hint="eastAsia"/>
        </w:rPr>
        <w:t>технологія</w:t>
      </w:r>
      <w:r>
        <w:t xml:space="preserve"> </w:t>
      </w:r>
      <w:r>
        <w:rPr>
          <w:rFonts w:hint="eastAsia"/>
        </w:rPr>
        <w:t>гуманізації</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 </w:t>
      </w:r>
      <w:r>
        <w:rPr>
          <w:rFonts w:hint="eastAsia"/>
        </w:rPr>
        <w:t>вихованець”</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дозволила</w:t>
      </w:r>
      <w:r>
        <w:t xml:space="preserve"> </w:t>
      </w:r>
      <w:r>
        <w:rPr>
          <w:rFonts w:hint="eastAsia"/>
        </w:rPr>
        <w:t>педагогам</w:t>
      </w:r>
      <w:r>
        <w:t xml:space="preserve"> </w:t>
      </w:r>
      <w:r>
        <w:rPr>
          <w:rFonts w:hint="eastAsia"/>
        </w:rPr>
        <w:t>вибрати</w:t>
      </w:r>
      <w:r>
        <w:t xml:space="preserve"> </w:t>
      </w:r>
      <w:r>
        <w:rPr>
          <w:rFonts w:hint="eastAsia"/>
        </w:rPr>
        <w:t>установку</w:t>
      </w:r>
      <w:r>
        <w:t xml:space="preserve"> </w:t>
      </w:r>
      <w:r>
        <w:rPr>
          <w:rFonts w:hint="eastAsia"/>
        </w:rPr>
        <w:t>на</w:t>
      </w:r>
      <w:r>
        <w:t xml:space="preserve"> </w:t>
      </w:r>
      <w:r>
        <w:rPr>
          <w:rFonts w:hint="eastAsia"/>
        </w:rPr>
        <w:t>суб’єкт</w:t>
      </w:r>
      <w:r>
        <w:t>-</w:t>
      </w:r>
      <w:r>
        <w:rPr>
          <w:rFonts w:hint="eastAsia"/>
        </w:rPr>
        <w:t>суб’єктні</w:t>
      </w:r>
      <w:r>
        <w:t xml:space="preserve"> </w:t>
      </w:r>
      <w:r>
        <w:rPr>
          <w:rFonts w:hint="eastAsia"/>
        </w:rPr>
        <w:t>зв’язки</w:t>
      </w:r>
      <w:r>
        <w:t xml:space="preserve">, </w:t>
      </w:r>
      <w:r>
        <w:rPr>
          <w:rFonts w:hint="eastAsia"/>
        </w:rPr>
        <w:t>сформувати</w:t>
      </w:r>
      <w:r>
        <w:t xml:space="preserve"> </w:t>
      </w:r>
      <w:r>
        <w:rPr>
          <w:rFonts w:hint="eastAsia"/>
        </w:rPr>
        <w:t>у</w:t>
      </w:r>
      <w:r>
        <w:t xml:space="preserve"> </w:t>
      </w:r>
      <w:r>
        <w:rPr>
          <w:rFonts w:hint="eastAsia"/>
        </w:rPr>
        <w:t>вихователів</w:t>
      </w:r>
      <w:r>
        <w:t xml:space="preserve"> </w:t>
      </w:r>
      <w:r>
        <w:rPr>
          <w:rFonts w:hint="eastAsia"/>
        </w:rPr>
        <w:t>позицію</w:t>
      </w:r>
      <w:r>
        <w:t xml:space="preserve"> </w:t>
      </w:r>
      <w:r>
        <w:rPr>
          <w:rFonts w:hint="eastAsia"/>
        </w:rPr>
        <w:t>ненасильства</w:t>
      </w:r>
      <w:r>
        <w:t xml:space="preserve">, </w:t>
      </w:r>
      <w:r>
        <w:rPr>
          <w:rFonts w:hint="eastAsia"/>
        </w:rPr>
        <w:t>здатність</w:t>
      </w:r>
      <w:r>
        <w:t xml:space="preserve"> </w:t>
      </w:r>
      <w:r>
        <w:rPr>
          <w:rFonts w:hint="eastAsia"/>
        </w:rPr>
        <w:t>бути</w:t>
      </w:r>
      <w:r>
        <w:t xml:space="preserve"> </w:t>
      </w:r>
      <w:r>
        <w:rPr>
          <w:rFonts w:hint="eastAsia"/>
        </w:rPr>
        <w:t>фасилітатором</w:t>
      </w:r>
      <w:r>
        <w:t xml:space="preserve">, </w:t>
      </w:r>
      <w:r>
        <w:rPr>
          <w:rFonts w:hint="eastAsia"/>
        </w:rPr>
        <w:t>а</w:t>
      </w:r>
      <w:r>
        <w:t xml:space="preserve"> </w:t>
      </w:r>
      <w:r>
        <w:rPr>
          <w:rFonts w:hint="eastAsia"/>
        </w:rPr>
        <w:t>також</w:t>
      </w:r>
      <w:r>
        <w:t xml:space="preserve"> </w:t>
      </w:r>
      <w:r>
        <w:rPr>
          <w:rFonts w:hint="eastAsia"/>
        </w:rPr>
        <w:t>виробити</w:t>
      </w:r>
      <w:r>
        <w:t xml:space="preserve"> </w:t>
      </w:r>
      <w:r>
        <w:rPr>
          <w:rFonts w:hint="eastAsia"/>
        </w:rPr>
        <w:t>в</w:t>
      </w:r>
      <w:r>
        <w:t xml:space="preserve"> </w:t>
      </w:r>
      <w:r>
        <w:rPr>
          <w:rFonts w:hint="eastAsia"/>
        </w:rPr>
        <w:t>учнів</w:t>
      </w:r>
      <w:r>
        <w:t xml:space="preserve"> </w:t>
      </w:r>
      <w:r>
        <w:rPr>
          <w:rFonts w:hint="eastAsia"/>
        </w:rPr>
        <w:t>поняття</w:t>
      </w:r>
      <w:r>
        <w:t xml:space="preserve"> </w:t>
      </w:r>
      <w:r>
        <w:rPr>
          <w:rFonts w:hint="eastAsia"/>
        </w:rPr>
        <w:t>„гуманність”</w:t>
      </w:r>
      <w:r>
        <w:t xml:space="preserve">, </w:t>
      </w:r>
      <w:r>
        <w:rPr>
          <w:rFonts w:hint="eastAsia"/>
        </w:rPr>
        <w:t>„гуманні</w:t>
      </w:r>
      <w:r>
        <w:t xml:space="preserve"> </w:t>
      </w:r>
      <w:r>
        <w:rPr>
          <w:rFonts w:hint="eastAsia"/>
        </w:rPr>
        <w:t>якості”</w:t>
      </w:r>
      <w:r>
        <w:t xml:space="preserve">, </w:t>
      </w:r>
      <w:r>
        <w:rPr>
          <w:rFonts w:hint="eastAsia"/>
        </w:rPr>
        <w:t>„гуманні</w:t>
      </w:r>
      <w:r>
        <w:t xml:space="preserve"> </w:t>
      </w:r>
      <w:r>
        <w:rPr>
          <w:rFonts w:hint="eastAsia"/>
        </w:rPr>
        <w:t>вчинки”</w:t>
      </w:r>
      <w:r>
        <w:t xml:space="preserve">, </w:t>
      </w:r>
      <w:r>
        <w:rPr>
          <w:rFonts w:hint="eastAsia"/>
        </w:rPr>
        <w:t>„гуманна</w:t>
      </w:r>
      <w:r>
        <w:t xml:space="preserve"> </w:t>
      </w:r>
      <w:r>
        <w:rPr>
          <w:rFonts w:hint="eastAsia"/>
        </w:rPr>
        <w:t>поведінка”</w:t>
      </w:r>
      <w:r>
        <w:t xml:space="preserve">, </w:t>
      </w:r>
      <w:r>
        <w:rPr>
          <w:rFonts w:hint="eastAsia"/>
        </w:rPr>
        <w:t>здатність</w:t>
      </w:r>
      <w:r>
        <w:t xml:space="preserve"> </w:t>
      </w:r>
      <w:r>
        <w:rPr>
          <w:rFonts w:hint="eastAsia"/>
        </w:rPr>
        <w:t>застосовувати</w:t>
      </w:r>
      <w:r>
        <w:t xml:space="preserve"> </w:t>
      </w:r>
      <w:r>
        <w:rPr>
          <w:rFonts w:hint="eastAsia"/>
        </w:rPr>
        <w:t>отримані</w:t>
      </w:r>
      <w:r>
        <w:t xml:space="preserve"> </w:t>
      </w:r>
      <w:r>
        <w:rPr>
          <w:rFonts w:hint="eastAsia"/>
        </w:rPr>
        <w:t>знання</w:t>
      </w:r>
      <w:r>
        <w:t xml:space="preserve"> </w:t>
      </w:r>
      <w:r>
        <w:rPr>
          <w:rFonts w:hint="eastAsia"/>
        </w:rPr>
        <w:t>у</w:t>
      </w:r>
      <w:r>
        <w:t xml:space="preserve"> </w:t>
      </w:r>
      <w:r>
        <w:rPr>
          <w:rFonts w:hint="eastAsia"/>
        </w:rPr>
        <w:t>життєвих</w:t>
      </w:r>
      <w:r>
        <w:t xml:space="preserve"> </w:t>
      </w:r>
      <w:r>
        <w:rPr>
          <w:rFonts w:hint="eastAsia"/>
        </w:rPr>
        <w:t>ситуаціях</w:t>
      </w:r>
      <w:r>
        <w:t xml:space="preserve">, </w:t>
      </w:r>
      <w:r>
        <w:rPr>
          <w:rFonts w:hint="eastAsia"/>
        </w:rPr>
        <w:t>зняти</w:t>
      </w:r>
      <w:r>
        <w:t xml:space="preserve"> </w:t>
      </w:r>
      <w:r>
        <w:rPr>
          <w:rFonts w:hint="eastAsia"/>
        </w:rPr>
        <w:t>в</w:t>
      </w:r>
      <w:r>
        <w:t xml:space="preserve"> </w:t>
      </w:r>
      <w:r>
        <w:rPr>
          <w:rFonts w:hint="eastAsia"/>
        </w:rPr>
        <w:t>учнів</w:t>
      </w:r>
      <w:r>
        <w:t xml:space="preserve"> </w:t>
      </w:r>
      <w:r>
        <w:rPr>
          <w:rFonts w:hint="eastAsia"/>
        </w:rPr>
        <w:t>емоційне</w:t>
      </w:r>
      <w:r>
        <w:t xml:space="preserve"> </w:t>
      </w:r>
      <w:r>
        <w:rPr>
          <w:rFonts w:hint="eastAsia"/>
        </w:rPr>
        <w:t>напруження</w:t>
      </w:r>
      <w:r>
        <w:t xml:space="preserve"> </w:t>
      </w:r>
      <w:r>
        <w:rPr>
          <w:rFonts w:hint="eastAsia"/>
        </w:rPr>
        <w:t>під</w:t>
      </w:r>
      <w:r>
        <w:t xml:space="preserve"> </w:t>
      </w:r>
      <w:r>
        <w:rPr>
          <w:rFonts w:hint="eastAsia"/>
        </w:rPr>
        <w:t>час</w:t>
      </w:r>
      <w:r>
        <w:t xml:space="preserve"> </w:t>
      </w:r>
      <w:r>
        <w:rPr>
          <w:rFonts w:hint="eastAsia"/>
        </w:rPr>
        <w:t>перебування</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розвинути</w:t>
      </w:r>
      <w:r>
        <w:t xml:space="preserve"> </w:t>
      </w:r>
      <w:r>
        <w:rPr>
          <w:rFonts w:hint="eastAsia"/>
        </w:rPr>
        <w:t>комунікативні</w:t>
      </w:r>
      <w:r>
        <w:t xml:space="preserve"> </w:t>
      </w:r>
      <w:r>
        <w:rPr>
          <w:rFonts w:hint="eastAsia"/>
        </w:rPr>
        <w:t>навички</w:t>
      </w:r>
      <w:r>
        <w:t xml:space="preserve"> </w:t>
      </w:r>
      <w:r>
        <w:rPr>
          <w:rFonts w:hint="eastAsia"/>
        </w:rPr>
        <w:t>спілкування</w:t>
      </w:r>
      <w:r>
        <w:t xml:space="preserve"> </w:t>
      </w:r>
      <w:r>
        <w:rPr>
          <w:rFonts w:hint="eastAsia"/>
        </w:rPr>
        <w:t>у</w:t>
      </w:r>
      <w:r>
        <w:t xml:space="preserve"> </w:t>
      </w:r>
      <w:r>
        <w:rPr>
          <w:rFonts w:hint="eastAsia"/>
        </w:rPr>
        <w:t>колективі</w:t>
      </w:r>
      <w:r>
        <w:t>.</w:t>
      </w:r>
    </w:p>
    <w:p w14:paraId="323EA360" w14:textId="77777777" w:rsidR="00873C3A" w:rsidRDefault="00873C3A" w:rsidP="00873C3A">
      <w:r>
        <w:rPr>
          <w:rFonts w:hint="eastAsia"/>
        </w:rPr>
        <w:t>На</w:t>
      </w:r>
      <w:r>
        <w:t xml:space="preserve"> </w:t>
      </w:r>
      <w:r>
        <w:rPr>
          <w:rFonts w:hint="eastAsia"/>
        </w:rPr>
        <w:t>формувальному</w:t>
      </w:r>
      <w:r>
        <w:t xml:space="preserve"> </w:t>
      </w:r>
      <w:r>
        <w:rPr>
          <w:rFonts w:hint="eastAsia"/>
        </w:rPr>
        <w:t>етапі</w:t>
      </w:r>
      <w:r>
        <w:t xml:space="preserve"> </w:t>
      </w:r>
      <w:r>
        <w:rPr>
          <w:rFonts w:hint="eastAsia"/>
        </w:rPr>
        <w:t>експерименту</w:t>
      </w:r>
      <w:r>
        <w:t xml:space="preserve"> </w:t>
      </w:r>
      <w:r>
        <w:rPr>
          <w:rFonts w:hint="eastAsia"/>
        </w:rPr>
        <w:t>здійснювалась</w:t>
      </w:r>
      <w:r>
        <w:t xml:space="preserve"> </w:t>
      </w:r>
      <w:r>
        <w:rPr>
          <w:rFonts w:hint="eastAsia"/>
        </w:rPr>
        <w:t>перевірка</w:t>
      </w:r>
      <w:r>
        <w:t xml:space="preserve"> </w:t>
      </w:r>
      <w:r>
        <w:rPr>
          <w:rFonts w:hint="eastAsia"/>
        </w:rPr>
        <w:t>ефективності</w:t>
      </w:r>
      <w:r>
        <w:t xml:space="preserve"> </w:t>
      </w:r>
      <w:r>
        <w:rPr>
          <w:rFonts w:hint="eastAsia"/>
        </w:rPr>
        <w:t>визначених</w:t>
      </w:r>
      <w:r>
        <w:t xml:space="preserve"> </w:t>
      </w:r>
      <w:r>
        <w:rPr>
          <w:rFonts w:hint="eastAsia"/>
        </w:rPr>
        <w:t>педагогічних</w:t>
      </w:r>
      <w:r>
        <w:t xml:space="preserve"> </w:t>
      </w:r>
      <w:r>
        <w:rPr>
          <w:rFonts w:hint="eastAsia"/>
        </w:rPr>
        <w:t>умов</w:t>
      </w:r>
      <w:r>
        <w:t xml:space="preserve">. </w:t>
      </w:r>
    </w:p>
    <w:p w14:paraId="280E6601" w14:textId="77777777" w:rsidR="00873C3A" w:rsidRDefault="00873C3A" w:rsidP="00873C3A">
      <w:r>
        <w:rPr>
          <w:rFonts w:hint="eastAsia"/>
        </w:rPr>
        <w:t>Порівняльний</w:t>
      </w:r>
      <w:r>
        <w:t xml:space="preserve"> </w:t>
      </w:r>
      <w:r>
        <w:rPr>
          <w:rFonts w:hint="eastAsia"/>
        </w:rPr>
        <w:t>аналіз</w:t>
      </w:r>
      <w:r>
        <w:t xml:space="preserve"> </w:t>
      </w:r>
      <w:r>
        <w:rPr>
          <w:rFonts w:hint="eastAsia"/>
        </w:rPr>
        <w:t>результатів</w:t>
      </w:r>
      <w:r>
        <w:t xml:space="preserve"> </w:t>
      </w:r>
      <w:r>
        <w:rPr>
          <w:rFonts w:hint="eastAsia"/>
        </w:rPr>
        <w:t>констатувального</w:t>
      </w:r>
      <w:r>
        <w:t xml:space="preserve"> </w:t>
      </w:r>
      <w:r>
        <w:rPr>
          <w:rFonts w:hint="eastAsia"/>
        </w:rPr>
        <w:t>і</w:t>
      </w:r>
      <w:r>
        <w:t xml:space="preserve"> </w:t>
      </w:r>
      <w:r>
        <w:rPr>
          <w:rFonts w:hint="eastAsia"/>
        </w:rPr>
        <w:t>формувального</w:t>
      </w:r>
      <w:r>
        <w:t xml:space="preserve"> </w:t>
      </w:r>
      <w:r>
        <w:rPr>
          <w:rFonts w:hint="eastAsia"/>
        </w:rPr>
        <w:t>етапів</w:t>
      </w:r>
      <w:r>
        <w:t xml:space="preserve"> </w:t>
      </w:r>
      <w:r>
        <w:rPr>
          <w:rFonts w:hint="eastAsia"/>
        </w:rPr>
        <w:t>експерименту</w:t>
      </w:r>
      <w:r>
        <w:t xml:space="preserve"> </w:t>
      </w:r>
      <w:r>
        <w:rPr>
          <w:rFonts w:hint="eastAsia"/>
        </w:rPr>
        <w:t>свідчить</w:t>
      </w:r>
      <w:r>
        <w:t xml:space="preserve"> </w:t>
      </w:r>
      <w:r>
        <w:rPr>
          <w:rFonts w:hint="eastAsia"/>
        </w:rPr>
        <w:t>про</w:t>
      </w:r>
      <w:r>
        <w:t xml:space="preserve"> </w:t>
      </w:r>
      <w:r>
        <w:rPr>
          <w:rFonts w:hint="eastAsia"/>
        </w:rPr>
        <w:lastRenderedPageBreak/>
        <w:t>позитивну</w:t>
      </w:r>
      <w:r>
        <w:t xml:space="preserve"> </w:t>
      </w:r>
      <w:r>
        <w:rPr>
          <w:rFonts w:hint="eastAsia"/>
        </w:rPr>
        <w:t>динаміку</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гуманізації</w:t>
      </w:r>
      <w:r>
        <w:t xml:space="preserve"> </w:t>
      </w:r>
      <w:r>
        <w:rPr>
          <w:rFonts w:hint="eastAsia"/>
        </w:rPr>
        <w:t>стосунків</w:t>
      </w:r>
      <w:r>
        <w:t xml:space="preserve"> </w:t>
      </w:r>
      <w:r>
        <w:rPr>
          <w:rFonts w:hint="eastAsia"/>
        </w:rPr>
        <w:t>із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таблиця</w:t>
      </w:r>
      <w:r>
        <w:t xml:space="preserve">). </w:t>
      </w:r>
    </w:p>
    <w:p w14:paraId="4B6BFCD2" w14:textId="77777777" w:rsidR="00873C3A" w:rsidRDefault="00873C3A" w:rsidP="00873C3A">
      <w:r>
        <w:rPr>
          <w:rFonts w:hint="eastAsia"/>
        </w:rPr>
        <w:t>Таблиця</w:t>
      </w:r>
      <w:r>
        <w:t xml:space="preserve"> </w:t>
      </w:r>
    </w:p>
    <w:p w14:paraId="08CED092" w14:textId="77777777" w:rsidR="00873C3A" w:rsidRDefault="00873C3A" w:rsidP="00873C3A">
      <w:r>
        <w:rPr>
          <w:rFonts w:hint="eastAsia"/>
        </w:rPr>
        <w:t>Динаміка</w:t>
      </w:r>
      <w:r>
        <w:t xml:space="preserve"> </w:t>
      </w:r>
      <w:r>
        <w:rPr>
          <w:rFonts w:hint="eastAsia"/>
        </w:rPr>
        <w:t>рівнів</w:t>
      </w:r>
      <w:r>
        <w:t xml:space="preserve"> </w:t>
      </w:r>
      <w:r>
        <w:rPr>
          <w:rFonts w:hint="eastAsia"/>
        </w:rPr>
        <w:t>готовності</w:t>
      </w:r>
      <w:r>
        <w:t xml:space="preserve"> </w:t>
      </w:r>
      <w:r>
        <w:rPr>
          <w:rFonts w:hint="eastAsia"/>
        </w:rPr>
        <w:t>вихователів</w:t>
      </w:r>
    </w:p>
    <w:p w14:paraId="01242112" w14:textId="77777777" w:rsidR="00873C3A" w:rsidRDefault="00873C3A" w:rsidP="00873C3A">
      <w:r>
        <w:rPr>
          <w:rFonts w:hint="eastAsia"/>
        </w:rPr>
        <w:t>до</w:t>
      </w:r>
      <w:r>
        <w:t xml:space="preserve"> </w:t>
      </w:r>
      <w:r>
        <w:rPr>
          <w:rFonts w:hint="eastAsia"/>
        </w:rPr>
        <w:t>гуманізації</w:t>
      </w:r>
      <w:r>
        <w:t xml:space="preserve"> </w:t>
      </w:r>
      <w:r>
        <w:rPr>
          <w:rFonts w:hint="eastAsia"/>
        </w:rPr>
        <w:t>стосунків</w:t>
      </w:r>
      <w:r>
        <w:t xml:space="preserve"> </w:t>
      </w:r>
      <w:r>
        <w:rPr>
          <w:rFonts w:hint="eastAsia"/>
        </w:rPr>
        <w:t>із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w:t>
      </w:r>
    </w:p>
    <w:p w14:paraId="62157392" w14:textId="77777777" w:rsidR="00873C3A" w:rsidRDefault="00873C3A" w:rsidP="00873C3A">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p>
    <w:p w14:paraId="6BFFA58B" w14:textId="77777777" w:rsidR="00873C3A" w:rsidRDefault="00873C3A" w:rsidP="00873C3A">
      <w:r>
        <w:rPr>
          <w:rFonts w:hint="eastAsia"/>
        </w:rPr>
        <w:t>Етапи</w:t>
      </w:r>
      <w:r>
        <w:t xml:space="preserve"> </w:t>
      </w:r>
      <w:r>
        <w:rPr>
          <w:rFonts w:hint="eastAsia"/>
        </w:rPr>
        <w:t>експерименту</w:t>
      </w:r>
      <w:r>
        <w:tab/>
      </w:r>
      <w:r>
        <w:rPr>
          <w:rFonts w:hint="eastAsia"/>
        </w:rPr>
        <w:t>Рівні</w:t>
      </w:r>
      <w:r>
        <w:t xml:space="preserve"> </w:t>
      </w:r>
      <w:r>
        <w:rPr>
          <w:rFonts w:hint="eastAsia"/>
        </w:rPr>
        <w:t>готовності</w:t>
      </w:r>
      <w:r>
        <w:t>, %</w:t>
      </w:r>
    </w:p>
    <w:p w14:paraId="497EB451" w14:textId="77777777" w:rsidR="00873C3A" w:rsidRDefault="00873C3A" w:rsidP="00873C3A">
      <w:r>
        <w:tab/>
      </w:r>
      <w:r>
        <w:rPr>
          <w:rFonts w:hint="eastAsia"/>
        </w:rPr>
        <w:t>високий</w:t>
      </w:r>
      <w:r>
        <w:tab/>
      </w:r>
      <w:r>
        <w:rPr>
          <w:rFonts w:hint="eastAsia"/>
        </w:rPr>
        <w:t>середній</w:t>
      </w:r>
      <w:r>
        <w:tab/>
      </w:r>
      <w:r>
        <w:rPr>
          <w:rFonts w:hint="eastAsia"/>
        </w:rPr>
        <w:t>низький</w:t>
      </w:r>
    </w:p>
    <w:p w14:paraId="1CD853C8" w14:textId="77777777" w:rsidR="00873C3A" w:rsidRDefault="00873C3A" w:rsidP="00873C3A">
      <w:r>
        <w:tab/>
      </w:r>
      <w:r>
        <w:rPr>
          <w:rFonts w:hint="eastAsia"/>
        </w:rPr>
        <w:t>осіб</w:t>
      </w:r>
      <w:r>
        <w:tab/>
        <w:t>%</w:t>
      </w:r>
      <w:r>
        <w:tab/>
      </w:r>
      <w:r>
        <w:rPr>
          <w:rFonts w:hint="eastAsia"/>
        </w:rPr>
        <w:t>осіб</w:t>
      </w:r>
      <w:r>
        <w:tab/>
        <w:t>%</w:t>
      </w:r>
      <w:r>
        <w:tab/>
      </w:r>
      <w:r>
        <w:rPr>
          <w:rFonts w:hint="eastAsia"/>
        </w:rPr>
        <w:t>осіб</w:t>
      </w:r>
      <w:r>
        <w:tab/>
        <w:t>%</w:t>
      </w:r>
    </w:p>
    <w:p w14:paraId="3212D6A8" w14:textId="77777777" w:rsidR="00873C3A" w:rsidRDefault="00873C3A" w:rsidP="00873C3A">
      <w:r>
        <w:rPr>
          <w:rFonts w:hint="eastAsia"/>
        </w:rPr>
        <w:t>Констатувальний</w:t>
      </w:r>
      <w:r>
        <w:tab/>
        <w:t>15</w:t>
      </w:r>
      <w:r>
        <w:tab/>
        <w:t>13</w:t>
      </w:r>
      <w:r>
        <w:tab/>
        <w:t>54</w:t>
      </w:r>
      <w:r>
        <w:tab/>
        <w:t>49</w:t>
      </w:r>
      <w:r>
        <w:tab/>
        <w:t>31</w:t>
      </w:r>
      <w:r>
        <w:tab/>
        <w:t>38</w:t>
      </w:r>
    </w:p>
    <w:p w14:paraId="17C1AAF3" w14:textId="77777777" w:rsidR="00873C3A" w:rsidRDefault="00873C3A" w:rsidP="00873C3A">
      <w:r>
        <w:rPr>
          <w:rFonts w:hint="eastAsia"/>
        </w:rPr>
        <w:t>Формувальний</w:t>
      </w:r>
      <w:r>
        <w:t xml:space="preserve"> </w:t>
      </w:r>
      <w:r>
        <w:tab/>
        <w:t>39</w:t>
      </w:r>
      <w:r>
        <w:tab/>
        <w:t>41</w:t>
      </w:r>
      <w:r>
        <w:tab/>
        <w:t>52</w:t>
      </w:r>
      <w:r>
        <w:tab/>
        <w:t>51</w:t>
      </w:r>
      <w:r>
        <w:tab/>
        <w:t>9</w:t>
      </w:r>
      <w:r>
        <w:tab/>
        <w:t>8</w:t>
      </w:r>
    </w:p>
    <w:p w14:paraId="7BC7DD6D" w14:textId="77777777" w:rsidR="00873C3A" w:rsidRDefault="00873C3A" w:rsidP="00873C3A"/>
    <w:p w14:paraId="3D86A4CB" w14:textId="77777777" w:rsidR="00873C3A" w:rsidRDefault="00873C3A" w:rsidP="00873C3A">
      <w:r>
        <w:rPr>
          <w:rFonts w:hint="eastAsia"/>
        </w:rPr>
        <w:t>Позитивні</w:t>
      </w:r>
      <w:r>
        <w:t xml:space="preserve"> </w:t>
      </w:r>
      <w:r>
        <w:rPr>
          <w:rFonts w:hint="eastAsia"/>
        </w:rPr>
        <w:t>зміни</w:t>
      </w:r>
      <w:r>
        <w:t xml:space="preserve"> </w:t>
      </w:r>
      <w:r>
        <w:rPr>
          <w:rFonts w:hint="eastAsia"/>
        </w:rPr>
        <w:t>у</w:t>
      </w:r>
      <w:r>
        <w:t xml:space="preserve"> </w:t>
      </w:r>
      <w:r>
        <w:rPr>
          <w:rFonts w:hint="eastAsia"/>
        </w:rPr>
        <w:t>вихованні</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досягнуто</w:t>
      </w:r>
      <w:r>
        <w:t xml:space="preserve"> </w:t>
      </w:r>
      <w:r>
        <w:rPr>
          <w:rFonts w:hint="eastAsia"/>
        </w:rPr>
        <w:t>завдяки</w:t>
      </w:r>
      <w:r>
        <w:t xml:space="preserve"> </w:t>
      </w:r>
      <w:r>
        <w:rPr>
          <w:rFonts w:hint="eastAsia"/>
        </w:rPr>
        <w:t>наявності</w:t>
      </w:r>
      <w:r>
        <w:t xml:space="preserve"> </w:t>
      </w:r>
      <w:r>
        <w:rPr>
          <w:rFonts w:hint="eastAsia"/>
        </w:rPr>
        <w:t>для</w:t>
      </w:r>
      <w:r>
        <w:t xml:space="preserve"> </w:t>
      </w:r>
      <w:r>
        <w:rPr>
          <w:rFonts w:hint="eastAsia"/>
        </w:rPr>
        <w:t>експериментальних</w:t>
      </w:r>
      <w:r>
        <w:t xml:space="preserve"> </w:t>
      </w:r>
      <w:r>
        <w:rPr>
          <w:rFonts w:hint="eastAsia"/>
        </w:rPr>
        <w:t>груп</w:t>
      </w:r>
      <w:r>
        <w:t xml:space="preserve"> </w:t>
      </w:r>
      <w:r>
        <w:rPr>
          <w:rFonts w:hint="eastAsia"/>
        </w:rPr>
        <w:t>усіх</w:t>
      </w:r>
      <w:r>
        <w:t xml:space="preserve"> </w:t>
      </w:r>
      <w:r>
        <w:rPr>
          <w:rFonts w:hint="eastAsia"/>
        </w:rPr>
        <w:t>зазначених</w:t>
      </w:r>
      <w:r>
        <w:t xml:space="preserve"> </w:t>
      </w:r>
      <w:r>
        <w:rPr>
          <w:rFonts w:hint="eastAsia"/>
        </w:rPr>
        <w:t>педагогічних</w:t>
      </w:r>
      <w:r>
        <w:t xml:space="preserve"> </w:t>
      </w:r>
      <w:r>
        <w:rPr>
          <w:rFonts w:hint="eastAsia"/>
        </w:rPr>
        <w:t>умов</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та</w:t>
      </w:r>
      <w:r>
        <w:t xml:space="preserve"> </w:t>
      </w:r>
      <w:r>
        <w:rPr>
          <w:rFonts w:hint="eastAsia"/>
        </w:rPr>
        <w:t>впровадженню</w:t>
      </w:r>
      <w:r>
        <w:t xml:space="preserve"> </w:t>
      </w:r>
      <w:r>
        <w:rPr>
          <w:rFonts w:hint="eastAsia"/>
        </w:rPr>
        <w:t>у</w:t>
      </w:r>
      <w:r>
        <w:t xml:space="preserve"> </w:t>
      </w:r>
      <w:r>
        <w:rPr>
          <w:rFonts w:hint="eastAsia"/>
        </w:rPr>
        <w:t>навчально</w:t>
      </w:r>
      <w:r>
        <w:t>-</w:t>
      </w:r>
      <w:r>
        <w:rPr>
          <w:rFonts w:hint="eastAsia"/>
        </w:rPr>
        <w:t>виховний</w:t>
      </w:r>
      <w:r>
        <w:t xml:space="preserve"> </w:t>
      </w:r>
      <w:r>
        <w:rPr>
          <w:rFonts w:hint="eastAsia"/>
        </w:rPr>
        <w:t>процес</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факультативного</w:t>
      </w:r>
      <w:r>
        <w:t xml:space="preserve"> </w:t>
      </w:r>
      <w:r>
        <w:rPr>
          <w:rFonts w:hint="eastAsia"/>
        </w:rPr>
        <w:t>курсу</w:t>
      </w:r>
      <w:r>
        <w:t xml:space="preserve"> </w:t>
      </w:r>
      <w:r>
        <w:rPr>
          <w:rFonts w:hint="eastAsia"/>
        </w:rPr>
        <w:t>„Культура</w:t>
      </w:r>
      <w:r>
        <w:t xml:space="preserve"> </w:t>
      </w:r>
      <w:r>
        <w:rPr>
          <w:rFonts w:hint="eastAsia"/>
        </w:rPr>
        <w:t>взаємовідносин”</w:t>
      </w:r>
      <w:r>
        <w:t xml:space="preserve"> </w:t>
      </w:r>
      <w:r>
        <w:rPr>
          <w:rFonts w:hint="eastAsia"/>
        </w:rPr>
        <w:t>та</w:t>
      </w:r>
      <w:r>
        <w:t xml:space="preserve"> </w:t>
      </w:r>
      <w:r>
        <w:rPr>
          <w:rFonts w:hint="eastAsia"/>
        </w:rPr>
        <w:t>спецкурсу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для</w:t>
      </w:r>
      <w:r>
        <w:t xml:space="preserve"> </w:t>
      </w:r>
      <w:r>
        <w:rPr>
          <w:rFonts w:hint="eastAsia"/>
        </w:rPr>
        <w:t>курсів</w:t>
      </w:r>
      <w:r>
        <w:t xml:space="preserve"> </w:t>
      </w:r>
      <w:r>
        <w:rPr>
          <w:rFonts w:hint="eastAsia"/>
        </w:rPr>
        <w:t>підвищення</w:t>
      </w:r>
      <w:r>
        <w:t xml:space="preserve"> </w:t>
      </w:r>
      <w:r>
        <w:rPr>
          <w:rFonts w:hint="eastAsia"/>
        </w:rPr>
        <w:t>кваліфікації</w:t>
      </w:r>
      <w:r>
        <w:t xml:space="preserve"> </w:t>
      </w:r>
      <w:r>
        <w:rPr>
          <w:rFonts w:hint="eastAsia"/>
        </w:rPr>
        <w:t>вихователів</w:t>
      </w:r>
      <w:r>
        <w:t xml:space="preserve"> </w:t>
      </w:r>
      <w:r>
        <w:rPr>
          <w:rFonts w:hint="eastAsia"/>
        </w:rPr>
        <w:t>груп</w:t>
      </w:r>
      <w:r>
        <w:t xml:space="preserve"> </w:t>
      </w:r>
      <w:r>
        <w:rPr>
          <w:rFonts w:hint="eastAsia"/>
        </w:rPr>
        <w:t>продовженого</w:t>
      </w:r>
      <w:r>
        <w:t xml:space="preserve"> </w:t>
      </w:r>
      <w:r>
        <w:rPr>
          <w:rFonts w:hint="eastAsia"/>
        </w:rPr>
        <w:t>дня</w:t>
      </w:r>
      <w:r>
        <w:t xml:space="preserve">. </w:t>
      </w:r>
    </w:p>
    <w:p w14:paraId="716CE5DF" w14:textId="77777777" w:rsidR="00873C3A" w:rsidRDefault="00873C3A" w:rsidP="00873C3A">
      <w:r>
        <w:rPr>
          <w:rFonts w:hint="eastAsia"/>
        </w:rPr>
        <w:t>Виправдовує</w:t>
      </w:r>
      <w:r>
        <w:t xml:space="preserve"> </w:t>
      </w:r>
      <w:r>
        <w:rPr>
          <w:rFonts w:hint="eastAsia"/>
        </w:rPr>
        <w:t>себе</w:t>
      </w:r>
      <w:r>
        <w:t xml:space="preserve"> </w:t>
      </w:r>
      <w:r>
        <w:rPr>
          <w:rFonts w:hint="eastAsia"/>
        </w:rPr>
        <w:t>і</w:t>
      </w:r>
      <w:r>
        <w:t xml:space="preserve"> </w:t>
      </w:r>
      <w:r>
        <w:rPr>
          <w:rFonts w:hint="eastAsia"/>
        </w:rPr>
        <w:t>базова</w:t>
      </w:r>
      <w:r>
        <w:t xml:space="preserve"> </w:t>
      </w:r>
      <w:r>
        <w:rPr>
          <w:rFonts w:hint="eastAsia"/>
        </w:rPr>
        <w:t>для</w:t>
      </w:r>
      <w:r>
        <w:t xml:space="preserve"> </w:t>
      </w:r>
      <w:r>
        <w:rPr>
          <w:rFonts w:hint="eastAsia"/>
        </w:rPr>
        <w:t>експериментальної</w:t>
      </w:r>
      <w:r>
        <w:t xml:space="preserve"> </w:t>
      </w:r>
      <w:r>
        <w:rPr>
          <w:rFonts w:hint="eastAsia"/>
        </w:rPr>
        <w:t>роботи</w:t>
      </w:r>
      <w:r>
        <w:t xml:space="preserve"> </w:t>
      </w:r>
      <w:r>
        <w:rPr>
          <w:rFonts w:hint="eastAsia"/>
        </w:rPr>
        <w:t>технологія</w:t>
      </w:r>
      <w:r>
        <w:t xml:space="preserve"> </w:t>
      </w:r>
      <w:r>
        <w:rPr>
          <w:rFonts w:hint="eastAsia"/>
        </w:rPr>
        <w:t>особистісно</w:t>
      </w:r>
      <w:r>
        <w:t xml:space="preserve"> </w:t>
      </w:r>
      <w:r>
        <w:rPr>
          <w:rFonts w:hint="eastAsia"/>
        </w:rPr>
        <w:t>зорієнтованого</w:t>
      </w:r>
      <w:r>
        <w:t xml:space="preserve"> </w:t>
      </w:r>
      <w:r>
        <w:rPr>
          <w:rFonts w:hint="eastAsia"/>
        </w:rPr>
        <w:t>виховання</w:t>
      </w:r>
      <w:r>
        <w:t xml:space="preserve">, </w:t>
      </w:r>
      <w:r>
        <w:rPr>
          <w:rFonts w:hint="eastAsia"/>
        </w:rPr>
        <w:t>що</w:t>
      </w:r>
      <w:r>
        <w:t xml:space="preserve"> </w:t>
      </w:r>
      <w:r>
        <w:rPr>
          <w:rFonts w:hint="eastAsia"/>
        </w:rPr>
        <w:t>дозволила</w:t>
      </w:r>
      <w:r>
        <w:t xml:space="preserve"> </w:t>
      </w:r>
      <w:r>
        <w:rPr>
          <w:rFonts w:hint="eastAsia"/>
        </w:rPr>
        <w:t>на</w:t>
      </w:r>
      <w:r>
        <w:t xml:space="preserve"> </w:t>
      </w:r>
      <w:r>
        <w:rPr>
          <w:rFonts w:hint="eastAsia"/>
        </w:rPr>
        <w:t>більш</w:t>
      </w:r>
      <w:r>
        <w:t xml:space="preserve"> </w:t>
      </w:r>
      <w:r>
        <w:rPr>
          <w:rFonts w:hint="eastAsia"/>
        </w:rPr>
        <w:t>високому</w:t>
      </w:r>
      <w:r>
        <w:t xml:space="preserve"> </w:t>
      </w:r>
      <w:r>
        <w:rPr>
          <w:rFonts w:hint="eastAsia"/>
        </w:rPr>
        <w:t>науковому</w:t>
      </w:r>
      <w:r>
        <w:t xml:space="preserve"> </w:t>
      </w:r>
      <w:r>
        <w:rPr>
          <w:rFonts w:hint="eastAsia"/>
        </w:rPr>
        <w:t>та</w:t>
      </w:r>
      <w:r>
        <w:t xml:space="preserve"> </w:t>
      </w:r>
      <w:r>
        <w:rPr>
          <w:rFonts w:hint="eastAsia"/>
        </w:rPr>
        <w:t>практичному</w:t>
      </w:r>
      <w:r>
        <w:t xml:space="preserve"> </w:t>
      </w:r>
      <w:r>
        <w:rPr>
          <w:rFonts w:hint="eastAsia"/>
        </w:rPr>
        <w:t>рівні</w:t>
      </w:r>
      <w:r>
        <w:t xml:space="preserve"> </w:t>
      </w:r>
      <w:r>
        <w:rPr>
          <w:rFonts w:hint="eastAsia"/>
        </w:rPr>
        <w:t>організовувати</w:t>
      </w:r>
      <w:r>
        <w:t xml:space="preserve"> </w:t>
      </w:r>
      <w:r>
        <w:rPr>
          <w:rFonts w:hint="eastAsia"/>
        </w:rPr>
        <w:t>взаємовідносини</w:t>
      </w:r>
      <w:r>
        <w:t xml:space="preserve"> </w:t>
      </w:r>
      <w:r>
        <w:rPr>
          <w:rFonts w:hint="eastAsia"/>
        </w:rPr>
        <w:t>як</w:t>
      </w:r>
      <w:r>
        <w:t xml:space="preserve"> </w:t>
      </w:r>
      <w:r>
        <w:rPr>
          <w:rFonts w:hint="eastAsia"/>
        </w:rPr>
        <w:t>під</w:t>
      </w:r>
      <w:r>
        <w:t xml:space="preserve"> </w:t>
      </w:r>
      <w:r>
        <w:rPr>
          <w:rFonts w:hint="eastAsia"/>
        </w:rPr>
        <w:t>час</w:t>
      </w:r>
      <w:r>
        <w:t xml:space="preserve"> </w:t>
      </w:r>
      <w:r>
        <w:rPr>
          <w:rFonts w:hint="eastAsia"/>
        </w:rPr>
        <w:t>занять</w:t>
      </w:r>
      <w:r>
        <w:t xml:space="preserve"> </w:t>
      </w:r>
      <w:r>
        <w:rPr>
          <w:rFonts w:hint="eastAsia"/>
        </w:rPr>
        <w:t>факультативу</w:t>
      </w:r>
      <w:r>
        <w:t xml:space="preserve">, </w:t>
      </w:r>
      <w:r>
        <w:rPr>
          <w:rFonts w:hint="eastAsia"/>
        </w:rPr>
        <w:t>так</w:t>
      </w:r>
      <w:r>
        <w:t xml:space="preserve"> </w:t>
      </w:r>
      <w:r>
        <w:rPr>
          <w:rFonts w:hint="eastAsia"/>
        </w:rPr>
        <w:t>і</w:t>
      </w:r>
      <w:r>
        <w:t xml:space="preserve"> </w:t>
      </w:r>
      <w:r>
        <w:rPr>
          <w:rFonts w:hint="eastAsia"/>
        </w:rPr>
        <w:t>в</w:t>
      </w:r>
      <w:r>
        <w:t xml:space="preserve"> </w:t>
      </w:r>
      <w:r>
        <w:rPr>
          <w:rFonts w:hint="eastAsia"/>
        </w:rPr>
        <w:t>освітньому</w:t>
      </w:r>
      <w:r>
        <w:t xml:space="preserve"> </w:t>
      </w:r>
      <w:r>
        <w:rPr>
          <w:rFonts w:hint="eastAsia"/>
        </w:rPr>
        <w:t>середовищі</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в</w:t>
      </w:r>
      <w:r>
        <w:t xml:space="preserve"> </w:t>
      </w:r>
      <w:r>
        <w:rPr>
          <w:rFonts w:hint="eastAsia"/>
        </w:rPr>
        <w:t>цілому</w:t>
      </w:r>
      <w:r>
        <w:t xml:space="preserve">. </w:t>
      </w:r>
      <w:r>
        <w:rPr>
          <w:rFonts w:hint="eastAsia"/>
        </w:rPr>
        <w:t>Продуктивним</w:t>
      </w:r>
      <w:r>
        <w:t xml:space="preserve"> </w:t>
      </w:r>
      <w:r>
        <w:rPr>
          <w:rFonts w:hint="eastAsia"/>
        </w:rPr>
        <w:t>визнано</w:t>
      </w:r>
      <w:r>
        <w:t xml:space="preserve"> </w:t>
      </w:r>
      <w:r>
        <w:rPr>
          <w:rFonts w:hint="eastAsia"/>
        </w:rPr>
        <w:t>компетентнісний</w:t>
      </w:r>
      <w:r>
        <w:t xml:space="preserve"> </w:t>
      </w:r>
      <w:r>
        <w:rPr>
          <w:rFonts w:hint="eastAsia"/>
        </w:rPr>
        <w:t>підхід</w:t>
      </w:r>
      <w:r>
        <w:t xml:space="preserve">, </w:t>
      </w:r>
      <w:r>
        <w:rPr>
          <w:rFonts w:hint="eastAsia"/>
        </w:rPr>
        <w:t>що</w:t>
      </w:r>
      <w:r>
        <w:t xml:space="preserve"> </w:t>
      </w:r>
      <w:r>
        <w:rPr>
          <w:rFonts w:hint="eastAsia"/>
        </w:rPr>
        <w:t>полягав</w:t>
      </w:r>
      <w:r>
        <w:t xml:space="preserve"> </w:t>
      </w:r>
      <w:r>
        <w:rPr>
          <w:rFonts w:hint="eastAsia"/>
        </w:rPr>
        <w:t>у</w:t>
      </w:r>
      <w:r>
        <w:t xml:space="preserve"> </w:t>
      </w:r>
      <w:r>
        <w:rPr>
          <w:rFonts w:hint="eastAsia"/>
        </w:rPr>
        <w:t>залученні</w:t>
      </w:r>
      <w:r>
        <w:t xml:space="preserve"> </w:t>
      </w:r>
      <w:r>
        <w:rPr>
          <w:rFonts w:hint="eastAsia"/>
        </w:rPr>
        <w:t>школярів</w:t>
      </w:r>
      <w:r>
        <w:t xml:space="preserve"> </w:t>
      </w:r>
      <w:r>
        <w:rPr>
          <w:rFonts w:hint="eastAsia"/>
        </w:rPr>
        <w:t>до</w:t>
      </w:r>
      <w:r>
        <w:t xml:space="preserve"> </w:t>
      </w:r>
      <w:r>
        <w:rPr>
          <w:rFonts w:hint="eastAsia"/>
        </w:rPr>
        <w:t>практичних</w:t>
      </w:r>
      <w:r>
        <w:t xml:space="preserve"> </w:t>
      </w:r>
      <w:r>
        <w:rPr>
          <w:rFonts w:hint="eastAsia"/>
        </w:rPr>
        <w:t>форм</w:t>
      </w:r>
      <w:r>
        <w:t xml:space="preserve"> </w:t>
      </w:r>
      <w:r>
        <w:rPr>
          <w:rFonts w:hint="eastAsia"/>
        </w:rPr>
        <w:t>опанування</w:t>
      </w:r>
      <w:r>
        <w:t xml:space="preserve"> </w:t>
      </w:r>
      <w:r>
        <w:rPr>
          <w:rFonts w:hint="eastAsia"/>
        </w:rPr>
        <w:t>засад</w:t>
      </w:r>
      <w:r>
        <w:t xml:space="preserve"> </w:t>
      </w:r>
      <w:r>
        <w:rPr>
          <w:rFonts w:hint="eastAsia"/>
        </w:rPr>
        <w:t>життєорганізації</w:t>
      </w:r>
      <w:r>
        <w:t xml:space="preserve"> </w:t>
      </w:r>
      <w:r>
        <w:rPr>
          <w:rFonts w:hint="eastAsia"/>
        </w:rPr>
        <w:t>на</w:t>
      </w:r>
      <w:r>
        <w:t xml:space="preserve"> </w:t>
      </w:r>
      <w:r>
        <w:rPr>
          <w:rFonts w:hint="eastAsia"/>
        </w:rPr>
        <w:t>основі</w:t>
      </w:r>
      <w:r>
        <w:t xml:space="preserve"> </w:t>
      </w:r>
      <w:r>
        <w:rPr>
          <w:rFonts w:hint="eastAsia"/>
        </w:rPr>
        <w:t>гуманістичних</w:t>
      </w:r>
      <w:r>
        <w:t xml:space="preserve"> </w:t>
      </w:r>
      <w:r>
        <w:rPr>
          <w:rFonts w:hint="eastAsia"/>
        </w:rPr>
        <w:t>принципів</w:t>
      </w:r>
      <w:r>
        <w:t xml:space="preserve">, </w:t>
      </w:r>
      <w:r>
        <w:rPr>
          <w:rFonts w:hint="eastAsia"/>
        </w:rPr>
        <w:t>набуття</w:t>
      </w:r>
      <w:r>
        <w:t xml:space="preserve"> </w:t>
      </w:r>
      <w:r>
        <w:rPr>
          <w:rFonts w:hint="eastAsia"/>
        </w:rPr>
        <w:t>ними</w:t>
      </w:r>
      <w:r>
        <w:t xml:space="preserve"> </w:t>
      </w:r>
      <w:r>
        <w:rPr>
          <w:rFonts w:hint="eastAsia"/>
        </w:rPr>
        <w:t>здатності</w:t>
      </w:r>
      <w:r>
        <w:t xml:space="preserve"> </w:t>
      </w:r>
      <w:r>
        <w:rPr>
          <w:rFonts w:hint="eastAsia"/>
        </w:rPr>
        <w:t>до</w:t>
      </w:r>
      <w:r>
        <w:t xml:space="preserve"> </w:t>
      </w:r>
      <w:r>
        <w:rPr>
          <w:rFonts w:hint="eastAsia"/>
        </w:rPr>
        <w:t>життєтворчості</w:t>
      </w:r>
      <w:r>
        <w:t xml:space="preserve">, </w:t>
      </w:r>
      <w:r>
        <w:rPr>
          <w:rFonts w:hint="eastAsia"/>
        </w:rPr>
        <w:t>зокрема</w:t>
      </w:r>
      <w:r>
        <w:t xml:space="preserve">, </w:t>
      </w:r>
      <w:r>
        <w:rPr>
          <w:rFonts w:hint="eastAsia"/>
        </w:rPr>
        <w:t>моделювання</w:t>
      </w:r>
      <w:r>
        <w:t xml:space="preserve"> </w:t>
      </w:r>
      <w:r>
        <w:rPr>
          <w:rFonts w:hint="eastAsia"/>
        </w:rPr>
        <w:t>ситуацій</w:t>
      </w:r>
      <w:r>
        <w:t xml:space="preserve">, </w:t>
      </w:r>
      <w:r>
        <w:rPr>
          <w:rFonts w:hint="eastAsia"/>
        </w:rPr>
        <w:t>активних</w:t>
      </w:r>
      <w:r>
        <w:t xml:space="preserve"> </w:t>
      </w:r>
      <w:r>
        <w:rPr>
          <w:rFonts w:hint="eastAsia"/>
        </w:rPr>
        <w:t>методів</w:t>
      </w:r>
      <w:r>
        <w:t xml:space="preserve"> </w:t>
      </w:r>
      <w:r>
        <w:rPr>
          <w:rFonts w:hint="eastAsia"/>
        </w:rPr>
        <w:t>навчання</w:t>
      </w:r>
      <w:r>
        <w:t xml:space="preserve">, </w:t>
      </w:r>
      <w:r>
        <w:rPr>
          <w:rFonts w:hint="eastAsia"/>
        </w:rPr>
        <w:t>застосування</w:t>
      </w:r>
      <w:r>
        <w:t xml:space="preserve"> </w:t>
      </w:r>
      <w:r>
        <w:rPr>
          <w:rFonts w:hint="eastAsia"/>
        </w:rPr>
        <w:t>методик</w:t>
      </w:r>
      <w:r>
        <w:t xml:space="preserve"> </w:t>
      </w:r>
      <w:r>
        <w:rPr>
          <w:rFonts w:hint="eastAsia"/>
        </w:rPr>
        <w:t>самопізнання</w:t>
      </w:r>
      <w:r>
        <w:t>.</w:t>
      </w:r>
    </w:p>
    <w:p w14:paraId="79BB8BF4" w14:textId="77777777" w:rsidR="00873C3A" w:rsidRDefault="00873C3A" w:rsidP="00873C3A"/>
    <w:p w14:paraId="2AF4F7DE" w14:textId="77777777" w:rsidR="00873C3A" w:rsidRDefault="00873C3A" w:rsidP="00873C3A">
      <w:r>
        <w:rPr>
          <w:rFonts w:hint="eastAsia"/>
        </w:rPr>
        <w:t>ВИСНОВКИ</w:t>
      </w:r>
      <w:r>
        <w:t xml:space="preserve"> </w:t>
      </w:r>
    </w:p>
    <w:p w14:paraId="12D5CC9A" w14:textId="77777777" w:rsidR="00873C3A" w:rsidRDefault="00873C3A" w:rsidP="00873C3A">
      <w:r>
        <w:rPr>
          <w:rFonts w:hint="eastAsia"/>
        </w:rPr>
        <w:lastRenderedPageBreak/>
        <w:t>У</w:t>
      </w:r>
      <w:r>
        <w:t xml:space="preserve"> </w:t>
      </w:r>
      <w:r>
        <w:rPr>
          <w:rFonts w:hint="eastAsia"/>
        </w:rPr>
        <w:t>дисертації</w:t>
      </w:r>
      <w:r>
        <w:t xml:space="preserve"> </w:t>
      </w:r>
      <w:r>
        <w:rPr>
          <w:rFonts w:hint="eastAsia"/>
        </w:rPr>
        <w:t>наведено</w:t>
      </w:r>
      <w:r>
        <w:t xml:space="preserve"> </w:t>
      </w:r>
      <w:r>
        <w:rPr>
          <w:rFonts w:hint="eastAsia"/>
        </w:rPr>
        <w:t>теоретичне</w:t>
      </w:r>
      <w:r>
        <w:t xml:space="preserve"> </w:t>
      </w:r>
      <w:r>
        <w:rPr>
          <w:rFonts w:hint="eastAsia"/>
        </w:rPr>
        <w:t>обґрунтування</w:t>
      </w:r>
      <w:r>
        <w:t xml:space="preserve"> </w:t>
      </w:r>
      <w:r>
        <w:rPr>
          <w:rFonts w:hint="eastAsia"/>
        </w:rPr>
        <w:t>й</w:t>
      </w:r>
      <w:r>
        <w:t xml:space="preserve"> </w:t>
      </w:r>
      <w:r>
        <w:rPr>
          <w:rFonts w:hint="eastAsia"/>
        </w:rPr>
        <w:t>практичне</w:t>
      </w:r>
      <w:r>
        <w:t xml:space="preserve"> </w:t>
      </w:r>
      <w:r>
        <w:rPr>
          <w:rFonts w:hint="eastAsia"/>
        </w:rPr>
        <w:t>вирішення</w:t>
      </w:r>
      <w:r>
        <w:t xml:space="preserve"> </w:t>
      </w:r>
      <w:r>
        <w:rPr>
          <w:rFonts w:hint="eastAsia"/>
        </w:rPr>
        <w:t>проблеми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що</w:t>
      </w:r>
      <w:r>
        <w:t xml:space="preserve"> </w:t>
      </w:r>
      <w:r>
        <w:rPr>
          <w:rFonts w:hint="eastAsia"/>
        </w:rPr>
        <w:t>досягнуто</w:t>
      </w:r>
      <w:r>
        <w:t xml:space="preserve"> </w:t>
      </w:r>
      <w:r>
        <w:rPr>
          <w:rFonts w:hint="eastAsia"/>
        </w:rPr>
        <w:t>в</w:t>
      </w:r>
      <w:r>
        <w:t xml:space="preserve"> </w:t>
      </w:r>
      <w:r>
        <w:rPr>
          <w:rFonts w:hint="eastAsia"/>
        </w:rPr>
        <w:t>процесі</w:t>
      </w:r>
      <w:r>
        <w:t xml:space="preserve"> </w:t>
      </w:r>
      <w:r>
        <w:rPr>
          <w:rFonts w:hint="eastAsia"/>
        </w:rPr>
        <w:t>впровадження</w:t>
      </w:r>
      <w:r>
        <w:t xml:space="preserve"> </w:t>
      </w:r>
      <w:r>
        <w:rPr>
          <w:rFonts w:hint="eastAsia"/>
        </w:rPr>
        <w:t>розробленої</w:t>
      </w:r>
      <w:r>
        <w:t xml:space="preserve"> </w:t>
      </w:r>
      <w:r>
        <w:rPr>
          <w:rFonts w:hint="eastAsia"/>
        </w:rPr>
        <w:t>моделі</w:t>
      </w:r>
      <w:r>
        <w:t xml:space="preserve"> </w:t>
      </w:r>
      <w:r>
        <w:rPr>
          <w:rFonts w:hint="eastAsia"/>
        </w:rPr>
        <w:t>й</w:t>
      </w:r>
      <w:r>
        <w:t xml:space="preserve"> </w:t>
      </w:r>
      <w:r>
        <w:rPr>
          <w:rFonts w:hint="eastAsia"/>
        </w:rPr>
        <w:t>відповідних</w:t>
      </w:r>
      <w:r>
        <w:t xml:space="preserve"> </w:t>
      </w:r>
      <w:r>
        <w:rPr>
          <w:rFonts w:hint="eastAsia"/>
        </w:rPr>
        <w:t>педагогічних</w:t>
      </w:r>
      <w:r>
        <w:t xml:space="preserve"> </w:t>
      </w:r>
      <w:r>
        <w:rPr>
          <w:rFonts w:hint="eastAsia"/>
        </w:rPr>
        <w:t>умов</w:t>
      </w:r>
      <w:r>
        <w:t xml:space="preserve">, </w:t>
      </w:r>
      <w:r>
        <w:rPr>
          <w:rFonts w:hint="eastAsia"/>
        </w:rPr>
        <w:t>змісту</w:t>
      </w:r>
      <w:r>
        <w:t xml:space="preserve">, </w:t>
      </w:r>
      <w:r>
        <w:rPr>
          <w:rFonts w:hint="eastAsia"/>
        </w:rPr>
        <w:t>форм</w:t>
      </w:r>
      <w:r>
        <w:t xml:space="preserve"> </w:t>
      </w:r>
      <w:r>
        <w:rPr>
          <w:rFonts w:hint="eastAsia"/>
        </w:rPr>
        <w:t>і</w:t>
      </w:r>
      <w:r>
        <w:t xml:space="preserve"> </w:t>
      </w:r>
      <w:r>
        <w:rPr>
          <w:rFonts w:hint="eastAsia"/>
        </w:rPr>
        <w:t>методів</w:t>
      </w:r>
      <w:r>
        <w:t xml:space="preserve"> </w:t>
      </w:r>
      <w:r>
        <w:rPr>
          <w:rFonts w:hint="eastAsia"/>
        </w:rPr>
        <w:t>роботи</w:t>
      </w:r>
      <w:r>
        <w:t xml:space="preserve">. </w:t>
      </w:r>
    </w:p>
    <w:p w14:paraId="2F16F854" w14:textId="77777777" w:rsidR="00873C3A" w:rsidRDefault="00873C3A" w:rsidP="00873C3A">
      <w:r>
        <w:rPr>
          <w:rFonts w:hint="eastAsia"/>
        </w:rPr>
        <w:t>Результати</w:t>
      </w:r>
      <w:r>
        <w:t xml:space="preserve"> </w:t>
      </w:r>
      <w:r>
        <w:rPr>
          <w:rFonts w:hint="eastAsia"/>
        </w:rPr>
        <w:t>дослідження</w:t>
      </w:r>
      <w:r>
        <w:t xml:space="preserve"> </w:t>
      </w:r>
      <w:r>
        <w:rPr>
          <w:rFonts w:hint="eastAsia"/>
        </w:rPr>
        <w:t>засвідчили</w:t>
      </w:r>
      <w:r>
        <w:t xml:space="preserve"> </w:t>
      </w:r>
      <w:r>
        <w:rPr>
          <w:rFonts w:hint="eastAsia"/>
        </w:rPr>
        <w:t>ефективність</w:t>
      </w:r>
      <w:r>
        <w:t xml:space="preserve"> </w:t>
      </w:r>
      <w:r>
        <w:rPr>
          <w:rFonts w:hint="eastAsia"/>
        </w:rPr>
        <w:t>вирішення</w:t>
      </w:r>
      <w:r>
        <w:t xml:space="preserve"> </w:t>
      </w:r>
      <w:r>
        <w:rPr>
          <w:rFonts w:hint="eastAsia"/>
        </w:rPr>
        <w:t>поставлених</w:t>
      </w:r>
      <w:r>
        <w:t xml:space="preserve"> </w:t>
      </w:r>
      <w:r>
        <w:rPr>
          <w:rFonts w:hint="eastAsia"/>
        </w:rPr>
        <w:t>завдань</w:t>
      </w:r>
      <w:r>
        <w:t xml:space="preserve">, </w:t>
      </w:r>
      <w:r>
        <w:rPr>
          <w:rFonts w:hint="eastAsia"/>
        </w:rPr>
        <w:t>визначили</w:t>
      </w:r>
      <w:r>
        <w:t xml:space="preserve"> </w:t>
      </w:r>
      <w:r>
        <w:rPr>
          <w:rFonts w:hint="eastAsia"/>
        </w:rPr>
        <w:t>перспективи</w:t>
      </w:r>
      <w:r>
        <w:t xml:space="preserve"> </w:t>
      </w:r>
      <w:r>
        <w:rPr>
          <w:rFonts w:hint="eastAsia"/>
        </w:rPr>
        <w:t>подальшого</w:t>
      </w:r>
      <w:r>
        <w:t xml:space="preserve"> </w:t>
      </w:r>
      <w:r>
        <w:rPr>
          <w:rFonts w:hint="eastAsia"/>
        </w:rPr>
        <w:t>дослідження</w:t>
      </w:r>
      <w:r>
        <w:t xml:space="preserve"> </w:t>
      </w:r>
      <w:r>
        <w:rPr>
          <w:rFonts w:hint="eastAsia"/>
        </w:rPr>
        <w:t>проблеми</w:t>
      </w:r>
      <w:r>
        <w:t xml:space="preserve"> </w:t>
      </w:r>
      <w:r>
        <w:rPr>
          <w:rFonts w:hint="eastAsia"/>
        </w:rPr>
        <w:t>й</w:t>
      </w:r>
      <w:r>
        <w:t xml:space="preserve"> </w:t>
      </w:r>
      <w:r>
        <w:rPr>
          <w:rFonts w:hint="eastAsia"/>
        </w:rPr>
        <w:t>дали</w:t>
      </w:r>
      <w:r>
        <w:t xml:space="preserve"> </w:t>
      </w:r>
      <w:r>
        <w:rPr>
          <w:rFonts w:hint="eastAsia"/>
        </w:rPr>
        <w:t>підстави</w:t>
      </w:r>
      <w:r>
        <w:t xml:space="preserve"> </w:t>
      </w:r>
      <w:r>
        <w:rPr>
          <w:rFonts w:hint="eastAsia"/>
        </w:rPr>
        <w:t>для</w:t>
      </w:r>
      <w:r>
        <w:t xml:space="preserve"> </w:t>
      </w:r>
      <w:r>
        <w:rPr>
          <w:rFonts w:hint="eastAsia"/>
        </w:rPr>
        <w:t>формулювання</w:t>
      </w:r>
      <w:r>
        <w:t xml:space="preserve"> </w:t>
      </w:r>
      <w:r>
        <w:rPr>
          <w:rFonts w:hint="eastAsia"/>
        </w:rPr>
        <w:t>таких</w:t>
      </w:r>
      <w:r>
        <w:t xml:space="preserve"> </w:t>
      </w:r>
      <w:r>
        <w:rPr>
          <w:rFonts w:hint="eastAsia"/>
        </w:rPr>
        <w:t>висновків</w:t>
      </w:r>
      <w:r>
        <w:t>:</w:t>
      </w:r>
    </w:p>
    <w:p w14:paraId="1F4173D4" w14:textId="77777777" w:rsidR="00873C3A" w:rsidRDefault="00873C3A" w:rsidP="00873C3A">
      <w:r>
        <w:t xml:space="preserve">1. </w:t>
      </w:r>
      <w:r>
        <w:rPr>
          <w:rFonts w:hint="eastAsia"/>
        </w:rPr>
        <w:t>Проблема</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є</w:t>
      </w:r>
      <w:r>
        <w:t xml:space="preserve"> </w:t>
      </w:r>
      <w:r>
        <w:rPr>
          <w:rFonts w:hint="eastAsia"/>
        </w:rPr>
        <w:t>актуальною</w:t>
      </w:r>
      <w:r>
        <w:t xml:space="preserve">, </w:t>
      </w:r>
      <w:r>
        <w:rPr>
          <w:rFonts w:hint="eastAsia"/>
        </w:rPr>
        <w:t>але</w:t>
      </w:r>
      <w:r>
        <w:t xml:space="preserve"> </w:t>
      </w:r>
      <w:r>
        <w:rPr>
          <w:rFonts w:hint="eastAsia"/>
        </w:rPr>
        <w:t>недостатньо</w:t>
      </w:r>
      <w:r>
        <w:t xml:space="preserve"> </w:t>
      </w:r>
      <w:r>
        <w:rPr>
          <w:rFonts w:hint="eastAsia"/>
        </w:rPr>
        <w:t>вивченою</w:t>
      </w:r>
      <w:r>
        <w:t xml:space="preserve">. </w:t>
      </w:r>
      <w:r>
        <w:rPr>
          <w:rFonts w:hint="eastAsia"/>
        </w:rPr>
        <w:t>Проведене</w:t>
      </w:r>
      <w:r>
        <w:t xml:space="preserve"> </w:t>
      </w:r>
      <w:r>
        <w:rPr>
          <w:rFonts w:hint="eastAsia"/>
        </w:rPr>
        <w:t>дослідження</w:t>
      </w:r>
      <w:r>
        <w:t xml:space="preserve"> </w:t>
      </w:r>
      <w:r>
        <w:rPr>
          <w:rFonts w:hint="eastAsia"/>
        </w:rPr>
        <w:t>виявило</w:t>
      </w:r>
      <w:r>
        <w:t xml:space="preserve"> </w:t>
      </w:r>
      <w:r>
        <w:rPr>
          <w:rFonts w:hint="eastAsia"/>
        </w:rPr>
        <w:t>наявність</w:t>
      </w:r>
      <w:r>
        <w:t xml:space="preserve"> </w:t>
      </w:r>
      <w:r>
        <w:rPr>
          <w:rFonts w:hint="eastAsia"/>
        </w:rPr>
        <w:t>певних</w:t>
      </w:r>
      <w:r>
        <w:t xml:space="preserve"> </w:t>
      </w:r>
      <w:r>
        <w:rPr>
          <w:rFonts w:hint="eastAsia"/>
        </w:rPr>
        <w:t>розбіжностей</w:t>
      </w:r>
      <w:r>
        <w:t xml:space="preserve"> </w:t>
      </w:r>
      <w:r>
        <w:rPr>
          <w:rFonts w:hint="eastAsia"/>
        </w:rPr>
        <w:t>у</w:t>
      </w:r>
      <w:r>
        <w:t xml:space="preserve"> </w:t>
      </w:r>
      <w:r>
        <w:rPr>
          <w:rFonts w:hint="eastAsia"/>
        </w:rPr>
        <w:t>підходах</w:t>
      </w:r>
      <w:r>
        <w:t xml:space="preserve"> </w:t>
      </w:r>
      <w:r>
        <w:rPr>
          <w:rFonts w:hint="eastAsia"/>
        </w:rPr>
        <w:t>науковців</w:t>
      </w:r>
      <w:r>
        <w:t xml:space="preserve"> </w:t>
      </w:r>
      <w:r>
        <w:rPr>
          <w:rFonts w:hint="eastAsia"/>
        </w:rPr>
        <w:t>до</w:t>
      </w:r>
      <w:r>
        <w:t xml:space="preserve"> </w:t>
      </w:r>
      <w:r>
        <w:rPr>
          <w:rFonts w:hint="eastAsia"/>
        </w:rPr>
        <w:t>трактування</w:t>
      </w:r>
      <w:r>
        <w:t xml:space="preserve"> </w:t>
      </w:r>
      <w:r>
        <w:rPr>
          <w:rFonts w:hint="eastAsia"/>
        </w:rPr>
        <w:t>сутності</w:t>
      </w:r>
      <w:r>
        <w:t xml:space="preserve"> </w:t>
      </w:r>
      <w:r>
        <w:rPr>
          <w:rFonts w:hint="eastAsia"/>
        </w:rPr>
        <w:t>поняття</w:t>
      </w:r>
      <w:r>
        <w:t xml:space="preserve"> </w:t>
      </w:r>
      <w:r>
        <w:rPr>
          <w:rFonts w:hint="eastAsia"/>
        </w:rPr>
        <w:t>„гуманні</w:t>
      </w:r>
      <w:r>
        <w:t xml:space="preserve"> </w:t>
      </w:r>
      <w:r>
        <w:rPr>
          <w:rFonts w:hint="eastAsia"/>
        </w:rPr>
        <w:t>взаємовідносини</w:t>
      </w:r>
      <w:r>
        <w:t xml:space="preserve"> </w:t>
      </w:r>
      <w:r>
        <w:rPr>
          <w:rFonts w:hint="eastAsia"/>
        </w:rPr>
        <w:t>особистості”</w:t>
      </w:r>
      <w:r>
        <w:t xml:space="preserve">. </w:t>
      </w:r>
      <w:r>
        <w:rPr>
          <w:rFonts w:hint="eastAsia"/>
        </w:rPr>
        <w:t>Уточнено</w:t>
      </w:r>
      <w:r>
        <w:t xml:space="preserve">, </w:t>
      </w:r>
      <w:r>
        <w:rPr>
          <w:rFonts w:hint="eastAsia"/>
        </w:rPr>
        <w:t>що</w:t>
      </w:r>
      <w:r>
        <w:t xml:space="preserve"> </w:t>
      </w:r>
      <w:r>
        <w:rPr>
          <w:rFonts w:hint="eastAsia"/>
        </w:rPr>
        <w:t>гуманні</w:t>
      </w:r>
      <w:r>
        <w:t xml:space="preserve"> </w:t>
      </w:r>
      <w:r>
        <w:rPr>
          <w:rFonts w:hint="eastAsia"/>
        </w:rPr>
        <w:t>відносини</w:t>
      </w:r>
      <w:r>
        <w:t xml:space="preserve"> </w:t>
      </w:r>
      <w:r>
        <w:rPr>
          <w:rFonts w:hint="eastAsia"/>
        </w:rPr>
        <w:t>особистості</w:t>
      </w:r>
      <w:r>
        <w:t xml:space="preserve"> </w:t>
      </w:r>
      <w:r>
        <w:rPr>
          <w:rFonts w:hint="eastAsia"/>
        </w:rPr>
        <w:t>–</w:t>
      </w:r>
      <w:r>
        <w:t xml:space="preserve"> </w:t>
      </w:r>
      <w:r>
        <w:rPr>
          <w:rFonts w:hint="eastAsia"/>
        </w:rPr>
        <w:t>це</w:t>
      </w:r>
      <w:r>
        <w:t xml:space="preserve"> </w:t>
      </w:r>
      <w:r>
        <w:rPr>
          <w:rFonts w:hint="eastAsia"/>
        </w:rPr>
        <w:t>такий</w:t>
      </w:r>
      <w:r>
        <w:t xml:space="preserve"> </w:t>
      </w:r>
      <w:r>
        <w:rPr>
          <w:rFonts w:hint="eastAsia"/>
        </w:rPr>
        <w:t>вид</w:t>
      </w:r>
      <w:r>
        <w:t xml:space="preserve"> </w:t>
      </w:r>
      <w:r>
        <w:rPr>
          <w:rFonts w:hint="eastAsia"/>
        </w:rPr>
        <w:t>її</w:t>
      </w:r>
      <w:r>
        <w:t xml:space="preserve"> </w:t>
      </w:r>
      <w:r>
        <w:rPr>
          <w:rFonts w:hint="eastAsia"/>
        </w:rPr>
        <w:t>взаємодії</w:t>
      </w:r>
      <w:r>
        <w:t xml:space="preserve"> </w:t>
      </w:r>
      <w:r>
        <w:rPr>
          <w:rFonts w:hint="eastAsia"/>
        </w:rPr>
        <w:t>з</w:t>
      </w:r>
      <w:r>
        <w:t xml:space="preserve"> </w:t>
      </w:r>
      <w:r>
        <w:rPr>
          <w:rFonts w:hint="eastAsia"/>
        </w:rPr>
        <w:t>людьми</w:t>
      </w:r>
      <w:r>
        <w:t xml:space="preserve">, </w:t>
      </w:r>
      <w:r>
        <w:rPr>
          <w:rFonts w:hint="eastAsia"/>
        </w:rPr>
        <w:t>в</w:t>
      </w:r>
      <w:r>
        <w:t xml:space="preserve"> </w:t>
      </w:r>
      <w:r>
        <w:rPr>
          <w:rFonts w:hint="eastAsia"/>
        </w:rPr>
        <w:t>ході</w:t>
      </w:r>
      <w:r>
        <w:t xml:space="preserve"> </w:t>
      </w:r>
      <w:r>
        <w:rPr>
          <w:rFonts w:hint="eastAsia"/>
        </w:rPr>
        <w:t>яких</w:t>
      </w:r>
      <w:r>
        <w:t xml:space="preserve"> </w:t>
      </w:r>
      <w:r>
        <w:rPr>
          <w:rFonts w:hint="eastAsia"/>
        </w:rPr>
        <w:t>у</w:t>
      </w:r>
      <w:r>
        <w:t xml:space="preserve"> </w:t>
      </w:r>
      <w:r>
        <w:rPr>
          <w:rFonts w:hint="eastAsia"/>
        </w:rPr>
        <w:t>неї</w:t>
      </w:r>
      <w:r>
        <w:t xml:space="preserve"> </w:t>
      </w:r>
      <w:r>
        <w:rPr>
          <w:rFonts w:hint="eastAsia"/>
        </w:rPr>
        <w:t>виявляються</w:t>
      </w:r>
      <w:r>
        <w:t xml:space="preserve"> </w:t>
      </w:r>
      <w:r>
        <w:rPr>
          <w:rFonts w:hint="eastAsia"/>
        </w:rPr>
        <w:t>потреби</w:t>
      </w:r>
      <w:r>
        <w:t xml:space="preserve"> </w:t>
      </w:r>
      <w:r>
        <w:rPr>
          <w:rFonts w:hint="eastAsia"/>
        </w:rPr>
        <w:t>в</w:t>
      </w:r>
      <w:r>
        <w:t xml:space="preserve"> </w:t>
      </w:r>
      <w:r>
        <w:rPr>
          <w:rFonts w:hint="eastAsia"/>
        </w:rPr>
        <w:t>прояві</w:t>
      </w:r>
      <w:r>
        <w:t xml:space="preserve"> </w:t>
      </w:r>
      <w:r>
        <w:rPr>
          <w:rFonts w:hint="eastAsia"/>
        </w:rPr>
        <w:t>турботи</w:t>
      </w:r>
      <w:r>
        <w:t xml:space="preserve"> </w:t>
      </w:r>
      <w:r>
        <w:rPr>
          <w:rFonts w:hint="eastAsia"/>
        </w:rPr>
        <w:t>про</w:t>
      </w:r>
      <w:r>
        <w:t xml:space="preserve"> </w:t>
      </w:r>
      <w:r>
        <w:rPr>
          <w:rFonts w:hint="eastAsia"/>
        </w:rPr>
        <w:t>оточуючих</w:t>
      </w:r>
      <w:r>
        <w:t xml:space="preserve">, </w:t>
      </w:r>
      <w:r>
        <w:rPr>
          <w:rFonts w:hint="eastAsia"/>
        </w:rPr>
        <w:t>розвиваються</w:t>
      </w:r>
      <w:r>
        <w:t xml:space="preserve"> </w:t>
      </w:r>
      <w:r>
        <w:rPr>
          <w:rFonts w:hint="eastAsia"/>
        </w:rPr>
        <w:t>гуманістичні</w:t>
      </w:r>
      <w:r>
        <w:t xml:space="preserve"> </w:t>
      </w:r>
      <w:r>
        <w:rPr>
          <w:rFonts w:hint="eastAsia"/>
        </w:rPr>
        <w:t>почуття</w:t>
      </w:r>
      <w:r>
        <w:t xml:space="preserve"> (</w:t>
      </w:r>
      <w:r>
        <w:rPr>
          <w:rFonts w:hint="eastAsia"/>
        </w:rPr>
        <w:t>доброзичливість</w:t>
      </w:r>
      <w:r>
        <w:t xml:space="preserve">, </w:t>
      </w:r>
      <w:r>
        <w:rPr>
          <w:rFonts w:hint="eastAsia"/>
        </w:rPr>
        <w:t>дружелюбність</w:t>
      </w:r>
      <w:r>
        <w:t xml:space="preserve">, </w:t>
      </w:r>
      <w:r>
        <w:rPr>
          <w:rFonts w:hint="eastAsia"/>
        </w:rPr>
        <w:t>симпатія</w:t>
      </w:r>
      <w:r>
        <w:t xml:space="preserve">, </w:t>
      </w:r>
      <w:r>
        <w:rPr>
          <w:rFonts w:hint="eastAsia"/>
        </w:rPr>
        <w:t>співчуття</w:t>
      </w:r>
      <w:r>
        <w:t xml:space="preserve">, </w:t>
      </w:r>
      <w:r>
        <w:rPr>
          <w:rFonts w:hint="eastAsia"/>
        </w:rPr>
        <w:t>повага</w:t>
      </w:r>
      <w:r>
        <w:t xml:space="preserve">, </w:t>
      </w:r>
      <w:r>
        <w:rPr>
          <w:rFonts w:hint="eastAsia"/>
        </w:rPr>
        <w:t>непримиренність</w:t>
      </w:r>
      <w:r>
        <w:t xml:space="preserve"> </w:t>
      </w:r>
      <w:r>
        <w:rPr>
          <w:rFonts w:hint="eastAsia"/>
        </w:rPr>
        <w:t>до</w:t>
      </w:r>
      <w:r>
        <w:t xml:space="preserve"> </w:t>
      </w:r>
      <w:r>
        <w:rPr>
          <w:rFonts w:hint="eastAsia"/>
        </w:rPr>
        <w:t>грубості</w:t>
      </w:r>
      <w:r>
        <w:t xml:space="preserve"> </w:t>
      </w:r>
      <w:r>
        <w:rPr>
          <w:rFonts w:hint="eastAsia"/>
        </w:rPr>
        <w:t>й</w:t>
      </w:r>
      <w:r>
        <w:t xml:space="preserve"> </w:t>
      </w:r>
      <w:r>
        <w:rPr>
          <w:rFonts w:hint="eastAsia"/>
        </w:rPr>
        <w:t>жорстокості</w:t>
      </w:r>
      <w:r>
        <w:t xml:space="preserve">), </w:t>
      </w:r>
      <w:r>
        <w:rPr>
          <w:rFonts w:hint="eastAsia"/>
        </w:rPr>
        <w:t>які</w:t>
      </w:r>
      <w:r>
        <w:t xml:space="preserve"> </w:t>
      </w:r>
      <w:r>
        <w:rPr>
          <w:rFonts w:hint="eastAsia"/>
        </w:rPr>
        <w:t>виявляють</w:t>
      </w:r>
      <w:r>
        <w:t xml:space="preserve"> </w:t>
      </w:r>
      <w:r>
        <w:rPr>
          <w:rFonts w:hint="eastAsia"/>
        </w:rPr>
        <w:t>усвідомлене</w:t>
      </w:r>
      <w:r>
        <w:t xml:space="preserve"> </w:t>
      </w:r>
      <w:r>
        <w:rPr>
          <w:rFonts w:hint="eastAsia"/>
        </w:rPr>
        <w:t>співпереживання</w:t>
      </w:r>
      <w:r>
        <w:t xml:space="preserve"> </w:t>
      </w:r>
      <w:r>
        <w:rPr>
          <w:rFonts w:hint="eastAsia"/>
        </w:rPr>
        <w:t>й</w:t>
      </w:r>
      <w:r>
        <w:t xml:space="preserve"> </w:t>
      </w:r>
      <w:r>
        <w:rPr>
          <w:rFonts w:hint="eastAsia"/>
        </w:rPr>
        <w:t>ставлення</w:t>
      </w:r>
      <w:r>
        <w:t xml:space="preserve"> </w:t>
      </w:r>
      <w:r>
        <w:rPr>
          <w:rFonts w:hint="eastAsia"/>
        </w:rPr>
        <w:t>до</w:t>
      </w:r>
      <w:r>
        <w:t xml:space="preserve"> </w:t>
      </w:r>
      <w:r>
        <w:rPr>
          <w:rFonts w:hint="eastAsia"/>
        </w:rPr>
        <w:t>людини</w:t>
      </w:r>
      <w:r>
        <w:t xml:space="preserve"> </w:t>
      </w:r>
      <w:r>
        <w:rPr>
          <w:rFonts w:hint="eastAsia"/>
        </w:rPr>
        <w:t>як</w:t>
      </w:r>
      <w:r>
        <w:t xml:space="preserve"> </w:t>
      </w:r>
      <w:r>
        <w:rPr>
          <w:rFonts w:hint="eastAsia"/>
        </w:rPr>
        <w:t>до</w:t>
      </w:r>
      <w:r>
        <w:t xml:space="preserve"> </w:t>
      </w:r>
      <w:r>
        <w:rPr>
          <w:rFonts w:hint="eastAsia"/>
        </w:rPr>
        <w:t>найвищої</w:t>
      </w:r>
      <w:r>
        <w:t xml:space="preserve"> </w:t>
      </w:r>
      <w:r>
        <w:rPr>
          <w:rFonts w:hint="eastAsia"/>
        </w:rPr>
        <w:t>цінності</w:t>
      </w:r>
      <w:r>
        <w:t xml:space="preserve">, </w:t>
      </w:r>
      <w:r>
        <w:rPr>
          <w:rFonts w:hint="eastAsia"/>
        </w:rPr>
        <w:t>визначають</w:t>
      </w:r>
      <w:r>
        <w:t xml:space="preserve"> </w:t>
      </w:r>
      <w:r>
        <w:rPr>
          <w:rFonts w:hint="eastAsia"/>
        </w:rPr>
        <w:t>її</w:t>
      </w:r>
      <w:r>
        <w:t xml:space="preserve"> </w:t>
      </w:r>
      <w:r>
        <w:rPr>
          <w:rFonts w:hint="eastAsia"/>
        </w:rPr>
        <w:t>суспільно</w:t>
      </w:r>
      <w:r>
        <w:t xml:space="preserve"> </w:t>
      </w:r>
      <w:r>
        <w:rPr>
          <w:rFonts w:hint="eastAsia"/>
        </w:rPr>
        <w:t>значиму</w:t>
      </w:r>
      <w:r>
        <w:t xml:space="preserve"> </w:t>
      </w:r>
      <w:r>
        <w:rPr>
          <w:rFonts w:hint="eastAsia"/>
        </w:rPr>
        <w:t>мотивацію</w:t>
      </w:r>
      <w:r>
        <w:t xml:space="preserve">, </w:t>
      </w:r>
      <w:r>
        <w:rPr>
          <w:rFonts w:hint="eastAsia"/>
        </w:rPr>
        <w:t>поведінку</w:t>
      </w:r>
      <w:r>
        <w:t xml:space="preserve"> </w:t>
      </w:r>
      <w:r>
        <w:rPr>
          <w:rFonts w:hint="eastAsia"/>
        </w:rPr>
        <w:t>і</w:t>
      </w:r>
      <w:r>
        <w:t xml:space="preserve"> </w:t>
      </w:r>
      <w:r>
        <w:rPr>
          <w:rFonts w:hint="eastAsia"/>
        </w:rPr>
        <w:t>діяльність</w:t>
      </w:r>
      <w:r>
        <w:t xml:space="preserve"> </w:t>
      </w:r>
      <w:r>
        <w:rPr>
          <w:rFonts w:hint="eastAsia"/>
        </w:rPr>
        <w:t>у</w:t>
      </w:r>
      <w:r>
        <w:t xml:space="preserve"> </w:t>
      </w:r>
      <w:r>
        <w:rPr>
          <w:rFonts w:hint="eastAsia"/>
        </w:rPr>
        <w:t>колективі</w:t>
      </w:r>
      <w:r>
        <w:t>.</w:t>
      </w:r>
    </w:p>
    <w:p w14:paraId="2D05402B" w14:textId="77777777" w:rsidR="00873C3A" w:rsidRDefault="00873C3A" w:rsidP="00873C3A">
      <w:r>
        <w:t xml:space="preserve">2. </w:t>
      </w:r>
      <w:r>
        <w:rPr>
          <w:rFonts w:hint="eastAsia"/>
        </w:rPr>
        <w:t>Розкрито</w:t>
      </w:r>
      <w:r>
        <w:t xml:space="preserve"> </w:t>
      </w:r>
      <w:r>
        <w:rPr>
          <w:rFonts w:hint="eastAsia"/>
        </w:rPr>
        <w:t>особливості</w:t>
      </w:r>
      <w:r>
        <w:t xml:space="preserve"> </w:t>
      </w:r>
      <w:r>
        <w:rPr>
          <w:rFonts w:hint="eastAsia"/>
        </w:rPr>
        <w:t>й</w:t>
      </w:r>
      <w:r>
        <w:t xml:space="preserve"> </w:t>
      </w:r>
      <w:r>
        <w:rPr>
          <w:rFonts w:hint="eastAsia"/>
        </w:rPr>
        <w:t>структуру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Її</w:t>
      </w:r>
      <w:r>
        <w:t xml:space="preserve"> </w:t>
      </w:r>
      <w:r>
        <w:rPr>
          <w:rFonts w:hint="eastAsia"/>
        </w:rPr>
        <w:t>основу</w:t>
      </w:r>
      <w:r>
        <w:t xml:space="preserve"> </w:t>
      </w:r>
      <w:r>
        <w:rPr>
          <w:rFonts w:hint="eastAsia"/>
        </w:rPr>
        <w:t>складають</w:t>
      </w:r>
      <w:r>
        <w:t xml:space="preserve"> </w:t>
      </w:r>
      <w:r>
        <w:rPr>
          <w:rFonts w:hint="eastAsia"/>
        </w:rPr>
        <w:t>мотиваційно</w:t>
      </w:r>
      <w:r>
        <w:t>-</w:t>
      </w:r>
      <w:r>
        <w:rPr>
          <w:rFonts w:hint="eastAsia"/>
        </w:rPr>
        <w:t>ціннісний</w:t>
      </w:r>
      <w:r>
        <w:t xml:space="preserve">, </w:t>
      </w:r>
      <w:r>
        <w:rPr>
          <w:rFonts w:hint="eastAsia"/>
        </w:rPr>
        <w:t>змістовий</w:t>
      </w:r>
      <w:r>
        <w:t xml:space="preserve">, </w:t>
      </w:r>
      <w:r>
        <w:rPr>
          <w:rFonts w:hint="eastAsia"/>
        </w:rPr>
        <w:t>операційно</w:t>
      </w:r>
      <w:r>
        <w:t>-</w:t>
      </w:r>
      <w:r>
        <w:rPr>
          <w:rFonts w:hint="eastAsia"/>
        </w:rPr>
        <w:t>діяльнісний</w:t>
      </w:r>
      <w:r>
        <w:t xml:space="preserve">, </w:t>
      </w:r>
      <w:r>
        <w:rPr>
          <w:rFonts w:hint="eastAsia"/>
        </w:rPr>
        <w:t>особистісний</w:t>
      </w:r>
      <w:r>
        <w:t xml:space="preserve"> </w:t>
      </w:r>
      <w:r>
        <w:rPr>
          <w:rFonts w:hint="eastAsia"/>
        </w:rPr>
        <w:t>і</w:t>
      </w:r>
      <w:r>
        <w:t xml:space="preserve"> </w:t>
      </w:r>
      <w:r>
        <w:rPr>
          <w:rFonts w:hint="eastAsia"/>
        </w:rPr>
        <w:t>рефлексивний</w:t>
      </w:r>
      <w:r>
        <w:t xml:space="preserve"> </w:t>
      </w:r>
      <w:r>
        <w:rPr>
          <w:rFonts w:hint="eastAsia"/>
        </w:rPr>
        <w:t>компоненти</w:t>
      </w:r>
      <w:r>
        <w:t xml:space="preserve">. </w:t>
      </w:r>
      <w:r>
        <w:rPr>
          <w:rFonts w:hint="eastAsia"/>
        </w:rPr>
        <w:t>Мотиваційно</w:t>
      </w:r>
      <w:r>
        <w:t>-</w:t>
      </w:r>
      <w:r>
        <w:rPr>
          <w:rFonts w:hint="eastAsia"/>
        </w:rPr>
        <w:t>ціннісний</w:t>
      </w:r>
      <w:r>
        <w:t xml:space="preserve"> </w:t>
      </w:r>
      <w:r>
        <w:rPr>
          <w:rFonts w:hint="eastAsia"/>
        </w:rPr>
        <w:t>компонент</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полягає</w:t>
      </w:r>
      <w:r>
        <w:t xml:space="preserve"> </w:t>
      </w:r>
      <w:r>
        <w:rPr>
          <w:rFonts w:hint="eastAsia"/>
        </w:rPr>
        <w:t>у</w:t>
      </w:r>
      <w:r>
        <w:t xml:space="preserve"> </w:t>
      </w:r>
      <w:r>
        <w:rPr>
          <w:rFonts w:hint="eastAsia"/>
        </w:rPr>
        <w:t>визначенні</w:t>
      </w:r>
      <w:r>
        <w:t xml:space="preserve"> </w:t>
      </w:r>
      <w:r>
        <w:rPr>
          <w:rFonts w:hint="eastAsia"/>
        </w:rPr>
        <w:t>цілей</w:t>
      </w:r>
      <w:r>
        <w:t xml:space="preserve">, </w:t>
      </w:r>
      <w:r>
        <w:rPr>
          <w:rFonts w:hint="eastAsia"/>
        </w:rPr>
        <w:t>соціальних</w:t>
      </w:r>
      <w:r>
        <w:t xml:space="preserve"> </w:t>
      </w:r>
      <w:r>
        <w:rPr>
          <w:rFonts w:hint="eastAsia"/>
        </w:rPr>
        <w:t>установок</w:t>
      </w:r>
      <w:r>
        <w:t xml:space="preserve">, </w:t>
      </w:r>
      <w:r>
        <w:rPr>
          <w:rFonts w:hint="eastAsia"/>
        </w:rPr>
        <w:t>ціннісних</w:t>
      </w:r>
      <w:r>
        <w:t xml:space="preserve"> </w:t>
      </w:r>
      <w:r>
        <w:rPr>
          <w:rFonts w:hint="eastAsia"/>
        </w:rPr>
        <w:t>орієнтацій</w:t>
      </w:r>
      <w:r>
        <w:t xml:space="preserve">, </w:t>
      </w:r>
      <w:r>
        <w:rPr>
          <w:rFonts w:hint="eastAsia"/>
        </w:rPr>
        <w:t>інтересів</w:t>
      </w:r>
      <w:r>
        <w:t xml:space="preserve">, </w:t>
      </w:r>
      <w:r>
        <w:rPr>
          <w:rFonts w:hint="eastAsia"/>
        </w:rPr>
        <w:t>потреб</w:t>
      </w:r>
      <w:r>
        <w:t xml:space="preserve">, </w:t>
      </w:r>
      <w:r>
        <w:rPr>
          <w:rFonts w:hint="eastAsia"/>
        </w:rPr>
        <w:t>нахилів</w:t>
      </w:r>
      <w:r>
        <w:t xml:space="preserve">, </w:t>
      </w:r>
      <w:r>
        <w:rPr>
          <w:rFonts w:hint="eastAsia"/>
        </w:rPr>
        <w:t>мотивів</w:t>
      </w:r>
      <w:r>
        <w:t xml:space="preserve">, </w:t>
      </w:r>
      <w:r>
        <w:rPr>
          <w:rFonts w:hint="eastAsia"/>
        </w:rPr>
        <w:t>які</w:t>
      </w:r>
      <w:r>
        <w:t xml:space="preserve"> </w:t>
      </w:r>
      <w:r>
        <w:rPr>
          <w:rFonts w:hint="eastAsia"/>
        </w:rPr>
        <w:t>є</w:t>
      </w:r>
      <w:r>
        <w:t xml:space="preserve"> </w:t>
      </w:r>
      <w:r>
        <w:rPr>
          <w:rFonts w:hint="eastAsia"/>
        </w:rPr>
        <w:t>основою</w:t>
      </w:r>
      <w:r>
        <w:t xml:space="preserve"> </w:t>
      </w:r>
      <w:r>
        <w:rPr>
          <w:rFonts w:hint="eastAsia"/>
        </w:rPr>
        <w:t>для</w:t>
      </w:r>
      <w:r>
        <w:t xml:space="preserve"> </w:t>
      </w:r>
      <w:r>
        <w:rPr>
          <w:rFonts w:hint="eastAsia"/>
        </w:rPr>
        <w:t>гуманізації</w:t>
      </w:r>
      <w:r>
        <w:t xml:space="preserve"> </w:t>
      </w:r>
      <w:r>
        <w:rPr>
          <w:rFonts w:hint="eastAsia"/>
        </w:rPr>
        <w:t>стосунків</w:t>
      </w:r>
      <w:r>
        <w:t xml:space="preserve">. </w:t>
      </w:r>
      <w:r>
        <w:rPr>
          <w:rFonts w:hint="eastAsia"/>
        </w:rPr>
        <w:t>Змістовий</w:t>
      </w:r>
      <w:r>
        <w:t xml:space="preserve"> </w:t>
      </w:r>
      <w:r>
        <w:rPr>
          <w:rFonts w:hint="eastAsia"/>
        </w:rPr>
        <w:t>компонент</w:t>
      </w:r>
      <w:r>
        <w:t xml:space="preserve"> </w:t>
      </w:r>
      <w:r>
        <w:rPr>
          <w:rFonts w:hint="eastAsia"/>
        </w:rPr>
        <w:t>містить</w:t>
      </w:r>
      <w:r>
        <w:t xml:space="preserve"> </w:t>
      </w:r>
      <w:r>
        <w:rPr>
          <w:rFonts w:hint="eastAsia"/>
        </w:rPr>
        <w:t>такі</w:t>
      </w:r>
      <w:r>
        <w:t xml:space="preserve"> </w:t>
      </w:r>
      <w:r>
        <w:rPr>
          <w:rFonts w:hint="eastAsia"/>
        </w:rPr>
        <w:t>елементи</w:t>
      </w:r>
      <w:r>
        <w:t xml:space="preserve"> </w:t>
      </w:r>
      <w:r>
        <w:rPr>
          <w:rFonts w:hint="eastAsia"/>
        </w:rPr>
        <w:t>як</w:t>
      </w:r>
      <w:r>
        <w:t xml:space="preserve"> </w:t>
      </w:r>
      <w:r>
        <w:rPr>
          <w:rFonts w:hint="eastAsia"/>
        </w:rPr>
        <w:t>обізнаність</w:t>
      </w:r>
      <w:r>
        <w:t xml:space="preserve">, </w:t>
      </w:r>
      <w:r>
        <w:rPr>
          <w:rFonts w:hint="eastAsia"/>
        </w:rPr>
        <w:t>моральні</w:t>
      </w:r>
      <w:r>
        <w:t xml:space="preserve"> </w:t>
      </w:r>
      <w:r>
        <w:rPr>
          <w:rFonts w:hint="eastAsia"/>
        </w:rPr>
        <w:t>знання</w:t>
      </w:r>
      <w:r>
        <w:t xml:space="preserve">, </w:t>
      </w:r>
      <w:r>
        <w:rPr>
          <w:rFonts w:hint="eastAsia"/>
        </w:rPr>
        <w:t>уявлення</w:t>
      </w:r>
      <w:r>
        <w:t xml:space="preserve">, </w:t>
      </w:r>
      <w:r>
        <w:rPr>
          <w:rFonts w:hint="eastAsia"/>
        </w:rPr>
        <w:t>переконання</w:t>
      </w:r>
      <w:r>
        <w:t xml:space="preserve">, </w:t>
      </w:r>
      <w:r>
        <w:rPr>
          <w:rFonts w:hint="eastAsia"/>
        </w:rPr>
        <w:t>педагогічне</w:t>
      </w:r>
      <w:r>
        <w:t xml:space="preserve"> </w:t>
      </w:r>
      <w:r>
        <w:rPr>
          <w:rFonts w:hint="eastAsia"/>
        </w:rPr>
        <w:t>мислення</w:t>
      </w:r>
      <w:r>
        <w:t xml:space="preserve">, </w:t>
      </w:r>
      <w:r>
        <w:rPr>
          <w:rFonts w:hint="eastAsia"/>
        </w:rPr>
        <w:t>нормування</w:t>
      </w:r>
      <w:r>
        <w:t xml:space="preserve"> </w:t>
      </w:r>
      <w:r>
        <w:rPr>
          <w:rFonts w:hint="eastAsia"/>
        </w:rPr>
        <w:t>педагогічної</w:t>
      </w:r>
      <w:r>
        <w:t xml:space="preserve"> </w:t>
      </w:r>
      <w:r>
        <w:rPr>
          <w:rFonts w:hint="eastAsia"/>
        </w:rPr>
        <w:t>професії</w:t>
      </w:r>
      <w:r>
        <w:t xml:space="preserve">, </w:t>
      </w:r>
      <w:r>
        <w:rPr>
          <w:rFonts w:hint="eastAsia"/>
        </w:rPr>
        <w:t>соціальні</w:t>
      </w:r>
      <w:r>
        <w:t xml:space="preserve"> </w:t>
      </w:r>
      <w:r>
        <w:rPr>
          <w:rFonts w:hint="eastAsia"/>
        </w:rPr>
        <w:t>функції</w:t>
      </w:r>
      <w:r>
        <w:t xml:space="preserve"> </w:t>
      </w:r>
      <w:r>
        <w:rPr>
          <w:rFonts w:hint="eastAsia"/>
        </w:rPr>
        <w:t>сучасного</w:t>
      </w:r>
      <w:r>
        <w:t xml:space="preserve"> </w:t>
      </w:r>
      <w:r>
        <w:rPr>
          <w:rFonts w:hint="eastAsia"/>
        </w:rPr>
        <w:t>педагога</w:t>
      </w:r>
      <w:r>
        <w:t xml:space="preserve">. </w:t>
      </w:r>
      <w:r>
        <w:rPr>
          <w:rFonts w:hint="eastAsia"/>
        </w:rPr>
        <w:t>Сутність</w:t>
      </w:r>
      <w:r>
        <w:t xml:space="preserve"> </w:t>
      </w:r>
      <w:r>
        <w:rPr>
          <w:rFonts w:hint="eastAsia"/>
        </w:rPr>
        <w:t>операційно</w:t>
      </w:r>
      <w:r>
        <w:t>-</w:t>
      </w:r>
      <w:r>
        <w:rPr>
          <w:rFonts w:hint="eastAsia"/>
        </w:rPr>
        <w:t>діяльнісного</w:t>
      </w:r>
      <w:r>
        <w:t xml:space="preserve"> </w:t>
      </w:r>
      <w:r>
        <w:rPr>
          <w:rFonts w:hint="eastAsia"/>
        </w:rPr>
        <w:t>компоненту</w:t>
      </w:r>
      <w:r>
        <w:t xml:space="preserve"> </w:t>
      </w:r>
      <w:r>
        <w:rPr>
          <w:rFonts w:hint="eastAsia"/>
        </w:rPr>
        <w:t>складають</w:t>
      </w:r>
      <w:r>
        <w:t xml:space="preserve"> </w:t>
      </w:r>
      <w:r>
        <w:rPr>
          <w:rFonts w:hint="eastAsia"/>
        </w:rPr>
        <w:t>професійно</w:t>
      </w:r>
      <w:r>
        <w:t>-</w:t>
      </w:r>
      <w:r>
        <w:rPr>
          <w:rFonts w:hint="eastAsia"/>
        </w:rPr>
        <w:t>педагогічні</w:t>
      </w:r>
      <w:r>
        <w:t xml:space="preserve"> </w:t>
      </w:r>
      <w:r>
        <w:rPr>
          <w:rFonts w:hint="eastAsia"/>
        </w:rPr>
        <w:t>вміння</w:t>
      </w:r>
      <w:r>
        <w:t xml:space="preserve">, </w:t>
      </w:r>
      <w:r>
        <w:rPr>
          <w:rFonts w:hint="eastAsia"/>
        </w:rPr>
        <w:t>володіння</w:t>
      </w:r>
      <w:r>
        <w:t xml:space="preserve"> </w:t>
      </w:r>
      <w:r>
        <w:rPr>
          <w:rFonts w:hint="eastAsia"/>
        </w:rPr>
        <w:t>педагогічними</w:t>
      </w:r>
      <w:r>
        <w:t xml:space="preserve"> </w:t>
      </w:r>
      <w:r>
        <w:rPr>
          <w:rFonts w:hint="eastAsia"/>
        </w:rPr>
        <w:t>технологіями</w:t>
      </w:r>
      <w:r>
        <w:t xml:space="preserve"> </w:t>
      </w:r>
      <w:r>
        <w:rPr>
          <w:rFonts w:hint="eastAsia"/>
        </w:rPr>
        <w:t>та</w:t>
      </w:r>
      <w:r>
        <w:t xml:space="preserve"> </w:t>
      </w:r>
      <w:r>
        <w:rPr>
          <w:rFonts w:hint="eastAsia"/>
        </w:rPr>
        <w:t>педагогічним</w:t>
      </w:r>
      <w:r>
        <w:t xml:space="preserve"> </w:t>
      </w:r>
      <w:r>
        <w:rPr>
          <w:rFonts w:hint="eastAsia"/>
        </w:rPr>
        <w:t>менеджментом</w:t>
      </w:r>
      <w:r>
        <w:t xml:space="preserve">, </w:t>
      </w:r>
      <w:r>
        <w:rPr>
          <w:rFonts w:hint="eastAsia"/>
        </w:rPr>
        <w:t>формування</w:t>
      </w:r>
      <w:r>
        <w:t xml:space="preserve"> </w:t>
      </w:r>
      <w:r>
        <w:rPr>
          <w:rFonts w:hint="eastAsia"/>
        </w:rPr>
        <w:t>усвідомленого</w:t>
      </w:r>
      <w:r>
        <w:t xml:space="preserve"> </w:t>
      </w:r>
      <w:r>
        <w:rPr>
          <w:rFonts w:hint="eastAsia"/>
        </w:rPr>
        <w:t>активного</w:t>
      </w:r>
      <w:r>
        <w:t xml:space="preserve"> </w:t>
      </w:r>
      <w:r>
        <w:rPr>
          <w:rFonts w:hint="eastAsia"/>
        </w:rPr>
        <w:t>суб’єкта</w:t>
      </w:r>
      <w:r>
        <w:t xml:space="preserve"> </w:t>
      </w:r>
      <w:r>
        <w:rPr>
          <w:rFonts w:hint="eastAsia"/>
        </w:rPr>
        <w:t>міжособистісного</w:t>
      </w:r>
      <w:r>
        <w:t xml:space="preserve"> </w:t>
      </w:r>
      <w:r>
        <w:rPr>
          <w:rFonts w:hint="eastAsia"/>
        </w:rPr>
        <w:t>спілкування</w:t>
      </w:r>
      <w:r>
        <w:t xml:space="preserve">. </w:t>
      </w:r>
      <w:r>
        <w:rPr>
          <w:rFonts w:hint="eastAsia"/>
        </w:rPr>
        <w:t>Особистісний</w:t>
      </w:r>
      <w:r>
        <w:t xml:space="preserve"> </w:t>
      </w:r>
      <w:r>
        <w:rPr>
          <w:rFonts w:hint="eastAsia"/>
        </w:rPr>
        <w:t>компонент</w:t>
      </w:r>
      <w:r>
        <w:t xml:space="preserve"> </w:t>
      </w:r>
      <w:r>
        <w:rPr>
          <w:rFonts w:hint="eastAsia"/>
        </w:rPr>
        <w:t>включає</w:t>
      </w:r>
      <w:r>
        <w:t xml:space="preserve"> </w:t>
      </w:r>
      <w:r>
        <w:rPr>
          <w:rFonts w:hint="eastAsia"/>
        </w:rPr>
        <w:t>особистісні</w:t>
      </w:r>
      <w:r>
        <w:t xml:space="preserve"> </w:t>
      </w:r>
      <w:r>
        <w:rPr>
          <w:rFonts w:hint="eastAsia"/>
        </w:rPr>
        <w:t>якості</w:t>
      </w:r>
      <w:r>
        <w:t xml:space="preserve">, </w:t>
      </w:r>
      <w:r>
        <w:rPr>
          <w:rFonts w:hint="eastAsia"/>
        </w:rPr>
        <w:t>здібності</w:t>
      </w:r>
      <w:r>
        <w:t xml:space="preserve"> </w:t>
      </w:r>
      <w:r>
        <w:rPr>
          <w:rFonts w:hint="eastAsia"/>
        </w:rPr>
        <w:t>суб’єктів</w:t>
      </w:r>
      <w:r>
        <w:t xml:space="preserve"> </w:t>
      </w:r>
      <w:r>
        <w:rPr>
          <w:rFonts w:hint="eastAsia"/>
        </w:rPr>
        <w:t>взаємовідносин</w:t>
      </w:r>
      <w:r>
        <w:t xml:space="preserve">, </w:t>
      </w:r>
      <w:r>
        <w:rPr>
          <w:rFonts w:hint="eastAsia"/>
        </w:rPr>
        <w:t>які</w:t>
      </w:r>
      <w:r>
        <w:t xml:space="preserve"> </w:t>
      </w:r>
      <w:r>
        <w:rPr>
          <w:rFonts w:hint="eastAsia"/>
        </w:rPr>
        <w:t>впливають</w:t>
      </w:r>
      <w:r>
        <w:t xml:space="preserve"> </w:t>
      </w:r>
      <w:r>
        <w:rPr>
          <w:rFonts w:hint="eastAsia"/>
        </w:rPr>
        <w:t>на</w:t>
      </w:r>
      <w:r>
        <w:t xml:space="preserve"> </w:t>
      </w:r>
      <w:r>
        <w:rPr>
          <w:rFonts w:hint="eastAsia"/>
        </w:rPr>
        <w:t>результат</w:t>
      </w:r>
      <w:r>
        <w:t xml:space="preserve"> </w:t>
      </w:r>
      <w:r>
        <w:rPr>
          <w:rFonts w:hint="eastAsia"/>
        </w:rPr>
        <w:t>їх</w:t>
      </w:r>
      <w:r>
        <w:t xml:space="preserve"> </w:t>
      </w:r>
      <w:r>
        <w:rPr>
          <w:rFonts w:hint="eastAsia"/>
        </w:rPr>
        <w:t>спільної</w:t>
      </w:r>
      <w:r>
        <w:t xml:space="preserve"> </w:t>
      </w:r>
      <w:r>
        <w:rPr>
          <w:rFonts w:hint="eastAsia"/>
        </w:rPr>
        <w:t>діяльності</w:t>
      </w:r>
      <w:r>
        <w:t xml:space="preserve"> </w:t>
      </w:r>
      <w:r>
        <w:rPr>
          <w:rFonts w:hint="eastAsia"/>
        </w:rPr>
        <w:t>та</w:t>
      </w:r>
      <w:r>
        <w:t xml:space="preserve"> </w:t>
      </w:r>
      <w:r>
        <w:rPr>
          <w:rFonts w:hint="eastAsia"/>
        </w:rPr>
        <w:t>визначають</w:t>
      </w:r>
      <w:r>
        <w:t xml:space="preserve"> </w:t>
      </w:r>
      <w:r>
        <w:rPr>
          <w:rFonts w:hint="eastAsia"/>
        </w:rPr>
        <w:t>індивідуальний</w:t>
      </w:r>
      <w:r>
        <w:t xml:space="preserve"> </w:t>
      </w:r>
      <w:r>
        <w:rPr>
          <w:rFonts w:hint="eastAsia"/>
        </w:rPr>
        <w:t>стиль</w:t>
      </w:r>
      <w:r>
        <w:t xml:space="preserve"> </w:t>
      </w:r>
      <w:r>
        <w:rPr>
          <w:rFonts w:hint="eastAsia"/>
        </w:rPr>
        <w:t>діяльності</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Рефлексивний</w:t>
      </w:r>
      <w:r>
        <w:t xml:space="preserve"> </w:t>
      </w:r>
      <w:r>
        <w:rPr>
          <w:rFonts w:hint="eastAsia"/>
        </w:rPr>
        <w:t>компонент</w:t>
      </w:r>
      <w:r>
        <w:t xml:space="preserve"> </w:t>
      </w:r>
      <w:r>
        <w:rPr>
          <w:rFonts w:hint="eastAsia"/>
        </w:rPr>
        <w:t>реалізується</w:t>
      </w:r>
      <w:r>
        <w:t xml:space="preserve"> </w:t>
      </w:r>
      <w:r>
        <w:rPr>
          <w:rFonts w:hint="eastAsia"/>
        </w:rPr>
        <w:t>в</w:t>
      </w:r>
      <w:r>
        <w:t xml:space="preserve"> </w:t>
      </w:r>
      <w:r>
        <w:rPr>
          <w:rFonts w:hint="eastAsia"/>
        </w:rPr>
        <w:t>умінні</w:t>
      </w:r>
      <w:r>
        <w:t xml:space="preserve"> </w:t>
      </w:r>
      <w:r>
        <w:rPr>
          <w:rFonts w:hint="eastAsia"/>
        </w:rPr>
        <w:t>вихователя</w:t>
      </w:r>
      <w:r>
        <w:t xml:space="preserve"> </w:t>
      </w:r>
      <w:r>
        <w:rPr>
          <w:rFonts w:hint="eastAsia"/>
        </w:rPr>
        <w:t>свідомо</w:t>
      </w:r>
      <w:r>
        <w:t xml:space="preserve"> </w:t>
      </w:r>
      <w:r>
        <w:rPr>
          <w:rFonts w:hint="eastAsia"/>
        </w:rPr>
        <w:t>контролювати</w:t>
      </w:r>
      <w:r>
        <w:t xml:space="preserve"> </w:t>
      </w:r>
      <w:r>
        <w:rPr>
          <w:rFonts w:hint="eastAsia"/>
        </w:rPr>
        <w:t>результати</w:t>
      </w:r>
      <w:r>
        <w:t xml:space="preserve"> </w:t>
      </w:r>
      <w:r>
        <w:rPr>
          <w:rFonts w:hint="eastAsia"/>
        </w:rPr>
        <w:t>своєї</w:t>
      </w:r>
      <w:r>
        <w:t xml:space="preserve"> </w:t>
      </w:r>
      <w:r>
        <w:rPr>
          <w:rFonts w:hint="eastAsia"/>
        </w:rPr>
        <w:t>діяльності</w:t>
      </w:r>
      <w:r>
        <w:t xml:space="preserve"> </w:t>
      </w:r>
      <w:r>
        <w:rPr>
          <w:rFonts w:hint="eastAsia"/>
        </w:rPr>
        <w:t>й</w:t>
      </w:r>
      <w:r>
        <w:t xml:space="preserve"> </w:t>
      </w:r>
      <w:r>
        <w:rPr>
          <w:rFonts w:hint="eastAsia"/>
        </w:rPr>
        <w:t>рівень</w:t>
      </w:r>
      <w:r>
        <w:t xml:space="preserve"> </w:t>
      </w:r>
      <w:r>
        <w:rPr>
          <w:rFonts w:hint="eastAsia"/>
        </w:rPr>
        <w:t>власного</w:t>
      </w:r>
      <w:r>
        <w:t xml:space="preserve"> </w:t>
      </w:r>
      <w:r>
        <w:rPr>
          <w:rFonts w:hint="eastAsia"/>
        </w:rPr>
        <w:t>розв</w:t>
      </w:r>
      <w:r>
        <w:rPr>
          <w:rFonts w:hint="eastAsia"/>
        </w:rPr>
        <w:lastRenderedPageBreak/>
        <w:t>итку</w:t>
      </w:r>
      <w:r>
        <w:t xml:space="preserve"> </w:t>
      </w:r>
      <w:r>
        <w:rPr>
          <w:rFonts w:hint="eastAsia"/>
        </w:rPr>
        <w:t>та</w:t>
      </w:r>
      <w:r>
        <w:t xml:space="preserve"> </w:t>
      </w:r>
      <w:r>
        <w:rPr>
          <w:rFonts w:hint="eastAsia"/>
        </w:rPr>
        <w:t>особистісних</w:t>
      </w:r>
      <w:r>
        <w:t xml:space="preserve"> </w:t>
      </w:r>
      <w:r>
        <w:rPr>
          <w:rFonts w:hint="eastAsia"/>
        </w:rPr>
        <w:t>досягнень</w:t>
      </w:r>
      <w:r>
        <w:t xml:space="preserve">. </w:t>
      </w:r>
    </w:p>
    <w:p w14:paraId="3D7B7548" w14:textId="77777777" w:rsidR="00873C3A" w:rsidRDefault="00873C3A" w:rsidP="00873C3A">
      <w:r>
        <w:t xml:space="preserve">3. </w:t>
      </w:r>
      <w:r>
        <w:rPr>
          <w:rFonts w:hint="eastAsia"/>
        </w:rPr>
        <w:t>Охарактеризовано</w:t>
      </w:r>
      <w:r>
        <w:t xml:space="preserve"> </w:t>
      </w:r>
      <w:r>
        <w:rPr>
          <w:rFonts w:hint="eastAsia"/>
        </w:rPr>
        <w:t>критерії</w:t>
      </w:r>
      <w:r>
        <w:t xml:space="preserve">, </w:t>
      </w:r>
      <w:r>
        <w:rPr>
          <w:rFonts w:hint="eastAsia"/>
        </w:rPr>
        <w:t>показники</w:t>
      </w:r>
      <w:r>
        <w:t xml:space="preserve"> </w:t>
      </w:r>
      <w:r>
        <w:rPr>
          <w:rFonts w:hint="eastAsia"/>
        </w:rPr>
        <w:t>та</w:t>
      </w:r>
      <w:r>
        <w:t xml:space="preserve"> </w:t>
      </w:r>
      <w:r>
        <w:rPr>
          <w:rFonts w:hint="eastAsia"/>
        </w:rPr>
        <w:t>рівні</w:t>
      </w:r>
      <w:r>
        <w:t xml:space="preserve"> </w:t>
      </w:r>
      <w:r>
        <w:rPr>
          <w:rFonts w:hint="eastAsia"/>
        </w:rPr>
        <w:t>готовності</w:t>
      </w:r>
      <w:r>
        <w:t xml:space="preserve"> </w:t>
      </w:r>
      <w:r>
        <w:rPr>
          <w:rFonts w:hint="eastAsia"/>
        </w:rPr>
        <w:t>педагогів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Перший</w:t>
      </w:r>
      <w:r>
        <w:t xml:space="preserve"> </w:t>
      </w:r>
      <w:r>
        <w:rPr>
          <w:rFonts w:hint="eastAsia"/>
        </w:rPr>
        <w:t>рівень</w:t>
      </w:r>
      <w:r>
        <w:t xml:space="preserve"> </w:t>
      </w:r>
      <w:r>
        <w:rPr>
          <w:rFonts w:hint="eastAsia"/>
        </w:rPr>
        <w:t>наявний</w:t>
      </w:r>
      <w:r>
        <w:t xml:space="preserve"> </w:t>
      </w:r>
      <w:r>
        <w:rPr>
          <w:rFonts w:hint="eastAsia"/>
        </w:rPr>
        <w:t>у</w:t>
      </w:r>
      <w:r>
        <w:t xml:space="preserve"> </w:t>
      </w:r>
      <w:r>
        <w:rPr>
          <w:rFonts w:hint="eastAsia"/>
        </w:rPr>
        <w:t>педагогів</w:t>
      </w:r>
      <w:r>
        <w:t xml:space="preserve"> </w:t>
      </w:r>
      <w:r>
        <w:rPr>
          <w:rFonts w:hint="eastAsia"/>
        </w:rPr>
        <w:t>з</w:t>
      </w:r>
      <w:r>
        <w:t xml:space="preserve"> </w:t>
      </w:r>
      <w:r>
        <w:rPr>
          <w:rFonts w:hint="eastAsia"/>
        </w:rPr>
        <w:t>оптимальним</w:t>
      </w:r>
      <w:r>
        <w:t xml:space="preserve"> </w:t>
      </w:r>
      <w:r>
        <w:rPr>
          <w:rFonts w:hint="eastAsia"/>
        </w:rPr>
        <w:t>типом</w:t>
      </w:r>
      <w:r>
        <w:t xml:space="preserve"> </w:t>
      </w:r>
      <w:r>
        <w:rPr>
          <w:rFonts w:hint="eastAsia"/>
        </w:rPr>
        <w:t>ставлення</w:t>
      </w:r>
      <w:r>
        <w:t xml:space="preserve"> </w:t>
      </w:r>
      <w:r>
        <w:rPr>
          <w:rFonts w:hint="eastAsia"/>
        </w:rPr>
        <w:t>до</w:t>
      </w:r>
      <w:r>
        <w:t xml:space="preserve"> </w:t>
      </w:r>
      <w:r>
        <w:rPr>
          <w:rFonts w:hint="eastAsia"/>
        </w:rPr>
        <w:t>себе</w:t>
      </w:r>
      <w:r>
        <w:t xml:space="preserve"> </w:t>
      </w:r>
      <w:r>
        <w:rPr>
          <w:rFonts w:hint="eastAsia"/>
        </w:rPr>
        <w:t>й</w:t>
      </w:r>
      <w:r>
        <w:t xml:space="preserve"> </w:t>
      </w:r>
      <w:r>
        <w:rPr>
          <w:rFonts w:hint="eastAsia"/>
        </w:rPr>
        <w:t>дітей</w:t>
      </w:r>
      <w:r>
        <w:t xml:space="preserve"> </w:t>
      </w:r>
      <w:r>
        <w:rPr>
          <w:rFonts w:hint="eastAsia"/>
        </w:rPr>
        <w:t>з</w:t>
      </w:r>
      <w:r>
        <w:t xml:space="preserve"> </w:t>
      </w:r>
      <w:r>
        <w:rPr>
          <w:rFonts w:hint="eastAsia"/>
        </w:rPr>
        <w:t>перевагою</w:t>
      </w:r>
      <w:r>
        <w:t xml:space="preserve"> </w:t>
      </w:r>
      <w:r>
        <w:rPr>
          <w:rFonts w:hint="eastAsia"/>
        </w:rPr>
        <w:t>установок</w:t>
      </w:r>
      <w:r>
        <w:t xml:space="preserve"> </w:t>
      </w:r>
      <w:r>
        <w:rPr>
          <w:rFonts w:hint="eastAsia"/>
        </w:rPr>
        <w:t>у</w:t>
      </w:r>
      <w:r>
        <w:t xml:space="preserve"> </w:t>
      </w:r>
      <w:r>
        <w:rPr>
          <w:rFonts w:hint="eastAsia"/>
        </w:rPr>
        <w:t>взаємодії</w:t>
      </w:r>
      <w:r>
        <w:t xml:space="preserve"> </w:t>
      </w:r>
      <w:r>
        <w:rPr>
          <w:rFonts w:hint="eastAsia"/>
        </w:rPr>
        <w:t>на</w:t>
      </w:r>
      <w:r>
        <w:t xml:space="preserve"> </w:t>
      </w:r>
      <w:r>
        <w:rPr>
          <w:rFonts w:hint="eastAsia"/>
        </w:rPr>
        <w:t>кооперацію</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 xml:space="preserve">. </w:t>
      </w:r>
      <w:r>
        <w:rPr>
          <w:rFonts w:hint="eastAsia"/>
        </w:rPr>
        <w:t>Другий</w:t>
      </w:r>
      <w:r>
        <w:t xml:space="preserve"> </w:t>
      </w:r>
      <w:r>
        <w:rPr>
          <w:rFonts w:hint="eastAsia"/>
        </w:rPr>
        <w:t>рівень</w:t>
      </w:r>
      <w:r>
        <w:t xml:space="preserve"> </w:t>
      </w:r>
      <w:r>
        <w:rPr>
          <w:rFonts w:hint="eastAsia"/>
        </w:rPr>
        <w:t>характеризує</w:t>
      </w:r>
      <w:r>
        <w:t xml:space="preserve"> </w:t>
      </w:r>
      <w:r>
        <w:rPr>
          <w:rFonts w:hint="eastAsia"/>
        </w:rPr>
        <w:t>умовно</w:t>
      </w:r>
      <w:r>
        <w:t>-</w:t>
      </w:r>
      <w:r>
        <w:rPr>
          <w:rFonts w:hint="eastAsia"/>
        </w:rPr>
        <w:t>позитивний</w:t>
      </w:r>
      <w:r>
        <w:t xml:space="preserve"> </w:t>
      </w:r>
      <w:r>
        <w:rPr>
          <w:rFonts w:hint="eastAsia"/>
        </w:rPr>
        <w:t>тип</w:t>
      </w:r>
      <w:r>
        <w:t xml:space="preserve"> </w:t>
      </w:r>
      <w:r>
        <w:rPr>
          <w:rFonts w:hint="eastAsia"/>
        </w:rPr>
        <w:t>ставлення</w:t>
      </w:r>
      <w:r>
        <w:t xml:space="preserve"> </w:t>
      </w:r>
      <w:r>
        <w:rPr>
          <w:rFonts w:hint="eastAsia"/>
        </w:rPr>
        <w:t>до</w:t>
      </w:r>
      <w:r>
        <w:t xml:space="preserve"> </w:t>
      </w:r>
      <w:r>
        <w:rPr>
          <w:rFonts w:hint="eastAsia"/>
        </w:rPr>
        <w:t>себе</w:t>
      </w:r>
      <w:r>
        <w:t xml:space="preserve"> </w:t>
      </w:r>
      <w:r>
        <w:rPr>
          <w:rFonts w:hint="eastAsia"/>
        </w:rPr>
        <w:t>й</w:t>
      </w:r>
      <w:r>
        <w:t xml:space="preserve"> </w:t>
      </w:r>
      <w:r>
        <w:rPr>
          <w:rFonts w:hint="eastAsia"/>
        </w:rPr>
        <w:t>до</w:t>
      </w:r>
      <w:r>
        <w:t xml:space="preserve"> </w:t>
      </w:r>
      <w:r>
        <w:rPr>
          <w:rFonts w:hint="eastAsia"/>
        </w:rPr>
        <w:t>дітей</w:t>
      </w:r>
      <w:r>
        <w:t xml:space="preserve"> </w:t>
      </w:r>
      <w:r>
        <w:rPr>
          <w:rFonts w:hint="eastAsia"/>
        </w:rPr>
        <w:t>з</w:t>
      </w:r>
      <w:r>
        <w:t xml:space="preserve"> </w:t>
      </w:r>
      <w:r>
        <w:rPr>
          <w:rFonts w:hint="eastAsia"/>
        </w:rPr>
        <w:t>перевагою</w:t>
      </w:r>
      <w:r>
        <w:t xml:space="preserve"> </w:t>
      </w:r>
      <w:r>
        <w:rPr>
          <w:rFonts w:hint="eastAsia"/>
        </w:rPr>
        <w:t>установок</w:t>
      </w:r>
      <w:r>
        <w:t xml:space="preserve"> </w:t>
      </w:r>
      <w:r>
        <w:rPr>
          <w:rFonts w:hint="eastAsia"/>
        </w:rPr>
        <w:t>у</w:t>
      </w:r>
      <w:r>
        <w:t xml:space="preserve"> </w:t>
      </w:r>
      <w:r>
        <w:rPr>
          <w:rFonts w:hint="eastAsia"/>
        </w:rPr>
        <w:t>взаємодії</w:t>
      </w:r>
      <w:r>
        <w:t xml:space="preserve"> </w:t>
      </w:r>
      <w:r>
        <w:rPr>
          <w:rFonts w:hint="eastAsia"/>
        </w:rPr>
        <w:t>на</w:t>
      </w:r>
      <w:r>
        <w:t xml:space="preserve"> </w:t>
      </w:r>
      <w:r>
        <w:rPr>
          <w:rFonts w:hint="eastAsia"/>
        </w:rPr>
        <w:t>кооперацію</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 xml:space="preserve">. </w:t>
      </w:r>
      <w:r>
        <w:rPr>
          <w:rFonts w:hint="eastAsia"/>
        </w:rPr>
        <w:t>Третій</w:t>
      </w:r>
      <w:r>
        <w:t xml:space="preserve"> </w:t>
      </w:r>
      <w:r>
        <w:rPr>
          <w:rFonts w:hint="eastAsia"/>
        </w:rPr>
        <w:t>рівень</w:t>
      </w:r>
      <w:r>
        <w:t xml:space="preserve"> </w:t>
      </w:r>
      <w:r>
        <w:rPr>
          <w:rFonts w:hint="eastAsia"/>
        </w:rPr>
        <w:t>відповідає</w:t>
      </w:r>
      <w:r>
        <w:t xml:space="preserve"> </w:t>
      </w:r>
      <w:r>
        <w:rPr>
          <w:rFonts w:hint="eastAsia"/>
        </w:rPr>
        <w:t>поблажливому</w:t>
      </w:r>
      <w:r>
        <w:t xml:space="preserve"> </w:t>
      </w:r>
      <w:r>
        <w:rPr>
          <w:rFonts w:hint="eastAsia"/>
        </w:rPr>
        <w:t>типу</w:t>
      </w:r>
      <w:r>
        <w:t xml:space="preserve"> </w:t>
      </w:r>
      <w:r>
        <w:rPr>
          <w:rFonts w:hint="eastAsia"/>
        </w:rPr>
        <w:t>з</w:t>
      </w:r>
      <w:r>
        <w:t xml:space="preserve"> </w:t>
      </w:r>
      <w:r>
        <w:rPr>
          <w:rFonts w:hint="eastAsia"/>
        </w:rPr>
        <w:t>невираженим</w:t>
      </w:r>
      <w:r>
        <w:t xml:space="preserve"> </w:t>
      </w:r>
      <w:r>
        <w:rPr>
          <w:rFonts w:hint="eastAsia"/>
        </w:rPr>
        <w:t>способом</w:t>
      </w:r>
      <w:r>
        <w:t xml:space="preserve"> </w:t>
      </w:r>
      <w:r>
        <w:rPr>
          <w:rFonts w:hint="eastAsia"/>
        </w:rPr>
        <w:t>реагування</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 xml:space="preserve">. </w:t>
      </w:r>
      <w:r>
        <w:rPr>
          <w:rFonts w:hint="eastAsia"/>
        </w:rPr>
        <w:t>Четвертий</w:t>
      </w:r>
      <w:r>
        <w:t xml:space="preserve"> </w:t>
      </w:r>
      <w:r>
        <w:rPr>
          <w:rFonts w:hint="eastAsia"/>
        </w:rPr>
        <w:t>рівень</w:t>
      </w:r>
      <w:r>
        <w:t xml:space="preserve"> </w:t>
      </w:r>
      <w:r>
        <w:rPr>
          <w:rFonts w:hint="eastAsia"/>
        </w:rPr>
        <w:t>характеризує</w:t>
      </w:r>
      <w:r>
        <w:t xml:space="preserve"> </w:t>
      </w:r>
      <w:r>
        <w:rPr>
          <w:rFonts w:hint="eastAsia"/>
        </w:rPr>
        <w:t>негативний</w:t>
      </w:r>
      <w:r>
        <w:t xml:space="preserve"> </w:t>
      </w:r>
      <w:r>
        <w:rPr>
          <w:rFonts w:hint="eastAsia"/>
        </w:rPr>
        <w:t>тип</w:t>
      </w:r>
      <w:r>
        <w:t xml:space="preserve"> </w:t>
      </w:r>
      <w:r>
        <w:rPr>
          <w:rFonts w:hint="eastAsia"/>
        </w:rPr>
        <w:t>з</w:t>
      </w:r>
      <w:r>
        <w:t xml:space="preserve"> </w:t>
      </w:r>
      <w:r>
        <w:rPr>
          <w:rFonts w:hint="eastAsia"/>
        </w:rPr>
        <w:t>перевагою</w:t>
      </w:r>
      <w:r>
        <w:t xml:space="preserve"> </w:t>
      </w:r>
      <w:r>
        <w:rPr>
          <w:rFonts w:hint="eastAsia"/>
        </w:rPr>
        <w:t>установок</w:t>
      </w:r>
      <w:r>
        <w:t xml:space="preserve"> </w:t>
      </w:r>
      <w:r>
        <w:rPr>
          <w:rFonts w:hint="eastAsia"/>
        </w:rPr>
        <w:t>у</w:t>
      </w:r>
      <w:r>
        <w:t xml:space="preserve"> </w:t>
      </w:r>
      <w:r>
        <w:rPr>
          <w:rFonts w:hint="eastAsia"/>
        </w:rPr>
        <w:t>взаємодії</w:t>
      </w:r>
      <w:r>
        <w:t xml:space="preserve"> </w:t>
      </w:r>
      <w:r>
        <w:rPr>
          <w:rFonts w:hint="eastAsia"/>
        </w:rPr>
        <w:t>на</w:t>
      </w:r>
      <w:r>
        <w:t xml:space="preserve"> </w:t>
      </w:r>
      <w:r>
        <w:rPr>
          <w:rFonts w:hint="eastAsia"/>
        </w:rPr>
        <w:t>конфронтацію</w:t>
      </w:r>
      <w:r>
        <w:t xml:space="preserve"> </w:t>
      </w:r>
      <w:r>
        <w:rPr>
          <w:rFonts w:hint="eastAsia"/>
        </w:rPr>
        <w:t>при</w:t>
      </w:r>
      <w:r>
        <w:t xml:space="preserve"> </w:t>
      </w:r>
      <w:r>
        <w:rPr>
          <w:rFonts w:hint="eastAsia"/>
        </w:rPr>
        <w:t>вираженій</w:t>
      </w:r>
      <w:r>
        <w:t xml:space="preserve"> </w:t>
      </w:r>
      <w:r>
        <w:rPr>
          <w:rFonts w:hint="eastAsia"/>
        </w:rPr>
        <w:t>або</w:t>
      </w:r>
      <w:r>
        <w:t xml:space="preserve"> </w:t>
      </w:r>
      <w:r>
        <w:rPr>
          <w:rFonts w:hint="eastAsia"/>
        </w:rPr>
        <w:t>помірній</w:t>
      </w:r>
      <w:r>
        <w:t xml:space="preserve"> </w:t>
      </w:r>
      <w:r>
        <w:rPr>
          <w:rFonts w:hint="eastAsia"/>
        </w:rPr>
        <w:t>орієнтованості</w:t>
      </w:r>
      <w:r>
        <w:t xml:space="preserve"> </w:t>
      </w:r>
      <w:r>
        <w:rPr>
          <w:rFonts w:hint="eastAsia"/>
        </w:rPr>
        <w:t>педагога</w:t>
      </w:r>
      <w:r>
        <w:t xml:space="preserve"> </w:t>
      </w:r>
      <w:r>
        <w:rPr>
          <w:rFonts w:hint="eastAsia"/>
        </w:rPr>
        <w:t>на</w:t>
      </w:r>
      <w:r>
        <w:t xml:space="preserve"> </w:t>
      </w:r>
      <w:r>
        <w:rPr>
          <w:rFonts w:hint="eastAsia"/>
        </w:rPr>
        <w:t>особистісну</w:t>
      </w:r>
      <w:r>
        <w:t xml:space="preserve"> </w:t>
      </w:r>
      <w:r>
        <w:rPr>
          <w:rFonts w:hint="eastAsia"/>
        </w:rPr>
        <w:t>та</w:t>
      </w:r>
      <w:r>
        <w:t xml:space="preserve"> </w:t>
      </w:r>
      <w:r>
        <w:rPr>
          <w:rFonts w:hint="eastAsia"/>
        </w:rPr>
        <w:t>навчально</w:t>
      </w:r>
      <w:r>
        <w:t>-</w:t>
      </w:r>
      <w:r>
        <w:rPr>
          <w:rFonts w:hint="eastAsia"/>
        </w:rPr>
        <w:t>дисциплінарну</w:t>
      </w:r>
      <w:r>
        <w:t xml:space="preserve"> </w:t>
      </w:r>
      <w:r>
        <w:rPr>
          <w:rFonts w:hint="eastAsia"/>
        </w:rPr>
        <w:t>модель</w:t>
      </w:r>
      <w:r>
        <w:t xml:space="preserve"> </w:t>
      </w:r>
      <w:r>
        <w:rPr>
          <w:rFonts w:hint="eastAsia"/>
        </w:rPr>
        <w:t>взаємодії</w:t>
      </w:r>
      <w:r>
        <w:t>.</w:t>
      </w:r>
    </w:p>
    <w:p w14:paraId="444F25D2" w14:textId="77777777" w:rsidR="00873C3A" w:rsidRDefault="00873C3A" w:rsidP="00873C3A">
      <w:r>
        <w:t xml:space="preserve">4. </w:t>
      </w:r>
      <w:r>
        <w:rPr>
          <w:rFonts w:hint="eastAsia"/>
        </w:rPr>
        <w:t>Розроблено</w:t>
      </w:r>
      <w:r>
        <w:t xml:space="preserve"> </w:t>
      </w:r>
      <w:r>
        <w:rPr>
          <w:rFonts w:hint="eastAsia"/>
        </w:rPr>
        <w:t>модель</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структурними</w:t>
      </w:r>
      <w:r>
        <w:t xml:space="preserve"> </w:t>
      </w:r>
      <w:r>
        <w:rPr>
          <w:rFonts w:hint="eastAsia"/>
        </w:rPr>
        <w:t>компонентами</w:t>
      </w:r>
      <w:r>
        <w:t xml:space="preserve"> </w:t>
      </w:r>
      <w:r>
        <w:rPr>
          <w:rFonts w:hint="eastAsia"/>
        </w:rPr>
        <w:t>якої</w:t>
      </w:r>
      <w:r>
        <w:t xml:space="preserve"> </w:t>
      </w:r>
      <w:r>
        <w:rPr>
          <w:rFonts w:hint="eastAsia"/>
        </w:rPr>
        <w:t>були</w:t>
      </w:r>
      <w:r>
        <w:t xml:space="preserve">: </w:t>
      </w:r>
      <w:r>
        <w:rPr>
          <w:rFonts w:hint="eastAsia"/>
        </w:rPr>
        <w:t>мета</w:t>
      </w:r>
      <w:r>
        <w:t xml:space="preserve">, </w:t>
      </w:r>
      <w:r>
        <w:rPr>
          <w:rFonts w:hint="eastAsia"/>
        </w:rPr>
        <w:t>завдання</w:t>
      </w:r>
      <w:r>
        <w:t xml:space="preserve">, </w:t>
      </w:r>
      <w:r>
        <w:rPr>
          <w:rFonts w:hint="eastAsia"/>
        </w:rPr>
        <w:t>принципи</w:t>
      </w:r>
      <w:r>
        <w:t xml:space="preserve">, </w:t>
      </w:r>
      <w:r>
        <w:rPr>
          <w:rFonts w:hint="eastAsia"/>
        </w:rPr>
        <w:t>фактори</w:t>
      </w:r>
      <w:r>
        <w:t xml:space="preserve">, </w:t>
      </w:r>
      <w:r>
        <w:rPr>
          <w:rFonts w:hint="eastAsia"/>
        </w:rPr>
        <w:t>зміст</w:t>
      </w:r>
      <w:r>
        <w:t xml:space="preserve">, </w:t>
      </w:r>
      <w:r>
        <w:rPr>
          <w:rFonts w:hint="eastAsia"/>
        </w:rPr>
        <w:t>методи</w:t>
      </w:r>
      <w:r>
        <w:t xml:space="preserve">, </w:t>
      </w:r>
      <w:r>
        <w:rPr>
          <w:rFonts w:hint="eastAsia"/>
        </w:rPr>
        <w:t>засоби</w:t>
      </w:r>
      <w:r>
        <w:t xml:space="preserve">, </w:t>
      </w:r>
      <w:r>
        <w:rPr>
          <w:rFonts w:hint="eastAsia"/>
        </w:rPr>
        <w:t>організаційні</w:t>
      </w:r>
      <w:r>
        <w:t xml:space="preserve"> </w:t>
      </w:r>
      <w:r>
        <w:rPr>
          <w:rFonts w:hint="eastAsia"/>
        </w:rPr>
        <w:t>форми</w:t>
      </w:r>
      <w:r>
        <w:t xml:space="preserve">, </w:t>
      </w:r>
      <w:r>
        <w:rPr>
          <w:rFonts w:hint="eastAsia"/>
        </w:rPr>
        <w:t>педагогічні</w:t>
      </w:r>
      <w:r>
        <w:t xml:space="preserve"> </w:t>
      </w:r>
      <w:r>
        <w:rPr>
          <w:rFonts w:hint="eastAsia"/>
        </w:rPr>
        <w:t>умови</w:t>
      </w:r>
      <w:r>
        <w:t xml:space="preserve">, </w:t>
      </w:r>
      <w:r>
        <w:rPr>
          <w:rFonts w:hint="eastAsia"/>
        </w:rPr>
        <w:t>результат</w:t>
      </w:r>
      <w:r>
        <w:t xml:space="preserve">. </w:t>
      </w:r>
      <w:r>
        <w:rPr>
          <w:rFonts w:hint="eastAsia"/>
        </w:rPr>
        <w:t>Основною</w:t>
      </w:r>
      <w:r>
        <w:t xml:space="preserve"> </w:t>
      </w:r>
      <w:r>
        <w:rPr>
          <w:rFonts w:hint="eastAsia"/>
        </w:rPr>
        <w:t>метою</w:t>
      </w:r>
      <w:r>
        <w:t xml:space="preserve"> </w:t>
      </w:r>
      <w:r>
        <w:rPr>
          <w:rFonts w:hint="eastAsia"/>
        </w:rPr>
        <w:t>моделі</w:t>
      </w:r>
      <w:r>
        <w:t xml:space="preserve"> </w:t>
      </w:r>
      <w:r>
        <w:rPr>
          <w:rFonts w:hint="eastAsia"/>
        </w:rPr>
        <w:t>є</w:t>
      </w:r>
      <w:r>
        <w:t xml:space="preserve"> </w:t>
      </w:r>
      <w:r>
        <w:rPr>
          <w:rFonts w:hint="eastAsia"/>
        </w:rPr>
        <w:t>підвищення</w:t>
      </w:r>
      <w:r>
        <w:t xml:space="preserve"> </w:t>
      </w:r>
      <w:r>
        <w:rPr>
          <w:rFonts w:hint="eastAsia"/>
        </w:rPr>
        <w:t>ефективності</w:t>
      </w:r>
      <w:r>
        <w:t xml:space="preserve"> </w:t>
      </w:r>
      <w:r>
        <w:rPr>
          <w:rFonts w:hint="eastAsia"/>
        </w:rPr>
        <w:t>процесу</w:t>
      </w:r>
      <w:r>
        <w:t xml:space="preserve"> </w:t>
      </w:r>
      <w:r>
        <w:rPr>
          <w:rFonts w:hint="eastAsia"/>
        </w:rPr>
        <w:t>виховання</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вихованців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Її</w:t>
      </w:r>
      <w:r>
        <w:t xml:space="preserve"> </w:t>
      </w:r>
      <w:r>
        <w:rPr>
          <w:rFonts w:hint="eastAsia"/>
        </w:rPr>
        <w:t>реалізація</w:t>
      </w:r>
      <w:r>
        <w:t xml:space="preserve"> </w:t>
      </w:r>
      <w:r>
        <w:rPr>
          <w:rFonts w:hint="eastAsia"/>
        </w:rPr>
        <w:t>передбачала</w:t>
      </w:r>
      <w:r>
        <w:t xml:space="preserve"> </w:t>
      </w:r>
      <w:r>
        <w:rPr>
          <w:rFonts w:hint="eastAsia"/>
        </w:rPr>
        <w:t>вирішення</w:t>
      </w:r>
      <w:r>
        <w:t xml:space="preserve"> </w:t>
      </w:r>
      <w:r>
        <w:rPr>
          <w:rFonts w:hint="eastAsia"/>
        </w:rPr>
        <w:t>таких</w:t>
      </w:r>
      <w:r>
        <w:t xml:space="preserve"> </w:t>
      </w:r>
      <w:r>
        <w:rPr>
          <w:rFonts w:hint="eastAsia"/>
        </w:rPr>
        <w:t>завдань</w:t>
      </w:r>
      <w:r>
        <w:t xml:space="preserve">: </w:t>
      </w:r>
      <w:r>
        <w:rPr>
          <w:rFonts w:hint="eastAsia"/>
        </w:rPr>
        <w:t>розвиток</w:t>
      </w:r>
      <w:r>
        <w:t xml:space="preserve"> </w:t>
      </w:r>
      <w:r>
        <w:rPr>
          <w:rFonts w:hint="eastAsia"/>
        </w:rPr>
        <w:t>у</w:t>
      </w:r>
      <w:r>
        <w:t xml:space="preserve"> </w:t>
      </w:r>
      <w:r>
        <w:rPr>
          <w:rFonts w:hint="eastAsia"/>
        </w:rPr>
        <w:t>вихованців</w:t>
      </w:r>
      <w:r>
        <w:t xml:space="preserve"> </w:t>
      </w:r>
      <w:r>
        <w:rPr>
          <w:rFonts w:hint="eastAsia"/>
        </w:rPr>
        <w:t>гуманістичних</w:t>
      </w:r>
      <w:r>
        <w:t xml:space="preserve"> </w:t>
      </w:r>
      <w:r>
        <w:rPr>
          <w:rFonts w:hint="eastAsia"/>
        </w:rPr>
        <w:t>потреб</w:t>
      </w:r>
      <w:r>
        <w:t xml:space="preserve">, </w:t>
      </w:r>
      <w:r>
        <w:rPr>
          <w:rFonts w:hint="eastAsia"/>
        </w:rPr>
        <w:t>переконань</w:t>
      </w:r>
      <w:r>
        <w:t xml:space="preserve"> </w:t>
      </w:r>
      <w:r>
        <w:rPr>
          <w:rFonts w:hint="eastAsia"/>
        </w:rPr>
        <w:t>і</w:t>
      </w:r>
      <w:r>
        <w:t xml:space="preserve"> </w:t>
      </w:r>
      <w:r>
        <w:rPr>
          <w:rFonts w:hint="eastAsia"/>
        </w:rPr>
        <w:t>почуттів</w:t>
      </w:r>
      <w:r>
        <w:t xml:space="preserve">; </w:t>
      </w:r>
      <w:r>
        <w:rPr>
          <w:rFonts w:hint="eastAsia"/>
        </w:rPr>
        <w:t>озброєння</w:t>
      </w:r>
      <w:r>
        <w:t xml:space="preserve"> </w:t>
      </w:r>
      <w:r>
        <w:rPr>
          <w:rFonts w:hint="eastAsia"/>
        </w:rPr>
        <w:t>системою</w:t>
      </w:r>
      <w:r>
        <w:t xml:space="preserve"> </w:t>
      </w:r>
      <w:r>
        <w:rPr>
          <w:rFonts w:hint="eastAsia"/>
        </w:rPr>
        <w:t>моральних</w:t>
      </w:r>
      <w:r>
        <w:t xml:space="preserve"> </w:t>
      </w:r>
      <w:r>
        <w:rPr>
          <w:rFonts w:hint="eastAsia"/>
        </w:rPr>
        <w:t>знань</w:t>
      </w:r>
      <w:r>
        <w:t xml:space="preserve"> </w:t>
      </w:r>
      <w:r>
        <w:rPr>
          <w:rFonts w:hint="eastAsia"/>
        </w:rPr>
        <w:t>про</w:t>
      </w:r>
      <w:r>
        <w:t xml:space="preserve"> </w:t>
      </w:r>
      <w:r>
        <w:rPr>
          <w:rFonts w:hint="eastAsia"/>
        </w:rPr>
        <w:t>гуманне</w:t>
      </w:r>
      <w:r>
        <w:t xml:space="preserve"> </w:t>
      </w:r>
      <w:r>
        <w:rPr>
          <w:rFonts w:hint="eastAsia"/>
        </w:rPr>
        <w:t>ставлення</w:t>
      </w:r>
      <w:r>
        <w:t xml:space="preserve"> </w:t>
      </w:r>
      <w:r>
        <w:rPr>
          <w:rFonts w:hint="eastAsia"/>
        </w:rPr>
        <w:t>один</w:t>
      </w:r>
      <w:r>
        <w:t xml:space="preserve"> </w:t>
      </w:r>
      <w:r>
        <w:rPr>
          <w:rFonts w:hint="eastAsia"/>
        </w:rPr>
        <w:t>до</w:t>
      </w:r>
      <w:r>
        <w:t xml:space="preserve"> </w:t>
      </w:r>
      <w:r>
        <w:rPr>
          <w:rFonts w:hint="eastAsia"/>
        </w:rPr>
        <w:t>одного</w:t>
      </w:r>
      <w:r>
        <w:t xml:space="preserve"> </w:t>
      </w:r>
      <w:r>
        <w:rPr>
          <w:rFonts w:hint="eastAsia"/>
        </w:rPr>
        <w:t>та</w:t>
      </w:r>
      <w:r>
        <w:t xml:space="preserve"> </w:t>
      </w:r>
      <w:r>
        <w:rPr>
          <w:rFonts w:hint="eastAsia"/>
        </w:rPr>
        <w:t>моральні</w:t>
      </w:r>
      <w:r>
        <w:t xml:space="preserve"> </w:t>
      </w:r>
      <w:r>
        <w:rPr>
          <w:rFonts w:hint="eastAsia"/>
        </w:rPr>
        <w:t>норми</w:t>
      </w:r>
      <w:r>
        <w:t xml:space="preserve"> </w:t>
      </w:r>
      <w:r>
        <w:rPr>
          <w:rFonts w:hint="eastAsia"/>
        </w:rPr>
        <w:t>й</w:t>
      </w:r>
      <w:r>
        <w:t xml:space="preserve"> </w:t>
      </w:r>
      <w:r>
        <w:rPr>
          <w:rFonts w:hint="eastAsia"/>
        </w:rPr>
        <w:t>правила</w:t>
      </w:r>
      <w:r>
        <w:t xml:space="preserve"> </w:t>
      </w:r>
      <w:r>
        <w:rPr>
          <w:rFonts w:hint="eastAsia"/>
        </w:rPr>
        <w:t>поведінки</w:t>
      </w:r>
      <w:r>
        <w:t xml:space="preserve">; </w:t>
      </w:r>
      <w:r>
        <w:rPr>
          <w:rFonts w:hint="eastAsia"/>
        </w:rPr>
        <w:t>формування</w:t>
      </w:r>
      <w:r>
        <w:t xml:space="preserve"> </w:t>
      </w:r>
      <w:r>
        <w:rPr>
          <w:rFonts w:hint="eastAsia"/>
        </w:rPr>
        <w:t>прагнення</w:t>
      </w:r>
      <w:r>
        <w:t xml:space="preserve"> </w:t>
      </w:r>
      <w:r>
        <w:rPr>
          <w:rFonts w:hint="eastAsia"/>
        </w:rPr>
        <w:t>до</w:t>
      </w:r>
      <w:r>
        <w:t xml:space="preserve"> </w:t>
      </w:r>
      <w:r>
        <w:rPr>
          <w:rFonts w:hint="eastAsia"/>
        </w:rPr>
        <w:t>їх</w:t>
      </w:r>
      <w:r>
        <w:t xml:space="preserve"> </w:t>
      </w:r>
      <w:r>
        <w:rPr>
          <w:rFonts w:hint="eastAsia"/>
        </w:rPr>
        <w:t>стійкого</w:t>
      </w:r>
      <w:r>
        <w:t xml:space="preserve"> </w:t>
      </w:r>
      <w:r>
        <w:rPr>
          <w:rFonts w:hint="eastAsia"/>
        </w:rPr>
        <w:t>застосування</w:t>
      </w:r>
      <w:r>
        <w:t xml:space="preserve"> </w:t>
      </w:r>
      <w:r>
        <w:rPr>
          <w:rFonts w:hint="eastAsia"/>
        </w:rPr>
        <w:t>й</w:t>
      </w:r>
      <w:r>
        <w:t xml:space="preserve"> </w:t>
      </w:r>
      <w:r>
        <w:rPr>
          <w:rFonts w:hint="eastAsia"/>
        </w:rPr>
        <w:t>до</w:t>
      </w:r>
      <w:r>
        <w:t xml:space="preserve"> </w:t>
      </w:r>
      <w:r>
        <w:rPr>
          <w:rFonts w:hint="eastAsia"/>
        </w:rPr>
        <w:t>самодисципліни</w:t>
      </w:r>
      <w:r>
        <w:t xml:space="preserve">. </w:t>
      </w:r>
      <w:r>
        <w:rPr>
          <w:rFonts w:hint="eastAsia"/>
        </w:rPr>
        <w:t>Показником</w:t>
      </w:r>
      <w:r>
        <w:t xml:space="preserve"> </w:t>
      </w:r>
      <w:r>
        <w:rPr>
          <w:rFonts w:hint="eastAsia"/>
        </w:rPr>
        <w:t>ефективності</w:t>
      </w:r>
      <w:r>
        <w:t xml:space="preserve"> </w:t>
      </w:r>
      <w:r>
        <w:rPr>
          <w:rFonts w:hint="eastAsia"/>
        </w:rPr>
        <w:t>розробленої</w:t>
      </w:r>
      <w:r>
        <w:t xml:space="preserve"> </w:t>
      </w:r>
      <w:r>
        <w:rPr>
          <w:rFonts w:hint="eastAsia"/>
        </w:rPr>
        <w:t>моделі</w:t>
      </w:r>
      <w:r>
        <w:t xml:space="preserve"> </w:t>
      </w:r>
      <w:r>
        <w:rPr>
          <w:rFonts w:hint="eastAsia"/>
        </w:rPr>
        <w:t>є</w:t>
      </w:r>
      <w:r>
        <w:t xml:space="preserve"> </w:t>
      </w:r>
      <w:r>
        <w:rPr>
          <w:rFonts w:hint="eastAsia"/>
        </w:rPr>
        <w:t>результат</w:t>
      </w:r>
      <w:r>
        <w:t xml:space="preserve"> </w:t>
      </w:r>
      <w:r>
        <w:rPr>
          <w:rFonts w:hint="eastAsia"/>
        </w:rPr>
        <w:t>підвищення</w:t>
      </w:r>
      <w:r>
        <w:t xml:space="preserve"> </w:t>
      </w:r>
      <w:r>
        <w:rPr>
          <w:rFonts w:hint="eastAsia"/>
        </w:rPr>
        <w:t>рівнів</w:t>
      </w:r>
      <w:r>
        <w:t xml:space="preserve"> </w:t>
      </w:r>
      <w:r>
        <w:rPr>
          <w:rFonts w:hint="eastAsia"/>
        </w:rPr>
        <w:t>готовності</w:t>
      </w:r>
      <w:r>
        <w:t xml:space="preserve"> </w:t>
      </w:r>
      <w:r>
        <w:rPr>
          <w:rFonts w:hint="eastAsia"/>
        </w:rPr>
        <w:t>вихователів</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до</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w:t>
      </w:r>
    </w:p>
    <w:p w14:paraId="2B6ABAE3" w14:textId="77777777" w:rsidR="00873C3A" w:rsidRDefault="00873C3A" w:rsidP="00873C3A">
      <w:r>
        <w:t xml:space="preserve">5. </w:t>
      </w:r>
      <w:r>
        <w:rPr>
          <w:rFonts w:hint="eastAsia"/>
        </w:rPr>
        <w:t>Обґрунтовано</w:t>
      </w:r>
      <w:r>
        <w:t xml:space="preserve"> </w:t>
      </w:r>
      <w:r>
        <w:rPr>
          <w:rFonts w:hint="eastAsia"/>
        </w:rPr>
        <w:t>та</w:t>
      </w:r>
      <w:r>
        <w:t xml:space="preserve"> </w:t>
      </w:r>
      <w:r>
        <w:rPr>
          <w:rFonts w:hint="eastAsia"/>
        </w:rPr>
        <w:t>експериментально</w:t>
      </w:r>
      <w:r>
        <w:t xml:space="preserve"> </w:t>
      </w:r>
      <w:r>
        <w:rPr>
          <w:rFonts w:hint="eastAsia"/>
        </w:rPr>
        <w:t>перевірено</w:t>
      </w:r>
      <w:r>
        <w:t xml:space="preserve"> </w:t>
      </w:r>
      <w:r>
        <w:rPr>
          <w:rFonts w:hint="eastAsia"/>
        </w:rPr>
        <w:t>ефективність</w:t>
      </w:r>
      <w:r>
        <w:t xml:space="preserve"> </w:t>
      </w:r>
      <w:r>
        <w:rPr>
          <w:rFonts w:hint="eastAsia"/>
        </w:rPr>
        <w:t>педагогічних</w:t>
      </w:r>
      <w:r>
        <w:t xml:space="preserve"> </w:t>
      </w:r>
      <w:r>
        <w:rPr>
          <w:rFonts w:hint="eastAsia"/>
        </w:rPr>
        <w:t>умов</w:t>
      </w:r>
      <w:r>
        <w:t xml:space="preserve">, </w:t>
      </w:r>
      <w:r>
        <w:rPr>
          <w:rFonts w:hint="eastAsia"/>
        </w:rPr>
        <w:t>які</w:t>
      </w:r>
      <w:r>
        <w:t xml:space="preserve"> </w:t>
      </w:r>
      <w:r>
        <w:rPr>
          <w:rFonts w:hint="eastAsia"/>
        </w:rPr>
        <w:t>сприяють</w:t>
      </w:r>
      <w:r>
        <w:t xml:space="preserve"> </w:t>
      </w:r>
      <w:r>
        <w:rPr>
          <w:rFonts w:hint="eastAsia"/>
        </w:rPr>
        <w:t>гуманізації</w:t>
      </w:r>
      <w:r>
        <w:t xml:space="preserve"> </w:t>
      </w:r>
      <w:r>
        <w:rPr>
          <w:rFonts w:hint="eastAsia"/>
        </w:rPr>
        <w:t>педагогічних</w:t>
      </w:r>
      <w:r>
        <w:t xml:space="preserve"> </w:t>
      </w:r>
      <w:r>
        <w:rPr>
          <w:rFonts w:hint="eastAsia"/>
        </w:rPr>
        <w:t>відносин</w:t>
      </w:r>
      <w:r>
        <w:t xml:space="preserve"> </w:t>
      </w:r>
      <w:r>
        <w:rPr>
          <w:rFonts w:hint="eastAsia"/>
        </w:rPr>
        <w:t>та</w:t>
      </w:r>
      <w:r>
        <w:t xml:space="preserve"> </w:t>
      </w:r>
      <w:r>
        <w:rPr>
          <w:rFonts w:hint="eastAsia"/>
        </w:rPr>
        <w:t>дозволяють</w:t>
      </w:r>
      <w:r>
        <w:t xml:space="preserve"> </w:t>
      </w:r>
      <w:r>
        <w:rPr>
          <w:rFonts w:hint="eastAsia"/>
        </w:rPr>
        <w:t>створити</w:t>
      </w:r>
      <w:r>
        <w:t xml:space="preserve"> </w:t>
      </w:r>
      <w:r>
        <w:rPr>
          <w:rFonts w:hint="eastAsia"/>
        </w:rPr>
        <w:t>гуманну</w:t>
      </w:r>
      <w:r>
        <w:t xml:space="preserve"> </w:t>
      </w:r>
      <w:r>
        <w:rPr>
          <w:rFonts w:hint="eastAsia"/>
        </w:rPr>
        <w:t>взаємодію</w:t>
      </w:r>
      <w:r>
        <w:t xml:space="preserve"> </w:t>
      </w:r>
      <w:r>
        <w:rPr>
          <w:rFonts w:hint="eastAsia"/>
        </w:rPr>
        <w:t>у</w:t>
      </w:r>
      <w:r>
        <w:t xml:space="preserve"> </w:t>
      </w:r>
      <w:r>
        <w:rPr>
          <w:rFonts w:hint="eastAsia"/>
        </w:rPr>
        <w:t>системі</w:t>
      </w:r>
      <w:r>
        <w:t xml:space="preserve"> </w:t>
      </w:r>
      <w:r>
        <w:rPr>
          <w:rFonts w:hint="eastAsia"/>
        </w:rPr>
        <w:t>„вихователь</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w:t>
      </w:r>
      <w:r>
        <w:t xml:space="preserve"> </w:t>
      </w:r>
      <w:r>
        <w:rPr>
          <w:rFonts w:hint="eastAsia"/>
        </w:rPr>
        <w:t>учень</w:t>
      </w:r>
      <w:r>
        <w:t xml:space="preserve"> </w:t>
      </w:r>
      <w:r>
        <w:rPr>
          <w:rFonts w:hint="eastAsia"/>
        </w:rPr>
        <w:t>початкових</w:t>
      </w:r>
      <w:r>
        <w:t xml:space="preserve"> </w:t>
      </w:r>
      <w:r>
        <w:rPr>
          <w:rFonts w:hint="eastAsia"/>
        </w:rPr>
        <w:t>класів”</w:t>
      </w:r>
      <w:r>
        <w:t xml:space="preserve">: </w:t>
      </w:r>
      <w:r>
        <w:rPr>
          <w:rFonts w:hint="eastAsia"/>
        </w:rPr>
        <w:t>формування</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із</w:t>
      </w:r>
      <w:r>
        <w:t xml:space="preserve"> </w:t>
      </w:r>
      <w:r>
        <w:rPr>
          <w:rFonts w:hint="eastAsia"/>
        </w:rPr>
        <w:t>учнями</w:t>
      </w:r>
      <w:r>
        <w:t xml:space="preserve"> </w:t>
      </w:r>
      <w:r>
        <w:rPr>
          <w:rFonts w:hint="eastAsia"/>
        </w:rPr>
        <w:t>початкових</w:t>
      </w:r>
      <w:r>
        <w:t xml:space="preserve"> </w:t>
      </w:r>
      <w:r>
        <w:rPr>
          <w:rFonts w:hint="eastAsia"/>
        </w:rPr>
        <w:t>класів</w:t>
      </w:r>
      <w:r>
        <w:t xml:space="preserve"> </w:t>
      </w:r>
      <w:r>
        <w:rPr>
          <w:rFonts w:hint="eastAsia"/>
        </w:rPr>
        <w:t>в</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організація</w:t>
      </w:r>
      <w:r>
        <w:t xml:space="preserve"> </w:t>
      </w:r>
      <w:r>
        <w:rPr>
          <w:rFonts w:hint="eastAsia"/>
        </w:rPr>
        <w:t>виховного</w:t>
      </w:r>
      <w:r>
        <w:t xml:space="preserve"> </w:t>
      </w:r>
      <w:r>
        <w:rPr>
          <w:rFonts w:hint="eastAsia"/>
        </w:rPr>
        <w:t>колективу</w:t>
      </w:r>
      <w:r>
        <w:t xml:space="preserve"> </w:t>
      </w:r>
      <w:r>
        <w:rPr>
          <w:rFonts w:hint="eastAsia"/>
        </w:rPr>
        <w:t>через</w:t>
      </w:r>
      <w:r>
        <w:t xml:space="preserve"> </w:t>
      </w:r>
      <w:r>
        <w:rPr>
          <w:rFonts w:hint="eastAsia"/>
        </w:rPr>
        <w:t>формування</w:t>
      </w:r>
      <w:r>
        <w:t xml:space="preserve"> </w:t>
      </w:r>
      <w:r>
        <w:rPr>
          <w:rFonts w:hint="eastAsia"/>
        </w:rPr>
        <w:t>суб’єктивності</w:t>
      </w:r>
      <w:r>
        <w:t xml:space="preserve"> </w:t>
      </w:r>
      <w:r>
        <w:rPr>
          <w:rFonts w:hint="eastAsia"/>
        </w:rPr>
        <w:t>молодших</w:t>
      </w:r>
      <w:r>
        <w:t xml:space="preserve"> </w:t>
      </w:r>
      <w:r>
        <w:rPr>
          <w:rFonts w:hint="eastAsia"/>
        </w:rPr>
        <w:t>школярів</w:t>
      </w:r>
      <w:r>
        <w:t xml:space="preserve"> </w:t>
      </w:r>
      <w:r>
        <w:rPr>
          <w:rFonts w:hint="eastAsia"/>
        </w:rPr>
        <w:t>у</w:t>
      </w:r>
      <w:r>
        <w:t xml:space="preserve"> </w:t>
      </w:r>
      <w:r>
        <w:rPr>
          <w:rFonts w:hint="eastAsia"/>
        </w:rPr>
        <w:t>педагогічній</w:t>
      </w:r>
      <w:r>
        <w:t xml:space="preserve"> </w:t>
      </w:r>
      <w:r>
        <w:rPr>
          <w:rFonts w:hint="eastAsia"/>
        </w:rPr>
        <w:t>взаємодії</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урахування</w:t>
      </w:r>
      <w:r>
        <w:t xml:space="preserve"> </w:t>
      </w:r>
      <w:r>
        <w:rPr>
          <w:rFonts w:hint="eastAsia"/>
        </w:rPr>
        <w:t>гуманістичних</w:t>
      </w:r>
      <w:r>
        <w:t xml:space="preserve"> </w:t>
      </w:r>
      <w:r>
        <w:rPr>
          <w:rFonts w:hint="eastAsia"/>
        </w:rPr>
        <w:t>принципів</w:t>
      </w:r>
      <w:r>
        <w:t xml:space="preserve"> (</w:t>
      </w:r>
      <w:r>
        <w:rPr>
          <w:rFonts w:hint="eastAsia"/>
        </w:rPr>
        <w:t>безумовне</w:t>
      </w:r>
      <w:r>
        <w:t xml:space="preserve"> </w:t>
      </w:r>
      <w:r>
        <w:rPr>
          <w:rFonts w:hint="eastAsia"/>
        </w:rPr>
        <w:t>прийняття</w:t>
      </w:r>
      <w:r>
        <w:t xml:space="preserve">, </w:t>
      </w:r>
      <w:r>
        <w:rPr>
          <w:rFonts w:hint="eastAsia"/>
        </w:rPr>
        <w:t>розумі</w:t>
      </w:r>
      <w:r>
        <w:rPr>
          <w:rFonts w:hint="eastAsia"/>
        </w:rPr>
        <w:lastRenderedPageBreak/>
        <w:t>ння</w:t>
      </w:r>
      <w:r>
        <w:t xml:space="preserve"> </w:t>
      </w:r>
      <w:r>
        <w:rPr>
          <w:rFonts w:hint="eastAsia"/>
        </w:rPr>
        <w:t>та</w:t>
      </w:r>
      <w:r>
        <w:t xml:space="preserve"> </w:t>
      </w:r>
      <w:r>
        <w:rPr>
          <w:rFonts w:hint="eastAsia"/>
        </w:rPr>
        <w:t>підтримка</w:t>
      </w:r>
      <w:r>
        <w:t xml:space="preserve"> </w:t>
      </w:r>
      <w:r>
        <w:rPr>
          <w:rFonts w:hint="eastAsia"/>
        </w:rPr>
        <w:t>дитини</w:t>
      </w:r>
      <w:r>
        <w:t xml:space="preserve">, </w:t>
      </w:r>
      <w:r>
        <w:rPr>
          <w:rFonts w:hint="eastAsia"/>
        </w:rPr>
        <w:t>визначення</w:t>
      </w:r>
      <w:r>
        <w:t xml:space="preserve"> </w:t>
      </w:r>
      <w:r>
        <w:rPr>
          <w:rFonts w:hint="eastAsia"/>
        </w:rPr>
        <w:t>розвитку</w:t>
      </w:r>
      <w:r>
        <w:t xml:space="preserve"> </w:t>
      </w:r>
      <w:r>
        <w:rPr>
          <w:rFonts w:hint="eastAsia"/>
        </w:rPr>
        <w:t>кожної</w:t>
      </w:r>
      <w:r>
        <w:t xml:space="preserve"> </w:t>
      </w:r>
      <w:r>
        <w:rPr>
          <w:rFonts w:hint="eastAsia"/>
        </w:rPr>
        <w:t>дитини</w:t>
      </w:r>
      <w:r>
        <w:t xml:space="preserve"> </w:t>
      </w:r>
      <w:r>
        <w:rPr>
          <w:rFonts w:hint="eastAsia"/>
        </w:rPr>
        <w:t>на</w:t>
      </w:r>
      <w:r>
        <w:t xml:space="preserve"> </w:t>
      </w:r>
      <w:r>
        <w:rPr>
          <w:rFonts w:hint="eastAsia"/>
        </w:rPr>
        <w:t>прикладі</w:t>
      </w:r>
      <w:r>
        <w:t xml:space="preserve"> </w:t>
      </w:r>
      <w:r>
        <w:rPr>
          <w:rFonts w:hint="eastAsia"/>
        </w:rPr>
        <w:t>її</w:t>
      </w:r>
      <w:r>
        <w:t xml:space="preserve"> </w:t>
      </w:r>
      <w:r>
        <w:rPr>
          <w:rFonts w:hint="eastAsia"/>
        </w:rPr>
        <w:t>власних</w:t>
      </w:r>
      <w:r>
        <w:t xml:space="preserve"> </w:t>
      </w:r>
      <w:r>
        <w:rPr>
          <w:rFonts w:hint="eastAsia"/>
        </w:rPr>
        <w:t>досягнень</w:t>
      </w:r>
      <w:r>
        <w:t xml:space="preserve">, </w:t>
      </w:r>
      <w:r>
        <w:rPr>
          <w:rFonts w:hint="eastAsia"/>
        </w:rPr>
        <w:t>визнання</w:t>
      </w:r>
      <w:r>
        <w:t xml:space="preserve"> </w:t>
      </w:r>
      <w:r>
        <w:rPr>
          <w:rFonts w:hint="eastAsia"/>
        </w:rPr>
        <w:t>права</w:t>
      </w:r>
      <w:r>
        <w:t xml:space="preserve"> </w:t>
      </w:r>
      <w:r>
        <w:rPr>
          <w:rFonts w:hint="eastAsia"/>
        </w:rPr>
        <w:t>дитини</w:t>
      </w:r>
      <w:r>
        <w:t xml:space="preserve"> </w:t>
      </w:r>
      <w:r>
        <w:rPr>
          <w:rFonts w:hint="eastAsia"/>
        </w:rPr>
        <w:t>на</w:t>
      </w:r>
      <w:r>
        <w:t xml:space="preserve"> </w:t>
      </w:r>
      <w:r>
        <w:rPr>
          <w:rFonts w:hint="eastAsia"/>
        </w:rPr>
        <w:t>помилку</w:t>
      </w:r>
      <w:r>
        <w:t xml:space="preserve">) </w:t>
      </w:r>
      <w:r>
        <w:rPr>
          <w:rFonts w:hint="eastAsia"/>
        </w:rPr>
        <w:t>у</w:t>
      </w:r>
      <w:r>
        <w:t xml:space="preserve"> </w:t>
      </w:r>
      <w:r>
        <w:rPr>
          <w:rFonts w:hint="eastAsia"/>
        </w:rPr>
        <w:t>процесі</w:t>
      </w:r>
      <w:r>
        <w:t xml:space="preserve"> </w:t>
      </w:r>
      <w:r>
        <w:rPr>
          <w:rFonts w:hint="eastAsia"/>
        </w:rPr>
        <w:t>взаємодії</w:t>
      </w:r>
      <w:r>
        <w:t xml:space="preserve"> </w:t>
      </w:r>
      <w:r>
        <w:rPr>
          <w:rFonts w:hint="eastAsia"/>
        </w:rPr>
        <w:t>вихователя</w:t>
      </w:r>
      <w:r>
        <w:t xml:space="preserve"> </w:t>
      </w:r>
      <w:r>
        <w:rPr>
          <w:rFonts w:hint="eastAsia"/>
        </w:rPr>
        <w:t>і</w:t>
      </w:r>
      <w:r>
        <w:t xml:space="preserve"> </w:t>
      </w:r>
      <w:r>
        <w:rPr>
          <w:rFonts w:hint="eastAsia"/>
        </w:rPr>
        <w:t>вихованця</w:t>
      </w:r>
      <w:r>
        <w:t xml:space="preserve">; </w:t>
      </w:r>
      <w:r>
        <w:rPr>
          <w:rFonts w:hint="eastAsia"/>
        </w:rPr>
        <w:t>підвищення</w:t>
      </w:r>
      <w:r>
        <w:t xml:space="preserve"> </w:t>
      </w:r>
      <w:r>
        <w:rPr>
          <w:rFonts w:hint="eastAsia"/>
        </w:rPr>
        <w:t>мотивації</w:t>
      </w:r>
      <w:r>
        <w:t xml:space="preserve"> </w:t>
      </w:r>
      <w:r>
        <w:rPr>
          <w:rFonts w:hint="eastAsia"/>
        </w:rPr>
        <w:t>вихованців</w:t>
      </w:r>
      <w:r>
        <w:t xml:space="preserve"> </w:t>
      </w:r>
      <w:r>
        <w:rPr>
          <w:rFonts w:hint="eastAsia"/>
        </w:rPr>
        <w:t>до</w:t>
      </w:r>
      <w:r>
        <w:t xml:space="preserve"> </w:t>
      </w:r>
      <w:r>
        <w:rPr>
          <w:rFonts w:hint="eastAsia"/>
        </w:rPr>
        <w:t>побудови</w:t>
      </w:r>
      <w:r>
        <w:t xml:space="preserve"> </w:t>
      </w:r>
      <w:r>
        <w:rPr>
          <w:rFonts w:hint="eastAsia"/>
        </w:rPr>
        <w:t>гуманних</w:t>
      </w:r>
      <w:r>
        <w:t xml:space="preserve"> </w:t>
      </w:r>
      <w:r>
        <w:rPr>
          <w:rFonts w:hint="eastAsia"/>
        </w:rPr>
        <w:t>взаємовідносин</w:t>
      </w:r>
      <w:r>
        <w:t xml:space="preserve"> </w:t>
      </w:r>
      <w:r>
        <w:rPr>
          <w:rFonts w:hint="eastAsia"/>
        </w:rPr>
        <w:t>як</w:t>
      </w:r>
      <w:r>
        <w:t xml:space="preserve"> </w:t>
      </w:r>
      <w:r>
        <w:rPr>
          <w:rFonts w:hint="eastAsia"/>
        </w:rPr>
        <w:t>результату</w:t>
      </w:r>
      <w:r>
        <w:t xml:space="preserve"> </w:t>
      </w:r>
      <w:r>
        <w:rPr>
          <w:rFonts w:hint="eastAsia"/>
        </w:rPr>
        <w:t>взаємодії</w:t>
      </w:r>
      <w:r>
        <w:t xml:space="preserve"> </w:t>
      </w:r>
      <w:r>
        <w:rPr>
          <w:rFonts w:hint="eastAsia"/>
        </w:rPr>
        <w:t>у</w:t>
      </w:r>
      <w:r>
        <w:t xml:space="preserve"> </w:t>
      </w:r>
      <w:r>
        <w:rPr>
          <w:rFonts w:hint="eastAsia"/>
        </w:rPr>
        <w:t>навчально</w:t>
      </w:r>
      <w:r>
        <w:t>-</w:t>
      </w:r>
      <w:r>
        <w:rPr>
          <w:rFonts w:hint="eastAsia"/>
        </w:rPr>
        <w:t>виховній</w:t>
      </w:r>
      <w:r>
        <w:t xml:space="preserve"> </w:t>
      </w:r>
      <w:r>
        <w:rPr>
          <w:rFonts w:hint="eastAsia"/>
        </w:rPr>
        <w:t>діяльності</w:t>
      </w:r>
      <w:r>
        <w:t xml:space="preserve"> </w:t>
      </w:r>
      <w:r>
        <w:rPr>
          <w:rFonts w:hint="eastAsia"/>
        </w:rPr>
        <w:t>засобом</w:t>
      </w:r>
      <w:r>
        <w:t xml:space="preserve"> </w:t>
      </w:r>
      <w:r>
        <w:rPr>
          <w:rFonts w:hint="eastAsia"/>
        </w:rPr>
        <w:t>набуття</w:t>
      </w:r>
      <w:r>
        <w:t xml:space="preserve"> </w:t>
      </w:r>
      <w:r>
        <w:rPr>
          <w:rFonts w:hint="eastAsia"/>
        </w:rPr>
        <w:t>учнями</w:t>
      </w:r>
      <w:r>
        <w:t xml:space="preserve"> </w:t>
      </w:r>
      <w:r>
        <w:rPr>
          <w:rFonts w:hint="eastAsia"/>
        </w:rPr>
        <w:t>знань</w:t>
      </w:r>
      <w:r>
        <w:t xml:space="preserve"> </w:t>
      </w:r>
      <w:r>
        <w:rPr>
          <w:rFonts w:hint="eastAsia"/>
        </w:rPr>
        <w:t>про</w:t>
      </w:r>
      <w:r>
        <w:t xml:space="preserve"> </w:t>
      </w:r>
      <w:r>
        <w:rPr>
          <w:rFonts w:hint="eastAsia"/>
        </w:rPr>
        <w:t>моральні</w:t>
      </w:r>
      <w:r>
        <w:t xml:space="preserve"> </w:t>
      </w:r>
      <w:r>
        <w:rPr>
          <w:rFonts w:hint="eastAsia"/>
        </w:rPr>
        <w:t>норми</w:t>
      </w:r>
      <w:r>
        <w:t xml:space="preserve">, </w:t>
      </w:r>
      <w:r>
        <w:rPr>
          <w:rFonts w:hint="eastAsia"/>
        </w:rPr>
        <w:t>гуманістичних</w:t>
      </w:r>
      <w:r>
        <w:t xml:space="preserve"> </w:t>
      </w:r>
      <w:r>
        <w:rPr>
          <w:rFonts w:hint="eastAsia"/>
        </w:rPr>
        <w:t>потреб</w:t>
      </w:r>
      <w:r>
        <w:t xml:space="preserve"> </w:t>
      </w:r>
      <w:r>
        <w:rPr>
          <w:rFonts w:hint="eastAsia"/>
        </w:rPr>
        <w:t>та</w:t>
      </w:r>
      <w:r>
        <w:t xml:space="preserve"> </w:t>
      </w:r>
      <w:r>
        <w:rPr>
          <w:rFonts w:hint="eastAsia"/>
        </w:rPr>
        <w:t>досвіду</w:t>
      </w:r>
      <w:r>
        <w:t xml:space="preserve"> </w:t>
      </w:r>
      <w:r>
        <w:rPr>
          <w:rFonts w:hint="eastAsia"/>
        </w:rPr>
        <w:t>гуманної</w:t>
      </w:r>
      <w:r>
        <w:t xml:space="preserve"> </w:t>
      </w:r>
      <w:r>
        <w:rPr>
          <w:rFonts w:hint="eastAsia"/>
        </w:rPr>
        <w:t>поведінки</w:t>
      </w:r>
      <w:r>
        <w:t>.</w:t>
      </w:r>
    </w:p>
    <w:p w14:paraId="389068E3" w14:textId="77777777" w:rsidR="00873C3A" w:rsidRDefault="00873C3A" w:rsidP="00873C3A">
      <w:r>
        <w:rPr>
          <w:rFonts w:hint="eastAsia"/>
        </w:rPr>
        <w:t>Дане</w:t>
      </w:r>
      <w:r>
        <w:t xml:space="preserve"> </w:t>
      </w:r>
      <w:r>
        <w:rPr>
          <w:rFonts w:hint="eastAsia"/>
        </w:rPr>
        <w:t>дослідження</w:t>
      </w:r>
      <w:r>
        <w:t xml:space="preserve"> </w:t>
      </w:r>
      <w:r>
        <w:rPr>
          <w:rFonts w:hint="eastAsia"/>
        </w:rPr>
        <w:t>не</w:t>
      </w:r>
      <w:r>
        <w:t xml:space="preserve"> </w:t>
      </w:r>
      <w:r>
        <w:rPr>
          <w:rFonts w:hint="eastAsia"/>
        </w:rPr>
        <w:t>охоплює</w:t>
      </w:r>
      <w:r>
        <w:t xml:space="preserve"> </w:t>
      </w:r>
      <w:r>
        <w:rPr>
          <w:rFonts w:hint="eastAsia"/>
        </w:rPr>
        <w:t>всіх</w:t>
      </w:r>
      <w:r>
        <w:t xml:space="preserve"> </w:t>
      </w:r>
      <w:r>
        <w:rPr>
          <w:rFonts w:hint="eastAsia"/>
        </w:rPr>
        <w:t>аспектів</w:t>
      </w:r>
      <w:r>
        <w:t xml:space="preserve"> </w:t>
      </w:r>
      <w:r>
        <w:rPr>
          <w:rFonts w:hint="eastAsia"/>
        </w:rPr>
        <w:t>проблеми</w:t>
      </w:r>
      <w:r>
        <w:t xml:space="preserve">. </w:t>
      </w:r>
      <w:r>
        <w:rPr>
          <w:rFonts w:hint="eastAsia"/>
        </w:rPr>
        <w:t>Перспективним</w:t>
      </w:r>
      <w:r>
        <w:t xml:space="preserve"> </w:t>
      </w:r>
      <w:r>
        <w:rPr>
          <w:rFonts w:hint="eastAsia"/>
        </w:rPr>
        <w:t>може</w:t>
      </w:r>
      <w:r>
        <w:t xml:space="preserve"> </w:t>
      </w:r>
      <w:r>
        <w:rPr>
          <w:rFonts w:hint="eastAsia"/>
        </w:rPr>
        <w:t>бути</w:t>
      </w:r>
      <w:r>
        <w:t xml:space="preserve">: </w:t>
      </w:r>
      <w:r>
        <w:rPr>
          <w:rFonts w:hint="eastAsia"/>
        </w:rPr>
        <w:t>вивчення</w:t>
      </w:r>
      <w:r>
        <w:t xml:space="preserve"> </w:t>
      </w:r>
      <w:r>
        <w:rPr>
          <w:rFonts w:hint="eastAsia"/>
        </w:rPr>
        <w:t>наступності</w:t>
      </w:r>
      <w:r>
        <w:t xml:space="preserve"> </w:t>
      </w:r>
      <w:r>
        <w:rPr>
          <w:rFonts w:hint="eastAsia"/>
        </w:rPr>
        <w:t>між</w:t>
      </w:r>
      <w:r>
        <w:t xml:space="preserve"> </w:t>
      </w:r>
      <w:r>
        <w:rPr>
          <w:rFonts w:hint="eastAsia"/>
        </w:rPr>
        <w:t>ступенями</w:t>
      </w:r>
      <w:r>
        <w:t xml:space="preserve"> </w:t>
      </w:r>
      <w:r>
        <w:rPr>
          <w:rFonts w:hint="eastAsia"/>
        </w:rPr>
        <w:t>шкільної</w:t>
      </w:r>
      <w:r>
        <w:t xml:space="preserve"> </w:t>
      </w:r>
      <w:r>
        <w:rPr>
          <w:rFonts w:hint="eastAsia"/>
        </w:rPr>
        <w:t>освіти</w:t>
      </w:r>
      <w:r>
        <w:t xml:space="preserve">; </w:t>
      </w:r>
      <w:r>
        <w:rPr>
          <w:rFonts w:hint="eastAsia"/>
        </w:rPr>
        <w:t>формування</w:t>
      </w:r>
      <w:r>
        <w:t xml:space="preserve"> </w:t>
      </w:r>
      <w:r>
        <w:rPr>
          <w:rFonts w:hint="eastAsia"/>
        </w:rPr>
        <w:t>гуманних</w:t>
      </w:r>
      <w:r>
        <w:t xml:space="preserve"> </w:t>
      </w:r>
      <w:r>
        <w:rPr>
          <w:rFonts w:hint="eastAsia"/>
        </w:rPr>
        <w:t>взаємовідносин</w:t>
      </w:r>
      <w:r>
        <w:t xml:space="preserve"> </w:t>
      </w:r>
      <w:r>
        <w:rPr>
          <w:rFonts w:hint="eastAsia"/>
        </w:rPr>
        <w:t>молодших</w:t>
      </w:r>
      <w:r>
        <w:t xml:space="preserve"> </w:t>
      </w:r>
      <w:r>
        <w:rPr>
          <w:rFonts w:hint="eastAsia"/>
        </w:rPr>
        <w:t>школярів</w:t>
      </w:r>
      <w:r>
        <w:t xml:space="preserve">, </w:t>
      </w:r>
      <w:r>
        <w:rPr>
          <w:rFonts w:hint="eastAsia"/>
        </w:rPr>
        <w:t>підлітків</w:t>
      </w:r>
      <w:r>
        <w:t xml:space="preserve">, </w:t>
      </w:r>
      <w:r>
        <w:rPr>
          <w:rFonts w:hint="eastAsia"/>
        </w:rPr>
        <w:t>старшокласників</w:t>
      </w:r>
      <w:r>
        <w:t xml:space="preserve"> </w:t>
      </w:r>
      <w:r>
        <w:rPr>
          <w:rFonts w:hint="eastAsia"/>
        </w:rPr>
        <w:t>у</w:t>
      </w:r>
      <w:r>
        <w:t xml:space="preserve"> </w:t>
      </w:r>
      <w:r>
        <w:rPr>
          <w:rFonts w:hint="eastAsia"/>
        </w:rPr>
        <w:t>різних</w:t>
      </w:r>
      <w:r>
        <w:t xml:space="preserve"> </w:t>
      </w:r>
      <w:r>
        <w:rPr>
          <w:rFonts w:hint="eastAsia"/>
        </w:rPr>
        <w:t>типах</w:t>
      </w:r>
      <w:r>
        <w:t xml:space="preserve"> </w:t>
      </w:r>
      <w:r>
        <w:rPr>
          <w:rFonts w:hint="eastAsia"/>
        </w:rPr>
        <w:t>освітніх</w:t>
      </w:r>
      <w:r>
        <w:t xml:space="preserve"> </w:t>
      </w:r>
      <w:r>
        <w:rPr>
          <w:rFonts w:hint="eastAsia"/>
        </w:rPr>
        <w:t>закладів</w:t>
      </w:r>
      <w:r>
        <w:t>.</w:t>
      </w:r>
    </w:p>
    <w:p w14:paraId="17149ED0" w14:textId="77777777" w:rsidR="00873C3A" w:rsidRDefault="00873C3A" w:rsidP="00873C3A">
      <w:r>
        <w:rPr>
          <w:rFonts w:hint="eastAsia"/>
        </w:rPr>
        <w:t>Рекомендовано</w:t>
      </w:r>
      <w:r>
        <w:t xml:space="preserve"> </w:t>
      </w:r>
      <w:r>
        <w:rPr>
          <w:rFonts w:hint="eastAsia"/>
        </w:rPr>
        <w:t>доповнення</w:t>
      </w:r>
      <w:r>
        <w:t xml:space="preserve"> </w:t>
      </w:r>
      <w:r>
        <w:rPr>
          <w:rFonts w:hint="eastAsia"/>
        </w:rPr>
        <w:t>навчальних</w:t>
      </w:r>
      <w:r>
        <w:t xml:space="preserve"> </w:t>
      </w:r>
      <w:r>
        <w:rPr>
          <w:rFonts w:hint="eastAsia"/>
        </w:rPr>
        <w:t>програм</w:t>
      </w:r>
      <w:r>
        <w:t xml:space="preserve"> </w:t>
      </w:r>
      <w:r>
        <w:rPr>
          <w:rFonts w:hint="eastAsia"/>
        </w:rPr>
        <w:t>для</w:t>
      </w:r>
      <w:r>
        <w:t xml:space="preserve"> </w:t>
      </w:r>
      <w:r>
        <w:rPr>
          <w:rFonts w:hint="eastAsia"/>
        </w:rPr>
        <w:t>груп</w:t>
      </w:r>
      <w:r>
        <w:t xml:space="preserve"> </w:t>
      </w:r>
      <w:r>
        <w:rPr>
          <w:rFonts w:hint="eastAsia"/>
        </w:rPr>
        <w:t>продовженого</w:t>
      </w:r>
      <w:r>
        <w:t xml:space="preserve"> </w:t>
      </w:r>
      <w:r>
        <w:rPr>
          <w:rFonts w:hint="eastAsia"/>
        </w:rPr>
        <w:t>дня</w:t>
      </w:r>
      <w:r>
        <w:t xml:space="preserve"> </w:t>
      </w:r>
      <w:r>
        <w:rPr>
          <w:rFonts w:hint="eastAsia"/>
        </w:rPr>
        <w:t>факультативним</w:t>
      </w:r>
      <w:r>
        <w:t xml:space="preserve"> </w:t>
      </w:r>
      <w:r>
        <w:rPr>
          <w:rFonts w:hint="eastAsia"/>
        </w:rPr>
        <w:t>курсом</w:t>
      </w:r>
      <w:r>
        <w:t xml:space="preserve"> </w:t>
      </w:r>
      <w:r>
        <w:rPr>
          <w:rFonts w:hint="eastAsia"/>
        </w:rPr>
        <w:t>для</w:t>
      </w:r>
      <w:r>
        <w:t xml:space="preserve"> </w:t>
      </w:r>
      <w:r>
        <w:rPr>
          <w:rFonts w:hint="eastAsia"/>
        </w:rPr>
        <w:t>учнів</w:t>
      </w:r>
      <w:r>
        <w:t xml:space="preserve"> </w:t>
      </w:r>
      <w:r>
        <w:rPr>
          <w:rFonts w:hint="eastAsia"/>
        </w:rPr>
        <w:t>молодших</w:t>
      </w:r>
      <w:r>
        <w:t xml:space="preserve"> </w:t>
      </w:r>
      <w:r>
        <w:rPr>
          <w:rFonts w:hint="eastAsia"/>
        </w:rPr>
        <w:t>класів</w:t>
      </w:r>
      <w:r>
        <w:t xml:space="preserve"> </w:t>
      </w:r>
      <w:r>
        <w:rPr>
          <w:rFonts w:hint="eastAsia"/>
        </w:rPr>
        <w:t>„Культура</w:t>
      </w:r>
      <w:r>
        <w:t xml:space="preserve"> </w:t>
      </w:r>
      <w:r>
        <w:rPr>
          <w:rFonts w:hint="eastAsia"/>
        </w:rPr>
        <w:t>взаємовідносин”</w:t>
      </w:r>
      <w:r>
        <w:t xml:space="preserve">; </w:t>
      </w:r>
      <w:r>
        <w:rPr>
          <w:rFonts w:hint="eastAsia"/>
        </w:rPr>
        <w:t>включення</w:t>
      </w:r>
      <w:r>
        <w:t xml:space="preserve"> </w:t>
      </w:r>
      <w:r>
        <w:rPr>
          <w:rFonts w:hint="eastAsia"/>
        </w:rPr>
        <w:t>до</w:t>
      </w:r>
      <w:r>
        <w:t xml:space="preserve"> </w:t>
      </w:r>
      <w:r>
        <w:rPr>
          <w:rFonts w:hint="eastAsia"/>
        </w:rPr>
        <w:t>навчального</w:t>
      </w:r>
      <w:r>
        <w:t xml:space="preserve"> </w:t>
      </w:r>
      <w:r>
        <w:rPr>
          <w:rFonts w:hint="eastAsia"/>
        </w:rPr>
        <w:t>плану</w:t>
      </w:r>
      <w:r>
        <w:t xml:space="preserve"> </w:t>
      </w:r>
      <w:r>
        <w:rPr>
          <w:rFonts w:hint="eastAsia"/>
        </w:rPr>
        <w:t>курсів</w:t>
      </w:r>
      <w:r>
        <w:t xml:space="preserve"> </w:t>
      </w:r>
      <w:r>
        <w:rPr>
          <w:rFonts w:hint="eastAsia"/>
        </w:rPr>
        <w:t>підвищення</w:t>
      </w:r>
      <w:r>
        <w:t xml:space="preserve"> </w:t>
      </w:r>
      <w:r>
        <w:rPr>
          <w:rFonts w:hint="eastAsia"/>
        </w:rPr>
        <w:t>кваліфікації</w:t>
      </w:r>
      <w:r>
        <w:t xml:space="preserve"> </w:t>
      </w:r>
      <w:r>
        <w:rPr>
          <w:rFonts w:hint="eastAsia"/>
        </w:rPr>
        <w:t>вихователів</w:t>
      </w:r>
      <w:r>
        <w:t xml:space="preserve"> </w:t>
      </w:r>
      <w:r>
        <w:rPr>
          <w:rFonts w:hint="eastAsia"/>
        </w:rPr>
        <w:t>груп</w:t>
      </w:r>
      <w:r>
        <w:t xml:space="preserve"> </w:t>
      </w:r>
      <w:r>
        <w:rPr>
          <w:rFonts w:hint="eastAsia"/>
        </w:rPr>
        <w:t>продовженого</w:t>
      </w:r>
      <w:r>
        <w:t xml:space="preserve"> </w:t>
      </w:r>
      <w:r>
        <w:rPr>
          <w:rFonts w:hint="eastAsia"/>
        </w:rPr>
        <w:t>дня</w:t>
      </w:r>
      <w:r>
        <w:t xml:space="preserve"> </w:t>
      </w:r>
      <w:r>
        <w:rPr>
          <w:rFonts w:hint="eastAsia"/>
        </w:rPr>
        <w:t>спецкурсу</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p>
    <w:p w14:paraId="0D1D5CF2" w14:textId="77777777" w:rsidR="00873C3A" w:rsidRDefault="00873C3A" w:rsidP="00873C3A"/>
    <w:p w14:paraId="3A83590D" w14:textId="77777777" w:rsidR="00873C3A" w:rsidRDefault="00873C3A" w:rsidP="00873C3A">
      <w:r>
        <w:rPr>
          <w:rFonts w:hint="eastAsia"/>
        </w:rPr>
        <w:t>СПИСОК</w:t>
      </w:r>
      <w:r>
        <w:t xml:space="preserve"> </w:t>
      </w:r>
      <w:r>
        <w:rPr>
          <w:rFonts w:hint="eastAsia"/>
        </w:rPr>
        <w:t>ПРАЦЬ</w:t>
      </w:r>
      <w:r>
        <w:t xml:space="preserve">, </w:t>
      </w:r>
      <w:r>
        <w:rPr>
          <w:rFonts w:hint="eastAsia"/>
        </w:rPr>
        <w:t>ОПУБЛІКОВАНИХ</w:t>
      </w:r>
      <w:r>
        <w:t xml:space="preserve"> </w:t>
      </w:r>
      <w:r>
        <w:rPr>
          <w:rFonts w:hint="eastAsia"/>
        </w:rPr>
        <w:t>АВТОРОМ</w:t>
      </w:r>
      <w:r>
        <w:t xml:space="preserve"> </w:t>
      </w:r>
    </w:p>
    <w:p w14:paraId="5BFC16D8" w14:textId="77777777" w:rsidR="00873C3A" w:rsidRDefault="00873C3A" w:rsidP="00873C3A">
      <w:r>
        <w:rPr>
          <w:rFonts w:hint="eastAsia"/>
        </w:rPr>
        <w:t>ЗА</w:t>
      </w:r>
      <w:r>
        <w:t xml:space="preserve"> </w:t>
      </w:r>
      <w:r>
        <w:rPr>
          <w:rFonts w:hint="eastAsia"/>
        </w:rPr>
        <w:t>ТЕМОЮ</w:t>
      </w:r>
      <w:r>
        <w:t xml:space="preserve"> </w:t>
      </w:r>
      <w:r>
        <w:rPr>
          <w:rFonts w:hint="eastAsia"/>
        </w:rPr>
        <w:t>ДИСЕРТАЦІЇ</w:t>
      </w:r>
    </w:p>
    <w:p w14:paraId="7105557A" w14:textId="77777777" w:rsidR="00873C3A" w:rsidRDefault="00873C3A" w:rsidP="00873C3A"/>
    <w:p w14:paraId="74AD1092" w14:textId="77777777" w:rsidR="00873C3A" w:rsidRDefault="00873C3A" w:rsidP="00873C3A">
      <w:r>
        <w:rPr>
          <w:rFonts w:hint="eastAsia"/>
        </w:rPr>
        <w:t>Статті</w:t>
      </w:r>
      <w:r>
        <w:t xml:space="preserve"> </w:t>
      </w:r>
      <w:r>
        <w:rPr>
          <w:rFonts w:hint="eastAsia"/>
        </w:rPr>
        <w:t>у</w:t>
      </w:r>
      <w:r>
        <w:t xml:space="preserve"> </w:t>
      </w:r>
      <w:r>
        <w:rPr>
          <w:rFonts w:hint="eastAsia"/>
        </w:rPr>
        <w:t>наукових</w:t>
      </w:r>
      <w:r>
        <w:t xml:space="preserve"> </w:t>
      </w:r>
      <w:r>
        <w:rPr>
          <w:rFonts w:hint="eastAsia"/>
        </w:rPr>
        <w:t>фахових</w:t>
      </w:r>
      <w:r>
        <w:t xml:space="preserve"> </w:t>
      </w:r>
      <w:r>
        <w:rPr>
          <w:rFonts w:hint="eastAsia"/>
        </w:rPr>
        <w:t>виданнях</w:t>
      </w:r>
    </w:p>
    <w:p w14:paraId="2E619691" w14:textId="77777777" w:rsidR="00873C3A" w:rsidRDefault="00873C3A" w:rsidP="00873C3A">
      <w:r>
        <w:t>1.</w:t>
      </w:r>
      <w:r>
        <w:tab/>
      </w:r>
      <w:r>
        <w:rPr>
          <w:rFonts w:hint="eastAsia"/>
        </w:rPr>
        <w:t>Унгурян</w:t>
      </w:r>
      <w:r>
        <w:t xml:space="preserve"> </w:t>
      </w:r>
      <w:r>
        <w:rPr>
          <w:rFonts w:hint="eastAsia"/>
        </w:rPr>
        <w:t>І</w:t>
      </w:r>
      <w:r>
        <w:t xml:space="preserve">. </w:t>
      </w:r>
      <w:r>
        <w:rPr>
          <w:rFonts w:hint="eastAsia"/>
        </w:rPr>
        <w:t>К</w:t>
      </w:r>
      <w:r>
        <w:t xml:space="preserve">. </w:t>
      </w:r>
      <w:r>
        <w:rPr>
          <w:rFonts w:hint="eastAsia"/>
        </w:rPr>
        <w:t>Основні</w:t>
      </w:r>
      <w:r>
        <w:t xml:space="preserve"> </w:t>
      </w:r>
      <w:r>
        <w:rPr>
          <w:rFonts w:hint="eastAsia"/>
        </w:rPr>
        <w:t>завдання</w:t>
      </w:r>
      <w:r>
        <w:t xml:space="preserve"> </w:t>
      </w:r>
      <w:r>
        <w:rPr>
          <w:rFonts w:hint="eastAsia"/>
        </w:rPr>
        <w:t>і</w:t>
      </w:r>
      <w:r>
        <w:t xml:space="preserve"> </w:t>
      </w:r>
      <w:r>
        <w:rPr>
          <w:rFonts w:hint="eastAsia"/>
        </w:rPr>
        <w:t>зміст</w:t>
      </w:r>
      <w:r>
        <w:t xml:space="preserve"> </w:t>
      </w:r>
      <w:r>
        <w:rPr>
          <w:rFonts w:hint="eastAsia"/>
        </w:rPr>
        <w:t>дозвіллєвої</w:t>
      </w:r>
      <w:r>
        <w:t xml:space="preserve"> </w:t>
      </w:r>
      <w:r>
        <w:rPr>
          <w:rFonts w:hint="eastAsia"/>
        </w:rPr>
        <w:t>діяльності</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на</w:t>
      </w:r>
      <w:r>
        <w:t xml:space="preserve"> </w:t>
      </w:r>
      <w:r>
        <w:rPr>
          <w:rFonts w:hint="eastAsia"/>
        </w:rPr>
        <w:t>сучасному</w:t>
      </w:r>
      <w:r>
        <w:t xml:space="preserve"> </w:t>
      </w:r>
      <w:r>
        <w:rPr>
          <w:rFonts w:hint="eastAsia"/>
        </w:rPr>
        <w:t>етапі</w:t>
      </w:r>
      <w:r>
        <w:t xml:space="preserve"> / </w:t>
      </w:r>
      <w:r>
        <w:rPr>
          <w:rFonts w:hint="eastAsia"/>
        </w:rPr>
        <w:t>Ірина</w:t>
      </w:r>
      <w:r>
        <w:t xml:space="preserve"> </w:t>
      </w:r>
      <w:r>
        <w:rPr>
          <w:rFonts w:hint="eastAsia"/>
        </w:rPr>
        <w:t>Корнеліївна</w:t>
      </w:r>
      <w:r>
        <w:t xml:space="preserve"> </w:t>
      </w:r>
      <w:r>
        <w:rPr>
          <w:rFonts w:hint="eastAsia"/>
        </w:rPr>
        <w:t>Унгурян</w:t>
      </w:r>
      <w:r>
        <w:t xml:space="preserve"> // </w:t>
      </w:r>
      <w:r>
        <w:rPr>
          <w:rFonts w:hint="eastAsia"/>
        </w:rPr>
        <w:t>Науковий</w:t>
      </w:r>
      <w:r>
        <w:t xml:space="preserve"> </w:t>
      </w:r>
      <w:r>
        <w:rPr>
          <w:rFonts w:hint="eastAsia"/>
        </w:rPr>
        <w:t>вісник</w:t>
      </w:r>
      <w:r>
        <w:t xml:space="preserve"> </w:t>
      </w:r>
      <w:r>
        <w:rPr>
          <w:rFonts w:hint="eastAsia"/>
        </w:rPr>
        <w:t>Чернівецького</w:t>
      </w:r>
      <w:r>
        <w:t xml:space="preserve"> </w:t>
      </w:r>
      <w:r>
        <w:rPr>
          <w:rFonts w:hint="eastAsia"/>
        </w:rPr>
        <w:t>університету</w:t>
      </w:r>
      <w:r>
        <w:t xml:space="preserve">. </w:t>
      </w:r>
      <w:r>
        <w:t xml:space="preserve"> </w:t>
      </w:r>
      <w:r>
        <w:rPr>
          <w:rFonts w:hint="eastAsia"/>
        </w:rPr>
        <w:t>Вип</w:t>
      </w:r>
      <w:r>
        <w:t xml:space="preserve">. 472. </w:t>
      </w:r>
      <w:r>
        <w:rPr>
          <w:rFonts w:hint="eastAsia"/>
        </w:rPr>
        <w:t>Педагогіка</w:t>
      </w:r>
      <w:r>
        <w:t xml:space="preserve"> </w:t>
      </w:r>
      <w:r>
        <w:rPr>
          <w:rFonts w:hint="eastAsia"/>
        </w:rPr>
        <w:t>та</w:t>
      </w:r>
      <w:r>
        <w:t xml:space="preserve"> </w:t>
      </w:r>
      <w:r>
        <w:rPr>
          <w:rFonts w:hint="eastAsia"/>
        </w:rPr>
        <w:t>психологія</w:t>
      </w:r>
      <w:r>
        <w:t xml:space="preserve">. </w:t>
      </w:r>
      <w:r>
        <w:t xml:space="preserve"> </w:t>
      </w:r>
      <w:r>
        <w:rPr>
          <w:rFonts w:hint="eastAsia"/>
        </w:rPr>
        <w:t>Чернівці</w:t>
      </w:r>
      <w:r>
        <w:t xml:space="preserve">, 2009. </w:t>
      </w:r>
      <w:r>
        <w:t xml:space="preserve"> </w:t>
      </w:r>
      <w:r>
        <w:rPr>
          <w:rFonts w:hint="eastAsia"/>
        </w:rPr>
        <w:t>С</w:t>
      </w:r>
      <w:r>
        <w:t>. 187</w:t>
      </w:r>
      <w:r>
        <w:t>194.</w:t>
      </w:r>
    </w:p>
    <w:p w14:paraId="70DA174F" w14:textId="77777777" w:rsidR="00873C3A" w:rsidRDefault="00873C3A" w:rsidP="00873C3A">
      <w:r>
        <w:t>2.</w:t>
      </w:r>
      <w:r>
        <w:tab/>
      </w:r>
      <w:r>
        <w:rPr>
          <w:rFonts w:hint="eastAsia"/>
        </w:rPr>
        <w:t>Унгурян</w:t>
      </w:r>
      <w:r>
        <w:t xml:space="preserve"> </w:t>
      </w:r>
      <w:r>
        <w:rPr>
          <w:rFonts w:hint="eastAsia"/>
        </w:rPr>
        <w:t>Ірина</w:t>
      </w:r>
      <w:r>
        <w:t xml:space="preserve">. </w:t>
      </w:r>
      <w:r>
        <w:rPr>
          <w:rFonts w:hint="eastAsia"/>
        </w:rPr>
        <w:t>Основні</w:t>
      </w:r>
      <w:r>
        <w:t xml:space="preserve"> </w:t>
      </w:r>
      <w:r>
        <w:rPr>
          <w:rFonts w:hint="eastAsia"/>
        </w:rPr>
        <w:t>принципи</w:t>
      </w:r>
      <w:r>
        <w:t xml:space="preserve"> </w:t>
      </w:r>
      <w:r>
        <w:rPr>
          <w:rFonts w:hint="eastAsia"/>
        </w:rPr>
        <w:t>педагогічної</w:t>
      </w:r>
      <w:r>
        <w:t xml:space="preserve"> </w:t>
      </w:r>
      <w:r>
        <w:rPr>
          <w:rFonts w:hint="eastAsia"/>
        </w:rPr>
        <w:t>взаємодії</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 </w:t>
      </w:r>
      <w:r>
        <w:rPr>
          <w:rFonts w:hint="eastAsia"/>
        </w:rPr>
        <w:t>Ірина</w:t>
      </w:r>
      <w:r>
        <w:t xml:space="preserve"> </w:t>
      </w:r>
      <w:r>
        <w:rPr>
          <w:rFonts w:hint="eastAsia"/>
        </w:rPr>
        <w:t>Унгурян</w:t>
      </w:r>
      <w:r>
        <w:t xml:space="preserve"> // </w:t>
      </w:r>
      <w:r>
        <w:rPr>
          <w:rFonts w:hint="eastAsia"/>
        </w:rPr>
        <w:t>Обрії</w:t>
      </w:r>
      <w:r>
        <w:t xml:space="preserve">. </w:t>
      </w:r>
      <w:r>
        <w:rPr>
          <w:rFonts w:hint="eastAsia"/>
        </w:rPr>
        <w:t>Науково</w:t>
      </w:r>
      <w:r>
        <w:t>-</w:t>
      </w:r>
      <w:r>
        <w:rPr>
          <w:rFonts w:hint="eastAsia"/>
        </w:rPr>
        <w:t>педагогічний</w:t>
      </w:r>
      <w:r>
        <w:t xml:space="preserve"> </w:t>
      </w:r>
      <w:r>
        <w:rPr>
          <w:rFonts w:hint="eastAsia"/>
        </w:rPr>
        <w:t>журнал</w:t>
      </w:r>
      <w:r>
        <w:t xml:space="preserve">. </w:t>
      </w:r>
      <w:r>
        <w:rPr>
          <w:rFonts w:hint="eastAsia"/>
        </w:rPr>
        <w:t>–</w:t>
      </w:r>
      <w:r>
        <w:t xml:space="preserve"> </w:t>
      </w:r>
      <w:r>
        <w:rPr>
          <w:rFonts w:hint="eastAsia"/>
        </w:rPr>
        <w:t>Івано</w:t>
      </w:r>
      <w:r>
        <w:t>-</w:t>
      </w:r>
      <w:r>
        <w:rPr>
          <w:rFonts w:hint="eastAsia"/>
        </w:rPr>
        <w:t>Франківськ</w:t>
      </w:r>
      <w:r>
        <w:t xml:space="preserve">, 2009. </w:t>
      </w:r>
      <w:r>
        <w:t xml:space="preserve"> </w:t>
      </w:r>
      <w:r>
        <w:rPr>
          <w:rFonts w:hint="eastAsia"/>
        </w:rPr>
        <w:t>№</w:t>
      </w:r>
      <w:r>
        <w:t xml:space="preserve"> 2(29). </w:t>
      </w:r>
      <w:r>
        <w:rPr>
          <w:rFonts w:hint="eastAsia"/>
        </w:rPr>
        <w:t>–</w:t>
      </w:r>
      <w:r>
        <w:t xml:space="preserve"> </w:t>
      </w:r>
      <w:r>
        <w:rPr>
          <w:rFonts w:hint="eastAsia"/>
        </w:rPr>
        <w:t>С</w:t>
      </w:r>
      <w:r>
        <w:t>. 21</w:t>
      </w:r>
      <w:r>
        <w:t>23.</w:t>
      </w:r>
    </w:p>
    <w:p w14:paraId="79BD1B58" w14:textId="77777777" w:rsidR="00873C3A" w:rsidRDefault="00873C3A" w:rsidP="00873C3A">
      <w:r>
        <w:t>3.</w:t>
      </w:r>
      <w:r>
        <w:tab/>
      </w:r>
      <w:r>
        <w:rPr>
          <w:rFonts w:hint="eastAsia"/>
        </w:rPr>
        <w:t>Унгурян</w:t>
      </w:r>
      <w:r>
        <w:t xml:space="preserve"> </w:t>
      </w:r>
      <w:r>
        <w:rPr>
          <w:rFonts w:hint="eastAsia"/>
        </w:rPr>
        <w:t>Ірина</w:t>
      </w:r>
      <w:r>
        <w:t xml:space="preserve">. </w:t>
      </w:r>
      <w:r>
        <w:rPr>
          <w:rFonts w:hint="eastAsia"/>
        </w:rPr>
        <w:t>Особливості</w:t>
      </w:r>
      <w:r>
        <w:t xml:space="preserve"> </w:t>
      </w:r>
      <w:r>
        <w:rPr>
          <w:rFonts w:hint="eastAsia"/>
        </w:rPr>
        <w:t>дитячого</w:t>
      </w:r>
      <w:r>
        <w:t xml:space="preserve"> </w:t>
      </w:r>
      <w:r>
        <w:rPr>
          <w:rFonts w:hint="eastAsia"/>
        </w:rPr>
        <w:t>колективу</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на</w:t>
      </w:r>
      <w:r>
        <w:t xml:space="preserve"> </w:t>
      </w:r>
      <w:r>
        <w:rPr>
          <w:rFonts w:hint="eastAsia"/>
        </w:rPr>
        <w:t>сучасному</w:t>
      </w:r>
      <w:r>
        <w:t xml:space="preserve"> </w:t>
      </w:r>
      <w:r>
        <w:rPr>
          <w:rFonts w:hint="eastAsia"/>
        </w:rPr>
        <w:t>етапі</w:t>
      </w:r>
      <w:r>
        <w:t xml:space="preserve"> / </w:t>
      </w:r>
      <w:r>
        <w:rPr>
          <w:rFonts w:hint="eastAsia"/>
        </w:rPr>
        <w:t>Ірина</w:t>
      </w:r>
      <w:r>
        <w:t xml:space="preserve"> </w:t>
      </w:r>
      <w:r>
        <w:rPr>
          <w:rFonts w:hint="eastAsia"/>
        </w:rPr>
        <w:t>Унгурян</w:t>
      </w:r>
      <w:r>
        <w:t xml:space="preserve"> // </w:t>
      </w:r>
      <w:r>
        <w:rPr>
          <w:rFonts w:hint="eastAsia"/>
        </w:rPr>
        <w:t>Науковий</w:t>
      </w:r>
      <w:r>
        <w:t xml:space="preserve"> </w:t>
      </w:r>
      <w:r>
        <w:rPr>
          <w:rFonts w:hint="eastAsia"/>
        </w:rPr>
        <w:t>вісник</w:t>
      </w:r>
      <w:r>
        <w:t xml:space="preserve"> </w:t>
      </w:r>
      <w:r>
        <w:rPr>
          <w:rFonts w:hint="eastAsia"/>
        </w:rPr>
        <w:t>Чернівецького</w:t>
      </w:r>
      <w:r>
        <w:t xml:space="preserve"> </w:t>
      </w:r>
      <w:r>
        <w:rPr>
          <w:rFonts w:hint="eastAsia"/>
        </w:rPr>
        <w:t>університету</w:t>
      </w:r>
      <w:r>
        <w:t xml:space="preserve">. </w:t>
      </w:r>
      <w:r>
        <w:rPr>
          <w:rFonts w:hint="eastAsia"/>
        </w:rPr>
        <w:t>–</w:t>
      </w:r>
      <w:r>
        <w:t xml:space="preserve"> </w:t>
      </w:r>
      <w:r>
        <w:rPr>
          <w:rFonts w:hint="eastAsia"/>
        </w:rPr>
        <w:t>Вип</w:t>
      </w:r>
      <w:r>
        <w:t xml:space="preserve">. 483. </w:t>
      </w:r>
      <w:r>
        <w:rPr>
          <w:rFonts w:hint="eastAsia"/>
        </w:rPr>
        <w:t>Педагогіка</w:t>
      </w:r>
      <w:r>
        <w:t xml:space="preserve"> </w:t>
      </w:r>
      <w:r>
        <w:rPr>
          <w:rFonts w:hint="eastAsia"/>
        </w:rPr>
        <w:t>та</w:t>
      </w:r>
      <w:r>
        <w:t xml:space="preserve"> </w:t>
      </w:r>
      <w:r>
        <w:rPr>
          <w:rFonts w:hint="eastAsia"/>
        </w:rPr>
        <w:t>психологія</w:t>
      </w:r>
      <w:r>
        <w:t xml:space="preserve">. </w:t>
      </w:r>
      <w:r>
        <w:rPr>
          <w:rFonts w:hint="eastAsia"/>
        </w:rPr>
        <w:t>–</w:t>
      </w:r>
      <w:r>
        <w:t xml:space="preserve"> </w:t>
      </w:r>
      <w:r>
        <w:rPr>
          <w:rFonts w:hint="eastAsia"/>
        </w:rPr>
        <w:t>Чернівці</w:t>
      </w:r>
      <w:r>
        <w:t xml:space="preserve">, 2009. </w:t>
      </w:r>
      <w:r>
        <w:rPr>
          <w:rFonts w:hint="eastAsia"/>
        </w:rPr>
        <w:t>–</w:t>
      </w:r>
      <w:r>
        <w:t xml:space="preserve"> </w:t>
      </w:r>
      <w:r>
        <w:rPr>
          <w:rFonts w:hint="eastAsia"/>
        </w:rPr>
        <w:t>С</w:t>
      </w:r>
      <w:r>
        <w:t>. 140-145.</w:t>
      </w:r>
    </w:p>
    <w:p w14:paraId="66CF03AA" w14:textId="77777777" w:rsidR="00873C3A" w:rsidRDefault="00873C3A" w:rsidP="00873C3A">
      <w:r>
        <w:t>4.</w:t>
      </w:r>
      <w:r>
        <w:tab/>
      </w:r>
      <w:r>
        <w:rPr>
          <w:rFonts w:hint="eastAsia"/>
        </w:rPr>
        <w:t>Унгурян</w:t>
      </w:r>
      <w:r>
        <w:t xml:space="preserve"> </w:t>
      </w:r>
      <w:r>
        <w:rPr>
          <w:rFonts w:hint="eastAsia"/>
        </w:rPr>
        <w:t>Ірина</w:t>
      </w:r>
      <w:r>
        <w:t xml:space="preserve">. </w:t>
      </w:r>
      <w:r>
        <w:rPr>
          <w:rFonts w:hint="eastAsia"/>
        </w:rPr>
        <w:t>Використання</w:t>
      </w:r>
      <w:r>
        <w:t xml:space="preserve"> </w:t>
      </w:r>
      <w:r>
        <w:rPr>
          <w:rFonts w:hint="eastAsia"/>
        </w:rPr>
        <w:t>технології</w:t>
      </w:r>
      <w:r>
        <w:t xml:space="preserve"> </w:t>
      </w:r>
      <w:r>
        <w:rPr>
          <w:rFonts w:hint="eastAsia"/>
        </w:rPr>
        <w:t>педагогічної</w:t>
      </w:r>
      <w:r>
        <w:t xml:space="preserve"> </w:t>
      </w:r>
      <w:r>
        <w:rPr>
          <w:rFonts w:hint="eastAsia"/>
        </w:rPr>
        <w:t>підтримки</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 </w:t>
      </w:r>
      <w:r>
        <w:rPr>
          <w:rFonts w:hint="eastAsia"/>
        </w:rPr>
        <w:t>Ірина</w:t>
      </w:r>
      <w:r>
        <w:t xml:space="preserve"> </w:t>
      </w:r>
      <w:r>
        <w:rPr>
          <w:rFonts w:hint="eastAsia"/>
        </w:rPr>
        <w:t>Унгурян</w:t>
      </w:r>
      <w:r>
        <w:t xml:space="preserve"> // </w:t>
      </w:r>
      <w:r>
        <w:rPr>
          <w:rFonts w:hint="eastAsia"/>
        </w:rPr>
        <w:t>Освіта</w:t>
      </w:r>
      <w:r>
        <w:t xml:space="preserve"> </w:t>
      </w:r>
      <w:r>
        <w:rPr>
          <w:rFonts w:hint="eastAsia"/>
        </w:rPr>
        <w:t>на</w:t>
      </w:r>
      <w:r>
        <w:t xml:space="preserve"> </w:t>
      </w:r>
      <w:r>
        <w:rPr>
          <w:rFonts w:hint="eastAsia"/>
        </w:rPr>
        <w:t>Луганщині</w:t>
      </w:r>
      <w:r>
        <w:t xml:space="preserve">. </w:t>
      </w:r>
      <w:r>
        <w:rPr>
          <w:rFonts w:hint="eastAsia"/>
        </w:rPr>
        <w:t>Науково</w:t>
      </w:r>
      <w:r>
        <w:t>-</w:t>
      </w:r>
      <w:r>
        <w:rPr>
          <w:rFonts w:hint="eastAsia"/>
        </w:rPr>
        <w:t>методичний</w:t>
      </w:r>
      <w:r>
        <w:t xml:space="preserve"> </w:t>
      </w:r>
      <w:r>
        <w:rPr>
          <w:rFonts w:hint="eastAsia"/>
        </w:rPr>
        <w:t>журнал</w:t>
      </w:r>
      <w:r>
        <w:t xml:space="preserve">. </w:t>
      </w:r>
      <w:r>
        <w:rPr>
          <w:rFonts w:hint="eastAsia"/>
        </w:rPr>
        <w:t>–</w:t>
      </w:r>
      <w:r>
        <w:t xml:space="preserve"> </w:t>
      </w:r>
      <w:r>
        <w:rPr>
          <w:rFonts w:hint="eastAsia"/>
        </w:rPr>
        <w:t>Луганськ</w:t>
      </w:r>
      <w:r>
        <w:t xml:space="preserve">, 2010. </w:t>
      </w:r>
      <w:r>
        <w:rPr>
          <w:rFonts w:hint="eastAsia"/>
        </w:rPr>
        <w:t>–</w:t>
      </w:r>
      <w:r>
        <w:t xml:space="preserve"> </w:t>
      </w:r>
      <w:r>
        <w:rPr>
          <w:rFonts w:hint="eastAsia"/>
        </w:rPr>
        <w:t>№</w:t>
      </w:r>
      <w:r>
        <w:t xml:space="preserve"> 1(32). </w:t>
      </w:r>
      <w:r>
        <w:rPr>
          <w:rFonts w:hint="eastAsia"/>
        </w:rPr>
        <w:t>–</w:t>
      </w:r>
      <w:r>
        <w:t xml:space="preserve"> </w:t>
      </w:r>
      <w:r>
        <w:rPr>
          <w:rFonts w:hint="eastAsia"/>
        </w:rPr>
        <w:t>С</w:t>
      </w:r>
      <w:r>
        <w:t>. 96</w:t>
      </w:r>
      <w:r>
        <w:rPr>
          <w:rFonts w:hint="eastAsia"/>
        </w:rPr>
        <w:t>–</w:t>
      </w:r>
      <w:r>
        <w:t>101.</w:t>
      </w:r>
    </w:p>
    <w:p w14:paraId="2ECC84F9" w14:textId="77777777" w:rsidR="00873C3A" w:rsidRDefault="00873C3A" w:rsidP="00873C3A">
      <w:r>
        <w:lastRenderedPageBreak/>
        <w:t>5.</w:t>
      </w:r>
      <w:r>
        <w:tab/>
      </w:r>
      <w:r>
        <w:rPr>
          <w:rFonts w:hint="eastAsia"/>
        </w:rPr>
        <w:t>Унгурян</w:t>
      </w:r>
      <w:r>
        <w:t xml:space="preserve"> </w:t>
      </w:r>
      <w:r>
        <w:rPr>
          <w:rFonts w:hint="eastAsia"/>
        </w:rPr>
        <w:t>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у</w:t>
      </w:r>
      <w:r>
        <w:t xml:space="preserve"> </w:t>
      </w:r>
      <w:r>
        <w:rPr>
          <w:rFonts w:hint="eastAsia"/>
        </w:rPr>
        <w:t>сучасній</w:t>
      </w:r>
      <w:r>
        <w:t xml:space="preserve"> </w:t>
      </w:r>
      <w:r>
        <w:rPr>
          <w:rFonts w:hint="eastAsia"/>
        </w:rPr>
        <w:t>педагогічній</w:t>
      </w:r>
      <w:r>
        <w:t xml:space="preserve"> </w:t>
      </w:r>
      <w:r>
        <w:rPr>
          <w:rFonts w:hint="eastAsia"/>
        </w:rPr>
        <w:t>науці</w:t>
      </w:r>
      <w:r>
        <w:t xml:space="preserve"> / </w:t>
      </w:r>
      <w:r>
        <w:rPr>
          <w:rFonts w:hint="eastAsia"/>
        </w:rPr>
        <w:t>Ірина</w:t>
      </w:r>
      <w:r>
        <w:t xml:space="preserve"> </w:t>
      </w:r>
      <w:r>
        <w:rPr>
          <w:rFonts w:hint="eastAsia"/>
        </w:rPr>
        <w:t>Унгурян</w:t>
      </w:r>
      <w:r>
        <w:t xml:space="preserve"> // </w:t>
      </w:r>
      <w:r>
        <w:rPr>
          <w:rFonts w:hint="eastAsia"/>
        </w:rPr>
        <w:t>Науковий</w:t>
      </w:r>
      <w:r>
        <w:t xml:space="preserve"> </w:t>
      </w:r>
      <w:r>
        <w:rPr>
          <w:rFonts w:hint="eastAsia"/>
        </w:rPr>
        <w:t>вісник</w:t>
      </w:r>
      <w:r>
        <w:t xml:space="preserve"> </w:t>
      </w:r>
      <w:r>
        <w:rPr>
          <w:rFonts w:hint="eastAsia"/>
        </w:rPr>
        <w:t>Чернівецького</w:t>
      </w:r>
      <w:r>
        <w:t xml:space="preserve"> </w:t>
      </w:r>
      <w:r>
        <w:rPr>
          <w:rFonts w:hint="eastAsia"/>
        </w:rPr>
        <w:t>університету</w:t>
      </w:r>
      <w:r>
        <w:t xml:space="preserve">. </w:t>
      </w:r>
      <w:r>
        <w:t xml:space="preserve"> </w:t>
      </w:r>
      <w:r>
        <w:rPr>
          <w:rFonts w:hint="eastAsia"/>
        </w:rPr>
        <w:t>Вип</w:t>
      </w:r>
      <w:r>
        <w:t xml:space="preserve">. 417. </w:t>
      </w:r>
      <w:r>
        <w:rPr>
          <w:rFonts w:hint="eastAsia"/>
        </w:rPr>
        <w:t>Педагогіка</w:t>
      </w:r>
      <w:r>
        <w:t xml:space="preserve"> </w:t>
      </w:r>
      <w:r>
        <w:rPr>
          <w:rFonts w:hint="eastAsia"/>
        </w:rPr>
        <w:t>та</w:t>
      </w:r>
      <w:r>
        <w:t xml:space="preserve"> </w:t>
      </w:r>
      <w:r>
        <w:rPr>
          <w:rFonts w:hint="eastAsia"/>
        </w:rPr>
        <w:t>психологія</w:t>
      </w:r>
      <w:r>
        <w:t xml:space="preserve">. </w:t>
      </w:r>
      <w:r>
        <w:t xml:space="preserve"> </w:t>
      </w:r>
      <w:r>
        <w:rPr>
          <w:rFonts w:hint="eastAsia"/>
        </w:rPr>
        <w:t>Чернівці</w:t>
      </w:r>
      <w:r>
        <w:t xml:space="preserve">, 2010. </w:t>
      </w:r>
      <w:r>
        <w:t xml:space="preserve"> </w:t>
      </w:r>
      <w:r>
        <w:rPr>
          <w:rFonts w:hint="eastAsia"/>
        </w:rPr>
        <w:t>С</w:t>
      </w:r>
      <w:r>
        <w:t>. 170</w:t>
      </w:r>
      <w:r>
        <w:t>177.</w:t>
      </w:r>
    </w:p>
    <w:p w14:paraId="771613BA" w14:textId="77777777" w:rsidR="00873C3A" w:rsidRDefault="00873C3A" w:rsidP="00873C3A">
      <w:r>
        <w:t>6.</w:t>
      </w:r>
      <w:r>
        <w:tab/>
      </w:r>
      <w:r>
        <w:rPr>
          <w:rFonts w:hint="eastAsia"/>
        </w:rPr>
        <w:t>Унгурян</w:t>
      </w:r>
      <w:r>
        <w:t xml:space="preserve"> </w:t>
      </w:r>
      <w:r>
        <w:rPr>
          <w:rFonts w:hint="eastAsia"/>
        </w:rPr>
        <w:t>И</w:t>
      </w:r>
      <w:r>
        <w:t xml:space="preserve">. </w:t>
      </w:r>
      <w:r>
        <w:rPr>
          <w:rFonts w:hint="eastAsia"/>
        </w:rPr>
        <w:t>Основные</w:t>
      </w:r>
      <w:r>
        <w:t xml:space="preserve"> </w:t>
      </w:r>
      <w:r>
        <w:rPr>
          <w:rFonts w:hint="eastAsia"/>
        </w:rPr>
        <w:t>этапы</w:t>
      </w:r>
      <w:r>
        <w:t xml:space="preserve"> </w:t>
      </w:r>
      <w:r>
        <w:rPr>
          <w:rFonts w:hint="eastAsia"/>
        </w:rPr>
        <w:t>реализации</w:t>
      </w:r>
      <w:r>
        <w:t xml:space="preserve"> </w:t>
      </w:r>
      <w:r>
        <w:rPr>
          <w:rFonts w:hint="eastAsia"/>
        </w:rPr>
        <w:t>модели</w:t>
      </w:r>
      <w:r>
        <w:t xml:space="preserve"> </w:t>
      </w:r>
      <w:r>
        <w:rPr>
          <w:rFonts w:hint="eastAsia"/>
        </w:rPr>
        <w:t>воспитания</w:t>
      </w:r>
      <w:r>
        <w:t xml:space="preserve"> </w:t>
      </w:r>
      <w:r>
        <w:rPr>
          <w:rFonts w:hint="eastAsia"/>
        </w:rPr>
        <w:t>гуманных</w:t>
      </w:r>
      <w:r>
        <w:t xml:space="preserve"> </w:t>
      </w:r>
      <w:r>
        <w:rPr>
          <w:rFonts w:hint="eastAsia"/>
        </w:rPr>
        <w:t>взаимоотношений</w:t>
      </w:r>
      <w:r>
        <w:t xml:space="preserve"> </w:t>
      </w:r>
      <w:r>
        <w:rPr>
          <w:rFonts w:hint="eastAsia"/>
        </w:rPr>
        <w:t>воспитателя</w:t>
      </w:r>
      <w:r>
        <w:t xml:space="preserve"> </w:t>
      </w:r>
      <w:r>
        <w:rPr>
          <w:rFonts w:hint="eastAsia"/>
        </w:rPr>
        <w:t>и</w:t>
      </w:r>
      <w:r>
        <w:t xml:space="preserve"> </w:t>
      </w:r>
      <w:r>
        <w:rPr>
          <w:rFonts w:hint="eastAsia"/>
        </w:rPr>
        <w:t>воспитанника</w:t>
      </w:r>
      <w:r>
        <w:t xml:space="preserve"> </w:t>
      </w:r>
      <w:r>
        <w:rPr>
          <w:rFonts w:hint="eastAsia"/>
        </w:rPr>
        <w:t>в</w:t>
      </w:r>
      <w:r>
        <w:t xml:space="preserve"> </w:t>
      </w:r>
      <w:r>
        <w:rPr>
          <w:rFonts w:hint="eastAsia"/>
        </w:rPr>
        <w:t>условиях</w:t>
      </w:r>
      <w:r>
        <w:t xml:space="preserve"> </w:t>
      </w:r>
      <w:r>
        <w:rPr>
          <w:rFonts w:hint="eastAsia"/>
        </w:rPr>
        <w:t>группы</w:t>
      </w:r>
      <w:r>
        <w:t xml:space="preserve"> </w:t>
      </w:r>
      <w:r>
        <w:rPr>
          <w:rFonts w:hint="eastAsia"/>
        </w:rPr>
        <w:t>продленного</w:t>
      </w:r>
      <w:r>
        <w:t xml:space="preserve"> </w:t>
      </w:r>
      <w:r>
        <w:rPr>
          <w:rFonts w:hint="eastAsia"/>
        </w:rPr>
        <w:t>дня</w:t>
      </w:r>
      <w:r>
        <w:t xml:space="preserve"> </w:t>
      </w:r>
      <w:r>
        <w:rPr>
          <w:rFonts w:hint="eastAsia"/>
        </w:rPr>
        <w:t>начальной</w:t>
      </w:r>
      <w:r>
        <w:t xml:space="preserve"> </w:t>
      </w:r>
      <w:r>
        <w:rPr>
          <w:rFonts w:hint="eastAsia"/>
        </w:rPr>
        <w:t>школы</w:t>
      </w:r>
      <w:r>
        <w:t xml:space="preserve"> / </w:t>
      </w:r>
      <w:r>
        <w:rPr>
          <w:rFonts w:hint="eastAsia"/>
        </w:rPr>
        <w:t>Ирина</w:t>
      </w:r>
      <w:r>
        <w:t xml:space="preserve"> </w:t>
      </w:r>
      <w:r>
        <w:rPr>
          <w:rFonts w:hint="eastAsia"/>
        </w:rPr>
        <w:t>Корнелиевна</w:t>
      </w:r>
      <w:r>
        <w:t xml:space="preserve"> </w:t>
      </w:r>
      <w:r>
        <w:rPr>
          <w:rFonts w:hint="eastAsia"/>
        </w:rPr>
        <w:t>Унгурян</w:t>
      </w:r>
      <w:r>
        <w:t xml:space="preserve"> // </w:t>
      </w:r>
      <w:r>
        <w:rPr>
          <w:rFonts w:hint="eastAsia"/>
        </w:rPr>
        <w:t>Вестник</w:t>
      </w:r>
      <w:r>
        <w:t xml:space="preserve"> </w:t>
      </w:r>
      <w:r>
        <w:rPr>
          <w:rFonts w:hint="eastAsia"/>
        </w:rPr>
        <w:t>академии</w:t>
      </w:r>
      <w:r>
        <w:t xml:space="preserve"> </w:t>
      </w:r>
      <w:r>
        <w:rPr>
          <w:rFonts w:hint="eastAsia"/>
        </w:rPr>
        <w:t>знаний</w:t>
      </w:r>
      <w:r>
        <w:t xml:space="preserve">. </w:t>
      </w:r>
      <w:r>
        <w:rPr>
          <w:rFonts w:hint="eastAsia"/>
        </w:rPr>
        <w:t>Всероссийский</w:t>
      </w:r>
      <w:r>
        <w:t xml:space="preserve"> </w:t>
      </w:r>
      <w:r>
        <w:rPr>
          <w:rFonts w:hint="eastAsia"/>
        </w:rPr>
        <w:t>журнал</w:t>
      </w:r>
      <w:r>
        <w:t xml:space="preserve">. </w:t>
      </w:r>
      <w:r>
        <w:rPr>
          <w:rFonts w:hint="eastAsia"/>
        </w:rPr>
        <w:t>–</w:t>
      </w:r>
      <w:r>
        <w:t xml:space="preserve"> </w:t>
      </w:r>
      <w:r>
        <w:rPr>
          <w:rFonts w:hint="eastAsia"/>
        </w:rPr>
        <w:t>№</w:t>
      </w:r>
      <w:r>
        <w:t xml:space="preserve"> 4(7), 2013. </w:t>
      </w:r>
      <w:r>
        <w:rPr>
          <w:rFonts w:hint="eastAsia"/>
        </w:rPr>
        <w:t>–</w:t>
      </w:r>
      <w:r>
        <w:t xml:space="preserve"> </w:t>
      </w:r>
      <w:r>
        <w:rPr>
          <w:rFonts w:hint="eastAsia"/>
        </w:rPr>
        <w:t>С</w:t>
      </w:r>
      <w:r>
        <w:t>. 139</w:t>
      </w:r>
      <w:r>
        <w:rPr>
          <w:rFonts w:hint="eastAsia"/>
        </w:rPr>
        <w:t>–</w:t>
      </w:r>
      <w:r>
        <w:t xml:space="preserve">142. </w:t>
      </w:r>
    </w:p>
    <w:p w14:paraId="24FFCD85" w14:textId="77777777" w:rsidR="00873C3A" w:rsidRDefault="00873C3A" w:rsidP="00873C3A">
      <w:r>
        <w:t>7.</w:t>
      </w:r>
      <w:r>
        <w:tab/>
      </w:r>
      <w:r>
        <w:rPr>
          <w:rFonts w:hint="eastAsia"/>
        </w:rPr>
        <w:t>Унгурян</w:t>
      </w:r>
      <w:r>
        <w:t xml:space="preserve"> </w:t>
      </w:r>
      <w:r>
        <w:rPr>
          <w:rFonts w:hint="eastAsia"/>
        </w:rPr>
        <w:t>І</w:t>
      </w:r>
      <w:r>
        <w:t xml:space="preserve">. </w:t>
      </w:r>
      <w:r>
        <w:rPr>
          <w:rFonts w:hint="eastAsia"/>
        </w:rPr>
        <w:t>Аналіз</w:t>
      </w:r>
      <w:r>
        <w:t xml:space="preserve"> </w:t>
      </w:r>
      <w:r>
        <w:rPr>
          <w:rFonts w:hint="eastAsia"/>
        </w:rPr>
        <w:t>ефективності</w:t>
      </w:r>
      <w:r>
        <w:t xml:space="preserve"> </w:t>
      </w:r>
      <w:r>
        <w:rPr>
          <w:rFonts w:hint="eastAsia"/>
        </w:rPr>
        <w:t>моделі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 </w:t>
      </w:r>
      <w:r>
        <w:rPr>
          <w:rFonts w:hint="eastAsia"/>
        </w:rPr>
        <w:t>Ірина</w:t>
      </w:r>
      <w:r>
        <w:t xml:space="preserve"> </w:t>
      </w:r>
      <w:r>
        <w:rPr>
          <w:rFonts w:hint="eastAsia"/>
        </w:rPr>
        <w:t>Унгурян</w:t>
      </w:r>
      <w:r>
        <w:t xml:space="preserve"> // </w:t>
      </w:r>
      <w:r>
        <w:rPr>
          <w:rFonts w:hint="eastAsia"/>
        </w:rPr>
        <w:t>Науковий</w:t>
      </w:r>
      <w:r>
        <w:t xml:space="preserve"> </w:t>
      </w:r>
      <w:r>
        <w:rPr>
          <w:rFonts w:hint="eastAsia"/>
        </w:rPr>
        <w:t>вісник</w:t>
      </w:r>
      <w:r>
        <w:t xml:space="preserve"> </w:t>
      </w:r>
      <w:r>
        <w:rPr>
          <w:rFonts w:hint="eastAsia"/>
        </w:rPr>
        <w:t>Чернівецького</w:t>
      </w:r>
      <w:r>
        <w:t xml:space="preserve"> </w:t>
      </w:r>
      <w:r>
        <w:rPr>
          <w:rFonts w:hint="eastAsia"/>
        </w:rPr>
        <w:t>університету</w:t>
      </w:r>
      <w:r>
        <w:t xml:space="preserve">. </w:t>
      </w:r>
      <w:r>
        <w:rPr>
          <w:rFonts w:hint="eastAsia"/>
        </w:rPr>
        <w:t>Серія</w:t>
      </w:r>
      <w:r>
        <w:t xml:space="preserve">: </w:t>
      </w:r>
      <w:r>
        <w:rPr>
          <w:rFonts w:hint="eastAsia"/>
        </w:rPr>
        <w:t>Педагогіка</w:t>
      </w:r>
      <w:r>
        <w:t xml:space="preserve"> </w:t>
      </w:r>
      <w:r>
        <w:rPr>
          <w:rFonts w:hint="eastAsia"/>
        </w:rPr>
        <w:t>та</w:t>
      </w:r>
      <w:r>
        <w:t xml:space="preserve"> </w:t>
      </w:r>
      <w:r>
        <w:rPr>
          <w:rFonts w:hint="eastAsia"/>
        </w:rPr>
        <w:t>психологія</w:t>
      </w:r>
      <w:r>
        <w:t xml:space="preserve">. </w:t>
      </w:r>
      <w:r>
        <w:rPr>
          <w:rFonts w:hint="eastAsia"/>
        </w:rPr>
        <w:t>–</w:t>
      </w:r>
      <w:r>
        <w:t xml:space="preserve"> </w:t>
      </w:r>
      <w:r>
        <w:rPr>
          <w:rFonts w:hint="eastAsia"/>
        </w:rPr>
        <w:t>Чернівці</w:t>
      </w:r>
      <w:r>
        <w:t xml:space="preserve"> : </w:t>
      </w:r>
      <w:r>
        <w:rPr>
          <w:rFonts w:hint="eastAsia"/>
        </w:rPr>
        <w:t>Чернівецький</w:t>
      </w:r>
      <w:r>
        <w:t xml:space="preserve"> </w:t>
      </w:r>
      <w:r>
        <w:rPr>
          <w:rFonts w:hint="eastAsia"/>
        </w:rPr>
        <w:t>національний</w:t>
      </w:r>
      <w:r>
        <w:t xml:space="preserve"> </w:t>
      </w:r>
      <w:r>
        <w:rPr>
          <w:rFonts w:hint="eastAsia"/>
        </w:rPr>
        <w:t>університет</w:t>
      </w:r>
      <w:r>
        <w:t xml:space="preserve">, 2014. − </w:t>
      </w:r>
      <w:r>
        <w:rPr>
          <w:rFonts w:hint="eastAsia"/>
        </w:rPr>
        <w:t>Вип</w:t>
      </w:r>
      <w:r>
        <w:t xml:space="preserve">. 719. − </w:t>
      </w:r>
      <w:r>
        <w:rPr>
          <w:rFonts w:hint="eastAsia"/>
        </w:rPr>
        <w:t>С</w:t>
      </w:r>
      <w:r>
        <w:t>. 151-157.</w:t>
      </w:r>
    </w:p>
    <w:p w14:paraId="047C200B" w14:textId="77777777" w:rsidR="00873C3A" w:rsidRDefault="00873C3A" w:rsidP="00873C3A">
      <w:r>
        <w:t>8.</w:t>
      </w:r>
      <w:r>
        <w:tab/>
      </w:r>
      <w:r>
        <w:rPr>
          <w:rFonts w:hint="eastAsia"/>
        </w:rPr>
        <w:t>Унгурян</w:t>
      </w:r>
      <w:r>
        <w:t xml:space="preserve"> </w:t>
      </w:r>
      <w:r>
        <w:rPr>
          <w:rFonts w:hint="eastAsia"/>
        </w:rPr>
        <w:t>І</w:t>
      </w:r>
      <w:r>
        <w:t xml:space="preserve">. </w:t>
      </w:r>
      <w:r>
        <w:rPr>
          <w:rFonts w:hint="eastAsia"/>
        </w:rPr>
        <w:t>Педагогічне</w:t>
      </w:r>
      <w:r>
        <w:t xml:space="preserve"> </w:t>
      </w:r>
      <w:r>
        <w:rPr>
          <w:rFonts w:hint="eastAsia"/>
        </w:rPr>
        <w:t>спілкування</w:t>
      </w:r>
      <w:r>
        <w:t xml:space="preserve"> </w:t>
      </w:r>
      <w:r>
        <w:rPr>
          <w:rFonts w:hint="eastAsia"/>
        </w:rPr>
        <w:t>як</w:t>
      </w:r>
      <w:r>
        <w:t xml:space="preserve"> </w:t>
      </w:r>
      <w:r>
        <w:rPr>
          <w:rFonts w:hint="eastAsia"/>
        </w:rPr>
        <w:t>фактор</w:t>
      </w:r>
      <w:r>
        <w:t xml:space="preserve"> </w:t>
      </w:r>
      <w:r>
        <w:rPr>
          <w:rFonts w:hint="eastAsia"/>
        </w:rPr>
        <w:t>успішного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 </w:t>
      </w:r>
      <w:r>
        <w:rPr>
          <w:rFonts w:hint="eastAsia"/>
        </w:rPr>
        <w:t>Ірина</w:t>
      </w:r>
      <w:r>
        <w:t xml:space="preserve"> </w:t>
      </w:r>
      <w:r>
        <w:rPr>
          <w:rFonts w:hint="eastAsia"/>
        </w:rPr>
        <w:t>Унгурян</w:t>
      </w:r>
      <w:r>
        <w:t xml:space="preserve"> // </w:t>
      </w:r>
      <w:r>
        <w:rPr>
          <w:rFonts w:hint="eastAsia"/>
        </w:rPr>
        <w:t>Імідж</w:t>
      </w:r>
      <w:r>
        <w:t xml:space="preserve"> </w:t>
      </w:r>
      <w:r>
        <w:rPr>
          <w:rFonts w:hint="eastAsia"/>
        </w:rPr>
        <w:t>сучасного</w:t>
      </w:r>
      <w:r>
        <w:t xml:space="preserve"> </w:t>
      </w:r>
      <w:r>
        <w:rPr>
          <w:rFonts w:hint="eastAsia"/>
        </w:rPr>
        <w:t>педагога</w:t>
      </w:r>
      <w:r>
        <w:t xml:space="preserve">. </w:t>
      </w:r>
      <w:r>
        <w:rPr>
          <w:rFonts w:hint="eastAsia"/>
        </w:rPr>
        <w:t>Всеукраїнський</w:t>
      </w:r>
      <w:r>
        <w:t xml:space="preserve"> </w:t>
      </w:r>
      <w:r>
        <w:rPr>
          <w:rFonts w:hint="eastAsia"/>
        </w:rPr>
        <w:t>науково</w:t>
      </w:r>
      <w:r>
        <w:t>-</w:t>
      </w:r>
      <w:r>
        <w:rPr>
          <w:rFonts w:hint="eastAsia"/>
        </w:rPr>
        <w:t>практичний</w:t>
      </w:r>
      <w:r>
        <w:t xml:space="preserve"> </w:t>
      </w:r>
      <w:r>
        <w:rPr>
          <w:rFonts w:hint="eastAsia"/>
        </w:rPr>
        <w:t>освітньо</w:t>
      </w:r>
      <w:r>
        <w:t>-</w:t>
      </w:r>
      <w:r>
        <w:rPr>
          <w:rFonts w:hint="eastAsia"/>
        </w:rPr>
        <w:t>популярний</w:t>
      </w:r>
      <w:r>
        <w:t xml:space="preserve"> </w:t>
      </w:r>
      <w:r>
        <w:rPr>
          <w:rFonts w:hint="eastAsia"/>
        </w:rPr>
        <w:t>журнал</w:t>
      </w:r>
      <w:r>
        <w:t xml:space="preserve">. </w:t>
      </w:r>
      <w:r>
        <w:rPr>
          <w:rFonts w:hint="eastAsia"/>
        </w:rPr>
        <w:t>–</w:t>
      </w:r>
      <w:r>
        <w:t xml:space="preserve"> </w:t>
      </w:r>
      <w:r>
        <w:rPr>
          <w:rFonts w:hint="eastAsia"/>
        </w:rPr>
        <w:t>Полтава</w:t>
      </w:r>
      <w:r>
        <w:t xml:space="preserve">, 2013. </w:t>
      </w:r>
      <w:r>
        <w:rPr>
          <w:rFonts w:hint="eastAsia"/>
        </w:rPr>
        <w:t>–</w:t>
      </w:r>
      <w:r>
        <w:t xml:space="preserve"> </w:t>
      </w:r>
      <w:r>
        <w:rPr>
          <w:rFonts w:hint="eastAsia"/>
        </w:rPr>
        <w:t>№</w:t>
      </w:r>
      <w:r>
        <w:t xml:space="preserve"> 7(136). </w:t>
      </w:r>
      <w:r>
        <w:rPr>
          <w:rFonts w:hint="eastAsia"/>
        </w:rPr>
        <w:t>–</w:t>
      </w:r>
      <w:r>
        <w:t xml:space="preserve"> </w:t>
      </w:r>
      <w:r>
        <w:rPr>
          <w:rFonts w:hint="eastAsia"/>
        </w:rPr>
        <w:t>С</w:t>
      </w:r>
      <w:r>
        <w:t>. 54-56.</w:t>
      </w:r>
    </w:p>
    <w:p w14:paraId="28E5E65E" w14:textId="77777777" w:rsidR="00873C3A" w:rsidRDefault="00873C3A" w:rsidP="00873C3A"/>
    <w:p w14:paraId="16C3699C" w14:textId="77777777" w:rsidR="00873C3A" w:rsidRDefault="00873C3A" w:rsidP="00873C3A">
      <w:r>
        <w:rPr>
          <w:rFonts w:hint="eastAsia"/>
        </w:rPr>
        <w:t>Статті</w:t>
      </w:r>
      <w:r>
        <w:t xml:space="preserve"> </w:t>
      </w:r>
      <w:r>
        <w:rPr>
          <w:rFonts w:hint="eastAsia"/>
        </w:rPr>
        <w:t>у</w:t>
      </w:r>
      <w:r>
        <w:t xml:space="preserve"> </w:t>
      </w:r>
      <w:r>
        <w:rPr>
          <w:rFonts w:hint="eastAsia"/>
        </w:rPr>
        <w:t>збірниках</w:t>
      </w:r>
      <w:r>
        <w:t xml:space="preserve"> </w:t>
      </w:r>
      <w:r>
        <w:rPr>
          <w:rFonts w:hint="eastAsia"/>
        </w:rPr>
        <w:t>матеріалів</w:t>
      </w:r>
      <w:r>
        <w:t xml:space="preserve"> </w:t>
      </w:r>
      <w:r>
        <w:rPr>
          <w:rFonts w:hint="eastAsia"/>
        </w:rPr>
        <w:t>науково</w:t>
      </w:r>
      <w:r>
        <w:t>-</w:t>
      </w:r>
      <w:r>
        <w:rPr>
          <w:rFonts w:hint="eastAsia"/>
        </w:rPr>
        <w:t>практичних</w:t>
      </w:r>
      <w:r>
        <w:t xml:space="preserve"> </w:t>
      </w:r>
      <w:r>
        <w:rPr>
          <w:rFonts w:hint="eastAsia"/>
        </w:rPr>
        <w:t>конференцій</w:t>
      </w:r>
    </w:p>
    <w:p w14:paraId="61B747C2" w14:textId="77777777" w:rsidR="00873C3A" w:rsidRDefault="00873C3A" w:rsidP="00873C3A">
      <w:r>
        <w:t>9.</w:t>
      </w:r>
      <w:r>
        <w:tab/>
      </w:r>
      <w:r>
        <w:rPr>
          <w:rFonts w:hint="eastAsia"/>
        </w:rPr>
        <w:t>Унгурян</w:t>
      </w:r>
      <w:r>
        <w:t xml:space="preserve"> </w:t>
      </w:r>
      <w:r>
        <w:rPr>
          <w:rFonts w:hint="eastAsia"/>
        </w:rPr>
        <w:t>І</w:t>
      </w:r>
      <w:r>
        <w:t xml:space="preserve">. </w:t>
      </w:r>
      <w:r>
        <w:rPr>
          <w:rFonts w:hint="eastAsia"/>
        </w:rPr>
        <w:t>К</w:t>
      </w:r>
      <w:r>
        <w:t xml:space="preserve">. </w:t>
      </w:r>
      <w:r>
        <w:rPr>
          <w:rFonts w:hint="eastAsia"/>
        </w:rPr>
        <w:t>Застосування</w:t>
      </w:r>
      <w:r>
        <w:t xml:space="preserve"> </w:t>
      </w:r>
      <w:r>
        <w:rPr>
          <w:rFonts w:hint="eastAsia"/>
        </w:rPr>
        <w:t>прийомів</w:t>
      </w:r>
      <w:r>
        <w:t xml:space="preserve"> </w:t>
      </w:r>
      <w:r>
        <w:rPr>
          <w:rFonts w:hint="eastAsia"/>
        </w:rPr>
        <w:t>встановлення</w:t>
      </w:r>
      <w:r>
        <w:t xml:space="preserve"> </w:t>
      </w:r>
      <w:r>
        <w:rPr>
          <w:rFonts w:hint="eastAsia"/>
        </w:rPr>
        <w:t>гуманних</w:t>
      </w:r>
      <w:r>
        <w:t xml:space="preserve"> </w:t>
      </w:r>
      <w:r>
        <w:rPr>
          <w:rFonts w:hint="eastAsia"/>
        </w:rPr>
        <w:t>взаємовідносин</w:t>
      </w:r>
      <w:r>
        <w:t xml:space="preserve"> </w:t>
      </w:r>
      <w:r>
        <w:rPr>
          <w:rFonts w:hint="eastAsia"/>
        </w:rPr>
        <w:t>як</w:t>
      </w:r>
      <w:r>
        <w:t xml:space="preserve"> </w:t>
      </w:r>
      <w:r>
        <w:rPr>
          <w:rFonts w:hint="eastAsia"/>
        </w:rPr>
        <w:t>один</w:t>
      </w:r>
      <w:r>
        <w:t xml:space="preserve"> </w:t>
      </w:r>
      <w:r>
        <w:rPr>
          <w:rFonts w:hint="eastAsia"/>
        </w:rPr>
        <w:t>із</w:t>
      </w:r>
      <w:r>
        <w:t xml:space="preserve"> </w:t>
      </w:r>
      <w:r>
        <w:rPr>
          <w:rFonts w:hint="eastAsia"/>
        </w:rPr>
        <w:t>шляхів</w:t>
      </w:r>
      <w:r>
        <w:t xml:space="preserve"> </w:t>
      </w:r>
      <w:r>
        <w:rPr>
          <w:rFonts w:hint="eastAsia"/>
        </w:rPr>
        <w:t>вирішення</w:t>
      </w:r>
      <w:r>
        <w:t xml:space="preserve"> </w:t>
      </w:r>
      <w:r>
        <w:rPr>
          <w:rFonts w:hint="eastAsia"/>
        </w:rPr>
        <w:t>педагогічних</w:t>
      </w:r>
      <w:r>
        <w:t xml:space="preserve"> </w:t>
      </w:r>
      <w:r>
        <w:rPr>
          <w:rFonts w:hint="eastAsia"/>
        </w:rPr>
        <w:t>ситуацій</w:t>
      </w:r>
      <w:r>
        <w:t xml:space="preserve"> / </w:t>
      </w:r>
      <w:r>
        <w:rPr>
          <w:rFonts w:hint="eastAsia"/>
        </w:rPr>
        <w:t>І</w:t>
      </w:r>
      <w:r>
        <w:t xml:space="preserve">. </w:t>
      </w:r>
      <w:r>
        <w:rPr>
          <w:rFonts w:hint="eastAsia"/>
        </w:rPr>
        <w:t>К</w:t>
      </w:r>
      <w:r>
        <w:t xml:space="preserve">. </w:t>
      </w:r>
      <w:r>
        <w:rPr>
          <w:rFonts w:hint="eastAsia"/>
        </w:rPr>
        <w:t>Унгурян</w:t>
      </w:r>
      <w:r>
        <w:t xml:space="preserve"> // </w:t>
      </w:r>
      <w:r>
        <w:rPr>
          <w:rFonts w:hint="eastAsia"/>
        </w:rPr>
        <w:t>Матеріали</w:t>
      </w:r>
      <w:r>
        <w:t xml:space="preserve"> </w:t>
      </w:r>
      <w:r>
        <w:rPr>
          <w:rFonts w:hint="eastAsia"/>
        </w:rPr>
        <w:t>Всеукраїнської</w:t>
      </w:r>
      <w:r>
        <w:t xml:space="preserve"> </w:t>
      </w:r>
      <w:r>
        <w:rPr>
          <w:rFonts w:hint="eastAsia"/>
        </w:rPr>
        <w:t>науково</w:t>
      </w:r>
      <w:r>
        <w:t>-</w:t>
      </w:r>
      <w:r>
        <w:rPr>
          <w:rFonts w:hint="eastAsia"/>
        </w:rPr>
        <w:t>практичної</w:t>
      </w:r>
      <w:r>
        <w:t xml:space="preserve"> </w:t>
      </w:r>
      <w:r>
        <w:rPr>
          <w:rFonts w:hint="eastAsia"/>
        </w:rPr>
        <w:t>конференції</w:t>
      </w:r>
      <w:r>
        <w:t xml:space="preserve"> </w:t>
      </w:r>
      <w:r>
        <w:rPr>
          <w:rFonts w:hint="eastAsia"/>
        </w:rPr>
        <w:t>„Неперервна</w:t>
      </w:r>
      <w:r>
        <w:t xml:space="preserve"> </w:t>
      </w:r>
      <w:r>
        <w:rPr>
          <w:rFonts w:hint="eastAsia"/>
        </w:rPr>
        <w:t>освіта</w:t>
      </w:r>
      <w:r>
        <w:t xml:space="preserve">: </w:t>
      </w:r>
      <w:r>
        <w:rPr>
          <w:rFonts w:hint="eastAsia"/>
        </w:rPr>
        <w:t>сучасний</w:t>
      </w:r>
      <w:r>
        <w:t xml:space="preserve"> </w:t>
      </w:r>
      <w:r>
        <w:rPr>
          <w:rFonts w:hint="eastAsia"/>
        </w:rPr>
        <w:t>стан</w:t>
      </w:r>
      <w:r>
        <w:t xml:space="preserve">, </w:t>
      </w:r>
      <w:r>
        <w:rPr>
          <w:rFonts w:hint="eastAsia"/>
        </w:rPr>
        <w:t>проблеми</w:t>
      </w:r>
      <w:r>
        <w:t xml:space="preserve"> </w:t>
      </w:r>
      <w:r>
        <w:rPr>
          <w:rFonts w:hint="eastAsia"/>
        </w:rPr>
        <w:t>та</w:t>
      </w:r>
      <w:r>
        <w:t xml:space="preserve"> </w:t>
      </w:r>
      <w:r>
        <w:rPr>
          <w:rFonts w:hint="eastAsia"/>
        </w:rPr>
        <w:t>перспективи</w:t>
      </w:r>
      <w:r>
        <w:t xml:space="preserve"> </w:t>
      </w:r>
      <w:r>
        <w:rPr>
          <w:rFonts w:hint="eastAsia"/>
        </w:rPr>
        <w:t>розвитку”</w:t>
      </w:r>
      <w:r>
        <w:t xml:space="preserve"> (29 </w:t>
      </w:r>
      <w:r>
        <w:rPr>
          <w:rFonts w:hint="eastAsia"/>
        </w:rPr>
        <w:t>березня</w:t>
      </w:r>
      <w:r>
        <w:t xml:space="preserve"> 2012 </w:t>
      </w:r>
      <w:r>
        <w:rPr>
          <w:rFonts w:hint="eastAsia"/>
        </w:rPr>
        <w:t>р</w:t>
      </w:r>
      <w:r>
        <w:t xml:space="preserve">.). </w:t>
      </w:r>
      <w:r>
        <w:rPr>
          <w:rFonts w:hint="eastAsia"/>
        </w:rPr>
        <w:t>–</w:t>
      </w:r>
      <w:r>
        <w:t xml:space="preserve"> </w:t>
      </w:r>
      <w:r>
        <w:rPr>
          <w:rFonts w:hint="eastAsia"/>
        </w:rPr>
        <w:t>Чернівці</w:t>
      </w:r>
      <w:r>
        <w:t xml:space="preserve">, 2012. </w:t>
      </w:r>
      <w:r>
        <w:rPr>
          <w:rFonts w:hint="eastAsia"/>
        </w:rPr>
        <w:t>–</w:t>
      </w:r>
      <w:r>
        <w:t xml:space="preserve"> </w:t>
      </w:r>
      <w:r>
        <w:rPr>
          <w:rFonts w:hint="eastAsia"/>
        </w:rPr>
        <w:t>С</w:t>
      </w:r>
      <w:r>
        <w:t>. 25</w:t>
      </w:r>
      <w:r>
        <w:rPr>
          <w:rFonts w:hint="eastAsia"/>
        </w:rPr>
        <w:t>–</w:t>
      </w:r>
      <w:r>
        <w:t>27.</w:t>
      </w:r>
    </w:p>
    <w:p w14:paraId="4F48BF42" w14:textId="77777777" w:rsidR="00873C3A" w:rsidRDefault="00873C3A" w:rsidP="00873C3A"/>
    <w:p w14:paraId="34DE2264" w14:textId="77777777" w:rsidR="00873C3A" w:rsidRDefault="00873C3A" w:rsidP="00873C3A">
      <w:r>
        <w:rPr>
          <w:rFonts w:hint="eastAsia"/>
        </w:rPr>
        <w:t>Статті</w:t>
      </w:r>
      <w:r>
        <w:t xml:space="preserve"> </w:t>
      </w:r>
      <w:r>
        <w:rPr>
          <w:rFonts w:hint="eastAsia"/>
        </w:rPr>
        <w:t>у</w:t>
      </w:r>
      <w:r>
        <w:t xml:space="preserve"> </w:t>
      </w:r>
      <w:r>
        <w:rPr>
          <w:rFonts w:hint="eastAsia"/>
        </w:rPr>
        <w:t>науково</w:t>
      </w:r>
      <w:r>
        <w:t>-</w:t>
      </w:r>
      <w:r>
        <w:rPr>
          <w:rFonts w:hint="eastAsia"/>
        </w:rPr>
        <w:t>методичних</w:t>
      </w:r>
      <w:r>
        <w:t xml:space="preserve"> </w:t>
      </w:r>
      <w:r>
        <w:rPr>
          <w:rFonts w:hint="eastAsia"/>
        </w:rPr>
        <w:t>виданнях</w:t>
      </w:r>
    </w:p>
    <w:p w14:paraId="48DA20E2" w14:textId="77777777" w:rsidR="00873C3A" w:rsidRDefault="00873C3A" w:rsidP="00873C3A">
      <w:r>
        <w:t>10.</w:t>
      </w:r>
      <w:r>
        <w:tab/>
        <w:t xml:space="preserve"> </w:t>
      </w:r>
      <w:r>
        <w:rPr>
          <w:rFonts w:hint="eastAsia"/>
        </w:rPr>
        <w:t>Унгурян</w:t>
      </w:r>
      <w:r>
        <w:t xml:space="preserve"> </w:t>
      </w:r>
      <w:r>
        <w:rPr>
          <w:rFonts w:hint="eastAsia"/>
        </w:rPr>
        <w:t>І</w:t>
      </w:r>
      <w:r>
        <w:t xml:space="preserve">. </w:t>
      </w:r>
      <w:r>
        <w:rPr>
          <w:rFonts w:hint="eastAsia"/>
        </w:rPr>
        <w:t>К</w:t>
      </w:r>
      <w:r>
        <w:t xml:space="preserve">. </w:t>
      </w:r>
      <w:r>
        <w:rPr>
          <w:rFonts w:hint="eastAsia"/>
        </w:rPr>
        <w:t>Значення</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у</w:t>
      </w:r>
      <w:r>
        <w:t xml:space="preserve"> </w:t>
      </w:r>
      <w:r>
        <w:rPr>
          <w:rFonts w:hint="eastAsia"/>
        </w:rPr>
        <w:t>адаптації</w:t>
      </w:r>
      <w:r>
        <w:t xml:space="preserve"> </w:t>
      </w:r>
      <w:r>
        <w:rPr>
          <w:rFonts w:hint="eastAsia"/>
        </w:rPr>
        <w:t>дітей</w:t>
      </w:r>
      <w:r>
        <w:t xml:space="preserve"> </w:t>
      </w:r>
      <w:r>
        <w:rPr>
          <w:rFonts w:hint="eastAsia"/>
        </w:rPr>
        <w:t>шестирічного</w:t>
      </w:r>
      <w:r>
        <w:t xml:space="preserve"> </w:t>
      </w:r>
      <w:r>
        <w:rPr>
          <w:rFonts w:hint="eastAsia"/>
        </w:rPr>
        <w:t>віку</w:t>
      </w:r>
      <w:r>
        <w:t xml:space="preserve"> </w:t>
      </w:r>
      <w:r>
        <w:rPr>
          <w:rFonts w:hint="eastAsia"/>
        </w:rPr>
        <w:t>до</w:t>
      </w:r>
      <w:r>
        <w:t xml:space="preserve"> </w:t>
      </w:r>
      <w:r>
        <w:rPr>
          <w:rFonts w:hint="eastAsia"/>
        </w:rPr>
        <w:t>навчання</w:t>
      </w:r>
      <w:r>
        <w:t xml:space="preserve"> </w:t>
      </w:r>
      <w:r>
        <w:rPr>
          <w:rFonts w:hint="eastAsia"/>
        </w:rPr>
        <w:t>в</w:t>
      </w:r>
      <w:r>
        <w:t xml:space="preserve"> </w:t>
      </w:r>
      <w:r>
        <w:rPr>
          <w:rFonts w:hint="eastAsia"/>
        </w:rPr>
        <w:t>школі</w:t>
      </w:r>
      <w:r>
        <w:t xml:space="preserve"> / </w:t>
      </w:r>
      <w:r>
        <w:rPr>
          <w:rFonts w:hint="eastAsia"/>
        </w:rPr>
        <w:t>І</w:t>
      </w:r>
      <w:r>
        <w:t xml:space="preserve">. </w:t>
      </w:r>
      <w:r>
        <w:rPr>
          <w:rFonts w:hint="eastAsia"/>
        </w:rPr>
        <w:t>К</w:t>
      </w:r>
      <w:r>
        <w:t xml:space="preserve">. </w:t>
      </w:r>
      <w:r>
        <w:rPr>
          <w:rFonts w:hint="eastAsia"/>
        </w:rPr>
        <w:t>Унгурян</w:t>
      </w:r>
      <w:r>
        <w:t xml:space="preserve"> // </w:t>
      </w:r>
      <w:r>
        <w:rPr>
          <w:rFonts w:hint="eastAsia"/>
        </w:rPr>
        <w:t>Освітній</w:t>
      </w:r>
      <w:r>
        <w:t xml:space="preserve"> </w:t>
      </w:r>
      <w:r>
        <w:rPr>
          <w:rFonts w:hint="eastAsia"/>
        </w:rPr>
        <w:t>простір</w:t>
      </w:r>
      <w:r>
        <w:t xml:space="preserve">. </w:t>
      </w:r>
      <w:r>
        <w:rPr>
          <w:rFonts w:hint="eastAsia"/>
        </w:rPr>
        <w:t>Глобальні</w:t>
      </w:r>
      <w:r>
        <w:t xml:space="preserve">, </w:t>
      </w:r>
      <w:r>
        <w:rPr>
          <w:rFonts w:hint="eastAsia"/>
        </w:rPr>
        <w:t>регіональні</w:t>
      </w:r>
      <w:r>
        <w:t xml:space="preserve"> </w:t>
      </w:r>
      <w:r>
        <w:rPr>
          <w:rFonts w:hint="eastAsia"/>
        </w:rPr>
        <w:t>та</w:t>
      </w:r>
      <w:r>
        <w:t xml:space="preserve"> </w:t>
      </w:r>
      <w:r>
        <w:rPr>
          <w:rFonts w:hint="eastAsia"/>
        </w:rPr>
        <w:t>інформаційні</w:t>
      </w:r>
      <w:r>
        <w:t xml:space="preserve"> </w:t>
      </w:r>
      <w:r>
        <w:rPr>
          <w:rFonts w:hint="eastAsia"/>
        </w:rPr>
        <w:t>аспекти</w:t>
      </w:r>
      <w:r>
        <w:t xml:space="preserve">. </w:t>
      </w:r>
      <w:r>
        <w:rPr>
          <w:rFonts w:hint="eastAsia"/>
        </w:rPr>
        <w:t>Науково</w:t>
      </w:r>
      <w:r>
        <w:t>-</w:t>
      </w:r>
      <w:r>
        <w:rPr>
          <w:rFonts w:hint="eastAsia"/>
        </w:rPr>
        <w:t>методичний</w:t>
      </w:r>
      <w:r>
        <w:t xml:space="preserve"> </w:t>
      </w:r>
      <w:r>
        <w:rPr>
          <w:rFonts w:hint="eastAsia"/>
        </w:rPr>
        <w:t>журнал</w:t>
      </w:r>
      <w:r>
        <w:t xml:space="preserve">. </w:t>
      </w:r>
      <w:r>
        <w:rPr>
          <w:rFonts w:hint="eastAsia"/>
        </w:rPr>
        <w:t>–</w:t>
      </w:r>
      <w:r>
        <w:t xml:space="preserve"> </w:t>
      </w:r>
      <w:r>
        <w:rPr>
          <w:rFonts w:hint="eastAsia"/>
        </w:rPr>
        <w:t>Випуск</w:t>
      </w:r>
      <w:r>
        <w:t xml:space="preserve"> </w:t>
      </w:r>
      <w:r>
        <w:rPr>
          <w:rFonts w:hint="eastAsia"/>
        </w:rPr>
        <w:t>№</w:t>
      </w:r>
      <w:r>
        <w:t xml:space="preserve"> 5. </w:t>
      </w:r>
      <w:r>
        <w:rPr>
          <w:rFonts w:hint="eastAsia"/>
        </w:rPr>
        <w:t>–</w:t>
      </w:r>
      <w:r>
        <w:t xml:space="preserve"> </w:t>
      </w:r>
      <w:r>
        <w:rPr>
          <w:rFonts w:hint="eastAsia"/>
        </w:rPr>
        <w:t>Чернівці</w:t>
      </w:r>
      <w:r>
        <w:t xml:space="preserve"> : </w:t>
      </w:r>
      <w:r>
        <w:rPr>
          <w:rFonts w:hint="eastAsia"/>
        </w:rPr>
        <w:t>Черемош</w:t>
      </w:r>
      <w:r>
        <w:t xml:space="preserve">, 2011. </w:t>
      </w:r>
      <w:r>
        <w:rPr>
          <w:rFonts w:hint="eastAsia"/>
        </w:rPr>
        <w:t>–</w:t>
      </w:r>
      <w:r>
        <w:t xml:space="preserve"> </w:t>
      </w:r>
      <w:r>
        <w:rPr>
          <w:rFonts w:hint="eastAsia"/>
        </w:rPr>
        <w:t>С</w:t>
      </w:r>
      <w:r>
        <w:t xml:space="preserve">. 158 </w:t>
      </w:r>
      <w:r>
        <w:rPr>
          <w:rFonts w:hint="eastAsia"/>
        </w:rPr>
        <w:t>–</w:t>
      </w:r>
      <w:r>
        <w:t>162.</w:t>
      </w:r>
    </w:p>
    <w:p w14:paraId="732C4DAC" w14:textId="77777777" w:rsidR="00873C3A" w:rsidRDefault="00873C3A" w:rsidP="00873C3A">
      <w:r>
        <w:t>11.</w:t>
      </w:r>
      <w:r>
        <w:tab/>
        <w:t xml:space="preserve"> </w:t>
      </w:r>
      <w:r>
        <w:rPr>
          <w:rFonts w:hint="eastAsia"/>
        </w:rPr>
        <w:t>Унгурян</w:t>
      </w:r>
      <w:r>
        <w:t xml:space="preserve"> </w:t>
      </w:r>
      <w:r>
        <w:rPr>
          <w:rFonts w:hint="eastAsia"/>
        </w:rPr>
        <w:t>І</w:t>
      </w:r>
      <w:r>
        <w:t xml:space="preserve">. </w:t>
      </w:r>
      <w:r>
        <w:rPr>
          <w:rFonts w:hint="eastAsia"/>
        </w:rPr>
        <w:t>К</w:t>
      </w:r>
      <w:r>
        <w:t xml:space="preserve">. </w:t>
      </w:r>
      <w:r>
        <w:rPr>
          <w:rFonts w:hint="eastAsia"/>
        </w:rPr>
        <w:t>Основні</w:t>
      </w:r>
      <w:r>
        <w:t xml:space="preserve"> </w:t>
      </w:r>
      <w:r>
        <w:rPr>
          <w:rFonts w:hint="eastAsia"/>
        </w:rPr>
        <w:t>форми</w:t>
      </w:r>
      <w:r>
        <w:t xml:space="preserve"> </w:t>
      </w:r>
      <w:r>
        <w:rPr>
          <w:rFonts w:hint="eastAsia"/>
        </w:rPr>
        <w:t>та</w:t>
      </w:r>
      <w:r>
        <w:t xml:space="preserve"> </w:t>
      </w:r>
      <w:r>
        <w:rPr>
          <w:rFonts w:hint="eastAsia"/>
        </w:rPr>
        <w:t>методи</w:t>
      </w:r>
      <w:r>
        <w:t xml:space="preserve"> </w:t>
      </w:r>
      <w:r>
        <w:rPr>
          <w:rFonts w:hint="eastAsia"/>
        </w:rPr>
        <w:t>формування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 </w:t>
      </w:r>
      <w:r>
        <w:rPr>
          <w:rFonts w:hint="eastAsia"/>
        </w:rPr>
        <w:t>І</w:t>
      </w:r>
      <w:r>
        <w:t xml:space="preserve">. </w:t>
      </w:r>
      <w:r>
        <w:rPr>
          <w:rFonts w:hint="eastAsia"/>
        </w:rPr>
        <w:t>К</w:t>
      </w:r>
      <w:r>
        <w:t xml:space="preserve">. </w:t>
      </w:r>
      <w:r>
        <w:rPr>
          <w:rFonts w:hint="eastAsia"/>
        </w:rPr>
        <w:t>Унгурян</w:t>
      </w:r>
      <w:r>
        <w:t xml:space="preserve"> // </w:t>
      </w:r>
      <w:r>
        <w:rPr>
          <w:rFonts w:hint="eastAsia"/>
        </w:rPr>
        <w:t>Освітній</w:t>
      </w:r>
      <w:r>
        <w:t xml:space="preserve"> </w:t>
      </w:r>
      <w:r>
        <w:rPr>
          <w:rFonts w:hint="eastAsia"/>
        </w:rPr>
        <w:t>простір</w:t>
      </w:r>
      <w:r>
        <w:t xml:space="preserve">. </w:t>
      </w:r>
      <w:r>
        <w:rPr>
          <w:rFonts w:hint="eastAsia"/>
        </w:rPr>
        <w:t>Глобальні</w:t>
      </w:r>
      <w:r>
        <w:t xml:space="preserve">, </w:t>
      </w:r>
      <w:r>
        <w:rPr>
          <w:rFonts w:hint="eastAsia"/>
        </w:rPr>
        <w:t>регіональні</w:t>
      </w:r>
      <w:r>
        <w:t xml:space="preserve"> </w:t>
      </w:r>
      <w:r>
        <w:rPr>
          <w:rFonts w:hint="eastAsia"/>
        </w:rPr>
        <w:t>та</w:t>
      </w:r>
      <w:r>
        <w:t xml:space="preserve"> </w:t>
      </w:r>
      <w:r>
        <w:rPr>
          <w:rFonts w:hint="eastAsia"/>
        </w:rPr>
        <w:t>інформаційні</w:t>
      </w:r>
      <w:r>
        <w:t xml:space="preserve"> </w:t>
      </w:r>
      <w:r>
        <w:rPr>
          <w:rFonts w:hint="eastAsia"/>
        </w:rPr>
        <w:t>аспекти</w:t>
      </w:r>
      <w:r>
        <w:t xml:space="preserve">. </w:t>
      </w:r>
      <w:r>
        <w:rPr>
          <w:rFonts w:hint="eastAsia"/>
        </w:rPr>
        <w:t>Науково</w:t>
      </w:r>
      <w:r>
        <w:t>-</w:t>
      </w:r>
      <w:r>
        <w:rPr>
          <w:rFonts w:hint="eastAsia"/>
        </w:rPr>
        <w:t>методичний</w:t>
      </w:r>
      <w:r>
        <w:t xml:space="preserve"> </w:t>
      </w:r>
      <w:r>
        <w:rPr>
          <w:rFonts w:hint="eastAsia"/>
        </w:rPr>
        <w:t>журнал</w:t>
      </w:r>
      <w:r>
        <w:t xml:space="preserve">. </w:t>
      </w:r>
      <w:r>
        <w:rPr>
          <w:rFonts w:hint="eastAsia"/>
        </w:rPr>
        <w:t>–</w:t>
      </w:r>
      <w:r>
        <w:t xml:space="preserve"> </w:t>
      </w:r>
      <w:r>
        <w:rPr>
          <w:rFonts w:hint="eastAsia"/>
        </w:rPr>
        <w:t>Випуск</w:t>
      </w:r>
      <w:r>
        <w:t xml:space="preserve"> </w:t>
      </w:r>
      <w:r>
        <w:rPr>
          <w:rFonts w:hint="eastAsia"/>
        </w:rPr>
        <w:t>№</w:t>
      </w:r>
      <w:r>
        <w:t xml:space="preserve"> 7. </w:t>
      </w:r>
      <w:r>
        <w:rPr>
          <w:rFonts w:hint="eastAsia"/>
        </w:rPr>
        <w:t>–</w:t>
      </w:r>
      <w:r>
        <w:t xml:space="preserve"> </w:t>
      </w:r>
      <w:r>
        <w:rPr>
          <w:rFonts w:hint="eastAsia"/>
        </w:rPr>
        <w:t>Чернівці</w:t>
      </w:r>
      <w:r>
        <w:t xml:space="preserve"> : </w:t>
      </w:r>
      <w:r>
        <w:rPr>
          <w:rFonts w:hint="eastAsia"/>
        </w:rPr>
        <w:t>Черемош</w:t>
      </w:r>
      <w:r>
        <w:t xml:space="preserve">, 2012. </w:t>
      </w:r>
      <w:r>
        <w:rPr>
          <w:rFonts w:hint="eastAsia"/>
        </w:rPr>
        <w:t>–</w:t>
      </w:r>
      <w:r>
        <w:t xml:space="preserve"> </w:t>
      </w:r>
      <w:r>
        <w:rPr>
          <w:rFonts w:hint="eastAsia"/>
        </w:rPr>
        <w:t>С</w:t>
      </w:r>
      <w:r>
        <w:t>. 108</w:t>
      </w:r>
      <w:r>
        <w:rPr>
          <w:rFonts w:hint="eastAsia"/>
        </w:rPr>
        <w:t>–</w:t>
      </w:r>
      <w:r>
        <w:t>110.</w:t>
      </w:r>
    </w:p>
    <w:p w14:paraId="05ACBBF2" w14:textId="77777777" w:rsidR="00873C3A" w:rsidRDefault="00873C3A" w:rsidP="00873C3A">
      <w:r>
        <w:lastRenderedPageBreak/>
        <w:t>12.</w:t>
      </w:r>
      <w:r>
        <w:tab/>
        <w:t xml:space="preserve"> </w:t>
      </w:r>
      <w:r>
        <w:rPr>
          <w:rFonts w:hint="eastAsia"/>
        </w:rPr>
        <w:t>Унгурян</w:t>
      </w:r>
      <w:r>
        <w:t xml:space="preserve"> </w:t>
      </w:r>
      <w:r>
        <w:rPr>
          <w:rFonts w:hint="eastAsia"/>
        </w:rPr>
        <w:t>І</w:t>
      </w:r>
      <w:r>
        <w:t xml:space="preserve">. </w:t>
      </w:r>
      <w:r>
        <w:rPr>
          <w:rFonts w:hint="eastAsia"/>
        </w:rPr>
        <w:t>К</w:t>
      </w:r>
      <w:r>
        <w:t xml:space="preserve">. </w:t>
      </w:r>
      <w:r>
        <w:rPr>
          <w:rFonts w:hint="eastAsia"/>
        </w:rPr>
        <w:t>Використання</w:t>
      </w:r>
      <w:r>
        <w:t xml:space="preserve"> </w:t>
      </w:r>
      <w:r>
        <w:rPr>
          <w:rFonts w:hint="eastAsia"/>
        </w:rPr>
        <w:t>методів</w:t>
      </w:r>
      <w:r>
        <w:t xml:space="preserve"> </w:t>
      </w:r>
      <w:r>
        <w:rPr>
          <w:rFonts w:hint="eastAsia"/>
        </w:rPr>
        <w:t>та</w:t>
      </w:r>
      <w:r>
        <w:t xml:space="preserve"> </w:t>
      </w:r>
      <w:r>
        <w:rPr>
          <w:rFonts w:hint="eastAsia"/>
        </w:rPr>
        <w:t>прийомів</w:t>
      </w:r>
      <w:r>
        <w:t xml:space="preserve"> </w:t>
      </w:r>
      <w:r>
        <w:rPr>
          <w:rFonts w:hint="eastAsia"/>
        </w:rPr>
        <w:t>становлення</w:t>
      </w:r>
      <w:r>
        <w:t xml:space="preserve"> </w:t>
      </w:r>
      <w:r>
        <w:rPr>
          <w:rFonts w:hint="eastAsia"/>
        </w:rPr>
        <w:t>гуманних</w:t>
      </w:r>
      <w:r>
        <w:t xml:space="preserve"> </w:t>
      </w:r>
      <w:r>
        <w:rPr>
          <w:rFonts w:hint="eastAsia"/>
        </w:rPr>
        <w:t>взаємовідносин</w:t>
      </w:r>
      <w:r>
        <w:t xml:space="preserve"> </w:t>
      </w:r>
      <w:r>
        <w:rPr>
          <w:rFonts w:hint="eastAsia"/>
        </w:rPr>
        <w:t>як</w:t>
      </w:r>
      <w:r>
        <w:t xml:space="preserve"> </w:t>
      </w:r>
      <w:r>
        <w:rPr>
          <w:rFonts w:hint="eastAsia"/>
        </w:rPr>
        <w:t>один</w:t>
      </w:r>
      <w:r>
        <w:t xml:space="preserve"> </w:t>
      </w:r>
      <w:r>
        <w:rPr>
          <w:rFonts w:hint="eastAsia"/>
        </w:rPr>
        <w:t>із</w:t>
      </w:r>
      <w:r>
        <w:t xml:space="preserve"> </w:t>
      </w:r>
      <w:r>
        <w:rPr>
          <w:rFonts w:hint="eastAsia"/>
        </w:rPr>
        <w:t>шляхів</w:t>
      </w:r>
      <w:r>
        <w:t xml:space="preserve"> </w:t>
      </w:r>
      <w:r>
        <w:rPr>
          <w:rFonts w:hint="eastAsia"/>
        </w:rPr>
        <w:t>вирішення</w:t>
      </w:r>
      <w:r>
        <w:t xml:space="preserve"> </w:t>
      </w:r>
      <w:r>
        <w:rPr>
          <w:rFonts w:hint="eastAsia"/>
        </w:rPr>
        <w:t>педагогічних</w:t>
      </w:r>
      <w:r>
        <w:t xml:space="preserve"> </w:t>
      </w:r>
      <w:r>
        <w:rPr>
          <w:rFonts w:hint="eastAsia"/>
        </w:rPr>
        <w:t>ситуацій</w:t>
      </w:r>
      <w:r>
        <w:t xml:space="preserve"> / </w:t>
      </w:r>
      <w:r>
        <w:rPr>
          <w:rFonts w:hint="eastAsia"/>
        </w:rPr>
        <w:t>І</w:t>
      </w:r>
      <w:r>
        <w:t xml:space="preserve">. </w:t>
      </w:r>
      <w:r>
        <w:rPr>
          <w:rFonts w:hint="eastAsia"/>
        </w:rPr>
        <w:t>К</w:t>
      </w:r>
      <w:r>
        <w:t xml:space="preserve">. </w:t>
      </w:r>
      <w:r>
        <w:rPr>
          <w:rFonts w:hint="eastAsia"/>
        </w:rPr>
        <w:t>Унгурян</w:t>
      </w:r>
      <w:r>
        <w:t xml:space="preserve"> // </w:t>
      </w:r>
      <w:r>
        <w:rPr>
          <w:rFonts w:hint="eastAsia"/>
        </w:rPr>
        <w:t>Освітній</w:t>
      </w:r>
      <w:r>
        <w:t xml:space="preserve"> </w:t>
      </w:r>
      <w:r>
        <w:rPr>
          <w:rFonts w:hint="eastAsia"/>
        </w:rPr>
        <w:t>простір</w:t>
      </w:r>
      <w:r>
        <w:t xml:space="preserve">. </w:t>
      </w:r>
      <w:r>
        <w:rPr>
          <w:rFonts w:hint="eastAsia"/>
        </w:rPr>
        <w:t>Глобальні</w:t>
      </w:r>
      <w:r>
        <w:t xml:space="preserve">, </w:t>
      </w:r>
      <w:r>
        <w:rPr>
          <w:rFonts w:hint="eastAsia"/>
        </w:rPr>
        <w:t>регіональні</w:t>
      </w:r>
      <w:r>
        <w:t xml:space="preserve"> </w:t>
      </w:r>
      <w:r>
        <w:rPr>
          <w:rFonts w:hint="eastAsia"/>
        </w:rPr>
        <w:t>та</w:t>
      </w:r>
      <w:r>
        <w:t xml:space="preserve"> </w:t>
      </w:r>
      <w:r>
        <w:rPr>
          <w:rFonts w:hint="eastAsia"/>
        </w:rPr>
        <w:t>інформаційні</w:t>
      </w:r>
      <w:r>
        <w:t xml:space="preserve"> </w:t>
      </w:r>
      <w:r>
        <w:rPr>
          <w:rFonts w:hint="eastAsia"/>
        </w:rPr>
        <w:t>аспекти</w:t>
      </w:r>
      <w:r>
        <w:t xml:space="preserve">. </w:t>
      </w:r>
      <w:r>
        <w:rPr>
          <w:rFonts w:hint="eastAsia"/>
        </w:rPr>
        <w:t>–</w:t>
      </w:r>
      <w:r>
        <w:t xml:space="preserve"> </w:t>
      </w:r>
      <w:r>
        <w:rPr>
          <w:rFonts w:hint="eastAsia"/>
        </w:rPr>
        <w:t>Випуск</w:t>
      </w:r>
      <w:r>
        <w:t xml:space="preserve"> </w:t>
      </w:r>
      <w:r>
        <w:rPr>
          <w:rFonts w:hint="eastAsia"/>
        </w:rPr>
        <w:t>№</w:t>
      </w:r>
      <w:r>
        <w:t xml:space="preserve"> 8. </w:t>
      </w:r>
      <w:r>
        <w:rPr>
          <w:rFonts w:hint="eastAsia"/>
        </w:rPr>
        <w:t>–</w:t>
      </w:r>
      <w:r>
        <w:t xml:space="preserve"> </w:t>
      </w:r>
      <w:r>
        <w:rPr>
          <w:rFonts w:hint="eastAsia"/>
        </w:rPr>
        <w:t>Чернівці</w:t>
      </w:r>
      <w:r>
        <w:t xml:space="preserve">, 2012. </w:t>
      </w:r>
      <w:r>
        <w:rPr>
          <w:rFonts w:hint="eastAsia"/>
        </w:rPr>
        <w:t>–</w:t>
      </w:r>
      <w:r>
        <w:t xml:space="preserve"> </w:t>
      </w:r>
      <w:r>
        <w:rPr>
          <w:rFonts w:hint="eastAsia"/>
        </w:rPr>
        <w:t>С</w:t>
      </w:r>
      <w:r>
        <w:t>. 134</w:t>
      </w:r>
      <w:r>
        <w:rPr>
          <w:rFonts w:hint="eastAsia"/>
        </w:rPr>
        <w:t>–</w:t>
      </w:r>
      <w:r>
        <w:t xml:space="preserve">136. </w:t>
      </w:r>
    </w:p>
    <w:p w14:paraId="4EB2DB26" w14:textId="77777777" w:rsidR="00873C3A" w:rsidRDefault="00873C3A" w:rsidP="00873C3A">
      <w:r>
        <w:t>13.</w:t>
      </w:r>
      <w:r>
        <w:tab/>
        <w:t xml:space="preserve"> </w:t>
      </w:r>
      <w:r>
        <w:rPr>
          <w:rFonts w:hint="eastAsia"/>
        </w:rPr>
        <w:t>Унгурян</w:t>
      </w:r>
      <w:r>
        <w:t xml:space="preserve"> </w:t>
      </w:r>
      <w:r>
        <w:rPr>
          <w:rFonts w:hint="eastAsia"/>
        </w:rPr>
        <w:t>І</w:t>
      </w:r>
      <w:r>
        <w:t xml:space="preserve">. </w:t>
      </w:r>
      <w:r>
        <w:rPr>
          <w:rFonts w:hint="eastAsia"/>
        </w:rPr>
        <w:t>К</w:t>
      </w:r>
      <w:r>
        <w:t xml:space="preserve">. </w:t>
      </w:r>
      <w:r>
        <w:rPr>
          <w:rFonts w:hint="eastAsia"/>
        </w:rPr>
        <w:t>Шляхи</w:t>
      </w:r>
      <w:r>
        <w:t xml:space="preserve"> </w:t>
      </w:r>
      <w:r>
        <w:rPr>
          <w:rFonts w:hint="eastAsia"/>
        </w:rPr>
        <w:t>розв’язання</w:t>
      </w:r>
      <w:r>
        <w:t xml:space="preserve"> </w:t>
      </w:r>
      <w:r>
        <w:rPr>
          <w:rFonts w:hint="eastAsia"/>
        </w:rPr>
        <w:t>педагогічних</w:t>
      </w:r>
      <w:r>
        <w:t xml:space="preserve"> </w:t>
      </w:r>
      <w:r>
        <w:rPr>
          <w:rFonts w:hint="eastAsia"/>
        </w:rPr>
        <w:t>ситуацій</w:t>
      </w:r>
      <w:r>
        <w:t xml:space="preserve"> / </w:t>
      </w:r>
      <w:r>
        <w:rPr>
          <w:rFonts w:hint="eastAsia"/>
        </w:rPr>
        <w:t>І</w:t>
      </w:r>
      <w:r>
        <w:t xml:space="preserve">. </w:t>
      </w:r>
      <w:r>
        <w:rPr>
          <w:rFonts w:hint="eastAsia"/>
        </w:rPr>
        <w:t>К</w:t>
      </w:r>
      <w:r>
        <w:t xml:space="preserve">. </w:t>
      </w:r>
      <w:r>
        <w:rPr>
          <w:rFonts w:hint="eastAsia"/>
        </w:rPr>
        <w:t>Унгурян</w:t>
      </w:r>
      <w:r>
        <w:t xml:space="preserve"> // </w:t>
      </w:r>
      <w:r>
        <w:rPr>
          <w:rFonts w:hint="eastAsia"/>
        </w:rPr>
        <w:t>Науково</w:t>
      </w:r>
      <w:r>
        <w:t>-</w:t>
      </w:r>
      <w:r>
        <w:rPr>
          <w:rFonts w:hint="eastAsia"/>
        </w:rPr>
        <w:t>методичний</w:t>
      </w:r>
      <w:r>
        <w:t xml:space="preserve"> </w:t>
      </w:r>
      <w:r>
        <w:rPr>
          <w:rFonts w:hint="eastAsia"/>
        </w:rPr>
        <w:t>журнал</w:t>
      </w:r>
      <w:r>
        <w:t xml:space="preserve"> </w:t>
      </w:r>
      <w:r>
        <w:rPr>
          <w:rFonts w:hint="eastAsia"/>
        </w:rPr>
        <w:t>„Педагогічна</w:t>
      </w:r>
      <w:r>
        <w:t xml:space="preserve"> </w:t>
      </w:r>
      <w:r>
        <w:rPr>
          <w:rFonts w:hint="eastAsia"/>
        </w:rPr>
        <w:t>майстерня”</w:t>
      </w:r>
      <w:r>
        <w:t xml:space="preserve"> : </w:t>
      </w:r>
      <w:r>
        <w:rPr>
          <w:rFonts w:hint="eastAsia"/>
        </w:rPr>
        <w:t>Видавнича</w:t>
      </w:r>
      <w:r>
        <w:t xml:space="preserve"> </w:t>
      </w:r>
      <w:r>
        <w:rPr>
          <w:rFonts w:hint="eastAsia"/>
        </w:rPr>
        <w:t>група</w:t>
      </w:r>
      <w:r>
        <w:t xml:space="preserve"> </w:t>
      </w:r>
      <w:r>
        <w:rPr>
          <w:rFonts w:hint="eastAsia"/>
        </w:rPr>
        <w:t>„Основа”</w:t>
      </w:r>
      <w:r>
        <w:t xml:space="preserve">. </w:t>
      </w:r>
      <w:r>
        <w:rPr>
          <w:rFonts w:hint="eastAsia"/>
        </w:rPr>
        <w:t>–</w:t>
      </w:r>
      <w:r>
        <w:t xml:space="preserve"> </w:t>
      </w:r>
      <w:r>
        <w:rPr>
          <w:rFonts w:hint="eastAsia"/>
        </w:rPr>
        <w:t>№</w:t>
      </w:r>
      <w:r>
        <w:t xml:space="preserve"> 12(24), </w:t>
      </w:r>
      <w:r>
        <w:rPr>
          <w:rFonts w:hint="eastAsia"/>
        </w:rPr>
        <w:t>грудень</w:t>
      </w:r>
      <w:r>
        <w:t xml:space="preserve"> 2012 </w:t>
      </w:r>
      <w:r>
        <w:rPr>
          <w:rFonts w:hint="eastAsia"/>
        </w:rPr>
        <w:t>р</w:t>
      </w:r>
      <w:r>
        <w:t xml:space="preserve">. </w:t>
      </w:r>
      <w:r>
        <w:rPr>
          <w:rFonts w:hint="eastAsia"/>
        </w:rPr>
        <w:t>–</w:t>
      </w:r>
      <w:r>
        <w:t xml:space="preserve"> </w:t>
      </w:r>
      <w:r>
        <w:rPr>
          <w:rFonts w:hint="eastAsia"/>
        </w:rPr>
        <w:t>С</w:t>
      </w:r>
      <w:r>
        <w:t>. 26</w:t>
      </w:r>
      <w:r>
        <w:rPr>
          <w:rFonts w:hint="eastAsia"/>
        </w:rPr>
        <w:t>–</w:t>
      </w:r>
      <w:r>
        <w:t>30.</w:t>
      </w:r>
    </w:p>
    <w:p w14:paraId="3E8E2F66" w14:textId="77777777" w:rsidR="00873C3A" w:rsidRDefault="00873C3A" w:rsidP="00873C3A">
      <w:r>
        <w:t>14.</w:t>
      </w:r>
      <w:r>
        <w:tab/>
        <w:t xml:space="preserve"> </w:t>
      </w:r>
      <w:r>
        <w:rPr>
          <w:rFonts w:hint="eastAsia"/>
        </w:rPr>
        <w:t>Унгурян</w:t>
      </w:r>
      <w:r>
        <w:t xml:space="preserve"> </w:t>
      </w:r>
      <w:r>
        <w:rPr>
          <w:rFonts w:hint="eastAsia"/>
        </w:rPr>
        <w:t>І</w:t>
      </w:r>
      <w:r>
        <w:t xml:space="preserve">. </w:t>
      </w:r>
      <w:r>
        <w:rPr>
          <w:rFonts w:hint="eastAsia"/>
        </w:rPr>
        <w:t>К</w:t>
      </w:r>
      <w:r>
        <w:t xml:space="preserve">. </w:t>
      </w:r>
      <w:r>
        <w:rPr>
          <w:rFonts w:hint="eastAsia"/>
        </w:rPr>
        <w:t>Методологічний</w:t>
      </w:r>
      <w:r>
        <w:t xml:space="preserve"> </w:t>
      </w:r>
      <w:r>
        <w:rPr>
          <w:rFonts w:hint="eastAsia"/>
        </w:rPr>
        <w:t>інструментарій</w:t>
      </w:r>
      <w:r>
        <w:t xml:space="preserve"> </w:t>
      </w:r>
      <w:r>
        <w:rPr>
          <w:rFonts w:hint="eastAsia"/>
        </w:rPr>
        <w:t>дослідження</w:t>
      </w:r>
      <w:r>
        <w:t xml:space="preserve"> </w:t>
      </w:r>
      <w:r>
        <w:rPr>
          <w:rFonts w:hint="eastAsia"/>
        </w:rPr>
        <w:t>стану</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вихованця</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 </w:t>
      </w:r>
      <w:r>
        <w:rPr>
          <w:rFonts w:hint="eastAsia"/>
        </w:rPr>
        <w:t>Ірина</w:t>
      </w:r>
      <w:r>
        <w:t xml:space="preserve"> </w:t>
      </w:r>
      <w:r>
        <w:rPr>
          <w:rFonts w:hint="eastAsia"/>
        </w:rPr>
        <w:t>Корнеліївна</w:t>
      </w:r>
      <w:r>
        <w:t xml:space="preserve"> </w:t>
      </w:r>
      <w:r>
        <w:rPr>
          <w:rFonts w:hint="eastAsia"/>
        </w:rPr>
        <w:t>Унгурян</w:t>
      </w:r>
      <w:r>
        <w:t xml:space="preserve"> // </w:t>
      </w:r>
      <w:r>
        <w:rPr>
          <w:rFonts w:hint="eastAsia"/>
        </w:rPr>
        <w:t>Освітній</w:t>
      </w:r>
      <w:r>
        <w:t xml:space="preserve"> </w:t>
      </w:r>
      <w:r>
        <w:rPr>
          <w:rFonts w:hint="eastAsia"/>
        </w:rPr>
        <w:t>простір</w:t>
      </w:r>
      <w:r>
        <w:t xml:space="preserve">. </w:t>
      </w:r>
      <w:r>
        <w:rPr>
          <w:rFonts w:hint="eastAsia"/>
        </w:rPr>
        <w:t>Глобальні</w:t>
      </w:r>
      <w:r>
        <w:t xml:space="preserve">, </w:t>
      </w:r>
      <w:r>
        <w:rPr>
          <w:rFonts w:hint="eastAsia"/>
        </w:rPr>
        <w:t>регіональні</w:t>
      </w:r>
      <w:r>
        <w:t xml:space="preserve"> </w:t>
      </w:r>
      <w:r>
        <w:rPr>
          <w:rFonts w:hint="eastAsia"/>
        </w:rPr>
        <w:t>та</w:t>
      </w:r>
      <w:r>
        <w:t xml:space="preserve"> </w:t>
      </w:r>
      <w:r>
        <w:rPr>
          <w:rFonts w:hint="eastAsia"/>
        </w:rPr>
        <w:t>інформаційні</w:t>
      </w:r>
      <w:r>
        <w:t xml:space="preserve"> </w:t>
      </w:r>
      <w:r>
        <w:rPr>
          <w:rFonts w:hint="eastAsia"/>
        </w:rPr>
        <w:t>аспекти</w:t>
      </w:r>
      <w:r>
        <w:t xml:space="preserve"> : </w:t>
      </w:r>
      <w:r>
        <w:rPr>
          <w:rFonts w:hint="eastAsia"/>
        </w:rPr>
        <w:t>Науково</w:t>
      </w:r>
      <w:r>
        <w:t>-</w:t>
      </w:r>
      <w:r>
        <w:rPr>
          <w:rFonts w:hint="eastAsia"/>
        </w:rPr>
        <w:t>методичний</w:t>
      </w:r>
      <w:r>
        <w:t xml:space="preserve"> </w:t>
      </w:r>
      <w:r>
        <w:rPr>
          <w:rFonts w:hint="eastAsia"/>
        </w:rPr>
        <w:t>журнал</w:t>
      </w:r>
      <w:r>
        <w:t xml:space="preserve">. </w:t>
      </w:r>
      <w:r>
        <w:rPr>
          <w:rFonts w:hint="eastAsia"/>
        </w:rPr>
        <w:t>–</w:t>
      </w:r>
      <w:r>
        <w:t xml:space="preserve"> </w:t>
      </w:r>
      <w:r>
        <w:rPr>
          <w:rFonts w:hint="eastAsia"/>
        </w:rPr>
        <w:t>Чернівці</w:t>
      </w:r>
      <w:r>
        <w:t xml:space="preserve"> : </w:t>
      </w:r>
      <w:r>
        <w:rPr>
          <w:rFonts w:hint="eastAsia"/>
        </w:rPr>
        <w:t>Черемош</w:t>
      </w:r>
      <w:r>
        <w:t xml:space="preserve">, 2013. </w:t>
      </w:r>
      <w:r>
        <w:rPr>
          <w:rFonts w:hint="eastAsia"/>
        </w:rPr>
        <w:t>–</w:t>
      </w:r>
      <w:r>
        <w:t xml:space="preserve"> </w:t>
      </w:r>
      <w:r>
        <w:rPr>
          <w:rFonts w:hint="eastAsia"/>
        </w:rPr>
        <w:t>Вип</w:t>
      </w:r>
      <w:r>
        <w:t xml:space="preserve">. 4(14). − </w:t>
      </w:r>
      <w:r>
        <w:rPr>
          <w:rFonts w:hint="eastAsia"/>
        </w:rPr>
        <w:t>С</w:t>
      </w:r>
      <w:r>
        <w:t>. 81-85.</w:t>
      </w:r>
    </w:p>
    <w:p w14:paraId="6FBD39CA" w14:textId="77777777" w:rsidR="00873C3A" w:rsidRDefault="00873C3A" w:rsidP="00873C3A">
      <w:r>
        <w:t>15.</w:t>
      </w:r>
      <w:r>
        <w:tab/>
        <w:t xml:space="preserve"> </w:t>
      </w:r>
      <w:r>
        <w:rPr>
          <w:rFonts w:hint="eastAsia"/>
        </w:rPr>
        <w:t>Унгурян</w:t>
      </w:r>
      <w:r>
        <w:t xml:space="preserve"> </w:t>
      </w:r>
      <w:r>
        <w:rPr>
          <w:rFonts w:hint="eastAsia"/>
        </w:rPr>
        <w:t>І</w:t>
      </w:r>
      <w:r>
        <w:t xml:space="preserve">. </w:t>
      </w:r>
      <w:r>
        <w:rPr>
          <w:rFonts w:hint="eastAsia"/>
        </w:rPr>
        <w:t>К</w:t>
      </w:r>
      <w:r>
        <w:t xml:space="preserve">. </w:t>
      </w:r>
      <w:r>
        <w:rPr>
          <w:rFonts w:hint="eastAsia"/>
        </w:rPr>
        <w:t>Технологія</w:t>
      </w:r>
      <w:r>
        <w:t xml:space="preserve"> </w:t>
      </w:r>
      <w:r>
        <w:rPr>
          <w:rFonts w:hint="eastAsia"/>
        </w:rPr>
        <w:t>гуманізації</w:t>
      </w:r>
      <w:r>
        <w:t xml:space="preserve"> </w:t>
      </w:r>
      <w:r>
        <w:rPr>
          <w:rFonts w:hint="eastAsia"/>
        </w:rPr>
        <w:t>взаємовідносин</w:t>
      </w:r>
      <w:r>
        <w:t xml:space="preserve"> </w:t>
      </w:r>
      <w:r>
        <w:rPr>
          <w:rFonts w:hint="eastAsia"/>
        </w:rPr>
        <w:t>у</w:t>
      </w:r>
      <w:r>
        <w:t xml:space="preserve"> </w:t>
      </w:r>
      <w:r>
        <w:rPr>
          <w:rFonts w:hint="eastAsia"/>
        </w:rPr>
        <w:t>системі</w:t>
      </w:r>
      <w:r>
        <w:t xml:space="preserve"> </w:t>
      </w:r>
      <w:r>
        <w:rPr>
          <w:rFonts w:hint="eastAsia"/>
        </w:rPr>
        <w:t>„вихователь</w:t>
      </w:r>
      <w:r>
        <w:t>-</w:t>
      </w:r>
      <w:r>
        <w:rPr>
          <w:rFonts w:hint="eastAsia"/>
        </w:rPr>
        <w:t>вихованець”</w:t>
      </w:r>
      <w:r>
        <w:t xml:space="preserve"> </w:t>
      </w:r>
      <w:r>
        <w:rPr>
          <w:rFonts w:hint="eastAsia"/>
        </w:rPr>
        <w:t>в</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 </w:t>
      </w:r>
      <w:r>
        <w:rPr>
          <w:rFonts w:hint="eastAsia"/>
        </w:rPr>
        <w:t>Ірина</w:t>
      </w:r>
      <w:r>
        <w:t xml:space="preserve"> </w:t>
      </w:r>
      <w:r>
        <w:rPr>
          <w:rFonts w:hint="eastAsia"/>
        </w:rPr>
        <w:t>Корнеліївна</w:t>
      </w:r>
      <w:r>
        <w:t xml:space="preserve"> </w:t>
      </w:r>
      <w:r>
        <w:rPr>
          <w:rFonts w:hint="eastAsia"/>
        </w:rPr>
        <w:t>Унгурян</w:t>
      </w:r>
      <w:r>
        <w:t xml:space="preserve"> // </w:t>
      </w:r>
      <w:r>
        <w:rPr>
          <w:rFonts w:hint="eastAsia"/>
        </w:rPr>
        <w:t>Освітній</w:t>
      </w:r>
      <w:r>
        <w:t xml:space="preserve"> </w:t>
      </w:r>
      <w:r>
        <w:rPr>
          <w:rFonts w:hint="eastAsia"/>
        </w:rPr>
        <w:t>простір</w:t>
      </w:r>
      <w:r>
        <w:t xml:space="preserve">. </w:t>
      </w:r>
      <w:r>
        <w:rPr>
          <w:rFonts w:hint="eastAsia"/>
        </w:rPr>
        <w:t>Глобальні</w:t>
      </w:r>
      <w:r>
        <w:t xml:space="preserve">, </w:t>
      </w:r>
      <w:r>
        <w:rPr>
          <w:rFonts w:hint="eastAsia"/>
        </w:rPr>
        <w:t>регіональні</w:t>
      </w:r>
      <w:r>
        <w:t xml:space="preserve"> </w:t>
      </w:r>
      <w:r>
        <w:rPr>
          <w:rFonts w:hint="eastAsia"/>
        </w:rPr>
        <w:t>та</w:t>
      </w:r>
      <w:r>
        <w:t xml:space="preserve"> </w:t>
      </w:r>
      <w:r>
        <w:rPr>
          <w:rFonts w:hint="eastAsia"/>
        </w:rPr>
        <w:t>інформаційні</w:t>
      </w:r>
      <w:r>
        <w:t xml:space="preserve"> </w:t>
      </w:r>
      <w:r>
        <w:rPr>
          <w:rFonts w:hint="eastAsia"/>
        </w:rPr>
        <w:t>аспекти</w:t>
      </w:r>
      <w:r>
        <w:t xml:space="preserve"> : </w:t>
      </w:r>
      <w:r>
        <w:rPr>
          <w:rFonts w:hint="eastAsia"/>
        </w:rPr>
        <w:t>Науково</w:t>
      </w:r>
      <w:r>
        <w:t>-</w:t>
      </w:r>
      <w:r>
        <w:rPr>
          <w:rFonts w:hint="eastAsia"/>
        </w:rPr>
        <w:t>методичний</w:t>
      </w:r>
      <w:r>
        <w:t xml:space="preserve"> </w:t>
      </w:r>
      <w:r>
        <w:rPr>
          <w:rFonts w:hint="eastAsia"/>
        </w:rPr>
        <w:t>журнал</w:t>
      </w:r>
      <w:r>
        <w:t xml:space="preserve">. </w:t>
      </w:r>
      <w:r>
        <w:rPr>
          <w:rFonts w:hint="eastAsia"/>
        </w:rPr>
        <w:t>–</w:t>
      </w:r>
      <w:r>
        <w:t xml:space="preserve"> </w:t>
      </w:r>
      <w:r>
        <w:rPr>
          <w:rFonts w:hint="eastAsia"/>
        </w:rPr>
        <w:t>Чернівці</w:t>
      </w:r>
      <w:r>
        <w:t xml:space="preserve"> : </w:t>
      </w:r>
      <w:r>
        <w:rPr>
          <w:rFonts w:hint="eastAsia"/>
        </w:rPr>
        <w:t>Черемош</w:t>
      </w:r>
      <w:r>
        <w:t xml:space="preserve">, 2014. </w:t>
      </w:r>
      <w:r>
        <w:rPr>
          <w:rFonts w:hint="eastAsia"/>
        </w:rPr>
        <w:t>–</w:t>
      </w:r>
      <w:r>
        <w:t xml:space="preserve"> </w:t>
      </w:r>
      <w:r>
        <w:rPr>
          <w:rFonts w:hint="eastAsia"/>
        </w:rPr>
        <w:t>Вип</w:t>
      </w:r>
      <w:r>
        <w:t xml:space="preserve">. 2(16). − </w:t>
      </w:r>
      <w:r>
        <w:rPr>
          <w:rFonts w:hint="eastAsia"/>
        </w:rPr>
        <w:t>С</w:t>
      </w:r>
      <w:r>
        <w:t>. 84-88.</w:t>
      </w:r>
    </w:p>
    <w:p w14:paraId="495EDD23" w14:textId="77777777" w:rsidR="00873C3A" w:rsidRDefault="00873C3A" w:rsidP="00873C3A"/>
    <w:p w14:paraId="57567123" w14:textId="77777777" w:rsidR="00873C3A" w:rsidRDefault="00873C3A" w:rsidP="00873C3A">
      <w:r>
        <w:rPr>
          <w:rFonts w:hint="eastAsia"/>
        </w:rPr>
        <w:t>Навчально</w:t>
      </w:r>
      <w:r>
        <w:t>-</w:t>
      </w:r>
      <w:r>
        <w:rPr>
          <w:rFonts w:hint="eastAsia"/>
        </w:rPr>
        <w:t>методичні</w:t>
      </w:r>
      <w:r>
        <w:t xml:space="preserve"> </w:t>
      </w:r>
      <w:r>
        <w:rPr>
          <w:rFonts w:hint="eastAsia"/>
        </w:rPr>
        <w:t>видання</w:t>
      </w:r>
    </w:p>
    <w:p w14:paraId="2A3F3B5C" w14:textId="77777777" w:rsidR="00873C3A" w:rsidRDefault="00873C3A" w:rsidP="00873C3A">
      <w:r>
        <w:t>16.</w:t>
      </w:r>
      <w:r>
        <w:tab/>
        <w:t xml:space="preserve"> </w:t>
      </w:r>
      <w:r>
        <w:rPr>
          <w:rFonts w:hint="eastAsia"/>
        </w:rPr>
        <w:t>Організація</w:t>
      </w:r>
      <w:r>
        <w:t xml:space="preserve"> </w:t>
      </w:r>
      <w:r>
        <w:rPr>
          <w:rFonts w:hint="eastAsia"/>
        </w:rPr>
        <w:t>навчально</w:t>
      </w:r>
      <w:r>
        <w:t>-</w:t>
      </w:r>
      <w:r>
        <w:rPr>
          <w:rFonts w:hint="eastAsia"/>
        </w:rPr>
        <w:t>виховного</w:t>
      </w:r>
      <w:r>
        <w:t xml:space="preserve"> </w:t>
      </w:r>
      <w:r>
        <w:rPr>
          <w:rFonts w:hint="eastAsia"/>
        </w:rPr>
        <w:t>процесу</w:t>
      </w:r>
      <w:r>
        <w:t xml:space="preserve"> </w:t>
      </w:r>
      <w:r>
        <w:rPr>
          <w:rFonts w:hint="eastAsia"/>
        </w:rPr>
        <w:t>в</w:t>
      </w:r>
      <w:r>
        <w:t xml:space="preserve"> </w:t>
      </w:r>
      <w:r>
        <w:rPr>
          <w:rFonts w:hint="eastAsia"/>
        </w:rPr>
        <w:t>ГПД</w:t>
      </w:r>
      <w:r>
        <w:t xml:space="preserve"> / </w:t>
      </w:r>
      <w:r>
        <w:rPr>
          <w:rFonts w:hint="eastAsia"/>
        </w:rPr>
        <w:t>автор</w:t>
      </w:r>
      <w:r>
        <w:t>-</w:t>
      </w:r>
      <w:r>
        <w:rPr>
          <w:rFonts w:hint="eastAsia"/>
        </w:rPr>
        <w:t>упоряд</w:t>
      </w:r>
      <w:r>
        <w:t xml:space="preserve">. </w:t>
      </w:r>
      <w:r>
        <w:rPr>
          <w:rFonts w:hint="eastAsia"/>
        </w:rPr>
        <w:t>О</w:t>
      </w:r>
      <w:r>
        <w:t>.</w:t>
      </w:r>
      <w:r>
        <w:rPr>
          <w:rFonts w:hint="eastAsia"/>
        </w:rPr>
        <w:t>Є</w:t>
      </w:r>
      <w:r>
        <w:t xml:space="preserve">. </w:t>
      </w:r>
      <w:r>
        <w:rPr>
          <w:rFonts w:hint="eastAsia"/>
        </w:rPr>
        <w:t>Гордійчук</w:t>
      </w:r>
      <w:r>
        <w:t xml:space="preserve">; </w:t>
      </w:r>
      <w:r>
        <w:rPr>
          <w:rFonts w:hint="eastAsia"/>
        </w:rPr>
        <w:t>співавтор</w:t>
      </w:r>
      <w:r>
        <w:t xml:space="preserve"> </w:t>
      </w:r>
      <w:r>
        <w:rPr>
          <w:rFonts w:hint="eastAsia"/>
        </w:rPr>
        <w:t>І</w:t>
      </w:r>
      <w:r>
        <w:t>.</w:t>
      </w:r>
      <w:r>
        <w:rPr>
          <w:rFonts w:hint="eastAsia"/>
        </w:rPr>
        <w:t>К</w:t>
      </w:r>
      <w:r>
        <w:t xml:space="preserve">. </w:t>
      </w:r>
      <w:r>
        <w:rPr>
          <w:rFonts w:hint="eastAsia"/>
        </w:rPr>
        <w:t>Унгурян</w:t>
      </w:r>
      <w:r>
        <w:t xml:space="preserve">. </w:t>
      </w:r>
      <w:r>
        <w:rPr>
          <w:rFonts w:hint="eastAsia"/>
        </w:rPr>
        <w:t>–</w:t>
      </w:r>
      <w:r>
        <w:t xml:space="preserve"> </w:t>
      </w:r>
      <w:r>
        <w:rPr>
          <w:rFonts w:hint="eastAsia"/>
        </w:rPr>
        <w:t>К</w:t>
      </w:r>
      <w:r>
        <w:t xml:space="preserve">. : </w:t>
      </w:r>
      <w:r>
        <w:rPr>
          <w:rFonts w:hint="eastAsia"/>
        </w:rPr>
        <w:t>Шкільний</w:t>
      </w:r>
      <w:r>
        <w:t xml:space="preserve"> </w:t>
      </w:r>
      <w:r>
        <w:rPr>
          <w:rFonts w:hint="eastAsia"/>
        </w:rPr>
        <w:t>світ</w:t>
      </w:r>
      <w:r>
        <w:t xml:space="preserve">, 2010. </w:t>
      </w:r>
      <w:r>
        <w:rPr>
          <w:rFonts w:hint="eastAsia"/>
        </w:rPr>
        <w:t>–</w:t>
      </w:r>
      <w:r>
        <w:t xml:space="preserve"> 120 </w:t>
      </w:r>
      <w:r>
        <w:rPr>
          <w:rFonts w:hint="eastAsia"/>
        </w:rPr>
        <w:t>с</w:t>
      </w:r>
      <w:r>
        <w:t>.</w:t>
      </w:r>
    </w:p>
    <w:p w14:paraId="56D5049F" w14:textId="77777777" w:rsidR="00873C3A" w:rsidRDefault="00873C3A" w:rsidP="00873C3A"/>
    <w:p w14:paraId="451F3D8D" w14:textId="77777777" w:rsidR="00873C3A" w:rsidRDefault="00873C3A" w:rsidP="00873C3A"/>
    <w:p w14:paraId="5A891261" w14:textId="77777777" w:rsidR="00873C3A" w:rsidRDefault="00873C3A" w:rsidP="00873C3A"/>
    <w:p w14:paraId="5792EA01" w14:textId="77777777" w:rsidR="00873C3A" w:rsidRDefault="00873C3A" w:rsidP="00873C3A">
      <w:r>
        <w:rPr>
          <w:rFonts w:hint="eastAsia"/>
        </w:rPr>
        <w:t>АНОТАЦІЇ</w:t>
      </w:r>
    </w:p>
    <w:p w14:paraId="3A280F3E" w14:textId="77777777" w:rsidR="00873C3A" w:rsidRDefault="00873C3A" w:rsidP="00873C3A">
      <w:r>
        <w:rPr>
          <w:rFonts w:hint="eastAsia"/>
        </w:rPr>
        <w:t>Унгурян</w:t>
      </w:r>
      <w:r>
        <w:t xml:space="preserve"> </w:t>
      </w:r>
      <w:r>
        <w:rPr>
          <w:rFonts w:hint="eastAsia"/>
        </w:rPr>
        <w:t>І</w:t>
      </w:r>
      <w:r>
        <w:t xml:space="preserve">. </w:t>
      </w:r>
      <w:r>
        <w:rPr>
          <w:rFonts w:hint="eastAsia"/>
        </w:rPr>
        <w:t>К</w:t>
      </w:r>
      <w:r>
        <w:t xml:space="preserve">. </w:t>
      </w:r>
      <w:r>
        <w:rPr>
          <w:rFonts w:hint="eastAsia"/>
        </w:rPr>
        <w:t>Педагогічні</w:t>
      </w:r>
      <w:r>
        <w:t xml:space="preserve"> </w:t>
      </w:r>
      <w:r>
        <w:rPr>
          <w:rFonts w:hint="eastAsia"/>
        </w:rPr>
        <w:t>умови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w:t>
      </w:r>
      <w:r>
        <w:t xml:space="preserve"> </w:t>
      </w:r>
      <w:r>
        <w:rPr>
          <w:rFonts w:hint="eastAsia"/>
        </w:rPr>
        <w:t>На</w:t>
      </w:r>
      <w:r>
        <w:t xml:space="preserve"> </w:t>
      </w:r>
      <w:r>
        <w:rPr>
          <w:rFonts w:hint="eastAsia"/>
        </w:rPr>
        <w:t>правах</w:t>
      </w:r>
      <w:r>
        <w:t xml:space="preserve"> </w:t>
      </w:r>
      <w:r>
        <w:rPr>
          <w:rFonts w:hint="eastAsia"/>
        </w:rPr>
        <w:t>рукопису</w:t>
      </w:r>
      <w:r>
        <w:t>.</w:t>
      </w:r>
    </w:p>
    <w:p w14:paraId="2DDD8010" w14:textId="77777777" w:rsidR="00873C3A" w:rsidRDefault="00873C3A" w:rsidP="00873C3A">
      <w:r>
        <w:rPr>
          <w:rFonts w:hint="eastAsia"/>
        </w:rPr>
        <w:t>Дисертація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педагогічних</w:t>
      </w:r>
      <w:r>
        <w:t xml:space="preserve"> </w:t>
      </w:r>
      <w:r>
        <w:rPr>
          <w:rFonts w:hint="eastAsia"/>
        </w:rPr>
        <w:t>наук</w:t>
      </w:r>
      <w:r>
        <w:t xml:space="preserve"> </w:t>
      </w:r>
      <w:r>
        <w:rPr>
          <w:rFonts w:hint="eastAsia"/>
        </w:rPr>
        <w:t>зі</w:t>
      </w:r>
      <w:r>
        <w:t xml:space="preserve"> </w:t>
      </w:r>
      <w:r>
        <w:rPr>
          <w:rFonts w:hint="eastAsia"/>
        </w:rPr>
        <w:t>спеціальності</w:t>
      </w:r>
      <w:r>
        <w:t xml:space="preserve"> 13.00.07 </w:t>
      </w:r>
      <w:r>
        <w:rPr>
          <w:rFonts w:hint="eastAsia"/>
        </w:rPr>
        <w:t>–</w:t>
      </w:r>
      <w:r>
        <w:t xml:space="preserve"> </w:t>
      </w:r>
      <w:r>
        <w:rPr>
          <w:rFonts w:hint="eastAsia"/>
        </w:rPr>
        <w:t>теорія</w:t>
      </w:r>
      <w:r>
        <w:t xml:space="preserve"> </w:t>
      </w:r>
      <w:r>
        <w:rPr>
          <w:rFonts w:hint="eastAsia"/>
        </w:rPr>
        <w:t>і</w:t>
      </w:r>
      <w:r>
        <w:t xml:space="preserve"> </w:t>
      </w:r>
      <w:r>
        <w:rPr>
          <w:rFonts w:hint="eastAsia"/>
        </w:rPr>
        <w:t>методика</w:t>
      </w:r>
      <w:r>
        <w:t xml:space="preserve"> </w:t>
      </w:r>
      <w:r>
        <w:rPr>
          <w:rFonts w:hint="eastAsia"/>
        </w:rPr>
        <w:t>виховання</w:t>
      </w:r>
      <w:r>
        <w:t xml:space="preserve">. </w:t>
      </w:r>
      <w:r>
        <w:rPr>
          <w:rFonts w:hint="eastAsia"/>
        </w:rPr>
        <w:t>–</w:t>
      </w:r>
      <w:r>
        <w:t xml:space="preserve"> </w:t>
      </w:r>
      <w:r>
        <w:rPr>
          <w:rFonts w:hint="eastAsia"/>
        </w:rPr>
        <w:t>Східноукраїнський</w:t>
      </w:r>
      <w:r>
        <w:t xml:space="preserve"> </w:t>
      </w:r>
      <w:r>
        <w:rPr>
          <w:rFonts w:hint="eastAsia"/>
        </w:rPr>
        <w:t>національний</w:t>
      </w:r>
      <w:r>
        <w:t xml:space="preserve"> </w:t>
      </w:r>
      <w:r>
        <w:rPr>
          <w:rFonts w:hint="eastAsia"/>
        </w:rPr>
        <w:t>університет</w:t>
      </w:r>
      <w:r>
        <w:t xml:space="preserve"> </w:t>
      </w:r>
      <w:r>
        <w:rPr>
          <w:rFonts w:hint="eastAsia"/>
        </w:rPr>
        <w:t>імені</w:t>
      </w:r>
      <w:r>
        <w:t xml:space="preserve"> </w:t>
      </w:r>
      <w:r>
        <w:rPr>
          <w:rFonts w:hint="eastAsia"/>
        </w:rPr>
        <w:t>Володимира</w:t>
      </w:r>
      <w:r>
        <w:t xml:space="preserve"> </w:t>
      </w:r>
      <w:r>
        <w:rPr>
          <w:rFonts w:hint="eastAsia"/>
        </w:rPr>
        <w:t>Даля</w:t>
      </w:r>
      <w:r>
        <w:t xml:space="preserve">. </w:t>
      </w:r>
      <w:r>
        <w:rPr>
          <w:rFonts w:hint="eastAsia"/>
        </w:rPr>
        <w:t>–</w:t>
      </w:r>
      <w:r>
        <w:t xml:space="preserve"> </w:t>
      </w:r>
      <w:r>
        <w:rPr>
          <w:rFonts w:hint="eastAsia"/>
        </w:rPr>
        <w:t>Київ</w:t>
      </w:r>
      <w:r>
        <w:t>, 2015.</w:t>
      </w:r>
    </w:p>
    <w:p w14:paraId="2586A4AE" w14:textId="77777777" w:rsidR="00873C3A" w:rsidRDefault="00873C3A" w:rsidP="00873C3A">
      <w:r>
        <w:rPr>
          <w:rFonts w:hint="eastAsia"/>
        </w:rPr>
        <w:t>Дисертація</w:t>
      </w:r>
      <w:r>
        <w:t xml:space="preserve"> </w:t>
      </w:r>
      <w:r>
        <w:rPr>
          <w:rFonts w:hint="eastAsia"/>
        </w:rPr>
        <w:t>присвячена</w:t>
      </w:r>
      <w:r>
        <w:t xml:space="preserve"> </w:t>
      </w:r>
      <w:r>
        <w:rPr>
          <w:rFonts w:hint="eastAsia"/>
        </w:rPr>
        <w:t>проблемі</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й</w:t>
      </w:r>
      <w:r>
        <w:t xml:space="preserve"> </w:t>
      </w:r>
      <w:r>
        <w:rPr>
          <w:rFonts w:hint="eastAsia"/>
        </w:rPr>
        <w:t>учня</w:t>
      </w:r>
      <w:r>
        <w:t xml:space="preserve"> </w:t>
      </w:r>
      <w:r>
        <w:rPr>
          <w:rFonts w:hint="eastAsia"/>
        </w:rPr>
        <w:t>початкових</w:t>
      </w:r>
      <w:r>
        <w:t xml:space="preserve"> </w:t>
      </w:r>
      <w:r>
        <w:rPr>
          <w:rFonts w:hint="eastAsia"/>
        </w:rPr>
        <w:t>класів</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Здійснено</w:t>
      </w:r>
      <w:r>
        <w:t xml:space="preserve"> </w:t>
      </w:r>
      <w:r>
        <w:rPr>
          <w:rFonts w:hint="eastAsia"/>
        </w:rPr>
        <w:t>аналіз</w:t>
      </w:r>
      <w:r>
        <w:t xml:space="preserve"> </w:t>
      </w:r>
      <w:r>
        <w:rPr>
          <w:rFonts w:hint="eastAsia"/>
        </w:rPr>
        <w:t>педагогічних</w:t>
      </w:r>
      <w:r>
        <w:t xml:space="preserve"> </w:t>
      </w:r>
      <w:r>
        <w:rPr>
          <w:rFonts w:hint="eastAsia"/>
        </w:rPr>
        <w:t>і</w:t>
      </w:r>
      <w:r>
        <w:t xml:space="preserve"> </w:t>
      </w:r>
      <w:r>
        <w:rPr>
          <w:rFonts w:hint="eastAsia"/>
        </w:rPr>
        <w:t>психологічних</w:t>
      </w:r>
      <w:r>
        <w:t xml:space="preserve"> </w:t>
      </w:r>
      <w:r>
        <w:rPr>
          <w:rFonts w:hint="eastAsia"/>
        </w:rPr>
        <w:t>понять</w:t>
      </w:r>
      <w:r>
        <w:t xml:space="preserve"> </w:t>
      </w:r>
      <w:r>
        <w:rPr>
          <w:rFonts w:hint="eastAsia"/>
        </w:rPr>
        <w:t>з</w:t>
      </w:r>
      <w:r>
        <w:t xml:space="preserve"> </w:t>
      </w:r>
      <w:r>
        <w:rPr>
          <w:rFonts w:hint="eastAsia"/>
        </w:rPr>
        <w:t>проблеми</w:t>
      </w:r>
      <w:r>
        <w:t xml:space="preserve"> </w:t>
      </w:r>
      <w:r>
        <w:rPr>
          <w:rFonts w:hint="eastAsia"/>
        </w:rPr>
        <w:t>дослідження</w:t>
      </w:r>
      <w:r>
        <w:t xml:space="preserve">, </w:t>
      </w:r>
      <w:r>
        <w:rPr>
          <w:rFonts w:hint="eastAsia"/>
        </w:rPr>
        <w:t>з</w:t>
      </w:r>
      <w:r>
        <w:rPr>
          <w:rFonts w:hint="eastAsia"/>
        </w:rPr>
        <w:lastRenderedPageBreak/>
        <w:t>окрема</w:t>
      </w:r>
      <w:r>
        <w:t xml:space="preserve">, </w:t>
      </w:r>
      <w:r>
        <w:rPr>
          <w:rFonts w:hint="eastAsia"/>
        </w:rPr>
        <w:t>„гуманізм”</w:t>
      </w:r>
      <w:r>
        <w:t xml:space="preserve">, </w:t>
      </w:r>
      <w:r>
        <w:rPr>
          <w:rFonts w:hint="eastAsia"/>
        </w:rPr>
        <w:t>„гуманність”</w:t>
      </w:r>
      <w:r>
        <w:t xml:space="preserve">, </w:t>
      </w:r>
      <w:r>
        <w:rPr>
          <w:rFonts w:hint="eastAsia"/>
        </w:rPr>
        <w:t>„стосунки”</w:t>
      </w:r>
      <w:r>
        <w:t xml:space="preserve">, </w:t>
      </w:r>
      <w:r>
        <w:rPr>
          <w:rFonts w:hint="eastAsia"/>
        </w:rPr>
        <w:t>„відносини”</w:t>
      </w:r>
      <w:r>
        <w:t xml:space="preserve">, </w:t>
      </w:r>
      <w:r>
        <w:rPr>
          <w:rFonts w:hint="eastAsia"/>
        </w:rPr>
        <w:t>„взаємовідносини”</w:t>
      </w:r>
      <w:r>
        <w:t xml:space="preserve">, </w:t>
      </w:r>
      <w:r>
        <w:rPr>
          <w:rFonts w:hint="eastAsia"/>
        </w:rPr>
        <w:t>обґрунтовано</w:t>
      </w:r>
      <w:r>
        <w:t xml:space="preserve"> </w:t>
      </w:r>
      <w:r>
        <w:rPr>
          <w:rFonts w:hint="eastAsia"/>
        </w:rPr>
        <w:t>поняття</w:t>
      </w:r>
      <w:r>
        <w:t xml:space="preserve"> </w:t>
      </w:r>
      <w:r>
        <w:rPr>
          <w:rFonts w:hint="eastAsia"/>
        </w:rPr>
        <w:t>„гуманні</w:t>
      </w:r>
      <w:r>
        <w:t xml:space="preserve"> </w:t>
      </w:r>
      <w:r>
        <w:rPr>
          <w:rFonts w:hint="eastAsia"/>
        </w:rPr>
        <w:t>взаємовідносини”</w:t>
      </w:r>
      <w:r>
        <w:t>.</w:t>
      </w:r>
    </w:p>
    <w:p w14:paraId="396869E6" w14:textId="77777777" w:rsidR="00873C3A" w:rsidRDefault="00873C3A" w:rsidP="00873C3A">
      <w:r>
        <w:rPr>
          <w:rFonts w:hint="eastAsia"/>
        </w:rPr>
        <w:t>У</w:t>
      </w:r>
      <w:r>
        <w:t xml:space="preserve"> </w:t>
      </w:r>
      <w:r>
        <w:rPr>
          <w:rFonts w:hint="eastAsia"/>
        </w:rPr>
        <w:t>дисертаційному</w:t>
      </w:r>
      <w:r>
        <w:t xml:space="preserve"> </w:t>
      </w:r>
      <w:r>
        <w:rPr>
          <w:rFonts w:hint="eastAsia"/>
        </w:rPr>
        <w:t>дослідженні</w:t>
      </w:r>
      <w:r>
        <w:t xml:space="preserve"> </w:t>
      </w:r>
      <w:r>
        <w:rPr>
          <w:rFonts w:hint="eastAsia"/>
        </w:rPr>
        <w:t>визначені</w:t>
      </w:r>
      <w:r>
        <w:t xml:space="preserve"> </w:t>
      </w:r>
      <w:r>
        <w:rPr>
          <w:rFonts w:hint="eastAsia"/>
        </w:rPr>
        <w:t>та</w:t>
      </w:r>
      <w:r>
        <w:t xml:space="preserve"> </w:t>
      </w:r>
      <w:r>
        <w:rPr>
          <w:rFonts w:hint="eastAsia"/>
        </w:rPr>
        <w:t>експериментально</w:t>
      </w:r>
      <w:r>
        <w:t xml:space="preserve"> </w:t>
      </w:r>
      <w:r>
        <w:rPr>
          <w:rFonts w:hint="eastAsia"/>
        </w:rPr>
        <w:t>перевірені</w:t>
      </w:r>
      <w:r>
        <w:t xml:space="preserve"> </w:t>
      </w:r>
      <w:r>
        <w:rPr>
          <w:rFonts w:hint="eastAsia"/>
        </w:rPr>
        <w:t>зміст</w:t>
      </w:r>
      <w:r>
        <w:t xml:space="preserve">, </w:t>
      </w:r>
      <w:r>
        <w:rPr>
          <w:rFonts w:hint="eastAsia"/>
        </w:rPr>
        <w:t>форми</w:t>
      </w:r>
      <w:r>
        <w:t xml:space="preserve"> </w:t>
      </w:r>
      <w:r>
        <w:rPr>
          <w:rFonts w:hint="eastAsia"/>
        </w:rPr>
        <w:t>і</w:t>
      </w:r>
      <w:r>
        <w:t xml:space="preserve"> </w:t>
      </w:r>
      <w:r>
        <w:rPr>
          <w:rFonts w:hint="eastAsia"/>
        </w:rPr>
        <w:t>засоби</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системи</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У</w:t>
      </w:r>
      <w:r>
        <w:t xml:space="preserve"> </w:t>
      </w:r>
      <w:r>
        <w:rPr>
          <w:rFonts w:hint="eastAsia"/>
        </w:rPr>
        <w:t>результаті</w:t>
      </w:r>
      <w:r>
        <w:t xml:space="preserve"> </w:t>
      </w:r>
      <w:r>
        <w:rPr>
          <w:rFonts w:hint="eastAsia"/>
        </w:rPr>
        <w:t>експериментальної</w:t>
      </w:r>
      <w:r>
        <w:t xml:space="preserve"> </w:t>
      </w:r>
      <w:r>
        <w:rPr>
          <w:rFonts w:hint="eastAsia"/>
        </w:rPr>
        <w:t>роботи</w:t>
      </w:r>
      <w:r>
        <w:t xml:space="preserve"> </w:t>
      </w:r>
      <w:r>
        <w:rPr>
          <w:rFonts w:hint="eastAsia"/>
        </w:rPr>
        <w:t>розроблено</w:t>
      </w:r>
      <w:r>
        <w:t xml:space="preserve"> </w:t>
      </w:r>
      <w:r>
        <w:rPr>
          <w:rFonts w:hint="eastAsia"/>
        </w:rPr>
        <w:t>критерії</w:t>
      </w:r>
      <w:r>
        <w:t xml:space="preserve">, </w:t>
      </w:r>
      <w:r>
        <w:rPr>
          <w:rFonts w:hint="eastAsia"/>
        </w:rPr>
        <w:t>показники</w:t>
      </w:r>
      <w:r>
        <w:t xml:space="preserve"> </w:t>
      </w:r>
      <w:r>
        <w:rPr>
          <w:rFonts w:hint="eastAsia"/>
        </w:rPr>
        <w:t>та</w:t>
      </w:r>
      <w:r>
        <w:t xml:space="preserve"> </w:t>
      </w:r>
      <w:r>
        <w:rPr>
          <w:rFonts w:hint="eastAsia"/>
        </w:rPr>
        <w:t>рівні</w:t>
      </w:r>
      <w:r>
        <w:t xml:space="preserve"> </w:t>
      </w:r>
      <w:r>
        <w:rPr>
          <w:rFonts w:hint="eastAsia"/>
        </w:rPr>
        <w:t>готовності</w:t>
      </w:r>
      <w:r>
        <w:t xml:space="preserve"> </w:t>
      </w:r>
      <w:r>
        <w:rPr>
          <w:rFonts w:hint="eastAsia"/>
        </w:rPr>
        <w:t>вихователів</w:t>
      </w:r>
      <w:r>
        <w:t xml:space="preserve"> </w:t>
      </w:r>
      <w:r>
        <w:rPr>
          <w:rFonts w:hint="eastAsia"/>
        </w:rPr>
        <w:t>до</w:t>
      </w:r>
      <w:r>
        <w:t xml:space="preserve"> </w:t>
      </w:r>
      <w:r>
        <w:rPr>
          <w:rFonts w:hint="eastAsia"/>
        </w:rPr>
        <w:t>формування</w:t>
      </w:r>
      <w:r>
        <w:t xml:space="preserve"> </w:t>
      </w:r>
      <w:r>
        <w:rPr>
          <w:rFonts w:hint="eastAsia"/>
        </w:rPr>
        <w:t>гуманних</w:t>
      </w:r>
      <w:r>
        <w:t xml:space="preserve"> </w:t>
      </w:r>
      <w:r>
        <w:rPr>
          <w:rFonts w:hint="eastAsia"/>
        </w:rPr>
        <w:t>взаємовідносин</w:t>
      </w:r>
      <w:r>
        <w:t xml:space="preserve">, </w:t>
      </w:r>
      <w:r>
        <w:rPr>
          <w:rFonts w:hint="eastAsia"/>
        </w:rPr>
        <w:t>рівні</w:t>
      </w:r>
      <w:r>
        <w:t xml:space="preserve"> </w:t>
      </w:r>
      <w:r>
        <w:rPr>
          <w:rFonts w:hint="eastAsia"/>
        </w:rPr>
        <w:t>адаптивності</w:t>
      </w:r>
      <w:r>
        <w:t xml:space="preserve"> </w:t>
      </w:r>
      <w:r>
        <w:rPr>
          <w:rFonts w:hint="eastAsia"/>
        </w:rPr>
        <w:t>учнів</w:t>
      </w:r>
      <w:r>
        <w:t xml:space="preserve"> </w:t>
      </w:r>
      <w:r>
        <w:rPr>
          <w:rFonts w:hint="eastAsia"/>
        </w:rPr>
        <w:t>початкових</w:t>
      </w:r>
      <w:r>
        <w:t xml:space="preserve"> </w:t>
      </w:r>
      <w:r>
        <w:rPr>
          <w:rFonts w:hint="eastAsia"/>
        </w:rPr>
        <w:t>класів</w:t>
      </w:r>
      <w:r>
        <w:t xml:space="preserve"> </w:t>
      </w:r>
      <w:r>
        <w:rPr>
          <w:rFonts w:hint="eastAsia"/>
        </w:rPr>
        <w:t>до</w:t>
      </w:r>
      <w:r>
        <w:t xml:space="preserve"> </w:t>
      </w:r>
      <w:r>
        <w:rPr>
          <w:rFonts w:hint="eastAsia"/>
        </w:rPr>
        <w:t>перебування</w:t>
      </w:r>
      <w:r>
        <w:t xml:space="preserve"> </w:t>
      </w:r>
      <w:r>
        <w:rPr>
          <w:rFonts w:hint="eastAsia"/>
        </w:rPr>
        <w:t>у</w:t>
      </w:r>
      <w:r>
        <w:t xml:space="preserve"> </w:t>
      </w:r>
      <w:r>
        <w:rPr>
          <w:rFonts w:hint="eastAsia"/>
        </w:rPr>
        <w:t>групі</w:t>
      </w:r>
      <w:r>
        <w:t xml:space="preserve"> </w:t>
      </w:r>
      <w:r>
        <w:rPr>
          <w:rFonts w:hint="eastAsia"/>
        </w:rPr>
        <w:t>продовженого</w:t>
      </w:r>
      <w:r>
        <w:t xml:space="preserve"> </w:t>
      </w:r>
      <w:r>
        <w:rPr>
          <w:rFonts w:hint="eastAsia"/>
        </w:rPr>
        <w:t>дня</w:t>
      </w:r>
      <w:r>
        <w:t xml:space="preserve">, </w:t>
      </w:r>
      <w:r>
        <w:rPr>
          <w:rFonts w:hint="eastAsia"/>
        </w:rPr>
        <w:t>модель</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системи</w:t>
      </w:r>
      <w:r>
        <w:t xml:space="preserve"> </w:t>
      </w:r>
      <w:r>
        <w:rPr>
          <w:rFonts w:hint="eastAsia"/>
        </w:rPr>
        <w:t>„вихователь</w:t>
      </w:r>
      <w:r>
        <w:t xml:space="preserve"> </w:t>
      </w:r>
      <w:r>
        <w:rPr>
          <w:rFonts w:hint="eastAsia"/>
        </w:rPr>
        <w:t>–</w:t>
      </w:r>
      <w:r>
        <w:t xml:space="preserve"> </w:t>
      </w:r>
      <w:r>
        <w:rPr>
          <w:rFonts w:hint="eastAsia"/>
        </w:rPr>
        <w:t>вихованець”</w:t>
      </w:r>
      <w:r>
        <w:t xml:space="preserve"> </w:t>
      </w:r>
      <w:r>
        <w:rPr>
          <w:rFonts w:hint="eastAsia"/>
        </w:rPr>
        <w:t>в</w:t>
      </w:r>
      <w:r>
        <w:t xml:space="preserve"> </w:t>
      </w:r>
      <w:r>
        <w:rPr>
          <w:rFonts w:hint="eastAsia"/>
        </w:rPr>
        <w:t>умовах</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Практична</w:t>
      </w:r>
      <w:r>
        <w:t xml:space="preserve"> </w:t>
      </w:r>
      <w:r>
        <w:rPr>
          <w:rFonts w:hint="eastAsia"/>
        </w:rPr>
        <w:t>частина</w:t>
      </w:r>
      <w:r>
        <w:t xml:space="preserve"> </w:t>
      </w:r>
      <w:r>
        <w:rPr>
          <w:rFonts w:hint="eastAsia"/>
        </w:rPr>
        <w:t>дослідження</w:t>
      </w:r>
      <w:r>
        <w:t xml:space="preserve"> </w:t>
      </w:r>
      <w:r>
        <w:rPr>
          <w:rFonts w:hint="eastAsia"/>
        </w:rPr>
        <w:t>включає</w:t>
      </w:r>
      <w:r>
        <w:t xml:space="preserve"> </w:t>
      </w:r>
      <w:r>
        <w:rPr>
          <w:rFonts w:hint="eastAsia"/>
        </w:rPr>
        <w:t>спецкурс</w:t>
      </w:r>
      <w:r>
        <w:t xml:space="preserve"> </w:t>
      </w:r>
      <w:r>
        <w:rPr>
          <w:rFonts w:hint="eastAsia"/>
        </w:rPr>
        <w:t>для</w:t>
      </w:r>
      <w:r>
        <w:t xml:space="preserve"> </w:t>
      </w:r>
      <w:r>
        <w:rPr>
          <w:rFonts w:hint="eastAsia"/>
        </w:rPr>
        <w:t>вихователів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вихователя</w:t>
      </w:r>
      <w:r>
        <w:t xml:space="preserve"> </w:t>
      </w:r>
      <w:r>
        <w:rPr>
          <w:rFonts w:hint="eastAsia"/>
        </w:rPr>
        <w:t>і</w:t>
      </w:r>
      <w:r>
        <w:t xml:space="preserve"> </w:t>
      </w:r>
      <w:r>
        <w:rPr>
          <w:rFonts w:hint="eastAsia"/>
        </w:rPr>
        <w:t>вихованців</w:t>
      </w:r>
      <w:r>
        <w:t xml:space="preserve"> </w:t>
      </w:r>
      <w:r>
        <w:rPr>
          <w:rFonts w:hint="eastAsia"/>
        </w:rPr>
        <w:t>групи</w:t>
      </w:r>
      <w:r>
        <w:t xml:space="preserve"> </w:t>
      </w:r>
      <w:r>
        <w:rPr>
          <w:rFonts w:hint="eastAsia"/>
        </w:rPr>
        <w:t>продовженого</w:t>
      </w:r>
      <w:r>
        <w:t xml:space="preserve"> </w:t>
      </w:r>
      <w:r>
        <w:rPr>
          <w:rFonts w:hint="eastAsia"/>
        </w:rPr>
        <w:t>дня</w:t>
      </w:r>
      <w:r>
        <w:t xml:space="preserve"> </w:t>
      </w:r>
      <w:r>
        <w:rPr>
          <w:rFonts w:hint="eastAsia"/>
        </w:rPr>
        <w:t>початкової</w:t>
      </w:r>
      <w:r>
        <w:t xml:space="preserve"> </w:t>
      </w:r>
      <w:r>
        <w:rPr>
          <w:rFonts w:hint="eastAsia"/>
        </w:rPr>
        <w:t>школи”</w:t>
      </w:r>
      <w:r>
        <w:t xml:space="preserve">, </w:t>
      </w:r>
      <w:r>
        <w:rPr>
          <w:rFonts w:hint="eastAsia"/>
        </w:rPr>
        <w:t>програма</w:t>
      </w:r>
      <w:r>
        <w:t xml:space="preserve"> </w:t>
      </w:r>
      <w:r>
        <w:rPr>
          <w:rFonts w:hint="eastAsia"/>
        </w:rPr>
        <w:t>якого</w:t>
      </w:r>
      <w:r>
        <w:t xml:space="preserve"> </w:t>
      </w:r>
      <w:r>
        <w:rPr>
          <w:rFonts w:hint="eastAsia"/>
        </w:rPr>
        <w:t>має</w:t>
      </w:r>
      <w:r>
        <w:t xml:space="preserve"> </w:t>
      </w:r>
      <w:r>
        <w:rPr>
          <w:rFonts w:hint="eastAsia"/>
        </w:rPr>
        <w:t>на</w:t>
      </w:r>
      <w:r>
        <w:t xml:space="preserve"> </w:t>
      </w:r>
      <w:r>
        <w:rPr>
          <w:rFonts w:hint="eastAsia"/>
        </w:rPr>
        <w:t>меті</w:t>
      </w:r>
      <w:r>
        <w:t xml:space="preserve"> </w:t>
      </w:r>
      <w:r>
        <w:rPr>
          <w:rFonts w:hint="eastAsia"/>
        </w:rPr>
        <w:t>ознайомити</w:t>
      </w:r>
      <w:r>
        <w:t xml:space="preserve"> </w:t>
      </w:r>
      <w:r>
        <w:rPr>
          <w:rFonts w:hint="eastAsia"/>
        </w:rPr>
        <w:t>і</w:t>
      </w:r>
      <w:r>
        <w:t xml:space="preserve"> </w:t>
      </w:r>
      <w:r>
        <w:rPr>
          <w:rFonts w:hint="eastAsia"/>
        </w:rPr>
        <w:t>підготувати</w:t>
      </w:r>
      <w:r>
        <w:t xml:space="preserve"> </w:t>
      </w:r>
      <w:r>
        <w:rPr>
          <w:rFonts w:hint="eastAsia"/>
        </w:rPr>
        <w:t>педагогів</w:t>
      </w:r>
      <w:r>
        <w:t xml:space="preserve"> </w:t>
      </w:r>
      <w:r>
        <w:rPr>
          <w:rFonts w:hint="eastAsia"/>
        </w:rPr>
        <w:t>до</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 xml:space="preserve"> </w:t>
      </w:r>
      <w:r>
        <w:rPr>
          <w:rFonts w:hint="eastAsia"/>
        </w:rPr>
        <w:t>із</w:t>
      </w:r>
      <w:r>
        <w:t xml:space="preserve"> </w:t>
      </w:r>
      <w:r>
        <w:rPr>
          <w:rFonts w:hint="eastAsia"/>
        </w:rPr>
        <w:t>вихованцями</w:t>
      </w:r>
      <w:r>
        <w:t xml:space="preserve"> </w:t>
      </w:r>
      <w:r>
        <w:rPr>
          <w:rFonts w:hint="eastAsia"/>
        </w:rPr>
        <w:t>в</w:t>
      </w:r>
      <w:r>
        <w:t xml:space="preserve"> </w:t>
      </w:r>
      <w:r>
        <w:rPr>
          <w:rFonts w:hint="eastAsia"/>
        </w:rPr>
        <w:t>процесі</w:t>
      </w:r>
      <w:r>
        <w:t xml:space="preserve"> </w:t>
      </w:r>
      <w:r>
        <w:rPr>
          <w:rFonts w:hint="eastAsia"/>
        </w:rPr>
        <w:t>застосування</w:t>
      </w:r>
      <w:r>
        <w:t xml:space="preserve"> </w:t>
      </w:r>
      <w:r>
        <w:rPr>
          <w:rFonts w:hint="eastAsia"/>
        </w:rPr>
        <w:t>активних</w:t>
      </w:r>
      <w:r>
        <w:t xml:space="preserve"> </w:t>
      </w:r>
      <w:r>
        <w:rPr>
          <w:rFonts w:hint="eastAsia"/>
        </w:rPr>
        <w:t>методів</w:t>
      </w:r>
      <w:r>
        <w:t xml:space="preserve"> </w:t>
      </w:r>
      <w:r>
        <w:rPr>
          <w:rFonts w:hint="eastAsia"/>
        </w:rPr>
        <w:t>навчання</w:t>
      </w:r>
      <w:r>
        <w:t xml:space="preserve"> </w:t>
      </w:r>
      <w:r>
        <w:rPr>
          <w:rFonts w:hint="eastAsia"/>
        </w:rPr>
        <w:t>і</w:t>
      </w:r>
      <w:r>
        <w:t xml:space="preserve"> </w:t>
      </w:r>
      <w:r>
        <w:rPr>
          <w:rFonts w:hint="eastAsia"/>
        </w:rPr>
        <w:t>виховання</w:t>
      </w:r>
      <w:r>
        <w:t xml:space="preserve"> </w:t>
      </w:r>
      <w:r>
        <w:rPr>
          <w:rFonts w:hint="eastAsia"/>
        </w:rPr>
        <w:t>та</w:t>
      </w:r>
      <w:r>
        <w:t xml:space="preserve"> </w:t>
      </w:r>
      <w:r>
        <w:rPr>
          <w:rFonts w:hint="eastAsia"/>
        </w:rPr>
        <w:t>до</w:t>
      </w:r>
      <w:r>
        <w:t xml:space="preserve"> </w:t>
      </w:r>
      <w:r>
        <w:rPr>
          <w:rFonts w:hint="eastAsia"/>
        </w:rPr>
        <w:t>створення</w:t>
      </w:r>
      <w:r>
        <w:t xml:space="preserve"> </w:t>
      </w:r>
      <w:r>
        <w:rPr>
          <w:rFonts w:hint="eastAsia"/>
        </w:rPr>
        <w:t>сприятливої</w:t>
      </w:r>
      <w:r>
        <w:t xml:space="preserve"> </w:t>
      </w:r>
      <w:r>
        <w:rPr>
          <w:rFonts w:hint="eastAsia"/>
        </w:rPr>
        <w:t>атмосфери</w:t>
      </w:r>
      <w:r>
        <w:t xml:space="preserve"> </w:t>
      </w:r>
      <w:r>
        <w:rPr>
          <w:rFonts w:hint="eastAsia"/>
        </w:rPr>
        <w:t>у</w:t>
      </w:r>
      <w:r>
        <w:t xml:space="preserve"> </w:t>
      </w:r>
      <w:r>
        <w:rPr>
          <w:rFonts w:hint="eastAsia"/>
        </w:rPr>
        <w:t>колективі</w:t>
      </w:r>
      <w:r>
        <w:t xml:space="preserve">. </w:t>
      </w:r>
      <w:r>
        <w:rPr>
          <w:rFonts w:hint="eastAsia"/>
        </w:rPr>
        <w:t>Також</w:t>
      </w:r>
      <w:r>
        <w:t xml:space="preserve"> </w:t>
      </w:r>
      <w:r>
        <w:rPr>
          <w:rFonts w:hint="eastAsia"/>
        </w:rPr>
        <w:t>створено</w:t>
      </w:r>
      <w:r>
        <w:t xml:space="preserve"> </w:t>
      </w:r>
      <w:r>
        <w:rPr>
          <w:rFonts w:hint="eastAsia"/>
        </w:rPr>
        <w:t>програму</w:t>
      </w:r>
      <w:r>
        <w:t xml:space="preserve"> </w:t>
      </w:r>
      <w:r>
        <w:rPr>
          <w:rFonts w:hint="eastAsia"/>
        </w:rPr>
        <w:t>факультативного</w:t>
      </w:r>
      <w:r>
        <w:t xml:space="preserve"> </w:t>
      </w:r>
      <w:r>
        <w:rPr>
          <w:rFonts w:hint="eastAsia"/>
        </w:rPr>
        <w:t>курсу</w:t>
      </w:r>
      <w:r>
        <w:t xml:space="preserve"> </w:t>
      </w:r>
      <w:r>
        <w:rPr>
          <w:rFonts w:hint="eastAsia"/>
        </w:rPr>
        <w:t>для</w:t>
      </w:r>
      <w:r>
        <w:t xml:space="preserve"> </w:t>
      </w:r>
      <w:r>
        <w:rPr>
          <w:rFonts w:hint="eastAsia"/>
        </w:rPr>
        <w:t>молодших</w:t>
      </w:r>
      <w:r>
        <w:t xml:space="preserve"> </w:t>
      </w:r>
      <w:r>
        <w:rPr>
          <w:rFonts w:hint="eastAsia"/>
        </w:rPr>
        <w:t>школярів</w:t>
      </w:r>
      <w:r>
        <w:t xml:space="preserve"> </w:t>
      </w:r>
      <w:r>
        <w:rPr>
          <w:rFonts w:hint="eastAsia"/>
        </w:rPr>
        <w:t>„Культура</w:t>
      </w:r>
      <w:r>
        <w:t xml:space="preserve"> </w:t>
      </w:r>
      <w:r>
        <w:rPr>
          <w:rFonts w:hint="eastAsia"/>
        </w:rPr>
        <w:t>взаємовідносин”</w:t>
      </w:r>
      <w:r>
        <w:t xml:space="preserve">, </w:t>
      </w:r>
      <w:r>
        <w:rPr>
          <w:rFonts w:hint="eastAsia"/>
        </w:rPr>
        <w:t>у</w:t>
      </w:r>
      <w:r>
        <w:t xml:space="preserve"> </w:t>
      </w:r>
      <w:r>
        <w:rPr>
          <w:rFonts w:hint="eastAsia"/>
        </w:rPr>
        <w:t>якій</w:t>
      </w:r>
      <w:r>
        <w:t xml:space="preserve"> </w:t>
      </w:r>
      <w:r>
        <w:rPr>
          <w:rFonts w:hint="eastAsia"/>
        </w:rPr>
        <w:t>відображено</w:t>
      </w:r>
      <w:r>
        <w:t xml:space="preserve"> </w:t>
      </w:r>
      <w:r>
        <w:rPr>
          <w:rFonts w:hint="eastAsia"/>
        </w:rPr>
        <w:t>сутність</w:t>
      </w:r>
      <w:r>
        <w:t xml:space="preserve"> </w:t>
      </w:r>
      <w:r>
        <w:rPr>
          <w:rFonts w:hint="eastAsia"/>
        </w:rPr>
        <w:t>та</w:t>
      </w:r>
      <w:r>
        <w:t xml:space="preserve"> </w:t>
      </w:r>
      <w:r>
        <w:rPr>
          <w:rFonts w:hint="eastAsia"/>
        </w:rPr>
        <w:t>зміст</w:t>
      </w:r>
      <w:r>
        <w:t xml:space="preserve"> </w:t>
      </w:r>
      <w:r>
        <w:rPr>
          <w:rFonts w:hint="eastAsia"/>
        </w:rPr>
        <w:t>гуманних</w:t>
      </w:r>
      <w:r>
        <w:t xml:space="preserve"> </w:t>
      </w:r>
      <w:r>
        <w:rPr>
          <w:rFonts w:hint="eastAsia"/>
        </w:rPr>
        <w:t>взаємовідносин</w:t>
      </w:r>
      <w:r>
        <w:t xml:space="preserve"> </w:t>
      </w:r>
      <w:r>
        <w:rPr>
          <w:rFonts w:hint="eastAsia"/>
        </w:rPr>
        <w:t>і</w:t>
      </w:r>
      <w:r>
        <w:t xml:space="preserve"> </w:t>
      </w:r>
      <w:r>
        <w:rPr>
          <w:rFonts w:hint="eastAsia"/>
        </w:rPr>
        <w:t>їх</w:t>
      </w:r>
      <w:r>
        <w:t xml:space="preserve"> </w:t>
      </w:r>
      <w:r>
        <w:rPr>
          <w:rFonts w:hint="eastAsia"/>
        </w:rPr>
        <w:t>виховання</w:t>
      </w:r>
      <w:r>
        <w:t xml:space="preserve"> </w:t>
      </w:r>
      <w:r>
        <w:rPr>
          <w:rFonts w:hint="eastAsia"/>
        </w:rPr>
        <w:t>у</w:t>
      </w:r>
      <w:r>
        <w:t xml:space="preserve"> </w:t>
      </w:r>
      <w:r>
        <w:rPr>
          <w:rFonts w:hint="eastAsia"/>
        </w:rPr>
        <w:t>спілкуванні</w:t>
      </w:r>
      <w:r>
        <w:t xml:space="preserve"> </w:t>
      </w:r>
      <w:r>
        <w:rPr>
          <w:rFonts w:hint="eastAsia"/>
        </w:rPr>
        <w:t>з</w:t>
      </w:r>
      <w:r>
        <w:t xml:space="preserve"> </w:t>
      </w:r>
      <w:r>
        <w:rPr>
          <w:rFonts w:hint="eastAsia"/>
        </w:rPr>
        <w:t>оточуючими</w:t>
      </w:r>
      <w:r>
        <w:t xml:space="preserve">. </w:t>
      </w:r>
      <w:r>
        <w:rPr>
          <w:rFonts w:hint="eastAsia"/>
        </w:rPr>
        <w:t>Цей</w:t>
      </w:r>
      <w:r>
        <w:t xml:space="preserve"> </w:t>
      </w:r>
      <w:r>
        <w:rPr>
          <w:rFonts w:hint="eastAsia"/>
        </w:rPr>
        <w:t>факультативний</w:t>
      </w:r>
      <w:r>
        <w:t xml:space="preserve"> </w:t>
      </w:r>
      <w:r>
        <w:rPr>
          <w:rFonts w:hint="eastAsia"/>
        </w:rPr>
        <w:t>курс</w:t>
      </w:r>
      <w:r>
        <w:t xml:space="preserve"> </w:t>
      </w:r>
      <w:r>
        <w:rPr>
          <w:rFonts w:hint="eastAsia"/>
        </w:rPr>
        <w:t>передбачає</w:t>
      </w:r>
      <w:r>
        <w:t xml:space="preserve"> </w:t>
      </w:r>
      <w:r>
        <w:rPr>
          <w:rFonts w:hint="eastAsia"/>
        </w:rPr>
        <w:t>проводити</w:t>
      </w:r>
      <w:r>
        <w:t xml:space="preserve"> </w:t>
      </w:r>
      <w:r>
        <w:rPr>
          <w:rFonts w:hint="eastAsia"/>
        </w:rPr>
        <w:t>виховну</w:t>
      </w:r>
      <w:r>
        <w:t xml:space="preserve"> </w:t>
      </w:r>
      <w:r>
        <w:rPr>
          <w:rFonts w:hint="eastAsia"/>
        </w:rPr>
        <w:t>діяльність</w:t>
      </w:r>
      <w:r>
        <w:t xml:space="preserve"> </w:t>
      </w:r>
      <w:r>
        <w:rPr>
          <w:rFonts w:hint="eastAsia"/>
        </w:rPr>
        <w:t>із</w:t>
      </w:r>
      <w:r>
        <w:t xml:space="preserve"> </w:t>
      </w:r>
      <w:r>
        <w:rPr>
          <w:rFonts w:hint="eastAsia"/>
        </w:rPr>
        <w:t>учнями</w:t>
      </w:r>
      <w:r>
        <w:t xml:space="preserve"> </w:t>
      </w:r>
      <w:r>
        <w:rPr>
          <w:rFonts w:hint="eastAsia"/>
        </w:rPr>
        <w:t>у</w:t>
      </w:r>
      <w:r>
        <w:t xml:space="preserve"> </w:t>
      </w:r>
      <w:r>
        <w:rPr>
          <w:rFonts w:hint="eastAsia"/>
        </w:rPr>
        <w:t>певній</w:t>
      </w:r>
      <w:r>
        <w:t xml:space="preserve"> </w:t>
      </w:r>
      <w:r>
        <w:rPr>
          <w:rFonts w:hint="eastAsia"/>
        </w:rPr>
        <w:t>системі</w:t>
      </w:r>
      <w:r>
        <w:t xml:space="preserve"> </w:t>
      </w:r>
      <w:r>
        <w:rPr>
          <w:rFonts w:hint="eastAsia"/>
        </w:rPr>
        <w:t>з</w:t>
      </w:r>
      <w:r>
        <w:t xml:space="preserve"> </w:t>
      </w:r>
      <w:r>
        <w:rPr>
          <w:rFonts w:hint="eastAsia"/>
        </w:rPr>
        <w:t>дотриманням</w:t>
      </w:r>
      <w:r>
        <w:t xml:space="preserve"> </w:t>
      </w:r>
      <w:r>
        <w:rPr>
          <w:rFonts w:hint="eastAsia"/>
        </w:rPr>
        <w:t>основних</w:t>
      </w:r>
      <w:r>
        <w:t xml:space="preserve"> </w:t>
      </w:r>
      <w:r>
        <w:rPr>
          <w:rFonts w:hint="eastAsia"/>
        </w:rPr>
        <w:t>принципів</w:t>
      </w:r>
      <w:r>
        <w:t xml:space="preserve"> </w:t>
      </w:r>
      <w:r>
        <w:rPr>
          <w:rFonts w:hint="eastAsia"/>
        </w:rPr>
        <w:t>навчання</w:t>
      </w:r>
      <w:r>
        <w:t xml:space="preserve"> </w:t>
      </w:r>
      <w:r>
        <w:rPr>
          <w:rFonts w:hint="eastAsia"/>
        </w:rPr>
        <w:t>і</w:t>
      </w:r>
      <w:r>
        <w:t xml:space="preserve"> </w:t>
      </w:r>
      <w:r>
        <w:rPr>
          <w:rFonts w:hint="eastAsia"/>
        </w:rPr>
        <w:t>виховання</w:t>
      </w:r>
      <w:r>
        <w:t xml:space="preserve">. </w:t>
      </w:r>
    </w:p>
    <w:p w14:paraId="75B3695A" w14:textId="77777777" w:rsidR="00873C3A" w:rsidRDefault="00873C3A" w:rsidP="00873C3A">
      <w:r>
        <w:rPr>
          <w:rFonts w:hint="eastAsia"/>
        </w:rPr>
        <w:t>Результати</w:t>
      </w:r>
      <w:r>
        <w:t xml:space="preserve"> </w:t>
      </w:r>
      <w:r>
        <w:rPr>
          <w:rFonts w:hint="eastAsia"/>
        </w:rPr>
        <w:t>дослідження</w:t>
      </w:r>
      <w:r>
        <w:t xml:space="preserve"> </w:t>
      </w:r>
      <w:r>
        <w:rPr>
          <w:rFonts w:hint="eastAsia"/>
        </w:rPr>
        <w:t>можуть</w:t>
      </w:r>
      <w:r>
        <w:t xml:space="preserve"> </w:t>
      </w:r>
      <w:r>
        <w:rPr>
          <w:rFonts w:hint="eastAsia"/>
        </w:rPr>
        <w:t>застосовуватися</w:t>
      </w:r>
      <w:r>
        <w:t xml:space="preserve"> </w:t>
      </w:r>
      <w:r>
        <w:rPr>
          <w:rFonts w:hint="eastAsia"/>
        </w:rPr>
        <w:t>класними</w:t>
      </w:r>
      <w:r>
        <w:t xml:space="preserve"> </w:t>
      </w:r>
      <w:r>
        <w:rPr>
          <w:rFonts w:hint="eastAsia"/>
        </w:rPr>
        <w:t>керівниками</w:t>
      </w:r>
      <w:r>
        <w:t xml:space="preserve">, </w:t>
      </w:r>
      <w:r>
        <w:rPr>
          <w:rFonts w:hint="eastAsia"/>
        </w:rPr>
        <w:t>педагогами</w:t>
      </w:r>
      <w:r>
        <w:t xml:space="preserve">, </w:t>
      </w:r>
      <w:r>
        <w:rPr>
          <w:rFonts w:hint="eastAsia"/>
        </w:rPr>
        <w:t>заступниками</w:t>
      </w:r>
      <w:r>
        <w:t xml:space="preserve"> </w:t>
      </w:r>
      <w:r>
        <w:rPr>
          <w:rFonts w:hint="eastAsia"/>
        </w:rPr>
        <w:t>директорів</w:t>
      </w:r>
      <w:r>
        <w:t xml:space="preserve"> </w:t>
      </w:r>
      <w:r>
        <w:rPr>
          <w:rFonts w:hint="eastAsia"/>
        </w:rPr>
        <w:t>шкіл</w:t>
      </w:r>
      <w:r>
        <w:t xml:space="preserve"> </w:t>
      </w:r>
      <w:r>
        <w:rPr>
          <w:rFonts w:hint="eastAsia"/>
        </w:rPr>
        <w:t>з</w:t>
      </w:r>
      <w:r>
        <w:t xml:space="preserve"> </w:t>
      </w:r>
      <w:r>
        <w:rPr>
          <w:rFonts w:hint="eastAsia"/>
        </w:rPr>
        <w:t>виховної</w:t>
      </w:r>
      <w:r>
        <w:t xml:space="preserve"> </w:t>
      </w:r>
      <w:r>
        <w:rPr>
          <w:rFonts w:hint="eastAsia"/>
        </w:rPr>
        <w:t>роботи</w:t>
      </w:r>
      <w:r>
        <w:t xml:space="preserve">, </w:t>
      </w:r>
      <w:r>
        <w:rPr>
          <w:rFonts w:hint="eastAsia"/>
        </w:rPr>
        <w:t>викладачами</w:t>
      </w:r>
      <w:r>
        <w:t xml:space="preserve"> </w:t>
      </w:r>
      <w:r>
        <w:rPr>
          <w:rFonts w:hint="eastAsia"/>
        </w:rPr>
        <w:t>в</w:t>
      </w:r>
      <w:r>
        <w:t xml:space="preserve"> </w:t>
      </w:r>
      <w:r>
        <w:rPr>
          <w:rFonts w:hint="eastAsia"/>
        </w:rPr>
        <w:t>системі</w:t>
      </w:r>
      <w:r>
        <w:t xml:space="preserve"> </w:t>
      </w:r>
      <w:r>
        <w:rPr>
          <w:rFonts w:hint="eastAsia"/>
        </w:rPr>
        <w:t>підвищення</w:t>
      </w:r>
      <w:r>
        <w:t xml:space="preserve"> </w:t>
      </w:r>
      <w:r>
        <w:rPr>
          <w:rFonts w:hint="eastAsia"/>
        </w:rPr>
        <w:t>кваліфікації</w:t>
      </w:r>
      <w:r>
        <w:t xml:space="preserve"> </w:t>
      </w:r>
      <w:r>
        <w:rPr>
          <w:rFonts w:hint="eastAsia"/>
        </w:rPr>
        <w:t>та</w:t>
      </w:r>
      <w:r>
        <w:t xml:space="preserve"> </w:t>
      </w:r>
      <w:r>
        <w:rPr>
          <w:rFonts w:hint="eastAsia"/>
        </w:rPr>
        <w:t>перепідготовки</w:t>
      </w:r>
      <w:r>
        <w:t xml:space="preserve"> </w:t>
      </w:r>
      <w:r>
        <w:rPr>
          <w:rFonts w:hint="eastAsia"/>
        </w:rPr>
        <w:t>педагогічних</w:t>
      </w:r>
      <w:r>
        <w:t xml:space="preserve"> </w:t>
      </w:r>
      <w:r>
        <w:rPr>
          <w:rFonts w:hint="eastAsia"/>
        </w:rPr>
        <w:t>кадрів</w:t>
      </w:r>
      <w:r>
        <w:t xml:space="preserve">, </w:t>
      </w:r>
      <w:r>
        <w:rPr>
          <w:rFonts w:hint="eastAsia"/>
        </w:rPr>
        <w:t>а</w:t>
      </w:r>
      <w:r>
        <w:t xml:space="preserve"> </w:t>
      </w:r>
      <w:r>
        <w:rPr>
          <w:rFonts w:hint="eastAsia"/>
        </w:rPr>
        <w:t>також</w:t>
      </w:r>
      <w:r>
        <w:t xml:space="preserve"> </w:t>
      </w:r>
      <w:r>
        <w:rPr>
          <w:rFonts w:hint="eastAsia"/>
        </w:rPr>
        <w:t>в</w:t>
      </w:r>
      <w:r>
        <w:t xml:space="preserve"> </w:t>
      </w:r>
      <w:r>
        <w:rPr>
          <w:rFonts w:hint="eastAsia"/>
        </w:rPr>
        <w:t>процесі</w:t>
      </w:r>
      <w:r>
        <w:t xml:space="preserve"> </w:t>
      </w:r>
      <w:r>
        <w:rPr>
          <w:rFonts w:hint="eastAsia"/>
        </w:rPr>
        <w:t>підготовки</w:t>
      </w:r>
      <w:r>
        <w:t xml:space="preserve"> </w:t>
      </w:r>
      <w:r>
        <w:rPr>
          <w:rFonts w:hint="eastAsia"/>
        </w:rPr>
        <w:t>студентів</w:t>
      </w:r>
      <w:r>
        <w:t xml:space="preserve"> </w:t>
      </w:r>
      <w:r>
        <w:rPr>
          <w:rFonts w:hint="eastAsia"/>
        </w:rPr>
        <w:t>вищих</w:t>
      </w:r>
      <w:r>
        <w:t xml:space="preserve"> </w:t>
      </w:r>
      <w:r>
        <w:rPr>
          <w:rFonts w:hint="eastAsia"/>
        </w:rPr>
        <w:t>педагогічних</w:t>
      </w:r>
      <w:r>
        <w:t xml:space="preserve"> </w:t>
      </w:r>
      <w:r>
        <w:rPr>
          <w:rFonts w:hint="eastAsia"/>
        </w:rPr>
        <w:t>навчальних</w:t>
      </w:r>
      <w:r>
        <w:t xml:space="preserve"> </w:t>
      </w:r>
      <w:r>
        <w:rPr>
          <w:rFonts w:hint="eastAsia"/>
        </w:rPr>
        <w:t>закладів</w:t>
      </w:r>
      <w:r>
        <w:t>.</w:t>
      </w:r>
    </w:p>
    <w:p w14:paraId="7EDDA8DD" w14:textId="77777777" w:rsidR="00873C3A" w:rsidRDefault="00873C3A" w:rsidP="00873C3A">
      <w:r>
        <w:rPr>
          <w:rFonts w:hint="eastAsia"/>
        </w:rPr>
        <w:t>Ключові</w:t>
      </w:r>
      <w:r>
        <w:t xml:space="preserve"> </w:t>
      </w:r>
      <w:r>
        <w:rPr>
          <w:rFonts w:hint="eastAsia"/>
        </w:rPr>
        <w:t>слова</w:t>
      </w:r>
      <w:r>
        <w:t xml:space="preserve">: </w:t>
      </w:r>
      <w:r>
        <w:rPr>
          <w:rFonts w:hint="eastAsia"/>
        </w:rPr>
        <w:t>гуманізм</w:t>
      </w:r>
      <w:r>
        <w:t xml:space="preserve">, </w:t>
      </w:r>
      <w:r>
        <w:rPr>
          <w:rFonts w:hint="eastAsia"/>
        </w:rPr>
        <w:t>гуманність</w:t>
      </w:r>
      <w:r>
        <w:t xml:space="preserve">, </w:t>
      </w:r>
      <w:r>
        <w:rPr>
          <w:rFonts w:hint="eastAsia"/>
        </w:rPr>
        <w:t>стосунки</w:t>
      </w:r>
      <w:r>
        <w:t xml:space="preserve">, </w:t>
      </w:r>
      <w:r>
        <w:rPr>
          <w:rFonts w:hint="eastAsia"/>
        </w:rPr>
        <w:t>відносини</w:t>
      </w:r>
      <w:r>
        <w:t xml:space="preserve">, </w:t>
      </w:r>
      <w:r>
        <w:rPr>
          <w:rFonts w:hint="eastAsia"/>
        </w:rPr>
        <w:t>взаємини</w:t>
      </w:r>
      <w:r>
        <w:t xml:space="preserve">, </w:t>
      </w:r>
      <w:r>
        <w:rPr>
          <w:rFonts w:hint="eastAsia"/>
        </w:rPr>
        <w:t>взаємовідносини</w:t>
      </w:r>
      <w:r>
        <w:t xml:space="preserve">, </w:t>
      </w:r>
      <w:r>
        <w:rPr>
          <w:rFonts w:hint="eastAsia"/>
        </w:rPr>
        <w:t>гуманні</w:t>
      </w:r>
      <w:r>
        <w:t xml:space="preserve"> </w:t>
      </w:r>
      <w:r>
        <w:rPr>
          <w:rFonts w:hint="eastAsia"/>
        </w:rPr>
        <w:t>взаємовідносини</w:t>
      </w:r>
      <w:r>
        <w:t xml:space="preserve">, </w:t>
      </w:r>
      <w:r>
        <w:rPr>
          <w:rFonts w:hint="eastAsia"/>
        </w:rPr>
        <w:t>група</w:t>
      </w:r>
      <w:r>
        <w:t xml:space="preserve"> </w:t>
      </w:r>
      <w:r>
        <w:rPr>
          <w:rFonts w:hint="eastAsia"/>
        </w:rPr>
        <w:t>продовженого</w:t>
      </w:r>
      <w:r>
        <w:t xml:space="preserve"> </w:t>
      </w:r>
      <w:r>
        <w:rPr>
          <w:rFonts w:hint="eastAsia"/>
        </w:rPr>
        <w:t>дня</w:t>
      </w:r>
      <w:r>
        <w:t xml:space="preserve">, </w:t>
      </w:r>
      <w:r>
        <w:rPr>
          <w:rFonts w:hint="eastAsia"/>
        </w:rPr>
        <w:t>виховання</w:t>
      </w:r>
      <w:r>
        <w:t xml:space="preserve"> </w:t>
      </w:r>
      <w:r>
        <w:rPr>
          <w:rFonts w:hint="eastAsia"/>
        </w:rPr>
        <w:t>гуманних</w:t>
      </w:r>
      <w:r>
        <w:t xml:space="preserve"> </w:t>
      </w:r>
      <w:r>
        <w:rPr>
          <w:rFonts w:hint="eastAsia"/>
        </w:rPr>
        <w:t>взаємовідносин</w:t>
      </w:r>
      <w:r>
        <w:t>.</w:t>
      </w:r>
    </w:p>
    <w:p w14:paraId="18A41A34" w14:textId="77777777" w:rsidR="00873C3A" w:rsidRDefault="00873C3A" w:rsidP="00873C3A"/>
    <w:p w14:paraId="6A8DF05D" w14:textId="77777777" w:rsidR="00873C3A" w:rsidRDefault="00873C3A" w:rsidP="00873C3A"/>
    <w:p w14:paraId="624B17D2" w14:textId="77777777" w:rsidR="00873C3A" w:rsidRDefault="00873C3A" w:rsidP="00873C3A"/>
    <w:p w14:paraId="75DDACAD" w14:textId="77777777" w:rsidR="00873C3A" w:rsidRDefault="00873C3A" w:rsidP="00873C3A">
      <w:r>
        <w:rPr>
          <w:rFonts w:hint="eastAsia"/>
        </w:rPr>
        <w:t>Унгурян</w:t>
      </w:r>
      <w:r>
        <w:t xml:space="preserve"> </w:t>
      </w:r>
      <w:r>
        <w:rPr>
          <w:rFonts w:hint="eastAsia"/>
        </w:rPr>
        <w:t>И</w:t>
      </w:r>
      <w:r>
        <w:t xml:space="preserve">. </w:t>
      </w:r>
      <w:r>
        <w:rPr>
          <w:rFonts w:hint="eastAsia"/>
        </w:rPr>
        <w:t>К</w:t>
      </w:r>
      <w:r>
        <w:t xml:space="preserve">. </w:t>
      </w:r>
      <w:r>
        <w:rPr>
          <w:rFonts w:hint="eastAsia"/>
        </w:rPr>
        <w:t>Педагогические</w:t>
      </w:r>
      <w:r>
        <w:t xml:space="preserve"> </w:t>
      </w:r>
      <w:r>
        <w:rPr>
          <w:rFonts w:hint="eastAsia"/>
        </w:rPr>
        <w:t>условия</w:t>
      </w:r>
      <w:r>
        <w:t xml:space="preserve"> </w:t>
      </w:r>
      <w:r>
        <w:rPr>
          <w:rFonts w:hint="eastAsia"/>
        </w:rPr>
        <w:t>воспитания</w:t>
      </w:r>
      <w:r>
        <w:t xml:space="preserve"> </w:t>
      </w:r>
      <w:r>
        <w:rPr>
          <w:rFonts w:hint="eastAsia"/>
        </w:rPr>
        <w:t>гуманных</w:t>
      </w:r>
      <w:r>
        <w:t xml:space="preserve"> </w:t>
      </w:r>
      <w:r>
        <w:rPr>
          <w:rFonts w:hint="eastAsia"/>
        </w:rPr>
        <w:t>взаимоотношений</w:t>
      </w:r>
      <w:r>
        <w:t xml:space="preserve"> </w:t>
      </w:r>
      <w:r>
        <w:rPr>
          <w:rFonts w:hint="eastAsia"/>
        </w:rPr>
        <w:t>воспитателя</w:t>
      </w:r>
      <w:r>
        <w:t xml:space="preserve"> </w:t>
      </w:r>
      <w:r>
        <w:rPr>
          <w:rFonts w:hint="eastAsia"/>
        </w:rPr>
        <w:t>и</w:t>
      </w:r>
      <w:r>
        <w:t xml:space="preserve"> </w:t>
      </w:r>
      <w:r>
        <w:rPr>
          <w:rFonts w:hint="eastAsia"/>
        </w:rPr>
        <w:t>учащихся</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группе</w:t>
      </w:r>
      <w:r>
        <w:t xml:space="preserve"> </w:t>
      </w:r>
      <w:r>
        <w:rPr>
          <w:rFonts w:hint="eastAsia"/>
        </w:rPr>
        <w:t>продленного</w:t>
      </w:r>
      <w:r>
        <w:t xml:space="preserve"> </w:t>
      </w:r>
      <w:r>
        <w:rPr>
          <w:rFonts w:hint="eastAsia"/>
        </w:rPr>
        <w:t>дня</w:t>
      </w:r>
      <w:r>
        <w:t xml:space="preserve">. </w:t>
      </w:r>
      <w:r>
        <w:rPr>
          <w:rFonts w:hint="eastAsia"/>
        </w:rPr>
        <w:t>–</w:t>
      </w:r>
      <w:r>
        <w:t xml:space="preserve"> </w:t>
      </w:r>
      <w:r>
        <w:rPr>
          <w:rFonts w:hint="eastAsia"/>
        </w:rPr>
        <w:t>На</w:t>
      </w:r>
      <w:r>
        <w:t xml:space="preserve"> </w:t>
      </w:r>
      <w:r>
        <w:rPr>
          <w:rFonts w:hint="eastAsia"/>
        </w:rPr>
        <w:t>правах</w:t>
      </w:r>
      <w:r>
        <w:t xml:space="preserve"> </w:t>
      </w:r>
      <w:r>
        <w:rPr>
          <w:rFonts w:hint="eastAsia"/>
        </w:rPr>
        <w:t>рукописи</w:t>
      </w:r>
      <w:r>
        <w:t xml:space="preserve">. </w:t>
      </w:r>
    </w:p>
    <w:p w14:paraId="54365D6F" w14:textId="77777777" w:rsidR="00873C3A" w:rsidRDefault="00873C3A" w:rsidP="00873C3A">
      <w:r>
        <w:rPr>
          <w:rFonts w:hint="eastAsia"/>
        </w:rPr>
        <w:lastRenderedPageBreak/>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педагогических</w:t>
      </w:r>
      <w:r>
        <w:t xml:space="preserve"> </w:t>
      </w:r>
      <w:r>
        <w:rPr>
          <w:rFonts w:hint="eastAsia"/>
        </w:rPr>
        <w:t>наук</w:t>
      </w:r>
      <w:r>
        <w:t xml:space="preserve"> </w:t>
      </w:r>
      <w:r>
        <w:rPr>
          <w:rFonts w:hint="eastAsia"/>
        </w:rPr>
        <w:t>по</w:t>
      </w:r>
      <w:r>
        <w:t xml:space="preserve"> </w:t>
      </w:r>
      <w:r>
        <w:rPr>
          <w:rFonts w:hint="eastAsia"/>
        </w:rPr>
        <w:t>специальности</w:t>
      </w:r>
      <w:r>
        <w:t xml:space="preserve"> 13.00.07 </w:t>
      </w:r>
      <w:r>
        <w:rPr>
          <w:rFonts w:hint="eastAsia"/>
        </w:rPr>
        <w:t>–</w:t>
      </w:r>
      <w:r>
        <w:t xml:space="preserve">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воспитания</w:t>
      </w:r>
      <w:r>
        <w:t xml:space="preserve">. </w:t>
      </w:r>
      <w:r>
        <w:rPr>
          <w:rFonts w:hint="eastAsia"/>
        </w:rPr>
        <w:t>Восточноукраинский</w:t>
      </w:r>
      <w:r>
        <w:t xml:space="preserve"> </w:t>
      </w:r>
      <w:r>
        <w:rPr>
          <w:rFonts w:hint="eastAsia"/>
        </w:rPr>
        <w:t>национальный</w:t>
      </w:r>
      <w:r>
        <w:t xml:space="preserve"> </w:t>
      </w:r>
      <w:r>
        <w:rPr>
          <w:rFonts w:hint="eastAsia"/>
        </w:rPr>
        <w:t>университет</w:t>
      </w:r>
      <w:r>
        <w:t xml:space="preserve"> </w:t>
      </w:r>
      <w:r>
        <w:rPr>
          <w:rFonts w:hint="eastAsia"/>
        </w:rPr>
        <w:t>имени</w:t>
      </w:r>
      <w:r>
        <w:t xml:space="preserve"> </w:t>
      </w:r>
      <w:r>
        <w:rPr>
          <w:rFonts w:hint="eastAsia"/>
        </w:rPr>
        <w:t>Владимира</w:t>
      </w:r>
      <w:r>
        <w:t xml:space="preserve"> </w:t>
      </w:r>
      <w:r>
        <w:rPr>
          <w:rFonts w:hint="eastAsia"/>
        </w:rPr>
        <w:t>Даля</w:t>
      </w:r>
      <w:r>
        <w:t xml:space="preserve">. </w:t>
      </w:r>
      <w:r>
        <w:rPr>
          <w:rFonts w:hint="eastAsia"/>
        </w:rPr>
        <w:t>–</w:t>
      </w:r>
      <w:r>
        <w:t xml:space="preserve"> </w:t>
      </w:r>
      <w:r>
        <w:rPr>
          <w:rFonts w:hint="eastAsia"/>
        </w:rPr>
        <w:t>Киев</w:t>
      </w:r>
      <w:r>
        <w:t xml:space="preserve">, 2015. </w:t>
      </w:r>
    </w:p>
    <w:p w14:paraId="44AB5D71" w14:textId="77777777" w:rsidR="00873C3A" w:rsidRDefault="00873C3A" w:rsidP="00873C3A">
      <w:r>
        <w:rPr>
          <w:rFonts w:hint="eastAsia"/>
        </w:rPr>
        <w:t>Диссертация</w:t>
      </w:r>
      <w:r>
        <w:t xml:space="preserve"> </w:t>
      </w:r>
      <w:r>
        <w:rPr>
          <w:rFonts w:hint="eastAsia"/>
        </w:rPr>
        <w:t>посвящена</w:t>
      </w:r>
      <w:r>
        <w:t xml:space="preserve"> </w:t>
      </w:r>
      <w:r>
        <w:rPr>
          <w:rFonts w:hint="eastAsia"/>
        </w:rPr>
        <w:t>исследованию</w:t>
      </w:r>
      <w:r>
        <w:t xml:space="preserve"> </w:t>
      </w:r>
      <w:r>
        <w:rPr>
          <w:rFonts w:hint="eastAsia"/>
        </w:rPr>
        <w:t>воспитания</w:t>
      </w:r>
      <w:r>
        <w:t xml:space="preserve"> </w:t>
      </w:r>
      <w:r>
        <w:rPr>
          <w:rFonts w:hint="eastAsia"/>
        </w:rPr>
        <w:t>гуманных</w:t>
      </w:r>
      <w:r>
        <w:t xml:space="preserve"> </w:t>
      </w:r>
      <w:r>
        <w:rPr>
          <w:rFonts w:hint="eastAsia"/>
        </w:rPr>
        <w:t>взаимоотношений</w:t>
      </w:r>
      <w:r>
        <w:t xml:space="preserve"> </w:t>
      </w:r>
      <w:r>
        <w:rPr>
          <w:rFonts w:hint="eastAsia"/>
        </w:rPr>
        <w:t>воспитателя</w:t>
      </w:r>
      <w:r>
        <w:t xml:space="preserve"> </w:t>
      </w:r>
      <w:r>
        <w:rPr>
          <w:rFonts w:hint="eastAsia"/>
        </w:rPr>
        <w:t>и</w:t>
      </w:r>
      <w:r>
        <w:t xml:space="preserve"> </w:t>
      </w:r>
      <w:r>
        <w:rPr>
          <w:rFonts w:hint="eastAsia"/>
        </w:rPr>
        <w:t>учащихся</w:t>
      </w:r>
      <w:r>
        <w:t xml:space="preserve"> </w:t>
      </w:r>
      <w:r>
        <w:rPr>
          <w:rFonts w:hint="eastAsia"/>
        </w:rPr>
        <w:t>начальных</w:t>
      </w:r>
      <w:r>
        <w:t xml:space="preserve"> </w:t>
      </w:r>
      <w:r>
        <w:rPr>
          <w:rFonts w:hint="eastAsia"/>
        </w:rPr>
        <w:t>классов</w:t>
      </w:r>
      <w:r>
        <w:t xml:space="preserve"> </w:t>
      </w:r>
      <w:r>
        <w:rPr>
          <w:rFonts w:hint="eastAsia"/>
        </w:rPr>
        <w:t>в</w:t>
      </w:r>
      <w:r>
        <w:t xml:space="preserve"> </w:t>
      </w:r>
      <w:r>
        <w:rPr>
          <w:rFonts w:hint="eastAsia"/>
        </w:rPr>
        <w:t>условиях</w:t>
      </w:r>
      <w:r>
        <w:t xml:space="preserve"> </w:t>
      </w:r>
      <w:r>
        <w:rPr>
          <w:rFonts w:hint="eastAsia"/>
        </w:rPr>
        <w:t>группы</w:t>
      </w:r>
      <w:r>
        <w:t xml:space="preserve"> </w:t>
      </w:r>
      <w:r>
        <w:rPr>
          <w:rFonts w:hint="eastAsia"/>
        </w:rPr>
        <w:t>продленного</w:t>
      </w:r>
      <w:r>
        <w:t xml:space="preserve"> </w:t>
      </w:r>
      <w:r>
        <w:rPr>
          <w:rFonts w:hint="eastAsia"/>
        </w:rPr>
        <w:t>дня</w:t>
      </w:r>
      <w:r>
        <w:t xml:space="preserve">. </w:t>
      </w:r>
      <w:r>
        <w:rPr>
          <w:rFonts w:hint="eastAsia"/>
        </w:rPr>
        <w:t>Осуществлен</w:t>
      </w:r>
      <w:r>
        <w:t xml:space="preserve"> </w:t>
      </w:r>
      <w:r>
        <w:rPr>
          <w:rFonts w:hint="eastAsia"/>
        </w:rPr>
        <w:t>анализ</w:t>
      </w:r>
      <w:r>
        <w:t xml:space="preserve"> </w:t>
      </w:r>
      <w:r>
        <w:rPr>
          <w:rFonts w:hint="eastAsia"/>
        </w:rPr>
        <w:t>педагогических</w:t>
      </w:r>
      <w:r>
        <w:t xml:space="preserve"> </w:t>
      </w:r>
      <w:r>
        <w:rPr>
          <w:rFonts w:hint="eastAsia"/>
        </w:rPr>
        <w:t>и</w:t>
      </w:r>
      <w:r>
        <w:t xml:space="preserve"> </w:t>
      </w:r>
      <w:r>
        <w:rPr>
          <w:rFonts w:hint="eastAsia"/>
        </w:rPr>
        <w:t>психологических</w:t>
      </w:r>
      <w:r>
        <w:t xml:space="preserve"> </w:t>
      </w:r>
      <w:r>
        <w:rPr>
          <w:rFonts w:hint="eastAsia"/>
        </w:rPr>
        <w:t>понятий</w:t>
      </w:r>
      <w:r>
        <w:t xml:space="preserve"> </w:t>
      </w:r>
      <w:r>
        <w:rPr>
          <w:rFonts w:hint="eastAsia"/>
        </w:rPr>
        <w:t>по</w:t>
      </w:r>
      <w:r>
        <w:t xml:space="preserve"> </w:t>
      </w:r>
      <w:r>
        <w:rPr>
          <w:rFonts w:hint="eastAsia"/>
        </w:rPr>
        <w:t>проблеме</w:t>
      </w:r>
      <w:r>
        <w:t xml:space="preserve"> </w:t>
      </w:r>
      <w:r>
        <w:rPr>
          <w:rFonts w:hint="eastAsia"/>
        </w:rPr>
        <w:t>исследования</w:t>
      </w:r>
      <w:r>
        <w:t xml:space="preserve">, </w:t>
      </w:r>
      <w:r>
        <w:rPr>
          <w:rFonts w:hint="eastAsia"/>
        </w:rPr>
        <w:t>в</w:t>
      </w:r>
      <w:r>
        <w:t xml:space="preserve"> </w:t>
      </w:r>
      <w:r>
        <w:rPr>
          <w:rFonts w:hint="eastAsia"/>
        </w:rPr>
        <w:t>частности</w:t>
      </w:r>
      <w:r>
        <w:t xml:space="preserve"> </w:t>
      </w:r>
      <w:r>
        <w:rPr>
          <w:rFonts w:hint="eastAsia"/>
        </w:rPr>
        <w:t>„гуманизм”</w:t>
      </w:r>
      <w:r>
        <w:t xml:space="preserve">, </w:t>
      </w:r>
      <w:r>
        <w:rPr>
          <w:rFonts w:hint="eastAsia"/>
        </w:rPr>
        <w:t>„гуманность”</w:t>
      </w:r>
      <w:r>
        <w:t xml:space="preserve">, </w:t>
      </w:r>
      <w:r>
        <w:rPr>
          <w:rFonts w:hint="eastAsia"/>
        </w:rPr>
        <w:t>„отношения”</w:t>
      </w:r>
      <w:r>
        <w:t xml:space="preserve">, </w:t>
      </w:r>
      <w:r>
        <w:rPr>
          <w:rFonts w:hint="eastAsia"/>
        </w:rPr>
        <w:t>„взаимоотношения”</w:t>
      </w:r>
      <w:r>
        <w:t xml:space="preserve">, </w:t>
      </w:r>
      <w:r>
        <w:rPr>
          <w:rFonts w:hint="eastAsia"/>
        </w:rPr>
        <w:t>обосновано</w:t>
      </w:r>
      <w:r>
        <w:t xml:space="preserve"> </w:t>
      </w:r>
      <w:r>
        <w:rPr>
          <w:rFonts w:hint="eastAsia"/>
        </w:rPr>
        <w:t>понятие</w:t>
      </w:r>
      <w:r>
        <w:t xml:space="preserve"> </w:t>
      </w:r>
      <w:r>
        <w:rPr>
          <w:rFonts w:hint="eastAsia"/>
        </w:rPr>
        <w:t>„гуманные</w:t>
      </w:r>
      <w:r>
        <w:t xml:space="preserve"> </w:t>
      </w:r>
      <w:r>
        <w:rPr>
          <w:rFonts w:hint="eastAsia"/>
        </w:rPr>
        <w:t>взаимоотношения”</w:t>
      </w:r>
      <w:r>
        <w:t xml:space="preserve">. </w:t>
      </w:r>
    </w:p>
    <w:p w14:paraId="7D2C8406" w14:textId="77777777" w:rsidR="00873C3A" w:rsidRDefault="00873C3A" w:rsidP="00873C3A">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определены</w:t>
      </w:r>
      <w:r>
        <w:t xml:space="preserve"> </w:t>
      </w:r>
      <w:r>
        <w:rPr>
          <w:rFonts w:hint="eastAsia"/>
        </w:rPr>
        <w:t>и</w:t>
      </w:r>
      <w:r>
        <w:t xml:space="preserve"> </w:t>
      </w:r>
      <w:r>
        <w:rPr>
          <w:rFonts w:hint="eastAsia"/>
        </w:rPr>
        <w:t>экспериментально</w:t>
      </w:r>
      <w:r>
        <w:t xml:space="preserve"> </w:t>
      </w:r>
      <w:r>
        <w:rPr>
          <w:rFonts w:hint="eastAsia"/>
        </w:rPr>
        <w:t>проверены</w:t>
      </w:r>
      <w:r>
        <w:t xml:space="preserve"> </w:t>
      </w:r>
      <w:r>
        <w:rPr>
          <w:rFonts w:hint="eastAsia"/>
        </w:rPr>
        <w:t>содержание</w:t>
      </w:r>
      <w:r>
        <w:t xml:space="preserve">, </w:t>
      </w:r>
      <w:r>
        <w:rPr>
          <w:rFonts w:hint="eastAsia"/>
        </w:rPr>
        <w:t>формы</w:t>
      </w:r>
      <w:r>
        <w:t xml:space="preserve"> </w:t>
      </w:r>
      <w:r>
        <w:rPr>
          <w:rFonts w:hint="eastAsia"/>
        </w:rPr>
        <w:t>и</w:t>
      </w:r>
      <w:r>
        <w:t xml:space="preserve"> </w:t>
      </w:r>
      <w:r>
        <w:rPr>
          <w:rFonts w:hint="eastAsia"/>
        </w:rPr>
        <w:t>средства</w:t>
      </w:r>
      <w:r>
        <w:t xml:space="preserve"> </w:t>
      </w:r>
      <w:r>
        <w:rPr>
          <w:rFonts w:hint="eastAsia"/>
        </w:rPr>
        <w:t>воспитания</w:t>
      </w:r>
      <w:r>
        <w:t xml:space="preserve"> </w:t>
      </w:r>
      <w:r>
        <w:rPr>
          <w:rFonts w:hint="eastAsia"/>
        </w:rPr>
        <w:t>гуманных</w:t>
      </w:r>
      <w:r>
        <w:t xml:space="preserve"> </w:t>
      </w:r>
      <w:r>
        <w:rPr>
          <w:rFonts w:hint="eastAsia"/>
        </w:rPr>
        <w:t>взаимоотношений</w:t>
      </w:r>
      <w:r>
        <w:t xml:space="preserve"> </w:t>
      </w:r>
      <w:r>
        <w:rPr>
          <w:rFonts w:hint="eastAsia"/>
        </w:rPr>
        <w:t>системы</w:t>
      </w:r>
      <w:r>
        <w:t xml:space="preserve"> </w:t>
      </w:r>
      <w:r>
        <w:rPr>
          <w:rFonts w:hint="eastAsia"/>
        </w:rPr>
        <w:t>„воспитатель</w:t>
      </w:r>
      <w:r>
        <w:t xml:space="preserve"> </w:t>
      </w:r>
      <w:r>
        <w:rPr>
          <w:rFonts w:hint="eastAsia"/>
        </w:rPr>
        <w:t>–</w:t>
      </w:r>
      <w:r>
        <w:t xml:space="preserve"> </w:t>
      </w:r>
      <w:r>
        <w:rPr>
          <w:rFonts w:hint="eastAsia"/>
        </w:rPr>
        <w:t>воспитанник”</w:t>
      </w:r>
      <w:r>
        <w:t xml:space="preserve"> </w:t>
      </w:r>
      <w:r>
        <w:rPr>
          <w:rFonts w:hint="eastAsia"/>
        </w:rPr>
        <w:t>в</w:t>
      </w:r>
      <w:r>
        <w:t xml:space="preserve"> </w:t>
      </w:r>
      <w:r>
        <w:rPr>
          <w:rFonts w:hint="eastAsia"/>
        </w:rPr>
        <w:t>условиях</w:t>
      </w:r>
      <w:r>
        <w:t xml:space="preserve"> </w:t>
      </w:r>
      <w:r>
        <w:rPr>
          <w:rFonts w:hint="eastAsia"/>
        </w:rPr>
        <w:t>группы</w:t>
      </w:r>
      <w:r>
        <w:t xml:space="preserve"> </w:t>
      </w:r>
      <w:r>
        <w:rPr>
          <w:rFonts w:hint="eastAsia"/>
        </w:rPr>
        <w:t>продленного</w:t>
      </w:r>
      <w:r>
        <w:t xml:space="preserve"> </w:t>
      </w:r>
      <w:r>
        <w:rPr>
          <w:rFonts w:hint="eastAsia"/>
        </w:rPr>
        <w:t>дня</w:t>
      </w:r>
      <w:r>
        <w:t xml:space="preserve">. </w:t>
      </w:r>
      <w:r>
        <w:rPr>
          <w:rFonts w:hint="eastAsia"/>
        </w:rPr>
        <w:t>В</w:t>
      </w:r>
      <w:r>
        <w:t xml:space="preserve"> </w:t>
      </w:r>
      <w:r>
        <w:rPr>
          <w:rFonts w:hint="eastAsia"/>
        </w:rPr>
        <w:t>результате</w:t>
      </w:r>
      <w:r>
        <w:t xml:space="preserve"> </w:t>
      </w:r>
      <w:r>
        <w:rPr>
          <w:rFonts w:hint="eastAsia"/>
        </w:rPr>
        <w:t>экспериментальной</w:t>
      </w:r>
      <w:r>
        <w:t xml:space="preserve"> </w:t>
      </w:r>
      <w:r>
        <w:rPr>
          <w:rFonts w:hint="eastAsia"/>
        </w:rPr>
        <w:t>работы</w:t>
      </w:r>
      <w:r>
        <w:t xml:space="preserve"> </w:t>
      </w:r>
      <w:r>
        <w:rPr>
          <w:rFonts w:hint="eastAsia"/>
        </w:rPr>
        <w:t>разработаны</w:t>
      </w:r>
      <w:r>
        <w:t xml:space="preserve"> </w:t>
      </w:r>
      <w:r>
        <w:rPr>
          <w:rFonts w:hint="eastAsia"/>
        </w:rPr>
        <w:t>критерии</w:t>
      </w:r>
      <w:r>
        <w:t xml:space="preserve">, </w:t>
      </w:r>
      <w:r>
        <w:rPr>
          <w:rFonts w:hint="eastAsia"/>
        </w:rPr>
        <w:t>показатели</w:t>
      </w:r>
      <w:r>
        <w:t xml:space="preserve"> </w:t>
      </w:r>
      <w:r>
        <w:rPr>
          <w:rFonts w:hint="eastAsia"/>
        </w:rPr>
        <w:t>и</w:t>
      </w:r>
      <w:r>
        <w:t xml:space="preserve"> </w:t>
      </w:r>
      <w:r>
        <w:rPr>
          <w:rFonts w:hint="eastAsia"/>
        </w:rPr>
        <w:t>уровни</w:t>
      </w:r>
      <w:r>
        <w:t xml:space="preserve"> </w:t>
      </w:r>
      <w:r>
        <w:rPr>
          <w:rFonts w:hint="eastAsia"/>
        </w:rPr>
        <w:t>готовности</w:t>
      </w:r>
      <w:r>
        <w:t xml:space="preserve"> </w:t>
      </w:r>
      <w:r>
        <w:rPr>
          <w:rFonts w:hint="eastAsia"/>
        </w:rPr>
        <w:t>воспитателей</w:t>
      </w:r>
      <w:r>
        <w:t xml:space="preserve"> </w:t>
      </w:r>
      <w:r>
        <w:rPr>
          <w:rFonts w:hint="eastAsia"/>
        </w:rPr>
        <w:t>к</w:t>
      </w:r>
      <w:r>
        <w:t xml:space="preserve"> </w:t>
      </w:r>
      <w:r>
        <w:rPr>
          <w:rFonts w:hint="eastAsia"/>
        </w:rPr>
        <w:t>формированию</w:t>
      </w:r>
      <w:r>
        <w:t xml:space="preserve"> </w:t>
      </w:r>
      <w:r>
        <w:rPr>
          <w:rFonts w:hint="eastAsia"/>
        </w:rPr>
        <w:t>гуманных</w:t>
      </w:r>
      <w:r>
        <w:t xml:space="preserve"> </w:t>
      </w:r>
      <w:r>
        <w:rPr>
          <w:rFonts w:hint="eastAsia"/>
        </w:rPr>
        <w:t>взаимоотношений</w:t>
      </w:r>
      <w:r>
        <w:t xml:space="preserve">, </w:t>
      </w:r>
      <w:r>
        <w:rPr>
          <w:rFonts w:hint="eastAsia"/>
        </w:rPr>
        <w:t>уровни</w:t>
      </w:r>
      <w:r>
        <w:t xml:space="preserve"> </w:t>
      </w:r>
      <w:r>
        <w:rPr>
          <w:rFonts w:hint="eastAsia"/>
        </w:rPr>
        <w:t>адаптивности</w:t>
      </w:r>
      <w:r>
        <w:t xml:space="preserve"> </w:t>
      </w:r>
      <w:r>
        <w:rPr>
          <w:rFonts w:hint="eastAsia"/>
        </w:rPr>
        <w:t>учащихся</w:t>
      </w:r>
      <w:r>
        <w:t xml:space="preserve"> </w:t>
      </w:r>
      <w:r>
        <w:rPr>
          <w:rFonts w:hint="eastAsia"/>
        </w:rPr>
        <w:t>начальных</w:t>
      </w:r>
      <w:r>
        <w:t xml:space="preserve"> </w:t>
      </w:r>
      <w:r>
        <w:rPr>
          <w:rFonts w:hint="eastAsia"/>
        </w:rPr>
        <w:t>классов</w:t>
      </w:r>
      <w:r>
        <w:t xml:space="preserve"> </w:t>
      </w:r>
      <w:r>
        <w:rPr>
          <w:rFonts w:hint="eastAsia"/>
        </w:rPr>
        <w:t>к</w:t>
      </w:r>
      <w:r>
        <w:t xml:space="preserve"> </w:t>
      </w:r>
      <w:r>
        <w:rPr>
          <w:rFonts w:hint="eastAsia"/>
        </w:rPr>
        <w:t>пребыванию</w:t>
      </w:r>
      <w:r>
        <w:t xml:space="preserve"> </w:t>
      </w:r>
      <w:r>
        <w:rPr>
          <w:rFonts w:hint="eastAsia"/>
        </w:rPr>
        <w:t>в</w:t>
      </w:r>
      <w:r>
        <w:t xml:space="preserve"> </w:t>
      </w:r>
      <w:r>
        <w:rPr>
          <w:rFonts w:hint="eastAsia"/>
        </w:rPr>
        <w:t>группе</w:t>
      </w:r>
      <w:r>
        <w:t xml:space="preserve"> </w:t>
      </w:r>
      <w:r>
        <w:rPr>
          <w:rFonts w:hint="eastAsia"/>
        </w:rPr>
        <w:t>продленного</w:t>
      </w:r>
      <w:r>
        <w:t xml:space="preserve"> </w:t>
      </w:r>
      <w:r>
        <w:rPr>
          <w:rFonts w:hint="eastAsia"/>
        </w:rPr>
        <w:t>дня</w:t>
      </w:r>
      <w:r>
        <w:t xml:space="preserve">, </w:t>
      </w:r>
      <w:r>
        <w:rPr>
          <w:rFonts w:hint="eastAsia"/>
        </w:rPr>
        <w:t>модель</w:t>
      </w:r>
      <w:r>
        <w:t xml:space="preserve"> </w:t>
      </w:r>
      <w:r>
        <w:rPr>
          <w:rFonts w:hint="eastAsia"/>
        </w:rPr>
        <w:t>воспитания</w:t>
      </w:r>
      <w:r>
        <w:t xml:space="preserve"> </w:t>
      </w:r>
      <w:r>
        <w:rPr>
          <w:rFonts w:hint="eastAsia"/>
        </w:rPr>
        <w:t>гуманных</w:t>
      </w:r>
      <w:r>
        <w:t xml:space="preserve"> </w:t>
      </w:r>
      <w:r>
        <w:rPr>
          <w:rFonts w:hint="eastAsia"/>
        </w:rPr>
        <w:t>взаимоотношений</w:t>
      </w:r>
      <w:r>
        <w:t xml:space="preserve"> </w:t>
      </w:r>
      <w:r>
        <w:rPr>
          <w:rFonts w:hint="eastAsia"/>
        </w:rPr>
        <w:t>системы</w:t>
      </w:r>
      <w:r>
        <w:t xml:space="preserve"> </w:t>
      </w:r>
      <w:r>
        <w:rPr>
          <w:rFonts w:hint="eastAsia"/>
        </w:rPr>
        <w:t>„воспитатель</w:t>
      </w:r>
      <w:r>
        <w:t xml:space="preserve"> </w:t>
      </w:r>
      <w:r>
        <w:rPr>
          <w:rFonts w:hint="eastAsia"/>
        </w:rPr>
        <w:t>–</w:t>
      </w:r>
      <w:r>
        <w:t xml:space="preserve"> </w:t>
      </w:r>
      <w:r>
        <w:rPr>
          <w:rFonts w:hint="eastAsia"/>
        </w:rPr>
        <w:t>воспитанник”</w:t>
      </w:r>
      <w:r>
        <w:t xml:space="preserve"> </w:t>
      </w:r>
      <w:r>
        <w:rPr>
          <w:rFonts w:hint="eastAsia"/>
        </w:rPr>
        <w:t>в</w:t>
      </w:r>
      <w:r>
        <w:t xml:space="preserve"> </w:t>
      </w:r>
      <w:r>
        <w:rPr>
          <w:rFonts w:hint="eastAsia"/>
        </w:rPr>
        <w:t>условиях</w:t>
      </w:r>
      <w:r>
        <w:t xml:space="preserve"> </w:t>
      </w:r>
      <w:r>
        <w:rPr>
          <w:rFonts w:hint="eastAsia"/>
        </w:rPr>
        <w:t>группы</w:t>
      </w:r>
      <w:r>
        <w:t xml:space="preserve"> </w:t>
      </w:r>
      <w:r>
        <w:rPr>
          <w:rFonts w:hint="eastAsia"/>
        </w:rPr>
        <w:t>продленного</w:t>
      </w:r>
      <w:r>
        <w:t xml:space="preserve"> </w:t>
      </w:r>
      <w:r>
        <w:rPr>
          <w:rFonts w:hint="eastAsia"/>
        </w:rPr>
        <w:t>дня</w:t>
      </w:r>
      <w:r>
        <w:t xml:space="preserve">. </w:t>
      </w:r>
      <w:r>
        <w:rPr>
          <w:rFonts w:hint="eastAsia"/>
        </w:rPr>
        <w:t>Практическая</w:t>
      </w:r>
      <w:r>
        <w:t xml:space="preserve"> </w:t>
      </w:r>
      <w:r>
        <w:rPr>
          <w:rFonts w:hint="eastAsia"/>
        </w:rPr>
        <w:t>часть</w:t>
      </w:r>
      <w:r>
        <w:t xml:space="preserve"> </w:t>
      </w:r>
      <w:r>
        <w:rPr>
          <w:rFonts w:hint="eastAsia"/>
        </w:rPr>
        <w:t>исследования</w:t>
      </w:r>
      <w:r>
        <w:t xml:space="preserve"> </w:t>
      </w:r>
      <w:r>
        <w:rPr>
          <w:rFonts w:hint="eastAsia"/>
        </w:rPr>
        <w:t>включает</w:t>
      </w:r>
      <w:r>
        <w:t xml:space="preserve"> </w:t>
      </w:r>
      <w:r>
        <w:rPr>
          <w:rFonts w:hint="eastAsia"/>
        </w:rPr>
        <w:t>спецкурс</w:t>
      </w:r>
      <w:r>
        <w:t xml:space="preserve"> </w:t>
      </w:r>
      <w:r>
        <w:rPr>
          <w:rFonts w:hint="eastAsia"/>
        </w:rPr>
        <w:t>для</w:t>
      </w:r>
      <w:r>
        <w:t xml:space="preserve"> </w:t>
      </w:r>
      <w:r>
        <w:rPr>
          <w:rFonts w:hint="eastAsia"/>
        </w:rPr>
        <w:t>воспитателей</w:t>
      </w:r>
      <w:r>
        <w:t xml:space="preserve"> </w:t>
      </w:r>
      <w:r>
        <w:rPr>
          <w:rFonts w:hint="eastAsia"/>
        </w:rPr>
        <w:t>группы</w:t>
      </w:r>
      <w:r>
        <w:t xml:space="preserve"> </w:t>
      </w:r>
      <w:r>
        <w:rPr>
          <w:rFonts w:hint="eastAsia"/>
        </w:rPr>
        <w:t>продленного</w:t>
      </w:r>
      <w:r>
        <w:t xml:space="preserve"> </w:t>
      </w:r>
      <w:r>
        <w:rPr>
          <w:rFonts w:hint="eastAsia"/>
        </w:rPr>
        <w:t>дня</w:t>
      </w:r>
      <w:r>
        <w:t xml:space="preserve"> </w:t>
      </w:r>
      <w:r>
        <w:rPr>
          <w:rFonts w:hint="eastAsia"/>
        </w:rPr>
        <w:t>„Воспитание</w:t>
      </w:r>
      <w:r>
        <w:t xml:space="preserve"> </w:t>
      </w:r>
      <w:r>
        <w:rPr>
          <w:rFonts w:hint="eastAsia"/>
        </w:rPr>
        <w:t>гуманных</w:t>
      </w:r>
      <w:r>
        <w:t xml:space="preserve"> </w:t>
      </w:r>
      <w:r>
        <w:rPr>
          <w:rFonts w:hint="eastAsia"/>
        </w:rPr>
        <w:t>взаимоотношений</w:t>
      </w:r>
      <w:r>
        <w:t xml:space="preserve"> </w:t>
      </w:r>
      <w:r>
        <w:rPr>
          <w:rFonts w:hint="eastAsia"/>
        </w:rPr>
        <w:t>воспитателя</w:t>
      </w:r>
      <w:r>
        <w:t xml:space="preserve"> </w:t>
      </w:r>
      <w:r>
        <w:rPr>
          <w:rFonts w:hint="eastAsia"/>
        </w:rPr>
        <w:t>и</w:t>
      </w:r>
      <w:r>
        <w:t xml:space="preserve"> </w:t>
      </w:r>
      <w:r>
        <w:rPr>
          <w:rFonts w:hint="eastAsia"/>
        </w:rPr>
        <w:t>воспитанников</w:t>
      </w:r>
      <w:r>
        <w:t xml:space="preserve"> </w:t>
      </w:r>
      <w:r>
        <w:rPr>
          <w:rFonts w:hint="eastAsia"/>
        </w:rPr>
        <w:t>группы</w:t>
      </w:r>
      <w:r>
        <w:t xml:space="preserve"> </w:t>
      </w:r>
      <w:r>
        <w:rPr>
          <w:rFonts w:hint="eastAsia"/>
        </w:rPr>
        <w:t>продленного</w:t>
      </w:r>
      <w:r>
        <w:t xml:space="preserve"> </w:t>
      </w:r>
      <w:r>
        <w:rPr>
          <w:rFonts w:hint="eastAsia"/>
        </w:rPr>
        <w:t>дня</w:t>
      </w:r>
      <w:r>
        <w:t xml:space="preserve"> </w:t>
      </w:r>
      <w:r>
        <w:rPr>
          <w:rFonts w:hint="eastAsia"/>
        </w:rPr>
        <w:t>начальной</w:t>
      </w:r>
      <w:r>
        <w:t xml:space="preserve"> </w:t>
      </w:r>
      <w:r>
        <w:rPr>
          <w:rFonts w:hint="eastAsia"/>
        </w:rPr>
        <w:t>школы”</w:t>
      </w:r>
      <w:r>
        <w:t xml:space="preserve">, </w:t>
      </w:r>
      <w:r>
        <w:rPr>
          <w:rFonts w:hint="eastAsia"/>
        </w:rPr>
        <w:t>программа</w:t>
      </w:r>
      <w:r>
        <w:t xml:space="preserve"> </w:t>
      </w:r>
      <w:r>
        <w:rPr>
          <w:rFonts w:hint="eastAsia"/>
        </w:rPr>
        <w:t>которого</w:t>
      </w:r>
      <w:r>
        <w:t xml:space="preserve"> </w:t>
      </w:r>
      <w:r>
        <w:rPr>
          <w:rFonts w:hint="eastAsia"/>
        </w:rPr>
        <w:t>призвана</w:t>
      </w:r>
      <w:r>
        <w:t xml:space="preserve"> </w:t>
      </w:r>
      <w:r>
        <w:rPr>
          <w:rFonts w:hint="eastAsia"/>
        </w:rPr>
        <w:t>ознакомить</w:t>
      </w:r>
      <w:r>
        <w:t xml:space="preserve"> </w:t>
      </w:r>
      <w:r>
        <w:rPr>
          <w:rFonts w:hint="eastAsia"/>
        </w:rPr>
        <w:t>и</w:t>
      </w:r>
      <w:r>
        <w:t xml:space="preserve"> </w:t>
      </w:r>
      <w:r>
        <w:rPr>
          <w:rFonts w:hint="eastAsia"/>
        </w:rPr>
        <w:t>подготовить</w:t>
      </w:r>
      <w:r>
        <w:t xml:space="preserve"> </w:t>
      </w:r>
      <w:r>
        <w:rPr>
          <w:rFonts w:hint="eastAsia"/>
        </w:rPr>
        <w:t>педагогов</w:t>
      </w:r>
      <w:r>
        <w:t xml:space="preserve"> </w:t>
      </w:r>
      <w:r>
        <w:rPr>
          <w:rFonts w:hint="eastAsia"/>
        </w:rPr>
        <w:t>к</w:t>
      </w:r>
      <w:r>
        <w:t xml:space="preserve"> </w:t>
      </w:r>
      <w:r>
        <w:rPr>
          <w:rFonts w:hint="eastAsia"/>
        </w:rPr>
        <w:t>воспитанию</w:t>
      </w:r>
      <w:r>
        <w:t xml:space="preserve"> </w:t>
      </w:r>
      <w:r>
        <w:rPr>
          <w:rFonts w:hint="eastAsia"/>
        </w:rPr>
        <w:t>гуманных</w:t>
      </w:r>
      <w:r>
        <w:t xml:space="preserve"> </w:t>
      </w:r>
      <w:r>
        <w:rPr>
          <w:rFonts w:hint="eastAsia"/>
        </w:rPr>
        <w:t>взаимоотношений</w:t>
      </w:r>
      <w:r>
        <w:t xml:space="preserve"> </w:t>
      </w:r>
      <w:r>
        <w:rPr>
          <w:rFonts w:hint="eastAsia"/>
        </w:rPr>
        <w:t>с</w:t>
      </w:r>
      <w:r>
        <w:t xml:space="preserve"> </w:t>
      </w:r>
      <w:r>
        <w:rPr>
          <w:rFonts w:hint="eastAsia"/>
        </w:rPr>
        <w:t>воспитанниками</w:t>
      </w:r>
      <w:r>
        <w:t xml:space="preserve"> </w:t>
      </w:r>
      <w:r>
        <w:rPr>
          <w:rFonts w:hint="eastAsia"/>
        </w:rPr>
        <w:t>путем</w:t>
      </w:r>
      <w:r>
        <w:t xml:space="preserve"> </w:t>
      </w:r>
      <w:r>
        <w:rPr>
          <w:rFonts w:hint="eastAsia"/>
        </w:rPr>
        <w:t>применения</w:t>
      </w:r>
      <w:r>
        <w:t xml:space="preserve"> </w:t>
      </w:r>
      <w:r>
        <w:rPr>
          <w:rFonts w:hint="eastAsia"/>
        </w:rPr>
        <w:t>активных</w:t>
      </w:r>
      <w:r>
        <w:t xml:space="preserve"> </w:t>
      </w:r>
      <w:r>
        <w:rPr>
          <w:rFonts w:hint="eastAsia"/>
        </w:rPr>
        <w:t>методов</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r>
        <w:rPr>
          <w:rFonts w:hint="eastAsia"/>
        </w:rPr>
        <w:t>и</w:t>
      </w:r>
      <w:r>
        <w:t xml:space="preserve"> </w:t>
      </w:r>
      <w:r>
        <w:rPr>
          <w:rFonts w:hint="eastAsia"/>
        </w:rPr>
        <w:t>к</w:t>
      </w:r>
      <w:r>
        <w:t xml:space="preserve"> </w:t>
      </w:r>
      <w:r>
        <w:rPr>
          <w:rFonts w:hint="eastAsia"/>
        </w:rPr>
        <w:t>созданию</w:t>
      </w:r>
      <w:r>
        <w:t xml:space="preserve"> </w:t>
      </w:r>
      <w:r>
        <w:rPr>
          <w:rFonts w:hint="eastAsia"/>
        </w:rPr>
        <w:t>благоприятной</w:t>
      </w:r>
      <w:r>
        <w:t xml:space="preserve"> </w:t>
      </w:r>
      <w:r>
        <w:rPr>
          <w:rFonts w:hint="eastAsia"/>
        </w:rPr>
        <w:t>атмосферы</w:t>
      </w:r>
      <w:r>
        <w:t xml:space="preserve"> </w:t>
      </w:r>
      <w:r>
        <w:rPr>
          <w:rFonts w:hint="eastAsia"/>
        </w:rPr>
        <w:t>в</w:t>
      </w:r>
      <w:r>
        <w:t xml:space="preserve"> </w:t>
      </w:r>
      <w:r>
        <w:rPr>
          <w:rFonts w:hint="eastAsia"/>
        </w:rPr>
        <w:t>коллективе</w:t>
      </w:r>
      <w:r>
        <w:t xml:space="preserve">. </w:t>
      </w:r>
      <w:r>
        <w:rPr>
          <w:rFonts w:hint="eastAsia"/>
        </w:rPr>
        <w:t>Также</w:t>
      </w:r>
      <w:r>
        <w:t xml:space="preserve"> </w:t>
      </w:r>
      <w:r>
        <w:rPr>
          <w:rFonts w:hint="eastAsia"/>
        </w:rPr>
        <w:t>создана</w:t>
      </w:r>
      <w:r>
        <w:t xml:space="preserve"> </w:t>
      </w:r>
      <w:r>
        <w:rPr>
          <w:rFonts w:hint="eastAsia"/>
        </w:rPr>
        <w:t>программа</w:t>
      </w:r>
      <w:r>
        <w:t xml:space="preserve"> </w:t>
      </w:r>
      <w:r>
        <w:rPr>
          <w:rFonts w:hint="eastAsia"/>
        </w:rPr>
        <w:t>факультативного</w:t>
      </w:r>
      <w:r>
        <w:t xml:space="preserve"> </w:t>
      </w:r>
      <w:r>
        <w:rPr>
          <w:rFonts w:hint="eastAsia"/>
        </w:rPr>
        <w:t>курса</w:t>
      </w:r>
      <w:r>
        <w:t xml:space="preserve"> </w:t>
      </w:r>
      <w:r>
        <w:rPr>
          <w:rFonts w:hint="eastAsia"/>
        </w:rPr>
        <w:t>для</w:t>
      </w:r>
      <w:r>
        <w:t xml:space="preserve"> </w:t>
      </w:r>
      <w:r>
        <w:rPr>
          <w:rFonts w:hint="eastAsia"/>
        </w:rPr>
        <w:t>младших</w:t>
      </w:r>
      <w:r>
        <w:t xml:space="preserve"> </w:t>
      </w:r>
      <w:r>
        <w:rPr>
          <w:rFonts w:hint="eastAsia"/>
        </w:rPr>
        <w:t>школьников</w:t>
      </w:r>
      <w:r>
        <w:t xml:space="preserve"> </w:t>
      </w:r>
      <w:r>
        <w:rPr>
          <w:rFonts w:hint="eastAsia"/>
        </w:rPr>
        <w:t>„Культура</w:t>
      </w:r>
      <w:r>
        <w:t xml:space="preserve"> </w:t>
      </w:r>
      <w:r>
        <w:rPr>
          <w:rFonts w:hint="eastAsia"/>
        </w:rPr>
        <w:t>взаимоотношений”</w:t>
      </w:r>
      <w:r>
        <w:t xml:space="preserve">, </w:t>
      </w:r>
      <w:r>
        <w:rPr>
          <w:rFonts w:hint="eastAsia"/>
        </w:rPr>
        <w:t>в</w:t>
      </w:r>
      <w:r>
        <w:t xml:space="preserve"> </w:t>
      </w:r>
      <w:r>
        <w:rPr>
          <w:rFonts w:hint="eastAsia"/>
        </w:rPr>
        <w:t>которой</w:t>
      </w:r>
      <w:r>
        <w:t xml:space="preserve"> </w:t>
      </w:r>
      <w:r>
        <w:rPr>
          <w:rFonts w:hint="eastAsia"/>
        </w:rPr>
        <w:t>отражены</w:t>
      </w:r>
      <w:r>
        <w:t xml:space="preserve">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гуманных</w:t>
      </w:r>
      <w:r>
        <w:t xml:space="preserve"> </w:t>
      </w:r>
      <w:r>
        <w:rPr>
          <w:rFonts w:hint="eastAsia"/>
        </w:rPr>
        <w:t>взаимоотношений</w:t>
      </w:r>
      <w:r>
        <w:t xml:space="preserve">, </w:t>
      </w:r>
      <w:r>
        <w:rPr>
          <w:rFonts w:hint="eastAsia"/>
        </w:rPr>
        <w:t>и</w:t>
      </w:r>
      <w:r>
        <w:t xml:space="preserve"> </w:t>
      </w:r>
      <w:r>
        <w:rPr>
          <w:rFonts w:hint="eastAsia"/>
        </w:rPr>
        <w:t>их</w:t>
      </w:r>
      <w:r>
        <w:t xml:space="preserve"> </w:t>
      </w:r>
      <w:r>
        <w:rPr>
          <w:rFonts w:hint="eastAsia"/>
        </w:rPr>
        <w:t>формирование</w:t>
      </w:r>
      <w:r>
        <w:t xml:space="preserve"> </w:t>
      </w:r>
      <w:r>
        <w:rPr>
          <w:rFonts w:hint="eastAsia"/>
        </w:rPr>
        <w:t>в</w:t>
      </w:r>
      <w:r>
        <w:t xml:space="preserve"> </w:t>
      </w:r>
      <w:r>
        <w:rPr>
          <w:rFonts w:hint="eastAsia"/>
        </w:rPr>
        <w:t>общении</w:t>
      </w:r>
      <w:r>
        <w:t xml:space="preserve"> </w:t>
      </w:r>
      <w:r>
        <w:rPr>
          <w:rFonts w:hint="eastAsia"/>
        </w:rPr>
        <w:t>с</w:t>
      </w:r>
      <w:r>
        <w:t xml:space="preserve"> </w:t>
      </w:r>
      <w:r>
        <w:rPr>
          <w:rFonts w:hint="eastAsia"/>
        </w:rPr>
        <w:t>окружающими</w:t>
      </w:r>
      <w:r>
        <w:t xml:space="preserve">. </w:t>
      </w:r>
      <w:r>
        <w:rPr>
          <w:rFonts w:hint="eastAsia"/>
        </w:rPr>
        <w:t>Этот</w:t>
      </w:r>
      <w:r>
        <w:t xml:space="preserve"> </w:t>
      </w:r>
      <w:r>
        <w:rPr>
          <w:rFonts w:hint="eastAsia"/>
        </w:rPr>
        <w:t>факультативный</w:t>
      </w:r>
      <w:r>
        <w:t xml:space="preserve"> </w:t>
      </w:r>
      <w:r>
        <w:rPr>
          <w:rFonts w:hint="eastAsia"/>
        </w:rPr>
        <w:t>курс</w:t>
      </w:r>
      <w:r>
        <w:t xml:space="preserve"> </w:t>
      </w:r>
      <w:r>
        <w:rPr>
          <w:rFonts w:hint="eastAsia"/>
        </w:rPr>
        <w:t>предполагает</w:t>
      </w:r>
      <w:r>
        <w:t xml:space="preserve"> </w:t>
      </w:r>
      <w:r>
        <w:rPr>
          <w:rFonts w:hint="eastAsia"/>
        </w:rPr>
        <w:t>проводить</w:t>
      </w:r>
      <w:r>
        <w:t xml:space="preserve"> </w:t>
      </w:r>
      <w:r>
        <w:rPr>
          <w:rFonts w:hint="eastAsia"/>
        </w:rPr>
        <w:t>воспитательную</w:t>
      </w:r>
      <w:r>
        <w:t xml:space="preserve"> </w:t>
      </w:r>
      <w:r>
        <w:rPr>
          <w:rFonts w:hint="eastAsia"/>
        </w:rPr>
        <w:t>деятельность</w:t>
      </w:r>
      <w:r>
        <w:t xml:space="preserve"> </w:t>
      </w:r>
      <w:r>
        <w:rPr>
          <w:rFonts w:hint="eastAsia"/>
        </w:rPr>
        <w:t>с</w:t>
      </w:r>
      <w:r>
        <w:t xml:space="preserve"> </w:t>
      </w:r>
      <w:r>
        <w:rPr>
          <w:rFonts w:hint="eastAsia"/>
        </w:rPr>
        <w:t>учащимися</w:t>
      </w:r>
      <w:r>
        <w:t xml:space="preserve"> </w:t>
      </w:r>
      <w:r>
        <w:rPr>
          <w:rFonts w:hint="eastAsia"/>
        </w:rPr>
        <w:t>в</w:t>
      </w:r>
      <w:r>
        <w:t xml:space="preserve"> </w:t>
      </w:r>
      <w:r>
        <w:rPr>
          <w:rFonts w:hint="eastAsia"/>
        </w:rPr>
        <w:t>определенной</w:t>
      </w:r>
      <w:r>
        <w:t xml:space="preserve"> </w:t>
      </w:r>
      <w:r>
        <w:rPr>
          <w:rFonts w:hint="eastAsia"/>
        </w:rPr>
        <w:t>системе</w:t>
      </w:r>
      <w:r>
        <w:t xml:space="preserve"> </w:t>
      </w:r>
      <w:r>
        <w:rPr>
          <w:rFonts w:hint="eastAsia"/>
        </w:rPr>
        <w:t>с</w:t>
      </w:r>
      <w:r>
        <w:t xml:space="preserve"> </w:t>
      </w:r>
      <w:r>
        <w:rPr>
          <w:rFonts w:hint="eastAsia"/>
        </w:rPr>
        <w:t>соблюдением</w:t>
      </w:r>
      <w:r>
        <w:t xml:space="preserve"> </w:t>
      </w:r>
      <w:r>
        <w:rPr>
          <w:rFonts w:hint="eastAsia"/>
        </w:rPr>
        <w:t>основных</w:t>
      </w:r>
      <w:r>
        <w:t xml:space="preserve"> </w:t>
      </w:r>
      <w:r>
        <w:rPr>
          <w:rFonts w:hint="eastAsia"/>
        </w:rPr>
        <w:t>принципов</w:t>
      </w:r>
      <w:r>
        <w:t xml:space="preserve"> </w:t>
      </w:r>
      <w:r>
        <w:rPr>
          <w:rFonts w:hint="eastAsia"/>
        </w:rPr>
        <w:t>обучения</w:t>
      </w:r>
      <w:r>
        <w:t xml:space="preserve"> </w:t>
      </w:r>
      <w:r>
        <w:rPr>
          <w:rFonts w:hint="eastAsia"/>
        </w:rPr>
        <w:t>и</w:t>
      </w:r>
      <w:r>
        <w:t xml:space="preserve"> </w:t>
      </w:r>
      <w:r>
        <w:rPr>
          <w:rFonts w:hint="eastAsia"/>
        </w:rPr>
        <w:t>воспитания</w:t>
      </w:r>
      <w:r>
        <w:t xml:space="preserve">. </w:t>
      </w:r>
    </w:p>
    <w:p w14:paraId="2FD1E16D" w14:textId="77777777" w:rsidR="00873C3A" w:rsidRDefault="00873C3A" w:rsidP="00873C3A">
      <w:r>
        <w:rPr>
          <w:rFonts w:hint="eastAsia"/>
        </w:rPr>
        <w:t>Результаты</w:t>
      </w:r>
      <w:r>
        <w:t xml:space="preserve"> </w:t>
      </w:r>
      <w:r>
        <w:rPr>
          <w:rFonts w:hint="eastAsia"/>
        </w:rPr>
        <w:t>исследования</w:t>
      </w:r>
      <w:r>
        <w:t xml:space="preserve"> </w:t>
      </w:r>
      <w:r>
        <w:rPr>
          <w:rFonts w:hint="eastAsia"/>
        </w:rPr>
        <w:t>могут</w:t>
      </w:r>
      <w:r>
        <w:t xml:space="preserve"> </w:t>
      </w:r>
      <w:r>
        <w:rPr>
          <w:rFonts w:hint="eastAsia"/>
        </w:rPr>
        <w:t>применяться</w:t>
      </w:r>
      <w:r>
        <w:t xml:space="preserve"> </w:t>
      </w:r>
      <w:r>
        <w:rPr>
          <w:rFonts w:hint="eastAsia"/>
        </w:rPr>
        <w:t>классными</w:t>
      </w:r>
      <w:r>
        <w:t xml:space="preserve"> </w:t>
      </w:r>
      <w:r>
        <w:rPr>
          <w:rFonts w:hint="eastAsia"/>
        </w:rPr>
        <w:t>руководителями</w:t>
      </w:r>
      <w:r>
        <w:t xml:space="preserve">, </w:t>
      </w:r>
      <w:r>
        <w:rPr>
          <w:rFonts w:hint="eastAsia"/>
        </w:rPr>
        <w:t>педагогами</w:t>
      </w:r>
      <w:r>
        <w:t xml:space="preserve">, </w:t>
      </w:r>
      <w:r>
        <w:rPr>
          <w:rFonts w:hint="eastAsia"/>
        </w:rPr>
        <w:t>заместителями</w:t>
      </w:r>
      <w:r>
        <w:t xml:space="preserve"> </w:t>
      </w:r>
      <w:r>
        <w:rPr>
          <w:rFonts w:hint="eastAsia"/>
        </w:rPr>
        <w:t>директоров</w:t>
      </w:r>
      <w:r>
        <w:t xml:space="preserve"> </w:t>
      </w:r>
      <w:r>
        <w:rPr>
          <w:rFonts w:hint="eastAsia"/>
        </w:rPr>
        <w:t>школ</w:t>
      </w:r>
      <w:r>
        <w:t xml:space="preserve"> </w:t>
      </w:r>
      <w:r>
        <w:rPr>
          <w:rFonts w:hint="eastAsia"/>
        </w:rPr>
        <w:t>по</w:t>
      </w:r>
      <w:r>
        <w:t xml:space="preserve"> </w:t>
      </w:r>
      <w:r>
        <w:rPr>
          <w:rFonts w:hint="eastAsia"/>
        </w:rPr>
        <w:t>воспитательной</w:t>
      </w:r>
      <w:r>
        <w:t xml:space="preserve"> </w:t>
      </w:r>
      <w:r>
        <w:rPr>
          <w:rFonts w:hint="eastAsia"/>
        </w:rPr>
        <w:t>работе</w:t>
      </w:r>
      <w:r>
        <w:t xml:space="preserve">, </w:t>
      </w:r>
      <w:r>
        <w:rPr>
          <w:rFonts w:hint="eastAsia"/>
        </w:rPr>
        <w:t>преподавателями</w:t>
      </w:r>
      <w:r>
        <w:t xml:space="preserve"> </w:t>
      </w:r>
      <w:r>
        <w:rPr>
          <w:rFonts w:hint="eastAsia"/>
        </w:rPr>
        <w:t>в</w:t>
      </w:r>
      <w:r>
        <w:t xml:space="preserve"> </w:t>
      </w:r>
      <w:r>
        <w:rPr>
          <w:rFonts w:hint="eastAsia"/>
        </w:rPr>
        <w:t>системе</w:t>
      </w:r>
      <w:r>
        <w:t xml:space="preserve"> </w:t>
      </w:r>
      <w:r>
        <w:rPr>
          <w:rFonts w:hint="eastAsia"/>
        </w:rPr>
        <w:t>повышения</w:t>
      </w:r>
      <w:r>
        <w:t xml:space="preserve"> </w:t>
      </w:r>
      <w:r>
        <w:rPr>
          <w:rFonts w:hint="eastAsia"/>
        </w:rPr>
        <w:t>квалификации</w:t>
      </w:r>
      <w:r>
        <w:t xml:space="preserve"> </w:t>
      </w:r>
      <w:r>
        <w:rPr>
          <w:rFonts w:hint="eastAsia"/>
        </w:rPr>
        <w:t>и</w:t>
      </w:r>
      <w:r>
        <w:t xml:space="preserve"> </w:t>
      </w:r>
      <w:r>
        <w:rPr>
          <w:rFonts w:hint="eastAsia"/>
        </w:rPr>
        <w:t>переподготовки</w:t>
      </w:r>
      <w:r>
        <w:t xml:space="preserve"> </w:t>
      </w:r>
      <w:r>
        <w:rPr>
          <w:rFonts w:hint="eastAsia"/>
        </w:rPr>
        <w:t>педагогических</w:t>
      </w:r>
      <w:r>
        <w:t xml:space="preserve"> </w:t>
      </w:r>
      <w:r>
        <w:rPr>
          <w:rFonts w:hint="eastAsia"/>
        </w:rPr>
        <w:t>кадров</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студентов</w:t>
      </w:r>
      <w:r>
        <w:t xml:space="preserve"> </w:t>
      </w:r>
      <w:r>
        <w:rPr>
          <w:rFonts w:hint="eastAsia"/>
        </w:rPr>
        <w:t>высших</w:t>
      </w:r>
      <w:r>
        <w:t xml:space="preserve"> </w:t>
      </w:r>
      <w:r>
        <w:rPr>
          <w:rFonts w:hint="eastAsia"/>
        </w:rPr>
        <w:t>педагогических</w:t>
      </w:r>
      <w:r>
        <w:t xml:space="preserve"> </w:t>
      </w:r>
      <w:r>
        <w:rPr>
          <w:rFonts w:hint="eastAsia"/>
        </w:rPr>
        <w:t>учебных</w:t>
      </w:r>
      <w:r>
        <w:t xml:space="preserve"> </w:t>
      </w:r>
      <w:r>
        <w:rPr>
          <w:rFonts w:hint="eastAsia"/>
        </w:rPr>
        <w:t>заведений</w:t>
      </w:r>
      <w:r>
        <w:t xml:space="preserve">. </w:t>
      </w:r>
    </w:p>
    <w:p w14:paraId="21C1E732" w14:textId="77777777" w:rsidR="00873C3A" w:rsidRDefault="00873C3A" w:rsidP="00873C3A">
      <w:r>
        <w:rPr>
          <w:rFonts w:hint="eastAsia"/>
        </w:rPr>
        <w:lastRenderedPageBreak/>
        <w:t>Ключевые</w:t>
      </w:r>
      <w:r>
        <w:t xml:space="preserve"> </w:t>
      </w:r>
      <w:r>
        <w:rPr>
          <w:rFonts w:hint="eastAsia"/>
        </w:rPr>
        <w:t>слова</w:t>
      </w:r>
      <w:r>
        <w:t xml:space="preserve">: </w:t>
      </w:r>
      <w:r>
        <w:rPr>
          <w:rFonts w:hint="eastAsia"/>
        </w:rPr>
        <w:t>гуманизм</w:t>
      </w:r>
      <w:r>
        <w:t xml:space="preserve">, </w:t>
      </w:r>
      <w:r>
        <w:rPr>
          <w:rFonts w:hint="eastAsia"/>
        </w:rPr>
        <w:t>гуманность</w:t>
      </w:r>
      <w:r>
        <w:t xml:space="preserve">, </w:t>
      </w:r>
      <w:r>
        <w:rPr>
          <w:rFonts w:hint="eastAsia"/>
        </w:rPr>
        <w:t>отношения</w:t>
      </w:r>
      <w:r>
        <w:t xml:space="preserve">, </w:t>
      </w:r>
      <w:r>
        <w:rPr>
          <w:rFonts w:hint="eastAsia"/>
        </w:rPr>
        <w:t>взаимоотношения</w:t>
      </w:r>
      <w:r>
        <w:t xml:space="preserve">, </w:t>
      </w:r>
      <w:r>
        <w:rPr>
          <w:rFonts w:hint="eastAsia"/>
        </w:rPr>
        <w:t>гуманные</w:t>
      </w:r>
      <w:r>
        <w:t xml:space="preserve"> </w:t>
      </w:r>
      <w:r>
        <w:rPr>
          <w:rFonts w:hint="eastAsia"/>
        </w:rPr>
        <w:t>взаимоотношения</w:t>
      </w:r>
      <w:r>
        <w:t xml:space="preserve">, </w:t>
      </w:r>
      <w:r>
        <w:rPr>
          <w:rFonts w:hint="eastAsia"/>
        </w:rPr>
        <w:t>группа</w:t>
      </w:r>
      <w:r>
        <w:t xml:space="preserve"> </w:t>
      </w:r>
      <w:r>
        <w:rPr>
          <w:rFonts w:hint="eastAsia"/>
        </w:rPr>
        <w:t>продленного</w:t>
      </w:r>
      <w:r>
        <w:t xml:space="preserve"> </w:t>
      </w:r>
      <w:r>
        <w:rPr>
          <w:rFonts w:hint="eastAsia"/>
        </w:rPr>
        <w:t>дня</w:t>
      </w:r>
      <w:r>
        <w:t xml:space="preserve">, </w:t>
      </w:r>
      <w:r>
        <w:rPr>
          <w:rFonts w:hint="eastAsia"/>
        </w:rPr>
        <w:t>воспитание</w:t>
      </w:r>
      <w:r>
        <w:t xml:space="preserve"> </w:t>
      </w:r>
      <w:r>
        <w:rPr>
          <w:rFonts w:hint="eastAsia"/>
        </w:rPr>
        <w:t>гуманных</w:t>
      </w:r>
      <w:r>
        <w:t xml:space="preserve"> </w:t>
      </w:r>
      <w:r>
        <w:rPr>
          <w:rFonts w:hint="eastAsia"/>
        </w:rPr>
        <w:t>взаимоотношений</w:t>
      </w:r>
      <w:r>
        <w:t>.</w:t>
      </w:r>
    </w:p>
    <w:p w14:paraId="26CF1F6A" w14:textId="77777777" w:rsidR="00873C3A" w:rsidRDefault="00873C3A" w:rsidP="00873C3A"/>
    <w:p w14:paraId="72F4EC76" w14:textId="77777777" w:rsidR="00873C3A" w:rsidRDefault="00873C3A" w:rsidP="00873C3A">
      <w:r>
        <w:t xml:space="preserve">Ungurian I. K. Pedagogical conditions of education of humane relationship between educator and primary school students in full day school. </w:t>
      </w:r>
      <w:r>
        <w:rPr>
          <w:rFonts w:hint="eastAsia"/>
        </w:rPr>
        <w:t>–</w:t>
      </w:r>
      <w:r>
        <w:t xml:space="preserve"> Printed ac manuscript.</w:t>
      </w:r>
    </w:p>
    <w:p w14:paraId="39206B98" w14:textId="77777777" w:rsidR="00873C3A" w:rsidRDefault="00873C3A" w:rsidP="00873C3A">
      <w:r>
        <w:t xml:space="preserve">Dissertation on the receipt of scientific degree of candidate of pedagogical sciences after specialty 13.00.07 </w:t>
      </w:r>
      <w:r>
        <w:rPr>
          <w:rFonts w:hint="eastAsia"/>
        </w:rPr>
        <w:t>–</w:t>
      </w:r>
      <w:r>
        <w:t xml:space="preserve"> theory and methodology of education. East Ukrainian National University. </w:t>
      </w:r>
      <w:r>
        <w:rPr>
          <w:rFonts w:hint="eastAsia"/>
        </w:rPr>
        <w:t>–</w:t>
      </w:r>
      <w:r>
        <w:t xml:space="preserve"> Kyiv, 2015.</w:t>
      </w:r>
    </w:p>
    <w:p w14:paraId="2BCC8275" w14:textId="77777777" w:rsidR="00873C3A" w:rsidRDefault="00873C3A" w:rsidP="00873C3A">
      <w:r>
        <w:t xml:space="preserve">Dissertation is devoted to research of humane relationship educating process between the educator and primary school student in full day school. The analysis of pedagogical and psychological concepts is carried out on the issue of research, in particular the </w:t>
      </w:r>
      <w:r>
        <w:rPr>
          <w:rFonts w:hint="eastAsia"/>
        </w:rPr>
        <w:t>„</w:t>
      </w:r>
      <w:r>
        <w:t>humanism</w:t>
      </w:r>
      <w:r>
        <w:rPr>
          <w:rFonts w:hint="eastAsia"/>
        </w:rPr>
        <w:t>”</w:t>
      </w:r>
      <w:r>
        <w:t xml:space="preserve">, </w:t>
      </w:r>
      <w:r>
        <w:rPr>
          <w:rFonts w:hint="eastAsia"/>
        </w:rPr>
        <w:t>„</w:t>
      </w:r>
      <w:r>
        <w:t>humanity</w:t>
      </w:r>
      <w:r>
        <w:rPr>
          <w:rFonts w:hint="eastAsia"/>
        </w:rPr>
        <w:t>”</w:t>
      </w:r>
      <w:r>
        <w:t xml:space="preserve">, </w:t>
      </w:r>
      <w:r>
        <w:rPr>
          <w:rFonts w:hint="eastAsia"/>
        </w:rPr>
        <w:t>„</w:t>
      </w:r>
      <w:r>
        <w:t>relationship</w:t>
      </w:r>
      <w:r>
        <w:rPr>
          <w:rFonts w:hint="eastAsia"/>
        </w:rPr>
        <w:t>”</w:t>
      </w:r>
      <w:r>
        <w:t xml:space="preserve">, is justified the concept of </w:t>
      </w:r>
      <w:r>
        <w:rPr>
          <w:rFonts w:hint="eastAsia"/>
        </w:rPr>
        <w:t>„</w:t>
      </w:r>
      <w:r>
        <w:t>humane relationship</w:t>
      </w:r>
      <w:r>
        <w:rPr>
          <w:rFonts w:hint="eastAsia"/>
        </w:rPr>
        <w:t>”</w:t>
      </w:r>
    </w:p>
    <w:p w14:paraId="5FB58CFB" w14:textId="77777777" w:rsidR="00873C3A" w:rsidRDefault="00873C3A" w:rsidP="00873C3A">
      <w:r>
        <w:t xml:space="preserve">Dissertation identifies and experimentally verifies the content, forms and means of </w:t>
      </w:r>
      <w:r>
        <w:rPr>
          <w:rFonts w:hint="eastAsia"/>
        </w:rPr>
        <w:t>„</w:t>
      </w:r>
      <w:r>
        <w:t xml:space="preserve">teacher </w:t>
      </w:r>
      <w:r>
        <w:rPr>
          <w:rFonts w:hint="eastAsia"/>
        </w:rPr>
        <w:t>–</w:t>
      </w:r>
      <w:r>
        <w:t xml:space="preserve"> pupil</w:t>
      </w:r>
      <w:r>
        <w:rPr>
          <w:rFonts w:hint="eastAsia"/>
        </w:rPr>
        <w:t>”</w:t>
      </w:r>
      <w:r>
        <w:t xml:space="preserve"> humane relationship educating process of full day school. As a result of the experimental work criteria, indicators and levels of readiness of educators to form humane relationships, the level of adaptability of primary school students being in full day school, humane education model of the relationship of the </w:t>
      </w:r>
      <w:r>
        <w:rPr>
          <w:rFonts w:hint="eastAsia"/>
        </w:rPr>
        <w:t>„</w:t>
      </w:r>
      <w:r>
        <w:t xml:space="preserve">teacher </w:t>
      </w:r>
      <w:r>
        <w:rPr>
          <w:rFonts w:hint="eastAsia"/>
        </w:rPr>
        <w:t>–</w:t>
      </w:r>
      <w:r>
        <w:t xml:space="preserve"> pupil</w:t>
      </w:r>
      <w:r>
        <w:rPr>
          <w:rFonts w:hint="eastAsia"/>
        </w:rPr>
        <w:t>”</w:t>
      </w:r>
      <w:r>
        <w:t xml:space="preserve"> in full day school are developed. </w:t>
      </w:r>
    </w:p>
    <w:p w14:paraId="52EE6827" w14:textId="77777777" w:rsidR="00873C3A" w:rsidRDefault="00873C3A" w:rsidP="00873C3A">
      <w:r>
        <w:t xml:space="preserve">The practical part of the study includes a special course for educators afterschool group </w:t>
      </w:r>
      <w:r>
        <w:rPr>
          <w:rFonts w:hint="eastAsia"/>
        </w:rPr>
        <w:t>„</w:t>
      </w:r>
      <w:r>
        <w:t>Educating process of humane relationships between the educator and primary school student in afterschool group</w:t>
      </w:r>
      <w:r>
        <w:rPr>
          <w:rFonts w:hint="eastAsia"/>
        </w:rPr>
        <w:t>”</w:t>
      </w:r>
      <w:r>
        <w:t xml:space="preserve"> which is designed to familiarize and prepare teachers to educate humane relationships with students through the use of active methods of training and education, and to create a favorable atmosphere in class. Also a program of elective course for primary students </w:t>
      </w:r>
      <w:r>
        <w:rPr>
          <w:rFonts w:hint="eastAsia"/>
        </w:rPr>
        <w:t>„</w:t>
      </w:r>
      <w:r>
        <w:t>Culture of relationships</w:t>
      </w:r>
      <w:r>
        <w:rPr>
          <w:rFonts w:hint="eastAsia"/>
        </w:rPr>
        <w:t>”</w:t>
      </w:r>
      <w:r>
        <w:t xml:space="preserve"> is created, which reflects the essence and content of humane relationships, and education in dealing with others. This elective course involves educational activities with students in a particular system in compliance with the basic principles of training and education.</w:t>
      </w:r>
    </w:p>
    <w:p w14:paraId="1F1E7A62" w14:textId="77777777" w:rsidR="00873C3A" w:rsidRDefault="00873C3A" w:rsidP="00873C3A">
      <w:r>
        <w:t>The research results can be applied by headmasters, teachers, deputy director of elementary schools, teacher trainers in in-service teacher training institutes, as well as in the preparation of students of universities.</w:t>
      </w:r>
    </w:p>
    <w:p w14:paraId="6F49CFC0" w14:textId="77777777" w:rsidR="00873C3A" w:rsidRDefault="00873C3A" w:rsidP="00873C3A">
      <w:r>
        <w:t>Key words: humanism, humanity, relationship, humane relationships, full day school, humane education relationships.</w:t>
      </w:r>
    </w:p>
    <w:p w14:paraId="7DB3E3E5" w14:textId="77777777" w:rsidR="00873C3A" w:rsidRDefault="00873C3A" w:rsidP="00873C3A"/>
    <w:p w14:paraId="793ABECD" w14:textId="77777777" w:rsidR="00873C3A" w:rsidRDefault="00873C3A" w:rsidP="00873C3A"/>
    <w:p w14:paraId="68D5C67E" w14:textId="4BEF26E8" w:rsidR="00801C41" w:rsidRPr="00873C3A" w:rsidRDefault="00801C41" w:rsidP="00873C3A"/>
    <w:sectPr w:rsidR="00801C41" w:rsidRPr="00873C3A" w:rsidSect="006C72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B3AA" w14:textId="77777777" w:rsidR="006C72F5" w:rsidRDefault="006C72F5">
      <w:pPr>
        <w:spacing w:after="0" w:line="240" w:lineRule="auto"/>
      </w:pPr>
      <w:r>
        <w:separator/>
      </w:r>
    </w:p>
  </w:endnote>
  <w:endnote w:type="continuationSeparator" w:id="0">
    <w:p w14:paraId="49916BF8" w14:textId="77777777" w:rsidR="006C72F5" w:rsidRDefault="006C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6D53" w14:textId="77777777" w:rsidR="006C72F5" w:rsidRDefault="006C72F5"/>
    <w:p w14:paraId="1AD5B716" w14:textId="77777777" w:rsidR="006C72F5" w:rsidRDefault="006C72F5"/>
    <w:p w14:paraId="13DD87BC" w14:textId="77777777" w:rsidR="006C72F5" w:rsidRDefault="006C72F5"/>
    <w:p w14:paraId="34ACE860" w14:textId="77777777" w:rsidR="006C72F5" w:rsidRDefault="006C72F5"/>
    <w:p w14:paraId="685B83BD" w14:textId="77777777" w:rsidR="006C72F5" w:rsidRDefault="006C72F5"/>
    <w:p w14:paraId="19D9D3D6" w14:textId="77777777" w:rsidR="006C72F5" w:rsidRDefault="006C72F5"/>
    <w:p w14:paraId="54A07AFA" w14:textId="77777777" w:rsidR="006C72F5" w:rsidRDefault="006C72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3300D2" wp14:editId="24B33D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D6FF" w14:textId="77777777" w:rsidR="006C72F5" w:rsidRDefault="006C7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300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B6D6FF" w14:textId="77777777" w:rsidR="006C72F5" w:rsidRDefault="006C72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9AB88A" w14:textId="77777777" w:rsidR="006C72F5" w:rsidRDefault="006C72F5"/>
    <w:p w14:paraId="69A6594D" w14:textId="77777777" w:rsidR="006C72F5" w:rsidRDefault="006C72F5"/>
    <w:p w14:paraId="2DBCD0A4" w14:textId="77777777" w:rsidR="006C72F5" w:rsidRDefault="006C72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5D5074" wp14:editId="15E421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7ADDB" w14:textId="77777777" w:rsidR="006C72F5" w:rsidRDefault="006C72F5"/>
                          <w:p w14:paraId="00B564A2" w14:textId="77777777" w:rsidR="006C72F5" w:rsidRDefault="006C7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5D50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57ADDB" w14:textId="77777777" w:rsidR="006C72F5" w:rsidRDefault="006C72F5"/>
                    <w:p w14:paraId="00B564A2" w14:textId="77777777" w:rsidR="006C72F5" w:rsidRDefault="006C72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9CEC1C" w14:textId="77777777" w:rsidR="006C72F5" w:rsidRDefault="006C72F5"/>
    <w:p w14:paraId="021AC16C" w14:textId="77777777" w:rsidR="006C72F5" w:rsidRDefault="006C72F5">
      <w:pPr>
        <w:rPr>
          <w:sz w:val="2"/>
          <w:szCs w:val="2"/>
        </w:rPr>
      </w:pPr>
    </w:p>
    <w:p w14:paraId="577AF824" w14:textId="77777777" w:rsidR="006C72F5" w:rsidRDefault="006C72F5"/>
    <w:p w14:paraId="238E67DB" w14:textId="77777777" w:rsidR="006C72F5" w:rsidRDefault="006C72F5">
      <w:pPr>
        <w:spacing w:after="0" w:line="240" w:lineRule="auto"/>
      </w:pPr>
    </w:p>
  </w:footnote>
  <w:footnote w:type="continuationSeparator" w:id="0">
    <w:p w14:paraId="32635461" w14:textId="77777777" w:rsidR="006C72F5" w:rsidRDefault="006C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2F5"/>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31531</TotalTime>
  <Pages>27</Pages>
  <Words>8585</Words>
  <Characters>48938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4180</cp:revision>
  <cp:lastPrinted>2009-02-06T05:36:00Z</cp:lastPrinted>
  <dcterms:created xsi:type="dcterms:W3CDTF">2024-01-07T13:43:00Z</dcterms:created>
  <dcterms:modified xsi:type="dcterms:W3CDTF">2024-02-29T12:07:00Z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