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DA" w:rsidRPr="003261DA" w:rsidRDefault="003261DA" w:rsidP="003261DA">
      <w:pPr>
        <w:tabs>
          <w:tab w:val="clear" w:pos="709"/>
        </w:tabs>
        <w:suppressAutoHyphens w:val="0"/>
        <w:spacing w:after="1309" w:line="240" w:lineRule="auto"/>
        <w:ind w:left="34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3261DA">
        <w:rPr>
          <w:rFonts w:ascii="Arial Unicode MS" w:eastAsia="Arial Unicode MS" w:hAnsi="Arial Unicode MS" w:cs="Arial Unicode MS"/>
          <w:color w:val="000000"/>
          <w:kern w:val="0"/>
          <w:sz w:val="24"/>
          <w:szCs w:val="24"/>
          <w:lang w:val="uk-UA" w:eastAsia="uk-UA" w:bidi="uk-UA"/>
        </w:rPr>
        <w:br/>
        <w:t>Національний університет «Львівська політехніка»</w:t>
      </w:r>
    </w:p>
    <w:p w:rsidR="003261DA" w:rsidRPr="003261DA" w:rsidRDefault="003261DA" w:rsidP="003261DA">
      <w:pPr>
        <w:tabs>
          <w:tab w:val="clear" w:pos="709"/>
        </w:tabs>
        <w:suppressAutoHyphens w:val="0"/>
        <w:spacing w:after="357" w:line="260" w:lineRule="exact"/>
        <w:ind w:firstLine="0"/>
        <w:jc w:val="right"/>
        <w:rPr>
          <w:rFonts w:ascii="Times New Roman" w:eastAsia="Times New Roman" w:hAnsi="Times New Roman" w:cs="Times New Roman"/>
          <w:b/>
          <w:bCs/>
          <w:kern w:val="0"/>
          <w:sz w:val="26"/>
          <w:szCs w:val="26"/>
          <w:lang w:val="uk-UA" w:eastAsia="uk-UA" w:bidi="uk-UA"/>
        </w:rPr>
      </w:pPr>
      <w:r>
        <w:rPr>
          <w:rFonts w:ascii="Times New Roman" w:eastAsia="Times New Roman" w:hAnsi="Times New Roman" w:cs="Times New Roman"/>
          <w:b/>
          <w:bCs/>
          <w:noProof/>
          <w:kern w:val="0"/>
          <w:sz w:val="26"/>
          <w:szCs w:val="26"/>
          <w:lang w:eastAsia="ru-RU"/>
        </w:rPr>
        <w:drawing>
          <wp:anchor distT="0" distB="0" distL="414655" distR="63500" simplePos="0" relativeHeight="251660288" behindDoc="1" locked="0" layoutInCell="1" allowOverlap="1">
            <wp:simplePos x="0" y="0"/>
            <wp:positionH relativeFrom="margin">
              <wp:posOffset>4251960</wp:posOffset>
            </wp:positionH>
            <wp:positionV relativeFrom="paragraph">
              <wp:posOffset>-533400</wp:posOffset>
            </wp:positionV>
            <wp:extent cx="1127760" cy="835025"/>
            <wp:effectExtent l="19050" t="0" r="0" b="0"/>
            <wp:wrapSquare wrapText="left"/>
            <wp:docPr id="359" name="Рисунок 359" descr="C:\Users\Pavel\AppData\Local\Temp\Rar$DIa0.20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Users\Pavel\AppData\Local\Temp\Rar$DIa0.201\media\image1.jpeg"/>
                    <pic:cNvPicPr>
                      <a:picLocks noChangeAspect="1" noChangeArrowheads="1"/>
                    </pic:cNvPicPr>
                  </pic:nvPicPr>
                  <pic:blipFill>
                    <a:blip r:embed="rId8" cstate="print"/>
                    <a:srcRect/>
                    <a:stretch>
                      <a:fillRect/>
                    </a:stretch>
                  </pic:blipFill>
                  <pic:spPr bwMode="auto">
                    <a:xfrm>
                      <a:off x="0" y="0"/>
                      <a:ext cx="1127760" cy="835025"/>
                    </a:xfrm>
                    <a:prstGeom prst="rect">
                      <a:avLst/>
                    </a:prstGeom>
                    <a:noFill/>
                  </pic:spPr>
                </pic:pic>
              </a:graphicData>
            </a:graphic>
          </wp:anchor>
        </w:drawing>
      </w:r>
      <w:r w:rsidRPr="003261DA">
        <w:rPr>
          <w:rFonts w:ascii="Times New Roman" w:eastAsia="Times New Roman" w:hAnsi="Times New Roman" w:cs="Times New Roman"/>
          <w:b/>
          <w:bCs/>
          <w:color w:val="000000"/>
          <w:kern w:val="0"/>
          <w:sz w:val="26"/>
          <w:szCs w:val="26"/>
          <w:lang w:eastAsia="ru-RU" w:bidi="ru-RU"/>
        </w:rPr>
        <w:t xml:space="preserve">РОМАНЦОВА </w:t>
      </w:r>
      <w:r w:rsidRPr="003261DA">
        <w:rPr>
          <w:rFonts w:ascii="Times New Roman" w:eastAsia="Times New Roman" w:hAnsi="Times New Roman" w:cs="Times New Roman"/>
          <w:b/>
          <w:bCs/>
          <w:color w:val="000000"/>
          <w:kern w:val="0"/>
          <w:sz w:val="26"/>
          <w:szCs w:val="26"/>
          <w:lang w:val="uk-UA" w:eastAsia="uk-UA" w:bidi="uk-UA"/>
        </w:rPr>
        <w:t>СВІТЛАНА ВАСИЛІВНА</w:t>
      </w:r>
    </w:p>
    <w:p w:rsidR="003261DA" w:rsidRPr="003261DA" w:rsidRDefault="003261DA" w:rsidP="003261DA">
      <w:pPr>
        <w:tabs>
          <w:tab w:val="clear" w:pos="709"/>
        </w:tabs>
        <w:suppressAutoHyphens w:val="0"/>
        <w:spacing w:after="1923" w:line="260" w:lineRule="exact"/>
        <w:ind w:firstLine="0"/>
        <w:jc w:val="righ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УДК 343.541(477)</w:t>
      </w:r>
    </w:p>
    <w:p w:rsidR="003261DA" w:rsidRPr="003261DA" w:rsidRDefault="003261DA" w:rsidP="003261DA">
      <w:pPr>
        <w:tabs>
          <w:tab w:val="clear" w:pos="709"/>
        </w:tabs>
        <w:suppressAutoHyphens w:val="0"/>
        <w:spacing w:after="1264" w:line="322" w:lineRule="exact"/>
        <w:ind w:left="20" w:firstLine="0"/>
        <w:jc w:val="center"/>
        <w:rPr>
          <w:rFonts w:ascii="Times New Roman" w:eastAsia="Times New Roman" w:hAnsi="Times New Roman" w:cs="Times New Roman"/>
          <w:b/>
          <w:bCs/>
          <w:kern w:val="0"/>
          <w:sz w:val="26"/>
          <w:szCs w:val="26"/>
          <w:lang w:val="uk-UA" w:eastAsia="uk-UA" w:bidi="uk-UA"/>
        </w:rPr>
      </w:pPr>
      <w:r w:rsidRPr="003261DA">
        <w:rPr>
          <w:rFonts w:ascii="Times New Roman" w:eastAsia="Times New Roman" w:hAnsi="Times New Roman" w:cs="Times New Roman"/>
          <w:b/>
          <w:bCs/>
          <w:color w:val="000000"/>
          <w:kern w:val="0"/>
          <w:sz w:val="26"/>
          <w:szCs w:val="26"/>
          <w:lang w:val="uk-UA" w:eastAsia="uk-UA" w:bidi="uk-UA"/>
        </w:rPr>
        <w:t>ЗАПОБІГАННЯ СЕКСУАЛЬНОМУ НАСИЛЬСТВУ</w:t>
      </w:r>
      <w:r w:rsidRPr="003261DA">
        <w:rPr>
          <w:rFonts w:ascii="Times New Roman" w:eastAsia="Times New Roman" w:hAnsi="Times New Roman" w:cs="Times New Roman"/>
          <w:b/>
          <w:bCs/>
          <w:color w:val="000000"/>
          <w:kern w:val="0"/>
          <w:sz w:val="26"/>
          <w:szCs w:val="26"/>
          <w:lang w:val="uk-UA" w:eastAsia="uk-UA" w:bidi="uk-UA"/>
        </w:rPr>
        <w:br/>
        <w:t>ЩОДО ДІТЕЙ В УКРАЇНІ</w:t>
      </w:r>
      <w:r w:rsidRPr="003261DA">
        <w:rPr>
          <w:rFonts w:ascii="Times New Roman" w:eastAsia="Times New Roman" w:hAnsi="Times New Roman" w:cs="Times New Roman"/>
          <w:b/>
          <w:bCs/>
          <w:color w:val="000000"/>
          <w:kern w:val="0"/>
          <w:sz w:val="26"/>
          <w:szCs w:val="26"/>
          <w:lang w:val="uk-UA" w:eastAsia="uk-UA" w:bidi="uk-UA"/>
        </w:rPr>
        <w:br/>
      </w:r>
      <w:r w:rsidRPr="003261DA">
        <w:rPr>
          <w:rFonts w:ascii="Times New Roman" w:eastAsia="Times New Roman" w:hAnsi="Times New Roman" w:cs="Times New Roman"/>
          <w:kern w:val="0"/>
          <w:sz w:val="26"/>
          <w:szCs w:val="26"/>
          <w:lang w:val="uk-UA" w:eastAsia="uk-UA" w:bidi="uk-UA"/>
        </w:rPr>
        <w:t>12.00.08 - кримінальне право та кримінологія;</w:t>
      </w:r>
      <w:r w:rsidRPr="003261DA">
        <w:rPr>
          <w:rFonts w:ascii="Times New Roman" w:eastAsia="Times New Roman" w:hAnsi="Times New Roman" w:cs="Times New Roman"/>
          <w:kern w:val="0"/>
          <w:sz w:val="26"/>
          <w:szCs w:val="26"/>
          <w:lang w:val="uk-UA" w:eastAsia="uk-UA" w:bidi="uk-UA"/>
        </w:rPr>
        <w:br/>
        <w:t>кримінально-виконавче право</w:t>
      </w:r>
    </w:p>
    <w:p w:rsidR="003261DA" w:rsidRPr="003261DA" w:rsidRDefault="003261DA" w:rsidP="003261DA">
      <w:pPr>
        <w:tabs>
          <w:tab w:val="clear" w:pos="709"/>
        </w:tabs>
        <w:suppressAutoHyphens w:val="0"/>
        <w:spacing w:after="0" w:line="317" w:lineRule="exact"/>
        <w:ind w:left="20" w:firstLine="0"/>
        <w:jc w:val="center"/>
        <w:rPr>
          <w:rFonts w:ascii="Times New Roman" w:eastAsia="Times New Roman" w:hAnsi="Times New Roman" w:cs="Times New Roman"/>
          <w:b/>
          <w:bCs/>
          <w:kern w:val="0"/>
          <w:sz w:val="26"/>
          <w:szCs w:val="26"/>
          <w:lang w:val="uk-UA" w:eastAsia="uk-UA" w:bidi="uk-UA"/>
        </w:rPr>
      </w:pPr>
      <w:r w:rsidRPr="003261DA">
        <w:rPr>
          <w:rFonts w:ascii="Times New Roman" w:eastAsia="Times New Roman" w:hAnsi="Times New Roman" w:cs="Times New Roman"/>
          <w:b/>
          <w:bCs/>
          <w:color w:val="000000"/>
          <w:kern w:val="0"/>
          <w:sz w:val="26"/>
          <w:szCs w:val="26"/>
          <w:lang w:val="uk-UA" w:eastAsia="uk-UA" w:bidi="uk-UA"/>
        </w:rPr>
        <w:t>АВТОРЕФЕРАТ</w:t>
      </w:r>
    </w:p>
    <w:p w:rsidR="003261DA" w:rsidRPr="003261DA" w:rsidRDefault="003261DA" w:rsidP="003261DA">
      <w:pPr>
        <w:tabs>
          <w:tab w:val="clear" w:pos="709"/>
        </w:tabs>
        <w:suppressAutoHyphens w:val="0"/>
        <w:spacing w:after="4486" w:line="317" w:lineRule="exact"/>
        <w:ind w:left="2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3261DA">
        <w:rPr>
          <w:rFonts w:ascii="Arial Unicode MS" w:eastAsia="Arial Unicode MS" w:hAnsi="Arial Unicode MS" w:cs="Arial Unicode MS"/>
          <w:color w:val="000000"/>
          <w:kern w:val="0"/>
          <w:sz w:val="24"/>
          <w:szCs w:val="24"/>
          <w:lang w:val="uk-UA" w:eastAsia="uk-UA" w:bidi="uk-UA"/>
        </w:rPr>
        <w:br/>
        <w:t>кандидата юридичних наук</w:t>
      </w:r>
    </w:p>
    <w:p w:rsidR="003261DA" w:rsidRPr="003261DA" w:rsidRDefault="003261DA" w:rsidP="003261DA">
      <w:pPr>
        <w:tabs>
          <w:tab w:val="clear" w:pos="709"/>
        </w:tabs>
        <w:suppressAutoHyphens w:val="0"/>
        <w:spacing w:after="0" w:line="260" w:lineRule="exact"/>
        <w:ind w:firstLine="0"/>
        <w:jc w:val="right"/>
        <w:rPr>
          <w:rFonts w:ascii="Arial Unicode MS" w:eastAsia="Arial Unicode MS" w:hAnsi="Arial Unicode MS" w:cs="Arial Unicode MS"/>
          <w:color w:val="000000"/>
          <w:kern w:val="0"/>
          <w:sz w:val="24"/>
          <w:szCs w:val="24"/>
          <w:lang w:val="uk-UA" w:eastAsia="uk-UA" w:bidi="uk-UA"/>
        </w:rPr>
        <w:sectPr w:rsidR="003261DA" w:rsidRPr="003261DA" w:rsidSect="003261DA">
          <w:footnotePr>
            <w:numFmt w:val="upperRoman"/>
            <w:numRestart w:val="eachPage"/>
          </w:footnotePr>
          <w:type w:val="continuous"/>
          <w:pgSz w:w="11900" w:h="16840"/>
          <w:pgMar w:top="1157" w:right="547" w:bottom="1157" w:left="2829" w:header="0" w:footer="3" w:gutter="0"/>
          <w:cols w:space="720"/>
          <w:noEndnote/>
          <w:docGrid w:linePitch="360"/>
        </w:sectPr>
      </w:pPr>
      <w:r w:rsidRPr="003261DA">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384" type="#_x0000_t202" style="position:absolute;left:0;text-align:left;margin-left:178.3pt;margin-top:-.8pt;width:30pt;height:15.9pt;z-index:-251655168;mso-wrap-distance-left:13.2pt;mso-wrap-distance-right:5pt;mso-wrap-distance-bottom:17.4pt;mso-position-horizontal-relative:margin" filled="f" stroked="f">
            <v:textbox style="mso-fit-shape-to-text:t" inset="0,0,0,0">
              <w:txbxContent>
                <w:p w:rsidR="003261DA" w:rsidRDefault="003261DA" w:rsidP="003261DA">
                  <w:pPr>
                    <w:spacing w:after="0" w:line="260" w:lineRule="exact"/>
                    <w:jc w:val="left"/>
                  </w:pPr>
                  <w:r>
                    <w:rPr>
                      <w:rStyle w:val="2Exact"/>
                    </w:rPr>
                    <w:t></w:t>
                  </w:r>
                  <w:r>
                    <w:rPr>
                      <w:rStyle w:val="2Exact"/>
                    </w:rPr>
                    <w:t></w:t>
                  </w:r>
                  <w:r>
                    <w:rPr>
                      <w:rStyle w:val="2Exact"/>
                    </w:rPr>
                    <w:t></w:t>
                  </w:r>
                  <w:r>
                    <w:rPr>
                      <w:rStyle w:val="2Exact"/>
                    </w:rPr>
                    <w:t></w:t>
                  </w:r>
                </w:p>
              </w:txbxContent>
            </v:textbox>
            <w10:wrap type="square" side="left" anchorx="margin"/>
          </v:shape>
        </w:pict>
      </w:r>
      <w:r w:rsidRPr="003261DA">
        <w:rPr>
          <w:rFonts w:ascii="Arial Unicode MS" w:eastAsia="Arial Unicode MS" w:hAnsi="Arial Unicode MS" w:cs="Arial Unicode MS"/>
          <w:color w:val="000000"/>
          <w:kern w:val="0"/>
          <w:sz w:val="24"/>
          <w:szCs w:val="24"/>
          <w:lang w:val="uk-UA" w:eastAsia="uk-UA" w:bidi="uk-UA"/>
        </w:rPr>
        <w:t>Львів</w:t>
      </w:r>
    </w:p>
    <w:p w:rsidR="003261DA" w:rsidRPr="003261DA" w:rsidRDefault="003261DA" w:rsidP="003261DA">
      <w:pPr>
        <w:tabs>
          <w:tab w:val="clear" w:pos="709"/>
        </w:tabs>
        <w:suppressAutoHyphens w:val="0"/>
        <w:spacing w:after="306" w:line="260"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Дисертацією є рукопис</w:t>
      </w:r>
    </w:p>
    <w:p w:rsidR="003261DA" w:rsidRPr="003261DA" w:rsidRDefault="003261DA" w:rsidP="003261DA">
      <w:pPr>
        <w:tabs>
          <w:tab w:val="clear" w:pos="709"/>
        </w:tabs>
        <w:suppressAutoHyphens w:val="0"/>
        <w:spacing w:after="600" w:line="321"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Робота виконана у Львівському державному університеті внутрішніх справ Міністерства внутрішніх справ України</w:t>
      </w:r>
    </w:p>
    <w:p w:rsidR="003261DA" w:rsidRPr="003261DA" w:rsidRDefault="003261DA" w:rsidP="003261DA">
      <w:pPr>
        <w:tabs>
          <w:tab w:val="clear" w:pos="709"/>
        </w:tabs>
        <w:suppressAutoHyphens w:val="0"/>
        <w:spacing w:after="0" w:line="321" w:lineRule="exact"/>
        <w:ind w:firstLine="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 xml:space="preserve">Науковий керівник </w:t>
      </w:r>
      <w:r w:rsidRPr="003261DA">
        <w:rPr>
          <w:rFonts w:ascii="Arial Unicode MS" w:eastAsia="Arial Unicode MS" w:hAnsi="Arial Unicode MS" w:cs="Arial Unicode MS"/>
          <w:color w:val="000000"/>
          <w:kern w:val="0"/>
          <w:sz w:val="24"/>
          <w:szCs w:val="24"/>
          <w:lang w:val="uk-UA" w:eastAsia="uk-UA" w:bidi="uk-UA"/>
        </w:rPr>
        <w:t>доктор юридичних наук, професор</w:t>
      </w:r>
    </w:p>
    <w:p w:rsidR="003261DA" w:rsidRPr="003261DA" w:rsidRDefault="003261DA" w:rsidP="003261DA">
      <w:pPr>
        <w:tabs>
          <w:tab w:val="clear" w:pos="709"/>
        </w:tabs>
        <w:suppressAutoHyphens w:val="0"/>
        <w:spacing w:after="0" w:line="321" w:lineRule="exact"/>
        <w:ind w:left="3080" w:firstLine="0"/>
        <w:jc w:val="left"/>
        <w:rPr>
          <w:rFonts w:ascii="Times New Roman" w:eastAsia="Times New Roman" w:hAnsi="Times New Roman" w:cs="Times New Roman"/>
          <w:b/>
          <w:bCs/>
          <w:kern w:val="0"/>
          <w:sz w:val="26"/>
          <w:szCs w:val="26"/>
          <w:lang w:val="uk-UA" w:eastAsia="uk-UA" w:bidi="uk-UA"/>
        </w:rPr>
      </w:pPr>
      <w:r w:rsidRPr="003261DA">
        <w:rPr>
          <w:rFonts w:ascii="Times New Roman" w:eastAsia="Times New Roman" w:hAnsi="Times New Roman" w:cs="Times New Roman"/>
          <w:b/>
          <w:bCs/>
          <w:color w:val="000000"/>
          <w:kern w:val="0"/>
          <w:sz w:val="26"/>
          <w:szCs w:val="26"/>
          <w:lang w:val="uk-UA" w:eastAsia="uk-UA" w:bidi="uk-UA"/>
        </w:rPr>
        <w:t>Гумін Олексій Михайлович</w:t>
      </w:r>
      <w:r w:rsidRPr="003261DA">
        <w:rPr>
          <w:rFonts w:ascii="Times New Roman" w:eastAsia="Times New Roman" w:hAnsi="Times New Roman" w:cs="Times New Roman"/>
          <w:color w:val="000000"/>
          <w:kern w:val="0"/>
          <w:sz w:val="26"/>
          <w:szCs w:val="26"/>
          <w:shd w:val="clear" w:color="auto" w:fill="FFFFFF"/>
          <w:lang w:val="uk-UA" w:eastAsia="uk-UA" w:bidi="uk-UA"/>
        </w:rPr>
        <w:t>,</w:t>
      </w:r>
    </w:p>
    <w:p w:rsidR="003261DA" w:rsidRPr="003261DA" w:rsidRDefault="003261DA" w:rsidP="003261DA">
      <w:pPr>
        <w:tabs>
          <w:tab w:val="clear" w:pos="709"/>
        </w:tabs>
        <w:suppressAutoHyphens w:val="0"/>
        <w:spacing w:after="349" w:line="321" w:lineRule="exact"/>
        <w:ind w:left="308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Національний університет «Львівська політехніка», завідувач кафедри кримінального права і процесу</w:t>
      </w:r>
    </w:p>
    <w:p w:rsidR="003261DA" w:rsidRPr="003261DA" w:rsidRDefault="003261DA" w:rsidP="003261DA">
      <w:pPr>
        <w:tabs>
          <w:tab w:val="clear" w:pos="709"/>
          <w:tab w:val="left" w:pos="2994"/>
        </w:tabs>
        <w:suppressAutoHyphens w:val="0"/>
        <w:spacing w:after="0" w:line="260" w:lineRule="exact"/>
        <w:ind w:firstLine="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Офіційні опоненти</w:t>
      </w:r>
      <w:r w:rsidRPr="003261DA">
        <w:rPr>
          <w:rFonts w:ascii="Arial Unicode MS" w:eastAsia="Arial Unicode MS" w:hAnsi="Arial Unicode MS" w:cs="Arial Unicode MS"/>
          <w:color w:val="000000"/>
          <w:kern w:val="0"/>
          <w:sz w:val="24"/>
          <w:szCs w:val="24"/>
          <w:lang w:val="uk-UA" w:eastAsia="uk-UA" w:bidi="uk-UA"/>
        </w:rPr>
        <w:t>:</w:t>
      </w:r>
      <w:r w:rsidRPr="003261DA">
        <w:rPr>
          <w:rFonts w:ascii="Arial Unicode MS" w:eastAsia="Arial Unicode MS" w:hAnsi="Arial Unicode MS" w:cs="Arial Unicode MS"/>
          <w:color w:val="000000"/>
          <w:kern w:val="0"/>
          <w:sz w:val="24"/>
          <w:szCs w:val="24"/>
          <w:lang w:val="uk-UA" w:eastAsia="uk-UA" w:bidi="uk-UA"/>
        </w:rPr>
        <w:tab/>
        <w:t>доктор юридичних наук, доцент</w:t>
      </w:r>
    </w:p>
    <w:p w:rsidR="003261DA" w:rsidRPr="003261DA" w:rsidRDefault="003261DA" w:rsidP="003261DA">
      <w:pPr>
        <w:tabs>
          <w:tab w:val="clear" w:pos="709"/>
        </w:tabs>
        <w:suppressAutoHyphens w:val="0"/>
        <w:spacing w:after="0" w:line="260" w:lineRule="exact"/>
        <w:ind w:left="3080" w:firstLine="0"/>
        <w:jc w:val="left"/>
        <w:rPr>
          <w:rFonts w:ascii="Times New Roman" w:eastAsia="Times New Roman" w:hAnsi="Times New Roman" w:cs="Times New Roman"/>
          <w:b/>
          <w:bCs/>
          <w:kern w:val="0"/>
          <w:sz w:val="26"/>
          <w:szCs w:val="26"/>
          <w:lang w:val="uk-UA" w:eastAsia="uk-UA" w:bidi="uk-UA"/>
        </w:rPr>
      </w:pPr>
      <w:r w:rsidRPr="003261DA">
        <w:rPr>
          <w:rFonts w:ascii="Times New Roman" w:eastAsia="Times New Roman" w:hAnsi="Times New Roman" w:cs="Times New Roman"/>
          <w:b/>
          <w:bCs/>
          <w:color w:val="000000"/>
          <w:kern w:val="0"/>
          <w:sz w:val="26"/>
          <w:szCs w:val="26"/>
          <w:lang w:val="uk-UA" w:eastAsia="uk-UA" w:bidi="uk-UA"/>
        </w:rPr>
        <w:t>Блага Алла Борисівна</w:t>
      </w:r>
      <w:r w:rsidRPr="003261DA">
        <w:rPr>
          <w:rFonts w:ascii="Times New Roman" w:eastAsia="Times New Roman" w:hAnsi="Times New Roman" w:cs="Times New Roman"/>
          <w:color w:val="000000"/>
          <w:kern w:val="0"/>
          <w:sz w:val="26"/>
          <w:szCs w:val="26"/>
          <w:shd w:val="clear" w:color="auto" w:fill="FFFFFF"/>
          <w:lang w:val="uk-UA" w:eastAsia="uk-UA" w:bidi="uk-UA"/>
        </w:rPr>
        <w:t>,</w:t>
      </w:r>
    </w:p>
    <w:p w:rsidR="003261DA" w:rsidRPr="003261DA" w:rsidRDefault="003261DA" w:rsidP="003261DA">
      <w:pPr>
        <w:tabs>
          <w:tab w:val="clear" w:pos="709"/>
        </w:tabs>
        <w:suppressAutoHyphens w:val="0"/>
        <w:spacing w:after="294" w:line="321" w:lineRule="exact"/>
        <w:ind w:left="3080" w:right="100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Чорноморський національний університет ім. Петра Могили, завідувач кафедри цивільного та кримінального </w:t>
      </w:r>
      <w:r w:rsidRPr="003261DA">
        <w:rPr>
          <w:rFonts w:ascii="Arial Unicode MS" w:eastAsia="Arial Unicode MS" w:hAnsi="Arial Unicode MS" w:cs="Arial Unicode MS"/>
          <w:color w:val="000000"/>
          <w:kern w:val="0"/>
          <w:sz w:val="24"/>
          <w:szCs w:val="24"/>
          <w:lang w:eastAsia="ru-RU" w:bidi="ru-RU"/>
        </w:rPr>
        <w:t xml:space="preserve">права </w:t>
      </w:r>
      <w:r w:rsidRPr="003261DA">
        <w:rPr>
          <w:rFonts w:ascii="Arial Unicode MS" w:eastAsia="Arial Unicode MS" w:hAnsi="Arial Unicode MS" w:cs="Arial Unicode MS"/>
          <w:color w:val="000000"/>
          <w:kern w:val="0"/>
          <w:sz w:val="24"/>
          <w:szCs w:val="24"/>
          <w:lang w:val="uk-UA" w:eastAsia="uk-UA" w:bidi="uk-UA"/>
        </w:rPr>
        <w:t>і процесу</w:t>
      </w:r>
    </w:p>
    <w:p w:rsidR="003261DA" w:rsidRPr="003261DA" w:rsidRDefault="003261DA" w:rsidP="003261DA">
      <w:pPr>
        <w:tabs>
          <w:tab w:val="clear" w:pos="709"/>
        </w:tabs>
        <w:suppressAutoHyphens w:val="0"/>
        <w:spacing w:after="0" w:line="329" w:lineRule="exact"/>
        <w:ind w:left="3080" w:right="100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кандидат </w:t>
      </w:r>
      <w:r w:rsidRPr="003261DA">
        <w:rPr>
          <w:rFonts w:ascii="Arial Unicode MS" w:eastAsia="Arial Unicode MS" w:hAnsi="Arial Unicode MS" w:cs="Arial Unicode MS"/>
          <w:color w:val="000000"/>
          <w:kern w:val="0"/>
          <w:sz w:val="24"/>
          <w:szCs w:val="24"/>
          <w:lang w:val="uk-UA" w:eastAsia="uk-UA" w:bidi="uk-UA"/>
        </w:rPr>
        <w:t xml:space="preserve">юридичних </w:t>
      </w:r>
      <w:r w:rsidRPr="003261DA">
        <w:rPr>
          <w:rFonts w:ascii="Arial Unicode MS" w:eastAsia="Arial Unicode MS" w:hAnsi="Arial Unicode MS" w:cs="Arial Unicode MS"/>
          <w:color w:val="000000"/>
          <w:kern w:val="0"/>
          <w:sz w:val="24"/>
          <w:szCs w:val="24"/>
          <w:lang w:eastAsia="ru-RU" w:bidi="ru-RU"/>
        </w:rPr>
        <w:t xml:space="preserve">наук </w:t>
      </w:r>
      <w:r w:rsidRPr="003261DA">
        <w:rPr>
          <w:rFonts w:ascii="Times New Roman" w:eastAsia="Arial Unicode MS" w:hAnsi="Times New Roman" w:cs="Times New Roman"/>
          <w:b/>
          <w:bCs/>
          <w:color w:val="000000"/>
          <w:kern w:val="0"/>
          <w:sz w:val="26"/>
          <w:szCs w:val="26"/>
          <w:lang w:val="uk-UA" w:eastAsia="uk-UA" w:bidi="uk-UA"/>
        </w:rPr>
        <w:t>Шевчук Тарас Ігорович</w:t>
      </w:r>
      <w:r w:rsidRPr="003261DA">
        <w:rPr>
          <w:rFonts w:ascii="Arial Unicode MS" w:eastAsia="Arial Unicode MS" w:hAnsi="Arial Unicode MS" w:cs="Arial Unicode MS"/>
          <w:color w:val="000000"/>
          <w:kern w:val="0"/>
          <w:sz w:val="24"/>
          <w:szCs w:val="24"/>
          <w:lang w:val="uk-UA" w:eastAsia="uk-UA" w:bidi="uk-UA"/>
        </w:rPr>
        <w:t>,</w:t>
      </w:r>
    </w:p>
    <w:p w:rsidR="003261DA" w:rsidRPr="003261DA" w:rsidRDefault="003261DA" w:rsidP="003261DA">
      <w:pPr>
        <w:tabs>
          <w:tab w:val="clear" w:pos="709"/>
        </w:tabs>
        <w:suppressAutoHyphens w:val="0"/>
        <w:spacing w:after="902" w:line="321" w:lineRule="exact"/>
        <w:ind w:left="3080" w:right="100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Тернопільський інститут Міжрегіональної академії управління персоналом, завідувач кафедри юридичних дисциплін</w:t>
      </w:r>
    </w:p>
    <w:p w:rsidR="003261DA" w:rsidRPr="003261DA" w:rsidRDefault="003261DA" w:rsidP="003261DA">
      <w:pPr>
        <w:tabs>
          <w:tab w:val="clear" w:pos="709"/>
        </w:tabs>
        <w:suppressAutoHyphens w:val="0"/>
        <w:spacing w:after="298" w:line="319"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Захист відбудеться « </w:t>
      </w:r>
      <w:r w:rsidRPr="003261DA">
        <w:rPr>
          <w:rFonts w:ascii="Times New Roman" w:eastAsia="Arial Unicode MS" w:hAnsi="Times New Roman" w:cs="Times New Roman"/>
          <w:color w:val="000000"/>
          <w:kern w:val="0"/>
          <w:sz w:val="26"/>
          <w:szCs w:val="26"/>
          <w:u w:val="single"/>
          <w:lang w:val="uk-UA" w:eastAsia="uk-UA" w:bidi="uk-UA"/>
        </w:rPr>
        <w:t>06</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color w:val="000000"/>
          <w:kern w:val="0"/>
          <w:sz w:val="26"/>
          <w:szCs w:val="26"/>
          <w:u w:val="single"/>
          <w:lang w:val="uk-UA" w:eastAsia="uk-UA" w:bidi="uk-UA"/>
        </w:rPr>
        <w:t>грудня</w:t>
      </w:r>
      <w:r w:rsidRPr="003261DA">
        <w:rPr>
          <w:rFonts w:ascii="Arial Unicode MS" w:eastAsia="Arial Unicode MS" w:hAnsi="Arial Unicode MS" w:cs="Arial Unicode MS"/>
          <w:color w:val="000000"/>
          <w:kern w:val="0"/>
          <w:sz w:val="24"/>
          <w:szCs w:val="24"/>
          <w:lang w:val="uk-UA" w:eastAsia="uk-UA" w:bidi="uk-UA"/>
        </w:rPr>
        <w:t xml:space="preserve"> 2018 р. о годині на засіданні спеціалізованої вченої ради </w:t>
      </w:r>
      <w:r w:rsidRPr="003261DA">
        <w:rPr>
          <w:rFonts w:ascii="Arial Unicode MS" w:eastAsia="Arial Unicode MS" w:hAnsi="Arial Unicode MS" w:cs="Arial Unicode MS"/>
          <w:color w:val="000000"/>
          <w:kern w:val="0"/>
          <w:sz w:val="24"/>
          <w:szCs w:val="24"/>
          <w:lang w:eastAsia="ru-RU" w:bidi="ru-RU"/>
        </w:rPr>
        <w:t xml:space="preserve">К </w:t>
      </w:r>
      <w:r w:rsidRPr="003261DA">
        <w:rPr>
          <w:rFonts w:ascii="Arial Unicode MS" w:eastAsia="Arial Unicode MS" w:hAnsi="Arial Unicode MS" w:cs="Arial Unicode MS"/>
          <w:color w:val="000000"/>
          <w:kern w:val="0"/>
          <w:sz w:val="24"/>
          <w:szCs w:val="24"/>
          <w:lang w:val="uk-UA" w:eastAsia="uk-UA" w:bidi="uk-UA"/>
        </w:rPr>
        <w:t>35.052.23 у Національному університеті «Львівська політехніка» (79008, м. Львів, вул. Князя Романа, 1/3, ауд. 301 ХІХ навчального корпусу).</w:t>
      </w:r>
    </w:p>
    <w:p w:rsidR="003261DA" w:rsidRPr="003261DA" w:rsidRDefault="003261DA" w:rsidP="003261DA">
      <w:pPr>
        <w:tabs>
          <w:tab w:val="clear" w:pos="709"/>
        </w:tabs>
        <w:suppressAutoHyphens w:val="0"/>
        <w:spacing w:after="649" w:line="321"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Національного університету «Львівська політехніка» (79013, м. Львів, вул. Професорська, 1).</w:t>
      </w:r>
    </w:p>
    <w:p w:rsidR="003261DA" w:rsidRPr="003261DA" w:rsidRDefault="003261DA" w:rsidP="003261DA">
      <w:pPr>
        <w:tabs>
          <w:tab w:val="clear" w:pos="709"/>
          <w:tab w:val="left" w:leader="underscore" w:pos="4212"/>
        </w:tabs>
        <w:suppressAutoHyphens w:val="0"/>
        <w:spacing w:after="0" w:line="260" w:lineRule="exact"/>
        <w:ind w:firstLine="740"/>
        <w:rPr>
          <w:rFonts w:ascii="Arial Unicode MS" w:eastAsia="Arial Unicode MS" w:hAnsi="Arial Unicode MS" w:cs="Arial Unicode MS"/>
          <w:color w:val="000000"/>
          <w:kern w:val="0"/>
          <w:sz w:val="24"/>
          <w:szCs w:val="24"/>
          <w:lang w:val="uk-UA" w:eastAsia="uk-UA" w:bidi="uk-UA"/>
        </w:rPr>
        <w:sectPr w:rsidR="003261DA" w:rsidRPr="003261DA">
          <w:pgSz w:w="11900" w:h="16840"/>
          <w:pgMar w:top="1161" w:right="518" w:bottom="1096" w:left="1082" w:header="0" w:footer="3" w:gutter="0"/>
          <w:cols w:space="720"/>
          <w:noEndnote/>
          <w:docGrid w:linePitch="360"/>
        </w:sectPr>
      </w:pPr>
      <w:r w:rsidRPr="003261DA">
        <w:rPr>
          <w:rFonts w:ascii="Arial Unicode MS" w:eastAsia="Arial Unicode MS" w:hAnsi="Arial Unicode MS" w:cs="Arial Unicode MS"/>
          <w:color w:val="000000"/>
          <w:kern w:val="0"/>
          <w:sz w:val="24"/>
          <w:szCs w:val="24"/>
          <w:lang w:val="uk-UA" w:eastAsia="uk-UA" w:bidi="uk-UA"/>
        </w:rPr>
        <w:pict>
          <v:shape id="_x0000_s1385" type="#_x0000_t202" style="position:absolute;left:0;text-align:left;margin-left:1.3pt;margin-top:108.5pt;width:176.4pt;height:34.7pt;z-index:-251654144;mso-wrap-distance-left:5pt;mso-wrap-distance-right:44.05pt;mso-wrap-distance-bottom:41.95pt;mso-position-horizontal-relative:margin" filled="f" stroked="f">
            <v:textbox style="mso-fit-shape-to-text:t" inset="0,0,0,0">
              <w:txbxContent>
                <w:p w:rsidR="003261DA" w:rsidRDefault="003261DA" w:rsidP="003261DA">
                  <w:pPr>
                    <w:pStyle w:val="1fffffff2"/>
                    <w:keepNext/>
                    <w:keepLines/>
                    <w:shd w:val="clear" w:color="auto" w:fill="auto"/>
                  </w:pPr>
                  <w:bookmarkStart w:id="0"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0"/>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1172845" simplePos="0" relativeHeight="251663360" behindDoc="1" locked="0" layoutInCell="1" allowOverlap="1">
            <wp:simplePos x="0" y="0"/>
            <wp:positionH relativeFrom="margin">
              <wp:posOffset>2815590</wp:posOffset>
            </wp:positionH>
            <wp:positionV relativeFrom="paragraph">
              <wp:posOffset>1377315</wp:posOffset>
            </wp:positionV>
            <wp:extent cx="1243330" cy="719455"/>
            <wp:effectExtent l="19050" t="0" r="0" b="0"/>
            <wp:wrapTopAndBottom/>
            <wp:docPr id="362" name="Рисунок 362" descr="C:\Users\Pavel\AppData\Local\Temp\Rar$DIa0.20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C:\Users\Pavel\AppData\Local\Temp\Rar$DIa0.201\media\image2.jpeg"/>
                    <pic:cNvPicPr>
                      <a:picLocks noChangeAspect="1" noChangeArrowheads="1"/>
                    </pic:cNvPicPr>
                  </pic:nvPicPr>
                  <pic:blipFill>
                    <a:blip r:embed="rId9" cstate="print"/>
                    <a:srcRect/>
                    <a:stretch>
                      <a:fillRect/>
                    </a:stretch>
                  </pic:blipFill>
                  <pic:spPr bwMode="auto">
                    <a:xfrm>
                      <a:off x="0" y="0"/>
                      <a:ext cx="1243330" cy="719455"/>
                    </a:xfrm>
                    <a:prstGeom prst="rect">
                      <a:avLst/>
                    </a:prstGeom>
                    <a:noFill/>
                  </pic:spPr>
                </pic:pic>
              </a:graphicData>
            </a:graphic>
          </wp:anchor>
        </w:drawing>
      </w:r>
      <w:r w:rsidRPr="003261DA">
        <w:rPr>
          <w:rFonts w:ascii="Arial Unicode MS" w:eastAsia="Arial Unicode MS" w:hAnsi="Arial Unicode MS" w:cs="Arial Unicode MS"/>
          <w:color w:val="000000"/>
          <w:kern w:val="0"/>
          <w:sz w:val="24"/>
          <w:szCs w:val="24"/>
          <w:lang w:val="uk-UA" w:eastAsia="uk-UA" w:bidi="uk-UA"/>
        </w:rPr>
        <w:pict>
          <v:shape id="_x0000_s1387" type="#_x0000_t202" style="position:absolute;left:0;text-align:left;margin-left:411.75pt;margin-top:127.05pt;width:92.35pt;height:15.5pt;z-index:-251652096;mso-wrap-distance-left:5pt;mso-wrap-distance-right:9.6pt;mso-wrap-distance-bottom:42.6pt;mso-position-horizontal-relative:margin;mso-position-vertical-relative:text" filled="f" stroked="f">
            <v:textbox style="mso-fit-shape-to-text:t" inset="0,0,0,0">
              <w:txbxContent>
                <w:p w:rsidR="003261DA" w:rsidRDefault="003261DA" w:rsidP="003261DA">
                  <w:pPr>
                    <w:pStyle w:val="1fffffff2"/>
                    <w:keepNext/>
                    <w:keepLines/>
                    <w:shd w:val="clear" w:color="auto" w:fill="auto"/>
                    <w:spacing w:line="260" w:lineRule="exact"/>
                  </w:pPr>
                  <w:bookmarkStart w:id="1" w:name="bookmark1"/>
                  <w:r>
                    <w:rPr>
                      <w:lang w:eastAsia="ru-RU" w:bidi="ru-RU"/>
                    </w:rPr>
                    <w:t></w:t>
                  </w:r>
                  <w:r>
                    <w:rPr>
                      <w:lang w:eastAsia="ru-RU" w:bidi="ru-RU"/>
                    </w:rPr>
                    <w:t></w:t>
                  </w:r>
                  <w:r>
                    <w:rPr>
                      <w:lang w:eastAsia="ru-RU" w:bidi="ru-RU"/>
                    </w:rPr>
                    <w:t></w:t>
                  </w:r>
                  <w:r>
                    <w:t></w:t>
                  </w:r>
                  <w:r>
                    <w:t></w:t>
                  </w:r>
                  <w: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bookmarkEnd w:id="1"/>
                </w:p>
              </w:txbxContent>
            </v:textbox>
            <w10:wrap type="topAndBottom" anchorx="margin"/>
          </v:shape>
        </w:pict>
      </w:r>
      <w:r w:rsidRPr="003261DA">
        <w:rPr>
          <w:rFonts w:ascii="Arial Unicode MS" w:eastAsia="Arial Unicode MS" w:hAnsi="Arial Unicode MS" w:cs="Arial Unicode MS"/>
          <w:color w:val="000000"/>
          <w:kern w:val="0"/>
          <w:sz w:val="24"/>
          <w:szCs w:val="24"/>
          <w:lang w:val="uk-UA" w:eastAsia="uk-UA" w:bidi="uk-UA"/>
        </w:rPr>
        <w:t>Автореферат розіслано « Д</w:t>
      </w:r>
      <w:r w:rsidRPr="003261DA">
        <w:rPr>
          <w:rFonts w:ascii="Arial Unicode MS" w:eastAsia="Arial Unicode MS" w:hAnsi="Arial Unicode MS" w:cs="Arial Unicode MS"/>
          <w:color w:val="000000"/>
          <w:kern w:val="0"/>
          <w:sz w:val="24"/>
          <w:szCs w:val="24"/>
          <w:lang w:val="uk-UA" w:eastAsia="uk-UA" w:bidi="uk-UA"/>
        </w:rPr>
        <w:tab/>
        <w:t>»</w:t>
      </w:r>
      <w:r w:rsidRPr="003261DA">
        <w:rPr>
          <w:rFonts w:ascii="Times New Roman" w:eastAsia="Arial Unicode MS" w:hAnsi="Times New Roman" w:cs="Times New Roman"/>
          <w:color w:val="000000"/>
          <w:kern w:val="0"/>
          <w:sz w:val="26"/>
          <w:szCs w:val="26"/>
          <w:u w:val="single"/>
          <w:lang w:val="uk-UA" w:eastAsia="uk-UA" w:bidi="uk-UA"/>
        </w:rPr>
        <w:t>листопада</w:t>
      </w:r>
      <w:r w:rsidRPr="003261DA">
        <w:rPr>
          <w:rFonts w:ascii="Arial Unicode MS" w:eastAsia="Arial Unicode MS" w:hAnsi="Arial Unicode MS" w:cs="Arial Unicode MS"/>
          <w:color w:val="000000"/>
          <w:kern w:val="0"/>
          <w:sz w:val="24"/>
          <w:szCs w:val="24"/>
          <w:lang w:val="uk-UA" w:eastAsia="uk-UA" w:bidi="uk-UA"/>
        </w:rPr>
        <w:t xml:space="preserve"> 2018 р.</w:t>
      </w:r>
    </w:p>
    <w:p w:rsidR="003261DA" w:rsidRPr="003261DA" w:rsidRDefault="003261DA" w:rsidP="003261DA">
      <w:pPr>
        <w:tabs>
          <w:tab w:val="clear" w:pos="709"/>
        </w:tabs>
        <w:suppressAutoHyphens w:val="0"/>
        <w:spacing w:after="296" w:line="260" w:lineRule="exact"/>
        <w:ind w:firstLine="0"/>
        <w:jc w:val="center"/>
        <w:rPr>
          <w:rFonts w:ascii="Times New Roman" w:eastAsia="Times New Roman" w:hAnsi="Times New Roman" w:cs="Times New Roman"/>
          <w:b/>
          <w:bCs/>
          <w:kern w:val="0"/>
          <w:sz w:val="26"/>
          <w:szCs w:val="26"/>
          <w:lang w:val="uk-UA" w:eastAsia="uk-UA" w:bidi="uk-UA"/>
        </w:rPr>
      </w:pPr>
      <w:r w:rsidRPr="003261DA">
        <w:rPr>
          <w:rFonts w:ascii="Times New Roman" w:eastAsia="Times New Roman" w:hAnsi="Times New Roman" w:cs="Times New Roman"/>
          <w:b/>
          <w:bCs/>
          <w:color w:val="000000"/>
          <w:kern w:val="0"/>
          <w:sz w:val="26"/>
          <w:szCs w:val="26"/>
          <w:lang w:val="uk-UA" w:eastAsia="uk-UA" w:bidi="uk-UA"/>
        </w:rPr>
        <w:t>ЗАГАЛЬНА ХАРАКТЕРИСТИКА РОБОТИ</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Актуальність теми</w:t>
      </w:r>
      <w:r w:rsidRPr="003261DA">
        <w:rPr>
          <w:rFonts w:ascii="Arial Unicode MS" w:eastAsia="Arial Unicode MS" w:hAnsi="Arial Unicode MS" w:cs="Arial Unicode MS"/>
          <w:color w:val="000000"/>
          <w:kern w:val="0"/>
          <w:sz w:val="24"/>
          <w:szCs w:val="24"/>
          <w:lang w:val="uk-UA" w:eastAsia="uk-UA" w:bidi="uk-UA"/>
        </w:rPr>
        <w:t>. Насильство належить до глобальних викликів сучасності. Водночас в Україні ця проблематика, зокрема стосовно сексуального насильства щодо дітей, тривалий час замовчувалася. Найперше це обумовлено ідеологічними засадами радянського періоду, згодом - культурологічними особливостями, ментальністю значної частини українського суспільства, коли назагал вважалося, що сфера статевого спілкування не може бути надбанням публічності. Тимчасом пережите дитиною сексуальне насильство негативно позначається на її подальшій соціалізації. Дитина, що зазнала сексуального насильства, згодом може виявляти жорстокість, агресивність, імпульсивність, вдаватися до проституції, саморуйнівної поведінки тощо.</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Із розвитком демократії, посиленням захисту прав і свобод людини відбулося переосмислення важливості й нагальності всебічного захисту дітей від проявів сексуального насильства. Розроблення комплексних заходів запобігання сексуальному насильству щодо дітей - пріоритетний напрям сучасної протидії насильству в Україні, однак, як засвідчує практика, ще досі недостатньо ефективний. До прикладу, за даними Генеральної прокуратури України, питома вага дітей, потерпілих від зґвалтування, становить: 2007 р. - 23,4 %; 2008 - 22,6%; 2009 - 19,6%; 2010 - 27,4%; 2011 - 31,3%; 2012 - 27,5%; 2013 - 24,2%; 2014 - 24,4 %; 2015 - 27,5%; 2016 - 26,5%; 2017 р. - 38,2%</w:t>
      </w:r>
      <w:r w:rsidRPr="003261DA">
        <w:rPr>
          <w:rFonts w:ascii="Arial Unicode MS" w:eastAsia="Arial Unicode MS" w:hAnsi="Arial Unicode MS" w:cs="Arial Unicode MS"/>
          <w:color w:val="000000"/>
          <w:kern w:val="0"/>
          <w:sz w:val="24"/>
          <w:szCs w:val="24"/>
          <w:vertAlign w:val="superscript"/>
          <w:lang w:val="uk-UA" w:eastAsia="uk-UA" w:bidi="uk-UA"/>
        </w:rPr>
        <w:footnoteReference w:id="1"/>
      </w:r>
      <w:r w:rsidRPr="003261DA">
        <w:rPr>
          <w:rFonts w:ascii="Arial Unicode MS" w:eastAsia="Arial Unicode MS" w:hAnsi="Arial Unicode MS" w:cs="Arial Unicode MS"/>
          <w:color w:val="000000"/>
          <w:kern w:val="0"/>
          <w:sz w:val="24"/>
          <w:szCs w:val="24"/>
          <w:lang w:val="uk-UA" w:eastAsia="uk-UA" w:bidi="uk-UA"/>
        </w:rPr>
        <w:t xml:space="preserve">. Водночас така статистична інформація здебільшого ілюструє періодичну активність правоохоронних органів щодо виявлення дітей-жертв </w:t>
      </w:r>
      <w:r w:rsidRPr="003261DA">
        <w:rPr>
          <w:rFonts w:ascii="Arial Unicode MS" w:eastAsia="Arial Unicode MS" w:hAnsi="Arial Unicode MS" w:cs="Arial Unicode MS"/>
          <w:color w:val="000000"/>
          <w:kern w:val="0"/>
          <w:sz w:val="24"/>
          <w:szCs w:val="24"/>
          <w:lang w:val="uk-UA" w:eastAsia="ru-RU" w:bidi="ru-RU"/>
        </w:rPr>
        <w:t xml:space="preserve">сексуального </w:t>
      </w:r>
      <w:r w:rsidRPr="003261DA">
        <w:rPr>
          <w:rFonts w:ascii="Arial Unicode MS" w:eastAsia="Arial Unicode MS" w:hAnsi="Arial Unicode MS" w:cs="Arial Unicode MS"/>
          <w:color w:val="000000"/>
          <w:kern w:val="0"/>
          <w:sz w:val="24"/>
          <w:szCs w:val="24"/>
          <w:lang w:val="uk-UA" w:eastAsia="uk-UA" w:bidi="uk-UA"/>
        </w:rPr>
        <w:t>насильства, аніж реальні масштаби поширеності цього ганебного явища в сучасному українському суспільстві.</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Недостатня ефективність реагування на </w:t>
      </w:r>
      <w:r w:rsidRPr="003261DA">
        <w:rPr>
          <w:rFonts w:ascii="Arial Unicode MS" w:eastAsia="Arial Unicode MS" w:hAnsi="Arial Unicode MS" w:cs="Arial Unicode MS"/>
          <w:color w:val="000000"/>
          <w:kern w:val="0"/>
          <w:sz w:val="24"/>
          <w:szCs w:val="24"/>
          <w:lang w:val="uk-UA" w:eastAsia="ru-RU" w:bidi="ru-RU"/>
        </w:rPr>
        <w:t xml:space="preserve">прояви </w:t>
      </w:r>
      <w:r w:rsidRPr="003261DA">
        <w:rPr>
          <w:rFonts w:ascii="Arial Unicode MS" w:eastAsia="Arial Unicode MS" w:hAnsi="Arial Unicode MS" w:cs="Arial Unicode MS"/>
          <w:color w:val="000000"/>
          <w:kern w:val="0"/>
          <w:sz w:val="24"/>
          <w:szCs w:val="24"/>
          <w:lang w:val="uk-UA" w:eastAsia="uk-UA" w:bidi="uk-UA"/>
        </w:rPr>
        <w:t xml:space="preserve">сексуального насильства щодо дітей тісно пов’язана з підвищеною латентністю цього виду злочинних проявів, браком обізнаності спеціальних суб’єктів запобігання з особливостями проявів сексуального насильства щодо дітей, несвоєчасним виявленням дітей-потенційних жертв сексуального насильства, неналежним функціонуванням механізму взаємодії тощо. Окремо варто вказати на недосконалість статистичних обліків правоохоронних органів, де відомості </w:t>
      </w:r>
      <w:r w:rsidRPr="003261DA">
        <w:rPr>
          <w:rFonts w:ascii="Arial Unicode MS" w:eastAsia="Arial Unicode MS" w:hAnsi="Arial Unicode MS" w:cs="Arial Unicode MS"/>
          <w:color w:val="000000"/>
          <w:kern w:val="0"/>
          <w:sz w:val="24"/>
          <w:szCs w:val="24"/>
          <w:lang w:eastAsia="ru-RU" w:bidi="ru-RU"/>
        </w:rPr>
        <w:t xml:space="preserve">про </w:t>
      </w:r>
      <w:r w:rsidRPr="003261DA">
        <w:rPr>
          <w:rFonts w:ascii="Arial Unicode MS" w:eastAsia="Arial Unicode MS" w:hAnsi="Arial Unicode MS" w:cs="Arial Unicode MS"/>
          <w:color w:val="000000"/>
          <w:kern w:val="0"/>
          <w:sz w:val="24"/>
          <w:szCs w:val="24"/>
          <w:lang w:val="uk-UA" w:eastAsia="uk-UA" w:bidi="uk-UA"/>
        </w:rPr>
        <w:t>дітей-жертв сексуального насильства зведено до мінімуму. Все це істотно перешкоджає належному кримінологічному аналізу, а відтак плануванню ефективних заходів запобігання сексуальному насильству щодо дітей.</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Проблемі насильства загалом і, певною мірою, на підґрунті сексуальних стосунків, присвячено чимало наукових праць в юриспруденції. Зокрема, у галузі кримінального </w:t>
      </w:r>
      <w:r w:rsidRPr="003261DA">
        <w:rPr>
          <w:rFonts w:ascii="Arial Unicode MS" w:eastAsia="Arial Unicode MS" w:hAnsi="Arial Unicode MS" w:cs="Arial Unicode MS"/>
          <w:color w:val="000000"/>
          <w:kern w:val="0"/>
          <w:sz w:val="24"/>
          <w:szCs w:val="24"/>
          <w:lang w:val="uk-UA" w:eastAsia="ru-RU" w:bidi="ru-RU"/>
        </w:rPr>
        <w:t xml:space="preserve">права </w:t>
      </w:r>
      <w:r w:rsidRPr="003261DA">
        <w:rPr>
          <w:rFonts w:ascii="Arial Unicode MS" w:eastAsia="Arial Unicode MS" w:hAnsi="Arial Unicode MS" w:cs="Arial Unicode MS"/>
          <w:color w:val="000000"/>
          <w:kern w:val="0"/>
          <w:sz w:val="24"/>
          <w:szCs w:val="24"/>
          <w:lang w:val="uk-UA" w:eastAsia="uk-UA" w:bidi="uk-UA"/>
        </w:rPr>
        <w:t xml:space="preserve">сексуальне насильство здебільшого розглядалося у контексті кримінальної відповідальності за злочини проти статевої свободи та статевої недоторканості особи (О. О. Дудоров, А. Б. Утямішев, Д. П. Москаль, О. В. Піддубна, Ю. Є. Пудовочкін, А. В. </w:t>
      </w:r>
      <w:r w:rsidRPr="003261DA">
        <w:rPr>
          <w:rFonts w:ascii="Arial Unicode MS" w:eastAsia="Arial Unicode MS" w:hAnsi="Arial Unicode MS" w:cs="Arial Unicode MS"/>
          <w:color w:val="000000"/>
          <w:kern w:val="0"/>
          <w:sz w:val="24"/>
          <w:szCs w:val="24"/>
          <w:lang w:val="uk-UA" w:eastAsia="ru-RU" w:bidi="ru-RU"/>
        </w:rPr>
        <w:t xml:space="preserve">Савченко </w:t>
      </w:r>
      <w:r w:rsidRPr="003261DA">
        <w:rPr>
          <w:rFonts w:ascii="Arial Unicode MS" w:eastAsia="Arial Unicode MS" w:hAnsi="Arial Unicode MS" w:cs="Arial Unicode MS"/>
          <w:color w:val="000000"/>
          <w:kern w:val="0"/>
          <w:sz w:val="24"/>
          <w:szCs w:val="24"/>
          <w:lang w:val="uk-UA" w:eastAsia="uk-UA" w:bidi="uk-UA"/>
        </w:rPr>
        <w:t xml:space="preserve">та ін.). У кримінології численні аспекти сексуального насильства частково аналізували такі провідні вітчизняні й закордонні вчені, як: І. О. Бандурка, О. І. </w:t>
      </w:r>
      <w:r w:rsidRPr="003261DA">
        <w:rPr>
          <w:rFonts w:ascii="Arial Unicode MS" w:eastAsia="Arial Unicode MS" w:hAnsi="Arial Unicode MS" w:cs="Arial Unicode MS"/>
          <w:color w:val="000000"/>
          <w:kern w:val="0"/>
          <w:sz w:val="24"/>
          <w:szCs w:val="24"/>
          <w:lang w:val="uk-UA" w:eastAsia="ru-RU" w:bidi="ru-RU"/>
        </w:rPr>
        <w:t xml:space="preserve">Бугера, </w:t>
      </w:r>
      <w:r w:rsidRPr="003261DA">
        <w:rPr>
          <w:rFonts w:ascii="Arial Unicode MS" w:eastAsia="Arial Unicode MS" w:hAnsi="Arial Unicode MS" w:cs="Arial Unicode MS"/>
          <w:color w:val="000000"/>
          <w:kern w:val="0"/>
          <w:sz w:val="24"/>
          <w:szCs w:val="24"/>
          <w:lang w:val="uk-UA" w:eastAsia="uk-UA" w:bidi="uk-UA"/>
        </w:rPr>
        <w:t xml:space="preserve">Д. О. Гниліцька, </w:t>
      </w:r>
      <w:r w:rsidRPr="003261DA">
        <w:rPr>
          <w:rFonts w:ascii="Arial Unicode MS" w:eastAsia="Arial Unicode MS" w:hAnsi="Arial Unicode MS" w:cs="Arial Unicode MS"/>
          <w:color w:val="000000"/>
          <w:kern w:val="0"/>
          <w:sz w:val="24"/>
          <w:szCs w:val="24"/>
          <w:lang w:val="uk-UA" w:eastAsia="ru-RU" w:bidi="ru-RU"/>
        </w:rPr>
        <w:t xml:space="preserve">О. </w:t>
      </w:r>
      <w:r w:rsidRPr="003261DA">
        <w:rPr>
          <w:rFonts w:ascii="Arial Unicode MS" w:eastAsia="Arial Unicode MS" w:hAnsi="Arial Unicode MS" w:cs="Arial Unicode MS"/>
          <w:color w:val="000000"/>
          <w:kern w:val="0"/>
          <w:sz w:val="24"/>
          <w:szCs w:val="24"/>
          <w:lang w:val="uk-UA" w:eastAsia="uk-UA" w:bidi="uk-UA"/>
        </w:rPr>
        <w:t xml:space="preserve">В. </w:t>
      </w:r>
      <w:r w:rsidRPr="003261DA">
        <w:rPr>
          <w:rFonts w:ascii="Arial Unicode MS" w:eastAsia="Arial Unicode MS" w:hAnsi="Arial Unicode MS" w:cs="Arial Unicode MS"/>
          <w:color w:val="000000"/>
          <w:kern w:val="0"/>
          <w:sz w:val="24"/>
          <w:szCs w:val="24"/>
          <w:lang w:val="uk-UA" w:eastAsia="ru-RU" w:bidi="ru-RU"/>
        </w:rPr>
        <w:t>Губанова</w:t>
      </w:r>
      <w:r w:rsidRPr="003261DA">
        <w:rPr>
          <w:rFonts w:ascii="Arial Unicode MS" w:eastAsia="Arial Unicode MS" w:hAnsi="Arial Unicode MS" w:cs="Arial Unicode MS"/>
          <w:color w:val="000000"/>
          <w:kern w:val="0"/>
          <w:sz w:val="24"/>
          <w:szCs w:val="24"/>
          <w:lang w:val="uk-UA" w:eastAsia="uk-UA" w:bidi="uk-UA"/>
        </w:rPr>
        <w:t xml:space="preserve">, А. О. Джужа, М. О. Ковальова, </w:t>
      </w:r>
      <w:r w:rsidRPr="003261DA">
        <w:rPr>
          <w:rFonts w:ascii="Arial Unicode MS" w:eastAsia="Arial Unicode MS" w:hAnsi="Arial Unicode MS" w:cs="Arial Unicode MS"/>
          <w:color w:val="000000"/>
          <w:kern w:val="0"/>
          <w:sz w:val="24"/>
          <w:szCs w:val="24"/>
          <w:lang w:val="uk-UA" w:eastAsia="ru-RU" w:bidi="ru-RU"/>
        </w:rPr>
        <w:t>С. С. Косенко</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Arial Unicode MS" w:eastAsia="Arial Unicode MS" w:hAnsi="Arial Unicode MS" w:cs="Arial Unicode MS"/>
          <w:color w:val="000000"/>
          <w:kern w:val="0"/>
          <w:sz w:val="24"/>
          <w:szCs w:val="24"/>
          <w:lang w:val="uk-UA" w:eastAsia="ru-RU" w:bidi="ru-RU"/>
        </w:rPr>
        <w:t xml:space="preserve">Л. Г. </w:t>
      </w:r>
      <w:r w:rsidRPr="003261DA">
        <w:rPr>
          <w:rFonts w:ascii="Arial Unicode MS" w:eastAsia="Arial Unicode MS" w:hAnsi="Arial Unicode MS" w:cs="Arial Unicode MS"/>
          <w:color w:val="000000"/>
          <w:kern w:val="0"/>
          <w:sz w:val="24"/>
          <w:szCs w:val="24"/>
          <w:lang w:val="uk-UA" w:eastAsia="uk-UA" w:bidi="uk-UA"/>
        </w:rPr>
        <w:t xml:space="preserve">Козлюк, </w:t>
      </w:r>
      <w:r w:rsidRPr="003261DA">
        <w:rPr>
          <w:rFonts w:ascii="Arial Unicode MS" w:eastAsia="Arial Unicode MS" w:hAnsi="Arial Unicode MS" w:cs="Arial Unicode MS"/>
          <w:color w:val="000000"/>
          <w:kern w:val="0"/>
          <w:sz w:val="24"/>
          <w:szCs w:val="24"/>
          <w:lang w:val="uk-UA" w:eastAsia="ru-RU" w:bidi="ru-RU"/>
        </w:rPr>
        <w:t xml:space="preserve">Л. </w:t>
      </w:r>
      <w:r w:rsidRPr="003261DA">
        <w:rPr>
          <w:rFonts w:ascii="Arial Unicode MS" w:eastAsia="Arial Unicode MS" w:hAnsi="Arial Unicode MS" w:cs="Arial Unicode MS"/>
          <w:color w:val="000000"/>
          <w:kern w:val="0"/>
          <w:sz w:val="24"/>
          <w:szCs w:val="24"/>
          <w:lang w:val="uk-UA" w:eastAsia="uk-UA" w:bidi="uk-UA"/>
        </w:rPr>
        <w:t xml:space="preserve">В. Левицька, Т. Д. Лисько, </w:t>
      </w:r>
      <w:r w:rsidRPr="003261DA">
        <w:rPr>
          <w:rFonts w:ascii="Arial Unicode MS" w:eastAsia="Arial Unicode MS" w:hAnsi="Arial Unicode MS" w:cs="Arial Unicode MS"/>
          <w:color w:val="000000"/>
          <w:kern w:val="0"/>
          <w:sz w:val="24"/>
          <w:szCs w:val="24"/>
          <w:lang w:val="uk-UA" w:eastAsia="ru-RU" w:bidi="ru-RU"/>
        </w:rPr>
        <w:t xml:space="preserve">А. С. Лукаш, Л. </w:t>
      </w:r>
      <w:r w:rsidRPr="003261DA">
        <w:rPr>
          <w:rFonts w:ascii="Arial Unicode MS" w:eastAsia="Arial Unicode MS" w:hAnsi="Arial Unicode MS" w:cs="Arial Unicode MS"/>
          <w:color w:val="000000"/>
          <w:kern w:val="0"/>
          <w:sz w:val="24"/>
          <w:szCs w:val="24"/>
          <w:lang w:val="uk-UA" w:eastAsia="uk-UA" w:bidi="uk-UA"/>
        </w:rPr>
        <w:t xml:space="preserve">М. Ларченко, А. М. </w:t>
      </w:r>
      <w:r w:rsidRPr="003261DA">
        <w:rPr>
          <w:rFonts w:ascii="Arial Unicode MS" w:eastAsia="Arial Unicode MS" w:hAnsi="Arial Unicode MS" w:cs="Arial Unicode MS"/>
          <w:color w:val="000000"/>
          <w:kern w:val="0"/>
          <w:sz w:val="24"/>
          <w:szCs w:val="24"/>
          <w:lang w:val="uk-UA" w:eastAsia="ru-RU" w:bidi="ru-RU"/>
        </w:rPr>
        <w:t xml:space="preserve">Мартиросян, </w:t>
      </w:r>
      <w:r w:rsidRPr="003261DA">
        <w:rPr>
          <w:rFonts w:ascii="Arial Unicode MS" w:eastAsia="Arial Unicode MS" w:hAnsi="Arial Unicode MS" w:cs="Arial Unicode MS"/>
          <w:color w:val="000000"/>
          <w:kern w:val="0"/>
          <w:sz w:val="24"/>
          <w:szCs w:val="24"/>
          <w:lang w:val="uk-UA" w:eastAsia="uk-UA" w:bidi="uk-UA"/>
        </w:rPr>
        <w:t xml:space="preserve">Д. П. Москаль, О. Ю. Мошицька, </w:t>
      </w:r>
      <w:r w:rsidRPr="003261DA">
        <w:rPr>
          <w:rFonts w:ascii="Arial Unicode MS" w:eastAsia="Arial Unicode MS" w:hAnsi="Arial Unicode MS" w:cs="Arial Unicode MS"/>
          <w:color w:val="000000"/>
          <w:kern w:val="0"/>
          <w:sz w:val="24"/>
          <w:szCs w:val="24"/>
          <w:lang w:val="uk-UA" w:eastAsia="ru-RU" w:bidi="ru-RU"/>
        </w:rPr>
        <w:t xml:space="preserve">С. </w:t>
      </w:r>
      <w:r w:rsidRPr="003261DA">
        <w:rPr>
          <w:rFonts w:ascii="Arial Unicode MS" w:eastAsia="Arial Unicode MS" w:hAnsi="Arial Unicode MS" w:cs="Arial Unicode MS"/>
          <w:color w:val="000000"/>
          <w:kern w:val="0"/>
          <w:sz w:val="24"/>
          <w:szCs w:val="24"/>
          <w:lang w:val="uk-UA" w:eastAsia="uk-UA" w:bidi="uk-UA"/>
        </w:rPr>
        <w:t xml:space="preserve">П. Репецький, О. В. Синєокий, М. О. Сємикіна, </w:t>
      </w:r>
      <w:r w:rsidRPr="003261DA">
        <w:rPr>
          <w:rFonts w:ascii="Arial Unicode MS" w:eastAsia="Arial Unicode MS" w:hAnsi="Arial Unicode MS" w:cs="Arial Unicode MS"/>
          <w:color w:val="000000"/>
          <w:kern w:val="0"/>
          <w:sz w:val="24"/>
          <w:szCs w:val="24"/>
          <w:lang w:val="uk-UA" w:eastAsia="ru-RU" w:bidi="ru-RU"/>
        </w:rPr>
        <w:t xml:space="preserve">О. С. </w:t>
      </w:r>
      <w:r w:rsidRPr="003261DA">
        <w:rPr>
          <w:rFonts w:ascii="Arial Unicode MS" w:eastAsia="Arial Unicode MS" w:hAnsi="Arial Unicode MS" w:cs="Arial Unicode MS"/>
          <w:color w:val="000000"/>
          <w:kern w:val="0"/>
          <w:sz w:val="24"/>
          <w:szCs w:val="24"/>
          <w:lang w:val="uk-UA" w:eastAsia="uk-UA" w:bidi="uk-UA"/>
        </w:rPr>
        <w:t xml:space="preserve">Рябчук, С. В. Чмут, О. Б. Шигоніна, Т. </w:t>
      </w:r>
      <w:r w:rsidRPr="003261DA">
        <w:rPr>
          <w:rFonts w:ascii="Arial Unicode MS" w:eastAsia="Arial Unicode MS" w:hAnsi="Arial Unicode MS" w:cs="Arial Unicode MS"/>
          <w:color w:val="000000"/>
          <w:kern w:val="0"/>
          <w:sz w:val="24"/>
          <w:szCs w:val="24"/>
          <w:lang w:val="uk-UA" w:eastAsia="ru-RU" w:bidi="ru-RU"/>
        </w:rPr>
        <w:t xml:space="preserve">Г. Шувалова </w:t>
      </w:r>
      <w:r w:rsidRPr="003261DA">
        <w:rPr>
          <w:rFonts w:ascii="Arial Unicode MS" w:eastAsia="Arial Unicode MS" w:hAnsi="Arial Unicode MS" w:cs="Arial Unicode MS"/>
          <w:color w:val="000000"/>
          <w:kern w:val="0"/>
          <w:sz w:val="24"/>
          <w:szCs w:val="24"/>
          <w:lang w:val="uk-UA" w:eastAsia="uk-UA" w:bidi="uk-UA"/>
        </w:rPr>
        <w:t xml:space="preserve">та інші. Водночас у кримінологічній теорії досі невирішеною є низка важливих і дискусійних питань. Крім того, у рамках ратифікації Україною положень Конвенції Ради Європи про захист дітей від сексуальної експлуатації та сексуального насильства відповідної реконструкції потребує й уся вітчизняна система організаційно-правового забезпечення запобігання сексуальному насильству щодо дітей. Відтак наведене визначило актуальність і доцільність подальшого </w:t>
      </w:r>
      <w:r w:rsidRPr="003261DA">
        <w:rPr>
          <w:rFonts w:ascii="Arial Unicode MS" w:eastAsia="Arial Unicode MS" w:hAnsi="Arial Unicode MS" w:cs="Arial Unicode MS"/>
          <w:color w:val="000000"/>
          <w:kern w:val="0"/>
          <w:sz w:val="24"/>
          <w:szCs w:val="24"/>
          <w:lang w:eastAsia="ru-RU" w:bidi="ru-RU"/>
        </w:rPr>
        <w:t xml:space="preserve">комплексного </w:t>
      </w:r>
      <w:r w:rsidRPr="003261DA">
        <w:rPr>
          <w:rFonts w:ascii="Arial Unicode MS" w:eastAsia="Arial Unicode MS" w:hAnsi="Arial Unicode MS" w:cs="Arial Unicode MS"/>
          <w:color w:val="000000"/>
          <w:kern w:val="0"/>
          <w:sz w:val="24"/>
          <w:szCs w:val="24"/>
          <w:lang w:val="uk-UA" w:eastAsia="uk-UA" w:bidi="uk-UA"/>
        </w:rPr>
        <w:t>вивчення сучасних кримінологічних засад запобігання сексуальному насильству щодо дітей в Україні.</w:t>
      </w:r>
    </w:p>
    <w:p w:rsidR="003261DA" w:rsidRPr="003261DA" w:rsidRDefault="003261DA" w:rsidP="003261DA">
      <w:pPr>
        <w:tabs>
          <w:tab w:val="clear" w:pos="709"/>
          <w:tab w:val="left" w:pos="2693"/>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Зв</w:t>
      </w:r>
      <w:r w:rsidRPr="003261DA">
        <w:rPr>
          <w:rFonts w:ascii="Arial Unicode MS" w:eastAsia="Arial Unicode MS" w:hAnsi="Arial Unicode MS" w:cs="Arial Unicode MS"/>
          <w:color w:val="000000"/>
          <w:kern w:val="0"/>
          <w:sz w:val="24"/>
          <w:szCs w:val="24"/>
          <w:lang w:val="uk-UA" w:eastAsia="uk-UA" w:bidi="uk-UA"/>
        </w:rPr>
        <w:t>’</w:t>
      </w:r>
      <w:r w:rsidRPr="003261DA">
        <w:rPr>
          <w:rFonts w:ascii="Times New Roman" w:eastAsia="Arial Unicode MS" w:hAnsi="Times New Roman" w:cs="Times New Roman"/>
          <w:b/>
          <w:bCs/>
          <w:color w:val="000000"/>
          <w:kern w:val="0"/>
          <w:sz w:val="26"/>
          <w:szCs w:val="26"/>
          <w:lang w:val="uk-UA" w:eastAsia="uk-UA" w:bidi="uk-UA"/>
        </w:rPr>
        <w:t>язок роботи з науковими програмами</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планами</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темами</w:t>
      </w:r>
      <w:r w:rsidRPr="003261DA">
        <w:rPr>
          <w:rFonts w:ascii="Arial Unicode MS" w:eastAsia="Arial Unicode MS" w:hAnsi="Arial Unicode MS" w:cs="Arial Unicode MS"/>
          <w:color w:val="000000"/>
          <w:kern w:val="0"/>
          <w:sz w:val="24"/>
          <w:szCs w:val="24"/>
          <w:lang w:val="uk-UA" w:eastAsia="uk-UA" w:bidi="uk-UA"/>
        </w:rPr>
        <w:t xml:space="preserve">. Дисертацію виконано відповідно до </w:t>
      </w:r>
      <w:r w:rsidRPr="003261DA">
        <w:rPr>
          <w:rFonts w:ascii="Arial Unicode MS" w:eastAsia="Arial Unicode MS" w:hAnsi="Arial Unicode MS" w:cs="Arial Unicode MS"/>
          <w:color w:val="000000"/>
          <w:kern w:val="0"/>
          <w:sz w:val="24"/>
          <w:szCs w:val="24"/>
          <w:lang w:val="uk-UA" w:eastAsia="ru-RU" w:bidi="ru-RU"/>
        </w:rPr>
        <w:t xml:space="preserve">плану </w:t>
      </w:r>
      <w:r w:rsidRPr="003261DA">
        <w:rPr>
          <w:rFonts w:ascii="Arial Unicode MS" w:eastAsia="Arial Unicode MS" w:hAnsi="Arial Unicode MS" w:cs="Arial Unicode MS"/>
          <w:color w:val="000000"/>
          <w:kern w:val="0"/>
          <w:sz w:val="24"/>
          <w:szCs w:val="24"/>
          <w:lang w:val="uk-UA" w:eastAsia="uk-UA" w:bidi="uk-UA"/>
        </w:rPr>
        <w:t>науково-дослідної діяльності Львівського державного університету внутрішніх справ у межах теми «Проблеми реформування правової системи України»</w:t>
      </w:r>
      <w:r w:rsidRPr="003261DA">
        <w:rPr>
          <w:rFonts w:ascii="Arial Unicode MS" w:eastAsia="Arial Unicode MS" w:hAnsi="Arial Unicode MS" w:cs="Arial Unicode MS"/>
          <w:color w:val="000000"/>
          <w:kern w:val="0"/>
          <w:sz w:val="24"/>
          <w:szCs w:val="24"/>
          <w:lang w:val="uk-UA" w:eastAsia="uk-UA" w:bidi="uk-UA"/>
        </w:rPr>
        <w:tab/>
        <w:t xml:space="preserve">(номер державної реєстрації </w:t>
      </w:r>
      <w:r w:rsidRPr="003261DA">
        <w:rPr>
          <w:rFonts w:ascii="Arial Unicode MS" w:eastAsia="Arial Unicode MS" w:hAnsi="Arial Unicode MS" w:cs="Arial Unicode MS"/>
          <w:color w:val="000000"/>
          <w:kern w:val="0"/>
          <w:sz w:val="24"/>
          <w:szCs w:val="24"/>
          <w:lang w:val="uk-UA" w:eastAsia="en-US" w:bidi="en-US"/>
        </w:rPr>
        <w:t>0109</w:t>
      </w:r>
      <w:r w:rsidRPr="003261DA">
        <w:rPr>
          <w:rFonts w:ascii="Arial Unicode MS" w:eastAsia="Arial Unicode MS" w:hAnsi="Arial Unicode MS" w:cs="Arial Unicode MS"/>
          <w:color w:val="000000"/>
          <w:kern w:val="0"/>
          <w:sz w:val="24"/>
          <w:szCs w:val="24"/>
          <w:lang w:val="en-US" w:eastAsia="en-US" w:bidi="en-US"/>
        </w:rPr>
        <w:t>V</w:t>
      </w:r>
      <w:r w:rsidRPr="003261DA">
        <w:rPr>
          <w:rFonts w:ascii="Arial Unicode MS" w:eastAsia="Arial Unicode MS" w:hAnsi="Arial Unicode MS" w:cs="Arial Unicode MS"/>
          <w:color w:val="000000"/>
          <w:kern w:val="0"/>
          <w:sz w:val="24"/>
          <w:szCs w:val="24"/>
          <w:lang w:val="uk-UA" w:eastAsia="en-US" w:bidi="en-US"/>
        </w:rPr>
        <w:t xml:space="preserve">007853) </w:t>
      </w:r>
      <w:r w:rsidRPr="003261DA">
        <w:rPr>
          <w:rFonts w:ascii="Arial Unicode MS" w:eastAsia="Arial Unicode MS" w:hAnsi="Arial Unicode MS" w:cs="Arial Unicode MS"/>
          <w:color w:val="000000"/>
          <w:kern w:val="0"/>
          <w:sz w:val="24"/>
          <w:szCs w:val="24"/>
          <w:lang w:val="uk-UA" w:eastAsia="uk-UA" w:bidi="uk-UA"/>
        </w:rPr>
        <w:t>та згідно</w:t>
      </w:r>
    </w:p>
    <w:p w:rsidR="003261DA" w:rsidRPr="003261DA" w:rsidRDefault="003261DA" w:rsidP="003261DA">
      <w:pPr>
        <w:tabs>
          <w:tab w:val="clear" w:pos="709"/>
        </w:tabs>
        <w:suppressAutoHyphens w:val="0"/>
        <w:spacing w:after="0" w:line="336" w:lineRule="exact"/>
        <w:ind w:firstLine="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з пріоритетними напрямами розвитку правової науки на 2016-2020 роки, затвердженими НАПрН України 3 березня 2016 р.</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Мета і задачі дослідження</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i/>
          <w:iCs/>
          <w:color w:val="000000"/>
          <w:kern w:val="0"/>
          <w:sz w:val="26"/>
          <w:szCs w:val="26"/>
          <w:lang w:val="uk-UA" w:eastAsia="uk-UA" w:bidi="uk-UA"/>
        </w:rPr>
        <w:t>Метою</w:t>
      </w:r>
      <w:r w:rsidRPr="003261DA">
        <w:rPr>
          <w:rFonts w:ascii="Arial Unicode MS" w:eastAsia="Arial Unicode MS" w:hAnsi="Arial Unicode MS" w:cs="Arial Unicode MS"/>
          <w:color w:val="000000"/>
          <w:kern w:val="0"/>
          <w:sz w:val="24"/>
          <w:szCs w:val="24"/>
          <w:lang w:val="uk-UA" w:eastAsia="uk-UA" w:bidi="uk-UA"/>
        </w:rPr>
        <w:t xml:space="preserve"> дослідження є комплексне теоретичне розроблення кримінологічних засад запобігання сексуальному насильству щодо дітей та формулювання на цій основі науково обґрунтованих пропозицій і рекомендацій, що мають значення для вдосконалення відповідної юридичної практики в Україні.</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Для досягнення поставленої мети окреслено такі </w:t>
      </w:r>
      <w:r w:rsidRPr="003261DA">
        <w:rPr>
          <w:rFonts w:ascii="Times New Roman" w:eastAsia="Arial Unicode MS" w:hAnsi="Times New Roman" w:cs="Times New Roman"/>
          <w:i/>
          <w:iCs/>
          <w:color w:val="000000"/>
          <w:kern w:val="0"/>
          <w:sz w:val="26"/>
          <w:szCs w:val="26"/>
          <w:lang w:val="uk-UA" w:eastAsia="uk-UA" w:bidi="uk-UA"/>
        </w:rPr>
        <w:t>завдання:</w:t>
      </w:r>
    </w:p>
    <w:p w:rsidR="003261DA" w:rsidRPr="003261DA" w:rsidRDefault="003261DA" w:rsidP="003261DA">
      <w:pPr>
        <w:numPr>
          <w:ilvl w:val="0"/>
          <w:numId w:val="31"/>
        </w:numPr>
        <w:tabs>
          <w:tab w:val="clear" w:pos="709"/>
          <w:tab w:val="left" w:pos="990"/>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з’ясувати стан дослідження сексуального насильства щодо дітей у кримінологічній теорії та уточнити кримінологічний зміст поняття сексуального насильства щодо дітей;</w:t>
      </w:r>
    </w:p>
    <w:p w:rsidR="003261DA" w:rsidRPr="003261DA" w:rsidRDefault="003261DA" w:rsidP="003261DA">
      <w:pPr>
        <w:numPr>
          <w:ilvl w:val="0"/>
          <w:numId w:val="31"/>
        </w:numPr>
        <w:tabs>
          <w:tab w:val="clear" w:pos="709"/>
          <w:tab w:val="left" w:pos="1019"/>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систематизувати форми проявів сексуального насильства щодо дітей;</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за результатами кримінологічної характеристики злочинних проявів сексуального насильства щодо дітей визначити їх найістотніші ознаки, тенденції в Україні;</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узагальнити кримінологічний портрет особи, яка вчиняє сексуальне насильство щодо дітей в Україні;</w:t>
      </w:r>
    </w:p>
    <w:p w:rsidR="003261DA" w:rsidRPr="003261DA" w:rsidRDefault="003261DA" w:rsidP="003261DA">
      <w:pPr>
        <w:numPr>
          <w:ilvl w:val="0"/>
          <w:numId w:val="31"/>
        </w:numPr>
        <w:tabs>
          <w:tab w:val="clear" w:pos="709"/>
          <w:tab w:val="left" w:pos="1019"/>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дослідити загальну характеристику дитини-жертви сексуального насильства;</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здійснити кримінологічній аналіз організаційно-правового забезпечення запобігання сексуальному насильству щодо дітей в Україні;</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визначити пріоритетні сфери застосування загальносоціальних заходів запобігання сексуальному насильству щодо дітей в Україні;</w:t>
      </w:r>
    </w:p>
    <w:p w:rsidR="003261DA" w:rsidRPr="003261DA" w:rsidRDefault="003261DA" w:rsidP="003261DA">
      <w:pPr>
        <w:numPr>
          <w:ilvl w:val="0"/>
          <w:numId w:val="31"/>
        </w:numPr>
        <w:tabs>
          <w:tab w:val="clear" w:pos="709"/>
          <w:tab w:val="left" w:pos="980"/>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окреслити шляхи удосконалення спеціально-кримінологічного запобігання сексуальному насильству щодо дітей в Україні;</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встановити особливості віктимологічного запобігання сексуальному насильству щодо дітей.</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Об’єкт дослідження</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суспільні відносини</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що виникають у зв</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язку з учиненням сексуального насильства щодо дітей</w:t>
      </w:r>
      <w:r w:rsidRPr="003261DA">
        <w:rPr>
          <w:rFonts w:ascii="Times New Roman" w:eastAsia="Arial Unicode MS" w:hAnsi="Times New Roman" w:cs="Times New Roman"/>
          <w:b/>
          <w:bCs/>
          <w:color w:val="000000"/>
          <w:kern w:val="0"/>
          <w:sz w:val="26"/>
          <w:szCs w:val="26"/>
          <w:lang w:val="uk-UA" w:eastAsia="uk-UA" w:bidi="uk-UA"/>
        </w:rPr>
        <w:t>.</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Предмет дослідження</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запобігання сексуальному насильству щодо дітей в Україні</w:t>
      </w:r>
      <w:r w:rsidRPr="003261DA">
        <w:rPr>
          <w:rFonts w:ascii="Times New Roman" w:eastAsia="Arial Unicode MS" w:hAnsi="Times New Roman" w:cs="Times New Roman"/>
          <w:b/>
          <w:bCs/>
          <w:color w:val="000000"/>
          <w:kern w:val="0"/>
          <w:sz w:val="26"/>
          <w:szCs w:val="26"/>
          <w:lang w:val="uk-UA" w:eastAsia="uk-UA" w:bidi="uk-UA"/>
        </w:rPr>
        <w:t>.</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Методи дослідження</w:t>
      </w:r>
      <w:r w:rsidRPr="003261DA">
        <w:rPr>
          <w:rFonts w:ascii="Arial Unicode MS" w:eastAsia="Arial Unicode MS" w:hAnsi="Arial Unicode MS" w:cs="Arial Unicode MS"/>
          <w:color w:val="000000"/>
          <w:kern w:val="0"/>
          <w:sz w:val="24"/>
          <w:szCs w:val="24"/>
          <w:lang w:val="uk-UA" w:eastAsia="uk-UA" w:bidi="uk-UA"/>
        </w:rPr>
        <w:t>. З огляду на зазначені у дисертації мету і завдання</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використано низку загальнонаукових і спеціально</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наукових методів</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а саме</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Times New Roman" w:eastAsia="Arial Unicode MS" w:hAnsi="Times New Roman" w:cs="Times New Roman"/>
          <w:i/>
          <w:iCs/>
          <w:color w:val="000000"/>
          <w:kern w:val="0"/>
          <w:sz w:val="26"/>
          <w:szCs w:val="26"/>
          <w:lang w:val="uk-UA" w:eastAsia="uk-UA" w:bidi="uk-UA"/>
        </w:rPr>
        <w:t>історико- правовий</w:t>
      </w:r>
      <w:r w:rsidRPr="003261DA">
        <w:rPr>
          <w:rFonts w:ascii="Arial Unicode MS" w:eastAsia="Arial Unicode MS" w:hAnsi="Arial Unicode MS" w:cs="Arial Unicode MS"/>
          <w:color w:val="000000"/>
          <w:kern w:val="0"/>
          <w:sz w:val="24"/>
          <w:szCs w:val="24"/>
          <w:lang w:val="uk-UA" w:eastAsia="uk-UA" w:bidi="uk-UA"/>
        </w:rPr>
        <w:t xml:space="preserve"> та </w:t>
      </w:r>
      <w:r w:rsidRPr="003261DA">
        <w:rPr>
          <w:rFonts w:ascii="Times New Roman" w:eastAsia="Arial Unicode MS" w:hAnsi="Times New Roman" w:cs="Times New Roman"/>
          <w:i/>
          <w:iCs/>
          <w:color w:val="000000"/>
          <w:kern w:val="0"/>
          <w:sz w:val="26"/>
          <w:szCs w:val="26"/>
          <w:lang w:val="uk-UA" w:eastAsia="uk-UA" w:bidi="uk-UA"/>
        </w:rPr>
        <w:t>порівняльно-правовий</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для визначення стану дослідження проблеми сексуального насильства щодо дітей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підрозділ </w:t>
      </w:r>
      <w:r w:rsidRPr="003261DA">
        <w:rPr>
          <w:rFonts w:ascii="Times New Roman" w:eastAsia="Arial Unicode MS" w:hAnsi="Times New Roman" w:cs="Times New Roman"/>
          <w:b/>
          <w:bCs/>
          <w:color w:val="000000"/>
          <w:kern w:val="0"/>
          <w:sz w:val="26"/>
          <w:szCs w:val="26"/>
          <w:lang w:val="uk-UA" w:eastAsia="uk-UA" w:bidi="uk-UA"/>
        </w:rPr>
        <w:t xml:space="preserve">1.1); </w:t>
      </w:r>
      <w:r w:rsidRPr="003261DA">
        <w:rPr>
          <w:rFonts w:ascii="Times New Roman" w:eastAsia="Arial Unicode MS" w:hAnsi="Times New Roman" w:cs="Times New Roman"/>
          <w:i/>
          <w:iCs/>
          <w:color w:val="000000"/>
          <w:kern w:val="0"/>
          <w:sz w:val="26"/>
          <w:szCs w:val="26"/>
          <w:lang w:val="uk-UA" w:eastAsia="uk-UA" w:bidi="uk-UA"/>
        </w:rPr>
        <w:t>формально-логічний</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у процесі визначення поняття сексуального насильства щодо дітей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підрозділ </w:t>
      </w:r>
      <w:r w:rsidRPr="003261DA">
        <w:rPr>
          <w:rFonts w:ascii="Times New Roman" w:eastAsia="Arial Unicode MS" w:hAnsi="Times New Roman" w:cs="Times New Roman"/>
          <w:b/>
          <w:bCs/>
          <w:color w:val="000000"/>
          <w:kern w:val="0"/>
          <w:sz w:val="26"/>
          <w:szCs w:val="26"/>
          <w:lang w:val="uk-UA" w:eastAsia="uk-UA" w:bidi="uk-UA"/>
        </w:rPr>
        <w:t xml:space="preserve">1.2); </w:t>
      </w:r>
      <w:r w:rsidRPr="003261DA">
        <w:rPr>
          <w:rFonts w:ascii="Times New Roman" w:eastAsia="Arial Unicode MS" w:hAnsi="Times New Roman" w:cs="Times New Roman"/>
          <w:i/>
          <w:iCs/>
          <w:color w:val="000000"/>
          <w:kern w:val="0"/>
          <w:sz w:val="26"/>
          <w:szCs w:val="26"/>
          <w:lang w:val="uk-UA" w:eastAsia="uk-UA" w:bidi="uk-UA"/>
        </w:rPr>
        <w:t>емпіричний</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для з</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ясування проблемних питань юридичної практики щодо запобігання сексуальному насильству щодо дітей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підрозділи </w:t>
      </w:r>
      <w:r w:rsidRPr="003261DA">
        <w:rPr>
          <w:rFonts w:ascii="Times New Roman" w:eastAsia="Arial Unicode MS" w:hAnsi="Times New Roman" w:cs="Times New Roman"/>
          <w:b/>
          <w:bCs/>
          <w:color w:val="000000"/>
          <w:kern w:val="0"/>
          <w:sz w:val="26"/>
          <w:szCs w:val="26"/>
          <w:lang w:val="uk-UA" w:eastAsia="uk-UA" w:bidi="uk-UA"/>
        </w:rPr>
        <w:t xml:space="preserve">2.1, 2.2, 2.3; 3.2, 3.3, 3.4); </w:t>
      </w:r>
      <w:r w:rsidRPr="003261DA">
        <w:rPr>
          <w:rFonts w:ascii="Times New Roman" w:eastAsia="Arial Unicode MS" w:hAnsi="Times New Roman" w:cs="Times New Roman"/>
          <w:i/>
          <w:iCs/>
          <w:color w:val="000000"/>
          <w:kern w:val="0"/>
          <w:sz w:val="26"/>
          <w:szCs w:val="26"/>
          <w:lang w:val="uk-UA" w:eastAsia="uk-UA" w:bidi="uk-UA"/>
        </w:rPr>
        <w:t>пізнавальний</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з метою встановлення особливостей форм проявів сексуального насильства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підрозділ </w:t>
      </w:r>
      <w:r w:rsidRPr="003261DA">
        <w:rPr>
          <w:rFonts w:ascii="Times New Roman" w:eastAsia="Arial Unicode MS" w:hAnsi="Times New Roman" w:cs="Times New Roman"/>
          <w:b/>
          <w:bCs/>
          <w:color w:val="000000"/>
          <w:kern w:val="0"/>
          <w:sz w:val="26"/>
          <w:szCs w:val="26"/>
          <w:lang w:val="uk-UA" w:eastAsia="uk-UA" w:bidi="uk-UA"/>
        </w:rPr>
        <w:t xml:space="preserve">1.2), </w:t>
      </w:r>
      <w:r w:rsidRPr="003261DA">
        <w:rPr>
          <w:rFonts w:ascii="Arial Unicode MS" w:eastAsia="Arial Unicode MS" w:hAnsi="Arial Unicode MS" w:cs="Arial Unicode MS"/>
          <w:color w:val="000000"/>
          <w:kern w:val="0"/>
          <w:sz w:val="24"/>
          <w:szCs w:val="24"/>
          <w:lang w:val="uk-UA" w:eastAsia="uk-UA" w:bidi="uk-UA"/>
        </w:rPr>
        <w:t xml:space="preserve">а також обґрунтування важливості використання кримінологічних знань під час планування й реалізації заходів запобігання сексуальному насильству щодо дітей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розділ </w:t>
      </w:r>
      <w:r w:rsidRPr="003261DA">
        <w:rPr>
          <w:rFonts w:ascii="Times New Roman" w:eastAsia="Arial Unicode MS" w:hAnsi="Times New Roman" w:cs="Times New Roman"/>
          <w:b/>
          <w:bCs/>
          <w:color w:val="000000"/>
          <w:kern w:val="0"/>
          <w:sz w:val="26"/>
          <w:szCs w:val="26"/>
          <w:lang w:val="uk-UA" w:eastAsia="uk-UA" w:bidi="uk-UA"/>
        </w:rPr>
        <w:t xml:space="preserve">3); </w:t>
      </w:r>
      <w:r w:rsidRPr="003261DA">
        <w:rPr>
          <w:rFonts w:ascii="Times New Roman" w:eastAsia="Arial Unicode MS" w:hAnsi="Times New Roman" w:cs="Times New Roman"/>
          <w:i/>
          <w:iCs/>
          <w:color w:val="000000"/>
          <w:kern w:val="0"/>
          <w:sz w:val="26"/>
          <w:szCs w:val="26"/>
          <w:lang w:val="uk-UA" w:eastAsia="uk-UA" w:bidi="uk-UA"/>
        </w:rPr>
        <w:t>метод аналогії</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у рамках формулювання пропозицій щодо удосконалення форм і методів взаємодії суб</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єктів запобігання сексуальному насильству щодо дітей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розділ </w:t>
      </w:r>
      <w:r w:rsidRPr="003261DA">
        <w:rPr>
          <w:rFonts w:ascii="Times New Roman" w:eastAsia="Arial Unicode MS" w:hAnsi="Times New Roman" w:cs="Times New Roman"/>
          <w:b/>
          <w:bCs/>
          <w:color w:val="000000"/>
          <w:kern w:val="0"/>
          <w:sz w:val="26"/>
          <w:szCs w:val="26"/>
          <w:lang w:val="uk-UA" w:eastAsia="uk-UA" w:bidi="uk-UA"/>
        </w:rPr>
        <w:t xml:space="preserve">3); </w:t>
      </w:r>
      <w:r w:rsidRPr="003261DA">
        <w:rPr>
          <w:rFonts w:ascii="Arial Unicode MS" w:eastAsia="Arial Unicode MS" w:hAnsi="Arial Unicode MS" w:cs="Arial Unicode MS"/>
          <w:color w:val="000000"/>
          <w:kern w:val="0"/>
          <w:sz w:val="24"/>
          <w:szCs w:val="24"/>
          <w:lang w:val="uk-UA" w:eastAsia="uk-UA" w:bidi="uk-UA"/>
        </w:rPr>
        <w:t xml:space="preserve">анкетування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для опрацювання даних кримінальної статистики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розділи </w:t>
      </w:r>
      <w:r w:rsidRPr="003261DA">
        <w:rPr>
          <w:rFonts w:ascii="Times New Roman" w:eastAsia="Arial Unicode MS" w:hAnsi="Times New Roman" w:cs="Times New Roman"/>
          <w:b/>
          <w:bCs/>
          <w:color w:val="000000"/>
          <w:kern w:val="0"/>
          <w:sz w:val="26"/>
          <w:szCs w:val="26"/>
          <w:lang w:val="uk-UA" w:eastAsia="uk-UA" w:bidi="uk-UA"/>
        </w:rPr>
        <w:t xml:space="preserve">2, 3); </w:t>
      </w:r>
      <w:r w:rsidRPr="003261DA">
        <w:rPr>
          <w:rFonts w:ascii="Times New Roman" w:eastAsia="Arial Unicode MS" w:hAnsi="Times New Roman" w:cs="Times New Roman"/>
          <w:i/>
          <w:iCs/>
          <w:color w:val="000000"/>
          <w:kern w:val="0"/>
          <w:sz w:val="26"/>
          <w:szCs w:val="26"/>
          <w:lang w:val="uk-UA" w:eastAsia="uk-UA" w:bidi="uk-UA"/>
        </w:rPr>
        <w:t>програмно-цільовий</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для розроблення проекту Концепції запобігання сексуальному насильству щодо дітей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підрозділ </w:t>
      </w:r>
      <w:r w:rsidRPr="003261DA">
        <w:rPr>
          <w:rFonts w:ascii="Times New Roman" w:eastAsia="Arial Unicode MS" w:hAnsi="Times New Roman" w:cs="Times New Roman"/>
          <w:b/>
          <w:bCs/>
          <w:color w:val="000000"/>
          <w:kern w:val="0"/>
          <w:sz w:val="26"/>
          <w:szCs w:val="26"/>
          <w:lang w:val="uk-UA" w:eastAsia="uk-UA" w:bidi="uk-UA"/>
        </w:rPr>
        <w:t xml:space="preserve">3.3, </w:t>
      </w:r>
      <w:r w:rsidRPr="003261DA">
        <w:rPr>
          <w:rFonts w:ascii="Arial Unicode MS" w:eastAsia="Arial Unicode MS" w:hAnsi="Arial Unicode MS" w:cs="Arial Unicode MS"/>
          <w:color w:val="000000"/>
          <w:kern w:val="0"/>
          <w:sz w:val="24"/>
          <w:szCs w:val="24"/>
          <w:lang w:val="uk-UA" w:eastAsia="uk-UA" w:bidi="uk-UA"/>
        </w:rPr>
        <w:t>додатки</w:t>
      </w:r>
      <w:r w:rsidRPr="003261DA">
        <w:rPr>
          <w:rFonts w:ascii="Times New Roman" w:eastAsia="Arial Unicode MS" w:hAnsi="Times New Roman" w:cs="Times New Roman"/>
          <w:b/>
          <w:bCs/>
          <w:color w:val="000000"/>
          <w:kern w:val="0"/>
          <w:sz w:val="26"/>
          <w:szCs w:val="26"/>
          <w:lang w:val="uk-UA" w:eastAsia="uk-UA" w:bidi="uk-UA"/>
        </w:rPr>
        <w:t>).</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Емпіричну базу дослідження становлять</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статистичні дані МВС України</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Генеральної прокуратури України щодо злочинних проявів сексуального насильства щодо дітей</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а також осіб</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які їх вчинили</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за </w:t>
      </w:r>
      <w:r w:rsidRPr="003261DA">
        <w:rPr>
          <w:rFonts w:ascii="Times New Roman" w:eastAsia="Arial Unicode MS" w:hAnsi="Times New Roman" w:cs="Times New Roman"/>
          <w:b/>
          <w:bCs/>
          <w:color w:val="000000"/>
          <w:kern w:val="0"/>
          <w:sz w:val="26"/>
          <w:szCs w:val="26"/>
          <w:lang w:val="uk-UA" w:eastAsia="uk-UA" w:bidi="uk-UA"/>
        </w:rPr>
        <w:t xml:space="preserve">2007-2017 </w:t>
      </w:r>
      <w:r w:rsidRPr="003261DA">
        <w:rPr>
          <w:rFonts w:ascii="Arial Unicode MS" w:eastAsia="Arial Unicode MS" w:hAnsi="Arial Unicode MS" w:cs="Arial Unicode MS"/>
          <w:color w:val="000000"/>
          <w:kern w:val="0"/>
          <w:sz w:val="24"/>
          <w:szCs w:val="24"/>
          <w:lang w:val="uk-UA" w:eastAsia="uk-UA" w:bidi="uk-UA"/>
        </w:rPr>
        <w:t>рр</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документи первинного обліку злочинних проявів сексуального насильства щодо дітей за </w:t>
      </w:r>
      <w:r w:rsidRPr="003261DA">
        <w:rPr>
          <w:rFonts w:ascii="Times New Roman" w:eastAsia="Arial Unicode MS" w:hAnsi="Times New Roman" w:cs="Times New Roman"/>
          <w:b/>
          <w:bCs/>
          <w:color w:val="000000"/>
          <w:kern w:val="0"/>
          <w:sz w:val="26"/>
          <w:szCs w:val="26"/>
          <w:lang w:val="uk-UA" w:eastAsia="uk-UA" w:bidi="uk-UA"/>
        </w:rPr>
        <w:t xml:space="preserve">2007-2013 </w:t>
      </w:r>
      <w:r w:rsidRPr="003261DA">
        <w:rPr>
          <w:rFonts w:ascii="Arial Unicode MS" w:eastAsia="Arial Unicode MS" w:hAnsi="Arial Unicode MS" w:cs="Arial Unicode MS"/>
          <w:color w:val="000000"/>
          <w:kern w:val="0"/>
          <w:sz w:val="24"/>
          <w:szCs w:val="24"/>
          <w:lang w:val="uk-UA" w:eastAsia="uk-UA" w:bidi="uk-UA"/>
        </w:rPr>
        <w:t>рр</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на території Львівської області</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вироки у кримінальних провадженнях за ст</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ст</w:t>
      </w:r>
      <w:r w:rsidRPr="003261DA">
        <w:rPr>
          <w:rFonts w:ascii="Times New Roman" w:eastAsia="Arial Unicode MS" w:hAnsi="Times New Roman" w:cs="Times New Roman"/>
          <w:b/>
          <w:bCs/>
          <w:color w:val="000000"/>
          <w:kern w:val="0"/>
          <w:sz w:val="26"/>
          <w:szCs w:val="26"/>
          <w:lang w:val="uk-UA" w:eastAsia="uk-UA" w:bidi="uk-UA"/>
        </w:rPr>
        <w:t xml:space="preserve">. 149, 152-156, 301-303 </w:t>
      </w:r>
      <w:r w:rsidRPr="003261DA">
        <w:rPr>
          <w:rFonts w:ascii="Arial Unicode MS" w:eastAsia="Arial Unicode MS" w:hAnsi="Arial Unicode MS" w:cs="Arial Unicode MS"/>
          <w:color w:val="000000"/>
          <w:kern w:val="0"/>
          <w:sz w:val="24"/>
          <w:szCs w:val="24"/>
          <w:lang w:val="uk-UA" w:eastAsia="uk-UA" w:bidi="uk-UA"/>
        </w:rPr>
        <w:t xml:space="preserve">КК України </w:t>
      </w:r>
      <w:r w:rsidRPr="003261DA">
        <w:rPr>
          <w:rFonts w:ascii="Times New Roman" w:eastAsia="Arial Unicode MS" w:hAnsi="Times New Roman" w:cs="Times New Roman"/>
          <w:b/>
          <w:bCs/>
          <w:color w:val="000000"/>
          <w:kern w:val="0"/>
          <w:sz w:val="26"/>
          <w:szCs w:val="26"/>
          <w:lang w:val="uk-UA" w:eastAsia="uk-UA" w:bidi="uk-UA"/>
        </w:rPr>
        <w:t xml:space="preserve">(165 </w:t>
      </w:r>
      <w:r w:rsidRPr="003261DA">
        <w:rPr>
          <w:rFonts w:ascii="Arial Unicode MS" w:eastAsia="Arial Unicode MS" w:hAnsi="Arial Unicode MS" w:cs="Arial Unicode MS"/>
          <w:color w:val="000000"/>
          <w:kern w:val="0"/>
          <w:sz w:val="24"/>
          <w:szCs w:val="24"/>
          <w:lang w:val="uk-UA" w:eastAsia="uk-UA" w:bidi="uk-UA"/>
        </w:rPr>
        <w:t>вироків</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результати анкетування стосовно запобігання сексуальному насильству щодо дітей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 xml:space="preserve">усього опитано </w:t>
      </w:r>
      <w:r w:rsidRPr="003261DA">
        <w:rPr>
          <w:rFonts w:ascii="Times New Roman" w:eastAsia="Arial Unicode MS" w:hAnsi="Times New Roman" w:cs="Times New Roman"/>
          <w:b/>
          <w:bCs/>
          <w:color w:val="000000"/>
          <w:kern w:val="0"/>
          <w:sz w:val="26"/>
          <w:szCs w:val="26"/>
          <w:lang w:val="uk-UA" w:eastAsia="uk-UA" w:bidi="uk-UA"/>
        </w:rPr>
        <w:t xml:space="preserve">400 </w:t>
      </w:r>
      <w:r w:rsidRPr="003261DA">
        <w:rPr>
          <w:rFonts w:ascii="Arial Unicode MS" w:eastAsia="Arial Unicode MS" w:hAnsi="Arial Unicode MS" w:cs="Arial Unicode MS"/>
          <w:color w:val="000000"/>
          <w:kern w:val="0"/>
          <w:sz w:val="24"/>
          <w:szCs w:val="24"/>
          <w:lang w:val="uk-UA" w:eastAsia="uk-UA" w:bidi="uk-UA"/>
        </w:rPr>
        <w:t>осіб</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із яких </w:t>
      </w:r>
      <w:r w:rsidRPr="003261DA">
        <w:rPr>
          <w:rFonts w:ascii="Times New Roman" w:eastAsia="Arial Unicode MS" w:hAnsi="Times New Roman" w:cs="Times New Roman"/>
          <w:b/>
          <w:bCs/>
          <w:color w:val="000000"/>
          <w:kern w:val="0"/>
          <w:sz w:val="26"/>
          <w:szCs w:val="26"/>
          <w:lang w:val="uk-UA" w:eastAsia="uk-UA" w:bidi="uk-UA"/>
        </w:rPr>
        <w:t xml:space="preserve">200 - </w:t>
      </w:r>
      <w:r w:rsidRPr="003261DA">
        <w:rPr>
          <w:rFonts w:ascii="Arial Unicode MS" w:eastAsia="Arial Unicode MS" w:hAnsi="Arial Unicode MS" w:cs="Arial Unicode MS"/>
          <w:color w:val="000000"/>
          <w:kern w:val="0"/>
          <w:sz w:val="24"/>
          <w:szCs w:val="24"/>
          <w:lang w:val="uk-UA" w:eastAsia="uk-UA" w:bidi="uk-UA"/>
        </w:rPr>
        <w:t xml:space="preserve">працівники МВС України та </w:t>
      </w:r>
      <w:r w:rsidRPr="003261DA">
        <w:rPr>
          <w:rFonts w:ascii="Times New Roman" w:eastAsia="Arial Unicode MS" w:hAnsi="Times New Roman" w:cs="Times New Roman"/>
          <w:b/>
          <w:bCs/>
          <w:color w:val="000000"/>
          <w:kern w:val="0"/>
          <w:sz w:val="26"/>
          <w:szCs w:val="26"/>
          <w:lang w:val="uk-UA" w:eastAsia="uk-UA" w:bidi="uk-UA"/>
        </w:rPr>
        <w:t xml:space="preserve">200 - </w:t>
      </w:r>
      <w:r w:rsidRPr="003261DA">
        <w:rPr>
          <w:rFonts w:ascii="Arial Unicode MS" w:eastAsia="Arial Unicode MS" w:hAnsi="Arial Unicode MS" w:cs="Arial Unicode MS"/>
          <w:color w:val="000000"/>
          <w:kern w:val="0"/>
          <w:sz w:val="24"/>
          <w:szCs w:val="24"/>
          <w:lang w:val="uk-UA" w:eastAsia="uk-UA" w:bidi="uk-UA"/>
        </w:rPr>
        <w:t>діти</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віком від </w:t>
      </w:r>
      <w:r w:rsidRPr="003261DA">
        <w:rPr>
          <w:rFonts w:ascii="Times New Roman" w:eastAsia="Arial Unicode MS" w:hAnsi="Times New Roman" w:cs="Times New Roman"/>
          <w:b/>
          <w:bCs/>
          <w:color w:val="000000"/>
          <w:kern w:val="0"/>
          <w:sz w:val="26"/>
          <w:szCs w:val="26"/>
          <w:lang w:val="uk-UA" w:eastAsia="uk-UA" w:bidi="uk-UA"/>
        </w:rPr>
        <w:t xml:space="preserve">16 </w:t>
      </w:r>
      <w:r w:rsidRPr="003261DA">
        <w:rPr>
          <w:rFonts w:ascii="Arial Unicode MS" w:eastAsia="Arial Unicode MS" w:hAnsi="Arial Unicode MS" w:cs="Arial Unicode MS"/>
          <w:color w:val="000000"/>
          <w:kern w:val="0"/>
          <w:sz w:val="24"/>
          <w:szCs w:val="24"/>
          <w:lang w:val="uk-UA" w:eastAsia="uk-UA" w:bidi="uk-UA"/>
        </w:rPr>
        <w:t xml:space="preserve">до </w:t>
      </w:r>
      <w:r w:rsidRPr="003261DA">
        <w:rPr>
          <w:rFonts w:ascii="Times New Roman" w:eastAsia="Arial Unicode MS" w:hAnsi="Times New Roman" w:cs="Times New Roman"/>
          <w:b/>
          <w:bCs/>
          <w:color w:val="000000"/>
          <w:kern w:val="0"/>
          <w:sz w:val="26"/>
          <w:szCs w:val="26"/>
          <w:lang w:val="uk-UA" w:eastAsia="uk-UA" w:bidi="uk-UA"/>
        </w:rPr>
        <w:t xml:space="preserve">18 </w:t>
      </w:r>
      <w:r w:rsidRPr="003261DA">
        <w:rPr>
          <w:rFonts w:ascii="Arial Unicode MS" w:eastAsia="Arial Unicode MS" w:hAnsi="Arial Unicode MS" w:cs="Arial Unicode MS"/>
          <w:color w:val="000000"/>
          <w:kern w:val="0"/>
          <w:sz w:val="24"/>
          <w:szCs w:val="24"/>
          <w:lang w:val="uk-UA" w:eastAsia="uk-UA" w:bidi="uk-UA"/>
        </w:rPr>
        <w:t>років</w:t>
      </w:r>
      <w:r w:rsidRPr="003261DA">
        <w:rPr>
          <w:rFonts w:ascii="Times New Roman" w:eastAsia="Arial Unicode MS" w:hAnsi="Times New Roman" w:cs="Times New Roman"/>
          <w:b/>
          <w:bCs/>
          <w:color w:val="000000"/>
          <w:kern w:val="0"/>
          <w:sz w:val="26"/>
          <w:szCs w:val="26"/>
          <w:lang w:val="uk-UA" w:eastAsia="uk-UA" w:bidi="uk-UA"/>
        </w:rPr>
        <w:t>).</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 xml:space="preserve">Наукова новизна отриманих результатів </w:t>
      </w:r>
      <w:r w:rsidRPr="003261DA">
        <w:rPr>
          <w:rFonts w:ascii="Arial Unicode MS" w:eastAsia="Arial Unicode MS" w:hAnsi="Arial Unicode MS" w:cs="Arial Unicode MS"/>
          <w:color w:val="000000"/>
          <w:kern w:val="0"/>
          <w:sz w:val="24"/>
          <w:szCs w:val="24"/>
          <w:lang w:val="uk-UA" w:eastAsia="uk-UA" w:bidi="uk-UA"/>
        </w:rPr>
        <w:t>полягає у тому</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що дисертація є одним із перших монографічних досліджень</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що охоплює комплексне розроблення теоретичних </w:t>
      </w:r>
      <w:r w:rsidRPr="003261DA">
        <w:rPr>
          <w:rFonts w:ascii="Arial Unicode MS" w:eastAsia="Arial Unicode MS" w:hAnsi="Arial Unicode MS" w:cs="Arial Unicode MS"/>
          <w:color w:val="000000"/>
          <w:kern w:val="0"/>
          <w:sz w:val="24"/>
          <w:szCs w:val="24"/>
          <w:lang w:val="uk-UA" w:eastAsia="ru-RU" w:bidi="ru-RU"/>
        </w:rPr>
        <w:t xml:space="preserve">засад </w:t>
      </w:r>
      <w:r w:rsidRPr="003261DA">
        <w:rPr>
          <w:rFonts w:ascii="Arial Unicode MS" w:eastAsia="Arial Unicode MS" w:hAnsi="Arial Unicode MS" w:cs="Arial Unicode MS"/>
          <w:color w:val="000000"/>
          <w:kern w:val="0"/>
          <w:sz w:val="24"/>
          <w:szCs w:val="24"/>
          <w:lang w:val="uk-UA" w:eastAsia="uk-UA" w:bidi="uk-UA"/>
        </w:rPr>
        <w:t>запобігання сексуальному насильству щодо дітей та формулювання науково обґрунтованих кримінологічних рекомендацій</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що мають значення для подальшого вдосконалення цього виду юридичної практики в Україні</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Найважливіші положення</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що відображають наукову новизну дисертаційної роботи та виносяться на захист</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зокрема</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такі</w:t>
      </w:r>
      <w:r w:rsidRPr="003261DA">
        <w:rPr>
          <w:rFonts w:ascii="Times New Roman" w:eastAsia="Arial Unicode MS" w:hAnsi="Times New Roman" w:cs="Times New Roman"/>
          <w:b/>
          <w:bCs/>
          <w:color w:val="000000"/>
          <w:kern w:val="0"/>
          <w:sz w:val="26"/>
          <w:szCs w:val="26"/>
          <w:lang w:val="uk-UA" w:eastAsia="uk-UA" w:bidi="uk-UA"/>
        </w:rPr>
        <w:t>:</w:t>
      </w:r>
    </w:p>
    <w:p w:rsidR="003261DA" w:rsidRPr="003261DA" w:rsidRDefault="003261DA" w:rsidP="003261DA">
      <w:pPr>
        <w:tabs>
          <w:tab w:val="clear" w:pos="709"/>
        </w:tabs>
        <w:suppressAutoHyphens w:val="0"/>
        <w:spacing w:after="0" w:line="336" w:lineRule="exact"/>
        <w:ind w:firstLine="740"/>
        <w:rPr>
          <w:rFonts w:ascii="Times New Roman" w:eastAsia="Times New Roman" w:hAnsi="Times New Roman" w:cs="Times New Roman"/>
          <w:i/>
          <w:iCs/>
          <w:kern w:val="0"/>
          <w:sz w:val="26"/>
          <w:szCs w:val="26"/>
          <w:lang w:val="uk-UA" w:eastAsia="uk-UA" w:bidi="uk-UA"/>
        </w:rPr>
      </w:pPr>
      <w:r w:rsidRPr="003261DA">
        <w:rPr>
          <w:rFonts w:ascii="Times New Roman" w:eastAsia="Times New Roman" w:hAnsi="Times New Roman" w:cs="Times New Roman"/>
          <w:i/>
          <w:iCs/>
          <w:color w:val="000000"/>
          <w:kern w:val="0"/>
          <w:sz w:val="26"/>
          <w:szCs w:val="26"/>
          <w:lang w:val="uk-UA" w:eastAsia="uk-UA" w:bidi="uk-UA"/>
        </w:rPr>
        <w:t>вперше:</w:t>
      </w:r>
    </w:p>
    <w:p w:rsidR="003261DA" w:rsidRPr="003261DA" w:rsidRDefault="003261DA" w:rsidP="003261DA">
      <w:pPr>
        <w:numPr>
          <w:ilvl w:val="0"/>
          <w:numId w:val="31"/>
        </w:numPr>
        <w:tabs>
          <w:tab w:val="clear" w:pos="709"/>
          <w:tab w:val="left" w:pos="990"/>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доведено доцільність систематизації форм проявів сексуального насильства щодо дітей</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зважаючи на їхні медичні й юридичні критерії</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Відтак встановлено особливості кримінально</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правових форм прояву сексуального насильства</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а саме</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чітка регламентація діяння у диспозиціях норм Особливої частини КК України</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підвищена суспільна небезпека</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узагальнений характер прояву насильницьких сексуальних девіацій </w:t>
      </w:r>
      <w:r w:rsidRPr="003261DA">
        <w:rPr>
          <w:rFonts w:ascii="Times New Roman" w:eastAsia="Arial Unicode MS" w:hAnsi="Times New Roman" w:cs="Times New Roman"/>
          <w:b/>
          <w:bCs/>
          <w:color w:val="000000"/>
          <w:kern w:val="0"/>
          <w:sz w:val="26"/>
          <w:szCs w:val="26"/>
          <w:lang w:val="uk-UA" w:eastAsia="uk-UA" w:bidi="uk-UA"/>
        </w:rPr>
        <w:t>(</w:t>
      </w:r>
      <w:r w:rsidRPr="003261DA">
        <w:rPr>
          <w:rFonts w:ascii="Arial Unicode MS" w:eastAsia="Arial Unicode MS" w:hAnsi="Arial Unicode MS" w:cs="Arial Unicode MS"/>
          <w:color w:val="000000"/>
          <w:kern w:val="0"/>
          <w:sz w:val="24"/>
          <w:szCs w:val="24"/>
          <w:lang w:val="uk-UA" w:eastAsia="uk-UA" w:bidi="uk-UA"/>
        </w:rPr>
        <w:t>наприклад</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задоволення статевої пристрасті неприродним способом</w:t>
      </w:r>
      <w:r w:rsidRPr="003261DA">
        <w:rPr>
          <w:rFonts w:ascii="Times New Roman" w:eastAsia="Arial Unicode MS" w:hAnsi="Times New Roman" w:cs="Times New Roman"/>
          <w:b/>
          <w:bCs/>
          <w:color w:val="000000"/>
          <w:kern w:val="0"/>
          <w:sz w:val="26"/>
          <w:szCs w:val="26"/>
          <w:lang w:val="uk-UA" w:eastAsia="uk-UA" w:bidi="uk-UA"/>
        </w:rPr>
        <w:t>);</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визначено кримінологічний зміст методу сервісу як базисного методу віктимологічного впливу</w:t>
      </w:r>
      <w:r w:rsidRPr="003261DA">
        <w:rPr>
          <w:rFonts w:ascii="Times New Roman" w:eastAsia="Arial Unicode MS" w:hAnsi="Times New Roman" w:cs="Times New Roman"/>
          <w:b/>
          <w:bCs/>
          <w:color w:val="000000"/>
          <w:kern w:val="0"/>
          <w:sz w:val="26"/>
          <w:szCs w:val="26"/>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 xml:space="preserve">що має комплексний </w:t>
      </w:r>
      <w:r w:rsidRPr="003261DA">
        <w:rPr>
          <w:rFonts w:ascii="Arial Unicode MS" w:eastAsia="Arial Unicode MS" w:hAnsi="Arial Unicode MS" w:cs="Arial Unicode MS"/>
          <w:color w:val="000000"/>
          <w:kern w:val="0"/>
          <w:sz w:val="24"/>
          <w:szCs w:val="24"/>
          <w:lang w:val="uk-UA" w:eastAsia="ru-RU" w:bidi="ru-RU"/>
        </w:rPr>
        <w:t xml:space="preserve">характер </w:t>
      </w:r>
      <w:r w:rsidRPr="003261DA">
        <w:rPr>
          <w:rFonts w:ascii="Arial Unicode MS" w:eastAsia="Arial Unicode MS" w:hAnsi="Arial Unicode MS" w:cs="Arial Unicode MS"/>
          <w:color w:val="000000"/>
          <w:kern w:val="0"/>
          <w:sz w:val="24"/>
          <w:szCs w:val="24"/>
          <w:lang w:val="uk-UA" w:eastAsia="uk-UA" w:bidi="uk-UA"/>
        </w:rPr>
        <w:t>і передбачає оптимальне поєднання в гармонійну цілісність методів надання допомоги, переконання і захисту. Відтак оптимальність їхнього співвідношення визначається у кожному конкретному випадку за результатами віктимологічного аналізу сексуального насильства щодо дитини;</w:t>
      </w:r>
    </w:p>
    <w:p w:rsidR="003261DA" w:rsidRPr="003261DA" w:rsidRDefault="003261DA" w:rsidP="003261DA">
      <w:pPr>
        <w:numPr>
          <w:ilvl w:val="0"/>
          <w:numId w:val="31"/>
        </w:numPr>
        <w:tabs>
          <w:tab w:val="clear" w:pos="709"/>
          <w:tab w:val="left" w:pos="990"/>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сформульовано кримінологічні рекомендації щодо методики реалізації «корекційної програми» як спеціального заходу запобігання сексуальному насильству щодо дитини. Зокрема, акцентовано на адресності його реалізації, а також на необхідності використання </w:t>
      </w:r>
      <w:r w:rsidRPr="003261DA">
        <w:rPr>
          <w:rFonts w:ascii="Arial Unicode MS" w:eastAsia="Arial Unicode MS" w:hAnsi="Arial Unicode MS" w:cs="Arial Unicode MS"/>
          <w:color w:val="000000"/>
          <w:kern w:val="0"/>
          <w:sz w:val="24"/>
          <w:szCs w:val="24"/>
          <w:lang w:eastAsia="ru-RU" w:bidi="ru-RU"/>
        </w:rPr>
        <w:t xml:space="preserve">форм, </w:t>
      </w:r>
      <w:r w:rsidRPr="003261DA">
        <w:rPr>
          <w:rFonts w:ascii="Arial Unicode MS" w:eastAsia="Arial Unicode MS" w:hAnsi="Arial Unicode MS" w:cs="Arial Unicode MS"/>
          <w:color w:val="000000"/>
          <w:kern w:val="0"/>
          <w:sz w:val="24"/>
          <w:szCs w:val="24"/>
          <w:lang w:val="uk-UA" w:eastAsia="uk-UA" w:bidi="uk-UA"/>
        </w:rPr>
        <w:t>методів та заходів запобіжного впливу, зважаючи на особливості соціально-психологічного типу особистості кривдника та мотивації застосування сексуального насильства щодо дитини;</w:t>
      </w:r>
    </w:p>
    <w:p w:rsidR="003261DA" w:rsidRPr="003261DA" w:rsidRDefault="003261DA" w:rsidP="003261DA">
      <w:pPr>
        <w:tabs>
          <w:tab w:val="clear" w:pos="709"/>
        </w:tabs>
        <w:suppressAutoHyphens w:val="0"/>
        <w:spacing w:after="0" w:line="336" w:lineRule="exact"/>
        <w:ind w:firstLine="740"/>
        <w:rPr>
          <w:rFonts w:ascii="Times New Roman" w:eastAsia="Times New Roman" w:hAnsi="Times New Roman" w:cs="Times New Roman"/>
          <w:i/>
          <w:iCs/>
          <w:kern w:val="0"/>
          <w:sz w:val="26"/>
          <w:szCs w:val="26"/>
          <w:lang w:val="uk-UA" w:eastAsia="uk-UA" w:bidi="uk-UA"/>
        </w:rPr>
      </w:pPr>
      <w:r w:rsidRPr="003261DA">
        <w:rPr>
          <w:rFonts w:ascii="Times New Roman" w:eastAsia="Times New Roman" w:hAnsi="Times New Roman" w:cs="Times New Roman"/>
          <w:i/>
          <w:iCs/>
          <w:color w:val="000000"/>
          <w:kern w:val="0"/>
          <w:sz w:val="26"/>
          <w:szCs w:val="26"/>
          <w:lang w:val="uk-UA" w:eastAsia="uk-UA" w:bidi="uk-UA"/>
        </w:rPr>
        <w:t>удосконалено:</w:t>
      </w:r>
    </w:p>
    <w:p w:rsidR="003261DA" w:rsidRPr="003261DA" w:rsidRDefault="003261DA" w:rsidP="003261DA">
      <w:pPr>
        <w:numPr>
          <w:ilvl w:val="0"/>
          <w:numId w:val="31"/>
        </w:numPr>
        <w:tabs>
          <w:tab w:val="clear" w:pos="709"/>
          <w:tab w:val="left" w:pos="980"/>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типологію дітей-жертв сексуального насильства залежно від вікових особливостей їхньої поведінки;</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кримінологічний портрет особи, яка вчиняє сексуальне насильство щодо дитини, а саме: особа чоловічої статі у віці 18-35 років, громадянин України, який, за </w:t>
      </w:r>
      <w:r w:rsidRPr="003261DA">
        <w:rPr>
          <w:rFonts w:ascii="Arial Unicode MS" w:eastAsia="Arial Unicode MS" w:hAnsi="Arial Unicode MS" w:cs="Arial Unicode MS"/>
          <w:color w:val="000000"/>
          <w:kern w:val="0"/>
          <w:sz w:val="24"/>
          <w:szCs w:val="24"/>
          <w:lang w:val="uk-UA" w:eastAsia="ru-RU" w:bidi="ru-RU"/>
        </w:rPr>
        <w:t xml:space="preserve">правило, </w:t>
      </w:r>
      <w:r w:rsidRPr="003261DA">
        <w:rPr>
          <w:rFonts w:ascii="Arial Unicode MS" w:eastAsia="Arial Unicode MS" w:hAnsi="Arial Unicode MS" w:cs="Arial Unicode MS"/>
          <w:color w:val="000000"/>
          <w:kern w:val="0"/>
          <w:sz w:val="24"/>
          <w:szCs w:val="24"/>
          <w:lang w:val="uk-UA" w:eastAsia="uk-UA" w:bidi="uk-UA"/>
        </w:rPr>
        <w:t>є знайомим чи родичем жертви, непрацюючий, зі середньою чи середньою спеціальною освітою. У такої особи переважно відсутній постійний сексуальний партнер або ж простежуються певні сексуальні девіації, що здебільшого обумовлює застосування сексуального насильства щодо дитини;</w:t>
      </w:r>
    </w:p>
    <w:p w:rsidR="003261DA" w:rsidRPr="003261DA" w:rsidRDefault="003261DA" w:rsidP="003261DA">
      <w:pPr>
        <w:numPr>
          <w:ilvl w:val="0"/>
          <w:numId w:val="31"/>
        </w:numPr>
        <w:tabs>
          <w:tab w:val="clear" w:pos="709"/>
          <w:tab w:val="left" w:pos="990"/>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організаційно-правові </w:t>
      </w:r>
      <w:r w:rsidRPr="003261DA">
        <w:rPr>
          <w:rFonts w:ascii="Arial Unicode MS" w:eastAsia="Arial Unicode MS" w:hAnsi="Arial Unicode MS" w:cs="Arial Unicode MS"/>
          <w:color w:val="000000"/>
          <w:kern w:val="0"/>
          <w:sz w:val="24"/>
          <w:szCs w:val="24"/>
          <w:lang w:val="uk-UA" w:eastAsia="ru-RU" w:bidi="ru-RU"/>
        </w:rPr>
        <w:t xml:space="preserve">засади </w:t>
      </w:r>
      <w:r w:rsidRPr="003261DA">
        <w:rPr>
          <w:rFonts w:ascii="Arial Unicode MS" w:eastAsia="Arial Unicode MS" w:hAnsi="Arial Unicode MS" w:cs="Arial Unicode MS"/>
          <w:color w:val="000000"/>
          <w:kern w:val="0"/>
          <w:sz w:val="24"/>
          <w:szCs w:val="24"/>
          <w:lang w:val="uk-UA" w:eastAsia="uk-UA" w:bidi="uk-UA"/>
        </w:rPr>
        <w:t xml:space="preserve">запобігання сексуальному насильству в Україні, зокрема щодо визначення: а) завдань і обов’язків уповноважених підрозділів органів Національної поліції України як суб’єктів сервісу та захисту дітей від проявів сексуального насильства; б) системи спеціальних заходів запобігання сексуальному насильству щодо дітей у сім’ї на ранніх стадіях його ймовірного розвитку; в) алгоритму взаємодії суб’єктів запобігання сексуальним проявам насильства щодо дітей із метою спрощення </w:t>
      </w:r>
      <w:r w:rsidRPr="003261DA">
        <w:rPr>
          <w:rFonts w:ascii="Arial Unicode MS" w:eastAsia="Arial Unicode MS" w:hAnsi="Arial Unicode MS" w:cs="Arial Unicode MS"/>
          <w:color w:val="000000"/>
          <w:kern w:val="0"/>
          <w:sz w:val="24"/>
          <w:szCs w:val="24"/>
          <w:lang w:val="uk-UA" w:eastAsia="ru-RU" w:bidi="ru-RU"/>
        </w:rPr>
        <w:t xml:space="preserve">доступу </w:t>
      </w:r>
      <w:r w:rsidRPr="003261DA">
        <w:rPr>
          <w:rFonts w:ascii="Arial Unicode MS" w:eastAsia="Arial Unicode MS" w:hAnsi="Arial Unicode MS" w:cs="Arial Unicode MS"/>
          <w:color w:val="000000"/>
          <w:kern w:val="0"/>
          <w:sz w:val="24"/>
          <w:szCs w:val="24"/>
          <w:lang w:val="uk-UA" w:eastAsia="uk-UA" w:bidi="uk-UA"/>
        </w:rPr>
        <w:t>і скорочення термінів отримання пакету соціально-правових послуг для дитини-жертви сексуального насильства;</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систематизацію кримінологічних знань </w:t>
      </w:r>
      <w:r w:rsidRPr="003261DA">
        <w:rPr>
          <w:rFonts w:ascii="Arial Unicode MS" w:eastAsia="Arial Unicode MS" w:hAnsi="Arial Unicode MS" w:cs="Arial Unicode MS"/>
          <w:color w:val="000000"/>
          <w:kern w:val="0"/>
          <w:sz w:val="24"/>
          <w:szCs w:val="24"/>
          <w:lang w:eastAsia="ru-RU" w:bidi="ru-RU"/>
        </w:rPr>
        <w:t xml:space="preserve">про </w:t>
      </w:r>
      <w:r w:rsidRPr="003261DA">
        <w:rPr>
          <w:rFonts w:ascii="Arial Unicode MS" w:eastAsia="Arial Unicode MS" w:hAnsi="Arial Unicode MS" w:cs="Arial Unicode MS"/>
          <w:color w:val="000000"/>
          <w:kern w:val="0"/>
          <w:sz w:val="24"/>
          <w:szCs w:val="24"/>
          <w:lang w:val="uk-UA" w:eastAsia="uk-UA" w:bidi="uk-UA"/>
        </w:rPr>
        <w:t xml:space="preserve">типові недоліки юридичної </w:t>
      </w:r>
      <w:r w:rsidRPr="003261DA">
        <w:rPr>
          <w:rFonts w:ascii="Arial Unicode MS" w:eastAsia="Arial Unicode MS" w:hAnsi="Arial Unicode MS" w:cs="Arial Unicode MS"/>
          <w:color w:val="000000"/>
          <w:kern w:val="0"/>
          <w:sz w:val="24"/>
          <w:szCs w:val="24"/>
          <w:lang w:eastAsia="ru-RU" w:bidi="ru-RU"/>
        </w:rPr>
        <w:t xml:space="preserve">практики </w:t>
      </w:r>
      <w:r w:rsidRPr="003261DA">
        <w:rPr>
          <w:rFonts w:ascii="Arial Unicode MS" w:eastAsia="Arial Unicode MS" w:hAnsi="Arial Unicode MS" w:cs="Arial Unicode MS"/>
          <w:color w:val="000000"/>
          <w:kern w:val="0"/>
          <w:sz w:val="24"/>
          <w:szCs w:val="24"/>
          <w:lang w:val="uk-UA" w:eastAsia="uk-UA" w:bidi="uk-UA"/>
        </w:rPr>
        <w:t xml:space="preserve">запобігання проявам сексуального насильства щодо дітей, зокрема: недостатнє врахування специфіки механізму вчинення сексуального насильства щодо дитини; спрямованість заходів на запобігання насильству винятково в сім’ ї; зосередженість діяльності правоохоронних органів на запобіганні рецидиву сексуального насильства щодо дитини; недостатній розвиток новітніх форм і методів запобігання сексуальному насильству щодо дитини, де пріоритет відводиться соціально-правовому захисту та ефективній комунікації з </w:t>
      </w:r>
      <w:r w:rsidRPr="003261DA">
        <w:rPr>
          <w:rFonts w:ascii="Arial Unicode MS" w:eastAsia="Arial Unicode MS" w:hAnsi="Arial Unicode MS" w:cs="Arial Unicode MS"/>
          <w:color w:val="000000"/>
          <w:kern w:val="0"/>
          <w:sz w:val="24"/>
          <w:szCs w:val="24"/>
          <w:lang w:eastAsia="ru-RU" w:bidi="ru-RU"/>
        </w:rPr>
        <w:t xml:space="preserve">органами </w:t>
      </w:r>
      <w:r w:rsidRPr="003261DA">
        <w:rPr>
          <w:rFonts w:ascii="Arial Unicode MS" w:eastAsia="Arial Unicode MS" w:hAnsi="Arial Unicode MS" w:cs="Arial Unicode MS"/>
          <w:color w:val="000000"/>
          <w:kern w:val="0"/>
          <w:sz w:val="24"/>
          <w:szCs w:val="24"/>
          <w:lang w:val="uk-UA" w:eastAsia="uk-UA" w:bidi="uk-UA"/>
        </w:rPr>
        <w:t xml:space="preserve">соціально- </w:t>
      </w:r>
      <w:r w:rsidRPr="003261DA">
        <w:rPr>
          <w:rFonts w:ascii="Arial Unicode MS" w:eastAsia="Arial Unicode MS" w:hAnsi="Arial Unicode MS" w:cs="Arial Unicode MS"/>
          <w:color w:val="000000"/>
          <w:kern w:val="0"/>
          <w:sz w:val="24"/>
          <w:szCs w:val="24"/>
          <w:lang w:eastAsia="ru-RU" w:bidi="ru-RU"/>
        </w:rPr>
        <w:t xml:space="preserve">правового </w:t>
      </w:r>
      <w:r w:rsidRPr="003261DA">
        <w:rPr>
          <w:rFonts w:ascii="Arial Unicode MS" w:eastAsia="Arial Unicode MS" w:hAnsi="Arial Unicode MS" w:cs="Arial Unicode MS"/>
          <w:color w:val="000000"/>
          <w:kern w:val="0"/>
          <w:sz w:val="24"/>
          <w:szCs w:val="24"/>
          <w:lang w:val="uk-UA" w:eastAsia="uk-UA" w:bidi="uk-UA"/>
        </w:rPr>
        <w:t>захисту, місцевими громадами тощо;</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модель запобігання, залежно від стадій розвитку загроз сексуального насильства щодо дитини (потенційної чи реалізованої жертви) та диференціації засобів віктимологічного впливу;</w:t>
      </w:r>
    </w:p>
    <w:p w:rsidR="003261DA" w:rsidRPr="003261DA" w:rsidRDefault="003261DA" w:rsidP="003261DA">
      <w:pPr>
        <w:tabs>
          <w:tab w:val="clear" w:pos="709"/>
        </w:tabs>
        <w:suppressAutoHyphens w:val="0"/>
        <w:spacing w:after="0" w:line="336" w:lineRule="exact"/>
        <w:ind w:firstLine="740"/>
        <w:rPr>
          <w:rFonts w:ascii="Times New Roman" w:eastAsia="Times New Roman" w:hAnsi="Times New Roman" w:cs="Times New Roman"/>
          <w:i/>
          <w:iCs/>
          <w:kern w:val="0"/>
          <w:sz w:val="26"/>
          <w:szCs w:val="26"/>
          <w:lang w:val="uk-UA" w:eastAsia="uk-UA" w:bidi="uk-UA"/>
        </w:rPr>
      </w:pPr>
      <w:r w:rsidRPr="003261DA">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тлумачення кримінологічного змісту поняття сексуального насильства щодо дитини як протиправного використання дитини для задоволення сексуальних потреб винного чи інших осіб, що заподіює шкоду її фізичному, психічному здоров’ю, психосексуальному розвитку та перешкоджає подальшій її соціалізації;</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кримінологічна інформація стосовно характеристики дітей-жертв сексуального насильства в сім’ї;</w:t>
      </w:r>
    </w:p>
    <w:p w:rsidR="003261DA" w:rsidRPr="003261DA" w:rsidRDefault="003261DA" w:rsidP="003261DA">
      <w:pPr>
        <w:numPr>
          <w:ilvl w:val="0"/>
          <w:numId w:val="31"/>
        </w:numPr>
        <w:tabs>
          <w:tab w:val="clear" w:pos="709"/>
          <w:tab w:val="left" w:pos="985"/>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теоретичні знання про особливості механізму віктимізації дитини-жертви сексуального насильства: попереднє знайомство чи встановлення довірливих стосунків; незрозумілість дитиною дій, які з нею відбуваються; заохочення матеріальними </w:t>
      </w:r>
      <w:r w:rsidRPr="003261DA">
        <w:rPr>
          <w:rFonts w:ascii="Arial Unicode MS" w:eastAsia="Arial Unicode MS" w:hAnsi="Arial Unicode MS" w:cs="Arial Unicode MS"/>
          <w:color w:val="000000"/>
          <w:kern w:val="0"/>
          <w:sz w:val="24"/>
          <w:szCs w:val="24"/>
          <w:lang w:val="uk-UA" w:eastAsia="ru-RU" w:bidi="ru-RU"/>
        </w:rPr>
        <w:t xml:space="preserve">благами; </w:t>
      </w:r>
      <w:r w:rsidRPr="003261DA">
        <w:rPr>
          <w:rFonts w:ascii="Arial Unicode MS" w:eastAsia="Arial Unicode MS" w:hAnsi="Arial Unicode MS" w:cs="Arial Unicode MS"/>
          <w:color w:val="000000"/>
          <w:kern w:val="0"/>
          <w:sz w:val="24"/>
          <w:szCs w:val="24"/>
          <w:lang w:val="uk-UA" w:eastAsia="uk-UA" w:bidi="uk-UA"/>
        </w:rPr>
        <w:t xml:space="preserve">спільне вживання алкогольних напоїв; навіювання стереотипу </w:t>
      </w:r>
      <w:r w:rsidRPr="003261DA">
        <w:rPr>
          <w:rFonts w:ascii="Arial Unicode MS" w:eastAsia="Arial Unicode MS" w:hAnsi="Arial Unicode MS" w:cs="Arial Unicode MS"/>
          <w:color w:val="000000"/>
          <w:kern w:val="0"/>
          <w:sz w:val="24"/>
          <w:szCs w:val="24"/>
          <w:lang w:val="uk-UA" w:eastAsia="ru-RU" w:bidi="ru-RU"/>
        </w:rPr>
        <w:t xml:space="preserve">про </w:t>
      </w:r>
      <w:r w:rsidRPr="003261DA">
        <w:rPr>
          <w:rFonts w:ascii="Arial Unicode MS" w:eastAsia="Arial Unicode MS" w:hAnsi="Arial Unicode MS" w:cs="Arial Unicode MS"/>
          <w:color w:val="000000"/>
          <w:kern w:val="0"/>
          <w:sz w:val="24"/>
          <w:szCs w:val="24"/>
          <w:lang w:val="uk-UA" w:eastAsia="uk-UA" w:bidi="uk-UA"/>
        </w:rPr>
        <w:t>прийнятність й раціональність розпусної статевої поведінки тощо;</w:t>
      </w:r>
    </w:p>
    <w:p w:rsidR="003261DA" w:rsidRPr="003261DA" w:rsidRDefault="003261DA" w:rsidP="003261DA">
      <w:pPr>
        <w:numPr>
          <w:ilvl w:val="0"/>
          <w:numId w:val="31"/>
        </w:numPr>
        <w:tabs>
          <w:tab w:val="clear" w:pos="709"/>
          <w:tab w:val="left" w:pos="990"/>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система спеціально-кримінологічного запобігання сексуальному насильству щодо дітей: а) в частині інформаційно-аналітичного забезпечення шляхом встановлення доцільності формування Єдиного державного реєстру насильства щодо дитини; Реєстру відомостей про сім’ю, де вчинено насильство; доповнення відомчих статистичних форм звітності показниками про сексуальне насильство щодо дітей тощо; б) у напрямі запобігання його проявам із використанням можливостей комп’ютерних технологій і мережі Інтернет; в) щодо визначення комплексу заходів запобігання сексуальному насильству за місцем навчання, відпочинку, проведення дозвілля, іншим місцем перебування дітей за межами сім’ї; г) стосовно кола об’єктів раннього запобігання проявам сексуального насильства щодо дітей;</w:t>
      </w:r>
    </w:p>
    <w:p w:rsidR="003261DA" w:rsidRPr="003261DA" w:rsidRDefault="003261DA" w:rsidP="003261DA">
      <w:pPr>
        <w:numPr>
          <w:ilvl w:val="0"/>
          <w:numId w:val="31"/>
        </w:numPr>
        <w:tabs>
          <w:tab w:val="clear" w:pos="709"/>
          <w:tab w:val="left" w:pos="990"/>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обґрунтування пріоритетності розвитку загальносоціальних засад запобігання проявам сексуального насильства щодо дітей у таких сферах сучасної життєдіяльності українського суспільства, як соціально-педагогічна, соціально-медична, соціально- економічна, соціально-психологічна та культурно-виховна.</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Практичне значення отриманих результатів</w:t>
      </w:r>
      <w:r w:rsidRPr="003261DA">
        <w:rPr>
          <w:rFonts w:ascii="Arial Unicode MS" w:eastAsia="Arial Unicode MS" w:hAnsi="Arial Unicode MS" w:cs="Arial Unicode MS"/>
          <w:color w:val="000000"/>
          <w:kern w:val="0"/>
          <w:sz w:val="24"/>
          <w:szCs w:val="24"/>
          <w:lang w:val="uk-UA" w:eastAsia="uk-UA" w:bidi="uk-UA"/>
        </w:rPr>
        <w:t>. Отримані за результатами дисертаційної роботи положення можуть бути використані у: науково-дослідній діяльності - для подальшого розроблення проблематики протидії сексуальному насильству щодо дітей; правотворчості - з метою вдосконалення організаційно- правових засад запобігання сексуальному насильству щодо дітей; правозастосуванні - у рамках удосконалення планування та реалізації заходів запобігання злочинним проявам сексуального насильства щодо дітей (акт впровадження результатів дисертації у практичну діяльність Шевченківського відділу поліції Головного управління Національної поліції у Львівській області від 07.12.2017 р. № 14/07/43/01-17); навчальному процесі - під час вивчення навчальної дисципліни «Кримінологія» та дотичних до неї спецкурсів, підготовки навчально-методичних комплексів, мультимедійного забезпечення тощо (акт впровадження результатів дисертації в освітній процес ЛьвДУВС від 14.12.2017 р. № 81)</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Особистий внесок здобувача</w:t>
      </w:r>
      <w:r w:rsidRPr="003261DA">
        <w:rPr>
          <w:rFonts w:ascii="Arial Unicode MS" w:eastAsia="Arial Unicode MS" w:hAnsi="Arial Unicode MS" w:cs="Arial Unicode MS"/>
          <w:color w:val="000000"/>
          <w:kern w:val="0"/>
          <w:sz w:val="24"/>
          <w:szCs w:val="24"/>
          <w:lang w:val="uk-UA" w:eastAsia="uk-UA" w:bidi="uk-UA"/>
        </w:rPr>
        <w:t>. Дисертація виконана здобувачем самостійно, є особистим дослідженням, а отримані результати мають наукову новизну.</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Апробація результатів дисертації</w:t>
      </w:r>
      <w:r w:rsidRPr="003261DA">
        <w:rPr>
          <w:rFonts w:ascii="Arial Unicode MS" w:eastAsia="Arial Unicode MS" w:hAnsi="Arial Unicode MS" w:cs="Arial Unicode MS"/>
          <w:color w:val="000000"/>
          <w:kern w:val="0"/>
          <w:sz w:val="24"/>
          <w:szCs w:val="24"/>
          <w:lang w:val="uk-UA" w:eastAsia="uk-UA" w:bidi="uk-UA"/>
        </w:rPr>
        <w:t xml:space="preserve">. Основні положення та результати дисертаційної роботи оприлюднено на науково-практичних заходах різного рівня, зокрема міжнародних: «Актуальні питання правової теорії та юридичної практики» (м. Ужгород, 11-12 жовтня 2013 р.); «Актуальні питання публічного та приватного права у контексті сучасних процесів реформування законодавства (м. Херсон, 14-15 квітня 2017 р.); «Верховенство права та правова держава» (м. Ужгород, 16-17 жовтня 2015 р.); «Верховенство права та правова держава» (м. Ужгород, </w:t>
      </w:r>
      <w:r w:rsidRPr="003261DA">
        <w:rPr>
          <w:rFonts w:ascii="Arial Unicode MS" w:eastAsia="Arial Unicode MS" w:hAnsi="Arial Unicode MS" w:cs="Arial Unicode MS"/>
          <w:color w:val="000000"/>
          <w:kern w:val="0"/>
          <w:sz w:val="24"/>
          <w:szCs w:val="24"/>
          <w:lang w:val="uk-UA" w:eastAsia="ru-RU" w:bidi="ru-RU"/>
        </w:rPr>
        <w:t xml:space="preserve">18-19 </w:t>
      </w:r>
      <w:r w:rsidRPr="003261DA">
        <w:rPr>
          <w:rFonts w:ascii="Arial Unicode MS" w:eastAsia="Arial Unicode MS" w:hAnsi="Arial Unicode MS" w:cs="Arial Unicode MS"/>
          <w:color w:val="000000"/>
          <w:kern w:val="0"/>
          <w:sz w:val="24"/>
          <w:szCs w:val="24"/>
          <w:lang w:val="uk-UA" w:eastAsia="uk-UA" w:bidi="uk-UA"/>
        </w:rPr>
        <w:t xml:space="preserve">травня 2013 р.); «Кримінальний процесуальний кодекс України 2012 р.: кримінально-правові та процесуальні аспекти» (м. Львів, 19-20 вересня 2013 р.); «Міжнародне та національне законодавство: способи удосконалення» (м. Дніпро, 1-2 квітня 2017 р.); «Національне та міжнародно-правове забезпечення стабільного розвитку» </w:t>
      </w:r>
      <w:r w:rsidRPr="003261DA">
        <w:rPr>
          <w:rFonts w:ascii="Arial Unicode MS" w:eastAsia="Arial Unicode MS" w:hAnsi="Arial Unicode MS" w:cs="Arial Unicode MS"/>
          <w:color w:val="000000"/>
          <w:kern w:val="0"/>
          <w:sz w:val="24"/>
          <w:szCs w:val="24"/>
          <w:lang w:val="uk-UA" w:eastAsia="ru-RU" w:bidi="ru-RU"/>
        </w:rPr>
        <w:t xml:space="preserve">(м. </w:t>
      </w:r>
      <w:r w:rsidRPr="003261DA">
        <w:rPr>
          <w:rFonts w:ascii="Arial Unicode MS" w:eastAsia="Arial Unicode MS" w:hAnsi="Arial Unicode MS" w:cs="Arial Unicode MS"/>
          <w:color w:val="000000"/>
          <w:kern w:val="0"/>
          <w:sz w:val="24"/>
          <w:szCs w:val="24"/>
          <w:lang w:val="uk-UA" w:eastAsia="uk-UA" w:bidi="uk-UA"/>
        </w:rPr>
        <w:t xml:space="preserve">Львів, 2-3 березня 2012 р.); «Національні та міжнародні стандарти сучасного державотворення: тенденції та перспективи розвитку» </w:t>
      </w:r>
      <w:r w:rsidRPr="003261DA">
        <w:rPr>
          <w:rFonts w:ascii="Arial Unicode MS" w:eastAsia="Arial Unicode MS" w:hAnsi="Arial Unicode MS" w:cs="Arial Unicode MS"/>
          <w:color w:val="000000"/>
          <w:kern w:val="0"/>
          <w:sz w:val="24"/>
          <w:szCs w:val="24"/>
          <w:lang w:val="uk-UA" w:eastAsia="ru-RU" w:bidi="ru-RU"/>
        </w:rPr>
        <w:t xml:space="preserve">(м. </w:t>
      </w:r>
      <w:r w:rsidRPr="003261DA">
        <w:rPr>
          <w:rFonts w:ascii="Arial Unicode MS" w:eastAsia="Arial Unicode MS" w:hAnsi="Arial Unicode MS" w:cs="Arial Unicode MS"/>
          <w:color w:val="000000"/>
          <w:kern w:val="0"/>
          <w:sz w:val="24"/>
          <w:szCs w:val="24"/>
          <w:lang w:val="uk-UA" w:eastAsia="uk-UA" w:bidi="uk-UA"/>
        </w:rPr>
        <w:t xml:space="preserve">Донецьк, 1 серпня 2015 р.); «Особливості нормотворчих процесів в умовах адаптації законодавства України до вимог Європейського Союзу» (м. Херсон, 14-15 червня 2013 р.); «Проблеми забезпечення прав і свобод людини, їх захисту в країнах Європи» (м. Луцьк, 11 грудня 2015 р.); «Публічне та приватне право: шляхи вдосконалення законодавства і практики» (м. Харків, 9-10 березня 2012 р.); </w:t>
      </w:r>
      <w:r w:rsidRPr="003261DA">
        <w:rPr>
          <w:rFonts w:ascii="Arial Unicode MS" w:eastAsia="Arial Unicode MS" w:hAnsi="Arial Unicode MS" w:cs="Arial Unicode MS"/>
          <w:color w:val="000000"/>
          <w:kern w:val="0"/>
          <w:sz w:val="24"/>
          <w:szCs w:val="24"/>
          <w:lang w:val="uk-UA" w:eastAsia="en-US" w:bidi="en-US"/>
        </w:rPr>
        <w:t>«</w:t>
      </w:r>
      <w:r w:rsidRPr="003261DA">
        <w:rPr>
          <w:rFonts w:ascii="Arial Unicode MS" w:eastAsia="Arial Unicode MS" w:hAnsi="Arial Unicode MS" w:cs="Arial Unicode MS"/>
          <w:color w:val="000000"/>
          <w:kern w:val="0"/>
          <w:sz w:val="24"/>
          <w:szCs w:val="24"/>
          <w:lang w:val="en-US" w:eastAsia="en-US" w:bidi="en-US"/>
        </w:rPr>
        <w:t>Conceptul</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dedezvoltare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statului</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dedrept</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in</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Moldova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i</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Ucrainain</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contextul</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proceselor</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de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eurointegrare</w:t>
      </w:r>
      <w:r w:rsidRPr="003261DA">
        <w:rPr>
          <w:rFonts w:ascii="Arial Unicode MS" w:eastAsia="Arial Unicode MS" w:hAnsi="Arial Unicode MS" w:cs="Arial Unicode MS"/>
          <w:color w:val="000000"/>
          <w:kern w:val="0"/>
          <w:sz w:val="24"/>
          <w:szCs w:val="24"/>
          <w:lang w:val="uk-UA" w:eastAsia="en-US" w:bidi="en-US"/>
        </w:rPr>
        <w:t>: ^^</w:t>
      </w:r>
      <w:r w:rsidRPr="003261DA">
        <w:rPr>
          <w:rFonts w:ascii="Arial Unicode MS" w:eastAsia="Arial Unicode MS" w:hAnsi="Arial Unicode MS" w:cs="Arial Unicode MS"/>
          <w:color w:val="000000"/>
          <w:kern w:val="0"/>
          <w:sz w:val="24"/>
          <w:szCs w:val="24"/>
          <w:lang w:val="en-US" w:eastAsia="en-US" w:bidi="en-US"/>
        </w:rPr>
        <w:t>er</w:t>
      </w:r>
      <w:r w:rsidRPr="003261DA">
        <w:rPr>
          <w:rFonts w:ascii="Arial Unicode MS" w:eastAsia="Arial Unicode MS" w:hAnsi="Arial Unicode MS" w:cs="Arial Unicode MS"/>
          <w:color w:val="000000"/>
          <w:kern w:val="0"/>
          <w:sz w:val="24"/>
          <w:szCs w:val="24"/>
          <w:lang w:val="uk-UA" w:eastAsia="en-US" w:bidi="en-US"/>
        </w:rPr>
        <w:t>^</w:t>
      </w:r>
      <w:r w:rsidRPr="003261DA">
        <w:rPr>
          <w:rFonts w:ascii="Arial Unicode MS" w:eastAsia="Arial Unicode MS" w:hAnsi="Arial Unicode MS" w:cs="Arial Unicode MS"/>
          <w:color w:val="000000"/>
          <w:kern w:val="0"/>
          <w:sz w:val="24"/>
          <w:szCs w:val="24"/>
          <w:lang w:val="en-US" w:eastAsia="en-US" w:bidi="en-US"/>
        </w:rPr>
        <w:t>ta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international</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tiintifico</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practica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Chisinau</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Republica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Moldova</w:t>
      </w:r>
      <w:r w:rsidRPr="003261DA">
        <w:rPr>
          <w:rFonts w:ascii="Arial Unicode MS" w:eastAsia="Arial Unicode MS" w:hAnsi="Arial Unicode MS" w:cs="Arial Unicode MS"/>
          <w:color w:val="000000"/>
          <w:kern w:val="0"/>
          <w:sz w:val="24"/>
          <w:szCs w:val="24"/>
          <w:lang w:val="uk-UA" w:eastAsia="en-US" w:bidi="en-US"/>
        </w:rPr>
        <w:t xml:space="preserve">, 4-5 </w:t>
      </w:r>
      <w:r w:rsidRPr="003261DA">
        <w:rPr>
          <w:rFonts w:ascii="Arial Unicode MS" w:eastAsia="Arial Unicode MS" w:hAnsi="Arial Unicode MS" w:cs="Arial Unicode MS"/>
          <w:color w:val="000000"/>
          <w:kern w:val="0"/>
          <w:sz w:val="24"/>
          <w:szCs w:val="24"/>
          <w:lang w:val="en-US" w:eastAsia="en-US" w:bidi="en-US"/>
        </w:rPr>
        <w:t>noiembrie</w:t>
      </w:r>
      <w:r w:rsidRPr="003261DA">
        <w:rPr>
          <w:rFonts w:ascii="Arial Unicode MS" w:eastAsia="Arial Unicode MS" w:hAnsi="Arial Unicode MS" w:cs="Arial Unicode MS"/>
          <w:color w:val="000000"/>
          <w:kern w:val="0"/>
          <w:sz w:val="24"/>
          <w:szCs w:val="24"/>
          <w:lang w:val="uk-UA" w:eastAsia="en-US" w:bidi="en-US"/>
        </w:rPr>
        <w:t xml:space="preserve"> 2016 </w:t>
      </w:r>
      <w:r w:rsidRPr="003261DA">
        <w:rPr>
          <w:rFonts w:ascii="Arial Unicode MS" w:eastAsia="Arial Unicode MS" w:hAnsi="Arial Unicode MS" w:cs="Arial Unicode MS"/>
          <w:color w:val="000000"/>
          <w:kern w:val="0"/>
          <w:sz w:val="24"/>
          <w:szCs w:val="24"/>
          <w:lang w:val="en-US" w:eastAsia="en-US" w:bidi="en-US"/>
        </w:rPr>
        <w:t>r</w:t>
      </w:r>
      <w:r w:rsidRPr="003261DA">
        <w:rPr>
          <w:rFonts w:ascii="Arial Unicode MS" w:eastAsia="Arial Unicode MS" w:hAnsi="Arial Unicode MS" w:cs="Arial Unicode MS"/>
          <w:color w:val="000000"/>
          <w:kern w:val="0"/>
          <w:sz w:val="24"/>
          <w:szCs w:val="24"/>
          <w:lang w:val="uk-UA" w:eastAsia="en-US" w:bidi="en-US"/>
        </w:rPr>
        <w:t>.); «</w:t>
      </w:r>
      <w:r w:rsidRPr="003261DA">
        <w:rPr>
          <w:rFonts w:ascii="Arial Unicode MS" w:eastAsia="Arial Unicode MS" w:hAnsi="Arial Unicode MS" w:cs="Arial Unicode MS"/>
          <w:color w:val="000000"/>
          <w:kern w:val="0"/>
          <w:sz w:val="24"/>
          <w:szCs w:val="24"/>
          <w:lang w:val="en-US" w:eastAsia="en-US" w:bidi="en-US"/>
        </w:rPr>
        <w:t>Juridica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tiintifica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in</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conditiile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de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integrare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Europeana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Ucraina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i</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Moldova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repere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moderne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de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dezvoltare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juridica</w:t>
      </w:r>
      <w:r w:rsidRPr="003261DA">
        <w:rPr>
          <w:rFonts w:ascii="Arial Unicode MS" w:eastAsia="Arial Unicode MS" w:hAnsi="Arial Unicode MS" w:cs="Arial Unicode MS"/>
          <w:color w:val="000000"/>
          <w:kern w:val="0"/>
          <w:sz w:val="24"/>
          <w:szCs w:val="24"/>
          <w:lang w:val="uk-UA" w:eastAsia="en-US" w:bidi="en-US"/>
        </w:rPr>
        <w:t>: ^</w:t>
      </w:r>
      <w:r w:rsidRPr="003261DA">
        <w:rPr>
          <w:rFonts w:ascii="Arial Unicode MS" w:eastAsia="Arial Unicode MS" w:hAnsi="Arial Unicode MS" w:cs="Arial Unicode MS"/>
          <w:color w:val="000000"/>
          <w:kern w:val="0"/>
          <w:sz w:val="24"/>
          <w:szCs w:val="24"/>
          <w:lang w:val="en-US" w:eastAsia="en-US" w:bidi="en-US"/>
        </w:rPr>
        <w:t>nferinta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international</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tiintifico</w:t>
      </w:r>
      <w:r w:rsidRPr="003261DA">
        <w:rPr>
          <w:rFonts w:ascii="Arial Unicode MS" w:eastAsia="Arial Unicode MS" w:hAnsi="Arial Unicode MS" w:cs="Arial Unicode MS"/>
          <w:color w:val="000000"/>
          <w:kern w:val="0"/>
          <w:sz w:val="24"/>
          <w:szCs w:val="24"/>
          <w:lang w:val="uk-UA" w:eastAsia="en-US" w:bidi="en-US"/>
        </w:rPr>
        <w:t>-</w:t>
      </w:r>
      <w:r w:rsidRPr="003261DA">
        <w:rPr>
          <w:rFonts w:ascii="Arial Unicode MS" w:eastAsia="Arial Unicode MS" w:hAnsi="Arial Unicode MS" w:cs="Arial Unicode MS"/>
          <w:color w:val="000000"/>
          <w:kern w:val="0"/>
          <w:sz w:val="24"/>
          <w:szCs w:val="24"/>
          <w:lang w:val="en-US" w:eastAsia="en-US" w:bidi="en-US"/>
        </w:rPr>
        <w:t>practica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Chisinau</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Republica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Moldova</w:t>
      </w:r>
      <w:r w:rsidRPr="003261DA">
        <w:rPr>
          <w:rFonts w:ascii="Arial Unicode MS" w:eastAsia="Arial Unicode MS" w:hAnsi="Arial Unicode MS" w:cs="Arial Unicode MS"/>
          <w:color w:val="000000"/>
          <w:kern w:val="0"/>
          <w:sz w:val="24"/>
          <w:szCs w:val="24"/>
          <w:lang w:val="uk-UA" w:eastAsia="en-US" w:bidi="en-US"/>
        </w:rPr>
        <w:t xml:space="preserve">, 24-25 </w:t>
      </w:r>
      <w:r w:rsidRPr="003261DA">
        <w:rPr>
          <w:rFonts w:ascii="Arial Unicode MS" w:eastAsia="Arial Unicode MS" w:hAnsi="Arial Unicode MS" w:cs="Arial Unicode MS"/>
          <w:color w:val="000000"/>
          <w:kern w:val="0"/>
          <w:sz w:val="24"/>
          <w:szCs w:val="24"/>
          <w:lang w:val="en-US" w:eastAsia="en-US" w:bidi="en-US"/>
        </w:rPr>
        <w:t>martie</w:t>
      </w:r>
      <w:r w:rsidRPr="003261DA">
        <w:rPr>
          <w:rFonts w:ascii="Arial Unicode MS" w:eastAsia="Arial Unicode MS" w:hAnsi="Arial Unicode MS" w:cs="Arial Unicode MS"/>
          <w:color w:val="000000"/>
          <w:kern w:val="0"/>
          <w:sz w:val="24"/>
          <w:szCs w:val="24"/>
          <w:lang w:val="uk-UA" w:eastAsia="en-US" w:bidi="en-US"/>
        </w:rPr>
        <w:t xml:space="preserve"> 2017 </w:t>
      </w:r>
      <w:r w:rsidRPr="003261DA">
        <w:rPr>
          <w:rFonts w:ascii="Arial Unicode MS" w:eastAsia="Arial Unicode MS" w:hAnsi="Arial Unicode MS" w:cs="Arial Unicode MS"/>
          <w:color w:val="000000"/>
          <w:kern w:val="0"/>
          <w:sz w:val="24"/>
          <w:szCs w:val="24"/>
          <w:lang w:val="en-US" w:eastAsia="en-US" w:bidi="en-US"/>
        </w:rPr>
        <w:t>r</w:t>
      </w:r>
      <w:r w:rsidRPr="003261DA">
        <w:rPr>
          <w:rFonts w:ascii="Arial Unicode MS" w:eastAsia="Arial Unicode MS" w:hAnsi="Arial Unicode MS" w:cs="Arial Unicode MS"/>
          <w:color w:val="000000"/>
          <w:kern w:val="0"/>
          <w:sz w:val="24"/>
          <w:szCs w:val="24"/>
          <w:lang w:val="uk-UA" w:eastAsia="en-US" w:bidi="en-US"/>
        </w:rPr>
        <w:t>.); «</w:t>
      </w:r>
      <w:r w:rsidRPr="003261DA">
        <w:rPr>
          <w:rFonts w:ascii="Arial Unicode MS" w:eastAsia="Arial Unicode MS" w:hAnsi="Arial Unicode MS" w:cs="Arial Unicode MS"/>
          <w:color w:val="000000"/>
          <w:kern w:val="0"/>
          <w:sz w:val="24"/>
          <w:szCs w:val="24"/>
          <w:lang w:val="en-US" w:eastAsia="en-US" w:bidi="en-US"/>
        </w:rPr>
        <w:t>Pravna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veda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prax</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vyzvy</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modernych</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europskych</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integracnych</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procesov</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zbornik</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prispevkov</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z</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medzinarodnej</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vedeckej</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konferencie</w:t>
      </w:r>
      <w:r w:rsidRPr="003261DA">
        <w:rPr>
          <w:rFonts w:ascii="Arial Unicode MS" w:eastAsia="Arial Unicode MS" w:hAnsi="Arial Unicode MS" w:cs="Arial Unicode MS"/>
          <w:color w:val="000000"/>
          <w:kern w:val="0"/>
          <w:sz w:val="24"/>
          <w:szCs w:val="24"/>
          <w:lang w:val="uk-UA" w:eastAsia="en-US" w:bidi="en-US"/>
        </w:rPr>
        <w:t xml:space="preserve"> (27-28 </w:t>
      </w:r>
      <w:r w:rsidRPr="003261DA">
        <w:rPr>
          <w:rFonts w:ascii="Arial Unicode MS" w:eastAsia="Arial Unicode MS" w:hAnsi="Arial Unicode MS" w:cs="Arial Unicode MS"/>
          <w:color w:val="000000"/>
          <w:kern w:val="0"/>
          <w:sz w:val="24"/>
          <w:szCs w:val="24"/>
          <w:lang w:val="en-US" w:eastAsia="en-US" w:bidi="en-US"/>
        </w:rPr>
        <w:t>novembra</w:t>
      </w:r>
      <w:r w:rsidRPr="003261DA">
        <w:rPr>
          <w:rFonts w:ascii="Arial Unicode MS" w:eastAsia="Arial Unicode MS" w:hAnsi="Arial Unicode MS" w:cs="Arial Unicode MS"/>
          <w:color w:val="000000"/>
          <w:kern w:val="0"/>
          <w:sz w:val="24"/>
          <w:szCs w:val="24"/>
          <w:lang w:val="uk-UA" w:eastAsia="en-US" w:bidi="en-US"/>
        </w:rPr>
        <w:t xml:space="preserve"> 2015 </w:t>
      </w:r>
      <w:r w:rsidRPr="003261DA">
        <w:rPr>
          <w:rFonts w:ascii="Arial Unicode MS" w:eastAsia="Arial Unicode MS" w:hAnsi="Arial Unicode MS" w:cs="Arial Unicode MS"/>
          <w:color w:val="000000"/>
          <w:kern w:val="0"/>
          <w:sz w:val="24"/>
          <w:szCs w:val="24"/>
          <w:lang w:val="en-US" w:eastAsia="en-US" w:bidi="en-US"/>
        </w:rPr>
        <w:t>r</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Bratislava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Slovenska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republika</w:t>
      </w:r>
      <w:r w:rsidRPr="003261DA">
        <w:rPr>
          <w:rFonts w:ascii="Arial Unicode MS" w:eastAsia="Arial Unicode MS" w:hAnsi="Arial Unicode MS" w:cs="Arial Unicode MS"/>
          <w:color w:val="000000"/>
          <w:kern w:val="0"/>
          <w:sz w:val="24"/>
          <w:szCs w:val="24"/>
          <w:lang w:val="uk-UA" w:eastAsia="en-US" w:bidi="en-US"/>
        </w:rPr>
        <w:t>); «</w:t>
      </w:r>
      <w:r w:rsidRPr="003261DA">
        <w:rPr>
          <w:rFonts w:ascii="Arial Unicode MS" w:eastAsia="Arial Unicode MS" w:hAnsi="Arial Unicode MS" w:cs="Arial Unicode MS"/>
          <w:color w:val="000000"/>
          <w:kern w:val="0"/>
          <w:sz w:val="24"/>
          <w:szCs w:val="24"/>
          <w:lang w:val="en-US" w:eastAsia="en-US" w:bidi="en-US"/>
        </w:rPr>
        <w:t>Priority</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strategie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pre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rozvoj</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pravnej</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vedy</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vo</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svete</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vedy</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zbornik</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prispevkov</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z</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medzinarodna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vedensko</w:t>
      </w:r>
      <w:r w:rsidRPr="003261DA">
        <w:rPr>
          <w:rFonts w:ascii="Arial Unicode MS" w:eastAsia="Arial Unicode MS" w:hAnsi="Arial Unicode MS" w:cs="Arial Unicode MS"/>
          <w:color w:val="000000"/>
          <w:kern w:val="0"/>
          <w:sz w:val="24"/>
          <w:szCs w:val="24"/>
          <w:lang w:val="uk-UA" w:eastAsia="en-US" w:bidi="en-US"/>
        </w:rPr>
        <w:t>-</w:t>
      </w:r>
      <w:r w:rsidRPr="003261DA">
        <w:rPr>
          <w:rFonts w:ascii="Arial Unicode MS" w:eastAsia="Arial Unicode MS" w:hAnsi="Arial Unicode MS" w:cs="Arial Unicode MS"/>
          <w:color w:val="000000"/>
          <w:kern w:val="0"/>
          <w:sz w:val="24"/>
          <w:szCs w:val="24"/>
          <w:lang w:val="en-US" w:eastAsia="en-US" w:bidi="en-US"/>
        </w:rPr>
        <w:t>praktika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konferencia</w:t>
      </w:r>
      <w:r w:rsidRPr="003261DA">
        <w:rPr>
          <w:rFonts w:ascii="Arial Unicode MS" w:eastAsia="Arial Unicode MS" w:hAnsi="Arial Unicode MS" w:cs="Arial Unicode MS"/>
          <w:color w:val="000000"/>
          <w:kern w:val="0"/>
          <w:sz w:val="24"/>
          <w:szCs w:val="24"/>
          <w:lang w:val="uk-UA" w:eastAsia="en-US" w:bidi="en-US"/>
        </w:rPr>
        <w:t xml:space="preserve"> (28-29 </w:t>
      </w:r>
      <w:r w:rsidRPr="003261DA">
        <w:rPr>
          <w:rFonts w:ascii="Arial Unicode MS" w:eastAsia="Arial Unicode MS" w:hAnsi="Arial Unicode MS" w:cs="Arial Unicode MS"/>
          <w:color w:val="000000"/>
          <w:kern w:val="0"/>
          <w:sz w:val="24"/>
          <w:szCs w:val="24"/>
          <w:lang w:val="en-US" w:eastAsia="en-US" w:bidi="en-US"/>
        </w:rPr>
        <w:t>oktobra</w:t>
      </w:r>
      <w:r w:rsidRPr="003261DA">
        <w:rPr>
          <w:rFonts w:ascii="Arial Unicode MS" w:eastAsia="Arial Unicode MS" w:hAnsi="Arial Unicode MS" w:cs="Arial Unicode MS"/>
          <w:color w:val="000000"/>
          <w:kern w:val="0"/>
          <w:sz w:val="24"/>
          <w:szCs w:val="24"/>
          <w:lang w:val="uk-UA" w:eastAsia="en-US" w:bidi="en-US"/>
        </w:rPr>
        <w:t xml:space="preserve"> 2016 </w:t>
      </w:r>
      <w:r w:rsidRPr="003261DA">
        <w:rPr>
          <w:rFonts w:ascii="Arial Unicode MS" w:eastAsia="Arial Unicode MS" w:hAnsi="Arial Unicode MS" w:cs="Arial Unicode MS"/>
          <w:color w:val="000000"/>
          <w:kern w:val="0"/>
          <w:sz w:val="24"/>
          <w:szCs w:val="24"/>
          <w:lang w:val="en-US" w:eastAsia="en-US" w:bidi="en-US"/>
        </w:rPr>
        <w:t>r</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Sladkovicovo</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Slovenska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republika</w:t>
      </w:r>
      <w:r w:rsidRPr="003261DA">
        <w:rPr>
          <w:rFonts w:ascii="Arial Unicode MS" w:eastAsia="Arial Unicode MS" w:hAnsi="Arial Unicode MS" w:cs="Arial Unicode MS"/>
          <w:color w:val="000000"/>
          <w:kern w:val="0"/>
          <w:sz w:val="24"/>
          <w:szCs w:val="24"/>
          <w:lang w:val="uk-UA" w:eastAsia="en-US" w:bidi="en-US"/>
        </w:rPr>
        <w:t>).</w:t>
      </w:r>
    </w:p>
    <w:p w:rsidR="003261DA" w:rsidRPr="003261DA" w:rsidRDefault="003261DA" w:rsidP="003261DA">
      <w:pPr>
        <w:tabs>
          <w:tab w:val="clear" w:pos="709"/>
        </w:tabs>
        <w:suppressAutoHyphens w:val="0"/>
        <w:spacing w:after="0" w:line="336" w:lineRule="exact"/>
        <w:ind w:firstLine="62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 xml:space="preserve">Публікації. </w:t>
      </w:r>
      <w:r w:rsidRPr="003261DA">
        <w:rPr>
          <w:rFonts w:ascii="Arial Unicode MS" w:eastAsia="Arial Unicode MS" w:hAnsi="Arial Unicode MS" w:cs="Arial Unicode MS"/>
          <w:color w:val="000000"/>
          <w:kern w:val="0"/>
          <w:sz w:val="24"/>
          <w:szCs w:val="24"/>
          <w:lang w:val="uk-UA" w:eastAsia="uk-UA" w:bidi="uk-UA"/>
        </w:rPr>
        <w:t>За темою дисертації опубліковано 32 наукові праці, із яких сім наукових статей - у фахових виданнях України, дві - у наукових періодичних виданнях інших держав, 21 теза доповідей на науково-практичних заходах та дві наукові статті - в інших виданнях України.</w:t>
      </w:r>
    </w:p>
    <w:p w:rsidR="003261DA" w:rsidRPr="003261DA" w:rsidRDefault="003261DA" w:rsidP="003261DA">
      <w:pPr>
        <w:tabs>
          <w:tab w:val="clear" w:pos="709"/>
        </w:tabs>
        <w:suppressAutoHyphens w:val="0"/>
        <w:spacing w:after="421" w:line="336" w:lineRule="exact"/>
        <w:ind w:firstLine="62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 xml:space="preserve">Структура та обсяг дисертації. </w:t>
      </w:r>
      <w:r w:rsidRPr="003261DA">
        <w:rPr>
          <w:rFonts w:ascii="Arial Unicode MS" w:eastAsia="Arial Unicode MS" w:hAnsi="Arial Unicode MS" w:cs="Arial Unicode MS"/>
          <w:color w:val="000000"/>
          <w:kern w:val="0"/>
          <w:sz w:val="24"/>
          <w:szCs w:val="24"/>
          <w:lang w:val="uk-UA" w:eastAsia="uk-UA" w:bidi="uk-UA"/>
        </w:rPr>
        <w:t xml:space="preserve">Дисертація складається з анотацій українською й англійською мовами, переліку умовних позначень, вступу, трьох розділів, що охоплюють </w:t>
      </w:r>
      <w:r w:rsidRPr="003261DA">
        <w:rPr>
          <w:rFonts w:ascii="Arial Unicode MS" w:eastAsia="Arial Unicode MS" w:hAnsi="Arial Unicode MS" w:cs="Arial Unicode MS"/>
          <w:color w:val="000000"/>
          <w:kern w:val="0"/>
          <w:sz w:val="24"/>
          <w:szCs w:val="24"/>
          <w:lang w:val="uk-UA" w:eastAsia="ru-RU" w:bidi="ru-RU"/>
        </w:rPr>
        <w:t xml:space="preserve">десять </w:t>
      </w:r>
      <w:r w:rsidRPr="003261DA">
        <w:rPr>
          <w:rFonts w:ascii="Arial Unicode MS" w:eastAsia="Arial Unicode MS" w:hAnsi="Arial Unicode MS" w:cs="Arial Unicode MS"/>
          <w:color w:val="000000"/>
          <w:kern w:val="0"/>
          <w:sz w:val="24"/>
          <w:szCs w:val="24"/>
          <w:lang w:val="uk-UA" w:eastAsia="uk-UA" w:bidi="uk-UA"/>
        </w:rPr>
        <w:t>підрозділів, висновків, списку використаних джерел та додатків. Загальний обсяг дисертації становить 244 сторінки, із них основного тексту - 166 сторінок. Список використаних джерел (276 найменувань) викладено на 24 сторінках, сім додатків розміщено на 29 сторінках</w:t>
      </w:r>
    </w:p>
    <w:p w:rsidR="003261DA" w:rsidRPr="003261DA" w:rsidRDefault="003261DA" w:rsidP="003261DA">
      <w:pPr>
        <w:keepNext/>
        <w:keepLines/>
        <w:tabs>
          <w:tab w:val="clear" w:pos="709"/>
        </w:tabs>
        <w:suppressAutoHyphens w:val="0"/>
        <w:spacing w:after="241" w:line="260" w:lineRule="exact"/>
        <w:ind w:right="20" w:firstLine="0"/>
        <w:jc w:val="center"/>
        <w:outlineLvl w:val="0"/>
        <w:rPr>
          <w:rFonts w:ascii="Times New Roman" w:eastAsia="Times New Roman" w:hAnsi="Times New Roman" w:cs="Times New Roman"/>
          <w:b/>
          <w:bCs/>
          <w:kern w:val="0"/>
          <w:sz w:val="26"/>
          <w:szCs w:val="26"/>
          <w:lang w:val="uk-UA" w:eastAsia="uk-UA" w:bidi="uk-UA"/>
        </w:rPr>
      </w:pPr>
      <w:bookmarkStart w:id="2" w:name="bookmark2"/>
      <w:r w:rsidRPr="003261DA">
        <w:rPr>
          <w:rFonts w:ascii="Times New Roman" w:eastAsia="Times New Roman" w:hAnsi="Times New Roman" w:cs="Times New Roman"/>
          <w:b/>
          <w:bCs/>
          <w:color w:val="000000"/>
          <w:kern w:val="0"/>
          <w:sz w:val="26"/>
          <w:szCs w:val="26"/>
          <w:lang w:val="uk-UA" w:eastAsia="uk-UA" w:bidi="uk-UA"/>
        </w:rPr>
        <w:t>ОСНОВНИЙ ЗМІСТ РОБОТИ</w:t>
      </w:r>
      <w:bookmarkEnd w:id="2"/>
    </w:p>
    <w:p w:rsidR="003261DA" w:rsidRPr="003261DA" w:rsidRDefault="003261DA" w:rsidP="003261DA">
      <w:pPr>
        <w:tabs>
          <w:tab w:val="clear" w:pos="709"/>
        </w:tabs>
        <w:suppressAutoHyphens w:val="0"/>
        <w:spacing w:after="0" w:line="336" w:lineRule="exact"/>
        <w:ind w:firstLine="78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У </w:t>
      </w:r>
      <w:r w:rsidRPr="003261DA">
        <w:rPr>
          <w:rFonts w:ascii="Times New Roman" w:eastAsia="Arial Unicode MS" w:hAnsi="Times New Roman" w:cs="Times New Roman"/>
          <w:b/>
          <w:bCs/>
          <w:color w:val="000000"/>
          <w:kern w:val="0"/>
          <w:sz w:val="26"/>
          <w:szCs w:val="26"/>
          <w:lang w:val="uk-UA" w:eastAsia="uk-UA" w:bidi="uk-UA"/>
        </w:rPr>
        <w:t xml:space="preserve">вступі </w:t>
      </w:r>
      <w:r w:rsidRPr="003261DA">
        <w:rPr>
          <w:rFonts w:ascii="Arial Unicode MS" w:eastAsia="Arial Unicode MS" w:hAnsi="Arial Unicode MS" w:cs="Arial Unicode MS"/>
          <w:color w:val="000000"/>
          <w:kern w:val="0"/>
          <w:sz w:val="24"/>
          <w:szCs w:val="24"/>
          <w:lang w:val="uk-UA" w:eastAsia="uk-UA" w:bidi="uk-UA"/>
        </w:rPr>
        <w:t>обґрунтовано актуальність обраної теми дисертації, висвітлено ступінь її наукової розробленості, визначено об’єкт і предмет дослідження, його мету та завдання, а також методологічну й емпіричну бази, наведено зв’язок роботи з науковими програмами, планами, темами, розкрито наукову новизну, вказано на практичне значення одержаних результатів та наведено дані щодо їх апробації.</w:t>
      </w:r>
    </w:p>
    <w:p w:rsidR="003261DA" w:rsidRPr="003261DA" w:rsidRDefault="003261DA" w:rsidP="003261DA">
      <w:pPr>
        <w:tabs>
          <w:tab w:val="clear" w:pos="709"/>
        </w:tabs>
        <w:suppressAutoHyphens w:val="0"/>
        <w:spacing w:after="0" w:line="336" w:lineRule="exact"/>
        <w:ind w:firstLine="780"/>
        <w:rPr>
          <w:rFonts w:ascii="Times New Roman" w:eastAsia="Times New Roman" w:hAnsi="Times New Roman" w:cs="Times New Roman"/>
          <w:b/>
          <w:bCs/>
          <w:kern w:val="0"/>
          <w:sz w:val="26"/>
          <w:szCs w:val="26"/>
          <w:lang w:val="uk-UA" w:eastAsia="uk-UA" w:bidi="uk-UA"/>
        </w:rPr>
      </w:pPr>
      <w:r w:rsidRPr="003261DA">
        <w:rPr>
          <w:rFonts w:ascii="Times New Roman" w:eastAsia="Times New Roman" w:hAnsi="Times New Roman" w:cs="Times New Roman"/>
          <w:b/>
          <w:bCs/>
          <w:color w:val="000000"/>
          <w:kern w:val="0"/>
          <w:sz w:val="26"/>
          <w:szCs w:val="26"/>
          <w:lang w:val="uk-UA" w:eastAsia="uk-UA" w:bidi="uk-UA"/>
        </w:rPr>
        <w:t xml:space="preserve">Розділ 1 «Загальні засади дослідження сексуального насильства щодо дітей» </w:t>
      </w:r>
      <w:r w:rsidRPr="003261DA">
        <w:rPr>
          <w:rFonts w:ascii="Times New Roman" w:eastAsia="Times New Roman" w:hAnsi="Times New Roman" w:cs="Times New Roman"/>
          <w:color w:val="000000"/>
          <w:kern w:val="0"/>
          <w:sz w:val="26"/>
          <w:szCs w:val="26"/>
          <w:shd w:val="clear" w:color="auto" w:fill="FFFFFF"/>
          <w:lang w:val="uk-UA" w:eastAsia="uk-UA" w:bidi="uk-UA"/>
        </w:rPr>
        <w:t>складається із трьох підрозділів.</w:t>
      </w:r>
    </w:p>
    <w:p w:rsidR="003261DA" w:rsidRPr="003261DA" w:rsidRDefault="003261DA" w:rsidP="003261DA">
      <w:pPr>
        <w:tabs>
          <w:tab w:val="clear" w:pos="709"/>
        </w:tabs>
        <w:suppressAutoHyphens w:val="0"/>
        <w:spacing w:after="0" w:line="336" w:lineRule="exact"/>
        <w:ind w:firstLine="780"/>
        <w:rPr>
          <w:rFonts w:ascii="Times New Roman" w:eastAsia="Times New Roman" w:hAnsi="Times New Roman" w:cs="Times New Roman"/>
          <w:i/>
          <w:iCs/>
          <w:kern w:val="0"/>
          <w:sz w:val="26"/>
          <w:szCs w:val="26"/>
          <w:lang w:val="uk-UA" w:eastAsia="uk-UA" w:bidi="uk-UA"/>
        </w:rPr>
      </w:pPr>
      <w:r w:rsidRPr="003261DA">
        <w:rPr>
          <w:rFonts w:ascii="Times New Roman" w:eastAsia="Times New Roman" w:hAnsi="Times New Roman" w:cs="Times New Roman"/>
          <w:i/>
          <w:iCs/>
          <w:color w:val="000000"/>
          <w:kern w:val="0"/>
          <w:sz w:val="26"/>
          <w:szCs w:val="26"/>
          <w:lang w:val="uk-UA" w:eastAsia="uk-UA" w:bidi="uk-UA"/>
        </w:rPr>
        <w:t>У підрозділі 1.1 «Стан дослідження у кримінологічній теорії актуальних проблем сексуального насильства щодо дітей»</w:t>
      </w:r>
      <w:r w:rsidRPr="003261DA">
        <w:rPr>
          <w:rFonts w:ascii="Times New Roman" w:eastAsia="Times New Roman" w:hAnsi="Times New Roman" w:cs="Times New Roman"/>
          <w:color w:val="000000"/>
          <w:kern w:val="0"/>
          <w:sz w:val="26"/>
          <w:szCs w:val="26"/>
          <w:shd w:val="clear" w:color="auto" w:fill="FFFFFF"/>
          <w:lang w:val="uk-UA" w:eastAsia="uk-UA" w:bidi="uk-UA"/>
        </w:rPr>
        <w:t xml:space="preserve"> з’ясовано, що у кримінологічній теорії сексуальне насильство спочатку розглядалось у контексті жорстокого поводження з дітьми. За результатами огляду сучасного стану розроблення цієї проблематики у кримінологічній теорії встановлено необхідність удосконалення кримінально-правової оцінки сексуального насильства, зважаючи на особливості його проявів та наслідків щодо дітей. Констатовано, що окремі аспекти є взагалі недослідженими, а позиції авторів щодо окресленого питання - суперечливими, що перешкоджає на практиці належному запобіганню сексуальному насильству щодо дітей.</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У підрозділі 1.2 «Поняття сексуального насильства щодо дітей»</w:t>
      </w:r>
      <w:r w:rsidRPr="003261DA">
        <w:rPr>
          <w:rFonts w:ascii="Arial Unicode MS" w:eastAsia="Arial Unicode MS" w:hAnsi="Arial Unicode MS" w:cs="Arial Unicode MS"/>
          <w:color w:val="000000"/>
          <w:kern w:val="0"/>
          <w:sz w:val="24"/>
          <w:szCs w:val="24"/>
          <w:lang w:val="uk-UA" w:eastAsia="uk-UA" w:bidi="uk-UA"/>
        </w:rPr>
        <w:t xml:space="preserve"> окреслено кримінологічний зміст поняття сексуального насильства щодо дітей. З’ясовано, що в чинному законодавстві України поняття «сексуальне насильство» закріплено у Законі України «Про попередження насильства в сім’ї» від 15 листопада 2001 року. Водночас вчинення цього злочину не обмежується осередком родини, а його специфічні прояви є різними. Проаналізовано наукові дефініції поняття сексуального насильства щодо дітей, охарактеризовано основні ознаки, що відображають кримінологічний зміст цього поняття, та запропоновано його авторське визначення.</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 xml:space="preserve">У підрозділі 1.3 «Форми проявів сексуального насильства щодо дітей» </w:t>
      </w:r>
      <w:r w:rsidRPr="003261DA">
        <w:rPr>
          <w:rFonts w:ascii="Arial Unicode MS" w:eastAsia="Arial Unicode MS" w:hAnsi="Arial Unicode MS" w:cs="Arial Unicode MS"/>
          <w:color w:val="000000"/>
          <w:kern w:val="0"/>
          <w:sz w:val="24"/>
          <w:szCs w:val="24"/>
          <w:lang w:val="uk-UA" w:eastAsia="uk-UA" w:bidi="uk-UA"/>
        </w:rPr>
        <w:t>досліджено родові й видові форми проявів сексуального насильства щодо дітей. Розглянуто класифікації проявів сексуального насильства щодо дітей. Зважаючи на те, що сексуальні стосунки з дитиною є можливим проявом сексуальних девіацій, акцентовано на доцільності виокремлення медичних і юридичних форм проявів сексуального насильства.</w:t>
      </w:r>
    </w:p>
    <w:p w:rsidR="003261DA" w:rsidRPr="003261DA" w:rsidRDefault="003261DA" w:rsidP="003261DA">
      <w:pPr>
        <w:tabs>
          <w:tab w:val="clear" w:pos="709"/>
        </w:tabs>
        <w:suppressAutoHyphens w:val="0"/>
        <w:spacing w:after="0" w:line="336" w:lineRule="exact"/>
        <w:ind w:firstLine="760"/>
        <w:rPr>
          <w:rFonts w:ascii="Times New Roman" w:eastAsia="Times New Roman" w:hAnsi="Times New Roman" w:cs="Times New Roman"/>
          <w:b/>
          <w:bCs/>
          <w:kern w:val="0"/>
          <w:sz w:val="26"/>
          <w:szCs w:val="26"/>
          <w:lang w:val="uk-UA" w:eastAsia="uk-UA" w:bidi="uk-UA"/>
        </w:rPr>
      </w:pPr>
      <w:r w:rsidRPr="003261DA">
        <w:rPr>
          <w:rFonts w:ascii="Times New Roman" w:eastAsia="Times New Roman" w:hAnsi="Times New Roman" w:cs="Times New Roman"/>
          <w:b/>
          <w:bCs/>
          <w:color w:val="000000"/>
          <w:kern w:val="0"/>
          <w:sz w:val="26"/>
          <w:szCs w:val="26"/>
          <w:lang w:val="uk-UA" w:eastAsia="uk-UA" w:bidi="uk-UA"/>
        </w:rPr>
        <w:t xml:space="preserve">Розділ 2 «Кримінологічна характеристика сексуального насильства щодо дітей» </w:t>
      </w:r>
      <w:r w:rsidRPr="003261DA">
        <w:rPr>
          <w:rFonts w:ascii="Times New Roman" w:eastAsia="Times New Roman" w:hAnsi="Times New Roman" w:cs="Times New Roman"/>
          <w:color w:val="000000"/>
          <w:kern w:val="0"/>
          <w:sz w:val="26"/>
          <w:szCs w:val="26"/>
          <w:shd w:val="clear" w:color="auto" w:fill="FFFFFF"/>
          <w:lang w:val="uk-UA" w:eastAsia="uk-UA" w:bidi="uk-UA"/>
        </w:rPr>
        <w:t>складається із трьох підрозділів.</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У підрозділі 2.1 «Кримінологічна характеристика злочинних проявів сексуального насильства щодо дітей»</w:t>
      </w:r>
      <w:r w:rsidRPr="003261DA">
        <w:rPr>
          <w:rFonts w:ascii="Arial Unicode MS" w:eastAsia="Arial Unicode MS" w:hAnsi="Arial Unicode MS" w:cs="Arial Unicode MS"/>
          <w:color w:val="000000"/>
          <w:kern w:val="0"/>
          <w:sz w:val="24"/>
          <w:szCs w:val="24"/>
          <w:lang w:val="uk-UA" w:eastAsia="uk-UA" w:bidi="uk-UA"/>
        </w:rPr>
        <w:t xml:space="preserve"> узагальнено, що в структурі злочинів проти статевої свободи та статевої недоторканості провідне місце посідає зґвалтування (43,5%), задоволення статевої пристрасті неприродним способом (30,5%), розбещення неповнолітніх (20,9%), що опосередковано може свідчити про наявність сексуальних девіацій в осіб, котрі їх вчиняють. Дослідження географії вказує на поширеність сексуального насильства щодо дітей здебільшого у великих за густотою населення та курортних регіонах країни, куди зазвичай прямують діти, які займаються бродяжництвом і жебракуванням. Здійснено порівняльний аналіз кримінологічних показників різних проявів сексуального насильства щодо дітей.</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У підрозділі 2.2 «Кримінологічна характеристика осіб, які вчинили сексуальне насильство щодо дітей»</w:t>
      </w:r>
      <w:r w:rsidRPr="003261DA">
        <w:rPr>
          <w:rFonts w:ascii="Arial Unicode MS" w:eastAsia="Arial Unicode MS" w:hAnsi="Arial Unicode MS" w:cs="Arial Unicode MS"/>
          <w:color w:val="000000"/>
          <w:kern w:val="0"/>
          <w:sz w:val="24"/>
          <w:szCs w:val="24"/>
          <w:lang w:val="uk-UA" w:eastAsia="uk-UA" w:bidi="uk-UA"/>
        </w:rPr>
        <w:t xml:space="preserve"> висвітлено, що сексуальне насильство щодо дітей зазвичай вчиняється задля задоволення статевої пристрасті (55,5%), тоді як злочинні прояви сексуального насильства щодо дітей, що не належать до категорії статевих, за правило, мають корисливий мотив.</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Узагальнено кримінологічний портрет осіб, які вчиняють сексуальне насильство щодо дитини. Зокрема, акцентовано на тому, що останніми роками почастішали випадки вчинення сексуального насильства неповнолітніми та літніми особами. Особи, які на момент вчинення сексуального насильства щодо дитини працювали, здебільшого позитивно характеризувалися за місцем праці (75,1%), що свідчить про їхнє вміле приховування від оточуючих наявних девіацій на сексуальному ґрунті. Водночас 75% осіб, які вчинили сексуальне насильство щодо дитини, були її знайомими чи близькими родичами, 82% - перебували у стані алкогольного чи наркотичного сп’яніння.</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У підрозділі 2.3 «Загальна характеристика дитини-жертви сексуального насильства»</w:t>
      </w:r>
      <w:r w:rsidRPr="003261DA">
        <w:rPr>
          <w:rFonts w:ascii="Arial Unicode MS" w:eastAsia="Arial Unicode MS" w:hAnsi="Arial Unicode MS" w:cs="Arial Unicode MS"/>
          <w:color w:val="000000"/>
          <w:kern w:val="0"/>
          <w:sz w:val="24"/>
          <w:szCs w:val="24"/>
          <w:lang w:val="uk-UA" w:eastAsia="uk-UA" w:bidi="uk-UA"/>
        </w:rPr>
        <w:t xml:space="preserve"> розкрито зміст соціально-демографічних, інтелектуальних, морально- психологічних, фізіологічних та інших ознак, що найбільше притаманні дітям- жертвам сексуального насильства. У рамках вивчення механізмів віктимізації з’ясовано, що на формування віктимності дитини істотний вплив спричиняє атмосфера, яка панує в сім’ї, та особливості сімейного виховання. За результатами анонімного анкетування жертв сексуального насильства встановлено, що 5,4% із них зазнали сексуального насильства у віці від 5 до 10 років; 9,2% - від 10 до 14 років, 75,4% - від 14 до 18 років. Практично усі респонденти виокремили наявність сексуальних домагань через мережу Інтернет.</w:t>
      </w:r>
    </w:p>
    <w:p w:rsidR="003261DA" w:rsidRPr="003261DA" w:rsidRDefault="003261DA" w:rsidP="003261DA">
      <w:pPr>
        <w:tabs>
          <w:tab w:val="clear" w:pos="709"/>
        </w:tabs>
        <w:suppressAutoHyphens w:val="0"/>
        <w:spacing w:after="0" w:line="336" w:lineRule="exact"/>
        <w:ind w:firstLine="760"/>
        <w:rPr>
          <w:rFonts w:ascii="Times New Roman" w:eastAsia="Times New Roman" w:hAnsi="Times New Roman" w:cs="Times New Roman"/>
          <w:b/>
          <w:bCs/>
          <w:kern w:val="0"/>
          <w:sz w:val="26"/>
          <w:szCs w:val="26"/>
          <w:lang w:val="uk-UA" w:eastAsia="uk-UA" w:bidi="uk-UA"/>
        </w:rPr>
      </w:pPr>
      <w:r w:rsidRPr="003261DA">
        <w:rPr>
          <w:rFonts w:ascii="Times New Roman" w:eastAsia="Times New Roman" w:hAnsi="Times New Roman" w:cs="Times New Roman"/>
          <w:b/>
          <w:bCs/>
          <w:color w:val="000000"/>
          <w:kern w:val="0"/>
          <w:sz w:val="26"/>
          <w:szCs w:val="26"/>
          <w:lang w:val="uk-UA" w:eastAsia="uk-UA" w:bidi="uk-UA"/>
        </w:rPr>
        <w:t xml:space="preserve">Розділ 3 «Система запобігання сексуальному насильству щодо дітей» </w:t>
      </w:r>
      <w:r w:rsidRPr="003261DA">
        <w:rPr>
          <w:rFonts w:ascii="Times New Roman" w:eastAsia="Times New Roman" w:hAnsi="Times New Roman" w:cs="Times New Roman"/>
          <w:color w:val="000000"/>
          <w:kern w:val="0"/>
          <w:sz w:val="26"/>
          <w:szCs w:val="26"/>
          <w:shd w:val="clear" w:color="auto" w:fill="FFFFFF"/>
          <w:lang w:val="uk-UA" w:eastAsia="uk-UA" w:bidi="uk-UA"/>
        </w:rPr>
        <w:t>складається із чотирьох підрозділів.</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У підрозділі 3.1 «Кримінологічний аналіз організаційно-правового забезпечення запобігання сексуальному насильству щодо дітей»</w:t>
      </w:r>
      <w:r w:rsidRPr="003261DA">
        <w:rPr>
          <w:rFonts w:ascii="Arial Unicode MS" w:eastAsia="Arial Unicode MS" w:hAnsi="Arial Unicode MS" w:cs="Arial Unicode MS"/>
          <w:color w:val="000000"/>
          <w:kern w:val="0"/>
          <w:sz w:val="24"/>
          <w:szCs w:val="24"/>
          <w:lang w:val="uk-UA" w:eastAsia="uk-UA" w:bidi="uk-UA"/>
        </w:rPr>
        <w:t xml:space="preserve"> доведено, що становлення сучасного організаційно-правового забезпечення запобігання сексуальному насильству щодо дітей в Україні передусім пов’язано з ратифікацією 27 лютого 1991 р. Верховною Радою України Конвенції про права дитини. Систематизовано напрями, за якими найбільш продуктивно розвивалися організаційно-правові </w:t>
      </w:r>
      <w:r w:rsidRPr="003261DA">
        <w:rPr>
          <w:rFonts w:ascii="Arial Unicode MS" w:eastAsia="Arial Unicode MS" w:hAnsi="Arial Unicode MS" w:cs="Arial Unicode MS"/>
          <w:color w:val="000000"/>
          <w:kern w:val="0"/>
          <w:sz w:val="24"/>
          <w:szCs w:val="24"/>
          <w:lang w:eastAsia="ru-RU" w:bidi="ru-RU"/>
        </w:rPr>
        <w:t xml:space="preserve">засади </w:t>
      </w:r>
      <w:r w:rsidRPr="003261DA">
        <w:rPr>
          <w:rFonts w:ascii="Arial Unicode MS" w:eastAsia="Arial Unicode MS" w:hAnsi="Arial Unicode MS" w:cs="Arial Unicode MS"/>
          <w:color w:val="000000"/>
          <w:kern w:val="0"/>
          <w:sz w:val="24"/>
          <w:szCs w:val="24"/>
          <w:lang w:val="uk-UA" w:eastAsia="uk-UA" w:bidi="uk-UA"/>
        </w:rPr>
        <w:t>запобігання проявам сексуального насильства щодо дітей в Україні. Підсумовано, що організаційно-правове забезпечення запобігання проявам сексуального насильства щодо дітей в Україні загалом відповідає міжнародним стандартами.</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У підрозділі 3.2 «Загальносоціальні засади запобігання сексуальному насильству щодо дітей в Україні»</w:t>
      </w:r>
      <w:r w:rsidRPr="003261DA">
        <w:rPr>
          <w:rFonts w:ascii="Arial Unicode MS" w:eastAsia="Arial Unicode MS" w:hAnsi="Arial Unicode MS" w:cs="Arial Unicode MS"/>
          <w:color w:val="000000"/>
          <w:kern w:val="0"/>
          <w:sz w:val="24"/>
          <w:szCs w:val="24"/>
          <w:lang w:val="uk-UA" w:eastAsia="uk-UA" w:bidi="uk-UA"/>
        </w:rPr>
        <w:t xml:space="preserve"> обґрунтовано, що істотному зменшенню проявів сексуального насильства щодо дітей найперше сприятиме удосконалення загальносоціальних засад запобігання. Визначено пріоритетні сфери застосування заходів загальносоціального характеру стосовно запобігання сексуальному насильству щодо дітей. Розкрито зміст соціально-педагогічних, соціально-економічних, соціально- виховних, культурологічних, медико-соціальних та інших загальносоціальних заходів запобігання сексуальному насильству щодо дітей.</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У підрозділі 3.3 «Спеціально-кримінологічне запобігання сексуальному насильству щодо дітей в Україні»</w:t>
      </w:r>
      <w:r w:rsidRPr="003261DA">
        <w:rPr>
          <w:rFonts w:ascii="Arial Unicode MS" w:eastAsia="Arial Unicode MS" w:hAnsi="Arial Unicode MS" w:cs="Arial Unicode MS"/>
          <w:color w:val="000000"/>
          <w:kern w:val="0"/>
          <w:sz w:val="24"/>
          <w:szCs w:val="24"/>
          <w:lang w:val="uk-UA" w:eastAsia="uk-UA" w:bidi="uk-UA"/>
        </w:rPr>
        <w:t xml:space="preserve"> з’ясовано особливості, які ускладнюють спеціально-кримінологічне запобігання сексуальному насильству щодо дітей. Визначено </w:t>
      </w:r>
      <w:r w:rsidRPr="003261DA">
        <w:rPr>
          <w:rFonts w:ascii="Arial Unicode MS" w:eastAsia="Arial Unicode MS" w:hAnsi="Arial Unicode MS" w:cs="Arial Unicode MS"/>
          <w:color w:val="000000"/>
          <w:kern w:val="0"/>
          <w:sz w:val="24"/>
          <w:szCs w:val="24"/>
          <w:lang w:eastAsia="ru-RU" w:bidi="ru-RU"/>
        </w:rPr>
        <w:t xml:space="preserve">комплекс </w:t>
      </w:r>
      <w:r w:rsidRPr="003261DA">
        <w:rPr>
          <w:rFonts w:ascii="Arial Unicode MS" w:eastAsia="Arial Unicode MS" w:hAnsi="Arial Unicode MS" w:cs="Arial Unicode MS"/>
          <w:color w:val="000000"/>
          <w:kern w:val="0"/>
          <w:sz w:val="24"/>
          <w:szCs w:val="24"/>
          <w:lang w:val="uk-UA" w:eastAsia="uk-UA" w:bidi="uk-UA"/>
        </w:rPr>
        <w:t>заходів запобігання проявам сексуального насильства щодо дітей із використанням можливостей комп’ютерних технологій і мережі Інтернет. Запропоновано низку заходів-нагляду, контролю, а також правообмежувальних заходів, що можуть убезпечити дітей від проявів сексуального насильства за місцем навчання чи проведення дозвілля. Обґрунтовано доцільність застосування заходів запобігання сексуальному насильству щодо дітей на ранніх стадіях його розвитку. Проаналізовано сучасні форми й методи спеціально-кримінологічного запобігання сексуальному насильству щодо дітей та узагальнено комплексні рекомендації щодо подальшого удосконалення діяльності відповідних суб’єктів.</w:t>
      </w:r>
    </w:p>
    <w:p w:rsidR="003261DA" w:rsidRPr="003261DA" w:rsidRDefault="003261DA" w:rsidP="003261DA">
      <w:pPr>
        <w:tabs>
          <w:tab w:val="clear" w:pos="709"/>
        </w:tabs>
        <w:suppressAutoHyphens w:val="0"/>
        <w:spacing w:after="421"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i/>
          <w:iCs/>
          <w:color w:val="000000"/>
          <w:kern w:val="0"/>
          <w:sz w:val="26"/>
          <w:szCs w:val="26"/>
          <w:lang w:val="uk-UA" w:eastAsia="uk-UA" w:bidi="uk-UA"/>
        </w:rPr>
        <w:t>У підрозділі 3.4 «Віктимологічний напрям запобігання сексуальному насильству щодо дітей в Україні»</w:t>
      </w:r>
      <w:r w:rsidRPr="003261DA">
        <w:rPr>
          <w:rFonts w:ascii="Arial Unicode MS" w:eastAsia="Arial Unicode MS" w:hAnsi="Arial Unicode MS" w:cs="Arial Unicode MS"/>
          <w:color w:val="000000"/>
          <w:kern w:val="0"/>
          <w:sz w:val="24"/>
          <w:szCs w:val="24"/>
          <w:lang w:val="uk-UA" w:eastAsia="uk-UA" w:bidi="uk-UA"/>
        </w:rPr>
        <w:t xml:space="preserve"> аргументовано, що сервісний метод належить розглядати як базисний метод віктимологічного запобігання сексуальному насильству щодо дітей. Окреслено першочергові завдання віктимологічного напряму запобігання сексуальному насильству щодо дітей. Представлено поетапну модель віктимологічного впливу залежно від стадій розвитку сексуального насильства щодо дитини. Узагальнено комплекси першочергових заходів у рамках ранньої</w:t>
      </w:r>
      <w:r w:rsidRPr="003261DA">
        <w:rPr>
          <w:rFonts w:ascii="Times New Roman" w:eastAsia="Arial Unicode MS" w:hAnsi="Times New Roman" w:cs="Times New Roman"/>
          <w:color w:val="000000"/>
          <w:kern w:val="0"/>
          <w:sz w:val="26"/>
          <w:szCs w:val="26"/>
          <w:u w:val="single"/>
          <w:lang w:val="uk-UA" w:eastAsia="uk-UA" w:bidi="uk-UA"/>
        </w:rPr>
        <w:t xml:space="preserve">, </w:t>
      </w:r>
      <w:r w:rsidRPr="003261DA">
        <w:rPr>
          <w:rFonts w:ascii="Arial Unicode MS" w:eastAsia="Arial Unicode MS" w:hAnsi="Arial Unicode MS" w:cs="Arial Unicode MS"/>
          <w:color w:val="000000"/>
          <w:kern w:val="0"/>
          <w:sz w:val="24"/>
          <w:szCs w:val="24"/>
          <w:lang w:val="uk-UA" w:eastAsia="uk-UA" w:bidi="uk-UA"/>
        </w:rPr>
        <w:t>безпосередньої віктимологічної профілактики та віктимологічної профілактики рецидиву сексуального насильства щодо дитини.</w:t>
      </w:r>
    </w:p>
    <w:p w:rsidR="003261DA" w:rsidRPr="003261DA" w:rsidRDefault="003261DA" w:rsidP="003261DA">
      <w:pPr>
        <w:keepNext/>
        <w:keepLines/>
        <w:tabs>
          <w:tab w:val="clear" w:pos="709"/>
        </w:tabs>
        <w:suppressAutoHyphens w:val="0"/>
        <w:spacing w:after="244"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3" w:name="bookmark3"/>
      <w:r w:rsidRPr="003261DA">
        <w:rPr>
          <w:rFonts w:ascii="Times New Roman" w:eastAsia="Times New Roman" w:hAnsi="Times New Roman" w:cs="Times New Roman"/>
          <w:b/>
          <w:bCs/>
          <w:color w:val="000000"/>
          <w:kern w:val="0"/>
          <w:sz w:val="26"/>
          <w:szCs w:val="26"/>
          <w:lang w:val="uk-UA" w:eastAsia="uk-UA" w:bidi="uk-UA"/>
        </w:rPr>
        <w:t>ВИСНОВКИ</w:t>
      </w:r>
      <w:bookmarkEnd w:id="3"/>
    </w:p>
    <w:p w:rsidR="003261DA" w:rsidRPr="003261DA" w:rsidRDefault="003261DA" w:rsidP="003261DA">
      <w:pPr>
        <w:tabs>
          <w:tab w:val="clear" w:pos="709"/>
        </w:tabs>
        <w:suppressAutoHyphens w:val="0"/>
        <w:spacing w:after="0" w:line="326" w:lineRule="exact"/>
        <w:ind w:firstLine="60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У дисертації вирішено наукове завдання, яке полягає в комплексному розробленні теоретичних </w:t>
      </w:r>
      <w:r w:rsidRPr="003261DA">
        <w:rPr>
          <w:rFonts w:ascii="Arial Unicode MS" w:eastAsia="Arial Unicode MS" w:hAnsi="Arial Unicode MS" w:cs="Arial Unicode MS"/>
          <w:color w:val="000000"/>
          <w:kern w:val="0"/>
          <w:sz w:val="24"/>
          <w:szCs w:val="24"/>
          <w:lang w:eastAsia="ru-RU" w:bidi="ru-RU"/>
        </w:rPr>
        <w:t xml:space="preserve">засад </w:t>
      </w:r>
      <w:r w:rsidRPr="003261DA">
        <w:rPr>
          <w:rFonts w:ascii="Arial Unicode MS" w:eastAsia="Arial Unicode MS" w:hAnsi="Arial Unicode MS" w:cs="Arial Unicode MS"/>
          <w:color w:val="000000"/>
          <w:kern w:val="0"/>
          <w:sz w:val="24"/>
          <w:szCs w:val="24"/>
          <w:lang w:val="uk-UA" w:eastAsia="uk-UA" w:bidi="uk-UA"/>
        </w:rPr>
        <w:t xml:space="preserve">запобігання сексуальному насильству щодо дітей та формулюванні науково обґрунтованих кримінологічних пропозицій для подальшого вдосконалення цього </w:t>
      </w:r>
      <w:r w:rsidRPr="003261DA">
        <w:rPr>
          <w:rFonts w:ascii="Arial Unicode MS" w:eastAsia="Arial Unicode MS" w:hAnsi="Arial Unicode MS" w:cs="Arial Unicode MS"/>
          <w:color w:val="000000"/>
          <w:kern w:val="0"/>
          <w:sz w:val="24"/>
          <w:szCs w:val="24"/>
          <w:lang w:eastAsia="ru-RU" w:bidi="ru-RU"/>
        </w:rPr>
        <w:t xml:space="preserve">виду </w:t>
      </w:r>
      <w:r w:rsidRPr="003261DA">
        <w:rPr>
          <w:rFonts w:ascii="Arial Unicode MS" w:eastAsia="Arial Unicode MS" w:hAnsi="Arial Unicode MS" w:cs="Arial Unicode MS"/>
          <w:color w:val="000000"/>
          <w:kern w:val="0"/>
          <w:sz w:val="24"/>
          <w:szCs w:val="24"/>
          <w:lang w:val="uk-UA" w:eastAsia="uk-UA" w:bidi="uk-UA"/>
        </w:rPr>
        <w:t xml:space="preserve">юридичної </w:t>
      </w:r>
      <w:r w:rsidRPr="003261DA">
        <w:rPr>
          <w:rFonts w:ascii="Arial Unicode MS" w:eastAsia="Arial Unicode MS" w:hAnsi="Arial Unicode MS" w:cs="Arial Unicode MS"/>
          <w:color w:val="000000"/>
          <w:kern w:val="0"/>
          <w:sz w:val="24"/>
          <w:szCs w:val="24"/>
          <w:lang w:eastAsia="ru-RU" w:bidi="ru-RU"/>
        </w:rPr>
        <w:t xml:space="preserve">практики </w:t>
      </w:r>
      <w:r w:rsidRPr="003261DA">
        <w:rPr>
          <w:rFonts w:ascii="Arial Unicode MS" w:eastAsia="Arial Unicode MS" w:hAnsi="Arial Unicode MS" w:cs="Arial Unicode MS"/>
          <w:color w:val="000000"/>
          <w:kern w:val="0"/>
          <w:sz w:val="24"/>
          <w:szCs w:val="24"/>
          <w:lang w:val="uk-UA" w:eastAsia="uk-UA" w:bidi="uk-UA"/>
        </w:rPr>
        <w:t xml:space="preserve">в Україні. У </w:t>
      </w:r>
      <w:r w:rsidRPr="003261DA">
        <w:rPr>
          <w:rFonts w:ascii="Arial Unicode MS" w:eastAsia="Arial Unicode MS" w:hAnsi="Arial Unicode MS" w:cs="Arial Unicode MS"/>
          <w:color w:val="000000"/>
          <w:kern w:val="0"/>
          <w:sz w:val="24"/>
          <w:szCs w:val="24"/>
          <w:lang w:eastAsia="ru-RU" w:bidi="ru-RU"/>
        </w:rPr>
        <w:t xml:space="preserve">рамках </w:t>
      </w:r>
      <w:r w:rsidRPr="003261DA">
        <w:rPr>
          <w:rFonts w:ascii="Arial Unicode MS" w:eastAsia="Arial Unicode MS" w:hAnsi="Arial Unicode MS" w:cs="Arial Unicode MS"/>
          <w:color w:val="000000"/>
          <w:kern w:val="0"/>
          <w:sz w:val="24"/>
          <w:szCs w:val="24"/>
          <w:lang w:val="uk-UA" w:eastAsia="uk-UA" w:bidi="uk-UA"/>
        </w:rPr>
        <w:t>дослідження, зокрема, отримано такі висновки:</w:t>
      </w:r>
    </w:p>
    <w:p w:rsidR="003261DA" w:rsidRPr="003261DA" w:rsidRDefault="003261DA" w:rsidP="003261DA">
      <w:pPr>
        <w:numPr>
          <w:ilvl w:val="0"/>
          <w:numId w:val="32"/>
        </w:numPr>
        <w:tabs>
          <w:tab w:val="clear" w:pos="709"/>
          <w:tab w:val="left" w:pos="1042"/>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З’ясування стану дослідження сексуального насильства щодо дітей у кримінологічній теорії засвідчує, що кримінологічні питання стосовно запобігання сексуальному насильству вирішені не повною мірою. Передусім це стосується недостатньої понятійної визначеності сексуального насильства щодо дітей, а також збору й узагальнення відповідної кримінологічної інформації. Відтак у рамках тлумачення його кримінологічного змісту під сексуальним насильством щодо дітей пропонується розуміти протиправне використання дитини для задоволення сексуальних </w:t>
      </w:r>
      <w:r w:rsidRPr="003261DA">
        <w:rPr>
          <w:rFonts w:ascii="Arial Unicode MS" w:eastAsia="Arial Unicode MS" w:hAnsi="Arial Unicode MS" w:cs="Arial Unicode MS"/>
          <w:color w:val="000000"/>
          <w:kern w:val="0"/>
          <w:sz w:val="24"/>
          <w:szCs w:val="24"/>
          <w:lang w:val="uk-UA" w:eastAsia="ru-RU" w:bidi="ru-RU"/>
        </w:rPr>
        <w:t xml:space="preserve">потреб </w:t>
      </w:r>
      <w:r w:rsidRPr="003261DA">
        <w:rPr>
          <w:rFonts w:ascii="Arial Unicode MS" w:eastAsia="Arial Unicode MS" w:hAnsi="Arial Unicode MS" w:cs="Arial Unicode MS"/>
          <w:color w:val="000000"/>
          <w:kern w:val="0"/>
          <w:sz w:val="24"/>
          <w:szCs w:val="24"/>
          <w:lang w:val="uk-UA" w:eastAsia="uk-UA" w:bidi="uk-UA"/>
        </w:rPr>
        <w:t>винного або інших осіб, що заподіює шкоду її фізичному, психічному здоров’ю, психосексуальному розвитку та перешкоджає подальшій соціалізації.</w:t>
      </w:r>
    </w:p>
    <w:p w:rsidR="003261DA" w:rsidRPr="003261DA" w:rsidRDefault="003261DA" w:rsidP="003261DA">
      <w:pPr>
        <w:numPr>
          <w:ilvl w:val="0"/>
          <w:numId w:val="32"/>
        </w:numPr>
        <w:tabs>
          <w:tab w:val="clear" w:pos="709"/>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 Сексуальне насильство може проявлятися у різних формах. З метою вирішення кримінологічних завдань їх можна звести до таких загальних груп: 1) медичні форми прояву сексуального насильства щодо дітей, що зазвичай ототожнюються зі сексуальними девіаціями (педофілія, мазохізм, ексгібіціонізм тощо), та 2) юридичні форми прояву сексуального насильства щодо дітей (злочинні). Такий поділ сприяє диференціації застосування заходів запобігання сексуальному насильству щодо дітей.</w:t>
      </w:r>
    </w:p>
    <w:p w:rsidR="003261DA" w:rsidRPr="003261DA" w:rsidRDefault="003261DA" w:rsidP="003261DA">
      <w:pPr>
        <w:numPr>
          <w:ilvl w:val="0"/>
          <w:numId w:val="32"/>
        </w:numPr>
        <w:tabs>
          <w:tab w:val="clear" w:pos="709"/>
          <w:tab w:val="left" w:pos="1042"/>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Виявлено тенденцію щодо поступового зниження впродовж 2007-2017 рр. питомої ваги злочинів проти статевої свободи та статевої недоторканості особи у структурі загальної злочинності в Україні (з 0,47% у 2007 р. до 0,16% у 2017 р.). Структура злочинів проти статевої свободи та статевої недоторканості особи, вчинених на території України з 2007 по 2017 рр., має такий вигляд: зґвалтування - 43,5% (6101 злочин); задоволення статевої пристрасті неприродним способом - 30,5% (4282); розбещення неповнолітніх - 20,9% (2933); статеві зносини з особою, яка не досягла статевої зрілості - 4,7 % (661); примушування до вступу у статевий зв’язок - 0,3 % (46 злочинів). Значна частина цих злочинів можуть свідчити про наявність сексуальних девіацій, зокрема педофільної спрямованості, в осіб, які їх вчинили.</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На основі порівняльного аналізу статистичних показників стосовно окремих видів проявів сексуального насильства щодо дітей встановлено такі характерні особливості: а) задоволення статевої пристрасті неприродним способом, а також розбещення неповнолітніх частіше вчиняються у містах і селищах міського типу (68-71% та 65-74%, відповідно); б) розбещення неповнолітніх здебільшого зафіксовано в обласних центрах (65,3%); в) статеві зносини з особою, яка не досягла статевої зрілості, а також розбещення неповнолітніх частіше, ніж інші </w:t>
      </w:r>
      <w:r w:rsidRPr="003261DA">
        <w:rPr>
          <w:rFonts w:ascii="Arial Unicode MS" w:eastAsia="Arial Unicode MS" w:hAnsi="Arial Unicode MS" w:cs="Arial Unicode MS"/>
          <w:color w:val="000000"/>
          <w:kern w:val="0"/>
          <w:sz w:val="24"/>
          <w:szCs w:val="24"/>
          <w:lang w:val="uk-UA" w:eastAsia="ru-RU" w:bidi="ru-RU"/>
        </w:rPr>
        <w:t xml:space="preserve">прояви </w:t>
      </w:r>
      <w:r w:rsidRPr="003261DA">
        <w:rPr>
          <w:rFonts w:ascii="Arial Unicode MS" w:eastAsia="Arial Unicode MS" w:hAnsi="Arial Unicode MS" w:cs="Arial Unicode MS"/>
          <w:color w:val="000000"/>
          <w:kern w:val="0"/>
          <w:sz w:val="24"/>
          <w:szCs w:val="24"/>
          <w:lang w:val="uk-UA" w:eastAsia="uk-UA" w:bidi="uk-UA"/>
        </w:rPr>
        <w:t xml:space="preserve">сексуального насильства щодо дітей, вчиняються </w:t>
      </w:r>
      <w:r w:rsidRPr="003261DA">
        <w:rPr>
          <w:rFonts w:ascii="Arial Unicode MS" w:eastAsia="Arial Unicode MS" w:hAnsi="Arial Unicode MS" w:cs="Arial Unicode MS"/>
          <w:color w:val="000000"/>
          <w:kern w:val="0"/>
          <w:sz w:val="24"/>
          <w:szCs w:val="24"/>
          <w:lang w:val="uk-UA" w:eastAsia="ru-RU" w:bidi="ru-RU"/>
        </w:rPr>
        <w:t xml:space="preserve">особами, </w:t>
      </w:r>
      <w:r w:rsidRPr="003261DA">
        <w:rPr>
          <w:rFonts w:ascii="Arial Unicode MS" w:eastAsia="Arial Unicode MS" w:hAnsi="Arial Unicode MS" w:cs="Arial Unicode MS"/>
          <w:color w:val="000000"/>
          <w:kern w:val="0"/>
          <w:sz w:val="24"/>
          <w:szCs w:val="24"/>
          <w:lang w:val="uk-UA" w:eastAsia="uk-UA" w:bidi="uk-UA"/>
        </w:rPr>
        <w:t>які раніше вчиняли злочини, а також особами в стані сп’яніння; г) вчинення статевих злочинів групою осіб більшою мірою притаманно зґвалтуванням.</w:t>
      </w:r>
    </w:p>
    <w:p w:rsidR="003261DA" w:rsidRPr="003261DA" w:rsidRDefault="003261DA" w:rsidP="003261DA">
      <w:pPr>
        <w:numPr>
          <w:ilvl w:val="0"/>
          <w:numId w:val="32"/>
        </w:numPr>
        <w:tabs>
          <w:tab w:val="clear" w:pos="709"/>
          <w:tab w:val="left" w:pos="1033"/>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Розвитку знань про особливості кримінологічної характеристики осіб, які вчинили сексуальне насильство щодо дитини, сприяє їх типологічне вивчення. За способом та роллю винного у залученні дитини до «сексуальної експлуатації» доцільно розрізняти такі типи: 1) експлуататорів-спокусників; 2) експлуататорів- примушувачів; 3) експлуататорів-організаторів.</w:t>
      </w:r>
    </w:p>
    <w:p w:rsidR="003261DA" w:rsidRPr="003261DA" w:rsidRDefault="003261DA" w:rsidP="003261DA">
      <w:pPr>
        <w:numPr>
          <w:ilvl w:val="0"/>
          <w:numId w:val="32"/>
        </w:numPr>
        <w:tabs>
          <w:tab w:val="clear" w:pos="709"/>
          <w:tab w:val="left" w:pos="1047"/>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За результатами кримінологічного аналізу з’ясовано, що 90,9% жертв сексуального насильства в сім’ї - діти. Саме діти, а не інші повнолітні члени родини зазвичай стають жертвами примушування до вступу у статевий зв’язок. Малолітні діти найчастіше потерпають у сім’ї від таких проявів сексуального насильства, як розбещення (47,1%) та задоволення статевої пристрасті неприродним способом (35,3%). Натомість діти віком від 14 до 18 років порівняно частіше в сім’ї стають жертвами зґвалтувань (46,7%) та задоволення статевої пристрасті неприродним способом (40%). За статтю </w:t>
      </w:r>
      <w:r w:rsidRPr="003261DA">
        <w:rPr>
          <w:rFonts w:ascii="Arial Unicode MS" w:eastAsia="Arial Unicode MS" w:hAnsi="Arial Unicode MS" w:cs="Arial Unicode MS"/>
          <w:color w:val="000000"/>
          <w:kern w:val="0"/>
          <w:sz w:val="24"/>
          <w:szCs w:val="24"/>
          <w:lang w:eastAsia="ru-RU" w:bidi="ru-RU"/>
        </w:rPr>
        <w:t xml:space="preserve">серед </w:t>
      </w:r>
      <w:r w:rsidRPr="003261DA">
        <w:rPr>
          <w:rFonts w:ascii="Arial Unicode MS" w:eastAsia="Arial Unicode MS" w:hAnsi="Arial Unicode MS" w:cs="Arial Unicode MS"/>
          <w:color w:val="000000"/>
          <w:kern w:val="0"/>
          <w:sz w:val="24"/>
          <w:szCs w:val="24"/>
          <w:lang w:val="uk-UA" w:eastAsia="uk-UA" w:bidi="uk-UA"/>
        </w:rPr>
        <w:t>дітей-жертв сексуального насильства в сім’ї переважають хлопчики (59,4%).</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Розроблено типологію дітей-жертв сексуального насильства залежно від вікових особливостей їхніх поведінкових проявів: дитина-жертва з відверто провокуючою поведінкою; дитина-жертва, яка через зовнішні обставини та незалежно від її волі потрапила у віктимно небезпечну ситуацію; дитина-умовно добровільна жертва, яка займається проституцією, </w:t>
      </w:r>
      <w:r w:rsidRPr="003261DA">
        <w:rPr>
          <w:rFonts w:ascii="Arial Unicode MS" w:eastAsia="Arial Unicode MS" w:hAnsi="Arial Unicode MS" w:cs="Arial Unicode MS"/>
          <w:color w:val="000000"/>
          <w:kern w:val="0"/>
          <w:sz w:val="24"/>
          <w:szCs w:val="24"/>
          <w:lang w:val="uk-UA" w:eastAsia="ru-RU" w:bidi="ru-RU"/>
        </w:rPr>
        <w:t xml:space="preserve">залучена </w:t>
      </w:r>
      <w:r w:rsidRPr="003261DA">
        <w:rPr>
          <w:rFonts w:ascii="Arial Unicode MS" w:eastAsia="Arial Unicode MS" w:hAnsi="Arial Unicode MS" w:cs="Arial Unicode MS"/>
          <w:color w:val="000000"/>
          <w:kern w:val="0"/>
          <w:sz w:val="24"/>
          <w:szCs w:val="24"/>
          <w:lang w:val="uk-UA" w:eastAsia="uk-UA" w:bidi="uk-UA"/>
        </w:rPr>
        <w:t xml:space="preserve">до порноіндустрії тощо; дитина-жертва фізичного чи психічного примусу; дитина-жертва введення в оману, що опинилася у віктимній ситуації через </w:t>
      </w:r>
      <w:r w:rsidRPr="003261DA">
        <w:rPr>
          <w:rFonts w:ascii="Arial Unicode MS" w:eastAsia="Arial Unicode MS" w:hAnsi="Arial Unicode MS" w:cs="Arial Unicode MS"/>
          <w:color w:val="000000"/>
          <w:kern w:val="0"/>
          <w:sz w:val="24"/>
          <w:szCs w:val="24"/>
          <w:lang w:val="uk-UA" w:eastAsia="ru-RU" w:bidi="ru-RU"/>
        </w:rPr>
        <w:t xml:space="preserve">обман </w:t>
      </w:r>
      <w:r w:rsidRPr="003261DA">
        <w:rPr>
          <w:rFonts w:ascii="Arial Unicode MS" w:eastAsia="Arial Unicode MS" w:hAnsi="Arial Unicode MS" w:cs="Arial Unicode MS"/>
          <w:color w:val="000000"/>
          <w:kern w:val="0"/>
          <w:sz w:val="24"/>
          <w:szCs w:val="24"/>
          <w:lang w:val="uk-UA" w:eastAsia="uk-UA" w:bidi="uk-UA"/>
        </w:rPr>
        <w:t>чи зловживання довірою, а іноді й через скористання насильником відставання її інтелектуального розвитку.</w:t>
      </w:r>
    </w:p>
    <w:p w:rsidR="003261DA" w:rsidRPr="003261DA" w:rsidRDefault="003261DA" w:rsidP="003261DA">
      <w:pPr>
        <w:numPr>
          <w:ilvl w:val="0"/>
          <w:numId w:val="32"/>
        </w:numPr>
        <w:tabs>
          <w:tab w:val="clear" w:pos="709"/>
          <w:tab w:val="left" w:pos="1038"/>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Обґрунтовано, що подальше удосконалення організаційно-правових засад запобігання сексуальному насильству щодо дітей доцільно проводити з якнайширшим залученням громадськості, а також на системному рівні. З цією метою запропоновано прийняти Концепцію запобігання сексуальному насильству щодо дітей в Україні.</w:t>
      </w:r>
    </w:p>
    <w:p w:rsidR="003261DA" w:rsidRPr="003261DA" w:rsidRDefault="003261DA" w:rsidP="003261DA">
      <w:pPr>
        <w:numPr>
          <w:ilvl w:val="0"/>
          <w:numId w:val="32"/>
        </w:numPr>
        <w:tabs>
          <w:tab w:val="clear" w:pos="709"/>
          <w:tab w:val="left" w:pos="1038"/>
        </w:tabs>
        <w:suppressAutoHyphens w:val="0"/>
        <w:spacing w:after="0" w:line="336" w:lineRule="exact"/>
        <w:ind w:firstLine="74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Особливості спеціально-кримінологічного запобігання сексуальному насильству щодо дітей тісно пов’язані зі специфікою механізму його вчинення щодо цієї категорії осіб.</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За результатами </w:t>
      </w:r>
      <w:r w:rsidRPr="003261DA">
        <w:rPr>
          <w:rFonts w:ascii="Arial Unicode MS" w:eastAsia="Arial Unicode MS" w:hAnsi="Arial Unicode MS" w:cs="Arial Unicode MS"/>
          <w:color w:val="000000"/>
          <w:kern w:val="0"/>
          <w:sz w:val="24"/>
          <w:szCs w:val="24"/>
          <w:lang w:val="uk-UA" w:eastAsia="uk-UA" w:bidi="uk-UA"/>
        </w:rPr>
        <w:t xml:space="preserve">кримінологічного аналізу виявлено однобічний характер розвитку системи заходів спеціально-кримінологічного запобігання проявам сексуального насильства щодо дітей в Україні, переважно в осередку сім’ї. З метою усунення таких диспропорцій, зокрема, запропоновано комплекс заходів у напрямі запобігання сексуальному насильству щодо дітей у місцях проведення дозвілля та навчання. За функціональною спрямованістю - це передусім заходи нагляду, </w:t>
      </w:r>
      <w:r w:rsidRPr="003261DA">
        <w:rPr>
          <w:rFonts w:ascii="Arial Unicode MS" w:eastAsia="Arial Unicode MS" w:hAnsi="Arial Unicode MS" w:cs="Arial Unicode MS"/>
          <w:color w:val="000000"/>
          <w:kern w:val="0"/>
          <w:sz w:val="24"/>
          <w:szCs w:val="24"/>
          <w:lang w:eastAsia="ru-RU" w:bidi="ru-RU"/>
        </w:rPr>
        <w:t xml:space="preserve">контролю, </w:t>
      </w:r>
      <w:r w:rsidRPr="003261DA">
        <w:rPr>
          <w:rFonts w:ascii="Arial Unicode MS" w:eastAsia="Arial Unicode MS" w:hAnsi="Arial Unicode MS" w:cs="Arial Unicode MS"/>
          <w:color w:val="000000"/>
          <w:kern w:val="0"/>
          <w:sz w:val="24"/>
          <w:szCs w:val="24"/>
          <w:lang w:val="uk-UA" w:eastAsia="uk-UA" w:bidi="uk-UA"/>
        </w:rPr>
        <w:t xml:space="preserve">а також </w:t>
      </w:r>
      <w:r w:rsidRPr="003261DA">
        <w:rPr>
          <w:rFonts w:ascii="Arial Unicode MS" w:eastAsia="Arial Unicode MS" w:hAnsi="Arial Unicode MS" w:cs="Arial Unicode MS"/>
          <w:color w:val="000000"/>
          <w:kern w:val="0"/>
          <w:sz w:val="24"/>
          <w:szCs w:val="24"/>
          <w:lang w:eastAsia="ru-RU" w:bidi="ru-RU"/>
        </w:rPr>
        <w:t xml:space="preserve">заходи </w:t>
      </w:r>
      <w:r w:rsidRPr="003261DA">
        <w:rPr>
          <w:rFonts w:ascii="Arial Unicode MS" w:eastAsia="Arial Unicode MS" w:hAnsi="Arial Unicode MS" w:cs="Arial Unicode MS"/>
          <w:color w:val="000000"/>
          <w:kern w:val="0"/>
          <w:sz w:val="24"/>
          <w:szCs w:val="24"/>
          <w:lang w:val="uk-UA" w:eastAsia="uk-UA" w:bidi="uk-UA"/>
        </w:rPr>
        <w:t xml:space="preserve">правообмежувального характеру. За змістом ці заходи передбачають: упровадження засобів прихованого аудіо-, відеоспостереження за перебуванням дітей у закладах, де вони навчаються чи проводять дозвілля; ретельнішу перевірку відомостей про претендентів на роботу, пов’язану з дітьми, а також кандидатів в опікуни чи піклувальники, </w:t>
      </w:r>
      <w:r w:rsidRPr="003261DA">
        <w:rPr>
          <w:rFonts w:ascii="Arial Unicode MS" w:eastAsia="Arial Unicode MS" w:hAnsi="Arial Unicode MS" w:cs="Arial Unicode MS"/>
          <w:color w:val="000000"/>
          <w:kern w:val="0"/>
          <w:sz w:val="24"/>
          <w:szCs w:val="24"/>
          <w:lang w:val="uk-UA" w:eastAsia="ru-RU" w:bidi="ru-RU"/>
        </w:rPr>
        <w:t xml:space="preserve">незалежно </w:t>
      </w:r>
      <w:r w:rsidRPr="003261DA">
        <w:rPr>
          <w:rFonts w:ascii="Arial Unicode MS" w:eastAsia="Arial Unicode MS" w:hAnsi="Arial Unicode MS" w:cs="Arial Unicode MS"/>
          <w:color w:val="000000"/>
          <w:kern w:val="0"/>
          <w:sz w:val="24"/>
          <w:szCs w:val="24"/>
          <w:lang w:val="uk-UA" w:eastAsia="uk-UA" w:bidi="uk-UA"/>
        </w:rPr>
        <w:t>від наявності родинних зв’язків чи терміну опіки (піклування); формування офіційних загальнодоступних спеціалізованих баз даних, інформаційних сайтів щодо засуджених чи звільнених із місць позбавлення волі осіб, які особисто вчиняли сексуальне насильство щодо дітей; недопущення перебування дітей на об’єктах, де здійснюється підприємницька діяльність щодо реалізації товарів сексуального характеру, а також об’єктах, спеціально призначених для реалізації алкогольної продукції тощо.</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Доведено необхідність активізації спеціально-кримінологічного запобігання сексуальному насильству щодо дітей із використанням комп ’ютерних технологій і мережі Інтернет. З цією метою обґрунтовано доцільність: запровадження ефективного комп ’ютерного моніторингу ресурсу соціальних інтернет-мереж на предмет виявлення випадків втягнення дітей у секс-індустрію; посилення міжнародної співпраці поліцейських структур щодо виявлення і припинення діяльності інтернет-ресурсів зі змістом порнографії, підпільних онлайн- порностудій, організації секс-турів в Україну з метою сексуальної експлуатації дітей та виготовлення дитячої порнографії; злагодженої інформативної взаємодії профільних інтернет-компаній та інтернет-користувачів із правоохоронними органами.</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Усуненню дисбалансу у системі спеціально-кримінологічного запобігання проявам сексуального насильства щодо дітей, зокрема у сім’ї, сприятиме: а) розроблення </w:t>
      </w:r>
      <w:r w:rsidRPr="003261DA">
        <w:rPr>
          <w:rFonts w:ascii="Arial Unicode MS" w:eastAsia="Arial Unicode MS" w:hAnsi="Arial Unicode MS" w:cs="Arial Unicode MS"/>
          <w:color w:val="000000"/>
          <w:kern w:val="0"/>
          <w:sz w:val="24"/>
          <w:szCs w:val="24"/>
          <w:lang w:val="uk-UA" w:eastAsia="ru-RU" w:bidi="ru-RU"/>
        </w:rPr>
        <w:t xml:space="preserve">комплексу </w:t>
      </w:r>
      <w:r w:rsidRPr="003261DA">
        <w:rPr>
          <w:rFonts w:ascii="Arial Unicode MS" w:eastAsia="Arial Unicode MS" w:hAnsi="Arial Unicode MS" w:cs="Arial Unicode MS"/>
          <w:color w:val="000000"/>
          <w:kern w:val="0"/>
          <w:sz w:val="24"/>
          <w:szCs w:val="24"/>
          <w:lang w:val="uk-UA" w:eastAsia="uk-UA" w:bidi="uk-UA"/>
        </w:rPr>
        <w:t>заходів, спрямованих на недопущення сексуального насильства на ранніх стадіях його розвитку (до прикладу, застосування заходу «запобіжний припис»); б) посилення співпраці зі сім’ями, де проживають діти з деструктивною поведінкою, що підвищує їх імовірність стати жертвою сексуального насильства; в) використання у діяльності уповноважених підрозділів Національної поліції провідних зразків закордонного досвіду щодо профілактичного обліку сім’ї, в якій існує загроза сексуального насильства до дитини; в) комплексний супровід сім’ї, яка неналежно здійснює соціалізацію дитини, провокує її на «ризиковану поведінку» чи потребує допомоги з питань налагодження комунікації з дитиною, навчання відповідальному батьківству; г) активізація впровадження новітніх «соціально-правових сервісів», зокрема механізму міжвідомчої взаємодії у рамках так званого «міждисциплінарного ведення випадку».</w:t>
      </w:r>
    </w:p>
    <w:p w:rsidR="003261DA" w:rsidRPr="003261DA" w:rsidRDefault="003261DA" w:rsidP="003261DA">
      <w:pPr>
        <w:numPr>
          <w:ilvl w:val="0"/>
          <w:numId w:val="32"/>
        </w:numPr>
        <w:tabs>
          <w:tab w:val="clear" w:pos="709"/>
          <w:tab w:val="left" w:pos="1038"/>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У загальносоціальному запобіганні сексуальному насильству щодо дітей пріоритет має відводитися заходам, спрямованим на формування соціального благополуччя, належних сімейно-побутових умов і відповідальних відносин у родинах із дітьми; підвищення культурного рівня спілкування в родині, що унеможливлюватиме прояви агресії; забезпечення збалансованого правового та статево-рольового виховання дітей; інституційне розширення мережі соціально- медичних закладів відповідного профілю; популяризацію послуг психологів, особливо у випадках, пов’язаних із сексуальним насильством щодо дітей тощо.</w:t>
      </w:r>
    </w:p>
    <w:p w:rsidR="003261DA" w:rsidRPr="003261DA" w:rsidRDefault="003261DA" w:rsidP="003261DA">
      <w:pPr>
        <w:numPr>
          <w:ilvl w:val="0"/>
          <w:numId w:val="32"/>
        </w:numPr>
        <w:tabs>
          <w:tab w:val="clear" w:pos="709"/>
          <w:tab w:val="left" w:pos="1028"/>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Репрезентовано віктимологічну модель запобігання сексуальному насильству щодо дитини, що ґрунтується на двох основних параметрах: 1) стадії розвитку сексуального насильства щодо дитини; 2) комплексі засобів віктимологічного впливу.</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Отже, на стадії раннього запобігання сексуальному насильству щодо дитини, коли потенційні загрози ще не набули чітких форм прояву, віктимологічні засоби передусім передбачають: а) недопущення формування найближчого побутового оточення дитини, яке би підвищувало ризик її «перетворення» на жертву сексуального насильства; б) виховання у дитини морально-психологічних якостей, які б на поведінковому рівні мінімізували можливість її участі у ситуаціях із підвищеним ризиком сексуального насильства; в) навчання дитини безпечним зразкам поведінки у типових ситуаціях із підвищеним ризиком сексуального насильства.</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У разі, якщо вже сформоване найближче побутове оточення, що підвищує ризик сексуального насильства щодо дитини, та/чи безпосередньо дитина вдається до так званої «ризикованої поведінки», віктимологічні засоби спрямовані на: а) вилучення дитини з небезпечного оточення; б) притягнення батьків, осіб, які їх заміняють, до відповідальності; в) організацію соціально зорієнтованого дозвілля та розвиток творчих нахилів. Основна роль відводиться корекційним заходам і щодо оточуючого середовища, яке спонукає до розвитку віктимних якостей дитини чи створює умови, які підвищують ризик сексуального насильства, і щодо безпосередньо негативних нахилів власне дитини, що спонукає її до девіантної поведінки.</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Засоби віктимологічного впливу щодо дітей, які зазнали сексуального насильства, спрямовані на: а) комплексну реабілітацію дитини-реалізованої жертви сексуального насильства, б) корекцію її сформованих віктимних якостей, властивостей, поведінкових проявів, в) надання сервісної допомоги з метою відновлення її психоемоційного і соціального стану та недопущення її повторної віктимізації у зв’язку зі сексуальним насильством.</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Доведено, що з-поміж методів віктимологічного запобігання провідне місце відводиться методу сервісу. Віктимологічний супровід дітей-жертв сексуального насильства має передбачати різні види сервісу (правовий, матеріальний, медико- психологічний, соціальний, педагогічний тощо).</w:t>
      </w:r>
    </w:p>
    <w:p w:rsidR="003261DA" w:rsidRPr="003261DA" w:rsidRDefault="003261DA" w:rsidP="003261DA">
      <w:pPr>
        <w:numPr>
          <w:ilvl w:val="0"/>
          <w:numId w:val="32"/>
        </w:numPr>
        <w:tabs>
          <w:tab w:val="clear" w:pos="709"/>
          <w:tab w:val="left" w:pos="1172"/>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За результатами кримінологічного аналізу доведено доцільність внесення низки змін та доповнень до положень чинного законодавства України, зокрема:</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10.1. До Закону України «Про запобігання та протидії домашньому насильству»:</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частину 3 статті 16 «Єдиний державний реєстр випадків домашнього насильства та насильства за ознакою статі» доповнити пунктом щодо ведення</w:t>
      </w:r>
    </w:p>
    <w:p w:rsidR="003261DA" w:rsidRPr="003261DA" w:rsidRDefault="003261DA" w:rsidP="003261DA">
      <w:pPr>
        <w:tabs>
          <w:tab w:val="clear" w:pos="709"/>
        </w:tabs>
        <w:suppressAutoHyphens w:val="0"/>
        <w:spacing w:after="0" w:line="336" w:lineRule="exact"/>
        <w:ind w:firstLine="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Реєстру відомостей про сім’ю, де вчинено насильство, зокрема сексуальне щодо дитини;</w:t>
      </w:r>
    </w:p>
    <w:p w:rsidR="003261DA" w:rsidRPr="003261DA" w:rsidRDefault="003261DA" w:rsidP="003261DA">
      <w:pPr>
        <w:numPr>
          <w:ilvl w:val="0"/>
          <w:numId w:val="31"/>
        </w:numPr>
        <w:tabs>
          <w:tab w:val="clear" w:pos="709"/>
          <w:tab w:val="left" w:pos="985"/>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частину 1 статті 24 «Спеціальні заходи щодо протидії домашньому насильству» доповнити пунктом 5 «Запобіжний (попереджувальний) припис». Зміст цього заходу та порядок його застосування ретельно регламентувати у статті 25-1 «Запобіжний (попереджувальний) припис»;</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10.2. До Закону України «Про органи і служби у справах дітей та спеціальні установи для дітей»:</w:t>
      </w:r>
    </w:p>
    <w:p w:rsidR="003261DA" w:rsidRPr="003261DA" w:rsidRDefault="003261DA" w:rsidP="003261DA">
      <w:pPr>
        <w:numPr>
          <w:ilvl w:val="0"/>
          <w:numId w:val="31"/>
        </w:numPr>
        <w:tabs>
          <w:tab w:val="clear" w:pos="709"/>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 змінити назву ст. 3 «Профілактика правопорушень серед дітей» на назву «Профілактика правопорушень», а відтак доповнити відповідну законодавчу норму частиною 2, де визначити поняття профілактики правопорушень щодо дітей;</w:t>
      </w:r>
    </w:p>
    <w:p w:rsidR="003261DA" w:rsidRPr="003261DA" w:rsidRDefault="003261DA" w:rsidP="003261DA">
      <w:pPr>
        <w:numPr>
          <w:ilvl w:val="0"/>
          <w:numId w:val="31"/>
        </w:numPr>
        <w:tabs>
          <w:tab w:val="clear" w:pos="709"/>
          <w:tab w:val="left" w:pos="990"/>
        </w:tabs>
        <w:suppressAutoHyphens w:val="0"/>
        <w:spacing w:after="421"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у статті 5 скорегувати повноваження відповідних підрозділів органів Національної поліції України, доповнивши обов’язком запобігати правопорушенням щодо дітей.</w:t>
      </w:r>
    </w:p>
    <w:p w:rsidR="003261DA" w:rsidRPr="003261DA" w:rsidRDefault="003261DA" w:rsidP="003261DA">
      <w:pPr>
        <w:keepNext/>
        <w:keepLines/>
        <w:tabs>
          <w:tab w:val="clear" w:pos="709"/>
        </w:tabs>
        <w:suppressAutoHyphens w:val="0"/>
        <w:spacing w:after="231" w:line="260" w:lineRule="exact"/>
        <w:ind w:right="20" w:firstLine="0"/>
        <w:jc w:val="center"/>
        <w:outlineLvl w:val="0"/>
        <w:rPr>
          <w:rFonts w:ascii="Times New Roman" w:eastAsia="Times New Roman" w:hAnsi="Times New Roman" w:cs="Times New Roman"/>
          <w:b/>
          <w:bCs/>
          <w:kern w:val="0"/>
          <w:sz w:val="26"/>
          <w:szCs w:val="26"/>
          <w:lang w:val="uk-UA" w:eastAsia="uk-UA" w:bidi="uk-UA"/>
        </w:rPr>
      </w:pPr>
      <w:bookmarkStart w:id="4" w:name="bookmark4"/>
      <w:r w:rsidRPr="003261DA">
        <w:rPr>
          <w:rFonts w:ascii="Times New Roman" w:eastAsia="Times New Roman" w:hAnsi="Times New Roman" w:cs="Times New Roman"/>
          <w:b/>
          <w:bCs/>
          <w:color w:val="000000"/>
          <w:kern w:val="0"/>
          <w:sz w:val="26"/>
          <w:szCs w:val="26"/>
          <w:lang w:val="uk-UA" w:eastAsia="uk-UA" w:bidi="uk-UA"/>
        </w:rPr>
        <w:t>СПИСОК ОПУБЛІКОВАНИХ ПРАЦЬ ЗА ТЕМОЮ ДИСЕРТАЦІЇ</w:t>
      </w:r>
      <w:bookmarkEnd w:id="4"/>
    </w:p>
    <w:p w:rsidR="003261DA" w:rsidRPr="003261DA" w:rsidRDefault="003261DA" w:rsidP="003261DA">
      <w:pPr>
        <w:keepNext/>
        <w:keepLines/>
        <w:tabs>
          <w:tab w:val="clear" w:pos="709"/>
        </w:tabs>
        <w:suppressAutoHyphens w:val="0"/>
        <w:spacing w:after="364" w:line="336" w:lineRule="exact"/>
        <w:ind w:right="20" w:firstLine="0"/>
        <w:jc w:val="center"/>
        <w:outlineLvl w:val="0"/>
        <w:rPr>
          <w:rFonts w:ascii="Times New Roman" w:eastAsia="Times New Roman" w:hAnsi="Times New Roman" w:cs="Times New Roman"/>
          <w:b/>
          <w:bCs/>
          <w:kern w:val="0"/>
          <w:sz w:val="26"/>
          <w:szCs w:val="26"/>
          <w:lang w:val="uk-UA" w:eastAsia="uk-UA" w:bidi="uk-UA"/>
        </w:rPr>
      </w:pPr>
      <w:bookmarkStart w:id="5" w:name="bookmark5"/>
      <w:r w:rsidRPr="003261DA">
        <w:rPr>
          <w:rFonts w:ascii="Times New Roman" w:eastAsia="Times New Roman" w:hAnsi="Times New Roman" w:cs="Times New Roman"/>
          <w:b/>
          <w:bCs/>
          <w:color w:val="000000"/>
          <w:kern w:val="0"/>
          <w:sz w:val="26"/>
          <w:szCs w:val="26"/>
          <w:lang w:val="uk-UA" w:eastAsia="uk-UA" w:bidi="uk-UA"/>
        </w:rPr>
        <w:t>Наукові праці</w:t>
      </w:r>
      <w:r w:rsidRPr="003261DA">
        <w:rPr>
          <w:rFonts w:ascii="Times New Roman" w:eastAsia="Times New Roman" w:hAnsi="Times New Roman" w:cs="Times New Roman"/>
          <w:color w:val="000000"/>
          <w:kern w:val="0"/>
          <w:sz w:val="26"/>
          <w:szCs w:val="26"/>
          <w:shd w:val="clear" w:color="auto" w:fill="FFFFFF"/>
          <w:lang w:val="uk-UA" w:eastAsia="uk-UA" w:bidi="uk-UA"/>
        </w:rPr>
        <w:t xml:space="preserve">, </w:t>
      </w:r>
      <w:r w:rsidRPr="003261DA">
        <w:rPr>
          <w:rFonts w:ascii="Times New Roman" w:eastAsia="Times New Roman" w:hAnsi="Times New Roman" w:cs="Times New Roman"/>
          <w:b/>
          <w:bCs/>
          <w:color w:val="000000"/>
          <w:kern w:val="0"/>
          <w:sz w:val="26"/>
          <w:szCs w:val="26"/>
          <w:lang w:val="uk-UA" w:eastAsia="uk-UA" w:bidi="uk-UA"/>
        </w:rPr>
        <w:t>в яких опубліковані</w:t>
      </w:r>
      <w:r w:rsidRPr="003261DA">
        <w:rPr>
          <w:rFonts w:ascii="Times New Roman" w:eastAsia="Times New Roman" w:hAnsi="Times New Roman" w:cs="Times New Roman"/>
          <w:b/>
          <w:bCs/>
          <w:color w:val="000000"/>
          <w:kern w:val="0"/>
          <w:sz w:val="26"/>
          <w:szCs w:val="26"/>
          <w:lang w:val="uk-UA" w:eastAsia="uk-UA" w:bidi="uk-UA"/>
        </w:rPr>
        <w:br/>
        <w:t>основні наукові результати дисертації</w:t>
      </w:r>
      <w:bookmarkEnd w:id="5"/>
    </w:p>
    <w:p w:rsidR="003261DA" w:rsidRPr="003261DA" w:rsidRDefault="003261DA" w:rsidP="003261DA">
      <w:pPr>
        <w:numPr>
          <w:ilvl w:val="0"/>
          <w:numId w:val="33"/>
        </w:numPr>
        <w:tabs>
          <w:tab w:val="clear" w:pos="709"/>
          <w:tab w:val="left" w:pos="1265"/>
        </w:tabs>
        <w:suppressAutoHyphens w:val="0"/>
        <w:spacing w:after="0" w:line="331"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Детермінація сексуального насильства щодо неповнолітніх. </w:t>
      </w:r>
      <w:r w:rsidRPr="003261DA">
        <w:rPr>
          <w:rFonts w:ascii="Times New Roman" w:eastAsia="Arial Unicode MS" w:hAnsi="Times New Roman" w:cs="Times New Roman"/>
          <w:i/>
          <w:iCs/>
          <w:color w:val="000000"/>
          <w:kern w:val="0"/>
          <w:sz w:val="26"/>
          <w:szCs w:val="26"/>
          <w:lang w:val="uk-UA" w:eastAsia="uk-UA" w:bidi="uk-UA"/>
        </w:rPr>
        <w:t>Митна справа:</w:t>
      </w:r>
      <w:r w:rsidRPr="003261DA">
        <w:rPr>
          <w:rFonts w:ascii="Arial Unicode MS" w:eastAsia="Arial Unicode MS" w:hAnsi="Arial Unicode MS" w:cs="Arial Unicode MS"/>
          <w:color w:val="000000"/>
          <w:kern w:val="0"/>
          <w:sz w:val="24"/>
          <w:szCs w:val="24"/>
          <w:lang w:val="uk-UA" w:eastAsia="uk-UA" w:bidi="uk-UA"/>
        </w:rPr>
        <w:t xml:space="preserve"> науково-аналітичний журнал. 2010. № 3 (69). Ч. 2. С. 82-87.</w:t>
      </w:r>
    </w:p>
    <w:p w:rsidR="003261DA" w:rsidRPr="003261DA" w:rsidRDefault="003261DA" w:rsidP="003261DA">
      <w:pPr>
        <w:numPr>
          <w:ilvl w:val="0"/>
          <w:numId w:val="33"/>
        </w:numPr>
        <w:tabs>
          <w:tab w:val="clear" w:pos="709"/>
          <w:tab w:val="left" w:pos="1265"/>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Роль ЗМІ у протидії сексуальному насильству щодо неповнолітніх в Україні. </w:t>
      </w:r>
      <w:r w:rsidRPr="003261DA">
        <w:rPr>
          <w:rFonts w:ascii="Times New Roman" w:eastAsia="Arial Unicode MS" w:hAnsi="Times New Roman" w:cs="Times New Roman"/>
          <w:i/>
          <w:iCs/>
          <w:color w:val="000000"/>
          <w:kern w:val="0"/>
          <w:sz w:val="26"/>
          <w:szCs w:val="26"/>
          <w:lang w:val="uk-UA" w:eastAsia="uk-UA" w:bidi="uk-UA"/>
        </w:rPr>
        <w:t>Митна справа:</w:t>
      </w:r>
      <w:r w:rsidRPr="003261DA">
        <w:rPr>
          <w:rFonts w:ascii="Arial Unicode MS" w:eastAsia="Arial Unicode MS" w:hAnsi="Arial Unicode MS" w:cs="Arial Unicode MS"/>
          <w:color w:val="000000"/>
          <w:kern w:val="0"/>
          <w:sz w:val="24"/>
          <w:szCs w:val="24"/>
          <w:lang w:val="uk-UA" w:eastAsia="uk-UA" w:bidi="uk-UA"/>
        </w:rPr>
        <w:t xml:space="preserve"> науково-аналітичний журнал. 2010. № 4 (70). Ч. 2. С. 118-123.</w:t>
      </w:r>
    </w:p>
    <w:p w:rsidR="003261DA" w:rsidRPr="003261DA" w:rsidRDefault="003261DA" w:rsidP="003261DA">
      <w:pPr>
        <w:numPr>
          <w:ilvl w:val="0"/>
          <w:numId w:val="33"/>
        </w:numPr>
        <w:tabs>
          <w:tab w:val="clear" w:pos="709"/>
          <w:tab w:val="left" w:pos="1265"/>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Напрямки профілактики сексуального насильства щодо неповнолітніх ЗМІ. </w:t>
      </w:r>
      <w:r w:rsidRPr="003261DA">
        <w:rPr>
          <w:rFonts w:ascii="Times New Roman" w:eastAsia="Arial Unicode MS" w:hAnsi="Times New Roman" w:cs="Times New Roman"/>
          <w:i/>
          <w:iCs/>
          <w:color w:val="000000"/>
          <w:kern w:val="0"/>
          <w:sz w:val="26"/>
          <w:szCs w:val="26"/>
          <w:lang w:val="uk-UA" w:eastAsia="uk-UA" w:bidi="uk-UA"/>
        </w:rPr>
        <w:t>Актуальні проблеми держави і права:</w:t>
      </w:r>
      <w:r w:rsidRPr="003261DA">
        <w:rPr>
          <w:rFonts w:ascii="Arial Unicode MS" w:eastAsia="Arial Unicode MS" w:hAnsi="Arial Unicode MS" w:cs="Arial Unicode MS"/>
          <w:color w:val="000000"/>
          <w:kern w:val="0"/>
          <w:sz w:val="24"/>
          <w:szCs w:val="24"/>
          <w:lang w:val="uk-UA" w:eastAsia="uk-UA" w:bidi="uk-UA"/>
        </w:rPr>
        <w:t xml:space="preserve"> збірник наукових праць / редкол.: С. В. Ківалов (гол. ред.) та ін.; відп. за вип. В. </w:t>
      </w:r>
      <w:r w:rsidRPr="003261DA">
        <w:rPr>
          <w:rFonts w:ascii="Arial Unicode MS" w:eastAsia="Arial Unicode MS" w:hAnsi="Arial Unicode MS" w:cs="Arial Unicode MS"/>
          <w:color w:val="000000"/>
          <w:kern w:val="0"/>
          <w:sz w:val="24"/>
          <w:szCs w:val="24"/>
          <w:lang w:eastAsia="ru-RU" w:bidi="ru-RU"/>
        </w:rPr>
        <w:t>О. Туляков</w:t>
      </w:r>
      <w:r w:rsidRPr="003261DA">
        <w:rPr>
          <w:rFonts w:ascii="Arial Unicode MS" w:eastAsia="Arial Unicode MS" w:hAnsi="Arial Unicode MS" w:cs="Arial Unicode MS"/>
          <w:color w:val="000000"/>
          <w:kern w:val="0"/>
          <w:sz w:val="24"/>
          <w:szCs w:val="24"/>
          <w:lang w:val="uk-UA" w:eastAsia="uk-UA" w:bidi="uk-UA"/>
        </w:rPr>
        <w:t>. Одеса: Юридична література, 2010. Вип. 55. С. 625-628.</w:t>
      </w:r>
    </w:p>
    <w:p w:rsidR="003261DA" w:rsidRPr="003261DA" w:rsidRDefault="003261DA" w:rsidP="003261DA">
      <w:pPr>
        <w:numPr>
          <w:ilvl w:val="0"/>
          <w:numId w:val="33"/>
        </w:numPr>
        <w:tabs>
          <w:tab w:val="clear" w:pos="709"/>
          <w:tab w:val="left" w:pos="1265"/>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С. </w:t>
      </w:r>
      <w:r w:rsidRPr="003261DA">
        <w:rPr>
          <w:rFonts w:ascii="Arial Unicode MS" w:eastAsia="Arial Unicode MS" w:hAnsi="Arial Unicode MS" w:cs="Arial Unicode MS"/>
          <w:color w:val="000000"/>
          <w:kern w:val="0"/>
          <w:sz w:val="24"/>
          <w:szCs w:val="24"/>
          <w:lang w:val="uk-UA" w:eastAsia="uk-UA" w:bidi="uk-UA"/>
        </w:rPr>
        <w:t xml:space="preserve">В. </w:t>
      </w:r>
      <w:r w:rsidRPr="003261DA">
        <w:rPr>
          <w:rFonts w:ascii="Arial Unicode MS" w:eastAsia="Arial Unicode MS" w:hAnsi="Arial Unicode MS" w:cs="Arial Unicode MS"/>
          <w:color w:val="000000"/>
          <w:kern w:val="0"/>
          <w:sz w:val="24"/>
          <w:szCs w:val="24"/>
          <w:lang w:eastAsia="ru-RU" w:bidi="ru-RU"/>
        </w:rPr>
        <w:t xml:space="preserve">Особенности допроса детей, потерпевших от сексуального насилия: сравнительный анализ. </w:t>
      </w:r>
      <w:r w:rsidRPr="003261DA">
        <w:rPr>
          <w:rFonts w:ascii="Times New Roman" w:eastAsia="Arial Unicode MS" w:hAnsi="Times New Roman" w:cs="Times New Roman"/>
          <w:i/>
          <w:iCs/>
          <w:color w:val="000000"/>
          <w:kern w:val="0"/>
          <w:sz w:val="26"/>
          <w:szCs w:val="26"/>
          <w:lang w:val="uk-UA" w:eastAsia="uk-UA" w:bidi="uk-UA"/>
        </w:rPr>
        <w:t xml:space="preserve">Порівняльно-аналітичне </w:t>
      </w:r>
      <w:r w:rsidRPr="003261DA">
        <w:rPr>
          <w:rFonts w:ascii="Times New Roman" w:eastAsia="Arial Unicode MS" w:hAnsi="Times New Roman" w:cs="Times New Roman"/>
          <w:i/>
          <w:iCs/>
          <w:color w:val="000000"/>
          <w:kern w:val="0"/>
          <w:sz w:val="26"/>
          <w:szCs w:val="26"/>
          <w:lang w:eastAsia="ru-RU" w:bidi="ru-RU"/>
        </w:rPr>
        <w:t xml:space="preserve">право: </w:t>
      </w:r>
      <w:r w:rsidRPr="003261DA">
        <w:rPr>
          <w:rFonts w:ascii="Arial Unicode MS" w:eastAsia="Arial Unicode MS" w:hAnsi="Arial Unicode MS" w:cs="Arial Unicode MS"/>
          <w:color w:val="000000"/>
          <w:kern w:val="0"/>
          <w:sz w:val="24"/>
          <w:szCs w:val="24"/>
          <w:lang w:val="uk-UA" w:eastAsia="uk-UA" w:bidi="uk-UA"/>
        </w:rPr>
        <w:t xml:space="preserve">електронне наукове фахове видання юридичного факультету ДВНЗ «Ужгородський національний університет». 2013. № 3. С. 370-373. </w:t>
      </w:r>
      <w:r w:rsidRPr="003261DA">
        <w:rPr>
          <w:rFonts w:ascii="Arial Unicode MS" w:eastAsia="Arial Unicode MS" w:hAnsi="Arial Unicode MS" w:cs="Arial Unicode MS"/>
          <w:color w:val="000000"/>
          <w:kern w:val="0"/>
          <w:sz w:val="24"/>
          <w:szCs w:val="24"/>
          <w:lang w:val="en-US" w:eastAsia="en-US" w:bidi="en-US"/>
        </w:rPr>
        <w:t xml:space="preserve">URL: </w:t>
      </w:r>
      <w:hyperlink r:id="rId10" w:history="1">
        <w:r w:rsidRPr="003261DA">
          <w:rPr>
            <w:rFonts w:ascii="Arial Unicode MS" w:eastAsia="Arial Unicode MS" w:hAnsi="Arial Unicode MS" w:cs="Arial Unicode MS"/>
            <w:color w:val="0066CC"/>
            <w:kern w:val="0"/>
            <w:sz w:val="24"/>
            <w:szCs w:val="24"/>
            <w:u w:val="single"/>
            <w:lang w:val="en-US" w:eastAsia="en-US" w:bidi="en-US"/>
          </w:rPr>
          <w:t>http://www.pap.in.ua/3- 1_2013/9/Romantsova%20S.V..pdf</w:t>
        </w:r>
      </w:hyperlink>
    </w:p>
    <w:p w:rsidR="003261DA" w:rsidRPr="003261DA" w:rsidRDefault="003261DA" w:rsidP="003261DA">
      <w:pPr>
        <w:numPr>
          <w:ilvl w:val="0"/>
          <w:numId w:val="33"/>
        </w:numPr>
        <w:tabs>
          <w:tab w:val="clear" w:pos="709"/>
          <w:tab w:val="left" w:pos="1265"/>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С. В. </w:t>
      </w:r>
      <w:r w:rsidRPr="003261DA">
        <w:rPr>
          <w:rFonts w:ascii="Arial Unicode MS" w:eastAsia="Arial Unicode MS" w:hAnsi="Arial Unicode MS" w:cs="Arial Unicode MS"/>
          <w:color w:val="000000"/>
          <w:kern w:val="0"/>
          <w:sz w:val="24"/>
          <w:szCs w:val="24"/>
          <w:lang w:val="uk-UA" w:eastAsia="uk-UA" w:bidi="uk-UA"/>
        </w:rPr>
        <w:t xml:space="preserve">Кримінологічна </w:t>
      </w:r>
      <w:r w:rsidRPr="003261DA">
        <w:rPr>
          <w:rFonts w:ascii="Arial Unicode MS" w:eastAsia="Arial Unicode MS" w:hAnsi="Arial Unicode MS" w:cs="Arial Unicode MS"/>
          <w:color w:val="000000"/>
          <w:kern w:val="0"/>
          <w:sz w:val="24"/>
          <w:szCs w:val="24"/>
          <w:lang w:eastAsia="ru-RU" w:bidi="ru-RU"/>
        </w:rPr>
        <w:t xml:space="preserve">характеристика </w:t>
      </w:r>
      <w:r w:rsidRPr="003261DA">
        <w:rPr>
          <w:rFonts w:ascii="Arial Unicode MS" w:eastAsia="Arial Unicode MS" w:hAnsi="Arial Unicode MS" w:cs="Arial Unicode MS"/>
          <w:color w:val="000000"/>
          <w:kern w:val="0"/>
          <w:sz w:val="24"/>
          <w:szCs w:val="24"/>
          <w:lang w:val="uk-UA" w:eastAsia="uk-UA" w:bidi="uk-UA"/>
        </w:rPr>
        <w:t xml:space="preserve">осіб, які вчиняють сексуальне насильство щодо дітей. </w:t>
      </w:r>
      <w:r w:rsidRPr="003261DA">
        <w:rPr>
          <w:rFonts w:ascii="Times New Roman" w:eastAsia="Arial Unicode MS" w:hAnsi="Times New Roman" w:cs="Times New Roman"/>
          <w:i/>
          <w:iCs/>
          <w:color w:val="000000"/>
          <w:kern w:val="0"/>
          <w:sz w:val="26"/>
          <w:szCs w:val="26"/>
          <w:lang w:val="uk-UA" w:eastAsia="uk-UA" w:bidi="uk-UA"/>
        </w:rPr>
        <w:t>Науковий вісник Херсонського державного університету.</w:t>
      </w:r>
      <w:r w:rsidRPr="003261DA">
        <w:rPr>
          <w:rFonts w:ascii="Arial Unicode MS" w:eastAsia="Arial Unicode MS" w:hAnsi="Arial Unicode MS" w:cs="Arial Unicode MS"/>
          <w:color w:val="000000"/>
          <w:kern w:val="0"/>
          <w:sz w:val="24"/>
          <w:szCs w:val="24"/>
          <w:lang w:val="uk-UA" w:eastAsia="uk-UA" w:bidi="uk-UA"/>
        </w:rPr>
        <w:t xml:space="preserve"> Сер. «Юридичні науки». 2013. Вип. 3. С. 109-112.</w:t>
      </w:r>
    </w:p>
    <w:p w:rsidR="003261DA" w:rsidRPr="003261DA" w:rsidRDefault="003261DA" w:rsidP="003261DA">
      <w:pPr>
        <w:numPr>
          <w:ilvl w:val="0"/>
          <w:numId w:val="33"/>
        </w:numPr>
        <w:tabs>
          <w:tab w:val="clear" w:pos="709"/>
          <w:tab w:val="left" w:pos="1265"/>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Запобігання сексуальному насильству щодо неповнолітніх в діяльності кримінальної міліції у справах дітей. </w:t>
      </w:r>
      <w:r w:rsidRPr="003261DA">
        <w:rPr>
          <w:rFonts w:ascii="Times New Roman" w:eastAsia="Arial Unicode MS" w:hAnsi="Times New Roman" w:cs="Times New Roman"/>
          <w:i/>
          <w:iCs/>
          <w:color w:val="000000"/>
          <w:kern w:val="0"/>
          <w:sz w:val="26"/>
          <w:szCs w:val="26"/>
          <w:lang w:val="uk-UA" w:eastAsia="uk-UA" w:bidi="uk-UA"/>
        </w:rPr>
        <w:t>Науковий вісник Ужгородського національного університету.</w:t>
      </w:r>
      <w:r w:rsidRPr="003261DA">
        <w:rPr>
          <w:rFonts w:ascii="Arial Unicode MS" w:eastAsia="Arial Unicode MS" w:hAnsi="Arial Unicode MS" w:cs="Arial Unicode MS"/>
          <w:color w:val="000000"/>
          <w:kern w:val="0"/>
          <w:sz w:val="24"/>
          <w:szCs w:val="24"/>
          <w:lang w:val="uk-UA" w:eastAsia="uk-UA" w:bidi="uk-UA"/>
        </w:rPr>
        <w:t xml:space="preserve"> Сер. «Право». 2013. Вип. 21. С. 85-88.</w:t>
      </w:r>
    </w:p>
    <w:p w:rsidR="003261DA" w:rsidRPr="003261DA" w:rsidRDefault="003261DA" w:rsidP="003261DA">
      <w:pPr>
        <w:numPr>
          <w:ilvl w:val="0"/>
          <w:numId w:val="33"/>
        </w:numPr>
        <w:tabs>
          <w:tab w:val="clear" w:pos="709"/>
          <w:tab w:val="left" w:pos="1265"/>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Кримінологічна характеристика сексуальних злочинів скоєних щодо дітей. </w:t>
      </w:r>
      <w:r w:rsidRPr="003261DA">
        <w:rPr>
          <w:rFonts w:ascii="Times New Roman" w:eastAsia="Arial Unicode MS" w:hAnsi="Times New Roman" w:cs="Times New Roman"/>
          <w:i/>
          <w:iCs/>
          <w:color w:val="000000"/>
          <w:kern w:val="0"/>
          <w:sz w:val="26"/>
          <w:szCs w:val="26"/>
          <w:lang w:val="uk-UA" w:eastAsia="uk-UA" w:bidi="uk-UA"/>
        </w:rPr>
        <w:t xml:space="preserve">Науковий вісник Ужгородського національного університету. </w:t>
      </w:r>
      <w:r w:rsidRPr="003261DA">
        <w:rPr>
          <w:rFonts w:ascii="Arial Unicode MS" w:eastAsia="Arial Unicode MS" w:hAnsi="Arial Unicode MS" w:cs="Arial Unicode MS"/>
          <w:color w:val="000000"/>
          <w:kern w:val="0"/>
          <w:sz w:val="24"/>
          <w:szCs w:val="24"/>
          <w:lang w:val="uk-UA" w:eastAsia="uk-UA" w:bidi="uk-UA"/>
        </w:rPr>
        <w:t>Серія «Право». 2015. Вип. 34. С. 48-51.</w:t>
      </w:r>
    </w:p>
    <w:p w:rsidR="003261DA" w:rsidRPr="003261DA" w:rsidRDefault="003261DA" w:rsidP="003261DA">
      <w:pPr>
        <w:numPr>
          <w:ilvl w:val="0"/>
          <w:numId w:val="33"/>
        </w:numPr>
        <w:tabs>
          <w:tab w:val="clear" w:pos="709"/>
          <w:tab w:val="left" w:pos="1266"/>
        </w:tabs>
        <w:suppressAutoHyphens w:val="0"/>
        <w:spacing w:after="0" w:line="331"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С. В. Формы сексуального насилия в отношении детей. </w:t>
      </w:r>
      <w:r w:rsidRPr="003261DA">
        <w:rPr>
          <w:rFonts w:ascii="Times New Roman" w:eastAsia="Arial Unicode MS" w:hAnsi="Times New Roman" w:cs="Times New Roman"/>
          <w:i/>
          <w:iCs/>
          <w:color w:val="000000"/>
          <w:kern w:val="0"/>
          <w:sz w:val="26"/>
          <w:szCs w:val="26"/>
          <w:lang w:eastAsia="ru-RU" w:bidi="ru-RU"/>
        </w:rPr>
        <w:t>Вестник Тверского государственного университета.</w:t>
      </w:r>
      <w:r w:rsidRPr="003261DA">
        <w:rPr>
          <w:rFonts w:ascii="Arial Unicode MS" w:eastAsia="Arial Unicode MS" w:hAnsi="Arial Unicode MS" w:cs="Arial Unicode MS"/>
          <w:color w:val="000000"/>
          <w:kern w:val="0"/>
          <w:sz w:val="24"/>
          <w:szCs w:val="24"/>
          <w:lang w:eastAsia="ru-RU" w:bidi="ru-RU"/>
        </w:rPr>
        <w:t xml:space="preserve"> Серия: Право. 2013. № 42. Вып. 36. С. 221-231.</w:t>
      </w:r>
    </w:p>
    <w:p w:rsidR="003261DA" w:rsidRPr="003261DA" w:rsidRDefault="003261DA" w:rsidP="003261DA">
      <w:pPr>
        <w:numPr>
          <w:ilvl w:val="0"/>
          <w:numId w:val="33"/>
        </w:numPr>
        <w:tabs>
          <w:tab w:val="clear" w:pos="709"/>
        </w:tabs>
        <w:suppressAutoHyphens w:val="0"/>
        <w:spacing w:after="417" w:line="331"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 Романцова С. В. Определение сексуального насилия в отношении детей. </w:t>
      </w:r>
      <w:r w:rsidRPr="003261DA">
        <w:rPr>
          <w:rFonts w:ascii="Times New Roman" w:eastAsia="Arial Unicode MS" w:hAnsi="Times New Roman" w:cs="Times New Roman"/>
          <w:i/>
          <w:iCs/>
          <w:color w:val="000000"/>
          <w:kern w:val="0"/>
          <w:sz w:val="26"/>
          <w:szCs w:val="26"/>
          <w:lang w:val="en-US" w:eastAsia="en-US" w:bidi="en-US"/>
        </w:rPr>
        <w:t xml:space="preserve">LEGEA §I VIA </w:t>
      </w:r>
      <w:r w:rsidRPr="003261DA">
        <w:rPr>
          <w:rFonts w:ascii="Times New Roman" w:eastAsia="Arial Unicode MS" w:hAnsi="Times New Roman" w:cs="Times New Roman"/>
          <w:i/>
          <w:iCs/>
          <w:color w:val="000000"/>
          <w:kern w:val="0"/>
          <w:sz w:val="26"/>
          <w:szCs w:val="26"/>
          <w:lang w:eastAsia="ru-RU" w:bidi="ru-RU"/>
        </w:rPr>
        <w:t>ТА.</w:t>
      </w:r>
      <w:r w:rsidRPr="003261DA">
        <w:rPr>
          <w:rFonts w:ascii="Arial Unicode MS" w:eastAsia="Arial Unicode MS" w:hAnsi="Arial Unicode MS" w:cs="Arial Unicode MS"/>
          <w:color w:val="000000"/>
          <w:kern w:val="0"/>
          <w:sz w:val="24"/>
          <w:szCs w:val="24"/>
          <w:lang w:eastAsia="ru-RU" w:bidi="ru-RU"/>
        </w:rPr>
        <w:t xml:space="preserve"> 2013. № 8/4 (260). С. 240-243.</w:t>
      </w:r>
    </w:p>
    <w:p w:rsidR="003261DA" w:rsidRPr="003261DA" w:rsidRDefault="003261DA" w:rsidP="003261DA">
      <w:pPr>
        <w:keepNext/>
        <w:keepLines/>
        <w:tabs>
          <w:tab w:val="clear" w:pos="709"/>
        </w:tabs>
        <w:suppressAutoHyphens w:val="0"/>
        <w:spacing w:after="236"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6" w:name="bookmark6"/>
      <w:r w:rsidRPr="003261DA">
        <w:rPr>
          <w:rFonts w:ascii="Times New Roman" w:eastAsia="Times New Roman" w:hAnsi="Times New Roman" w:cs="Times New Roman"/>
          <w:b/>
          <w:bCs/>
          <w:color w:val="000000"/>
          <w:kern w:val="0"/>
          <w:sz w:val="26"/>
          <w:szCs w:val="26"/>
          <w:lang w:val="uk-UA" w:eastAsia="ru-RU" w:bidi="ru-RU"/>
        </w:rPr>
        <w:t xml:space="preserve">. </w:t>
      </w:r>
      <w:r w:rsidRPr="003261DA">
        <w:rPr>
          <w:rFonts w:ascii="Times New Roman" w:eastAsia="Times New Roman" w:hAnsi="Times New Roman" w:cs="Times New Roman"/>
          <w:b/>
          <w:bCs/>
          <w:color w:val="000000"/>
          <w:kern w:val="0"/>
          <w:sz w:val="26"/>
          <w:szCs w:val="26"/>
          <w:lang w:val="uk-UA" w:eastAsia="uk-UA" w:bidi="uk-UA"/>
        </w:rPr>
        <w:t>Наукові праці, які засвідчують апробацію матеріалів дисертації</w:t>
      </w:r>
      <w:bookmarkEnd w:id="6"/>
    </w:p>
    <w:p w:rsidR="003261DA" w:rsidRPr="003261DA" w:rsidRDefault="003261DA" w:rsidP="003261DA">
      <w:pPr>
        <w:numPr>
          <w:ilvl w:val="0"/>
          <w:numId w:val="33"/>
        </w:numPr>
        <w:tabs>
          <w:tab w:val="clear" w:pos="709"/>
          <w:tab w:val="left" w:pos="1266"/>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Освіта та навчання в системі профілактики сексуального насильства щодо неповнолітніх в Україні. </w:t>
      </w:r>
      <w:r w:rsidRPr="003261DA">
        <w:rPr>
          <w:rFonts w:ascii="Times New Roman" w:eastAsia="Arial Unicode MS" w:hAnsi="Times New Roman" w:cs="Times New Roman"/>
          <w:i/>
          <w:iCs/>
          <w:color w:val="000000"/>
          <w:kern w:val="0"/>
          <w:sz w:val="26"/>
          <w:szCs w:val="26"/>
          <w:lang w:val="uk-UA" w:eastAsia="uk-UA" w:bidi="uk-UA"/>
        </w:rPr>
        <w:t>Політика в сфері боротьби зі злочинністю: актуальні проблеми сьогодення:</w:t>
      </w:r>
      <w:r w:rsidRPr="003261DA">
        <w:rPr>
          <w:rFonts w:ascii="Arial Unicode MS" w:eastAsia="Arial Unicode MS" w:hAnsi="Arial Unicode MS" w:cs="Arial Unicode MS"/>
          <w:color w:val="000000"/>
          <w:kern w:val="0"/>
          <w:sz w:val="24"/>
          <w:szCs w:val="24"/>
          <w:lang w:val="uk-UA" w:eastAsia="uk-UA" w:bidi="uk-UA"/>
        </w:rPr>
        <w:t xml:space="preserve"> матеріали Всеукраїнської науково- практичної конференції (м. Івано-Франківськ, 25-26 лютого 2011 р.). Івано- Франківськ: Прикарпатський національний університет імені Василя Стефаника, 2011. С. 162-164.</w:t>
      </w:r>
    </w:p>
    <w:p w:rsidR="003261DA" w:rsidRPr="003261DA" w:rsidRDefault="003261DA" w:rsidP="003261DA">
      <w:pPr>
        <w:numPr>
          <w:ilvl w:val="0"/>
          <w:numId w:val="33"/>
        </w:numPr>
        <w:tabs>
          <w:tab w:val="clear" w:pos="709"/>
          <w:tab w:val="left" w:pos="1266"/>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Романцова С. В. Протидія сексуальному насильству щодо неповнолітніх згідно плану заходів Національної кампанії «Стоп насильство». </w:t>
      </w:r>
      <w:r w:rsidRPr="003261DA">
        <w:rPr>
          <w:rFonts w:ascii="Times New Roman" w:eastAsia="Arial Unicode MS" w:hAnsi="Times New Roman" w:cs="Times New Roman"/>
          <w:i/>
          <w:iCs/>
          <w:color w:val="000000"/>
          <w:kern w:val="0"/>
          <w:sz w:val="26"/>
          <w:szCs w:val="26"/>
          <w:lang w:val="uk-UA" w:eastAsia="uk-UA" w:bidi="uk-UA"/>
        </w:rPr>
        <w:t>Національне та міжнародно-правове забезпечення стабільного розвитку»:</w:t>
      </w:r>
      <w:r w:rsidRPr="003261DA">
        <w:rPr>
          <w:rFonts w:ascii="Arial Unicode MS" w:eastAsia="Arial Unicode MS" w:hAnsi="Arial Unicode MS" w:cs="Arial Unicode MS"/>
          <w:color w:val="000000"/>
          <w:kern w:val="0"/>
          <w:sz w:val="24"/>
          <w:szCs w:val="24"/>
          <w:lang w:val="uk-UA" w:eastAsia="uk-UA" w:bidi="uk-UA"/>
        </w:rPr>
        <w:t xml:space="preserve"> матеріали Міжнародної науково-практичної конференції (м. Львів, 2-3 березня 2012 р.). Львів: Центр правничих ініціатив, 2012. Ч. ІІІ. С. 73-75.</w:t>
      </w:r>
    </w:p>
    <w:p w:rsidR="003261DA" w:rsidRPr="003261DA" w:rsidRDefault="003261DA" w:rsidP="003261DA">
      <w:pPr>
        <w:numPr>
          <w:ilvl w:val="0"/>
          <w:numId w:val="33"/>
        </w:numPr>
        <w:tabs>
          <w:tab w:val="clear" w:pos="709"/>
          <w:tab w:val="left" w:pos="1266"/>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Причини сексуального насильства щодо неповнолітніх. </w:t>
      </w:r>
      <w:r w:rsidRPr="003261DA">
        <w:rPr>
          <w:rFonts w:ascii="Times New Roman" w:eastAsia="Arial Unicode MS" w:hAnsi="Times New Roman" w:cs="Times New Roman"/>
          <w:i/>
          <w:iCs/>
          <w:color w:val="000000"/>
          <w:kern w:val="0"/>
          <w:sz w:val="26"/>
          <w:szCs w:val="26"/>
          <w:lang w:val="uk-UA" w:eastAsia="uk-UA" w:bidi="uk-UA"/>
        </w:rPr>
        <w:t xml:space="preserve">Публічне та приватне право: шляхи вдосконалення законодавства і практики: </w:t>
      </w:r>
      <w:r w:rsidRPr="003261DA">
        <w:rPr>
          <w:rFonts w:ascii="Arial Unicode MS" w:eastAsia="Arial Unicode MS" w:hAnsi="Arial Unicode MS" w:cs="Arial Unicode MS"/>
          <w:color w:val="000000"/>
          <w:kern w:val="0"/>
          <w:sz w:val="24"/>
          <w:szCs w:val="24"/>
          <w:lang w:val="uk-UA" w:eastAsia="uk-UA" w:bidi="uk-UA"/>
        </w:rPr>
        <w:t>матеріали ІІ Міжнародної науково-практичної конференції (м. Харків, 9-10 березня</w:t>
      </w:r>
    </w:p>
    <w:p w:rsidR="003261DA" w:rsidRPr="003261DA" w:rsidRDefault="003261DA" w:rsidP="003261DA">
      <w:pPr>
        <w:numPr>
          <w:ilvl w:val="0"/>
          <w:numId w:val="34"/>
        </w:numPr>
        <w:tabs>
          <w:tab w:val="clear" w:pos="709"/>
          <w:tab w:val="left" w:pos="682"/>
        </w:tabs>
        <w:suppressAutoHyphens w:val="0"/>
        <w:spacing w:after="0" w:line="336" w:lineRule="exact"/>
        <w:ind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р.). Х.: Асоціація аспірантів-юристів, 2012. С. 46-48.</w:t>
      </w:r>
    </w:p>
    <w:p w:rsidR="003261DA" w:rsidRPr="003261DA" w:rsidRDefault="003261DA" w:rsidP="003261DA">
      <w:pPr>
        <w:numPr>
          <w:ilvl w:val="0"/>
          <w:numId w:val="33"/>
        </w:numPr>
        <w:tabs>
          <w:tab w:val="clear" w:pos="709"/>
          <w:tab w:val="left" w:pos="1266"/>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Романцова С. В. Поняття сексуального насильства щодо неповнолітніх (порівняльний аспект). </w:t>
      </w:r>
      <w:r w:rsidRPr="003261DA">
        <w:rPr>
          <w:rFonts w:ascii="Times New Roman" w:eastAsia="Arial Unicode MS" w:hAnsi="Times New Roman" w:cs="Times New Roman"/>
          <w:i/>
          <w:iCs/>
          <w:color w:val="000000"/>
          <w:kern w:val="0"/>
          <w:sz w:val="26"/>
          <w:szCs w:val="26"/>
          <w:lang w:val="uk-UA" w:eastAsia="uk-UA" w:bidi="uk-UA"/>
        </w:rPr>
        <w:t>Проблеми правової реформи та розбудови громадянського суспільства в Україні:</w:t>
      </w:r>
      <w:r w:rsidRPr="003261DA">
        <w:rPr>
          <w:rFonts w:ascii="Arial Unicode MS" w:eastAsia="Arial Unicode MS" w:hAnsi="Arial Unicode MS" w:cs="Arial Unicode MS"/>
          <w:color w:val="000000"/>
          <w:kern w:val="0"/>
          <w:sz w:val="24"/>
          <w:szCs w:val="24"/>
          <w:lang w:val="uk-UA" w:eastAsia="uk-UA" w:bidi="uk-UA"/>
        </w:rPr>
        <w:t xml:space="preserve"> тези доповідей та повідомлень учасників звітної наукової конференції ад’юнктів, аспірантів та здобувачів (м. Львів, 28 вересня 2012 р.). Львів: Львівський державний університет внутрішніх справ, 2012. С. 171-174.</w:t>
      </w:r>
    </w:p>
    <w:p w:rsidR="003261DA" w:rsidRPr="003261DA" w:rsidRDefault="003261DA" w:rsidP="003261DA">
      <w:pPr>
        <w:numPr>
          <w:ilvl w:val="0"/>
          <w:numId w:val="33"/>
        </w:numPr>
        <w:tabs>
          <w:tab w:val="clear" w:pos="709"/>
          <w:tab w:val="left" w:pos="1266"/>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Запобіжний (попереджувальний) припис як спосіб захисту неповнолітніх від сексуального насильства у сім’ї. </w:t>
      </w:r>
      <w:r w:rsidRPr="003261DA">
        <w:rPr>
          <w:rFonts w:ascii="Times New Roman" w:eastAsia="Arial Unicode MS" w:hAnsi="Times New Roman" w:cs="Times New Roman"/>
          <w:i/>
          <w:iCs/>
          <w:color w:val="000000"/>
          <w:kern w:val="0"/>
          <w:sz w:val="26"/>
          <w:szCs w:val="26"/>
          <w:lang w:val="uk-UA" w:eastAsia="uk-UA" w:bidi="uk-UA"/>
        </w:rPr>
        <w:t>Верховенство права та правова держава:</w:t>
      </w:r>
      <w:r w:rsidRPr="003261DA">
        <w:rPr>
          <w:rFonts w:ascii="Arial Unicode MS" w:eastAsia="Arial Unicode MS" w:hAnsi="Arial Unicode MS" w:cs="Arial Unicode MS"/>
          <w:color w:val="000000"/>
          <w:kern w:val="0"/>
          <w:sz w:val="24"/>
          <w:szCs w:val="24"/>
          <w:lang w:val="uk-UA" w:eastAsia="uk-UA" w:bidi="uk-UA"/>
        </w:rPr>
        <w:t xml:space="preserve"> матеріали міжнародної науково-практичної конференції (м. Ужгород, 18-19 травня 2013 р.). Херсон: Гельветика, 2013. С. 149-150.</w:t>
      </w:r>
    </w:p>
    <w:p w:rsidR="003261DA" w:rsidRPr="003261DA" w:rsidRDefault="003261DA" w:rsidP="003261DA">
      <w:pPr>
        <w:numPr>
          <w:ilvl w:val="0"/>
          <w:numId w:val="33"/>
        </w:numPr>
        <w:tabs>
          <w:tab w:val="clear" w:pos="709"/>
          <w:tab w:val="left" w:pos="1266"/>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Запобігання сексуальному насильству щодо неповнолітніх: адаптація законодавства України до вимог Конвенції Ради Європи про захист дітей від сексуальної експлуатації та сексуального насильства. </w:t>
      </w:r>
      <w:r w:rsidRPr="003261DA">
        <w:rPr>
          <w:rFonts w:ascii="Times New Roman" w:eastAsia="Arial Unicode MS" w:hAnsi="Times New Roman" w:cs="Times New Roman"/>
          <w:i/>
          <w:iCs/>
          <w:color w:val="000000"/>
          <w:kern w:val="0"/>
          <w:sz w:val="26"/>
          <w:szCs w:val="26"/>
          <w:lang w:val="uk-UA" w:eastAsia="uk-UA" w:bidi="uk-UA"/>
        </w:rPr>
        <w:t xml:space="preserve">Особливості нормотворчих процесів в умовах адаптації законодавства України до вимог Європейського Союзу: </w:t>
      </w:r>
      <w:r w:rsidRPr="003261DA">
        <w:rPr>
          <w:rFonts w:ascii="Arial Unicode MS" w:eastAsia="Arial Unicode MS" w:hAnsi="Arial Unicode MS" w:cs="Arial Unicode MS"/>
          <w:color w:val="000000"/>
          <w:kern w:val="0"/>
          <w:sz w:val="24"/>
          <w:szCs w:val="24"/>
          <w:lang w:val="uk-UA" w:eastAsia="uk-UA" w:bidi="uk-UA"/>
        </w:rPr>
        <w:t>матеріали міжнародної науково-практичної конференції (м. Херсон, 14-15 червня</w:t>
      </w:r>
    </w:p>
    <w:p w:rsidR="003261DA" w:rsidRPr="003261DA" w:rsidRDefault="003261DA" w:rsidP="003261DA">
      <w:pPr>
        <w:numPr>
          <w:ilvl w:val="0"/>
          <w:numId w:val="34"/>
        </w:numPr>
        <w:tabs>
          <w:tab w:val="clear" w:pos="709"/>
          <w:tab w:val="left" w:pos="682"/>
        </w:tabs>
        <w:suppressAutoHyphens w:val="0"/>
        <w:spacing w:after="0" w:line="336" w:lineRule="exact"/>
        <w:ind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р.). Херсон: Гельветика, 2013. С. 193-195.</w:t>
      </w:r>
    </w:p>
    <w:p w:rsidR="003261DA" w:rsidRPr="003261DA" w:rsidRDefault="003261DA" w:rsidP="003261DA">
      <w:pPr>
        <w:numPr>
          <w:ilvl w:val="0"/>
          <w:numId w:val="33"/>
        </w:numPr>
        <w:tabs>
          <w:tab w:val="clear" w:pos="709"/>
          <w:tab w:val="left" w:pos="1266"/>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С. </w:t>
      </w:r>
      <w:r w:rsidRPr="003261DA">
        <w:rPr>
          <w:rFonts w:ascii="Arial Unicode MS" w:eastAsia="Arial Unicode MS" w:hAnsi="Arial Unicode MS" w:cs="Arial Unicode MS"/>
          <w:color w:val="000000"/>
          <w:kern w:val="0"/>
          <w:sz w:val="24"/>
          <w:szCs w:val="24"/>
          <w:lang w:val="uk-UA" w:eastAsia="uk-UA" w:bidi="uk-UA"/>
        </w:rPr>
        <w:t xml:space="preserve">В. </w:t>
      </w:r>
      <w:r w:rsidRPr="003261DA">
        <w:rPr>
          <w:rFonts w:ascii="Arial Unicode MS" w:eastAsia="Arial Unicode MS" w:hAnsi="Arial Unicode MS" w:cs="Arial Unicode MS"/>
          <w:color w:val="000000"/>
          <w:kern w:val="0"/>
          <w:sz w:val="24"/>
          <w:szCs w:val="24"/>
          <w:lang w:eastAsia="ru-RU" w:bidi="ru-RU"/>
        </w:rPr>
        <w:t xml:space="preserve">Допрос несовершеннолетних потерпевших </w:t>
      </w:r>
      <w:r w:rsidRPr="003261DA">
        <w:rPr>
          <w:rFonts w:ascii="Arial Unicode MS" w:eastAsia="Arial Unicode MS" w:hAnsi="Arial Unicode MS" w:cs="Arial Unicode MS"/>
          <w:color w:val="000000"/>
          <w:kern w:val="0"/>
          <w:sz w:val="24"/>
          <w:szCs w:val="24"/>
          <w:lang w:val="uk-UA" w:eastAsia="uk-UA" w:bidi="uk-UA"/>
        </w:rPr>
        <w:t xml:space="preserve">от сексуального </w:t>
      </w:r>
      <w:r w:rsidRPr="003261DA">
        <w:rPr>
          <w:rFonts w:ascii="Arial Unicode MS" w:eastAsia="Arial Unicode MS" w:hAnsi="Arial Unicode MS" w:cs="Arial Unicode MS"/>
          <w:color w:val="000000"/>
          <w:kern w:val="0"/>
          <w:sz w:val="24"/>
          <w:szCs w:val="24"/>
          <w:lang w:eastAsia="ru-RU" w:bidi="ru-RU"/>
        </w:rPr>
        <w:t xml:space="preserve">насилия </w:t>
      </w:r>
      <w:r w:rsidRPr="003261DA">
        <w:rPr>
          <w:rFonts w:ascii="Arial Unicode MS" w:eastAsia="Arial Unicode MS" w:hAnsi="Arial Unicode MS" w:cs="Arial Unicode MS"/>
          <w:color w:val="000000"/>
          <w:kern w:val="0"/>
          <w:sz w:val="24"/>
          <w:szCs w:val="24"/>
          <w:lang w:val="uk-UA" w:eastAsia="uk-UA" w:bidi="uk-UA"/>
        </w:rPr>
        <w:t xml:space="preserve">в </w:t>
      </w:r>
      <w:r w:rsidRPr="003261DA">
        <w:rPr>
          <w:rFonts w:ascii="Arial Unicode MS" w:eastAsia="Arial Unicode MS" w:hAnsi="Arial Unicode MS" w:cs="Arial Unicode MS"/>
          <w:color w:val="000000"/>
          <w:kern w:val="0"/>
          <w:sz w:val="24"/>
          <w:szCs w:val="24"/>
          <w:lang w:eastAsia="ru-RU" w:bidi="ru-RU"/>
        </w:rPr>
        <w:t>Украине</w:t>
      </w: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Times New Roman" w:eastAsia="Arial Unicode MS" w:hAnsi="Times New Roman" w:cs="Times New Roman"/>
          <w:i/>
          <w:iCs/>
          <w:color w:val="000000"/>
          <w:kern w:val="0"/>
          <w:sz w:val="26"/>
          <w:szCs w:val="26"/>
          <w:lang w:val="uk-UA" w:eastAsia="uk-UA" w:bidi="uk-UA"/>
        </w:rPr>
        <w:t>Кримінальний процесуальний кодекс України 2012 р.: кримінально- правові та процесуальні аспекти:</w:t>
      </w:r>
      <w:r w:rsidRPr="003261DA">
        <w:rPr>
          <w:rFonts w:ascii="Arial Unicode MS" w:eastAsia="Arial Unicode MS" w:hAnsi="Arial Unicode MS" w:cs="Arial Unicode MS"/>
          <w:color w:val="000000"/>
          <w:kern w:val="0"/>
          <w:sz w:val="24"/>
          <w:szCs w:val="24"/>
          <w:lang w:val="uk-UA" w:eastAsia="uk-UA" w:bidi="uk-UA"/>
        </w:rPr>
        <w:t xml:space="preserve"> тези доповідей та повідомлень учасників Міжнародної науково-практичної конференції (м. Львів, 19-20 вересня 2013 р.). Львів: Львівський державний університет внутрішніх справ, 2013. </w:t>
      </w:r>
      <w:r w:rsidRPr="003261DA">
        <w:rPr>
          <w:rFonts w:ascii="Arial Unicode MS" w:eastAsia="Arial Unicode MS" w:hAnsi="Arial Unicode MS" w:cs="Arial Unicode MS"/>
          <w:color w:val="000000"/>
          <w:kern w:val="0"/>
          <w:sz w:val="24"/>
          <w:szCs w:val="24"/>
          <w:lang w:val="en-US" w:eastAsia="en-US" w:bidi="en-US"/>
        </w:rPr>
        <w:t xml:space="preserve">C. </w:t>
      </w:r>
      <w:r w:rsidRPr="003261DA">
        <w:rPr>
          <w:rFonts w:ascii="Arial Unicode MS" w:eastAsia="Arial Unicode MS" w:hAnsi="Arial Unicode MS" w:cs="Arial Unicode MS"/>
          <w:color w:val="000000"/>
          <w:kern w:val="0"/>
          <w:sz w:val="24"/>
          <w:szCs w:val="24"/>
          <w:lang w:val="uk-UA" w:eastAsia="uk-UA" w:bidi="uk-UA"/>
        </w:rPr>
        <w:t>498-502.</w:t>
      </w:r>
    </w:p>
    <w:p w:rsidR="003261DA" w:rsidRPr="003261DA" w:rsidRDefault="003261DA" w:rsidP="003261DA">
      <w:pPr>
        <w:numPr>
          <w:ilvl w:val="0"/>
          <w:numId w:val="33"/>
        </w:numPr>
        <w:tabs>
          <w:tab w:val="clear" w:pos="709"/>
          <w:tab w:val="left" w:pos="1268"/>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С. В. </w:t>
      </w:r>
      <w:r w:rsidRPr="003261DA">
        <w:rPr>
          <w:rFonts w:ascii="Arial Unicode MS" w:eastAsia="Arial Unicode MS" w:hAnsi="Arial Unicode MS" w:cs="Arial Unicode MS"/>
          <w:color w:val="000000"/>
          <w:kern w:val="0"/>
          <w:sz w:val="24"/>
          <w:szCs w:val="24"/>
          <w:lang w:val="uk-UA" w:eastAsia="uk-UA" w:bidi="uk-UA"/>
        </w:rPr>
        <w:t xml:space="preserve">Концептуальні </w:t>
      </w:r>
      <w:r w:rsidRPr="003261DA">
        <w:rPr>
          <w:rFonts w:ascii="Arial Unicode MS" w:eastAsia="Arial Unicode MS" w:hAnsi="Arial Unicode MS" w:cs="Arial Unicode MS"/>
          <w:color w:val="000000"/>
          <w:kern w:val="0"/>
          <w:sz w:val="24"/>
          <w:szCs w:val="24"/>
          <w:lang w:eastAsia="ru-RU" w:bidi="ru-RU"/>
        </w:rPr>
        <w:t xml:space="preserve">засади </w:t>
      </w:r>
      <w:r w:rsidRPr="003261DA">
        <w:rPr>
          <w:rFonts w:ascii="Arial Unicode MS" w:eastAsia="Arial Unicode MS" w:hAnsi="Arial Unicode MS" w:cs="Arial Unicode MS"/>
          <w:color w:val="000000"/>
          <w:kern w:val="0"/>
          <w:sz w:val="24"/>
          <w:szCs w:val="24"/>
          <w:lang w:val="uk-UA" w:eastAsia="uk-UA" w:bidi="uk-UA"/>
        </w:rPr>
        <w:t xml:space="preserve">запобігання </w:t>
      </w:r>
      <w:r w:rsidRPr="003261DA">
        <w:rPr>
          <w:rFonts w:ascii="Arial Unicode MS" w:eastAsia="Arial Unicode MS" w:hAnsi="Arial Unicode MS" w:cs="Arial Unicode MS"/>
          <w:color w:val="000000"/>
          <w:kern w:val="0"/>
          <w:sz w:val="24"/>
          <w:szCs w:val="24"/>
          <w:lang w:eastAsia="ru-RU" w:bidi="ru-RU"/>
        </w:rPr>
        <w:t xml:space="preserve">сексуальному </w:t>
      </w:r>
      <w:r w:rsidRPr="003261DA">
        <w:rPr>
          <w:rFonts w:ascii="Arial Unicode MS" w:eastAsia="Arial Unicode MS" w:hAnsi="Arial Unicode MS" w:cs="Arial Unicode MS"/>
          <w:color w:val="000000"/>
          <w:kern w:val="0"/>
          <w:sz w:val="24"/>
          <w:szCs w:val="24"/>
          <w:lang w:val="uk-UA" w:eastAsia="uk-UA" w:bidi="uk-UA"/>
        </w:rPr>
        <w:t xml:space="preserve">насильству щодо дітей </w:t>
      </w:r>
      <w:r w:rsidRPr="003261DA">
        <w:rPr>
          <w:rFonts w:ascii="Arial Unicode MS" w:eastAsia="Arial Unicode MS" w:hAnsi="Arial Unicode MS" w:cs="Arial Unicode MS"/>
          <w:color w:val="000000"/>
          <w:kern w:val="0"/>
          <w:sz w:val="24"/>
          <w:szCs w:val="24"/>
          <w:lang w:eastAsia="ru-RU" w:bidi="ru-RU"/>
        </w:rPr>
        <w:t xml:space="preserve">в </w:t>
      </w:r>
      <w:r w:rsidRPr="003261DA">
        <w:rPr>
          <w:rFonts w:ascii="Arial Unicode MS" w:eastAsia="Arial Unicode MS" w:hAnsi="Arial Unicode MS" w:cs="Arial Unicode MS"/>
          <w:color w:val="000000"/>
          <w:kern w:val="0"/>
          <w:sz w:val="24"/>
          <w:szCs w:val="24"/>
          <w:lang w:val="uk-UA" w:eastAsia="uk-UA" w:bidi="uk-UA"/>
        </w:rPr>
        <w:t>Україні</w:t>
      </w:r>
      <w:r w:rsidRPr="003261DA">
        <w:rPr>
          <w:rFonts w:ascii="Arial Unicode MS" w:eastAsia="Arial Unicode MS" w:hAnsi="Arial Unicode MS" w:cs="Arial Unicode MS"/>
          <w:color w:val="000000"/>
          <w:kern w:val="0"/>
          <w:sz w:val="24"/>
          <w:szCs w:val="24"/>
          <w:lang w:eastAsia="ru-RU" w:bidi="ru-RU"/>
        </w:rPr>
        <w:t xml:space="preserve">. </w:t>
      </w:r>
      <w:r w:rsidRPr="003261DA">
        <w:rPr>
          <w:rFonts w:ascii="Times New Roman" w:eastAsia="Arial Unicode MS" w:hAnsi="Times New Roman" w:cs="Times New Roman"/>
          <w:i/>
          <w:iCs/>
          <w:color w:val="000000"/>
          <w:kern w:val="0"/>
          <w:sz w:val="26"/>
          <w:szCs w:val="26"/>
          <w:lang w:val="uk-UA" w:eastAsia="uk-UA" w:bidi="uk-UA"/>
        </w:rPr>
        <w:t xml:space="preserve">Актуальні питання правової теорії та юридичної практики: </w:t>
      </w:r>
      <w:r w:rsidRPr="003261DA">
        <w:rPr>
          <w:rFonts w:ascii="Arial Unicode MS" w:eastAsia="Arial Unicode MS" w:hAnsi="Arial Unicode MS" w:cs="Arial Unicode MS"/>
          <w:color w:val="000000"/>
          <w:kern w:val="0"/>
          <w:sz w:val="24"/>
          <w:szCs w:val="24"/>
          <w:lang w:val="uk-UA" w:eastAsia="uk-UA" w:bidi="uk-UA"/>
        </w:rPr>
        <w:t>матеріали міжнародної науково-практичної конференції (м. Ужгород, 11-12 жовтня 2013 р.). Херсон: Гельветика, 2013. С. 187-189.</w:t>
      </w:r>
    </w:p>
    <w:p w:rsidR="003261DA" w:rsidRPr="003261DA" w:rsidRDefault="003261DA" w:rsidP="003261DA">
      <w:pPr>
        <w:numPr>
          <w:ilvl w:val="0"/>
          <w:numId w:val="33"/>
        </w:numPr>
        <w:tabs>
          <w:tab w:val="clear" w:pos="709"/>
          <w:tab w:val="left" w:pos="1268"/>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Захист дітей від сексуального насильства в мережі Інтернет. </w:t>
      </w:r>
      <w:r w:rsidRPr="003261DA">
        <w:rPr>
          <w:rFonts w:ascii="Times New Roman" w:eastAsia="Arial Unicode MS" w:hAnsi="Times New Roman" w:cs="Times New Roman"/>
          <w:i/>
          <w:iCs/>
          <w:color w:val="000000"/>
          <w:kern w:val="0"/>
          <w:sz w:val="26"/>
          <w:szCs w:val="26"/>
          <w:lang w:val="uk-UA" w:eastAsia="uk-UA" w:bidi="uk-UA"/>
        </w:rPr>
        <w:t>Проблеми застосування інформаційних технологій, спеціальних технічних засобів у діяльності ОВС та навчальному процесі:</w:t>
      </w:r>
      <w:r w:rsidRPr="003261DA">
        <w:rPr>
          <w:rFonts w:ascii="Arial Unicode MS" w:eastAsia="Arial Unicode MS" w:hAnsi="Arial Unicode MS" w:cs="Arial Unicode MS"/>
          <w:color w:val="000000"/>
          <w:kern w:val="0"/>
          <w:sz w:val="24"/>
          <w:szCs w:val="24"/>
          <w:lang w:val="uk-UA" w:eastAsia="uk-UA" w:bidi="uk-UA"/>
        </w:rPr>
        <w:t xml:space="preserve"> зб. наук. ст. за матеріалами доп. учасників наук.-практ. конф. (27 грудня 2013 р.). Львів: Львів. держ. ун-т внутр. справ., 2014.С. 53-56.</w:t>
      </w:r>
    </w:p>
    <w:p w:rsidR="003261DA" w:rsidRPr="003261DA" w:rsidRDefault="003261DA" w:rsidP="003261DA">
      <w:pPr>
        <w:numPr>
          <w:ilvl w:val="0"/>
          <w:numId w:val="33"/>
        </w:numPr>
        <w:tabs>
          <w:tab w:val="clear" w:pos="709"/>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 </w:t>
      </w: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Типологія злочинців, які скоїли сексуальне насильство щодо дітей. </w:t>
      </w:r>
      <w:r w:rsidRPr="003261DA">
        <w:rPr>
          <w:rFonts w:ascii="Times New Roman" w:eastAsia="Arial Unicode MS" w:hAnsi="Times New Roman" w:cs="Times New Roman"/>
          <w:i/>
          <w:iCs/>
          <w:color w:val="000000"/>
          <w:kern w:val="0"/>
          <w:sz w:val="26"/>
          <w:szCs w:val="26"/>
          <w:lang w:val="uk-UA" w:eastAsia="uk-UA" w:bidi="uk-UA"/>
        </w:rPr>
        <w:t>Національні та міжнародні стандарти сучасного державотворення: тенденції та перспективи розвитку:</w:t>
      </w:r>
      <w:r w:rsidRPr="003261DA">
        <w:rPr>
          <w:rFonts w:ascii="Arial Unicode MS" w:eastAsia="Arial Unicode MS" w:hAnsi="Arial Unicode MS" w:cs="Arial Unicode MS"/>
          <w:color w:val="000000"/>
          <w:kern w:val="0"/>
          <w:sz w:val="24"/>
          <w:szCs w:val="24"/>
          <w:lang w:val="uk-UA" w:eastAsia="uk-UA" w:bidi="uk-UA"/>
        </w:rPr>
        <w:t xml:space="preserve"> матеріали Міжнародної науково-практичної конференції (м. Донецьк, 1 серпня 2015 р.). Донецьк: Східноукраїнська наукова юридична організація, 2015. С. 96-99.</w:t>
      </w:r>
    </w:p>
    <w:p w:rsidR="003261DA" w:rsidRPr="003261DA" w:rsidRDefault="003261DA" w:rsidP="003261DA">
      <w:pPr>
        <w:numPr>
          <w:ilvl w:val="0"/>
          <w:numId w:val="33"/>
        </w:numPr>
        <w:tabs>
          <w:tab w:val="clear" w:pos="709"/>
          <w:tab w:val="left" w:pos="1268"/>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Кримінально-правова охорона дітей від сексуального насильства: зарубіжний досвід. </w:t>
      </w:r>
      <w:r w:rsidRPr="003261DA">
        <w:rPr>
          <w:rFonts w:ascii="Times New Roman" w:eastAsia="Arial Unicode MS" w:hAnsi="Times New Roman" w:cs="Times New Roman"/>
          <w:i/>
          <w:iCs/>
          <w:color w:val="000000"/>
          <w:kern w:val="0"/>
          <w:sz w:val="26"/>
          <w:szCs w:val="26"/>
          <w:lang w:val="uk-UA" w:eastAsia="uk-UA" w:bidi="uk-UA"/>
        </w:rPr>
        <w:t>Проблеми правової реформи та розбудови громадянського суспільства в Україні:</w:t>
      </w:r>
      <w:r w:rsidRPr="003261DA">
        <w:rPr>
          <w:rFonts w:ascii="Arial Unicode MS" w:eastAsia="Arial Unicode MS" w:hAnsi="Arial Unicode MS" w:cs="Arial Unicode MS"/>
          <w:color w:val="000000"/>
          <w:kern w:val="0"/>
          <w:sz w:val="24"/>
          <w:szCs w:val="24"/>
          <w:lang w:val="uk-UA" w:eastAsia="uk-UA" w:bidi="uk-UA"/>
        </w:rPr>
        <w:t xml:space="preserve"> тези доповідей та повідомлень учасників звітної науково-практичної конференції ад’юнктів, аспірантів та здобувачів (м. Львів, 16 жовтня 2015 р.). Львів: ЛьвДУВС, 2015. С. 304-308.</w:t>
      </w:r>
    </w:p>
    <w:p w:rsidR="003261DA" w:rsidRPr="003261DA" w:rsidRDefault="003261DA" w:rsidP="003261DA">
      <w:pPr>
        <w:numPr>
          <w:ilvl w:val="0"/>
          <w:numId w:val="33"/>
        </w:numPr>
        <w:tabs>
          <w:tab w:val="clear" w:pos="709"/>
          <w:tab w:val="left" w:pos="1268"/>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Легалізація проституції та секс-закладів як спосіб захисту дітей від сексуального насильства. </w:t>
      </w:r>
      <w:r w:rsidRPr="003261DA">
        <w:rPr>
          <w:rFonts w:ascii="Times New Roman" w:eastAsia="Arial Unicode MS" w:hAnsi="Times New Roman" w:cs="Times New Roman"/>
          <w:i/>
          <w:iCs/>
          <w:color w:val="000000"/>
          <w:kern w:val="0"/>
          <w:sz w:val="26"/>
          <w:szCs w:val="26"/>
          <w:lang w:val="uk-UA" w:eastAsia="uk-UA" w:bidi="uk-UA"/>
        </w:rPr>
        <w:t>Верховенство права та правова держава:</w:t>
      </w:r>
      <w:r w:rsidRPr="003261DA">
        <w:rPr>
          <w:rFonts w:ascii="Arial Unicode MS" w:eastAsia="Arial Unicode MS" w:hAnsi="Arial Unicode MS" w:cs="Arial Unicode MS"/>
          <w:color w:val="000000"/>
          <w:kern w:val="0"/>
          <w:sz w:val="24"/>
          <w:szCs w:val="24"/>
          <w:lang w:val="uk-UA" w:eastAsia="uk-UA" w:bidi="uk-UA"/>
        </w:rPr>
        <w:t xml:space="preserve"> матеріали міжнародної науково-практичної конференції (м. Ужгород, 16-17 жовтня 2015 р.). Ужгород: Ужгородський національний університет, 2015. С. 195-197.</w:t>
      </w:r>
    </w:p>
    <w:p w:rsidR="003261DA" w:rsidRPr="003261DA" w:rsidRDefault="003261DA" w:rsidP="003261DA">
      <w:pPr>
        <w:numPr>
          <w:ilvl w:val="0"/>
          <w:numId w:val="33"/>
        </w:numPr>
        <w:tabs>
          <w:tab w:val="clear" w:pos="709"/>
          <w:tab w:val="left" w:pos="1268"/>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Сексуальне насильство щодо дітей в сім’ї: кримінологічний аналіз. </w:t>
      </w:r>
      <w:r w:rsidRPr="003261DA">
        <w:rPr>
          <w:rFonts w:ascii="Times New Roman" w:eastAsia="Arial Unicode MS" w:hAnsi="Times New Roman" w:cs="Times New Roman"/>
          <w:i/>
          <w:iCs/>
          <w:color w:val="000000"/>
          <w:kern w:val="0"/>
          <w:sz w:val="26"/>
          <w:szCs w:val="26"/>
          <w:lang w:val="en-US" w:eastAsia="en-US" w:bidi="en-US"/>
        </w:rPr>
        <w:t>Pravna veda a prax: vyzvy modernych europskych integracnych procesov:</w:t>
      </w:r>
      <w:r w:rsidRPr="003261DA">
        <w:rPr>
          <w:rFonts w:ascii="Arial Unicode MS" w:eastAsia="Arial Unicode MS" w:hAnsi="Arial Unicode MS" w:cs="Arial Unicode MS"/>
          <w:color w:val="000000"/>
          <w:kern w:val="0"/>
          <w:sz w:val="24"/>
          <w:szCs w:val="24"/>
          <w:lang w:val="en-US" w:eastAsia="en-US" w:bidi="en-US"/>
        </w:rPr>
        <w:t xml:space="preserve"> zbornik prispevkov z medzinarodnej vedeckej konferencie (27-28 novembra 2015 r., Bratislava, Slovenska republika). Bratislava: Paneuropska vysoka skola, Fakulta prava, 2015. P. 181-184.</w:t>
      </w:r>
    </w:p>
    <w:p w:rsidR="003261DA" w:rsidRPr="003261DA" w:rsidRDefault="003261DA" w:rsidP="003261DA">
      <w:pPr>
        <w:numPr>
          <w:ilvl w:val="0"/>
          <w:numId w:val="33"/>
        </w:numPr>
        <w:tabs>
          <w:tab w:val="clear" w:pos="709"/>
          <w:tab w:val="left" w:pos="1268"/>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Відповідальність за вчинення сексуального насильства в сім’ї в деяких країнах Європи. </w:t>
      </w:r>
      <w:r w:rsidRPr="003261DA">
        <w:rPr>
          <w:rFonts w:ascii="Times New Roman" w:eastAsia="Arial Unicode MS" w:hAnsi="Times New Roman" w:cs="Times New Roman"/>
          <w:i/>
          <w:iCs/>
          <w:color w:val="000000"/>
          <w:kern w:val="0"/>
          <w:sz w:val="26"/>
          <w:szCs w:val="26"/>
          <w:lang w:val="uk-UA" w:eastAsia="uk-UA" w:bidi="uk-UA"/>
        </w:rPr>
        <w:t>Проблеми забезпечення прав і свобод людини, їх захисту в країнах Європи:</w:t>
      </w:r>
      <w:r w:rsidRPr="003261DA">
        <w:rPr>
          <w:rFonts w:ascii="Arial Unicode MS" w:eastAsia="Arial Unicode MS" w:hAnsi="Arial Unicode MS" w:cs="Arial Unicode MS"/>
          <w:color w:val="000000"/>
          <w:kern w:val="0"/>
          <w:sz w:val="24"/>
          <w:szCs w:val="24"/>
          <w:lang w:val="uk-UA" w:eastAsia="uk-UA" w:bidi="uk-UA"/>
        </w:rPr>
        <w:t xml:space="preserve"> зб. матеріалів ІІ Міжнар. наук.-практ. конф. (м. Луцьк, 11 грудня 2015 р.) / уклад. </w:t>
      </w:r>
      <w:r w:rsidRPr="003261DA">
        <w:rPr>
          <w:rFonts w:ascii="Arial Unicode MS" w:eastAsia="Arial Unicode MS" w:hAnsi="Arial Unicode MS" w:cs="Arial Unicode MS"/>
          <w:color w:val="000000"/>
          <w:kern w:val="0"/>
          <w:sz w:val="24"/>
          <w:szCs w:val="24"/>
          <w:lang w:eastAsia="ru-RU" w:bidi="ru-RU"/>
        </w:rPr>
        <w:t xml:space="preserve">Л. </w:t>
      </w:r>
      <w:r w:rsidRPr="003261DA">
        <w:rPr>
          <w:rFonts w:ascii="Arial Unicode MS" w:eastAsia="Arial Unicode MS" w:hAnsi="Arial Unicode MS" w:cs="Arial Unicode MS"/>
          <w:color w:val="000000"/>
          <w:kern w:val="0"/>
          <w:sz w:val="24"/>
          <w:szCs w:val="24"/>
          <w:lang w:val="uk-UA" w:eastAsia="uk-UA" w:bidi="uk-UA"/>
        </w:rPr>
        <w:t>М. Джурак. Луцьк. 2015. С. 172-174.</w:t>
      </w:r>
    </w:p>
    <w:p w:rsidR="003261DA" w:rsidRPr="003261DA" w:rsidRDefault="003261DA" w:rsidP="003261DA">
      <w:pPr>
        <w:numPr>
          <w:ilvl w:val="0"/>
          <w:numId w:val="33"/>
        </w:numPr>
        <w:tabs>
          <w:tab w:val="clear" w:pos="709"/>
          <w:tab w:val="left" w:pos="1268"/>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Типологія дітей-жертв сексуального насильства: значення для юридичної науки. </w:t>
      </w:r>
      <w:r w:rsidRPr="003261DA">
        <w:rPr>
          <w:rFonts w:ascii="Times New Roman" w:eastAsia="Arial Unicode MS" w:hAnsi="Times New Roman" w:cs="Times New Roman"/>
          <w:i/>
          <w:iCs/>
          <w:color w:val="000000"/>
          <w:kern w:val="0"/>
          <w:sz w:val="26"/>
          <w:szCs w:val="26"/>
          <w:lang w:val="en-US" w:eastAsia="en-US" w:bidi="en-US"/>
        </w:rPr>
        <w:t>Priority</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a</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strategie</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pre</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rozvoj</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pravnej</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vedy</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vo</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svete</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vedy</w:t>
      </w:r>
      <w:r w:rsidRPr="003261DA">
        <w:rPr>
          <w:rFonts w:ascii="Times New Roman" w:eastAsia="Arial Unicode MS" w:hAnsi="Times New Roman" w:cs="Times New Roman"/>
          <w:i/>
          <w:iCs/>
          <w:color w:val="000000"/>
          <w:kern w:val="0"/>
          <w:sz w:val="26"/>
          <w:szCs w:val="26"/>
          <w:lang w:val="uk-UA" w:eastAsia="en-US" w:bidi="en-US"/>
        </w:rPr>
        <w:t>':</w:t>
      </w:r>
      <w:r w:rsidRPr="003261DA">
        <w:rPr>
          <w:rFonts w:ascii="Times New Roman" w:eastAsia="Arial Unicode MS" w:hAnsi="Times New Roman" w:cs="Times New Roman"/>
          <w:i/>
          <w:iCs/>
          <w:color w:val="000000"/>
          <w:kern w:val="0"/>
          <w:sz w:val="26"/>
          <w:szCs w:val="26"/>
          <w:lang w:val="en-US" w:eastAsia="en-US" w:bidi="en-US"/>
        </w:rPr>
        <w:t>zbornik</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prispevkov</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z</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medzinarodna</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vedensko</w:t>
      </w:r>
      <w:r w:rsidRPr="003261DA">
        <w:rPr>
          <w:rFonts w:ascii="Times New Roman" w:eastAsia="Arial Unicode MS" w:hAnsi="Times New Roman" w:cs="Times New Roman"/>
          <w:i/>
          <w:iCs/>
          <w:color w:val="000000"/>
          <w:kern w:val="0"/>
          <w:sz w:val="26"/>
          <w:szCs w:val="26"/>
          <w:lang w:val="uk-UA" w:eastAsia="en-US" w:bidi="en-US"/>
        </w:rPr>
        <w:t>-</w:t>
      </w:r>
      <w:r w:rsidRPr="003261DA">
        <w:rPr>
          <w:rFonts w:ascii="Times New Roman" w:eastAsia="Arial Unicode MS" w:hAnsi="Times New Roman" w:cs="Times New Roman"/>
          <w:i/>
          <w:iCs/>
          <w:color w:val="000000"/>
          <w:kern w:val="0"/>
          <w:sz w:val="26"/>
          <w:szCs w:val="26"/>
          <w:lang w:val="en-US" w:eastAsia="en-US" w:bidi="en-US"/>
        </w:rPr>
        <w:t>praktika</w:t>
      </w:r>
      <w:r w:rsidRPr="003261DA">
        <w:rPr>
          <w:rFonts w:ascii="Times New Roman" w:eastAsia="Arial Unicode MS" w:hAnsi="Times New Roman" w:cs="Times New Roman"/>
          <w:i/>
          <w:iCs/>
          <w:color w:val="000000"/>
          <w:kern w:val="0"/>
          <w:sz w:val="26"/>
          <w:szCs w:val="26"/>
          <w:lang w:val="uk-UA" w:eastAsia="en-US" w:bidi="en-US"/>
        </w:rPr>
        <w:t xml:space="preserve"> </w:t>
      </w:r>
      <w:r w:rsidRPr="003261DA">
        <w:rPr>
          <w:rFonts w:ascii="Times New Roman" w:eastAsia="Arial Unicode MS" w:hAnsi="Times New Roman" w:cs="Times New Roman"/>
          <w:i/>
          <w:iCs/>
          <w:color w:val="000000"/>
          <w:kern w:val="0"/>
          <w:sz w:val="26"/>
          <w:szCs w:val="26"/>
          <w:lang w:val="en-US" w:eastAsia="en-US" w:bidi="en-US"/>
        </w:rPr>
        <w:t>konferencia</w:t>
      </w:r>
      <w:r w:rsidRPr="003261DA">
        <w:rPr>
          <w:rFonts w:ascii="Arial Unicode MS" w:eastAsia="Arial Unicode MS" w:hAnsi="Arial Unicode MS" w:cs="Arial Unicode MS"/>
          <w:color w:val="000000"/>
          <w:kern w:val="0"/>
          <w:sz w:val="24"/>
          <w:szCs w:val="24"/>
          <w:lang w:val="uk-UA" w:eastAsia="en-US" w:bidi="en-US"/>
        </w:rPr>
        <w:t xml:space="preserve"> (28-29 </w:t>
      </w:r>
      <w:r w:rsidRPr="003261DA">
        <w:rPr>
          <w:rFonts w:ascii="Arial Unicode MS" w:eastAsia="Arial Unicode MS" w:hAnsi="Arial Unicode MS" w:cs="Arial Unicode MS"/>
          <w:color w:val="000000"/>
          <w:kern w:val="0"/>
          <w:sz w:val="24"/>
          <w:szCs w:val="24"/>
          <w:lang w:val="en-US" w:eastAsia="en-US" w:bidi="en-US"/>
        </w:rPr>
        <w:t>oktobra</w:t>
      </w:r>
      <w:r w:rsidRPr="003261DA">
        <w:rPr>
          <w:rFonts w:ascii="Arial Unicode MS" w:eastAsia="Arial Unicode MS" w:hAnsi="Arial Unicode MS" w:cs="Arial Unicode MS"/>
          <w:color w:val="000000"/>
          <w:kern w:val="0"/>
          <w:sz w:val="24"/>
          <w:szCs w:val="24"/>
          <w:lang w:val="uk-UA" w:eastAsia="en-US" w:bidi="en-US"/>
        </w:rPr>
        <w:t xml:space="preserve"> 2016 </w:t>
      </w:r>
      <w:r w:rsidRPr="003261DA">
        <w:rPr>
          <w:rFonts w:ascii="Arial Unicode MS" w:eastAsia="Arial Unicode MS" w:hAnsi="Arial Unicode MS" w:cs="Arial Unicode MS"/>
          <w:color w:val="000000"/>
          <w:kern w:val="0"/>
          <w:sz w:val="24"/>
          <w:szCs w:val="24"/>
          <w:lang w:val="en-US" w:eastAsia="en-US" w:bidi="en-US"/>
        </w:rPr>
        <w:t>r</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Sladkovicovo</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Slovenska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republika</w:t>
      </w:r>
      <w:r w:rsidRPr="003261DA">
        <w:rPr>
          <w:rFonts w:ascii="Arial Unicode MS" w:eastAsia="Arial Unicode MS" w:hAnsi="Arial Unicode MS" w:cs="Arial Unicode MS"/>
          <w:color w:val="000000"/>
          <w:kern w:val="0"/>
          <w:sz w:val="24"/>
          <w:szCs w:val="24"/>
          <w:lang w:val="uk-UA" w:eastAsia="en-US" w:bidi="en-US"/>
        </w:rPr>
        <w:t xml:space="preserve">). </w:t>
      </w:r>
      <w:r w:rsidRPr="003261DA">
        <w:rPr>
          <w:rFonts w:ascii="Arial Unicode MS" w:eastAsia="Arial Unicode MS" w:hAnsi="Arial Unicode MS" w:cs="Arial Unicode MS"/>
          <w:color w:val="000000"/>
          <w:kern w:val="0"/>
          <w:sz w:val="24"/>
          <w:szCs w:val="24"/>
          <w:lang w:val="en-US" w:eastAsia="en-US" w:bidi="en-US"/>
        </w:rPr>
        <w:t xml:space="preserve">Sladkovikovo: Vysoka skola Danubius,Fakuita prava Janka Jesenskeho, 2016. </w:t>
      </w:r>
      <w:r w:rsidRPr="003261DA">
        <w:rPr>
          <w:rFonts w:ascii="Arial Unicode MS" w:eastAsia="Arial Unicode MS" w:hAnsi="Arial Unicode MS" w:cs="Arial Unicode MS"/>
          <w:color w:val="000000"/>
          <w:kern w:val="0"/>
          <w:sz w:val="24"/>
          <w:szCs w:val="24"/>
          <w:lang w:val="uk-UA" w:eastAsia="uk-UA" w:bidi="uk-UA"/>
        </w:rPr>
        <w:t>Р.165-169</w:t>
      </w:r>
    </w:p>
    <w:p w:rsidR="003261DA" w:rsidRPr="003261DA" w:rsidRDefault="003261DA" w:rsidP="003261DA">
      <w:pPr>
        <w:numPr>
          <w:ilvl w:val="0"/>
          <w:numId w:val="33"/>
        </w:numPr>
        <w:tabs>
          <w:tab w:val="clear" w:pos="709"/>
          <w:tab w:val="left" w:pos="1268"/>
        </w:tabs>
        <w:suppressAutoHyphens w:val="0"/>
        <w:spacing w:after="0" w:line="336" w:lineRule="exact"/>
        <w:ind w:firstLine="78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Запобігання сексуальному насильству щодо дітей: євроінтеграційні процеси. </w:t>
      </w:r>
      <w:r w:rsidRPr="003261DA">
        <w:rPr>
          <w:rFonts w:ascii="Times New Roman" w:eastAsia="Arial Unicode MS" w:hAnsi="Times New Roman" w:cs="Times New Roman"/>
          <w:i/>
          <w:iCs/>
          <w:color w:val="000000"/>
          <w:kern w:val="0"/>
          <w:sz w:val="26"/>
          <w:szCs w:val="26"/>
          <w:lang w:val="en-US" w:eastAsia="en-US" w:bidi="en-US"/>
        </w:rPr>
        <w:t>Conceptul de dezvoltare a statului de drept in Moldova §i Ucraina in contextul proceselor de eurointegrare:</w:t>
      </w:r>
      <w:r w:rsidRPr="003261DA">
        <w:rPr>
          <w:rFonts w:ascii="Arial Unicode MS" w:eastAsia="Arial Unicode MS" w:hAnsi="Arial Unicode MS" w:cs="Arial Unicode MS"/>
          <w:color w:val="000000"/>
          <w:kern w:val="0"/>
          <w:sz w:val="24"/>
          <w:szCs w:val="24"/>
          <w:lang w:val="en-US" w:eastAsia="en-US" w:bidi="en-US"/>
        </w:rPr>
        <w:t xml:space="preserve"> ^nferinta international §tiintifico- practica (Chisinau, Republica Moldova, 4-5 noiembrie 2016 r.) </w:t>
      </w:r>
      <w:r w:rsidRPr="003261DA">
        <w:rPr>
          <w:rFonts w:ascii="Arial Unicode MS" w:eastAsia="Arial Unicode MS" w:hAnsi="Arial Unicode MS" w:cs="Arial Unicode MS"/>
          <w:color w:val="000000"/>
          <w:kern w:val="0"/>
          <w:sz w:val="24"/>
          <w:szCs w:val="24"/>
          <w:lang w:val="en-US" w:eastAsia="ru-RU" w:bidi="ru-RU"/>
        </w:rPr>
        <w:t xml:space="preserve">/ </w:t>
      </w:r>
      <w:r w:rsidRPr="003261DA">
        <w:rPr>
          <w:rFonts w:ascii="Arial Unicode MS" w:eastAsia="Arial Unicode MS" w:hAnsi="Arial Unicode MS" w:cs="Arial Unicode MS"/>
          <w:color w:val="000000"/>
          <w:kern w:val="0"/>
          <w:sz w:val="24"/>
          <w:szCs w:val="24"/>
          <w:lang w:val="en-US" w:eastAsia="en-US" w:bidi="en-US"/>
        </w:rPr>
        <w:t>^m. org.: V. Bujor (pres.) et. al. Chisinau: Iulian, 2016 (Tipogr. «Cetatea de Sus»). P. 239-243.</w:t>
      </w:r>
    </w:p>
    <w:p w:rsidR="003261DA" w:rsidRPr="003261DA" w:rsidRDefault="003261DA" w:rsidP="003261DA">
      <w:pPr>
        <w:numPr>
          <w:ilvl w:val="0"/>
          <w:numId w:val="33"/>
        </w:numPr>
        <w:tabs>
          <w:tab w:val="clear" w:pos="709"/>
          <w:tab w:val="left" w:pos="1264"/>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С. В. </w:t>
      </w:r>
      <w:r w:rsidRPr="003261DA">
        <w:rPr>
          <w:rFonts w:ascii="Arial Unicode MS" w:eastAsia="Arial Unicode MS" w:hAnsi="Arial Unicode MS" w:cs="Arial Unicode MS"/>
          <w:color w:val="000000"/>
          <w:kern w:val="0"/>
          <w:sz w:val="24"/>
          <w:szCs w:val="24"/>
          <w:lang w:val="uk-UA" w:eastAsia="uk-UA" w:bidi="uk-UA"/>
        </w:rPr>
        <w:t xml:space="preserve">Віктимологічне запобігання </w:t>
      </w:r>
      <w:r w:rsidRPr="003261DA">
        <w:rPr>
          <w:rFonts w:ascii="Arial Unicode MS" w:eastAsia="Arial Unicode MS" w:hAnsi="Arial Unicode MS" w:cs="Arial Unicode MS"/>
          <w:color w:val="000000"/>
          <w:kern w:val="0"/>
          <w:sz w:val="24"/>
          <w:szCs w:val="24"/>
          <w:lang w:eastAsia="ru-RU" w:bidi="ru-RU"/>
        </w:rPr>
        <w:t xml:space="preserve">сексуальному </w:t>
      </w:r>
      <w:r w:rsidRPr="003261DA">
        <w:rPr>
          <w:rFonts w:ascii="Arial Unicode MS" w:eastAsia="Arial Unicode MS" w:hAnsi="Arial Unicode MS" w:cs="Arial Unicode MS"/>
          <w:color w:val="000000"/>
          <w:kern w:val="0"/>
          <w:sz w:val="24"/>
          <w:szCs w:val="24"/>
          <w:lang w:val="uk-UA" w:eastAsia="uk-UA" w:bidi="uk-UA"/>
        </w:rPr>
        <w:t xml:space="preserve">насильству щодо дітей: деякі аспекти. </w:t>
      </w:r>
      <w:r w:rsidRPr="003261DA">
        <w:rPr>
          <w:rFonts w:ascii="Times New Roman" w:eastAsia="Arial Unicode MS" w:hAnsi="Times New Roman" w:cs="Times New Roman"/>
          <w:i/>
          <w:iCs/>
          <w:color w:val="000000"/>
          <w:kern w:val="0"/>
          <w:sz w:val="26"/>
          <w:szCs w:val="26"/>
          <w:lang w:val="uk-UA" w:eastAsia="uk-UA" w:bidi="uk-UA"/>
        </w:rPr>
        <w:t>Теоретико-прикладні проблеми правового регулювання в Україні:</w:t>
      </w:r>
      <w:r w:rsidRPr="003261DA">
        <w:rPr>
          <w:rFonts w:ascii="Arial Unicode MS" w:eastAsia="Arial Unicode MS" w:hAnsi="Arial Unicode MS" w:cs="Arial Unicode MS"/>
          <w:color w:val="000000"/>
          <w:kern w:val="0"/>
          <w:sz w:val="24"/>
          <w:szCs w:val="24"/>
          <w:lang w:val="uk-UA" w:eastAsia="uk-UA" w:bidi="uk-UA"/>
        </w:rPr>
        <w:t xml:space="preserve"> тези регіональної науково-практичної конференції (м. Львів, 16 грудня 2016 р.) / упор. В. К. Грищук. Львів: ЛьвДУВС, 2016. С. 396-400.</w:t>
      </w:r>
    </w:p>
    <w:p w:rsidR="003261DA" w:rsidRPr="003261DA" w:rsidRDefault="003261DA" w:rsidP="003261DA">
      <w:pPr>
        <w:numPr>
          <w:ilvl w:val="0"/>
          <w:numId w:val="33"/>
        </w:numPr>
        <w:tabs>
          <w:tab w:val="clear" w:pos="709"/>
          <w:tab w:val="left" w:pos="1264"/>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Ратифікація конвенції ради Європи про запобігання насильству стосовно жінок і домашньому насильству та боротьбу із цими явищами як умова ефективного запобігання сексуальному насильству щодо дітей в процесі євроінтеграції України. </w:t>
      </w:r>
      <w:r w:rsidRPr="003261DA">
        <w:rPr>
          <w:rFonts w:ascii="Times New Roman" w:eastAsia="Arial Unicode MS" w:hAnsi="Times New Roman" w:cs="Times New Roman"/>
          <w:i/>
          <w:iCs/>
          <w:color w:val="000000"/>
          <w:kern w:val="0"/>
          <w:sz w:val="26"/>
          <w:szCs w:val="26"/>
          <w:lang w:val="en-US" w:eastAsia="en-US" w:bidi="en-US"/>
        </w:rPr>
        <w:t>Juridica §tiintifica in conditiile de integrare Europeana Ucraina §i Moldova: repere moderne de dezvoltare juridica:</w:t>
      </w:r>
      <w:r w:rsidRPr="003261DA">
        <w:rPr>
          <w:rFonts w:ascii="Arial Unicode MS" w:eastAsia="Arial Unicode MS" w:hAnsi="Arial Unicode MS" w:cs="Arial Unicode MS"/>
          <w:color w:val="000000"/>
          <w:kern w:val="0"/>
          <w:sz w:val="24"/>
          <w:szCs w:val="24"/>
          <w:lang w:val="en-US" w:eastAsia="en-US" w:bidi="en-US"/>
        </w:rPr>
        <w:t xml:space="preserve"> </w:t>
      </w:r>
      <w:r w:rsidRPr="003261DA">
        <w:rPr>
          <w:rFonts w:ascii="Arial Unicode MS" w:eastAsia="Arial Unicode MS" w:hAnsi="Arial Unicode MS" w:cs="Arial Unicode MS"/>
          <w:color w:val="000000"/>
          <w:kern w:val="0"/>
          <w:sz w:val="24"/>
          <w:szCs w:val="24"/>
          <w:lang w:val="uk-UA" w:eastAsia="uk-UA" w:bidi="uk-UA"/>
        </w:rPr>
        <w:t xml:space="preserve">сопГегіпїа </w:t>
      </w:r>
      <w:r w:rsidRPr="003261DA">
        <w:rPr>
          <w:rFonts w:ascii="Arial Unicode MS" w:eastAsia="Arial Unicode MS" w:hAnsi="Arial Unicode MS" w:cs="Arial Unicode MS"/>
          <w:color w:val="000000"/>
          <w:kern w:val="0"/>
          <w:sz w:val="24"/>
          <w:szCs w:val="24"/>
          <w:lang w:val="en-US" w:eastAsia="en-US" w:bidi="en-US"/>
        </w:rPr>
        <w:t xml:space="preserve">international §tiintifico- practica (24-25 martie 2017 r., Chisinau, Republica Moldova). ^m.org.: V. Bujor (pres.) [et. al]. Chisinau: S. n., 2017 (Tipogr. «CetateadeSus»). 2017. </w:t>
      </w:r>
      <w:r w:rsidRPr="003261DA">
        <w:rPr>
          <w:rFonts w:ascii="Arial Unicode MS" w:eastAsia="Arial Unicode MS" w:hAnsi="Arial Unicode MS" w:cs="Arial Unicode MS"/>
          <w:color w:val="000000"/>
          <w:kern w:val="0"/>
          <w:sz w:val="24"/>
          <w:szCs w:val="24"/>
          <w:lang w:val="uk-UA" w:eastAsia="uk-UA" w:bidi="uk-UA"/>
        </w:rPr>
        <w:t>Р.205-209</w:t>
      </w:r>
    </w:p>
    <w:p w:rsidR="003261DA" w:rsidRPr="003261DA" w:rsidRDefault="003261DA" w:rsidP="003261DA">
      <w:pPr>
        <w:numPr>
          <w:ilvl w:val="0"/>
          <w:numId w:val="33"/>
        </w:numPr>
        <w:tabs>
          <w:tab w:val="clear" w:pos="709"/>
          <w:tab w:val="left" w:pos="1264"/>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Запобігання сексуальному насильству щодо дітей в Польщі та Україні: порівняльний аналіз. </w:t>
      </w:r>
      <w:r w:rsidRPr="003261DA">
        <w:rPr>
          <w:rFonts w:ascii="Times New Roman" w:eastAsia="Arial Unicode MS" w:hAnsi="Times New Roman" w:cs="Times New Roman"/>
          <w:i/>
          <w:iCs/>
          <w:color w:val="000000"/>
          <w:kern w:val="0"/>
          <w:sz w:val="26"/>
          <w:szCs w:val="26"/>
          <w:lang w:val="uk-UA" w:eastAsia="uk-UA" w:bidi="uk-UA"/>
        </w:rPr>
        <w:t>Міжнародне та національне законодавство: способи удосконалення:</w:t>
      </w:r>
      <w:r w:rsidRPr="003261DA">
        <w:rPr>
          <w:rFonts w:ascii="Arial Unicode MS" w:eastAsia="Arial Unicode MS" w:hAnsi="Arial Unicode MS" w:cs="Arial Unicode MS"/>
          <w:color w:val="000000"/>
          <w:kern w:val="0"/>
          <w:sz w:val="24"/>
          <w:szCs w:val="24"/>
          <w:lang w:val="uk-UA" w:eastAsia="uk-UA" w:bidi="uk-UA"/>
        </w:rPr>
        <w:t xml:space="preserve"> матеріали міжнародної науково-практичної конференції (м. Дніпро, 1-2 квітня 2017 р.). Дніпро: Дніпропетровський гуманітарний університет, 2017. С. 192-195.</w:t>
      </w:r>
    </w:p>
    <w:p w:rsidR="003261DA" w:rsidRPr="003261DA" w:rsidRDefault="003261DA" w:rsidP="003261DA">
      <w:pPr>
        <w:numPr>
          <w:ilvl w:val="0"/>
          <w:numId w:val="33"/>
        </w:numPr>
        <w:tabs>
          <w:tab w:val="clear" w:pos="709"/>
          <w:tab w:val="left" w:pos="1264"/>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Хімічна кастрація як спосіб запобігання сексуальному насильству. </w:t>
      </w:r>
      <w:r w:rsidRPr="003261DA">
        <w:rPr>
          <w:rFonts w:ascii="Times New Roman" w:eastAsia="Arial Unicode MS" w:hAnsi="Times New Roman" w:cs="Times New Roman"/>
          <w:i/>
          <w:iCs/>
          <w:color w:val="000000"/>
          <w:kern w:val="0"/>
          <w:sz w:val="26"/>
          <w:szCs w:val="26"/>
          <w:lang w:val="uk-UA" w:eastAsia="uk-UA" w:bidi="uk-UA"/>
        </w:rPr>
        <w:t>Актуальні питання публічного та приватного права у контексті сучасних процесів реформування законодавства:</w:t>
      </w:r>
      <w:r w:rsidRPr="003261DA">
        <w:rPr>
          <w:rFonts w:ascii="Arial Unicode MS" w:eastAsia="Arial Unicode MS" w:hAnsi="Arial Unicode MS" w:cs="Arial Unicode MS"/>
          <w:color w:val="000000"/>
          <w:kern w:val="0"/>
          <w:sz w:val="24"/>
          <w:szCs w:val="24"/>
          <w:lang w:val="uk-UA" w:eastAsia="uk-UA" w:bidi="uk-UA"/>
        </w:rPr>
        <w:t xml:space="preserve"> матеріали Міжнародної науково- практичної конференції (м. Херсон, 14-15 квітня 2017 р.). Херсон: Гельветика, 2017. </w:t>
      </w:r>
      <w:r w:rsidRPr="003261DA">
        <w:rPr>
          <w:rFonts w:ascii="Arial Unicode MS" w:eastAsia="Arial Unicode MS" w:hAnsi="Arial Unicode MS" w:cs="Arial Unicode MS"/>
          <w:color w:val="000000"/>
          <w:kern w:val="0"/>
          <w:sz w:val="24"/>
          <w:szCs w:val="24"/>
          <w:lang w:val="en-US" w:eastAsia="en-US" w:bidi="en-US"/>
        </w:rPr>
        <w:t>C.</w:t>
      </w:r>
      <w:r w:rsidRPr="003261DA">
        <w:rPr>
          <w:rFonts w:ascii="Arial Unicode MS" w:eastAsia="Arial Unicode MS" w:hAnsi="Arial Unicode MS" w:cs="Arial Unicode MS"/>
          <w:color w:val="000000"/>
          <w:kern w:val="0"/>
          <w:sz w:val="24"/>
          <w:szCs w:val="24"/>
          <w:lang w:val="uk-UA" w:eastAsia="uk-UA" w:bidi="uk-UA"/>
        </w:rPr>
        <w:t>133-136.</w:t>
      </w:r>
    </w:p>
    <w:p w:rsidR="003261DA" w:rsidRPr="003261DA" w:rsidRDefault="003261DA" w:rsidP="003261DA">
      <w:pPr>
        <w:numPr>
          <w:ilvl w:val="0"/>
          <w:numId w:val="33"/>
        </w:numPr>
        <w:tabs>
          <w:tab w:val="clear" w:pos="709"/>
          <w:tab w:val="left" w:pos="1264"/>
        </w:tabs>
        <w:suppressAutoHyphens w:val="0"/>
        <w:spacing w:after="421"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 xml:space="preserve">Романцова </w:t>
      </w:r>
      <w:r w:rsidRPr="003261DA">
        <w:rPr>
          <w:rFonts w:ascii="Arial Unicode MS" w:eastAsia="Arial Unicode MS" w:hAnsi="Arial Unicode MS" w:cs="Arial Unicode MS"/>
          <w:color w:val="000000"/>
          <w:kern w:val="0"/>
          <w:sz w:val="24"/>
          <w:szCs w:val="24"/>
          <w:lang w:val="uk-UA" w:eastAsia="uk-UA" w:bidi="uk-UA"/>
        </w:rPr>
        <w:t xml:space="preserve">С. В. Статеве виховання та сексуальна освіта як засоби запобігання сексуальному насильству щодо дітей в практиці Європейського суду з прав людини. </w:t>
      </w:r>
      <w:r w:rsidRPr="003261DA">
        <w:rPr>
          <w:rFonts w:ascii="Times New Roman" w:eastAsia="Arial Unicode MS" w:hAnsi="Times New Roman" w:cs="Times New Roman"/>
          <w:i/>
          <w:iCs/>
          <w:color w:val="000000"/>
          <w:kern w:val="0"/>
          <w:sz w:val="26"/>
          <w:szCs w:val="26"/>
          <w:lang w:val="uk-UA" w:eastAsia="uk-UA" w:bidi="uk-UA"/>
        </w:rPr>
        <w:t xml:space="preserve">Тлумачення та застосування стандартів Європейської конвенції про захист прав людини і основоположних </w:t>
      </w:r>
      <w:r w:rsidRPr="003261DA">
        <w:rPr>
          <w:rFonts w:ascii="Times New Roman" w:eastAsia="Arial Unicode MS" w:hAnsi="Times New Roman" w:cs="Times New Roman"/>
          <w:i/>
          <w:iCs/>
          <w:color w:val="000000"/>
          <w:kern w:val="0"/>
          <w:sz w:val="26"/>
          <w:szCs w:val="26"/>
          <w:lang w:eastAsia="ru-RU" w:bidi="ru-RU"/>
        </w:rPr>
        <w:t>свобод:</w:t>
      </w:r>
      <w:r w:rsidRPr="003261DA">
        <w:rPr>
          <w:rFonts w:ascii="Arial Unicode MS" w:eastAsia="Arial Unicode MS" w:hAnsi="Arial Unicode MS" w:cs="Arial Unicode MS"/>
          <w:color w:val="000000"/>
          <w:kern w:val="0"/>
          <w:sz w:val="24"/>
          <w:szCs w:val="24"/>
          <w:lang w:eastAsia="ru-RU" w:bidi="ru-RU"/>
        </w:rPr>
        <w:t xml:space="preserve"> </w:t>
      </w:r>
      <w:r w:rsidRPr="003261DA">
        <w:rPr>
          <w:rFonts w:ascii="Arial Unicode MS" w:eastAsia="Arial Unicode MS" w:hAnsi="Arial Unicode MS" w:cs="Arial Unicode MS"/>
          <w:color w:val="000000"/>
          <w:kern w:val="0"/>
          <w:sz w:val="24"/>
          <w:szCs w:val="24"/>
          <w:lang w:val="uk-UA" w:eastAsia="uk-UA" w:bidi="uk-UA"/>
        </w:rPr>
        <w:t>тези науково-практичного семінару (м. Львів, 22 червня 2017 р.) / упор. Б. М. Телефанко. Львів, 2017. С. 101-104.</w:t>
      </w:r>
    </w:p>
    <w:p w:rsidR="003261DA" w:rsidRPr="003261DA" w:rsidRDefault="003261DA" w:rsidP="003261DA">
      <w:pPr>
        <w:keepNext/>
        <w:keepLines/>
        <w:tabs>
          <w:tab w:val="clear" w:pos="709"/>
        </w:tabs>
        <w:suppressAutoHyphens w:val="0"/>
        <w:spacing w:after="236" w:line="260" w:lineRule="exact"/>
        <w:ind w:right="20" w:firstLine="0"/>
        <w:jc w:val="center"/>
        <w:outlineLvl w:val="0"/>
        <w:rPr>
          <w:rFonts w:ascii="Times New Roman" w:eastAsia="Times New Roman" w:hAnsi="Times New Roman" w:cs="Times New Roman"/>
          <w:b/>
          <w:bCs/>
          <w:kern w:val="0"/>
          <w:sz w:val="26"/>
          <w:szCs w:val="26"/>
          <w:lang w:val="uk-UA" w:eastAsia="uk-UA" w:bidi="uk-UA"/>
        </w:rPr>
      </w:pPr>
      <w:bookmarkStart w:id="7" w:name="bookmark7"/>
      <w:r w:rsidRPr="003261DA">
        <w:rPr>
          <w:rFonts w:ascii="Times New Roman" w:eastAsia="Times New Roman" w:hAnsi="Times New Roman" w:cs="Times New Roman"/>
          <w:color w:val="000000"/>
          <w:kern w:val="0"/>
          <w:sz w:val="26"/>
          <w:szCs w:val="26"/>
          <w:shd w:val="clear" w:color="auto" w:fill="FFFFFF"/>
          <w:lang w:val="uk-UA" w:eastAsia="uk-UA" w:bidi="uk-UA"/>
        </w:rPr>
        <w:t xml:space="preserve">. </w:t>
      </w:r>
      <w:r w:rsidRPr="003261DA">
        <w:rPr>
          <w:rFonts w:ascii="Times New Roman" w:eastAsia="Times New Roman" w:hAnsi="Times New Roman" w:cs="Times New Roman"/>
          <w:b/>
          <w:bCs/>
          <w:color w:val="000000"/>
          <w:kern w:val="0"/>
          <w:sz w:val="26"/>
          <w:szCs w:val="26"/>
          <w:lang w:val="uk-UA" w:eastAsia="uk-UA" w:bidi="uk-UA"/>
        </w:rPr>
        <w:t>Наукові праці</w:t>
      </w:r>
      <w:r w:rsidRPr="003261DA">
        <w:rPr>
          <w:rFonts w:ascii="Times New Roman" w:eastAsia="Times New Roman" w:hAnsi="Times New Roman" w:cs="Times New Roman"/>
          <w:color w:val="000000"/>
          <w:kern w:val="0"/>
          <w:sz w:val="26"/>
          <w:szCs w:val="26"/>
          <w:shd w:val="clear" w:color="auto" w:fill="FFFFFF"/>
          <w:lang w:val="uk-UA" w:eastAsia="uk-UA" w:bidi="uk-UA"/>
        </w:rPr>
        <w:t xml:space="preserve">, </w:t>
      </w:r>
      <w:r w:rsidRPr="003261DA">
        <w:rPr>
          <w:rFonts w:ascii="Times New Roman" w:eastAsia="Times New Roman" w:hAnsi="Times New Roman" w:cs="Times New Roman"/>
          <w:b/>
          <w:bCs/>
          <w:color w:val="000000"/>
          <w:kern w:val="0"/>
          <w:sz w:val="26"/>
          <w:szCs w:val="26"/>
          <w:lang w:val="uk-UA" w:eastAsia="uk-UA" w:bidi="uk-UA"/>
        </w:rPr>
        <w:t>які додатково відображають наукові результати дисертації</w:t>
      </w:r>
      <w:bookmarkEnd w:id="7"/>
    </w:p>
    <w:p w:rsidR="003261DA" w:rsidRPr="003261DA" w:rsidRDefault="003261DA" w:rsidP="003261DA">
      <w:pPr>
        <w:numPr>
          <w:ilvl w:val="0"/>
          <w:numId w:val="33"/>
        </w:numPr>
        <w:tabs>
          <w:tab w:val="clear" w:pos="709"/>
          <w:tab w:val="left" w:pos="1264"/>
        </w:tabs>
        <w:suppressAutoHyphens w:val="0"/>
        <w:spacing w:after="0"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Романцова С. В. Роль правоохоронних органів у протидії сексуальному насильству над неповнолітніми. </w:t>
      </w:r>
      <w:r w:rsidRPr="003261DA">
        <w:rPr>
          <w:rFonts w:ascii="Times New Roman" w:eastAsia="Arial Unicode MS" w:hAnsi="Times New Roman" w:cs="Times New Roman"/>
          <w:i/>
          <w:iCs/>
          <w:color w:val="000000"/>
          <w:kern w:val="0"/>
          <w:sz w:val="26"/>
          <w:szCs w:val="26"/>
          <w:lang w:val="uk-UA" w:eastAsia="uk-UA" w:bidi="uk-UA"/>
        </w:rPr>
        <w:t>Митна справа:</w:t>
      </w:r>
      <w:r w:rsidRPr="003261DA">
        <w:rPr>
          <w:rFonts w:ascii="Arial Unicode MS" w:eastAsia="Arial Unicode MS" w:hAnsi="Arial Unicode MS" w:cs="Arial Unicode MS"/>
          <w:color w:val="000000"/>
          <w:kern w:val="0"/>
          <w:sz w:val="24"/>
          <w:szCs w:val="24"/>
          <w:lang w:val="uk-UA" w:eastAsia="uk-UA" w:bidi="uk-UA"/>
        </w:rPr>
        <w:t xml:space="preserve"> науково-аналітичний журнал. 2009. № 4 (64). Ч. 2. С. 166-170.</w:t>
      </w:r>
    </w:p>
    <w:p w:rsidR="003261DA" w:rsidRPr="003261DA" w:rsidRDefault="003261DA" w:rsidP="003261DA">
      <w:pPr>
        <w:numPr>
          <w:ilvl w:val="0"/>
          <w:numId w:val="33"/>
        </w:numPr>
        <w:tabs>
          <w:tab w:val="clear" w:pos="709"/>
          <w:tab w:val="left" w:pos="1264"/>
        </w:tabs>
        <w:suppressAutoHyphens w:val="0"/>
        <w:spacing w:after="421" w:line="336" w:lineRule="exact"/>
        <w:ind w:firstLine="76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Романцова С. В. Християнські засади протидії сексуальному насильству щодо неповнолітніх(зарубіжний досвід). </w:t>
      </w:r>
      <w:r w:rsidRPr="003261DA">
        <w:rPr>
          <w:rFonts w:ascii="Times New Roman" w:eastAsia="Arial Unicode MS" w:hAnsi="Times New Roman" w:cs="Times New Roman"/>
          <w:i/>
          <w:iCs/>
          <w:color w:val="000000"/>
          <w:kern w:val="0"/>
          <w:sz w:val="26"/>
          <w:szCs w:val="26"/>
          <w:lang w:val="uk-UA" w:eastAsia="uk-UA" w:bidi="uk-UA"/>
        </w:rPr>
        <w:t>Порівняльне правознавство: сучасний стан і перспективи розвитку:</w:t>
      </w:r>
      <w:r w:rsidRPr="003261DA">
        <w:rPr>
          <w:rFonts w:ascii="Arial Unicode MS" w:eastAsia="Arial Unicode MS" w:hAnsi="Arial Unicode MS" w:cs="Arial Unicode MS"/>
          <w:color w:val="000000"/>
          <w:kern w:val="0"/>
          <w:sz w:val="24"/>
          <w:szCs w:val="24"/>
          <w:lang w:val="uk-UA" w:eastAsia="uk-UA" w:bidi="uk-UA"/>
        </w:rPr>
        <w:t xml:space="preserve"> збірник наукових праць / за ред. Ю. С. Шемшученка, І. С. Гриценка, О. К. Маріна; упор. О. В. Кресін, І. М. Ситар. К.: Логос, 2011. С. 501-511.</w:t>
      </w:r>
    </w:p>
    <w:p w:rsidR="003261DA" w:rsidRPr="003261DA" w:rsidRDefault="003261DA" w:rsidP="003261DA">
      <w:pPr>
        <w:keepNext/>
        <w:keepLines/>
        <w:tabs>
          <w:tab w:val="clear" w:pos="709"/>
        </w:tabs>
        <w:suppressAutoHyphens w:val="0"/>
        <w:spacing w:after="231" w:line="260" w:lineRule="exact"/>
        <w:ind w:right="20" w:firstLine="0"/>
        <w:jc w:val="center"/>
        <w:outlineLvl w:val="0"/>
        <w:rPr>
          <w:rFonts w:ascii="Times New Roman" w:eastAsia="Times New Roman" w:hAnsi="Times New Roman" w:cs="Times New Roman"/>
          <w:b/>
          <w:bCs/>
          <w:kern w:val="0"/>
          <w:sz w:val="26"/>
          <w:szCs w:val="26"/>
          <w:lang w:val="uk-UA" w:eastAsia="uk-UA" w:bidi="uk-UA"/>
        </w:rPr>
      </w:pPr>
      <w:bookmarkStart w:id="8" w:name="bookmark8"/>
      <w:r w:rsidRPr="003261DA">
        <w:rPr>
          <w:rFonts w:ascii="Times New Roman" w:eastAsia="Times New Roman" w:hAnsi="Times New Roman" w:cs="Times New Roman"/>
          <w:b/>
          <w:bCs/>
          <w:color w:val="000000"/>
          <w:kern w:val="0"/>
          <w:sz w:val="26"/>
          <w:szCs w:val="26"/>
          <w:lang w:val="uk-UA" w:eastAsia="uk-UA" w:bidi="uk-UA"/>
        </w:rPr>
        <w:t>АНОТАЦІЯ</w:t>
      </w:r>
      <w:bookmarkEnd w:id="8"/>
    </w:p>
    <w:p w:rsidR="003261DA" w:rsidRPr="003261DA" w:rsidRDefault="003261DA" w:rsidP="003261DA">
      <w:pPr>
        <w:keepNext/>
        <w:keepLines/>
        <w:tabs>
          <w:tab w:val="clear" w:pos="709"/>
        </w:tabs>
        <w:suppressAutoHyphens w:val="0"/>
        <w:spacing w:after="0" w:line="336" w:lineRule="exact"/>
        <w:ind w:firstLine="760"/>
        <w:outlineLvl w:val="0"/>
        <w:rPr>
          <w:rFonts w:ascii="Times New Roman" w:eastAsia="Times New Roman" w:hAnsi="Times New Roman" w:cs="Times New Roman"/>
          <w:b/>
          <w:bCs/>
          <w:kern w:val="0"/>
          <w:sz w:val="26"/>
          <w:szCs w:val="26"/>
          <w:lang w:val="uk-UA" w:eastAsia="uk-UA" w:bidi="uk-UA"/>
        </w:rPr>
      </w:pPr>
      <w:bookmarkStart w:id="9" w:name="bookmark9"/>
      <w:r w:rsidRPr="003261DA">
        <w:rPr>
          <w:rFonts w:ascii="Times New Roman" w:eastAsia="Times New Roman" w:hAnsi="Times New Roman" w:cs="Times New Roman"/>
          <w:b/>
          <w:bCs/>
          <w:color w:val="000000"/>
          <w:kern w:val="0"/>
          <w:sz w:val="26"/>
          <w:szCs w:val="26"/>
          <w:lang w:eastAsia="ru-RU" w:bidi="ru-RU"/>
        </w:rPr>
        <w:t xml:space="preserve">Романцова </w:t>
      </w:r>
      <w:r w:rsidRPr="003261DA">
        <w:rPr>
          <w:rFonts w:ascii="Times New Roman" w:eastAsia="Times New Roman" w:hAnsi="Times New Roman" w:cs="Times New Roman"/>
          <w:b/>
          <w:bCs/>
          <w:color w:val="000000"/>
          <w:kern w:val="0"/>
          <w:sz w:val="26"/>
          <w:szCs w:val="26"/>
          <w:lang w:val="uk-UA" w:eastAsia="uk-UA" w:bidi="uk-UA"/>
        </w:rPr>
        <w:t>С</w:t>
      </w:r>
      <w:r w:rsidRPr="003261DA">
        <w:rPr>
          <w:rFonts w:ascii="Times New Roman" w:eastAsia="Times New Roman" w:hAnsi="Times New Roman" w:cs="Times New Roman"/>
          <w:color w:val="000000"/>
          <w:kern w:val="0"/>
          <w:sz w:val="26"/>
          <w:szCs w:val="26"/>
          <w:shd w:val="clear" w:color="auto" w:fill="FFFFFF"/>
          <w:lang w:val="uk-UA" w:eastAsia="uk-UA" w:bidi="uk-UA"/>
        </w:rPr>
        <w:t xml:space="preserve">. </w:t>
      </w:r>
      <w:r w:rsidRPr="003261DA">
        <w:rPr>
          <w:rFonts w:ascii="Times New Roman" w:eastAsia="Times New Roman" w:hAnsi="Times New Roman" w:cs="Times New Roman"/>
          <w:b/>
          <w:bCs/>
          <w:color w:val="000000"/>
          <w:kern w:val="0"/>
          <w:sz w:val="26"/>
          <w:szCs w:val="26"/>
          <w:lang w:val="uk-UA" w:eastAsia="uk-UA" w:bidi="uk-UA"/>
        </w:rPr>
        <w:t>В</w:t>
      </w:r>
      <w:r w:rsidRPr="003261DA">
        <w:rPr>
          <w:rFonts w:ascii="Times New Roman" w:eastAsia="Times New Roman" w:hAnsi="Times New Roman" w:cs="Times New Roman"/>
          <w:color w:val="000000"/>
          <w:kern w:val="0"/>
          <w:sz w:val="26"/>
          <w:szCs w:val="26"/>
          <w:shd w:val="clear" w:color="auto" w:fill="FFFFFF"/>
          <w:lang w:val="uk-UA" w:eastAsia="uk-UA" w:bidi="uk-UA"/>
        </w:rPr>
        <w:t xml:space="preserve">. </w:t>
      </w:r>
      <w:r w:rsidRPr="003261DA">
        <w:rPr>
          <w:rFonts w:ascii="Times New Roman" w:eastAsia="Times New Roman" w:hAnsi="Times New Roman" w:cs="Times New Roman"/>
          <w:b/>
          <w:bCs/>
          <w:color w:val="000000"/>
          <w:kern w:val="0"/>
          <w:sz w:val="26"/>
          <w:szCs w:val="26"/>
          <w:lang w:val="uk-UA" w:eastAsia="uk-UA" w:bidi="uk-UA"/>
        </w:rPr>
        <w:t>Запобігання сексуальному насильству щодо дітей в Україні</w:t>
      </w:r>
      <w:r w:rsidRPr="003261DA">
        <w:rPr>
          <w:rFonts w:ascii="Times New Roman" w:eastAsia="Times New Roman" w:hAnsi="Times New Roman" w:cs="Times New Roman"/>
          <w:color w:val="000000"/>
          <w:kern w:val="0"/>
          <w:sz w:val="26"/>
          <w:szCs w:val="26"/>
          <w:shd w:val="clear" w:color="auto" w:fill="FFFFFF"/>
          <w:lang w:val="uk-UA" w:eastAsia="uk-UA" w:bidi="uk-UA"/>
        </w:rPr>
        <w:t xml:space="preserve">. - </w:t>
      </w:r>
      <w:r w:rsidRPr="003261DA">
        <w:rPr>
          <w:rFonts w:ascii="Times New Roman" w:eastAsia="Times New Roman" w:hAnsi="Times New Roman" w:cs="Times New Roman"/>
          <w:i/>
          <w:iCs/>
          <w:color w:val="000000"/>
          <w:kern w:val="0"/>
          <w:sz w:val="26"/>
          <w:szCs w:val="26"/>
          <w:shd w:val="clear" w:color="auto" w:fill="FFFFFF"/>
          <w:lang w:val="uk-UA" w:eastAsia="uk-UA" w:bidi="uk-UA"/>
        </w:rPr>
        <w:t>На правах рукопису.</w:t>
      </w:r>
      <w:bookmarkEnd w:id="9"/>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юридичних наук за спеціальністю 12.00.08 - кримінальне право та кримінологія; кримінально- виконавче право. - Національний університет «Львівська політехніка», Львів, 2018.</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Дисертація охоплює комплексне вивчення актуальних питань запобігання сексуальному насильству щодо дітей в Україні.</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Визначено кримінологічний зміст поняття сексуального насильства щодо дітей та обґрунтовано доцільність поділу його форм проявів на юридичні та медичні. Здійснено кримінологічну характеристику злочинних проявів сексуального насильства щодо дітей та осіб, які їх вчинили. Наведено загальну характеристику дітей-жертв сексуального насильства. Акцентовано на важливості розвитку організаційно- правових засад запобігання сексуальному насильству щодо дітей на системному рівні. Узагальнено комплекс загальносоціальних заходів у соціально-педагогічній, соціально-медичній, соціально-економічній, соціально-психологічній та культурно- виховній сферах життєдіяльності українського суспільства. Розроблено заходи з удосконалення спеціально-кримінологічного запобігання сексуальному насильству щодо дітей. Представлено віктимологічну модель запобігання сексуальному насильству щодо дитини.</w:t>
      </w:r>
    </w:p>
    <w:p w:rsidR="003261DA" w:rsidRPr="003261DA" w:rsidRDefault="003261DA" w:rsidP="003261DA">
      <w:pPr>
        <w:tabs>
          <w:tab w:val="clear" w:pos="709"/>
        </w:tabs>
        <w:suppressAutoHyphens w:val="0"/>
        <w:spacing w:after="421"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val="uk-UA" w:eastAsia="uk-UA" w:bidi="uk-UA"/>
        </w:rPr>
        <w:t>Ключові слова</w:t>
      </w:r>
      <w:r w:rsidRPr="003261DA">
        <w:rPr>
          <w:rFonts w:ascii="Arial Unicode MS" w:eastAsia="Arial Unicode MS" w:hAnsi="Arial Unicode MS" w:cs="Arial Unicode MS"/>
          <w:color w:val="000000"/>
          <w:kern w:val="0"/>
          <w:sz w:val="24"/>
          <w:szCs w:val="24"/>
          <w:lang w:val="uk-UA" w:eastAsia="uk-UA" w:bidi="uk-UA"/>
        </w:rPr>
        <w:t>: сексуальне насильство; діти; форми прояву; спеціально- кримінологічне запобігання; віктимологічний вплив; загальносоціальні засади; кримінологічні рекомендації.</w:t>
      </w:r>
    </w:p>
    <w:p w:rsidR="003261DA" w:rsidRPr="003261DA" w:rsidRDefault="003261DA" w:rsidP="003261DA">
      <w:pPr>
        <w:keepNext/>
        <w:keepLines/>
        <w:tabs>
          <w:tab w:val="clear" w:pos="709"/>
        </w:tabs>
        <w:suppressAutoHyphens w:val="0"/>
        <w:spacing w:after="236"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10" w:name="bookmark10"/>
      <w:r w:rsidRPr="003261DA">
        <w:rPr>
          <w:rFonts w:ascii="Times New Roman" w:eastAsia="Times New Roman" w:hAnsi="Times New Roman" w:cs="Times New Roman"/>
          <w:b/>
          <w:bCs/>
          <w:color w:val="000000"/>
          <w:kern w:val="0"/>
          <w:sz w:val="26"/>
          <w:szCs w:val="26"/>
          <w:lang w:eastAsia="ru-RU" w:bidi="ru-RU"/>
        </w:rPr>
        <w:t>АННОТАЦИЯ</w:t>
      </w:r>
      <w:bookmarkEnd w:id="10"/>
    </w:p>
    <w:p w:rsidR="003261DA" w:rsidRPr="003261DA" w:rsidRDefault="003261DA" w:rsidP="003261DA">
      <w:pPr>
        <w:keepNext/>
        <w:keepLines/>
        <w:tabs>
          <w:tab w:val="clear" w:pos="709"/>
        </w:tabs>
        <w:suppressAutoHyphens w:val="0"/>
        <w:spacing w:after="0" w:line="336" w:lineRule="exact"/>
        <w:ind w:firstLine="740"/>
        <w:outlineLvl w:val="0"/>
        <w:rPr>
          <w:rFonts w:ascii="Times New Roman" w:eastAsia="Times New Roman" w:hAnsi="Times New Roman" w:cs="Times New Roman"/>
          <w:b/>
          <w:bCs/>
          <w:kern w:val="0"/>
          <w:sz w:val="26"/>
          <w:szCs w:val="26"/>
          <w:lang w:val="uk-UA" w:eastAsia="uk-UA" w:bidi="uk-UA"/>
        </w:rPr>
      </w:pPr>
      <w:bookmarkStart w:id="11" w:name="bookmark11"/>
      <w:r w:rsidRPr="003261DA">
        <w:rPr>
          <w:rFonts w:ascii="Times New Roman" w:eastAsia="Times New Roman" w:hAnsi="Times New Roman" w:cs="Times New Roman"/>
          <w:b/>
          <w:bCs/>
          <w:color w:val="000000"/>
          <w:kern w:val="0"/>
          <w:sz w:val="26"/>
          <w:szCs w:val="26"/>
          <w:lang w:eastAsia="ru-RU" w:bidi="ru-RU"/>
        </w:rPr>
        <w:t>Романцова С</w:t>
      </w:r>
      <w:r w:rsidRPr="003261DA">
        <w:rPr>
          <w:rFonts w:ascii="Times New Roman" w:eastAsia="Times New Roman" w:hAnsi="Times New Roman" w:cs="Times New Roman"/>
          <w:color w:val="000000"/>
          <w:kern w:val="0"/>
          <w:sz w:val="26"/>
          <w:szCs w:val="26"/>
          <w:shd w:val="clear" w:color="auto" w:fill="FFFFFF"/>
          <w:lang w:eastAsia="ru-RU" w:bidi="ru-RU"/>
        </w:rPr>
        <w:t xml:space="preserve">. </w:t>
      </w:r>
      <w:r w:rsidRPr="003261DA">
        <w:rPr>
          <w:rFonts w:ascii="Times New Roman" w:eastAsia="Times New Roman" w:hAnsi="Times New Roman" w:cs="Times New Roman"/>
          <w:b/>
          <w:bCs/>
          <w:color w:val="000000"/>
          <w:kern w:val="0"/>
          <w:sz w:val="26"/>
          <w:szCs w:val="26"/>
          <w:lang w:val="uk-UA" w:eastAsia="uk-UA" w:bidi="uk-UA"/>
        </w:rPr>
        <w:t>В</w:t>
      </w:r>
      <w:r w:rsidRPr="003261DA">
        <w:rPr>
          <w:rFonts w:ascii="Times New Roman" w:eastAsia="Times New Roman" w:hAnsi="Times New Roman" w:cs="Times New Roman"/>
          <w:color w:val="000000"/>
          <w:kern w:val="0"/>
          <w:sz w:val="26"/>
          <w:szCs w:val="26"/>
          <w:shd w:val="clear" w:color="auto" w:fill="FFFFFF"/>
          <w:lang w:val="uk-UA" w:eastAsia="uk-UA" w:bidi="uk-UA"/>
        </w:rPr>
        <w:t xml:space="preserve">. </w:t>
      </w:r>
      <w:r w:rsidRPr="003261DA">
        <w:rPr>
          <w:rFonts w:ascii="Times New Roman" w:eastAsia="Times New Roman" w:hAnsi="Times New Roman" w:cs="Times New Roman"/>
          <w:b/>
          <w:bCs/>
          <w:color w:val="000000"/>
          <w:kern w:val="0"/>
          <w:sz w:val="26"/>
          <w:szCs w:val="26"/>
          <w:lang w:eastAsia="ru-RU" w:bidi="ru-RU"/>
        </w:rPr>
        <w:t xml:space="preserve">Предотвращение </w:t>
      </w:r>
      <w:r w:rsidRPr="003261DA">
        <w:rPr>
          <w:rFonts w:ascii="Times New Roman" w:eastAsia="Times New Roman" w:hAnsi="Times New Roman" w:cs="Times New Roman"/>
          <w:b/>
          <w:bCs/>
          <w:color w:val="000000"/>
          <w:kern w:val="0"/>
          <w:sz w:val="26"/>
          <w:szCs w:val="26"/>
          <w:lang w:val="uk-UA" w:eastAsia="uk-UA" w:bidi="uk-UA"/>
        </w:rPr>
        <w:t xml:space="preserve">сексуального </w:t>
      </w:r>
      <w:r w:rsidRPr="003261DA">
        <w:rPr>
          <w:rFonts w:ascii="Times New Roman" w:eastAsia="Times New Roman" w:hAnsi="Times New Roman" w:cs="Times New Roman"/>
          <w:b/>
          <w:bCs/>
          <w:color w:val="000000"/>
          <w:kern w:val="0"/>
          <w:sz w:val="26"/>
          <w:szCs w:val="26"/>
          <w:lang w:eastAsia="ru-RU" w:bidi="ru-RU"/>
        </w:rPr>
        <w:t xml:space="preserve">насилия </w:t>
      </w:r>
      <w:r w:rsidRPr="003261DA">
        <w:rPr>
          <w:rFonts w:ascii="Times New Roman" w:eastAsia="Times New Roman" w:hAnsi="Times New Roman" w:cs="Times New Roman"/>
          <w:b/>
          <w:bCs/>
          <w:color w:val="000000"/>
          <w:kern w:val="0"/>
          <w:sz w:val="26"/>
          <w:szCs w:val="26"/>
          <w:lang w:val="uk-UA" w:eastAsia="uk-UA" w:bidi="uk-UA"/>
        </w:rPr>
        <w:t xml:space="preserve">в </w:t>
      </w:r>
      <w:r w:rsidRPr="003261DA">
        <w:rPr>
          <w:rFonts w:ascii="Times New Roman" w:eastAsia="Times New Roman" w:hAnsi="Times New Roman" w:cs="Times New Roman"/>
          <w:b/>
          <w:bCs/>
          <w:color w:val="000000"/>
          <w:kern w:val="0"/>
          <w:sz w:val="26"/>
          <w:szCs w:val="26"/>
          <w:lang w:eastAsia="ru-RU" w:bidi="ru-RU"/>
        </w:rPr>
        <w:t>отношении детей в Украине</w:t>
      </w:r>
      <w:r w:rsidRPr="003261DA">
        <w:rPr>
          <w:rFonts w:ascii="Times New Roman" w:eastAsia="Times New Roman" w:hAnsi="Times New Roman" w:cs="Times New Roman"/>
          <w:color w:val="000000"/>
          <w:kern w:val="0"/>
          <w:sz w:val="26"/>
          <w:szCs w:val="26"/>
          <w:shd w:val="clear" w:color="auto" w:fill="FFFFFF"/>
          <w:lang w:eastAsia="ru-RU" w:bidi="ru-RU"/>
        </w:rPr>
        <w:t xml:space="preserve">. - </w:t>
      </w:r>
      <w:r w:rsidRPr="003261DA">
        <w:rPr>
          <w:rFonts w:ascii="Times New Roman" w:eastAsia="Times New Roman" w:hAnsi="Times New Roman" w:cs="Times New Roman"/>
          <w:i/>
          <w:iCs/>
          <w:color w:val="000000"/>
          <w:kern w:val="0"/>
          <w:sz w:val="26"/>
          <w:szCs w:val="26"/>
          <w:shd w:val="clear" w:color="auto" w:fill="FFFFFF"/>
          <w:lang w:eastAsia="ru-RU" w:bidi="ru-RU"/>
        </w:rPr>
        <w:t>На правах рукописи.</w:t>
      </w:r>
      <w:bookmarkEnd w:id="11"/>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юридических наук по специальности 12.00.08 - уголовное право и криминология; уголовно-исполнительное право. - Национальный университет «Львовская политехника», Львов, 2018.</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Диссертация посвящена комплексному исследованию актуальных вопросов предотвращения сексуального насилия в отношении детей в Украине. Проанализировано состояние разработки криминологических аспектов сексуального насилия в отношении детей, имеющее значение для дальнейшего усовершенствования юридической практики противодействия в данном направлении. Криминологическое содержание понятия сексуального насилия в отношении детей определено как противоправное использование ребенка для удовлетворения сексуальных потребностей виновного или других лиц, которое причиняет вред его физическому, психическому здоровью, психосексуальному развитию и препятствует дальнейшей социализации. Исследованы формы проявлений сексуального насилия в отношении детей и обоснована целесообразность их распределения на юридические и медицинские.</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Проведена комплексная криминологическая характеристика сексуального насилия в отношении детей и обобщены специфические признаки, отражающие особенности данного вида насилия. Уяснена структура преступлений против половой неприкосновенности и половой свободы личности. Установлено, что особенностью половых преступлений в отношении детей является сравнительно большая часть их совершения в состоянии опьянения (44,8%), а также несовершеннолетними лицами (8,4%).</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Раскрыто содержание социально-демографических, морально-психологических, уголовно-правовых и других признаков, характерных для лиц, совершивших сексуальное насилие в отношении ребенка. Обобщен криминологический портрет лица, совершающего сексуальное насилие в отношении ребенка. Как правило, это лицо мужского пола в возрасте 18-35 лет, гражданин Украины, со средним или средним специальным образованием, неработающий. Наличие девиаций, и в частности сексуальных, в большинстве случаев предопределяет применение сексуального насилия в отношении ребенка.</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Приведена общая характеристика детей-жертв сексуального насилия, среди прочего в семье. Установлено, что среди жертв сексуального насилия в семье 90,9% - это дети. Преимущественно они становятся жертвами принуждения к вступлению в половую связь. Малолетние дети чаще всего страдают в семье от развращения (47,1%) и удовлетворения половой страсти неестественным способом (35,3%). Дети в возрасте от 14 до 18 лет - сравнительно чаще в семье становятся жертвами изнасилований (46,7%) и удовлетворения половой страсти неестественным способом (40%). Касательно пола среди детей-жертв сексуального насилия в семье, несколько преобладают мальчики (59,4%). Предложена типология по способу и роли виновного в привлечении ребенка к «сексуальной эксплуатации».</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Обоснована целесообразность дальнейшего развития организационно-правовых основ предотвращения сексуального насилия в отношении детей в направлении более широкого использования возможностей гражданского общества и на системном уровне. Рекомендуется принятие Концепции предотвращения сексуального насилия в отношении детей в Украине.</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Установлена приоритетность развития общесоциальных принципов предупреждения проявлений сексуального насилия в отношении детей в социально</w:t>
      </w:r>
      <w:r w:rsidRPr="003261DA">
        <w:rPr>
          <w:rFonts w:ascii="Arial Unicode MS" w:eastAsia="Arial Unicode MS" w:hAnsi="Arial Unicode MS" w:cs="Arial Unicode MS"/>
          <w:color w:val="000000"/>
          <w:kern w:val="0"/>
          <w:sz w:val="24"/>
          <w:szCs w:val="24"/>
          <w:lang w:eastAsia="ru-RU" w:bidi="ru-RU"/>
        </w:rPr>
        <w:softHyphen/>
        <w:t>педагогической, социально-медицинской, социально-экономической, социально</w:t>
      </w:r>
      <w:r w:rsidRPr="003261DA">
        <w:rPr>
          <w:rFonts w:ascii="Arial Unicode MS" w:eastAsia="Arial Unicode MS" w:hAnsi="Arial Unicode MS" w:cs="Arial Unicode MS"/>
          <w:color w:val="000000"/>
          <w:kern w:val="0"/>
          <w:sz w:val="24"/>
          <w:szCs w:val="24"/>
          <w:lang w:eastAsia="ru-RU" w:bidi="ru-RU"/>
        </w:rPr>
        <w:softHyphen/>
        <w:t>психологической и культурно-воспитательной сферах жизнедеятельности современного украинского общества. Обобщён комплекс соответствующих общесоциальных мер предупреждения.</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Раскрыты особенности специально-криминологического предупреждения сексуального насилия в отношении детей, неразрывно связанные со спецификой механизма его совершения в отношении данной категории лиц. Систематизированы недостатки юридической практики предупреждения проявлений сексуального насилия в отношении детей. Определены пути совершенствования специально</w:t>
      </w:r>
      <w:r w:rsidRPr="003261DA">
        <w:rPr>
          <w:rFonts w:ascii="Arial Unicode MS" w:eastAsia="Arial Unicode MS" w:hAnsi="Arial Unicode MS" w:cs="Arial Unicode MS"/>
          <w:color w:val="000000"/>
          <w:kern w:val="0"/>
          <w:sz w:val="24"/>
          <w:szCs w:val="24"/>
          <w:lang w:eastAsia="ru-RU" w:bidi="ru-RU"/>
        </w:rPr>
        <w:softHyphen/>
        <w:t>криминологического предупреждения сексуального насилия в отношении детей. Раскрыты диспропорции в развитии современной системы мер специально</w:t>
      </w:r>
      <w:r w:rsidRPr="003261DA">
        <w:rPr>
          <w:rFonts w:ascii="Arial Unicode MS" w:eastAsia="Arial Unicode MS" w:hAnsi="Arial Unicode MS" w:cs="Arial Unicode MS"/>
          <w:color w:val="000000"/>
          <w:kern w:val="0"/>
          <w:sz w:val="24"/>
          <w:szCs w:val="24"/>
          <w:lang w:eastAsia="ru-RU" w:bidi="ru-RU"/>
        </w:rPr>
        <w:softHyphen/>
        <w:t>криминологического предупреждения сексуального насилия в отношении детей. Главным образом данные меры ориентированы на предотвращение рецидива сексуального насилия и касаются насилия в семье.</w:t>
      </w:r>
    </w:p>
    <w:p w:rsidR="003261DA" w:rsidRPr="003261DA" w:rsidRDefault="003261DA" w:rsidP="003261DA">
      <w:pPr>
        <w:tabs>
          <w:tab w:val="clear" w:pos="709"/>
        </w:tabs>
        <w:suppressAutoHyphens w:val="0"/>
        <w:spacing w:after="0" w:line="336" w:lineRule="exact"/>
        <w:ind w:firstLine="74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Разработан комплекс мер, направленных на предотвращение сексуального насилия в отношении детей в местах проведения ими досуга и обучения. По функциональным направлениям - это меры надзора, контроля, в том числе общественного, а также правоограничительного характера.</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Обобщен комплекс мер по совершенствованию специально-криминологического предупреждения сексуального насилия в отношении детей с использованием возможностей компьютерных технологий и сети Интернет.</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Представлена виктимологическая модель предотвращения сексуального насилия в отношении ребенка. В основу ее построения положены два ключевых параметра: стадия развития сексуального насилия в отношении ребенка и комплекс средств виктимологического воздействия. Раскрыто криминологическое содержание метода, сервиса в качестве базисного в системе виктимологического воздействия.</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eastAsia="ru-RU" w:bidi="ru-RU"/>
        </w:rPr>
        <w:t>Внесены предложения об изменениях и дополнениях в положения действующего законодательства Украины.</w:t>
      </w:r>
    </w:p>
    <w:p w:rsidR="003261DA" w:rsidRPr="003261DA" w:rsidRDefault="003261DA" w:rsidP="003261DA">
      <w:pPr>
        <w:tabs>
          <w:tab w:val="clear" w:pos="709"/>
        </w:tabs>
        <w:suppressAutoHyphens w:val="0"/>
        <w:spacing w:after="421"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Times New Roman" w:eastAsia="Arial Unicode MS" w:hAnsi="Times New Roman" w:cs="Times New Roman"/>
          <w:b/>
          <w:bCs/>
          <w:color w:val="000000"/>
          <w:kern w:val="0"/>
          <w:sz w:val="26"/>
          <w:szCs w:val="26"/>
          <w:lang w:eastAsia="ru-RU" w:bidi="ru-RU"/>
        </w:rPr>
        <w:t xml:space="preserve">Ключевые слова: </w:t>
      </w:r>
      <w:r w:rsidRPr="003261DA">
        <w:rPr>
          <w:rFonts w:ascii="Arial Unicode MS" w:eastAsia="Arial Unicode MS" w:hAnsi="Arial Unicode MS" w:cs="Arial Unicode MS"/>
          <w:color w:val="000000"/>
          <w:kern w:val="0"/>
          <w:sz w:val="24"/>
          <w:szCs w:val="24"/>
          <w:lang w:eastAsia="ru-RU" w:bidi="ru-RU"/>
        </w:rPr>
        <w:t>сексуальное насилие; дети; формы проявления; специально</w:t>
      </w:r>
      <w:r w:rsidRPr="003261DA">
        <w:rPr>
          <w:rFonts w:ascii="Arial Unicode MS" w:eastAsia="Arial Unicode MS" w:hAnsi="Arial Unicode MS" w:cs="Arial Unicode MS"/>
          <w:color w:val="000000"/>
          <w:kern w:val="0"/>
          <w:sz w:val="24"/>
          <w:szCs w:val="24"/>
          <w:lang w:eastAsia="ru-RU" w:bidi="ru-RU"/>
        </w:rPr>
        <w:softHyphen/>
        <w:t>криминологическое предупреждение; виктимологическое влияние; общесоциальные принципы; криминологические рекомендации.</w:t>
      </w:r>
    </w:p>
    <w:p w:rsidR="003261DA" w:rsidRPr="003261DA" w:rsidRDefault="003261DA" w:rsidP="003261DA">
      <w:pPr>
        <w:keepNext/>
        <w:keepLines/>
        <w:tabs>
          <w:tab w:val="clear" w:pos="709"/>
        </w:tabs>
        <w:suppressAutoHyphens w:val="0"/>
        <w:spacing w:after="236"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12" w:name="bookmark12"/>
      <w:r w:rsidRPr="003261DA">
        <w:rPr>
          <w:rFonts w:ascii="Times New Roman" w:eastAsia="Times New Roman" w:hAnsi="Times New Roman" w:cs="Times New Roman"/>
          <w:b/>
          <w:bCs/>
          <w:color w:val="000000"/>
          <w:kern w:val="0"/>
          <w:sz w:val="26"/>
          <w:szCs w:val="26"/>
          <w:lang w:val="en-US" w:eastAsia="en-US" w:bidi="en-US"/>
        </w:rPr>
        <w:t>ANNOTATION</w:t>
      </w:r>
      <w:bookmarkEnd w:id="12"/>
    </w:p>
    <w:p w:rsidR="003261DA" w:rsidRPr="003261DA" w:rsidRDefault="003261DA" w:rsidP="003261DA">
      <w:pPr>
        <w:keepNext/>
        <w:keepLines/>
        <w:tabs>
          <w:tab w:val="clear" w:pos="709"/>
        </w:tabs>
        <w:suppressAutoHyphens w:val="0"/>
        <w:spacing w:after="0" w:line="336" w:lineRule="exact"/>
        <w:ind w:firstLine="760"/>
        <w:outlineLvl w:val="0"/>
        <w:rPr>
          <w:rFonts w:ascii="Times New Roman" w:eastAsia="Times New Roman" w:hAnsi="Times New Roman" w:cs="Times New Roman"/>
          <w:b/>
          <w:bCs/>
          <w:kern w:val="0"/>
          <w:sz w:val="26"/>
          <w:szCs w:val="26"/>
          <w:lang w:val="uk-UA" w:eastAsia="uk-UA" w:bidi="uk-UA"/>
        </w:rPr>
      </w:pPr>
      <w:bookmarkStart w:id="13" w:name="bookmark13"/>
      <w:r w:rsidRPr="003261DA">
        <w:rPr>
          <w:rFonts w:ascii="Times New Roman" w:eastAsia="Times New Roman" w:hAnsi="Times New Roman" w:cs="Times New Roman"/>
          <w:b/>
          <w:bCs/>
          <w:color w:val="000000"/>
          <w:kern w:val="0"/>
          <w:sz w:val="26"/>
          <w:szCs w:val="26"/>
          <w:lang w:val="en-US" w:eastAsia="en-US" w:bidi="en-US"/>
        </w:rPr>
        <w:t xml:space="preserve">Romantsova S. </w:t>
      </w:r>
      <w:r w:rsidRPr="003261DA">
        <w:rPr>
          <w:rFonts w:ascii="Times New Roman" w:eastAsia="Times New Roman" w:hAnsi="Times New Roman" w:cs="Times New Roman"/>
          <w:b/>
          <w:bCs/>
          <w:color w:val="000000"/>
          <w:kern w:val="0"/>
          <w:sz w:val="26"/>
          <w:szCs w:val="26"/>
          <w:lang w:val="en-US" w:eastAsia="ru-RU" w:bidi="ru-RU"/>
        </w:rPr>
        <w:t xml:space="preserve">V. </w:t>
      </w:r>
      <w:r w:rsidRPr="003261DA">
        <w:rPr>
          <w:rFonts w:ascii="Times New Roman" w:eastAsia="Times New Roman" w:hAnsi="Times New Roman" w:cs="Times New Roman"/>
          <w:b/>
          <w:bCs/>
          <w:color w:val="000000"/>
          <w:kern w:val="0"/>
          <w:sz w:val="26"/>
          <w:szCs w:val="26"/>
          <w:lang w:val="en-US" w:eastAsia="en-US" w:bidi="en-US"/>
        </w:rPr>
        <w:t>Prevention of sexual violence against children in Ukraine</w:t>
      </w:r>
      <w:r w:rsidRPr="003261DA">
        <w:rPr>
          <w:rFonts w:ascii="Times New Roman" w:eastAsia="Times New Roman" w:hAnsi="Times New Roman" w:cs="Times New Roman"/>
          <w:color w:val="000000"/>
          <w:kern w:val="0"/>
          <w:sz w:val="26"/>
          <w:szCs w:val="26"/>
          <w:shd w:val="clear" w:color="auto" w:fill="FFFFFF"/>
          <w:lang w:val="en-US" w:eastAsia="en-US" w:bidi="en-US"/>
        </w:rPr>
        <w:t>. -</w:t>
      </w:r>
      <w:bookmarkEnd w:id="13"/>
    </w:p>
    <w:p w:rsidR="003261DA" w:rsidRPr="003261DA" w:rsidRDefault="003261DA" w:rsidP="003261DA">
      <w:pPr>
        <w:tabs>
          <w:tab w:val="clear" w:pos="709"/>
        </w:tabs>
        <w:suppressAutoHyphens w:val="0"/>
        <w:spacing w:after="0" w:line="336" w:lineRule="exact"/>
        <w:ind w:firstLine="0"/>
        <w:jc w:val="left"/>
        <w:rPr>
          <w:rFonts w:ascii="Times New Roman" w:eastAsia="Times New Roman" w:hAnsi="Times New Roman" w:cs="Times New Roman"/>
          <w:i/>
          <w:iCs/>
          <w:kern w:val="0"/>
          <w:sz w:val="26"/>
          <w:szCs w:val="26"/>
          <w:lang w:val="uk-UA" w:eastAsia="uk-UA" w:bidi="uk-UA"/>
        </w:rPr>
      </w:pPr>
      <w:r w:rsidRPr="003261DA">
        <w:rPr>
          <w:rFonts w:ascii="Times New Roman" w:eastAsia="Times New Roman" w:hAnsi="Times New Roman" w:cs="Times New Roman"/>
          <w:i/>
          <w:iCs/>
          <w:color w:val="000000"/>
          <w:kern w:val="0"/>
          <w:sz w:val="26"/>
          <w:szCs w:val="26"/>
          <w:lang w:val="en-US" w:eastAsia="en-US" w:bidi="en-US"/>
        </w:rPr>
        <w:t>Printed as manuscript.</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en-US" w:eastAsia="en-US" w:bidi="en-US"/>
        </w:rPr>
        <w:t>The thesis for the scientific degree of Candidate of Juridical Sciences in speciality 12.00.08 - Criminal Law and Criminology; Criminal Executive Law. - Lviv Polytechnic National University, Lviv, 2018.</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en-US" w:eastAsia="en-US" w:bidi="en-US"/>
        </w:rPr>
        <w:t>The dissertation deals with the comprehensive research of topical issues of prevention of sexual violence against children in Ukraine. The criminological content of the concept of sexual violence against children is determined and the expedience of its division into legal and medical forms is substantiated. The criminological characteristic of criminal manifestations of sexual violence against children as well as persons committed them was carried out. The general characteristic of children-victims of sexual violence is given. The significance of the development of the organizational and legal principles of the prevention of sexual violence against children at the system level is grounded. The complex of general social measures in the socio-pedagogical, socio-medical, socio</w:t>
      </w:r>
      <w:r w:rsidRPr="003261DA">
        <w:rPr>
          <w:rFonts w:ascii="Arial Unicode MS" w:eastAsia="Arial Unicode MS" w:hAnsi="Arial Unicode MS" w:cs="Arial Unicode MS"/>
          <w:color w:val="000000"/>
          <w:kern w:val="0"/>
          <w:sz w:val="24"/>
          <w:szCs w:val="24"/>
          <w:lang w:val="en-US" w:eastAsia="en-US" w:bidi="en-US"/>
        </w:rPr>
        <w:softHyphen/>
        <w:t>economic, socio-psychological and cultural-educational spheres of life of Ukrainian society is generalized. Measures to improve the special criminological prevention of sexual violence against children are elaborated. The victimological model to prevent child sexual abuse is presented.</w:t>
      </w:r>
    </w:p>
    <w:p w:rsidR="003261DA" w:rsidRPr="003261DA" w:rsidRDefault="003261DA" w:rsidP="003261DA">
      <w:pPr>
        <w:tabs>
          <w:tab w:val="clear" w:pos="709"/>
        </w:tabs>
        <w:suppressAutoHyphens w:val="0"/>
        <w:spacing w:after="0" w:line="336" w:lineRule="exact"/>
        <w:ind w:firstLine="760"/>
        <w:rPr>
          <w:rFonts w:ascii="Arial Unicode MS" w:eastAsia="Arial Unicode MS" w:hAnsi="Arial Unicode MS" w:cs="Arial Unicode MS"/>
          <w:color w:val="000000"/>
          <w:kern w:val="0"/>
          <w:sz w:val="24"/>
          <w:szCs w:val="24"/>
          <w:lang w:val="uk-UA" w:eastAsia="uk-UA" w:bidi="uk-UA"/>
        </w:rPr>
        <w:sectPr w:rsidR="003261DA" w:rsidRPr="003261DA">
          <w:headerReference w:type="default" r:id="rId11"/>
          <w:pgSz w:w="11900" w:h="16840"/>
          <w:pgMar w:top="1161" w:right="518" w:bottom="1096" w:left="1082" w:header="0" w:footer="3" w:gutter="0"/>
          <w:pgNumType w:start="1"/>
          <w:cols w:space="720"/>
          <w:noEndnote/>
          <w:docGrid w:linePitch="360"/>
        </w:sectPr>
      </w:pPr>
      <w:r w:rsidRPr="003261DA">
        <w:rPr>
          <w:rFonts w:ascii="Times New Roman" w:eastAsia="Arial Unicode MS" w:hAnsi="Times New Roman" w:cs="Times New Roman"/>
          <w:b/>
          <w:bCs/>
          <w:color w:val="000000"/>
          <w:kern w:val="0"/>
          <w:sz w:val="26"/>
          <w:szCs w:val="26"/>
          <w:lang w:val="en-US" w:eastAsia="en-US" w:bidi="en-US"/>
        </w:rPr>
        <w:t xml:space="preserve">Key words: </w:t>
      </w:r>
      <w:r w:rsidRPr="003261DA">
        <w:rPr>
          <w:rFonts w:ascii="Arial Unicode MS" w:eastAsia="Arial Unicode MS" w:hAnsi="Arial Unicode MS" w:cs="Arial Unicode MS"/>
          <w:color w:val="000000"/>
          <w:kern w:val="0"/>
          <w:sz w:val="24"/>
          <w:szCs w:val="24"/>
          <w:lang w:val="en-US" w:eastAsia="en-US" w:bidi="en-US"/>
        </w:rPr>
        <w:t>sexual violence; children; forms of manifestation; special criminological prevention; victimological influence; general social principles; criminological recommendations.</w:t>
      </w:r>
    </w:p>
    <w:p w:rsidR="003261DA" w:rsidRPr="003261DA" w:rsidRDefault="003261DA" w:rsidP="003261DA">
      <w:pPr>
        <w:tabs>
          <w:tab w:val="clear" w:pos="709"/>
        </w:tabs>
        <w:suppressAutoHyphens w:val="0"/>
        <w:spacing w:after="0"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Підписано до друку 10.10 2018 р.</w:t>
      </w:r>
    </w:p>
    <w:p w:rsidR="003261DA" w:rsidRPr="003261DA" w:rsidRDefault="003261DA" w:rsidP="003261DA">
      <w:pPr>
        <w:tabs>
          <w:tab w:val="clear" w:pos="709"/>
        </w:tabs>
        <w:suppressAutoHyphens w:val="0"/>
        <w:spacing w:after="0"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Формат 60Х84/</w:t>
      </w:r>
      <w:r w:rsidRPr="003261DA">
        <w:rPr>
          <w:rFonts w:ascii="Arial Unicode MS" w:eastAsia="Arial Unicode MS" w:hAnsi="Arial Unicode MS" w:cs="Arial Unicode MS"/>
          <w:color w:val="000000"/>
          <w:kern w:val="0"/>
          <w:sz w:val="24"/>
          <w:szCs w:val="24"/>
          <w:vertAlign w:val="subscript"/>
          <w:lang w:val="uk-UA" w:eastAsia="uk-UA" w:bidi="uk-UA"/>
        </w:rPr>
        <w:t>1б</w:t>
      </w:r>
      <w:r w:rsidRPr="003261DA">
        <w:rPr>
          <w:rFonts w:ascii="Arial Unicode MS" w:eastAsia="Arial Unicode MS" w:hAnsi="Arial Unicode MS" w:cs="Arial Unicode MS"/>
          <w:color w:val="000000"/>
          <w:kern w:val="0"/>
          <w:sz w:val="24"/>
          <w:szCs w:val="24"/>
          <w:lang w:val="uk-UA" w:eastAsia="uk-UA" w:bidi="uk-UA"/>
        </w:rPr>
        <w:t>. Папір офсетний. Умовн. друк. арк. 0,9.</w:t>
      </w:r>
    </w:p>
    <w:p w:rsidR="003261DA" w:rsidRPr="003261DA" w:rsidRDefault="003261DA" w:rsidP="003261DA">
      <w:pPr>
        <w:tabs>
          <w:tab w:val="clear" w:pos="709"/>
        </w:tabs>
        <w:suppressAutoHyphens w:val="0"/>
        <w:spacing w:after="300"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 xml:space="preserve">Тираж 100 прим. </w:t>
      </w:r>
      <w:r w:rsidRPr="003261DA">
        <w:rPr>
          <w:rFonts w:ascii="Arial Unicode MS" w:eastAsia="Arial Unicode MS" w:hAnsi="Arial Unicode MS" w:cs="Arial Unicode MS"/>
          <w:color w:val="000000"/>
          <w:kern w:val="0"/>
          <w:sz w:val="24"/>
          <w:szCs w:val="24"/>
          <w:lang w:eastAsia="ru-RU" w:bidi="ru-RU"/>
        </w:rPr>
        <w:t xml:space="preserve">Зам. </w:t>
      </w:r>
      <w:r w:rsidRPr="003261DA">
        <w:rPr>
          <w:rFonts w:ascii="Arial Unicode MS" w:eastAsia="Arial Unicode MS" w:hAnsi="Arial Unicode MS" w:cs="Arial Unicode MS"/>
          <w:color w:val="000000"/>
          <w:kern w:val="0"/>
          <w:sz w:val="24"/>
          <w:szCs w:val="24"/>
          <w:lang w:val="uk-UA" w:eastAsia="uk-UA" w:bidi="uk-UA"/>
        </w:rPr>
        <w:t>№ 117-18.</w:t>
      </w:r>
    </w:p>
    <w:p w:rsidR="003261DA" w:rsidRPr="003261DA" w:rsidRDefault="003261DA" w:rsidP="003261DA">
      <w:pPr>
        <w:tabs>
          <w:tab w:val="clear" w:pos="709"/>
        </w:tabs>
        <w:suppressAutoHyphens w:val="0"/>
        <w:spacing w:after="300"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Львівський державний університет внутрі</w:t>
      </w:r>
      <w:r w:rsidRPr="003261DA">
        <w:rPr>
          <w:rFonts w:ascii="Times New Roman" w:eastAsia="Arial Unicode MS" w:hAnsi="Times New Roman" w:cs="Times New Roman"/>
          <w:color w:val="000000"/>
          <w:kern w:val="0"/>
          <w:sz w:val="26"/>
          <w:szCs w:val="26"/>
          <w:u w:val="single"/>
          <w:lang w:val="uk-UA" w:eastAsia="uk-UA" w:bidi="uk-UA"/>
        </w:rPr>
        <w:t>ш</w:t>
      </w:r>
      <w:r w:rsidRPr="003261DA">
        <w:rPr>
          <w:rFonts w:ascii="Arial Unicode MS" w:eastAsia="Arial Unicode MS" w:hAnsi="Arial Unicode MS" w:cs="Arial Unicode MS"/>
          <w:color w:val="000000"/>
          <w:kern w:val="0"/>
          <w:sz w:val="24"/>
          <w:szCs w:val="24"/>
          <w:lang w:val="uk-UA" w:eastAsia="uk-UA" w:bidi="uk-UA"/>
        </w:rPr>
        <w:t>ніх справ</w:t>
      </w:r>
      <w:r w:rsidRPr="003261DA">
        <w:rPr>
          <w:rFonts w:ascii="Arial Unicode MS" w:eastAsia="Arial Unicode MS" w:hAnsi="Arial Unicode MS" w:cs="Arial Unicode MS"/>
          <w:color w:val="000000"/>
          <w:kern w:val="0"/>
          <w:sz w:val="24"/>
          <w:szCs w:val="24"/>
          <w:lang w:val="uk-UA" w:eastAsia="uk-UA" w:bidi="uk-UA"/>
        </w:rPr>
        <w:br/>
        <w:t>Україна, 79007, м. Львів, вул. Городоцька, 26.</w:t>
      </w:r>
    </w:p>
    <w:p w:rsidR="003261DA" w:rsidRPr="003261DA" w:rsidRDefault="003261DA" w:rsidP="003261DA">
      <w:pPr>
        <w:tabs>
          <w:tab w:val="clear" w:pos="709"/>
        </w:tabs>
        <w:suppressAutoHyphens w:val="0"/>
        <w:spacing w:after="0" w:line="240" w:lineRule="auto"/>
        <w:ind w:left="20" w:firstLine="0"/>
        <w:jc w:val="left"/>
        <w:rPr>
          <w:rFonts w:ascii="Arial Unicode MS" w:eastAsia="Arial Unicode MS" w:hAnsi="Arial Unicode MS" w:cs="Arial Unicode MS"/>
          <w:color w:val="000000"/>
          <w:kern w:val="0"/>
          <w:sz w:val="24"/>
          <w:szCs w:val="24"/>
          <w:lang w:val="uk-UA" w:eastAsia="uk-UA" w:bidi="uk-UA"/>
        </w:rPr>
      </w:pPr>
      <w:r w:rsidRPr="003261DA">
        <w:rPr>
          <w:rFonts w:ascii="Arial Unicode MS" w:eastAsia="Arial Unicode MS" w:hAnsi="Arial Unicode MS" w:cs="Arial Unicode MS"/>
          <w:color w:val="000000"/>
          <w:kern w:val="0"/>
          <w:sz w:val="24"/>
          <w:szCs w:val="24"/>
          <w:lang w:val="uk-UA" w:eastAsia="uk-UA" w:bidi="uk-UA"/>
        </w:rPr>
        <w:t>Свідоцтво про внесення суб’єкта видавничої справи до державного реєстру</w:t>
      </w:r>
      <w:r w:rsidRPr="003261DA">
        <w:rPr>
          <w:rFonts w:ascii="Arial Unicode MS" w:eastAsia="Arial Unicode MS" w:hAnsi="Arial Unicode MS" w:cs="Arial Unicode MS"/>
          <w:color w:val="000000"/>
          <w:kern w:val="0"/>
          <w:sz w:val="24"/>
          <w:szCs w:val="24"/>
          <w:lang w:val="uk-UA" w:eastAsia="uk-UA" w:bidi="uk-UA"/>
        </w:rPr>
        <w:br/>
        <w:t>видавців, виготівників і розповсюджувачів видавничої продукції</w:t>
      </w:r>
      <w:r w:rsidRPr="003261DA">
        <w:rPr>
          <w:rFonts w:ascii="Arial Unicode MS" w:eastAsia="Arial Unicode MS" w:hAnsi="Arial Unicode MS" w:cs="Arial Unicode MS"/>
          <w:color w:val="000000"/>
          <w:kern w:val="0"/>
          <w:sz w:val="24"/>
          <w:szCs w:val="24"/>
          <w:lang w:val="uk-UA" w:eastAsia="uk-UA" w:bidi="uk-UA"/>
        </w:rPr>
        <w:br/>
        <w:t>ДК № 2541 від 26 червня 2006 р.</w:t>
      </w:r>
    </w:p>
    <w:p w:rsidR="00CA78F0" w:rsidRPr="003261DA" w:rsidRDefault="00CA78F0" w:rsidP="003261DA">
      <w:pPr>
        <w:rPr>
          <w:lang w:val="uk-UA"/>
        </w:rPr>
      </w:pPr>
    </w:p>
    <w:sectPr w:rsidR="00CA78F0" w:rsidRPr="003261DA"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261DA" w:rsidRPr="003261DA">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3261DA" w:rsidRPr="003261DA">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 w:id="1">
    <w:p w:rsidR="003261DA" w:rsidRDefault="003261DA" w:rsidP="003261DA">
      <w:pPr>
        <w:pStyle w:val="afffff7"/>
        <w:shd w:val="clear" w:color="auto" w:fill="auto"/>
      </w:pPr>
      <w:r>
        <w:rPr>
          <w:color w:val="000000"/>
          <w:sz w:val="24"/>
          <w:szCs w:val="24"/>
          <w:vertAlign w:val="superscript"/>
          <w:lang w:val="uk-UA" w:eastAsia="uk-UA" w:bidi="uk-UA"/>
        </w:rPr>
        <w:footnoteRef/>
      </w:r>
      <w:r>
        <w:rPr>
          <w:color w:val="000000"/>
          <w:sz w:val="24"/>
          <w:szCs w:val="24"/>
          <w:lang w:val="uk-UA" w:eastAsia="uk-UA" w:bidi="uk-UA"/>
        </w:rPr>
        <w:t xml:space="preserve"> Узагальнено на підставі статистичних відомостей Єдиного звіту про кримінальні правопорушення за 2007-2017 рр. </w:t>
      </w:r>
      <w:r>
        <w:rPr>
          <w:color w:val="000000"/>
          <w:sz w:val="24"/>
          <w:szCs w:val="24"/>
          <w:lang w:val="en-US" w:eastAsia="en-US" w:bidi="en-US"/>
        </w:rPr>
        <w:t xml:space="preserve">URL: </w:t>
      </w:r>
      <w:hyperlink r:id="rId1" w:history="1">
        <w:r>
          <w:rPr>
            <w:rStyle w:val="a8"/>
            <w:sz w:val="24"/>
            <w:szCs w:val="24"/>
            <w:lang w:val="en-US" w:eastAsia="en-US" w:bidi="en-US"/>
          </w:rPr>
          <w:t>http://www.gp.gov.ua/ua/stat.html</w:t>
        </w:r>
      </w:hyperlink>
      <w:r>
        <w:rPr>
          <w:color w:val="000000"/>
          <w:sz w:val="24"/>
          <w:szCs w:val="24"/>
          <w:lang w:val="en-US" w:eastAsia="en-US" w:bidi="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DA" w:rsidRDefault="003261DA">
    <w:pPr>
      <w:rPr>
        <w:sz w:val="2"/>
        <w:szCs w:val="2"/>
      </w:rPr>
    </w:pPr>
    <w:r w:rsidRPr="00072493">
      <w:rPr>
        <w:sz w:val="24"/>
        <w:szCs w:val="24"/>
        <w:lang w:val="uk-UA" w:eastAsia="uk-UA" w:bidi="uk-UA"/>
      </w:rPr>
      <w:pict>
        <v:shapetype id="_x0000_t202" coordsize="21600,21600" o:spt="202" path="m,l,21600r21600,l21600,xe">
          <v:stroke joinstyle="miter"/>
          <v:path gradientshapeok="t" o:connecttype="rect"/>
        </v:shapetype>
        <v:shape id="_x0000_s609719" type="#_x0000_t202" style="position:absolute;left:0;text-align:left;margin-left:307.05pt;margin-top:45.6pt;width:10.1pt;height:7.9pt;z-index:-251614208;mso-wrap-style:none;mso-wrap-distance-left:5pt;mso-wrap-distance-right:5pt;mso-position-horizontal-relative:page;mso-position-vertical-relative:page" wrapcoords="0 0" filled="f" stroked="f">
          <v:textbox style="mso-fit-shape-to-text:t" inset="0,0,0,0">
            <w:txbxContent>
              <w:p w:rsidR="003261DA" w:rsidRDefault="003261DA">
                <w:pPr>
                  <w:spacing w:line="240" w:lineRule="auto"/>
                  <w:jc w:val="left"/>
                </w:pPr>
                <w:fldSimple w:instr=" PAGE \* MERGEFORMAT ">
                  <w:r w:rsidRPr="003261DA">
                    <w:rPr>
                      <w:rStyle w:val="afffff9"/>
                      <w:noProof/>
                    </w:rPr>
                    <w:t>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F840A3"/>
    <w:multiLevelType w:val="multilevel"/>
    <w:tmpl w:val="C76E7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943A2D"/>
    <w:multiLevelType w:val="multilevel"/>
    <w:tmpl w:val="22DCD53C"/>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2724E5"/>
    <w:multiLevelType w:val="multilevel"/>
    <w:tmpl w:val="36D27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B162BA"/>
    <w:multiLevelType w:val="multilevel"/>
    <w:tmpl w:val="7494B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A12E20"/>
    <w:multiLevelType w:val="multilevel"/>
    <w:tmpl w:val="93C0A682"/>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370673"/>
    <w:multiLevelType w:val="multilevel"/>
    <w:tmpl w:val="550E8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B734352"/>
    <w:multiLevelType w:val="multilevel"/>
    <w:tmpl w:val="BDB6A3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B873B2"/>
    <w:multiLevelType w:val="multilevel"/>
    <w:tmpl w:val="7A60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4494308"/>
    <w:multiLevelType w:val="multilevel"/>
    <w:tmpl w:val="BA12D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B473D6"/>
    <w:multiLevelType w:val="multilevel"/>
    <w:tmpl w:val="78C0C3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DF7D0A"/>
    <w:multiLevelType w:val="multilevel"/>
    <w:tmpl w:val="88A0C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CA34D2"/>
    <w:multiLevelType w:val="multilevel"/>
    <w:tmpl w:val="41223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F4025C"/>
    <w:multiLevelType w:val="multilevel"/>
    <w:tmpl w:val="556CA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7A1D81"/>
    <w:multiLevelType w:val="multilevel"/>
    <w:tmpl w:val="3EEEB2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D65C29"/>
    <w:multiLevelType w:val="multilevel"/>
    <w:tmpl w:val="C5D4F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D34D71"/>
    <w:multiLevelType w:val="multilevel"/>
    <w:tmpl w:val="5B564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F776C2"/>
    <w:multiLevelType w:val="multilevel"/>
    <w:tmpl w:val="72CC5826"/>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C02DDB"/>
    <w:multiLevelType w:val="multilevel"/>
    <w:tmpl w:val="BAFE5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E05C38"/>
    <w:multiLevelType w:val="multilevel"/>
    <w:tmpl w:val="4DE0D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AF5BBF"/>
    <w:multiLevelType w:val="multilevel"/>
    <w:tmpl w:val="ECBA3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955348"/>
    <w:multiLevelType w:val="multilevel"/>
    <w:tmpl w:val="8FE2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4">
    <w:nsid w:val="4F813B66"/>
    <w:multiLevelType w:val="multilevel"/>
    <w:tmpl w:val="03427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6">
    <w:nsid w:val="57F22048"/>
    <w:multiLevelType w:val="multilevel"/>
    <w:tmpl w:val="63227B7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4C22BC"/>
    <w:multiLevelType w:val="multilevel"/>
    <w:tmpl w:val="5E66E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7620D5"/>
    <w:multiLevelType w:val="multilevel"/>
    <w:tmpl w:val="A6AA58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3F03AA6"/>
    <w:multiLevelType w:val="multilevel"/>
    <w:tmpl w:val="43322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091061"/>
    <w:multiLevelType w:val="multilevel"/>
    <w:tmpl w:val="F4F0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F6E1964"/>
    <w:multiLevelType w:val="multilevel"/>
    <w:tmpl w:val="AEC8C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E451C2"/>
    <w:multiLevelType w:val="multilevel"/>
    <w:tmpl w:val="8954D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91"/>
  </w:num>
  <w:num w:numId="8">
    <w:abstractNumId w:val="112"/>
  </w:num>
  <w:num w:numId="9">
    <w:abstractNumId w:val="98"/>
  </w:num>
  <w:num w:numId="10">
    <w:abstractNumId w:val="88"/>
  </w:num>
  <w:num w:numId="11">
    <w:abstractNumId w:val="93"/>
  </w:num>
  <w:num w:numId="12">
    <w:abstractNumId w:val="72"/>
  </w:num>
  <w:num w:numId="13">
    <w:abstractNumId w:val="80"/>
  </w:num>
  <w:num w:numId="14">
    <w:abstractNumId w:val="102"/>
  </w:num>
  <w:num w:numId="15">
    <w:abstractNumId w:val="73"/>
  </w:num>
  <w:num w:numId="16">
    <w:abstractNumId w:val="76"/>
  </w:num>
  <w:num w:numId="17">
    <w:abstractNumId w:val="75"/>
  </w:num>
  <w:num w:numId="18">
    <w:abstractNumId w:val="101"/>
  </w:num>
  <w:num w:numId="19">
    <w:abstractNumId w:val="92"/>
  </w:num>
  <w:num w:numId="20">
    <w:abstractNumId w:val="104"/>
  </w:num>
  <w:num w:numId="21">
    <w:abstractNumId w:val="99"/>
  </w:num>
  <w:num w:numId="22">
    <w:abstractNumId w:val="87"/>
  </w:num>
  <w:num w:numId="23">
    <w:abstractNumId w:val="106"/>
  </w:num>
  <w:num w:numId="24">
    <w:abstractNumId w:val="108"/>
  </w:num>
  <w:num w:numId="25">
    <w:abstractNumId w:val="90"/>
  </w:num>
  <w:num w:numId="26">
    <w:abstractNumId w:val="110"/>
  </w:num>
  <w:num w:numId="27">
    <w:abstractNumId w:val="95"/>
  </w:num>
  <w:num w:numId="28">
    <w:abstractNumId w:val="96"/>
  </w:num>
  <w:num w:numId="29">
    <w:abstractNumId w:val="109"/>
  </w:num>
  <w:num w:numId="30">
    <w:abstractNumId w:val="100"/>
  </w:num>
  <w:num w:numId="31">
    <w:abstractNumId w:val="94"/>
  </w:num>
  <w:num w:numId="32">
    <w:abstractNumId w:val="97"/>
  </w:num>
  <w:num w:numId="33">
    <w:abstractNumId w:val="107"/>
  </w:num>
  <w:num w:numId="34">
    <w:abstractNumId w:val="7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0"/>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p.in.ua/3-1_2013/9/Romantsova%20S.V..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p.gov.ua/ua/stat.htm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6B09E-7E97-4351-A567-671D2F78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22</Pages>
  <Words>8581</Words>
  <Characters>48918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2020-11-12T19:39:00Z</dcterms:created>
  <dcterms:modified xsi:type="dcterms:W3CDTF">2020-11-17T12:45:00Z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