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F7" w:rsidRDefault="00D90BF7" w:rsidP="00D90BF7">
      <w:r>
        <w:rPr>
          <w:rFonts w:hint="eastAsia"/>
        </w:rPr>
        <w:t>НАЦІОНАЛЬНА</w:t>
      </w:r>
      <w:r>
        <w:t></w:t>
      </w:r>
      <w:r>
        <w:rPr>
          <w:rFonts w:hint="eastAsia"/>
        </w:rPr>
        <w:t>АКАДЕМІЯ</w:t>
      </w:r>
      <w:r>
        <w:t></w:t>
      </w:r>
      <w:r>
        <w:rPr>
          <w:rFonts w:hint="eastAsia"/>
        </w:rPr>
        <w:t>НАУК</w:t>
      </w:r>
      <w:r>
        <w:t></w:t>
      </w:r>
      <w:r>
        <w:rPr>
          <w:rFonts w:hint="eastAsia"/>
        </w:rPr>
        <w:t>УКРАЇНИ</w:t>
      </w:r>
    </w:p>
    <w:p w:rsidR="00D90BF7" w:rsidRDefault="00D90BF7" w:rsidP="00D90BF7">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t></w:t>
      </w:r>
      <w:r>
        <w:rPr>
          <w:rFonts w:hint="eastAsia"/>
        </w:rPr>
        <w:t>М</w:t>
      </w:r>
      <w:r>
        <w:t></w:t>
      </w:r>
      <w:r>
        <w:t></w:t>
      </w:r>
      <w:r>
        <w:rPr>
          <w:rFonts w:hint="eastAsia"/>
        </w:rPr>
        <w:t>КОРЕЦЬКОГО</w:t>
      </w:r>
    </w:p>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r>
        <w:rPr>
          <w:rFonts w:hint="eastAsia"/>
        </w:rPr>
        <w:t>БАБІЙ</w:t>
      </w:r>
      <w:r>
        <w:t></w:t>
      </w:r>
      <w:r>
        <w:rPr>
          <w:rFonts w:hint="eastAsia"/>
        </w:rPr>
        <w:t>АЛЛА</w:t>
      </w:r>
      <w:r>
        <w:t></w:t>
      </w:r>
      <w:r>
        <w:rPr>
          <w:rFonts w:hint="eastAsia"/>
        </w:rPr>
        <w:t>ЮРІЇВНА</w:t>
      </w:r>
    </w:p>
    <w:p w:rsidR="00D90BF7" w:rsidRDefault="00D90BF7" w:rsidP="00D90BF7"/>
    <w:p w:rsidR="00D90BF7" w:rsidRDefault="00D90BF7" w:rsidP="00D90BF7"/>
    <w:p w:rsidR="00D90BF7" w:rsidRDefault="00D90BF7" w:rsidP="00D90BF7"/>
    <w:p w:rsidR="00D90BF7" w:rsidRDefault="00D90BF7" w:rsidP="00D90BF7">
      <w:r>
        <w:rPr>
          <w:rFonts w:hint="eastAsia"/>
        </w:rPr>
        <w:t>УДК</w:t>
      </w:r>
      <w:r>
        <w:t></w:t>
      </w:r>
      <w:r>
        <w:t></w:t>
      </w:r>
      <w:r>
        <w:t></w:t>
      </w:r>
      <w:r>
        <w:t></w:t>
      </w:r>
      <w:r>
        <w:t></w:t>
      </w:r>
      <w:r>
        <w:t></w:t>
      </w:r>
      <w:r>
        <w:t></w:t>
      </w:r>
      <w:r>
        <w:t></w:t>
      </w:r>
    </w:p>
    <w:p w:rsidR="00D90BF7" w:rsidRDefault="00D90BF7" w:rsidP="00D90BF7"/>
    <w:p w:rsidR="00D90BF7" w:rsidRDefault="00D90BF7" w:rsidP="00D90BF7"/>
    <w:p w:rsidR="00D90BF7" w:rsidRDefault="00D90BF7" w:rsidP="00D90BF7"/>
    <w:p w:rsidR="00D90BF7" w:rsidRDefault="00D90BF7" w:rsidP="00D90BF7"/>
    <w:p w:rsidR="00D90BF7" w:rsidRDefault="00D90BF7" w:rsidP="00D90BF7">
      <w:r>
        <w:rPr>
          <w:rFonts w:hint="eastAsia"/>
        </w:rPr>
        <w:t>КРИМІНАЛЬНО</w:t>
      </w:r>
      <w:r>
        <w:t></w:t>
      </w:r>
      <w:r>
        <w:rPr>
          <w:rFonts w:hint="eastAsia"/>
        </w:rPr>
        <w:t>ПРАВОВА</w:t>
      </w:r>
      <w:r>
        <w:t></w:t>
      </w:r>
      <w:r>
        <w:rPr>
          <w:rFonts w:hint="eastAsia"/>
        </w:rPr>
        <w:t>ПРОТИДІЯ</w:t>
      </w:r>
      <w:r>
        <w:t></w:t>
      </w:r>
      <w:r>
        <w:rPr>
          <w:rFonts w:hint="eastAsia"/>
        </w:rPr>
        <w:t>ЕКСТРЕМІЗМУ</w:t>
      </w:r>
      <w:r>
        <w:t></w:t>
      </w:r>
    </w:p>
    <w:p w:rsidR="00D90BF7" w:rsidRDefault="00D90BF7" w:rsidP="00D90BF7">
      <w:r>
        <w:rPr>
          <w:rFonts w:hint="eastAsia"/>
        </w:rPr>
        <w:t>В</w:t>
      </w:r>
      <w:r>
        <w:t></w:t>
      </w:r>
      <w:r>
        <w:rPr>
          <w:rFonts w:hint="eastAsia"/>
        </w:rPr>
        <w:t>УКРАЇНІ</w:t>
      </w:r>
    </w:p>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r>
        <w:rPr>
          <w:rFonts w:hint="eastAsia"/>
        </w:rPr>
        <w:t>Спеціальність</w:t>
      </w:r>
      <w:r>
        <w:t></w:t>
      </w:r>
      <w:r>
        <w:t></w:t>
      </w:r>
      <w:r>
        <w:t></w:t>
      </w:r>
      <w:r>
        <w:t></w:t>
      </w:r>
      <w:r>
        <w:t></w:t>
      </w:r>
      <w:r>
        <w:t></w:t>
      </w:r>
      <w:r>
        <w:t></w:t>
      </w:r>
      <w:r>
        <w:t></w:t>
      </w:r>
      <w:r>
        <w:t></w:t>
      </w:r>
      <w:r>
        <w:t></w:t>
      </w:r>
      <w:r>
        <w:rPr>
          <w:rFonts w:hint="eastAsia"/>
        </w:rP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p>
    <w:p w:rsidR="00D90BF7" w:rsidRDefault="00D90BF7" w:rsidP="00D90BF7">
      <w:r>
        <w:t></w:t>
      </w:r>
      <w:r>
        <w:rPr>
          <w:rFonts w:hint="eastAsia"/>
        </w:rPr>
        <w:t>кримінально</w:t>
      </w:r>
      <w:r>
        <w:t></w:t>
      </w:r>
      <w:r>
        <w:rPr>
          <w:rFonts w:hint="eastAsia"/>
        </w:rPr>
        <w:t>виконавче</w:t>
      </w:r>
      <w:r>
        <w:t></w:t>
      </w:r>
      <w:r>
        <w:rPr>
          <w:rFonts w:hint="eastAsia"/>
        </w:rPr>
        <w:t>право</w:t>
      </w:r>
    </w:p>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r>
        <w:rPr>
          <w:rFonts w:hint="eastAsia"/>
        </w:rPr>
        <w:t>АВТОРЕФЕРАТ</w:t>
      </w:r>
    </w:p>
    <w:p w:rsidR="00D90BF7" w:rsidRDefault="00D90BF7" w:rsidP="00D90BF7">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D90BF7" w:rsidRDefault="00D90BF7" w:rsidP="00D90BF7">
      <w:r>
        <w:rPr>
          <w:rFonts w:hint="eastAsia"/>
        </w:rPr>
        <w:t>кандидата</w:t>
      </w:r>
      <w:r>
        <w:t></w:t>
      </w:r>
      <w:r>
        <w:rPr>
          <w:rFonts w:hint="eastAsia"/>
        </w:rPr>
        <w:t>юридичних</w:t>
      </w:r>
      <w:r>
        <w:t></w:t>
      </w:r>
      <w:r>
        <w:rPr>
          <w:rFonts w:hint="eastAsia"/>
        </w:rPr>
        <w:t>наук</w:t>
      </w:r>
    </w:p>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r>
        <w:rPr>
          <w:rFonts w:hint="eastAsia"/>
        </w:rPr>
        <w:t>Київ</w:t>
      </w:r>
      <w:r>
        <w:t></w:t>
      </w:r>
      <w:r>
        <w:rPr>
          <w:rFonts w:hint="eastAsia"/>
        </w:rPr>
        <w:t>–</w:t>
      </w:r>
      <w:r>
        <w:t></w:t>
      </w:r>
      <w:r>
        <w:t></w:t>
      </w:r>
      <w:r>
        <w:t></w:t>
      </w:r>
      <w:r>
        <w:t></w:t>
      </w:r>
      <w:r>
        <w:t></w:t>
      </w:r>
    </w:p>
    <w:p w:rsidR="00D90BF7" w:rsidRDefault="00D90BF7" w:rsidP="00D90BF7">
      <w:r>
        <w:t></w:t>
      </w:r>
    </w:p>
    <w:p w:rsidR="00D90BF7" w:rsidRDefault="00D90BF7" w:rsidP="00D90BF7">
      <w:r>
        <w:rPr>
          <w:rFonts w:hint="eastAsia"/>
        </w:rPr>
        <w:t>Дисертацією</w:t>
      </w:r>
      <w:r>
        <w:t></w:t>
      </w:r>
      <w:r>
        <w:rPr>
          <w:rFonts w:hint="eastAsia"/>
        </w:rPr>
        <w:t>є</w:t>
      </w:r>
      <w:r>
        <w:t></w:t>
      </w:r>
      <w:r>
        <w:rPr>
          <w:rFonts w:hint="eastAsia"/>
        </w:rPr>
        <w:t>рукопис</w:t>
      </w:r>
      <w:r>
        <w:t></w:t>
      </w:r>
    </w:p>
    <w:p w:rsidR="00D90BF7" w:rsidRDefault="00D90BF7" w:rsidP="00D90BF7"/>
    <w:p w:rsidR="00D90BF7" w:rsidRDefault="00D90BF7" w:rsidP="00D90BF7">
      <w:r>
        <w:rPr>
          <w:rFonts w:hint="eastAsia"/>
        </w:rPr>
        <w:t>Робота</w:t>
      </w:r>
      <w:r>
        <w:t></w:t>
      </w:r>
      <w:r>
        <w:rPr>
          <w:rFonts w:hint="eastAsia"/>
        </w:rPr>
        <w:t>виконана</w:t>
      </w:r>
      <w:r>
        <w:t></w:t>
      </w:r>
      <w:r>
        <w:rPr>
          <w:rFonts w:hint="eastAsia"/>
        </w:rPr>
        <w:t>в</w:t>
      </w:r>
      <w:r>
        <w:t></w:t>
      </w:r>
      <w:r>
        <w:rPr>
          <w:rFonts w:hint="eastAsia"/>
        </w:rPr>
        <w:t>Інституті</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rPr>
          <w:rFonts w:hint="eastAsia"/>
        </w:rPr>
        <w:t>М</w:t>
      </w:r>
      <w:r>
        <w:t></w:t>
      </w:r>
      <w:r>
        <w:t></w:t>
      </w:r>
      <w:r>
        <w:rPr>
          <w:rFonts w:hint="eastAsia"/>
        </w:rPr>
        <w:t>Корецького</w:t>
      </w:r>
      <w:r>
        <w:t></w:t>
      </w:r>
      <w:r>
        <w:rPr>
          <w:rFonts w:hint="eastAsia"/>
        </w:rPr>
        <w:t>Національної</w:t>
      </w:r>
      <w:r>
        <w:t></w:t>
      </w:r>
      <w:r>
        <w:t></w:t>
      </w:r>
      <w:r>
        <w:t></w:t>
      </w:r>
      <w:r>
        <w:t></w:t>
      </w:r>
      <w:r>
        <w:t></w:t>
      </w:r>
      <w:r>
        <w:t></w:t>
      </w:r>
      <w:r>
        <w:t></w:t>
      </w:r>
      <w:r>
        <w:t></w:t>
      </w:r>
      <w:r>
        <w:t></w:t>
      </w:r>
      <w:r>
        <w:t></w:t>
      </w:r>
      <w:r>
        <w:t></w:t>
      </w:r>
      <w:r>
        <w:t></w:t>
      </w:r>
      <w:r>
        <w:t></w:t>
      </w:r>
      <w:r>
        <w:rPr>
          <w:rFonts w:hint="eastAsia"/>
        </w:rPr>
        <w:t>академії</w:t>
      </w:r>
      <w:r>
        <w:t></w:t>
      </w:r>
      <w:r>
        <w:rPr>
          <w:rFonts w:hint="eastAsia"/>
        </w:rPr>
        <w:t>наук</w:t>
      </w:r>
      <w:r>
        <w:t></w:t>
      </w:r>
      <w:r>
        <w:rPr>
          <w:rFonts w:hint="eastAsia"/>
        </w:rPr>
        <w:t>України</w:t>
      </w:r>
      <w:r>
        <w:t></w:t>
      </w:r>
    </w:p>
    <w:p w:rsidR="00D90BF7" w:rsidRDefault="00D90BF7" w:rsidP="00D90BF7"/>
    <w:p w:rsidR="00D90BF7" w:rsidRDefault="00D90BF7" w:rsidP="00D90BF7"/>
    <w:p w:rsidR="00D90BF7" w:rsidRDefault="00D90BF7" w:rsidP="00D90BF7">
      <w:r>
        <w:rPr>
          <w:rFonts w:hint="eastAsia"/>
        </w:rPr>
        <w:t>Науковий</w:t>
      </w:r>
      <w:r>
        <w:t></w:t>
      </w:r>
      <w:r>
        <w:rPr>
          <w:rFonts w:hint="eastAsia"/>
        </w:rPr>
        <w:t>керівник</w:t>
      </w:r>
      <w:r>
        <w:t></w:t>
      </w:r>
      <w:r>
        <w:rPr>
          <w:rFonts w:hint="eastAsia"/>
        </w:rPr>
        <w:t>–</w:t>
      </w:r>
      <w:r>
        <w:t></w:t>
      </w:r>
      <w:r>
        <w:t></w:t>
      </w:r>
      <w:r>
        <w:t></w:t>
      </w:r>
      <w:r>
        <w:t></w:t>
      </w:r>
      <w:r>
        <w:t></w:t>
      </w:r>
      <w:r>
        <w:t></w:t>
      </w:r>
      <w:r>
        <w:rPr>
          <w:rFonts w:hint="eastAsia"/>
        </w:rPr>
        <w:t>доктор</w:t>
      </w:r>
      <w:r>
        <w:t></w:t>
      </w:r>
      <w:r>
        <w:rPr>
          <w:rFonts w:hint="eastAsia"/>
        </w:rPr>
        <w:t>юридичних</w:t>
      </w:r>
      <w:r>
        <w:t></w:t>
      </w:r>
      <w:r>
        <w:rPr>
          <w:rFonts w:hint="eastAsia"/>
        </w:rPr>
        <w:t>наук</w:t>
      </w:r>
      <w:r>
        <w:t></w:t>
      </w:r>
      <w:r>
        <w:t></w:t>
      </w:r>
      <w:r>
        <w:rPr>
          <w:rFonts w:hint="eastAsia"/>
        </w:rPr>
        <w:t>професор</w:t>
      </w:r>
    </w:p>
    <w:p w:rsidR="00D90BF7" w:rsidRDefault="00D90BF7" w:rsidP="00D90BF7">
      <w:r>
        <w:rPr>
          <w:rFonts w:hint="eastAsia"/>
        </w:rPr>
        <w:t>академік</w:t>
      </w:r>
      <w:r>
        <w:t></w:t>
      </w:r>
      <w:r>
        <w:rPr>
          <w:rFonts w:hint="eastAsia"/>
        </w:rPr>
        <w:t>НАПрН</w:t>
      </w:r>
      <w:r>
        <w:t></w:t>
      </w:r>
      <w:r>
        <w:rPr>
          <w:rFonts w:hint="eastAsia"/>
        </w:rPr>
        <w:t>України</w:t>
      </w:r>
      <w:r>
        <w:t></w:t>
      </w:r>
    </w:p>
    <w:p w:rsidR="00D90BF7" w:rsidRDefault="00D90BF7" w:rsidP="00D90BF7">
      <w:r>
        <w:rPr>
          <w:rFonts w:hint="eastAsia"/>
        </w:rPr>
        <w:t>Заслужений</w:t>
      </w:r>
      <w:r>
        <w:t></w:t>
      </w:r>
      <w:r>
        <w:rPr>
          <w:rFonts w:hint="eastAsia"/>
        </w:rPr>
        <w:t>діяч</w:t>
      </w:r>
      <w:r>
        <w:t></w:t>
      </w:r>
      <w:r>
        <w:rPr>
          <w:rFonts w:hint="eastAsia"/>
        </w:rPr>
        <w:t>науки</w:t>
      </w:r>
      <w:r>
        <w:t></w:t>
      </w:r>
      <w:r>
        <w:rPr>
          <w:rFonts w:hint="eastAsia"/>
        </w:rPr>
        <w:t>і</w:t>
      </w:r>
      <w:r>
        <w:t></w:t>
      </w:r>
      <w:r>
        <w:rPr>
          <w:rFonts w:hint="eastAsia"/>
        </w:rPr>
        <w:t>техніки</w:t>
      </w:r>
      <w:r>
        <w:t></w:t>
      </w:r>
      <w:r>
        <w:rPr>
          <w:rFonts w:hint="eastAsia"/>
        </w:rPr>
        <w:t>України</w:t>
      </w:r>
    </w:p>
    <w:p w:rsidR="00D90BF7" w:rsidRDefault="00D90BF7" w:rsidP="00D90BF7">
      <w:r>
        <w:rPr>
          <w:rFonts w:hint="eastAsia"/>
        </w:rPr>
        <w:t>КОСТЕНКО</w:t>
      </w:r>
      <w:r>
        <w:t></w:t>
      </w:r>
      <w:r>
        <w:rPr>
          <w:rFonts w:hint="eastAsia"/>
        </w:rPr>
        <w:t>Олександр</w:t>
      </w:r>
      <w:r>
        <w:t></w:t>
      </w:r>
      <w:r>
        <w:rPr>
          <w:rFonts w:hint="eastAsia"/>
        </w:rPr>
        <w:t>Миколайович</w:t>
      </w:r>
      <w:r>
        <w:t></w:t>
      </w:r>
    </w:p>
    <w:p w:rsidR="00D90BF7" w:rsidRDefault="00D90BF7" w:rsidP="00D90BF7">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імені</w:t>
      </w:r>
      <w:r>
        <w:t></w:t>
      </w:r>
    </w:p>
    <w:p w:rsidR="00D90BF7" w:rsidRDefault="00D90BF7" w:rsidP="00D90BF7">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p>
    <w:p w:rsidR="00D90BF7" w:rsidRDefault="00D90BF7" w:rsidP="00D90BF7">
      <w:r>
        <w:t></w:t>
      </w:r>
      <w:r>
        <w:t></w:t>
      </w:r>
      <w:r>
        <w:t></w:t>
      </w:r>
      <w:r>
        <w:t></w:t>
      </w:r>
      <w:r>
        <w:rPr>
          <w:rFonts w:hint="eastAsia"/>
        </w:rPr>
        <w:t>завідувач</w:t>
      </w:r>
      <w:r>
        <w:t></w:t>
      </w:r>
      <w:r>
        <w:rPr>
          <w:rFonts w:hint="eastAsia"/>
        </w:rPr>
        <w:t>відділу</w:t>
      </w:r>
      <w:r>
        <w:t></w:t>
      </w:r>
      <w:r>
        <w:rPr>
          <w:rFonts w:hint="eastAsia"/>
        </w:rPr>
        <w:t>проблем</w:t>
      </w:r>
      <w:r>
        <w:t></w:t>
      </w:r>
      <w:r>
        <w:rPr>
          <w:rFonts w:hint="eastAsia"/>
        </w:rPr>
        <w:t>кримінального</w:t>
      </w:r>
      <w:r>
        <w:t></w:t>
      </w:r>
      <w:r>
        <w:rPr>
          <w:rFonts w:hint="eastAsia"/>
        </w:rPr>
        <w:t>права</w:t>
      </w:r>
      <w:r>
        <w:t></w:t>
      </w:r>
      <w:r>
        <w:t></w:t>
      </w:r>
    </w:p>
    <w:p w:rsidR="00D90BF7" w:rsidRDefault="00D90BF7" w:rsidP="00D90BF7">
      <w:r>
        <w:rPr>
          <w:rFonts w:hint="eastAsia"/>
        </w:rPr>
        <w:t>кримінології</w:t>
      </w:r>
      <w:r>
        <w:t></w:t>
      </w:r>
      <w:r>
        <w:rPr>
          <w:rFonts w:hint="eastAsia"/>
        </w:rPr>
        <w:t>та</w:t>
      </w:r>
      <w:r>
        <w:t></w:t>
      </w:r>
      <w:r>
        <w:rPr>
          <w:rFonts w:hint="eastAsia"/>
        </w:rPr>
        <w:t>судоустрою</w:t>
      </w:r>
    </w:p>
    <w:p w:rsidR="00D90BF7" w:rsidRDefault="00D90BF7" w:rsidP="00D90BF7"/>
    <w:p w:rsidR="00D90BF7" w:rsidRDefault="00D90BF7" w:rsidP="00D90BF7">
      <w:r>
        <w:rPr>
          <w:rFonts w:hint="eastAsia"/>
        </w:rPr>
        <w:t>Офіційні</w:t>
      </w:r>
      <w:r>
        <w:t></w:t>
      </w:r>
      <w:r>
        <w:rPr>
          <w:rFonts w:hint="eastAsia"/>
        </w:rPr>
        <w:t>опоненти</w:t>
      </w:r>
      <w:r>
        <w:t></w:t>
      </w:r>
      <w:r>
        <w:t></w:t>
      </w:r>
      <w:r>
        <w:t></w:t>
      </w:r>
      <w:r>
        <w:t></w:t>
      </w:r>
      <w:r>
        <w:t></w:t>
      </w:r>
      <w:r>
        <w:t></w:t>
      </w:r>
      <w:r>
        <w:t></w:t>
      </w:r>
      <w:r>
        <w:t></w:t>
      </w:r>
      <w:r>
        <w:t></w:t>
      </w:r>
      <w:r>
        <w:t></w:t>
      </w:r>
      <w:r>
        <w:rPr>
          <w:rFonts w:hint="eastAsia"/>
        </w:rPr>
        <w:t>доктор</w:t>
      </w:r>
      <w:r>
        <w:t></w:t>
      </w:r>
      <w:r>
        <w:rPr>
          <w:rFonts w:hint="eastAsia"/>
        </w:rPr>
        <w:t>юридичних</w:t>
      </w:r>
      <w:r>
        <w:t></w:t>
      </w:r>
      <w:r>
        <w:rPr>
          <w:rFonts w:hint="eastAsia"/>
        </w:rPr>
        <w:t>наук</w:t>
      </w:r>
      <w:r>
        <w:t></w:t>
      </w:r>
      <w:r>
        <w:t></w:t>
      </w:r>
      <w:r>
        <w:rPr>
          <w:rFonts w:hint="eastAsia"/>
        </w:rPr>
        <w:t>старший</w:t>
      </w:r>
      <w:r>
        <w:t></w:t>
      </w:r>
      <w:r>
        <w:rPr>
          <w:rFonts w:hint="eastAsia"/>
        </w:rPr>
        <w:t>науковий</w:t>
      </w:r>
      <w:r>
        <w:t></w:t>
      </w:r>
      <w:r>
        <w:rPr>
          <w:rFonts w:hint="eastAsia"/>
        </w:rPr>
        <w:t>співробітник</w:t>
      </w:r>
    </w:p>
    <w:p w:rsidR="00D90BF7" w:rsidRDefault="00D90BF7" w:rsidP="00D90BF7">
      <w:r>
        <w:rPr>
          <w:rFonts w:hint="eastAsia"/>
        </w:rPr>
        <w:t>ЛЕОНОВ</w:t>
      </w:r>
      <w:r>
        <w:t></w:t>
      </w:r>
      <w:r>
        <w:rPr>
          <w:rFonts w:hint="eastAsia"/>
        </w:rPr>
        <w:t>Борис</w:t>
      </w:r>
      <w:r>
        <w:t></w:t>
      </w:r>
      <w:r>
        <w:rPr>
          <w:rFonts w:hint="eastAsia"/>
        </w:rPr>
        <w:t>Дмитрович</w:t>
      </w:r>
      <w:r>
        <w:t></w:t>
      </w:r>
    </w:p>
    <w:p w:rsidR="00D90BF7" w:rsidRDefault="00D90BF7" w:rsidP="00D90BF7">
      <w:r>
        <w:rPr>
          <w:rFonts w:hint="eastAsia"/>
        </w:rPr>
        <w:t>Український</w:t>
      </w:r>
      <w:r>
        <w:t></w:t>
      </w:r>
      <w:r>
        <w:rPr>
          <w:rFonts w:hint="eastAsia"/>
        </w:rPr>
        <w:t>науково</w:t>
      </w:r>
      <w:r>
        <w:t></w:t>
      </w:r>
      <w:r>
        <w:rPr>
          <w:rFonts w:hint="eastAsia"/>
        </w:rPr>
        <w:t>дослідний</w:t>
      </w:r>
      <w:r>
        <w:t></w:t>
      </w:r>
      <w:r>
        <w:rPr>
          <w:rFonts w:hint="eastAsia"/>
        </w:rPr>
        <w:t>інститут</w:t>
      </w:r>
      <w:r>
        <w:t></w:t>
      </w:r>
    </w:p>
    <w:p w:rsidR="00D90BF7" w:rsidRDefault="00D90BF7" w:rsidP="00D90BF7">
      <w:r>
        <w:rPr>
          <w:rFonts w:hint="eastAsia"/>
        </w:rPr>
        <w:t>спеціальної</w:t>
      </w:r>
      <w:r>
        <w:t></w:t>
      </w:r>
      <w:r>
        <w:rPr>
          <w:rFonts w:hint="eastAsia"/>
        </w:rPr>
        <w:t>техніки</w:t>
      </w:r>
      <w:r>
        <w:t></w:t>
      </w:r>
      <w:r>
        <w:rPr>
          <w:rFonts w:hint="eastAsia"/>
        </w:rPr>
        <w:t>та</w:t>
      </w:r>
      <w:r>
        <w:t></w:t>
      </w:r>
      <w:r>
        <w:rPr>
          <w:rFonts w:hint="eastAsia"/>
        </w:rPr>
        <w:t>судових</w:t>
      </w:r>
      <w:r>
        <w:t></w:t>
      </w:r>
      <w:r>
        <w:rPr>
          <w:rFonts w:hint="eastAsia"/>
        </w:rPr>
        <w:t>експертиз</w:t>
      </w:r>
      <w:r>
        <w:t></w:t>
      </w:r>
    </w:p>
    <w:p w:rsidR="00D90BF7" w:rsidRDefault="00D90BF7" w:rsidP="00D90BF7">
      <w:r>
        <w:rPr>
          <w:rFonts w:hint="eastAsia"/>
        </w:rPr>
        <w:t>Служби</w:t>
      </w:r>
      <w:r>
        <w:t></w:t>
      </w:r>
      <w:r>
        <w:rPr>
          <w:rFonts w:hint="eastAsia"/>
        </w:rPr>
        <w:t>безпеки</w:t>
      </w:r>
      <w:r>
        <w:t></w:t>
      </w:r>
      <w:r>
        <w:rPr>
          <w:rFonts w:hint="eastAsia"/>
        </w:rPr>
        <w:t>України</w:t>
      </w:r>
      <w:r>
        <w:t></w:t>
      </w:r>
    </w:p>
    <w:p w:rsidR="00D90BF7" w:rsidRDefault="00D90BF7" w:rsidP="00D90BF7">
      <w:r>
        <w:rPr>
          <w:rFonts w:hint="eastAsia"/>
        </w:rPr>
        <w:t>головний</w:t>
      </w:r>
      <w:r>
        <w:t></w:t>
      </w:r>
      <w:r>
        <w:rPr>
          <w:rFonts w:hint="eastAsia"/>
        </w:rPr>
        <w:t>науковий</w:t>
      </w:r>
      <w:r>
        <w:t></w:t>
      </w:r>
      <w:r>
        <w:rPr>
          <w:rFonts w:hint="eastAsia"/>
        </w:rPr>
        <w:t>співробітник</w:t>
      </w:r>
      <w:r>
        <w:t></w:t>
      </w:r>
    </w:p>
    <w:p w:rsidR="00D90BF7" w:rsidRDefault="00D90BF7" w:rsidP="00D90BF7"/>
    <w:p w:rsidR="00D90BF7" w:rsidRDefault="00D90BF7" w:rsidP="00D90BF7">
      <w:r>
        <w:rPr>
          <w:rFonts w:hint="eastAsia"/>
        </w:rPr>
        <w:t>доктор</w:t>
      </w:r>
      <w:r>
        <w:t></w:t>
      </w:r>
      <w:r>
        <w:rPr>
          <w:rFonts w:hint="eastAsia"/>
        </w:rPr>
        <w:t>юридичних</w:t>
      </w:r>
      <w:r>
        <w:t></w:t>
      </w:r>
      <w:r>
        <w:rPr>
          <w:rFonts w:hint="eastAsia"/>
        </w:rPr>
        <w:t>наук</w:t>
      </w:r>
    </w:p>
    <w:p w:rsidR="00D90BF7" w:rsidRDefault="00D90BF7" w:rsidP="00D90BF7">
      <w:r>
        <w:rPr>
          <w:rFonts w:hint="eastAsia"/>
        </w:rPr>
        <w:t>СЕМЕНЮК</w:t>
      </w:r>
      <w:r>
        <w:t></w:t>
      </w:r>
      <w:r>
        <w:rPr>
          <w:rFonts w:hint="eastAsia"/>
        </w:rPr>
        <w:t>Олександр</w:t>
      </w:r>
      <w:r>
        <w:t></w:t>
      </w:r>
      <w:r>
        <w:rPr>
          <w:rFonts w:hint="eastAsia"/>
        </w:rPr>
        <w:t>Георгійович</w:t>
      </w:r>
      <w:r>
        <w:t></w:t>
      </w:r>
    </w:p>
    <w:p w:rsidR="00D90BF7" w:rsidRDefault="00D90BF7" w:rsidP="00D90BF7">
      <w:r>
        <w:rPr>
          <w:rFonts w:hint="eastAsia"/>
        </w:rPr>
        <w:t>Міжвідомчий</w:t>
      </w:r>
      <w:r>
        <w:t></w:t>
      </w:r>
      <w:r>
        <w:rPr>
          <w:rFonts w:hint="eastAsia"/>
        </w:rPr>
        <w:t>науково</w:t>
      </w:r>
      <w:r>
        <w:t></w:t>
      </w:r>
      <w:r>
        <w:rPr>
          <w:rFonts w:hint="eastAsia"/>
        </w:rPr>
        <w:t>дослідний</w:t>
      </w:r>
      <w:r>
        <w:t></w:t>
      </w:r>
      <w:r>
        <w:rPr>
          <w:rFonts w:hint="eastAsia"/>
        </w:rPr>
        <w:t>центр</w:t>
      </w:r>
    </w:p>
    <w:p w:rsidR="00D90BF7" w:rsidRDefault="00D90BF7" w:rsidP="00D90BF7">
      <w:r>
        <w:rPr>
          <w:rFonts w:hint="eastAsia"/>
        </w:rPr>
        <w:t>з</w:t>
      </w:r>
      <w:r>
        <w:t></w:t>
      </w:r>
      <w:r>
        <w:rPr>
          <w:rFonts w:hint="eastAsia"/>
        </w:rPr>
        <w:t>проблем</w:t>
      </w:r>
      <w:r>
        <w:t></w:t>
      </w:r>
      <w:r>
        <w:rPr>
          <w:rFonts w:hint="eastAsia"/>
        </w:rPr>
        <w:t>боротьби</w:t>
      </w:r>
      <w:r>
        <w:t></w:t>
      </w:r>
      <w:r>
        <w:rPr>
          <w:rFonts w:hint="eastAsia"/>
        </w:rPr>
        <w:t>з</w:t>
      </w:r>
      <w:r>
        <w:t></w:t>
      </w:r>
      <w:r>
        <w:rPr>
          <w:rFonts w:hint="eastAsia"/>
        </w:rPr>
        <w:t>організованою</w:t>
      </w:r>
      <w:r>
        <w:t></w:t>
      </w:r>
      <w:r>
        <w:rPr>
          <w:rFonts w:hint="eastAsia"/>
        </w:rPr>
        <w:t>злочинністю</w:t>
      </w:r>
    </w:p>
    <w:p w:rsidR="00D90BF7" w:rsidRDefault="00D90BF7" w:rsidP="00D90BF7">
      <w:r>
        <w:rPr>
          <w:rFonts w:hint="eastAsia"/>
        </w:rPr>
        <w:t>при</w:t>
      </w:r>
      <w:r>
        <w:t></w:t>
      </w:r>
      <w:r>
        <w:rPr>
          <w:rFonts w:hint="eastAsia"/>
        </w:rPr>
        <w:t>РНБО</w:t>
      </w:r>
      <w:r>
        <w:t></w:t>
      </w:r>
      <w:r>
        <w:rPr>
          <w:rFonts w:hint="eastAsia"/>
        </w:rPr>
        <w:t>України</w:t>
      </w:r>
      <w:r>
        <w:t></w:t>
      </w:r>
    </w:p>
    <w:p w:rsidR="00D90BF7" w:rsidRDefault="00D90BF7" w:rsidP="00D90BF7">
      <w:r>
        <w:rPr>
          <w:rFonts w:hint="eastAsia"/>
        </w:rPr>
        <w:t>Перший</w:t>
      </w:r>
      <w:r>
        <w:t></w:t>
      </w:r>
      <w:r>
        <w:rPr>
          <w:rFonts w:hint="eastAsia"/>
        </w:rPr>
        <w:t>заступник</w:t>
      </w:r>
      <w:r>
        <w:t></w:t>
      </w:r>
      <w:r>
        <w:rPr>
          <w:rFonts w:hint="eastAsia"/>
        </w:rPr>
        <w:t>Керівника</w:t>
      </w:r>
      <w:r>
        <w:t></w:t>
      </w:r>
      <w:r>
        <w:rPr>
          <w:rFonts w:hint="eastAsia"/>
        </w:rPr>
        <w:t>Центру</w:t>
      </w:r>
      <w:r>
        <w:t></w:t>
      </w:r>
    </w:p>
    <w:p w:rsidR="00D90BF7" w:rsidRDefault="00D90BF7" w:rsidP="00D90BF7"/>
    <w:p w:rsidR="00D90BF7" w:rsidRDefault="00D90BF7" w:rsidP="00D90BF7">
      <w:r>
        <w:rPr>
          <w:rFonts w:hint="eastAsia"/>
        </w:rPr>
        <w:t>Захист</w:t>
      </w:r>
      <w:r>
        <w:t></w:t>
      </w:r>
      <w:r>
        <w:rPr>
          <w:rFonts w:hint="eastAsia"/>
        </w:rPr>
        <w:t>відбудеться</w:t>
      </w:r>
      <w:r>
        <w:t></w:t>
      </w:r>
      <w:r>
        <w:t></w:t>
      </w:r>
      <w:r>
        <w:t></w:t>
      </w:r>
      <w:r>
        <w:rPr>
          <w:rFonts w:hint="eastAsia"/>
        </w:rPr>
        <w:t>травня</w:t>
      </w:r>
      <w:r>
        <w:t></w:t>
      </w:r>
      <w:r>
        <w:t></w:t>
      </w:r>
      <w:r>
        <w:t></w:t>
      </w:r>
      <w:r>
        <w:t></w:t>
      </w:r>
      <w:r>
        <w:t></w:t>
      </w:r>
      <w:r>
        <w:t></w:t>
      </w:r>
      <w:r>
        <w:rPr>
          <w:rFonts w:hint="eastAsia"/>
        </w:rPr>
        <w:t>року</w:t>
      </w:r>
      <w:r>
        <w:t></w:t>
      </w:r>
      <w:r>
        <w:rPr>
          <w:rFonts w:hint="eastAsia"/>
        </w:rPr>
        <w:t>о</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t></w:t>
      </w:r>
      <w:r>
        <w:rPr>
          <w:rFonts w:hint="eastAsia"/>
        </w:rPr>
        <w:t>в</w:t>
      </w:r>
      <w:r>
        <w:t></w:t>
      </w:r>
      <w:r>
        <w:rPr>
          <w:rFonts w:hint="eastAsia"/>
        </w:rPr>
        <w:t>Інституті</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Трьохсвятительська</w:t>
      </w:r>
      <w:r>
        <w:t></w:t>
      </w:r>
      <w:r>
        <w:t></w:t>
      </w:r>
      <w:r>
        <w:t></w:t>
      </w:r>
      <w:r>
        <w:t></w:t>
      </w:r>
    </w:p>
    <w:p w:rsidR="00D90BF7" w:rsidRDefault="00D90BF7" w:rsidP="00D90BF7"/>
    <w:p w:rsidR="00D90BF7" w:rsidRDefault="00D90BF7" w:rsidP="00D90BF7">
      <w:r>
        <w:t></w:t>
      </w:r>
      <w:r>
        <w:t></w:t>
      </w:r>
      <w:r>
        <w:t></w:t>
      </w:r>
      <w:r>
        <w:t></w:t>
      </w:r>
      <w:r>
        <w:t></w:t>
      </w:r>
      <w:r>
        <w:t></w:t>
      </w:r>
      <w:r>
        <w:t></w:t>
      </w:r>
      <w:r>
        <w:t></w:t>
      </w:r>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у</w:t>
      </w:r>
      <w:r>
        <w:t></w:t>
      </w:r>
      <w:r>
        <w:rPr>
          <w:rFonts w:hint="eastAsia"/>
        </w:rPr>
        <w:t>бібліотеці</w:t>
      </w:r>
      <w:r>
        <w:t></w:t>
      </w:r>
      <w:r>
        <w:rPr>
          <w:rFonts w:hint="eastAsia"/>
        </w:rPr>
        <w:t>Інституту</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Трьохсвятительська</w:t>
      </w:r>
      <w:r>
        <w:t></w:t>
      </w:r>
      <w:r>
        <w:t></w:t>
      </w:r>
      <w:r>
        <w:t></w:t>
      </w:r>
      <w:r>
        <w:t></w:t>
      </w:r>
    </w:p>
    <w:p w:rsidR="00D90BF7" w:rsidRDefault="00D90BF7" w:rsidP="00D90BF7"/>
    <w:p w:rsidR="00D90BF7" w:rsidRDefault="00D90BF7" w:rsidP="00D90BF7">
      <w:r>
        <w:rPr>
          <w:rFonts w:hint="eastAsia"/>
        </w:rPr>
        <w:t>Автореферат</w:t>
      </w:r>
      <w:r>
        <w:t></w:t>
      </w:r>
      <w:r>
        <w:rPr>
          <w:rFonts w:hint="eastAsia"/>
        </w:rPr>
        <w:t>розісланий</w:t>
      </w:r>
      <w:r>
        <w:t></w:t>
      </w:r>
      <w:r>
        <w:t></w:t>
      </w:r>
      <w:r>
        <w:t></w:t>
      </w:r>
      <w:r>
        <w:rPr>
          <w:rFonts w:hint="eastAsia"/>
        </w:rPr>
        <w:t>квітня</w:t>
      </w:r>
      <w:r>
        <w:t></w:t>
      </w:r>
      <w:r>
        <w:t></w:t>
      </w:r>
      <w:r>
        <w:t></w:t>
      </w:r>
      <w:r>
        <w:t></w:t>
      </w:r>
      <w:r>
        <w:t></w:t>
      </w:r>
      <w:r>
        <w:t></w:t>
      </w:r>
      <w:r>
        <w:rPr>
          <w:rFonts w:hint="eastAsia"/>
        </w:rPr>
        <w:t>р</w:t>
      </w:r>
      <w:r>
        <w:t></w:t>
      </w:r>
    </w:p>
    <w:p w:rsidR="00D90BF7" w:rsidRDefault="00D90BF7" w:rsidP="00D90BF7"/>
    <w:p w:rsidR="00D90BF7" w:rsidRDefault="00D90BF7" w:rsidP="00D90BF7"/>
    <w:p w:rsidR="00D90BF7" w:rsidRDefault="00D90BF7" w:rsidP="00D90BF7"/>
    <w:p w:rsidR="00D90BF7" w:rsidRDefault="00D90BF7" w:rsidP="00D90BF7">
      <w:r>
        <w:rPr>
          <w:rFonts w:hint="eastAsia"/>
        </w:rPr>
        <w:t>Вчений</w:t>
      </w:r>
      <w:r>
        <w:t></w:t>
      </w:r>
      <w:r>
        <w:rPr>
          <w:rFonts w:hint="eastAsia"/>
        </w:rPr>
        <w:t>секретар</w:t>
      </w:r>
    </w:p>
    <w:p w:rsidR="00D90BF7" w:rsidRDefault="00D90BF7" w:rsidP="00D90BF7">
      <w:r>
        <w:rPr>
          <w:rFonts w:hint="eastAsia"/>
        </w:rPr>
        <w:t>спеціалізованої</w:t>
      </w:r>
      <w:r>
        <w:t></w:t>
      </w:r>
      <w:r>
        <w:rPr>
          <w:rFonts w:hint="eastAsia"/>
        </w:rPr>
        <w:t>вченої</w:t>
      </w:r>
      <w:r>
        <w:t></w:t>
      </w:r>
      <w:r>
        <w:rPr>
          <w:rFonts w:hint="eastAsia"/>
        </w:rPr>
        <w:t>ради</w:t>
      </w:r>
      <w:r>
        <w:t></w:t>
      </w:r>
      <w:r>
        <w:t></w:t>
      </w:r>
    </w:p>
    <w:p w:rsidR="00D90BF7" w:rsidRDefault="00D90BF7" w:rsidP="00D90BF7">
      <w:r>
        <w:rPr>
          <w:rFonts w:hint="eastAsia"/>
        </w:rPr>
        <w:t>доктор</w:t>
      </w:r>
      <w:r>
        <w:t></w:t>
      </w:r>
      <w:r>
        <w:rPr>
          <w:rFonts w:hint="eastAsia"/>
        </w:rPr>
        <w:t>юридичних</w:t>
      </w:r>
      <w:r>
        <w:t></w:t>
      </w:r>
      <w:r>
        <w:rPr>
          <w:rFonts w:hint="eastAsia"/>
        </w:rPr>
        <w:t>наук</w:t>
      </w:r>
      <w:r>
        <w:tab/>
      </w:r>
    </w:p>
    <w:p w:rsidR="00D90BF7" w:rsidRDefault="00D90BF7" w:rsidP="00D90BF7"/>
    <w:p w:rsidR="00D90BF7" w:rsidRDefault="00D90BF7" w:rsidP="00D90BF7">
      <w:r>
        <w:t></w:t>
      </w:r>
      <w:r>
        <w:t></w:t>
      </w:r>
      <w:r>
        <w:t></w:t>
      </w:r>
      <w:r>
        <w:t></w:t>
      </w:r>
      <w:r>
        <w:t></w:t>
      </w:r>
      <w:r>
        <w:t></w:t>
      </w:r>
      <w:r>
        <w:t></w:t>
      </w:r>
      <w:r>
        <w:t></w:t>
      </w:r>
      <w:r>
        <w:t></w:t>
      </w:r>
      <w:r>
        <w:t></w:t>
      </w:r>
      <w:r>
        <w:t></w:t>
      </w:r>
      <w:r>
        <w:t></w:t>
      </w:r>
      <w:r>
        <w:t></w:t>
      </w:r>
      <w:r>
        <w:rPr>
          <w:rFonts w:hint="eastAsia"/>
        </w:rPr>
        <w:t>О</w:t>
      </w:r>
      <w:r>
        <w:t></w:t>
      </w:r>
      <w:r>
        <w:t></w:t>
      </w:r>
      <w:r>
        <w:rPr>
          <w:rFonts w:hint="eastAsia"/>
        </w:rPr>
        <w:t>О</w:t>
      </w:r>
      <w:r>
        <w:t></w:t>
      </w:r>
      <w:r>
        <w:t></w:t>
      </w:r>
      <w:r>
        <w:rPr>
          <w:rFonts w:hint="eastAsia"/>
        </w:rPr>
        <w:t>Кваша</w:t>
      </w:r>
    </w:p>
    <w:p w:rsidR="00D90BF7" w:rsidRDefault="00D90BF7" w:rsidP="00D90BF7">
      <w:r>
        <w:t></w:t>
      </w:r>
    </w:p>
    <w:p w:rsidR="00D90BF7" w:rsidRDefault="00D90BF7" w:rsidP="00D90BF7">
      <w:r>
        <w:rPr>
          <w:rFonts w:hint="eastAsia"/>
        </w:rPr>
        <w:t>ЗАГАЛЬНА</w:t>
      </w:r>
      <w:r>
        <w:t></w:t>
      </w:r>
      <w:r>
        <w:rPr>
          <w:rFonts w:hint="eastAsia"/>
        </w:rPr>
        <w:t>ХАРАКТЕРИСТИКА</w:t>
      </w:r>
      <w:r>
        <w:t></w:t>
      </w:r>
      <w:r>
        <w:rPr>
          <w:rFonts w:hint="eastAsia"/>
        </w:rPr>
        <w:t>РОБОТИ</w:t>
      </w:r>
    </w:p>
    <w:p w:rsidR="00D90BF7" w:rsidRDefault="00D90BF7" w:rsidP="00D90BF7"/>
    <w:p w:rsidR="00D90BF7" w:rsidRDefault="00D90BF7" w:rsidP="00D90BF7">
      <w:r>
        <w:rPr>
          <w:rFonts w:hint="eastAsia"/>
        </w:rPr>
        <w:t>Актуальність</w:t>
      </w:r>
      <w:r>
        <w:t></w:t>
      </w:r>
      <w:r>
        <w:rPr>
          <w:rFonts w:hint="eastAsia"/>
        </w:rPr>
        <w:t>теми</w:t>
      </w:r>
      <w:r>
        <w:t></w:t>
      </w:r>
      <w:r>
        <w:t></w:t>
      </w:r>
      <w:r>
        <w:rPr>
          <w:rFonts w:hint="eastAsia"/>
        </w:rPr>
        <w:t>Підвищена</w:t>
      </w:r>
      <w:r>
        <w:t></w:t>
      </w:r>
      <w:r>
        <w:rPr>
          <w:rFonts w:hint="eastAsia"/>
        </w:rPr>
        <w:t>увага</w:t>
      </w:r>
      <w:r>
        <w:t></w:t>
      </w:r>
      <w:r>
        <w:rPr>
          <w:rFonts w:hint="eastAsia"/>
        </w:rPr>
        <w:t>до</w:t>
      </w:r>
      <w:r>
        <w:t></w:t>
      </w:r>
      <w:r>
        <w:rPr>
          <w:rFonts w:hint="eastAsia"/>
        </w:rPr>
        <w:t>екстремізму</w:t>
      </w:r>
      <w:r>
        <w:t></w:t>
      </w:r>
      <w:r>
        <w:rPr>
          <w:rFonts w:hint="eastAsia"/>
        </w:rPr>
        <w:t>та</w:t>
      </w:r>
      <w:r>
        <w:t></w:t>
      </w:r>
      <w:r>
        <w:rPr>
          <w:rFonts w:hint="eastAsia"/>
        </w:rPr>
        <w:t>його</w:t>
      </w:r>
      <w:r>
        <w:t></w:t>
      </w:r>
      <w:r>
        <w:rPr>
          <w:rFonts w:hint="eastAsia"/>
        </w:rPr>
        <w:t>теоретичне</w:t>
      </w:r>
      <w:r>
        <w:t></w:t>
      </w:r>
      <w:r>
        <w:rPr>
          <w:rFonts w:hint="eastAsia"/>
        </w:rPr>
        <w:t>осмислення</w:t>
      </w:r>
      <w:r>
        <w:t></w:t>
      </w:r>
      <w:r>
        <w:rPr>
          <w:rFonts w:hint="eastAsia"/>
        </w:rPr>
        <w:t>у</w:t>
      </w:r>
      <w:r>
        <w:t></w:t>
      </w:r>
      <w:r>
        <w:rPr>
          <w:rFonts w:hint="eastAsia"/>
        </w:rPr>
        <w:t>сучасних</w:t>
      </w:r>
      <w:r>
        <w:t></w:t>
      </w:r>
      <w:r>
        <w:rPr>
          <w:rFonts w:hint="eastAsia"/>
        </w:rPr>
        <w:t>умовах</w:t>
      </w:r>
      <w:r>
        <w:t></w:t>
      </w:r>
      <w:r>
        <w:rPr>
          <w:rFonts w:hint="eastAsia"/>
        </w:rPr>
        <w:t>обумовлене</w:t>
      </w:r>
      <w:r>
        <w:t></w:t>
      </w:r>
      <w:r>
        <w:t></w:t>
      </w:r>
      <w:r>
        <w:rPr>
          <w:rFonts w:hint="eastAsia"/>
        </w:rPr>
        <w:t>насамперед</w:t>
      </w:r>
      <w:r>
        <w:t></w:t>
      </w:r>
      <w:r>
        <w:t></w:t>
      </w:r>
      <w:r>
        <w:rPr>
          <w:rFonts w:hint="eastAsia"/>
        </w:rPr>
        <w:t>актуалізацією</w:t>
      </w:r>
      <w:r>
        <w:t></w:t>
      </w:r>
      <w:r>
        <w:rPr>
          <w:rFonts w:hint="eastAsia"/>
        </w:rPr>
        <w:t>його</w:t>
      </w:r>
      <w:r>
        <w:t></w:t>
      </w:r>
      <w:r>
        <w:rPr>
          <w:rFonts w:hint="eastAsia"/>
        </w:rPr>
        <w:t>проявів</w:t>
      </w:r>
      <w:r>
        <w:t></w:t>
      </w:r>
      <w:r>
        <w:t></w:t>
      </w:r>
      <w:r>
        <w:rPr>
          <w:rFonts w:hint="eastAsia"/>
        </w:rPr>
        <w:t>Дослідження</w:t>
      </w:r>
      <w:r>
        <w:t></w:t>
      </w:r>
      <w:r>
        <w:rPr>
          <w:rFonts w:hint="eastAsia"/>
        </w:rPr>
        <w:t>екстремізму</w:t>
      </w:r>
      <w:r>
        <w:t></w:t>
      </w:r>
      <w:r>
        <w:rPr>
          <w:rFonts w:hint="eastAsia"/>
        </w:rPr>
        <w:t>як</w:t>
      </w:r>
      <w:r>
        <w:t></w:t>
      </w:r>
      <w:r>
        <w:rPr>
          <w:rFonts w:hint="eastAsia"/>
        </w:rPr>
        <w:t>соціального</w:t>
      </w:r>
      <w:r>
        <w:t></w:t>
      </w:r>
      <w:r>
        <w:rPr>
          <w:rFonts w:hint="eastAsia"/>
        </w:rPr>
        <w:t>явища</w:t>
      </w:r>
      <w:r>
        <w:t></w:t>
      </w:r>
      <w:r>
        <w:rPr>
          <w:rFonts w:hint="eastAsia"/>
        </w:rPr>
        <w:t>і</w:t>
      </w:r>
      <w:r>
        <w:t></w:t>
      </w:r>
      <w:r>
        <w:rPr>
          <w:rFonts w:hint="eastAsia"/>
        </w:rPr>
        <w:t>правової</w:t>
      </w:r>
      <w:r>
        <w:t></w:t>
      </w:r>
      <w:r>
        <w:rPr>
          <w:rFonts w:hint="eastAsia"/>
        </w:rPr>
        <w:t>категорії</w:t>
      </w:r>
      <w:r>
        <w:t></w:t>
      </w:r>
      <w:r>
        <w:rPr>
          <w:rFonts w:hint="eastAsia"/>
        </w:rPr>
        <w:t>розпочалось</w:t>
      </w:r>
      <w:r>
        <w:t></w:t>
      </w:r>
      <w:r>
        <w:rPr>
          <w:rFonts w:hint="eastAsia"/>
        </w:rPr>
        <w:t>в</w:t>
      </w:r>
      <w:r>
        <w:t></w:t>
      </w:r>
      <w:r>
        <w:rPr>
          <w:rFonts w:hint="eastAsia"/>
        </w:rPr>
        <w:t>Україні</w:t>
      </w:r>
      <w:r>
        <w:t></w:t>
      </w:r>
      <w:r>
        <w:rPr>
          <w:rFonts w:hint="eastAsia"/>
        </w:rPr>
        <w:t>порівняно</w:t>
      </w:r>
      <w:r>
        <w:t></w:t>
      </w:r>
      <w:r>
        <w:rPr>
          <w:rFonts w:hint="eastAsia"/>
        </w:rPr>
        <w:t>недавно</w:t>
      </w:r>
      <w:r>
        <w:t></w:t>
      </w:r>
      <w:r>
        <w:t></w:t>
      </w:r>
      <w:r>
        <w:rPr>
          <w:rFonts w:hint="eastAsia"/>
        </w:rPr>
        <w:t>хоча</w:t>
      </w:r>
      <w:r>
        <w:t></w:t>
      </w:r>
      <w:r>
        <w:rPr>
          <w:rFonts w:hint="eastAsia"/>
        </w:rPr>
        <w:t>екстремізм</w:t>
      </w:r>
      <w:r>
        <w:t></w:t>
      </w:r>
      <w:r>
        <w:rPr>
          <w:rFonts w:hint="eastAsia"/>
        </w:rPr>
        <w:t>як</w:t>
      </w:r>
      <w:r>
        <w:t></w:t>
      </w:r>
      <w:r>
        <w:rPr>
          <w:rFonts w:hint="eastAsia"/>
        </w:rPr>
        <w:t>явище</w:t>
      </w:r>
      <w:r>
        <w:t></w:t>
      </w:r>
      <w:r>
        <w:rPr>
          <w:rFonts w:hint="eastAsia"/>
        </w:rPr>
        <w:t>відомий</w:t>
      </w:r>
      <w:r>
        <w:t></w:t>
      </w:r>
      <w:r>
        <w:rPr>
          <w:rFonts w:hint="eastAsia"/>
        </w:rPr>
        <w:t>давно</w:t>
      </w:r>
      <w:r>
        <w:t></w:t>
      </w:r>
      <w:r>
        <w:t></w:t>
      </w:r>
      <w:r>
        <w:rPr>
          <w:rFonts w:hint="eastAsia"/>
        </w:rPr>
        <w:t>Проблема</w:t>
      </w:r>
      <w:r>
        <w:t></w:t>
      </w:r>
      <w:r>
        <w:rPr>
          <w:rFonts w:hint="eastAsia"/>
        </w:rPr>
        <w:t>екстремізму</w:t>
      </w:r>
      <w:r>
        <w:t></w:t>
      </w:r>
      <w:r>
        <w:rPr>
          <w:rFonts w:hint="eastAsia"/>
        </w:rPr>
        <w:t>є</w:t>
      </w:r>
      <w:r>
        <w:t></w:t>
      </w:r>
      <w:r>
        <w:rPr>
          <w:rFonts w:hint="eastAsia"/>
        </w:rPr>
        <w:t>надзвичайно</w:t>
      </w:r>
      <w:r>
        <w:t></w:t>
      </w:r>
      <w:r>
        <w:rPr>
          <w:rFonts w:hint="eastAsia"/>
        </w:rPr>
        <w:t>актуальною</w:t>
      </w:r>
      <w:r>
        <w:t></w:t>
      </w:r>
      <w:r>
        <w:rPr>
          <w:rFonts w:hint="eastAsia"/>
        </w:rPr>
        <w:t>для</w:t>
      </w:r>
      <w:r>
        <w:t></w:t>
      </w:r>
      <w:r>
        <w:rPr>
          <w:rFonts w:hint="eastAsia"/>
        </w:rPr>
        <w:t>світового</w:t>
      </w:r>
      <w:r>
        <w:t></w:t>
      </w:r>
      <w:r>
        <w:rPr>
          <w:rFonts w:hint="eastAsia"/>
        </w:rPr>
        <w:t>співтовариства</w:t>
      </w:r>
      <w:r>
        <w:t></w:t>
      </w:r>
      <w:r>
        <w:t></w:t>
      </w:r>
      <w:r>
        <w:rPr>
          <w:rFonts w:hint="eastAsia"/>
        </w:rPr>
        <w:t>але</w:t>
      </w:r>
      <w:r>
        <w:t></w:t>
      </w:r>
      <w:r>
        <w:rPr>
          <w:rFonts w:hint="eastAsia"/>
        </w:rPr>
        <w:t>разом</w:t>
      </w:r>
      <w:r>
        <w:t></w:t>
      </w:r>
      <w:r>
        <w:rPr>
          <w:rFonts w:hint="eastAsia"/>
        </w:rPr>
        <w:t>з</w:t>
      </w:r>
      <w:r>
        <w:t></w:t>
      </w:r>
      <w:r>
        <w:rPr>
          <w:rFonts w:hint="eastAsia"/>
        </w:rPr>
        <w:t>тим</w:t>
      </w:r>
      <w:r>
        <w:t></w:t>
      </w:r>
      <w:r>
        <w:rPr>
          <w:rFonts w:hint="eastAsia"/>
        </w:rPr>
        <w:t>констатується</w:t>
      </w:r>
      <w:r>
        <w:t></w:t>
      </w:r>
      <w:r>
        <w:rPr>
          <w:rFonts w:hint="eastAsia"/>
        </w:rPr>
        <w:t>явно</w:t>
      </w:r>
      <w:r>
        <w:t></w:t>
      </w:r>
      <w:r>
        <w:rPr>
          <w:rFonts w:hint="eastAsia"/>
        </w:rPr>
        <w:t>недостатній</w:t>
      </w:r>
      <w:r>
        <w:t></w:t>
      </w:r>
      <w:r>
        <w:rPr>
          <w:rFonts w:hint="eastAsia"/>
        </w:rPr>
        <w:t>рівень</w:t>
      </w:r>
      <w:r>
        <w:t></w:t>
      </w:r>
      <w:r>
        <w:rPr>
          <w:rFonts w:hint="eastAsia"/>
        </w:rPr>
        <w:t>наукової</w:t>
      </w:r>
      <w:r>
        <w:t></w:t>
      </w:r>
      <w:r>
        <w:rPr>
          <w:rFonts w:hint="eastAsia"/>
        </w:rPr>
        <w:t>розробленості</w:t>
      </w:r>
      <w:r>
        <w:t></w:t>
      </w:r>
      <w:r>
        <w:rPr>
          <w:rFonts w:hint="eastAsia"/>
        </w:rPr>
        <w:t>цієї</w:t>
      </w:r>
      <w:r>
        <w:t></w:t>
      </w:r>
      <w:r>
        <w:rPr>
          <w:rFonts w:hint="eastAsia"/>
        </w:rPr>
        <w:t>проблеми</w:t>
      </w:r>
      <w:r>
        <w:t></w:t>
      </w:r>
      <w:r>
        <w:rPr>
          <w:rFonts w:hint="eastAsia"/>
        </w:rPr>
        <w:t>в</w:t>
      </w:r>
      <w:r>
        <w:t></w:t>
      </w:r>
      <w:r>
        <w:rPr>
          <w:rFonts w:hint="eastAsia"/>
        </w:rPr>
        <w:t>Україні</w:t>
      </w:r>
      <w:r>
        <w:t></w:t>
      </w:r>
      <w:r>
        <w:t></w:t>
      </w:r>
      <w:r>
        <w:rPr>
          <w:rFonts w:hint="eastAsia"/>
        </w:rPr>
        <w:t>Ефективна</w:t>
      </w:r>
      <w:r>
        <w:t></w:t>
      </w:r>
      <w:r>
        <w:rPr>
          <w:rFonts w:hint="eastAsia"/>
        </w:rPr>
        <w:t>протидія</w:t>
      </w:r>
      <w:r>
        <w:t></w:t>
      </w:r>
      <w:r>
        <w:rPr>
          <w:rFonts w:hint="eastAsia"/>
        </w:rPr>
        <w:t>цьому</w:t>
      </w:r>
      <w:r>
        <w:t></w:t>
      </w:r>
      <w:r>
        <w:rPr>
          <w:rFonts w:hint="eastAsia"/>
        </w:rPr>
        <w:t>явищу</w:t>
      </w:r>
      <w:r>
        <w:t></w:t>
      </w:r>
      <w:r>
        <w:rPr>
          <w:rFonts w:hint="eastAsia"/>
        </w:rPr>
        <w:t>передбачає</w:t>
      </w:r>
      <w:r>
        <w:t></w:t>
      </w:r>
      <w:r>
        <w:rPr>
          <w:rFonts w:hint="eastAsia"/>
        </w:rPr>
        <w:t>не</w:t>
      </w:r>
      <w:r>
        <w:t></w:t>
      </w:r>
      <w:r>
        <w:rPr>
          <w:rFonts w:hint="eastAsia"/>
        </w:rPr>
        <w:t>лише</w:t>
      </w:r>
      <w:r>
        <w:t></w:t>
      </w:r>
      <w:r>
        <w:rPr>
          <w:rFonts w:hint="eastAsia"/>
        </w:rPr>
        <w:t>розробку</w:t>
      </w:r>
      <w:r>
        <w:t></w:t>
      </w:r>
      <w:r>
        <w:rPr>
          <w:rFonts w:hint="eastAsia"/>
        </w:rPr>
        <w:t>теоретичної</w:t>
      </w:r>
      <w:r>
        <w:t></w:t>
      </w:r>
      <w:r>
        <w:rPr>
          <w:rFonts w:hint="eastAsia"/>
        </w:rPr>
        <w:t>концепції</w:t>
      </w:r>
      <w:r>
        <w:t></w:t>
      </w:r>
      <w:r>
        <w:rPr>
          <w:rFonts w:hint="eastAsia"/>
        </w:rPr>
        <w:t>екстремізму</w:t>
      </w:r>
      <w:r>
        <w:t></w:t>
      </w:r>
      <w:r>
        <w:t></w:t>
      </w:r>
      <w:r>
        <w:rPr>
          <w:rFonts w:hint="eastAsia"/>
        </w:rPr>
        <w:t>а</w:t>
      </w:r>
      <w:r>
        <w:t></w:t>
      </w:r>
      <w:r>
        <w:rPr>
          <w:rFonts w:hint="eastAsia"/>
        </w:rPr>
        <w:t>й</w:t>
      </w:r>
      <w:r>
        <w:t></w:t>
      </w:r>
      <w:r>
        <w:rPr>
          <w:rFonts w:hint="eastAsia"/>
        </w:rPr>
        <w:t>наявність</w:t>
      </w:r>
      <w:r>
        <w:t></w:t>
      </w:r>
      <w:r>
        <w:rPr>
          <w:rFonts w:hint="eastAsia"/>
        </w:rPr>
        <w:t>законодавчого</w:t>
      </w:r>
      <w:r>
        <w:t></w:t>
      </w:r>
      <w:r>
        <w:rPr>
          <w:rFonts w:hint="eastAsia"/>
        </w:rPr>
        <w:t>забезпечення</w:t>
      </w:r>
      <w:r>
        <w:t></w:t>
      </w:r>
      <w:r>
        <w:rPr>
          <w:rFonts w:hint="eastAsia"/>
        </w:rPr>
        <w:t>протидії</w:t>
      </w:r>
      <w:r>
        <w:t></w:t>
      </w:r>
      <w:r>
        <w:rPr>
          <w:rFonts w:hint="eastAsia"/>
        </w:rPr>
        <w:t>таким</w:t>
      </w:r>
      <w:r>
        <w:t></w:t>
      </w:r>
      <w:r>
        <w:rPr>
          <w:rFonts w:hint="eastAsia"/>
        </w:rPr>
        <w:t>злочинам</w:t>
      </w:r>
      <w:r>
        <w:t></w:t>
      </w:r>
    </w:p>
    <w:p w:rsidR="00D90BF7" w:rsidRDefault="00D90BF7" w:rsidP="00D90BF7">
      <w:r>
        <w:rPr>
          <w:rFonts w:hint="eastAsia"/>
        </w:rPr>
        <w:t>Екстремізм</w:t>
      </w:r>
      <w:r>
        <w:t></w:t>
      </w:r>
      <w:r>
        <w:rPr>
          <w:rFonts w:hint="eastAsia"/>
        </w:rPr>
        <w:t>являє</w:t>
      </w:r>
      <w:r>
        <w:t></w:t>
      </w:r>
      <w:r>
        <w:rPr>
          <w:rFonts w:hint="eastAsia"/>
        </w:rPr>
        <w:t>собою</w:t>
      </w:r>
      <w:r>
        <w:t></w:t>
      </w:r>
      <w:r>
        <w:rPr>
          <w:rFonts w:hint="eastAsia"/>
        </w:rPr>
        <w:t>багатогранне</w:t>
      </w:r>
      <w:r>
        <w:t></w:t>
      </w:r>
      <w:r>
        <w:rPr>
          <w:rFonts w:hint="eastAsia"/>
        </w:rPr>
        <w:t>явище</w:t>
      </w:r>
      <w:r>
        <w:t></w:t>
      </w:r>
      <w:r>
        <w:t></w:t>
      </w:r>
      <w:r>
        <w:rPr>
          <w:rFonts w:hint="eastAsia"/>
        </w:rPr>
        <w:t>яке</w:t>
      </w:r>
      <w:r>
        <w:t></w:t>
      </w:r>
      <w:r>
        <w:rPr>
          <w:rFonts w:hint="eastAsia"/>
        </w:rPr>
        <w:t>здатне</w:t>
      </w:r>
      <w:r>
        <w:t></w:t>
      </w:r>
      <w:r>
        <w:rPr>
          <w:rFonts w:hint="eastAsia"/>
        </w:rPr>
        <w:t>проявлятися</w:t>
      </w:r>
      <w:r>
        <w:t></w:t>
      </w:r>
      <w:r>
        <w:rPr>
          <w:rFonts w:hint="eastAsia"/>
        </w:rPr>
        <w:t>в</w:t>
      </w:r>
      <w:r>
        <w:t></w:t>
      </w:r>
      <w:r>
        <w:rPr>
          <w:rFonts w:hint="eastAsia"/>
        </w:rPr>
        <w:t>різних</w:t>
      </w:r>
      <w:r>
        <w:t></w:t>
      </w:r>
      <w:r>
        <w:rPr>
          <w:rFonts w:hint="eastAsia"/>
        </w:rPr>
        <w:t>соціальних</w:t>
      </w:r>
      <w:r>
        <w:t></w:t>
      </w:r>
      <w:r>
        <w:rPr>
          <w:rFonts w:hint="eastAsia"/>
        </w:rPr>
        <w:t>сферах</w:t>
      </w:r>
      <w:r>
        <w:t></w:t>
      </w:r>
      <w:r>
        <w:rPr>
          <w:rFonts w:hint="eastAsia"/>
        </w:rPr>
        <w:t>і</w:t>
      </w:r>
      <w:r>
        <w:t></w:t>
      </w:r>
      <w:r>
        <w:rPr>
          <w:rFonts w:hint="eastAsia"/>
        </w:rPr>
        <w:t>в</w:t>
      </w:r>
      <w:r>
        <w:t></w:t>
      </w:r>
      <w:r>
        <w:rPr>
          <w:rFonts w:hint="eastAsia"/>
        </w:rPr>
        <w:t>різних</w:t>
      </w:r>
      <w:r>
        <w:t></w:t>
      </w:r>
      <w:r>
        <w:rPr>
          <w:rFonts w:hint="eastAsia"/>
        </w:rPr>
        <w:t>формах</w:t>
      </w:r>
      <w:r>
        <w:t></w:t>
      </w:r>
      <w:r>
        <w:t></w:t>
      </w:r>
      <w:r>
        <w:rPr>
          <w:rFonts w:hint="eastAsia"/>
        </w:rPr>
        <w:t>Екстремізм</w:t>
      </w:r>
      <w:r>
        <w:t></w:t>
      </w:r>
      <w:r>
        <w:rPr>
          <w:rFonts w:hint="eastAsia"/>
        </w:rPr>
        <w:t>використовує</w:t>
      </w:r>
      <w:r>
        <w:t></w:t>
      </w:r>
      <w:r>
        <w:rPr>
          <w:rFonts w:hint="eastAsia"/>
        </w:rPr>
        <w:t>для</w:t>
      </w:r>
      <w:r>
        <w:t></w:t>
      </w:r>
      <w:r>
        <w:rPr>
          <w:rFonts w:hint="eastAsia"/>
        </w:rPr>
        <w:t>досягнення</w:t>
      </w:r>
      <w:r>
        <w:t></w:t>
      </w:r>
      <w:r>
        <w:rPr>
          <w:rFonts w:hint="eastAsia"/>
        </w:rPr>
        <w:t>своїх</w:t>
      </w:r>
      <w:r>
        <w:t></w:t>
      </w:r>
      <w:r>
        <w:rPr>
          <w:rFonts w:hint="eastAsia"/>
        </w:rPr>
        <w:t>цілей</w:t>
      </w:r>
      <w:r>
        <w:t></w:t>
      </w:r>
      <w:r>
        <w:rPr>
          <w:rFonts w:hint="eastAsia"/>
        </w:rPr>
        <w:t>методи</w:t>
      </w:r>
      <w:r>
        <w:t></w:t>
      </w:r>
      <w:r>
        <w:rPr>
          <w:rFonts w:hint="eastAsia"/>
        </w:rPr>
        <w:t>насильницького</w:t>
      </w:r>
      <w:r>
        <w:t></w:t>
      </w:r>
      <w:r>
        <w:rPr>
          <w:rFonts w:hint="eastAsia"/>
        </w:rPr>
        <w:t>характеру</w:t>
      </w:r>
      <w:r>
        <w:t></w:t>
      </w:r>
      <w:r>
        <w:t></w:t>
      </w:r>
      <w:r>
        <w:rPr>
          <w:rFonts w:hint="eastAsia"/>
        </w:rPr>
        <w:t>методи</w:t>
      </w:r>
      <w:r>
        <w:t></w:t>
      </w:r>
      <w:r>
        <w:rPr>
          <w:rFonts w:hint="eastAsia"/>
        </w:rPr>
        <w:t>інформаційно</w:t>
      </w:r>
      <w:r>
        <w:t></w:t>
      </w:r>
      <w:r>
        <w:rPr>
          <w:rFonts w:hint="eastAsia"/>
        </w:rPr>
        <w:t>пропагандистського</w:t>
      </w:r>
      <w:r>
        <w:t></w:t>
      </w:r>
      <w:r>
        <w:rPr>
          <w:rFonts w:hint="eastAsia"/>
        </w:rPr>
        <w:t>та</w:t>
      </w:r>
      <w:r>
        <w:t></w:t>
      </w:r>
      <w:r>
        <w:rPr>
          <w:rFonts w:hint="eastAsia"/>
        </w:rPr>
        <w:t>психологічного</w:t>
      </w:r>
      <w:r>
        <w:t></w:t>
      </w:r>
      <w:r>
        <w:rPr>
          <w:rFonts w:hint="eastAsia"/>
        </w:rPr>
        <w:t>впливу</w:t>
      </w:r>
      <w:r>
        <w:t></w:t>
      </w:r>
      <w:r>
        <w:t></w:t>
      </w:r>
      <w:r>
        <w:rPr>
          <w:rFonts w:hint="eastAsia"/>
        </w:rPr>
        <w:t>а</w:t>
      </w:r>
      <w:r>
        <w:t></w:t>
      </w:r>
      <w:r>
        <w:rPr>
          <w:rFonts w:hint="eastAsia"/>
        </w:rPr>
        <w:t>також</w:t>
      </w:r>
      <w:r>
        <w:t></w:t>
      </w:r>
      <w:r>
        <w:rPr>
          <w:rFonts w:hint="eastAsia"/>
        </w:rPr>
        <w:t>організаційні</w:t>
      </w:r>
      <w:r>
        <w:t></w:t>
      </w:r>
      <w:r>
        <w:rPr>
          <w:rFonts w:hint="eastAsia"/>
        </w:rPr>
        <w:t>методи</w:t>
      </w:r>
      <w:r>
        <w:t></w:t>
      </w:r>
      <w:r>
        <w:t></w:t>
      </w:r>
      <w:r>
        <w:rPr>
          <w:rFonts w:hint="eastAsia"/>
        </w:rPr>
        <w:t>Правова</w:t>
      </w:r>
      <w:r>
        <w:t></w:t>
      </w:r>
      <w:r>
        <w:rPr>
          <w:rFonts w:hint="eastAsia"/>
        </w:rPr>
        <w:t>природа</w:t>
      </w:r>
      <w:r>
        <w:t></w:t>
      </w:r>
      <w:r>
        <w:rPr>
          <w:rFonts w:hint="eastAsia"/>
        </w:rPr>
        <w:t>та</w:t>
      </w:r>
      <w:r>
        <w:t></w:t>
      </w:r>
      <w:r>
        <w:rPr>
          <w:rFonts w:hint="eastAsia"/>
        </w:rPr>
        <w:t>сутність</w:t>
      </w:r>
      <w:r>
        <w:t></w:t>
      </w:r>
      <w:r>
        <w:rPr>
          <w:rFonts w:hint="eastAsia"/>
        </w:rPr>
        <w:t>феномену</w:t>
      </w:r>
      <w:r>
        <w:t></w:t>
      </w:r>
      <w:r>
        <w:rPr>
          <w:rFonts w:hint="eastAsia"/>
        </w:rPr>
        <w:t>екстремізму</w:t>
      </w:r>
      <w:r>
        <w:t></w:t>
      </w:r>
      <w:r>
        <w:rPr>
          <w:rFonts w:hint="eastAsia"/>
        </w:rPr>
        <w:t>серед</w:t>
      </w:r>
      <w:r>
        <w:t></w:t>
      </w:r>
      <w:r>
        <w:rPr>
          <w:rFonts w:hint="eastAsia"/>
        </w:rPr>
        <w:t>вчених</w:t>
      </w:r>
      <w:r>
        <w:t></w:t>
      </w:r>
      <w:r>
        <w:rPr>
          <w:rFonts w:hint="eastAsia"/>
        </w:rPr>
        <w:t>та</w:t>
      </w:r>
      <w:r>
        <w:t></w:t>
      </w:r>
      <w:r>
        <w:rPr>
          <w:rFonts w:hint="eastAsia"/>
        </w:rPr>
        <w:t>фахівців</w:t>
      </w:r>
      <w:r>
        <w:t></w:t>
      </w:r>
      <w:r>
        <w:rPr>
          <w:rFonts w:hint="eastAsia"/>
        </w:rPr>
        <w:t>чітко</w:t>
      </w:r>
      <w:r>
        <w:t></w:t>
      </w:r>
      <w:r>
        <w:rPr>
          <w:rFonts w:hint="eastAsia"/>
        </w:rPr>
        <w:t>не</w:t>
      </w:r>
      <w:r>
        <w:t></w:t>
      </w:r>
      <w:r>
        <w:rPr>
          <w:rFonts w:hint="eastAsia"/>
        </w:rPr>
        <w:t>визначені</w:t>
      </w:r>
      <w:r>
        <w:t></w:t>
      </w:r>
      <w:r>
        <w:t></w:t>
      </w:r>
    </w:p>
    <w:p w:rsidR="00D90BF7" w:rsidRDefault="00D90BF7" w:rsidP="00D90BF7">
      <w:r>
        <w:rPr>
          <w:rFonts w:hint="eastAsia"/>
        </w:rPr>
        <w:t>Незважаючи</w:t>
      </w:r>
      <w:r>
        <w:t></w:t>
      </w:r>
      <w:r>
        <w:rPr>
          <w:rFonts w:hint="eastAsia"/>
        </w:rPr>
        <w:t>на</w:t>
      </w:r>
      <w:r>
        <w:t></w:t>
      </w:r>
      <w:r>
        <w:rPr>
          <w:rFonts w:hint="eastAsia"/>
        </w:rPr>
        <w:t>небезпеку</w:t>
      </w:r>
      <w:r>
        <w:t></w:t>
      </w:r>
      <w:r>
        <w:rPr>
          <w:rFonts w:hint="eastAsia"/>
        </w:rPr>
        <w:t>екстремізму</w:t>
      </w:r>
      <w:r>
        <w:t></w:t>
      </w:r>
      <w:r>
        <w:t></w:t>
      </w:r>
      <w:r>
        <w:rPr>
          <w:rFonts w:hint="eastAsia"/>
        </w:rPr>
        <w:t>в</w:t>
      </w:r>
      <w:r>
        <w:t></w:t>
      </w:r>
      <w:r>
        <w:rPr>
          <w:rFonts w:hint="eastAsia"/>
        </w:rPr>
        <w:t>Україні</w:t>
      </w:r>
      <w:r>
        <w:t></w:t>
      </w:r>
      <w:r>
        <w:rPr>
          <w:rFonts w:hint="eastAsia"/>
        </w:rPr>
        <w:t>досі</w:t>
      </w:r>
      <w:r>
        <w:t></w:t>
      </w:r>
      <w:r>
        <w:rPr>
          <w:rFonts w:hint="eastAsia"/>
        </w:rPr>
        <w:t>відсутні</w:t>
      </w:r>
      <w:r>
        <w:t></w:t>
      </w:r>
      <w:r>
        <w:rPr>
          <w:rFonts w:hint="eastAsia"/>
        </w:rPr>
        <w:t>спеціальний</w:t>
      </w:r>
      <w:r>
        <w:t></w:t>
      </w:r>
      <w:r>
        <w:rPr>
          <w:rFonts w:hint="eastAsia"/>
        </w:rPr>
        <w:t>антиекстремістський</w:t>
      </w:r>
      <w:r>
        <w:t></w:t>
      </w:r>
      <w:r>
        <w:rPr>
          <w:rFonts w:hint="eastAsia"/>
        </w:rPr>
        <w:t>закон</w:t>
      </w:r>
      <w:r>
        <w:t></w:t>
      </w:r>
      <w:r>
        <w:rPr>
          <w:rFonts w:hint="eastAsia"/>
        </w:rPr>
        <w:t>та</w:t>
      </w:r>
      <w:r>
        <w:t></w:t>
      </w:r>
      <w:r>
        <w:rPr>
          <w:rFonts w:hint="eastAsia"/>
        </w:rPr>
        <w:t>спеціальні</w:t>
      </w:r>
      <w:r>
        <w:t></w:t>
      </w:r>
      <w:r>
        <w:rPr>
          <w:rFonts w:hint="eastAsia"/>
        </w:rPr>
        <w:t>антиекстремістські</w:t>
      </w:r>
      <w:r>
        <w:t></w:t>
      </w:r>
      <w:r>
        <w:rPr>
          <w:rFonts w:hint="eastAsia"/>
        </w:rPr>
        <w:t>кримінально</w:t>
      </w:r>
      <w:r>
        <w:t></w:t>
      </w:r>
      <w:r>
        <w:rPr>
          <w:rFonts w:hint="eastAsia"/>
        </w:rPr>
        <w:t>правові</w:t>
      </w:r>
      <w:r>
        <w:t></w:t>
      </w:r>
      <w:r>
        <w:rPr>
          <w:rFonts w:hint="eastAsia"/>
        </w:rPr>
        <w:t>норми</w:t>
      </w:r>
      <w:r>
        <w:t></w:t>
      </w:r>
      <w:r>
        <w:t></w:t>
      </w:r>
      <w:r>
        <w:rPr>
          <w:rFonts w:hint="eastAsia"/>
        </w:rPr>
        <w:t>Одна</w:t>
      </w:r>
      <w:r>
        <w:t></w:t>
      </w:r>
      <w:r>
        <w:rPr>
          <w:rFonts w:hint="eastAsia"/>
        </w:rPr>
        <w:t>з</w:t>
      </w:r>
      <w:r>
        <w:t></w:t>
      </w:r>
      <w:r>
        <w:rPr>
          <w:rFonts w:hint="eastAsia"/>
        </w:rPr>
        <w:t>головних</w:t>
      </w:r>
      <w:r>
        <w:t></w:t>
      </w:r>
      <w:r>
        <w:rPr>
          <w:rFonts w:hint="eastAsia"/>
        </w:rPr>
        <w:t>проблем</w:t>
      </w:r>
      <w:r>
        <w:t></w:t>
      </w:r>
      <w:r>
        <w:rPr>
          <w:rFonts w:hint="eastAsia"/>
        </w:rPr>
        <w:t>у</w:t>
      </w:r>
      <w:r>
        <w:t></w:t>
      </w:r>
      <w:r>
        <w:rPr>
          <w:rFonts w:hint="eastAsia"/>
        </w:rPr>
        <w:t>контексті</w:t>
      </w:r>
      <w:r>
        <w:t></w:t>
      </w:r>
      <w:r>
        <w:rPr>
          <w:rFonts w:hint="eastAsia"/>
        </w:rPr>
        <w:t>протидії</w:t>
      </w:r>
      <w:r>
        <w:t></w:t>
      </w:r>
      <w:r>
        <w:rPr>
          <w:rFonts w:hint="eastAsia"/>
        </w:rPr>
        <w:t>екстремізму</w:t>
      </w:r>
      <w:r>
        <w:t></w:t>
      </w:r>
      <w:r>
        <w:rPr>
          <w:rFonts w:hint="eastAsia"/>
        </w:rPr>
        <w:t>полягає</w:t>
      </w:r>
      <w:r>
        <w:t></w:t>
      </w:r>
      <w:r>
        <w:rPr>
          <w:rFonts w:hint="eastAsia"/>
        </w:rPr>
        <w:t>у</w:t>
      </w:r>
      <w:r>
        <w:t></w:t>
      </w:r>
      <w:r>
        <w:rPr>
          <w:rFonts w:hint="eastAsia"/>
        </w:rPr>
        <w:t>відсутності</w:t>
      </w:r>
      <w:r>
        <w:t></w:t>
      </w:r>
      <w:r>
        <w:rPr>
          <w:rFonts w:hint="eastAsia"/>
        </w:rPr>
        <w:t>нормативно</w:t>
      </w:r>
      <w:r>
        <w:t></w:t>
      </w:r>
      <w:r>
        <w:rPr>
          <w:rFonts w:hint="eastAsia"/>
        </w:rPr>
        <w:t>закріпленого</w:t>
      </w:r>
      <w:r>
        <w:t></w:t>
      </w:r>
      <w:r>
        <w:rPr>
          <w:rFonts w:hint="eastAsia"/>
        </w:rPr>
        <w:t>визначення</w:t>
      </w:r>
      <w:r>
        <w:t></w:t>
      </w:r>
      <w:r>
        <w:rPr>
          <w:rFonts w:hint="eastAsia"/>
        </w:rPr>
        <w:t>екстремізму</w:t>
      </w:r>
      <w:r>
        <w:t></w:t>
      </w:r>
      <w:r>
        <w:rPr>
          <w:rFonts w:hint="eastAsia"/>
        </w:rPr>
        <w:t>та</w:t>
      </w:r>
      <w:r>
        <w:t></w:t>
      </w:r>
      <w:r>
        <w:rPr>
          <w:rFonts w:hint="eastAsia"/>
        </w:rPr>
        <w:t>похідних</w:t>
      </w:r>
      <w:r>
        <w:t></w:t>
      </w:r>
      <w:r>
        <w:rPr>
          <w:rFonts w:hint="eastAsia"/>
        </w:rPr>
        <w:t>від</w:t>
      </w:r>
      <w:r>
        <w:t></w:t>
      </w:r>
      <w:r>
        <w:rPr>
          <w:rFonts w:hint="eastAsia"/>
        </w:rPr>
        <w:t>нього</w:t>
      </w:r>
      <w:r>
        <w:t></w:t>
      </w:r>
      <w:r>
        <w:rPr>
          <w:rFonts w:hint="eastAsia"/>
        </w:rPr>
        <w:t>понять</w:t>
      </w:r>
      <w:r>
        <w:t></w:t>
      </w:r>
      <w:r>
        <w:rPr>
          <w:rFonts w:hint="eastAsia"/>
        </w:rPr>
        <w:t>у</w:t>
      </w:r>
      <w:r>
        <w:t></w:t>
      </w:r>
      <w:r>
        <w:rPr>
          <w:rFonts w:hint="eastAsia"/>
        </w:rPr>
        <w:t>законодавстві</w:t>
      </w:r>
      <w:r>
        <w:t></w:t>
      </w:r>
      <w:r>
        <w:rPr>
          <w:rFonts w:hint="eastAsia"/>
        </w:rPr>
        <w:t>України</w:t>
      </w:r>
      <w:r>
        <w:t></w:t>
      </w:r>
      <w:r>
        <w:t></w:t>
      </w:r>
      <w:r>
        <w:rPr>
          <w:rFonts w:hint="eastAsia"/>
        </w:rPr>
        <w:t>Виникла</w:t>
      </w:r>
      <w:r>
        <w:t></w:t>
      </w:r>
      <w:r>
        <w:rPr>
          <w:rFonts w:hint="eastAsia"/>
        </w:rPr>
        <w:t>нагальна</w:t>
      </w:r>
      <w:r>
        <w:t></w:t>
      </w:r>
      <w:r>
        <w:rPr>
          <w:rFonts w:hint="eastAsia"/>
        </w:rPr>
        <w:t>потреба</w:t>
      </w:r>
      <w:r>
        <w:t></w:t>
      </w:r>
      <w:r>
        <w:rPr>
          <w:rFonts w:hint="eastAsia"/>
        </w:rPr>
        <w:t>у</w:t>
      </w:r>
      <w:r>
        <w:t></w:t>
      </w:r>
      <w:r>
        <w:rPr>
          <w:rFonts w:hint="eastAsia"/>
        </w:rPr>
        <w:t>правовому</w:t>
      </w:r>
      <w:r>
        <w:t></w:t>
      </w:r>
      <w:r>
        <w:rPr>
          <w:rFonts w:hint="eastAsia"/>
        </w:rPr>
        <w:t>реагуванні</w:t>
      </w:r>
      <w:r>
        <w:t></w:t>
      </w:r>
      <w:r>
        <w:rPr>
          <w:rFonts w:hint="eastAsia"/>
        </w:rPr>
        <w:t>на</w:t>
      </w:r>
      <w:r>
        <w:t></w:t>
      </w:r>
      <w:r>
        <w:rPr>
          <w:rFonts w:hint="eastAsia"/>
        </w:rPr>
        <w:t>зростаючі</w:t>
      </w:r>
      <w:r>
        <w:t></w:t>
      </w:r>
      <w:r>
        <w:rPr>
          <w:rFonts w:hint="eastAsia"/>
        </w:rPr>
        <w:t>загрози</w:t>
      </w:r>
      <w:r>
        <w:t></w:t>
      </w:r>
      <w:r>
        <w:rPr>
          <w:rFonts w:hint="eastAsia"/>
        </w:rPr>
        <w:t>екстремізму</w:t>
      </w:r>
      <w:r>
        <w:t></w:t>
      </w:r>
      <w:r>
        <w:t></w:t>
      </w:r>
      <w:r>
        <w:rPr>
          <w:rFonts w:hint="eastAsia"/>
        </w:rPr>
        <w:t>наданні</w:t>
      </w:r>
      <w:r>
        <w:t></w:t>
      </w:r>
      <w:r>
        <w:rPr>
          <w:rFonts w:hint="eastAsia"/>
        </w:rPr>
        <w:t>його</w:t>
      </w:r>
      <w:r>
        <w:t></w:t>
      </w:r>
      <w:r>
        <w:rPr>
          <w:rFonts w:hint="eastAsia"/>
        </w:rPr>
        <w:t>проявам</w:t>
      </w:r>
      <w:r>
        <w:t></w:t>
      </w:r>
      <w:r>
        <w:rPr>
          <w:rFonts w:hint="eastAsia"/>
        </w:rPr>
        <w:t>в</w:t>
      </w:r>
      <w:r>
        <w:t></w:t>
      </w:r>
      <w:r>
        <w:rPr>
          <w:rFonts w:hint="eastAsia"/>
        </w:rPr>
        <w:t>Україні</w:t>
      </w:r>
      <w:r>
        <w:t></w:t>
      </w:r>
      <w:r>
        <w:rPr>
          <w:rFonts w:hint="eastAsia"/>
        </w:rPr>
        <w:t>належної</w:t>
      </w:r>
      <w:r>
        <w:t></w:t>
      </w:r>
      <w:r>
        <w:rPr>
          <w:rFonts w:hint="eastAsia"/>
        </w:rPr>
        <w:t>кримінально</w:t>
      </w:r>
      <w:r>
        <w:t></w:t>
      </w:r>
      <w:r>
        <w:rPr>
          <w:rFonts w:hint="eastAsia"/>
        </w:rPr>
        <w:t>правової</w:t>
      </w:r>
      <w:r>
        <w:t></w:t>
      </w:r>
      <w:r>
        <w:rPr>
          <w:rFonts w:hint="eastAsia"/>
        </w:rPr>
        <w:t>оцінки</w:t>
      </w:r>
      <w:r>
        <w:t></w:t>
      </w:r>
      <w:r>
        <w:t></w:t>
      </w:r>
    </w:p>
    <w:p w:rsidR="00D90BF7" w:rsidRDefault="00D90BF7" w:rsidP="00D90BF7">
      <w:r>
        <w:rPr>
          <w:rFonts w:hint="eastAsia"/>
        </w:rPr>
        <w:t>Окремі</w:t>
      </w:r>
      <w:r>
        <w:t></w:t>
      </w:r>
      <w:r>
        <w:rPr>
          <w:rFonts w:hint="eastAsia"/>
        </w:rPr>
        <w:t>аспекти</w:t>
      </w:r>
      <w:r>
        <w:t></w:t>
      </w:r>
      <w:r>
        <w:rPr>
          <w:rFonts w:hint="eastAsia"/>
        </w:rPr>
        <w:t>проблеми</w:t>
      </w:r>
      <w:r>
        <w:t></w:t>
      </w:r>
      <w:r>
        <w:rPr>
          <w:rFonts w:hint="eastAsia"/>
        </w:rPr>
        <w:t>кримінально</w:t>
      </w:r>
      <w:r>
        <w:t></w:t>
      </w:r>
      <w:r>
        <w:rPr>
          <w:rFonts w:hint="eastAsia"/>
        </w:rPr>
        <w:t>правової</w:t>
      </w:r>
      <w:r>
        <w:t></w:t>
      </w:r>
      <w:r>
        <w:rPr>
          <w:rFonts w:hint="eastAsia"/>
        </w:rPr>
        <w:t>протидії</w:t>
      </w:r>
      <w:r>
        <w:t></w:t>
      </w:r>
      <w:r>
        <w:rPr>
          <w:rFonts w:hint="eastAsia"/>
        </w:rPr>
        <w:t>екстремізму</w:t>
      </w:r>
      <w:r>
        <w:t></w:t>
      </w:r>
      <w:r>
        <w:rPr>
          <w:rFonts w:hint="eastAsia"/>
        </w:rPr>
        <w:t>були</w:t>
      </w:r>
      <w:r>
        <w:t></w:t>
      </w:r>
      <w:r>
        <w:rPr>
          <w:rFonts w:hint="eastAsia"/>
        </w:rPr>
        <w:t>висвітлені</w:t>
      </w:r>
      <w:r>
        <w:t></w:t>
      </w:r>
      <w:r>
        <w:rPr>
          <w:rFonts w:hint="eastAsia"/>
        </w:rPr>
        <w:t>у</w:t>
      </w:r>
      <w:r>
        <w:t></w:t>
      </w:r>
      <w:r>
        <w:rPr>
          <w:rFonts w:hint="eastAsia"/>
        </w:rPr>
        <w:t>працях</w:t>
      </w:r>
      <w:r>
        <w:t></w:t>
      </w:r>
      <w:r>
        <w:rPr>
          <w:rFonts w:hint="eastAsia"/>
        </w:rPr>
        <w:t>українських</w:t>
      </w:r>
      <w:r>
        <w:t></w:t>
      </w:r>
      <w:r>
        <w:rPr>
          <w:rFonts w:hint="eastAsia"/>
        </w:rPr>
        <w:t>вчених</w:t>
      </w:r>
      <w:r>
        <w:t></w:t>
      </w:r>
      <w:r>
        <w:t></w:t>
      </w:r>
      <w:r>
        <w:rPr>
          <w:rFonts w:hint="eastAsia"/>
        </w:rPr>
        <w:t>а</w:t>
      </w:r>
      <w:r>
        <w:t></w:t>
      </w:r>
      <w:r>
        <w:rPr>
          <w:rFonts w:hint="eastAsia"/>
        </w:rPr>
        <w:t>саме</w:t>
      </w:r>
      <w:r>
        <w:t></w:t>
      </w:r>
      <w:r>
        <w:t></w:t>
      </w:r>
      <w:r>
        <w:rPr>
          <w:rFonts w:hint="eastAsia"/>
        </w:rPr>
        <w:t>В</w:t>
      </w:r>
      <w:r>
        <w:t></w:t>
      </w:r>
      <w:r>
        <w:rPr>
          <w:rFonts w:hint="eastAsia"/>
        </w:rPr>
        <w:t>Ф</w:t>
      </w:r>
      <w:r>
        <w:t></w:t>
      </w:r>
      <w:r>
        <w:t></w:t>
      </w:r>
      <w:r>
        <w:rPr>
          <w:rFonts w:hint="eastAsia"/>
        </w:rPr>
        <w:t>Антипенка</w:t>
      </w:r>
      <w:r>
        <w:t></w:t>
      </w:r>
      <w:r>
        <w:t></w:t>
      </w:r>
      <w:r>
        <w:rPr>
          <w:rFonts w:hint="eastAsia"/>
        </w:rPr>
        <w:t>Ю</w:t>
      </w:r>
      <w:r>
        <w:t></w:t>
      </w:r>
      <w:r>
        <w:rPr>
          <w:rFonts w:hint="eastAsia"/>
        </w:rPr>
        <w:t>В</w:t>
      </w:r>
      <w:r>
        <w:t></w:t>
      </w:r>
      <w:r>
        <w:t></w:t>
      </w:r>
      <w:r>
        <w:rPr>
          <w:rFonts w:hint="eastAsia"/>
        </w:rPr>
        <w:t>Безсусідньої</w:t>
      </w:r>
      <w:r>
        <w:t></w:t>
      </w:r>
      <w:r>
        <w:t></w:t>
      </w:r>
      <w:r>
        <w:rPr>
          <w:rFonts w:hint="eastAsia"/>
        </w:rPr>
        <w:t>А</w:t>
      </w:r>
      <w:r>
        <w:t></w:t>
      </w:r>
      <w:r>
        <w:rPr>
          <w:rFonts w:hint="eastAsia"/>
        </w:rPr>
        <w:t>М</w:t>
      </w:r>
      <w:r>
        <w:t></w:t>
      </w:r>
      <w:r>
        <w:t></w:t>
      </w:r>
      <w:r>
        <w:rPr>
          <w:rFonts w:hint="eastAsia"/>
        </w:rPr>
        <w:t>Благодарного</w:t>
      </w:r>
      <w:r>
        <w:t></w:t>
      </w:r>
      <w:r>
        <w:t></w:t>
      </w:r>
      <w:r>
        <w:rPr>
          <w:rFonts w:hint="eastAsia"/>
        </w:rPr>
        <w:t>В</w:t>
      </w:r>
      <w:r>
        <w:t></w:t>
      </w:r>
      <w:r>
        <w:rPr>
          <w:rFonts w:hint="eastAsia"/>
        </w:rPr>
        <w:t>І</w:t>
      </w:r>
      <w:r>
        <w:t></w:t>
      </w:r>
      <w:r>
        <w:t></w:t>
      </w:r>
      <w:r>
        <w:rPr>
          <w:rFonts w:hint="eastAsia"/>
        </w:rPr>
        <w:t>Боярова</w:t>
      </w:r>
      <w:r>
        <w:t></w:t>
      </w:r>
      <w:r>
        <w:t></w:t>
      </w:r>
      <w:r>
        <w:rPr>
          <w:rFonts w:hint="eastAsia"/>
        </w:rPr>
        <w:t>В</w:t>
      </w:r>
      <w:r>
        <w:t></w:t>
      </w:r>
      <w:r>
        <w:rPr>
          <w:rFonts w:hint="eastAsia"/>
        </w:rPr>
        <w:t>О</w:t>
      </w:r>
      <w:r>
        <w:t></w:t>
      </w:r>
      <w:r>
        <w:t></w:t>
      </w:r>
      <w:r>
        <w:rPr>
          <w:rFonts w:hint="eastAsia"/>
        </w:rPr>
        <w:t>Глушкова</w:t>
      </w:r>
      <w:r>
        <w:t></w:t>
      </w:r>
      <w:r>
        <w:t></w:t>
      </w:r>
      <w:r>
        <w:rPr>
          <w:rFonts w:hint="eastAsia"/>
        </w:rPr>
        <w:t>Д</w:t>
      </w:r>
      <w:r>
        <w:t></w:t>
      </w:r>
      <w:r>
        <w:rPr>
          <w:rFonts w:hint="eastAsia"/>
        </w:rPr>
        <w:t>В</w:t>
      </w:r>
      <w:r>
        <w:t></w:t>
      </w:r>
      <w:r>
        <w:t></w:t>
      </w:r>
      <w:r>
        <w:rPr>
          <w:rFonts w:hint="eastAsia"/>
        </w:rPr>
        <w:t>Дорохіна</w:t>
      </w:r>
      <w:r>
        <w:t></w:t>
      </w:r>
      <w:r>
        <w:t></w:t>
      </w:r>
      <w:r>
        <w:rPr>
          <w:rFonts w:hint="eastAsia"/>
        </w:rPr>
        <w:t>В</w:t>
      </w:r>
      <w:r>
        <w:t></w:t>
      </w:r>
      <w:r>
        <w:rPr>
          <w:rFonts w:hint="eastAsia"/>
        </w:rPr>
        <w:t>П</w:t>
      </w:r>
      <w:r>
        <w:t></w:t>
      </w:r>
      <w:r>
        <w:t></w:t>
      </w:r>
      <w:r>
        <w:rPr>
          <w:rFonts w:hint="eastAsia"/>
        </w:rPr>
        <w:t>Ємельянова</w:t>
      </w:r>
      <w:r>
        <w:t></w:t>
      </w:r>
      <w:r>
        <w:t></w:t>
      </w:r>
      <w:r>
        <w:rPr>
          <w:rFonts w:hint="eastAsia"/>
        </w:rPr>
        <w:t>Ю</w:t>
      </w:r>
      <w:r>
        <w:t></w:t>
      </w:r>
      <w:r>
        <w:rPr>
          <w:rFonts w:hint="eastAsia"/>
        </w:rPr>
        <w:t>Б</w:t>
      </w:r>
      <w:r>
        <w:t></w:t>
      </w:r>
      <w:r>
        <w:t></w:t>
      </w:r>
      <w:r>
        <w:rPr>
          <w:rFonts w:hint="eastAsia"/>
        </w:rPr>
        <w:t>Ірхи</w:t>
      </w:r>
      <w:r>
        <w:t></w:t>
      </w:r>
      <w:r>
        <w:t></w:t>
      </w:r>
      <w:r>
        <w:rPr>
          <w:rFonts w:hint="eastAsia"/>
        </w:rPr>
        <w:t>О</w:t>
      </w:r>
      <w:r>
        <w:t></w:t>
      </w:r>
      <w:r>
        <w:rPr>
          <w:rFonts w:hint="eastAsia"/>
        </w:rPr>
        <w:t>О</w:t>
      </w:r>
      <w:r>
        <w:t></w:t>
      </w:r>
      <w:r>
        <w:t></w:t>
      </w:r>
      <w:r>
        <w:rPr>
          <w:rFonts w:hint="eastAsia"/>
        </w:rPr>
        <w:t>Кваші</w:t>
      </w:r>
      <w:r>
        <w:t></w:t>
      </w:r>
      <w:r>
        <w:t></w:t>
      </w:r>
      <w:r>
        <w:rPr>
          <w:rFonts w:hint="eastAsia"/>
        </w:rPr>
        <w:t>В</w:t>
      </w:r>
      <w:r>
        <w:t></w:t>
      </w:r>
      <w:r>
        <w:rPr>
          <w:rFonts w:hint="eastAsia"/>
        </w:rPr>
        <w:t>П</w:t>
      </w:r>
      <w:r>
        <w:t></w:t>
      </w:r>
      <w:r>
        <w:t></w:t>
      </w:r>
      <w:r>
        <w:rPr>
          <w:rFonts w:hint="eastAsia"/>
        </w:rPr>
        <w:t>Климчука</w:t>
      </w:r>
      <w:r>
        <w:t></w:t>
      </w:r>
      <w:r>
        <w:t></w:t>
      </w:r>
      <w:r>
        <w:rPr>
          <w:rFonts w:hint="eastAsia"/>
        </w:rPr>
        <w:t>В</w:t>
      </w:r>
      <w:r>
        <w:t></w:t>
      </w:r>
      <w:r>
        <w:rPr>
          <w:rFonts w:hint="eastAsia"/>
        </w:rPr>
        <w:t>В</w:t>
      </w:r>
      <w:r>
        <w:t></w:t>
      </w:r>
      <w:r>
        <w:t></w:t>
      </w:r>
      <w:r>
        <w:rPr>
          <w:rFonts w:hint="eastAsia"/>
        </w:rPr>
        <w:t>Колоскова</w:t>
      </w:r>
      <w:r>
        <w:t></w:t>
      </w:r>
      <w:r>
        <w:t></w:t>
      </w:r>
      <w:r>
        <w:rPr>
          <w:rFonts w:hint="eastAsia"/>
        </w:rPr>
        <w:t>В</w:t>
      </w:r>
      <w:r>
        <w:t></w:t>
      </w:r>
      <w:r>
        <w:rPr>
          <w:rFonts w:hint="eastAsia"/>
        </w:rPr>
        <w:t>Н</w:t>
      </w:r>
      <w:r>
        <w:t></w:t>
      </w:r>
      <w:r>
        <w:t></w:t>
      </w:r>
      <w:r>
        <w:rPr>
          <w:rFonts w:hint="eastAsia"/>
        </w:rPr>
        <w:t>Кубальського</w:t>
      </w:r>
      <w:r>
        <w:t></w:t>
      </w:r>
      <w:r>
        <w:t></w:t>
      </w:r>
      <w:r>
        <w:rPr>
          <w:rFonts w:hint="eastAsia"/>
        </w:rPr>
        <w:t>О</w:t>
      </w:r>
      <w:r>
        <w:t></w:t>
      </w:r>
      <w:r>
        <w:rPr>
          <w:rFonts w:hint="eastAsia"/>
        </w:rPr>
        <w:t>М</w:t>
      </w:r>
      <w:r>
        <w:t></w:t>
      </w:r>
      <w:r>
        <w:t></w:t>
      </w:r>
      <w:r>
        <w:rPr>
          <w:rFonts w:hint="eastAsia"/>
        </w:rPr>
        <w:t>Костенка</w:t>
      </w:r>
      <w:r>
        <w:t></w:t>
      </w:r>
      <w:r>
        <w:t></w:t>
      </w:r>
      <w:r>
        <w:rPr>
          <w:rFonts w:hint="eastAsia"/>
        </w:rPr>
        <w:t>І</w:t>
      </w:r>
      <w:r>
        <w:t></w:t>
      </w:r>
      <w:r>
        <w:rPr>
          <w:rFonts w:hint="eastAsia"/>
        </w:rPr>
        <w:t>О</w:t>
      </w:r>
      <w:r>
        <w:t></w:t>
      </w:r>
      <w:r>
        <w:t></w:t>
      </w:r>
      <w:r>
        <w:rPr>
          <w:rFonts w:hint="eastAsia"/>
        </w:rPr>
        <w:t>Криворучка</w:t>
      </w:r>
      <w:r>
        <w:t></w:t>
      </w:r>
      <w:r>
        <w:t></w:t>
      </w:r>
      <w:r>
        <w:rPr>
          <w:rFonts w:hint="eastAsia"/>
        </w:rPr>
        <w:t>С</w:t>
      </w:r>
      <w:r>
        <w:t></w:t>
      </w:r>
      <w:r>
        <w:rPr>
          <w:rFonts w:hint="eastAsia"/>
        </w:rPr>
        <w:t>Є</w:t>
      </w:r>
      <w:r>
        <w:t></w:t>
      </w:r>
      <w:r>
        <w:t></w:t>
      </w:r>
      <w:r>
        <w:rPr>
          <w:rFonts w:hint="eastAsia"/>
        </w:rPr>
        <w:t>Кучерини</w:t>
      </w:r>
      <w:r>
        <w:t></w:t>
      </w:r>
      <w:r>
        <w:t></w:t>
      </w:r>
      <w:r>
        <w:rPr>
          <w:rFonts w:hint="eastAsia"/>
        </w:rPr>
        <w:t>Б</w:t>
      </w:r>
      <w:r>
        <w:t></w:t>
      </w:r>
      <w:r>
        <w:rPr>
          <w:rFonts w:hint="eastAsia"/>
        </w:rPr>
        <w:t>Д</w:t>
      </w:r>
      <w:r>
        <w:t></w:t>
      </w:r>
      <w:r>
        <w:t></w:t>
      </w:r>
      <w:r>
        <w:rPr>
          <w:rFonts w:hint="eastAsia"/>
        </w:rPr>
        <w:t>Леонова</w:t>
      </w:r>
      <w:r>
        <w:t></w:t>
      </w:r>
      <w:r>
        <w:t></w:t>
      </w:r>
      <w:r>
        <w:rPr>
          <w:rFonts w:hint="eastAsia"/>
        </w:rPr>
        <w:t>С</w:t>
      </w:r>
      <w:r>
        <w:t></w:t>
      </w:r>
      <w:r>
        <w:rPr>
          <w:rFonts w:hint="eastAsia"/>
        </w:rPr>
        <w:t>Я</w:t>
      </w:r>
      <w:r>
        <w:t></w:t>
      </w:r>
      <w:r>
        <w:t></w:t>
      </w:r>
      <w:r>
        <w:rPr>
          <w:rFonts w:hint="eastAsia"/>
        </w:rPr>
        <w:t>Лихової</w:t>
      </w:r>
      <w:r>
        <w:t></w:t>
      </w:r>
      <w:r>
        <w:t></w:t>
      </w:r>
      <w:r>
        <w:rPr>
          <w:rFonts w:hint="eastAsia"/>
        </w:rPr>
        <w:t>В</w:t>
      </w:r>
      <w:r>
        <w:t></w:t>
      </w:r>
      <w:r>
        <w:rPr>
          <w:rFonts w:hint="eastAsia"/>
        </w:rPr>
        <w:t>А</w:t>
      </w:r>
      <w:r>
        <w:t></w:t>
      </w:r>
      <w:r>
        <w:t></w:t>
      </w:r>
      <w:r>
        <w:rPr>
          <w:rFonts w:hint="eastAsia"/>
        </w:rPr>
        <w:t>Ліпкана</w:t>
      </w:r>
      <w:r>
        <w:t></w:t>
      </w:r>
      <w:r>
        <w:t></w:t>
      </w:r>
      <w:r>
        <w:rPr>
          <w:rFonts w:hint="eastAsia"/>
        </w:rPr>
        <w:t>В</w:t>
      </w:r>
      <w:r>
        <w:t></w:t>
      </w:r>
      <w:r>
        <w:rPr>
          <w:rFonts w:hint="eastAsia"/>
        </w:rPr>
        <w:t>В</w:t>
      </w:r>
      <w:r>
        <w:t></w:t>
      </w:r>
      <w:r>
        <w:t></w:t>
      </w:r>
      <w:r>
        <w:rPr>
          <w:rFonts w:hint="eastAsia"/>
        </w:rPr>
        <w:t>Майорова</w:t>
      </w:r>
      <w:r>
        <w:t></w:t>
      </w:r>
      <w:r>
        <w:t></w:t>
      </w:r>
      <w:r>
        <w:rPr>
          <w:rFonts w:hint="eastAsia"/>
        </w:rPr>
        <w:t>С</w:t>
      </w:r>
      <w:r>
        <w:t></w:t>
      </w:r>
      <w:r>
        <w:rPr>
          <w:rFonts w:hint="eastAsia"/>
        </w:rPr>
        <w:t>М</w:t>
      </w:r>
      <w:r>
        <w:t></w:t>
      </w:r>
      <w:r>
        <w:t></w:t>
      </w:r>
      <w:r>
        <w:rPr>
          <w:rFonts w:hint="eastAsia"/>
        </w:rPr>
        <w:t>Мохончука</w:t>
      </w:r>
      <w:r>
        <w:t></w:t>
      </w:r>
      <w:r>
        <w:t></w:t>
      </w:r>
      <w:r>
        <w:rPr>
          <w:rFonts w:hint="eastAsia"/>
        </w:rPr>
        <w:t>Т</w:t>
      </w:r>
      <w:r>
        <w:t></w:t>
      </w:r>
      <w:r>
        <w:rPr>
          <w:rFonts w:hint="eastAsia"/>
        </w:rPr>
        <w:t>І</w:t>
      </w:r>
      <w:r>
        <w:t></w:t>
      </w:r>
      <w:r>
        <w:t></w:t>
      </w:r>
      <w:r>
        <w:rPr>
          <w:rFonts w:hint="eastAsia"/>
        </w:rPr>
        <w:t>Нагаєвої</w:t>
      </w:r>
      <w:r>
        <w:t></w:t>
      </w:r>
      <w:r>
        <w:t></w:t>
      </w:r>
      <w:r>
        <w:rPr>
          <w:rFonts w:hint="eastAsia"/>
        </w:rPr>
        <w:t>Л</w:t>
      </w:r>
      <w:r>
        <w:t></w:t>
      </w:r>
      <w:r>
        <w:rPr>
          <w:rFonts w:hint="eastAsia"/>
        </w:rPr>
        <w:t>В</w:t>
      </w:r>
      <w:r>
        <w:t></w:t>
      </w:r>
      <w:r>
        <w:t></w:t>
      </w:r>
      <w:r>
        <w:rPr>
          <w:rFonts w:hint="eastAsia"/>
        </w:rPr>
        <w:t>Новікової</w:t>
      </w:r>
      <w:r>
        <w:t></w:t>
      </w:r>
      <w:r>
        <w:t></w:t>
      </w:r>
      <w:r>
        <w:rPr>
          <w:rFonts w:hint="eastAsia"/>
        </w:rPr>
        <w:t>А</w:t>
      </w:r>
      <w:r>
        <w:t></w:t>
      </w:r>
      <w:r>
        <w:rPr>
          <w:rFonts w:hint="eastAsia"/>
        </w:rPr>
        <w:t>В</w:t>
      </w:r>
      <w:r>
        <w:t></w:t>
      </w:r>
      <w:r>
        <w:t></w:t>
      </w:r>
      <w:r>
        <w:rPr>
          <w:rFonts w:hint="eastAsia"/>
        </w:rPr>
        <w:t>Носача</w:t>
      </w:r>
      <w:r>
        <w:t></w:t>
      </w:r>
      <w:r>
        <w:t></w:t>
      </w:r>
      <w:r>
        <w:rPr>
          <w:rFonts w:hint="eastAsia"/>
        </w:rPr>
        <w:t>Д</w:t>
      </w:r>
      <w:r>
        <w:t></w:t>
      </w:r>
      <w:r>
        <w:rPr>
          <w:rFonts w:hint="eastAsia"/>
        </w:rPr>
        <w:t>О</w:t>
      </w:r>
      <w:r>
        <w:t></w:t>
      </w:r>
      <w:r>
        <w:t></w:t>
      </w:r>
      <w:r>
        <w:rPr>
          <w:rFonts w:hint="eastAsia"/>
        </w:rPr>
        <w:t>Олєйнікова</w:t>
      </w:r>
      <w:r>
        <w:t></w:t>
      </w:r>
      <w:r>
        <w:t></w:t>
      </w:r>
      <w:r>
        <w:rPr>
          <w:rFonts w:hint="eastAsia"/>
        </w:rPr>
        <w:t>В</w:t>
      </w:r>
      <w:r>
        <w:t></w:t>
      </w:r>
      <w:r>
        <w:rPr>
          <w:rFonts w:hint="eastAsia"/>
        </w:rPr>
        <w:t>Л</w:t>
      </w:r>
      <w:r>
        <w:t></w:t>
      </w:r>
      <w:r>
        <w:t></w:t>
      </w:r>
      <w:r>
        <w:rPr>
          <w:rFonts w:hint="eastAsia"/>
        </w:rPr>
        <w:t>Ортинського</w:t>
      </w:r>
      <w:r>
        <w:t></w:t>
      </w:r>
      <w:r>
        <w:t></w:t>
      </w:r>
      <w:r>
        <w:rPr>
          <w:rFonts w:hint="eastAsia"/>
        </w:rPr>
        <w:t>Б</w:t>
      </w:r>
      <w:r>
        <w:t></w:t>
      </w:r>
      <w:r>
        <w:rPr>
          <w:rFonts w:hint="eastAsia"/>
        </w:rPr>
        <w:t>М</w:t>
      </w:r>
      <w:r>
        <w:t></w:t>
      </w:r>
      <w:r>
        <w:t></w:t>
      </w:r>
      <w:r>
        <w:rPr>
          <w:rFonts w:hint="eastAsia"/>
        </w:rPr>
        <w:t>Петренка</w:t>
      </w:r>
      <w:r>
        <w:t></w:t>
      </w:r>
      <w:r>
        <w:t></w:t>
      </w:r>
      <w:r>
        <w:rPr>
          <w:rFonts w:hint="eastAsia"/>
        </w:rPr>
        <w:t>А</w:t>
      </w:r>
      <w:r>
        <w:t></w:t>
      </w:r>
      <w:r>
        <w:rPr>
          <w:rFonts w:hint="eastAsia"/>
        </w:rPr>
        <w:t>С</w:t>
      </w:r>
      <w:r>
        <w:t></w:t>
      </w:r>
      <w:r>
        <w:t></w:t>
      </w:r>
      <w:r>
        <w:rPr>
          <w:rFonts w:hint="eastAsia"/>
        </w:rPr>
        <w:t>Політової</w:t>
      </w:r>
      <w:r>
        <w:t></w:t>
      </w:r>
      <w:r>
        <w:t></w:t>
      </w:r>
      <w:r>
        <w:rPr>
          <w:rFonts w:hint="eastAsia"/>
        </w:rPr>
        <w:t>Д</w:t>
      </w:r>
      <w:r>
        <w:t></w:t>
      </w:r>
      <w:r>
        <w:rPr>
          <w:rFonts w:hint="eastAsia"/>
        </w:rPr>
        <w:t>С</w:t>
      </w:r>
      <w:r>
        <w:t></w:t>
      </w:r>
      <w:r>
        <w:t></w:t>
      </w:r>
      <w:r>
        <w:rPr>
          <w:rFonts w:hint="eastAsia"/>
        </w:rPr>
        <w:t>Савочкіна</w:t>
      </w:r>
      <w:r>
        <w:t></w:t>
      </w:r>
      <w:r>
        <w:t></w:t>
      </w:r>
      <w:r>
        <w:rPr>
          <w:rFonts w:hint="eastAsia"/>
        </w:rPr>
        <w:t>О</w:t>
      </w:r>
      <w:r>
        <w:t></w:t>
      </w:r>
      <w:r>
        <w:rPr>
          <w:rFonts w:hint="eastAsia"/>
        </w:rPr>
        <w:t>Г</w:t>
      </w:r>
      <w:r>
        <w:t></w:t>
      </w:r>
      <w:r>
        <w:t></w:t>
      </w:r>
      <w:r>
        <w:rPr>
          <w:rFonts w:hint="eastAsia"/>
        </w:rPr>
        <w:t>Семенюка</w:t>
      </w:r>
      <w:r>
        <w:t></w:t>
      </w:r>
      <w:r>
        <w:t></w:t>
      </w:r>
      <w:r>
        <w:rPr>
          <w:rFonts w:hint="eastAsia"/>
        </w:rPr>
        <w:t>М</w:t>
      </w:r>
      <w:r>
        <w:t></w:t>
      </w:r>
      <w:r>
        <w:rPr>
          <w:rFonts w:hint="eastAsia"/>
        </w:rPr>
        <w:t>В</w:t>
      </w:r>
      <w:r>
        <w:t></w:t>
      </w:r>
      <w:r>
        <w:t></w:t>
      </w:r>
      <w:r>
        <w:rPr>
          <w:rFonts w:hint="eastAsia"/>
        </w:rPr>
        <w:t>Семикіна</w:t>
      </w:r>
      <w:r>
        <w:t></w:t>
      </w:r>
      <w:r>
        <w:t></w:t>
      </w:r>
      <w:r>
        <w:rPr>
          <w:rFonts w:hint="eastAsia"/>
        </w:rPr>
        <w:t>І</w:t>
      </w:r>
      <w:r>
        <w:t></w:t>
      </w:r>
      <w:r>
        <w:rPr>
          <w:rFonts w:hint="eastAsia"/>
        </w:rPr>
        <w:t>Р</w:t>
      </w:r>
      <w:r>
        <w:t></w:t>
      </w:r>
      <w:r>
        <w:t></w:t>
      </w:r>
      <w:r>
        <w:rPr>
          <w:rFonts w:hint="eastAsia"/>
        </w:rPr>
        <w:t>Серкевич</w:t>
      </w:r>
      <w:r>
        <w:t></w:t>
      </w:r>
      <w:r>
        <w:t></w:t>
      </w:r>
      <w:r>
        <w:rPr>
          <w:rFonts w:hint="eastAsia"/>
        </w:rPr>
        <w:t>Є</w:t>
      </w:r>
      <w:r>
        <w:t></w:t>
      </w:r>
      <w:r>
        <w:rPr>
          <w:rFonts w:hint="eastAsia"/>
        </w:rPr>
        <w:t>Д</w:t>
      </w:r>
      <w:r>
        <w:t></w:t>
      </w:r>
      <w:r>
        <w:t></w:t>
      </w:r>
      <w:r>
        <w:rPr>
          <w:rFonts w:hint="eastAsia"/>
        </w:rPr>
        <w:t>Скулиша</w:t>
      </w:r>
      <w:r>
        <w:t></w:t>
      </w:r>
      <w:r>
        <w:t></w:t>
      </w:r>
      <w:r>
        <w:rPr>
          <w:rFonts w:hint="eastAsia"/>
        </w:rPr>
        <w:t>М</w:t>
      </w:r>
      <w:r>
        <w:t></w:t>
      </w:r>
      <w:r>
        <w:rPr>
          <w:rFonts w:hint="eastAsia"/>
        </w:rPr>
        <w:t>П</w:t>
      </w:r>
      <w:r>
        <w:t></w:t>
      </w:r>
      <w:r>
        <w:t></w:t>
      </w:r>
      <w:r>
        <w:rPr>
          <w:rFonts w:hint="eastAsia"/>
        </w:rPr>
        <w:t>Стрельбицького</w:t>
      </w:r>
      <w:r>
        <w:t></w:t>
      </w:r>
      <w:r>
        <w:t></w:t>
      </w:r>
      <w:r>
        <w:rPr>
          <w:rFonts w:hint="eastAsia"/>
        </w:rPr>
        <w:t>В</w:t>
      </w:r>
      <w:r>
        <w:t></w:t>
      </w:r>
      <w:r>
        <w:rPr>
          <w:rFonts w:hint="eastAsia"/>
        </w:rPr>
        <w:t>І</w:t>
      </w:r>
      <w:r>
        <w:t></w:t>
      </w:r>
      <w:r>
        <w:t></w:t>
      </w:r>
      <w:r>
        <w:rPr>
          <w:rFonts w:hint="eastAsia"/>
        </w:rPr>
        <w:t>Тимошенко</w:t>
      </w:r>
      <w:r>
        <w:t></w:t>
      </w:r>
      <w:r>
        <w:t></w:t>
      </w:r>
      <w:r>
        <w:rPr>
          <w:rFonts w:hint="eastAsia"/>
        </w:rPr>
        <w:t>А</w:t>
      </w:r>
      <w:r>
        <w:t></w:t>
      </w:r>
      <w:r>
        <w:rPr>
          <w:rFonts w:hint="eastAsia"/>
        </w:rPr>
        <w:t>О</w:t>
      </w:r>
      <w:r>
        <w:t></w:t>
      </w:r>
      <w:r>
        <w:t></w:t>
      </w:r>
      <w:r>
        <w:rPr>
          <w:rFonts w:hint="eastAsia"/>
        </w:rPr>
        <w:t>Тодосієнко</w:t>
      </w:r>
      <w:r>
        <w:t></w:t>
      </w:r>
      <w:r>
        <w:t></w:t>
      </w:r>
      <w:r>
        <w:rPr>
          <w:rFonts w:hint="eastAsia"/>
        </w:rPr>
        <w:t>В</w:t>
      </w:r>
      <w:r>
        <w:t></w:t>
      </w:r>
      <w:r>
        <w:rPr>
          <w:rFonts w:hint="eastAsia"/>
        </w:rPr>
        <w:t>Л</w:t>
      </w:r>
      <w:r>
        <w:t></w:t>
      </w:r>
      <w:r>
        <w:t></w:t>
      </w:r>
      <w:r>
        <w:rPr>
          <w:rFonts w:hint="eastAsia"/>
        </w:rPr>
        <w:t>Тикви</w:t>
      </w:r>
      <w:r>
        <w:t></w:t>
      </w:r>
      <w:r>
        <w:t></w:t>
      </w:r>
      <w:r>
        <w:rPr>
          <w:rFonts w:hint="eastAsia"/>
        </w:rPr>
        <w:t>Е</w:t>
      </w:r>
      <w:r>
        <w:t></w:t>
      </w:r>
      <w:r>
        <w:rPr>
          <w:rFonts w:hint="eastAsia"/>
        </w:rPr>
        <w:t>В</w:t>
      </w:r>
      <w:r>
        <w:t></w:t>
      </w:r>
      <w:r>
        <w:t></w:t>
      </w:r>
      <w:r>
        <w:rPr>
          <w:rFonts w:hint="eastAsia"/>
        </w:rPr>
        <w:t>Федосова</w:t>
      </w:r>
      <w:r>
        <w:t></w:t>
      </w:r>
      <w:r>
        <w:t></w:t>
      </w:r>
      <w:r>
        <w:rPr>
          <w:rFonts w:hint="eastAsia"/>
        </w:rPr>
        <w:t>О</w:t>
      </w:r>
      <w:r>
        <w:t></w:t>
      </w:r>
      <w:r>
        <w:rPr>
          <w:rFonts w:hint="eastAsia"/>
        </w:rPr>
        <w:t>А</w:t>
      </w:r>
      <w:r>
        <w:t></w:t>
      </w:r>
      <w:r>
        <w:t></w:t>
      </w:r>
      <w:r>
        <w:rPr>
          <w:rFonts w:hint="eastAsia"/>
        </w:rPr>
        <w:t>Чувакова</w:t>
      </w:r>
      <w:r>
        <w:t></w:t>
      </w:r>
      <w:r>
        <w:t></w:t>
      </w:r>
      <w:r>
        <w:rPr>
          <w:rFonts w:hint="eastAsia"/>
        </w:rPr>
        <w:t>О</w:t>
      </w:r>
      <w:r>
        <w:t></w:t>
      </w:r>
      <w:r>
        <w:rPr>
          <w:rFonts w:hint="eastAsia"/>
        </w:rPr>
        <w:t>В</w:t>
      </w:r>
      <w:r>
        <w:t></w:t>
      </w:r>
      <w:r>
        <w:t></w:t>
      </w:r>
      <w:r>
        <w:rPr>
          <w:rFonts w:hint="eastAsia"/>
        </w:rPr>
        <w:t>Шамари</w:t>
      </w:r>
      <w:r>
        <w:t></w:t>
      </w:r>
      <w:r>
        <w:rPr>
          <w:rFonts w:hint="eastAsia"/>
        </w:rPr>
        <w:t>та</w:t>
      </w:r>
      <w:r>
        <w:t></w:t>
      </w:r>
      <w:r>
        <w:rPr>
          <w:rFonts w:hint="eastAsia"/>
        </w:rPr>
        <w:t>інших</w:t>
      </w:r>
      <w:r>
        <w:t></w:t>
      </w:r>
      <w:r>
        <w:t></w:t>
      </w:r>
      <w:r>
        <w:rPr>
          <w:rFonts w:hint="eastAsia"/>
        </w:rPr>
        <w:t>У</w:t>
      </w:r>
      <w:r>
        <w:t></w:t>
      </w:r>
      <w:r>
        <w:t></w:t>
      </w:r>
      <w:r>
        <w:t></w:t>
      </w:r>
      <w:r>
        <w:t></w:t>
      </w:r>
      <w:r>
        <w:t></w:t>
      </w:r>
      <w:r>
        <w:t></w:t>
      </w:r>
      <w:r>
        <w:rPr>
          <w:rFonts w:hint="eastAsia"/>
        </w:rPr>
        <w:t>році</w:t>
      </w:r>
      <w:r>
        <w:t></w:t>
      </w:r>
      <w:r>
        <w:rPr>
          <w:rFonts w:hint="eastAsia"/>
        </w:rPr>
        <w:t>були</w:t>
      </w:r>
      <w:r>
        <w:t></w:t>
      </w:r>
      <w:r>
        <w:rPr>
          <w:rFonts w:hint="eastAsia"/>
        </w:rPr>
        <w:t>захищені</w:t>
      </w:r>
      <w:r>
        <w:t></w:t>
      </w:r>
      <w:r>
        <w:rPr>
          <w:rFonts w:hint="eastAsia"/>
        </w:rPr>
        <w:t>кандидатські</w:t>
      </w:r>
      <w:r>
        <w:t></w:t>
      </w:r>
      <w:r>
        <w:rPr>
          <w:rFonts w:hint="eastAsia"/>
        </w:rPr>
        <w:t>дисертації</w:t>
      </w:r>
      <w:r>
        <w:t></w:t>
      </w:r>
      <w:r>
        <w:t></w:t>
      </w:r>
      <w:r>
        <w:rPr>
          <w:rFonts w:hint="eastAsia"/>
        </w:rPr>
        <w:t>Д</w:t>
      </w:r>
      <w:r>
        <w:t></w:t>
      </w:r>
      <w:r>
        <w:rPr>
          <w:rFonts w:hint="eastAsia"/>
        </w:rPr>
        <w:t>В</w:t>
      </w:r>
      <w:r>
        <w:t></w:t>
      </w:r>
      <w:r>
        <w:t></w:t>
      </w:r>
      <w:r>
        <w:rPr>
          <w:rFonts w:hint="eastAsia"/>
        </w:rPr>
        <w:t>Дорохіним</w:t>
      </w:r>
      <w:r>
        <w:t></w:t>
      </w:r>
      <w:r>
        <w:t></w:t>
      </w:r>
      <w:r>
        <w:rPr>
          <w:rFonts w:hint="eastAsia"/>
        </w:rPr>
        <w:t>Кримінологічна</w:t>
      </w:r>
      <w:r>
        <w:t></w:t>
      </w:r>
      <w:r>
        <w:rPr>
          <w:rFonts w:hint="eastAsia"/>
        </w:rPr>
        <w:t>характеристика</w:t>
      </w:r>
      <w:r>
        <w:t></w:t>
      </w:r>
      <w:r>
        <w:rPr>
          <w:rFonts w:hint="eastAsia"/>
        </w:rPr>
        <w:t>та</w:t>
      </w:r>
      <w:r>
        <w:t></w:t>
      </w:r>
      <w:r>
        <w:rPr>
          <w:rFonts w:hint="eastAsia"/>
        </w:rPr>
        <w:t>запобігання</w:t>
      </w:r>
      <w:r>
        <w:t></w:t>
      </w:r>
      <w:r>
        <w:rPr>
          <w:rFonts w:hint="eastAsia"/>
        </w:rPr>
        <w:t>релігійному</w:t>
      </w:r>
      <w:r>
        <w:t></w:t>
      </w:r>
      <w:r>
        <w:rPr>
          <w:rFonts w:hint="eastAsia"/>
        </w:rPr>
        <w:t>екстремізму</w:t>
      </w:r>
      <w:r>
        <w:t></w:t>
      </w:r>
      <w:r>
        <w:t></w:t>
      </w:r>
      <w:r>
        <w:rPr>
          <w:rFonts w:hint="eastAsia"/>
        </w:rPr>
        <w:t>та</w:t>
      </w:r>
      <w:r>
        <w:t></w:t>
      </w:r>
      <w:r>
        <w:rPr>
          <w:rFonts w:hint="eastAsia"/>
        </w:rPr>
        <w:t>В</w:t>
      </w:r>
      <w:r>
        <w:t></w:t>
      </w:r>
      <w:r>
        <w:rPr>
          <w:rFonts w:hint="eastAsia"/>
        </w:rPr>
        <w:t>Д</w:t>
      </w:r>
      <w:r>
        <w:t></w:t>
      </w:r>
      <w:r>
        <w:t></w:t>
      </w:r>
      <w:r>
        <w:rPr>
          <w:rFonts w:hint="eastAsia"/>
        </w:rPr>
        <w:t>Гожій</w:t>
      </w:r>
      <w:r>
        <w:t></w:t>
      </w:r>
      <w:r>
        <w:t></w:t>
      </w:r>
      <w:r>
        <w:rPr>
          <w:rFonts w:hint="eastAsia"/>
        </w:rPr>
        <w:t>Адміністративно</w:t>
      </w:r>
      <w:r>
        <w:t></w:t>
      </w:r>
      <w:r>
        <w:rPr>
          <w:rFonts w:hint="eastAsia"/>
        </w:rPr>
        <w:t>правове</w:t>
      </w:r>
      <w:r>
        <w:t></w:t>
      </w:r>
      <w:r>
        <w:rPr>
          <w:rFonts w:hint="eastAsia"/>
        </w:rPr>
        <w:t>забезпечення</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r>
        <w:t></w:t>
      </w:r>
      <w:r>
        <w:t></w:t>
      </w:r>
      <w:r>
        <w:rPr>
          <w:rFonts w:hint="eastAsia"/>
        </w:rPr>
        <w:t>Проте</w:t>
      </w:r>
      <w:r>
        <w:t></w:t>
      </w:r>
      <w:r>
        <w:rPr>
          <w:rFonts w:hint="eastAsia"/>
        </w:rPr>
        <w:t>слід</w:t>
      </w:r>
      <w:r>
        <w:t></w:t>
      </w:r>
      <w:r>
        <w:rPr>
          <w:rFonts w:hint="eastAsia"/>
        </w:rPr>
        <w:t>констатувати</w:t>
      </w:r>
      <w:r>
        <w:t></w:t>
      </w:r>
      <w:r>
        <w:rPr>
          <w:rFonts w:hint="eastAsia"/>
        </w:rPr>
        <w:t>відсутність</w:t>
      </w:r>
      <w:r>
        <w:t></w:t>
      </w:r>
      <w:r>
        <w:rPr>
          <w:rFonts w:hint="eastAsia"/>
        </w:rPr>
        <w:t>комплексних</w:t>
      </w:r>
      <w:r>
        <w:t></w:t>
      </w:r>
      <w:r>
        <w:rPr>
          <w:rFonts w:hint="eastAsia"/>
        </w:rPr>
        <w:t>напрацювань</w:t>
      </w:r>
      <w:r>
        <w:t></w:t>
      </w:r>
      <w:r>
        <w:rPr>
          <w:rFonts w:hint="eastAsia"/>
        </w:rPr>
        <w:t>кримінально</w:t>
      </w:r>
      <w:r>
        <w:t></w:t>
      </w:r>
      <w:r>
        <w:rPr>
          <w:rFonts w:hint="eastAsia"/>
        </w:rPr>
        <w:t>правових</w:t>
      </w:r>
      <w:r>
        <w:t></w:t>
      </w:r>
      <w:r>
        <w:rPr>
          <w:rFonts w:hint="eastAsia"/>
        </w:rPr>
        <w:t>засад</w:t>
      </w:r>
      <w:r>
        <w:t></w:t>
      </w:r>
      <w:r>
        <w:rPr>
          <w:rFonts w:hint="eastAsia"/>
        </w:rPr>
        <w:t>протидії</w:t>
      </w:r>
      <w:r>
        <w:t></w:t>
      </w:r>
      <w:r>
        <w:rPr>
          <w:rFonts w:hint="eastAsia"/>
        </w:rPr>
        <w:t>цьому</w:t>
      </w:r>
      <w:r>
        <w:t></w:t>
      </w:r>
      <w:r>
        <w:rPr>
          <w:rFonts w:hint="eastAsia"/>
        </w:rPr>
        <w:t>небезпечному</w:t>
      </w:r>
      <w:r>
        <w:t></w:t>
      </w:r>
      <w:r>
        <w:rPr>
          <w:rFonts w:hint="eastAsia"/>
        </w:rPr>
        <w:t>явищу</w:t>
      </w:r>
      <w:r>
        <w:t></w:t>
      </w:r>
      <w:r>
        <w:t></w:t>
      </w:r>
      <w:r>
        <w:rPr>
          <w:rFonts w:hint="eastAsia"/>
        </w:rPr>
        <w:t>про</w:t>
      </w:r>
      <w:r>
        <w:t></w:t>
      </w:r>
      <w:r>
        <w:rPr>
          <w:rFonts w:hint="eastAsia"/>
        </w:rPr>
        <w:t>що</w:t>
      </w:r>
      <w:r>
        <w:t></w:t>
      </w:r>
      <w:r>
        <w:rPr>
          <w:rFonts w:hint="eastAsia"/>
        </w:rPr>
        <w:t>свідчить</w:t>
      </w:r>
      <w:r>
        <w:t></w:t>
      </w:r>
      <w:r>
        <w:rPr>
          <w:rFonts w:hint="eastAsia"/>
        </w:rPr>
        <w:t>відсутність</w:t>
      </w:r>
      <w:r>
        <w:t></w:t>
      </w:r>
      <w:r>
        <w:rPr>
          <w:rFonts w:hint="eastAsia"/>
        </w:rPr>
        <w:t>у</w:t>
      </w:r>
      <w:r>
        <w:t></w:t>
      </w:r>
      <w:r>
        <w:rPr>
          <w:rFonts w:hint="eastAsia"/>
        </w:rPr>
        <w:t>кримінально</w:t>
      </w:r>
      <w:r>
        <w:t></w:t>
      </w:r>
      <w:r>
        <w:rPr>
          <w:rFonts w:hint="eastAsia"/>
        </w:rPr>
        <w:t>правовій</w:t>
      </w:r>
      <w:r>
        <w:t></w:t>
      </w:r>
      <w:r>
        <w:rPr>
          <w:rFonts w:hint="eastAsia"/>
        </w:rPr>
        <w:t>науці</w:t>
      </w:r>
      <w:r>
        <w:t></w:t>
      </w:r>
      <w:r>
        <w:rPr>
          <w:rFonts w:hint="eastAsia"/>
        </w:rPr>
        <w:t>дисертаційних</w:t>
      </w:r>
      <w:r>
        <w:t></w:t>
      </w:r>
      <w:r>
        <w:rPr>
          <w:rFonts w:hint="eastAsia"/>
        </w:rPr>
        <w:t>та</w:t>
      </w:r>
      <w:r>
        <w:t></w:t>
      </w:r>
      <w:r>
        <w:rPr>
          <w:rFonts w:hint="eastAsia"/>
        </w:rPr>
        <w:t>монографічних</w:t>
      </w:r>
      <w:r>
        <w:t></w:t>
      </w:r>
      <w:r>
        <w:rPr>
          <w:rFonts w:hint="eastAsia"/>
        </w:rPr>
        <w:t>досліджень</w:t>
      </w:r>
      <w:r>
        <w:t></w:t>
      </w:r>
      <w:r>
        <w:t></w:t>
      </w:r>
      <w:r>
        <w:rPr>
          <w:rFonts w:hint="eastAsia"/>
        </w:rPr>
        <w:t>присвячених</w:t>
      </w:r>
      <w:r>
        <w:t></w:t>
      </w:r>
      <w:r>
        <w:rPr>
          <w:rFonts w:hint="eastAsia"/>
        </w:rPr>
        <w:t>проблемі</w:t>
      </w:r>
      <w:r>
        <w:t></w:t>
      </w:r>
      <w:r>
        <w:rPr>
          <w:rFonts w:hint="eastAsia"/>
        </w:rPr>
        <w:t>екстремізму</w:t>
      </w:r>
      <w:r>
        <w:t></w:t>
      </w:r>
    </w:p>
    <w:p w:rsidR="00D90BF7" w:rsidRDefault="00D90BF7" w:rsidP="00D90BF7">
      <w:r>
        <w:rPr>
          <w:rFonts w:hint="eastAsia"/>
        </w:rPr>
        <w:t>Все</w:t>
      </w:r>
      <w:r>
        <w:t></w:t>
      </w:r>
      <w:r>
        <w:rPr>
          <w:rFonts w:hint="eastAsia"/>
        </w:rPr>
        <w:t>наведене</w:t>
      </w:r>
      <w:r>
        <w:t></w:t>
      </w:r>
      <w:r>
        <w:rPr>
          <w:rFonts w:hint="eastAsia"/>
        </w:rPr>
        <w:t>вище</w:t>
      </w:r>
      <w:r>
        <w:t></w:t>
      </w:r>
      <w:r>
        <w:rPr>
          <w:rFonts w:hint="eastAsia"/>
        </w:rPr>
        <w:t>свідчить</w:t>
      </w:r>
      <w:r>
        <w:t></w:t>
      </w:r>
      <w:r>
        <w:rPr>
          <w:rFonts w:hint="eastAsia"/>
        </w:rPr>
        <w:t>про</w:t>
      </w:r>
      <w:r>
        <w:t></w:t>
      </w:r>
      <w:r>
        <w:rPr>
          <w:rFonts w:hint="eastAsia"/>
        </w:rPr>
        <w:t>актуальність</w:t>
      </w:r>
      <w:r>
        <w:t></w:t>
      </w:r>
      <w:r>
        <w:rPr>
          <w:rFonts w:hint="eastAsia"/>
        </w:rPr>
        <w:t>і</w:t>
      </w:r>
      <w:r>
        <w:t></w:t>
      </w:r>
      <w:r>
        <w:rPr>
          <w:rFonts w:hint="eastAsia"/>
        </w:rPr>
        <w:t>важливість</w:t>
      </w:r>
      <w:r>
        <w:t></w:t>
      </w:r>
      <w:r>
        <w:rPr>
          <w:rFonts w:hint="eastAsia"/>
        </w:rPr>
        <w:t>теми</w:t>
      </w:r>
      <w:r>
        <w:t></w:t>
      </w:r>
      <w:r>
        <w:t></w:t>
      </w:r>
      <w:r>
        <w:rPr>
          <w:rFonts w:hint="eastAsia"/>
        </w:rPr>
        <w:t>обраної</w:t>
      </w:r>
      <w:r>
        <w:t></w:t>
      </w:r>
      <w:r>
        <w:rPr>
          <w:rFonts w:hint="eastAsia"/>
        </w:rPr>
        <w:t>для</w:t>
      </w:r>
      <w:r>
        <w:t></w:t>
      </w:r>
      <w:r>
        <w:rPr>
          <w:rFonts w:hint="eastAsia"/>
        </w:rPr>
        <w:t>наукового</w:t>
      </w:r>
      <w:r>
        <w:t></w:t>
      </w:r>
      <w:r>
        <w:rPr>
          <w:rFonts w:hint="eastAsia"/>
        </w:rPr>
        <w:t>дослідження</w:t>
      </w:r>
      <w:r>
        <w:t></w:t>
      </w:r>
    </w:p>
    <w:p w:rsidR="00D90BF7" w:rsidRDefault="00D90BF7" w:rsidP="00D90BF7">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грантами</w:t>
      </w:r>
      <w:r>
        <w:t></w:t>
      </w:r>
      <w:r>
        <w:t></w:t>
      </w:r>
      <w:r>
        <w:rPr>
          <w:rFonts w:hint="eastAsia"/>
        </w:rPr>
        <w:t>Дисертаційне</w:t>
      </w:r>
      <w:r>
        <w:t></w:t>
      </w:r>
      <w:r>
        <w:rPr>
          <w:rFonts w:hint="eastAsia"/>
        </w:rPr>
        <w:t>дослідження</w:t>
      </w:r>
      <w:r>
        <w:t></w:t>
      </w:r>
      <w:r>
        <w:rPr>
          <w:rFonts w:hint="eastAsia"/>
        </w:rPr>
        <w:t>виконано</w:t>
      </w:r>
      <w:r>
        <w:t></w:t>
      </w:r>
      <w:r>
        <w:rPr>
          <w:rFonts w:hint="eastAsia"/>
        </w:rPr>
        <w:t>у</w:t>
      </w:r>
      <w:r>
        <w:t></w:t>
      </w:r>
      <w:r>
        <w:rPr>
          <w:rFonts w:hint="eastAsia"/>
        </w:rPr>
        <w:t>межах</w:t>
      </w:r>
      <w:r>
        <w:t></w:t>
      </w:r>
      <w:r>
        <w:rPr>
          <w:rFonts w:hint="eastAsia"/>
        </w:rPr>
        <w:t>тем</w:t>
      </w:r>
      <w:r>
        <w:t></w:t>
      </w:r>
      <w:r>
        <w:rPr>
          <w:rFonts w:hint="eastAsia"/>
        </w:rPr>
        <w:t>науково</w:t>
      </w:r>
      <w:r>
        <w:t></w:t>
      </w:r>
      <w:r>
        <w:rPr>
          <w:rFonts w:hint="eastAsia"/>
        </w:rPr>
        <w:t>дослідної</w:t>
      </w:r>
      <w:r>
        <w:t></w:t>
      </w:r>
      <w:r>
        <w:rPr>
          <w:rFonts w:hint="eastAsia"/>
        </w:rPr>
        <w:t>роботи</w:t>
      </w:r>
      <w:r>
        <w:t></w:t>
      </w:r>
      <w:r>
        <w:rPr>
          <w:rFonts w:hint="eastAsia"/>
        </w:rPr>
        <w:t>відділу</w:t>
      </w:r>
      <w:r>
        <w:t></w:t>
      </w:r>
      <w:r>
        <w:rPr>
          <w:rFonts w:hint="eastAsia"/>
        </w:rPr>
        <w:t>проблем</w:t>
      </w:r>
      <w:r>
        <w:t></w:t>
      </w:r>
      <w:r>
        <w:rPr>
          <w:rFonts w:hint="eastAsia"/>
        </w:rPr>
        <w:t>кримінального</w:t>
      </w:r>
      <w:r>
        <w:t></w:t>
      </w:r>
      <w:r>
        <w:rPr>
          <w:rFonts w:hint="eastAsia"/>
        </w:rPr>
        <w:t>права</w:t>
      </w:r>
      <w:r>
        <w:t></w:t>
      </w:r>
      <w:r>
        <w:t></w:t>
      </w:r>
      <w:r>
        <w:rPr>
          <w:rFonts w:hint="eastAsia"/>
        </w:rPr>
        <w:t>кримінології</w:t>
      </w:r>
      <w:r>
        <w:t></w:t>
      </w:r>
      <w:r>
        <w:rPr>
          <w:rFonts w:hint="eastAsia"/>
        </w:rPr>
        <w:t>та</w:t>
      </w:r>
      <w:r>
        <w:t></w:t>
      </w:r>
      <w:r>
        <w:rPr>
          <w:rFonts w:hint="eastAsia"/>
        </w:rPr>
        <w:t>судоустрою</w:t>
      </w:r>
      <w:r>
        <w:t></w:t>
      </w:r>
      <w:r>
        <w:rPr>
          <w:rFonts w:hint="eastAsia"/>
        </w:rPr>
        <w:t>Інституту</w:t>
      </w:r>
      <w:r>
        <w:t></w:t>
      </w:r>
      <w:r>
        <w:rPr>
          <w:rFonts w:hint="eastAsia"/>
        </w:rPr>
        <w:t>держави</w:t>
      </w:r>
      <w:r>
        <w:t></w:t>
      </w:r>
      <w:r>
        <w:rPr>
          <w:rFonts w:hint="eastAsia"/>
        </w:rPr>
        <w:t>і</w:t>
      </w:r>
      <w:r>
        <w:t></w:t>
      </w:r>
      <w:r>
        <w:rPr>
          <w:rFonts w:hint="eastAsia"/>
        </w:rPr>
        <w:t>права</w:t>
      </w:r>
      <w:r>
        <w:t></w:t>
      </w:r>
      <w:r>
        <w:rPr>
          <w:rFonts w:hint="eastAsia"/>
        </w:rPr>
        <w:t>ім</w:t>
      </w:r>
      <w:r>
        <w:t></w:t>
      </w:r>
      <w:r>
        <w:t></w:t>
      </w:r>
      <w:r>
        <w:rPr>
          <w:rFonts w:hint="eastAsia"/>
        </w:rPr>
        <w:t>В</w:t>
      </w:r>
      <w:r>
        <w:t></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r>
        <w:t></w:t>
      </w:r>
      <w:r>
        <w:rPr>
          <w:rFonts w:hint="eastAsia"/>
        </w:rPr>
        <w:t>Проблеми</w:t>
      </w:r>
      <w:r>
        <w:t></w:t>
      </w:r>
      <w:r>
        <w:rPr>
          <w:rFonts w:hint="eastAsia"/>
        </w:rPr>
        <w:t>забезпечення</w:t>
      </w:r>
      <w:r>
        <w:t></w:t>
      </w:r>
      <w:r>
        <w:rPr>
          <w:rFonts w:hint="eastAsia"/>
        </w:rPr>
        <w:t>правопорядку</w:t>
      </w:r>
      <w:r>
        <w:t></w:t>
      </w:r>
      <w:r>
        <w:rPr>
          <w:rFonts w:hint="eastAsia"/>
        </w:rPr>
        <w:t>засобами</w:t>
      </w:r>
      <w:r>
        <w:t></w:t>
      </w:r>
      <w:r>
        <w:rPr>
          <w:rFonts w:hint="eastAsia"/>
        </w:rPr>
        <w:t>кримінальної</w:t>
      </w:r>
      <w:r>
        <w:t></w:t>
      </w:r>
      <w:r>
        <w:rPr>
          <w:rFonts w:hint="eastAsia"/>
        </w:rPr>
        <w:t>юстиції</w:t>
      </w:r>
      <w:r>
        <w:t></w:t>
      </w:r>
      <w:r>
        <w:t></w:t>
      </w:r>
      <w:r>
        <w:rPr>
          <w:rFonts w:hint="eastAsia"/>
        </w:rPr>
        <w:t>в</w:t>
      </w:r>
      <w:r>
        <w:t></w:t>
      </w:r>
      <w:r>
        <w:rPr>
          <w:rFonts w:hint="eastAsia"/>
        </w:rPr>
        <w:t>контексті</w:t>
      </w:r>
      <w:r>
        <w:t></w:t>
      </w:r>
      <w:r>
        <w:rPr>
          <w:rFonts w:hint="eastAsia"/>
        </w:rPr>
        <w:t>європейських</w:t>
      </w:r>
      <w:r>
        <w:t></w:t>
      </w:r>
      <w:r>
        <w:rPr>
          <w:rFonts w:hint="eastAsia"/>
        </w:rPr>
        <w:t>стандартів</w:t>
      </w:r>
      <w:r>
        <w:t></w:t>
      </w:r>
      <w:r>
        <w:t></w:t>
      </w:r>
      <w:r>
        <w:t></w:t>
      </w:r>
      <w:r>
        <w:t></w:t>
      </w:r>
      <w:r>
        <w:rPr>
          <w:rFonts w:hint="eastAsia"/>
        </w:rPr>
        <w:t>ІІІ</w:t>
      </w:r>
      <w:r>
        <w:t></w:t>
      </w:r>
      <w:r>
        <w:rPr>
          <w:rFonts w:hint="eastAsia"/>
        </w:rPr>
        <w:t>кв</w:t>
      </w:r>
      <w:r>
        <w:t></w:t>
      </w:r>
      <w:r>
        <w:t></w:t>
      </w:r>
      <w:r>
        <w:t></w:t>
      </w:r>
      <w:r>
        <w:t></w:t>
      </w:r>
      <w:r>
        <w:t></w:t>
      </w:r>
      <w:r>
        <w:t></w:t>
      </w:r>
      <w:r>
        <w:t></w:t>
      </w:r>
      <w:r>
        <w:rPr>
          <w:rFonts w:hint="eastAsia"/>
        </w:rPr>
        <w:t>р</w:t>
      </w:r>
      <w:r>
        <w:t></w:t>
      </w:r>
      <w:r>
        <w:t></w:t>
      </w:r>
      <w:r>
        <w:rPr>
          <w:rFonts w:hint="eastAsia"/>
        </w:rPr>
        <w:t>–</w:t>
      </w:r>
      <w:r>
        <w:t></w:t>
      </w:r>
      <w:r>
        <w:rPr>
          <w:rFonts w:hint="eastAsia"/>
        </w:rPr>
        <w:t>І</w:t>
      </w:r>
      <w:r>
        <w:t></w:t>
      </w:r>
      <w:r>
        <w:t></w:t>
      </w:r>
      <w:r>
        <w:rPr>
          <w:rFonts w:hint="eastAsia"/>
        </w:rPr>
        <w:t>кв</w:t>
      </w:r>
      <w:r>
        <w:t></w:t>
      </w:r>
      <w:r>
        <w:t></w:t>
      </w:r>
      <w:r>
        <w:t></w:t>
      </w:r>
      <w:r>
        <w:t></w:t>
      </w:r>
      <w:r>
        <w:t></w:t>
      </w:r>
      <w:r>
        <w:t></w:t>
      </w:r>
      <w:r>
        <w:t></w:t>
      </w:r>
      <w:r>
        <w:rPr>
          <w:rFonts w:hint="eastAsia"/>
        </w:rPr>
        <w:t>р</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rPr>
          <w:rFonts w:hint="eastAsia"/>
        </w:rPr>
        <w:t>Проблеми</w:t>
      </w:r>
      <w:r>
        <w:t></w:t>
      </w:r>
      <w:r>
        <w:rPr>
          <w:rFonts w:hint="eastAsia"/>
        </w:rPr>
        <w:t>підвищення</w:t>
      </w:r>
      <w:r>
        <w:t></w:t>
      </w:r>
      <w:r>
        <w:rPr>
          <w:rFonts w:hint="eastAsia"/>
        </w:rPr>
        <w:t>ефективності</w:t>
      </w:r>
      <w:r>
        <w:t></w:t>
      </w:r>
      <w:r>
        <w:rPr>
          <w:rFonts w:hint="eastAsia"/>
        </w:rPr>
        <w:t>кримінальної</w:t>
      </w:r>
      <w:r>
        <w:t></w:t>
      </w:r>
      <w:r>
        <w:rPr>
          <w:rFonts w:hint="eastAsia"/>
        </w:rPr>
        <w:t>юстиції</w:t>
      </w:r>
      <w:r>
        <w:t></w:t>
      </w:r>
      <w:r>
        <w:rPr>
          <w:rFonts w:hint="eastAsia"/>
        </w:rPr>
        <w:t>України</w:t>
      </w:r>
      <w:r>
        <w:t></w:t>
      </w:r>
      <w:r>
        <w:t></w:t>
      </w:r>
      <w:r>
        <w:t></w:t>
      </w:r>
      <w:r>
        <w:rPr>
          <w:rFonts w:hint="eastAsia"/>
        </w:rPr>
        <w:t>І</w:t>
      </w:r>
      <w:r>
        <w:t></w:t>
      </w:r>
      <w:r>
        <w:rPr>
          <w:rFonts w:hint="eastAsia"/>
        </w:rPr>
        <w:t>кв</w:t>
      </w:r>
      <w:r>
        <w:t></w:t>
      </w:r>
      <w:r>
        <w:t></w:t>
      </w:r>
      <w:r>
        <w:t></w:t>
      </w:r>
      <w:r>
        <w:t></w:t>
      </w:r>
      <w:r>
        <w:t></w:t>
      </w:r>
      <w:r>
        <w:t></w:t>
      </w:r>
      <w:r>
        <w:t></w:t>
      </w:r>
      <w:r>
        <w:rPr>
          <w:rFonts w:hint="eastAsia"/>
        </w:rPr>
        <w:t>р</w:t>
      </w:r>
      <w:r>
        <w:t></w:t>
      </w:r>
      <w:r>
        <w:t></w:t>
      </w:r>
      <w:r>
        <w:rPr>
          <w:rFonts w:hint="eastAsia"/>
        </w:rPr>
        <w:t>–</w:t>
      </w:r>
      <w:r>
        <w:t></w:t>
      </w:r>
      <w:r>
        <w:rPr>
          <w:rFonts w:hint="eastAsia"/>
        </w:rPr>
        <w:t>І</w:t>
      </w:r>
      <w:r>
        <w:t></w:t>
      </w:r>
      <w:r>
        <w:t></w:t>
      </w:r>
      <w:r>
        <w:rPr>
          <w:rFonts w:hint="eastAsia"/>
        </w:rPr>
        <w:t>кв</w:t>
      </w:r>
      <w:r>
        <w:t></w:t>
      </w:r>
      <w:r>
        <w:t></w:t>
      </w:r>
      <w:r>
        <w:t></w:t>
      </w:r>
      <w:r>
        <w:t></w:t>
      </w:r>
      <w:r>
        <w:t></w:t>
      </w:r>
      <w:r>
        <w:t></w:t>
      </w:r>
      <w:r>
        <w:t></w:t>
      </w:r>
      <w:r>
        <w:rPr>
          <w:rFonts w:hint="eastAsia"/>
        </w:rPr>
        <w:t>р</w:t>
      </w:r>
      <w:r>
        <w:t></w:t>
      </w:r>
      <w:r>
        <w:t></w:t>
      </w:r>
      <w:r>
        <w:t></w:t>
      </w:r>
      <w:r>
        <w:rPr>
          <w:rFonts w:hint="eastAsia"/>
        </w:rPr>
        <w:t>номер</w:t>
      </w:r>
      <w:r>
        <w:t></w:t>
      </w:r>
      <w:r>
        <w:rPr>
          <w:rFonts w:hint="eastAsia"/>
        </w:rPr>
        <w:t>державної</w:t>
      </w:r>
      <w:r>
        <w:t></w:t>
      </w:r>
      <w:r>
        <w:rPr>
          <w:rFonts w:hint="eastAsia"/>
        </w:rPr>
        <w:t>реєстрації</w:t>
      </w:r>
      <w:r>
        <w:t></w:t>
      </w:r>
      <w:r>
        <w:t></w:t>
      </w:r>
      <w:r>
        <w:t></w:t>
      </w:r>
      <w:r>
        <w:t></w:t>
      </w:r>
      <w:r>
        <w:t></w:t>
      </w:r>
      <w:r>
        <w:t></w:t>
      </w:r>
      <w:r>
        <w:t></w:t>
      </w:r>
      <w:r>
        <w:t></w:t>
      </w:r>
      <w:r>
        <w:t></w:t>
      </w:r>
      <w:r>
        <w:t></w:t>
      </w:r>
      <w:r>
        <w:t></w:t>
      </w:r>
      <w:r>
        <w:t></w:t>
      </w:r>
      <w:r>
        <w:t></w:t>
      </w:r>
      <w:r>
        <w:t></w:t>
      </w:r>
      <w:r>
        <w:t></w:t>
      </w:r>
      <w:r>
        <w:t></w:t>
      </w:r>
      <w:r>
        <w:rPr>
          <w:rFonts w:hint="eastAsia"/>
        </w:rPr>
        <w:t>Проблеми</w:t>
      </w:r>
      <w:r>
        <w:t></w:t>
      </w:r>
      <w:r>
        <w:rPr>
          <w:rFonts w:hint="eastAsia"/>
        </w:rPr>
        <w:t>модернізації</w:t>
      </w:r>
      <w:r>
        <w:t></w:t>
      </w:r>
      <w:r>
        <w:rPr>
          <w:rFonts w:hint="eastAsia"/>
        </w:rPr>
        <w:t>теорії</w:t>
      </w:r>
      <w:r>
        <w:t></w:t>
      </w:r>
      <w:r>
        <w:rPr>
          <w:rFonts w:hint="eastAsia"/>
        </w:rPr>
        <w:t>і</w:t>
      </w:r>
      <w:r>
        <w:t></w:t>
      </w:r>
      <w:r>
        <w:rPr>
          <w:rFonts w:hint="eastAsia"/>
        </w:rPr>
        <w:t>практики</w:t>
      </w:r>
      <w:r>
        <w:t></w:t>
      </w:r>
      <w:r>
        <w:rPr>
          <w:rFonts w:hint="eastAsia"/>
        </w:rPr>
        <w:t>протидії</w:t>
      </w:r>
      <w:r>
        <w:t></w:t>
      </w:r>
      <w:r>
        <w:rPr>
          <w:rFonts w:hint="eastAsia"/>
        </w:rPr>
        <w:t>злочинності</w:t>
      </w:r>
      <w:r>
        <w:t></w:t>
      </w:r>
      <w:r>
        <w:t></w:t>
      </w:r>
      <w:r>
        <w:t></w:t>
      </w:r>
      <w:r>
        <w:rPr>
          <w:rFonts w:hint="eastAsia"/>
        </w:rPr>
        <w:t>І</w:t>
      </w:r>
      <w:r>
        <w:t></w:t>
      </w:r>
      <w:r>
        <w:rPr>
          <w:rFonts w:hint="eastAsia"/>
        </w:rPr>
        <w:t>кв</w:t>
      </w:r>
      <w:r>
        <w:t></w:t>
      </w:r>
      <w:r>
        <w:t></w:t>
      </w:r>
      <w:r>
        <w:t></w:t>
      </w:r>
      <w:r>
        <w:t></w:t>
      </w:r>
      <w:r>
        <w:t></w:t>
      </w:r>
      <w:r>
        <w:t></w:t>
      </w:r>
      <w:r>
        <w:t></w:t>
      </w:r>
      <w:r>
        <w:rPr>
          <w:rFonts w:hint="eastAsia"/>
        </w:rPr>
        <w:t>р</w:t>
      </w:r>
      <w:r>
        <w:t></w:t>
      </w:r>
      <w:r>
        <w:t></w:t>
      </w:r>
      <w:r>
        <w:rPr>
          <w:rFonts w:hint="eastAsia"/>
        </w:rPr>
        <w:t>–</w:t>
      </w:r>
      <w:r>
        <w:t></w:t>
      </w:r>
      <w:r>
        <w:rPr>
          <w:rFonts w:hint="eastAsia"/>
        </w:rPr>
        <w:t>І</w:t>
      </w:r>
      <w:r>
        <w:t></w:t>
      </w:r>
      <w:r>
        <w:t></w:t>
      </w:r>
      <w:r>
        <w:rPr>
          <w:rFonts w:hint="eastAsia"/>
        </w:rPr>
        <w:t>кв</w:t>
      </w:r>
      <w:r>
        <w:t></w:t>
      </w:r>
      <w:r>
        <w:t></w:t>
      </w:r>
      <w:r>
        <w:t></w:t>
      </w:r>
      <w:r>
        <w:t></w:t>
      </w:r>
      <w:r>
        <w:t></w:t>
      </w:r>
      <w:r>
        <w:t></w:t>
      </w:r>
      <w:r>
        <w:t></w:t>
      </w:r>
      <w:r>
        <w:rPr>
          <w:rFonts w:hint="eastAsia"/>
        </w:rPr>
        <w:t>р</w:t>
      </w:r>
      <w:r>
        <w:t></w:t>
      </w:r>
      <w:r>
        <w:t></w:t>
      </w:r>
      <w:r>
        <w:t></w:t>
      </w:r>
    </w:p>
    <w:p w:rsidR="00D90BF7" w:rsidRDefault="00D90BF7" w:rsidP="00D90BF7">
      <w:r>
        <w:rPr>
          <w:rFonts w:hint="eastAsia"/>
        </w:rPr>
        <w:t>Тема</w:t>
      </w:r>
      <w:r>
        <w:t></w:t>
      </w:r>
      <w:r>
        <w:rPr>
          <w:rFonts w:hint="eastAsia"/>
        </w:rPr>
        <w:t>дисертації</w:t>
      </w:r>
      <w:r>
        <w:t></w:t>
      </w:r>
      <w:r>
        <w:rPr>
          <w:rFonts w:hint="eastAsia"/>
        </w:rPr>
        <w:t>затверджена</w:t>
      </w:r>
      <w:r>
        <w:t></w:t>
      </w:r>
      <w:r>
        <w:rPr>
          <w:rFonts w:hint="eastAsia"/>
        </w:rPr>
        <w:t>на</w:t>
      </w:r>
      <w:r>
        <w:t></w:t>
      </w:r>
      <w:r>
        <w:rPr>
          <w:rFonts w:hint="eastAsia"/>
        </w:rPr>
        <w:t>засіданні</w:t>
      </w:r>
      <w:r>
        <w:t></w:t>
      </w:r>
      <w:r>
        <w:rPr>
          <w:rFonts w:hint="eastAsia"/>
        </w:rPr>
        <w:t>вченої</w:t>
      </w:r>
      <w:r>
        <w:t></w:t>
      </w:r>
      <w:r>
        <w:rPr>
          <w:rFonts w:hint="eastAsia"/>
        </w:rPr>
        <w:t>ради</w:t>
      </w:r>
      <w:r>
        <w:t></w:t>
      </w:r>
      <w:r>
        <w:rPr>
          <w:rFonts w:hint="eastAsia"/>
        </w:rPr>
        <w:t>Інституту</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t></w:t>
      </w:r>
      <w:r>
        <w:rPr>
          <w:rFonts w:hint="eastAsia"/>
        </w:rPr>
        <w:t>протокол</w:t>
      </w:r>
      <w:r>
        <w:t></w:t>
      </w:r>
      <w:r>
        <w:rPr>
          <w:rFonts w:hint="eastAsia"/>
        </w:rPr>
        <w:t>№</w:t>
      </w:r>
      <w:r>
        <w:t></w:t>
      </w:r>
      <w:r>
        <w:t></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t></w:t>
      </w:r>
      <w:r>
        <w:rPr>
          <w:rFonts w:hint="eastAsia"/>
        </w:rPr>
        <w:t>та</w:t>
      </w:r>
      <w:r>
        <w:t></w:t>
      </w:r>
      <w:r>
        <w:rPr>
          <w:rFonts w:hint="eastAsia"/>
        </w:rPr>
        <w:t>уточнена</w:t>
      </w:r>
      <w:r>
        <w:t></w:t>
      </w:r>
      <w:r>
        <w:t></w:t>
      </w:r>
      <w:r>
        <w:rPr>
          <w:rFonts w:hint="eastAsia"/>
        </w:rPr>
        <w:t>протокол</w:t>
      </w:r>
      <w:r>
        <w:t></w:t>
      </w:r>
      <w:r>
        <w:rPr>
          <w:rFonts w:hint="eastAsia"/>
        </w:rPr>
        <w:t>№</w:t>
      </w:r>
      <w:r>
        <w:t></w:t>
      </w:r>
      <w:r>
        <w:t></w:t>
      </w:r>
      <w:r>
        <w:t></w:t>
      </w:r>
      <w:r>
        <w:t></w:t>
      </w:r>
      <w:r>
        <w:rPr>
          <w:rFonts w:hint="eastAsia"/>
        </w:rPr>
        <w:t>від</w:t>
      </w:r>
      <w:r>
        <w:t></w:t>
      </w:r>
      <w:r>
        <w:t></w:t>
      </w:r>
      <w:r>
        <w:t></w:t>
      </w:r>
      <w:r>
        <w:t></w:t>
      </w:r>
      <w:r>
        <w:rPr>
          <w:rFonts w:hint="eastAsia"/>
        </w:rPr>
        <w:t>грудня</w:t>
      </w:r>
      <w:r>
        <w:t></w:t>
      </w:r>
      <w:r>
        <w:t></w:t>
      </w:r>
      <w:r>
        <w:t></w:t>
      </w:r>
      <w:r>
        <w:t></w:t>
      </w:r>
      <w:r>
        <w:t></w:t>
      </w:r>
      <w:r>
        <w:t></w:t>
      </w:r>
      <w:r>
        <w:rPr>
          <w:rFonts w:hint="eastAsia"/>
        </w:rPr>
        <w:t>р</w:t>
      </w:r>
      <w:r>
        <w:t></w:t>
      </w:r>
      <w:r>
        <w:t></w:t>
      </w:r>
      <w:r>
        <w:t></w:t>
      </w:r>
      <w:r>
        <w:t></w:t>
      </w:r>
    </w:p>
    <w:p w:rsidR="00D90BF7" w:rsidRDefault="00D90BF7" w:rsidP="00D90BF7">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Мета</w:t>
      </w:r>
      <w:r>
        <w:t></w:t>
      </w:r>
      <w:r>
        <w:rPr>
          <w:rFonts w:hint="eastAsia"/>
        </w:rPr>
        <w:t>дисертаційного</w:t>
      </w:r>
      <w:r>
        <w:t></w:t>
      </w:r>
      <w:r>
        <w:rPr>
          <w:rFonts w:hint="eastAsia"/>
        </w:rPr>
        <w:t>дослідження</w:t>
      </w:r>
      <w:r>
        <w:t></w:t>
      </w:r>
      <w:r>
        <w:rPr>
          <w:rFonts w:hint="eastAsia"/>
        </w:rPr>
        <w:t>полягає</w:t>
      </w:r>
      <w:r>
        <w:t></w:t>
      </w:r>
      <w:r>
        <w:rPr>
          <w:rFonts w:hint="eastAsia"/>
        </w:rPr>
        <w:t>у</w:t>
      </w:r>
      <w:r>
        <w:t></w:t>
      </w:r>
      <w:r>
        <w:rPr>
          <w:rFonts w:hint="eastAsia"/>
        </w:rPr>
        <w:t>розробці</w:t>
      </w:r>
      <w:r>
        <w:t></w:t>
      </w:r>
      <w:r>
        <w:rPr>
          <w:rFonts w:hint="eastAsia"/>
        </w:rPr>
        <w:t>теоретичних</w:t>
      </w:r>
      <w:r>
        <w:t></w:t>
      </w:r>
      <w:r>
        <w:rPr>
          <w:rFonts w:hint="eastAsia"/>
        </w:rPr>
        <w:t>засад</w:t>
      </w:r>
      <w:r>
        <w:t></w:t>
      </w:r>
      <w:r>
        <w:rPr>
          <w:rFonts w:hint="eastAsia"/>
        </w:rPr>
        <w:t>кримінально</w:t>
      </w:r>
      <w:r>
        <w:t></w:t>
      </w:r>
      <w:r>
        <w:rPr>
          <w:rFonts w:hint="eastAsia"/>
        </w:rPr>
        <w:t>правової</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p>
    <w:p w:rsidR="00D90BF7" w:rsidRDefault="00D90BF7" w:rsidP="00D90BF7">
      <w:r>
        <w:rPr>
          <w:rFonts w:hint="eastAsia"/>
        </w:rPr>
        <w:t>Вказана</w:t>
      </w:r>
      <w:r>
        <w:t></w:t>
      </w:r>
      <w:r>
        <w:rPr>
          <w:rFonts w:hint="eastAsia"/>
        </w:rPr>
        <w:t>мета</w:t>
      </w:r>
      <w:r>
        <w:t></w:t>
      </w:r>
      <w:r>
        <w:rPr>
          <w:rFonts w:hint="eastAsia"/>
        </w:rPr>
        <w:t>обумовила</w:t>
      </w:r>
      <w:r>
        <w:t></w:t>
      </w:r>
      <w:r>
        <w:rPr>
          <w:rFonts w:hint="eastAsia"/>
        </w:rPr>
        <w:t>постановку</w:t>
      </w:r>
      <w:r>
        <w:t></w:t>
      </w:r>
      <w:r>
        <w:rPr>
          <w:rFonts w:hint="eastAsia"/>
        </w:rPr>
        <w:t>та</w:t>
      </w:r>
      <w:r>
        <w:t></w:t>
      </w:r>
      <w:r>
        <w:rPr>
          <w:rFonts w:hint="eastAsia"/>
        </w:rPr>
        <w:t>необхідність</w:t>
      </w:r>
      <w:r>
        <w:t></w:t>
      </w:r>
      <w:r>
        <w:rPr>
          <w:rFonts w:hint="eastAsia"/>
        </w:rPr>
        <w:t>вирішення</w:t>
      </w:r>
      <w:r>
        <w:t></w:t>
      </w:r>
      <w:r>
        <w:rPr>
          <w:rFonts w:hint="eastAsia"/>
        </w:rPr>
        <w:t>таких</w:t>
      </w:r>
      <w:r>
        <w:t></w:t>
      </w:r>
      <w:r>
        <w:rPr>
          <w:rFonts w:hint="eastAsia"/>
        </w:rPr>
        <w:t>завдань</w:t>
      </w:r>
      <w:r>
        <w:t></w:t>
      </w:r>
    </w:p>
    <w:p w:rsidR="00D90BF7" w:rsidRDefault="00D90BF7" w:rsidP="00D90BF7">
      <w:r>
        <w:rPr>
          <w:rFonts w:hint="eastAsia"/>
        </w:rPr>
        <w:t>–</w:t>
      </w:r>
      <w:r>
        <w:tab/>
      </w:r>
      <w:r>
        <w:rPr>
          <w:rFonts w:hint="eastAsia"/>
        </w:rPr>
        <w:t>визначити</w:t>
      </w:r>
      <w:r>
        <w:t></w:t>
      </w:r>
      <w:r>
        <w:rPr>
          <w:rFonts w:hint="eastAsia"/>
        </w:rPr>
        <w:t>поняття</w:t>
      </w:r>
      <w:r>
        <w:t></w:t>
      </w:r>
      <w:r>
        <w:rPr>
          <w:rFonts w:hint="eastAsia"/>
        </w:rPr>
        <w:t>екстремізму</w:t>
      </w:r>
      <w:r>
        <w:t></w:t>
      </w:r>
      <w:r>
        <w:rPr>
          <w:rFonts w:hint="eastAsia"/>
        </w:rPr>
        <w:t>та</w:t>
      </w:r>
      <w:r>
        <w:t></w:t>
      </w:r>
      <w:r>
        <w:rPr>
          <w:rFonts w:hint="eastAsia"/>
        </w:rPr>
        <w:t>встановити</w:t>
      </w:r>
      <w:r>
        <w:t></w:t>
      </w:r>
      <w:r>
        <w:rPr>
          <w:rFonts w:hint="eastAsia"/>
        </w:rPr>
        <w:t>його</w:t>
      </w:r>
      <w:r>
        <w:t></w:t>
      </w:r>
      <w:r>
        <w:rPr>
          <w:rFonts w:hint="eastAsia"/>
        </w:rPr>
        <w:t>сутність</w:t>
      </w:r>
      <w:r>
        <w:t></w:t>
      </w:r>
      <w:r>
        <w:rPr>
          <w:rFonts w:hint="eastAsia"/>
        </w:rPr>
        <w:t>як</w:t>
      </w:r>
      <w:r>
        <w:t></w:t>
      </w:r>
      <w:r>
        <w:rPr>
          <w:rFonts w:hint="eastAsia"/>
        </w:rPr>
        <w:t>соціального</w:t>
      </w:r>
      <w:r>
        <w:t></w:t>
      </w:r>
      <w:r>
        <w:rPr>
          <w:rFonts w:hint="eastAsia"/>
        </w:rPr>
        <w:t>явища</w:t>
      </w:r>
      <w:r>
        <w:t></w:t>
      </w:r>
      <w:r>
        <w:rPr>
          <w:rFonts w:hint="eastAsia"/>
        </w:rPr>
        <w:t>та</w:t>
      </w:r>
      <w:r>
        <w:t></w:t>
      </w:r>
      <w:r>
        <w:rPr>
          <w:rFonts w:hint="eastAsia"/>
        </w:rPr>
        <w:t>правової</w:t>
      </w:r>
      <w:r>
        <w:t></w:t>
      </w:r>
      <w:r>
        <w:rPr>
          <w:rFonts w:hint="eastAsia"/>
        </w:rPr>
        <w:t>категорії</w:t>
      </w:r>
      <w:r>
        <w:t></w:t>
      </w:r>
    </w:p>
    <w:p w:rsidR="00D90BF7" w:rsidRDefault="00D90BF7" w:rsidP="00D90BF7">
      <w:r>
        <w:rPr>
          <w:rFonts w:hint="eastAsia"/>
        </w:rPr>
        <w:t>–</w:t>
      </w:r>
      <w:r>
        <w:tab/>
      </w:r>
      <w:r>
        <w:rPr>
          <w:rFonts w:hint="eastAsia"/>
        </w:rPr>
        <w:t>встановити</w:t>
      </w:r>
      <w:r>
        <w:t></w:t>
      </w:r>
      <w:r>
        <w:rPr>
          <w:rFonts w:hint="eastAsia"/>
        </w:rPr>
        <w:t>співвідношення</w:t>
      </w:r>
      <w:r>
        <w:t></w:t>
      </w:r>
      <w:r>
        <w:rPr>
          <w:rFonts w:hint="eastAsia"/>
        </w:rPr>
        <w:t>понять</w:t>
      </w:r>
      <w:r>
        <w:t></w:t>
      </w:r>
      <w:r>
        <w:t></w:t>
      </w:r>
      <w:r>
        <w:rPr>
          <w:rFonts w:hint="eastAsia"/>
        </w:rPr>
        <w:t>екстремізм</w:t>
      </w:r>
      <w:r>
        <w:t></w:t>
      </w:r>
      <w:r>
        <w:t></w:t>
      </w:r>
      <w:r>
        <w:rPr>
          <w:rFonts w:hint="eastAsia"/>
        </w:rPr>
        <w:t>і</w:t>
      </w:r>
      <w:r>
        <w:t></w:t>
      </w:r>
      <w:r>
        <w:t></w:t>
      </w:r>
      <w:r>
        <w:rPr>
          <w:rFonts w:hint="eastAsia"/>
        </w:rPr>
        <w:t>екстремістська</w:t>
      </w:r>
      <w:r>
        <w:t></w:t>
      </w:r>
      <w:r>
        <w:rPr>
          <w:rFonts w:hint="eastAsia"/>
        </w:rPr>
        <w:t>діяльність</w:t>
      </w:r>
      <w:r>
        <w:t></w:t>
      </w:r>
      <w:r>
        <w:t></w:t>
      </w:r>
      <w:r>
        <w:t></w:t>
      </w:r>
    </w:p>
    <w:p w:rsidR="00D90BF7" w:rsidRDefault="00D90BF7" w:rsidP="00D90BF7">
      <w:r>
        <w:rPr>
          <w:rFonts w:hint="eastAsia"/>
        </w:rPr>
        <w:t>–</w:t>
      </w:r>
      <w:r>
        <w:tab/>
      </w:r>
      <w:r>
        <w:rPr>
          <w:rFonts w:hint="eastAsia"/>
        </w:rPr>
        <w:t>визначити</w:t>
      </w:r>
      <w:r>
        <w:t></w:t>
      </w:r>
      <w:r>
        <w:rPr>
          <w:rFonts w:hint="eastAsia"/>
        </w:rPr>
        <w:t>соціальну</w:t>
      </w:r>
      <w:r>
        <w:t></w:t>
      </w:r>
      <w:r>
        <w:rPr>
          <w:rFonts w:hint="eastAsia"/>
        </w:rPr>
        <w:t>обумовленість</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p>
    <w:p w:rsidR="00D90BF7" w:rsidRDefault="00D90BF7" w:rsidP="00D90BF7">
      <w:r>
        <w:rPr>
          <w:rFonts w:hint="eastAsia"/>
        </w:rPr>
        <w:t>–</w:t>
      </w:r>
      <w:r>
        <w:tab/>
      </w:r>
      <w:r>
        <w:rPr>
          <w:rFonts w:hint="eastAsia"/>
        </w:rPr>
        <w:t>сформулювати</w:t>
      </w:r>
      <w:r>
        <w:t></w:t>
      </w:r>
      <w:r>
        <w:rPr>
          <w:rFonts w:hint="eastAsia"/>
        </w:rPr>
        <w:t>поняття</w:t>
      </w:r>
      <w:r>
        <w:t></w:t>
      </w:r>
      <w:r>
        <w:rPr>
          <w:rFonts w:hint="eastAsia"/>
        </w:rPr>
        <w:t>екстремістського</w:t>
      </w:r>
      <w:r>
        <w:t></w:t>
      </w:r>
      <w:r>
        <w:rPr>
          <w:rFonts w:hint="eastAsia"/>
        </w:rPr>
        <w:t>злочину</w:t>
      </w:r>
      <w:r>
        <w:t></w:t>
      </w:r>
    </w:p>
    <w:p w:rsidR="00D90BF7" w:rsidRDefault="00D90BF7" w:rsidP="00D90BF7">
      <w:r>
        <w:rPr>
          <w:rFonts w:hint="eastAsia"/>
        </w:rPr>
        <w:t>–</w:t>
      </w:r>
      <w:r>
        <w:tab/>
      </w:r>
      <w:r>
        <w:rPr>
          <w:rFonts w:hint="eastAsia"/>
        </w:rPr>
        <w:t>визначити</w:t>
      </w:r>
      <w:r>
        <w:t></w:t>
      </w:r>
      <w:r>
        <w:rPr>
          <w:rFonts w:hint="eastAsia"/>
        </w:rPr>
        <w:t>систему</w:t>
      </w:r>
      <w:r>
        <w:t></w:t>
      </w:r>
      <w:r>
        <w:rPr>
          <w:rFonts w:hint="eastAsia"/>
        </w:rPr>
        <w:t>та</w:t>
      </w:r>
      <w:r>
        <w:t></w:t>
      </w:r>
      <w:r>
        <w:rPr>
          <w:rFonts w:hint="eastAsia"/>
        </w:rPr>
        <w:t>види</w:t>
      </w:r>
      <w:r>
        <w:t></w:t>
      </w:r>
      <w:r>
        <w:rPr>
          <w:rFonts w:hint="eastAsia"/>
        </w:rPr>
        <w:t>екстремістських</w:t>
      </w:r>
      <w:r>
        <w:t></w:t>
      </w:r>
      <w:r>
        <w:rPr>
          <w:rFonts w:hint="eastAsia"/>
        </w:rPr>
        <w:t>злочинів</w:t>
      </w:r>
      <w:r>
        <w:t></w:t>
      </w:r>
      <w:r>
        <w:rPr>
          <w:rFonts w:hint="eastAsia"/>
        </w:rPr>
        <w:t>у</w:t>
      </w:r>
      <w:r>
        <w:t></w:t>
      </w:r>
      <w:r>
        <w:rPr>
          <w:rFonts w:hint="eastAsia"/>
        </w:rPr>
        <w:t>КК</w:t>
      </w:r>
      <w:r>
        <w:t></w:t>
      </w:r>
      <w:r>
        <w:rPr>
          <w:rFonts w:hint="eastAsia"/>
        </w:rPr>
        <w:t>України</w:t>
      </w:r>
      <w:r>
        <w:t></w:t>
      </w:r>
    </w:p>
    <w:p w:rsidR="00D90BF7" w:rsidRDefault="00D90BF7" w:rsidP="00D90BF7">
      <w:r>
        <w:rPr>
          <w:rFonts w:hint="eastAsia"/>
        </w:rPr>
        <w:t>–</w:t>
      </w:r>
      <w:r>
        <w:tab/>
      </w:r>
      <w:r>
        <w:rPr>
          <w:rFonts w:hint="eastAsia"/>
        </w:rPr>
        <w:t>встановити</w:t>
      </w:r>
      <w:r>
        <w:t></w:t>
      </w:r>
      <w:r>
        <w:rPr>
          <w:rFonts w:hint="eastAsia"/>
        </w:rPr>
        <w:t>об’єктивні</w:t>
      </w:r>
      <w:r>
        <w:t></w:t>
      </w:r>
      <w:r>
        <w:rPr>
          <w:rFonts w:hint="eastAsia"/>
        </w:rPr>
        <w:t>ознаки</w:t>
      </w:r>
      <w:r>
        <w:t></w:t>
      </w:r>
      <w:r>
        <w:rPr>
          <w:rFonts w:hint="eastAsia"/>
        </w:rPr>
        <w:t>екстремістських</w:t>
      </w:r>
      <w:r>
        <w:t></w:t>
      </w:r>
      <w:r>
        <w:rPr>
          <w:rFonts w:hint="eastAsia"/>
        </w:rPr>
        <w:t>злочинів</w:t>
      </w:r>
      <w:r>
        <w:t></w:t>
      </w:r>
      <w:r>
        <w:t></w:t>
      </w:r>
    </w:p>
    <w:p w:rsidR="00D90BF7" w:rsidRDefault="00D90BF7" w:rsidP="00D90BF7">
      <w:r>
        <w:rPr>
          <w:rFonts w:hint="eastAsia"/>
        </w:rPr>
        <w:t>–</w:t>
      </w:r>
      <w:r>
        <w:tab/>
      </w:r>
      <w:r>
        <w:rPr>
          <w:rFonts w:hint="eastAsia"/>
        </w:rPr>
        <w:t>з’ясувати</w:t>
      </w:r>
      <w:r>
        <w:t></w:t>
      </w:r>
      <w:r>
        <w:rPr>
          <w:rFonts w:hint="eastAsia"/>
        </w:rPr>
        <w:t>особливості</w:t>
      </w:r>
      <w:r>
        <w:t></w:t>
      </w:r>
      <w:r>
        <w:rPr>
          <w:rFonts w:hint="eastAsia"/>
        </w:rPr>
        <w:t>суб’єктивних</w:t>
      </w:r>
      <w:r>
        <w:t></w:t>
      </w:r>
      <w:r>
        <w:rPr>
          <w:rFonts w:hint="eastAsia"/>
        </w:rPr>
        <w:t>ознак</w:t>
      </w:r>
      <w:r>
        <w:t></w:t>
      </w:r>
      <w:r>
        <w:rPr>
          <w:rFonts w:hint="eastAsia"/>
        </w:rPr>
        <w:t>екстремістських</w:t>
      </w:r>
      <w:r>
        <w:t></w:t>
      </w:r>
      <w:r>
        <w:rPr>
          <w:rFonts w:hint="eastAsia"/>
        </w:rPr>
        <w:t>злочинів</w:t>
      </w:r>
      <w:r>
        <w:t></w:t>
      </w:r>
    </w:p>
    <w:p w:rsidR="00D90BF7" w:rsidRDefault="00D90BF7" w:rsidP="00D90BF7">
      <w:r>
        <w:rPr>
          <w:rFonts w:hint="eastAsia"/>
        </w:rPr>
        <w:t>–</w:t>
      </w:r>
      <w:r>
        <w:tab/>
      </w:r>
      <w:r>
        <w:rPr>
          <w:rFonts w:hint="eastAsia"/>
        </w:rPr>
        <w:t>визначити</w:t>
      </w:r>
      <w:r>
        <w:t></w:t>
      </w:r>
      <w:r>
        <w:rPr>
          <w:rFonts w:hint="eastAsia"/>
        </w:rPr>
        <w:t>основні</w:t>
      </w:r>
      <w:r>
        <w:t></w:t>
      </w:r>
      <w:r>
        <w:rPr>
          <w:rFonts w:hint="eastAsia"/>
        </w:rPr>
        <w:t>напрями</w:t>
      </w:r>
      <w:r>
        <w:t></w:t>
      </w:r>
      <w:r>
        <w:rPr>
          <w:rFonts w:hint="eastAsia"/>
        </w:rPr>
        <w:t>вдосконалення</w:t>
      </w:r>
      <w:r>
        <w:t></w:t>
      </w:r>
      <w:r>
        <w:rPr>
          <w:rFonts w:hint="eastAsia"/>
        </w:rPr>
        <w:t>законодавства</w:t>
      </w:r>
      <w:r>
        <w:t></w:t>
      </w:r>
      <w:r>
        <w:rPr>
          <w:rFonts w:hint="eastAsia"/>
        </w:rPr>
        <w:t>про</w:t>
      </w:r>
      <w:r>
        <w:t></w:t>
      </w:r>
      <w:r>
        <w:rPr>
          <w:rFonts w:hint="eastAsia"/>
        </w:rPr>
        <w:t>відповідальність</w:t>
      </w:r>
      <w:r>
        <w:t></w:t>
      </w:r>
      <w:r>
        <w:rPr>
          <w:rFonts w:hint="eastAsia"/>
        </w:rPr>
        <w:t>за</w:t>
      </w:r>
      <w:r>
        <w:t></w:t>
      </w:r>
      <w:r>
        <w:rPr>
          <w:rFonts w:hint="eastAsia"/>
        </w:rPr>
        <w:t>вчинення</w:t>
      </w:r>
      <w:r>
        <w:t></w:t>
      </w:r>
      <w:r>
        <w:rPr>
          <w:rFonts w:hint="eastAsia"/>
        </w:rPr>
        <w:t>екстремістських</w:t>
      </w:r>
      <w:r>
        <w:t></w:t>
      </w:r>
      <w:r>
        <w:rPr>
          <w:rFonts w:hint="eastAsia"/>
        </w:rPr>
        <w:t>злочинів</w:t>
      </w:r>
      <w:r>
        <w:t></w:t>
      </w:r>
    </w:p>
    <w:p w:rsidR="00D90BF7" w:rsidRDefault="00D90BF7" w:rsidP="00D90BF7">
      <w:r>
        <w:rPr>
          <w:rFonts w:hint="eastAsia"/>
        </w:rPr>
        <w:t>Об’єктом</w:t>
      </w:r>
      <w:r>
        <w:t></w:t>
      </w:r>
      <w:r>
        <w:rPr>
          <w:rFonts w:hint="eastAsia"/>
        </w:rPr>
        <w:t>дослідження</w:t>
      </w:r>
      <w:r>
        <w:t></w:t>
      </w:r>
      <w:r>
        <w:rPr>
          <w:rFonts w:hint="eastAsia"/>
        </w:rPr>
        <w:t>є</w:t>
      </w:r>
      <w:r>
        <w:t></w:t>
      </w:r>
      <w:r>
        <w:rPr>
          <w:rFonts w:hint="eastAsia"/>
        </w:rPr>
        <w:t>порядок</w:t>
      </w:r>
      <w:r>
        <w:t></w:t>
      </w:r>
      <w:r>
        <w:rPr>
          <w:rFonts w:hint="eastAsia"/>
        </w:rPr>
        <w:t>суспільних</w:t>
      </w:r>
      <w:r>
        <w:t></w:t>
      </w:r>
      <w:r>
        <w:rPr>
          <w:rFonts w:hint="eastAsia"/>
        </w:rPr>
        <w:t>відносин</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засобами</w:t>
      </w:r>
      <w:r>
        <w:t></w:t>
      </w:r>
      <w:r>
        <w:rPr>
          <w:rFonts w:hint="eastAsia"/>
        </w:rPr>
        <w:t>кримінальної</w:t>
      </w:r>
      <w:r>
        <w:t></w:t>
      </w:r>
      <w:r>
        <w:rPr>
          <w:rFonts w:hint="eastAsia"/>
        </w:rPr>
        <w:t>юстиції</w:t>
      </w:r>
      <w:r>
        <w:t></w:t>
      </w:r>
    </w:p>
    <w:p w:rsidR="00D90BF7" w:rsidRDefault="00D90BF7" w:rsidP="00D90BF7">
      <w:r>
        <w:rPr>
          <w:rFonts w:hint="eastAsia"/>
        </w:rPr>
        <w:t>Предметом</w:t>
      </w:r>
      <w:r>
        <w:t></w:t>
      </w:r>
      <w:r>
        <w:rPr>
          <w:rFonts w:hint="eastAsia"/>
        </w:rPr>
        <w:t>дослідження</w:t>
      </w:r>
      <w:r>
        <w:t></w:t>
      </w:r>
      <w:r>
        <w:rPr>
          <w:rFonts w:hint="eastAsia"/>
        </w:rPr>
        <w:t>є</w:t>
      </w:r>
      <w:r>
        <w:t></w:t>
      </w:r>
      <w:r>
        <w:rPr>
          <w:rFonts w:hint="eastAsia"/>
        </w:rPr>
        <w:t>кримінально</w:t>
      </w:r>
      <w:r>
        <w:t></w:t>
      </w:r>
      <w:r>
        <w:rPr>
          <w:rFonts w:hint="eastAsia"/>
        </w:rPr>
        <w:t>правова</w:t>
      </w:r>
      <w:r>
        <w:t></w:t>
      </w:r>
      <w:r>
        <w:rPr>
          <w:rFonts w:hint="eastAsia"/>
        </w:rPr>
        <w:t>протидія</w:t>
      </w:r>
      <w:r>
        <w:t></w:t>
      </w:r>
      <w:r>
        <w:rPr>
          <w:rFonts w:hint="eastAsia"/>
        </w:rPr>
        <w:t>екстремізму</w:t>
      </w:r>
      <w:r>
        <w:t></w:t>
      </w:r>
      <w:r>
        <w:rPr>
          <w:rFonts w:hint="eastAsia"/>
        </w:rPr>
        <w:t>в</w:t>
      </w:r>
      <w:r>
        <w:t></w:t>
      </w:r>
      <w:r>
        <w:rPr>
          <w:rFonts w:hint="eastAsia"/>
        </w:rPr>
        <w:t>Україні</w:t>
      </w:r>
      <w:r>
        <w:t></w:t>
      </w:r>
    </w:p>
    <w:p w:rsidR="00D90BF7" w:rsidRDefault="00D90BF7" w:rsidP="00D90BF7">
      <w:r>
        <w:rPr>
          <w:rFonts w:hint="eastAsia"/>
        </w:rPr>
        <w:t>Методи</w:t>
      </w:r>
      <w:r>
        <w:t></w:t>
      </w:r>
      <w:r>
        <w:rPr>
          <w:rFonts w:hint="eastAsia"/>
        </w:rPr>
        <w:t>дослідження</w:t>
      </w:r>
      <w:r>
        <w:t></w:t>
      </w:r>
      <w:r>
        <w:t></w:t>
      </w:r>
      <w:r>
        <w:rPr>
          <w:rFonts w:hint="eastAsia"/>
        </w:rPr>
        <w:t>Методи</w:t>
      </w:r>
      <w:r>
        <w:t></w:t>
      </w:r>
      <w:r>
        <w:rPr>
          <w:rFonts w:hint="eastAsia"/>
        </w:rPr>
        <w:t>дослідження</w:t>
      </w:r>
      <w:r>
        <w:t></w:t>
      </w:r>
      <w:r>
        <w:rPr>
          <w:rFonts w:hint="eastAsia"/>
        </w:rPr>
        <w:t>обрані</w:t>
      </w:r>
      <w:r>
        <w:t></w:t>
      </w:r>
      <w:r>
        <w:rPr>
          <w:rFonts w:hint="eastAsia"/>
        </w:rPr>
        <w:t>з</w:t>
      </w:r>
      <w:r>
        <w:t></w:t>
      </w:r>
      <w:r>
        <w:rPr>
          <w:rFonts w:hint="eastAsia"/>
        </w:rPr>
        <w:t>урахуванням</w:t>
      </w:r>
      <w:r>
        <w:t></w:t>
      </w:r>
      <w:r>
        <w:rPr>
          <w:rFonts w:hint="eastAsia"/>
        </w:rPr>
        <w:t>поставленої</w:t>
      </w:r>
      <w:r>
        <w:t></w:t>
      </w:r>
      <w:r>
        <w:rPr>
          <w:rFonts w:hint="eastAsia"/>
        </w:rPr>
        <w:t>в</w:t>
      </w:r>
      <w:r>
        <w:t></w:t>
      </w:r>
      <w:r>
        <w:rPr>
          <w:rFonts w:hint="eastAsia"/>
        </w:rPr>
        <w:t>роботі</w:t>
      </w:r>
      <w:r>
        <w:t></w:t>
      </w:r>
      <w:r>
        <w:rPr>
          <w:rFonts w:hint="eastAsia"/>
        </w:rPr>
        <w:t>мети</w:t>
      </w:r>
      <w:r>
        <w:t></w:t>
      </w:r>
      <w:r>
        <w:rPr>
          <w:rFonts w:hint="eastAsia"/>
        </w:rPr>
        <w:t>та</w:t>
      </w:r>
      <w:r>
        <w:t></w:t>
      </w:r>
      <w:r>
        <w:rPr>
          <w:rFonts w:hint="eastAsia"/>
        </w:rPr>
        <w:t>завдань</w:t>
      </w:r>
      <w:r>
        <w:t></w:t>
      </w:r>
      <w:r>
        <w:rPr>
          <w:rFonts w:hint="eastAsia"/>
        </w:rPr>
        <w:t>дослідження</w:t>
      </w:r>
      <w:r>
        <w:t></w:t>
      </w:r>
      <w:r>
        <w:t></w:t>
      </w:r>
      <w:r>
        <w:rPr>
          <w:rFonts w:hint="eastAsia"/>
        </w:rPr>
        <w:t>його</w:t>
      </w:r>
      <w:r>
        <w:t></w:t>
      </w:r>
      <w:r>
        <w:rPr>
          <w:rFonts w:hint="eastAsia"/>
        </w:rPr>
        <w:t>об’єкта</w:t>
      </w:r>
      <w:r>
        <w:t></w:t>
      </w:r>
      <w:r>
        <w:rPr>
          <w:rFonts w:hint="eastAsia"/>
        </w:rPr>
        <w:t>і</w:t>
      </w:r>
      <w:r>
        <w:t></w:t>
      </w:r>
      <w:r>
        <w:rPr>
          <w:rFonts w:hint="eastAsia"/>
        </w:rPr>
        <w:t>предмета</w:t>
      </w:r>
      <w:r>
        <w:t></w:t>
      </w:r>
      <w:r>
        <w:t></w:t>
      </w:r>
      <w:r>
        <w:rPr>
          <w:rFonts w:hint="eastAsia"/>
        </w:rPr>
        <w:t>Методологічну</w:t>
      </w:r>
      <w:r>
        <w:t></w:t>
      </w:r>
      <w:r>
        <w:rPr>
          <w:rFonts w:hint="eastAsia"/>
        </w:rPr>
        <w:t>основу</w:t>
      </w:r>
      <w:r>
        <w:t></w:t>
      </w:r>
      <w:r>
        <w:rPr>
          <w:rFonts w:hint="eastAsia"/>
        </w:rPr>
        <w:t>роботи</w:t>
      </w:r>
      <w:r>
        <w:t></w:t>
      </w:r>
      <w:r>
        <w:rPr>
          <w:rFonts w:hint="eastAsia"/>
        </w:rPr>
        <w:t>становить</w:t>
      </w:r>
      <w:r>
        <w:t></w:t>
      </w:r>
      <w:r>
        <w:rPr>
          <w:rFonts w:hint="eastAsia"/>
        </w:rPr>
        <w:t>комплексний</w:t>
      </w:r>
      <w:r>
        <w:t></w:t>
      </w:r>
      <w:r>
        <w:rPr>
          <w:rFonts w:hint="eastAsia"/>
        </w:rPr>
        <w:t>підхід</w:t>
      </w:r>
      <w:r>
        <w:t></w:t>
      </w:r>
      <w:r>
        <w:rPr>
          <w:rFonts w:hint="eastAsia"/>
        </w:rPr>
        <w:t>до</w:t>
      </w:r>
      <w:r>
        <w:t></w:t>
      </w:r>
      <w:r>
        <w:rPr>
          <w:rFonts w:hint="eastAsia"/>
        </w:rPr>
        <w:t>розгляду</w:t>
      </w:r>
      <w:r>
        <w:t></w:t>
      </w:r>
      <w:r>
        <w:rPr>
          <w:rFonts w:hint="eastAsia"/>
        </w:rPr>
        <w:t>екстремізму</w:t>
      </w:r>
      <w:r>
        <w:t></w:t>
      </w:r>
      <w:r>
        <w:t></w:t>
      </w:r>
      <w:r>
        <w:rPr>
          <w:rFonts w:hint="eastAsia"/>
        </w:rPr>
        <w:t>Під</w:t>
      </w:r>
      <w:r>
        <w:t></w:t>
      </w:r>
      <w:r>
        <w:rPr>
          <w:rFonts w:hint="eastAsia"/>
        </w:rPr>
        <w:t>час</w:t>
      </w:r>
      <w:r>
        <w:t></w:t>
      </w:r>
      <w:r>
        <w:rPr>
          <w:rFonts w:hint="eastAsia"/>
        </w:rPr>
        <w:t>здійснення</w:t>
      </w:r>
      <w:r>
        <w:t></w:t>
      </w:r>
      <w:r>
        <w:rPr>
          <w:rFonts w:hint="eastAsia"/>
        </w:rPr>
        <w:t>дослідження</w:t>
      </w:r>
      <w:r>
        <w:t></w:t>
      </w:r>
      <w:r>
        <w:rPr>
          <w:rFonts w:hint="eastAsia"/>
        </w:rPr>
        <w:t>використовувалися</w:t>
      </w:r>
      <w:r>
        <w:t></w:t>
      </w:r>
      <w:r>
        <w:t></w:t>
      </w:r>
      <w:r>
        <w:rPr>
          <w:rFonts w:hint="eastAsia"/>
        </w:rPr>
        <w:t>по</w:t>
      </w:r>
      <w:r>
        <w:t></w:t>
      </w:r>
      <w:r>
        <w:rPr>
          <w:rFonts w:hint="eastAsia"/>
        </w:rPr>
        <w:t>перше</w:t>
      </w:r>
      <w:r>
        <w:t></w:t>
      </w:r>
      <w:r>
        <w:t></w:t>
      </w:r>
      <w:r>
        <w:rPr>
          <w:rFonts w:hint="eastAsia"/>
        </w:rPr>
        <w:t>загальні</w:t>
      </w:r>
      <w:r>
        <w:t></w:t>
      </w:r>
      <w:r>
        <w:rPr>
          <w:rFonts w:hint="eastAsia"/>
        </w:rPr>
        <w:t>положення</w:t>
      </w:r>
      <w:r>
        <w:t></w:t>
      </w:r>
      <w:r>
        <w:rPr>
          <w:rFonts w:hint="eastAsia"/>
        </w:rPr>
        <w:t>матеріалістичної</w:t>
      </w:r>
      <w:r>
        <w:t></w:t>
      </w:r>
      <w:r>
        <w:rPr>
          <w:rFonts w:hint="eastAsia"/>
        </w:rPr>
        <w:t>діалектики</w:t>
      </w:r>
      <w:r>
        <w:t></w:t>
      </w:r>
      <w:r>
        <w:rPr>
          <w:rFonts w:hint="eastAsia"/>
        </w:rPr>
        <w:t>та</w:t>
      </w:r>
      <w:r>
        <w:t></w:t>
      </w:r>
      <w:r>
        <w:rPr>
          <w:rFonts w:hint="eastAsia"/>
        </w:rPr>
        <w:t>теорії</w:t>
      </w:r>
      <w:r>
        <w:t></w:t>
      </w:r>
      <w:r>
        <w:rPr>
          <w:rFonts w:hint="eastAsia"/>
        </w:rPr>
        <w:t>пізнання</w:t>
      </w:r>
      <w:r>
        <w:t></w:t>
      </w:r>
      <w:r>
        <w:t></w:t>
      </w:r>
      <w:r>
        <w:rPr>
          <w:rFonts w:hint="eastAsia"/>
        </w:rPr>
        <w:t>по</w:t>
      </w:r>
      <w:r>
        <w:t></w:t>
      </w:r>
      <w:r>
        <w:rPr>
          <w:rFonts w:hint="eastAsia"/>
        </w:rPr>
        <w:t>друге</w:t>
      </w:r>
      <w:r>
        <w:t></w:t>
      </w:r>
      <w:r>
        <w:t></w:t>
      </w:r>
      <w:r>
        <w:rPr>
          <w:rFonts w:hint="eastAsia"/>
        </w:rPr>
        <w:t>напрацювання</w:t>
      </w:r>
      <w:r>
        <w:t></w:t>
      </w:r>
      <w:r>
        <w:rPr>
          <w:rFonts w:hint="eastAsia"/>
        </w:rPr>
        <w:t>кримінально</w:t>
      </w:r>
      <w:r>
        <w:t></w:t>
      </w:r>
      <w:r>
        <w:rPr>
          <w:rFonts w:hint="eastAsia"/>
        </w:rPr>
        <w:t>правової</w:t>
      </w:r>
      <w:r>
        <w:t></w:t>
      </w:r>
      <w:r>
        <w:rPr>
          <w:rFonts w:hint="eastAsia"/>
        </w:rPr>
        <w:t>доктрини</w:t>
      </w:r>
      <w:r>
        <w:t></w:t>
      </w:r>
    </w:p>
    <w:p w:rsidR="00D90BF7" w:rsidRDefault="00D90BF7" w:rsidP="00D90BF7">
      <w:r>
        <w:rPr>
          <w:rFonts w:hint="eastAsia"/>
        </w:rPr>
        <w:t>Застосування</w:t>
      </w:r>
      <w:r>
        <w:t></w:t>
      </w:r>
      <w:r>
        <w:rPr>
          <w:rFonts w:hint="eastAsia"/>
        </w:rPr>
        <w:t>міждисциплінарного</w:t>
      </w:r>
      <w:r>
        <w:t></w:t>
      </w:r>
      <w:r>
        <w:rPr>
          <w:rFonts w:hint="eastAsia"/>
        </w:rPr>
        <w:t>підходу</w:t>
      </w:r>
      <w:r>
        <w:t></w:t>
      </w:r>
      <w:r>
        <w:rPr>
          <w:rFonts w:hint="eastAsia"/>
        </w:rPr>
        <w:t>дозволило</w:t>
      </w:r>
      <w:r>
        <w:t></w:t>
      </w:r>
      <w:r>
        <w:rPr>
          <w:rFonts w:hint="eastAsia"/>
        </w:rPr>
        <w:t>сформувати</w:t>
      </w:r>
      <w:r>
        <w:t></w:t>
      </w:r>
      <w:r>
        <w:rPr>
          <w:rFonts w:hint="eastAsia"/>
        </w:rPr>
        <w:t>уяву</w:t>
      </w:r>
      <w:r>
        <w:t></w:t>
      </w:r>
      <w:r>
        <w:rPr>
          <w:rFonts w:hint="eastAsia"/>
        </w:rPr>
        <w:t>про</w:t>
      </w:r>
      <w:r>
        <w:t></w:t>
      </w:r>
      <w:r>
        <w:rPr>
          <w:rFonts w:hint="eastAsia"/>
        </w:rPr>
        <w:t>екстремізм</w:t>
      </w:r>
      <w:r>
        <w:t></w:t>
      </w:r>
      <w:r>
        <w:rPr>
          <w:rFonts w:hint="eastAsia"/>
        </w:rPr>
        <w:t>як</w:t>
      </w:r>
      <w:r>
        <w:t></w:t>
      </w:r>
      <w:r>
        <w:rPr>
          <w:rFonts w:hint="eastAsia"/>
        </w:rPr>
        <w:t>багатоаспектне</w:t>
      </w:r>
      <w:r>
        <w:t></w:t>
      </w:r>
      <w:r>
        <w:rPr>
          <w:rFonts w:hint="eastAsia"/>
        </w:rPr>
        <w:t>явище</w:t>
      </w:r>
      <w:r>
        <w:t></w:t>
      </w:r>
      <w:r>
        <w:t></w:t>
      </w:r>
      <w:r>
        <w:rPr>
          <w:rFonts w:hint="eastAsia"/>
        </w:rPr>
        <w:t>що</w:t>
      </w:r>
      <w:r>
        <w:t></w:t>
      </w:r>
      <w:r>
        <w:rPr>
          <w:rFonts w:hint="eastAsia"/>
        </w:rPr>
        <w:t>набуло</w:t>
      </w:r>
      <w:r>
        <w:t></w:t>
      </w:r>
      <w:r>
        <w:rPr>
          <w:rFonts w:hint="eastAsia"/>
        </w:rPr>
        <w:t>різноманітних</w:t>
      </w:r>
      <w:r>
        <w:t></w:t>
      </w:r>
      <w:r>
        <w:rPr>
          <w:rFonts w:hint="eastAsia"/>
        </w:rPr>
        <w:t>форм</w:t>
      </w:r>
      <w:r>
        <w:t></w:t>
      </w:r>
      <w:r>
        <w:rPr>
          <w:rFonts w:hint="eastAsia"/>
        </w:rPr>
        <w:t>проявів</w:t>
      </w:r>
      <w:r>
        <w:t></w:t>
      </w:r>
      <w:r>
        <w:rPr>
          <w:rFonts w:hint="eastAsia"/>
        </w:rPr>
        <w:t>в</w:t>
      </w:r>
      <w:r>
        <w:t></w:t>
      </w:r>
      <w:r>
        <w:rPr>
          <w:rFonts w:hint="eastAsia"/>
        </w:rPr>
        <w:t>сучасних</w:t>
      </w:r>
      <w:r>
        <w:t></w:t>
      </w:r>
      <w:r>
        <w:rPr>
          <w:rFonts w:hint="eastAsia"/>
        </w:rPr>
        <w:t>умовах</w:t>
      </w:r>
      <w:r>
        <w:t></w:t>
      </w:r>
      <w:r>
        <w:t></w:t>
      </w:r>
      <w:r>
        <w:rPr>
          <w:rFonts w:hint="eastAsia"/>
        </w:rPr>
        <w:t>Формально</w:t>
      </w:r>
      <w:r>
        <w:t></w:t>
      </w:r>
      <w:r>
        <w:rPr>
          <w:rFonts w:hint="eastAsia"/>
        </w:rPr>
        <w:t>догматичний</w:t>
      </w:r>
      <w:r>
        <w:t></w:t>
      </w:r>
      <w:r>
        <w:rPr>
          <w:rFonts w:hint="eastAsia"/>
        </w:rPr>
        <w:t>метод</w:t>
      </w:r>
      <w:r>
        <w:t></w:t>
      </w:r>
      <w:r>
        <w:t></w:t>
      </w:r>
      <w:r>
        <w:rPr>
          <w:rFonts w:hint="eastAsia"/>
        </w:rPr>
        <w:t>заснований</w:t>
      </w:r>
      <w:r>
        <w:t></w:t>
      </w:r>
      <w:r>
        <w:rPr>
          <w:rFonts w:hint="eastAsia"/>
        </w:rPr>
        <w:t>на</w:t>
      </w:r>
      <w:r>
        <w:t></w:t>
      </w:r>
      <w:r>
        <w:rPr>
          <w:rFonts w:hint="eastAsia"/>
        </w:rPr>
        <w:t>використанні</w:t>
      </w:r>
      <w:r>
        <w:t></w:t>
      </w:r>
      <w:r>
        <w:rPr>
          <w:rFonts w:hint="eastAsia"/>
        </w:rPr>
        <w:t>правил</w:t>
      </w:r>
      <w:r>
        <w:t></w:t>
      </w:r>
      <w:r>
        <w:rPr>
          <w:rFonts w:hint="eastAsia"/>
        </w:rPr>
        <w:t>формальної</w:t>
      </w:r>
      <w:r>
        <w:t></w:t>
      </w:r>
      <w:r>
        <w:rPr>
          <w:rFonts w:hint="eastAsia"/>
        </w:rPr>
        <w:t>логіки</w:t>
      </w:r>
      <w:r>
        <w:t></w:t>
      </w:r>
      <w:r>
        <w:rPr>
          <w:rFonts w:hint="eastAsia"/>
        </w:rPr>
        <w:t>для</w:t>
      </w:r>
      <w:r>
        <w:t></w:t>
      </w:r>
      <w:r>
        <w:rPr>
          <w:rFonts w:hint="eastAsia"/>
        </w:rPr>
        <w:t>пізнання</w:t>
      </w:r>
      <w:r>
        <w:t></w:t>
      </w:r>
      <w:r>
        <w:rPr>
          <w:rFonts w:hint="eastAsia"/>
        </w:rPr>
        <w:t>права</w:t>
      </w:r>
      <w:r>
        <w:t></w:t>
      </w:r>
      <w:r>
        <w:t></w:t>
      </w:r>
      <w:r>
        <w:rPr>
          <w:rFonts w:hint="eastAsia"/>
        </w:rPr>
        <w:t>слугував</w:t>
      </w:r>
      <w:r>
        <w:t></w:t>
      </w:r>
      <w:r>
        <w:rPr>
          <w:rFonts w:hint="eastAsia"/>
        </w:rPr>
        <w:t>аналізу</w:t>
      </w:r>
      <w:r>
        <w:t></w:t>
      </w:r>
      <w:r>
        <w:rPr>
          <w:rFonts w:hint="eastAsia"/>
        </w:rPr>
        <w:t>норм</w:t>
      </w:r>
      <w:r>
        <w:t></w:t>
      </w:r>
      <w:r>
        <w:rPr>
          <w:rFonts w:hint="eastAsia"/>
        </w:rPr>
        <w:t>статей</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які</w:t>
      </w:r>
      <w:r>
        <w:t></w:t>
      </w:r>
      <w:r>
        <w:rPr>
          <w:rFonts w:hint="eastAsia"/>
        </w:rPr>
        <w:t>передбачають</w:t>
      </w:r>
      <w:r>
        <w:t></w:t>
      </w:r>
      <w:r>
        <w:rPr>
          <w:rFonts w:hint="eastAsia"/>
        </w:rPr>
        <w:t>відповідальність</w:t>
      </w:r>
      <w:r>
        <w:t></w:t>
      </w:r>
      <w:r>
        <w:rPr>
          <w:rFonts w:hint="eastAsia"/>
        </w:rPr>
        <w:t>за</w:t>
      </w:r>
      <w:r>
        <w:t></w:t>
      </w:r>
      <w:r>
        <w:rPr>
          <w:rFonts w:hint="eastAsia"/>
        </w:rPr>
        <w:t>злочинні</w:t>
      </w:r>
      <w:r>
        <w:t></w:t>
      </w:r>
      <w:r>
        <w:rPr>
          <w:rFonts w:hint="eastAsia"/>
        </w:rPr>
        <w:t>прояви</w:t>
      </w:r>
      <w:r>
        <w:t></w:t>
      </w:r>
      <w:r>
        <w:rPr>
          <w:rFonts w:hint="eastAsia"/>
        </w:rPr>
        <w:t>екстремізму</w:t>
      </w:r>
      <w:r>
        <w:t></w:t>
      </w:r>
      <w:r>
        <w:t></w:t>
      </w:r>
      <w:r>
        <w:rPr>
          <w:rFonts w:hint="eastAsia"/>
        </w:rPr>
        <w:t>Метод</w:t>
      </w:r>
      <w:r>
        <w:t></w:t>
      </w:r>
      <w:r>
        <w:rPr>
          <w:rFonts w:hint="eastAsia"/>
        </w:rPr>
        <w:t>індукції</w:t>
      </w:r>
      <w:r>
        <w:t></w:t>
      </w:r>
      <w:r>
        <w:t></w:t>
      </w:r>
      <w:r>
        <w:rPr>
          <w:rFonts w:hint="eastAsia"/>
        </w:rPr>
        <w:t>зокрема</w:t>
      </w:r>
      <w:r>
        <w:t></w:t>
      </w:r>
      <w:r>
        <w:t></w:t>
      </w:r>
      <w:r>
        <w:rPr>
          <w:rFonts w:hint="eastAsia"/>
        </w:rPr>
        <w:t>сприяв</w:t>
      </w:r>
      <w:r>
        <w:t></w:t>
      </w:r>
      <w:r>
        <w:rPr>
          <w:rFonts w:hint="eastAsia"/>
        </w:rPr>
        <w:t>визначенню</w:t>
      </w:r>
      <w:r>
        <w:t></w:t>
      </w:r>
      <w:r>
        <w:rPr>
          <w:rFonts w:hint="eastAsia"/>
        </w:rPr>
        <w:t>змістовних</w:t>
      </w:r>
      <w:r>
        <w:t></w:t>
      </w:r>
      <w:r>
        <w:rPr>
          <w:rFonts w:hint="eastAsia"/>
        </w:rPr>
        <w:t>ознак</w:t>
      </w:r>
      <w:r>
        <w:t></w:t>
      </w:r>
      <w:r>
        <w:rPr>
          <w:rFonts w:hint="eastAsia"/>
        </w:rPr>
        <w:t>понять</w:t>
      </w:r>
      <w:r>
        <w:t></w:t>
      </w:r>
      <w:r>
        <w:t></w:t>
      </w:r>
      <w:r>
        <w:rPr>
          <w:rFonts w:hint="eastAsia"/>
        </w:rPr>
        <w:t>екстремістські</w:t>
      </w:r>
      <w:r>
        <w:t></w:t>
      </w:r>
      <w:r>
        <w:rPr>
          <w:rFonts w:hint="eastAsia"/>
        </w:rPr>
        <w:t>злочини</w:t>
      </w:r>
      <w:r>
        <w:t></w:t>
      </w:r>
      <w:r>
        <w:t></w:t>
      </w:r>
      <w:r>
        <w:rPr>
          <w:rFonts w:hint="eastAsia"/>
        </w:rPr>
        <w:t>і</w:t>
      </w:r>
      <w:r>
        <w:t></w:t>
      </w:r>
      <w:r>
        <w:t></w:t>
      </w:r>
      <w:r>
        <w:rPr>
          <w:rFonts w:hint="eastAsia"/>
        </w:rPr>
        <w:t>екстремізм</w:t>
      </w:r>
      <w:r>
        <w:t></w:t>
      </w:r>
      <w:r>
        <w:t></w:t>
      </w:r>
      <w:r>
        <w:t></w:t>
      </w:r>
      <w:r>
        <w:rPr>
          <w:rFonts w:hint="eastAsia"/>
        </w:rPr>
        <w:t>Метод</w:t>
      </w:r>
      <w:r>
        <w:t></w:t>
      </w:r>
      <w:r>
        <w:rPr>
          <w:rFonts w:hint="eastAsia"/>
        </w:rPr>
        <w:t>системного</w:t>
      </w:r>
      <w:r>
        <w:t></w:t>
      </w:r>
      <w:r>
        <w:rPr>
          <w:rFonts w:hint="eastAsia"/>
        </w:rPr>
        <w:t>аналізу</w:t>
      </w:r>
      <w:r>
        <w:t></w:t>
      </w:r>
      <w:r>
        <w:rPr>
          <w:rFonts w:hint="eastAsia"/>
        </w:rPr>
        <w:t>використаний</w:t>
      </w:r>
      <w:r>
        <w:t></w:t>
      </w:r>
      <w:r>
        <w:rPr>
          <w:rFonts w:hint="eastAsia"/>
        </w:rPr>
        <w:t>при</w:t>
      </w:r>
      <w:r>
        <w:t></w:t>
      </w:r>
      <w:r>
        <w:rPr>
          <w:rFonts w:hint="eastAsia"/>
        </w:rPr>
        <w:t>дослідженні</w:t>
      </w:r>
      <w:r>
        <w:t></w:t>
      </w:r>
      <w:r>
        <w:rPr>
          <w:rFonts w:hint="eastAsia"/>
        </w:rPr>
        <w:t>антиекстремістського</w:t>
      </w:r>
      <w:r>
        <w:t></w:t>
      </w:r>
      <w:r>
        <w:rPr>
          <w:rFonts w:hint="eastAsia"/>
        </w:rPr>
        <w:t>законодавства</w:t>
      </w:r>
      <w:r>
        <w:t></w:t>
      </w:r>
      <w:r>
        <w:rPr>
          <w:rFonts w:hint="eastAsia"/>
        </w:rPr>
        <w:t>України</w:t>
      </w:r>
      <w:r>
        <w:t></w:t>
      </w:r>
      <w:r>
        <w:rPr>
          <w:rFonts w:hint="eastAsia"/>
        </w:rPr>
        <w:t>як</w:t>
      </w:r>
      <w:r>
        <w:t></w:t>
      </w:r>
      <w:r>
        <w:rPr>
          <w:rFonts w:hint="eastAsia"/>
        </w:rPr>
        <w:t>своєрідної</w:t>
      </w:r>
      <w:r>
        <w:t></w:t>
      </w:r>
      <w:r>
        <w:rPr>
          <w:rFonts w:hint="eastAsia"/>
        </w:rPr>
        <w:t>системи</w:t>
      </w:r>
      <w:r>
        <w:t></w:t>
      </w:r>
      <w:r>
        <w:t></w:t>
      </w:r>
      <w:r>
        <w:rPr>
          <w:rFonts w:hint="eastAsia"/>
        </w:rPr>
        <w:t>а</w:t>
      </w:r>
      <w:r>
        <w:t></w:t>
      </w:r>
      <w:r>
        <w:rPr>
          <w:rFonts w:hint="eastAsia"/>
        </w:rPr>
        <w:t>також</w:t>
      </w:r>
      <w:r>
        <w:t></w:t>
      </w:r>
      <w:r>
        <w:rPr>
          <w:rFonts w:hint="eastAsia"/>
        </w:rPr>
        <w:t>для</w:t>
      </w:r>
      <w:r>
        <w:t></w:t>
      </w:r>
      <w:r>
        <w:rPr>
          <w:rFonts w:hint="eastAsia"/>
        </w:rPr>
        <w:t>визначення</w:t>
      </w:r>
      <w:r>
        <w:t></w:t>
      </w:r>
      <w:r>
        <w:rPr>
          <w:rFonts w:hint="eastAsia"/>
        </w:rPr>
        <w:t>стратегічних</w:t>
      </w:r>
      <w:r>
        <w:t></w:t>
      </w:r>
      <w:r>
        <w:rPr>
          <w:rFonts w:hint="eastAsia"/>
        </w:rPr>
        <w:t>напрямів</w:t>
      </w:r>
      <w:r>
        <w:t></w:t>
      </w:r>
      <w:r>
        <w:rPr>
          <w:rFonts w:hint="eastAsia"/>
        </w:rPr>
        <w:t>його</w:t>
      </w:r>
      <w:r>
        <w:t></w:t>
      </w:r>
      <w:r>
        <w:rPr>
          <w:rFonts w:hint="eastAsia"/>
        </w:rPr>
        <w:t>вдосконалення</w:t>
      </w:r>
      <w:r>
        <w:t></w:t>
      </w:r>
      <w:r>
        <w:t></w:t>
      </w:r>
      <w:r>
        <w:rPr>
          <w:rFonts w:hint="eastAsia"/>
        </w:rPr>
        <w:t>Порівняльно</w:t>
      </w:r>
      <w:r>
        <w:t></w:t>
      </w:r>
      <w:r>
        <w:rPr>
          <w:rFonts w:hint="eastAsia"/>
        </w:rPr>
        <w:t>правовий</w:t>
      </w:r>
      <w:r>
        <w:t></w:t>
      </w:r>
      <w:r>
        <w:rPr>
          <w:rFonts w:hint="eastAsia"/>
        </w:rPr>
        <w:t>метод</w:t>
      </w:r>
      <w:r>
        <w:t></w:t>
      </w:r>
      <w:r>
        <w:rPr>
          <w:rFonts w:hint="eastAsia"/>
        </w:rPr>
        <w:t>використовувався</w:t>
      </w:r>
      <w:r>
        <w:t></w:t>
      </w:r>
      <w:r>
        <w:rPr>
          <w:rFonts w:hint="eastAsia"/>
        </w:rPr>
        <w:t>для</w:t>
      </w:r>
      <w:r>
        <w:t></w:t>
      </w:r>
      <w:r>
        <w:rPr>
          <w:rFonts w:hint="eastAsia"/>
        </w:rPr>
        <w:t>дослідження</w:t>
      </w:r>
      <w:r>
        <w:t></w:t>
      </w:r>
      <w:r>
        <w:rPr>
          <w:rFonts w:hint="eastAsia"/>
        </w:rPr>
        <w:t>положень</w:t>
      </w:r>
      <w:r>
        <w:t></w:t>
      </w:r>
      <w:r>
        <w:rPr>
          <w:rFonts w:hint="eastAsia"/>
        </w:rPr>
        <w:t>кримінального</w:t>
      </w:r>
      <w:r>
        <w:t></w:t>
      </w:r>
      <w:r>
        <w:rPr>
          <w:rFonts w:hint="eastAsia"/>
        </w:rPr>
        <w:t>законодавства</w:t>
      </w:r>
      <w:r>
        <w:t></w:t>
      </w:r>
      <w:r>
        <w:rPr>
          <w:rFonts w:hint="eastAsia"/>
        </w:rPr>
        <w:t>іноземних</w:t>
      </w:r>
      <w:r>
        <w:t></w:t>
      </w:r>
      <w:r>
        <w:rPr>
          <w:rFonts w:hint="eastAsia"/>
        </w:rPr>
        <w:t>держав</w:t>
      </w:r>
      <w:r>
        <w:t></w:t>
      </w:r>
      <w:r>
        <w:t></w:t>
      </w:r>
      <w:r>
        <w:rPr>
          <w:rFonts w:hint="eastAsia"/>
        </w:rPr>
        <w:t>що</w:t>
      </w:r>
      <w:r>
        <w:t></w:t>
      </w:r>
      <w:r>
        <w:rPr>
          <w:rFonts w:hint="eastAsia"/>
        </w:rPr>
        <w:t>дало</w:t>
      </w:r>
      <w:r>
        <w:t></w:t>
      </w:r>
      <w:r>
        <w:rPr>
          <w:rFonts w:hint="eastAsia"/>
        </w:rPr>
        <w:t>змогу</w:t>
      </w:r>
      <w:r>
        <w:t></w:t>
      </w:r>
      <w:r>
        <w:rPr>
          <w:rFonts w:hint="eastAsia"/>
        </w:rPr>
        <w:t>сформулювати</w:t>
      </w:r>
      <w:r>
        <w:t></w:t>
      </w:r>
      <w:r>
        <w:rPr>
          <w:rFonts w:hint="eastAsia"/>
        </w:rPr>
        <w:t>ряд</w:t>
      </w:r>
      <w:r>
        <w:t></w:t>
      </w:r>
      <w:r>
        <w:rPr>
          <w:rFonts w:hint="eastAsia"/>
        </w:rPr>
        <w:t>пропозицій</w:t>
      </w:r>
      <w:r>
        <w:t></w:t>
      </w:r>
      <w:r>
        <w:rPr>
          <w:rFonts w:hint="eastAsia"/>
        </w:rPr>
        <w:t>стосовно</w:t>
      </w:r>
      <w:r>
        <w:t></w:t>
      </w:r>
      <w:r>
        <w:rPr>
          <w:rFonts w:hint="eastAsia"/>
        </w:rPr>
        <w:t>подальшого</w:t>
      </w:r>
      <w:r>
        <w:t></w:t>
      </w:r>
      <w:r>
        <w:rPr>
          <w:rFonts w:hint="eastAsia"/>
        </w:rPr>
        <w:t>вдосконалення</w:t>
      </w:r>
      <w:r>
        <w:t></w:t>
      </w:r>
      <w:r>
        <w:rPr>
          <w:rFonts w:hint="eastAsia"/>
        </w:rPr>
        <w:t>законодавства</w:t>
      </w:r>
      <w:r>
        <w:t></w:t>
      </w:r>
      <w:r>
        <w:rPr>
          <w:rFonts w:hint="eastAsia"/>
        </w:rPr>
        <w:t>України</w:t>
      </w:r>
      <w:r>
        <w:t></w:t>
      </w:r>
      <w:r>
        <w:rPr>
          <w:rFonts w:hint="eastAsia"/>
        </w:rPr>
        <w:t>в</w:t>
      </w:r>
      <w:r>
        <w:t></w:t>
      </w:r>
      <w:r>
        <w:rPr>
          <w:rFonts w:hint="eastAsia"/>
        </w:rPr>
        <w:t>цій</w:t>
      </w:r>
      <w:r>
        <w:t></w:t>
      </w:r>
      <w:r>
        <w:rPr>
          <w:rFonts w:hint="eastAsia"/>
        </w:rPr>
        <w:t>сфері</w:t>
      </w:r>
      <w:r>
        <w:t></w:t>
      </w:r>
      <w:r>
        <w:t></w:t>
      </w:r>
      <w:r>
        <w:rPr>
          <w:rFonts w:hint="eastAsia"/>
        </w:rPr>
        <w:t>Логіко</w:t>
      </w:r>
      <w:r>
        <w:t></w:t>
      </w:r>
      <w:r>
        <w:rPr>
          <w:rFonts w:hint="eastAsia"/>
        </w:rPr>
        <w:t>семантичний</w:t>
      </w:r>
      <w:r>
        <w:t></w:t>
      </w:r>
      <w:r>
        <w:rPr>
          <w:rFonts w:hint="eastAsia"/>
        </w:rPr>
        <w:t>метод</w:t>
      </w:r>
      <w:r>
        <w:t></w:t>
      </w:r>
      <w:r>
        <w:rPr>
          <w:rFonts w:hint="eastAsia"/>
        </w:rPr>
        <w:t>використовувався</w:t>
      </w:r>
      <w:r>
        <w:t></w:t>
      </w:r>
      <w:r>
        <w:rPr>
          <w:rFonts w:hint="eastAsia"/>
        </w:rPr>
        <w:t>при</w:t>
      </w:r>
      <w:r>
        <w:t></w:t>
      </w:r>
      <w:r>
        <w:rPr>
          <w:rFonts w:hint="eastAsia"/>
        </w:rPr>
        <w:t>розмежуванні</w:t>
      </w:r>
      <w:r>
        <w:t></w:t>
      </w:r>
      <w:r>
        <w:rPr>
          <w:rFonts w:hint="eastAsia"/>
        </w:rPr>
        <w:t>та</w:t>
      </w:r>
      <w:r>
        <w:t></w:t>
      </w:r>
      <w:r>
        <w:rPr>
          <w:rFonts w:hint="eastAsia"/>
        </w:rPr>
        <w:t>уточненні</w:t>
      </w:r>
      <w:r>
        <w:t></w:t>
      </w:r>
      <w:r>
        <w:rPr>
          <w:rFonts w:hint="eastAsia"/>
        </w:rPr>
        <w:t>понять</w:t>
      </w:r>
      <w:r>
        <w:t></w:t>
      </w:r>
      <w:r>
        <w:rPr>
          <w:rFonts w:hint="eastAsia"/>
        </w:rPr>
        <w:t>і</w:t>
      </w:r>
      <w:r>
        <w:t></w:t>
      </w:r>
      <w:r>
        <w:rPr>
          <w:rFonts w:hint="eastAsia"/>
        </w:rPr>
        <w:t>термінів</w:t>
      </w:r>
      <w:r>
        <w:t></w:t>
      </w:r>
      <w:r>
        <w:t></w:t>
      </w:r>
      <w:r>
        <w:rPr>
          <w:rFonts w:hint="eastAsia"/>
        </w:rPr>
        <w:t>аналізі</w:t>
      </w:r>
      <w:r>
        <w:t></w:t>
      </w:r>
      <w:r>
        <w:rPr>
          <w:rFonts w:hint="eastAsia"/>
        </w:rPr>
        <w:t>змістовного</w:t>
      </w:r>
      <w:r>
        <w:t></w:t>
      </w:r>
      <w:r>
        <w:rPr>
          <w:rFonts w:hint="eastAsia"/>
        </w:rPr>
        <w:t>значення</w:t>
      </w:r>
      <w:r>
        <w:t></w:t>
      </w:r>
      <w:r>
        <w:rPr>
          <w:rFonts w:hint="eastAsia"/>
        </w:rPr>
        <w:t>деяких</w:t>
      </w:r>
      <w:r>
        <w:t></w:t>
      </w:r>
      <w:r>
        <w:rPr>
          <w:rFonts w:hint="eastAsia"/>
        </w:rPr>
        <w:t>правових</w:t>
      </w:r>
      <w:r>
        <w:t></w:t>
      </w:r>
      <w:r>
        <w:rPr>
          <w:rFonts w:hint="eastAsia"/>
        </w:rPr>
        <w:t>категорій</w:t>
      </w:r>
      <w:r>
        <w:t></w:t>
      </w:r>
      <w:r>
        <w:t></w:t>
      </w:r>
      <w:r>
        <w:rPr>
          <w:rFonts w:hint="eastAsia"/>
        </w:rPr>
        <w:t>що</w:t>
      </w:r>
      <w:r>
        <w:t></w:t>
      </w:r>
      <w:r>
        <w:rPr>
          <w:rFonts w:hint="eastAsia"/>
        </w:rPr>
        <w:t>виступають</w:t>
      </w:r>
      <w:r>
        <w:t></w:t>
      </w:r>
      <w:r>
        <w:rPr>
          <w:rFonts w:hint="eastAsia"/>
        </w:rPr>
        <w:t>базовими</w:t>
      </w:r>
      <w:r>
        <w:t></w:t>
      </w:r>
      <w:r>
        <w:rPr>
          <w:rFonts w:hint="eastAsia"/>
        </w:rPr>
        <w:t>у</w:t>
      </w:r>
      <w:r>
        <w:t></w:t>
      </w:r>
      <w:r>
        <w:rPr>
          <w:rFonts w:hint="eastAsia"/>
        </w:rPr>
        <w:t>цій</w:t>
      </w:r>
      <w:r>
        <w:t></w:t>
      </w:r>
      <w:r>
        <w:rPr>
          <w:rFonts w:hint="eastAsia"/>
        </w:rPr>
        <w:t>сфері</w:t>
      </w:r>
      <w:r>
        <w:t></w:t>
      </w:r>
      <w:r>
        <w:rPr>
          <w:rFonts w:hint="eastAsia"/>
        </w:rPr>
        <w:t>протидії</w:t>
      </w:r>
      <w:r>
        <w:t></w:t>
      </w:r>
      <w:r>
        <w:rPr>
          <w:rFonts w:hint="eastAsia"/>
        </w:rPr>
        <w:t>–</w:t>
      </w:r>
      <w:r>
        <w:t></w:t>
      </w:r>
      <w:r>
        <w:rPr>
          <w:rFonts w:hint="eastAsia"/>
        </w:rPr>
        <w:t>екстремізм</w:t>
      </w:r>
      <w:r>
        <w:t></w:t>
      </w:r>
      <w:r>
        <w:t></w:t>
      </w:r>
      <w:r>
        <w:rPr>
          <w:rFonts w:hint="eastAsia"/>
        </w:rPr>
        <w:t>екстремістські</w:t>
      </w:r>
      <w:r>
        <w:t></w:t>
      </w:r>
      <w:r>
        <w:rPr>
          <w:rFonts w:hint="eastAsia"/>
        </w:rPr>
        <w:t>злочини</w:t>
      </w:r>
      <w:r>
        <w:t></w:t>
      </w:r>
      <w:r>
        <w:t></w:t>
      </w:r>
      <w:r>
        <w:rPr>
          <w:rFonts w:hint="eastAsia"/>
        </w:rPr>
        <w:t>екстремістська</w:t>
      </w:r>
      <w:r>
        <w:t></w:t>
      </w:r>
      <w:r>
        <w:rPr>
          <w:rFonts w:hint="eastAsia"/>
        </w:rPr>
        <w:t>діяльність</w:t>
      </w:r>
      <w:r>
        <w:t></w:t>
      </w:r>
      <w:r>
        <w:t></w:t>
      </w:r>
    </w:p>
    <w:p w:rsidR="00D90BF7" w:rsidRDefault="00D90BF7" w:rsidP="00D90BF7">
      <w:r>
        <w:rPr>
          <w:rFonts w:hint="eastAsia"/>
        </w:rPr>
        <w:t>Нормативною</w:t>
      </w:r>
      <w:r>
        <w:t></w:t>
      </w:r>
      <w:r>
        <w:rPr>
          <w:rFonts w:hint="eastAsia"/>
        </w:rPr>
        <w:t>основою</w:t>
      </w:r>
      <w:r>
        <w:t></w:t>
      </w:r>
      <w:r>
        <w:rPr>
          <w:rFonts w:hint="eastAsia"/>
        </w:rPr>
        <w:t>дослідження</w:t>
      </w:r>
      <w:r>
        <w:t></w:t>
      </w:r>
      <w:r>
        <w:rPr>
          <w:rFonts w:hint="eastAsia"/>
        </w:rPr>
        <w:t>є</w:t>
      </w:r>
      <w:r>
        <w:t></w:t>
      </w:r>
      <w:r>
        <w:rPr>
          <w:rFonts w:hint="eastAsia"/>
        </w:rPr>
        <w:t>Конституція</w:t>
      </w:r>
      <w:r>
        <w:t></w:t>
      </w:r>
      <w:r>
        <w:rPr>
          <w:rFonts w:hint="eastAsia"/>
        </w:rPr>
        <w:t>України</w:t>
      </w:r>
      <w:r>
        <w:t></w:t>
      </w:r>
      <w:r>
        <w:t></w:t>
      </w:r>
      <w:r>
        <w:rPr>
          <w:rFonts w:hint="eastAsia"/>
        </w:rPr>
        <w:t>міжнародно</w:t>
      </w:r>
      <w:r>
        <w:t></w:t>
      </w:r>
      <w:r>
        <w:rPr>
          <w:rFonts w:hint="eastAsia"/>
        </w:rPr>
        <w:t>правові</w:t>
      </w:r>
      <w:r>
        <w:t></w:t>
      </w:r>
      <w:r>
        <w:rPr>
          <w:rFonts w:hint="eastAsia"/>
        </w:rPr>
        <w:t>акти</w:t>
      </w:r>
      <w:r>
        <w:t></w:t>
      </w:r>
      <w:r>
        <w:t></w:t>
      </w:r>
      <w:r>
        <w:rPr>
          <w:rFonts w:hint="eastAsia"/>
        </w:rPr>
        <w:t>кримінальне</w:t>
      </w:r>
      <w:r>
        <w:t></w:t>
      </w:r>
      <w:r>
        <w:rPr>
          <w:rFonts w:hint="eastAsia"/>
        </w:rPr>
        <w:t>законодавство</w:t>
      </w:r>
      <w:r>
        <w:t></w:t>
      </w:r>
      <w:r>
        <w:rPr>
          <w:rFonts w:hint="eastAsia"/>
        </w:rPr>
        <w:t>України</w:t>
      </w:r>
      <w:r>
        <w:t></w:t>
      </w:r>
      <w:r>
        <w:rPr>
          <w:rFonts w:hint="eastAsia"/>
        </w:rPr>
        <w:t>та</w:t>
      </w:r>
      <w:r>
        <w:t></w:t>
      </w:r>
      <w:r>
        <w:rPr>
          <w:rFonts w:hint="eastAsia"/>
        </w:rPr>
        <w:t>деяких</w:t>
      </w:r>
      <w:r>
        <w:t></w:t>
      </w:r>
      <w:r>
        <w:rPr>
          <w:rFonts w:hint="eastAsia"/>
        </w:rPr>
        <w:t>іноземних</w:t>
      </w:r>
      <w:r>
        <w:t></w:t>
      </w:r>
      <w:r>
        <w:rPr>
          <w:rFonts w:hint="eastAsia"/>
        </w:rPr>
        <w:t>держав</w:t>
      </w:r>
      <w:r>
        <w:t></w:t>
      </w:r>
      <w:r>
        <w:t></w:t>
      </w:r>
      <w:r>
        <w:rPr>
          <w:rFonts w:hint="eastAsia"/>
        </w:rPr>
        <w:t>інші</w:t>
      </w:r>
      <w:r>
        <w:t></w:t>
      </w:r>
      <w:r>
        <w:rPr>
          <w:rFonts w:hint="eastAsia"/>
        </w:rPr>
        <w:t>закони</w:t>
      </w:r>
      <w:r>
        <w:t></w:t>
      </w:r>
      <w:r>
        <w:rPr>
          <w:rFonts w:hint="eastAsia"/>
        </w:rPr>
        <w:t>та</w:t>
      </w:r>
      <w:r>
        <w:t></w:t>
      </w:r>
      <w:r>
        <w:rPr>
          <w:rFonts w:hint="eastAsia"/>
        </w:rPr>
        <w:t>підзаконні</w:t>
      </w:r>
      <w:r>
        <w:t></w:t>
      </w:r>
      <w:r>
        <w:rPr>
          <w:rFonts w:hint="eastAsia"/>
        </w:rPr>
        <w:t>нормативно</w:t>
      </w:r>
      <w:r>
        <w:t></w:t>
      </w:r>
      <w:r>
        <w:rPr>
          <w:rFonts w:hint="eastAsia"/>
        </w:rPr>
        <w:t>правові</w:t>
      </w:r>
      <w:r>
        <w:t></w:t>
      </w:r>
      <w:r>
        <w:rPr>
          <w:rFonts w:hint="eastAsia"/>
        </w:rPr>
        <w:t>акти</w:t>
      </w:r>
      <w:r>
        <w:t></w:t>
      </w:r>
      <w:r>
        <w:rPr>
          <w:rFonts w:hint="eastAsia"/>
        </w:rPr>
        <w:t>України</w:t>
      </w:r>
      <w:r>
        <w:t></w:t>
      </w:r>
      <w:r>
        <w:t></w:t>
      </w:r>
      <w:r>
        <w:rPr>
          <w:rFonts w:hint="eastAsia"/>
        </w:rPr>
        <w:t>законодавчі</w:t>
      </w:r>
      <w:r>
        <w:t></w:t>
      </w:r>
      <w:r>
        <w:rPr>
          <w:rFonts w:hint="eastAsia"/>
        </w:rPr>
        <w:t>акти</w:t>
      </w:r>
      <w:r>
        <w:t></w:t>
      </w:r>
      <w:r>
        <w:rPr>
          <w:rFonts w:hint="eastAsia"/>
        </w:rPr>
        <w:t>деяких</w:t>
      </w:r>
      <w:r>
        <w:t></w:t>
      </w:r>
      <w:r>
        <w:rPr>
          <w:rFonts w:hint="eastAsia"/>
        </w:rPr>
        <w:t>іноземних</w:t>
      </w:r>
      <w:r>
        <w:t></w:t>
      </w:r>
      <w:r>
        <w:rPr>
          <w:rFonts w:hint="eastAsia"/>
        </w:rPr>
        <w:t>держав</w:t>
      </w:r>
      <w:r>
        <w:t></w:t>
      </w:r>
    </w:p>
    <w:p w:rsidR="00D90BF7" w:rsidRDefault="00D90BF7" w:rsidP="00D90BF7">
      <w:r>
        <w:rPr>
          <w:rFonts w:hint="eastAsia"/>
        </w:rPr>
        <w:t>Науково</w:t>
      </w:r>
      <w:r>
        <w:t></w:t>
      </w:r>
      <w:r>
        <w:rPr>
          <w:rFonts w:hint="eastAsia"/>
        </w:rPr>
        <w:t>теоретичну</w:t>
      </w:r>
      <w:r>
        <w:t></w:t>
      </w:r>
      <w:r>
        <w:rPr>
          <w:rFonts w:hint="eastAsia"/>
        </w:rPr>
        <w:t>основу</w:t>
      </w:r>
      <w:r>
        <w:t></w:t>
      </w:r>
      <w:r>
        <w:rPr>
          <w:rFonts w:hint="eastAsia"/>
        </w:rPr>
        <w:t>дисертації</w:t>
      </w:r>
      <w:r>
        <w:t></w:t>
      </w:r>
      <w:r>
        <w:rPr>
          <w:rFonts w:hint="eastAsia"/>
        </w:rPr>
        <w:t>становлять</w:t>
      </w:r>
      <w:r>
        <w:t></w:t>
      </w:r>
      <w:r>
        <w:rPr>
          <w:rFonts w:hint="eastAsia"/>
        </w:rPr>
        <w:t>праці</w:t>
      </w:r>
      <w:r>
        <w:t></w:t>
      </w:r>
      <w:r>
        <w:rPr>
          <w:rFonts w:hint="eastAsia"/>
        </w:rPr>
        <w:t>із</w:t>
      </w:r>
      <w:r>
        <w:t></w:t>
      </w:r>
      <w:r>
        <w:rPr>
          <w:rFonts w:hint="eastAsia"/>
        </w:rPr>
        <w:t>загальної</w:t>
      </w:r>
      <w:r>
        <w:t></w:t>
      </w:r>
      <w:r>
        <w:rPr>
          <w:rFonts w:hint="eastAsia"/>
        </w:rPr>
        <w:t>теорії</w:t>
      </w:r>
      <w:r>
        <w:t></w:t>
      </w:r>
      <w:r>
        <w:rPr>
          <w:rFonts w:hint="eastAsia"/>
        </w:rPr>
        <w:t>права</w:t>
      </w:r>
      <w:r>
        <w:t></w:t>
      </w:r>
      <w:r>
        <w:t></w:t>
      </w:r>
      <w:r>
        <w:rPr>
          <w:rFonts w:hint="eastAsia"/>
        </w:rPr>
        <w:t>міжнародного</w:t>
      </w:r>
      <w:r>
        <w:t></w:t>
      </w:r>
      <w:r>
        <w:rPr>
          <w:rFonts w:hint="eastAsia"/>
        </w:rPr>
        <w:t>права</w:t>
      </w:r>
      <w:r>
        <w:t></w:t>
      </w:r>
      <w:r>
        <w:t></w:t>
      </w:r>
      <w:r>
        <w:rPr>
          <w:rFonts w:hint="eastAsia"/>
        </w:rPr>
        <w:t>кримінального</w:t>
      </w:r>
      <w:r>
        <w:t></w:t>
      </w:r>
      <w:r>
        <w:rPr>
          <w:rFonts w:hint="eastAsia"/>
        </w:rPr>
        <w:t>права</w:t>
      </w:r>
      <w:r>
        <w:t></w:t>
      </w:r>
      <w:r>
        <w:rPr>
          <w:rFonts w:hint="eastAsia"/>
        </w:rPr>
        <w:t>та</w:t>
      </w:r>
      <w:r>
        <w:t></w:t>
      </w:r>
      <w:r>
        <w:rPr>
          <w:rFonts w:hint="eastAsia"/>
        </w:rPr>
        <w:t>інших</w:t>
      </w:r>
      <w:r>
        <w:t></w:t>
      </w:r>
      <w:r>
        <w:rPr>
          <w:rFonts w:hint="eastAsia"/>
        </w:rPr>
        <w:t>галузей</w:t>
      </w:r>
      <w:r>
        <w:t></w:t>
      </w:r>
      <w:r>
        <w:rPr>
          <w:rFonts w:hint="eastAsia"/>
        </w:rPr>
        <w:t>права</w:t>
      </w:r>
      <w:r>
        <w:t></w:t>
      </w:r>
      <w:r>
        <w:t></w:t>
      </w:r>
      <w:r>
        <w:rPr>
          <w:rFonts w:hint="eastAsia"/>
        </w:rPr>
        <w:t>філософії</w:t>
      </w:r>
      <w:r>
        <w:t></w:t>
      </w:r>
      <w:r>
        <w:t></w:t>
      </w:r>
      <w:r>
        <w:rPr>
          <w:rFonts w:hint="eastAsia"/>
        </w:rPr>
        <w:t>політології</w:t>
      </w:r>
      <w:r>
        <w:t></w:t>
      </w:r>
      <w:r>
        <w:t></w:t>
      </w:r>
      <w:r>
        <w:rPr>
          <w:rFonts w:hint="eastAsia"/>
        </w:rPr>
        <w:t>соціології</w:t>
      </w:r>
      <w:r>
        <w:t></w:t>
      </w:r>
      <w:r>
        <w:t></w:t>
      </w:r>
      <w:r>
        <w:rPr>
          <w:rFonts w:hint="eastAsia"/>
        </w:rPr>
        <w:t>психології</w:t>
      </w:r>
      <w:r>
        <w:t></w:t>
      </w:r>
      <w:r>
        <w:t></w:t>
      </w:r>
      <w:r>
        <w:rPr>
          <w:rFonts w:hint="eastAsia"/>
        </w:rPr>
        <w:t>а</w:t>
      </w:r>
      <w:r>
        <w:t></w:t>
      </w:r>
      <w:r>
        <w:rPr>
          <w:rFonts w:hint="eastAsia"/>
        </w:rPr>
        <w:t>також</w:t>
      </w:r>
      <w:r>
        <w:t></w:t>
      </w:r>
      <w:r>
        <w:rPr>
          <w:rFonts w:hint="eastAsia"/>
        </w:rPr>
        <w:t>енциклопедичні</w:t>
      </w:r>
      <w:r>
        <w:t></w:t>
      </w:r>
      <w:r>
        <w:rPr>
          <w:rFonts w:hint="eastAsia"/>
        </w:rPr>
        <w:t>та</w:t>
      </w:r>
      <w:r>
        <w:t></w:t>
      </w:r>
      <w:r>
        <w:rPr>
          <w:rFonts w:hint="eastAsia"/>
        </w:rPr>
        <w:t>довідкові</w:t>
      </w:r>
      <w:r>
        <w:t></w:t>
      </w:r>
      <w:r>
        <w:rPr>
          <w:rFonts w:hint="eastAsia"/>
        </w:rPr>
        <w:t>видання</w:t>
      </w:r>
      <w:r>
        <w:t></w:t>
      </w:r>
    </w:p>
    <w:p w:rsidR="00D90BF7" w:rsidRDefault="00D90BF7" w:rsidP="00D90BF7">
      <w:r>
        <w:rPr>
          <w:rFonts w:hint="eastAsia"/>
        </w:rPr>
        <w:t>Наукова</w:t>
      </w:r>
      <w:r>
        <w:t></w:t>
      </w:r>
      <w:r>
        <w:t></w:t>
      </w:r>
      <w:r>
        <w:t></w:t>
      </w:r>
      <w:r>
        <w:t></w:t>
      </w:r>
      <w:r>
        <w:rPr>
          <w:rFonts w:hint="eastAsia"/>
        </w:rPr>
        <w:t>новизна</w:t>
      </w:r>
      <w:r>
        <w:t></w:t>
      </w:r>
      <w:r>
        <w:t></w:t>
      </w:r>
      <w:r>
        <w:t></w:t>
      </w:r>
      <w:r>
        <w:t></w:t>
      </w:r>
      <w:r>
        <w:rPr>
          <w:rFonts w:hint="eastAsia"/>
        </w:rPr>
        <w:t>одержаних</w:t>
      </w:r>
      <w:r>
        <w:t></w:t>
      </w:r>
      <w:r>
        <w:t></w:t>
      </w:r>
      <w:r>
        <w:t></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дисертація</w:t>
      </w:r>
      <w:r>
        <w:t></w:t>
      </w:r>
      <w:r>
        <w:rPr>
          <w:rFonts w:hint="eastAsia"/>
        </w:rPr>
        <w:t>є</w:t>
      </w:r>
      <w:r>
        <w:t></w:t>
      </w:r>
      <w:r>
        <w:rPr>
          <w:rFonts w:hint="eastAsia"/>
        </w:rPr>
        <w:t>першим</w:t>
      </w:r>
      <w:r>
        <w:t></w:t>
      </w:r>
      <w:r>
        <w:rPr>
          <w:rFonts w:hint="eastAsia"/>
        </w:rPr>
        <w:t>в</w:t>
      </w:r>
      <w:r>
        <w:t></w:t>
      </w:r>
      <w:r>
        <w:rPr>
          <w:rFonts w:hint="eastAsia"/>
        </w:rPr>
        <w:t>українській</w:t>
      </w:r>
      <w:r>
        <w:t></w:t>
      </w:r>
      <w:r>
        <w:rPr>
          <w:rFonts w:hint="eastAsia"/>
        </w:rPr>
        <w:t>юридичній</w:t>
      </w:r>
      <w:r>
        <w:t></w:t>
      </w:r>
      <w:r>
        <w:rPr>
          <w:rFonts w:hint="eastAsia"/>
        </w:rPr>
        <w:t>науці</w:t>
      </w:r>
      <w:r>
        <w:t></w:t>
      </w:r>
      <w:r>
        <w:rPr>
          <w:rFonts w:hint="eastAsia"/>
        </w:rPr>
        <w:t>дослідженням</w:t>
      </w:r>
      <w:r>
        <w:t></w:t>
      </w:r>
      <w:r>
        <w:rPr>
          <w:rFonts w:hint="eastAsia"/>
        </w:rPr>
        <w:t>проблем</w:t>
      </w:r>
      <w:r>
        <w:t></w:t>
      </w:r>
      <w:r>
        <w:rPr>
          <w:rFonts w:hint="eastAsia"/>
        </w:rPr>
        <w:t>кримінально</w:t>
      </w:r>
      <w:r>
        <w:t></w:t>
      </w:r>
      <w:r>
        <w:rPr>
          <w:rFonts w:hint="eastAsia"/>
        </w:rPr>
        <w:t>правової</w:t>
      </w:r>
      <w:r>
        <w:t></w:t>
      </w:r>
      <w:r>
        <w:rPr>
          <w:rFonts w:hint="eastAsia"/>
        </w:rPr>
        <w:t>протидії</w:t>
      </w:r>
      <w:r>
        <w:t></w:t>
      </w:r>
      <w:r>
        <w:rPr>
          <w:rFonts w:hint="eastAsia"/>
        </w:rPr>
        <w:t>екстремізму</w:t>
      </w:r>
      <w:r>
        <w:t></w:t>
      </w:r>
      <w:r>
        <w:t></w:t>
      </w:r>
      <w:r>
        <w:rPr>
          <w:rFonts w:hint="eastAsia"/>
        </w:rPr>
        <w:t>Найбільш</w:t>
      </w:r>
      <w:r>
        <w:t></w:t>
      </w:r>
      <w:r>
        <w:rPr>
          <w:rFonts w:hint="eastAsia"/>
        </w:rPr>
        <w:t>важливі</w:t>
      </w:r>
      <w:r>
        <w:t></w:t>
      </w:r>
      <w:r>
        <w:rPr>
          <w:rFonts w:hint="eastAsia"/>
        </w:rPr>
        <w:t>положення</w:t>
      </w:r>
      <w:r>
        <w:t></w:t>
      </w:r>
      <w:r>
        <w:t></w:t>
      </w:r>
      <w:r>
        <w:rPr>
          <w:rFonts w:hint="eastAsia"/>
        </w:rPr>
        <w:t>висновки</w:t>
      </w:r>
      <w:r>
        <w:t></w:t>
      </w:r>
      <w:r>
        <w:rPr>
          <w:rFonts w:hint="eastAsia"/>
        </w:rPr>
        <w:t>та</w:t>
      </w:r>
      <w:r>
        <w:t></w:t>
      </w:r>
      <w:r>
        <w:rPr>
          <w:rFonts w:hint="eastAsia"/>
        </w:rPr>
        <w:t>пропозиції</w:t>
      </w:r>
      <w:r>
        <w:t></w:t>
      </w:r>
      <w:r>
        <w:t></w:t>
      </w:r>
      <w:r>
        <w:rPr>
          <w:rFonts w:hint="eastAsia"/>
        </w:rPr>
        <w:t>що</w:t>
      </w:r>
      <w:r>
        <w:t></w:t>
      </w:r>
      <w:r>
        <w:rPr>
          <w:rFonts w:hint="eastAsia"/>
        </w:rPr>
        <w:t>сформульовані</w:t>
      </w:r>
      <w:r>
        <w:t></w:t>
      </w:r>
      <w:r>
        <w:rPr>
          <w:rFonts w:hint="eastAsia"/>
        </w:rPr>
        <w:t>в</w:t>
      </w:r>
      <w:r>
        <w:t></w:t>
      </w:r>
      <w:r>
        <w:rPr>
          <w:rFonts w:hint="eastAsia"/>
        </w:rPr>
        <w:t>дисертації</w:t>
      </w:r>
      <w:r>
        <w:t></w:t>
      </w:r>
      <w:r>
        <w:rPr>
          <w:rFonts w:hint="eastAsia"/>
        </w:rPr>
        <w:t>та</w:t>
      </w:r>
      <w:r>
        <w:t></w:t>
      </w:r>
      <w:r>
        <w:rPr>
          <w:rFonts w:hint="eastAsia"/>
        </w:rPr>
        <w:t>містять</w:t>
      </w:r>
      <w:r>
        <w:t></w:t>
      </w:r>
      <w:r>
        <w:rPr>
          <w:rFonts w:hint="eastAsia"/>
        </w:rPr>
        <w:t>ознаки</w:t>
      </w:r>
      <w:r>
        <w:t></w:t>
      </w:r>
      <w:r>
        <w:rPr>
          <w:rFonts w:hint="eastAsia"/>
        </w:rPr>
        <w:t>новизни</w:t>
      </w:r>
      <w:r>
        <w:t></w:t>
      </w:r>
      <w:r>
        <w:t></w:t>
      </w:r>
      <w:r>
        <w:rPr>
          <w:rFonts w:hint="eastAsia"/>
        </w:rPr>
        <w:t>такі</w:t>
      </w:r>
      <w:r>
        <w:t></w:t>
      </w:r>
    </w:p>
    <w:p w:rsidR="00D90BF7" w:rsidRDefault="00D90BF7" w:rsidP="00D90BF7">
      <w:r>
        <w:rPr>
          <w:rFonts w:hint="eastAsia"/>
        </w:rPr>
        <w:t>вперше</w:t>
      </w:r>
      <w:r>
        <w:t></w:t>
      </w:r>
    </w:p>
    <w:p w:rsidR="00D90BF7" w:rsidRDefault="00D90BF7" w:rsidP="00D90BF7">
      <w:r>
        <w:t></w:t>
      </w:r>
      <w:r>
        <w:t></w:t>
      </w:r>
      <w:r>
        <w:t></w:t>
      </w:r>
      <w:r>
        <w:rPr>
          <w:rFonts w:hint="eastAsia"/>
        </w:rPr>
        <w:t>обгрунтована</w:t>
      </w:r>
      <w:r>
        <w:t></w:t>
      </w:r>
      <w:r>
        <w:rPr>
          <w:rFonts w:hint="eastAsia"/>
        </w:rPr>
        <w:t>доцільність</w:t>
      </w:r>
      <w:r>
        <w:t></w:t>
      </w:r>
      <w:r>
        <w:rPr>
          <w:rFonts w:hint="eastAsia"/>
        </w:rPr>
        <w:t>криміналізації</w:t>
      </w:r>
      <w:r>
        <w:t></w:t>
      </w:r>
      <w:r>
        <w:rPr>
          <w:rFonts w:hint="eastAsia"/>
        </w:rPr>
        <w:t>пропаганди</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rPr>
          <w:rFonts w:hint="eastAsia"/>
        </w:rPr>
        <w:t>шляхом</w:t>
      </w:r>
      <w:r>
        <w:t></w:t>
      </w:r>
      <w:r>
        <w:rPr>
          <w:rFonts w:hint="eastAsia"/>
        </w:rPr>
        <w:t>доповнення</w:t>
      </w:r>
      <w:r>
        <w:t></w:t>
      </w:r>
      <w:r>
        <w:rPr>
          <w:rFonts w:hint="eastAsia"/>
        </w:rPr>
        <w:t>статтею</w:t>
      </w:r>
      <w:r>
        <w:t></w:t>
      </w:r>
      <w:r>
        <w:t></w:t>
      </w:r>
      <w:r>
        <w:t></w:t>
      </w:r>
      <w:r>
        <w:t></w:t>
      </w:r>
      <w:r>
        <w:t></w:t>
      </w:r>
      <w:r>
        <w:t></w:t>
      </w:r>
      <w:r>
        <w:rPr>
          <w:rFonts w:hint="eastAsia"/>
        </w:rPr>
        <w:t>розділу</w:t>
      </w:r>
      <w:r>
        <w:t></w:t>
      </w:r>
      <w:r>
        <w:rPr>
          <w:rFonts w:hint="eastAsia"/>
        </w:rPr>
        <w:t>І</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p>
    <w:p w:rsidR="00D90BF7" w:rsidRDefault="00D90BF7" w:rsidP="00D90BF7">
      <w:r>
        <w:t></w:t>
      </w:r>
      <w:r>
        <w:t></w:t>
      </w:r>
      <w:r>
        <w:t></w:t>
      </w:r>
      <w:r>
        <w:rPr>
          <w:rFonts w:hint="eastAsia"/>
        </w:rPr>
        <w:t>запропоновано</w:t>
      </w:r>
      <w:r>
        <w:t></w:t>
      </w:r>
      <w:r>
        <w:rPr>
          <w:rFonts w:hint="eastAsia"/>
        </w:rPr>
        <w:t>розглядати</w:t>
      </w:r>
      <w:r>
        <w:t></w:t>
      </w:r>
      <w:r>
        <w:rPr>
          <w:rFonts w:hint="eastAsia"/>
        </w:rPr>
        <w:t>екстремістські</w:t>
      </w:r>
      <w:r>
        <w:t></w:t>
      </w:r>
      <w:r>
        <w:rPr>
          <w:rFonts w:hint="eastAsia"/>
        </w:rPr>
        <w:t>злочини</w:t>
      </w:r>
      <w:r>
        <w:t></w:t>
      </w:r>
      <w:r>
        <w:rPr>
          <w:rFonts w:hint="eastAsia"/>
        </w:rPr>
        <w:t>у</w:t>
      </w:r>
      <w:r>
        <w:t></w:t>
      </w:r>
      <w:r>
        <w:rPr>
          <w:rFonts w:hint="eastAsia"/>
        </w:rPr>
        <w:t>вузькому</w:t>
      </w:r>
      <w:r>
        <w:t></w:t>
      </w:r>
      <w:r>
        <w:rPr>
          <w:rFonts w:hint="eastAsia"/>
        </w:rPr>
        <w:t>та</w:t>
      </w:r>
      <w:r>
        <w:t></w:t>
      </w:r>
      <w:r>
        <w:rPr>
          <w:rFonts w:hint="eastAsia"/>
        </w:rPr>
        <w:t>широкому</w:t>
      </w:r>
      <w:r>
        <w:t></w:t>
      </w:r>
      <w:r>
        <w:rPr>
          <w:rFonts w:hint="eastAsia"/>
        </w:rPr>
        <w:t>розуміннях</w:t>
      </w:r>
      <w:r>
        <w:t></w:t>
      </w:r>
      <w:r>
        <w:t></w:t>
      </w:r>
      <w:r>
        <w:rPr>
          <w:rFonts w:hint="eastAsia"/>
        </w:rPr>
        <w:t>У</w:t>
      </w:r>
      <w:r>
        <w:t></w:t>
      </w:r>
      <w:r>
        <w:rPr>
          <w:rFonts w:hint="eastAsia"/>
        </w:rPr>
        <w:t>вузькому</w:t>
      </w:r>
      <w:r>
        <w:t></w:t>
      </w:r>
      <w:r>
        <w:rPr>
          <w:rFonts w:hint="eastAsia"/>
        </w:rPr>
        <w:t>розумінні</w:t>
      </w:r>
      <w:r>
        <w:t></w:t>
      </w:r>
      <w:r>
        <w:rPr>
          <w:rFonts w:hint="eastAsia"/>
        </w:rPr>
        <w:t>до</w:t>
      </w:r>
      <w:r>
        <w:t></w:t>
      </w:r>
      <w:r>
        <w:rPr>
          <w:rFonts w:hint="eastAsia"/>
        </w:rPr>
        <w:t>екстремістських</w:t>
      </w:r>
      <w:r>
        <w:t></w:t>
      </w:r>
      <w:r>
        <w:rPr>
          <w:rFonts w:hint="eastAsia"/>
        </w:rPr>
        <w:t>злочинів</w:t>
      </w:r>
      <w:r>
        <w:t></w:t>
      </w:r>
      <w:r>
        <w:t></w:t>
      </w:r>
      <w:r>
        <w:rPr>
          <w:rFonts w:hint="eastAsia"/>
        </w:rPr>
        <w:t>екстремістських</w:t>
      </w:r>
      <w:r>
        <w:t></w:t>
      </w:r>
      <w:r>
        <w:rPr>
          <w:rFonts w:hint="eastAsia"/>
        </w:rPr>
        <w:t>актів</w:t>
      </w:r>
      <w:r>
        <w:t></w:t>
      </w:r>
      <w:r>
        <w:t></w:t>
      </w:r>
      <w:r>
        <w:rPr>
          <w:rFonts w:hint="eastAsia"/>
        </w:rPr>
        <w:t>можуть</w:t>
      </w:r>
      <w:r>
        <w:t></w:t>
      </w:r>
      <w:r>
        <w:rPr>
          <w:rFonts w:hint="eastAsia"/>
        </w:rPr>
        <w:t>належати</w:t>
      </w:r>
      <w:r>
        <w:t></w:t>
      </w:r>
      <w:r>
        <w:rPr>
          <w:rFonts w:hint="eastAsia"/>
        </w:rPr>
        <w:t>злочини</w:t>
      </w:r>
      <w:r>
        <w:t></w:t>
      </w:r>
      <w:r>
        <w:t></w:t>
      </w:r>
      <w:r>
        <w:rPr>
          <w:rFonts w:hint="eastAsia"/>
        </w:rPr>
        <w:t>передбачені</w:t>
      </w:r>
      <w:r>
        <w:t></w:t>
      </w:r>
      <w:r>
        <w:rPr>
          <w:rFonts w:hint="eastAsia"/>
        </w:rPr>
        <w:t>статтями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іншими</w:t>
      </w:r>
      <w:r>
        <w:t></w:t>
      </w:r>
      <w:r>
        <w:rPr>
          <w:rFonts w:hint="eastAsia"/>
        </w:rPr>
        <w:t>статтями</w:t>
      </w:r>
      <w:r>
        <w:t></w:t>
      </w:r>
      <w:r>
        <w:rPr>
          <w:rFonts w:hint="eastAsia"/>
        </w:rPr>
        <w:t>КК</w:t>
      </w:r>
      <w:r>
        <w:t></w:t>
      </w:r>
      <w:r>
        <w:rPr>
          <w:rFonts w:hint="eastAsia"/>
        </w:rPr>
        <w:t>України</w:t>
      </w:r>
      <w:r>
        <w:t></w:t>
      </w:r>
      <w:r>
        <w:t></w:t>
      </w:r>
      <w:r>
        <w:rPr>
          <w:rFonts w:hint="eastAsia"/>
        </w:rPr>
        <w:t>вчинені</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r>
        <w:t></w:t>
      </w:r>
      <w:r>
        <w:rPr>
          <w:rFonts w:hint="eastAsia"/>
        </w:rPr>
        <w:t>В</w:t>
      </w:r>
      <w:r>
        <w:t></w:t>
      </w:r>
      <w:r>
        <w:rPr>
          <w:rFonts w:hint="eastAsia"/>
        </w:rPr>
        <w:t>широкому</w:t>
      </w:r>
      <w:r>
        <w:t></w:t>
      </w:r>
      <w:r>
        <w:rPr>
          <w:rFonts w:hint="eastAsia"/>
        </w:rPr>
        <w:t>розумінні</w:t>
      </w:r>
      <w:r>
        <w:t></w:t>
      </w:r>
      <w:r>
        <w:rPr>
          <w:rFonts w:hint="eastAsia"/>
        </w:rPr>
        <w:t>до</w:t>
      </w:r>
      <w:r>
        <w:t></w:t>
      </w:r>
      <w:r>
        <w:rPr>
          <w:rFonts w:hint="eastAsia"/>
        </w:rPr>
        <w:t>екстремістських</w:t>
      </w:r>
      <w:r>
        <w:t></w:t>
      </w:r>
      <w:r>
        <w:rPr>
          <w:rFonts w:hint="eastAsia"/>
        </w:rPr>
        <w:t>можуть</w:t>
      </w:r>
      <w:r>
        <w:t></w:t>
      </w:r>
      <w:r>
        <w:rPr>
          <w:rFonts w:hint="eastAsia"/>
        </w:rPr>
        <w:t>належати</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статті</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rPr>
          <w:rFonts w:hint="eastAsia"/>
        </w:rPr>
        <w:t>та</w:t>
      </w:r>
      <w:r>
        <w:t></w:t>
      </w:r>
      <w:r>
        <w:rPr>
          <w:rFonts w:hint="eastAsia"/>
        </w:rPr>
        <w:t>інші</w:t>
      </w:r>
      <w:r>
        <w:t></w:t>
      </w:r>
      <w:r>
        <w:rPr>
          <w:rFonts w:hint="eastAsia"/>
        </w:rPr>
        <w:t>статті</w:t>
      </w:r>
      <w:r>
        <w:t></w:t>
      </w:r>
      <w:r>
        <w:rPr>
          <w:rFonts w:hint="eastAsia"/>
        </w:rPr>
        <w:t>КК</w:t>
      </w:r>
      <w:r>
        <w:t></w:t>
      </w:r>
      <w:r>
        <w:rPr>
          <w:rFonts w:hint="eastAsia"/>
        </w:rPr>
        <w:t>України</w:t>
      </w:r>
      <w:r>
        <w:t></w:t>
      </w:r>
      <w:r>
        <w:t></w:t>
      </w:r>
      <w:r>
        <w:t></w:t>
      </w:r>
      <w:r>
        <w:rPr>
          <w:rFonts w:hint="eastAsia"/>
        </w:rPr>
        <w:t>Такий</w:t>
      </w:r>
      <w:r>
        <w:t></w:t>
      </w:r>
      <w:r>
        <w:rPr>
          <w:rFonts w:hint="eastAsia"/>
        </w:rPr>
        <w:t>підхід</w:t>
      </w:r>
      <w:r>
        <w:t></w:t>
      </w:r>
      <w:r>
        <w:rPr>
          <w:rFonts w:hint="eastAsia"/>
        </w:rPr>
        <w:t>обумовлений</w:t>
      </w:r>
      <w:r>
        <w:t></w:t>
      </w:r>
      <w:r>
        <w:rPr>
          <w:rFonts w:hint="eastAsia"/>
        </w:rPr>
        <w:t>необхідністю</w:t>
      </w:r>
      <w:r>
        <w:t></w:t>
      </w:r>
      <w:r>
        <w:rPr>
          <w:rFonts w:hint="eastAsia"/>
        </w:rPr>
        <w:t>забезпечення</w:t>
      </w:r>
      <w:r>
        <w:t></w:t>
      </w:r>
      <w:r>
        <w:rPr>
          <w:rFonts w:hint="eastAsia"/>
        </w:rPr>
        <w:t>системної</w:t>
      </w:r>
      <w:r>
        <w:t></w:t>
      </w:r>
      <w:r>
        <w:rPr>
          <w:rFonts w:hint="eastAsia"/>
        </w:rPr>
        <w:t>протидії</w:t>
      </w:r>
      <w:r>
        <w:t></w:t>
      </w:r>
      <w:r>
        <w:rPr>
          <w:rFonts w:hint="eastAsia"/>
        </w:rPr>
        <w:t>екстремізму</w:t>
      </w:r>
      <w:r>
        <w:t></w:t>
      </w:r>
      <w:r>
        <w:rPr>
          <w:rFonts w:hint="eastAsia"/>
        </w:rPr>
        <w:t>та</w:t>
      </w:r>
      <w:r>
        <w:t></w:t>
      </w:r>
      <w:r>
        <w:rPr>
          <w:rFonts w:hint="eastAsia"/>
        </w:rPr>
        <w:t>розробки</w:t>
      </w:r>
      <w:r>
        <w:t></w:t>
      </w:r>
      <w:r>
        <w:rPr>
          <w:rFonts w:hint="eastAsia"/>
        </w:rPr>
        <w:t>системи</w:t>
      </w:r>
      <w:r>
        <w:t></w:t>
      </w:r>
      <w:r>
        <w:rPr>
          <w:rFonts w:hint="eastAsia"/>
        </w:rPr>
        <w:t>специфічних</w:t>
      </w:r>
      <w:r>
        <w:t></w:t>
      </w:r>
      <w:r>
        <w:rPr>
          <w:rFonts w:hint="eastAsia"/>
        </w:rPr>
        <w:t>заходів</w:t>
      </w:r>
      <w:r>
        <w:t></w:t>
      </w:r>
      <w:r>
        <w:rPr>
          <w:rFonts w:hint="eastAsia"/>
        </w:rPr>
        <w:t>для</w:t>
      </w:r>
      <w:r>
        <w:t></w:t>
      </w:r>
      <w:r>
        <w:rPr>
          <w:rFonts w:hint="eastAsia"/>
        </w:rPr>
        <w:t>кожного</w:t>
      </w:r>
      <w:r>
        <w:t></w:t>
      </w:r>
      <w:r>
        <w:rPr>
          <w:rFonts w:hint="eastAsia"/>
        </w:rPr>
        <w:t>з</w:t>
      </w:r>
      <w:r>
        <w:t></w:t>
      </w:r>
      <w:r>
        <w:rPr>
          <w:rFonts w:hint="eastAsia"/>
        </w:rPr>
        <w:t>наведених</w:t>
      </w:r>
      <w:r>
        <w:t></w:t>
      </w:r>
      <w:r>
        <w:rPr>
          <w:rFonts w:hint="eastAsia"/>
        </w:rPr>
        <w:t>різновидів</w:t>
      </w:r>
      <w:r>
        <w:t></w:t>
      </w:r>
      <w:r>
        <w:rPr>
          <w:rFonts w:hint="eastAsia"/>
        </w:rPr>
        <w:t>екстремістських</w:t>
      </w:r>
      <w:r>
        <w:t></w:t>
      </w:r>
      <w:r>
        <w:rPr>
          <w:rFonts w:hint="eastAsia"/>
        </w:rPr>
        <w:t>злочинів</w:t>
      </w:r>
      <w:r>
        <w:t></w:t>
      </w:r>
      <w:r>
        <w:t></w:t>
      </w:r>
    </w:p>
    <w:p w:rsidR="00D90BF7" w:rsidRDefault="00D90BF7" w:rsidP="00D90BF7">
      <w:r>
        <w:t></w:t>
      </w:r>
      <w:r>
        <w:t></w:t>
      </w:r>
      <w:r>
        <w:t></w:t>
      </w:r>
      <w:r>
        <w:rPr>
          <w:rFonts w:hint="eastAsia"/>
        </w:rPr>
        <w:t>з</w:t>
      </w:r>
      <w:r>
        <w:t></w:t>
      </w:r>
      <w:r>
        <w:rPr>
          <w:rFonts w:hint="eastAsia"/>
        </w:rPr>
        <w:t>метою</w:t>
      </w:r>
      <w:r>
        <w:t></w:t>
      </w:r>
      <w:r>
        <w:rPr>
          <w:rFonts w:hint="eastAsia"/>
        </w:rPr>
        <w:t>забезпечення</w:t>
      </w:r>
      <w:r>
        <w:t></w:t>
      </w:r>
      <w:r>
        <w:rPr>
          <w:rFonts w:hint="eastAsia"/>
        </w:rPr>
        <w:t>термінологічної</w:t>
      </w:r>
      <w:r>
        <w:t></w:t>
      </w:r>
      <w:r>
        <w:rPr>
          <w:rFonts w:hint="eastAsia"/>
        </w:rPr>
        <w:t>єдності</w:t>
      </w:r>
      <w:r>
        <w:t></w:t>
      </w:r>
      <w:r>
        <w:rPr>
          <w:rFonts w:hint="eastAsia"/>
        </w:rPr>
        <w:t>щодо</w:t>
      </w:r>
      <w:r>
        <w:t></w:t>
      </w:r>
      <w:r>
        <w:rPr>
          <w:rFonts w:hint="eastAsia"/>
        </w:rPr>
        <w:t>нормативного</w:t>
      </w:r>
      <w:r>
        <w:t></w:t>
      </w:r>
      <w:r>
        <w:rPr>
          <w:rFonts w:hint="eastAsia"/>
        </w:rPr>
        <w:t>позначення</w:t>
      </w:r>
      <w:r>
        <w:t></w:t>
      </w:r>
      <w:r>
        <w:rPr>
          <w:rFonts w:hint="eastAsia"/>
        </w:rPr>
        <w:t>екстремістських</w:t>
      </w:r>
      <w:r>
        <w:t></w:t>
      </w:r>
      <w:r>
        <w:rPr>
          <w:rFonts w:hint="eastAsia"/>
        </w:rPr>
        <w:t>діянь</w:t>
      </w:r>
      <w:r>
        <w:t></w:t>
      </w:r>
      <w:r>
        <w:rPr>
          <w:rFonts w:hint="eastAsia"/>
        </w:rPr>
        <w:t>обґрунтувана</w:t>
      </w:r>
      <w:r>
        <w:t></w:t>
      </w:r>
      <w:r>
        <w:rPr>
          <w:rFonts w:hint="eastAsia"/>
        </w:rPr>
        <w:t>доцільність</w:t>
      </w:r>
      <w:r>
        <w:t></w:t>
      </w:r>
      <w:r>
        <w:rPr>
          <w:rFonts w:hint="eastAsia"/>
        </w:rPr>
        <w:t>виокремлення</w:t>
      </w:r>
      <w:r>
        <w:t></w:t>
      </w:r>
      <w:r>
        <w:rPr>
          <w:rFonts w:hint="eastAsia"/>
        </w:rPr>
        <w:t>такого</w:t>
      </w:r>
      <w:r>
        <w:t></w:t>
      </w:r>
      <w:r>
        <w:rPr>
          <w:rFonts w:hint="eastAsia"/>
        </w:rPr>
        <w:t>виду</w:t>
      </w:r>
      <w:r>
        <w:t></w:t>
      </w:r>
      <w:r>
        <w:rPr>
          <w:rFonts w:hint="eastAsia"/>
        </w:rPr>
        <w:t>злочинів</w:t>
      </w:r>
      <w:r>
        <w:t></w:t>
      </w:r>
      <w:r>
        <w:t></w:t>
      </w:r>
      <w:r>
        <w:rPr>
          <w:rFonts w:hint="eastAsia"/>
        </w:rPr>
        <w:t>як</w:t>
      </w:r>
      <w:r>
        <w:t></w:t>
      </w:r>
      <w:r>
        <w:rPr>
          <w:rFonts w:hint="eastAsia"/>
        </w:rPr>
        <w:t>екстремістські</w:t>
      </w:r>
      <w:r>
        <w:t></w:t>
      </w:r>
      <w:r>
        <w:t></w:t>
      </w:r>
      <w:r>
        <w:rPr>
          <w:rFonts w:hint="eastAsia"/>
        </w:rPr>
        <w:t>що</w:t>
      </w:r>
      <w:r>
        <w:t></w:t>
      </w:r>
      <w:r>
        <w:rPr>
          <w:rFonts w:hint="eastAsia"/>
        </w:rPr>
        <w:t>обумовлено</w:t>
      </w:r>
      <w:r>
        <w:t></w:t>
      </w:r>
      <w:r>
        <w:rPr>
          <w:rFonts w:hint="eastAsia"/>
        </w:rPr>
        <w:t>особливою</w:t>
      </w:r>
      <w:r>
        <w:t></w:t>
      </w:r>
      <w:r>
        <w:rPr>
          <w:rFonts w:hint="eastAsia"/>
        </w:rPr>
        <w:t>правовою</w:t>
      </w:r>
      <w:r>
        <w:t></w:t>
      </w:r>
      <w:r>
        <w:rPr>
          <w:rFonts w:hint="eastAsia"/>
        </w:rPr>
        <w:t>природою</w:t>
      </w:r>
      <w:r>
        <w:t></w:t>
      </w:r>
      <w:r>
        <w:rPr>
          <w:rFonts w:hint="eastAsia"/>
        </w:rPr>
        <w:t>злочинних</w:t>
      </w:r>
      <w:r>
        <w:t></w:t>
      </w:r>
      <w:r>
        <w:rPr>
          <w:rFonts w:hint="eastAsia"/>
        </w:rPr>
        <w:t>проявів</w:t>
      </w:r>
      <w:r>
        <w:t></w:t>
      </w:r>
      <w:r>
        <w:rPr>
          <w:rFonts w:hint="eastAsia"/>
        </w:rPr>
        <w:t>екстремізму</w:t>
      </w:r>
      <w:r>
        <w:t></w:t>
      </w:r>
      <w:r>
        <w:rPr>
          <w:rFonts w:hint="eastAsia"/>
        </w:rPr>
        <w:t>та</w:t>
      </w:r>
      <w:r>
        <w:t></w:t>
      </w:r>
      <w:r>
        <w:rPr>
          <w:rFonts w:hint="eastAsia"/>
        </w:rPr>
        <w:t>сприятиме</w:t>
      </w:r>
      <w:r>
        <w:t></w:t>
      </w:r>
      <w:r>
        <w:rPr>
          <w:rFonts w:hint="eastAsia"/>
        </w:rPr>
        <w:t>визначенню</w:t>
      </w:r>
      <w:r>
        <w:t></w:t>
      </w:r>
      <w:r>
        <w:rPr>
          <w:rFonts w:hint="eastAsia"/>
        </w:rPr>
        <w:t>завдань</w:t>
      </w:r>
      <w:r>
        <w:t></w:t>
      </w:r>
      <w:r>
        <w:t></w:t>
      </w:r>
      <w:r>
        <w:rPr>
          <w:rFonts w:hint="eastAsia"/>
        </w:rPr>
        <w:t>засобів</w:t>
      </w:r>
      <w:r>
        <w:t></w:t>
      </w:r>
      <w:r>
        <w:rPr>
          <w:rFonts w:hint="eastAsia"/>
        </w:rPr>
        <w:t>та</w:t>
      </w:r>
      <w:r>
        <w:t></w:t>
      </w:r>
      <w:r>
        <w:rPr>
          <w:rFonts w:hint="eastAsia"/>
        </w:rPr>
        <w:t>організаційно</w:t>
      </w:r>
      <w:r>
        <w:t></w:t>
      </w:r>
      <w:r>
        <w:rPr>
          <w:rFonts w:hint="eastAsia"/>
        </w:rPr>
        <w:t>правових</w:t>
      </w:r>
      <w:r>
        <w:t></w:t>
      </w:r>
      <w:r>
        <w:rPr>
          <w:rFonts w:hint="eastAsia"/>
        </w:rPr>
        <w:t>засад</w:t>
      </w:r>
      <w:r>
        <w:t></w:t>
      </w:r>
      <w:r>
        <w:rPr>
          <w:rFonts w:hint="eastAsia"/>
        </w:rPr>
        <w:t>протидії</w:t>
      </w:r>
      <w:r>
        <w:t></w:t>
      </w:r>
      <w:r>
        <w:rPr>
          <w:rFonts w:hint="eastAsia"/>
        </w:rPr>
        <w:t>екстремізму</w:t>
      </w:r>
      <w:r>
        <w:t></w:t>
      </w:r>
      <w:r>
        <w:t></w:t>
      </w:r>
      <w:r>
        <w:rPr>
          <w:rFonts w:hint="eastAsia"/>
        </w:rPr>
        <w:t>Визначено</w:t>
      </w:r>
      <w:r>
        <w:t></w:t>
      </w:r>
      <w:r>
        <w:rPr>
          <w:rFonts w:hint="eastAsia"/>
        </w:rPr>
        <w:t>поняття</w:t>
      </w:r>
      <w:r>
        <w:t></w:t>
      </w:r>
      <w:r>
        <w:rPr>
          <w:rFonts w:hint="eastAsia"/>
        </w:rPr>
        <w:t>екстремістського</w:t>
      </w:r>
      <w:r>
        <w:t></w:t>
      </w:r>
      <w:r>
        <w:rPr>
          <w:rFonts w:hint="eastAsia"/>
        </w:rPr>
        <w:t>злочину</w:t>
      </w:r>
      <w:r>
        <w:t></w:t>
      </w:r>
      <w:r>
        <w:t></w:t>
      </w:r>
      <w:r>
        <w:rPr>
          <w:rFonts w:hint="eastAsia"/>
        </w:rPr>
        <w:t>екстремістського</w:t>
      </w:r>
      <w:r>
        <w:t></w:t>
      </w:r>
      <w:r>
        <w:rPr>
          <w:rFonts w:hint="eastAsia"/>
        </w:rPr>
        <w:t>акту</w:t>
      </w:r>
      <w:r>
        <w:t></w:t>
      </w:r>
      <w:r>
        <w:t></w:t>
      </w:r>
      <w:r>
        <w:rPr>
          <w:rFonts w:hint="eastAsia"/>
        </w:rPr>
        <w:t>як</w:t>
      </w:r>
      <w:r>
        <w:t></w:t>
      </w:r>
      <w:r>
        <w:rPr>
          <w:rFonts w:hint="eastAsia"/>
        </w:rPr>
        <w:t>передбаченого</w:t>
      </w:r>
      <w:r>
        <w:t></w:t>
      </w:r>
      <w:r>
        <w:rPr>
          <w:rFonts w:hint="eastAsia"/>
        </w:rPr>
        <w:t>КК</w:t>
      </w:r>
      <w:r>
        <w:t></w:t>
      </w:r>
      <w:r>
        <w:rPr>
          <w:rFonts w:hint="eastAsia"/>
        </w:rPr>
        <w:t>умисного</w:t>
      </w:r>
      <w:r>
        <w:t></w:t>
      </w:r>
      <w:r>
        <w:rPr>
          <w:rFonts w:hint="eastAsia"/>
        </w:rPr>
        <w:t>суспільно</w:t>
      </w:r>
      <w:r>
        <w:t></w:t>
      </w:r>
      <w:r>
        <w:rPr>
          <w:rFonts w:hint="eastAsia"/>
        </w:rPr>
        <w:t>небезпечного</w:t>
      </w:r>
      <w:r>
        <w:t></w:t>
      </w:r>
      <w:r>
        <w:rPr>
          <w:rFonts w:hint="eastAsia"/>
        </w:rPr>
        <w:t>діяння</w:t>
      </w:r>
      <w:r>
        <w:t></w:t>
      </w:r>
      <w:r>
        <w:t></w:t>
      </w:r>
      <w:r>
        <w:rPr>
          <w:rFonts w:hint="eastAsia"/>
        </w:rPr>
        <w:t>яке</w:t>
      </w:r>
      <w:r>
        <w:t></w:t>
      </w:r>
      <w:r>
        <w:rPr>
          <w:rFonts w:hint="eastAsia"/>
        </w:rPr>
        <w:t>вчинене</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r>
        <w:t></w:t>
      </w:r>
    </w:p>
    <w:p w:rsidR="00D90BF7" w:rsidRDefault="00D90BF7" w:rsidP="00D90BF7">
      <w:r>
        <w:t></w:t>
      </w:r>
      <w:r>
        <w:t></w:t>
      </w:r>
      <w:r>
        <w:t></w:t>
      </w:r>
      <w:r>
        <w:rPr>
          <w:rFonts w:hint="eastAsia"/>
        </w:rPr>
        <w:t>визначено</w:t>
      </w:r>
      <w:r>
        <w:t></w:t>
      </w:r>
      <w:r>
        <w:rPr>
          <w:rFonts w:hint="eastAsia"/>
        </w:rPr>
        <w:t>систему</w:t>
      </w:r>
      <w:r>
        <w:t></w:t>
      </w:r>
      <w:r>
        <w:rPr>
          <w:rFonts w:hint="eastAsia"/>
        </w:rPr>
        <w:t>екстремістських</w:t>
      </w:r>
      <w:r>
        <w:t></w:t>
      </w:r>
      <w:r>
        <w:rPr>
          <w:rFonts w:hint="eastAsia"/>
        </w:rPr>
        <w:t>злочинів</w:t>
      </w:r>
      <w:r>
        <w:t></w:t>
      </w:r>
      <w:r>
        <w:t></w:t>
      </w:r>
      <w:r>
        <w:rPr>
          <w:rFonts w:hint="eastAsia"/>
        </w:rPr>
        <w:t>яку</w:t>
      </w:r>
      <w:r>
        <w:t></w:t>
      </w:r>
      <w:r>
        <w:rPr>
          <w:rFonts w:hint="eastAsia"/>
        </w:rPr>
        <w:t>становлять</w:t>
      </w:r>
      <w:r>
        <w:t></w:t>
      </w:r>
      <w:r>
        <w:rPr>
          <w:rFonts w:hint="eastAsia"/>
        </w:rPr>
        <w:t>такі</w:t>
      </w:r>
      <w:r>
        <w:t></w:t>
      </w:r>
      <w:r>
        <w:rPr>
          <w:rFonts w:hint="eastAsia"/>
        </w:rPr>
        <w:t>групи</w:t>
      </w:r>
      <w:r>
        <w:t></w:t>
      </w:r>
      <w:r>
        <w:rPr>
          <w:rFonts w:hint="eastAsia"/>
        </w:rPr>
        <w:t>суспільно</w:t>
      </w:r>
      <w:r>
        <w:t></w:t>
      </w:r>
      <w:r>
        <w:rPr>
          <w:rFonts w:hint="eastAsia"/>
        </w:rPr>
        <w:t>небезпечних</w:t>
      </w:r>
      <w:r>
        <w:t></w:t>
      </w:r>
      <w:r>
        <w:rPr>
          <w:rFonts w:hint="eastAsia"/>
        </w:rPr>
        <w:t>посягань</w:t>
      </w:r>
      <w:r>
        <w:t></w:t>
      </w:r>
      <w:r>
        <w:t></w:t>
      </w:r>
      <w:r>
        <w:t></w:t>
      </w:r>
      <w:r>
        <w:t></w:t>
      </w:r>
      <w:r>
        <w:t></w:t>
      </w:r>
      <w:r>
        <w:rPr>
          <w:rFonts w:hint="eastAsia"/>
        </w:rPr>
        <w:t>терористичні</w:t>
      </w:r>
      <w:r>
        <w:t></w:t>
      </w:r>
      <w:r>
        <w:rPr>
          <w:rFonts w:hint="eastAsia"/>
        </w:rPr>
        <w:t>злочини</w:t>
      </w:r>
      <w:r>
        <w:t></w:t>
      </w:r>
      <w:r>
        <w:t></w:t>
      </w:r>
      <w:r>
        <w:t></w:t>
      </w:r>
      <w:r>
        <w:t></w:t>
      </w:r>
      <w:r>
        <w:t></w:t>
      </w:r>
      <w:r>
        <w:t></w:t>
      </w:r>
      <w:r>
        <w:rPr>
          <w:rFonts w:hint="eastAsia"/>
        </w:rPr>
        <w:t>сепаратистські</w:t>
      </w:r>
      <w:r>
        <w:t></w:t>
      </w:r>
      <w:r>
        <w:t></w:t>
      </w:r>
      <w:r>
        <w:rPr>
          <w:rFonts w:hint="eastAsia"/>
        </w:rPr>
        <w:t>злочини</w:t>
      </w:r>
      <w:r>
        <w:t></w:t>
      </w:r>
      <w:r>
        <w:t></w:t>
      </w:r>
      <w:r>
        <w:t></w:t>
      </w:r>
      <w:r>
        <w:t></w:t>
      </w:r>
      <w:r>
        <w:t></w:t>
      </w:r>
      <w:r>
        <w:rPr>
          <w:rFonts w:hint="eastAsia"/>
        </w:rPr>
        <w:t>злочини</w:t>
      </w:r>
      <w:r>
        <w:t></w:t>
      </w:r>
      <w:r>
        <w:t></w:t>
      </w:r>
      <w:r>
        <w:rPr>
          <w:rFonts w:hint="eastAsia"/>
        </w:rPr>
        <w:t>вчинені</w:t>
      </w:r>
      <w:r>
        <w:t></w:t>
      </w:r>
      <w:r>
        <w:rPr>
          <w:rFonts w:hint="eastAsia"/>
        </w:rPr>
        <w:t>з</w:t>
      </w:r>
      <w:r>
        <w:t></w:t>
      </w:r>
      <w:r>
        <w:rPr>
          <w:rFonts w:hint="eastAsia"/>
        </w:rPr>
        <w:t>мотивів</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злочини</w:t>
      </w:r>
      <w:r>
        <w:t></w:t>
      </w:r>
      <w:r>
        <w:rPr>
          <w:rFonts w:hint="eastAsia"/>
        </w:rPr>
        <w:t>нетерпимості</w:t>
      </w:r>
      <w:r>
        <w:t></w:t>
      </w:r>
      <w:r>
        <w:t></w:t>
      </w:r>
      <w:r>
        <w:t></w:t>
      </w:r>
      <w:r>
        <w:t></w:t>
      </w:r>
      <w:r>
        <w:t></w:t>
      </w:r>
      <w:r>
        <w:t></w:t>
      </w:r>
      <w:r>
        <w:rPr>
          <w:rFonts w:hint="eastAsia"/>
        </w:rPr>
        <w:t>інші</w:t>
      </w:r>
      <w:r>
        <w:t></w:t>
      </w:r>
      <w:r>
        <w:rPr>
          <w:rFonts w:hint="eastAsia"/>
        </w:rPr>
        <w:t>злочини</w:t>
      </w:r>
      <w:r>
        <w:t></w:t>
      </w:r>
      <w:r>
        <w:t></w:t>
      </w:r>
      <w:r>
        <w:rPr>
          <w:rFonts w:hint="eastAsia"/>
        </w:rPr>
        <w:t>вчинені</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спрямовані</w:t>
      </w:r>
      <w:r>
        <w:t></w:t>
      </w:r>
      <w:r>
        <w:rPr>
          <w:rFonts w:hint="eastAsia"/>
        </w:rPr>
        <w:t>на</w:t>
      </w:r>
      <w:r>
        <w:t></w:t>
      </w:r>
      <w:r>
        <w:rPr>
          <w:rFonts w:hint="eastAsia"/>
        </w:rPr>
        <w:t>досягнення</w:t>
      </w:r>
      <w:r>
        <w:t></w:t>
      </w:r>
      <w:r>
        <w:rPr>
          <w:rFonts w:hint="eastAsia"/>
        </w:rPr>
        <w:t>екстремістських</w:t>
      </w:r>
      <w:r>
        <w:t></w:t>
      </w:r>
      <w:r>
        <w:rPr>
          <w:rFonts w:hint="eastAsia"/>
        </w:rPr>
        <w:t>цілей</w:t>
      </w:r>
      <w:r>
        <w:t></w:t>
      </w:r>
      <w:r>
        <w:t></w:t>
      </w:r>
      <w:r>
        <w:rPr>
          <w:rFonts w:hint="eastAsia"/>
        </w:rPr>
        <w:t>Варто</w:t>
      </w:r>
      <w:r>
        <w:t></w:t>
      </w:r>
      <w:r>
        <w:rPr>
          <w:rFonts w:hint="eastAsia"/>
        </w:rPr>
        <w:t>при</w:t>
      </w:r>
      <w:r>
        <w:t></w:t>
      </w:r>
      <w:r>
        <w:rPr>
          <w:rFonts w:hint="eastAsia"/>
        </w:rPr>
        <w:t>цьому</w:t>
      </w:r>
      <w:r>
        <w:t></w:t>
      </w:r>
      <w:r>
        <w:rPr>
          <w:rFonts w:hint="eastAsia"/>
        </w:rPr>
        <w:t>врахувати</w:t>
      </w:r>
      <w:r>
        <w:t></w:t>
      </w:r>
      <w:r>
        <w:t></w:t>
      </w:r>
      <w:r>
        <w:rPr>
          <w:rFonts w:hint="eastAsia"/>
        </w:rPr>
        <w:t>що</w:t>
      </w:r>
      <w:r>
        <w:t></w:t>
      </w:r>
      <w:r>
        <w:rPr>
          <w:rFonts w:hint="eastAsia"/>
        </w:rPr>
        <w:t>терористичні</w:t>
      </w:r>
      <w:r>
        <w:t></w:t>
      </w:r>
      <w:r>
        <w:rPr>
          <w:rFonts w:hint="eastAsia"/>
        </w:rPr>
        <w:t>злочини</w:t>
      </w:r>
      <w:r>
        <w:t></w:t>
      </w:r>
      <w:r>
        <w:t></w:t>
      </w:r>
      <w:r>
        <w:t></w:t>
      </w:r>
      <w:r>
        <w:rPr>
          <w:rFonts w:hint="eastAsia"/>
        </w:rPr>
        <w:t>сепаратистські</w:t>
      </w:r>
      <w:r>
        <w:t></w:t>
      </w:r>
      <w:r>
        <w:t></w:t>
      </w:r>
      <w:r>
        <w:rPr>
          <w:rFonts w:hint="eastAsia"/>
        </w:rPr>
        <w:t>злочини</w:t>
      </w:r>
      <w:r>
        <w:t></w:t>
      </w:r>
      <w:r>
        <w:rPr>
          <w:rFonts w:hint="eastAsia"/>
        </w:rPr>
        <w:t>та</w:t>
      </w:r>
      <w:r>
        <w:t></w:t>
      </w:r>
      <w:r>
        <w:rPr>
          <w:rFonts w:hint="eastAsia"/>
        </w:rPr>
        <w:t>злочини</w:t>
      </w:r>
      <w:r>
        <w:t></w:t>
      </w:r>
      <w:r>
        <w:rPr>
          <w:rFonts w:hint="eastAsia"/>
        </w:rPr>
        <w:t>нетерпимості</w:t>
      </w:r>
      <w:r>
        <w:t></w:t>
      </w:r>
      <w:r>
        <w:rPr>
          <w:rFonts w:hint="eastAsia"/>
        </w:rPr>
        <w:t>належать</w:t>
      </w:r>
      <w:r>
        <w:t></w:t>
      </w:r>
      <w:r>
        <w:rPr>
          <w:rFonts w:hint="eastAsia"/>
        </w:rPr>
        <w:t>до</w:t>
      </w:r>
      <w:r>
        <w:t></w:t>
      </w:r>
      <w:r>
        <w:rPr>
          <w:rFonts w:hint="eastAsia"/>
        </w:rPr>
        <w:t>екстремістських</w:t>
      </w:r>
      <w:r>
        <w:t></w:t>
      </w:r>
      <w:r>
        <w:rPr>
          <w:rFonts w:hint="eastAsia"/>
        </w:rPr>
        <w:t>не</w:t>
      </w:r>
      <w:r>
        <w:t></w:t>
      </w:r>
      <w:r>
        <w:rPr>
          <w:rFonts w:hint="eastAsia"/>
        </w:rPr>
        <w:t>безумовно</w:t>
      </w:r>
      <w:r>
        <w:t></w:t>
      </w:r>
    </w:p>
    <w:p w:rsidR="00D90BF7" w:rsidRDefault="00D90BF7" w:rsidP="00D90BF7">
      <w:r>
        <w:rPr>
          <w:rFonts w:hint="eastAsia"/>
        </w:rPr>
        <w:t>удосконалено</w:t>
      </w:r>
      <w:r>
        <w:t></w:t>
      </w:r>
    </w:p>
    <w:p w:rsidR="00D90BF7" w:rsidRDefault="00D90BF7" w:rsidP="00D90BF7">
      <w:r>
        <w:t></w:t>
      </w:r>
      <w:r>
        <w:t></w:t>
      </w:r>
      <w:r>
        <w:t></w:t>
      </w:r>
      <w:r>
        <w:rPr>
          <w:rFonts w:hint="eastAsia"/>
        </w:rPr>
        <w:t>науково</w:t>
      </w:r>
      <w:r>
        <w:t></w:t>
      </w:r>
      <w:r>
        <w:rPr>
          <w:rFonts w:hint="eastAsia"/>
        </w:rPr>
        <w:t>обгрунтоване</w:t>
      </w:r>
      <w:r>
        <w:t></w:t>
      </w:r>
      <w:r>
        <w:rPr>
          <w:rFonts w:hint="eastAsia"/>
        </w:rPr>
        <w:t>визначення</w:t>
      </w:r>
      <w:r>
        <w:t></w:t>
      </w:r>
      <w:r>
        <w:rPr>
          <w:rFonts w:hint="eastAsia"/>
        </w:rPr>
        <w:t>поняття</w:t>
      </w:r>
      <w:r>
        <w:t></w:t>
      </w:r>
      <w:r>
        <w:t></w:t>
      </w:r>
      <w:r>
        <w:rPr>
          <w:rFonts w:hint="eastAsia"/>
        </w:rPr>
        <w:t>екстремізм</w:t>
      </w:r>
      <w:r>
        <w:t></w:t>
      </w:r>
      <w:r>
        <w:t></w:t>
      </w:r>
      <w:r>
        <w:t></w:t>
      </w:r>
      <w:r>
        <w:rPr>
          <w:rFonts w:hint="eastAsia"/>
        </w:rPr>
        <w:t>під</w:t>
      </w:r>
      <w:r>
        <w:t></w:t>
      </w:r>
      <w:r>
        <w:rPr>
          <w:rFonts w:hint="eastAsia"/>
        </w:rPr>
        <w:t>яким</w:t>
      </w:r>
      <w:r>
        <w:t></w:t>
      </w:r>
      <w:r>
        <w:rPr>
          <w:rFonts w:hint="eastAsia"/>
        </w:rPr>
        <w:t>слід</w:t>
      </w:r>
      <w:r>
        <w:t></w:t>
      </w:r>
      <w:r>
        <w:rPr>
          <w:rFonts w:hint="eastAsia"/>
        </w:rPr>
        <w:t>розуміти</w:t>
      </w:r>
      <w:r>
        <w:t></w:t>
      </w:r>
      <w:r>
        <w:rPr>
          <w:rFonts w:hint="eastAsia"/>
        </w:rPr>
        <w:t>суспільно</w:t>
      </w:r>
      <w:r>
        <w:t></w:t>
      </w:r>
      <w:r>
        <w:rPr>
          <w:rFonts w:hint="eastAsia"/>
        </w:rPr>
        <w:t>небезпечну</w:t>
      </w:r>
      <w:r>
        <w:t></w:t>
      </w:r>
      <w:r>
        <w:rPr>
          <w:rFonts w:hint="eastAsia"/>
        </w:rPr>
        <w:t>діяльність</w:t>
      </w:r>
      <w:r>
        <w:t></w:t>
      </w:r>
      <w:r>
        <w:t></w:t>
      </w:r>
      <w:r>
        <w:rPr>
          <w:rFonts w:hint="eastAsia"/>
        </w:rPr>
        <w:t>яка</w:t>
      </w:r>
      <w:r>
        <w:t></w:t>
      </w:r>
      <w:r>
        <w:rPr>
          <w:rFonts w:hint="eastAsia"/>
        </w:rPr>
        <w:t>полягає</w:t>
      </w:r>
      <w:r>
        <w:t></w:t>
      </w:r>
      <w:r>
        <w:rPr>
          <w:rFonts w:hint="eastAsia"/>
        </w:rPr>
        <w:t>у</w:t>
      </w:r>
      <w:r>
        <w:t></w:t>
      </w:r>
      <w:r>
        <w:rPr>
          <w:rFonts w:hint="eastAsia"/>
        </w:rPr>
        <w:t>вчиненні</w:t>
      </w:r>
      <w:r>
        <w:t></w:t>
      </w:r>
      <w:r>
        <w:rPr>
          <w:rFonts w:hint="eastAsia"/>
        </w:rPr>
        <w:t>умисних</w:t>
      </w:r>
      <w:r>
        <w:t></w:t>
      </w:r>
      <w:r>
        <w:rPr>
          <w:rFonts w:hint="eastAsia"/>
        </w:rPr>
        <w:t>протиправних</w:t>
      </w:r>
      <w:r>
        <w:t></w:t>
      </w:r>
      <w:r>
        <w:rPr>
          <w:rFonts w:hint="eastAsia"/>
        </w:rPr>
        <w:t>діянь</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p>
    <w:p w:rsidR="00D90BF7" w:rsidRDefault="00D90BF7" w:rsidP="00D90BF7">
      <w:r>
        <w:t></w:t>
      </w:r>
      <w:r>
        <w:t></w:t>
      </w:r>
      <w:r>
        <w:t></w:t>
      </w:r>
      <w:r>
        <w:rPr>
          <w:rFonts w:hint="eastAsia"/>
        </w:rPr>
        <w:t>розуміння</w:t>
      </w:r>
      <w:r>
        <w:t></w:t>
      </w:r>
      <w:r>
        <w:rPr>
          <w:rFonts w:hint="eastAsia"/>
        </w:rPr>
        <w:t>феномену</w:t>
      </w:r>
      <w:r>
        <w:t></w:t>
      </w:r>
      <w:r>
        <w:rPr>
          <w:rFonts w:hint="eastAsia"/>
        </w:rPr>
        <w:t>екстремізму</w:t>
      </w:r>
      <w:r>
        <w:t></w:t>
      </w:r>
      <w:r>
        <w:t></w:t>
      </w:r>
      <w:r>
        <w:rPr>
          <w:rFonts w:hint="eastAsia"/>
        </w:rPr>
        <w:t>який</w:t>
      </w:r>
      <w:r>
        <w:t></w:t>
      </w:r>
      <w:r>
        <w:rPr>
          <w:rFonts w:hint="eastAsia"/>
        </w:rPr>
        <w:t>у</w:t>
      </w:r>
      <w:r>
        <w:t></w:t>
      </w:r>
      <w:r>
        <w:rPr>
          <w:rFonts w:hint="eastAsia"/>
        </w:rPr>
        <w:t>значній</w:t>
      </w:r>
      <w:r>
        <w:t></w:t>
      </w:r>
      <w:r>
        <w:rPr>
          <w:rFonts w:hint="eastAsia"/>
        </w:rPr>
        <w:t>мірі</w:t>
      </w:r>
      <w:r>
        <w:t></w:t>
      </w:r>
      <w:r>
        <w:rPr>
          <w:rFonts w:hint="eastAsia"/>
        </w:rPr>
        <w:t>визначається</w:t>
      </w:r>
      <w:r>
        <w:t></w:t>
      </w:r>
      <w:r>
        <w:rPr>
          <w:rFonts w:hint="eastAsia"/>
        </w:rPr>
        <w:t>специфічними</w:t>
      </w:r>
      <w:r>
        <w:t></w:t>
      </w:r>
      <w:r>
        <w:rPr>
          <w:rFonts w:hint="eastAsia"/>
        </w:rPr>
        <w:t>мотивами</w:t>
      </w:r>
      <w:r>
        <w:t></w:t>
      </w:r>
      <w:r>
        <w:rPr>
          <w:rFonts w:hint="eastAsia"/>
        </w:rPr>
        <w:t>та</w:t>
      </w:r>
      <w:r>
        <w:t></w:t>
      </w:r>
      <w:r>
        <w:rPr>
          <w:rFonts w:hint="eastAsia"/>
        </w:rPr>
        <w:t>цілями</w:t>
      </w:r>
      <w:r>
        <w:t></w:t>
      </w:r>
      <w:r>
        <w:rPr>
          <w:rFonts w:hint="eastAsia"/>
        </w:rPr>
        <w:t>його</w:t>
      </w:r>
      <w:r>
        <w:t></w:t>
      </w:r>
      <w:r>
        <w:rPr>
          <w:rFonts w:hint="eastAsia"/>
        </w:rPr>
        <w:t>злочинних</w:t>
      </w:r>
      <w:r>
        <w:t></w:t>
      </w:r>
      <w:r>
        <w:rPr>
          <w:rFonts w:hint="eastAsia"/>
        </w:rPr>
        <w:t>проявів</w:t>
      </w:r>
      <w:r>
        <w:t></w:t>
      </w:r>
      <w:r>
        <w:t></w:t>
      </w:r>
      <w:r>
        <w:rPr>
          <w:rFonts w:hint="eastAsia"/>
        </w:rPr>
        <w:t>що</w:t>
      </w:r>
      <w:r>
        <w:t></w:t>
      </w:r>
      <w:r>
        <w:rPr>
          <w:rFonts w:hint="eastAsia"/>
        </w:rPr>
        <w:t>слугує</w:t>
      </w:r>
      <w:r>
        <w:t></w:t>
      </w:r>
      <w:r>
        <w:rPr>
          <w:rFonts w:hint="eastAsia"/>
        </w:rPr>
        <w:t>підставою</w:t>
      </w:r>
      <w:r>
        <w:t></w:t>
      </w:r>
      <w:r>
        <w:rPr>
          <w:rFonts w:hint="eastAsia"/>
        </w:rPr>
        <w:t>для</w:t>
      </w:r>
      <w:r>
        <w:t></w:t>
      </w:r>
      <w:r>
        <w:rPr>
          <w:rFonts w:hint="eastAsia"/>
        </w:rPr>
        <w:t>їх</w:t>
      </w:r>
      <w:r>
        <w:t></w:t>
      </w:r>
      <w:r>
        <w:rPr>
          <w:rFonts w:hint="eastAsia"/>
        </w:rPr>
        <w:t>виділення</w:t>
      </w:r>
      <w:r>
        <w:t></w:t>
      </w:r>
      <w:r>
        <w:rPr>
          <w:rFonts w:hint="eastAsia"/>
        </w:rPr>
        <w:t>в</w:t>
      </w:r>
      <w:r>
        <w:t></w:t>
      </w:r>
      <w:r>
        <w:rPr>
          <w:rFonts w:hint="eastAsia"/>
        </w:rPr>
        <w:t>окрему</w:t>
      </w:r>
      <w:r>
        <w:t></w:t>
      </w:r>
      <w:r>
        <w:rPr>
          <w:rFonts w:hint="eastAsia"/>
        </w:rPr>
        <w:t>групу</w:t>
      </w:r>
      <w:r>
        <w:t></w:t>
      </w:r>
      <w:r>
        <w:rPr>
          <w:rFonts w:hint="eastAsia"/>
        </w:rPr>
        <w:t>екстремістських</w:t>
      </w:r>
      <w:r>
        <w:t></w:t>
      </w:r>
      <w:r>
        <w:rPr>
          <w:rFonts w:hint="eastAsia"/>
        </w:rPr>
        <w:t>злочинів</w:t>
      </w:r>
      <w:r>
        <w:t></w:t>
      </w:r>
      <w:r>
        <w:t></w:t>
      </w:r>
      <w:r>
        <w:rPr>
          <w:rFonts w:hint="eastAsia"/>
        </w:rPr>
        <w:t>Саме</w:t>
      </w:r>
      <w:r>
        <w:t></w:t>
      </w:r>
      <w:r>
        <w:rPr>
          <w:rFonts w:hint="eastAsia"/>
        </w:rPr>
        <w:t>екстремістські</w:t>
      </w:r>
      <w:r>
        <w:t></w:t>
      </w:r>
      <w:r>
        <w:rPr>
          <w:rFonts w:hint="eastAsia"/>
        </w:rPr>
        <w:t>мотиви</w:t>
      </w:r>
      <w:r>
        <w:t></w:t>
      </w:r>
      <w:r>
        <w:rPr>
          <w:rFonts w:hint="eastAsia"/>
        </w:rPr>
        <w:t>або</w:t>
      </w:r>
      <w:r>
        <w:t></w:t>
      </w:r>
      <w:r>
        <w:rPr>
          <w:rFonts w:hint="eastAsia"/>
        </w:rPr>
        <w:t>цілі</w:t>
      </w:r>
      <w:r>
        <w:t></w:t>
      </w:r>
      <w:r>
        <w:rPr>
          <w:rFonts w:hint="eastAsia"/>
        </w:rPr>
        <w:t>як</w:t>
      </w:r>
      <w:r>
        <w:t></w:t>
      </w:r>
      <w:r>
        <w:rPr>
          <w:rFonts w:hint="eastAsia"/>
        </w:rPr>
        <w:t>обов’язкові</w:t>
      </w:r>
      <w:r>
        <w:t></w:t>
      </w:r>
      <w:r>
        <w:rPr>
          <w:rFonts w:hint="eastAsia"/>
        </w:rPr>
        <w:t>ознаки</w:t>
      </w:r>
      <w:r>
        <w:t></w:t>
      </w:r>
      <w:r>
        <w:rPr>
          <w:rFonts w:hint="eastAsia"/>
        </w:rPr>
        <w:t>суб’єктивної</w:t>
      </w:r>
      <w:r>
        <w:t></w:t>
      </w:r>
      <w:r>
        <w:rPr>
          <w:rFonts w:hint="eastAsia"/>
        </w:rPr>
        <w:t>сторони</w:t>
      </w:r>
      <w:r>
        <w:t></w:t>
      </w:r>
      <w:r>
        <w:rPr>
          <w:rFonts w:hint="eastAsia"/>
        </w:rPr>
        <w:t>екстремістських</w:t>
      </w:r>
      <w:r>
        <w:t></w:t>
      </w:r>
      <w:r>
        <w:rPr>
          <w:rFonts w:hint="eastAsia"/>
        </w:rPr>
        <w:t>злочинів</w:t>
      </w:r>
      <w:r>
        <w:t></w:t>
      </w:r>
      <w:r>
        <w:rPr>
          <w:rFonts w:hint="eastAsia"/>
        </w:rPr>
        <w:t>відображають</w:t>
      </w:r>
      <w:r>
        <w:t></w:t>
      </w:r>
      <w:r>
        <w:rPr>
          <w:rFonts w:hint="eastAsia"/>
        </w:rPr>
        <w:t>специфіку</w:t>
      </w:r>
      <w:r>
        <w:t></w:t>
      </w:r>
      <w:r>
        <w:rPr>
          <w:rFonts w:hint="eastAsia"/>
        </w:rPr>
        <w:t>останніх</w:t>
      </w:r>
      <w:r>
        <w:t></w:t>
      </w:r>
      <w:r>
        <w:t></w:t>
      </w:r>
      <w:r>
        <w:rPr>
          <w:rFonts w:hint="eastAsia"/>
        </w:rPr>
        <w:t>Екстремістські</w:t>
      </w:r>
      <w:r>
        <w:t></w:t>
      </w:r>
      <w:r>
        <w:rPr>
          <w:rFonts w:hint="eastAsia"/>
        </w:rPr>
        <w:t>цілі</w:t>
      </w:r>
      <w:r>
        <w:t></w:t>
      </w:r>
      <w:r>
        <w:rPr>
          <w:rFonts w:hint="eastAsia"/>
        </w:rPr>
        <w:t>за</w:t>
      </w:r>
      <w:r>
        <w:t></w:t>
      </w:r>
      <w:r>
        <w:rPr>
          <w:rFonts w:hint="eastAsia"/>
        </w:rPr>
        <w:t>своїм</w:t>
      </w:r>
      <w:r>
        <w:t></w:t>
      </w:r>
      <w:r>
        <w:rPr>
          <w:rFonts w:hint="eastAsia"/>
        </w:rPr>
        <w:t>змістом</w:t>
      </w:r>
      <w:r>
        <w:t></w:t>
      </w:r>
      <w:r>
        <w:rPr>
          <w:rFonts w:hint="eastAsia"/>
        </w:rPr>
        <w:t>охоплюють</w:t>
      </w:r>
      <w:r>
        <w:t></w:t>
      </w:r>
      <w:r>
        <w:rPr>
          <w:rFonts w:hint="eastAsia"/>
        </w:rPr>
        <w:t>терористичні</w:t>
      </w:r>
      <w:r>
        <w:t></w:t>
      </w:r>
      <w:r>
        <w:rPr>
          <w:rFonts w:hint="eastAsia"/>
        </w:rPr>
        <w:t>та</w:t>
      </w:r>
      <w:r>
        <w:t></w:t>
      </w:r>
      <w:r>
        <w:rPr>
          <w:rFonts w:hint="eastAsia"/>
        </w:rPr>
        <w:t>сепаратистські</w:t>
      </w:r>
      <w:r>
        <w:t></w:t>
      </w:r>
      <w:r>
        <w:rPr>
          <w:rFonts w:hint="eastAsia"/>
        </w:rPr>
        <w:t>цілі</w:t>
      </w:r>
      <w:r>
        <w:t></w:t>
      </w:r>
    </w:p>
    <w:p w:rsidR="00D90BF7" w:rsidRDefault="00D90BF7" w:rsidP="00D90BF7">
      <w:r>
        <w:t></w:t>
      </w:r>
      <w:r>
        <w:t></w:t>
      </w:r>
      <w:r>
        <w:t></w:t>
      </w:r>
      <w:r>
        <w:rPr>
          <w:rFonts w:hint="eastAsia"/>
        </w:rPr>
        <w:t>розуміння</w:t>
      </w:r>
      <w:r>
        <w:t></w:t>
      </w:r>
      <w:r>
        <w:rPr>
          <w:rFonts w:hint="eastAsia"/>
        </w:rPr>
        <w:t>змісту</w:t>
      </w:r>
      <w:r>
        <w:t></w:t>
      </w:r>
      <w:r>
        <w:rPr>
          <w:rFonts w:hint="eastAsia"/>
        </w:rPr>
        <w:t>екстремістських</w:t>
      </w:r>
      <w:r>
        <w:t></w:t>
      </w:r>
      <w:r>
        <w:rPr>
          <w:rFonts w:hint="eastAsia"/>
        </w:rPr>
        <w:t>мотивів</w:t>
      </w:r>
      <w:r>
        <w:t></w:t>
      </w:r>
      <w:r>
        <w:t></w:t>
      </w:r>
      <w:r>
        <w:rPr>
          <w:rFonts w:hint="eastAsia"/>
        </w:rPr>
        <w:t>які</w:t>
      </w:r>
      <w:r>
        <w:t></w:t>
      </w:r>
      <w:r>
        <w:rPr>
          <w:rFonts w:hint="eastAsia"/>
        </w:rPr>
        <w:t>не</w:t>
      </w:r>
      <w:r>
        <w:t></w:t>
      </w:r>
      <w:r>
        <w:rPr>
          <w:rFonts w:hint="eastAsia"/>
        </w:rPr>
        <w:t>обмежуються</w:t>
      </w:r>
      <w:r>
        <w:t></w:t>
      </w:r>
      <w:r>
        <w:rPr>
          <w:rFonts w:hint="eastAsia"/>
        </w:rPr>
        <w:t>расовою</w:t>
      </w:r>
      <w:r>
        <w:t></w:t>
      </w:r>
      <w:r>
        <w:t></w:t>
      </w:r>
      <w:r>
        <w:rPr>
          <w:rFonts w:hint="eastAsia"/>
        </w:rPr>
        <w:t>національною</w:t>
      </w:r>
      <w:r>
        <w:t></w:t>
      </w:r>
      <w:r>
        <w:rPr>
          <w:rFonts w:hint="eastAsia"/>
        </w:rPr>
        <w:t>чи</w:t>
      </w:r>
      <w:r>
        <w:t></w:t>
      </w:r>
      <w:r>
        <w:rPr>
          <w:rFonts w:hint="eastAsia"/>
        </w:rPr>
        <w:t>релігійною</w:t>
      </w:r>
      <w:r>
        <w:t></w:t>
      </w:r>
      <w:r>
        <w:rPr>
          <w:rFonts w:hint="eastAsia"/>
        </w:rPr>
        <w:t>нетерпимістю</w:t>
      </w:r>
      <w:r>
        <w:t></w:t>
      </w:r>
      <w:r>
        <w:t></w:t>
      </w:r>
      <w:r>
        <w:rPr>
          <w:rFonts w:hint="eastAsia"/>
        </w:rPr>
        <w:t>При</w:t>
      </w:r>
      <w:r>
        <w:t></w:t>
      </w:r>
      <w:r>
        <w:rPr>
          <w:rFonts w:hint="eastAsia"/>
        </w:rPr>
        <w:t>вчиненні</w:t>
      </w:r>
      <w:r>
        <w:t></w:t>
      </w:r>
      <w:r>
        <w:rPr>
          <w:rFonts w:hint="eastAsia"/>
        </w:rPr>
        <w:t>екстремістських</w:t>
      </w:r>
      <w:r>
        <w:t></w:t>
      </w:r>
      <w:r>
        <w:rPr>
          <w:rFonts w:hint="eastAsia"/>
        </w:rPr>
        <w:t>злочинів</w:t>
      </w:r>
      <w:r>
        <w:t></w:t>
      </w:r>
      <w:r>
        <w:rPr>
          <w:rFonts w:hint="eastAsia"/>
        </w:rPr>
        <w:t>можуть</w:t>
      </w:r>
      <w:r>
        <w:t></w:t>
      </w:r>
      <w:r>
        <w:rPr>
          <w:rFonts w:hint="eastAsia"/>
        </w:rPr>
        <w:t>мати</w:t>
      </w:r>
      <w:r>
        <w:t></w:t>
      </w:r>
      <w:r>
        <w:rPr>
          <w:rFonts w:hint="eastAsia"/>
        </w:rPr>
        <w:t>місце</w:t>
      </w:r>
      <w:r>
        <w:t></w:t>
      </w:r>
      <w:r>
        <w:rPr>
          <w:rFonts w:hint="eastAsia"/>
        </w:rPr>
        <w:t>корисливі</w:t>
      </w:r>
      <w:r>
        <w:t></w:t>
      </w:r>
      <w:r>
        <w:rPr>
          <w:rFonts w:hint="eastAsia"/>
        </w:rPr>
        <w:t>мотиви</w:t>
      </w:r>
      <w:r>
        <w:t></w:t>
      </w:r>
      <w:r>
        <w:t></w:t>
      </w:r>
      <w:r>
        <w:rPr>
          <w:rFonts w:hint="eastAsia"/>
        </w:rPr>
        <w:t>помста</w:t>
      </w:r>
      <w:r>
        <w:t></w:t>
      </w:r>
      <w:r>
        <w:rPr>
          <w:rFonts w:hint="eastAsia"/>
        </w:rPr>
        <w:t>чи</w:t>
      </w:r>
      <w:r>
        <w:t></w:t>
      </w:r>
      <w:r>
        <w:rPr>
          <w:rFonts w:hint="eastAsia"/>
        </w:rPr>
        <w:t>інші</w:t>
      </w:r>
      <w:r>
        <w:t></w:t>
      </w:r>
      <w:r>
        <w:rPr>
          <w:rFonts w:hint="eastAsia"/>
        </w:rPr>
        <w:t>мотиви</w:t>
      </w:r>
      <w:r>
        <w:t></w:t>
      </w:r>
      <w:r>
        <w:t></w:t>
      </w:r>
      <w:r>
        <w:rPr>
          <w:rFonts w:hint="eastAsia"/>
        </w:rPr>
        <w:t>Як</w:t>
      </w:r>
      <w:r>
        <w:t></w:t>
      </w:r>
      <w:r>
        <w:rPr>
          <w:rFonts w:hint="eastAsia"/>
        </w:rPr>
        <w:t>свідчить</w:t>
      </w:r>
      <w:r>
        <w:t></w:t>
      </w:r>
      <w:r>
        <w:rPr>
          <w:rFonts w:hint="eastAsia"/>
        </w:rPr>
        <w:t>системний</w:t>
      </w:r>
      <w:r>
        <w:t></w:t>
      </w:r>
      <w:r>
        <w:rPr>
          <w:rFonts w:hint="eastAsia"/>
        </w:rPr>
        <w:t>аналіз</w:t>
      </w:r>
      <w:r>
        <w:t></w:t>
      </w:r>
      <w:r>
        <w:rPr>
          <w:rFonts w:hint="eastAsia"/>
        </w:rPr>
        <w:t>положень</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до</w:t>
      </w:r>
      <w:r>
        <w:t></w:t>
      </w:r>
      <w:r>
        <w:rPr>
          <w:rFonts w:hint="eastAsia"/>
        </w:rPr>
        <w:t>екстремістських</w:t>
      </w:r>
      <w:r>
        <w:t></w:t>
      </w:r>
      <w:r>
        <w:rPr>
          <w:rFonts w:hint="eastAsia"/>
        </w:rPr>
        <w:t>мотивів</w:t>
      </w:r>
      <w:r>
        <w:t></w:t>
      </w:r>
      <w:r>
        <w:rPr>
          <w:rFonts w:hint="eastAsia"/>
        </w:rPr>
        <w:t>у</w:t>
      </w:r>
      <w:r>
        <w:t></w:t>
      </w:r>
      <w:r>
        <w:rPr>
          <w:rFonts w:hint="eastAsia"/>
        </w:rPr>
        <w:t>певних</w:t>
      </w:r>
      <w:r>
        <w:t></w:t>
      </w:r>
      <w:r>
        <w:rPr>
          <w:rFonts w:hint="eastAsia"/>
        </w:rPr>
        <w:t>випадках</w:t>
      </w:r>
      <w:r>
        <w:t></w:t>
      </w:r>
      <w:r>
        <w:rPr>
          <w:rFonts w:hint="eastAsia"/>
        </w:rPr>
        <w:t>можуть</w:t>
      </w:r>
      <w:r>
        <w:t></w:t>
      </w:r>
      <w:r>
        <w:rPr>
          <w:rFonts w:hint="eastAsia"/>
        </w:rPr>
        <w:t>належати</w:t>
      </w:r>
      <w:r>
        <w:t></w:t>
      </w:r>
      <w:r>
        <w:t></w:t>
      </w:r>
      <w:r>
        <w:rPr>
          <w:rFonts w:hint="eastAsia"/>
        </w:rPr>
        <w:t>мотиви</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бажання</w:t>
      </w:r>
      <w:r>
        <w:t></w:t>
      </w:r>
      <w:r>
        <w:rPr>
          <w:rFonts w:hint="eastAsia"/>
        </w:rPr>
        <w:t>не</w:t>
      </w:r>
      <w:r>
        <w:t></w:t>
      </w:r>
      <w:r>
        <w:rPr>
          <w:rFonts w:hint="eastAsia"/>
        </w:rPr>
        <w:t>допустити</w:t>
      </w:r>
      <w:r>
        <w:t></w:t>
      </w:r>
      <w:r>
        <w:rPr>
          <w:rFonts w:hint="eastAsia"/>
        </w:rPr>
        <w:t>чи</w:t>
      </w:r>
      <w:r>
        <w:t></w:t>
      </w:r>
      <w:r>
        <w:rPr>
          <w:rFonts w:hint="eastAsia"/>
        </w:rPr>
        <w:t>припинити</w:t>
      </w:r>
      <w:r>
        <w:t></w:t>
      </w:r>
      <w:r>
        <w:rPr>
          <w:rFonts w:hint="eastAsia"/>
        </w:rPr>
        <w:t>державну</w:t>
      </w:r>
      <w:r>
        <w:t></w:t>
      </w:r>
      <w:r>
        <w:rPr>
          <w:rFonts w:hint="eastAsia"/>
        </w:rPr>
        <w:t>чи</w:t>
      </w:r>
      <w:r>
        <w:t></w:t>
      </w:r>
      <w:r>
        <w:rPr>
          <w:rFonts w:hint="eastAsia"/>
        </w:rPr>
        <w:t>громадську</w:t>
      </w:r>
      <w:r>
        <w:t></w:t>
      </w:r>
      <w:r>
        <w:rPr>
          <w:rFonts w:hint="eastAsia"/>
        </w:rPr>
        <w:t>діяльність</w:t>
      </w:r>
      <w:r>
        <w:t></w:t>
      </w:r>
      <w:r>
        <w:rPr>
          <w:rFonts w:hint="eastAsia"/>
        </w:rPr>
        <w:t>певної</w:t>
      </w:r>
      <w:r>
        <w:t></w:t>
      </w:r>
      <w:r>
        <w:rPr>
          <w:rFonts w:hint="eastAsia"/>
        </w:rPr>
        <w:t>особи</w:t>
      </w:r>
      <w:r>
        <w:t></w:t>
      </w:r>
      <w:r>
        <w:t></w:t>
      </w:r>
      <w:r>
        <w:rPr>
          <w:rFonts w:hint="eastAsia"/>
        </w:rPr>
        <w:t>змінити</w:t>
      </w:r>
      <w:r>
        <w:t></w:t>
      </w:r>
      <w:r>
        <w:rPr>
          <w:rFonts w:hint="eastAsia"/>
        </w:rPr>
        <w:t>її</w:t>
      </w:r>
      <w:r>
        <w:t></w:t>
      </w:r>
      <w:r>
        <w:rPr>
          <w:rFonts w:hint="eastAsia"/>
        </w:rPr>
        <w:t>характер</w:t>
      </w:r>
      <w:r>
        <w:t></w:t>
      </w:r>
      <w:r>
        <w:rPr>
          <w:rFonts w:hint="eastAsia"/>
        </w:rPr>
        <w:t>тощо</w:t>
      </w:r>
      <w:r>
        <w:t></w:t>
      </w:r>
      <w:r>
        <w:t></w:t>
      </w:r>
    </w:p>
    <w:p w:rsidR="00D90BF7" w:rsidRDefault="00D90BF7" w:rsidP="00D90BF7">
      <w:r>
        <w:t></w:t>
      </w:r>
      <w:r>
        <w:t></w:t>
      </w:r>
      <w:r>
        <w:t></w:t>
      </w:r>
      <w:r>
        <w:rPr>
          <w:rFonts w:hint="eastAsia"/>
        </w:rPr>
        <w:t>розуміння</w:t>
      </w:r>
      <w:r>
        <w:t></w:t>
      </w:r>
      <w:r>
        <w:rPr>
          <w:rFonts w:hint="eastAsia"/>
        </w:rPr>
        <w:t>змісту</w:t>
      </w:r>
      <w:r>
        <w:t></w:t>
      </w:r>
      <w:r>
        <w:rPr>
          <w:rFonts w:hint="eastAsia"/>
        </w:rPr>
        <w:t>екстремістських</w:t>
      </w:r>
      <w:r>
        <w:t></w:t>
      </w:r>
      <w:r>
        <w:rPr>
          <w:rFonts w:hint="eastAsia"/>
        </w:rPr>
        <w:t>цілей</w:t>
      </w:r>
      <w:r>
        <w:t></w:t>
      </w:r>
      <w:r>
        <w:rPr>
          <w:rFonts w:hint="eastAsia"/>
        </w:rPr>
        <w:t>злочинів</w:t>
      </w:r>
      <w:r>
        <w:t></w:t>
      </w:r>
      <w:r>
        <w:t></w:t>
      </w:r>
      <w:r>
        <w:rPr>
          <w:rFonts w:hint="eastAsia"/>
        </w:rPr>
        <w:t>до</w:t>
      </w:r>
      <w:r>
        <w:t></w:t>
      </w:r>
      <w:r>
        <w:rPr>
          <w:rFonts w:hint="eastAsia"/>
        </w:rPr>
        <w:t>яких</w:t>
      </w:r>
      <w:r>
        <w:t></w:t>
      </w:r>
      <w:r>
        <w:t></w:t>
      </w:r>
      <w:r>
        <w:rPr>
          <w:rFonts w:hint="eastAsia"/>
        </w:rPr>
        <w:t>як</w:t>
      </w:r>
      <w:r>
        <w:t></w:t>
      </w:r>
      <w:r>
        <w:rPr>
          <w:rFonts w:hint="eastAsia"/>
        </w:rPr>
        <w:t>свідчить</w:t>
      </w:r>
      <w:r>
        <w:t></w:t>
      </w:r>
      <w:r>
        <w:t></w:t>
      </w:r>
      <w:r>
        <w:rPr>
          <w:rFonts w:hint="eastAsia"/>
        </w:rPr>
        <w:t>системний</w:t>
      </w:r>
      <w:r>
        <w:t></w:t>
      </w:r>
      <w:r>
        <w:rPr>
          <w:rFonts w:hint="eastAsia"/>
        </w:rPr>
        <w:t>аналіз</w:t>
      </w:r>
      <w:r>
        <w:t></w:t>
      </w:r>
      <w:r>
        <w:rPr>
          <w:rFonts w:hint="eastAsia"/>
        </w:rPr>
        <w:t>положень</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у</w:t>
      </w:r>
      <w:r>
        <w:t></w:t>
      </w:r>
      <w:r>
        <w:rPr>
          <w:rFonts w:hint="eastAsia"/>
        </w:rPr>
        <w:t>певних</w:t>
      </w:r>
      <w:r>
        <w:t></w:t>
      </w:r>
      <w:r>
        <w:rPr>
          <w:rFonts w:hint="eastAsia"/>
        </w:rPr>
        <w:t>випадках</w:t>
      </w:r>
      <w:r>
        <w:t></w:t>
      </w:r>
      <w:r>
        <w:rPr>
          <w:rFonts w:hint="eastAsia"/>
        </w:rPr>
        <w:t>можуть</w:t>
      </w:r>
      <w:r>
        <w:t></w:t>
      </w:r>
      <w:r>
        <w:rPr>
          <w:rFonts w:hint="eastAsia"/>
        </w:rPr>
        <w:t>належати</w:t>
      </w:r>
      <w:r>
        <w:t></w:t>
      </w:r>
      <w:r>
        <w:t></w:t>
      </w:r>
      <w:r>
        <w:rPr>
          <w:rFonts w:hint="eastAsia"/>
        </w:rPr>
        <w:t>насильницька</w:t>
      </w:r>
      <w:r>
        <w:t></w:t>
      </w:r>
      <w:r>
        <w:rPr>
          <w:rFonts w:hint="eastAsia"/>
        </w:rPr>
        <w:t>зміна</w:t>
      </w:r>
      <w:r>
        <w:t></w:t>
      </w:r>
      <w:r>
        <w:rPr>
          <w:rFonts w:hint="eastAsia"/>
        </w:rPr>
        <w:t>чи</w:t>
      </w:r>
      <w:r>
        <w:t></w:t>
      </w:r>
      <w:r>
        <w:rPr>
          <w:rFonts w:hint="eastAsia"/>
        </w:rPr>
        <w:t>повалення</w:t>
      </w:r>
      <w:r>
        <w:t></w:t>
      </w:r>
      <w:r>
        <w:rPr>
          <w:rFonts w:hint="eastAsia"/>
        </w:rPr>
        <w:t>конституційного</w:t>
      </w:r>
      <w:r>
        <w:t></w:t>
      </w:r>
      <w:r>
        <w:rPr>
          <w:rFonts w:hint="eastAsia"/>
        </w:rPr>
        <w:t>ладу</w:t>
      </w:r>
      <w:r>
        <w:t></w:t>
      </w:r>
      <w:r>
        <w:rPr>
          <w:rFonts w:hint="eastAsia"/>
        </w:rPr>
        <w:t>або</w:t>
      </w:r>
      <w:r>
        <w:t></w:t>
      </w:r>
      <w:r>
        <w:rPr>
          <w:rFonts w:hint="eastAsia"/>
        </w:rPr>
        <w:t>захоплення</w:t>
      </w:r>
      <w:r>
        <w:t></w:t>
      </w:r>
      <w:r>
        <w:rPr>
          <w:rFonts w:hint="eastAsia"/>
        </w:rPr>
        <w:t>державної</w:t>
      </w:r>
      <w:r>
        <w:t></w:t>
      </w:r>
      <w:r>
        <w:rPr>
          <w:rFonts w:hint="eastAsia"/>
        </w:rPr>
        <w:t>влади</w:t>
      </w:r>
      <w:r>
        <w:t></w:t>
      </w:r>
      <w:r>
        <w:t></w:t>
      </w:r>
      <w:r>
        <w:rPr>
          <w:rFonts w:hint="eastAsia"/>
        </w:rPr>
        <w:t>зміна</w:t>
      </w:r>
      <w:r>
        <w:t></w:t>
      </w:r>
      <w:r>
        <w:rPr>
          <w:rFonts w:hint="eastAsia"/>
        </w:rPr>
        <w:t>меж</w:t>
      </w:r>
      <w:r>
        <w:t></w:t>
      </w:r>
      <w:r>
        <w:rPr>
          <w:rFonts w:hint="eastAsia"/>
        </w:rPr>
        <w:t>території</w:t>
      </w:r>
      <w:r>
        <w:t></w:t>
      </w:r>
      <w:r>
        <w:t></w:t>
      </w:r>
      <w:r>
        <w:rPr>
          <w:rFonts w:hint="eastAsia"/>
        </w:rPr>
        <w:t>державного</w:t>
      </w:r>
      <w:r>
        <w:t></w:t>
      </w:r>
      <w:r>
        <w:rPr>
          <w:rFonts w:hint="eastAsia"/>
        </w:rPr>
        <w:t>кордону</w:t>
      </w:r>
      <w:r>
        <w:t></w:t>
      </w:r>
      <w:r>
        <w:t></w:t>
      </w:r>
      <w:r>
        <w:rPr>
          <w:rFonts w:hint="eastAsia"/>
        </w:rPr>
        <w:t>України</w:t>
      </w:r>
      <w:r>
        <w:t></w:t>
      </w:r>
      <w:r>
        <w:t></w:t>
      </w:r>
      <w:r>
        <w:rPr>
          <w:rFonts w:hint="eastAsia"/>
        </w:rPr>
        <w:t>ослаблення</w:t>
      </w:r>
      <w:r>
        <w:t></w:t>
      </w:r>
      <w:r>
        <w:rPr>
          <w:rFonts w:hint="eastAsia"/>
        </w:rPr>
        <w:t>держави</w:t>
      </w:r>
      <w:r>
        <w:t></w:t>
      </w:r>
      <w:r>
        <w:t></w:t>
      </w:r>
      <w:r>
        <w:rPr>
          <w:rFonts w:hint="eastAsia"/>
        </w:rPr>
        <w:t>розпалювання</w:t>
      </w:r>
      <w:r>
        <w:t></w:t>
      </w:r>
      <w:r>
        <w:rPr>
          <w:rFonts w:hint="eastAsia"/>
        </w:rPr>
        <w:t>національної</w:t>
      </w:r>
      <w:r>
        <w:t></w:t>
      </w:r>
      <w:r>
        <w:t></w:t>
      </w:r>
      <w:r>
        <w:rPr>
          <w:rFonts w:hint="eastAsia"/>
        </w:rPr>
        <w:t>расової</w:t>
      </w:r>
      <w:r>
        <w:t></w:t>
      </w:r>
      <w:r>
        <w:rPr>
          <w:rFonts w:hint="eastAsia"/>
        </w:rPr>
        <w:t>чи</w:t>
      </w:r>
      <w:r>
        <w:t></w:t>
      </w:r>
      <w:r>
        <w:rPr>
          <w:rFonts w:hint="eastAsia"/>
        </w:rPr>
        <w:t>релігійної</w:t>
      </w:r>
      <w:r>
        <w:t></w:t>
      </w:r>
      <w:r>
        <w:rPr>
          <w:rFonts w:hint="eastAsia"/>
        </w:rPr>
        <w:t>ворожнечі</w:t>
      </w:r>
      <w:r>
        <w:t></w:t>
      </w:r>
      <w:r>
        <w:rPr>
          <w:rFonts w:hint="eastAsia"/>
        </w:rPr>
        <w:t>в</w:t>
      </w:r>
      <w:r>
        <w:t></w:t>
      </w:r>
      <w:r>
        <w:rPr>
          <w:rFonts w:hint="eastAsia"/>
        </w:rPr>
        <w:t>країні</w:t>
      </w:r>
      <w:r>
        <w:t></w:t>
      </w:r>
      <w:r>
        <w:t></w:t>
      </w:r>
      <w:r>
        <w:rPr>
          <w:rFonts w:hint="eastAsia"/>
        </w:rPr>
        <w:t>окремому</w:t>
      </w:r>
      <w:r>
        <w:t></w:t>
      </w:r>
      <w:r>
        <w:rPr>
          <w:rFonts w:hint="eastAsia"/>
        </w:rPr>
        <w:t>її</w:t>
      </w:r>
      <w:r>
        <w:t></w:t>
      </w:r>
      <w:r>
        <w:rPr>
          <w:rFonts w:hint="eastAsia"/>
        </w:rPr>
        <w:t>регіоні</w:t>
      </w:r>
      <w:r>
        <w:t></w:t>
      </w:r>
      <w:r>
        <w:rPr>
          <w:rFonts w:hint="eastAsia"/>
        </w:rPr>
        <w:t>чи</w:t>
      </w:r>
      <w:r>
        <w:t></w:t>
      </w:r>
      <w:r>
        <w:rPr>
          <w:rFonts w:hint="eastAsia"/>
        </w:rPr>
        <w:t>районі</w:t>
      </w:r>
      <w:r>
        <w:t></w:t>
      </w:r>
      <w:r>
        <w:t></w:t>
      </w:r>
      <w:r>
        <w:rPr>
          <w:rFonts w:hint="eastAsia"/>
        </w:rPr>
        <w:t>залякування</w:t>
      </w:r>
      <w:r>
        <w:t></w:t>
      </w:r>
      <w:r>
        <w:rPr>
          <w:rFonts w:hint="eastAsia"/>
        </w:rPr>
        <w:t>населення</w:t>
      </w:r>
      <w:r>
        <w:t></w:t>
      </w:r>
      <w:r>
        <w:t></w:t>
      </w:r>
      <w:r>
        <w:rPr>
          <w:rFonts w:hint="eastAsia"/>
        </w:rPr>
        <w:t>провокація</w:t>
      </w:r>
      <w:r>
        <w:t></w:t>
      </w:r>
      <w:r>
        <w:rPr>
          <w:rFonts w:hint="eastAsia"/>
        </w:rPr>
        <w:t>воєнного</w:t>
      </w:r>
      <w:r>
        <w:t></w:t>
      </w:r>
      <w:r>
        <w:rPr>
          <w:rFonts w:hint="eastAsia"/>
        </w:rPr>
        <w:t>конфлікту</w:t>
      </w:r>
      <w:r>
        <w:t></w:t>
      </w:r>
      <w:r>
        <w:t></w:t>
      </w:r>
      <w:r>
        <w:rPr>
          <w:rFonts w:hint="eastAsia"/>
        </w:rPr>
        <w:t>або</w:t>
      </w:r>
      <w:r>
        <w:t></w:t>
      </w:r>
      <w:r>
        <w:rPr>
          <w:rFonts w:hint="eastAsia"/>
        </w:rPr>
        <w:t>війни</w:t>
      </w:r>
      <w:r>
        <w:t></w:t>
      </w:r>
      <w:r>
        <w:t></w:t>
      </w:r>
      <w:r>
        <w:t></w:t>
      </w:r>
      <w:r>
        <w:rPr>
          <w:rFonts w:hint="eastAsia"/>
        </w:rPr>
        <w:t>провокація</w:t>
      </w:r>
      <w:r>
        <w:t></w:t>
      </w:r>
      <w:r>
        <w:rPr>
          <w:rFonts w:hint="eastAsia"/>
        </w:rPr>
        <w:t>міжнародного</w:t>
      </w:r>
      <w:r>
        <w:t></w:t>
      </w:r>
      <w:r>
        <w:rPr>
          <w:rFonts w:hint="eastAsia"/>
        </w:rPr>
        <w:t>ускладнення</w:t>
      </w:r>
      <w:r>
        <w:t></w:t>
      </w:r>
      <w:r>
        <w:t></w:t>
      </w:r>
      <w:r>
        <w:rPr>
          <w:rFonts w:hint="eastAsia"/>
        </w:rPr>
        <w:t>вплив</w:t>
      </w:r>
      <w:r>
        <w:t></w:t>
      </w:r>
      <w:r>
        <w:rPr>
          <w:rFonts w:hint="eastAsia"/>
        </w:rPr>
        <w:t>на</w:t>
      </w:r>
      <w:r>
        <w:t></w:t>
      </w:r>
      <w:r>
        <w:rPr>
          <w:rFonts w:hint="eastAsia"/>
        </w:rPr>
        <w:t>прийняття</w:t>
      </w:r>
      <w:r>
        <w:t></w:t>
      </w:r>
      <w:r>
        <w:rPr>
          <w:rFonts w:hint="eastAsia"/>
        </w:rPr>
        <w:t>рішень</w:t>
      </w:r>
      <w:r>
        <w:t></w:t>
      </w:r>
      <w:r>
        <w:rPr>
          <w:rFonts w:hint="eastAsia"/>
        </w:rPr>
        <w:t>чи</w:t>
      </w:r>
      <w:r>
        <w:t></w:t>
      </w:r>
      <w:r>
        <w:rPr>
          <w:rFonts w:hint="eastAsia"/>
        </w:rPr>
        <w:t>вчинення</w:t>
      </w:r>
      <w:r>
        <w:t></w:t>
      </w:r>
      <w:r>
        <w:rPr>
          <w:rFonts w:hint="eastAsia"/>
        </w:rPr>
        <w:t>або</w:t>
      </w:r>
      <w:r>
        <w:t></w:t>
      </w:r>
      <w:r>
        <w:rPr>
          <w:rFonts w:hint="eastAsia"/>
        </w:rPr>
        <w:t>невчинення</w:t>
      </w:r>
      <w:r>
        <w:t></w:t>
      </w:r>
      <w:r>
        <w:rPr>
          <w:rFonts w:hint="eastAsia"/>
        </w:rPr>
        <w:t>дій</w:t>
      </w:r>
      <w:r>
        <w:t></w:t>
      </w:r>
      <w:r>
        <w:rPr>
          <w:rFonts w:hint="eastAsia"/>
        </w:rPr>
        <w:t>органами</w:t>
      </w:r>
      <w:r>
        <w:t></w:t>
      </w:r>
      <w:r>
        <w:rPr>
          <w:rFonts w:hint="eastAsia"/>
        </w:rPr>
        <w:t>державної</w:t>
      </w:r>
      <w:r>
        <w:t></w:t>
      </w:r>
      <w:r>
        <w:rPr>
          <w:rFonts w:hint="eastAsia"/>
        </w:rPr>
        <w:t>влади</w:t>
      </w:r>
      <w:r>
        <w:t></w:t>
      </w:r>
      <w:r>
        <w:rPr>
          <w:rFonts w:hint="eastAsia"/>
        </w:rPr>
        <w:t>чи</w:t>
      </w:r>
      <w:r>
        <w:t></w:t>
      </w:r>
      <w:r>
        <w:rPr>
          <w:rFonts w:hint="eastAsia"/>
        </w:rPr>
        <w:t>органами</w:t>
      </w:r>
      <w:r>
        <w:t></w:t>
      </w:r>
      <w:r>
        <w:rPr>
          <w:rFonts w:hint="eastAsia"/>
        </w:rPr>
        <w:t>місцевого</w:t>
      </w:r>
      <w:r>
        <w:t></w:t>
      </w:r>
      <w:r>
        <w:rPr>
          <w:rFonts w:hint="eastAsia"/>
        </w:rPr>
        <w:t>самоврядування</w:t>
      </w:r>
      <w:r>
        <w:t></w:t>
      </w:r>
      <w:r>
        <w:t></w:t>
      </w:r>
      <w:r>
        <w:rPr>
          <w:rFonts w:hint="eastAsia"/>
        </w:rPr>
        <w:t>службовими</w:t>
      </w:r>
      <w:r>
        <w:t></w:t>
      </w:r>
      <w:r>
        <w:rPr>
          <w:rFonts w:hint="eastAsia"/>
        </w:rPr>
        <w:t>особами</w:t>
      </w:r>
      <w:r>
        <w:t></w:t>
      </w:r>
      <w:r>
        <w:rPr>
          <w:rFonts w:hint="eastAsia"/>
        </w:rPr>
        <w:t>цих</w:t>
      </w:r>
      <w:r>
        <w:t></w:t>
      </w:r>
      <w:r>
        <w:rPr>
          <w:rFonts w:hint="eastAsia"/>
        </w:rPr>
        <w:t>органів</w:t>
      </w:r>
      <w:r>
        <w:t></w:t>
      </w:r>
      <w:r>
        <w:t></w:t>
      </w:r>
      <w:r>
        <w:rPr>
          <w:rFonts w:hint="eastAsia"/>
        </w:rPr>
        <w:t>об’єднаннями</w:t>
      </w:r>
      <w:r>
        <w:t></w:t>
      </w:r>
      <w:r>
        <w:rPr>
          <w:rFonts w:hint="eastAsia"/>
        </w:rPr>
        <w:t>громадян</w:t>
      </w:r>
      <w:r>
        <w:t></w:t>
      </w:r>
      <w:r>
        <w:t></w:t>
      </w:r>
      <w:r>
        <w:rPr>
          <w:rFonts w:hint="eastAsia"/>
        </w:rPr>
        <w:t>юридичними</w:t>
      </w:r>
      <w:r>
        <w:t></w:t>
      </w:r>
      <w:r>
        <w:rPr>
          <w:rFonts w:hint="eastAsia"/>
        </w:rPr>
        <w:t>особами</w:t>
      </w:r>
      <w:r>
        <w:t></w:t>
      </w:r>
      <w:r>
        <w:t></w:t>
      </w:r>
      <w:r>
        <w:rPr>
          <w:rFonts w:hint="eastAsia"/>
        </w:rPr>
        <w:t>міжнародними</w:t>
      </w:r>
      <w:r>
        <w:t></w:t>
      </w:r>
      <w:r>
        <w:rPr>
          <w:rFonts w:hint="eastAsia"/>
        </w:rPr>
        <w:t>організаціями</w:t>
      </w:r>
      <w:r>
        <w:t></w:t>
      </w:r>
      <w:r>
        <w:t></w:t>
      </w:r>
      <w:r>
        <w:rPr>
          <w:rFonts w:hint="eastAsia"/>
        </w:rPr>
        <w:t>привернення</w:t>
      </w:r>
      <w:r>
        <w:t></w:t>
      </w:r>
      <w:r>
        <w:rPr>
          <w:rFonts w:hint="eastAsia"/>
        </w:rPr>
        <w:t>уваги</w:t>
      </w:r>
      <w:r>
        <w:t></w:t>
      </w:r>
      <w:r>
        <w:rPr>
          <w:rFonts w:hint="eastAsia"/>
        </w:rPr>
        <w:t>громадськості</w:t>
      </w:r>
      <w:r>
        <w:t></w:t>
      </w:r>
      <w:r>
        <w:rPr>
          <w:rFonts w:hint="eastAsia"/>
        </w:rPr>
        <w:t>до</w:t>
      </w:r>
      <w:r>
        <w:t></w:t>
      </w:r>
      <w:r>
        <w:rPr>
          <w:rFonts w:hint="eastAsia"/>
        </w:rPr>
        <w:t>певних</w:t>
      </w:r>
      <w:r>
        <w:t></w:t>
      </w:r>
      <w:r>
        <w:rPr>
          <w:rFonts w:hint="eastAsia"/>
        </w:rPr>
        <w:t>політичних</w:t>
      </w:r>
      <w:r>
        <w:t></w:t>
      </w:r>
      <w:r>
        <w:t></w:t>
      </w:r>
      <w:r>
        <w:rPr>
          <w:rFonts w:hint="eastAsia"/>
        </w:rPr>
        <w:t>релігійних</w:t>
      </w:r>
      <w:r>
        <w:t></w:t>
      </w:r>
      <w:r>
        <w:rPr>
          <w:rFonts w:hint="eastAsia"/>
        </w:rPr>
        <w:t>чи</w:t>
      </w:r>
      <w:r>
        <w:t></w:t>
      </w:r>
      <w:r>
        <w:rPr>
          <w:rFonts w:hint="eastAsia"/>
        </w:rPr>
        <w:t>інших</w:t>
      </w:r>
      <w:r>
        <w:t></w:t>
      </w:r>
      <w:r>
        <w:rPr>
          <w:rFonts w:hint="eastAsia"/>
        </w:rPr>
        <w:t>поглядів</w:t>
      </w:r>
      <w:r>
        <w:t></w:t>
      </w:r>
      <w:r>
        <w:rPr>
          <w:rFonts w:hint="eastAsia"/>
        </w:rPr>
        <w:t>винного</w:t>
      </w:r>
      <w:r>
        <w:t></w:t>
      </w:r>
      <w:r>
        <w:t></w:t>
      </w:r>
      <w:r>
        <w:rPr>
          <w:rFonts w:hint="eastAsia"/>
        </w:rPr>
        <w:t>терориста</w:t>
      </w:r>
      <w:r>
        <w:t></w:t>
      </w:r>
      <w:r>
        <w:t></w:t>
      </w:r>
      <w:r>
        <w:rPr>
          <w:rFonts w:hint="eastAsia"/>
        </w:rPr>
        <w:t>тощо</w:t>
      </w:r>
      <w:r>
        <w:t></w:t>
      </w:r>
      <w:r>
        <w:t></w:t>
      </w:r>
    </w:p>
    <w:p w:rsidR="00D90BF7" w:rsidRDefault="00D90BF7" w:rsidP="00D90BF7">
      <w:r>
        <w:rPr>
          <w:rFonts w:hint="eastAsia"/>
        </w:rPr>
        <w:t>набули</w:t>
      </w:r>
      <w:r>
        <w:t></w:t>
      </w:r>
      <w:r>
        <w:rPr>
          <w:rFonts w:hint="eastAsia"/>
        </w:rPr>
        <w:t>подальшого</w:t>
      </w:r>
      <w:r>
        <w:t></w:t>
      </w:r>
      <w:r>
        <w:rPr>
          <w:rFonts w:hint="eastAsia"/>
        </w:rPr>
        <w:t>розвитку</w:t>
      </w:r>
      <w:r>
        <w:t></w:t>
      </w:r>
    </w:p>
    <w:p w:rsidR="00D90BF7" w:rsidRDefault="00D90BF7" w:rsidP="00D90BF7">
      <w:r>
        <w:t></w:t>
      </w:r>
      <w:r>
        <w:t></w:t>
      </w:r>
      <w:r>
        <w:t></w:t>
      </w:r>
      <w:r>
        <w:rPr>
          <w:rFonts w:hint="eastAsia"/>
        </w:rPr>
        <w:t>положення</w:t>
      </w:r>
      <w:r>
        <w:t></w:t>
      </w:r>
      <w:r>
        <w:rPr>
          <w:rFonts w:hint="eastAsia"/>
        </w:rPr>
        <w:t>про</w:t>
      </w:r>
      <w:r>
        <w:t></w:t>
      </w:r>
      <w:r>
        <w:rPr>
          <w:rFonts w:hint="eastAsia"/>
        </w:rPr>
        <w:t>соціальну</w:t>
      </w:r>
      <w:r>
        <w:t></w:t>
      </w:r>
      <w:r>
        <w:rPr>
          <w:rFonts w:hint="eastAsia"/>
        </w:rPr>
        <w:t>обумовленість</w:t>
      </w:r>
      <w:r>
        <w:t></w:t>
      </w:r>
      <w:r>
        <w:rPr>
          <w:rFonts w:hint="eastAsia"/>
        </w:rPr>
        <w:t>антиекстремістських</w:t>
      </w:r>
      <w:r>
        <w:t></w:t>
      </w:r>
      <w:r>
        <w:rPr>
          <w:rFonts w:hint="eastAsia"/>
        </w:rPr>
        <w:t>кримінально</w:t>
      </w:r>
      <w:r>
        <w:t></w:t>
      </w:r>
      <w:r>
        <w:rPr>
          <w:rFonts w:hint="eastAsia"/>
        </w:rPr>
        <w:t>правових</w:t>
      </w:r>
      <w:r>
        <w:t></w:t>
      </w:r>
      <w:r>
        <w:rPr>
          <w:rFonts w:hint="eastAsia"/>
        </w:rPr>
        <w:t>заборон</w:t>
      </w:r>
      <w:r>
        <w:t></w:t>
      </w:r>
      <w:r>
        <w:t></w:t>
      </w:r>
      <w:r>
        <w:rPr>
          <w:rFonts w:hint="eastAsia"/>
        </w:rPr>
        <w:t>Аналіз</w:t>
      </w:r>
      <w:r>
        <w:t></w:t>
      </w:r>
      <w:r>
        <w:rPr>
          <w:rFonts w:hint="eastAsia"/>
        </w:rPr>
        <w:t>положень</w:t>
      </w:r>
      <w:r>
        <w:t></w:t>
      </w:r>
      <w:r>
        <w:rPr>
          <w:rFonts w:hint="eastAsia"/>
        </w:rPr>
        <w:t>законодавства</w:t>
      </w:r>
      <w:r>
        <w:t></w:t>
      </w:r>
      <w:r>
        <w:rPr>
          <w:rFonts w:hint="eastAsia"/>
        </w:rPr>
        <w:t>України</w:t>
      </w:r>
      <w:r>
        <w:t></w:t>
      </w:r>
      <w:r>
        <w:rPr>
          <w:rFonts w:hint="eastAsia"/>
        </w:rPr>
        <w:t>засвідчив</w:t>
      </w:r>
      <w:r>
        <w:t></w:t>
      </w:r>
      <w:r>
        <w:rPr>
          <w:rFonts w:hint="eastAsia"/>
        </w:rPr>
        <w:t>наявність</w:t>
      </w:r>
      <w:r>
        <w:t></w:t>
      </w:r>
      <w:r>
        <w:rPr>
          <w:rFonts w:hint="eastAsia"/>
        </w:rPr>
        <w:t>нормативних</w:t>
      </w:r>
      <w:r>
        <w:t></w:t>
      </w:r>
      <w:r>
        <w:rPr>
          <w:rFonts w:hint="eastAsia"/>
        </w:rPr>
        <w:t>факторів</w:t>
      </w:r>
      <w:r>
        <w:t></w:t>
      </w:r>
      <w:r>
        <w:rPr>
          <w:rFonts w:hint="eastAsia"/>
        </w:rPr>
        <w:t>соціальної</w:t>
      </w:r>
      <w:r>
        <w:t></w:t>
      </w:r>
      <w:r>
        <w:rPr>
          <w:rFonts w:hint="eastAsia"/>
        </w:rPr>
        <w:t>обумовленості</w:t>
      </w:r>
      <w:r>
        <w:t></w:t>
      </w:r>
      <w:r>
        <w:rPr>
          <w:rFonts w:hint="eastAsia"/>
        </w:rPr>
        <w:t>антиекстремістських</w:t>
      </w:r>
      <w:r>
        <w:t></w:t>
      </w:r>
      <w:r>
        <w:rPr>
          <w:rFonts w:hint="eastAsia"/>
        </w:rPr>
        <w:t>кримінально</w:t>
      </w:r>
      <w:r>
        <w:t></w:t>
      </w:r>
      <w:r>
        <w:rPr>
          <w:rFonts w:hint="eastAsia"/>
        </w:rPr>
        <w:t>правових</w:t>
      </w:r>
      <w:r>
        <w:t></w:t>
      </w:r>
      <w:r>
        <w:rPr>
          <w:rFonts w:hint="eastAsia"/>
        </w:rPr>
        <w:t>заборон</w:t>
      </w:r>
      <w:r>
        <w:t></w:t>
      </w:r>
      <w:r>
        <w:t></w:t>
      </w:r>
      <w:r>
        <w:rPr>
          <w:rFonts w:hint="eastAsia"/>
        </w:rPr>
        <w:t>Кримінологічними</w:t>
      </w:r>
      <w:r>
        <w:t></w:t>
      </w:r>
      <w:r>
        <w:rPr>
          <w:rFonts w:hint="eastAsia"/>
        </w:rPr>
        <w:t>факторами</w:t>
      </w:r>
      <w:r>
        <w:t></w:t>
      </w:r>
      <w:r>
        <w:rPr>
          <w:rFonts w:hint="eastAsia"/>
        </w:rPr>
        <w:t>соціальної</w:t>
      </w:r>
      <w:r>
        <w:t></w:t>
      </w:r>
      <w:r>
        <w:rPr>
          <w:rFonts w:hint="eastAsia"/>
        </w:rPr>
        <w:t>обумовленості</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є</w:t>
      </w:r>
      <w:r>
        <w:t></w:t>
      </w:r>
      <w:r>
        <w:t></w:t>
      </w:r>
      <w:r>
        <w:rPr>
          <w:rFonts w:hint="eastAsia"/>
        </w:rPr>
        <w:t>суспільна</w:t>
      </w:r>
      <w:r>
        <w:t></w:t>
      </w:r>
      <w:r>
        <w:rPr>
          <w:rFonts w:hint="eastAsia"/>
        </w:rPr>
        <w:t>небезпечність</w:t>
      </w:r>
      <w:r>
        <w:t></w:t>
      </w:r>
      <w:r>
        <w:t></w:t>
      </w:r>
      <w:r>
        <w:rPr>
          <w:rFonts w:hint="eastAsia"/>
        </w:rPr>
        <w:t>яка</w:t>
      </w:r>
      <w:r>
        <w:t></w:t>
      </w:r>
      <w:r>
        <w:rPr>
          <w:rFonts w:hint="eastAsia"/>
        </w:rPr>
        <w:t>є</w:t>
      </w:r>
      <w:r>
        <w:t></w:t>
      </w:r>
      <w:r>
        <w:rPr>
          <w:rFonts w:hint="eastAsia"/>
        </w:rPr>
        <w:t>підвищеною</w:t>
      </w:r>
      <w:r>
        <w:t></w:t>
      </w:r>
      <w:r>
        <w:rPr>
          <w:rFonts w:hint="eastAsia"/>
        </w:rPr>
        <w:t>у</w:t>
      </w:r>
      <w:r>
        <w:t></w:t>
      </w:r>
      <w:r>
        <w:rPr>
          <w:rFonts w:hint="eastAsia"/>
        </w:rPr>
        <w:t>випадку</w:t>
      </w:r>
      <w:r>
        <w:t></w:t>
      </w:r>
      <w:r>
        <w:rPr>
          <w:rFonts w:hint="eastAsia"/>
        </w:rPr>
        <w:t>екстремістських</w:t>
      </w:r>
      <w:r>
        <w:t></w:t>
      </w:r>
      <w:r>
        <w:rPr>
          <w:rFonts w:hint="eastAsia"/>
        </w:rPr>
        <w:t>діянь</w:t>
      </w:r>
      <w:r>
        <w:t></w:t>
      </w:r>
      <w:r>
        <w:t></w:t>
      </w:r>
      <w:r>
        <w:rPr>
          <w:rFonts w:hint="eastAsia"/>
        </w:rPr>
        <w:t>та</w:t>
      </w:r>
      <w:r>
        <w:t></w:t>
      </w:r>
      <w:r>
        <w:rPr>
          <w:rFonts w:hint="eastAsia"/>
        </w:rPr>
        <w:t>відносна</w:t>
      </w:r>
      <w:r>
        <w:t></w:t>
      </w:r>
      <w:r>
        <w:rPr>
          <w:rFonts w:hint="eastAsia"/>
        </w:rPr>
        <w:t>поширеність</w:t>
      </w:r>
      <w:r>
        <w:t></w:t>
      </w:r>
      <w:r>
        <w:rPr>
          <w:rFonts w:hint="eastAsia"/>
        </w:rPr>
        <w:t>екстремістських</w:t>
      </w:r>
      <w:r>
        <w:t></w:t>
      </w:r>
      <w:r>
        <w:rPr>
          <w:rFonts w:hint="eastAsia"/>
        </w:rPr>
        <w:t>злочинів</w:t>
      </w:r>
      <w:r>
        <w:t></w:t>
      </w:r>
      <w:r>
        <w:t></w:t>
      </w:r>
      <w:r>
        <w:rPr>
          <w:rFonts w:hint="eastAsia"/>
        </w:rPr>
        <w:t>Достатньо</w:t>
      </w:r>
      <w:r>
        <w:t></w:t>
      </w:r>
      <w:r>
        <w:rPr>
          <w:rFonts w:hint="eastAsia"/>
        </w:rPr>
        <w:t>високий</w:t>
      </w:r>
      <w:r>
        <w:t></w:t>
      </w:r>
      <w:r>
        <w:rPr>
          <w:rFonts w:hint="eastAsia"/>
        </w:rPr>
        <w:t>ступінь</w:t>
      </w:r>
      <w:r>
        <w:t></w:t>
      </w:r>
      <w:r>
        <w:rPr>
          <w:rFonts w:hint="eastAsia"/>
        </w:rPr>
        <w:t>суспільної</w:t>
      </w:r>
      <w:r>
        <w:t></w:t>
      </w:r>
      <w:r>
        <w:rPr>
          <w:rFonts w:hint="eastAsia"/>
        </w:rPr>
        <w:t>небезпеки</w:t>
      </w:r>
      <w:r>
        <w:t></w:t>
      </w:r>
      <w:r>
        <w:rPr>
          <w:rFonts w:hint="eastAsia"/>
        </w:rPr>
        <w:t>екстремістських</w:t>
      </w:r>
      <w:r>
        <w:t></w:t>
      </w:r>
      <w:r>
        <w:rPr>
          <w:rFonts w:hint="eastAsia"/>
        </w:rPr>
        <w:t>злочинів</w:t>
      </w:r>
      <w:r>
        <w:t></w:t>
      </w:r>
      <w:r>
        <w:rPr>
          <w:rFonts w:hint="eastAsia"/>
        </w:rPr>
        <w:t>обумовлює</w:t>
      </w:r>
      <w:r>
        <w:t></w:t>
      </w:r>
      <w:r>
        <w:rPr>
          <w:rFonts w:hint="eastAsia"/>
        </w:rPr>
        <w:t>необхідність</w:t>
      </w:r>
      <w:r>
        <w:t></w:t>
      </w:r>
      <w:r>
        <w:rPr>
          <w:rFonts w:hint="eastAsia"/>
        </w:rPr>
        <w:t>протидії</w:t>
      </w:r>
      <w:r>
        <w:t></w:t>
      </w:r>
      <w:r>
        <w:rPr>
          <w:rFonts w:hint="eastAsia"/>
        </w:rPr>
        <w:t>їм</w:t>
      </w:r>
      <w:r>
        <w:t></w:t>
      </w:r>
      <w:r>
        <w:rPr>
          <w:rFonts w:hint="eastAsia"/>
        </w:rPr>
        <w:t>кримінально</w:t>
      </w:r>
      <w:r>
        <w:t></w:t>
      </w:r>
      <w:r>
        <w:rPr>
          <w:rFonts w:hint="eastAsia"/>
        </w:rPr>
        <w:t>правовими</w:t>
      </w:r>
      <w:r>
        <w:t></w:t>
      </w:r>
      <w:r>
        <w:rPr>
          <w:rFonts w:hint="eastAsia"/>
        </w:rPr>
        <w:t>засобами</w:t>
      </w:r>
      <w:r>
        <w:t></w:t>
      </w:r>
    </w:p>
    <w:p w:rsidR="00D90BF7" w:rsidRDefault="00D90BF7" w:rsidP="00D90BF7">
      <w:r>
        <w:t></w:t>
      </w:r>
      <w:r>
        <w:t></w:t>
      </w:r>
      <w:r>
        <w:t></w:t>
      </w:r>
      <w:r>
        <w:t></w:t>
      </w:r>
      <w:r>
        <w:rPr>
          <w:rFonts w:hint="eastAsia"/>
        </w:rPr>
        <w:t>положення</w:t>
      </w:r>
      <w:r>
        <w:t></w:t>
      </w:r>
      <w:r>
        <w:rPr>
          <w:rFonts w:hint="eastAsia"/>
        </w:rPr>
        <w:t>про</w:t>
      </w:r>
      <w:r>
        <w:t></w:t>
      </w:r>
      <w:r>
        <w:rPr>
          <w:rFonts w:hint="eastAsia"/>
        </w:rPr>
        <w:t>зміст</w:t>
      </w:r>
      <w:r>
        <w:t></w:t>
      </w:r>
      <w:r>
        <w:rPr>
          <w:rFonts w:hint="eastAsia"/>
        </w:rPr>
        <w:t>екстремістської</w:t>
      </w:r>
      <w:r>
        <w:t></w:t>
      </w:r>
      <w:r>
        <w:rPr>
          <w:rFonts w:hint="eastAsia"/>
        </w:rPr>
        <w:t>діяльності</w:t>
      </w:r>
      <w:r>
        <w:t></w:t>
      </w:r>
      <w:r>
        <w:t></w:t>
      </w:r>
      <w:r>
        <w:rPr>
          <w:rFonts w:hint="eastAsia"/>
        </w:rPr>
        <w:t>яка</w:t>
      </w:r>
      <w:r>
        <w:t></w:t>
      </w:r>
      <w:r>
        <w:rPr>
          <w:rFonts w:hint="eastAsia"/>
        </w:rPr>
        <w:t>охоплює</w:t>
      </w:r>
      <w:r>
        <w:t></w:t>
      </w:r>
      <w:r>
        <w:t></w:t>
      </w:r>
      <w:r>
        <w:rPr>
          <w:rFonts w:hint="eastAsia"/>
        </w:rPr>
        <w:t>організацію</w:t>
      </w:r>
      <w:r>
        <w:t></w:t>
      </w:r>
      <w:r>
        <w:t></w:t>
      </w:r>
      <w:r>
        <w:rPr>
          <w:rFonts w:hint="eastAsia"/>
        </w:rPr>
        <w:t>підготовку</w:t>
      </w:r>
      <w:r>
        <w:t></w:t>
      </w:r>
      <w:r>
        <w:rPr>
          <w:rFonts w:hint="eastAsia"/>
        </w:rPr>
        <w:t>та</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підбурювання</w:t>
      </w:r>
      <w:r>
        <w:t></w:t>
      </w:r>
      <w:r>
        <w:t></w:t>
      </w:r>
      <w:r>
        <w:rPr>
          <w:rFonts w:hint="eastAsia"/>
        </w:rPr>
        <w:t>втягнення</w:t>
      </w:r>
      <w:r>
        <w:t></w:t>
      </w:r>
      <w:r>
        <w:rPr>
          <w:rFonts w:hint="eastAsia"/>
        </w:rPr>
        <w:t>та</w:t>
      </w:r>
      <w:r>
        <w:t></w:t>
      </w:r>
      <w:r>
        <w:rPr>
          <w:rFonts w:hint="eastAsia"/>
        </w:rPr>
        <w:t>публічні</w:t>
      </w:r>
      <w:r>
        <w:t></w:t>
      </w:r>
      <w:r>
        <w:rPr>
          <w:rFonts w:hint="eastAsia"/>
        </w:rPr>
        <w:t>заклики</w:t>
      </w:r>
      <w:r>
        <w:t></w:t>
      </w:r>
      <w:r>
        <w:rPr>
          <w:rFonts w:hint="eastAsia"/>
        </w:rPr>
        <w:t>до</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погрози</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створення</w:t>
      </w:r>
      <w:r>
        <w:t></w:t>
      </w:r>
      <w:r>
        <w:rPr>
          <w:rFonts w:hint="eastAsia"/>
        </w:rPr>
        <w:t>та</w:t>
      </w:r>
      <w:r>
        <w:t></w:t>
      </w:r>
      <w:r>
        <w:rPr>
          <w:rFonts w:hint="eastAsia"/>
        </w:rPr>
        <w:t>фінансування</w:t>
      </w:r>
      <w:r>
        <w:t></w:t>
      </w:r>
      <w:r>
        <w:rPr>
          <w:rFonts w:hint="eastAsia"/>
        </w:rPr>
        <w:t>незаконних</w:t>
      </w:r>
      <w:r>
        <w:t></w:t>
      </w:r>
      <w:r>
        <w:rPr>
          <w:rFonts w:hint="eastAsia"/>
        </w:rPr>
        <w:t>збройних</w:t>
      </w:r>
      <w:r>
        <w:t></w:t>
      </w:r>
      <w:r>
        <w:rPr>
          <w:rFonts w:hint="eastAsia"/>
        </w:rPr>
        <w:t>формувань</w:t>
      </w:r>
      <w:r>
        <w:t></w:t>
      </w:r>
      <w:r>
        <w:t></w:t>
      </w:r>
      <w:r>
        <w:rPr>
          <w:rFonts w:hint="eastAsia"/>
        </w:rPr>
        <w:t>екстремістських</w:t>
      </w:r>
      <w:r>
        <w:t></w:t>
      </w:r>
      <w:r>
        <w:rPr>
          <w:rFonts w:hint="eastAsia"/>
        </w:rPr>
        <w:t>груп</w:t>
      </w:r>
      <w:r>
        <w:t></w:t>
      </w:r>
      <w:r>
        <w:rPr>
          <w:rFonts w:hint="eastAsia"/>
        </w:rPr>
        <w:t>та</w:t>
      </w:r>
      <w:r>
        <w:t></w:t>
      </w:r>
      <w:r>
        <w:rPr>
          <w:rFonts w:hint="eastAsia"/>
        </w:rPr>
        <w:t>організацій</w:t>
      </w:r>
      <w:r>
        <w:t></w:t>
      </w:r>
      <w:r>
        <w:rPr>
          <w:rFonts w:hint="eastAsia"/>
        </w:rPr>
        <w:t>з</w:t>
      </w:r>
      <w:r>
        <w:t></w:t>
      </w:r>
      <w:r>
        <w:rPr>
          <w:rFonts w:hint="eastAsia"/>
        </w:rPr>
        <w:t>метою</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вербування</w:t>
      </w:r>
      <w:r>
        <w:t></w:t>
      </w:r>
      <w:r>
        <w:t></w:t>
      </w:r>
      <w:r>
        <w:rPr>
          <w:rFonts w:hint="eastAsia"/>
        </w:rPr>
        <w:t>навчання</w:t>
      </w:r>
      <w:r>
        <w:t></w:t>
      </w:r>
      <w:r>
        <w:t></w:t>
      </w:r>
      <w:r>
        <w:rPr>
          <w:rFonts w:hint="eastAsia"/>
        </w:rPr>
        <w:t>озброєння</w:t>
      </w:r>
      <w:r>
        <w:t></w:t>
      </w:r>
      <w:r>
        <w:rPr>
          <w:rFonts w:hint="eastAsia"/>
        </w:rPr>
        <w:t>та</w:t>
      </w:r>
      <w:r>
        <w:t></w:t>
      </w:r>
      <w:r>
        <w:rPr>
          <w:rFonts w:hint="eastAsia"/>
        </w:rPr>
        <w:t>фінансування</w:t>
      </w:r>
      <w:r>
        <w:t></w:t>
      </w:r>
      <w:r>
        <w:rPr>
          <w:rFonts w:hint="eastAsia"/>
        </w:rPr>
        <w:t>особи</w:t>
      </w:r>
      <w:r>
        <w:t></w:t>
      </w:r>
      <w:r>
        <w:rPr>
          <w:rFonts w:hint="eastAsia"/>
        </w:rPr>
        <w:t>з</w:t>
      </w:r>
      <w:r>
        <w:t></w:t>
      </w:r>
      <w:r>
        <w:rPr>
          <w:rFonts w:hint="eastAsia"/>
        </w:rPr>
        <w:t>метою</w:t>
      </w:r>
      <w:r>
        <w:t></w:t>
      </w:r>
      <w:r>
        <w:rPr>
          <w:rFonts w:hint="eastAsia"/>
        </w:rPr>
        <w:t>вчинення</w:t>
      </w:r>
      <w:r>
        <w:t></w:t>
      </w:r>
      <w:r>
        <w:rPr>
          <w:rFonts w:hint="eastAsia"/>
        </w:rPr>
        <w:t>екстремістського</w:t>
      </w:r>
      <w:r>
        <w:t></w:t>
      </w:r>
      <w:r>
        <w:rPr>
          <w:rFonts w:hint="eastAsia"/>
        </w:rPr>
        <w:t>акту</w:t>
      </w:r>
      <w:r>
        <w:t></w:t>
      </w:r>
      <w:r>
        <w:t></w:t>
      </w:r>
      <w:r>
        <w:rPr>
          <w:rFonts w:hint="eastAsia"/>
        </w:rPr>
        <w:t>пропаганду</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t></w:t>
      </w:r>
      <w:r>
        <w:rPr>
          <w:rFonts w:hint="eastAsia"/>
        </w:rPr>
        <w:t>в</w:t>
      </w:r>
      <w:r>
        <w:t></w:t>
      </w:r>
      <w:r>
        <w:rPr>
          <w:rFonts w:hint="eastAsia"/>
        </w:rPr>
        <w:t>тому</w:t>
      </w:r>
      <w:r>
        <w:t></w:t>
      </w:r>
      <w:r>
        <w:rPr>
          <w:rFonts w:hint="eastAsia"/>
        </w:rPr>
        <w:t>числі</w:t>
      </w:r>
      <w:r>
        <w:t></w:t>
      </w:r>
      <w:r>
        <w:rPr>
          <w:rFonts w:hint="eastAsia"/>
        </w:rPr>
        <w:t>шляхом</w:t>
      </w:r>
      <w:r>
        <w:t></w:t>
      </w:r>
      <w:r>
        <w:rPr>
          <w:rFonts w:hint="eastAsia"/>
        </w:rPr>
        <w:t>розповсюдження</w:t>
      </w:r>
      <w:r>
        <w:t></w:t>
      </w:r>
      <w:r>
        <w:rPr>
          <w:rFonts w:hint="eastAsia"/>
        </w:rPr>
        <w:t>екстремістських</w:t>
      </w:r>
      <w:r>
        <w:t></w:t>
      </w:r>
      <w:r>
        <w:rPr>
          <w:rFonts w:hint="eastAsia"/>
        </w:rPr>
        <w:t>матеріалів</w:t>
      </w:r>
      <w:r>
        <w:t></w:t>
      </w:r>
      <w:r>
        <w:t></w:t>
      </w:r>
    </w:p>
    <w:p w:rsidR="00D90BF7" w:rsidRDefault="00D90BF7" w:rsidP="00D90BF7">
      <w:r>
        <w:t></w:t>
      </w:r>
      <w:r>
        <w:t></w:t>
      </w:r>
      <w:r>
        <w:t></w:t>
      </w:r>
      <w:r>
        <w:t></w:t>
      </w:r>
      <w:r>
        <w:rPr>
          <w:rFonts w:hint="eastAsia"/>
        </w:rPr>
        <w:t>положення</w:t>
      </w:r>
      <w:r>
        <w:t></w:t>
      </w:r>
      <w:r>
        <w:rPr>
          <w:rFonts w:hint="eastAsia"/>
        </w:rPr>
        <w:t>про</w:t>
      </w:r>
      <w:r>
        <w:t></w:t>
      </w:r>
      <w:r>
        <w:rPr>
          <w:rFonts w:hint="eastAsia"/>
        </w:rPr>
        <w:t>доцільність</w:t>
      </w:r>
      <w:r>
        <w:t></w:t>
      </w:r>
      <w:r>
        <w:rPr>
          <w:rFonts w:hint="eastAsia"/>
        </w:rPr>
        <w:t>в</w:t>
      </w:r>
      <w:r>
        <w:t></w:t>
      </w:r>
      <w:r>
        <w:rPr>
          <w:rFonts w:hint="eastAsia"/>
        </w:rPr>
        <w:t>аспекті</w:t>
      </w:r>
      <w:r>
        <w:t></w:t>
      </w:r>
      <w:r>
        <w:rPr>
          <w:rFonts w:hint="eastAsia"/>
        </w:rPr>
        <w:t>забезпечення</w:t>
      </w:r>
      <w:r>
        <w:t></w:t>
      </w:r>
      <w:r>
        <w:rPr>
          <w:rFonts w:hint="eastAsia"/>
        </w:rPr>
        <w:t>правової</w:t>
      </w:r>
      <w:r>
        <w:t></w:t>
      </w:r>
      <w:r>
        <w:t></w:t>
      </w:r>
      <w:r>
        <w:rPr>
          <w:rFonts w:hint="eastAsia"/>
        </w:rPr>
        <w:t>передусім</w:t>
      </w:r>
      <w:r>
        <w:t></w:t>
      </w:r>
      <w:r>
        <w:rPr>
          <w:rFonts w:hint="eastAsia"/>
        </w:rPr>
        <w:t>кримінально</w:t>
      </w:r>
      <w:r>
        <w:t></w:t>
      </w:r>
      <w:r>
        <w:rPr>
          <w:rFonts w:hint="eastAsia"/>
        </w:rPr>
        <w:t>правової</w:t>
      </w:r>
      <w:r>
        <w:t></w:t>
      </w:r>
      <w:r>
        <w:t></w:t>
      </w:r>
      <w:r>
        <w:rPr>
          <w:rFonts w:hint="eastAsia"/>
        </w:rPr>
        <w:t>протидії</w:t>
      </w:r>
      <w:r>
        <w:t></w:t>
      </w:r>
      <w:r>
        <w:rPr>
          <w:rFonts w:hint="eastAsia"/>
        </w:rPr>
        <w:t>розмежування</w:t>
      </w:r>
      <w:r>
        <w:t></w:t>
      </w:r>
      <w:r>
        <w:rPr>
          <w:rFonts w:hint="eastAsia"/>
        </w:rPr>
        <w:t>екстремізму</w:t>
      </w:r>
      <w:r>
        <w:t></w:t>
      </w:r>
      <w:r>
        <w:rPr>
          <w:rFonts w:hint="eastAsia"/>
        </w:rPr>
        <w:t>як</w:t>
      </w:r>
      <w:r>
        <w:t></w:t>
      </w:r>
      <w:r>
        <w:rPr>
          <w:rFonts w:hint="eastAsia"/>
        </w:rPr>
        <w:t>соціального</w:t>
      </w:r>
      <w:r>
        <w:t></w:t>
      </w:r>
      <w:r>
        <w:rPr>
          <w:rFonts w:hint="eastAsia"/>
        </w:rPr>
        <w:t>явища</w:t>
      </w:r>
      <w:r>
        <w:t></w:t>
      </w:r>
      <w:r>
        <w:rPr>
          <w:rFonts w:hint="eastAsia"/>
        </w:rPr>
        <w:t>і</w:t>
      </w:r>
      <w:r>
        <w:t></w:t>
      </w:r>
      <w:r>
        <w:rPr>
          <w:rFonts w:hint="eastAsia"/>
        </w:rPr>
        <w:t>як</w:t>
      </w:r>
      <w:r>
        <w:t></w:t>
      </w:r>
      <w:r>
        <w:rPr>
          <w:rFonts w:hint="eastAsia"/>
        </w:rPr>
        <w:t>правової</w:t>
      </w:r>
      <w:r>
        <w:t></w:t>
      </w:r>
      <w:r>
        <w:rPr>
          <w:rFonts w:hint="eastAsia"/>
        </w:rPr>
        <w:t>категорії</w:t>
      </w:r>
      <w:r>
        <w:t></w:t>
      </w:r>
      <w:r>
        <w:t></w:t>
      </w:r>
      <w:r>
        <w:rPr>
          <w:rFonts w:hint="eastAsia"/>
        </w:rPr>
        <w:t>Сучасний</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структурно</w:t>
      </w:r>
      <w:r>
        <w:t></w:t>
      </w:r>
      <w:r>
        <w:rPr>
          <w:rFonts w:hint="eastAsia"/>
        </w:rPr>
        <w:t>неоднорідний</w:t>
      </w:r>
      <w:r>
        <w:t></w:t>
      </w:r>
      <w:r>
        <w:t></w:t>
      </w:r>
      <w:r>
        <w:rPr>
          <w:rFonts w:hint="eastAsia"/>
        </w:rPr>
        <w:t>багатогранний</w:t>
      </w:r>
      <w:r>
        <w:t></w:t>
      </w:r>
      <w:r>
        <w:rPr>
          <w:rFonts w:hint="eastAsia"/>
        </w:rPr>
        <w:t>і</w:t>
      </w:r>
      <w:r>
        <w:t></w:t>
      </w:r>
      <w:r>
        <w:rPr>
          <w:rFonts w:hint="eastAsia"/>
        </w:rPr>
        <w:t>може</w:t>
      </w:r>
      <w:r>
        <w:t></w:t>
      </w:r>
      <w:r>
        <w:rPr>
          <w:rFonts w:hint="eastAsia"/>
        </w:rPr>
        <w:t>набувати</w:t>
      </w:r>
      <w:r>
        <w:t></w:t>
      </w:r>
      <w:r>
        <w:rPr>
          <w:rFonts w:hint="eastAsia"/>
        </w:rPr>
        <w:t>нових</w:t>
      </w:r>
      <w:r>
        <w:t></w:t>
      </w:r>
      <w:r>
        <w:rPr>
          <w:rFonts w:hint="eastAsia"/>
        </w:rPr>
        <w:t>форм</w:t>
      </w:r>
      <w:r>
        <w:t></w:t>
      </w:r>
      <w:r>
        <w:rPr>
          <w:rFonts w:hint="eastAsia"/>
        </w:rPr>
        <w:t>проявів</w:t>
      </w:r>
      <w:r>
        <w:t></w:t>
      </w:r>
      <w:r>
        <w:rPr>
          <w:rFonts w:hint="eastAsia"/>
        </w:rPr>
        <w:t>ворожості</w:t>
      </w:r>
      <w:r>
        <w:t></w:t>
      </w:r>
      <w:r>
        <w:rPr>
          <w:rFonts w:hint="eastAsia"/>
        </w:rPr>
        <w:t>до</w:t>
      </w:r>
      <w:r>
        <w:t></w:t>
      </w:r>
      <w:r>
        <w:rPr>
          <w:rFonts w:hint="eastAsia"/>
        </w:rPr>
        <w:t>загальноприйнятих</w:t>
      </w:r>
      <w:r>
        <w:t></w:t>
      </w:r>
      <w:r>
        <w:rPr>
          <w:rFonts w:hint="eastAsia"/>
        </w:rPr>
        <w:t>соціальних</w:t>
      </w:r>
      <w:r>
        <w:t></w:t>
      </w:r>
      <w:r>
        <w:rPr>
          <w:rFonts w:hint="eastAsia"/>
        </w:rPr>
        <w:t>цінностей</w:t>
      </w:r>
      <w:r>
        <w:t></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утворюють</w:t>
      </w:r>
      <w:r>
        <w:t></w:t>
      </w:r>
      <w:r>
        <w:rPr>
          <w:rFonts w:hint="eastAsia"/>
        </w:rPr>
        <w:t>наступні</w:t>
      </w:r>
      <w:r>
        <w:t></w:t>
      </w:r>
      <w:r>
        <w:rPr>
          <w:rFonts w:hint="eastAsia"/>
        </w:rPr>
        <w:t>складові</w:t>
      </w:r>
      <w:r>
        <w:t></w:t>
      </w:r>
      <w:r>
        <w:t></w:t>
      </w:r>
      <w:r>
        <w:rPr>
          <w:rFonts w:hint="eastAsia"/>
        </w:rPr>
        <w:t>ідеологія</w:t>
      </w:r>
      <w:r>
        <w:t></w:t>
      </w:r>
      <w:r>
        <w:rPr>
          <w:rFonts w:hint="eastAsia"/>
        </w:rPr>
        <w:t>екстремізму</w:t>
      </w:r>
      <w:r>
        <w:t></w:t>
      </w:r>
      <w:r>
        <w:t></w:t>
      </w:r>
      <w:r>
        <w:rPr>
          <w:rFonts w:hint="eastAsia"/>
        </w:rPr>
        <w:t>базис</w:t>
      </w:r>
      <w:r>
        <w:t></w:t>
      </w:r>
      <w:r>
        <w:rPr>
          <w:rFonts w:hint="eastAsia"/>
        </w:rPr>
        <w:t>екстремістських</w:t>
      </w:r>
      <w:r>
        <w:t></w:t>
      </w:r>
      <w:r>
        <w:rPr>
          <w:rFonts w:hint="eastAsia"/>
        </w:rPr>
        <w:t>практик</w:t>
      </w:r>
      <w:r>
        <w:t></w:t>
      </w:r>
      <w:r>
        <w:t></w:t>
      </w:r>
      <w:r>
        <w:t></w:t>
      </w:r>
      <w:r>
        <w:rPr>
          <w:rFonts w:hint="eastAsia"/>
        </w:rPr>
        <w:t>екстремістська</w:t>
      </w:r>
      <w:r>
        <w:t></w:t>
      </w:r>
      <w:r>
        <w:rPr>
          <w:rFonts w:hint="eastAsia"/>
        </w:rPr>
        <w:t>діяльність</w:t>
      </w:r>
      <w:r>
        <w:t></w:t>
      </w:r>
      <w:r>
        <w:t></w:t>
      </w:r>
      <w:r>
        <w:rPr>
          <w:rFonts w:hint="eastAsia"/>
        </w:rPr>
        <w:t>втілення</w:t>
      </w:r>
      <w:r>
        <w:t></w:t>
      </w:r>
      <w:r>
        <w:rPr>
          <w:rFonts w:hint="eastAsia"/>
        </w:rPr>
        <w:t>у</w:t>
      </w:r>
      <w:r>
        <w:t></w:t>
      </w:r>
      <w:r>
        <w:rPr>
          <w:rFonts w:hint="eastAsia"/>
        </w:rPr>
        <w:t>життя</w:t>
      </w:r>
      <w:r>
        <w:t></w:t>
      </w:r>
      <w:r>
        <w:rPr>
          <w:rFonts w:hint="eastAsia"/>
        </w:rPr>
        <w:t>екстремістської</w:t>
      </w:r>
      <w:r>
        <w:t></w:t>
      </w:r>
      <w:r>
        <w:rPr>
          <w:rFonts w:hint="eastAsia"/>
        </w:rPr>
        <w:t>ідеології</w:t>
      </w:r>
      <w:r>
        <w:t></w:t>
      </w:r>
      <w:r>
        <w:t></w:t>
      </w:r>
      <w:r>
        <w:rPr>
          <w:rFonts w:hint="eastAsia"/>
        </w:rPr>
        <w:t>та</w:t>
      </w:r>
      <w:r>
        <w:t></w:t>
      </w:r>
      <w:r>
        <w:rPr>
          <w:rFonts w:hint="eastAsia"/>
        </w:rPr>
        <w:t>екстремістська</w:t>
      </w:r>
      <w:r>
        <w:t></w:t>
      </w:r>
      <w:r>
        <w:rPr>
          <w:rFonts w:hint="eastAsia"/>
        </w:rPr>
        <w:t>група</w:t>
      </w:r>
      <w:r>
        <w:t></w:t>
      </w:r>
      <w:r>
        <w:rPr>
          <w:rFonts w:hint="eastAsia"/>
        </w:rPr>
        <w:t>чи</w:t>
      </w:r>
      <w:r>
        <w:t></w:t>
      </w:r>
      <w:r>
        <w:rPr>
          <w:rFonts w:hint="eastAsia"/>
        </w:rPr>
        <w:t>організація</w:t>
      </w:r>
      <w:r>
        <w:t></w:t>
      </w:r>
      <w:r>
        <w:t></w:t>
      </w:r>
      <w:r>
        <w:rPr>
          <w:rFonts w:hint="eastAsia"/>
        </w:rPr>
        <w:t>форма</w:t>
      </w:r>
      <w:r>
        <w:t></w:t>
      </w:r>
      <w:r>
        <w:rPr>
          <w:rFonts w:hint="eastAsia"/>
        </w:rPr>
        <w:t>соціальної</w:t>
      </w:r>
      <w:r>
        <w:t></w:t>
      </w:r>
      <w:r>
        <w:rPr>
          <w:rFonts w:hint="eastAsia"/>
        </w:rPr>
        <w:t>організації</w:t>
      </w:r>
      <w:r>
        <w:t></w:t>
      </w:r>
      <w:r>
        <w:rPr>
          <w:rFonts w:hint="eastAsia"/>
        </w:rPr>
        <w:t>екстремістської</w:t>
      </w:r>
      <w:r>
        <w:t></w:t>
      </w:r>
      <w:r>
        <w:rPr>
          <w:rFonts w:hint="eastAsia"/>
        </w:rPr>
        <w:t>діяльності</w:t>
      </w:r>
      <w:r>
        <w:t></w:t>
      </w:r>
      <w:r>
        <w:t></w:t>
      </w:r>
      <w:r>
        <w:t></w:t>
      </w:r>
      <w:r>
        <w:rPr>
          <w:rFonts w:hint="eastAsia"/>
        </w:rPr>
        <w:t>Екстремізм</w:t>
      </w:r>
      <w:r>
        <w:t></w:t>
      </w:r>
      <w:r>
        <w:rPr>
          <w:rFonts w:hint="eastAsia"/>
        </w:rPr>
        <w:t>як</w:t>
      </w:r>
      <w:r>
        <w:t></w:t>
      </w:r>
      <w:r>
        <w:rPr>
          <w:rFonts w:hint="eastAsia"/>
        </w:rPr>
        <w:t>правова</w:t>
      </w:r>
      <w:r>
        <w:t></w:t>
      </w:r>
      <w:r>
        <w:rPr>
          <w:rFonts w:hint="eastAsia"/>
        </w:rPr>
        <w:t>категорія</w:t>
      </w:r>
      <w:r>
        <w:t></w:t>
      </w:r>
      <w:r>
        <w:rPr>
          <w:rFonts w:hint="eastAsia"/>
        </w:rPr>
        <w:t>являє</w:t>
      </w:r>
      <w:r>
        <w:t></w:t>
      </w:r>
      <w:r>
        <w:rPr>
          <w:rFonts w:hint="eastAsia"/>
        </w:rPr>
        <w:t>собою</w:t>
      </w:r>
      <w:r>
        <w:t></w:t>
      </w:r>
      <w:r>
        <w:rPr>
          <w:rFonts w:hint="eastAsia"/>
        </w:rPr>
        <w:t>сукупність</w:t>
      </w:r>
      <w:r>
        <w:t></w:t>
      </w:r>
      <w:r>
        <w:rPr>
          <w:rFonts w:hint="eastAsia"/>
        </w:rPr>
        <w:t>протиправних</w:t>
      </w:r>
      <w:r>
        <w:t></w:t>
      </w:r>
      <w:r>
        <w:rPr>
          <w:rFonts w:hint="eastAsia"/>
        </w:rPr>
        <w:t>екстремістських</w:t>
      </w:r>
      <w:r>
        <w:t></w:t>
      </w:r>
      <w:r>
        <w:rPr>
          <w:rFonts w:hint="eastAsia"/>
        </w:rPr>
        <w:t>діянь</w:t>
      </w:r>
      <w:r>
        <w:t></w:t>
      </w:r>
      <w:r>
        <w:t></w:t>
      </w:r>
      <w:r>
        <w:rPr>
          <w:rFonts w:hint="eastAsia"/>
        </w:rPr>
        <w:t>за</w:t>
      </w:r>
      <w:r>
        <w:t></w:t>
      </w:r>
      <w:r>
        <w:rPr>
          <w:rFonts w:hint="eastAsia"/>
        </w:rPr>
        <w:t>вчинення</w:t>
      </w:r>
      <w:r>
        <w:t></w:t>
      </w:r>
      <w:r>
        <w:rPr>
          <w:rFonts w:hint="eastAsia"/>
        </w:rPr>
        <w:t>яких</w:t>
      </w:r>
      <w:r>
        <w:t></w:t>
      </w:r>
      <w:r>
        <w:rPr>
          <w:rFonts w:hint="eastAsia"/>
        </w:rPr>
        <w:t>передбачена</w:t>
      </w:r>
      <w:r>
        <w:t></w:t>
      </w:r>
      <w:r>
        <w:rPr>
          <w:rFonts w:hint="eastAsia"/>
        </w:rPr>
        <w:t>кримінальна</w:t>
      </w:r>
      <w:r>
        <w:t></w:t>
      </w:r>
      <w:r>
        <w:rPr>
          <w:rFonts w:hint="eastAsia"/>
        </w:rPr>
        <w:t>або</w:t>
      </w:r>
      <w:r>
        <w:t></w:t>
      </w:r>
      <w:r>
        <w:rPr>
          <w:rFonts w:hint="eastAsia"/>
        </w:rPr>
        <w:t>адміністративна</w:t>
      </w:r>
      <w:r>
        <w:t></w:t>
      </w:r>
      <w:r>
        <w:rPr>
          <w:rFonts w:hint="eastAsia"/>
        </w:rPr>
        <w:t>відповідальність</w:t>
      </w:r>
      <w:r>
        <w:t></w:t>
      </w:r>
      <w:r>
        <w:t></w:t>
      </w:r>
    </w:p>
    <w:p w:rsidR="00D90BF7" w:rsidRDefault="00D90BF7" w:rsidP="00D90BF7">
      <w:r>
        <w:t></w:t>
      </w:r>
      <w:r>
        <w:t></w:t>
      </w:r>
      <w:r>
        <w:t></w:t>
      </w:r>
      <w:r>
        <w:t></w:t>
      </w:r>
      <w:r>
        <w:rPr>
          <w:rFonts w:hint="eastAsia"/>
        </w:rPr>
        <w:t>положення</w:t>
      </w:r>
      <w:r>
        <w:t></w:t>
      </w:r>
      <w:r>
        <w:rPr>
          <w:rFonts w:hint="eastAsia"/>
        </w:rPr>
        <w:t>про</w:t>
      </w:r>
      <w:r>
        <w:t></w:t>
      </w:r>
      <w:r>
        <w:rPr>
          <w:rFonts w:hint="eastAsia"/>
        </w:rPr>
        <w:t>систему</w:t>
      </w:r>
      <w:r>
        <w:t></w:t>
      </w:r>
      <w:r>
        <w:rPr>
          <w:rFonts w:hint="eastAsia"/>
        </w:rPr>
        <w:t>екстремістських</w:t>
      </w:r>
      <w:r>
        <w:t></w:t>
      </w:r>
      <w:r>
        <w:rPr>
          <w:rFonts w:hint="eastAsia"/>
        </w:rPr>
        <w:t>злочинів</w:t>
      </w:r>
      <w:r>
        <w:t></w:t>
      </w:r>
      <w:r>
        <w:t></w:t>
      </w:r>
      <w:r>
        <w:rPr>
          <w:rFonts w:hint="eastAsia"/>
        </w:rPr>
        <w:t>що</w:t>
      </w:r>
      <w:r>
        <w:t></w:t>
      </w:r>
      <w:r>
        <w:rPr>
          <w:rFonts w:hint="eastAsia"/>
        </w:rPr>
        <w:t>обумовлено</w:t>
      </w:r>
      <w:r>
        <w:t></w:t>
      </w:r>
      <w:r>
        <w:rPr>
          <w:rFonts w:hint="eastAsia"/>
        </w:rPr>
        <w:t>передусім</w:t>
      </w:r>
      <w:r>
        <w:t></w:t>
      </w:r>
      <w:r>
        <w:rPr>
          <w:rFonts w:hint="eastAsia"/>
        </w:rPr>
        <w:t>різноманітністю</w:t>
      </w:r>
      <w:r>
        <w:t></w:t>
      </w:r>
      <w:r>
        <w:rPr>
          <w:rFonts w:hint="eastAsia"/>
        </w:rPr>
        <w:t>форм</w:t>
      </w:r>
      <w:r>
        <w:t></w:t>
      </w:r>
      <w:r>
        <w:rPr>
          <w:rFonts w:hint="eastAsia"/>
        </w:rPr>
        <w:t>проявів</w:t>
      </w:r>
      <w:r>
        <w:t></w:t>
      </w:r>
      <w:r>
        <w:rPr>
          <w:rFonts w:hint="eastAsia"/>
        </w:rPr>
        <w:t>екстремізму</w:t>
      </w:r>
      <w:r>
        <w:t></w:t>
      </w:r>
      <w:r>
        <w:t></w:t>
      </w:r>
      <w:r>
        <w:rPr>
          <w:rFonts w:hint="eastAsia"/>
        </w:rPr>
        <w:t>Кримінально</w:t>
      </w:r>
      <w:r>
        <w:t></w:t>
      </w:r>
      <w:r>
        <w:rPr>
          <w:rFonts w:hint="eastAsia"/>
        </w:rPr>
        <w:t>правові</w:t>
      </w:r>
      <w:r>
        <w:t></w:t>
      </w:r>
      <w:r>
        <w:rPr>
          <w:rFonts w:hint="eastAsia"/>
        </w:rPr>
        <w:t>норми</w:t>
      </w:r>
      <w:r>
        <w:t></w:t>
      </w:r>
      <w:r>
        <w:rPr>
          <w:rFonts w:hint="eastAsia"/>
        </w:rPr>
        <w:t>про</w:t>
      </w:r>
      <w:r>
        <w:t></w:t>
      </w:r>
      <w:r>
        <w:rPr>
          <w:rFonts w:hint="eastAsia"/>
        </w:rPr>
        <w:t>відповідальність</w:t>
      </w:r>
      <w:r>
        <w:t></w:t>
      </w:r>
      <w:r>
        <w:rPr>
          <w:rFonts w:hint="eastAsia"/>
        </w:rPr>
        <w:t>за</w:t>
      </w:r>
      <w:r>
        <w:t></w:t>
      </w:r>
      <w:r>
        <w:rPr>
          <w:rFonts w:hint="eastAsia"/>
        </w:rPr>
        <w:t>екстремістські</w:t>
      </w:r>
      <w:r>
        <w:t></w:t>
      </w:r>
      <w:r>
        <w:rPr>
          <w:rFonts w:hint="eastAsia"/>
        </w:rPr>
        <w:t>злочини</w:t>
      </w:r>
      <w:r>
        <w:t></w:t>
      </w:r>
      <w:r>
        <w:rPr>
          <w:rFonts w:hint="eastAsia"/>
        </w:rPr>
        <w:t>не</w:t>
      </w:r>
      <w:r>
        <w:t></w:t>
      </w:r>
      <w:r>
        <w:rPr>
          <w:rFonts w:hint="eastAsia"/>
        </w:rPr>
        <w:t>систематизовані</w:t>
      </w:r>
      <w:r>
        <w:t></w:t>
      </w:r>
      <w:r>
        <w:rPr>
          <w:rFonts w:hint="eastAsia"/>
        </w:rPr>
        <w:t>та</w:t>
      </w:r>
      <w:r>
        <w:t></w:t>
      </w:r>
      <w:r>
        <w:rPr>
          <w:rFonts w:hint="eastAsia"/>
        </w:rPr>
        <w:t>передбачені</w:t>
      </w:r>
      <w:r>
        <w:t></w:t>
      </w:r>
      <w:r>
        <w:rPr>
          <w:rFonts w:hint="eastAsia"/>
        </w:rPr>
        <w:t>різними</w:t>
      </w:r>
      <w:r>
        <w:t></w:t>
      </w:r>
      <w:r>
        <w:rPr>
          <w:rFonts w:hint="eastAsia"/>
        </w:rPr>
        <w:t>розділами</w:t>
      </w:r>
      <w:r>
        <w:t></w:t>
      </w:r>
      <w:r>
        <w:rPr>
          <w:rFonts w:hint="eastAsia"/>
        </w:rPr>
        <w:t>КК</w:t>
      </w:r>
      <w:r>
        <w:t></w:t>
      </w:r>
      <w:r>
        <w:rPr>
          <w:rFonts w:hint="eastAsia"/>
        </w:rPr>
        <w:t>України</w:t>
      </w:r>
      <w:r>
        <w:t></w:t>
      </w:r>
      <w:r>
        <w:t></w:t>
      </w:r>
      <w:r>
        <w:rPr>
          <w:rFonts w:hint="eastAsia"/>
        </w:rPr>
        <w:t>це</w:t>
      </w:r>
      <w:r>
        <w:t></w:t>
      </w:r>
      <w:r>
        <w:rPr>
          <w:rFonts w:hint="eastAsia"/>
        </w:rPr>
        <w:t>розділи</w:t>
      </w:r>
      <w:r>
        <w:t></w:t>
      </w:r>
      <w:r>
        <w:rPr>
          <w:rFonts w:hint="eastAsia"/>
        </w:rPr>
        <w:t>І</w:t>
      </w:r>
      <w:r>
        <w:t></w:t>
      </w:r>
      <w:r>
        <w:t></w:t>
      </w:r>
      <w:r>
        <w:rPr>
          <w:rFonts w:hint="eastAsia"/>
        </w:rPr>
        <w:t>ІІ</w:t>
      </w:r>
      <w:r>
        <w:t></w:t>
      </w:r>
      <w:r>
        <w:t></w:t>
      </w:r>
      <w:r>
        <w:t></w:t>
      </w:r>
      <w:r>
        <w:t></w:t>
      </w:r>
      <w:r>
        <w:t></w:t>
      </w:r>
      <w:r>
        <w:t></w:t>
      </w:r>
      <w:r>
        <w:t></w:t>
      </w:r>
      <w:r>
        <w:t></w:t>
      </w:r>
      <w:r>
        <w:t></w:t>
      </w:r>
      <w:r>
        <w:t></w:t>
      </w:r>
      <w:r>
        <w:t></w:t>
      </w:r>
      <w:r>
        <w:t></w:t>
      </w:r>
      <w:r>
        <w:t></w:t>
      </w:r>
      <w:r>
        <w:t></w:t>
      </w:r>
      <w:r>
        <w:rPr>
          <w:rFonts w:hint="eastAsia"/>
        </w:rPr>
        <w:t>ІІ</w:t>
      </w:r>
      <w:r>
        <w:t></w:t>
      </w:r>
      <w:r>
        <w:t></w:t>
      </w:r>
      <w:r>
        <w:t></w:t>
      </w:r>
      <w:r>
        <w:t></w:t>
      </w:r>
      <w:r>
        <w:t></w:t>
      </w:r>
      <w:r>
        <w:t></w:t>
      </w:r>
      <w:r>
        <w:t></w:t>
      </w:r>
      <w:r>
        <w:t></w:t>
      </w:r>
      <w:r>
        <w:t></w:t>
      </w:r>
      <w:r>
        <w:rPr>
          <w:rFonts w:hint="eastAsia"/>
        </w:rPr>
        <w:t>та</w:t>
      </w:r>
      <w:r>
        <w:t></w:t>
      </w:r>
      <w:r>
        <w:rPr>
          <w:rFonts w:hint="eastAsia"/>
        </w:rPr>
        <w:t>ін</w:t>
      </w:r>
      <w:r>
        <w:t></w:t>
      </w:r>
      <w:r>
        <w:t></w:t>
      </w:r>
      <w:r>
        <w:rPr>
          <w:rFonts w:hint="eastAsia"/>
        </w:rPr>
        <w:t>Особливої</w:t>
      </w:r>
      <w:r>
        <w:t></w:t>
      </w:r>
      <w:r>
        <w:rPr>
          <w:rFonts w:hint="eastAsia"/>
        </w:rPr>
        <w:t>частини</w:t>
      </w:r>
      <w:r>
        <w:t></w:t>
      </w:r>
      <w:r>
        <w:rPr>
          <w:rFonts w:hint="eastAsia"/>
        </w:rPr>
        <w:t>КК</w:t>
      </w:r>
      <w:r>
        <w:t></w:t>
      </w:r>
      <w:r>
        <w:t></w:t>
      </w:r>
    </w:p>
    <w:p w:rsidR="00D90BF7" w:rsidRDefault="00D90BF7" w:rsidP="00D90BF7">
      <w:r>
        <w:t></w:t>
      </w:r>
      <w:r>
        <w:t></w:t>
      </w:r>
      <w:r>
        <w:t></w:t>
      </w:r>
      <w:r>
        <w:t></w:t>
      </w:r>
      <w:r>
        <w:rPr>
          <w:rFonts w:hint="eastAsia"/>
        </w:rPr>
        <w:t>наукова</w:t>
      </w:r>
      <w:r>
        <w:t></w:t>
      </w:r>
      <w:r>
        <w:rPr>
          <w:rFonts w:hint="eastAsia"/>
        </w:rPr>
        <w:t>позиція</w:t>
      </w:r>
      <w:r>
        <w:t></w:t>
      </w:r>
      <w:r>
        <w:rPr>
          <w:rFonts w:hint="eastAsia"/>
        </w:rPr>
        <w:t>про</w:t>
      </w:r>
      <w:r>
        <w:t></w:t>
      </w:r>
      <w:r>
        <w:rPr>
          <w:rFonts w:hint="eastAsia"/>
        </w:rPr>
        <w:t>доцільність</w:t>
      </w:r>
      <w:r>
        <w:t></w:t>
      </w:r>
      <w:r>
        <w:rPr>
          <w:rFonts w:hint="eastAsia"/>
        </w:rPr>
        <w:t>розробки</w:t>
      </w:r>
      <w:r>
        <w:t></w:t>
      </w:r>
      <w:r>
        <w:rPr>
          <w:rFonts w:hint="eastAsia"/>
        </w:rPr>
        <w:t>та</w:t>
      </w:r>
      <w:r>
        <w:t></w:t>
      </w:r>
      <w:r>
        <w:rPr>
          <w:rFonts w:hint="eastAsia"/>
        </w:rPr>
        <w:t>ухвалення</w:t>
      </w:r>
      <w:r>
        <w:t></w:t>
      </w:r>
      <w:r>
        <w:rPr>
          <w:rFonts w:hint="eastAsia"/>
        </w:rPr>
        <w:t>спеціального</w:t>
      </w:r>
      <w:r>
        <w:t></w:t>
      </w:r>
      <w:r>
        <w:rPr>
          <w:rFonts w:hint="eastAsia"/>
        </w:rPr>
        <w:t>закону</w:t>
      </w:r>
      <w:r>
        <w:t></w:t>
      </w:r>
      <w:r>
        <w:rPr>
          <w:rFonts w:hint="eastAsia"/>
        </w:rPr>
        <w:t>про</w:t>
      </w:r>
      <w:r>
        <w:t></w:t>
      </w:r>
      <w:r>
        <w:rPr>
          <w:rFonts w:hint="eastAsia"/>
        </w:rPr>
        <w:t>протидію</w:t>
      </w:r>
      <w:r>
        <w:t></w:t>
      </w:r>
      <w:r>
        <w:rPr>
          <w:rFonts w:hint="eastAsia"/>
        </w:rPr>
        <w:t>екстремізму</w:t>
      </w:r>
      <w:r>
        <w:t></w:t>
      </w:r>
      <w:r>
        <w:t></w:t>
      </w:r>
      <w:r>
        <w:rPr>
          <w:rFonts w:hint="eastAsia"/>
        </w:rPr>
        <w:t>який</w:t>
      </w:r>
      <w:r>
        <w:t></w:t>
      </w:r>
      <w:r>
        <w:rPr>
          <w:rFonts w:hint="eastAsia"/>
        </w:rPr>
        <w:t>виконуватиме</w:t>
      </w:r>
      <w:r>
        <w:t></w:t>
      </w:r>
      <w:r>
        <w:rPr>
          <w:rFonts w:hint="eastAsia"/>
        </w:rPr>
        <w:t>координуючу</w:t>
      </w:r>
      <w:r>
        <w:t></w:t>
      </w:r>
      <w:r>
        <w:rPr>
          <w:rFonts w:hint="eastAsia"/>
        </w:rPr>
        <w:t>щодо</w:t>
      </w:r>
      <w:r>
        <w:t></w:t>
      </w:r>
      <w:r>
        <w:rPr>
          <w:rFonts w:hint="eastAsia"/>
        </w:rPr>
        <w:t>міжгалузевого</w:t>
      </w:r>
      <w:r>
        <w:t></w:t>
      </w:r>
      <w:r>
        <w:rPr>
          <w:rFonts w:hint="eastAsia"/>
        </w:rPr>
        <w:t>законодавства</w:t>
      </w:r>
      <w:r>
        <w:t></w:t>
      </w:r>
      <w:r>
        <w:rPr>
          <w:rFonts w:hint="eastAsia"/>
        </w:rPr>
        <w:t>функцію</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rPr>
          <w:rFonts w:hint="eastAsia"/>
        </w:rPr>
        <w:t>Ухвалення</w:t>
      </w:r>
      <w:r>
        <w:t></w:t>
      </w:r>
      <w:r>
        <w:rPr>
          <w:rFonts w:hint="eastAsia"/>
        </w:rPr>
        <w:t>спеціального</w:t>
      </w:r>
      <w:r>
        <w:t></w:t>
      </w:r>
      <w:r>
        <w:rPr>
          <w:rFonts w:hint="eastAsia"/>
        </w:rPr>
        <w:t>закону</w:t>
      </w:r>
      <w:r>
        <w:t></w:t>
      </w:r>
      <w:r>
        <w:rPr>
          <w:rFonts w:hint="eastAsia"/>
        </w:rPr>
        <w:t>про</w:t>
      </w:r>
      <w:r>
        <w:t></w:t>
      </w:r>
      <w:r>
        <w:rPr>
          <w:rFonts w:hint="eastAsia"/>
        </w:rPr>
        <w:t>протидію</w:t>
      </w:r>
      <w:r>
        <w:t></w:t>
      </w:r>
      <w:r>
        <w:rPr>
          <w:rFonts w:hint="eastAsia"/>
        </w:rPr>
        <w:t>екстремізму</w:t>
      </w:r>
      <w:r>
        <w:t></w:t>
      </w:r>
      <w:r>
        <w:rPr>
          <w:rFonts w:hint="eastAsia"/>
        </w:rPr>
        <w:t>матиме</w:t>
      </w:r>
      <w:r>
        <w:t></w:t>
      </w:r>
      <w:r>
        <w:rPr>
          <w:rFonts w:hint="eastAsia"/>
        </w:rPr>
        <w:t>запобіжний</w:t>
      </w:r>
      <w:r>
        <w:t></w:t>
      </w:r>
      <w:r>
        <w:rPr>
          <w:rFonts w:hint="eastAsia"/>
        </w:rPr>
        <w:t>ефект</w:t>
      </w:r>
      <w:r>
        <w:t></w:t>
      </w:r>
      <w:r>
        <w:rPr>
          <w:rFonts w:hint="eastAsia"/>
        </w:rPr>
        <w:t>та</w:t>
      </w:r>
      <w:r>
        <w:t></w:t>
      </w:r>
      <w:r>
        <w:rPr>
          <w:rFonts w:hint="eastAsia"/>
        </w:rPr>
        <w:t>сприятиме</w:t>
      </w:r>
      <w:r>
        <w:t></w:t>
      </w:r>
      <w:r>
        <w:rPr>
          <w:rFonts w:hint="eastAsia"/>
        </w:rPr>
        <w:t>упорядкуванню</w:t>
      </w:r>
      <w:r>
        <w:t></w:t>
      </w:r>
      <w:r>
        <w:rPr>
          <w:rFonts w:hint="eastAsia"/>
        </w:rPr>
        <w:t>понятійного</w:t>
      </w:r>
      <w:r>
        <w:t></w:t>
      </w:r>
      <w:r>
        <w:rPr>
          <w:rFonts w:hint="eastAsia"/>
        </w:rPr>
        <w:t>апарату</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rPr>
          <w:rFonts w:hint="eastAsia"/>
        </w:rPr>
        <w:t>Розробка</w:t>
      </w:r>
      <w:r>
        <w:t></w:t>
      </w:r>
      <w:r>
        <w:rPr>
          <w:rFonts w:hint="eastAsia"/>
        </w:rPr>
        <w:t>та</w:t>
      </w:r>
      <w:r>
        <w:t></w:t>
      </w:r>
      <w:r>
        <w:rPr>
          <w:rFonts w:hint="eastAsia"/>
        </w:rPr>
        <w:t>ухвалення</w:t>
      </w:r>
      <w:r>
        <w:t></w:t>
      </w:r>
      <w:r>
        <w:rPr>
          <w:rFonts w:hint="eastAsia"/>
        </w:rPr>
        <w:t>концепції</w:t>
      </w:r>
      <w:r>
        <w:t></w:t>
      </w:r>
      <w:r>
        <w:rPr>
          <w:rFonts w:hint="eastAsia"/>
        </w:rPr>
        <w:t>протидії</w:t>
      </w:r>
      <w:r>
        <w:t></w:t>
      </w:r>
      <w:r>
        <w:rPr>
          <w:rFonts w:hint="eastAsia"/>
        </w:rPr>
        <w:t>екстремізму</w:t>
      </w:r>
      <w:r>
        <w:t></w:t>
      </w:r>
      <w:r>
        <w:t></w:t>
      </w:r>
      <w:r>
        <w:rPr>
          <w:rFonts w:hint="eastAsia"/>
        </w:rPr>
        <w:t>програми</w:t>
      </w:r>
      <w:r>
        <w:t></w:t>
      </w:r>
      <w:r>
        <w:rPr>
          <w:rFonts w:hint="eastAsia"/>
        </w:rPr>
        <w:t>заходів</w:t>
      </w:r>
      <w:r>
        <w:t></w:t>
      </w:r>
      <w:r>
        <w:t></w:t>
      </w:r>
      <w:r>
        <w:rPr>
          <w:rFonts w:hint="eastAsia"/>
        </w:rPr>
        <w:t>спеціального</w:t>
      </w:r>
      <w:r>
        <w:t></w:t>
      </w:r>
      <w:r>
        <w:rPr>
          <w:rFonts w:hint="eastAsia"/>
        </w:rPr>
        <w:t>антиекстремістського</w:t>
      </w:r>
      <w:r>
        <w:t></w:t>
      </w:r>
      <w:r>
        <w:rPr>
          <w:rFonts w:hint="eastAsia"/>
        </w:rPr>
        <w:t>закону</w:t>
      </w:r>
      <w:r>
        <w:t></w:t>
      </w:r>
      <w:r>
        <w:t></w:t>
      </w:r>
      <w:r>
        <w:rPr>
          <w:rFonts w:hint="eastAsia"/>
        </w:rPr>
        <w:t>відповідних</w:t>
      </w:r>
      <w:r>
        <w:t></w:t>
      </w:r>
      <w:r>
        <w:rPr>
          <w:rFonts w:hint="eastAsia"/>
        </w:rPr>
        <w:t>підзаконних</w:t>
      </w:r>
      <w:r>
        <w:t></w:t>
      </w:r>
      <w:r>
        <w:rPr>
          <w:rFonts w:hint="eastAsia"/>
        </w:rPr>
        <w:t>актів</w:t>
      </w:r>
      <w:r>
        <w:t></w:t>
      </w:r>
      <w:r>
        <w:t></w:t>
      </w:r>
      <w:r>
        <w:rPr>
          <w:rFonts w:hint="eastAsia"/>
        </w:rPr>
        <w:t>удосконалення</w:t>
      </w:r>
      <w:r>
        <w:t></w:t>
      </w:r>
      <w:r>
        <w:rPr>
          <w:rFonts w:hint="eastAsia"/>
        </w:rPr>
        <w:t>КК</w:t>
      </w:r>
      <w:r>
        <w:t></w:t>
      </w:r>
      <w:r>
        <w:rPr>
          <w:rFonts w:hint="eastAsia"/>
        </w:rPr>
        <w:t>у</w:t>
      </w:r>
      <w:r>
        <w:t></w:t>
      </w:r>
      <w:r>
        <w:rPr>
          <w:rFonts w:hint="eastAsia"/>
        </w:rPr>
        <w:t>сфері</w:t>
      </w:r>
      <w:r>
        <w:t></w:t>
      </w:r>
      <w:r>
        <w:rPr>
          <w:rFonts w:hint="eastAsia"/>
        </w:rPr>
        <w:t>протидії</w:t>
      </w:r>
      <w:r>
        <w:t></w:t>
      </w:r>
      <w:r>
        <w:rPr>
          <w:rFonts w:hint="eastAsia"/>
        </w:rPr>
        <w:t>екстремістським</w:t>
      </w:r>
      <w:r>
        <w:t></w:t>
      </w:r>
      <w:r>
        <w:rPr>
          <w:rFonts w:hint="eastAsia"/>
        </w:rPr>
        <w:t>злочинам</w:t>
      </w:r>
      <w:r>
        <w:t></w:t>
      </w:r>
      <w:r>
        <w:rPr>
          <w:rFonts w:hint="eastAsia"/>
        </w:rPr>
        <w:t>утворить</w:t>
      </w:r>
      <w:r>
        <w:t></w:t>
      </w:r>
      <w:r>
        <w:rPr>
          <w:rFonts w:hint="eastAsia"/>
        </w:rPr>
        <w:t>нормативну</w:t>
      </w:r>
      <w:r>
        <w:t></w:t>
      </w:r>
      <w:r>
        <w:rPr>
          <w:rFonts w:hint="eastAsia"/>
        </w:rPr>
        <w:t>основу</w:t>
      </w:r>
      <w:r>
        <w:t></w:t>
      </w:r>
      <w:r>
        <w:rPr>
          <w:rFonts w:hint="eastAsia"/>
        </w:rPr>
        <w:t>для</w:t>
      </w:r>
      <w:r>
        <w:t></w:t>
      </w:r>
      <w:r>
        <w:rPr>
          <w:rFonts w:hint="eastAsia"/>
        </w:rPr>
        <w:t>системної</w:t>
      </w:r>
      <w:r>
        <w:t></w:t>
      </w:r>
      <w:r>
        <w:rPr>
          <w:rFonts w:hint="eastAsia"/>
        </w:rPr>
        <w:t>протидії</w:t>
      </w:r>
      <w:r>
        <w:t></w:t>
      </w:r>
      <w:r>
        <w:rPr>
          <w:rFonts w:hint="eastAsia"/>
        </w:rPr>
        <w:t>цьому</w:t>
      </w:r>
      <w:r>
        <w:t></w:t>
      </w:r>
      <w:r>
        <w:rPr>
          <w:rFonts w:hint="eastAsia"/>
        </w:rPr>
        <w:t>негативному</w:t>
      </w:r>
      <w:r>
        <w:t></w:t>
      </w:r>
      <w:r>
        <w:rPr>
          <w:rFonts w:hint="eastAsia"/>
        </w:rPr>
        <w:t>явищу</w:t>
      </w:r>
      <w:r>
        <w:t></w:t>
      </w:r>
      <w:r>
        <w:t></w:t>
      </w:r>
    </w:p>
    <w:p w:rsidR="00D90BF7" w:rsidRDefault="00D90BF7" w:rsidP="00D90BF7">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викладені</w:t>
      </w:r>
      <w:r>
        <w:t></w:t>
      </w:r>
      <w:r>
        <w:rPr>
          <w:rFonts w:hint="eastAsia"/>
        </w:rPr>
        <w:t>в</w:t>
      </w:r>
      <w:r>
        <w:t></w:t>
      </w:r>
      <w:r>
        <w:rPr>
          <w:rFonts w:hint="eastAsia"/>
        </w:rPr>
        <w:t>дисертації</w:t>
      </w:r>
      <w:r>
        <w:t></w:t>
      </w:r>
      <w:r>
        <w:rPr>
          <w:rFonts w:hint="eastAsia"/>
        </w:rPr>
        <w:t>висновки</w:t>
      </w:r>
      <w:r>
        <w:t></w:t>
      </w:r>
      <w:r>
        <w:rPr>
          <w:rFonts w:hint="eastAsia"/>
        </w:rPr>
        <w:t>й</w:t>
      </w:r>
      <w:r>
        <w:t></w:t>
      </w:r>
      <w:r>
        <w:rPr>
          <w:rFonts w:hint="eastAsia"/>
        </w:rPr>
        <w:t>рекомендації</w:t>
      </w:r>
      <w:r>
        <w:t></w:t>
      </w:r>
      <w:r>
        <w:rPr>
          <w:rFonts w:hint="eastAsia"/>
        </w:rPr>
        <w:t>стосовно</w:t>
      </w:r>
      <w:r>
        <w:t></w:t>
      </w:r>
      <w:r>
        <w:rPr>
          <w:rFonts w:hint="eastAsia"/>
        </w:rPr>
        <w:t>протидії</w:t>
      </w:r>
      <w:r>
        <w:t></w:t>
      </w:r>
      <w:r>
        <w:rPr>
          <w:rFonts w:hint="eastAsia"/>
        </w:rPr>
        <w:t>екстремізму</w:t>
      </w:r>
      <w:r>
        <w:t></w:t>
      </w:r>
      <w:r>
        <w:rPr>
          <w:rFonts w:hint="eastAsia"/>
        </w:rPr>
        <w:t>у</w:t>
      </w:r>
      <w:r>
        <w:t></w:t>
      </w:r>
      <w:r>
        <w:rPr>
          <w:rFonts w:hint="eastAsia"/>
        </w:rPr>
        <w:t>кримінальному</w:t>
      </w:r>
      <w:r>
        <w:t></w:t>
      </w:r>
      <w:r>
        <w:rPr>
          <w:rFonts w:hint="eastAsia"/>
        </w:rPr>
        <w:t>праві</w:t>
      </w:r>
      <w:r>
        <w:t></w:t>
      </w:r>
      <w:r>
        <w:rPr>
          <w:rFonts w:hint="eastAsia"/>
        </w:rPr>
        <w:t>України</w:t>
      </w:r>
      <w:r>
        <w:t></w:t>
      </w:r>
      <w:r>
        <w:rPr>
          <w:rFonts w:hint="eastAsia"/>
        </w:rPr>
        <w:t>можуть</w:t>
      </w:r>
      <w:r>
        <w:t></w:t>
      </w:r>
      <w:r>
        <w:rPr>
          <w:rFonts w:hint="eastAsia"/>
        </w:rPr>
        <w:t>бути</w:t>
      </w:r>
      <w:r>
        <w:t></w:t>
      </w:r>
      <w:r>
        <w:rPr>
          <w:rFonts w:hint="eastAsia"/>
        </w:rPr>
        <w:t>використані</w:t>
      </w:r>
      <w:r>
        <w:t></w:t>
      </w:r>
      <w:r>
        <w:rPr>
          <w:rFonts w:hint="eastAsia"/>
        </w:rPr>
        <w:t>у</w:t>
      </w:r>
      <w:r>
        <w:t></w:t>
      </w:r>
      <w:r>
        <w:rPr>
          <w:rFonts w:hint="eastAsia"/>
        </w:rPr>
        <w:t>таких</w:t>
      </w:r>
      <w:r>
        <w:t></w:t>
      </w:r>
      <w:r>
        <w:rPr>
          <w:rFonts w:hint="eastAsia"/>
        </w:rPr>
        <w:t>сферах</w:t>
      </w:r>
      <w:r>
        <w:t></w:t>
      </w:r>
      <w:r>
        <w:t></w:t>
      </w:r>
    </w:p>
    <w:p w:rsidR="00D90BF7" w:rsidRDefault="00D90BF7" w:rsidP="00D90BF7">
      <w:r>
        <w:rPr>
          <w:rFonts w:hint="eastAsia"/>
        </w:rPr>
        <w:t>–</w:t>
      </w:r>
      <w:r>
        <w:t></w:t>
      </w:r>
      <w:r>
        <w:rPr>
          <w:rFonts w:hint="eastAsia"/>
        </w:rPr>
        <w:t>науково</w:t>
      </w:r>
      <w:r>
        <w:t></w:t>
      </w:r>
      <w:r>
        <w:rPr>
          <w:rFonts w:hint="eastAsia"/>
        </w:rPr>
        <w:t>дослідницькій</w:t>
      </w:r>
      <w:r>
        <w:t></w:t>
      </w:r>
      <w:r>
        <w:rPr>
          <w:rFonts w:hint="eastAsia"/>
        </w:rPr>
        <w:t>–</w:t>
      </w:r>
      <w:r>
        <w:t></w:t>
      </w:r>
      <w:r>
        <w:rPr>
          <w:rFonts w:hint="eastAsia"/>
        </w:rPr>
        <w:t>для</w:t>
      </w:r>
      <w:r>
        <w:t></w:t>
      </w:r>
      <w:r>
        <w:rPr>
          <w:rFonts w:hint="eastAsia"/>
        </w:rPr>
        <w:t>подальшого</w:t>
      </w:r>
      <w:r>
        <w:t></w:t>
      </w:r>
      <w:r>
        <w:rPr>
          <w:rFonts w:hint="eastAsia"/>
        </w:rPr>
        <w:t>дослідження</w:t>
      </w:r>
      <w:r>
        <w:t></w:t>
      </w:r>
      <w:r>
        <w:rPr>
          <w:rFonts w:hint="eastAsia"/>
        </w:rPr>
        <w:t>проблем</w:t>
      </w:r>
      <w:r>
        <w:t></w:t>
      </w:r>
      <w:r>
        <w:rPr>
          <w:rFonts w:hint="eastAsia"/>
        </w:rPr>
        <w:t>протидії</w:t>
      </w:r>
      <w:r>
        <w:t></w:t>
      </w:r>
      <w:r>
        <w:rPr>
          <w:rFonts w:hint="eastAsia"/>
        </w:rPr>
        <w:t>екстремізму</w:t>
      </w:r>
      <w:r>
        <w:t></w:t>
      </w:r>
      <w:r>
        <w:rPr>
          <w:rFonts w:hint="eastAsia"/>
        </w:rPr>
        <w:t>у</w:t>
      </w:r>
      <w:r>
        <w:t></w:t>
      </w:r>
      <w:r>
        <w:rPr>
          <w:rFonts w:hint="eastAsia"/>
        </w:rPr>
        <w:t>кримінальному</w:t>
      </w:r>
      <w:r>
        <w:t></w:t>
      </w:r>
      <w:r>
        <w:rPr>
          <w:rFonts w:hint="eastAsia"/>
        </w:rPr>
        <w:t>праві</w:t>
      </w:r>
      <w:r>
        <w:t></w:t>
      </w:r>
      <w:r>
        <w:rPr>
          <w:rFonts w:hint="eastAsia"/>
        </w:rPr>
        <w:t>України</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дисертаційного</w:t>
      </w:r>
      <w:r>
        <w:t></w:t>
      </w:r>
      <w:r>
        <w:rPr>
          <w:rFonts w:hint="eastAsia"/>
        </w:rPr>
        <w:t>дослідження</w:t>
      </w:r>
      <w:r>
        <w:t></w:t>
      </w:r>
      <w:r>
        <w:rPr>
          <w:rFonts w:hint="eastAsia"/>
        </w:rPr>
        <w:t>у</w:t>
      </w:r>
      <w:r>
        <w:t></w:t>
      </w:r>
      <w:r>
        <w:rPr>
          <w:rFonts w:hint="eastAsia"/>
        </w:rPr>
        <w:t>наукову</w:t>
      </w:r>
      <w:r>
        <w:t></w:t>
      </w:r>
      <w:r>
        <w:rPr>
          <w:rFonts w:hint="eastAsia"/>
        </w:rPr>
        <w:t>діяльність</w:t>
      </w:r>
      <w:r>
        <w:t></w:t>
      </w:r>
      <w:r>
        <w:rPr>
          <w:rFonts w:hint="eastAsia"/>
        </w:rPr>
        <w:t>Інституту</w:t>
      </w:r>
      <w:r>
        <w:t></w:t>
      </w:r>
      <w:r>
        <w:rPr>
          <w:rFonts w:hint="eastAsia"/>
        </w:rPr>
        <w:t>держави</w:t>
      </w:r>
      <w:r>
        <w:t></w:t>
      </w:r>
      <w:r>
        <w:rPr>
          <w:rFonts w:hint="eastAsia"/>
        </w:rPr>
        <w:t>і</w:t>
      </w:r>
      <w:r>
        <w:t></w:t>
      </w:r>
      <w:r>
        <w:rPr>
          <w:rFonts w:hint="eastAsia"/>
        </w:rPr>
        <w:t>права</w:t>
      </w:r>
      <w:r>
        <w:t></w:t>
      </w:r>
      <w:r>
        <w:rPr>
          <w:rFonts w:hint="eastAsia"/>
        </w:rPr>
        <w:t>ім</w:t>
      </w:r>
      <w:r>
        <w:t></w:t>
      </w:r>
      <w:r>
        <w:t></w:t>
      </w:r>
      <w:r>
        <w:rPr>
          <w:rFonts w:hint="eastAsia"/>
        </w:rPr>
        <w:t>В</w:t>
      </w:r>
      <w:r>
        <w:t></w:t>
      </w:r>
      <w:r>
        <w:rPr>
          <w:rFonts w:hint="eastAsia"/>
        </w:rPr>
        <w:t>М</w:t>
      </w:r>
      <w:r>
        <w:t></w:t>
      </w:r>
      <w:r>
        <w:t></w:t>
      </w:r>
      <w:r>
        <w:rPr>
          <w:rFonts w:hint="eastAsia"/>
        </w:rPr>
        <w:t>Корецького</w:t>
      </w:r>
      <w:r>
        <w:t></w:t>
      </w:r>
      <w:r>
        <w:rPr>
          <w:rFonts w:hint="eastAsia"/>
        </w:rPr>
        <w:t>НАН</w:t>
      </w:r>
      <w:r>
        <w:t></w:t>
      </w:r>
      <w:r>
        <w:rPr>
          <w:rFonts w:hint="eastAsia"/>
        </w:rPr>
        <w:t>України</w:t>
      </w:r>
      <w:r>
        <w:t></w:t>
      </w:r>
      <w:r>
        <w:rPr>
          <w:rFonts w:hint="eastAsia"/>
        </w:rPr>
        <w:t>від</w:t>
      </w:r>
      <w:r>
        <w:t></w:t>
      </w:r>
      <w:r>
        <w:t></w:t>
      </w:r>
      <w:r>
        <w:t></w:t>
      </w:r>
      <w:r>
        <w:t></w:t>
      </w:r>
      <w:r>
        <w:rPr>
          <w:rFonts w:hint="eastAsia"/>
        </w:rPr>
        <w:t>лютого</w:t>
      </w:r>
      <w:r>
        <w:t></w:t>
      </w:r>
      <w:r>
        <w:t></w:t>
      </w:r>
      <w:r>
        <w:t></w:t>
      </w:r>
      <w:r>
        <w:t></w:t>
      </w:r>
      <w:r>
        <w:t></w:t>
      </w:r>
      <w:r>
        <w:t></w:t>
      </w:r>
      <w:r>
        <w:rPr>
          <w:rFonts w:hint="eastAsia"/>
        </w:rPr>
        <w:t>року</w:t>
      </w:r>
      <w:r>
        <w:t></w:t>
      </w:r>
      <w:r>
        <w:t></w:t>
      </w:r>
      <w:r>
        <w:t></w:t>
      </w:r>
    </w:p>
    <w:p w:rsidR="00D90BF7" w:rsidRDefault="00D90BF7" w:rsidP="00D90BF7">
      <w:r>
        <w:rPr>
          <w:rFonts w:hint="eastAsia"/>
        </w:rPr>
        <w:t>–</w:t>
      </w:r>
      <w:r>
        <w:t></w:t>
      </w:r>
      <w:r>
        <w:rPr>
          <w:rFonts w:hint="eastAsia"/>
        </w:rPr>
        <w:t>нормотворчій</w:t>
      </w:r>
      <w:r>
        <w:t></w:t>
      </w:r>
      <w:r>
        <w:rPr>
          <w:rFonts w:hint="eastAsia"/>
        </w:rPr>
        <w:t>–</w:t>
      </w:r>
      <w:r>
        <w:t></w:t>
      </w:r>
      <w:r>
        <w:rPr>
          <w:rFonts w:hint="eastAsia"/>
        </w:rPr>
        <w:t>для</w:t>
      </w:r>
      <w:r>
        <w:t></w:t>
      </w:r>
      <w:r>
        <w:rPr>
          <w:rFonts w:hint="eastAsia"/>
        </w:rPr>
        <w:t>подальшого</w:t>
      </w:r>
      <w:r>
        <w:t></w:t>
      </w:r>
      <w:r>
        <w:rPr>
          <w:rFonts w:hint="eastAsia"/>
        </w:rPr>
        <w:t>вдосконалення</w:t>
      </w:r>
      <w:r>
        <w:t></w:t>
      </w:r>
      <w:r>
        <w:rPr>
          <w:rFonts w:hint="eastAsia"/>
        </w:rPr>
        <w:t>законодавства</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r>
        <w:rPr>
          <w:rFonts w:hint="eastAsia"/>
        </w:rPr>
        <w:t>у</w:t>
      </w:r>
      <w:r>
        <w:t></w:t>
      </w:r>
      <w:r>
        <w:rPr>
          <w:rFonts w:hint="eastAsia"/>
        </w:rPr>
        <w:t>сфері</w:t>
      </w:r>
      <w:r>
        <w:t></w:t>
      </w:r>
      <w:r>
        <w:rPr>
          <w:rFonts w:hint="eastAsia"/>
        </w:rPr>
        <w:t>протидії</w:t>
      </w:r>
      <w:r>
        <w:t></w:t>
      </w:r>
      <w:r>
        <w:rPr>
          <w:rFonts w:hint="eastAsia"/>
        </w:rPr>
        <w:t>екстремістським</w:t>
      </w:r>
      <w:r>
        <w:t></w:t>
      </w:r>
      <w:r>
        <w:rPr>
          <w:rFonts w:hint="eastAsia"/>
        </w:rPr>
        <w:t>злочинам</w:t>
      </w:r>
      <w:r>
        <w:t></w:t>
      </w:r>
      <w:r>
        <w:t></w:t>
      </w:r>
      <w:r>
        <w:rPr>
          <w:rFonts w:hint="eastAsia"/>
        </w:rPr>
        <w:t>зокрема</w:t>
      </w:r>
      <w:r>
        <w:t></w:t>
      </w:r>
      <w:r>
        <w:t></w:t>
      </w:r>
      <w:r>
        <w:rPr>
          <w:rFonts w:hint="eastAsia"/>
        </w:rPr>
        <w:t>під</w:t>
      </w:r>
      <w:r>
        <w:t></w:t>
      </w:r>
      <w:r>
        <w:rPr>
          <w:rFonts w:hint="eastAsia"/>
        </w:rPr>
        <w:t>час</w:t>
      </w:r>
      <w:r>
        <w:t></w:t>
      </w:r>
      <w:r>
        <w:rPr>
          <w:rFonts w:hint="eastAsia"/>
        </w:rPr>
        <w:t>підготовки</w:t>
      </w:r>
      <w:r>
        <w:t></w:t>
      </w:r>
      <w:r>
        <w:rPr>
          <w:rFonts w:hint="eastAsia"/>
        </w:rPr>
        <w:t>доповнень</w:t>
      </w:r>
      <w:r>
        <w:t></w:t>
      </w:r>
      <w:r>
        <w:rPr>
          <w:rFonts w:hint="eastAsia"/>
        </w:rPr>
        <w:t>до</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rPr>
          <w:rFonts w:hint="eastAsia"/>
        </w:rPr>
        <w:t>щодо</w:t>
      </w:r>
      <w:r>
        <w:t></w:t>
      </w:r>
      <w:r>
        <w:rPr>
          <w:rFonts w:hint="eastAsia"/>
        </w:rPr>
        <w:t>введення</w:t>
      </w:r>
      <w:r>
        <w:t></w:t>
      </w:r>
      <w:r>
        <w:rPr>
          <w:rFonts w:hint="eastAsia"/>
        </w:rPr>
        <w:t>відповідальності</w:t>
      </w:r>
      <w:r>
        <w:t></w:t>
      </w:r>
      <w:r>
        <w:rPr>
          <w:rFonts w:hint="eastAsia"/>
        </w:rPr>
        <w:t>за</w:t>
      </w:r>
      <w:r>
        <w:t></w:t>
      </w:r>
      <w:r>
        <w:rPr>
          <w:rFonts w:hint="eastAsia"/>
        </w:rPr>
        <w:t>пропаганду</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t></w:t>
      </w:r>
    </w:p>
    <w:p w:rsidR="00D90BF7" w:rsidRDefault="00D90BF7" w:rsidP="00D90BF7">
      <w:r>
        <w:rPr>
          <w:rFonts w:hint="eastAsia"/>
        </w:rPr>
        <w:t>–</w:t>
      </w:r>
      <w:r>
        <w:t></w:t>
      </w:r>
      <w:r>
        <w:rPr>
          <w:rFonts w:hint="eastAsia"/>
        </w:rPr>
        <w:t>правозастосовній</w:t>
      </w:r>
      <w:r>
        <w:t></w:t>
      </w:r>
      <w:r>
        <w:rPr>
          <w:rFonts w:hint="eastAsia"/>
        </w:rPr>
        <w:t>–</w:t>
      </w:r>
      <w:r>
        <w:t></w:t>
      </w:r>
      <w:r>
        <w:rPr>
          <w:rFonts w:hint="eastAsia"/>
        </w:rPr>
        <w:t>під</w:t>
      </w:r>
      <w:r>
        <w:t></w:t>
      </w:r>
      <w:r>
        <w:rPr>
          <w:rFonts w:hint="eastAsia"/>
        </w:rPr>
        <w:t>час</w:t>
      </w:r>
      <w:r>
        <w:t></w:t>
      </w:r>
      <w:r>
        <w:rPr>
          <w:rFonts w:hint="eastAsia"/>
        </w:rPr>
        <w:t>реалізації</w:t>
      </w:r>
      <w:r>
        <w:t></w:t>
      </w:r>
      <w:r>
        <w:rPr>
          <w:rFonts w:hint="eastAsia"/>
        </w:rPr>
        <w:t>кримінально</w:t>
      </w:r>
      <w:r>
        <w:t></w:t>
      </w:r>
      <w:r>
        <w:rPr>
          <w:rFonts w:hint="eastAsia"/>
        </w:rPr>
        <w:t>правової</w:t>
      </w:r>
      <w:r>
        <w:t></w:t>
      </w:r>
      <w:r>
        <w:rPr>
          <w:rFonts w:hint="eastAsia"/>
        </w:rPr>
        <w:t>політики</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p>
    <w:p w:rsidR="00D90BF7" w:rsidRDefault="00D90BF7" w:rsidP="00D90BF7">
      <w:r>
        <w:rPr>
          <w:rFonts w:hint="eastAsia"/>
        </w:rPr>
        <w:t>–</w:t>
      </w:r>
      <w:r>
        <w:t></w:t>
      </w:r>
      <w:r>
        <w:rPr>
          <w:rFonts w:hint="eastAsia"/>
        </w:rPr>
        <w:t>у</w:t>
      </w:r>
      <w:r>
        <w:t></w:t>
      </w:r>
      <w:r>
        <w:rPr>
          <w:rFonts w:hint="eastAsia"/>
        </w:rPr>
        <w:t>навчальній</w:t>
      </w:r>
      <w:r>
        <w:t></w:t>
      </w:r>
      <w:r>
        <w:rPr>
          <w:rFonts w:hint="eastAsia"/>
        </w:rPr>
        <w:t>–</w:t>
      </w:r>
      <w:r>
        <w:t></w:t>
      </w:r>
      <w:r>
        <w:rPr>
          <w:rFonts w:hint="eastAsia"/>
        </w:rPr>
        <w:t>під</w:t>
      </w:r>
      <w:r>
        <w:t></w:t>
      </w:r>
      <w:r>
        <w:rPr>
          <w:rFonts w:hint="eastAsia"/>
        </w:rPr>
        <w:t>час</w:t>
      </w:r>
      <w:r>
        <w:t></w:t>
      </w:r>
      <w:r>
        <w:rPr>
          <w:rFonts w:hint="eastAsia"/>
        </w:rPr>
        <w:t>викладання</w:t>
      </w:r>
      <w:r>
        <w:t></w:t>
      </w:r>
      <w:r>
        <w:rPr>
          <w:rFonts w:hint="eastAsia"/>
        </w:rPr>
        <w:t>кримінального</w:t>
      </w:r>
      <w:r>
        <w:t></w:t>
      </w:r>
      <w:r>
        <w:rPr>
          <w:rFonts w:hint="eastAsia"/>
        </w:rPr>
        <w:t>права</w:t>
      </w:r>
      <w:r>
        <w:t></w:t>
      </w:r>
      <w:r>
        <w:rPr>
          <w:rFonts w:hint="eastAsia"/>
        </w:rPr>
        <w:t>України</w:t>
      </w:r>
      <w:r>
        <w:t></w:t>
      </w:r>
      <w:r>
        <w:t></w:t>
      </w:r>
      <w:r>
        <w:rPr>
          <w:rFonts w:hint="eastAsia"/>
        </w:rPr>
        <w:t>підготовки</w:t>
      </w:r>
      <w:r>
        <w:t></w:t>
      </w:r>
      <w:r>
        <w:rPr>
          <w:rFonts w:hint="eastAsia"/>
        </w:rPr>
        <w:t>відповідних</w:t>
      </w:r>
      <w:r>
        <w:t></w:t>
      </w:r>
      <w:r>
        <w:rPr>
          <w:rFonts w:hint="eastAsia"/>
        </w:rPr>
        <w:t>розділів</w:t>
      </w:r>
      <w:r>
        <w:t></w:t>
      </w:r>
      <w:r>
        <w:rPr>
          <w:rFonts w:hint="eastAsia"/>
        </w:rPr>
        <w:t>підручників</w:t>
      </w:r>
      <w:r>
        <w:t></w:t>
      </w:r>
      <w:r>
        <w:t></w:t>
      </w:r>
      <w:r>
        <w:rPr>
          <w:rFonts w:hint="eastAsia"/>
        </w:rPr>
        <w:t>навчальних</w:t>
      </w:r>
      <w:r>
        <w:t></w:t>
      </w:r>
      <w:r>
        <w:rPr>
          <w:rFonts w:hint="eastAsia"/>
        </w:rPr>
        <w:t>посібників</w:t>
      </w:r>
      <w:r>
        <w:t></w:t>
      </w:r>
      <w:r>
        <w:rPr>
          <w:rFonts w:hint="eastAsia"/>
        </w:rPr>
        <w:t>і</w:t>
      </w:r>
      <w:r>
        <w:t></w:t>
      </w:r>
      <w:r>
        <w:rPr>
          <w:rFonts w:hint="eastAsia"/>
        </w:rPr>
        <w:t>відповідних</w:t>
      </w:r>
      <w:r>
        <w:t></w:t>
      </w:r>
      <w:r>
        <w:rPr>
          <w:rFonts w:hint="eastAsia"/>
        </w:rPr>
        <w:t>розділів</w:t>
      </w:r>
      <w:r>
        <w:t></w:t>
      </w:r>
      <w:r>
        <w:rPr>
          <w:rFonts w:hint="eastAsia"/>
        </w:rPr>
        <w:t>науково</w:t>
      </w:r>
      <w:r>
        <w:t></w:t>
      </w:r>
      <w:r>
        <w:rPr>
          <w:rFonts w:hint="eastAsia"/>
        </w:rPr>
        <w:t>практичних</w:t>
      </w:r>
      <w:r>
        <w:t></w:t>
      </w:r>
      <w:r>
        <w:rPr>
          <w:rFonts w:hint="eastAsia"/>
        </w:rPr>
        <w:t>коментарів</w:t>
      </w:r>
      <w:r>
        <w:t></w:t>
      </w:r>
      <w:r>
        <w:rPr>
          <w:rFonts w:hint="eastAsia"/>
        </w:rPr>
        <w:t>законодавства</w:t>
      </w:r>
      <w:r>
        <w:t></w:t>
      </w:r>
      <w:r>
        <w:rPr>
          <w:rFonts w:hint="eastAsia"/>
        </w:rPr>
        <w:t>про</w:t>
      </w:r>
      <w:r>
        <w:t></w:t>
      </w:r>
      <w:r>
        <w:rPr>
          <w:rFonts w:hint="eastAsia"/>
        </w:rPr>
        <w:t>кримінальну</w:t>
      </w:r>
      <w:r>
        <w:t></w:t>
      </w:r>
      <w:r>
        <w:rPr>
          <w:rFonts w:hint="eastAsia"/>
        </w:rPr>
        <w:t>відповідальність</w:t>
      </w:r>
      <w:r>
        <w:t></w:t>
      </w:r>
      <w:r>
        <w:t></w:t>
      </w:r>
      <w:r>
        <w:rPr>
          <w:rFonts w:hint="eastAsia"/>
        </w:rPr>
        <w:t>акт</w:t>
      </w:r>
      <w:r>
        <w:t></w:t>
      </w:r>
      <w:r>
        <w:rPr>
          <w:rFonts w:hint="eastAsia"/>
        </w:rPr>
        <w:t>впровадження</w:t>
      </w:r>
      <w:r>
        <w:t></w:t>
      </w:r>
      <w:r>
        <w:rPr>
          <w:rFonts w:hint="eastAsia"/>
        </w:rPr>
        <w:t>результатів</w:t>
      </w:r>
      <w:r>
        <w:t></w:t>
      </w:r>
      <w:r>
        <w:rPr>
          <w:rFonts w:hint="eastAsia"/>
        </w:rPr>
        <w:t>дослідження</w:t>
      </w:r>
      <w:r>
        <w:t></w:t>
      </w:r>
      <w:r>
        <w:rPr>
          <w:rFonts w:hint="eastAsia"/>
        </w:rPr>
        <w:t>у</w:t>
      </w:r>
      <w:r>
        <w:t></w:t>
      </w:r>
      <w:r>
        <w:rPr>
          <w:rFonts w:hint="eastAsia"/>
        </w:rPr>
        <w:t>навчальний</w:t>
      </w:r>
      <w:r>
        <w:t></w:t>
      </w:r>
      <w:r>
        <w:rPr>
          <w:rFonts w:hint="eastAsia"/>
        </w:rPr>
        <w:t>процес</w:t>
      </w:r>
      <w:r>
        <w:t></w:t>
      </w:r>
      <w:r>
        <w:rPr>
          <w:rFonts w:hint="eastAsia"/>
        </w:rPr>
        <w:t>Чернівецького</w:t>
      </w:r>
      <w:r>
        <w:t></w:t>
      </w:r>
      <w:r>
        <w:rPr>
          <w:rFonts w:hint="eastAsia"/>
        </w:rPr>
        <w:t>юридичного</w:t>
      </w:r>
      <w:r>
        <w:t></w:t>
      </w:r>
      <w:r>
        <w:rPr>
          <w:rFonts w:hint="eastAsia"/>
        </w:rPr>
        <w:t>інституту</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rPr>
          <w:rFonts w:hint="eastAsia"/>
        </w:rPr>
        <w:t>від</w:t>
      </w:r>
      <w:r>
        <w:t></w:t>
      </w:r>
      <w:r>
        <w:t></w:t>
      </w:r>
      <w:r>
        <w:t></w:t>
      </w:r>
      <w:r>
        <w:t></w:t>
      </w:r>
      <w:r>
        <w:rPr>
          <w:rFonts w:hint="eastAsia"/>
        </w:rPr>
        <w:t>лютого</w:t>
      </w:r>
      <w:r>
        <w:t></w:t>
      </w:r>
      <w:r>
        <w:t></w:t>
      </w:r>
      <w:r>
        <w:t></w:t>
      </w:r>
      <w:r>
        <w:t></w:t>
      </w:r>
      <w:r>
        <w:t></w:t>
      </w:r>
      <w:r>
        <w:t></w:t>
      </w:r>
      <w:r>
        <w:rPr>
          <w:rFonts w:hint="eastAsia"/>
        </w:rPr>
        <w:t>року</w:t>
      </w:r>
      <w:r>
        <w:t></w:t>
      </w:r>
      <w:r>
        <w:rPr>
          <w:rFonts w:hint="eastAsia"/>
        </w:rPr>
        <w:t>№</w:t>
      </w:r>
      <w:r>
        <w:t></w:t>
      </w:r>
      <w:r>
        <w:t></w:t>
      </w:r>
      <w:r>
        <w:t></w:t>
      </w:r>
      <w:r>
        <w:t></w:t>
      </w:r>
      <w:r>
        <w:t></w:t>
      </w:r>
      <w:r>
        <w:t></w:t>
      </w:r>
      <w:r>
        <w:t></w:t>
      </w:r>
      <w:r>
        <w:t></w:t>
      </w:r>
    </w:p>
    <w:p w:rsidR="00D90BF7" w:rsidRDefault="00D90BF7" w:rsidP="00D90BF7">
      <w:r>
        <w:rPr>
          <w:rFonts w:hint="eastAsia"/>
        </w:rPr>
        <w:t>Апробація</w:t>
      </w:r>
      <w:r>
        <w:t></w:t>
      </w:r>
      <w:r>
        <w:rPr>
          <w:rFonts w:hint="eastAsia"/>
        </w:rPr>
        <w:t>результатів</w:t>
      </w:r>
      <w:r>
        <w:t></w:t>
      </w:r>
      <w:r>
        <w:rPr>
          <w:rFonts w:hint="eastAsia"/>
        </w:rPr>
        <w:t>дослідження</w:t>
      </w:r>
      <w:r>
        <w:t></w:t>
      </w:r>
      <w:r>
        <w:t></w:t>
      </w:r>
      <w:r>
        <w:rPr>
          <w:rFonts w:hint="eastAsia"/>
        </w:rPr>
        <w:t>Основні</w:t>
      </w:r>
      <w:r>
        <w:t></w:t>
      </w:r>
      <w:r>
        <w:rPr>
          <w:rFonts w:hint="eastAsia"/>
        </w:rPr>
        <w:t>положення</w:t>
      </w:r>
      <w:r>
        <w:t></w:t>
      </w:r>
      <w:r>
        <w:rPr>
          <w:rFonts w:hint="eastAsia"/>
        </w:rPr>
        <w:t>й</w:t>
      </w:r>
      <w:r>
        <w:t></w:t>
      </w:r>
      <w:r>
        <w:rPr>
          <w:rFonts w:hint="eastAsia"/>
        </w:rPr>
        <w:t>висновки</w:t>
      </w:r>
      <w:r>
        <w:t></w:t>
      </w:r>
      <w:r>
        <w:rPr>
          <w:rFonts w:hint="eastAsia"/>
        </w:rPr>
        <w:t>дисертації</w:t>
      </w:r>
      <w:r>
        <w:t></w:t>
      </w:r>
      <w:r>
        <w:rPr>
          <w:rFonts w:hint="eastAsia"/>
        </w:rPr>
        <w:t>обговорювалися</w:t>
      </w:r>
      <w:r>
        <w:t></w:t>
      </w:r>
      <w:r>
        <w:rPr>
          <w:rFonts w:hint="eastAsia"/>
        </w:rPr>
        <w:t>на</w:t>
      </w:r>
      <w:r>
        <w:t></w:t>
      </w:r>
      <w:r>
        <w:rPr>
          <w:rFonts w:hint="eastAsia"/>
        </w:rPr>
        <w:t>ІІІ</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Наукові</w:t>
      </w:r>
      <w:r>
        <w:t></w:t>
      </w:r>
      <w:r>
        <w:rPr>
          <w:rFonts w:hint="eastAsia"/>
        </w:rPr>
        <w:t>розвідки</w:t>
      </w:r>
      <w:r>
        <w:t></w:t>
      </w:r>
      <w:r>
        <w:rPr>
          <w:rFonts w:hint="eastAsia"/>
        </w:rPr>
        <w:t>з</w:t>
      </w:r>
      <w:r>
        <w:t></w:t>
      </w:r>
      <w:r>
        <w:rPr>
          <w:rFonts w:hint="eastAsia"/>
        </w:rPr>
        <w:t>актуальних</w:t>
      </w:r>
      <w:r>
        <w:t></w:t>
      </w:r>
      <w:r>
        <w:rPr>
          <w:rFonts w:hint="eastAsia"/>
        </w:rPr>
        <w:t>проблем</w:t>
      </w:r>
      <w:r>
        <w:t></w:t>
      </w:r>
      <w:r>
        <w:rPr>
          <w:rFonts w:hint="eastAsia"/>
        </w:rPr>
        <w:t>публічного</w:t>
      </w:r>
      <w:r>
        <w:t></w:t>
      </w:r>
      <w:r>
        <w:rPr>
          <w:rFonts w:hint="eastAsia"/>
        </w:rPr>
        <w:t>та</w:t>
      </w:r>
      <w:r>
        <w:t></w:t>
      </w:r>
      <w:r>
        <w:rPr>
          <w:rFonts w:hint="eastAsia"/>
        </w:rPr>
        <w:t>приватного</w:t>
      </w:r>
      <w:r>
        <w:t></w:t>
      </w:r>
      <w:r>
        <w:rPr>
          <w:rFonts w:hint="eastAsia"/>
        </w:rPr>
        <w:t>права</w:t>
      </w:r>
      <w:r>
        <w:t></w:t>
      </w:r>
      <w:r>
        <w:t></w:t>
      </w:r>
      <w:r>
        <w:t></w:t>
      </w:r>
      <w:r>
        <w:rPr>
          <w:rFonts w:hint="eastAsia"/>
        </w:rPr>
        <w:t>м</w:t>
      </w:r>
      <w:r>
        <w:t></w:t>
      </w:r>
      <w:r>
        <w:t></w:t>
      </w:r>
      <w:r>
        <w:rPr>
          <w:rFonts w:hint="eastAsia"/>
        </w:rPr>
        <w:t>Київ</w:t>
      </w:r>
      <w:r>
        <w:t></w:t>
      </w:r>
      <w:r>
        <w:t></w:t>
      </w:r>
      <w:r>
        <w:t></w:t>
      </w:r>
      <w:r>
        <w:t></w:t>
      </w:r>
      <w:r>
        <w:t></w:t>
      </w:r>
      <w:r>
        <w:rPr>
          <w:rFonts w:hint="eastAsia"/>
        </w:rPr>
        <w:t>квітня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Правове</w:t>
      </w:r>
      <w:r>
        <w:t></w:t>
      </w:r>
      <w:r>
        <w:rPr>
          <w:rFonts w:hint="eastAsia"/>
        </w:rPr>
        <w:t>життя</w:t>
      </w:r>
      <w:r>
        <w:t></w:t>
      </w:r>
      <w:r>
        <w:rPr>
          <w:rFonts w:hint="eastAsia"/>
        </w:rPr>
        <w:t>сучасної</w:t>
      </w:r>
      <w:r>
        <w:t></w:t>
      </w:r>
      <w:r>
        <w:rPr>
          <w:rFonts w:hint="eastAsia"/>
        </w:rPr>
        <w:t>України</w:t>
      </w:r>
      <w:r>
        <w:t></w:t>
      </w:r>
      <w:r>
        <w:t></w:t>
      </w:r>
      <w:r>
        <w:t></w:t>
      </w:r>
      <w:r>
        <w:rPr>
          <w:rFonts w:hint="eastAsia"/>
        </w:rPr>
        <w:t>м</w:t>
      </w:r>
      <w:r>
        <w:t></w:t>
      </w:r>
      <w:r>
        <w:t></w:t>
      </w:r>
      <w:r>
        <w:rPr>
          <w:rFonts w:hint="eastAsia"/>
        </w:rPr>
        <w:t>Одеса</w:t>
      </w:r>
      <w:r>
        <w:t></w:t>
      </w:r>
      <w:r>
        <w:t></w:t>
      </w:r>
      <w:r>
        <w:t></w:t>
      </w:r>
      <w:r>
        <w:t></w:t>
      </w:r>
      <w:r>
        <w:t></w:t>
      </w:r>
      <w:r>
        <w:rPr>
          <w:rFonts w:hint="eastAsia"/>
        </w:rPr>
        <w:t>травня</w:t>
      </w:r>
      <w:r>
        <w:t></w:t>
      </w:r>
      <w:r>
        <w:t></w:t>
      </w:r>
      <w:r>
        <w:t></w:t>
      </w:r>
      <w:r>
        <w:t></w:t>
      </w:r>
      <w:r>
        <w:t></w:t>
      </w:r>
      <w:r>
        <w:t></w:t>
      </w:r>
      <w:r>
        <w:rPr>
          <w:rFonts w:hint="eastAsia"/>
        </w:rPr>
        <w:t>р</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Теорія</w:t>
      </w:r>
      <w:r>
        <w:t></w:t>
      </w:r>
      <w:r>
        <w:rPr>
          <w:rFonts w:hint="eastAsia"/>
        </w:rPr>
        <w:t>та</w:t>
      </w:r>
      <w:r>
        <w:t></w:t>
      </w:r>
      <w:r>
        <w:rPr>
          <w:rFonts w:hint="eastAsia"/>
        </w:rPr>
        <w:t>практика</w:t>
      </w:r>
      <w:r>
        <w:t></w:t>
      </w:r>
      <w:r>
        <w:rPr>
          <w:rFonts w:hint="eastAsia"/>
        </w:rPr>
        <w:t>протидії</w:t>
      </w:r>
      <w:r>
        <w:t></w:t>
      </w:r>
      <w:r>
        <w:rPr>
          <w:rFonts w:hint="eastAsia"/>
        </w:rPr>
        <w:t>злочинності</w:t>
      </w:r>
      <w:r>
        <w:t></w:t>
      </w:r>
      <w:r>
        <w:rPr>
          <w:rFonts w:hint="eastAsia"/>
        </w:rPr>
        <w:t>у</w:t>
      </w:r>
      <w:r>
        <w:t></w:t>
      </w:r>
      <w:r>
        <w:rPr>
          <w:rFonts w:hint="eastAsia"/>
        </w:rPr>
        <w:t>сучасних</w:t>
      </w:r>
      <w:r>
        <w:t></w:t>
      </w:r>
      <w:r>
        <w:rPr>
          <w:rFonts w:hint="eastAsia"/>
        </w:rPr>
        <w:t>умовах</w:t>
      </w:r>
      <w:r>
        <w:t></w:t>
      </w:r>
      <w:r>
        <w:t></w:t>
      </w:r>
      <w:r>
        <w:t></w:t>
      </w:r>
      <w:r>
        <w:rPr>
          <w:rFonts w:hint="eastAsia"/>
        </w:rPr>
        <w:t>м</w:t>
      </w:r>
      <w:r>
        <w:t></w:t>
      </w:r>
      <w:r>
        <w:t></w:t>
      </w:r>
      <w:r>
        <w:rPr>
          <w:rFonts w:hint="eastAsia"/>
        </w:rPr>
        <w:t>Львів</w:t>
      </w:r>
      <w:r>
        <w:t></w:t>
      </w:r>
      <w:r>
        <w:t></w:t>
      </w:r>
      <w:r>
        <w:t></w:t>
      </w:r>
      <w:r>
        <w:t></w:t>
      </w:r>
      <w:r>
        <w:t></w:t>
      </w:r>
      <w:r>
        <w:rPr>
          <w:rFonts w:hint="eastAsia"/>
        </w:rPr>
        <w:t>листопада</w:t>
      </w:r>
      <w:r>
        <w:t></w:t>
      </w:r>
      <w:r>
        <w:t></w:t>
      </w:r>
      <w:r>
        <w:t></w:t>
      </w:r>
      <w:r>
        <w:t></w:t>
      </w:r>
      <w:r>
        <w:t></w:t>
      </w:r>
      <w:r>
        <w:t></w:t>
      </w:r>
      <w:r>
        <w:rPr>
          <w:rFonts w:hint="eastAsia"/>
        </w:rPr>
        <w:t>р</w:t>
      </w:r>
      <w:r>
        <w:t></w:t>
      </w:r>
      <w:r>
        <w:t></w:t>
      </w:r>
      <w:r>
        <w:t></w:t>
      </w:r>
    </w:p>
    <w:p w:rsidR="00D90BF7" w:rsidRDefault="00D90BF7" w:rsidP="00D90BF7">
      <w:r>
        <w:rPr>
          <w:rFonts w:hint="eastAsia"/>
        </w:rPr>
        <w:t>Публікації</w:t>
      </w:r>
      <w:r>
        <w:t></w:t>
      </w:r>
      <w:r>
        <w:t></w:t>
      </w:r>
      <w:r>
        <w:rPr>
          <w:rFonts w:hint="eastAsia"/>
        </w:rPr>
        <w:t>Основні</w:t>
      </w:r>
      <w:r>
        <w:t></w:t>
      </w:r>
      <w:r>
        <w:rPr>
          <w:rFonts w:hint="eastAsia"/>
        </w:rPr>
        <w:t>положення</w:t>
      </w:r>
      <w:r>
        <w:t></w:t>
      </w:r>
      <w:r>
        <w:rPr>
          <w:rFonts w:hint="eastAsia"/>
        </w:rPr>
        <w:t>дисертаційного</w:t>
      </w:r>
      <w:r>
        <w:t></w:t>
      </w:r>
      <w:r>
        <w:rPr>
          <w:rFonts w:hint="eastAsia"/>
        </w:rPr>
        <w:t>дослідження</w:t>
      </w:r>
      <w:r>
        <w:t></w:t>
      </w:r>
      <w:r>
        <w:rPr>
          <w:rFonts w:hint="eastAsia"/>
        </w:rPr>
        <w:t>висвітлено</w:t>
      </w:r>
      <w:r>
        <w:t></w:t>
      </w:r>
      <w:r>
        <w:rPr>
          <w:rFonts w:hint="eastAsia"/>
        </w:rPr>
        <w:t>у</w:t>
      </w:r>
      <w:r>
        <w:t></w:t>
      </w:r>
      <w:r>
        <w:t></w:t>
      </w:r>
      <w:r>
        <w:t></w:t>
      </w:r>
      <w:r>
        <w:t></w:t>
      </w:r>
      <w:r>
        <w:rPr>
          <w:rFonts w:hint="eastAsia"/>
        </w:rPr>
        <w:t>наукових</w:t>
      </w:r>
      <w:r>
        <w:t></w:t>
      </w:r>
      <w:r>
        <w:rPr>
          <w:rFonts w:hint="eastAsia"/>
        </w:rPr>
        <w:t>публікаціях</w:t>
      </w:r>
      <w:r>
        <w:t></w:t>
      </w:r>
      <w:r>
        <w:t></w:t>
      </w:r>
      <w:r>
        <w:rPr>
          <w:rFonts w:hint="eastAsia"/>
        </w:rPr>
        <w:t>з</w:t>
      </w:r>
      <w:r>
        <w:t></w:t>
      </w:r>
      <w:r>
        <w:rPr>
          <w:rFonts w:hint="eastAsia"/>
        </w:rPr>
        <w:t>яких</w:t>
      </w:r>
      <w:r>
        <w:t></w:t>
      </w:r>
      <w:r>
        <w:t></w:t>
      </w:r>
      <w:r>
        <w:t></w:t>
      </w:r>
      <w:r>
        <w:rPr>
          <w:rFonts w:hint="eastAsia"/>
        </w:rPr>
        <w:t>–</w:t>
      </w:r>
      <w:r>
        <w:t></w:t>
      </w:r>
      <w:r>
        <w:rPr>
          <w:rFonts w:hint="eastAsia"/>
        </w:rPr>
        <w:t>наукові</w:t>
      </w:r>
      <w:r>
        <w:t></w:t>
      </w:r>
      <w:r>
        <w:rPr>
          <w:rFonts w:hint="eastAsia"/>
        </w:rPr>
        <w:t>статті</w:t>
      </w:r>
      <w:r>
        <w:t></w:t>
      </w:r>
      <w:r>
        <w:t></w:t>
      </w:r>
      <w:r>
        <w:rPr>
          <w:rFonts w:hint="eastAsia"/>
        </w:rPr>
        <w:t>які</w:t>
      </w:r>
      <w:r>
        <w:t></w:t>
      </w:r>
      <w:r>
        <w:rPr>
          <w:rFonts w:hint="eastAsia"/>
        </w:rPr>
        <w:t>опубліковано</w:t>
      </w:r>
      <w:r>
        <w:t></w:t>
      </w:r>
      <w:r>
        <w:rPr>
          <w:rFonts w:hint="eastAsia"/>
        </w:rPr>
        <w:t>у</w:t>
      </w:r>
      <w:r>
        <w:t></w:t>
      </w:r>
      <w:r>
        <w:rPr>
          <w:rFonts w:hint="eastAsia"/>
        </w:rPr>
        <w:t>виданнях</w:t>
      </w:r>
      <w:r>
        <w:t></w:t>
      </w:r>
      <w:r>
        <w:t></w:t>
      </w:r>
      <w:r>
        <w:rPr>
          <w:rFonts w:hint="eastAsia"/>
        </w:rPr>
        <w:t>що</w:t>
      </w:r>
      <w:r>
        <w:t></w:t>
      </w:r>
      <w:r>
        <w:rPr>
          <w:rFonts w:hint="eastAsia"/>
        </w:rPr>
        <w:t>входять</w:t>
      </w:r>
      <w:r>
        <w:t></w:t>
      </w:r>
      <w:r>
        <w:rPr>
          <w:rFonts w:hint="eastAsia"/>
        </w:rPr>
        <w:t>до</w:t>
      </w:r>
      <w:r>
        <w:t></w:t>
      </w:r>
      <w:r>
        <w:rPr>
          <w:rFonts w:hint="eastAsia"/>
        </w:rPr>
        <w:t>переліку</w:t>
      </w:r>
      <w:r>
        <w:t></w:t>
      </w:r>
      <w:r>
        <w:rPr>
          <w:rFonts w:hint="eastAsia"/>
        </w:rPr>
        <w:t>наукових</w:t>
      </w:r>
      <w:r>
        <w:t></w:t>
      </w:r>
      <w:r>
        <w:rPr>
          <w:rFonts w:hint="eastAsia"/>
        </w:rPr>
        <w:t>фахових</w:t>
      </w:r>
      <w:r>
        <w:t></w:t>
      </w:r>
      <w:r>
        <w:rPr>
          <w:rFonts w:hint="eastAsia"/>
        </w:rPr>
        <w:t>видань</w:t>
      </w:r>
      <w:r>
        <w:t></w:t>
      </w:r>
      <w:r>
        <w:rPr>
          <w:rFonts w:hint="eastAsia"/>
        </w:rPr>
        <w:t>України</w:t>
      </w:r>
      <w:r>
        <w:t></w:t>
      </w:r>
      <w:r>
        <w:t></w:t>
      </w:r>
      <w:r>
        <w:t></w:t>
      </w:r>
      <w:r>
        <w:t></w:t>
      </w:r>
      <w:r>
        <w:rPr>
          <w:rFonts w:hint="eastAsia"/>
        </w:rPr>
        <w:t>стаття</w:t>
      </w:r>
      <w:r>
        <w:t></w:t>
      </w:r>
      <w:r>
        <w:t></w:t>
      </w:r>
      <w:r>
        <w:rPr>
          <w:rFonts w:hint="eastAsia"/>
        </w:rPr>
        <w:t>у</w:t>
      </w:r>
      <w:r>
        <w:t></w:t>
      </w:r>
      <w:r>
        <w:rPr>
          <w:rFonts w:hint="eastAsia"/>
        </w:rPr>
        <w:t>зарубіжному</w:t>
      </w:r>
      <w:r>
        <w:t></w:t>
      </w:r>
      <w:r>
        <w:rPr>
          <w:rFonts w:hint="eastAsia"/>
        </w:rPr>
        <w:t>виданні</w:t>
      </w:r>
      <w:r>
        <w:t></w:t>
      </w:r>
      <w:r>
        <w:t></w:t>
      </w:r>
      <w:r>
        <w:rPr>
          <w:rFonts w:hint="eastAsia"/>
        </w:rPr>
        <w:t>а</w:t>
      </w:r>
      <w:r>
        <w:t></w:t>
      </w:r>
      <w:r>
        <w:rPr>
          <w:rFonts w:hint="eastAsia"/>
        </w:rPr>
        <w:t>також</w:t>
      </w:r>
      <w:r>
        <w:t></w:t>
      </w:r>
      <w:r>
        <w:t></w:t>
      </w:r>
      <w:r>
        <w:t></w:t>
      </w:r>
      <w:r>
        <w:rPr>
          <w:rFonts w:hint="eastAsia"/>
        </w:rPr>
        <w:t>тезах</w:t>
      </w:r>
      <w:r>
        <w:t></w:t>
      </w:r>
      <w:r>
        <w:rPr>
          <w:rFonts w:hint="eastAsia"/>
        </w:rPr>
        <w:t>доповідей</w:t>
      </w:r>
      <w:r>
        <w:t></w:t>
      </w:r>
      <w:r>
        <w:rPr>
          <w:rFonts w:hint="eastAsia"/>
        </w:rPr>
        <w:t>на</w:t>
      </w:r>
      <w:r>
        <w:t></w:t>
      </w:r>
      <w:r>
        <w:rPr>
          <w:rFonts w:hint="eastAsia"/>
        </w:rPr>
        <w:t>науково</w:t>
      </w:r>
      <w:r>
        <w:t></w:t>
      </w:r>
      <w:r>
        <w:rPr>
          <w:rFonts w:hint="eastAsia"/>
        </w:rPr>
        <w:t>практичних</w:t>
      </w:r>
      <w:r>
        <w:t></w:t>
      </w:r>
      <w:r>
        <w:rPr>
          <w:rFonts w:hint="eastAsia"/>
        </w:rPr>
        <w:t>конференціях</w:t>
      </w:r>
      <w:r>
        <w:t></w:t>
      </w:r>
    </w:p>
    <w:p w:rsidR="00D90BF7" w:rsidRDefault="00D90BF7" w:rsidP="00D90BF7">
      <w:r>
        <w:rPr>
          <w:rFonts w:hint="eastAsia"/>
        </w:rPr>
        <w:t>Структура</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w:t>
      </w:r>
      <w:r>
        <w:t></w:t>
      </w:r>
      <w:r>
        <w:rPr>
          <w:rFonts w:hint="eastAsia"/>
        </w:rPr>
        <w:t>переліку</w:t>
      </w:r>
      <w:r>
        <w:t></w:t>
      </w:r>
      <w:r>
        <w:rPr>
          <w:rFonts w:hint="eastAsia"/>
        </w:rPr>
        <w:t>умовних</w:t>
      </w:r>
      <w:r>
        <w:t></w:t>
      </w:r>
      <w:r>
        <w:rPr>
          <w:rFonts w:hint="eastAsia"/>
        </w:rPr>
        <w:t>позначень</w:t>
      </w:r>
      <w:r>
        <w:t></w:t>
      </w:r>
      <w:r>
        <w:t></w:t>
      </w:r>
      <w:r>
        <w:rPr>
          <w:rFonts w:hint="eastAsia"/>
        </w:rPr>
        <w:t>вступу</w:t>
      </w:r>
      <w:r>
        <w:t></w:t>
      </w:r>
      <w:r>
        <w:t></w:t>
      </w:r>
      <w:r>
        <w:rPr>
          <w:rFonts w:hint="eastAsia"/>
        </w:rPr>
        <w:t>трьох</w:t>
      </w:r>
      <w:r>
        <w:t></w:t>
      </w:r>
      <w:r>
        <w:rPr>
          <w:rFonts w:hint="eastAsia"/>
        </w:rPr>
        <w:t>розділів</w:t>
      </w:r>
      <w:r>
        <w:t></w:t>
      </w:r>
      <w:r>
        <w:t></w:t>
      </w:r>
      <w:r>
        <w:rPr>
          <w:rFonts w:hint="eastAsia"/>
        </w:rPr>
        <w:t>що</w:t>
      </w:r>
      <w:r>
        <w:t></w:t>
      </w:r>
      <w:r>
        <w:rPr>
          <w:rFonts w:hint="eastAsia"/>
        </w:rPr>
        <w:t>включають</w:t>
      </w:r>
      <w:r>
        <w:t></w:t>
      </w:r>
      <w:r>
        <w:rPr>
          <w:rFonts w:hint="eastAsia"/>
        </w:rPr>
        <w:t>вісім</w:t>
      </w:r>
      <w:r>
        <w:t></w:t>
      </w:r>
      <w:r>
        <w:rPr>
          <w:rFonts w:hint="eastAsia"/>
        </w:rPr>
        <w:t>підрозділів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rPr>
          <w:rFonts w:hint="eastAsia"/>
        </w:rPr>
        <w:t>та</w:t>
      </w:r>
      <w:r>
        <w:t></w:t>
      </w:r>
      <w:r>
        <w:rPr>
          <w:rFonts w:hint="eastAsia"/>
        </w:rPr>
        <w:t>додатків</w:t>
      </w:r>
      <w:r>
        <w:t></w:t>
      </w:r>
      <w:r>
        <w:t></w:t>
      </w:r>
      <w:r>
        <w:rPr>
          <w:rFonts w:hint="eastAsia"/>
        </w:rPr>
        <w:t>Загальний</w:t>
      </w:r>
      <w:r>
        <w:t></w:t>
      </w:r>
      <w:r>
        <w:rPr>
          <w:rFonts w:hint="eastAsia"/>
        </w:rPr>
        <w:t>обсяг</w:t>
      </w:r>
      <w:r>
        <w:t></w:t>
      </w:r>
      <w:r>
        <w:rPr>
          <w:rFonts w:hint="eastAsia"/>
        </w:rPr>
        <w:t>дисертації</w:t>
      </w:r>
      <w:r>
        <w:t></w:t>
      </w:r>
      <w:r>
        <w:rPr>
          <w:rFonts w:hint="eastAsia"/>
        </w:rPr>
        <w:t>–</w:t>
      </w:r>
      <w:r>
        <w:t></w:t>
      </w:r>
      <w:r>
        <w:t></w:t>
      </w:r>
      <w:r>
        <w:t></w:t>
      </w:r>
      <w:r>
        <w:t></w:t>
      </w:r>
      <w:r>
        <w:t></w:t>
      </w:r>
      <w:r>
        <w:rPr>
          <w:rFonts w:hint="eastAsia"/>
        </w:rPr>
        <w:t>сторінок</w:t>
      </w:r>
      <w:r>
        <w:t></w:t>
      </w:r>
      <w:r>
        <w:t></w:t>
      </w:r>
      <w:r>
        <w:rPr>
          <w:rFonts w:hint="eastAsia"/>
        </w:rPr>
        <w:t>з</w:t>
      </w:r>
      <w:r>
        <w:t></w:t>
      </w:r>
      <w:r>
        <w:rPr>
          <w:rFonts w:hint="eastAsia"/>
        </w:rPr>
        <w:t>них</w:t>
      </w:r>
      <w:r>
        <w:t></w:t>
      </w:r>
      <w:r>
        <w:rPr>
          <w:rFonts w:hint="eastAsia"/>
        </w:rPr>
        <w:t>список</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r>
        <w:rPr>
          <w:rFonts w:hint="eastAsia"/>
        </w:rPr>
        <w:t>–</w:t>
      </w:r>
      <w:r>
        <w:t></w:t>
      </w:r>
      <w:r>
        <w:t></w:t>
      </w:r>
      <w:r>
        <w:t></w:t>
      </w:r>
      <w:r>
        <w:t></w:t>
      </w:r>
      <w:r>
        <w:rPr>
          <w:rFonts w:hint="eastAsia"/>
        </w:rPr>
        <w:t>сторінок</w:t>
      </w:r>
      <w:r>
        <w:t></w:t>
      </w:r>
      <w:r>
        <w:t></w:t>
      </w:r>
      <w:r>
        <w:rPr>
          <w:rFonts w:hint="eastAsia"/>
        </w:rPr>
        <w:t>додатки</w:t>
      </w:r>
      <w:r>
        <w:t></w:t>
      </w:r>
      <w:r>
        <w:rPr>
          <w:rFonts w:hint="eastAsia"/>
        </w:rPr>
        <w:t>–</w:t>
      </w:r>
      <w:r>
        <w:t></w:t>
      </w:r>
      <w:r>
        <w:t></w:t>
      </w:r>
      <w:r>
        <w:t></w:t>
      </w:r>
      <w:r>
        <w:rPr>
          <w:rFonts w:hint="eastAsia"/>
        </w:rPr>
        <w:t>сторінки</w:t>
      </w:r>
      <w:r>
        <w:t></w:t>
      </w:r>
    </w:p>
    <w:p w:rsidR="00D90BF7" w:rsidRDefault="00D90BF7" w:rsidP="00D90BF7"/>
    <w:p w:rsidR="00D90BF7" w:rsidRDefault="00D90BF7" w:rsidP="00D90BF7">
      <w:r>
        <w:rPr>
          <w:rFonts w:hint="eastAsia"/>
        </w:rPr>
        <w:t>ОСНОВНИЙ</w:t>
      </w:r>
      <w:r>
        <w:t></w:t>
      </w:r>
      <w:r>
        <w:rPr>
          <w:rFonts w:hint="eastAsia"/>
        </w:rPr>
        <w:t>ЗМІСТ</w:t>
      </w:r>
      <w:r>
        <w:t></w:t>
      </w:r>
      <w:r>
        <w:rPr>
          <w:rFonts w:hint="eastAsia"/>
        </w:rPr>
        <w:t>РОБОТИ</w:t>
      </w:r>
    </w:p>
    <w:p w:rsidR="00D90BF7" w:rsidRDefault="00D90BF7" w:rsidP="00D90BF7"/>
    <w:p w:rsidR="00D90BF7" w:rsidRDefault="00D90BF7" w:rsidP="00D90BF7">
      <w:r>
        <w:rPr>
          <w:rFonts w:hint="eastAsia"/>
        </w:rPr>
        <w:t>У</w:t>
      </w:r>
      <w:r>
        <w:t></w:t>
      </w:r>
      <w:r>
        <w:rPr>
          <w:rFonts w:hint="eastAsia"/>
        </w:rPr>
        <w:t>вступі</w:t>
      </w:r>
      <w:r>
        <w:t></w:t>
      </w:r>
      <w:r>
        <w:rPr>
          <w:rFonts w:hint="eastAsia"/>
        </w:rPr>
        <w:t>дисертації</w:t>
      </w:r>
      <w:r>
        <w:t></w:t>
      </w:r>
      <w:r>
        <w:rPr>
          <w:rFonts w:hint="eastAsia"/>
        </w:rPr>
        <w:t>висвітлені</w:t>
      </w:r>
      <w:r>
        <w:t></w:t>
      </w:r>
      <w:r>
        <w:rPr>
          <w:rFonts w:hint="eastAsia"/>
        </w:rPr>
        <w:t>положення</w:t>
      </w:r>
      <w:r>
        <w:t></w:t>
      </w:r>
      <w:r>
        <w:t></w:t>
      </w:r>
      <w:r>
        <w:rPr>
          <w:rFonts w:hint="eastAsia"/>
        </w:rPr>
        <w:t>що</w:t>
      </w:r>
      <w:r>
        <w:t></w:t>
      </w:r>
      <w:r>
        <w:rPr>
          <w:rFonts w:hint="eastAsia"/>
        </w:rPr>
        <w:t>наведені</w:t>
      </w:r>
      <w:r>
        <w:t></w:t>
      </w:r>
      <w:r>
        <w:rPr>
          <w:rFonts w:hint="eastAsia"/>
        </w:rPr>
        <w:t>вище</w:t>
      </w:r>
      <w:r>
        <w:t></w:t>
      </w:r>
      <w:r>
        <w:rPr>
          <w:rFonts w:hint="eastAsia"/>
        </w:rPr>
        <w:t>–</w:t>
      </w:r>
      <w:r>
        <w:t></w:t>
      </w:r>
      <w:r>
        <w:rPr>
          <w:rFonts w:hint="eastAsia"/>
        </w:rPr>
        <w:t>у</w:t>
      </w:r>
      <w:r>
        <w:t></w:t>
      </w:r>
      <w:r>
        <w:rPr>
          <w:rFonts w:hint="eastAsia"/>
        </w:rPr>
        <w:t>структурній</w:t>
      </w:r>
      <w:r>
        <w:t></w:t>
      </w:r>
      <w:r>
        <w:rPr>
          <w:rFonts w:hint="eastAsia"/>
        </w:rPr>
        <w:t>частині</w:t>
      </w:r>
      <w:r>
        <w:t></w:t>
      </w:r>
      <w:r>
        <w:rPr>
          <w:rFonts w:hint="eastAsia"/>
        </w:rPr>
        <w:t>автореферату</w:t>
      </w:r>
      <w:r>
        <w:t></w:t>
      </w:r>
      <w:r>
        <w:t></w:t>
      </w:r>
      <w:r>
        <w:rPr>
          <w:rFonts w:hint="eastAsia"/>
        </w:rPr>
        <w:t>Загальна</w:t>
      </w:r>
      <w:r>
        <w:t></w:t>
      </w:r>
      <w:r>
        <w:rPr>
          <w:rFonts w:hint="eastAsia"/>
        </w:rPr>
        <w:t>характеристика</w:t>
      </w:r>
      <w:r>
        <w:t></w:t>
      </w:r>
      <w:r>
        <w:rPr>
          <w:rFonts w:hint="eastAsia"/>
        </w:rPr>
        <w:t>роботи</w:t>
      </w:r>
      <w:r>
        <w:t></w:t>
      </w:r>
      <w:r>
        <w:t></w:t>
      </w:r>
    </w:p>
    <w:p w:rsidR="00D90BF7" w:rsidRDefault="00D90BF7" w:rsidP="00D90BF7">
      <w:r>
        <w:rPr>
          <w:rFonts w:hint="eastAsia"/>
        </w:rPr>
        <w:t>Розділ</w:t>
      </w:r>
      <w:r>
        <w:t></w:t>
      </w:r>
      <w:r>
        <w:t></w:t>
      </w:r>
      <w:r>
        <w:t></w:t>
      </w:r>
      <w:r>
        <w:t></w:t>
      </w:r>
      <w:r>
        <w:rPr>
          <w:rFonts w:hint="eastAsia"/>
        </w:rPr>
        <w:t>Теоретичні</w:t>
      </w:r>
      <w:r>
        <w:t></w:t>
      </w:r>
      <w:r>
        <w:rPr>
          <w:rFonts w:hint="eastAsia"/>
        </w:rPr>
        <w:t>засади</w:t>
      </w:r>
      <w:r>
        <w:t></w:t>
      </w:r>
      <w:r>
        <w:rPr>
          <w:rFonts w:hint="eastAsia"/>
        </w:rPr>
        <w:t>дослідження</w:t>
      </w:r>
      <w:r>
        <w:t></w:t>
      </w:r>
      <w:r>
        <w:rPr>
          <w:rFonts w:hint="eastAsia"/>
        </w:rPr>
        <w:t>проблем</w:t>
      </w:r>
      <w:r>
        <w:t></w:t>
      </w:r>
      <w:r>
        <w:rPr>
          <w:rFonts w:hint="eastAsia"/>
        </w:rPr>
        <w:t>кримінально</w:t>
      </w:r>
      <w:r>
        <w:t></w:t>
      </w:r>
      <w:r>
        <w:rPr>
          <w:rFonts w:hint="eastAsia"/>
        </w:rPr>
        <w:t>правової</w:t>
      </w:r>
      <w:r>
        <w:t></w:t>
      </w:r>
      <w:r>
        <w:rPr>
          <w:rFonts w:hint="eastAsia"/>
        </w:rPr>
        <w:t>протидії</w:t>
      </w:r>
      <w:r>
        <w:t></w:t>
      </w:r>
      <w:r>
        <w:rPr>
          <w:rFonts w:hint="eastAsia"/>
        </w:rPr>
        <w:t>екстремізму</w:t>
      </w:r>
      <w:r>
        <w:t></w:t>
      </w:r>
      <w:r>
        <w:t></w:t>
      </w:r>
      <w:r>
        <w:rPr>
          <w:rFonts w:hint="eastAsia"/>
        </w:rPr>
        <w:t>складається</w:t>
      </w:r>
      <w:r>
        <w:t></w:t>
      </w:r>
      <w:r>
        <w:rPr>
          <w:rFonts w:hint="eastAsia"/>
        </w:rPr>
        <w:t>з</w:t>
      </w:r>
      <w:r>
        <w:t></w:t>
      </w:r>
      <w:r>
        <w:rPr>
          <w:rFonts w:hint="eastAsia"/>
        </w:rPr>
        <w:t>трьох</w:t>
      </w:r>
      <w:r>
        <w:t></w:t>
      </w:r>
      <w:r>
        <w:rPr>
          <w:rFonts w:hint="eastAsia"/>
        </w:rPr>
        <w:t>підрозділів</w:t>
      </w:r>
      <w:r>
        <w:t></w:t>
      </w:r>
    </w:p>
    <w:p w:rsidR="00D90BF7" w:rsidRDefault="00D90BF7" w:rsidP="00D90BF7">
      <w:r>
        <w:rPr>
          <w:rFonts w:hint="eastAsia"/>
        </w:rPr>
        <w:t>У</w:t>
      </w:r>
      <w:r>
        <w:t></w:t>
      </w:r>
      <w:r>
        <w:rPr>
          <w:rFonts w:hint="eastAsia"/>
        </w:rPr>
        <w:t>підрозділі</w:t>
      </w:r>
      <w:r>
        <w:t></w:t>
      </w:r>
      <w:r>
        <w:t></w:t>
      </w:r>
      <w:r>
        <w:t></w:t>
      </w:r>
      <w:r>
        <w:t></w:t>
      </w:r>
      <w:r>
        <w:t></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і</w:t>
      </w:r>
      <w:r>
        <w:t></w:t>
      </w:r>
      <w:r>
        <w:rPr>
          <w:rFonts w:hint="eastAsia"/>
        </w:rPr>
        <w:t>правова</w:t>
      </w:r>
      <w:r>
        <w:t></w:t>
      </w:r>
      <w:r>
        <w:rPr>
          <w:rFonts w:hint="eastAsia"/>
        </w:rPr>
        <w:t>категорія</w:t>
      </w:r>
      <w:r>
        <w:t></w:t>
      </w:r>
      <w:r>
        <w:t></w:t>
      </w:r>
      <w:r>
        <w:rPr>
          <w:rFonts w:hint="eastAsia"/>
        </w:rPr>
        <w:t>сутність</w:t>
      </w:r>
      <w:r>
        <w:t></w:t>
      </w:r>
      <w:r>
        <w:rPr>
          <w:rFonts w:hint="eastAsia"/>
        </w:rPr>
        <w:t>і</w:t>
      </w:r>
      <w:r>
        <w:t></w:t>
      </w:r>
      <w:r>
        <w:rPr>
          <w:rFonts w:hint="eastAsia"/>
        </w:rPr>
        <w:t>зміст</w:t>
      </w:r>
      <w:r>
        <w:t></w:t>
      </w:r>
      <w:r>
        <w:t></w:t>
      </w:r>
      <w:r>
        <w:rPr>
          <w:rFonts w:hint="eastAsia"/>
        </w:rPr>
        <w:t>охарактеризовано</w:t>
      </w:r>
      <w:r>
        <w:t></w:t>
      </w:r>
      <w:r>
        <w:rPr>
          <w:rFonts w:hint="eastAsia"/>
        </w:rPr>
        <w:t>зміст</w:t>
      </w:r>
      <w:r>
        <w:t></w:t>
      </w:r>
      <w:r>
        <w:rPr>
          <w:rFonts w:hint="eastAsia"/>
        </w:rPr>
        <w:t>екстремізму</w:t>
      </w:r>
      <w:r>
        <w:t></w:t>
      </w:r>
      <w:r>
        <w:rPr>
          <w:rFonts w:hint="eastAsia"/>
        </w:rPr>
        <w:t>як</w:t>
      </w:r>
      <w:r>
        <w:t></w:t>
      </w:r>
      <w:r>
        <w:rPr>
          <w:rFonts w:hint="eastAsia"/>
        </w:rPr>
        <w:t>соціального</w:t>
      </w:r>
      <w:r>
        <w:t></w:t>
      </w:r>
      <w:r>
        <w:rPr>
          <w:rFonts w:hint="eastAsia"/>
        </w:rPr>
        <w:t>явища</w:t>
      </w:r>
      <w:r>
        <w:t></w:t>
      </w:r>
      <w:r>
        <w:rPr>
          <w:rFonts w:hint="eastAsia"/>
        </w:rPr>
        <w:t>і</w:t>
      </w:r>
      <w:r>
        <w:t></w:t>
      </w:r>
      <w:r>
        <w:rPr>
          <w:rFonts w:hint="eastAsia"/>
        </w:rPr>
        <w:t>правової</w:t>
      </w:r>
      <w:r>
        <w:t></w:t>
      </w:r>
      <w:r>
        <w:rPr>
          <w:rFonts w:hint="eastAsia"/>
        </w:rPr>
        <w:t>категорії</w:t>
      </w:r>
      <w:r>
        <w:t></w:t>
      </w:r>
      <w:r>
        <w:t></w:t>
      </w:r>
      <w:r>
        <w:rPr>
          <w:rFonts w:hint="eastAsia"/>
        </w:rPr>
        <w:t>Встановлено</w:t>
      </w:r>
      <w:r>
        <w:t></w:t>
      </w:r>
      <w:r>
        <w:t></w:t>
      </w:r>
      <w:r>
        <w:rPr>
          <w:rFonts w:hint="eastAsia"/>
        </w:rPr>
        <w:t>що</w:t>
      </w:r>
      <w:r>
        <w:t></w:t>
      </w:r>
      <w:r>
        <w:rPr>
          <w:rFonts w:hint="eastAsia"/>
        </w:rPr>
        <w:t>українські</w:t>
      </w:r>
      <w:r>
        <w:t></w:t>
      </w:r>
      <w:r>
        <w:rPr>
          <w:rFonts w:hint="eastAsia"/>
        </w:rPr>
        <w:t>дослідники</w:t>
      </w:r>
      <w:r>
        <w:t></w:t>
      </w:r>
      <w:r>
        <w:rPr>
          <w:rFonts w:hint="eastAsia"/>
        </w:rPr>
        <w:t>та</w:t>
      </w:r>
      <w:r>
        <w:t></w:t>
      </w:r>
      <w:r>
        <w:rPr>
          <w:rFonts w:hint="eastAsia"/>
        </w:rPr>
        <w:t>фахівці</w:t>
      </w:r>
      <w:r>
        <w:t></w:t>
      </w:r>
      <w:r>
        <w:rPr>
          <w:rFonts w:hint="eastAsia"/>
        </w:rPr>
        <w:t>визнають</w:t>
      </w:r>
      <w:r>
        <w:t></w:t>
      </w:r>
      <w:r>
        <w:rPr>
          <w:rFonts w:hint="eastAsia"/>
        </w:rPr>
        <w:t>серйозність</w:t>
      </w:r>
      <w:r>
        <w:t></w:t>
      </w:r>
      <w:r>
        <w:rPr>
          <w:rFonts w:hint="eastAsia"/>
        </w:rPr>
        <w:t>небезпеки</w:t>
      </w:r>
      <w:r>
        <w:t></w:t>
      </w:r>
      <w:r>
        <w:rPr>
          <w:rFonts w:hint="eastAsia"/>
        </w:rPr>
        <w:t>екстремізму</w:t>
      </w:r>
      <w:r>
        <w:t></w:t>
      </w:r>
      <w:r>
        <w:t></w:t>
      </w:r>
      <w:r>
        <w:rPr>
          <w:rFonts w:hint="eastAsia"/>
        </w:rPr>
        <w:t>В</w:t>
      </w:r>
      <w:r>
        <w:t></w:t>
      </w:r>
      <w:r>
        <w:rPr>
          <w:rFonts w:hint="eastAsia"/>
        </w:rPr>
        <w:t>юридичній</w:t>
      </w:r>
      <w:r>
        <w:t></w:t>
      </w:r>
      <w:r>
        <w:t></w:t>
      </w:r>
      <w:r>
        <w:rPr>
          <w:rFonts w:hint="eastAsia"/>
        </w:rPr>
        <w:t>політологічній</w:t>
      </w:r>
      <w:r>
        <w:t></w:t>
      </w:r>
      <w:r>
        <w:rPr>
          <w:rFonts w:hint="eastAsia"/>
        </w:rPr>
        <w:t>та</w:t>
      </w:r>
      <w:r>
        <w:t></w:t>
      </w:r>
      <w:r>
        <w:rPr>
          <w:rFonts w:hint="eastAsia"/>
        </w:rPr>
        <w:t>філософській</w:t>
      </w:r>
      <w:r>
        <w:t></w:t>
      </w:r>
      <w:r>
        <w:rPr>
          <w:rFonts w:hint="eastAsia"/>
        </w:rPr>
        <w:t>літературі</w:t>
      </w:r>
      <w:r>
        <w:t></w:t>
      </w:r>
      <w:r>
        <w:rPr>
          <w:rFonts w:hint="eastAsia"/>
        </w:rPr>
        <w:t>розроблено</w:t>
      </w:r>
      <w:r>
        <w:t></w:t>
      </w:r>
      <w:r>
        <w:rPr>
          <w:rFonts w:hint="eastAsia"/>
        </w:rPr>
        <w:t>сотні</w:t>
      </w:r>
      <w:r>
        <w:t></w:t>
      </w:r>
      <w:r>
        <w:rPr>
          <w:rFonts w:hint="eastAsia"/>
        </w:rPr>
        <w:t>визначень</w:t>
      </w:r>
      <w:r>
        <w:t></w:t>
      </w:r>
      <w:r>
        <w:rPr>
          <w:rFonts w:hint="eastAsia"/>
        </w:rPr>
        <w:t>екстремізму</w:t>
      </w:r>
      <w:r>
        <w:t></w:t>
      </w:r>
      <w:r>
        <w:t></w:t>
      </w:r>
      <w:r>
        <w:rPr>
          <w:rFonts w:hint="eastAsia"/>
        </w:rPr>
        <w:t>які</w:t>
      </w:r>
      <w:r>
        <w:t></w:t>
      </w:r>
      <w:r>
        <w:rPr>
          <w:rFonts w:hint="eastAsia"/>
        </w:rPr>
        <w:t>відображають</w:t>
      </w:r>
      <w:r>
        <w:t></w:t>
      </w:r>
      <w:r>
        <w:rPr>
          <w:rFonts w:hint="eastAsia"/>
        </w:rPr>
        <w:t>різні</w:t>
      </w:r>
      <w:r>
        <w:t></w:t>
      </w:r>
      <w:r>
        <w:rPr>
          <w:rFonts w:hint="eastAsia"/>
        </w:rPr>
        <w:t>аспекти</w:t>
      </w:r>
      <w:r>
        <w:t></w:t>
      </w:r>
      <w:r>
        <w:rPr>
          <w:rFonts w:hint="eastAsia"/>
        </w:rPr>
        <w:t>цього</w:t>
      </w:r>
      <w:r>
        <w:t></w:t>
      </w:r>
      <w:r>
        <w:rPr>
          <w:rFonts w:hint="eastAsia"/>
        </w:rPr>
        <w:t>явища</w:t>
      </w:r>
      <w:r>
        <w:t></w:t>
      </w:r>
      <w:r>
        <w:t></w:t>
      </w:r>
      <w:r>
        <w:rPr>
          <w:rFonts w:hint="eastAsia"/>
        </w:rPr>
        <w:t>Розглянуто</w:t>
      </w:r>
      <w:r>
        <w:t></w:t>
      </w:r>
      <w:r>
        <w:rPr>
          <w:rFonts w:hint="eastAsia"/>
        </w:rPr>
        <w:t>сутність</w:t>
      </w:r>
      <w:r>
        <w:t></w:t>
      </w:r>
      <w:r>
        <w:rPr>
          <w:rFonts w:hint="eastAsia"/>
        </w:rPr>
        <w:t>екстремізму</w:t>
      </w:r>
      <w:r>
        <w:t></w:t>
      </w:r>
      <w:r>
        <w:rPr>
          <w:rFonts w:hint="eastAsia"/>
        </w:rPr>
        <w:t>з</w:t>
      </w:r>
      <w:r>
        <w:t></w:t>
      </w:r>
      <w:r>
        <w:rPr>
          <w:rFonts w:hint="eastAsia"/>
        </w:rPr>
        <w:t>точку</w:t>
      </w:r>
      <w:r>
        <w:t></w:t>
      </w:r>
      <w:r>
        <w:rPr>
          <w:rFonts w:hint="eastAsia"/>
        </w:rPr>
        <w:t>зору</w:t>
      </w:r>
      <w:r>
        <w:t></w:t>
      </w:r>
      <w:r>
        <w:rPr>
          <w:rFonts w:hint="eastAsia"/>
        </w:rPr>
        <w:t>філософії</w:t>
      </w:r>
      <w:r>
        <w:t></w:t>
      </w:r>
      <w:r>
        <w:t></w:t>
      </w:r>
      <w:r>
        <w:rPr>
          <w:rFonts w:hint="eastAsia"/>
        </w:rPr>
        <w:t>політології</w:t>
      </w:r>
      <w:r>
        <w:t></w:t>
      </w:r>
      <w:r>
        <w:t></w:t>
      </w:r>
      <w:r>
        <w:rPr>
          <w:rFonts w:hint="eastAsia"/>
        </w:rPr>
        <w:t>соціології</w:t>
      </w:r>
      <w:r>
        <w:t></w:t>
      </w:r>
      <w:r>
        <w:rPr>
          <w:rFonts w:hint="eastAsia"/>
        </w:rPr>
        <w:t>та</w:t>
      </w:r>
      <w:r>
        <w:t></w:t>
      </w:r>
      <w:r>
        <w:rPr>
          <w:rFonts w:hint="eastAsia"/>
        </w:rPr>
        <w:t>права</w:t>
      </w:r>
      <w:r>
        <w:t></w:t>
      </w:r>
      <w:r>
        <w:t></w:t>
      </w:r>
      <w:r>
        <w:rPr>
          <w:rFonts w:hint="eastAsia"/>
        </w:rPr>
        <w:t>Встановлено</w:t>
      </w:r>
      <w:r>
        <w:t></w:t>
      </w:r>
      <w:r>
        <w:t></w:t>
      </w:r>
      <w:r>
        <w:rPr>
          <w:rFonts w:hint="eastAsia"/>
        </w:rPr>
        <w:t>що</w:t>
      </w:r>
      <w:r>
        <w:t></w:t>
      </w:r>
      <w:r>
        <w:rPr>
          <w:rFonts w:hint="eastAsia"/>
        </w:rPr>
        <w:t>екстремізм</w:t>
      </w:r>
      <w:r>
        <w:t></w:t>
      </w:r>
      <w:r>
        <w:rPr>
          <w:rFonts w:hint="eastAsia"/>
        </w:rPr>
        <w:t>являє</w:t>
      </w:r>
      <w:r>
        <w:t></w:t>
      </w:r>
      <w:r>
        <w:rPr>
          <w:rFonts w:hint="eastAsia"/>
        </w:rPr>
        <w:t>собою</w:t>
      </w:r>
      <w:r>
        <w:t></w:t>
      </w:r>
      <w:r>
        <w:rPr>
          <w:rFonts w:hint="eastAsia"/>
        </w:rPr>
        <w:t>багатоаспектне</w:t>
      </w:r>
      <w:r>
        <w:t></w:t>
      </w:r>
      <w:r>
        <w:rPr>
          <w:rFonts w:hint="eastAsia"/>
        </w:rPr>
        <w:t>соціальне</w:t>
      </w:r>
      <w:r>
        <w:t></w:t>
      </w:r>
      <w:r>
        <w:rPr>
          <w:rFonts w:hint="eastAsia"/>
        </w:rPr>
        <w:t>явище</w:t>
      </w:r>
      <w:r>
        <w:t></w:t>
      </w:r>
      <w:r>
        <w:t></w:t>
      </w:r>
      <w:r>
        <w:rPr>
          <w:rFonts w:hint="eastAsia"/>
        </w:rPr>
        <w:t>яке</w:t>
      </w:r>
      <w:r>
        <w:t></w:t>
      </w:r>
      <w:r>
        <w:rPr>
          <w:rFonts w:hint="eastAsia"/>
        </w:rPr>
        <w:t>має</w:t>
      </w:r>
      <w:r>
        <w:t></w:t>
      </w:r>
      <w:r>
        <w:rPr>
          <w:rFonts w:hint="eastAsia"/>
        </w:rPr>
        <w:t>соціальну</w:t>
      </w:r>
      <w:r>
        <w:t></w:t>
      </w:r>
      <w:r>
        <w:rPr>
          <w:rFonts w:hint="eastAsia"/>
        </w:rPr>
        <w:t>обумовленість</w:t>
      </w:r>
      <w:r>
        <w:t></w:t>
      </w:r>
      <w:r>
        <w:rPr>
          <w:rFonts w:hint="eastAsia"/>
        </w:rPr>
        <w:t>та</w:t>
      </w:r>
      <w:r>
        <w:t></w:t>
      </w:r>
      <w:r>
        <w:rPr>
          <w:rFonts w:hint="eastAsia"/>
        </w:rPr>
        <w:t>набуває</w:t>
      </w:r>
      <w:r>
        <w:t></w:t>
      </w:r>
      <w:r>
        <w:rPr>
          <w:rFonts w:hint="eastAsia"/>
        </w:rPr>
        <w:t>різноманітних</w:t>
      </w:r>
      <w:r>
        <w:t></w:t>
      </w:r>
      <w:r>
        <w:rPr>
          <w:rFonts w:hint="eastAsia"/>
        </w:rPr>
        <w:t>форм</w:t>
      </w:r>
      <w:r>
        <w:t></w:t>
      </w:r>
      <w:r>
        <w:rPr>
          <w:rFonts w:hint="eastAsia"/>
        </w:rPr>
        <w:t>проявів</w:t>
      </w:r>
      <w:r>
        <w:t></w:t>
      </w:r>
      <w:r>
        <w:rPr>
          <w:rFonts w:hint="eastAsia"/>
        </w:rPr>
        <w:t>ворожості</w:t>
      </w:r>
      <w:r>
        <w:t></w:t>
      </w:r>
      <w:r>
        <w:rPr>
          <w:rFonts w:hint="eastAsia"/>
        </w:rPr>
        <w:t>до</w:t>
      </w:r>
      <w:r>
        <w:t></w:t>
      </w:r>
      <w:r>
        <w:rPr>
          <w:rFonts w:hint="eastAsia"/>
        </w:rPr>
        <w:t>загальноприйнятих</w:t>
      </w:r>
      <w:r>
        <w:t></w:t>
      </w:r>
      <w:r>
        <w:rPr>
          <w:rFonts w:hint="eastAsia"/>
        </w:rPr>
        <w:t>соціальних</w:t>
      </w:r>
      <w:r>
        <w:t></w:t>
      </w:r>
      <w:r>
        <w:rPr>
          <w:rFonts w:hint="eastAsia"/>
        </w:rPr>
        <w:t>цінностей</w:t>
      </w:r>
      <w:r>
        <w:t></w:t>
      </w:r>
    </w:p>
    <w:p w:rsidR="00D90BF7" w:rsidRDefault="00D90BF7" w:rsidP="00D90BF7">
      <w:r>
        <w:rPr>
          <w:rFonts w:hint="eastAsia"/>
        </w:rPr>
        <w:t>Законодавство</w:t>
      </w:r>
      <w:r>
        <w:t></w:t>
      </w:r>
      <w:r>
        <w:rPr>
          <w:rFonts w:hint="eastAsia"/>
        </w:rPr>
        <w:t>України</w:t>
      </w:r>
      <w:r>
        <w:t></w:t>
      </w:r>
      <w:r>
        <w:t></w:t>
      </w:r>
      <w:r>
        <w:rPr>
          <w:rFonts w:hint="eastAsia"/>
        </w:rPr>
        <w:t>на</w:t>
      </w:r>
      <w:r>
        <w:t></w:t>
      </w:r>
      <w:r>
        <w:rPr>
          <w:rFonts w:hint="eastAsia"/>
        </w:rPr>
        <w:t>жаль</w:t>
      </w:r>
      <w:r>
        <w:t></w:t>
      </w:r>
      <w:r>
        <w:t></w:t>
      </w:r>
      <w:r>
        <w:rPr>
          <w:rFonts w:hint="eastAsia"/>
        </w:rPr>
        <w:t>не</w:t>
      </w:r>
      <w:r>
        <w:t></w:t>
      </w:r>
      <w:r>
        <w:rPr>
          <w:rFonts w:hint="eastAsia"/>
        </w:rPr>
        <w:t>містить</w:t>
      </w:r>
      <w:r>
        <w:t></w:t>
      </w:r>
      <w:r>
        <w:rPr>
          <w:rFonts w:hint="eastAsia"/>
        </w:rPr>
        <w:t>визначення</w:t>
      </w:r>
      <w:r>
        <w:t></w:t>
      </w:r>
      <w:r>
        <w:rPr>
          <w:rFonts w:hint="eastAsia"/>
        </w:rPr>
        <w:t>поняття</w:t>
      </w:r>
      <w:r>
        <w:t></w:t>
      </w:r>
      <w:r>
        <w:t></w:t>
      </w:r>
      <w:r>
        <w:rPr>
          <w:rFonts w:hint="eastAsia"/>
        </w:rPr>
        <w:t>екстремізм</w:t>
      </w:r>
      <w:r>
        <w:t></w:t>
      </w:r>
      <w:r>
        <w:t></w:t>
      </w:r>
      <w:r>
        <w:rPr>
          <w:rFonts w:hint="eastAsia"/>
        </w:rPr>
        <w:t>та</w:t>
      </w:r>
      <w:r>
        <w:t></w:t>
      </w:r>
      <w:r>
        <w:rPr>
          <w:rFonts w:hint="eastAsia"/>
        </w:rPr>
        <w:t>похідних</w:t>
      </w:r>
      <w:r>
        <w:t></w:t>
      </w:r>
      <w:r>
        <w:rPr>
          <w:rFonts w:hint="eastAsia"/>
        </w:rPr>
        <w:t>від</w:t>
      </w:r>
      <w:r>
        <w:t></w:t>
      </w:r>
      <w:r>
        <w:rPr>
          <w:rFonts w:hint="eastAsia"/>
        </w:rPr>
        <w:t>нього</w:t>
      </w:r>
      <w:r>
        <w:t></w:t>
      </w:r>
      <w:r>
        <w:rPr>
          <w:rFonts w:hint="eastAsia"/>
        </w:rPr>
        <w:t>понять</w:t>
      </w:r>
      <w:r>
        <w:t></w:t>
      </w:r>
      <w:r>
        <w:t></w:t>
      </w:r>
      <w:r>
        <w:rPr>
          <w:rFonts w:hint="eastAsia"/>
        </w:rPr>
        <w:t>Встановлено</w:t>
      </w:r>
      <w:r>
        <w:t></w:t>
      </w:r>
      <w:r>
        <w:t></w:t>
      </w:r>
      <w:r>
        <w:rPr>
          <w:rFonts w:hint="eastAsia"/>
        </w:rPr>
        <w:t>що</w:t>
      </w:r>
      <w:r>
        <w:t></w:t>
      </w:r>
      <w:r>
        <w:rPr>
          <w:rFonts w:hint="eastAsia"/>
        </w:rPr>
        <w:t>серед</w:t>
      </w:r>
      <w:r>
        <w:t></w:t>
      </w:r>
      <w:r>
        <w:rPr>
          <w:rFonts w:hint="eastAsia"/>
        </w:rPr>
        <w:t>вчених</w:t>
      </w:r>
      <w:r>
        <w:t></w:t>
      </w:r>
      <w:r>
        <w:rPr>
          <w:rFonts w:hint="eastAsia"/>
        </w:rPr>
        <w:t>юристів</w:t>
      </w:r>
      <w:r>
        <w:t></w:t>
      </w:r>
      <w:r>
        <w:rPr>
          <w:rFonts w:hint="eastAsia"/>
        </w:rPr>
        <w:t>відсутня</w:t>
      </w:r>
      <w:r>
        <w:t></w:t>
      </w:r>
      <w:r>
        <w:rPr>
          <w:rFonts w:hint="eastAsia"/>
        </w:rPr>
        <w:t>єдність</w:t>
      </w:r>
      <w:r>
        <w:t></w:t>
      </w:r>
      <w:r>
        <w:rPr>
          <w:rFonts w:hint="eastAsia"/>
        </w:rPr>
        <w:t>підходів</w:t>
      </w:r>
      <w:r>
        <w:t></w:t>
      </w:r>
      <w:r>
        <w:rPr>
          <w:rFonts w:hint="eastAsia"/>
        </w:rPr>
        <w:t>до</w:t>
      </w:r>
      <w:r>
        <w:t></w:t>
      </w:r>
      <w:r>
        <w:rPr>
          <w:rFonts w:hint="eastAsia"/>
        </w:rPr>
        <w:t>розуміння</w:t>
      </w:r>
      <w:r>
        <w:t></w:t>
      </w:r>
      <w:r>
        <w:rPr>
          <w:rFonts w:hint="eastAsia"/>
        </w:rPr>
        <w:t>екстремізму</w:t>
      </w:r>
      <w:r>
        <w:t></w:t>
      </w:r>
      <w:r>
        <w:t></w:t>
      </w:r>
      <w:r>
        <w:rPr>
          <w:rFonts w:hint="eastAsia"/>
        </w:rPr>
        <w:t>Підтримано</w:t>
      </w:r>
      <w:r>
        <w:t></w:t>
      </w:r>
      <w:r>
        <w:rPr>
          <w:rFonts w:hint="eastAsia"/>
        </w:rPr>
        <w:t>підхід</w:t>
      </w:r>
      <w:r>
        <w:t></w:t>
      </w:r>
      <w:r>
        <w:t></w:t>
      </w:r>
      <w:r>
        <w:rPr>
          <w:rFonts w:hint="eastAsia"/>
        </w:rPr>
        <w:t>згідно</w:t>
      </w:r>
      <w:r>
        <w:t></w:t>
      </w:r>
      <w:r>
        <w:rPr>
          <w:rFonts w:hint="eastAsia"/>
        </w:rPr>
        <w:t>якого</w:t>
      </w:r>
      <w:r>
        <w:t></w:t>
      </w:r>
      <w:r>
        <w:rPr>
          <w:rFonts w:hint="eastAsia"/>
        </w:rPr>
        <w:t>екстремізм</w:t>
      </w:r>
      <w:r>
        <w:t></w:t>
      </w:r>
      <w:r>
        <w:rPr>
          <w:rFonts w:hint="eastAsia"/>
        </w:rPr>
        <w:t>при</w:t>
      </w:r>
      <w:r>
        <w:t></w:t>
      </w:r>
      <w:r>
        <w:rPr>
          <w:rFonts w:hint="eastAsia"/>
        </w:rPr>
        <w:t>будь</w:t>
      </w:r>
      <w:r>
        <w:t></w:t>
      </w:r>
      <w:r>
        <w:rPr>
          <w:rFonts w:hint="eastAsia"/>
        </w:rPr>
        <w:t>якому</w:t>
      </w:r>
      <w:r>
        <w:t></w:t>
      </w:r>
      <w:r>
        <w:rPr>
          <w:rFonts w:hint="eastAsia"/>
        </w:rPr>
        <w:t>трактуванні</w:t>
      </w:r>
      <w:r>
        <w:t></w:t>
      </w:r>
      <w:r>
        <w:rPr>
          <w:rFonts w:hint="eastAsia"/>
        </w:rPr>
        <w:t>є</w:t>
      </w:r>
      <w:r>
        <w:t></w:t>
      </w:r>
      <w:r>
        <w:rPr>
          <w:rFonts w:hint="eastAsia"/>
        </w:rPr>
        <w:t>певною</w:t>
      </w:r>
      <w:r>
        <w:t></w:t>
      </w:r>
      <w:r>
        <w:rPr>
          <w:rFonts w:hint="eastAsia"/>
        </w:rPr>
        <w:t>крайністю</w:t>
      </w:r>
      <w:r>
        <w:t></w:t>
      </w:r>
      <w:r>
        <w:rPr>
          <w:rFonts w:hint="eastAsia"/>
        </w:rPr>
        <w:t>у</w:t>
      </w:r>
      <w:r>
        <w:t></w:t>
      </w:r>
      <w:r>
        <w:rPr>
          <w:rFonts w:hint="eastAsia"/>
        </w:rPr>
        <w:t>своїх</w:t>
      </w:r>
      <w:r>
        <w:t></w:t>
      </w:r>
      <w:r>
        <w:rPr>
          <w:rFonts w:hint="eastAsia"/>
        </w:rPr>
        <w:t>проявах</w:t>
      </w:r>
      <w:r>
        <w:t></w:t>
      </w:r>
      <w:r>
        <w:rPr>
          <w:rFonts w:hint="eastAsia"/>
        </w:rPr>
        <w:t>та</w:t>
      </w:r>
      <w:r>
        <w:t></w:t>
      </w:r>
      <w:r>
        <w:rPr>
          <w:rFonts w:hint="eastAsia"/>
        </w:rPr>
        <w:t>може</w:t>
      </w:r>
      <w:r>
        <w:t></w:t>
      </w:r>
      <w:r>
        <w:rPr>
          <w:rFonts w:hint="eastAsia"/>
        </w:rPr>
        <w:t>виражатися</w:t>
      </w:r>
      <w:r>
        <w:t></w:t>
      </w:r>
      <w:r>
        <w:rPr>
          <w:rFonts w:hint="eastAsia"/>
        </w:rPr>
        <w:t>в</w:t>
      </w:r>
      <w:r>
        <w:t></w:t>
      </w:r>
      <w:r>
        <w:rPr>
          <w:rFonts w:hint="eastAsia"/>
        </w:rPr>
        <w:t>ненасильницьких</w:t>
      </w:r>
      <w:r>
        <w:t></w:t>
      </w:r>
      <w:r>
        <w:rPr>
          <w:rFonts w:hint="eastAsia"/>
        </w:rPr>
        <w:t>діяннях</w:t>
      </w:r>
      <w:r>
        <w:t></w:t>
      </w:r>
      <w:r>
        <w:t></w:t>
      </w:r>
      <w:r>
        <w:rPr>
          <w:rFonts w:hint="eastAsia"/>
        </w:rPr>
        <w:t>Констатовано</w:t>
      </w:r>
      <w:r>
        <w:t></w:t>
      </w:r>
      <w:r>
        <w:t></w:t>
      </w:r>
      <w:r>
        <w:rPr>
          <w:rFonts w:hint="eastAsia"/>
        </w:rPr>
        <w:t>що</w:t>
      </w:r>
      <w:r>
        <w:t></w:t>
      </w:r>
      <w:r>
        <w:rPr>
          <w:rFonts w:hint="eastAsia"/>
        </w:rPr>
        <w:t>в</w:t>
      </w:r>
      <w:r>
        <w:t></w:t>
      </w:r>
      <w:r>
        <w:rPr>
          <w:rFonts w:hint="eastAsia"/>
        </w:rPr>
        <w:t>науковій</w:t>
      </w:r>
      <w:r>
        <w:t></w:t>
      </w:r>
      <w:r>
        <w:rPr>
          <w:rFonts w:hint="eastAsia"/>
        </w:rPr>
        <w:t>літературі</w:t>
      </w:r>
      <w:r>
        <w:t></w:t>
      </w:r>
      <w:r>
        <w:rPr>
          <w:rFonts w:hint="eastAsia"/>
        </w:rPr>
        <w:t>існують</w:t>
      </w:r>
      <w:r>
        <w:t></w:t>
      </w:r>
      <w:r>
        <w:rPr>
          <w:rFonts w:hint="eastAsia"/>
        </w:rPr>
        <w:t>різні</w:t>
      </w:r>
      <w:r>
        <w:t></w:t>
      </w:r>
      <w:r>
        <w:rPr>
          <w:rFonts w:hint="eastAsia"/>
        </w:rPr>
        <w:t>підходи</w:t>
      </w:r>
      <w:r>
        <w:t></w:t>
      </w:r>
      <w:r>
        <w:rPr>
          <w:rFonts w:hint="eastAsia"/>
        </w:rPr>
        <w:t>щодо</w:t>
      </w:r>
      <w:r>
        <w:t></w:t>
      </w:r>
      <w:r>
        <w:rPr>
          <w:rFonts w:hint="eastAsia"/>
        </w:rPr>
        <w:t>співвідношення</w:t>
      </w:r>
      <w:r>
        <w:t></w:t>
      </w:r>
      <w:r>
        <w:rPr>
          <w:rFonts w:hint="eastAsia"/>
        </w:rPr>
        <w:t>екстремізму</w:t>
      </w:r>
      <w:r>
        <w:t></w:t>
      </w:r>
      <w:r>
        <w:rPr>
          <w:rFonts w:hint="eastAsia"/>
        </w:rPr>
        <w:t>і</w:t>
      </w:r>
      <w:r>
        <w:t></w:t>
      </w:r>
      <w:r>
        <w:rPr>
          <w:rFonts w:hint="eastAsia"/>
        </w:rPr>
        <w:t>тероризму</w:t>
      </w:r>
      <w:r>
        <w:t></w:t>
      </w:r>
      <w:r>
        <w:t></w:t>
      </w:r>
      <w:r>
        <w:rPr>
          <w:rFonts w:hint="eastAsia"/>
        </w:rPr>
        <w:t>Підтримано</w:t>
      </w:r>
      <w:r>
        <w:t></w:t>
      </w:r>
      <w:r>
        <w:rPr>
          <w:rFonts w:hint="eastAsia"/>
        </w:rPr>
        <w:t>підхід</w:t>
      </w:r>
      <w:r>
        <w:t></w:t>
      </w:r>
      <w:r>
        <w:t></w:t>
      </w:r>
      <w:r>
        <w:rPr>
          <w:rFonts w:hint="eastAsia"/>
        </w:rPr>
        <w:t>згідно</w:t>
      </w:r>
      <w:r>
        <w:t></w:t>
      </w:r>
      <w:r>
        <w:rPr>
          <w:rFonts w:hint="eastAsia"/>
        </w:rPr>
        <w:t>якого</w:t>
      </w:r>
      <w:r>
        <w:t></w:t>
      </w:r>
      <w:r>
        <w:rPr>
          <w:rFonts w:hint="eastAsia"/>
        </w:rPr>
        <w:t>тероризм</w:t>
      </w:r>
      <w:r>
        <w:t></w:t>
      </w:r>
      <w:r>
        <w:rPr>
          <w:rFonts w:hint="eastAsia"/>
        </w:rPr>
        <w:t>і</w:t>
      </w:r>
      <w:r>
        <w:t></w:t>
      </w:r>
      <w:r>
        <w:rPr>
          <w:rFonts w:hint="eastAsia"/>
        </w:rPr>
        <w:t>сепаратизм</w:t>
      </w:r>
      <w:r>
        <w:t></w:t>
      </w:r>
      <w:r>
        <w:rPr>
          <w:rFonts w:hint="eastAsia"/>
        </w:rPr>
        <w:t>у</w:t>
      </w:r>
      <w:r>
        <w:t></w:t>
      </w:r>
      <w:r>
        <w:rPr>
          <w:rFonts w:hint="eastAsia"/>
        </w:rPr>
        <w:t>певних</w:t>
      </w:r>
      <w:r>
        <w:t></w:t>
      </w:r>
      <w:r>
        <w:rPr>
          <w:rFonts w:hint="eastAsia"/>
        </w:rPr>
        <w:t>випадках</w:t>
      </w:r>
      <w:r>
        <w:t></w:t>
      </w:r>
      <w:r>
        <w:rPr>
          <w:rFonts w:hint="eastAsia"/>
        </w:rPr>
        <w:t>можуть</w:t>
      </w:r>
      <w:r>
        <w:t></w:t>
      </w:r>
      <w:r>
        <w:rPr>
          <w:rFonts w:hint="eastAsia"/>
        </w:rPr>
        <w:t>виступати</w:t>
      </w:r>
      <w:r>
        <w:t></w:t>
      </w:r>
      <w:r>
        <w:rPr>
          <w:rFonts w:hint="eastAsia"/>
        </w:rPr>
        <w:t>різновидами</w:t>
      </w:r>
      <w:r>
        <w:t></w:t>
      </w:r>
      <w:r>
        <w:rPr>
          <w:rFonts w:hint="eastAsia"/>
        </w:rPr>
        <w:t>екстремізму</w:t>
      </w:r>
      <w:r>
        <w:t></w:t>
      </w:r>
    </w:p>
    <w:p w:rsidR="00D90BF7" w:rsidRDefault="00D90BF7" w:rsidP="00D90BF7">
      <w:r>
        <w:rPr>
          <w:rFonts w:hint="eastAsia"/>
        </w:rPr>
        <w:t>Розглянуто</w:t>
      </w:r>
      <w:r>
        <w:t></w:t>
      </w:r>
      <w:r>
        <w:rPr>
          <w:rFonts w:hint="eastAsia"/>
        </w:rPr>
        <w:t>міжнародний</w:t>
      </w:r>
      <w:r>
        <w:t></w:t>
      </w:r>
      <w:r>
        <w:rPr>
          <w:rFonts w:hint="eastAsia"/>
        </w:rPr>
        <w:t>аспект</w:t>
      </w:r>
      <w:r>
        <w:t></w:t>
      </w:r>
      <w:r>
        <w:rPr>
          <w:rFonts w:hint="eastAsia"/>
        </w:rPr>
        <w:t>проблеми</w:t>
      </w:r>
      <w:r>
        <w:t></w:t>
      </w:r>
      <w:r>
        <w:rPr>
          <w:rFonts w:hint="eastAsia"/>
        </w:rPr>
        <w:t>протидії</w:t>
      </w:r>
      <w:r>
        <w:t></w:t>
      </w:r>
      <w:r>
        <w:rPr>
          <w:rFonts w:hint="eastAsia"/>
        </w:rPr>
        <w:t>екстремізму</w:t>
      </w:r>
      <w:r>
        <w:t></w:t>
      </w:r>
      <w:r>
        <w:t></w:t>
      </w:r>
      <w:r>
        <w:rPr>
          <w:rFonts w:hint="eastAsia"/>
        </w:rPr>
        <w:t>Констатовано</w:t>
      </w:r>
      <w:r>
        <w:t></w:t>
      </w:r>
      <w:r>
        <w:t></w:t>
      </w:r>
      <w:r>
        <w:rPr>
          <w:rFonts w:hint="eastAsia"/>
        </w:rPr>
        <w:t>що</w:t>
      </w:r>
      <w:r>
        <w:t></w:t>
      </w:r>
      <w:r>
        <w:rPr>
          <w:rFonts w:hint="eastAsia"/>
        </w:rPr>
        <w:t>досі</w:t>
      </w:r>
      <w:r>
        <w:t></w:t>
      </w:r>
      <w:r>
        <w:rPr>
          <w:rFonts w:hint="eastAsia"/>
        </w:rPr>
        <w:t>не</w:t>
      </w:r>
      <w:r>
        <w:t></w:t>
      </w:r>
      <w:r>
        <w:rPr>
          <w:rFonts w:hint="eastAsia"/>
        </w:rPr>
        <w:t>укладено</w:t>
      </w:r>
      <w:r>
        <w:t></w:t>
      </w:r>
      <w:r>
        <w:rPr>
          <w:rFonts w:hint="eastAsia"/>
        </w:rPr>
        <w:t>жодної</w:t>
      </w:r>
      <w:r>
        <w:t></w:t>
      </w:r>
      <w:r>
        <w:rPr>
          <w:rFonts w:hint="eastAsia"/>
        </w:rPr>
        <w:t>міжнародної</w:t>
      </w:r>
      <w:r>
        <w:t></w:t>
      </w:r>
      <w:r>
        <w:rPr>
          <w:rFonts w:hint="eastAsia"/>
        </w:rPr>
        <w:t>угоди</w:t>
      </w:r>
      <w:r>
        <w:t></w:t>
      </w:r>
      <w:r>
        <w:rPr>
          <w:rFonts w:hint="eastAsia"/>
        </w:rPr>
        <w:t>під</w:t>
      </w:r>
      <w:r>
        <w:t></w:t>
      </w:r>
      <w:r>
        <w:rPr>
          <w:rFonts w:hint="eastAsia"/>
        </w:rPr>
        <w:t>егідою</w:t>
      </w:r>
      <w:r>
        <w:t></w:t>
      </w:r>
      <w:r>
        <w:rPr>
          <w:rFonts w:hint="eastAsia"/>
        </w:rPr>
        <w:t>ООН</w:t>
      </w:r>
      <w:r>
        <w:t></w:t>
      </w:r>
      <w:r>
        <w:t></w:t>
      </w:r>
      <w:r>
        <w:rPr>
          <w:rFonts w:hint="eastAsia"/>
        </w:rPr>
        <w:t>Європейського</w:t>
      </w:r>
      <w:r>
        <w:t></w:t>
      </w:r>
      <w:r>
        <w:rPr>
          <w:rFonts w:hint="eastAsia"/>
        </w:rPr>
        <w:t>Союзу</w:t>
      </w:r>
      <w:r>
        <w:t></w:t>
      </w:r>
      <w:r>
        <w:rPr>
          <w:rFonts w:hint="eastAsia"/>
        </w:rPr>
        <w:t>та</w:t>
      </w:r>
      <w:r>
        <w:t></w:t>
      </w:r>
      <w:r>
        <w:rPr>
          <w:rFonts w:hint="eastAsia"/>
        </w:rPr>
        <w:t>Ради</w:t>
      </w:r>
      <w:r>
        <w:t></w:t>
      </w:r>
      <w:r>
        <w:rPr>
          <w:rFonts w:hint="eastAsia"/>
        </w:rPr>
        <w:t>Європи</w:t>
      </w:r>
      <w:r>
        <w:t></w:t>
      </w:r>
      <w:r>
        <w:t></w:t>
      </w:r>
      <w:r>
        <w:rPr>
          <w:rFonts w:hint="eastAsia"/>
        </w:rPr>
        <w:t>спеціально</w:t>
      </w:r>
      <w:r>
        <w:t></w:t>
      </w:r>
      <w:r>
        <w:rPr>
          <w:rFonts w:hint="eastAsia"/>
        </w:rPr>
        <w:t>присвяченої</w:t>
      </w:r>
      <w:r>
        <w:t></w:t>
      </w:r>
      <w:r>
        <w:rPr>
          <w:rFonts w:hint="eastAsia"/>
        </w:rPr>
        <w:t>питанням</w:t>
      </w:r>
      <w:r>
        <w:t></w:t>
      </w:r>
      <w:r>
        <w:rPr>
          <w:rFonts w:hint="eastAsia"/>
        </w:rPr>
        <w:t>екстремізму</w:t>
      </w:r>
      <w:r>
        <w:t></w:t>
      </w:r>
      <w:r>
        <w:t></w:t>
      </w:r>
      <w:r>
        <w:rPr>
          <w:rFonts w:hint="eastAsia"/>
        </w:rPr>
        <w:t>Міжнародно</w:t>
      </w:r>
      <w:r>
        <w:t></w:t>
      </w:r>
      <w:r>
        <w:rPr>
          <w:rFonts w:hint="eastAsia"/>
        </w:rPr>
        <w:t>правові</w:t>
      </w:r>
      <w:r>
        <w:t></w:t>
      </w:r>
      <w:r>
        <w:rPr>
          <w:rFonts w:hint="eastAsia"/>
        </w:rPr>
        <w:t>документи</w:t>
      </w:r>
      <w:r>
        <w:t></w:t>
      </w:r>
      <w:r>
        <w:rPr>
          <w:rFonts w:hint="eastAsia"/>
        </w:rPr>
        <w:t>ООН</w:t>
      </w:r>
      <w:r>
        <w:t></w:t>
      </w:r>
      <w:r>
        <w:t></w:t>
      </w:r>
      <w:r>
        <w:rPr>
          <w:rFonts w:hint="eastAsia"/>
        </w:rPr>
        <w:t>Європейського</w:t>
      </w:r>
      <w:r>
        <w:t></w:t>
      </w:r>
      <w:r>
        <w:rPr>
          <w:rFonts w:hint="eastAsia"/>
        </w:rPr>
        <w:t>Союзу</w:t>
      </w:r>
      <w:r>
        <w:t></w:t>
      </w:r>
      <w:r>
        <w:rPr>
          <w:rFonts w:hint="eastAsia"/>
        </w:rPr>
        <w:t>та</w:t>
      </w:r>
      <w:r>
        <w:t></w:t>
      </w:r>
      <w:r>
        <w:rPr>
          <w:rFonts w:hint="eastAsia"/>
        </w:rPr>
        <w:t>Ради</w:t>
      </w:r>
      <w:r>
        <w:t></w:t>
      </w:r>
      <w:r>
        <w:rPr>
          <w:rFonts w:hint="eastAsia"/>
        </w:rPr>
        <w:t>Європи</w:t>
      </w:r>
      <w:r>
        <w:t></w:t>
      </w:r>
      <w:r>
        <w:rPr>
          <w:rFonts w:hint="eastAsia"/>
        </w:rPr>
        <w:t>не</w:t>
      </w:r>
      <w:r>
        <w:t></w:t>
      </w:r>
      <w:r>
        <w:rPr>
          <w:rFonts w:hint="eastAsia"/>
        </w:rPr>
        <w:t>містять</w:t>
      </w:r>
      <w:r>
        <w:t></w:t>
      </w:r>
      <w:r>
        <w:rPr>
          <w:rFonts w:hint="eastAsia"/>
        </w:rPr>
        <w:t>дефініцій</w:t>
      </w:r>
      <w:r>
        <w:t></w:t>
      </w:r>
      <w:r>
        <w:rPr>
          <w:rFonts w:hint="eastAsia"/>
        </w:rPr>
        <w:t>екстремізму</w:t>
      </w:r>
      <w:r>
        <w:t></w:t>
      </w:r>
      <w:r>
        <w:t></w:t>
      </w:r>
      <w:r>
        <w:rPr>
          <w:rFonts w:hint="eastAsia"/>
        </w:rPr>
        <w:t>Узагальнено</w:t>
      </w:r>
      <w:r>
        <w:t></w:t>
      </w:r>
      <w:r>
        <w:rPr>
          <w:rFonts w:hint="eastAsia"/>
        </w:rPr>
        <w:t>основні</w:t>
      </w:r>
      <w:r>
        <w:t></w:t>
      </w:r>
      <w:r>
        <w:rPr>
          <w:rFonts w:hint="eastAsia"/>
        </w:rPr>
        <w:t>концепції</w:t>
      </w:r>
      <w:r>
        <w:t></w:t>
      </w:r>
      <w:r>
        <w:rPr>
          <w:rFonts w:hint="eastAsia"/>
        </w:rPr>
        <w:t>розуміння</w:t>
      </w:r>
      <w:r>
        <w:t></w:t>
      </w:r>
      <w:r>
        <w:rPr>
          <w:rFonts w:hint="eastAsia"/>
        </w:rPr>
        <w:t>екстремізму</w:t>
      </w:r>
      <w:r>
        <w:t></w:t>
      </w:r>
      <w:r>
        <w:t></w:t>
      </w:r>
      <w:r>
        <w:rPr>
          <w:rFonts w:hint="eastAsia"/>
        </w:rPr>
        <w:t>це</w:t>
      </w:r>
      <w:r>
        <w:t></w:t>
      </w:r>
      <w:r>
        <w:rPr>
          <w:rFonts w:hint="eastAsia"/>
        </w:rPr>
        <w:t>суспільно</w:t>
      </w:r>
      <w:r>
        <w:t></w:t>
      </w:r>
      <w:r>
        <w:rPr>
          <w:rFonts w:hint="eastAsia"/>
        </w:rPr>
        <w:t>небезпечна</w:t>
      </w:r>
      <w:r>
        <w:t></w:t>
      </w:r>
      <w:r>
        <w:rPr>
          <w:rFonts w:hint="eastAsia"/>
        </w:rPr>
        <w:t>діяльність</w:t>
      </w:r>
      <w:r>
        <w:t></w:t>
      </w:r>
      <w:r>
        <w:t></w:t>
      </w:r>
      <w:r>
        <w:rPr>
          <w:rFonts w:hint="eastAsia"/>
        </w:rPr>
        <w:t>це</w:t>
      </w:r>
      <w:r>
        <w:t></w:t>
      </w:r>
      <w:r>
        <w:rPr>
          <w:rFonts w:hint="eastAsia"/>
        </w:rPr>
        <w:t>соціально</w:t>
      </w:r>
      <w:r>
        <w:t></w:t>
      </w:r>
      <w:r>
        <w:rPr>
          <w:rFonts w:hint="eastAsia"/>
        </w:rPr>
        <w:t>негативне</w:t>
      </w:r>
      <w:r>
        <w:t></w:t>
      </w:r>
      <w:r>
        <w:rPr>
          <w:rFonts w:hint="eastAsia"/>
        </w:rPr>
        <w:t>явище</w:t>
      </w:r>
      <w:r>
        <w:t></w:t>
      </w:r>
      <w:r>
        <w:t></w:t>
      </w:r>
      <w:r>
        <w:rPr>
          <w:rFonts w:hint="eastAsia"/>
        </w:rPr>
        <w:t>це</w:t>
      </w:r>
      <w:r>
        <w:t></w:t>
      </w:r>
      <w:r>
        <w:rPr>
          <w:rFonts w:hint="eastAsia"/>
        </w:rPr>
        <w:t>комплекс</w:t>
      </w:r>
      <w:r>
        <w:t></w:t>
      </w:r>
      <w:r>
        <w:rPr>
          <w:rFonts w:hint="eastAsia"/>
        </w:rPr>
        <w:t>інститутів</w:t>
      </w:r>
      <w:r>
        <w:t></w:t>
      </w:r>
      <w:r>
        <w:t></w:t>
      </w:r>
      <w:r>
        <w:rPr>
          <w:rFonts w:hint="eastAsia"/>
        </w:rPr>
        <w:t>ідей</w:t>
      </w:r>
      <w:r>
        <w:t></w:t>
      </w:r>
      <w:r>
        <w:t></w:t>
      </w:r>
      <w:r>
        <w:rPr>
          <w:rFonts w:hint="eastAsia"/>
        </w:rPr>
        <w:t>установок</w:t>
      </w:r>
      <w:r>
        <w:t></w:t>
      </w:r>
      <w:r>
        <w:rPr>
          <w:rFonts w:hint="eastAsia"/>
        </w:rPr>
        <w:t>тощо</w:t>
      </w:r>
      <w:r>
        <w:t></w:t>
      </w:r>
      <w:r>
        <w:t></w:t>
      </w:r>
      <w:r>
        <w:rPr>
          <w:rFonts w:hint="eastAsia"/>
        </w:rPr>
        <w:t>це</w:t>
      </w:r>
      <w:r>
        <w:t></w:t>
      </w:r>
      <w:r>
        <w:rPr>
          <w:rFonts w:hint="eastAsia"/>
        </w:rPr>
        <w:t>специфічна</w:t>
      </w:r>
      <w:r>
        <w:t></w:t>
      </w:r>
      <w:r>
        <w:rPr>
          <w:rFonts w:hint="eastAsia"/>
        </w:rPr>
        <w:t>ідеологія</w:t>
      </w:r>
      <w:r>
        <w:t></w:t>
      </w:r>
      <w:r>
        <w:t></w:t>
      </w:r>
      <w:r>
        <w:rPr>
          <w:rFonts w:hint="eastAsia"/>
        </w:rPr>
        <w:t>Підтримано</w:t>
      </w:r>
      <w:r>
        <w:t></w:t>
      </w:r>
      <w:r>
        <w:rPr>
          <w:rFonts w:hint="eastAsia"/>
        </w:rPr>
        <w:t>підхід</w:t>
      </w:r>
      <w:r>
        <w:t></w:t>
      </w:r>
      <w:r>
        <w:t></w:t>
      </w:r>
      <w:r>
        <w:rPr>
          <w:rFonts w:hint="eastAsia"/>
        </w:rPr>
        <w:t>згідно</w:t>
      </w:r>
      <w:r>
        <w:t></w:t>
      </w:r>
      <w:r>
        <w:rPr>
          <w:rFonts w:hint="eastAsia"/>
        </w:rPr>
        <w:t>якого</w:t>
      </w:r>
      <w:r>
        <w:t></w:t>
      </w:r>
      <w:r>
        <w:rPr>
          <w:rFonts w:hint="eastAsia"/>
        </w:rPr>
        <w:t>до</w:t>
      </w:r>
      <w:r>
        <w:t></w:t>
      </w:r>
      <w:r>
        <w:rPr>
          <w:rFonts w:hint="eastAsia"/>
        </w:rPr>
        <w:t>складових</w:t>
      </w:r>
      <w:r>
        <w:t></w:t>
      </w:r>
      <w:r>
        <w:rPr>
          <w:rFonts w:hint="eastAsia"/>
        </w:rPr>
        <w:t>екстремізму</w:t>
      </w:r>
      <w:r>
        <w:t></w:t>
      </w:r>
      <w:r>
        <w:rPr>
          <w:rFonts w:hint="eastAsia"/>
        </w:rPr>
        <w:t>належать</w:t>
      </w:r>
      <w:r>
        <w:t></w:t>
      </w:r>
      <w:r>
        <w:t></w:t>
      </w:r>
      <w:r>
        <w:rPr>
          <w:rFonts w:hint="eastAsia"/>
        </w:rPr>
        <w:t>екстремістська</w:t>
      </w:r>
      <w:r>
        <w:t></w:t>
      </w:r>
      <w:r>
        <w:rPr>
          <w:rFonts w:hint="eastAsia"/>
        </w:rPr>
        <w:t>ідеологія</w:t>
      </w:r>
      <w:r>
        <w:t></w:t>
      </w:r>
      <w:r>
        <w:t></w:t>
      </w:r>
      <w:r>
        <w:rPr>
          <w:rFonts w:hint="eastAsia"/>
        </w:rPr>
        <w:t>яка</w:t>
      </w:r>
      <w:r>
        <w:t></w:t>
      </w:r>
      <w:r>
        <w:rPr>
          <w:rFonts w:hint="eastAsia"/>
        </w:rPr>
        <w:t>є</w:t>
      </w:r>
      <w:r>
        <w:t></w:t>
      </w:r>
      <w:r>
        <w:rPr>
          <w:rFonts w:hint="eastAsia"/>
        </w:rPr>
        <w:t>теоретичною</w:t>
      </w:r>
      <w:r>
        <w:t></w:t>
      </w:r>
      <w:r>
        <w:rPr>
          <w:rFonts w:hint="eastAsia"/>
        </w:rPr>
        <w:t>основою</w:t>
      </w:r>
      <w:r>
        <w:t></w:t>
      </w:r>
      <w:r>
        <w:rPr>
          <w:rFonts w:hint="eastAsia"/>
        </w:rPr>
        <w:t>екстремізму</w:t>
      </w:r>
      <w:r>
        <w:t></w:t>
      </w:r>
      <w:r>
        <w:t></w:t>
      </w:r>
      <w:r>
        <w:rPr>
          <w:rFonts w:hint="eastAsia"/>
        </w:rPr>
        <w:t>екстремістська</w:t>
      </w:r>
      <w:r>
        <w:t></w:t>
      </w:r>
      <w:r>
        <w:rPr>
          <w:rFonts w:hint="eastAsia"/>
        </w:rPr>
        <w:t>діяльність</w:t>
      </w:r>
      <w:r>
        <w:t></w:t>
      </w:r>
      <w:r>
        <w:t></w:t>
      </w:r>
      <w:r>
        <w:rPr>
          <w:rFonts w:hint="eastAsia"/>
        </w:rPr>
        <w:t>яка</w:t>
      </w:r>
      <w:r>
        <w:t></w:t>
      </w:r>
      <w:r>
        <w:rPr>
          <w:rFonts w:hint="eastAsia"/>
        </w:rPr>
        <w:t>є</w:t>
      </w:r>
      <w:r>
        <w:t></w:t>
      </w:r>
      <w:r>
        <w:rPr>
          <w:rFonts w:hint="eastAsia"/>
        </w:rPr>
        <w:t>реалізацією</w:t>
      </w:r>
      <w:r>
        <w:t></w:t>
      </w:r>
      <w:r>
        <w:t></w:t>
      </w:r>
      <w:r>
        <w:rPr>
          <w:rFonts w:hint="eastAsia"/>
        </w:rPr>
        <w:t>втіленням</w:t>
      </w:r>
      <w:r>
        <w:t></w:t>
      </w:r>
      <w:r>
        <w:rPr>
          <w:rFonts w:hint="eastAsia"/>
        </w:rPr>
        <w:t>екстремістської</w:t>
      </w:r>
      <w:r>
        <w:t></w:t>
      </w:r>
      <w:r>
        <w:rPr>
          <w:rFonts w:hint="eastAsia"/>
        </w:rPr>
        <w:t>ідеології</w:t>
      </w:r>
      <w:r>
        <w:t></w:t>
      </w:r>
      <w:r>
        <w:t></w:t>
      </w:r>
      <w:r>
        <w:rPr>
          <w:rFonts w:hint="eastAsia"/>
        </w:rPr>
        <w:t>екстремістська</w:t>
      </w:r>
      <w:r>
        <w:t></w:t>
      </w:r>
      <w:r>
        <w:rPr>
          <w:rFonts w:hint="eastAsia"/>
        </w:rPr>
        <w:t>організація</w:t>
      </w:r>
      <w:r>
        <w:t></w:t>
      </w:r>
      <w:r>
        <w:t></w:t>
      </w:r>
      <w:r>
        <w:rPr>
          <w:rFonts w:hint="eastAsia"/>
        </w:rPr>
        <w:t>яка</w:t>
      </w:r>
      <w:r>
        <w:t></w:t>
      </w:r>
      <w:r>
        <w:rPr>
          <w:rFonts w:hint="eastAsia"/>
        </w:rPr>
        <w:t>є</w:t>
      </w:r>
      <w:r>
        <w:t></w:t>
      </w:r>
      <w:r>
        <w:rPr>
          <w:rFonts w:hint="eastAsia"/>
        </w:rPr>
        <w:t>формою</w:t>
      </w:r>
      <w:r>
        <w:t></w:t>
      </w:r>
      <w:r>
        <w:rPr>
          <w:rFonts w:hint="eastAsia"/>
        </w:rPr>
        <w:t>соціальних</w:t>
      </w:r>
      <w:r>
        <w:t></w:t>
      </w:r>
      <w:r>
        <w:rPr>
          <w:rFonts w:hint="eastAsia"/>
        </w:rPr>
        <w:t>організацій</w:t>
      </w:r>
      <w:r>
        <w:t></w:t>
      </w:r>
      <w:r>
        <w:rPr>
          <w:rFonts w:hint="eastAsia"/>
        </w:rPr>
        <w:t>екстремістської</w:t>
      </w:r>
      <w:r>
        <w:t></w:t>
      </w:r>
      <w:r>
        <w:rPr>
          <w:rFonts w:hint="eastAsia"/>
        </w:rPr>
        <w:t>діяльності</w:t>
      </w:r>
      <w:r>
        <w:t></w:t>
      </w:r>
    </w:p>
    <w:p w:rsidR="00D90BF7" w:rsidRDefault="00D90BF7" w:rsidP="00D90BF7">
      <w:r>
        <w:rPr>
          <w:rFonts w:hint="eastAsia"/>
        </w:rPr>
        <w:t>Розглянуто</w:t>
      </w:r>
      <w:r>
        <w:t></w:t>
      </w:r>
      <w:r>
        <w:rPr>
          <w:rFonts w:hint="eastAsia"/>
        </w:rPr>
        <w:t>зміст</w:t>
      </w:r>
      <w:r>
        <w:t></w:t>
      </w:r>
      <w:r>
        <w:rPr>
          <w:rFonts w:hint="eastAsia"/>
        </w:rPr>
        <w:t>екстремізму</w:t>
      </w:r>
      <w:r>
        <w:t></w:t>
      </w:r>
      <w:r>
        <w:rPr>
          <w:rFonts w:hint="eastAsia"/>
        </w:rPr>
        <w:t>як</w:t>
      </w:r>
      <w:r>
        <w:t></w:t>
      </w:r>
      <w:r>
        <w:rPr>
          <w:rFonts w:hint="eastAsia"/>
        </w:rPr>
        <w:t>правової</w:t>
      </w:r>
      <w:r>
        <w:t></w:t>
      </w:r>
      <w:r>
        <w:rPr>
          <w:rFonts w:hint="eastAsia"/>
        </w:rPr>
        <w:t>категорії</w:t>
      </w:r>
      <w:r>
        <w:t></w:t>
      </w:r>
      <w:r>
        <w:t></w:t>
      </w:r>
      <w:r>
        <w:rPr>
          <w:rFonts w:hint="eastAsia"/>
        </w:rPr>
        <w:t>Встановлено</w:t>
      </w:r>
      <w:r>
        <w:t></w:t>
      </w:r>
      <w:r>
        <w:t></w:t>
      </w:r>
      <w:r>
        <w:rPr>
          <w:rFonts w:hint="eastAsia"/>
        </w:rPr>
        <w:t>що</w:t>
      </w:r>
      <w:r>
        <w:t></w:t>
      </w:r>
      <w:r>
        <w:rPr>
          <w:rFonts w:hint="eastAsia"/>
        </w:rPr>
        <w:t>за</w:t>
      </w:r>
      <w:r>
        <w:t></w:t>
      </w:r>
      <w:r>
        <w:rPr>
          <w:rFonts w:hint="eastAsia"/>
        </w:rPr>
        <w:t>вчинення</w:t>
      </w:r>
      <w:r>
        <w:t></w:t>
      </w:r>
      <w:r>
        <w:rPr>
          <w:rFonts w:hint="eastAsia"/>
        </w:rPr>
        <w:t>екстремістських</w:t>
      </w:r>
      <w:r>
        <w:t></w:t>
      </w:r>
      <w:r>
        <w:rPr>
          <w:rFonts w:hint="eastAsia"/>
        </w:rPr>
        <w:t>діянь</w:t>
      </w:r>
      <w:r>
        <w:t></w:t>
      </w:r>
      <w:r>
        <w:rPr>
          <w:rFonts w:hint="eastAsia"/>
        </w:rPr>
        <w:t>законодавством</w:t>
      </w:r>
      <w:r>
        <w:t></w:t>
      </w:r>
      <w:r>
        <w:rPr>
          <w:rFonts w:hint="eastAsia"/>
        </w:rPr>
        <w:t>України</w:t>
      </w:r>
      <w:r>
        <w:t></w:t>
      </w:r>
      <w:r>
        <w:rPr>
          <w:rFonts w:hint="eastAsia"/>
        </w:rPr>
        <w:t>передбачена</w:t>
      </w:r>
      <w:r>
        <w:t></w:t>
      </w:r>
      <w:r>
        <w:rPr>
          <w:rFonts w:hint="eastAsia"/>
        </w:rPr>
        <w:t>не</w:t>
      </w:r>
      <w:r>
        <w:t></w:t>
      </w:r>
      <w:r>
        <w:rPr>
          <w:rFonts w:hint="eastAsia"/>
        </w:rPr>
        <w:t>лише</w:t>
      </w:r>
      <w:r>
        <w:t></w:t>
      </w:r>
      <w:r>
        <w:rPr>
          <w:rFonts w:hint="eastAsia"/>
        </w:rPr>
        <w:t>кримінальна</w:t>
      </w:r>
      <w:r>
        <w:t></w:t>
      </w:r>
      <w:r>
        <w:t></w:t>
      </w:r>
      <w:r>
        <w:rPr>
          <w:rFonts w:hint="eastAsia"/>
        </w:rPr>
        <w:t>а</w:t>
      </w:r>
      <w:r>
        <w:t></w:t>
      </w:r>
      <w:r>
        <w:rPr>
          <w:rFonts w:hint="eastAsia"/>
        </w:rPr>
        <w:t>й</w:t>
      </w:r>
      <w:r>
        <w:t></w:t>
      </w:r>
      <w:r>
        <w:rPr>
          <w:rFonts w:hint="eastAsia"/>
        </w:rPr>
        <w:t>адміністративна</w:t>
      </w:r>
      <w:r>
        <w:t></w:t>
      </w:r>
      <w:r>
        <w:rPr>
          <w:rFonts w:hint="eastAsia"/>
        </w:rPr>
        <w:t>відповідальність</w:t>
      </w:r>
      <w:r>
        <w:t></w:t>
      </w:r>
      <w:r>
        <w:t></w:t>
      </w:r>
      <w:r>
        <w:rPr>
          <w:rFonts w:hint="eastAsia"/>
        </w:rPr>
        <w:t>Запропоновано</w:t>
      </w:r>
      <w:r>
        <w:t></w:t>
      </w:r>
      <w:r>
        <w:rPr>
          <w:rFonts w:hint="eastAsia"/>
        </w:rPr>
        <w:t>авторське</w:t>
      </w:r>
      <w:r>
        <w:t></w:t>
      </w:r>
      <w:r>
        <w:rPr>
          <w:rFonts w:hint="eastAsia"/>
        </w:rPr>
        <w:t>визначення</w:t>
      </w:r>
      <w:r>
        <w:t></w:t>
      </w:r>
      <w:r>
        <w:rPr>
          <w:rFonts w:hint="eastAsia"/>
        </w:rPr>
        <w:t>екстремізму</w:t>
      </w:r>
      <w:r>
        <w:t></w:t>
      </w:r>
      <w:r>
        <w:t></w:t>
      </w:r>
      <w:r>
        <w:rPr>
          <w:rFonts w:hint="eastAsia"/>
        </w:rPr>
        <w:t>під</w:t>
      </w:r>
      <w:r>
        <w:t></w:t>
      </w:r>
      <w:r>
        <w:rPr>
          <w:rFonts w:hint="eastAsia"/>
        </w:rPr>
        <w:t>яким</w:t>
      </w:r>
      <w:r>
        <w:t></w:t>
      </w:r>
      <w:r>
        <w:rPr>
          <w:rFonts w:hint="eastAsia"/>
        </w:rPr>
        <w:t>пропонується</w:t>
      </w:r>
      <w:r>
        <w:t></w:t>
      </w:r>
      <w:r>
        <w:rPr>
          <w:rFonts w:hint="eastAsia"/>
        </w:rPr>
        <w:t>розуміти</w:t>
      </w:r>
      <w:r>
        <w:t></w:t>
      </w:r>
      <w:r>
        <w:rPr>
          <w:rFonts w:hint="eastAsia"/>
        </w:rPr>
        <w:t>суспільно</w:t>
      </w:r>
      <w:r>
        <w:t></w:t>
      </w:r>
      <w:r>
        <w:rPr>
          <w:rFonts w:hint="eastAsia"/>
        </w:rPr>
        <w:t>небезпечну</w:t>
      </w:r>
      <w:r>
        <w:t></w:t>
      </w:r>
      <w:r>
        <w:rPr>
          <w:rFonts w:hint="eastAsia"/>
        </w:rPr>
        <w:t>діяльність</w:t>
      </w:r>
      <w:r>
        <w:t></w:t>
      </w:r>
      <w:r>
        <w:t></w:t>
      </w:r>
      <w:r>
        <w:rPr>
          <w:rFonts w:hint="eastAsia"/>
        </w:rPr>
        <w:t>яка</w:t>
      </w:r>
      <w:r>
        <w:t></w:t>
      </w:r>
      <w:r>
        <w:rPr>
          <w:rFonts w:hint="eastAsia"/>
        </w:rPr>
        <w:t>полягає</w:t>
      </w:r>
      <w:r>
        <w:t></w:t>
      </w:r>
      <w:r>
        <w:rPr>
          <w:rFonts w:hint="eastAsia"/>
        </w:rPr>
        <w:t>у</w:t>
      </w:r>
      <w:r>
        <w:t></w:t>
      </w:r>
      <w:r>
        <w:rPr>
          <w:rFonts w:hint="eastAsia"/>
        </w:rPr>
        <w:t>вчиненні</w:t>
      </w:r>
      <w:r>
        <w:t></w:t>
      </w:r>
      <w:r>
        <w:rPr>
          <w:rFonts w:hint="eastAsia"/>
        </w:rPr>
        <w:t>умисних</w:t>
      </w:r>
      <w:r>
        <w:t></w:t>
      </w:r>
      <w:r>
        <w:rPr>
          <w:rFonts w:hint="eastAsia"/>
        </w:rPr>
        <w:t>протиправних</w:t>
      </w:r>
      <w:r>
        <w:t></w:t>
      </w:r>
      <w:r>
        <w:rPr>
          <w:rFonts w:hint="eastAsia"/>
        </w:rPr>
        <w:t>діянь</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p>
    <w:p w:rsidR="00D90BF7" w:rsidRDefault="00D90BF7" w:rsidP="00D90BF7">
      <w:r>
        <w:rPr>
          <w:rFonts w:hint="eastAsia"/>
        </w:rPr>
        <w:t>У</w:t>
      </w:r>
      <w:r>
        <w:t></w:t>
      </w:r>
      <w:r>
        <w:rPr>
          <w:rFonts w:hint="eastAsia"/>
        </w:rPr>
        <w:t>підрозділі</w:t>
      </w:r>
      <w:r>
        <w:t></w:t>
      </w:r>
      <w:r>
        <w:t></w:t>
      </w:r>
      <w:r>
        <w:t></w:t>
      </w:r>
      <w:r>
        <w:t></w:t>
      </w:r>
      <w:r>
        <w:t></w:t>
      </w:r>
      <w:r>
        <w:t></w:t>
      </w:r>
      <w:r>
        <w:rPr>
          <w:rFonts w:hint="eastAsia"/>
        </w:rPr>
        <w:t>Екстремізм</w:t>
      </w:r>
      <w:r>
        <w:t></w:t>
      </w:r>
      <w:r>
        <w:rPr>
          <w:rFonts w:hint="eastAsia"/>
        </w:rPr>
        <w:t>і</w:t>
      </w:r>
      <w:r>
        <w:t></w:t>
      </w:r>
      <w:r>
        <w:rPr>
          <w:rFonts w:hint="eastAsia"/>
        </w:rPr>
        <w:t>екстремістська</w:t>
      </w:r>
      <w:r>
        <w:t></w:t>
      </w:r>
      <w:r>
        <w:rPr>
          <w:rFonts w:hint="eastAsia"/>
        </w:rPr>
        <w:t>діяльність</w:t>
      </w:r>
      <w:r>
        <w:t></w:t>
      </w:r>
      <w:r>
        <w:t></w:t>
      </w:r>
      <w:r>
        <w:rPr>
          <w:rFonts w:hint="eastAsia"/>
        </w:rPr>
        <w:t>проблема</w:t>
      </w:r>
      <w:r>
        <w:t></w:t>
      </w:r>
      <w:r>
        <w:rPr>
          <w:rFonts w:hint="eastAsia"/>
        </w:rPr>
        <w:t>співвідношення</w:t>
      </w:r>
      <w:r>
        <w:t></w:t>
      </w:r>
      <w:r>
        <w:t></w:t>
      </w:r>
      <w:r>
        <w:rPr>
          <w:rFonts w:hint="eastAsia"/>
        </w:rPr>
        <w:t>визначено</w:t>
      </w:r>
      <w:r>
        <w:t></w:t>
      </w:r>
      <w:r>
        <w:rPr>
          <w:rFonts w:hint="eastAsia"/>
        </w:rPr>
        <w:t>та</w:t>
      </w:r>
      <w:r>
        <w:t></w:t>
      </w:r>
      <w:r>
        <w:rPr>
          <w:rFonts w:hint="eastAsia"/>
        </w:rPr>
        <w:t>проаналізовано</w:t>
      </w:r>
      <w:r>
        <w:t></w:t>
      </w:r>
      <w:r>
        <w:rPr>
          <w:rFonts w:hint="eastAsia"/>
        </w:rPr>
        <w:t>зміст</w:t>
      </w:r>
      <w:r>
        <w:t></w:t>
      </w:r>
      <w:r>
        <w:rPr>
          <w:rFonts w:hint="eastAsia"/>
        </w:rPr>
        <w:t>вказаних</w:t>
      </w:r>
      <w:r>
        <w:t></w:t>
      </w:r>
      <w:r>
        <w:rPr>
          <w:rFonts w:hint="eastAsia"/>
        </w:rPr>
        <w:t>понять</w:t>
      </w:r>
      <w:r>
        <w:t></w:t>
      </w:r>
      <w:r>
        <w:t></w:t>
      </w:r>
      <w:r>
        <w:rPr>
          <w:rFonts w:hint="eastAsia"/>
        </w:rPr>
        <w:t>Встановлено</w:t>
      </w:r>
      <w:r>
        <w:t></w:t>
      </w:r>
      <w:r>
        <w:t></w:t>
      </w:r>
      <w:r>
        <w:rPr>
          <w:rFonts w:hint="eastAsia"/>
        </w:rPr>
        <w:t>що</w:t>
      </w:r>
      <w:r>
        <w:t></w:t>
      </w:r>
      <w:r>
        <w:rPr>
          <w:rFonts w:hint="eastAsia"/>
        </w:rPr>
        <w:t>в</w:t>
      </w:r>
      <w:r>
        <w:t></w:t>
      </w:r>
      <w:r>
        <w:rPr>
          <w:rFonts w:hint="eastAsia"/>
        </w:rPr>
        <w:t>юридичній</w:t>
      </w:r>
      <w:r>
        <w:t></w:t>
      </w:r>
      <w:r>
        <w:rPr>
          <w:rFonts w:hint="eastAsia"/>
        </w:rPr>
        <w:t>літературі</w:t>
      </w:r>
      <w:r>
        <w:t></w:t>
      </w:r>
      <w:r>
        <w:rPr>
          <w:rFonts w:hint="eastAsia"/>
        </w:rPr>
        <w:t>частина</w:t>
      </w:r>
      <w:r>
        <w:t></w:t>
      </w:r>
      <w:r>
        <w:rPr>
          <w:rFonts w:hint="eastAsia"/>
        </w:rPr>
        <w:t>вчених</w:t>
      </w:r>
      <w:r>
        <w:t></w:t>
      </w:r>
      <w:r>
        <w:rPr>
          <w:rFonts w:hint="eastAsia"/>
        </w:rPr>
        <w:t>помилково</w:t>
      </w:r>
      <w:r>
        <w:t></w:t>
      </w:r>
      <w:r>
        <w:rPr>
          <w:rFonts w:hint="eastAsia"/>
        </w:rPr>
        <w:t>не</w:t>
      </w:r>
      <w:r>
        <w:t></w:t>
      </w:r>
      <w:r>
        <w:rPr>
          <w:rFonts w:hint="eastAsia"/>
        </w:rPr>
        <w:t>розмежовують</w:t>
      </w:r>
      <w:r>
        <w:t></w:t>
      </w:r>
      <w:r>
        <w:rPr>
          <w:rFonts w:hint="eastAsia"/>
        </w:rPr>
        <w:t>між</w:t>
      </w:r>
      <w:r>
        <w:t></w:t>
      </w:r>
      <w:r>
        <w:rPr>
          <w:rFonts w:hint="eastAsia"/>
        </w:rPr>
        <w:t>собою</w:t>
      </w:r>
      <w:r>
        <w:t></w:t>
      </w:r>
      <w:r>
        <w:rPr>
          <w:rFonts w:hint="eastAsia"/>
        </w:rPr>
        <w:t>поняття</w:t>
      </w:r>
      <w:r>
        <w:t></w:t>
      </w:r>
      <w:r>
        <w:rPr>
          <w:rFonts w:hint="eastAsia"/>
        </w:rPr>
        <w:t>екстремізму</w:t>
      </w:r>
      <w:r>
        <w:t></w:t>
      </w:r>
      <w:r>
        <w:rPr>
          <w:rFonts w:hint="eastAsia"/>
        </w:rPr>
        <w:t>та</w:t>
      </w:r>
      <w:r>
        <w:t></w:t>
      </w:r>
      <w:r>
        <w:rPr>
          <w:rFonts w:hint="eastAsia"/>
        </w:rPr>
        <w:t>екстремістської</w:t>
      </w:r>
      <w:r>
        <w:t></w:t>
      </w:r>
      <w:r>
        <w:rPr>
          <w:rFonts w:hint="eastAsia"/>
        </w:rPr>
        <w:t>діяльності</w:t>
      </w:r>
      <w:r>
        <w:t></w:t>
      </w:r>
      <w:r>
        <w:t></w:t>
      </w:r>
      <w:r>
        <w:rPr>
          <w:rFonts w:hint="eastAsia"/>
        </w:rPr>
        <w:t>Доцільно</w:t>
      </w:r>
      <w:r>
        <w:t></w:t>
      </w:r>
      <w:r>
        <w:rPr>
          <w:rFonts w:hint="eastAsia"/>
        </w:rPr>
        <w:t>розмежувати</w:t>
      </w:r>
      <w:r>
        <w:t></w:t>
      </w:r>
      <w:r>
        <w:t></w:t>
      </w:r>
      <w:r>
        <w:rPr>
          <w:rFonts w:hint="eastAsia"/>
        </w:rPr>
        <w:t>екстремізм</w:t>
      </w:r>
      <w:r>
        <w:t></w:t>
      </w:r>
      <w:r>
        <w:t></w:t>
      </w:r>
      <w:r>
        <w:rPr>
          <w:rFonts w:hint="eastAsia"/>
        </w:rPr>
        <w:t>і</w:t>
      </w:r>
      <w:r>
        <w:t></w:t>
      </w:r>
      <w:r>
        <w:t></w:t>
      </w:r>
      <w:r>
        <w:rPr>
          <w:rFonts w:hint="eastAsia"/>
        </w:rPr>
        <w:t>екстремістська</w:t>
      </w:r>
      <w:r>
        <w:t></w:t>
      </w:r>
      <w:r>
        <w:rPr>
          <w:rFonts w:hint="eastAsia"/>
        </w:rPr>
        <w:t>діяльність</w:t>
      </w:r>
      <w:r>
        <w:t></w:t>
      </w:r>
      <w:r>
        <w:t></w:t>
      </w:r>
      <w:r>
        <w:rPr>
          <w:rFonts w:hint="eastAsia"/>
        </w:rPr>
        <w:t>як</w:t>
      </w:r>
      <w:r>
        <w:t></w:t>
      </w:r>
      <w:r>
        <w:rPr>
          <w:rFonts w:hint="eastAsia"/>
        </w:rPr>
        <w:t>взаємообумовлені</w:t>
      </w:r>
      <w:r>
        <w:t></w:t>
      </w:r>
      <w:r>
        <w:t></w:t>
      </w:r>
      <w:r>
        <w:rPr>
          <w:rFonts w:hint="eastAsia"/>
        </w:rPr>
        <w:t>але</w:t>
      </w:r>
      <w:r>
        <w:t></w:t>
      </w:r>
      <w:r>
        <w:rPr>
          <w:rFonts w:hint="eastAsia"/>
        </w:rPr>
        <w:t>не</w:t>
      </w:r>
      <w:r>
        <w:t></w:t>
      </w:r>
      <w:r>
        <w:rPr>
          <w:rFonts w:hint="eastAsia"/>
        </w:rPr>
        <w:t>рівнозначні</w:t>
      </w:r>
      <w:r>
        <w:t></w:t>
      </w:r>
      <w:r>
        <w:rPr>
          <w:rFonts w:hint="eastAsia"/>
        </w:rPr>
        <w:t>між</w:t>
      </w:r>
      <w:r>
        <w:t></w:t>
      </w:r>
      <w:r>
        <w:rPr>
          <w:rFonts w:hint="eastAsia"/>
        </w:rPr>
        <w:t>собою</w:t>
      </w:r>
      <w:r>
        <w:t></w:t>
      </w:r>
      <w:r>
        <w:rPr>
          <w:rFonts w:hint="eastAsia"/>
        </w:rPr>
        <w:t>поняття</w:t>
      </w:r>
      <w:r>
        <w:t></w:t>
      </w:r>
      <w:r>
        <w:t></w:t>
      </w:r>
      <w:r>
        <w:rPr>
          <w:rFonts w:hint="eastAsia"/>
        </w:rPr>
        <w:t>Поняття</w:t>
      </w:r>
      <w:r>
        <w:t></w:t>
      </w:r>
      <w:r>
        <w:t></w:t>
      </w:r>
      <w:r>
        <w:rPr>
          <w:rFonts w:hint="eastAsia"/>
        </w:rPr>
        <w:t>екстремізм</w:t>
      </w:r>
      <w:r>
        <w:t></w:t>
      </w:r>
      <w:r>
        <w:t></w:t>
      </w:r>
      <w:r>
        <w:rPr>
          <w:rFonts w:hint="eastAsia"/>
        </w:rPr>
        <w:t>є</w:t>
      </w:r>
      <w:r>
        <w:t></w:t>
      </w:r>
      <w:r>
        <w:rPr>
          <w:rFonts w:hint="eastAsia"/>
        </w:rPr>
        <w:t>більш</w:t>
      </w:r>
      <w:r>
        <w:t></w:t>
      </w:r>
      <w:r>
        <w:rPr>
          <w:rFonts w:hint="eastAsia"/>
        </w:rPr>
        <w:t>ширшим</w:t>
      </w:r>
      <w:r>
        <w:t></w:t>
      </w:r>
      <w:r>
        <w:rPr>
          <w:rFonts w:hint="eastAsia"/>
        </w:rPr>
        <w:t>та</w:t>
      </w:r>
      <w:r>
        <w:t></w:t>
      </w:r>
      <w:r>
        <w:rPr>
          <w:rFonts w:hint="eastAsia"/>
        </w:rPr>
        <w:t>включає</w:t>
      </w:r>
      <w:r>
        <w:t></w:t>
      </w:r>
      <w:r>
        <w:rPr>
          <w:rFonts w:hint="eastAsia"/>
        </w:rPr>
        <w:t>в</w:t>
      </w:r>
      <w:r>
        <w:t></w:t>
      </w:r>
      <w:r>
        <w:rPr>
          <w:rFonts w:hint="eastAsia"/>
        </w:rPr>
        <w:t>себе</w:t>
      </w:r>
      <w:r>
        <w:t></w:t>
      </w:r>
      <w:r>
        <w:rPr>
          <w:rFonts w:hint="eastAsia"/>
        </w:rPr>
        <w:t>поняття</w:t>
      </w:r>
      <w:r>
        <w:t></w:t>
      </w:r>
      <w:r>
        <w:t></w:t>
      </w:r>
      <w:r>
        <w:rPr>
          <w:rFonts w:hint="eastAsia"/>
        </w:rPr>
        <w:t>екстремістська</w:t>
      </w:r>
      <w:r>
        <w:t></w:t>
      </w:r>
      <w:r>
        <w:rPr>
          <w:rFonts w:hint="eastAsia"/>
        </w:rPr>
        <w:t>діяльність</w:t>
      </w:r>
      <w:r>
        <w:t></w:t>
      </w:r>
      <w:r>
        <w:t></w:t>
      </w:r>
      <w:r>
        <w:rPr>
          <w:rFonts w:hint="eastAsia"/>
        </w:rPr>
        <w:t>як</w:t>
      </w:r>
      <w:r>
        <w:t></w:t>
      </w:r>
      <w:r>
        <w:rPr>
          <w:rFonts w:hint="eastAsia"/>
        </w:rPr>
        <w:t>одну</w:t>
      </w:r>
      <w:r>
        <w:t></w:t>
      </w:r>
      <w:r>
        <w:rPr>
          <w:rFonts w:hint="eastAsia"/>
        </w:rPr>
        <w:t>зі</w:t>
      </w:r>
      <w:r>
        <w:t></w:t>
      </w:r>
      <w:r>
        <w:rPr>
          <w:rFonts w:hint="eastAsia"/>
        </w:rPr>
        <w:t>своїх</w:t>
      </w:r>
      <w:r>
        <w:t></w:t>
      </w:r>
      <w:r>
        <w:rPr>
          <w:rFonts w:hint="eastAsia"/>
        </w:rPr>
        <w:t>складових</w:t>
      </w:r>
      <w:r>
        <w:t></w:t>
      </w:r>
      <w:r>
        <w:t></w:t>
      </w:r>
      <w:r>
        <w:rPr>
          <w:rFonts w:hint="eastAsia"/>
        </w:rPr>
        <w:t>Екстремістська</w:t>
      </w:r>
      <w:r>
        <w:t></w:t>
      </w:r>
      <w:r>
        <w:rPr>
          <w:rFonts w:hint="eastAsia"/>
        </w:rPr>
        <w:t>діяльність</w:t>
      </w:r>
      <w:r>
        <w:t></w:t>
      </w:r>
      <w:r>
        <w:rPr>
          <w:rFonts w:hint="eastAsia"/>
        </w:rPr>
        <w:t>виступає</w:t>
      </w:r>
      <w:r>
        <w:t></w:t>
      </w:r>
      <w:r>
        <w:rPr>
          <w:rFonts w:hint="eastAsia"/>
        </w:rPr>
        <w:t>безпосереднім</w:t>
      </w:r>
      <w:r>
        <w:t></w:t>
      </w:r>
      <w:r>
        <w:rPr>
          <w:rFonts w:hint="eastAsia"/>
        </w:rPr>
        <w:t>проявом</w:t>
      </w:r>
      <w:r>
        <w:t></w:t>
      </w:r>
      <w:r>
        <w:rPr>
          <w:rFonts w:hint="eastAsia"/>
        </w:rPr>
        <w:t>екстремізму</w:t>
      </w:r>
      <w:r>
        <w:t></w:t>
      </w:r>
      <w:r>
        <w:rPr>
          <w:rFonts w:hint="eastAsia"/>
        </w:rPr>
        <w:t>та</w:t>
      </w:r>
      <w:r>
        <w:t></w:t>
      </w:r>
      <w:r>
        <w:rPr>
          <w:rFonts w:hint="eastAsia"/>
        </w:rPr>
        <w:t>охоплює</w:t>
      </w:r>
      <w:r>
        <w:t></w:t>
      </w:r>
      <w:r>
        <w:rPr>
          <w:rFonts w:hint="eastAsia"/>
        </w:rPr>
        <w:t>переважно</w:t>
      </w:r>
      <w:r>
        <w:t></w:t>
      </w:r>
      <w:r>
        <w:rPr>
          <w:rFonts w:hint="eastAsia"/>
        </w:rPr>
        <w:t>протиправні</w:t>
      </w:r>
      <w:r>
        <w:t></w:t>
      </w:r>
      <w:r>
        <w:rPr>
          <w:rFonts w:hint="eastAsia"/>
        </w:rPr>
        <w:t>форми</w:t>
      </w:r>
      <w:r>
        <w:t></w:t>
      </w:r>
      <w:r>
        <w:t></w:t>
      </w:r>
      <w:r>
        <w:rPr>
          <w:rFonts w:hint="eastAsia"/>
        </w:rPr>
        <w:t>прояви</w:t>
      </w:r>
      <w:r>
        <w:t></w:t>
      </w:r>
      <w:r>
        <w:t></w:t>
      </w:r>
      <w:r>
        <w:rPr>
          <w:rFonts w:hint="eastAsia"/>
        </w:rPr>
        <w:t>екстремізму</w:t>
      </w:r>
      <w:r>
        <w:t></w:t>
      </w:r>
      <w:r>
        <w:t></w:t>
      </w:r>
    </w:p>
    <w:p w:rsidR="00D90BF7" w:rsidRDefault="00D90BF7" w:rsidP="00D90BF7">
      <w:r>
        <w:rPr>
          <w:rFonts w:hint="eastAsia"/>
        </w:rPr>
        <w:t>У</w:t>
      </w:r>
      <w:r>
        <w:t></w:t>
      </w:r>
      <w:r>
        <w:rPr>
          <w:rFonts w:hint="eastAsia"/>
        </w:rPr>
        <w:t>підрозділі</w:t>
      </w:r>
      <w:r>
        <w:t></w:t>
      </w:r>
      <w:r>
        <w:t></w:t>
      </w:r>
      <w:r>
        <w:t></w:t>
      </w:r>
      <w:r>
        <w:t></w:t>
      </w:r>
      <w:r>
        <w:t></w:t>
      </w:r>
      <w:r>
        <w:t></w:t>
      </w:r>
      <w:r>
        <w:rPr>
          <w:rFonts w:hint="eastAsia"/>
        </w:rPr>
        <w:t>Соціальна</w:t>
      </w:r>
      <w:r>
        <w:t></w:t>
      </w:r>
      <w:r>
        <w:rPr>
          <w:rFonts w:hint="eastAsia"/>
        </w:rPr>
        <w:t>обумовленість</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t></w:t>
      </w:r>
      <w:r>
        <w:rPr>
          <w:rFonts w:hint="eastAsia"/>
        </w:rPr>
        <w:t>виходячи</w:t>
      </w:r>
      <w:r>
        <w:t></w:t>
      </w:r>
      <w:r>
        <w:rPr>
          <w:rFonts w:hint="eastAsia"/>
        </w:rPr>
        <w:t>з</w:t>
      </w:r>
      <w:r>
        <w:t></w:t>
      </w:r>
      <w:r>
        <w:rPr>
          <w:rFonts w:hint="eastAsia"/>
        </w:rPr>
        <w:t>особливостей</w:t>
      </w:r>
      <w:r>
        <w:t></w:t>
      </w:r>
      <w:r>
        <w:rPr>
          <w:rFonts w:hint="eastAsia"/>
        </w:rPr>
        <w:t>екстремістських</w:t>
      </w:r>
      <w:r>
        <w:t></w:t>
      </w:r>
      <w:r>
        <w:rPr>
          <w:rFonts w:hint="eastAsia"/>
        </w:rPr>
        <w:t>діянь</w:t>
      </w:r>
      <w:r>
        <w:t></w:t>
      </w:r>
      <w:r>
        <w:t></w:t>
      </w:r>
      <w:r>
        <w:rPr>
          <w:rFonts w:hint="eastAsia"/>
        </w:rPr>
        <w:t>визнається</w:t>
      </w:r>
      <w:r>
        <w:t></w:t>
      </w:r>
      <w:r>
        <w:rPr>
          <w:rFonts w:hint="eastAsia"/>
        </w:rPr>
        <w:t>доцільним</w:t>
      </w:r>
      <w:r>
        <w:t></w:t>
      </w:r>
      <w:r>
        <w:rPr>
          <w:rFonts w:hint="eastAsia"/>
        </w:rPr>
        <w:t>і</w:t>
      </w:r>
      <w:r>
        <w:t></w:t>
      </w:r>
      <w:r>
        <w:rPr>
          <w:rFonts w:hint="eastAsia"/>
        </w:rPr>
        <w:t>достатнім</w:t>
      </w:r>
      <w:r>
        <w:t></w:t>
      </w:r>
      <w:r>
        <w:rPr>
          <w:rFonts w:hint="eastAsia"/>
        </w:rPr>
        <w:t>виділити</w:t>
      </w:r>
      <w:r>
        <w:t></w:t>
      </w:r>
      <w:r>
        <w:rPr>
          <w:rFonts w:hint="eastAsia"/>
        </w:rPr>
        <w:t>та</w:t>
      </w:r>
      <w:r>
        <w:t></w:t>
      </w:r>
      <w:r>
        <w:rPr>
          <w:rFonts w:hint="eastAsia"/>
        </w:rPr>
        <w:t>розглянути</w:t>
      </w:r>
      <w:r>
        <w:t></w:t>
      </w:r>
      <w:r>
        <w:rPr>
          <w:rFonts w:hint="eastAsia"/>
        </w:rPr>
        <w:t>дві</w:t>
      </w:r>
      <w:r>
        <w:t></w:t>
      </w:r>
      <w:r>
        <w:rPr>
          <w:rFonts w:hint="eastAsia"/>
        </w:rPr>
        <w:t>групи</w:t>
      </w:r>
      <w:r>
        <w:t></w:t>
      </w:r>
      <w:r>
        <w:rPr>
          <w:rFonts w:hint="eastAsia"/>
        </w:rPr>
        <w:t>факторів</w:t>
      </w:r>
      <w:r>
        <w:t></w:t>
      </w:r>
      <w:r>
        <w:t></w:t>
      </w:r>
      <w:r>
        <w:rPr>
          <w:rFonts w:hint="eastAsia"/>
        </w:rPr>
        <w:t>що</w:t>
      </w:r>
      <w:r>
        <w:t></w:t>
      </w:r>
      <w:r>
        <w:rPr>
          <w:rFonts w:hint="eastAsia"/>
        </w:rPr>
        <w:t>обґрунтовують</w:t>
      </w:r>
      <w:r>
        <w:t></w:t>
      </w:r>
      <w:r>
        <w:rPr>
          <w:rFonts w:hint="eastAsia"/>
        </w:rPr>
        <w:t>наявність</w:t>
      </w:r>
      <w:r>
        <w:t></w:t>
      </w:r>
      <w:r>
        <w:rPr>
          <w:rFonts w:hint="eastAsia"/>
        </w:rPr>
        <w:t>таких</w:t>
      </w:r>
      <w:r>
        <w:t></w:t>
      </w:r>
      <w:r>
        <w:rPr>
          <w:rFonts w:hint="eastAsia"/>
        </w:rPr>
        <w:t>норм</w:t>
      </w:r>
      <w:r>
        <w:t></w:t>
      </w:r>
      <w:r>
        <w:t></w:t>
      </w:r>
      <w:r>
        <w:rPr>
          <w:rFonts w:hint="eastAsia"/>
        </w:rPr>
        <w:t>нормативні</w:t>
      </w:r>
      <w:r>
        <w:t></w:t>
      </w:r>
      <w:r>
        <w:rPr>
          <w:rFonts w:hint="eastAsia"/>
        </w:rPr>
        <w:t>та</w:t>
      </w:r>
      <w:r>
        <w:t></w:t>
      </w:r>
      <w:r>
        <w:rPr>
          <w:rFonts w:hint="eastAsia"/>
        </w:rPr>
        <w:t>кримінологічні</w:t>
      </w:r>
      <w:r>
        <w:t></w:t>
      </w:r>
      <w:r>
        <w:t></w:t>
      </w:r>
      <w:r>
        <w:rPr>
          <w:rFonts w:hint="eastAsia"/>
        </w:rPr>
        <w:t>Встановлено</w:t>
      </w:r>
      <w:r>
        <w:t></w:t>
      </w:r>
      <w:r>
        <w:rPr>
          <w:rFonts w:hint="eastAsia"/>
        </w:rPr>
        <w:t>достатньо</w:t>
      </w:r>
      <w:r>
        <w:t></w:t>
      </w:r>
      <w:r>
        <w:rPr>
          <w:rFonts w:hint="eastAsia"/>
        </w:rPr>
        <w:t>високий</w:t>
      </w:r>
      <w:r>
        <w:t></w:t>
      </w:r>
      <w:r>
        <w:rPr>
          <w:rFonts w:hint="eastAsia"/>
        </w:rPr>
        <w:t>ступінь</w:t>
      </w:r>
      <w:r>
        <w:t></w:t>
      </w:r>
      <w:r>
        <w:rPr>
          <w:rFonts w:hint="eastAsia"/>
        </w:rPr>
        <w:t>суспільної</w:t>
      </w:r>
      <w:r>
        <w:t></w:t>
      </w:r>
      <w:r>
        <w:rPr>
          <w:rFonts w:hint="eastAsia"/>
        </w:rPr>
        <w:t>небезпеки</w:t>
      </w:r>
      <w:r>
        <w:t></w:t>
      </w:r>
      <w:r>
        <w:rPr>
          <w:rFonts w:hint="eastAsia"/>
        </w:rPr>
        <w:t>екстремістських</w:t>
      </w:r>
      <w:r>
        <w:t></w:t>
      </w:r>
      <w:r>
        <w:rPr>
          <w:rFonts w:hint="eastAsia"/>
        </w:rPr>
        <w:t>злочинів</w:t>
      </w:r>
      <w:r>
        <w:t></w:t>
      </w:r>
      <w:r>
        <w:t></w:t>
      </w:r>
      <w:r>
        <w:rPr>
          <w:rFonts w:hint="eastAsia"/>
        </w:rPr>
        <w:t>що</w:t>
      </w:r>
      <w:r>
        <w:t></w:t>
      </w:r>
      <w:r>
        <w:rPr>
          <w:rFonts w:hint="eastAsia"/>
        </w:rPr>
        <w:t>обумовлює</w:t>
      </w:r>
      <w:r>
        <w:t></w:t>
      </w:r>
      <w:r>
        <w:rPr>
          <w:rFonts w:hint="eastAsia"/>
        </w:rPr>
        <w:t>необхідність</w:t>
      </w:r>
      <w:r>
        <w:t></w:t>
      </w:r>
      <w:r>
        <w:rPr>
          <w:rFonts w:hint="eastAsia"/>
        </w:rPr>
        <w:t>протидії</w:t>
      </w:r>
      <w:r>
        <w:t></w:t>
      </w:r>
      <w:r>
        <w:rPr>
          <w:rFonts w:hint="eastAsia"/>
        </w:rPr>
        <w:t>їм</w:t>
      </w:r>
      <w:r>
        <w:t></w:t>
      </w:r>
      <w:r>
        <w:rPr>
          <w:rFonts w:hint="eastAsia"/>
        </w:rPr>
        <w:t>кримінально</w:t>
      </w:r>
      <w:r>
        <w:t></w:t>
      </w:r>
      <w:r>
        <w:rPr>
          <w:rFonts w:hint="eastAsia"/>
        </w:rPr>
        <w:t>правовими</w:t>
      </w:r>
      <w:r>
        <w:t></w:t>
      </w:r>
      <w:r>
        <w:rPr>
          <w:rFonts w:hint="eastAsia"/>
        </w:rPr>
        <w:t>засобами</w:t>
      </w:r>
      <w:r>
        <w:t></w:t>
      </w:r>
      <w:r>
        <w:t></w:t>
      </w:r>
      <w:r>
        <w:rPr>
          <w:rFonts w:hint="eastAsia"/>
        </w:rPr>
        <w:t>Констатовано</w:t>
      </w:r>
      <w:r>
        <w:t></w:t>
      </w:r>
      <w:r>
        <w:rPr>
          <w:rFonts w:hint="eastAsia"/>
        </w:rPr>
        <w:t>відсутність</w:t>
      </w:r>
      <w:r>
        <w:t></w:t>
      </w:r>
      <w:r>
        <w:rPr>
          <w:rFonts w:hint="eastAsia"/>
        </w:rPr>
        <w:t>у</w:t>
      </w:r>
      <w:r>
        <w:t></w:t>
      </w:r>
      <w:r>
        <w:rPr>
          <w:rFonts w:hint="eastAsia"/>
        </w:rPr>
        <w:t>вітчизняному</w:t>
      </w:r>
      <w:r>
        <w:t></w:t>
      </w:r>
      <w:r>
        <w:rPr>
          <w:rFonts w:hint="eastAsia"/>
        </w:rPr>
        <w:t>кримінальному</w:t>
      </w:r>
      <w:r>
        <w:t></w:t>
      </w:r>
      <w:r>
        <w:rPr>
          <w:rFonts w:hint="eastAsia"/>
        </w:rPr>
        <w:t>законодавстві</w:t>
      </w:r>
      <w:r>
        <w:t></w:t>
      </w:r>
      <w:r>
        <w:rPr>
          <w:rFonts w:hint="eastAsia"/>
        </w:rPr>
        <w:t>спеціальних</w:t>
      </w:r>
      <w:r>
        <w:t></w:t>
      </w:r>
      <w:r>
        <w:rPr>
          <w:rFonts w:hint="eastAsia"/>
        </w:rPr>
        <w:t>антиекстремістських</w:t>
      </w:r>
      <w:r>
        <w:t></w:t>
      </w:r>
      <w:r>
        <w:rPr>
          <w:rFonts w:hint="eastAsia"/>
        </w:rPr>
        <w:t>норм</w:t>
      </w:r>
      <w:r>
        <w:t></w:t>
      </w:r>
      <w:r>
        <w:t></w:t>
      </w:r>
    </w:p>
    <w:p w:rsidR="00D90BF7" w:rsidRDefault="00D90BF7" w:rsidP="00D90BF7">
      <w:r>
        <w:rPr>
          <w:rFonts w:hint="eastAsia"/>
        </w:rPr>
        <w:t>Розділ</w:t>
      </w:r>
      <w:r>
        <w:t></w:t>
      </w:r>
      <w:r>
        <w:t></w:t>
      </w:r>
      <w:r>
        <w:t></w:t>
      </w:r>
      <w:r>
        <w:t></w:t>
      </w:r>
      <w:r>
        <w:rPr>
          <w:rFonts w:hint="eastAsia"/>
        </w:rPr>
        <w:t>Екстремістські</w:t>
      </w:r>
      <w:r>
        <w:t></w:t>
      </w:r>
      <w:r>
        <w:rPr>
          <w:rFonts w:hint="eastAsia"/>
        </w:rPr>
        <w:t>злочини</w:t>
      </w:r>
      <w:r>
        <w:t></w:t>
      </w:r>
      <w:r>
        <w:t></w:t>
      </w:r>
      <w:r>
        <w:rPr>
          <w:rFonts w:hint="eastAsia"/>
        </w:rPr>
        <w:t>поняття</w:t>
      </w:r>
      <w:r>
        <w:t></w:t>
      </w:r>
      <w:r>
        <w:t></w:t>
      </w:r>
      <w:r>
        <w:rPr>
          <w:rFonts w:hint="eastAsia"/>
        </w:rPr>
        <w:t>система</w:t>
      </w:r>
      <w:r>
        <w:t></w:t>
      </w:r>
      <w:r>
        <w:rPr>
          <w:rFonts w:hint="eastAsia"/>
        </w:rPr>
        <w:t>та</w:t>
      </w:r>
      <w:r>
        <w:t></w:t>
      </w:r>
      <w:r>
        <w:rPr>
          <w:rFonts w:hint="eastAsia"/>
        </w:rPr>
        <w:t>види</w:t>
      </w:r>
      <w:r>
        <w:t></w:t>
      </w:r>
      <w:r>
        <w:t></w:t>
      </w:r>
      <w:r>
        <w:rPr>
          <w:rFonts w:hint="eastAsia"/>
        </w:rPr>
        <w:t>складається</w:t>
      </w:r>
      <w:r>
        <w:t></w:t>
      </w:r>
      <w:r>
        <w:rPr>
          <w:rFonts w:hint="eastAsia"/>
        </w:rPr>
        <w:t>з</w:t>
      </w:r>
      <w:r>
        <w:t></w:t>
      </w:r>
      <w:r>
        <w:rPr>
          <w:rFonts w:hint="eastAsia"/>
        </w:rPr>
        <w:t>двох</w:t>
      </w:r>
      <w:r>
        <w:t></w:t>
      </w:r>
      <w:r>
        <w:rPr>
          <w:rFonts w:hint="eastAsia"/>
        </w:rPr>
        <w:t>підрозділів</w:t>
      </w:r>
      <w:r>
        <w:t></w:t>
      </w:r>
    </w:p>
    <w:p w:rsidR="00D90BF7" w:rsidRDefault="00D90BF7" w:rsidP="00D90BF7">
      <w:r>
        <w:rPr>
          <w:rFonts w:hint="eastAsia"/>
        </w:rPr>
        <w:t>У</w:t>
      </w:r>
      <w:r>
        <w:t></w:t>
      </w:r>
      <w:r>
        <w:rPr>
          <w:rFonts w:hint="eastAsia"/>
        </w:rPr>
        <w:t>підрозділі</w:t>
      </w:r>
      <w:r>
        <w:t></w:t>
      </w:r>
      <w:r>
        <w:t></w:t>
      </w:r>
      <w:r>
        <w:t></w:t>
      </w:r>
      <w:r>
        <w:t></w:t>
      </w:r>
      <w:r>
        <w:t></w:t>
      </w:r>
      <w:r>
        <w:t></w:t>
      </w:r>
      <w:r>
        <w:rPr>
          <w:rFonts w:hint="eastAsia"/>
        </w:rPr>
        <w:t>Поняття</w:t>
      </w:r>
      <w:r>
        <w:t></w:t>
      </w:r>
      <w:r>
        <w:rPr>
          <w:rFonts w:hint="eastAsia"/>
        </w:rPr>
        <w:t>екстремістського</w:t>
      </w:r>
      <w:r>
        <w:t></w:t>
      </w:r>
      <w:r>
        <w:rPr>
          <w:rFonts w:hint="eastAsia"/>
        </w:rPr>
        <w:t>злочину</w:t>
      </w:r>
      <w:r>
        <w:t></w:t>
      </w:r>
      <w:r>
        <w:t></w:t>
      </w:r>
      <w:r>
        <w:rPr>
          <w:rFonts w:hint="eastAsia"/>
        </w:rPr>
        <w:t>проаналізовано</w:t>
      </w:r>
      <w:r>
        <w:t></w:t>
      </w:r>
      <w:r>
        <w:rPr>
          <w:rFonts w:hint="eastAsia"/>
        </w:rPr>
        <w:t>доктринальні</w:t>
      </w:r>
      <w:r>
        <w:t></w:t>
      </w:r>
      <w:r>
        <w:rPr>
          <w:rFonts w:hint="eastAsia"/>
        </w:rPr>
        <w:t>підходи</w:t>
      </w:r>
      <w:r>
        <w:t></w:t>
      </w:r>
      <w:r>
        <w:rPr>
          <w:rFonts w:hint="eastAsia"/>
        </w:rPr>
        <w:t>вчених</w:t>
      </w:r>
      <w:r>
        <w:t></w:t>
      </w:r>
      <w:r>
        <w:rPr>
          <w:rFonts w:hint="eastAsia"/>
        </w:rPr>
        <w:t>щодо</w:t>
      </w:r>
      <w:r>
        <w:t></w:t>
      </w:r>
      <w:r>
        <w:rPr>
          <w:rFonts w:hint="eastAsia"/>
        </w:rPr>
        <w:t>розуміння</w:t>
      </w:r>
      <w:r>
        <w:t></w:t>
      </w:r>
      <w:r>
        <w:rPr>
          <w:rFonts w:hint="eastAsia"/>
        </w:rPr>
        <w:t>сутності</w:t>
      </w:r>
      <w:r>
        <w:t></w:t>
      </w:r>
      <w:r>
        <w:rPr>
          <w:rFonts w:hint="eastAsia"/>
        </w:rPr>
        <w:t>екстремістських</w:t>
      </w:r>
      <w:r>
        <w:t></w:t>
      </w:r>
      <w:r>
        <w:rPr>
          <w:rFonts w:hint="eastAsia"/>
        </w:rPr>
        <w:t>злочинів</w:t>
      </w:r>
      <w:r>
        <w:t></w:t>
      </w:r>
      <w:r>
        <w:t></w:t>
      </w:r>
      <w:r>
        <w:rPr>
          <w:rFonts w:hint="eastAsia"/>
        </w:rPr>
        <w:t>З’ясовано</w:t>
      </w:r>
      <w:r>
        <w:t></w:t>
      </w:r>
      <w:r>
        <w:t></w:t>
      </w:r>
      <w:r>
        <w:rPr>
          <w:rFonts w:hint="eastAsia"/>
        </w:rPr>
        <w:t>що</w:t>
      </w:r>
      <w:r>
        <w:t></w:t>
      </w:r>
      <w:r>
        <w:rPr>
          <w:rFonts w:hint="eastAsia"/>
        </w:rPr>
        <w:t>серед</w:t>
      </w:r>
      <w:r>
        <w:t></w:t>
      </w:r>
      <w:r>
        <w:rPr>
          <w:rFonts w:hint="eastAsia"/>
        </w:rPr>
        <w:t>українських</w:t>
      </w:r>
      <w:r>
        <w:t></w:t>
      </w:r>
      <w:r>
        <w:rPr>
          <w:rFonts w:hint="eastAsia"/>
        </w:rPr>
        <w:t>вчених</w:t>
      </w:r>
      <w:r>
        <w:t></w:t>
      </w:r>
      <w:r>
        <w:rPr>
          <w:rFonts w:hint="eastAsia"/>
        </w:rPr>
        <w:t>відсутня</w:t>
      </w:r>
      <w:r>
        <w:t></w:t>
      </w:r>
      <w:r>
        <w:rPr>
          <w:rFonts w:hint="eastAsia"/>
        </w:rPr>
        <w:t>одностайність</w:t>
      </w:r>
      <w:r>
        <w:t></w:t>
      </w:r>
      <w:r>
        <w:rPr>
          <w:rFonts w:hint="eastAsia"/>
        </w:rPr>
        <w:t>у</w:t>
      </w:r>
      <w:r>
        <w:t></w:t>
      </w:r>
      <w:r>
        <w:rPr>
          <w:rFonts w:hint="eastAsia"/>
        </w:rPr>
        <w:t>назві</w:t>
      </w:r>
      <w:r>
        <w:t></w:t>
      </w:r>
      <w:r>
        <w:t></w:t>
      </w:r>
      <w:r>
        <w:rPr>
          <w:rFonts w:hint="eastAsia"/>
        </w:rPr>
        <w:t>якою</w:t>
      </w:r>
      <w:r>
        <w:t></w:t>
      </w:r>
      <w:r>
        <w:rPr>
          <w:rFonts w:hint="eastAsia"/>
        </w:rPr>
        <w:t>позначають</w:t>
      </w:r>
      <w:r>
        <w:t></w:t>
      </w:r>
      <w:r>
        <w:rPr>
          <w:rFonts w:hint="eastAsia"/>
        </w:rPr>
        <w:t>екстремістські</w:t>
      </w:r>
      <w:r>
        <w:t></w:t>
      </w:r>
      <w:r>
        <w:rPr>
          <w:rFonts w:hint="eastAsia"/>
        </w:rPr>
        <w:t>діяння</w:t>
      </w:r>
      <w:r>
        <w:t></w:t>
      </w:r>
      <w:r>
        <w:t></w:t>
      </w:r>
      <w:r>
        <w:rPr>
          <w:rFonts w:hint="eastAsia"/>
        </w:rPr>
        <w:t>Аргументованим</w:t>
      </w:r>
      <w:r>
        <w:t></w:t>
      </w:r>
      <w:r>
        <w:rPr>
          <w:rFonts w:hint="eastAsia"/>
        </w:rPr>
        <w:t>видається</w:t>
      </w:r>
      <w:r>
        <w:t></w:t>
      </w:r>
      <w:r>
        <w:rPr>
          <w:rFonts w:hint="eastAsia"/>
        </w:rPr>
        <w:t>використання</w:t>
      </w:r>
      <w:r>
        <w:t></w:t>
      </w:r>
      <w:r>
        <w:rPr>
          <w:rFonts w:hint="eastAsia"/>
        </w:rPr>
        <w:t>в</w:t>
      </w:r>
      <w:r>
        <w:t></w:t>
      </w:r>
      <w:r>
        <w:rPr>
          <w:rFonts w:hint="eastAsia"/>
        </w:rPr>
        <w:t>юридичній</w:t>
      </w:r>
      <w:r>
        <w:t></w:t>
      </w:r>
      <w:r>
        <w:rPr>
          <w:rFonts w:hint="eastAsia"/>
        </w:rPr>
        <w:t>літературі</w:t>
      </w:r>
      <w:r>
        <w:t></w:t>
      </w:r>
      <w:r>
        <w:rPr>
          <w:rFonts w:hint="eastAsia"/>
        </w:rPr>
        <w:t>та</w:t>
      </w:r>
      <w:r>
        <w:t></w:t>
      </w:r>
      <w:r>
        <w:rPr>
          <w:rFonts w:hint="eastAsia"/>
        </w:rPr>
        <w:t>нормативних</w:t>
      </w:r>
      <w:r>
        <w:t></w:t>
      </w:r>
      <w:r>
        <w:rPr>
          <w:rFonts w:hint="eastAsia"/>
        </w:rPr>
        <w:t>актах</w:t>
      </w:r>
      <w:r>
        <w:t></w:t>
      </w:r>
      <w:r>
        <w:rPr>
          <w:rFonts w:hint="eastAsia"/>
        </w:rPr>
        <w:t>поняття</w:t>
      </w:r>
      <w:r>
        <w:t></w:t>
      </w:r>
      <w:r>
        <w:t></w:t>
      </w:r>
      <w:r>
        <w:rPr>
          <w:rFonts w:hint="eastAsia"/>
        </w:rPr>
        <w:t>екстремістські</w:t>
      </w:r>
      <w:r>
        <w:t></w:t>
      </w:r>
      <w:r>
        <w:rPr>
          <w:rFonts w:hint="eastAsia"/>
        </w:rPr>
        <w:t>злочини</w:t>
      </w:r>
      <w:r>
        <w:t></w:t>
      </w:r>
      <w:r>
        <w:t></w:t>
      </w:r>
      <w:r>
        <w:rPr>
          <w:rFonts w:hint="eastAsia"/>
        </w:rPr>
        <w:t>з</w:t>
      </w:r>
      <w:r>
        <w:t></w:t>
      </w:r>
      <w:r>
        <w:rPr>
          <w:rFonts w:hint="eastAsia"/>
        </w:rPr>
        <w:t>точки</w:t>
      </w:r>
      <w:r>
        <w:t></w:t>
      </w:r>
      <w:r>
        <w:rPr>
          <w:rFonts w:hint="eastAsia"/>
        </w:rPr>
        <w:t>зору</w:t>
      </w:r>
      <w:r>
        <w:t></w:t>
      </w:r>
      <w:r>
        <w:rPr>
          <w:rFonts w:hint="eastAsia"/>
        </w:rPr>
        <w:t>особливої</w:t>
      </w:r>
      <w:r>
        <w:t></w:t>
      </w:r>
      <w:r>
        <w:rPr>
          <w:rFonts w:hint="eastAsia"/>
        </w:rPr>
        <w:t>правової</w:t>
      </w:r>
      <w:r>
        <w:t></w:t>
      </w:r>
      <w:r>
        <w:rPr>
          <w:rFonts w:hint="eastAsia"/>
        </w:rPr>
        <w:t>природи</w:t>
      </w:r>
      <w:r>
        <w:t></w:t>
      </w:r>
      <w:r>
        <w:rPr>
          <w:rFonts w:hint="eastAsia"/>
        </w:rPr>
        <w:t>злочинних</w:t>
      </w:r>
      <w:r>
        <w:t></w:t>
      </w:r>
      <w:r>
        <w:rPr>
          <w:rFonts w:hint="eastAsia"/>
        </w:rPr>
        <w:t>проявів</w:t>
      </w:r>
      <w:r>
        <w:t></w:t>
      </w:r>
      <w:r>
        <w:rPr>
          <w:rFonts w:hint="eastAsia"/>
        </w:rPr>
        <w:t>екстремізму</w:t>
      </w:r>
      <w:r>
        <w:t></w:t>
      </w:r>
      <w:r>
        <w:rPr>
          <w:rFonts w:hint="eastAsia"/>
        </w:rPr>
        <w:t>та</w:t>
      </w:r>
      <w:r>
        <w:t></w:t>
      </w:r>
      <w:r>
        <w:rPr>
          <w:rFonts w:hint="eastAsia"/>
        </w:rPr>
        <w:t>для</w:t>
      </w:r>
      <w:r>
        <w:t></w:t>
      </w:r>
      <w:r>
        <w:rPr>
          <w:rFonts w:hint="eastAsia"/>
        </w:rPr>
        <w:t>усунення</w:t>
      </w:r>
      <w:r>
        <w:t></w:t>
      </w:r>
      <w:r>
        <w:rPr>
          <w:rFonts w:hint="eastAsia"/>
        </w:rPr>
        <w:t>термінологічної</w:t>
      </w:r>
      <w:r>
        <w:t></w:t>
      </w:r>
      <w:r>
        <w:rPr>
          <w:rFonts w:hint="eastAsia"/>
        </w:rPr>
        <w:t>плутанини</w:t>
      </w:r>
      <w:r>
        <w:t></w:t>
      </w:r>
      <w:r>
        <w:t></w:t>
      </w:r>
      <w:r>
        <w:rPr>
          <w:rFonts w:hint="eastAsia"/>
        </w:rPr>
        <w:t>вирішення</w:t>
      </w:r>
      <w:r>
        <w:t></w:t>
      </w:r>
      <w:r>
        <w:rPr>
          <w:rFonts w:hint="eastAsia"/>
        </w:rPr>
        <w:t>завдань</w:t>
      </w:r>
      <w:r>
        <w:t></w:t>
      </w:r>
      <w:r>
        <w:rPr>
          <w:rFonts w:hint="eastAsia"/>
        </w:rPr>
        <w:t>запобігання</w:t>
      </w:r>
      <w:r>
        <w:t></w:t>
      </w:r>
      <w:r>
        <w:rPr>
          <w:rFonts w:hint="eastAsia"/>
        </w:rPr>
        <w:t>та</w:t>
      </w:r>
      <w:r>
        <w:t></w:t>
      </w:r>
      <w:r>
        <w:rPr>
          <w:rFonts w:hint="eastAsia"/>
        </w:rPr>
        <w:t>протидії</w:t>
      </w:r>
      <w:r>
        <w:t></w:t>
      </w:r>
      <w:r>
        <w:rPr>
          <w:rFonts w:hint="eastAsia"/>
        </w:rPr>
        <w:t>злочинності</w:t>
      </w:r>
      <w:r>
        <w:t></w:t>
      </w:r>
      <w:r>
        <w:rPr>
          <w:rFonts w:hint="eastAsia"/>
        </w:rPr>
        <w:t>у</w:t>
      </w:r>
      <w:r>
        <w:t></w:t>
      </w:r>
      <w:r>
        <w:rPr>
          <w:rFonts w:hint="eastAsia"/>
        </w:rPr>
        <w:t>цій</w:t>
      </w:r>
      <w:r>
        <w:t></w:t>
      </w:r>
      <w:r>
        <w:rPr>
          <w:rFonts w:hint="eastAsia"/>
        </w:rPr>
        <w:t>сфері</w:t>
      </w:r>
      <w:r>
        <w:t></w:t>
      </w:r>
      <w:r>
        <w:t></w:t>
      </w:r>
      <w:r>
        <w:rPr>
          <w:rFonts w:hint="eastAsia"/>
        </w:rPr>
        <w:t>Запропоновано</w:t>
      </w:r>
      <w:r>
        <w:t></w:t>
      </w:r>
      <w:r>
        <w:rPr>
          <w:rFonts w:hint="eastAsia"/>
        </w:rPr>
        <w:t>авторське</w:t>
      </w:r>
      <w:r>
        <w:t></w:t>
      </w:r>
      <w:r>
        <w:rPr>
          <w:rFonts w:hint="eastAsia"/>
        </w:rPr>
        <w:t>визначення</w:t>
      </w:r>
      <w:r>
        <w:t></w:t>
      </w:r>
      <w:r>
        <w:rPr>
          <w:rFonts w:hint="eastAsia"/>
        </w:rPr>
        <w:t>екстремістського</w:t>
      </w:r>
      <w:r>
        <w:t></w:t>
      </w:r>
      <w:r>
        <w:rPr>
          <w:rFonts w:hint="eastAsia"/>
        </w:rPr>
        <w:t>злочину</w:t>
      </w:r>
      <w:r>
        <w:t></w:t>
      </w:r>
      <w:r>
        <w:rPr>
          <w:rFonts w:hint="eastAsia"/>
        </w:rPr>
        <w:t>у</w:t>
      </w:r>
      <w:r>
        <w:t></w:t>
      </w:r>
      <w:r>
        <w:rPr>
          <w:rFonts w:hint="eastAsia"/>
        </w:rPr>
        <w:t>вузькому</w:t>
      </w:r>
      <w:r>
        <w:t></w:t>
      </w:r>
      <w:r>
        <w:rPr>
          <w:rFonts w:hint="eastAsia"/>
        </w:rPr>
        <w:t>розумінні</w:t>
      </w:r>
      <w:r>
        <w:t></w:t>
      </w:r>
      <w:r>
        <w:t></w:t>
      </w:r>
      <w:r>
        <w:rPr>
          <w:rFonts w:hint="eastAsia"/>
        </w:rPr>
        <w:t>екстремістського</w:t>
      </w:r>
      <w:r>
        <w:t></w:t>
      </w:r>
      <w:r>
        <w:rPr>
          <w:rFonts w:hint="eastAsia"/>
        </w:rPr>
        <w:t>акту</w:t>
      </w:r>
      <w:r>
        <w:t></w:t>
      </w:r>
      <w:r>
        <w:t></w:t>
      </w:r>
    </w:p>
    <w:p w:rsidR="00D90BF7" w:rsidRDefault="00D90BF7" w:rsidP="00D90BF7">
      <w:r>
        <w:rPr>
          <w:rFonts w:hint="eastAsia"/>
        </w:rPr>
        <w:t>У</w:t>
      </w:r>
      <w:r>
        <w:t></w:t>
      </w:r>
      <w:r>
        <w:rPr>
          <w:rFonts w:hint="eastAsia"/>
        </w:rPr>
        <w:t>підрозділі</w:t>
      </w:r>
      <w:r>
        <w:t></w:t>
      </w:r>
      <w:r>
        <w:t></w:t>
      </w:r>
      <w:r>
        <w:t></w:t>
      </w:r>
      <w:r>
        <w:t></w:t>
      </w:r>
      <w:r>
        <w:t></w:t>
      </w:r>
      <w:r>
        <w:t></w:t>
      </w:r>
      <w:r>
        <w:rPr>
          <w:rFonts w:hint="eastAsia"/>
        </w:rPr>
        <w:t>Система</w:t>
      </w:r>
      <w:r>
        <w:t></w:t>
      </w:r>
      <w:r>
        <w:rPr>
          <w:rFonts w:hint="eastAsia"/>
        </w:rPr>
        <w:t>та</w:t>
      </w:r>
      <w:r>
        <w:t></w:t>
      </w:r>
      <w:r>
        <w:rPr>
          <w:rFonts w:hint="eastAsia"/>
        </w:rPr>
        <w:t>види</w:t>
      </w:r>
      <w:r>
        <w:t></w:t>
      </w:r>
      <w:r>
        <w:rPr>
          <w:rFonts w:hint="eastAsia"/>
        </w:rPr>
        <w:t>екстремістських</w:t>
      </w:r>
      <w:r>
        <w:t></w:t>
      </w:r>
      <w:r>
        <w:rPr>
          <w:rFonts w:hint="eastAsia"/>
        </w:rPr>
        <w:t>злочинів</w:t>
      </w:r>
      <w:r>
        <w:t></w:t>
      </w:r>
      <w:r>
        <w:t></w:t>
      </w:r>
      <w:r>
        <w:rPr>
          <w:rFonts w:hint="eastAsia"/>
        </w:rPr>
        <w:t>розглянуто</w:t>
      </w:r>
      <w:r>
        <w:t></w:t>
      </w:r>
      <w:r>
        <w:rPr>
          <w:rFonts w:hint="eastAsia"/>
        </w:rPr>
        <w:t>проблеми</w:t>
      </w:r>
      <w:r>
        <w:t></w:t>
      </w:r>
      <w:r>
        <w:rPr>
          <w:rFonts w:hint="eastAsia"/>
        </w:rPr>
        <w:t>визначення</w:t>
      </w:r>
      <w:r>
        <w:t></w:t>
      </w:r>
      <w:r>
        <w:rPr>
          <w:rFonts w:hint="eastAsia"/>
        </w:rPr>
        <w:t>злочинів</w:t>
      </w:r>
      <w:r>
        <w:t></w:t>
      </w:r>
      <w:r>
        <w:t></w:t>
      </w:r>
      <w:r>
        <w:rPr>
          <w:rFonts w:hint="eastAsia"/>
        </w:rPr>
        <w:t>які</w:t>
      </w:r>
      <w:r>
        <w:t></w:t>
      </w:r>
      <w:r>
        <w:rPr>
          <w:rFonts w:hint="eastAsia"/>
        </w:rPr>
        <w:t>можуть</w:t>
      </w:r>
      <w:r>
        <w:t></w:t>
      </w:r>
      <w:r>
        <w:rPr>
          <w:rFonts w:hint="eastAsia"/>
        </w:rPr>
        <w:t>належати</w:t>
      </w:r>
      <w:r>
        <w:t></w:t>
      </w:r>
      <w:r>
        <w:rPr>
          <w:rFonts w:hint="eastAsia"/>
        </w:rPr>
        <w:t>до</w:t>
      </w:r>
      <w:r>
        <w:t></w:t>
      </w:r>
      <w:r>
        <w:rPr>
          <w:rFonts w:hint="eastAsia"/>
        </w:rPr>
        <w:t>екстремістських</w:t>
      </w:r>
      <w:r>
        <w:t></w:t>
      </w:r>
      <w:r>
        <w:rPr>
          <w:rFonts w:hint="eastAsia"/>
        </w:rPr>
        <w:t>та</w:t>
      </w:r>
      <w:r>
        <w:t></w:t>
      </w:r>
      <w:r>
        <w:rPr>
          <w:rFonts w:hint="eastAsia"/>
        </w:rPr>
        <w:t>запропоновано</w:t>
      </w:r>
      <w:r>
        <w:t></w:t>
      </w:r>
      <w:r>
        <w:rPr>
          <w:rFonts w:hint="eastAsia"/>
        </w:rPr>
        <w:t>їх</w:t>
      </w:r>
      <w:r>
        <w:t></w:t>
      </w:r>
      <w:r>
        <w:rPr>
          <w:rFonts w:hint="eastAsia"/>
        </w:rPr>
        <w:t>класифікацію</w:t>
      </w:r>
      <w:r>
        <w:t></w:t>
      </w:r>
      <w:r>
        <w:t></w:t>
      </w:r>
      <w:r>
        <w:rPr>
          <w:rFonts w:hint="eastAsia"/>
        </w:rPr>
        <w:t>У</w:t>
      </w:r>
      <w:r>
        <w:t></w:t>
      </w:r>
      <w:r>
        <w:rPr>
          <w:rFonts w:hint="eastAsia"/>
        </w:rPr>
        <w:t>пункті</w:t>
      </w:r>
      <w:r>
        <w:t></w:t>
      </w:r>
      <w:r>
        <w:t></w:t>
      </w:r>
      <w:r>
        <w:t></w:t>
      </w:r>
      <w:r>
        <w:t></w:t>
      </w:r>
      <w:r>
        <w:t></w:t>
      </w:r>
      <w:r>
        <w:t></w:t>
      </w:r>
      <w:r>
        <w:t></w:t>
      </w:r>
      <w:r>
        <w:t></w:t>
      </w:r>
      <w:r>
        <w:rPr>
          <w:rFonts w:hint="eastAsia"/>
        </w:rPr>
        <w:t>Система</w:t>
      </w:r>
      <w:r>
        <w:t></w:t>
      </w:r>
      <w:r>
        <w:rPr>
          <w:rFonts w:hint="eastAsia"/>
        </w:rPr>
        <w:t>екстремістських</w:t>
      </w:r>
      <w:r>
        <w:t></w:t>
      </w:r>
      <w:r>
        <w:rPr>
          <w:rFonts w:hint="eastAsia"/>
        </w:rPr>
        <w:t>злочинів</w:t>
      </w:r>
      <w:r>
        <w:t></w:t>
      </w:r>
      <w:r>
        <w:t></w:t>
      </w:r>
      <w:r>
        <w:rPr>
          <w:rFonts w:hint="eastAsia"/>
        </w:rPr>
        <w:t>розглянуто</w:t>
      </w:r>
      <w:r>
        <w:t></w:t>
      </w:r>
      <w:r>
        <w:rPr>
          <w:rFonts w:hint="eastAsia"/>
        </w:rPr>
        <w:t>питання</w:t>
      </w:r>
      <w:r>
        <w:t></w:t>
      </w:r>
      <w:r>
        <w:rPr>
          <w:rFonts w:hint="eastAsia"/>
        </w:rPr>
        <w:t>про</w:t>
      </w:r>
      <w:r>
        <w:t></w:t>
      </w:r>
      <w:r>
        <w:rPr>
          <w:rFonts w:hint="eastAsia"/>
        </w:rPr>
        <w:t>належність</w:t>
      </w:r>
      <w:r>
        <w:t></w:t>
      </w:r>
      <w:r>
        <w:rPr>
          <w:rFonts w:hint="eastAsia"/>
        </w:rPr>
        <w:t>злочинів</w:t>
      </w:r>
      <w:r>
        <w:t></w:t>
      </w:r>
      <w:r>
        <w:t></w:t>
      </w:r>
      <w:r>
        <w:rPr>
          <w:rFonts w:hint="eastAsia"/>
        </w:rPr>
        <w:t>передбачених</w:t>
      </w:r>
      <w:r>
        <w:t></w:t>
      </w:r>
      <w:r>
        <w:rPr>
          <w:rFonts w:hint="eastAsia"/>
        </w:rPr>
        <w:t>КК</w:t>
      </w:r>
      <w:r>
        <w:t></w:t>
      </w:r>
      <w:r>
        <w:rPr>
          <w:rFonts w:hint="eastAsia"/>
        </w:rPr>
        <w:t>України</w:t>
      </w:r>
      <w:r>
        <w:t></w:t>
      </w:r>
      <w:r>
        <w:t></w:t>
      </w:r>
      <w:r>
        <w:rPr>
          <w:rFonts w:hint="eastAsia"/>
        </w:rPr>
        <w:t>до</w:t>
      </w:r>
      <w:r>
        <w:t></w:t>
      </w:r>
      <w:r>
        <w:rPr>
          <w:rFonts w:hint="eastAsia"/>
        </w:rPr>
        <w:t>екстремістських</w:t>
      </w:r>
      <w:r>
        <w:t></w:t>
      </w:r>
      <w:r>
        <w:t></w:t>
      </w:r>
      <w:r>
        <w:rPr>
          <w:rFonts w:hint="eastAsia"/>
        </w:rPr>
        <w:t>Встановлено</w:t>
      </w:r>
      <w:r>
        <w:t></w:t>
      </w:r>
      <w:r>
        <w:t></w:t>
      </w:r>
      <w:r>
        <w:rPr>
          <w:rFonts w:hint="eastAsia"/>
        </w:rPr>
        <w:t>що</w:t>
      </w:r>
      <w:r>
        <w:t></w:t>
      </w:r>
      <w:r>
        <w:rPr>
          <w:rFonts w:hint="eastAsia"/>
        </w:rPr>
        <w:t>міжнародно</w:t>
      </w:r>
      <w:r>
        <w:t></w:t>
      </w:r>
      <w:r>
        <w:rPr>
          <w:rFonts w:hint="eastAsia"/>
        </w:rPr>
        <w:t>правові</w:t>
      </w:r>
      <w:r>
        <w:t></w:t>
      </w:r>
      <w:r>
        <w:rPr>
          <w:rFonts w:hint="eastAsia"/>
        </w:rPr>
        <w:t>документи</w:t>
      </w:r>
      <w:r>
        <w:t></w:t>
      </w:r>
      <w:r>
        <w:rPr>
          <w:rFonts w:hint="eastAsia"/>
        </w:rPr>
        <w:t>ООН</w:t>
      </w:r>
      <w:r>
        <w:t></w:t>
      </w:r>
      <w:r>
        <w:t></w:t>
      </w:r>
      <w:r>
        <w:rPr>
          <w:rFonts w:hint="eastAsia"/>
        </w:rPr>
        <w:t>Європейського</w:t>
      </w:r>
      <w:r>
        <w:t></w:t>
      </w:r>
      <w:r>
        <w:rPr>
          <w:rFonts w:hint="eastAsia"/>
        </w:rPr>
        <w:t>Союзу</w:t>
      </w:r>
      <w:r>
        <w:t></w:t>
      </w:r>
      <w:r>
        <w:rPr>
          <w:rFonts w:hint="eastAsia"/>
        </w:rPr>
        <w:t>та</w:t>
      </w:r>
      <w:r>
        <w:t></w:t>
      </w:r>
      <w:r>
        <w:rPr>
          <w:rFonts w:hint="eastAsia"/>
        </w:rPr>
        <w:t>Ради</w:t>
      </w:r>
      <w:r>
        <w:t></w:t>
      </w:r>
      <w:r>
        <w:rPr>
          <w:rFonts w:hint="eastAsia"/>
        </w:rPr>
        <w:t>Європи</w:t>
      </w:r>
      <w:r>
        <w:t></w:t>
      </w:r>
      <w:r>
        <w:rPr>
          <w:rFonts w:hint="eastAsia"/>
        </w:rPr>
        <w:t>не</w:t>
      </w:r>
      <w:r>
        <w:t></w:t>
      </w:r>
      <w:r>
        <w:rPr>
          <w:rFonts w:hint="eastAsia"/>
        </w:rPr>
        <w:t>містять</w:t>
      </w:r>
      <w:r>
        <w:t></w:t>
      </w:r>
      <w:r>
        <w:rPr>
          <w:rFonts w:hint="eastAsia"/>
        </w:rPr>
        <w:t>переліку</w:t>
      </w:r>
      <w:r>
        <w:t></w:t>
      </w:r>
      <w:r>
        <w:rPr>
          <w:rFonts w:hint="eastAsia"/>
        </w:rPr>
        <w:t>екстремістських</w:t>
      </w:r>
      <w:r>
        <w:t></w:t>
      </w:r>
      <w:r>
        <w:rPr>
          <w:rFonts w:hint="eastAsia"/>
        </w:rPr>
        <w:t>діянь</w:t>
      </w:r>
      <w:r>
        <w:t></w:t>
      </w:r>
      <w:r>
        <w:t></w:t>
      </w:r>
      <w:r>
        <w:rPr>
          <w:rFonts w:hint="eastAsia"/>
        </w:rPr>
        <w:t>за</w:t>
      </w:r>
      <w:r>
        <w:t></w:t>
      </w:r>
      <w:r>
        <w:rPr>
          <w:rFonts w:hint="eastAsia"/>
        </w:rPr>
        <w:t>винятком</w:t>
      </w:r>
      <w:r>
        <w:t></w:t>
      </w:r>
      <w:r>
        <w:rPr>
          <w:rFonts w:hint="eastAsia"/>
        </w:rPr>
        <w:t>терористичних</w:t>
      </w:r>
      <w:r>
        <w:t></w:t>
      </w:r>
      <w:r>
        <w:t></w:t>
      </w:r>
      <w:r>
        <w:t></w:t>
      </w:r>
      <w:r>
        <w:rPr>
          <w:rFonts w:hint="eastAsia"/>
        </w:rPr>
        <w:t>Аналіз</w:t>
      </w:r>
      <w:r>
        <w:t></w:t>
      </w:r>
      <w:r>
        <w:rPr>
          <w:rFonts w:hint="eastAsia"/>
        </w:rPr>
        <w:t>доктринальних</w:t>
      </w:r>
      <w:r>
        <w:t></w:t>
      </w:r>
      <w:r>
        <w:rPr>
          <w:rFonts w:hint="eastAsia"/>
        </w:rPr>
        <w:t>підходів</w:t>
      </w:r>
      <w:r>
        <w:t></w:t>
      </w:r>
      <w:r>
        <w:rPr>
          <w:rFonts w:hint="eastAsia"/>
        </w:rPr>
        <w:t>вчених</w:t>
      </w:r>
      <w:r>
        <w:t></w:t>
      </w:r>
      <w:r>
        <w:rPr>
          <w:rFonts w:hint="eastAsia"/>
        </w:rPr>
        <w:t>дозволив</w:t>
      </w:r>
      <w:r>
        <w:t></w:t>
      </w:r>
      <w:r>
        <w:rPr>
          <w:rFonts w:hint="eastAsia"/>
        </w:rPr>
        <w:t>визначити</w:t>
      </w:r>
      <w:r>
        <w:t></w:t>
      </w:r>
      <w:r>
        <w:rPr>
          <w:rFonts w:hint="eastAsia"/>
        </w:rPr>
        <w:t>систему</w:t>
      </w:r>
      <w:r>
        <w:t></w:t>
      </w:r>
      <w:r>
        <w:rPr>
          <w:rFonts w:hint="eastAsia"/>
        </w:rPr>
        <w:t>екстремістських</w:t>
      </w:r>
      <w:r>
        <w:t></w:t>
      </w:r>
      <w:r>
        <w:rPr>
          <w:rFonts w:hint="eastAsia"/>
        </w:rPr>
        <w:t>злочинів</w:t>
      </w:r>
      <w:r>
        <w:t></w:t>
      </w:r>
      <w:r>
        <w:t></w:t>
      </w:r>
      <w:r>
        <w:rPr>
          <w:rFonts w:hint="eastAsia"/>
        </w:rPr>
        <w:t>перелік</w:t>
      </w:r>
      <w:r>
        <w:t></w:t>
      </w:r>
      <w:r>
        <w:rPr>
          <w:rFonts w:hint="eastAsia"/>
        </w:rPr>
        <w:t>яких</w:t>
      </w:r>
      <w:r>
        <w:t></w:t>
      </w:r>
      <w:r>
        <w:rPr>
          <w:rFonts w:hint="eastAsia"/>
        </w:rPr>
        <w:t>не</w:t>
      </w:r>
      <w:r>
        <w:t></w:t>
      </w:r>
      <w:r>
        <w:rPr>
          <w:rFonts w:hint="eastAsia"/>
        </w:rPr>
        <w:t>є</w:t>
      </w:r>
      <w:r>
        <w:t></w:t>
      </w:r>
      <w:r>
        <w:rPr>
          <w:rFonts w:hint="eastAsia"/>
        </w:rPr>
        <w:t>вичерпним</w:t>
      </w:r>
      <w:r>
        <w:t></w:t>
      </w:r>
      <w:r>
        <w:t></w:t>
      </w:r>
      <w:r>
        <w:rPr>
          <w:rFonts w:hint="eastAsia"/>
        </w:rPr>
        <w:t>Встановлено</w:t>
      </w:r>
      <w:r>
        <w:t></w:t>
      </w:r>
      <w:r>
        <w:t></w:t>
      </w:r>
      <w:r>
        <w:rPr>
          <w:rFonts w:hint="eastAsia"/>
        </w:rPr>
        <w:t>що</w:t>
      </w:r>
      <w:r>
        <w:t></w:t>
      </w:r>
      <w:r>
        <w:rPr>
          <w:rFonts w:hint="eastAsia"/>
        </w:rPr>
        <w:t>норми</w:t>
      </w:r>
      <w:r>
        <w:t></w:t>
      </w:r>
      <w:r>
        <w:t></w:t>
      </w:r>
      <w:r>
        <w:rPr>
          <w:rFonts w:hint="eastAsia"/>
        </w:rPr>
        <w:t>які</w:t>
      </w:r>
      <w:r>
        <w:t></w:t>
      </w:r>
      <w:r>
        <w:rPr>
          <w:rFonts w:hint="eastAsia"/>
        </w:rPr>
        <w:t>передбачають</w:t>
      </w:r>
      <w:r>
        <w:t></w:t>
      </w:r>
      <w:r>
        <w:rPr>
          <w:rFonts w:hint="eastAsia"/>
        </w:rPr>
        <w:t>відповідальність</w:t>
      </w:r>
      <w:r>
        <w:t></w:t>
      </w:r>
      <w:r>
        <w:rPr>
          <w:rFonts w:hint="eastAsia"/>
        </w:rPr>
        <w:t>за</w:t>
      </w:r>
      <w:r>
        <w:t></w:t>
      </w:r>
      <w:r>
        <w:rPr>
          <w:rFonts w:hint="eastAsia"/>
        </w:rPr>
        <w:t>вчинення</w:t>
      </w:r>
      <w:r>
        <w:t></w:t>
      </w:r>
      <w:r>
        <w:rPr>
          <w:rFonts w:hint="eastAsia"/>
        </w:rPr>
        <w:t>екстремістських</w:t>
      </w:r>
      <w:r>
        <w:t></w:t>
      </w:r>
      <w:r>
        <w:rPr>
          <w:rFonts w:hint="eastAsia"/>
        </w:rPr>
        <w:t>злочинів</w:t>
      </w:r>
      <w:r>
        <w:t></w:t>
      </w:r>
      <w:r>
        <w:t></w:t>
      </w:r>
      <w:r>
        <w:rPr>
          <w:rFonts w:hint="eastAsia"/>
        </w:rPr>
        <w:t>передбачені</w:t>
      </w:r>
      <w:r>
        <w:t></w:t>
      </w:r>
      <w:r>
        <w:rPr>
          <w:rFonts w:hint="eastAsia"/>
        </w:rPr>
        <w:t>різними</w:t>
      </w:r>
      <w:r>
        <w:t></w:t>
      </w:r>
      <w:r>
        <w:rPr>
          <w:rFonts w:hint="eastAsia"/>
        </w:rPr>
        <w:t>розділами</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У</w:t>
      </w:r>
      <w:r>
        <w:t></w:t>
      </w:r>
      <w:r>
        <w:rPr>
          <w:rFonts w:hint="eastAsia"/>
        </w:rPr>
        <w:t>пункті</w:t>
      </w:r>
      <w:r>
        <w:t></w:t>
      </w:r>
      <w:r>
        <w:t></w:t>
      </w:r>
      <w:r>
        <w:t></w:t>
      </w:r>
      <w:r>
        <w:t></w:t>
      </w:r>
      <w:r>
        <w:t></w:t>
      </w:r>
      <w:r>
        <w:t></w:t>
      </w:r>
      <w:r>
        <w:t></w:t>
      </w:r>
      <w:r>
        <w:t></w:t>
      </w:r>
      <w:r>
        <w:rPr>
          <w:rFonts w:hint="eastAsia"/>
        </w:rPr>
        <w:t>Види</w:t>
      </w:r>
      <w:r>
        <w:t></w:t>
      </w:r>
      <w:r>
        <w:rPr>
          <w:rFonts w:hint="eastAsia"/>
        </w:rPr>
        <w:t>екстремістських</w:t>
      </w:r>
      <w:r>
        <w:t></w:t>
      </w:r>
      <w:r>
        <w:rPr>
          <w:rFonts w:hint="eastAsia"/>
        </w:rPr>
        <w:t>злочинів</w:t>
      </w:r>
      <w:r>
        <w:t></w:t>
      </w:r>
      <w:r>
        <w:t></w:t>
      </w:r>
      <w:r>
        <w:rPr>
          <w:rFonts w:hint="eastAsia"/>
        </w:rPr>
        <w:t>проаналізовано</w:t>
      </w:r>
      <w:r>
        <w:t></w:t>
      </w:r>
      <w:r>
        <w:rPr>
          <w:rFonts w:hint="eastAsia"/>
        </w:rPr>
        <w:t>наявні</w:t>
      </w:r>
      <w:r>
        <w:t></w:t>
      </w:r>
      <w:r>
        <w:rPr>
          <w:rFonts w:hint="eastAsia"/>
        </w:rPr>
        <w:t>класифікації</w:t>
      </w:r>
      <w:r>
        <w:t></w:t>
      </w:r>
      <w:r>
        <w:rPr>
          <w:rFonts w:hint="eastAsia"/>
        </w:rPr>
        <w:t>розглядуваних</w:t>
      </w:r>
      <w:r>
        <w:t></w:t>
      </w:r>
      <w:r>
        <w:rPr>
          <w:rFonts w:hint="eastAsia"/>
        </w:rPr>
        <w:t>діянь</w:t>
      </w:r>
      <w:r>
        <w:t></w:t>
      </w:r>
      <w:r>
        <w:t></w:t>
      </w:r>
      <w:r>
        <w:rPr>
          <w:rFonts w:hint="eastAsia"/>
        </w:rPr>
        <w:t>Встановлено</w:t>
      </w:r>
      <w:r>
        <w:t></w:t>
      </w:r>
      <w:r>
        <w:t></w:t>
      </w:r>
      <w:r>
        <w:rPr>
          <w:rFonts w:hint="eastAsia"/>
        </w:rPr>
        <w:t>що</w:t>
      </w:r>
      <w:r>
        <w:t></w:t>
      </w:r>
      <w:r>
        <w:rPr>
          <w:rFonts w:hint="eastAsia"/>
        </w:rPr>
        <w:t>у</w:t>
      </w:r>
      <w:r>
        <w:t></w:t>
      </w:r>
      <w:r>
        <w:rPr>
          <w:rFonts w:hint="eastAsia"/>
        </w:rPr>
        <w:t>науці</w:t>
      </w:r>
      <w:r>
        <w:t></w:t>
      </w:r>
      <w:r>
        <w:rPr>
          <w:rFonts w:hint="eastAsia"/>
        </w:rPr>
        <w:t>кримінального</w:t>
      </w:r>
      <w:r>
        <w:t></w:t>
      </w:r>
      <w:r>
        <w:rPr>
          <w:rFonts w:hint="eastAsia"/>
        </w:rPr>
        <w:t>права</w:t>
      </w:r>
      <w:r>
        <w:t></w:t>
      </w:r>
      <w:r>
        <w:rPr>
          <w:rFonts w:hint="eastAsia"/>
        </w:rPr>
        <w:t>наявні</w:t>
      </w:r>
      <w:r>
        <w:t></w:t>
      </w:r>
      <w:r>
        <w:rPr>
          <w:rFonts w:hint="eastAsia"/>
        </w:rPr>
        <w:t>різні</w:t>
      </w:r>
      <w:r>
        <w:t></w:t>
      </w:r>
      <w:r>
        <w:rPr>
          <w:rFonts w:hint="eastAsia"/>
        </w:rPr>
        <w:t>підходи</w:t>
      </w:r>
      <w:r>
        <w:t></w:t>
      </w:r>
      <w:r>
        <w:rPr>
          <w:rFonts w:hint="eastAsia"/>
        </w:rPr>
        <w:t>до</w:t>
      </w:r>
      <w:r>
        <w:t></w:t>
      </w:r>
      <w:r>
        <w:rPr>
          <w:rFonts w:hint="eastAsia"/>
        </w:rPr>
        <w:t>класифікації</w:t>
      </w:r>
      <w:r>
        <w:t></w:t>
      </w:r>
      <w:r>
        <w:rPr>
          <w:rFonts w:hint="eastAsia"/>
        </w:rPr>
        <w:t>екстремістських</w:t>
      </w:r>
      <w:r>
        <w:t></w:t>
      </w:r>
      <w:r>
        <w:rPr>
          <w:rFonts w:hint="eastAsia"/>
        </w:rPr>
        <w:t>злочинів</w:t>
      </w:r>
      <w:r>
        <w:t></w:t>
      </w:r>
      <w:r>
        <w:t></w:t>
      </w:r>
      <w:r>
        <w:rPr>
          <w:rFonts w:hint="eastAsia"/>
        </w:rPr>
        <w:t>в</w:t>
      </w:r>
      <w:r>
        <w:t></w:t>
      </w:r>
      <w:r>
        <w:rPr>
          <w:rFonts w:hint="eastAsia"/>
        </w:rPr>
        <w:t>основу</w:t>
      </w:r>
      <w:r>
        <w:t></w:t>
      </w:r>
      <w:r>
        <w:rPr>
          <w:rFonts w:hint="eastAsia"/>
        </w:rPr>
        <w:t>яких</w:t>
      </w:r>
      <w:r>
        <w:t></w:t>
      </w:r>
      <w:r>
        <w:rPr>
          <w:rFonts w:hint="eastAsia"/>
        </w:rPr>
        <w:t>покладені</w:t>
      </w:r>
      <w:r>
        <w:t></w:t>
      </w:r>
      <w:r>
        <w:rPr>
          <w:rFonts w:hint="eastAsia"/>
        </w:rPr>
        <w:t>різні</w:t>
      </w:r>
      <w:r>
        <w:t></w:t>
      </w:r>
      <w:r>
        <w:rPr>
          <w:rFonts w:hint="eastAsia"/>
        </w:rPr>
        <w:t>критерії</w:t>
      </w:r>
      <w:r>
        <w:t></w:t>
      </w:r>
      <w:r>
        <w:t></w:t>
      </w:r>
      <w:r>
        <w:rPr>
          <w:rFonts w:hint="eastAsia"/>
        </w:rPr>
        <w:t>Наявні</w:t>
      </w:r>
      <w:r>
        <w:t></w:t>
      </w:r>
      <w:r>
        <w:rPr>
          <w:rFonts w:hint="eastAsia"/>
        </w:rPr>
        <w:t>класифікації</w:t>
      </w:r>
      <w:r>
        <w:t></w:t>
      </w:r>
      <w:r>
        <w:rPr>
          <w:rFonts w:hint="eastAsia"/>
        </w:rPr>
        <w:t>цих</w:t>
      </w:r>
      <w:r>
        <w:t></w:t>
      </w:r>
      <w:r>
        <w:rPr>
          <w:rFonts w:hint="eastAsia"/>
        </w:rPr>
        <w:t>діянь</w:t>
      </w:r>
      <w:r>
        <w:t></w:t>
      </w:r>
      <w:r>
        <w:rPr>
          <w:rFonts w:hint="eastAsia"/>
        </w:rPr>
        <w:t>неоднозначні</w:t>
      </w:r>
      <w:r>
        <w:t></w:t>
      </w:r>
      <w:r>
        <w:rPr>
          <w:rFonts w:hint="eastAsia"/>
        </w:rPr>
        <w:t>та</w:t>
      </w:r>
      <w:r>
        <w:t></w:t>
      </w:r>
      <w:r>
        <w:rPr>
          <w:rFonts w:hint="eastAsia"/>
        </w:rPr>
        <w:t>викликають</w:t>
      </w:r>
      <w:r>
        <w:t></w:t>
      </w:r>
      <w:r>
        <w:rPr>
          <w:rFonts w:hint="eastAsia"/>
        </w:rPr>
        <w:t>багато</w:t>
      </w:r>
      <w:r>
        <w:t></w:t>
      </w:r>
      <w:r>
        <w:rPr>
          <w:rFonts w:hint="eastAsia"/>
        </w:rPr>
        <w:t>суперечок</w:t>
      </w:r>
      <w:r>
        <w:t></w:t>
      </w:r>
      <w:r>
        <w:t></w:t>
      </w:r>
      <w:r>
        <w:rPr>
          <w:rFonts w:hint="eastAsia"/>
        </w:rPr>
        <w:t>оскільки</w:t>
      </w:r>
      <w:r>
        <w:t></w:t>
      </w:r>
      <w:r>
        <w:rPr>
          <w:rFonts w:hint="eastAsia"/>
        </w:rPr>
        <w:t>носять</w:t>
      </w:r>
      <w:r>
        <w:t></w:t>
      </w:r>
      <w:r>
        <w:rPr>
          <w:rFonts w:hint="eastAsia"/>
        </w:rPr>
        <w:t>розрізнений</w:t>
      </w:r>
      <w:r>
        <w:t></w:t>
      </w:r>
      <w:r>
        <w:rPr>
          <w:rFonts w:hint="eastAsia"/>
        </w:rPr>
        <w:t>та</w:t>
      </w:r>
      <w:r>
        <w:t></w:t>
      </w:r>
      <w:r>
        <w:rPr>
          <w:rFonts w:hint="eastAsia"/>
        </w:rPr>
        <w:t>несистемний</w:t>
      </w:r>
      <w:r>
        <w:t></w:t>
      </w:r>
      <w:r>
        <w:rPr>
          <w:rFonts w:hint="eastAsia"/>
        </w:rPr>
        <w:t>характер</w:t>
      </w:r>
      <w:r>
        <w:t></w:t>
      </w:r>
      <w:r>
        <w:t></w:t>
      </w:r>
      <w:r>
        <w:rPr>
          <w:rFonts w:hint="eastAsia"/>
        </w:rPr>
        <w:t>а</w:t>
      </w:r>
      <w:r>
        <w:t></w:t>
      </w:r>
      <w:r>
        <w:rPr>
          <w:rFonts w:hint="eastAsia"/>
        </w:rPr>
        <w:t>також</w:t>
      </w:r>
      <w:r>
        <w:t></w:t>
      </w:r>
      <w:r>
        <w:rPr>
          <w:rFonts w:hint="eastAsia"/>
        </w:rPr>
        <w:t>спрямовані</w:t>
      </w:r>
      <w:r>
        <w:t></w:t>
      </w:r>
      <w:r>
        <w:rPr>
          <w:rFonts w:hint="eastAsia"/>
        </w:rPr>
        <w:t>переважно</w:t>
      </w:r>
      <w:r>
        <w:t></w:t>
      </w:r>
      <w:r>
        <w:rPr>
          <w:rFonts w:hint="eastAsia"/>
        </w:rPr>
        <w:t>на</w:t>
      </w:r>
      <w:r>
        <w:t></w:t>
      </w:r>
      <w:r>
        <w:rPr>
          <w:rFonts w:hint="eastAsia"/>
        </w:rPr>
        <w:t>обгрунтування</w:t>
      </w:r>
      <w:r>
        <w:t></w:t>
      </w:r>
      <w:r>
        <w:rPr>
          <w:rFonts w:hint="eastAsia"/>
        </w:rPr>
        <w:t>бачення</w:t>
      </w:r>
      <w:r>
        <w:t></w:t>
      </w:r>
      <w:r>
        <w:rPr>
          <w:rFonts w:hint="eastAsia"/>
        </w:rPr>
        <w:t>конкретної</w:t>
      </w:r>
      <w:r>
        <w:t></w:t>
      </w:r>
      <w:r>
        <w:rPr>
          <w:rFonts w:hint="eastAsia"/>
        </w:rPr>
        <w:t>авторської</w:t>
      </w:r>
      <w:r>
        <w:t></w:t>
      </w:r>
      <w:r>
        <w:rPr>
          <w:rFonts w:hint="eastAsia"/>
        </w:rPr>
        <w:t>позиції</w:t>
      </w:r>
      <w:r>
        <w:t></w:t>
      </w:r>
      <w:r>
        <w:rPr>
          <w:rFonts w:hint="eastAsia"/>
        </w:rPr>
        <w:t>дослідника</w:t>
      </w:r>
      <w:r>
        <w:t></w:t>
      </w:r>
      <w:r>
        <w:t></w:t>
      </w:r>
      <w:r>
        <w:rPr>
          <w:rFonts w:hint="eastAsia"/>
        </w:rPr>
        <w:t>Запропоновано</w:t>
      </w:r>
      <w:r>
        <w:t></w:t>
      </w:r>
      <w:r>
        <w:rPr>
          <w:rFonts w:hint="eastAsia"/>
        </w:rPr>
        <w:t>виділяти</w:t>
      </w:r>
      <w:r>
        <w:t></w:t>
      </w:r>
      <w:r>
        <w:rPr>
          <w:rFonts w:hint="eastAsia"/>
        </w:rPr>
        <w:t>не</w:t>
      </w:r>
      <w:r>
        <w:t></w:t>
      </w:r>
      <w:r>
        <w:rPr>
          <w:rFonts w:hint="eastAsia"/>
        </w:rPr>
        <w:t>лише</w:t>
      </w:r>
      <w:r>
        <w:t></w:t>
      </w:r>
      <w:r>
        <w:rPr>
          <w:rFonts w:hint="eastAsia"/>
        </w:rPr>
        <w:t>власне</w:t>
      </w:r>
      <w:r>
        <w:t></w:t>
      </w:r>
      <w:r>
        <w:rPr>
          <w:rFonts w:hint="eastAsia"/>
        </w:rPr>
        <w:t>екстремістські</w:t>
      </w:r>
      <w:r>
        <w:t></w:t>
      </w:r>
      <w:r>
        <w:rPr>
          <w:rFonts w:hint="eastAsia"/>
        </w:rPr>
        <w:t>злочини</w:t>
      </w:r>
      <w:r>
        <w:t></w:t>
      </w:r>
      <w:r>
        <w:t></w:t>
      </w:r>
      <w:r>
        <w:rPr>
          <w:rFonts w:hint="eastAsia"/>
        </w:rPr>
        <w:t>екстремістські</w:t>
      </w:r>
      <w:r>
        <w:t></w:t>
      </w:r>
      <w:r>
        <w:rPr>
          <w:rFonts w:hint="eastAsia"/>
        </w:rPr>
        <w:t>акти</w:t>
      </w:r>
      <w:r>
        <w:t></w:t>
      </w:r>
      <w:r>
        <w:rPr>
          <w:rFonts w:hint="eastAsia"/>
        </w:rPr>
        <w:t>або</w:t>
      </w:r>
      <w:r>
        <w:t></w:t>
      </w:r>
      <w:r>
        <w:rPr>
          <w:rFonts w:hint="eastAsia"/>
        </w:rPr>
        <w:t>акти</w:t>
      </w:r>
      <w:r>
        <w:t></w:t>
      </w:r>
      <w:r>
        <w:rPr>
          <w:rFonts w:hint="eastAsia"/>
        </w:rPr>
        <w:t>екстремізму</w:t>
      </w:r>
      <w:r>
        <w:t></w:t>
      </w:r>
      <w:r>
        <w:t></w:t>
      </w:r>
      <w:r>
        <w:rPr>
          <w:rFonts w:hint="eastAsia"/>
        </w:rPr>
        <w:t>тобто</w:t>
      </w:r>
      <w:r>
        <w:t></w:t>
      </w:r>
      <w:r>
        <w:rPr>
          <w:rFonts w:hint="eastAsia"/>
        </w:rPr>
        <w:t>екстремістські</w:t>
      </w:r>
      <w:r>
        <w:t></w:t>
      </w:r>
      <w:r>
        <w:rPr>
          <w:rFonts w:hint="eastAsia"/>
        </w:rPr>
        <w:t>злочини</w:t>
      </w:r>
      <w:r>
        <w:t></w:t>
      </w:r>
      <w:r>
        <w:rPr>
          <w:rFonts w:hint="eastAsia"/>
        </w:rPr>
        <w:t>у</w:t>
      </w:r>
      <w:r>
        <w:t></w:t>
      </w:r>
      <w:r>
        <w:rPr>
          <w:rFonts w:hint="eastAsia"/>
        </w:rPr>
        <w:t>вузькому</w:t>
      </w:r>
      <w:r>
        <w:t></w:t>
      </w:r>
      <w:r>
        <w:rPr>
          <w:rFonts w:hint="eastAsia"/>
        </w:rPr>
        <w:t>розумінні</w:t>
      </w:r>
      <w:r>
        <w:t></w:t>
      </w:r>
      <w:r>
        <w:t></w:t>
      </w:r>
      <w:r>
        <w:t></w:t>
      </w:r>
      <w:r>
        <w:rPr>
          <w:rFonts w:hint="eastAsia"/>
        </w:rPr>
        <w:t>але</w:t>
      </w:r>
      <w:r>
        <w:t></w:t>
      </w:r>
      <w:r>
        <w:rPr>
          <w:rFonts w:hint="eastAsia"/>
        </w:rPr>
        <w:t>й</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в</w:t>
      </w:r>
      <w:r>
        <w:t></w:t>
      </w:r>
      <w:r>
        <w:rPr>
          <w:rFonts w:hint="eastAsia"/>
        </w:rPr>
        <w:t>тому</w:t>
      </w:r>
      <w:r>
        <w:t></w:t>
      </w:r>
      <w:r>
        <w:rPr>
          <w:rFonts w:hint="eastAsia"/>
        </w:rPr>
        <w:t>числі</w:t>
      </w:r>
      <w:r>
        <w:t></w:t>
      </w:r>
      <w:r>
        <w:rPr>
          <w:rFonts w:hint="eastAsia"/>
        </w:rPr>
        <w:t>ті</w:t>
      </w:r>
      <w:r>
        <w:t></w:t>
      </w:r>
      <w:r>
        <w:t></w:t>
      </w:r>
      <w:r>
        <w:rPr>
          <w:rFonts w:hint="eastAsia"/>
        </w:rPr>
        <w:t>які</w:t>
      </w:r>
      <w:r>
        <w:t></w:t>
      </w:r>
      <w:r>
        <w:rPr>
          <w:rFonts w:hint="eastAsia"/>
        </w:rPr>
        <w:t>пов’язані</w:t>
      </w:r>
      <w:r>
        <w:t></w:t>
      </w:r>
      <w:r>
        <w:rPr>
          <w:rFonts w:hint="eastAsia"/>
        </w:rPr>
        <w:t>з</w:t>
      </w:r>
      <w:r>
        <w:t></w:t>
      </w:r>
      <w:r>
        <w:rPr>
          <w:rFonts w:hint="eastAsia"/>
        </w:rPr>
        <w:t>функціонуванням</w:t>
      </w:r>
      <w:r>
        <w:t></w:t>
      </w:r>
      <w:r>
        <w:rPr>
          <w:rFonts w:hint="eastAsia"/>
        </w:rPr>
        <w:t>екстремістської</w:t>
      </w:r>
      <w:r>
        <w:t></w:t>
      </w:r>
      <w:r>
        <w:rPr>
          <w:rFonts w:hint="eastAsia"/>
        </w:rPr>
        <w:t>організації</w:t>
      </w:r>
      <w:r>
        <w:t></w:t>
      </w:r>
      <w:r>
        <w:t></w:t>
      </w:r>
      <w:r>
        <w:rPr>
          <w:rFonts w:hint="eastAsia"/>
        </w:rPr>
        <w:t>екстремістські</w:t>
      </w:r>
      <w:r>
        <w:t></w:t>
      </w:r>
      <w:r>
        <w:rPr>
          <w:rFonts w:hint="eastAsia"/>
        </w:rPr>
        <w:t>злочини</w:t>
      </w:r>
      <w:r>
        <w:t></w:t>
      </w:r>
      <w:r>
        <w:rPr>
          <w:rFonts w:hint="eastAsia"/>
        </w:rPr>
        <w:t>у</w:t>
      </w:r>
      <w:r>
        <w:t></w:t>
      </w:r>
      <w:r>
        <w:rPr>
          <w:rFonts w:hint="eastAsia"/>
        </w:rPr>
        <w:t>широкому</w:t>
      </w:r>
      <w:r>
        <w:t></w:t>
      </w:r>
      <w:r>
        <w:rPr>
          <w:rFonts w:hint="eastAsia"/>
        </w:rPr>
        <w:t>розумінні</w:t>
      </w:r>
      <w:r>
        <w:t></w:t>
      </w:r>
      <w:r>
        <w:t></w:t>
      </w:r>
      <w:r>
        <w:t></w:t>
      </w:r>
      <w:r>
        <w:rPr>
          <w:rFonts w:hint="eastAsia"/>
        </w:rPr>
        <w:t>Запропоновано</w:t>
      </w:r>
      <w:r>
        <w:t></w:t>
      </w:r>
      <w:r>
        <w:rPr>
          <w:rFonts w:hint="eastAsia"/>
        </w:rPr>
        <w:t>поширити</w:t>
      </w:r>
      <w:r>
        <w:t></w:t>
      </w:r>
      <w:r>
        <w:rPr>
          <w:rFonts w:hint="eastAsia"/>
        </w:rPr>
        <w:t>дію</w:t>
      </w:r>
      <w:r>
        <w:t></w:t>
      </w:r>
      <w:r>
        <w:rPr>
          <w:rFonts w:hint="eastAsia"/>
        </w:rPr>
        <w:t>антиекстремістського</w:t>
      </w:r>
      <w:r>
        <w:t></w:t>
      </w:r>
      <w:r>
        <w:rPr>
          <w:rFonts w:hint="eastAsia"/>
        </w:rPr>
        <w:t>законодавства</w:t>
      </w:r>
      <w:r>
        <w:t></w:t>
      </w:r>
      <w:r>
        <w:rPr>
          <w:rFonts w:hint="eastAsia"/>
        </w:rPr>
        <w:t>не</w:t>
      </w:r>
      <w:r>
        <w:t></w:t>
      </w:r>
      <w:r>
        <w:rPr>
          <w:rFonts w:hint="eastAsia"/>
        </w:rPr>
        <w:t>лише</w:t>
      </w:r>
      <w:r>
        <w:t></w:t>
      </w:r>
      <w:r>
        <w:rPr>
          <w:rFonts w:hint="eastAsia"/>
        </w:rPr>
        <w:t>на</w:t>
      </w:r>
      <w:r>
        <w:t></w:t>
      </w:r>
      <w:r>
        <w:rPr>
          <w:rFonts w:hint="eastAsia"/>
        </w:rPr>
        <w:t>екстремістські</w:t>
      </w:r>
      <w:r>
        <w:t></w:t>
      </w:r>
      <w:r>
        <w:rPr>
          <w:rFonts w:hint="eastAsia"/>
        </w:rPr>
        <w:t>акти</w:t>
      </w:r>
      <w:r>
        <w:t></w:t>
      </w:r>
      <w:r>
        <w:t></w:t>
      </w:r>
      <w:r>
        <w:rPr>
          <w:rFonts w:hint="eastAsia"/>
        </w:rPr>
        <w:t>а</w:t>
      </w:r>
      <w:r>
        <w:t></w:t>
      </w:r>
      <w:r>
        <w:rPr>
          <w:rFonts w:hint="eastAsia"/>
        </w:rPr>
        <w:t>також</w:t>
      </w:r>
      <w:r>
        <w:t></w:t>
      </w:r>
      <w:r>
        <w:rPr>
          <w:rFonts w:hint="eastAsia"/>
        </w:rPr>
        <w:t>на</w:t>
      </w:r>
      <w:r>
        <w:t></w:t>
      </w:r>
      <w:r>
        <w:rPr>
          <w:rFonts w:hint="eastAsia"/>
        </w:rPr>
        <w:t>злочини</w:t>
      </w:r>
      <w:r>
        <w:t></w:t>
      </w:r>
      <w:r>
        <w:t></w:t>
      </w:r>
      <w:r>
        <w:rPr>
          <w:rFonts w:hint="eastAsia"/>
        </w:rPr>
        <w:t>що</w:t>
      </w:r>
      <w:r>
        <w:t></w:t>
      </w:r>
      <w:r>
        <w:rPr>
          <w:rFonts w:hint="eastAsia"/>
        </w:rPr>
        <w:t>вчиняються</w:t>
      </w:r>
      <w:r>
        <w:t></w:t>
      </w:r>
      <w:r>
        <w:rPr>
          <w:rFonts w:hint="eastAsia"/>
        </w:rPr>
        <w:t>при</w:t>
      </w:r>
      <w:r>
        <w:t></w:t>
      </w:r>
      <w:r>
        <w:rPr>
          <w:rFonts w:hint="eastAsia"/>
        </w:rPr>
        <w:t>здійсненні</w:t>
      </w:r>
      <w:r>
        <w:t></w:t>
      </w:r>
      <w:r>
        <w:rPr>
          <w:rFonts w:hint="eastAsia"/>
        </w:rPr>
        <w:t>екстремістської</w:t>
      </w:r>
      <w:r>
        <w:t></w:t>
      </w:r>
      <w:r>
        <w:rPr>
          <w:rFonts w:hint="eastAsia"/>
        </w:rPr>
        <w:t>діяльності</w:t>
      </w:r>
      <w:r>
        <w:t></w:t>
      </w:r>
      <w:r>
        <w:rPr>
          <w:rFonts w:hint="eastAsia"/>
        </w:rPr>
        <w:t>та</w:t>
      </w:r>
      <w:r>
        <w:t></w:t>
      </w:r>
      <w:r>
        <w:rPr>
          <w:rFonts w:hint="eastAsia"/>
        </w:rPr>
        <w:t>безпосередньо</w:t>
      </w:r>
      <w:r>
        <w:t></w:t>
      </w:r>
      <w:r>
        <w:rPr>
          <w:rFonts w:hint="eastAsia"/>
        </w:rPr>
        <w:t>пов’язані</w:t>
      </w:r>
      <w:r>
        <w:t></w:t>
      </w:r>
      <w:r>
        <w:rPr>
          <w:rFonts w:hint="eastAsia"/>
        </w:rPr>
        <w:t>з</w:t>
      </w:r>
      <w:r>
        <w:t></w:t>
      </w:r>
      <w:r>
        <w:rPr>
          <w:rFonts w:hint="eastAsia"/>
        </w:rPr>
        <w:t>нею</w:t>
      </w:r>
      <w:r>
        <w:t></w:t>
      </w:r>
      <w:r>
        <w:t></w:t>
      </w:r>
      <w:r>
        <w:rPr>
          <w:rFonts w:hint="eastAsia"/>
        </w:rPr>
        <w:t>Аргументованим</w:t>
      </w:r>
      <w:r>
        <w:t></w:t>
      </w:r>
      <w:r>
        <w:rPr>
          <w:rFonts w:hint="eastAsia"/>
        </w:rPr>
        <w:t>видається</w:t>
      </w:r>
      <w:r>
        <w:t></w:t>
      </w:r>
      <w:r>
        <w:rPr>
          <w:rFonts w:hint="eastAsia"/>
        </w:rPr>
        <w:t>виділення</w:t>
      </w:r>
      <w:r>
        <w:t></w:t>
      </w:r>
      <w:r>
        <w:rPr>
          <w:rFonts w:hint="eastAsia"/>
        </w:rPr>
        <w:t>таких</w:t>
      </w:r>
      <w:r>
        <w:t></w:t>
      </w:r>
      <w:r>
        <w:rPr>
          <w:rFonts w:hint="eastAsia"/>
        </w:rPr>
        <w:t>різновидів</w:t>
      </w:r>
      <w:r>
        <w:t></w:t>
      </w:r>
      <w:r>
        <w:rPr>
          <w:rFonts w:hint="eastAsia"/>
        </w:rPr>
        <w:t>екстремістських</w:t>
      </w:r>
      <w:r>
        <w:t></w:t>
      </w:r>
      <w:r>
        <w:rPr>
          <w:rFonts w:hint="eastAsia"/>
        </w:rPr>
        <w:t>діянь</w:t>
      </w:r>
      <w:r>
        <w:t></w:t>
      </w:r>
      <w:r>
        <w:rPr>
          <w:rFonts w:hint="eastAsia"/>
        </w:rPr>
        <w:t>–</w:t>
      </w:r>
      <w:r>
        <w:t></w:t>
      </w:r>
      <w:r>
        <w:t></w:t>
      </w:r>
      <w:r>
        <w:rPr>
          <w:rFonts w:hint="eastAsia"/>
        </w:rPr>
        <w:t>терористичні</w:t>
      </w:r>
      <w:r>
        <w:t></w:t>
      </w:r>
      <w:r>
        <w:rPr>
          <w:rFonts w:hint="eastAsia"/>
        </w:rPr>
        <w:t>злочини</w:t>
      </w:r>
      <w:r>
        <w:t></w:t>
      </w:r>
      <w:r>
        <w:t></w:t>
      </w:r>
      <w:r>
        <w:t></w:t>
      </w:r>
      <w:r>
        <w:rPr>
          <w:rFonts w:hint="eastAsia"/>
        </w:rPr>
        <w:t>сепаратистські</w:t>
      </w:r>
      <w:r>
        <w:t></w:t>
      </w:r>
      <w:r>
        <w:t></w:t>
      </w:r>
      <w:r>
        <w:rPr>
          <w:rFonts w:hint="eastAsia"/>
        </w:rPr>
        <w:t>злочини</w:t>
      </w:r>
      <w:r>
        <w:t></w:t>
      </w:r>
      <w:r>
        <w:t></w:t>
      </w:r>
      <w:r>
        <w:rPr>
          <w:rFonts w:hint="eastAsia"/>
        </w:rPr>
        <w:t>злочини</w:t>
      </w:r>
      <w:r>
        <w:t></w:t>
      </w:r>
      <w:r>
        <w:t></w:t>
      </w:r>
      <w:r>
        <w:rPr>
          <w:rFonts w:hint="eastAsia"/>
        </w:rPr>
        <w:t>вчинені</w:t>
      </w:r>
      <w:r>
        <w:t></w:t>
      </w:r>
      <w:r>
        <w:rPr>
          <w:rFonts w:hint="eastAsia"/>
        </w:rPr>
        <w:t>з</w:t>
      </w:r>
      <w:r>
        <w:t></w:t>
      </w:r>
      <w:r>
        <w:rPr>
          <w:rFonts w:hint="eastAsia"/>
        </w:rPr>
        <w:t>мотивів</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злочини</w:t>
      </w:r>
      <w:r>
        <w:t></w:t>
      </w:r>
      <w:r>
        <w:rPr>
          <w:rFonts w:hint="eastAsia"/>
        </w:rPr>
        <w:t>нетерпимості</w:t>
      </w:r>
      <w:r>
        <w:t></w:t>
      </w:r>
      <w:r>
        <w:t></w:t>
      </w:r>
      <w:r>
        <w:t></w:t>
      </w:r>
      <w:r>
        <w:rPr>
          <w:rFonts w:hint="eastAsia"/>
        </w:rPr>
        <w:t>інші</w:t>
      </w:r>
      <w:r>
        <w:t></w:t>
      </w:r>
      <w:r>
        <w:rPr>
          <w:rFonts w:hint="eastAsia"/>
        </w:rPr>
        <w:t>злочини</w:t>
      </w:r>
      <w:r>
        <w:t></w:t>
      </w:r>
      <w:r>
        <w:t></w:t>
      </w:r>
      <w:r>
        <w:rPr>
          <w:rFonts w:hint="eastAsia"/>
        </w:rPr>
        <w:t>вчинені</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спрямовані</w:t>
      </w:r>
      <w:r>
        <w:t></w:t>
      </w:r>
      <w:r>
        <w:rPr>
          <w:rFonts w:hint="eastAsia"/>
        </w:rPr>
        <w:t>на</w:t>
      </w:r>
      <w:r>
        <w:t></w:t>
      </w:r>
      <w:r>
        <w:rPr>
          <w:rFonts w:hint="eastAsia"/>
        </w:rPr>
        <w:t>досягнення</w:t>
      </w:r>
      <w:r>
        <w:t></w:t>
      </w:r>
      <w:r>
        <w:rPr>
          <w:rFonts w:hint="eastAsia"/>
        </w:rPr>
        <w:t>екстремістських</w:t>
      </w:r>
      <w:r>
        <w:t></w:t>
      </w:r>
      <w:r>
        <w:rPr>
          <w:rFonts w:hint="eastAsia"/>
        </w:rPr>
        <w:t>цілей</w:t>
      </w:r>
      <w:r>
        <w:t></w:t>
      </w:r>
      <w:r>
        <w:t></w:t>
      </w:r>
      <w:r>
        <w:t></w:t>
      </w:r>
    </w:p>
    <w:p w:rsidR="00D90BF7" w:rsidRDefault="00D90BF7" w:rsidP="00D90BF7">
      <w:r>
        <w:rPr>
          <w:rFonts w:hint="eastAsia"/>
        </w:rPr>
        <w:t>Розділ</w:t>
      </w:r>
      <w:r>
        <w:t></w:t>
      </w:r>
      <w:r>
        <w:t></w:t>
      </w:r>
      <w:r>
        <w:t></w:t>
      </w:r>
      <w:r>
        <w:t></w:t>
      </w:r>
      <w:r>
        <w:rPr>
          <w:rFonts w:hint="eastAsia"/>
        </w:rPr>
        <w:t>Кримінально</w:t>
      </w:r>
      <w:r>
        <w:t></w:t>
      </w:r>
      <w:r>
        <w:rPr>
          <w:rFonts w:hint="eastAsia"/>
        </w:rPr>
        <w:t>правова</w:t>
      </w:r>
      <w:r>
        <w:t></w:t>
      </w:r>
      <w:r>
        <w:rPr>
          <w:rFonts w:hint="eastAsia"/>
        </w:rPr>
        <w:t>характеристика</w:t>
      </w:r>
      <w:r>
        <w:t></w:t>
      </w:r>
      <w:r>
        <w:rPr>
          <w:rFonts w:hint="eastAsia"/>
        </w:rPr>
        <w:t>екстремістських</w:t>
      </w:r>
      <w:r>
        <w:t></w:t>
      </w:r>
      <w:r>
        <w:rPr>
          <w:rFonts w:hint="eastAsia"/>
        </w:rPr>
        <w:t>злочинів</w:t>
      </w:r>
      <w:r>
        <w:t></w:t>
      </w:r>
      <w:r>
        <w:rPr>
          <w:rFonts w:hint="eastAsia"/>
        </w:rPr>
        <w:t>та</w:t>
      </w:r>
      <w:r>
        <w:t></w:t>
      </w:r>
      <w:r>
        <w:rPr>
          <w:rFonts w:hint="eastAsia"/>
        </w:rPr>
        <w:t>проблеми</w:t>
      </w:r>
      <w:r>
        <w:t></w:t>
      </w:r>
      <w:r>
        <w:rPr>
          <w:rFonts w:hint="eastAsia"/>
        </w:rPr>
        <w:t>вдосконалення</w:t>
      </w:r>
      <w:r>
        <w:t></w:t>
      </w:r>
      <w:r>
        <w:rPr>
          <w:rFonts w:hint="eastAsia"/>
        </w:rPr>
        <w:t>законодавства</w:t>
      </w:r>
      <w:r>
        <w:t></w:t>
      </w:r>
      <w:r>
        <w:rPr>
          <w:rFonts w:hint="eastAsia"/>
        </w:rPr>
        <w:t>про</w:t>
      </w:r>
      <w:r>
        <w:t></w:t>
      </w:r>
      <w:r>
        <w:rPr>
          <w:rFonts w:hint="eastAsia"/>
        </w:rPr>
        <w:t>відповідальність</w:t>
      </w:r>
      <w:r>
        <w:t></w:t>
      </w:r>
      <w:r>
        <w:rPr>
          <w:rFonts w:hint="eastAsia"/>
        </w:rPr>
        <w:t>за</w:t>
      </w:r>
      <w:r>
        <w:t></w:t>
      </w:r>
      <w:r>
        <w:rPr>
          <w:rFonts w:hint="eastAsia"/>
        </w:rPr>
        <w:t>їх</w:t>
      </w:r>
      <w:r>
        <w:t></w:t>
      </w:r>
      <w:r>
        <w:rPr>
          <w:rFonts w:hint="eastAsia"/>
        </w:rPr>
        <w:t>вчинення</w:t>
      </w:r>
      <w:r>
        <w:t></w:t>
      </w:r>
      <w:r>
        <w:t></w:t>
      </w:r>
      <w:r>
        <w:rPr>
          <w:rFonts w:hint="eastAsia"/>
        </w:rPr>
        <w:t>складається</w:t>
      </w:r>
      <w:r>
        <w:t></w:t>
      </w:r>
      <w:r>
        <w:rPr>
          <w:rFonts w:hint="eastAsia"/>
        </w:rPr>
        <w:t>з</w:t>
      </w:r>
      <w:r>
        <w:t></w:t>
      </w:r>
      <w:r>
        <w:rPr>
          <w:rFonts w:hint="eastAsia"/>
        </w:rPr>
        <w:t>трьох</w:t>
      </w:r>
      <w:r>
        <w:t></w:t>
      </w:r>
      <w:r>
        <w:rPr>
          <w:rFonts w:hint="eastAsia"/>
        </w:rPr>
        <w:t>підрозділів</w:t>
      </w:r>
      <w:r>
        <w:t></w:t>
      </w:r>
    </w:p>
    <w:p w:rsidR="00D90BF7" w:rsidRDefault="00D90BF7" w:rsidP="00D90BF7">
      <w:r>
        <w:rPr>
          <w:rFonts w:hint="eastAsia"/>
        </w:rPr>
        <w:t>У</w:t>
      </w:r>
      <w:r>
        <w:t></w:t>
      </w:r>
      <w:r>
        <w:rPr>
          <w:rFonts w:hint="eastAsia"/>
        </w:rPr>
        <w:t>підрозділі</w:t>
      </w:r>
      <w:r>
        <w:t></w:t>
      </w:r>
      <w:r>
        <w:t></w:t>
      </w:r>
      <w:r>
        <w:t></w:t>
      </w:r>
      <w:r>
        <w:t></w:t>
      </w:r>
      <w:r>
        <w:t></w:t>
      </w:r>
      <w:r>
        <w:t></w:t>
      </w:r>
      <w:r>
        <w:rPr>
          <w:rFonts w:hint="eastAsia"/>
        </w:rPr>
        <w:t>Об’єктивні</w:t>
      </w:r>
      <w:r>
        <w:t></w:t>
      </w:r>
      <w:r>
        <w:rPr>
          <w:rFonts w:hint="eastAsia"/>
        </w:rPr>
        <w:t>ознаки</w:t>
      </w:r>
      <w:r>
        <w:t></w:t>
      </w:r>
      <w:r>
        <w:rPr>
          <w:rFonts w:hint="eastAsia"/>
        </w:rPr>
        <w:t>екстремістських</w:t>
      </w:r>
      <w:r>
        <w:t></w:t>
      </w:r>
      <w:r>
        <w:rPr>
          <w:rFonts w:hint="eastAsia"/>
        </w:rPr>
        <w:t>злочинів</w:t>
      </w:r>
      <w:r>
        <w:t></w:t>
      </w:r>
      <w:r>
        <w:t></w:t>
      </w:r>
      <w:r>
        <w:rPr>
          <w:rFonts w:hint="eastAsia"/>
        </w:rPr>
        <w:t>розглядаються</w:t>
      </w:r>
      <w:r>
        <w:t></w:t>
      </w:r>
      <w:r>
        <w:rPr>
          <w:rFonts w:hint="eastAsia"/>
        </w:rPr>
        <w:t>об’єкт</w:t>
      </w:r>
      <w:r>
        <w:t></w:t>
      </w:r>
      <w:r>
        <w:rPr>
          <w:rFonts w:hint="eastAsia"/>
        </w:rPr>
        <w:t>та</w:t>
      </w:r>
      <w:r>
        <w:t></w:t>
      </w:r>
      <w:r>
        <w:rPr>
          <w:rFonts w:hint="eastAsia"/>
        </w:rPr>
        <w:t>об’єктивна</w:t>
      </w:r>
      <w:r>
        <w:t></w:t>
      </w:r>
      <w:r>
        <w:rPr>
          <w:rFonts w:hint="eastAsia"/>
        </w:rPr>
        <w:t>сторона</w:t>
      </w:r>
      <w:r>
        <w:t></w:t>
      </w:r>
      <w:r>
        <w:rPr>
          <w:rFonts w:hint="eastAsia"/>
        </w:rPr>
        <w:t>екстремістських</w:t>
      </w:r>
      <w:r>
        <w:t></w:t>
      </w:r>
      <w:r>
        <w:rPr>
          <w:rFonts w:hint="eastAsia"/>
        </w:rPr>
        <w:t>злочинів</w:t>
      </w:r>
      <w:r>
        <w:t></w:t>
      </w:r>
      <w:r>
        <w:t></w:t>
      </w:r>
      <w:r>
        <w:rPr>
          <w:rFonts w:hint="eastAsia"/>
        </w:rPr>
        <w:t>У</w:t>
      </w:r>
      <w:r>
        <w:t></w:t>
      </w:r>
      <w:r>
        <w:rPr>
          <w:rFonts w:hint="eastAsia"/>
        </w:rPr>
        <w:t>пункті</w:t>
      </w:r>
      <w:r>
        <w:t></w:t>
      </w:r>
      <w:r>
        <w:t></w:t>
      </w:r>
      <w:r>
        <w:t></w:t>
      </w:r>
      <w:r>
        <w:t></w:t>
      </w:r>
      <w:r>
        <w:t></w:t>
      </w:r>
      <w:r>
        <w:t></w:t>
      </w:r>
      <w:r>
        <w:t></w:t>
      </w:r>
      <w:r>
        <w:t></w:t>
      </w:r>
      <w:r>
        <w:rPr>
          <w:rFonts w:hint="eastAsia"/>
        </w:rPr>
        <w:t>Об’єкт</w:t>
      </w:r>
      <w:r>
        <w:t></w:t>
      </w:r>
      <w:r>
        <w:rPr>
          <w:rFonts w:hint="eastAsia"/>
        </w:rPr>
        <w:t>екстремістських</w:t>
      </w:r>
      <w:r>
        <w:t></w:t>
      </w:r>
      <w:r>
        <w:rPr>
          <w:rFonts w:hint="eastAsia"/>
        </w:rPr>
        <w:t>злочинів</w:t>
      </w:r>
      <w:r>
        <w:t></w:t>
      </w:r>
      <w:r>
        <w:t></w:t>
      </w:r>
      <w:r>
        <w:rPr>
          <w:rFonts w:hint="eastAsia"/>
        </w:rPr>
        <w:t>проаналізовано</w:t>
      </w:r>
      <w:r>
        <w:t></w:t>
      </w:r>
      <w:r>
        <w:rPr>
          <w:rFonts w:hint="eastAsia"/>
        </w:rPr>
        <w:t>об’єкт</w:t>
      </w:r>
      <w:r>
        <w:t></w:t>
      </w:r>
      <w:r>
        <w:rPr>
          <w:rFonts w:hint="eastAsia"/>
        </w:rPr>
        <w:t>екстремістських</w:t>
      </w:r>
      <w:r>
        <w:t></w:t>
      </w:r>
      <w:r>
        <w:rPr>
          <w:rFonts w:hint="eastAsia"/>
        </w:rPr>
        <w:t>злочинів</w:t>
      </w:r>
      <w:r>
        <w:t></w:t>
      </w:r>
      <w:r>
        <w:t></w:t>
      </w:r>
      <w:r>
        <w:rPr>
          <w:rFonts w:hint="eastAsia"/>
        </w:rPr>
        <w:t>Встановлено</w:t>
      </w:r>
      <w:r>
        <w:t></w:t>
      </w:r>
      <w:r>
        <w:t></w:t>
      </w:r>
      <w:r>
        <w:rPr>
          <w:rFonts w:hint="eastAsia"/>
        </w:rPr>
        <w:t>що</w:t>
      </w:r>
      <w:r>
        <w:t></w:t>
      </w:r>
      <w:r>
        <w:rPr>
          <w:rFonts w:hint="eastAsia"/>
        </w:rPr>
        <w:t>екстремістські</w:t>
      </w:r>
      <w:r>
        <w:t></w:t>
      </w:r>
      <w:r>
        <w:rPr>
          <w:rFonts w:hint="eastAsia"/>
        </w:rPr>
        <w:t>злочини</w:t>
      </w:r>
      <w:r>
        <w:t></w:t>
      </w:r>
      <w:r>
        <w:rPr>
          <w:rFonts w:hint="eastAsia"/>
        </w:rPr>
        <w:t>є</w:t>
      </w:r>
      <w:r>
        <w:t></w:t>
      </w:r>
      <w:r>
        <w:rPr>
          <w:rFonts w:hint="eastAsia"/>
        </w:rPr>
        <w:t>багатооб’єктними</w:t>
      </w:r>
      <w:r>
        <w:t></w:t>
      </w:r>
      <w:r>
        <w:rPr>
          <w:rFonts w:hint="eastAsia"/>
        </w:rPr>
        <w:t>злочинами</w:t>
      </w:r>
      <w:r>
        <w:t></w:t>
      </w:r>
      <w:r>
        <w:t></w:t>
      </w:r>
      <w:r>
        <w:rPr>
          <w:rFonts w:hint="eastAsia"/>
        </w:rPr>
        <w:t>які</w:t>
      </w:r>
      <w:r>
        <w:t></w:t>
      </w:r>
      <w:r>
        <w:rPr>
          <w:rFonts w:hint="eastAsia"/>
        </w:rPr>
        <w:t>заподіюють</w:t>
      </w:r>
      <w:r>
        <w:t></w:t>
      </w:r>
      <w:r>
        <w:rPr>
          <w:rFonts w:hint="eastAsia"/>
        </w:rPr>
        <w:t>або</w:t>
      </w:r>
      <w:r>
        <w:t></w:t>
      </w:r>
      <w:r>
        <w:rPr>
          <w:rFonts w:hint="eastAsia"/>
        </w:rPr>
        <w:t>ставлять</w:t>
      </w:r>
      <w:r>
        <w:t></w:t>
      </w:r>
      <w:r>
        <w:rPr>
          <w:rFonts w:hint="eastAsia"/>
        </w:rPr>
        <w:t>під</w:t>
      </w:r>
      <w:r>
        <w:t></w:t>
      </w:r>
      <w:r>
        <w:rPr>
          <w:rFonts w:hint="eastAsia"/>
        </w:rPr>
        <w:t>загрозу</w:t>
      </w:r>
      <w:r>
        <w:t></w:t>
      </w:r>
      <w:r>
        <w:rPr>
          <w:rFonts w:hint="eastAsia"/>
        </w:rPr>
        <w:t>заподіяння</w:t>
      </w:r>
      <w:r>
        <w:t></w:t>
      </w:r>
      <w:r>
        <w:rPr>
          <w:rFonts w:hint="eastAsia"/>
        </w:rPr>
        <w:t>шкоди</w:t>
      </w:r>
      <w:r>
        <w:t></w:t>
      </w:r>
      <w:r>
        <w:rPr>
          <w:rFonts w:hint="eastAsia"/>
        </w:rPr>
        <w:t>широке</w:t>
      </w:r>
      <w:r>
        <w:t></w:t>
      </w:r>
      <w:r>
        <w:rPr>
          <w:rFonts w:hint="eastAsia"/>
        </w:rPr>
        <w:t>коло</w:t>
      </w:r>
      <w:r>
        <w:t></w:t>
      </w:r>
      <w:r>
        <w:rPr>
          <w:rFonts w:hint="eastAsia"/>
        </w:rPr>
        <w:t>суспільних</w:t>
      </w:r>
      <w:r>
        <w:t></w:t>
      </w:r>
      <w:r>
        <w:rPr>
          <w:rFonts w:hint="eastAsia"/>
        </w:rPr>
        <w:t>відносин</w:t>
      </w:r>
      <w:r>
        <w:t></w:t>
      </w:r>
      <w:r>
        <w:t></w:t>
      </w:r>
      <w:r>
        <w:rPr>
          <w:rFonts w:hint="eastAsia"/>
        </w:rPr>
        <w:t>До</w:t>
      </w:r>
      <w:r>
        <w:t></w:t>
      </w:r>
      <w:r>
        <w:rPr>
          <w:rFonts w:hint="eastAsia"/>
        </w:rPr>
        <w:t>родових</w:t>
      </w:r>
      <w:r>
        <w:t></w:t>
      </w:r>
      <w:r>
        <w:rPr>
          <w:rFonts w:hint="eastAsia"/>
        </w:rPr>
        <w:t>об’єктів</w:t>
      </w:r>
      <w:r>
        <w:t></w:t>
      </w:r>
      <w:r>
        <w:rPr>
          <w:rFonts w:hint="eastAsia"/>
        </w:rPr>
        <w:t>екстремістських</w:t>
      </w:r>
      <w:r>
        <w:t></w:t>
      </w:r>
      <w:r>
        <w:rPr>
          <w:rFonts w:hint="eastAsia"/>
        </w:rPr>
        <w:t>діянь</w:t>
      </w:r>
      <w:r>
        <w:t></w:t>
      </w:r>
      <w:r>
        <w:rPr>
          <w:rFonts w:hint="eastAsia"/>
        </w:rPr>
        <w:t>можуть</w:t>
      </w:r>
      <w:r>
        <w:t></w:t>
      </w:r>
      <w:r>
        <w:rPr>
          <w:rFonts w:hint="eastAsia"/>
        </w:rPr>
        <w:t>у</w:t>
      </w:r>
      <w:r>
        <w:t></w:t>
      </w:r>
      <w:r>
        <w:rPr>
          <w:rFonts w:hint="eastAsia"/>
        </w:rPr>
        <w:t>певних</w:t>
      </w:r>
      <w:r>
        <w:t></w:t>
      </w:r>
      <w:r>
        <w:rPr>
          <w:rFonts w:hint="eastAsia"/>
        </w:rPr>
        <w:t>випадках</w:t>
      </w:r>
      <w:r>
        <w:t></w:t>
      </w:r>
      <w:r>
        <w:rPr>
          <w:rFonts w:hint="eastAsia"/>
        </w:rPr>
        <w:t>належати</w:t>
      </w:r>
      <w:r>
        <w:t></w:t>
      </w:r>
      <w:r>
        <w:t></w:t>
      </w:r>
      <w:r>
        <w:rPr>
          <w:rFonts w:hint="eastAsia"/>
        </w:rPr>
        <w:t>основи</w:t>
      </w:r>
      <w:r>
        <w:t></w:t>
      </w:r>
      <w:r>
        <w:rPr>
          <w:rFonts w:hint="eastAsia"/>
        </w:rPr>
        <w:t>національної</w:t>
      </w:r>
      <w:r>
        <w:t></w:t>
      </w:r>
      <w:r>
        <w:rPr>
          <w:rFonts w:hint="eastAsia"/>
        </w:rPr>
        <w:t>безпеки</w:t>
      </w:r>
      <w:r>
        <w:t></w:t>
      </w:r>
      <w:r>
        <w:rPr>
          <w:rFonts w:hint="eastAsia"/>
        </w:rPr>
        <w:t>України</w:t>
      </w:r>
      <w:r>
        <w:t></w:t>
      </w:r>
      <w:r>
        <w:t></w:t>
      </w:r>
      <w:r>
        <w:rPr>
          <w:rFonts w:hint="eastAsia"/>
        </w:rPr>
        <w:t>життя</w:t>
      </w:r>
      <w:r>
        <w:t></w:t>
      </w:r>
      <w:r>
        <w:rPr>
          <w:rFonts w:hint="eastAsia"/>
        </w:rPr>
        <w:t>та</w:t>
      </w:r>
      <w:r>
        <w:t></w:t>
      </w:r>
      <w:r>
        <w:rPr>
          <w:rFonts w:hint="eastAsia"/>
        </w:rPr>
        <w:t>здоров’я</w:t>
      </w:r>
      <w:r>
        <w:t></w:t>
      </w:r>
      <w:r>
        <w:rPr>
          <w:rFonts w:hint="eastAsia"/>
        </w:rPr>
        <w:t>особи</w:t>
      </w:r>
      <w:r>
        <w:t></w:t>
      </w:r>
      <w:r>
        <w:t></w:t>
      </w:r>
      <w:r>
        <w:rPr>
          <w:rFonts w:hint="eastAsia"/>
        </w:rPr>
        <w:t>виборчі</w:t>
      </w:r>
      <w:r>
        <w:t></w:t>
      </w:r>
      <w:r>
        <w:t></w:t>
      </w:r>
      <w:r>
        <w:rPr>
          <w:rFonts w:hint="eastAsia"/>
        </w:rPr>
        <w:t>трудові</w:t>
      </w:r>
      <w:r>
        <w:t></w:t>
      </w:r>
      <w:r>
        <w:rPr>
          <w:rFonts w:hint="eastAsia"/>
        </w:rPr>
        <w:t>та</w:t>
      </w:r>
      <w:r>
        <w:t></w:t>
      </w:r>
      <w:r>
        <w:rPr>
          <w:rFonts w:hint="eastAsia"/>
        </w:rPr>
        <w:t>інші</w:t>
      </w:r>
      <w:r>
        <w:t></w:t>
      </w:r>
      <w:r>
        <w:rPr>
          <w:rFonts w:hint="eastAsia"/>
        </w:rPr>
        <w:t>особисті</w:t>
      </w:r>
      <w:r>
        <w:t></w:t>
      </w:r>
      <w:r>
        <w:rPr>
          <w:rFonts w:hint="eastAsia"/>
        </w:rPr>
        <w:t>права</w:t>
      </w:r>
      <w:r>
        <w:t></w:t>
      </w:r>
      <w:r>
        <w:rPr>
          <w:rFonts w:hint="eastAsia"/>
        </w:rPr>
        <w:t>і</w:t>
      </w:r>
      <w:r>
        <w:t></w:t>
      </w:r>
      <w:r>
        <w:rPr>
          <w:rFonts w:hint="eastAsia"/>
        </w:rPr>
        <w:t>свободи</w:t>
      </w:r>
      <w:r>
        <w:t></w:t>
      </w:r>
      <w:r>
        <w:rPr>
          <w:rFonts w:hint="eastAsia"/>
        </w:rPr>
        <w:t>людини</w:t>
      </w:r>
      <w:r>
        <w:t></w:t>
      </w:r>
      <w:r>
        <w:rPr>
          <w:rFonts w:hint="eastAsia"/>
        </w:rPr>
        <w:t>і</w:t>
      </w:r>
      <w:r>
        <w:t></w:t>
      </w:r>
      <w:r>
        <w:rPr>
          <w:rFonts w:hint="eastAsia"/>
        </w:rPr>
        <w:t>громадянина</w:t>
      </w:r>
      <w:r>
        <w:t></w:t>
      </w:r>
      <w:r>
        <w:t></w:t>
      </w:r>
      <w:r>
        <w:rPr>
          <w:rFonts w:hint="eastAsia"/>
        </w:rPr>
        <w:t>безпека</w:t>
      </w:r>
      <w:r>
        <w:t></w:t>
      </w:r>
      <w:r>
        <w:rPr>
          <w:rFonts w:hint="eastAsia"/>
        </w:rPr>
        <w:t>руху</w:t>
      </w:r>
      <w:r>
        <w:t></w:t>
      </w:r>
      <w:r>
        <w:rPr>
          <w:rFonts w:hint="eastAsia"/>
        </w:rPr>
        <w:t>та</w:t>
      </w:r>
      <w:r>
        <w:t></w:t>
      </w:r>
      <w:r>
        <w:rPr>
          <w:rFonts w:hint="eastAsia"/>
        </w:rPr>
        <w:t>експлуатації</w:t>
      </w:r>
      <w:r>
        <w:t></w:t>
      </w:r>
      <w:r>
        <w:rPr>
          <w:rFonts w:hint="eastAsia"/>
        </w:rPr>
        <w:t>транспорту</w:t>
      </w:r>
      <w:r>
        <w:t></w:t>
      </w:r>
      <w:r>
        <w:t></w:t>
      </w:r>
      <w:r>
        <w:rPr>
          <w:rFonts w:hint="eastAsia"/>
        </w:rPr>
        <w:t>громадська</w:t>
      </w:r>
      <w:r>
        <w:t></w:t>
      </w:r>
      <w:r>
        <w:rPr>
          <w:rFonts w:hint="eastAsia"/>
        </w:rPr>
        <w:t>безпека</w:t>
      </w:r>
      <w:r>
        <w:t></w:t>
      </w:r>
      <w:r>
        <w:t></w:t>
      </w:r>
      <w:r>
        <w:rPr>
          <w:rFonts w:hint="eastAsia"/>
        </w:rPr>
        <w:t>громадський</w:t>
      </w:r>
      <w:r>
        <w:t></w:t>
      </w:r>
      <w:r>
        <w:rPr>
          <w:rFonts w:hint="eastAsia"/>
        </w:rPr>
        <w:t>порядок</w:t>
      </w:r>
      <w:r>
        <w:t></w:t>
      </w:r>
      <w:r>
        <w:rPr>
          <w:rFonts w:hint="eastAsia"/>
        </w:rPr>
        <w:t>та</w:t>
      </w:r>
      <w:r>
        <w:t></w:t>
      </w:r>
      <w:r>
        <w:rPr>
          <w:rFonts w:hint="eastAsia"/>
        </w:rPr>
        <w:t>моральність</w:t>
      </w:r>
      <w:r>
        <w:t></w:t>
      </w:r>
      <w:r>
        <w:rPr>
          <w:rFonts w:hint="eastAsia"/>
        </w:rPr>
        <w:t>тощо</w:t>
      </w:r>
      <w:r>
        <w:t></w:t>
      </w:r>
      <w:r>
        <w:t></w:t>
      </w:r>
      <w:r>
        <w:rPr>
          <w:rFonts w:hint="eastAsia"/>
        </w:rPr>
        <w:t>На</w:t>
      </w:r>
      <w:r>
        <w:t></w:t>
      </w:r>
      <w:r>
        <w:rPr>
          <w:rFonts w:hint="eastAsia"/>
        </w:rPr>
        <w:t>відміну</w:t>
      </w:r>
      <w:r>
        <w:t></w:t>
      </w:r>
      <w:r>
        <w:rPr>
          <w:rFonts w:hint="eastAsia"/>
        </w:rPr>
        <w:t>від</w:t>
      </w:r>
      <w:r>
        <w:t></w:t>
      </w:r>
      <w:r>
        <w:rPr>
          <w:rFonts w:hint="eastAsia"/>
        </w:rPr>
        <w:t>родового</w:t>
      </w:r>
      <w:r>
        <w:t></w:t>
      </w:r>
      <w:r>
        <w:rPr>
          <w:rFonts w:hint="eastAsia"/>
        </w:rPr>
        <w:t>об’єкта</w:t>
      </w:r>
      <w:r>
        <w:t></w:t>
      </w:r>
      <w:r>
        <w:t></w:t>
      </w:r>
      <w:r>
        <w:rPr>
          <w:rFonts w:hint="eastAsia"/>
        </w:rPr>
        <w:t>безпосереднім</w:t>
      </w:r>
      <w:r>
        <w:t></w:t>
      </w:r>
      <w:r>
        <w:rPr>
          <w:rFonts w:hint="eastAsia"/>
        </w:rPr>
        <w:t>об’єктом</w:t>
      </w:r>
      <w:r>
        <w:t></w:t>
      </w:r>
      <w:r>
        <w:rPr>
          <w:rFonts w:hint="eastAsia"/>
        </w:rPr>
        <w:t>екстремістського</w:t>
      </w:r>
      <w:r>
        <w:t></w:t>
      </w:r>
      <w:r>
        <w:rPr>
          <w:rFonts w:hint="eastAsia"/>
        </w:rPr>
        <w:t>злочину</w:t>
      </w:r>
      <w:r>
        <w:t></w:t>
      </w:r>
      <w:r>
        <w:rPr>
          <w:rFonts w:hint="eastAsia"/>
        </w:rPr>
        <w:t>є</w:t>
      </w:r>
      <w:r>
        <w:t></w:t>
      </w:r>
      <w:r>
        <w:rPr>
          <w:rFonts w:hint="eastAsia"/>
        </w:rPr>
        <w:t>такий</w:t>
      </w:r>
      <w:r>
        <w:t></w:t>
      </w:r>
      <w:r>
        <w:rPr>
          <w:rFonts w:hint="eastAsia"/>
        </w:rPr>
        <w:t>стан</w:t>
      </w:r>
      <w:r>
        <w:t></w:t>
      </w:r>
      <w:r>
        <w:rPr>
          <w:rFonts w:hint="eastAsia"/>
        </w:rPr>
        <w:t>суспільних</w:t>
      </w:r>
      <w:r>
        <w:t></w:t>
      </w:r>
      <w:r>
        <w:rPr>
          <w:rFonts w:hint="eastAsia"/>
        </w:rPr>
        <w:t>відносин</w:t>
      </w:r>
      <w:r>
        <w:t></w:t>
      </w:r>
      <w:r>
        <w:t></w:t>
      </w:r>
      <w:r>
        <w:rPr>
          <w:rFonts w:hint="eastAsia"/>
        </w:rPr>
        <w:t>за</w:t>
      </w:r>
      <w:r>
        <w:t></w:t>
      </w:r>
      <w:r>
        <w:rPr>
          <w:rFonts w:hint="eastAsia"/>
        </w:rPr>
        <w:t>якого</w:t>
      </w:r>
      <w:r>
        <w:t></w:t>
      </w:r>
      <w:r>
        <w:rPr>
          <w:rFonts w:hint="eastAsia"/>
        </w:rPr>
        <w:t>забезпечується</w:t>
      </w:r>
      <w:r>
        <w:t></w:t>
      </w:r>
      <w:r>
        <w:rPr>
          <w:rFonts w:hint="eastAsia"/>
        </w:rPr>
        <w:t>захист</w:t>
      </w:r>
      <w:r>
        <w:t></w:t>
      </w:r>
      <w:r>
        <w:rPr>
          <w:rFonts w:hint="eastAsia"/>
        </w:rPr>
        <w:t>окремої</w:t>
      </w:r>
      <w:r>
        <w:t></w:t>
      </w:r>
      <w:r>
        <w:rPr>
          <w:rFonts w:hint="eastAsia"/>
        </w:rPr>
        <w:t>особи</w:t>
      </w:r>
      <w:r>
        <w:t></w:t>
      </w:r>
      <w:r>
        <w:t></w:t>
      </w:r>
      <w:r>
        <w:rPr>
          <w:rFonts w:hint="eastAsia"/>
        </w:rPr>
        <w:t>суспільства</w:t>
      </w:r>
      <w:r>
        <w:t></w:t>
      </w:r>
      <w:r>
        <w:rPr>
          <w:rFonts w:hint="eastAsia"/>
        </w:rPr>
        <w:t>та</w:t>
      </w:r>
      <w:r>
        <w:t></w:t>
      </w:r>
      <w:r>
        <w:rPr>
          <w:rFonts w:hint="eastAsia"/>
        </w:rPr>
        <w:t>держави</w:t>
      </w:r>
      <w:r>
        <w:t></w:t>
      </w:r>
      <w:r>
        <w:rPr>
          <w:rFonts w:hint="eastAsia"/>
        </w:rPr>
        <w:t>від</w:t>
      </w:r>
      <w:r>
        <w:t></w:t>
      </w:r>
      <w:r>
        <w:rPr>
          <w:rFonts w:hint="eastAsia"/>
        </w:rPr>
        <w:t>екстремістських</w:t>
      </w:r>
      <w:r>
        <w:t></w:t>
      </w:r>
      <w:r>
        <w:rPr>
          <w:rFonts w:hint="eastAsia"/>
        </w:rPr>
        <w:t>злочинів</w:t>
      </w:r>
      <w:r>
        <w:t></w:t>
      </w:r>
      <w:r>
        <w:t></w:t>
      </w:r>
      <w:r>
        <w:rPr>
          <w:rFonts w:hint="eastAsia"/>
        </w:rPr>
        <w:t>У</w:t>
      </w:r>
      <w:r>
        <w:t></w:t>
      </w:r>
      <w:r>
        <w:rPr>
          <w:rFonts w:hint="eastAsia"/>
        </w:rPr>
        <w:t>пункті</w:t>
      </w:r>
      <w:r>
        <w:t></w:t>
      </w:r>
      <w:r>
        <w:t></w:t>
      </w:r>
      <w:r>
        <w:t></w:t>
      </w:r>
      <w:r>
        <w:t></w:t>
      </w:r>
      <w:r>
        <w:t></w:t>
      </w:r>
      <w:r>
        <w:t></w:t>
      </w:r>
      <w:r>
        <w:t></w:t>
      </w:r>
      <w:r>
        <w:t></w:t>
      </w:r>
      <w:r>
        <w:rPr>
          <w:rFonts w:hint="eastAsia"/>
        </w:rPr>
        <w:t>Об’єктивна</w:t>
      </w:r>
      <w:r>
        <w:t></w:t>
      </w:r>
      <w:r>
        <w:rPr>
          <w:rFonts w:hint="eastAsia"/>
        </w:rPr>
        <w:t>сторона</w:t>
      </w:r>
      <w:r>
        <w:t></w:t>
      </w:r>
      <w:r>
        <w:rPr>
          <w:rFonts w:hint="eastAsia"/>
        </w:rPr>
        <w:t>екстремістських</w:t>
      </w:r>
      <w:r>
        <w:t></w:t>
      </w:r>
      <w:r>
        <w:rPr>
          <w:rFonts w:hint="eastAsia"/>
        </w:rPr>
        <w:t>злочинів</w:t>
      </w:r>
      <w:r>
        <w:t></w:t>
      </w:r>
      <w:r>
        <w:t></w:t>
      </w:r>
      <w:r>
        <w:rPr>
          <w:rFonts w:hint="eastAsia"/>
        </w:rPr>
        <w:t>проаналізовано</w:t>
      </w:r>
      <w:r>
        <w:t></w:t>
      </w:r>
      <w:r>
        <w:rPr>
          <w:rFonts w:hint="eastAsia"/>
        </w:rPr>
        <w:t>підходи</w:t>
      </w:r>
      <w:r>
        <w:t></w:t>
      </w:r>
      <w:r>
        <w:rPr>
          <w:rFonts w:hint="eastAsia"/>
        </w:rPr>
        <w:t>до</w:t>
      </w:r>
      <w:r>
        <w:t></w:t>
      </w:r>
      <w:r>
        <w:rPr>
          <w:rFonts w:hint="eastAsia"/>
        </w:rPr>
        <w:t>визначення</w:t>
      </w:r>
      <w:r>
        <w:t></w:t>
      </w:r>
      <w:r>
        <w:rPr>
          <w:rFonts w:hint="eastAsia"/>
        </w:rPr>
        <w:t>змісту</w:t>
      </w:r>
      <w:r>
        <w:t></w:t>
      </w:r>
      <w:r>
        <w:rPr>
          <w:rFonts w:hint="eastAsia"/>
        </w:rPr>
        <w:t>об’єктивної</w:t>
      </w:r>
      <w:r>
        <w:t></w:t>
      </w:r>
      <w:r>
        <w:rPr>
          <w:rFonts w:hint="eastAsia"/>
        </w:rPr>
        <w:t>сторони</w:t>
      </w:r>
      <w:r>
        <w:t></w:t>
      </w:r>
      <w:r>
        <w:rPr>
          <w:rFonts w:hint="eastAsia"/>
        </w:rPr>
        <w:t>злочинів</w:t>
      </w:r>
      <w:r>
        <w:t></w:t>
      </w:r>
      <w:r>
        <w:t></w:t>
      </w:r>
      <w:r>
        <w:rPr>
          <w:rFonts w:hint="eastAsia"/>
        </w:rPr>
        <w:t>що</w:t>
      </w:r>
      <w:r>
        <w:t></w:t>
      </w:r>
      <w:r>
        <w:rPr>
          <w:rFonts w:hint="eastAsia"/>
        </w:rPr>
        <w:t>розглядаються</w:t>
      </w:r>
      <w:r>
        <w:t></w:t>
      </w:r>
      <w:r>
        <w:t></w:t>
      </w:r>
      <w:r>
        <w:rPr>
          <w:rFonts w:hint="eastAsia"/>
        </w:rPr>
        <w:t>З’ясовано</w:t>
      </w:r>
      <w:r>
        <w:t></w:t>
      </w:r>
      <w:r>
        <w:t></w:t>
      </w:r>
      <w:r>
        <w:rPr>
          <w:rFonts w:hint="eastAsia"/>
        </w:rPr>
        <w:t>що</w:t>
      </w:r>
      <w:r>
        <w:t></w:t>
      </w:r>
      <w:r>
        <w:rPr>
          <w:rFonts w:hint="eastAsia"/>
        </w:rPr>
        <w:t>за</w:t>
      </w:r>
      <w:r>
        <w:t></w:t>
      </w:r>
      <w:r>
        <w:rPr>
          <w:rFonts w:hint="eastAsia"/>
        </w:rPr>
        <w:t>особливістю</w:t>
      </w:r>
      <w:r>
        <w:t></w:t>
      </w:r>
      <w:r>
        <w:rPr>
          <w:rFonts w:hint="eastAsia"/>
        </w:rPr>
        <w:t>конструкції</w:t>
      </w:r>
      <w:r>
        <w:t></w:t>
      </w:r>
      <w:r>
        <w:rPr>
          <w:rFonts w:hint="eastAsia"/>
        </w:rPr>
        <w:t>об’єктивної</w:t>
      </w:r>
      <w:r>
        <w:t></w:t>
      </w:r>
      <w:r>
        <w:rPr>
          <w:rFonts w:hint="eastAsia"/>
        </w:rPr>
        <w:t>сторони</w:t>
      </w:r>
      <w:r>
        <w:t></w:t>
      </w:r>
      <w:r>
        <w:rPr>
          <w:rFonts w:hint="eastAsia"/>
        </w:rPr>
        <w:t>склад</w:t>
      </w:r>
      <w:r>
        <w:t></w:t>
      </w:r>
      <w:r>
        <w:rPr>
          <w:rFonts w:hint="eastAsia"/>
        </w:rPr>
        <w:t>екстремістського</w:t>
      </w:r>
      <w:r>
        <w:t></w:t>
      </w:r>
      <w:r>
        <w:rPr>
          <w:rFonts w:hint="eastAsia"/>
        </w:rPr>
        <w:t>злочину</w:t>
      </w:r>
      <w:r>
        <w:t></w:t>
      </w:r>
      <w:r>
        <w:rPr>
          <w:rFonts w:hint="eastAsia"/>
        </w:rPr>
        <w:t>може</w:t>
      </w:r>
      <w:r>
        <w:t></w:t>
      </w:r>
      <w:r>
        <w:rPr>
          <w:rFonts w:hint="eastAsia"/>
        </w:rPr>
        <w:t>бути</w:t>
      </w:r>
      <w:r>
        <w:t></w:t>
      </w:r>
      <w:r>
        <w:rPr>
          <w:rFonts w:hint="eastAsia"/>
        </w:rPr>
        <w:t>формальним</w:t>
      </w:r>
      <w:r>
        <w:t></w:t>
      </w:r>
      <w:r>
        <w:t></w:t>
      </w:r>
      <w:r>
        <w:rPr>
          <w:rFonts w:hint="eastAsia"/>
        </w:rPr>
        <w:t>матеріальним</w:t>
      </w:r>
      <w:r>
        <w:t></w:t>
      </w:r>
      <w:r>
        <w:t></w:t>
      </w:r>
      <w:r>
        <w:rPr>
          <w:rFonts w:hint="eastAsia"/>
        </w:rPr>
        <w:t>формально</w:t>
      </w:r>
      <w:r>
        <w:t></w:t>
      </w:r>
      <w:r>
        <w:rPr>
          <w:rFonts w:hint="eastAsia"/>
        </w:rPr>
        <w:t>матеріальним</w:t>
      </w:r>
      <w:r>
        <w:t></w:t>
      </w:r>
      <w:r>
        <w:rPr>
          <w:rFonts w:hint="eastAsia"/>
        </w:rPr>
        <w:t>або</w:t>
      </w:r>
      <w:r>
        <w:t></w:t>
      </w:r>
      <w:r>
        <w:rPr>
          <w:rFonts w:hint="eastAsia"/>
        </w:rPr>
        <w:t>усіченим</w:t>
      </w:r>
      <w:r>
        <w:t></w:t>
      </w:r>
      <w:r>
        <w:t></w:t>
      </w:r>
      <w:r>
        <w:rPr>
          <w:rFonts w:hint="eastAsia"/>
        </w:rPr>
        <w:t>Підтримано</w:t>
      </w:r>
      <w:r>
        <w:t></w:t>
      </w:r>
      <w:r>
        <w:rPr>
          <w:rFonts w:hint="eastAsia"/>
        </w:rPr>
        <w:t>позицію</w:t>
      </w:r>
      <w:r>
        <w:t></w:t>
      </w:r>
      <w:r>
        <w:t></w:t>
      </w:r>
      <w:r>
        <w:rPr>
          <w:rFonts w:hint="eastAsia"/>
        </w:rPr>
        <w:t>відповідно</w:t>
      </w:r>
      <w:r>
        <w:t></w:t>
      </w:r>
      <w:r>
        <w:rPr>
          <w:rFonts w:hint="eastAsia"/>
        </w:rPr>
        <w:t>до</w:t>
      </w:r>
      <w:r>
        <w:t></w:t>
      </w:r>
      <w:r>
        <w:rPr>
          <w:rFonts w:hint="eastAsia"/>
        </w:rPr>
        <w:t>якої</w:t>
      </w:r>
      <w:r>
        <w:t></w:t>
      </w:r>
      <w:r>
        <w:rPr>
          <w:rFonts w:hint="eastAsia"/>
        </w:rPr>
        <w:t>екстремістські</w:t>
      </w:r>
      <w:r>
        <w:t></w:t>
      </w:r>
      <w:r>
        <w:rPr>
          <w:rFonts w:hint="eastAsia"/>
        </w:rPr>
        <w:t>злочини</w:t>
      </w:r>
      <w:r>
        <w:t></w:t>
      </w:r>
      <w:r>
        <w:rPr>
          <w:rFonts w:hint="eastAsia"/>
        </w:rPr>
        <w:t>можуть</w:t>
      </w:r>
      <w:r>
        <w:t></w:t>
      </w:r>
      <w:r>
        <w:rPr>
          <w:rFonts w:hint="eastAsia"/>
        </w:rPr>
        <w:t>вчинятися</w:t>
      </w:r>
      <w:r>
        <w:t></w:t>
      </w:r>
      <w:r>
        <w:rPr>
          <w:rFonts w:hint="eastAsia"/>
        </w:rPr>
        <w:t>як</w:t>
      </w:r>
      <w:r>
        <w:t></w:t>
      </w:r>
      <w:r>
        <w:rPr>
          <w:rFonts w:hint="eastAsia"/>
        </w:rPr>
        <w:t>шляхом</w:t>
      </w:r>
      <w:r>
        <w:t></w:t>
      </w:r>
      <w:r>
        <w:rPr>
          <w:rFonts w:hint="eastAsia"/>
        </w:rPr>
        <w:t>вчинення</w:t>
      </w:r>
      <w:r>
        <w:t></w:t>
      </w:r>
      <w:r>
        <w:rPr>
          <w:rFonts w:hint="eastAsia"/>
        </w:rPr>
        <w:t>дії</w:t>
      </w:r>
      <w:r>
        <w:t></w:t>
      </w:r>
      <w:r>
        <w:t></w:t>
      </w:r>
      <w:r>
        <w:rPr>
          <w:rFonts w:hint="eastAsia"/>
        </w:rPr>
        <w:t>так</w:t>
      </w:r>
      <w:r>
        <w:t></w:t>
      </w:r>
      <w:r>
        <w:rPr>
          <w:rFonts w:hint="eastAsia"/>
        </w:rPr>
        <w:t>і</w:t>
      </w:r>
      <w:r>
        <w:t></w:t>
      </w:r>
      <w:r>
        <w:rPr>
          <w:rFonts w:hint="eastAsia"/>
        </w:rPr>
        <w:t>бездіяльності</w:t>
      </w:r>
      <w:r>
        <w:t></w:t>
      </w:r>
      <w:r>
        <w:t></w:t>
      </w:r>
      <w:r>
        <w:rPr>
          <w:rFonts w:hint="eastAsia"/>
        </w:rPr>
        <w:t>Зокрема</w:t>
      </w:r>
      <w:r>
        <w:t></w:t>
      </w:r>
      <w:r>
        <w:rPr>
          <w:rFonts w:hint="eastAsia"/>
        </w:rPr>
        <w:t>шляхом</w:t>
      </w:r>
      <w:r>
        <w:t></w:t>
      </w:r>
      <w:r>
        <w:rPr>
          <w:rFonts w:hint="eastAsia"/>
        </w:rPr>
        <w:t>бездіяльності</w:t>
      </w:r>
      <w:r>
        <w:t></w:t>
      </w:r>
      <w:r>
        <w:rPr>
          <w:rFonts w:hint="eastAsia"/>
        </w:rPr>
        <w:t>можуть</w:t>
      </w:r>
      <w:r>
        <w:t></w:t>
      </w:r>
      <w:r>
        <w:rPr>
          <w:rFonts w:hint="eastAsia"/>
        </w:rPr>
        <w:t>бути</w:t>
      </w:r>
      <w:r>
        <w:t></w:t>
      </w:r>
      <w:r>
        <w:rPr>
          <w:rFonts w:hint="eastAsia"/>
        </w:rPr>
        <w:t>вчинені</w:t>
      </w:r>
      <w:r>
        <w:t></w:t>
      </w:r>
      <w:r>
        <w:rPr>
          <w:rFonts w:hint="eastAsia"/>
        </w:rPr>
        <w:t>злочини</w:t>
      </w:r>
      <w:r>
        <w:t></w:t>
      </w:r>
      <w:r>
        <w:t></w:t>
      </w:r>
      <w:r>
        <w:rPr>
          <w:rFonts w:hint="eastAsia"/>
        </w:rPr>
        <w:t>передбачені</w:t>
      </w:r>
      <w:r>
        <w:t></w:t>
      </w:r>
      <w:r>
        <w:rPr>
          <w:rFonts w:hint="eastAsia"/>
        </w:rPr>
        <w:t>статтями</w:t>
      </w:r>
      <w:r>
        <w:t></w:t>
      </w:r>
      <w:r>
        <w:t></w:t>
      </w:r>
      <w:r>
        <w:t></w:t>
      </w:r>
      <w:r>
        <w:t></w:t>
      </w:r>
      <w:r>
        <w:t></w:t>
      </w:r>
      <w:r>
        <w:rPr>
          <w:rFonts w:hint="eastAsia"/>
        </w:rPr>
        <w:t>та</w:t>
      </w:r>
      <w:r>
        <w:t></w:t>
      </w:r>
      <w:r>
        <w:t></w:t>
      </w:r>
      <w:r>
        <w:t></w:t>
      </w:r>
      <w:r>
        <w:t></w:t>
      </w:r>
      <w:r>
        <w:t></w:t>
      </w:r>
      <w:r>
        <w:rPr>
          <w:rFonts w:hint="eastAsia"/>
        </w:rPr>
        <w:t>КК</w:t>
      </w:r>
      <w:r>
        <w:t></w:t>
      </w:r>
      <w:r>
        <w:rPr>
          <w:rFonts w:hint="eastAsia"/>
        </w:rPr>
        <w:t>України</w:t>
      </w:r>
      <w:r>
        <w:t></w:t>
      </w:r>
      <w:r>
        <w:t></w:t>
      </w:r>
      <w:r>
        <w:rPr>
          <w:rFonts w:hint="eastAsia"/>
        </w:rPr>
        <w:t>Встановлено</w:t>
      </w:r>
      <w:r>
        <w:t></w:t>
      </w:r>
      <w:r>
        <w:t></w:t>
      </w:r>
      <w:r>
        <w:rPr>
          <w:rFonts w:hint="eastAsia"/>
        </w:rPr>
        <w:t>що</w:t>
      </w:r>
      <w:r>
        <w:t></w:t>
      </w:r>
      <w:r>
        <w:rPr>
          <w:rFonts w:hint="eastAsia"/>
        </w:rPr>
        <w:t>склади</w:t>
      </w:r>
      <w:r>
        <w:t></w:t>
      </w:r>
      <w:r>
        <w:rPr>
          <w:rFonts w:hint="eastAsia"/>
        </w:rPr>
        <w:t>екстремістських</w:t>
      </w:r>
      <w:r>
        <w:t></w:t>
      </w:r>
      <w:r>
        <w:rPr>
          <w:rFonts w:hint="eastAsia"/>
        </w:rPr>
        <w:t>злочинів</w:t>
      </w:r>
      <w:r>
        <w:t></w:t>
      </w:r>
      <w:r>
        <w:rPr>
          <w:rFonts w:hint="eastAsia"/>
        </w:rPr>
        <w:t>можуть</w:t>
      </w:r>
      <w:r>
        <w:t></w:t>
      </w:r>
      <w:r>
        <w:rPr>
          <w:rFonts w:hint="eastAsia"/>
        </w:rPr>
        <w:t>передбачати</w:t>
      </w:r>
      <w:r>
        <w:t></w:t>
      </w:r>
      <w:r>
        <w:rPr>
          <w:rFonts w:hint="eastAsia"/>
        </w:rPr>
        <w:t>як</w:t>
      </w:r>
      <w:r>
        <w:t></w:t>
      </w:r>
      <w:r>
        <w:rPr>
          <w:rFonts w:hint="eastAsia"/>
        </w:rPr>
        <w:t>фізичні</w:t>
      </w:r>
      <w:r>
        <w:t></w:t>
      </w:r>
      <w:r>
        <w:t></w:t>
      </w:r>
      <w:r>
        <w:rPr>
          <w:rFonts w:hint="eastAsia"/>
        </w:rPr>
        <w:t>так</w:t>
      </w:r>
      <w:r>
        <w:t></w:t>
      </w:r>
      <w:r>
        <w:rPr>
          <w:rFonts w:hint="eastAsia"/>
        </w:rPr>
        <w:t>і</w:t>
      </w:r>
      <w:r>
        <w:t></w:t>
      </w:r>
      <w:r>
        <w:rPr>
          <w:rFonts w:hint="eastAsia"/>
        </w:rPr>
        <w:t>інформаційні</w:t>
      </w:r>
      <w:r>
        <w:t></w:t>
      </w:r>
      <w:r>
        <w:rPr>
          <w:rFonts w:hint="eastAsia"/>
        </w:rPr>
        <w:t>дії</w:t>
      </w:r>
      <w:r>
        <w:t></w:t>
      </w:r>
      <w:r>
        <w:t></w:t>
      </w:r>
    </w:p>
    <w:p w:rsidR="00D90BF7" w:rsidRDefault="00D90BF7" w:rsidP="00D90BF7">
      <w:r>
        <w:rPr>
          <w:rFonts w:hint="eastAsia"/>
        </w:rPr>
        <w:t>Підрозділ</w:t>
      </w:r>
      <w:r>
        <w:t></w:t>
      </w:r>
      <w:r>
        <w:t></w:t>
      </w:r>
      <w:r>
        <w:t></w:t>
      </w:r>
      <w:r>
        <w:t></w:t>
      </w:r>
      <w:r>
        <w:t></w:t>
      </w:r>
      <w:r>
        <w:t></w:t>
      </w:r>
      <w:r>
        <w:rPr>
          <w:rFonts w:hint="eastAsia"/>
        </w:rPr>
        <w:t>Суб’єктивні</w:t>
      </w:r>
      <w:r>
        <w:t></w:t>
      </w:r>
      <w:r>
        <w:rPr>
          <w:rFonts w:hint="eastAsia"/>
        </w:rPr>
        <w:t>ознаки</w:t>
      </w:r>
      <w:r>
        <w:t></w:t>
      </w:r>
      <w:r>
        <w:rPr>
          <w:rFonts w:hint="eastAsia"/>
        </w:rPr>
        <w:t>екстремістських</w:t>
      </w:r>
      <w:r>
        <w:t></w:t>
      </w:r>
      <w:r>
        <w:rPr>
          <w:rFonts w:hint="eastAsia"/>
        </w:rPr>
        <w:t>злочинів</w:t>
      </w:r>
      <w:r>
        <w:t></w:t>
      </w:r>
      <w:r>
        <w:t></w:t>
      </w:r>
      <w:r>
        <w:rPr>
          <w:rFonts w:hint="eastAsia"/>
        </w:rPr>
        <w:t>містить</w:t>
      </w:r>
      <w:r>
        <w:t></w:t>
      </w:r>
      <w:r>
        <w:rPr>
          <w:rFonts w:hint="eastAsia"/>
        </w:rPr>
        <w:t>два</w:t>
      </w:r>
      <w:r>
        <w:t></w:t>
      </w:r>
      <w:r>
        <w:rPr>
          <w:rFonts w:hint="eastAsia"/>
        </w:rPr>
        <w:t>пункти</w:t>
      </w:r>
      <w:r>
        <w:t></w:t>
      </w:r>
      <w:r>
        <w:t></w:t>
      </w:r>
      <w:r>
        <w:rPr>
          <w:rFonts w:hint="eastAsia"/>
        </w:rPr>
        <w:t>У</w:t>
      </w:r>
      <w:r>
        <w:t></w:t>
      </w:r>
      <w:r>
        <w:rPr>
          <w:rFonts w:hint="eastAsia"/>
        </w:rPr>
        <w:t>пункті</w:t>
      </w:r>
      <w:r>
        <w:t></w:t>
      </w:r>
      <w:r>
        <w:t></w:t>
      </w:r>
      <w:r>
        <w:t></w:t>
      </w:r>
      <w:r>
        <w:t></w:t>
      </w:r>
      <w:r>
        <w:t></w:t>
      </w:r>
      <w:r>
        <w:t></w:t>
      </w:r>
      <w:r>
        <w:t></w:t>
      </w:r>
      <w:r>
        <w:t></w:t>
      </w:r>
      <w:r>
        <w:rPr>
          <w:rFonts w:hint="eastAsia"/>
        </w:rPr>
        <w:t>Суб’єкт</w:t>
      </w:r>
      <w:r>
        <w:t></w:t>
      </w:r>
      <w:r>
        <w:rPr>
          <w:rFonts w:hint="eastAsia"/>
        </w:rPr>
        <w:t>екстремістських</w:t>
      </w:r>
      <w:r>
        <w:t></w:t>
      </w:r>
      <w:r>
        <w:rPr>
          <w:rFonts w:hint="eastAsia"/>
        </w:rPr>
        <w:t>злочинів</w:t>
      </w:r>
      <w:r>
        <w:t></w:t>
      </w:r>
      <w:r>
        <w:t></w:t>
      </w:r>
      <w:r>
        <w:rPr>
          <w:rFonts w:hint="eastAsia"/>
        </w:rPr>
        <w:t>встановлено</w:t>
      </w:r>
      <w:r>
        <w:t></w:t>
      </w:r>
      <w:r>
        <w:t></w:t>
      </w:r>
      <w:r>
        <w:rPr>
          <w:rFonts w:hint="eastAsia"/>
        </w:rPr>
        <w:t>що</w:t>
      </w:r>
      <w:r>
        <w:t></w:t>
      </w:r>
      <w:r>
        <w:rPr>
          <w:rFonts w:hint="eastAsia"/>
        </w:rPr>
        <w:t>суб’єкт</w:t>
      </w:r>
      <w:r>
        <w:t></w:t>
      </w:r>
      <w:r>
        <w:rPr>
          <w:rFonts w:hint="eastAsia"/>
        </w:rPr>
        <w:t>складів</w:t>
      </w:r>
      <w:r>
        <w:t></w:t>
      </w:r>
      <w:r>
        <w:rPr>
          <w:rFonts w:hint="eastAsia"/>
        </w:rPr>
        <w:t>екстремістських</w:t>
      </w:r>
      <w:r>
        <w:t></w:t>
      </w:r>
      <w:r>
        <w:rPr>
          <w:rFonts w:hint="eastAsia"/>
        </w:rPr>
        <w:t>злочинів</w:t>
      </w:r>
      <w:r>
        <w:t></w:t>
      </w:r>
      <w:r>
        <w:rPr>
          <w:rFonts w:hint="eastAsia"/>
        </w:rPr>
        <w:t>загальний</w:t>
      </w:r>
      <w:r>
        <w:t></w:t>
      </w:r>
      <w:r>
        <w:t></w:t>
      </w:r>
      <w:r>
        <w:rPr>
          <w:rFonts w:hint="eastAsia"/>
        </w:rPr>
        <w:t>осудна</w:t>
      </w:r>
      <w:r>
        <w:t></w:t>
      </w:r>
      <w:r>
        <w:rPr>
          <w:rFonts w:hint="eastAsia"/>
        </w:rPr>
        <w:t>фізична</w:t>
      </w:r>
      <w:r>
        <w:t></w:t>
      </w:r>
      <w:r>
        <w:rPr>
          <w:rFonts w:hint="eastAsia"/>
        </w:rPr>
        <w:t>особа</w:t>
      </w:r>
      <w:r>
        <w:t></w:t>
      </w:r>
      <w:r>
        <w:t></w:t>
      </w:r>
      <w:r>
        <w:rPr>
          <w:rFonts w:hint="eastAsia"/>
        </w:rPr>
        <w:t>яка</w:t>
      </w:r>
      <w:r>
        <w:t></w:t>
      </w:r>
      <w:r>
        <w:rPr>
          <w:rFonts w:hint="eastAsia"/>
        </w:rPr>
        <w:t>досягла</w:t>
      </w:r>
      <w:r>
        <w:t></w:t>
      </w:r>
      <w:r>
        <w:rPr>
          <w:rFonts w:hint="eastAsia"/>
        </w:rPr>
        <w:t>загального</w:t>
      </w:r>
      <w:r>
        <w:t></w:t>
      </w:r>
      <w:r>
        <w:rPr>
          <w:rFonts w:hint="eastAsia"/>
        </w:rPr>
        <w:t>віку</w:t>
      </w:r>
      <w:r>
        <w:t></w:t>
      </w:r>
      <w:r>
        <w:rPr>
          <w:rFonts w:hint="eastAsia"/>
        </w:rPr>
        <w:t>кримінальної</w:t>
      </w:r>
      <w:r>
        <w:t></w:t>
      </w:r>
      <w:r>
        <w:rPr>
          <w:rFonts w:hint="eastAsia"/>
        </w:rPr>
        <w:t>відповідальності</w:t>
      </w:r>
      <w:r>
        <w:t></w:t>
      </w:r>
      <w:r>
        <w:rPr>
          <w:rFonts w:hint="eastAsia"/>
        </w:rPr>
        <w:t>–</w:t>
      </w:r>
      <w:r>
        <w:t></w:t>
      </w:r>
      <w:r>
        <w:t></w:t>
      </w:r>
      <w:r>
        <w:t></w:t>
      </w:r>
      <w:r>
        <w:t></w:t>
      </w:r>
      <w:r>
        <w:rPr>
          <w:rFonts w:hint="eastAsia"/>
        </w:rPr>
        <w:t>років</w:t>
      </w:r>
      <w:r>
        <w:t></w:t>
      </w:r>
      <w:r>
        <w:t></w:t>
      </w:r>
      <w:r>
        <w:rPr>
          <w:rFonts w:hint="eastAsia"/>
        </w:rPr>
        <w:t>Разом</w:t>
      </w:r>
      <w:r>
        <w:t></w:t>
      </w:r>
      <w:r>
        <w:rPr>
          <w:rFonts w:hint="eastAsia"/>
        </w:rPr>
        <w:t>з</w:t>
      </w:r>
      <w:r>
        <w:t></w:t>
      </w:r>
      <w:r>
        <w:rPr>
          <w:rFonts w:hint="eastAsia"/>
        </w:rPr>
        <w:t>тим</w:t>
      </w:r>
      <w:r>
        <w:t></w:t>
      </w:r>
      <w:r>
        <w:rPr>
          <w:rFonts w:hint="eastAsia"/>
        </w:rPr>
        <w:t>суб’єкт</w:t>
      </w:r>
      <w:r>
        <w:t></w:t>
      </w:r>
      <w:r>
        <w:rPr>
          <w:rFonts w:hint="eastAsia"/>
        </w:rPr>
        <w:t>деяких</w:t>
      </w:r>
      <w:r>
        <w:t></w:t>
      </w:r>
      <w:r>
        <w:rPr>
          <w:rFonts w:hint="eastAsia"/>
        </w:rPr>
        <w:t>екстремістських</w:t>
      </w:r>
      <w:r>
        <w:t></w:t>
      </w:r>
      <w:r>
        <w:rPr>
          <w:rFonts w:hint="eastAsia"/>
        </w:rPr>
        <w:t>складів</w:t>
      </w:r>
      <w:r>
        <w:t></w:t>
      </w:r>
      <w:r>
        <w:rPr>
          <w:rFonts w:hint="eastAsia"/>
        </w:rPr>
        <w:t>злочинів</w:t>
      </w:r>
      <w:r>
        <w:t></w:t>
      </w:r>
      <w:r>
        <w:t></w:t>
      </w:r>
      <w:r>
        <w:rPr>
          <w:rFonts w:hint="eastAsia"/>
        </w:rPr>
        <w:t>екстремістських</w:t>
      </w:r>
      <w:r>
        <w:t></w:t>
      </w:r>
      <w:r>
        <w:rPr>
          <w:rFonts w:hint="eastAsia"/>
        </w:rPr>
        <w:t>актів</w:t>
      </w:r>
      <w:r>
        <w:t></w:t>
      </w:r>
      <w:r>
        <w:t></w:t>
      </w:r>
      <w:r>
        <w:t></w:t>
      </w:r>
      <w:r>
        <w:rPr>
          <w:rFonts w:hint="eastAsia"/>
        </w:rPr>
        <w:t>відповідальність</w:t>
      </w:r>
      <w:r>
        <w:t></w:t>
      </w:r>
      <w:r>
        <w:rPr>
          <w:rFonts w:hint="eastAsia"/>
        </w:rPr>
        <w:t>за</w:t>
      </w:r>
      <w:r>
        <w:t></w:t>
      </w:r>
      <w:r>
        <w:rPr>
          <w:rFonts w:hint="eastAsia"/>
        </w:rPr>
        <w:t>які</w:t>
      </w:r>
      <w:r>
        <w:t></w:t>
      </w:r>
      <w:r>
        <w:rPr>
          <w:rFonts w:hint="eastAsia"/>
        </w:rPr>
        <w:t>передбачена</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rPr>
          <w:rFonts w:hint="eastAsia"/>
        </w:rPr>
        <w:t>–</w:t>
      </w:r>
      <w:r>
        <w:t></w:t>
      </w:r>
      <w:r>
        <w:rPr>
          <w:rFonts w:hint="eastAsia"/>
        </w:rPr>
        <w:t>це</w:t>
      </w:r>
      <w:r>
        <w:t></w:t>
      </w:r>
      <w:r>
        <w:rPr>
          <w:rFonts w:hint="eastAsia"/>
        </w:rPr>
        <w:t>осудна</w:t>
      </w:r>
      <w:r>
        <w:t></w:t>
      </w:r>
      <w:r>
        <w:rPr>
          <w:rFonts w:hint="eastAsia"/>
        </w:rPr>
        <w:t>фізична</w:t>
      </w:r>
      <w:r>
        <w:t></w:t>
      </w:r>
      <w:r>
        <w:rPr>
          <w:rFonts w:hint="eastAsia"/>
        </w:rPr>
        <w:t>особа</w:t>
      </w:r>
      <w:r>
        <w:t></w:t>
      </w:r>
      <w:r>
        <w:t></w:t>
      </w:r>
      <w:r>
        <w:rPr>
          <w:rFonts w:hint="eastAsia"/>
        </w:rPr>
        <w:t>яка</w:t>
      </w:r>
      <w:r>
        <w:t></w:t>
      </w:r>
      <w:r>
        <w:rPr>
          <w:rFonts w:hint="eastAsia"/>
        </w:rPr>
        <w:t>досягла</w:t>
      </w:r>
      <w:r>
        <w:t></w:t>
      </w:r>
      <w:r>
        <w:t></w:t>
      </w:r>
      <w:r>
        <w:t></w:t>
      </w:r>
      <w:r>
        <w:t></w:t>
      </w:r>
      <w:r>
        <w:rPr>
          <w:rFonts w:hint="eastAsia"/>
        </w:rPr>
        <w:t>років</w:t>
      </w:r>
      <w:r>
        <w:t></w:t>
      </w:r>
      <w:r>
        <w:t></w:t>
      </w:r>
      <w:r>
        <w:rPr>
          <w:rFonts w:hint="eastAsia"/>
        </w:rPr>
        <w:t>У</w:t>
      </w:r>
      <w:r>
        <w:t></w:t>
      </w:r>
      <w:r>
        <w:rPr>
          <w:rFonts w:hint="eastAsia"/>
        </w:rPr>
        <w:t>пункті</w:t>
      </w:r>
      <w:r>
        <w:t></w:t>
      </w:r>
      <w:r>
        <w:t></w:t>
      </w:r>
      <w:r>
        <w:t></w:t>
      </w:r>
      <w:r>
        <w:t></w:t>
      </w:r>
      <w:r>
        <w:t></w:t>
      </w:r>
      <w:r>
        <w:t></w:t>
      </w:r>
      <w:r>
        <w:t></w:t>
      </w:r>
      <w:r>
        <w:t></w:t>
      </w:r>
      <w:r>
        <w:rPr>
          <w:rFonts w:hint="eastAsia"/>
        </w:rPr>
        <w:t>Суб’єктивна</w:t>
      </w:r>
      <w:r>
        <w:t></w:t>
      </w:r>
      <w:r>
        <w:rPr>
          <w:rFonts w:hint="eastAsia"/>
        </w:rPr>
        <w:t>сторона</w:t>
      </w:r>
      <w:r>
        <w:t></w:t>
      </w:r>
      <w:r>
        <w:rPr>
          <w:rFonts w:hint="eastAsia"/>
        </w:rPr>
        <w:t>екстремістських</w:t>
      </w:r>
      <w:r>
        <w:t></w:t>
      </w:r>
      <w:r>
        <w:rPr>
          <w:rFonts w:hint="eastAsia"/>
        </w:rPr>
        <w:t>злочинів</w:t>
      </w:r>
      <w:r>
        <w:t></w:t>
      </w:r>
      <w:r>
        <w:t></w:t>
      </w:r>
      <w:r>
        <w:rPr>
          <w:rFonts w:hint="eastAsia"/>
        </w:rPr>
        <w:t>розглянуто</w:t>
      </w:r>
      <w:r>
        <w:t></w:t>
      </w:r>
      <w:r>
        <w:rPr>
          <w:rFonts w:hint="eastAsia"/>
        </w:rPr>
        <w:t>актуальні</w:t>
      </w:r>
      <w:r>
        <w:t></w:t>
      </w:r>
      <w:r>
        <w:rPr>
          <w:rFonts w:hint="eastAsia"/>
        </w:rPr>
        <w:t>проблеми</w:t>
      </w:r>
      <w:r>
        <w:t></w:t>
      </w:r>
      <w:r>
        <w:rPr>
          <w:rFonts w:hint="eastAsia"/>
        </w:rPr>
        <w:t>визначення</w:t>
      </w:r>
      <w:r>
        <w:t></w:t>
      </w:r>
      <w:r>
        <w:rPr>
          <w:rFonts w:hint="eastAsia"/>
        </w:rPr>
        <w:t>суб’єктивної</w:t>
      </w:r>
      <w:r>
        <w:t></w:t>
      </w:r>
      <w:r>
        <w:rPr>
          <w:rFonts w:hint="eastAsia"/>
        </w:rPr>
        <w:t>сторони</w:t>
      </w:r>
      <w:r>
        <w:t></w:t>
      </w:r>
      <w:r>
        <w:rPr>
          <w:rFonts w:hint="eastAsia"/>
        </w:rPr>
        <w:t>складів</w:t>
      </w:r>
      <w:r>
        <w:t></w:t>
      </w:r>
      <w:r>
        <w:rPr>
          <w:rFonts w:hint="eastAsia"/>
        </w:rPr>
        <w:t>злочинів</w:t>
      </w:r>
      <w:r>
        <w:t></w:t>
      </w:r>
      <w:r>
        <w:t></w:t>
      </w:r>
      <w:r>
        <w:rPr>
          <w:rFonts w:hint="eastAsia"/>
        </w:rPr>
        <w:t>що</w:t>
      </w:r>
      <w:r>
        <w:t></w:t>
      </w:r>
      <w:r>
        <w:rPr>
          <w:rFonts w:hint="eastAsia"/>
        </w:rPr>
        <w:t>розглядаються</w:t>
      </w:r>
      <w:r>
        <w:t></w:t>
      </w:r>
      <w:r>
        <w:t></w:t>
      </w:r>
      <w:r>
        <w:rPr>
          <w:rFonts w:hint="eastAsia"/>
        </w:rPr>
        <w:t>З’ясовано</w:t>
      </w:r>
      <w:r>
        <w:t></w:t>
      </w:r>
      <w:r>
        <w:t></w:t>
      </w:r>
      <w:r>
        <w:rPr>
          <w:rFonts w:hint="eastAsia"/>
        </w:rPr>
        <w:t>що</w:t>
      </w:r>
      <w:r>
        <w:t></w:t>
      </w:r>
      <w:r>
        <w:rPr>
          <w:rFonts w:hint="eastAsia"/>
        </w:rPr>
        <w:t>всі</w:t>
      </w:r>
      <w:r>
        <w:t></w:t>
      </w:r>
      <w:r>
        <w:rPr>
          <w:rFonts w:hint="eastAsia"/>
        </w:rPr>
        <w:t>вони</w:t>
      </w:r>
      <w:r>
        <w:t></w:t>
      </w:r>
      <w:r>
        <w:rPr>
          <w:rFonts w:hint="eastAsia"/>
        </w:rPr>
        <w:t>характеризуються</w:t>
      </w:r>
      <w:r>
        <w:t></w:t>
      </w:r>
      <w:r>
        <w:rPr>
          <w:rFonts w:hint="eastAsia"/>
        </w:rPr>
        <w:t>умисною</w:t>
      </w:r>
      <w:r>
        <w:t></w:t>
      </w:r>
      <w:r>
        <w:rPr>
          <w:rFonts w:hint="eastAsia"/>
        </w:rPr>
        <w:t>формою</w:t>
      </w:r>
      <w:r>
        <w:t></w:t>
      </w:r>
      <w:r>
        <w:rPr>
          <w:rFonts w:hint="eastAsia"/>
        </w:rPr>
        <w:t>вини</w:t>
      </w:r>
      <w:r>
        <w:t></w:t>
      </w:r>
      <w:r>
        <w:t></w:t>
      </w:r>
      <w:r>
        <w:rPr>
          <w:rFonts w:hint="eastAsia"/>
        </w:rPr>
        <w:t>Аргументується</w:t>
      </w:r>
      <w:r>
        <w:t></w:t>
      </w:r>
      <w:r>
        <w:rPr>
          <w:rFonts w:hint="eastAsia"/>
        </w:rPr>
        <w:t>підхід</w:t>
      </w:r>
      <w:r>
        <w:t></w:t>
      </w:r>
      <w:r>
        <w:t></w:t>
      </w:r>
      <w:r>
        <w:rPr>
          <w:rFonts w:hint="eastAsia"/>
        </w:rPr>
        <w:t>відповідно</w:t>
      </w:r>
      <w:r>
        <w:t></w:t>
      </w:r>
      <w:r>
        <w:rPr>
          <w:rFonts w:hint="eastAsia"/>
        </w:rPr>
        <w:t>до</w:t>
      </w:r>
      <w:r>
        <w:t></w:t>
      </w:r>
      <w:r>
        <w:rPr>
          <w:rFonts w:hint="eastAsia"/>
        </w:rPr>
        <w:t>якого</w:t>
      </w:r>
      <w:r>
        <w:t></w:t>
      </w:r>
      <w:r>
        <w:rPr>
          <w:rFonts w:hint="eastAsia"/>
        </w:rPr>
        <w:t>феномен</w:t>
      </w:r>
      <w:r>
        <w:t></w:t>
      </w:r>
      <w:r>
        <w:rPr>
          <w:rFonts w:hint="eastAsia"/>
        </w:rPr>
        <w:t>екстремізму</w:t>
      </w:r>
      <w:r>
        <w:t></w:t>
      </w:r>
      <w:r>
        <w:rPr>
          <w:rFonts w:hint="eastAsia"/>
        </w:rPr>
        <w:t>передусім</w:t>
      </w:r>
      <w:r>
        <w:t></w:t>
      </w:r>
      <w:r>
        <w:rPr>
          <w:rFonts w:hint="eastAsia"/>
        </w:rPr>
        <w:t>визначається</w:t>
      </w:r>
      <w:r>
        <w:t></w:t>
      </w:r>
      <w:r>
        <w:rPr>
          <w:rFonts w:hint="eastAsia"/>
        </w:rPr>
        <w:t>специфічними</w:t>
      </w:r>
      <w:r>
        <w:t></w:t>
      </w:r>
      <w:r>
        <w:rPr>
          <w:rFonts w:hint="eastAsia"/>
        </w:rPr>
        <w:t>мотивами</w:t>
      </w:r>
      <w:r>
        <w:t></w:t>
      </w:r>
      <w:r>
        <w:rPr>
          <w:rFonts w:hint="eastAsia"/>
        </w:rPr>
        <w:t>та</w:t>
      </w:r>
      <w:r>
        <w:t></w:t>
      </w:r>
      <w:r>
        <w:rPr>
          <w:rFonts w:hint="eastAsia"/>
        </w:rPr>
        <w:t>цілями</w:t>
      </w:r>
      <w:r>
        <w:t></w:t>
      </w:r>
      <w:r>
        <w:rPr>
          <w:rFonts w:hint="eastAsia"/>
        </w:rPr>
        <w:t>його</w:t>
      </w:r>
      <w:r>
        <w:t></w:t>
      </w:r>
      <w:r>
        <w:rPr>
          <w:rFonts w:hint="eastAsia"/>
        </w:rPr>
        <w:t>злочинних</w:t>
      </w:r>
      <w:r>
        <w:t></w:t>
      </w:r>
      <w:r>
        <w:rPr>
          <w:rFonts w:hint="eastAsia"/>
        </w:rPr>
        <w:t>проявів</w:t>
      </w:r>
      <w:r>
        <w:t></w:t>
      </w:r>
      <w:r>
        <w:t></w:t>
      </w:r>
      <w:r>
        <w:rPr>
          <w:rFonts w:hint="eastAsia"/>
        </w:rPr>
        <w:t>які</w:t>
      </w:r>
      <w:r>
        <w:t></w:t>
      </w:r>
      <w:r>
        <w:rPr>
          <w:rFonts w:hint="eastAsia"/>
        </w:rPr>
        <w:t>слугують</w:t>
      </w:r>
      <w:r>
        <w:t></w:t>
      </w:r>
      <w:r>
        <w:rPr>
          <w:rFonts w:hint="eastAsia"/>
        </w:rPr>
        <w:t>підставою</w:t>
      </w:r>
      <w:r>
        <w:t></w:t>
      </w:r>
      <w:r>
        <w:rPr>
          <w:rFonts w:hint="eastAsia"/>
        </w:rPr>
        <w:t>для</w:t>
      </w:r>
      <w:r>
        <w:t></w:t>
      </w:r>
      <w:r>
        <w:rPr>
          <w:rFonts w:hint="eastAsia"/>
        </w:rPr>
        <w:t>виділення</w:t>
      </w:r>
      <w:r>
        <w:t></w:t>
      </w:r>
      <w:r>
        <w:rPr>
          <w:rFonts w:hint="eastAsia"/>
        </w:rPr>
        <w:t>екстремістських</w:t>
      </w:r>
      <w:r>
        <w:t></w:t>
      </w:r>
      <w:r>
        <w:rPr>
          <w:rFonts w:hint="eastAsia"/>
        </w:rPr>
        <w:t>злочинів</w:t>
      </w:r>
      <w:r>
        <w:t></w:t>
      </w:r>
      <w:r>
        <w:t></w:t>
      </w:r>
      <w:r>
        <w:rPr>
          <w:rFonts w:hint="eastAsia"/>
        </w:rPr>
        <w:t>Встановлено</w:t>
      </w:r>
      <w:r>
        <w:t></w:t>
      </w:r>
      <w:r>
        <w:rPr>
          <w:rFonts w:hint="eastAsia"/>
        </w:rPr>
        <w:t>екстремістські</w:t>
      </w:r>
      <w:r>
        <w:t></w:t>
      </w:r>
      <w:r>
        <w:rPr>
          <w:rFonts w:hint="eastAsia"/>
        </w:rPr>
        <w:t>мотиви</w:t>
      </w:r>
      <w:r>
        <w:t></w:t>
      </w:r>
      <w:r>
        <w:rPr>
          <w:rFonts w:hint="eastAsia"/>
        </w:rPr>
        <w:t>та</w:t>
      </w:r>
      <w:r>
        <w:t></w:t>
      </w:r>
      <w:r>
        <w:rPr>
          <w:rFonts w:hint="eastAsia"/>
        </w:rPr>
        <w:t>екстремістські</w:t>
      </w:r>
      <w:r>
        <w:t></w:t>
      </w:r>
      <w:r>
        <w:rPr>
          <w:rFonts w:hint="eastAsia"/>
        </w:rPr>
        <w:t>цілі</w:t>
      </w:r>
      <w:r>
        <w:t></w:t>
      </w:r>
      <w:r>
        <w:rPr>
          <w:rFonts w:hint="eastAsia"/>
        </w:rPr>
        <w:t>в</w:t>
      </w:r>
      <w:r>
        <w:t></w:t>
      </w:r>
      <w:r>
        <w:rPr>
          <w:rFonts w:hint="eastAsia"/>
        </w:rPr>
        <w:t>диспозиціях</w:t>
      </w:r>
      <w:r>
        <w:t></w:t>
      </w:r>
      <w:r>
        <w:rPr>
          <w:rFonts w:hint="eastAsia"/>
        </w:rPr>
        <w:t>відповідних</w:t>
      </w:r>
      <w:r>
        <w:t></w:t>
      </w:r>
      <w:r>
        <w:rPr>
          <w:rFonts w:hint="eastAsia"/>
        </w:rPr>
        <w:t>складів</w:t>
      </w:r>
      <w:r>
        <w:t></w:t>
      </w:r>
      <w:r>
        <w:rPr>
          <w:rFonts w:hint="eastAsia"/>
        </w:rPr>
        <w:t>злочинів</w:t>
      </w:r>
      <w:r>
        <w:t></w:t>
      </w:r>
      <w:r>
        <w:t></w:t>
      </w:r>
      <w:r>
        <w:rPr>
          <w:rFonts w:hint="eastAsia"/>
        </w:rPr>
        <w:t>передбачених</w:t>
      </w:r>
      <w:r>
        <w:t></w:t>
      </w:r>
      <w:r>
        <w:rPr>
          <w:rFonts w:hint="eastAsia"/>
        </w:rPr>
        <w:t>Особливою</w:t>
      </w:r>
      <w:r>
        <w:t></w:t>
      </w:r>
      <w:r>
        <w:rPr>
          <w:rFonts w:hint="eastAsia"/>
        </w:rPr>
        <w:t>частиною</w:t>
      </w:r>
      <w:r>
        <w:t></w:t>
      </w:r>
      <w:r>
        <w:rPr>
          <w:rFonts w:hint="eastAsia"/>
        </w:rPr>
        <w:t>КК</w:t>
      </w:r>
      <w:r>
        <w:t></w:t>
      </w:r>
      <w:r>
        <w:rPr>
          <w:rFonts w:hint="eastAsia"/>
        </w:rPr>
        <w:t>України</w:t>
      </w:r>
      <w:r>
        <w:t></w:t>
      </w:r>
      <w:r>
        <w:t></w:t>
      </w:r>
    </w:p>
    <w:p w:rsidR="00D90BF7" w:rsidRDefault="00D90BF7" w:rsidP="00D90BF7">
      <w:r>
        <w:rPr>
          <w:rFonts w:hint="eastAsia"/>
        </w:rPr>
        <w:t>У</w:t>
      </w:r>
      <w:r>
        <w:t></w:t>
      </w:r>
      <w:r>
        <w:rPr>
          <w:rFonts w:hint="eastAsia"/>
        </w:rPr>
        <w:t>підрозділі</w:t>
      </w:r>
      <w:r>
        <w:t></w:t>
      </w:r>
      <w:r>
        <w:t></w:t>
      </w:r>
      <w:r>
        <w:t></w:t>
      </w:r>
      <w:r>
        <w:t></w:t>
      </w:r>
      <w:r>
        <w:t></w:t>
      </w:r>
      <w:r>
        <w:t></w:t>
      </w:r>
      <w:r>
        <w:rPr>
          <w:rFonts w:hint="eastAsia"/>
        </w:rPr>
        <w:t>Проблеми</w:t>
      </w:r>
      <w:r>
        <w:t></w:t>
      </w:r>
      <w:r>
        <w:rPr>
          <w:rFonts w:hint="eastAsia"/>
        </w:rPr>
        <w:t>вдосконалення</w:t>
      </w:r>
      <w:r>
        <w:t></w:t>
      </w:r>
      <w:r>
        <w:rPr>
          <w:rFonts w:hint="eastAsia"/>
        </w:rPr>
        <w:t>законодавства</w:t>
      </w:r>
      <w:r>
        <w:t></w:t>
      </w:r>
      <w:r>
        <w:rPr>
          <w:rFonts w:hint="eastAsia"/>
        </w:rPr>
        <w:t>про</w:t>
      </w:r>
      <w:r>
        <w:t></w:t>
      </w:r>
      <w:r>
        <w:rPr>
          <w:rFonts w:hint="eastAsia"/>
        </w:rPr>
        <w:t>відповідальність</w:t>
      </w:r>
      <w:r>
        <w:t></w:t>
      </w:r>
      <w:r>
        <w:rPr>
          <w:rFonts w:hint="eastAsia"/>
        </w:rPr>
        <w:t>за</w:t>
      </w:r>
      <w:r>
        <w:t></w:t>
      </w:r>
      <w:r>
        <w:rPr>
          <w:rFonts w:hint="eastAsia"/>
        </w:rPr>
        <w:t>вчинення</w:t>
      </w:r>
      <w:r>
        <w:t></w:t>
      </w:r>
      <w:r>
        <w:rPr>
          <w:rFonts w:hint="eastAsia"/>
        </w:rPr>
        <w:t>екстремістських</w:t>
      </w:r>
      <w:r>
        <w:t></w:t>
      </w:r>
      <w:r>
        <w:rPr>
          <w:rFonts w:hint="eastAsia"/>
        </w:rPr>
        <w:t>злочинів</w:t>
      </w:r>
      <w:r>
        <w:t></w:t>
      </w:r>
      <w:r>
        <w:t></w:t>
      </w:r>
      <w:r>
        <w:rPr>
          <w:rFonts w:hint="eastAsia"/>
        </w:rPr>
        <w:t>визначено</w:t>
      </w:r>
      <w:r>
        <w:t></w:t>
      </w:r>
      <w:r>
        <w:rPr>
          <w:rFonts w:hint="eastAsia"/>
        </w:rPr>
        <w:t>стан</w:t>
      </w:r>
      <w:r>
        <w:t></w:t>
      </w:r>
      <w:r>
        <w:rPr>
          <w:rFonts w:hint="eastAsia"/>
        </w:rPr>
        <w:t>антиекстремістського</w:t>
      </w:r>
      <w:r>
        <w:t></w:t>
      </w:r>
      <w:r>
        <w:rPr>
          <w:rFonts w:hint="eastAsia"/>
        </w:rPr>
        <w:t>законодавства</w:t>
      </w:r>
      <w:r>
        <w:t></w:t>
      </w:r>
      <w:r>
        <w:rPr>
          <w:rFonts w:hint="eastAsia"/>
        </w:rPr>
        <w:t>України</w:t>
      </w:r>
      <w:r>
        <w:t></w:t>
      </w:r>
      <w:r>
        <w:t></w:t>
      </w:r>
      <w:r>
        <w:rPr>
          <w:rFonts w:hint="eastAsia"/>
        </w:rPr>
        <w:t>який</w:t>
      </w:r>
      <w:r>
        <w:t></w:t>
      </w:r>
      <w:r>
        <w:rPr>
          <w:rFonts w:hint="eastAsia"/>
        </w:rPr>
        <w:t>викликає</w:t>
      </w:r>
      <w:r>
        <w:t></w:t>
      </w:r>
      <w:r>
        <w:rPr>
          <w:rFonts w:hint="eastAsia"/>
        </w:rPr>
        <w:t>обгрунтовану</w:t>
      </w:r>
      <w:r>
        <w:t></w:t>
      </w:r>
      <w:r>
        <w:rPr>
          <w:rFonts w:hint="eastAsia"/>
        </w:rPr>
        <w:t>критику</w:t>
      </w:r>
      <w:r>
        <w:t></w:t>
      </w:r>
      <w:r>
        <w:rPr>
          <w:rFonts w:hint="eastAsia"/>
        </w:rPr>
        <w:t>з</w:t>
      </w:r>
      <w:r>
        <w:t></w:t>
      </w:r>
      <w:r>
        <w:rPr>
          <w:rFonts w:hint="eastAsia"/>
        </w:rPr>
        <w:t>боку</w:t>
      </w:r>
      <w:r>
        <w:t></w:t>
      </w:r>
      <w:r>
        <w:rPr>
          <w:rFonts w:hint="eastAsia"/>
        </w:rPr>
        <w:t>вчених</w:t>
      </w:r>
      <w:r>
        <w:t></w:t>
      </w:r>
      <w:r>
        <w:rPr>
          <w:rFonts w:hint="eastAsia"/>
        </w:rPr>
        <w:t>та</w:t>
      </w:r>
      <w:r>
        <w:t></w:t>
      </w:r>
      <w:r>
        <w:rPr>
          <w:rFonts w:hint="eastAsia"/>
        </w:rPr>
        <w:t>фахівців</w:t>
      </w:r>
      <w:r>
        <w:t></w:t>
      </w:r>
      <w:r>
        <w:t></w:t>
      </w:r>
      <w:r>
        <w:rPr>
          <w:rFonts w:hint="eastAsia"/>
        </w:rPr>
        <w:t>Законодавство</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r>
        <w:t></w:t>
      </w:r>
      <w:r>
        <w:rPr>
          <w:rFonts w:hint="eastAsia"/>
        </w:rPr>
        <w:t>як</w:t>
      </w:r>
      <w:r>
        <w:t></w:t>
      </w:r>
      <w:r>
        <w:rPr>
          <w:rFonts w:hint="eastAsia"/>
        </w:rPr>
        <w:t>базове</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r>
        <w:t></w:t>
      </w:r>
      <w:r>
        <w:rPr>
          <w:rFonts w:hint="eastAsia"/>
        </w:rPr>
        <w:t>не</w:t>
      </w:r>
      <w:r>
        <w:t></w:t>
      </w:r>
      <w:r>
        <w:rPr>
          <w:rFonts w:hint="eastAsia"/>
        </w:rPr>
        <w:t>містить</w:t>
      </w:r>
      <w:r>
        <w:t></w:t>
      </w:r>
      <w:r>
        <w:rPr>
          <w:rFonts w:hint="eastAsia"/>
        </w:rPr>
        <w:t>спеціальних</w:t>
      </w:r>
      <w:r>
        <w:t></w:t>
      </w:r>
      <w:r>
        <w:rPr>
          <w:rFonts w:hint="eastAsia"/>
        </w:rPr>
        <w:t>антиекстремістських</w:t>
      </w:r>
      <w:r>
        <w:t></w:t>
      </w:r>
      <w:r>
        <w:rPr>
          <w:rFonts w:hint="eastAsia"/>
        </w:rPr>
        <w:t>норм</w:t>
      </w:r>
      <w:r>
        <w:t></w:t>
      </w:r>
      <w:r>
        <w:t></w:t>
      </w:r>
      <w:r>
        <w:rPr>
          <w:rFonts w:hint="eastAsia"/>
        </w:rPr>
        <w:t>Встановлено</w:t>
      </w:r>
      <w:r>
        <w:t></w:t>
      </w:r>
      <w:r>
        <w:t></w:t>
      </w:r>
      <w:r>
        <w:rPr>
          <w:rFonts w:hint="eastAsia"/>
        </w:rPr>
        <w:t>що</w:t>
      </w:r>
      <w:r>
        <w:t></w:t>
      </w:r>
      <w:r>
        <w:rPr>
          <w:rFonts w:hint="eastAsia"/>
        </w:rPr>
        <w:t>наявні</w:t>
      </w:r>
      <w:r>
        <w:t></w:t>
      </w:r>
      <w:r>
        <w:rPr>
          <w:rFonts w:hint="eastAsia"/>
        </w:rPr>
        <w:t>в</w:t>
      </w:r>
      <w:r>
        <w:t></w:t>
      </w:r>
      <w:r>
        <w:rPr>
          <w:rFonts w:hint="eastAsia"/>
        </w:rPr>
        <w:t>іноземному</w:t>
      </w:r>
      <w:r>
        <w:t></w:t>
      </w:r>
      <w:r>
        <w:rPr>
          <w:rFonts w:hint="eastAsia"/>
        </w:rPr>
        <w:t>законодавстві</w:t>
      </w:r>
      <w:r>
        <w:t></w:t>
      </w:r>
      <w:r>
        <w:rPr>
          <w:rFonts w:hint="eastAsia"/>
        </w:rPr>
        <w:t>спеціальні</w:t>
      </w:r>
      <w:r>
        <w:t></w:t>
      </w:r>
      <w:r>
        <w:rPr>
          <w:rFonts w:hint="eastAsia"/>
        </w:rPr>
        <w:t>антиекстремістські</w:t>
      </w:r>
      <w:r>
        <w:t></w:t>
      </w:r>
      <w:r>
        <w:rPr>
          <w:rFonts w:hint="eastAsia"/>
        </w:rPr>
        <w:t>кримінально</w:t>
      </w:r>
      <w:r>
        <w:t></w:t>
      </w:r>
      <w:r>
        <w:rPr>
          <w:rFonts w:hint="eastAsia"/>
        </w:rPr>
        <w:t>правові</w:t>
      </w:r>
      <w:r>
        <w:t></w:t>
      </w:r>
      <w:r>
        <w:rPr>
          <w:rFonts w:hint="eastAsia"/>
        </w:rPr>
        <w:t>норми</w:t>
      </w:r>
      <w:r>
        <w:t></w:t>
      </w:r>
      <w:r>
        <w:rPr>
          <w:rFonts w:hint="eastAsia"/>
        </w:rPr>
        <w:t>переважно</w:t>
      </w:r>
      <w:r>
        <w:t></w:t>
      </w:r>
      <w:r>
        <w:rPr>
          <w:rFonts w:hint="eastAsia"/>
        </w:rPr>
        <w:t>передбачають</w:t>
      </w:r>
      <w:r>
        <w:t></w:t>
      </w:r>
      <w:r>
        <w:rPr>
          <w:rFonts w:hint="eastAsia"/>
        </w:rPr>
        <w:t>відповідальність</w:t>
      </w:r>
      <w:r>
        <w:t></w:t>
      </w:r>
      <w:r>
        <w:rPr>
          <w:rFonts w:hint="eastAsia"/>
        </w:rPr>
        <w:t>за</w:t>
      </w:r>
      <w:r>
        <w:t></w:t>
      </w:r>
      <w:r>
        <w:rPr>
          <w:rFonts w:hint="eastAsia"/>
        </w:rPr>
        <w:t>пропаганду</w:t>
      </w:r>
      <w:r>
        <w:t></w:t>
      </w:r>
      <w:r>
        <w:rPr>
          <w:rFonts w:hint="eastAsia"/>
        </w:rPr>
        <w:t>екстремізму</w:t>
      </w:r>
      <w:r>
        <w:t></w:t>
      </w:r>
      <w:r>
        <w:rPr>
          <w:rFonts w:hint="eastAsia"/>
        </w:rPr>
        <w:t>і</w:t>
      </w:r>
      <w:r>
        <w:t></w:t>
      </w:r>
      <w:r>
        <w:rPr>
          <w:rFonts w:hint="eastAsia"/>
        </w:rPr>
        <w:t>поширення</w:t>
      </w:r>
      <w:r>
        <w:t></w:t>
      </w:r>
      <w:r>
        <w:rPr>
          <w:rFonts w:hint="eastAsia"/>
        </w:rPr>
        <w:t>екстремістських</w:t>
      </w:r>
      <w:r>
        <w:t></w:t>
      </w:r>
      <w:r>
        <w:rPr>
          <w:rFonts w:hint="eastAsia"/>
        </w:rPr>
        <w:t>матеріалів</w:t>
      </w:r>
      <w:r>
        <w:t></w:t>
      </w:r>
      <w:r>
        <w:t></w:t>
      </w:r>
    </w:p>
    <w:p w:rsidR="00D90BF7" w:rsidRDefault="00D90BF7" w:rsidP="00D90BF7">
      <w:r>
        <w:rPr>
          <w:rFonts w:hint="eastAsia"/>
        </w:rPr>
        <w:t>Розглянуто</w:t>
      </w:r>
      <w:r>
        <w:t></w:t>
      </w:r>
      <w:r>
        <w:rPr>
          <w:rFonts w:hint="eastAsia"/>
        </w:rPr>
        <w:t>проблеми</w:t>
      </w:r>
      <w:r>
        <w:t></w:t>
      </w:r>
      <w:r>
        <w:rPr>
          <w:rFonts w:hint="eastAsia"/>
        </w:rPr>
        <w:t>криміналізації</w:t>
      </w:r>
      <w:r>
        <w:t></w:t>
      </w:r>
      <w:r>
        <w:rPr>
          <w:rFonts w:hint="eastAsia"/>
        </w:rPr>
        <w:t>екстремізму</w:t>
      </w:r>
      <w:r>
        <w:t></w:t>
      </w:r>
      <w:r>
        <w:t></w:t>
      </w:r>
      <w:r>
        <w:rPr>
          <w:rFonts w:hint="eastAsia"/>
        </w:rPr>
        <w:t>екстремістської</w:t>
      </w:r>
      <w:r>
        <w:t></w:t>
      </w:r>
      <w:r>
        <w:rPr>
          <w:rFonts w:hint="eastAsia"/>
        </w:rPr>
        <w:t>діяльності</w:t>
      </w:r>
      <w:r>
        <w:t></w:t>
      </w:r>
      <w:r>
        <w:t></w:t>
      </w:r>
      <w:r>
        <w:t></w:t>
      </w:r>
      <w:r>
        <w:rPr>
          <w:rFonts w:hint="eastAsia"/>
        </w:rPr>
        <w:t>Зроблено</w:t>
      </w:r>
      <w:r>
        <w:t></w:t>
      </w:r>
      <w:r>
        <w:rPr>
          <w:rFonts w:hint="eastAsia"/>
        </w:rPr>
        <w:t>висновок</w:t>
      </w:r>
      <w:r>
        <w:t></w:t>
      </w:r>
      <w:r>
        <w:rPr>
          <w:rFonts w:hint="eastAsia"/>
        </w:rPr>
        <w:t>про</w:t>
      </w:r>
      <w:r>
        <w:t></w:t>
      </w:r>
      <w:r>
        <w:rPr>
          <w:rFonts w:hint="eastAsia"/>
        </w:rPr>
        <w:t>те</w:t>
      </w:r>
      <w:r>
        <w:t></w:t>
      </w:r>
      <w:r>
        <w:t></w:t>
      </w:r>
      <w:r>
        <w:rPr>
          <w:rFonts w:hint="eastAsia"/>
        </w:rPr>
        <w:t>що</w:t>
      </w:r>
      <w:r>
        <w:t></w:t>
      </w:r>
      <w:r>
        <w:rPr>
          <w:rFonts w:hint="eastAsia"/>
        </w:rPr>
        <w:t>кримінальна</w:t>
      </w:r>
      <w:r>
        <w:t></w:t>
      </w:r>
      <w:r>
        <w:rPr>
          <w:rFonts w:hint="eastAsia"/>
        </w:rPr>
        <w:t>відповідальність</w:t>
      </w:r>
      <w:r>
        <w:t></w:t>
      </w:r>
      <w:r>
        <w:rPr>
          <w:rFonts w:hint="eastAsia"/>
        </w:rPr>
        <w:t>за</w:t>
      </w:r>
      <w:r>
        <w:t></w:t>
      </w:r>
      <w:r>
        <w:rPr>
          <w:rFonts w:hint="eastAsia"/>
        </w:rPr>
        <w:t>екстремізм</w:t>
      </w:r>
      <w:r>
        <w:t></w:t>
      </w:r>
      <w:r>
        <w:rPr>
          <w:rFonts w:hint="eastAsia"/>
        </w:rPr>
        <w:t>та</w:t>
      </w:r>
      <w:r>
        <w:t></w:t>
      </w:r>
      <w:r>
        <w:t></w:t>
      </w:r>
      <w:r>
        <w:rPr>
          <w:rFonts w:hint="eastAsia"/>
        </w:rPr>
        <w:t>зокрема</w:t>
      </w:r>
      <w:r>
        <w:t></w:t>
      </w:r>
      <w:r>
        <w:t></w:t>
      </w:r>
      <w:r>
        <w:rPr>
          <w:rFonts w:hint="eastAsia"/>
        </w:rPr>
        <w:t>політичний</w:t>
      </w:r>
      <w:r>
        <w:t></w:t>
      </w:r>
      <w:r>
        <w:rPr>
          <w:rFonts w:hint="eastAsia"/>
        </w:rPr>
        <w:t>екстремізм</w:t>
      </w:r>
      <w:r>
        <w:t></w:t>
      </w:r>
      <w:r>
        <w:t></w:t>
      </w:r>
      <w:r>
        <w:rPr>
          <w:rFonts w:hint="eastAsia"/>
        </w:rPr>
        <w:t>як</w:t>
      </w:r>
      <w:r>
        <w:t></w:t>
      </w:r>
      <w:r>
        <w:rPr>
          <w:rFonts w:hint="eastAsia"/>
        </w:rPr>
        <w:t>явище</w:t>
      </w:r>
      <w:r>
        <w:t></w:t>
      </w:r>
      <w:r>
        <w:rPr>
          <w:rFonts w:hint="eastAsia"/>
        </w:rPr>
        <w:t>взагалі</w:t>
      </w:r>
      <w:r>
        <w:t></w:t>
      </w:r>
      <w:r>
        <w:rPr>
          <w:rFonts w:hint="eastAsia"/>
        </w:rPr>
        <w:t>неможлива</w:t>
      </w:r>
      <w:r>
        <w:t></w:t>
      </w:r>
      <w:r>
        <w:t></w:t>
      </w:r>
      <w:r>
        <w:rPr>
          <w:rFonts w:hint="eastAsia"/>
        </w:rPr>
        <w:t>а</w:t>
      </w:r>
      <w:r>
        <w:t></w:t>
      </w:r>
      <w:r>
        <w:rPr>
          <w:rFonts w:hint="eastAsia"/>
        </w:rPr>
        <w:t>може</w:t>
      </w:r>
      <w:r>
        <w:t></w:t>
      </w:r>
      <w:r>
        <w:rPr>
          <w:rFonts w:hint="eastAsia"/>
        </w:rPr>
        <w:t>наставати</w:t>
      </w:r>
      <w:r>
        <w:t></w:t>
      </w:r>
      <w:r>
        <w:rPr>
          <w:rFonts w:hint="eastAsia"/>
        </w:rPr>
        <w:t>лише</w:t>
      </w:r>
      <w:r>
        <w:t></w:t>
      </w:r>
      <w:r>
        <w:rPr>
          <w:rFonts w:hint="eastAsia"/>
        </w:rPr>
        <w:t>за</w:t>
      </w:r>
      <w:r>
        <w:t></w:t>
      </w:r>
      <w:r>
        <w:rPr>
          <w:rFonts w:hint="eastAsia"/>
        </w:rPr>
        <w:t>конкретні</w:t>
      </w:r>
      <w:r>
        <w:t></w:t>
      </w:r>
      <w:r>
        <w:rPr>
          <w:rFonts w:hint="eastAsia"/>
        </w:rPr>
        <w:t>злочинні</w:t>
      </w:r>
      <w:r>
        <w:t></w:t>
      </w:r>
      <w:r>
        <w:rPr>
          <w:rFonts w:hint="eastAsia"/>
        </w:rPr>
        <w:t>діяння</w:t>
      </w:r>
      <w:r>
        <w:t></w:t>
      </w:r>
      <w:r>
        <w:t></w:t>
      </w:r>
      <w:r>
        <w:rPr>
          <w:rFonts w:hint="eastAsia"/>
        </w:rPr>
        <w:t>в</w:t>
      </w:r>
      <w:r>
        <w:t></w:t>
      </w:r>
      <w:r>
        <w:rPr>
          <w:rFonts w:hint="eastAsia"/>
        </w:rPr>
        <w:t>яких</w:t>
      </w:r>
      <w:r>
        <w:t></w:t>
      </w:r>
      <w:r>
        <w:rPr>
          <w:rFonts w:hint="eastAsia"/>
        </w:rPr>
        <w:t>він</w:t>
      </w:r>
      <w:r>
        <w:t></w:t>
      </w:r>
      <w:r>
        <w:rPr>
          <w:rFonts w:hint="eastAsia"/>
        </w:rPr>
        <w:t>проявляється</w:t>
      </w:r>
      <w:r>
        <w:t></w:t>
      </w:r>
      <w:r>
        <w:t></w:t>
      </w:r>
      <w:r>
        <w:rPr>
          <w:rFonts w:hint="eastAsia"/>
        </w:rPr>
        <w:t>Доведено</w:t>
      </w:r>
      <w:r>
        <w:t></w:t>
      </w:r>
      <w:r>
        <w:rPr>
          <w:rFonts w:hint="eastAsia"/>
        </w:rPr>
        <w:t>хибність</w:t>
      </w:r>
      <w:r>
        <w:t></w:t>
      </w:r>
      <w:r>
        <w:rPr>
          <w:rFonts w:hint="eastAsia"/>
        </w:rPr>
        <w:t>спроб</w:t>
      </w:r>
      <w:r>
        <w:t></w:t>
      </w:r>
      <w:r>
        <w:rPr>
          <w:rFonts w:hint="eastAsia"/>
        </w:rPr>
        <w:t>звести</w:t>
      </w:r>
      <w:r>
        <w:t></w:t>
      </w:r>
      <w:r>
        <w:rPr>
          <w:rFonts w:hint="eastAsia"/>
        </w:rPr>
        <w:t>екстремізм</w:t>
      </w:r>
      <w:r>
        <w:t></w:t>
      </w:r>
      <w:r>
        <w:t></w:t>
      </w:r>
      <w:r>
        <w:rPr>
          <w:rFonts w:hint="eastAsia"/>
        </w:rPr>
        <w:t>екстремістську</w:t>
      </w:r>
      <w:r>
        <w:t></w:t>
      </w:r>
      <w:r>
        <w:rPr>
          <w:rFonts w:hint="eastAsia"/>
        </w:rPr>
        <w:t>діяльність</w:t>
      </w:r>
      <w:r>
        <w:t></w:t>
      </w:r>
      <w:r>
        <w:t></w:t>
      </w:r>
      <w:r>
        <w:rPr>
          <w:rFonts w:hint="eastAsia"/>
        </w:rPr>
        <w:t>чи</w:t>
      </w:r>
      <w:r>
        <w:t></w:t>
      </w:r>
      <w:r>
        <w:rPr>
          <w:rFonts w:hint="eastAsia"/>
        </w:rPr>
        <w:t>політичний</w:t>
      </w:r>
      <w:r>
        <w:t></w:t>
      </w:r>
      <w:r>
        <w:rPr>
          <w:rFonts w:hint="eastAsia"/>
        </w:rPr>
        <w:t>екстремізм</w:t>
      </w:r>
      <w:r>
        <w:t></w:t>
      </w:r>
      <w:r>
        <w:rPr>
          <w:rFonts w:hint="eastAsia"/>
        </w:rPr>
        <w:t>до</w:t>
      </w:r>
      <w:r>
        <w:t></w:t>
      </w:r>
      <w:r>
        <w:rPr>
          <w:rFonts w:hint="eastAsia"/>
        </w:rPr>
        <w:t>конкретного</w:t>
      </w:r>
      <w:r>
        <w:t></w:t>
      </w:r>
      <w:r>
        <w:rPr>
          <w:rFonts w:hint="eastAsia"/>
        </w:rPr>
        <w:t>складу</w:t>
      </w:r>
      <w:r>
        <w:t></w:t>
      </w:r>
      <w:r>
        <w:rPr>
          <w:rFonts w:hint="eastAsia"/>
        </w:rPr>
        <w:t>злочину</w:t>
      </w:r>
      <w:r>
        <w:t></w:t>
      </w:r>
    </w:p>
    <w:p w:rsidR="00D90BF7" w:rsidRDefault="00D90BF7" w:rsidP="00D90BF7">
      <w:r>
        <w:rPr>
          <w:rFonts w:hint="eastAsia"/>
        </w:rPr>
        <w:t>Визначено</w:t>
      </w:r>
      <w:r>
        <w:t></w:t>
      </w:r>
      <w:r>
        <w:rPr>
          <w:rFonts w:hint="eastAsia"/>
        </w:rPr>
        <w:t>основні</w:t>
      </w:r>
      <w:r>
        <w:t></w:t>
      </w:r>
      <w:r>
        <w:rPr>
          <w:rFonts w:hint="eastAsia"/>
        </w:rPr>
        <w:t>напрями</w:t>
      </w:r>
      <w:r>
        <w:t></w:t>
      </w:r>
      <w:r>
        <w:rPr>
          <w:rFonts w:hint="eastAsia"/>
        </w:rPr>
        <w:t>вдосконалення</w:t>
      </w:r>
      <w:r>
        <w:t></w:t>
      </w:r>
      <w:r>
        <w:rPr>
          <w:rFonts w:hint="eastAsia"/>
        </w:rPr>
        <w:t>вітчизняного</w:t>
      </w:r>
      <w:r>
        <w:t></w:t>
      </w:r>
      <w:r>
        <w:rPr>
          <w:rFonts w:hint="eastAsia"/>
        </w:rPr>
        <w:t>антиекстремістського</w:t>
      </w:r>
      <w:r>
        <w:t></w:t>
      </w:r>
      <w:r>
        <w:rPr>
          <w:rFonts w:hint="eastAsia"/>
        </w:rPr>
        <w:t>законодавства</w:t>
      </w:r>
      <w:r>
        <w:t></w:t>
      </w:r>
      <w:r>
        <w:t></w:t>
      </w:r>
      <w:r>
        <w:rPr>
          <w:rFonts w:hint="eastAsia"/>
        </w:rPr>
        <w:t>Обгрунтована</w:t>
      </w:r>
      <w:r>
        <w:t></w:t>
      </w:r>
      <w:r>
        <w:rPr>
          <w:rFonts w:hint="eastAsia"/>
        </w:rPr>
        <w:t>необхідність</w:t>
      </w:r>
      <w:r>
        <w:t></w:t>
      </w:r>
      <w:r>
        <w:rPr>
          <w:rFonts w:hint="eastAsia"/>
        </w:rPr>
        <w:t>ухвалення</w:t>
      </w:r>
      <w:r>
        <w:t></w:t>
      </w:r>
      <w:r>
        <w:rPr>
          <w:rFonts w:hint="eastAsia"/>
        </w:rPr>
        <w:t>спеціального</w:t>
      </w:r>
      <w:r>
        <w:t></w:t>
      </w:r>
      <w:r>
        <w:rPr>
          <w:rFonts w:hint="eastAsia"/>
        </w:rPr>
        <w:t>закону</w:t>
      </w:r>
      <w:r>
        <w:t></w:t>
      </w:r>
      <w:r>
        <w:rPr>
          <w:rFonts w:hint="eastAsia"/>
        </w:rPr>
        <w:t>про</w:t>
      </w:r>
      <w:r>
        <w:t></w:t>
      </w:r>
      <w:r>
        <w:rPr>
          <w:rFonts w:hint="eastAsia"/>
        </w:rPr>
        <w:t>протидію</w:t>
      </w:r>
      <w:r>
        <w:t></w:t>
      </w:r>
      <w:r>
        <w:rPr>
          <w:rFonts w:hint="eastAsia"/>
        </w:rPr>
        <w:t>екстремізму</w:t>
      </w:r>
      <w:r>
        <w:t></w:t>
      </w:r>
      <w:r>
        <w:t></w:t>
      </w:r>
      <w:r>
        <w:rPr>
          <w:rFonts w:hint="eastAsia"/>
        </w:rPr>
        <w:t>який</w:t>
      </w:r>
      <w:r>
        <w:t></w:t>
      </w:r>
      <w:r>
        <w:rPr>
          <w:rFonts w:hint="eastAsia"/>
        </w:rPr>
        <w:t>виконуватиме</w:t>
      </w:r>
      <w:r>
        <w:t></w:t>
      </w:r>
      <w:r>
        <w:rPr>
          <w:rFonts w:hint="eastAsia"/>
        </w:rPr>
        <w:t>координуючу</w:t>
      </w:r>
      <w:r>
        <w:t></w:t>
      </w:r>
      <w:r>
        <w:rPr>
          <w:rFonts w:hint="eastAsia"/>
        </w:rPr>
        <w:t>щодо</w:t>
      </w:r>
      <w:r>
        <w:t></w:t>
      </w:r>
      <w:r>
        <w:rPr>
          <w:rFonts w:hint="eastAsia"/>
        </w:rPr>
        <w:t>міжгалузевого</w:t>
      </w:r>
      <w:r>
        <w:t></w:t>
      </w:r>
      <w:r>
        <w:rPr>
          <w:rFonts w:hint="eastAsia"/>
        </w:rPr>
        <w:t>законодавства</w:t>
      </w:r>
      <w:r>
        <w:t></w:t>
      </w:r>
      <w:r>
        <w:rPr>
          <w:rFonts w:hint="eastAsia"/>
        </w:rPr>
        <w:t>функцію</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та</w:t>
      </w:r>
      <w:r>
        <w:t></w:t>
      </w:r>
      <w:r>
        <w:rPr>
          <w:rFonts w:hint="eastAsia"/>
        </w:rPr>
        <w:t>матиме</w:t>
      </w:r>
      <w:r>
        <w:t></w:t>
      </w:r>
      <w:r>
        <w:rPr>
          <w:rFonts w:hint="eastAsia"/>
        </w:rPr>
        <w:t>запобіжний</w:t>
      </w:r>
      <w:r>
        <w:t></w:t>
      </w:r>
      <w:r>
        <w:rPr>
          <w:rFonts w:hint="eastAsia"/>
        </w:rPr>
        <w:t>ефект</w:t>
      </w:r>
      <w:r>
        <w:t></w:t>
      </w:r>
      <w:r>
        <w:rPr>
          <w:rFonts w:hint="eastAsia"/>
        </w:rPr>
        <w:t>і</w:t>
      </w:r>
      <w:r>
        <w:t></w:t>
      </w:r>
      <w:r>
        <w:rPr>
          <w:rFonts w:hint="eastAsia"/>
        </w:rPr>
        <w:t>сприятиме</w:t>
      </w:r>
      <w:r>
        <w:t></w:t>
      </w:r>
      <w:r>
        <w:rPr>
          <w:rFonts w:hint="eastAsia"/>
        </w:rPr>
        <w:t>упорядкуванню</w:t>
      </w:r>
      <w:r>
        <w:t></w:t>
      </w:r>
      <w:r>
        <w:rPr>
          <w:rFonts w:hint="eastAsia"/>
        </w:rPr>
        <w:t>понятійного</w:t>
      </w:r>
      <w:r>
        <w:t></w:t>
      </w:r>
      <w:r>
        <w:rPr>
          <w:rFonts w:hint="eastAsia"/>
        </w:rPr>
        <w:t>апарату</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rPr>
          <w:rFonts w:hint="eastAsia"/>
        </w:rPr>
        <w:t>Запропоновано</w:t>
      </w:r>
      <w:r>
        <w:t></w:t>
      </w:r>
      <w:r>
        <w:rPr>
          <w:rFonts w:hint="eastAsia"/>
        </w:rPr>
        <w:t>доповнити</w:t>
      </w:r>
      <w:r>
        <w:t></w:t>
      </w:r>
      <w:r>
        <w:rPr>
          <w:rFonts w:hint="eastAsia"/>
        </w:rPr>
        <w:t>Особливу</w:t>
      </w:r>
      <w:r>
        <w:t></w:t>
      </w:r>
      <w:r>
        <w:rPr>
          <w:rFonts w:hint="eastAsia"/>
        </w:rPr>
        <w:t>частину</w:t>
      </w:r>
      <w:r>
        <w:t></w:t>
      </w:r>
      <w:r>
        <w:rPr>
          <w:rFonts w:hint="eastAsia"/>
        </w:rPr>
        <w:t>КК</w:t>
      </w:r>
      <w:r>
        <w:t></w:t>
      </w:r>
      <w:r>
        <w:rPr>
          <w:rFonts w:hint="eastAsia"/>
        </w:rPr>
        <w:t>України</w:t>
      </w:r>
      <w:r>
        <w:t></w:t>
      </w:r>
      <w:r>
        <w:rPr>
          <w:rFonts w:hint="eastAsia"/>
        </w:rPr>
        <w:t>статтею</w:t>
      </w:r>
      <w:r>
        <w:t></w:t>
      </w:r>
      <w:r>
        <w:t></w:t>
      </w:r>
      <w:r>
        <w:t></w:t>
      </w:r>
      <w:r>
        <w:t></w:t>
      </w:r>
      <w:r>
        <w:t></w:t>
      </w:r>
      <w:r>
        <w:t></w:t>
      </w:r>
      <w:r>
        <w:t></w:t>
      </w:r>
      <w:r>
        <w:rPr>
          <w:rFonts w:hint="eastAsia"/>
        </w:rPr>
        <w:t>Пропаганда</w:t>
      </w:r>
      <w:r>
        <w:t></w:t>
      </w:r>
      <w:r>
        <w:rPr>
          <w:rFonts w:hint="eastAsia"/>
        </w:rPr>
        <w:t>чи</w:t>
      </w:r>
      <w:r>
        <w:t></w:t>
      </w:r>
      <w:r>
        <w:rPr>
          <w:rFonts w:hint="eastAsia"/>
        </w:rPr>
        <w:t>поширення</w:t>
      </w:r>
      <w:r>
        <w:t></w:t>
      </w:r>
      <w:r>
        <w:rPr>
          <w:rFonts w:hint="eastAsia"/>
        </w:rPr>
        <w:t>ідеології</w:t>
      </w:r>
      <w:r>
        <w:t></w:t>
      </w:r>
      <w:r>
        <w:rPr>
          <w:rFonts w:hint="eastAsia"/>
        </w:rPr>
        <w:t>екстремізму</w:t>
      </w:r>
      <w:r>
        <w:t></w:t>
      </w:r>
      <w:r>
        <w:t></w:t>
      </w:r>
      <w:r>
        <w:t></w:t>
      </w:r>
    </w:p>
    <w:p w:rsidR="00D90BF7" w:rsidRDefault="00D90BF7" w:rsidP="00D90BF7"/>
    <w:p w:rsidR="00D90BF7" w:rsidRDefault="00D90BF7" w:rsidP="00D90BF7">
      <w:r>
        <w:rPr>
          <w:rFonts w:hint="eastAsia"/>
        </w:rPr>
        <w:t>ВИСНОВКИ</w:t>
      </w:r>
    </w:p>
    <w:p w:rsidR="00D90BF7" w:rsidRDefault="00D90BF7" w:rsidP="00D90BF7"/>
    <w:p w:rsidR="00D90BF7" w:rsidRDefault="00D90BF7" w:rsidP="00D90BF7">
      <w:r>
        <w:rPr>
          <w:rFonts w:hint="eastAsia"/>
        </w:rPr>
        <w:t>У</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запропоновано</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t></w:t>
      </w:r>
      <w:r>
        <w:rPr>
          <w:rFonts w:hint="eastAsia"/>
        </w:rPr>
        <w:t>що</w:t>
      </w:r>
      <w:r>
        <w:t></w:t>
      </w:r>
      <w:r>
        <w:rPr>
          <w:rFonts w:hint="eastAsia"/>
        </w:rPr>
        <w:t>виявилося</w:t>
      </w:r>
      <w:r>
        <w:t></w:t>
      </w:r>
      <w:r>
        <w:rPr>
          <w:rFonts w:hint="eastAsia"/>
        </w:rPr>
        <w:t>у</w:t>
      </w:r>
      <w:r>
        <w:t></w:t>
      </w:r>
      <w:r>
        <w:rPr>
          <w:rFonts w:hint="eastAsia"/>
        </w:rPr>
        <w:t>комплексному</w:t>
      </w:r>
      <w:r>
        <w:t></w:t>
      </w:r>
      <w:r>
        <w:rPr>
          <w:rFonts w:hint="eastAsia"/>
        </w:rPr>
        <w:t>дослідженні</w:t>
      </w:r>
      <w:r>
        <w:t></w:t>
      </w:r>
      <w:r>
        <w:rPr>
          <w:rFonts w:hint="eastAsia"/>
        </w:rPr>
        <w:t>кримінально</w:t>
      </w:r>
      <w:r>
        <w:t></w:t>
      </w:r>
      <w:r>
        <w:rPr>
          <w:rFonts w:hint="eastAsia"/>
        </w:rPr>
        <w:t>правових</w:t>
      </w:r>
      <w:r>
        <w:t></w:t>
      </w:r>
      <w:r>
        <w:rPr>
          <w:rFonts w:hint="eastAsia"/>
        </w:rPr>
        <w:t>проблем</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r>
        <w:t></w:t>
      </w:r>
      <w:r>
        <w:rPr>
          <w:rFonts w:hint="eastAsia"/>
        </w:rPr>
        <w:t>Крім</w:t>
      </w:r>
      <w:r>
        <w:t></w:t>
      </w:r>
      <w:r>
        <w:rPr>
          <w:rFonts w:hint="eastAsia"/>
        </w:rPr>
        <w:t>цього</w:t>
      </w:r>
      <w:r>
        <w:t></w:t>
      </w:r>
      <w:r>
        <w:t></w:t>
      </w:r>
      <w:r>
        <w:rPr>
          <w:rFonts w:hint="eastAsia"/>
        </w:rPr>
        <w:t>проведене</w:t>
      </w:r>
      <w:r>
        <w:t></w:t>
      </w:r>
      <w:r>
        <w:rPr>
          <w:rFonts w:hint="eastAsia"/>
        </w:rPr>
        <w:t>у</w:t>
      </w:r>
      <w:r>
        <w:t></w:t>
      </w:r>
      <w:r>
        <w:rPr>
          <w:rFonts w:hint="eastAsia"/>
        </w:rPr>
        <w:t>роботі</w:t>
      </w:r>
      <w:r>
        <w:t></w:t>
      </w:r>
      <w:r>
        <w:rPr>
          <w:rFonts w:hint="eastAsia"/>
        </w:rPr>
        <w:t>дослідження</w:t>
      </w:r>
      <w:r>
        <w:t></w:t>
      </w:r>
      <w:r>
        <w:rPr>
          <w:rFonts w:hint="eastAsia"/>
        </w:rPr>
        <w:t>підтвердило</w:t>
      </w:r>
      <w:r>
        <w:t></w:t>
      </w:r>
      <w:r>
        <w:rPr>
          <w:rFonts w:hint="eastAsia"/>
        </w:rPr>
        <w:t>недостатність</w:t>
      </w:r>
      <w:r>
        <w:t></w:t>
      </w:r>
      <w:r>
        <w:rPr>
          <w:rFonts w:hint="eastAsia"/>
        </w:rPr>
        <w:t>уваги</w:t>
      </w:r>
      <w:r>
        <w:t></w:t>
      </w:r>
      <w:r>
        <w:rPr>
          <w:rFonts w:hint="eastAsia"/>
        </w:rPr>
        <w:t>до</w:t>
      </w:r>
      <w:r>
        <w:t></w:t>
      </w:r>
      <w:r>
        <w:rPr>
          <w:rFonts w:hint="eastAsia"/>
        </w:rPr>
        <w:t>відповідних</w:t>
      </w:r>
      <w:r>
        <w:t></w:t>
      </w:r>
      <w:r>
        <w:rPr>
          <w:rFonts w:hint="eastAsia"/>
        </w:rPr>
        <w:t>проблем</w:t>
      </w:r>
      <w:r>
        <w:t></w:t>
      </w:r>
      <w:r>
        <w:rPr>
          <w:rFonts w:hint="eastAsia"/>
        </w:rPr>
        <w:t>у</w:t>
      </w:r>
      <w:r>
        <w:t></w:t>
      </w:r>
      <w:r>
        <w:rPr>
          <w:rFonts w:hint="eastAsia"/>
        </w:rPr>
        <w:t>теорії</w:t>
      </w:r>
      <w:r>
        <w:t></w:t>
      </w:r>
      <w:r>
        <w:rPr>
          <w:rFonts w:hint="eastAsia"/>
        </w:rPr>
        <w:t>кримінального</w:t>
      </w:r>
      <w:r>
        <w:t></w:t>
      </w:r>
      <w:r>
        <w:rPr>
          <w:rFonts w:hint="eastAsia"/>
        </w:rPr>
        <w:t>права</w:t>
      </w:r>
      <w:r>
        <w:t></w:t>
      </w:r>
      <w:r>
        <w:t></w:t>
      </w:r>
      <w:r>
        <w:rPr>
          <w:rFonts w:hint="eastAsia"/>
        </w:rPr>
        <w:t>Переважна</w:t>
      </w:r>
      <w:r>
        <w:t></w:t>
      </w:r>
      <w:r>
        <w:rPr>
          <w:rFonts w:hint="eastAsia"/>
        </w:rPr>
        <w:t>більшість</w:t>
      </w:r>
      <w:r>
        <w:t></w:t>
      </w:r>
      <w:r>
        <w:rPr>
          <w:rFonts w:hint="eastAsia"/>
        </w:rPr>
        <w:t>з</w:t>
      </w:r>
      <w:r>
        <w:t></w:t>
      </w:r>
      <w:r>
        <w:rPr>
          <w:rFonts w:hint="eastAsia"/>
        </w:rPr>
        <w:t>них</w:t>
      </w:r>
      <w:r>
        <w:t></w:t>
      </w:r>
      <w:r>
        <w:rPr>
          <w:rFonts w:hint="eastAsia"/>
        </w:rPr>
        <w:t>залишається</w:t>
      </w:r>
      <w:r>
        <w:t></w:t>
      </w:r>
      <w:r>
        <w:rPr>
          <w:rFonts w:hint="eastAsia"/>
        </w:rPr>
        <w:t>невирішеною</w:t>
      </w:r>
      <w:r>
        <w:t></w:t>
      </w:r>
      <w:r>
        <w:rPr>
          <w:rFonts w:hint="eastAsia"/>
        </w:rPr>
        <w:t>з</w:t>
      </w:r>
      <w:r>
        <w:t></w:t>
      </w:r>
      <w:r>
        <w:rPr>
          <w:rFonts w:hint="eastAsia"/>
        </w:rPr>
        <w:t>боку</w:t>
      </w:r>
      <w:r>
        <w:t></w:t>
      </w:r>
      <w:r>
        <w:rPr>
          <w:rFonts w:hint="eastAsia"/>
        </w:rPr>
        <w:t>законодавця</w:t>
      </w:r>
      <w:r>
        <w:t></w:t>
      </w:r>
      <w:r>
        <w:rPr>
          <w:rFonts w:hint="eastAsia"/>
        </w:rPr>
        <w:t>та</w:t>
      </w:r>
      <w:r>
        <w:t></w:t>
      </w:r>
      <w:r>
        <w:rPr>
          <w:rFonts w:hint="eastAsia"/>
        </w:rPr>
        <w:t>науковців</w:t>
      </w:r>
      <w:r>
        <w:t></w:t>
      </w:r>
      <w:r>
        <w:t></w:t>
      </w:r>
      <w:r>
        <w:rPr>
          <w:rFonts w:hint="eastAsia"/>
        </w:rPr>
        <w:t>Основні</w:t>
      </w:r>
      <w:r>
        <w:t></w:t>
      </w:r>
      <w:r>
        <w:rPr>
          <w:rFonts w:hint="eastAsia"/>
        </w:rPr>
        <w:t>висновки</w:t>
      </w:r>
      <w:r>
        <w:t></w:t>
      </w:r>
      <w:r>
        <w:rPr>
          <w:rFonts w:hint="eastAsia"/>
        </w:rPr>
        <w:t>проведеного</w:t>
      </w:r>
      <w:r>
        <w:t></w:t>
      </w:r>
      <w:r>
        <w:rPr>
          <w:rFonts w:hint="eastAsia"/>
        </w:rPr>
        <w:t>дослідження</w:t>
      </w:r>
      <w:r>
        <w:t></w:t>
      </w:r>
      <w:r>
        <w:rPr>
          <w:rFonts w:hint="eastAsia"/>
        </w:rPr>
        <w:t>полягають</w:t>
      </w:r>
      <w:r>
        <w:t></w:t>
      </w:r>
      <w:r>
        <w:rPr>
          <w:rFonts w:hint="eastAsia"/>
        </w:rPr>
        <w:t>у</w:t>
      </w:r>
      <w:r>
        <w:t></w:t>
      </w:r>
      <w:r>
        <w:rPr>
          <w:rFonts w:hint="eastAsia"/>
        </w:rPr>
        <w:t>такому</w:t>
      </w:r>
      <w:r>
        <w:t></w:t>
      </w:r>
    </w:p>
    <w:p w:rsidR="00D90BF7" w:rsidRDefault="00D90BF7" w:rsidP="00D90BF7">
      <w:r>
        <w:t></w:t>
      </w:r>
      <w:r>
        <w:t></w:t>
      </w:r>
      <w:r>
        <w:t></w:t>
      </w:r>
      <w:r>
        <w:rPr>
          <w:rFonts w:hint="eastAsia"/>
        </w:rPr>
        <w:t>Проведене</w:t>
      </w:r>
      <w:r>
        <w:t></w:t>
      </w:r>
      <w:r>
        <w:rPr>
          <w:rFonts w:hint="eastAsia"/>
        </w:rPr>
        <w:t>дослідження</w:t>
      </w:r>
      <w:r>
        <w:t></w:t>
      </w:r>
      <w:r>
        <w:rPr>
          <w:rFonts w:hint="eastAsia"/>
        </w:rPr>
        <w:t>свідчить</w:t>
      </w:r>
      <w:r>
        <w:t></w:t>
      </w:r>
      <w:r>
        <w:rPr>
          <w:rFonts w:hint="eastAsia"/>
        </w:rPr>
        <w:t>про</w:t>
      </w:r>
      <w:r>
        <w:t></w:t>
      </w:r>
      <w:r>
        <w:rPr>
          <w:rFonts w:hint="eastAsia"/>
        </w:rPr>
        <w:t>багатоаспектну</w:t>
      </w:r>
      <w:r>
        <w:t></w:t>
      </w:r>
      <w:r>
        <w:rPr>
          <w:rFonts w:hint="eastAsia"/>
        </w:rPr>
        <w:t>сутність</w:t>
      </w:r>
      <w:r>
        <w:t></w:t>
      </w:r>
      <w:r>
        <w:rPr>
          <w:rFonts w:hint="eastAsia"/>
        </w:rPr>
        <w:t>цього</w:t>
      </w:r>
      <w:r>
        <w:t></w:t>
      </w:r>
      <w:r>
        <w:rPr>
          <w:rFonts w:hint="eastAsia"/>
        </w:rPr>
        <w:t>негативного</w:t>
      </w:r>
      <w:r>
        <w:t></w:t>
      </w:r>
      <w:r>
        <w:rPr>
          <w:rFonts w:hint="eastAsia"/>
        </w:rPr>
        <w:t>соціального</w:t>
      </w:r>
      <w:r>
        <w:t></w:t>
      </w:r>
      <w:r>
        <w:rPr>
          <w:rFonts w:hint="eastAsia"/>
        </w:rPr>
        <w:t>явища</w:t>
      </w:r>
      <w:r>
        <w:t></w:t>
      </w:r>
      <w:r>
        <w:t></w:t>
      </w:r>
      <w:r>
        <w:rPr>
          <w:rFonts w:hint="eastAsia"/>
        </w:rPr>
        <w:t>що</w:t>
      </w:r>
      <w:r>
        <w:t></w:t>
      </w:r>
      <w:r>
        <w:rPr>
          <w:rFonts w:hint="eastAsia"/>
        </w:rPr>
        <w:t>обумовлює</w:t>
      </w:r>
      <w:r>
        <w:t></w:t>
      </w:r>
      <w:r>
        <w:rPr>
          <w:rFonts w:hint="eastAsia"/>
        </w:rPr>
        <w:t>його</w:t>
      </w:r>
      <w:r>
        <w:t></w:t>
      </w:r>
      <w:r>
        <w:rPr>
          <w:rFonts w:hint="eastAsia"/>
        </w:rPr>
        <w:t>вивчення</w:t>
      </w:r>
      <w:r>
        <w:t></w:t>
      </w:r>
      <w:r>
        <w:rPr>
          <w:rFonts w:hint="eastAsia"/>
        </w:rPr>
        <w:t>юристами</w:t>
      </w:r>
      <w:r>
        <w:t></w:t>
      </w:r>
      <w:r>
        <w:t></w:t>
      </w:r>
      <w:r>
        <w:rPr>
          <w:rFonts w:hint="eastAsia"/>
        </w:rPr>
        <w:t>істориками</w:t>
      </w:r>
      <w:r>
        <w:t></w:t>
      </w:r>
      <w:r>
        <w:t></w:t>
      </w:r>
      <w:r>
        <w:rPr>
          <w:rFonts w:hint="eastAsia"/>
        </w:rPr>
        <w:t>філософами</w:t>
      </w:r>
      <w:r>
        <w:t></w:t>
      </w:r>
      <w:r>
        <w:t></w:t>
      </w:r>
      <w:r>
        <w:rPr>
          <w:rFonts w:hint="eastAsia"/>
        </w:rPr>
        <w:t>політологами</w:t>
      </w:r>
      <w:r>
        <w:t></w:t>
      </w:r>
      <w:r>
        <w:rPr>
          <w:rFonts w:hint="eastAsia"/>
        </w:rPr>
        <w:t>та</w:t>
      </w:r>
      <w:r>
        <w:t></w:t>
      </w:r>
      <w:r>
        <w:rPr>
          <w:rFonts w:hint="eastAsia"/>
        </w:rPr>
        <w:t>соціологами</w:t>
      </w:r>
      <w:r>
        <w:t></w:t>
      </w:r>
      <w:r>
        <w:t></w:t>
      </w:r>
      <w:r>
        <w:rPr>
          <w:rFonts w:hint="eastAsia"/>
        </w:rPr>
        <w:t>Феномен</w:t>
      </w:r>
      <w:r>
        <w:t></w:t>
      </w:r>
      <w:r>
        <w:rPr>
          <w:rFonts w:hint="eastAsia"/>
        </w:rPr>
        <w:t>екстремізму</w:t>
      </w:r>
      <w:r>
        <w:t></w:t>
      </w:r>
      <w:r>
        <w:rPr>
          <w:rFonts w:hint="eastAsia"/>
        </w:rPr>
        <w:t>має</w:t>
      </w:r>
      <w:r>
        <w:t></w:t>
      </w:r>
      <w:r>
        <w:rPr>
          <w:rFonts w:hint="eastAsia"/>
        </w:rPr>
        <w:t>політичний</w:t>
      </w:r>
      <w:r>
        <w:t></w:t>
      </w:r>
      <w:r>
        <w:t></w:t>
      </w:r>
      <w:r>
        <w:rPr>
          <w:rFonts w:hint="eastAsia"/>
        </w:rPr>
        <w:t>правовий</w:t>
      </w:r>
      <w:r>
        <w:t></w:t>
      </w:r>
      <w:r>
        <w:t></w:t>
      </w:r>
      <w:r>
        <w:rPr>
          <w:rFonts w:hint="eastAsia"/>
        </w:rPr>
        <w:t>психологічний</w:t>
      </w:r>
      <w:r>
        <w:t></w:t>
      </w:r>
      <w:r>
        <w:rPr>
          <w:rFonts w:hint="eastAsia"/>
        </w:rPr>
        <w:t>та</w:t>
      </w:r>
      <w:r>
        <w:t></w:t>
      </w:r>
      <w:r>
        <w:rPr>
          <w:rFonts w:hint="eastAsia"/>
        </w:rPr>
        <w:t>інші</w:t>
      </w:r>
      <w:r>
        <w:t></w:t>
      </w:r>
      <w:r>
        <w:rPr>
          <w:rFonts w:hint="eastAsia"/>
        </w:rPr>
        <w:t>аспекти</w:t>
      </w:r>
      <w:r>
        <w:t></w:t>
      </w:r>
      <w:r>
        <w:t></w:t>
      </w:r>
      <w:r>
        <w:rPr>
          <w:rFonts w:hint="eastAsia"/>
        </w:rPr>
        <w:t>В</w:t>
      </w:r>
      <w:r>
        <w:t></w:t>
      </w:r>
      <w:r>
        <w:rPr>
          <w:rFonts w:hint="eastAsia"/>
        </w:rPr>
        <w:t>науковій</w:t>
      </w:r>
      <w:r>
        <w:t></w:t>
      </w:r>
      <w:r>
        <w:rPr>
          <w:rFonts w:hint="eastAsia"/>
        </w:rPr>
        <w:t>літературі</w:t>
      </w:r>
      <w:r>
        <w:t></w:t>
      </w:r>
      <w:r>
        <w:rPr>
          <w:rFonts w:hint="eastAsia"/>
        </w:rPr>
        <w:t>екстремізм</w:t>
      </w:r>
      <w:r>
        <w:t></w:t>
      </w:r>
      <w:r>
        <w:rPr>
          <w:rFonts w:hint="eastAsia"/>
        </w:rPr>
        <w:t>визначають</w:t>
      </w:r>
      <w:r>
        <w:t></w:t>
      </w:r>
      <w:r>
        <w:rPr>
          <w:rFonts w:hint="eastAsia"/>
        </w:rPr>
        <w:t>переважно</w:t>
      </w:r>
      <w:r>
        <w:t></w:t>
      </w:r>
      <w:r>
        <w:rPr>
          <w:rFonts w:hint="eastAsia"/>
        </w:rPr>
        <w:t>наступним</w:t>
      </w:r>
      <w:r>
        <w:t></w:t>
      </w:r>
      <w:r>
        <w:rPr>
          <w:rFonts w:hint="eastAsia"/>
        </w:rPr>
        <w:t>чином</w:t>
      </w:r>
      <w:r>
        <w:t></w:t>
      </w:r>
      <w:r>
        <w:t></w:t>
      </w:r>
      <w:r>
        <w:rPr>
          <w:rFonts w:hint="eastAsia"/>
        </w:rPr>
        <w:t>це</w:t>
      </w:r>
      <w:r>
        <w:t></w:t>
      </w:r>
      <w:r>
        <w:rPr>
          <w:rFonts w:hint="eastAsia"/>
        </w:rPr>
        <w:t>суспільно</w:t>
      </w:r>
      <w:r>
        <w:t></w:t>
      </w:r>
      <w:r>
        <w:rPr>
          <w:rFonts w:hint="eastAsia"/>
        </w:rPr>
        <w:t>небезпечна</w:t>
      </w:r>
      <w:r>
        <w:t></w:t>
      </w:r>
      <w:r>
        <w:rPr>
          <w:rFonts w:hint="eastAsia"/>
        </w:rPr>
        <w:t>діяльність</w:t>
      </w:r>
      <w:r>
        <w:t></w:t>
      </w:r>
      <w:r>
        <w:t></w:t>
      </w:r>
      <w:r>
        <w:rPr>
          <w:rFonts w:hint="eastAsia"/>
        </w:rPr>
        <w:t>це</w:t>
      </w:r>
      <w:r>
        <w:t></w:t>
      </w:r>
      <w:r>
        <w:rPr>
          <w:rFonts w:hint="eastAsia"/>
        </w:rPr>
        <w:t>соціально</w:t>
      </w:r>
      <w:r>
        <w:t></w:t>
      </w:r>
      <w:r>
        <w:rPr>
          <w:rFonts w:hint="eastAsia"/>
        </w:rPr>
        <w:t>негативне</w:t>
      </w:r>
      <w:r>
        <w:t></w:t>
      </w:r>
      <w:r>
        <w:rPr>
          <w:rFonts w:hint="eastAsia"/>
        </w:rPr>
        <w:t>явище</w:t>
      </w:r>
      <w:r>
        <w:t></w:t>
      </w:r>
      <w:r>
        <w:t></w:t>
      </w:r>
      <w:r>
        <w:rPr>
          <w:rFonts w:hint="eastAsia"/>
        </w:rPr>
        <w:t>це</w:t>
      </w:r>
      <w:r>
        <w:t></w:t>
      </w:r>
      <w:r>
        <w:rPr>
          <w:rFonts w:hint="eastAsia"/>
        </w:rPr>
        <w:t>система</w:t>
      </w:r>
      <w:r>
        <w:t></w:t>
      </w:r>
      <w:r>
        <w:rPr>
          <w:rFonts w:hint="eastAsia"/>
        </w:rPr>
        <w:t>поглядів</w:t>
      </w:r>
      <w:r>
        <w:t></w:t>
      </w:r>
      <w:r>
        <w:t></w:t>
      </w:r>
      <w:r>
        <w:rPr>
          <w:rFonts w:hint="eastAsia"/>
        </w:rPr>
        <w:t>ідей</w:t>
      </w:r>
      <w:r>
        <w:t></w:t>
      </w:r>
      <w:r>
        <w:t></w:t>
      </w:r>
      <w:r>
        <w:rPr>
          <w:rFonts w:hint="eastAsia"/>
        </w:rPr>
        <w:t>переконань</w:t>
      </w:r>
      <w:r>
        <w:t></w:t>
      </w:r>
      <w:r>
        <w:t></w:t>
      </w:r>
      <w:r>
        <w:rPr>
          <w:rFonts w:hint="eastAsia"/>
        </w:rPr>
        <w:t>цінностей</w:t>
      </w:r>
      <w:r>
        <w:t></w:t>
      </w:r>
      <w:r>
        <w:rPr>
          <w:rFonts w:hint="eastAsia"/>
        </w:rPr>
        <w:t>та</w:t>
      </w:r>
      <w:r>
        <w:t></w:t>
      </w:r>
      <w:r>
        <w:rPr>
          <w:rFonts w:hint="eastAsia"/>
        </w:rPr>
        <w:t>установок</w:t>
      </w:r>
      <w:r>
        <w:t></w:t>
      </w:r>
      <w:r>
        <w:t></w:t>
      </w:r>
      <w:r>
        <w:rPr>
          <w:rFonts w:hint="eastAsia"/>
        </w:rPr>
        <w:t>специфічна</w:t>
      </w:r>
      <w:r>
        <w:t></w:t>
      </w:r>
      <w:r>
        <w:rPr>
          <w:rFonts w:hint="eastAsia"/>
        </w:rPr>
        <w:t>ідеологія</w:t>
      </w:r>
      <w:r>
        <w:t></w:t>
      </w:r>
      <w:r>
        <w:t></w:t>
      </w:r>
      <w:r>
        <w:rPr>
          <w:rFonts w:hint="eastAsia"/>
        </w:rPr>
        <w:t>тощо</w:t>
      </w:r>
      <w:r>
        <w:t></w:t>
      </w:r>
      <w:r>
        <w:t></w:t>
      </w:r>
      <w:r>
        <w:rPr>
          <w:rFonts w:hint="eastAsia"/>
        </w:rPr>
        <w:t>Екстремізм</w:t>
      </w:r>
      <w:r>
        <w:t></w:t>
      </w:r>
      <w:r>
        <w:rPr>
          <w:rFonts w:hint="eastAsia"/>
        </w:rPr>
        <w:t>являє</w:t>
      </w:r>
      <w:r>
        <w:t></w:t>
      </w:r>
      <w:r>
        <w:rPr>
          <w:rFonts w:hint="eastAsia"/>
        </w:rPr>
        <w:t>собою</w:t>
      </w:r>
      <w:r>
        <w:t></w:t>
      </w:r>
      <w:r>
        <w:rPr>
          <w:rFonts w:hint="eastAsia"/>
        </w:rPr>
        <w:t>більш</w:t>
      </w:r>
      <w:r>
        <w:t></w:t>
      </w:r>
      <w:r>
        <w:rPr>
          <w:rFonts w:hint="eastAsia"/>
        </w:rPr>
        <w:t>загальне</w:t>
      </w:r>
      <w:r>
        <w:t></w:t>
      </w:r>
      <w:r>
        <w:t></w:t>
      </w:r>
      <w:r>
        <w:rPr>
          <w:rFonts w:hint="eastAsia"/>
        </w:rPr>
        <w:t>родове</w:t>
      </w:r>
      <w:r>
        <w:t></w:t>
      </w:r>
      <w:r>
        <w:rPr>
          <w:rFonts w:hint="eastAsia"/>
        </w:rPr>
        <w:t>поняття</w:t>
      </w:r>
      <w:r>
        <w:t></w:t>
      </w:r>
      <w:r>
        <w:rPr>
          <w:rFonts w:hint="eastAsia"/>
        </w:rPr>
        <w:t>щодо</w:t>
      </w:r>
      <w:r>
        <w:t></w:t>
      </w:r>
      <w:r>
        <w:rPr>
          <w:rFonts w:hint="eastAsia"/>
        </w:rPr>
        <w:t>понять</w:t>
      </w:r>
      <w:r>
        <w:t></w:t>
      </w:r>
      <w:r>
        <w:t></w:t>
      </w:r>
      <w:r>
        <w:rPr>
          <w:rFonts w:hint="eastAsia"/>
        </w:rPr>
        <w:t>тероризм</w:t>
      </w:r>
      <w:r>
        <w:t></w:t>
      </w:r>
      <w:r>
        <w:t></w:t>
      </w:r>
      <w:r>
        <w:rPr>
          <w:rFonts w:hint="eastAsia"/>
        </w:rPr>
        <w:t>та</w:t>
      </w:r>
      <w:r>
        <w:t></w:t>
      </w:r>
      <w:r>
        <w:t></w:t>
      </w:r>
      <w:r>
        <w:rPr>
          <w:rFonts w:hint="eastAsia"/>
        </w:rPr>
        <w:t>сепаратизм</w:t>
      </w:r>
      <w:r>
        <w:t></w:t>
      </w:r>
      <w:r>
        <w:t></w:t>
      </w:r>
    </w:p>
    <w:p w:rsidR="00D90BF7" w:rsidRDefault="00D90BF7" w:rsidP="00D90BF7">
      <w:r>
        <w:rPr>
          <w:rFonts w:hint="eastAsia"/>
        </w:rPr>
        <w:t>Аналіз</w:t>
      </w:r>
      <w:r>
        <w:t></w:t>
      </w:r>
      <w:r>
        <w:rPr>
          <w:rFonts w:hint="eastAsia"/>
        </w:rPr>
        <w:t>застосування</w:t>
      </w:r>
      <w:r>
        <w:t></w:t>
      </w:r>
      <w:r>
        <w:rPr>
          <w:rFonts w:hint="eastAsia"/>
        </w:rPr>
        <w:t>поняття</w:t>
      </w:r>
      <w:r>
        <w:t></w:t>
      </w:r>
      <w:r>
        <w:t></w:t>
      </w:r>
      <w:r>
        <w:rPr>
          <w:rFonts w:hint="eastAsia"/>
        </w:rPr>
        <w:t>екстремізм</w:t>
      </w:r>
      <w:r>
        <w:t></w:t>
      </w:r>
      <w:r>
        <w:t></w:t>
      </w:r>
      <w:r>
        <w:rPr>
          <w:rFonts w:hint="eastAsia"/>
        </w:rPr>
        <w:t>в</w:t>
      </w:r>
      <w:r>
        <w:t></w:t>
      </w:r>
      <w:r>
        <w:rPr>
          <w:rFonts w:hint="eastAsia"/>
        </w:rPr>
        <w:t>науковій</w:t>
      </w:r>
      <w:r>
        <w:t></w:t>
      </w:r>
      <w:r>
        <w:rPr>
          <w:rFonts w:hint="eastAsia"/>
        </w:rPr>
        <w:t>літературі</w:t>
      </w:r>
      <w:r>
        <w:t></w:t>
      </w:r>
      <w:r>
        <w:rPr>
          <w:rFonts w:hint="eastAsia"/>
        </w:rPr>
        <w:t>засвідчує</w:t>
      </w:r>
      <w:r>
        <w:t></w:t>
      </w:r>
      <w:r>
        <w:t></w:t>
      </w:r>
      <w:r>
        <w:rPr>
          <w:rFonts w:hint="eastAsia"/>
        </w:rPr>
        <w:t>що</w:t>
      </w:r>
      <w:r>
        <w:t></w:t>
      </w:r>
      <w:r>
        <w:rPr>
          <w:rFonts w:hint="eastAsia"/>
        </w:rPr>
        <w:t>вчені</w:t>
      </w:r>
      <w:r>
        <w:t></w:t>
      </w:r>
      <w:r>
        <w:rPr>
          <w:rFonts w:hint="eastAsia"/>
        </w:rPr>
        <w:t>висловлюють</w:t>
      </w:r>
      <w:r>
        <w:t></w:t>
      </w:r>
      <w:r>
        <w:rPr>
          <w:rFonts w:hint="eastAsia"/>
        </w:rPr>
        <w:t>різноманітні</w:t>
      </w:r>
      <w:r>
        <w:t></w:t>
      </w:r>
      <w:r>
        <w:rPr>
          <w:rFonts w:hint="eastAsia"/>
        </w:rPr>
        <w:t>думки</w:t>
      </w:r>
      <w:r>
        <w:t></w:t>
      </w:r>
      <w:r>
        <w:rPr>
          <w:rFonts w:hint="eastAsia"/>
        </w:rPr>
        <w:t>щодо</w:t>
      </w:r>
      <w:r>
        <w:t></w:t>
      </w:r>
      <w:r>
        <w:rPr>
          <w:rFonts w:hint="eastAsia"/>
        </w:rPr>
        <w:t>розуміння</w:t>
      </w:r>
      <w:r>
        <w:t></w:t>
      </w:r>
      <w:r>
        <w:rPr>
          <w:rFonts w:hint="eastAsia"/>
        </w:rPr>
        <w:t>природи</w:t>
      </w:r>
      <w:r>
        <w:t></w:t>
      </w:r>
      <w:r>
        <w:rPr>
          <w:rFonts w:hint="eastAsia"/>
        </w:rPr>
        <w:t>цього</w:t>
      </w:r>
      <w:r>
        <w:t></w:t>
      </w:r>
      <w:r>
        <w:rPr>
          <w:rFonts w:hint="eastAsia"/>
        </w:rPr>
        <w:t>явища</w:t>
      </w:r>
      <w:r>
        <w:t></w:t>
      </w:r>
      <w:r>
        <w:t></w:t>
      </w:r>
      <w:r>
        <w:rPr>
          <w:rFonts w:hint="eastAsia"/>
        </w:rPr>
        <w:t>Переважна</w:t>
      </w:r>
      <w:r>
        <w:t></w:t>
      </w:r>
      <w:r>
        <w:rPr>
          <w:rFonts w:hint="eastAsia"/>
        </w:rPr>
        <w:t>більшість</w:t>
      </w:r>
      <w:r>
        <w:t></w:t>
      </w:r>
      <w:r>
        <w:rPr>
          <w:rFonts w:hint="eastAsia"/>
        </w:rPr>
        <w:t>дослідників</w:t>
      </w:r>
      <w:r>
        <w:t></w:t>
      </w:r>
      <w:r>
        <w:rPr>
          <w:rFonts w:hint="eastAsia"/>
        </w:rPr>
        <w:t>погоджується</w:t>
      </w:r>
      <w:r>
        <w:t></w:t>
      </w:r>
      <w:r>
        <w:rPr>
          <w:rFonts w:hint="eastAsia"/>
        </w:rPr>
        <w:t>з</w:t>
      </w:r>
      <w:r>
        <w:t></w:t>
      </w:r>
      <w:r>
        <w:rPr>
          <w:rFonts w:hint="eastAsia"/>
        </w:rPr>
        <w:t>тим</w:t>
      </w:r>
      <w:r>
        <w:t></w:t>
      </w:r>
      <w:r>
        <w:t></w:t>
      </w:r>
      <w:r>
        <w:rPr>
          <w:rFonts w:hint="eastAsia"/>
        </w:rPr>
        <w:t>що</w:t>
      </w:r>
      <w:r>
        <w:t></w:t>
      </w:r>
      <w:r>
        <w:rPr>
          <w:rFonts w:hint="eastAsia"/>
        </w:rPr>
        <w:t>екстремізм</w:t>
      </w:r>
      <w:r>
        <w:t></w:t>
      </w:r>
      <w:r>
        <w:rPr>
          <w:rFonts w:hint="eastAsia"/>
        </w:rPr>
        <w:t>–</w:t>
      </w:r>
      <w:r>
        <w:t></w:t>
      </w:r>
      <w:r>
        <w:rPr>
          <w:rFonts w:hint="eastAsia"/>
        </w:rPr>
        <w:t>це</w:t>
      </w:r>
      <w:r>
        <w:t></w:t>
      </w:r>
      <w:r>
        <w:rPr>
          <w:rFonts w:hint="eastAsia"/>
        </w:rPr>
        <w:t>багатоаспектне</w:t>
      </w:r>
      <w:r>
        <w:t></w:t>
      </w:r>
      <w:r>
        <w:rPr>
          <w:rFonts w:hint="eastAsia"/>
        </w:rPr>
        <w:t>соціальне</w:t>
      </w:r>
      <w:r>
        <w:t></w:t>
      </w:r>
      <w:r>
        <w:rPr>
          <w:rFonts w:hint="eastAsia"/>
        </w:rPr>
        <w:t>явище</w:t>
      </w:r>
      <w:r>
        <w:t></w:t>
      </w:r>
      <w:r>
        <w:t></w:t>
      </w:r>
      <w:r>
        <w:rPr>
          <w:rFonts w:hint="eastAsia"/>
        </w:rPr>
        <w:t>яке</w:t>
      </w:r>
      <w:r>
        <w:t></w:t>
      </w:r>
      <w:r>
        <w:rPr>
          <w:rFonts w:hint="eastAsia"/>
        </w:rPr>
        <w:t>має</w:t>
      </w:r>
      <w:r>
        <w:t></w:t>
      </w:r>
      <w:r>
        <w:rPr>
          <w:rFonts w:hint="eastAsia"/>
        </w:rPr>
        <w:t>соціальну</w:t>
      </w:r>
      <w:r>
        <w:t></w:t>
      </w:r>
      <w:r>
        <w:rPr>
          <w:rFonts w:hint="eastAsia"/>
        </w:rPr>
        <w:t>обумовленість</w:t>
      </w:r>
      <w:r>
        <w:t></w:t>
      </w:r>
      <w:r>
        <w:rPr>
          <w:rFonts w:hint="eastAsia"/>
        </w:rPr>
        <w:t>та</w:t>
      </w:r>
      <w:r>
        <w:t></w:t>
      </w:r>
      <w:r>
        <w:rPr>
          <w:rFonts w:hint="eastAsia"/>
        </w:rPr>
        <w:t>набуває</w:t>
      </w:r>
      <w:r>
        <w:t></w:t>
      </w:r>
      <w:r>
        <w:rPr>
          <w:rFonts w:hint="eastAsia"/>
        </w:rPr>
        <w:t>різноманітних</w:t>
      </w:r>
      <w:r>
        <w:t></w:t>
      </w:r>
      <w:r>
        <w:rPr>
          <w:rFonts w:hint="eastAsia"/>
        </w:rPr>
        <w:t>форм</w:t>
      </w:r>
      <w:r>
        <w:t></w:t>
      </w:r>
      <w:r>
        <w:rPr>
          <w:rFonts w:hint="eastAsia"/>
        </w:rPr>
        <w:t>проявів</w:t>
      </w:r>
      <w:r>
        <w:t></w:t>
      </w:r>
      <w:r>
        <w:rPr>
          <w:rFonts w:hint="eastAsia"/>
        </w:rPr>
        <w:t>ворожості</w:t>
      </w:r>
      <w:r>
        <w:t></w:t>
      </w:r>
      <w:r>
        <w:rPr>
          <w:rFonts w:hint="eastAsia"/>
        </w:rPr>
        <w:t>до</w:t>
      </w:r>
      <w:r>
        <w:t></w:t>
      </w:r>
      <w:r>
        <w:rPr>
          <w:rFonts w:hint="eastAsia"/>
        </w:rPr>
        <w:t>загальноприйнятих</w:t>
      </w:r>
      <w:r>
        <w:t></w:t>
      </w:r>
      <w:r>
        <w:rPr>
          <w:rFonts w:hint="eastAsia"/>
        </w:rPr>
        <w:t>соціальних</w:t>
      </w:r>
      <w:r>
        <w:t></w:t>
      </w:r>
      <w:r>
        <w:rPr>
          <w:rFonts w:hint="eastAsia"/>
        </w:rPr>
        <w:t>цінностей</w:t>
      </w:r>
      <w:r>
        <w:t></w:t>
      </w:r>
      <w:r>
        <w:t></w:t>
      </w:r>
      <w:r>
        <w:rPr>
          <w:rFonts w:hint="eastAsia"/>
        </w:rPr>
        <w:t>Не</w:t>
      </w:r>
      <w:r>
        <w:t></w:t>
      </w:r>
      <w:r>
        <w:rPr>
          <w:rFonts w:hint="eastAsia"/>
        </w:rPr>
        <w:t>всі</w:t>
      </w:r>
      <w:r>
        <w:t></w:t>
      </w:r>
      <w:r>
        <w:rPr>
          <w:rFonts w:hint="eastAsia"/>
        </w:rPr>
        <w:t>екстремістські</w:t>
      </w:r>
      <w:r>
        <w:t></w:t>
      </w:r>
      <w:r>
        <w:rPr>
          <w:rFonts w:hint="eastAsia"/>
        </w:rPr>
        <w:t>діяння</w:t>
      </w:r>
      <w:r>
        <w:t></w:t>
      </w:r>
      <w:r>
        <w:rPr>
          <w:rFonts w:hint="eastAsia"/>
        </w:rPr>
        <w:t>набувають</w:t>
      </w:r>
      <w:r>
        <w:t></w:t>
      </w:r>
      <w:r>
        <w:rPr>
          <w:rFonts w:hint="eastAsia"/>
        </w:rPr>
        <w:t>насильницьких</w:t>
      </w:r>
      <w:r>
        <w:t></w:t>
      </w:r>
      <w:r>
        <w:rPr>
          <w:rFonts w:hint="eastAsia"/>
        </w:rPr>
        <w:t>форм</w:t>
      </w:r>
      <w:r>
        <w:t></w:t>
      </w:r>
      <w:r>
        <w:rPr>
          <w:rFonts w:hint="eastAsia"/>
        </w:rPr>
        <w:t>проявів</w:t>
      </w:r>
      <w:r>
        <w:t></w:t>
      </w:r>
      <w:r>
        <w:t></w:t>
      </w:r>
      <w:r>
        <w:rPr>
          <w:rFonts w:hint="eastAsia"/>
        </w:rPr>
        <w:t>Сучасний</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структурно</w:t>
      </w:r>
      <w:r>
        <w:t></w:t>
      </w:r>
      <w:r>
        <w:rPr>
          <w:rFonts w:hint="eastAsia"/>
        </w:rPr>
        <w:t>неоднорідний</w:t>
      </w:r>
      <w:r>
        <w:t></w:t>
      </w:r>
      <w:r>
        <w:t></w:t>
      </w:r>
      <w:r>
        <w:rPr>
          <w:rFonts w:hint="eastAsia"/>
        </w:rPr>
        <w:t>багатогранний</w:t>
      </w:r>
      <w:r>
        <w:t></w:t>
      </w:r>
      <w:r>
        <w:rPr>
          <w:rFonts w:hint="eastAsia"/>
        </w:rPr>
        <w:t>і</w:t>
      </w:r>
      <w:r>
        <w:t></w:t>
      </w:r>
      <w:r>
        <w:rPr>
          <w:rFonts w:hint="eastAsia"/>
        </w:rPr>
        <w:t>має</w:t>
      </w:r>
      <w:r>
        <w:t></w:t>
      </w:r>
      <w:r>
        <w:rPr>
          <w:rFonts w:hint="eastAsia"/>
        </w:rPr>
        <w:t>тенденції</w:t>
      </w:r>
      <w:r>
        <w:t></w:t>
      </w:r>
      <w:r>
        <w:rPr>
          <w:rFonts w:hint="eastAsia"/>
        </w:rPr>
        <w:t>до</w:t>
      </w:r>
      <w:r>
        <w:t></w:t>
      </w:r>
      <w:r>
        <w:rPr>
          <w:rFonts w:hint="eastAsia"/>
        </w:rPr>
        <w:t>постійної</w:t>
      </w:r>
      <w:r>
        <w:t></w:t>
      </w:r>
      <w:r>
        <w:rPr>
          <w:rFonts w:hint="eastAsia"/>
        </w:rPr>
        <w:t>трансформації</w:t>
      </w:r>
      <w:r>
        <w:t></w:t>
      </w:r>
      <w:r>
        <w:t></w:t>
      </w:r>
    </w:p>
    <w:p w:rsidR="00D90BF7" w:rsidRDefault="00D90BF7" w:rsidP="00D90BF7">
      <w:r>
        <w:t></w:t>
      </w:r>
      <w:r>
        <w:t></w:t>
      </w:r>
      <w:r>
        <w:t></w:t>
      </w:r>
      <w:r>
        <w:rPr>
          <w:rFonts w:hint="eastAsia"/>
        </w:rPr>
        <w:t>В</w:t>
      </w:r>
      <w:r>
        <w:t></w:t>
      </w:r>
      <w:r>
        <w:rPr>
          <w:rFonts w:hint="eastAsia"/>
        </w:rPr>
        <w:t>юридичній</w:t>
      </w:r>
      <w:r>
        <w:t></w:t>
      </w:r>
      <w:r>
        <w:rPr>
          <w:rFonts w:hint="eastAsia"/>
        </w:rPr>
        <w:t>літературі</w:t>
      </w:r>
      <w:r>
        <w:t></w:t>
      </w:r>
      <w:r>
        <w:rPr>
          <w:rFonts w:hint="eastAsia"/>
        </w:rPr>
        <w:t>існують</w:t>
      </w:r>
      <w:r>
        <w:t></w:t>
      </w:r>
      <w:r>
        <w:rPr>
          <w:rFonts w:hint="eastAsia"/>
        </w:rPr>
        <w:t>різноманітні</w:t>
      </w:r>
      <w:r>
        <w:t></w:t>
      </w:r>
      <w:r>
        <w:rPr>
          <w:rFonts w:hint="eastAsia"/>
        </w:rPr>
        <w:t>підходи</w:t>
      </w:r>
      <w:r>
        <w:t></w:t>
      </w:r>
      <w:r>
        <w:rPr>
          <w:rFonts w:hint="eastAsia"/>
        </w:rPr>
        <w:t>до</w:t>
      </w:r>
      <w:r>
        <w:t></w:t>
      </w:r>
      <w:r>
        <w:rPr>
          <w:rFonts w:hint="eastAsia"/>
        </w:rPr>
        <w:t>визначення</w:t>
      </w:r>
      <w:r>
        <w:t></w:t>
      </w:r>
      <w:r>
        <w:rPr>
          <w:rFonts w:hint="eastAsia"/>
        </w:rPr>
        <w:t>поняття</w:t>
      </w:r>
      <w:r>
        <w:t></w:t>
      </w:r>
      <w:r>
        <w:t></w:t>
      </w:r>
      <w:r>
        <w:rPr>
          <w:rFonts w:hint="eastAsia"/>
        </w:rPr>
        <w:t>екстремізм</w:t>
      </w:r>
      <w:r>
        <w:t></w:t>
      </w:r>
      <w:r>
        <w:t></w:t>
      </w:r>
      <w:r>
        <w:t></w:t>
      </w:r>
      <w:r>
        <w:rPr>
          <w:rFonts w:hint="eastAsia"/>
        </w:rPr>
        <w:t>Поняття</w:t>
      </w:r>
      <w:r>
        <w:t></w:t>
      </w:r>
      <w:r>
        <w:t></w:t>
      </w:r>
      <w:r>
        <w:rPr>
          <w:rFonts w:hint="eastAsia"/>
        </w:rPr>
        <w:t>екстремізм</w:t>
      </w:r>
      <w:r>
        <w:t></w:t>
      </w:r>
      <w:r>
        <w:t></w:t>
      </w:r>
      <w:r>
        <w:rPr>
          <w:rFonts w:hint="eastAsia"/>
        </w:rPr>
        <w:t>доцільно</w:t>
      </w:r>
      <w:r>
        <w:t></w:t>
      </w:r>
      <w:r>
        <w:rPr>
          <w:rFonts w:hint="eastAsia"/>
        </w:rPr>
        <w:t>передбачити</w:t>
      </w:r>
      <w:r>
        <w:t></w:t>
      </w:r>
      <w:r>
        <w:rPr>
          <w:rFonts w:hint="eastAsia"/>
        </w:rPr>
        <w:t>у</w:t>
      </w:r>
      <w:r>
        <w:t></w:t>
      </w:r>
      <w:r>
        <w:rPr>
          <w:rFonts w:hint="eastAsia"/>
        </w:rPr>
        <w:t>спеціальному</w:t>
      </w:r>
      <w:r>
        <w:t></w:t>
      </w:r>
      <w:r>
        <w:rPr>
          <w:rFonts w:hint="eastAsia"/>
        </w:rPr>
        <w:t>антиекстремістському</w:t>
      </w:r>
      <w:r>
        <w:t></w:t>
      </w:r>
      <w:r>
        <w:rPr>
          <w:rFonts w:hint="eastAsia"/>
        </w:rPr>
        <w:t>законі</w:t>
      </w:r>
      <w:r>
        <w:t></w:t>
      </w:r>
      <w:r>
        <w:t></w:t>
      </w:r>
      <w:r>
        <w:rPr>
          <w:rFonts w:hint="eastAsia"/>
        </w:rPr>
        <w:t>Під</w:t>
      </w:r>
      <w:r>
        <w:t></w:t>
      </w:r>
      <w:r>
        <w:rPr>
          <w:rFonts w:hint="eastAsia"/>
        </w:rPr>
        <w:t>екстремізмом</w:t>
      </w:r>
      <w:r>
        <w:t></w:t>
      </w:r>
      <w:r>
        <w:rPr>
          <w:rFonts w:hint="eastAsia"/>
        </w:rPr>
        <w:t>слід</w:t>
      </w:r>
      <w:r>
        <w:t></w:t>
      </w:r>
      <w:r>
        <w:rPr>
          <w:rFonts w:hint="eastAsia"/>
        </w:rPr>
        <w:t>розуміти</w:t>
      </w:r>
      <w:r>
        <w:t></w:t>
      </w:r>
      <w:r>
        <w:rPr>
          <w:rFonts w:hint="eastAsia"/>
        </w:rPr>
        <w:t>суспільно</w:t>
      </w:r>
      <w:r>
        <w:t></w:t>
      </w:r>
      <w:r>
        <w:rPr>
          <w:rFonts w:hint="eastAsia"/>
        </w:rPr>
        <w:t>небезпечну</w:t>
      </w:r>
      <w:r>
        <w:t></w:t>
      </w:r>
      <w:r>
        <w:rPr>
          <w:rFonts w:hint="eastAsia"/>
        </w:rPr>
        <w:t>діяльність</w:t>
      </w:r>
      <w:r>
        <w:t></w:t>
      </w:r>
      <w:r>
        <w:t></w:t>
      </w:r>
      <w:r>
        <w:rPr>
          <w:rFonts w:hint="eastAsia"/>
        </w:rPr>
        <w:t>яка</w:t>
      </w:r>
      <w:r>
        <w:t></w:t>
      </w:r>
      <w:r>
        <w:rPr>
          <w:rFonts w:hint="eastAsia"/>
        </w:rPr>
        <w:t>полягає</w:t>
      </w:r>
      <w:r>
        <w:t></w:t>
      </w:r>
      <w:r>
        <w:rPr>
          <w:rFonts w:hint="eastAsia"/>
        </w:rPr>
        <w:t>у</w:t>
      </w:r>
      <w:r>
        <w:t></w:t>
      </w:r>
      <w:r>
        <w:rPr>
          <w:rFonts w:hint="eastAsia"/>
        </w:rPr>
        <w:t>вчиненні</w:t>
      </w:r>
      <w:r>
        <w:t></w:t>
      </w:r>
      <w:r>
        <w:rPr>
          <w:rFonts w:hint="eastAsia"/>
        </w:rPr>
        <w:t>умисних</w:t>
      </w:r>
      <w:r>
        <w:t></w:t>
      </w:r>
      <w:r>
        <w:rPr>
          <w:rFonts w:hint="eastAsia"/>
        </w:rPr>
        <w:t>протиправних</w:t>
      </w:r>
      <w:r>
        <w:t></w:t>
      </w:r>
      <w:r>
        <w:rPr>
          <w:rFonts w:hint="eastAsia"/>
        </w:rPr>
        <w:t>діянь</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r>
        <w:t></w:t>
      </w:r>
    </w:p>
    <w:p w:rsidR="00D90BF7" w:rsidRDefault="00D90BF7" w:rsidP="00D90BF7">
      <w:r>
        <w:t></w:t>
      </w:r>
      <w:r>
        <w:t></w:t>
      </w:r>
      <w:r>
        <w:t></w:t>
      </w:r>
      <w:r>
        <w:rPr>
          <w:rFonts w:hint="eastAsia"/>
        </w:rPr>
        <w:t>З</w:t>
      </w:r>
      <w:r>
        <w:t></w:t>
      </w:r>
      <w:r>
        <w:rPr>
          <w:rFonts w:hint="eastAsia"/>
        </w:rPr>
        <w:t>метою</w:t>
      </w:r>
      <w:r>
        <w:t></w:t>
      </w:r>
      <w:r>
        <w:rPr>
          <w:rFonts w:hint="eastAsia"/>
        </w:rPr>
        <w:t>забезпечення</w:t>
      </w:r>
      <w:r>
        <w:t></w:t>
      </w:r>
      <w:r>
        <w:rPr>
          <w:rFonts w:hint="eastAsia"/>
        </w:rPr>
        <w:t>правової</w:t>
      </w:r>
      <w:r>
        <w:t></w:t>
      </w:r>
      <w:r>
        <w:t></w:t>
      </w:r>
      <w:r>
        <w:rPr>
          <w:rFonts w:hint="eastAsia"/>
        </w:rPr>
        <w:t>в</w:t>
      </w:r>
      <w:r>
        <w:t></w:t>
      </w:r>
      <w:r>
        <w:rPr>
          <w:rFonts w:hint="eastAsia"/>
        </w:rPr>
        <w:t>тому</w:t>
      </w:r>
      <w:r>
        <w:t></w:t>
      </w:r>
      <w:r>
        <w:rPr>
          <w:rFonts w:hint="eastAsia"/>
        </w:rPr>
        <w:t>числі</w:t>
      </w:r>
      <w:r>
        <w:t></w:t>
      </w:r>
      <w:r>
        <w:rPr>
          <w:rFonts w:hint="eastAsia"/>
        </w:rPr>
        <w:t>кримінально</w:t>
      </w:r>
      <w:r>
        <w:t></w:t>
      </w:r>
      <w:r>
        <w:rPr>
          <w:rFonts w:hint="eastAsia"/>
        </w:rPr>
        <w:t>правової</w:t>
      </w:r>
      <w:r>
        <w:t></w:t>
      </w:r>
      <w:r>
        <w:t></w:t>
      </w:r>
      <w:r>
        <w:rPr>
          <w:rFonts w:hint="eastAsia"/>
        </w:rPr>
        <w:t>протидії</w:t>
      </w:r>
      <w:r>
        <w:t></w:t>
      </w:r>
      <w:r>
        <w:rPr>
          <w:rFonts w:hint="eastAsia"/>
        </w:rPr>
        <w:t>цьому</w:t>
      </w:r>
      <w:r>
        <w:t></w:t>
      </w:r>
      <w:r>
        <w:rPr>
          <w:rFonts w:hint="eastAsia"/>
        </w:rPr>
        <w:t>явищу</w:t>
      </w:r>
      <w:r>
        <w:t></w:t>
      </w:r>
      <w:r>
        <w:rPr>
          <w:rFonts w:hint="eastAsia"/>
        </w:rPr>
        <w:t>варто</w:t>
      </w:r>
      <w:r>
        <w:t></w:t>
      </w:r>
      <w:r>
        <w:rPr>
          <w:rFonts w:hint="eastAsia"/>
        </w:rPr>
        <w:t>розмежовувати</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і</w:t>
      </w:r>
      <w:r>
        <w:t></w:t>
      </w:r>
      <w:r>
        <w:rPr>
          <w:rFonts w:hint="eastAsia"/>
        </w:rPr>
        <w:t>як</w:t>
      </w:r>
      <w:r>
        <w:t></w:t>
      </w:r>
      <w:r>
        <w:rPr>
          <w:rFonts w:hint="eastAsia"/>
        </w:rPr>
        <w:t>правову</w:t>
      </w:r>
      <w:r>
        <w:t></w:t>
      </w:r>
      <w:r>
        <w:rPr>
          <w:rFonts w:hint="eastAsia"/>
        </w:rPr>
        <w:t>категорію</w:t>
      </w:r>
      <w:r>
        <w:t></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утворюють</w:t>
      </w:r>
      <w:r>
        <w:t></w:t>
      </w:r>
      <w:r>
        <w:rPr>
          <w:rFonts w:hint="eastAsia"/>
        </w:rPr>
        <w:t>такі</w:t>
      </w:r>
      <w:r>
        <w:t></w:t>
      </w:r>
      <w:r>
        <w:rPr>
          <w:rFonts w:hint="eastAsia"/>
        </w:rPr>
        <w:t>складові</w:t>
      </w:r>
      <w:r>
        <w:t></w:t>
      </w:r>
      <w:r>
        <w:t></w:t>
      </w:r>
      <w:r>
        <w:rPr>
          <w:rFonts w:hint="eastAsia"/>
        </w:rPr>
        <w:t>ідеологія</w:t>
      </w:r>
      <w:r>
        <w:t></w:t>
      </w:r>
      <w:r>
        <w:rPr>
          <w:rFonts w:hint="eastAsia"/>
        </w:rPr>
        <w:t>екстремізму</w:t>
      </w:r>
      <w:r>
        <w:t></w:t>
      </w:r>
      <w:r>
        <w:t></w:t>
      </w:r>
      <w:r>
        <w:rPr>
          <w:rFonts w:hint="eastAsia"/>
        </w:rPr>
        <w:t>базис</w:t>
      </w:r>
      <w:r>
        <w:t></w:t>
      </w:r>
      <w:r>
        <w:rPr>
          <w:rFonts w:hint="eastAsia"/>
        </w:rPr>
        <w:t>екстремістських</w:t>
      </w:r>
      <w:r>
        <w:t></w:t>
      </w:r>
      <w:r>
        <w:rPr>
          <w:rFonts w:hint="eastAsia"/>
        </w:rPr>
        <w:t>практик</w:t>
      </w:r>
      <w:r>
        <w:t></w:t>
      </w:r>
      <w:r>
        <w:t></w:t>
      </w:r>
      <w:r>
        <w:t></w:t>
      </w:r>
      <w:r>
        <w:rPr>
          <w:rFonts w:hint="eastAsia"/>
        </w:rPr>
        <w:t>екстремістська</w:t>
      </w:r>
      <w:r>
        <w:t></w:t>
      </w:r>
      <w:r>
        <w:rPr>
          <w:rFonts w:hint="eastAsia"/>
        </w:rPr>
        <w:t>діяльність</w:t>
      </w:r>
      <w:r>
        <w:t></w:t>
      </w:r>
      <w:r>
        <w:t></w:t>
      </w:r>
      <w:r>
        <w:rPr>
          <w:rFonts w:hint="eastAsia"/>
        </w:rPr>
        <w:t>втілення</w:t>
      </w:r>
      <w:r>
        <w:t></w:t>
      </w:r>
      <w:r>
        <w:rPr>
          <w:rFonts w:hint="eastAsia"/>
        </w:rPr>
        <w:t>у</w:t>
      </w:r>
      <w:r>
        <w:t></w:t>
      </w:r>
      <w:r>
        <w:rPr>
          <w:rFonts w:hint="eastAsia"/>
        </w:rPr>
        <w:t>життя</w:t>
      </w:r>
      <w:r>
        <w:t></w:t>
      </w:r>
      <w:r>
        <w:rPr>
          <w:rFonts w:hint="eastAsia"/>
        </w:rPr>
        <w:t>екстремістської</w:t>
      </w:r>
      <w:r>
        <w:t></w:t>
      </w:r>
      <w:r>
        <w:rPr>
          <w:rFonts w:hint="eastAsia"/>
        </w:rPr>
        <w:t>ідеології</w:t>
      </w:r>
      <w:r>
        <w:t></w:t>
      </w:r>
      <w:r>
        <w:t></w:t>
      </w:r>
      <w:r>
        <w:rPr>
          <w:rFonts w:hint="eastAsia"/>
        </w:rPr>
        <w:t>та</w:t>
      </w:r>
      <w:r>
        <w:t></w:t>
      </w:r>
      <w:r>
        <w:rPr>
          <w:rFonts w:hint="eastAsia"/>
        </w:rPr>
        <w:t>екстремістську</w:t>
      </w:r>
      <w:r>
        <w:t></w:t>
      </w:r>
      <w:r>
        <w:rPr>
          <w:rFonts w:hint="eastAsia"/>
        </w:rPr>
        <w:t>група</w:t>
      </w:r>
      <w:r>
        <w:t></w:t>
      </w:r>
      <w:r>
        <w:rPr>
          <w:rFonts w:hint="eastAsia"/>
        </w:rPr>
        <w:t>чи</w:t>
      </w:r>
      <w:r>
        <w:t></w:t>
      </w:r>
      <w:r>
        <w:rPr>
          <w:rFonts w:hint="eastAsia"/>
        </w:rPr>
        <w:t>організація</w:t>
      </w:r>
      <w:r>
        <w:t></w:t>
      </w:r>
      <w:r>
        <w:t></w:t>
      </w:r>
      <w:r>
        <w:rPr>
          <w:rFonts w:hint="eastAsia"/>
        </w:rPr>
        <w:t>форма</w:t>
      </w:r>
      <w:r>
        <w:t></w:t>
      </w:r>
      <w:r>
        <w:rPr>
          <w:rFonts w:hint="eastAsia"/>
        </w:rPr>
        <w:t>соціальної</w:t>
      </w:r>
      <w:r>
        <w:t></w:t>
      </w:r>
      <w:r>
        <w:rPr>
          <w:rFonts w:hint="eastAsia"/>
        </w:rPr>
        <w:t>організації</w:t>
      </w:r>
      <w:r>
        <w:t></w:t>
      </w:r>
      <w:r>
        <w:rPr>
          <w:rFonts w:hint="eastAsia"/>
        </w:rPr>
        <w:t>екстремістської</w:t>
      </w:r>
      <w:r>
        <w:t></w:t>
      </w:r>
      <w:r>
        <w:rPr>
          <w:rFonts w:hint="eastAsia"/>
        </w:rPr>
        <w:t>діяльності</w:t>
      </w:r>
      <w:r>
        <w:t></w:t>
      </w:r>
      <w:r>
        <w:t></w:t>
      </w:r>
      <w:r>
        <w:t></w:t>
      </w:r>
      <w:r>
        <w:rPr>
          <w:rFonts w:hint="eastAsia"/>
        </w:rPr>
        <w:t>Екстремізм</w:t>
      </w:r>
      <w:r>
        <w:t></w:t>
      </w:r>
      <w:r>
        <w:rPr>
          <w:rFonts w:hint="eastAsia"/>
        </w:rPr>
        <w:t>як</w:t>
      </w:r>
      <w:r>
        <w:t></w:t>
      </w:r>
      <w:r>
        <w:rPr>
          <w:rFonts w:hint="eastAsia"/>
        </w:rPr>
        <w:t>правова</w:t>
      </w:r>
      <w:r>
        <w:t></w:t>
      </w:r>
      <w:r>
        <w:rPr>
          <w:rFonts w:hint="eastAsia"/>
        </w:rPr>
        <w:t>категорія</w:t>
      </w:r>
      <w:r>
        <w:t></w:t>
      </w:r>
      <w:r>
        <w:rPr>
          <w:rFonts w:hint="eastAsia"/>
        </w:rPr>
        <w:t>являє</w:t>
      </w:r>
      <w:r>
        <w:t></w:t>
      </w:r>
      <w:r>
        <w:rPr>
          <w:rFonts w:hint="eastAsia"/>
        </w:rPr>
        <w:t>собою</w:t>
      </w:r>
      <w:r>
        <w:t></w:t>
      </w:r>
      <w:r>
        <w:rPr>
          <w:rFonts w:hint="eastAsia"/>
        </w:rPr>
        <w:t>сукупність</w:t>
      </w:r>
      <w:r>
        <w:t></w:t>
      </w:r>
      <w:r>
        <w:rPr>
          <w:rFonts w:hint="eastAsia"/>
        </w:rPr>
        <w:t>протиправних</w:t>
      </w:r>
      <w:r>
        <w:t></w:t>
      </w:r>
      <w:r>
        <w:rPr>
          <w:rFonts w:hint="eastAsia"/>
        </w:rPr>
        <w:t>екстремістських</w:t>
      </w:r>
      <w:r>
        <w:t></w:t>
      </w:r>
      <w:r>
        <w:rPr>
          <w:rFonts w:hint="eastAsia"/>
        </w:rPr>
        <w:t>діянь</w:t>
      </w:r>
      <w:r>
        <w:t></w:t>
      </w:r>
      <w:r>
        <w:t></w:t>
      </w:r>
      <w:r>
        <w:rPr>
          <w:rFonts w:hint="eastAsia"/>
        </w:rPr>
        <w:t>за</w:t>
      </w:r>
      <w:r>
        <w:t></w:t>
      </w:r>
      <w:r>
        <w:rPr>
          <w:rFonts w:hint="eastAsia"/>
        </w:rPr>
        <w:t>вчинення</w:t>
      </w:r>
      <w:r>
        <w:t></w:t>
      </w:r>
      <w:r>
        <w:rPr>
          <w:rFonts w:hint="eastAsia"/>
        </w:rPr>
        <w:t>яких</w:t>
      </w:r>
      <w:r>
        <w:t></w:t>
      </w:r>
      <w:r>
        <w:rPr>
          <w:rFonts w:hint="eastAsia"/>
        </w:rPr>
        <w:t>передбачена</w:t>
      </w:r>
      <w:r>
        <w:t></w:t>
      </w:r>
      <w:r>
        <w:rPr>
          <w:rFonts w:hint="eastAsia"/>
        </w:rPr>
        <w:t>кримінальна</w:t>
      </w:r>
      <w:r>
        <w:t></w:t>
      </w:r>
      <w:r>
        <w:rPr>
          <w:rFonts w:hint="eastAsia"/>
        </w:rPr>
        <w:t>або</w:t>
      </w:r>
      <w:r>
        <w:t></w:t>
      </w:r>
      <w:r>
        <w:rPr>
          <w:rFonts w:hint="eastAsia"/>
        </w:rPr>
        <w:t>адміністративна</w:t>
      </w:r>
      <w:r>
        <w:t></w:t>
      </w:r>
      <w:r>
        <w:rPr>
          <w:rFonts w:hint="eastAsia"/>
        </w:rPr>
        <w:t>відповідальність</w:t>
      </w:r>
      <w:r>
        <w:t></w:t>
      </w:r>
    </w:p>
    <w:p w:rsidR="00D90BF7" w:rsidRDefault="00D90BF7" w:rsidP="00D90BF7">
      <w:r>
        <w:t></w:t>
      </w:r>
      <w:r>
        <w:t></w:t>
      </w:r>
      <w:r>
        <w:t></w:t>
      </w:r>
      <w:r>
        <w:rPr>
          <w:rFonts w:hint="eastAsia"/>
        </w:rPr>
        <w:t>Поняття</w:t>
      </w:r>
      <w:r>
        <w:t></w:t>
      </w:r>
      <w:r>
        <w:t></w:t>
      </w:r>
      <w:r>
        <w:rPr>
          <w:rFonts w:hint="eastAsia"/>
        </w:rPr>
        <w:t>екстремістська</w:t>
      </w:r>
      <w:r>
        <w:t></w:t>
      </w:r>
      <w:r>
        <w:rPr>
          <w:rFonts w:hint="eastAsia"/>
        </w:rPr>
        <w:t>діяльність</w:t>
      </w:r>
      <w:r>
        <w:t></w:t>
      </w:r>
      <w:r>
        <w:t></w:t>
      </w:r>
      <w:r>
        <w:rPr>
          <w:rFonts w:hint="eastAsia"/>
        </w:rPr>
        <w:t>та</w:t>
      </w:r>
      <w:r>
        <w:t></w:t>
      </w:r>
      <w:r>
        <w:t></w:t>
      </w:r>
      <w:r>
        <w:rPr>
          <w:rFonts w:hint="eastAsia"/>
        </w:rPr>
        <w:t>екстремізм</w:t>
      </w:r>
      <w:r>
        <w:t></w:t>
      </w:r>
      <w:r>
        <w:t></w:t>
      </w:r>
      <w:r>
        <w:rPr>
          <w:rFonts w:hint="eastAsia"/>
        </w:rPr>
        <w:t>перебувають</w:t>
      </w:r>
      <w:r>
        <w:t></w:t>
      </w:r>
      <w:r>
        <w:rPr>
          <w:rFonts w:hint="eastAsia"/>
        </w:rPr>
        <w:t>у</w:t>
      </w:r>
      <w:r>
        <w:t></w:t>
      </w:r>
      <w:r>
        <w:rPr>
          <w:rFonts w:hint="eastAsia"/>
        </w:rPr>
        <w:t>співвідношенні</w:t>
      </w:r>
      <w:r>
        <w:t></w:t>
      </w:r>
      <w:r>
        <w:rPr>
          <w:rFonts w:hint="eastAsia"/>
        </w:rPr>
        <w:t>частини</w:t>
      </w:r>
      <w:r>
        <w:t></w:t>
      </w:r>
      <w:r>
        <w:rPr>
          <w:rFonts w:hint="eastAsia"/>
        </w:rPr>
        <w:t>та</w:t>
      </w:r>
      <w:r>
        <w:t></w:t>
      </w:r>
      <w:r>
        <w:rPr>
          <w:rFonts w:hint="eastAsia"/>
        </w:rPr>
        <w:t>цілого</w:t>
      </w:r>
      <w:r>
        <w:t></w:t>
      </w:r>
      <w:r>
        <w:t></w:t>
      </w:r>
      <w:r>
        <w:rPr>
          <w:rFonts w:hint="eastAsia"/>
        </w:rPr>
        <w:t>Цілком</w:t>
      </w:r>
      <w:r>
        <w:t></w:t>
      </w:r>
      <w:r>
        <w:rPr>
          <w:rFonts w:hint="eastAsia"/>
        </w:rPr>
        <w:t>очевидно</w:t>
      </w:r>
      <w:r>
        <w:t></w:t>
      </w:r>
      <w:r>
        <w:t></w:t>
      </w:r>
      <w:r>
        <w:rPr>
          <w:rFonts w:hint="eastAsia"/>
        </w:rPr>
        <w:t>що</w:t>
      </w:r>
      <w:r>
        <w:t></w:t>
      </w:r>
      <w:r>
        <w:rPr>
          <w:rFonts w:hint="eastAsia"/>
        </w:rPr>
        <w:t>без</w:t>
      </w:r>
      <w:r>
        <w:t></w:t>
      </w:r>
      <w:r>
        <w:rPr>
          <w:rFonts w:hint="eastAsia"/>
        </w:rPr>
        <w:t>встановлення</w:t>
      </w:r>
      <w:r>
        <w:t></w:t>
      </w:r>
      <w:r>
        <w:rPr>
          <w:rFonts w:hint="eastAsia"/>
        </w:rPr>
        <w:t>змісту</w:t>
      </w:r>
      <w:r>
        <w:t></w:t>
      </w:r>
      <w:r>
        <w:rPr>
          <w:rFonts w:hint="eastAsia"/>
        </w:rPr>
        <w:t>поняття</w:t>
      </w:r>
      <w:r>
        <w:t></w:t>
      </w:r>
      <w:r>
        <w:t></w:t>
      </w:r>
      <w:r>
        <w:rPr>
          <w:rFonts w:hint="eastAsia"/>
        </w:rPr>
        <w:t>екстремізм</w:t>
      </w:r>
      <w:r>
        <w:t></w:t>
      </w:r>
      <w:r>
        <w:t></w:t>
      </w:r>
      <w:r>
        <w:rPr>
          <w:rFonts w:hint="eastAsia"/>
        </w:rPr>
        <w:t>визначити</w:t>
      </w:r>
      <w:r>
        <w:t></w:t>
      </w:r>
      <w:r>
        <w:rPr>
          <w:rFonts w:hint="eastAsia"/>
        </w:rPr>
        <w:t>зміст</w:t>
      </w:r>
      <w:r>
        <w:t></w:t>
      </w:r>
      <w:r>
        <w:rPr>
          <w:rFonts w:hint="eastAsia"/>
        </w:rPr>
        <w:t>поняття</w:t>
      </w:r>
      <w:r>
        <w:t></w:t>
      </w:r>
      <w:r>
        <w:t></w:t>
      </w:r>
      <w:r>
        <w:rPr>
          <w:rFonts w:hint="eastAsia"/>
        </w:rPr>
        <w:t>екстремістська</w:t>
      </w:r>
      <w:r>
        <w:t></w:t>
      </w:r>
      <w:r>
        <w:rPr>
          <w:rFonts w:hint="eastAsia"/>
        </w:rPr>
        <w:t>діяльність</w:t>
      </w:r>
      <w:r>
        <w:t></w:t>
      </w:r>
      <w:r>
        <w:t></w:t>
      </w:r>
      <w:r>
        <w:rPr>
          <w:rFonts w:hint="eastAsia"/>
        </w:rPr>
        <w:t>неможливо</w:t>
      </w:r>
      <w:r>
        <w:t></w:t>
      </w:r>
      <w:r>
        <w:t></w:t>
      </w:r>
      <w:r>
        <w:rPr>
          <w:rFonts w:hint="eastAsia"/>
        </w:rPr>
        <w:t>Екстремізм</w:t>
      </w:r>
      <w:r>
        <w:t></w:t>
      </w:r>
      <w:r>
        <w:rPr>
          <w:rFonts w:hint="eastAsia"/>
        </w:rPr>
        <w:t>–</w:t>
      </w:r>
      <w:r>
        <w:t></w:t>
      </w:r>
      <w:r>
        <w:rPr>
          <w:rFonts w:hint="eastAsia"/>
        </w:rPr>
        <w:t>це</w:t>
      </w:r>
      <w:r>
        <w:t></w:t>
      </w:r>
      <w:r>
        <w:rPr>
          <w:rFonts w:hint="eastAsia"/>
        </w:rPr>
        <w:t>не</w:t>
      </w:r>
      <w:r>
        <w:t></w:t>
      </w:r>
      <w:r>
        <w:rPr>
          <w:rFonts w:hint="eastAsia"/>
        </w:rPr>
        <w:t>тільки</w:t>
      </w:r>
      <w:r>
        <w:t></w:t>
      </w:r>
      <w:r>
        <w:rPr>
          <w:rFonts w:hint="eastAsia"/>
        </w:rPr>
        <w:t>екстремістська</w:t>
      </w:r>
      <w:r>
        <w:t></w:t>
      </w:r>
      <w:r>
        <w:rPr>
          <w:rFonts w:hint="eastAsia"/>
        </w:rPr>
        <w:t>діяльність</w:t>
      </w:r>
      <w:r>
        <w:t></w:t>
      </w:r>
      <w:r>
        <w:t></w:t>
      </w:r>
      <w:r>
        <w:rPr>
          <w:rFonts w:hint="eastAsia"/>
        </w:rPr>
        <w:t>але</w:t>
      </w:r>
      <w:r>
        <w:t></w:t>
      </w:r>
      <w:r>
        <w:rPr>
          <w:rFonts w:hint="eastAsia"/>
        </w:rPr>
        <w:t>і</w:t>
      </w:r>
      <w:r>
        <w:t></w:t>
      </w:r>
      <w:r>
        <w:rPr>
          <w:rFonts w:hint="eastAsia"/>
        </w:rPr>
        <w:t>певна</w:t>
      </w:r>
      <w:r>
        <w:t></w:t>
      </w:r>
      <w:r>
        <w:rPr>
          <w:rFonts w:hint="eastAsia"/>
        </w:rPr>
        <w:t>ідеологія</w:t>
      </w:r>
      <w:r>
        <w:t></w:t>
      </w:r>
      <w:r>
        <w:t></w:t>
      </w:r>
      <w:r>
        <w:rPr>
          <w:rFonts w:hint="eastAsia"/>
        </w:rPr>
        <w:t>яка</w:t>
      </w:r>
      <w:r>
        <w:t></w:t>
      </w:r>
      <w:r>
        <w:rPr>
          <w:rFonts w:hint="eastAsia"/>
        </w:rPr>
        <w:t>обгрунтовує</w:t>
      </w:r>
      <w:r>
        <w:t></w:t>
      </w:r>
      <w:r>
        <w:rPr>
          <w:rFonts w:hint="eastAsia"/>
        </w:rPr>
        <w:t>дану</w:t>
      </w:r>
      <w:r>
        <w:t></w:t>
      </w:r>
      <w:r>
        <w:rPr>
          <w:rFonts w:hint="eastAsia"/>
        </w:rPr>
        <w:t>діяльність</w:t>
      </w:r>
      <w:r>
        <w:t></w:t>
      </w:r>
      <w:r>
        <w:t></w:t>
      </w:r>
      <w:r>
        <w:rPr>
          <w:rFonts w:hint="eastAsia"/>
        </w:rPr>
        <w:t>Екстремістська</w:t>
      </w:r>
      <w:r>
        <w:t></w:t>
      </w:r>
      <w:r>
        <w:rPr>
          <w:rFonts w:hint="eastAsia"/>
        </w:rPr>
        <w:t>діяльність</w:t>
      </w:r>
      <w:r>
        <w:t></w:t>
      </w:r>
      <w:r>
        <w:rPr>
          <w:rFonts w:hint="eastAsia"/>
        </w:rPr>
        <w:t>є</w:t>
      </w:r>
      <w:r>
        <w:t></w:t>
      </w:r>
      <w:r>
        <w:rPr>
          <w:rFonts w:hint="eastAsia"/>
        </w:rPr>
        <w:t>проявом</w:t>
      </w:r>
      <w:r>
        <w:t></w:t>
      </w:r>
      <w:r>
        <w:rPr>
          <w:rFonts w:hint="eastAsia"/>
        </w:rPr>
        <w:t>екстремізму</w:t>
      </w:r>
      <w:r>
        <w:t></w:t>
      </w:r>
      <w:r>
        <w:rPr>
          <w:rFonts w:hint="eastAsia"/>
        </w:rPr>
        <w:t>і</w:t>
      </w:r>
      <w:r>
        <w:t></w:t>
      </w:r>
      <w:r>
        <w:rPr>
          <w:rFonts w:hint="eastAsia"/>
        </w:rPr>
        <w:t>являє</w:t>
      </w:r>
      <w:r>
        <w:t></w:t>
      </w:r>
      <w:r>
        <w:rPr>
          <w:rFonts w:hint="eastAsia"/>
        </w:rPr>
        <w:t>собою</w:t>
      </w:r>
      <w:r>
        <w:t></w:t>
      </w:r>
      <w:r>
        <w:rPr>
          <w:rFonts w:hint="eastAsia"/>
        </w:rPr>
        <w:t>практику</w:t>
      </w:r>
      <w:r>
        <w:t></w:t>
      </w:r>
      <w:r>
        <w:rPr>
          <w:rFonts w:hint="eastAsia"/>
        </w:rPr>
        <w:t>застосування</w:t>
      </w:r>
      <w:r>
        <w:t></w:t>
      </w:r>
      <w:r>
        <w:rPr>
          <w:rFonts w:hint="eastAsia"/>
        </w:rPr>
        <w:t>ідеології</w:t>
      </w:r>
      <w:r>
        <w:t></w:t>
      </w:r>
      <w:r>
        <w:rPr>
          <w:rFonts w:hint="eastAsia"/>
        </w:rPr>
        <w:t>екстремізму</w:t>
      </w:r>
      <w:r>
        <w:t></w:t>
      </w:r>
      <w:r>
        <w:rPr>
          <w:rFonts w:hint="eastAsia"/>
        </w:rPr>
        <w:t>та</w:t>
      </w:r>
      <w:r>
        <w:t></w:t>
      </w:r>
      <w:r>
        <w:rPr>
          <w:rFonts w:hint="eastAsia"/>
        </w:rPr>
        <w:t>конкретні</w:t>
      </w:r>
      <w:r>
        <w:t></w:t>
      </w:r>
      <w:r>
        <w:rPr>
          <w:rFonts w:hint="eastAsia"/>
        </w:rPr>
        <w:t>форми</w:t>
      </w:r>
      <w:r>
        <w:t></w:t>
      </w:r>
      <w:r>
        <w:rPr>
          <w:rFonts w:hint="eastAsia"/>
        </w:rPr>
        <w:t>її</w:t>
      </w:r>
      <w:r>
        <w:t></w:t>
      </w:r>
      <w:r>
        <w:rPr>
          <w:rFonts w:hint="eastAsia"/>
        </w:rPr>
        <w:t>реалізації</w:t>
      </w:r>
      <w:r>
        <w:t></w:t>
      </w:r>
      <w:r>
        <w:t></w:t>
      </w:r>
      <w:r>
        <w:rPr>
          <w:rFonts w:hint="eastAsia"/>
        </w:rPr>
        <w:t>Під</w:t>
      </w:r>
      <w:r>
        <w:t></w:t>
      </w:r>
      <w:r>
        <w:rPr>
          <w:rFonts w:hint="eastAsia"/>
        </w:rPr>
        <w:t>екстремістською</w:t>
      </w:r>
      <w:r>
        <w:t></w:t>
      </w:r>
      <w:r>
        <w:rPr>
          <w:rFonts w:hint="eastAsia"/>
        </w:rPr>
        <w:t>слід</w:t>
      </w:r>
      <w:r>
        <w:t></w:t>
      </w:r>
      <w:r>
        <w:rPr>
          <w:rFonts w:hint="eastAsia"/>
        </w:rPr>
        <w:t>розуміти</w:t>
      </w:r>
      <w:r>
        <w:t></w:t>
      </w:r>
      <w:r>
        <w:rPr>
          <w:rFonts w:hint="eastAsia"/>
        </w:rPr>
        <w:t>діяльність</w:t>
      </w:r>
      <w:r>
        <w:t></w:t>
      </w:r>
      <w:r>
        <w:t></w:t>
      </w:r>
      <w:r>
        <w:rPr>
          <w:rFonts w:hint="eastAsia"/>
        </w:rPr>
        <w:t>яка</w:t>
      </w:r>
      <w:r>
        <w:t></w:t>
      </w:r>
      <w:r>
        <w:rPr>
          <w:rFonts w:hint="eastAsia"/>
        </w:rPr>
        <w:t>охоплює</w:t>
      </w:r>
      <w:r>
        <w:t></w:t>
      </w:r>
      <w:r>
        <w:t></w:t>
      </w:r>
      <w:r>
        <w:rPr>
          <w:rFonts w:hint="eastAsia"/>
        </w:rPr>
        <w:t>організацію</w:t>
      </w:r>
      <w:r>
        <w:t></w:t>
      </w:r>
      <w:r>
        <w:t></w:t>
      </w:r>
      <w:r>
        <w:rPr>
          <w:rFonts w:hint="eastAsia"/>
        </w:rPr>
        <w:t>підготовку</w:t>
      </w:r>
      <w:r>
        <w:t></w:t>
      </w:r>
      <w:r>
        <w:rPr>
          <w:rFonts w:hint="eastAsia"/>
        </w:rPr>
        <w:t>та</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підбурювання</w:t>
      </w:r>
      <w:r>
        <w:t></w:t>
      </w:r>
      <w:r>
        <w:t></w:t>
      </w:r>
      <w:r>
        <w:rPr>
          <w:rFonts w:hint="eastAsia"/>
        </w:rPr>
        <w:t>втягнення</w:t>
      </w:r>
      <w:r>
        <w:t></w:t>
      </w:r>
      <w:r>
        <w:rPr>
          <w:rFonts w:hint="eastAsia"/>
        </w:rPr>
        <w:t>та</w:t>
      </w:r>
      <w:r>
        <w:t></w:t>
      </w:r>
      <w:r>
        <w:rPr>
          <w:rFonts w:hint="eastAsia"/>
        </w:rPr>
        <w:t>публічні</w:t>
      </w:r>
      <w:r>
        <w:t></w:t>
      </w:r>
      <w:r>
        <w:rPr>
          <w:rFonts w:hint="eastAsia"/>
        </w:rPr>
        <w:t>заклики</w:t>
      </w:r>
      <w:r>
        <w:t></w:t>
      </w:r>
      <w:r>
        <w:rPr>
          <w:rFonts w:hint="eastAsia"/>
        </w:rPr>
        <w:t>до</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погрози</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створення</w:t>
      </w:r>
      <w:r>
        <w:t></w:t>
      </w:r>
      <w:r>
        <w:rPr>
          <w:rFonts w:hint="eastAsia"/>
        </w:rPr>
        <w:t>та</w:t>
      </w:r>
      <w:r>
        <w:t></w:t>
      </w:r>
      <w:r>
        <w:rPr>
          <w:rFonts w:hint="eastAsia"/>
        </w:rPr>
        <w:t>фінансування</w:t>
      </w:r>
      <w:r>
        <w:t></w:t>
      </w:r>
      <w:r>
        <w:rPr>
          <w:rFonts w:hint="eastAsia"/>
        </w:rPr>
        <w:t>незаконних</w:t>
      </w:r>
      <w:r>
        <w:t></w:t>
      </w:r>
      <w:r>
        <w:rPr>
          <w:rFonts w:hint="eastAsia"/>
        </w:rPr>
        <w:t>збройних</w:t>
      </w:r>
      <w:r>
        <w:t></w:t>
      </w:r>
      <w:r>
        <w:rPr>
          <w:rFonts w:hint="eastAsia"/>
        </w:rPr>
        <w:t>формувань</w:t>
      </w:r>
      <w:r>
        <w:t></w:t>
      </w:r>
      <w:r>
        <w:t></w:t>
      </w:r>
      <w:r>
        <w:rPr>
          <w:rFonts w:hint="eastAsia"/>
        </w:rPr>
        <w:t>екстремістських</w:t>
      </w:r>
      <w:r>
        <w:t></w:t>
      </w:r>
      <w:r>
        <w:rPr>
          <w:rFonts w:hint="eastAsia"/>
        </w:rPr>
        <w:t>груп</w:t>
      </w:r>
      <w:r>
        <w:t></w:t>
      </w:r>
      <w:r>
        <w:rPr>
          <w:rFonts w:hint="eastAsia"/>
        </w:rPr>
        <w:t>та</w:t>
      </w:r>
      <w:r>
        <w:t></w:t>
      </w:r>
      <w:r>
        <w:rPr>
          <w:rFonts w:hint="eastAsia"/>
        </w:rPr>
        <w:t>організацій</w:t>
      </w:r>
      <w:r>
        <w:t></w:t>
      </w:r>
      <w:r>
        <w:rPr>
          <w:rFonts w:hint="eastAsia"/>
        </w:rPr>
        <w:t>з</w:t>
      </w:r>
      <w:r>
        <w:t></w:t>
      </w:r>
      <w:r>
        <w:rPr>
          <w:rFonts w:hint="eastAsia"/>
        </w:rPr>
        <w:t>метою</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вербування</w:t>
      </w:r>
      <w:r>
        <w:t></w:t>
      </w:r>
      <w:r>
        <w:t></w:t>
      </w:r>
      <w:r>
        <w:rPr>
          <w:rFonts w:hint="eastAsia"/>
        </w:rPr>
        <w:t>навчання</w:t>
      </w:r>
      <w:r>
        <w:t></w:t>
      </w:r>
      <w:r>
        <w:t></w:t>
      </w:r>
      <w:r>
        <w:rPr>
          <w:rFonts w:hint="eastAsia"/>
        </w:rPr>
        <w:t>озброєння</w:t>
      </w:r>
      <w:r>
        <w:t></w:t>
      </w:r>
      <w:r>
        <w:rPr>
          <w:rFonts w:hint="eastAsia"/>
        </w:rPr>
        <w:t>та</w:t>
      </w:r>
      <w:r>
        <w:t></w:t>
      </w:r>
      <w:r>
        <w:rPr>
          <w:rFonts w:hint="eastAsia"/>
        </w:rPr>
        <w:t>фінансування</w:t>
      </w:r>
      <w:r>
        <w:t></w:t>
      </w:r>
      <w:r>
        <w:rPr>
          <w:rFonts w:hint="eastAsia"/>
        </w:rPr>
        <w:t>особи</w:t>
      </w:r>
      <w:r>
        <w:t></w:t>
      </w:r>
      <w:r>
        <w:rPr>
          <w:rFonts w:hint="eastAsia"/>
        </w:rPr>
        <w:t>з</w:t>
      </w:r>
      <w:r>
        <w:t></w:t>
      </w:r>
      <w:r>
        <w:rPr>
          <w:rFonts w:hint="eastAsia"/>
        </w:rPr>
        <w:t>метою</w:t>
      </w:r>
      <w:r>
        <w:t></w:t>
      </w:r>
      <w:r>
        <w:rPr>
          <w:rFonts w:hint="eastAsia"/>
        </w:rPr>
        <w:t>вчинення</w:t>
      </w:r>
      <w:r>
        <w:t></w:t>
      </w:r>
      <w:r>
        <w:rPr>
          <w:rFonts w:hint="eastAsia"/>
        </w:rPr>
        <w:t>екстремістського</w:t>
      </w:r>
      <w:r>
        <w:t></w:t>
      </w:r>
      <w:r>
        <w:rPr>
          <w:rFonts w:hint="eastAsia"/>
        </w:rPr>
        <w:t>акту</w:t>
      </w:r>
      <w:r>
        <w:t></w:t>
      </w:r>
      <w:r>
        <w:t></w:t>
      </w:r>
      <w:r>
        <w:rPr>
          <w:rFonts w:hint="eastAsia"/>
        </w:rPr>
        <w:t>пропаганду</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t></w:t>
      </w:r>
      <w:r>
        <w:rPr>
          <w:rFonts w:hint="eastAsia"/>
        </w:rPr>
        <w:t>в</w:t>
      </w:r>
      <w:r>
        <w:t></w:t>
      </w:r>
      <w:r>
        <w:rPr>
          <w:rFonts w:hint="eastAsia"/>
        </w:rPr>
        <w:t>тому</w:t>
      </w:r>
      <w:r>
        <w:t></w:t>
      </w:r>
      <w:r>
        <w:rPr>
          <w:rFonts w:hint="eastAsia"/>
        </w:rPr>
        <w:t>числі</w:t>
      </w:r>
      <w:r>
        <w:t></w:t>
      </w:r>
      <w:r>
        <w:rPr>
          <w:rFonts w:hint="eastAsia"/>
        </w:rPr>
        <w:t>шляхом</w:t>
      </w:r>
      <w:r>
        <w:t></w:t>
      </w:r>
      <w:r>
        <w:rPr>
          <w:rFonts w:hint="eastAsia"/>
        </w:rPr>
        <w:t>розповсюдження</w:t>
      </w:r>
      <w:r>
        <w:t></w:t>
      </w:r>
      <w:r>
        <w:rPr>
          <w:rFonts w:hint="eastAsia"/>
        </w:rPr>
        <w:t>екстремістських</w:t>
      </w:r>
      <w:r>
        <w:t></w:t>
      </w:r>
      <w:r>
        <w:rPr>
          <w:rFonts w:hint="eastAsia"/>
        </w:rPr>
        <w:t>матеріалів</w:t>
      </w:r>
      <w:r>
        <w:t></w:t>
      </w:r>
      <w:r>
        <w:t></w:t>
      </w:r>
      <w:r>
        <w:rPr>
          <w:rFonts w:hint="eastAsia"/>
        </w:rPr>
        <w:t>Наведене</w:t>
      </w:r>
      <w:r>
        <w:t></w:t>
      </w:r>
      <w:r>
        <w:rPr>
          <w:rFonts w:hint="eastAsia"/>
        </w:rPr>
        <w:t>визначення</w:t>
      </w:r>
      <w:r>
        <w:t></w:t>
      </w:r>
      <w:r>
        <w:rPr>
          <w:rFonts w:hint="eastAsia"/>
        </w:rPr>
        <w:t>екстремістської</w:t>
      </w:r>
      <w:r>
        <w:t></w:t>
      </w:r>
      <w:r>
        <w:rPr>
          <w:rFonts w:hint="eastAsia"/>
        </w:rPr>
        <w:t>діяльності</w:t>
      </w:r>
      <w:r>
        <w:t></w:t>
      </w:r>
      <w:r>
        <w:rPr>
          <w:rFonts w:hint="eastAsia"/>
        </w:rPr>
        <w:t>доцільно</w:t>
      </w:r>
      <w:r>
        <w:t></w:t>
      </w:r>
      <w:r>
        <w:rPr>
          <w:rFonts w:hint="eastAsia"/>
        </w:rPr>
        <w:t>передбачити</w:t>
      </w:r>
      <w:r>
        <w:t></w:t>
      </w:r>
      <w:r>
        <w:rPr>
          <w:rFonts w:hint="eastAsia"/>
        </w:rPr>
        <w:t>у</w:t>
      </w:r>
      <w:r>
        <w:t></w:t>
      </w:r>
      <w:r>
        <w:rPr>
          <w:rFonts w:hint="eastAsia"/>
        </w:rPr>
        <w:t>спеціальному</w:t>
      </w:r>
      <w:r>
        <w:t></w:t>
      </w:r>
      <w:r>
        <w:rPr>
          <w:rFonts w:hint="eastAsia"/>
        </w:rPr>
        <w:t>антиекстремістському</w:t>
      </w:r>
      <w:r>
        <w:t></w:t>
      </w:r>
      <w:r>
        <w:rPr>
          <w:rFonts w:hint="eastAsia"/>
        </w:rPr>
        <w:t>законі</w:t>
      </w:r>
      <w:r>
        <w:t></w:t>
      </w:r>
    </w:p>
    <w:p w:rsidR="00D90BF7" w:rsidRDefault="00D90BF7" w:rsidP="00D90BF7">
      <w:r>
        <w:t></w:t>
      </w:r>
      <w:r>
        <w:t></w:t>
      </w:r>
      <w:r>
        <w:t></w:t>
      </w:r>
      <w:r>
        <w:rPr>
          <w:rFonts w:hint="eastAsia"/>
        </w:rPr>
        <w:t>Проблема</w:t>
      </w:r>
      <w:r>
        <w:t></w:t>
      </w:r>
      <w:r>
        <w:rPr>
          <w:rFonts w:hint="eastAsia"/>
        </w:rPr>
        <w:t>кримінальної</w:t>
      </w:r>
      <w:r>
        <w:t></w:t>
      </w:r>
      <w:r>
        <w:rPr>
          <w:rFonts w:hint="eastAsia"/>
        </w:rPr>
        <w:t>відповідальності</w:t>
      </w:r>
      <w:r>
        <w:t></w:t>
      </w:r>
      <w:r>
        <w:rPr>
          <w:rFonts w:hint="eastAsia"/>
        </w:rPr>
        <w:t>за</w:t>
      </w:r>
      <w:r>
        <w:t></w:t>
      </w:r>
      <w:r>
        <w:rPr>
          <w:rFonts w:hint="eastAsia"/>
        </w:rPr>
        <w:t>екстремістські</w:t>
      </w:r>
      <w:r>
        <w:t></w:t>
      </w:r>
      <w:r>
        <w:rPr>
          <w:rFonts w:hint="eastAsia"/>
        </w:rPr>
        <w:t>злочини</w:t>
      </w:r>
      <w:r>
        <w:t></w:t>
      </w:r>
      <w:r>
        <w:rPr>
          <w:rFonts w:hint="eastAsia"/>
        </w:rPr>
        <w:t>актуалізується</w:t>
      </w:r>
      <w:r>
        <w:t></w:t>
      </w:r>
      <w:r>
        <w:rPr>
          <w:rFonts w:hint="eastAsia"/>
        </w:rPr>
        <w:t>у</w:t>
      </w:r>
      <w:r>
        <w:t></w:t>
      </w:r>
      <w:r>
        <w:rPr>
          <w:rFonts w:hint="eastAsia"/>
        </w:rPr>
        <w:t>зв’язку</w:t>
      </w:r>
      <w:r>
        <w:t></w:t>
      </w:r>
      <w:r>
        <w:rPr>
          <w:rFonts w:hint="eastAsia"/>
        </w:rPr>
        <w:t>з</w:t>
      </w:r>
      <w:r>
        <w:t></w:t>
      </w:r>
      <w:r>
        <w:rPr>
          <w:rFonts w:hint="eastAsia"/>
        </w:rPr>
        <w:t>подіями</w:t>
      </w:r>
      <w:r>
        <w:t></w:t>
      </w:r>
      <w:r>
        <w:rPr>
          <w:rFonts w:hint="eastAsia"/>
        </w:rPr>
        <w:t>останніх</w:t>
      </w:r>
      <w:r>
        <w:t></w:t>
      </w:r>
      <w:r>
        <w:rPr>
          <w:rFonts w:hint="eastAsia"/>
        </w:rPr>
        <w:t>років</w:t>
      </w:r>
      <w:r>
        <w:t></w:t>
      </w:r>
      <w:r>
        <w:rPr>
          <w:rFonts w:hint="eastAsia"/>
        </w:rPr>
        <w:t>в</w:t>
      </w:r>
      <w:r>
        <w:t></w:t>
      </w:r>
      <w:r>
        <w:rPr>
          <w:rFonts w:hint="eastAsia"/>
        </w:rPr>
        <w:t>Криму</w:t>
      </w:r>
      <w:r>
        <w:t></w:t>
      </w:r>
      <w:r>
        <w:rPr>
          <w:rFonts w:hint="eastAsia"/>
        </w:rPr>
        <w:t>та</w:t>
      </w:r>
      <w:r>
        <w:t></w:t>
      </w:r>
      <w:r>
        <w:rPr>
          <w:rFonts w:hint="eastAsia"/>
        </w:rPr>
        <w:t>на</w:t>
      </w:r>
      <w:r>
        <w:t></w:t>
      </w:r>
      <w:r>
        <w:rPr>
          <w:rFonts w:hint="eastAsia"/>
        </w:rPr>
        <w:t>Донбасі</w:t>
      </w:r>
      <w:r>
        <w:t></w:t>
      </w:r>
      <w:r>
        <w:t></w:t>
      </w:r>
      <w:r>
        <w:rPr>
          <w:rFonts w:hint="eastAsia"/>
        </w:rPr>
        <w:t>а</w:t>
      </w:r>
      <w:r>
        <w:t></w:t>
      </w:r>
      <w:r>
        <w:rPr>
          <w:rFonts w:hint="eastAsia"/>
        </w:rPr>
        <w:t>також</w:t>
      </w:r>
      <w:r>
        <w:t></w:t>
      </w:r>
      <w:r>
        <w:rPr>
          <w:rFonts w:hint="eastAsia"/>
        </w:rPr>
        <w:t>зростанням</w:t>
      </w:r>
      <w:r>
        <w:t></w:t>
      </w:r>
      <w:r>
        <w:rPr>
          <w:rFonts w:hint="eastAsia"/>
        </w:rPr>
        <w:t>соціальної</w:t>
      </w:r>
      <w:r>
        <w:t></w:t>
      </w:r>
      <w:r>
        <w:rPr>
          <w:rFonts w:hint="eastAsia"/>
        </w:rPr>
        <w:t>напруги</w:t>
      </w:r>
      <w:r>
        <w:t></w:t>
      </w:r>
      <w:r>
        <w:rPr>
          <w:rFonts w:hint="eastAsia"/>
        </w:rPr>
        <w:t>в</w:t>
      </w:r>
      <w:r>
        <w:t></w:t>
      </w:r>
      <w:r>
        <w:rPr>
          <w:rFonts w:hint="eastAsia"/>
        </w:rPr>
        <w:t>суспільстві</w:t>
      </w:r>
      <w:r>
        <w:t></w:t>
      </w:r>
      <w:r>
        <w:t></w:t>
      </w:r>
      <w:r>
        <w:rPr>
          <w:rFonts w:hint="eastAsia"/>
        </w:rPr>
        <w:t>що</w:t>
      </w:r>
      <w:r>
        <w:t></w:t>
      </w:r>
      <w:r>
        <w:rPr>
          <w:rFonts w:hint="eastAsia"/>
        </w:rPr>
        <w:t>підживлюється</w:t>
      </w:r>
      <w:r>
        <w:t></w:t>
      </w:r>
      <w:r>
        <w:rPr>
          <w:rFonts w:hint="eastAsia"/>
        </w:rPr>
        <w:t>проявами</w:t>
      </w:r>
      <w:r>
        <w:t></w:t>
      </w:r>
      <w:r>
        <w:rPr>
          <w:rFonts w:hint="eastAsia"/>
        </w:rPr>
        <w:t>нетерпимості</w:t>
      </w:r>
      <w:r>
        <w:t></w:t>
      </w:r>
      <w:r>
        <w:t></w:t>
      </w:r>
      <w:r>
        <w:rPr>
          <w:rFonts w:hint="eastAsia"/>
        </w:rPr>
        <w:t>В</w:t>
      </w:r>
      <w:r>
        <w:t></w:t>
      </w:r>
      <w:r>
        <w:rPr>
          <w:rFonts w:hint="eastAsia"/>
        </w:rPr>
        <w:t>аспекті</w:t>
      </w:r>
      <w:r>
        <w:t></w:t>
      </w:r>
      <w:r>
        <w:rPr>
          <w:rFonts w:hint="eastAsia"/>
        </w:rPr>
        <w:t>соціальної</w:t>
      </w:r>
      <w:r>
        <w:t></w:t>
      </w:r>
      <w:r>
        <w:rPr>
          <w:rFonts w:hint="eastAsia"/>
        </w:rPr>
        <w:t>обумовленості</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слід</w:t>
      </w:r>
      <w:r>
        <w:t></w:t>
      </w:r>
      <w:r>
        <w:rPr>
          <w:rFonts w:hint="eastAsia"/>
        </w:rPr>
        <w:t>виокремлювати</w:t>
      </w:r>
      <w:r>
        <w:t></w:t>
      </w:r>
      <w:r>
        <w:rPr>
          <w:rFonts w:hint="eastAsia"/>
        </w:rPr>
        <w:t>передусім</w:t>
      </w:r>
      <w:r>
        <w:t></w:t>
      </w:r>
      <w:r>
        <w:rPr>
          <w:rFonts w:hint="eastAsia"/>
        </w:rPr>
        <w:t>нормативні</w:t>
      </w:r>
      <w:r>
        <w:t></w:t>
      </w:r>
      <w:r>
        <w:rPr>
          <w:rFonts w:hint="eastAsia"/>
        </w:rPr>
        <w:t>та</w:t>
      </w:r>
      <w:r>
        <w:t></w:t>
      </w:r>
      <w:r>
        <w:rPr>
          <w:rFonts w:hint="eastAsia"/>
        </w:rPr>
        <w:t>кримінологічні</w:t>
      </w:r>
      <w:r>
        <w:t></w:t>
      </w:r>
      <w:r>
        <w:rPr>
          <w:rFonts w:hint="eastAsia"/>
        </w:rPr>
        <w:t>фактори</w:t>
      </w:r>
      <w:r>
        <w:t></w:t>
      </w:r>
      <w:r>
        <w:rPr>
          <w:rFonts w:hint="eastAsia"/>
        </w:rPr>
        <w:t>встановлення</w:t>
      </w:r>
      <w:r>
        <w:t></w:t>
      </w:r>
      <w:r>
        <w:rPr>
          <w:rFonts w:hint="eastAsia"/>
        </w:rPr>
        <w:t>кримінальної</w:t>
      </w:r>
      <w:r>
        <w:t></w:t>
      </w:r>
      <w:r>
        <w:rPr>
          <w:rFonts w:hint="eastAsia"/>
        </w:rPr>
        <w:t>відповідальності</w:t>
      </w:r>
      <w:r>
        <w:t></w:t>
      </w:r>
      <w:r>
        <w:rPr>
          <w:rFonts w:hint="eastAsia"/>
        </w:rPr>
        <w:t>за</w:t>
      </w:r>
      <w:r>
        <w:t></w:t>
      </w:r>
      <w:r>
        <w:rPr>
          <w:rFonts w:hint="eastAsia"/>
        </w:rPr>
        <w:t>такі</w:t>
      </w:r>
      <w:r>
        <w:t></w:t>
      </w:r>
      <w:r>
        <w:rPr>
          <w:rFonts w:hint="eastAsia"/>
        </w:rPr>
        <w:t>діяння</w:t>
      </w:r>
      <w:r>
        <w:t></w:t>
      </w:r>
      <w:r>
        <w:t></w:t>
      </w:r>
      <w:r>
        <w:rPr>
          <w:rFonts w:hint="eastAsia"/>
        </w:rPr>
        <w:t>Аналіз</w:t>
      </w:r>
      <w:r>
        <w:t></w:t>
      </w:r>
      <w:r>
        <w:rPr>
          <w:rFonts w:hint="eastAsia"/>
        </w:rPr>
        <w:t>положень</w:t>
      </w:r>
      <w:r>
        <w:t></w:t>
      </w:r>
      <w:r>
        <w:rPr>
          <w:rFonts w:hint="eastAsia"/>
        </w:rPr>
        <w:t>законодавства</w:t>
      </w:r>
      <w:r>
        <w:t></w:t>
      </w:r>
      <w:r>
        <w:rPr>
          <w:rFonts w:hint="eastAsia"/>
        </w:rPr>
        <w:t>України</w:t>
      </w:r>
      <w:r>
        <w:t></w:t>
      </w:r>
      <w:r>
        <w:rPr>
          <w:rFonts w:hint="eastAsia"/>
        </w:rPr>
        <w:t>засвідчив</w:t>
      </w:r>
      <w:r>
        <w:t></w:t>
      </w:r>
      <w:r>
        <w:rPr>
          <w:rFonts w:hint="eastAsia"/>
        </w:rPr>
        <w:t>наявність</w:t>
      </w:r>
      <w:r>
        <w:t></w:t>
      </w:r>
      <w:r>
        <w:rPr>
          <w:rFonts w:hint="eastAsia"/>
        </w:rPr>
        <w:t>нормативних</w:t>
      </w:r>
      <w:r>
        <w:t></w:t>
      </w:r>
      <w:r>
        <w:rPr>
          <w:rFonts w:hint="eastAsia"/>
        </w:rPr>
        <w:t>факторів</w:t>
      </w:r>
      <w:r>
        <w:t></w:t>
      </w:r>
      <w:r>
        <w:rPr>
          <w:rFonts w:hint="eastAsia"/>
        </w:rPr>
        <w:t>соціальної</w:t>
      </w:r>
      <w:r>
        <w:t></w:t>
      </w:r>
      <w:r>
        <w:rPr>
          <w:rFonts w:hint="eastAsia"/>
        </w:rPr>
        <w:t>обумовленості</w:t>
      </w:r>
      <w:r>
        <w:t></w:t>
      </w:r>
      <w:r>
        <w:rPr>
          <w:rFonts w:hint="eastAsia"/>
        </w:rPr>
        <w:t>антиекстремістських</w:t>
      </w:r>
      <w:r>
        <w:t></w:t>
      </w:r>
      <w:r>
        <w:rPr>
          <w:rFonts w:hint="eastAsia"/>
        </w:rPr>
        <w:t>кримінально</w:t>
      </w:r>
      <w:r>
        <w:t></w:t>
      </w:r>
      <w:r>
        <w:rPr>
          <w:rFonts w:hint="eastAsia"/>
        </w:rPr>
        <w:t>правових</w:t>
      </w:r>
      <w:r>
        <w:t></w:t>
      </w:r>
      <w:r>
        <w:rPr>
          <w:rFonts w:hint="eastAsia"/>
        </w:rPr>
        <w:t>заборон</w:t>
      </w:r>
      <w:r>
        <w:t></w:t>
      </w:r>
      <w:r>
        <w:t></w:t>
      </w:r>
      <w:r>
        <w:rPr>
          <w:rFonts w:hint="eastAsia"/>
        </w:rPr>
        <w:t>Кримінологічними</w:t>
      </w:r>
      <w:r>
        <w:t></w:t>
      </w:r>
      <w:r>
        <w:rPr>
          <w:rFonts w:hint="eastAsia"/>
        </w:rPr>
        <w:t>факторами</w:t>
      </w:r>
      <w:r>
        <w:t></w:t>
      </w:r>
      <w:r>
        <w:rPr>
          <w:rFonts w:hint="eastAsia"/>
        </w:rPr>
        <w:t>соціальної</w:t>
      </w:r>
      <w:r>
        <w:t></w:t>
      </w:r>
      <w:r>
        <w:rPr>
          <w:rFonts w:hint="eastAsia"/>
        </w:rPr>
        <w:t>обумовленості</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rPr>
          <w:rFonts w:hint="eastAsia"/>
        </w:rPr>
        <w:t>є</w:t>
      </w:r>
      <w:r>
        <w:t></w:t>
      </w:r>
      <w:r>
        <w:t></w:t>
      </w:r>
      <w:r>
        <w:rPr>
          <w:rFonts w:hint="eastAsia"/>
        </w:rPr>
        <w:t>суспільна</w:t>
      </w:r>
      <w:r>
        <w:t></w:t>
      </w:r>
      <w:r>
        <w:rPr>
          <w:rFonts w:hint="eastAsia"/>
        </w:rPr>
        <w:t>небезпечність</w:t>
      </w:r>
      <w:r>
        <w:t></w:t>
      </w:r>
      <w:r>
        <w:t></w:t>
      </w:r>
      <w:r>
        <w:rPr>
          <w:rFonts w:hint="eastAsia"/>
        </w:rPr>
        <w:t>яка</w:t>
      </w:r>
      <w:r>
        <w:t></w:t>
      </w:r>
      <w:r>
        <w:rPr>
          <w:rFonts w:hint="eastAsia"/>
        </w:rPr>
        <w:t>є</w:t>
      </w:r>
      <w:r>
        <w:t></w:t>
      </w:r>
      <w:r>
        <w:rPr>
          <w:rFonts w:hint="eastAsia"/>
        </w:rPr>
        <w:t>підвищеною</w:t>
      </w:r>
      <w:r>
        <w:t></w:t>
      </w:r>
      <w:r>
        <w:rPr>
          <w:rFonts w:hint="eastAsia"/>
        </w:rPr>
        <w:t>у</w:t>
      </w:r>
      <w:r>
        <w:t></w:t>
      </w:r>
      <w:r>
        <w:rPr>
          <w:rFonts w:hint="eastAsia"/>
        </w:rPr>
        <w:t>випадку</w:t>
      </w:r>
      <w:r>
        <w:t></w:t>
      </w:r>
      <w:r>
        <w:rPr>
          <w:rFonts w:hint="eastAsia"/>
        </w:rPr>
        <w:t>екстремістських</w:t>
      </w:r>
      <w:r>
        <w:t></w:t>
      </w:r>
      <w:r>
        <w:rPr>
          <w:rFonts w:hint="eastAsia"/>
        </w:rPr>
        <w:t>діянь</w:t>
      </w:r>
      <w:r>
        <w:t></w:t>
      </w:r>
      <w:r>
        <w:t></w:t>
      </w:r>
      <w:r>
        <w:rPr>
          <w:rFonts w:hint="eastAsia"/>
        </w:rPr>
        <w:t>та</w:t>
      </w:r>
      <w:r>
        <w:t></w:t>
      </w:r>
      <w:r>
        <w:rPr>
          <w:rFonts w:hint="eastAsia"/>
        </w:rPr>
        <w:t>відносна</w:t>
      </w:r>
      <w:r>
        <w:t></w:t>
      </w:r>
      <w:r>
        <w:rPr>
          <w:rFonts w:hint="eastAsia"/>
        </w:rPr>
        <w:t>поширеність</w:t>
      </w:r>
      <w:r>
        <w:t></w:t>
      </w:r>
      <w:r>
        <w:rPr>
          <w:rFonts w:hint="eastAsia"/>
        </w:rPr>
        <w:t>екстремістських</w:t>
      </w:r>
      <w:r>
        <w:t></w:t>
      </w:r>
      <w:r>
        <w:rPr>
          <w:rFonts w:hint="eastAsia"/>
        </w:rPr>
        <w:t>злочинів</w:t>
      </w:r>
      <w:r>
        <w:t></w:t>
      </w:r>
      <w:r>
        <w:t></w:t>
      </w:r>
      <w:r>
        <w:rPr>
          <w:rFonts w:hint="eastAsia"/>
        </w:rPr>
        <w:t>Достатньо</w:t>
      </w:r>
      <w:r>
        <w:t></w:t>
      </w:r>
      <w:r>
        <w:rPr>
          <w:rFonts w:hint="eastAsia"/>
        </w:rPr>
        <w:t>високий</w:t>
      </w:r>
      <w:r>
        <w:t></w:t>
      </w:r>
      <w:r>
        <w:rPr>
          <w:rFonts w:hint="eastAsia"/>
        </w:rPr>
        <w:t>ступінь</w:t>
      </w:r>
      <w:r>
        <w:t></w:t>
      </w:r>
      <w:r>
        <w:rPr>
          <w:rFonts w:hint="eastAsia"/>
        </w:rPr>
        <w:t>суспільної</w:t>
      </w:r>
      <w:r>
        <w:t></w:t>
      </w:r>
      <w:r>
        <w:rPr>
          <w:rFonts w:hint="eastAsia"/>
        </w:rPr>
        <w:t>небезпеки</w:t>
      </w:r>
      <w:r>
        <w:t></w:t>
      </w:r>
      <w:r>
        <w:rPr>
          <w:rFonts w:hint="eastAsia"/>
        </w:rPr>
        <w:t>екстремістських</w:t>
      </w:r>
      <w:r>
        <w:t></w:t>
      </w:r>
      <w:r>
        <w:rPr>
          <w:rFonts w:hint="eastAsia"/>
        </w:rPr>
        <w:t>злочинів</w:t>
      </w:r>
      <w:r>
        <w:t></w:t>
      </w:r>
      <w:r>
        <w:rPr>
          <w:rFonts w:hint="eastAsia"/>
        </w:rPr>
        <w:t>обумовлює</w:t>
      </w:r>
      <w:r>
        <w:t></w:t>
      </w:r>
      <w:r>
        <w:rPr>
          <w:rFonts w:hint="eastAsia"/>
        </w:rPr>
        <w:t>необхідність</w:t>
      </w:r>
      <w:r>
        <w:t></w:t>
      </w:r>
      <w:r>
        <w:rPr>
          <w:rFonts w:hint="eastAsia"/>
        </w:rPr>
        <w:t>протидії</w:t>
      </w:r>
      <w:r>
        <w:t></w:t>
      </w:r>
      <w:r>
        <w:rPr>
          <w:rFonts w:hint="eastAsia"/>
        </w:rPr>
        <w:t>їм</w:t>
      </w:r>
      <w:r>
        <w:t></w:t>
      </w:r>
      <w:r>
        <w:rPr>
          <w:rFonts w:hint="eastAsia"/>
        </w:rPr>
        <w:t>кримінально</w:t>
      </w:r>
      <w:r>
        <w:t></w:t>
      </w:r>
      <w:r>
        <w:rPr>
          <w:rFonts w:hint="eastAsia"/>
        </w:rPr>
        <w:t>правовими</w:t>
      </w:r>
      <w:r>
        <w:t></w:t>
      </w:r>
      <w:r>
        <w:rPr>
          <w:rFonts w:hint="eastAsia"/>
        </w:rPr>
        <w:t>засобами</w:t>
      </w:r>
      <w:r>
        <w:t></w:t>
      </w:r>
      <w:r>
        <w:t></w:t>
      </w:r>
    </w:p>
    <w:p w:rsidR="00D90BF7" w:rsidRDefault="00D90BF7" w:rsidP="00D90BF7">
      <w:r>
        <w:t></w:t>
      </w:r>
      <w:r>
        <w:t></w:t>
      </w:r>
      <w:r>
        <w:t></w:t>
      </w:r>
      <w:r>
        <w:rPr>
          <w:rFonts w:hint="eastAsia"/>
        </w:rPr>
        <w:t>У</w:t>
      </w:r>
      <w:r>
        <w:t></w:t>
      </w:r>
      <w:r>
        <w:rPr>
          <w:rFonts w:hint="eastAsia"/>
        </w:rPr>
        <w:t>вітчизняній</w:t>
      </w:r>
      <w:r>
        <w:t></w:t>
      </w:r>
      <w:r>
        <w:rPr>
          <w:rFonts w:hint="eastAsia"/>
        </w:rPr>
        <w:t>кримінально</w:t>
      </w:r>
      <w:r>
        <w:t></w:t>
      </w:r>
      <w:r>
        <w:rPr>
          <w:rFonts w:hint="eastAsia"/>
        </w:rPr>
        <w:t>правовій</w:t>
      </w:r>
      <w:r>
        <w:t></w:t>
      </w:r>
      <w:r>
        <w:rPr>
          <w:rFonts w:hint="eastAsia"/>
        </w:rPr>
        <w:t>доктрині</w:t>
      </w:r>
      <w:r>
        <w:t></w:t>
      </w:r>
      <w:r>
        <w:rPr>
          <w:rFonts w:hint="eastAsia"/>
        </w:rPr>
        <w:t>термінологія</w:t>
      </w:r>
      <w:r>
        <w:t></w:t>
      </w:r>
      <w:r>
        <w:rPr>
          <w:rFonts w:hint="eastAsia"/>
        </w:rPr>
        <w:t>щодо</w:t>
      </w:r>
      <w:r>
        <w:t></w:t>
      </w:r>
      <w:r>
        <w:rPr>
          <w:rFonts w:hint="eastAsia"/>
        </w:rPr>
        <w:t>позначення</w:t>
      </w:r>
      <w:r>
        <w:t></w:t>
      </w:r>
      <w:r>
        <w:rPr>
          <w:rFonts w:hint="eastAsia"/>
        </w:rPr>
        <w:t>злочинних</w:t>
      </w:r>
      <w:r>
        <w:t></w:t>
      </w:r>
      <w:r>
        <w:rPr>
          <w:rFonts w:hint="eastAsia"/>
        </w:rPr>
        <w:t>проявів</w:t>
      </w:r>
      <w:r>
        <w:t></w:t>
      </w:r>
      <w:r>
        <w:rPr>
          <w:rFonts w:hint="eastAsia"/>
        </w:rPr>
        <w:t>екстремізму</w:t>
      </w:r>
      <w:r>
        <w:t></w:t>
      </w:r>
      <w:r>
        <w:rPr>
          <w:rFonts w:hint="eastAsia"/>
        </w:rPr>
        <w:t>–</w:t>
      </w:r>
      <w:r>
        <w:t></w:t>
      </w:r>
      <w:r>
        <w:rPr>
          <w:rFonts w:hint="eastAsia"/>
        </w:rPr>
        <w:t>не</w:t>
      </w:r>
      <w:r>
        <w:t></w:t>
      </w:r>
      <w:r>
        <w:rPr>
          <w:rFonts w:hint="eastAsia"/>
        </w:rPr>
        <w:t>усталена</w:t>
      </w:r>
      <w:r>
        <w:t></w:t>
      </w:r>
      <w:r>
        <w:t></w:t>
      </w:r>
      <w:r>
        <w:rPr>
          <w:rFonts w:hint="eastAsia"/>
        </w:rPr>
        <w:t>З</w:t>
      </w:r>
      <w:r>
        <w:t></w:t>
      </w:r>
      <w:r>
        <w:rPr>
          <w:rFonts w:hint="eastAsia"/>
        </w:rPr>
        <w:t>метою</w:t>
      </w:r>
      <w:r>
        <w:t></w:t>
      </w:r>
      <w:r>
        <w:rPr>
          <w:rFonts w:hint="eastAsia"/>
        </w:rPr>
        <w:t>забезпечення</w:t>
      </w:r>
      <w:r>
        <w:t></w:t>
      </w:r>
      <w:r>
        <w:rPr>
          <w:rFonts w:hint="eastAsia"/>
        </w:rPr>
        <w:t>термінологічної</w:t>
      </w:r>
      <w:r>
        <w:t></w:t>
      </w:r>
      <w:r>
        <w:rPr>
          <w:rFonts w:hint="eastAsia"/>
        </w:rPr>
        <w:t>єдності</w:t>
      </w:r>
      <w:r>
        <w:t></w:t>
      </w:r>
      <w:r>
        <w:rPr>
          <w:rFonts w:hint="eastAsia"/>
        </w:rPr>
        <w:t>щодо</w:t>
      </w:r>
      <w:r>
        <w:t></w:t>
      </w:r>
      <w:r>
        <w:rPr>
          <w:rFonts w:hint="eastAsia"/>
        </w:rPr>
        <w:t>нормативного</w:t>
      </w:r>
      <w:r>
        <w:t></w:t>
      </w:r>
      <w:r>
        <w:rPr>
          <w:rFonts w:hint="eastAsia"/>
        </w:rPr>
        <w:t>позначення</w:t>
      </w:r>
      <w:r>
        <w:t></w:t>
      </w:r>
      <w:r>
        <w:rPr>
          <w:rFonts w:hint="eastAsia"/>
        </w:rPr>
        <w:t>екстремістських</w:t>
      </w:r>
      <w:r>
        <w:t></w:t>
      </w:r>
      <w:r>
        <w:rPr>
          <w:rFonts w:hint="eastAsia"/>
        </w:rPr>
        <w:t>діянь</w:t>
      </w:r>
      <w:r>
        <w:t></w:t>
      </w:r>
      <w:r>
        <w:rPr>
          <w:rFonts w:hint="eastAsia"/>
        </w:rPr>
        <w:t>пропонується</w:t>
      </w:r>
      <w:r>
        <w:t></w:t>
      </w:r>
      <w:r>
        <w:rPr>
          <w:rFonts w:hint="eastAsia"/>
        </w:rPr>
        <w:t>виділити</w:t>
      </w:r>
      <w:r>
        <w:t></w:t>
      </w:r>
      <w:r>
        <w:rPr>
          <w:rFonts w:hint="eastAsia"/>
        </w:rPr>
        <w:t>такий</w:t>
      </w:r>
      <w:r>
        <w:t></w:t>
      </w:r>
      <w:r>
        <w:rPr>
          <w:rFonts w:hint="eastAsia"/>
        </w:rPr>
        <w:t>вид</w:t>
      </w:r>
      <w:r>
        <w:t></w:t>
      </w:r>
      <w:r>
        <w:rPr>
          <w:rFonts w:hint="eastAsia"/>
        </w:rPr>
        <w:t>злочинів</w:t>
      </w:r>
      <w:r>
        <w:t></w:t>
      </w:r>
      <w:r>
        <w:t></w:t>
      </w:r>
      <w:r>
        <w:rPr>
          <w:rFonts w:hint="eastAsia"/>
        </w:rPr>
        <w:t>як</w:t>
      </w:r>
      <w:r>
        <w:t></w:t>
      </w:r>
      <w:r>
        <w:rPr>
          <w:rFonts w:hint="eastAsia"/>
        </w:rPr>
        <w:t>екстремістські</w:t>
      </w:r>
      <w:r>
        <w:t></w:t>
      </w:r>
      <w:r>
        <w:t></w:t>
      </w:r>
      <w:r>
        <w:rPr>
          <w:rFonts w:hint="eastAsia"/>
        </w:rPr>
        <w:t>що</w:t>
      </w:r>
      <w:r>
        <w:t></w:t>
      </w:r>
      <w:r>
        <w:rPr>
          <w:rFonts w:hint="eastAsia"/>
        </w:rPr>
        <w:t>обумовлено</w:t>
      </w:r>
      <w:r>
        <w:t></w:t>
      </w:r>
      <w:r>
        <w:rPr>
          <w:rFonts w:hint="eastAsia"/>
        </w:rPr>
        <w:t>особливою</w:t>
      </w:r>
      <w:r>
        <w:t></w:t>
      </w:r>
      <w:r>
        <w:rPr>
          <w:rFonts w:hint="eastAsia"/>
        </w:rPr>
        <w:t>правовою</w:t>
      </w:r>
      <w:r>
        <w:t></w:t>
      </w:r>
      <w:r>
        <w:rPr>
          <w:rFonts w:hint="eastAsia"/>
        </w:rPr>
        <w:t>природою</w:t>
      </w:r>
      <w:r>
        <w:t></w:t>
      </w:r>
      <w:r>
        <w:rPr>
          <w:rFonts w:hint="eastAsia"/>
        </w:rPr>
        <w:t>злочинних</w:t>
      </w:r>
      <w:r>
        <w:t></w:t>
      </w:r>
      <w:r>
        <w:rPr>
          <w:rFonts w:hint="eastAsia"/>
        </w:rPr>
        <w:t>проявів</w:t>
      </w:r>
      <w:r>
        <w:t></w:t>
      </w:r>
      <w:r>
        <w:rPr>
          <w:rFonts w:hint="eastAsia"/>
        </w:rPr>
        <w:t>екстремізму</w:t>
      </w:r>
      <w:r>
        <w:t></w:t>
      </w:r>
      <w:r>
        <w:rPr>
          <w:rFonts w:hint="eastAsia"/>
        </w:rPr>
        <w:t>та</w:t>
      </w:r>
      <w:r>
        <w:t></w:t>
      </w:r>
      <w:r>
        <w:rPr>
          <w:rFonts w:hint="eastAsia"/>
        </w:rPr>
        <w:t>сприятиме</w:t>
      </w:r>
      <w:r>
        <w:t></w:t>
      </w:r>
      <w:r>
        <w:rPr>
          <w:rFonts w:hint="eastAsia"/>
        </w:rPr>
        <w:t>визначенню</w:t>
      </w:r>
      <w:r>
        <w:t></w:t>
      </w:r>
      <w:r>
        <w:rPr>
          <w:rFonts w:hint="eastAsia"/>
        </w:rPr>
        <w:t>завдань</w:t>
      </w:r>
      <w:r>
        <w:t></w:t>
      </w:r>
      <w:r>
        <w:t></w:t>
      </w:r>
      <w:r>
        <w:rPr>
          <w:rFonts w:hint="eastAsia"/>
        </w:rPr>
        <w:t>засобів</w:t>
      </w:r>
      <w:r>
        <w:t></w:t>
      </w:r>
      <w:r>
        <w:rPr>
          <w:rFonts w:hint="eastAsia"/>
        </w:rPr>
        <w:t>та</w:t>
      </w:r>
      <w:r>
        <w:t></w:t>
      </w:r>
      <w:r>
        <w:rPr>
          <w:rFonts w:hint="eastAsia"/>
        </w:rPr>
        <w:t>організаційно</w:t>
      </w:r>
      <w:r>
        <w:t></w:t>
      </w:r>
      <w:r>
        <w:rPr>
          <w:rFonts w:hint="eastAsia"/>
        </w:rPr>
        <w:t>правових</w:t>
      </w:r>
      <w:r>
        <w:t></w:t>
      </w:r>
      <w:r>
        <w:rPr>
          <w:rFonts w:hint="eastAsia"/>
        </w:rPr>
        <w:t>засад</w:t>
      </w:r>
      <w:r>
        <w:t></w:t>
      </w:r>
      <w:r>
        <w:rPr>
          <w:rFonts w:hint="eastAsia"/>
        </w:rPr>
        <w:t>протидії</w:t>
      </w:r>
      <w:r>
        <w:t></w:t>
      </w:r>
      <w:r>
        <w:rPr>
          <w:rFonts w:hint="eastAsia"/>
        </w:rPr>
        <w:t>екстремізму</w:t>
      </w:r>
      <w:r>
        <w:t></w:t>
      </w:r>
    </w:p>
    <w:p w:rsidR="00D90BF7" w:rsidRDefault="00D90BF7" w:rsidP="00D90BF7">
      <w:r>
        <w:t></w:t>
      </w:r>
      <w:r>
        <w:t></w:t>
      </w:r>
      <w:r>
        <w:t></w:t>
      </w:r>
      <w:r>
        <w:rPr>
          <w:rFonts w:hint="eastAsia"/>
        </w:rPr>
        <w:t>Проведений</w:t>
      </w:r>
      <w:r>
        <w:t></w:t>
      </w:r>
      <w:r>
        <w:rPr>
          <w:rFonts w:hint="eastAsia"/>
        </w:rPr>
        <w:t>аналіз</w:t>
      </w:r>
      <w:r>
        <w:t></w:t>
      </w:r>
      <w:r>
        <w:rPr>
          <w:rFonts w:hint="eastAsia"/>
        </w:rPr>
        <w:t>спеціальної</w:t>
      </w:r>
      <w:r>
        <w:t></w:t>
      </w:r>
      <w:r>
        <w:rPr>
          <w:rFonts w:hint="eastAsia"/>
        </w:rPr>
        <w:t>наукової</w:t>
      </w:r>
      <w:r>
        <w:t></w:t>
      </w:r>
      <w:r>
        <w:rPr>
          <w:rFonts w:hint="eastAsia"/>
        </w:rPr>
        <w:t>літератури</w:t>
      </w:r>
      <w:r>
        <w:t></w:t>
      </w:r>
      <w:r>
        <w:rPr>
          <w:rFonts w:hint="eastAsia"/>
        </w:rPr>
        <w:t>засвідчив</w:t>
      </w:r>
      <w:r>
        <w:t></w:t>
      </w:r>
      <w:r>
        <w:rPr>
          <w:rFonts w:hint="eastAsia"/>
        </w:rPr>
        <w:t>використання</w:t>
      </w:r>
      <w:r>
        <w:t></w:t>
      </w:r>
      <w:r>
        <w:rPr>
          <w:rFonts w:hint="eastAsia"/>
        </w:rPr>
        <w:t>різноманітних</w:t>
      </w:r>
      <w:r>
        <w:t></w:t>
      </w:r>
      <w:r>
        <w:rPr>
          <w:rFonts w:hint="eastAsia"/>
        </w:rPr>
        <w:t>підходів</w:t>
      </w:r>
      <w:r>
        <w:t></w:t>
      </w:r>
      <w:r>
        <w:rPr>
          <w:rFonts w:hint="eastAsia"/>
        </w:rPr>
        <w:t>до</w:t>
      </w:r>
      <w:r>
        <w:t></w:t>
      </w:r>
      <w:r>
        <w:rPr>
          <w:rFonts w:hint="eastAsia"/>
        </w:rPr>
        <w:t>визначення</w:t>
      </w:r>
      <w:r>
        <w:t></w:t>
      </w:r>
      <w:r>
        <w:rPr>
          <w:rFonts w:hint="eastAsia"/>
        </w:rPr>
        <w:t>системи</w:t>
      </w:r>
      <w:r>
        <w:t></w:t>
      </w:r>
      <w:r>
        <w:rPr>
          <w:rFonts w:hint="eastAsia"/>
        </w:rPr>
        <w:t>екстремістських</w:t>
      </w:r>
      <w:r>
        <w:t></w:t>
      </w:r>
      <w:r>
        <w:rPr>
          <w:rFonts w:hint="eastAsia"/>
        </w:rPr>
        <w:t>злочинів</w:t>
      </w:r>
      <w:r>
        <w:t></w:t>
      </w:r>
      <w:r>
        <w:t></w:t>
      </w:r>
      <w:r>
        <w:rPr>
          <w:rFonts w:hint="eastAsia"/>
        </w:rPr>
        <w:t>що</w:t>
      </w:r>
      <w:r>
        <w:t></w:t>
      </w:r>
      <w:r>
        <w:rPr>
          <w:rFonts w:hint="eastAsia"/>
        </w:rPr>
        <w:t>обумовлено</w:t>
      </w:r>
      <w:r>
        <w:t></w:t>
      </w:r>
      <w:r>
        <w:rPr>
          <w:rFonts w:hint="eastAsia"/>
        </w:rPr>
        <w:t>передусім</w:t>
      </w:r>
      <w:r>
        <w:t></w:t>
      </w:r>
      <w:r>
        <w:rPr>
          <w:rFonts w:hint="eastAsia"/>
        </w:rPr>
        <w:t>складністю</w:t>
      </w:r>
      <w:r>
        <w:t></w:t>
      </w:r>
      <w:r>
        <w:rPr>
          <w:rFonts w:hint="eastAsia"/>
        </w:rPr>
        <w:t>та</w:t>
      </w:r>
      <w:r>
        <w:t></w:t>
      </w:r>
      <w:r>
        <w:rPr>
          <w:rFonts w:hint="eastAsia"/>
        </w:rPr>
        <w:t>багатоаспектністю</w:t>
      </w:r>
      <w:r>
        <w:t></w:t>
      </w:r>
      <w:r>
        <w:rPr>
          <w:rFonts w:hint="eastAsia"/>
        </w:rPr>
        <w:t>самого</w:t>
      </w:r>
      <w:r>
        <w:t></w:t>
      </w:r>
      <w:r>
        <w:rPr>
          <w:rFonts w:hint="eastAsia"/>
        </w:rPr>
        <w:t>феномену</w:t>
      </w:r>
      <w:r>
        <w:t></w:t>
      </w:r>
      <w:r>
        <w:rPr>
          <w:rFonts w:hint="eastAsia"/>
        </w:rPr>
        <w:t>екстремізму</w:t>
      </w:r>
      <w:r>
        <w:t></w:t>
      </w:r>
      <w:r>
        <w:t></w:t>
      </w:r>
      <w:r>
        <w:rPr>
          <w:rFonts w:hint="eastAsia"/>
        </w:rPr>
        <w:t>а</w:t>
      </w:r>
      <w:r>
        <w:t></w:t>
      </w:r>
      <w:r>
        <w:rPr>
          <w:rFonts w:hint="eastAsia"/>
        </w:rPr>
        <w:t>також</w:t>
      </w:r>
      <w:r>
        <w:t></w:t>
      </w:r>
      <w:r>
        <w:rPr>
          <w:rFonts w:hint="eastAsia"/>
        </w:rPr>
        <w:t>відсутністю</w:t>
      </w:r>
      <w:r>
        <w:t></w:t>
      </w:r>
      <w:r>
        <w:rPr>
          <w:rFonts w:hint="eastAsia"/>
        </w:rPr>
        <w:t>у</w:t>
      </w:r>
      <w:r>
        <w:t></w:t>
      </w:r>
      <w:r>
        <w:rPr>
          <w:rFonts w:hint="eastAsia"/>
        </w:rPr>
        <w:t>законодавстві</w:t>
      </w:r>
      <w:r>
        <w:t></w:t>
      </w:r>
      <w:r>
        <w:rPr>
          <w:rFonts w:hint="eastAsia"/>
        </w:rPr>
        <w:t>України</w:t>
      </w:r>
      <w:r>
        <w:t></w:t>
      </w:r>
      <w:r>
        <w:rPr>
          <w:rFonts w:hint="eastAsia"/>
        </w:rPr>
        <w:t>його</w:t>
      </w:r>
      <w:r>
        <w:t></w:t>
      </w:r>
      <w:r>
        <w:rPr>
          <w:rFonts w:hint="eastAsia"/>
        </w:rPr>
        <w:t>визначення</w:t>
      </w:r>
      <w:r>
        <w:t></w:t>
      </w:r>
      <w:r>
        <w:rPr>
          <w:rFonts w:hint="eastAsia"/>
        </w:rPr>
        <w:t>та</w:t>
      </w:r>
      <w:r>
        <w:t></w:t>
      </w:r>
      <w:r>
        <w:rPr>
          <w:rFonts w:hint="eastAsia"/>
        </w:rPr>
        <w:t>спеціальних</w:t>
      </w:r>
      <w:r>
        <w:t></w:t>
      </w:r>
      <w:r>
        <w:rPr>
          <w:rFonts w:hint="eastAsia"/>
        </w:rPr>
        <w:t>норм</w:t>
      </w:r>
      <w:r>
        <w:t></w:t>
      </w:r>
      <w:r>
        <w:t></w:t>
      </w:r>
      <w:r>
        <w:rPr>
          <w:rFonts w:hint="eastAsia"/>
        </w:rPr>
        <w:t>присвячених</w:t>
      </w:r>
      <w:r>
        <w:t></w:t>
      </w:r>
      <w:r>
        <w:rPr>
          <w:rFonts w:hint="eastAsia"/>
        </w:rPr>
        <w:t>протидії</w:t>
      </w:r>
      <w:r>
        <w:t></w:t>
      </w:r>
      <w:r>
        <w:rPr>
          <w:rFonts w:hint="eastAsia"/>
        </w:rPr>
        <w:t>екстремізму</w:t>
      </w:r>
      <w:r>
        <w:t></w:t>
      </w:r>
      <w:r>
        <w:t></w:t>
      </w:r>
      <w:r>
        <w:rPr>
          <w:rFonts w:hint="eastAsia"/>
        </w:rPr>
        <w:t>КК</w:t>
      </w:r>
      <w:r>
        <w:t></w:t>
      </w:r>
      <w:r>
        <w:rPr>
          <w:rFonts w:hint="eastAsia"/>
        </w:rPr>
        <w:t>України</w:t>
      </w:r>
      <w:r>
        <w:t></w:t>
      </w:r>
      <w:r>
        <w:rPr>
          <w:rFonts w:hint="eastAsia"/>
        </w:rPr>
        <w:t>містить</w:t>
      </w:r>
      <w:r>
        <w:t></w:t>
      </w:r>
      <w:r>
        <w:rPr>
          <w:rFonts w:hint="eastAsia"/>
        </w:rPr>
        <w:t>значну</w:t>
      </w:r>
      <w:r>
        <w:t></w:t>
      </w:r>
      <w:r>
        <w:rPr>
          <w:rFonts w:hint="eastAsia"/>
        </w:rPr>
        <w:t>кількість</w:t>
      </w:r>
      <w:r>
        <w:t></w:t>
      </w:r>
      <w:r>
        <w:rPr>
          <w:rFonts w:hint="eastAsia"/>
        </w:rPr>
        <w:t>кримінально</w:t>
      </w:r>
      <w:r>
        <w:t></w:t>
      </w:r>
      <w:r>
        <w:rPr>
          <w:rFonts w:hint="eastAsia"/>
        </w:rPr>
        <w:t>правових</w:t>
      </w:r>
      <w:r>
        <w:t></w:t>
      </w:r>
      <w:r>
        <w:rPr>
          <w:rFonts w:hint="eastAsia"/>
        </w:rPr>
        <w:t>норм</w:t>
      </w:r>
      <w:r>
        <w:t></w:t>
      </w:r>
      <w:r>
        <w:t></w:t>
      </w:r>
      <w:r>
        <w:rPr>
          <w:rFonts w:hint="eastAsia"/>
        </w:rPr>
        <w:t>які</w:t>
      </w:r>
      <w:r>
        <w:t></w:t>
      </w:r>
      <w:r>
        <w:rPr>
          <w:rFonts w:hint="eastAsia"/>
        </w:rPr>
        <w:t>містять</w:t>
      </w:r>
      <w:r>
        <w:t></w:t>
      </w:r>
      <w:r>
        <w:rPr>
          <w:rFonts w:hint="eastAsia"/>
        </w:rPr>
        <w:t>ознаки</w:t>
      </w:r>
      <w:r>
        <w:t></w:t>
      </w:r>
      <w:r>
        <w:rPr>
          <w:rFonts w:hint="eastAsia"/>
        </w:rPr>
        <w:t>екстремізму</w:t>
      </w:r>
      <w:r>
        <w:t></w:t>
      </w:r>
      <w:r>
        <w:t></w:t>
      </w:r>
      <w:r>
        <w:rPr>
          <w:rFonts w:hint="eastAsia"/>
        </w:rPr>
        <w:t>Кримінально</w:t>
      </w:r>
      <w:r>
        <w:t></w:t>
      </w:r>
      <w:r>
        <w:rPr>
          <w:rFonts w:hint="eastAsia"/>
        </w:rPr>
        <w:t>правові</w:t>
      </w:r>
      <w:r>
        <w:t></w:t>
      </w:r>
      <w:r>
        <w:rPr>
          <w:rFonts w:hint="eastAsia"/>
        </w:rPr>
        <w:t>норми</w:t>
      </w:r>
      <w:r>
        <w:t></w:t>
      </w:r>
      <w:r>
        <w:rPr>
          <w:rFonts w:hint="eastAsia"/>
        </w:rPr>
        <w:t>про</w:t>
      </w:r>
      <w:r>
        <w:t></w:t>
      </w:r>
      <w:r>
        <w:rPr>
          <w:rFonts w:hint="eastAsia"/>
        </w:rPr>
        <w:t>відповідальність</w:t>
      </w:r>
      <w:r>
        <w:t></w:t>
      </w:r>
      <w:r>
        <w:rPr>
          <w:rFonts w:hint="eastAsia"/>
        </w:rPr>
        <w:t>за</w:t>
      </w:r>
      <w:r>
        <w:t></w:t>
      </w:r>
      <w:r>
        <w:rPr>
          <w:rFonts w:hint="eastAsia"/>
        </w:rPr>
        <w:t>екстремістські</w:t>
      </w:r>
      <w:r>
        <w:t></w:t>
      </w:r>
      <w:r>
        <w:rPr>
          <w:rFonts w:hint="eastAsia"/>
        </w:rPr>
        <w:t>злочини</w:t>
      </w:r>
      <w:r>
        <w:t></w:t>
      </w:r>
      <w:r>
        <w:rPr>
          <w:rFonts w:hint="eastAsia"/>
        </w:rPr>
        <w:t>не</w:t>
      </w:r>
      <w:r>
        <w:t></w:t>
      </w:r>
      <w:r>
        <w:rPr>
          <w:rFonts w:hint="eastAsia"/>
        </w:rPr>
        <w:t>систематизовані</w:t>
      </w:r>
      <w:r>
        <w:t></w:t>
      </w:r>
      <w:r>
        <w:rPr>
          <w:rFonts w:hint="eastAsia"/>
        </w:rPr>
        <w:t>та</w:t>
      </w:r>
      <w:r>
        <w:t></w:t>
      </w:r>
      <w:r>
        <w:rPr>
          <w:rFonts w:hint="eastAsia"/>
        </w:rPr>
        <w:t>передбачені</w:t>
      </w:r>
      <w:r>
        <w:t></w:t>
      </w:r>
      <w:r>
        <w:rPr>
          <w:rFonts w:hint="eastAsia"/>
        </w:rPr>
        <w:t>різними</w:t>
      </w:r>
      <w:r>
        <w:t></w:t>
      </w:r>
      <w:r>
        <w:rPr>
          <w:rFonts w:hint="eastAsia"/>
        </w:rPr>
        <w:t>розділами</w:t>
      </w:r>
      <w:r>
        <w:t></w:t>
      </w:r>
      <w:r>
        <w:rPr>
          <w:rFonts w:hint="eastAsia"/>
        </w:rPr>
        <w:t>КК</w:t>
      </w:r>
      <w:r>
        <w:t></w:t>
      </w:r>
      <w:r>
        <w:rPr>
          <w:rFonts w:hint="eastAsia"/>
        </w:rPr>
        <w:t>України</w:t>
      </w:r>
      <w:r>
        <w:t></w:t>
      </w:r>
      <w:r>
        <w:t></w:t>
      </w:r>
      <w:r>
        <w:rPr>
          <w:rFonts w:hint="eastAsia"/>
        </w:rPr>
        <w:t>це</w:t>
      </w:r>
      <w:r>
        <w:t></w:t>
      </w:r>
      <w:r>
        <w:rPr>
          <w:rFonts w:hint="eastAsia"/>
        </w:rPr>
        <w:t>розділи</w:t>
      </w:r>
      <w:r>
        <w:t></w:t>
      </w:r>
      <w:r>
        <w:rPr>
          <w:rFonts w:hint="eastAsia"/>
        </w:rPr>
        <w:t>І</w:t>
      </w:r>
      <w:r>
        <w:t></w:t>
      </w:r>
      <w:r>
        <w:t></w:t>
      </w:r>
      <w:r>
        <w:rPr>
          <w:rFonts w:hint="eastAsia"/>
        </w:rPr>
        <w:t>ІІ</w:t>
      </w:r>
      <w:r>
        <w:t></w:t>
      </w:r>
      <w:r>
        <w:t></w:t>
      </w:r>
      <w:r>
        <w:t></w:t>
      </w:r>
      <w:r>
        <w:t></w:t>
      </w:r>
      <w:r>
        <w:t></w:t>
      </w:r>
      <w:r>
        <w:t></w:t>
      </w:r>
      <w:r>
        <w:t></w:t>
      </w:r>
      <w:r>
        <w:t></w:t>
      </w:r>
      <w:r>
        <w:t></w:t>
      </w:r>
      <w:r>
        <w:t></w:t>
      </w:r>
      <w:r>
        <w:t></w:t>
      </w:r>
      <w:r>
        <w:t></w:t>
      </w:r>
      <w:r>
        <w:t></w:t>
      </w:r>
      <w:r>
        <w:t></w:t>
      </w:r>
      <w:r>
        <w:rPr>
          <w:rFonts w:hint="eastAsia"/>
        </w:rPr>
        <w:t>ІІ</w:t>
      </w:r>
      <w:r>
        <w:t></w:t>
      </w:r>
      <w:r>
        <w:t></w:t>
      </w:r>
      <w:r>
        <w:t></w:t>
      </w:r>
      <w:r>
        <w:t></w:t>
      </w:r>
      <w:r>
        <w:t></w:t>
      </w:r>
      <w:r>
        <w:t></w:t>
      </w:r>
      <w:r>
        <w:t></w:t>
      </w:r>
      <w:r>
        <w:t></w:t>
      </w:r>
      <w:r>
        <w:t></w:t>
      </w:r>
      <w:r>
        <w:rPr>
          <w:rFonts w:hint="eastAsia"/>
        </w:rPr>
        <w:t>та</w:t>
      </w:r>
      <w:r>
        <w:t></w:t>
      </w:r>
      <w:r>
        <w:rPr>
          <w:rFonts w:hint="eastAsia"/>
        </w:rPr>
        <w:t>ін</w:t>
      </w:r>
      <w:r>
        <w:t></w:t>
      </w:r>
      <w:r>
        <w:t></w:t>
      </w:r>
      <w:r>
        <w:rPr>
          <w:rFonts w:hint="eastAsia"/>
        </w:rPr>
        <w:t>Особливої</w:t>
      </w:r>
      <w:r>
        <w:t></w:t>
      </w:r>
      <w:r>
        <w:rPr>
          <w:rFonts w:hint="eastAsia"/>
        </w:rPr>
        <w:t>частини</w:t>
      </w:r>
      <w:r>
        <w:t></w:t>
      </w:r>
      <w:r>
        <w:rPr>
          <w:rFonts w:hint="eastAsia"/>
        </w:rPr>
        <w:t>КК</w:t>
      </w:r>
      <w:r>
        <w:t></w:t>
      </w:r>
      <w:r>
        <w:t></w:t>
      </w:r>
      <w:r>
        <w:t></w:t>
      </w:r>
      <w:r>
        <w:rPr>
          <w:rFonts w:hint="eastAsia"/>
        </w:rPr>
        <w:t>що</w:t>
      </w:r>
      <w:r>
        <w:t></w:t>
      </w:r>
      <w:r>
        <w:rPr>
          <w:rFonts w:hint="eastAsia"/>
        </w:rPr>
        <w:t>свідчить</w:t>
      </w:r>
      <w:r>
        <w:t></w:t>
      </w:r>
      <w:r>
        <w:rPr>
          <w:rFonts w:hint="eastAsia"/>
        </w:rPr>
        <w:t>про</w:t>
      </w:r>
      <w:r>
        <w:t></w:t>
      </w:r>
      <w:r>
        <w:rPr>
          <w:rFonts w:hint="eastAsia"/>
        </w:rPr>
        <w:t>загрозу</w:t>
      </w:r>
      <w:r>
        <w:t></w:t>
      </w:r>
      <w:r>
        <w:rPr>
          <w:rFonts w:hint="eastAsia"/>
        </w:rPr>
        <w:t>екстремізму</w:t>
      </w:r>
      <w:r>
        <w:t></w:t>
      </w:r>
      <w:r>
        <w:rPr>
          <w:rFonts w:hint="eastAsia"/>
        </w:rPr>
        <w:t>не</w:t>
      </w:r>
      <w:r>
        <w:t></w:t>
      </w:r>
      <w:r>
        <w:rPr>
          <w:rFonts w:hint="eastAsia"/>
        </w:rPr>
        <w:t>тільки</w:t>
      </w:r>
      <w:r>
        <w:t></w:t>
      </w:r>
      <w:r>
        <w:rPr>
          <w:rFonts w:hint="eastAsia"/>
        </w:rPr>
        <w:t>для</w:t>
      </w:r>
      <w:r>
        <w:t></w:t>
      </w:r>
      <w:r>
        <w:rPr>
          <w:rFonts w:hint="eastAsia"/>
        </w:rPr>
        <w:t>основ</w:t>
      </w:r>
      <w:r>
        <w:t></w:t>
      </w:r>
      <w:r>
        <w:rPr>
          <w:rFonts w:hint="eastAsia"/>
        </w:rPr>
        <w:t>національної</w:t>
      </w:r>
      <w:r>
        <w:t></w:t>
      </w:r>
      <w:r>
        <w:rPr>
          <w:rFonts w:hint="eastAsia"/>
        </w:rPr>
        <w:t>безпеки</w:t>
      </w:r>
      <w:r>
        <w:t></w:t>
      </w:r>
      <w:r>
        <w:rPr>
          <w:rFonts w:hint="eastAsia"/>
        </w:rPr>
        <w:t>України</w:t>
      </w:r>
      <w:r>
        <w:t></w:t>
      </w:r>
      <w:r>
        <w:t></w:t>
      </w:r>
    </w:p>
    <w:p w:rsidR="00D90BF7" w:rsidRDefault="00D90BF7" w:rsidP="00D90BF7">
      <w:r>
        <w:t></w:t>
      </w:r>
      <w:r>
        <w:t></w:t>
      </w:r>
      <w:r>
        <w:t></w:t>
      </w:r>
      <w:r>
        <w:rPr>
          <w:rFonts w:hint="eastAsia"/>
        </w:rPr>
        <w:t>Екстремістські</w:t>
      </w:r>
      <w:r>
        <w:t></w:t>
      </w:r>
      <w:r>
        <w:rPr>
          <w:rFonts w:hint="eastAsia"/>
        </w:rPr>
        <w:t>злочини</w:t>
      </w:r>
      <w:r>
        <w:t></w:t>
      </w:r>
      <w:r>
        <w:rPr>
          <w:rFonts w:hint="eastAsia"/>
        </w:rPr>
        <w:t>становлять</w:t>
      </w:r>
      <w:r>
        <w:t></w:t>
      </w:r>
      <w:r>
        <w:rPr>
          <w:rFonts w:hint="eastAsia"/>
        </w:rPr>
        <w:t>собою</w:t>
      </w:r>
      <w:r>
        <w:t></w:t>
      </w:r>
      <w:r>
        <w:rPr>
          <w:rFonts w:hint="eastAsia"/>
        </w:rPr>
        <w:t>окремий</w:t>
      </w:r>
      <w:r>
        <w:t></w:t>
      </w:r>
      <w:r>
        <w:rPr>
          <w:rFonts w:hint="eastAsia"/>
        </w:rPr>
        <w:t>вид</w:t>
      </w:r>
      <w:r>
        <w:t></w:t>
      </w:r>
      <w:r>
        <w:rPr>
          <w:rFonts w:hint="eastAsia"/>
        </w:rPr>
        <w:t>злочинів</w:t>
      </w:r>
      <w:r>
        <w:t></w:t>
      </w:r>
      <w:r>
        <w:t></w:t>
      </w:r>
      <w:r>
        <w:rPr>
          <w:rFonts w:hint="eastAsia"/>
        </w:rPr>
        <w:t>але</w:t>
      </w:r>
      <w:r>
        <w:t></w:t>
      </w:r>
      <w:r>
        <w:rPr>
          <w:rFonts w:hint="eastAsia"/>
        </w:rPr>
        <w:t>за</w:t>
      </w:r>
      <w:r>
        <w:t></w:t>
      </w:r>
      <w:r>
        <w:rPr>
          <w:rFonts w:hint="eastAsia"/>
        </w:rPr>
        <w:t>місцем</w:t>
      </w:r>
      <w:r>
        <w:t></w:t>
      </w:r>
      <w:r>
        <w:rPr>
          <w:rFonts w:hint="eastAsia"/>
        </w:rPr>
        <w:t>розташування</w:t>
      </w:r>
      <w:r>
        <w:t></w:t>
      </w:r>
      <w:r>
        <w:rPr>
          <w:rFonts w:hint="eastAsia"/>
        </w:rPr>
        <w:t>конкретного</w:t>
      </w:r>
      <w:r>
        <w:t></w:t>
      </w:r>
      <w:r>
        <w:rPr>
          <w:rFonts w:hint="eastAsia"/>
        </w:rPr>
        <w:t>екстремістського</w:t>
      </w:r>
      <w:r>
        <w:t></w:t>
      </w:r>
      <w:r>
        <w:rPr>
          <w:rFonts w:hint="eastAsia"/>
        </w:rPr>
        <w:t>діяння</w:t>
      </w:r>
      <w:r>
        <w:t></w:t>
      </w:r>
      <w:r>
        <w:rPr>
          <w:rFonts w:hint="eastAsia"/>
        </w:rPr>
        <w:t>у</w:t>
      </w:r>
      <w:r>
        <w:t></w:t>
      </w:r>
      <w:r>
        <w:rPr>
          <w:rFonts w:hint="eastAsia"/>
        </w:rPr>
        <w:t>тому</w:t>
      </w:r>
      <w:r>
        <w:t></w:t>
      </w:r>
      <w:r>
        <w:rPr>
          <w:rFonts w:hint="eastAsia"/>
        </w:rPr>
        <w:t>чи</w:t>
      </w:r>
      <w:r>
        <w:t></w:t>
      </w:r>
      <w:r>
        <w:rPr>
          <w:rFonts w:hint="eastAsia"/>
        </w:rPr>
        <w:t>іншому</w:t>
      </w:r>
      <w:r>
        <w:t></w:t>
      </w:r>
      <w:r>
        <w:rPr>
          <w:rFonts w:hint="eastAsia"/>
        </w:rPr>
        <w:t>розділі</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t></w:t>
      </w:r>
      <w:r>
        <w:rPr>
          <w:rFonts w:hint="eastAsia"/>
        </w:rPr>
        <w:t>екстремістські</w:t>
      </w:r>
      <w:r>
        <w:t></w:t>
      </w:r>
      <w:r>
        <w:rPr>
          <w:rFonts w:hint="eastAsia"/>
        </w:rPr>
        <w:t>злочини</w:t>
      </w:r>
      <w:r>
        <w:t></w:t>
      </w:r>
      <w:r>
        <w:rPr>
          <w:rFonts w:hint="eastAsia"/>
        </w:rPr>
        <w:t>можуть</w:t>
      </w:r>
      <w:r>
        <w:t></w:t>
      </w:r>
      <w:r>
        <w:rPr>
          <w:rFonts w:hint="eastAsia"/>
        </w:rPr>
        <w:t>належати</w:t>
      </w:r>
      <w:r>
        <w:t></w:t>
      </w:r>
      <w:r>
        <w:rPr>
          <w:rFonts w:hint="eastAsia"/>
        </w:rPr>
        <w:t>до</w:t>
      </w:r>
      <w:r>
        <w:t></w:t>
      </w:r>
      <w:r>
        <w:rPr>
          <w:rFonts w:hint="eastAsia"/>
        </w:rPr>
        <w:t>злочинів</w:t>
      </w:r>
      <w:r>
        <w:t></w:t>
      </w:r>
      <w:r>
        <w:rPr>
          <w:rFonts w:hint="eastAsia"/>
        </w:rPr>
        <w:t>проти</w:t>
      </w:r>
      <w:r>
        <w:t></w:t>
      </w:r>
      <w:r>
        <w:rPr>
          <w:rFonts w:hint="eastAsia"/>
        </w:rPr>
        <w:t>основ</w:t>
      </w:r>
      <w:r>
        <w:t></w:t>
      </w:r>
      <w:r>
        <w:rPr>
          <w:rFonts w:hint="eastAsia"/>
        </w:rPr>
        <w:t>національної</w:t>
      </w:r>
      <w:r>
        <w:t></w:t>
      </w:r>
      <w:r>
        <w:rPr>
          <w:rFonts w:hint="eastAsia"/>
        </w:rPr>
        <w:t>безпеки</w:t>
      </w:r>
      <w:r>
        <w:t></w:t>
      </w:r>
      <w:r>
        <w:rPr>
          <w:rFonts w:hint="eastAsia"/>
        </w:rPr>
        <w:t>України</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життя</w:t>
      </w:r>
      <w:r>
        <w:t></w:t>
      </w:r>
      <w:r>
        <w:rPr>
          <w:rFonts w:hint="eastAsia"/>
        </w:rPr>
        <w:t>та</w:t>
      </w:r>
      <w:r>
        <w:t></w:t>
      </w:r>
      <w:r>
        <w:rPr>
          <w:rFonts w:hint="eastAsia"/>
        </w:rPr>
        <w:t>здоров’я</w:t>
      </w:r>
      <w:r>
        <w:t></w:t>
      </w:r>
      <w:r>
        <w:rPr>
          <w:rFonts w:hint="eastAsia"/>
        </w:rPr>
        <w:t>особи</w:t>
      </w:r>
      <w:r>
        <w:t></w:t>
      </w:r>
      <w:r>
        <w:t></w:t>
      </w:r>
      <w:r>
        <w:rPr>
          <w:rFonts w:hint="eastAsia"/>
        </w:rPr>
        <w:t>п</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t></w:t>
      </w:r>
      <w:r>
        <w:rPr>
          <w:rFonts w:hint="eastAsia"/>
        </w:rPr>
        <w:t>злочинів</w:t>
      </w:r>
      <w:r>
        <w:t></w:t>
      </w:r>
      <w:r>
        <w:rPr>
          <w:rFonts w:hint="eastAsia"/>
        </w:rPr>
        <w:t>проти</w:t>
      </w:r>
      <w:r>
        <w:t></w:t>
      </w:r>
      <w:r>
        <w:rPr>
          <w:rFonts w:hint="eastAsia"/>
        </w:rPr>
        <w:t>виборчих</w:t>
      </w:r>
      <w:r>
        <w:t></w:t>
      </w:r>
      <w:r>
        <w:t></w:t>
      </w:r>
      <w:r>
        <w:rPr>
          <w:rFonts w:hint="eastAsia"/>
        </w:rPr>
        <w:t>трудових</w:t>
      </w:r>
      <w:r>
        <w:t></w:t>
      </w:r>
      <w:r>
        <w:rPr>
          <w:rFonts w:hint="eastAsia"/>
        </w:rPr>
        <w:t>та</w:t>
      </w:r>
      <w:r>
        <w:t></w:t>
      </w:r>
      <w:r>
        <w:rPr>
          <w:rFonts w:hint="eastAsia"/>
        </w:rPr>
        <w:t>інших</w:t>
      </w:r>
      <w:r>
        <w:t></w:t>
      </w:r>
      <w:r>
        <w:rPr>
          <w:rFonts w:hint="eastAsia"/>
        </w:rPr>
        <w:t>особистих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громадської</w:t>
      </w:r>
      <w:r>
        <w:t></w:t>
      </w:r>
      <w:r>
        <w:rPr>
          <w:rFonts w:hint="eastAsia"/>
        </w:rPr>
        <w:t>безпеки</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безпеки</w:t>
      </w:r>
      <w:r>
        <w:t></w:t>
      </w:r>
      <w:r>
        <w:rPr>
          <w:rFonts w:hint="eastAsia"/>
        </w:rPr>
        <w:t>руху</w:t>
      </w:r>
      <w:r>
        <w:t></w:t>
      </w:r>
      <w:r>
        <w:rPr>
          <w:rFonts w:hint="eastAsia"/>
        </w:rPr>
        <w:t>та</w:t>
      </w:r>
      <w:r>
        <w:t></w:t>
      </w:r>
      <w:r>
        <w:rPr>
          <w:rFonts w:hint="eastAsia"/>
        </w:rPr>
        <w:t>експлуатації</w:t>
      </w:r>
      <w:r>
        <w:t></w:t>
      </w:r>
      <w:r>
        <w:rPr>
          <w:rFonts w:hint="eastAsia"/>
        </w:rPr>
        <w:t>транспорту</w:t>
      </w:r>
      <w:r>
        <w:t></w:t>
      </w:r>
      <w:r>
        <w:t></w:t>
      </w:r>
      <w:r>
        <w:rPr>
          <w:rFonts w:hint="eastAsia"/>
        </w:rPr>
        <w:t>ст</w:t>
      </w:r>
      <w:r>
        <w:t></w:t>
      </w:r>
      <w:r>
        <w:t></w:t>
      </w:r>
      <w:r>
        <w:t></w:t>
      </w:r>
      <w:r>
        <w:t></w:t>
      </w:r>
      <w:r>
        <w:t></w:t>
      </w:r>
      <w:r>
        <w:t></w:t>
      </w:r>
      <w:r>
        <w:t></w:t>
      </w:r>
      <w:r>
        <w:t></w:t>
      </w:r>
      <w:r>
        <w:rPr>
          <w:rFonts w:hint="eastAsia"/>
        </w:rPr>
        <w:t>злочинів</w:t>
      </w:r>
      <w:r>
        <w:t></w:t>
      </w:r>
      <w:r>
        <w:rPr>
          <w:rFonts w:hint="eastAsia"/>
        </w:rPr>
        <w:t>проти</w:t>
      </w:r>
      <w:r>
        <w:t></w:t>
      </w:r>
      <w:r>
        <w:rPr>
          <w:rFonts w:hint="eastAsia"/>
        </w:rPr>
        <w:t>громадського</w:t>
      </w:r>
      <w:r>
        <w:t></w:t>
      </w:r>
      <w:r>
        <w:rPr>
          <w:rFonts w:hint="eastAsia"/>
        </w:rPr>
        <w:t>порядку</w:t>
      </w:r>
      <w:r>
        <w:t></w:t>
      </w:r>
      <w:r>
        <w:rPr>
          <w:rFonts w:hint="eastAsia"/>
        </w:rPr>
        <w:t>та</w:t>
      </w:r>
      <w:r>
        <w:t></w:t>
      </w:r>
      <w:r>
        <w:rPr>
          <w:rFonts w:hint="eastAsia"/>
        </w:rPr>
        <w:t>моральності</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авторитету</w:t>
      </w:r>
      <w:r>
        <w:t></w:t>
      </w:r>
      <w:r>
        <w:rPr>
          <w:rFonts w:hint="eastAsia"/>
        </w:rPr>
        <w:t>органів</w:t>
      </w:r>
      <w:r>
        <w:t></w:t>
      </w:r>
      <w:r>
        <w:rPr>
          <w:rFonts w:hint="eastAsia"/>
        </w:rPr>
        <w:t>державної</w:t>
      </w:r>
      <w:r>
        <w:t></w:t>
      </w:r>
      <w:r>
        <w:rPr>
          <w:rFonts w:hint="eastAsia"/>
        </w:rPr>
        <w:t>влади</w:t>
      </w:r>
      <w:r>
        <w:t></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об’єднань</w:t>
      </w:r>
      <w:r>
        <w:t></w:t>
      </w:r>
      <w:r>
        <w:rPr>
          <w:rFonts w:hint="eastAsia"/>
        </w:rPr>
        <w:t>громадян</w:t>
      </w:r>
      <w:r>
        <w:t></w:t>
      </w:r>
      <w:r>
        <w:rPr>
          <w:rFonts w:hint="eastAsia"/>
        </w:rPr>
        <w:t>та</w:t>
      </w:r>
      <w:r>
        <w:t></w:t>
      </w:r>
      <w:r>
        <w:rPr>
          <w:rFonts w:hint="eastAsia"/>
        </w:rPr>
        <w:t>злочини</w:t>
      </w:r>
      <w:r>
        <w:t></w:t>
      </w:r>
      <w:r>
        <w:rPr>
          <w:rFonts w:hint="eastAsia"/>
        </w:rPr>
        <w:t>проти</w:t>
      </w:r>
      <w:r>
        <w:t></w:t>
      </w:r>
      <w:r>
        <w:rPr>
          <w:rFonts w:hint="eastAsia"/>
        </w:rPr>
        <w:t>журналістів</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rPr>
          <w:rFonts w:hint="eastAsia"/>
        </w:rPr>
        <w:t>злочинів</w:t>
      </w:r>
      <w:r>
        <w:t></w:t>
      </w:r>
      <w:r>
        <w:rPr>
          <w:rFonts w:hint="eastAsia"/>
        </w:rPr>
        <w:t>проти</w:t>
      </w:r>
      <w:r>
        <w:t></w:t>
      </w:r>
      <w:r>
        <w:rPr>
          <w:rFonts w:hint="eastAsia"/>
        </w:rPr>
        <w:t>миру</w:t>
      </w:r>
      <w:r>
        <w:t></w:t>
      </w:r>
      <w:r>
        <w:t></w:t>
      </w:r>
      <w:r>
        <w:rPr>
          <w:rFonts w:hint="eastAsia"/>
        </w:rPr>
        <w:t>безпеки</w:t>
      </w:r>
      <w:r>
        <w:t></w:t>
      </w:r>
      <w:r>
        <w:rPr>
          <w:rFonts w:hint="eastAsia"/>
        </w:rPr>
        <w:t>людства</w:t>
      </w:r>
      <w:r>
        <w:t></w:t>
      </w:r>
      <w:r>
        <w:rPr>
          <w:rFonts w:hint="eastAsia"/>
        </w:rPr>
        <w:t>та</w:t>
      </w:r>
      <w:r>
        <w:t></w:t>
      </w:r>
      <w:r>
        <w:rPr>
          <w:rFonts w:hint="eastAsia"/>
        </w:rPr>
        <w:t>міжнародного</w:t>
      </w:r>
      <w:r>
        <w:t></w:t>
      </w:r>
      <w:r>
        <w:rPr>
          <w:rFonts w:hint="eastAsia"/>
        </w:rPr>
        <w:t>правопорядку</w:t>
      </w:r>
      <w:r>
        <w:t></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інших</w:t>
      </w:r>
      <w:r>
        <w:t></w:t>
      </w:r>
      <w:r>
        <w:rPr>
          <w:rFonts w:hint="eastAsia"/>
        </w:rPr>
        <w:t>видів</w:t>
      </w:r>
      <w:r>
        <w:t></w:t>
      </w:r>
      <w:r>
        <w:rPr>
          <w:rFonts w:hint="eastAsia"/>
        </w:rPr>
        <w:t>злочинів</w:t>
      </w:r>
      <w:r>
        <w:t></w:t>
      </w:r>
    </w:p>
    <w:p w:rsidR="00D90BF7" w:rsidRDefault="00D90BF7" w:rsidP="00D90BF7">
      <w:r>
        <w:t></w:t>
      </w:r>
      <w:r>
        <w:t></w:t>
      </w:r>
      <w:r>
        <w:t></w:t>
      </w:r>
      <w:r>
        <w:rPr>
          <w:rFonts w:hint="eastAsia"/>
        </w:rPr>
        <w:t>Злочинні</w:t>
      </w:r>
      <w:r>
        <w:t></w:t>
      </w:r>
      <w:r>
        <w:rPr>
          <w:rFonts w:hint="eastAsia"/>
        </w:rPr>
        <w:t>прояви</w:t>
      </w:r>
      <w:r>
        <w:t></w:t>
      </w:r>
      <w:r>
        <w:rPr>
          <w:rFonts w:hint="eastAsia"/>
        </w:rPr>
        <w:t>екстремізму</w:t>
      </w:r>
      <w:r>
        <w:t></w:t>
      </w:r>
      <w:r>
        <w:rPr>
          <w:rFonts w:hint="eastAsia"/>
        </w:rPr>
        <w:t>–</w:t>
      </w:r>
      <w:r>
        <w:t></w:t>
      </w:r>
      <w:r>
        <w:rPr>
          <w:rFonts w:hint="eastAsia"/>
        </w:rPr>
        <w:t>це</w:t>
      </w:r>
      <w:r>
        <w:t></w:t>
      </w:r>
      <w:r>
        <w:rPr>
          <w:rFonts w:hint="eastAsia"/>
        </w:rPr>
        <w:t>екстремістські</w:t>
      </w:r>
      <w:r>
        <w:t></w:t>
      </w:r>
      <w:r>
        <w:rPr>
          <w:rFonts w:hint="eastAsia"/>
        </w:rPr>
        <w:t>злочини</w:t>
      </w:r>
      <w:r>
        <w:t></w:t>
      </w:r>
      <w:r>
        <w:rPr>
          <w:rFonts w:hint="eastAsia"/>
        </w:rPr>
        <w:t>у</w:t>
      </w:r>
      <w:r>
        <w:t></w:t>
      </w:r>
      <w:r>
        <w:rPr>
          <w:rFonts w:hint="eastAsia"/>
        </w:rPr>
        <w:t>широкому</w:t>
      </w:r>
      <w:r>
        <w:t></w:t>
      </w:r>
      <w:r>
        <w:rPr>
          <w:rFonts w:hint="eastAsia"/>
        </w:rPr>
        <w:t>розумінні</w:t>
      </w:r>
      <w:r>
        <w:t></w:t>
      </w:r>
      <w:r>
        <w:t></w:t>
      </w:r>
      <w:r>
        <w:rPr>
          <w:rFonts w:hint="eastAsia"/>
        </w:rPr>
        <w:t>Екстремістські</w:t>
      </w:r>
      <w:r>
        <w:t></w:t>
      </w:r>
      <w:r>
        <w:rPr>
          <w:rFonts w:hint="eastAsia"/>
        </w:rPr>
        <w:t>злочини</w:t>
      </w:r>
      <w:r>
        <w:t></w:t>
      </w:r>
      <w:r>
        <w:rPr>
          <w:rFonts w:hint="eastAsia"/>
        </w:rPr>
        <w:t>слід</w:t>
      </w:r>
      <w:r>
        <w:t></w:t>
      </w:r>
      <w:r>
        <w:rPr>
          <w:rFonts w:hint="eastAsia"/>
        </w:rPr>
        <w:t>розглядати</w:t>
      </w:r>
      <w:r>
        <w:t></w:t>
      </w:r>
      <w:r>
        <w:rPr>
          <w:rFonts w:hint="eastAsia"/>
        </w:rPr>
        <w:t>у</w:t>
      </w:r>
      <w:r>
        <w:t></w:t>
      </w:r>
      <w:r>
        <w:rPr>
          <w:rFonts w:hint="eastAsia"/>
        </w:rPr>
        <w:t>широкому</w:t>
      </w:r>
      <w:r>
        <w:t></w:t>
      </w:r>
      <w:r>
        <w:rPr>
          <w:rFonts w:hint="eastAsia"/>
        </w:rPr>
        <w:t>та</w:t>
      </w:r>
      <w:r>
        <w:t></w:t>
      </w:r>
      <w:r>
        <w:rPr>
          <w:rFonts w:hint="eastAsia"/>
        </w:rPr>
        <w:t>вузькому</w:t>
      </w:r>
      <w:r>
        <w:t></w:t>
      </w:r>
      <w:r>
        <w:rPr>
          <w:rFonts w:hint="eastAsia"/>
        </w:rPr>
        <w:t>розуміннях</w:t>
      </w:r>
      <w:r>
        <w:t></w:t>
      </w:r>
      <w:r>
        <w:t></w:t>
      </w:r>
      <w:r>
        <w:rPr>
          <w:rFonts w:hint="eastAsia"/>
        </w:rPr>
        <w:t>В</w:t>
      </w:r>
      <w:r>
        <w:t></w:t>
      </w:r>
      <w:r>
        <w:rPr>
          <w:rFonts w:hint="eastAsia"/>
        </w:rPr>
        <w:t>широкому</w:t>
      </w:r>
      <w:r>
        <w:t></w:t>
      </w:r>
      <w:r>
        <w:rPr>
          <w:rFonts w:hint="eastAsia"/>
        </w:rPr>
        <w:t>розумінні</w:t>
      </w:r>
      <w:r>
        <w:t></w:t>
      </w:r>
      <w:r>
        <w:rPr>
          <w:rFonts w:hint="eastAsia"/>
        </w:rPr>
        <w:t>до</w:t>
      </w:r>
      <w:r>
        <w:t></w:t>
      </w:r>
      <w:r>
        <w:rPr>
          <w:rFonts w:hint="eastAsia"/>
        </w:rPr>
        <w:t>екстремістських</w:t>
      </w:r>
      <w:r>
        <w:t></w:t>
      </w:r>
      <w:r>
        <w:rPr>
          <w:rFonts w:hint="eastAsia"/>
        </w:rPr>
        <w:t>належать</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Екстремістський</w:t>
      </w:r>
      <w:r>
        <w:t></w:t>
      </w:r>
      <w:r>
        <w:rPr>
          <w:rFonts w:hint="eastAsia"/>
        </w:rPr>
        <w:t>злочин</w:t>
      </w:r>
      <w:r>
        <w:t></w:t>
      </w:r>
      <w:r>
        <w:rPr>
          <w:rFonts w:hint="eastAsia"/>
        </w:rPr>
        <w:t>у</w:t>
      </w:r>
      <w:r>
        <w:t></w:t>
      </w:r>
      <w:r>
        <w:rPr>
          <w:rFonts w:hint="eastAsia"/>
        </w:rPr>
        <w:t>вузькому</w:t>
      </w:r>
      <w:r>
        <w:t></w:t>
      </w:r>
      <w:r>
        <w:rPr>
          <w:rFonts w:hint="eastAsia"/>
        </w:rPr>
        <w:t>розумінні</w:t>
      </w:r>
      <w:r>
        <w:t></w:t>
      </w:r>
      <w:r>
        <w:t></w:t>
      </w:r>
      <w:r>
        <w:rPr>
          <w:rFonts w:hint="eastAsia"/>
        </w:rPr>
        <w:t>екстремістський</w:t>
      </w:r>
      <w:r>
        <w:t></w:t>
      </w:r>
      <w:r>
        <w:rPr>
          <w:rFonts w:hint="eastAsia"/>
        </w:rPr>
        <w:t>акт</w:t>
      </w:r>
      <w:r>
        <w:t></w:t>
      </w:r>
      <w:r>
        <w:t></w:t>
      </w:r>
      <w:r>
        <w:rPr>
          <w:rFonts w:hint="eastAsia"/>
        </w:rPr>
        <w:t>–</w:t>
      </w:r>
      <w:r>
        <w:t></w:t>
      </w:r>
      <w:r>
        <w:rPr>
          <w:rFonts w:hint="eastAsia"/>
        </w:rPr>
        <w:t>це</w:t>
      </w:r>
      <w:r>
        <w:t></w:t>
      </w:r>
      <w:r>
        <w:rPr>
          <w:rFonts w:hint="eastAsia"/>
        </w:rPr>
        <w:t>передбачене</w:t>
      </w:r>
      <w:r>
        <w:t></w:t>
      </w:r>
      <w:r>
        <w:rPr>
          <w:rFonts w:hint="eastAsia"/>
        </w:rPr>
        <w:t>КК</w:t>
      </w:r>
      <w:r>
        <w:t></w:t>
      </w:r>
      <w:r>
        <w:rPr>
          <w:rFonts w:hint="eastAsia"/>
        </w:rPr>
        <w:t>умисне</w:t>
      </w:r>
      <w:r>
        <w:t></w:t>
      </w:r>
      <w:r>
        <w:rPr>
          <w:rFonts w:hint="eastAsia"/>
        </w:rPr>
        <w:t>суспільно</w:t>
      </w:r>
      <w:r>
        <w:t></w:t>
      </w:r>
      <w:r>
        <w:rPr>
          <w:rFonts w:hint="eastAsia"/>
        </w:rPr>
        <w:t>небезпечне</w:t>
      </w:r>
      <w:r>
        <w:t></w:t>
      </w:r>
      <w:r>
        <w:rPr>
          <w:rFonts w:hint="eastAsia"/>
        </w:rPr>
        <w:t>діяння</w:t>
      </w:r>
      <w:r>
        <w:t></w:t>
      </w:r>
      <w:r>
        <w:t></w:t>
      </w:r>
      <w:r>
        <w:rPr>
          <w:rFonts w:hint="eastAsia"/>
        </w:rPr>
        <w:t>яке</w:t>
      </w:r>
      <w:r>
        <w:t></w:t>
      </w:r>
      <w:r>
        <w:rPr>
          <w:rFonts w:hint="eastAsia"/>
        </w:rPr>
        <w:t>вчинене</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з</w:t>
      </w:r>
      <w:r>
        <w:t></w:t>
      </w:r>
      <w:r>
        <w:rPr>
          <w:rFonts w:hint="eastAsia"/>
        </w:rPr>
        <w:t>метою</w:t>
      </w:r>
      <w:r>
        <w:t></w:t>
      </w:r>
      <w:r>
        <w:rPr>
          <w:rFonts w:hint="eastAsia"/>
        </w:rPr>
        <w:t>досягнення</w:t>
      </w:r>
      <w:r>
        <w:t></w:t>
      </w:r>
      <w:r>
        <w:rPr>
          <w:rFonts w:hint="eastAsia"/>
        </w:rPr>
        <w:t>екстремістських</w:t>
      </w:r>
      <w:r>
        <w:t></w:t>
      </w:r>
      <w:r>
        <w:rPr>
          <w:rFonts w:hint="eastAsia"/>
        </w:rPr>
        <w:t>цілей</w:t>
      </w:r>
      <w:r>
        <w:t></w:t>
      </w:r>
      <w:r>
        <w:t></w:t>
      </w:r>
      <w:r>
        <w:rPr>
          <w:rFonts w:hint="eastAsia"/>
        </w:rPr>
        <w:t>У</w:t>
      </w:r>
      <w:r>
        <w:t></w:t>
      </w:r>
      <w:r>
        <w:rPr>
          <w:rFonts w:hint="eastAsia"/>
        </w:rPr>
        <w:t>вузькому</w:t>
      </w:r>
      <w:r>
        <w:t></w:t>
      </w:r>
      <w:r>
        <w:rPr>
          <w:rFonts w:hint="eastAsia"/>
        </w:rPr>
        <w:t>розумінні</w:t>
      </w:r>
      <w:r>
        <w:t></w:t>
      </w:r>
      <w:r>
        <w:rPr>
          <w:rFonts w:hint="eastAsia"/>
        </w:rPr>
        <w:t>до</w:t>
      </w:r>
      <w:r>
        <w:t></w:t>
      </w:r>
      <w:r>
        <w:rPr>
          <w:rFonts w:hint="eastAsia"/>
        </w:rPr>
        <w:t>екстремістських</w:t>
      </w:r>
      <w:r>
        <w:t></w:t>
      </w:r>
      <w:r>
        <w:rPr>
          <w:rFonts w:hint="eastAsia"/>
        </w:rPr>
        <w:t>можуть</w:t>
      </w:r>
      <w:r>
        <w:t></w:t>
      </w:r>
      <w:r>
        <w:rPr>
          <w:rFonts w:hint="eastAsia"/>
        </w:rPr>
        <w:t>у</w:t>
      </w:r>
      <w:r>
        <w:t></w:t>
      </w:r>
      <w:r>
        <w:rPr>
          <w:rFonts w:hint="eastAsia"/>
        </w:rPr>
        <w:t>певних</w:t>
      </w:r>
      <w:r>
        <w:t></w:t>
      </w:r>
      <w:r>
        <w:rPr>
          <w:rFonts w:hint="eastAsia"/>
        </w:rPr>
        <w:t>випадках</w:t>
      </w:r>
      <w:r>
        <w:t></w:t>
      </w:r>
      <w:r>
        <w:rPr>
          <w:rFonts w:hint="eastAsia"/>
        </w:rPr>
        <w:t>належати</w:t>
      </w:r>
      <w:r>
        <w:t></w:t>
      </w:r>
      <w:r>
        <w:rPr>
          <w:rFonts w:hint="eastAsia"/>
        </w:rPr>
        <w:t>злочини</w:t>
      </w:r>
      <w:r>
        <w:t></w:t>
      </w:r>
      <w:r>
        <w:t></w:t>
      </w:r>
      <w:r>
        <w:rPr>
          <w:rFonts w:hint="eastAsia"/>
        </w:rPr>
        <w:t>передбачені</w:t>
      </w:r>
      <w:r>
        <w:t></w:t>
      </w:r>
      <w:r>
        <w:rPr>
          <w:rFonts w:hint="eastAsia"/>
        </w:rPr>
        <w:t>статтями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іншими</w:t>
      </w:r>
      <w:r>
        <w:t></w:t>
      </w:r>
      <w:r>
        <w:rPr>
          <w:rFonts w:hint="eastAsia"/>
        </w:rPr>
        <w:t>статтями</w:t>
      </w:r>
      <w:r>
        <w:t></w:t>
      </w:r>
      <w:r>
        <w:rPr>
          <w:rFonts w:hint="eastAsia"/>
        </w:rPr>
        <w:t>КК</w:t>
      </w:r>
      <w:r>
        <w:t></w:t>
      </w:r>
      <w:r>
        <w:rPr>
          <w:rFonts w:hint="eastAsia"/>
        </w:rPr>
        <w:t>України</w:t>
      </w:r>
      <w:r>
        <w:t></w:t>
      </w:r>
    </w:p>
    <w:p w:rsidR="00D90BF7" w:rsidRDefault="00D90BF7" w:rsidP="00D90BF7">
      <w:r>
        <w:rPr>
          <w:rFonts w:hint="eastAsia"/>
        </w:rPr>
        <w:t>Систему</w:t>
      </w:r>
      <w:r>
        <w:t></w:t>
      </w:r>
      <w:r>
        <w:rPr>
          <w:rFonts w:hint="eastAsia"/>
        </w:rPr>
        <w:t>екстремістських</w:t>
      </w:r>
      <w:r>
        <w:t></w:t>
      </w:r>
      <w:r>
        <w:rPr>
          <w:rFonts w:hint="eastAsia"/>
        </w:rPr>
        <w:t>злочинів</w:t>
      </w:r>
      <w:r>
        <w:t></w:t>
      </w:r>
      <w:r>
        <w:rPr>
          <w:rFonts w:hint="eastAsia"/>
        </w:rPr>
        <w:t>становлять</w:t>
      </w:r>
      <w:r>
        <w:t></w:t>
      </w:r>
      <w:r>
        <w:rPr>
          <w:rFonts w:hint="eastAsia"/>
        </w:rPr>
        <w:t>не</w:t>
      </w:r>
      <w:r>
        <w:t></w:t>
      </w:r>
      <w:r>
        <w:rPr>
          <w:rFonts w:hint="eastAsia"/>
        </w:rPr>
        <w:t>лише</w:t>
      </w:r>
      <w:r>
        <w:t></w:t>
      </w:r>
      <w:r>
        <w:rPr>
          <w:rFonts w:hint="eastAsia"/>
        </w:rPr>
        <w:t>власне</w:t>
      </w:r>
      <w:r>
        <w:t></w:t>
      </w:r>
      <w:r>
        <w:rPr>
          <w:rFonts w:hint="eastAsia"/>
        </w:rPr>
        <w:t>екстремістські</w:t>
      </w:r>
      <w:r>
        <w:t></w:t>
      </w:r>
      <w:r>
        <w:rPr>
          <w:rFonts w:hint="eastAsia"/>
        </w:rPr>
        <w:t>акти</w:t>
      </w:r>
      <w:r>
        <w:t></w:t>
      </w:r>
      <w:r>
        <w:t></w:t>
      </w:r>
      <w:r>
        <w:rPr>
          <w:rFonts w:hint="eastAsia"/>
        </w:rPr>
        <w:t>але</w:t>
      </w:r>
      <w:r>
        <w:t></w:t>
      </w:r>
      <w:r>
        <w:rPr>
          <w:rFonts w:hint="eastAsia"/>
        </w:rPr>
        <w:t>й</w:t>
      </w:r>
      <w:r>
        <w:t></w:t>
      </w:r>
      <w:r>
        <w:rPr>
          <w:rFonts w:hint="eastAsia"/>
        </w:rPr>
        <w:t>злочини</w:t>
      </w:r>
      <w:r>
        <w:t></w:t>
      </w:r>
      <w:r>
        <w:t></w:t>
      </w:r>
      <w:r>
        <w:rPr>
          <w:rFonts w:hint="eastAsia"/>
        </w:rPr>
        <w:t>що</w:t>
      </w:r>
      <w:r>
        <w:t></w:t>
      </w:r>
      <w:r>
        <w:rPr>
          <w:rFonts w:hint="eastAsia"/>
        </w:rPr>
        <w:t>вчиняються</w:t>
      </w:r>
      <w:r>
        <w:t></w:t>
      </w:r>
      <w:r>
        <w:rPr>
          <w:rFonts w:hint="eastAsia"/>
        </w:rPr>
        <w:t>при</w:t>
      </w:r>
      <w:r>
        <w:t></w:t>
      </w:r>
      <w:r>
        <w:rPr>
          <w:rFonts w:hint="eastAsia"/>
        </w:rPr>
        <w:t>здійсненні</w:t>
      </w:r>
      <w:r>
        <w:t></w:t>
      </w:r>
      <w:r>
        <w:rPr>
          <w:rFonts w:hint="eastAsia"/>
        </w:rPr>
        <w:t>екстремістської</w:t>
      </w:r>
      <w:r>
        <w:t></w:t>
      </w:r>
      <w:r>
        <w:rPr>
          <w:rFonts w:hint="eastAsia"/>
        </w:rPr>
        <w:t>діяльності</w:t>
      </w:r>
      <w:r>
        <w:t></w:t>
      </w:r>
      <w:r>
        <w:rPr>
          <w:rFonts w:hint="eastAsia"/>
        </w:rPr>
        <w:t>та</w:t>
      </w:r>
      <w:r>
        <w:t></w:t>
      </w:r>
      <w:r>
        <w:rPr>
          <w:rFonts w:hint="eastAsia"/>
        </w:rPr>
        <w:t>безпосередньо</w:t>
      </w:r>
      <w:r>
        <w:t></w:t>
      </w:r>
      <w:r>
        <w:rPr>
          <w:rFonts w:hint="eastAsia"/>
        </w:rPr>
        <w:t>пов’язані</w:t>
      </w:r>
      <w:r>
        <w:t></w:t>
      </w:r>
      <w:r>
        <w:rPr>
          <w:rFonts w:hint="eastAsia"/>
        </w:rPr>
        <w:t>з</w:t>
      </w:r>
      <w:r>
        <w:t></w:t>
      </w:r>
      <w:r>
        <w:rPr>
          <w:rFonts w:hint="eastAsia"/>
        </w:rPr>
        <w:t>нею</w:t>
      </w:r>
      <w:r>
        <w:t></w:t>
      </w:r>
      <w:r>
        <w:t></w:t>
      </w:r>
      <w:r>
        <w:rPr>
          <w:rFonts w:hint="eastAsia"/>
        </w:rPr>
        <w:t>На</w:t>
      </w:r>
      <w:r>
        <w:t></w:t>
      </w:r>
      <w:r>
        <w:rPr>
          <w:rFonts w:hint="eastAsia"/>
        </w:rPr>
        <w:t>основі</w:t>
      </w:r>
      <w:r>
        <w:t></w:t>
      </w:r>
      <w:r>
        <w:rPr>
          <w:rFonts w:hint="eastAsia"/>
        </w:rPr>
        <w:t>викладеного</w:t>
      </w:r>
      <w:r>
        <w:t></w:t>
      </w:r>
      <w:r>
        <w:t></w:t>
      </w:r>
      <w:r>
        <w:rPr>
          <w:rFonts w:hint="eastAsia"/>
        </w:rPr>
        <w:t>доцільно</w:t>
      </w:r>
      <w:r>
        <w:t></w:t>
      </w:r>
      <w:r>
        <w:rPr>
          <w:rFonts w:hint="eastAsia"/>
        </w:rPr>
        <w:t>запропонувати</w:t>
      </w:r>
      <w:r>
        <w:t></w:t>
      </w:r>
      <w:r>
        <w:rPr>
          <w:rFonts w:hint="eastAsia"/>
        </w:rPr>
        <w:t>наступну</w:t>
      </w:r>
      <w:r>
        <w:t></w:t>
      </w:r>
      <w:r>
        <w:rPr>
          <w:rFonts w:hint="eastAsia"/>
        </w:rPr>
        <w:t>класифікацію</w:t>
      </w:r>
      <w:r>
        <w:t></w:t>
      </w:r>
      <w:r>
        <w:rPr>
          <w:rFonts w:hint="eastAsia"/>
        </w:rPr>
        <w:t>екстремістських</w:t>
      </w:r>
      <w:r>
        <w:t></w:t>
      </w:r>
      <w:r>
        <w:rPr>
          <w:rFonts w:hint="eastAsia"/>
        </w:rPr>
        <w:t>злочинів</w:t>
      </w:r>
      <w:r>
        <w:t></w:t>
      </w:r>
      <w:r>
        <w:t></w:t>
      </w:r>
    </w:p>
    <w:p w:rsidR="00D90BF7" w:rsidRDefault="00D90BF7" w:rsidP="00D90BF7">
      <w:r>
        <w:t></w:t>
      </w:r>
      <w:r>
        <w:t></w:t>
      </w:r>
      <w:r>
        <w:t></w:t>
      </w:r>
      <w:r>
        <w:rPr>
          <w:rFonts w:hint="eastAsia"/>
        </w:rPr>
        <w:t>власне</w:t>
      </w:r>
      <w:r>
        <w:t></w:t>
      </w:r>
      <w:r>
        <w:rPr>
          <w:rFonts w:hint="eastAsia"/>
        </w:rPr>
        <w:t>екстремістські</w:t>
      </w:r>
      <w:r>
        <w:t></w:t>
      </w:r>
      <w:r>
        <w:rPr>
          <w:rFonts w:hint="eastAsia"/>
        </w:rPr>
        <w:t>злочини</w:t>
      </w:r>
      <w:r>
        <w:t></w:t>
      </w:r>
      <w:r>
        <w:t></w:t>
      </w:r>
      <w:r>
        <w:rPr>
          <w:rFonts w:hint="eastAsia"/>
        </w:rPr>
        <w:t>екстремістські</w:t>
      </w:r>
      <w:r>
        <w:t></w:t>
      </w:r>
      <w:r>
        <w:rPr>
          <w:rFonts w:hint="eastAsia"/>
        </w:rPr>
        <w:t>акти</w:t>
      </w:r>
      <w:r>
        <w:t></w:t>
      </w:r>
      <w:r>
        <w:rPr>
          <w:rFonts w:hint="eastAsia"/>
        </w:rPr>
        <w:t>або</w:t>
      </w:r>
      <w:r>
        <w:t></w:t>
      </w:r>
      <w:r>
        <w:rPr>
          <w:rFonts w:hint="eastAsia"/>
        </w:rPr>
        <w:t>акти</w:t>
      </w:r>
      <w:r>
        <w:t></w:t>
      </w:r>
      <w:r>
        <w:rPr>
          <w:rFonts w:hint="eastAsia"/>
        </w:rPr>
        <w:t>екстремізму</w:t>
      </w:r>
      <w:r>
        <w:t></w:t>
      </w:r>
      <w:r>
        <w:t></w:t>
      </w:r>
      <w:r>
        <w:rPr>
          <w:rFonts w:hint="eastAsia"/>
        </w:rPr>
        <w:t>тобто</w:t>
      </w:r>
      <w:r>
        <w:t></w:t>
      </w:r>
      <w:r>
        <w:rPr>
          <w:rFonts w:hint="eastAsia"/>
        </w:rPr>
        <w:t>екстремістські</w:t>
      </w:r>
      <w:r>
        <w:t></w:t>
      </w:r>
      <w:r>
        <w:rPr>
          <w:rFonts w:hint="eastAsia"/>
        </w:rPr>
        <w:t>злочини</w:t>
      </w:r>
      <w:r>
        <w:t></w:t>
      </w:r>
      <w:r>
        <w:rPr>
          <w:rFonts w:hint="eastAsia"/>
        </w:rPr>
        <w:t>у</w:t>
      </w:r>
      <w:r>
        <w:t></w:t>
      </w:r>
      <w:r>
        <w:rPr>
          <w:rFonts w:hint="eastAsia"/>
        </w:rPr>
        <w:t>вузькому</w:t>
      </w:r>
      <w:r>
        <w:t></w:t>
      </w:r>
      <w:r>
        <w:rPr>
          <w:rFonts w:hint="eastAsia"/>
        </w:rPr>
        <w:t>розумінні</w:t>
      </w:r>
      <w:r>
        <w:t></w:t>
      </w:r>
      <w:r>
        <w:t></w:t>
      </w:r>
      <w:r>
        <w:t></w:t>
      </w:r>
    </w:p>
    <w:p w:rsidR="00D90BF7" w:rsidRDefault="00D90BF7" w:rsidP="00D90BF7">
      <w:r>
        <w:t></w:t>
      </w:r>
      <w:r>
        <w:t></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в</w:t>
      </w:r>
      <w:r>
        <w:t></w:t>
      </w:r>
      <w:r>
        <w:rPr>
          <w:rFonts w:hint="eastAsia"/>
        </w:rPr>
        <w:t>тому</w:t>
      </w:r>
      <w:r>
        <w:t></w:t>
      </w:r>
      <w:r>
        <w:rPr>
          <w:rFonts w:hint="eastAsia"/>
        </w:rPr>
        <w:t>числі</w:t>
      </w:r>
      <w:r>
        <w:t></w:t>
      </w:r>
      <w:r>
        <w:rPr>
          <w:rFonts w:hint="eastAsia"/>
        </w:rPr>
        <w:t>ті</w:t>
      </w:r>
      <w:r>
        <w:t></w:t>
      </w:r>
      <w:r>
        <w:t></w:t>
      </w:r>
      <w:r>
        <w:rPr>
          <w:rFonts w:hint="eastAsia"/>
        </w:rPr>
        <w:t>які</w:t>
      </w:r>
      <w:r>
        <w:t></w:t>
      </w:r>
      <w:r>
        <w:rPr>
          <w:rFonts w:hint="eastAsia"/>
        </w:rPr>
        <w:t>пов’язані</w:t>
      </w:r>
      <w:r>
        <w:t></w:t>
      </w:r>
      <w:r>
        <w:rPr>
          <w:rFonts w:hint="eastAsia"/>
        </w:rPr>
        <w:t>з</w:t>
      </w:r>
      <w:r>
        <w:t></w:t>
      </w:r>
      <w:r>
        <w:rPr>
          <w:rFonts w:hint="eastAsia"/>
        </w:rPr>
        <w:t>функціонуванням</w:t>
      </w:r>
      <w:r>
        <w:t></w:t>
      </w:r>
      <w:r>
        <w:rPr>
          <w:rFonts w:hint="eastAsia"/>
        </w:rPr>
        <w:t>екстремістської</w:t>
      </w:r>
      <w:r>
        <w:t></w:t>
      </w:r>
      <w:r>
        <w:rPr>
          <w:rFonts w:hint="eastAsia"/>
        </w:rPr>
        <w:t>організації</w:t>
      </w:r>
      <w:r>
        <w:t></w:t>
      </w:r>
      <w:r>
        <w:t></w:t>
      </w:r>
      <w:r>
        <w:rPr>
          <w:rFonts w:hint="eastAsia"/>
        </w:rPr>
        <w:t>екстремістські</w:t>
      </w:r>
      <w:r>
        <w:t></w:t>
      </w:r>
      <w:r>
        <w:rPr>
          <w:rFonts w:hint="eastAsia"/>
        </w:rPr>
        <w:t>злочини</w:t>
      </w:r>
      <w:r>
        <w:t></w:t>
      </w:r>
      <w:r>
        <w:rPr>
          <w:rFonts w:hint="eastAsia"/>
        </w:rPr>
        <w:t>у</w:t>
      </w:r>
      <w:r>
        <w:t></w:t>
      </w:r>
      <w:r>
        <w:rPr>
          <w:rFonts w:hint="eastAsia"/>
        </w:rPr>
        <w:t>широкому</w:t>
      </w:r>
      <w:r>
        <w:t></w:t>
      </w:r>
      <w:r>
        <w:rPr>
          <w:rFonts w:hint="eastAsia"/>
        </w:rPr>
        <w:t>розумінні</w:t>
      </w:r>
      <w:r>
        <w:t></w:t>
      </w:r>
      <w:r>
        <w:t></w:t>
      </w:r>
      <w:r>
        <w:t></w:t>
      </w:r>
    </w:p>
    <w:p w:rsidR="00D90BF7" w:rsidRDefault="00D90BF7" w:rsidP="00D90BF7">
      <w:r>
        <w:rPr>
          <w:rFonts w:hint="eastAsia"/>
        </w:rPr>
        <w:t>В</w:t>
      </w:r>
      <w:r>
        <w:t></w:t>
      </w:r>
      <w:r>
        <w:rPr>
          <w:rFonts w:hint="eastAsia"/>
        </w:rPr>
        <w:t>широкому</w:t>
      </w:r>
      <w:r>
        <w:t></w:t>
      </w:r>
      <w:r>
        <w:rPr>
          <w:rFonts w:hint="eastAsia"/>
        </w:rPr>
        <w:t>розумінні</w:t>
      </w:r>
      <w:r>
        <w:t></w:t>
      </w:r>
      <w:r>
        <w:rPr>
          <w:rFonts w:hint="eastAsia"/>
        </w:rPr>
        <w:t>до</w:t>
      </w:r>
      <w:r>
        <w:t></w:t>
      </w:r>
      <w:r>
        <w:rPr>
          <w:rFonts w:hint="eastAsia"/>
        </w:rPr>
        <w:t>екстремістських</w:t>
      </w:r>
      <w:r>
        <w:t></w:t>
      </w:r>
      <w:r>
        <w:rPr>
          <w:rFonts w:hint="eastAsia"/>
        </w:rPr>
        <w:t>можуть</w:t>
      </w:r>
      <w:r>
        <w:t></w:t>
      </w:r>
      <w:r>
        <w:rPr>
          <w:rFonts w:hint="eastAsia"/>
        </w:rPr>
        <w:t>належати</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статті</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rPr>
          <w:rFonts w:hint="eastAsia"/>
        </w:rPr>
        <w:t>та</w:t>
      </w:r>
      <w:r>
        <w:t></w:t>
      </w:r>
      <w:r>
        <w:rPr>
          <w:rFonts w:hint="eastAsia"/>
        </w:rPr>
        <w:t>інші</w:t>
      </w:r>
      <w:r>
        <w:t></w:t>
      </w:r>
      <w:r>
        <w:rPr>
          <w:rFonts w:hint="eastAsia"/>
        </w:rPr>
        <w:t>статті</w:t>
      </w:r>
      <w:r>
        <w:t></w:t>
      </w:r>
      <w:r>
        <w:rPr>
          <w:rFonts w:hint="eastAsia"/>
        </w:rPr>
        <w:t>КК</w:t>
      </w:r>
      <w:r>
        <w:t></w:t>
      </w:r>
      <w:r>
        <w:rPr>
          <w:rFonts w:hint="eastAsia"/>
        </w:rPr>
        <w:t>України</w:t>
      </w:r>
      <w:r>
        <w:t></w:t>
      </w:r>
      <w:r>
        <w:t></w:t>
      </w:r>
    </w:p>
    <w:p w:rsidR="00D90BF7" w:rsidRDefault="00D90BF7" w:rsidP="00D90BF7">
      <w:r>
        <w:rPr>
          <w:rFonts w:hint="eastAsia"/>
        </w:rPr>
        <w:t>Положення</w:t>
      </w:r>
      <w:r>
        <w:t></w:t>
      </w:r>
      <w:r>
        <w:rPr>
          <w:rFonts w:hint="eastAsia"/>
        </w:rPr>
        <w:t>антиекстремістського</w:t>
      </w:r>
      <w:r>
        <w:t></w:t>
      </w:r>
      <w:r>
        <w:rPr>
          <w:rFonts w:hint="eastAsia"/>
        </w:rPr>
        <w:t>законодавства</w:t>
      </w:r>
      <w:r>
        <w:t></w:t>
      </w:r>
      <w:r>
        <w:rPr>
          <w:rFonts w:hint="eastAsia"/>
        </w:rPr>
        <w:t>повинні</w:t>
      </w:r>
      <w:r>
        <w:t></w:t>
      </w:r>
      <w:r>
        <w:rPr>
          <w:rFonts w:hint="eastAsia"/>
        </w:rPr>
        <w:t>охоплювати</w:t>
      </w:r>
      <w:r>
        <w:t></w:t>
      </w:r>
      <w:r>
        <w:rPr>
          <w:rFonts w:hint="eastAsia"/>
        </w:rPr>
        <w:t>своєю</w:t>
      </w:r>
      <w:r>
        <w:t></w:t>
      </w:r>
      <w:r>
        <w:rPr>
          <w:rFonts w:hint="eastAsia"/>
        </w:rPr>
        <w:t>дією</w:t>
      </w:r>
      <w:r>
        <w:t></w:t>
      </w:r>
      <w:r>
        <w:rPr>
          <w:rFonts w:hint="eastAsia"/>
        </w:rPr>
        <w:t>не</w:t>
      </w:r>
      <w:r>
        <w:t></w:t>
      </w:r>
      <w:r>
        <w:rPr>
          <w:rFonts w:hint="eastAsia"/>
        </w:rPr>
        <w:t>лише</w:t>
      </w:r>
      <w:r>
        <w:t></w:t>
      </w:r>
      <w:r>
        <w:rPr>
          <w:rFonts w:hint="eastAsia"/>
        </w:rPr>
        <w:t>екстремістські</w:t>
      </w:r>
      <w:r>
        <w:t></w:t>
      </w:r>
      <w:r>
        <w:rPr>
          <w:rFonts w:hint="eastAsia"/>
        </w:rPr>
        <w:t>акти</w:t>
      </w:r>
      <w:r>
        <w:t></w:t>
      </w:r>
      <w:r>
        <w:t></w:t>
      </w:r>
      <w:r>
        <w:rPr>
          <w:rFonts w:hint="eastAsia"/>
        </w:rPr>
        <w:t>а</w:t>
      </w:r>
      <w:r>
        <w:t></w:t>
      </w:r>
      <w:r>
        <w:rPr>
          <w:rFonts w:hint="eastAsia"/>
        </w:rPr>
        <w:t>також</w:t>
      </w:r>
      <w:r>
        <w:t></w:t>
      </w:r>
      <w:r>
        <w:rPr>
          <w:rFonts w:hint="eastAsia"/>
        </w:rPr>
        <w:t>злочини</w:t>
      </w:r>
      <w:r>
        <w:t></w:t>
      </w:r>
      <w:r>
        <w:t></w:t>
      </w:r>
      <w:r>
        <w:rPr>
          <w:rFonts w:hint="eastAsia"/>
        </w:rPr>
        <w:t>пов’язані</w:t>
      </w:r>
      <w:r>
        <w:t></w:t>
      </w:r>
      <w:r>
        <w:rPr>
          <w:rFonts w:hint="eastAsia"/>
        </w:rPr>
        <w:t>з</w:t>
      </w:r>
      <w:r>
        <w:t></w:t>
      </w:r>
      <w:r>
        <w:rPr>
          <w:rFonts w:hint="eastAsia"/>
        </w:rPr>
        <w:t>екстремістською</w:t>
      </w:r>
      <w:r>
        <w:t></w:t>
      </w:r>
      <w:r>
        <w:rPr>
          <w:rFonts w:hint="eastAsia"/>
        </w:rPr>
        <w:t>діяльністю</w:t>
      </w:r>
      <w:r>
        <w:t></w:t>
      </w:r>
      <w:r>
        <w:t></w:t>
      </w:r>
      <w:r>
        <w:rPr>
          <w:rFonts w:hint="eastAsia"/>
        </w:rPr>
        <w:t>що</w:t>
      </w:r>
      <w:r>
        <w:t></w:t>
      </w:r>
      <w:r>
        <w:rPr>
          <w:rFonts w:hint="eastAsia"/>
        </w:rPr>
        <w:t>охоплюють</w:t>
      </w:r>
      <w:r>
        <w:t></w:t>
      </w:r>
      <w:r>
        <w:rPr>
          <w:rFonts w:hint="eastAsia"/>
        </w:rPr>
        <w:t>собою</w:t>
      </w:r>
      <w:r>
        <w:t></w:t>
      </w:r>
      <w:r>
        <w:t></w:t>
      </w:r>
      <w:r>
        <w:rPr>
          <w:rFonts w:hint="eastAsia"/>
        </w:rPr>
        <w:t>організацію</w:t>
      </w:r>
      <w:r>
        <w:t></w:t>
      </w:r>
      <w:r>
        <w:t></w:t>
      </w:r>
      <w:r>
        <w:rPr>
          <w:rFonts w:hint="eastAsia"/>
        </w:rPr>
        <w:t>підготовку</w:t>
      </w:r>
      <w:r>
        <w:t></w:t>
      </w:r>
      <w:r>
        <w:rPr>
          <w:rFonts w:hint="eastAsia"/>
        </w:rPr>
        <w:t>та</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підбурювання</w:t>
      </w:r>
      <w:r>
        <w:t></w:t>
      </w:r>
      <w:r>
        <w:t></w:t>
      </w:r>
      <w:r>
        <w:rPr>
          <w:rFonts w:hint="eastAsia"/>
        </w:rPr>
        <w:t>втягнення</w:t>
      </w:r>
      <w:r>
        <w:t></w:t>
      </w:r>
      <w:r>
        <w:rPr>
          <w:rFonts w:hint="eastAsia"/>
        </w:rPr>
        <w:t>та</w:t>
      </w:r>
      <w:r>
        <w:t></w:t>
      </w:r>
      <w:r>
        <w:rPr>
          <w:rFonts w:hint="eastAsia"/>
        </w:rPr>
        <w:t>публічні</w:t>
      </w:r>
      <w:r>
        <w:t></w:t>
      </w:r>
      <w:r>
        <w:rPr>
          <w:rFonts w:hint="eastAsia"/>
        </w:rPr>
        <w:t>заклики</w:t>
      </w:r>
      <w:r>
        <w:t></w:t>
      </w:r>
      <w:r>
        <w:rPr>
          <w:rFonts w:hint="eastAsia"/>
        </w:rPr>
        <w:t>до</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погрози</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створення</w:t>
      </w:r>
      <w:r>
        <w:t></w:t>
      </w:r>
      <w:r>
        <w:rPr>
          <w:rFonts w:hint="eastAsia"/>
        </w:rPr>
        <w:t>та</w:t>
      </w:r>
      <w:r>
        <w:t></w:t>
      </w:r>
      <w:r>
        <w:rPr>
          <w:rFonts w:hint="eastAsia"/>
        </w:rPr>
        <w:t>фінансування</w:t>
      </w:r>
      <w:r>
        <w:t></w:t>
      </w:r>
      <w:r>
        <w:rPr>
          <w:rFonts w:hint="eastAsia"/>
        </w:rPr>
        <w:t>незаконних</w:t>
      </w:r>
      <w:r>
        <w:t></w:t>
      </w:r>
      <w:r>
        <w:rPr>
          <w:rFonts w:hint="eastAsia"/>
        </w:rPr>
        <w:t>збройних</w:t>
      </w:r>
      <w:r>
        <w:t></w:t>
      </w:r>
      <w:r>
        <w:rPr>
          <w:rFonts w:hint="eastAsia"/>
        </w:rPr>
        <w:t>формувань</w:t>
      </w:r>
      <w:r>
        <w:t></w:t>
      </w:r>
      <w:r>
        <w:t></w:t>
      </w:r>
      <w:r>
        <w:rPr>
          <w:rFonts w:hint="eastAsia"/>
        </w:rPr>
        <w:t>екстремістських</w:t>
      </w:r>
      <w:r>
        <w:t></w:t>
      </w:r>
      <w:r>
        <w:rPr>
          <w:rFonts w:hint="eastAsia"/>
        </w:rPr>
        <w:t>груп</w:t>
      </w:r>
      <w:r>
        <w:t></w:t>
      </w:r>
      <w:r>
        <w:rPr>
          <w:rFonts w:hint="eastAsia"/>
        </w:rPr>
        <w:t>та</w:t>
      </w:r>
      <w:r>
        <w:t></w:t>
      </w:r>
      <w:r>
        <w:rPr>
          <w:rFonts w:hint="eastAsia"/>
        </w:rPr>
        <w:t>організацій</w:t>
      </w:r>
      <w:r>
        <w:t></w:t>
      </w:r>
      <w:r>
        <w:rPr>
          <w:rFonts w:hint="eastAsia"/>
        </w:rPr>
        <w:t>з</w:t>
      </w:r>
      <w:r>
        <w:t></w:t>
      </w:r>
      <w:r>
        <w:rPr>
          <w:rFonts w:hint="eastAsia"/>
        </w:rPr>
        <w:t>метою</w:t>
      </w:r>
      <w:r>
        <w:t></w:t>
      </w:r>
      <w:r>
        <w:rPr>
          <w:rFonts w:hint="eastAsia"/>
        </w:rPr>
        <w:t>вчинення</w:t>
      </w:r>
      <w:r>
        <w:t></w:t>
      </w:r>
      <w:r>
        <w:rPr>
          <w:rFonts w:hint="eastAsia"/>
        </w:rPr>
        <w:t>екстремістських</w:t>
      </w:r>
      <w:r>
        <w:t></w:t>
      </w:r>
      <w:r>
        <w:rPr>
          <w:rFonts w:hint="eastAsia"/>
        </w:rPr>
        <w:t>актів</w:t>
      </w:r>
      <w:r>
        <w:t></w:t>
      </w:r>
      <w:r>
        <w:t></w:t>
      </w:r>
      <w:r>
        <w:rPr>
          <w:rFonts w:hint="eastAsia"/>
        </w:rPr>
        <w:t>вербування</w:t>
      </w:r>
      <w:r>
        <w:t></w:t>
      </w:r>
      <w:r>
        <w:t></w:t>
      </w:r>
      <w:r>
        <w:rPr>
          <w:rFonts w:hint="eastAsia"/>
        </w:rPr>
        <w:t>навчання</w:t>
      </w:r>
      <w:r>
        <w:t></w:t>
      </w:r>
      <w:r>
        <w:t></w:t>
      </w:r>
      <w:r>
        <w:rPr>
          <w:rFonts w:hint="eastAsia"/>
        </w:rPr>
        <w:t>озброєння</w:t>
      </w:r>
      <w:r>
        <w:t></w:t>
      </w:r>
      <w:r>
        <w:rPr>
          <w:rFonts w:hint="eastAsia"/>
        </w:rPr>
        <w:t>та</w:t>
      </w:r>
      <w:r>
        <w:t></w:t>
      </w:r>
      <w:r>
        <w:rPr>
          <w:rFonts w:hint="eastAsia"/>
        </w:rPr>
        <w:t>фінансування</w:t>
      </w:r>
      <w:r>
        <w:t></w:t>
      </w:r>
      <w:r>
        <w:rPr>
          <w:rFonts w:hint="eastAsia"/>
        </w:rPr>
        <w:t>особи</w:t>
      </w:r>
      <w:r>
        <w:t></w:t>
      </w:r>
      <w:r>
        <w:rPr>
          <w:rFonts w:hint="eastAsia"/>
        </w:rPr>
        <w:t>з</w:t>
      </w:r>
      <w:r>
        <w:t></w:t>
      </w:r>
      <w:r>
        <w:rPr>
          <w:rFonts w:hint="eastAsia"/>
        </w:rPr>
        <w:t>метою</w:t>
      </w:r>
      <w:r>
        <w:t></w:t>
      </w:r>
      <w:r>
        <w:rPr>
          <w:rFonts w:hint="eastAsia"/>
        </w:rPr>
        <w:t>вчинення</w:t>
      </w:r>
      <w:r>
        <w:t></w:t>
      </w:r>
      <w:r>
        <w:rPr>
          <w:rFonts w:hint="eastAsia"/>
        </w:rPr>
        <w:t>екстремістського</w:t>
      </w:r>
      <w:r>
        <w:t></w:t>
      </w:r>
      <w:r>
        <w:rPr>
          <w:rFonts w:hint="eastAsia"/>
        </w:rPr>
        <w:t>акту</w:t>
      </w:r>
      <w:r>
        <w:t></w:t>
      </w:r>
      <w:r>
        <w:t></w:t>
      </w:r>
      <w:r>
        <w:rPr>
          <w:rFonts w:hint="eastAsia"/>
        </w:rPr>
        <w:t>пропаганду</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t></w:t>
      </w:r>
      <w:r>
        <w:rPr>
          <w:rFonts w:hint="eastAsia"/>
        </w:rPr>
        <w:t>в</w:t>
      </w:r>
      <w:r>
        <w:t></w:t>
      </w:r>
      <w:r>
        <w:rPr>
          <w:rFonts w:hint="eastAsia"/>
        </w:rPr>
        <w:t>тому</w:t>
      </w:r>
      <w:r>
        <w:t></w:t>
      </w:r>
      <w:r>
        <w:rPr>
          <w:rFonts w:hint="eastAsia"/>
        </w:rPr>
        <w:t>числі</w:t>
      </w:r>
      <w:r>
        <w:t></w:t>
      </w:r>
      <w:r>
        <w:rPr>
          <w:rFonts w:hint="eastAsia"/>
        </w:rPr>
        <w:t>шляхом</w:t>
      </w:r>
      <w:r>
        <w:t></w:t>
      </w:r>
      <w:r>
        <w:rPr>
          <w:rFonts w:hint="eastAsia"/>
        </w:rPr>
        <w:t>розповсюдження</w:t>
      </w:r>
      <w:r>
        <w:t></w:t>
      </w:r>
      <w:r>
        <w:rPr>
          <w:rFonts w:hint="eastAsia"/>
        </w:rPr>
        <w:t>екстремістських</w:t>
      </w:r>
      <w:r>
        <w:t></w:t>
      </w:r>
      <w:r>
        <w:rPr>
          <w:rFonts w:hint="eastAsia"/>
        </w:rPr>
        <w:t>матеріалів</w:t>
      </w:r>
      <w:r>
        <w:t></w:t>
      </w:r>
    </w:p>
    <w:p w:rsidR="00D90BF7" w:rsidRDefault="00D90BF7" w:rsidP="00D90BF7">
      <w:r>
        <w:t></w:t>
      </w:r>
      <w:r>
        <w:t></w:t>
      </w:r>
      <w:r>
        <w:t></w:t>
      </w:r>
      <w:r>
        <w:t></w:t>
      </w:r>
      <w:r>
        <w:rPr>
          <w:rFonts w:hint="eastAsia"/>
        </w:rPr>
        <w:t>Систему</w:t>
      </w:r>
      <w:r>
        <w:t></w:t>
      </w:r>
      <w:r>
        <w:rPr>
          <w:rFonts w:hint="eastAsia"/>
        </w:rPr>
        <w:t>екстремістських</w:t>
      </w:r>
      <w:r>
        <w:t></w:t>
      </w:r>
      <w:r>
        <w:rPr>
          <w:rFonts w:hint="eastAsia"/>
        </w:rPr>
        <w:t>злочинів</w:t>
      </w:r>
      <w:r>
        <w:t></w:t>
      </w:r>
      <w:r>
        <w:rPr>
          <w:rFonts w:hint="eastAsia"/>
        </w:rPr>
        <w:t>становлять</w:t>
      </w:r>
      <w:r>
        <w:t></w:t>
      </w:r>
      <w:r>
        <w:rPr>
          <w:rFonts w:hint="eastAsia"/>
        </w:rPr>
        <w:t>такі</w:t>
      </w:r>
      <w:r>
        <w:t></w:t>
      </w:r>
      <w:r>
        <w:rPr>
          <w:rFonts w:hint="eastAsia"/>
        </w:rPr>
        <w:t>групи</w:t>
      </w:r>
      <w:r>
        <w:t></w:t>
      </w:r>
      <w:r>
        <w:rPr>
          <w:rFonts w:hint="eastAsia"/>
        </w:rPr>
        <w:t>посягань</w:t>
      </w:r>
      <w:r>
        <w:t></w:t>
      </w:r>
      <w:r>
        <w:t></w:t>
      </w:r>
    </w:p>
    <w:p w:rsidR="00D90BF7" w:rsidRDefault="00D90BF7" w:rsidP="00D90BF7">
      <w:r>
        <w:t></w:t>
      </w:r>
      <w:r>
        <w:t></w:t>
      </w:r>
      <w:r>
        <w:t></w:t>
      </w:r>
      <w:r>
        <w:rPr>
          <w:rFonts w:hint="eastAsia"/>
        </w:rPr>
        <w:t>терористичні</w:t>
      </w:r>
      <w:r>
        <w:t></w:t>
      </w:r>
      <w:r>
        <w:rPr>
          <w:rFonts w:hint="eastAsia"/>
        </w:rPr>
        <w:t>злочини</w:t>
      </w:r>
      <w:r>
        <w:t></w:t>
      </w:r>
      <w:r>
        <w:t></w:t>
      </w:r>
    </w:p>
    <w:p w:rsidR="00D90BF7" w:rsidRDefault="00D90BF7" w:rsidP="00D90BF7">
      <w:r>
        <w:t></w:t>
      </w:r>
      <w:r>
        <w:t></w:t>
      </w:r>
      <w:r>
        <w:t></w:t>
      </w:r>
      <w:r>
        <w:t></w:t>
      </w:r>
      <w:r>
        <w:rPr>
          <w:rFonts w:hint="eastAsia"/>
        </w:rPr>
        <w:t>сепаратистські</w:t>
      </w:r>
      <w:r>
        <w:t></w:t>
      </w:r>
      <w:r>
        <w:t></w:t>
      </w:r>
      <w:r>
        <w:rPr>
          <w:rFonts w:hint="eastAsia"/>
        </w:rPr>
        <w:t>злочини</w:t>
      </w:r>
      <w:r>
        <w:t></w:t>
      </w:r>
      <w:r>
        <w:t></w:t>
      </w:r>
    </w:p>
    <w:p w:rsidR="00D90BF7" w:rsidRDefault="00D90BF7" w:rsidP="00D90BF7">
      <w:r>
        <w:t></w:t>
      </w:r>
      <w:r>
        <w:t></w:t>
      </w:r>
      <w:r>
        <w:t></w:t>
      </w:r>
      <w:r>
        <w:rPr>
          <w:rFonts w:hint="eastAsia"/>
        </w:rPr>
        <w:t>злочини</w:t>
      </w:r>
      <w:r>
        <w:t></w:t>
      </w:r>
      <w:r>
        <w:t></w:t>
      </w:r>
      <w:r>
        <w:rPr>
          <w:rFonts w:hint="eastAsia"/>
        </w:rPr>
        <w:t>вчинені</w:t>
      </w:r>
      <w:r>
        <w:t></w:t>
      </w:r>
      <w:r>
        <w:rPr>
          <w:rFonts w:hint="eastAsia"/>
        </w:rPr>
        <w:t>з</w:t>
      </w:r>
      <w:r>
        <w:t></w:t>
      </w:r>
      <w:r>
        <w:rPr>
          <w:rFonts w:hint="eastAsia"/>
        </w:rPr>
        <w:t>мотивів</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злочини</w:t>
      </w:r>
      <w:r>
        <w:t></w:t>
      </w:r>
      <w:r>
        <w:rPr>
          <w:rFonts w:hint="eastAsia"/>
        </w:rPr>
        <w:t>нетерпимості</w:t>
      </w:r>
      <w:r>
        <w:t></w:t>
      </w:r>
      <w:r>
        <w:t></w:t>
      </w:r>
      <w:r>
        <w:t></w:t>
      </w:r>
    </w:p>
    <w:p w:rsidR="00D90BF7" w:rsidRDefault="00D90BF7" w:rsidP="00D90BF7">
      <w:r>
        <w:t></w:t>
      </w:r>
      <w:r>
        <w:t></w:t>
      </w:r>
      <w:r>
        <w:t></w:t>
      </w:r>
      <w:r>
        <w:rPr>
          <w:rFonts w:hint="eastAsia"/>
        </w:rPr>
        <w:t>інші</w:t>
      </w:r>
      <w:r>
        <w:t></w:t>
      </w:r>
      <w:r>
        <w:rPr>
          <w:rFonts w:hint="eastAsia"/>
        </w:rPr>
        <w:t>злочини</w:t>
      </w:r>
      <w:r>
        <w:t></w:t>
      </w:r>
      <w:r>
        <w:t></w:t>
      </w:r>
      <w:r>
        <w:rPr>
          <w:rFonts w:hint="eastAsia"/>
        </w:rPr>
        <w:t>вчинені</w:t>
      </w:r>
      <w:r>
        <w:t></w:t>
      </w:r>
      <w:r>
        <w:rPr>
          <w:rFonts w:hint="eastAsia"/>
        </w:rPr>
        <w:t>з</w:t>
      </w:r>
      <w:r>
        <w:t></w:t>
      </w:r>
      <w:r>
        <w:rPr>
          <w:rFonts w:hint="eastAsia"/>
        </w:rPr>
        <w:t>екстремістських</w:t>
      </w:r>
      <w:r>
        <w:t></w:t>
      </w:r>
      <w:r>
        <w:rPr>
          <w:rFonts w:hint="eastAsia"/>
        </w:rPr>
        <w:t>мотивів</w:t>
      </w:r>
      <w:r>
        <w:t></w:t>
      </w:r>
      <w:r>
        <w:rPr>
          <w:rFonts w:hint="eastAsia"/>
        </w:rPr>
        <w:t>або</w:t>
      </w:r>
      <w:r>
        <w:t></w:t>
      </w:r>
      <w:r>
        <w:rPr>
          <w:rFonts w:hint="eastAsia"/>
        </w:rPr>
        <w:t>спрямовані</w:t>
      </w:r>
      <w:r>
        <w:t></w:t>
      </w:r>
      <w:r>
        <w:rPr>
          <w:rFonts w:hint="eastAsia"/>
        </w:rPr>
        <w:t>на</w:t>
      </w:r>
      <w:r>
        <w:t></w:t>
      </w:r>
      <w:r>
        <w:rPr>
          <w:rFonts w:hint="eastAsia"/>
        </w:rPr>
        <w:t>досягнення</w:t>
      </w:r>
      <w:r>
        <w:t></w:t>
      </w:r>
      <w:r>
        <w:rPr>
          <w:rFonts w:hint="eastAsia"/>
        </w:rPr>
        <w:t>екстремістських</w:t>
      </w:r>
      <w:r>
        <w:t></w:t>
      </w:r>
      <w:r>
        <w:rPr>
          <w:rFonts w:hint="eastAsia"/>
        </w:rPr>
        <w:t>цілей</w:t>
      </w:r>
      <w:r>
        <w:t></w:t>
      </w:r>
      <w:r>
        <w:t></w:t>
      </w:r>
    </w:p>
    <w:p w:rsidR="00D90BF7" w:rsidRDefault="00D90BF7" w:rsidP="00D90BF7">
      <w:r>
        <w:rPr>
          <w:rFonts w:hint="eastAsia"/>
        </w:rPr>
        <w:t>Варто</w:t>
      </w:r>
      <w:r>
        <w:t></w:t>
      </w:r>
      <w:r>
        <w:rPr>
          <w:rFonts w:hint="eastAsia"/>
        </w:rPr>
        <w:t>при</w:t>
      </w:r>
      <w:r>
        <w:t></w:t>
      </w:r>
      <w:r>
        <w:rPr>
          <w:rFonts w:hint="eastAsia"/>
        </w:rPr>
        <w:t>цьому</w:t>
      </w:r>
      <w:r>
        <w:t></w:t>
      </w:r>
      <w:r>
        <w:rPr>
          <w:rFonts w:hint="eastAsia"/>
        </w:rPr>
        <w:t>враховувати</w:t>
      </w:r>
      <w:r>
        <w:t></w:t>
      </w:r>
      <w:r>
        <w:t></w:t>
      </w:r>
      <w:r>
        <w:rPr>
          <w:rFonts w:hint="eastAsia"/>
        </w:rPr>
        <w:t>що</w:t>
      </w:r>
      <w:r>
        <w:t></w:t>
      </w:r>
      <w:r>
        <w:rPr>
          <w:rFonts w:hint="eastAsia"/>
        </w:rPr>
        <w:t>терористичні</w:t>
      </w:r>
      <w:r>
        <w:t></w:t>
      </w:r>
      <w:r>
        <w:rPr>
          <w:rFonts w:hint="eastAsia"/>
        </w:rPr>
        <w:t>злочини</w:t>
      </w:r>
      <w:r>
        <w:t></w:t>
      </w:r>
      <w:r>
        <w:t></w:t>
      </w:r>
      <w:r>
        <w:rPr>
          <w:rFonts w:hint="eastAsia"/>
        </w:rPr>
        <w:t>злочини</w:t>
      </w:r>
      <w:r>
        <w:t></w:t>
      </w:r>
      <w:r>
        <w:rPr>
          <w:rFonts w:hint="eastAsia"/>
        </w:rPr>
        <w:t>нетерпимості</w:t>
      </w:r>
      <w:r>
        <w:t></w:t>
      </w:r>
      <w:r>
        <w:rPr>
          <w:rFonts w:hint="eastAsia"/>
        </w:rPr>
        <w:t>та</w:t>
      </w:r>
      <w:r>
        <w:t></w:t>
      </w:r>
      <w:r>
        <w:t></w:t>
      </w:r>
      <w:r>
        <w:rPr>
          <w:rFonts w:hint="eastAsia"/>
        </w:rPr>
        <w:t>сепаратистські</w:t>
      </w:r>
      <w:r>
        <w:t></w:t>
      </w:r>
      <w:r>
        <w:t></w:t>
      </w:r>
      <w:r>
        <w:rPr>
          <w:rFonts w:hint="eastAsia"/>
        </w:rPr>
        <w:t>злочини</w:t>
      </w:r>
      <w:r>
        <w:t></w:t>
      </w:r>
      <w:r>
        <w:rPr>
          <w:rFonts w:hint="eastAsia"/>
        </w:rPr>
        <w:t>належать</w:t>
      </w:r>
      <w:r>
        <w:t></w:t>
      </w:r>
      <w:r>
        <w:rPr>
          <w:rFonts w:hint="eastAsia"/>
        </w:rPr>
        <w:t>до</w:t>
      </w:r>
      <w:r>
        <w:t></w:t>
      </w:r>
      <w:r>
        <w:rPr>
          <w:rFonts w:hint="eastAsia"/>
        </w:rPr>
        <w:t>екстремістських</w:t>
      </w:r>
      <w:r>
        <w:t></w:t>
      </w:r>
      <w:r>
        <w:rPr>
          <w:rFonts w:hint="eastAsia"/>
        </w:rPr>
        <w:t>не</w:t>
      </w:r>
      <w:r>
        <w:t></w:t>
      </w:r>
      <w:r>
        <w:rPr>
          <w:rFonts w:hint="eastAsia"/>
        </w:rPr>
        <w:t>безумовно</w:t>
      </w:r>
      <w:r>
        <w:t></w:t>
      </w:r>
    </w:p>
    <w:p w:rsidR="00D90BF7" w:rsidRDefault="00D90BF7" w:rsidP="00D90BF7">
      <w:r>
        <w:t></w:t>
      </w:r>
      <w:r>
        <w:t></w:t>
      </w:r>
      <w:r>
        <w:t></w:t>
      </w:r>
      <w:r>
        <w:t></w:t>
      </w:r>
      <w:r>
        <w:rPr>
          <w:rFonts w:hint="eastAsia"/>
        </w:rPr>
        <w:t>Екстремістські</w:t>
      </w:r>
      <w:r>
        <w:t></w:t>
      </w:r>
      <w:r>
        <w:rPr>
          <w:rFonts w:hint="eastAsia"/>
        </w:rPr>
        <w:t>злочини</w:t>
      </w:r>
      <w:r>
        <w:t></w:t>
      </w:r>
      <w:r>
        <w:rPr>
          <w:rFonts w:hint="eastAsia"/>
        </w:rPr>
        <w:t>характеризуються</w:t>
      </w:r>
      <w:r>
        <w:t></w:t>
      </w:r>
      <w:r>
        <w:rPr>
          <w:rFonts w:hint="eastAsia"/>
        </w:rPr>
        <w:t>багатооб’єктністю</w:t>
      </w:r>
      <w:r>
        <w:t></w:t>
      </w:r>
      <w:r>
        <w:t></w:t>
      </w:r>
      <w:r>
        <w:rPr>
          <w:rFonts w:hint="eastAsia"/>
        </w:rPr>
        <w:t>безпосереднім</w:t>
      </w:r>
      <w:r>
        <w:t></w:t>
      </w:r>
      <w:r>
        <w:rPr>
          <w:rFonts w:hint="eastAsia"/>
        </w:rPr>
        <w:t>об’єктом</w:t>
      </w:r>
      <w:r>
        <w:t></w:t>
      </w:r>
      <w:r>
        <w:rPr>
          <w:rFonts w:hint="eastAsia"/>
        </w:rPr>
        <w:t>екстремістських</w:t>
      </w:r>
      <w:r>
        <w:t></w:t>
      </w:r>
      <w:r>
        <w:rPr>
          <w:rFonts w:hint="eastAsia"/>
        </w:rPr>
        <w:t>діянь</w:t>
      </w:r>
      <w:r>
        <w:t></w:t>
      </w:r>
      <w:r>
        <w:rPr>
          <w:rFonts w:hint="eastAsia"/>
        </w:rPr>
        <w:t>є</w:t>
      </w:r>
      <w:r>
        <w:t></w:t>
      </w:r>
      <w:r>
        <w:rPr>
          <w:rFonts w:hint="eastAsia"/>
        </w:rPr>
        <w:t>порядок</w:t>
      </w:r>
      <w:r>
        <w:t></w:t>
      </w:r>
      <w:r>
        <w:rPr>
          <w:rFonts w:hint="eastAsia"/>
        </w:rPr>
        <w:t>суспільних</w:t>
      </w:r>
      <w:r>
        <w:t></w:t>
      </w:r>
      <w:r>
        <w:rPr>
          <w:rFonts w:hint="eastAsia"/>
        </w:rPr>
        <w:t>відносин</w:t>
      </w:r>
      <w:r>
        <w:t></w:t>
      </w:r>
      <w:r>
        <w:t></w:t>
      </w:r>
      <w:r>
        <w:rPr>
          <w:rFonts w:hint="eastAsia"/>
        </w:rPr>
        <w:t>що</w:t>
      </w:r>
      <w:r>
        <w:t></w:t>
      </w:r>
      <w:r>
        <w:rPr>
          <w:rFonts w:hint="eastAsia"/>
        </w:rPr>
        <w:t>забезпечує</w:t>
      </w:r>
      <w:r>
        <w:t></w:t>
      </w:r>
      <w:r>
        <w:rPr>
          <w:rFonts w:hint="eastAsia"/>
        </w:rPr>
        <w:t>захист</w:t>
      </w:r>
      <w:r>
        <w:t></w:t>
      </w:r>
      <w:r>
        <w:rPr>
          <w:rFonts w:hint="eastAsia"/>
        </w:rPr>
        <w:t>інтересів</w:t>
      </w:r>
      <w:r>
        <w:t></w:t>
      </w:r>
      <w:r>
        <w:rPr>
          <w:rFonts w:hint="eastAsia"/>
        </w:rPr>
        <w:t>особи</w:t>
      </w:r>
      <w:r>
        <w:t></w:t>
      </w:r>
      <w:r>
        <w:t></w:t>
      </w:r>
      <w:r>
        <w:rPr>
          <w:rFonts w:hint="eastAsia"/>
        </w:rPr>
        <w:t>суспільства</w:t>
      </w:r>
      <w:r>
        <w:t></w:t>
      </w:r>
      <w:r>
        <w:rPr>
          <w:rFonts w:hint="eastAsia"/>
        </w:rPr>
        <w:t>і</w:t>
      </w:r>
      <w:r>
        <w:t></w:t>
      </w:r>
      <w:r>
        <w:rPr>
          <w:rFonts w:hint="eastAsia"/>
        </w:rPr>
        <w:t>держави</w:t>
      </w:r>
      <w:r>
        <w:t></w:t>
      </w:r>
      <w:r>
        <w:rPr>
          <w:rFonts w:hint="eastAsia"/>
        </w:rPr>
        <w:t>від</w:t>
      </w:r>
      <w:r>
        <w:t></w:t>
      </w:r>
      <w:r>
        <w:rPr>
          <w:rFonts w:hint="eastAsia"/>
        </w:rPr>
        <w:t>екстремістських</w:t>
      </w:r>
      <w:r>
        <w:t></w:t>
      </w:r>
      <w:r>
        <w:rPr>
          <w:rFonts w:hint="eastAsia"/>
        </w:rPr>
        <w:t>злочинних</w:t>
      </w:r>
      <w:r>
        <w:t></w:t>
      </w:r>
      <w:r>
        <w:rPr>
          <w:rFonts w:hint="eastAsia"/>
        </w:rPr>
        <w:t>посягань</w:t>
      </w:r>
      <w:r>
        <w:t></w:t>
      </w:r>
      <w:r>
        <w:t></w:t>
      </w:r>
      <w:r>
        <w:rPr>
          <w:rFonts w:hint="eastAsia"/>
        </w:rPr>
        <w:t>До</w:t>
      </w:r>
      <w:r>
        <w:t></w:t>
      </w:r>
      <w:r>
        <w:rPr>
          <w:rFonts w:hint="eastAsia"/>
        </w:rPr>
        <w:t>родових</w:t>
      </w:r>
      <w:r>
        <w:t></w:t>
      </w:r>
      <w:r>
        <w:rPr>
          <w:rFonts w:hint="eastAsia"/>
        </w:rPr>
        <w:t>об’єктів</w:t>
      </w:r>
      <w:r>
        <w:t></w:t>
      </w:r>
      <w:r>
        <w:rPr>
          <w:rFonts w:hint="eastAsia"/>
        </w:rPr>
        <w:t>екстремістських</w:t>
      </w:r>
      <w:r>
        <w:t></w:t>
      </w:r>
      <w:r>
        <w:rPr>
          <w:rFonts w:hint="eastAsia"/>
        </w:rPr>
        <w:t>діянь</w:t>
      </w:r>
      <w:r>
        <w:t></w:t>
      </w:r>
      <w:r>
        <w:rPr>
          <w:rFonts w:hint="eastAsia"/>
        </w:rPr>
        <w:t>можуть</w:t>
      </w:r>
      <w:r>
        <w:t></w:t>
      </w:r>
      <w:r>
        <w:rPr>
          <w:rFonts w:hint="eastAsia"/>
        </w:rPr>
        <w:t>у</w:t>
      </w:r>
      <w:r>
        <w:t></w:t>
      </w:r>
      <w:r>
        <w:rPr>
          <w:rFonts w:hint="eastAsia"/>
        </w:rPr>
        <w:t>певних</w:t>
      </w:r>
      <w:r>
        <w:t></w:t>
      </w:r>
      <w:r>
        <w:rPr>
          <w:rFonts w:hint="eastAsia"/>
        </w:rPr>
        <w:t>випадках</w:t>
      </w:r>
      <w:r>
        <w:t></w:t>
      </w:r>
      <w:r>
        <w:rPr>
          <w:rFonts w:hint="eastAsia"/>
        </w:rPr>
        <w:t>належати</w:t>
      </w:r>
      <w:r>
        <w:t></w:t>
      </w:r>
      <w:r>
        <w:t></w:t>
      </w:r>
      <w:r>
        <w:rPr>
          <w:rFonts w:hint="eastAsia"/>
        </w:rPr>
        <w:t>основи</w:t>
      </w:r>
      <w:r>
        <w:t></w:t>
      </w:r>
      <w:r>
        <w:rPr>
          <w:rFonts w:hint="eastAsia"/>
        </w:rPr>
        <w:t>національної</w:t>
      </w:r>
      <w:r>
        <w:t></w:t>
      </w:r>
      <w:r>
        <w:rPr>
          <w:rFonts w:hint="eastAsia"/>
        </w:rPr>
        <w:t>безпеки</w:t>
      </w:r>
      <w:r>
        <w:t></w:t>
      </w:r>
      <w:r>
        <w:rPr>
          <w:rFonts w:hint="eastAsia"/>
        </w:rPr>
        <w:t>України</w:t>
      </w:r>
      <w:r>
        <w:t></w:t>
      </w:r>
      <w:r>
        <w:t></w:t>
      </w:r>
      <w:r>
        <w:rPr>
          <w:rFonts w:hint="eastAsia"/>
        </w:rPr>
        <w:t>життя</w:t>
      </w:r>
      <w:r>
        <w:t></w:t>
      </w:r>
      <w:r>
        <w:rPr>
          <w:rFonts w:hint="eastAsia"/>
        </w:rPr>
        <w:t>та</w:t>
      </w:r>
      <w:r>
        <w:t></w:t>
      </w:r>
      <w:r>
        <w:rPr>
          <w:rFonts w:hint="eastAsia"/>
        </w:rPr>
        <w:t>здоров’я</w:t>
      </w:r>
      <w:r>
        <w:t></w:t>
      </w:r>
      <w:r>
        <w:rPr>
          <w:rFonts w:hint="eastAsia"/>
        </w:rPr>
        <w:t>особи</w:t>
      </w:r>
      <w:r>
        <w:t></w:t>
      </w:r>
      <w:r>
        <w:t></w:t>
      </w:r>
      <w:r>
        <w:rPr>
          <w:rFonts w:hint="eastAsia"/>
        </w:rPr>
        <w:t>виборчі</w:t>
      </w:r>
      <w:r>
        <w:t></w:t>
      </w:r>
      <w:r>
        <w:t></w:t>
      </w:r>
      <w:r>
        <w:rPr>
          <w:rFonts w:hint="eastAsia"/>
        </w:rPr>
        <w:t>трудові</w:t>
      </w:r>
      <w:r>
        <w:t></w:t>
      </w:r>
      <w:r>
        <w:rPr>
          <w:rFonts w:hint="eastAsia"/>
        </w:rPr>
        <w:t>та</w:t>
      </w:r>
      <w:r>
        <w:t></w:t>
      </w:r>
      <w:r>
        <w:rPr>
          <w:rFonts w:hint="eastAsia"/>
        </w:rPr>
        <w:t>інші</w:t>
      </w:r>
      <w:r>
        <w:t></w:t>
      </w:r>
      <w:r>
        <w:rPr>
          <w:rFonts w:hint="eastAsia"/>
        </w:rPr>
        <w:t>особисті</w:t>
      </w:r>
      <w:r>
        <w:t></w:t>
      </w:r>
      <w:r>
        <w:rPr>
          <w:rFonts w:hint="eastAsia"/>
        </w:rPr>
        <w:t>права</w:t>
      </w:r>
      <w:r>
        <w:t></w:t>
      </w:r>
      <w:r>
        <w:rPr>
          <w:rFonts w:hint="eastAsia"/>
        </w:rPr>
        <w:t>і</w:t>
      </w:r>
      <w:r>
        <w:t></w:t>
      </w:r>
      <w:r>
        <w:rPr>
          <w:rFonts w:hint="eastAsia"/>
        </w:rPr>
        <w:t>свободи</w:t>
      </w:r>
      <w:r>
        <w:t></w:t>
      </w:r>
      <w:r>
        <w:rPr>
          <w:rFonts w:hint="eastAsia"/>
        </w:rPr>
        <w:t>людини</w:t>
      </w:r>
      <w:r>
        <w:t></w:t>
      </w:r>
      <w:r>
        <w:rPr>
          <w:rFonts w:hint="eastAsia"/>
        </w:rPr>
        <w:t>і</w:t>
      </w:r>
      <w:r>
        <w:t></w:t>
      </w:r>
      <w:r>
        <w:rPr>
          <w:rFonts w:hint="eastAsia"/>
        </w:rPr>
        <w:t>громадянина</w:t>
      </w:r>
      <w:r>
        <w:t></w:t>
      </w:r>
      <w:r>
        <w:t></w:t>
      </w:r>
      <w:r>
        <w:rPr>
          <w:rFonts w:hint="eastAsia"/>
        </w:rPr>
        <w:t>безпека</w:t>
      </w:r>
      <w:r>
        <w:t></w:t>
      </w:r>
      <w:r>
        <w:rPr>
          <w:rFonts w:hint="eastAsia"/>
        </w:rPr>
        <w:t>руху</w:t>
      </w:r>
      <w:r>
        <w:t></w:t>
      </w:r>
      <w:r>
        <w:rPr>
          <w:rFonts w:hint="eastAsia"/>
        </w:rPr>
        <w:t>та</w:t>
      </w:r>
      <w:r>
        <w:t></w:t>
      </w:r>
      <w:r>
        <w:rPr>
          <w:rFonts w:hint="eastAsia"/>
        </w:rPr>
        <w:t>експлуатації</w:t>
      </w:r>
      <w:r>
        <w:t></w:t>
      </w:r>
      <w:r>
        <w:rPr>
          <w:rFonts w:hint="eastAsia"/>
        </w:rPr>
        <w:t>транспорту</w:t>
      </w:r>
      <w:r>
        <w:t></w:t>
      </w:r>
      <w:r>
        <w:t></w:t>
      </w:r>
      <w:r>
        <w:rPr>
          <w:rFonts w:hint="eastAsia"/>
        </w:rPr>
        <w:t>громадська</w:t>
      </w:r>
      <w:r>
        <w:t></w:t>
      </w:r>
      <w:r>
        <w:rPr>
          <w:rFonts w:hint="eastAsia"/>
        </w:rPr>
        <w:t>безпека</w:t>
      </w:r>
      <w:r>
        <w:t></w:t>
      </w:r>
      <w:r>
        <w:t></w:t>
      </w:r>
      <w:r>
        <w:rPr>
          <w:rFonts w:hint="eastAsia"/>
        </w:rPr>
        <w:t>громадський</w:t>
      </w:r>
      <w:r>
        <w:t></w:t>
      </w:r>
      <w:r>
        <w:rPr>
          <w:rFonts w:hint="eastAsia"/>
        </w:rPr>
        <w:t>порядок</w:t>
      </w:r>
      <w:r>
        <w:t></w:t>
      </w:r>
      <w:r>
        <w:rPr>
          <w:rFonts w:hint="eastAsia"/>
        </w:rPr>
        <w:t>та</w:t>
      </w:r>
      <w:r>
        <w:t></w:t>
      </w:r>
      <w:r>
        <w:rPr>
          <w:rFonts w:hint="eastAsia"/>
        </w:rPr>
        <w:t>моральність</w:t>
      </w:r>
      <w:r>
        <w:t></w:t>
      </w:r>
      <w:r>
        <w:t></w:t>
      </w:r>
      <w:r>
        <w:rPr>
          <w:rFonts w:hint="eastAsia"/>
        </w:rPr>
        <w:t>авторитет</w:t>
      </w:r>
      <w:r>
        <w:t></w:t>
      </w:r>
      <w:r>
        <w:rPr>
          <w:rFonts w:hint="eastAsia"/>
        </w:rPr>
        <w:t>органів</w:t>
      </w:r>
      <w:r>
        <w:t></w:t>
      </w:r>
      <w:r>
        <w:rPr>
          <w:rFonts w:hint="eastAsia"/>
        </w:rPr>
        <w:t>державної</w:t>
      </w:r>
      <w:r>
        <w:t></w:t>
      </w:r>
      <w:r>
        <w:rPr>
          <w:rFonts w:hint="eastAsia"/>
        </w:rPr>
        <w:t>влади</w:t>
      </w:r>
      <w:r>
        <w:t></w:t>
      </w:r>
      <w:r>
        <w:t></w:t>
      </w:r>
      <w:r>
        <w:rPr>
          <w:rFonts w:hint="eastAsia"/>
        </w:rPr>
        <w:t>органів</w:t>
      </w:r>
      <w:r>
        <w:t></w:t>
      </w:r>
      <w:r>
        <w:rPr>
          <w:rFonts w:hint="eastAsia"/>
        </w:rPr>
        <w:t>місцевого</w:t>
      </w:r>
      <w:r>
        <w:t></w:t>
      </w:r>
      <w:r>
        <w:rPr>
          <w:rFonts w:hint="eastAsia"/>
        </w:rPr>
        <w:t>самоврядування</w:t>
      </w:r>
      <w:r>
        <w:t></w:t>
      </w:r>
      <w:r>
        <w:t></w:t>
      </w:r>
      <w:r>
        <w:rPr>
          <w:rFonts w:hint="eastAsia"/>
        </w:rPr>
        <w:t>об’єднань</w:t>
      </w:r>
      <w:r>
        <w:t></w:t>
      </w:r>
      <w:r>
        <w:rPr>
          <w:rFonts w:hint="eastAsia"/>
        </w:rPr>
        <w:t>громадян</w:t>
      </w:r>
      <w:r>
        <w:t></w:t>
      </w:r>
      <w:r>
        <w:t></w:t>
      </w:r>
      <w:r>
        <w:rPr>
          <w:rFonts w:hint="eastAsia"/>
        </w:rPr>
        <w:t>мир</w:t>
      </w:r>
      <w:r>
        <w:t></w:t>
      </w:r>
      <w:r>
        <w:t></w:t>
      </w:r>
      <w:r>
        <w:rPr>
          <w:rFonts w:hint="eastAsia"/>
        </w:rPr>
        <w:t>безпека</w:t>
      </w:r>
      <w:r>
        <w:t></w:t>
      </w:r>
      <w:r>
        <w:rPr>
          <w:rFonts w:hint="eastAsia"/>
        </w:rPr>
        <w:t>людства</w:t>
      </w:r>
      <w:r>
        <w:t></w:t>
      </w:r>
      <w:r>
        <w:rPr>
          <w:rFonts w:hint="eastAsia"/>
        </w:rPr>
        <w:t>та</w:t>
      </w:r>
      <w:r>
        <w:t></w:t>
      </w:r>
      <w:r>
        <w:rPr>
          <w:rFonts w:hint="eastAsia"/>
        </w:rPr>
        <w:t>міжнародний</w:t>
      </w:r>
      <w:r>
        <w:t></w:t>
      </w:r>
      <w:r>
        <w:rPr>
          <w:rFonts w:hint="eastAsia"/>
        </w:rPr>
        <w:t>правопорядок</w:t>
      </w:r>
      <w:r>
        <w:t></w:t>
      </w:r>
      <w:r>
        <w:rPr>
          <w:rFonts w:hint="eastAsia"/>
        </w:rPr>
        <w:t>тощо</w:t>
      </w:r>
      <w:r>
        <w:t></w:t>
      </w:r>
      <w:r>
        <w:t></w:t>
      </w:r>
    </w:p>
    <w:p w:rsidR="00D90BF7" w:rsidRDefault="00D90BF7" w:rsidP="00D90BF7">
      <w:r>
        <w:t></w:t>
      </w:r>
      <w:r>
        <w:t></w:t>
      </w:r>
      <w:r>
        <w:t></w:t>
      </w:r>
      <w:r>
        <w:t></w:t>
      </w:r>
      <w:r>
        <w:rPr>
          <w:rFonts w:hint="eastAsia"/>
        </w:rPr>
        <w:t>Об’єктивна</w:t>
      </w:r>
      <w:r>
        <w:t></w:t>
      </w:r>
      <w:r>
        <w:rPr>
          <w:rFonts w:hint="eastAsia"/>
        </w:rPr>
        <w:t>сторона</w:t>
      </w:r>
      <w:r>
        <w:t></w:t>
      </w:r>
      <w:r>
        <w:rPr>
          <w:rFonts w:hint="eastAsia"/>
        </w:rPr>
        <w:t>складів</w:t>
      </w:r>
      <w:r>
        <w:t></w:t>
      </w:r>
      <w:r>
        <w:rPr>
          <w:rFonts w:hint="eastAsia"/>
        </w:rPr>
        <w:t>екстремістських</w:t>
      </w:r>
      <w:r>
        <w:t></w:t>
      </w:r>
      <w:r>
        <w:rPr>
          <w:rFonts w:hint="eastAsia"/>
        </w:rPr>
        <w:t>злочинів</w:t>
      </w:r>
      <w:r>
        <w:t></w:t>
      </w:r>
      <w:r>
        <w:rPr>
          <w:rFonts w:hint="eastAsia"/>
        </w:rPr>
        <w:t>характеризується</w:t>
      </w:r>
      <w:r>
        <w:t></w:t>
      </w:r>
      <w:r>
        <w:rPr>
          <w:rFonts w:hint="eastAsia"/>
        </w:rPr>
        <w:t>суспільно</w:t>
      </w:r>
      <w:r>
        <w:t></w:t>
      </w:r>
      <w:r>
        <w:rPr>
          <w:rFonts w:hint="eastAsia"/>
        </w:rPr>
        <w:t>небезпечним</w:t>
      </w:r>
      <w:r>
        <w:t></w:t>
      </w:r>
      <w:r>
        <w:rPr>
          <w:rFonts w:hint="eastAsia"/>
        </w:rPr>
        <w:t>діянням</w:t>
      </w:r>
      <w:r>
        <w:t></w:t>
      </w:r>
      <w:r>
        <w:rPr>
          <w:rFonts w:hint="eastAsia"/>
        </w:rPr>
        <w:t>як</w:t>
      </w:r>
      <w:r>
        <w:t></w:t>
      </w:r>
      <w:r>
        <w:rPr>
          <w:rFonts w:hint="eastAsia"/>
        </w:rPr>
        <w:t>у</w:t>
      </w:r>
      <w:r>
        <w:t></w:t>
      </w:r>
      <w:r>
        <w:rPr>
          <w:rFonts w:hint="eastAsia"/>
        </w:rPr>
        <w:t>формі</w:t>
      </w:r>
      <w:r>
        <w:t></w:t>
      </w:r>
      <w:r>
        <w:rPr>
          <w:rFonts w:hint="eastAsia"/>
        </w:rPr>
        <w:t>дії</w:t>
      </w:r>
      <w:r>
        <w:t></w:t>
      </w:r>
      <w:r>
        <w:t></w:t>
      </w:r>
      <w:r>
        <w:rPr>
          <w:rFonts w:hint="eastAsia"/>
        </w:rPr>
        <w:t>так</w:t>
      </w:r>
      <w:r>
        <w:t></w:t>
      </w:r>
      <w:r>
        <w:rPr>
          <w:rFonts w:hint="eastAsia"/>
        </w:rPr>
        <w:t>і</w:t>
      </w:r>
      <w:r>
        <w:t></w:t>
      </w:r>
      <w:r>
        <w:rPr>
          <w:rFonts w:hint="eastAsia"/>
        </w:rPr>
        <w:t>бездіяльності</w:t>
      </w:r>
      <w:r>
        <w:t></w:t>
      </w:r>
      <w:r>
        <w:t></w:t>
      </w:r>
      <w:r>
        <w:rPr>
          <w:rFonts w:hint="eastAsia"/>
        </w:rPr>
        <w:t>Склади</w:t>
      </w:r>
      <w:r>
        <w:t></w:t>
      </w:r>
      <w:r>
        <w:rPr>
          <w:rFonts w:hint="eastAsia"/>
        </w:rPr>
        <w:t>екстремістських</w:t>
      </w:r>
      <w:r>
        <w:t></w:t>
      </w:r>
      <w:r>
        <w:rPr>
          <w:rFonts w:hint="eastAsia"/>
        </w:rPr>
        <w:t>злочинів</w:t>
      </w:r>
      <w:r>
        <w:t></w:t>
      </w:r>
      <w:r>
        <w:rPr>
          <w:rFonts w:hint="eastAsia"/>
        </w:rPr>
        <w:t>передбачають</w:t>
      </w:r>
      <w:r>
        <w:t></w:t>
      </w:r>
      <w:r>
        <w:rPr>
          <w:rFonts w:hint="eastAsia"/>
        </w:rPr>
        <w:t>як</w:t>
      </w:r>
      <w:r>
        <w:t></w:t>
      </w:r>
      <w:r>
        <w:rPr>
          <w:rFonts w:hint="eastAsia"/>
        </w:rPr>
        <w:t>фізичні</w:t>
      </w:r>
      <w:r>
        <w:t></w:t>
      </w:r>
      <w:r>
        <w:t></w:t>
      </w:r>
      <w:r>
        <w:rPr>
          <w:rFonts w:hint="eastAsia"/>
        </w:rPr>
        <w:t>так</w:t>
      </w:r>
      <w:r>
        <w:t></w:t>
      </w:r>
      <w:r>
        <w:rPr>
          <w:rFonts w:hint="eastAsia"/>
        </w:rPr>
        <w:t>і</w:t>
      </w:r>
      <w:r>
        <w:t></w:t>
      </w:r>
      <w:r>
        <w:rPr>
          <w:rFonts w:hint="eastAsia"/>
        </w:rPr>
        <w:t>інформаційні</w:t>
      </w:r>
      <w:r>
        <w:t></w:t>
      </w:r>
      <w:r>
        <w:rPr>
          <w:rFonts w:hint="eastAsia"/>
        </w:rPr>
        <w:t>дії</w:t>
      </w:r>
      <w:r>
        <w:t></w:t>
      </w:r>
      <w:r>
        <w:t></w:t>
      </w:r>
      <w:r>
        <w:rPr>
          <w:rFonts w:hint="eastAsia"/>
        </w:rPr>
        <w:t>До</w:t>
      </w:r>
      <w:r>
        <w:t></w:t>
      </w:r>
      <w:r>
        <w:rPr>
          <w:rFonts w:hint="eastAsia"/>
        </w:rPr>
        <w:t>екстремістських</w:t>
      </w:r>
      <w:r>
        <w:t></w:t>
      </w:r>
      <w:r>
        <w:rPr>
          <w:rFonts w:hint="eastAsia"/>
        </w:rPr>
        <w:t>злочинів</w:t>
      </w:r>
      <w:r>
        <w:t></w:t>
      </w:r>
      <w:r>
        <w:rPr>
          <w:rFonts w:hint="eastAsia"/>
        </w:rPr>
        <w:t>з</w:t>
      </w:r>
      <w:r>
        <w:t></w:t>
      </w:r>
      <w:r>
        <w:rPr>
          <w:rFonts w:hint="eastAsia"/>
        </w:rPr>
        <w:t>матеріальним</w:t>
      </w:r>
      <w:r>
        <w:t></w:t>
      </w:r>
      <w:r>
        <w:rPr>
          <w:rFonts w:hint="eastAsia"/>
        </w:rPr>
        <w:t>складом</w:t>
      </w:r>
      <w:r>
        <w:t></w:t>
      </w:r>
      <w:r>
        <w:t></w:t>
      </w:r>
      <w:r>
        <w:rPr>
          <w:rFonts w:hint="eastAsia"/>
        </w:rPr>
        <w:t>диспозиції</w:t>
      </w:r>
      <w:r>
        <w:t></w:t>
      </w:r>
      <w:r>
        <w:rPr>
          <w:rFonts w:hint="eastAsia"/>
        </w:rPr>
        <w:t>яких</w:t>
      </w:r>
      <w:r>
        <w:t></w:t>
      </w:r>
      <w:r>
        <w:rPr>
          <w:rFonts w:hint="eastAsia"/>
        </w:rPr>
        <w:t>передбачають</w:t>
      </w:r>
      <w:r>
        <w:t></w:t>
      </w:r>
      <w:r>
        <w:rPr>
          <w:rFonts w:hint="eastAsia"/>
        </w:rPr>
        <w:t>наявність</w:t>
      </w:r>
      <w:r>
        <w:t></w:t>
      </w:r>
      <w:r>
        <w:rPr>
          <w:rFonts w:hint="eastAsia"/>
        </w:rPr>
        <w:t>суспільно</w:t>
      </w:r>
      <w:r>
        <w:t></w:t>
      </w:r>
      <w:r>
        <w:rPr>
          <w:rFonts w:hint="eastAsia"/>
        </w:rPr>
        <w:t>небезпечних</w:t>
      </w:r>
      <w:r>
        <w:t></w:t>
      </w:r>
      <w:r>
        <w:rPr>
          <w:rFonts w:hint="eastAsia"/>
        </w:rPr>
        <w:t>наслідків</w:t>
      </w:r>
      <w:r>
        <w:t></w:t>
      </w:r>
      <w:r>
        <w:t></w:t>
      </w:r>
      <w:r>
        <w:rPr>
          <w:rFonts w:hint="eastAsia"/>
        </w:rPr>
        <w:t>належать</w:t>
      </w:r>
      <w:r>
        <w:t></w:t>
      </w:r>
      <w:r>
        <w:rPr>
          <w:rFonts w:hint="eastAsia"/>
        </w:rPr>
        <w:t>злочини</w:t>
      </w:r>
      <w:r>
        <w:t></w:t>
      </w:r>
      <w:r>
        <w:t></w:t>
      </w:r>
      <w:r>
        <w:rPr>
          <w:rFonts w:hint="eastAsia"/>
        </w:rPr>
        <w:t>передбачені</w:t>
      </w:r>
      <w:r>
        <w:t></w:t>
      </w:r>
      <w:r>
        <w:rPr>
          <w:rFonts w:hint="eastAsia"/>
        </w:rPr>
        <w:t>ст</w:t>
      </w:r>
      <w:r>
        <w:t></w:t>
      </w:r>
      <w:r>
        <w:rPr>
          <w:rFonts w:hint="eastAsia"/>
        </w:rPr>
        <w:t>ст</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Серед</w:t>
      </w:r>
      <w:r>
        <w:t></w:t>
      </w:r>
      <w:r>
        <w:rPr>
          <w:rFonts w:hint="eastAsia"/>
        </w:rPr>
        <w:t>екстремістських</w:t>
      </w:r>
      <w:r>
        <w:t></w:t>
      </w:r>
      <w:r>
        <w:rPr>
          <w:rFonts w:hint="eastAsia"/>
        </w:rPr>
        <w:t>діянь</w:t>
      </w:r>
      <w:r>
        <w:t></w:t>
      </w:r>
      <w:r>
        <w:rPr>
          <w:rFonts w:hint="eastAsia"/>
        </w:rPr>
        <w:t>наявні</w:t>
      </w:r>
      <w:r>
        <w:t></w:t>
      </w:r>
      <w:r>
        <w:rPr>
          <w:rFonts w:hint="eastAsia"/>
        </w:rPr>
        <w:t>й</w:t>
      </w:r>
      <w:r>
        <w:t></w:t>
      </w:r>
      <w:r>
        <w:rPr>
          <w:rFonts w:hint="eastAsia"/>
        </w:rPr>
        <w:t>злочини</w:t>
      </w:r>
      <w:r>
        <w:t></w:t>
      </w:r>
      <w:r>
        <w:rPr>
          <w:rFonts w:hint="eastAsia"/>
        </w:rPr>
        <w:t>з</w:t>
      </w:r>
      <w:r>
        <w:t></w:t>
      </w:r>
      <w:r>
        <w:rPr>
          <w:rFonts w:hint="eastAsia"/>
        </w:rPr>
        <w:t>формальним</w:t>
      </w:r>
      <w:r>
        <w:t></w:t>
      </w:r>
      <w:r>
        <w:rPr>
          <w:rFonts w:hint="eastAsia"/>
        </w:rPr>
        <w:t>складом</w:t>
      </w:r>
      <w:r>
        <w:t></w:t>
      </w:r>
      <w:r>
        <w:t></w:t>
      </w:r>
      <w:r>
        <w:rPr>
          <w:rFonts w:hint="eastAsia"/>
        </w:rPr>
        <w:t>до</w:t>
      </w:r>
      <w:r>
        <w:t></w:t>
      </w:r>
      <w:r>
        <w:rPr>
          <w:rFonts w:hint="eastAsia"/>
        </w:rPr>
        <w:t>яких</w:t>
      </w:r>
      <w:r>
        <w:t></w:t>
      </w:r>
      <w:r>
        <w:rPr>
          <w:rFonts w:hint="eastAsia"/>
        </w:rPr>
        <w:t>належать</w:t>
      </w:r>
      <w:r>
        <w:t></w:t>
      </w:r>
      <w:r>
        <w:rPr>
          <w:rFonts w:hint="eastAsia"/>
        </w:rPr>
        <w:t>злочини</w:t>
      </w:r>
      <w:r>
        <w:t></w:t>
      </w:r>
      <w:r>
        <w:t></w:t>
      </w:r>
      <w:r>
        <w:rPr>
          <w:rFonts w:hint="eastAsia"/>
        </w:rPr>
        <w:t>передбачені</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rPr>
          <w:rFonts w:hint="eastAsia"/>
        </w:rPr>
        <w:t>ч</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Склад</w:t>
      </w:r>
      <w:r>
        <w:t></w:t>
      </w:r>
      <w:r>
        <w:rPr>
          <w:rFonts w:hint="eastAsia"/>
        </w:rPr>
        <w:t>злочину</w:t>
      </w:r>
      <w:r>
        <w:t></w:t>
      </w:r>
      <w:r>
        <w:rPr>
          <w:rFonts w:hint="eastAsia"/>
        </w:rPr>
        <w:t>може</w:t>
      </w:r>
      <w:r>
        <w:t></w:t>
      </w:r>
      <w:r>
        <w:rPr>
          <w:rFonts w:hint="eastAsia"/>
        </w:rPr>
        <w:t>передбачати</w:t>
      </w:r>
      <w:r>
        <w:t></w:t>
      </w:r>
      <w:r>
        <w:rPr>
          <w:rFonts w:hint="eastAsia"/>
        </w:rPr>
        <w:t>як</w:t>
      </w:r>
      <w:r>
        <w:t></w:t>
      </w:r>
      <w:r>
        <w:rPr>
          <w:rFonts w:hint="eastAsia"/>
        </w:rPr>
        <w:t>формальний</w:t>
      </w:r>
      <w:r>
        <w:t></w:t>
      </w:r>
      <w:r>
        <w:t></w:t>
      </w:r>
      <w:r>
        <w:rPr>
          <w:rFonts w:hint="eastAsia"/>
        </w:rPr>
        <w:t>так</w:t>
      </w:r>
      <w:r>
        <w:t></w:t>
      </w:r>
      <w:r>
        <w:rPr>
          <w:rFonts w:hint="eastAsia"/>
        </w:rPr>
        <w:t>і</w:t>
      </w:r>
      <w:r>
        <w:t></w:t>
      </w:r>
      <w:r>
        <w:rPr>
          <w:rFonts w:hint="eastAsia"/>
        </w:rPr>
        <w:t>матеріальний</w:t>
      </w:r>
      <w:r>
        <w:t></w:t>
      </w:r>
      <w:r>
        <w:rPr>
          <w:rFonts w:hint="eastAsia"/>
        </w:rPr>
        <w:t>склад</w:t>
      </w:r>
      <w:r>
        <w:t></w:t>
      </w:r>
      <w:r>
        <w:t></w:t>
      </w:r>
      <w:r>
        <w:rPr>
          <w:rFonts w:hint="eastAsia"/>
        </w:rPr>
        <w:t>серед</w:t>
      </w:r>
      <w:r>
        <w:t></w:t>
      </w:r>
      <w:r>
        <w:rPr>
          <w:rFonts w:hint="eastAsia"/>
        </w:rPr>
        <w:t>екстремістських</w:t>
      </w:r>
      <w:r>
        <w:t></w:t>
      </w:r>
      <w:r>
        <w:rPr>
          <w:rFonts w:hint="eastAsia"/>
        </w:rPr>
        <w:t>до</w:t>
      </w:r>
      <w:r>
        <w:t></w:t>
      </w:r>
      <w:r>
        <w:rPr>
          <w:rFonts w:hint="eastAsia"/>
        </w:rPr>
        <w:t>таких</w:t>
      </w:r>
      <w:r>
        <w:t></w:t>
      </w:r>
      <w:r>
        <w:rPr>
          <w:rFonts w:hint="eastAsia"/>
        </w:rPr>
        <w:t>можуть</w:t>
      </w:r>
      <w:r>
        <w:t></w:t>
      </w:r>
      <w:r>
        <w:rPr>
          <w:rFonts w:hint="eastAsia"/>
        </w:rPr>
        <w:t>належати</w:t>
      </w:r>
      <w:r>
        <w:t></w:t>
      </w:r>
      <w:r>
        <w:t></w:t>
      </w:r>
      <w:r>
        <w:rPr>
          <w:rFonts w:hint="eastAsia"/>
        </w:rPr>
        <w:t>зокрема</w:t>
      </w:r>
      <w:r>
        <w:t></w:t>
      </w:r>
      <w:r>
        <w:t></w:t>
      </w:r>
      <w:r>
        <w:rPr>
          <w:rFonts w:hint="eastAsia"/>
        </w:rPr>
        <w:t>злочини</w:t>
      </w:r>
      <w:r>
        <w:t></w:t>
      </w:r>
      <w:r>
        <w:t></w:t>
      </w:r>
      <w:r>
        <w:rPr>
          <w:rFonts w:hint="eastAsia"/>
        </w:rPr>
        <w:t>передбачені</w:t>
      </w:r>
      <w:r>
        <w:t></w:t>
      </w:r>
      <w:r>
        <w:rPr>
          <w:rFonts w:hint="eastAsia"/>
        </w:rPr>
        <w:t>статтями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t></w:t>
      </w:r>
      <w:r>
        <w:rPr>
          <w:rFonts w:hint="eastAsia"/>
        </w:rPr>
        <w:t>До</w:t>
      </w:r>
      <w:r>
        <w:t></w:t>
      </w:r>
      <w:r>
        <w:rPr>
          <w:rFonts w:hint="eastAsia"/>
        </w:rPr>
        <w:t>злочинів</w:t>
      </w:r>
      <w:r>
        <w:t></w:t>
      </w:r>
      <w:r>
        <w:rPr>
          <w:rFonts w:hint="eastAsia"/>
        </w:rPr>
        <w:t>з</w:t>
      </w:r>
      <w:r>
        <w:t></w:t>
      </w:r>
      <w:r>
        <w:rPr>
          <w:rFonts w:hint="eastAsia"/>
        </w:rPr>
        <w:t>усіченим</w:t>
      </w:r>
      <w:r>
        <w:t></w:t>
      </w:r>
      <w:r>
        <w:rPr>
          <w:rFonts w:hint="eastAsia"/>
        </w:rPr>
        <w:t>складом</w:t>
      </w:r>
      <w:r>
        <w:t></w:t>
      </w:r>
      <w:r>
        <w:rPr>
          <w:rFonts w:hint="eastAsia"/>
        </w:rPr>
        <w:t>належать</w:t>
      </w:r>
      <w:r>
        <w:t></w:t>
      </w:r>
      <w:r>
        <w:rPr>
          <w:rFonts w:hint="eastAsia"/>
        </w:rPr>
        <w:t>екстремістські</w:t>
      </w:r>
      <w:r>
        <w:t></w:t>
      </w:r>
      <w:r>
        <w:rPr>
          <w:rFonts w:hint="eastAsia"/>
        </w:rPr>
        <w:t>злочини</w:t>
      </w:r>
      <w:r>
        <w:t></w:t>
      </w:r>
      <w:r>
        <w:t></w:t>
      </w:r>
      <w:r>
        <w:rPr>
          <w:rFonts w:hint="eastAsia"/>
        </w:rPr>
        <w:t>передбачені</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t></w:t>
      </w:r>
      <w:r>
        <w:rPr>
          <w:rFonts w:hint="eastAsia"/>
        </w:rPr>
        <w:t>ч</w:t>
      </w:r>
      <w:r>
        <w:t></w:t>
      </w:r>
      <w:r>
        <w:t></w:t>
      </w:r>
      <w:r>
        <w:t></w:t>
      </w:r>
      <w:r>
        <w:t></w:t>
      </w:r>
      <w:r>
        <w:rPr>
          <w:rFonts w:hint="eastAsia"/>
        </w:rPr>
        <w:t>ст</w:t>
      </w:r>
      <w:r>
        <w:t></w:t>
      </w:r>
      <w:r>
        <w:t></w:t>
      </w:r>
      <w:r>
        <w:t></w:t>
      </w:r>
      <w:r>
        <w:t></w:t>
      </w:r>
      <w:r>
        <w:t></w:t>
      </w:r>
      <w:r>
        <w:t></w:t>
      </w:r>
      <w:r>
        <w:rPr>
          <w:rFonts w:hint="eastAsia"/>
        </w:rPr>
        <w:t>КК</w:t>
      </w:r>
      <w:r>
        <w:t></w:t>
      </w:r>
      <w:r>
        <w:rPr>
          <w:rFonts w:hint="eastAsia"/>
        </w:rPr>
        <w:t>України</w:t>
      </w:r>
      <w:r>
        <w:t></w:t>
      </w:r>
      <w:r>
        <w:t></w:t>
      </w:r>
      <w:r>
        <w:t></w:t>
      </w:r>
    </w:p>
    <w:p w:rsidR="00D90BF7" w:rsidRDefault="00D90BF7" w:rsidP="00D90BF7">
      <w:r>
        <w:t></w:t>
      </w:r>
      <w:r>
        <w:t></w:t>
      </w:r>
      <w:r>
        <w:t></w:t>
      </w:r>
      <w:r>
        <w:t></w:t>
      </w:r>
      <w:r>
        <w:rPr>
          <w:rFonts w:hint="eastAsia"/>
        </w:rPr>
        <w:t>Суб’єкт</w:t>
      </w:r>
      <w:r>
        <w:t></w:t>
      </w:r>
      <w:r>
        <w:rPr>
          <w:rFonts w:hint="eastAsia"/>
        </w:rPr>
        <w:t>складів</w:t>
      </w:r>
      <w:r>
        <w:t></w:t>
      </w:r>
      <w:r>
        <w:rPr>
          <w:rFonts w:hint="eastAsia"/>
        </w:rPr>
        <w:t>екстремістських</w:t>
      </w:r>
      <w:r>
        <w:t></w:t>
      </w:r>
      <w:r>
        <w:rPr>
          <w:rFonts w:hint="eastAsia"/>
        </w:rPr>
        <w:t>злочинів</w:t>
      </w:r>
      <w:r>
        <w:t></w:t>
      </w:r>
      <w:r>
        <w:t></w:t>
      </w:r>
      <w:r>
        <w:rPr>
          <w:rFonts w:hint="eastAsia"/>
        </w:rPr>
        <w:t>екстремістських</w:t>
      </w:r>
      <w:r>
        <w:t></w:t>
      </w:r>
      <w:r>
        <w:rPr>
          <w:rFonts w:hint="eastAsia"/>
        </w:rPr>
        <w:t>актів</w:t>
      </w:r>
      <w:r>
        <w:t></w:t>
      </w:r>
      <w:r>
        <w:t></w:t>
      </w:r>
      <w:r>
        <w:rPr>
          <w:rFonts w:hint="eastAsia"/>
        </w:rPr>
        <w:t>загальний</w:t>
      </w:r>
      <w:r>
        <w:t></w:t>
      </w:r>
      <w:r>
        <w:t></w:t>
      </w:r>
      <w:r>
        <w:rPr>
          <w:rFonts w:hint="eastAsia"/>
        </w:rPr>
        <w:t>осудна</w:t>
      </w:r>
      <w:r>
        <w:t></w:t>
      </w:r>
      <w:r>
        <w:rPr>
          <w:rFonts w:hint="eastAsia"/>
        </w:rPr>
        <w:t>фізична</w:t>
      </w:r>
      <w:r>
        <w:t></w:t>
      </w:r>
      <w:r>
        <w:rPr>
          <w:rFonts w:hint="eastAsia"/>
        </w:rPr>
        <w:t>особа</w:t>
      </w:r>
      <w:r>
        <w:t></w:t>
      </w:r>
      <w:r>
        <w:t></w:t>
      </w:r>
      <w:r>
        <w:rPr>
          <w:rFonts w:hint="eastAsia"/>
        </w:rPr>
        <w:t>яка</w:t>
      </w:r>
      <w:r>
        <w:t></w:t>
      </w:r>
      <w:r>
        <w:rPr>
          <w:rFonts w:hint="eastAsia"/>
        </w:rPr>
        <w:t>досягла</w:t>
      </w:r>
      <w:r>
        <w:t></w:t>
      </w:r>
      <w:r>
        <w:rPr>
          <w:rFonts w:hint="eastAsia"/>
        </w:rPr>
        <w:t>загального</w:t>
      </w:r>
      <w:r>
        <w:t></w:t>
      </w:r>
      <w:r>
        <w:rPr>
          <w:rFonts w:hint="eastAsia"/>
        </w:rPr>
        <w:t>віку</w:t>
      </w:r>
      <w:r>
        <w:t></w:t>
      </w:r>
      <w:r>
        <w:rPr>
          <w:rFonts w:hint="eastAsia"/>
        </w:rPr>
        <w:t>кримінальної</w:t>
      </w:r>
      <w:r>
        <w:t></w:t>
      </w:r>
      <w:r>
        <w:rPr>
          <w:rFonts w:hint="eastAsia"/>
        </w:rPr>
        <w:t>відповідальності</w:t>
      </w:r>
      <w:r>
        <w:t></w:t>
      </w:r>
      <w:r>
        <w:rPr>
          <w:rFonts w:hint="eastAsia"/>
        </w:rPr>
        <w:t>–</w:t>
      </w:r>
      <w:r>
        <w:t></w:t>
      </w:r>
      <w:r>
        <w:t></w:t>
      </w:r>
      <w:r>
        <w:t></w:t>
      </w:r>
      <w:r>
        <w:t></w:t>
      </w:r>
      <w:r>
        <w:rPr>
          <w:rFonts w:hint="eastAsia"/>
        </w:rPr>
        <w:t>років</w:t>
      </w:r>
      <w:r>
        <w:t></w:t>
      </w:r>
      <w:r>
        <w:t></w:t>
      </w:r>
      <w:r>
        <w:rPr>
          <w:rFonts w:hint="eastAsia"/>
        </w:rPr>
        <w:t>Разом</w:t>
      </w:r>
      <w:r>
        <w:t></w:t>
      </w:r>
      <w:r>
        <w:rPr>
          <w:rFonts w:hint="eastAsia"/>
        </w:rPr>
        <w:t>з</w:t>
      </w:r>
      <w:r>
        <w:t></w:t>
      </w:r>
      <w:r>
        <w:rPr>
          <w:rFonts w:hint="eastAsia"/>
        </w:rPr>
        <w:t>тим</w:t>
      </w:r>
      <w:r>
        <w:t></w:t>
      </w:r>
      <w:r>
        <w:rPr>
          <w:rFonts w:hint="eastAsia"/>
        </w:rPr>
        <w:t>суб’єкт</w:t>
      </w:r>
      <w:r>
        <w:t></w:t>
      </w:r>
      <w:r>
        <w:rPr>
          <w:rFonts w:hint="eastAsia"/>
        </w:rPr>
        <w:t>деяких</w:t>
      </w:r>
      <w:r>
        <w:t></w:t>
      </w:r>
      <w:r>
        <w:rPr>
          <w:rFonts w:hint="eastAsia"/>
        </w:rPr>
        <w:t>складів</w:t>
      </w:r>
      <w:r>
        <w:t></w:t>
      </w:r>
      <w:r>
        <w:rPr>
          <w:rFonts w:hint="eastAsia"/>
        </w:rPr>
        <w:t>екстремістських</w:t>
      </w:r>
      <w:r>
        <w:t></w:t>
      </w:r>
      <w:r>
        <w:rPr>
          <w:rFonts w:hint="eastAsia"/>
        </w:rPr>
        <w:t>злочинів</w:t>
      </w:r>
      <w:r>
        <w:t></w:t>
      </w:r>
      <w:r>
        <w:t></w:t>
      </w:r>
      <w:r>
        <w:rPr>
          <w:rFonts w:hint="eastAsia"/>
        </w:rPr>
        <w:t>екстремістських</w:t>
      </w:r>
      <w:r>
        <w:t></w:t>
      </w:r>
      <w:r>
        <w:rPr>
          <w:rFonts w:hint="eastAsia"/>
        </w:rPr>
        <w:t>актів</w:t>
      </w:r>
      <w:r>
        <w:t></w:t>
      </w:r>
      <w:r>
        <w:t></w:t>
      </w:r>
      <w:r>
        <w:t></w:t>
      </w:r>
      <w:r>
        <w:rPr>
          <w:rFonts w:hint="eastAsia"/>
        </w:rPr>
        <w:t>відповідальність</w:t>
      </w:r>
      <w:r>
        <w:t></w:t>
      </w:r>
      <w:r>
        <w:rPr>
          <w:rFonts w:hint="eastAsia"/>
        </w:rPr>
        <w:t>за</w:t>
      </w:r>
      <w:r>
        <w:t></w:t>
      </w:r>
      <w:r>
        <w:rPr>
          <w:rFonts w:hint="eastAsia"/>
        </w:rPr>
        <w:t>які</w:t>
      </w:r>
      <w:r>
        <w:t></w:t>
      </w:r>
      <w:r>
        <w:rPr>
          <w:rFonts w:hint="eastAsia"/>
        </w:rPr>
        <w:t>передбачена</w:t>
      </w:r>
      <w:r>
        <w:t></w:t>
      </w:r>
      <w:r>
        <w:rPr>
          <w:rFonts w:hint="eastAsia"/>
        </w:rPr>
        <w:t>ст</w:t>
      </w:r>
      <w:r>
        <w:t></w:t>
      </w:r>
      <w:r>
        <w:rPr>
          <w:rFonts w:hint="eastAsia"/>
        </w:rPr>
        <w:t>ст</w:t>
      </w:r>
      <w:r>
        <w:t></w:t>
      </w:r>
      <w:r>
        <w:t></w:t>
      </w:r>
      <w:r>
        <w:t></w:t>
      </w:r>
      <w:r>
        <w:t></w:t>
      </w:r>
      <w:r>
        <w:t></w:t>
      </w:r>
      <w:r>
        <w:t></w:t>
      </w:r>
      <w:r>
        <w:t></w:t>
      </w:r>
      <w:r>
        <w:t></w:t>
      </w:r>
      <w:r>
        <w:t></w:t>
      </w:r>
      <w:r>
        <w:t></w:t>
      </w:r>
      <w:r>
        <w:t></w:t>
      </w:r>
      <w:r>
        <w:t></w:t>
      </w:r>
      <w:r>
        <w:t></w:t>
      </w:r>
      <w:r>
        <w:t></w:t>
      </w:r>
      <w:r>
        <w:t></w:t>
      </w:r>
      <w:r>
        <w:t></w:t>
      </w:r>
      <w:r>
        <w:t></w:t>
      </w:r>
      <w:r>
        <w:rPr>
          <w:rFonts w:hint="eastAsia"/>
        </w:rPr>
        <w:t>п</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rPr>
          <w:rFonts w:hint="eastAsia"/>
        </w:rPr>
        <w:t>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КК</w:t>
      </w:r>
      <w:r>
        <w:t></w:t>
      </w:r>
      <w:r>
        <w:rPr>
          <w:rFonts w:hint="eastAsia"/>
        </w:rPr>
        <w:t>України</w:t>
      </w:r>
      <w:r>
        <w:t></w:t>
      </w:r>
      <w:r>
        <w:rPr>
          <w:rFonts w:hint="eastAsia"/>
        </w:rPr>
        <w:t>–</w:t>
      </w:r>
      <w:r>
        <w:t></w:t>
      </w:r>
      <w:r>
        <w:rPr>
          <w:rFonts w:hint="eastAsia"/>
        </w:rPr>
        <w:t>це</w:t>
      </w:r>
      <w:r>
        <w:t></w:t>
      </w:r>
      <w:r>
        <w:rPr>
          <w:rFonts w:hint="eastAsia"/>
        </w:rPr>
        <w:t>осудна</w:t>
      </w:r>
      <w:r>
        <w:t></w:t>
      </w:r>
      <w:r>
        <w:rPr>
          <w:rFonts w:hint="eastAsia"/>
        </w:rPr>
        <w:t>фізична</w:t>
      </w:r>
      <w:r>
        <w:t></w:t>
      </w:r>
      <w:r>
        <w:rPr>
          <w:rFonts w:hint="eastAsia"/>
        </w:rPr>
        <w:t>особа</w:t>
      </w:r>
      <w:r>
        <w:t></w:t>
      </w:r>
      <w:r>
        <w:t></w:t>
      </w:r>
      <w:r>
        <w:rPr>
          <w:rFonts w:hint="eastAsia"/>
        </w:rPr>
        <w:t>яка</w:t>
      </w:r>
      <w:r>
        <w:t></w:t>
      </w:r>
      <w:r>
        <w:rPr>
          <w:rFonts w:hint="eastAsia"/>
        </w:rPr>
        <w:t>досягла</w:t>
      </w:r>
      <w:r>
        <w:t></w:t>
      </w:r>
      <w:r>
        <w:rPr>
          <w:rFonts w:hint="eastAsia"/>
        </w:rPr>
        <w:t>віку</w:t>
      </w:r>
      <w:r>
        <w:t></w:t>
      </w:r>
      <w:r>
        <w:t></w:t>
      </w:r>
      <w:r>
        <w:t></w:t>
      </w:r>
      <w:r>
        <w:t></w:t>
      </w:r>
      <w:r>
        <w:rPr>
          <w:rFonts w:hint="eastAsia"/>
        </w:rPr>
        <w:t>років</w:t>
      </w:r>
      <w:r>
        <w:t></w:t>
      </w:r>
      <w:r>
        <w:t></w:t>
      </w:r>
    </w:p>
    <w:p w:rsidR="00D90BF7" w:rsidRDefault="00D90BF7" w:rsidP="00D90BF7">
      <w:r>
        <w:t></w:t>
      </w:r>
      <w:r>
        <w:t></w:t>
      </w:r>
      <w:r>
        <w:t></w:t>
      </w:r>
      <w:r>
        <w:t></w:t>
      </w:r>
      <w:r>
        <w:rPr>
          <w:rFonts w:hint="eastAsia"/>
        </w:rPr>
        <w:t>Екстремістські</w:t>
      </w:r>
      <w:r>
        <w:t></w:t>
      </w:r>
      <w:r>
        <w:rPr>
          <w:rFonts w:hint="eastAsia"/>
        </w:rPr>
        <w:t>злочини</w:t>
      </w:r>
      <w:r>
        <w:t></w:t>
      </w:r>
      <w:r>
        <w:rPr>
          <w:rFonts w:hint="eastAsia"/>
        </w:rPr>
        <w:t>характеризуються</w:t>
      </w:r>
      <w:r>
        <w:t></w:t>
      </w:r>
      <w:r>
        <w:rPr>
          <w:rFonts w:hint="eastAsia"/>
        </w:rPr>
        <w:t>умисною</w:t>
      </w:r>
      <w:r>
        <w:t></w:t>
      </w:r>
      <w:r>
        <w:rPr>
          <w:rFonts w:hint="eastAsia"/>
        </w:rPr>
        <w:t>формою</w:t>
      </w:r>
      <w:r>
        <w:t></w:t>
      </w:r>
      <w:r>
        <w:rPr>
          <w:rFonts w:hint="eastAsia"/>
        </w:rPr>
        <w:t>вини</w:t>
      </w:r>
      <w:r>
        <w:t></w:t>
      </w:r>
      <w:r>
        <w:t></w:t>
      </w:r>
      <w:r>
        <w:rPr>
          <w:rFonts w:hint="eastAsia"/>
        </w:rPr>
        <w:t>Феномен</w:t>
      </w:r>
      <w:r>
        <w:t></w:t>
      </w:r>
      <w:r>
        <w:rPr>
          <w:rFonts w:hint="eastAsia"/>
        </w:rPr>
        <w:t>екстремізму</w:t>
      </w:r>
      <w:r>
        <w:t></w:t>
      </w:r>
      <w:r>
        <w:rPr>
          <w:rFonts w:hint="eastAsia"/>
        </w:rPr>
        <w:t>у</w:t>
      </w:r>
      <w:r>
        <w:t></w:t>
      </w:r>
      <w:r>
        <w:rPr>
          <w:rFonts w:hint="eastAsia"/>
        </w:rPr>
        <w:t>значній</w:t>
      </w:r>
      <w:r>
        <w:t></w:t>
      </w:r>
      <w:r>
        <w:rPr>
          <w:rFonts w:hint="eastAsia"/>
        </w:rPr>
        <w:t>мірі</w:t>
      </w:r>
      <w:r>
        <w:t></w:t>
      </w:r>
      <w:r>
        <w:rPr>
          <w:rFonts w:hint="eastAsia"/>
        </w:rPr>
        <w:t>визначається</w:t>
      </w:r>
      <w:r>
        <w:t></w:t>
      </w:r>
      <w:r>
        <w:rPr>
          <w:rFonts w:hint="eastAsia"/>
        </w:rPr>
        <w:t>специфічними</w:t>
      </w:r>
      <w:r>
        <w:t></w:t>
      </w:r>
      <w:r>
        <w:rPr>
          <w:rFonts w:hint="eastAsia"/>
        </w:rPr>
        <w:t>мотивами</w:t>
      </w:r>
      <w:r>
        <w:t></w:t>
      </w:r>
      <w:r>
        <w:rPr>
          <w:rFonts w:hint="eastAsia"/>
        </w:rPr>
        <w:t>та</w:t>
      </w:r>
      <w:r>
        <w:t></w:t>
      </w:r>
      <w:r>
        <w:rPr>
          <w:rFonts w:hint="eastAsia"/>
        </w:rPr>
        <w:t>цілями</w:t>
      </w:r>
      <w:r>
        <w:t></w:t>
      </w:r>
      <w:r>
        <w:rPr>
          <w:rFonts w:hint="eastAsia"/>
        </w:rPr>
        <w:t>його</w:t>
      </w:r>
      <w:r>
        <w:t></w:t>
      </w:r>
      <w:r>
        <w:rPr>
          <w:rFonts w:hint="eastAsia"/>
        </w:rPr>
        <w:t>злочинних</w:t>
      </w:r>
      <w:r>
        <w:t></w:t>
      </w:r>
      <w:r>
        <w:rPr>
          <w:rFonts w:hint="eastAsia"/>
        </w:rPr>
        <w:t>проявів</w:t>
      </w:r>
      <w:r>
        <w:t></w:t>
      </w:r>
      <w:r>
        <w:t></w:t>
      </w:r>
      <w:r>
        <w:rPr>
          <w:rFonts w:hint="eastAsia"/>
        </w:rPr>
        <w:t>які</w:t>
      </w:r>
      <w:r>
        <w:t></w:t>
      </w:r>
      <w:r>
        <w:rPr>
          <w:rFonts w:hint="eastAsia"/>
        </w:rPr>
        <w:t>слугують</w:t>
      </w:r>
      <w:r>
        <w:t></w:t>
      </w:r>
      <w:r>
        <w:rPr>
          <w:rFonts w:hint="eastAsia"/>
        </w:rPr>
        <w:t>підставою</w:t>
      </w:r>
      <w:r>
        <w:t></w:t>
      </w:r>
      <w:r>
        <w:rPr>
          <w:rFonts w:hint="eastAsia"/>
        </w:rPr>
        <w:t>для</w:t>
      </w:r>
      <w:r>
        <w:t></w:t>
      </w:r>
      <w:r>
        <w:rPr>
          <w:rFonts w:hint="eastAsia"/>
        </w:rPr>
        <w:t>їх</w:t>
      </w:r>
      <w:r>
        <w:t></w:t>
      </w:r>
      <w:r>
        <w:rPr>
          <w:rFonts w:hint="eastAsia"/>
        </w:rPr>
        <w:t>виділення</w:t>
      </w:r>
      <w:r>
        <w:t></w:t>
      </w:r>
      <w:r>
        <w:rPr>
          <w:rFonts w:hint="eastAsia"/>
        </w:rPr>
        <w:t>в</w:t>
      </w:r>
      <w:r>
        <w:t></w:t>
      </w:r>
      <w:r>
        <w:rPr>
          <w:rFonts w:hint="eastAsia"/>
        </w:rPr>
        <w:t>окрему</w:t>
      </w:r>
      <w:r>
        <w:t></w:t>
      </w:r>
      <w:r>
        <w:rPr>
          <w:rFonts w:hint="eastAsia"/>
        </w:rPr>
        <w:t>групу</w:t>
      </w:r>
      <w:r>
        <w:t></w:t>
      </w:r>
      <w:r>
        <w:rPr>
          <w:rFonts w:hint="eastAsia"/>
        </w:rPr>
        <w:t>екстремістських</w:t>
      </w:r>
      <w:r>
        <w:t></w:t>
      </w:r>
      <w:r>
        <w:rPr>
          <w:rFonts w:hint="eastAsia"/>
        </w:rPr>
        <w:t>злочинів</w:t>
      </w:r>
      <w:r>
        <w:t></w:t>
      </w:r>
      <w:r>
        <w:t></w:t>
      </w:r>
      <w:r>
        <w:rPr>
          <w:rFonts w:hint="eastAsia"/>
        </w:rPr>
        <w:t>Саме</w:t>
      </w:r>
      <w:r>
        <w:t></w:t>
      </w:r>
      <w:r>
        <w:rPr>
          <w:rFonts w:hint="eastAsia"/>
        </w:rPr>
        <w:t>екстремістські</w:t>
      </w:r>
      <w:r>
        <w:t></w:t>
      </w:r>
      <w:r>
        <w:rPr>
          <w:rFonts w:hint="eastAsia"/>
        </w:rPr>
        <w:t>мотиви</w:t>
      </w:r>
      <w:r>
        <w:t></w:t>
      </w:r>
      <w:r>
        <w:rPr>
          <w:rFonts w:hint="eastAsia"/>
        </w:rPr>
        <w:t>або</w:t>
      </w:r>
      <w:r>
        <w:t></w:t>
      </w:r>
      <w:r>
        <w:rPr>
          <w:rFonts w:hint="eastAsia"/>
        </w:rPr>
        <w:t>цілі</w:t>
      </w:r>
      <w:r>
        <w:t></w:t>
      </w:r>
      <w:r>
        <w:rPr>
          <w:rFonts w:hint="eastAsia"/>
        </w:rPr>
        <w:t>як</w:t>
      </w:r>
      <w:r>
        <w:t></w:t>
      </w:r>
      <w:r>
        <w:rPr>
          <w:rFonts w:hint="eastAsia"/>
        </w:rPr>
        <w:t>обов’язкові</w:t>
      </w:r>
      <w:r>
        <w:t></w:t>
      </w:r>
      <w:r>
        <w:rPr>
          <w:rFonts w:hint="eastAsia"/>
        </w:rPr>
        <w:t>ознаки</w:t>
      </w:r>
      <w:r>
        <w:t></w:t>
      </w:r>
      <w:r>
        <w:rPr>
          <w:rFonts w:hint="eastAsia"/>
        </w:rPr>
        <w:t>суб’єктивної</w:t>
      </w:r>
      <w:r>
        <w:t></w:t>
      </w:r>
      <w:r>
        <w:rPr>
          <w:rFonts w:hint="eastAsia"/>
        </w:rPr>
        <w:t>сторони</w:t>
      </w:r>
      <w:r>
        <w:t></w:t>
      </w:r>
      <w:r>
        <w:rPr>
          <w:rFonts w:hint="eastAsia"/>
        </w:rPr>
        <w:t>екстремістських</w:t>
      </w:r>
      <w:r>
        <w:t></w:t>
      </w:r>
      <w:r>
        <w:rPr>
          <w:rFonts w:hint="eastAsia"/>
        </w:rPr>
        <w:t>злочинів</w:t>
      </w:r>
      <w:r>
        <w:t></w:t>
      </w:r>
      <w:r>
        <w:rPr>
          <w:rFonts w:hint="eastAsia"/>
        </w:rPr>
        <w:t>відображають</w:t>
      </w:r>
      <w:r>
        <w:t></w:t>
      </w:r>
      <w:r>
        <w:rPr>
          <w:rFonts w:hint="eastAsia"/>
        </w:rPr>
        <w:t>специфіку</w:t>
      </w:r>
      <w:r>
        <w:t></w:t>
      </w:r>
      <w:r>
        <w:rPr>
          <w:rFonts w:hint="eastAsia"/>
        </w:rPr>
        <w:t>останніх</w:t>
      </w:r>
      <w:r>
        <w:t></w:t>
      </w:r>
      <w:r>
        <w:t></w:t>
      </w:r>
      <w:r>
        <w:rPr>
          <w:rFonts w:hint="eastAsia"/>
        </w:rPr>
        <w:t>Екстремістські</w:t>
      </w:r>
      <w:r>
        <w:t></w:t>
      </w:r>
      <w:r>
        <w:rPr>
          <w:rFonts w:hint="eastAsia"/>
        </w:rPr>
        <w:t>цілі</w:t>
      </w:r>
      <w:r>
        <w:t></w:t>
      </w:r>
      <w:r>
        <w:rPr>
          <w:rFonts w:hint="eastAsia"/>
        </w:rPr>
        <w:t>за</w:t>
      </w:r>
      <w:r>
        <w:t></w:t>
      </w:r>
      <w:r>
        <w:rPr>
          <w:rFonts w:hint="eastAsia"/>
        </w:rPr>
        <w:t>своїм</w:t>
      </w:r>
      <w:r>
        <w:t></w:t>
      </w:r>
      <w:r>
        <w:rPr>
          <w:rFonts w:hint="eastAsia"/>
        </w:rPr>
        <w:t>змістом</w:t>
      </w:r>
      <w:r>
        <w:t></w:t>
      </w:r>
      <w:r>
        <w:rPr>
          <w:rFonts w:hint="eastAsia"/>
        </w:rPr>
        <w:t>охоплюють</w:t>
      </w:r>
      <w:r>
        <w:t></w:t>
      </w:r>
      <w:r>
        <w:rPr>
          <w:rFonts w:hint="eastAsia"/>
        </w:rPr>
        <w:t>терористичні</w:t>
      </w:r>
      <w:r>
        <w:t></w:t>
      </w:r>
      <w:r>
        <w:rPr>
          <w:rFonts w:hint="eastAsia"/>
        </w:rPr>
        <w:t>та</w:t>
      </w:r>
      <w:r>
        <w:t></w:t>
      </w:r>
      <w:r>
        <w:rPr>
          <w:rFonts w:hint="eastAsia"/>
        </w:rPr>
        <w:t>сепаратистські</w:t>
      </w:r>
      <w:r>
        <w:t></w:t>
      </w:r>
      <w:r>
        <w:rPr>
          <w:rFonts w:hint="eastAsia"/>
        </w:rPr>
        <w:t>цілі</w:t>
      </w:r>
      <w:r>
        <w:t></w:t>
      </w:r>
      <w:r>
        <w:t></w:t>
      </w:r>
    </w:p>
    <w:p w:rsidR="00D90BF7" w:rsidRDefault="00D90BF7" w:rsidP="00D90BF7">
      <w:r>
        <w:t></w:t>
      </w:r>
      <w:r>
        <w:t></w:t>
      </w:r>
      <w:r>
        <w:t></w:t>
      </w:r>
      <w:r>
        <w:t></w:t>
      </w:r>
      <w:r>
        <w:rPr>
          <w:rFonts w:hint="eastAsia"/>
        </w:rPr>
        <w:t>Екстремістські</w:t>
      </w:r>
      <w:r>
        <w:t></w:t>
      </w:r>
      <w:r>
        <w:rPr>
          <w:rFonts w:hint="eastAsia"/>
        </w:rPr>
        <w:t>мотиви</w:t>
      </w:r>
      <w:r>
        <w:t></w:t>
      </w:r>
      <w:r>
        <w:rPr>
          <w:rFonts w:hint="eastAsia"/>
        </w:rPr>
        <w:t>не</w:t>
      </w:r>
      <w:r>
        <w:t></w:t>
      </w:r>
      <w:r>
        <w:rPr>
          <w:rFonts w:hint="eastAsia"/>
        </w:rPr>
        <w:t>обмежуються</w:t>
      </w:r>
      <w:r>
        <w:t></w:t>
      </w:r>
      <w:r>
        <w:rPr>
          <w:rFonts w:hint="eastAsia"/>
        </w:rPr>
        <w:t>расовою</w:t>
      </w:r>
      <w:r>
        <w:t></w:t>
      </w:r>
      <w:r>
        <w:t></w:t>
      </w:r>
      <w:r>
        <w:rPr>
          <w:rFonts w:hint="eastAsia"/>
        </w:rPr>
        <w:t>національною</w:t>
      </w:r>
      <w:r>
        <w:t></w:t>
      </w:r>
      <w:r>
        <w:t></w:t>
      </w:r>
      <w:r>
        <w:rPr>
          <w:rFonts w:hint="eastAsia"/>
        </w:rPr>
        <w:t>релігійною</w:t>
      </w:r>
      <w:r>
        <w:t></w:t>
      </w:r>
      <w:r>
        <w:rPr>
          <w:rFonts w:hint="eastAsia"/>
        </w:rPr>
        <w:t>нетерпимістю</w:t>
      </w:r>
      <w:r>
        <w:t></w:t>
      </w:r>
      <w:r>
        <w:t></w:t>
      </w:r>
      <w:r>
        <w:rPr>
          <w:rFonts w:hint="eastAsia"/>
        </w:rPr>
        <w:t>При</w:t>
      </w:r>
      <w:r>
        <w:t></w:t>
      </w:r>
      <w:r>
        <w:rPr>
          <w:rFonts w:hint="eastAsia"/>
        </w:rPr>
        <w:t>цьому</w:t>
      </w:r>
      <w:r>
        <w:t></w:t>
      </w:r>
      <w:r>
        <w:rPr>
          <w:rFonts w:hint="eastAsia"/>
        </w:rPr>
        <w:t>можуть</w:t>
      </w:r>
      <w:r>
        <w:t></w:t>
      </w:r>
      <w:r>
        <w:rPr>
          <w:rFonts w:hint="eastAsia"/>
        </w:rPr>
        <w:t>мати</w:t>
      </w:r>
      <w:r>
        <w:t></w:t>
      </w:r>
      <w:r>
        <w:rPr>
          <w:rFonts w:hint="eastAsia"/>
        </w:rPr>
        <w:t>місце</w:t>
      </w:r>
      <w:r>
        <w:t></w:t>
      </w:r>
      <w:r>
        <w:rPr>
          <w:rFonts w:hint="eastAsia"/>
        </w:rPr>
        <w:t>корисливі</w:t>
      </w:r>
      <w:r>
        <w:t></w:t>
      </w:r>
      <w:r>
        <w:rPr>
          <w:rFonts w:hint="eastAsia"/>
        </w:rPr>
        <w:t>мотиви</w:t>
      </w:r>
      <w:r>
        <w:t></w:t>
      </w:r>
      <w:r>
        <w:rPr>
          <w:rFonts w:hint="eastAsia"/>
        </w:rPr>
        <w:t>або</w:t>
      </w:r>
      <w:r>
        <w:t></w:t>
      </w:r>
      <w:r>
        <w:rPr>
          <w:rFonts w:hint="eastAsia"/>
        </w:rPr>
        <w:t>помста</w:t>
      </w:r>
      <w:r>
        <w:t></w:t>
      </w:r>
      <w:r>
        <w:t></w:t>
      </w:r>
      <w:r>
        <w:rPr>
          <w:rFonts w:hint="eastAsia"/>
        </w:rPr>
        <w:t>При</w:t>
      </w:r>
      <w:r>
        <w:t></w:t>
      </w:r>
      <w:r>
        <w:rPr>
          <w:rFonts w:hint="eastAsia"/>
        </w:rPr>
        <w:t>конкуренції</w:t>
      </w:r>
      <w:r>
        <w:t></w:t>
      </w:r>
      <w:r>
        <w:rPr>
          <w:rFonts w:hint="eastAsia"/>
        </w:rPr>
        <w:t>екстремістських</w:t>
      </w:r>
      <w:r>
        <w:t></w:t>
      </w:r>
      <w:r>
        <w:rPr>
          <w:rFonts w:hint="eastAsia"/>
        </w:rPr>
        <w:t>мотивів</w:t>
      </w:r>
      <w:r>
        <w:t></w:t>
      </w:r>
      <w:r>
        <w:rPr>
          <w:rFonts w:hint="eastAsia"/>
        </w:rPr>
        <w:t>з</w:t>
      </w:r>
      <w:r>
        <w:t></w:t>
      </w:r>
      <w:r>
        <w:rPr>
          <w:rFonts w:hint="eastAsia"/>
        </w:rPr>
        <w:t>іншими</w:t>
      </w:r>
      <w:r>
        <w:t></w:t>
      </w:r>
      <w:r>
        <w:t></w:t>
      </w:r>
      <w:r>
        <w:rPr>
          <w:rFonts w:hint="eastAsia"/>
        </w:rPr>
        <w:t>необхідно</w:t>
      </w:r>
      <w:r>
        <w:t></w:t>
      </w:r>
      <w:r>
        <w:rPr>
          <w:rFonts w:hint="eastAsia"/>
        </w:rPr>
        <w:t>встановити</w:t>
      </w:r>
      <w:r>
        <w:t></w:t>
      </w:r>
      <w:r>
        <w:rPr>
          <w:rFonts w:hint="eastAsia"/>
        </w:rPr>
        <w:t>домінуючий</w:t>
      </w:r>
      <w:r>
        <w:t></w:t>
      </w:r>
      <w:r>
        <w:rPr>
          <w:rFonts w:hint="eastAsia"/>
        </w:rPr>
        <w:t>мотив</w:t>
      </w:r>
      <w:r>
        <w:t></w:t>
      </w:r>
      <w:r>
        <w:rPr>
          <w:rFonts w:hint="eastAsia"/>
        </w:rPr>
        <w:t>і</w:t>
      </w:r>
      <w:r>
        <w:t></w:t>
      </w:r>
      <w:r>
        <w:rPr>
          <w:rFonts w:hint="eastAsia"/>
        </w:rPr>
        <w:t>враховувати</w:t>
      </w:r>
      <w:r>
        <w:t></w:t>
      </w:r>
      <w:r>
        <w:rPr>
          <w:rFonts w:hint="eastAsia"/>
        </w:rPr>
        <w:t>його</w:t>
      </w:r>
      <w:r>
        <w:t></w:t>
      </w:r>
      <w:r>
        <w:rPr>
          <w:rFonts w:hint="eastAsia"/>
        </w:rPr>
        <w:t>при</w:t>
      </w:r>
      <w:r>
        <w:t></w:t>
      </w:r>
      <w:r>
        <w:rPr>
          <w:rFonts w:hint="eastAsia"/>
        </w:rPr>
        <w:t>кримінально</w:t>
      </w:r>
      <w:r>
        <w:t></w:t>
      </w:r>
      <w:r>
        <w:rPr>
          <w:rFonts w:hint="eastAsia"/>
        </w:rPr>
        <w:t>правовій</w:t>
      </w:r>
      <w:r>
        <w:t></w:t>
      </w:r>
      <w:r>
        <w:rPr>
          <w:rFonts w:hint="eastAsia"/>
        </w:rPr>
        <w:t>оцінці</w:t>
      </w:r>
      <w:r>
        <w:t></w:t>
      </w:r>
      <w:r>
        <w:rPr>
          <w:rFonts w:hint="eastAsia"/>
        </w:rPr>
        <w:t>діянь</w:t>
      </w:r>
      <w:r>
        <w:t></w:t>
      </w:r>
      <w:r>
        <w:t></w:t>
      </w:r>
    </w:p>
    <w:p w:rsidR="00D90BF7" w:rsidRDefault="00D90BF7" w:rsidP="00D90BF7">
      <w:r>
        <w:rPr>
          <w:rFonts w:hint="eastAsia"/>
        </w:rPr>
        <w:t>Аналіз</w:t>
      </w:r>
      <w:r>
        <w:t></w:t>
      </w:r>
      <w:r>
        <w:rPr>
          <w:rFonts w:hint="eastAsia"/>
        </w:rPr>
        <w:t>положень</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до</w:t>
      </w:r>
      <w:r>
        <w:t></w:t>
      </w:r>
      <w:r>
        <w:rPr>
          <w:rFonts w:hint="eastAsia"/>
        </w:rPr>
        <w:t>екстремістських</w:t>
      </w:r>
      <w:r>
        <w:t></w:t>
      </w:r>
      <w:r>
        <w:rPr>
          <w:rFonts w:hint="eastAsia"/>
        </w:rPr>
        <w:t>мотивів</w:t>
      </w:r>
      <w:r>
        <w:t></w:t>
      </w:r>
      <w:r>
        <w:rPr>
          <w:rFonts w:hint="eastAsia"/>
        </w:rPr>
        <w:t>злочинів</w:t>
      </w:r>
      <w:r>
        <w:t></w:t>
      </w:r>
      <w:r>
        <w:rPr>
          <w:rFonts w:hint="eastAsia"/>
        </w:rPr>
        <w:t>можуть</w:t>
      </w:r>
      <w:r>
        <w:t></w:t>
      </w:r>
      <w:r>
        <w:rPr>
          <w:rFonts w:hint="eastAsia"/>
        </w:rPr>
        <w:t>належати</w:t>
      </w:r>
      <w:r>
        <w:t></w:t>
      </w:r>
      <w:r>
        <w:t></w:t>
      </w:r>
      <w:r>
        <w:rPr>
          <w:rFonts w:hint="eastAsia"/>
        </w:rPr>
        <w:t>мотиви</w:t>
      </w:r>
      <w:r>
        <w:t></w:t>
      </w:r>
      <w:r>
        <w:rPr>
          <w:rFonts w:hint="eastAsia"/>
        </w:rPr>
        <w:t>расової</w:t>
      </w:r>
      <w:r>
        <w:t></w:t>
      </w:r>
      <w:r>
        <w:t></w:t>
      </w:r>
      <w:r>
        <w:rPr>
          <w:rFonts w:hint="eastAsia"/>
        </w:rPr>
        <w:t>національної</w:t>
      </w:r>
      <w:r>
        <w:t></w:t>
      </w:r>
      <w:r>
        <w:rPr>
          <w:rFonts w:hint="eastAsia"/>
        </w:rPr>
        <w:t>чи</w:t>
      </w:r>
      <w:r>
        <w:t></w:t>
      </w:r>
      <w:r>
        <w:rPr>
          <w:rFonts w:hint="eastAsia"/>
        </w:rPr>
        <w:t>релігійної</w:t>
      </w:r>
      <w:r>
        <w:t></w:t>
      </w:r>
      <w:r>
        <w:rPr>
          <w:rFonts w:hint="eastAsia"/>
        </w:rPr>
        <w:t>нетерпимості</w:t>
      </w:r>
      <w:r>
        <w:t></w:t>
      </w:r>
      <w:r>
        <w:t></w:t>
      </w:r>
      <w:r>
        <w:rPr>
          <w:rFonts w:hint="eastAsia"/>
        </w:rPr>
        <w:t>бажання</w:t>
      </w:r>
      <w:r>
        <w:t></w:t>
      </w:r>
      <w:r>
        <w:rPr>
          <w:rFonts w:hint="eastAsia"/>
        </w:rPr>
        <w:t>не</w:t>
      </w:r>
      <w:r>
        <w:t></w:t>
      </w:r>
      <w:r>
        <w:rPr>
          <w:rFonts w:hint="eastAsia"/>
        </w:rPr>
        <w:t>допустити</w:t>
      </w:r>
      <w:r>
        <w:t></w:t>
      </w:r>
      <w:r>
        <w:rPr>
          <w:rFonts w:hint="eastAsia"/>
        </w:rPr>
        <w:t>чи</w:t>
      </w:r>
      <w:r>
        <w:t></w:t>
      </w:r>
      <w:r>
        <w:rPr>
          <w:rFonts w:hint="eastAsia"/>
        </w:rPr>
        <w:t>припинити</w:t>
      </w:r>
      <w:r>
        <w:t></w:t>
      </w:r>
      <w:r>
        <w:rPr>
          <w:rFonts w:hint="eastAsia"/>
        </w:rPr>
        <w:t>державну</w:t>
      </w:r>
      <w:r>
        <w:t></w:t>
      </w:r>
      <w:r>
        <w:rPr>
          <w:rFonts w:hint="eastAsia"/>
        </w:rPr>
        <w:t>чи</w:t>
      </w:r>
      <w:r>
        <w:t></w:t>
      </w:r>
      <w:r>
        <w:rPr>
          <w:rFonts w:hint="eastAsia"/>
        </w:rPr>
        <w:t>громадську</w:t>
      </w:r>
      <w:r>
        <w:t></w:t>
      </w:r>
      <w:r>
        <w:rPr>
          <w:rFonts w:hint="eastAsia"/>
        </w:rPr>
        <w:t>діяльність</w:t>
      </w:r>
      <w:r>
        <w:t></w:t>
      </w:r>
      <w:r>
        <w:rPr>
          <w:rFonts w:hint="eastAsia"/>
        </w:rPr>
        <w:t>певної</w:t>
      </w:r>
      <w:r>
        <w:t></w:t>
      </w:r>
      <w:r>
        <w:rPr>
          <w:rFonts w:hint="eastAsia"/>
        </w:rPr>
        <w:t>особи</w:t>
      </w:r>
      <w:r>
        <w:t></w:t>
      </w:r>
      <w:r>
        <w:t></w:t>
      </w:r>
      <w:r>
        <w:rPr>
          <w:rFonts w:hint="eastAsia"/>
        </w:rPr>
        <w:t>змінити</w:t>
      </w:r>
      <w:r>
        <w:t></w:t>
      </w:r>
      <w:r>
        <w:rPr>
          <w:rFonts w:hint="eastAsia"/>
        </w:rPr>
        <w:t>її</w:t>
      </w:r>
      <w:r>
        <w:t></w:t>
      </w:r>
      <w:r>
        <w:rPr>
          <w:rFonts w:hint="eastAsia"/>
        </w:rPr>
        <w:t>характер</w:t>
      </w:r>
      <w:r>
        <w:t></w:t>
      </w:r>
      <w:r>
        <w:rPr>
          <w:rFonts w:hint="eastAsia"/>
        </w:rPr>
        <w:t>тощо</w:t>
      </w:r>
      <w:r>
        <w:t></w:t>
      </w:r>
      <w:r>
        <w:t></w:t>
      </w:r>
    </w:p>
    <w:p w:rsidR="00D90BF7" w:rsidRDefault="00D90BF7" w:rsidP="00D90BF7">
      <w:r>
        <w:t></w:t>
      </w:r>
      <w:r>
        <w:t></w:t>
      </w:r>
      <w:r>
        <w:t></w:t>
      </w:r>
      <w:r>
        <w:t></w:t>
      </w:r>
      <w:r>
        <w:rPr>
          <w:rFonts w:hint="eastAsia"/>
        </w:rPr>
        <w:t>Аналіз</w:t>
      </w:r>
      <w:r>
        <w:t></w:t>
      </w:r>
      <w:r>
        <w:rPr>
          <w:rFonts w:hint="eastAsia"/>
        </w:rPr>
        <w:t>положень</w:t>
      </w:r>
      <w:r>
        <w:t></w:t>
      </w:r>
      <w:r>
        <w:rPr>
          <w:rFonts w:hint="eastAsia"/>
        </w:rPr>
        <w:t>Особливої</w:t>
      </w:r>
      <w:r>
        <w:t></w:t>
      </w:r>
      <w:r>
        <w:rPr>
          <w:rFonts w:hint="eastAsia"/>
        </w:rPr>
        <w:t>частини</w:t>
      </w:r>
      <w:r>
        <w:t></w:t>
      </w:r>
      <w:r>
        <w:rPr>
          <w:rFonts w:hint="eastAsia"/>
        </w:rPr>
        <w:t>КК</w:t>
      </w:r>
      <w:r>
        <w:t></w:t>
      </w:r>
      <w:r>
        <w:rPr>
          <w:rFonts w:hint="eastAsia"/>
        </w:rPr>
        <w:t>України</w:t>
      </w:r>
      <w:r>
        <w:t></w:t>
      </w:r>
      <w:r>
        <w:rPr>
          <w:rFonts w:hint="eastAsia"/>
        </w:rPr>
        <w:t>свідчить</w:t>
      </w:r>
      <w:r>
        <w:t></w:t>
      </w:r>
      <w:r>
        <w:rPr>
          <w:rFonts w:hint="eastAsia"/>
        </w:rPr>
        <w:t>про</w:t>
      </w:r>
      <w:r>
        <w:t></w:t>
      </w:r>
      <w:r>
        <w:rPr>
          <w:rFonts w:hint="eastAsia"/>
        </w:rPr>
        <w:t>те</w:t>
      </w:r>
      <w:r>
        <w:t></w:t>
      </w:r>
      <w:r>
        <w:t></w:t>
      </w:r>
      <w:r>
        <w:rPr>
          <w:rFonts w:hint="eastAsia"/>
        </w:rPr>
        <w:t>що</w:t>
      </w:r>
      <w:r>
        <w:t></w:t>
      </w:r>
      <w:r>
        <w:rPr>
          <w:rFonts w:hint="eastAsia"/>
        </w:rPr>
        <w:t>до</w:t>
      </w:r>
      <w:r>
        <w:t></w:t>
      </w:r>
      <w:r>
        <w:rPr>
          <w:rFonts w:hint="eastAsia"/>
        </w:rPr>
        <w:t>екстремістських</w:t>
      </w:r>
      <w:r>
        <w:t></w:t>
      </w:r>
      <w:r>
        <w:rPr>
          <w:rFonts w:hint="eastAsia"/>
        </w:rPr>
        <w:t>цілей</w:t>
      </w:r>
      <w:r>
        <w:t></w:t>
      </w:r>
      <w:r>
        <w:rPr>
          <w:rFonts w:hint="eastAsia"/>
        </w:rPr>
        <w:t>злочинів</w:t>
      </w:r>
      <w:r>
        <w:t></w:t>
      </w:r>
      <w:r>
        <w:rPr>
          <w:rFonts w:hint="eastAsia"/>
        </w:rPr>
        <w:t>можуть</w:t>
      </w:r>
      <w:r>
        <w:t></w:t>
      </w:r>
      <w:r>
        <w:rPr>
          <w:rFonts w:hint="eastAsia"/>
        </w:rPr>
        <w:t>належати</w:t>
      </w:r>
      <w:r>
        <w:t></w:t>
      </w:r>
      <w:r>
        <w:t></w:t>
      </w:r>
      <w:r>
        <w:rPr>
          <w:rFonts w:hint="eastAsia"/>
        </w:rPr>
        <w:t>насильницька</w:t>
      </w:r>
      <w:r>
        <w:t></w:t>
      </w:r>
      <w:r>
        <w:rPr>
          <w:rFonts w:hint="eastAsia"/>
        </w:rPr>
        <w:t>зміна</w:t>
      </w:r>
      <w:r>
        <w:t></w:t>
      </w:r>
      <w:r>
        <w:rPr>
          <w:rFonts w:hint="eastAsia"/>
        </w:rPr>
        <w:t>чи</w:t>
      </w:r>
      <w:r>
        <w:t></w:t>
      </w:r>
      <w:r>
        <w:rPr>
          <w:rFonts w:hint="eastAsia"/>
        </w:rPr>
        <w:t>повалення</w:t>
      </w:r>
      <w:r>
        <w:t></w:t>
      </w:r>
      <w:r>
        <w:rPr>
          <w:rFonts w:hint="eastAsia"/>
        </w:rPr>
        <w:t>конституційного</w:t>
      </w:r>
      <w:r>
        <w:t></w:t>
      </w:r>
      <w:r>
        <w:rPr>
          <w:rFonts w:hint="eastAsia"/>
        </w:rPr>
        <w:t>ладу</w:t>
      </w:r>
      <w:r>
        <w:t></w:t>
      </w:r>
      <w:r>
        <w:rPr>
          <w:rFonts w:hint="eastAsia"/>
        </w:rPr>
        <w:t>або</w:t>
      </w:r>
      <w:r>
        <w:t></w:t>
      </w:r>
      <w:r>
        <w:rPr>
          <w:rFonts w:hint="eastAsia"/>
        </w:rPr>
        <w:t>захоплення</w:t>
      </w:r>
      <w:r>
        <w:t></w:t>
      </w:r>
      <w:r>
        <w:rPr>
          <w:rFonts w:hint="eastAsia"/>
        </w:rPr>
        <w:t>державної</w:t>
      </w:r>
      <w:r>
        <w:t></w:t>
      </w:r>
      <w:r>
        <w:rPr>
          <w:rFonts w:hint="eastAsia"/>
        </w:rPr>
        <w:t>влади</w:t>
      </w:r>
      <w:r>
        <w:t></w:t>
      </w:r>
      <w:r>
        <w:t></w:t>
      </w:r>
      <w:r>
        <w:rPr>
          <w:rFonts w:hint="eastAsia"/>
        </w:rPr>
        <w:t>зміна</w:t>
      </w:r>
      <w:r>
        <w:t></w:t>
      </w:r>
      <w:r>
        <w:rPr>
          <w:rFonts w:hint="eastAsia"/>
        </w:rPr>
        <w:t>меж</w:t>
      </w:r>
      <w:r>
        <w:t></w:t>
      </w:r>
      <w:r>
        <w:rPr>
          <w:rFonts w:hint="eastAsia"/>
        </w:rPr>
        <w:t>території</w:t>
      </w:r>
      <w:r>
        <w:t></w:t>
      </w:r>
      <w:r>
        <w:t></w:t>
      </w:r>
      <w:r>
        <w:rPr>
          <w:rFonts w:hint="eastAsia"/>
        </w:rPr>
        <w:t>державного</w:t>
      </w:r>
      <w:r>
        <w:t></w:t>
      </w:r>
      <w:r>
        <w:rPr>
          <w:rFonts w:hint="eastAsia"/>
        </w:rPr>
        <w:t>кордону</w:t>
      </w:r>
      <w:r>
        <w:t></w:t>
      </w:r>
      <w:r>
        <w:t></w:t>
      </w:r>
      <w:r>
        <w:rPr>
          <w:rFonts w:hint="eastAsia"/>
        </w:rPr>
        <w:t>України</w:t>
      </w:r>
      <w:r>
        <w:t></w:t>
      </w:r>
      <w:r>
        <w:t></w:t>
      </w:r>
      <w:r>
        <w:rPr>
          <w:rFonts w:hint="eastAsia"/>
        </w:rPr>
        <w:t>ослаблення</w:t>
      </w:r>
      <w:r>
        <w:t></w:t>
      </w:r>
      <w:r>
        <w:rPr>
          <w:rFonts w:hint="eastAsia"/>
        </w:rPr>
        <w:t>держави</w:t>
      </w:r>
      <w:r>
        <w:t></w:t>
      </w:r>
      <w:r>
        <w:t></w:t>
      </w:r>
      <w:r>
        <w:rPr>
          <w:rFonts w:hint="eastAsia"/>
        </w:rPr>
        <w:t>розпалювання</w:t>
      </w:r>
      <w:r>
        <w:t></w:t>
      </w:r>
      <w:r>
        <w:rPr>
          <w:rFonts w:hint="eastAsia"/>
        </w:rPr>
        <w:t>національної</w:t>
      </w:r>
      <w:r>
        <w:t></w:t>
      </w:r>
      <w:r>
        <w:t></w:t>
      </w:r>
      <w:r>
        <w:rPr>
          <w:rFonts w:hint="eastAsia"/>
        </w:rPr>
        <w:t>расової</w:t>
      </w:r>
      <w:r>
        <w:t></w:t>
      </w:r>
      <w:r>
        <w:rPr>
          <w:rFonts w:hint="eastAsia"/>
        </w:rPr>
        <w:t>чи</w:t>
      </w:r>
      <w:r>
        <w:t></w:t>
      </w:r>
      <w:r>
        <w:rPr>
          <w:rFonts w:hint="eastAsia"/>
        </w:rPr>
        <w:t>релігійної</w:t>
      </w:r>
      <w:r>
        <w:t></w:t>
      </w:r>
      <w:r>
        <w:rPr>
          <w:rFonts w:hint="eastAsia"/>
        </w:rPr>
        <w:t>ворожнечі</w:t>
      </w:r>
      <w:r>
        <w:t></w:t>
      </w:r>
      <w:r>
        <w:rPr>
          <w:rFonts w:hint="eastAsia"/>
        </w:rPr>
        <w:t>в</w:t>
      </w:r>
      <w:r>
        <w:t></w:t>
      </w:r>
      <w:r>
        <w:rPr>
          <w:rFonts w:hint="eastAsia"/>
        </w:rPr>
        <w:t>країні</w:t>
      </w:r>
      <w:r>
        <w:t></w:t>
      </w:r>
      <w:r>
        <w:t></w:t>
      </w:r>
      <w:r>
        <w:rPr>
          <w:rFonts w:hint="eastAsia"/>
        </w:rPr>
        <w:t>окремому</w:t>
      </w:r>
      <w:r>
        <w:t></w:t>
      </w:r>
      <w:r>
        <w:rPr>
          <w:rFonts w:hint="eastAsia"/>
        </w:rPr>
        <w:t>її</w:t>
      </w:r>
      <w:r>
        <w:t></w:t>
      </w:r>
      <w:r>
        <w:rPr>
          <w:rFonts w:hint="eastAsia"/>
        </w:rPr>
        <w:t>регіоні</w:t>
      </w:r>
      <w:r>
        <w:t></w:t>
      </w:r>
      <w:r>
        <w:rPr>
          <w:rFonts w:hint="eastAsia"/>
        </w:rPr>
        <w:t>чи</w:t>
      </w:r>
      <w:r>
        <w:t></w:t>
      </w:r>
      <w:r>
        <w:rPr>
          <w:rFonts w:hint="eastAsia"/>
        </w:rPr>
        <w:t>районі</w:t>
      </w:r>
      <w:r>
        <w:t></w:t>
      </w:r>
      <w:r>
        <w:t></w:t>
      </w:r>
      <w:r>
        <w:rPr>
          <w:rFonts w:hint="eastAsia"/>
        </w:rPr>
        <w:t>залякування</w:t>
      </w:r>
      <w:r>
        <w:t></w:t>
      </w:r>
      <w:r>
        <w:rPr>
          <w:rFonts w:hint="eastAsia"/>
        </w:rPr>
        <w:t>населення</w:t>
      </w:r>
      <w:r>
        <w:t></w:t>
      </w:r>
      <w:r>
        <w:t></w:t>
      </w:r>
      <w:r>
        <w:rPr>
          <w:rFonts w:hint="eastAsia"/>
        </w:rPr>
        <w:t>провокація</w:t>
      </w:r>
      <w:r>
        <w:t></w:t>
      </w:r>
      <w:r>
        <w:rPr>
          <w:rFonts w:hint="eastAsia"/>
        </w:rPr>
        <w:t>воєнного</w:t>
      </w:r>
      <w:r>
        <w:t></w:t>
      </w:r>
      <w:r>
        <w:rPr>
          <w:rFonts w:hint="eastAsia"/>
        </w:rPr>
        <w:t>конфлікту</w:t>
      </w:r>
      <w:r>
        <w:t></w:t>
      </w:r>
      <w:r>
        <w:t></w:t>
      </w:r>
      <w:r>
        <w:rPr>
          <w:rFonts w:hint="eastAsia"/>
        </w:rPr>
        <w:t>або</w:t>
      </w:r>
      <w:r>
        <w:t></w:t>
      </w:r>
      <w:r>
        <w:rPr>
          <w:rFonts w:hint="eastAsia"/>
        </w:rPr>
        <w:t>війни</w:t>
      </w:r>
      <w:r>
        <w:t></w:t>
      </w:r>
      <w:r>
        <w:t></w:t>
      </w:r>
      <w:r>
        <w:t></w:t>
      </w:r>
      <w:r>
        <w:rPr>
          <w:rFonts w:hint="eastAsia"/>
        </w:rPr>
        <w:t>провокація</w:t>
      </w:r>
      <w:r>
        <w:t></w:t>
      </w:r>
      <w:r>
        <w:rPr>
          <w:rFonts w:hint="eastAsia"/>
        </w:rPr>
        <w:t>міжнародного</w:t>
      </w:r>
      <w:r>
        <w:t></w:t>
      </w:r>
      <w:r>
        <w:rPr>
          <w:rFonts w:hint="eastAsia"/>
        </w:rPr>
        <w:t>ускладнення</w:t>
      </w:r>
      <w:r>
        <w:t></w:t>
      </w:r>
      <w:r>
        <w:t></w:t>
      </w:r>
      <w:r>
        <w:rPr>
          <w:rFonts w:hint="eastAsia"/>
        </w:rPr>
        <w:t>вплив</w:t>
      </w:r>
      <w:r>
        <w:t></w:t>
      </w:r>
      <w:r>
        <w:rPr>
          <w:rFonts w:hint="eastAsia"/>
        </w:rPr>
        <w:t>на</w:t>
      </w:r>
      <w:r>
        <w:t></w:t>
      </w:r>
      <w:r>
        <w:rPr>
          <w:rFonts w:hint="eastAsia"/>
        </w:rPr>
        <w:t>прийняття</w:t>
      </w:r>
      <w:r>
        <w:t></w:t>
      </w:r>
      <w:r>
        <w:rPr>
          <w:rFonts w:hint="eastAsia"/>
        </w:rPr>
        <w:t>рішень</w:t>
      </w:r>
      <w:r>
        <w:t></w:t>
      </w:r>
      <w:r>
        <w:rPr>
          <w:rFonts w:hint="eastAsia"/>
        </w:rPr>
        <w:t>чи</w:t>
      </w:r>
      <w:r>
        <w:t></w:t>
      </w:r>
      <w:r>
        <w:rPr>
          <w:rFonts w:hint="eastAsia"/>
        </w:rPr>
        <w:t>вчинення</w:t>
      </w:r>
      <w:r>
        <w:t></w:t>
      </w:r>
      <w:r>
        <w:rPr>
          <w:rFonts w:hint="eastAsia"/>
        </w:rPr>
        <w:t>або</w:t>
      </w:r>
      <w:r>
        <w:t></w:t>
      </w:r>
      <w:r>
        <w:rPr>
          <w:rFonts w:hint="eastAsia"/>
        </w:rPr>
        <w:t>невчинення</w:t>
      </w:r>
      <w:r>
        <w:t></w:t>
      </w:r>
      <w:r>
        <w:rPr>
          <w:rFonts w:hint="eastAsia"/>
        </w:rPr>
        <w:t>дій</w:t>
      </w:r>
      <w:r>
        <w:t></w:t>
      </w:r>
      <w:r>
        <w:rPr>
          <w:rFonts w:hint="eastAsia"/>
        </w:rPr>
        <w:t>органами</w:t>
      </w:r>
      <w:r>
        <w:t></w:t>
      </w:r>
      <w:r>
        <w:rPr>
          <w:rFonts w:hint="eastAsia"/>
        </w:rPr>
        <w:t>державної</w:t>
      </w:r>
      <w:r>
        <w:t></w:t>
      </w:r>
      <w:r>
        <w:rPr>
          <w:rFonts w:hint="eastAsia"/>
        </w:rPr>
        <w:t>влади</w:t>
      </w:r>
      <w:r>
        <w:t></w:t>
      </w:r>
      <w:r>
        <w:rPr>
          <w:rFonts w:hint="eastAsia"/>
        </w:rPr>
        <w:t>чи</w:t>
      </w:r>
      <w:r>
        <w:t></w:t>
      </w:r>
      <w:r>
        <w:rPr>
          <w:rFonts w:hint="eastAsia"/>
        </w:rPr>
        <w:t>органами</w:t>
      </w:r>
      <w:r>
        <w:t></w:t>
      </w:r>
      <w:r>
        <w:rPr>
          <w:rFonts w:hint="eastAsia"/>
        </w:rPr>
        <w:t>місцевого</w:t>
      </w:r>
      <w:r>
        <w:t></w:t>
      </w:r>
      <w:r>
        <w:rPr>
          <w:rFonts w:hint="eastAsia"/>
        </w:rPr>
        <w:t>самоврядування</w:t>
      </w:r>
      <w:r>
        <w:t></w:t>
      </w:r>
      <w:r>
        <w:t></w:t>
      </w:r>
      <w:r>
        <w:rPr>
          <w:rFonts w:hint="eastAsia"/>
        </w:rPr>
        <w:t>службовими</w:t>
      </w:r>
      <w:r>
        <w:t></w:t>
      </w:r>
      <w:r>
        <w:rPr>
          <w:rFonts w:hint="eastAsia"/>
        </w:rPr>
        <w:t>особами</w:t>
      </w:r>
      <w:r>
        <w:t></w:t>
      </w:r>
      <w:r>
        <w:rPr>
          <w:rFonts w:hint="eastAsia"/>
        </w:rPr>
        <w:t>цих</w:t>
      </w:r>
      <w:r>
        <w:t></w:t>
      </w:r>
      <w:r>
        <w:rPr>
          <w:rFonts w:hint="eastAsia"/>
        </w:rPr>
        <w:t>органів</w:t>
      </w:r>
      <w:r>
        <w:t></w:t>
      </w:r>
      <w:r>
        <w:t></w:t>
      </w:r>
      <w:r>
        <w:rPr>
          <w:rFonts w:hint="eastAsia"/>
        </w:rPr>
        <w:t>об’єднаннями</w:t>
      </w:r>
      <w:r>
        <w:t></w:t>
      </w:r>
      <w:r>
        <w:rPr>
          <w:rFonts w:hint="eastAsia"/>
        </w:rPr>
        <w:t>громадян</w:t>
      </w:r>
      <w:r>
        <w:t></w:t>
      </w:r>
      <w:r>
        <w:t></w:t>
      </w:r>
      <w:r>
        <w:rPr>
          <w:rFonts w:hint="eastAsia"/>
        </w:rPr>
        <w:t>юридичними</w:t>
      </w:r>
      <w:r>
        <w:t></w:t>
      </w:r>
      <w:r>
        <w:rPr>
          <w:rFonts w:hint="eastAsia"/>
        </w:rPr>
        <w:t>особами</w:t>
      </w:r>
      <w:r>
        <w:t></w:t>
      </w:r>
      <w:r>
        <w:t></w:t>
      </w:r>
      <w:r>
        <w:rPr>
          <w:rFonts w:hint="eastAsia"/>
        </w:rPr>
        <w:t>міжнародними</w:t>
      </w:r>
      <w:r>
        <w:t></w:t>
      </w:r>
      <w:r>
        <w:rPr>
          <w:rFonts w:hint="eastAsia"/>
        </w:rPr>
        <w:t>організаціями</w:t>
      </w:r>
      <w:r>
        <w:t></w:t>
      </w:r>
      <w:r>
        <w:t></w:t>
      </w:r>
      <w:r>
        <w:rPr>
          <w:rFonts w:hint="eastAsia"/>
        </w:rPr>
        <w:t>привернення</w:t>
      </w:r>
      <w:r>
        <w:t></w:t>
      </w:r>
      <w:r>
        <w:rPr>
          <w:rFonts w:hint="eastAsia"/>
        </w:rPr>
        <w:t>уваги</w:t>
      </w:r>
      <w:r>
        <w:t></w:t>
      </w:r>
      <w:r>
        <w:rPr>
          <w:rFonts w:hint="eastAsia"/>
        </w:rPr>
        <w:t>громадськості</w:t>
      </w:r>
      <w:r>
        <w:t></w:t>
      </w:r>
      <w:r>
        <w:rPr>
          <w:rFonts w:hint="eastAsia"/>
        </w:rPr>
        <w:t>до</w:t>
      </w:r>
      <w:r>
        <w:t></w:t>
      </w:r>
      <w:r>
        <w:rPr>
          <w:rFonts w:hint="eastAsia"/>
        </w:rPr>
        <w:t>певних</w:t>
      </w:r>
      <w:r>
        <w:t></w:t>
      </w:r>
      <w:r>
        <w:rPr>
          <w:rFonts w:hint="eastAsia"/>
        </w:rPr>
        <w:t>політичних</w:t>
      </w:r>
      <w:r>
        <w:t></w:t>
      </w:r>
      <w:r>
        <w:t></w:t>
      </w:r>
      <w:r>
        <w:rPr>
          <w:rFonts w:hint="eastAsia"/>
        </w:rPr>
        <w:t>релігійних</w:t>
      </w:r>
      <w:r>
        <w:t></w:t>
      </w:r>
      <w:r>
        <w:rPr>
          <w:rFonts w:hint="eastAsia"/>
        </w:rPr>
        <w:t>чи</w:t>
      </w:r>
      <w:r>
        <w:t></w:t>
      </w:r>
      <w:r>
        <w:rPr>
          <w:rFonts w:hint="eastAsia"/>
        </w:rPr>
        <w:t>інших</w:t>
      </w:r>
      <w:r>
        <w:t></w:t>
      </w:r>
      <w:r>
        <w:rPr>
          <w:rFonts w:hint="eastAsia"/>
        </w:rPr>
        <w:t>поглядів</w:t>
      </w:r>
      <w:r>
        <w:t></w:t>
      </w:r>
      <w:r>
        <w:rPr>
          <w:rFonts w:hint="eastAsia"/>
        </w:rPr>
        <w:t>винного</w:t>
      </w:r>
      <w:r>
        <w:t></w:t>
      </w:r>
      <w:r>
        <w:t></w:t>
      </w:r>
      <w:r>
        <w:rPr>
          <w:rFonts w:hint="eastAsia"/>
        </w:rPr>
        <w:t>терориста</w:t>
      </w:r>
      <w:r>
        <w:t></w:t>
      </w:r>
      <w:r>
        <w:t></w:t>
      </w:r>
      <w:r>
        <w:t></w:t>
      </w:r>
      <w:r>
        <w:rPr>
          <w:rFonts w:hint="eastAsia"/>
        </w:rPr>
        <w:t>примушення</w:t>
      </w:r>
      <w:r>
        <w:t></w:t>
      </w:r>
      <w:r>
        <w:rPr>
          <w:rFonts w:hint="eastAsia"/>
        </w:rPr>
        <w:t>фізичної</w:t>
      </w:r>
      <w:r>
        <w:t></w:t>
      </w:r>
      <w:r>
        <w:rPr>
          <w:rFonts w:hint="eastAsia"/>
        </w:rPr>
        <w:t>або</w:t>
      </w:r>
      <w:r>
        <w:t></w:t>
      </w:r>
      <w:r>
        <w:rPr>
          <w:rFonts w:hint="eastAsia"/>
        </w:rPr>
        <w:t>юридичної</w:t>
      </w:r>
      <w:r>
        <w:t></w:t>
      </w:r>
      <w:r>
        <w:rPr>
          <w:rFonts w:hint="eastAsia"/>
        </w:rPr>
        <w:t>особи</w:t>
      </w:r>
      <w:r>
        <w:t></w:t>
      </w:r>
      <w:r>
        <w:t></w:t>
      </w:r>
      <w:r>
        <w:rPr>
          <w:rFonts w:hint="eastAsia"/>
        </w:rPr>
        <w:t>міжнародної</w:t>
      </w:r>
      <w:r>
        <w:t></w:t>
      </w:r>
      <w:r>
        <w:rPr>
          <w:rFonts w:hint="eastAsia"/>
        </w:rPr>
        <w:t>організації</w:t>
      </w:r>
      <w:r>
        <w:t></w:t>
      </w:r>
      <w:r>
        <w:rPr>
          <w:rFonts w:hint="eastAsia"/>
        </w:rPr>
        <w:t>або</w:t>
      </w:r>
      <w:r>
        <w:t></w:t>
      </w:r>
      <w:r>
        <w:rPr>
          <w:rFonts w:hint="eastAsia"/>
        </w:rPr>
        <w:t>держави</w:t>
      </w:r>
      <w:r>
        <w:t></w:t>
      </w:r>
      <w:r>
        <w:rPr>
          <w:rFonts w:hint="eastAsia"/>
        </w:rPr>
        <w:t>вчинити</w:t>
      </w:r>
      <w:r>
        <w:t></w:t>
      </w:r>
      <w:r>
        <w:rPr>
          <w:rFonts w:hint="eastAsia"/>
        </w:rPr>
        <w:t>будь</w:t>
      </w:r>
      <w:r>
        <w:t></w:t>
      </w:r>
      <w:r>
        <w:rPr>
          <w:rFonts w:hint="eastAsia"/>
        </w:rPr>
        <w:t>яку</w:t>
      </w:r>
      <w:r>
        <w:t></w:t>
      </w:r>
      <w:r>
        <w:rPr>
          <w:rFonts w:hint="eastAsia"/>
        </w:rPr>
        <w:t>дію</w:t>
      </w:r>
      <w:r>
        <w:t></w:t>
      </w:r>
      <w:r>
        <w:rPr>
          <w:rFonts w:hint="eastAsia"/>
        </w:rPr>
        <w:t>або</w:t>
      </w:r>
      <w:r>
        <w:t></w:t>
      </w:r>
      <w:r>
        <w:rPr>
          <w:rFonts w:hint="eastAsia"/>
        </w:rPr>
        <w:t>утриматися</w:t>
      </w:r>
      <w:r>
        <w:t></w:t>
      </w:r>
      <w:r>
        <w:rPr>
          <w:rFonts w:hint="eastAsia"/>
        </w:rPr>
        <w:t>від</w:t>
      </w:r>
      <w:r>
        <w:t></w:t>
      </w:r>
      <w:r>
        <w:rPr>
          <w:rFonts w:hint="eastAsia"/>
        </w:rPr>
        <w:t>неї</w:t>
      </w:r>
      <w:r>
        <w:t></w:t>
      </w:r>
      <w:r>
        <w:t></w:t>
      </w:r>
      <w:r>
        <w:rPr>
          <w:rFonts w:hint="eastAsia"/>
        </w:rPr>
        <w:t>перешкоджання</w:t>
      </w:r>
      <w:r>
        <w:t></w:t>
      </w:r>
      <w:r>
        <w:rPr>
          <w:rFonts w:hint="eastAsia"/>
        </w:rPr>
        <w:t>нормальній</w:t>
      </w:r>
      <w:r>
        <w:t></w:t>
      </w:r>
      <w:r>
        <w:rPr>
          <w:rFonts w:hint="eastAsia"/>
        </w:rPr>
        <w:t>діяльності</w:t>
      </w:r>
      <w:r>
        <w:t></w:t>
      </w:r>
      <w:r>
        <w:rPr>
          <w:rFonts w:hint="eastAsia"/>
        </w:rPr>
        <w:t>підприємств</w:t>
      </w:r>
      <w:r>
        <w:t></w:t>
      </w:r>
      <w:r>
        <w:t></w:t>
      </w:r>
      <w:r>
        <w:rPr>
          <w:rFonts w:hint="eastAsia"/>
        </w:rPr>
        <w:t>установ</w:t>
      </w:r>
      <w:r>
        <w:t></w:t>
      </w:r>
      <w:r>
        <w:t></w:t>
      </w:r>
      <w:r>
        <w:rPr>
          <w:rFonts w:hint="eastAsia"/>
        </w:rPr>
        <w:t>організацій</w:t>
      </w:r>
      <w:r>
        <w:t></w:t>
      </w:r>
      <w:r>
        <w:t></w:t>
      </w:r>
      <w:r>
        <w:rPr>
          <w:rFonts w:hint="eastAsia"/>
        </w:rPr>
        <w:t>примушення</w:t>
      </w:r>
      <w:r>
        <w:t></w:t>
      </w:r>
      <w:r>
        <w:rPr>
          <w:rFonts w:hint="eastAsia"/>
        </w:rPr>
        <w:t>фізичної</w:t>
      </w:r>
      <w:r>
        <w:t></w:t>
      </w:r>
      <w:r>
        <w:rPr>
          <w:rFonts w:hint="eastAsia"/>
        </w:rPr>
        <w:t>або</w:t>
      </w:r>
      <w:r>
        <w:t></w:t>
      </w:r>
      <w:r>
        <w:rPr>
          <w:rFonts w:hint="eastAsia"/>
        </w:rPr>
        <w:t>юридичної</w:t>
      </w:r>
      <w:r>
        <w:t></w:t>
      </w:r>
      <w:r>
        <w:rPr>
          <w:rFonts w:hint="eastAsia"/>
        </w:rPr>
        <w:t>особи</w:t>
      </w:r>
      <w:r>
        <w:t></w:t>
      </w:r>
      <w:r>
        <w:t></w:t>
      </w:r>
      <w:r>
        <w:rPr>
          <w:rFonts w:hint="eastAsia"/>
        </w:rPr>
        <w:t>міжнародної</w:t>
      </w:r>
      <w:r>
        <w:t></w:t>
      </w:r>
      <w:r>
        <w:rPr>
          <w:rFonts w:hint="eastAsia"/>
        </w:rPr>
        <w:t>організації</w:t>
      </w:r>
      <w:r>
        <w:t></w:t>
      </w:r>
      <w:r>
        <w:rPr>
          <w:rFonts w:hint="eastAsia"/>
        </w:rPr>
        <w:t>або</w:t>
      </w:r>
      <w:r>
        <w:t></w:t>
      </w:r>
      <w:r>
        <w:rPr>
          <w:rFonts w:hint="eastAsia"/>
        </w:rPr>
        <w:t>держави</w:t>
      </w:r>
      <w:r>
        <w:t></w:t>
      </w:r>
      <w:r>
        <w:rPr>
          <w:rFonts w:hint="eastAsia"/>
        </w:rPr>
        <w:t>вчинити</w:t>
      </w:r>
      <w:r>
        <w:t></w:t>
      </w:r>
      <w:r>
        <w:rPr>
          <w:rFonts w:hint="eastAsia"/>
        </w:rPr>
        <w:t>будь</w:t>
      </w:r>
      <w:r>
        <w:t></w:t>
      </w:r>
      <w:r>
        <w:rPr>
          <w:rFonts w:hint="eastAsia"/>
        </w:rPr>
        <w:t>яку</w:t>
      </w:r>
      <w:r>
        <w:t></w:t>
      </w:r>
      <w:r>
        <w:rPr>
          <w:rFonts w:hint="eastAsia"/>
        </w:rPr>
        <w:t>дію</w:t>
      </w:r>
      <w:r>
        <w:t></w:t>
      </w:r>
      <w:r>
        <w:rPr>
          <w:rFonts w:hint="eastAsia"/>
        </w:rPr>
        <w:t>або</w:t>
      </w:r>
      <w:r>
        <w:t></w:t>
      </w:r>
      <w:r>
        <w:rPr>
          <w:rFonts w:hint="eastAsia"/>
        </w:rPr>
        <w:t>утриматися</w:t>
      </w:r>
      <w:r>
        <w:t></w:t>
      </w:r>
      <w:r>
        <w:rPr>
          <w:rFonts w:hint="eastAsia"/>
        </w:rPr>
        <w:t>від</w:t>
      </w:r>
      <w:r>
        <w:t></w:t>
      </w:r>
      <w:r>
        <w:rPr>
          <w:rFonts w:hint="eastAsia"/>
        </w:rPr>
        <w:t>неї</w:t>
      </w:r>
      <w:r>
        <w:t></w:t>
      </w:r>
      <w:r>
        <w:t></w:t>
      </w:r>
      <w:r>
        <w:rPr>
          <w:rFonts w:hint="eastAsia"/>
        </w:rPr>
        <w:t>спонукання</w:t>
      </w:r>
      <w:r>
        <w:t></w:t>
      </w:r>
      <w:r>
        <w:rPr>
          <w:rFonts w:hint="eastAsia"/>
        </w:rPr>
        <w:t>державної</w:t>
      </w:r>
      <w:r>
        <w:t></w:t>
      </w:r>
      <w:r>
        <w:rPr>
          <w:rFonts w:hint="eastAsia"/>
        </w:rPr>
        <w:t>чи</w:t>
      </w:r>
      <w:r>
        <w:t></w:t>
      </w:r>
      <w:r>
        <w:rPr>
          <w:rFonts w:hint="eastAsia"/>
        </w:rPr>
        <w:t>іншої</w:t>
      </w:r>
      <w:r>
        <w:t></w:t>
      </w:r>
      <w:r>
        <w:rPr>
          <w:rFonts w:hint="eastAsia"/>
        </w:rPr>
        <w:t>установи</w:t>
      </w:r>
      <w:r>
        <w:t></w:t>
      </w:r>
      <w:r>
        <w:t></w:t>
      </w:r>
      <w:r>
        <w:rPr>
          <w:rFonts w:hint="eastAsia"/>
        </w:rPr>
        <w:t>підприємства</w:t>
      </w:r>
      <w:r>
        <w:t></w:t>
      </w:r>
      <w:r>
        <w:t></w:t>
      </w:r>
      <w:r>
        <w:rPr>
          <w:rFonts w:hint="eastAsia"/>
        </w:rPr>
        <w:t>організації</w:t>
      </w:r>
      <w:r>
        <w:t></w:t>
      </w:r>
      <w:r>
        <w:rPr>
          <w:rFonts w:hint="eastAsia"/>
        </w:rPr>
        <w:t>або</w:t>
      </w:r>
      <w:r>
        <w:t></w:t>
      </w:r>
      <w:r>
        <w:rPr>
          <w:rFonts w:hint="eastAsia"/>
        </w:rPr>
        <w:t>службової</w:t>
      </w:r>
      <w:r>
        <w:t></w:t>
      </w:r>
      <w:r>
        <w:rPr>
          <w:rFonts w:hint="eastAsia"/>
        </w:rPr>
        <w:t>особи</w:t>
      </w:r>
      <w:r>
        <w:t></w:t>
      </w:r>
      <w:r>
        <w:rPr>
          <w:rFonts w:hint="eastAsia"/>
        </w:rPr>
        <w:t>вчинити</w:t>
      </w:r>
      <w:r>
        <w:t></w:t>
      </w:r>
      <w:r>
        <w:rPr>
          <w:rFonts w:hint="eastAsia"/>
        </w:rPr>
        <w:t>або</w:t>
      </w:r>
      <w:r>
        <w:t></w:t>
      </w:r>
      <w:r>
        <w:rPr>
          <w:rFonts w:hint="eastAsia"/>
        </w:rPr>
        <w:t>утриматися</w:t>
      </w:r>
      <w:r>
        <w:t></w:t>
      </w:r>
      <w:r>
        <w:rPr>
          <w:rFonts w:hint="eastAsia"/>
        </w:rPr>
        <w:t>від</w:t>
      </w:r>
      <w:r>
        <w:t></w:t>
      </w:r>
      <w:r>
        <w:rPr>
          <w:rFonts w:hint="eastAsia"/>
        </w:rPr>
        <w:t>вчинення</w:t>
      </w:r>
      <w:r>
        <w:t></w:t>
      </w:r>
      <w:r>
        <w:rPr>
          <w:rFonts w:hint="eastAsia"/>
        </w:rPr>
        <w:t>будь</w:t>
      </w:r>
      <w:r>
        <w:t></w:t>
      </w:r>
      <w:r>
        <w:rPr>
          <w:rFonts w:hint="eastAsia"/>
        </w:rPr>
        <w:t>якої</w:t>
      </w:r>
      <w:r>
        <w:t></w:t>
      </w:r>
      <w:r>
        <w:rPr>
          <w:rFonts w:hint="eastAsia"/>
        </w:rPr>
        <w:t>дії</w:t>
      </w:r>
      <w:r>
        <w:t></w:t>
      </w:r>
      <w:r>
        <w:t></w:t>
      </w:r>
      <w:r>
        <w:rPr>
          <w:rFonts w:hint="eastAsia"/>
        </w:rPr>
        <w:t>повне</w:t>
      </w:r>
      <w:r>
        <w:t></w:t>
      </w:r>
      <w:r>
        <w:rPr>
          <w:rFonts w:hint="eastAsia"/>
        </w:rPr>
        <w:t>або</w:t>
      </w:r>
      <w:r>
        <w:t></w:t>
      </w:r>
      <w:r>
        <w:rPr>
          <w:rFonts w:hint="eastAsia"/>
        </w:rPr>
        <w:t>часткове</w:t>
      </w:r>
      <w:r>
        <w:t></w:t>
      </w:r>
      <w:r>
        <w:rPr>
          <w:rFonts w:hint="eastAsia"/>
        </w:rPr>
        <w:t>знищення</w:t>
      </w:r>
      <w:r>
        <w:t></w:t>
      </w:r>
      <w:r>
        <w:rPr>
          <w:rFonts w:hint="eastAsia"/>
        </w:rPr>
        <w:t>будь</w:t>
      </w:r>
      <w:r>
        <w:t></w:t>
      </w:r>
      <w:r>
        <w:rPr>
          <w:rFonts w:hint="eastAsia"/>
        </w:rPr>
        <w:t>якої</w:t>
      </w:r>
      <w:r>
        <w:t></w:t>
      </w:r>
      <w:r>
        <w:rPr>
          <w:rFonts w:hint="eastAsia"/>
        </w:rPr>
        <w:t>національної</w:t>
      </w:r>
      <w:r>
        <w:t></w:t>
      </w:r>
      <w:r>
        <w:t></w:t>
      </w:r>
      <w:r>
        <w:rPr>
          <w:rFonts w:hint="eastAsia"/>
        </w:rPr>
        <w:t>етнічної</w:t>
      </w:r>
      <w:r>
        <w:t></w:t>
      </w:r>
      <w:r>
        <w:t></w:t>
      </w:r>
      <w:r>
        <w:rPr>
          <w:rFonts w:hint="eastAsia"/>
        </w:rPr>
        <w:t>расової</w:t>
      </w:r>
      <w:r>
        <w:t></w:t>
      </w:r>
      <w:r>
        <w:rPr>
          <w:rFonts w:hint="eastAsia"/>
        </w:rPr>
        <w:t>або</w:t>
      </w:r>
      <w:r>
        <w:t></w:t>
      </w:r>
      <w:r>
        <w:rPr>
          <w:rFonts w:hint="eastAsia"/>
        </w:rPr>
        <w:t>релігійної</w:t>
      </w:r>
      <w:r>
        <w:t></w:t>
      </w:r>
      <w:r>
        <w:rPr>
          <w:rFonts w:hint="eastAsia"/>
        </w:rPr>
        <w:t>групи</w:t>
      </w:r>
      <w:r>
        <w:t></w:t>
      </w:r>
      <w:r>
        <w:t></w:t>
      </w:r>
      <w:r>
        <w:rPr>
          <w:rFonts w:hint="eastAsia"/>
        </w:rPr>
        <w:t>вплив</w:t>
      </w:r>
      <w:r>
        <w:t></w:t>
      </w:r>
      <w:r>
        <w:rPr>
          <w:rFonts w:hint="eastAsia"/>
        </w:rPr>
        <w:t>на</w:t>
      </w:r>
      <w:r>
        <w:t></w:t>
      </w:r>
      <w:r>
        <w:rPr>
          <w:rFonts w:hint="eastAsia"/>
        </w:rPr>
        <w:t>характер</w:t>
      </w:r>
      <w:r>
        <w:t></w:t>
      </w:r>
      <w:r>
        <w:rPr>
          <w:rFonts w:hint="eastAsia"/>
        </w:rPr>
        <w:t>діяльності</w:t>
      </w:r>
      <w:r>
        <w:t></w:t>
      </w:r>
      <w:r>
        <w:rPr>
          <w:rFonts w:hint="eastAsia"/>
        </w:rPr>
        <w:t>представника</w:t>
      </w:r>
      <w:r>
        <w:t></w:t>
      </w:r>
      <w:r>
        <w:rPr>
          <w:rFonts w:hint="eastAsia"/>
        </w:rPr>
        <w:t>іноземної</w:t>
      </w:r>
      <w:r>
        <w:t></w:t>
      </w:r>
      <w:r>
        <w:rPr>
          <w:rFonts w:hint="eastAsia"/>
        </w:rPr>
        <w:t>держави</w:t>
      </w:r>
      <w:r>
        <w:t></w:t>
      </w:r>
      <w:r>
        <w:rPr>
          <w:rFonts w:hint="eastAsia"/>
        </w:rPr>
        <w:t>або</w:t>
      </w:r>
      <w:r>
        <w:t></w:t>
      </w:r>
      <w:r>
        <w:rPr>
          <w:rFonts w:hint="eastAsia"/>
        </w:rPr>
        <w:t>іншої</w:t>
      </w:r>
      <w:r>
        <w:t></w:t>
      </w:r>
      <w:r>
        <w:rPr>
          <w:rFonts w:hint="eastAsia"/>
        </w:rPr>
        <w:t>особи</w:t>
      </w:r>
      <w:r>
        <w:t></w:t>
      </w:r>
      <w:r>
        <w:t></w:t>
      </w:r>
      <w:r>
        <w:rPr>
          <w:rFonts w:hint="eastAsia"/>
        </w:rPr>
        <w:t>яка</w:t>
      </w:r>
      <w:r>
        <w:t></w:t>
      </w:r>
      <w:r>
        <w:rPr>
          <w:rFonts w:hint="eastAsia"/>
        </w:rPr>
        <w:t>має</w:t>
      </w:r>
      <w:r>
        <w:t></w:t>
      </w:r>
      <w:r>
        <w:rPr>
          <w:rFonts w:hint="eastAsia"/>
        </w:rPr>
        <w:t>міжнародний</w:t>
      </w:r>
      <w:r>
        <w:t></w:t>
      </w:r>
      <w:r>
        <w:rPr>
          <w:rFonts w:hint="eastAsia"/>
        </w:rPr>
        <w:t>захист</w:t>
      </w:r>
      <w:r>
        <w:t></w:t>
      </w:r>
      <w:r>
        <w:t></w:t>
      </w:r>
      <w:r>
        <w:rPr>
          <w:rFonts w:hint="eastAsia"/>
        </w:rPr>
        <w:t>вплив</w:t>
      </w:r>
      <w:r>
        <w:t></w:t>
      </w:r>
      <w:r>
        <w:rPr>
          <w:rFonts w:hint="eastAsia"/>
        </w:rPr>
        <w:t>на</w:t>
      </w:r>
      <w:r>
        <w:t></w:t>
      </w:r>
      <w:r>
        <w:rPr>
          <w:rFonts w:hint="eastAsia"/>
        </w:rPr>
        <w:t>діяльність</w:t>
      </w:r>
      <w:r>
        <w:t></w:t>
      </w:r>
      <w:r>
        <w:rPr>
          <w:rFonts w:hint="eastAsia"/>
        </w:rPr>
        <w:t>держав</w:t>
      </w:r>
      <w:r>
        <w:t></w:t>
      </w:r>
      <w:r>
        <w:rPr>
          <w:rFonts w:hint="eastAsia"/>
        </w:rPr>
        <w:t>чи</w:t>
      </w:r>
      <w:r>
        <w:t></w:t>
      </w:r>
      <w:r>
        <w:rPr>
          <w:rFonts w:hint="eastAsia"/>
        </w:rPr>
        <w:t>організацій</w:t>
      </w:r>
      <w:r>
        <w:t></w:t>
      </w:r>
      <w:r>
        <w:t></w:t>
      </w:r>
      <w:r>
        <w:rPr>
          <w:rFonts w:hint="eastAsia"/>
        </w:rPr>
        <w:t>які</w:t>
      </w:r>
      <w:r>
        <w:t></w:t>
      </w:r>
      <w:r>
        <w:rPr>
          <w:rFonts w:hint="eastAsia"/>
        </w:rPr>
        <w:t>вони</w:t>
      </w:r>
      <w:r>
        <w:t></w:t>
      </w:r>
      <w:r>
        <w:rPr>
          <w:rFonts w:hint="eastAsia"/>
        </w:rPr>
        <w:t>представляють</w:t>
      </w:r>
      <w:r>
        <w:t></w:t>
      </w:r>
      <w:r>
        <w:t></w:t>
      </w:r>
    </w:p>
    <w:p w:rsidR="00D90BF7" w:rsidRDefault="00D90BF7" w:rsidP="00D90BF7">
      <w:r>
        <w:t></w:t>
      </w:r>
      <w:r>
        <w:t></w:t>
      </w:r>
      <w:r>
        <w:t></w:t>
      </w:r>
      <w:r>
        <w:t></w:t>
      </w:r>
      <w:r>
        <w:rPr>
          <w:rFonts w:hint="eastAsia"/>
        </w:rPr>
        <w:t>Кримінальне</w:t>
      </w:r>
      <w:r>
        <w:t></w:t>
      </w:r>
      <w:r>
        <w:rPr>
          <w:rFonts w:hint="eastAsia"/>
        </w:rPr>
        <w:t>законодавство</w:t>
      </w:r>
      <w:r>
        <w:t></w:t>
      </w:r>
      <w:r>
        <w:rPr>
          <w:rFonts w:hint="eastAsia"/>
        </w:rPr>
        <w:t>переважної</w:t>
      </w:r>
      <w:r>
        <w:t></w:t>
      </w:r>
      <w:r>
        <w:rPr>
          <w:rFonts w:hint="eastAsia"/>
        </w:rPr>
        <w:t>більшості</w:t>
      </w:r>
      <w:r>
        <w:t></w:t>
      </w:r>
      <w:r>
        <w:rPr>
          <w:rFonts w:hint="eastAsia"/>
        </w:rPr>
        <w:t>європейських</w:t>
      </w:r>
      <w:r>
        <w:t></w:t>
      </w:r>
      <w:r>
        <w:rPr>
          <w:rFonts w:hint="eastAsia"/>
        </w:rPr>
        <w:t>держав</w:t>
      </w:r>
      <w:r>
        <w:t></w:t>
      </w:r>
      <w:r>
        <w:t></w:t>
      </w:r>
      <w:r>
        <w:rPr>
          <w:rFonts w:hint="eastAsia"/>
        </w:rPr>
        <w:t>в</w:t>
      </w:r>
      <w:r>
        <w:t></w:t>
      </w:r>
      <w:r>
        <w:rPr>
          <w:rFonts w:hint="eastAsia"/>
        </w:rPr>
        <w:t>тому</w:t>
      </w:r>
      <w:r>
        <w:t></w:t>
      </w:r>
      <w:r>
        <w:rPr>
          <w:rFonts w:hint="eastAsia"/>
        </w:rPr>
        <w:t>числі</w:t>
      </w:r>
      <w:r>
        <w:t></w:t>
      </w:r>
      <w:r>
        <w:rPr>
          <w:rFonts w:hint="eastAsia"/>
        </w:rPr>
        <w:t>України</w:t>
      </w:r>
      <w:r>
        <w:t></w:t>
      </w:r>
      <w:r>
        <w:t></w:t>
      </w:r>
      <w:r>
        <w:rPr>
          <w:rFonts w:hint="eastAsia"/>
        </w:rPr>
        <w:t>не</w:t>
      </w:r>
      <w:r>
        <w:t></w:t>
      </w:r>
      <w:r>
        <w:rPr>
          <w:rFonts w:hint="eastAsia"/>
        </w:rPr>
        <w:t>містить</w:t>
      </w:r>
      <w:r>
        <w:t></w:t>
      </w:r>
      <w:r>
        <w:rPr>
          <w:rFonts w:hint="eastAsia"/>
        </w:rPr>
        <w:t>спеціальних</w:t>
      </w:r>
      <w:r>
        <w:t></w:t>
      </w:r>
      <w:r>
        <w:rPr>
          <w:rFonts w:hint="eastAsia"/>
        </w:rPr>
        <w:t>антиекстремістських</w:t>
      </w:r>
      <w:r>
        <w:t></w:t>
      </w:r>
      <w:r>
        <w:rPr>
          <w:rFonts w:hint="eastAsia"/>
        </w:rPr>
        <w:t>норм</w:t>
      </w:r>
      <w:r>
        <w:t></w:t>
      </w:r>
      <w:r>
        <w:t></w:t>
      </w:r>
      <w:r>
        <w:rPr>
          <w:rFonts w:hint="eastAsia"/>
        </w:rPr>
        <w:t>Натомість</w:t>
      </w:r>
      <w:r>
        <w:t></w:t>
      </w:r>
      <w:r>
        <w:rPr>
          <w:rFonts w:hint="eastAsia"/>
        </w:rPr>
        <w:t>законодавці</w:t>
      </w:r>
      <w:r>
        <w:t></w:t>
      </w:r>
      <w:r>
        <w:rPr>
          <w:rFonts w:hint="eastAsia"/>
        </w:rPr>
        <w:t>багатьох</w:t>
      </w:r>
      <w:r>
        <w:t></w:t>
      </w:r>
      <w:r>
        <w:rPr>
          <w:rFonts w:hint="eastAsia"/>
        </w:rPr>
        <w:t>пострадянських</w:t>
      </w:r>
      <w:r>
        <w:t></w:t>
      </w:r>
      <w:r>
        <w:rPr>
          <w:rFonts w:hint="eastAsia"/>
        </w:rPr>
        <w:t>держав</w:t>
      </w:r>
      <w:r>
        <w:t></w:t>
      </w:r>
      <w:r>
        <w:rPr>
          <w:rFonts w:hint="eastAsia"/>
        </w:rPr>
        <w:t>–</w:t>
      </w:r>
      <w:r>
        <w:t></w:t>
      </w:r>
      <w:r>
        <w:rPr>
          <w:rFonts w:hint="eastAsia"/>
        </w:rPr>
        <w:t>Республіки</w:t>
      </w:r>
      <w:r>
        <w:t></w:t>
      </w:r>
      <w:r>
        <w:rPr>
          <w:rFonts w:hint="eastAsia"/>
        </w:rPr>
        <w:t>Азербайджан</w:t>
      </w:r>
      <w:r>
        <w:t></w:t>
      </w:r>
      <w:r>
        <w:t></w:t>
      </w:r>
      <w:r>
        <w:rPr>
          <w:rFonts w:hint="eastAsia"/>
        </w:rPr>
        <w:t>Республіки</w:t>
      </w:r>
      <w:r>
        <w:t></w:t>
      </w:r>
      <w:r>
        <w:rPr>
          <w:rFonts w:hint="eastAsia"/>
        </w:rPr>
        <w:t>Білорусь</w:t>
      </w:r>
      <w:r>
        <w:t></w:t>
      </w:r>
      <w:r>
        <w:t></w:t>
      </w:r>
      <w:r>
        <w:rPr>
          <w:rFonts w:hint="eastAsia"/>
        </w:rPr>
        <w:t>Республіки</w:t>
      </w:r>
      <w:r>
        <w:t></w:t>
      </w:r>
      <w:r>
        <w:rPr>
          <w:rFonts w:hint="eastAsia"/>
        </w:rPr>
        <w:t>Казахстан</w:t>
      </w:r>
      <w:r>
        <w:t></w:t>
      </w:r>
      <w:r>
        <w:t></w:t>
      </w:r>
      <w:r>
        <w:rPr>
          <w:rFonts w:hint="eastAsia"/>
        </w:rPr>
        <w:t>Республіки</w:t>
      </w:r>
      <w:r>
        <w:t></w:t>
      </w:r>
      <w:r>
        <w:rPr>
          <w:rFonts w:hint="eastAsia"/>
        </w:rPr>
        <w:t>Киргизстан</w:t>
      </w:r>
      <w:r>
        <w:t></w:t>
      </w:r>
      <w:r>
        <w:t></w:t>
      </w:r>
      <w:r>
        <w:rPr>
          <w:rFonts w:hint="eastAsia"/>
        </w:rPr>
        <w:t>РФ</w:t>
      </w:r>
      <w:r>
        <w:t></w:t>
      </w:r>
      <w:r>
        <w:t></w:t>
      </w:r>
      <w:r>
        <w:rPr>
          <w:rFonts w:hint="eastAsia"/>
        </w:rPr>
        <w:t>Республіки</w:t>
      </w:r>
      <w:r>
        <w:t></w:t>
      </w:r>
      <w:r>
        <w:rPr>
          <w:rFonts w:hint="eastAsia"/>
        </w:rPr>
        <w:t>Таджикистан</w:t>
      </w:r>
      <w:r>
        <w:t></w:t>
      </w:r>
      <w:r>
        <w:t></w:t>
      </w:r>
      <w:r>
        <w:rPr>
          <w:rFonts w:hint="eastAsia"/>
        </w:rPr>
        <w:t>Республіки</w:t>
      </w:r>
      <w:r>
        <w:t></w:t>
      </w:r>
      <w:r>
        <w:rPr>
          <w:rFonts w:hint="eastAsia"/>
        </w:rPr>
        <w:t>Туркменістан</w:t>
      </w:r>
      <w:r>
        <w:t></w:t>
      </w:r>
      <w:r>
        <w:rPr>
          <w:rFonts w:hint="eastAsia"/>
        </w:rPr>
        <w:t>та</w:t>
      </w:r>
      <w:r>
        <w:t></w:t>
      </w:r>
      <w:r>
        <w:rPr>
          <w:rFonts w:hint="eastAsia"/>
        </w:rPr>
        <w:t>Республіки</w:t>
      </w:r>
      <w:r>
        <w:t></w:t>
      </w:r>
      <w:r>
        <w:rPr>
          <w:rFonts w:hint="eastAsia"/>
        </w:rPr>
        <w:t>Узбекистан</w:t>
      </w:r>
      <w:r>
        <w:t></w:t>
      </w:r>
      <w:r>
        <w:rPr>
          <w:rFonts w:hint="eastAsia"/>
        </w:rPr>
        <w:t>пішли</w:t>
      </w:r>
      <w:r>
        <w:t></w:t>
      </w:r>
      <w:r>
        <w:rPr>
          <w:rFonts w:hint="eastAsia"/>
        </w:rPr>
        <w:t>шляхом</w:t>
      </w:r>
      <w:r>
        <w:t></w:t>
      </w:r>
      <w:r>
        <w:rPr>
          <w:rFonts w:hint="eastAsia"/>
        </w:rPr>
        <w:t>створення</w:t>
      </w:r>
      <w:r>
        <w:t></w:t>
      </w:r>
      <w:r>
        <w:rPr>
          <w:rFonts w:hint="eastAsia"/>
        </w:rPr>
        <w:t>спеціальних</w:t>
      </w:r>
      <w:r>
        <w:t></w:t>
      </w:r>
      <w:r>
        <w:rPr>
          <w:rFonts w:hint="eastAsia"/>
        </w:rPr>
        <w:t>антиекстремістських</w:t>
      </w:r>
      <w:r>
        <w:t></w:t>
      </w:r>
      <w:r>
        <w:rPr>
          <w:rFonts w:hint="eastAsia"/>
        </w:rPr>
        <w:t>кримінально</w:t>
      </w:r>
      <w:r>
        <w:t></w:t>
      </w:r>
      <w:r>
        <w:rPr>
          <w:rFonts w:hint="eastAsia"/>
        </w:rPr>
        <w:t>правових</w:t>
      </w:r>
      <w:r>
        <w:t></w:t>
      </w:r>
      <w:r>
        <w:rPr>
          <w:rFonts w:hint="eastAsia"/>
        </w:rPr>
        <w:t>норм</w:t>
      </w:r>
      <w:r>
        <w:t></w:t>
      </w:r>
    </w:p>
    <w:p w:rsidR="00D90BF7" w:rsidRDefault="00D90BF7" w:rsidP="00D90BF7">
      <w:r>
        <w:t></w:t>
      </w:r>
      <w:r>
        <w:t></w:t>
      </w:r>
      <w:r>
        <w:t></w:t>
      </w:r>
      <w:r>
        <w:t></w:t>
      </w:r>
      <w:r>
        <w:rPr>
          <w:rFonts w:hint="eastAsia"/>
        </w:rPr>
        <w:t>На</w:t>
      </w:r>
      <w:r>
        <w:t></w:t>
      </w:r>
      <w:r>
        <w:rPr>
          <w:rFonts w:hint="eastAsia"/>
        </w:rPr>
        <w:t>сучасному</w:t>
      </w:r>
      <w:r>
        <w:t></w:t>
      </w:r>
      <w:r>
        <w:rPr>
          <w:rFonts w:hint="eastAsia"/>
        </w:rPr>
        <w:t>етапі</w:t>
      </w:r>
      <w:r>
        <w:t></w:t>
      </w:r>
      <w:r>
        <w:rPr>
          <w:rFonts w:hint="eastAsia"/>
        </w:rPr>
        <w:t>з</w:t>
      </w:r>
      <w:r>
        <w:t></w:t>
      </w:r>
      <w:r>
        <w:rPr>
          <w:rFonts w:hint="eastAsia"/>
        </w:rPr>
        <w:t>метою</w:t>
      </w:r>
      <w:r>
        <w:t></w:t>
      </w:r>
      <w:r>
        <w:rPr>
          <w:rFonts w:hint="eastAsia"/>
        </w:rPr>
        <w:t>забезпечення</w:t>
      </w:r>
      <w:r>
        <w:t></w:t>
      </w:r>
      <w:r>
        <w:rPr>
          <w:rFonts w:hint="eastAsia"/>
        </w:rPr>
        <w:t>належної</w:t>
      </w:r>
      <w:r>
        <w:t></w:t>
      </w:r>
      <w:r>
        <w:rPr>
          <w:rFonts w:hint="eastAsia"/>
        </w:rPr>
        <w:t>протидії</w:t>
      </w:r>
      <w:r>
        <w:t></w:t>
      </w:r>
      <w:r>
        <w:rPr>
          <w:rFonts w:hint="eastAsia"/>
        </w:rPr>
        <w:t>цьому</w:t>
      </w:r>
      <w:r>
        <w:t></w:t>
      </w:r>
      <w:r>
        <w:rPr>
          <w:rFonts w:hint="eastAsia"/>
        </w:rPr>
        <w:t>явищу</w:t>
      </w:r>
      <w:r>
        <w:t></w:t>
      </w:r>
      <w:r>
        <w:rPr>
          <w:rFonts w:hint="eastAsia"/>
        </w:rPr>
        <w:t>доцільно</w:t>
      </w:r>
      <w:r>
        <w:t></w:t>
      </w:r>
      <w:r>
        <w:rPr>
          <w:rFonts w:hint="eastAsia"/>
        </w:rPr>
        <w:t>ухвалити</w:t>
      </w:r>
      <w:r>
        <w:t></w:t>
      </w:r>
      <w:r>
        <w:rPr>
          <w:rFonts w:hint="eastAsia"/>
        </w:rPr>
        <w:t>спеціальний</w:t>
      </w:r>
      <w:r>
        <w:t></w:t>
      </w:r>
      <w:r>
        <w:rPr>
          <w:rFonts w:hint="eastAsia"/>
        </w:rPr>
        <w:t>закон</w:t>
      </w:r>
      <w:r>
        <w:t></w:t>
      </w:r>
      <w:r>
        <w:rPr>
          <w:rFonts w:hint="eastAsia"/>
        </w:rPr>
        <w:t>про</w:t>
      </w:r>
      <w:r>
        <w:t></w:t>
      </w:r>
      <w:r>
        <w:rPr>
          <w:rFonts w:hint="eastAsia"/>
        </w:rPr>
        <w:t>протидію</w:t>
      </w:r>
      <w:r>
        <w:t></w:t>
      </w:r>
      <w:r>
        <w:rPr>
          <w:rFonts w:hint="eastAsia"/>
        </w:rPr>
        <w:t>екстремізму</w:t>
      </w:r>
      <w:r>
        <w:t></w:t>
      </w:r>
      <w:r>
        <w:t></w:t>
      </w:r>
      <w:r>
        <w:rPr>
          <w:rFonts w:hint="eastAsia"/>
        </w:rPr>
        <w:t>Мета</w:t>
      </w:r>
      <w:r>
        <w:t></w:t>
      </w:r>
      <w:r>
        <w:rPr>
          <w:rFonts w:hint="eastAsia"/>
        </w:rPr>
        <w:t>розробки</w:t>
      </w:r>
      <w:r>
        <w:t></w:t>
      </w:r>
      <w:r>
        <w:rPr>
          <w:rFonts w:hint="eastAsia"/>
        </w:rPr>
        <w:t>спеціального</w:t>
      </w:r>
      <w:r>
        <w:t></w:t>
      </w:r>
      <w:r>
        <w:rPr>
          <w:rFonts w:hint="eastAsia"/>
        </w:rPr>
        <w:t>антиекстремістського</w:t>
      </w:r>
      <w:r>
        <w:t></w:t>
      </w:r>
      <w:r>
        <w:rPr>
          <w:rFonts w:hint="eastAsia"/>
        </w:rPr>
        <w:t>закону</w:t>
      </w:r>
      <w:r>
        <w:t></w:t>
      </w:r>
      <w:r>
        <w:rPr>
          <w:rFonts w:hint="eastAsia"/>
        </w:rPr>
        <w:t>полягає</w:t>
      </w:r>
      <w:r>
        <w:t></w:t>
      </w:r>
      <w:r>
        <w:rPr>
          <w:rFonts w:hint="eastAsia"/>
        </w:rPr>
        <w:t>у</w:t>
      </w:r>
      <w:r>
        <w:t></w:t>
      </w:r>
      <w:r>
        <w:rPr>
          <w:rFonts w:hint="eastAsia"/>
        </w:rPr>
        <w:t>створенні</w:t>
      </w:r>
      <w:r>
        <w:t></w:t>
      </w:r>
      <w:r>
        <w:rPr>
          <w:rFonts w:hint="eastAsia"/>
        </w:rPr>
        <w:t>нормативно</w:t>
      </w:r>
      <w:r>
        <w:t></w:t>
      </w:r>
      <w:r>
        <w:rPr>
          <w:rFonts w:hint="eastAsia"/>
        </w:rPr>
        <w:t>правового</w:t>
      </w:r>
      <w:r>
        <w:t></w:t>
      </w:r>
      <w:r>
        <w:rPr>
          <w:rFonts w:hint="eastAsia"/>
        </w:rPr>
        <w:t>акта</w:t>
      </w:r>
      <w:r>
        <w:t></w:t>
      </w:r>
      <w:r>
        <w:t></w:t>
      </w:r>
      <w:r>
        <w:rPr>
          <w:rFonts w:hint="eastAsia"/>
        </w:rPr>
        <w:t>який</w:t>
      </w:r>
      <w:r>
        <w:t></w:t>
      </w:r>
      <w:r>
        <w:rPr>
          <w:rFonts w:hint="eastAsia"/>
        </w:rPr>
        <w:t>виконуватиме</w:t>
      </w:r>
      <w:r>
        <w:t></w:t>
      </w:r>
      <w:r>
        <w:rPr>
          <w:rFonts w:hint="eastAsia"/>
        </w:rPr>
        <w:t>координуючу</w:t>
      </w:r>
      <w:r>
        <w:t></w:t>
      </w:r>
      <w:r>
        <w:rPr>
          <w:rFonts w:hint="eastAsia"/>
        </w:rPr>
        <w:t>щодо</w:t>
      </w:r>
      <w:r>
        <w:t></w:t>
      </w:r>
      <w:r>
        <w:rPr>
          <w:rFonts w:hint="eastAsia"/>
        </w:rPr>
        <w:t>міжгалузевого</w:t>
      </w:r>
      <w:r>
        <w:t></w:t>
      </w:r>
      <w:r>
        <w:rPr>
          <w:rFonts w:hint="eastAsia"/>
        </w:rPr>
        <w:t>законодавства</w:t>
      </w:r>
      <w:r>
        <w:t></w:t>
      </w:r>
      <w:r>
        <w:rPr>
          <w:rFonts w:hint="eastAsia"/>
        </w:rPr>
        <w:t>функцію</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rPr>
          <w:rFonts w:hint="eastAsia"/>
        </w:rPr>
        <w:t>Ухвалення</w:t>
      </w:r>
      <w:r>
        <w:t></w:t>
      </w:r>
      <w:r>
        <w:rPr>
          <w:rFonts w:hint="eastAsia"/>
        </w:rPr>
        <w:t>спеціального</w:t>
      </w:r>
      <w:r>
        <w:t></w:t>
      </w:r>
      <w:r>
        <w:rPr>
          <w:rFonts w:hint="eastAsia"/>
        </w:rPr>
        <w:t>закону</w:t>
      </w:r>
      <w:r>
        <w:t></w:t>
      </w:r>
      <w:r>
        <w:rPr>
          <w:rFonts w:hint="eastAsia"/>
        </w:rPr>
        <w:t>про</w:t>
      </w:r>
      <w:r>
        <w:t></w:t>
      </w:r>
      <w:r>
        <w:rPr>
          <w:rFonts w:hint="eastAsia"/>
        </w:rPr>
        <w:t>протидію</w:t>
      </w:r>
      <w:r>
        <w:t></w:t>
      </w:r>
      <w:r>
        <w:rPr>
          <w:rFonts w:hint="eastAsia"/>
        </w:rPr>
        <w:t>екстремізму</w:t>
      </w:r>
      <w:r>
        <w:t></w:t>
      </w:r>
      <w:r>
        <w:rPr>
          <w:rFonts w:hint="eastAsia"/>
        </w:rPr>
        <w:t>матиме</w:t>
      </w:r>
      <w:r>
        <w:t></w:t>
      </w:r>
      <w:r>
        <w:rPr>
          <w:rFonts w:hint="eastAsia"/>
        </w:rPr>
        <w:t>запобіжний</w:t>
      </w:r>
      <w:r>
        <w:t></w:t>
      </w:r>
      <w:r>
        <w:rPr>
          <w:rFonts w:hint="eastAsia"/>
        </w:rPr>
        <w:t>ефект</w:t>
      </w:r>
      <w:r>
        <w:t></w:t>
      </w:r>
      <w:r>
        <w:rPr>
          <w:rFonts w:hint="eastAsia"/>
        </w:rPr>
        <w:t>та</w:t>
      </w:r>
      <w:r>
        <w:t></w:t>
      </w:r>
      <w:r>
        <w:rPr>
          <w:rFonts w:hint="eastAsia"/>
        </w:rPr>
        <w:t>сприятиме</w:t>
      </w:r>
      <w:r>
        <w:t></w:t>
      </w:r>
      <w:r>
        <w:rPr>
          <w:rFonts w:hint="eastAsia"/>
        </w:rPr>
        <w:t>упорядкуванню</w:t>
      </w:r>
      <w:r>
        <w:t></w:t>
      </w:r>
      <w:r>
        <w:rPr>
          <w:rFonts w:hint="eastAsia"/>
        </w:rPr>
        <w:t>понятійного</w:t>
      </w:r>
      <w:r>
        <w:t></w:t>
      </w:r>
      <w:r>
        <w:rPr>
          <w:rFonts w:hint="eastAsia"/>
        </w:rPr>
        <w:t>апарату</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p>
    <w:p w:rsidR="00D90BF7" w:rsidRDefault="00D90BF7" w:rsidP="00D90BF7">
      <w:r>
        <w:rPr>
          <w:rFonts w:hint="eastAsia"/>
        </w:rPr>
        <w:t>Наявність</w:t>
      </w:r>
      <w:r>
        <w:t></w:t>
      </w:r>
      <w:r>
        <w:rPr>
          <w:rFonts w:hint="eastAsia"/>
        </w:rPr>
        <w:t>спеціальної</w:t>
      </w:r>
      <w:r>
        <w:t></w:t>
      </w:r>
      <w:r>
        <w:rPr>
          <w:rFonts w:hint="eastAsia"/>
        </w:rPr>
        <w:t>нормативно</w:t>
      </w:r>
      <w:r>
        <w:t></w:t>
      </w:r>
      <w:r>
        <w:rPr>
          <w:rFonts w:hint="eastAsia"/>
        </w:rPr>
        <w:t>правової</w:t>
      </w:r>
      <w:r>
        <w:t></w:t>
      </w:r>
      <w:r>
        <w:rPr>
          <w:rFonts w:hint="eastAsia"/>
        </w:rPr>
        <w:t>бази</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r>
        <w:rPr>
          <w:rFonts w:hint="eastAsia"/>
        </w:rPr>
        <w:t>створить</w:t>
      </w:r>
      <w:r>
        <w:t></w:t>
      </w:r>
      <w:r>
        <w:rPr>
          <w:rFonts w:hint="eastAsia"/>
        </w:rPr>
        <w:t>умови</w:t>
      </w:r>
      <w:r>
        <w:t></w:t>
      </w:r>
      <w:r>
        <w:rPr>
          <w:rFonts w:hint="eastAsia"/>
        </w:rPr>
        <w:t>для</w:t>
      </w:r>
      <w:r>
        <w:t></w:t>
      </w:r>
      <w:r>
        <w:rPr>
          <w:rFonts w:hint="eastAsia"/>
        </w:rPr>
        <w:t>належного</w:t>
      </w:r>
      <w:r>
        <w:t></w:t>
      </w:r>
      <w:r>
        <w:rPr>
          <w:rFonts w:hint="eastAsia"/>
        </w:rPr>
        <w:t>захисту</w:t>
      </w:r>
      <w:r>
        <w:t></w:t>
      </w:r>
      <w:r>
        <w:rPr>
          <w:rFonts w:hint="eastAsia"/>
        </w:rPr>
        <w:t>держави</w:t>
      </w:r>
      <w:r>
        <w:t></w:t>
      </w:r>
      <w:r>
        <w:rPr>
          <w:rFonts w:hint="eastAsia"/>
        </w:rPr>
        <w:t>від</w:t>
      </w:r>
      <w:r>
        <w:t></w:t>
      </w:r>
      <w:r>
        <w:rPr>
          <w:rFonts w:hint="eastAsia"/>
        </w:rPr>
        <w:t>деструктивного</w:t>
      </w:r>
      <w:r>
        <w:t></w:t>
      </w:r>
      <w:r>
        <w:rPr>
          <w:rFonts w:hint="eastAsia"/>
        </w:rPr>
        <w:t>впливу</w:t>
      </w:r>
      <w:r>
        <w:t></w:t>
      </w:r>
      <w:r>
        <w:rPr>
          <w:rFonts w:hint="eastAsia"/>
        </w:rPr>
        <w:t>проявів</w:t>
      </w:r>
      <w:r>
        <w:t></w:t>
      </w:r>
      <w:r>
        <w:rPr>
          <w:rFonts w:hint="eastAsia"/>
        </w:rPr>
        <w:t>екстремізму</w:t>
      </w:r>
      <w:r>
        <w:t></w:t>
      </w:r>
      <w:r>
        <w:t></w:t>
      </w:r>
      <w:r>
        <w:rPr>
          <w:rFonts w:hint="eastAsia"/>
        </w:rPr>
        <w:t>До</w:t>
      </w:r>
      <w:r>
        <w:t></w:t>
      </w:r>
      <w:r>
        <w:rPr>
          <w:rFonts w:hint="eastAsia"/>
        </w:rPr>
        <w:t>основних</w:t>
      </w:r>
      <w:r>
        <w:t></w:t>
      </w:r>
      <w:r>
        <w:rPr>
          <w:rFonts w:hint="eastAsia"/>
        </w:rPr>
        <w:t>складових</w:t>
      </w:r>
      <w:r>
        <w:t></w:t>
      </w:r>
      <w:r>
        <w:rPr>
          <w:rFonts w:hint="eastAsia"/>
        </w:rPr>
        <w:t>антиекстремістського</w:t>
      </w:r>
      <w:r>
        <w:t></w:t>
      </w:r>
      <w:r>
        <w:rPr>
          <w:rFonts w:hint="eastAsia"/>
        </w:rPr>
        <w:t>законодавства</w:t>
      </w:r>
      <w:r>
        <w:t></w:t>
      </w:r>
      <w:r>
        <w:rPr>
          <w:rFonts w:hint="eastAsia"/>
        </w:rPr>
        <w:t>повинні</w:t>
      </w:r>
      <w:r>
        <w:t></w:t>
      </w:r>
      <w:r>
        <w:rPr>
          <w:rFonts w:hint="eastAsia"/>
        </w:rPr>
        <w:t>належати</w:t>
      </w:r>
      <w:r>
        <w:t></w:t>
      </w:r>
      <w:r>
        <w:rPr>
          <w:rFonts w:hint="eastAsia"/>
        </w:rPr>
        <w:t>спеціальний</w:t>
      </w:r>
      <w:r>
        <w:t></w:t>
      </w:r>
      <w:r>
        <w:rPr>
          <w:rFonts w:hint="eastAsia"/>
        </w:rPr>
        <w:t>антиекстремістський</w:t>
      </w:r>
      <w:r>
        <w:t></w:t>
      </w:r>
      <w:r>
        <w:rPr>
          <w:rFonts w:hint="eastAsia"/>
        </w:rPr>
        <w:t>закон</w:t>
      </w:r>
      <w:r>
        <w:t></w:t>
      </w:r>
      <w:r>
        <w:rPr>
          <w:rFonts w:hint="eastAsia"/>
        </w:rPr>
        <w:t>та</w:t>
      </w:r>
      <w:r>
        <w:t></w:t>
      </w:r>
      <w:r>
        <w:rPr>
          <w:rFonts w:hint="eastAsia"/>
        </w:rPr>
        <w:t>спеціальні</w:t>
      </w:r>
      <w:r>
        <w:t></w:t>
      </w:r>
      <w:r>
        <w:t></w:t>
      </w:r>
      <w:r>
        <w:rPr>
          <w:rFonts w:hint="eastAsia"/>
        </w:rPr>
        <w:t>антиекстремістські</w:t>
      </w:r>
      <w:r>
        <w:t></w:t>
      </w:r>
      <w:r>
        <w:t></w:t>
      </w:r>
      <w:r>
        <w:rPr>
          <w:rFonts w:hint="eastAsia"/>
        </w:rPr>
        <w:t>норми</w:t>
      </w:r>
      <w:r>
        <w:t></w:t>
      </w:r>
      <w:r>
        <w:rPr>
          <w:rFonts w:hint="eastAsia"/>
        </w:rPr>
        <w:t>КК</w:t>
      </w:r>
      <w:r>
        <w:t></w:t>
      </w:r>
      <w:r>
        <w:rPr>
          <w:rFonts w:hint="eastAsia"/>
        </w:rPr>
        <w:t>України</w:t>
      </w:r>
      <w:r>
        <w:t></w:t>
      </w:r>
      <w:r>
        <w:t></w:t>
      </w:r>
      <w:r>
        <w:rPr>
          <w:rFonts w:hint="eastAsia"/>
        </w:rPr>
        <w:t>Розробка</w:t>
      </w:r>
      <w:r>
        <w:t></w:t>
      </w:r>
      <w:r>
        <w:rPr>
          <w:rFonts w:hint="eastAsia"/>
        </w:rPr>
        <w:t>та</w:t>
      </w:r>
      <w:r>
        <w:t></w:t>
      </w:r>
      <w:r>
        <w:rPr>
          <w:rFonts w:hint="eastAsia"/>
        </w:rPr>
        <w:t>ухвалення</w:t>
      </w:r>
      <w:r>
        <w:t></w:t>
      </w:r>
      <w:r>
        <w:rPr>
          <w:rFonts w:hint="eastAsia"/>
        </w:rPr>
        <w:t>концепції</w:t>
      </w:r>
      <w:r>
        <w:t></w:t>
      </w:r>
      <w:r>
        <w:rPr>
          <w:rFonts w:hint="eastAsia"/>
        </w:rPr>
        <w:t>протидії</w:t>
      </w:r>
      <w:r>
        <w:t></w:t>
      </w:r>
      <w:r>
        <w:rPr>
          <w:rFonts w:hint="eastAsia"/>
        </w:rPr>
        <w:t>екстремізму</w:t>
      </w:r>
      <w:r>
        <w:t></w:t>
      </w:r>
      <w:r>
        <w:t></w:t>
      </w:r>
      <w:r>
        <w:rPr>
          <w:rFonts w:hint="eastAsia"/>
        </w:rPr>
        <w:t>програми</w:t>
      </w:r>
      <w:r>
        <w:t></w:t>
      </w:r>
      <w:r>
        <w:rPr>
          <w:rFonts w:hint="eastAsia"/>
        </w:rPr>
        <w:t>заходів</w:t>
      </w:r>
      <w:r>
        <w:t></w:t>
      </w:r>
      <w:r>
        <w:t></w:t>
      </w:r>
      <w:r>
        <w:rPr>
          <w:rFonts w:hint="eastAsia"/>
        </w:rPr>
        <w:t>спеціального</w:t>
      </w:r>
      <w:r>
        <w:t></w:t>
      </w:r>
      <w:r>
        <w:rPr>
          <w:rFonts w:hint="eastAsia"/>
        </w:rPr>
        <w:t>антиекстремістського</w:t>
      </w:r>
      <w:r>
        <w:t></w:t>
      </w:r>
      <w:r>
        <w:rPr>
          <w:rFonts w:hint="eastAsia"/>
        </w:rPr>
        <w:t>закону</w:t>
      </w:r>
      <w:r>
        <w:t></w:t>
      </w:r>
      <w:r>
        <w:t></w:t>
      </w:r>
      <w:r>
        <w:rPr>
          <w:rFonts w:hint="eastAsia"/>
        </w:rPr>
        <w:t>відповідних</w:t>
      </w:r>
      <w:r>
        <w:t></w:t>
      </w:r>
      <w:r>
        <w:rPr>
          <w:rFonts w:hint="eastAsia"/>
        </w:rPr>
        <w:t>підзаконних</w:t>
      </w:r>
      <w:r>
        <w:t></w:t>
      </w:r>
      <w:r>
        <w:rPr>
          <w:rFonts w:hint="eastAsia"/>
        </w:rPr>
        <w:t>актів</w:t>
      </w:r>
      <w:r>
        <w:t></w:t>
      </w:r>
      <w:r>
        <w:t></w:t>
      </w:r>
      <w:r>
        <w:rPr>
          <w:rFonts w:hint="eastAsia"/>
        </w:rPr>
        <w:t>удосконалення</w:t>
      </w:r>
      <w:r>
        <w:t></w:t>
      </w:r>
      <w:r>
        <w:rPr>
          <w:rFonts w:hint="eastAsia"/>
        </w:rPr>
        <w:t>КК</w:t>
      </w:r>
      <w:r>
        <w:t></w:t>
      </w:r>
      <w:r>
        <w:rPr>
          <w:rFonts w:hint="eastAsia"/>
        </w:rPr>
        <w:t>у</w:t>
      </w:r>
      <w:r>
        <w:t></w:t>
      </w:r>
      <w:r>
        <w:rPr>
          <w:rFonts w:hint="eastAsia"/>
        </w:rPr>
        <w:t>сфері</w:t>
      </w:r>
      <w:r>
        <w:t></w:t>
      </w:r>
      <w:r>
        <w:rPr>
          <w:rFonts w:hint="eastAsia"/>
        </w:rPr>
        <w:t>протидії</w:t>
      </w:r>
      <w:r>
        <w:t></w:t>
      </w:r>
      <w:r>
        <w:rPr>
          <w:rFonts w:hint="eastAsia"/>
        </w:rPr>
        <w:t>екстремістським</w:t>
      </w:r>
      <w:r>
        <w:t></w:t>
      </w:r>
      <w:r>
        <w:rPr>
          <w:rFonts w:hint="eastAsia"/>
        </w:rPr>
        <w:t>злочинам</w:t>
      </w:r>
      <w:r>
        <w:t></w:t>
      </w:r>
      <w:r>
        <w:rPr>
          <w:rFonts w:hint="eastAsia"/>
        </w:rPr>
        <w:t>утворить</w:t>
      </w:r>
      <w:r>
        <w:t></w:t>
      </w:r>
      <w:r>
        <w:rPr>
          <w:rFonts w:hint="eastAsia"/>
        </w:rPr>
        <w:t>нормативну</w:t>
      </w:r>
      <w:r>
        <w:t></w:t>
      </w:r>
      <w:r>
        <w:rPr>
          <w:rFonts w:hint="eastAsia"/>
        </w:rPr>
        <w:t>основу</w:t>
      </w:r>
      <w:r>
        <w:t></w:t>
      </w:r>
      <w:r>
        <w:rPr>
          <w:rFonts w:hint="eastAsia"/>
        </w:rPr>
        <w:t>для</w:t>
      </w:r>
      <w:r>
        <w:t></w:t>
      </w:r>
      <w:r>
        <w:rPr>
          <w:rFonts w:hint="eastAsia"/>
        </w:rPr>
        <w:t>системної</w:t>
      </w:r>
      <w:r>
        <w:t></w:t>
      </w:r>
      <w:r>
        <w:rPr>
          <w:rFonts w:hint="eastAsia"/>
        </w:rPr>
        <w:t>протидії</w:t>
      </w:r>
      <w:r>
        <w:t></w:t>
      </w:r>
      <w:r>
        <w:rPr>
          <w:rFonts w:hint="eastAsia"/>
        </w:rPr>
        <w:t>цьому</w:t>
      </w:r>
      <w:r>
        <w:t></w:t>
      </w:r>
      <w:r>
        <w:rPr>
          <w:rFonts w:hint="eastAsia"/>
        </w:rPr>
        <w:t>негативному</w:t>
      </w:r>
      <w:r>
        <w:t></w:t>
      </w:r>
      <w:r>
        <w:rPr>
          <w:rFonts w:hint="eastAsia"/>
        </w:rPr>
        <w:t>явищу</w:t>
      </w:r>
      <w:r>
        <w:t></w:t>
      </w:r>
      <w:r>
        <w:t></w:t>
      </w:r>
    </w:p>
    <w:p w:rsidR="00D90BF7" w:rsidRDefault="00D90BF7" w:rsidP="00D90BF7">
      <w:r>
        <w:t></w:t>
      </w:r>
      <w:r>
        <w:t></w:t>
      </w:r>
      <w:r>
        <w:t></w:t>
      </w:r>
      <w:r>
        <w:t></w:t>
      </w:r>
      <w:r>
        <w:rPr>
          <w:rFonts w:hint="eastAsia"/>
        </w:rPr>
        <w:t>Проведене</w:t>
      </w:r>
      <w:r>
        <w:t></w:t>
      </w:r>
      <w:r>
        <w:rPr>
          <w:rFonts w:hint="eastAsia"/>
        </w:rPr>
        <w:t>дисертаційне</w:t>
      </w:r>
      <w:r>
        <w:t></w:t>
      </w:r>
      <w:r>
        <w:rPr>
          <w:rFonts w:hint="eastAsia"/>
        </w:rPr>
        <w:t>дослідження</w:t>
      </w:r>
      <w:r>
        <w:t></w:t>
      </w:r>
      <w:r>
        <w:rPr>
          <w:rFonts w:hint="eastAsia"/>
        </w:rPr>
        <w:t>переконує</w:t>
      </w:r>
      <w:r>
        <w:t></w:t>
      </w:r>
      <w:r>
        <w:rPr>
          <w:rFonts w:hint="eastAsia"/>
        </w:rPr>
        <w:t>у</w:t>
      </w:r>
      <w:r>
        <w:t></w:t>
      </w:r>
      <w:r>
        <w:rPr>
          <w:rFonts w:hint="eastAsia"/>
        </w:rPr>
        <w:t>необхідності</w:t>
      </w:r>
      <w:r>
        <w:t></w:t>
      </w:r>
      <w:r>
        <w:rPr>
          <w:rFonts w:hint="eastAsia"/>
        </w:rPr>
        <w:t>вдосконалення</w:t>
      </w:r>
      <w:r>
        <w:t></w:t>
      </w:r>
      <w:r>
        <w:rPr>
          <w:rFonts w:hint="eastAsia"/>
        </w:rPr>
        <w:t>законодавства</w:t>
      </w:r>
      <w:r>
        <w:t></w:t>
      </w:r>
      <w:r>
        <w:rPr>
          <w:rFonts w:hint="eastAsia"/>
        </w:rPr>
        <w:t>України</w:t>
      </w:r>
      <w:r>
        <w:t></w:t>
      </w:r>
      <w:r>
        <w:rPr>
          <w:rFonts w:hint="eastAsia"/>
        </w:rPr>
        <w:t>про</w:t>
      </w:r>
      <w:r>
        <w:t></w:t>
      </w:r>
      <w:r>
        <w:rPr>
          <w:rFonts w:hint="eastAsia"/>
        </w:rPr>
        <w:t>кримінальну</w:t>
      </w:r>
      <w:r>
        <w:t></w:t>
      </w:r>
      <w:r>
        <w:rPr>
          <w:rFonts w:hint="eastAsia"/>
        </w:rPr>
        <w:t>відповідальність</w:t>
      </w:r>
      <w:r>
        <w:t></w:t>
      </w:r>
      <w:r>
        <w:rPr>
          <w:rFonts w:hint="eastAsia"/>
        </w:rPr>
        <w:t>шляхом</w:t>
      </w:r>
      <w:r>
        <w:t></w:t>
      </w:r>
      <w:r>
        <w:rPr>
          <w:rFonts w:hint="eastAsia"/>
        </w:rPr>
        <w:t>окремої</w:t>
      </w:r>
      <w:r>
        <w:t></w:t>
      </w:r>
      <w:r>
        <w:rPr>
          <w:rFonts w:hint="eastAsia"/>
        </w:rPr>
        <w:t>криміналізації</w:t>
      </w:r>
      <w:r>
        <w:t></w:t>
      </w:r>
      <w:r>
        <w:rPr>
          <w:rFonts w:hint="eastAsia"/>
        </w:rPr>
        <w:t>пропаганди</w:t>
      </w:r>
      <w:r>
        <w:t></w:t>
      </w:r>
      <w:r>
        <w:rPr>
          <w:rFonts w:hint="eastAsia"/>
        </w:rPr>
        <w:t>і</w:t>
      </w:r>
      <w:r>
        <w:t></w:t>
      </w:r>
      <w:r>
        <w:rPr>
          <w:rFonts w:hint="eastAsia"/>
        </w:rPr>
        <w:t>поширення</w:t>
      </w:r>
      <w:r>
        <w:t></w:t>
      </w:r>
      <w:r>
        <w:rPr>
          <w:rFonts w:hint="eastAsia"/>
        </w:rPr>
        <w:t>ідеології</w:t>
      </w:r>
      <w:r>
        <w:t></w:t>
      </w:r>
      <w:r>
        <w:rPr>
          <w:rFonts w:hint="eastAsia"/>
        </w:rPr>
        <w:t>екстремізму</w:t>
      </w:r>
      <w:r>
        <w:t></w:t>
      </w:r>
      <w:r>
        <w:rPr>
          <w:rFonts w:hint="eastAsia"/>
        </w:rPr>
        <w:t>як</w:t>
      </w:r>
      <w:r>
        <w:t></w:t>
      </w:r>
      <w:r>
        <w:rPr>
          <w:rFonts w:hint="eastAsia"/>
        </w:rPr>
        <w:t>одного</w:t>
      </w:r>
      <w:r>
        <w:t></w:t>
      </w:r>
      <w:r>
        <w:rPr>
          <w:rFonts w:hint="eastAsia"/>
        </w:rPr>
        <w:t>з</w:t>
      </w:r>
      <w:r>
        <w:t></w:t>
      </w:r>
      <w:r>
        <w:rPr>
          <w:rFonts w:hint="eastAsia"/>
        </w:rPr>
        <w:t>видів</w:t>
      </w:r>
      <w:r>
        <w:t></w:t>
      </w:r>
      <w:r>
        <w:rPr>
          <w:rFonts w:hint="eastAsia"/>
        </w:rPr>
        <w:t>екстремістської</w:t>
      </w:r>
      <w:r>
        <w:t></w:t>
      </w:r>
      <w:r>
        <w:rPr>
          <w:rFonts w:hint="eastAsia"/>
        </w:rPr>
        <w:t>діяльності</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доцільно</w:t>
      </w:r>
      <w:r>
        <w:t></w:t>
      </w:r>
      <w:r>
        <w:rPr>
          <w:rFonts w:hint="eastAsia"/>
        </w:rPr>
        <w:t>доповнити</w:t>
      </w:r>
      <w:r>
        <w:t></w:t>
      </w:r>
      <w:r>
        <w:rPr>
          <w:rFonts w:hint="eastAsia"/>
        </w:rPr>
        <w:t>Особливу</w:t>
      </w:r>
      <w:r>
        <w:t></w:t>
      </w:r>
      <w:r>
        <w:rPr>
          <w:rFonts w:hint="eastAsia"/>
        </w:rPr>
        <w:t>частину</w:t>
      </w:r>
      <w:r>
        <w:t></w:t>
      </w:r>
      <w:r>
        <w:rPr>
          <w:rFonts w:hint="eastAsia"/>
        </w:rPr>
        <w:t>КК</w:t>
      </w:r>
      <w:r>
        <w:t></w:t>
      </w:r>
      <w:r>
        <w:rPr>
          <w:rFonts w:hint="eastAsia"/>
        </w:rPr>
        <w:t>статтею</w:t>
      </w:r>
      <w:r>
        <w:t></w:t>
      </w:r>
      <w:r>
        <w:t></w:t>
      </w:r>
      <w:r>
        <w:t></w:t>
      </w:r>
      <w:r>
        <w:t></w:t>
      </w:r>
      <w:r>
        <w:t></w:t>
      </w:r>
      <w:r>
        <w:t></w:t>
      </w:r>
      <w:r>
        <w:rPr>
          <w:rFonts w:hint="eastAsia"/>
        </w:rPr>
        <w:t>такого</w:t>
      </w:r>
      <w:r>
        <w:t></w:t>
      </w:r>
      <w:r>
        <w:rPr>
          <w:rFonts w:hint="eastAsia"/>
        </w:rPr>
        <w:t>змісту</w:t>
      </w:r>
      <w:r>
        <w:t></w:t>
      </w:r>
      <w:r>
        <w:t></w:t>
      </w:r>
      <w:r>
        <w:t></w:t>
      </w:r>
      <w:r>
        <w:rPr>
          <w:rFonts w:hint="eastAsia"/>
        </w:rPr>
        <w:t>Пропаганда</w:t>
      </w:r>
      <w:r>
        <w:t></w:t>
      </w:r>
      <w:r>
        <w:rPr>
          <w:rFonts w:hint="eastAsia"/>
        </w:rPr>
        <w:t>чи</w:t>
      </w:r>
      <w:r>
        <w:t></w:t>
      </w:r>
      <w:r>
        <w:rPr>
          <w:rFonts w:hint="eastAsia"/>
        </w:rPr>
        <w:t>поширення</w:t>
      </w:r>
      <w:r>
        <w:t></w:t>
      </w:r>
      <w:r>
        <w:rPr>
          <w:rFonts w:hint="eastAsia"/>
        </w:rPr>
        <w:t>ідеології</w:t>
      </w:r>
      <w:r>
        <w:t></w:t>
      </w:r>
      <w:r>
        <w:rPr>
          <w:rFonts w:hint="eastAsia"/>
        </w:rPr>
        <w:t>екстремізму</w:t>
      </w:r>
      <w:r>
        <w:t></w:t>
      </w:r>
      <w:r>
        <w:t></w:t>
      </w:r>
      <w:r>
        <w:t></w:t>
      </w:r>
    </w:p>
    <w:p w:rsidR="00D90BF7" w:rsidRDefault="00D90BF7" w:rsidP="00D90BF7">
      <w:r>
        <w:tab/>
      </w:r>
      <w:r>
        <w:t></w:t>
      </w:r>
      <w:r>
        <w:t></w:t>
      </w:r>
      <w:r>
        <w:t></w:t>
      </w:r>
      <w:r>
        <w:rPr>
          <w:rFonts w:hint="eastAsia"/>
        </w:rPr>
        <w:t>Ввезення</w:t>
      </w:r>
      <w:r>
        <w:t></w:t>
      </w:r>
      <w:r>
        <w:rPr>
          <w:rFonts w:hint="eastAsia"/>
        </w:rPr>
        <w:t>на</w:t>
      </w:r>
      <w:r>
        <w:t></w:t>
      </w:r>
      <w:r>
        <w:rPr>
          <w:rFonts w:hint="eastAsia"/>
        </w:rPr>
        <w:t>територію</w:t>
      </w:r>
      <w:r>
        <w:t></w:t>
      </w:r>
      <w:r>
        <w:rPr>
          <w:rFonts w:hint="eastAsia"/>
        </w:rPr>
        <w:t>України</w:t>
      </w:r>
      <w:r>
        <w:t></w:t>
      </w:r>
      <w:r>
        <w:rPr>
          <w:rFonts w:hint="eastAsia"/>
        </w:rPr>
        <w:t>чи</w:t>
      </w:r>
      <w:r>
        <w:t></w:t>
      </w:r>
      <w:r>
        <w:rPr>
          <w:rFonts w:hint="eastAsia"/>
        </w:rPr>
        <w:t>транзит</w:t>
      </w:r>
      <w:r>
        <w:t></w:t>
      </w:r>
      <w:r>
        <w:rPr>
          <w:rFonts w:hint="eastAsia"/>
        </w:rPr>
        <w:t>через</w:t>
      </w:r>
      <w:r>
        <w:t></w:t>
      </w:r>
      <w:r>
        <w:rPr>
          <w:rFonts w:hint="eastAsia"/>
        </w:rPr>
        <w:t>її</w:t>
      </w:r>
      <w:r>
        <w:t></w:t>
      </w:r>
      <w:r>
        <w:rPr>
          <w:rFonts w:hint="eastAsia"/>
        </w:rPr>
        <w:t>територію</w:t>
      </w:r>
      <w:r>
        <w:t></w:t>
      </w:r>
      <w:r>
        <w:rPr>
          <w:rFonts w:hint="eastAsia"/>
        </w:rPr>
        <w:t>або</w:t>
      </w:r>
      <w:r>
        <w:t></w:t>
      </w:r>
      <w:r>
        <w:rPr>
          <w:rFonts w:hint="eastAsia"/>
        </w:rPr>
        <w:t>вивіз</w:t>
      </w:r>
      <w:r>
        <w:t></w:t>
      </w:r>
      <w:r>
        <w:rPr>
          <w:rFonts w:hint="eastAsia"/>
        </w:rPr>
        <w:t>за</w:t>
      </w:r>
      <w:r>
        <w:t></w:t>
      </w:r>
      <w:r>
        <w:rPr>
          <w:rFonts w:hint="eastAsia"/>
        </w:rPr>
        <w:t>її</w:t>
      </w:r>
      <w:r>
        <w:t></w:t>
      </w:r>
      <w:r>
        <w:rPr>
          <w:rFonts w:hint="eastAsia"/>
        </w:rPr>
        <w:t>межі</w:t>
      </w:r>
      <w:r>
        <w:t></w:t>
      </w:r>
      <w:r>
        <w:rPr>
          <w:rFonts w:hint="eastAsia"/>
        </w:rPr>
        <w:t>матеріалів</w:t>
      </w:r>
      <w:r>
        <w:t></w:t>
      </w:r>
      <w:r>
        <w:t></w:t>
      </w:r>
      <w:r>
        <w:rPr>
          <w:rFonts w:hint="eastAsia"/>
        </w:rPr>
        <w:t>в</w:t>
      </w:r>
      <w:r>
        <w:t></w:t>
      </w:r>
      <w:r>
        <w:rPr>
          <w:rFonts w:hint="eastAsia"/>
        </w:rPr>
        <w:t>яких</w:t>
      </w:r>
      <w:r>
        <w:t></w:t>
      </w:r>
      <w:r>
        <w:rPr>
          <w:rFonts w:hint="eastAsia"/>
        </w:rPr>
        <w:t>міститься</w:t>
      </w:r>
      <w:r>
        <w:t></w:t>
      </w:r>
      <w:r>
        <w:rPr>
          <w:rFonts w:hint="eastAsia"/>
        </w:rPr>
        <w:t>пропаганда</w:t>
      </w:r>
      <w:r>
        <w:t></w:t>
      </w:r>
      <w:r>
        <w:rPr>
          <w:rFonts w:hint="eastAsia"/>
        </w:rPr>
        <w:t>ідеології</w:t>
      </w:r>
      <w:r>
        <w:t></w:t>
      </w:r>
      <w:r>
        <w:rPr>
          <w:rFonts w:hint="eastAsia"/>
        </w:rPr>
        <w:t>екстремізму</w:t>
      </w:r>
      <w:r>
        <w:t></w:t>
      </w:r>
      <w:r>
        <w:t></w:t>
      </w:r>
      <w:r>
        <w:rPr>
          <w:rFonts w:hint="eastAsia"/>
        </w:rPr>
        <w:t>–</w:t>
      </w:r>
      <w:r>
        <w:t></w:t>
      </w:r>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трьох</w:t>
      </w:r>
      <w:r>
        <w:t></w:t>
      </w:r>
      <w:r>
        <w:rPr>
          <w:rFonts w:hint="eastAsia"/>
        </w:rPr>
        <w:t>років</w:t>
      </w:r>
      <w:r>
        <w:t></w:t>
      </w:r>
      <w:r>
        <w:rPr>
          <w:rFonts w:hint="eastAsia"/>
        </w:rPr>
        <w:t>з</w:t>
      </w:r>
      <w:r>
        <w:t></w:t>
      </w:r>
      <w:r>
        <w:rPr>
          <w:rFonts w:hint="eastAsia"/>
        </w:rPr>
        <w:t>конфіскацією</w:t>
      </w:r>
      <w:r>
        <w:t></w:t>
      </w:r>
      <w:r>
        <w:rPr>
          <w:rFonts w:hint="eastAsia"/>
        </w:rPr>
        <w:t>екстремістських</w:t>
      </w:r>
      <w:r>
        <w:t></w:t>
      </w:r>
      <w:r>
        <w:rPr>
          <w:rFonts w:hint="eastAsia"/>
        </w:rPr>
        <w:t>матеріалів</w:t>
      </w:r>
      <w:r>
        <w:t></w:t>
      </w:r>
    </w:p>
    <w:p w:rsidR="00D90BF7" w:rsidRDefault="00D90BF7" w:rsidP="00D90BF7">
      <w:r>
        <w:tab/>
      </w:r>
      <w:r>
        <w:t></w:t>
      </w:r>
      <w:r>
        <w:t></w:t>
      </w:r>
      <w:r>
        <w:t></w:t>
      </w:r>
      <w:r>
        <w:rPr>
          <w:rFonts w:hint="eastAsia"/>
        </w:rPr>
        <w:t>Пропаганда</w:t>
      </w:r>
      <w:r>
        <w:t></w:t>
      </w:r>
      <w:r>
        <w:rPr>
          <w:rFonts w:hint="eastAsia"/>
        </w:rPr>
        <w:t>чи</w:t>
      </w:r>
      <w:r>
        <w:t></w:t>
      </w:r>
      <w:r>
        <w:rPr>
          <w:rFonts w:hint="eastAsia"/>
        </w:rPr>
        <w:t>поширення</w:t>
      </w:r>
      <w:r>
        <w:t></w:t>
      </w:r>
      <w:r>
        <w:rPr>
          <w:rFonts w:hint="eastAsia"/>
        </w:rPr>
        <w:t>ідеології</w:t>
      </w:r>
      <w:r>
        <w:t></w:t>
      </w:r>
      <w:r>
        <w:rPr>
          <w:rFonts w:hint="eastAsia"/>
        </w:rPr>
        <w:t>екстремізму</w:t>
      </w:r>
      <w:r>
        <w:t></w:t>
      </w:r>
      <w:r>
        <w:t></w:t>
      </w:r>
      <w:r>
        <w:rPr>
          <w:rFonts w:hint="eastAsia"/>
        </w:rPr>
        <w:t>розповсюдження</w:t>
      </w:r>
      <w:r>
        <w:t></w:t>
      </w:r>
      <w:r>
        <w:t></w:t>
      </w:r>
      <w:r>
        <w:rPr>
          <w:rFonts w:hint="eastAsia"/>
        </w:rPr>
        <w:t>виготовлення</w:t>
      </w:r>
      <w:r>
        <w:t></w:t>
      </w:r>
      <w:r>
        <w:rPr>
          <w:rFonts w:hint="eastAsia"/>
        </w:rPr>
        <w:t>або</w:t>
      </w:r>
      <w:r>
        <w:t></w:t>
      </w:r>
      <w:r>
        <w:rPr>
          <w:rFonts w:hint="eastAsia"/>
        </w:rPr>
        <w:t>зберігання</w:t>
      </w:r>
      <w:r>
        <w:t></w:t>
      </w:r>
      <w:r>
        <w:rPr>
          <w:rFonts w:hint="eastAsia"/>
        </w:rPr>
        <w:t>з</w:t>
      </w:r>
      <w:r>
        <w:t></w:t>
      </w:r>
      <w:r>
        <w:rPr>
          <w:rFonts w:hint="eastAsia"/>
        </w:rPr>
        <w:t>метою</w:t>
      </w:r>
      <w:r>
        <w:t></w:t>
      </w:r>
      <w:r>
        <w:rPr>
          <w:rFonts w:hint="eastAsia"/>
        </w:rPr>
        <w:t>розповсюдження</w:t>
      </w:r>
      <w:r>
        <w:t></w:t>
      </w:r>
      <w:r>
        <w:rPr>
          <w:rFonts w:hint="eastAsia"/>
        </w:rPr>
        <w:t>екстремістських</w:t>
      </w:r>
      <w:r>
        <w:t></w:t>
      </w:r>
      <w:r>
        <w:rPr>
          <w:rFonts w:hint="eastAsia"/>
        </w:rPr>
        <w:t>матеріалів</w:t>
      </w:r>
      <w:r>
        <w:t></w:t>
      </w:r>
      <w:r>
        <w:t></w:t>
      </w:r>
      <w:r>
        <w:rPr>
          <w:rFonts w:hint="eastAsia"/>
        </w:rPr>
        <w:t>–</w:t>
      </w:r>
      <w:r>
        <w:t></w:t>
      </w:r>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до</w:t>
      </w:r>
      <w:r>
        <w:t></w:t>
      </w:r>
      <w:r>
        <w:rPr>
          <w:rFonts w:hint="eastAsia"/>
        </w:rPr>
        <w:t>п’яти</w:t>
      </w:r>
      <w:r>
        <w:t></w:t>
      </w:r>
      <w:r>
        <w:rPr>
          <w:rFonts w:hint="eastAsia"/>
        </w:rPr>
        <w:t>років</w:t>
      </w:r>
      <w:r>
        <w:t></w:t>
      </w:r>
      <w:r>
        <w:rPr>
          <w:rFonts w:hint="eastAsia"/>
        </w:rPr>
        <w:t>з</w:t>
      </w:r>
      <w:r>
        <w:t></w:t>
      </w:r>
      <w:r>
        <w:rPr>
          <w:rFonts w:hint="eastAsia"/>
        </w:rPr>
        <w:t>конфіскацією</w:t>
      </w:r>
      <w:r>
        <w:t></w:t>
      </w:r>
      <w:r>
        <w:rPr>
          <w:rFonts w:hint="eastAsia"/>
        </w:rPr>
        <w:t>екстремістських</w:t>
      </w:r>
      <w:r>
        <w:t></w:t>
      </w:r>
      <w:r>
        <w:rPr>
          <w:rFonts w:hint="eastAsia"/>
        </w:rPr>
        <w:t>матеріалів</w:t>
      </w:r>
      <w:r>
        <w:t></w:t>
      </w:r>
    </w:p>
    <w:p w:rsidR="00D90BF7" w:rsidRDefault="00D90BF7" w:rsidP="00D90BF7">
      <w:r>
        <w:tab/>
      </w:r>
      <w:r>
        <w:t></w:t>
      </w:r>
      <w:r>
        <w:t></w:t>
      </w:r>
      <w:r>
        <w:t></w:t>
      </w:r>
      <w:r>
        <w:rPr>
          <w:rFonts w:hint="eastAsia"/>
        </w:rPr>
        <w:t>Ті</w:t>
      </w:r>
      <w:r>
        <w:t></w:t>
      </w:r>
      <w:r>
        <w:rPr>
          <w:rFonts w:hint="eastAsia"/>
        </w:rPr>
        <w:t>самі</w:t>
      </w:r>
      <w:r>
        <w:t></w:t>
      </w:r>
      <w:r>
        <w:rPr>
          <w:rFonts w:hint="eastAsia"/>
        </w:rPr>
        <w:t>дії</w:t>
      </w:r>
      <w:r>
        <w:t></w:t>
      </w:r>
      <w:r>
        <w:t></w:t>
      </w:r>
      <w:r>
        <w:rPr>
          <w:rFonts w:hint="eastAsia"/>
        </w:rPr>
        <w:t>вчинені</w:t>
      </w:r>
      <w:r>
        <w:t></w:t>
      </w:r>
      <w:r>
        <w:rPr>
          <w:rFonts w:hint="eastAsia"/>
        </w:rPr>
        <w:t>повторно</w:t>
      </w:r>
      <w:r>
        <w:t></w:t>
      </w:r>
      <w:r>
        <w:t></w:t>
      </w:r>
      <w:r>
        <w:rPr>
          <w:rFonts w:hint="eastAsia"/>
        </w:rPr>
        <w:t>або</w:t>
      </w:r>
      <w:r>
        <w:t></w:t>
      </w:r>
      <w:r>
        <w:rPr>
          <w:rFonts w:hint="eastAsia"/>
        </w:rPr>
        <w:t>за</w:t>
      </w:r>
      <w:r>
        <w:t></w:t>
      </w:r>
      <w:r>
        <w:rPr>
          <w:rFonts w:hint="eastAsia"/>
        </w:rPr>
        <w:t>попередньою</w:t>
      </w:r>
      <w:r>
        <w:t></w:t>
      </w:r>
      <w:r>
        <w:rPr>
          <w:rFonts w:hint="eastAsia"/>
        </w:rPr>
        <w:t>змовою</w:t>
      </w:r>
      <w:r>
        <w:t></w:t>
      </w:r>
      <w:r>
        <w:rPr>
          <w:rFonts w:hint="eastAsia"/>
        </w:rPr>
        <w:t>групою</w:t>
      </w:r>
      <w:r>
        <w:t></w:t>
      </w:r>
      <w:r>
        <w:rPr>
          <w:rFonts w:hint="eastAsia"/>
        </w:rPr>
        <w:t>осіб</w:t>
      </w:r>
      <w:r>
        <w:t></w:t>
      </w:r>
      <w:r>
        <w:t></w:t>
      </w:r>
      <w:r>
        <w:rPr>
          <w:rFonts w:hint="eastAsia"/>
        </w:rPr>
        <w:t>або</w:t>
      </w:r>
      <w:r>
        <w:t></w:t>
      </w:r>
      <w:r>
        <w:rPr>
          <w:rFonts w:hint="eastAsia"/>
        </w:rPr>
        <w:t>службовою</w:t>
      </w:r>
      <w:r>
        <w:t></w:t>
      </w:r>
      <w:r>
        <w:rPr>
          <w:rFonts w:hint="eastAsia"/>
        </w:rPr>
        <w:t>особою</w:t>
      </w:r>
      <w:r>
        <w:t></w:t>
      </w:r>
      <w:r>
        <w:rPr>
          <w:rFonts w:hint="eastAsia"/>
        </w:rPr>
        <w:t>з</w:t>
      </w:r>
      <w:r>
        <w:t></w:t>
      </w:r>
      <w:r>
        <w:rPr>
          <w:rFonts w:hint="eastAsia"/>
        </w:rPr>
        <w:t>використанням</w:t>
      </w:r>
      <w:r>
        <w:t></w:t>
      </w:r>
      <w:r>
        <w:rPr>
          <w:rFonts w:hint="eastAsia"/>
        </w:rPr>
        <w:t>службового</w:t>
      </w:r>
      <w:r>
        <w:t></w:t>
      </w:r>
      <w:r>
        <w:rPr>
          <w:rFonts w:hint="eastAsia"/>
        </w:rPr>
        <w:t>становища</w:t>
      </w:r>
      <w:r>
        <w:t></w:t>
      </w:r>
      <w:r>
        <w:t></w:t>
      </w:r>
      <w:r>
        <w:rPr>
          <w:rFonts w:hint="eastAsia"/>
        </w:rPr>
        <w:t>або</w:t>
      </w:r>
      <w:r>
        <w:t></w:t>
      </w:r>
      <w:r>
        <w:rPr>
          <w:rFonts w:hint="eastAsia"/>
        </w:rPr>
        <w:t>з</w:t>
      </w:r>
      <w:r>
        <w:t></w:t>
      </w:r>
      <w:r>
        <w:rPr>
          <w:rFonts w:hint="eastAsia"/>
        </w:rPr>
        <w:t>використанням</w:t>
      </w:r>
      <w:r>
        <w:t></w:t>
      </w:r>
      <w:r>
        <w:rPr>
          <w:rFonts w:hint="eastAsia"/>
        </w:rPr>
        <w:t>засобів</w:t>
      </w:r>
      <w:r>
        <w:t></w:t>
      </w:r>
      <w:r>
        <w:rPr>
          <w:rFonts w:hint="eastAsia"/>
        </w:rPr>
        <w:t>масової</w:t>
      </w:r>
      <w:r>
        <w:t></w:t>
      </w:r>
      <w:r>
        <w:rPr>
          <w:rFonts w:hint="eastAsia"/>
        </w:rPr>
        <w:t>інформації</w:t>
      </w:r>
      <w:r>
        <w:t></w:t>
      </w:r>
      <w:r>
        <w:rPr>
          <w:rFonts w:hint="eastAsia"/>
        </w:rPr>
        <w:t>чи</w:t>
      </w:r>
      <w:r>
        <w:t></w:t>
      </w:r>
      <w:r>
        <w:rPr>
          <w:rFonts w:hint="eastAsia"/>
        </w:rPr>
        <w:t>мережі</w:t>
      </w:r>
      <w:r>
        <w:t></w:t>
      </w:r>
      <w:r>
        <w:rPr>
          <w:rFonts w:hint="eastAsia"/>
        </w:rPr>
        <w:t>Інтернет</w:t>
      </w:r>
      <w:r>
        <w:t></w:t>
      </w:r>
      <w:r>
        <w:t></w:t>
      </w:r>
      <w:r>
        <w:rPr>
          <w:rFonts w:hint="eastAsia"/>
        </w:rPr>
        <w:t>–</w:t>
      </w:r>
      <w:r>
        <w:t></w:t>
      </w:r>
      <w:r>
        <w:rPr>
          <w:rFonts w:hint="eastAsia"/>
        </w:rPr>
        <w:t>караються</w:t>
      </w:r>
      <w:r>
        <w:t></w:t>
      </w:r>
      <w:r>
        <w:rPr>
          <w:rFonts w:hint="eastAsia"/>
        </w:rPr>
        <w:t>позбавленням</w:t>
      </w:r>
      <w:r>
        <w:t></w:t>
      </w:r>
      <w:r>
        <w:rPr>
          <w:rFonts w:hint="eastAsia"/>
        </w:rPr>
        <w:t>волі</w:t>
      </w:r>
      <w:r>
        <w:t></w:t>
      </w:r>
      <w:r>
        <w:rPr>
          <w:rFonts w:hint="eastAsia"/>
        </w:rPr>
        <w:t>на</w:t>
      </w:r>
      <w:r>
        <w:t></w:t>
      </w:r>
      <w:r>
        <w:rPr>
          <w:rFonts w:hint="eastAsia"/>
        </w:rPr>
        <w:t>строк</w:t>
      </w:r>
      <w:r>
        <w:t></w:t>
      </w:r>
      <w:r>
        <w:rPr>
          <w:rFonts w:hint="eastAsia"/>
        </w:rPr>
        <w:t>від</w:t>
      </w:r>
      <w:r>
        <w:t></w:t>
      </w:r>
      <w:r>
        <w:rPr>
          <w:rFonts w:hint="eastAsia"/>
        </w:rPr>
        <w:t>трьох</w:t>
      </w:r>
      <w:r>
        <w:t></w:t>
      </w:r>
      <w:r>
        <w:rPr>
          <w:rFonts w:hint="eastAsia"/>
        </w:rPr>
        <w:t>до</w:t>
      </w:r>
      <w:r>
        <w:t></w:t>
      </w:r>
      <w:r>
        <w:rPr>
          <w:rFonts w:hint="eastAsia"/>
        </w:rPr>
        <w:t>семи</w:t>
      </w:r>
      <w:r>
        <w:t></w:t>
      </w:r>
      <w:r>
        <w:rPr>
          <w:rFonts w:hint="eastAsia"/>
        </w:rPr>
        <w:t>років</w:t>
      </w:r>
      <w:r>
        <w:t></w:t>
      </w:r>
      <w:r>
        <w:rPr>
          <w:rFonts w:hint="eastAsia"/>
        </w:rPr>
        <w:t>з</w:t>
      </w:r>
      <w:r>
        <w:t></w:t>
      </w:r>
      <w:r>
        <w:rPr>
          <w:rFonts w:hint="eastAsia"/>
        </w:rPr>
        <w:t>конфіскацією</w:t>
      </w:r>
      <w:r>
        <w:t></w:t>
      </w:r>
      <w:r>
        <w:rPr>
          <w:rFonts w:hint="eastAsia"/>
        </w:rPr>
        <w:t>екстремістських</w:t>
      </w:r>
      <w:r>
        <w:t></w:t>
      </w:r>
      <w:r>
        <w:rPr>
          <w:rFonts w:hint="eastAsia"/>
        </w:rPr>
        <w:t>матеріалів</w:t>
      </w:r>
      <w:r>
        <w:t></w:t>
      </w:r>
    </w:p>
    <w:p w:rsidR="00D90BF7" w:rsidRDefault="00D90BF7" w:rsidP="00D90BF7"/>
    <w:p w:rsidR="00D90BF7" w:rsidRDefault="00D90BF7" w:rsidP="00D90BF7">
      <w:r>
        <w:rPr>
          <w:rFonts w:hint="eastAsia"/>
        </w:rPr>
        <w:t>СПИСОК</w:t>
      </w:r>
      <w:r>
        <w:t></w:t>
      </w:r>
      <w:r>
        <w:rPr>
          <w:rFonts w:hint="eastAsia"/>
        </w:rPr>
        <w:t>ОПУБЛІКОВАНИХ</w:t>
      </w:r>
      <w:r>
        <w:t></w:t>
      </w:r>
      <w:r>
        <w:rPr>
          <w:rFonts w:hint="eastAsia"/>
        </w:rPr>
        <w:t>ПРАЦЬ</w:t>
      </w:r>
      <w:r>
        <w:t></w:t>
      </w:r>
      <w:r>
        <w:rPr>
          <w:rFonts w:hint="eastAsia"/>
        </w:rPr>
        <w:t>ЗА</w:t>
      </w:r>
      <w:r>
        <w:t></w:t>
      </w:r>
      <w:r>
        <w:rPr>
          <w:rFonts w:hint="eastAsia"/>
        </w:rPr>
        <w:t>ТЕМОЮ</w:t>
      </w:r>
      <w:r>
        <w:t></w:t>
      </w:r>
      <w:r>
        <w:rPr>
          <w:rFonts w:hint="eastAsia"/>
        </w:rPr>
        <w:t>ДИСЕРТАЦІЇ</w:t>
      </w:r>
    </w:p>
    <w:p w:rsidR="00D90BF7" w:rsidRDefault="00D90BF7" w:rsidP="00D90BF7"/>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Соціальна</w:t>
      </w:r>
      <w:r>
        <w:t></w:t>
      </w:r>
      <w:r>
        <w:rPr>
          <w:rFonts w:hint="eastAsia"/>
        </w:rPr>
        <w:t>природа</w:t>
      </w:r>
      <w:r>
        <w:t></w:t>
      </w:r>
      <w:r>
        <w:rPr>
          <w:rFonts w:hint="eastAsia"/>
        </w:rPr>
        <w:t>кримінального</w:t>
      </w:r>
      <w:r>
        <w:t></w:t>
      </w:r>
      <w:r>
        <w:rPr>
          <w:rFonts w:hint="eastAsia"/>
        </w:rPr>
        <w:t>конфлікту</w:t>
      </w:r>
      <w:r>
        <w:t></w:t>
      </w:r>
      <w:r>
        <w:t></w:t>
      </w:r>
      <w:r>
        <w:rPr>
          <w:rFonts w:hint="eastAsia"/>
        </w:rPr>
        <w:t>Вісник</w:t>
      </w:r>
      <w:r>
        <w:t></w:t>
      </w:r>
      <w:r>
        <w:rPr>
          <w:rFonts w:hint="eastAsia"/>
        </w:rPr>
        <w:t>Чернівецького</w:t>
      </w:r>
      <w:r>
        <w:t></w:t>
      </w:r>
      <w:r>
        <w:rPr>
          <w:rFonts w:hint="eastAsia"/>
        </w:rPr>
        <w:t>факультету</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t></w:t>
      </w:r>
      <w:r>
        <w:t></w:t>
      </w:r>
      <w:r>
        <w:t></w:t>
      </w:r>
      <w:r>
        <w:t></w:t>
      </w:r>
      <w:r>
        <w:t></w:t>
      </w:r>
      <w:r>
        <w:t></w:t>
      </w:r>
      <w:r>
        <w:t></w:t>
      </w:r>
      <w:r>
        <w:rPr>
          <w:rFonts w:hint="eastAsia"/>
        </w:rPr>
        <w:t>Вип</w:t>
      </w:r>
      <w:r>
        <w:t></w:t>
      </w:r>
      <w:r>
        <w:t></w:t>
      </w:r>
      <w:r>
        <w:t></w:t>
      </w:r>
      <w:r>
        <w:t></w:t>
      </w:r>
      <w:r>
        <w:t></w:t>
      </w:r>
      <w:r>
        <w:rPr>
          <w:rFonts w:hint="eastAsia"/>
        </w:rPr>
        <w:t>С</w:t>
      </w:r>
      <w:r>
        <w:t></w:t>
      </w:r>
      <w:r>
        <w:t></w:t>
      </w:r>
      <w:r>
        <w:t></w:t>
      </w:r>
      <w:r>
        <w:t></w:t>
      </w:r>
      <w:r>
        <w:t></w:t>
      </w:r>
      <w:r>
        <w:t></w:t>
      </w:r>
      <w:r>
        <w:t></w:t>
      </w:r>
      <w:r>
        <w:t></w:t>
      </w:r>
      <w:r>
        <w:t></w:t>
      </w:r>
      <w:r>
        <w:t></w:t>
      </w:r>
    </w:p>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Об’єктивно</w:t>
      </w:r>
      <w:r>
        <w:t></w:t>
      </w:r>
      <w:r>
        <w:rPr>
          <w:rFonts w:hint="eastAsia"/>
        </w:rPr>
        <w:t>суб’єктивна</w:t>
      </w:r>
      <w:r>
        <w:t></w:t>
      </w:r>
      <w:r>
        <w:rPr>
          <w:rFonts w:hint="eastAsia"/>
        </w:rPr>
        <w:t>природа</w:t>
      </w:r>
      <w:r>
        <w:t></w:t>
      </w:r>
      <w:r>
        <w:rPr>
          <w:rFonts w:hint="eastAsia"/>
        </w:rPr>
        <w:t>конфліктогенних</w:t>
      </w:r>
      <w:r>
        <w:t></w:t>
      </w:r>
      <w:r>
        <w:rPr>
          <w:rFonts w:hint="eastAsia"/>
        </w:rPr>
        <w:t>факторів</w:t>
      </w:r>
      <w:r>
        <w:t></w:t>
      </w:r>
      <w:r>
        <w:rPr>
          <w:rFonts w:hint="eastAsia"/>
        </w:rPr>
        <w:t>злочинності</w:t>
      </w:r>
      <w:r>
        <w:t></w:t>
      </w:r>
      <w:r>
        <w:t></w:t>
      </w:r>
      <w:r>
        <w:rPr>
          <w:rFonts w:hint="eastAsia"/>
        </w:rPr>
        <w:t>Вісник</w:t>
      </w:r>
      <w:r>
        <w:t></w:t>
      </w:r>
      <w:r>
        <w:rPr>
          <w:rFonts w:hint="eastAsia"/>
        </w:rPr>
        <w:t>Чернівецького</w:t>
      </w:r>
      <w:r>
        <w:t></w:t>
      </w:r>
      <w:r>
        <w:rPr>
          <w:rFonts w:hint="eastAsia"/>
        </w:rPr>
        <w:t>факультету</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t></w:t>
      </w:r>
      <w:r>
        <w:t></w:t>
      </w:r>
      <w:r>
        <w:t></w:t>
      </w:r>
      <w:r>
        <w:t></w:t>
      </w:r>
      <w:r>
        <w:t></w:t>
      </w:r>
      <w:r>
        <w:t></w:t>
      </w:r>
      <w:r>
        <w:t></w:t>
      </w:r>
      <w:r>
        <w:rPr>
          <w:rFonts w:hint="eastAsia"/>
        </w:rPr>
        <w:t>Вип</w:t>
      </w:r>
      <w:r>
        <w:t></w:t>
      </w:r>
      <w:r>
        <w:t></w:t>
      </w:r>
      <w:r>
        <w:t></w:t>
      </w:r>
      <w:r>
        <w:t></w:t>
      </w:r>
      <w:r>
        <w:t></w:t>
      </w:r>
      <w:r>
        <w:rPr>
          <w:rFonts w:hint="eastAsia"/>
        </w:rPr>
        <w:t>С</w:t>
      </w:r>
      <w:r>
        <w:t></w:t>
      </w:r>
      <w:r>
        <w:t></w:t>
      </w:r>
      <w:r>
        <w:t></w:t>
      </w:r>
      <w:r>
        <w:t></w:t>
      </w:r>
      <w:r>
        <w:t></w:t>
      </w:r>
      <w:r>
        <w:t></w:t>
      </w:r>
      <w:r>
        <w:t></w:t>
      </w:r>
      <w:r>
        <w:t></w:t>
      </w:r>
      <w:r>
        <w:t></w:t>
      </w:r>
      <w:r>
        <w:t></w:t>
      </w:r>
      <w:r>
        <w:t></w:t>
      </w:r>
    </w:p>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Деструкції</w:t>
      </w:r>
      <w:r>
        <w:t></w:t>
      </w:r>
      <w:r>
        <w:rPr>
          <w:rFonts w:hint="eastAsia"/>
        </w:rPr>
        <w:t>в</w:t>
      </w:r>
      <w:r>
        <w:t></w:t>
      </w:r>
      <w:r>
        <w:rPr>
          <w:rFonts w:hint="eastAsia"/>
        </w:rPr>
        <w:t>механізмі</w:t>
      </w:r>
      <w:r>
        <w:t></w:t>
      </w:r>
      <w:r>
        <w:rPr>
          <w:rFonts w:hint="eastAsia"/>
        </w:rPr>
        <w:t>злочинної</w:t>
      </w:r>
      <w:r>
        <w:t></w:t>
      </w:r>
      <w:r>
        <w:rPr>
          <w:rFonts w:hint="eastAsia"/>
        </w:rPr>
        <w:t>поведінки</w:t>
      </w:r>
      <w:r>
        <w:t></w:t>
      </w:r>
      <w:r>
        <w:t></w:t>
      </w:r>
      <w:r>
        <w:rPr>
          <w:rFonts w:hint="eastAsia"/>
        </w:rPr>
        <w:t>Вісник</w:t>
      </w:r>
      <w:r>
        <w:t></w:t>
      </w:r>
      <w:r>
        <w:rPr>
          <w:rFonts w:hint="eastAsia"/>
        </w:rPr>
        <w:t>Чернівецького</w:t>
      </w:r>
      <w:r>
        <w:t></w:t>
      </w:r>
      <w:r>
        <w:rPr>
          <w:rFonts w:hint="eastAsia"/>
        </w:rPr>
        <w:t>факультету</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t></w:t>
      </w:r>
      <w:r>
        <w:t></w:t>
      </w:r>
      <w:r>
        <w:t></w:t>
      </w:r>
      <w:r>
        <w:t></w:t>
      </w:r>
      <w:r>
        <w:t></w:t>
      </w:r>
      <w:r>
        <w:t></w:t>
      </w:r>
      <w:r>
        <w:t></w:t>
      </w:r>
      <w:r>
        <w:rPr>
          <w:rFonts w:hint="eastAsia"/>
        </w:rPr>
        <w:t>Вип</w:t>
      </w:r>
      <w:r>
        <w:t></w:t>
      </w:r>
      <w:r>
        <w:t></w:t>
      </w:r>
      <w:r>
        <w:t></w:t>
      </w:r>
      <w:r>
        <w:t></w:t>
      </w:r>
      <w:r>
        <w:t></w:t>
      </w:r>
      <w:r>
        <w:rPr>
          <w:rFonts w:hint="eastAsia"/>
        </w:rPr>
        <w:t>С</w:t>
      </w:r>
      <w:r>
        <w:t></w:t>
      </w:r>
      <w:r>
        <w:t></w:t>
      </w:r>
      <w:r>
        <w:t></w:t>
      </w:r>
      <w:r>
        <w:t></w:t>
      </w:r>
      <w:r>
        <w:t></w:t>
      </w:r>
      <w:r>
        <w:t></w:t>
      </w:r>
      <w:r>
        <w:t></w:t>
      </w:r>
      <w:r>
        <w:t></w:t>
      </w:r>
      <w:r>
        <w:t></w:t>
      </w:r>
      <w:r>
        <w:t></w:t>
      </w:r>
    </w:p>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Поняття</w:t>
      </w:r>
      <w:r>
        <w:t></w:t>
      </w:r>
      <w:r>
        <w:t></w:t>
      </w:r>
      <w:r>
        <w:rPr>
          <w:rFonts w:hint="eastAsia"/>
        </w:rPr>
        <w:t>ознаки</w:t>
      </w:r>
      <w:r>
        <w:t></w:t>
      </w:r>
      <w:r>
        <w:rPr>
          <w:rFonts w:hint="eastAsia"/>
        </w:rPr>
        <w:t>та</w:t>
      </w:r>
      <w:r>
        <w:t></w:t>
      </w:r>
      <w:r>
        <w:rPr>
          <w:rFonts w:hint="eastAsia"/>
        </w:rPr>
        <w:t>сутність</w:t>
      </w:r>
      <w:r>
        <w:t></w:t>
      </w:r>
      <w:r>
        <w:rPr>
          <w:rFonts w:hint="eastAsia"/>
        </w:rPr>
        <w:t>екстремізму</w:t>
      </w:r>
      <w:r>
        <w:t></w:t>
      </w:r>
      <w:r>
        <w:t></w:t>
      </w:r>
      <w:r>
        <w:rPr>
          <w:rFonts w:hint="eastAsia"/>
        </w:rPr>
        <w:t>Вісник</w:t>
      </w:r>
      <w:r>
        <w:t></w:t>
      </w:r>
      <w:r>
        <w:rPr>
          <w:rFonts w:hint="eastAsia"/>
        </w:rPr>
        <w:t>Чернівецького</w:t>
      </w:r>
      <w:r>
        <w:t></w:t>
      </w:r>
      <w:r>
        <w:rPr>
          <w:rFonts w:hint="eastAsia"/>
        </w:rPr>
        <w:t>факультету</w:t>
      </w:r>
      <w:r>
        <w:t></w:t>
      </w:r>
      <w:r>
        <w:rPr>
          <w:rFonts w:hint="eastAsia"/>
        </w:rPr>
        <w:t>Національного</w:t>
      </w:r>
      <w:r>
        <w:t></w:t>
      </w:r>
      <w:r>
        <w:rPr>
          <w:rFonts w:hint="eastAsia"/>
        </w:rPr>
        <w:t>університету</w:t>
      </w:r>
      <w:r>
        <w:t></w:t>
      </w:r>
      <w:r>
        <w:t></w:t>
      </w:r>
      <w:r>
        <w:rPr>
          <w:rFonts w:hint="eastAsia"/>
        </w:rPr>
        <w:t>Одеська</w:t>
      </w:r>
      <w:r>
        <w:t></w:t>
      </w:r>
      <w:r>
        <w:rPr>
          <w:rFonts w:hint="eastAsia"/>
        </w:rPr>
        <w:t>юридична</w:t>
      </w:r>
      <w:r>
        <w:t></w:t>
      </w:r>
      <w:r>
        <w:rPr>
          <w:rFonts w:hint="eastAsia"/>
        </w:rPr>
        <w:t>академія</w:t>
      </w:r>
      <w:r>
        <w:t></w:t>
      </w:r>
      <w:r>
        <w:t></w:t>
      </w:r>
      <w:r>
        <w:t></w:t>
      </w:r>
      <w:r>
        <w:t></w:t>
      </w:r>
      <w:r>
        <w:t></w:t>
      </w:r>
      <w:r>
        <w:t></w:t>
      </w:r>
      <w:r>
        <w:t></w:t>
      </w:r>
      <w:r>
        <w:t></w:t>
      </w:r>
      <w:r>
        <w:t></w:t>
      </w:r>
      <w:r>
        <w:rPr>
          <w:rFonts w:hint="eastAsia"/>
        </w:rPr>
        <w:t>Вип</w:t>
      </w:r>
      <w:r>
        <w:t></w:t>
      </w:r>
      <w:r>
        <w:t></w:t>
      </w:r>
      <w:r>
        <w:t></w:t>
      </w:r>
      <w:r>
        <w:t></w:t>
      </w:r>
      <w:r>
        <w:t></w:t>
      </w:r>
      <w:r>
        <w:rPr>
          <w:rFonts w:hint="eastAsia"/>
        </w:rPr>
        <w:t>С</w:t>
      </w:r>
      <w:r>
        <w:t></w:t>
      </w:r>
      <w:r>
        <w:t></w:t>
      </w:r>
      <w:r>
        <w:t></w:t>
      </w:r>
      <w:r>
        <w:t></w:t>
      </w:r>
      <w:r>
        <w:t></w:t>
      </w:r>
      <w:r>
        <w:t></w:t>
      </w:r>
      <w:r>
        <w:t></w:t>
      </w:r>
      <w:r>
        <w:t></w:t>
      </w:r>
      <w:r>
        <w:t></w:t>
      </w:r>
      <w:r>
        <w:t></w:t>
      </w:r>
    </w:p>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Проблеми</w:t>
      </w:r>
      <w:r>
        <w:t></w:t>
      </w:r>
      <w:r>
        <w:rPr>
          <w:rFonts w:hint="eastAsia"/>
        </w:rPr>
        <w:t>визначення</w:t>
      </w:r>
      <w:r>
        <w:t></w:t>
      </w:r>
      <w:r>
        <w:rPr>
          <w:rFonts w:hint="eastAsia"/>
        </w:rPr>
        <w:t>екстремістських</w:t>
      </w:r>
      <w:r>
        <w:t></w:t>
      </w:r>
      <w:r>
        <w:rPr>
          <w:rFonts w:hint="eastAsia"/>
        </w:rPr>
        <w:t>мотивів</w:t>
      </w:r>
      <w:r>
        <w:t></w:t>
      </w:r>
      <w:r>
        <w:rPr>
          <w:rFonts w:hint="eastAsia"/>
        </w:rPr>
        <w:t>та</w:t>
      </w:r>
      <w:r>
        <w:t></w:t>
      </w:r>
      <w:r>
        <w:rPr>
          <w:rFonts w:hint="eastAsia"/>
        </w:rPr>
        <w:t>цілей</w:t>
      </w:r>
      <w:r>
        <w:t></w:t>
      </w:r>
      <w:r>
        <w:rPr>
          <w:rFonts w:hint="eastAsia"/>
        </w:rPr>
        <w:t>вчинення</w:t>
      </w:r>
      <w:r>
        <w:t></w:t>
      </w:r>
      <w:r>
        <w:rPr>
          <w:rFonts w:hint="eastAsia"/>
        </w:rPr>
        <w:t>злочину</w:t>
      </w:r>
      <w:r>
        <w:t></w:t>
      </w:r>
      <w:r>
        <w:t></w:t>
      </w:r>
      <w:r>
        <w:rPr>
          <w:rFonts w:hint="eastAsia"/>
        </w:rPr>
        <w:t>Держава</w:t>
      </w:r>
      <w:r>
        <w:t></w:t>
      </w:r>
      <w:r>
        <w:rPr>
          <w:rFonts w:hint="eastAsia"/>
        </w:rPr>
        <w:t>і</w:t>
      </w:r>
      <w:r>
        <w:t></w:t>
      </w:r>
      <w:r>
        <w:rPr>
          <w:rFonts w:hint="eastAsia"/>
        </w:rPr>
        <w:t>право</w:t>
      </w:r>
      <w:r>
        <w:t></w:t>
      </w:r>
      <w:r>
        <w:t></w:t>
      </w:r>
      <w:r>
        <w:rPr>
          <w:rFonts w:hint="eastAsia"/>
        </w:rPr>
        <w:t>збірник</w:t>
      </w:r>
      <w:r>
        <w:t></w:t>
      </w:r>
      <w:r>
        <w:rPr>
          <w:rFonts w:hint="eastAsia"/>
        </w:rPr>
        <w:t>наукових</w:t>
      </w:r>
      <w:r>
        <w:t></w:t>
      </w:r>
      <w:r>
        <w:rPr>
          <w:rFonts w:hint="eastAsia"/>
        </w:rPr>
        <w:t>праць</w:t>
      </w:r>
      <w:r>
        <w:t></w:t>
      </w:r>
      <w:r>
        <w:t></w:t>
      </w:r>
      <w:r>
        <w:rPr>
          <w:rFonts w:hint="eastAsia"/>
        </w:rPr>
        <w:t>Серія</w:t>
      </w:r>
      <w:r>
        <w:t></w:t>
      </w:r>
      <w:r>
        <w:t></w:t>
      </w:r>
      <w:r>
        <w:rPr>
          <w:rFonts w:hint="eastAsia"/>
        </w:rPr>
        <w:t>юридичні</w:t>
      </w:r>
      <w:r>
        <w:t></w:t>
      </w:r>
      <w:r>
        <w:rPr>
          <w:rFonts w:hint="eastAsia"/>
        </w:rPr>
        <w:t>науки</w:t>
      </w:r>
      <w:r>
        <w:t></w:t>
      </w:r>
      <w:r>
        <w:t></w:t>
      </w:r>
      <w:r>
        <w:t></w:t>
      </w:r>
      <w:r>
        <w:t></w:t>
      </w:r>
      <w:r>
        <w:t></w:t>
      </w:r>
      <w:r>
        <w:t></w:t>
      </w:r>
      <w:r>
        <w:t></w:t>
      </w:r>
      <w:r>
        <w:t></w:t>
      </w:r>
      <w:r>
        <w:rPr>
          <w:rFonts w:hint="eastAsia"/>
        </w:rPr>
        <w:t>Вип</w:t>
      </w:r>
      <w:r>
        <w:t></w:t>
      </w:r>
      <w:r>
        <w:t></w:t>
      </w:r>
      <w:r>
        <w:t></w:t>
      </w:r>
      <w:r>
        <w:t></w:t>
      </w:r>
      <w:r>
        <w:t></w:t>
      </w:r>
      <w:r>
        <w:t></w:t>
      </w:r>
      <w:r>
        <w:rPr>
          <w:rFonts w:hint="eastAsia"/>
        </w:rPr>
        <w:t>С</w:t>
      </w:r>
      <w:r>
        <w:t></w:t>
      </w:r>
      <w:r>
        <w:t></w:t>
      </w:r>
      <w:r>
        <w:t></w:t>
      </w:r>
      <w:r>
        <w:t></w:t>
      </w:r>
      <w:r>
        <w:t></w:t>
      </w:r>
      <w:r>
        <w:t></w:t>
      </w:r>
      <w:r>
        <w:t></w:t>
      </w:r>
      <w:r>
        <w:t></w:t>
      </w:r>
      <w:r>
        <w:t></w:t>
      </w:r>
      <w:r>
        <w:t></w:t>
      </w:r>
    </w:p>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Проблеми</w:t>
      </w:r>
      <w:r>
        <w:t></w:t>
      </w:r>
      <w:r>
        <w:rPr>
          <w:rFonts w:hint="eastAsia"/>
        </w:rPr>
        <w:t>класифікації</w:t>
      </w:r>
      <w:r>
        <w:t></w:t>
      </w:r>
      <w:r>
        <w:rPr>
          <w:rFonts w:hint="eastAsia"/>
        </w:rPr>
        <w:t>екстремістських</w:t>
      </w:r>
      <w:r>
        <w:t></w:t>
      </w:r>
      <w:r>
        <w:rPr>
          <w:rFonts w:hint="eastAsia"/>
        </w:rPr>
        <w:t>злочинів</w:t>
      </w:r>
      <w:r>
        <w:t></w:t>
      </w:r>
      <w:r>
        <w:t></w:t>
      </w:r>
      <w:r>
        <w:rPr>
          <w:rFonts w:hint="eastAsia"/>
        </w:rPr>
        <w:t>Часопис</w:t>
      </w:r>
      <w:r>
        <w:t></w:t>
      </w:r>
      <w:r>
        <w:rPr>
          <w:rFonts w:hint="eastAsia"/>
        </w:rPr>
        <w:t>Київського</w:t>
      </w:r>
      <w:r>
        <w:t></w:t>
      </w:r>
      <w:r>
        <w:rPr>
          <w:rFonts w:hint="eastAsia"/>
        </w:rPr>
        <w:t>університету</w:t>
      </w:r>
      <w:r>
        <w:t></w:t>
      </w:r>
      <w:r>
        <w:rPr>
          <w:rFonts w:hint="eastAsia"/>
        </w:rPr>
        <w:t>права</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p>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Екстремізм</w:t>
      </w:r>
      <w:r>
        <w:t></w:t>
      </w:r>
      <w:r>
        <w:rPr>
          <w:rFonts w:hint="eastAsia"/>
        </w:rPr>
        <w:t>як</w:t>
      </w:r>
      <w:r>
        <w:t></w:t>
      </w:r>
      <w:r>
        <w:rPr>
          <w:rFonts w:hint="eastAsia"/>
        </w:rPr>
        <w:t>соціальне</w:t>
      </w:r>
      <w:r>
        <w:t></w:t>
      </w:r>
      <w:r>
        <w:rPr>
          <w:rFonts w:hint="eastAsia"/>
        </w:rPr>
        <w:t>явище</w:t>
      </w:r>
      <w:r>
        <w:t></w:t>
      </w:r>
      <w:r>
        <w:rPr>
          <w:rFonts w:hint="eastAsia"/>
        </w:rPr>
        <w:t>і</w:t>
      </w:r>
      <w:r>
        <w:t></w:t>
      </w:r>
      <w:r>
        <w:rPr>
          <w:rFonts w:hint="eastAsia"/>
        </w:rPr>
        <w:t>правова</w:t>
      </w:r>
      <w:r>
        <w:t></w:t>
      </w:r>
      <w:r>
        <w:rPr>
          <w:rFonts w:hint="eastAsia"/>
        </w:rPr>
        <w:t>категорія</w:t>
      </w:r>
      <w:r>
        <w:t></w:t>
      </w:r>
      <w:r>
        <w:t></w:t>
      </w:r>
      <w:r>
        <w:rPr>
          <w:rFonts w:hint="eastAsia"/>
        </w:rPr>
        <w:t>Часопис</w:t>
      </w:r>
      <w:r>
        <w:t></w:t>
      </w:r>
      <w:r>
        <w:rPr>
          <w:rFonts w:hint="eastAsia"/>
        </w:rPr>
        <w:t>Київського</w:t>
      </w:r>
      <w:r>
        <w:t></w:t>
      </w:r>
      <w:r>
        <w:rPr>
          <w:rFonts w:hint="eastAsia"/>
        </w:rPr>
        <w:t>університету</w:t>
      </w:r>
      <w:r>
        <w:t></w:t>
      </w:r>
      <w:r>
        <w:rPr>
          <w:rFonts w:hint="eastAsia"/>
        </w:rPr>
        <w:t>права</w:t>
      </w:r>
      <w:r>
        <w:t></w:t>
      </w:r>
      <w:r>
        <w:t></w:t>
      </w:r>
      <w:r>
        <w:t></w:t>
      </w:r>
      <w:r>
        <w:t></w:t>
      </w:r>
      <w:r>
        <w:t></w:t>
      </w:r>
      <w:r>
        <w:t></w:t>
      </w:r>
      <w:r>
        <w:t></w:t>
      </w:r>
      <w:r>
        <w:t></w:t>
      </w:r>
      <w:r>
        <w:rPr>
          <w:rFonts w:hint="eastAsia"/>
        </w:rPr>
        <w:t>№</w:t>
      </w:r>
      <w:r>
        <w:t></w:t>
      </w:r>
      <w:r>
        <w:t></w:t>
      </w:r>
      <w:r>
        <w:t></w:t>
      </w:r>
      <w:r>
        <w:t></w:t>
      </w:r>
      <w:r>
        <w:rPr>
          <w:rFonts w:hint="eastAsia"/>
        </w:rPr>
        <w:t>С</w:t>
      </w:r>
      <w:r>
        <w:t></w:t>
      </w:r>
      <w:r>
        <w:t></w:t>
      </w:r>
      <w:r>
        <w:t></w:t>
      </w:r>
      <w:r>
        <w:t></w:t>
      </w:r>
      <w:r>
        <w:t></w:t>
      </w:r>
      <w:r>
        <w:t></w:t>
      </w:r>
      <w:r>
        <w:t></w:t>
      </w:r>
      <w:r>
        <w:t></w:t>
      </w:r>
      <w:r>
        <w:t></w:t>
      </w:r>
      <w:r>
        <w:t></w:t>
      </w:r>
    </w:p>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Система</w:t>
      </w:r>
      <w:r>
        <w:t></w:t>
      </w:r>
      <w:r>
        <w:rPr>
          <w:rFonts w:hint="eastAsia"/>
        </w:rPr>
        <w:t>екстремістських</w:t>
      </w:r>
      <w:r>
        <w:t></w:t>
      </w:r>
      <w:r>
        <w:rPr>
          <w:rFonts w:hint="eastAsia"/>
        </w:rPr>
        <w:t>злочинів</w:t>
      </w:r>
      <w:r>
        <w:t></w:t>
      </w:r>
      <w:r>
        <w:rPr>
          <w:rFonts w:hint="eastAsia"/>
        </w:rPr>
        <w:t>за</w:t>
      </w:r>
      <w:r>
        <w:t></w:t>
      </w:r>
      <w:r>
        <w:rPr>
          <w:rFonts w:hint="eastAsia"/>
        </w:rPr>
        <w:t>законодавством</w:t>
      </w:r>
      <w:r>
        <w:t></w:t>
      </w:r>
      <w:r>
        <w:rPr>
          <w:rFonts w:hint="eastAsia"/>
        </w:rPr>
        <w:t>України</w:t>
      </w:r>
      <w:r>
        <w:t></w:t>
      </w:r>
      <w:r>
        <w:t></w:t>
      </w:r>
      <w:r>
        <w:rPr>
          <w:rFonts w:hint="eastAsia"/>
        </w:rPr>
        <w:t>Альманах</w:t>
      </w:r>
      <w:r>
        <w:t></w:t>
      </w:r>
      <w:r>
        <w:rPr>
          <w:rFonts w:hint="eastAsia"/>
        </w:rPr>
        <w:t>права</w:t>
      </w:r>
      <w:r>
        <w:t></w:t>
      </w:r>
      <w:r>
        <w:t></w:t>
      </w:r>
      <w:r>
        <w:t></w:t>
      </w:r>
      <w:r>
        <w:t></w:t>
      </w:r>
      <w:r>
        <w:t></w:t>
      </w:r>
      <w:r>
        <w:t></w:t>
      </w:r>
      <w:r>
        <w:t></w:t>
      </w:r>
      <w:r>
        <w:t></w:t>
      </w:r>
      <w:r>
        <w:rPr>
          <w:rFonts w:hint="eastAsia"/>
        </w:rPr>
        <w:t>Вип</w:t>
      </w:r>
      <w:r>
        <w:t></w:t>
      </w:r>
      <w:r>
        <w:t></w:t>
      </w:r>
      <w:r>
        <w:t></w:t>
      </w:r>
      <w:r>
        <w:t></w:t>
      </w:r>
      <w:r>
        <w:t></w:t>
      </w:r>
      <w:r>
        <w:t></w:t>
      </w:r>
      <w:r>
        <w:t></w:t>
      </w:r>
      <w:r>
        <w:t></w:t>
      </w:r>
      <w:r>
        <w:t></w:t>
      </w:r>
      <w:r>
        <w:t></w:t>
      </w:r>
      <w:r>
        <w:t></w:t>
      </w:r>
      <w:r>
        <w:t></w:t>
      </w:r>
      <w:r>
        <w:t></w:t>
      </w:r>
      <w:r>
        <w:t></w:t>
      </w:r>
      <w:r>
        <w:t></w:t>
      </w:r>
      <w:r>
        <w:t></w:t>
      </w:r>
      <w:r>
        <w:t></w:t>
      </w:r>
    </w:p>
    <w:p w:rsidR="00D90BF7" w:rsidRDefault="00D90BF7" w:rsidP="00D90BF7">
      <w:r>
        <w:t></w:t>
      </w:r>
      <w:r>
        <w:t></w:t>
      </w:r>
      <w:r>
        <w:tab/>
      </w:r>
      <w:r>
        <w:rPr>
          <w:rFonts w:hint="eastAsia"/>
        </w:rPr>
        <w:t>Бабій</w:t>
      </w:r>
      <w:r>
        <w:t></w:t>
      </w:r>
      <w:r>
        <w:rPr>
          <w:rFonts w:hint="eastAsia"/>
        </w:rPr>
        <w:t>А</w:t>
      </w:r>
      <w:r>
        <w:t></w:t>
      </w:r>
      <w:r>
        <w:rPr>
          <w:rFonts w:hint="eastAsia"/>
        </w:rPr>
        <w:t>Ю</w:t>
      </w:r>
      <w:r>
        <w:t></w:t>
      </w:r>
      <w:r>
        <w:t></w:t>
      </w:r>
      <w:r>
        <w:rPr>
          <w:rFonts w:hint="eastAsia"/>
        </w:rPr>
        <w:t>Проблеми</w:t>
      </w:r>
      <w:r>
        <w:t></w:t>
      </w:r>
      <w:r>
        <w:rPr>
          <w:rFonts w:hint="eastAsia"/>
        </w:rPr>
        <w:t>вдосконалення</w:t>
      </w:r>
      <w:r>
        <w:t></w:t>
      </w:r>
      <w:r>
        <w:rPr>
          <w:rFonts w:hint="eastAsia"/>
        </w:rPr>
        <w:t>законодавства</w:t>
      </w:r>
      <w:r>
        <w:t></w:t>
      </w:r>
      <w:r>
        <w:rPr>
          <w:rFonts w:hint="eastAsia"/>
        </w:rPr>
        <w:t>у</w:t>
      </w:r>
      <w:r>
        <w:t></w:t>
      </w:r>
      <w:r>
        <w:rPr>
          <w:rFonts w:hint="eastAsia"/>
        </w:rPr>
        <w:t>сфері</w:t>
      </w:r>
      <w:r>
        <w:t></w:t>
      </w:r>
      <w:r>
        <w:rPr>
          <w:rFonts w:hint="eastAsia"/>
        </w:rPr>
        <w:t>протидії</w:t>
      </w:r>
      <w:r>
        <w:t></w:t>
      </w:r>
      <w:r>
        <w:rPr>
          <w:rFonts w:hint="eastAsia"/>
        </w:rPr>
        <w:t>екстремістським</w:t>
      </w:r>
      <w:r>
        <w:t></w:t>
      </w:r>
      <w:r>
        <w:rPr>
          <w:rFonts w:hint="eastAsia"/>
        </w:rPr>
        <w:t>злочинам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rsidR="00D90BF7" w:rsidRDefault="00D90BF7" w:rsidP="00D90BF7">
      <w:r>
        <w:t></w:t>
      </w:r>
      <w:r>
        <w:t></w:t>
      </w:r>
      <w:r>
        <w:t></w:t>
      </w:r>
      <w:r>
        <w:tab/>
      </w:r>
      <w:r>
        <w:rPr>
          <w:rFonts w:hint="eastAsia"/>
        </w:rPr>
        <w:t>Бабій</w:t>
      </w:r>
      <w:r>
        <w:t></w:t>
      </w:r>
      <w:r>
        <w:rPr>
          <w:rFonts w:hint="eastAsia"/>
        </w:rPr>
        <w:t>А</w:t>
      </w:r>
      <w:r>
        <w:t></w:t>
      </w:r>
      <w:r>
        <w:rPr>
          <w:rFonts w:hint="eastAsia"/>
        </w:rPr>
        <w:t>Ю</w:t>
      </w:r>
      <w:r>
        <w:t></w:t>
      </w:r>
      <w:r>
        <w:t></w:t>
      </w:r>
      <w:r>
        <w:rPr>
          <w:rFonts w:hint="eastAsia"/>
        </w:rPr>
        <w:t>Доктринальні</w:t>
      </w:r>
      <w:r>
        <w:t></w:t>
      </w:r>
      <w:r>
        <w:rPr>
          <w:rFonts w:hint="eastAsia"/>
        </w:rPr>
        <w:t>підходи</w:t>
      </w:r>
      <w:r>
        <w:t></w:t>
      </w:r>
      <w:r>
        <w:rPr>
          <w:rFonts w:hint="eastAsia"/>
        </w:rPr>
        <w:t>до</w:t>
      </w:r>
      <w:r>
        <w:t></w:t>
      </w:r>
      <w:r>
        <w:rPr>
          <w:rFonts w:hint="eastAsia"/>
        </w:rPr>
        <w:t>визначення</w:t>
      </w:r>
      <w:r>
        <w:t></w:t>
      </w:r>
      <w:r>
        <w:rPr>
          <w:rFonts w:hint="eastAsia"/>
        </w:rPr>
        <w:t>поняття</w:t>
      </w:r>
      <w:r>
        <w:t></w:t>
      </w:r>
      <w:r>
        <w:t></w:t>
      </w:r>
      <w:r>
        <w:rPr>
          <w:rFonts w:hint="eastAsia"/>
        </w:rPr>
        <w:t>екстремізм</w:t>
      </w:r>
      <w:r>
        <w:t></w:t>
      </w:r>
      <w:r>
        <w:t></w:t>
      </w:r>
      <w:r>
        <w:t></w:t>
      </w:r>
      <w:r>
        <w:rPr>
          <w:rFonts w:hint="eastAsia"/>
        </w:rPr>
        <w:t>Наукові</w:t>
      </w:r>
      <w:r>
        <w:t></w:t>
      </w:r>
      <w:r>
        <w:rPr>
          <w:rFonts w:hint="eastAsia"/>
        </w:rPr>
        <w:t>розвідки</w:t>
      </w:r>
      <w:r>
        <w:t></w:t>
      </w:r>
      <w:r>
        <w:rPr>
          <w:rFonts w:hint="eastAsia"/>
        </w:rPr>
        <w:t>з</w:t>
      </w:r>
      <w:r>
        <w:t></w:t>
      </w:r>
      <w:r>
        <w:rPr>
          <w:rFonts w:hint="eastAsia"/>
        </w:rPr>
        <w:t>актуальних</w:t>
      </w:r>
      <w:r>
        <w:t></w:t>
      </w:r>
      <w:r>
        <w:rPr>
          <w:rFonts w:hint="eastAsia"/>
        </w:rPr>
        <w:t>проблем</w:t>
      </w:r>
      <w:r>
        <w:t></w:t>
      </w:r>
      <w:r>
        <w:rPr>
          <w:rFonts w:hint="eastAsia"/>
        </w:rPr>
        <w:t>публічного</w:t>
      </w:r>
      <w:r>
        <w:t></w:t>
      </w:r>
      <w:r>
        <w:rPr>
          <w:rFonts w:hint="eastAsia"/>
        </w:rPr>
        <w:t>та</w:t>
      </w:r>
      <w:r>
        <w:t></w:t>
      </w:r>
      <w:r>
        <w:rPr>
          <w:rFonts w:hint="eastAsia"/>
        </w:rPr>
        <w:t>приватного</w:t>
      </w:r>
      <w:r>
        <w:t></w:t>
      </w:r>
      <w:r>
        <w:rPr>
          <w:rFonts w:hint="eastAsia"/>
        </w:rPr>
        <w:t>права</w:t>
      </w:r>
      <w:r>
        <w:t></w:t>
      </w:r>
      <w:r>
        <w:t></w:t>
      </w:r>
      <w:r>
        <w:rPr>
          <w:rFonts w:hint="eastAsia"/>
        </w:rPr>
        <w:t>матеріали</w:t>
      </w:r>
      <w:r>
        <w:t></w:t>
      </w:r>
      <w:r>
        <w:rPr>
          <w:rFonts w:hint="eastAsia"/>
        </w:rPr>
        <w:t>ІІІ</w:t>
      </w:r>
      <w:r>
        <w:t></w:t>
      </w:r>
      <w:r>
        <w:rPr>
          <w:rFonts w:hint="eastAsia"/>
        </w:rPr>
        <w:t>Всеукраїнської</w:t>
      </w:r>
      <w:r>
        <w:t></w:t>
      </w:r>
      <w:r>
        <w:rPr>
          <w:rFonts w:hint="eastAsia"/>
        </w:rPr>
        <w:t>науково</w:t>
      </w:r>
      <w:r>
        <w:t></w:t>
      </w:r>
      <w:r>
        <w:rPr>
          <w:rFonts w:hint="eastAsia"/>
        </w:rPr>
        <w:t>практичної</w:t>
      </w:r>
      <w:r>
        <w:t></w:t>
      </w:r>
      <w:r>
        <w:rPr>
          <w:rFonts w:hint="eastAsia"/>
        </w:rPr>
        <w:t>конференції</w:t>
      </w:r>
      <w:r>
        <w:t></w:t>
      </w:r>
      <w:r>
        <w:t></w:t>
      </w:r>
      <w:r>
        <w:rPr>
          <w:rFonts w:hint="eastAsia"/>
        </w:rPr>
        <w:t>Київ</w:t>
      </w:r>
      <w:r>
        <w:t></w:t>
      </w:r>
      <w:r>
        <w:t></w:t>
      </w:r>
      <w:r>
        <w:t></w:t>
      </w:r>
      <w:r>
        <w:t></w:t>
      </w:r>
      <w:r>
        <w:t></w:t>
      </w:r>
      <w:r>
        <w:rPr>
          <w:rFonts w:hint="eastAsia"/>
        </w:rPr>
        <w:t>квітня</w:t>
      </w:r>
      <w:r>
        <w:t></w:t>
      </w:r>
      <w:r>
        <w:t></w:t>
      </w:r>
      <w:r>
        <w:t></w:t>
      </w:r>
      <w:r>
        <w:t></w:t>
      </w:r>
      <w:r>
        <w:t></w:t>
      </w:r>
      <w:r>
        <w:t></w:t>
      </w:r>
      <w:r>
        <w:rPr>
          <w:rFonts w:hint="eastAsia"/>
        </w:rPr>
        <w:t>р</w:t>
      </w:r>
      <w:r>
        <w:t></w:t>
      </w:r>
      <w:r>
        <w:t></w:t>
      </w:r>
      <w:r>
        <w:t></w:t>
      </w:r>
      <w:r>
        <w:t></w:t>
      </w:r>
      <w:r>
        <w:rPr>
          <w:rFonts w:hint="eastAsia"/>
        </w:rPr>
        <w:t>Київ</w:t>
      </w:r>
      <w:r>
        <w:t></w:t>
      </w:r>
      <w:r>
        <w:t></w:t>
      </w:r>
      <w:r>
        <w:rPr>
          <w:rFonts w:hint="eastAsia"/>
        </w:rPr>
        <w:t>Київський</w:t>
      </w:r>
      <w:r>
        <w:t></w:t>
      </w:r>
      <w:r>
        <w:rPr>
          <w:rFonts w:hint="eastAsia"/>
        </w:rPr>
        <w:t>університет</w:t>
      </w:r>
      <w:r>
        <w:t></w:t>
      </w:r>
      <w:r>
        <w:rPr>
          <w:rFonts w:hint="eastAsia"/>
        </w:rPr>
        <w:t>імені</w:t>
      </w:r>
      <w:r>
        <w:t></w:t>
      </w:r>
      <w:r>
        <w:rPr>
          <w:rFonts w:hint="eastAsia"/>
        </w:rPr>
        <w:t>Бориса</w:t>
      </w:r>
      <w:r>
        <w:t></w:t>
      </w:r>
      <w:r>
        <w:rPr>
          <w:rFonts w:hint="eastAsia"/>
        </w:rPr>
        <w:t>Грінченка</w:t>
      </w:r>
      <w:r>
        <w:t></w:t>
      </w:r>
      <w:r>
        <w:t></w:t>
      </w:r>
      <w:r>
        <w:t></w:t>
      </w:r>
      <w:r>
        <w:t></w:t>
      </w:r>
      <w:r>
        <w:t></w:t>
      </w:r>
      <w:r>
        <w:t></w:t>
      </w:r>
      <w:r>
        <w:t></w:t>
      </w:r>
      <w:r>
        <w:t></w:t>
      </w:r>
      <w:r>
        <w:rPr>
          <w:rFonts w:hint="eastAsia"/>
        </w:rPr>
        <w:t>С</w:t>
      </w:r>
      <w:r>
        <w:t></w:t>
      </w:r>
      <w:r>
        <w:t></w:t>
      </w:r>
      <w:r>
        <w:t></w:t>
      </w:r>
      <w:r>
        <w:t></w:t>
      </w:r>
      <w:r>
        <w:t></w:t>
      </w:r>
      <w:r>
        <w:t></w:t>
      </w:r>
      <w:r>
        <w:t></w:t>
      </w:r>
      <w:r>
        <w:t></w:t>
      </w:r>
    </w:p>
    <w:p w:rsidR="00D90BF7" w:rsidRDefault="00D90BF7" w:rsidP="00D90BF7">
      <w:r>
        <w:t></w:t>
      </w:r>
      <w:r>
        <w:t></w:t>
      </w:r>
      <w:r>
        <w:t></w:t>
      </w:r>
      <w:r>
        <w:tab/>
      </w:r>
      <w:r>
        <w:rPr>
          <w:rFonts w:hint="eastAsia"/>
        </w:rPr>
        <w:t>Бабій</w:t>
      </w:r>
      <w:r>
        <w:t></w:t>
      </w:r>
      <w:r>
        <w:rPr>
          <w:rFonts w:hint="eastAsia"/>
        </w:rPr>
        <w:t>А</w:t>
      </w:r>
      <w:r>
        <w:t></w:t>
      </w:r>
      <w:r>
        <w:rPr>
          <w:rFonts w:hint="eastAsia"/>
        </w:rPr>
        <w:t>Ю</w:t>
      </w:r>
      <w:r>
        <w:t></w:t>
      </w:r>
      <w:r>
        <w:t></w:t>
      </w:r>
      <w:r>
        <w:rPr>
          <w:rFonts w:hint="eastAsia"/>
        </w:rPr>
        <w:t>Поняття</w:t>
      </w:r>
      <w:r>
        <w:t></w:t>
      </w:r>
      <w:r>
        <w:rPr>
          <w:rFonts w:hint="eastAsia"/>
        </w:rPr>
        <w:t>та</w:t>
      </w:r>
      <w:r>
        <w:t></w:t>
      </w:r>
      <w:r>
        <w:rPr>
          <w:rFonts w:hint="eastAsia"/>
        </w:rPr>
        <w:t>система</w:t>
      </w:r>
      <w:r>
        <w:t></w:t>
      </w:r>
      <w:r>
        <w:rPr>
          <w:rFonts w:hint="eastAsia"/>
        </w:rPr>
        <w:t>екстремістських</w:t>
      </w:r>
      <w:r>
        <w:t></w:t>
      </w:r>
      <w:r>
        <w:rPr>
          <w:rFonts w:hint="eastAsia"/>
        </w:rPr>
        <w:t>злочинів</w:t>
      </w:r>
      <w:r>
        <w:t></w:t>
      </w:r>
      <w:r>
        <w:t></w:t>
      </w:r>
      <w:r>
        <w:rPr>
          <w:rFonts w:hint="eastAsia"/>
        </w:rPr>
        <w:t>Правове</w:t>
      </w:r>
      <w:r>
        <w:t></w:t>
      </w:r>
      <w:r>
        <w:rPr>
          <w:rFonts w:hint="eastAsia"/>
        </w:rPr>
        <w:t>життя</w:t>
      </w:r>
      <w:r>
        <w:t></w:t>
      </w:r>
      <w:r>
        <w:rPr>
          <w:rFonts w:hint="eastAsia"/>
        </w:rPr>
        <w:t>сучасної</w:t>
      </w:r>
      <w:r>
        <w:t></w:t>
      </w:r>
      <w:r>
        <w:rPr>
          <w:rFonts w:hint="eastAsia"/>
        </w:rPr>
        <w:t>України</w:t>
      </w:r>
      <w:r>
        <w:t></w:t>
      </w:r>
      <w:r>
        <w:t></w:t>
      </w:r>
      <w:r>
        <w:rPr>
          <w:rFonts w:hint="eastAsia"/>
        </w:rPr>
        <w:t>у</w:t>
      </w:r>
      <w:r>
        <w:t></w:t>
      </w:r>
      <w:r>
        <w:t></w:t>
      </w:r>
      <w:r>
        <w:t></w:t>
      </w:r>
      <w:r>
        <w:rPr>
          <w:rFonts w:hint="eastAsia"/>
        </w:rPr>
        <w:t>т</w:t>
      </w:r>
      <w:r>
        <w:t></w:t>
      </w:r>
      <w:r>
        <w:t></w:t>
      </w:r>
      <w:r>
        <w:t></w:t>
      </w:r>
      <w:r>
        <w:rPr>
          <w:rFonts w:hint="eastAsia"/>
        </w:rPr>
        <w:t>матеріали</w:t>
      </w:r>
      <w:r>
        <w:t></w:t>
      </w:r>
      <w:r>
        <w:rPr>
          <w:rFonts w:hint="eastAsia"/>
        </w:rPr>
        <w:t>міжнар</w:t>
      </w:r>
      <w:r>
        <w:t></w:t>
      </w:r>
      <w:r>
        <w:t></w:t>
      </w:r>
      <w:r>
        <w:rPr>
          <w:rFonts w:hint="eastAsia"/>
        </w:rPr>
        <w:t>наук</w:t>
      </w:r>
      <w:r>
        <w:t></w:t>
      </w:r>
      <w:r>
        <w:t></w:t>
      </w:r>
      <w:r>
        <w:rPr>
          <w:rFonts w:hint="eastAsia"/>
        </w:rPr>
        <w:t>практ</w:t>
      </w:r>
      <w:r>
        <w:t></w:t>
      </w:r>
      <w:r>
        <w:t></w:t>
      </w:r>
      <w:r>
        <w:rPr>
          <w:rFonts w:hint="eastAsia"/>
        </w:rPr>
        <w:t>конф</w:t>
      </w:r>
      <w:r>
        <w:t></w:t>
      </w:r>
      <w:r>
        <w:t></w:t>
      </w:r>
      <w:r>
        <w:t></w:t>
      </w:r>
      <w:r>
        <w:rPr>
          <w:rFonts w:hint="eastAsia"/>
        </w:rPr>
        <w:t>м</w:t>
      </w:r>
      <w:r>
        <w:t></w:t>
      </w:r>
      <w:r>
        <w:t></w:t>
      </w:r>
      <w:r>
        <w:rPr>
          <w:rFonts w:hint="eastAsia"/>
        </w:rPr>
        <w:t>Одеса</w:t>
      </w:r>
      <w:r>
        <w:t></w:t>
      </w:r>
      <w:r>
        <w:t></w:t>
      </w:r>
      <w:r>
        <w:t></w:t>
      </w:r>
      <w:r>
        <w:t></w:t>
      </w:r>
      <w:r>
        <w:t></w:t>
      </w:r>
      <w:r>
        <w:rPr>
          <w:rFonts w:hint="eastAsia"/>
        </w:rPr>
        <w:t>трав</w:t>
      </w:r>
      <w:r>
        <w:t></w:t>
      </w:r>
      <w:r>
        <w:t></w:t>
      </w:r>
      <w:r>
        <w:t></w:t>
      </w:r>
      <w:r>
        <w:t></w:t>
      </w:r>
      <w:r>
        <w:t></w:t>
      </w:r>
      <w:r>
        <w:t></w:t>
      </w:r>
      <w:r>
        <w:t></w:t>
      </w:r>
      <w:r>
        <w:rPr>
          <w:rFonts w:hint="eastAsia"/>
        </w:rPr>
        <w:t>р</w:t>
      </w:r>
      <w:r>
        <w:t></w:t>
      </w:r>
      <w:r>
        <w:t></w:t>
      </w:r>
      <w:r>
        <w:t></w:t>
      </w:r>
      <w:r>
        <w:t></w:t>
      </w:r>
      <w:r>
        <w:t></w:t>
      </w:r>
      <w:r>
        <w:rPr>
          <w:rFonts w:hint="eastAsia"/>
        </w:rPr>
        <w:t>відп</w:t>
      </w:r>
      <w:r>
        <w:t></w:t>
      </w:r>
      <w:r>
        <w:t></w:t>
      </w:r>
      <w:r>
        <w:rPr>
          <w:rFonts w:hint="eastAsia"/>
        </w:rPr>
        <w:t>ред</w:t>
      </w:r>
      <w:r>
        <w:t></w:t>
      </w:r>
      <w:r>
        <w:t></w:t>
      </w:r>
      <w:r>
        <w:rPr>
          <w:rFonts w:hint="eastAsia"/>
        </w:rPr>
        <w:t>М</w:t>
      </w:r>
      <w:r>
        <w:t></w:t>
      </w:r>
      <w:r>
        <w:t></w:t>
      </w:r>
      <w:r>
        <w:rPr>
          <w:rFonts w:hint="eastAsia"/>
        </w:rPr>
        <w:t>Р</w:t>
      </w:r>
      <w:r>
        <w:t></w:t>
      </w:r>
      <w:r>
        <w:t></w:t>
      </w:r>
      <w:r>
        <w:rPr>
          <w:rFonts w:hint="eastAsia"/>
        </w:rPr>
        <w:t>Аракелян</w:t>
      </w:r>
      <w:r>
        <w:t></w:t>
      </w:r>
      <w:r>
        <w:t></w:t>
      </w:r>
      <w:r>
        <w:rPr>
          <w:rFonts w:hint="eastAsia"/>
        </w:rPr>
        <w:t>Одеса</w:t>
      </w:r>
      <w:r>
        <w:t></w:t>
      </w:r>
      <w:r>
        <w:t></w:t>
      </w:r>
      <w:r>
        <w:rPr>
          <w:rFonts w:hint="eastAsia"/>
        </w:rPr>
        <w:t>Гельветика</w:t>
      </w:r>
      <w:r>
        <w:t></w:t>
      </w:r>
      <w:r>
        <w:t></w:t>
      </w:r>
      <w:r>
        <w:t></w:t>
      </w:r>
      <w:r>
        <w:t></w:t>
      </w:r>
      <w:r>
        <w:t></w:t>
      </w:r>
      <w:r>
        <w:t></w:t>
      </w:r>
      <w:r>
        <w:t></w:t>
      </w:r>
      <w:r>
        <w:t></w:t>
      </w:r>
      <w:r>
        <w:rPr>
          <w:rFonts w:hint="eastAsia"/>
        </w:rPr>
        <w:t>Т</w:t>
      </w:r>
      <w:r>
        <w:t></w:t>
      </w:r>
      <w:r>
        <w:t></w:t>
      </w:r>
      <w:r>
        <w:t></w:t>
      </w:r>
      <w:r>
        <w:t></w:t>
      </w:r>
      <w:r>
        <w:t></w:t>
      </w:r>
      <w:r>
        <w:rPr>
          <w:rFonts w:hint="eastAsia"/>
        </w:rPr>
        <w:t>С</w:t>
      </w:r>
      <w:r>
        <w:t></w:t>
      </w:r>
      <w:r>
        <w:t></w:t>
      </w:r>
      <w:r>
        <w:t></w:t>
      </w:r>
      <w:r>
        <w:t></w:t>
      </w:r>
      <w:r>
        <w:t></w:t>
      </w:r>
      <w:r>
        <w:t></w:t>
      </w:r>
      <w:r>
        <w:t></w:t>
      </w:r>
      <w:r>
        <w:t></w:t>
      </w:r>
    </w:p>
    <w:p w:rsidR="00D90BF7" w:rsidRDefault="00D90BF7" w:rsidP="00D90BF7">
      <w:r>
        <w:t></w:t>
      </w:r>
      <w:r>
        <w:t></w:t>
      </w:r>
      <w:r>
        <w:t></w:t>
      </w:r>
      <w:r>
        <w:tab/>
      </w:r>
      <w:r>
        <w:rPr>
          <w:rFonts w:hint="eastAsia"/>
        </w:rPr>
        <w:t>Бабій</w:t>
      </w:r>
      <w:r>
        <w:t></w:t>
      </w:r>
      <w:r>
        <w:rPr>
          <w:rFonts w:hint="eastAsia"/>
        </w:rPr>
        <w:t>А</w:t>
      </w:r>
      <w:r>
        <w:t></w:t>
      </w:r>
      <w:r>
        <w:rPr>
          <w:rFonts w:hint="eastAsia"/>
        </w:rPr>
        <w:t>Ю</w:t>
      </w:r>
      <w:r>
        <w:t></w:t>
      </w:r>
      <w:r>
        <w:t></w:t>
      </w:r>
      <w:r>
        <w:rPr>
          <w:rFonts w:hint="eastAsia"/>
        </w:rPr>
        <w:t>Екстремізм</w:t>
      </w:r>
      <w:r>
        <w:t></w:t>
      </w:r>
      <w:r>
        <w:rPr>
          <w:rFonts w:hint="eastAsia"/>
        </w:rPr>
        <w:t>і</w:t>
      </w:r>
      <w:r>
        <w:t></w:t>
      </w:r>
      <w:r>
        <w:rPr>
          <w:rFonts w:hint="eastAsia"/>
        </w:rPr>
        <w:t>екстремістська</w:t>
      </w:r>
      <w:r>
        <w:t></w:t>
      </w:r>
      <w:r>
        <w:rPr>
          <w:rFonts w:hint="eastAsia"/>
        </w:rPr>
        <w:t>діяльність</w:t>
      </w:r>
      <w:r>
        <w:t></w:t>
      </w:r>
      <w:r>
        <w:t></w:t>
      </w:r>
      <w:r>
        <w:rPr>
          <w:rFonts w:hint="eastAsia"/>
        </w:rPr>
        <w:t>проблема</w:t>
      </w:r>
      <w:r>
        <w:t></w:t>
      </w:r>
      <w:r>
        <w:rPr>
          <w:rFonts w:hint="eastAsia"/>
        </w:rPr>
        <w:t>співвідношення</w:t>
      </w:r>
      <w:r>
        <w:t></w:t>
      </w:r>
      <w:r>
        <w:t></w:t>
      </w:r>
      <w:r>
        <w:rPr>
          <w:rFonts w:hint="eastAsia"/>
        </w:rPr>
        <w:t>Теорія</w:t>
      </w:r>
      <w:r>
        <w:t></w:t>
      </w:r>
      <w:r>
        <w:rPr>
          <w:rFonts w:hint="eastAsia"/>
        </w:rPr>
        <w:t>та</w:t>
      </w:r>
      <w:r>
        <w:t></w:t>
      </w:r>
      <w:r>
        <w:rPr>
          <w:rFonts w:hint="eastAsia"/>
        </w:rPr>
        <w:t>практика</w:t>
      </w:r>
      <w:r>
        <w:t></w:t>
      </w:r>
      <w:r>
        <w:rPr>
          <w:rFonts w:hint="eastAsia"/>
        </w:rPr>
        <w:t>протидії</w:t>
      </w:r>
      <w:r>
        <w:t></w:t>
      </w:r>
      <w:r>
        <w:rPr>
          <w:rFonts w:hint="eastAsia"/>
        </w:rPr>
        <w:t>злочинності</w:t>
      </w:r>
      <w:r>
        <w:t></w:t>
      </w:r>
      <w:r>
        <w:rPr>
          <w:rFonts w:hint="eastAsia"/>
        </w:rPr>
        <w:t>у</w:t>
      </w:r>
      <w:r>
        <w:t></w:t>
      </w:r>
      <w:r>
        <w:rPr>
          <w:rFonts w:hint="eastAsia"/>
        </w:rPr>
        <w:t>сучасних</w:t>
      </w:r>
      <w:r>
        <w:t></w:t>
      </w:r>
      <w:r>
        <w:rPr>
          <w:rFonts w:hint="eastAsia"/>
        </w:rPr>
        <w:t>умовах</w:t>
      </w:r>
      <w:r>
        <w:t></w:t>
      </w:r>
      <w:r>
        <w:t></w:t>
      </w:r>
      <w:r>
        <w:rPr>
          <w:rFonts w:hint="eastAsia"/>
        </w:rPr>
        <w:t>збірник</w:t>
      </w:r>
      <w:r>
        <w:t></w:t>
      </w:r>
      <w:r>
        <w:rPr>
          <w:rFonts w:hint="eastAsia"/>
        </w:rPr>
        <w:t>тез</w:t>
      </w:r>
      <w:r>
        <w:t></w:t>
      </w:r>
      <w:r>
        <w:rPr>
          <w:rFonts w:hint="eastAsia"/>
        </w:rPr>
        <w:t>Міжнародної</w:t>
      </w:r>
      <w:r>
        <w:t></w:t>
      </w:r>
      <w:r>
        <w:rPr>
          <w:rFonts w:hint="eastAsia"/>
        </w:rPr>
        <w:t>науково</w:t>
      </w:r>
      <w:r>
        <w:t></w:t>
      </w:r>
      <w:r>
        <w:rPr>
          <w:rFonts w:hint="eastAsia"/>
        </w:rPr>
        <w:t>практичної</w:t>
      </w:r>
      <w:r>
        <w:t></w:t>
      </w:r>
      <w:r>
        <w:rPr>
          <w:rFonts w:hint="eastAsia"/>
        </w:rPr>
        <w:t>конференції</w:t>
      </w:r>
      <w:r>
        <w:t></w:t>
      </w:r>
      <w:r>
        <w:t></w:t>
      </w:r>
      <w:r>
        <w:t></w:t>
      </w:r>
      <w:r>
        <w:t></w:t>
      </w:r>
      <w:r>
        <w:rPr>
          <w:rFonts w:hint="eastAsia"/>
        </w:rPr>
        <w:t>листопада</w:t>
      </w:r>
      <w:r>
        <w:t></w:t>
      </w:r>
      <w:r>
        <w:t></w:t>
      </w:r>
      <w:r>
        <w:t></w:t>
      </w:r>
      <w:r>
        <w:t></w:t>
      </w:r>
      <w:r>
        <w:t></w:t>
      </w:r>
      <w:r>
        <w:t></w:t>
      </w:r>
      <w:r>
        <w:rPr>
          <w:rFonts w:hint="eastAsia"/>
        </w:rPr>
        <w:t>р</w:t>
      </w:r>
      <w:r>
        <w:t></w:t>
      </w:r>
      <w:r>
        <w:t></w:t>
      </w:r>
      <w:r>
        <w:t></w:t>
      </w:r>
      <w:r>
        <w:t></w:t>
      </w:r>
      <w:r>
        <w:t></w:t>
      </w:r>
      <w:r>
        <w:rPr>
          <w:rFonts w:hint="eastAsia"/>
        </w:rPr>
        <w:t>упор</w:t>
      </w:r>
      <w:r>
        <w:t></w:t>
      </w:r>
      <w:r>
        <w:t></w:t>
      </w:r>
      <w:r>
        <w:rPr>
          <w:rFonts w:hint="eastAsia"/>
        </w:rPr>
        <w:t>О</w:t>
      </w:r>
      <w:r>
        <w:t></w:t>
      </w:r>
      <w:r>
        <w:rPr>
          <w:rFonts w:hint="eastAsia"/>
        </w:rPr>
        <w:t>В</w:t>
      </w:r>
      <w:r>
        <w:t></w:t>
      </w:r>
      <w:r>
        <w:t></w:t>
      </w:r>
      <w:r>
        <w:rPr>
          <w:rFonts w:hint="eastAsia"/>
        </w:rPr>
        <w:t>Авраменко</w:t>
      </w:r>
      <w:r>
        <w:t></w:t>
      </w:r>
      <w:r>
        <w:t></w:t>
      </w:r>
      <w:r>
        <w:rPr>
          <w:rFonts w:hint="eastAsia"/>
        </w:rPr>
        <w:t>С</w:t>
      </w:r>
      <w:r>
        <w:t></w:t>
      </w:r>
      <w:r>
        <w:rPr>
          <w:rFonts w:hint="eastAsia"/>
        </w:rPr>
        <w:t>С</w:t>
      </w:r>
      <w:r>
        <w:t></w:t>
      </w:r>
      <w:r>
        <w:t></w:t>
      </w:r>
      <w:r>
        <w:rPr>
          <w:rFonts w:hint="eastAsia"/>
        </w:rPr>
        <w:t>Гнатюк</w:t>
      </w:r>
      <w:r>
        <w:t></w:t>
      </w:r>
      <w:r>
        <w:t></w:t>
      </w:r>
      <w:r>
        <w:rPr>
          <w:rFonts w:hint="eastAsia"/>
        </w:rPr>
        <w:t>І</w:t>
      </w:r>
      <w:r>
        <w:t></w:t>
      </w:r>
      <w:r>
        <w:rPr>
          <w:rFonts w:hint="eastAsia"/>
        </w:rPr>
        <w:t>І</w:t>
      </w:r>
      <w:r>
        <w:t></w:t>
      </w:r>
      <w:r>
        <w:t></w:t>
      </w:r>
      <w:r>
        <w:rPr>
          <w:rFonts w:hint="eastAsia"/>
        </w:rPr>
        <w:t>Сидорук</w:t>
      </w:r>
      <w:r>
        <w:t></w:t>
      </w:r>
      <w:r>
        <w:t></w:t>
      </w:r>
      <w:r>
        <w:rPr>
          <w:rFonts w:hint="eastAsia"/>
        </w:rPr>
        <w:t>Львів</w:t>
      </w:r>
      <w:r>
        <w:t></w:t>
      </w:r>
      <w:r>
        <w:t></w:t>
      </w:r>
      <w:r>
        <w:rPr>
          <w:rFonts w:hint="eastAsia"/>
        </w:rPr>
        <w:t>ЛьвДУВС</w:t>
      </w:r>
      <w:r>
        <w:t></w:t>
      </w:r>
      <w:r>
        <w:t></w:t>
      </w:r>
      <w:r>
        <w:t></w:t>
      </w:r>
      <w:r>
        <w:t></w:t>
      </w:r>
      <w:r>
        <w:t></w:t>
      </w:r>
      <w:r>
        <w:t></w:t>
      </w:r>
      <w:r>
        <w:t></w:t>
      </w:r>
      <w:r>
        <w:t></w:t>
      </w:r>
      <w:r>
        <w:rPr>
          <w:rFonts w:hint="eastAsia"/>
        </w:rPr>
        <w:t>С</w:t>
      </w:r>
      <w:r>
        <w:t></w:t>
      </w:r>
      <w:r>
        <w:t></w:t>
      </w:r>
      <w:r>
        <w:t></w:t>
      </w:r>
      <w:r>
        <w:t></w:t>
      </w:r>
      <w:r>
        <w:t></w:t>
      </w:r>
      <w:r>
        <w:t></w:t>
      </w:r>
      <w:r>
        <w:t></w:t>
      </w:r>
      <w:r>
        <w:t></w:t>
      </w:r>
    </w:p>
    <w:p w:rsidR="00D90BF7" w:rsidRDefault="00D90BF7" w:rsidP="00D90BF7"/>
    <w:p w:rsidR="00D90BF7" w:rsidRDefault="00D90BF7" w:rsidP="00D90BF7">
      <w:r>
        <w:rPr>
          <w:rFonts w:hint="eastAsia"/>
        </w:rPr>
        <w:t>АНОТАЦІЯ</w:t>
      </w:r>
    </w:p>
    <w:p w:rsidR="00D90BF7" w:rsidRDefault="00D90BF7" w:rsidP="00D90BF7"/>
    <w:p w:rsidR="00D90BF7" w:rsidRDefault="00D90BF7" w:rsidP="00D90BF7">
      <w:r>
        <w:rPr>
          <w:rFonts w:hint="eastAsia"/>
        </w:rPr>
        <w:t>Бабій</w:t>
      </w:r>
      <w:r>
        <w:t></w:t>
      </w:r>
      <w:r>
        <w:rPr>
          <w:rFonts w:hint="eastAsia"/>
        </w:rPr>
        <w:t>А</w:t>
      </w:r>
      <w:r>
        <w:t></w:t>
      </w:r>
      <w:r>
        <w:rPr>
          <w:rFonts w:hint="eastAsia"/>
        </w:rPr>
        <w:t>Ю</w:t>
      </w:r>
      <w:r>
        <w:t></w:t>
      </w:r>
      <w:r>
        <w:t></w:t>
      </w:r>
      <w:r>
        <w:rPr>
          <w:rFonts w:hint="eastAsia"/>
        </w:rPr>
        <w:t>Кримінально</w:t>
      </w:r>
      <w:r>
        <w:t></w:t>
      </w:r>
      <w:r>
        <w:rPr>
          <w:rFonts w:hint="eastAsia"/>
        </w:rPr>
        <w:t>правова</w:t>
      </w:r>
      <w:r>
        <w:t></w:t>
      </w:r>
      <w:r>
        <w:rPr>
          <w:rFonts w:hint="eastAsia"/>
        </w:rPr>
        <w:t>протидія</w:t>
      </w:r>
      <w:r>
        <w:t></w:t>
      </w:r>
      <w:r>
        <w:rPr>
          <w:rFonts w:hint="eastAsia"/>
        </w:rPr>
        <w:t>екстремізму</w:t>
      </w:r>
      <w:r>
        <w:t></w:t>
      </w:r>
      <w:r>
        <w:rPr>
          <w:rFonts w:hint="eastAsia"/>
        </w:rPr>
        <w:t>в</w:t>
      </w:r>
      <w:r>
        <w:t></w:t>
      </w:r>
      <w:r>
        <w:rPr>
          <w:rFonts w:hint="eastAsia"/>
        </w:rPr>
        <w:t>Україні</w:t>
      </w:r>
      <w:r>
        <w:t></w:t>
      </w:r>
      <w:r>
        <w:t></w:t>
      </w:r>
      <w:r>
        <w:rPr>
          <w:rFonts w:hint="eastAsia"/>
        </w:rPr>
        <w:t>–</w:t>
      </w:r>
      <w:r>
        <w:t></w:t>
      </w:r>
      <w:r>
        <w:rPr>
          <w:rFonts w:hint="eastAsia"/>
        </w:rPr>
        <w:t>На</w:t>
      </w:r>
      <w:r>
        <w:t></w:t>
      </w:r>
      <w:r>
        <w:rPr>
          <w:rFonts w:hint="eastAsia"/>
        </w:rPr>
        <w:t>правах</w:t>
      </w:r>
      <w:r>
        <w:t></w:t>
      </w:r>
      <w:r>
        <w:rPr>
          <w:rFonts w:hint="eastAsia"/>
        </w:rPr>
        <w:t>рукопису</w:t>
      </w:r>
      <w:r>
        <w:t></w:t>
      </w:r>
    </w:p>
    <w:p w:rsidR="00D90BF7" w:rsidRDefault="00D90BF7" w:rsidP="00D90BF7">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кримінальне</w:t>
      </w:r>
      <w:r>
        <w:t></w:t>
      </w:r>
      <w:r>
        <w:rPr>
          <w:rFonts w:hint="eastAsia"/>
        </w:rPr>
        <w:t>право</w:t>
      </w:r>
      <w:r>
        <w:t></w:t>
      </w:r>
      <w:r>
        <w:rPr>
          <w:rFonts w:hint="eastAsia"/>
        </w:rPr>
        <w:t>та</w:t>
      </w:r>
      <w:r>
        <w:t></w:t>
      </w:r>
      <w:r>
        <w:rPr>
          <w:rFonts w:hint="eastAsia"/>
        </w:rPr>
        <w:t>кримінологія</w:t>
      </w:r>
      <w:r>
        <w:t></w:t>
      </w:r>
      <w:r>
        <w:t></w:t>
      </w:r>
      <w:r>
        <w:rPr>
          <w:rFonts w:hint="eastAsia"/>
        </w:rPr>
        <w:t>кримінально</w:t>
      </w:r>
      <w:r>
        <w:t></w:t>
      </w:r>
      <w:r>
        <w:t></w:t>
      </w:r>
      <w:r>
        <w:rPr>
          <w:rFonts w:hint="eastAsia"/>
        </w:rPr>
        <w:t>виконавче</w:t>
      </w:r>
      <w:r>
        <w:t></w:t>
      </w:r>
      <w:r>
        <w:rPr>
          <w:rFonts w:hint="eastAsia"/>
        </w:rPr>
        <w:t>право</w:t>
      </w:r>
      <w:r>
        <w:t></w:t>
      </w:r>
      <w:r>
        <w:t></w:t>
      </w:r>
      <w:r>
        <w:rPr>
          <w:rFonts w:hint="eastAsia"/>
        </w:rPr>
        <w:t>–</w:t>
      </w:r>
      <w:r>
        <w:t></w:t>
      </w:r>
      <w:r>
        <w:rPr>
          <w:rFonts w:hint="eastAsia"/>
        </w:rPr>
        <w:t>Інститут</w:t>
      </w:r>
      <w:r>
        <w:t></w:t>
      </w:r>
      <w:r>
        <w:rPr>
          <w:rFonts w:hint="eastAsia"/>
        </w:rPr>
        <w:t>держави</w:t>
      </w:r>
      <w:r>
        <w:t></w:t>
      </w:r>
      <w:r>
        <w:rPr>
          <w:rFonts w:hint="eastAsia"/>
        </w:rPr>
        <w:t>і</w:t>
      </w:r>
      <w:r>
        <w:t></w:t>
      </w:r>
      <w:r>
        <w:rPr>
          <w:rFonts w:hint="eastAsia"/>
        </w:rPr>
        <w:t>права</w:t>
      </w:r>
      <w:r>
        <w:t></w:t>
      </w:r>
      <w:r>
        <w:rPr>
          <w:rFonts w:hint="eastAsia"/>
        </w:rPr>
        <w:t>імені</w:t>
      </w:r>
      <w:r>
        <w:t></w:t>
      </w:r>
      <w:r>
        <w:rPr>
          <w:rFonts w:hint="eastAsia"/>
        </w:rPr>
        <w:t>В</w:t>
      </w:r>
      <w:r>
        <w:t></w:t>
      </w:r>
      <w:r>
        <w:rPr>
          <w:rFonts w:hint="eastAsia"/>
        </w:rPr>
        <w:t>М</w:t>
      </w:r>
      <w:r>
        <w:t></w:t>
      </w:r>
      <w:r>
        <w:t></w:t>
      </w:r>
      <w:r>
        <w:rPr>
          <w:rFonts w:hint="eastAsia"/>
        </w:rPr>
        <w:t>Корецького</w:t>
      </w:r>
      <w:r>
        <w:t></w:t>
      </w:r>
      <w:r>
        <w:rPr>
          <w:rFonts w:hint="eastAsia"/>
        </w:rPr>
        <w:t>Національної</w:t>
      </w:r>
      <w:r>
        <w:t></w:t>
      </w:r>
      <w:r>
        <w:rPr>
          <w:rFonts w:hint="eastAsia"/>
        </w:rPr>
        <w:t>академії</w:t>
      </w:r>
      <w:r>
        <w:t></w:t>
      </w:r>
      <w:r>
        <w:rPr>
          <w:rFonts w:hint="eastAsia"/>
        </w:rPr>
        <w:t>наук</w:t>
      </w:r>
      <w:r>
        <w:t></w:t>
      </w:r>
      <w:r>
        <w:rPr>
          <w:rFonts w:hint="eastAsia"/>
        </w:rPr>
        <w:t>України</w:t>
      </w:r>
      <w:r>
        <w:t></w:t>
      </w:r>
      <w:r>
        <w:t></w:t>
      </w:r>
      <w:r>
        <w:rPr>
          <w:rFonts w:hint="eastAsia"/>
        </w:rPr>
        <w:t>Київ</w:t>
      </w:r>
      <w:r>
        <w:t></w:t>
      </w:r>
      <w:r>
        <w:t></w:t>
      </w:r>
      <w:r>
        <w:t></w:t>
      </w:r>
      <w:r>
        <w:t></w:t>
      </w:r>
      <w:r>
        <w:t></w:t>
      </w:r>
      <w:r>
        <w:t></w:t>
      </w:r>
      <w:r>
        <w:t></w:t>
      </w:r>
    </w:p>
    <w:p w:rsidR="00D90BF7" w:rsidRDefault="00D90BF7" w:rsidP="00D90BF7">
      <w:r>
        <w:rPr>
          <w:rFonts w:hint="eastAsia"/>
        </w:rPr>
        <w:t>Дисертація</w:t>
      </w:r>
      <w:r>
        <w:t></w:t>
      </w:r>
      <w:r>
        <w:rPr>
          <w:rFonts w:hint="eastAsia"/>
        </w:rPr>
        <w:t>присвячена</w:t>
      </w:r>
      <w:r>
        <w:t></w:t>
      </w:r>
      <w:r>
        <w:rPr>
          <w:rFonts w:hint="eastAsia"/>
        </w:rPr>
        <w:t>проблемі</w:t>
      </w:r>
      <w:r>
        <w:t></w:t>
      </w:r>
      <w:r>
        <w:rPr>
          <w:rFonts w:hint="eastAsia"/>
        </w:rPr>
        <w:t>протидії</w:t>
      </w:r>
      <w:r>
        <w:t></w:t>
      </w:r>
      <w:r>
        <w:rPr>
          <w:rFonts w:hint="eastAsia"/>
        </w:rPr>
        <w:t>екстремізму</w:t>
      </w:r>
      <w:r>
        <w:t></w:t>
      </w:r>
      <w:r>
        <w:rPr>
          <w:rFonts w:hint="eastAsia"/>
        </w:rPr>
        <w:t>засобами</w:t>
      </w:r>
      <w:r>
        <w:t></w:t>
      </w:r>
      <w:r>
        <w:rPr>
          <w:rFonts w:hint="eastAsia"/>
        </w:rPr>
        <w:t>кримінальної</w:t>
      </w:r>
      <w:r>
        <w:t></w:t>
      </w:r>
      <w:r>
        <w:rPr>
          <w:rFonts w:hint="eastAsia"/>
        </w:rPr>
        <w:t>юстиції</w:t>
      </w:r>
      <w:r>
        <w:t></w:t>
      </w:r>
      <w:r>
        <w:t></w:t>
      </w:r>
      <w:r>
        <w:rPr>
          <w:rFonts w:hint="eastAsia"/>
        </w:rPr>
        <w:t>Охарактеризовано</w:t>
      </w:r>
      <w:r>
        <w:t></w:t>
      </w:r>
      <w:r>
        <w:rPr>
          <w:rFonts w:hint="eastAsia"/>
        </w:rPr>
        <w:t>сутність</w:t>
      </w:r>
      <w:r>
        <w:t></w:t>
      </w:r>
      <w:r>
        <w:rPr>
          <w:rFonts w:hint="eastAsia"/>
        </w:rPr>
        <w:t>екстремізму</w:t>
      </w:r>
      <w:r>
        <w:t></w:t>
      </w:r>
      <w:r>
        <w:rPr>
          <w:rFonts w:hint="eastAsia"/>
        </w:rPr>
        <w:t>як</w:t>
      </w:r>
      <w:r>
        <w:t></w:t>
      </w:r>
      <w:r>
        <w:rPr>
          <w:rFonts w:hint="eastAsia"/>
        </w:rPr>
        <w:t>соціального</w:t>
      </w:r>
      <w:r>
        <w:t></w:t>
      </w:r>
      <w:r>
        <w:rPr>
          <w:rFonts w:hint="eastAsia"/>
        </w:rPr>
        <w:t>явища</w:t>
      </w:r>
      <w:r>
        <w:t></w:t>
      </w:r>
      <w:r>
        <w:rPr>
          <w:rFonts w:hint="eastAsia"/>
        </w:rPr>
        <w:t>і</w:t>
      </w:r>
      <w:r>
        <w:t></w:t>
      </w:r>
      <w:r>
        <w:rPr>
          <w:rFonts w:hint="eastAsia"/>
        </w:rPr>
        <w:t>правової</w:t>
      </w:r>
      <w:r>
        <w:t></w:t>
      </w:r>
      <w:r>
        <w:rPr>
          <w:rFonts w:hint="eastAsia"/>
        </w:rPr>
        <w:t>категорії</w:t>
      </w:r>
      <w:r>
        <w:t></w:t>
      </w:r>
      <w:r>
        <w:t></w:t>
      </w:r>
      <w:r>
        <w:rPr>
          <w:rFonts w:hint="eastAsia"/>
        </w:rPr>
        <w:t>Констатовано</w:t>
      </w:r>
      <w:r>
        <w:t></w:t>
      </w:r>
      <w:r>
        <w:rPr>
          <w:rFonts w:hint="eastAsia"/>
        </w:rPr>
        <w:t>відсутність</w:t>
      </w:r>
      <w:r>
        <w:t></w:t>
      </w:r>
      <w:r>
        <w:rPr>
          <w:rFonts w:hint="eastAsia"/>
        </w:rPr>
        <w:t>єдиних</w:t>
      </w:r>
      <w:r>
        <w:t></w:t>
      </w:r>
      <w:r>
        <w:rPr>
          <w:rFonts w:hint="eastAsia"/>
        </w:rPr>
        <w:t>підходів</w:t>
      </w:r>
      <w:r>
        <w:t></w:t>
      </w:r>
      <w:r>
        <w:rPr>
          <w:rFonts w:hint="eastAsia"/>
        </w:rPr>
        <w:t>до</w:t>
      </w:r>
      <w:r>
        <w:t></w:t>
      </w:r>
      <w:r>
        <w:rPr>
          <w:rFonts w:hint="eastAsia"/>
        </w:rPr>
        <w:t>розуміння</w:t>
      </w:r>
      <w:r>
        <w:t></w:t>
      </w:r>
      <w:r>
        <w:rPr>
          <w:rFonts w:hint="eastAsia"/>
        </w:rPr>
        <w:t>екстремізму</w:t>
      </w:r>
      <w:r>
        <w:t></w:t>
      </w:r>
      <w:r>
        <w:rPr>
          <w:rFonts w:hint="eastAsia"/>
        </w:rPr>
        <w:t>і</w:t>
      </w:r>
      <w:r>
        <w:t></w:t>
      </w:r>
      <w:r>
        <w:rPr>
          <w:rFonts w:hint="eastAsia"/>
        </w:rPr>
        <w:t>його</w:t>
      </w:r>
      <w:r>
        <w:t></w:t>
      </w:r>
      <w:r>
        <w:rPr>
          <w:rFonts w:hint="eastAsia"/>
        </w:rPr>
        <w:t>злочинних</w:t>
      </w:r>
      <w:r>
        <w:t></w:t>
      </w:r>
      <w:r>
        <w:rPr>
          <w:rFonts w:hint="eastAsia"/>
        </w:rPr>
        <w:t>проявів</w:t>
      </w:r>
      <w:r>
        <w:t></w:t>
      </w:r>
      <w:r>
        <w:t></w:t>
      </w:r>
      <w:r>
        <w:rPr>
          <w:rFonts w:hint="eastAsia"/>
        </w:rPr>
        <w:t>Встановлено</w:t>
      </w:r>
      <w:r>
        <w:t></w:t>
      </w:r>
      <w:r>
        <w:rPr>
          <w:rFonts w:hint="eastAsia"/>
        </w:rPr>
        <w:t>співвідношення</w:t>
      </w:r>
      <w:r>
        <w:t></w:t>
      </w:r>
      <w:r>
        <w:rPr>
          <w:rFonts w:hint="eastAsia"/>
        </w:rPr>
        <w:t>понять</w:t>
      </w:r>
      <w:r>
        <w:t></w:t>
      </w:r>
      <w:r>
        <w:t></w:t>
      </w:r>
      <w:r>
        <w:rPr>
          <w:rFonts w:hint="eastAsia"/>
        </w:rPr>
        <w:t>екстремізм</w:t>
      </w:r>
      <w:r>
        <w:t></w:t>
      </w:r>
      <w:r>
        <w:t></w:t>
      </w:r>
      <w:r>
        <w:rPr>
          <w:rFonts w:hint="eastAsia"/>
        </w:rPr>
        <w:t>та</w:t>
      </w:r>
      <w:r>
        <w:t></w:t>
      </w:r>
      <w:r>
        <w:t></w:t>
      </w:r>
      <w:r>
        <w:rPr>
          <w:rFonts w:hint="eastAsia"/>
        </w:rPr>
        <w:t>екстремістська</w:t>
      </w:r>
      <w:r>
        <w:t></w:t>
      </w:r>
      <w:r>
        <w:rPr>
          <w:rFonts w:hint="eastAsia"/>
        </w:rPr>
        <w:t>діяльність</w:t>
      </w:r>
      <w:r>
        <w:t></w:t>
      </w:r>
      <w:r>
        <w:t></w:t>
      </w:r>
      <w:r>
        <w:t></w:t>
      </w:r>
      <w:r>
        <w:rPr>
          <w:rFonts w:hint="eastAsia"/>
        </w:rPr>
        <w:t>Визначена</w:t>
      </w:r>
      <w:r>
        <w:t></w:t>
      </w:r>
      <w:r>
        <w:rPr>
          <w:rFonts w:hint="eastAsia"/>
        </w:rPr>
        <w:t>соціальна</w:t>
      </w:r>
      <w:r>
        <w:t></w:t>
      </w:r>
      <w:r>
        <w:rPr>
          <w:rFonts w:hint="eastAsia"/>
        </w:rPr>
        <w:t>обумовленість</w:t>
      </w:r>
      <w:r>
        <w:t></w:t>
      </w:r>
      <w:r>
        <w:rPr>
          <w:rFonts w:hint="eastAsia"/>
        </w:rPr>
        <w:t>кримінально</w:t>
      </w:r>
      <w:r>
        <w:t></w:t>
      </w:r>
      <w:r>
        <w:rPr>
          <w:rFonts w:hint="eastAsia"/>
        </w:rPr>
        <w:t>правових</w:t>
      </w:r>
      <w:r>
        <w:t></w:t>
      </w:r>
      <w:r>
        <w:rPr>
          <w:rFonts w:hint="eastAsia"/>
        </w:rPr>
        <w:t>норм</w:t>
      </w:r>
      <w:r>
        <w:t></w:t>
      </w:r>
      <w:r>
        <w:rPr>
          <w:rFonts w:hint="eastAsia"/>
        </w:rPr>
        <w:t>у</w:t>
      </w:r>
      <w:r>
        <w:t></w:t>
      </w:r>
      <w:r>
        <w:rPr>
          <w:rFonts w:hint="eastAsia"/>
        </w:rPr>
        <w:t>сфері</w:t>
      </w:r>
      <w:r>
        <w:t></w:t>
      </w:r>
      <w:r>
        <w:rPr>
          <w:rFonts w:hint="eastAsia"/>
        </w:rPr>
        <w:t>протидії</w:t>
      </w:r>
      <w:r>
        <w:t></w:t>
      </w:r>
      <w:r>
        <w:rPr>
          <w:rFonts w:hint="eastAsia"/>
        </w:rPr>
        <w:t>екстремізму</w:t>
      </w:r>
      <w:r>
        <w:t></w:t>
      </w:r>
      <w:r>
        <w:t></w:t>
      </w:r>
      <w:r>
        <w:rPr>
          <w:rFonts w:hint="eastAsia"/>
        </w:rPr>
        <w:t>Визначено</w:t>
      </w:r>
      <w:r>
        <w:t></w:t>
      </w:r>
      <w:r>
        <w:rPr>
          <w:rFonts w:hint="eastAsia"/>
        </w:rPr>
        <w:t>систему</w:t>
      </w:r>
      <w:r>
        <w:t></w:t>
      </w:r>
      <w:r>
        <w:rPr>
          <w:rFonts w:hint="eastAsia"/>
        </w:rPr>
        <w:t>і</w:t>
      </w:r>
      <w:r>
        <w:t></w:t>
      </w:r>
      <w:r>
        <w:rPr>
          <w:rFonts w:hint="eastAsia"/>
        </w:rPr>
        <w:t>види</w:t>
      </w:r>
      <w:r>
        <w:t></w:t>
      </w:r>
      <w:r>
        <w:rPr>
          <w:rFonts w:hint="eastAsia"/>
        </w:rPr>
        <w:t>екстремістських</w:t>
      </w:r>
      <w:r>
        <w:t></w:t>
      </w:r>
      <w:r>
        <w:rPr>
          <w:rFonts w:hint="eastAsia"/>
        </w:rPr>
        <w:t>злочинів</w:t>
      </w:r>
      <w:r>
        <w:t></w:t>
      </w:r>
      <w:r>
        <w:t></w:t>
      </w:r>
      <w:r>
        <w:rPr>
          <w:rFonts w:hint="eastAsia"/>
        </w:rPr>
        <w:t>Сформульовано</w:t>
      </w:r>
      <w:r>
        <w:t></w:t>
      </w:r>
      <w:r>
        <w:rPr>
          <w:rFonts w:hint="eastAsia"/>
        </w:rPr>
        <w:t>основоположні</w:t>
      </w:r>
      <w:r>
        <w:t></w:t>
      </w:r>
      <w:r>
        <w:rPr>
          <w:rFonts w:hint="eastAsia"/>
        </w:rPr>
        <w:t>поняття</w:t>
      </w:r>
      <w:r>
        <w:t></w:t>
      </w:r>
      <w:r>
        <w:rPr>
          <w:rFonts w:hint="eastAsia"/>
        </w:rPr>
        <w:t>в</w:t>
      </w:r>
      <w:r>
        <w:t></w:t>
      </w:r>
      <w:r>
        <w:rPr>
          <w:rFonts w:hint="eastAsia"/>
        </w:rPr>
        <w:t>сфері</w:t>
      </w:r>
      <w:r>
        <w:t></w:t>
      </w:r>
      <w:r>
        <w:rPr>
          <w:rFonts w:hint="eastAsia"/>
        </w:rPr>
        <w:t>протидії</w:t>
      </w:r>
      <w:r>
        <w:t></w:t>
      </w:r>
      <w:r>
        <w:rPr>
          <w:rFonts w:hint="eastAsia"/>
        </w:rPr>
        <w:t>екстремізму</w:t>
      </w:r>
      <w:r>
        <w:t></w:t>
      </w:r>
      <w:r>
        <w:rPr>
          <w:rFonts w:hint="eastAsia"/>
        </w:rPr>
        <w:t>–</w:t>
      </w:r>
      <w:r>
        <w:t></w:t>
      </w:r>
      <w:r>
        <w:t></w:t>
      </w:r>
      <w:r>
        <w:rPr>
          <w:rFonts w:hint="eastAsia"/>
        </w:rPr>
        <w:t>екстремізм</w:t>
      </w:r>
      <w:r>
        <w:t></w:t>
      </w:r>
      <w:r>
        <w:t></w:t>
      </w:r>
      <w:r>
        <w:t></w:t>
      </w:r>
      <w:r>
        <w:t></w:t>
      </w:r>
      <w:r>
        <w:rPr>
          <w:rFonts w:hint="eastAsia"/>
        </w:rPr>
        <w:t>екстремістський</w:t>
      </w:r>
      <w:r>
        <w:t></w:t>
      </w:r>
      <w:r>
        <w:rPr>
          <w:rFonts w:hint="eastAsia"/>
        </w:rPr>
        <w:t>злочин</w:t>
      </w:r>
      <w:r>
        <w:t></w:t>
      </w:r>
      <w:r>
        <w:t></w:t>
      </w:r>
      <w:r>
        <w:rPr>
          <w:rFonts w:hint="eastAsia"/>
        </w:rPr>
        <w:t>і</w:t>
      </w:r>
      <w:r>
        <w:t></w:t>
      </w:r>
      <w:r>
        <w:t></w:t>
      </w:r>
      <w:r>
        <w:rPr>
          <w:rFonts w:hint="eastAsia"/>
        </w:rPr>
        <w:t>екстремістська</w:t>
      </w:r>
      <w:r>
        <w:t></w:t>
      </w:r>
      <w:r>
        <w:rPr>
          <w:rFonts w:hint="eastAsia"/>
        </w:rPr>
        <w:t>діяльність</w:t>
      </w:r>
      <w:r>
        <w:t></w:t>
      </w:r>
      <w:r>
        <w:t></w:t>
      </w:r>
      <w:r>
        <w:t></w:t>
      </w:r>
      <w:r>
        <w:rPr>
          <w:rFonts w:hint="eastAsia"/>
        </w:rPr>
        <w:t>Охарактеризовані</w:t>
      </w:r>
      <w:r>
        <w:t></w:t>
      </w:r>
      <w:r>
        <w:rPr>
          <w:rFonts w:hint="eastAsia"/>
        </w:rPr>
        <w:t>об’єктивні</w:t>
      </w:r>
      <w:r>
        <w:t></w:t>
      </w:r>
      <w:r>
        <w:rPr>
          <w:rFonts w:hint="eastAsia"/>
        </w:rPr>
        <w:t>і</w:t>
      </w:r>
      <w:r>
        <w:t></w:t>
      </w:r>
      <w:r>
        <w:rPr>
          <w:rFonts w:hint="eastAsia"/>
        </w:rPr>
        <w:t>суб’єктивні</w:t>
      </w:r>
      <w:r>
        <w:t></w:t>
      </w:r>
      <w:r>
        <w:rPr>
          <w:rFonts w:hint="eastAsia"/>
        </w:rPr>
        <w:t>ознаки</w:t>
      </w:r>
      <w:r>
        <w:t></w:t>
      </w:r>
      <w:r>
        <w:rPr>
          <w:rFonts w:hint="eastAsia"/>
        </w:rPr>
        <w:t>складів</w:t>
      </w:r>
      <w:r>
        <w:t></w:t>
      </w:r>
      <w:r>
        <w:rPr>
          <w:rFonts w:hint="eastAsia"/>
        </w:rPr>
        <w:t>екстремістських</w:t>
      </w:r>
      <w:r>
        <w:t></w:t>
      </w:r>
      <w:r>
        <w:rPr>
          <w:rFonts w:hint="eastAsia"/>
        </w:rPr>
        <w:t>злочинів</w:t>
      </w:r>
      <w:r>
        <w:t></w:t>
      </w:r>
      <w:r>
        <w:t></w:t>
      </w:r>
      <w:r>
        <w:rPr>
          <w:rFonts w:hint="eastAsia"/>
        </w:rPr>
        <w:t>Встановлено</w:t>
      </w:r>
      <w:r>
        <w:t></w:t>
      </w:r>
      <w:r>
        <w:rPr>
          <w:rFonts w:hint="eastAsia"/>
        </w:rPr>
        <w:t>екстремістські</w:t>
      </w:r>
      <w:r>
        <w:t></w:t>
      </w:r>
      <w:r>
        <w:rPr>
          <w:rFonts w:hint="eastAsia"/>
        </w:rPr>
        <w:t>мотиви</w:t>
      </w:r>
      <w:r>
        <w:t></w:t>
      </w:r>
      <w:r>
        <w:rPr>
          <w:rFonts w:hint="eastAsia"/>
        </w:rPr>
        <w:t>та</w:t>
      </w:r>
      <w:r>
        <w:t></w:t>
      </w:r>
      <w:r>
        <w:rPr>
          <w:rFonts w:hint="eastAsia"/>
        </w:rPr>
        <w:t>екстремістські</w:t>
      </w:r>
      <w:r>
        <w:t></w:t>
      </w:r>
      <w:r>
        <w:rPr>
          <w:rFonts w:hint="eastAsia"/>
        </w:rPr>
        <w:t>цілі</w:t>
      </w:r>
      <w:r>
        <w:t></w:t>
      </w:r>
      <w:r>
        <w:rPr>
          <w:rFonts w:hint="eastAsia"/>
        </w:rPr>
        <w:t>в</w:t>
      </w:r>
      <w:r>
        <w:t></w:t>
      </w:r>
      <w:r>
        <w:rPr>
          <w:rFonts w:hint="eastAsia"/>
        </w:rPr>
        <w:t>диспозиціях</w:t>
      </w:r>
      <w:r>
        <w:t></w:t>
      </w:r>
      <w:r>
        <w:rPr>
          <w:rFonts w:hint="eastAsia"/>
        </w:rPr>
        <w:t>відповідних</w:t>
      </w:r>
      <w:r>
        <w:t></w:t>
      </w:r>
      <w:r>
        <w:rPr>
          <w:rFonts w:hint="eastAsia"/>
        </w:rPr>
        <w:t>складів</w:t>
      </w:r>
      <w:r>
        <w:t></w:t>
      </w:r>
      <w:r>
        <w:rPr>
          <w:rFonts w:hint="eastAsia"/>
        </w:rPr>
        <w:t>злочинів</w:t>
      </w:r>
      <w:r>
        <w:t></w:t>
      </w:r>
      <w:r>
        <w:t></w:t>
      </w:r>
      <w:r>
        <w:rPr>
          <w:rFonts w:hint="eastAsia"/>
        </w:rPr>
        <w:t>передбачених</w:t>
      </w:r>
      <w:r>
        <w:t></w:t>
      </w:r>
      <w:r>
        <w:rPr>
          <w:rFonts w:hint="eastAsia"/>
        </w:rPr>
        <w:t>Особливою</w:t>
      </w:r>
      <w:r>
        <w:t></w:t>
      </w:r>
      <w:r>
        <w:rPr>
          <w:rFonts w:hint="eastAsia"/>
        </w:rPr>
        <w:t>частиною</w:t>
      </w:r>
      <w:r>
        <w:t></w:t>
      </w:r>
      <w:r>
        <w:rPr>
          <w:rFonts w:hint="eastAsia"/>
        </w:rPr>
        <w:t>КК</w:t>
      </w:r>
      <w:r>
        <w:t></w:t>
      </w:r>
      <w:r>
        <w:rPr>
          <w:rFonts w:hint="eastAsia"/>
        </w:rPr>
        <w:t>України</w:t>
      </w:r>
      <w:r>
        <w:t></w:t>
      </w:r>
      <w:r>
        <w:t></w:t>
      </w:r>
      <w:r>
        <w:rPr>
          <w:rFonts w:hint="eastAsia"/>
        </w:rPr>
        <w:t>Запропоновано</w:t>
      </w:r>
      <w:r>
        <w:t></w:t>
      </w:r>
      <w:r>
        <w:rPr>
          <w:rFonts w:hint="eastAsia"/>
        </w:rPr>
        <w:t>зміни</w:t>
      </w:r>
      <w:r>
        <w:t></w:t>
      </w:r>
      <w:r>
        <w:rPr>
          <w:rFonts w:hint="eastAsia"/>
        </w:rPr>
        <w:t>до</w:t>
      </w:r>
      <w:r>
        <w:t></w:t>
      </w:r>
      <w:r>
        <w:rPr>
          <w:rFonts w:hint="eastAsia"/>
        </w:rPr>
        <w:t>кримінального</w:t>
      </w:r>
      <w:r>
        <w:t></w:t>
      </w:r>
      <w:r>
        <w:rPr>
          <w:rFonts w:hint="eastAsia"/>
        </w:rPr>
        <w:t>законодавства</w:t>
      </w:r>
      <w:r>
        <w:t></w:t>
      </w:r>
      <w:r>
        <w:t></w:t>
      </w:r>
      <w:r>
        <w:rPr>
          <w:rFonts w:hint="eastAsia"/>
        </w:rPr>
        <w:t>спрямовані</w:t>
      </w:r>
      <w:r>
        <w:t></w:t>
      </w:r>
      <w:r>
        <w:rPr>
          <w:rFonts w:hint="eastAsia"/>
        </w:rPr>
        <w:t>на</w:t>
      </w:r>
      <w:r>
        <w:t></w:t>
      </w:r>
      <w:r>
        <w:rPr>
          <w:rFonts w:hint="eastAsia"/>
        </w:rPr>
        <w:t>вдосконалення</w:t>
      </w:r>
      <w:r>
        <w:t></w:t>
      </w:r>
      <w:r>
        <w:rPr>
          <w:rFonts w:hint="eastAsia"/>
        </w:rPr>
        <w:t>протидії</w:t>
      </w:r>
      <w:r>
        <w:t></w:t>
      </w:r>
      <w:r>
        <w:rPr>
          <w:rFonts w:hint="eastAsia"/>
        </w:rPr>
        <w:t>екстремізму</w:t>
      </w:r>
      <w:r>
        <w:t></w:t>
      </w:r>
      <w:r>
        <w:rPr>
          <w:rFonts w:hint="eastAsia"/>
        </w:rPr>
        <w:t>в</w:t>
      </w:r>
      <w:r>
        <w:t></w:t>
      </w:r>
      <w:r>
        <w:rPr>
          <w:rFonts w:hint="eastAsia"/>
        </w:rPr>
        <w:t>Україні</w:t>
      </w:r>
      <w:r>
        <w:t></w:t>
      </w:r>
    </w:p>
    <w:p w:rsidR="00D90BF7" w:rsidRDefault="00D90BF7" w:rsidP="00D90BF7">
      <w:r>
        <w:rPr>
          <w:rFonts w:hint="eastAsia"/>
        </w:rPr>
        <w:t>Ключові</w:t>
      </w:r>
      <w:r>
        <w:t></w:t>
      </w:r>
      <w:r>
        <w:rPr>
          <w:rFonts w:hint="eastAsia"/>
        </w:rPr>
        <w:t>слова</w:t>
      </w:r>
      <w:r>
        <w:t></w:t>
      </w:r>
      <w:r>
        <w:t></w:t>
      </w:r>
      <w:r>
        <w:rPr>
          <w:rFonts w:hint="eastAsia"/>
        </w:rPr>
        <w:t>екстремізм</w:t>
      </w:r>
      <w:r>
        <w:t></w:t>
      </w:r>
      <w:r>
        <w:t></w:t>
      </w:r>
      <w:r>
        <w:rPr>
          <w:rFonts w:hint="eastAsia"/>
        </w:rPr>
        <w:t>екстремістський</w:t>
      </w:r>
      <w:r>
        <w:t></w:t>
      </w:r>
      <w:r>
        <w:rPr>
          <w:rFonts w:hint="eastAsia"/>
        </w:rPr>
        <w:t>злочин</w:t>
      </w:r>
      <w:r>
        <w:t></w:t>
      </w:r>
      <w:r>
        <w:t></w:t>
      </w:r>
      <w:r>
        <w:rPr>
          <w:rFonts w:hint="eastAsia"/>
        </w:rPr>
        <w:t>екстремістська</w:t>
      </w:r>
      <w:r>
        <w:t></w:t>
      </w:r>
      <w:r>
        <w:rPr>
          <w:rFonts w:hint="eastAsia"/>
        </w:rPr>
        <w:t>діяльність</w:t>
      </w:r>
      <w:r>
        <w:t></w:t>
      </w:r>
      <w:r>
        <w:t></w:t>
      </w:r>
      <w:r>
        <w:rPr>
          <w:rFonts w:hint="eastAsia"/>
        </w:rPr>
        <w:t>екстремістські</w:t>
      </w:r>
      <w:r>
        <w:t></w:t>
      </w:r>
      <w:r>
        <w:rPr>
          <w:rFonts w:hint="eastAsia"/>
        </w:rPr>
        <w:t>мотиви</w:t>
      </w:r>
      <w:r>
        <w:t></w:t>
      </w:r>
      <w:r>
        <w:t></w:t>
      </w:r>
      <w:r>
        <w:rPr>
          <w:rFonts w:hint="eastAsia"/>
        </w:rPr>
        <w:t>екстремістські</w:t>
      </w:r>
      <w:r>
        <w:t></w:t>
      </w:r>
      <w:r>
        <w:rPr>
          <w:rFonts w:hint="eastAsia"/>
        </w:rPr>
        <w:t>цілі</w:t>
      </w:r>
      <w:r>
        <w:t></w:t>
      </w:r>
      <w:r>
        <w:t></w:t>
      </w:r>
      <w:r>
        <w:rPr>
          <w:rFonts w:hint="eastAsia"/>
        </w:rPr>
        <w:t>екстремістський</w:t>
      </w:r>
      <w:r>
        <w:t></w:t>
      </w:r>
      <w:r>
        <w:rPr>
          <w:rFonts w:hint="eastAsia"/>
        </w:rPr>
        <w:t>акт</w:t>
      </w:r>
      <w:r>
        <w:t></w:t>
      </w:r>
      <w:r>
        <w:t></w:t>
      </w:r>
      <w:r>
        <w:rPr>
          <w:rFonts w:hint="eastAsia"/>
        </w:rPr>
        <w:t>ідеологія</w:t>
      </w:r>
      <w:r>
        <w:t></w:t>
      </w:r>
      <w:r>
        <w:rPr>
          <w:rFonts w:hint="eastAsia"/>
        </w:rPr>
        <w:t>екстремізму</w:t>
      </w:r>
      <w:r>
        <w:t></w:t>
      </w:r>
      <w:r>
        <w:t></w:t>
      </w:r>
      <w:r>
        <w:rPr>
          <w:rFonts w:hint="eastAsia"/>
        </w:rPr>
        <w:t>екстремістські</w:t>
      </w:r>
      <w:r>
        <w:t></w:t>
      </w:r>
      <w:r>
        <w:rPr>
          <w:rFonts w:hint="eastAsia"/>
        </w:rPr>
        <w:t>матеріали</w:t>
      </w:r>
      <w:r>
        <w:t></w:t>
      </w:r>
    </w:p>
    <w:p w:rsidR="00D90BF7" w:rsidRDefault="00D90BF7" w:rsidP="00D90BF7"/>
    <w:p w:rsidR="00D90BF7" w:rsidRDefault="00D90BF7" w:rsidP="00D90BF7">
      <w:r>
        <w:rPr>
          <w:rFonts w:hint="eastAsia"/>
        </w:rPr>
        <w:t>АННОТАЦИЯ</w:t>
      </w:r>
    </w:p>
    <w:p w:rsidR="00D90BF7" w:rsidRDefault="00D90BF7" w:rsidP="00D90BF7"/>
    <w:p w:rsidR="00D90BF7" w:rsidRDefault="00D90BF7" w:rsidP="00D90BF7">
      <w:r>
        <w:rPr>
          <w:rFonts w:hint="eastAsia"/>
        </w:rPr>
        <w:t>Бабий</w:t>
      </w:r>
      <w:r>
        <w:t></w:t>
      </w:r>
      <w:r>
        <w:rPr>
          <w:rFonts w:hint="eastAsia"/>
        </w:rPr>
        <w:t>А</w:t>
      </w:r>
      <w:r>
        <w:t></w:t>
      </w:r>
      <w:r>
        <w:rPr>
          <w:rFonts w:hint="eastAsia"/>
        </w:rPr>
        <w:t>Ю</w:t>
      </w:r>
      <w:r>
        <w:t></w:t>
      </w:r>
      <w:r>
        <w:t></w:t>
      </w:r>
      <w:r>
        <w:rPr>
          <w:rFonts w:hint="eastAsia"/>
        </w:rPr>
        <w:t>Уголовно</w:t>
      </w:r>
      <w:r>
        <w:t></w:t>
      </w:r>
      <w:r>
        <w:rPr>
          <w:rFonts w:hint="eastAsia"/>
        </w:rPr>
        <w:t>правовое</w:t>
      </w:r>
      <w:r>
        <w:t></w:t>
      </w:r>
      <w:r>
        <w:rPr>
          <w:rFonts w:hint="eastAsia"/>
        </w:rPr>
        <w:t>противодействие</w:t>
      </w:r>
      <w:r>
        <w:t></w:t>
      </w:r>
      <w:r>
        <w:rPr>
          <w:rFonts w:hint="eastAsia"/>
        </w:rPr>
        <w:t>экстремизму</w:t>
      </w:r>
      <w:r>
        <w:t></w:t>
      </w:r>
      <w:r>
        <w:rPr>
          <w:rFonts w:hint="eastAsia"/>
        </w:rPr>
        <w:t>в</w:t>
      </w:r>
      <w:r>
        <w:t></w:t>
      </w:r>
      <w:r>
        <w:rPr>
          <w:rFonts w:hint="eastAsia"/>
        </w:rPr>
        <w:t>Украине</w:t>
      </w:r>
      <w:r>
        <w:t></w:t>
      </w:r>
      <w:r>
        <w:t></w:t>
      </w:r>
      <w:r>
        <w:rPr>
          <w:rFonts w:hint="eastAsia"/>
        </w:rPr>
        <w:t>–</w:t>
      </w:r>
      <w:r>
        <w:t></w:t>
      </w:r>
      <w:r>
        <w:rPr>
          <w:rFonts w:hint="eastAsia"/>
        </w:rPr>
        <w:t>На</w:t>
      </w:r>
      <w:r>
        <w:t></w:t>
      </w:r>
      <w:r>
        <w:rPr>
          <w:rFonts w:hint="eastAsia"/>
        </w:rPr>
        <w:t>правах</w:t>
      </w:r>
      <w:r>
        <w:t></w:t>
      </w:r>
      <w:r>
        <w:rPr>
          <w:rFonts w:hint="eastAsia"/>
        </w:rPr>
        <w:t>рукописи</w:t>
      </w:r>
      <w:r>
        <w:t></w:t>
      </w:r>
    </w:p>
    <w:p w:rsidR="00D90BF7" w:rsidRDefault="00D90BF7" w:rsidP="00D90BF7">
      <w:r>
        <w:rPr>
          <w:rFonts w:hint="eastAsia"/>
        </w:rPr>
        <w:t>Диссертация</w:t>
      </w:r>
      <w:r>
        <w:t></w:t>
      </w:r>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юридических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уголовное</w:t>
      </w:r>
      <w:r>
        <w:t></w:t>
      </w:r>
      <w:r>
        <w:rPr>
          <w:rFonts w:hint="eastAsia"/>
        </w:rPr>
        <w:t>право</w:t>
      </w:r>
      <w:r>
        <w:t></w:t>
      </w:r>
      <w:r>
        <w:rPr>
          <w:rFonts w:hint="eastAsia"/>
        </w:rPr>
        <w:t>и</w:t>
      </w:r>
      <w:r>
        <w:t></w:t>
      </w:r>
      <w:r>
        <w:rPr>
          <w:rFonts w:hint="eastAsia"/>
        </w:rPr>
        <w:t>криминология</w:t>
      </w:r>
      <w:r>
        <w:t></w:t>
      </w:r>
      <w:r>
        <w:t></w:t>
      </w:r>
      <w:r>
        <w:rPr>
          <w:rFonts w:hint="eastAsia"/>
        </w:rPr>
        <w:t>уголовно</w:t>
      </w:r>
      <w:r>
        <w:t></w:t>
      </w:r>
      <w:r>
        <w:t></w:t>
      </w:r>
      <w:r>
        <w:rPr>
          <w:rFonts w:hint="eastAsia"/>
        </w:rPr>
        <w:t>исполнительное</w:t>
      </w:r>
      <w:r>
        <w:t></w:t>
      </w:r>
      <w:r>
        <w:rPr>
          <w:rFonts w:hint="eastAsia"/>
        </w:rPr>
        <w:t>право</w:t>
      </w:r>
      <w:r>
        <w:t></w:t>
      </w:r>
      <w:r>
        <w:t></w:t>
      </w:r>
      <w:r>
        <w:rPr>
          <w:rFonts w:hint="eastAsia"/>
        </w:rPr>
        <w:t>–</w:t>
      </w:r>
      <w:r>
        <w:t></w:t>
      </w:r>
      <w:r>
        <w:rPr>
          <w:rFonts w:hint="eastAsia"/>
        </w:rPr>
        <w:t>Институт</w:t>
      </w:r>
      <w:r>
        <w:t></w:t>
      </w:r>
      <w:r>
        <w:rPr>
          <w:rFonts w:hint="eastAsia"/>
        </w:rPr>
        <w:t>государства</w:t>
      </w:r>
      <w:r>
        <w:t></w:t>
      </w:r>
      <w:r>
        <w:rPr>
          <w:rFonts w:hint="eastAsia"/>
        </w:rPr>
        <w:t>и</w:t>
      </w:r>
      <w:r>
        <w:t></w:t>
      </w:r>
      <w:r>
        <w:rPr>
          <w:rFonts w:hint="eastAsia"/>
        </w:rPr>
        <w:t>права</w:t>
      </w:r>
      <w:r>
        <w:t></w:t>
      </w:r>
      <w:r>
        <w:rPr>
          <w:rFonts w:hint="eastAsia"/>
        </w:rPr>
        <w:t>имени</w:t>
      </w:r>
      <w:r>
        <w:t></w:t>
      </w:r>
      <w:r>
        <w:rPr>
          <w:rFonts w:hint="eastAsia"/>
        </w:rPr>
        <w:t>В</w:t>
      </w:r>
      <w:r>
        <w:t></w:t>
      </w:r>
      <w:r>
        <w:rPr>
          <w:rFonts w:hint="eastAsia"/>
        </w:rPr>
        <w:t>М</w:t>
      </w:r>
      <w:r>
        <w:t></w:t>
      </w:r>
      <w:r>
        <w:t></w:t>
      </w:r>
      <w:r>
        <w:rPr>
          <w:rFonts w:hint="eastAsia"/>
        </w:rPr>
        <w:t>Корецкого</w:t>
      </w:r>
      <w:r>
        <w:t></w:t>
      </w:r>
      <w:r>
        <w:rPr>
          <w:rFonts w:hint="eastAsia"/>
        </w:rPr>
        <w:t>Национальной</w:t>
      </w:r>
      <w:r>
        <w:t></w:t>
      </w:r>
      <w:r>
        <w:rPr>
          <w:rFonts w:hint="eastAsia"/>
        </w:rPr>
        <w:t>академии</w:t>
      </w:r>
      <w:r>
        <w:t></w:t>
      </w:r>
      <w:r>
        <w:rPr>
          <w:rFonts w:hint="eastAsia"/>
        </w:rPr>
        <w:t>наук</w:t>
      </w:r>
      <w:r>
        <w:t></w:t>
      </w:r>
      <w:r>
        <w:rPr>
          <w:rFonts w:hint="eastAsia"/>
        </w:rPr>
        <w:t>Украины</w:t>
      </w:r>
      <w:r>
        <w:t></w:t>
      </w:r>
      <w:r>
        <w:t></w:t>
      </w:r>
      <w:r>
        <w:rPr>
          <w:rFonts w:hint="eastAsia"/>
        </w:rPr>
        <w:t>Киев</w:t>
      </w:r>
      <w:r>
        <w:t></w:t>
      </w:r>
      <w:r>
        <w:t></w:t>
      </w:r>
      <w:r>
        <w:t></w:t>
      </w:r>
      <w:r>
        <w:t></w:t>
      </w:r>
      <w:r>
        <w:t></w:t>
      </w:r>
      <w:r>
        <w:t></w:t>
      </w:r>
      <w:r>
        <w:t></w:t>
      </w:r>
    </w:p>
    <w:p w:rsidR="00D90BF7" w:rsidRDefault="00D90BF7" w:rsidP="00D90BF7">
      <w:r>
        <w:rPr>
          <w:rFonts w:hint="eastAsia"/>
        </w:rPr>
        <w:t>Диссертация</w:t>
      </w:r>
      <w:r>
        <w:t></w:t>
      </w:r>
      <w:r>
        <w:rPr>
          <w:rFonts w:hint="eastAsia"/>
        </w:rPr>
        <w:t>посвящена</w:t>
      </w:r>
      <w:r>
        <w:t></w:t>
      </w:r>
      <w:r>
        <w:rPr>
          <w:rFonts w:hint="eastAsia"/>
        </w:rPr>
        <w:t>проблеме</w:t>
      </w:r>
      <w:r>
        <w:t></w:t>
      </w:r>
      <w:r>
        <w:rPr>
          <w:rFonts w:hint="eastAsia"/>
        </w:rPr>
        <w:t>противодействия</w:t>
      </w:r>
      <w:r>
        <w:t></w:t>
      </w:r>
      <w:r>
        <w:rPr>
          <w:rFonts w:hint="eastAsia"/>
        </w:rPr>
        <w:t>экстремизму</w:t>
      </w:r>
      <w:r>
        <w:t></w:t>
      </w:r>
      <w:r>
        <w:rPr>
          <w:rFonts w:hint="eastAsia"/>
        </w:rPr>
        <w:t>средствами</w:t>
      </w:r>
      <w:r>
        <w:t></w:t>
      </w:r>
      <w:r>
        <w:rPr>
          <w:rFonts w:hint="eastAsia"/>
        </w:rPr>
        <w:t>уголовной</w:t>
      </w:r>
      <w:r>
        <w:t></w:t>
      </w:r>
      <w:r>
        <w:rPr>
          <w:rFonts w:hint="eastAsia"/>
        </w:rPr>
        <w:t>юстиции</w:t>
      </w:r>
      <w:r>
        <w:t></w:t>
      </w:r>
      <w:r>
        <w:t></w:t>
      </w:r>
      <w:r>
        <w:rPr>
          <w:rFonts w:hint="eastAsia"/>
        </w:rPr>
        <w:t>Охарактеризована</w:t>
      </w:r>
      <w:r>
        <w:t></w:t>
      </w:r>
      <w:r>
        <w:rPr>
          <w:rFonts w:hint="eastAsia"/>
        </w:rPr>
        <w:t>сущность</w:t>
      </w:r>
      <w:r>
        <w:t></w:t>
      </w:r>
      <w:r>
        <w:rPr>
          <w:rFonts w:hint="eastAsia"/>
        </w:rPr>
        <w:t>экстремизма</w:t>
      </w:r>
      <w:r>
        <w:t></w:t>
      </w:r>
      <w:r>
        <w:rPr>
          <w:rFonts w:hint="eastAsia"/>
        </w:rPr>
        <w:t>как</w:t>
      </w:r>
      <w:r>
        <w:t></w:t>
      </w:r>
      <w:r>
        <w:rPr>
          <w:rFonts w:hint="eastAsia"/>
        </w:rPr>
        <w:t>социального</w:t>
      </w:r>
      <w:r>
        <w:t></w:t>
      </w:r>
      <w:r>
        <w:rPr>
          <w:rFonts w:hint="eastAsia"/>
        </w:rPr>
        <w:t>явления</w:t>
      </w:r>
      <w:r>
        <w:t></w:t>
      </w:r>
      <w:r>
        <w:rPr>
          <w:rFonts w:hint="eastAsia"/>
        </w:rPr>
        <w:t>и</w:t>
      </w:r>
      <w:r>
        <w:t></w:t>
      </w:r>
      <w:r>
        <w:rPr>
          <w:rFonts w:hint="eastAsia"/>
        </w:rPr>
        <w:t>правовой</w:t>
      </w:r>
      <w:r>
        <w:t></w:t>
      </w:r>
      <w:r>
        <w:rPr>
          <w:rFonts w:hint="eastAsia"/>
        </w:rPr>
        <w:t>категории</w:t>
      </w:r>
      <w:r>
        <w:t></w:t>
      </w:r>
      <w:r>
        <w:t></w:t>
      </w:r>
      <w:r>
        <w:rPr>
          <w:rFonts w:hint="eastAsia"/>
        </w:rPr>
        <w:t>Констатировано</w:t>
      </w:r>
      <w:r>
        <w:t></w:t>
      </w:r>
      <w:r>
        <w:rPr>
          <w:rFonts w:hint="eastAsia"/>
        </w:rPr>
        <w:t>отсутствие</w:t>
      </w:r>
      <w:r>
        <w:t></w:t>
      </w:r>
      <w:r>
        <w:rPr>
          <w:rFonts w:hint="eastAsia"/>
        </w:rPr>
        <w:t>единых</w:t>
      </w:r>
      <w:r>
        <w:t></w:t>
      </w:r>
      <w:r>
        <w:rPr>
          <w:rFonts w:hint="eastAsia"/>
        </w:rPr>
        <w:t>подходов</w:t>
      </w:r>
      <w:r>
        <w:t></w:t>
      </w:r>
      <w:r>
        <w:rPr>
          <w:rFonts w:hint="eastAsia"/>
        </w:rPr>
        <w:t>к</w:t>
      </w:r>
      <w:r>
        <w:t></w:t>
      </w:r>
      <w:r>
        <w:rPr>
          <w:rFonts w:hint="eastAsia"/>
        </w:rPr>
        <w:t>пониманию</w:t>
      </w:r>
      <w:r>
        <w:t></w:t>
      </w:r>
      <w:r>
        <w:rPr>
          <w:rFonts w:hint="eastAsia"/>
        </w:rPr>
        <w:t>экстремизма</w:t>
      </w:r>
      <w:r>
        <w:t></w:t>
      </w:r>
      <w:r>
        <w:rPr>
          <w:rFonts w:hint="eastAsia"/>
        </w:rPr>
        <w:t>и</w:t>
      </w:r>
      <w:r>
        <w:t></w:t>
      </w:r>
      <w:r>
        <w:rPr>
          <w:rFonts w:hint="eastAsia"/>
        </w:rPr>
        <w:t>его</w:t>
      </w:r>
      <w:r>
        <w:t></w:t>
      </w:r>
      <w:r>
        <w:rPr>
          <w:rFonts w:hint="eastAsia"/>
        </w:rPr>
        <w:t>преступных</w:t>
      </w:r>
      <w:r>
        <w:t></w:t>
      </w:r>
      <w:r>
        <w:rPr>
          <w:rFonts w:hint="eastAsia"/>
        </w:rPr>
        <w:t>проявлений</w:t>
      </w:r>
      <w:r>
        <w:t></w:t>
      </w:r>
      <w:r>
        <w:t></w:t>
      </w:r>
      <w:r>
        <w:rPr>
          <w:rFonts w:hint="eastAsia"/>
        </w:rPr>
        <w:t>Установлено</w:t>
      </w:r>
      <w:r>
        <w:t></w:t>
      </w:r>
      <w:r>
        <w:rPr>
          <w:rFonts w:hint="eastAsia"/>
        </w:rPr>
        <w:t>соотношение</w:t>
      </w:r>
      <w:r>
        <w:t></w:t>
      </w:r>
      <w:r>
        <w:rPr>
          <w:rFonts w:hint="eastAsia"/>
        </w:rPr>
        <w:t>понятий</w:t>
      </w:r>
      <w:r>
        <w:t></w:t>
      </w:r>
      <w:r>
        <w:t></w:t>
      </w:r>
      <w:r>
        <w:rPr>
          <w:rFonts w:hint="eastAsia"/>
        </w:rPr>
        <w:t>экстремизм</w:t>
      </w:r>
      <w:r>
        <w:t></w:t>
      </w:r>
      <w:r>
        <w:t></w:t>
      </w:r>
      <w:r>
        <w:rPr>
          <w:rFonts w:hint="eastAsia"/>
        </w:rPr>
        <w:t>и</w:t>
      </w:r>
      <w:r>
        <w:t></w:t>
      </w:r>
      <w:r>
        <w:t></w:t>
      </w:r>
      <w:r>
        <w:rPr>
          <w:rFonts w:hint="eastAsia"/>
        </w:rPr>
        <w:t>экстремистская</w:t>
      </w:r>
      <w:r>
        <w:t></w:t>
      </w:r>
      <w:r>
        <w:rPr>
          <w:rFonts w:hint="eastAsia"/>
        </w:rPr>
        <w:t>деятельность</w:t>
      </w:r>
      <w:r>
        <w:t></w:t>
      </w:r>
      <w:r>
        <w:t></w:t>
      </w:r>
      <w:r>
        <w:t></w:t>
      </w:r>
      <w:r>
        <w:rPr>
          <w:rFonts w:hint="eastAsia"/>
        </w:rPr>
        <w:t>Определена</w:t>
      </w:r>
      <w:r>
        <w:t></w:t>
      </w:r>
      <w:r>
        <w:rPr>
          <w:rFonts w:hint="eastAsia"/>
        </w:rPr>
        <w:t>социальная</w:t>
      </w:r>
      <w:r>
        <w:t></w:t>
      </w:r>
      <w:r>
        <w:rPr>
          <w:rFonts w:hint="eastAsia"/>
        </w:rPr>
        <w:t>обусловленность</w:t>
      </w:r>
      <w:r>
        <w:t></w:t>
      </w:r>
      <w:r>
        <w:rPr>
          <w:rFonts w:hint="eastAsia"/>
        </w:rPr>
        <w:t>уголовно</w:t>
      </w:r>
      <w:r>
        <w:t></w:t>
      </w:r>
      <w:r>
        <w:rPr>
          <w:rFonts w:hint="eastAsia"/>
        </w:rPr>
        <w:t>правовых</w:t>
      </w:r>
      <w:r>
        <w:t></w:t>
      </w:r>
      <w:r>
        <w:rPr>
          <w:rFonts w:hint="eastAsia"/>
        </w:rPr>
        <w:t>норм</w:t>
      </w:r>
      <w:r>
        <w:t></w:t>
      </w:r>
      <w:r>
        <w:rPr>
          <w:rFonts w:hint="eastAsia"/>
        </w:rPr>
        <w:t>в</w:t>
      </w:r>
      <w:r>
        <w:t></w:t>
      </w:r>
      <w:r>
        <w:rPr>
          <w:rFonts w:hint="eastAsia"/>
        </w:rPr>
        <w:t>сфере</w:t>
      </w:r>
      <w:r>
        <w:t></w:t>
      </w:r>
      <w:r>
        <w:rPr>
          <w:rFonts w:hint="eastAsia"/>
        </w:rPr>
        <w:t>противодействия</w:t>
      </w:r>
      <w:r>
        <w:t></w:t>
      </w:r>
      <w:r>
        <w:rPr>
          <w:rFonts w:hint="eastAsia"/>
        </w:rPr>
        <w:t>экстремизму</w:t>
      </w:r>
      <w:r>
        <w:t></w:t>
      </w:r>
      <w:r>
        <w:t></w:t>
      </w:r>
      <w:r>
        <w:rPr>
          <w:rFonts w:hint="eastAsia"/>
        </w:rPr>
        <w:t>Определены</w:t>
      </w:r>
      <w:r>
        <w:t></w:t>
      </w:r>
      <w:r>
        <w:rPr>
          <w:rFonts w:hint="eastAsia"/>
        </w:rPr>
        <w:t>система</w:t>
      </w:r>
      <w:r>
        <w:t></w:t>
      </w:r>
      <w:r>
        <w:rPr>
          <w:rFonts w:hint="eastAsia"/>
        </w:rPr>
        <w:t>и</w:t>
      </w:r>
      <w:r>
        <w:t></w:t>
      </w:r>
      <w:r>
        <w:rPr>
          <w:rFonts w:hint="eastAsia"/>
        </w:rPr>
        <w:t>виды</w:t>
      </w:r>
      <w:r>
        <w:t></w:t>
      </w:r>
      <w:r>
        <w:rPr>
          <w:rFonts w:hint="eastAsia"/>
        </w:rPr>
        <w:t>экстремистских</w:t>
      </w:r>
      <w:r>
        <w:t></w:t>
      </w:r>
      <w:r>
        <w:rPr>
          <w:rFonts w:hint="eastAsia"/>
        </w:rPr>
        <w:t>преступлений</w:t>
      </w:r>
      <w:r>
        <w:t></w:t>
      </w:r>
      <w:r>
        <w:t></w:t>
      </w:r>
      <w:r>
        <w:rPr>
          <w:rFonts w:hint="eastAsia"/>
        </w:rPr>
        <w:t>Сформулированы</w:t>
      </w:r>
      <w:r>
        <w:t></w:t>
      </w:r>
      <w:r>
        <w:rPr>
          <w:rFonts w:hint="eastAsia"/>
        </w:rPr>
        <w:t>основоположные</w:t>
      </w:r>
      <w:r>
        <w:t></w:t>
      </w:r>
      <w:r>
        <w:rPr>
          <w:rFonts w:hint="eastAsia"/>
        </w:rPr>
        <w:t>понятия</w:t>
      </w:r>
      <w:r>
        <w:t></w:t>
      </w:r>
      <w:r>
        <w:rPr>
          <w:rFonts w:hint="eastAsia"/>
        </w:rPr>
        <w:t>в</w:t>
      </w:r>
      <w:r>
        <w:t></w:t>
      </w:r>
      <w:r>
        <w:rPr>
          <w:rFonts w:hint="eastAsia"/>
        </w:rPr>
        <w:t>сфере</w:t>
      </w:r>
      <w:r>
        <w:t></w:t>
      </w:r>
      <w:r>
        <w:rPr>
          <w:rFonts w:hint="eastAsia"/>
        </w:rPr>
        <w:t>противодействия</w:t>
      </w:r>
      <w:r>
        <w:t></w:t>
      </w:r>
      <w:r>
        <w:rPr>
          <w:rFonts w:hint="eastAsia"/>
        </w:rPr>
        <w:t>экстремизму</w:t>
      </w:r>
      <w:r>
        <w:t></w:t>
      </w:r>
      <w:r>
        <w:rPr>
          <w:rFonts w:hint="eastAsia"/>
        </w:rPr>
        <w:t>–</w:t>
      </w:r>
      <w:r>
        <w:t></w:t>
      </w:r>
      <w:r>
        <w:t></w:t>
      </w:r>
      <w:r>
        <w:rPr>
          <w:rFonts w:hint="eastAsia"/>
        </w:rPr>
        <w:t>экстремизм</w:t>
      </w:r>
      <w:r>
        <w:t></w:t>
      </w:r>
      <w:r>
        <w:t></w:t>
      </w:r>
      <w:r>
        <w:t></w:t>
      </w:r>
      <w:r>
        <w:t></w:t>
      </w:r>
      <w:r>
        <w:rPr>
          <w:rFonts w:hint="eastAsia"/>
        </w:rPr>
        <w:t>экстремистское</w:t>
      </w:r>
      <w:r>
        <w:t></w:t>
      </w:r>
      <w:r>
        <w:rPr>
          <w:rFonts w:hint="eastAsia"/>
        </w:rPr>
        <w:t>преступление</w:t>
      </w:r>
      <w:r>
        <w:t></w:t>
      </w:r>
      <w:r>
        <w:t></w:t>
      </w:r>
      <w:r>
        <w:rPr>
          <w:rFonts w:hint="eastAsia"/>
        </w:rPr>
        <w:t>и</w:t>
      </w:r>
      <w:r>
        <w:t></w:t>
      </w:r>
      <w:r>
        <w:t></w:t>
      </w:r>
      <w:r>
        <w:rPr>
          <w:rFonts w:hint="eastAsia"/>
        </w:rPr>
        <w:t>экстремистская</w:t>
      </w:r>
      <w:r>
        <w:t></w:t>
      </w:r>
      <w:r>
        <w:rPr>
          <w:rFonts w:hint="eastAsia"/>
        </w:rPr>
        <w:t>деятельность</w:t>
      </w:r>
      <w:r>
        <w:t></w:t>
      </w:r>
      <w:r>
        <w:t></w:t>
      </w:r>
      <w:r>
        <w:t></w:t>
      </w:r>
      <w:r>
        <w:rPr>
          <w:rFonts w:hint="eastAsia"/>
        </w:rPr>
        <w:t>Охарактеризованы</w:t>
      </w:r>
      <w:r>
        <w:t></w:t>
      </w:r>
      <w:r>
        <w:rPr>
          <w:rFonts w:hint="eastAsia"/>
        </w:rPr>
        <w:t>объективные</w:t>
      </w:r>
      <w:r>
        <w:t></w:t>
      </w:r>
      <w:r>
        <w:rPr>
          <w:rFonts w:hint="eastAsia"/>
        </w:rPr>
        <w:t>и</w:t>
      </w:r>
      <w:r>
        <w:t></w:t>
      </w:r>
      <w:r>
        <w:rPr>
          <w:rFonts w:hint="eastAsia"/>
        </w:rPr>
        <w:t>субъективные</w:t>
      </w:r>
      <w:r>
        <w:t></w:t>
      </w:r>
      <w:r>
        <w:rPr>
          <w:rFonts w:hint="eastAsia"/>
        </w:rPr>
        <w:t>признаки</w:t>
      </w:r>
      <w:r>
        <w:t></w:t>
      </w:r>
      <w:r>
        <w:rPr>
          <w:rFonts w:hint="eastAsia"/>
        </w:rPr>
        <w:t>составов</w:t>
      </w:r>
      <w:r>
        <w:t></w:t>
      </w:r>
      <w:r>
        <w:rPr>
          <w:rFonts w:hint="eastAsia"/>
        </w:rPr>
        <w:t>экстремистских</w:t>
      </w:r>
      <w:r>
        <w:t></w:t>
      </w:r>
      <w:r>
        <w:rPr>
          <w:rFonts w:hint="eastAsia"/>
        </w:rPr>
        <w:t>преступлений</w:t>
      </w:r>
      <w:r>
        <w:t></w:t>
      </w:r>
      <w:r>
        <w:t></w:t>
      </w:r>
      <w:r>
        <w:rPr>
          <w:rFonts w:hint="eastAsia"/>
        </w:rPr>
        <w:t>Установлены</w:t>
      </w:r>
      <w:r>
        <w:t></w:t>
      </w:r>
      <w:r>
        <w:rPr>
          <w:rFonts w:hint="eastAsia"/>
        </w:rPr>
        <w:t>экстремистские</w:t>
      </w:r>
      <w:r>
        <w:t></w:t>
      </w:r>
      <w:r>
        <w:rPr>
          <w:rFonts w:hint="eastAsia"/>
        </w:rPr>
        <w:t>мотивы</w:t>
      </w:r>
      <w:r>
        <w:t></w:t>
      </w:r>
      <w:r>
        <w:rPr>
          <w:rFonts w:hint="eastAsia"/>
        </w:rPr>
        <w:t>и</w:t>
      </w:r>
      <w:r>
        <w:t></w:t>
      </w:r>
      <w:r>
        <w:rPr>
          <w:rFonts w:hint="eastAsia"/>
        </w:rPr>
        <w:t>экстремистские</w:t>
      </w:r>
      <w:r>
        <w:t></w:t>
      </w:r>
      <w:r>
        <w:rPr>
          <w:rFonts w:hint="eastAsia"/>
        </w:rPr>
        <w:t>цели</w:t>
      </w:r>
      <w:r>
        <w:t></w:t>
      </w:r>
      <w:r>
        <w:rPr>
          <w:rFonts w:hint="eastAsia"/>
        </w:rPr>
        <w:t>в</w:t>
      </w:r>
      <w:r>
        <w:t></w:t>
      </w:r>
      <w:r>
        <w:rPr>
          <w:rFonts w:hint="eastAsia"/>
        </w:rPr>
        <w:t>диспозициях</w:t>
      </w:r>
      <w:r>
        <w:t></w:t>
      </w:r>
      <w:r>
        <w:rPr>
          <w:rFonts w:hint="eastAsia"/>
        </w:rPr>
        <w:t>соответствующих</w:t>
      </w:r>
      <w:r>
        <w:t></w:t>
      </w:r>
      <w:r>
        <w:rPr>
          <w:rFonts w:hint="eastAsia"/>
        </w:rPr>
        <w:t>составов</w:t>
      </w:r>
      <w:r>
        <w:t></w:t>
      </w:r>
      <w:r>
        <w:rPr>
          <w:rFonts w:hint="eastAsia"/>
        </w:rPr>
        <w:t>преступлений</w:t>
      </w:r>
      <w:r>
        <w:t></w:t>
      </w:r>
      <w:r>
        <w:t></w:t>
      </w:r>
      <w:r>
        <w:rPr>
          <w:rFonts w:hint="eastAsia"/>
        </w:rPr>
        <w:t>предусмотренных</w:t>
      </w:r>
      <w:r>
        <w:t></w:t>
      </w:r>
      <w:r>
        <w:rPr>
          <w:rFonts w:hint="eastAsia"/>
        </w:rPr>
        <w:t>Особенной</w:t>
      </w:r>
      <w:r>
        <w:t></w:t>
      </w:r>
      <w:r>
        <w:rPr>
          <w:rFonts w:hint="eastAsia"/>
        </w:rPr>
        <w:t>частью</w:t>
      </w:r>
      <w:r>
        <w:t></w:t>
      </w:r>
      <w:r>
        <w:rPr>
          <w:rFonts w:hint="eastAsia"/>
        </w:rPr>
        <w:t>УК</w:t>
      </w:r>
      <w:r>
        <w:t></w:t>
      </w:r>
      <w:r>
        <w:rPr>
          <w:rFonts w:hint="eastAsia"/>
        </w:rPr>
        <w:t>Украины</w:t>
      </w:r>
      <w:r>
        <w:t></w:t>
      </w:r>
      <w:r>
        <w:t></w:t>
      </w:r>
      <w:r>
        <w:rPr>
          <w:rFonts w:hint="eastAsia"/>
        </w:rPr>
        <w:t>Предложены</w:t>
      </w:r>
      <w:r>
        <w:t></w:t>
      </w:r>
      <w:r>
        <w:rPr>
          <w:rFonts w:hint="eastAsia"/>
        </w:rPr>
        <w:t>изменения</w:t>
      </w:r>
      <w:r>
        <w:t></w:t>
      </w:r>
      <w:r>
        <w:rPr>
          <w:rFonts w:hint="eastAsia"/>
        </w:rPr>
        <w:t>в</w:t>
      </w:r>
      <w:r>
        <w:t></w:t>
      </w:r>
      <w:r>
        <w:rPr>
          <w:rFonts w:hint="eastAsia"/>
        </w:rPr>
        <w:t>уголовное</w:t>
      </w:r>
      <w:r>
        <w:t></w:t>
      </w:r>
      <w:r>
        <w:rPr>
          <w:rFonts w:hint="eastAsia"/>
        </w:rPr>
        <w:t>законодательство</w:t>
      </w:r>
      <w:r>
        <w:t></w:t>
      </w:r>
      <w:r>
        <w:t></w:t>
      </w:r>
      <w:r>
        <w:rPr>
          <w:rFonts w:hint="eastAsia"/>
        </w:rPr>
        <w:t>направленные</w:t>
      </w:r>
      <w:r>
        <w:t></w:t>
      </w:r>
      <w:r>
        <w:rPr>
          <w:rFonts w:hint="eastAsia"/>
        </w:rPr>
        <w:t>на</w:t>
      </w:r>
      <w:r>
        <w:t></w:t>
      </w:r>
      <w:r>
        <w:rPr>
          <w:rFonts w:hint="eastAsia"/>
        </w:rPr>
        <w:t>усовершенствование</w:t>
      </w:r>
      <w:r>
        <w:t></w:t>
      </w:r>
      <w:r>
        <w:rPr>
          <w:rFonts w:hint="eastAsia"/>
        </w:rPr>
        <w:t>противодействия</w:t>
      </w:r>
      <w:r>
        <w:t></w:t>
      </w:r>
      <w:r>
        <w:rPr>
          <w:rFonts w:hint="eastAsia"/>
        </w:rPr>
        <w:t>экстремизму</w:t>
      </w:r>
      <w:r>
        <w:t></w:t>
      </w:r>
      <w:r>
        <w:rPr>
          <w:rFonts w:hint="eastAsia"/>
        </w:rPr>
        <w:t>в</w:t>
      </w:r>
      <w:r>
        <w:t></w:t>
      </w:r>
      <w:r>
        <w:rPr>
          <w:rFonts w:hint="eastAsia"/>
        </w:rPr>
        <w:t>Украине</w:t>
      </w:r>
      <w:r>
        <w:t></w:t>
      </w:r>
    </w:p>
    <w:p w:rsidR="00D90BF7" w:rsidRDefault="00D90BF7" w:rsidP="00D90BF7">
      <w:r>
        <w:rPr>
          <w:rFonts w:hint="eastAsia"/>
        </w:rPr>
        <w:t>Ключевые</w:t>
      </w:r>
      <w:r>
        <w:t></w:t>
      </w:r>
      <w:r>
        <w:rPr>
          <w:rFonts w:hint="eastAsia"/>
        </w:rPr>
        <w:t>слова</w:t>
      </w:r>
      <w:r>
        <w:t></w:t>
      </w:r>
      <w:r>
        <w:t></w:t>
      </w:r>
      <w:r>
        <w:rPr>
          <w:rFonts w:hint="eastAsia"/>
        </w:rPr>
        <w:t>экстремизм</w:t>
      </w:r>
      <w:r>
        <w:t></w:t>
      </w:r>
      <w:r>
        <w:t></w:t>
      </w:r>
      <w:r>
        <w:rPr>
          <w:rFonts w:hint="eastAsia"/>
        </w:rPr>
        <w:t>экстремистское</w:t>
      </w:r>
      <w:r>
        <w:t></w:t>
      </w:r>
      <w:r>
        <w:rPr>
          <w:rFonts w:hint="eastAsia"/>
        </w:rPr>
        <w:t>преступление</w:t>
      </w:r>
      <w:r>
        <w:t></w:t>
      </w:r>
      <w:r>
        <w:t></w:t>
      </w:r>
      <w:r>
        <w:rPr>
          <w:rFonts w:hint="eastAsia"/>
        </w:rPr>
        <w:t>экстремистская</w:t>
      </w:r>
      <w:r>
        <w:t></w:t>
      </w:r>
      <w:r>
        <w:rPr>
          <w:rFonts w:hint="eastAsia"/>
        </w:rPr>
        <w:t>деятельность</w:t>
      </w:r>
      <w:r>
        <w:t></w:t>
      </w:r>
      <w:r>
        <w:t></w:t>
      </w:r>
      <w:r>
        <w:rPr>
          <w:rFonts w:hint="eastAsia"/>
        </w:rPr>
        <w:t>экстремистские</w:t>
      </w:r>
      <w:r>
        <w:t></w:t>
      </w:r>
      <w:r>
        <w:rPr>
          <w:rFonts w:hint="eastAsia"/>
        </w:rPr>
        <w:t>мотивы</w:t>
      </w:r>
      <w:r>
        <w:t></w:t>
      </w:r>
      <w:r>
        <w:t></w:t>
      </w:r>
      <w:r>
        <w:rPr>
          <w:rFonts w:hint="eastAsia"/>
        </w:rPr>
        <w:t>экстремистские</w:t>
      </w:r>
      <w:r>
        <w:t></w:t>
      </w:r>
      <w:r>
        <w:rPr>
          <w:rFonts w:hint="eastAsia"/>
        </w:rPr>
        <w:t>цели</w:t>
      </w:r>
      <w:r>
        <w:t></w:t>
      </w:r>
      <w:r>
        <w:t></w:t>
      </w:r>
      <w:r>
        <w:rPr>
          <w:rFonts w:hint="eastAsia"/>
        </w:rPr>
        <w:t>экстремистский</w:t>
      </w:r>
      <w:r>
        <w:t></w:t>
      </w:r>
      <w:r>
        <w:rPr>
          <w:rFonts w:hint="eastAsia"/>
        </w:rPr>
        <w:t>акт</w:t>
      </w:r>
      <w:r>
        <w:t></w:t>
      </w:r>
      <w:r>
        <w:t></w:t>
      </w:r>
      <w:r>
        <w:rPr>
          <w:rFonts w:hint="eastAsia"/>
        </w:rPr>
        <w:t>идеология</w:t>
      </w:r>
      <w:r>
        <w:t></w:t>
      </w:r>
      <w:r>
        <w:rPr>
          <w:rFonts w:hint="eastAsia"/>
        </w:rPr>
        <w:t>экстремизма</w:t>
      </w:r>
      <w:r>
        <w:t></w:t>
      </w:r>
      <w:r>
        <w:t></w:t>
      </w:r>
      <w:r>
        <w:rPr>
          <w:rFonts w:hint="eastAsia"/>
        </w:rPr>
        <w:t>экстремистские</w:t>
      </w:r>
      <w:r>
        <w:t></w:t>
      </w:r>
      <w:r>
        <w:rPr>
          <w:rFonts w:hint="eastAsia"/>
        </w:rPr>
        <w:t>материалы</w:t>
      </w:r>
      <w:r>
        <w:t></w:t>
      </w:r>
    </w:p>
    <w:p w:rsidR="00D90BF7" w:rsidRDefault="00D90BF7" w:rsidP="00D90BF7"/>
    <w:p w:rsidR="00D90BF7" w:rsidRDefault="00D90BF7" w:rsidP="00D90BF7">
      <w:r>
        <w:t></w:t>
      </w:r>
      <w:r>
        <w:t></w:t>
      </w:r>
      <w:r>
        <w:t></w:t>
      </w:r>
      <w:r>
        <w:t></w:t>
      </w:r>
      <w:r>
        <w:t></w:t>
      </w:r>
      <w:r>
        <w:t></w:t>
      </w:r>
      <w:r>
        <w:t></w:t>
      </w:r>
    </w:p>
    <w:p w:rsidR="00D90BF7" w:rsidRDefault="00D90BF7" w:rsidP="00D90BF7"/>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r>
        <w:tab/>
      </w:r>
    </w:p>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p w:rsidR="00D90BF7" w:rsidRDefault="00D90BF7" w:rsidP="00D90BF7">
      <w:r>
        <w:rPr>
          <w:rFonts w:hint="eastAsia"/>
        </w:rPr>
        <w:t>Підписано</w:t>
      </w:r>
      <w:r>
        <w:t></w:t>
      </w:r>
      <w:r>
        <w:rPr>
          <w:rFonts w:hint="eastAsia"/>
        </w:rPr>
        <w:t>до</w:t>
      </w:r>
      <w:r>
        <w:t></w:t>
      </w:r>
      <w:r>
        <w:rPr>
          <w:rFonts w:hint="eastAsia"/>
        </w:rPr>
        <w:t>друку</w:t>
      </w:r>
      <w:r>
        <w:t></w:t>
      </w:r>
      <w:r>
        <w:t></w:t>
      </w:r>
      <w:r>
        <w:t></w:t>
      </w:r>
      <w:r>
        <w:t></w:t>
      </w:r>
      <w:r>
        <w:t></w:t>
      </w:r>
      <w:r>
        <w:t></w:t>
      </w:r>
      <w:r>
        <w:t></w:t>
      </w:r>
      <w:r>
        <w:t></w:t>
      </w:r>
      <w:r>
        <w:t></w:t>
      </w:r>
      <w:r>
        <w:t></w:t>
      </w:r>
      <w:r>
        <w:t></w:t>
      </w:r>
      <w:r>
        <w:t></w:t>
      </w:r>
      <w:r>
        <w:rPr>
          <w:rFonts w:hint="eastAsia"/>
        </w:rPr>
        <w:t>р</w:t>
      </w:r>
      <w:r>
        <w:t></w:t>
      </w:r>
      <w:r>
        <w:t></w:t>
      </w:r>
    </w:p>
    <w:p w:rsidR="00D90BF7" w:rsidRDefault="00D90BF7" w:rsidP="00D90BF7">
      <w:r>
        <w:rPr>
          <w:rFonts w:hint="eastAsia"/>
        </w:rPr>
        <w:t>Формат</w:t>
      </w:r>
      <w:r>
        <w:t></w:t>
      </w:r>
      <w:r>
        <w:t></w:t>
      </w:r>
      <w:r>
        <w:t></w:t>
      </w:r>
      <w:r>
        <w:rPr>
          <w:rFonts w:hint="eastAsia"/>
        </w:rPr>
        <w:t>х</w:t>
      </w:r>
      <w:r>
        <w:t></w:t>
      </w:r>
      <w:r>
        <w:t></w:t>
      </w:r>
      <w:r>
        <w:t></w:t>
      </w:r>
      <w:r>
        <w:t></w:t>
      </w:r>
      <w:r>
        <w:t></w:t>
      </w:r>
      <w:r>
        <w:t></w:t>
      </w:r>
      <w:r>
        <w:t></w:t>
      </w:r>
      <w:r>
        <w:rPr>
          <w:rFonts w:hint="eastAsia"/>
        </w:rPr>
        <w:t>Папір</w:t>
      </w:r>
      <w:r>
        <w:t></w:t>
      </w:r>
      <w:r>
        <w:rPr>
          <w:rFonts w:hint="eastAsia"/>
        </w:rPr>
        <w:t>офсетний</w:t>
      </w:r>
      <w:r>
        <w:t></w:t>
      </w:r>
      <w:r>
        <w:t></w:t>
      </w:r>
      <w:r>
        <w:rPr>
          <w:rFonts w:hint="eastAsia"/>
        </w:rPr>
        <w:t>Друк</w:t>
      </w:r>
      <w:r>
        <w:t></w:t>
      </w:r>
      <w:r>
        <w:rPr>
          <w:rFonts w:hint="eastAsia"/>
        </w:rPr>
        <w:t>офсетний</w:t>
      </w:r>
      <w:r>
        <w:t></w:t>
      </w:r>
      <w:r>
        <w:t></w:t>
      </w:r>
      <w:r>
        <w:rPr>
          <w:rFonts w:hint="eastAsia"/>
        </w:rPr>
        <w:t>Гарнітура</w:t>
      </w:r>
      <w:r>
        <w:t></w:t>
      </w:r>
      <w:r>
        <w:t></w:t>
      </w:r>
      <w:r>
        <w:t></w:t>
      </w:r>
      <w:r>
        <w:t></w:t>
      </w:r>
      <w:r>
        <w:t></w:t>
      </w:r>
      <w:r>
        <w:t></w:t>
      </w:r>
      <w:r>
        <w:t></w:t>
      </w:r>
    </w:p>
    <w:p w:rsidR="00D90BF7" w:rsidRDefault="00D90BF7" w:rsidP="00D90BF7">
      <w:r>
        <w:rPr>
          <w:rFonts w:hint="eastAsia"/>
        </w:rPr>
        <w:t>Умовн</w:t>
      </w:r>
      <w:r>
        <w:t></w:t>
      </w:r>
      <w:r>
        <w:t></w:t>
      </w:r>
      <w:r>
        <w:rPr>
          <w:rFonts w:hint="eastAsia"/>
        </w:rPr>
        <w:t>друк</w:t>
      </w:r>
      <w:r>
        <w:t></w:t>
      </w:r>
      <w:r>
        <w:t></w:t>
      </w:r>
      <w:r>
        <w:rPr>
          <w:rFonts w:hint="eastAsia"/>
        </w:rPr>
        <w:t>арк</w:t>
      </w:r>
      <w:r>
        <w:t></w:t>
      </w:r>
      <w:r>
        <w:t></w:t>
      </w:r>
      <w:r>
        <w:t></w:t>
      </w:r>
      <w:r>
        <w:t></w:t>
      </w:r>
      <w:r>
        <w:t></w:t>
      </w:r>
      <w:r>
        <w:t></w:t>
      </w:r>
      <w:r>
        <w:t></w:t>
      </w:r>
      <w:r>
        <w:rPr>
          <w:rFonts w:hint="eastAsia"/>
        </w:rPr>
        <w:t>Обл</w:t>
      </w:r>
      <w:r>
        <w:t></w:t>
      </w:r>
      <w:r>
        <w:t></w:t>
      </w:r>
      <w:r>
        <w:rPr>
          <w:rFonts w:hint="eastAsia"/>
        </w:rPr>
        <w:t>вид</w:t>
      </w:r>
      <w:r>
        <w:t></w:t>
      </w:r>
      <w:r>
        <w:t></w:t>
      </w:r>
      <w:r>
        <w:rPr>
          <w:rFonts w:hint="eastAsia"/>
        </w:rPr>
        <w:t>арк</w:t>
      </w:r>
      <w:r>
        <w:t></w:t>
      </w:r>
      <w:r>
        <w:t></w:t>
      </w:r>
      <w:r>
        <w:t></w:t>
      </w:r>
      <w:r>
        <w:t></w:t>
      </w:r>
      <w:r>
        <w:t></w:t>
      </w:r>
      <w:r>
        <w:t></w:t>
      </w:r>
      <w:r>
        <w:t></w:t>
      </w:r>
      <w:r>
        <w:rPr>
          <w:rFonts w:hint="eastAsia"/>
        </w:rPr>
        <w:t>Тираж</w:t>
      </w:r>
      <w:r>
        <w:t></w:t>
      </w:r>
      <w:r>
        <w:t></w:t>
      </w:r>
      <w:r>
        <w:t></w:t>
      </w:r>
      <w:r>
        <w:t></w:t>
      </w:r>
      <w:r>
        <w:t></w:t>
      </w:r>
      <w:r>
        <w:rPr>
          <w:rFonts w:hint="eastAsia"/>
        </w:rPr>
        <w:t>прим</w:t>
      </w:r>
      <w:r>
        <w:t></w:t>
      </w:r>
    </w:p>
    <w:p w:rsidR="00D90BF7" w:rsidRDefault="00D90BF7" w:rsidP="00D90BF7"/>
    <w:p w:rsidR="00D90BF7" w:rsidRDefault="00D90BF7" w:rsidP="00D90BF7"/>
    <w:p w:rsidR="00D90BF7" w:rsidRDefault="00D90BF7" w:rsidP="00D90BF7">
      <w:r>
        <w:rPr>
          <w:rFonts w:hint="eastAsia"/>
        </w:rPr>
        <w:t>Віддруковано</w:t>
      </w:r>
      <w:r>
        <w:t></w:t>
      </w:r>
      <w:r>
        <w:rPr>
          <w:rFonts w:hint="eastAsia"/>
        </w:rPr>
        <w:t>в</w:t>
      </w:r>
      <w:r>
        <w:t></w:t>
      </w:r>
      <w:r>
        <w:rPr>
          <w:rFonts w:hint="eastAsia"/>
        </w:rPr>
        <w:t>друкарні</w:t>
      </w:r>
      <w:r>
        <w:t></w:t>
      </w:r>
      <w:r>
        <w:rPr>
          <w:rFonts w:hint="eastAsia"/>
        </w:rPr>
        <w:t>ФОП</w:t>
      </w:r>
      <w:r>
        <w:t></w:t>
      </w:r>
      <w:r>
        <w:rPr>
          <w:rFonts w:hint="eastAsia"/>
        </w:rPr>
        <w:t>ПАЛИВОДА</w:t>
      </w:r>
      <w:r>
        <w:t></w:t>
      </w:r>
      <w:r>
        <w:rPr>
          <w:rFonts w:hint="eastAsia"/>
        </w:rPr>
        <w:t>А</w:t>
      </w:r>
      <w:r>
        <w:t></w:t>
      </w:r>
      <w:r>
        <w:t></w:t>
      </w:r>
      <w:r>
        <w:rPr>
          <w:rFonts w:hint="eastAsia"/>
        </w:rPr>
        <w:t>В</w:t>
      </w:r>
      <w:r>
        <w:t></w:t>
      </w:r>
    </w:p>
    <w:p w:rsidR="00D90BF7" w:rsidRDefault="00D90BF7" w:rsidP="00D90BF7">
      <w:r>
        <w:t></w:t>
      </w:r>
      <w:r>
        <w:t></w:t>
      </w:r>
      <w:r>
        <w:t></w:t>
      </w:r>
      <w:r>
        <w:t></w:t>
      </w:r>
      <w:r>
        <w:t></w:t>
      </w:r>
      <w:r>
        <w:t></w:t>
      </w:r>
      <w:r>
        <w:t></w:t>
      </w:r>
      <w:r>
        <w:rPr>
          <w:rFonts w:hint="eastAsia"/>
        </w:rPr>
        <w:t>м</w:t>
      </w:r>
      <w:r>
        <w:t></w:t>
      </w:r>
      <w:r>
        <w:t></w:t>
      </w:r>
      <w:r>
        <w:rPr>
          <w:rFonts w:hint="eastAsia"/>
        </w:rPr>
        <w:t>Київ</w:t>
      </w:r>
      <w:r>
        <w:t></w:t>
      </w:r>
      <w:r>
        <w:t></w:t>
      </w:r>
      <w:r>
        <w:rPr>
          <w:rFonts w:hint="eastAsia"/>
        </w:rPr>
        <w:t>пр</w:t>
      </w:r>
      <w:r>
        <w:t></w:t>
      </w:r>
      <w:r>
        <w:rPr>
          <w:rFonts w:hint="eastAsia"/>
        </w:rPr>
        <w:t>т</w:t>
      </w:r>
      <w:r>
        <w:t></w:t>
      </w:r>
      <w:r>
        <w:rPr>
          <w:rFonts w:hint="eastAsia"/>
        </w:rPr>
        <w:t>Відрадний</w:t>
      </w:r>
      <w:r>
        <w:t></w:t>
      </w:r>
      <w:r>
        <w:t></w:t>
      </w:r>
      <w:r>
        <w:t></w:t>
      </w:r>
      <w:r>
        <w:t></w:t>
      </w:r>
      <w:r>
        <w:t></w:t>
      </w:r>
      <w:r>
        <w:rPr>
          <w:rFonts w:hint="eastAsia"/>
        </w:rPr>
        <w:t>Е</w:t>
      </w:r>
      <w:r>
        <w:t></w:t>
      </w:r>
      <w:r>
        <w:t></w:t>
      </w:r>
      <w:r>
        <w:rPr>
          <w:rFonts w:hint="eastAsia"/>
        </w:rPr>
        <w:t>тел</w:t>
      </w:r>
      <w:r>
        <w:t></w:t>
      </w:r>
      <w:r>
        <w:t></w:t>
      </w:r>
      <w:r>
        <w:rPr>
          <w:rFonts w:hint="eastAsia"/>
        </w:rPr>
        <w:t>факс</w:t>
      </w:r>
      <w:r>
        <w:t></w:t>
      </w:r>
      <w:r>
        <w:t></w:t>
      </w:r>
      <w:r>
        <w:t></w:t>
      </w:r>
      <w:r>
        <w:t></w:t>
      </w:r>
      <w:r>
        <w:t></w:t>
      </w:r>
      <w:r>
        <w:t></w:t>
      </w:r>
      <w:r>
        <w:t></w:t>
      </w:r>
      <w:r>
        <w:t></w:t>
      </w:r>
      <w:r>
        <w:t></w:t>
      </w:r>
      <w:r>
        <w:t></w:t>
      </w:r>
      <w:r>
        <w:t></w:t>
      </w:r>
      <w:r>
        <w:t></w:t>
      </w:r>
      <w:r>
        <w:t></w:t>
      </w:r>
      <w:r>
        <w:t></w:t>
      </w:r>
      <w:r>
        <w:t></w:t>
      </w:r>
      <w:r>
        <w:t></w:t>
      </w:r>
    </w:p>
    <w:p w:rsidR="00DF3B8C" w:rsidRPr="00D90BF7" w:rsidRDefault="00DF3B8C" w:rsidP="00D90BF7"/>
    <w:sectPr w:rsidR="00DF3B8C" w:rsidRPr="00D90BF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D90BF7" w:rsidRPr="00D90BF7">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BE6DC-2574-47CE-A8BF-19F088C5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3805</TotalTime>
  <Pages>30</Pages>
  <Words>8938</Words>
  <Characters>50948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2022-08-02T11:55:00Z</dcterms:created>
  <dcterms:modified xsi:type="dcterms:W3CDTF">2022-09-17T09:24:00Z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