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МІНІСТЕРСТВО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ОСВІТИ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УКРАЇНИ</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НАЦІОНАЛЬНИЙ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УНІВЕРСИТЕТ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“ЛЬВІВСЬКА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ПОЛІТЕХНІКА”</w:t>
      </w: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ПРОСОВИЧ</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ОЛЬГА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ПЕТРІВНА</w:t>
      </w: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УДК</w:t>
      </w:r>
      <w:r w:rsidRPr="00260481">
        <w:rPr>
          <w:rFonts w:ascii="Times New Roman" w:eastAsia="Times New Roman" w:hAnsi="Times New Roman" w:cs="Times New Roman"/>
          <w:kern w:val="0"/>
          <w:sz w:val="28"/>
          <w:szCs w:val="28"/>
          <w:lang w:eastAsia="ru-RU"/>
        </w:rPr>
        <w:t xml:space="preserve"> 658.152</w:t>
      </w: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Спеціальність</w:t>
      </w:r>
      <w:r w:rsidRPr="00260481">
        <w:rPr>
          <w:rFonts w:ascii="Times New Roman" w:eastAsia="Times New Roman" w:hAnsi="Times New Roman" w:cs="Times New Roman"/>
          <w:kern w:val="0"/>
          <w:sz w:val="28"/>
          <w:szCs w:val="28"/>
          <w:lang w:eastAsia="ru-RU"/>
        </w:rPr>
        <w:t xml:space="preserve"> 08.06.01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Економіка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організація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управління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підприємствами</w:t>
      </w: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АВТОРЕФЕРАТ</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дисертації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здобуття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ступеня</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кандидата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w:t>
      </w: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Львів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2005</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Дисертацією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рукопис</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Робота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виконана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кафедрі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менеджменту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організацій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Національного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університету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“Львівська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політехніка”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Міністерства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освіти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України</w:t>
      </w: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Науковий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керівник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hint="eastAsia"/>
          <w:kern w:val="0"/>
          <w:sz w:val="28"/>
          <w:szCs w:val="28"/>
          <w:lang w:eastAsia="ru-RU"/>
        </w:rPr>
        <w:t>доктор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професор</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заслужений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діяч</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техніки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України</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Петрович</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Йосиф</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Михайлович</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Національний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університет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“Львівська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політехніка”</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професор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кафедри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менеджменту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організацій</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Офіційні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опоненти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hint="eastAsia"/>
          <w:kern w:val="0"/>
          <w:sz w:val="28"/>
          <w:szCs w:val="28"/>
          <w:lang w:eastAsia="ru-RU"/>
        </w:rPr>
        <w:t>доктор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професор</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Захарченко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Віталій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Іванович</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Одеський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національний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університет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Мечникова</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професор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кафедри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управління</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кандидат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Горин</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Михайло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Петрович</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Інститут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регіональних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НАН</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України</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старший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співробітник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відділу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прогнозування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моделювання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розвитку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регіону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w:t>
      </w: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Провідна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установа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hint="eastAsia"/>
          <w:kern w:val="0"/>
          <w:sz w:val="28"/>
          <w:szCs w:val="28"/>
          <w:lang w:eastAsia="ru-RU"/>
        </w:rPr>
        <w:t>Інститут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промисловості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НАН</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України</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відділ</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проблем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Донецьк</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Захист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відбудеться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2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_</w:t>
      </w:r>
      <w:r w:rsidRPr="00260481">
        <w:rPr>
          <w:rFonts w:ascii="Times New Roman" w:eastAsia="Times New Roman" w:hAnsi="Times New Roman" w:cs="Times New Roman" w:hint="eastAsia"/>
          <w:kern w:val="0"/>
          <w:sz w:val="28"/>
          <w:szCs w:val="28"/>
          <w:lang w:eastAsia="ru-RU"/>
        </w:rPr>
        <w:t>лютого</w:t>
      </w:r>
      <w:r w:rsidRPr="00260481">
        <w:rPr>
          <w:rFonts w:ascii="Times New Roman" w:eastAsia="Times New Roman" w:hAnsi="Times New Roman" w:cs="Times New Roman"/>
          <w:kern w:val="0"/>
          <w:sz w:val="28"/>
          <w:szCs w:val="28"/>
          <w:lang w:eastAsia="ru-RU"/>
        </w:rPr>
        <w:t xml:space="preserve">_ 2006 </w:t>
      </w:r>
      <w:r w:rsidRPr="00260481">
        <w:rPr>
          <w:rFonts w:ascii="Times New Roman" w:eastAsia="Times New Roman" w:hAnsi="Times New Roman" w:cs="Times New Roman" w:hint="eastAsia"/>
          <w:kern w:val="0"/>
          <w:sz w:val="28"/>
          <w:szCs w:val="28"/>
          <w:lang w:eastAsia="ru-RU"/>
        </w:rPr>
        <w:t>року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14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годині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засіданні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lastRenderedPageBreak/>
        <w:t>спеціалізованої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вченої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ради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w:t>
      </w:r>
      <w:r w:rsidRPr="00260481">
        <w:rPr>
          <w:rFonts w:ascii="Times New Roman" w:eastAsia="Times New Roman" w:hAnsi="Times New Roman" w:cs="Times New Roman"/>
          <w:kern w:val="0"/>
          <w:sz w:val="28"/>
          <w:szCs w:val="28"/>
          <w:lang w:eastAsia="ru-RU"/>
        </w:rPr>
        <w:t xml:space="preserve"> 35.052.03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Національному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університеті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“Львівська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політехніка”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адресою</w:t>
      </w:r>
      <w:r w:rsidRPr="00260481">
        <w:rPr>
          <w:rFonts w:ascii="Times New Roman" w:eastAsia="Times New Roman" w:hAnsi="Times New Roman" w:cs="Times New Roman"/>
          <w:kern w:val="0"/>
          <w:sz w:val="28"/>
          <w:szCs w:val="28"/>
          <w:lang w:eastAsia="ru-RU"/>
        </w:rPr>
        <w:t xml:space="preserve">: 79013, </w:t>
      </w:r>
      <w:r w:rsidRPr="00260481">
        <w:rPr>
          <w:rFonts w:ascii="Times New Roman" w:eastAsia="Times New Roman" w:hAnsi="Times New Roman" w:cs="Times New Roman" w:hint="eastAsia"/>
          <w:kern w:val="0"/>
          <w:sz w:val="28"/>
          <w:szCs w:val="28"/>
          <w:lang w:eastAsia="ru-RU"/>
        </w:rPr>
        <w:t>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вул</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Бандери</w:t>
      </w:r>
      <w:r w:rsidRPr="00260481">
        <w:rPr>
          <w:rFonts w:ascii="Times New Roman" w:eastAsia="Times New Roman" w:hAnsi="Times New Roman" w:cs="Times New Roman"/>
          <w:kern w:val="0"/>
          <w:sz w:val="28"/>
          <w:szCs w:val="28"/>
          <w:lang w:eastAsia="ru-RU"/>
        </w:rPr>
        <w:t xml:space="preserve">, 12, IV </w:t>
      </w:r>
      <w:r w:rsidRPr="00260481">
        <w:rPr>
          <w:rFonts w:ascii="Times New Roman" w:eastAsia="Times New Roman" w:hAnsi="Times New Roman" w:cs="Times New Roman" w:hint="eastAsia"/>
          <w:kern w:val="0"/>
          <w:sz w:val="28"/>
          <w:szCs w:val="28"/>
          <w:lang w:eastAsia="ru-RU"/>
        </w:rPr>
        <w:t>корпус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ауд</w:t>
      </w:r>
      <w:r w:rsidRPr="00260481">
        <w:rPr>
          <w:rFonts w:ascii="Times New Roman" w:eastAsia="Times New Roman" w:hAnsi="Times New Roman" w:cs="Times New Roman"/>
          <w:kern w:val="0"/>
          <w:sz w:val="28"/>
          <w:szCs w:val="28"/>
          <w:lang w:eastAsia="ru-RU"/>
        </w:rPr>
        <w:t xml:space="preserve">. 209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дисертацією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можна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ознайомитися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бібліотеці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Національного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університету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“Львівська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політехніка”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адресою</w:t>
      </w:r>
      <w:r w:rsidRPr="00260481">
        <w:rPr>
          <w:rFonts w:ascii="Times New Roman" w:eastAsia="Times New Roman" w:hAnsi="Times New Roman" w:cs="Times New Roman"/>
          <w:kern w:val="0"/>
          <w:sz w:val="28"/>
          <w:szCs w:val="28"/>
          <w:lang w:eastAsia="ru-RU"/>
        </w:rPr>
        <w:t xml:space="preserve">: 79013, </w:t>
      </w:r>
      <w:r w:rsidRPr="00260481">
        <w:rPr>
          <w:rFonts w:ascii="Times New Roman" w:eastAsia="Times New Roman" w:hAnsi="Times New Roman" w:cs="Times New Roman" w:hint="eastAsia"/>
          <w:kern w:val="0"/>
          <w:sz w:val="28"/>
          <w:szCs w:val="28"/>
          <w:lang w:eastAsia="ru-RU"/>
        </w:rPr>
        <w:t>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вул</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Професорська</w:t>
      </w:r>
      <w:r w:rsidRPr="00260481">
        <w:rPr>
          <w:rFonts w:ascii="Times New Roman" w:eastAsia="Times New Roman" w:hAnsi="Times New Roman" w:cs="Times New Roman"/>
          <w:kern w:val="0"/>
          <w:sz w:val="28"/>
          <w:szCs w:val="28"/>
          <w:lang w:eastAsia="ru-RU"/>
        </w:rPr>
        <w:t>, 1.</w:t>
      </w: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Автореферат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розіслано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_28_</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_</w:t>
      </w:r>
      <w:r w:rsidRPr="00260481">
        <w:rPr>
          <w:rFonts w:ascii="Times New Roman" w:eastAsia="Times New Roman" w:hAnsi="Times New Roman" w:cs="Times New Roman" w:hint="eastAsia"/>
          <w:kern w:val="0"/>
          <w:sz w:val="28"/>
          <w:szCs w:val="28"/>
          <w:lang w:eastAsia="ru-RU"/>
        </w:rPr>
        <w:t>грудня</w:t>
      </w:r>
      <w:r w:rsidRPr="00260481">
        <w:rPr>
          <w:rFonts w:ascii="Times New Roman" w:eastAsia="Times New Roman" w:hAnsi="Times New Roman" w:cs="Times New Roman"/>
          <w:kern w:val="0"/>
          <w:sz w:val="28"/>
          <w:szCs w:val="28"/>
          <w:lang w:eastAsia="ru-RU"/>
        </w:rPr>
        <w:t xml:space="preserve">  2005 </w:t>
      </w:r>
      <w:r w:rsidRPr="00260481">
        <w:rPr>
          <w:rFonts w:ascii="Times New Roman" w:eastAsia="Times New Roman" w:hAnsi="Times New Roman" w:cs="Times New Roman" w:hint="eastAsia"/>
          <w:kern w:val="0"/>
          <w:sz w:val="28"/>
          <w:szCs w:val="28"/>
          <w:lang w:eastAsia="ru-RU"/>
        </w:rPr>
        <w:t>року</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Вчений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секретар</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спеціалізованої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вченої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ради</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д</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е</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н</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професор</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Алєксєєв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ЗАГАЛЬНА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ХАРАКТЕРИСТИКА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РОБОТИ</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Актуальність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системі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управління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промисловими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одним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найвідповідальніших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завдань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обґрунтування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управлінських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рішень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щодо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вибору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стратегії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реального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забезпечення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постійного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розвитку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показує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практика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організаційно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методичне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забезпечення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суттєво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визначає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об’єктивність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достовірність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техніко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економічного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обґрунтування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різноманітних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варіантів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вкладення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капіталу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своєю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чергою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активно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стимулює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пошуку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розробки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інструментів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економічної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Численні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праці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вітчизняних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закордонних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авторів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присвячені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висвітленню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теоретичних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прикладних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аспектів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саме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формуванню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стратегії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програми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обґрунтуванню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обсягів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джерел</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визначенню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ризикованості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Вагомий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внесок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вирішення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проблем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аналізу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процесу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зробили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Амоша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Беренс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Бланк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Булєєв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Бойко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Бромвич</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Верба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Віленський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Герасимчук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Горин</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Захарченко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Іванов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Ендовицький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Кузьмін</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Махмудов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Пересада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lastRenderedPageBreak/>
        <w:t>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Петрович</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Продіус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Савчук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Федоренко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Хобта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Шапіро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Шеремет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Яковлєв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інші</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Однак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деякі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актуальні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методологічні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прикладні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питання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мають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різний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ступінь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розробки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пов’язані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єдину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систему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вимагають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вирішення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питань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можна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віднести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неповну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розробленість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механізму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відставання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окремих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методологічних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положень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сучасних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умов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господарювання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недостатню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розробленість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проблем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аналізу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ризиків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потоків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обґрунтованість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цільових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час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вибору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напрямів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вкладення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капіталу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Доцільним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удосконалення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дала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можливість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враховувати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специфіку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господарської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конкретних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відповідно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забезпечила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більшу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точність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розрахунків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Необхідність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вирішення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вказаних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задач</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обумовила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вибір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дисертації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визначила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актуальність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також</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задачі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дослідження</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Зв’язок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роботи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науковими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програмами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планами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темами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Дисертаційна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робота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своїм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тематичним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спрямуванням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відповідає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напряму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кафедри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менеджменту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організацій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Національного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університету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“Львівська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політехніка”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“Проблеми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адаптації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інтенсивного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використання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виробничого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організаційно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управлінського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потенціалів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умовах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ринкових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перетворень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структурної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перебудови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використано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час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розроблення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дослідної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“Удосконалення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управління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інноваційним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процесами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України”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ДБ</w:t>
      </w:r>
      <w:r w:rsidRPr="00260481">
        <w:rPr>
          <w:rFonts w:ascii="Times New Roman" w:eastAsia="Times New Roman" w:hAnsi="Times New Roman" w:cs="Times New Roman"/>
          <w:kern w:val="0"/>
          <w:sz w:val="28"/>
          <w:szCs w:val="28"/>
          <w:lang w:eastAsia="ru-RU"/>
        </w:rPr>
        <w:t xml:space="preserve">/54 </w:t>
      </w:r>
      <w:r w:rsidRPr="00260481">
        <w:rPr>
          <w:rFonts w:ascii="Times New Roman" w:eastAsia="Times New Roman" w:hAnsi="Times New Roman" w:cs="Times New Roman" w:hint="eastAsia"/>
          <w:kern w:val="0"/>
          <w:sz w:val="28"/>
          <w:szCs w:val="28"/>
          <w:lang w:eastAsia="ru-RU"/>
        </w:rPr>
        <w:t>“Венчур”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номер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державної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реєстрації</w:t>
      </w:r>
      <w:r w:rsidRPr="00260481">
        <w:rPr>
          <w:rFonts w:ascii="Times New Roman" w:eastAsia="Times New Roman" w:hAnsi="Times New Roman" w:cs="Times New Roman"/>
          <w:kern w:val="0"/>
          <w:sz w:val="28"/>
          <w:szCs w:val="28"/>
          <w:lang w:eastAsia="ru-RU"/>
        </w:rPr>
        <w:t xml:space="preserve"> 0103U001337) </w:t>
      </w:r>
      <w:r w:rsidRPr="00260481">
        <w:rPr>
          <w:rFonts w:ascii="Times New Roman" w:eastAsia="Times New Roman" w:hAnsi="Times New Roman" w:cs="Times New Roman" w:hint="eastAsia"/>
          <w:kern w:val="0"/>
          <w:sz w:val="28"/>
          <w:szCs w:val="28"/>
          <w:lang w:eastAsia="ru-RU"/>
        </w:rPr>
        <w:t>підрозділу</w:t>
      </w:r>
      <w:r w:rsidRPr="00260481">
        <w:rPr>
          <w:rFonts w:ascii="Times New Roman" w:eastAsia="Times New Roman" w:hAnsi="Times New Roman" w:cs="Times New Roman"/>
          <w:kern w:val="0"/>
          <w:sz w:val="28"/>
          <w:szCs w:val="28"/>
          <w:lang w:eastAsia="ru-RU"/>
        </w:rPr>
        <w:t xml:space="preserve"> 2.1 </w:t>
      </w:r>
      <w:r w:rsidRPr="00260481">
        <w:rPr>
          <w:rFonts w:ascii="Times New Roman" w:eastAsia="Times New Roman" w:hAnsi="Times New Roman" w:cs="Times New Roman" w:hint="eastAsia"/>
          <w:kern w:val="0"/>
          <w:sz w:val="28"/>
          <w:szCs w:val="28"/>
          <w:lang w:eastAsia="ru-RU"/>
        </w:rPr>
        <w:t>„Стан</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розвитку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інноваційно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сфери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шляхів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активізації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України”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акт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w:t>
      </w:r>
      <w:r w:rsidRPr="00260481">
        <w:rPr>
          <w:rFonts w:ascii="Times New Roman" w:eastAsia="Times New Roman" w:hAnsi="Times New Roman" w:cs="Times New Roman"/>
          <w:kern w:val="0"/>
          <w:sz w:val="28"/>
          <w:szCs w:val="28"/>
          <w:lang w:eastAsia="ru-RU"/>
        </w:rPr>
        <w:t xml:space="preserve"> 26.05.2005</w:t>
      </w:r>
      <w:r w:rsidRPr="00260481">
        <w:rPr>
          <w:rFonts w:ascii="Times New Roman" w:eastAsia="Times New Roman" w:hAnsi="Times New Roman" w:cs="Times New Roman" w:hint="eastAsia"/>
          <w:kern w:val="0"/>
          <w:sz w:val="28"/>
          <w:szCs w:val="28"/>
          <w:lang w:eastAsia="ru-RU"/>
        </w:rPr>
        <w:t>р</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Мета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задачі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розроблення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методологічних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положень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рекомендацій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щодо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прикладі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Досягнення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поставленої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обумовило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необхідність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вирішення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задач</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hint="eastAsia"/>
          <w:kern w:val="0"/>
          <w:sz w:val="28"/>
          <w:szCs w:val="28"/>
          <w:lang w:eastAsia="ru-RU"/>
        </w:rPr>
        <w:t>обґрунтувати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механізм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складові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виявити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особливості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функціонування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висвітлити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роль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місце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hint="eastAsia"/>
          <w:kern w:val="0"/>
          <w:sz w:val="28"/>
          <w:szCs w:val="28"/>
          <w:lang w:eastAsia="ru-RU"/>
        </w:rPr>
        <w:t>визначити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складові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hint="eastAsia"/>
          <w:kern w:val="0"/>
          <w:sz w:val="28"/>
          <w:szCs w:val="28"/>
          <w:lang w:eastAsia="ru-RU"/>
        </w:rPr>
        <w:t>систематизувати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уточнити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склад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hint="eastAsia"/>
          <w:kern w:val="0"/>
          <w:sz w:val="28"/>
          <w:szCs w:val="28"/>
          <w:lang w:eastAsia="ru-RU"/>
        </w:rPr>
        <w:t>обґрунтувати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пріоритетні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напрями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розробити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відповідні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рекомендації</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lastRenderedPageBreak/>
        <w:t>•</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hint="eastAsia"/>
          <w:kern w:val="0"/>
          <w:sz w:val="28"/>
          <w:szCs w:val="28"/>
          <w:lang w:eastAsia="ru-RU"/>
        </w:rPr>
        <w:t>розробити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спрямовані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удосконалення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економічного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hint="eastAsia"/>
          <w:kern w:val="0"/>
          <w:sz w:val="28"/>
          <w:szCs w:val="28"/>
          <w:lang w:eastAsia="ru-RU"/>
        </w:rPr>
        <w:t>визначити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пріоритетні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напрями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ризику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чутливості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Об’єктом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Предметом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методологічні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питання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написання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дисертаційної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роботи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застосовано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прийоми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системного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комплексного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аналізу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обґрунтування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механізму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розділ</w:t>
      </w:r>
      <w:r w:rsidRPr="00260481">
        <w:rPr>
          <w:rFonts w:ascii="Times New Roman" w:eastAsia="Times New Roman" w:hAnsi="Times New Roman" w:cs="Times New Roman"/>
          <w:kern w:val="0"/>
          <w:sz w:val="28"/>
          <w:szCs w:val="28"/>
          <w:lang w:eastAsia="ru-RU"/>
        </w:rPr>
        <w:t xml:space="preserve"> 1, </w:t>
      </w:r>
      <w:r w:rsidRPr="00260481">
        <w:rPr>
          <w:rFonts w:ascii="Times New Roman" w:eastAsia="Times New Roman" w:hAnsi="Times New Roman" w:cs="Times New Roman" w:hint="eastAsia"/>
          <w:kern w:val="0"/>
          <w:sz w:val="28"/>
          <w:szCs w:val="28"/>
          <w:lang w:eastAsia="ru-RU"/>
        </w:rPr>
        <w:t>підрозділ</w:t>
      </w:r>
      <w:r w:rsidRPr="00260481">
        <w:rPr>
          <w:rFonts w:ascii="Times New Roman" w:eastAsia="Times New Roman" w:hAnsi="Times New Roman" w:cs="Times New Roman"/>
          <w:kern w:val="0"/>
          <w:sz w:val="28"/>
          <w:szCs w:val="28"/>
          <w:lang w:eastAsia="ru-RU"/>
        </w:rPr>
        <w:t xml:space="preserve"> 1.1, </w:t>
      </w:r>
      <w:r w:rsidRPr="00260481">
        <w:rPr>
          <w:rFonts w:ascii="Times New Roman" w:eastAsia="Times New Roman" w:hAnsi="Times New Roman" w:cs="Times New Roman" w:hint="eastAsia"/>
          <w:kern w:val="0"/>
          <w:sz w:val="28"/>
          <w:szCs w:val="28"/>
          <w:lang w:eastAsia="ru-RU"/>
        </w:rPr>
        <w:t>розроблення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системи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розділ</w:t>
      </w:r>
      <w:r w:rsidRPr="00260481">
        <w:rPr>
          <w:rFonts w:ascii="Times New Roman" w:eastAsia="Times New Roman" w:hAnsi="Times New Roman" w:cs="Times New Roman"/>
          <w:kern w:val="0"/>
          <w:sz w:val="28"/>
          <w:szCs w:val="28"/>
          <w:lang w:eastAsia="ru-RU"/>
        </w:rPr>
        <w:t xml:space="preserve"> 1, </w:t>
      </w:r>
      <w:r w:rsidRPr="00260481">
        <w:rPr>
          <w:rFonts w:ascii="Times New Roman" w:eastAsia="Times New Roman" w:hAnsi="Times New Roman" w:cs="Times New Roman" w:hint="eastAsia"/>
          <w:kern w:val="0"/>
          <w:sz w:val="28"/>
          <w:szCs w:val="28"/>
          <w:lang w:eastAsia="ru-RU"/>
        </w:rPr>
        <w:t>підрозділ</w:t>
      </w:r>
      <w:r w:rsidRPr="00260481">
        <w:rPr>
          <w:rFonts w:ascii="Times New Roman" w:eastAsia="Times New Roman" w:hAnsi="Times New Roman" w:cs="Times New Roman"/>
          <w:kern w:val="0"/>
          <w:sz w:val="28"/>
          <w:szCs w:val="28"/>
          <w:lang w:eastAsia="ru-RU"/>
        </w:rPr>
        <w:t xml:space="preserve"> 1.2); </w:t>
      </w:r>
      <w:r w:rsidRPr="00260481">
        <w:rPr>
          <w:rFonts w:ascii="Times New Roman" w:eastAsia="Times New Roman" w:hAnsi="Times New Roman" w:cs="Times New Roman" w:hint="eastAsia"/>
          <w:kern w:val="0"/>
          <w:sz w:val="28"/>
          <w:szCs w:val="28"/>
          <w:lang w:eastAsia="ru-RU"/>
        </w:rPr>
        <w:t>порівняльного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аналізу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обґрунтування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принципів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розділ</w:t>
      </w:r>
      <w:r w:rsidRPr="00260481">
        <w:rPr>
          <w:rFonts w:ascii="Times New Roman" w:eastAsia="Times New Roman" w:hAnsi="Times New Roman" w:cs="Times New Roman"/>
          <w:kern w:val="0"/>
          <w:sz w:val="28"/>
          <w:szCs w:val="28"/>
          <w:lang w:eastAsia="ru-RU"/>
        </w:rPr>
        <w:t xml:space="preserve"> 1, </w:t>
      </w:r>
      <w:r w:rsidRPr="00260481">
        <w:rPr>
          <w:rFonts w:ascii="Times New Roman" w:eastAsia="Times New Roman" w:hAnsi="Times New Roman" w:cs="Times New Roman" w:hint="eastAsia"/>
          <w:kern w:val="0"/>
          <w:sz w:val="28"/>
          <w:szCs w:val="28"/>
          <w:lang w:eastAsia="ru-RU"/>
        </w:rPr>
        <w:t>підрозділ</w:t>
      </w:r>
      <w:r w:rsidRPr="00260481">
        <w:rPr>
          <w:rFonts w:ascii="Times New Roman" w:eastAsia="Times New Roman" w:hAnsi="Times New Roman" w:cs="Times New Roman"/>
          <w:kern w:val="0"/>
          <w:sz w:val="28"/>
          <w:szCs w:val="28"/>
          <w:lang w:eastAsia="ru-RU"/>
        </w:rPr>
        <w:t xml:space="preserve"> 1.2); </w:t>
      </w:r>
      <w:r w:rsidRPr="00260481">
        <w:rPr>
          <w:rFonts w:ascii="Times New Roman" w:eastAsia="Times New Roman" w:hAnsi="Times New Roman" w:cs="Times New Roman" w:hint="eastAsia"/>
          <w:kern w:val="0"/>
          <w:sz w:val="28"/>
          <w:szCs w:val="28"/>
          <w:lang w:eastAsia="ru-RU"/>
        </w:rPr>
        <w:t>абстрактно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логічного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конкретизації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формалізації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систематизації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розділ</w:t>
      </w:r>
      <w:r w:rsidRPr="00260481">
        <w:rPr>
          <w:rFonts w:ascii="Times New Roman" w:eastAsia="Times New Roman" w:hAnsi="Times New Roman" w:cs="Times New Roman"/>
          <w:kern w:val="0"/>
          <w:sz w:val="28"/>
          <w:szCs w:val="28"/>
          <w:lang w:eastAsia="ru-RU"/>
        </w:rPr>
        <w:t xml:space="preserve"> 1, </w:t>
      </w:r>
      <w:r w:rsidRPr="00260481">
        <w:rPr>
          <w:rFonts w:ascii="Times New Roman" w:eastAsia="Times New Roman" w:hAnsi="Times New Roman" w:cs="Times New Roman" w:hint="eastAsia"/>
          <w:kern w:val="0"/>
          <w:sz w:val="28"/>
          <w:szCs w:val="28"/>
          <w:lang w:eastAsia="ru-RU"/>
        </w:rPr>
        <w:t>підрозділ</w:t>
      </w:r>
      <w:r w:rsidRPr="00260481">
        <w:rPr>
          <w:rFonts w:ascii="Times New Roman" w:eastAsia="Times New Roman" w:hAnsi="Times New Roman" w:cs="Times New Roman"/>
          <w:kern w:val="0"/>
          <w:sz w:val="28"/>
          <w:szCs w:val="28"/>
          <w:lang w:eastAsia="ru-RU"/>
        </w:rPr>
        <w:t xml:space="preserve"> 1.3); </w:t>
      </w:r>
      <w:r w:rsidRPr="00260481">
        <w:rPr>
          <w:rFonts w:ascii="Times New Roman" w:eastAsia="Times New Roman" w:hAnsi="Times New Roman" w:cs="Times New Roman" w:hint="eastAsia"/>
          <w:kern w:val="0"/>
          <w:sz w:val="28"/>
          <w:szCs w:val="28"/>
          <w:lang w:eastAsia="ru-RU"/>
        </w:rPr>
        <w:t>техніко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економічного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структурно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логічного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статистичного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аналізу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аналізу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стану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перспективних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напрямів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розділ</w:t>
      </w:r>
      <w:r w:rsidRPr="00260481">
        <w:rPr>
          <w:rFonts w:ascii="Times New Roman" w:eastAsia="Times New Roman" w:hAnsi="Times New Roman" w:cs="Times New Roman"/>
          <w:kern w:val="0"/>
          <w:sz w:val="28"/>
          <w:szCs w:val="28"/>
          <w:lang w:eastAsia="ru-RU"/>
        </w:rPr>
        <w:t xml:space="preserve"> 2, </w:t>
      </w:r>
      <w:r w:rsidRPr="00260481">
        <w:rPr>
          <w:rFonts w:ascii="Times New Roman" w:eastAsia="Times New Roman" w:hAnsi="Times New Roman" w:cs="Times New Roman" w:hint="eastAsia"/>
          <w:kern w:val="0"/>
          <w:sz w:val="28"/>
          <w:szCs w:val="28"/>
          <w:lang w:eastAsia="ru-RU"/>
        </w:rPr>
        <w:t>підрозділ</w:t>
      </w:r>
      <w:r w:rsidRPr="00260481">
        <w:rPr>
          <w:rFonts w:ascii="Times New Roman" w:eastAsia="Times New Roman" w:hAnsi="Times New Roman" w:cs="Times New Roman"/>
          <w:kern w:val="0"/>
          <w:sz w:val="28"/>
          <w:szCs w:val="28"/>
          <w:lang w:eastAsia="ru-RU"/>
        </w:rPr>
        <w:t xml:space="preserve"> 2.3;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екологічних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аспектів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розділ</w:t>
      </w:r>
      <w:r w:rsidRPr="00260481">
        <w:rPr>
          <w:rFonts w:ascii="Times New Roman" w:eastAsia="Times New Roman" w:hAnsi="Times New Roman" w:cs="Times New Roman"/>
          <w:kern w:val="0"/>
          <w:sz w:val="28"/>
          <w:szCs w:val="28"/>
          <w:lang w:eastAsia="ru-RU"/>
        </w:rPr>
        <w:t xml:space="preserve"> 2, </w:t>
      </w:r>
      <w:r w:rsidRPr="00260481">
        <w:rPr>
          <w:rFonts w:ascii="Times New Roman" w:eastAsia="Times New Roman" w:hAnsi="Times New Roman" w:cs="Times New Roman" w:hint="eastAsia"/>
          <w:kern w:val="0"/>
          <w:sz w:val="28"/>
          <w:szCs w:val="28"/>
          <w:lang w:eastAsia="ru-RU"/>
        </w:rPr>
        <w:t>підрозділ</w:t>
      </w:r>
      <w:r w:rsidRPr="00260481">
        <w:rPr>
          <w:rFonts w:ascii="Times New Roman" w:eastAsia="Times New Roman" w:hAnsi="Times New Roman" w:cs="Times New Roman"/>
          <w:kern w:val="0"/>
          <w:sz w:val="28"/>
          <w:szCs w:val="28"/>
          <w:lang w:eastAsia="ru-RU"/>
        </w:rPr>
        <w:t xml:space="preserve"> 2.2); </w:t>
      </w:r>
      <w:r w:rsidRPr="00260481">
        <w:rPr>
          <w:rFonts w:ascii="Times New Roman" w:eastAsia="Times New Roman" w:hAnsi="Times New Roman" w:cs="Times New Roman" w:hint="eastAsia"/>
          <w:kern w:val="0"/>
          <w:sz w:val="28"/>
          <w:szCs w:val="28"/>
          <w:lang w:eastAsia="ru-RU"/>
        </w:rPr>
        <w:t>експертних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оцінок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напрямів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збільшення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розділ</w:t>
      </w:r>
      <w:r w:rsidRPr="00260481">
        <w:rPr>
          <w:rFonts w:ascii="Times New Roman" w:eastAsia="Times New Roman" w:hAnsi="Times New Roman" w:cs="Times New Roman"/>
          <w:kern w:val="0"/>
          <w:sz w:val="28"/>
          <w:szCs w:val="28"/>
          <w:lang w:eastAsia="ru-RU"/>
        </w:rPr>
        <w:t xml:space="preserve"> 2, </w:t>
      </w:r>
      <w:r w:rsidRPr="00260481">
        <w:rPr>
          <w:rFonts w:ascii="Times New Roman" w:eastAsia="Times New Roman" w:hAnsi="Times New Roman" w:cs="Times New Roman" w:hint="eastAsia"/>
          <w:kern w:val="0"/>
          <w:sz w:val="28"/>
          <w:szCs w:val="28"/>
          <w:lang w:eastAsia="ru-RU"/>
        </w:rPr>
        <w:t>підрозділ</w:t>
      </w:r>
      <w:r w:rsidRPr="00260481">
        <w:rPr>
          <w:rFonts w:ascii="Times New Roman" w:eastAsia="Times New Roman" w:hAnsi="Times New Roman" w:cs="Times New Roman"/>
          <w:kern w:val="0"/>
          <w:sz w:val="28"/>
          <w:szCs w:val="28"/>
          <w:lang w:eastAsia="ru-RU"/>
        </w:rPr>
        <w:t xml:space="preserve"> 2.1); </w:t>
      </w:r>
      <w:r w:rsidRPr="00260481">
        <w:rPr>
          <w:rFonts w:ascii="Times New Roman" w:eastAsia="Times New Roman" w:hAnsi="Times New Roman" w:cs="Times New Roman" w:hint="eastAsia"/>
          <w:kern w:val="0"/>
          <w:sz w:val="28"/>
          <w:szCs w:val="28"/>
          <w:lang w:eastAsia="ru-RU"/>
        </w:rPr>
        <w:t>економічного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моделювання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формалізації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порівняння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узагальнення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розроблення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рекомендацій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сумарного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дисконтованого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потоку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враховує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нерівномірність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сезонність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утворення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протягом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розрахункового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періоду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розділ</w:t>
      </w:r>
      <w:r w:rsidRPr="00260481">
        <w:rPr>
          <w:rFonts w:ascii="Times New Roman" w:eastAsia="Times New Roman" w:hAnsi="Times New Roman" w:cs="Times New Roman"/>
          <w:kern w:val="0"/>
          <w:sz w:val="28"/>
          <w:szCs w:val="28"/>
          <w:lang w:eastAsia="ru-RU"/>
        </w:rPr>
        <w:t xml:space="preserve"> 3, </w:t>
      </w:r>
      <w:r w:rsidRPr="00260481">
        <w:rPr>
          <w:rFonts w:ascii="Times New Roman" w:eastAsia="Times New Roman" w:hAnsi="Times New Roman" w:cs="Times New Roman" w:hint="eastAsia"/>
          <w:kern w:val="0"/>
          <w:sz w:val="28"/>
          <w:szCs w:val="28"/>
          <w:lang w:eastAsia="ru-RU"/>
        </w:rPr>
        <w:t>підрозділ</w:t>
      </w:r>
      <w:r w:rsidRPr="00260481">
        <w:rPr>
          <w:rFonts w:ascii="Times New Roman" w:eastAsia="Times New Roman" w:hAnsi="Times New Roman" w:cs="Times New Roman"/>
          <w:kern w:val="0"/>
          <w:sz w:val="28"/>
          <w:szCs w:val="28"/>
          <w:lang w:eastAsia="ru-RU"/>
        </w:rPr>
        <w:t xml:space="preserve">3.1); </w:t>
      </w:r>
      <w:r w:rsidRPr="00260481">
        <w:rPr>
          <w:rFonts w:ascii="Times New Roman" w:eastAsia="Times New Roman" w:hAnsi="Times New Roman" w:cs="Times New Roman" w:hint="eastAsia"/>
          <w:kern w:val="0"/>
          <w:sz w:val="28"/>
          <w:szCs w:val="28"/>
          <w:lang w:eastAsia="ru-RU"/>
        </w:rPr>
        <w:t>системного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аналізу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явищ</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синтезу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розроблення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рекомендацій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ресурсозбереження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розділ</w:t>
      </w:r>
      <w:r w:rsidRPr="00260481">
        <w:rPr>
          <w:rFonts w:ascii="Times New Roman" w:eastAsia="Times New Roman" w:hAnsi="Times New Roman" w:cs="Times New Roman"/>
          <w:kern w:val="0"/>
          <w:sz w:val="28"/>
          <w:szCs w:val="28"/>
          <w:lang w:eastAsia="ru-RU"/>
        </w:rPr>
        <w:t xml:space="preserve"> 3, </w:t>
      </w:r>
      <w:r w:rsidRPr="00260481">
        <w:rPr>
          <w:rFonts w:ascii="Times New Roman" w:eastAsia="Times New Roman" w:hAnsi="Times New Roman" w:cs="Times New Roman" w:hint="eastAsia"/>
          <w:kern w:val="0"/>
          <w:sz w:val="28"/>
          <w:szCs w:val="28"/>
          <w:lang w:eastAsia="ru-RU"/>
        </w:rPr>
        <w:t>підрозділ</w:t>
      </w:r>
      <w:r w:rsidRPr="00260481">
        <w:rPr>
          <w:rFonts w:ascii="Times New Roman" w:eastAsia="Times New Roman" w:hAnsi="Times New Roman" w:cs="Times New Roman"/>
          <w:kern w:val="0"/>
          <w:sz w:val="28"/>
          <w:szCs w:val="28"/>
          <w:lang w:eastAsia="ru-RU"/>
        </w:rPr>
        <w:t xml:space="preserve"> 3.3).</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Інформаційну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базу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становлять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статистичні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джерела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Держкомстату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України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Львівського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обласного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управління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статистики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фінансова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статистична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звітність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декількох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аналітичні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матеріали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стан</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тенденції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розвитку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господарства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Львова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нормативні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акти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законодавчої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виконавчої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влади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довідкова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монографічна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вітчизняна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закордонна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література</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Наукова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новизна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одержаних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Основними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науковими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результатами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дисертаційної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роботи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методологічні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положення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послідовно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розкриваються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базові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поняття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елементи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застосовується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комплексний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підхід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реальних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Дисертантом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отримано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що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становлять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особистий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внесок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автора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розробку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виносяться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захист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саме</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вперше</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lastRenderedPageBreak/>
        <w:t>•</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hint="eastAsia"/>
          <w:kern w:val="0"/>
          <w:sz w:val="28"/>
          <w:szCs w:val="28"/>
          <w:lang w:eastAsia="ru-RU"/>
        </w:rPr>
        <w:t>розроблено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ресурсозбереження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складової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якими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аналізують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системою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операційної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фінансової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визначають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через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врахування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сукупного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впливу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екстенсивних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інтенсивних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факторів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розраховують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реалізації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ресурсозбереження</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удосконалено</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hint="eastAsia"/>
          <w:kern w:val="0"/>
          <w:sz w:val="28"/>
          <w:szCs w:val="28"/>
          <w:lang w:eastAsia="ru-RU"/>
        </w:rPr>
        <w:t>систему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реальних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об’єднує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логічно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пов’язані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між</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собою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спрямовані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досягнення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єдиної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цілі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етапи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відміну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існуючої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вона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містить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додатково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етапи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стратегії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технічне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маркетингове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інституційне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екологічне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також</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передбачає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три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1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ретроспективний</w:t>
      </w:r>
      <w:r w:rsidRPr="00260481">
        <w:rPr>
          <w:rFonts w:ascii="Times New Roman" w:eastAsia="Times New Roman" w:hAnsi="Times New Roman" w:cs="Times New Roman"/>
          <w:kern w:val="0"/>
          <w:sz w:val="28"/>
          <w:szCs w:val="28"/>
          <w:lang w:eastAsia="ru-RU"/>
        </w:rPr>
        <w:t xml:space="preserve">; 2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перспективний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3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оперативний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відповідають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різним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фазам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життєвого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циклу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hint="eastAsia"/>
          <w:kern w:val="0"/>
          <w:sz w:val="28"/>
          <w:szCs w:val="28"/>
          <w:lang w:eastAsia="ru-RU"/>
        </w:rPr>
        <w:t>методичні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щодо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сумарного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дисконтованого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потоку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порівняно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відомими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дають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змогу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враховувати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тільки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нерівномірність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сезонність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розподілу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дають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можливість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удосконалити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економічної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саме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забезпечити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необхідну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точність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розрахунків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завдяки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врахуванню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специфіки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господарської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отримали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подальший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розвиток</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hint="eastAsia"/>
          <w:kern w:val="0"/>
          <w:sz w:val="28"/>
          <w:szCs w:val="28"/>
          <w:lang w:eastAsia="ru-RU"/>
        </w:rPr>
        <w:t>інвестиційний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механізм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охоплює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сукупність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джерел</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інструментів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важелів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впливу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процес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розробки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реалізації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рішень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відміну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існуючих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розкрито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факторів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необхідність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забезпечення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управління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діяльністю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висвітлено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роль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місце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склад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зміст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елементів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механізму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правове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регулювання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методичне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забезпечення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управління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діяльністю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мотиви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ведення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фактори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hint="eastAsia"/>
          <w:kern w:val="0"/>
          <w:sz w:val="28"/>
          <w:szCs w:val="28"/>
          <w:lang w:eastAsia="ru-RU"/>
        </w:rPr>
        <w:t>класифікація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систематизовано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доповнено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ознакою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рівнем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цією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ознакою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виділено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три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групи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перспективні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оперативні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ретроспективні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стосуються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різних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життєвого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циклу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також</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етапів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hint="eastAsia"/>
          <w:kern w:val="0"/>
          <w:sz w:val="28"/>
          <w:szCs w:val="28"/>
          <w:lang w:eastAsia="ru-RU"/>
        </w:rPr>
        <w:t>методи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ризику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чутливості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переваги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відомими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полягають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беззбитковості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урахуванням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схеми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lastRenderedPageBreak/>
        <w:t>позикового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фінансування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також</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щодо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граничних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значень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меж</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чутливості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якими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розраховують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кожному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інтервалі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планування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враховують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прогнозні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зміни</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Практичне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одержаних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Розроблені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можуть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бути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використані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практичній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господарській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Отримані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дають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змогу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активізувати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процес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прийняття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стратегічних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управлінських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рішень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енергетичними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щодо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ресурсозберігальних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заходів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підвищення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Практична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цінність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розробок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дає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змогу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менеджменту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застосовувати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нові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інструменти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планування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моделювання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чим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удосконалити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механізм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дисертаційної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роботи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можуть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бути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використані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також</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розроблення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програм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державної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підтримки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підготовки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відповідних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нормативно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правових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України</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Розроблені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сумарного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дисконтованого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потоку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аналізу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ризиків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ресурсозбереження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знайшли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практичне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застосування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ЛМКП</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“Львівтеплоенерго”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довідка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08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193 </w:t>
      </w:r>
      <w:r w:rsidRPr="00260481">
        <w:rPr>
          <w:rFonts w:ascii="Times New Roman" w:eastAsia="Times New Roman" w:hAnsi="Times New Roman" w:cs="Times New Roman" w:hint="eastAsia"/>
          <w:kern w:val="0"/>
          <w:sz w:val="28"/>
          <w:szCs w:val="28"/>
          <w:lang w:eastAsia="ru-RU"/>
        </w:rPr>
        <w:t>від</w:t>
      </w:r>
      <w:r w:rsidRPr="00260481">
        <w:rPr>
          <w:rFonts w:ascii="Times New Roman" w:eastAsia="Times New Roman" w:hAnsi="Times New Roman" w:cs="Times New Roman"/>
          <w:kern w:val="0"/>
          <w:sz w:val="28"/>
          <w:szCs w:val="28"/>
          <w:lang w:eastAsia="ru-RU"/>
        </w:rPr>
        <w:t xml:space="preserve"> 01.02.2005</w:t>
      </w:r>
      <w:r w:rsidRPr="00260481">
        <w:rPr>
          <w:rFonts w:ascii="Times New Roman" w:eastAsia="Times New Roman" w:hAnsi="Times New Roman" w:cs="Times New Roman" w:hint="eastAsia"/>
          <w:kern w:val="0"/>
          <w:sz w:val="28"/>
          <w:szCs w:val="28"/>
          <w:lang w:eastAsia="ru-RU"/>
        </w:rPr>
        <w:t>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„Галременерго”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„Західенерго”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акт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002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357/1 </w:t>
      </w:r>
      <w:r w:rsidRPr="00260481">
        <w:rPr>
          <w:rFonts w:ascii="Times New Roman" w:eastAsia="Times New Roman" w:hAnsi="Times New Roman" w:cs="Times New Roman" w:hint="eastAsia"/>
          <w:kern w:val="0"/>
          <w:sz w:val="28"/>
          <w:szCs w:val="28"/>
          <w:lang w:eastAsia="ru-RU"/>
        </w:rPr>
        <w:t>від</w:t>
      </w:r>
      <w:r w:rsidRPr="00260481">
        <w:rPr>
          <w:rFonts w:ascii="Times New Roman" w:eastAsia="Times New Roman" w:hAnsi="Times New Roman" w:cs="Times New Roman"/>
          <w:kern w:val="0"/>
          <w:sz w:val="28"/>
          <w:szCs w:val="28"/>
          <w:lang w:eastAsia="ru-RU"/>
        </w:rPr>
        <w:t xml:space="preserve"> 24.05.2005</w:t>
      </w:r>
      <w:r w:rsidRPr="00260481">
        <w:rPr>
          <w:rFonts w:ascii="Times New Roman" w:eastAsia="Times New Roman" w:hAnsi="Times New Roman" w:cs="Times New Roman" w:hint="eastAsia"/>
          <w:kern w:val="0"/>
          <w:sz w:val="28"/>
          <w:szCs w:val="28"/>
          <w:lang w:eastAsia="ru-RU"/>
        </w:rPr>
        <w:t>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Корпорації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„Енергоресурс</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інвест”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акт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507/1 </w:t>
      </w:r>
      <w:r w:rsidRPr="00260481">
        <w:rPr>
          <w:rFonts w:ascii="Times New Roman" w:eastAsia="Times New Roman" w:hAnsi="Times New Roman" w:cs="Times New Roman" w:hint="eastAsia"/>
          <w:kern w:val="0"/>
          <w:sz w:val="28"/>
          <w:szCs w:val="28"/>
          <w:lang w:eastAsia="ru-RU"/>
        </w:rPr>
        <w:t>від</w:t>
      </w:r>
      <w:r w:rsidRPr="00260481">
        <w:rPr>
          <w:rFonts w:ascii="Times New Roman" w:eastAsia="Times New Roman" w:hAnsi="Times New Roman" w:cs="Times New Roman"/>
          <w:kern w:val="0"/>
          <w:sz w:val="28"/>
          <w:szCs w:val="28"/>
          <w:lang w:eastAsia="ru-RU"/>
        </w:rPr>
        <w:t xml:space="preserve"> 22.07.2005</w:t>
      </w:r>
      <w:r w:rsidRPr="00260481">
        <w:rPr>
          <w:rFonts w:ascii="Times New Roman" w:eastAsia="Times New Roman" w:hAnsi="Times New Roman" w:cs="Times New Roman" w:hint="eastAsia"/>
          <w:kern w:val="0"/>
          <w:sz w:val="28"/>
          <w:szCs w:val="28"/>
          <w:lang w:eastAsia="ru-RU"/>
        </w:rPr>
        <w:t>р</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Окремі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дисертаційної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роботи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використовуються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навчальному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процесі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Національного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університету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“Львівська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політехніка”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час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викладання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дисциплін</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менеджмент”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„Фінансовий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менеджмент”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„Організаційно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економічний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механізм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інноваційного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розвитку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„Управління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банківською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діяльністю”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також</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виконання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курсових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випускних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кваліфікаційних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робіт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студентами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спеціальності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„Менеджмент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організацій”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довідка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68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14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561 </w:t>
      </w:r>
      <w:r w:rsidRPr="00260481">
        <w:rPr>
          <w:rFonts w:ascii="Times New Roman" w:eastAsia="Times New Roman" w:hAnsi="Times New Roman" w:cs="Times New Roman" w:hint="eastAsia"/>
          <w:kern w:val="0"/>
          <w:sz w:val="28"/>
          <w:szCs w:val="28"/>
          <w:lang w:eastAsia="ru-RU"/>
        </w:rPr>
        <w:t>від</w:t>
      </w:r>
      <w:r w:rsidRPr="00260481">
        <w:rPr>
          <w:rFonts w:ascii="Times New Roman" w:eastAsia="Times New Roman" w:hAnsi="Times New Roman" w:cs="Times New Roman"/>
          <w:kern w:val="0"/>
          <w:sz w:val="28"/>
          <w:szCs w:val="28"/>
          <w:lang w:eastAsia="ru-RU"/>
        </w:rPr>
        <w:t xml:space="preserve"> 19.04.2005</w:t>
      </w:r>
      <w:r w:rsidRPr="00260481">
        <w:rPr>
          <w:rFonts w:ascii="Times New Roman" w:eastAsia="Times New Roman" w:hAnsi="Times New Roman" w:cs="Times New Roman" w:hint="eastAsia"/>
          <w:kern w:val="0"/>
          <w:sz w:val="28"/>
          <w:szCs w:val="28"/>
          <w:lang w:eastAsia="ru-RU"/>
        </w:rPr>
        <w:t>р</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Особистий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внесок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здобувача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Дисертація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самостійною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працею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Усі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викладені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дисертації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отримані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автором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особисто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праць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опублікованих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співавторстві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дисертації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використано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лише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ідеї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положення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індивідуальним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внеском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здобувача</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Апробація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дисертації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положення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дисертації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висновки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пропозиції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доповідались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Міжнародних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практичних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конференціях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„Підприємництво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Україні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проблеми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шляхи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розвитку”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Дрогобич</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Трускавець</w:t>
      </w:r>
      <w:r w:rsidRPr="00260481">
        <w:rPr>
          <w:rFonts w:ascii="Times New Roman" w:eastAsia="Times New Roman" w:hAnsi="Times New Roman" w:cs="Times New Roman"/>
          <w:kern w:val="0"/>
          <w:sz w:val="28"/>
          <w:szCs w:val="28"/>
          <w:lang w:eastAsia="ru-RU"/>
        </w:rPr>
        <w:t>, 2000</w:t>
      </w:r>
      <w:r w:rsidRPr="00260481">
        <w:rPr>
          <w:rFonts w:ascii="Times New Roman" w:eastAsia="Times New Roman" w:hAnsi="Times New Roman" w:cs="Times New Roman" w:hint="eastAsia"/>
          <w:kern w:val="0"/>
          <w:sz w:val="28"/>
          <w:szCs w:val="28"/>
          <w:lang w:eastAsia="ru-RU"/>
        </w:rPr>
        <w:t>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„Соціально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економічна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державного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управління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теорія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методологія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практика”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w:t>
      </w:r>
      <w:r w:rsidRPr="00260481">
        <w:rPr>
          <w:rFonts w:ascii="Times New Roman" w:eastAsia="Times New Roman" w:hAnsi="Times New Roman" w:cs="Times New Roman"/>
          <w:kern w:val="0"/>
          <w:sz w:val="28"/>
          <w:szCs w:val="28"/>
          <w:lang w:eastAsia="ru-RU"/>
        </w:rPr>
        <w:t>, 2003</w:t>
      </w:r>
      <w:r w:rsidRPr="00260481">
        <w:rPr>
          <w:rFonts w:ascii="Times New Roman" w:eastAsia="Times New Roman" w:hAnsi="Times New Roman" w:cs="Times New Roman" w:hint="eastAsia"/>
          <w:kern w:val="0"/>
          <w:sz w:val="28"/>
          <w:szCs w:val="28"/>
          <w:lang w:eastAsia="ru-RU"/>
        </w:rPr>
        <w:t>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Всеукраїнських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практичних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конференціях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„Екологічний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менеджмент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загальній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системі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управління”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Суми</w:t>
      </w:r>
      <w:r w:rsidRPr="00260481">
        <w:rPr>
          <w:rFonts w:ascii="Times New Roman" w:eastAsia="Times New Roman" w:hAnsi="Times New Roman" w:cs="Times New Roman"/>
          <w:kern w:val="0"/>
          <w:sz w:val="28"/>
          <w:szCs w:val="28"/>
          <w:lang w:eastAsia="ru-RU"/>
        </w:rPr>
        <w:t>, 2004</w:t>
      </w:r>
      <w:r w:rsidRPr="00260481">
        <w:rPr>
          <w:rFonts w:ascii="Times New Roman" w:eastAsia="Times New Roman" w:hAnsi="Times New Roman" w:cs="Times New Roman" w:hint="eastAsia"/>
          <w:kern w:val="0"/>
          <w:sz w:val="28"/>
          <w:szCs w:val="28"/>
          <w:lang w:eastAsia="ru-RU"/>
        </w:rPr>
        <w:t>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„Проблеми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розвитку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lastRenderedPageBreak/>
        <w:t>економічних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структур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сучасних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умовах”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Донецьк</w:t>
      </w:r>
      <w:r w:rsidRPr="00260481">
        <w:rPr>
          <w:rFonts w:ascii="Times New Roman" w:eastAsia="Times New Roman" w:hAnsi="Times New Roman" w:cs="Times New Roman"/>
          <w:kern w:val="0"/>
          <w:sz w:val="28"/>
          <w:szCs w:val="28"/>
          <w:lang w:eastAsia="ru-RU"/>
        </w:rPr>
        <w:t>, 2004</w:t>
      </w:r>
      <w:r w:rsidRPr="00260481">
        <w:rPr>
          <w:rFonts w:ascii="Times New Roman" w:eastAsia="Times New Roman" w:hAnsi="Times New Roman" w:cs="Times New Roman" w:hint="eastAsia"/>
          <w:kern w:val="0"/>
          <w:sz w:val="28"/>
          <w:szCs w:val="28"/>
          <w:lang w:eastAsia="ru-RU"/>
        </w:rPr>
        <w:t>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також</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семінарах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кафедри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менеджменту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організацій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Національного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університету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“Львівська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політехніка”</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Публікації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положення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дисертаційної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роботи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опубліковані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13 </w:t>
      </w:r>
      <w:r w:rsidRPr="00260481">
        <w:rPr>
          <w:rFonts w:ascii="Times New Roman" w:eastAsia="Times New Roman" w:hAnsi="Times New Roman" w:cs="Times New Roman" w:hint="eastAsia"/>
          <w:kern w:val="0"/>
          <w:sz w:val="28"/>
          <w:szCs w:val="28"/>
          <w:lang w:eastAsia="ru-RU"/>
        </w:rPr>
        <w:t>наукових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публікаціях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загальним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обсягом</w:t>
      </w:r>
      <w:r w:rsidRPr="00260481">
        <w:rPr>
          <w:rFonts w:ascii="Times New Roman" w:eastAsia="Times New Roman" w:hAnsi="Times New Roman" w:cs="Times New Roman"/>
          <w:kern w:val="0"/>
          <w:sz w:val="28"/>
          <w:szCs w:val="28"/>
          <w:lang w:eastAsia="ru-RU"/>
        </w:rPr>
        <w:t xml:space="preserve"> 4  </w:t>
      </w:r>
      <w:r w:rsidRPr="00260481">
        <w:rPr>
          <w:rFonts w:ascii="Times New Roman" w:eastAsia="Times New Roman" w:hAnsi="Times New Roman" w:cs="Times New Roman" w:hint="eastAsia"/>
          <w:kern w:val="0"/>
          <w:sz w:val="28"/>
          <w:szCs w:val="28"/>
          <w:lang w:eastAsia="ru-RU"/>
        </w:rPr>
        <w:t>друк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арк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особисто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автору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належать</w:t>
      </w:r>
      <w:r w:rsidRPr="00260481">
        <w:rPr>
          <w:rFonts w:ascii="Times New Roman" w:eastAsia="Times New Roman" w:hAnsi="Times New Roman" w:cs="Times New Roman"/>
          <w:kern w:val="0"/>
          <w:sz w:val="28"/>
          <w:szCs w:val="28"/>
          <w:lang w:eastAsia="ru-RU"/>
        </w:rPr>
        <w:t xml:space="preserve">   3,6 </w:t>
      </w:r>
      <w:r w:rsidRPr="00260481">
        <w:rPr>
          <w:rFonts w:ascii="Times New Roman" w:eastAsia="Times New Roman" w:hAnsi="Times New Roman" w:cs="Times New Roman" w:hint="eastAsia"/>
          <w:kern w:val="0"/>
          <w:sz w:val="28"/>
          <w:szCs w:val="28"/>
          <w:lang w:eastAsia="ru-RU"/>
        </w:rPr>
        <w:t>друк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арк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фахових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виданнях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опубліковано</w:t>
      </w:r>
      <w:r w:rsidRPr="00260481">
        <w:rPr>
          <w:rFonts w:ascii="Times New Roman" w:eastAsia="Times New Roman" w:hAnsi="Times New Roman" w:cs="Times New Roman"/>
          <w:kern w:val="0"/>
          <w:sz w:val="28"/>
          <w:szCs w:val="28"/>
          <w:lang w:eastAsia="ru-RU"/>
        </w:rPr>
        <w:t xml:space="preserve"> 8 </w:t>
      </w:r>
      <w:r w:rsidRPr="00260481">
        <w:rPr>
          <w:rFonts w:ascii="Times New Roman" w:eastAsia="Times New Roman" w:hAnsi="Times New Roman" w:cs="Times New Roman" w:hint="eastAsia"/>
          <w:kern w:val="0"/>
          <w:sz w:val="28"/>
          <w:szCs w:val="28"/>
          <w:lang w:eastAsia="ru-RU"/>
        </w:rPr>
        <w:t>наукових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статей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зокрема</w:t>
      </w:r>
      <w:r w:rsidRPr="00260481">
        <w:rPr>
          <w:rFonts w:ascii="Times New Roman" w:eastAsia="Times New Roman" w:hAnsi="Times New Roman" w:cs="Times New Roman"/>
          <w:kern w:val="0"/>
          <w:sz w:val="28"/>
          <w:szCs w:val="28"/>
          <w:lang w:eastAsia="ru-RU"/>
        </w:rPr>
        <w:t xml:space="preserve"> 6 </w:t>
      </w:r>
      <w:r w:rsidRPr="00260481">
        <w:rPr>
          <w:rFonts w:ascii="Times New Roman" w:eastAsia="Times New Roman" w:hAnsi="Times New Roman" w:cs="Times New Roman" w:hint="eastAsia"/>
          <w:kern w:val="0"/>
          <w:sz w:val="28"/>
          <w:szCs w:val="28"/>
          <w:lang w:eastAsia="ru-RU"/>
        </w:rPr>
        <w:t>одноосібно</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Структура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обсяг</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дисертаційної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роботи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Дисертація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складається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вступу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трьох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розділів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висновків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списку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використаних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джерел</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додатків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Загальний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обсяг</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дисертації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становить</w:t>
      </w:r>
      <w:r w:rsidRPr="00260481">
        <w:rPr>
          <w:rFonts w:ascii="Times New Roman" w:eastAsia="Times New Roman" w:hAnsi="Times New Roman" w:cs="Times New Roman"/>
          <w:kern w:val="0"/>
          <w:sz w:val="28"/>
          <w:szCs w:val="28"/>
          <w:lang w:eastAsia="ru-RU"/>
        </w:rPr>
        <w:t xml:space="preserve"> 195 </w:t>
      </w:r>
      <w:r w:rsidRPr="00260481">
        <w:rPr>
          <w:rFonts w:ascii="Times New Roman" w:eastAsia="Times New Roman" w:hAnsi="Times New Roman" w:cs="Times New Roman" w:hint="eastAsia"/>
          <w:kern w:val="0"/>
          <w:sz w:val="28"/>
          <w:szCs w:val="28"/>
          <w:lang w:eastAsia="ru-RU"/>
        </w:rPr>
        <w:t>стор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зміст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викладено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172 </w:t>
      </w:r>
      <w:r w:rsidRPr="00260481">
        <w:rPr>
          <w:rFonts w:ascii="Times New Roman" w:eastAsia="Times New Roman" w:hAnsi="Times New Roman" w:cs="Times New Roman" w:hint="eastAsia"/>
          <w:kern w:val="0"/>
          <w:sz w:val="28"/>
          <w:szCs w:val="28"/>
          <w:lang w:eastAsia="ru-RU"/>
        </w:rPr>
        <w:t>стор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Робота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містить</w:t>
      </w:r>
      <w:r w:rsidRPr="00260481">
        <w:rPr>
          <w:rFonts w:ascii="Times New Roman" w:eastAsia="Times New Roman" w:hAnsi="Times New Roman" w:cs="Times New Roman"/>
          <w:kern w:val="0"/>
          <w:sz w:val="28"/>
          <w:szCs w:val="28"/>
          <w:lang w:eastAsia="ru-RU"/>
        </w:rPr>
        <w:t xml:space="preserve"> 34 </w:t>
      </w:r>
      <w:r w:rsidRPr="00260481">
        <w:rPr>
          <w:rFonts w:ascii="Times New Roman" w:eastAsia="Times New Roman" w:hAnsi="Times New Roman" w:cs="Times New Roman" w:hint="eastAsia"/>
          <w:kern w:val="0"/>
          <w:sz w:val="28"/>
          <w:szCs w:val="28"/>
          <w:lang w:eastAsia="ru-RU"/>
        </w:rPr>
        <w:t>таблиці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13 </w:t>
      </w:r>
      <w:r w:rsidRPr="00260481">
        <w:rPr>
          <w:rFonts w:ascii="Times New Roman" w:eastAsia="Times New Roman" w:hAnsi="Times New Roman" w:cs="Times New Roman" w:hint="eastAsia"/>
          <w:kern w:val="0"/>
          <w:sz w:val="28"/>
          <w:szCs w:val="28"/>
          <w:lang w:eastAsia="ru-RU"/>
        </w:rPr>
        <w:t>рисунків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обсягом</w:t>
      </w:r>
      <w:r w:rsidRPr="00260481">
        <w:rPr>
          <w:rFonts w:ascii="Times New Roman" w:eastAsia="Times New Roman" w:hAnsi="Times New Roman" w:cs="Times New Roman"/>
          <w:kern w:val="0"/>
          <w:sz w:val="28"/>
          <w:szCs w:val="28"/>
          <w:lang w:eastAsia="ru-RU"/>
        </w:rPr>
        <w:t xml:space="preserve"> 22 </w:t>
      </w:r>
      <w:r w:rsidRPr="00260481">
        <w:rPr>
          <w:rFonts w:ascii="Times New Roman" w:eastAsia="Times New Roman" w:hAnsi="Times New Roman" w:cs="Times New Roman" w:hint="eastAsia"/>
          <w:kern w:val="0"/>
          <w:sz w:val="28"/>
          <w:szCs w:val="28"/>
          <w:lang w:eastAsia="ru-RU"/>
        </w:rPr>
        <w:t>стор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список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використаних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джерел</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202 </w:t>
      </w:r>
      <w:r w:rsidRPr="00260481">
        <w:rPr>
          <w:rFonts w:ascii="Times New Roman" w:eastAsia="Times New Roman" w:hAnsi="Times New Roman" w:cs="Times New Roman" w:hint="eastAsia"/>
          <w:kern w:val="0"/>
          <w:sz w:val="28"/>
          <w:szCs w:val="28"/>
          <w:lang w:eastAsia="ru-RU"/>
        </w:rPr>
        <w:t>найменувань</w:t>
      </w:r>
      <w:r w:rsidRPr="00260481">
        <w:rPr>
          <w:rFonts w:ascii="Times New Roman" w:eastAsia="Times New Roman" w:hAnsi="Times New Roman" w:cs="Times New Roman"/>
          <w:kern w:val="0"/>
          <w:sz w:val="28"/>
          <w:szCs w:val="28"/>
          <w:lang w:eastAsia="ru-RU"/>
        </w:rPr>
        <w:t xml:space="preserve">; 5 </w:t>
      </w:r>
      <w:r w:rsidRPr="00260481">
        <w:rPr>
          <w:rFonts w:ascii="Times New Roman" w:eastAsia="Times New Roman" w:hAnsi="Times New Roman" w:cs="Times New Roman" w:hint="eastAsia"/>
          <w:kern w:val="0"/>
          <w:sz w:val="28"/>
          <w:szCs w:val="28"/>
          <w:lang w:eastAsia="ru-RU"/>
        </w:rPr>
        <w:t>додатків</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ОСНОВНИЙ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ЗМІСТ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ДИСЕРТАЦІЙНОЇ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РОБОТИ</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вступі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обґрунтовано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актуальність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дисертації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сутність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стан</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проблеми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значущість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сформульовано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завдання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предмет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об’єкт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висвітлено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новизну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практичне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одержаних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також</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вказано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апробації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оприлюднення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наведено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кількість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публікацій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темою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дисертації</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першому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розділі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“Методологічні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прикладні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засади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ринкових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умовах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господарювання”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розглянуто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особливості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функціонування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механізму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принципи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складові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розроблено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систему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реальних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Аналізуючи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праці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економістів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досліджено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склад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зміст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факторів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мотивують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регулюють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процес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розробки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реалізації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рішень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огляду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літературних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джерел</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сформовано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загальні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теоретичні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засади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функціонування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механізму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структури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Проведені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дали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змогу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визначити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механізм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цілеспрямовано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створену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взаємодіючу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сукупність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джерел</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інструментів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важелів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впливу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процес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розробки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реалізації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рішень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Функціонування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механізму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можливе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взаємодії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елементів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структури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саме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методичного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забезпечення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правового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регулювання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управління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діяльністю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також</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мотивів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факторів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Обґрунтовано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роль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місце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механізмі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спеціальною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функцією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управління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одночасно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необхідною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складовою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кожного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елемента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механізму</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Результати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проведеного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свідчать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що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здійснюється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реальних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охоплює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lastRenderedPageBreak/>
        <w:t>широке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коло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питань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саме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стратегії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пріоритетних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напрямів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вкладення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капіталу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забезпечення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економічного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розвитку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також</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обсягів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вартості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джерел</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розрахунку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ризику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оперативному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факторів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впливають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появу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відхилень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фактичних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запланованих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досягнення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цільових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після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впровадження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можливих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резервів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покращання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результатів</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Вивчення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сучасних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джерел</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дало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підстави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розглядати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комплексний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процес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об’єднує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логічно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пов’язані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між</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собою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спрямовані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досягнення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єдиної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цілі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окремі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етапи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Водночас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кожний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етап</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цього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процесу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охоплює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певну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сукупність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робиться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висновок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доцільність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переходу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іншого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етапу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Різноманітність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факторів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залежить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зумовлює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комплексне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використання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аналітичних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дослідженнях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соціальних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фінансових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маркетингових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екологічних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параметрів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доповнено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етапами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передбачають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стратегії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технічне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інституційне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екологічне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соціальне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рис</w:t>
      </w:r>
      <w:r w:rsidRPr="00260481">
        <w:rPr>
          <w:rFonts w:ascii="Times New Roman" w:eastAsia="Times New Roman" w:hAnsi="Times New Roman" w:cs="Times New Roman"/>
          <w:kern w:val="0"/>
          <w:sz w:val="28"/>
          <w:szCs w:val="28"/>
          <w:lang w:eastAsia="ru-RU"/>
        </w:rPr>
        <w:t xml:space="preserve">. 1).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зв’язку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цим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виділено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три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1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ретроспективний</w:t>
      </w:r>
      <w:r w:rsidRPr="00260481">
        <w:rPr>
          <w:rFonts w:ascii="Times New Roman" w:eastAsia="Times New Roman" w:hAnsi="Times New Roman" w:cs="Times New Roman"/>
          <w:kern w:val="0"/>
          <w:sz w:val="28"/>
          <w:szCs w:val="28"/>
          <w:lang w:eastAsia="ru-RU"/>
        </w:rPr>
        <w:t xml:space="preserve">; 2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перспективний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3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оперативний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відповідають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різним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етапам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управління</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Рис</w:t>
      </w:r>
      <w:r w:rsidRPr="00260481">
        <w:rPr>
          <w:rFonts w:ascii="Times New Roman" w:eastAsia="Times New Roman" w:hAnsi="Times New Roman" w:cs="Times New Roman"/>
          <w:kern w:val="0"/>
          <w:sz w:val="28"/>
          <w:szCs w:val="28"/>
          <w:lang w:eastAsia="ru-RU"/>
        </w:rPr>
        <w:t xml:space="preserve">. 1. </w:t>
      </w:r>
      <w:r w:rsidRPr="00260481">
        <w:rPr>
          <w:rFonts w:ascii="Times New Roman" w:eastAsia="Times New Roman" w:hAnsi="Times New Roman" w:cs="Times New Roman" w:hint="eastAsia"/>
          <w:kern w:val="0"/>
          <w:sz w:val="28"/>
          <w:szCs w:val="28"/>
          <w:lang w:eastAsia="ru-RU"/>
        </w:rPr>
        <w:t>Етапи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яка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здійснюється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реальних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w:t>
      </w: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довгостроковими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інвестиціями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фазам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життєвого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циклу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першому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попередні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періоди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шляхом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розрахунку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впливу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всі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види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господарської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досягнення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прогнозованих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поставлених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цілей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виявлення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причин</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відхилення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запланованих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Другий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передбачає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заплановану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перспективу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обґрунтування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доцільності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третьому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оперативні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управлінські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рішення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щодо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окремих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етапі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впровадження</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Перший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характерний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діючих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оскільки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насамперед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необхідно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знати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свій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майновий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фінансовий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стан</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виробничі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збутові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інші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lastRenderedPageBreak/>
        <w:t>проблеми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попередніх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напрямів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тощо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створюваного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доцільно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перемістити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перспективне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перший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оскільки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нього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ще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немає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об’єкта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ретроспективного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Дослідження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джерел</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дало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можливість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класифікувати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такими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ознаками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відношенням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середовища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w:t>
      </w:r>
      <w:r w:rsidRPr="00260481">
        <w:rPr>
          <w:rFonts w:ascii="Times New Roman" w:eastAsia="Times New Roman" w:hAnsi="Times New Roman" w:cs="Times New Roman"/>
          <w:kern w:val="0"/>
          <w:sz w:val="28"/>
          <w:szCs w:val="28"/>
          <w:lang w:eastAsia="ru-RU"/>
        </w:rPr>
        <w:t>) (</w:t>
      </w:r>
      <w:r w:rsidRPr="00260481">
        <w:rPr>
          <w:rFonts w:ascii="Times New Roman" w:eastAsia="Times New Roman" w:hAnsi="Times New Roman" w:cs="Times New Roman" w:hint="eastAsia"/>
          <w:kern w:val="0"/>
          <w:sz w:val="28"/>
          <w:szCs w:val="28"/>
          <w:lang w:eastAsia="ru-RU"/>
        </w:rPr>
        <w:t>зовнішні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внутрішні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функціональною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спрямованістю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технічні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виробничі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фінансово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економічні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ринкові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екологічні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соціальні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правові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наведення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абсолютні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відносні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комплексні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інтегральні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відношенням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різних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обсягів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обсягові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питомі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рівнем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охоплення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об’єкта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узагальнювальні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часткові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локальні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напрямом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впливу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господарську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операційної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фінансової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об’єктивністю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підходу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цільові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граничні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судженням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суб’єкта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експерта</w:t>
      </w:r>
      <w:r w:rsidRPr="00260481">
        <w:rPr>
          <w:rFonts w:ascii="Times New Roman" w:eastAsia="Times New Roman" w:hAnsi="Times New Roman" w:cs="Times New Roman"/>
          <w:kern w:val="0"/>
          <w:sz w:val="28"/>
          <w:szCs w:val="28"/>
          <w:lang w:eastAsia="ru-RU"/>
        </w:rPr>
        <w:t>) (</w:t>
      </w:r>
      <w:r w:rsidRPr="00260481">
        <w:rPr>
          <w:rFonts w:ascii="Times New Roman" w:eastAsia="Times New Roman" w:hAnsi="Times New Roman" w:cs="Times New Roman" w:hint="eastAsia"/>
          <w:kern w:val="0"/>
          <w:sz w:val="28"/>
          <w:szCs w:val="28"/>
          <w:lang w:eastAsia="ru-RU"/>
        </w:rPr>
        <w:t>стосовно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стосовно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характеристик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стосовно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часткових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локальних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рівнем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формальності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формальні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неформальні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врахуванням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фактора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часу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статичні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дисконтні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також</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доповнити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класифікацію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такими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показниками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перспективні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оперативні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ретроспективні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виділені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рівнем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Виділення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останньої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ознаки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обумовлено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різними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фазами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життєвого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циклу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рівнями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етапами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Сформовані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роботі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методологічні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прикладні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засади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реальних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дадуть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змогу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спеціалістам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комплексно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підійти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Знаходячись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одночасно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різних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етапах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розробки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впровадження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застосовуючи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відповідні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фахівці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зможуть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вчасно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виявити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недоліки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прорахунки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рішеннях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розробити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заходи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виправлення</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другому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розділі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“Аналіз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напрями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проаналізовано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стан</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перспективних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напрямів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вкладення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капіталу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особливості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шляхи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збільшення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сформульовано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напрями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Обґрунтування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вибору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напрямів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повинно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базуватися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дослідженні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специфіки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господарської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конкретних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саме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особливостей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доходів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інших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самого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товару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технології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виробництва</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Оцінюючи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важливо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проаналізувати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джерела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утворення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Встановлено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що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lastRenderedPageBreak/>
        <w:t>підприємства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характеризуються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відсутністю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власних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коштів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оскільки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більшість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збитковими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розміри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вкладень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капітал</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енергетичними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України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протягом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останніх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чотирьох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суттєво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змінюються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табл</w:t>
      </w:r>
      <w:r w:rsidRPr="00260481">
        <w:rPr>
          <w:rFonts w:ascii="Times New Roman" w:eastAsia="Times New Roman" w:hAnsi="Times New Roman" w:cs="Times New Roman"/>
          <w:kern w:val="0"/>
          <w:sz w:val="28"/>
          <w:szCs w:val="28"/>
          <w:lang w:eastAsia="ru-RU"/>
        </w:rPr>
        <w:t xml:space="preserve">. 1).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Таблиця</w:t>
      </w:r>
      <w:r w:rsidRPr="00260481">
        <w:rPr>
          <w:rFonts w:ascii="Times New Roman" w:eastAsia="Times New Roman" w:hAnsi="Times New Roman" w:cs="Times New Roman"/>
          <w:kern w:val="0"/>
          <w:sz w:val="28"/>
          <w:szCs w:val="28"/>
          <w:lang w:eastAsia="ru-RU"/>
        </w:rPr>
        <w:t xml:space="preserve"> 1</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Інвестиції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капітал</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видами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промислової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Україні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2000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2004 </w:t>
      </w:r>
      <w:r w:rsidRPr="00260481">
        <w:rPr>
          <w:rFonts w:ascii="Times New Roman" w:eastAsia="Times New Roman" w:hAnsi="Times New Roman" w:cs="Times New Roman" w:hint="eastAsia"/>
          <w:kern w:val="0"/>
          <w:sz w:val="28"/>
          <w:szCs w:val="28"/>
          <w:lang w:eastAsia="ru-RU"/>
        </w:rPr>
        <w:t>рр</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Види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промислової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hint="eastAsia"/>
          <w:kern w:val="0"/>
          <w:sz w:val="28"/>
          <w:szCs w:val="28"/>
          <w:lang w:eastAsia="ru-RU"/>
        </w:rPr>
        <w:t>Дані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роками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hint="eastAsia"/>
          <w:kern w:val="0"/>
          <w:sz w:val="28"/>
          <w:szCs w:val="28"/>
          <w:lang w:eastAsia="ru-RU"/>
        </w:rPr>
        <w:t>млн</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грн</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hint="eastAsia"/>
          <w:kern w:val="0"/>
          <w:sz w:val="28"/>
          <w:szCs w:val="28"/>
          <w:lang w:eastAsia="ru-RU"/>
        </w:rPr>
        <w:t>Індекси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роками</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відсотки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попереднього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року</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ab/>
        <w:t>2000</w:t>
      </w:r>
      <w:r w:rsidRPr="00260481">
        <w:rPr>
          <w:rFonts w:ascii="Times New Roman" w:eastAsia="Times New Roman" w:hAnsi="Times New Roman" w:cs="Times New Roman"/>
          <w:kern w:val="0"/>
          <w:sz w:val="28"/>
          <w:szCs w:val="28"/>
          <w:lang w:eastAsia="ru-RU"/>
        </w:rPr>
        <w:tab/>
        <w:t>2001</w:t>
      </w:r>
      <w:r w:rsidRPr="00260481">
        <w:rPr>
          <w:rFonts w:ascii="Times New Roman" w:eastAsia="Times New Roman" w:hAnsi="Times New Roman" w:cs="Times New Roman"/>
          <w:kern w:val="0"/>
          <w:sz w:val="28"/>
          <w:szCs w:val="28"/>
          <w:lang w:eastAsia="ru-RU"/>
        </w:rPr>
        <w:tab/>
        <w:t>2002</w:t>
      </w:r>
      <w:r w:rsidRPr="00260481">
        <w:rPr>
          <w:rFonts w:ascii="Times New Roman" w:eastAsia="Times New Roman" w:hAnsi="Times New Roman" w:cs="Times New Roman"/>
          <w:kern w:val="0"/>
          <w:sz w:val="28"/>
          <w:szCs w:val="28"/>
          <w:lang w:eastAsia="ru-RU"/>
        </w:rPr>
        <w:tab/>
        <w:t>2003</w:t>
      </w:r>
      <w:r w:rsidRPr="00260481">
        <w:rPr>
          <w:rFonts w:ascii="Times New Roman" w:eastAsia="Times New Roman" w:hAnsi="Times New Roman" w:cs="Times New Roman"/>
          <w:kern w:val="0"/>
          <w:sz w:val="28"/>
          <w:szCs w:val="28"/>
          <w:lang w:eastAsia="ru-RU"/>
        </w:rPr>
        <w:tab/>
        <w:t>2004</w:t>
      </w:r>
      <w:r w:rsidRPr="00260481">
        <w:rPr>
          <w:rFonts w:ascii="Times New Roman" w:eastAsia="Times New Roman" w:hAnsi="Times New Roman" w:cs="Times New Roman"/>
          <w:kern w:val="0"/>
          <w:sz w:val="28"/>
          <w:szCs w:val="28"/>
          <w:lang w:eastAsia="ru-RU"/>
        </w:rPr>
        <w:tab/>
        <w:t>2001</w:t>
      </w:r>
      <w:r w:rsidRPr="00260481">
        <w:rPr>
          <w:rFonts w:ascii="Times New Roman" w:eastAsia="Times New Roman" w:hAnsi="Times New Roman" w:cs="Times New Roman"/>
          <w:kern w:val="0"/>
          <w:sz w:val="28"/>
          <w:szCs w:val="28"/>
          <w:lang w:eastAsia="ru-RU"/>
        </w:rPr>
        <w:tab/>
        <w:t>2002</w:t>
      </w:r>
      <w:r w:rsidRPr="00260481">
        <w:rPr>
          <w:rFonts w:ascii="Times New Roman" w:eastAsia="Times New Roman" w:hAnsi="Times New Roman" w:cs="Times New Roman"/>
          <w:kern w:val="0"/>
          <w:sz w:val="28"/>
          <w:szCs w:val="28"/>
          <w:lang w:eastAsia="ru-RU"/>
        </w:rPr>
        <w:tab/>
        <w:t>2003</w:t>
      </w:r>
      <w:r w:rsidRPr="00260481">
        <w:rPr>
          <w:rFonts w:ascii="Times New Roman" w:eastAsia="Times New Roman" w:hAnsi="Times New Roman" w:cs="Times New Roman"/>
          <w:kern w:val="0"/>
          <w:sz w:val="28"/>
          <w:szCs w:val="28"/>
          <w:lang w:eastAsia="ru-RU"/>
        </w:rPr>
        <w:tab/>
        <w:t>2004</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hint="eastAsia"/>
          <w:kern w:val="0"/>
          <w:sz w:val="28"/>
          <w:szCs w:val="28"/>
          <w:lang w:eastAsia="ru-RU"/>
        </w:rPr>
        <w:t>середній</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Промисловість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разом</w:t>
      </w:r>
      <w:r w:rsidRPr="00260481">
        <w:rPr>
          <w:rFonts w:ascii="Times New Roman" w:eastAsia="Times New Roman" w:hAnsi="Times New Roman" w:cs="Times New Roman"/>
          <w:kern w:val="0"/>
          <w:sz w:val="28"/>
          <w:szCs w:val="28"/>
          <w:lang w:eastAsia="ru-RU"/>
        </w:rPr>
        <w:tab/>
        <w:t>12049</w:t>
      </w:r>
      <w:r w:rsidRPr="00260481">
        <w:rPr>
          <w:rFonts w:ascii="Times New Roman" w:eastAsia="Times New Roman" w:hAnsi="Times New Roman" w:cs="Times New Roman"/>
          <w:kern w:val="0"/>
          <w:sz w:val="28"/>
          <w:szCs w:val="28"/>
          <w:lang w:eastAsia="ru-RU"/>
        </w:rPr>
        <w:tab/>
        <w:t>13651</w:t>
      </w:r>
      <w:r w:rsidRPr="00260481">
        <w:rPr>
          <w:rFonts w:ascii="Times New Roman" w:eastAsia="Times New Roman" w:hAnsi="Times New Roman" w:cs="Times New Roman"/>
          <w:kern w:val="0"/>
          <w:sz w:val="28"/>
          <w:szCs w:val="28"/>
          <w:lang w:eastAsia="ru-RU"/>
        </w:rPr>
        <w:tab/>
        <w:t>15112</w:t>
      </w:r>
      <w:r w:rsidRPr="00260481">
        <w:rPr>
          <w:rFonts w:ascii="Times New Roman" w:eastAsia="Times New Roman" w:hAnsi="Times New Roman" w:cs="Times New Roman"/>
          <w:kern w:val="0"/>
          <w:sz w:val="28"/>
          <w:szCs w:val="28"/>
          <w:lang w:eastAsia="ru-RU"/>
        </w:rPr>
        <w:tab/>
        <w:t>19726</w:t>
      </w:r>
      <w:r w:rsidRPr="00260481">
        <w:rPr>
          <w:rFonts w:ascii="Times New Roman" w:eastAsia="Times New Roman" w:hAnsi="Times New Roman" w:cs="Times New Roman"/>
          <w:kern w:val="0"/>
          <w:sz w:val="28"/>
          <w:szCs w:val="28"/>
          <w:lang w:eastAsia="ru-RU"/>
        </w:rPr>
        <w:tab/>
        <w:t>21395</w:t>
      </w:r>
      <w:r w:rsidRPr="00260481">
        <w:rPr>
          <w:rFonts w:ascii="Times New Roman" w:eastAsia="Times New Roman" w:hAnsi="Times New Roman" w:cs="Times New Roman"/>
          <w:kern w:val="0"/>
          <w:sz w:val="28"/>
          <w:szCs w:val="28"/>
          <w:lang w:eastAsia="ru-RU"/>
        </w:rPr>
        <w:tab/>
        <w:t>113,0</w:t>
      </w:r>
      <w:r w:rsidRPr="00260481">
        <w:rPr>
          <w:rFonts w:ascii="Times New Roman" w:eastAsia="Times New Roman" w:hAnsi="Times New Roman" w:cs="Times New Roman"/>
          <w:kern w:val="0"/>
          <w:sz w:val="28"/>
          <w:szCs w:val="28"/>
          <w:lang w:eastAsia="ru-RU"/>
        </w:rPr>
        <w:tab/>
        <w:t>106,0</w:t>
      </w:r>
      <w:r w:rsidRPr="00260481">
        <w:rPr>
          <w:rFonts w:ascii="Times New Roman" w:eastAsia="Times New Roman" w:hAnsi="Times New Roman" w:cs="Times New Roman"/>
          <w:kern w:val="0"/>
          <w:sz w:val="28"/>
          <w:szCs w:val="28"/>
          <w:lang w:eastAsia="ru-RU"/>
        </w:rPr>
        <w:tab/>
        <w:t>124,6</w:t>
      </w:r>
      <w:r w:rsidRPr="00260481">
        <w:rPr>
          <w:rFonts w:ascii="Times New Roman" w:eastAsia="Times New Roman" w:hAnsi="Times New Roman" w:cs="Times New Roman"/>
          <w:kern w:val="0"/>
          <w:sz w:val="28"/>
          <w:szCs w:val="28"/>
          <w:lang w:eastAsia="ru-RU"/>
        </w:rPr>
        <w:tab/>
        <w:t>108,0</w:t>
      </w:r>
      <w:r w:rsidRPr="00260481">
        <w:rPr>
          <w:rFonts w:ascii="Times New Roman" w:eastAsia="Times New Roman" w:hAnsi="Times New Roman" w:cs="Times New Roman"/>
          <w:kern w:val="0"/>
          <w:sz w:val="28"/>
          <w:szCs w:val="28"/>
          <w:lang w:eastAsia="ru-RU"/>
        </w:rPr>
        <w:tab/>
        <w:t>113</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зокрема</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добувна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промисловість</w:t>
      </w:r>
      <w:r w:rsidRPr="00260481">
        <w:rPr>
          <w:rFonts w:ascii="Times New Roman" w:eastAsia="Times New Roman" w:hAnsi="Times New Roman" w:cs="Times New Roman"/>
          <w:kern w:val="0"/>
          <w:sz w:val="28"/>
          <w:szCs w:val="28"/>
          <w:lang w:eastAsia="ru-RU"/>
        </w:rPr>
        <w:tab/>
        <w:t>3953</w:t>
      </w:r>
      <w:r w:rsidRPr="00260481">
        <w:rPr>
          <w:rFonts w:ascii="Times New Roman" w:eastAsia="Times New Roman" w:hAnsi="Times New Roman" w:cs="Times New Roman"/>
          <w:kern w:val="0"/>
          <w:sz w:val="28"/>
          <w:szCs w:val="28"/>
          <w:lang w:eastAsia="ru-RU"/>
        </w:rPr>
        <w:tab/>
        <w:t>4234</w:t>
      </w:r>
      <w:r w:rsidRPr="00260481">
        <w:rPr>
          <w:rFonts w:ascii="Times New Roman" w:eastAsia="Times New Roman" w:hAnsi="Times New Roman" w:cs="Times New Roman"/>
          <w:kern w:val="0"/>
          <w:sz w:val="28"/>
          <w:szCs w:val="28"/>
          <w:lang w:eastAsia="ru-RU"/>
        </w:rPr>
        <w:tab/>
        <w:t>3819</w:t>
      </w:r>
      <w:r w:rsidRPr="00260481">
        <w:rPr>
          <w:rFonts w:ascii="Times New Roman" w:eastAsia="Times New Roman" w:hAnsi="Times New Roman" w:cs="Times New Roman"/>
          <w:kern w:val="0"/>
          <w:sz w:val="28"/>
          <w:szCs w:val="28"/>
          <w:lang w:eastAsia="ru-RU"/>
        </w:rPr>
        <w:tab/>
        <w:t>4523</w:t>
      </w:r>
      <w:r w:rsidRPr="00260481">
        <w:rPr>
          <w:rFonts w:ascii="Times New Roman" w:eastAsia="Times New Roman" w:hAnsi="Times New Roman" w:cs="Times New Roman"/>
          <w:kern w:val="0"/>
          <w:sz w:val="28"/>
          <w:szCs w:val="28"/>
          <w:lang w:eastAsia="ru-RU"/>
        </w:rPr>
        <w:tab/>
        <w:t>5997</w:t>
      </w:r>
      <w:r w:rsidRPr="00260481">
        <w:rPr>
          <w:rFonts w:ascii="Times New Roman" w:eastAsia="Times New Roman" w:hAnsi="Times New Roman" w:cs="Times New Roman"/>
          <w:kern w:val="0"/>
          <w:sz w:val="28"/>
          <w:szCs w:val="28"/>
          <w:lang w:eastAsia="ru-RU"/>
        </w:rPr>
        <w:tab/>
        <w:t>107,0</w:t>
      </w:r>
      <w:r w:rsidRPr="00260481">
        <w:rPr>
          <w:rFonts w:ascii="Times New Roman" w:eastAsia="Times New Roman" w:hAnsi="Times New Roman" w:cs="Times New Roman"/>
          <w:kern w:val="0"/>
          <w:sz w:val="28"/>
          <w:szCs w:val="28"/>
          <w:lang w:eastAsia="ru-RU"/>
        </w:rPr>
        <w:tab/>
        <w:t>87,4</w:t>
      </w:r>
      <w:r w:rsidRPr="00260481">
        <w:rPr>
          <w:rFonts w:ascii="Times New Roman" w:eastAsia="Times New Roman" w:hAnsi="Times New Roman" w:cs="Times New Roman"/>
          <w:kern w:val="0"/>
          <w:sz w:val="28"/>
          <w:szCs w:val="28"/>
          <w:lang w:eastAsia="ru-RU"/>
        </w:rPr>
        <w:tab/>
        <w:t>111,8</w:t>
      </w:r>
      <w:r w:rsidRPr="00260481">
        <w:rPr>
          <w:rFonts w:ascii="Times New Roman" w:eastAsia="Times New Roman" w:hAnsi="Times New Roman" w:cs="Times New Roman"/>
          <w:kern w:val="0"/>
          <w:sz w:val="28"/>
          <w:szCs w:val="28"/>
          <w:lang w:eastAsia="ru-RU"/>
        </w:rPr>
        <w:tab/>
        <w:t>133,0</w:t>
      </w:r>
      <w:r w:rsidRPr="00260481">
        <w:rPr>
          <w:rFonts w:ascii="Times New Roman" w:eastAsia="Times New Roman" w:hAnsi="Times New Roman" w:cs="Times New Roman"/>
          <w:kern w:val="0"/>
          <w:sz w:val="28"/>
          <w:szCs w:val="28"/>
          <w:lang w:eastAsia="ru-RU"/>
        </w:rPr>
        <w:tab/>
        <w:t>109</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обробна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промисловість</w:t>
      </w:r>
      <w:r w:rsidRPr="00260481">
        <w:rPr>
          <w:rFonts w:ascii="Times New Roman" w:eastAsia="Times New Roman" w:hAnsi="Times New Roman" w:cs="Times New Roman"/>
          <w:kern w:val="0"/>
          <w:sz w:val="28"/>
          <w:szCs w:val="28"/>
          <w:lang w:eastAsia="ru-RU"/>
        </w:rPr>
        <w:tab/>
        <w:t>6003</w:t>
      </w:r>
      <w:r w:rsidRPr="00260481">
        <w:rPr>
          <w:rFonts w:ascii="Times New Roman" w:eastAsia="Times New Roman" w:hAnsi="Times New Roman" w:cs="Times New Roman"/>
          <w:kern w:val="0"/>
          <w:sz w:val="28"/>
          <w:szCs w:val="28"/>
          <w:lang w:eastAsia="ru-RU"/>
        </w:rPr>
        <w:tab/>
        <w:t>7084</w:t>
      </w:r>
      <w:r w:rsidRPr="00260481">
        <w:rPr>
          <w:rFonts w:ascii="Times New Roman" w:eastAsia="Times New Roman" w:hAnsi="Times New Roman" w:cs="Times New Roman"/>
          <w:kern w:val="0"/>
          <w:sz w:val="28"/>
          <w:szCs w:val="28"/>
          <w:lang w:eastAsia="ru-RU"/>
        </w:rPr>
        <w:tab/>
        <w:t>8433</w:t>
      </w:r>
      <w:r w:rsidRPr="00260481">
        <w:rPr>
          <w:rFonts w:ascii="Times New Roman" w:eastAsia="Times New Roman" w:hAnsi="Times New Roman" w:cs="Times New Roman"/>
          <w:kern w:val="0"/>
          <w:sz w:val="28"/>
          <w:szCs w:val="28"/>
          <w:lang w:eastAsia="ru-RU"/>
        </w:rPr>
        <w:tab/>
        <w:t>11659</w:t>
      </w:r>
      <w:r w:rsidRPr="00260481">
        <w:rPr>
          <w:rFonts w:ascii="Times New Roman" w:eastAsia="Times New Roman" w:hAnsi="Times New Roman" w:cs="Times New Roman"/>
          <w:kern w:val="0"/>
          <w:sz w:val="28"/>
          <w:szCs w:val="28"/>
          <w:lang w:eastAsia="ru-RU"/>
        </w:rPr>
        <w:tab/>
        <w:t>12348</w:t>
      </w:r>
      <w:r w:rsidRPr="00260481">
        <w:rPr>
          <w:rFonts w:ascii="Times New Roman" w:eastAsia="Times New Roman" w:hAnsi="Times New Roman" w:cs="Times New Roman"/>
          <w:kern w:val="0"/>
          <w:sz w:val="28"/>
          <w:szCs w:val="28"/>
          <w:lang w:eastAsia="ru-RU"/>
        </w:rPr>
        <w:tab/>
        <w:t>118,0</w:t>
      </w:r>
      <w:r w:rsidRPr="00260481">
        <w:rPr>
          <w:rFonts w:ascii="Times New Roman" w:eastAsia="Times New Roman" w:hAnsi="Times New Roman" w:cs="Times New Roman"/>
          <w:kern w:val="0"/>
          <w:sz w:val="28"/>
          <w:szCs w:val="28"/>
          <w:lang w:eastAsia="ru-RU"/>
        </w:rPr>
        <w:tab/>
        <w:t>113,8</w:t>
      </w:r>
      <w:r w:rsidRPr="00260481">
        <w:rPr>
          <w:rFonts w:ascii="Times New Roman" w:eastAsia="Times New Roman" w:hAnsi="Times New Roman" w:cs="Times New Roman"/>
          <w:kern w:val="0"/>
          <w:sz w:val="28"/>
          <w:szCs w:val="28"/>
          <w:lang w:eastAsia="ru-RU"/>
        </w:rPr>
        <w:tab/>
        <w:t>132,5</w:t>
      </w:r>
      <w:r w:rsidRPr="00260481">
        <w:rPr>
          <w:rFonts w:ascii="Times New Roman" w:eastAsia="Times New Roman" w:hAnsi="Times New Roman" w:cs="Times New Roman"/>
          <w:kern w:val="0"/>
          <w:sz w:val="28"/>
          <w:szCs w:val="28"/>
          <w:lang w:eastAsia="ru-RU"/>
        </w:rPr>
        <w:tab/>
        <w:t>106,0</w:t>
      </w:r>
      <w:r w:rsidRPr="00260481">
        <w:rPr>
          <w:rFonts w:ascii="Times New Roman" w:eastAsia="Times New Roman" w:hAnsi="Times New Roman" w:cs="Times New Roman"/>
          <w:kern w:val="0"/>
          <w:sz w:val="28"/>
          <w:szCs w:val="28"/>
          <w:lang w:eastAsia="ru-RU"/>
        </w:rPr>
        <w:tab/>
        <w:t>117</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розподілення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електроенергії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газу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води</w:t>
      </w:r>
      <w:r w:rsidRPr="00260481">
        <w:rPr>
          <w:rFonts w:ascii="Times New Roman" w:eastAsia="Times New Roman" w:hAnsi="Times New Roman" w:cs="Times New Roman"/>
          <w:kern w:val="0"/>
          <w:sz w:val="28"/>
          <w:szCs w:val="28"/>
          <w:lang w:eastAsia="ru-RU"/>
        </w:rPr>
        <w:tab/>
        <w:t>2092</w:t>
      </w:r>
      <w:r w:rsidRPr="00260481">
        <w:rPr>
          <w:rFonts w:ascii="Times New Roman" w:eastAsia="Times New Roman" w:hAnsi="Times New Roman" w:cs="Times New Roman"/>
          <w:kern w:val="0"/>
          <w:sz w:val="28"/>
          <w:szCs w:val="28"/>
          <w:lang w:eastAsia="ru-RU"/>
        </w:rPr>
        <w:tab/>
        <w:t>2333</w:t>
      </w:r>
      <w:r w:rsidRPr="00260481">
        <w:rPr>
          <w:rFonts w:ascii="Times New Roman" w:eastAsia="Times New Roman" w:hAnsi="Times New Roman" w:cs="Times New Roman"/>
          <w:kern w:val="0"/>
          <w:sz w:val="28"/>
          <w:szCs w:val="28"/>
          <w:lang w:eastAsia="ru-RU"/>
        </w:rPr>
        <w:tab/>
        <w:t>2860</w:t>
      </w:r>
      <w:r w:rsidRPr="00260481">
        <w:rPr>
          <w:rFonts w:ascii="Times New Roman" w:eastAsia="Times New Roman" w:hAnsi="Times New Roman" w:cs="Times New Roman"/>
          <w:kern w:val="0"/>
          <w:sz w:val="28"/>
          <w:szCs w:val="28"/>
          <w:lang w:eastAsia="ru-RU"/>
        </w:rPr>
        <w:tab/>
        <w:t>3544</w:t>
      </w:r>
      <w:r w:rsidRPr="00260481">
        <w:rPr>
          <w:rFonts w:ascii="Times New Roman" w:eastAsia="Times New Roman" w:hAnsi="Times New Roman" w:cs="Times New Roman"/>
          <w:kern w:val="0"/>
          <w:sz w:val="28"/>
          <w:szCs w:val="28"/>
          <w:lang w:eastAsia="ru-RU"/>
        </w:rPr>
        <w:tab/>
        <w:t>3050</w:t>
      </w:r>
      <w:r w:rsidRPr="00260481">
        <w:rPr>
          <w:rFonts w:ascii="Times New Roman" w:eastAsia="Times New Roman" w:hAnsi="Times New Roman" w:cs="Times New Roman"/>
          <w:kern w:val="0"/>
          <w:sz w:val="28"/>
          <w:szCs w:val="28"/>
          <w:lang w:eastAsia="ru-RU"/>
        </w:rPr>
        <w:tab/>
        <w:t>112,0</w:t>
      </w:r>
      <w:r w:rsidRPr="00260481">
        <w:rPr>
          <w:rFonts w:ascii="Times New Roman" w:eastAsia="Times New Roman" w:hAnsi="Times New Roman" w:cs="Times New Roman"/>
          <w:kern w:val="0"/>
          <w:sz w:val="28"/>
          <w:szCs w:val="28"/>
          <w:lang w:eastAsia="ru-RU"/>
        </w:rPr>
        <w:tab/>
        <w:t>116,1</w:t>
      </w:r>
      <w:r w:rsidRPr="00260481">
        <w:rPr>
          <w:rFonts w:ascii="Times New Roman" w:eastAsia="Times New Roman" w:hAnsi="Times New Roman" w:cs="Times New Roman"/>
          <w:kern w:val="0"/>
          <w:sz w:val="28"/>
          <w:szCs w:val="28"/>
          <w:lang w:eastAsia="ru-RU"/>
        </w:rPr>
        <w:tab/>
        <w:t>119,2</w:t>
      </w:r>
      <w:r w:rsidRPr="00260481">
        <w:rPr>
          <w:rFonts w:ascii="Times New Roman" w:eastAsia="Times New Roman" w:hAnsi="Times New Roman" w:cs="Times New Roman"/>
          <w:kern w:val="0"/>
          <w:sz w:val="28"/>
          <w:szCs w:val="28"/>
          <w:lang w:eastAsia="ru-RU"/>
        </w:rPr>
        <w:tab/>
        <w:t>86,1</w:t>
      </w:r>
      <w:r w:rsidRPr="00260481">
        <w:rPr>
          <w:rFonts w:ascii="Times New Roman" w:eastAsia="Times New Roman" w:hAnsi="Times New Roman" w:cs="Times New Roman"/>
          <w:kern w:val="0"/>
          <w:sz w:val="28"/>
          <w:szCs w:val="28"/>
          <w:lang w:eastAsia="ru-RU"/>
        </w:rPr>
        <w:tab/>
        <w:t>107</w:t>
      </w: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Середній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темп</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зростання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капітал</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відповідного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виду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промислової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куди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входять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досліджувані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становить</w:t>
      </w:r>
      <w:r w:rsidRPr="00260481">
        <w:rPr>
          <w:rFonts w:ascii="Times New Roman" w:eastAsia="Times New Roman" w:hAnsi="Times New Roman" w:cs="Times New Roman"/>
          <w:kern w:val="0"/>
          <w:sz w:val="28"/>
          <w:szCs w:val="28"/>
          <w:lang w:eastAsia="ru-RU"/>
        </w:rPr>
        <w:t xml:space="preserve"> 107%. </w:t>
      </w:r>
      <w:r w:rsidRPr="00260481">
        <w:rPr>
          <w:rFonts w:ascii="Times New Roman" w:eastAsia="Times New Roman" w:hAnsi="Times New Roman" w:cs="Times New Roman" w:hint="eastAsia"/>
          <w:kern w:val="0"/>
          <w:sz w:val="28"/>
          <w:szCs w:val="28"/>
          <w:lang w:eastAsia="ru-RU"/>
        </w:rPr>
        <w:t>Щодо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західного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регіону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України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цей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період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вона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призвела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істотного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підвищення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прибутковості</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Збільшити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власні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кошти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деяких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проблематично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оскільки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обсяги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реалізації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можуть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істотно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зростати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ціни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регульовані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державою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єдиним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шляхом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зростання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прибутковості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зменшення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реалізацію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Гострою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соціальною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проблемою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зростання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вартості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плата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становить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значну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частину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більшості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населення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попит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відміну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потреб</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більш</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менш</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постійним</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lastRenderedPageBreak/>
        <w:t>Значно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збільшують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втрати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час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транспортування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що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наносить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екологічну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шкоду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важливим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вкладення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капіталу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покращання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процесів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транспортування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енергії</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Результати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проведеного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роботі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аналізу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свідчать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що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понад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третини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операційних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становлять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паливо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енергетичні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деколи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w:t>
      </w:r>
      <w:r w:rsidRPr="00260481">
        <w:rPr>
          <w:rFonts w:ascii="Times New Roman" w:eastAsia="Times New Roman" w:hAnsi="Times New Roman" w:cs="Times New Roman"/>
          <w:kern w:val="0"/>
          <w:sz w:val="28"/>
          <w:szCs w:val="28"/>
          <w:lang w:eastAsia="ru-RU"/>
        </w:rPr>
        <w:t xml:space="preserve"> 90%). </w:t>
      </w:r>
      <w:r w:rsidRPr="00260481">
        <w:rPr>
          <w:rFonts w:ascii="Times New Roman" w:eastAsia="Times New Roman" w:hAnsi="Times New Roman" w:cs="Times New Roman" w:hint="eastAsia"/>
          <w:kern w:val="0"/>
          <w:sz w:val="28"/>
          <w:szCs w:val="28"/>
          <w:lang w:eastAsia="ru-RU"/>
        </w:rPr>
        <w:t>Протягом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останніх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п’яти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темпи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приросту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споживання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паливо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перевищують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темпи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приросту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обсягів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виробництва</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Крім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зростання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питомих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паливо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існують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інші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проблеми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саме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граничне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спрацювання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моральне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старіння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засобів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зростання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дебіторської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кредиторської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заборгованості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постійна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потреба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поточних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капітальних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ремонтах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тенденція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збільшення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втрат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час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транспортування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розподілення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відсутність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коштів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впровадження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ресурсозберігальних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дієвих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заходів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зменшення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екологічного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впливу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навколишнє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середовище</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Результати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дали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підстави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зробити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висновок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що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впровадження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заходів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реформування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господарства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західного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регіону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України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базуються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більш</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використанні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паливо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застосуванням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ресурсозберігальних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технологій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життєво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необхідним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принесе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позитивні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економічний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соціальний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екологічний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інші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мікро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макрорівні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одним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головних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завдань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повинно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бути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ресурсозбереження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наслідку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третьому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розділі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удосконалено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сумарного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дисконтованого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потоку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час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економічної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розроблено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розрахунку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критичних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значень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ризику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чутливості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також</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обґрунтовано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застосування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системи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ресурсозбереження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проведено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розрахунок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конкретному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прикладі</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Економічне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передбачає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розрахунки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величини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структури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доходів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потоків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прогнозних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фінансових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звітів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встановлення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впливу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фінансово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майновий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стан</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ризику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чутливості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економічної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інвестування</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економічного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обґрунтування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практиці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стосовно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конкретного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виду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економічної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важливо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забезпечити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достатню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точність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розрахунків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що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обумовлює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необхідність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удосконалення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економічної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Цього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можна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lastRenderedPageBreak/>
        <w:t>досягти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досліджуючи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потоку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враховуючи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специфіку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час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економічного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інвестування</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Як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показали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проведені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виробляють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постачають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теплоенергію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виникає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проблема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врахування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сезонної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нерівномірності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розподілу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потоків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Врахувати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сезонність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розподілу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потоків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протягом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розрахункового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періоду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можна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допомогою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введеного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коефіцієнта</w:t>
      </w:r>
      <w:r w:rsidRPr="00260481">
        <w:rPr>
          <w:rFonts w:ascii="Times New Roman" w:eastAsia="Times New Roman" w:hAnsi="Times New Roman" w:cs="Times New Roman"/>
          <w:kern w:val="0"/>
          <w:sz w:val="28"/>
          <w:szCs w:val="28"/>
          <w:lang w:eastAsia="ru-RU"/>
        </w:rPr>
        <w:t xml:space="preserve">  , </w:t>
      </w:r>
      <w:r w:rsidRPr="00260481">
        <w:rPr>
          <w:rFonts w:ascii="Times New Roman" w:eastAsia="Times New Roman" w:hAnsi="Times New Roman" w:cs="Times New Roman" w:hint="eastAsia"/>
          <w:kern w:val="0"/>
          <w:sz w:val="28"/>
          <w:szCs w:val="28"/>
          <w:lang w:eastAsia="ru-RU"/>
        </w:rPr>
        <w:t>який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характеризує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частку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потоку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інтервалі</w:t>
      </w:r>
      <w:r w:rsidRPr="00260481">
        <w:rPr>
          <w:rFonts w:ascii="Times New Roman" w:eastAsia="Times New Roman" w:hAnsi="Times New Roman" w:cs="Times New Roman"/>
          <w:kern w:val="0"/>
          <w:sz w:val="28"/>
          <w:szCs w:val="28"/>
          <w:lang w:eastAsia="ru-RU"/>
        </w:rPr>
        <w:t xml:space="preserve"> m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році</w:t>
      </w:r>
      <w:r w:rsidRPr="00260481">
        <w:rPr>
          <w:rFonts w:ascii="Times New Roman" w:eastAsia="Times New Roman" w:hAnsi="Times New Roman" w:cs="Times New Roman"/>
          <w:kern w:val="0"/>
          <w:sz w:val="28"/>
          <w:szCs w:val="28"/>
          <w:lang w:eastAsia="ru-RU"/>
        </w:rPr>
        <w:t xml:space="preserve"> t.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економічної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запропоновано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якими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розраховують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сумарний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дисконтований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потік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весь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період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реалізації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проекту</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 , </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t>(1)</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де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сумарний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дисконтований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потік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весь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період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реалізації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w:t>
      </w:r>
      <w:r w:rsidRPr="00260481">
        <w:rPr>
          <w:rFonts w:ascii="Times New Roman" w:eastAsia="Times New Roman" w:hAnsi="Times New Roman" w:cs="Times New Roman"/>
          <w:kern w:val="0"/>
          <w:sz w:val="28"/>
          <w:szCs w:val="28"/>
          <w:lang w:eastAsia="ru-RU"/>
        </w:rPr>
        <w:t xml:space="preserve">.; T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період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реалізації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роки</w:t>
      </w:r>
      <w:r w:rsidRPr="00260481">
        <w:rPr>
          <w:rFonts w:ascii="Times New Roman" w:eastAsia="Times New Roman" w:hAnsi="Times New Roman" w:cs="Times New Roman"/>
          <w:kern w:val="0"/>
          <w:sz w:val="28"/>
          <w:szCs w:val="28"/>
          <w:lang w:eastAsia="ru-RU"/>
        </w:rPr>
        <w:t xml:space="preserve">; k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кількість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інтервалів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році</w:t>
      </w:r>
      <w:r w:rsidRPr="00260481">
        <w:rPr>
          <w:rFonts w:ascii="Times New Roman" w:eastAsia="Times New Roman" w:hAnsi="Times New Roman" w:cs="Times New Roman"/>
          <w:kern w:val="0"/>
          <w:sz w:val="28"/>
          <w:szCs w:val="28"/>
          <w:lang w:eastAsia="ru-RU"/>
        </w:rPr>
        <w:t xml:space="preserve"> t, </w:t>
      </w:r>
      <w:r w:rsidRPr="00260481">
        <w:rPr>
          <w:rFonts w:ascii="Times New Roman" w:eastAsia="Times New Roman" w:hAnsi="Times New Roman" w:cs="Times New Roman" w:hint="eastAsia"/>
          <w:kern w:val="0"/>
          <w:sz w:val="28"/>
          <w:szCs w:val="28"/>
          <w:lang w:eastAsia="ru-RU"/>
        </w:rPr>
        <w:t>од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потік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році</w:t>
      </w:r>
      <w:r w:rsidRPr="00260481">
        <w:rPr>
          <w:rFonts w:ascii="Times New Roman" w:eastAsia="Times New Roman" w:hAnsi="Times New Roman" w:cs="Times New Roman"/>
          <w:kern w:val="0"/>
          <w:sz w:val="28"/>
          <w:szCs w:val="28"/>
          <w:lang w:eastAsia="ru-RU"/>
        </w:rPr>
        <w:t xml:space="preserve"> t, </w:t>
      </w:r>
      <w:r w:rsidRPr="00260481">
        <w:rPr>
          <w:rFonts w:ascii="Times New Roman" w:eastAsia="Times New Roman" w:hAnsi="Times New Roman" w:cs="Times New Roman" w:hint="eastAsia"/>
          <w:kern w:val="0"/>
          <w:sz w:val="28"/>
          <w:szCs w:val="28"/>
          <w:lang w:eastAsia="ru-RU"/>
        </w:rPr>
        <w:t>гр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коефіцієнт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дисконтування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інтервалі</w:t>
      </w:r>
      <w:r w:rsidRPr="00260481">
        <w:rPr>
          <w:rFonts w:ascii="Times New Roman" w:eastAsia="Times New Roman" w:hAnsi="Times New Roman" w:cs="Times New Roman"/>
          <w:kern w:val="0"/>
          <w:sz w:val="28"/>
          <w:szCs w:val="28"/>
          <w:lang w:eastAsia="ru-RU"/>
        </w:rPr>
        <w:t xml:space="preserve"> m </w:t>
      </w:r>
      <w:r w:rsidRPr="00260481">
        <w:rPr>
          <w:rFonts w:ascii="Times New Roman" w:eastAsia="Times New Roman" w:hAnsi="Times New Roman" w:cs="Times New Roman" w:hint="eastAsia"/>
          <w:kern w:val="0"/>
          <w:sz w:val="28"/>
          <w:szCs w:val="28"/>
          <w:lang w:eastAsia="ru-RU"/>
        </w:rPr>
        <w:t>року</w:t>
      </w:r>
      <w:r w:rsidRPr="00260481">
        <w:rPr>
          <w:rFonts w:ascii="Times New Roman" w:eastAsia="Times New Roman" w:hAnsi="Times New Roman" w:cs="Times New Roman"/>
          <w:kern w:val="0"/>
          <w:sz w:val="28"/>
          <w:szCs w:val="28"/>
          <w:lang w:eastAsia="ru-RU"/>
        </w:rPr>
        <w:t xml:space="preserve"> t, </w:t>
      </w:r>
      <w:r w:rsidRPr="00260481">
        <w:rPr>
          <w:rFonts w:ascii="Times New Roman" w:eastAsia="Times New Roman" w:hAnsi="Times New Roman" w:cs="Times New Roman" w:hint="eastAsia"/>
          <w:kern w:val="0"/>
          <w:sz w:val="28"/>
          <w:szCs w:val="28"/>
          <w:lang w:eastAsia="ru-RU"/>
        </w:rPr>
        <w:t>який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враховує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нерівноцінність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різночасових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частка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одиниці</w:t>
      </w:r>
      <w:r w:rsidRPr="00260481">
        <w:rPr>
          <w:rFonts w:ascii="Times New Roman" w:eastAsia="Times New Roman" w:hAnsi="Times New Roman" w:cs="Times New Roman"/>
          <w:kern w:val="0"/>
          <w:sz w:val="28"/>
          <w:szCs w:val="28"/>
          <w:lang w:eastAsia="ru-RU"/>
        </w:rPr>
        <w:t xml:space="preserve">,  ;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питома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вага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потоку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інтервалі</w:t>
      </w:r>
      <w:r w:rsidRPr="00260481">
        <w:rPr>
          <w:rFonts w:ascii="Times New Roman" w:eastAsia="Times New Roman" w:hAnsi="Times New Roman" w:cs="Times New Roman"/>
          <w:kern w:val="0"/>
          <w:sz w:val="28"/>
          <w:szCs w:val="28"/>
          <w:lang w:eastAsia="ru-RU"/>
        </w:rPr>
        <w:t xml:space="preserve"> m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сумарному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потоці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року</w:t>
      </w:r>
      <w:r w:rsidRPr="00260481">
        <w:rPr>
          <w:rFonts w:ascii="Times New Roman" w:eastAsia="Times New Roman" w:hAnsi="Times New Roman" w:cs="Times New Roman"/>
          <w:kern w:val="0"/>
          <w:sz w:val="28"/>
          <w:szCs w:val="28"/>
          <w:lang w:eastAsia="ru-RU"/>
        </w:rPr>
        <w:t xml:space="preserve"> t, </w:t>
      </w:r>
      <w:r w:rsidRPr="00260481">
        <w:rPr>
          <w:rFonts w:ascii="Times New Roman" w:eastAsia="Times New Roman" w:hAnsi="Times New Roman" w:cs="Times New Roman" w:hint="eastAsia"/>
          <w:kern w:val="0"/>
          <w:sz w:val="28"/>
          <w:szCs w:val="28"/>
          <w:lang w:eastAsia="ru-RU"/>
        </w:rPr>
        <w:t>частка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одиниці</w:t>
      </w:r>
      <w:r w:rsidRPr="00260481">
        <w:rPr>
          <w:rFonts w:ascii="Times New Roman" w:eastAsia="Times New Roman" w:hAnsi="Times New Roman" w:cs="Times New Roman"/>
          <w:kern w:val="0"/>
          <w:sz w:val="28"/>
          <w:szCs w:val="28"/>
          <w:lang w:eastAsia="ru-RU"/>
        </w:rPr>
        <w:t xml:space="preserve">,  ;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коефіцієнт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розподілу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динаміки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потоку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інтервалі</w:t>
      </w:r>
      <w:r w:rsidRPr="00260481">
        <w:rPr>
          <w:rFonts w:ascii="Times New Roman" w:eastAsia="Times New Roman" w:hAnsi="Times New Roman" w:cs="Times New Roman"/>
          <w:kern w:val="0"/>
          <w:sz w:val="28"/>
          <w:szCs w:val="28"/>
          <w:lang w:eastAsia="ru-RU"/>
        </w:rPr>
        <w:t xml:space="preserve"> m </w:t>
      </w:r>
      <w:r w:rsidRPr="00260481">
        <w:rPr>
          <w:rFonts w:ascii="Times New Roman" w:eastAsia="Times New Roman" w:hAnsi="Times New Roman" w:cs="Times New Roman" w:hint="eastAsia"/>
          <w:kern w:val="0"/>
          <w:sz w:val="28"/>
          <w:szCs w:val="28"/>
          <w:lang w:eastAsia="ru-RU"/>
        </w:rPr>
        <w:t>року</w:t>
      </w:r>
      <w:r w:rsidRPr="00260481">
        <w:rPr>
          <w:rFonts w:ascii="Times New Roman" w:eastAsia="Times New Roman" w:hAnsi="Times New Roman" w:cs="Times New Roman"/>
          <w:kern w:val="0"/>
          <w:sz w:val="28"/>
          <w:szCs w:val="28"/>
          <w:lang w:eastAsia="ru-RU"/>
        </w:rPr>
        <w:t xml:space="preserve"> t, </w:t>
      </w:r>
      <w:r w:rsidRPr="00260481">
        <w:rPr>
          <w:rFonts w:ascii="Times New Roman" w:eastAsia="Times New Roman" w:hAnsi="Times New Roman" w:cs="Times New Roman" w:hint="eastAsia"/>
          <w:kern w:val="0"/>
          <w:sz w:val="28"/>
          <w:szCs w:val="28"/>
          <w:lang w:eastAsia="ru-RU"/>
        </w:rPr>
        <w:t>частка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одиниці</w:t>
      </w:r>
      <w:r w:rsidRPr="00260481">
        <w:rPr>
          <w:rFonts w:ascii="Times New Roman" w:eastAsia="Times New Roman" w:hAnsi="Times New Roman" w:cs="Times New Roman"/>
          <w:kern w:val="0"/>
          <w:sz w:val="28"/>
          <w:szCs w:val="28"/>
          <w:lang w:eastAsia="ru-RU"/>
        </w:rPr>
        <w:t xml:space="preserve">; d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ставка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дисконту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частка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одиниці</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Необхідно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підкреслити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що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коефіцієнта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залежить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умов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отримання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потоку</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початку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інтервалу</w:t>
      </w:r>
      <w:r w:rsidRPr="00260481">
        <w:rPr>
          <w:rFonts w:ascii="Times New Roman" w:eastAsia="Times New Roman" w:hAnsi="Times New Roman" w:cs="Times New Roman"/>
          <w:kern w:val="0"/>
          <w:sz w:val="28"/>
          <w:szCs w:val="28"/>
          <w:lang w:eastAsia="ru-RU"/>
        </w:rPr>
        <w:t xml:space="preserve"> m </w:t>
      </w:r>
      <w:r w:rsidRPr="00260481">
        <w:rPr>
          <w:rFonts w:ascii="Times New Roman" w:eastAsia="Times New Roman" w:hAnsi="Times New Roman" w:cs="Times New Roman" w:hint="eastAsia"/>
          <w:kern w:val="0"/>
          <w:sz w:val="28"/>
          <w:szCs w:val="28"/>
          <w:lang w:eastAsia="ru-RU"/>
        </w:rPr>
        <w:t>року</w:t>
      </w:r>
      <w:r w:rsidRPr="00260481">
        <w:rPr>
          <w:rFonts w:ascii="Times New Roman" w:eastAsia="Times New Roman" w:hAnsi="Times New Roman" w:cs="Times New Roman"/>
          <w:kern w:val="0"/>
          <w:sz w:val="28"/>
          <w:szCs w:val="28"/>
          <w:lang w:eastAsia="ru-RU"/>
        </w:rPr>
        <w:t xml:space="preserve"> t: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кінці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інтервалу</w:t>
      </w:r>
      <w:r w:rsidRPr="00260481">
        <w:rPr>
          <w:rFonts w:ascii="Times New Roman" w:eastAsia="Times New Roman" w:hAnsi="Times New Roman" w:cs="Times New Roman"/>
          <w:kern w:val="0"/>
          <w:sz w:val="28"/>
          <w:szCs w:val="28"/>
          <w:lang w:eastAsia="ru-RU"/>
        </w:rPr>
        <w:t xml:space="preserve"> m </w:t>
      </w:r>
      <w:r w:rsidRPr="00260481">
        <w:rPr>
          <w:rFonts w:ascii="Times New Roman" w:eastAsia="Times New Roman" w:hAnsi="Times New Roman" w:cs="Times New Roman" w:hint="eastAsia"/>
          <w:kern w:val="0"/>
          <w:sz w:val="28"/>
          <w:szCs w:val="28"/>
          <w:lang w:eastAsia="ru-RU"/>
        </w:rPr>
        <w:t>року</w:t>
      </w:r>
      <w:r w:rsidRPr="00260481">
        <w:rPr>
          <w:rFonts w:ascii="Times New Roman" w:eastAsia="Times New Roman" w:hAnsi="Times New Roman" w:cs="Times New Roman"/>
          <w:kern w:val="0"/>
          <w:sz w:val="28"/>
          <w:szCs w:val="28"/>
          <w:lang w:eastAsia="ru-RU"/>
        </w:rPr>
        <w:t xml:space="preserve"> t: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рівномірно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протягом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інтервалу</w:t>
      </w:r>
      <w:r w:rsidRPr="00260481">
        <w:rPr>
          <w:rFonts w:ascii="Times New Roman" w:eastAsia="Times New Roman" w:hAnsi="Times New Roman" w:cs="Times New Roman"/>
          <w:kern w:val="0"/>
          <w:sz w:val="28"/>
          <w:szCs w:val="28"/>
          <w:lang w:eastAsia="ru-RU"/>
        </w:rPr>
        <w:t xml:space="preserve"> m </w:t>
      </w:r>
      <w:r w:rsidRPr="00260481">
        <w:rPr>
          <w:rFonts w:ascii="Times New Roman" w:eastAsia="Times New Roman" w:hAnsi="Times New Roman" w:cs="Times New Roman" w:hint="eastAsia"/>
          <w:kern w:val="0"/>
          <w:sz w:val="28"/>
          <w:szCs w:val="28"/>
          <w:lang w:eastAsia="ru-RU"/>
        </w:rPr>
        <w:t>року</w:t>
      </w:r>
      <w:r w:rsidRPr="00260481">
        <w:rPr>
          <w:rFonts w:ascii="Times New Roman" w:eastAsia="Times New Roman" w:hAnsi="Times New Roman" w:cs="Times New Roman"/>
          <w:kern w:val="0"/>
          <w:sz w:val="28"/>
          <w:szCs w:val="28"/>
          <w:lang w:eastAsia="ru-RU"/>
        </w:rPr>
        <w:t xml:space="preserve"> t: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де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приріст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інтервалу</w:t>
      </w:r>
      <w:r w:rsidRPr="00260481">
        <w:rPr>
          <w:rFonts w:ascii="Times New Roman" w:eastAsia="Times New Roman" w:hAnsi="Times New Roman" w:cs="Times New Roman"/>
          <w:kern w:val="0"/>
          <w:sz w:val="28"/>
          <w:szCs w:val="28"/>
          <w:lang w:eastAsia="ru-RU"/>
        </w:rPr>
        <w:t xml:space="preserve"> m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році</w:t>
      </w:r>
      <w:r w:rsidRPr="00260481">
        <w:rPr>
          <w:rFonts w:ascii="Times New Roman" w:eastAsia="Times New Roman" w:hAnsi="Times New Roman" w:cs="Times New Roman"/>
          <w:kern w:val="0"/>
          <w:sz w:val="28"/>
          <w:szCs w:val="28"/>
          <w:lang w:eastAsia="ru-RU"/>
        </w:rPr>
        <w:t xml:space="preserve"> t, </w:t>
      </w:r>
      <w:r w:rsidRPr="00260481">
        <w:rPr>
          <w:rFonts w:ascii="Times New Roman" w:eastAsia="Times New Roman" w:hAnsi="Times New Roman" w:cs="Times New Roman" w:hint="eastAsia"/>
          <w:kern w:val="0"/>
          <w:sz w:val="28"/>
          <w:szCs w:val="28"/>
          <w:lang w:eastAsia="ru-RU"/>
        </w:rPr>
        <w:t>частка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одиниці</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застосування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формули</w:t>
      </w:r>
      <w:r w:rsidRPr="00260481">
        <w:rPr>
          <w:rFonts w:ascii="Times New Roman" w:eastAsia="Times New Roman" w:hAnsi="Times New Roman" w:cs="Times New Roman"/>
          <w:kern w:val="0"/>
          <w:sz w:val="28"/>
          <w:szCs w:val="28"/>
          <w:lang w:eastAsia="ru-RU"/>
        </w:rPr>
        <w:t xml:space="preserve"> (1), </w:t>
      </w:r>
      <w:r w:rsidRPr="00260481">
        <w:rPr>
          <w:rFonts w:ascii="Times New Roman" w:eastAsia="Times New Roman" w:hAnsi="Times New Roman" w:cs="Times New Roman" w:hint="eastAsia"/>
          <w:kern w:val="0"/>
          <w:sz w:val="28"/>
          <w:szCs w:val="28"/>
          <w:lang w:eastAsia="ru-RU"/>
        </w:rPr>
        <w:t>яка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дає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достатню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точність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розрахунків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немає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необхідності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розбивати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дрібні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інтервали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місяці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квартали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оскільки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нерівномірність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сезонність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потоків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протягом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врахованою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Проведені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дисертації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розрахунки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пропонованою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формулою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показали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що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відхилення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сумарного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дисконтованого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потоку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становить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лише</w:t>
      </w:r>
      <w:r w:rsidRPr="00260481">
        <w:rPr>
          <w:rFonts w:ascii="Times New Roman" w:eastAsia="Times New Roman" w:hAnsi="Times New Roman" w:cs="Times New Roman"/>
          <w:kern w:val="0"/>
          <w:sz w:val="28"/>
          <w:szCs w:val="28"/>
          <w:lang w:eastAsia="ru-RU"/>
        </w:rPr>
        <w:t xml:space="preserve"> 1% </w:t>
      </w:r>
      <w:r w:rsidRPr="00260481">
        <w:rPr>
          <w:rFonts w:ascii="Times New Roman" w:eastAsia="Times New Roman" w:hAnsi="Times New Roman" w:cs="Times New Roman" w:hint="eastAsia"/>
          <w:kern w:val="0"/>
          <w:sz w:val="28"/>
          <w:szCs w:val="28"/>
          <w:lang w:eastAsia="ru-RU"/>
        </w:rPr>
        <w:t>від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сумарного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потоку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дисконтування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здійснюється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місяцях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проти</w:t>
      </w:r>
      <w:r w:rsidRPr="00260481">
        <w:rPr>
          <w:rFonts w:ascii="Times New Roman" w:eastAsia="Times New Roman" w:hAnsi="Times New Roman" w:cs="Times New Roman"/>
          <w:kern w:val="0"/>
          <w:sz w:val="28"/>
          <w:szCs w:val="28"/>
          <w:lang w:eastAsia="ru-RU"/>
        </w:rPr>
        <w:t xml:space="preserve"> 10%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традиційним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методом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дисконтування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річного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потоку</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Такі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можна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використовувати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потоку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будь</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якого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виду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господарської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операційна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фінансова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також</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будь</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якої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сфери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господарювання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доцільно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враховувати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сезонне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надходження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потоків</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Важливою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діючого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впевненість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що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реалізація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lastRenderedPageBreak/>
        <w:t>проекту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покращує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або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хоча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погіршує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фінансового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стану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оцінюючи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ризик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доцільно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розраховувати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граничні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або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критичні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прогнозованих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досягнення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умовою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припинення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або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кардинального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перегляду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вихідних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параметрів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зокрема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структури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джерел</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фінансування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беззбитковості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врахуванням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схеми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позикового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фінансування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запропоновано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використовувати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формулу</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t>(2)</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де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w:t>
      </w:r>
      <w:r w:rsidRPr="00260481">
        <w:rPr>
          <w:rFonts w:ascii="Times New Roman" w:eastAsia="Times New Roman" w:hAnsi="Times New Roman" w:cs="Times New Roman"/>
          <w:kern w:val="0"/>
          <w:sz w:val="28"/>
          <w:szCs w:val="28"/>
          <w:lang w:eastAsia="ru-RU"/>
        </w:rPr>
        <w:t xml:space="preserve">t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беззбитковості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періоді</w:t>
      </w:r>
      <w:r w:rsidRPr="00260481">
        <w:rPr>
          <w:rFonts w:ascii="Times New Roman" w:eastAsia="Times New Roman" w:hAnsi="Times New Roman" w:cs="Times New Roman"/>
          <w:kern w:val="0"/>
          <w:sz w:val="28"/>
          <w:szCs w:val="28"/>
          <w:lang w:eastAsia="ru-RU"/>
        </w:rPr>
        <w:t xml:space="preserve"> t, </w:t>
      </w:r>
      <w:r w:rsidRPr="00260481">
        <w:rPr>
          <w:rFonts w:ascii="Times New Roman" w:eastAsia="Times New Roman" w:hAnsi="Times New Roman" w:cs="Times New Roman" w:hint="eastAsia"/>
          <w:kern w:val="0"/>
          <w:sz w:val="28"/>
          <w:szCs w:val="28"/>
          <w:lang w:eastAsia="ru-RU"/>
        </w:rPr>
        <w:t>безр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вел</w:t>
      </w:r>
      <w:r w:rsidRPr="00260481">
        <w:rPr>
          <w:rFonts w:ascii="Times New Roman" w:eastAsia="Times New Roman" w:hAnsi="Times New Roman" w:cs="Times New Roman"/>
          <w:kern w:val="0"/>
          <w:sz w:val="28"/>
          <w:szCs w:val="28"/>
          <w:lang w:eastAsia="ru-RU"/>
        </w:rPr>
        <w:t>.; C</w:t>
      </w:r>
      <w:r w:rsidRPr="00260481">
        <w:rPr>
          <w:rFonts w:ascii="Times New Roman" w:eastAsia="Times New Roman" w:hAnsi="Times New Roman" w:cs="Times New Roman" w:hint="eastAsia"/>
          <w:kern w:val="0"/>
          <w:sz w:val="28"/>
          <w:szCs w:val="28"/>
          <w:lang w:eastAsia="ru-RU"/>
        </w:rPr>
        <w:t>с</w:t>
      </w:r>
      <w:r w:rsidRPr="00260481">
        <w:rPr>
          <w:rFonts w:ascii="Times New Roman" w:eastAsia="Times New Roman" w:hAnsi="Times New Roman" w:cs="Times New Roman"/>
          <w:kern w:val="0"/>
          <w:sz w:val="28"/>
          <w:szCs w:val="28"/>
          <w:lang w:eastAsia="ru-RU"/>
        </w:rPr>
        <w:t xml:space="preserve">t, Cvt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відповідно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постійна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змінна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частина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операційних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періоді</w:t>
      </w:r>
      <w:r w:rsidRPr="00260481">
        <w:rPr>
          <w:rFonts w:ascii="Times New Roman" w:eastAsia="Times New Roman" w:hAnsi="Times New Roman" w:cs="Times New Roman"/>
          <w:kern w:val="0"/>
          <w:sz w:val="28"/>
          <w:szCs w:val="28"/>
          <w:lang w:eastAsia="ru-RU"/>
        </w:rPr>
        <w:t xml:space="preserve"> t, </w:t>
      </w:r>
      <w:r w:rsidRPr="00260481">
        <w:rPr>
          <w:rFonts w:ascii="Times New Roman" w:eastAsia="Times New Roman" w:hAnsi="Times New Roman" w:cs="Times New Roman" w:hint="eastAsia"/>
          <w:kern w:val="0"/>
          <w:sz w:val="28"/>
          <w:szCs w:val="28"/>
          <w:lang w:eastAsia="ru-RU"/>
        </w:rPr>
        <w:t>гр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w:t>
      </w:r>
      <w:r w:rsidRPr="00260481">
        <w:rPr>
          <w:rFonts w:ascii="Times New Roman" w:eastAsia="Times New Roman" w:hAnsi="Times New Roman" w:cs="Times New Roman"/>
          <w:kern w:val="0"/>
          <w:sz w:val="28"/>
          <w:szCs w:val="28"/>
          <w:lang w:eastAsia="ru-RU"/>
        </w:rPr>
        <w:t xml:space="preserve">.; Dt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виручка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реалізації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періоді</w:t>
      </w:r>
      <w:r w:rsidRPr="00260481">
        <w:rPr>
          <w:rFonts w:ascii="Times New Roman" w:eastAsia="Times New Roman" w:hAnsi="Times New Roman" w:cs="Times New Roman"/>
          <w:kern w:val="0"/>
          <w:sz w:val="28"/>
          <w:szCs w:val="28"/>
          <w:lang w:eastAsia="ru-RU"/>
        </w:rPr>
        <w:t xml:space="preserve"> t, </w:t>
      </w:r>
      <w:r w:rsidRPr="00260481">
        <w:rPr>
          <w:rFonts w:ascii="Times New Roman" w:eastAsia="Times New Roman" w:hAnsi="Times New Roman" w:cs="Times New Roman" w:hint="eastAsia"/>
          <w:kern w:val="0"/>
          <w:sz w:val="28"/>
          <w:szCs w:val="28"/>
          <w:lang w:eastAsia="ru-RU"/>
        </w:rPr>
        <w:t>гр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w:t>
      </w:r>
      <w:r w:rsidRPr="00260481">
        <w:rPr>
          <w:rFonts w:ascii="Times New Roman" w:eastAsia="Times New Roman" w:hAnsi="Times New Roman" w:cs="Times New Roman"/>
          <w:kern w:val="0"/>
          <w:sz w:val="28"/>
          <w:szCs w:val="28"/>
          <w:lang w:eastAsia="ru-RU"/>
        </w:rPr>
        <w:t xml:space="preserve">.; Bct, Bvt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відповідно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постійна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змінна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частина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інших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господарської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періоді</w:t>
      </w:r>
      <w:r w:rsidRPr="00260481">
        <w:rPr>
          <w:rFonts w:ascii="Times New Roman" w:eastAsia="Times New Roman" w:hAnsi="Times New Roman" w:cs="Times New Roman"/>
          <w:kern w:val="0"/>
          <w:sz w:val="28"/>
          <w:szCs w:val="28"/>
          <w:lang w:eastAsia="ru-RU"/>
        </w:rPr>
        <w:t xml:space="preserve"> t, </w:t>
      </w:r>
      <w:r w:rsidRPr="00260481">
        <w:rPr>
          <w:rFonts w:ascii="Times New Roman" w:eastAsia="Times New Roman" w:hAnsi="Times New Roman" w:cs="Times New Roman" w:hint="eastAsia"/>
          <w:kern w:val="0"/>
          <w:sz w:val="28"/>
          <w:szCs w:val="28"/>
          <w:lang w:eastAsia="ru-RU"/>
        </w:rPr>
        <w:t>гр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w:t>
      </w:r>
      <w:r w:rsidRPr="00260481">
        <w:rPr>
          <w:rFonts w:ascii="Times New Roman" w:eastAsia="Times New Roman" w:hAnsi="Times New Roman" w:cs="Times New Roman"/>
          <w:kern w:val="0"/>
          <w:sz w:val="28"/>
          <w:szCs w:val="28"/>
          <w:lang w:eastAsia="ru-RU"/>
        </w:rPr>
        <w:t xml:space="preserve">.; Lt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сума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повернення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позики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підприємством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періоді</w:t>
      </w:r>
      <w:r w:rsidRPr="00260481">
        <w:rPr>
          <w:rFonts w:ascii="Times New Roman" w:eastAsia="Times New Roman" w:hAnsi="Times New Roman" w:cs="Times New Roman"/>
          <w:kern w:val="0"/>
          <w:sz w:val="28"/>
          <w:szCs w:val="28"/>
          <w:lang w:eastAsia="ru-RU"/>
        </w:rPr>
        <w:t xml:space="preserve"> t, </w:t>
      </w:r>
      <w:r w:rsidRPr="00260481">
        <w:rPr>
          <w:rFonts w:ascii="Times New Roman" w:eastAsia="Times New Roman" w:hAnsi="Times New Roman" w:cs="Times New Roman" w:hint="eastAsia"/>
          <w:kern w:val="0"/>
          <w:sz w:val="28"/>
          <w:szCs w:val="28"/>
          <w:lang w:eastAsia="ru-RU"/>
        </w:rPr>
        <w:t>гр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w:t>
      </w:r>
      <w:r w:rsidRPr="00260481">
        <w:rPr>
          <w:rFonts w:ascii="Times New Roman" w:eastAsia="Times New Roman" w:hAnsi="Times New Roman" w:cs="Times New Roman"/>
          <w:kern w:val="0"/>
          <w:sz w:val="28"/>
          <w:szCs w:val="28"/>
          <w:lang w:eastAsia="ru-RU"/>
        </w:rPr>
        <w:t xml:space="preserve">.; It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сума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плати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користування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позикою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періоді</w:t>
      </w:r>
      <w:r w:rsidRPr="00260481">
        <w:rPr>
          <w:rFonts w:ascii="Times New Roman" w:eastAsia="Times New Roman" w:hAnsi="Times New Roman" w:cs="Times New Roman"/>
          <w:kern w:val="0"/>
          <w:sz w:val="28"/>
          <w:szCs w:val="28"/>
          <w:lang w:eastAsia="ru-RU"/>
        </w:rPr>
        <w:t xml:space="preserve"> t, </w:t>
      </w:r>
      <w:r w:rsidRPr="00260481">
        <w:rPr>
          <w:rFonts w:ascii="Times New Roman" w:eastAsia="Times New Roman" w:hAnsi="Times New Roman" w:cs="Times New Roman" w:hint="eastAsia"/>
          <w:kern w:val="0"/>
          <w:sz w:val="28"/>
          <w:szCs w:val="28"/>
          <w:lang w:eastAsia="ru-RU"/>
        </w:rPr>
        <w:t>гр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w:t>
      </w:r>
      <w:r w:rsidRPr="00260481">
        <w:rPr>
          <w:rFonts w:ascii="Times New Roman" w:eastAsia="Times New Roman" w:hAnsi="Times New Roman" w:cs="Times New Roman"/>
          <w:kern w:val="0"/>
          <w:sz w:val="28"/>
          <w:szCs w:val="28"/>
          <w:lang w:eastAsia="ru-RU"/>
        </w:rPr>
        <w:t xml:space="preserve">.; t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розрахунковий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період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роки</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При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вважається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стійким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випадку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якщо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умови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позики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допускають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змін</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розміру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повернення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позики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відсотків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користування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певному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часовому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інтервалі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або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даному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інтервалі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закінчується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термін</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користування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позиковими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коштами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умови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угоди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допускають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продовження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пропонується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використовувати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формулу</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t>(3)</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Аналіз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чутливості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дає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змогу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оцінити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змінюються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результуючі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умови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зміни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значень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різних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вихідних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параметрів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Разом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тим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дисертації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обґрунтовано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доцільність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застосування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системи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розрахунку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граничних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значень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вихідних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параметрів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проектом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також</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меж</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чутливості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можна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визначити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кожного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інтервалу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планування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враховувати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прогнозовані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зміни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табл</w:t>
      </w:r>
      <w:r w:rsidRPr="00260481">
        <w:rPr>
          <w:rFonts w:ascii="Times New Roman" w:eastAsia="Times New Roman" w:hAnsi="Times New Roman" w:cs="Times New Roman"/>
          <w:kern w:val="0"/>
          <w:sz w:val="28"/>
          <w:szCs w:val="28"/>
          <w:lang w:eastAsia="ru-RU"/>
        </w:rPr>
        <w:t xml:space="preserve">. 2).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Таблиця</w:t>
      </w:r>
      <w:r w:rsidRPr="00260481">
        <w:rPr>
          <w:rFonts w:ascii="Times New Roman" w:eastAsia="Times New Roman" w:hAnsi="Times New Roman" w:cs="Times New Roman"/>
          <w:kern w:val="0"/>
          <w:sz w:val="28"/>
          <w:szCs w:val="28"/>
          <w:lang w:eastAsia="ru-RU"/>
        </w:rPr>
        <w:t xml:space="preserve"> 2</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Розрахунок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граничних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значень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меж</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чутливості</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Назви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hint="eastAsia"/>
          <w:kern w:val="0"/>
          <w:sz w:val="28"/>
          <w:szCs w:val="28"/>
          <w:lang w:eastAsia="ru-RU"/>
        </w:rPr>
        <w:t>Формули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розрахунку</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граничних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значень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hint="eastAsia"/>
          <w:kern w:val="0"/>
          <w:sz w:val="28"/>
          <w:szCs w:val="28"/>
          <w:lang w:eastAsia="ru-RU"/>
        </w:rPr>
        <w:t>Формули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розрахунку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меж</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чутливості</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Гранична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ціна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продукцію</w:t>
      </w:r>
      <w:r w:rsidRPr="00260481">
        <w:rPr>
          <w:rFonts w:ascii="Times New Roman" w:eastAsia="Times New Roman" w:hAnsi="Times New Roman" w:cs="Times New Roman"/>
          <w:kern w:val="0"/>
          <w:sz w:val="28"/>
          <w:szCs w:val="28"/>
          <w:lang w:eastAsia="ru-RU"/>
        </w:rPr>
        <w:tab/>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kern w:val="0"/>
          <w:sz w:val="28"/>
          <w:szCs w:val="28"/>
          <w:lang w:eastAsia="ru-RU"/>
        </w:rPr>
        <w:cr/>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Граничний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обсяг</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виробництва</w:t>
      </w:r>
      <w:r w:rsidRPr="00260481">
        <w:rPr>
          <w:rFonts w:ascii="Times New Roman" w:eastAsia="Times New Roman" w:hAnsi="Times New Roman" w:cs="Times New Roman"/>
          <w:kern w:val="0"/>
          <w:sz w:val="28"/>
          <w:szCs w:val="28"/>
          <w:lang w:eastAsia="ru-RU"/>
        </w:rPr>
        <w:tab/>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lastRenderedPageBreak/>
        <w:t xml:space="preserve"> </w:t>
      </w:r>
      <w:r w:rsidRPr="00260481">
        <w:rPr>
          <w:rFonts w:ascii="Times New Roman" w:eastAsia="Times New Roman" w:hAnsi="Times New Roman" w:cs="Times New Roman"/>
          <w:kern w:val="0"/>
          <w:sz w:val="28"/>
          <w:szCs w:val="28"/>
          <w:lang w:eastAsia="ru-RU"/>
        </w:rPr>
        <w:cr/>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Граничний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обсяг</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постійних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w:t>
      </w:r>
      <w:r w:rsidRPr="00260481">
        <w:rPr>
          <w:rFonts w:ascii="Times New Roman" w:eastAsia="Times New Roman" w:hAnsi="Times New Roman" w:cs="Times New Roman"/>
          <w:kern w:val="0"/>
          <w:sz w:val="28"/>
          <w:szCs w:val="28"/>
          <w:lang w:eastAsia="ru-RU"/>
        </w:rPr>
        <w:tab/>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kern w:val="0"/>
          <w:sz w:val="28"/>
          <w:szCs w:val="28"/>
          <w:lang w:eastAsia="ru-RU"/>
        </w:rPr>
        <w:cr/>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Гранична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ціна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паливо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kern w:val="0"/>
          <w:sz w:val="28"/>
          <w:szCs w:val="28"/>
          <w:lang w:eastAsia="ru-RU"/>
        </w:rPr>
        <w:tab/>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kern w:val="0"/>
          <w:sz w:val="28"/>
          <w:szCs w:val="28"/>
          <w:lang w:eastAsia="ru-RU"/>
        </w:rPr>
        <w:cr/>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табл</w:t>
      </w:r>
      <w:r w:rsidRPr="00260481">
        <w:rPr>
          <w:rFonts w:ascii="Times New Roman" w:eastAsia="Times New Roman" w:hAnsi="Times New Roman" w:cs="Times New Roman"/>
          <w:kern w:val="0"/>
          <w:sz w:val="28"/>
          <w:szCs w:val="28"/>
          <w:lang w:eastAsia="ru-RU"/>
        </w:rPr>
        <w:t xml:space="preserve">. 2 </w:t>
      </w:r>
      <w:r w:rsidRPr="00260481">
        <w:rPr>
          <w:rFonts w:ascii="Times New Roman" w:eastAsia="Times New Roman" w:hAnsi="Times New Roman" w:cs="Times New Roman" w:hint="eastAsia"/>
          <w:kern w:val="0"/>
          <w:sz w:val="28"/>
          <w:szCs w:val="28"/>
          <w:lang w:eastAsia="ru-RU"/>
        </w:rPr>
        <w:t>використано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w:t>
      </w:r>
      <w:r w:rsidRPr="00260481">
        <w:rPr>
          <w:rFonts w:ascii="Times New Roman" w:eastAsia="Times New Roman" w:hAnsi="Times New Roman" w:cs="Times New Roman"/>
          <w:kern w:val="0"/>
          <w:sz w:val="28"/>
          <w:szCs w:val="28"/>
          <w:lang w:eastAsia="ru-RU"/>
        </w:rPr>
        <w:t xml:space="preserve">, Pq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відповідно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середня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розрахункова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гранична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ціна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w:t>
      </w:r>
      <w:r w:rsidRPr="00260481">
        <w:rPr>
          <w:rFonts w:ascii="Times New Roman" w:eastAsia="Times New Roman" w:hAnsi="Times New Roman" w:cs="Times New Roman"/>
          <w:kern w:val="0"/>
          <w:sz w:val="28"/>
          <w:szCs w:val="28"/>
          <w:lang w:eastAsia="ru-RU"/>
        </w:rPr>
        <w:t xml:space="preserve">.; Cv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змінні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одиницю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од</w:t>
      </w:r>
      <w:r w:rsidRPr="00260481">
        <w:rPr>
          <w:rFonts w:ascii="Times New Roman" w:eastAsia="Times New Roman" w:hAnsi="Times New Roman" w:cs="Times New Roman"/>
          <w:kern w:val="0"/>
          <w:sz w:val="28"/>
          <w:szCs w:val="28"/>
          <w:lang w:eastAsia="ru-RU"/>
        </w:rPr>
        <w:t xml:space="preserve">.; Cc, Ccq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відповідно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розрахункові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граничні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загальні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постійні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од</w:t>
      </w:r>
      <w:r w:rsidRPr="00260481">
        <w:rPr>
          <w:rFonts w:ascii="Times New Roman" w:eastAsia="Times New Roman" w:hAnsi="Times New Roman" w:cs="Times New Roman"/>
          <w:kern w:val="0"/>
          <w:sz w:val="28"/>
          <w:szCs w:val="28"/>
          <w:lang w:eastAsia="ru-RU"/>
        </w:rPr>
        <w:t xml:space="preserve">.; N, Nq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відповідно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розрахунковий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граничний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обсяг</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w:t>
      </w:r>
      <w:r w:rsidRPr="00260481">
        <w:rPr>
          <w:rFonts w:ascii="Times New Roman" w:eastAsia="Times New Roman" w:hAnsi="Times New Roman" w:cs="Times New Roman"/>
          <w:kern w:val="0"/>
          <w:sz w:val="28"/>
          <w:szCs w:val="28"/>
          <w:lang w:eastAsia="ru-RU"/>
        </w:rPr>
        <w:t>.; F</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сума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інтервалі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w:t>
      </w:r>
      <w:r w:rsidRPr="00260481">
        <w:rPr>
          <w:rFonts w:ascii="Times New Roman" w:eastAsia="Times New Roman" w:hAnsi="Times New Roman" w:cs="Times New Roman"/>
          <w:kern w:val="0"/>
          <w:sz w:val="28"/>
          <w:szCs w:val="28"/>
          <w:lang w:eastAsia="ru-RU"/>
        </w:rPr>
        <w:t xml:space="preserve">.; A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амортизаційні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відрахування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w:t>
      </w:r>
      <w:r w:rsidRPr="00260481">
        <w:rPr>
          <w:rFonts w:ascii="Times New Roman" w:eastAsia="Times New Roman" w:hAnsi="Times New Roman" w:cs="Times New Roman"/>
          <w:kern w:val="0"/>
          <w:sz w:val="28"/>
          <w:szCs w:val="28"/>
          <w:lang w:eastAsia="ru-RU"/>
        </w:rPr>
        <w:t xml:space="preserve">.; tax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ставка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податку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прибуток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частка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одиниці</w:t>
      </w:r>
      <w:r w:rsidRPr="00260481">
        <w:rPr>
          <w:rFonts w:ascii="Times New Roman" w:eastAsia="Times New Roman" w:hAnsi="Times New Roman" w:cs="Times New Roman"/>
          <w:kern w:val="0"/>
          <w:sz w:val="28"/>
          <w:szCs w:val="28"/>
          <w:lang w:eastAsia="ru-RU"/>
        </w:rPr>
        <w:t xml:space="preserve">; Pr, Prq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відповідно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середня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розрахункова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гранична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ціна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w:t>
      </w:r>
      <w:r w:rsidRPr="00260481">
        <w:rPr>
          <w:rFonts w:ascii="Times New Roman" w:eastAsia="Times New Roman" w:hAnsi="Times New Roman" w:cs="Times New Roman"/>
          <w:kern w:val="0"/>
          <w:sz w:val="28"/>
          <w:szCs w:val="28"/>
          <w:lang w:eastAsia="ru-RU"/>
        </w:rPr>
        <w:t xml:space="preserve">.; h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одиницю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w:t>
      </w:r>
      <w:r w:rsidRPr="00260481">
        <w:rPr>
          <w:rFonts w:ascii="Times New Roman" w:eastAsia="Times New Roman" w:hAnsi="Times New Roman" w:cs="Times New Roman"/>
          <w:kern w:val="0"/>
          <w:sz w:val="28"/>
          <w:szCs w:val="28"/>
          <w:lang w:eastAsia="ru-RU"/>
        </w:rPr>
        <w:t xml:space="preserve">.; Cvr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змінні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одиницю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без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Розрахунки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наведеними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вище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показниками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апробовані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практичною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діяльністю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підтверджують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важливість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використання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розробки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заходів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попередження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ризиків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інвестування</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проведених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виявлено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що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пріоритетним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напрямом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повинно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бути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впровадження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ресурсозберігальних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технологій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оцінюючи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насамперед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необхідно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вплив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підвищення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економічної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зменшення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питомих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відповідно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зниження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тарифів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Тобто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критерієм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має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бути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лише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чиста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приведена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вартість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досягнення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реалізації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запланованого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ресурсозбереження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необхідно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ще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що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чистої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приведеної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вартості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можлива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велика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ймовірність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істотних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відхилень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що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обумовлює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високу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чутливість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зміни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виручки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реалізації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послуг</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операційних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різноманітних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факторів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досягнення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ресурсозбереження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відбудеться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будь</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якому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випадку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завдяки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використанню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відповідних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ресурсозберігальних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технологій</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дисертації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запропоновано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ресурсозбереження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можна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досягти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впровадження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відповідних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Цими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методичними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рекомендаціями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передбачено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lastRenderedPageBreak/>
        <w:t>визначення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системи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поділяються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три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групи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операційної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фінансової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також</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запропоновано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розрахунку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реалізації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ресурсозбереження</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До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операційної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належать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узагальнювальний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виробничої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відносна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зміна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собівартості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приріст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загалом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здійснення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кількох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прирости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прибутку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потоку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пов’язаних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реалізацією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цієї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групи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належать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часткові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ресурсозбереження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операційній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внаслідок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реалізації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саме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відносна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зміна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ресурсомісткості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абсолютна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обсяг</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прирости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прибутку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потоку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зміни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частка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приросту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прибутку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внаслідок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впливу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інтенсивних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факторів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загальному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прирості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через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зміну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частка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приросту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прибутку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завдяки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відносній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ресурсів</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Показники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фінансової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охоплюють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приріст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чистого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прибутку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отриманий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впровадження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частку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приросту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чистого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прибутку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загальній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сумі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приросту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прибутку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отриманого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впровадження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частку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чистого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прибутку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отриманого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впровадження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всіх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програми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протягом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приріст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рентабельності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певної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внаслідок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впровадження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заходу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приріст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рентабельності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всієї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здійснення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кількох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програми</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Показниками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приріст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рентабельності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інвестованого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капіталу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спрямований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реалізацію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певного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звітному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році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приріст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рентабельності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засобів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загальних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активів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впровадження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результатами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зроблено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висновок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що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аналізувати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доцільно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тільки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одинакові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періоди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різних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Такими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періодами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можуть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бути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місяці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квартали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опалювальні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сезони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необхідність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обумовлена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тим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що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ж</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самі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проміжки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часу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виникають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одинакові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величиною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структурою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підприємствах</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Оцінюючи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доцільно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враховує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сукупну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інтенсивних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екстенсивних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факторів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Тобто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обсяги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можуть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збільшуватися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завдяки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впливу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інтенсивних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факторів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ресурсовіддачі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фондовіддачі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або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інших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екстенсивних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обсягових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вартості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матеріальних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засобів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інших</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Аналізуючи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вплив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lastRenderedPageBreak/>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можна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оцінити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допомогою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співвідношення</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t>(4)</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де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безр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вел</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узагальнювальний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впливу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інтенсивних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факторів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безр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вел</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узагальнювальний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впливу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екстенсивних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факторів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безр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вел</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Щоби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визначити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вплив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ресурсозбереження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обґрунтовано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доцільність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використання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першого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двох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узагальнювальний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вигляді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добутку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індексів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становлять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значну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частку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саме</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t>(5)</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де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індекс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ресурсу</w:t>
      </w:r>
      <w:r w:rsidRPr="00260481">
        <w:rPr>
          <w:rFonts w:ascii="Times New Roman" w:eastAsia="Times New Roman" w:hAnsi="Times New Roman" w:cs="Times New Roman"/>
          <w:kern w:val="0"/>
          <w:sz w:val="28"/>
          <w:szCs w:val="28"/>
          <w:lang w:eastAsia="ru-RU"/>
        </w:rPr>
        <w:t xml:space="preserve"> r-</w:t>
      </w:r>
      <w:r w:rsidRPr="00260481">
        <w:rPr>
          <w:rFonts w:ascii="Times New Roman" w:eastAsia="Times New Roman" w:hAnsi="Times New Roman" w:cs="Times New Roman" w:hint="eastAsia"/>
          <w:kern w:val="0"/>
          <w:sz w:val="28"/>
          <w:szCs w:val="28"/>
          <w:lang w:eastAsia="ru-RU"/>
        </w:rPr>
        <w:t>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виду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безр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вел</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Другий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узагальнюючих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пропонується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добуток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індексів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відповідних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формулою</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t>(6)</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де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індекс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ресурсу</w:t>
      </w:r>
      <w:r w:rsidRPr="00260481">
        <w:rPr>
          <w:rFonts w:ascii="Times New Roman" w:eastAsia="Times New Roman" w:hAnsi="Times New Roman" w:cs="Times New Roman"/>
          <w:kern w:val="0"/>
          <w:sz w:val="28"/>
          <w:szCs w:val="28"/>
          <w:lang w:eastAsia="ru-RU"/>
        </w:rPr>
        <w:t xml:space="preserve"> r-</w:t>
      </w:r>
      <w:r w:rsidRPr="00260481">
        <w:rPr>
          <w:rFonts w:ascii="Times New Roman" w:eastAsia="Times New Roman" w:hAnsi="Times New Roman" w:cs="Times New Roman" w:hint="eastAsia"/>
          <w:kern w:val="0"/>
          <w:sz w:val="28"/>
          <w:szCs w:val="28"/>
          <w:lang w:eastAsia="ru-RU"/>
        </w:rPr>
        <w:t>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виду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безр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вел</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Якщо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Ір</w:t>
      </w:r>
      <w:r w:rsidRPr="00260481">
        <w:rPr>
          <w:rFonts w:ascii="Times New Roman" w:eastAsia="Times New Roman" w:hAnsi="Times New Roman" w:cs="Times New Roman"/>
          <w:kern w:val="0"/>
          <w:sz w:val="28"/>
          <w:szCs w:val="28"/>
          <w:lang w:eastAsia="ru-RU"/>
        </w:rPr>
        <w:t xml:space="preserve">&gt;1, </w:t>
      </w:r>
      <w:r w:rsidRPr="00260481">
        <w:rPr>
          <w:rFonts w:ascii="Times New Roman" w:eastAsia="Times New Roman" w:hAnsi="Times New Roman" w:cs="Times New Roman" w:hint="eastAsia"/>
          <w:kern w:val="0"/>
          <w:sz w:val="28"/>
          <w:szCs w:val="28"/>
          <w:lang w:eastAsia="ru-RU"/>
        </w:rPr>
        <w:t>то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свідчить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перевагу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інтенсивних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факторів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підвищенні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навпаки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–переважають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екстенсивні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фактори</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Оцінюючи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динаміці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можна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з’ясувати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тенденції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розвитку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переважають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екстенсивні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інтенсивні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Наведені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табл</w:t>
      </w:r>
      <w:r w:rsidRPr="00260481">
        <w:rPr>
          <w:rFonts w:ascii="Times New Roman" w:eastAsia="Times New Roman" w:hAnsi="Times New Roman" w:cs="Times New Roman"/>
          <w:kern w:val="0"/>
          <w:sz w:val="28"/>
          <w:szCs w:val="28"/>
          <w:lang w:eastAsia="ru-RU"/>
        </w:rPr>
        <w:t xml:space="preserve">. 3 </w:t>
      </w:r>
      <w:r w:rsidRPr="00260481">
        <w:rPr>
          <w:rFonts w:ascii="Times New Roman" w:eastAsia="Times New Roman" w:hAnsi="Times New Roman" w:cs="Times New Roman" w:hint="eastAsia"/>
          <w:kern w:val="0"/>
          <w:sz w:val="28"/>
          <w:szCs w:val="28"/>
          <w:lang w:eastAsia="ru-RU"/>
        </w:rPr>
        <w:t>розрахунки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свідчать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низький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ЛМКП</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„Львівтеплоенерго”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перевагу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екстенсивних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факторів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останні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чотири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роки</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Таблиця</w:t>
      </w:r>
      <w:r w:rsidRPr="00260481">
        <w:rPr>
          <w:rFonts w:ascii="Times New Roman" w:eastAsia="Times New Roman" w:hAnsi="Times New Roman" w:cs="Times New Roman"/>
          <w:kern w:val="0"/>
          <w:sz w:val="28"/>
          <w:szCs w:val="28"/>
          <w:lang w:eastAsia="ru-RU"/>
        </w:rPr>
        <w:t xml:space="preserve"> 3</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Оцінка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ЛМКП</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„Львівтеплоенерго”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2000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2004 </w:t>
      </w:r>
      <w:r w:rsidRPr="00260481">
        <w:rPr>
          <w:rFonts w:ascii="Times New Roman" w:eastAsia="Times New Roman" w:hAnsi="Times New Roman" w:cs="Times New Roman" w:hint="eastAsia"/>
          <w:kern w:val="0"/>
          <w:sz w:val="28"/>
          <w:szCs w:val="28"/>
          <w:lang w:eastAsia="ru-RU"/>
        </w:rPr>
        <w:t>рр</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Показники</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hint="eastAsia"/>
          <w:kern w:val="0"/>
          <w:sz w:val="28"/>
          <w:szCs w:val="28"/>
          <w:lang w:eastAsia="ru-RU"/>
        </w:rPr>
        <w:t>Індекси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попереднього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року</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ab/>
        <w:t>2001</w:t>
      </w:r>
      <w:r w:rsidRPr="00260481">
        <w:rPr>
          <w:rFonts w:ascii="Times New Roman" w:eastAsia="Times New Roman" w:hAnsi="Times New Roman" w:cs="Times New Roman" w:hint="eastAsia"/>
          <w:kern w:val="0"/>
          <w:sz w:val="28"/>
          <w:szCs w:val="28"/>
          <w:lang w:eastAsia="ru-RU"/>
        </w:rPr>
        <w:t>р</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kern w:val="0"/>
          <w:sz w:val="28"/>
          <w:szCs w:val="28"/>
          <w:lang w:eastAsia="ru-RU"/>
        </w:rPr>
        <w:tab/>
        <w:t>2002</w:t>
      </w:r>
      <w:r w:rsidRPr="00260481">
        <w:rPr>
          <w:rFonts w:ascii="Times New Roman" w:eastAsia="Times New Roman" w:hAnsi="Times New Roman" w:cs="Times New Roman" w:hint="eastAsia"/>
          <w:kern w:val="0"/>
          <w:sz w:val="28"/>
          <w:szCs w:val="28"/>
          <w:lang w:eastAsia="ru-RU"/>
        </w:rPr>
        <w:t>р</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kern w:val="0"/>
          <w:sz w:val="28"/>
          <w:szCs w:val="28"/>
          <w:lang w:eastAsia="ru-RU"/>
        </w:rPr>
        <w:tab/>
        <w:t>2003</w:t>
      </w:r>
      <w:r w:rsidRPr="00260481">
        <w:rPr>
          <w:rFonts w:ascii="Times New Roman" w:eastAsia="Times New Roman" w:hAnsi="Times New Roman" w:cs="Times New Roman" w:hint="eastAsia"/>
          <w:kern w:val="0"/>
          <w:sz w:val="28"/>
          <w:szCs w:val="28"/>
          <w:lang w:eastAsia="ru-RU"/>
        </w:rPr>
        <w:t>р</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kern w:val="0"/>
          <w:sz w:val="28"/>
          <w:szCs w:val="28"/>
          <w:lang w:eastAsia="ru-RU"/>
        </w:rPr>
        <w:tab/>
        <w:t>2004</w:t>
      </w:r>
      <w:r w:rsidRPr="00260481">
        <w:rPr>
          <w:rFonts w:ascii="Times New Roman" w:eastAsia="Times New Roman" w:hAnsi="Times New Roman" w:cs="Times New Roman" w:hint="eastAsia"/>
          <w:kern w:val="0"/>
          <w:sz w:val="28"/>
          <w:szCs w:val="28"/>
          <w:lang w:eastAsia="ru-RU"/>
        </w:rPr>
        <w:t>р</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hint="eastAsia"/>
          <w:kern w:val="0"/>
          <w:sz w:val="28"/>
          <w:szCs w:val="28"/>
          <w:lang w:eastAsia="ru-RU"/>
        </w:rPr>
        <w:t>середній</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Ефективність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споживання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природного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газу</w:t>
      </w:r>
      <w:r w:rsidRPr="00260481">
        <w:rPr>
          <w:rFonts w:ascii="Times New Roman" w:eastAsia="Times New Roman" w:hAnsi="Times New Roman" w:cs="Times New Roman"/>
          <w:kern w:val="0"/>
          <w:sz w:val="28"/>
          <w:szCs w:val="28"/>
          <w:lang w:eastAsia="ru-RU"/>
        </w:rPr>
        <w:tab/>
        <w:t>0,9848</w:t>
      </w:r>
      <w:r w:rsidRPr="00260481">
        <w:rPr>
          <w:rFonts w:ascii="Times New Roman" w:eastAsia="Times New Roman" w:hAnsi="Times New Roman" w:cs="Times New Roman"/>
          <w:kern w:val="0"/>
          <w:sz w:val="28"/>
          <w:szCs w:val="28"/>
          <w:lang w:eastAsia="ru-RU"/>
        </w:rPr>
        <w:tab/>
        <w:t>1,025</w:t>
      </w:r>
      <w:r w:rsidRPr="00260481">
        <w:rPr>
          <w:rFonts w:ascii="Times New Roman" w:eastAsia="Times New Roman" w:hAnsi="Times New Roman" w:cs="Times New Roman"/>
          <w:kern w:val="0"/>
          <w:sz w:val="28"/>
          <w:szCs w:val="28"/>
          <w:lang w:eastAsia="ru-RU"/>
        </w:rPr>
        <w:tab/>
        <w:t>0,9055</w:t>
      </w:r>
      <w:r w:rsidRPr="00260481">
        <w:rPr>
          <w:rFonts w:ascii="Times New Roman" w:eastAsia="Times New Roman" w:hAnsi="Times New Roman" w:cs="Times New Roman"/>
          <w:kern w:val="0"/>
          <w:sz w:val="28"/>
          <w:szCs w:val="28"/>
          <w:lang w:eastAsia="ru-RU"/>
        </w:rPr>
        <w:tab/>
        <w:t>0,9175</w:t>
      </w:r>
      <w:r w:rsidRPr="00260481">
        <w:rPr>
          <w:rFonts w:ascii="Times New Roman" w:eastAsia="Times New Roman" w:hAnsi="Times New Roman" w:cs="Times New Roman"/>
          <w:kern w:val="0"/>
          <w:sz w:val="28"/>
          <w:szCs w:val="28"/>
          <w:lang w:eastAsia="ru-RU"/>
        </w:rPr>
        <w:tab/>
        <w:t>0,9705</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Ефективність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споживання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електроенергії</w:t>
      </w:r>
      <w:r w:rsidRPr="00260481">
        <w:rPr>
          <w:rFonts w:ascii="Times New Roman" w:eastAsia="Times New Roman" w:hAnsi="Times New Roman" w:cs="Times New Roman"/>
          <w:kern w:val="0"/>
          <w:sz w:val="28"/>
          <w:szCs w:val="28"/>
          <w:lang w:eastAsia="ru-RU"/>
        </w:rPr>
        <w:tab/>
        <w:t>0,8594</w:t>
      </w:r>
      <w:r w:rsidRPr="00260481">
        <w:rPr>
          <w:rFonts w:ascii="Times New Roman" w:eastAsia="Times New Roman" w:hAnsi="Times New Roman" w:cs="Times New Roman"/>
          <w:kern w:val="0"/>
          <w:sz w:val="28"/>
          <w:szCs w:val="28"/>
          <w:lang w:eastAsia="ru-RU"/>
        </w:rPr>
        <w:tab/>
        <w:t>0,9821</w:t>
      </w:r>
      <w:r w:rsidRPr="00260481">
        <w:rPr>
          <w:rFonts w:ascii="Times New Roman" w:eastAsia="Times New Roman" w:hAnsi="Times New Roman" w:cs="Times New Roman"/>
          <w:kern w:val="0"/>
          <w:sz w:val="28"/>
          <w:szCs w:val="28"/>
          <w:lang w:eastAsia="ru-RU"/>
        </w:rPr>
        <w:tab/>
        <w:t>1,0322</w:t>
      </w:r>
      <w:r w:rsidRPr="00260481">
        <w:rPr>
          <w:rFonts w:ascii="Times New Roman" w:eastAsia="Times New Roman" w:hAnsi="Times New Roman" w:cs="Times New Roman"/>
          <w:kern w:val="0"/>
          <w:sz w:val="28"/>
          <w:szCs w:val="28"/>
          <w:lang w:eastAsia="ru-RU"/>
        </w:rPr>
        <w:tab/>
        <w:t>1,0411</w:t>
      </w:r>
      <w:r w:rsidRPr="00260481">
        <w:rPr>
          <w:rFonts w:ascii="Times New Roman" w:eastAsia="Times New Roman" w:hAnsi="Times New Roman" w:cs="Times New Roman"/>
          <w:kern w:val="0"/>
          <w:sz w:val="28"/>
          <w:szCs w:val="28"/>
          <w:lang w:eastAsia="ru-RU"/>
        </w:rPr>
        <w:tab/>
        <w:t>0,9551</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Узагальнювальний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впливу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інтенсивних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факторів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споживанні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lastRenderedPageBreak/>
        <w:t>паливо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kern w:val="0"/>
          <w:sz w:val="28"/>
          <w:szCs w:val="28"/>
          <w:lang w:eastAsia="ru-RU"/>
        </w:rPr>
        <w:tab/>
        <w:t>0,846</w:t>
      </w:r>
      <w:r w:rsidRPr="00260481">
        <w:rPr>
          <w:rFonts w:ascii="Times New Roman" w:eastAsia="Times New Roman" w:hAnsi="Times New Roman" w:cs="Times New Roman"/>
          <w:kern w:val="0"/>
          <w:sz w:val="28"/>
          <w:szCs w:val="28"/>
          <w:lang w:eastAsia="ru-RU"/>
        </w:rPr>
        <w:tab/>
        <w:t>1,007</w:t>
      </w:r>
      <w:r w:rsidRPr="00260481">
        <w:rPr>
          <w:rFonts w:ascii="Times New Roman" w:eastAsia="Times New Roman" w:hAnsi="Times New Roman" w:cs="Times New Roman"/>
          <w:kern w:val="0"/>
          <w:sz w:val="28"/>
          <w:szCs w:val="28"/>
          <w:lang w:eastAsia="ru-RU"/>
        </w:rPr>
        <w:tab/>
        <w:t>0,935</w:t>
      </w:r>
      <w:r w:rsidRPr="00260481">
        <w:rPr>
          <w:rFonts w:ascii="Times New Roman" w:eastAsia="Times New Roman" w:hAnsi="Times New Roman" w:cs="Times New Roman"/>
          <w:kern w:val="0"/>
          <w:sz w:val="28"/>
          <w:szCs w:val="28"/>
          <w:lang w:eastAsia="ru-RU"/>
        </w:rPr>
        <w:tab/>
        <w:t>0,955</w:t>
      </w:r>
      <w:r w:rsidRPr="00260481">
        <w:rPr>
          <w:rFonts w:ascii="Times New Roman" w:eastAsia="Times New Roman" w:hAnsi="Times New Roman" w:cs="Times New Roman"/>
          <w:kern w:val="0"/>
          <w:sz w:val="28"/>
          <w:szCs w:val="28"/>
          <w:lang w:eastAsia="ru-RU"/>
        </w:rPr>
        <w:tab/>
        <w:t>0,927</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Споживання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природного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газу</w:t>
      </w:r>
      <w:r w:rsidRPr="00260481">
        <w:rPr>
          <w:rFonts w:ascii="Times New Roman" w:eastAsia="Times New Roman" w:hAnsi="Times New Roman" w:cs="Times New Roman"/>
          <w:kern w:val="0"/>
          <w:sz w:val="28"/>
          <w:szCs w:val="28"/>
          <w:lang w:eastAsia="ru-RU"/>
        </w:rPr>
        <w:tab/>
        <w:t>1,0425</w:t>
      </w:r>
      <w:r w:rsidRPr="00260481">
        <w:rPr>
          <w:rFonts w:ascii="Times New Roman" w:eastAsia="Times New Roman" w:hAnsi="Times New Roman" w:cs="Times New Roman"/>
          <w:kern w:val="0"/>
          <w:sz w:val="28"/>
          <w:szCs w:val="28"/>
          <w:lang w:eastAsia="ru-RU"/>
        </w:rPr>
        <w:tab/>
        <w:t>0,8472</w:t>
      </w:r>
      <w:r w:rsidRPr="00260481">
        <w:rPr>
          <w:rFonts w:ascii="Times New Roman" w:eastAsia="Times New Roman" w:hAnsi="Times New Roman" w:cs="Times New Roman"/>
          <w:kern w:val="0"/>
          <w:sz w:val="28"/>
          <w:szCs w:val="28"/>
          <w:lang w:eastAsia="ru-RU"/>
        </w:rPr>
        <w:tab/>
        <w:t>1,2413</w:t>
      </w:r>
      <w:r w:rsidRPr="00260481">
        <w:rPr>
          <w:rFonts w:ascii="Times New Roman" w:eastAsia="Times New Roman" w:hAnsi="Times New Roman" w:cs="Times New Roman"/>
          <w:kern w:val="0"/>
          <w:sz w:val="28"/>
          <w:szCs w:val="28"/>
          <w:lang w:eastAsia="ru-RU"/>
        </w:rPr>
        <w:tab/>
        <w:t>1,2011</w:t>
      </w:r>
      <w:r w:rsidRPr="00260481">
        <w:rPr>
          <w:rFonts w:ascii="Times New Roman" w:eastAsia="Times New Roman" w:hAnsi="Times New Roman" w:cs="Times New Roman"/>
          <w:kern w:val="0"/>
          <w:sz w:val="28"/>
          <w:szCs w:val="28"/>
          <w:lang w:eastAsia="ru-RU"/>
        </w:rPr>
        <w:tab/>
        <w:t>1,0311</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Споживання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електроенергії</w:t>
      </w:r>
      <w:r w:rsidRPr="00260481">
        <w:rPr>
          <w:rFonts w:ascii="Times New Roman" w:eastAsia="Times New Roman" w:hAnsi="Times New Roman" w:cs="Times New Roman"/>
          <w:kern w:val="0"/>
          <w:sz w:val="28"/>
          <w:szCs w:val="28"/>
          <w:lang w:eastAsia="ru-RU"/>
        </w:rPr>
        <w:tab/>
        <w:t>1,1945</w:t>
      </w:r>
      <w:r w:rsidRPr="00260481">
        <w:rPr>
          <w:rFonts w:ascii="Times New Roman" w:eastAsia="Times New Roman" w:hAnsi="Times New Roman" w:cs="Times New Roman"/>
          <w:kern w:val="0"/>
          <w:sz w:val="28"/>
          <w:szCs w:val="28"/>
          <w:lang w:eastAsia="ru-RU"/>
        </w:rPr>
        <w:tab/>
        <w:t>0,8842</w:t>
      </w:r>
      <w:r w:rsidRPr="00260481">
        <w:rPr>
          <w:rFonts w:ascii="Times New Roman" w:eastAsia="Times New Roman" w:hAnsi="Times New Roman" w:cs="Times New Roman"/>
          <w:kern w:val="0"/>
          <w:sz w:val="28"/>
          <w:szCs w:val="28"/>
          <w:lang w:eastAsia="ru-RU"/>
        </w:rPr>
        <w:tab/>
        <w:t>1,089</w:t>
      </w:r>
      <w:r w:rsidRPr="00260481">
        <w:rPr>
          <w:rFonts w:ascii="Times New Roman" w:eastAsia="Times New Roman" w:hAnsi="Times New Roman" w:cs="Times New Roman"/>
          <w:kern w:val="0"/>
          <w:sz w:val="28"/>
          <w:szCs w:val="28"/>
          <w:lang w:eastAsia="ru-RU"/>
        </w:rPr>
        <w:tab/>
        <w:t>1,0751</w:t>
      </w:r>
      <w:r w:rsidRPr="00260481">
        <w:rPr>
          <w:rFonts w:ascii="Times New Roman" w:eastAsia="Times New Roman" w:hAnsi="Times New Roman" w:cs="Times New Roman"/>
          <w:kern w:val="0"/>
          <w:sz w:val="28"/>
          <w:szCs w:val="28"/>
          <w:lang w:eastAsia="ru-RU"/>
        </w:rPr>
        <w:tab/>
        <w:t>1,0478</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Узагальнювальний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впливу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екстенсивних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факторів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споживанні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паливо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Х</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kern w:val="0"/>
          <w:sz w:val="28"/>
          <w:szCs w:val="28"/>
          <w:lang w:eastAsia="ru-RU"/>
        </w:rPr>
        <w:tab/>
        <w:t>1,2452</w:t>
      </w:r>
      <w:r w:rsidRPr="00260481">
        <w:rPr>
          <w:rFonts w:ascii="Times New Roman" w:eastAsia="Times New Roman" w:hAnsi="Times New Roman" w:cs="Times New Roman"/>
          <w:kern w:val="0"/>
          <w:sz w:val="28"/>
          <w:szCs w:val="28"/>
          <w:lang w:eastAsia="ru-RU"/>
        </w:rPr>
        <w:tab/>
        <w:t>0,7492</w:t>
      </w:r>
      <w:r w:rsidRPr="00260481">
        <w:rPr>
          <w:rFonts w:ascii="Times New Roman" w:eastAsia="Times New Roman" w:hAnsi="Times New Roman" w:cs="Times New Roman"/>
          <w:kern w:val="0"/>
          <w:sz w:val="28"/>
          <w:szCs w:val="28"/>
          <w:lang w:eastAsia="ru-RU"/>
        </w:rPr>
        <w:tab/>
        <w:t>1,3518</w:t>
      </w:r>
      <w:r w:rsidRPr="00260481">
        <w:rPr>
          <w:rFonts w:ascii="Times New Roman" w:eastAsia="Times New Roman" w:hAnsi="Times New Roman" w:cs="Times New Roman"/>
          <w:kern w:val="0"/>
          <w:sz w:val="28"/>
          <w:szCs w:val="28"/>
          <w:lang w:eastAsia="ru-RU"/>
        </w:rPr>
        <w:tab/>
        <w:t>1,2913</w:t>
      </w:r>
      <w:r w:rsidRPr="00260481">
        <w:rPr>
          <w:rFonts w:ascii="Times New Roman" w:eastAsia="Times New Roman" w:hAnsi="Times New Roman" w:cs="Times New Roman"/>
          <w:kern w:val="0"/>
          <w:sz w:val="28"/>
          <w:szCs w:val="28"/>
          <w:lang w:eastAsia="ru-RU"/>
        </w:rPr>
        <w:tab/>
        <w:t>1,0804</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Рівень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Ір</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kern w:val="0"/>
          <w:sz w:val="28"/>
          <w:szCs w:val="28"/>
          <w:lang w:eastAsia="ru-RU"/>
        </w:rPr>
        <w:tab/>
        <w:t>0,680</w:t>
      </w:r>
      <w:r w:rsidRPr="00260481">
        <w:rPr>
          <w:rFonts w:ascii="Times New Roman" w:eastAsia="Times New Roman" w:hAnsi="Times New Roman" w:cs="Times New Roman"/>
          <w:kern w:val="0"/>
          <w:sz w:val="28"/>
          <w:szCs w:val="28"/>
          <w:lang w:eastAsia="ru-RU"/>
        </w:rPr>
        <w:tab/>
        <w:t>1,344</w:t>
      </w:r>
      <w:r w:rsidRPr="00260481">
        <w:rPr>
          <w:rFonts w:ascii="Times New Roman" w:eastAsia="Times New Roman" w:hAnsi="Times New Roman" w:cs="Times New Roman"/>
          <w:kern w:val="0"/>
          <w:sz w:val="28"/>
          <w:szCs w:val="28"/>
          <w:lang w:eastAsia="ru-RU"/>
        </w:rPr>
        <w:tab/>
        <w:t>0,691</w:t>
      </w:r>
      <w:r w:rsidRPr="00260481">
        <w:rPr>
          <w:rFonts w:ascii="Times New Roman" w:eastAsia="Times New Roman" w:hAnsi="Times New Roman" w:cs="Times New Roman"/>
          <w:kern w:val="0"/>
          <w:sz w:val="28"/>
          <w:szCs w:val="28"/>
          <w:lang w:eastAsia="ru-RU"/>
        </w:rPr>
        <w:tab/>
        <w:t>0,740</w:t>
      </w:r>
      <w:r w:rsidRPr="00260481">
        <w:rPr>
          <w:rFonts w:ascii="Times New Roman" w:eastAsia="Times New Roman" w:hAnsi="Times New Roman" w:cs="Times New Roman"/>
          <w:kern w:val="0"/>
          <w:sz w:val="28"/>
          <w:szCs w:val="28"/>
          <w:lang w:eastAsia="ru-RU"/>
        </w:rPr>
        <w:tab/>
        <w:t>0,858</w:t>
      </w: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Перевага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пропонованого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полягає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що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здійснюється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врахуванням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якісних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кількісних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змін</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ресурсів</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рекомендовано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реалізації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впливу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зміну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втрат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час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транспортування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цього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запропоновано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використовувати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формулу</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t>(7)</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де</w:t>
      </w:r>
      <w:r w:rsidRPr="00260481">
        <w:rPr>
          <w:rFonts w:ascii="Times New Roman" w:eastAsia="Times New Roman" w:hAnsi="Times New Roman" w:cs="Times New Roman"/>
          <w:kern w:val="0"/>
          <w:sz w:val="28"/>
          <w:szCs w:val="28"/>
          <w:lang w:eastAsia="ru-RU"/>
        </w:rPr>
        <w:t xml:space="preserve"> Is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реалізації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 N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обсяг</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w:t>
      </w:r>
      <w:r w:rsidRPr="00260481">
        <w:rPr>
          <w:rFonts w:ascii="Times New Roman" w:eastAsia="Times New Roman" w:hAnsi="Times New Roman" w:cs="Times New Roman"/>
          <w:kern w:val="0"/>
          <w:sz w:val="28"/>
          <w:szCs w:val="28"/>
          <w:lang w:eastAsia="ru-RU"/>
        </w:rPr>
        <w:t>.; Z</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розмір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втрат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w:t>
      </w:r>
      <w:r w:rsidRPr="00260481">
        <w:rPr>
          <w:rFonts w:ascii="Times New Roman" w:eastAsia="Times New Roman" w:hAnsi="Times New Roman" w:cs="Times New Roman"/>
          <w:kern w:val="0"/>
          <w:sz w:val="28"/>
          <w:szCs w:val="28"/>
          <w:lang w:eastAsia="ru-RU"/>
        </w:rPr>
        <w:t xml:space="preserve">.; Ns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обсяг</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використаний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власні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потреби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w:t>
      </w:r>
      <w:r w:rsidRPr="00260481">
        <w:rPr>
          <w:rFonts w:ascii="Times New Roman" w:eastAsia="Times New Roman" w:hAnsi="Times New Roman" w:cs="Times New Roman"/>
          <w:kern w:val="0"/>
          <w:sz w:val="28"/>
          <w:szCs w:val="28"/>
          <w:lang w:eastAsia="ru-RU"/>
        </w:rPr>
        <w:t xml:space="preserve">.; Q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обсяг</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реалізації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Наведені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дисертації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розрахунки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останні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табл</w:t>
      </w:r>
      <w:r w:rsidRPr="00260481">
        <w:rPr>
          <w:rFonts w:ascii="Times New Roman" w:eastAsia="Times New Roman" w:hAnsi="Times New Roman" w:cs="Times New Roman"/>
          <w:kern w:val="0"/>
          <w:sz w:val="28"/>
          <w:szCs w:val="28"/>
          <w:lang w:eastAsia="ru-RU"/>
        </w:rPr>
        <w:t xml:space="preserve">. 4) </w:t>
      </w:r>
      <w:r w:rsidRPr="00260481">
        <w:rPr>
          <w:rFonts w:ascii="Times New Roman" w:eastAsia="Times New Roman" w:hAnsi="Times New Roman" w:cs="Times New Roman" w:hint="eastAsia"/>
          <w:kern w:val="0"/>
          <w:sz w:val="28"/>
          <w:szCs w:val="28"/>
          <w:lang w:eastAsia="ru-RU"/>
        </w:rPr>
        <w:t>вказують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низький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реалізації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ЛМКП</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„Львівтеплоенерго”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2003 </w:t>
      </w:r>
      <w:r w:rsidRPr="00260481">
        <w:rPr>
          <w:rFonts w:ascii="Times New Roman" w:eastAsia="Times New Roman" w:hAnsi="Times New Roman" w:cs="Times New Roman" w:hint="eastAsia"/>
          <w:kern w:val="0"/>
          <w:sz w:val="28"/>
          <w:szCs w:val="28"/>
          <w:lang w:eastAsia="ru-RU"/>
        </w:rPr>
        <w:t>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цей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нижчий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середнього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останні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сім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років</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цього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вказує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недоотримання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доходу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збільшення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країнах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Центральної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Західної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Європи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цей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становить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середньому</w:t>
      </w:r>
      <w:r w:rsidRPr="00260481">
        <w:rPr>
          <w:rFonts w:ascii="Times New Roman" w:eastAsia="Times New Roman" w:hAnsi="Times New Roman" w:cs="Times New Roman"/>
          <w:kern w:val="0"/>
          <w:sz w:val="28"/>
          <w:szCs w:val="28"/>
          <w:lang w:eastAsia="ru-RU"/>
        </w:rPr>
        <w:t xml:space="preserve"> 96%.</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розглянутих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наведених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дисертації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розрахунків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запропоновано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певні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аналітичні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залежності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збереження</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Таблиця</w:t>
      </w:r>
      <w:r w:rsidRPr="00260481">
        <w:rPr>
          <w:rFonts w:ascii="Times New Roman" w:eastAsia="Times New Roman" w:hAnsi="Times New Roman" w:cs="Times New Roman"/>
          <w:kern w:val="0"/>
          <w:sz w:val="28"/>
          <w:szCs w:val="28"/>
          <w:lang w:eastAsia="ru-RU"/>
        </w:rPr>
        <w:t xml:space="preserve"> 4</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Оцінка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реалізації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ЛМКП</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„Львівтеплоенерго”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1997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2003 </w:t>
      </w:r>
      <w:r w:rsidRPr="00260481">
        <w:rPr>
          <w:rFonts w:ascii="Times New Roman" w:eastAsia="Times New Roman" w:hAnsi="Times New Roman" w:cs="Times New Roman" w:hint="eastAsia"/>
          <w:kern w:val="0"/>
          <w:sz w:val="28"/>
          <w:szCs w:val="28"/>
          <w:lang w:eastAsia="ru-RU"/>
        </w:rPr>
        <w:t>рр</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lastRenderedPageBreak/>
        <w:t>Показники</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hint="eastAsia"/>
          <w:kern w:val="0"/>
          <w:sz w:val="28"/>
          <w:szCs w:val="28"/>
          <w:lang w:eastAsia="ru-RU"/>
        </w:rPr>
        <w:t>Роки</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hint="eastAsia"/>
          <w:kern w:val="0"/>
          <w:sz w:val="28"/>
          <w:szCs w:val="28"/>
          <w:lang w:eastAsia="ru-RU"/>
        </w:rPr>
        <w:t>середнє</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ab/>
        <w:t>1997</w:t>
      </w:r>
      <w:r w:rsidRPr="00260481">
        <w:rPr>
          <w:rFonts w:ascii="Times New Roman" w:eastAsia="Times New Roman" w:hAnsi="Times New Roman" w:cs="Times New Roman"/>
          <w:kern w:val="0"/>
          <w:sz w:val="28"/>
          <w:szCs w:val="28"/>
          <w:lang w:eastAsia="ru-RU"/>
        </w:rPr>
        <w:tab/>
        <w:t>1999</w:t>
      </w:r>
      <w:r w:rsidRPr="00260481">
        <w:rPr>
          <w:rFonts w:ascii="Times New Roman" w:eastAsia="Times New Roman" w:hAnsi="Times New Roman" w:cs="Times New Roman"/>
          <w:kern w:val="0"/>
          <w:sz w:val="28"/>
          <w:szCs w:val="28"/>
          <w:lang w:eastAsia="ru-RU"/>
        </w:rPr>
        <w:tab/>
        <w:t>2001</w:t>
      </w:r>
      <w:r w:rsidRPr="00260481">
        <w:rPr>
          <w:rFonts w:ascii="Times New Roman" w:eastAsia="Times New Roman" w:hAnsi="Times New Roman" w:cs="Times New Roman"/>
          <w:kern w:val="0"/>
          <w:sz w:val="28"/>
          <w:szCs w:val="28"/>
          <w:lang w:eastAsia="ru-RU"/>
        </w:rPr>
        <w:tab/>
        <w:t>2003</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hint="eastAsia"/>
          <w:kern w:val="0"/>
          <w:sz w:val="28"/>
          <w:szCs w:val="28"/>
          <w:lang w:eastAsia="ru-RU"/>
        </w:rPr>
        <w:t>значення</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Виробництво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теплоенергії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тис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Гкал</w:t>
      </w:r>
      <w:r w:rsidRPr="00260481">
        <w:rPr>
          <w:rFonts w:ascii="Times New Roman" w:eastAsia="Times New Roman" w:hAnsi="Times New Roman" w:cs="Times New Roman"/>
          <w:kern w:val="0"/>
          <w:sz w:val="28"/>
          <w:szCs w:val="28"/>
          <w:lang w:eastAsia="ru-RU"/>
        </w:rPr>
        <w:tab/>
        <w:t>1934,1</w:t>
      </w:r>
      <w:r w:rsidRPr="00260481">
        <w:rPr>
          <w:rFonts w:ascii="Times New Roman" w:eastAsia="Times New Roman" w:hAnsi="Times New Roman" w:cs="Times New Roman"/>
          <w:kern w:val="0"/>
          <w:sz w:val="28"/>
          <w:szCs w:val="28"/>
          <w:lang w:eastAsia="ru-RU"/>
        </w:rPr>
        <w:tab/>
        <w:t>1833,7</w:t>
      </w:r>
      <w:r w:rsidRPr="00260481">
        <w:rPr>
          <w:rFonts w:ascii="Times New Roman" w:eastAsia="Times New Roman" w:hAnsi="Times New Roman" w:cs="Times New Roman"/>
          <w:kern w:val="0"/>
          <w:sz w:val="28"/>
          <w:szCs w:val="28"/>
          <w:lang w:eastAsia="ru-RU"/>
        </w:rPr>
        <w:tab/>
        <w:t>1651,5</w:t>
      </w:r>
      <w:r w:rsidRPr="00260481">
        <w:rPr>
          <w:rFonts w:ascii="Times New Roman" w:eastAsia="Times New Roman" w:hAnsi="Times New Roman" w:cs="Times New Roman"/>
          <w:kern w:val="0"/>
          <w:sz w:val="28"/>
          <w:szCs w:val="28"/>
          <w:lang w:eastAsia="ru-RU"/>
        </w:rPr>
        <w:tab/>
        <w:t>1702,9</w:t>
      </w:r>
      <w:r w:rsidRPr="00260481">
        <w:rPr>
          <w:rFonts w:ascii="Times New Roman" w:eastAsia="Times New Roman" w:hAnsi="Times New Roman" w:cs="Times New Roman"/>
          <w:kern w:val="0"/>
          <w:sz w:val="28"/>
          <w:szCs w:val="28"/>
          <w:lang w:eastAsia="ru-RU"/>
        </w:rPr>
        <w:tab/>
        <w:t>1780,6</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Реалізація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теплоенергії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тис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Гкал</w:t>
      </w:r>
      <w:r w:rsidRPr="00260481">
        <w:rPr>
          <w:rFonts w:ascii="Times New Roman" w:eastAsia="Times New Roman" w:hAnsi="Times New Roman" w:cs="Times New Roman"/>
          <w:kern w:val="0"/>
          <w:sz w:val="28"/>
          <w:szCs w:val="28"/>
          <w:lang w:eastAsia="ru-RU"/>
        </w:rPr>
        <w:tab/>
        <w:t>1704,2</w:t>
      </w:r>
      <w:r w:rsidRPr="00260481">
        <w:rPr>
          <w:rFonts w:ascii="Times New Roman" w:eastAsia="Times New Roman" w:hAnsi="Times New Roman" w:cs="Times New Roman"/>
          <w:kern w:val="0"/>
          <w:sz w:val="28"/>
          <w:szCs w:val="28"/>
          <w:lang w:eastAsia="ru-RU"/>
        </w:rPr>
        <w:tab/>
        <w:t>1607,9</w:t>
      </w:r>
      <w:r w:rsidRPr="00260481">
        <w:rPr>
          <w:rFonts w:ascii="Times New Roman" w:eastAsia="Times New Roman" w:hAnsi="Times New Roman" w:cs="Times New Roman"/>
          <w:kern w:val="0"/>
          <w:sz w:val="28"/>
          <w:szCs w:val="28"/>
          <w:lang w:eastAsia="ru-RU"/>
        </w:rPr>
        <w:tab/>
        <w:t>1324,0</w:t>
      </w:r>
      <w:r w:rsidRPr="00260481">
        <w:rPr>
          <w:rFonts w:ascii="Times New Roman" w:eastAsia="Times New Roman" w:hAnsi="Times New Roman" w:cs="Times New Roman"/>
          <w:kern w:val="0"/>
          <w:sz w:val="28"/>
          <w:szCs w:val="28"/>
          <w:lang w:eastAsia="ru-RU"/>
        </w:rPr>
        <w:tab/>
        <w:t>1417,3</w:t>
      </w:r>
      <w:r w:rsidRPr="00260481">
        <w:rPr>
          <w:rFonts w:ascii="Times New Roman" w:eastAsia="Times New Roman" w:hAnsi="Times New Roman" w:cs="Times New Roman"/>
          <w:kern w:val="0"/>
          <w:sz w:val="28"/>
          <w:szCs w:val="28"/>
          <w:lang w:eastAsia="ru-RU"/>
        </w:rPr>
        <w:tab/>
        <w:t>1513,4</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Втрати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теплоенергії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тис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Гкал</w:t>
      </w:r>
      <w:r w:rsidRPr="00260481">
        <w:rPr>
          <w:rFonts w:ascii="Times New Roman" w:eastAsia="Times New Roman" w:hAnsi="Times New Roman" w:cs="Times New Roman"/>
          <w:kern w:val="0"/>
          <w:sz w:val="28"/>
          <w:szCs w:val="28"/>
          <w:lang w:eastAsia="ru-RU"/>
        </w:rPr>
        <w:tab/>
        <w:t>216,6</w:t>
      </w:r>
      <w:r w:rsidRPr="00260481">
        <w:rPr>
          <w:rFonts w:ascii="Times New Roman" w:eastAsia="Times New Roman" w:hAnsi="Times New Roman" w:cs="Times New Roman"/>
          <w:kern w:val="0"/>
          <w:sz w:val="28"/>
          <w:szCs w:val="28"/>
          <w:lang w:eastAsia="ru-RU"/>
        </w:rPr>
        <w:tab/>
        <w:t>208,0</w:t>
      </w:r>
      <w:r w:rsidRPr="00260481">
        <w:rPr>
          <w:rFonts w:ascii="Times New Roman" w:eastAsia="Times New Roman" w:hAnsi="Times New Roman" w:cs="Times New Roman"/>
          <w:kern w:val="0"/>
          <w:sz w:val="28"/>
          <w:szCs w:val="28"/>
          <w:lang w:eastAsia="ru-RU"/>
        </w:rPr>
        <w:tab/>
        <w:t>264,0</w:t>
      </w:r>
      <w:r w:rsidRPr="00260481">
        <w:rPr>
          <w:rFonts w:ascii="Times New Roman" w:eastAsia="Times New Roman" w:hAnsi="Times New Roman" w:cs="Times New Roman"/>
          <w:kern w:val="0"/>
          <w:sz w:val="28"/>
          <w:szCs w:val="28"/>
          <w:lang w:eastAsia="ru-RU"/>
        </w:rPr>
        <w:tab/>
        <w:t>226,2</w:t>
      </w:r>
      <w:r w:rsidRPr="00260481">
        <w:rPr>
          <w:rFonts w:ascii="Times New Roman" w:eastAsia="Times New Roman" w:hAnsi="Times New Roman" w:cs="Times New Roman"/>
          <w:kern w:val="0"/>
          <w:sz w:val="28"/>
          <w:szCs w:val="28"/>
          <w:lang w:eastAsia="ru-RU"/>
        </w:rPr>
        <w:tab/>
        <w:t>228,7</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Використано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власні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потреби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тис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Гкал</w:t>
      </w:r>
      <w:r w:rsidRPr="00260481">
        <w:rPr>
          <w:rFonts w:ascii="Times New Roman" w:eastAsia="Times New Roman" w:hAnsi="Times New Roman" w:cs="Times New Roman"/>
          <w:kern w:val="0"/>
          <w:sz w:val="28"/>
          <w:szCs w:val="28"/>
          <w:lang w:eastAsia="ru-RU"/>
        </w:rPr>
        <w:tab/>
        <w:t>13,3</w:t>
      </w:r>
      <w:r w:rsidRPr="00260481">
        <w:rPr>
          <w:rFonts w:ascii="Times New Roman" w:eastAsia="Times New Roman" w:hAnsi="Times New Roman" w:cs="Times New Roman"/>
          <w:kern w:val="0"/>
          <w:sz w:val="28"/>
          <w:szCs w:val="28"/>
          <w:lang w:eastAsia="ru-RU"/>
        </w:rPr>
        <w:tab/>
        <w:t>17,8</w:t>
      </w:r>
      <w:r w:rsidRPr="00260481">
        <w:rPr>
          <w:rFonts w:ascii="Times New Roman" w:eastAsia="Times New Roman" w:hAnsi="Times New Roman" w:cs="Times New Roman"/>
          <w:kern w:val="0"/>
          <w:sz w:val="28"/>
          <w:szCs w:val="28"/>
          <w:lang w:eastAsia="ru-RU"/>
        </w:rPr>
        <w:tab/>
        <w:t>63,5</w:t>
      </w:r>
      <w:r w:rsidRPr="00260481">
        <w:rPr>
          <w:rFonts w:ascii="Times New Roman" w:eastAsia="Times New Roman" w:hAnsi="Times New Roman" w:cs="Times New Roman"/>
          <w:kern w:val="0"/>
          <w:sz w:val="28"/>
          <w:szCs w:val="28"/>
          <w:lang w:eastAsia="ru-RU"/>
        </w:rPr>
        <w:tab/>
        <w:t>59,4</w:t>
      </w:r>
      <w:r w:rsidRPr="00260481">
        <w:rPr>
          <w:rFonts w:ascii="Times New Roman" w:eastAsia="Times New Roman" w:hAnsi="Times New Roman" w:cs="Times New Roman"/>
          <w:kern w:val="0"/>
          <w:sz w:val="28"/>
          <w:szCs w:val="28"/>
          <w:lang w:eastAsia="ru-RU"/>
        </w:rPr>
        <w:tab/>
        <w:t>38,5</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Рівень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реалізації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w:t>
      </w:r>
      <w:r w:rsidRPr="00260481">
        <w:rPr>
          <w:rFonts w:ascii="Times New Roman" w:eastAsia="Times New Roman" w:hAnsi="Times New Roman" w:cs="Times New Roman"/>
          <w:kern w:val="0"/>
          <w:sz w:val="28"/>
          <w:szCs w:val="28"/>
          <w:lang w:eastAsia="ru-RU"/>
        </w:rPr>
        <w:tab/>
        <w:t>88,8</w:t>
      </w:r>
      <w:r w:rsidRPr="00260481">
        <w:rPr>
          <w:rFonts w:ascii="Times New Roman" w:eastAsia="Times New Roman" w:hAnsi="Times New Roman" w:cs="Times New Roman"/>
          <w:kern w:val="0"/>
          <w:sz w:val="28"/>
          <w:szCs w:val="28"/>
          <w:lang w:eastAsia="ru-RU"/>
        </w:rPr>
        <w:tab/>
        <w:t>88,7</w:t>
      </w:r>
      <w:r w:rsidRPr="00260481">
        <w:rPr>
          <w:rFonts w:ascii="Times New Roman" w:eastAsia="Times New Roman" w:hAnsi="Times New Roman" w:cs="Times New Roman"/>
          <w:kern w:val="0"/>
          <w:sz w:val="28"/>
          <w:szCs w:val="28"/>
          <w:lang w:eastAsia="ru-RU"/>
        </w:rPr>
        <w:tab/>
        <w:t>84,0</w:t>
      </w:r>
      <w:r w:rsidRPr="00260481">
        <w:rPr>
          <w:rFonts w:ascii="Times New Roman" w:eastAsia="Times New Roman" w:hAnsi="Times New Roman" w:cs="Times New Roman"/>
          <w:kern w:val="0"/>
          <w:sz w:val="28"/>
          <w:szCs w:val="28"/>
          <w:lang w:eastAsia="ru-RU"/>
        </w:rPr>
        <w:tab/>
        <w:t>86,7</w:t>
      </w:r>
      <w:r w:rsidRPr="00260481">
        <w:rPr>
          <w:rFonts w:ascii="Times New Roman" w:eastAsia="Times New Roman" w:hAnsi="Times New Roman" w:cs="Times New Roman"/>
          <w:kern w:val="0"/>
          <w:sz w:val="28"/>
          <w:szCs w:val="28"/>
          <w:lang w:eastAsia="ru-RU"/>
        </w:rPr>
        <w:tab/>
        <w:t>87,2</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Так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ресурсозберігальними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якщо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досягнуто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значень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ресурсозбереження</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t>(8)</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де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ресурсозбереження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розрахований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вартісних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безр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вел</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відносна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зміна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місткості</w:t>
      </w:r>
      <w:r w:rsidRPr="00260481">
        <w:rPr>
          <w:rFonts w:ascii="Times New Roman" w:eastAsia="Times New Roman" w:hAnsi="Times New Roman" w:cs="Times New Roman"/>
          <w:kern w:val="0"/>
          <w:sz w:val="28"/>
          <w:szCs w:val="28"/>
          <w:lang w:eastAsia="ru-RU"/>
        </w:rPr>
        <w:t xml:space="preserve"> j-</w:t>
      </w:r>
      <w:r w:rsidRPr="00260481">
        <w:rPr>
          <w:rFonts w:ascii="Times New Roman" w:eastAsia="Times New Roman" w:hAnsi="Times New Roman" w:cs="Times New Roman" w:hint="eastAsia"/>
          <w:kern w:val="0"/>
          <w:sz w:val="28"/>
          <w:szCs w:val="28"/>
          <w:lang w:eastAsia="ru-RU"/>
        </w:rPr>
        <w:t>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виду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внаслідок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впровадження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заходів</w:t>
      </w:r>
      <w:r w:rsidRPr="00260481">
        <w:rPr>
          <w:rFonts w:ascii="Times New Roman" w:eastAsia="Times New Roman" w:hAnsi="Times New Roman" w:cs="Times New Roman"/>
          <w:kern w:val="0"/>
          <w:sz w:val="28"/>
          <w:szCs w:val="28"/>
          <w:lang w:eastAsia="ru-RU"/>
        </w:rPr>
        <w:t xml:space="preserve">, %;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відносна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зміна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собівартості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виду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внаслідок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впровадження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заходів</w:t>
      </w:r>
      <w:r w:rsidRPr="00260481">
        <w:rPr>
          <w:rFonts w:ascii="Times New Roman" w:eastAsia="Times New Roman" w:hAnsi="Times New Roman" w:cs="Times New Roman"/>
          <w:kern w:val="0"/>
          <w:sz w:val="28"/>
          <w:szCs w:val="28"/>
          <w:lang w:eastAsia="ru-RU"/>
        </w:rPr>
        <w:t>,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t>(9)</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де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ресурсозбереження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розрахований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натуральних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безр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вел</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темп</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зростання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w:t>
      </w:r>
      <w:r w:rsidRPr="00260481">
        <w:rPr>
          <w:rFonts w:ascii="Times New Roman" w:eastAsia="Times New Roman" w:hAnsi="Times New Roman" w:cs="Times New Roman"/>
          <w:kern w:val="0"/>
          <w:sz w:val="28"/>
          <w:szCs w:val="28"/>
          <w:lang w:eastAsia="ru-RU"/>
        </w:rPr>
        <w:t xml:space="preserve"> j-</w:t>
      </w:r>
      <w:r w:rsidRPr="00260481">
        <w:rPr>
          <w:rFonts w:ascii="Times New Roman" w:eastAsia="Times New Roman" w:hAnsi="Times New Roman" w:cs="Times New Roman" w:hint="eastAsia"/>
          <w:kern w:val="0"/>
          <w:sz w:val="28"/>
          <w:szCs w:val="28"/>
          <w:lang w:eastAsia="ru-RU"/>
        </w:rPr>
        <w:t>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виду</w:t>
      </w:r>
      <w:r w:rsidRPr="00260481">
        <w:rPr>
          <w:rFonts w:ascii="Times New Roman" w:eastAsia="Times New Roman" w:hAnsi="Times New Roman" w:cs="Times New Roman"/>
          <w:kern w:val="0"/>
          <w:sz w:val="28"/>
          <w:szCs w:val="28"/>
          <w:lang w:eastAsia="ru-RU"/>
        </w:rPr>
        <w:t xml:space="preserve">, %;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темп</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зростання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виду</w:t>
      </w:r>
      <w:r w:rsidRPr="00260481">
        <w:rPr>
          <w:rFonts w:ascii="Times New Roman" w:eastAsia="Times New Roman" w:hAnsi="Times New Roman" w:cs="Times New Roman"/>
          <w:kern w:val="0"/>
          <w:sz w:val="28"/>
          <w:szCs w:val="28"/>
          <w:lang w:eastAsia="ru-RU"/>
        </w:rPr>
        <w:t>,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Перший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ресурсозбереження</w:t>
      </w:r>
      <w:r w:rsidRPr="00260481">
        <w:rPr>
          <w:rFonts w:ascii="Times New Roman" w:eastAsia="Times New Roman" w:hAnsi="Times New Roman" w:cs="Times New Roman"/>
          <w:kern w:val="0"/>
          <w:sz w:val="28"/>
          <w:szCs w:val="28"/>
          <w:lang w:eastAsia="ru-RU"/>
        </w:rPr>
        <w:t xml:space="preserve"> ( ) </w:t>
      </w:r>
      <w:r w:rsidRPr="00260481">
        <w:rPr>
          <w:rFonts w:ascii="Times New Roman" w:eastAsia="Times New Roman" w:hAnsi="Times New Roman" w:cs="Times New Roman" w:hint="eastAsia"/>
          <w:kern w:val="0"/>
          <w:sz w:val="28"/>
          <w:szCs w:val="28"/>
          <w:lang w:eastAsia="ru-RU"/>
        </w:rPr>
        <w:t>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гнучкішим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оскільки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може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розраховуватись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відносної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зміни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місткості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певної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одночасно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декількох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відносної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зміни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місткості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всієї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декількох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відповідно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відносної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зміни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собівартості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всієї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другий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w:t>
      </w:r>
      <w:r w:rsidRPr="00260481">
        <w:rPr>
          <w:rFonts w:ascii="Times New Roman" w:eastAsia="Times New Roman" w:hAnsi="Times New Roman" w:cs="Times New Roman"/>
          <w:kern w:val="0"/>
          <w:sz w:val="28"/>
          <w:szCs w:val="28"/>
          <w:lang w:eastAsia="ru-RU"/>
        </w:rPr>
        <w:t xml:space="preserve"> ( ) </w:t>
      </w:r>
      <w:r w:rsidRPr="00260481">
        <w:rPr>
          <w:rFonts w:ascii="Times New Roman" w:eastAsia="Times New Roman" w:hAnsi="Times New Roman" w:cs="Times New Roman" w:hint="eastAsia"/>
          <w:kern w:val="0"/>
          <w:sz w:val="28"/>
          <w:szCs w:val="28"/>
          <w:lang w:eastAsia="ru-RU"/>
        </w:rPr>
        <w:t>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точнішим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оскільки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можна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розрахувати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натуральних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нівелюванням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цінового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фактора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випадку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розрахунку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вартісних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доцільно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здійснювати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факторний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аналіз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ресурсозбереження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вплив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нього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змін</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цін</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обсягів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Однак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застосування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можливе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лише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збереження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окремо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кожного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ресурсу</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Результати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розрахунків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табл</w:t>
      </w:r>
      <w:r w:rsidRPr="00260481">
        <w:rPr>
          <w:rFonts w:ascii="Times New Roman" w:eastAsia="Times New Roman" w:hAnsi="Times New Roman" w:cs="Times New Roman"/>
          <w:kern w:val="0"/>
          <w:sz w:val="28"/>
          <w:szCs w:val="28"/>
          <w:lang w:eastAsia="ru-RU"/>
        </w:rPr>
        <w:t xml:space="preserve">. 5 </w:t>
      </w:r>
      <w:r w:rsidRPr="00260481">
        <w:rPr>
          <w:rFonts w:ascii="Times New Roman" w:eastAsia="Times New Roman" w:hAnsi="Times New Roman" w:cs="Times New Roman" w:hint="eastAsia"/>
          <w:kern w:val="0"/>
          <w:sz w:val="28"/>
          <w:szCs w:val="28"/>
          <w:lang w:eastAsia="ru-RU"/>
        </w:rPr>
        <w:t>підтверджують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зниження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використання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ЛМКП</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„Львівтеплоенерго”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протягом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чотирьох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останніх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років</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lastRenderedPageBreak/>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Пропоновані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дають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змогу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комплексно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ресурсозбереження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можуть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визначатися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лише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ретроспек</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тивної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бути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критеріями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цільовими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показниками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обґрунтування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вибору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об’єктів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інвестування</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Пропоновані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щодо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Таблиця</w:t>
      </w:r>
      <w:r w:rsidRPr="00260481">
        <w:rPr>
          <w:rFonts w:ascii="Times New Roman" w:eastAsia="Times New Roman" w:hAnsi="Times New Roman" w:cs="Times New Roman"/>
          <w:kern w:val="0"/>
          <w:sz w:val="28"/>
          <w:szCs w:val="28"/>
          <w:lang w:eastAsia="ru-RU"/>
        </w:rPr>
        <w:t xml:space="preserve"> 5</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Розрахунок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ресурсозбереження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ЛМКП</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„Львівтеплоенерго”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2001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2004 </w:t>
      </w:r>
      <w:r w:rsidRPr="00260481">
        <w:rPr>
          <w:rFonts w:ascii="Times New Roman" w:eastAsia="Times New Roman" w:hAnsi="Times New Roman" w:cs="Times New Roman" w:hint="eastAsia"/>
          <w:kern w:val="0"/>
          <w:sz w:val="28"/>
          <w:szCs w:val="28"/>
          <w:lang w:eastAsia="ru-RU"/>
        </w:rPr>
        <w:t>рр</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Показники</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hint="eastAsia"/>
          <w:kern w:val="0"/>
          <w:sz w:val="28"/>
          <w:szCs w:val="28"/>
          <w:lang w:eastAsia="ru-RU"/>
        </w:rPr>
        <w:t>Одиниці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виміру</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hint="eastAsia"/>
          <w:kern w:val="0"/>
          <w:sz w:val="28"/>
          <w:szCs w:val="28"/>
          <w:lang w:eastAsia="ru-RU"/>
        </w:rPr>
        <w:t>Роки</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kern w:val="0"/>
          <w:sz w:val="28"/>
          <w:szCs w:val="28"/>
          <w:lang w:eastAsia="ru-RU"/>
        </w:rPr>
        <w:tab/>
        <w:t>2000</w:t>
      </w:r>
      <w:r w:rsidRPr="00260481">
        <w:rPr>
          <w:rFonts w:ascii="Times New Roman" w:eastAsia="Times New Roman" w:hAnsi="Times New Roman" w:cs="Times New Roman"/>
          <w:kern w:val="0"/>
          <w:sz w:val="28"/>
          <w:szCs w:val="28"/>
          <w:lang w:eastAsia="ru-RU"/>
        </w:rPr>
        <w:tab/>
        <w:t>2001</w:t>
      </w:r>
      <w:r w:rsidRPr="00260481">
        <w:rPr>
          <w:rFonts w:ascii="Times New Roman" w:eastAsia="Times New Roman" w:hAnsi="Times New Roman" w:cs="Times New Roman"/>
          <w:kern w:val="0"/>
          <w:sz w:val="28"/>
          <w:szCs w:val="28"/>
          <w:lang w:eastAsia="ru-RU"/>
        </w:rPr>
        <w:tab/>
        <w:t>2002</w:t>
      </w:r>
      <w:r w:rsidRPr="00260481">
        <w:rPr>
          <w:rFonts w:ascii="Times New Roman" w:eastAsia="Times New Roman" w:hAnsi="Times New Roman" w:cs="Times New Roman"/>
          <w:kern w:val="0"/>
          <w:sz w:val="28"/>
          <w:szCs w:val="28"/>
          <w:lang w:eastAsia="ru-RU"/>
        </w:rPr>
        <w:tab/>
        <w:t>2003</w:t>
      </w:r>
      <w:r w:rsidRPr="00260481">
        <w:rPr>
          <w:rFonts w:ascii="Times New Roman" w:eastAsia="Times New Roman" w:hAnsi="Times New Roman" w:cs="Times New Roman"/>
          <w:kern w:val="0"/>
          <w:sz w:val="28"/>
          <w:szCs w:val="28"/>
          <w:lang w:eastAsia="ru-RU"/>
        </w:rPr>
        <w:tab/>
        <w:t>2004</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R</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kern w:val="0"/>
          <w:sz w:val="28"/>
          <w:szCs w:val="28"/>
          <w:lang w:eastAsia="ru-RU"/>
        </w:rPr>
        <w:tab/>
        <w:t>%</w:t>
      </w:r>
      <w:r w:rsidRPr="00260481">
        <w:rPr>
          <w:rFonts w:ascii="Times New Roman" w:eastAsia="Times New Roman" w:hAnsi="Times New Roman" w:cs="Times New Roman"/>
          <w:kern w:val="0"/>
          <w:sz w:val="28"/>
          <w:szCs w:val="28"/>
          <w:lang w:eastAsia="ru-RU"/>
        </w:rPr>
        <w:tab/>
        <w:t>-</w:t>
      </w:r>
      <w:r w:rsidRPr="00260481">
        <w:rPr>
          <w:rFonts w:ascii="Times New Roman" w:eastAsia="Times New Roman" w:hAnsi="Times New Roman" w:cs="Times New Roman"/>
          <w:kern w:val="0"/>
          <w:sz w:val="28"/>
          <w:szCs w:val="28"/>
          <w:lang w:eastAsia="ru-RU"/>
        </w:rPr>
        <w:tab/>
        <w:t>-5,77</w:t>
      </w:r>
      <w:r w:rsidRPr="00260481">
        <w:rPr>
          <w:rFonts w:ascii="Times New Roman" w:eastAsia="Times New Roman" w:hAnsi="Times New Roman" w:cs="Times New Roman"/>
          <w:kern w:val="0"/>
          <w:sz w:val="28"/>
          <w:szCs w:val="28"/>
          <w:lang w:eastAsia="ru-RU"/>
        </w:rPr>
        <w:tab/>
        <w:t>0,39</w:t>
      </w:r>
      <w:r w:rsidRPr="00260481">
        <w:rPr>
          <w:rFonts w:ascii="Times New Roman" w:eastAsia="Times New Roman" w:hAnsi="Times New Roman" w:cs="Times New Roman"/>
          <w:kern w:val="0"/>
          <w:sz w:val="28"/>
          <w:szCs w:val="28"/>
          <w:lang w:eastAsia="ru-RU"/>
        </w:rPr>
        <w:tab/>
        <w:t>2,96</w:t>
      </w:r>
      <w:r w:rsidRPr="00260481">
        <w:rPr>
          <w:rFonts w:ascii="Times New Roman" w:eastAsia="Times New Roman" w:hAnsi="Times New Roman" w:cs="Times New Roman"/>
          <w:kern w:val="0"/>
          <w:sz w:val="28"/>
          <w:szCs w:val="28"/>
          <w:lang w:eastAsia="ru-RU"/>
        </w:rPr>
        <w:tab/>
        <w:t>-0,21</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S</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kern w:val="0"/>
          <w:sz w:val="28"/>
          <w:szCs w:val="28"/>
          <w:lang w:eastAsia="ru-RU"/>
        </w:rPr>
        <w:tab/>
        <w:t>%</w:t>
      </w:r>
      <w:r w:rsidRPr="00260481">
        <w:rPr>
          <w:rFonts w:ascii="Times New Roman" w:eastAsia="Times New Roman" w:hAnsi="Times New Roman" w:cs="Times New Roman"/>
          <w:kern w:val="0"/>
          <w:sz w:val="28"/>
          <w:szCs w:val="28"/>
          <w:lang w:eastAsia="ru-RU"/>
        </w:rPr>
        <w:tab/>
        <w:t>-</w:t>
      </w:r>
      <w:r w:rsidRPr="00260481">
        <w:rPr>
          <w:rFonts w:ascii="Times New Roman" w:eastAsia="Times New Roman" w:hAnsi="Times New Roman" w:cs="Times New Roman"/>
          <w:kern w:val="0"/>
          <w:sz w:val="28"/>
          <w:szCs w:val="28"/>
          <w:lang w:eastAsia="ru-RU"/>
        </w:rPr>
        <w:tab/>
        <w:t>-8,27</w:t>
      </w:r>
      <w:r w:rsidRPr="00260481">
        <w:rPr>
          <w:rFonts w:ascii="Times New Roman" w:eastAsia="Times New Roman" w:hAnsi="Times New Roman" w:cs="Times New Roman"/>
          <w:kern w:val="0"/>
          <w:sz w:val="28"/>
          <w:szCs w:val="28"/>
          <w:lang w:eastAsia="ru-RU"/>
        </w:rPr>
        <w:tab/>
        <w:t>-10,51</w:t>
      </w:r>
      <w:r w:rsidRPr="00260481">
        <w:rPr>
          <w:rFonts w:ascii="Times New Roman" w:eastAsia="Times New Roman" w:hAnsi="Times New Roman" w:cs="Times New Roman"/>
          <w:kern w:val="0"/>
          <w:sz w:val="28"/>
          <w:szCs w:val="28"/>
          <w:lang w:eastAsia="ru-RU"/>
        </w:rPr>
        <w:tab/>
        <w:t>-2,65</w:t>
      </w:r>
      <w:r w:rsidRPr="00260481">
        <w:rPr>
          <w:rFonts w:ascii="Times New Roman" w:eastAsia="Times New Roman" w:hAnsi="Times New Roman" w:cs="Times New Roman"/>
          <w:kern w:val="0"/>
          <w:sz w:val="28"/>
          <w:szCs w:val="28"/>
          <w:lang w:eastAsia="ru-RU"/>
        </w:rPr>
        <w:tab/>
        <w:t>-6,2</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N</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n</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hint="eastAsia"/>
          <w:kern w:val="0"/>
          <w:sz w:val="28"/>
          <w:szCs w:val="28"/>
          <w:lang w:eastAsia="ru-RU"/>
        </w:rPr>
        <w:t>тис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Гкал</w:t>
      </w:r>
      <w:r w:rsidRPr="00260481">
        <w:rPr>
          <w:rFonts w:ascii="Times New Roman" w:eastAsia="Times New Roman" w:hAnsi="Times New Roman" w:cs="Times New Roman"/>
          <w:kern w:val="0"/>
          <w:sz w:val="28"/>
          <w:szCs w:val="28"/>
          <w:lang w:eastAsia="ru-RU"/>
        </w:rPr>
        <w:tab/>
        <w:t>1289,7</w:t>
      </w:r>
      <w:r w:rsidRPr="00260481">
        <w:rPr>
          <w:rFonts w:ascii="Times New Roman" w:eastAsia="Times New Roman" w:hAnsi="Times New Roman" w:cs="Times New Roman"/>
          <w:kern w:val="0"/>
          <w:sz w:val="28"/>
          <w:szCs w:val="28"/>
          <w:lang w:eastAsia="ru-RU"/>
        </w:rPr>
        <w:tab/>
        <w:t>1324</w:t>
      </w:r>
      <w:r w:rsidRPr="00260481">
        <w:rPr>
          <w:rFonts w:ascii="Times New Roman" w:eastAsia="Times New Roman" w:hAnsi="Times New Roman" w:cs="Times New Roman"/>
          <w:kern w:val="0"/>
          <w:sz w:val="28"/>
          <w:szCs w:val="28"/>
          <w:lang w:eastAsia="ru-RU"/>
        </w:rPr>
        <w:tab/>
        <w:t>1149,8</w:t>
      </w:r>
      <w:r w:rsidRPr="00260481">
        <w:rPr>
          <w:rFonts w:ascii="Times New Roman" w:eastAsia="Times New Roman" w:hAnsi="Times New Roman" w:cs="Times New Roman"/>
          <w:kern w:val="0"/>
          <w:sz w:val="28"/>
          <w:szCs w:val="28"/>
          <w:lang w:eastAsia="ru-RU"/>
        </w:rPr>
        <w:tab/>
        <w:t>1292,4</w:t>
      </w:r>
      <w:r w:rsidRPr="00260481">
        <w:rPr>
          <w:rFonts w:ascii="Times New Roman" w:eastAsia="Times New Roman" w:hAnsi="Times New Roman" w:cs="Times New Roman"/>
          <w:kern w:val="0"/>
          <w:sz w:val="28"/>
          <w:szCs w:val="28"/>
          <w:lang w:eastAsia="ru-RU"/>
        </w:rPr>
        <w:tab/>
        <w:t>1270</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Rijn</w:t>
      </w:r>
      <w:r w:rsidRPr="00260481">
        <w:rPr>
          <w:rFonts w:ascii="Times New Roman" w:eastAsia="Times New Roman" w:hAnsi="Times New Roman" w:cs="Times New Roman"/>
          <w:kern w:val="0"/>
          <w:sz w:val="28"/>
          <w:szCs w:val="28"/>
          <w:lang w:eastAsia="ru-RU"/>
        </w:rPr>
        <w:tab/>
      </w:r>
      <w:r w:rsidRPr="00260481">
        <w:rPr>
          <w:rFonts w:ascii="Times New Roman" w:eastAsia="Times New Roman" w:hAnsi="Times New Roman" w:cs="Times New Roman" w:hint="eastAsia"/>
          <w:kern w:val="0"/>
          <w:sz w:val="28"/>
          <w:szCs w:val="28"/>
          <w:lang w:eastAsia="ru-RU"/>
        </w:rPr>
        <w:t>тис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куб</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w:t>
      </w:r>
      <w:r w:rsidRPr="00260481">
        <w:rPr>
          <w:rFonts w:ascii="Times New Roman" w:eastAsia="Times New Roman" w:hAnsi="Times New Roman" w:cs="Times New Roman"/>
          <w:kern w:val="0"/>
          <w:sz w:val="28"/>
          <w:szCs w:val="28"/>
          <w:lang w:eastAsia="ru-RU"/>
        </w:rPr>
        <w:tab/>
        <w:t>228261</w:t>
      </w:r>
      <w:r w:rsidRPr="00260481">
        <w:rPr>
          <w:rFonts w:ascii="Times New Roman" w:eastAsia="Times New Roman" w:hAnsi="Times New Roman" w:cs="Times New Roman"/>
          <w:kern w:val="0"/>
          <w:sz w:val="28"/>
          <w:szCs w:val="28"/>
          <w:lang w:eastAsia="ru-RU"/>
        </w:rPr>
        <w:tab/>
        <w:t>237954</w:t>
      </w:r>
      <w:r w:rsidRPr="00260481">
        <w:rPr>
          <w:rFonts w:ascii="Times New Roman" w:eastAsia="Times New Roman" w:hAnsi="Times New Roman" w:cs="Times New Roman"/>
          <w:kern w:val="0"/>
          <w:sz w:val="28"/>
          <w:szCs w:val="28"/>
          <w:lang w:eastAsia="ru-RU"/>
        </w:rPr>
        <w:tab/>
        <w:t>201604</w:t>
      </w:r>
      <w:r w:rsidRPr="00260481">
        <w:rPr>
          <w:rFonts w:ascii="Times New Roman" w:eastAsia="Times New Roman" w:hAnsi="Times New Roman" w:cs="Times New Roman"/>
          <w:kern w:val="0"/>
          <w:sz w:val="28"/>
          <w:szCs w:val="28"/>
          <w:lang w:eastAsia="ru-RU"/>
        </w:rPr>
        <w:tab/>
        <w:t>250256</w:t>
      </w:r>
      <w:r w:rsidRPr="00260481">
        <w:rPr>
          <w:rFonts w:ascii="Times New Roman" w:eastAsia="Times New Roman" w:hAnsi="Times New Roman" w:cs="Times New Roman"/>
          <w:kern w:val="0"/>
          <w:sz w:val="28"/>
          <w:szCs w:val="28"/>
          <w:lang w:eastAsia="ru-RU"/>
        </w:rPr>
        <w:tab/>
        <w:t>248750</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kern w:val="0"/>
          <w:sz w:val="28"/>
          <w:szCs w:val="28"/>
          <w:lang w:eastAsia="ru-RU"/>
        </w:rPr>
        <w:tab/>
        <w:t>-</w:t>
      </w:r>
      <w:r w:rsidRPr="00260481">
        <w:rPr>
          <w:rFonts w:ascii="Times New Roman" w:eastAsia="Times New Roman" w:hAnsi="Times New Roman" w:cs="Times New Roman"/>
          <w:kern w:val="0"/>
          <w:sz w:val="28"/>
          <w:szCs w:val="28"/>
          <w:lang w:eastAsia="ru-RU"/>
        </w:rPr>
        <w:tab/>
        <w:t>104,2</w:t>
      </w:r>
      <w:r w:rsidRPr="00260481">
        <w:rPr>
          <w:rFonts w:ascii="Times New Roman" w:eastAsia="Times New Roman" w:hAnsi="Times New Roman" w:cs="Times New Roman"/>
          <w:kern w:val="0"/>
          <w:sz w:val="28"/>
          <w:szCs w:val="28"/>
          <w:lang w:eastAsia="ru-RU"/>
        </w:rPr>
        <w:tab/>
        <w:t>84,7</w:t>
      </w:r>
      <w:r w:rsidRPr="00260481">
        <w:rPr>
          <w:rFonts w:ascii="Times New Roman" w:eastAsia="Times New Roman" w:hAnsi="Times New Roman" w:cs="Times New Roman"/>
          <w:kern w:val="0"/>
          <w:sz w:val="28"/>
          <w:szCs w:val="28"/>
          <w:lang w:eastAsia="ru-RU"/>
        </w:rPr>
        <w:tab/>
        <w:t>124,1</w:t>
      </w:r>
      <w:r w:rsidRPr="00260481">
        <w:rPr>
          <w:rFonts w:ascii="Times New Roman" w:eastAsia="Times New Roman" w:hAnsi="Times New Roman" w:cs="Times New Roman"/>
          <w:kern w:val="0"/>
          <w:sz w:val="28"/>
          <w:szCs w:val="28"/>
          <w:lang w:eastAsia="ru-RU"/>
        </w:rPr>
        <w:tab/>
        <w:t>99,4</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kern w:val="0"/>
          <w:sz w:val="28"/>
          <w:szCs w:val="28"/>
          <w:lang w:eastAsia="ru-RU"/>
        </w:rPr>
        <w:tab/>
        <w:t>-</w:t>
      </w:r>
      <w:r w:rsidRPr="00260481">
        <w:rPr>
          <w:rFonts w:ascii="Times New Roman" w:eastAsia="Times New Roman" w:hAnsi="Times New Roman" w:cs="Times New Roman"/>
          <w:kern w:val="0"/>
          <w:sz w:val="28"/>
          <w:szCs w:val="28"/>
          <w:lang w:eastAsia="ru-RU"/>
        </w:rPr>
        <w:tab/>
        <w:t>102,7</w:t>
      </w:r>
      <w:r w:rsidRPr="00260481">
        <w:rPr>
          <w:rFonts w:ascii="Times New Roman" w:eastAsia="Times New Roman" w:hAnsi="Times New Roman" w:cs="Times New Roman"/>
          <w:kern w:val="0"/>
          <w:sz w:val="28"/>
          <w:szCs w:val="28"/>
          <w:lang w:eastAsia="ru-RU"/>
        </w:rPr>
        <w:tab/>
        <w:t>86,8</w:t>
      </w:r>
      <w:r w:rsidRPr="00260481">
        <w:rPr>
          <w:rFonts w:ascii="Times New Roman" w:eastAsia="Times New Roman" w:hAnsi="Times New Roman" w:cs="Times New Roman"/>
          <w:kern w:val="0"/>
          <w:sz w:val="28"/>
          <w:szCs w:val="28"/>
          <w:lang w:eastAsia="ru-RU"/>
        </w:rPr>
        <w:tab/>
        <w:t>112,4</w:t>
      </w:r>
      <w:r w:rsidRPr="00260481">
        <w:rPr>
          <w:rFonts w:ascii="Times New Roman" w:eastAsia="Times New Roman" w:hAnsi="Times New Roman" w:cs="Times New Roman"/>
          <w:kern w:val="0"/>
          <w:sz w:val="28"/>
          <w:szCs w:val="28"/>
          <w:lang w:eastAsia="ru-RU"/>
        </w:rPr>
        <w:tab/>
        <w:t>98,3</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К</w:t>
      </w:r>
      <w:r w:rsidRPr="00260481">
        <w:rPr>
          <w:rFonts w:ascii="Times New Roman" w:eastAsia="Times New Roman" w:hAnsi="Times New Roman" w:cs="Times New Roman"/>
          <w:kern w:val="0"/>
          <w:sz w:val="28"/>
          <w:szCs w:val="28"/>
          <w:lang w:eastAsia="ru-RU"/>
        </w:rPr>
        <w:t>R1</w:t>
      </w:r>
      <w:r w:rsidRPr="00260481">
        <w:rPr>
          <w:rFonts w:ascii="Times New Roman" w:eastAsia="Times New Roman" w:hAnsi="Times New Roman" w:cs="Times New Roman"/>
          <w:kern w:val="0"/>
          <w:sz w:val="28"/>
          <w:szCs w:val="28"/>
          <w:lang w:eastAsia="ru-RU"/>
        </w:rPr>
        <w:tab/>
        <w:t>-</w:t>
      </w:r>
      <w:r w:rsidRPr="00260481">
        <w:rPr>
          <w:rFonts w:ascii="Times New Roman" w:eastAsia="Times New Roman" w:hAnsi="Times New Roman" w:cs="Times New Roman"/>
          <w:kern w:val="0"/>
          <w:sz w:val="28"/>
          <w:szCs w:val="28"/>
          <w:lang w:eastAsia="ru-RU"/>
        </w:rPr>
        <w:tab/>
        <w:t>-</w:t>
      </w:r>
      <w:r w:rsidRPr="00260481">
        <w:rPr>
          <w:rFonts w:ascii="Times New Roman" w:eastAsia="Times New Roman" w:hAnsi="Times New Roman" w:cs="Times New Roman"/>
          <w:kern w:val="0"/>
          <w:sz w:val="28"/>
          <w:szCs w:val="28"/>
          <w:lang w:eastAsia="ru-RU"/>
        </w:rPr>
        <w:tab/>
        <w:t>0,697</w:t>
      </w:r>
      <w:r w:rsidRPr="00260481">
        <w:rPr>
          <w:rFonts w:ascii="Times New Roman" w:eastAsia="Times New Roman" w:hAnsi="Times New Roman" w:cs="Times New Roman"/>
          <w:kern w:val="0"/>
          <w:sz w:val="28"/>
          <w:szCs w:val="28"/>
          <w:lang w:eastAsia="ru-RU"/>
        </w:rPr>
        <w:tab/>
        <w:t>-0,037</w:t>
      </w:r>
      <w:r w:rsidRPr="00260481">
        <w:rPr>
          <w:rFonts w:ascii="Times New Roman" w:eastAsia="Times New Roman" w:hAnsi="Times New Roman" w:cs="Times New Roman"/>
          <w:kern w:val="0"/>
          <w:sz w:val="28"/>
          <w:szCs w:val="28"/>
          <w:lang w:eastAsia="ru-RU"/>
        </w:rPr>
        <w:tab/>
        <w:t>-1,118</w:t>
      </w:r>
      <w:r w:rsidRPr="00260481">
        <w:rPr>
          <w:rFonts w:ascii="Times New Roman" w:eastAsia="Times New Roman" w:hAnsi="Times New Roman" w:cs="Times New Roman"/>
          <w:kern w:val="0"/>
          <w:sz w:val="28"/>
          <w:szCs w:val="28"/>
          <w:lang w:eastAsia="ru-RU"/>
        </w:rPr>
        <w:tab/>
        <w:t>0,033</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К</w:t>
      </w:r>
      <w:r w:rsidRPr="00260481">
        <w:rPr>
          <w:rFonts w:ascii="Times New Roman" w:eastAsia="Times New Roman" w:hAnsi="Times New Roman" w:cs="Times New Roman"/>
          <w:kern w:val="0"/>
          <w:sz w:val="28"/>
          <w:szCs w:val="28"/>
          <w:lang w:eastAsia="ru-RU"/>
        </w:rPr>
        <w:t>R2</w:t>
      </w:r>
      <w:r w:rsidRPr="00260481">
        <w:rPr>
          <w:rFonts w:ascii="Times New Roman" w:eastAsia="Times New Roman" w:hAnsi="Times New Roman" w:cs="Times New Roman"/>
          <w:kern w:val="0"/>
          <w:sz w:val="28"/>
          <w:szCs w:val="28"/>
          <w:lang w:eastAsia="ru-RU"/>
        </w:rPr>
        <w:tab/>
        <w:t>-</w:t>
      </w:r>
      <w:r w:rsidRPr="00260481">
        <w:rPr>
          <w:rFonts w:ascii="Times New Roman" w:eastAsia="Times New Roman" w:hAnsi="Times New Roman" w:cs="Times New Roman"/>
          <w:kern w:val="0"/>
          <w:sz w:val="28"/>
          <w:szCs w:val="28"/>
          <w:lang w:eastAsia="ru-RU"/>
        </w:rPr>
        <w:tab/>
        <w:t>-</w:t>
      </w:r>
      <w:r w:rsidRPr="00260481">
        <w:rPr>
          <w:rFonts w:ascii="Times New Roman" w:eastAsia="Times New Roman" w:hAnsi="Times New Roman" w:cs="Times New Roman"/>
          <w:kern w:val="0"/>
          <w:sz w:val="28"/>
          <w:szCs w:val="28"/>
          <w:lang w:eastAsia="ru-RU"/>
        </w:rPr>
        <w:tab/>
        <w:t>1,015</w:t>
      </w:r>
      <w:r w:rsidRPr="00260481">
        <w:rPr>
          <w:rFonts w:ascii="Times New Roman" w:eastAsia="Times New Roman" w:hAnsi="Times New Roman" w:cs="Times New Roman"/>
          <w:kern w:val="0"/>
          <w:sz w:val="28"/>
          <w:szCs w:val="28"/>
          <w:lang w:eastAsia="ru-RU"/>
        </w:rPr>
        <w:tab/>
        <w:t>0,976</w:t>
      </w:r>
      <w:r w:rsidRPr="00260481">
        <w:rPr>
          <w:rFonts w:ascii="Times New Roman" w:eastAsia="Times New Roman" w:hAnsi="Times New Roman" w:cs="Times New Roman"/>
          <w:kern w:val="0"/>
          <w:sz w:val="28"/>
          <w:szCs w:val="28"/>
          <w:lang w:eastAsia="ru-RU"/>
        </w:rPr>
        <w:tab/>
        <w:t>1,104</w:t>
      </w:r>
      <w:r w:rsidRPr="00260481">
        <w:rPr>
          <w:rFonts w:ascii="Times New Roman" w:eastAsia="Times New Roman" w:hAnsi="Times New Roman" w:cs="Times New Roman"/>
          <w:kern w:val="0"/>
          <w:sz w:val="28"/>
          <w:szCs w:val="28"/>
          <w:lang w:eastAsia="ru-RU"/>
        </w:rPr>
        <w:tab/>
        <w:t>1,012</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ресурсозбереження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сумарного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дисконтованого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потоку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наведені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дисертаційній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роботі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використовувались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практичній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ряду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що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дало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змогу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розробити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заходи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щодо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перспективних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напрямів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підвищення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господарської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ВИСНОВКИ</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дисертації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вирішено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нову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задачу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щодо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удосконалення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дали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змогу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зробити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висновки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теоретико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методичного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практичного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спрямування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допомагають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підвищити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управління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lastRenderedPageBreak/>
        <w:t>нею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підприємствах</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1. </w:t>
      </w:r>
      <w:r w:rsidRPr="00260481">
        <w:rPr>
          <w:rFonts w:ascii="Times New Roman" w:eastAsia="Times New Roman" w:hAnsi="Times New Roman" w:cs="Times New Roman" w:hint="eastAsia"/>
          <w:kern w:val="0"/>
          <w:sz w:val="28"/>
          <w:szCs w:val="28"/>
          <w:lang w:eastAsia="ru-RU"/>
        </w:rPr>
        <w:t>Інвестиційну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всіх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рівнях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етапах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управління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інвестиціями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прийняття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рішень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вибору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оптимальних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напрямів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стратегічного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забезпечується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формуванням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механізму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всі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елементи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повинні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використовуватись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повною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мірою</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2.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реальних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полягає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стратегії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напрямів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розвитку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пріоритетних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об’єктів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вкладення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капіталу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також</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потреби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джерел</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вартості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розрахунку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ризикованості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оперативній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оцінці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факторів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впливають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появу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відхилень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фактичних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запланованих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виконання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цільових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після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впровадження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можливих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резервів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покращання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Комплексно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доцільно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трьох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рівнях</w:t>
      </w:r>
      <w:r w:rsidRPr="00260481">
        <w:rPr>
          <w:rFonts w:ascii="Times New Roman" w:eastAsia="Times New Roman" w:hAnsi="Times New Roman" w:cs="Times New Roman"/>
          <w:kern w:val="0"/>
          <w:sz w:val="28"/>
          <w:szCs w:val="28"/>
          <w:lang w:eastAsia="ru-RU"/>
        </w:rPr>
        <w:t xml:space="preserve">: 1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ретроспективному</w:t>
      </w:r>
      <w:r w:rsidRPr="00260481">
        <w:rPr>
          <w:rFonts w:ascii="Times New Roman" w:eastAsia="Times New Roman" w:hAnsi="Times New Roman" w:cs="Times New Roman"/>
          <w:kern w:val="0"/>
          <w:sz w:val="28"/>
          <w:szCs w:val="28"/>
          <w:lang w:eastAsia="ru-RU"/>
        </w:rPr>
        <w:t xml:space="preserve">, 2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перспективному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3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оперативному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відповідають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різним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етапам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управління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реальними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інвестиціями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фазам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життєвого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циклу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3. </w:t>
      </w:r>
      <w:r w:rsidRPr="00260481">
        <w:rPr>
          <w:rFonts w:ascii="Times New Roman" w:eastAsia="Times New Roman" w:hAnsi="Times New Roman" w:cs="Times New Roman" w:hint="eastAsia"/>
          <w:kern w:val="0"/>
          <w:sz w:val="28"/>
          <w:szCs w:val="28"/>
          <w:lang w:eastAsia="ru-RU"/>
        </w:rPr>
        <w:t>Обґрунтування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вибору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напрямів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базується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дослідженні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специфіки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конкретних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Доцільним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вивчення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особливостей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процесу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передавання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споживання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доходів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витрат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оборотних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активів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самого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товару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технології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виробництва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Аналітикам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доцільно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сумарний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дисконтований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потік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пропонованою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формулою</w:t>
      </w:r>
      <w:r w:rsidRPr="00260481">
        <w:rPr>
          <w:rFonts w:ascii="Times New Roman" w:eastAsia="Times New Roman" w:hAnsi="Times New Roman" w:cs="Times New Roman"/>
          <w:kern w:val="0"/>
          <w:sz w:val="28"/>
          <w:szCs w:val="28"/>
          <w:lang w:eastAsia="ru-RU"/>
        </w:rPr>
        <w:t xml:space="preserve"> (1), </w:t>
      </w:r>
      <w:r w:rsidRPr="00260481">
        <w:rPr>
          <w:rFonts w:ascii="Times New Roman" w:eastAsia="Times New Roman" w:hAnsi="Times New Roman" w:cs="Times New Roman" w:hint="eastAsia"/>
          <w:kern w:val="0"/>
          <w:sz w:val="28"/>
          <w:szCs w:val="28"/>
          <w:lang w:eastAsia="ru-RU"/>
        </w:rPr>
        <w:t>що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дає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змогу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врахувати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нерівномірність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сезонність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розподілу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потоків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протягом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різних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інтервалів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розрахункового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періоду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допомогою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відповідних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коефіцієнтів</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Оцінюючи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ризик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чутливість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фахівцям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важливо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граничні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вихідних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параметрів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їх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межі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чутливості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Застосування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запропонованих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формул</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кожному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інтервалі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планування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дасть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змогу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враховувати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прогнозовані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зміни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показників</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4. </w:t>
      </w:r>
      <w:r w:rsidRPr="00260481">
        <w:rPr>
          <w:rFonts w:ascii="Times New Roman" w:eastAsia="Times New Roman" w:hAnsi="Times New Roman" w:cs="Times New Roman" w:hint="eastAsia"/>
          <w:kern w:val="0"/>
          <w:sz w:val="28"/>
          <w:szCs w:val="28"/>
          <w:lang w:eastAsia="ru-RU"/>
        </w:rPr>
        <w:t>Стратегічними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напрямами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повинні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бути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ресурсозберігальні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технології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впровадження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дозволить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досягти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позитивного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економічного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екологічного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соціального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мікро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макрорівні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основною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складовою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має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бути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саме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ресурсозбереження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запропоновані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роботі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Пропоновані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рівня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ресурсозбереження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можуть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бути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критеріями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перспективної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обґрунтування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вибору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об’єктів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інвестування</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5.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підставі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можна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рекомендувати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Міністерству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палива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державним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інспекціям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України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Енергонагляд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Державна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газова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інспекція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регіональним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місцевим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органам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державного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управління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час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lastRenderedPageBreak/>
        <w:t>економічного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обґрунтування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планів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розробки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рекомендацій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підвищення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також</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стратегічних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планів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економічного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розвитку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використовувати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запропоновані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ресурсозбереження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економічної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ризику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чутливості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СПИСОК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ОПУБЛІКОВАНИХ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ПРАЦЬ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ТЕМОЮ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ДИСЕРТАЦІЇ</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Публікації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фахових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виданнях</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1. </w:t>
      </w:r>
      <w:r w:rsidRPr="00260481">
        <w:rPr>
          <w:rFonts w:ascii="Times New Roman" w:eastAsia="Times New Roman" w:hAnsi="Times New Roman" w:cs="Times New Roman" w:hint="eastAsia"/>
          <w:kern w:val="0"/>
          <w:sz w:val="28"/>
          <w:szCs w:val="28"/>
          <w:lang w:eastAsia="ru-RU"/>
        </w:rPr>
        <w:t>Просович</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П</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Принципи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стратегії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w:t>
      </w:r>
      <w:r w:rsidRPr="00260481">
        <w:rPr>
          <w:rFonts w:ascii="Times New Roman" w:eastAsia="Times New Roman" w:hAnsi="Times New Roman" w:cs="Times New Roman"/>
          <w:kern w:val="0"/>
          <w:sz w:val="28"/>
          <w:szCs w:val="28"/>
          <w:lang w:eastAsia="ru-RU"/>
        </w:rPr>
        <w:t xml:space="preserve"> // </w:t>
      </w:r>
      <w:r w:rsidRPr="00260481">
        <w:rPr>
          <w:rFonts w:ascii="Times New Roman" w:eastAsia="Times New Roman" w:hAnsi="Times New Roman" w:cs="Times New Roman" w:hint="eastAsia"/>
          <w:kern w:val="0"/>
          <w:sz w:val="28"/>
          <w:szCs w:val="28"/>
          <w:lang w:eastAsia="ru-RU"/>
        </w:rPr>
        <w:t>Вісник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Державного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університету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“Львівська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політехніка”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„Менеджмент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підприємництво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Україні</w:t>
      </w:r>
      <w:r w:rsidRPr="00260481">
        <w:rPr>
          <w:rFonts w:ascii="Times New Roman" w:eastAsia="Times New Roman" w:hAnsi="Times New Roman" w:cs="Times New Roman"/>
          <w:kern w:val="0"/>
          <w:sz w:val="28"/>
          <w:szCs w:val="28"/>
          <w:lang w:eastAsia="ru-RU"/>
        </w:rPr>
        <w:t>: e</w:t>
      </w:r>
      <w:r w:rsidRPr="00260481">
        <w:rPr>
          <w:rFonts w:ascii="Times New Roman" w:eastAsia="Times New Roman" w:hAnsi="Times New Roman" w:cs="Times New Roman" w:hint="eastAsia"/>
          <w:kern w:val="0"/>
          <w:sz w:val="28"/>
          <w:szCs w:val="28"/>
          <w:lang w:eastAsia="ru-RU"/>
        </w:rPr>
        <w:t>тапи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становлення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проблеми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розвитку”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Вид</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во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„Львівська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політехніка”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2000.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405.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w:t>
      </w:r>
      <w:r w:rsidRPr="00260481">
        <w:rPr>
          <w:rFonts w:ascii="Times New Roman" w:eastAsia="Times New Roman" w:hAnsi="Times New Roman" w:cs="Times New Roman"/>
          <w:kern w:val="0"/>
          <w:sz w:val="28"/>
          <w:szCs w:val="28"/>
          <w:lang w:eastAsia="ru-RU"/>
        </w:rPr>
        <w:t xml:space="preserve">.264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269.</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2. </w:t>
      </w:r>
      <w:r w:rsidRPr="00260481">
        <w:rPr>
          <w:rFonts w:ascii="Times New Roman" w:eastAsia="Times New Roman" w:hAnsi="Times New Roman" w:cs="Times New Roman" w:hint="eastAsia"/>
          <w:kern w:val="0"/>
          <w:sz w:val="28"/>
          <w:szCs w:val="28"/>
          <w:lang w:eastAsia="ru-RU"/>
        </w:rPr>
        <w:t>Просович</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П</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Проблеми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розподілу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спожитої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теплової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тарифоутворення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впровадженні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енергозберігаючих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технологій</w:t>
      </w:r>
      <w:r w:rsidRPr="00260481">
        <w:rPr>
          <w:rFonts w:ascii="Times New Roman" w:eastAsia="Times New Roman" w:hAnsi="Times New Roman" w:cs="Times New Roman"/>
          <w:kern w:val="0"/>
          <w:sz w:val="28"/>
          <w:szCs w:val="28"/>
          <w:lang w:eastAsia="ru-RU"/>
        </w:rPr>
        <w:t xml:space="preserve"> // </w:t>
      </w:r>
      <w:r w:rsidRPr="00260481">
        <w:rPr>
          <w:rFonts w:ascii="Times New Roman" w:eastAsia="Times New Roman" w:hAnsi="Times New Roman" w:cs="Times New Roman" w:hint="eastAsia"/>
          <w:kern w:val="0"/>
          <w:sz w:val="28"/>
          <w:szCs w:val="28"/>
          <w:lang w:eastAsia="ru-RU"/>
        </w:rPr>
        <w:t>Вісник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Державного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університету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“Львівська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політехніка”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“Проблеми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управління”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Вид</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во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„Львівська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політехніка”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2000.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391.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w:t>
      </w:r>
      <w:r w:rsidRPr="00260481">
        <w:rPr>
          <w:rFonts w:ascii="Times New Roman" w:eastAsia="Times New Roman" w:hAnsi="Times New Roman" w:cs="Times New Roman"/>
          <w:kern w:val="0"/>
          <w:sz w:val="28"/>
          <w:szCs w:val="28"/>
          <w:lang w:eastAsia="ru-RU"/>
        </w:rPr>
        <w:t xml:space="preserve">.124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130.</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3. </w:t>
      </w:r>
      <w:r w:rsidRPr="00260481">
        <w:rPr>
          <w:rFonts w:ascii="Times New Roman" w:eastAsia="Times New Roman" w:hAnsi="Times New Roman" w:cs="Times New Roman" w:hint="eastAsia"/>
          <w:kern w:val="0"/>
          <w:sz w:val="28"/>
          <w:szCs w:val="28"/>
          <w:lang w:eastAsia="ru-RU"/>
        </w:rPr>
        <w:t>Просович</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П</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Понятійний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апарат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Україні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Вісник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Національного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університету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“Львівська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політехніка”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“Проблеми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управління”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Вид</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во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„Львівська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політехніка”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2001.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425.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w:t>
      </w:r>
      <w:r w:rsidRPr="00260481">
        <w:rPr>
          <w:rFonts w:ascii="Times New Roman" w:eastAsia="Times New Roman" w:hAnsi="Times New Roman" w:cs="Times New Roman"/>
          <w:kern w:val="0"/>
          <w:sz w:val="28"/>
          <w:szCs w:val="28"/>
          <w:lang w:eastAsia="ru-RU"/>
        </w:rPr>
        <w:t xml:space="preserve">.128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133.</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4. </w:t>
      </w:r>
      <w:r w:rsidRPr="00260481">
        <w:rPr>
          <w:rFonts w:ascii="Times New Roman" w:eastAsia="Times New Roman" w:hAnsi="Times New Roman" w:cs="Times New Roman" w:hint="eastAsia"/>
          <w:kern w:val="0"/>
          <w:sz w:val="28"/>
          <w:szCs w:val="28"/>
          <w:lang w:eastAsia="ru-RU"/>
        </w:rPr>
        <w:t>Просович</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П</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Регулювання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w:t>
      </w:r>
      <w:r w:rsidRPr="00260481">
        <w:rPr>
          <w:rFonts w:ascii="Times New Roman" w:eastAsia="Times New Roman" w:hAnsi="Times New Roman" w:cs="Times New Roman"/>
          <w:kern w:val="0"/>
          <w:sz w:val="28"/>
          <w:szCs w:val="28"/>
          <w:lang w:eastAsia="ru-RU"/>
        </w:rPr>
        <w:t xml:space="preserve"> // </w:t>
      </w:r>
      <w:r w:rsidRPr="00260481">
        <w:rPr>
          <w:rFonts w:ascii="Times New Roman" w:eastAsia="Times New Roman" w:hAnsi="Times New Roman" w:cs="Times New Roman" w:hint="eastAsia"/>
          <w:kern w:val="0"/>
          <w:sz w:val="28"/>
          <w:szCs w:val="28"/>
          <w:lang w:eastAsia="ru-RU"/>
        </w:rPr>
        <w:t>Вісник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Національного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університету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“Львівська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політехніка”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“Проблеми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управління”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Вид</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во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„Львівська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політехніка”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2002.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448.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w:t>
      </w:r>
      <w:r w:rsidRPr="00260481">
        <w:rPr>
          <w:rFonts w:ascii="Times New Roman" w:eastAsia="Times New Roman" w:hAnsi="Times New Roman" w:cs="Times New Roman"/>
          <w:kern w:val="0"/>
          <w:sz w:val="28"/>
          <w:szCs w:val="28"/>
          <w:lang w:eastAsia="ru-RU"/>
        </w:rPr>
        <w:t>.230</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235.</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5. </w:t>
      </w:r>
      <w:r w:rsidRPr="00260481">
        <w:rPr>
          <w:rFonts w:ascii="Times New Roman" w:eastAsia="Times New Roman" w:hAnsi="Times New Roman" w:cs="Times New Roman" w:hint="eastAsia"/>
          <w:kern w:val="0"/>
          <w:sz w:val="28"/>
          <w:szCs w:val="28"/>
          <w:lang w:eastAsia="ru-RU"/>
        </w:rPr>
        <w:t>Просович</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П</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механізму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w:t>
      </w:r>
      <w:r w:rsidRPr="00260481">
        <w:rPr>
          <w:rFonts w:ascii="Times New Roman" w:eastAsia="Times New Roman" w:hAnsi="Times New Roman" w:cs="Times New Roman"/>
          <w:kern w:val="0"/>
          <w:sz w:val="28"/>
          <w:szCs w:val="28"/>
          <w:lang w:eastAsia="ru-RU"/>
        </w:rPr>
        <w:t xml:space="preserve"> // </w:t>
      </w:r>
      <w:r w:rsidRPr="00260481">
        <w:rPr>
          <w:rFonts w:ascii="Times New Roman" w:eastAsia="Times New Roman" w:hAnsi="Times New Roman" w:cs="Times New Roman" w:hint="eastAsia"/>
          <w:kern w:val="0"/>
          <w:sz w:val="28"/>
          <w:szCs w:val="28"/>
          <w:lang w:eastAsia="ru-RU"/>
        </w:rPr>
        <w:t>Вісник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Національного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університету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“Львівська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політехніка”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“Проблеми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управління”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Вид</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во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„Львівська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політехніка”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2003.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484.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w:t>
      </w:r>
      <w:r w:rsidRPr="00260481">
        <w:rPr>
          <w:rFonts w:ascii="Times New Roman" w:eastAsia="Times New Roman" w:hAnsi="Times New Roman" w:cs="Times New Roman"/>
          <w:kern w:val="0"/>
          <w:sz w:val="28"/>
          <w:szCs w:val="28"/>
          <w:lang w:eastAsia="ru-RU"/>
        </w:rPr>
        <w:t xml:space="preserve">.159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165.</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6. </w:t>
      </w:r>
      <w:r w:rsidRPr="00260481">
        <w:rPr>
          <w:rFonts w:ascii="Times New Roman" w:eastAsia="Times New Roman" w:hAnsi="Times New Roman" w:cs="Times New Roman" w:hint="eastAsia"/>
          <w:kern w:val="0"/>
          <w:sz w:val="28"/>
          <w:szCs w:val="28"/>
          <w:lang w:eastAsia="ru-RU"/>
        </w:rPr>
        <w:t>Просович</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П</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складові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комплексної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w:t>
      </w:r>
      <w:r w:rsidRPr="00260481">
        <w:rPr>
          <w:rFonts w:ascii="Times New Roman" w:eastAsia="Times New Roman" w:hAnsi="Times New Roman" w:cs="Times New Roman"/>
          <w:kern w:val="0"/>
          <w:sz w:val="28"/>
          <w:szCs w:val="28"/>
          <w:lang w:eastAsia="ru-RU"/>
        </w:rPr>
        <w:t xml:space="preserve"> // </w:t>
      </w:r>
      <w:r w:rsidRPr="00260481">
        <w:rPr>
          <w:rFonts w:ascii="Times New Roman" w:eastAsia="Times New Roman" w:hAnsi="Times New Roman" w:cs="Times New Roman" w:hint="eastAsia"/>
          <w:kern w:val="0"/>
          <w:sz w:val="28"/>
          <w:szCs w:val="28"/>
          <w:lang w:eastAsia="ru-RU"/>
        </w:rPr>
        <w:t>Вісник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Національного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університету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“Львівська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політехніка”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“Проблеми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управління”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Вид</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во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„Львівська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політехніка”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2004.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504.1.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w:t>
      </w:r>
      <w:r w:rsidRPr="00260481">
        <w:rPr>
          <w:rFonts w:ascii="Times New Roman" w:eastAsia="Times New Roman" w:hAnsi="Times New Roman" w:cs="Times New Roman"/>
          <w:kern w:val="0"/>
          <w:sz w:val="28"/>
          <w:szCs w:val="28"/>
          <w:lang w:eastAsia="ru-RU"/>
        </w:rPr>
        <w:t xml:space="preserve">.30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34.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7. </w:t>
      </w:r>
      <w:r w:rsidRPr="00260481">
        <w:rPr>
          <w:rFonts w:ascii="Times New Roman" w:eastAsia="Times New Roman" w:hAnsi="Times New Roman" w:cs="Times New Roman" w:hint="eastAsia"/>
          <w:kern w:val="0"/>
          <w:sz w:val="28"/>
          <w:szCs w:val="28"/>
          <w:lang w:eastAsia="ru-RU"/>
        </w:rPr>
        <w:t>Петрович</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Просович</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П</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Удосконалення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економічної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w:t>
      </w:r>
      <w:r w:rsidRPr="00260481">
        <w:rPr>
          <w:rFonts w:ascii="Times New Roman" w:eastAsia="Times New Roman" w:hAnsi="Times New Roman" w:cs="Times New Roman"/>
          <w:kern w:val="0"/>
          <w:sz w:val="28"/>
          <w:szCs w:val="28"/>
          <w:lang w:eastAsia="ru-RU"/>
        </w:rPr>
        <w:t xml:space="preserve"> // </w:t>
      </w:r>
      <w:r w:rsidRPr="00260481">
        <w:rPr>
          <w:rFonts w:ascii="Times New Roman" w:eastAsia="Times New Roman" w:hAnsi="Times New Roman" w:cs="Times New Roman" w:hint="eastAsia"/>
          <w:kern w:val="0"/>
          <w:sz w:val="28"/>
          <w:szCs w:val="28"/>
          <w:lang w:eastAsia="ru-RU"/>
        </w:rPr>
        <w:t>Вісник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Національного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університету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“Львівська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політехніка”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“Проблеми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управління”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Вид</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во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lastRenderedPageBreak/>
        <w:t>„Львівська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політехніка”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2005.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533.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w:t>
      </w:r>
      <w:r w:rsidRPr="00260481">
        <w:rPr>
          <w:rFonts w:ascii="Times New Roman" w:eastAsia="Times New Roman" w:hAnsi="Times New Roman" w:cs="Times New Roman"/>
          <w:kern w:val="0"/>
          <w:sz w:val="28"/>
          <w:szCs w:val="28"/>
          <w:lang w:eastAsia="ru-RU"/>
        </w:rPr>
        <w:t xml:space="preserve">. 67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72. (</w:t>
      </w:r>
      <w:r w:rsidRPr="00260481">
        <w:rPr>
          <w:rFonts w:ascii="Times New Roman" w:eastAsia="Times New Roman" w:hAnsi="Times New Roman" w:cs="Times New Roman" w:hint="eastAsia"/>
          <w:kern w:val="0"/>
          <w:sz w:val="28"/>
          <w:szCs w:val="28"/>
          <w:lang w:eastAsia="ru-RU"/>
        </w:rPr>
        <w:t>Особистий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внесок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здобувача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обґрунтовано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дисконтування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потоку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що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враховує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нерівномірність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сезонність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розподілу</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8. </w:t>
      </w:r>
      <w:r w:rsidRPr="00260481">
        <w:rPr>
          <w:rFonts w:ascii="Times New Roman" w:eastAsia="Times New Roman" w:hAnsi="Times New Roman" w:cs="Times New Roman" w:hint="eastAsia"/>
          <w:kern w:val="0"/>
          <w:sz w:val="28"/>
          <w:szCs w:val="28"/>
          <w:lang w:eastAsia="ru-RU"/>
        </w:rPr>
        <w:t>Петрович</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Просович</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П</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ресурсозбереження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 </w:t>
      </w:r>
      <w:r w:rsidRPr="00260481">
        <w:rPr>
          <w:rFonts w:ascii="Times New Roman" w:eastAsia="Times New Roman" w:hAnsi="Times New Roman" w:cs="Times New Roman" w:hint="eastAsia"/>
          <w:kern w:val="0"/>
          <w:sz w:val="28"/>
          <w:szCs w:val="28"/>
          <w:lang w:eastAsia="ru-RU"/>
        </w:rPr>
        <w:t>Збірник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праць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«Соціально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економічні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перехідний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період</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Програмування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прогнозування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соціально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економічного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розвитку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регіону»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НАН</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України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ІРД</w:t>
      </w:r>
      <w:r w:rsidRPr="00260481">
        <w:rPr>
          <w:rFonts w:ascii="Times New Roman" w:eastAsia="Times New Roman" w:hAnsi="Times New Roman" w:cs="Times New Roman"/>
          <w:kern w:val="0"/>
          <w:sz w:val="28"/>
          <w:szCs w:val="28"/>
          <w:lang w:eastAsia="ru-RU"/>
        </w:rPr>
        <w:t xml:space="preserve">, 2005.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Вип</w:t>
      </w:r>
      <w:r w:rsidRPr="00260481">
        <w:rPr>
          <w:rFonts w:ascii="Times New Roman" w:eastAsia="Times New Roman" w:hAnsi="Times New Roman" w:cs="Times New Roman"/>
          <w:kern w:val="0"/>
          <w:sz w:val="28"/>
          <w:szCs w:val="28"/>
          <w:lang w:eastAsia="ru-RU"/>
        </w:rPr>
        <w:t xml:space="preserve">.IV (LIV).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w:t>
      </w:r>
      <w:r w:rsidRPr="00260481">
        <w:rPr>
          <w:rFonts w:ascii="Times New Roman" w:eastAsia="Times New Roman" w:hAnsi="Times New Roman" w:cs="Times New Roman"/>
          <w:kern w:val="0"/>
          <w:sz w:val="28"/>
          <w:szCs w:val="28"/>
          <w:lang w:eastAsia="ru-RU"/>
        </w:rPr>
        <w:t xml:space="preserve">. 46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52. (</w:t>
      </w:r>
      <w:r w:rsidRPr="00260481">
        <w:rPr>
          <w:rFonts w:ascii="Times New Roman" w:eastAsia="Times New Roman" w:hAnsi="Times New Roman" w:cs="Times New Roman" w:hint="eastAsia"/>
          <w:kern w:val="0"/>
          <w:sz w:val="28"/>
          <w:szCs w:val="28"/>
          <w:lang w:eastAsia="ru-RU"/>
        </w:rPr>
        <w:t>Особистий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внесок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здобувача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обґрунтовано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ресурсозбереження</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Публікації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інших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виданнях</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9. </w:t>
      </w:r>
      <w:r w:rsidRPr="00260481">
        <w:rPr>
          <w:rFonts w:ascii="Times New Roman" w:eastAsia="Times New Roman" w:hAnsi="Times New Roman" w:cs="Times New Roman" w:hint="eastAsia"/>
          <w:kern w:val="0"/>
          <w:sz w:val="28"/>
          <w:szCs w:val="28"/>
          <w:lang w:eastAsia="ru-RU"/>
        </w:rPr>
        <w:t>Лізон</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Просович</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П</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Тишенко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Ю</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Центральний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тепловий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пункт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єднуюча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ланка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між</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системами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централізованого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будинкового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теплозабезпечення</w:t>
      </w:r>
      <w:r w:rsidRPr="00260481">
        <w:rPr>
          <w:rFonts w:ascii="Times New Roman" w:eastAsia="Times New Roman" w:hAnsi="Times New Roman" w:cs="Times New Roman"/>
          <w:kern w:val="0"/>
          <w:sz w:val="28"/>
          <w:szCs w:val="28"/>
          <w:lang w:eastAsia="ru-RU"/>
        </w:rPr>
        <w:t xml:space="preserve"> // </w:t>
      </w:r>
      <w:r w:rsidRPr="00260481">
        <w:rPr>
          <w:rFonts w:ascii="Times New Roman" w:eastAsia="Times New Roman" w:hAnsi="Times New Roman" w:cs="Times New Roman" w:hint="eastAsia"/>
          <w:kern w:val="0"/>
          <w:sz w:val="28"/>
          <w:szCs w:val="28"/>
          <w:lang w:eastAsia="ru-RU"/>
        </w:rPr>
        <w:t>Вісник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Інженерної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Академії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України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2000.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2.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w:t>
      </w:r>
      <w:r w:rsidRPr="00260481">
        <w:rPr>
          <w:rFonts w:ascii="Times New Roman" w:eastAsia="Times New Roman" w:hAnsi="Times New Roman" w:cs="Times New Roman"/>
          <w:kern w:val="0"/>
          <w:sz w:val="28"/>
          <w:szCs w:val="28"/>
          <w:lang w:eastAsia="ru-RU"/>
        </w:rPr>
        <w:t xml:space="preserve">. 82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84. (</w:t>
      </w:r>
      <w:r w:rsidRPr="00260481">
        <w:rPr>
          <w:rFonts w:ascii="Times New Roman" w:eastAsia="Times New Roman" w:hAnsi="Times New Roman" w:cs="Times New Roman" w:hint="eastAsia"/>
          <w:kern w:val="0"/>
          <w:sz w:val="28"/>
          <w:szCs w:val="28"/>
          <w:lang w:eastAsia="ru-RU"/>
        </w:rPr>
        <w:t>Особистий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внесок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здобувача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обґрунтовано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ресурсозберігальних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технологій</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10. </w:t>
      </w:r>
      <w:r w:rsidRPr="00260481">
        <w:rPr>
          <w:rFonts w:ascii="Times New Roman" w:eastAsia="Times New Roman" w:hAnsi="Times New Roman" w:cs="Times New Roman" w:hint="eastAsia"/>
          <w:kern w:val="0"/>
          <w:sz w:val="28"/>
          <w:szCs w:val="28"/>
          <w:lang w:eastAsia="ru-RU"/>
        </w:rPr>
        <w:t>Просович</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П</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Проблеми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українських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сучасному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етапі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розвитку</w:t>
      </w:r>
      <w:r w:rsidRPr="00260481">
        <w:rPr>
          <w:rFonts w:ascii="Times New Roman" w:eastAsia="Times New Roman" w:hAnsi="Times New Roman" w:cs="Times New Roman"/>
          <w:kern w:val="0"/>
          <w:sz w:val="28"/>
          <w:szCs w:val="28"/>
          <w:lang w:eastAsia="ru-RU"/>
        </w:rPr>
        <w:t xml:space="preserve"> // </w:t>
      </w:r>
      <w:r w:rsidRPr="00260481">
        <w:rPr>
          <w:rFonts w:ascii="Times New Roman" w:eastAsia="Times New Roman" w:hAnsi="Times New Roman" w:cs="Times New Roman" w:hint="eastAsia"/>
          <w:kern w:val="0"/>
          <w:sz w:val="28"/>
          <w:szCs w:val="28"/>
          <w:lang w:eastAsia="ru-RU"/>
        </w:rPr>
        <w:t>Підприємництво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Україні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проблеми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шляхи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розвитку</w:t>
      </w:r>
      <w:r w:rsidRPr="00260481">
        <w:rPr>
          <w:rFonts w:ascii="Times New Roman" w:eastAsia="Times New Roman" w:hAnsi="Times New Roman" w:cs="Times New Roman"/>
          <w:kern w:val="0"/>
          <w:sz w:val="28"/>
          <w:szCs w:val="28"/>
          <w:lang w:eastAsia="ru-RU"/>
        </w:rPr>
        <w:t xml:space="preserve"> / </w:t>
      </w:r>
      <w:r w:rsidRPr="00260481">
        <w:rPr>
          <w:rFonts w:ascii="Times New Roman" w:eastAsia="Times New Roman" w:hAnsi="Times New Roman" w:cs="Times New Roman" w:hint="eastAsia"/>
          <w:kern w:val="0"/>
          <w:sz w:val="28"/>
          <w:szCs w:val="28"/>
          <w:lang w:eastAsia="ru-RU"/>
        </w:rPr>
        <w:t>Збірник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доповідей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„Львівська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політехніка”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Інститут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підприємництва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перспективних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технологій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2000.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w:t>
      </w:r>
      <w:r w:rsidRPr="00260481">
        <w:rPr>
          <w:rFonts w:ascii="Times New Roman" w:eastAsia="Times New Roman" w:hAnsi="Times New Roman" w:cs="Times New Roman"/>
          <w:kern w:val="0"/>
          <w:sz w:val="28"/>
          <w:szCs w:val="28"/>
          <w:lang w:eastAsia="ru-RU"/>
        </w:rPr>
        <w:t xml:space="preserve">. 92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93.</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11. </w:t>
      </w:r>
      <w:r w:rsidRPr="00260481">
        <w:rPr>
          <w:rFonts w:ascii="Times New Roman" w:eastAsia="Times New Roman" w:hAnsi="Times New Roman" w:cs="Times New Roman" w:hint="eastAsia"/>
          <w:kern w:val="0"/>
          <w:sz w:val="28"/>
          <w:szCs w:val="28"/>
          <w:lang w:eastAsia="ru-RU"/>
        </w:rPr>
        <w:t>Просович</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П</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забезпечення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ресурсозбереження</w:t>
      </w:r>
      <w:r w:rsidRPr="00260481">
        <w:rPr>
          <w:rFonts w:ascii="Times New Roman" w:eastAsia="Times New Roman" w:hAnsi="Times New Roman" w:cs="Times New Roman"/>
          <w:kern w:val="0"/>
          <w:sz w:val="28"/>
          <w:szCs w:val="28"/>
          <w:lang w:eastAsia="ru-RU"/>
        </w:rPr>
        <w:t xml:space="preserve"> // </w:t>
      </w:r>
      <w:r w:rsidRPr="00260481">
        <w:rPr>
          <w:rFonts w:ascii="Times New Roman" w:eastAsia="Times New Roman" w:hAnsi="Times New Roman" w:cs="Times New Roman" w:hint="eastAsia"/>
          <w:kern w:val="0"/>
          <w:sz w:val="28"/>
          <w:szCs w:val="28"/>
          <w:lang w:eastAsia="ru-RU"/>
        </w:rPr>
        <w:t>Матеріали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щорічної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практичної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конференції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„Соціально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економічна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державного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управління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теорія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методологія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практика”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ЛРІДУ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УАДУ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2003.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w:t>
      </w:r>
      <w:r w:rsidRPr="00260481">
        <w:rPr>
          <w:rFonts w:ascii="Times New Roman" w:eastAsia="Times New Roman" w:hAnsi="Times New Roman" w:cs="Times New Roman"/>
          <w:kern w:val="0"/>
          <w:sz w:val="28"/>
          <w:szCs w:val="28"/>
          <w:lang w:eastAsia="ru-RU"/>
        </w:rPr>
        <w:t xml:space="preserve">.2.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w:t>
      </w:r>
      <w:r w:rsidRPr="00260481">
        <w:rPr>
          <w:rFonts w:ascii="Times New Roman" w:eastAsia="Times New Roman" w:hAnsi="Times New Roman" w:cs="Times New Roman"/>
          <w:kern w:val="0"/>
          <w:sz w:val="28"/>
          <w:szCs w:val="28"/>
          <w:lang w:eastAsia="ru-RU"/>
        </w:rPr>
        <w:t xml:space="preserve">. 209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211.</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12. </w:t>
      </w:r>
      <w:r w:rsidRPr="00260481">
        <w:rPr>
          <w:rFonts w:ascii="Times New Roman" w:eastAsia="Times New Roman" w:hAnsi="Times New Roman" w:cs="Times New Roman" w:hint="eastAsia"/>
          <w:kern w:val="0"/>
          <w:sz w:val="28"/>
          <w:szCs w:val="28"/>
          <w:lang w:eastAsia="ru-RU"/>
        </w:rPr>
        <w:t>Просович</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П</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еколого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охоронної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теплоенергетичних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 </w:t>
      </w:r>
      <w:r w:rsidRPr="00260481">
        <w:rPr>
          <w:rFonts w:ascii="Times New Roman" w:eastAsia="Times New Roman" w:hAnsi="Times New Roman" w:cs="Times New Roman" w:hint="eastAsia"/>
          <w:kern w:val="0"/>
          <w:sz w:val="28"/>
          <w:szCs w:val="28"/>
          <w:lang w:eastAsia="ru-RU"/>
        </w:rPr>
        <w:t>Екологічний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менеджмент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загальній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системі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управління</w:t>
      </w:r>
      <w:r w:rsidRPr="00260481">
        <w:rPr>
          <w:rFonts w:ascii="Times New Roman" w:eastAsia="Times New Roman" w:hAnsi="Times New Roman" w:cs="Times New Roman"/>
          <w:kern w:val="0"/>
          <w:sz w:val="28"/>
          <w:szCs w:val="28"/>
          <w:lang w:eastAsia="ru-RU"/>
        </w:rPr>
        <w:t xml:space="preserve"> / </w:t>
      </w:r>
      <w:r w:rsidRPr="00260481">
        <w:rPr>
          <w:rFonts w:ascii="Times New Roman" w:eastAsia="Times New Roman" w:hAnsi="Times New Roman" w:cs="Times New Roman" w:hint="eastAsia"/>
          <w:kern w:val="0"/>
          <w:sz w:val="28"/>
          <w:szCs w:val="28"/>
          <w:lang w:eastAsia="ru-RU"/>
        </w:rPr>
        <w:t>Збірник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доповідей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всеукраїнської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конференції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Вид</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во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СумДУ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2004.</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w:t>
      </w:r>
      <w:r w:rsidRPr="00260481">
        <w:rPr>
          <w:rFonts w:ascii="Times New Roman" w:eastAsia="Times New Roman" w:hAnsi="Times New Roman" w:cs="Times New Roman"/>
          <w:kern w:val="0"/>
          <w:sz w:val="28"/>
          <w:szCs w:val="28"/>
          <w:lang w:eastAsia="ru-RU"/>
        </w:rPr>
        <w:t xml:space="preserve">. 146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149.</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13. </w:t>
      </w:r>
      <w:r w:rsidRPr="00260481">
        <w:rPr>
          <w:rFonts w:ascii="Times New Roman" w:eastAsia="Times New Roman" w:hAnsi="Times New Roman" w:cs="Times New Roman" w:hint="eastAsia"/>
          <w:kern w:val="0"/>
          <w:sz w:val="28"/>
          <w:szCs w:val="28"/>
          <w:lang w:eastAsia="ru-RU"/>
        </w:rPr>
        <w:t>Просович</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П</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Напрями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підвищення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ефективності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теплоенергетичних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Львова</w:t>
      </w:r>
      <w:r w:rsidRPr="00260481">
        <w:rPr>
          <w:rFonts w:ascii="Times New Roman" w:eastAsia="Times New Roman" w:hAnsi="Times New Roman" w:cs="Times New Roman"/>
          <w:kern w:val="0"/>
          <w:sz w:val="28"/>
          <w:szCs w:val="28"/>
          <w:lang w:eastAsia="ru-RU"/>
        </w:rPr>
        <w:t xml:space="preserve"> // </w:t>
      </w:r>
      <w:r w:rsidRPr="00260481">
        <w:rPr>
          <w:rFonts w:ascii="Times New Roman" w:eastAsia="Times New Roman" w:hAnsi="Times New Roman" w:cs="Times New Roman" w:hint="eastAsia"/>
          <w:kern w:val="0"/>
          <w:sz w:val="28"/>
          <w:szCs w:val="28"/>
          <w:lang w:eastAsia="ru-RU"/>
        </w:rPr>
        <w:t>Проблемы</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развития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предприятий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новых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экономических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структур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современных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условиях</w:t>
      </w:r>
      <w:r w:rsidRPr="00260481">
        <w:rPr>
          <w:rFonts w:ascii="Times New Roman" w:eastAsia="Times New Roman" w:hAnsi="Times New Roman" w:cs="Times New Roman"/>
          <w:kern w:val="0"/>
          <w:sz w:val="28"/>
          <w:szCs w:val="28"/>
          <w:lang w:eastAsia="ru-RU"/>
        </w:rPr>
        <w:t xml:space="preserve"> / </w:t>
      </w:r>
      <w:r w:rsidRPr="00260481">
        <w:rPr>
          <w:rFonts w:ascii="Times New Roman" w:eastAsia="Times New Roman" w:hAnsi="Times New Roman" w:cs="Times New Roman" w:hint="eastAsia"/>
          <w:kern w:val="0"/>
          <w:sz w:val="28"/>
          <w:szCs w:val="28"/>
          <w:lang w:eastAsia="ru-RU"/>
        </w:rPr>
        <w:t>Тезисы</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докладов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сообщений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Всеукраинской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научно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практической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конференции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Донецк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НАН</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Украины</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ИЭП</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2004.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w:t>
      </w:r>
      <w:r w:rsidRPr="00260481">
        <w:rPr>
          <w:rFonts w:ascii="Times New Roman" w:eastAsia="Times New Roman" w:hAnsi="Times New Roman" w:cs="Times New Roman"/>
          <w:kern w:val="0"/>
          <w:sz w:val="28"/>
          <w:szCs w:val="28"/>
          <w:lang w:eastAsia="ru-RU"/>
        </w:rPr>
        <w:t xml:space="preserve">.155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157.</w:t>
      </w: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АНОТАЦІЯ</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Просович</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П</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Рукопис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Дисертація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здобуття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наукового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ступеня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кандидата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спеціальністю</w:t>
      </w:r>
      <w:r w:rsidRPr="00260481">
        <w:rPr>
          <w:rFonts w:ascii="Times New Roman" w:eastAsia="Times New Roman" w:hAnsi="Times New Roman" w:cs="Times New Roman"/>
          <w:kern w:val="0"/>
          <w:sz w:val="28"/>
          <w:szCs w:val="28"/>
          <w:lang w:eastAsia="ru-RU"/>
        </w:rPr>
        <w:t xml:space="preserve"> 08.06.01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Економіка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організація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управління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lastRenderedPageBreak/>
        <w:t>Національний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університет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“Львівська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політехніка”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Львів</w:t>
      </w:r>
      <w:r w:rsidRPr="00260481">
        <w:rPr>
          <w:rFonts w:ascii="Times New Roman" w:eastAsia="Times New Roman" w:hAnsi="Times New Roman" w:cs="Times New Roman"/>
          <w:kern w:val="0"/>
          <w:sz w:val="28"/>
          <w:szCs w:val="28"/>
          <w:lang w:eastAsia="ru-RU"/>
        </w:rPr>
        <w:t>, 2005.</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дисертаційній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роботі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досліджено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комплекс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питань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теоретичного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практичного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характеру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пов’язані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удосконаленням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Об’єктом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Предметом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дослідження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є</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теоретичні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методологічні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проблеми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питання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роботі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висвітлено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методологічні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засади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ринкових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умовах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проаналізовано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напрями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розглянуто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особливості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формування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підставі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проведеного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аналізу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обґрунтовано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показники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ризику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чутливості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визначення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сумарного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дисконтованого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потоку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проектів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які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враховують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нерівномірність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сезонність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його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утворення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рекомендації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ресурсозбереження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Ключові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слова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діяльність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оцінювання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інвестиційної</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діяльності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енергетичні</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підприємства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ресурсозбереження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дисконтований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грошовий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потік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сезонність</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 SUMMARY</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Prosovych O.P.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Investment activity evaluating of the enterprises</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-Manuscript. Thesis for a scientific degree of Candidate of Economics by speciality 08.06.01 - Economics, organization and management of an enterprises. National University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Lvivska Polytechnica</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Lviv, 2005.</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 xml:space="preserve">The complex of problems of theoretical and practical character, which are connected to investment activity of the enterprises, is investigated in the thesis. The object of research is the investment activity of the power enterprises. The theoretical and methodological problems, methodical questions of investment activity evaluating of the enterprises are the subject of research. In work the methodological principles of an investment activity evaluating of the power enterprises are covered and the features of formation of investment resources at these enterprises are considered. On the basic of the analysis the substantiation of improvement of parameters of a perspective and retrospective estimation of investment activity of the rower enterprises, which take into account their specificity, is carried out.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kern w:val="0"/>
          <w:sz w:val="28"/>
          <w:szCs w:val="28"/>
          <w:lang w:eastAsia="ru-RU"/>
        </w:rPr>
        <w:t>Key word: investment activity, investment activity evaluating, energy enterprises, resource saving, discounted cash flow, seasonality.</w:t>
      </w:r>
    </w:p>
    <w:p w:rsidR="00260481" w:rsidRPr="00260481" w:rsidRDefault="00260481" w:rsidP="00260481">
      <w:pPr>
        <w:rPr>
          <w:rFonts w:ascii="Times New Roman" w:eastAsia="Times New Roman" w:hAnsi="Times New Roman" w:cs="Times New Roman"/>
          <w:kern w:val="0"/>
          <w:sz w:val="28"/>
          <w:szCs w:val="28"/>
          <w:lang w:eastAsia="ru-RU"/>
        </w:rPr>
      </w:pP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АННОТАЦИЯ</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lastRenderedPageBreak/>
        <w:t>Просович</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w:t>
      </w:r>
      <w:r w:rsidRPr="00260481">
        <w:rPr>
          <w:rFonts w:ascii="Times New Roman" w:eastAsia="Times New Roman" w:hAnsi="Times New Roman" w:cs="Times New Roman"/>
          <w:kern w:val="0"/>
          <w:sz w:val="28"/>
          <w:szCs w:val="28"/>
          <w:lang w:eastAsia="ru-RU"/>
        </w:rPr>
        <w:t>.</w:t>
      </w:r>
      <w:r w:rsidRPr="00260481">
        <w:rPr>
          <w:rFonts w:ascii="Times New Roman" w:eastAsia="Times New Roman" w:hAnsi="Times New Roman" w:cs="Times New Roman" w:hint="eastAsia"/>
          <w:kern w:val="0"/>
          <w:sz w:val="28"/>
          <w:szCs w:val="28"/>
          <w:lang w:eastAsia="ru-RU"/>
        </w:rPr>
        <w:t>П</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“Оценка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инвестиционной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деятельности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предприятий”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Рукопись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Диссертация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соискание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ученой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степени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кандидата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экономических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наук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специальности</w:t>
      </w:r>
      <w:r w:rsidRPr="00260481">
        <w:rPr>
          <w:rFonts w:ascii="Times New Roman" w:eastAsia="Times New Roman" w:hAnsi="Times New Roman" w:cs="Times New Roman"/>
          <w:kern w:val="0"/>
          <w:sz w:val="28"/>
          <w:szCs w:val="28"/>
          <w:lang w:eastAsia="ru-RU"/>
        </w:rPr>
        <w:t xml:space="preserve"> 08.06.01 - </w:t>
      </w:r>
      <w:r w:rsidRPr="00260481">
        <w:rPr>
          <w:rFonts w:ascii="Times New Roman" w:eastAsia="Times New Roman" w:hAnsi="Times New Roman" w:cs="Times New Roman" w:hint="eastAsia"/>
          <w:kern w:val="0"/>
          <w:sz w:val="28"/>
          <w:szCs w:val="28"/>
          <w:lang w:eastAsia="ru-RU"/>
        </w:rPr>
        <w:t>Экономика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организация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управление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предприятиями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Национальный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университет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“Львовская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политехника”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Львов</w:t>
      </w:r>
      <w:r w:rsidRPr="00260481">
        <w:rPr>
          <w:rFonts w:ascii="Times New Roman" w:eastAsia="Times New Roman" w:hAnsi="Times New Roman" w:cs="Times New Roman"/>
          <w:kern w:val="0"/>
          <w:sz w:val="28"/>
          <w:szCs w:val="28"/>
          <w:lang w:eastAsia="ru-RU"/>
        </w:rPr>
        <w:t>, 2005.</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Диссертация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посвящена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решению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проблем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разработки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методологических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методических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рекомендаций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оценки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инвестиционной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деятельности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предприятий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Объектом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исследований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является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инвестиционная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деятельность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предприятий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Предмет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исследований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методологические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методические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вопросы</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оценки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инвестиционной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деятельности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работе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рассмотрены</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особенности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функционирования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инвестиционного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механизма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предприятий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обоснованы</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основные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принципы</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составляющие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усовершенствована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классификация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показателей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оценки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инвестиционной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деятельности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работе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обосновано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что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оценка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инвестиционной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деятельности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предприятий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предполагает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анализ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инвестиционной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стратегий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предприятий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определение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стратегических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направлений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вложения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капитала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также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объемов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источников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цены</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инвестиционных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расчет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эффективности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риска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осуществления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оперативную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оценку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факторов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которые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влияют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появление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отклонений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фактических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результатов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инвестирования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запланированных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определение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уровня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достижения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целевых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показателей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после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внедрения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инвестиционных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проектов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возможных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резервов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улучшения</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Разработана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система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оценки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инвестиционной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деятельности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предприятий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которая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состоит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логически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связанных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между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собой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нацеленных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достижение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единой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задачи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этапов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каждом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этапе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осуществляется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оценка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необходимого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количества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обобщающих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частичных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показателей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которые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формируют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систему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показателей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комплексной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оценки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инвестиционной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деятельности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Оценка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инвестиционной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деятельности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предприятий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предполагает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три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уровня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перспективный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оперативный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ретроспективный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которые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различаются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разными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этапами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управления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долгосрочными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реальными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инвестициями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фазами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жизненного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цикла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инвестиционных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проектов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диссертации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произведен</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анализ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состояния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инвестиционной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деятельности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определены</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перспективные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направления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инвестирования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энергетических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предприятий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основные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показатели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оценки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инвестиционной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деятельности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проанализированы</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особенности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формирования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пути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привлечения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инвестиционных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ресурсов</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Выбор</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направлений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показателей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оценки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инвестиционной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деятельности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энергетических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предприятий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должен</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производиться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учетом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специфики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деятельности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предприятий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определенной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сферы</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особенностей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формирования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доходов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затрат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инвестиционных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самого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товара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технологии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производства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обеспечения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необходимой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точности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расчетов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экономической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эффективности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практике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экономистам</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рекомендуется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использовать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методические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рекомендации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помощью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которых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можно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предвидеть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неравномерность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сезонность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формирования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денежных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потоков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инвестиционных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проектов</w:t>
      </w:r>
      <w:r w:rsidRPr="00260481">
        <w:rPr>
          <w:rFonts w:ascii="Times New Roman" w:eastAsia="Times New Roman" w:hAnsi="Times New Roman" w:cs="Times New Roman"/>
          <w:kern w:val="0"/>
          <w:sz w:val="28"/>
          <w:szCs w:val="28"/>
          <w:lang w:eastAsia="ru-RU"/>
        </w:rPr>
        <w:t>.</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lastRenderedPageBreak/>
        <w:t>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работе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предложены</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методические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рекомендации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оценки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риска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инвестиционных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проектов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которые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дают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возможность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рассчитать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критические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значения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исходных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параметров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проектов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чувствительные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границы</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что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даст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возможность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учитывать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прогнозируемые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изменения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показателей</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pPr>
        <w:rPr>
          <w:rFonts w:ascii="Times New Roman" w:eastAsia="Times New Roman" w:hAnsi="Times New Roman" w:cs="Times New Roman"/>
          <w:kern w:val="0"/>
          <w:sz w:val="28"/>
          <w:szCs w:val="28"/>
          <w:lang w:eastAsia="ru-RU"/>
        </w:rPr>
      </w:pPr>
      <w:r w:rsidRPr="00260481">
        <w:rPr>
          <w:rFonts w:ascii="Times New Roman" w:eastAsia="Times New Roman" w:hAnsi="Times New Roman" w:cs="Times New Roman" w:hint="eastAsia"/>
          <w:kern w:val="0"/>
          <w:sz w:val="28"/>
          <w:szCs w:val="28"/>
          <w:lang w:eastAsia="ru-RU"/>
        </w:rPr>
        <w:t>Оценивая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инвестиционную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деятельность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необходимо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анализировать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структуру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динамику</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фактические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источники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инвестиционных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финансовое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состояние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предприятий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уровень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достижения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прогнозируемых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показателей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поставленных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целей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инвестирования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также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оценивать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ресурсосбережение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как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перспективное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направление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инвестиционной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деятельности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предприятия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необходимое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обеспечения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эффективности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его</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хозяйственной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деятельности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Последняя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должна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осуществляется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помощью</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показателей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операционной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финансовой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инвестиционной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эффективности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инвестиционной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деятельности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оценки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уровня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эффективности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производства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продукции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через</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влияние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экстенсивных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интенсивных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факторов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оценки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уровня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эффективности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реализации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продукции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также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рассчитанных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на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основании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показателей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уровня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ресурсосбережения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которые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могут</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использоваться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как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критерии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перспективной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оценки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для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выбора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эффективных</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объектов</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инвестирования</w:t>
      </w:r>
      <w:r w:rsidRPr="00260481">
        <w:rPr>
          <w:rFonts w:ascii="Times New Roman" w:eastAsia="Times New Roman" w:hAnsi="Times New Roman" w:cs="Times New Roman"/>
          <w:kern w:val="0"/>
          <w:sz w:val="28"/>
          <w:szCs w:val="28"/>
          <w:lang w:eastAsia="ru-RU"/>
        </w:rPr>
        <w:t xml:space="preserve">. </w:t>
      </w:r>
    </w:p>
    <w:p w:rsidR="00260481" w:rsidRPr="00260481" w:rsidRDefault="00260481" w:rsidP="00260481">
      <w:r w:rsidRPr="00260481">
        <w:rPr>
          <w:rFonts w:ascii="Times New Roman" w:eastAsia="Times New Roman" w:hAnsi="Times New Roman" w:cs="Times New Roman" w:hint="eastAsia"/>
          <w:kern w:val="0"/>
          <w:sz w:val="28"/>
          <w:szCs w:val="28"/>
          <w:lang w:eastAsia="ru-RU"/>
        </w:rPr>
        <w:t>Ключевые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слова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инвестиционная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деятельность</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оценка</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инвестиционной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деятельности</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энергетические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предприятия</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ресурсосбережение</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дисконтированный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денежный</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поток</w:t>
      </w:r>
      <w:r w:rsidRPr="00260481">
        <w:rPr>
          <w:rFonts w:ascii="Times New Roman" w:eastAsia="Times New Roman" w:hAnsi="Times New Roman" w:cs="Times New Roman"/>
          <w:kern w:val="0"/>
          <w:sz w:val="28"/>
          <w:szCs w:val="28"/>
          <w:lang w:eastAsia="ru-RU"/>
        </w:rPr>
        <w:t xml:space="preserve">, </w:t>
      </w:r>
      <w:r w:rsidRPr="00260481">
        <w:rPr>
          <w:rFonts w:ascii="Times New Roman" w:eastAsia="Times New Roman" w:hAnsi="Times New Roman" w:cs="Times New Roman" w:hint="eastAsia"/>
          <w:kern w:val="0"/>
          <w:sz w:val="28"/>
          <w:szCs w:val="28"/>
          <w:lang w:eastAsia="ru-RU"/>
        </w:rPr>
        <w:t>сезонность</w:t>
      </w:r>
      <w:r w:rsidRPr="00260481">
        <w:rPr>
          <w:rFonts w:ascii="Times New Roman" w:eastAsia="Times New Roman" w:hAnsi="Times New Roman" w:cs="Times New Roman"/>
          <w:kern w:val="0"/>
          <w:sz w:val="28"/>
          <w:szCs w:val="28"/>
          <w:lang w:eastAsia="ru-RU"/>
        </w:rPr>
        <w:t>.</w:t>
      </w:r>
      <w:bookmarkStart w:id="0" w:name="_GoBack"/>
      <w:bookmarkEnd w:id="0"/>
    </w:p>
    <w:sectPr w:rsidR="00260481" w:rsidRPr="0026048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F20" w:rsidRDefault="00CD5F20">
      <w:pPr>
        <w:spacing w:after="0" w:line="240" w:lineRule="auto"/>
      </w:pPr>
      <w:r>
        <w:separator/>
      </w:r>
    </w:p>
  </w:endnote>
  <w:endnote w:type="continuationSeparator" w:id="0">
    <w:p w:rsidR="00CD5F20" w:rsidRDefault="00CD5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F20" w:rsidRDefault="00CD5F20"/>
    <w:p w:rsidR="00CD5F20" w:rsidRDefault="00CD5F20"/>
    <w:p w:rsidR="00CD5F20" w:rsidRDefault="00CD5F20"/>
    <w:p w:rsidR="00CD5F20" w:rsidRDefault="00CD5F20"/>
    <w:p w:rsidR="00CD5F20" w:rsidRDefault="00CD5F20"/>
    <w:p w:rsidR="00CD5F20" w:rsidRDefault="00CD5F20"/>
    <w:p w:rsidR="00CD5F20" w:rsidRDefault="00CD5F2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F20" w:rsidRDefault="00CD5F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D5F20" w:rsidRDefault="00CD5F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D5F20" w:rsidRDefault="00CD5F20"/>
    <w:p w:rsidR="00CD5F20" w:rsidRDefault="00CD5F20"/>
    <w:p w:rsidR="00CD5F20" w:rsidRDefault="00CD5F2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F20" w:rsidRDefault="00CD5F20"/>
                          <w:p w:rsidR="00CD5F20" w:rsidRDefault="00CD5F2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D5F20" w:rsidRDefault="00CD5F20"/>
                    <w:p w:rsidR="00CD5F20" w:rsidRDefault="00CD5F2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D5F20" w:rsidRDefault="00CD5F20"/>
    <w:p w:rsidR="00CD5F20" w:rsidRDefault="00CD5F20">
      <w:pPr>
        <w:rPr>
          <w:sz w:val="2"/>
          <w:szCs w:val="2"/>
        </w:rPr>
      </w:pPr>
    </w:p>
    <w:p w:rsidR="00CD5F20" w:rsidRDefault="00CD5F20"/>
    <w:p w:rsidR="00CD5F20" w:rsidRDefault="00CD5F20">
      <w:pPr>
        <w:spacing w:after="0" w:line="240" w:lineRule="auto"/>
      </w:pPr>
    </w:p>
  </w:footnote>
  <w:footnote w:type="continuationSeparator" w:id="0">
    <w:p w:rsidR="00CD5F20" w:rsidRDefault="00CD5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20"/>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C8FFD-7E15-4309-B448-C52C6FA2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6894</TotalTime>
  <Pages>26</Pages>
  <Words>8525</Words>
  <Characters>48597</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57008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173</cp:revision>
  <cp:lastPrinted>2009-02-06T05:36:00Z</cp:lastPrinted>
  <dcterms:created xsi:type="dcterms:W3CDTF">2023-04-19T19:47:00Z</dcterms:created>
  <dcterms:modified xsi:type="dcterms:W3CDTF">2023-05-08T09:17:00Z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