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CE" w:rsidRPr="002731CE" w:rsidRDefault="002731CE" w:rsidP="002731CE">
      <w:pPr>
        <w:tabs>
          <w:tab w:val="clear" w:pos="709"/>
        </w:tabs>
        <w:suppressAutoHyphens w:val="0"/>
        <w:spacing w:after="953" w:line="326"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Міністерство освіти і науки України Східноукраїнський національний університет імені Володимира Даля</w:t>
      </w:r>
    </w:p>
    <w:p w:rsidR="002731CE" w:rsidRPr="002731CE" w:rsidRDefault="002731CE" w:rsidP="002731CE">
      <w:pPr>
        <w:tabs>
          <w:tab w:val="clear" w:pos="709"/>
        </w:tabs>
        <w:suppressAutoHyphens w:val="0"/>
        <w:spacing w:after="352" w:line="260"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ШАПАРЕНКО </w:t>
      </w:r>
      <w:r w:rsidRPr="002731CE">
        <w:rPr>
          <w:rFonts w:ascii="Times New Roman" w:eastAsia="Times New Roman" w:hAnsi="Times New Roman" w:cs="Times New Roman"/>
          <w:color w:val="000000"/>
          <w:kern w:val="0"/>
          <w:sz w:val="26"/>
          <w:szCs w:val="26"/>
          <w:lang w:val="uk-UA" w:eastAsia="ru-RU" w:bidi="ru-RU"/>
        </w:rPr>
        <w:t xml:space="preserve">ХРИСТИНА </w:t>
      </w:r>
      <w:r w:rsidRPr="002731CE">
        <w:rPr>
          <w:rFonts w:ascii="Times New Roman" w:eastAsia="Times New Roman" w:hAnsi="Times New Roman" w:cs="Times New Roman"/>
          <w:color w:val="000000"/>
          <w:kern w:val="0"/>
          <w:sz w:val="26"/>
          <w:szCs w:val="26"/>
          <w:lang w:val="uk-UA" w:eastAsia="uk-UA" w:bidi="uk-UA"/>
        </w:rPr>
        <w:t>АНДРІЇВНА</w:t>
      </w:r>
    </w:p>
    <w:p w:rsidR="002731CE" w:rsidRPr="002731CE" w:rsidRDefault="002731CE" w:rsidP="002731CE">
      <w:pPr>
        <w:tabs>
          <w:tab w:val="clear" w:pos="709"/>
        </w:tabs>
        <w:suppressAutoHyphens w:val="0"/>
        <w:spacing w:after="2220" w:line="260" w:lineRule="exact"/>
        <w:ind w:right="260" w:firstLine="0"/>
        <w:jc w:val="righ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УДК 378.011.03-051:372.2]:37.015.311-048.78[043.5]</w:t>
      </w:r>
    </w:p>
    <w:p w:rsidR="002731CE" w:rsidRPr="002731CE" w:rsidRDefault="002731CE" w:rsidP="002731CE">
      <w:pPr>
        <w:tabs>
          <w:tab w:val="clear" w:pos="709"/>
        </w:tabs>
        <w:suppressAutoHyphens w:val="0"/>
        <w:spacing w:after="0" w:line="317" w:lineRule="exact"/>
        <w:ind w:left="1500" w:right="820" w:hanging="11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ОСОБИСТІСНЕ САМОВДОСКОНАЛЕННЯ М</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АЙБ</w:t>
      </w:r>
      <w:r w:rsidRPr="002731CE">
        <w:rPr>
          <w:rFonts w:ascii="Times New Roman" w:eastAsia="Times New Roman" w:hAnsi="Times New Roman" w:cs="Times New Roman"/>
          <w:color w:val="000000"/>
          <w:kern w:val="0"/>
          <w:sz w:val="26"/>
          <w:szCs w:val="26"/>
          <w:lang w:val="uk-UA" w:eastAsia="uk-UA" w:bidi="uk-UA"/>
        </w:rPr>
        <w:t>УТ</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НІХ</w:t>
      </w:r>
      <w:r w:rsidRPr="002731CE">
        <w:rPr>
          <w:rFonts w:ascii="Times New Roman" w:eastAsia="Times New Roman" w:hAnsi="Times New Roman" w:cs="Times New Roman"/>
          <w:color w:val="000000"/>
          <w:kern w:val="0"/>
          <w:sz w:val="26"/>
          <w:szCs w:val="26"/>
          <w:lang w:val="uk-UA" w:eastAsia="uk-UA" w:bidi="uk-UA"/>
        </w:rPr>
        <w:t xml:space="preserve"> ПЕДАГОГІВ ДОШКІЛЬНОЇ ОСВІТИ</w:t>
      </w:r>
    </w:p>
    <w:p w:rsidR="002731CE" w:rsidRPr="002731CE" w:rsidRDefault="002731CE" w:rsidP="002731CE">
      <w:pPr>
        <w:tabs>
          <w:tab w:val="clear" w:pos="709"/>
        </w:tabs>
        <w:suppressAutoHyphens w:val="0"/>
        <w:spacing w:after="2213" w:line="317"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13.00.07 - теорія і методика виховання</w:t>
      </w:r>
    </w:p>
    <w:p w:rsidR="002731CE" w:rsidRPr="002731CE" w:rsidRDefault="002731CE" w:rsidP="002731CE">
      <w:pPr>
        <w:tabs>
          <w:tab w:val="clear" w:pos="709"/>
        </w:tabs>
        <w:suppressAutoHyphens w:val="0"/>
        <w:spacing w:after="3233" w:line="326"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Автореферат дисертації на здобуття наукового ступеня доктора педагогічних наук</w:t>
      </w:r>
    </w:p>
    <w:p w:rsidR="002731CE" w:rsidRPr="002731CE" w:rsidRDefault="002731CE" w:rsidP="002731CE">
      <w:pPr>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Київ - 2019</w:t>
      </w:r>
      <w:r w:rsidRPr="002731CE">
        <w:rPr>
          <w:rFonts w:ascii="Times New Roman" w:eastAsia="Times New Roman" w:hAnsi="Times New Roman" w:cs="Times New Roman"/>
          <w:kern w:val="0"/>
          <w:sz w:val="26"/>
          <w:szCs w:val="26"/>
          <w:lang w:val="uk-UA" w:eastAsia="uk-UA" w:bidi="uk-UA"/>
        </w:rPr>
        <w:br w:type="page"/>
      </w:r>
    </w:p>
    <w:p w:rsidR="002731CE" w:rsidRPr="002731CE" w:rsidRDefault="002731CE" w:rsidP="002731CE">
      <w:pPr>
        <w:tabs>
          <w:tab w:val="clear" w:pos="709"/>
        </w:tabs>
        <w:suppressAutoHyphens w:val="0"/>
        <w:spacing w:after="0" w:line="322" w:lineRule="exact"/>
        <w:ind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Дисертацією є рукопис.</w:t>
      </w:r>
    </w:p>
    <w:p w:rsidR="002731CE" w:rsidRPr="002731CE" w:rsidRDefault="002731CE" w:rsidP="002731CE">
      <w:pPr>
        <w:tabs>
          <w:tab w:val="clear" w:pos="709"/>
        </w:tabs>
        <w:suppressAutoHyphens w:val="0"/>
        <w:spacing w:after="300" w:line="322" w:lineRule="exact"/>
        <w:ind w:right="3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Робота виконана у Комунальному закладі «Харківська гуманітарно- педагогічна академія» Харківської обласної ради</w:t>
      </w:r>
    </w:p>
    <w:p w:rsidR="002731CE" w:rsidRPr="002731CE" w:rsidRDefault="002731CE" w:rsidP="002731CE">
      <w:pPr>
        <w:tabs>
          <w:tab w:val="clear" w:pos="709"/>
          <w:tab w:val="left" w:pos="4314"/>
        </w:tabs>
        <w:suppressAutoHyphens w:val="0"/>
        <w:spacing w:after="0" w:line="322" w:lineRule="exact"/>
        <w:ind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Науковий</w:t>
      </w:r>
      <w:r w:rsidRPr="002731CE">
        <w:rPr>
          <w:rFonts w:ascii="Times New Roman" w:eastAsia="Times New Roman" w:hAnsi="Times New Roman" w:cs="Times New Roman"/>
          <w:color w:val="000000"/>
          <w:kern w:val="0"/>
          <w:sz w:val="26"/>
          <w:szCs w:val="26"/>
          <w:lang w:val="uk-UA" w:eastAsia="uk-UA" w:bidi="uk-UA"/>
        </w:rPr>
        <w:tab/>
        <w:t>доктор педагогічних наук, професор</w:t>
      </w:r>
    </w:p>
    <w:p w:rsidR="002731CE" w:rsidRPr="002731CE" w:rsidRDefault="002731CE" w:rsidP="002731CE">
      <w:pPr>
        <w:tabs>
          <w:tab w:val="clear" w:pos="709"/>
          <w:tab w:val="left" w:pos="4314"/>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консультант -</w:t>
      </w:r>
      <w:r w:rsidRPr="002731CE">
        <w:rPr>
          <w:rFonts w:ascii="Times New Roman" w:eastAsia="Times New Roman" w:hAnsi="Times New Roman" w:cs="Times New Roman"/>
          <w:color w:val="000000"/>
          <w:kern w:val="0"/>
          <w:sz w:val="26"/>
          <w:szCs w:val="26"/>
          <w:lang w:val="uk-UA" w:eastAsia="uk-UA" w:bidi="uk-UA"/>
        </w:rPr>
        <w:tab/>
        <w:t>Пономарьова Г алина Федорівна,</w:t>
      </w:r>
    </w:p>
    <w:p w:rsidR="002731CE" w:rsidRPr="002731CE" w:rsidRDefault="002731CE" w:rsidP="002731CE">
      <w:pPr>
        <w:tabs>
          <w:tab w:val="clear" w:pos="709"/>
          <w:tab w:val="right" w:pos="9202"/>
        </w:tabs>
        <w:suppressAutoHyphens w:val="0"/>
        <w:spacing w:after="0" w:line="322" w:lineRule="exact"/>
        <w:ind w:left="38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Комунальний заклад</w:t>
      </w:r>
      <w:r w:rsidRPr="002731CE">
        <w:rPr>
          <w:rFonts w:ascii="Times New Roman" w:eastAsia="Times New Roman" w:hAnsi="Times New Roman" w:cs="Times New Roman"/>
          <w:color w:val="000000"/>
          <w:kern w:val="0"/>
          <w:sz w:val="26"/>
          <w:szCs w:val="26"/>
          <w:lang w:val="uk-UA" w:eastAsia="uk-UA" w:bidi="uk-UA"/>
        </w:rPr>
        <w:tab/>
        <w:t>«Харківська</w:t>
      </w:r>
    </w:p>
    <w:p w:rsidR="002731CE" w:rsidRPr="002731CE" w:rsidRDefault="002731CE" w:rsidP="002731CE">
      <w:pPr>
        <w:tabs>
          <w:tab w:val="clear" w:pos="709"/>
          <w:tab w:val="right" w:pos="9202"/>
        </w:tabs>
        <w:suppressAutoHyphens w:val="0"/>
        <w:spacing w:after="0" w:line="322" w:lineRule="exact"/>
        <w:ind w:left="380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гуманітарно-педагогічна</w:t>
      </w:r>
      <w:r w:rsidRPr="002731CE">
        <w:rPr>
          <w:rFonts w:ascii="Times New Roman" w:eastAsia="Times New Roman" w:hAnsi="Times New Roman" w:cs="Times New Roman"/>
          <w:color w:val="000000"/>
          <w:kern w:val="0"/>
          <w:sz w:val="26"/>
          <w:szCs w:val="26"/>
          <w:lang w:val="uk-UA" w:eastAsia="uk-UA" w:bidi="uk-UA"/>
        </w:rPr>
        <w:tab/>
        <w:t>академія»</w:t>
      </w:r>
    </w:p>
    <w:p w:rsidR="002731CE" w:rsidRPr="002731CE" w:rsidRDefault="002731CE" w:rsidP="002731CE">
      <w:pPr>
        <w:tabs>
          <w:tab w:val="clear" w:pos="709"/>
        </w:tabs>
        <w:suppressAutoHyphens w:val="0"/>
        <w:spacing w:after="300" w:line="322" w:lineRule="exact"/>
        <w:ind w:left="380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Харківської обласної ради, ректор</w:t>
      </w:r>
    </w:p>
    <w:p w:rsidR="002731CE" w:rsidRPr="002731CE" w:rsidRDefault="002731CE" w:rsidP="002731CE">
      <w:pPr>
        <w:tabs>
          <w:tab w:val="clear" w:pos="709"/>
          <w:tab w:val="right" w:pos="5158"/>
          <w:tab w:val="center" w:pos="6114"/>
          <w:tab w:val="center" w:pos="7362"/>
          <w:tab w:val="center" w:pos="8317"/>
        </w:tabs>
        <w:suppressAutoHyphens w:val="0"/>
        <w:spacing w:after="0" w:line="322" w:lineRule="exact"/>
        <w:ind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Офіційні опоненти:</w:t>
      </w:r>
      <w:r w:rsidRPr="002731CE">
        <w:rPr>
          <w:rFonts w:ascii="Times New Roman" w:eastAsia="Times New Roman" w:hAnsi="Times New Roman" w:cs="Times New Roman"/>
          <w:color w:val="000000"/>
          <w:kern w:val="0"/>
          <w:sz w:val="26"/>
          <w:szCs w:val="26"/>
          <w:lang w:val="uk-UA" w:eastAsia="uk-UA" w:bidi="uk-UA"/>
        </w:rPr>
        <w:tab/>
        <w:t>доктор</w:t>
      </w:r>
      <w:r w:rsidRPr="002731CE">
        <w:rPr>
          <w:rFonts w:ascii="Times New Roman" w:eastAsia="Times New Roman" w:hAnsi="Times New Roman" w:cs="Times New Roman"/>
          <w:color w:val="000000"/>
          <w:kern w:val="0"/>
          <w:sz w:val="26"/>
          <w:szCs w:val="26"/>
          <w:lang w:val="uk-UA" w:eastAsia="uk-UA" w:bidi="uk-UA"/>
        </w:rPr>
        <w:tab/>
        <w:t>психологічних</w:t>
      </w:r>
      <w:r w:rsidRPr="002731CE">
        <w:rPr>
          <w:rFonts w:ascii="Times New Roman" w:eastAsia="Times New Roman" w:hAnsi="Times New Roman" w:cs="Times New Roman"/>
          <w:color w:val="000000"/>
          <w:kern w:val="0"/>
          <w:sz w:val="26"/>
          <w:szCs w:val="26"/>
          <w:lang w:val="uk-UA" w:eastAsia="uk-UA" w:bidi="uk-UA"/>
        </w:rPr>
        <w:tab/>
        <w:t>наук,</w:t>
      </w:r>
      <w:r w:rsidRPr="002731CE">
        <w:rPr>
          <w:rFonts w:ascii="Times New Roman" w:eastAsia="Times New Roman" w:hAnsi="Times New Roman" w:cs="Times New Roman"/>
          <w:color w:val="000000"/>
          <w:kern w:val="0"/>
          <w:sz w:val="26"/>
          <w:szCs w:val="26"/>
          <w:lang w:val="uk-UA" w:eastAsia="uk-UA" w:bidi="uk-UA"/>
        </w:rPr>
        <w:tab/>
        <w:t>професор</w:t>
      </w:r>
    </w:p>
    <w:p w:rsidR="002731CE" w:rsidRPr="002731CE" w:rsidRDefault="002731CE" w:rsidP="002731CE">
      <w:pPr>
        <w:tabs>
          <w:tab w:val="clear" w:pos="709"/>
        </w:tabs>
        <w:suppressAutoHyphens w:val="0"/>
        <w:spacing w:after="0" w:line="322" w:lineRule="exact"/>
        <w:ind w:left="38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Помиткін Едуард Олександрович,</w:t>
      </w:r>
    </w:p>
    <w:p w:rsidR="002731CE" w:rsidRPr="002731CE" w:rsidRDefault="002731CE" w:rsidP="002731CE">
      <w:pPr>
        <w:tabs>
          <w:tab w:val="clear" w:pos="709"/>
        </w:tabs>
        <w:suppressAutoHyphens w:val="0"/>
        <w:spacing w:after="304" w:line="322" w:lineRule="exact"/>
        <w:ind w:left="380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Інститут педагогічної освіти і освіти дорослих НАПН України, завідувач відділу психології праці;</w:t>
      </w:r>
    </w:p>
    <w:p w:rsidR="002731CE" w:rsidRPr="002731CE" w:rsidRDefault="002731CE" w:rsidP="002731CE">
      <w:pPr>
        <w:tabs>
          <w:tab w:val="clear" w:pos="709"/>
        </w:tabs>
        <w:suppressAutoHyphens w:val="0"/>
        <w:spacing w:after="0" w:line="317" w:lineRule="exact"/>
        <w:ind w:left="38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доктор </w:t>
      </w:r>
      <w:r w:rsidRPr="002731CE">
        <w:rPr>
          <w:rFonts w:ascii="Times New Roman" w:eastAsia="Times New Roman" w:hAnsi="Times New Roman" w:cs="Times New Roman"/>
          <w:color w:val="000000"/>
          <w:kern w:val="0"/>
          <w:sz w:val="26"/>
          <w:szCs w:val="26"/>
          <w:lang w:val="uk-UA" w:eastAsia="uk-UA" w:bidi="uk-UA"/>
        </w:rPr>
        <w:t>педагогічних наук, доцент</w:t>
      </w:r>
    </w:p>
    <w:p w:rsidR="002731CE" w:rsidRPr="002731CE" w:rsidRDefault="002731CE" w:rsidP="002731CE">
      <w:pPr>
        <w:tabs>
          <w:tab w:val="clear" w:pos="709"/>
        </w:tabs>
        <w:suppressAutoHyphens w:val="0"/>
        <w:spacing w:after="0" w:line="317" w:lineRule="exact"/>
        <w:ind w:left="38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Цвєткова </w:t>
      </w:r>
      <w:r w:rsidRPr="002731CE">
        <w:rPr>
          <w:rFonts w:ascii="Times New Roman" w:eastAsia="Times New Roman" w:hAnsi="Times New Roman" w:cs="Times New Roman"/>
          <w:color w:val="000000"/>
          <w:kern w:val="0"/>
          <w:sz w:val="26"/>
          <w:szCs w:val="26"/>
          <w:lang w:eastAsia="ru-RU" w:bidi="ru-RU"/>
        </w:rPr>
        <w:t xml:space="preserve">Г </w:t>
      </w:r>
      <w:r w:rsidRPr="002731CE">
        <w:rPr>
          <w:rFonts w:ascii="Times New Roman" w:eastAsia="Times New Roman" w:hAnsi="Times New Roman" w:cs="Times New Roman"/>
          <w:color w:val="000000"/>
          <w:kern w:val="0"/>
          <w:sz w:val="26"/>
          <w:szCs w:val="26"/>
          <w:lang w:val="uk-UA" w:eastAsia="uk-UA" w:bidi="uk-UA"/>
        </w:rPr>
        <w:t>анна Г еоргіївна,</w:t>
      </w:r>
    </w:p>
    <w:p w:rsidR="002731CE" w:rsidRPr="002731CE" w:rsidRDefault="002731CE" w:rsidP="002731CE">
      <w:pPr>
        <w:tabs>
          <w:tab w:val="clear" w:pos="709"/>
        </w:tabs>
        <w:suppressAutoHyphens w:val="0"/>
        <w:spacing w:after="296" w:line="317" w:lineRule="exact"/>
        <w:ind w:left="380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Національний педагогічний університет імені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П. Драгоманова, завідувач кафедри педагогіки і психології дошкільної освіти та дитячої творчості;</w:t>
      </w:r>
    </w:p>
    <w:p w:rsidR="002731CE" w:rsidRPr="002731CE" w:rsidRDefault="002731CE" w:rsidP="002731CE">
      <w:pPr>
        <w:tabs>
          <w:tab w:val="clear" w:pos="709"/>
        </w:tabs>
        <w:suppressAutoHyphens w:val="0"/>
        <w:spacing w:after="0" w:line="322" w:lineRule="exact"/>
        <w:ind w:left="4360" w:right="520" w:firstLine="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доктор </w:t>
      </w:r>
      <w:r w:rsidRPr="002731CE">
        <w:rPr>
          <w:rFonts w:ascii="Times New Roman" w:eastAsia="Times New Roman" w:hAnsi="Times New Roman" w:cs="Times New Roman"/>
          <w:color w:val="000000"/>
          <w:kern w:val="0"/>
          <w:sz w:val="26"/>
          <w:szCs w:val="26"/>
          <w:lang w:val="uk-UA" w:eastAsia="uk-UA" w:bidi="uk-UA"/>
        </w:rPr>
        <w:t>педагогічних наук, професор Алфімов Валентин Миколайович,</w:t>
      </w:r>
    </w:p>
    <w:p w:rsidR="002731CE" w:rsidRPr="002731CE" w:rsidRDefault="002731CE" w:rsidP="002731CE">
      <w:pPr>
        <w:tabs>
          <w:tab w:val="clear" w:pos="709"/>
          <w:tab w:val="right" w:pos="9202"/>
        </w:tabs>
        <w:suppressAutoHyphens w:val="0"/>
        <w:spacing w:after="0" w:line="322" w:lineRule="exact"/>
        <w:ind w:left="38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Східноукраїнський</w:t>
      </w:r>
      <w:r w:rsidRPr="002731CE">
        <w:rPr>
          <w:rFonts w:ascii="Times New Roman" w:eastAsia="Times New Roman" w:hAnsi="Times New Roman" w:cs="Times New Roman"/>
          <w:color w:val="000000"/>
          <w:kern w:val="0"/>
          <w:sz w:val="26"/>
          <w:szCs w:val="26"/>
          <w:lang w:val="uk-UA" w:eastAsia="uk-UA" w:bidi="uk-UA"/>
        </w:rPr>
        <w:tab/>
        <w:t>національний</w:t>
      </w:r>
    </w:p>
    <w:p w:rsidR="002731CE" w:rsidRPr="002731CE" w:rsidRDefault="002731CE" w:rsidP="002731CE">
      <w:pPr>
        <w:tabs>
          <w:tab w:val="clear" w:pos="709"/>
        </w:tabs>
        <w:suppressAutoHyphens w:val="0"/>
        <w:spacing w:after="600" w:line="322" w:lineRule="exact"/>
        <w:ind w:left="380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університет імені Володимира Даля, професор кафедри педагогіки</w:t>
      </w:r>
    </w:p>
    <w:p w:rsidR="002731CE" w:rsidRPr="002731CE" w:rsidRDefault="002731CE" w:rsidP="002731CE">
      <w:pPr>
        <w:tabs>
          <w:tab w:val="clear" w:pos="709"/>
        </w:tabs>
        <w:suppressAutoHyphens w:val="0"/>
        <w:spacing w:after="0" w:line="322" w:lineRule="exact"/>
        <w:ind w:right="3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Захист дисертації відбудеться 24 вересня 2019 р. об 11 </w:t>
      </w:r>
      <w:r w:rsidRPr="002731CE">
        <w:rPr>
          <w:rFonts w:ascii="Times New Roman" w:eastAsia="Times New Roman" w:hAnsi="Times New Roman" w:cs="Times New Roman"/>
          <w:color w:val="000000"/>
          <w:kern w:val="0"/>
          <w:sz w:val="26"/>
          <w:szCs w:val="26"/>
          <w:lang w:eastAsia="ru-RU" w:bidi="ru-RU"/>
        </w:rPr>
        <w:t xml:space="preserve">год. </w:t>
      </w:r>
      <w:r w:rsidRPr="002731CE">
        <w:rPr>
          <w:rFonts w:ascii="Times New Roman" w:eastAsia="Times New Roman" w:hAnsi="Times New Roman" w:cs="Times New Roman"/>
          <w:color w:val="000000"/>
          <w:kern w:val="0"/>
          <w:sz w:val="26"/>
          <w:szCs w:val="26"/>
          <w:lang w:val="uk-UA" w:eastAsia="uk-UA" w:bidi="uk-UA"/>
        </w:rPr>
        <w:t>на засіданні спеціалізованої вченої ради Д 29.051.06 Східноукраїнського національного університету імені Володимира Даля за адресою: 04053, м. Київ, вул. Січових Стрільців, 52-А, Президія Національної академії педагогічних наук України, конференц-зала (1 поверх).</w:t>
      </w:r>
    </w:p>
    <w:p w:rsidR="002731CE" w:rsidRPr="002731CE" w:rsidRDefault="002731CE" w:rsidP="002731CE">
      <w:pPr>
        <w:tabs>
          <w:tab w:val="clear" w:pos="709"/>
        </w:tabs>
        <w:suppressAutoHyphens w:val="0"/>
        <w:spacing w:after="349" w:line="322" w:lineRule="exact"/>
        <w:ind w:right="30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Із дисертацією можна ознайомитись на офіційному сайті СНУ ім. В. Даля </w:t>
      </w:r>
      <w:hyperlink r:id="rId8" w:history="1">
        <w:r w:rsidRPr="002731CE">
          <w:rPr>
            <w:rFonts w:ascii="Times New Roman" w:eastAsia="Times New Roman" w:hAnsi="Times New Roman" w:cs="Times New Roman"/>
            <w:color w:val="0066CC"/>
            <w:kern w:val="0"/>
            <w:sz w:val="26"/>
            <w:szCs w:val="26"/>
            <w:u w:val="single"/>
            <w:lang w:val="en-US" w:eastAsia="en-US" w:bidi="en-US"/>
          </w:rPr>
          <w:t>https</w:t>
        </w:r>
        <w:r w:rsidRPr="002731CE">
          <w:rPr>
            <w:rFonts w:ascii="Times New Roman" w:eastAsia="Times New Roman" w:hAnsi="Times New Roman" w:cs="Times New Roman"/>
            <w:color w:val="0066CC"/>
            <w:kern w:val="0"/>
            <w:sz w:val="26"/>
            <w:szCs w:val="26"/>
            <w:u w:val="single"/>
            <w:lang w:eastAsia="en-US" w:bidi="en-US"/>
          </w:rPr>
          <w:t>://</w:t>
        </w:r>
        <w:r w:rsidRPr="002731CE">
          <w:rPr>
            <w:rFonts w:ascii="Times New Roman" w:eastAsia="Times New Roman" w:hAnsi="Times New Roman" w:cs="Times New Roman"/>
            <w:color w:val="0066CC"/>
            <w:kern w:val="0"/>
            <w:sz w:val="26"/>
            <w:szCs w:val="26"/>
            <w:u w:val="single"/>
            <w:lang w:val="en-US" w:eastAsia="en-US" w:bidi="en-US"/>
          </w:rPr>
          <w:t>snu</w:t>
        </w:r>
        <w:r w:rsidRPr="002731CE">
          <w:rPr>
            <w:rFonts w:ascii="Times New Roman" w:eastAsia="Times New Roman" w:hAnsi="Times New Roman" w:cs="Times New Roman"/>
            <w:color w:val="0066CC"/>
            <w:kern w:val="0"/>
            <w:sz w:val="26"/>
            <w:szCs w:val="26"/>
            <w:u w:val="single"/>
            <w:lang w:eastAsia="en-US" w:bidi="en-US"/>
          </w:rPr>
          <w:t>.</w:t>
        </w:r>
        <w:r w:rsidRPr="002731CE">
          <w:rPr>
            <w:rFonts w:ascii="Times New Roman" w:eastAsia="Times New Roman" w:hAnsi="Times New Roman" w:cs="Times New Roman"/>
            <w:color w:val="0066CC"/>
            <w:kern w:val="0"/>
            <w:sz w:val="26"/>
            <w:szCs w:val="26"/>
            <w:u w:val="single"/>
            <w:lang w:val="en-US" w:eastAsia="en-US" w:bidi="en-US"/>
          </w:rPr>
          <w:t>edu</w:t>
        </w:r>
        <w:r w:rsidRPr="002731CE">
          <w:rPr>
            <w:rFonts w:ascii="Times New Roman" w:eastAsia="Times New Roman" w:hAnsi="Times New Roman" w:cs="Times New Roman"/>
            <w:color w:val="0066CC"/>
            <w:kern w:val="0"/>
            <w:sz w:val="26"/>
            <w:szCs w:val="26"/>
            <w:u w:val="single"/>
            <w:lang w:eastAsia="en-US" w:bidi="en-US"/>
          </w:rPr>
          <w:t>.</w:t>
        </w:r>
        <w:r w:rsidRPr="002731CE">
          <w:rPr>
            <w:rFonts w:ascii="Times New Roman" w:eastAsia="Times New Roman" w:hAnsi="Times New Roman" w:cs="Times New Roman"/>
            <w:color w:val="0066CC"/>
            <w:kern w:val="0"/>
            <w:sz w:val="26"/>
            <w:szCs w:val="26"/>
            <w:u w:val="single"/>
            <w:lang w:val="en-US" w:eastAsia="en-US" w:bidi="en-US"/>
          </w:rPr>
          <w:t>ua</w:t>
        </w:r>
      </w:hyperlink>
      <w:r w:rsidRPr="002731CE">
        <w:rPr>
          <w:rFonts w:ascii="Times New Roman" w:eastAsia="Times New Roman" w:hAnsi="Times New Roman" w:cs="Times New Roman"/>
          <w:color w:val="000000"/>
          <w:kern w:val="0"/>
          <w:sz w:val="26"/>
          <w:szCs w:val="26"/>
          <w:lang w:eastAsia="en-US" w:bidi="en-US"/>
        </w:rPr>
        <w:t xml:space="preserve"> </w:t>
      </w:r>
      <w:r w:rsidRPr="002731CE">
        <w:rPr>
          <w:rFonts w:ascii="Times New Roman" w:eastAsia="Times New Roman" w:hAnsi="Times New Roman" w:cs="Times New Roman"/>
          <w:color w:val="000000"/>
          <w:kern w:val="0"/>
          <w:sz w:val="26"/>
          <w:szCs w:val="26"/>
          <w:lang w:val="uk-UA" w:eastAsia="uk-UA" w:bidi="uk-UA"/>
        </w:rPr>
        <w:t>та у Науковій бібліотеці Державного вищого навчального закладу «Університет менеджменту освіти» - НАПН України за адресою: 04053, м. Київ, вул. Січових Стрільців, 52-Г, (3 поверх).</w:t>
      </w:r>
    </w:p>
    <w:p w:rsidR="002731CE" w:rsidRPr="002731CE" w:rsidRDefault="002731CE" w:rsidP="002731CE">
      <w:pPr>
        <w:framePr w:h="806" w:wrap="around" w:vAnchor="text" w:hAnchor="margin" w:x="4179" w:y="582"/>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42975" cy="504825"/>
            <wp:effectExtent l="19050" t="0" r="9525" b="0"/>
            <wp:docPr id="1694" name="Рисунок 1694" descr="C:\Users\Pavel\AppData\Local\Temp\Rar$DIa0.41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C:\Users\Pavel\AppData\Local\Temp\Rar$DIa0.413\media\image1.jpeg"/>
                    <pic:cNvPicPr>
                      <a:picLocks noChangeAspect="1" noChangeArrowheads="1"/>
                    </pic:cNvPicPr>
                  </pic:nvPicPr>
                  <pic:blipFill>
                    <a:blip r:embed="rId9" cstate="print"/>
                    <a:srcRect/>
                    <a:stretch>
                      <a:fillRect/>
                    </a:stretch>
                  </pic:blipFill>
                  <pic:spPr bwMode="auto">
                    <a:xfrm>
                      <a:off x="0" y="0"/>
                      <a:ext cx="942975" cy="504825"/>
                    </a:xfrm>
                    <a:prstGeom prst="rect">
                      <a:avLst/>
                    </a:prstGeom>
                    <a:noFill/>
                    <a:ln w="9525">
                      <a:noFill/>
                      <a:miter lim="800000"/>
                      <a:headEnd/>
                      <a:tailEnd/>
                    </a:ln>
                  </pic:spPr>
                </pic:pic>
              </a:graphicData>
            </a:graphic>
          </wp:inline>
        </w:drawing>
      </w:r>
    </w:p>
    <w:p w:rsidR="002731CE" w:rsidRPr="002731CE" w:rsidRDefault="002731CE" w:rsidP="002731CE">
      <w:pPr>
        <w:framePr w:h="249" w:wrap="around" w:vAnchor="text" w:hAnchor="margin" w:x="7511" w:y="966"/>
        <w:tabs>
          <w:tab w:val="clear" w:pos="709"/>
        </w:tabs>
        <w:suppressAutoHyphens w:val="0"/>
        <w:spacing w:after="0" w:line="240" w:lineRule="exact"/>
        <w:ind w:firstLine="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kern w:val="0"/>
          <w:sz w:val="26"/>
          <w:szCs w:val="26"/>
          <w:lang w:val="uk-UA" w:eastAsia="uk-UA" w:bidi="uk-UA"/>
        </w:rPr>
        <w:t>Н.С. Сідаш</w:t>
      </w:r>
    </w:p>
    <w:p w:rsidR="002731CE" w:rsidRPr="002731CE" w:rsidRDefault="002731CE" w:rsidP="002731CE">
      <w:pPr>
        <w:framePr w:w="3288" w:h="647" w:wrap="notBeside" w:vAnchor="text" w:hAnchor="margin" w:x="-222" w:y="584"/>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kern w:val="0"/>
          <w:sz w:val="26"/>
          <w:szCs w:val="26"/>
          <w:lang w:val="uk-UA" w:eastAsia="uk-UA" w:bidi="uk-UA"/>
        </w:rPr>
        <w:t>Учений секретар спеціалізованої вченої ради</w:t>
      </w:r>
    </w:p>
    <w:p w:rsidR="002731CE" w:rsidRPr="002731CE" w:rsidRDefault="002731CE" w:rsidP="002731CE">
      <w:pPr>
        <w:tabs>
          <w:tab w:val="clear" w:pos="709"/>
        </w:tabs>
        <w:suppressAutoHyphens w:val="0"/>
        <w:spacing w:after="0" w:line="260" w:lineRule="exact"/>
        <w:ind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Автореферат розіслано «23» серпня 2019 року.</w:t>
      </w:r>
      <w:r w:rsidRPr="002731CE">
        <w:rPr>
          <w:rFonts w:ascii="Times New Roman" w:eastAsia="Times New Roman" w:hAnsi="Times New Roman" w:cs="Times New Roman"/>
          <w:kern w:val="0"/>
          <w:sz w:val="26"/>
          <w:szCs w:val="26"/>
          <w:lang w:val="uk-UA" w:eastAsia="uk-UA" w:bidi="uk-UA"/>
        </w:rPr>
        <w:br w:type="page"/>
      </w:r>
    </w:p>
    <w:p w:rsidR="002731CE" w:rsidRPr="002731CE" w:rsidRDefault="002731CE" w:rsidP="002731CE">
      <w:pPr>
        <w:tabs>
          <w:tab w:val="clear" w:pos="709"/>
        </w:tabs>
        <w:suppressAutoHyphens w:val="0"/>
        <w:spacing w:after="315" w:line="260" w:lineRule="exact"/>
        <w:ind w:left="2160" w:firstLine="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ЗАГАЛЬНА ХАРАКТЕРИСТИКА РОБОТИ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Актуальність дослідження. За сучасного оновлення соціально- економічного життя суспільства, зміни духовних, національних пріоритетів відбулася трансформація соціального замовлення в освітній системі. .У ХХІ столітті становлення особистості педагога стає важливою складовою цілісного освітнього процесу, а її результатом - людина, яка є взірцем моральної поведінки й духовності, орієнтована на цінності світової й національної культури, спроможна до творчої самореалізації й самовдосконалення в професійно-педагогічній галузі й у світі культурних цінностей. Сьогодні на ринку освітніх послуг усе більше потрібний емоційно-стійкий, висококваліфікований фахівець, забезпечений інструментарієм і моделями альтернативного навчання, що володіє техніками особистісного самовдосконалення, інноваційними методами роботи з дітьми дошкільного віку, спроможний долати протиріччя в процесі духовного розвитку, готовий до створення психологічно безпечного й комфортного простору дошкільного освітнього закладу.</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Розв’язання проблем становлення особистості найчастіше пов’язують із когнітивною сферою, не враховуючи багатоаспектної природи людини, розглядаючи освітній процес у межах традиційної методології. Отже, загальною проблемою вищої школи України є пошук найбільш ефективних гуманістичних методів, спрямованих на вдосконалення творчої індивідуальності, розкриття й реалізацію сутнісних сил особистості, створення умов для пізнання людиною власних потенційних можливостей.</w:t>
      </w:r>
    </w:p>
    <w:p w:rsidR="002731CE" w:rsidRPr="002731CE" w:rsidRDefault="002731CE" w:rsidP="002731CE">
      <w:pPr>
        <w:tabs>
          <w:tab w:val="clear" w:pos="709"/>
          <w:tab w:val="left" w:pos="5780"/>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Вирішення цих багатоаспектних питань регулюється такими нормативно- правовими документами: загальнодержавного значення (Закони України «Про освіту» (1991), «Про 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ищу</w:t>
      </w:r>
      <w:r w:rsidRPr="002731CE">
        <w:rPr>
          <w:rFonts w:ascii="Times New Roman" w:eastAsia="Times New Roman" w:hAnsi="Times New Roman" w:cs="Times New Roman"/>
          <w:color w:val="000000"/>
          <w:kern w:val="0"/>
          <w:sz w:val="26"/>
          <w:szCs w:val="26"/>
          <w:lang w:val="uk-UA" w:eastAsia="uk-UA" w:bidi="uk-UA"/>
        </w:rPr>
        <w:t xml:space="preserve"> освіту» (2014), «Про професійний розвиток працівників» (2012), Державна національна програма «Освіта (Україна ХХІ століття)» (1993), Національна доктрина розвитку освіти (2002), Національна стратегія розвитку освіти (2013)); документи, пов’язані з педагогічною освітою (Концепція розвитку неперервної педагогічної освіти (2013), Концепція освіти дорослих в Україні (2011), Національна стратегія розвитку освіти в Україні на 2012-2021 роки (2012)); міжнародні документи (Форум міністрів європейських країн «Європейська школа ХХІ століття:</w:t>
      </w:r>
      <w:r w:rsidRPr="002731CE">
        <w:rPr>
          <w:rFonts w:ascii="Times New Roman" w:eastAsia="Times New Roman" w:hAnsi="Times New Roman" w:cs="Times New Roman"/>
          <w:color w:val="000000"/>
          <w:kern w:val="0"/>
          <w:sz w:val="26"/>
          <w:szCs w:val="26"/>
          <w:lang w:val="uk-UA" w:eastAsia="uk-UA" w:bidi="uk-UA"/>
        </w:rPr>
        <w:tab/>
        <w:t>Київські ініціативи» (2011),</w:t>
      </w:r>
    </w:p>
    <w:p w:rsidR="002731CE" w:rsidRPr="002731CE" w:rsidRDefault="002731CE" w:rsidP="002731CE">
      <w:pPr>
        <w:tabs>
          <w:tab w:val="clear" w:pos="709"/>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Педагогічна Конституція Європи, прийнята на ІІ Форумі ректорів педагогічних університетів європейського простору (2013) та ін.). У яких, зокрема ідеться про необхідність підготовки людини нової епохи: інтелектуально розвинутої особистості, із наявністю культури філософської думки та культури володіння фізичним тілом, спроможної до використання набутих знань у сучасній педагогічній практиці відповідно до соціонормованих вимог освітнього середовища, здатної до усвідомленого пізнання самої себе, із постійним прагненням до особистісного та професійного самовдосконалення, формування внутрішньої культури і культури поліфункціональних педагогічних комунікацій.</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Тому на сучасному етапі розвитку суспільної свідомості актуальність проблеми особистісного самовдосконалення педагога дошкільної освіти у теоретичному та практичному аспектах є безсумнівною. Сучасні науковці (В. Алфімов, І. Бех, А. Бойко, </w:t>
      </w:r>
      <w:r w:rsidRPr="002731CE">
        <w:rPr>
          <w:rFonts w:ascii="Times New Roman" w:eastAsia="Times New Roman" w:hAnsi="Times New Roman" w:cs="Times New Roman"/>
          <w:color w:val="000000"/>
          <w:kern w:val="0"/>
          <w:sz w:val="26"/>
          <w:szCs w:val="26"/>
          <w:lang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Васянович, </w:t>
      </w:r>
      <w:r w:rsidRPr="002731CE">
        <w:rPr>
          <w:rFonts w:ascii="Times New Roman" w:eastAsia="Times New Roman" w:hAnsi="Times New Roman" w:cs="Times New Roman"/>
          <w:color w:val="000000"/>
          <w:kern w:val="0"/>
          <w:sz w:val="26"/>
          <w:szCs w:val="26"/>
          <w:lang w:eastAsia="ru-RU" w:bidi="ru-RU"/>
        </w:rPr>
        <w:t xml:space="preserve">Л. </w:t>
      </w:r>
      <w:r w:rsidRPr="002731CE">
        <w:rPr>
          <w:rFonts w:ascii="Times New Roman" w:eastAsia="Times New Roman" w:hAnsi="Times New Roman" w:cs="Times New Roman"/>
          <w:color w:val="000000"/>
          <w:kern w:val="0"/>
          <w:sz w:val="26"/>
          <w:szCs w:val="26"/>
          <w:lang w:val="uk-UA" w:eastAsia="uk-UA" w:bidi="uk-UA"/>
        </w:rPr>
        <w:t>Ваховський, М. Євтух, Є. Зеленов,</w:t>
      </w:r>
    </w:p>
    <w:p w:rsidR="002731CE" w:rsidRPr="002731CE" w:rsidRDefault="002731CE" w:rsidP="002731CE">
      <w:pPr>
        <w:tabs>
          <w:tab w:val="clear" w:pos="709"/>
        </w:tabs>
        <w:suppressAutoHyphens w:val="0"/>
        <w:spacing w:after="0" w:line="307"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І. Зязюн, В. </w:t>
      </w:r>
      <w:r w:rsidRPr="002731CE">
        <w:rPr>
          <w:rFonts w:ascii="Times New Roman" w:eastAsia="Times New Roman" w:hAnsi="Times New Roman" w:cs="Times New Roman"/>
          <w:color w:val="000000"/>
          <w:kern w:val="0"/>
          <w:sz w:val="26"/>
          <w:szCs w:val="26"/>
          <w:lang w:val="uk-UA" w:eastAsia="ru-RU" w:bidi="ru-RU"/>
        </w:rPr>
        <w:t xml:space="preserve">Кузь, </w:t>
      </w:r>
      <w:r w:rsidRPr="002731CE">
        <w:rPr>
          <w:rFonts w:ascii="Times New Roman" w:eastAsia="Times New Roman" w:hAnsi="Times New Roman" w:cs="Times New Roman"/>
          <w:color w:val="000000"/>
          <w:kern w:val="0"/>
          <w:sz w:val="26"/>
          <w:szCs w:val="26"/>
          <w:lang w:val="uk-UA" w:eastAsia="uk-UA" w:bidi="uk-UA"/>
        </w:rPr>
        <w:t xml:space="preserve">Н. Ничкало,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Пономарьова,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Роганова, Г. Цвєткова, Г. Шевченко) доречно підкреслюють, що педагог сьогодення є прикладом української елітарності, носієм культурно-історичної пам’яті етносу й інтелектуальним творцем суспільства.</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Аналіз наукової літератури показав, що проблеми особистісного самовдосконалення майбутніх педагогів дошкільної освіти, розглядаються в міждисциплінарному контексті філософського, психолого-педагогічного знання.</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Філософське бачення концепту «особистісне самовдосконалення» представлено у вітчизняних історико-філософських працях (Є. </w:t>
      </w:r>
      <w:r w:rsidRPr="002731CE">
        <w:rPr>
          <w:rFonts w:ascii="Times New Roman" w:eastAsia="Times New Roman" w:hAnsi="Times New Roman" w:cs="Times New Roman"/>
          <w:color w:val="000000"/>
          <w:kern w:val="0"/>
          <w:sz w:val="26"/>
          <w:szCs w:val="26"/>
          <w:lang w:eastAsia="ru-RU" w:bidi="ru-RU"/>
        </w:rPr>
        <w:t xml:space="preserve">Андрос, М. Булатов, </w:t>
      </w:r>
      <w:r w:rsidRPr="002731CE">
        <w:rPr>
          <w:rFonts w:ascii="Times New Roman" w:eastAsia="Times New Roman" w:hAnsi="Times New Roman" w:cs="Times New Roman"/>
          <w:color w:val="000000"/>
          <w:kern w:val="0"/>
          <w:sz w:val="26"/>
          <w:szCs w:val="26"/>
          <w:lang w:val="uk-UA" w:eastAsia="uk-UA" w:bidi="uk-UA"/>
        </w:rPr>
        <w:t>В. Загороднюк, В. Іванов, С. Кримський, В. Табачковський,</w:t>
      </w:r>
    </w:p>
    <w:p w:rsidR="002731CE" w:rsidRPr="002731CE" w:rsidRDefault="002731CE" w:rsidP="002731CE">
      <w:pPr>
        <w:numPr>
          <w:ilvl w:val="0"/>
          <w:numId w:val="6"/>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Хамітов, Г. Шалашенко, В. Шинкарук); закордонних наукових розвідках </w:t>
      </w:r>
      <w:r w:rsidRPr="002731CE">
        <w:rPr>
          <w:rFonts w:ascii="Times New Roman" w:eastAsia="Times New Roman" w:hAnsi="Times New Roman" w:cs="Times New Roman"/>
          <w:color w:val="000000"/>
          <w:kern w:val="0"/>
          <w:sz w:val="26"/>
          <w:szCs w:val="26"/>
          <w:lang w:eastAsia="ru-RU" w:bidi="ru-RU"/>
        </w:rPr>
        <w:t xml:space="preserve">(А. Адлер, </w:t>
      </w:r>
      <w:r w:rsidRPr="002731CE">
        <w:rPr>
          <w:rFonts w:ascii="Times New Roman" w:eastAsia="Times New Roman" w:hAnsi="Times New Roman" w:cs="Times New Roman"/>
          <w:color w:val="000000"/>
          <w:kern w:val="0"/>
          <w:sz w:val="26"/>
          <w:szCs w:val="26"/>
          <w:lang w:val="uk-UA" w:eastAsia="uk-UA" w:bidi="uk-UA"/>
        </w:rPr>
        <w:t xml:space="preserve">Р. Ассаджолі, Дж. </w:t>
      </w:r>
      <w:r w:rsidRPr="002731CE">
        <w:rPr>
          <w:rFonts w:ascii="Times New Roman" w:eastAsia="Times New Roman" w:hAnsi="Times New Roman" w:cs="Times New Roman"/>
          <w:color w:val="000000"/>
          <w:kern w:val="0"/>
          <w:sz w:val="26"/>
          <w:szCs w:val="26"/>
          <w:lang w:eastAsia="ru-RU" w:bidi="ru-RU"/>
        </w:rPr>
        <w:t xml:space="preserve">Беннетт, </w:t>
      </w:r>
      <w:r w:rsidRPr="002731CE">
        <w:rPr>
          <w:rFonts w:ascii="Times New Roman" w:eastAsia="Times New Roman" w:hAnsi="Times New Roman" w:cs="Times New Roman"/>
          <w:color w:val="000000"/>
          <w:kern w:val="0"/>
          <w:sz w:val="26"/>
          <w:szCs w:val="26"/>
          <w:lang w:val="uk-UA" w:eastAsia="uk-UA" w:bidi="uk-UA"/>
        </w:rPr>
        <w:t xml:space="preserve">А. </w:t>
      </w:r>
      <w:r w:rsidRPr="002731CE">
        <w:rPr>
          <w:rFonts w:ascii="Times New Roman" w:eastAsia="Times New Roman" w:hAnsi="Times New Roman" w:cs="Times New Roman"/>
          <w:color w:val="000000"/>
          <w:kern w:val="0"/>
          <w:sz w:val="26"/>
          <w:szCs w:val="26"/>
          <w:lang w:eastAsia="ru-RU" w:bidi="ru-RU"/>
        </w:rPr>
        <w:t xml:space="preserve">Маслоу, К. Роджерс, </w:t>
      </w:r>
      <w:r w:rsidRPr="002731CE">
        <w:rPr>
          <w:rFonts w:ascii="Times New Roman" w:eastAsia="Times New Roman" w:hAnsi="Times New Roman" w:cs="Times New Roman"/>
          <w:color w:val="000000"/>
          <w:kern w:val="0"/>
          <w:sz w:val="26"/>
          <w:szCs w:val="26"/>
          <w:lang w:val="uk-UA" w:eastAsia="uk-UA" w:bidi="uk-UA"/>
        </w:rPr>
        <w:t>Д. Судзукі,</w:t>
      </w:r>
    </w:p>
    <w:p w:rsidR="002731CE" w:rsidRPr="002731CE" w:rsidRDefault="002731CE" w:rsidP="002731CE">
      <w:pPr>
        <w:tabs>
          <w:tab w:val="clear" w:pos="709"/>
          <w:tab w:val="left" w:pos="376"/>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 xml:space="preserve">Франкл); філософських засадах сучасної освіти (В. </w:t>
      </w:r>
      <w:r w:rsidRPr="002731CE">
        <w:rPr>
          <w:rFonts w:ascii="Times New Roman" w:eastAsia="Times New Roman" w:hAnsi="Times New Roman" w:cs="Times New Roman"/>
          <w:color w:val="000000"/>
          <w:kern w:val="0"/>
          <w:sz w:val="26"/>
          <w:szCs w:val="26"/>
          <w:lang w:eastAsia="ru-RU" w:bidi="ru-RU"/>
        </w:rPr>
        <w:t xml:space="preserve">Андрущенко, </w:t>
      </w:r>
      <w:r w:rsidRPr="002731CE">
        <w:rPr>
          <w:rFonts w:ascii="Times New Roman" w:eastAsia="Times New Roman" w:hAnsi="Times New Roman" w:cs="Times New Roman"/>
          <w:color w:val="000000"/>
          <w:kern w:val="0"/>
          <w:sz w:val="26"/>
          <w:szCs w:val="26"/>
          <w:lang w:val="uk-UA" w:eastAsia="uk-UA" w:bidi="uk-UA"/>
        </w:rPr>
        <w:t>Б. Базалук,</w:t>
      </w:r>
    </w:p>
    <w:p w:rsidR="002731CE" w:rsidRPr="002731CE" w:rsidRDefault="002731CE" w:rsidP="002731CE">
      <w:pPr>
        <w:numPr>
          <w:ilvl w:val="0"/>
          <w:numId w:val="6"/>
        </w:numPr>
        <w:tabs>
          <w:tab w:val="clear" w:pos="709"/>
        </w:tabs>
        <w:suppressAutoHyphens w:val="0"/>
        <w:spacing w:after="0" w:line="307"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Бех, І. Донцов, Н. Євтух, І. Зязюн, В. </w:t>
      </w:r>
      <w:r w:rsidRPr="002731CE">
        <w:rPr>
          <w:rFonts w:ascii="Times New Roman" w:eastAsia="Times New Roman" w:hAnsi="Times New Roman" w:cs="Times New Roman"/>
          <w:color w:val="000000"/>
          <w:kern w:val="0"/>
          <w:sz w:val="26"/>
          <w:szCs w:val="26"/>
          <w:lang w:eastAsia="ru-RU" w:bidi="ru-RU"/>
        </w:rPr>
        <w:t xml:space="preserve">Кремень, </w:t>
      </w:r>
      <w:r w:rsidRPr="002731CE">
        <w:rPr>
          <w:rFonts w:ascii="Times New Roman" w:eastAsia="Times New Roman" w:hAnsi="Times New Roman" w:cs="Times New Roman"/>
          <w:color w:val="000000"/>
          <w:kern w:val="0"/>
          <w:sz w:val="26"/>
          <w:szCs w:val="26"/>
          <w:lang w:val="uk-UA" w:eastAsia="uk-UA" w:bidi="uk-UA"/>
        </w:rPr>
        <w:t xml:space="preserve">І. Ковальчук, В. </w:t>
      </w:r>
      <w:r w:rsidRPr="002731CE">
        <w:rPr>
          <w:rFonts w:ascii="Times New Roman" w:eastAsia="Times New Roman" w:hAnsi="Times New Roman" w:cs="Times New Roman"/>
          <w:color w:val="000000"/>
          <w:kern w:val="0"/>
          <w:sz w:val="26"/>
          <w:szCs w:val="26"/>
          <w:lang w:eastAsia="ru-RU" w:bidi="ru-RU"/>
        </w:rPr>
        <w:t>Курило,</w:t>
      </w:r>
    </w:p>
    <w:p w:rsidR="002731CE" w:rsidRPr="002731CE" w:rsidRDefault="002731CE" w:rsidP="002731CE">
      <w:pPr>
        <w:tabs>
          <w:tab w:val="clear" w:pos="709"/>
          <w:tab w:val="left" w:pos="376"/>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Тертична, Д. Шимановський та ін.).</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Психологічний аспект щодо сутності самовдосконалення особистості обґрунтовано у працях представників гуманістичної психології </w:t>
      </w:r>
      <w:r w:rsidRPr="002731CE">
        <w:rPr>
          <w:rFonts w:ascii="Times New Roman" w:eastAsia="Times New Roman" w:hAnsi="Times New Roman" w:cs="Times New Roman"/>
          <w:color w:val="000000"/>
          <w:kern w:val="0"/>
          <w:sz w:val="26"/>
          <w:szCs w:val="26"/>
          <w:lang w:eastAsia="ru-RU" w:bidi="ru-RU"/>
        </w:rPr>
        <w:t>(А. Адлер,</w:t>
      </w:r>
    </w:p>
    <w:p w:rsidR="002731CE" w:rsidRPr="002731CE" w:rsidRDefault="002731CE" w:rsidP="002731CE">
      <w:pPr>
        <w:numPr>
          <w:ilvl w:val="0"/>
          <w:numId w:val="7"/>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Маслоу,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Олпорт, </w:t>
      </w:r>
      <w:r w:rsidRPr="002731CE">
        <w:rPr>
          <w:rFonts w:ascii="Times New Roman" w:eastAsia="Times New Roman" w:hAnsi="Times New Roman" w:cs="Times New Roman"/>
          <w:color w:val="000000"/>
          <w:kern w:val="0"/>
          <w:sz w:val="26"/>
          <w:szCs w:val="26"/>
          <w:lang w:val="uk-UA" w:eastAsia="ru-RU" w:bidi="ru-RU"/>
        </w:rPr>
        <w:t xml:space="preserve">К. Роджерс, </w:t>
      </w:r>
      <w:r w:rsidRPr="002731CE">
        <w:rPr>
          <w:rFonts w:ascii="Times New Roman" w:eastAsia="Times New Roman" w:hAnsi="Times New Roman" w:cs="Times New Roman"/>
          <w:color w:val="000000"/>
          <w:kern w:val="0"/>
          <w:sz w:val="26"/>
          <w:szCs w:val="26"/>
          <w:lang w:val="uk-UA" w:eastAsia="uk-UA" w:bidi="uk-UA"/>
        </w:rPr>
        <w:t xml:space="preserve">В. Франкл); класичного психоаналізу (Е. Еріксон, З. Фройд, К. Юнг); у межах Я-концепції та самосвідомості особистості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Бернс, В. Дубровіна, Е. Еріксон, І. </w:t>
      </w:r>
      <w:r w:rsidRPr="002731CE">
        <w:rPr>
          <w:rFonts w:ascii="Times New Roman" w:eastAsia="Times New Roman" w:hAnsi="Times New Roman" w:cs="Times New Roman"/>
          <w:color w:val="000000"/>
          <w:kern w:val="0"/>
          <w:sz w:val="26"/>
          <w:szCs w:val="26"/>
          <w:lang w:val="uk-UA" w:eastAsia="ru-RU" w:bidi="ru-RU"/>
        </w:rPr>
        <w:t xml:space="preserve">Кон, К. Роджерс, </w:t>
      </w:r>
      <w:r w:rsidRPr="002731CE">
        <w:rPr>
          <w:rFonts w:ascii="Times New Roman" w:eastAsia="Times New Roman" w:hAnsi="Times New Roman" w:cs="Times New Roman"/>
          <w:color w:val="000000"/>
          <w:kern w:val="0"/>
          <w:sz w:val="26"/>
          <w:szCs w:val="26"/>
          <w:lang w:val="uk-UA" w:eastAsia="uk-UA" w:bidi="uk-UA"/>
        </w:rPr>
        <w:t xml:space="preserve">В. Столін); загальнонаукових розвідках (У. Годвін, Дж. </w:t>
      </w:r>
      <w:r w:rsidRPr="002731CE">
        <w:rPr>
          <w:rFonts w:ascii="Times New Roman" w:eastAsia="Times New Roman" w:hAnsi="Times New Roman" w:cs="Times New Roman"/>
          <w:color w:val="000000"/>
          <w:kern w:val="0"/>
          <w:sz w:val="26"/>
          <w:szCs w:val="26"/>
          <w:lang w:eastAsia="ru-RU" w:bidi="ru-RU"/>
        </w:rPr>
        <w:t xml:space="preserve">Пассмор, </w:t>
      </w:r>
      <w:r w:rsidRPr="002731CE">
        <w:rPr>
          <w:rFonts w:ascii="Times New Roman" w:eastAsia="Times New Roman" w:hAnsi="Times New Roman" w:cs="Times New Roman"/>
          <w:color w:val="000000"/>
          <w:kern w:val="0"/>
          <w:sz w:val="26"/>
          <w:szCs w:val="26"/>
          <w:lang w:val="uk-UA" w:eastAsia="uk-UA" w:bidi="uk-UA"/>
        </w:rPr>
        <w:t xml:space="preserve">Ч. </w:t>
      </w:r>
      <w:r w:rsidRPr="002731CE">
        <w:rPr>
          <w:rFonts w:ascii="Times New Roman" w:eastAsia="Times New Roman" w:hAnsi="Times New Roman" w:cs="Times New Roman"/>
          <w:color w:val="000000"/>
          <w:kern w:val="0"/>
          <w:sz w:val="26"/>
          <w:szCs w:val="26"/>
          <w:lang w:eastAsia="ru-RU" w:bidi="ru-RU"/>
        </w:rPr>
        <w:t xml:space="preserve">Тейлор, М. </w:t>
      </w:r>
      <w:r w:rsidRPr="002731CE">
        <w:rPr>
          <w:rFonts w:ascii="Times New Roman" w:eastAsia="Times New Roman" w:hAnsi="Times New Roman" w:cs="Times New Roman"/>
          <w:color w:val="000000"/>
          <w:kern w:val="0"/>
          <w:sz w:val="26"/>
          <w:szCs w:val="26"/>
          <w:lang w:val="uk-UA" w:eastAsia="uk-UA" w:bidi="uk-UA"/>
        </w:rPr>
        <w:t xml:space="preserve">Фосс); психолого-педагогічних студіях (Дж. </w:t>
      </w:r>
      <w:r w:rsidRPr="002731CE">
        <w:rPr>
          <w:rFonts w:ascii="Times New Roman" w:eastAsia="Times New Roman" w:hAnsi="Times New Roman" w:cs="Times New Roman"/>
          <w:color w:val="000000"/>
          <w:kern w:val="0"/>
          <w:sz w:val="26"/>
          <w:szCs w:val="26"/>
          <w:lang w:eastAsia="ru-RU" w:bidi="ru-RU"/>
        </w:rPr>
        <w:t xml:space="preserve">Кляйн, </w:t>
      </w:r>
      <w:r w:rsidRPr="002731CE">
        <w:rPr>
          <w:rFonts w:ascii="Times New Roman" w:eastAsia="Times New Roman" w:hAnsi="Times New Roman" w:cs="Times New Roman"/>
          <w:color w:val="000000"/>
          <w:kern w:val="0"/>
          <w:sz w:val="26"/>
          <w:szCs w:val="26"/>
          <w:lang w:val="uk-UA" w:eastAsia="uk-UA" w:bidi="uk-UA"/>
        </w:rPr>
        <w:t xml:space="preserve">Д. Левінсон). Сучасна психологічна наука (О. Андрієнко, </w:t>
      </w:r>
      <w:r w:rsidRPr="002731CE">
        <w:rPr>
          <w:rFonts w:ascii="Times New Roman" w:eastAsia="Times New Roman" w:hAnsi="Times New Roman" w:cs="Times New Roman"/>
          <w:color w:val="000000"/>
          <w:kern w:val="0"/>
          <w:sz w:val="26"/>
          <w:szCs w:val="26"/>
          <w:lang w:eastAsia="ru-RU" w:bidi="ru-RU"/>
        </w:rPr>
        <w:t xml:space="preserve">Г. Балл, </w:t>
      </w:r>
      <w:r w:rsidRPr="002731CE">
        <w:rPr>
          <w:rFonts w:ascii="Times New Roman" w:eastAsia="Times New Roman" w:hAnsi="Times New Roman" w:cs="Times New Roman"/>
          <w:color w:val="000000"/>
          <w:kern w:val="0"/>
          <w:sz w:val="26"/>
          <w:szCs w:val="26"/>
          <w:lang w:val="uk-UA" w:eastAsia="uk-UA" w:bidi="uk-UA"/>
        </w:rPr>
        <w:t xml:space="preserve">І. Бех, М. Боришевський, І. Демічева, Ю. Долінська, Є. </w:t>
      </w:r>
      <w:r w:rsidRPr="002731CE">
        <w:rPr>
          <w:rFonts w:ascii="Times New Roman" w:eastAsia="Times New Roman" w:hAnsi="Times New Roman" w:cs="Times New Roman"/>
          <w:color w:val="000000"/>
          <w:kern w:val="0"/>
          <w:sz w:val="26"/>
          <w:szCs w:val="26"/>
          <w:lang w:eastAsia="ru-RU" w:bidi="ru-RU"/>
        </w:rPr>
        <w:t xml:space="preserve">Климов, </w:t>
      </w:r>
      <w:r w:rsidRPr="002731CE">
        <w:rPr>
          <w:rFonts w:ascii="Times New Roman" w:eastAsia="Times New Roman" w:hAnsi="Times New Roman" w:cs="Times New Roman"/>
          <w:color w:val="000000"/>
          <w:kern w:val="0"/>
          <w:sz w:val="26"/>
          <w:szCs w:val="26"/>
          <w:lang w:val="uk-UA" w:eastAsia="uk-UA" w:bidi="uk-UA"/>
        </w:rPr>
        <w:t xml:space="preserve">О. Конопкін, </w:t>
      </w:r>
      <w:r w:rsidRPr="002731CE">
        <w:rPr>
          <w:rFonts w:ascii="Times New Roman" w:eastAsia="Times New Roman" w:hAnsi="Times New Roman" w:cs="Times New Roman"/>
          <w:color w:val="000000"/>
          <w:kern w:val="0"/>
          <w:sz w:val="26"/>
          <w:szCs w:val="26"/>
          <w:lang w:eastAsia="ru-RU" w:bidi="ru-RU"/>
        </w:rPr>
        <w:t xml:space="preserve">Г. </w:t>
      </w:r>
      <w:r w:rsidRPr="002731CE">
        <w:rPr>
          <w:rFonts w:ascii="Times New Roman" w:eastAsia="Times New Roman" w:hAnsi="Times New Roman" w:cs="Times New Roman"/>
          <w:color w:val="000000"/>
          <w:kern w:val="0"/>
          <w:sz w:val="26"/>
          <w:szCs w:val="26"/>
          <w:lang w:val="uk-UA" w:eastAsia="uk-UA" w:bidi="uk-UA"/>
        </w:rPr>
        <w:t>Костюк, С. Кузікова,</w:t>
      </w:r>
    </w:p>
    <w:p w:rsidR="002731CE" w:rsidRPr="002731CE" w:rsidRDefault="002731CE" w:rsidP="002731CE">
      <w:pPr>
        <w:tabs>
          <w:tab w:val="clear" w:pos="709"/>
          <w:tab w:val="left" w:pos="400"/>
        </w:tabs>
        <w:suppressAutoHyphens w:val="0"/>
        <w:spacing w:after="0" w:line="307"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w:t>
      </w:r>
      <w:r w:rsidRPr="002731CE">
        <w:rPr>
          <w:rFonts w:ascii="Times New Roman" w:eastAsia="Times New Roman" w:hAnsi="Times New Roman" w:cs="Times New Roman"/>
          <w:color w:val="000000"/>
          <w:kern w:val="0"/>
          <w:sz w:val="26"/>
          <w:szCs w:val="26"/>
          <w:lang w:val="uk-UA" w:eastAsia="uk-UA" w:bidi="uk-UA"/>
        </w:rPr>
        <w:tab/>
        <w:t>Ларіна, Н. Литовченко, С. Максименко, С. Малазонія, Ю. Миславський, Д. Фельдштейн, В. Чайка, І. Чечель І. Шаршов, Т. Шестакова) стверджує, що розвиток процесів самості (самовизначення, самоподолання, самоактуалізації, самовдосконалення, саморегуляції, саморозвитку, саморефлексії) безпосередньо керується самою особистістю, і це відбувається значною мірою на підсвідомому, емоційно керованому рівні.</w:t>
      </w:r>
    </w:p>
    <w:p w:rsidR="002731CE" w:rsidRPr="002731CE" w:rsidRDefault="002731CE" w:rsidP="002731CE">
      <w:pPr>
        <w:tabs>
          <w:tab w:val="clear" w:pos="709"/>
          <w:tab w:val="right" w:pos="5706"/>
          <w:tab w:val="left" w:pos="5970"/>
          <w:tab w:val="right" w:pos="9361"/>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Особистісне самовдосконалення як показник духовності розглядались у працях</w:t>
      </w:r>
      <w:r w:rsidRPr="002731CE">
        <w:rPr>
          <w:rFonts w:ascii="Times New Roman" w:eastAsia="Times New Roman" w:hAnsi="Times New Roman" w:cs="Times New Roman"/>
          <w:color w:val="000000"/>
          <w:kern w:val="0"/>
          <w:sz w:val="26"/>
          <w:szCs w:val="26"/>
          <w:lang w:val="uk-UA" w:eastAsia="uk-UA" w:bidi="uk-UA"/>
        </w:rPr>
        <w:tab/>
        <w:t>В. Андрущенка, В. Баранівського,</w:t>
      </w:r>
      <w:r w:rsidRPr="002731CE">
        <w:rPr>
          <w:rFonts w:ascii="Times New Roman" w:eastAsia="Times New Roman" w:hAnsi="Times New Roman" w:cs="Times New Roman"/>
          <w:color w:val="000000"/>
          <w:kern w:val="0"/>
          <w:sz w:val="26"/>
          <w:szCs w:val="26"/>
          <w:lang w:val="uk-UA" w:eastAsia="uk-UA" w:bidi="uk-UA"/>
        </w:rPr>
        <w:tab/>
        <w:t>В. Безрукової,</w:t>
      </w:r>
      <w:r w:rsidRPr="002731CE">
        <w:rPr>
          <w:rFonts w:ascii="Times New Roman" w:eastAsia="Times New Roman" w:hAnsi="Times New Roman" w:cs="Times New Roman"/>
          <w:color w:val="000000"/>
          <w:kern w:val="0"/>
          <w:sz w:val="26"/>
          <w:szCs w:val="26"/>
          <w:lang w:val="uk-UA" w:eastAsia="uk-UA" w:bidi="uk-UA"/>
        </w:rPr>
        <w:tab/>
        <w:t>Л. Буєвої,</w:t>
      </w:r>
    </w:p>
    <w:p w:rsidR="002731CE" w:rsidRPr="002731CE" w:rsidRDefault="002731CE" w:rsidP="002731CE">
      <w:pPr>
        <w:tabs>
          <w:tab w:val="clear" w:pos="709"/>
        </w:tabs>
        <w:suppressAutoHyphens w:val="0"/>
        <w:spacing w:after="0" w:line="307"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Л. </w:t>
      </w:r>
      <w:r w:rsidRPr="002731CE">
        <w:rPr>
          <w:rFonts w:ascii="Times New Roman" w:eastAsia="Times New Roman" w:hAnsi="Times New Roman" w:cs="Times New Roman"/>
          <w:color w:val="000000"/>
          <w:kern w:val="0"/>
          <w:sz w:val="26"/>
          <w:szCs w:val="26"/>
          <w:lang w:val="uk-UA" w:eastAsia="uk-UA" w:bidi="uk-UA"/>
        </w:rPr>
        <w:t>Губерського, Н. Євтуха, В. Кременя, М. Роганової та ін. Психологічні аспекти духовності висвітлені в наукових розвідках І. Беха, М. Боришевського, Т. Бутковської, О. Зеліченка, І. Зязюна, О. Киричука, Д. Леонтьєва, Д. Максименка, Є. Помиткіна, Г. Шевченко, Ж. Юзвак та ін.</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Підґрунтям дослідження стали ідеї педагогічної акмеології, якою розглядаються способи розкриття людиною потенційних можливостей і досягнення на цьому ґрунті найбільш оптимальних результатів прогресивного позитивного вдосконалення особистості, суб’єкта, індивіда й індивідуальності за спеціально створених освітніх умов (К. Абульханова-Славська, Б. Ананьєв,</w:t>
      </w:r>
    </w:p>
    <w:p w:rsidR="002731CE" w:rsidRPr="002731CE" w:rsidRDefault="002731CE" w:rsidP="002731CE">
      <w:pPr>
        <w:tabs>
          <w:tab w:val="clear" w:pos="709"/>
          <w:tab w:val="left" w:pos="390"/>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О.</w:t>
      </w:r>
      <w:r w:rsidRPr="002731CE">
        <w:rPr>
          <w:rFonts w:ascii="Times New Roman" w:eastAsia="Times New Roman" w:hAnsi="Times New Roman" w:cs="Times New Roman"/>
          <w:color w:val="000000"/>
          <w:kern w:val="0"/>
          <w:sz w:val="26"/>
          <w:szCs w:val="26"/>
          <w:lang w:eastAsia="ru-RU" w:bidi="ru-RU"/>
        </w:rPr>
        <w:tab/>
      </w:r>
      <w:r w:rsidRPr="002731CE">
        <w:rPr>
          <w:rFonts w:ascii="Times New Roman" w:eastAsia="Times New Roman" w:hAnsi="Times New Roman" w:cs="Times New Roman"/>
          <w:color w:val="000000"/>
          <w:kern w:val="0"/>
          <w:sz w:val="26"/>
          <w:szCs w:val="26"/>
          <w:lang w:val="uk-UA" w:eastAsia="uk-UA" w:bidi="uk-UA"/>
        </w:rPr>
        <w:t xml:space="preserve">Бодальов, В. </w:t>
      </w:r>
      <w:r w:rsidRPr="002731CE">
        <w:rPr>
          <w:rFonts w:ascii="Times New Roman" w:eastAsia="Times New Roman" w:hAnsi="Times New Roman" w:cs="Times New Roman"/>
          <w:color w:val="000000"/>
          <w:kern w:val="0"/>
          <w:sz w:val="26"/>
          <w:szCs w:val="26"/>
          <w:lang w:eastAsia="ru-RU" w:bidi="ru-RU"/>
        </w:rPr>
        <w:t xml:space="preserve">Вакуленко, </w:t>
      </w:r>
      <w:r w:rsidRPr="002731CE">
        <w:rPr>
          <w:rFonts w:ascii="Times New Roman" w:eastAsia="Times New Roman" w:hAnsi="Times New Roman" w:cs="Times New Roman"/>
          <w:color w:val="000000"/>
          <w:kern w:val="0"/>
          <w:sz w:val="26"/>
          <w:szCs w:val="26"/>
          <w:lang w:val="uk-UA" w:eastAsia="uk-UA" w:bidi="uk-UA"/>
        </w:rPr>
        <w:t xml:space="preserve">Ю. Гагін, Н. Гузій, </w:t>
      </w:r>
      <w:r w:rsidRPr="002731CE">
        <w:rPr>
          <w:rFonts w:ascii="Times New Roman" w:eastAsia="Times New Roman" w:hAnsi="Times New Roman" w:cs="Times New Roman"/>
          <w:color w:val="000000"/>
          <w:kern w:val="0"/>
          <w:sz w:val="26"/>
          <w:szCs w:val="26"/>
          <w:lang w:eastAsia="ru-RU" w:bidi="ru-RU"/>
        </w:rPr>
        <w:t xml:space="preserve">Г. Данилова, </w:t>
      </w:r>
      <w:r w:rsidRPr="002731CE">
        <w:rPr>
          <w:rFonts w:ascii="Times New Roman" w:eastAsia="Times New Roman" w:hAnsi="Times New Roman" w:cs="Times New Roman"/>
          <w:color w:val="000000"/>
          <w:kern w:val="0"/>
          <w:sz w:val="26"/>
          <w:szCs w:val="26"/>
          <w:lang w:val="uk-UA" w:eastAsia="uk-UA" w:bidi="uk-UA"/>
        </w:rPr>
        <w:t>А. Деркач,</w:t>
      </w:r>
    </w:p>
    <w:p w:rsidR="002731CE" w:rsidRPr="002731CE" w:rsidRDefault="002731CE" w:rsidP="002731CE">
      <w:pPr>
        <w:tabs>
          <w:tab w:val="clear" w:pos="709"/>
          <w:tab w:val="left" w:pos="395"/>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w:t>
      </w:r>
      <w:r w:rsidRPr="002731CE">
        <w:rPr>
          <w:rFonts w:ascii="Times New Roman" w:eastAsia="Times New Roman" w:hAnsi="Times New Roman" w:cs="Times New Roman"/>
          <w:color w:val="000000"/>
          <w:kern w:val="0"/>
          <w:sz w:val="26"/>
          <w:szCs w:val="26"/>
          <w:lang w:val="uk-UA" w:eastAsia="uk-UA" w:bidi="uk-UA"/>
        </w:rPr>
        <w:tab/>
        <w:t xml:space="preserve">Кузьміна, В. Пальчевський, В. Максимова, Л. Рибалко, </w:t>
      </w:r>
      <w:r w:rsidRPr="002731CE">
        <w:rPr>
          <w:rFonts w:ascii="Times New Roman" w:eastAsia="Times New Roman" w:hAnsi="Times New Roman" w:cs="Times New Roman"/>
          <w:color w:val="000000"/>
          <w:kern w:val="0"/>
          <w:sz w:val="26"/>
          <w:szCs w:val="26"/>
          <w:lang w:eastAsia="ru-RU" w:bidi="ru-RU"/>
        </w:rPr>
        <w:t>О. Степанова).</w:t>
      </w:r>
    </w:p>
    <w:p w:rsidR="002731CE" w:rsidRPr="002731CE" w:rsidRDefault="002731CE" w:rsidP="002731CE">
      <w:pPr>
        <w:tabs>
          <w:tab w:val="clear" w:pos="709"/>
          <w:tab w:val="right" w:pos="5706"/>
          <w:tab w:val="left" w:pos="5970"/>
          <w:tab w:val="right" w:pos="9361"/>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Проблема становлення особистості педагога, розвиток його окремих якостей завжди привертали достатню увагу, зокрема такі її аспекти, як-от засоби</w:t>
      </w:r>
      <w:r w:rsidRPr="002731CE">
        <w:rPr>
          <w:rFonts w:ascii="Times New Roman" w:eastAsia="Times New Roman" w:hAnsi="Times New Roman" w:cs="Times New Roman"/>
          <w:color w:val="000000"/>
          <w:kern w:val="0"/>
          <w:sz w:val="26"/>
          <w:szCs w:val="26"/>
          <w:lang w:val="uk-UA" w:eastAsia="uk-UA" w:bidi="uk-UA"/>
        </w:rPr>
        <w:tab/>
        <w:t>виховання особистості педагога</w:t>
      </w:r>
      <w:r w:rsidRPr="002731CE">
        <w:rPr>
          <w:rFonts w:ascii="Times New Roman" w:eastAsia="Times New Roman" w:hAnsi="Times New Roman" w:cs="Times New Roman"/>
          <w:color w:val="000000"/>
          <w:kern w:val="0"/>
          <w:sz w:val="26"/>
          <w:szCs w:val="26"/>
          <w:lang w:val="uk-UA" w:eastAsia="uk-UA" w:bidi="uk-UA"/>
        </w:rPr>
        <w:tab/>
        <w:t>(В. Бондаренко,</w:t>
      </w:r>
      <w:r w:rsidRPr="002731CE">
        <w:rPr>
          <w:rFonts w:ascii="Times New Roman" w:eastAsia="Times New Roman" w:hAnsi="Times New Roman" w:cs="Times New Roman"/>
          <w:color w:val="000000"/>
          <w:kern w:val="0"/>
          <w:sz w:val="26"/>
          <w:szCs w:val="26"/>
          <w:lang w:val="uk-UA" w:eastAsia="uk-UA" w:bidi="uk-UA"/>
        </w:rPr>
        <w:tab/>
        <w:t>І. Зязюн,</w:t>
      </w:r>
    </w:p>
    <w:p w:rsidR="002731CE" w:rsidRPr="002731CE" w:rsidRDefault="002731CE" w:rsidP="002731CE">
      <w:pPr>
        <w:numPr>
          <w:ilvl w:val="0"/>
          <w:numId w:val="7"/>
        </w:numPr>
        <w:tabs>
          <w:tab w:val="clear" w:pos="709"/>
        </w:tabs>
        <w:suppressAutoHyphens w:val="0"/>
        <w:spacing w:after="0" w:line="326"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Козленко, Г. Костюк, Н. Кузьміна, В. Моляко, Г. Пономарьова, Я. Пономарьов, Л. Савєнкова, С. Сисоєва, Р. Сопівник, Т. Сущенко та ін.);</w:t>
      </w:r>
    </w:p>
    <w:p w:rsidR="002731CE" w:rsidRPr="002731CE" w:rsidRDefault="002731CE" w:rsidP="002731CE">
      <w:pPr>
        <w:tabs>
          <w:tab w:val="clear" w:pos="709"/>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роль творчості </w:t>
      </w:r>
      <w:r w:rsidRPr="002731CE">
        <w:rPr>
          <w:rFonts w:ascii="Times New Roman" w:eastAsia="Times New Roman" w:hAnsi="Times New Roman" w:cs="Times New Roman"/>
          <w:color w:val="000000"/>
          <w:kern w:val="0"/>
          <w:sz w:val="26"/>
          <w:szCs w:val="26"/>
          <w:lang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педагогічній професії (О. Акімова, </w:t>
      </w:r>
      <w:r w:rsidRPr="002731CE">
        <w:rPr>
          <w:rFonts w:ascii="Times New Roman" w:eastAsia="Times New Roman" w:hAnsi="Times New Roman" w:cs="Times New Roman"/>
          <w:color w:val="000000"/>
          <w:kern w:val="0"/>
          <w:sz w:val="26"/>
          <w:szCs w:val="26"/>
          <w:lang w:eastAsia="ru-RU" w:bidi="ru-RU"/>
        </w:rPr>
        <w:t xml:space="preserve">А. Богуш, Р. </w:t>
      </w:r>
      <w:r w:rsidRPr="002731CE">
        <w:rPr>
          <w:rFonts w:ascii="Times New Roman" w:eastAsia="Times New Roman" w:hAnsi="Times New Roman" w:cs="Times New Roman"/>
          <w:color w:val="000000"/>
          <w:kern w:val="0"/>
          <w:sz w:val="26"/>
          <w:szCs w:val="26"/>
          <w:lang w:val="uk-UA" w:eastAsia="uk-UA" w:bidi="uk-UA"/>
        </w:rPr>
        <w:t>Вайнола,</w:t>
      </w:r>
    </w:p>
    <w:p w:rsidR="002731CE" w:rsidRPr="002731CE" w:rsidRDefault="002731CE" w:rsidP="002731CE">
      <w:pPr>
        <w:tabs>
          <w:tab w:val="clear" w:pos="709"/>
          <w:tab w:val="left" w:pos="395"/>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w:t>
      </w:r>
      <w:r w:rsidRPr="002731CE">
        <w:rPr>
          <w:rFonts w:ascii="Times New Roman" w:eastAsia="Times New Roman" w:hAnsi="Times New Roman" w:cs="Times New Roman"/>
          <w:color w:val="000000"/>
          <w:kern w:val="0"/>
          <w:sz w:val="26"/>
          <w:szCs w:val="26"/>
          <w:lang w:val="uk-UA" w:eastAsia="uk-UA" w:bidi="uk-UA"/>
        </w:rPr>
        <w:tab/>
        <w:t xml:space="preserve">Гузій, В. </w:t>
      </w:r>
      <w:r w:rsidRPr="002731CE">
        <w:rPr>
          <w:rFonts w:ascii="Times New Roman" w:eastAsia="Times New Roman" w:hAnsi="Times New Roman" w:cs="Times New Roman"/>
          <w:color w:val="000000"/>
          <w:kern w:val="0"/>
          <w:sz w:val="26"/>
          <w:szCs w:val="26"/>
          <w:lang w:eastAsia="ru-RU" w:bidi="ru-RU"/>
        </w:rPr>
        <w:t xml:space="preserve">Загвязинський, </w:t>
      </w:r>
      <w:r w:rsidRPr="002731CE">
        <w:rPr>
          <w:rFonts w:ascii="Times New Roman" w:eastAsia="Times New Roman" w:hAnsi="Times New Roman" w:cs="Times New Roman"/>
          <w:color w:val="000000"/>
          <w:kern w:val="0"/>
          <w:sz w:val="26"/>
          <w:szCs w:val="26"/>
          <w:lang w:val="uk-UA" w:eastAsia="uk-UA" w:bidi="uk-UA"/>
        </w:rPr>
        <w:t xml:space="preserve">Е. </w:t>
      </w:r>
      <w:r w:rsidRPr="002731CE">
        <w:rPr>
          <w:rFonts w:ascii="Times New Roman" w:eastAsia="Times New Roman" w:hAnsi="Times New Roman" w:cs="Times New Roman"/>
          <w:color w:val="000000"/>
          <w:kern w:val="0"/>
          <w:sz w:val="26"/>
          <w:szCs w:val="26"/>
          <w:lang w:eastAsia="ru-RU" w:bidi="ru-RU"/>
        </w:rPr>
        <w:t xml:space="preserve">Карпова, Л. </w:t>
      </w:r>
      <w:r w:rsidRPr="002731CE">
        <w:rPr>
          <w:rFonts w:ascii="Times New Roman" w:eastAsia="Times New Roman" w:hAnsi="Times New Roman" w:cs="Times New Roman"/>
          <w:color w:val="000000"/>
          <w:kern w:val="0"/>
          <w:sz w:val="26"/>
          <w:szCs w:val="26"/>
          <w:lang w:val="uk-UA" w:eastAsia="uk-UA" w:bidi="uk-UA"/>
        </w:rPr>
        <w:t>Кекух, П. Кравчук, О. Куцевол,</w:t>
      </w:r>
    </w:p>
    <w:p w:rsidR="002731CE" w:rsidRPr="002731CE" w:rsidRDefault="002731CE" w:rsidP="002731CE">
      <w:pPr>
        <w:numPr>
          <w:ilvl w:val="0"/>
          <w:numId w:val="8"/>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Лісовська, О. Листопад, Н. Маковецька, Н. Миропольська, О. Мороз, Л. Павлова, Р. Пріма, Н. Стельмах, Т. Степанова, Г. Тимофеєва, В. Хомич,</w:t>
      </w:r>
    </w:p>
    <w:p w:rsidR="002731CE" w:rsidRPr="002731CE" w:rsidRDefault="002731CE" w:rsidP="002731CE">
      <w:pPr>
        <w:numPr>
          <w:ilvl w:val="0"/>
          <w:numId w:val="6"/>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Шестопалюк та ін.); роль самовиховання в удосконаленні особистості (О. Галус, Л. Зданевич, С. Єлканов, Г. Коджаспірова, А. Мудрик,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Пономарьова, Л. Рувинський, В. Семиченко та ін.); проблеми особистісного вдосконалення й саморозвитку особистості (Г. Артемчук, К. Левитан,</w:t>
      </w:r>
    </w:p>
    <w:p w:rsidR="002731CE" w:rsidRPr="002731CE" w:rsidRDefault="002731CE" w:rsidP="002731CE">
      <w:pPr>
        <w:numPr>
          <w:ilvl w:val="0"/>
          <w:numId w:val="8"/>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Гончаренко, В. Попович, Л. Рибалко, Е. Ященко та ін.); питання професійної самоактуализації особистості педагога </w:t>
      </w:r>
      <w:r w:rsidRPr="002731CE">
        <w:rPr>
          <w:rFonts w:ascii="Times New Roman" w:eastAsia="Times New Roman" w:hAnsi="Times New Roman" w:cs="Times New Roman"/>
          <w:color w:val="000000"/>
          <w:kern w:val="0"/>
          <w:sz w:val="26"/>
          <w:szCs w:val="26"/>
          <w:lang w:eastAsia="ru-RU" w:bidi="ru-RU"/>
        </w:rPr>
        <w:t xml:space="preserve">(В. </w:t>
      </w:r>
      <w:r w:rsidRPr="002731CE">
        <w:rPr>
          <w:rFonts w:ascii="Times New Roman" w:eastAsia="Times New Roman" w:hAnsi="Times New Roman" w:cs="Times New Roman"/>
          <w:color w:val="000000"/>
          <w:kern w:val="0"/>
          <w:sz w:val="26"/>
          <w:szCs w:val="26"/>
          <w:lang w:val="uk-UA" w:eastAsia="uk-UA" w:bidi="uk-UA"/>
        </w:rPr>
        <w:t>Алфімов, О. Андрієнко, А. Глузман,</w:t>
      </w:r>
    </w:p>
    <w:p w:rsidR="002731CE" w:rsidRPr="002731CE" w:rsidRDefault="002731CE" w:rsidP="002731CE">
      <w:pPr>
        <w:tabs>
          <w:tab w:val="clear" w:pos="709"/>
          <w:tab w:val="left" w:pos="395"/>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w:t>
      </w:r>
      <w:r w:rsidRPr="002731CE">
        <w:rPr>
          <w:rFonts w:ascii="Times New Roman" w:eastAsia="Times New Roman" w:hAnsi="Times New Roman" w:cs="Times New Roman"/>
          <w:color w:val="000000"/>
          <w:kern w:val="0"/>
          <w:sz w:val="26"/>
          <w:szCs w:val="26"/>
          <w:lang w:val="uk-UA" w:eastAsia="uk-UA" w:bidi="uk-UA"/>
        </w:rPr>
        <w:tab/>
        <w:t>Гузій, І. Ісаєв, Н. Кузьміна, Л. Лук’янова, В. Махінов, Л. Мітіна, Ю. Пелех,</w:t>
      </w:r>
    </w:p>
    <w:p w:rsidR="002731CE" w:rsidRPr="002731CE" w:rsidRDefault="002731CE" w:rsidP="002731CE">
      <w:pPr>
        <w:numPr>
          <w:ilvl w:val="0"/>
          <w:numId w:val="9"/>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Подласий, С. Сисоєва, В. </w:t>
      </w:r>
      <w:r w:rsidRPr="002731CE">
        <w:rPr>
          <w:rFonts w:ascii="Times New Roman" w:eastAsia="Times New Roman" w:hAnsi="Times New Roman" w:cs="Times New Roman"/>
          <w:color w:val="000000"/>
          <w:kern w:val="0"/>
          <w:sz w:val="26"/>
          <w:szCs w:val="26"/>
          <w:lang w:val="uk-UA" w:eastAsia="ru-RU" w:bidi="ru-RU"/>
        </w:rPr>
        <w:t xml:space="preserve">Стрельников, Л. </w:t>
      </w:r>
      <w:r w:rsidRPr="002731CE">
        <w:rPr>
          <w:rFonts w:ascii="Times New Roman" w:eastAsia="Times New Roman" w:hAnsi="Times New Roman" w:cs="Times New Roman"/>
          <w:color w:val="000000"/>
          <w:kern w:val="0"/>
          <w:sz w:val="26"/>
          <w:szCs w:val="26"/>
          <w:lang w:val="uk-UA" w:eastAsia="uk-UA" w:bidi="uk-UA"/>
        </w:rPr>
        <w:t xml:space="preserve">Хомич, Н. Чурсіна та ін.); створення культурно-освітнього простору для покращення особистісних і професійних якостей (О. Анохін, Ю. Бродський, Г. Васянович, А. Вихрущ, Р. Кобилкін, М. </w:t>
      </w:r>
      <w:r w:rsidRPr="002731CE">
        <w:rPr>
          <w:rFonts w:ascii="Times New Roman" w:eastAsia="Times New Roman" w:hAnsi="Times New Roman" w:cs="Times New Roman"/>
          <w:color w:val="000000"/>
          <w:kern w:val="0"/>
          <w:sz w:val="26"/>
          <w:szCs w:val="26"/>
          <w:lang w:val="uk-UA" w:eastAsia="ru-RU" w:bidi="ru-RU"/>
        </w:rPr>
        <w:t xml:space="preserve">Лещенко, </w:t>
      </w:r>
      <w:r w:rsidRPr="002731CE">
        <w:rPr>
          <w:rFonts w:ascii="Times New Roman" w:eastAsia="Times New Roman" w:hAnsi="Times New Roman" w:cs="Times New Roman"/>
          <w:color w:val="000000"/>
          <w:kern w:val="0"/>
          <w:sz w:val="26"/>
          <w:szCs w:val="26"/>
          <w:lang w:val="uk-UA" w:eastAsia="uk-UA" w:bidi="uk-UA"/>
        </w:rPr>
        <w:t>О. Олексюк, Т. Пантюк, Г. Пономарьова, В. Семенов,</w:t>
      </w:r>
    </w:p>
    <w:p w:rsidR="002731CE" w:rsidRPr="002731CE" w:rsidRDefault="002731CE" w:rsidP="002731CE">
      <w:pPr>
        <w:tabs>
          <w:tab w:val="clear" w:pos="709"/>
          <w:tab w:val="left" w:pos="390"/>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w:t>
      </w:r>
      <w:r w:rsidRPr="002731CE">
        <w:rPr>
          <w:rFonts w:ascii="Times New Roman" w:eastAsia="Times New Roman" w:hAnsi="Times New Roman" w:cs="Times New Roman"/>
          <w:color w:val="000000"/>
          <w:kern w:val="0"/>
          <w:sz w:val="26"/>
          <w:szCs w:val="26"/>
          <w:lang w:val="uk-UA" w:eastAsia="uk-UA" w:bidi="uk-UA"/>
        </w:rPr>
        <w:tab/>
        <w:t xml:space="preserve">Смоліна, Г. Філіпчук, </w:t>
      </w:r>
      <w:r w:rsidRPr="002731CE">
        <w:rPr>
          <w:rFonts w:ascii="Times New Roman" w:eastAsia="Times New Roman" w:hAnsi="Times New Roman" w:cs="Times New Roman"/>
          <w:color w:val="000000"/>
          <w:kern w:val="0"/>
          <w:sz w:val="26"/>
          <w:szCs w:val="26"/>
          <w:lang w:val="uk-UA" w:eastAsia="ru-RU" w:bidi="ru-RU"/>
        </w:rPr>
        <w:t xml:space="preserve">С. </w:t>
      </w:r>
      <w:r w:rsidRPr="002731CE">
        <w:rPr>
          <w:rFonts w:ascii="Times New Roman" w:eastAsia="Times New Roman" w:hAnsi="Times New Roman" w:cs="Times New Roman"/>
          <w:color w:val="000000"/>
          <w:kern w:val="0"/>
          <w:sz w:val="26"/>
          <w:szCs w:val="26"/>
          <w:lang w:val="uk-UA" w:eastAsia="uk-UA" w:bidi="uk-UA"/>
        </w:rPr>
        <w:t>Цимбрило, М. Чурсін та ін. ).</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Проблема самовдосконалення педагогів досить актуальна в теорії й методиці виховання. У наукових дослідженнях останніх років, присвячених вивченню процесів самовдосконалення в професійній діяльності вивчено такі аспекти означеної проблеми: філософсько-антропологічний аналіз процесу самовдосконалення (І. Ковальчук), культурологічні аспекти самовдосконалення особистості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Тертична), педагогічні умови професійного самовдосконалення майбутніх психологів у процесі фахової підготовки (Л. Смаліус), педагогічні умови професійного самовдосконалення майбутніх офіцерів (О. Діденко), професійне самовдосконалення в процесі підготовки майбутніх учителів музики (І. Скляренко), теоретико-методичні засади професійного самовдосконалення викладачів гуманітарних дисциплін у вищих навчальних закладах (Г. Цвєткова), особистісно-професійне самовдосконалення викладача вищої </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 xml:space="preserve">оли (Т. Черкашина), теоретико-методичні основи самовдосконалення майбутніх фахівців соціальної сфери (С. Грищенко), формування готовності майбутніх педагогів до професійного самовдосконалення (Т. Шестакова), стимулювання професійного самовдосконалення вчителів початкових класів у системі пі слядипломної освіти (Л. Сущенко), організаційно-педагогічні умови управління професійним самовдосконаленням керівника позашкільного навчального </w:t>
      </w:r>
      <w:r w:rsidRPr="002731CE">
        <w:rPr>
          <w:rFonts w:ascii="Times New Roman" w:eastAsia="Times New Roman" w:hAnsi="Times New Roman" w:cs="Times New Roman"/>
          <w:color w:val="000000"/>
          <w:kern w:val="0"/>
          <w:sz w:val="26"/>
          <w:szCs w:val="26"/>
          <w:lang w:val="uk-UA" w:eastAsia="ru-RU" w:bidi="ru-RU"/>
        </w:rPr>
        <w:t xml:space="preserve">закладу </w:t>
      </w:r>
      <w:r w:rsidRPr="002731CE">
        <w:rPr>
          <w:rFonts w:ascii="Times New Roman" w:eastAsia="Times New Roman" w:hAnsi="Times New Roman" w:cs="Times New Roman"/>
          <w:color w:val="000000"/>
          <w:kern w:val="0"/>
          <w:sz w:val="26"/>
          <w:szCs w:val="26"/>
          <w:lang w:val="uk-UA" w:eastAsia="uk-UA" w:bidi="uk-UA"/>
        </w:rPr>
        <w:t>(Т. Холостенко).</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Однак, незважаючи на увагу дослідників до цієї проблеми, іще не вповні розкриті питання комплексного підходу щодо реалізації педагогічної стратегії особистісного самовдосконалення майбутніх педагогів дошкільної освіти у спеціально створеному освітньому просторі вищого навчального закладу (програми, технології, навчальні посібники), за якого з визначенням комплексу організаційно-методичних умов для саморозвитку, самовиховання та самонавчання студентів забезпечується можливість виявлення ініціативи, самостійності, творчості, спроможності усвідомлювати й доцільно реалізовувати власні здібності, самостверджуватися як активний діяч в ситуації свободи вибору дій.</w:t>
      </w:r>
    </w:p>
    <w:p w:rsidR="002731CE" w:rsidRPr="002731CE" w:rsidRDefault="002731CE" w:rsidP="002731CE">
      <w:pPr>
        <w:tabs>
          <w:tab w:val="clear" w:pos="709"/>
        </w:tabs>
        <w:suppressAutoHyphens w:val="0"/>
        <w:spacing w:after="0" w:line="326"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підставі аналізу науково-педагогічних джерел свідчимо, що нині бракує фундаментальних досліджень, у яких було б обґрунтовано теоретико-методичні </w:t>
      </w:r>
      <w:r w:rsidRPr="002731CE">
        <w:rPr>
          <w:rFonts w:ascii="Times New Roman" w:eastAsia="Times New Roman" w:hAnsi="Times New Roman" w:cs="Times New Roman"/>
          <w:color w:val="000000"/>
          <w:kern w:val="0"/>
          <w:sz w:val="26"/>
          <w:szCs w:val="26"/>
          <w:lang w:val="uk-UA" w:eastAsia="ru-RU" w:bidi="ru-RU"/>
        </w:rPr>
        <w:t xml:space="preserve">засади </w:t>
      </w:r>
      <w:r w:rsidRPr="002731CE">
        <w:rPr>
          <w:rFonts w:ascii="Times New Roman" w:eastAsia="Times New Roman" w:hAnsi="Times New Roman" w:cs="Times New Roman"/>
          <w:color w:val="000000"/>
          <w:kern w:val="0"/>
          <w:sz w:val="26"/>
          <w:szCs w:val="26"/>
          <w:lang w:val="uk-UA" w:eastAsia="uk-UA" w:bidi="uk-UA"/>
        </w:rPr>
        <w:t>особистісного самовдосконалення майбутніх педагогів дошкільної освіти у вищих навчальних закладах.</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Посилаючись на тенденції розвитку вдосконалення освітньої діяльності вишу, аналіз теоретичних напрацювань учених і власний досвід викладацької діяльності, виявили суперечності стосовно досліджуваної проблеми:</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на концептуальному рівні:</w:t>
      </w:r>
      <w:r w:rsidRPr="002731CE">
        <w:rPr>
          <w:rFonts w:ascii="Times New Roman" w:eastAsia="Times New Roman" w:hAnsi="Times New Roman" w:cs="Times New Roman"/>
          <w:color w:val="000000"/>
          <w:kern w:val="0"/>
          <w:sz w:val="26"/>
          <w:szCs w:val="26"/>
          <w:lang w:val="uk-UA" w:eastAsia="uk-UA" w:bidi="uk-UA"/>
        </w:rPr>
        <w:t xml:space="preserve"> між сучасним усвідомленням ціннісного ставлення до особистості в освітньому процесі та недостатньою визначеністю ролі й місця особистісного самовдосконалення при підготовці майбутніх фахівців;</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на науково-педагогічному рівні:</w:t>
      </w:r>
      <w:r w:rsidRPr="002731CE">
        <w:rPr>
          <w:rFonts w:ascii="Times New Roman" w:eastAsia="Times New Roman" w:hAnsi="Times New Roman" w:cs="Times New Roman"/>
          <w:color w:val="000000"/>
          <w:kern w:val="0"/>
          <w:sz w:val="26"/>
          <w:szCs w:val="26"/>
          <w:lang w:val="uk-UA" w:eastAsia="uk-UA" w:bidi="uk-UA"/>
        </w:rPr>
        <w:t xml:space="preserve"> між орієнтацією чинної підготовки майбутнього педагога дошкільної освіти на усталені стандарти професійної діяльності та необхідністю врахування індивідуальних можливостей, здібностей, духовних потреб особистості в системі професійної підготовки;</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на науково-методичному рівні:</w:t>
      </w:r>
      <w:r w:rsidRPr="002731CE">
        <w:rPr>
          <w:rFonts w:ascii="Times New Roman" w:eastAsia="Times New Roman" w:hAnsi="Times New Roman" w:cs="Times New Roman"/>
          <w:color w:val="000000"/>
          <w:kern w:val="0"/>
          <w:sz w:val="26"/>
          <w:szCs w:val="26"/>
          <w:lang w:val="uk-UA" w:eastAsia="uk-UA" w:bidi="uk-UA"/>
        </w:rPr>
        <w:t xml:space="preserve"> між новими, посиленими вимогами щодо рівня сформованості особистісного потенціалу майбутніх педагогів дошкільної освіти й недостатнім методичним інструментарієм забезпечення процесу особистісного самовдосконалення в системі професійної підготовки.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Зважаючи на те, що проблема особистісного самовдосконалення майбутніх педагогів дошкільної освіти й обґрунтування науково-теоретичних засад цього процесу не була предметом спеціального дослідження, актуальність і потреба усунення визначених зумовили вибір теми наукового дослідження «Особистіше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Зв’язок роботи з науковими програмами, планами, темами.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Дослідження є складовою проблеми Комунального закладу «Харківська гуманітарно-педагогічна академія» Харківської міської ради «Організаційно- методологічні засади підготовки вчителя для сучасної школи ХХІ століття в контексті інтеграції України в європейський освітній простір» (протокол № 6 від 16.06.2013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і виконане в межах комплексної теми академії «Реалізація системи фахової підготовки в інноваційному освітньому середовищі вищого педагогічного навчального </w:t>
      </w:r>
      <w:r w:rsidRPr="002731CE">
        <w:rPr>
          <w:rFonts w:ascii="Times New Roman" w:eastAsia="Times New Roman" w:hAnsi="Times New Roman" w:cs="Times New Roman"/>
          <w:color w:val="000000"/>
          <w:kern w:val="0"/>
          <w:sz w:val="26"/>
          <w:szCs w:val="26"/>
          <w:lang w:val="uk-UA" w:eastAsia="ru-RU" w:bidi="ru-RU"/>
        </w:rPr>
        <w:t xml:space="preserve">закладу» </w:t>
      </w:r>
      <w:r w:rsidRPr="002731CE">
        <w:rPr>
          <w:rFonts w:ascii="Times New Roman" w:eastAsia="Times New Roman" w:hAnsi="Times New Roman" w:cs="Times New Roman"/>
          <w:color w:val="000000"/>
          <w:kern w:val="0"/>
          <w:sz w:val="26"/>
          <w:szCs w:val="26"/>
          <w:lang w:val="uk-UA" w:eastAsia="uk-UA" w:bidi="uk-UA"/>
        </w:rPr>
        <w:t xml:space="preserve">(державний реєстраційний номер № </w:t>
      </w:r>
      <w:r w:rsidRPr="002731CE">
        <w:rPr>
          <w:rFonts w:ascii="Times New Roman" w:eastAsia="Times New Roman" w:hAnsi="Times New Roman" w:cs="Times New Roman"/>
          <w:color w:val="000000"/>
          <w:kern w:val="0"/>
          <w:sz w:val="26"/>
          <w:szCs w:val="26"/>
          <w:lang w:val="uk-UA" w:eastAsia="en-US" w:bidi="en-US"/>
        </w:rPr>
        <w:t>0117</w:t>
      </w:r>
      <w:r w:rsidRPr="002731CE">
        <w:rPr>
          <w:rFonts w:ascii="Times New Roman" w:eastAsia="Times New Roman" w:hAnsi="Times New Roman" w:cs="Times New Roman"/>
          <w:color w:val="000000"/>
          <w:kern w:val="0"/>
          <w:sz w:val="26"/>
          <w:szCs w:val="26"/>
          <w:lang w:val="en-US" w:eastAsia="en-US" w:bidi="en-US"/>
        </w:rPr>
        <w:t>V</w:t>
      </w:r>
      <w:r w:rsidRPr="002731CE">
        <w:rPr>
          <w:rFonts w:ascii="Times New Roman" w:eastAsia="Times New Roman" w:hAnsi="Times New Roman" w:cs="Times New Roman"/>
          <w:color w:val="000000"/>
          <w:kern w:val="0"/>
          <w:sz w:val="26"/>
          <w:szCs w:val="26"/>
          <w:lang w:val="uk-UA" w:eastAsia="en-US" w:bidi="en-US"/>
        </w:rPr>
        <w:t>007459).</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Тема дисертаційної роботи затверджена вченою радою Комунального закладу «Харківська гуманітарно-педагогічна академія» Харківської обласної ради (протокол № 4 від 16.11.2016 </w:t>
      </w:r>
      <w:r w:rsidRPr="002731CE">
        <w:rPr>
          <w:rFonts w:ascii="Times New Roman" w:eastAsia="Times New Roman" w:hAnsi="Times New Roman" w:cs="Times New Roman"/>
          <w:color w:val="000000"/>
          <w:kern w:val="0"/>
          <w:sz w:val="26"/>
          <w:szCs w:val="26"/>
          <w:lang w:val="en-US" w:eastAsia="en-US" w:bidi="en-US"/>
        </w:rPr>
        <w:t>p</w:t>
      </w:r>
      <w:r w:rsidRPr="002731CE">
        <w:rPr>
          <w:rFonts w:ascii="Times New Roman" w:eastAsia="Times New Roman" w:hAnsi="Times New Roman" w:cs="Times New Roman"/>
          <w:color w:val="000000"/>
          <w:kern w:val="0"/>
          <w:sz w:val="26"/>
          <w:szCs w:val="26"/>
          <w:lang w:eastAsia="en-US" w:bidi="en-US"/>
        </w:rPr>
        <w:t>.)</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Об’ єкт дослідження - процес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Предмет дослідження - система особистісного самовдосконалення майбутніх педагогів дошкільної освіти в закладах вищої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Мета дослідження полягає в теоретичному обґрунтуванні, розробці й експериментальній перевірці системи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Відповідно до об’єкта, предмета, мети дослідження були поставлені такі завдання:</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Визначити й обґрунтувати теоретико-методологічні концепти особистісного самовдосконалення майбутніх педагогів дошкільної освіти.</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Охарактеризувати суть, структуру й особливості особистісного самовдосконалення майбутнього педагога дошкільної освіти в різних </w:t>
      </w:r>
      <w:r w:rsidRPr="002731CE">
        <w:rPr>
          <w:rFonts w:ascii="Times New Roman" w:eastAsia="Times New Roman" w:hAnsi="Times New Roman" w:cs="Times New Roman"/>
          <w:color w:val="000000"/>
          <w:kern w:val="0"/>
          <w:sz w:val="26"/>
          <w:szCs w:val="26"/>
          <w:lang w:eastAsia="ru-RU" w:bidi="ru-RU"/>
        </w:rPr>
        <w:t xml:space="preserve">видах </w:t>
      </w:r>
      <w:r w:rsidRPr="002731CE">
        <w:rPr>
          <w:rFonts w:ascii="Times New Roman" w:eastAsia="Times New Roman" w:hAnsi="Times New Roman" w:cs="Times New Roman"/>
          <w:color w:val="000000"/>
          <w:kern w:val="0"/>
          <w:sz w:val="26"/>
          <w:szCs w:val="26"/>
          <w:lang w:val="uk-UA" w:eastAsia="uk-UA" w:bidi="uk-UA"/>
        </w:rPr>
        <w:t>його діяльності.</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 Визначити </w:t>
      </w:r>
      <w:r w:rsidRPr="002731CE">
        <w:rPr>
          <w:rFonts w:ascii="Times New Roman" w:eastAsia="Times New Roman" w:hAnsi="Times New Roman" w:cs="Times New Roman"/>
          <w:color w:val="000000"/>
          <w:kern w:val="0"/>
          <w:sz w:val="26"/>
          <w:szCs w:val="26"/>
          <w:lang w:val="uk-UA" w:eastAsia="uk-UA" w:bidi="uk-UA"/>
        </w:rPr>
        <w:t xml:space="preserve">закономірності, </w:t>
      </w:r>
      <w:r w:rsidRPr="002731CE">
        <w:rPr>
          <w:rFonts w:ascii="Times New Roman" w:eastAsia="Times New Roman" w:hAnsi="Times New Roman" w:cs="Times New Roman"/>
          <w:color w:val="000000"/>
          <w:kern w:val="0"/>
          <w:sz w:val="26"/>
          <w:szCs w:val="26"/>
          <w:lang w:eastAsia="ru-RU" w:bidi="ru-RU"/>
        </w:rPr>
        <w:t xml:space="preserve">принципи, </w:t>
      </w:r>
      <w:r w:rsidRPr="002731CE">
        <w:rPr>
          <w:rFonts w:ascii="Times New Roman" w:eastAsia="Times New Roman" w:hAnsi="Times New Roman" w:cs="Times New Roman"/>
          <w:color w:val="000000"/>
          <w:kern w:val="0"/>
          <w:sz w:val="26"/>
          <w:szCs w:val="26"/>
          <w:lang w:val="uk-UA" w:eastAsia="uk-UA" w:bidi="uk-UA"/>
        </w:rPr>
        <w:t xml:space="preserve">педагогічні </w:t>
      </w:r>
      <w:r w:rsidRPr="002731CE">
        <w:rPr>
          <w:rFonts w:ascii="Times New Roman" w:eastAsia="Times New Roman" w:hAnsi="Times New Roman" w:cs="Times New Roman"/>
          <w:color w:val="000000"/>
          <w:kern w:val="0"/>
          <w:sz w:val="26"/>
          <w:szCs w:val="26"/>
          <w:lang w:eastAsia="ru-RU" w:bidi="ru-RU"/>
        </w:rPr>
        <w:t xml:space="preserve">умови процесу </w:t>
      </w:r>
      <w:r w:rsidRPr="002731CE">
        <w:rPr>
          <w:rFonts w:ascii="Times New Roman" w:eastAsia="Times New Roman" w:hAnsi="Times New Roman" w:cs="Times New Roman"/>
          <w:color w:val="000000"/>
          <w:kern w:val="0"/>
          <w:sz w:val="26"/>
          <w:szCs w:val="26"/>
          <w:lang w:val="uk-UA" w:eastAsia="uk-UA" w:bidi="uk-UA"/>
        </w:rPr>
        <w:t>особистісного самовдосконалення майбутнього педагога дошкільної освіти.</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Теоретично обґрунтувати та спроектувати педагогічну систему особистісного самовдосконалення майбутнього педагога дошкільної освіти у закладі вищої освіти.</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Визначити критеріальну базу дослідження процесу особистісного самовдосконалення майбутнього педагога дошкільної освіти.</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Експериментально перевірити систему особистісного самовдосконалення майбутніх педагогів дошкільної освіти.</w:t>
      </w:r>
    </w:p>
    <w:p w:rsidR="002731CE" w:rsidRPr="002731CE" w:rsidRDefault="002731CE" w:rsidP="002731CE">
      <w:pPr>
        <w:numPr>
          <w:ilvl w:val="0"/>
          <w:numId w:val="11"/>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Розробити й послуговуватись методичним забезпеченням процесу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Концепція дослідження. У ХХІ столітті вузькопрофесійна підготовка вже не відповідає вимогам часу, важливим компонентом професійної освіти стає особистісна культура випускника, а особистісне вдосконалення педагога стає важливою складовою цілісного освітнього процесу, результатом якого повинна стати людина Культури - взірець моральної поведінки та краси педагогічної дії, орієнтованої на цінності світової й національної культури, спроможної до творчої самореалізації й самовдосконалення в професійно-педагогічній галузі й у світі культурних цінностей.</w:t>
      </w:r>
    </w:p>
    <w:p w:rsidR="002731CE" w:rsidRPr="002731CE" w:rsidRDefault="002731CE" w:rsidP="002731CE">
      <w:pPr>
        <w:tabs>
          <w:tab w:val="clear" w:pos="709"/>
        </w:tabs>
        <w:suppressAutoHyphens w:val="0"/>
        <w:spacing w:after="0" w:line="312" w:lineRule="exact"/>
        <w:ind w:left="20" w:firstLine="560"/>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val="uk-UA" w:eastAsia="uk-UA" w:bidi="uk-UA"/>
        </w:rPr>
        <w:t>Авторська концепція дослідження спирається на такі положення:</w:t>
      </w:r>
    </w:p>
    <w:p w:rsidR="002731CE" w:rsidRPr="002731CE" w:rsidRDefault="002731CE" w:rsidP="002731CE">
      <w:pPr>
        <w:numPr>
          <w:ilvl w:val="0"/>
          <w:numId w:val="12"/>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Особистісне самовдосконалення педагога дошкільної освіти - це, насамперед піднесення його творчої індивідуальності, розкриття й реалізація сутнісних сил особистості в процесі пізнання власних потенційних можливостей, необхідних для розуміння внутрішнього світу дитини- дошкільника, її </w:t>
      </w:r>
      <w:r w:rsidRPr="002731CE">
        <w:rPr>
          <w:rFonts w:ascii="Times New Roman" w:eastAsia="Times New Roman" w:hAnsi="Times New Roman" w:cs="Times New Roman"/>
          <w:color w:val="000000"/>
          <w:kern w:val="0"/>
          <w:sz w:val="26"/>
          <w:szCs w:val="26"/>
          <w:lang w:val="uk-UA" w:eastAsia="ru-RU" w:bidi="ru-RU"/>
        </w:rPr>
        <w:t xml:space="preserve">рис </w:t>
      </w:r>
      <w:r w:rsidRPr="002731CE">
        <w:rPr>
          <w:rFonts w:ascii="Times New Roman" w:eastAsia="Times New Roman" w:hAnsi="Times New Roman" w:cs="Times New Roman"/>
          <w:color w:val="000000"/>
          <w:kern w:val="0"/>
          <w:sz w:val="26"/>
          <w:szCs w:val="26"/>
          <w:lang w:val="uk-UA" w:eastAsia="uk-UA" w:bidi="uk-UA"/>
        </w:rPr>
        <w:t xml:space="preserve">характеру та звичок, уподобань і здібностей, потреб та інтересів, почуттів і переживань, завдяки чому забезпечується формування цілісної, гармонійної й різнобічно розвиненої особистості дитини з прогнозуванням індивідуальних варіантів її розвитку. Сучасний вихователь закладу дошкільної освіти є посередником між дитиною й соціокультурним простором, провідником у лабіринтах людських думок і цінностей, нині передбачається надання дітям </w:t>
      </w:r>
      <w:r w:rsidRPr="002731CE">
        <w:rPr>
          <w:rFonts w:ascii="Times New Roman" w:eastAsia="Times New Roman" w:hAnsi="Times New Roman" w:cs="Times New Roman"/>
          <w:color w:val="000000"/>
          <w:kern w:val="0"/>
          <w:sz w:val="26"/>
          <w:szCs w:val="26"/>
          <w:lang w:val="uk-UA" w:eastAsia="ru-RU" w:bidi="ru-RU"/>
        </w:rPr>
        <w:t xml:space="preserve">простору </w:t>
      </w:r>
      <w:r w:rsidRPr="002731CE">
        <w:rPr>
          <w:rFonts w:ascii="Times New Roman" w:eastAsia="Times New Roman" w:hAnsi="Times New Roman" w:cs="Times New Roman"/>
          <w:color w:val="000000"/>
          <w:kern w:val="0"/>
          <w:sz w:val="26"/>
          <w:szCs w:val="26"/>
          <w:lang w:val="uk-UA" w:eastAsia="uk-UA" w:bidi="uk-UA"/>
        </w:rPr>
        <w:t>для вільного вибору дій, оцінювання, взаємин і забезпечення почуття захищеності.</w:t>
      </w:r>
    </w:p>
    <w:p w:rsidR="002731CE" w:rsidRPr="002731CE" w:rsidRDefault="002731CE" w:rsidP="002731CE">
      <w:pPr>
        <w:numPr>
          <w:ilvl w:val="0"/>
          <w:numId w:val="12"/>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Процес особистісного самовдосконалення педагога дошкільної освіти розуміється як самопізнання, самопроектування, самоконструювання, самореалізація, чим формується спроможність вихователя до самотворчості, функціонування на основі єдності свідомості й самосвідомості особистості, спрямований на формування інтегральної готовності пошуку вихователями індивідуального творчого підходу до самореалізації в педагогічній діяльності, упровадженні власної методологічної технології в освітній процес на основі доцільності й оптимальності.</w:t>
      </w:r>
    </w:p>
    <w:p w:rsidR="002731CE" w:rsidRPr="002731CE" w:rsidRDefault="002731CE" w:rsidP="002731CE">
      <w:pPr>
        <w:numPr>
          <w:ilvl w:val="0"/>
          <w:numId w:val="12"/>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Особистісне самовдосконалення майбутніх педагогів дошкільної освіти відбувається в педагогічній системі, для якої необхідна певна мета, їх властиві закономірності, відповідні педагогічним умовам, чинники, функції, ґрунтується на інноваційних методологічних </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пі</w:t>
      </w:r>
      <w:r w:rsidRPr="002731CE">
        <w:rPr>
          <w:rFonts w:ascii="Times New Roman" w:eastAsia="Times New Roman" w:hAnsi="Times New Roman" w:cs="Times New Roman"/>
          <w:color w:val="000000"/>
          <w:kern w:val="0"/>
          <w:sz w:val="26"/>
          <w:szCs w:val="26"/>
          <w:lang w:val="uk-UA" w:eastAsia="uk-UA" w:bidi="uk-UA"/>
        </w:rPr>
        <w:t>дходах і принципах, що сприяє забезпеченню індивідуального простору самовдосконалення, розкриттю внутрішнього потенціалу студентів, накопиченню досвіду інноваційної педагогічної діяльності, оволодіння індивідуальним стилем, компетенціями «самості», інноваційного науково-методичного супроводу й навчально-методичного забезпечення.</w:t>
      </w:r>
    </w:p>
    <w:p w:rsidR="002731CE" w:rsidRPr="002731CE" w:rsidRDefault="002731CE" w:rsidP="002731CE">
      <w:pPr>
        <w:numPr>
          <w:ilvl w:val="0"/>
          <w:numId w:val="12"/>
        </w:numPr>
        <w:tabs>
          <w:tab w:val="clear" w:pos="709"/>
          <w:tab w:val="left" w:pos="1023"/>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Особистісне самовдосконалення педагога дошкільної освіти буде результативним, якщо освітній процес вибудовується відповідно до компонентів особистісного самовдосконалення, забезпечуючи наступність його етапів за впровадження стратегічних і тактичних освітніх технологій для формування акмеологічного потенціалу майбутнього педагога дошкільної освіти й забезпечення індивідуальної траєкторії опанування студентами способами особистісного самовдосконалення у міжособистісній суб’єкт-суб’єктній взаємодії в цілісному освітньому процесі у створеному культурно-освітньому просторі закладу вищої освіти.</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Концепцією дослідження охоплюються чотири взаємопов’язані концепти, що сприяють реалізації провідної ідеї дослідження, а саме:</w:t>
      </w:r>
    </w:p>
    <w:p w:rsidR="002731CE" w:rsidRPr="002731CE" w:rsidRDefault="002731CE" w:rsidP="002731CE">
      <w:pPr>
        <w:numPr>
          <w:ilvl w:val="0"/>
          <w:numId w:val="1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методологічним концептом є</w:t>
      </w:r>
      <w:r w:rsidRPr="002731CE">
        <w:rPr>
          <w:rFonts w:ascii="Times New Roman" w:eastAsia="Times New Roman" w:hAnsi="Times New Roman" w:cs="Times New Roman"/>
          <w:color w:val="000000"/>
          <w:kern w:val="0"/>
          <w:sz w:val="26"/>
          <w:szCs w:val="26"/>
          <w:lang w:val="uk-UA" w:eastAsia="uk-UA" w:bidi="uk-UA"/>
        </w:rPr>
        <w:t xml:space="preserve"> взаємодія основних методологічних підходів, за якими забезпечується ефективність функціонування системи особистісного самовдосконалення педагога дошкільної освіти:</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за системного -</w:t>
      </w:r>
      <w:r w:rsidRPr="002731CE">
        <w:rPr>
          <w:rFonts w:ascii="Times New Roman" w:eastAsia="Times New Roman" w:hAnsi="Times New Roman" w:cs="Times New Roman"/>
          <w:color w:val="000000"/>
          <w:kern w:val="0"/>
          <w:sz w:val="26"/>
          <w:szCs w:val="26"/>
          <w:lang w:val="uk-UA" w:eastAsia="uk-UA" w:bidi="uk-UA"/>
        </w:rPr>
        <w:t xml:space="preserve"> забезпечується інтеграція елементів розвитку особистості, упорядкованих у певній логічній послідовності, а саме: системний аналіз, програмування, проектування процесу особистісного самовдосконалення;</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за феноменологічного</w:t>
      </w:r>
      <w:r w:rsidRPr="002731CE">
        <w:rPr>
          <w:rFonts w:ascii="Times New Roman" w:eastAsia="Times New Roman" w:hAnsi="Times New Roman" w:cs="Times New Roman"/>
          <w:color w:val="000000"/>
          <w:kern w:val="0"/>
          <w:sz w:val="26"/>
          <w:szCs w:val="26"/>
          <w:lang w:val="uk-UA" w:eastAsia="uk-UA" w:bidi="uk-UA"/>
        </w:rPr>
        <w:t xml:space="preserve"> створюється цілісність освітнього процесу в його внутрішньому й зовнішньому просторі, при цьому увагу зосереджують на важливих для процесу самовдосконалення психічних специфічно людських якостях (свідомість, самосвідомість, креативність, спроможність до них, приймати рішення й несуть відповідальність за </w:t>
      </w:r>
      <w:r w:rsidRPr="002731CE">
        <w:rPr>
          <w:rFonts w:ascii="Times New Roman" w:eastAsia="Times New Roman" w:hAnsi="Times New Roman" w:cs="Times New Roman"/>
          <w:color w:val="000000"/>
          <w:kern w:val="0"/>
          <w:sz w:val="26"/>
          <w:szCs w:val="26"/>
          <w:lang w:val="uk-UA" w:eastAsia="ru-RU" w:bidi="ru-RU"/>
        </w:rPr>
        <w:t>них);</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за антропологічного -</w:t>
      </w:r>
      <w:r w:rsidRPr="002731CE">
        <w:rPr>
          <w:rFonts w:ascii="Times New Roman" w:eastAsia="Times New Roman" w:hAnsi="Times New Roman" w:cs="Times New Roman"/>
          <w:color w:val="000000"/>
          <w:kern w:val="0"/>
          <w:sz w:val="26"/>
          <w:szCs w:val="26"/>
          <w:lang w:val="uk-UA" w:eastAsia="uk-UA" w:bidi="uk-UA"/>
        </w:rPr>
        <w:t xml:space="preserve"> розкривається зв’язок особистісного самовдосконалення майбутнього педагога дошкільної освіти та формування індивідуального стилю траєкторії піднесення з урахування ціннісних орієнтацій;</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за культурологічного -</w:t>
      </w:r>
      <w:r w:rsidRPr="002731CE">
        <w:rPr>
          <w:rFonts w:ascii="Times New Roman" w:eastAsia="Times New Roman" w:hAnsi="Times New Roman" w:cs="Times New Roman"/>
          <w:color w:val="000000"/>
          <w:kern w:val="0"/>
          <w:sz w:val="26"/>
          <w:szCs w:val="26"/>
          <w:lang w:val="uk-UA" w:eastAsia="uk-UA" w:bidi="uk-UA"/>
        </w:rPr>
        <w:t xml:space="preserve"> створюються умови для засвоєння та трансляції педагогічних цінностей і технологій особистісного самовдосконалення крізь призму системоутворювальних культурологічних </w:t>
      </w:r>
      <w:r w:rsidRPr="002731CE">
        <w:rPr>
          <w:rFonts w:ascii="Times New Roman" w:eastAsia="Times New Roman" w:hAnsi="Times New Roman" w:cs="Times New Roman"/>
          <w:color w:val="000000"/>
          <w:kern w:val="0"/>
          <w:sz w:val="26"/>
          <w:szCs w:val="26"/>
          <w:lang w:eastAsia="ru-RU" w:bidi="ru-RU"/>
        </w:rPr>
        <w:t>понять;</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за аксіологічного -</w:t>
      </w:r>
      <w:r w:rsidRPr="002731CE">
        <w:rPr>
          <w:rFonts w:ascii="Times New Roman" w:eastAsia="Times New Roman" w:hAnsi="Times New Roman" w:cs="Times New Roman"/>
          <w:color w:val="000000"/>
          <w:kern w:val="0"/>
          <w:sz w:val="26"/>
          <w:szCs w:val="26"/>
          <w:lang w:val="uk-UA" w:eastAsia="uk-UA" w:bidi="uk-UA"/>
        </w:rPr>
        <w:t xml:space="preserve"> відбувається переорієнтація майбутнього педагога дошкільної освіти із загальнолюдських, педагогічних цінностей на рівень особистісних, формування цінностей самості;</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за акмеологічного -</w:t>
      </w:r>
      <w:r w:rsidRPr="002731CE">
        <w:rPr>
          <w:rFonts w:ascii="Times New Roman" w:eastAsia="Times New Roman" w:hAnsi="Times New Roman" w:cs="Times New Roman"/>
          <w:color w:val="000000"/>
          <w:kern w:val="0"/>
          <w:sz w:val="26"/>
          <w:szCs w:val="26"/>
          <w:lang w:val="uk-UA" w:eastAsia="uk-UA" w:bidi="uk-UA"/>
        </w:rPr>
        <w:t xml:space="preserve"> акцентується увага на стані можливого максимально повного розкриття й реалізації внутрішнього потенціалу в освітній діяльності, що відбувається в процесі особистісного самовдосконалення.</w:t>
      </w:r>
    </w:p>
    <w:p w:rsidR="002731CE" w:rsidRPr="002731CE" w:rsidRDefault="002731CE" w:rsidP="002731CE">
      <w:pPr>
        <w:numPr>
          <w:ilvl w:val="0"/>
          <w:numId w:val="1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теоретичний концепт</w:t>
      </w:r>
      <w:r w:rsidRPr="002731CE">
        <w:rPr>
          <w:rFonts w:ascii="Times New Roman" w:eastAsia="Times New Roman" w:hAnsi="Times New Roman" w:cs="Times New Roman"/>
          <w:color w:val="000000"/>
          <w:kern w:val="0"/>
          <w:sz w:val="26"/>
          <w:szCs w:val="26"/>
          <w:lang w:val="uk-UA" w:eastAsia="uk-UA" w:bidi="uk-UA"/>
        </w:rPr>
        <w:t xml:space="preserve"> містить систему філософських, психолого- педагогічних ідей, концепцій, теорій і сукупність дефініцій, покладених в основу вивчення проблеми особистісного розвитку майбутнього педагога дошкільної освіти, досягнення ним «акме» вершин, духовної цілісності, суб’єктності, завдяки чому уможливлюється адекватне визначення тенденцій, закономірностей, педагогічних умов, компонентів особистісного самовдосконалення.</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Самовдосконалення педагога - це активний творчий процес вивчення суб’єктом самого себе, власних здібностей, можливостей (самопізнання), свідомої зміни власних особистісних і професійно значущих якостей (самовиховання), посилення стійкої мотивації особистісного розвитку, пізнавальної активності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опануванні професійної компетентності (самоосвіта) відповідно </w:t>
      </w:r>
      <w:r w:rsidRPr="002731CE">
        <w:rPr>
          <w:rFonts w:ascii="Times New Roman" w:eastAsia="Times New Roman" w:hAnsi="Times New Roman" w:cs="Times New Roman"/>
          <w:color w:val="000000"/>
          <w:kern w:val="0"/>
          <w:sz w:val="26"/>
          <w:szCs w:val="26"/>
          <w:lang w:val="uk-UA" w:eastAsia="ru-RU" w:bidi="ru-RU"/>
        </w:rPr>
        <w:t xml:space="preserve">до вимог </w:t>
      </w:r>
      <w:r w:rsidRPr="002731CE">
        <w:rPr>
          <w:rFonts w:ascii="Times New Roman" w:eastAsia="Times New Roman" w:hAnsi="Times New Roman" w:cs="Times New Roman"/>
          <w:color w:val="000000"/>
          <w:kern w:val="0"/>
          <w:sz w:val="26"/>
          <w:szCs w:val="26"/>
          <w:lang w:val="uk-UA" w:eastAsia="uk-UA" w:bidi="uk-UA"/>
        </w:rPr>
        <w:t xml:space="preserve">майбутньої професії </w:t>
      </w:r>
      <w:r w:rsidRPr="002731CE">
        <w:rPr>
          <w:rFonts w:ascii="Times New Roman" w:eastAsia="Times New Roman" w:hAnsi="Times New Roman" w:cs="Times New Roman"/>
          <w:color w:val="000000"/>
          <w:kern w:val="0"/>
          <w:sz w:val="26"/>
          <w:szCs w:val="26"/>
          <w:lang w:val="uk-UA" w:eastAsia="ru-RU" w:bidi="ru-RU"/>
        </w:rPr>
        <w:t xml:space="preserve">й на </w:t>
      </w:r>
      <w:r w:rsidRPr="002731CE">
        <w:rPr>
          <w:rFonts w:ascii="Times New Roman" w:eastAsia="Times New Roman" w:hAnsi="Times New Roman" w:cs="Times New Roman"/>
          <w:color w:val="000000"/>
          <w:kern w:val="0"/>
          <w:sz w:val="26"/>
          <w:szCs w:val="26"/>
          <w:lang w:val="uk-UA" w:eastAsia="uk-UA" w:bidi="uk-UA"/>
        </w:rPr>
        <w:t xml:space="preserve">основі особистої </w:t>
      </w:r>
      <w:r w:rsidRPr="002731CE">
        <w:rPr>
          <w:rFonts w:ascii="Times New Roman" w:eastAsia="Times New Roman" w:hAnsi="Times New Roman" w:cs="Times New Roman"/>
          <w:color w:val="000000"/>
          <w:kern w:val="0"/>
          <w:sz w:val="26"/>
          <w:szCs w:val="26"/>
          <w:lang w:val="uk-UA" w:eastAsia="ru-RU" w:bidi="ru-RU"/>
        </w:rPr>
        <w:t xml:space="preserve">програми </w:t>
      </w:r>
      <w:r w:rsidRPr="002731CE">
        <w:rPr>
          <w:rFonts w:ascii="Times New Roman" w:eastAsia="Times New Roman" w:hAnsi="Times New Roman" w:cs="Times New Roman"/>
          <w:color w:val="000000"/>
          <w:kern w:val="0"/>
          <w:sz w:val="26"/>
          <w:szCs w:val="26"/>
          <w:lang w:val="uk-UA" w:eastAsia="uk-UA" w:bidi="uk-UA"/>
        </w:rPr>
        <w:t>розвитку.</w:t>
      </w:r>
    </w:p>
    <w:p w:rsidR="002731CE" w:rsidRPr="002731CE" w:rsidRDefault="002731CE" w:rsidP="002731CE">
      <w:pPr>
        <w:numPr>
          <w:ilvl w:val="0"/>
          <w:numId w:val="1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технологічний концепт</w:t>
      </w:r>
      <w:r w:rsidRPr="002731CE">
        <w:rPr>
          <w:rFonts w:ascii="Times New Roman" w:eastAsia="Times New Roman" w:hAnsi="Times New Roman" w:cs="Times New Roman"/>
          <w:color w:val="000000"/>
          <w:kern w:val="0"/>
          <w:sz w:val="26"/>
          <w:szCs w:val="26"/>
          <w:lang w:val="uk-UA" w:eastAsia="uk-UA" w:bidi="uk-UA"/>
        </w:rPr>
        <w:t xml:space="preserve"> полягає в обґрунтуванні педагогічної системи особистісного самовдосконалення майбутніх педагогів дошкільної освіти з її концептуальним, організаційним, змістовим, діагностичним, нормативно- правовим, навчально-методичним забезпеченням в єдності основних блоків: цільового; методологічного, теоретико-описового, технологічного, методичного, діагностично-рефлексивного;</w:t>
      </w:r>
    </w:p>
    <w:p w:rsidR="002731CE" w:rsidRPr="002731CE" w:rsidRDefault="002731CE" w:rsidP="002731CE">
      <w:pPr>
        <w:numPr>
          <w:ilvl w:val="0"/>
          <w:numId w:val="1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практико зорієнтований концепт</w:t>
      </w:r>
      <w:r w:rsidRPr="002731CE">
        <w:rPr>
          <w:rFonts w:ascii="Times New Roman" w:eastAsia="Times New Roman" w:hAnsi="Times New Roman" w:cs="Times New Roman"/>
          <w:color w:val="000000"/>
          <w:kern w:val="0"/>
          <w:sz w:val="26"/>
          <w:szCs w:val="26"/>
          <w:lang w:val="uk-UA" w:eastAsia="uk-UA" w:bidi="uk-UA"/>
        </w:rPr>
        <w:t xml:space="preserve"> є положенням про вмотивовання потреби: а) у констатувальному визначенні рівня сформованості основних критеріїв особистісного самовдосконалення майбутніх педагогів дошкільної освіти й реального стану освітнього процесу щодо особистісного самовдосконалення у закладі вищої освіти; б) в експериментальній перевірці ефективності системи особистісного самовдосконалення майбутніх педагогів дошкільної освіти за критеріями, показниками, рівнями сформованості особистісного самовдосконалення й сукупності </w:t>
      </w:r>
      <w:r w:rsidRPr="002731CE">
        <w:rPr>
          <w:rFonts w:ascii="Times New Roman" w:eastAsia="Times New Roman" w:hAnsi="Times New Roman" w:cs="Times New Roman"/>
          <w:color w:val="000000"/>
          <w:kern w:val="0"/>
          <w:sz w:val="26"/>
          <w:szCs w:val="26"/>
          <w:lang w:val="uk-UA" w:eastAsia="ru-RU" w:bidi="ru-RU"/>
        </w:rPr>
        <w:t xml:space="preserve">форм </w:t>
      </w:r>
      <w:r w:rsidRPr="002731CE">
        <w:rPr>
          <w:rFonts w:ascii="Times New Roman" w:eastAsia="Times New Roman" w:hAnsi="Times New Roman" w:cs="Times New Roman"/>
          <w:color w:val="000000"/>
          <w:kern w:val="0"/>
          <w:sz w:val="26"/>
          <w:szCs w:val="26"/>
          <w:lang w:val="uk-UA" w:eastAsia="uk-UA" w:bidi="uk-UA"/>
        </w:rPr>
        <w:t xml:space="preserve">і методів цілеспрямованого впливу на компоненти особистісного самовдосконалення (мотиваційний, когнітивний, аксіологічний, процесуальний), завдяки чому забезпечується цілісність, динамічність процесу особистісного самовдосконалення майбутніх педагогів дошкільної освіти, розширення індивідуального </w:t>
      </w:r>
      <w:r w:rsidRPr="002731CE">
        <w:rPr>
          <w:rFonts w:ascii="Times New Roman" w:eastAsia="Times New Roman" w:hAnsi="Times New Roman" w:cs="Times New Roman"/>
          <w:color w:val="000000"/>
          <w:kern w:val="0"/>
          <w:sz w:val="26"/>
          <w:szCs w:val="26"/>
          <w:lang w:val="uk-UA" w:eastAsia="ru-RU" w:bidi="ru-RU"/>
        </w:rPr>
        <w:t xml:space="preserve">простору </w:t>
      </w:r>
      <w:r w:rsidRPr="002731CE">
        <w:rPr>
          <w:rFonts w:ascii="Times New Roman" w:eastAsia="Times New Roman" w:hAnsi="Times New Roman" w:cs="Times New Roman"/>
          <w:color w:val="000000"/>
          <w:kern w:val="0"/>
          <w:sz w:val="26"/>
          <w:szCs w:val="26"/>
          <w:lang w:val="uk-UA" w:eastAsia="uk-UA" w:bidi="uk-UA"/>
        </w:rPr>
        <w:t>та набуття індивідуального досвіду самовдосконалення.</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Загальну методологію дослідження становлять філософські положення теорії наукового пізнання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активну </w:t>
      </w:r>
      <w:r w:rsidRPr="002731CE">
        <w:rPr>
          <w:rFonts w:ascii="Times New Roman" w:eastAsia="Times New Roman" w:hAnsi="Times New Roman" w:cs="Times New Roman"/>
          <w:color w:val="000000"/>
          <w:kern w:val="0"/>
          <w:sz w:val="26"/>
          <w:szCs w:val="26"/>
          <w:lang w:val="uk-UA" w:eastAsia="ru-RU" w:bidi="ru-RU"/>
        </w:rPr>
        <w:t xml:space="preserve">роль </w:t>
      </w:r>
      <w:r w:rsidRPr="002731CE">
        <w:rPr>
          <w:rFonts w:ascii="Times New Roman" w:eastAsia="Times New Roman" w:hAnsi="Times New Roman" w:cs="Times New Roman"/>
          <w:color w:val="000000"/>
          <w:kern w:val="0"/>
          <w:sz w:val="26"/>
          <w:szCs w:val="26"/>
          <w:lang w:val="uk-UA" w:eastAsia="uk-UA" w:bidi="uk-UA"/>
        </w:rPr>
        <w:t>особистості в пізнанні й перетворенні дійсності, взаємозв’язок свідомості й поведінки людини; положення гуманістичного, екзистенціального підходів щодо визначення і визнання природи особистості, її прагнення до саморозвитку та самовдосконалення, досягнення акме; система поглядів на взаємозв’язок і взаємообумовленість явищ і процесів, що ґрунтуються на духовних загальнолюдських цінностях і їх ролі у вихованні студентів вишів; наукові положення теорії професійно-педагогічної діяльності; діалектична єдність актуального й потенційного в розвитку особистості та становленні її творчої індивідуальності; концепції педагогічної взаємодії та підтримки суб’єктів педагогічної діяльності в досягненні цілей індивідуально-особистісного вдосконалення суб’єктів виховання як основи спрямованих системних змін у його якості.</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Теоретичну основу дослідження становлять наукові праці в галузі філософії освіти (В. Алфімов, В. </w:t>
      </w:r>
      <w:r w:rsidRPr="002731CE">
        <w:rPr>
          <w:rFonts w:ascii="Times New Roman" w:eastAsia="Times New Roman" w:hAnsi="Times New Roman" w:cs="Times New Roman"/>
          <w:color w:val="000000"/>
          <w:kern w:val="0"/>
          <w:sz w:val="26"/>
          <w:szCs w:val="26"/>
          <w:lang w:eastAsia="ru-RU" w:bidi="ru-RU"/>
        </w:rPr>
        <w:t xml:space="preserve">Андрущенко, </w:t>
      </w:r>
      <w:r w:rsidRPr="002731CE">
        <w:rPr>
          <w:rFonts w:ascii="Times New Roman" w:eastAsia="Times New Roman" w:hAnsi="Times New Roman" w:cs="Times New Roman"/>
          <w:color w:val="000000"/>
          <w:kern w:val="0"/>
          <w:sz w:val="26"/>
          <w:szCs w:val="26"/>
          <w:lang w:val="uk-UA" w:eastAsia="uk-UA" w:bidi="uk-UA"/>
        </w:rPr>
        <w:t>І. Бех, В. Вернадський,</w:t>
      </w:r>
    </w:p>
    <w:p w:rsidR="002731CE" w:rsidRPr="002731CE" w:rsidRDefault="002731CE" w:rsidP="002731CE">
      <w:pPr>
        <w:numPr>
          <w:ilvl w:val="0"/>
          <w:numId w:val="6"/>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Дубасенюк, М. Євтух, І. Зязюн, В. Краєвський, В. </w:t>
      </w:r>
      <w:r w:rsidRPr="002731CE">
        <w:rPr>
          <w:rFonts w:ascii="Times New Roman" w:eastAsia="Times New Roman" w:hAnsi="Times New Roman" w:cs="Times New Roman"/>
          <w:color w:val="000000"/>
          <w:kern w:val="0"/>
          <w:sz w:val="26"/>
          <w:szCs w:val="26"/>
          <w:lang w:val="uk-UA" w:eastAsia="ru-RU" w:bidi="ru-RU"/>
        </w:rPr>
        <w:t xml:space="preserve">Кремень, </w:t>
      </w:r>
      <w:r w:rsidRPr="002731CE">
        <w:rPr>
          <w:rFonts w:ascii="Times New Roman" w:eastAsia="Times New Roman" w:hAnsi="Times New Roman" w:cs="Times New Roman"/>
          <w:color w:val="000000"/>
          <w:kern w:val="0"/>
          <w:sz w:val="26"/>
          <w:szCs w:val="26"/>
          <w:lang w:val="uk-UA" w:eastAsia="uk-UA" w:bidi="uk-UA"/>
        </w:rPr>
        <w:t xml:space="preserve">В. Михайлюк, Г. Шевченко,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Шелер, Д. Шелінг); психологічні теорії особистості як суб’єкта гуманної діяльності й соціальної поведінки (Б. Ананьєв, О. Бодальов, </w:t>
      </w:r>
      <w:r w:rsidRPr="002731CE">
        <w:rPr>
          <w:rFonts w:ascii="Times New Roman" w:eastAsia="Times New Roman" w:hAnsi="Times New Roman" w:cs="Times New Roman"/>
          <w:color w:val="000000"/>
          <w:kern w:val="0"/>
          <w:sz w:val="26"/>
          <w:szCs w:val="26"/>
          <w:lang w:val="uk-UA" w:eastAsia="ru-RU" w:bidi="ru-RU"/>
        </w:rPr>
        <w:t xml:space="preserve">Л. </w:t>
      </w:r>
      <w:r w:rsidRPr="002731CE">
        <w:rPr>
          <w:rFonts w:ascii="Times New Roman" w:eastAsia="Times New Roman" w:hAnsi="Times New Roman" w:cs="Times New Roman"/>
          <w:color w:val="000000"/>
          <w:kern w:val="0"/>
          <w:sz w:val="26"/>
          <w:szCs w:val="26"/>
          <w:lang w:val="uk-UA" w:eastAsia="uk-UA" w:bidi="uk-UA"/>
        </w:rPr>
        <w:t xml:space="preserve">Виготський, Г. Костюк, О. Леонтьєв, А. </w:t>
      </w:r>
      <w:r w:rsidRPr="002731CE">
        <w:rPr>
          <w:rFonts w:ascii="Times New Roman" w:eastAsia="Times New Roman" w:hAnsi="Times New Roman" w:cs="Times New Roman"/>
          <w:color w:val="000000"/>
          <w:kern w:val="0"/>
          <w:sz w:val="26"/>
          <w:szCs w:val="26"/>
          <w:lang w:val="uk-UA" w:eastAsia="ru-RU" w:bidi="ru-RU"/>
        </w:rPr>
        <w:t>Маслоу, С Максименко,</w:t>
      </w:r>
    </w:p>
    <w:p w:rsidR="002731CE" w:rsidRPr="002731CE" w:rsidRDefault="002731CE" w:rsidP="002731CE">
      <w:pPr>
        <w:tabs>
          <w:tab w:val="clear" w:pos="709"/>
          <w:tab w:val="left" w:pos="400"/>
        </w:tabs>
        <w:suppressAutoHyphens w:val="0"/>
        <w:spacing w:after="0" w:line="307"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w:t>
      </w:r>
      <w:r w:rsidRPr="002731CE">
        <w:rPr>
          <w:rFonts w:ascii="Times New Roman" w:eastAsia="Times New Roman" w:hAnsi="Times New Roman" w:cs="Times New Roman"/>
          <w:color w:val="000000"/>
          <w:kern w:val="0"/>
          <w:sz w:val="26"/>
          <w:szCs w:val="26"/>
          <w:lang w:val="uk-UA" w:eastAsia="uk-UA" w:bidi="uk-UA"/>
        </w:rPr>
        <w:tab/>
        <w:t xml:space="preserve">Петровський, </w:t>
      </w:r>
      <w:r w:rsidRPr="002731CE">
        <w:rPr>
          <w:rFonts w:ascii="Times New Roman" w:eastAsia="Times New Roman" w:hAnsi="Times New Roman" w:cs="Times New Roman"/>
          <w:color w:val="000000"/>
          <w:kern w:val="0"/>
          <w:sz w:val="26"/>
          <w:szCs w:val="26"/>
          <w:lang w:eastAsia="ru-RU" w:bidi="ru-RU"/>
        </w:rPr>
        <w:t xml:space="preserve">К. Платонов, </w:t>
      </w:r>
      <w:r w:rsidRPr="002731CE">
        <w:rPr>
          <w:rFonts w:ascii="Times New Roman" w:eastAsia="Times New Roman" w:hAnsi="Times New Roman" w:cs="Times New Roman"/>
          <w:color w:val="000000"/>
          <w:kern w:val="0"/>
          <w:sz w:val="26"/>
          <w:szCs w:val="26"/>
          <w:lang w:val="uk-UA" w:eastAsia="uk-UA" w:bidi="uk-UA"/>
        </w:rPr>
        <w:t xml:space="preserve">Є. Помиткін, </w:t>
      </w:r>
      <w:r w:rsidRPr="002731CE">
        <w:rPr>
          <w:rFonts w:ascii="Times New Roman" w:eastAsia="Times New Roman" w:hAnsi="Times New Roman" w:cs="Times New Roman"/>
          <w:color w:val="000000"/>
          <w:kern w:val="0"/>
          <w:sz w:val="26"/>
          <w:szCs w:val="26"/>
          <w:lang w:eastAsia="ru-RU" w:bidi="ru-RU"/>
        </w:rPr>
        <w:t xml:space="preserve">К. Роджерс, </w:t>
      </w:r>
      <w:r w:rsidRPr="002731CE">
        <w:rPr>
          <w:rFonts w:ascii="Times New Roman" w:eastAsia="Times New Roman" w:hAnsi="Times New Roman" w:cs="Times New Roman"/>
          <w:color w:val="000000"/>
          <w:kern w:val="0"/>
          <w:sz w:val="26"/>
          <w:szCs w:val="26"/>
          <w:lang w:val="uk-UA" w:eastAsia="uk-UA" w:bidi="uk-UA"/>
        </w:rPr>
        <w:t xml:space="preserve">Е. </w:t>
      </w:r>
      <w:r w:rsidRPr="002731CE">
        <w:rPr>
          <w:rFonts w:ascii="Times New Roman" w:eastAsia="Times New Roman" w:hAnsi="Times New Roman" w:cs="Times New Roman"/>
          <w:color w:val="000000"/>
          <w:kern w:val="0"/>
          <w:sz w:val="26"/>
          <w:szCs w:val="26"/>
          <w:lang w:eastAsia="ru-RU" w:bidi="ru-RU"/>
        </w:rPr>
        <w:t xml:space="preserve">Фромм); </w:t>
      </w:r>
      <w:r w:rsidRPr="002731CE">
        <w:rPr>
          <w:rFonts w:ascii="Times New Roman" w:eastAsia="Times New Roman" w:hAnsi="Times New Roman" w:cs="Times New Roman"/>
          <w:color w:val="000000"/>
          <w:kern w:val="0"/>
          <w:sz w:val="26"/>
          <w:szCs w:val="26"/>
          <w:lang w:val="uk-UA" w:eastAsia="uk-UA" w:bidi="uk-UA"/>
        </w:rPr>
        <w:t>положення теорій процесу виховання (Ш. Амонашвілі, Г. Авер’янова, Є. Бондаревська,</w:t>
      </w:r>
    </w:p>
    <w:p w:rsidR="002731CE" w:rsidRPr="002731CE" w:rsidRDefault="002731CE" w:rsidP="002731CE">
      <w:pPr>
        <w:numPr>
          <w:ilvl w:val="0"/>
          <w:numId w:val="13"/>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Бех, О. Дубасенюк, </w:t>
      </w:r>
      <w:r w:rsidRPr="002731CE">
        <w:rPr>
          <w:rFonts w:ascii="Times New Roman" w:eastAsia="Times New Roman" w:hAnsi="Times New Roman" w:cs="Times New Roman"/>
          <w:color w:val="000000"/>
          <w:kern w:val="0"/>
          <w:sz w:val="26"/>
          <w:szCs w:val="26"/>
          <w:lang w:val="uk-UA" w:eastAsia="ru-RU" w:bidi="ru-RU"/>
        </w:rPr>
        <w:t xml:space="preserve">Р. Капралова, </w:t>
      </w:r>
      <w:r w:rsidRPr="002731CE">
        <w:rPr>
          <w:rFonts w:ascii="Times New Roman" w:eastAsia="Times New Roman" w:hAnsi="Times New Roman" w:cs="Times New Roman"/>
          <w:color w:val="000000"/>
          <w:kern w:val="0"/>
          <w:sz w:val="26"/>
          <w:szCs w:val="26"/>
          <w:lang w:val="uk-UA" w:eastAsia="uk-UA" w:bidi="uk-UA"/>
        </w:rPr>
        <w:t xml:space="preserve">Н. Кичук, </w:t>
      </w:r>
      <w:r w:rsidRPr="002731CE">
        <w:rPr>
          <w:rFonts w:ascii="Times New Roman" w:eastAsia="Times New Roman" w:hAnsi="Times New Roman" w:cs="Times New Roman"/>
          <w:color w:val="000000"/>
          <w:kern w:val="0"/>
          <w:sz w:val="26"/>
          <w:szCs w:val="26"/>
          <w:lang w:val="uk-UA" w:eastAsia="ru-RU" w:bidi="ru-RU"/>
        </w:rPr>
        <w:t xml:space="preserve">А. Макаренко, </w:t>
      </w:r>
      <w:r w:rsidRPr="002731CE">
        <w:rPr>
          <w:rFonts w:ascii="Times New Roman" w:eastAsia="Times New Roman" w:hAnsi="Times New Roman" w:cs="Times New Roman"/>
          <w:color w:val="000000"/>
          <w:kern w:val="0"/>
          <w:sz w:val="26"/>
          <w:szCs w:val="26"/>
          <w:lang w:val="uk-UA" w:eastAsia="uk-UA" w:bidi="uk-UA"/>
        </w:rPr>
        <w:t xml:space="preserve">А. Мудрик, Г. Пономарьова); наукові праці щодо вдосконалення технологій освітнього процесу у вищих освітніх закладах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Алфімов, В. </w:t>
      </w:r>
      <w:r w:rsidRPr="002731CE">
        <w:rPr>
          <w:rFonts w:ascii="Times New Roman" w:eastAsia="Times New Roman" w:hAnsi="Times New Roman" w:cs="Times New Roman"/>
          <w:color w:val="000000"/>
          <w:kern w:val="0"/>
          <w:sz w:val="26"/>
          <w:szCs w:val="26"/>
          <w:lang w:val="uk-UA" w:eastAsia="ru-RU" w:bidi="ru-RU"/>
        </w:rPr>
        <w:t xml:space="preserve">Вакуленко, </w:t>
      </w:r>
      <w:r w:rsidRPr="002731CE">
        <w:rPr>
          <w:rFonts w:ascii="Times New Roman" w:eastAsia="Times New Roman" w:hAnsi="Times New Roman" w:cs="Times New Roman"/>
          <w:color w:val="000000"/>
          <w:kern w:val="0"/>
          <w:sz w:val="26"/>
          <w:szCs w:val="26"/>
          <w:lang w:val="uk-UA" w:eastAsia="uk-UA" w:bidi="uk-UA"/>
        </w:rPr>
        <w:t>М. Євтух,</w:t>
      </w:r>
    </w:p>
    <w:p w:rsidR="002731CE" w:rsidRPr="002731CE" w:rsidRDefault="002731CE" w:rsidP="002731CE">
      <w:pPr>
        <w:tabs>
          <w:tab w:val="clear" w:pos="709"/>
          <w:tab w:val="left" w:pos="390"/>
        </w:tabs>
        <w:suppressAutoHyphens w:val="0"/>
        <w:spacing w:after="0" w:line="307"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w:t>
      </w:r>
      <w:r w:rsidRPr="002731CE">
        <w:rPr>
          <w:rFonts w:ascii="Times New Roman" w:eastAsia="Times New Roman" w:hAnsi="Times New Roman" w:cs="Times New Roman"/>
          <w:color w:val="000000"/>
          <w:kern w:val="0"/>
          <w:sz w:val="26"/>
          <w:szCs w:val="26"/>
          <w:lang w:val="uk-UA" w:eastAsia="uk-UA" w:bidi="uk-UA"/>
        </w:rPr>
        <w:tab/>
        <w:t xml:space="preserve">Дубасенюк, С. Золотухіна, </w:t>
      </w:r>
      <w:r w:rsidRPr="002731CE">
        <w:rPr>
          <w:rFonts w:ascii="Times New Roman" w:eastAsia="Times New Roman" w:hAnsi="Times New Roman" w:cs="Times New Roman"/>
          <w:color w:val="000000"/>
          <w:kern w:val="0"/>
          <w:sz w:val="26"/>
          <w:szCs w:val="26"/>
          <w:lang w:eastAsia="ru-RU" w:bidi="ru-RU"/>
        </w:rPr>
        <w:t xml:space="preserve">Л. </w:t>
      </w:r>
      <w:r w:rsidRPr="002731CE">
        <w:rPr>
          <w:rFonts w:ascii="Times New Roman" w:eastAsia="Times New Roman" w:hAnsi="Times New Roman" w:cs="Times New Roman"/>
          <w:color w:val="000000"/>
          <w:kern w:val="0"/>
          <w:sz w:val="26"/>
          <w:szCs w:val="26"/>
          <w:lang w:val="uk-UA" w:eastAsia="uk-UA" w:bidi="uk-UA"/>
        </w:rPr>
        <w:t>Кондрашова, Н. Кузьміна, В. Лозова,</w:t>
      </w:r>
    </w:p>
    <w:p w:rsidR="002731CE" w:rsidRPr="002731CE" w:rsidRDefault="002731CE" w:rsidP="002731CE">
      <w:pPr>
        <w:numPr>
          <w:ilvl w:val="0"/>
          <w:numId w:val="6"/>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 Попова, О. Соколов, Г. Шевченко); </w:t>
      </w:r>
      <w:r w:rsidRPr="002731CE">
        <w:rPr>
          <w:rFonts w:ascii="Times New Roman" w:eastAsia="Times New Roman" w:hAnsi="Times New Roman" w:cs="Times New Roman"/>
          <w:color w:val="000000"/>
          <w:kern w:val="0"/>
          <w:sz w:val="26"/>
          <w:szCs w:val="26"/>
          <w:lang w:val="uk-UA" w:eastAsia="uk-UA" w:bidi="uk-UA"/>
        </w:rPr>
        <w:t xml:space="preserve">цільові </w:t>
      </w:r>
      <w:r w:rsidRPr="002731CE">
        <w:rPr>
          <w:rFonts w:ascii="Times New Roman" w:eastAsia="Times New Roman" w:hAnsi="Times New Roman" w:cs="Times New Roman"/>
          <w:color w:val="000000"/>
          <w:kern w:val="0"/>
          <w:sz w:val="26"/>
          <w:szCs w:val="26"/>
          <w:lang w:eastAsia="ru-RU" w:bidi="ru-RU"/>
        </w:rPr>
        <w:t xml:space="preserve">та </w:t>
      </w:r>
      <w:r w:rsidRPr="002731CE">
        <w:rPr>
          <w:rFonts w:ascii="Times New Roman" w:eastAsia="Times New Roman" w:hAnsi="Times New Roman" w:cs="Times New Roman"/>
          <w:color w:val="000000"/>
          <w:kern w:val="0"/>
          <w:sz w:val="26"/>
          <w:szCs w:val="26"/>
          <w:lang w:val="uk-UA" w:eastAsia="uk-UA" w:bidi="uk-UA"/>
        </w:rPr>
        <w:t xml:space="preserve">змістові орієнтири інноваційного виховання у вищих освітніх закладах України й поза її межами </w:t>
      </w:r>
      <w:r w:rsidRPr="002731CE">
        <w:rPr>
          <w:rFonts w:ascii="Times New Roman" w:eastAsia="Times New Roman" w:hAnsi="Times New Roman" w:cs="Times New Roman"/>
          <w:color w:val="000000"/>
          <w:kern w:val="0"/>
          <w:sz w:val="26"/>
          <w:szCs w:val="26"/>
          <w:lang w:eastAsia="ru-RU" w:bidi="ru-RU"/>
        </w:rPr>
        <w:t xml:space="preserve">(В. </w:t>
      </w:r>
      <w:r w:rsidRPr="002731CE">
        <w:rPr>
          <w:rFonts w:ascii="Times New Roman" w:eastAsia="Times New Roman" w:hAnsi="Times New Roman" w:cs="Times New Roman"/>
          <w:color w:val="000000"/>
          <w:kern w:val="0"/>
          <w:sz w:val="26"/>
          <w:szCs w:val="26"/>
          <w:lang w:val="uk-UA" w:eastAsia="uk-UA" w:bidi="uk-UA"/>
        </w:rPr>
        <w:t>Андреєв, Є. Бондаревська, І. Зимня, 'Є. Зеленов, Т. Дем’янчук, Р. Крушевицька, Я. Колібабок, С. Кульневич, Т. Танько, С. Рашидов, Р. Сопівник, О. Романовський, Н. Селіверстова, Г. Цвєткова); теоретичні положення вчення про соціум, освітньо-виховне середовище (Є. Бондаревська, Б. Бім-Бад, Л. Буєва, В. Веснін, Л. Виготський, А. Капська,</w:t>
      </w:r>
    </w:p>
    <w:p w:rsidR="002731CE" w:rsidRPr="002731CE" w:rsidRDefault="002731CE" w:rsidP="002731CE">
      <w:pPr>
        <w:tabs>
          <w:tab w:val="clear" w:pos="709"/>
          <w:tab w:val="left" w:pos="405"/>
        </w:tabs>
        <w:suppressAutoHyphens w:val="0"/>
        <w:spacing w:after="0" w:line="31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w:t>
      </w:r>
      <w:r w:rsidRPr="002731CE">
        <w:rPr>
          <w:rFonts w:ascii="Times New Roman" w:eastAsia="Times New Roman" w:hAnsi="Times New Roman" w:cs="Times New Roman"/>
          <w:color w:val="000000"/>
          <w:kern w:val="0"/>
          <w:sz w:val="26"/>
          <w:szCs w:val="26"/>
          <w:lang w:val="uk-UA" w:eastAsia="uk-UA" w:bidi="uk-UA"/>
        </w:rPr>
        <w:tab/>
        <w:t xml:space="preserve">Лукіна, Ю. </w:t>
      </w:r>
      <w:r w:rsidRPr="002731CE">
        <w:rPr>
          <w:rFonts w:ascii="Times New Roman" w:eastAsia="Times New Roman" w:hAnsi="Times New Roman" w:cs="Times New Roman"/>
          <w:color w:val="000000"/>
          <w:kern w:val="0"/>
          <w:sz w:val="26"/>
          <w:szCs w:val="26"/>
          <w:lang w:eastAsia="ru-RU" w:bidi="ru-RU"/>
        </w:rPr>
        <w:t xml:space="preserve">Мануйлов, </w:t>
      </w:r>
      <w:r w:rsidRPr="002731CE">
        <w:rPr>
          <w:rFonts w:ascii="Times New Roman" w:eastAsia="Times New Roman" w:hAnsi="Times New Roman" w:cs="Times New Roman"/>
          <w:color w:val="000000"/>
          <w:kern w:val="0"/>
          <w:sz w:val="26"/>
          <w:szCs w:val="26"/>
          <w:lang w:val="uk-UA" w:eastAsia="uk-UA" w:bidi="uk-UA"/>
        </w:rPr>
        <w:t>В. М’ясищев, В. Поліщук, Л. Сохань, В. Ясвін,</w:t>
      </w:r>
    </w:p>
    <w:p w:rsidR="002731CE" w:rsidRPr="002731CE" w:rsidRDefault="002731CE" w:rsidP="002731CE">
      <w:pPr>
        <w:numPr>
          <w:ilvl w:val="0"/>
          <w:numId w:val="14"/>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Якиманська); теоретичні засади органічної єдності виховного й освітнього компонентів у вищому педагогічному навчальному закладі (Ю. Бабанський,</w:t>
      </w:r>
    </w:p>
    <w:p w:rsidR="002731CE" w:rsidRPr="002731CE" w:rsidRDefault="002731CE" w:rsidP="002731CE">
      <w:pPr>
        <w:numPr>
          <w:ilvl w:val="0"/>
          <w:numId w:val="15"/>
        </w:numPr>
        <w:tabs>
          <w:tab w:val="clear" w:pos="70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Деркач, </w:t>
      </w:r>
      <w:r w:rsidRPr="002731CE">
        <w:rPr>
          <w:rFonts w:ascii="Times New Roman" w:eastAsia="Times New Roman" w:hAnsi="Times New Roman" w:cs="Times New Roman"/>
          <w:color w:val="000000"/>
          <w:kern w:val="0"/>
          <w:sz w:val="26"/>
          <w:szCs w:val="26"/>
          <w:lang w:eastAsia="ru-RU" w:bidi="ru-RU"/>
        </w:rPr>
        <w:t xml:space="preserve">Л. </w:t>
      </w:r>
      <w:r w:rsidRPr="002731CE">
        <w:rPr>
          <w:rFonts w:ascii="Times New Roman" w:eastAsia="Times New Roman" w:hAnsi="Times New Roman" w:cs="Times New Roman"/>
          <w:color w:val="000000"/>
          <w:kern w:val="0"/>
          <w:sz w:val="26"/>
          <w:szCs w:val="26"/>
          <w:lang w:val="uk-UA" w:eastAsia="uk-UA" w:bidi="uk-UA"/>
        </w:rPr>
        <w:t xml:space="preserve">Зданевич, </w:t>
      </w:r>
      <w:r w:rsidRPr="002731CE">
        <w:rPr>
          <w:rFonts w:ascii="Times New Roman" w:eastAsia="Times New Roman" w:hAnsi="Times New Roman" w:cs="Times New Roman"/>
          <w:color w:val="000000"/>
          <w:kern w:val="0"/>
          <w:sz w:val="26"/>
          <w:szCs w:val="26"/>
          <w:lang w:eastAsia="ru-RU" w:bidi="ru-RU"/>
        </w:rPr>
        <w:t xml:space="preserve">К. Лазаренко, Л. Любомир, Л. Молчанов, </w:t>
      </w:r>
      <w:r w:rsidRPr="002731CE">
        <w:rPr>
          <w:rFonts w:ascii="Times New Roman" w:eastAsia="Times New Roman" w:hAnsi="Times New Roman" w:cs="Times New Roman"/>
          <w:color w:val="000000"/>
          <w:kern w:val="0"/>
          <w:sz w:val="26"/>
          <w:szCs w:val="26"/>
          <w:lang w:val="uk-UA" w:eastAsia="uk-UA" w:bidi="uk-UA"/>
        </w:rPr>
        <w:t>І. Прокоп,</w:t>
      </w:r>
    </w:p>
    <w:p w:rsidR="002731CE" w:rsidRPr="002731CE" w:rsidRDefault="002731CE" w:rsidP="002731CE">
      <w:pPr>
        <w:tabs>
          <w:tab w:val="clear" w:pos="709"/>
          <w:tab w:val="left" w:pos="390"/>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С.</w:t>
      </w:r>
      <w:r w:rsidRPr="002731CE">
        <w:rPr>
          <w:rFonts w:ascii="Times New Roman" w:eastAsia="Times New Roman" w:hAnsi="Times New Roman" w:cs="Times New Roman"/>
          <w:color w:val="000000"/>
          <w:kern w:val="0"/>
          <w:sz w:val="26"/>
          <w:szCs w:val="26"/>
          <w:lang w:val="uk-UA" w:eastAsia="ru-RU" w:bidi="ru-RU"/>
        </w:rPr>
        <w:tab/>
        <w:t xml:space="preserve">Ружин, О. Савченко, </w:t>
      </w:r>
      <w:r w:rsidRPr="002731CE">
        <w:rPr>
          <w:rFonts w:ascii="Times New Roman" w:eastAsia="Times New Roman" w:hAnsi="Times New Roman" w:cs="Times New Roman"/>
          <w:color w:val="000000"/>
          <w:kern w:val="0"/>
          <w:sz w:val="26"/>
          <w:szCs w:val="26"/>
          <w:lang w:val="uk-UA" w:eastAsia="uk-UA" w:bidi="uk-UA"/>
        </w:rPr>
        <w:t xml:space="preserve">В. Сластьонін, Г. Шевченко); наукові розвідки про соціокультурне середовище як основи виховання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Валєєва, І. Бех, М. Віленський, М. Нікандров, М. Роганова, Г. Шевченко); наукові розробки щодо вдосконалення інклюзивного виховного процесу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Бондар,</w:t>
      </w:r>
    </w:p>
    <w:p w:rsidR="002731CE" w:rsidRPr="002731CE" w:rsidRDefault="002731CE" w:rsidP="002731CE">
      <w:pPr>
        <w:numPr>
          <w:ilvl w:val="0"/>
          <w:numId w:val="15"/>
        </w:numPr>
        <w:tabs>
          <w:tab w:val="clear" w:pos="709"/>
        </w:tabs>
        <w:suppressAutoHyphens w:val="0"/>
        <w:spacing w:after="0" w:line="31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Тесленко, </w:t>
      </w:r>
      <w:r w:rsidRPr="002731CE">
        <w:rPr>
          <w:rFonts w:ascii="Times New Roman" w:eastAsia="Times New Roman" w:hAnsi="Times New Roman" w:cs="Times New Roman"/>
          <w:color w:val="000000"/>
          <w:kern w:val="0"/>
          <w:sz w:val="26"/>
          <w:szCs w:val="26"/>
          <w:lang w:eastAsia="ru-RU" w:bidi="ru-RU"/>
        </w:rPr>
        <w:t xml:space="preserve">П. </w:t>
      </w:r>
      <w:r w:rsidRPr="002731CE">
        <w:rPr>
          <w:rFonts w:ascii="Times New Roman" w:eastAsia="Times New Roman" w:hAnsi="Times New Roman" w:cs="Times New Roman"/>
          <w:color w:val="000000"/>
          <w:kern w:val="0"/>
          <w:sz w:val="26"/>
          <w:szCs w:val="26"/>
          <w:lang w:val="uk-UA" w:eastAsia="uk-UA" w:bidi="uk-UA"/>
        </w:rPr>
        <w:t xml:space="preserve">Таланчук, </w:t>
      </w:r>
      <w:r w:rsidRPr="002731CE">
        <w:rPr>
          <w:rFonts w:ascii="Times New Roman" w:eastAsia="Times New Roman" w:hAnsi="Times New Roman" w:cs="Times New Roman"/>
          <w:color w:val="000000"/>
          <w:kern w:val="0"/>
          <w:sz w:val="26"/>
          <w:szCs w:val="26"/>
          <w:lang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Роганова, </w:t>
      </w:r>
      <w:r w:rsidRPr="002731CE">
        <w:rPr>
          <w:rFonts w:ascii="Times New Roman" w:eastAsia="Times New Roman" w:hAnsi="Times New Roman" w:cs="Times New Roman"/>
          <w:color w:val="000000"/>
          <w:kern w:val="0"/>
          <w:sz w:val="26"/>
          <w:szCs w:val="26"/>
          <w:lang w:eastAsia="ru-RU" w:bidi="ru-RU"/>
        </w:rPr>
        <w:t xml:space="preserve">А. Шевцов </w:t>
      </w:r>
      <w:r w:rsidRPr="002731CE">
        <w:rPr>
          <w:rFonts w:ascii="Times New Roman" w:eastAsia="Times New Roman" w:hAnsi="Times New Roman" w:cs="Times New Roman"/>
          <w:color w:val="000000"/>
          <w:kern w:val="0"/>
          <w:sz w:val="26"/>
          <w:szCs w:val="26"/>
          <w:lang w:val="uk-UA" w:eastAsia="uk-UA" w:bidi="uk-UA"/>
        </w:rPr>
        <w:t>та ін.).</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Методи дослідження. Для досягнення мети, вирішення поставлених завдань і перевірки гіпотези запроваджено сукупність взаємодоповнювальних наукових методів дослідження, завдяки яким простежили, як відображається діалектична єдність теоретичного й емпіричного рівня пізнання, зокрема: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теоретичні:</w:t>
      </w:r>
      <w:r w:rsidRPr="002731CE">
        <w:rPr>
          <w:rFonts w:ascii="Times New Roman" w:eastAsia="Times New Roman" w:hAnsi="Times New Roman" w:cs="Times New Roman"/>
          <w:color w:val="000000"/>
          <w:kern w:val="0"/>
          <w:sz w:val="26"/>
          <w:szCs w:val="26"/>
          <w:lang w:val="uk-UA" w:eastAsia="uk-UA" w:bidi="uk-UA"/>
        </w:rPr>
        <w:t xml:space="preserve"> аналіз і синтез, системно- історичний, термінологічний аналіз, для визначенням категоріального </w:t>
      </w:r>
      <w:r w:rsidRPr="002731CE">
        <w:rPr>
          <w:rFonts w:ascii="Times New Roman" w:eastAsia="Times New Roman" w:hAnsi="Times New Roman" w:cs="Times New Roman"/>
          <w:color w:val="000000"/>
          <w:kern w:val="0"/>
          <w:sz w:val="26"/>
          <w:szCs w:val="26"/>
          <w:lang w:val="uk-UA" w:eastAsia="ru-RU" w:bidi="ru-RU"/>
        </w:rPr>
        <w:t xml:space="preserve">статусу </w:t>
      </w:r>
      <w:r w:rsidRPr="002731CE">
        <w:rPr>
          <w:rFonts w:ascii="Times New Roman" w:eastAsia="Times New Roman" w:hAnsi="Times New Roman" w:cs="Times New Roman"/>
          <w:color w:val="000000"/>
          <w:kern w:val="0"/>
          <w:sz w:val="26"/>
          <w:szCs w:val="26"/>
          <w:lang w:val="uk-UA" w:eastAsia="uk-UA" w:bidi="uk-UA"/>
        </w:rPr>
        <w:t xml:space="preserve">особистісного самовдосконалення в системі педагогічних дефініцій; функціонально-структурний аналіз, моделювання для розробки науково- методичних засад для впровадження системи особистісного самовдосконалення; абстрагування, ідеалізація, формалізація й узагальнення для систематизації й формулювання висновків, визначення напрямів подальшого дослідження проблеми; </w:t>
      </w:r>
      <w:r w:rsidRPr="002731CE">
        <w:rPr>
          <w:rFonts w:ascii="Times New Roman" w:eastAsia="Times New Roman" w:hAnsi="Times New Roman" w:cs="Times New Roman"/>
          <w:i/>
          <w:iCs/>
          <w:color w:val="000000"/>
          <w:kern w:val="0"/>
          <w:sz w:val="26"/>
          <w:szCs w:val="26"/>
          <w:shd w:val="clear" w:color="auto" w:fill="FFFFFF"/>
          <w:lang w:val="uk-UA" w:eastAsia="uk-UA" w:bidi="uk-UA"/>
        </w:rPr>
        <w:t>емпіричні:</w:t>
      </w:r>
      <w:r w:rsidRPr="002731CE">
        <w:rPr>
          <w:rFonts w:ascii="Times New Roman" w:eastAsia="Times New Roman" w:hAnsi="Times New Roman" w:cs="Times New Roman"/>
          <w:color w:val="000000"/>
          <w:kern w:val="0"/>
          <w:sz w:val="26"/>
          <w:szCs w:val="26"/>
          <w:lang w:val="uk-UA" w:eastAsia="uk-UA" w:bidi="uk-UA"/>
        </w:rPr>
        <w:t xml:space="preserve"> бесіда, опитування, анкетування, тестування, сфокусоване інтерв’ю, вивчення результатів освітньої діяльності викладачів і студентів (творчих робіт, проектів, портфоліо тощо); обсерваційні (безпосереднє й опосередковане спостереження за динамікою особистісного самовдосконалення майбутніх педагогів дошкільної освіти під час констатувального й формувального етапів експерименту, самоспостереження, саморефлексія); праксиметричні (професіографічний аналіз); педагогічний експеримент; </w:t>
      </w: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методи математичної статистики</w:t>
      </w:r>
      <w:r w:rsidRPr="002731CE">
        <w:rPr>
          <w:rFonts w:ascii="Times New Roman" w:eastAsia="Times New Roman" w:hAnsi="Times New Roman" w:cs="Times New Roman"/>
          <w:color w:val="000000"/>
          <w:kern w:val="0"/>
          <w:sz w:val="26"/>
          <w:szCs w:val="26"/>
          <w:lang w:val="uk-UA" w:eastAsia="uk-UA" w:bidi="uk-UA"/>
        </w:rPr>
        <w:t xml:space="preserve"> для кількісного та якісного аналізу емпіричних даних. Результативність експериментальної роботи оцінювалася на підставі порівняльного аналізу показників експериментальної й контрольної груп, визначення статистичної вірогідності змін у рівнях (статистичний критерій однорідності К. Пірсона (х2)).</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Нaукoвa новизна oдepжaниx результатів </w:t>
      </w:r>
      <w:r w:rsidRPr="002731CE">
        <w:rPr>
          <w:rFonts w:ascii="Times New Roman" w:eastAsia="Times New Roman" w:hAnsi="Times New Roman" w:cs="Times New Roman"/>
          <w:i/>
          <w:iCs/>
          <w:color w:val="000000"/>
          <w:kern w:val="0"/>
          <w:sz w:val="26"/>
          <w:szCs w:val="26"/>
          <w:shd w:val="clear" w:color="auto" w:fill="FFFFFF"/>
          <w:lang w:val="uk-UA" w:eastAsia="uk-UA" w:bidi="uk-UA"/>
        </w:rPr>
        <w:t>уперше розроблено</w:t>
      </w:r>
      <w:r w:rsidRPr="002731CE">
        <w:rPr>
          <w:rFonts w:ascii="Times New Roman" w:eastAsia="Times New Roman" w:hAnsi="Times New Roman" w:cs="Times New Roman"/>
          <w:color w:val="000000"/>
          <w:kern w:val="0"/>
          <w:sz w:val="26"/>
          <w:szCs w:val="26"/>
          <w:lang w:val="uk-UA" w:eastAsia="uk-UA" w:bidi="uk-UA"/>
        </w:rPr>
        <w:t xml:space="preserve"> теоретико- методологічні засади педагогічної системи процесу особистісного самовдосконалення майбутніх педагогів дошкільної освіти в цілісному культурно-освітньому просторі закладу вищої освіти, що відповідають сучасним світовим тенденціям професійної підготовки й виховання майбутнього педагога дошкільної освіти й охоплюють такі рівні: </w:t>
      </w: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методологічний</w:t>
      </w:r>
      <w:r w:rsidRPr="002731CE">
        <w:rPr>
          <w:rFonts w:ascii="Times New Roman" w:eastAsia="Times New Roman" w:hAnsi="Times New Roman" w:cs="Times New Roman"/>
          <w:color w:val="000000"/>
          <w:kern w:val="0"/>
          <w:sz w:val="26"/>
          <w:szCs w:val="26"/>
          <w:lang w:val="uk-UA" w:eastAsia="uk-UA" w:bidi="uk-UA"/>
        </w:rPr>
        <w:t xml:space="preserve"> (концепцію, наукові підходи, закономірності, при</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2731CE">
        <w:rPr>
          <w:rFonts w:ascii="Times New Roman" w:eastAsia="Times New Roman" w:hAnsi="Times New Roman" w:cs="Times New Roman"/>
          <w:color w:val="000000"/>
          <w:kern w:val="0"/>
          <w:sz w:val="26"/>
          <w:szCs w:val="26"/>
          <w:lang w:val="uk-UA" w:eastAsia="uk-UA" w:bidi="uk-UA"/>
        </w:rPr>
        <w:t xml:space="preserve">пи);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теоретичний</w:t>
      </w:r>
      <w:r w:rsidRPr="002731CE">
        <w:rPr>
          <w:rFonts w:ascii="Times New Roman" w:eastAsia="Times New Roman" w:hAnsi="Times New Roman" w:cs="Times New Roman"/>
          <w:color w:val="000000"/>
          <w:kern w:val="0"/>
          <w:sz w:val="26"/>
          <w:szCs w:val="26"/>
          <w:lang w:val="uk-UA" w:eastAsia="uk-UA" w:bidi="uk-UA"/>
        </w:rPr>
        <w:t xml:space="preserve"> (зміст і структурні компоненти, функції, методи, педагогічні умови, етапи);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методичний </w:t>
      </w:r>
      <w:r w:rsidRPr="002731CE">
        <w:rPr>
          <w:rFonts w:ascii="Times New Roman" w:eastAsia="Times New Roman" w:hAnsi="Times New Roman" w:cs="Times New Roman"/>
          <w:color w:val="000000"/>
          <w:kern w:val="0"/>
          <w:sz w:val="26"/>
          <w:szCs w:val="26"/>
          <w:lang w:val="uk-UA" w:eastAsia="uk-UA" w:bidi="uk-UA"/>
        </w:rPr>
        <w:t xml:space="preserve">(діагностичний інструментарій і моніторинг), </w:t>
      </w:r>
      <w:r w:rsidRPr="002731CE">
        <w:rPr>
          <w:rFonts w:ascii="Times New Roman" w:eastAsia="Times New Roman" w:hAnsi="Times New Roman" w:cs="Times New Roman"/>
          <w:color w:val="000000"/>
          <w:kern w:val="0"/>
          <w:sz w:val="26"/>
          <w:szCs w:val="26"/>
          <w:lang w:val="uk-UA" w:eastAsia="ru-RU" w:bidi="ru-RU"/>
        </w:rPr>
        <w:t xml:space="preserve">завдяки чому </w:t>
      </w:r>
      <w:r w:rsidRPr="002731CE">
        <w:rPr>
          <w:rFonts w:ascii="Times New Roman" w:eastAsia="Times New Roman" w:hAnsi="Times New Roman" w:cs="Times New Roman"/>
          <w:color w:val="000000"/>
          <w:kern w:val="0"/>
          <w:sz w:val="26"/>
          <w:szCs w:val="26"/>
          <w:lang w:val="uk-UA" w:eastAsia="uk-UA" w:bidi="uk-UA"/>
        </w:rPr>
        <w:t xml:space="preserve">забезпечується результативність освітньо-виховного </w:t>
      </w:r>
      <w:r w:rsidRPr="002731CE">
        <w:rPr>
          <w:rFonts w:ascii="Times New Roman" w:eastAsia="Times New Roman" w:hAnsi="Times New Roman" w:cs="Times New Roman"/>
          <w:color w:val="000000"/>
          <w:kern w:val="0"/>
          <w:sz w:val="26"/>
          <w:szCs w:val="26"/>
          <w:lang w:val="uk-UA" w:eastAsia="ru-RU" w:bidi="ru-RU"/>
        </w:rPr>
        <w:t xml:space="preserve">процесу в </w:t>
      </w:r>
      <w:r w:rsidRPr="002731CE">
        <w:rPr>
          <w:rFonts w:ascii="Times New Roman" w:eastAsia="Times New Roman" w:hAnsi="Times New Roman" w:cs="Times New Roman"/>
          <w:color w:val="000000"/>
          <w:kern w:val="0"/>
          <w:sz w:val="26"/>
          <w:szCs w:val="26"/>
          <w:lang w:val="uk-UA" w:eastAsia="uk-UA" w:bidi="uk-UA"/>
        </w:rPr>
        <w:t xml:space="preserve">педагогічних </w:t>
      </w:r>
      <w:r w:rsidRPr="002731CE">
        <w:rPr>
          <w:rFonts w:ascii="Times New Roman" w:eastAsia="Times New Roman" w:hAnsi="Times New Roman" w:cs="Times New Roman"/>
          <w:color w:val="000000"/>
          <w:kern w:val="0"/>
          <w:sz w:val="26"/>
          <w:szCs w:val="26"/>
          <w:lang w:val="uk-UA" w:eastAsia="ru-RU" w:bidi="ru-RU"/>
        </w:rPr>
        <w:t xml:space="preserve">закладах </w:t>
      </w:r>
      <w:r w:rsidRPr="002731CE">
        <w:rPr>
          <w:rFonts w:ascii="Times New Roman" w:eastAsia="Times New Roman" w:hAnsi="Times New Roman" w:cs="Times New Roman"/>
          <w:color w:val="000000"/>
          <w:kern w:val="0"/>
          <w:sz w:val="26"/>
          <w:szCs w:val="26"/>
          <w:lang w:val="uk-UA" w:eastAsia="uk-UA" w:bidi="uk-UA"/>
        </w:rPr>
        <w:t xml:space="preserve">вищої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конкретизовано</w:t>
      </w:r>
      <w:r w:rsidRPr="002731CE">
        <w:rPr>
          <w:rFonts w:ascii="Times New Roman" w:eastAsia="Times New Roman" w:hAnsi="Times New Roman" w:cs="Times New Roman"/>
          <w:color w:val="000000"/>
          <w:kern w:val="0"/>
          <w:sz w:val="26"/>
          <w:szCs w:val="26"/>
          <w:lang w:val="uk-UA" w:eastAsia="uk-UA" w:bidi="uk-UA"/>
        </w:rPr>
        <w:t xml:space="preserve"> поняття «особистісне самовдосконалення майбутнього педагога дошкільної освіти» як інтегровану властивість, що містить компоненти мотиваційної, когнітивної, аксіологічної, процесуальної сфер, що взаємозумовлюють, взаємодоповнюють і надають особистості можливості самовдосконалюватись на всіх етапах професійної підготовки;</w:t>
      </w:r>
    </w:p>
    <w:p w:rsidR="002731CE" w:rsidRPr="002731CE" w:rsidRDefault="002731CE" w:rsidP="002731CE">
      <w:pPr>
        <w:numPr>
          <w:ilvl w:val="0"/>
          <w:numId w:val="1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визначено</w:t>
      </w:r>
      <w:r w:rsidRPr="002731CE">
        <w:rPr>
          <w:rFonts w:ascii="Times New Roman" w:eastAsia="Times New Roman" w:hAnsi="Times New Roman" w:cs="Times New Roman"/>
          <w:color w:val="000000"/>
          <w:kern w:val="0"/>
          <w:sz w:val="26"/>
          <w:szCs w:val="26"/>
          <w:lang w:val="uk-UA" w:eastAsia="uk-UA" w:bidi="uk-UA"/>
        </w:rPr>
        <w:t xml:space="preserve"> критерії й показники, за якими визначили високий рівень процесу особистісного самовдосконалення майбутніх педагогів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потребнісно-мотиваційний</w:t>
      </w:r>
      <w:r w:rsidRPr="002731CE">
        <w:rPr>
          <w:rFonts w:ascii="Times New Roman" w:eastAsia="Times New Roman" w:hAnsi="Times New Roman" w:cs="Times New Roman"/>
          <w:color w:val="000000"/>
          <w:kern w:val="0"/>
          <w:sz w:val="26"/>
          <w:szCs w:val="26"/>
          <w:lang w:val="uk-UA" w:eastAsia="uk-UA" w:bidi="uk-UA"/>
        </w:rPr>
        <w:t xml:space="preserve"> (мотивація самовдосконалення, духовні потреби, педагогічна спрямованість особистості),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світоглядно-пізнавальний </w:t>
      </w:r>
      <w:r w:rsidRPr="002731CE">
        <w:rPr>
          <w:rFonts w:ascii="Times New Roman" w:eastAsia="Times New Roman" w:hAnsi="Times New Roman" w:cs="Times New Roman"/>
          <w:color w:val="000000"/>
          <w:kern w:val="0"/>
          <w:sz w:val="26"/>
          <w:szCs w:val="26"/>
          <w:lang w:val="uk-UA" w:eastAsia="uk-UA" w:bidi="uk-UA"/>
        </w:rPr>
        <w:t xml:space="preserve">(наявність світоглядних знань, сукупність знань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структуру, етапи, закономірності, складники особистісного самовдосконалення, наявність професійних знань), </w:t>
      </w:r>
      <w:r w:rsidRPr="002731CE">
        <w:rPr>
          <w:rFonts w:ascii="Times New Roman" w:eastAsia="Times New Roman" w:hAnsi="Times New Roman" w:cs="Times New Roman"/>
          <w:i/>
          <w:iCs/>
          <w:color w:val="000000"/>
          <w:kern w:val="0"/>
          <w:sz w:val="26"/>
          <w:szCs w:val="26"/>
          <w:shd w:val="clear" w:color="auto" w:fill="FFFFFF"/>
          <w:lang w:val="uk-UA" w:eastAsia="uk-UA" w:bidi="uk-UA"/>
        </w:rPr>
        <w:t>емоційно-ціннісний</w:t>
      </w:r>
      <w:r w:rsidRPr="002731CE">
        <w:rPr>
          <w:rFonts w:ascii="Times New Roman" w:eastAsia="Times New Roman" w:hAnsi="Times New Roman" w:cs="Times New Roman"/>
          <w:color w:val="000000"/>
          <w:kern w:val="0"/>
          <w:sz w:val="26"/>
          <w:szCs w:val="26"/>
          <w:lang w:val="uk-UA" w:eastAsia="uk-UA" w:bidi="uk-UA"/>
        </w:rPr>
        <w:t xml:space="preserve"> (система ціннісних орієнтацій, конативність, емоційний інтелект), </w:t>
      </w:r>
      <w:r w:rsidRPr="002731CE">
        <w:rPr>
          <w:rFonts w:ascii="Times New Roman" w:eastAsia="Times New Roman" w:hAnsi="Times New Roman" w:cs="Times New Roman"/>
          <w:i/>
          <w:iCs/>
          <w:color w:val="000000"/>
          <w:kern w:val="0"/>
          <w:sz w:val="26"/>
          <w:szCs w:val="26"/>
          <w:shd w:val="clear" w:color="auto" w:fill="FFFFFF"/>
          <w:lang w:val="uk-UA" w:eastAsia="uk-UA" w:bidi="uk-UA"/>
        </w:rPr>
        <w:t>діяльнісно-рефлексивний</w:t>
      </w:r>
      <w:r w:rsidRPr="002731CE">
        <w:rPr>
          <w:rFonts w:ascii="Times New Roman" w:eastAsia="Times New Roman" w:hAnsi="Times New Roman" w:cs="Times New Roman"/>
          <w:color w:val="000000"/>
          <w:kern w:val="0"/>
          <w:sz w:val="26"/>
          <w:szCs w:val="26"/>
          <w:lang w:val="uk-UA" w:eastAsia="uk-UA" w:bidi="uk-UA"/>
        </w:rPr>
        <w:t xml:space="preserve"> (індивідуальний стиль особистісного самопроектування, прагнення до особистісної самореалізації в педагогічній діяльності, уміння самоменеджменту);</w:t>
      </w:r>
    </w:p>
    <w:p w:rsidR="002731CE" w:rsidRPr="002731CE" w:rsidRDefault="002731CE" w:rsidP="002731CE">
      <w:pPr>
        <w:numPr>
          <w:ilvl w:val="0"/>
          <w:numId w:val="1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за здійснення системного, феноменологічного, антропологічного, культурологічного, аксіологічного, акмеологічного підходів </w:t>
      </w:r>
      <w:r w:rsidRPr="002731CE">
        <w:rPr>
          <w:rFonts w:ascii="Times New Roman" w:eastAsia="Times New Roman" w:hAnsi="Times New Roman" w:cs="Times New Roman"/>
          <w:i/>
          <w:iCs/>
          <w:color w:val="000000"/>
          <w:kern w:val="0"/>
          <w:sz w:val="26"/>
          <w:szCs w:val="26"/>
          <w:shd w:val="clear" w:color="auto" w:fill="FFFFFF"/>
          <w:lang w:val="uk-UA" w:eastAsia="uk-UA" w:bidi="uk-UA"/>
        </w:rPr>
        <w:t>обґрунтовано, розроблено й поетапно реалізовано</w:t>
      </w:r>
      <w:r w:rsidRPr="002731CE">
        <w:rPr>
          <w:rFonts w:ascii="Times New Roman" w:eastAsia="Times New Roman" w:hAnsi="Times New Roman" w:cs="Times New Roman"/>
          <w:color w:val="000000"/>
          <w:kern w:val="0"/>
          <w:sz w:val="26"/>
          <w:szCs w:val="26"/>
          <w:lang w:val="uk-UA" w:eastAsia="uk-UA" w:bidi="uk-UA"/>
        </w:rPr>
        <w:t xml:space="preserve"> модель педагогічної системи особистісного самовдосконалення майбутніх педагогів дошкільної освіти, що складається з цільового (мета, завдання, нормативна база дослідження), методологічного (концептуальні підходи, закономірності, принципи процесу особистісного самовдосконалення майбутніх педагогів дошкільної освіти); теоретико-описового (суть особистісного самовдосконалення майбутніх педагогів дошкільної освіти та його компоненти); технологічного (функції, змістове й організаційне забезпечення процесу особистісного самовдосконалення майбутніх педагогів дошкільної освіти); методичного (взаємозумовлені педагогічні умови й етапи особистісного самовдосконалення майбутніх педагогів дошкільної освіти); діагностично- рефлексивного (критерії та відповідні їм показники процесу особистісного самовдосконалення майбутніх педагогів дошкільної освіти, діагностичний комплекс моніторингу процесу особистісного самовдосконалення майбутніх педагогів дошкільної освіти, прогнозований результат педагогічної моделі) етапів ефективного функціонування педагогічної системи особистісного самовдосконалення майбутніх педагогів дошкільної освіти;</w:t>
      </w:r>
    </w:p>
    <w:p w:rsidR="002731CE" w:rsidRPr="002731CE" w:rsidRDefault="002731CE" w:rsidP="002731CE">
      <w:pPr>
        <w:numPr>
          <w:ilvl w:val="0"/>
          <w:numId w:val="1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уточнено</w:t>
      </w:r>
      <w:r w:rsidRPr="002731CE">
        <w:rPr>
          <w:rFonts w:ascii="Times New Roman" w:eastAsia="Times New Roman" w:hAnsi="Times New Roman" w:cs="Times New Roman"/>
          <w:color w:val="000000"/>
          <w:kern w:val="0"/>
          <w:sz w:val="26"/>
          <w:szCs w:val="26"/>
          <w:lang w:val="uk-UA" w:eastAsia="uk-UA" w:bidi="uk-UA"/>
        </w:rPr>
        <w:t xml:space="preserve"> в контексті досліджуваної проблеми зміст понять «особистісне самовдосконалення» й «особистісне самовдосконалення майбутніх педагогів дошкільної освіти»;</w:t>
      </w:r>
    </w:p>
    <w:p w:rsidR="002731CE" w:rsidRPr="002731CE" w:rsidRDefault="002731CE" w:rsidP="002731CE">
      <w:pPr>
        <w:numPr>
          <w:ilvl w:val="0"/>
          <w:numId w:val="1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удосконалено</w:t>
      </w:r>
      <w:r w:rsidRPr="002731CE">
        <w:rPr>
          <w:rFonts w:ascii="Times New Roman" w:eastAsia="Times New Roman" w:hAnsi="Times New Roman" w:cs="Times New Roman"/>
          <w:color w:val="000000"/>
          <w:kern w:val="0"/>
          <w:sz w:val="26"/>
          <w:szCs w:val="26"/>
          <w:lang w:val="uk-UA" w:eastAsia="uk-UA" w:bidi="uk-UA"/>
        </w:rPr>
        <w:t xml:space="preserve"> діагностичний інструментарій, науково-методичний супровід і технологічне забезпечення функціонування педагогічної системи особистісного самовдосконалення майбутніх педагогів дошкільної освіти в практиці закладів вищої освіти;</w:t>
      </w:r>
    </w:p>
    <w:p w:rsidR="002731CE" w:rsidRPr="002731CE" w:rsidRDefault="002731CE" w:rsidP="002731CE">
      <w:pPr>
        <w:numPr>
          <w:ilvl w:val="0"/>
          <w:numId w:val="1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i/>
          <w:iCs/>
          <w:color w:val="000000"/>
          <w:kern w:val="0"/>
          <w:sz w:val="26"/>
          <w:szCs w:val="26"/>
          <w:shd w:val="clear" w:color="auto" w:fill="FFFFFF"/>
          <w:lang w:val="uk-UA" w:eastAsia="uk-UA" w:bidi="uk-UA"/>
        </w:rPr>
        <w:t>подальшого розвитку</w:t>
      </w:r>
      <w:r w:rsidRPr="002731CE">
        <w:rPr>
          <w:rFonts w:ascii="Times New Roman" w:eastAsia="Times New Roman" w:hAnsi="Times New Roman" w:cs="Times New Roman"/>
          <w:color w:val="000000"/>
          <w:kern w:val="0"/>
          <w:sz w:val="26"/>
          <w:szCs w:val="26"/>
          <w:lang w:val="uk-UA" w:eastAsia="uk-UA" w:bidi="uk-UA"/>
        </w:rPr>
        <w:t xml:space="preserve"> набули дослідження актуальних проблем професійної підготовки та збагачення особистісного потенціалу; узагальнення досвіду виховання студентів вищих педагогічних закладів.</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Практичне значення одержаних результатів дослідження полягає в розробці й упровадженні авторського навчально-методичного комплексу, яким охоплюється </w:t>
      </w:r>
      <w:r w:rsidRPr="002731CE">
        <w:rPr>
          <w:rFonts w:ascii="Times New Roman" w:eastAsia="Times New Roman" w:hAnsi="Times New Roman" w:cs="Times New Roman"/>
          <w:i/>
          <w:iCs/>
          <w:color w:val="000000"/>
          <w:kern w:val="0"/>
          <w:sz w:val="26"/>
          <w:szCs w:val="26"/>
          <w:shd w:val="clear" w:color="auto" w:fill="FFFFFF"/>
          <w:lang w:val="uk-UA" w:eastAsia="uk-UA" w:bidi="uk-UA"/>
        </w:rPr>
        <w:t>діагностичний інструментарій</w:t>
      </w:r>
      <w:r w:rsidRPr="002731CE">
        <w:rPr>
          <w:rFonts w:ascii="Times New Roman" w:eastAsia="Times New Roman" w:hAnsi="Times New Roman" w:cs="Times New Roman"/>
          <w:color w:val="000000"/>
          <w:kern w:val="0"/>
          <w:sz w:val="26"/>
          <w:szCs w:val="26"/>
          <w:lang w:val="uk-UA" w:eastAsia="uk-UA" w:bidi="uk-UA"/>
        </w:rPr>
        <w:t xml:space="preserve"> для визначення рівня сформованості особистісного самовдосконалення майбутніх педагогів дошкільної освіти (методики, анкети, тести, експериментально-діагностичні завдання тощо); </w:t>
      </w:r>
      <w:r w:rsidRPr="002731CE">
        <w:rPr>
          <w:rFonts w:ascii="Times New Roman" w:eastAsia="Times New Roman" w:hAnsi="Times New Roman" w:cs="Times New Roman"/>
          <w:i/>
          <w:iCs/>
          <w:color w:val="000000"/>
          <w:kern w:val="0"/>
          <w:sz w:val="26"/>
          <w:szCs w:val="26"/>
          <w:shd w:val="clear" w:color="auto" w:fill="FFFFFF"/>
          <w:lang w:val="uk-UA" w:eastAsia="uk-UA" w:bidi="uk-UA"/>
        </w:rPr>
        <w:t>навчально-методичних посібників</w:t>
      </w:r>
      <w:r w:rsidRPr="002731CE">
        <w:rPr>
          <w:rFonts w:ascii="Times New Roman" w:eastAsia="Times New Roman" w:hAnsi="Times New Roman" w:cs="Times New Roman"/>
          <w:color w:val="000000"/>
          <w:kern w:val="0"/>
          <w:sz w:val="26"/>
          <w:szCs w:val="26"/>
          <w:lang w:val="uk-UA" w:eastAsia="uk-UA" w:bidi="uk-UA"/>
        </w:rPr>
        <w:t xml:space="preserve"> «Психолого-педагогічна діагностика якості освіти в педагогічному ВНЗ» у 2-х частинах, «Виховання патріотичних почуттів і національної самосвідомості в дітей та молоді», «Моніторинг якості професійної підготовки майбутніх педагогів дошкільної освіти: теорія та практика» для студентів і викладачів у вищих навчальних закладах, слухачів курсової підготовки; </w:t>
      </w: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методичних настанов</w:t>
      </w:r>
      <w:r w:rsidRPr="002731CE">
        <w:rPr>
          <w:rFonts w:ascii="Times New Roman" w:eastAsia="Times New Roman" w:hAnsi="Times New Roman" w:cs="Times New Roman"/>
          <w:color w:val="000000"/>
          <w:kern w:val="0"/>
          <w:sz w:val="26"/>
          <w:szCs w:val="26"/>
          <w:lang w:val="uk-UA" w:eastAsia="uk-UA" w:bidi="uk-UA"/>
        </w:rPr>
        <w:t xml:space="preserve"> «Особистісно- професійне вдосконалення майбутнього фахівця з дошкільної освіти в процесі педагогічної практики»; </w:t>
      </w:r>
      <w:r w:rsidRPr="002731CE">
        <w:rPr>
          <w:rFonts w:ascii="Times New Roman" w:eastAsia="Times New Roman" w:hAnsi="Times New Roman" w:cs="Times New Roman"/>
          <w:i/>
          <w:iCs/>
          <w:color w:val="000000"/>
          <w:kern w:val="0"/>
          <w:sz w:val="26"/>
          <w:szCs w:val="26"/>
          <w:shd w:val="clear" w:color="auto" w:fill="FFFFFF"/>
          <w:lang w:val="uk-UA" w:eastAsia="uk-UA" w:bidi="uk-UA"/>
        </w:rPr>
        <w:t>робочої програми й навчально-методичного супроводу викладання спецкурсу</w:t>
      </w:r>
      <w:r w:rsidRPr="002731CE">
        <w:rPr>
          <w:rFonts w:ascii="Times New Roman" w:eastAsia="Times New Roman" w:hAnsi="Times New Roman" w:cs="Times New Roman"/>
          <w:color w:val="000000"/>
          <w:kern w:val="0"/>
          <w:sz w:val="26"/>
          <w:szCs w:val="26"/>
          <w:lang w:val="uk-UA" w:eastAsia="uk-UA" w:bidi="uk-UA"/>
        </w:rPr>
        <w:t xml:space="preserve"> «Теорія та практика особистісного самовдосконалення майбутніх педагогів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методичних рекомендацій</w:t>
      </w:r>
      <w:r w:rsidRPr="002731CE">
        <w:rPr>
          <w:rFonts w:ascii="Times New Roman" w:eastAsia="Times New Roman" w:hAnsi="Times New Roman" w:cs="Times New Roman"/>
          <w:color w:val="000000"/>
          <w:kern w:val="0"/>
          <w:sz w:val="26"/>
          <w:szCs w:val="26"/>
          <w:lang w:val="uk-UA" w:eastAsia="uk-UA" w:bidi="uk-UA"/>
        </w:rPr>
        <w:t xml:space="preserve"> для студентів і викладачів «Проектування програми особистісного саморозвитку та самовдосконалення»;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програми та методичного забезпечення</w:t>
      </w:r>
      <w:r w:rsidRPr="002731CE">
        <w:rPr>
          <w:rFonts w:ascii="Times New Roman" w:eastAsia="Times New Roman" w:hAnsi="Times New Roman" w:cs="Times New Roman"/>
          <w:color w:val="000000"/>
          <w:kern w:val="0"/>
          <w:sz w:val="26"/>
          <w:szCs w:val="26"/>
          <w:lang w:val="uk-UA" w:eastAsia="uk-UA" w:bidi="uk-UA"/>
        </w:rPr>
        <w:t xml:space="preserve"> тренінгу особистісного самовдосконалення для студентів, викладачів і вихователів закладів дошкільної освіти. Їх упровадження в систему вищої освіти сприяє підвищенню рівня особистісного самовдосконалення майбутніх педагогів дошкільної освіти, досягненню духовної цілісності.</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Основними положеннями й одержаними </w:t>
      </w:r>
      <w:r w:rsidRPr="002731CE">
        <w:rPr>
          <w:rFonts w:ascii="Times New Roman" w:eastAsia="Times New Roman" w:hAnsi="Times New Roman" w:cs="Times New Roman"/>
          <w:color w:val="000000"/>
          <w:kern w:val="0"/>
          <w:sz w:val="26"/>
          <w:szCs w:val="26"/>
          <w:lang w:val="uk-UA" w:eastAsia="ru-RU" w:bidi="ru-RU"/>
        </w:rPr>
        <w:t xml:space="preserve">результатами </w:t>
      </w:r>
      <w:r w:rsidRPr="002731CE">
        <w:rPr>
          <w:rFonts w:ascii="Times New Roman" w:eastAsia="Times New Roman" w:hAnsi="Times New Roman" w:cs="Times New Roman"/>
          <w:color w:val="000000"/>
          <w:kern w:val="0"/>
          <w:sz w:val="26"/>
          <w:szCs w:val="26"/>
          <w:lang w:val="uk-UA" w:eastAsia="uk-UA" w:bidi="uk-UA"/>
        </w:rPr>
        <w:t>дисертаційної роботи, матеріалами монографії, навчально-методичних посібників можна послугуватися в процесі модернізації вітчизняної системи вищої освіти,зокрема в діяльності вищих навчальних закладів при розробці проектів, навчальних планів, програм особистісного розвитку, кваліфікаційних вимог до професійної діяльності педагогічних працівників, вивчення динамічних змін особистісних якостей студентів і викладачів вищих педагогічних навчальних закладів, а також вони є підґрунтям для проведення теоретичних та експериментальних досліджень у галузі теорії й методики професійної освіти.</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Упровадження результатів дисертації. Результати дослідження впроваджено в освітній процес Комунального закладу «Харківська гуманітарно - педагогічна академія» Харківської обласної ради (довідка № 01-13/629 від 01.10.2018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Дрогобицького державного педагогічного університету імені Івана Франка (довідка № 1709 від 20.12.2018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Державного 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w:t>
      </w:r>
      <w:r w:rsidRPr="002731CE">
        <w:rPr>
          <w:rFonts w:ascii="Times New Roman" w:eastAsia="Times New Roman" w:hAnsi="Times New Roman" w:cs="Times New Roman"/>
          <w:color w:val="000000"/>
          <w:kern w:val="0"/>
          <w:sz w:val="26"/>
          <w:szCs w:val="26"/>
          <w:lang w:val="uk-UA" w:eastAsia="uk-UA" w:bidi="uk-UA"/>
        </w:rPr>
        <w:t xml:space="preserve">ого навчального закладу «Ужгородський національний університет» (довідка № 4070/01-12 від 02.10.2018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Балаклійського коледжу Комунального закладу «Харківська гуманітарно-педагогічна академія» Харківської обласної </w:t>
      </w:r>
      <w:r w:rsidRPr="002731CE">
        <w:rPr>
          <w:rFonts w:ascii="Times New Roman" w:eastAsia="Times New Roman" w:hAnsi="Times New Roman" w:cs="Times New Roman"/>
          <w:color w:val="000000"/>
          <w:kern w:val="0"/>
          <w:sz w:val="26"/>
          <w:szCs w:val="26"/>
          <w:lang w:val="uk-UA" w:eastAsia="ru-RU" w:bidi="ru-RU"/>
        </w:rPr>
        <w:t xml:space="preserve">ради </w:t>
      </w:r>
      <w:r w:rsidRPr="002731CE">
        <w:rPr>
          <w:rFonts w:ascii="Times New Roman" w:eastAsia="Times New Roman" w:hAnsi="Times New Roman" w:cs="Times New Roman"/>
          <w:color w:val="000000"/>
          <w:kern w:val="0"/>
          <w:sz w:val="26"/>
          <w:szCs w:val="26"/>
          <w:lang w:val="uk-UA" w:eastAsia="uk-UA" w:bidi="uk-UA"/>
        </w:rPr>
        <w:t xml:space="preserve">(довідка № 01-12/139 від 02.10.2018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Житомирського державного університету імені Івана Франка (довідка № 756 від 21.01.2019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Сумського державного педагогічного університету імені А.С. Макаренка (довідка № 456 від 29.01.2019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Східноєвропейського національного університету імені Лесі Українки (довідка №03-28/01/27 від 01.02.2019 р.)</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Апробація результатів дослідження. Основні положення й результати дослідження оприлюднено в наукових статтях, на наукових і науково- практичних конференціях і семінарах різного рівня:</w:t>
      </w:r>
    </w:p>
    <w:p w:rsidR="002731CE" w:rsidRPr="002731CE" w:rsidRDefault="002731CE" w:rsidP="002731CE">
      <w:pPr>
        <w:tabs>
          <w:tab w:val="clear" w:pos="709"/>
          <w:tab w:val="left" w:pos="2540"/>
        </w:tabs>
        <w:suppressAutoHyphens w:val="0"/>
        <w:spacing w:after="0" w:line="322" w:lineRule="exact"/>
        <w:ind w:left="20" w:firstLine="54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мiжнapoдниx:</w:t>
      </w:r>
      <w:r w:rsidRPr="002731CE">
        <w:rPr>
          <w:rFonts w:ascii="Times New Roman" w:eastAsia="Times New Roman" w:hAnsi="Times New Roman" w:cs="Times New Roman"/>
          <w:color w:val="000000"/>
          <w:kern w:val="0"/>
          <w:sz w:val="26"/>
          <w:szCs w:val="26"/>
          <w:lang w:val="uk-UA" w:eastAsia="uk-UA" w:bidi="uk-UA"/>
        </w:rPr>
        <w:tab/>
        <w:t>Вища педагогічна освіта в контексті сучасних</w:t>
      </w:r>
    </w:p>
    <w:p w:rsidR="002731CE" w:rsidRPr="002731CE" w:rsidRDefault="002731CE" w:rsidP="002731CE">
      <w:pPr>
        <w:tabs>
          <w:tab w:val="clear" w:pos="709"/>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вимог(м. Харків, 25 жовтня 2010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«Психологія й педагогіка методики та проблеми практичного застосування» (м. Одеса, 9-10 вересня 2011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«Професіоналізм педагога в контексті Європейського вибору України: якість освіти - основа конкурентно-спроможності майбутнього фахівця» (м. Ялта 22-24 вересня 2011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«Педагогіка та психологія: сучасній гуманітарний вимір» (м. Київ, 08 липня 2012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«Освіта і доля нації. Антикризовий потенціал освіти й виховання» (м. Харків, 2 жовтня 2012 </w:t>
      </w:r>
      <w:r w:rsidRPr="002731CE">
        <w:rPr>
          <w:rFonts w:ascii="Times New Roman" w:eastAsia="Times New Roman" w:hAnsi="Times New Roman" w:cs="Times New Roman"/>
          <w:color w:val="000000"/>
          <w:kern w:val="0"/>
          <w:sz w:val="26"/>
          <w:szCs w:val="26"/>
          <w:lang w:eastAsia="ru-RU" w:bidi="ru-RU"/>
        </w:rPr>
        <w:t xml:space="preserve">р.); </w:t>
      </w:r>
      <w:r w:rsidRPr="002731CE">
        <w:rPr>
          <w:rFonts w:ascii="Times New Roman" w:eastAsia="Times New Roman" w:hAnsi="Times New Roman" w:cs="Times New Roman"/>
          <w:color w:val="000000"/>
          <w:kern w:val="0"/>
          <w:sz w:val="26"/>
          <w:szCs w:val="26"/>
          <w:lang w:val="uk-UA" w:eastAsia="uk-UA" w:bidi="uk-UA"/>
        </w:rPr>
        <w:t>Освіта й доля нації. Освіта, світоглядна культура, життєтворчість(м. Харків, 11 -12 жовтня</w:t>
      </w:r>
    </w:p>
    <w:p w:rsidR="002731CE" w:rsidRPr="002731CE" w:rsidRDefault="002731CE" w:rsidP="002731CE">
      <w:pPr>
        <w:numPr>
          <w:ilvl w:val="0"/>
          <w:numId w:val="16"/>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«Україна і світ: гуманітарно-технічна еліта та соціальний прогрес» (м. Харків, 08-09 квітня 2014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«Освіта й доля нації. І.Кант та Г.Сковорода: уявний діалог у сучасних соціокультурних контекстах» (26-27 вересня</w:t>
      </w:r>
    </w:p>
    <w:p w:rsidR="002731CE" w:rsidRPr="002731CE" w:rsidRDefault="002731CE" w:rsidP="002731CE">
      <w:pPr>
        <w:numPr>
          <w:ilvl w:val="0"/>
          <w:numId w:val="16"/>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«Історія та сучасний стан педагогічних та психологічних наук» (м. Київ, 07 листопада 2014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«Актуальні питання педагогічних та психологічних наук : наукові дискусії (м. Харків, 14-15 листопада 2014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«Освіта </w:t>
      </w:r>
      <w:r w:rsidRPr="002731CE">
        <w:rPr>
          <w:rFonts w:ascii="Times New Roman" w:eastAsia="Times New Roman" w:hAnsi="Times New Roman" w:cs="Times New Roman"/>
          <w:color w:val="000000"/>
          <w:kern w:val="0"/>
          <w:sz w:val="26"/>
          <w:szCs w:val="26"/>
          <w:lang w:val="uk-UA" w:eastAsia="ru-RU" w:bidi="ru-RU"/>
        </w:rPr>
        <w:t xml:space="preserve">й доля </w:t>
      </w:r>
      <w:r w:rsidRPr="002731CE">
        <w:rPr>
          <w:rFonts w:ascii="Times New Roman" w:eastAsia="Times New Roman" w:hAnsi="Times New Roman" w:cs="Times New Roman"/>
          <w:color w:val="000000"/>
          <w:kern w:val="0"/>
          <w:sz w:val="26"/>
          <w:szCs w:val="26"/>
          <w:lang w:val="uk-UA" w:eastAsia="uk-UA" w:bidi="uk-UA"/>
        </w:rPr>
        <w:t xml:space="preserve">нації. Європейські цінності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освітньому просторі України», (26-27 вересня 2015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«Забезпечення якісної підготовки майбутніх бакалаврів дошкільної освіти в процесі впровадження сучасних технологій» (м. Хмельницький, 02 жовтня 2015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Pedagogika</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Wspolczesne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problemy</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i</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perspektywy</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rozwoju</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uk-UA" w:eastAsia="ru-RU" w:bidi="ru-RU"/>
        </w:rPr>
        <w:t xml:space="preserve">» </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Krakow</w:t>
      </w:r>
      <w:r w:rsidRPr="002731CE">
        <w:rPr>
          <w:rFonts w:ascii="Times New Roman" w:eastAsia="Times New Roman" w:hAnsi="Times New Roman" w:cs="Times New Roman"/>
          <w:color w:val="000000"/>
          <w:kern w:val="0"/>
          <w:sz w:val="26"/>
          <w:szCs w:val="26"/>
          <w:lang w:val="uk-UA" w:eastAsia="en-US" w:bidi="en-US"/>
        </w:rPr>
        <w:t xml:space="preserve">, 29-30 </w:t>
      </w:r>
      <w:r w:rsidRPr="002731CE">
        <w:rPr>
          <w:rFonts w:ascii="Times New Roman" w:eastAsia="Times New Roman" w:hAnsi="Times New Roman" w:cs="Times New Roman"/>
          <w:color w:val="000000"/>
          <w:kern w:val="0"/>
          <w:sz w:val="26"/>
          <w:szCs w:val="26"/>
          <w:lang w:val="uk-UA" w:eastAsia="uk-UA" w:bidi="uk-UA"/>
        </w:rPr>
        <w:t xml:space="preserve">квітня </w:t>
      </w:r>
      <w:r w:rsidRPr="002731CE">
        <w:rPr>
          <w:rFonts w:ascii="Times New Roman" w:eastAsia="Times New Roman" w:hAnsi="Times New Roman" w:cs="Times New Roman"/>
          <w:color w:val="000000"/>
          <w:kern w:val="0"/>
          <w:sz w:val="26"/>
          <w:szCs w:val="26"/>
          <w:lang w:val="uk-UA" w:eastAsia="en-US" w:bidi="en-US"/>
        </w:rPr>
        <w:t xml:space="preserve">2016 </w:t>
      </w:r>
      <w:r w:rsidRPr="002731CE">
        <w:rPr>
          <w:rFonts w:ascii="Times New Roman" w:eastAsia="Times New Roman" w:hAnsi="Times New Roman" w:cs="Times New Roman"/>
          <w:color w:val="000000"/>
          <w:kern w:val="0"/>
          <w:sz w:val="26"/>
          <w:szCs w:val="26"/>
          <w:lang w:val="uk-UA" w:eastAsia="ru-RU" w:bidi="ru-RU"/>
        </w:rPr>
        <w:t xml:space="preserve">р.); «Психолого- </w:t>
      </w:r>
      <w:r w:rsidRPr="002731CE">
        <w:rPr>
          <w:rFonts w:ascii="Times New Roman" w:eastAsia="Times New Roman" w:hAnsi="Times New Roman" w:cs="Times New Roman"/>
          <w:color w:val="000000"/>
          <w:kern w:val="0"/>
          <w:sz w:val="26"/>
          <w:szCs w:val="26"/>
          <w:lang w:val="uk-UA" w:eastAsia="uk-UA" w:bidi="uk-UA"/>
        </w:rPr>
        <w:t xml:space="preserve">педагогічний і соціальний супровід </w:t>
      </w:r>
      <w:r w:rsidRPr="002731CE">
        <w:rPr>
          <w:rFonts w:ascii="Times New Roman" w:eastAsia="Times New Roman" w:hAnsi="Times New Roman" w:cs="Times New Roman"/>
          <w:color w:val="000000"/>
          <w:kern w:val="0"/>
          <w:sz w:val="26"/>
          <w:szCs w:val="26"/>
          <w:lang w:val="uk-UA" w:eastAsia="ru-RU" w:bidi="ru-RU"/>
        </w:rPr>
        <w:t xml:space="preserve">дитинства в </w:t>
      </w:r>
      <w:r w:rsidRPr="002731CE">
        <w:rPr>
          <w:rFonts w:ascii="Times New Roman" w:eastAsia="Times New Roman" w:hAnsi="Times New Roman" w:cs="Times New Roman"/>
          <w:color w:val="000000"/>
          <w:kern w:val="0"/>
          <w:sz w:val="26"/>
          <w:szCs w:val="26"/>
          <w:lang w:val="uk-UA" w:eastAsia="uk-UA" w:bidi="uk-UA"/>
        </w:rPr>
        <w:t xml:space="preserve">освітньому просторі </w:t>
      </w:r>
      <w:r w:rsidRPr="002731CE">
        <w:rPr>
          <w:rFonts w:ascii="Times New Roman" w:eastAsia="Times New Roman" w:hAnsi="Times New Roman" w:cs="Times New Roman"/>
          <w:color w:val="000000"/>
          <w:kern w:val="0"/>
          <w:sz w:val="26"/>
          <w:szCs w:val="26"/>
          <w:lang w:val="uk-UA" w:eastAsia="ru-RU" w:bidi="ru-RU"/>
        </w:rPr>
        <w:t xml:space="preserve">: проблеми та </w:t>
      </w:r>
      <w:r w:rsidRPr="002731CE">
        <w:rPr>
          <w:rFonts w:ascii="Times New Roman" w:eastAsia="Times New Roman" w:hAnsi="Times New Roman" w:cs="Times New Roman"/>
          <w:color w:val="000000"/>
          <w:kern w:val="0"/>
          <w:sz w:val="26"/>
          <w:szCs w:val="26"/>
          <w:lang w:val="uk-UA" w:eastAsia="uk-UA" w:bidi="uk-UA"/>
        </w:rPr>
        <w:t xml:space="preserve">перспективи»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Слов’янськ, </w:t>
      </w:r>
      <w:r w:rsidRPr="002731CE">
        <w:rPr>
          <w:rFonts w:ascii="Times New Roman" w:eastAsia="Times New Roman" w:hAnsi="Times New Roman" w:cs="Times New Roman"/>
          <w:color w:val="000000"/>
          <w:kern w:val="0"/>
          <w:sz w:val="26"/>
          <w:szCs w:val="26"/>
          <w:lang w:val="uk-UA" w:eastAsia="ru-RU" w:bidi="ru-RU"/>
        </w:rPr>
        <w:t xml:space="preserve">15 </w:t>
      </w:r>
      <w:r w:rsidRPr="002731CE">
        <w:rPr>
          <w:rFonts w:ascii="Times New Roman" w:eastAsia="Times New Roman" w:hAnsi="Times New Roman" w:cs="Times New Roman"/>
          <w:color w:val="000000"/>
          <w:kern w:val="0"/>
          <w:sz w:val="26"/>
          <w:szCs w:val="26"/>
          <w:lang w:val="uk-UA" w:eastAsia="uk-UA" w:bidi="uk-UA"/>
        </w:rPr>
        <w:t xml:space="preserve">березня </w:t>
      </w:r>
      <w:r w:rsidRPr="002731CE">
        <w:rPr>
          <w:rFonts w:ascii="Times New Roman" w:eastAsia="Times New Roman" w:hAnsi="Times New Roman" w:cs="Times New Roman"/>
          <w:color w:val="000000"/>
          <w:kern w:val="0"/>
          <w:sz w:val="26"/>
          <w:szCs w:val="26"/>
          <w:lang w:val="uk-UA" w:eastAsia="ru-RU" w:bidi="ru-RU"/>
        </w:rPr>
        <w:t xml:space="preserve">2017 р.); </w:t>
      </w:r>
      <w:r w:rsidRPr="002731CE">
        <w:rPr>
          <w:rFonts w:ascii="Times New Roman" w:eastAsia="Times New Roman" w:hAnsi="Times New Roman" w:cs="Times New Roman"/>
          <w:color w:val="000000"/>
          <w:kern w:val="0"/>
          <w:sz w:val="26"/>
          <w:szCs w:val="26"/>
          <w:lang w:val="uk-UA" w:eastAsia="uk-UA" w:bidi="uk-UA"/>
        </w:rPr>
        <w:t xml:space="preserve">«Педагогічна наука в Україні за роки незалежності : здобутки, прорахунки, перспективи» </w:t>
      </w:r>
      <w:r w:rsidRPr="002731CE">
        <w:rPr>
          <w:rFonts w:ascii="Times New Roman" w:eastAsia="Times New Roman" w:hAnsi="Times New Roman" w:cs="Times New Roman"/>
          <w:color w:val="000000"/>
          <w:kern w:val="0"/>
          <w:sz w:val="26"/>
          <w:szCs w:val="26"/>
          <w:lang w:val="uk-UA" w:eastAsia="ru-RU" w:bidi="ru-RU"/>
        </w:rPr>
        <w:t xml:space="preserve">(м. Херсон, 15-16 листопада 2017 р.); </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Pedagogical</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education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in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modern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university</w:t>
      </w:r>
      <w:r w:rsidRPr="002731CE">
        <w:rPr>
          <w:rFonts w:ascii="Times New Roman" w:eastAsia="Times New Roman" w:hAnsi="Times New Roman" w:cs="Times New Roman"/>
          <w:color w:val="000000"/>
          <w:kern w:val="0"/>
          <w:sz w:val="26"/>
          <w:szCs w:val="26"/>
          <w:lang w:val="uk-UA" w:eastAsia="en-US" w:bidi="en-US"/>
        </w:rPr>
        <w:t xml:space="preserve"> - </w:t>
      </w:r>
      <w:r w:rsidRPr="002731CE">
        <w:rPr>
          <w:rFonts w:ascii="Times New Roman" w:eastAsia="Times New Roman" w:hAnsi="Times New Roman" w:cs="Times New Roman"/>
          <w:color w:val="000000"/>
          <w:kern w:val="0"/>
          <w:sz w:val="26"/>
          <w:szCs w:val="26"/>
          <w:lang w:val="en-US" w:eastAsia="en-US" w:bidi="en-US"/>
        </w:rPr>
        <w:t>project</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based</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approach</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to</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the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work</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organization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according</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to</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the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guidelines</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of</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the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European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qualifications</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framework</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experience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of</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Danubius</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University</w:t>
      </w:r>
      <w:r w:rsidRPr="002731CE">
        <w:rPr>
          <w:rFonts w:ascii="Times New Roman" w:eastAsia="Times New Roman" w:hAnsi="Times New Roman" w:cs="Times New Roman"/>
          <w:color w:val="000000"/>
          <w:kern w:val="0"/>
          <w:sz w:val="26"/>
          <w:szCs w:val="26"/>
          <w:lang w:val="uk-UA" w:eastAsia="en-US" w:bidi="en-US"/>
        </w:rPr>
        <w:t>)» (</w:t>
      </w:r>
      <w:r w:rsidRPr="002731CE">
        <w:rPr>
          <w:rFonts w:ascii="Times New Roman" w:eastAsia="Times New Roman" w:hAnsi="Times New Roman" w:cs="Times New Roman"/>
          <w:color w:val="000000"/>
          <w:kern w:val="0"/>
          <w:sz w:val="26"/>
          <w:szCs w:val="26"/>
          <w:lang w:val="en-US" w:eastAsia="en-US" w:bidi="en-US"/>
        </w:rPr>
        <w:t>Sladkovicovo</w:t>
      </w:r>
      <w:r w:rsidRPr="002731CE">
        <w:rPr>
          <w:rFonts w:ascii="Times New Roman" w:eastAsia="Times New Roman" w:hAnsi="Times New Roman" w:cs="Times New Roman"/>
          <w:color w:val="000000"/>
          <w:kern w:val="0"/>
          <w:sz w:val="26"/>
          <w:szCs w:val="26"/>
          <w:lang w:val="uk-UA" w:eastAsia="en-US" w:bidi="en-US"/>
        </w:rPr>
        <w:t xml:space="preserve">, 22-24 </w:t>
      </w:r>
      <w:r w:rsidRPr="002731CE">
        <w:rPr>
          <w:rFonts w:ascii="Times New Roman" w:eastAsia="Times New Roman" w:hAnsi="Times New Roman" w:cs="Times New Roman"/>
          <w:color w:val="000000"/>
          <w:kern w:val="0"/>
          <w:sz w:val="26"/>
          <w:szCs w:val="26"/>
          <w:lang w:val="en-US" w:eastAsia="en-US" w:bidi="en-US"/>
        </w:rPr>
        <w:t>March</w:t>
      </w:r>
      <w:r w:rsidRPr="002731CE">
        <w:rPr>
          <w:rFonts w:ascii="Times New Roman" w:eastAsia="Times New Roman" w:hAnsi="Times New Roman" w:cs="Times New Roman"/>
          <w:color w:val="000000"/>
          <w:kern w:val="0"/>
          <w:sz w:val="26"/>
          <w:szCs w:val="26"/>
          <w:lang w:val="uk-UA" w:eastAsia="en-US" w:bidi="en-US"/>
        </w:rPr>
        <w:t xml:space="preserve"> 2017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Education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in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the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field</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of</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pedagogy</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and</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psychology</w:t>
      </w:r>
      <w:r w:rsidRPr="002731CE">
        <w:rPr>
          <w:rFonts w:ascii="Times New Roman" w:eastAsia="Times New Roman" w:hAnsi="Times New Roman" w:cs="Times New Roman"/>
          <w:color w:val="000000"/>
          <w:kern w:val="0"/>
          <w:sz w:val="26"/>
          <w:szCs w:val="26"/>
          <w:lang w:val="uk-UA" w:eastAsia="en-US" w:bidi="en-US"/>
        </w:rPr>
        <w:t xml:space="preserve"> : </w:t>
      </w:r>
      <w:r w:rsidRPr="002731CE">
        <w:rPr>
          <w:rFonts w:ascii="Times New Roman" w:eastAsia="Times New Roman" w:hAnsi="Times New Roman" w:cs="Times New Roman"/>
          <w:color w:val="000000"/>
          <w:kern w:val="0"/>
          <w:sz w:val="26"/>
          <w:szCs w:val="26"/>
          <w:lang w:val="en-US" w:eastAsia="en-US" w:bidi="en-US"/>
        </w:rPr>
        <w:t>prospective</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and</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priority</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directions</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of</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scientific</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research</w:t>
      </w:r>
      <w:r w:rsidRPr="002731CE">
        <w:rPr>
          <w:rFonts w:ascii="Times New Roman" w:eastAsia="Times New Roman" w:hAnsi="Times New Roman" w:cs="Times New Roman"/>
          <w:color w:val="000000"/>
          <w:kern w:val="0"/>
          <w:sz w:val="26"/>
          <w:szCs w:val="26"/>
          <w:lang w:val="uk-UA" w:eastAsia="en-US" w:bidi="en-US"/>
        </w:rPr>
        <w:t>» (</w:t>
      </w:r>
      <w:r w:rsidRPr="002731CE">
        <w:rPr>
          <w:rFonts w:ascii="Times New Roman" w:eastAsia="Times New Roman" w:hAnsi="Times New Roman" w:cs="Times New Roman"/>
          <w:color w:val="000000"/>
          <w:kern w:val="0"/>
          <w:sz w:val="26"/>
          <w:szCs w:val="26"/>
          <w:lang w:val="en-US" w:eastAsia="en-US" w:bidi="en-US"/>
        </w:rPr>
        <w:t>Lublin</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November</w:t>
      </w:r>
      <w:r w:rsidRPr="002731CE">
        <w:rPr>
          <w:rFonts w:ascii="Times New Roman" w:eastAsia="Times New Roman" w:hAnsi="Times New Roman" w:cs="Times New Roman"/>
          <w:color w:val="000000"/>
          <w:kern w:val="0"/>
          <w:sz w:val="26"/>
          <w:szCs w:val="26"/>
          <w:lang w:val="uk-UA" w:eastAsia="en-US" w:bidi="en-US"/>
        </w:rPr>
        <w:t xml:space="preserve"> 27 - </w:t>
      </w:r>
      <w:r w:rsidRPr="002731CE">
        <w:rPr>
          <w:rFonts w:ascii="Times New Roman" w:eastAsia="Times New Roman" w:hAnsi="Times New Roman" w:cs="Times New Roman"/>
          <w:color w:val="000000"/>
          <w:kern w:val="0"/>
          <w:sz w:val="26"/>
          <w:szCs w:val="26"/>
          <w:lang w:val="en-US" w:eastAsia="en-US" w:bidi="en-US"/>
        </w:rPr>
        <w:t>December</w:t>
      </w:r>
      <w:r w:rsidRPr="002731CE">
        <w:rPr>
          <w:rFonts w:ascii="Times New Roman" w:eastAsia="Times New Roman" w:hAnsi="Times New Roman" w:cs="Times New Roman"/>
          <w:color w:val="000000"/>
          <w:kern w:val="0"/>
          <w:sz w:val="26"/>
          <w:szCs w:val="26"/>
          <w:lang w:val="uk-UA" w:eastAsia="en-US" w:bidi="en-US"/>
        </w:rPr>
        <w:t xml:space="preserve"> 1, 2017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«Наукова дискусія </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uk-UA" w:eastAsia="uk-UA" w:bidi="uk-UA"/>
        </w:rPr>
        <w:t xml:space="preserve">питання педагогіки та психології» (м. Київ, 30 листопада - 1 грудня 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«Досвід і </w:t>
      </w:r>
      <w:r w:rsidRPr="002731CE">
        <w:rPr>
          <w:rFonts w:ascii="Times New Roman" w:eastAsia="Times New Roman" w:hAnsi="Times New Roman" w:cs="Times New Roman"/>
          <w:color w:val="000000"/>
          <w:kern w:val="0"/>
          <w:sz w:val="26"/>
          <w:szCs w:val="26"/>
          <w:lang w:val="uk-UA" w:eastAsia="ru-RU" w:bidi="ru-RU"/>
        </w:rPr>
        <w:t xml:space="preserve">проблеми </w:t>
      </w:r>
      <w:r w:rsidRPr="002731CE">
        <w:rPr>
          <w:rFonts w:ascii="Times New Roman" w:eastAsia="Times New Roman" w:hAnsi="Times New Roman" w:cs="Times New Roman"/>
          <w:color w:val="000000"/>
          <w:kern w:val="0"/>
          <w:sz w:val="26"/>
          <w:szCs w:val="26"/>
          <w:lang w:val="uk-UA" w:eastAsia="uk-UA" w:bidi="uk-UA"/>
        </w:rPr>
        <w:t xml:space="preserve">організації соціальної </w:t>
      </w:r>
      <w:r w:rsidRPr="002731CE">
        <w:rPr>
          <w:rFonts w:ascii="Times New Roman" w:eastAsia="Times New Roman" w:hAnsi="Times New Roman" w:cs="Times New Roman"/>
          <w:color w:val="000000"/>
          <w:kern w:val="0"/>
          <w:sz w:val="26"/>
          <w:szCs w:val="26"/>
          <w:lang w:val="uk-UA" w:eastAsia="ru-RU" w:bidi="ru-RU"/>
        </w:rPr>
        <w:t xml:space="preserve">та </w:t>
      </w:r>
      <w:r w:rsidRPr="002731CE">
        <w:rPr>
          <w:rFonts w:ascii="Times New Roman" w:eastAsia="Times New Roman" w:hAnsi="Times New Roman" w:cs="Times New Roman"/>
          <w:color w:val="000000"/>
          <w:kern w:val="0"/>
          <w:sz w:val="26"/>
          <w:szCs w:val="26"/>
          <w:lang w:val="uk-UA" w:eastAsia="uk-UA" w:bidi="uk-UA"/>
        </w:rPr>
        <w:t xml:space="preserve">життєвої </w:t>
      </w:r>
      <w:r w:rsidRPr="002731CE">
        <w:rPr>
          <w:rFonts w:ascii="Times New Roman" w:eastAsia="Times New Roman" w:hAnsi="Times New Roman" w:cs="Times New Roman"/>
          <w:color w:val="000000"/>
          <w:kern w:val="0"/>
          <w:sz w:val="26"/>
          <w:szCs w:val="26"/>
          <w:lang w:val="uk-UA" w:eastAsia="ru-RU" w:bidi="ru-RU"/>
        </w:rPr>
        <w:t xml:space="preserve">практики </w:t>
      </w:r>
      <w:r w:rsidRPr="002731CE">
        <w:rPr>
          <w:rFonts w:ascii="Times New Roman" w:eastAsia="Times New Roman" w:hAnsi="Times New Roman" w:cs="Times New Roman"/>
          <w:color w:val="000000"/>
          <w:kern w:val="0"/>
          <w:sz w:val="26"/>
          <w:szCs w:val="26"/>
          <w:lang w:val="uk-UA" w:eastAsia="uk-UA" w:bidi="uk-UA"/>
        </w:rPr>
        <w:t xml:space="preserve">учнів і студентів </w:t>
      </w:r>
      <w:r w:rsidRPr="002731CE">
        <w:rPr>
          <w:rFonts w:ascii="Times New Roman" w:eastAsia="Times New Roman" w:hAnsi="Times New Roman" w:cs="Times New Roman"/>
          <w:color w:val="000000"/>
          <w:kern w:val="0"/>
          <w:sz w:val="26"/>
          <w:szCs w:val="26"/>
          <w:lang w:val="uk-UA" w:eastAsia="ru-RU" w:bidi="ru-RU"/>
        </w:rPr>
        <w:t xml:space="preserve">на засадах </w:t>
      </w:r>
      <w:r w:rsidRPr="002731CE">
        <w:rPr>
          <w:rFonts w:ascii="Times New Roman" w:eastAsia="Times New Roman" w:hAnsi="Times New Roman" w:cs="Times New Roman"/>
          <w:color w:val="000000"/>
          <w:kern w:val="0"/>
          <w:sz w:val="26"/>
          <w:szCs w:val="26"/>
          <w:lang w:val="uk-UA" w:eastAsia="uk-UA" w:bidi="uk-UA"/>
        </w:rPr>
        <w:t xml:space="preserve">компетентнісного підходу </w:t>
      </w:r>
      <w:r w:rsidRPr="002731CE">
        <w:rPr>
          <w:rFonts w:ascii="Times New Roman" w:eastAsia="Times New Roman" w:hAnsi="Times New Roman" w:cs="Times New Roman"/>
          <w:color w:val="000000"/>
          <w:kern w:val="0"/>
          <w:sz w:val="26"/>
          <w:szCs w:val="26"/>
          <w:lang w:val="uk-UA" w:eastAsia="ru-RU" w:bidi="ru-RU"/>
        </w:rPr>
        <w:t xml:space="preserve">до </w:t>
      </w:r>
      <w:r w:rsidRPr="002731CE">
        <w:rPr>
          <w:rFonts w:ascii="Times New Roman" w:eastAsia="Times New Roman" w:hAnsi="Times New Roman" w:cs="Times New Roman"/>
          <w:color w:val="000000"/>
          <w:kern w:val="0"/>
          <w:sz w:val="26"/>
          <w:szCs w:val="26"/>
          <w:lang w:val="uk-UA" w:eastAsia="uk-UA" w:bidi="uk-UA"/>
        </w:rPr>
        <w:t xml:space="preserve">освіти»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Запоріжжя, </w:t>
      </w:r>
      <w:r w:rsidRPr="002731CE">
        <w:rPr>
          <w:rFonts w:ascii="Times New Roman" w:eastAsia="Times New Roman" w:hAnsi="Times New Roman" w:cs="Times New Roman"/>
          <w:color w:val="000000"/>
          <w:kern w:val="0"/>
          <w:sz w:val="26"/>
          <w:szCs w:val="26"/>
          <w:lang w:val="uk-UA" w:eastAsia="ru-RU" w:bidi="ru-RU"/>
        </w:rPr>
        <w:t>12</w:t>
      </w:r>
      <w:r w:rsidRPr="002731CE">
        <w:rPr>
          <w:rFonts w:ascii="Times New Roman" w:eastAsia="Times New Roman" w:hAnsi="Times New Roman" w:cs="Times New Roman"/>
          <w:color w:val="000000"/>
          <w:kern w:val="0"/>
          <w:sz w:val="26"/>
          <w:szCs w:val="26"/>
          <w:lang w:val="uk-UA" w:eastAsia="ru-RU" w:bidi="ru-RU"/>
        </w:rPr>
        <w:softHyphen/>
        <w:t>13</w:t>
      </w:r>
      <w:r w:rsidRPr="002731CE">
        <w:rPr>
          <w:rFonts w:ascii="Times New Roman" w:eastAsia="Times New Roman" w:hAnsi="Times New Roman" w:cs="Times New Roman"/>
          <w:color w:val="000000"/>
          <w:kern w:val="0"/>
          <w:sz w:val="26"/>
          <w:szCs w:val="26"/>
          <w:lang w:val="uk-UA" w:eastAsia="uk-UA" w:bidi="uk-UA"/>
        </w:rPr>
        <w:t xml:space="preserve"> жовтня 2018 </w:t>
      </w:r>
      <w:r w:rsidRPr="002731CE">
        <w:rPr>
          <w:rFonts w:ascii="Times New Roman" w:eastAsia="Times New Roman" w:hAnsi="Times New Roman" w:cs="Times New Roman"/>
          <w:color w:val="000000"/>
          <w:kern w:val="0"/>
          <w:sz w:val="26"/>
          <w:szCs w:val="26"/>
          <w:lang w:val="uk-UA" w:eastAsia="ru-RU" w:bidi="ru-RU"/>
        </w:rPr>
        <w:t>р.);</w:t>
      </w:r>
    </w:p>
    <w:p w:rsidR="002731CE" w:rsidRPr="002731CE" w:rsidRDefault="002731CE" w:rsidP="002731CE">
      <w:pPr>
        <w:tabs>
          <w:tab w:val="clear" w:pos="709"/>
          <w:tab w:val="left" w:pos="2540"/>
        </w:tabs>
        <w:suppressAutoHyphens w:val="0"/>
        <w:spacing w:after="0" w:line="322" w:lineRule="exact"/>
        <w:ind w:left="20" w:right="40" w:firstLine="54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уceукpaїнcbкиx:</w:t>
      </w:r>
      <w:r w:rsidRPr="002731CE">
        <w:rPr>
          <w:rFonts w:ascii="Times New Roman" w:eastAsia="Times New Roman" w:hAnsi="Times New Roman" w:cs="Times New Roman"/>
          <w:color w:val="000000"/>
          <w:kern w:val="0"/>
          <w:sz w:val="26"/>
          <w:szCs w:val="26"/>
          <w:lang w:val="uk-UA" w:eastAsia="uk-UA" w:bidi="uk-UA"/>
        </w:rPr>
        <w:t xml:space="preserve"> «Практично-професійна підготовка студентів у системі вищої освіти : проблеми та шляхи вдосконалення»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Харків, 07-08 грудня 2011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«Педагогічна наука в Україні за роки незалежності: здобутки, прорахунки, перспективи» (м. Херсон, 15-16 листопада 201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«Проблема саморозвитку та самовдосконалення особистості в умовах модернізації педагогічної освіти» (м. Харків, 22 листопада 2017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«Управління закладами освіти на засадах акмеологічного підходу» (м. Житомир, 16 березня 2018</w:t>
      </w:r>
      <w:r w:rsidRPr="002731CE">
        <w:rPr>
          <w:rFonts w:ascii="Times New Roman" w:eastAsia="Times New Roman" w:hAnsi="Times New Roman" w:cs="Times New Roman"/>
          <w:color w:val="000000"/>
          <w:kern w:val="0"/>
          <w:sz w:val="26"/>
          <w:szCs w:val="26"/>
          <w:lang w:val="uk-UA" w:eastAsia="uk-UA" w:bidi="uk-UA"/>
        </w:rPr>
        <w:tab/>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«Психолого-педагогічні та соціальні аспекти</w:t>
      </w:r>
    </w:p>
    <w:p w:rsidR="002731CE" w:rsidRPr="002731CE" w:rsidRDefault="002731CE" w:rsidP="002731CE">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вдосконалення якості освіти» (м. Харків, 22 листопада 2018 </w:t>
      </w:r>
      <w:r w:rsidRPr="002731CE">
        <w:rPr>
          <w:rFonts w:ascii="Times New Roman" w:eastAsia="Times New Roman" w:hAnsi="Times New Roman" w:cs="Times New Roman"/>
          <w:color w:val="000000"/>
          <w:kern w:val="0"/>
          <w:sz w:val="26"/>
          <w:szCs w:val="26"/>
          <w:lang w:eastAsia="ru-RU" w:bidi="ru-RU"/>
        </w:rPr>
        <w:t>р.);</w:t>
      </w:r>
    </w:p>
    <w:p w:rsidR="002731CE" w:rsidRPr="002731CE" w:rsidRDefault="002731CE" w:rsidP="002731CE">
      <w:pPr>
        <w:tabs>
          <w:tab w:val="clear" w:pos="709"/>
          <w:tab w:val="left" w:pos="2540"/>
        </w:tabs>
        <w:suppressAutoHyphens w:val="0"/>
        <w:spacing w:after="0" w:line="322" w:lineRule="exact"/>
        <w:ind w:left="20" w:firstLine="54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регіональних:</w:t>
      </w:r>
      <w:r w:rsidRPr="002731CE">
        <w:rPr>
          <w:rFonts w:ascii="Times New Roman" w:eastAsia="Times New Roman" w:hAnsi="Times New Roman" w:cs="Times New Roman"/>
          <w:color w:val="000000"/>
          <w:kern w:val="0"/>
          <w:sz w:val="26"/>
          <w:szCs w:val="26"/>
          <w:lang w:val="uk-UA" w:eastAsia="uk-UA" w:bidi="uk-UA"/>
        </w:rPr>
        <w:tab/>
        <w:t>«Підготовка майбутнього фахівця до професійної</w:t>
      </w:r>
    </w:p>
    <w:p w:rsidR="002731CE" w:rsidRPr="002731CE" w:rsidRDefault="002731CE" w:rsidP="002731CE">
      <w:pPr>
        <w:tabs>
          <w:tab w:val="clear" w:pos="709"/>
        </w:tabs>
        <w:suppressAutoHyphens w:val="0"/>
        <w:spacing w:after="0" w:line="322" w:lineRule="exact"/>
        <w:ind w:left="2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діяльності в умовах інноваційного освітнього простору» (м. Донецьк, 23 березня 2011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«Формування сучасного освітнього середовища: теорія та практика» (м. Харків, 17 травня 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«Теорія та практика управління сучасними освітніми системами» (м. Харків, 25 квітня 2018 </w:t>
      </w:r>
      <w:r w:rsidRPr="002731CE">
        <w:rPr>
          <w:rFonts w:ascii="Times New Roman" w:eastAsia="Times New Roman" w:hAnsi="Times New Roman" w:cs="Times New Roman"/>
          <w:color w:val="000000"/>
          <w:kern w:val="0"/>
          <w:sz w:val="26"/>
          <w:szCs w:val="26"/>
          <w:lang w:val="uk-UA" w:eastAsia="ru-RU" w:bidi="ru-RU"/>
        </w:rPr>
        <w:t>р.).</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Отримані результати та висновки дисертації обговорено на засіданнях кафедри педагогіки Східноукраїнського національного університету імені Володимира </w:t>
      </w:r>
      <w:r w:rsidRPr="002731CE">
        <w:rPr>
          <w:rFonts w:ascii="Times New Roman" w:eastAsia="Times New Roman" w:hAnsi="Times New Roman" w:cs="Times New Roman"/>
          <w:color w:val="000000"/>
          <w:kern w:val="0"/>
          <w:sz w:val="26"/>
          <w:szCs w:val="26"/>
          <w:lang w:val="uk-UA" w:eastAsia="ru-RU" w:bidi="ru-RU"/>
        </w:rPr>
        <w:t xml:space="preserve">Даля, </w:t>
      </w:r>
      <w:r w:rsidRPr="002731CE">
        <w:rPr>
          <w:rFonts w:ascii="Times New Roman" w:eastAsia="Times New Roman" w:hAnsi="Times New Roman" w:cs="Times New Roman"/>
          <w:color w:val="000000"/>
          <w:kern w:val="0"/>
          <w:sz w:val="26"/>
          <w:szCs w:val="26"/>
          <w:lang w:val="uk-UA" w:eastAsia="uk-UA" w:bidi="uk-UA"/>
        </w:rPr>
        <w:t xml:space="preserve">засіданнях лабораторій Науково-дослідного інституту духовного розвитку людини: «Духовний розвиток майбутнього педагога», на науково-практичних семінарах, засіданнях кафедри педагогіки та психології Комунального </w:t>
      </w:r>
      <w:r w:rsidRPr="002731CE">
        <w:rPr>
          <w:rFonts w:ascii="Times New Roman" w:eastAsia="Times New Roman" w:hAnsi="Times New Roman" w:cs="Times New Roman"/>
          <w:color w:val="000000"/>
          <w:kern w:val="0"/>
          <w:sz w:val="26"/>
          <w:szCs w:val="26"/>
          <w:lang w:val="uk-UA" w:eastAsia="ru-RU" w:bidi="ru-RU"/>
        </w:rPr>
        <w:t xml:space="preserve">закладу </w:t>
      </w:r>
      <w:r w:rsidRPr="002731CE">
        <w:rPr>
          <w:rFonts w:ascii="Times New Roman" w:eastAsia="Times New Roman" w:hAnsi="Times New Roman" w:cs="Times New Roman"/>
          <w:color w:val="000000"/>
          <w:kern w:val="0"/>
          <w:sz w:val="26"/>
          <w:szCs w:val="26"/>
          <w:lang w:val="uk-UA" w:eastAsia="uk-UA" w:bidi="uk-UA"/>
        </w:rPr>
        <w:t>«Харківська гуманітарно-педагогічна академія» Харківської обласної ради.</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Публікації. Основні положення й результати дисертації відображено в 62 наукових і навчально-методичних працях, а саме: 1-й одноосібній монографії, 3-х монографіях у співавторстві; 13-и навчально-методичних посібниках (9 із них у співавторстві); 24 статті, із яких 9 статей у вітчизняних наукових фахових виданнях (2 з них у співавторстві), 6 статей у фахових виданнях, долучених до міжнародних наукометричних баз, 2 - у зарубіжних виданнях, 4 статті у фахових електронних виданнях, 3 публікації в інших виданнях; 21 публікація у збірниках матеріалів конференцій.</w:t>
      </w:r>
    </w:p>
    <w:p w:rsidR="002731CE" w:rsidRPr="002731CE" w:rsidRDefault="002731CE" w:rsidP="002731CE">
      <w:pPr>
        <w:tabs>
          <w:tab w:val="clear" w:pos="709"/>
          <w:tab w:val="left" w:pos="5981"/>
        </w:tabs>
        <w:suppressAutoHyphens w:val="0"/>
        <w:spacing w:after="0" w:line="312" w:lineRule="exact"/>
        <w:ind w:lef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Кандидатська дисертація на тему:</w:t>
      </w:r>
      <w:r w:rsidRPr="002731CE">
        <w:rPr>
          <w:rFonts w:ascii="Times New Roman" w:eastAsia="Times New Roman" w:hAnsi="Times New Roman" w:cs="Times New Roman"/>
          <w:color w:val="000000"/>
          <w:kern w:val="0"/>
          <w:sz w:val="26"/>
          <w:szCs w:val="26"/>
          <w:lang w:val="uk-UA" w:eastAsia="uk-UA" w:bidi="uk-UA"/>
        </w:rPr>
        <w:tab/>
        <w:t>«Формування професійної</w:t>
      </w:r>
    </w:p>
    <w:p w:rsidR="002731CE" w:rsidRPr="002731CE" w:rsidRDefault="002731CE" w:rsidP="002731CE">
      <w:pPr>
        <w:tabs>
          <w:tab w:val="clear" w:pos="709"/>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компетентності майбутніх вихователів дошкільних навчальних закладів на засадах акмеологічного підходу» за спеціальністю 13.00.04 - теорія і методика професійної освіти захищена 2008 року в Харківському національному педагогічному університеті імені Г. С. Сковороди. Матеріалами кандидатської дисертації для написання докторської роботи не послугувались.</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Особистий внесок авторки</w:t>
      </w:r>
      <w:r w:rsidRPr="002731CE">
        <w:rPr>
          <w:rFonts w:ascii="Times New Roman" w:eastAsia="Times New Roman" w:hAnsi="Times New Roman" w:cs="Times New Roman"/>
          <w:color w:val="000000"/>
          <w:kern w:val="0"/>
          <w:sz w:val="26"/>
          <w:szCs w:val="26"/>
          <w:lang w:val="uk-UA" w:eastAsia="uk-UA" w:bidi="uk-UA"/>
        </w:rPr>
        <w:t xml:space="preserve"> в працях, написаних у співавторстві, полягає в теоретичному обґрунтуванні основних ідей і положень досліджуваної проблеми й в науковій обробці отриманих результатів. У наукових працях, написаних в співавторстві, доробок здобувачки становить не менше 50 %. Розробками й ідеями, що належать співавторам, для написання дисертації не послуговувались.</w:t>
      </w:r>
    </w:p>
    <w:p w:rsidR="002731CE" w:rsidRPr="002731CE" w:rsidRDefault="002731CE" w:rsidP="002731CE">
      <w:pPr>
        <w:tabs>
          <w:tab w:val="clear" w:pos="709"/>
        </w:tabs>
        <w:suppressAutoHyphens w:val="0"/>
        <w:spacing w:after="244"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Структура й обсяг дисертації. Робота складається зі вступу, 4 розділів, висновків до розділів, загальних висновків, списку посилань (826 джерел, із них 69 - іноземною мовою). Загальний обсяг дисертації - 725 сторінок, із них 406 сторінок основного тексту (16,9 друкованих аркушів). Робота містить 37 таблиць (13 таблиць та 24 рисунків). Окремим томом представлені 19 додатків на 275 сторінках.</w:t>
      </w:r>
    </w:p>
    <w:p w:rsidR="002731CE" w:rsidRPr="002731CE" w:rsidRDefault="002731CE" w:rsidP="002731CE">
      <w:pPr>
        <w:tabs>
          <w:tab w:val="clear" w:pos="709"/>
        </w:tabs>
        <w:suppressAutoHyphens w:val="0"/>
        <w:spacing w:after="0" w:line="307" w:lineRule="exact"/>
        <w:ind w:left="2780" w:firstLine="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ОСНОВНИЙ ЗМІСТ ДИСЕРТАЦІЇ</w:t>
      </w:r>
    </w:p>
    <w:p w:rsidR="002731CE" w:rsidRPr="002731CE" w:rsidRDefault="002731CE" w:rsidP="002731CE">
      <w:pPr>
        <w:tabs>
          <w:tab w:val="clear" w:pos="709"/>
        </w:tabs>
        <w:suppressAutoHyphens w:val="0"/>
        <w:spacing w:after="0" w:line="307"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У вступі</w:t>
      </w:r>
      <w:r w:rsidRPr="002731CE">
        <w:rPr>
          <w:rFonts w:ascii="Times New Roman" w:eastAsia="Times New Roman" w:hAnsi="Times New Roman" w:cs="Times New Roman"/>
          <w:color w:val="000000"/>
          <w:kern w:val="0"/>
          <w:sz w:val="26"/>
          <w:szCs w:val="26"/>
          <w:lang w:val="uk-UA" w:eastAsia="uk-UA" w:bidi="uk-UA"/>
        </w:rPr>
        <w:t xml:space="preserve"> обґрунтовано актуальність теми дослідження, розкрито ступінь її розробленості, визначено об'єкт, предмет, мету й завдання, концептуальні основи роботи, описано методи дослідження, доведено наукову новизну, теоретичну та практичну значущість дисертаційної роботи, подано дані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апробацію результатів наукового дослідження та їх упровадження.</w:t>
      </w:r>
    </w:p>
    <w:p w:rsidR="002731CE" w:rsidRPr="002731CE" w:rsidRDefault="002731CE" w:rsidP="002731CE">
      <w:pPr>
        <w:tabs>
          <w:tab w:val="clear" w:pos="709"/>
        </w:tabs>
        <w:suppressAutoHyphens w:val="0"/>
        <w:spacing w:after="0" w:line="307"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У першому розділі «Методологічні засади особистісного самовдосконалення педагога дошкільної освіти»</w:t>
      </w:r>
      <w:r w:rsidRPr="002731CE">
        <w:rPr>
          <w:rFonts w:ascii="Times New Roman" w:eastAsia="Times New Roman" w:hAnsi="Times New Roman" w:cs="Times New Roman"/>
          <w:color w:val="000000"/>
          <w:kern w:val="0"/>
          <w:sz w:val="26"/>
          <w:szCs w:val="26"/>
          <w:lang w:val="uk-UA" w:eastAsia="uk-UA" w:bidi="uk-UA"/>
        </w:rPr>
        <w:t xml:space="preserve"> висвітлюється суть особистісного самовдосконалення як суспільно-історичного та соціокультурного феномена у філософсько-педагогічному аспекті; розкрита проблема особистісного самовдосконалення педагога дошкільної освіти в наукових дослідженнях; обґрунтовуються наукові підходи до розв’язання проблеми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 роботі визначено, що за сучасних умов становлення української державності особливої актуальності набуває інтенсивний пошук методів виховання особистісних рис громадянина України зі сформованою національною самосвідомістю, розвиненою духовністю, високою морально-естетичною </w:t>
      </w:r>
      <w:r w:rsidRPr="002731CE">
        <w:rPr>
          <w:rFonts w:ascii="Times New Roman" w:eastAsia="Times New Roman" w:hAnsi="Times New Roman" w:cs="Times New Roman"/>
          <w:color w:val="000000"/>
          <w:kern w:val="0"/>
          <w:sz w:val="26"/>
          <w:szCs w:val="26"/>
          <w:lang w:val="uk-UA" w:eastAsia="ru-RU" w:bidi="ru-RU"/>
        </w:rPr>
        <w:t xml:space="preserve">культурою, </w:t>
      </w:r>
      <w:r w:rsidRPr="002731CE">
        <w:rPr>
          <w:rFonts w:ascii="Times New Roman" w:eastAsia="Times New Roman" w:hAnsi="Times New Roman" w:cs="Times New Roman"/>
          <w:color w:val="000000"/>
          <w:kern w:val="0"/>
          <w:sz w:val="26"/>
          <w:szCs w:val="26"/>
          <w:lang w:val="uk-UA" w:eastAsia="uk-UA" w:bidi="uk-UA"/>
        </w:rPr>
        <w:t xml:space="preserve">творчим підходом до педагогічної діяльності. Розвиток особистості педагога стає важливою складовою цілісного освітнього процесу, а її результатом має бути </w:t>
      </w:r>
      <w:r w:rsidRPr="002731CE">
        <w:rPr>
          <w:rFonts w:ascii="Times New Roman" w:eastAsia="Times New Roman" w:hAnsi="Times New Roman" w:cs="Times New Roman"/>
          <w:color w:val="000000"/>
          <w:kern w:val="0"/>
          <w:sz w:val="26"/>
          <w:szCs w:val="26"/>
          <w:lang w:val="uk-UA" w:eastAsia="ru-RU" w:bidi="ru-RU"/>
        </w:rPr>
        <w:t xml:space="preserve">людина, </w:t>
      </w:r>
      <w:r w:rsidRPr="002731CE">
        <w:rPr>
          <w:rFonts w:ascii="Times New Roman" w:eastAsia="Times New Roman" w:hAnsi="Times New Roman" w:cs="Times New Roman"/>
          <w:color w:val="000000"/>
          <w:kern w:val="0"/>
          <w:sz w:val="26"/>
          <w:szCs w:val="26"/>
          <w:lang w:val="uk-UA" w:eastAsia="uk-UA" w:bidi="uk-UA"/>
        </w:rPr>
        <w:t>яка є взірцем моральної поведінки й духовного розвитку, орієнтована на цінності світової й національної культури, спроможна до творчої самореалізації й самовдосконалення в професійно-педагогічній галузі.</w:t>
      </w:r>
    </w:p>
    <w:p w:rsidR="002731CE" w:rsidRPr="002731CE" w:rsidRDefault="002731CE" w:rsidP="002731CE">
      <w:pPr>
        <w:tabs>
          <w:tab w:val="clear" w:pos="709"/>
          <w:tab w:val="right" w:pos="5626"/>
          <w:tab w:val="center" w:pos="6745"/>
          <w:tab w:val="right" w:pos="9356"/>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підставі філософського аналізу багатоаспектного поняття «самовдосконалення» визначено, що сформовано </w:t>
      </w:r>
      <w:r w:rsidRPr="002731CE">
        <w:rPr>
          <w:rFonts w:ascii="Times New Roman" w:eastAsia="Times New Roman" w:hAnsi="Times New Roman" w:cs="Times New Roman"/>
          <w:color w:val="000000"/>
          <w:kern w:val="0"/>
          <w:sz w:val="26"/>
          <w:szCs w:val="26"/>
          <w:lang w:eastAsia="ru-RU" w:bidi="ru-RU"/>
        </w:rPr>
        <w:t xml:space="preserve">три </w:t>
      </w:r>
      <w:r w:rsidRPr="002731CE">
        <w:rPr>
          <w:rFonts w:ascii="Times New Roman" w:eastAsia="Times New Roman" w:hAnsi="Times New Roman" w:cs="Times New Roman"/>
          <w:color w:val="000000"/>
          <w:kern w:val="0"/>
          <w:sz w:val="26"/>
          <w:szCs w:val="26"/>
          <w:lang w:val="uk-UA" w:eastAsia="uk-UA" w:bidi="uk-UA"/>
        </w:rPr>
        <w:t>погляди на процес самовдосконалення, як-от:</w:t>
      </w:r>
      <w:r w:rsidRPr="002731CE">
        <w:rPr>
          <w:rFonts w:ascii="Times New Roman" w:eastAsia="Times New Roman" w:hAnsi="Times New Roman" w:cs="Times New Roman"/>
          <w:color w:val="000000"/>
          <w:kern w:val="0"/>
          <w:sz w:val="26"/>
          <w:szCs w:val="26"/>
          <w:lang w:val="uk-UA" w:eastAsia="uk-UA" w:bidi="uk-UA"/>
        </w:rPr>
        <w:tab/>
        <w:t>ідеалістичне</w:t>
      </w:r>
      <w:r w:rsidRPr="002731CE">
        <w:rPr>
          <w:rFonts w:ascii="Times New Roman" w:eastAsia="Times New Roman" w:hAnsi="Times New Roman" w:cs="Times New Roman"/>
          <w:color w:val="000000"/>
          <w:kern w:val="0"/>
          <w:sz w:val="26"/>
          <w:szCs w:val="26"/>
          <w:lang w:val="uk-UA" w:eastAsia="uk-UA" w:bidi="uk-UA"/>
        </w:rPr>
        <w:tab/>
        <w:t>визнання</w:t>
      </w:r>
      <w:r w:rsidRPr="002731CE">
        <w:rPr>
          <w:rFonts w:ascii="Times New Roman" w:eastAsia="Times New Roman" w:hAnsi="Times New Roman" w:cs="Times New Roman"/>
          <w:color w:val="000000"/>
          <w:kern w:val="0"/>
          <w:sz w:val="26"/>
          <w:szCs w:val="26"/>
          <w:lang w:val="uk-UA" w:eastAsia="uk-UA" w:bidi="uk-UA"/>
        </w:rPr>
        <w:tab/>
        <w:t>самоцінності</w:t>
      </w:r>
    </w:p>
    <w:p w:rsidR="002731CE" w:rsidRPr="002731CE" w:rsidRDefault="002731CE" w:rsidP="002731CE">
      <w:pPr>
        <w:tabs>
          <w:tab w:val="clear" w:pos="709"/>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самовдосконалення особистості як суто внутрішньої активності, спрямованої на розвиток духовності, збагачення внутрішнього світу людини завдяки актуалізації її потенційних сил і можливостей </w:t>
      </w:r>
      <w:r w:rsidRPr="002731CE">
        <w:rPr>
          <w:rFonts w:ascii="Times New Roman" w:eastAsia="Times New Roman" w:hAnsi="Times New Roman" w:cs="Times New Roman"/>
          <w:color w:val="000000"/>
          <w:kern w:val="0"/>
          <w:sz w:val="26"/>
          <w:szCs w:val="26"/>
          <w:lang w:val="uk-UA" w:eastAsia="ru-RU" w:bidi="ru-RU"/>
        </w:rPr>
        <w:t xml:space="preserve">(Сократ, </w:t>
      </w:r>
      <w:r w:rsidRPr="002731CE">
        <w:rPr>
          <w:rFonts w:ascii="Times New Roman" w:eastAsia="Times New Roman" w:hAnsi="Times New Roman" w:cs="Times New Roman"/>
          <w:color w:val="000000"/>
          <w:kern w:val="0"/>
          <w:sz w:val="26"/>
          <w:szCs w:val="26"/>
          <w:lang w:val="uk-UA" w:eastAsia="uk-UA" w:bidi="uk-UA"/>
        </w:rPr>
        <w:t xml:space="preserve">Г. Сковорода, М. Бердяєв, А. Камю, І. Кант, С. Кєрк’єгор, Х. Ортега-і-Гассет </w:t>
      </w:r>
      <w:r w:rsidRPr="002731CE">
        <w:rPr>
          <w:rFonts w:ascii="Times New Roman" w:eastAsia="Times New Roman" w:hAnsi="Times New Roman" w:cs="Times New Roman"/>
          <w:color w:val="000000"/>
          <w:kern w:val="0"/>
          <w:sz w:val="26"/>
          <w:szCs w:val="26"/>
          <w:lang w:val="uk-UA" w:eastAsia="ru-RU" w:bidi="ru-RU"/>
        </w:rPr>
        <w:t>Ж.-П. Сартр,</w:t>
      </w:r>
    </w:p>
    <w:p w:rsidR="002731CE" w:rsidRPr="002731CE" w:rsidRDefault="002731CE" w:rsidP="002731CE">
      <w:pPr>
        <w:tabs>
          <w:tab w:val="clear" w:pos="709"/>
          <w:tab w:val="left" w:pos="376"/>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С.</w:t>
      </w:r>
      <w:r w:rsidRPr="002731CE">
        <w:rPr>
          <w:rFonts w:ascii="Times New Roman" w:eastAsia="Times New Roman" w:hAnsi="Times New Roman" w:cs="Times New Roman"/>
          <w:color w:val="000000"/>
          <w:kern w:val="0"/>
          <w:sz w:val="26"/>
          <w:szCs w:val="26"/>
          <w:lang w:val="uk-UA" w:eastAsia="ru-RU" w:bidi="ru-RU"/>
        </w:rPr>
        <w:tab/>
        <w:t xml:space="preserve">Франк, В. Франкл, М. Хайдеггер, М. Шеллер, К. Ясперс); </w:t>
      </w:r>
      <w:r w:rsidRPr="002731CE">
        <w:rPr>
          <w:rFonts w:ascii="Times New Roman" w:eastAsia="Times New Roman" w:hAnsi="Times New Roman" w:cs="Times New Roman"/>
          <w:color w:val="000000"/>
          <w:kern w:val="0"/>
          <w:sz w:val="26"/>
          <w:szCs w:val="26"/>
          <w:lang w:val="uk-UA" w:eastAsia="uk-UA" w:bidi="uk-UA"/>
        </w:rPr>
        <w:t xml:space="preserve">зовнішню активність особистості, </w:t>
      </w:r>
      <w:r w:rsidRPr="002731CE">
        <w:rPr>
          <w:rFonts w:ascii="Times New Roman" w:eastAsia="Times New Roman" w:hAnsi="Times New Roman" w:cs="Times New Roman"/>
          <w:color w:val="000000"/>
          <w:kern w:val="0"/>
          <w:sz w:val="26"/>
          <w:szCs w:val="26"/>
          <w:lang w:val="uk-UA" w:eastAsia="ru-RU" w:bidi="ru-RU"/>
        </w:rPr>
        <w:t xml:space="preserve">спрямовану на досягнення </w:t>
      </w:r>
      <w:r w:rsidRPr="002731CE">
        <w:rPr>
          <w:rFonts w:ascii="Times New Roman" w:eastAsia="Times New Roman" w:hAnsi="Times New Roman" w:cs="Times New Roman"/>
          <w:color w:val="000000"/>
          <w:kern w:val="0"/>
          <w:sz w:val="26"/>
          <w:szCs w:val="26"/>
          <w:lang w:val="uk-UA" w:eastAsia="uk-UA" w:bidi="uk-UA"/>
        </w:rPr>
        <w:t xml:space="preserve">суспільно </w:t>
      </w:r>
      <w:r w:rsidRPr="002731CE">
        <w:rPr>
          <w:rFonts w:ascii="Times New Roman" w:eastAsia="Times New Roman" w:hAnsi="Times New Roman" w:cs="Times New Roman"/>
          <w:color w:val="000000"/>
          <w:kern w:val="0"/>
          <w:sz w:val="26"/>
          <w:szCs w:val="26"/>
          <w:lang w:val="uk-UA" w:eastAsia="ru-RU" w:bidi="ru-RU"/>
        </w:rPr>
        <w:t xml:space="preserve">заданого й </w:t>
      </w:r>
      <w:r w:rsidRPr="002731CE">
        <w:rPr>
          <w:rFonts w:ascii="Times New Roman" w:eastAsia="Times New Roman" w:hAnsi="Times New Roman" w:cs="Times New Roman"/>
          <w:color w:val="000000"/>
          <w:kern w:val="0"/>
          <w:sz w:val="26"/>
          <w:szCs w:val="26"/>
          <w:lang w:val="uk-UA" w:eastAsia="uk-UA" w:bidi="uk-UA"/>
        </w:rPr>
        <w:t xml:space="preserve">соціально </w:t>
      </w:r>
      <w:r w:rsidRPr="002731CE">
        <w:rPr>
          <w:rFonts w:ascii="Times New Roman" w:eastAsia="Times New Roman" w:hAnsi="Times New Roman" w:cs="Times New Roman"/>
          <w:color w:val="000000"/>
          <w:kern w:val="0"/>
          <w:sz w:val="26"/>
          <w:szCs w:val="26"/>
          <w:lang w:val="uk-UA" w:eastAsia="ru-RU" w:bidi="ru-RU"/>
        </w:rPr>
        <w:t xml:space="preserve">обумовленого </w:t>
      </w:r>
      <w:r w:rsidRPr="002731CE">
        <w:rPr>
          <w:rFonts w:ascii="Times New Roman" w:eastAsia="Times New Roman" w:hAnsi="Times New Roman" w:cs="Times New Roman"/>
          <w:color w:val="000000"/>
          <w:kern w:val="0"/>
          <w:sz w:val="26"/>
          <w:szCs w:val="26"/>
          <w:lang w:val="uk-UA" w:eastAsia="uk-UA" w:bidi="uk-UA"/>
        </w:rPr>
        <w:t xml:space="preserve">ідеалу розумової, фізичної </w:t>
      </w:r>
      <w:r w:rsidRPr="002731CE">
        <w:rPr>
          <w:rFonts w:ascii="Times New Roman" w:eastAsia="Times New Roman" w:hAnsi="Times New Roman" w:cs="Times New Roman"/>
          <w:color w:val="000000"/>
          <w:kern w:val="0"/>
          <w:sz w:val="26"/>
          <w:szCs w:val="26"/>
          <w:lang w:val="uk-UA" w:eastAsia="ru-RU" w:bidi="ru-RU"/>
        </w:rPr>
        <w:t xml:space="preserve">та </w:t>
      </w:r>
      <w:r w:rsidRPr="002731CE">
        <w:rPr>
          <w:rFonts w:ascii="Times New Roman" w:eastAsia="Times New Roman" w:hAnsi="Times New Roman" w:cs="Times New Roman"/>
          <w:color w:val="000000"/>
          <w:kern w:val="0"/>
          <w:sz w:val="26"/>
          <w:szCs w:val="26"/>
          <w:lang w:val="uk-UA" w:eastAsia="uk-UA" w:bidi="uk-UA"/>
        </w:rPr>
        <w:t xml:space="preserve">моральної досконалості засобом корекції власної діяльності й поведінки відповідно до норм і цінностей певного суспільства з метою самоутвердження в ньому й забезпечення гідного сьогочасного життя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Макарець, М. Мамардашвілі, </w:t>
      </w:r>
      <w:r w:rsidRPr="002731CE">
        <w:rPr>
          <w:rFonts w:ascii="Times New Roman" w:eastAsia="Times New Roman" w:hAnsi="Times New Roman" w:cs="Times New Roman"/>
          <w:color w:val="000000"/>
          <w:kern w:val="0"/>
          <w:sz w:val="26"/>
          <w:szCs w:val="26"/>
          <w:lang w:val="uk-UA" w:eastAsia="ru-RU" w:bidi="ru-RU"/>
        </w:rPr>
        <w:t xml:space="preserve">Г. Платонов, </w:t>
      </w:r>
      <w:r w:rsidRPr="002731CE">
        <w:rPr>
          <w:rFonts w:ascii="Times New Roman" w:eastAsia="Times New Roman" w:hAnsi="Times New Roman" w:cs="Times New Roman"/>
          <w:color w:val="000000"/>
          <w:kern w:val="0"/>
          <w:sz w:val="26"/>
          <w:szCs w:val="26"/>
          <w:lang w:val="uk-UA" w:eastAsia="uk-UA" w:bidi="uk-UA"/>
        </w:rPr>
        <w:t xml:space="preserve">Г. Рузавін, Л. Сідак, В. Тертична); як активність, що спрямована на самозбагачення внутрішнього світу й удосконалення поведінки людини (Д. Андреєв, В. Барулін, </w:t>
      </w:r>
      <w:r w:rsidRPr="002731CE">
        <w:rPr>
          <w:rFonts w:ascii="Times New Roman" w:eastAsia="Times New Roman" w:hAnsi="Times New Roman" w:cs="Times New Roman"/>
          <w:color w:val="000000"/>
          <w:kern w:val="0"/>
          <w:sz w:val="26"/>
          <w:szCs w:val="26"/>
          <w:lang w:val="uk-UA" w:eastAsia="ru-RU" w:bidi="ru-RU"/>
        </w:rPr>
        <w:t xml:space="preserve">Г. Беспалова, Г. </w:t>
      </w:r>
      <w:r w:rsidRPr="002731CE">
        <w:rPr>
          <w:rFonts w:ascii="Times New Roman" w:eastAsia="Times New Roman" w:hAnsi="Times New Roman" w:cs="Times New Roman"/>
          <w:color w:val="000000"/>
          <w:kern w:val="0"/>
          <w:sz w:val="26"/>
          <w:szCs w:val="26"/>
          <w:lang w:val="uk-UA" w:eastAsia="uk-UA" w:bidi="uk-UA"/>
        </w:rPr>
        <w:t>Горак, С. Кримський, Ю. Осічнюк, Л. Чупрій).</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Чимало вчених, досліджуючи психологічні аспекти феномена самовдосконалення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 xml:space="preserve">Бернс, І. Бех, Л. Виготський, М. Боришевський, М. Боуен, Г. Ковальов, І. Кон, Г. Костюк, А. Маслоу, Ю. Орлов, К. Роджерс, Л. Рувинський, та ін.) розкривають механізми й закономірності особистісного вдосконалення людини, способи й засоби її роботи над собою на </w:t>
      </w:r>
      <w:r w:rsidRPr="002731CE">
        <w:rPr>
          <w:rFonts w:ascii="Times New Roman" w:eastAsia="Times New Roman" w:hAnsi="Times New Roman" w:cs="Times New Roman"/>
          <w:color w:val="000000"/>
          <w:kern w:val="0"/>
          <w:sz w:val="26"/>
          <w:szCs w:val="26"/>
          <w:lang w:val="uk-UA" w:eastAsia="ru-RU" w:bidi="ru-RU"/>
        </w:rPr>
        <w:t xml:space="preserve">засадах </w:t>
      </w:r>
      <w:r w:rsidRPr="002731CE">
        <w:rPr>
          <w:rFonts w:ascii="Times New Roman" w:eastAsia="Times New Roman" w:hAnsi="Times New Roman" w:cs="Times New Roman"/>
          <w:color w:val="000000"/>
          <w:kern w:val="0"/>
          <w:sz w:val="26"/>
          <w:szCs w:val="26"/>
          <w:lang w:val="uk-UA" w:eastAsia="uk-UA" w:bidi="uk-UA"/>
        </w:rPr>
        <w:t>розвитку суб’єктності особистості та прагнення до найвищої досконалості «акме» (вершини розвитку) у всіх сферах її життєдіяльності; визначають самовдосконалення як процес усвідомленого, керованого особистістю безпосередньо власного, коли цілеспрямовано формуються й удосконалюються її якості та здібності.</w:t>
      </w:r>
    </w:p>
    <w:p w:rsidR="002731CE" w:rsidRPr="002731CE" w:rsidRDefault="002731CE" w:rsidP="002731CE">
      <w:pPr>
        <w:tabs>
          <w:tab w:val="clear" w:pos="709"/>
        </w:tabs>
        <w:suppressAutoHyphens w:val="0"/>
        <w:spacing w:after="0" w:line="312" w:lineRule="exact"/>
        <w:ind w:lef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Педагогічні наукові розвідки (Ш. Амонашвілі, С. Гончаренко, М. Євтух,</w:t>
      </w:r>
    </w:p>
    <w:p w:rsidR="002731CE" w:rsidRPr="002731CE" w:rsidRDefault="002731CE" w:rsidP="002731CE">
      <w:pPr>
        <w:tabs>
          <w:tab w:val="clear" w:pos="709"/>
          <w:tab w:val="left" w:pos="320"/>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І.</w:t>
      </w:r>
      <w:r w:rsidRPr="002731CE">
        <w:rPr>
          <w:rFonts w:ascii="Times New Roman" w:eastAsia="Times New Roman" w:hAnsi="Times New Roman" w:cs="Times New Roman"/>
          <w:color w:val="000000"/>
          <w:kern w:val="0"/>
          <w:sz w:val="26"/>
          <w:szCs w:val="26"/>
          <w:lang w:val="uk-UA" w:eastAsia="uk-UA" w:bidi="uk-UA"/>
        </w:rPr>
        <w:tab/>
        <w:t xml:space="preserve">Зязюн, В. Лозова, </w:t>
      </w:r>
      <w:r w:rsidRPr="002731CE">
        <w:rPr>
          <w:rFonts w:ascii="Times New Roman" w:eastAsia="Times New Roman" w:hAnsi="Times New Roman" w:cs="Times New Roman"/>
          <w:color w:val="000000"/>
          <w:kern w:val="0"/>
          <w:sz w:val="26"/>
          <w:szCs w:val="26"/>
          <w:lang w:val="uk-UA" w:eastAsia="ru-RU" w:bidi="ru-RU"/>
        </w:rPr>
        <w:t xml:space="preserve">О. Савченко, </w:t>
      </w:r>
      <w:r w:rsidRPr="002731CE">
        <w:rPr>
          <w:rFonts w:ascii="Times New Roman" w:eastAsia="Times New Roman" w:hAnsi="Times New Roman" w:cs="Times New Roman"/>
          <w:color w:val="000000"/>
          <w:kern w:val="0"/>
          <w:sz w:val="26"/>
          <w:szCs w:val="26"/>
          <w:lang w:val="uk-UA" w:eastAsia="uk-UA" w:bidi="uk-UA"/>
        </w:rPr>
        <w:t>А. Сущенко, В. Тертична, А. Троцко, Л. Хомич) розглядають самовдосконалення як чинник розвитку з урахуванням ідеї визнання унікальності й цінності особистості, яка повинна бути суб’єктом освітнього процесу; як частину духовності (І. Бех, М. Боришевський, І. Бужина,</w:t>
      </w:r>
    </w:p>
    <w:p w:rsidR="002731CE" w:rsidRPr="002731CE" w:rsidRDefault="002731CE" w:rsidP="002731CE">
      <w:pPr>
        <w:tabs>
          <w:tab w:val="clear" w:pos="709"/>
          <w:tab w:val="left" w:pos="390"/>
        </w:tabs>
        <w:suppressAutoHyphens w:val="0"/>
        <w:spacing w:after="0" w:line="31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w:t>
      </w:r>
      <w:r w:rsidRPr="002731CE">
        <w:rPr>
          <w:rFonts w:ascii="Times New Roman" w:eastAsia="Times New Roman" w:hAnsi="Times New Roman" w:cs="Times New Roman"/>
          <w:color w:val="000000"/>
          <w:kern w:val="0"/>
          <w:sz w:val="26"/>
          <w:szCs w:val="26"/>
          <w:lang w:val="uk-UA" w:eastAsia="uk-UA" w:bidi="uk-UA"/>
        </w:rPr>
        <w:tab/>
        <w:t>Вишневський, Н. Кордунова, І. Лебідь, О. Лучанінова, К. Настояща,</w:t>
      </w:r>
    </w:p>
    <w:p w:rsidR="002731CE" w:rsidRPr="002731CE" w:rsidRDefault="002731CE" w:rsidP="002731CE">
      <w:pPr>
        <w:tabs>
          <w:tab w:val="clear" w:pos="709"/>
          <w:tab w:val="left" w:pos="395"/>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w:t>
      </w:r>
      <w:r w:rsidRPr="002731CE">
        <w:rPr>
          <w:rFonts w:ascii="Times New Roman" w:eastAsia="Times New Roman" w:hAnsi="Times New Roman" w:cs="Times New Roman"/>
          <w:color w:val="000000"/>
          <w:kern w:val="0"/>
          <w:sz w:val="26"/>
          <w:szCs w:val="26"/>
          <w:lang w:val="uk-UA" w:eastAsia="uk-UA" w:bidi="uk-UA"/>
        </w:rPr>
        <w:tab/>
        <w:t xml:space="preserve">Пометун; Е. Помиткін, </w:t>
      </w:r>
      <w:r w:rsidRPr="002731CE">
        <w:rPr>
          <w:rFonts w:ascii="Times New Roman" w:eastAsia="Times New Roman" w:hAnsi="Times New Roman" w:cs="Times New Roman"/>
          <w:color w:val="000000"/>
          <w:kern w:val="0"/>
          <w:sz w:val="26"/>
          <w:szCs w:val="26"/>
          <w:lang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Прищак, Н. </w:t>
      </w:r>
      <w:r w:rsidRPr="002731CE">
        <w:rPr>
          <w:rFonts w:ascii="Times New Roman" w:eastAsia="Times New Roman" w:hAnsi="Times New Roman" w:cs="Times New Roman"/>
          <w:color w:val="000000"/>
          <w:kern w:val="0"/>
          <w:sz w:val="26"/>
          <w:szCs w:val="26"/>
          <w:lang w:eastAsia="ru-RU" w:bidi="ru-RU"/>
        </w:rPr>
        <w:t xml:space="preserve">Репа, </w:t>
      </w:r>
      <w:r w:rsidRPr="002731CE">
        <w:rPr>
          <w:rFonts w:ascii="Times New Roman" w:eastAsia="Times New Roman" w:hAnsi="Times New Roman" w:cs="Times New Roman"/>
          <w:color w:val="000000"/>
          <w:kern w:val="0"/>
          <w:sz w:val="26"/>
          <w:szCs w:val="26"/>
          <w:lang w:val="uk-UA" w:eastAsia="uk-UA" w:bidi="uk-UA"/>
        </w:rPr>
        <w:t>В. Слюсаренко, Т. Тюріна, Г. Шевченко, Т. Шестакова).</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Феномен самовдосконалення особистості педагога в сучасних наукових розвідках розглядається як прагнення до досягнення вищої мети, завдяки чому утворюється Я (І. Бех); прагнення представити світові своє Я, самоствердження в результатах своєї діяльності </w:t>
      </w:r>
      <w:r w:rsidRPr="002731CE">
        <w:rPr>
          <w:rFonts w:ascii="Times New Roman" w:eastAsia="Times New Roman" w:hAnsi="Times New Roman" w:cs="Times New Roman"/>
          <w:color w:val="000000"/>
          <w:kern w:val="0"/>
          <w:sz w:val="26"/>
          <w:szCs w:val="26"/>
          <w:lang w:val="uk-UA" w:eastAsia="ru-RU" w:bidi="ru-RU"/>
        </w:rPr>
        <w:t xml:space="preserve">(Т. Антоненко); </w:t>
      </w:r>
      <w:r w:rsidRPr="002731CE">
        <w:rPr>
          <w:rFonts w:ascii="Times New Roman" w:eastAsia="Times New Roman" w:hAnsi="Times New Roman" w:cs="Times New Roman"/>
          <w:color w:val="000000"/>
          <w:kern w:val="0"/>
          <w:sz w:val="26"/>
          <w:szCs w:val="26"/>
          <w:lang w:val="uk-UA" w:eastAsia="uk-UA" w:bidi="uk-UA"/>
        </w:rPr>
        <w:t xml:space="preserve">спрямований внутрішній саморозвиток (В. Семиченко, Г. Топчий); характеристика акмеологічної компетентності (О. Гречаник) особистісна функція самоосвіти (О. Кисельова); свідоме керівництво розвитком особистісних якостей та здібностей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Маралов); творчий, цілеспрямований, самостійний, самодетермінований рух фахівця до вершин особистісного розвитку </w:t>
      </w:r>
      <w:r w:rsidRPr="002731CE">
        <w:rPr>
          <w:rFonts w:ascii="Times New Roman" w:eastAsia="Times New Roman" w:hAnsi="Times New Roman" w:cs="Times New Roman"/>
          <w:color w:val="000000"/>
          <w:kern w:val="0"/>
          <w:sz w:val="26"/>
          <w:szCs w:val="26"/>
          <w:lang w:val="uk-UA" w:eastAsia="ru-RU" w:bidi="ru-RU"/>
        </w:rPr>
        <w:t xml:space="preserve">(Т. </w:t>
      </w:r>
      <w:r w:rsidRPr="002731CE">
        <w:rPr>
          <w:rFonts w:ascii="Times New Roman" w:eastAsia="Times New Roman" w:hAnsi="Times New Roman" w:cs="Times New Roman"/>
          <w:color w:val="000000"/>
          <w:kern w:val="0"/>
          <w:sz w:val="26"/>
          <w:szCs w:val="26"/>
          <w:lang w:val="uk-UA" w:eastAsia="uk-UA" w:bidi="uk-UA"/>
        </w:rPr>
        <w:t>Шестакова); принципове превалювання й цілеспрямована реалізація особистістю внутрішньої енергії в загальному процесі її визрівання (Д. Чернілевський).</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Наукове переплетіння вищезазначених філософських, психологічних, педагогічних теорій становить стійке підґрунтя для створення сучасної концепції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самовдосконалення особистості,</w:t>
      </w:r>
      <w:r w:rsidRPr="002731CE">
        <w:rPr>
          <w:rFonts w:ascii="Times New Roman" w:eastAsia="Times New Roman" w:hAnsi="Times New Roman" w:cs="Times New Roman"/>
          <w:color w:val="000000"/>
          <w:kern w:val="0"/>
          <w:sz w:val="26"/>
          <w:szCs w:val="26"/>
          <w:lang w:val="uk-UA" w:eastAsia="uk-UA" w:bidi="uk-UA"/>
        </w:rPr>
        <w:t xml:space="preserve"> тому визначили його як цілеспрямований творчий процес свідомого наближення особистості до ідеалу на основі </w:t>
      </w:r>
      <w:r w:rsidRPr="002731CE">
        <w:rPr>
          <w:rFonts w:ascii="Times New Roman" w:eastAsia="Times New Roman" w:hAnsi="Times New Roman" w:cs="Times New Roman"/>
          <w:color w:val="000000"/>
          <w:kern w:val="0"/>
          <w:sz w:val="26"/>
          <w:szCs w:val="26"/>
          <w:lang w:val="uk-UA" w:eastAsia="ru-RU" w:bidi="ru-RU"/>
        </w:rPr>
        <w:t xml:space="preserve">адекватного </w:t>
      </w:r>
      <w:r w:rsidRPr="002731CE">
        <w:rPr>
          <w:rFonts w:ascii="Times New Roman" w:eastAsia="Times New Roman" w:hAnsi="Times New Roman" w:cs="Times New Roman"/>
          <w:color w:val="000000"/>
          <w:kern w:val="0"/>
          <w:sz w:val="26"/>
          <w:szCs w:val="26"/>
          <w:lang w:val="uk-UA" w:eastAsia="uk-UA" w:bidi="uk-UA"/>
        </w:rPr>
        <w:t>самопізнання й вільного вибору мети й засобів реалізації.</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підставі аналізу філософських, психологічних і педагогічних поглядів визначили </w:t>
      </w:r>
      <w:r w:rsidRPr="002731CE">
        <w:rPr>
          <w:rFonts w:ascii="Times New Roman" w:eastAsia="Times New Roman" w:hAnsi="Times New Roman" w:cs="Times New Roman"/>
          <w:i/>
          <w:iCs/>
          <w:color w:val="000000"/>
          <w:kern w:val="0"/>
          <w:sz w:val="26"/>
          <w:szCs w:val="26"/>
          <w:shd w:val="clear" w:color="auto" w:fill="FFFFFF"/>
          <w:lang w:val="uk-UA" w:eastAsia="uk-UA" w:bidi="uk-UA"/>
        </w:rPr>
        <w:t>особистісне самовдосконалення</w:t>
      </w:r>
      <w:r w:rsidRPr="002731CE">
        <w:rPr>
          <w:rFonts w:ascii="Times New Roman" w:eastAsia="Times New Roman" w:hAnsi="Times New Roman" w:cs="Times New Roman"/>
          <w:color w:val="000000"/>
          <w:kern w:val="0"/>
          <w:sz w:val="26"/>
          <w:szCs w:val="26"/>
          <w:lang w:val="uk-UA" w:eastAsia="uk-UA" w:bidi="uk-UA"/>
        </w:rPr>
        <w:t xml:space="preserve"> як суспільно-історичний та соціокультурний феномен, як найвищу </w:t>
      </w:r>
      <w:r w:rsidRPr="002731CE">
        <w:rPr>
          <w:rFonts w:ascii="Times New Roman" w:eastAsia="Times New Roman" w:hAnsi="Times New Roman" w:cs="Times New Roman"/>
          <w:color w:val="000000"/>
          <w:kern w:val="0"/>
          <w:sz w:val="26"/>
          <w:szCs w:val="26"/>
          <w:lang w:val="uk-UA" w:eastAsia="ru-RU" w:bidi="ru-RU"/>
        </w:rPr>
        <w:t xml:space="preserve">форму </w:t>
      </w:r>
      <w:r w:rsidRPr="002731CE">
        <w:rPr>
          <w:rFonts w:ascii="Times New Roman" w:eastAsia="Times New Roman" w:hAnsi="Times New Roman" w:cs="Times New Roman"/>
          <w:color w:val="000000"/>
          <w:kern w:val="0"/>
          <w:sz w:val="26"/>
          <w:szCs w:val="26"/>
          <w:lang w:val="uk-UA" w:eastAsia="uk-UA" w:bidi="uk-UA"/>
        </w:rPr>
        <w:t>усвідомленого духовного саморозвитку, що полягає в прагненні до вдосконалення особистісного потенціалу, формування спроможності до самопізнання, самомоніторингу, самокорекції, саморегуляції, самоконтролю й самооцінки цього процесу.</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Проаналізувавши педагогічні концепції, спрямовані на покращення підготовки фахівців у вищій школі, дійшли висновку, що завданням саморозвитку та самовдосконалення пронизаний увесь зміст цієї підготовки, є її стрижнем. У наукових дослідженнях (А. Артемова, Г. Бєлєнька, Н. Голота,</w:t>
      </w:r>
    </w:p>
    <w:p w:rsidR="002731CE" w:rsidRPr="002731CE" w:rsidRDefault="002731CE" w:rsidP="002731CE">
      <w:pPr>
        <w:tabs>
          <w:tab w:val="clear" w:pos="709"/>
          <w:tab w:val="left" w:pos="390"/>
        </w:tabs>
        <w:suppressAutoHyphens w:val="0"/>
        <w:spacing w:after="0" w:line="31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w:t>
      </w:r>
      <w:r w:rsidRPr="002731CE">
        <w:rPr>
          <w:rFonts w:ascii="Times New Roman" w:eastAsia="Times New Roman" w:hAnsi="Times New Roman" w:cs="Times New Roman"/>
          <w:color w:val="000000"/>
          <w:kern w:val="0"/>
          <w:sz w:val="26"/>
          <w:szCs w:val="26"/>
          <w:lang w:val="uk-UA" w:eastAsia="uk-UA" w:bidi="uk-UA"/>
        </w:rPr>
        <w:tab/>
        <w:t xml:space="preserve">Ємчик, І. Дичківська, </w:t>
      </w:r>
      <w:r w:rsidRPr="002731CE">
        <w:rPr>
          <w:rFonts w:ascii="Times New Roman" w:eastAsia="Times New Roman" w:hAnsi="Times New Roman" w:cs="Times New Roman"/>
          <w:color w:val="000000"/>
          <w:kern w:val="0"/>
          <w:sz w:val="26"/>
          <w:szCs w:val="26"/>
          <w:lang w:eastAsia="ru-RU" w:bidi="ru-RU"/>
        </w:rPr>
        <w:t xml:space="preserve">Л. </w:t>
      </w:r>
      <w:r w:rsidRPr="002731CE">
        <w:rPr>
          <w:rFonts w:ascii="Times New Roman" w:eastAsia="Times New Roman" w:hAnsi="Times New Roman" w:cs="Times New Roman"/>
          <w:color w:val="000000"/>
          <w:kern w:val="0"/>
          <w:sz w:val="26"/>
          <w:szCs w:val="26"/>
          <w:lang w:val="uk-UA" w:eastAsia="uk-UA" w:bidi="uk-UA"/>
        </w:rPr>
        <w:t>Зданевич, Н. Ковалевська, Н. Колосова,</w:t>
      </w:r>
    </w:p>
    <w:p w:rsidR="002731CE" w:rsidRPr="002731CE" w:rsidRDefault="002731CE" w:rsidP="002731CE">
      <w:pPr>
        <w:tabs>
          <w:tab w:val="clear" w:pos="709"/>
          <w:tab w:val="left" w:pos="400"/>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А.</w:t>
      </w:r>
      <w:r w:rsidRPr="002731CE">
        <w:rPr>
          <w:rFonts w:ascii="Times New Roman" w:eastAsia="Times New Roman" w:hAnsi="Times New Roman" w:cs="Times New Roman"/>
          <w:color w:val="000000"/>
          <w:kern w:val="0"/>
          <w:sz w:val="26"/>
          <w:szCs w:val="26"/>
          <w:lang w:val="uk-UA" w:eastAsia="ru-RU" w:bidi="ru-RU"/>
        </w:rPr>
        <w:tab/>
        <w:t xml:space="preserve">Курчатова, </w:t>
      </w:r>
      <w:r w:rsidRPr="002731CE">
        <w:rPr>
          <w:rFonts w:ascii="Times New Roman" w:eastAsia="Times New Roman" w:hAnsi="Times New Roman" w:cs="Times New Roman"/>
          <w:color w:val="000000"/>
          <w:kern w:val="0"/>
          <w:sz w:val="26"/>
          <w:szCs w:val="26"/>
          <w:lang w:val="uk-UA" w:eastAsia="uk-UA" w:bidi="uk-UA"/>
        </w:rPr>
        <w:t xml:space="preserve">Н. </w:t>
      </w:r>
      <w:r w:rsidRPr="002731CE">
        <w:rPr>
          <w:rFonts w:ascii="Times New Roman" w:eastAsia="Times New Roman" w:hAnsi="Times New Roman" w:cs="Times New Roman"/>
          <w:color w:val="000000"/>
          <w:kern w:val="0"/>
          <w:sz w:val="26"/>
          <w:szCs w:val="26"/>
          <w:lang w:val="uk-UA" w:eastAsia="ru-RU" w:bidi="ru-RU"/>
        </w:rPr>
        <w:t xml:space="preserve">Лисенко, </w:t>
      </w:r>
      <w:r w:rsidRPr="002731CE">
        <w:rPr>
          <w:rFonts w:ascii="Times New Roman" w:eastAsia="Times New Roman" w:hAnsi="Times New Roman" w:cs="Times New Roman"/>
          <w:color w:val="000000"/>
          <w:kern w:val="0"/>
          <w:sz w:val="26"/>
          <w:szCs w:val="26"/>
          <w:lang w:val="uk-UA" w:eastAsia="uk-UA" w:bidi="uk-UA"/>
        </w:rPr>
        <w:t xml:space="preserve">О. Листопад, С. Петренко, Л. Пісоцька, Н. Сайко, </w:t>
      </w:r>
      <w:r w:rsidRPr="002731CE">
        <w:rPr>
          <w:rFonts w:ascii="Times New Roman" w:eastAsia="Times New Roman" w:hAnsi="Times New Roman" w:cs="Times New Roman"/>
          <w:color w:val="000000"/>
          <w:kern w:val="0"/>
          <w:sz w:val="26"/>
          <w:szCs w:val="26"/>
          <w:lang w:val="uk-UA" w:eastAsia="ru-RU" w:bidi="ru-RU"/>
        </w:rPr>
        <w:t xml:space="preserve">Т. </w:t>
      </w:r>
      <w:r w:rsidRPr="002731CE">
        <w:rPr>
          <w:rFonts w:ascii="Times New Roman" w:eastAsia="Times New Roman" w:hAnsi="Times New Roman" w:cs="Times New Roman"/>
          <w:color w:val="000000"/>
          <w:kern w:val="0"/>
          <w:sz w:val="26"/>
          <w:szCs w:val="26"/>
          <w:lang w:val="uk-UA" w:eastAsia="uk-UA" w:bidi="uk-UA"/>
        </w:rPr>
        <w:t>Танько, Н. Уйсімбаєва, Н. Цибуляк, М. Ярославцева) зазначається, що особистісне самовдосконалення в підготовці майбутніх вихователів розглядається в таких контекстах, як-от: як активний творчий процес вивчення суб'єктом самого себе, власних здібностей, можливостей (самопізнання), свідомої зміни власних особистісних і професійно значущих якостей (самовиховання), посилення мотивації щодо особистісного вдосконалення, пізнавальної активності в опануванні професійної компетентності (самоосвіта) відповідно до вимог майбутньої професії й на основі особистої програми розвитку (самореалізація).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Професійне виховання майбутніх педагогів дошкільної освіти</w:t>
      </w:r>
      <w:r w:rsidRPr="002731CE">
        <w:rPr>
          <w:rFonts w:ascii="Times New Roman" w:eastAsia="Times New Roman" w:hAnsi="Times New Roman" w:cs="Times New Roman"/>
          <w:color w:val="000000"/>
          <w:kern w:val="0"/>
          <w:sz w:val="26"/>
          <w:szCs w:val="26"/>
          <w:lang w:val="uk-UA" w:eastAsia="uk-UA" w:bidi="uk-UA"/>
        </w:rPr>
        <w:t xml:space="preserve"> в контексті нашого дослідження ми визначаємо як цілісну освітню </w:t>
      </w:r>
      <w:r w:rsidRPr="002731CE">
        <w:rPr>
          <w:rFonts w:ascii="Times New Roman" w:eastAsia="Times New Roman" w:hAnsi="Times New Roman" w:cs="Times New Roman"/>
          <w:color w:val="000000"/>
          <w:kern w:val="0"/>
          <w:sz w:val="26"/>
          <w:szCs w:val="26"/>
          <w:lang w:val="uk-UA" w:eastAsia="ru-RU" w:bidi="ru-RU"/>
        </w:rPr>
        <w:t xml:space="preserve">систему, </w:t>
      </w:r>
      <w:r w:rsidRPr="002731CE">
        <w:rPr>
          <w:rFonts w:ascii="Times New Roman" w:eastAsia="Times New Roman" w:hAnsi="Times New Roman" w:cs="Times New Roman"/>
          <w:color w:val="000000"/>
          <w:kern w:val="0"/>
          <w:sz w:val="26"/>
          <w:szCs w:val="26"/>
          <w:lang w:val="uk-UA" w:eastAsia="uk-UA" w:bidi="uk-UA"/>
        </w:rPr>
        <w:t>основною метою якої є засвоєння студентами науково обґрунтованих знань, вироблення умінь і навичок організації навчально-виховного процесу з дітьми дошкільного з метою збагачення їхнього особистісного потенціалу; забезпечення неперервного процесу особистісного самовдосконалення, виховання суспільно важливих якостей особистості, що утворюють певну систему, за якої забезпечується оволодіння інструментарієм і моделями альтернативного навчання, техніками особистісного самовдосконалення, методами роботи з дітьми з особливими освітніми потребами, спроможними уникати протиріч у процесі духовного розвитку, готовими до створення психологічно безпечного й комфортного інклюзивного середовища.</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Методологічними засадами дослідження питань особистісного самовдосконалення вважаємо провідні положення </w:t>
      </w:r>
      <w:r w:rsidRPr="002731CE">
        <w:rPr>
          <w:rFonts w:ascii="Times New Roman" w:eastAsia="Times New Roman" w:hAnsi="Times New Roman" w:cs="Times New Roman"/>
          <w:color w:val="000000"/>
          <w:kern w:val="0"/>
          <w:sz w:val="26"/>
          <w:szCs w:val="26"/>
          <w:lang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здійснення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системного </w:t>
      </w:r>
      <w:r w:rsidRPr="002731CE">
        <w:rPr>
          <w:rFonts w:ascii="Times New Roman" w:eastAsia="Times New Roman" w:hAnsi="Times New Roman" w:cs="Times New Roman"/>
          <w:color w:val="000000"/>
          <w:kern w:val="0"/>
          <w:sz w:val="26"/>
          <w:szCs w:val="26"/>
          <w:lang w:val="uk-UA" w:eastAsia="uk-UA" w:bidi="uk-UA"/>
        </w:rPr>
        <w:t xml:space="preserve">(Б. Ананьєв, П. Анохін, А. Асмолов, І. Блауберг, В. </w:t>
      </w:r>
      <w:r w:rsidRPr="002731CE">
        <w:rPr>
          <w:rFonts w:ascii="Times New Roman" w:eastAsia="Times New Roman" w:hAnsi="Times New Roman" w:cs="Times New Roman"/>
          <w:color w:val="000000"/>
          <w:kern w:val="0"/>
          <w:sz w:val="26"/>
          <w:szCs w:val="26"/>
          <w:lang w:eastAsia="ru-RU" w:bidi="ru-RU"/>
        </w:rPr>
        <w:t xml:space="preserve">Венда, </w:t>
      </w:r>
      <w:r w:rsidRPr="002731CE">
        <w:rPr>
          <w:rFonts w:ascii="Times New Roman" w:eastAsia="Times New Roman" w:hAnsi="Times New Roman" w:cs="Times New Roman"/>
          <w:color w:val="000000"/>
          <w:kern w:val="0"/>
          <w:sz w:val="26"/>
          <w:szCs w:val="26"/>
          <w:lang w:val="uk-UA" w:eastAsia="uk-UA" w:bidi="uk-UA"/>
        </w:rPr>
        <w:t>Ю. Забродін,</w:t>
      </w:r>
    </w:p>
    <w:p w:rsidR="002731CE" w:rsidRPr="002731CE" w:rsidRDefault="002731CE" w:rsidP="002731CE">
      <w:pPr>
        <w:numPr>
          <w:ilvl w:val="0"/>
          <w:numId w:val="17"/>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Зінченко, В. Ільїн, Ю. Конаржевський, В. Кузьмін, В. Ломов, В. Мерлін,</w:t>
      </w:r>
    </w:p>
    <w:p w:rsidR="002731CE" w:rsidRPr="002731CE" w:rsidRDefault="002731CE" w:rsidP="002731CE">
      <w:pPr>
        <w:numPr>
          <w:ilvl w:val="0"/>
          <w:numId w:val="17"/>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Рубінштейн, В. Садовський, Е. Юдін), </w:t>
      </w:r>
      <w:r w:rsidRPr="002731CE">
        <w:rPr>
          <w:rFonts w:ascii="Times New Roman" w:eastAsia="Times New Roman" w:hAnsi="Times New Roman" w:cs="Times New Roman"/>
          <w:i/>
          <w:iCs/>
          <w:color w:val="000000"/>
          <w:kern w:val="0"/>
          <w:sz w:val="26"/>
          <w:szCs w:val="26"/>
          <w:shd w:val="clear" w:color="auto" w:fill="FFFFFF"/>
          <w:lang w:val="uk-UA" w:eastAsia="uk-UA" w:bidi="uk-UA"/>
        </w:rPr>
        <w:t>феноменологічного</w:t>
      </w:r>
      <w:r w:rsidRPr="002731CE">
        <w:rPr>
          <w:rFonts w:ascii="Times New Roman" w:eastAsia="Times New Roman" w:hAnsi="Times New Roman" w:cs="Times New Roman"/>
          <w:color w:val="000000"/>
          <w:kern w:val="0"/>
          <w:sz w:val="26"/>
          <w:szCs w:val="26"/>
          <w:lang w:val="uk-UA" w:eastAsia="uk-UA" w:bidi="uk-UA"/>
        </w:rPr>
        <w:t xml:space="preserve"> (А. Агуїрре,</w:t>
      </w:r>
    </w:p>
    <w:p w:rsidR="002731CE" w:rsidRPr="002731CE" w:rsidRDefault="002731CE" w:rsidP="002731CE">
      <w:pPr>
        <w:tabs>
          <w:tab w:val="clear" w:pos="709"/>
          <w:tab w:val="left" w:pos="39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 xml:space="preserve">Бабушкін, Е. </w:t>
      </w:r>
      <w:r w:rsidRPr="002731CE">
        <w:rPr>
          <w:rFonts w:ascii="Times New Roman" w:eastAsia="Times New Roman" w:hAnsi="Times New Roman" w:cs="Times New Roman"/>
          <w:color w:val="000000"/>
          <w:kern w:val="0"/>
          <w:sz w:val="26"/>
          <w:szCs w:val="26"/>
          <w:lang w:val="uk-UA" w:eastAsia="ru-RU" w:bidi="ru-RU"/>
        </w:rPr>
        <w:t xml:space="preserve">Гуссерль, П. Гайденко, </w:t>
      </w:r>
      <w:r w:rsidRPr="002731CE">
        <w:rPr>
          <w:rFonts w:ascii="Times New Roman" w:eastAsia="Times New Roman" w:hAnsi="Times New Roman" w:cs="Times New Roman"/>
          <w:color w:val="000000"/>
          <w:kern w:val="0"/>
          <w:sz w:val="26"/>
          <w:szCs w:val="26"/>
          <w:lang w:val="uk-UA" w:eastAsia="uk-UA" w:bidi="uk-UA"/>
        </w:rPr>
        <w:t xml:space="preserve">В. Дільтей, Г. Дрює, С. Керкегор, М. Мамардашвілі, В. </w:t>
      </w:r>
      <w:r w:rsidRPr="002731CE">
        <w:rPr>
          <w:rFonts w:ascii="Times New Roman" w:eastAsia="Times New Roman" w:hAnsi="Times New Roman" w:cs="Times New Roman"/>
          <w:color w:val="000000"/>
          <w:kern w:val="0"/>
          <w:sz w:val="26"/>
          <w:szCs w:val="26"/>
          <w:lang w:val="uk-UA" w:eastAsia="ru-RU" w:bidi="ru-RU"/>
        </w:rPr>
        <w:t xml:space="preserve">Молчанов, </w:t>
      </w:r>
      <w:r w:rsidRPr="002731CE">
        <w:rPr>
          <w:rFonts w:ascii="Times New Roman" w:eastAsia="Times New Roman" w:hAnsi="Times New Roman" w:cs="Times New Roman"/>
          <w:color w:val="000000"/>
          <w:kern w:val="0"/>
          <w:sz w:val="26"/>
          <w:szCs w:val="26"/>
          <w:lang w:val="uk-UA" w:eastAsia="uk-UA" w:bidi="uk-UA"/>
        </w:rPr>
        <w:t xml:space="preserve">П. Рікер, К. Свасьян, О. Субетто, І. Суліма, </w:t>
      </w:r>
      <w:r w:rsidRPr="002731CE">
        <w:rPr>
          <w:rFonts w:ascii="Times New Roman" w:eastAsia="Times New Roman" w:hAnsi="Times New Roman" w:cs="Times New Roman"/>
          <w:color w:val="000000"/>
          <w:kern w:val="0"/>
          <w:sz w:val="26"/>
          <w:szCs w:val="26"/>
          <w:lang w:val="uk-UA" w:eastAsia="ru-RU" w:bidi="ru-RU"/>
        </w:rPr>
        <w:t xml:space="preserve">Л. Шестов, </w:t>
      </w:r>
      <w:r w:rsidRPr="002731CE">
        <w:rPr>
          <w:rFonts w:ascii="Times New Roman" w:eastAsia="Times New Roman" w:hAnsi="Times New Roman" w:cs="Times New Roman"/>
          <w:color w:val="000000"/>
          <w:kern w:val="0"/>
          <w:sz w:val="26"/>
          <w:szCs w:val="26"/>
          <w:lang w:val="uk-UA" w:eastAsia="uk-UA" w:bidi="uk-UA"/>
        </w:rPr>
        <w:t xml:space="preserve">Ф. Шеллінг, Ф. Шлейєрмахер,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Шпет, Е. Штрекер), </w:t>
      </w:r>
      <w:r w:rsidRPr="002731CE">
        <w:rPr>
          <w:rFonts w:ascii="Times New Roman" w:eastAsia="Times New Roman" w:hAnsi="Times New Roman" w:cs="Times New Roman"/>
          <w:i/>
          <w:iCs/>
          <w:color w:val="000000"/>
          <w:kern w:val="0"/>
          <w:sz w:val="26"/>
          <w:szCs w:val="26"/>
          <w:shd w:val="clear" w:color="auto" w:fill="FFFFFF"/>
          <w:lang w:val="uk-UA" w:eastAsia="uk-UA" w:bidi="uk-UA"/>
        </w:rPr>
        <w:t>антропологічного</w:t>
      </w:r>
      <w:r w:rsidRPr="002731CE">
        <w:rPr>
          <w:rFonts w:ascii="Times New Roman" w:eastAsia="Times New Roman" w:hAnsi="Times New Roman" w:cs="Times New Roman"/>
          <w:color w:val="000000"/>
          <w:kern w:val="0"/>
          <w:sz w:val="26"/>
          <w:szCs w:val="26"/>
          <w:lang w:val="uk-UA" w:eastAsia="uk-UA" w:bidi="uk-UA"/>
        </w:rPr>
        <w:t xml:space="preserve"> (Б. Бім-Бад, І. Блас, А. Валицька, А. Данилюк, Г. Делл- Форвальд, К. Дінлт, М. Коджаслірова, В. Краєвський, І. Колеснікова, В. Лох, Л. Лузіна, В. </w:t>
      </w:r>
      <w:r w:rsidRPr="002731CE">
        <w:rPr>
          <w:rFonts w:ascii="Times New Roman" w:eastAsia="Times New Roman" w:hAnsi="Times New Roman" w:cs="Times New Roman"/>
          <w:color w:val="000000"/>
          <w:kern w:val="0"/>
          <w:sz w:val="26"/>
          <w:szCs w:val="26"/>
          <w:lang w:val="uk-UA" w:eastAsia="ru-RU" w:bidi="ru-RU"/>
        </w:rPr>
        <w:t xml:space="preserve">Максакова, Г. Ноль, </w:t>
      </w:r>
      <w:r w:rsidRPr="002731CE">
        <w:rPr>
          <w:rFonts w:ascii="Times New Roman" w:eastAsia="Times New Roman" w:hAnsi="Times New Roman" w:cs="Times New Roman"/>
          <w:color w:val="000000"/>
          <w:kern w:val="0"/>
          <w:sz w:val="26"/>
          <w:szCs w:val="26"/>
          <w:lang w:val="uk-UA" w:eastAsia="uk-UA" w:bidi="uk-UA"/>
        </w:rPr>
        <w:t>Г. Рот, В. Сластьонін, Е. Фінк,</w:t>
      </w:r>
    </w:p>
    <w:p w:rsidR="002731CE" w:rsidRPr="002731CE" w:rsidRDefault="002731CE" w:rsidP="002731CE">
      <w:pPr>
        <w:tabs>
          <w:tab w:val="clear" w:pos="709"/>
          <w:tab w:val="left" w:pos="390"/>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 xml:space="preserve">Шубинський), </w:t>
      </w:r>
      <w:r w:rsidRPr="002731CE">
        <w:rPr>
          <w:rFonts w:ascii="Times New Roman" w:eastAsia="Times New Roman" w:hAnsi="Times New Roman" w:cs="Times New Roman"/>
          <w:i/>
          <w:iCs/>
          <w:color w:val="000000"/>
          <w:kern w:val="0"/>
          <w:sz w:val="26"/>
          <w:szCs w:val="26"/>
          <w:shd w:val="clear" w:color="auto" w:fill="FFFFFF"/>
          <w:lang w:val="uk-UA" w:eastAsia="uk-UA" w:bidi="uk-UA"/>
        </w:rPr>
        <w:t>культурологічного</w:t>
      </w:r>
      <w:r w:rsidRPr="002731CE">
        <w:rPr>
          <w:rFonts w:ascii="Times New Roman" w:eastAsia="Times New Roman" w:hAnsi="Times New Roman" w:cs="Times New Roman"/>
          <w:color w:val="000000"/>
          <w:kern w:val="0"/>
          <w:sz w:val="26"/>
          <w:szCs w:val="26"/>
          <w:lang w:val="uk-UA" w:eastAsia="uk-UA" w:bidi="uk-UA"/>
        </w:rPr>
        <w:t xml:space="preserve"> (В. Андреєв, </w:t>
      </w:r>
      <w:r w:rsidRPr="002731CE">
        <w:rPr>
          <w:rFonts w:ascii="Times New Roman" w:eastAsia="Times New Roman" w:hAnsi="Times New Roman" w:cs="Times New Roman"/>
          <w:color w:val="000000"/>
          <w:kern w:val="0"/>
          <w:sz w:val="26"/>
          <w:szCs w:val="26"/>
          <w:lang w:eastAsia="ru-RU" w:bidi="ru-RU"/>
        </w:rPr>
        <w:t xml:space="preserve">Г. Батищев, </w:t>
      </w:r>
      <w:r w:rsidRPr="002731CE">
        <w:rPr>
          <w:rFonts w:ascii="Times New Roman" w:eastAsia="Times New Roman" w:hAnsi="Times New Roman" w:cs="Times New Roman"/>
          <w:color w:val="000000"/>
          <w:kern w:val="0"/>
          <w:sz w:val="26"/>
          <w:szCs w:val="26"/>
          <w:lang w:val="uk-UA" w:eastAsia="uk-UA" w:bidi="uk-UA"/>
        </w:rPr>
        <w:t>М. Бахтін,</w:t>
      </w:r>
    </w:p>
    <w:p w:rsidR="002731CE" w:rsidRPr="002731CE" w:rsidRDefault="002731CE" w:rsidP="002731CE">
      <w:pPr>
        <w:tabs>
          <w:tab w:val="clear" w:pos="709"/>
          <w:tab w:val="left" w:pos="39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 xml:space="preserve">Біблер, О. Бондаревська, О. Зворикін, Н. Карлова, М. </w:t>
      </w:r>
      <w:r w:rsidRPr="002731CE">
        <w:rPr>
          <w:rFonts w:ascii="Times New Roman" w:eastAsia="Times New Roman" w:hAnsi="Times New Roman" w:cs="Times New Roman"/>
          <w:color w:val="000000"/>
          <w:kern w:val="0"/>
          <w:sz w:val="26"/>
          <w:szCs w:val="26"/>
          <w:lang w:eastAsia="ru-RU" w:bidi="ru-RU"/>
        </w:rPr>
        <w:t xml:space="preserve">Каган, </w:t>
      </w:r>
      <w:r w:rsidRPr="002731CE">
        <w:rPr>
          <w:rFonts w:ascii="Times New Roman" w:eastAsia="Times New Roman" w:hAnsi="Times New Roman" w:cs="Times New Roman"/>
          <w:color w:val="000000"/>
          <w:kern w:val="0"/>
          <w:sz w:val="26"/>
          <w:szCs w:val="26"/>
          <w:lang w:val="uk-UA" w:eastAsia="uk-UA" w:bidi="uk-UA"/>
        </w:rPr>
        <w:t>Л. Коган, Ю. Лотман, В. Мареєв, Е. Маркарян, В. Трушков, З. Файнбург,</w:t>
      </w:r>
    </w:p>
    <w:p w:rsidR="002731CE" w:rsidRPr="002731CE" w:rsidRDefault="002731CE" w:rsidP="002731CE">
      <w:pPr>
        <w:tabs>
          <w:tab w:val="clear" w:pos="709"/>
          <w:tab w:val="left" w:pos="405"/>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w:t>
      </w:r>
      <w:r w:rsidRPr="002731CE">
        <w:rPr>
          <w:rFonts w:ascii="Times New Roman" w:eastAsia="Times New Roman" w:hAnsi="Times New Roman" w:cs="Times New Roman"/>
          <w:color w:val="000000"/>
          <w:kern w:val="0"/>
          <w:sz w:val="26"/>
          <w:szCs w:val="26"/>
          <w:lang w:val="uk-UA" w:eastAsia="uk-UA" w:bidi="uk-UA"/>
        </w:rPr>
        <w:tab/>
        <w:t xml:space="preserve">Чавчавадзе, Е. Шиянов, К. Щипанкін), </w:t>
      </w:r>
      <w:r w:rsidRPr="002731CE">
        <w:rPr>
          <w:rFonts w:ascii="Times New Roman" w:eastAsia="Times New Roman" w:hAnsi="Times New Roman" w:cs="Times New Roman"/>
          <w:i/>
          <w:iCs/>
          <w:color w:val="000000"/>
          <w:kern w:val="0"/>
          <w:sz w:val="26"/>
          <w:szCs w:val="26"/>
          <w:shd w:val="clear" w:color="auto" w:fill="FFFFFF"/>
          <w:lang w:val="uk-UA" w:eastAsia="uk-UA" w:bidi="uk-UA"/>
        </w:rPr>
        <w:t>аксіологічного</w:t>
      </w:r>
      <w:r w:rsidRPr="002731CE">
        <w:rPr>
          <w:rFonts w:ascii="Times New Roman" w:eastAsia="Times New Roman" w:hAnsi="Times New Roman" w:cs="Times New Roman"/>
          <w:color w:val="000000"/>
          <w:kern w:val="0"/>
          <w:sz w:val="26"/>
          <w:szCs w:val="26"/>
          <w:lang w:val="uk-UA" w:eastAsia="uk-UA" w:bidi="uk-UA"/>
        </w:rPr>
        <w:t xml:space="preserve"> (Б. Бім-Бад, Б. Брушлинський, Б. Додонов, Б. </w:t>
      </w:r>
      <w:r w:rsidRPr="002731CE">
        <w:rPr>
          <w:rFonts w:ascii="Times New Roman" w:eastAsia="Times New Roman" w:hAnsi="Times New Roman" w:cs="Times New Roman"/>
          <w:color w:val="000000"/>
          <w:kern w:val="0"/>
          <w:sz w:val="26"/>
          <w:szCs w:val="26"/>
          <w:lang w:val="uk-UA" w:eastAsia="ru-RU" w:bidi="ru-RU"/>
        </w:rPr>
        <w:t xml:space="preserve">Кузнецов, </w:t>
      </w:r>
      <w:r w:rsidRPr="002731CE">
        <w:rPr>
          <w:rFonts w:ascii="Times New Roman" w:eastAsia="Times New Roman" w:hAnsi="Times New Roman" w:cs="Times New Roman"/>
          <w:color w:val="000000"/>
          <w:kern w:val="0"/>
          <w:sz w:val="26"/>
          <w:szCs w:val="26"/>
          <w:lang w:val="uk-UA" w:eastAsia="uk-UA" w:bidi="uk-UA"/>
        </w:rPr>
        <w:t>Н. Нікандров, В. Сластьонін,</w:t>
      </w:r>
    </w:p>
    <w:p w:rsidR="002731CE" w:rsidRPr="002731CE" w:rsidRDefault="002731CE" w:rsidP="002731CE">
      <w:pPr>
        <w:tabs>
          <w:tab w:val="clear" w:pos="709"/>
          <w:tab w:val="left" w:pos="390"/>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 xml:space="preserve">Розін, М. Фішеа, П. Щедровицький), </w:t>
      </w:r>
      <w:r w:rsidRPr="002731CE">
        <w:rPr>
          <w:rFonts w:ascii="Times New Roman" w:eastAsia="Times New Roman" w:hAnsi="Times New Roman" w:cs="Times New Roman"/>
          <w:i/>
          <w:iCs/>
          <w:color w:val="000000"/>
          <w:kern w:val="0"/>
          <w:sz w:val="26"/>
          <w:szCs w:val="26"/>
          <w:shd w:val="clear" w:color="auto" w:fill="FFFFFF"/>
          <w:lang w:val="uk-UA" w:eastAsia="uk-UA" w:bidi="uk-UA"/>
        </w:rPr>
        <w:t>акмеологічного</w:t>
      </w:r>
      <w:r w:rsidRPr="002731CE">
        <w:rPr>
          <w:rFonts w:ascii="Times New Roman" w:eastAsia="Times New Roman" w:hAnsi="Times New Roman" w:cs="Times New Roman"/>
          <w:color w:val="000000"/>
          <w:kern w:val="0"/>
          <w:sz w:val="26"/>
          <w:szCs w:val="26"/>
          <w:lang w:val="uk-UA" w:eastAsia="uk-UA" w:bidi="uk-UA"/>
        </w:rPr>
        <w:t xml:space="preserve"> (В. </w:t>
      </w:r>
      <w:r w:rsidRPr="002731CE">
        <w:rPr>
          <w:rFonts w:ascii="Times New Roman" w:eastAsia="Times New Roman" w:hAnsi="Times New Roman" w:cs="Times New Roman"/>
          <w:color w:val="000000"/>
          <w:kern w:val="0"/>
          <w:sz w:val="26"/>
          <w:szCs w:val="26"/>
          <w:lang w:eastAsia="ru-RU" w:bidi="ru-RU"/>
        </w:rPr>
        <w:t>Беспалько,</w:t>
      </w:r>
    </w:p>
    <w:p w:rsidR="002731CE" w:rsidRPr="002731CE" w:rsidRDefault="002731CE" w:rsidP="002731CE">
      <w:pPr>
        <w:numPr>
          <w:ilvl w:val="0"/>
          <w:numId w:val="18"/>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Бодальов, В. </w:t>
      </w:r>
      <w:r w:rsidRPr="002731CE">
        <w:rPr>
          <w:rFonts w:ascii="Times New Roman" w:eastAsia="Times New Roman" w:hAnsi="Times New Roman" w:cs="Times New Roman"/>
          <w:color w:val="000000"/>
          <w:kern w:val="0"/>
          <w:sz w:val="26"/>
          <w:szCs w:val="26"/>
          <w:lang w:eastAsia="ru-RU" w:bidi="ru-RU"/>
        </w:rPr>
        <w:t xml:space="preserve">Вакуленко, </w:t>
      </w:r>
      <w:r w:rsidRPr="002731CE">
        <w:rPr>
          <w:rFonts w:ascii="Times New Roman" w:eastAsia="Times New Roman" w:hAnsi="Times New Roman" w:cs="Times New Roman"/>
          <w:color w:val="000000"/>
          <w:kern w:val="0"/>
          <w:sz w:val="26"/>
          <w:szCs w:val="26"/>
          <w:lang w:val="uk-UA" w:eastAsia="uk-UA" w:bidi="uk-UA"/>
        </w:rPr>
        <w:t xml:space="preserve">А. Деркач, В. Зазикін, </w:t>
      </w:r>
      <w:r w:rsidRPr="002731CE">
        <w:rPr>
          <w:rFonts w:ascii="Times New Roman" w:eastAsia="Times New Roman" w:hAnsi="Times New Roman" w:cs="Times New Roman"/>
          <w:color w:val="000000"/>
          <w:kern w:val="0"/>
          <w:sz w:val="26"/>
          <w:szCs w:val="26"/>
          <w:lang w:eastAsia="ru-RU" w:bidi="ru-RU"/>
        </w:rPr>
        <w:t xml:space="preserve">А. Кириченко, </w:t>
      </w:r>
      <w:r w:rsidRPr="002731CE">
        <w:rPr>
          <w:rFonts w:ascii="Times New Roman" w:eastAsia="Times New Roman" w:hAnsi="Times New Roman" w:cs="Times New Roman"/>
          <w:color w:val="000000"/>
          <w:kern w:val="0"/>
          <w:sz w:val="26"/>
          <w:szCs w:val="26"/>
          <w:lang w:val="uk-UA" w:eastAsia="uk-UA" w:bidi="uk-UA"/>
        </w:rPr>
        <w:t>Н. Кузьміна,</w:t>
      </w:r>
    </w:p>
    <w:p w:rsidR="002731CE" w:rsidRPr="002731CE" w:rsidRDefault="002731CE" w:rsidP="002731CE">
      <w:pPr>
        <w:numPr>
          <w:ilvl w:val="0"/>
          <w:numId w:val="18"/>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Максимова, А. Реан, В. Тарасова, С. Толстова) підходів.</w:t>
      </w:r>
    </w:p>
    <w:p w:rsidR="002731CE" w:rsidRPr="002731CE" w:rsidRDefault="002731CE" w:rsidP="002731CE">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У другому розділі «Теоретичні основи особистісного самовдосконалення майбутнього педагога дошкільної освіти» </w:t>
      </w:r>
      <w:r w:rsidRPr="002731CE">
        <w:rPr>
          <w:rFonts w:ascii="Times New Roman" w:eastAsia="Times New Roman" w:hAnsi="Times New Roman" w:cs="Times New Roman"/>
          <w:color w:val="000000"/>
          <w:kern w:val="0"/>
          <w:sz w:val="26"/>
          <w:szCs w:val="26"/>
          <w:lang w:val="uk-UA" w:eastAsia="uk-UA" w:bidi="uk-UA"/>
        </w:rPr>
        <w:t>висвітлюються провідні ідеї концепції особистісного самовдосконалення майбутніх педагогів дошкільної освіти; розкриваються змістові домінанти особистісного самовдосконалення майбутніх педагогів дошкільної освіти; характеризуються особливості особистісного самовдосконалення майбутнього педагога дошкільної освіти в різних видах його діяльності.</w:t>
      </w:r>
    </w:p>
    <w:p w:rsidR="002731CE" w:rsidRPr="002731CE" w:rsidRDefault="002731CE" w:rsidP="002731CE">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У розділі зазначено, що за умов соціально-інтеграційних змін, створення єдиного європейського ринку праці посилюється попит на креативну особистість, спроможну до гнучкої адаптації до постійно мінливих життєвих ситуацій, до постійного самовдосконалення власного інтелекту й морально- духовної сфери особистості, такої, що несе відповідальність за життя й особистісний розвиток вихованців.</w:t>
      </w:r>
    </w:p>
    <w:p w:rsidR="002731CE" w:rsidRPr="002731CE" w:rsidRDefault="002731CE" w:rsidP="002731CE">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Визначена </w:t>
      </w:r>
      <w:r w:rsidRPr="002731CE">
        <w:rPr>
          <w:rFonts w:ascii="Times New Roman" w:eastAsia="Times New Roman" w:hAnsi="Times New Roman" w:cs="Times New Roman"/>
          <w:i/>
          <w:iCs/>
          <w:color w:val="000000"/>
          <w:kern w:val="0"/>
          <w:sz w:val="26"/>
          <w:szCs w:val="26"/>
          <w:shd w:val="clear" w:color="auto" w:fill="FFFFFF"/>
          <w:lang w:val="uk-UA" w:eastAsia="uk-UA" w:bidi="uk-UA"/>
        </w:rPr>
        <w:t>концептуально-правова основа</w:t>
      </w:r>
      <w:r w:rsidRPr="002731CE">
        <w:rPr>
          <w:rFonts w:ascii="Times New Roman" w:eastAsia="Times New Roman" w:hAnsi="Times New Roman" w:cs="Times New Roman"/>
          <w:color w:val="000000"/>
          <w:kern w:val="0"/>
          <w:sz w:val="26"/>
          <w:szCs w:val="26"/>
          <w:lang w:val="uk-UA" w:eastAsia="uk-UA" w:bidi="uk-UA"/>
        </w:rPr>
        <w:t xml:space="preserve"> виховання педагога дошкільної освіти, зокрема в Законі України «Про 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w:t>
      </w:r>
      <w:r w:rsidRPr="002731CE">
        <w:rPr>
          <w:rFonts w:ascii="Times New Roman" w:eastAsia="Times New Roman" w:hAnsi="Times New Roman" w:cs="Times New Roman"/>
          <w:color w:val="000000"/>
          <w:kern w:val="0"/>
          <w:sz w:val="26"/>
          <w:szCs w:val="26"/>
          <w:lang w:val="uk-UA" w:eastAsia="uk-UA" w:bidi="uk-UA"/>
        </w:rPr>
        <w:t xml:space="preserve">у освіту»; Національній доктрині розвитку освіти України у ХХІ столітті, Стратегії реформування освіти в Україні / Рекомендації до освітньо-виховної політики; Державній національній програмі «Освіта» («Україна ХХІ століття»), Консолідаційній парадигмі модернізації України. У вище зазначених </w:t>
      </w:r>
      <w:r w:rsidRPr="002731CE">
        <w:rPr>
          <w:rFonts w:ascii="Times New Roman" w:eastAsia="Times New Roman" w:hAnsi="Times New Roman" w:cs="Times New Roman"/>
          <w:color w:val="000000"/>
          <w:kern w:val="0"/>
          <w:sz w:val="26"/>
          <w:szCs w:val="26"/>
          <w:lang w:val="uk-UA" w:eastAsia="ru-RU" w:bidi="ru-RU"/>
        </w:rPr>
        <w:t xml:space="preserve">документах </w:t>
      </w:r>
      <w:r w:rsidRPr="002731CE">
        <w:rPr>
          <w:rFonts w:ascii="Times New Roman" w:eastAsia="Times New Roman" w:hAnsi="Times New Roman" w:cs="Times New Roman"/>
          <w:color w:val="000000"/>
          <w:kern w:val="0"/>
          <w:sz w:val="26"/>
          <w:szCs w:val="26"/>
          <w:lang w:val="uk-UA" w:eastAsia="uk-UA" w:bidi="uk-UA"/>
        </w:rPr>
        <w:t xml:space="preserve">констатується, що професійна освіта й виховання педагога дошкільної освіти відбувається за нових </w:t>
      </w:r>
      <w:r w:rsidRPr="002731CE">
        <w:rPr>
          <w:rFonts w:ascii="Times New Roman" w:eastAsia="Times New Roman" w:hAnsi="Times New Roman" w:cs="Times New Roman"/>
          <w:color w:val="000000"/>
          <w:kern w:val="0"/>
          <w:sz w:val="26"/>
          <w:szCs w:val="26"/>
          <w:lang w:val="uk-UA" w:eastAsia="ru-RU" w:bidi="ru-RU"/>
        </w:rPr>
        <w:t xml:space="preserve">умов </w:t>
      </w:r>
      <w:r w:rsidRPr="002731CE">
        <w:rPr>
          <w:rFonts w:ascii="Times New Roman" w:eastAsia="Times New Roman" w:hAnsi="Times New Roman" w:cs="Times New Roman"/>
          <w:color w:val="000000"/>
          <w:kern w:val="0"/>
          <w:sz w:val="26"/>
          <w:szCs w:val="26"/>
          <w:lang w:val="uk-UA" w:eastAsia="uk-UA" w:bidi="uk-UA"/>
        </w:rPr>
        <w:t>розвитку сучасного суспільства, для чого необхідна підготовка фахівців із високим рівнем самосвідомості, прагненням до самопізнання й саморозвитку, за якими визначається рівень особистісного самовдосконалення педагога дошкільної освіти. Завдяки цим знанням можливо вирішувати складні питання особистісної взаємодії, внутрішнього саморозвитку, що змінює самосвідомість людини, яка забезпечує процес постійного й неухильного сходження до все нових і нових висот знання й перетворення світу, забезпечення умов для розвитку особистісного потенціалу дітей дошкільного віку.</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підставі аналізу наукової літератури з питань професійної підготовки педагогів дошкільної освіти </w:t>
      </w:r>
      <w:r w:rsidRPr="002731CE">
        <w:rPr>
          <w:rFonts w:ascii="Times New Roman" w:eastAsia="Times New Roman" w:hAnsi="Times New Roman" w:cs="Times New Roman"/>
          <w:color w:val="000000"/>
          <w:kern w:val="0"/>
          <w:sz w:val="26"/>
          <w:szCs w:val="26"/>
          <w:lang w:val="uk-UA" w:eastAsia="ru-RU" w:bidi="ru-RU"/>
        </w:rPr>
        <w:t xml:space="preserve">(А. Артемова, </w:t>
      </w:r>
      <w:r w:rsidRPr="002731CE">
        <w:rPr>
          <w:rFonts w:ascii="Times New Roman" w:eastAsia="Times New Roman" w:hAnsi="Times New Roman" w:cs="Times New Roman"/>
          <w:color w:val="000000"/>
          <w:kern w:val="0"/>
          <w:sz w:val="26"/>
          <w:szCs w:val="26"/>
          <w:lang w:val="uk-UA" w:eastAsia="uk-UA" w:bidi="uk-UA"/>
        </w:rPr>
        <w:t>Г. Бєлєнька, Н. Голота,</w:t>
      </w:r>
    </w:p>
    <w:p w:rsidR="002731CE" w:rsidRPr="002731CE" w:rsidRDefault="002731CE" w:rsidP="002731CE">
      <w:pPr>
        <w:tabs>
          <w:tab w:val="clear" w:pos="709"/>
          <w:tab w:val="left" w:pos="318"/>
        </w:tabs>
        <w:suppressAutoHyphens w:val="0"/>
        <w:spacing w:after="0" w:line="31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І.</w:t>
      </w:r>
      <w:r w:rsidRPr="002731CE">
        <w:rPr>
          <w:rFonts w:ascii="Times New Roman" w:eastAsia="Times New Roman" w:hAnsi="Times New Roman" w:cs="Times New Roman"/>
          <w:color w:val="000000"/>
          <w:kern w:val="0"/>
          <w:sz w:val="26"/>
          <w:szCs w:val="26"/>
          <w:lang w:val="uk-UA" w:eastAsia="uk-UA" w:bidi="uk-UA"/>
        </w:rPr>
        <w:tab/>
        <w:t>Дичківська, Л. Зданевич, О. Листопад, Л. Пісоцька, Т. Танько,</w:t>
      </w:r>
    </w:p>
    <w:p w:rsidR="002731CE" w:rsidRPr="002731CE" w:rsidRDefault="002731CE" w:rsidP="002731CE">
      <w:pPr>
        <w:tabs>
          <w:tab w:val="clear" w:pos="709"/>
          <w:tab w:val="left" w:pos="405"/>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w:t>
      </w:r>
      <w:r w:rsidRPr="002731CE">
        <w:rPr>
          <w:rFonts w:ascii="Times New Roman" w:eastAsia="Times New Roman" w:hAnsi="Times New Roman" w:cs="Times New Roman"/>
          <w:color w:val="000000"/>
          <w:kern w:val="0"/>
          <w:sz w:val="26"/>
          <w:szCs w:val="26"/>
          <w:lang w:val="uk-UA" w:eastAsia="uk-UA" w:bidi="uk-UA"/>
        </w:rPr>
        <w:tab/>
        <w:t xml:space="preserve">Уйсімбаєва, М. Ярославцева) і загальних основ виховання студентської молоді (І. Бех, А. Бойко,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Васянович, В. Гриньова, М. Євтух, І. Зязюн, Є. Зеленов, В. Кузь, В. Лозова,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Пономарьова,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 xml:space="preserve">Троцко, Г. Шевченко) виокремлено провідні ідеї концепції особистісного самовдосконалення майбутніх педагогів дошкільної освіти, якими зумовлюються її </w:t>
      </w:r>
      <w:r w:rsidRPr="002731CE">
        <w:rPr>
          <w:rFonts w:ascii="Times New Roman" w:eastAsia="Times New Roman" w:hAnsi="Times New Roman" w:cs="Times New Roman"/>
          <w:i/>
          <w:iCs/>
          <w:color w:val="000000"/>
          <w:kern w:val="0"/>
          <w:sz w:val="26"/>
          <w:szCs w:val="26"/>
          <w:shd w:val="clear" w:color="auto" w:fill="FFFFFF"/>
          <w:lang w:val="uk-UA" w:eastAsia="uk-UA" w:bidi="uk-UA"/>
        </w:rPr>
        <w:t>основні положення:</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основними характеристиками особистості, яка самовдосконалюється, є такі: життєдіяльність як безперервний процес цілепокладання, діяльності й поведінки людини; суб’єктність самовдосконалення; спроможність до свободи вибору й відповідальності перед собою; активність, ініціативність, самостійність особистості; сформований світогляд; опанування рефлексії; сформовані вольові якості особистості; конгруентність особистості;</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змінам, що відбуваються в системі процесу особистісного самовдосконалення властива впорядкованість характеру завдяки керівництву й чіткості структурно-функціональних компонентів особистісного самовдосконалення, їх інтеграції взаємодії в цілісному освітньому середовищі;</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передбачено створення індивідуального середовища самовдосконалення, розкриття внутрішнього потенціалу саморозвит</w:t>
      </w:r>
      <w:r w:rsidRPr="002731CE">
        <w:rPr>
          <w:rFonts w:ascii="Times New Roman" w:eastAsia="Times New Roman" w:hAnsi="Times New Roman" w:cs="Times New Roman"/>
          <w:i/>
          <w:iCs/>
          <w:color w:val="000000"/>
          <w:kern w:val="0"/>
          <w:sz w:val="26"/>
          <w:szCs w:val="26"/>
          <w:shd w:val="clear" w:color="auto" w:fill="FFFFFF"/>
          <w:lang w:val="uk-UA" w:eastAsia="uk-UA" w:bidi="uk-UA"/>
        </w:rPr>
        <w:t>ку</w:t>
      </w:r>
      <w:r w:rsidRPr="002731CE">
        <w:rPr>
          <w:rFonts w:ascii="Times New Roman" w:eastAsia="Times New Roman" w:hAnsi="Times New Roman" w:cs="Times New Roman"/>
          <w:color w:val="000000"/>
          <w:kern w:val="0"/>
          <w:sz w:val="26"/>
          <w:szCs w:val="26"/>
          <w:lang w:val="uk-UA" w:eastAsia="uk-UA" w:bidi="uk-UA"/>
        </w:rPr>
        <w:t xml:space="preserve"> студентів, набуття досвіду інноваційної педагогічної діяльності, оволодіння індивідуальним стилем, компетенціями «самості», інноваційного науково-методичного супроводу й навчально-методичного забезпечення.</w:t>
      </w:r>
    </w:p>
    <w:p w:rsidR="002731CE" w:rsidRPr="002731CE" w:rsidRDefault="002731CE" w:rsidP="002731CE">
      <w:pPr>
        <w:numPr>
          <w:ilvl w:val="0"/>
          <w:numId w:val="10"/>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виокремлено когнітивний (самооцінка), діяльнісний (рефлексія) і ціннісний (самосвідомість) аспекти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Педагогічний процес</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майбутніх педагогів дошкільної освіти побудований як послідовні частини - зовнішньої, якою забезпечується виховний вплив, його педагогічна організація, взаємодія з суб’єктами й об’єктами освітнього процесу та внутрішньої, що, власне, є психічною діяльністю суб’єкта (студента) освітнього процесу, відбувається на внутрішньому особистісному рівні й передбачається сприйняття, певна переробка та привласнення особистістю зовнішніх дій і перетворення їх на власні якості. Самовдосконалення особистості як процес самокерованого засвоєння інформації, що надходить із зовні, відбувається в основному на підсвідомому, емоційно регульованому рівні.</w:t>
      </w:r>
    </w:p>
    <w:p w:rsidR="002731CE" w:rsidRPr="002731CE" w:rsidRDefault="002731CE" w:rsidP="002731CE">
      <w:pPr>
        <w:tabs>
          <w:tab w:val="clear" w:pos="709"/>
        </w:tabs>
        <w:suppressAutoHyphens w:val="0"/>
        <w:spacing w:after="0" w:line="312" w:lineRule="exact"/>
        <w:ind w:lef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 підставі аналізу теоретичних узагальнень (О. Єратохіна, Л. Куликова,</w:t>
      </w:r>
    </w:p>
    <w:p w:rsidR="002731CE" w:rsidRPr="002731CE" w:rsidRDefault="002731CE" w:rsidP="002731CE">
      <w:pPr>
        <w:tabs>
          <w:tab w:val="clear" w:pos="709"/>
          <w:tab w:val="left" w:pos="381"/>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w:t>
      </w:r>
      <w:r w:rsidRPr="002731CE">
        <w:rPr>
          <w:rFonts w:ascii="Times New Roman" w:eastAsia="Times New Roman" w:hAnsi="Times New Roman" w:cs="Times New Roman"/>
          <w:color w:val="000000"/>
          <w:kern w:val="0"/>
          <w:sz w:val="26"/>
          <w:szCs w:val="26"/>
          <w:lang w:val="uk-UA" w:eastAsia="uk-UA" w:bidi="uk-UA"/>
        </w:rPr>
        <w:tab/>
        <w:t xml:space="preserve">Лозовий, </w:t>
      </w:r>
      <w:r w:rsidRPr="002731CE">
        <w:rPr>
          <w:rFonts w:ascii="Times New Roman" w:eastAsia="Times New Roman" w:hAnsi="Times New Roman" w:cs="Times New Roman"/>
          <w:color w:val="000000"/>
          <w:kern w:val="0"/>
          <w:sz w:val="26"/>
          <w:szCs w:val="26"/>
          <w:lang w:eastAsia="ru-RU" w:bidi="ru-RU"/>
        </w:rPr>
        <w:t xml:space="preserve">М. </w:t>
      </w:r>
      <w:r w:rsidRPr="002731CE">
        <w:rPr>
          <w:rFonts w:ascii="Times New Roman" w:eastAsia="Times New Roman" w:hAnsi="Times New Roman" w:cs="Times New Roman"/>
          <w:color w:val="000000"/>
          <w:kern w:val="0"/>
          <w:sz w:val="26"/>
          <w:szCs w:val="26"/>
          <w:lang w:val="uk-UA" w:eastAsia="uk-UA" w:bidi="uk-UA"/>
        </w:rPr>
        <w:t>Макарець, Л. Сідак, В. Тертична, Г. Цвєткова, Т. Яблонська) щодо визначення й характеристик особистісного самовдосконалення слід зазначити, що науковці характеризують його як інтегрований, інтелектуальний, духовний, соціальний незавершений процес, основою якого є рефлексивне ставлення до себе.</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Проаналізовані в науковій літературі базові характеристики цього неоднозначного явища стали підставою для виокремлення ознак особистісного самовдосконалення майбутнього педагога дошкільної освіти, що відображають його сутність і зміст: </w:t>
      </w:r>
      <w:r w:rsidRPr="002731CE">
        <w:rPr>
          <w:rFonts w:ascii="Times New Roman" w:eastAsia="Times New Roman" w:hAnsi="Times New Roman" w:cs="Times New Roman"/>
          <w:i/>
          <w:iCs/>
          <w:color w:val="000000"/>
          <w:kern w:val="0"/>
          <w:sz w:val="26"/>
          <w:szCs w:val="26"/>
          <w:shd w:val="clear" w:color="auto" w:fill="FFFFFF"/>
          <w:lang w:val="uk-UA" w:eastAsia="uk-UA" w:bidi="uk-UA"/>
        </w:rPr>
        <w:t>аутоспрямованість</w:t>
      </w:r>
      <w:r w:rsidRPr="002731CE">
        <w:rPr>
          <w:rFonts w:ascii="Times New Roman" w:eastAsia="Times New Roman" w:hAnsi="Times New Roman" w:cs="Times New Roman"/>
          <w:color w:val="000000"/>
          <w:kern w:val="0"/>
          <w:sz w:val="26"/>
          <w:szCs w:val="26"/>
          <w:lang w:val="uk-UA" w:eastAsia="uk-UA" w:bidi="uk-UA"/>
        </w:rPr>
        <w:t xml:space="preserve"> у створенні цільових програм розвитку власної особистості;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самодетермінованість</w:t>
      </w:r>
      <w:r w:rsidRPr="002731CE">
        <w:rPr>
          <w:rFonts w:ascii="Times New Roman" w:eastAsia="Times New Roman" w:hAnsi="Times New Roman" w:cs="Times New Roman"/>
          <w:color w:val="000000"/>
          <w:kern w:val="0"/>
          <w:sz w:val="26"/>
          <w:szCs w:val="26"/>
          <w:lang w:val="uk-UA" w:eastAsia="uk-UA" w:bidi="uk-UA"/>
        </w:rPr>
        <w:t xml:space="preserve">, що складається з комплексу емоційно-почуттєвих, інтелектуальних, характерологічних властивостей і якостей; </w:t>
      </w:r>
      <w:r w:rsidRPr="002731CE">
        <w:rPr>
          <w:rFonts w:ascii="Times New Roman" w:eastAsia="Times New Roman" w:hAnsi="Times New Roman" w:cs="Times New Roman"/>
          <w:i/>
          <w:iCs/>
          <w:color w:val="000000"/>
          <w:kern w:val="0"/>
          <w:sz w:val="26"/>
          <w:szCs w:val="26"/>
          <w:shd w:val="clear" w:color="auto" w:fill="FFFFFF"/>
          <w:lang w:val="uk-UA" w:eastAsia="uk-UA" w:bidi="uk-UA"/>
        </w:rPr>
        <w:t>усвідомленість,</w:t>
      </w:r>
      <w:r w:rsidRPr="002731CE">
        <w:rPr>
          <w:rFonts w:ascii="Times New Roman" w:eastAsia="Times New Roman" w:hAnsi="Times New Roman" w:cs="Times New Roman"/>
          <w:color w:val="000000"/>
          <w:kern w:val="0"/>
          <w:sz w:val="26"/>
          <w:szCs w:val="26"/>
          <w:lang w:val="uk-UA" w:eastAsia="uk-UA" w:bidi="uk-UA"/>
        </w:rPr>
        <w:t xml:space="preserve"> спрямована на подолання почуття невдоволеності власними інтелектуальними, духовними, професійними можливостями; </w:t>
      </w:r>
      <w:r w:rsidRPr="002731CE">
        <w:rPr>
          <w:rFonts w:ascii="Times New Roman" w:eastAsia="Times New Roman" w:hAnsi="Times New Roman" w:cs="Times New Roman"/>
          <w:i/>
          <w:iCs/>
          <w:color w:val="000000"/>
          <w:kern w:val="0"/>
          <w:sz w:val="26"/>
          <w:szCs w:val="26"/>
          <w:shd w:val="clear" w:color="auto" w:fill="FFFFFF"/>
          <w:lang w:val="uk-UA" w:eastAsia="uk-UA" w:bidi="uk-UA"/>
        </w:rPr>
        <w:t>позитивна модальність,</w:t>
      </w:r>
      <w:r w:rsidRPr="002731CE">
        <w:rPr>
          <w:rFonts w:ascii="Times New Roman" w:eastAsia="Times New Roman" w:hAnsi="Times New Roman" w:cs="Times New Roman"/>
          <w:color w:val="000000"/>
          <w:kern w:val="0"/>
          <w:sz w:val="26"/>
          <w:szCs w:val="26"/>
          <w:lang w:val="uk-UA" w:eastAsia="uk-UA" w:bidi="uk-UA"/>
        </w:rPr>
        <w:t xml:space="preserve"> забезпечується досягнення педагогом виключно позитивних, прогресивних, еволюційних особистісних змін; </w:t>
      </w:r>
      <w:r w:rsidRPr="002731CE">
        <w:rPr>
          <w:rFonts w:ascii="Times New Roman" w:eastAsia="Times New Roman" w:hAnsi="Times New Roman" w:cs="Times New Roman"/>
          <w:i/>
          <w:iCs/>
          <w:color w:val="000000"/>
          <w:kern w:val="0"/>
          <w:sz w:val="26"/>
          <w:szCs w:val="26"/>
          <w:shd w:val="clear" w:color="auto" w:fill="FFFFFF"/>
          <w:lang w:val="uk-UA" w:eastAsia="uk-UA" w:bidi="uk-UA"/>
        </w:rPr>
        <w:t>автентичність</w:t>
      </w:r>
      <w:r w:rsidRPr="002731CE">
        <w:rPr>
          <w:rFonts w:ascii="Times New Roman" w:eastAsia="Times New Roman" w:hAnsi="Times New Roman" w:cs="Times New Roman"/>
          <w:color w:val="000000"/>
          <w:kern w:val="0"/>
          <w:sz w:val="26"/>
          <w:szCs w:val="26"/>
          <w:lang w:val="uk-UA" w:eastAsia="uk-UA" w:bidi="uk-UA"/>
        </w:rPr>
        <w:t xml:space="preserve"> як формування адекватного самоставлення й розвиток емоційного інтелекту майбутніх педагогів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інтегративність</w:t>
      </w:r>
      <w:r w:rsidRPr="002731CE">
        <w:rPr>
          <w:rFonts w:ascii="Times New Roman" w:eastAsia="Times New Roman" w:hAnsi="Times New Roman" w:cs="Times New Roman"/>
          <w:color w:val="000000"/>
          <w:kern w:val="0"/>
          <w:sz w:val="26"/>
          <w:szCs w:val="26"/>
          <w:lang w:val="uk-UA" w:eastAsia="uk-UA" w:bidi="uk-UA"/>
        </w:rPr>
        <w:t xml:space="preserve"> як усебічне явище самовдосконалення, за якого ускладнюються й інтегруються установки на самоактуалізацію, самореалізацію, досягнення «акме», піднесення на 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ищи</w:t>
      </w:r>
      <w:r w:rsidRPr="002731CE">
        <w:rPr>
          <w:rFonts w:ascii="Times New Roman" w:eastAsia="Times New Roman" w:hAnsi="Times New Roman" w:cs="Times New Roman"/>
          <w:color w:val="000000"/>
          <w:kern w:val="0"/>
          <w:sz w:val="26"/>
          <w:szCs w:val="26"/>
          <w:lang w:val="uk-UA" w:eastAsia="uk-UA" w:bidi="uk-UA"/>
        </w:rPr>
        <w:t>й щабель особистісного розвитку.</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Особистісне самовдосконалення майбутніх педагогів дошкільної освіти -</w:t>
      </w:r>
      <w:r w:rsidRPr="002731CE">
        <w:rPr>
          <w:rFonts w:ascii="Times New Roman" w:eastAsia="Times New Roman" w:hAnsi="Times New Roman" w:cs="Times New Roman"/>
          <w:color w:val="000000"/>
          <w:kern w:val="0"/>
          <w:sz w:val="26"/>
          <w:szCs w:val="26"/>
          <w:lang w:val="uk-UA" w:eastAsia="uk-UA" w:bidi="uk-UA"/>
        </w:rPr>
        <w:t xml:space="preserve"> це свідомий, планомірний, керований процес, у якому відображається вищий рівень саморозвитку особистості із чітко вираженою мотивацією на духовний розвиток, ґрунтовною ціннісно-смисловою сферою, власними життєвими та професійними пріоритетами в самовизначенні та самореалізації, спроможної до побудови індивідуальної траєкторії піднесення до найвищих рівнів «акме» та створення </w:t>
      </w:r>
      <w:r w:rsidRPr="002731CE">
        <w:rPr>
          <w:rFonts w:ascii="Times New Roman" w:eastAsia="Times New Roman" w:hAnsi="Times New Roman" w:cs="Times New Roman"/>
          <w:color w:val="000000"/>
          <w:kern w:val="0"/>
          <w:sz w:val="26"/>
          <w:szCs w:val="26"/>
          <w:lang w:val="uk-UA" w:eastAsia="ru-RU" w:bidi="ru-RU"/>
        </w:rPr>
        <w:t xml:space="preserve">умов </w:t>
      </w:r>
      <w:r w:rsidRPr="002731CE">
        <w:rPr>
          <w:rFonts w:ascii="Times New Roman" w:eastAsia="Times New Roman" w:hAnsi="Times New Roman" w:cs="Times New Roman"/>
          <w:color w:val="000000"/>
          <w:kern w:val="0"/>
          <w:sz w:val="26"/>
          <w:szCs w:val="26"/>
          <w:lang w:val="uk-UA" w:eastAsia="uk-UA" w:bidi="uk-UA"/>
        </w:rPr>
        <w:t>для розвитку особистісного потенціалу дітей дошкільного віку.</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Посилаючись на визначення особистісного самовдосконалення майбутнього педагога дошкільної освіти, основними компонентами цього процесу ми вважаємо </w:t>
      </w:r>
      <w:r w:rsidRPr="002731CE">
        <w:rPr>
          <w:rFonts w:ascii="Times New Roman" w:eastAsia="Times New Roman" w:hAnsi="Times New Roman" w:cs="Times New Roman"/>
          <w:i/>
          <w:iCs/>
          <w:color w:val="000000"/>
          <w:kern w:val="0"/>
          <w:sz w:val="26"/>
          <w:szCs w:val="26"/>
          <w:shd w:val="clear" w:color="auto" w:fill="FFFFFF"/>
          <w:lang w:val="uk-UA" w:eastAsia="uk-UA" w:bidi="uk-UA"/>
        </w:rPr>
        <w:t>мотиваційний</w:t>
      </w:r>
      <w:r w:rsidRPr="002731CE">
        <w:rPr>
          <w:rFonts w:ascii="Times New Roman" w:eastAsia="Times New Roman" w:hAnsi="Times New Roman" w:cs="Times New Roman"/>
          <w:color w:val="000000"/>
          <w:kern w:val="0"/>
          <w:sz w:val="26"/>
          <w:szCs w:val="26"/>
          <w:lang w:val="uk-UA" w:eastAsia="uk-UA" w:bidi="uk-UA"/>
        </w:rPr>
        <w:t xml:space="preserve"> (полягає в орієнтуванні особистості на розвиток процесів «самості» в процесі підготовки до педагогічної діяльності, визнання мотивів самовдосконалення найвищими цінностями),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когнітивний </w:t>
      </w:r>
      <w:r w:rsidRPr="002731CE">
        <w:rPr>
          <w:rFonts w:ascii="Times New Roman" w:eastAsia="Times New Roman" w:hAnsi="Times New Roman" w:cs="Times New Roman"/>
          <w:color w:val="000000"/>
          <w:kern w:val="0"/>
          <w:sz w:val="26"/>
          <w:szCs w:val="26"/>
          <w:lang w:val="uk-UA" w:eastAsia="uk-UA" w:bidi="uk-UA"/>
        </w:rPr>
        <w:t xml:space="preserve">(відбиваються сформовані теоретичні уявлення про сукупність і природу самовдосконалення, його місце та спосіб реалізації в майбутній педагогічній діяльності, передбачається сукупність знань і вмінь, сформованих в освітньому процесі), </w:t>
      </w:r>
      <w:r w:rsidRPr="002731CE">
        <w:rPr>
          <w:rFonts w:ascii="Times New Roman" w:eastAsia="Times New Roman" w:hAnsi="Times New Roman" w:cs="Times New Roman"/>
          <w:i/>
          <w:iCs/>
          <w:color w:val="000000"/>
          <w:kern w:val="0"/>
          <w:sz w:val="26"/>
          <w:szCs w:val="26"/>
          <w:shd w:val="clear" w:color="auto" w:fill="FFFFFF"/>
          <w:lang w:val="uk-UA" w:eastAsia="uk-UA" w:bidi="uk-UA"/>
        </w:rPr>
        <w:t>аксіологічний</w:t>
      </w:r>
      <w:r w:rsidRPr="002731CE">
        <w:rPr>
          <w:rFonts w:ascii="Times New Roman" w:eastAsia="Times New Roman" w:hAnsi="Times New Roman" w:cs="Times New Roman"/>
          <w:color w:val="000000"/>
          <w:kern w:val="0"/>
          <w:sz w:val="26"/>
          <w:szCs w:val="26"/>
          <w:lang w:val="uk-UA" w:eastAsia="uk-UA" w:bidi="uk-UA"/>
        </w:rPr>
        <w:t xml:space="preserve"> (віддзеркалюються притаманні педагогу дошкільної освіти духовні пріоритети й ціннісні орієнтири, якими він керується в житті й педагогічній діяльності),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процесуальний</w:t>
      </w:r>
      <w:r w:rsidRPr="002731CE">
        <w:rPr>
          <w:rFonts w:ascii="Times New Roman" w:eastAsia="Times New Roman" w:hAnsi="Times New Roman" w:cs="Times New Roman"/>
          <w:color w:val="000000"/>
          <w:kern w:val="0"/>
          <w:sz w:val="26"/>
          <w:szCs w:val="26"/>
          <w:lang w:val="uk-UA" w:eastAsia="uk-UA" w:bidi="uk-UA"/>
        </w:rPr>
        <w:t xml:space="preserve"> (відображається специфіка освітньої діяльності й поведінки в процесі особистісного самовдосконалення).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Ефективність процесу особистісного самовдосконалення педагогів дошкільної освіти залежить від організованого у відповідний спосіб освітньо- виховного середовища, у якому студент, залишаючись суб’єктом власного самовдосконалення, є об’єктом педагогічної взаємодії з різним категоріями педагогічного активу. За організацій самостійної освітньої діяльності в процесі особистісного самовдосконалення передбачається задоволення потреб у відчутті студентом власної унікальності, усвідомлення власного «Я» й оцінювання особистісних перспектив і можливостей та реалізовується в процесі самовиховної й самоосвітньої діяльності.</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Самовиховання</w:t>
      </w:r>
      <w:r w:rsidRPr="002731CE">
        <w:rPr>
          <w:rFonts w:ascii="Times New Roman" w:eastAsia="Times New Roman" w:hAnsi="Times New Roman" w:cs="Times New Roman"/>
          <w:color w:val="000000"/>
          <w:kern w:val="0"/>
          <w:sz w:val="26"/>
          <w:szCs w:val="26"/>
          <w:lang w:val="uk-UA" w:eastAsia="uk-UA" w:bidi="uk-UA"/>
        </w:rPr>
        <w:t xml:space="preserve"> майбутніх педагогів дошкільної освіти розглядаємо як свідому, планомірну, керовану студентом діяльність, спрямовану на формування та збагачення особистісного потенціалу, необхідного для досягнення життєво важливої мети в процесі особистісного самовдосконалення.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Самоосвіту</w:t>
      </w:r>
      <w:r w:rsidRPr="002731CE">
        <w:rPr>
          <w:rFonts w:ascii="Times New Roman" w:eastAsia="Times New Roman" w:hAnsi="Times New Roman" w:cs="Times New Roman"/>
          <w:color w:val="000000"/>
          <w:kern w:val="0"/>
          <w:sz w:val="26"/>
          <w:szCs w:val="26"/>
          <w:lang w:val="uk-UA" w:eastAsia="uk-UA" w:bidi="uk-UA"/>
        </w:rPr>
        <w:t xml:space="preserve"> майбутніх педагогів дошкільної освіти в дослідженні визначаємо як гностичний інструмент особистісного самовдосконалення майбутніх педагогів дошкільної освіти, завдяки якому накопичуються когнітивні ресурси, підвищується рівень знань, удосконалюються вміння й навички, формується особистісний світогляд фахівців на всіх етапах розвитку особистості, як спеціально організовану самодіяльну систематичну пізнавальну діяльність, спрямовану на досягнення особистісно значущої освітньої мети, задоволення пізнавальних інтересів, загальнокультурних і професійних запитів.</w:t>
      </w:r>
    </w:p>
    <w:p w:rsidR="002731CE" w:rsidRPr="002731CE" w:rsidRDefault="002731CE" w:rsidP="002731CE">
      <w:pPr>
        <w:tabs>
          <w:tab w:val="clear" w:pos="709"/>
          <w:tab w:val="left" w:pos="2377"/>
          <w:tab w:val="left" w:pos="3956"/>
        </w:tabs>
        <w:suppressAutoHyphens w:val="0"/>
        <w:spacing w:after="0" w:line="322" w:lineRule="exact"/>
        <w:ind w:left="40" w:firstLine="580"/>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color w:val="000000"/>
          <w:kern w:val="0"/>
          <w:sz w:val="26"/>
          <w:szCs w:val="26"/>
          <w:shd w:val="clear" w:color="auto" w:fill="FFFFFF"/>
          <w:lang w:val="uk-UA" w:eastAsia="uk-UA" w:bidi="uk-UA"/>
        </w:rPr>
        <w:t>Основними</w:t>
      </w:r>
      <w:r w:rsidRPr="002731CE">
        <w:rPr>
          <w:rFonts w:ascii="Times New Roman" w:eastAsia="Times New Roman" w:hAnsi="Times New Roman" w:cs="Times New Roman"/>
          <w:color w:val="000000"/>
          <w:kern w:val="0"/>
          <w:sz w:val="26"/>
          <w:szCs w:val="26"/>
          <w:shd w:val="clear" w:color="auto" w:fill="FFFFFF"/>
          <w:lang w:val="uk-UA" w:eastAsia="uk-UA" w:bidi="uk-UA"/>
        </w:rPr>
        <w:tab/>
      </w:r>
      <w:r w:rsidRPr="002731CE">
        <w:rPr>
          <w:rFonts w:ascii="Times New Roman" w:eastAsia="Times New Roman" w:hAnsi="Times New Roman" w:cs="Times New Roman"/>
          <w:i/>
          <w:iCs/>
          <w:color w:val="000000"/>
          <w:kern w:val="0"/>
          <w:sz w:val="26"/>
          <w:szCs w:val="26"/>
          <w:lang w:val="uk-UA" w:eastAsia="uk-UA" w:bidi="uk-UA"/>
        </w:rPr>
        <w:t>формами</w:t>
      </w:r>
      <w:r w:rsidRPr="002731CE">
        <w:rPr>
          <w:rFonts w:ascii="Times New Roman" w:eastAsia="Times New Roman" w:hAnsi="Times New Roman" w:cs="Times New Roman"/>
          <w:i/>
          <w:iCs/>
          <w:color w:val="000000"/>
          <w:kern w:val="0"/>
          <w:sz w:val="26"/>
          <w:szCs w:val="26"/>
          <w:lang w:val="uk-UA" w:eastAsia="uk-UA" w:bidi="uk-UA"/>
        </w:rPr>
        <w:tab/>
        <w:t>організаційного забезпечення</w:t>
      </w:r>
      <w:r w:rsidRPr="002731CE">
        <w:rPr>
          <w:rFonts w:ascii="Times New Roman" w:eastAsia="Times New Roman" w:hAnsi="Times New Roman" w:cs="Times New Roman"/>
          <w:color w:val="000000"/>
          <w:kern w:val="0"/>
          <w:sz w:val="26"/>
          <w:szCs w:val="26"/>
          <w:shd w:val="clear" w:color="auto" w:fill="FFFFFF"/>
          <w:lang w:val="uk-UA" w:eastAsia="uk-UA" w:bidi="uk-UA"/>
        </w:rPr>
        <w:t xml:space="preserve"> процесів</w:t>
      </w:r>
    </w:p>
    <w:p w:rsidR="002731CE" w:rsidRPr="002731CE" w:rsidRDefault="002731CE" w:rsidP="002731CE">
      <w:pPr>
        <w:tabs>
          <w:tab w:val="clear" w:pos="709"/>
        </w:tabs>
        <w:suppressAutoHyphens w:val="0"/>
        <w:spacing w:after="0" w:line="322" w:lineRule="exact"/>
        <w:ind w:left="4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самовиховання й самоосвіти студентів визначили такі: неімітаційні форми (проблемні лекції, колоквіуми, лекції-конференції, оглядові лекції, олімпіади, тематичні дискусії, індивідуальні та групові консультації, програмне навчання, педагогічна практика); імітаційні форми (публічний захист, ситуаційні рішення, семінарські заняття, індивідуальні тренажери, ділові ігри, воркшопи, тренінги особистісного розвитку, ігрове проектування індивідуального процесу, організаційні ігри, науково-дослідна робота).</w:t>
      </w:r>
    </w:p>
    <w:p w:rsidR="002731CE" w:rsidRPr="002731CE" w:rsidRDefault="002731CE" w:rsidP="002731CE">
      <w:pPr>
        <w:tabs>
          <w:tab w:val="clear" w:pos="709"/>
        </w:tabs>
        <w:suppressAutoHyphens w:val="0"/>
        <w:spacing w:after="0" w:line="312" w:lineRule="exact"/>
        <w:ind w:left="4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У третьому розділі «Педагогічна система особистісного самовдосконалення майбутнього педагога дошкільної освіти» </w:t>
      </w:r>
      <w:r w:rsidRPr="002731CE">
        <w:rPr>
          <w:rFonts w:ascii="Times New Roman" w:eastAsia="Times New Roman" w:hAnsi="Times New Roman" w:cs="Times New Roman"/>
          <w:color w:val="000000"/>
          <w:kern w:val="0"/>
          <w:sz w:val="26"/>
          <w:szCs w:val="26"/>
          <w:lang w:val="uk-UA" w:eastAsia="uk-UA" w:bidi="uk-UA"/>
        </w:rPr>
        <w:t>обґрунтовано закономірності, при</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2731CE">
        <w:rPr>
          <w:rFonts w:ascii="Times New Roman" w:eastAsia="Times New Roman" w:hAnsi="Times New Roman" w:cs="Times New Roman"/>
          <w:color w:val="000000"/>
          <w:kern w:val="0"/>
          <w:sz w:val="26"/>
          <w:szCs w:val="26"/>
          <w:lang w:val="uk-UA" w:eastAsia="uk-UA" w:bidi="uk-UA"/>
        </w:rPr>
        <w:t>пи та педагогічні умови створення системи особистісного самовдосконалення майбутніх педагогів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ільної освіти; спроектована теоретична модель педагогічної системи особистісного самовдосконалення майбутніх педагогів дошкільної освіти, її складові блоки, у процесі яких забезпечується її ефективне функціонування; подана критеріальна база моніторингу процесу особистісного самовдосконалення майбутніх педагогів дошкільної освіти за відповідними критеріями й показниками.</w:t>
      </w:r>
    </w:p>
    <w:p w:rsidR="002731CE" w:rsidRPr="002731CE" w:rsidRDefault="002731CE" w:rsidP="002731CE">
      <w:pPr>
        <w:tabs>
          <w:tab w:val="clear" w:pos="709"/>
        </w:tabs>
        <w:suppressAutoHyphens w:val="0"/>
        <w:spacing w:after="0" w:line="312" w:lineRule="exact"/>
        <w:ind w:left="4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Основними </w:t>
      </w:r>
      <w:r w:rsidRPr="002731CE">
        <w:rPr>
          <w:rFonts w:ascii="Times New Roman" w:eastAsia="Times New Roman" w:hAnsi="Times New Roman" w:cs="Times New Roman"/>
          <w:i/>
          <w:iCs/>
          <w:color w:val="000000"/>
          <w:kern w:val="0"/>
          <w:sz w:val="26"/>
          <w:szCs w:val="26"/>
          <w:shd w:val="clear" w:color="auto" w:fill="FFFFFF"/>
          <w:lang w:val="uk-UA" w:eastAsia="uk-UA" w:bidi="uk-UA"/>
        </w:rPr>
        <w:t>закономірностями,</w:t>
      </w:r>
      <w:r w:rsidRPr="002731CE">
        <w:rPr>
          <w:rFonts w:ascii="Times New Roman" w:eastAsia="Times New Roman" w:hAnsi="Times New Roman" w:cs="Times New Roman"/>
          <w:color w:val="000000"/>
          <w:kern w:val="0"/>
          <w:sz w:val="26"/>
          <w:szCs w:val="26"/>
          <w:lang w:val="uk-UA" w:eastAsia="uk-UA" w:bidi="uk-UA"/>
        </w:rPr>
        <w:t xml:space="preserve"> властивими процесу особистісного самовдосконалення, є: </w:t>
      </w:r>
      <w:r w:rsidRPr="002731CE">
        <w:rPr>
          <w:rFonts w:ascii="Times New Roman" w:eastAsia="Times New Roman" w:hAnsi="Times New Roman" w:cs="Times New Roman"/>
          <w:i/>
          <w:iCs/>
          <w:color w:val="000000"/>
          <w:kern w:val="0"/>
          <w:sz w:val="26"/>
          <w:szCs w:val="26"/>
          <w:shd w:val="clear" w:color="auto" w:fill="FFFFFF"/>
          <w:lang w:val="uk-UA" w:eastAsia="uk-UA" w:bidi="uk-UA"/>
        </w:rPr>
        <w:t>детермінації й розвитку,</w:t>
      </w:r>
      <w:r w:rsidRPr="002731CE">
        <w:rPr>
          <w:rFonts w:ascii="Times New Roman" w:eastAsia="Times New Roman" w:hAnsi="Times New Roman" w:cs="Times New Roman"/>
          <w:color w:val="000000"/>
          <w:kern w:val="0"/>
          <w:sz w:val="26"/>
          <w:szCs w:val="26"/>
          <w:lang w:val="uk-UA" w:eastAsia="uk-UA" w:bidi="uk-UA"/>
        </w:rPr>
        <w:t xml:space="preserve"> чим визначається залежність організації освітнього процесу від особливостей внутрішнього світу майбутніх педагогів дошкільної освіти, рівня розвитку їхньої особистісної свободи, творчої активності, спрямованої на процес особистісного самовдосконалення;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взаємодії і взаємодоповнення,</w:t>
      </w:r>
      <w:r w:rsidRPr="002731CE">
        <w:rPr>
          <w:rFonts w:ascii="Times New Roman" w:eastAsia="Times New Roman" w:hAnsi="Times New Roman" w:cs="Times New Roman"/>
          <w:color w:val="000000"/>
          <w:kern w:val="0"/>
          <w:sz w:val="26"/>
          <w:szCs w:val="26"/>
          <w:lang w:val="uk-UA" w:eastAsia="uk-UA" w:bidi="uk-UA"/>
        </w:rPr>
        <w:t xml:space="preserve"> якого визначається перехід від об’єктивності до суб’єктності особистісного самовдосконалення в освітньому процесі; управління й самоврядування, яким визначається поступовий перехід від зовнішнього управління до рефлексії самоврядування;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інтенсифікації й оптимізації,</w:t>
      </w:r>
      <w:r w:rsidRPr="002731CE">
        <w:rPr>
          <w:rFonts w:ascii="Times New Roman" w:eastAsia="Times New Roman" w:hAnsi="Times New Roman" w:cs="Times New Roman"/>
          <w:color w:val="000000"/>
          <w:kern w:val="0"/>
          <w:sz w:val="26"/>
          <w:szCs w:val="26"/>
          <w:lang w:val="uk-UA" w:eastAsia="uk-UA" w:bidi="uk-UA"/>
        </w:rPr>
        <w:t xml:space="preserve"> завдяки чому визначає залежність між </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пі</w:t>
      </w:r>
      <w:r w:rsidRPr="002731CE">
        <w:rPr>
          <w:rFonts w:ascii="Times New Roman" w:eastAsia="Times New Roman" w:hAnsi="Times New Roman" w:cs="Times New Roman"/>
          <w:color w:val="000000"/>
          <w:kern w:val="0"/>
          <w:sz w:val="26"/>
          <w:szCs w:val="26"/>
          <w:lang w:val="uk-UA" w:eastAsia="uk-UA" w:bidi="uk-UA"/>
        </w:rPr>
        <w:t>дв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w:t>
      </w:r>
      <w:r w:rsidRPr="002731CE">
        <w:rPr>
          <w:rFonts w:ascii="Times New Roman" w:eastAsia="Times New Roman" w:hAnsi="Times New Roman" w:cs="Times New Roman"/>
          <w:color w:val="000000"/>
          <w:kern w:val="0"/>
          <w:sz w:val="26"/>
          <w:szCs w:val="26"/>
          <w:lang w:val="uk-UA" w:eastAsia="uk-UA" w:bidi="uk-UA"/>
        </w:rPr>
        <w:t>енням ефективності процесу взаємодії й раціональними особистісними й колективними зусиллями.</w:t>
      </w:r>
    </w:p>
    <w:p w:rsidR="002731CE" w:rsidRPr="002731CE" w:rsidRDefault="002731CE" w:rsidP="002731CE">
      <w:pPr>
        <w:tabs>
          <w:tab w:val="clear" w:pos="709"/>
          <w:tab w:val="right" w:pos="9371"/>
        </w:tabs>
        <w:suppressAutoHyphens w:val="0"/>
        <w:spacing w:after="0" w:line="312" w:lineRule="exact"/>
        <w:ind w:left="4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Визначено основні </w:t>
      </w:r>
      <w:r w:rsidRPr="002731CE">
        <w:rPr>
          <w:rFonts w:ascii="Times New Roman" w:eastAsia="Times New Roman" w:hAnsi="Times New Roman" w:cs="Times New Roman"/>
          <w:i/>
          <w:iCs/>
          <w:color w:val="000000"/>
          <w:kern w:val="0"/>
          <w:sz w:val="26"/>
          <w:szCs w:val="26"/>
          <w:shd w:val="clear" w:color="auto" w:fill="FFFFFF"/>
          <w:lang w:val="uk-UA" w:eastAsia="uk-UA" w:bidi="uk-UA"/>
        </w:rPr>
        <w:t>принципи</w:t>
      </w:r>
      <w:r w:rsidRPr="002731CE">
        <w:rPr>
          <w:rFonts w:ascii="Times New Roman" w:eastAsia="Times New Roman" w:hAnsi="Times New Roman" w:cs="Times New Roman"/>
          <w:color w:val="000000"/>
          <w:kern w:val="0"/>
          <w:sz w:val="26"/>
          <w:szCs w:val="26"/>
          <w:lang w:val="uk-UA" w:eastAsia="uk-UA" w:bidi="uk-UA"/>
        </w:rPr>
        <w:t xml:space="preserve"> забезпечення процесу особистісного самовдосконалення майбутніх педагогів дошкільної освіти:</w:t>
      </w:r>
      <w:r w:rsidRPr="002731CE">
        <w:rPr>
          <w:rFonts w:ascii="Times New Roman" w:eastAsia="Times New Roman" w:hAnsi="Times New Roman" w:cs="Times New Roman"/>
          <w:color w:val="000000"/>
          <w:kern w:val="0"/>
          <w:sz w:val="26"/>
          <w:szCs w:val="26"/>
          <w:lang w:val="uk-UA" w:eastAsia="uk-UA" w:bidi="uk-UA"/>
        </w:rPr>
        <w:tab/>
        <w:t>дуальної</w:t>
      </w:r>
    </w:p>
    <w:p w:rsidR="002731CE" w:rsidRPr="002731CE" w:rsidRDefault="002731CE" w:rsidP="002731CE">
      <w:pPr>
        <w:tabs>
          <w:tab w:val="clear" w:pos="709"/>
        </w:tabs>
        <w:suppressAutoHyphens w:val="0"/>
        <w:spacing w:after="0" w:line="312" w:lineRule="exact"/>
        <w:ind w:left="4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детермінації, прогресивності, нелінійної суперпозиції, безперервності й циклічного розвитку, полісуб’єктності, єдності індивідуалізації й інтеграції, парсипативності, єдності позитивного й негативного зворотного зв’язку, відповідності, розвивальної дії, управління рефлексії й самоврядування, психологічної підтримки, професійної спрямованості й самореалізації, єдності освітньої й педагогічної (практичної) діяльності, єдності інтелектуально-творчої активності.</w:t>
      </w:r>
    </w:p>
    <w:p w:rsidR="002731CE" w:rsidRPr="002731CE" w:rsidRDefault="002731CE" w:rsidP="002731CE">
      <w:pPr>
        <w:tabs>
          <w:tab w:val="clear" w:pos="709"/>
        </w:tabs>
        <w:suppressAutoHyphens w:val="0"/>
        <w:spacing w:after="0" w:line="312" w:lineRule="exact"/>
        <w:ind w:left="4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Основними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педагогічними умовами</w:t>
      </w:r>
      <w:r w:rsidRPr="002731CE">
        <w:rPr>
          <w:rFonts w:ascii="Times New Roman" w:eastAsia="Times New Roman" w:hAnsi="Times New Roman" w:cs="Times New Roman"/>
          <w:color w:val="000000"/>
          <w:kern w:val="0"/>
          <w:sz w:val="26"/>
          <w:szCs w:val="26"/>
          <w:lang w:val="uk-UA" w:eastAsia="uk-UA" w:bidi="uk-UA"/>
        </w:rPr>
        <w:t xml:space="preserve"> процесу особистісного самовдосконалення майбутніх педагогів дошкільної освіти є: </w:t>
      </w:r>
      <w:r w:rsidRPr="002731CE">
        <w:rPr>
          <w:rFonts w:ascii="Times New Roman" w:eastAsia="Times New Roman" w:hAnsi="Times New Roman" w:cs="Times New Roman"/>
          <w:i/>
          <w:iCs/>
          <w:color w:val="000000"/>
          <w:kern w:val="0"/>
          <w:sz w:val="26"/>
          <w:szCs w:val="26"/>
          <w:shd w:val="clear" w:color="auto" w:fill="FFFFFF"/>
          <w:lang w:val="uk-UA" w:eastAsia="uk-UA" w:bidi="uk-UA"/>
        </w:rPr>
        <w:t>дидактико- методичні умови</w:t>
      </w:r>
      <w:r w:rsidRPr="002731CE">
        <w:rPr>
          <w:rFonts w:ascii="Times New Roman" w:eastAsia="Times New Roman" w:hAnsi="Times New Roman" w:cs="Times New Roman"/>
          <w:color w:val="000000"/>
          <w:kern w:val="0"/>
          <w:sz w:val="26"/>
          <w:szCs w:val="26"/>
          <w:lang w:val="uk-UA" w:eastAsia="uk-UA" w:bidi="uk-UA"/>
        </w:rPr>
        <w:t xml:space="preserve"> (побудова освітнього процесу відповідно до компонентів особистісного самовдосконалення з поступовим ускладненням змісту та структури від пізнавальної до самостійної пізнавальної діяльності студентів; забезпечення наступності етапів особистісного самовдосконалення студентів та етапів професійної підготовки майбутніх педагогів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організаційно-педагогічні умови</w:t>
      </w:r>
      <w:r w:rsidRPr="002731CE">
        <w:rPr>
          <w:rFonts w:ascii="Times New Roman" w:eastAsia="Times New Roman" w:hAnsi="Times New Roman" w:cs="Times New Roman"/>
          <w:color w:val="000000"/>
          <w:kern w:val="0"/>
          <w:sz w:val="26"/>
          <w:szCs w:val="26"/>
          <w:lang w:val="uk-UA" w:eastAsia="uk-UA" w:bidi="uk-UA"/>
        </w:rPr>
        <w:t xml:space="preserve"> (відображення у змісті підготовки майбутніх педагогів дошкільної освіти сутності і цінності процесу особистісного самовдосконалення; упровадження стратегічних і тактичних освітніх технологій у процесі особистісного самовдосконалення майбутніх педагогів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акмеологічні умови</w:t>
      </w:r>
      <w:r w:rsidRPr="002731CE">
        <w:rPr>
          <w:rFonts w:ascii="Times New Roman" w:eastAsia="Times New Roman" w:hAnsi="Times New Roman" w:cs="Times New Roman"/>
          <w:color w:val="000000"/>
          <w:kern w:val="0"/>
          <w:sz w:val="26"/>
          <w:szCs w:val="26"/>
          <w:lang w:val="uk-UA" w:eastAsia="uk-UA" w:bidi="uk-UA"/>
        </w:rPr>
        <w:t xml:space="preserve"> (спрямованість освітнього процесу на формування акмеологічного потенціалу майбутнього педагога дошкільної освіти; забезпечення індивідуальної траєкторії оволодіння студентами способами особистісного самовдосконалення);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культурно-виховні умови </w:t>
      </w:r>
      <w:r w:rsidRPr="002731CE">
        <w:rPr>
          <w:rFonts w:ascii="Times New Roman" w:eastAsia="Times New Roman" w:hAnsi="Times New Roman" w:cs="Times New Roman"/>
          <w:color w:val="000000"/>
          <w:kern w:val="0"/>
          <w:sz w:val="26"/>
          <w:szCs w:val="26"/>
          <w:lang w:val="uk-UA" w:eastAsia="uk-UA" w:bidi="uk-UA"/>
        </w:rPr>
        <w:t>(забезпечення міжособистісної взаємодії в цілісному освітньому процесі; створення культурно-освітнього простору в закладі вищої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u w:val="single"/>
          <w:shd w:val="clear" w:color="auto" w:fill="FFFFFF"/>
          <w:lang w:val="uk-UA" w:eastAsia="uk-UA" w:bidi="uk-UA"/>
        </w:rPr>
        <w:t>Пі</w:t>
      </w:r>
      <w:r w:rsidRPr="002731CE">
        <w:rPr>
          <w:rFonts w:ascii="Times New Roman" w:eastAsia="Times New Roman" w:hAnsi="Times New Roman" w:cs="Times New Roman"/>
          <w:color w:val="000000"/>
          <w:kern w:val="0"/>
          <w:sz w:val="26"/>
          <w:szCs w:val="26"/>
          <w:lang w:val="uk-UA" w:eastAsia="uk-UA" w:bidi="uk-UA"/>
        </w:rPr>
        <w:t xml:space="preserve">дґрунтям для проектування педагогічної системи процесу особистісного самовдосконалення майбутніх педагогів дошкільної освіти стала розробка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теоретичної моделі</w:t>
      </w:r>
      <w:r w:rsidRPr="002731CE">
        <w:rPr>
          <w:rFonts w:ascii="Times New Roman" w:eastAsia="Times New Roman" w:hAnsi="Times New Roman" w:cs="Times New Roman"/>
          <w:color w:val="000000"/>
          <w:kern w:val="0"/>
          <w:sz w:val="26"/>
          <w:szCs w:val="26"/>
          <w:lang w:val="uk-UA" w:eastAsia="uk-UA" w:bidi="uk-UA"/>
        </w:rPr>
        <w:t xml:space="preserve"> цього процесу, за впровадження якої передбачається розкриття механізмів процесу самопізнання особистості, поте</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нці</w:t>
      </w:r>
      <w:r w:rsidRPr="002731CE">
        <w:rPr>
          <w:rFonts w:ascii="Times New Roman" w:eastAsia="Times New Roman" w:hAnsi="Times New Roman" w:cs="Times New Roman"/>
          <w:color w:val="000000"/>
          <w:kern w:val="0"/>
          <w:sz w:val="26"/>
          <w:szCs w:val="26"/>
          <w:lang w:val="uk-UA" w:eastAsia="uk-UA" w:bidi="uk-UA"/>
        </w:rPr>
        <w:t>йних й актуальних властивостей, особистих й інтелектуальних особливостей, взаємин із іншими, поведінкових характеристик; формування внутрішньої мотивації, що є основою автономного, неадаптивного процесу самовдосконалення; створення проекту особистісного самовдосконалення завдяки виробленню життєвої стратегії, й перспективи, а також засвоєння способів самопроектування; забезпечення самоконтролю як метакогнітивного процесу, спрямованого на самостійне управління процесом особистісного самовдосконалення; формування системи уявлень про власні потенційні можливості, концепцію «ідеального Я», реалізацію свідомого вибору задля особистісного розвитку й удосконалення.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Виокремлено педагогічний аспект розробки теоретичної моделі та її структурні блоки, що полягає в проектуванні й організації освітнього процесу на основі суб’єкт-суб’єктних взаємин, особистісних і професійних цінностей, визначених гуманістичною та творчою парадигмами та створенні умов, що сприятимуть розвитку студентів педагогічних вишів як професіоналів: стимулювання активності, самостійності, внутрішньої свободи людини; рефлексія в процесі особистісного та професійного становлення й удосконалення особистості студента; здійснення творчого підходу в освітньому процесі. Змістове наповнення моделі та блоків показано на рисунку 1.</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color w:val="000000"/>
          <w:kern w:val="0"/>
          <w:sz w:val="26"/>
          <w:szCs w:val="26"/>
          <w:shd w:val="clear" w:color="auto" w:fill="FFFFFF"/>
          <w:lang w:val="uk-UA" w:eastAsia="uk-UA" w:bidi="uk-UA"/>
        </w:rPr>
        <w:t xml:space="preserve">Теоретична модель містить шість функціональних блоків: </w:t>
      </w:r>
      <w:r w:rsidRPr="002731CE">
        <w:rPr>
          <w:rFonts w:ascii="Times New Roman" w:eastAsia="Times New Roman" w:hAnsi="Times New Roman" w:cs="Times New Roman"/>
          <w:i/>
          <w:iCs/>
          <w:color w:val="000000"/>
          <w:kern w:val="0"/>
          <w:sz w:val="26"/>
          <w:szCs w:val="26"/>
          <w:lang w:val="uk-UA" w:eastAsia="uk-UA" w:bidi="uk-UA"/>
        </w:rPr>
        <w:t>цільовий, методологічний, теоретико-описовий, технологічний, методичний, діагностично-рефлексивний.</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Цільовий блок</w:t>
      </w:r>
      <w:r w:rsidRPr="002731CE">
        <w:rPr>
          <w:rFonts w:ascii="Times New Roman" w:eastAsia="Times New Roman" w:hAnsi="Times New Roman" w:cs="Times New Roman"/>
          <w:color w:val="000000"/>
          <w:kern w:val="0"/>
          <w:sz w:val="26"/>
          <w:szCs w:val="26"/>
          <w:lang w:val="uk-UA" w:eastAsia="uk-UA" w:bidi="uk-UA"/>
        </w:rPr>
        <w:t xml:space="preserve"> моделі - це мета й завдання особистісного самовдосконалення майбутніх педагогів дошкільної освіти, нормативна база дослідження.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sectPr w:rsidR="002731CE" w:rsidRPr="002731CE">
          <w:type w:val="continuous"/>
          <w:pgSz w:w="11909" w:h="16838"/>
          <w:pgMar w:top="868" w:right="1149" w:bottom="873" w:left="1149" w:header="0" w:footer="3" w:gutter="211"/>
          <w:cols w:space="720"/>
          <w:noEndnote/>
          <w:rtlGutter/>
          <w:docGrid w:linePitch="360"/>
        </w:sectPr>
      </w:pPr>
      <w:r w:rsidRPr="002731CE">
        <w:rPr>
          <w:rFonts w:ascii="Times New Roman" w:eastAsia="Times New Roman" w:hAnsi="Times New Roman" w:cs="Times New Roman"/>
          <w:i/>
          <w:iCs/>
          <w:color w:val="000000"/>
          <w:kern w:val="0"/>
          <w:sz w:val="26"/>
          <w:szCs w:val="26"/>
          <w:shd w:val="clear" w:color="auto" w:fill="FFFFFF"/>
          <w:lang w:val="uk-UA" w:eastAsia="uk-UA" w:bidi="uk-UA"/>
        </w:rPr>
        <w:t>Метою й завданням, із</w:t>
      </w:r>
      <w:r w:rsidRPr="002731CE">
        <w:rPr>
          <w:rFonts w:ascii="Times New Roman" w:eastAsia="Times New Roman" w:hAnsi="Times New Roman" w:cs="Times New Roman"/>
          <w:color w:val="000000"/>
          <w:kern w:val="0"/>
          <w:sz w:val="26"/>
          <w:szCs w:val="26"/>
          <w:lang w:val="uk-UA" w:eastAsia="uk-UA" w:bidi="uk-UA"/>
        </w:rPr>
        <w:t xml:space="preserve"> огляду на концептуально-правові основи, визначаємо майбутніх педагогів дошкільної освіти як становлення Людини зі сформованою духовною культурою, відповідно до життєвих завдань і спрямування внутрішньої суб’єктивної реальності, її компетентності стосовно власного саморозвитку й досягнення «акме» та створення ситуації успіху задля збагачення особистісного потенціалу дітей дошкільного віку.</w:t>
      </w:r>
    </w:p>
    <w:p w:rsidR="002731CE" w:rsidRPr="002731CE" w:rsidRDefault="002731CE" w:rsidP="002731CE">
      <w:pPr>
        <w:framePr w:w="13517" w:h="9110" w:hSpace="4" w:wrap="notBeside" w:vAnchor="text" w:hAnchor="text" w:x="5"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8582025" cy="5791200"/>
            <wp:effectExtent l="19050" t="0" r="9525" b="0"/>
            <wp:docPr id="1695" name="Рисунок 1695" descr="C:\Users\Pavel\AppData\Local\Temp\Rar$DIa0.413\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C:\Users\Pavel\AppData\Local\Temp\Rar$DIa0.413\media\image2.jpeg"/>
                    <pic:cNvPicPr>
                      <a:picLocks noChangeAspect="1" noChangeArrowheads="1"/>
                    </pic:cNvPicPr>
                  </pic:nvPicPr>
                  <pic:blipFill>
                    <a:blip r:embed="rId10" cstate="print"/>
                    <a:srcRect/>
                    <a:stretch>
                      <a:fillRect/>
                    </a:stretch>
                  </pic:blipFill>
                  <pic:spPr bwMode="auto">
                    <a:xfrm>
                      <a:off x="0" y="0"/>
                      <a:ext cx="8582025" cy="5791200"/>
                    </a:xfrm>
                    <a:prstGeom prst="rect">
                      <a:avLst/>
                    </a:prstGeom>
                    <a:noFill/>
                    <a:ln w="9525">
                      <a:noFill/>
                      <a:miter lim="800000"/>
                      <a:headEnd/>
                      <a:tailEnd/>
                    </a:ln>
                  </pic:spPr>
                </pic:pic>
              </a:graphicData>
            </a:graphic>
          </wp:inline>
        </w:drawing>
      </w:r>
    </w:p>
    <w:p w:rsidR="002731CE" w:rsidRPr="002731CE" w:rsidRDefault="002731CE" w:rsidP="002731CE">
      <w:pPr>
        <w:framePr w:w="202" w:h="2141" w:hRule="exact" w:hSpace="4" w:wrap="notBeside" w:vAnchor="text" w:hAnchor="text" w:x="490" w:y="1825"/>
        <w:tabs>
          <w:tab w:val="clear" w:pos="709"/>
        </w:tabs>
        <w:suppressAutoHyphens w:val="0"/>
        <w:spacing w:after="0" w:line="210" w:lineRule="exact"/>
        <w:ind w:firstLine="0"/>
        <w:jc w:val="left"/>
        <w:textDirection w:val="btLr"/>
        <w:rPr>
          <w:rFonts w:ascii="Calibri" w:eastAsia="Calibri" w:hAnsi="Calibri" w:cs="Calibri"/>
          <w:kern w:val="0"/>
          <w:sz w:val="21"/>
          <w:szCs w:val="21"/>
          <w:lang w:val="uk-UA" w:eastAsia="uk-UA" w:bidi="uk-UA"/>
        </w:rPr>
      </w:pPr>
      <w:r w:rsidRPr="002731CE">
        <w:rPr>
          <w:rFonts w:ascii="Calibri" w:eastAsia="Calibri" w:hAnsi="Calibri" w:cs="Calibri"/>
          <w:color w:val="000000"/>
          <w:kern w:val="0"/>
          <w:sz w:val="21"/>
          <w:szCs w:val="21"/>
          <w:lang w:val="uk-UA" w:eastAsia="uk-UA" w:bidi="uk-UA"/>
        </w:rPr>
        <w:t>Методологічний блок</w:t>
      </w:r>
    </w:p>
    <w:p w:rsidR="002731CE" w:rsidRPr="002731CE" w:rsidRDefault="002731CE" w:rsidP="002731CE">
      <w:pPr>
        <w:framePr w:w="207" w:h="3336" w:hRule="exact" w:hSpace="4" w:wrap="notBeside" w:vAnchor="text" w:hAnchor="text" w:x="12970" w:y="1134"/>
        <w:tabs>
          <w:tab w:val="clear" w:pos="709"/>
        </w:tabs>
        <w:suppressAutoHyphens w:val="0"/>
        <w:spacing w:after="0" w:line="210" w:lineRule="exact"/>
        <w:ind w:firstLine="0"/>
        <w:jc w:val="left"/>
        <w:textDirection w:val="btLr"/>
        <w:rPr>
          <w:rFonts w:ascii="Calibri" w:eastAsia="Calibri" w:hAnsi="Calibri" w:cs="Calibri"/>
          <w:kern w:val="0"/>
          <w:sz w:val="21"/>
          <w:szCs w:val="21"/>
          <w:lang w:val="uk-UA" w:eastAsia="uk-UA" w:bidi="uk-UA"/>
        </w:rPr>
      </w:pPr>
      <w:r w:rsidRPr="002731CE">
        <w:rPr>
          <w:rFonts w:ascii="Calibri" w:eastAsia="Calibri" w:hAnsi="Calibri" w:cs="Calibri"/>
          <w:color w:val="000000"/>
          <w:kern w:val="0"/>
          <w:sz w:val="21"/>
          <w:szCs w:val="21"/>
          <w:lang w:val="uk-UA" w:eastAsia="uk-UA" w:bidi="uk-UA"/>
        </w:rPr>
        <w:t>Діагностично-рефлексивний блок</w:t>
      </w:r>
    </w:p>
    <w:p w:rsidR="002731CE" w:rsidRPr="002731CE" w:rsidRDefault="002731CE" w:rsidP="002731CE">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2731CE" w:rsidRPr="002731CE" w:rsidRDefault="002731CE" w:rsidP="002731CE">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2731CE" w:rsidRPr="002731CE">
          <w:type w:val="continuous"/>
          <w:pgSz w:w="16838" w:h="11909" w:orient="landscape"/>
          <w:pgMar w:top="1225" w:right="1656" w:bottom="1220" w:left="1656" w:header="0" w:footer="3" w:gutter="0"/>
          <w:cols w:space="720"/>
          <w:noEndnote/>
          <w:docGrid w:linePitch="360"/>
        </w:sectPr>
      </w:pPr>
    </w:p>
    <w:p w:rsidR="002731CE" w:rsidRPr="002731CE" w:rsidRDefault="002731CE" w:rsidP="002731CE">
      <w:pPr>
        <w:tabs>
          <w:tab w:val="clear" w:pos="709"/>
          <w:tab w:val="left" w:pos="3678"/>
          <w:tab w:val="left" w:pos="5886"/>
          <w:tab w:val="right" w:pos="9370"/>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Методологічний блок</w:t>
      </w:r>
      <w:r w:rsidRPr="002731CE">
        <w:rPr>
          <w:rFonts w:ascii="Times New Roman" w:eastAsia="Times New Roman" w:hAnsi="Times New Roman" w:cs="Times New Roman"/>
          <w:color w:val="000000"/>
          <w:kern w:val="0"/>
          <w:sz w:val="26"/>
          <w:szCs w:val="26"/>
          <w:lang w:val="uk-UA" w:eastAsia="uk-UA" w:bidi="uk-UA"/>
        </w:rPr>
        <w:t xml:space="preserve"> - це власне, концептуальні </w:t>
      </w:r>
      <w:r w:rsidRPr="002731CE">
        <w:rPr>
          <w:rFonts w:ascii="Times New Roman" w:eastAsia="Times New Roman" w:hAnsi="Times New Roman" w:cs="Times New Roman"/>
          <w:i/>
          <w:iCs/>
          <w:color w:val="000000"/>
          <w:kern w:val="0"/>
          <w:sz w:val="26"/>
          <w:szCs w:val="26"/>
          <w:shd w:val="clear" w:color="auto" w:fill="FFFFFF"/>
          <w:lang w:val="uk-UA" w:eastAsia="uk-UA" w:bidi="uk-UA"/>
        </w:rPr>
        <w:t>підходи</w:t>
      </w:r>
      <w:r w:rsidRPr="002731CE">
        <w:rPr>
          <w:rFonts w:ascii="Times New Roman" w:eastAsia="Times New Roman" w:hAnsi="Times New Roman" w:cs="Times New Roman"/>
          <w:color w:val="000000"/>
          <w:kern w:val="0"/>
          <w:sz w:val="26"/>
          <w:szCs w:val="26"/>
          <w:lang w:val="uk-UA" w:eastAsia="uk-UA" w:bidi="uk-UA"/>
        </w:rPr>
        <w:t xml:space="preserve"> (системний, феноменологічний, антропологічний, культурологічний, аксіологічний, акмеологічний^, </w:t>
      </w:r>
      <w:r w:rsidRPr="002731CE">
        <w:rPr>
          <w:rFonts w:ascii="Times New Roman" w:eastAsia="Times New Roman" w:hAnsi="Times New Roman" w:cs="Times New Roman"/>
          <w:i/>
          <w:iCs/>
          <w:color w:val="000000"/>
          <w:kern w:val="0"/>
          <w:sz w:val="26"/>
          <w:szCs w:val="26"/>
          <w:shd w:val="clear" w:color="auto" w:fill="FFFFFF"/>
          <w:lang w:val="uk-UA" w:eastAsia="uk-UA" w:bidi="uk-UA"/>
        </w:rPr>
        <w:t>закономірності</w:t>
      </w:r>
      <w:r w:rsidRPr="002731CE">
        <w:rPr>
          <w:rFonts w:ascii="Times New Roman" w:eastAsia="Times New Roman" w:hAnsi="Times New Roman" w:cs="Times New Roman"/>
          <w:color w:val="000000"/>
          <w:kern w:val="0"/>
          <w:sz w:val="26"/>
          <w:szCs w:val="26"/>
          <w:lang w:val="uk-UA" w:eastAsia="uk-UA" w:bidi="uk-UA"/>
        </w:rPr>
        <w:t xml:space="preserve"> (детермінація й розвиток, чим визначається залежність організації освітнього процесу від особливостей внутрішнього світу майбутніх педагогів дошкільної освіти, рівня розвитку їхньої особистісної свободи, творчої активності, спрямованої на процес особистісного самовдосконалення; взаємодія та взаємодоповнення, яким визначається перехід від об’єктивності до суб’єктності особистісного самовдосконалення в освітньому процесі; управління й самоврядування, завдяки чому можна спостерігати поступовий перехід від зовнішнього управління до рефлексії самоврядування; інтенсифікація й оптимізація, чим визначається залежність між підвищенням рівня ефективності процесу взаємодії й раціональні особисті й колективні зусилля), </w:t>
      </w:r>
      <w:r w:rsidRPr="002731CE">
        <w:rPr>
          <w:rFonts w:ascii="Times New Roman" w:eastAsia="Times New Roman" w:hAnsi="Times New Roman" w:cs="Times New Roman"/>
          <w:i/>
          <w:iCs/>
          <w:color w:val="000000"/>
          <w:kern w:val="0"/>
          <w:sz w:val="26"/>
          <w:szCs w:val="26"/>
          <w:shd w:val="clear" w:color="auto" w:fill="FFFFFF"/>
          <w:lang w:val="uk-UA" w:eastAsia="uk-UA" w:bidi="uk-UA"/>
        </w:rPr>
        <w:t>принципи</w:t>
      </w:r>
      <w:r w:rsidRPr="002731CE">
        <w:rPr>
          <w:rFonts w:ascii="Times New Roman" w:eastAsia="Times New Roman" w:hAnsi="Times New Roman" w:cs="Times New Roman"/>
          <w:color w:val="000000"/>
          <w:kern w:val="0"/>
          <w:sz w:val="26"/>
          <w:szCs w:val="26"/>
          <w:lang w:val="uk-UA" w:eastAsia="uk-UA" w:bidi="uk-UA"/>
        </w:rPr>
        <w:t xml:space="preserve"> (дуальної детермінації, прогресивності, нелінійної суперпозиції, безперервності й циклічного розвитку, полісуб’єктності, єдності індивідуалізації й інтеграції, парсипативності, єдності позитивного й негативного зворотного зв’язку, відповідності, розвивальної дії, управління рефлексії й самоврядування, психологічної підтримки, професійної спрямованості й самореалізації, єдності освітньої й педагогічної (практичної) діяльності, єдності інтелектуально-творчої</w:t>
      </w:r>
      <w:r w:rsidRPr="002731CE">
        <w:rPr>
          <w:rFonts w:ascii="Times New Roman" w:eastAsia="Times New Roman" w:hAnsi="Times New Roman" w:cs="Times New Roman"/>
          <w:color w:val="000000"/>
          <w:kern w:val="0"/>
          <w:sz w:val="26"/>
          <w:szCs w:val="26"/>
          <w:lang w:val="uk-UA" w:eastAsia="uk-UA" w:bidi="uk-UA"/>
        </w:rPr>
        <w:tab/>
        <w:t>активності)</w:t>
      </w:r>
      <w:r w:rsidRPr="002731CE">
        <w:rPr>
          <w:rFonts w:ascii="Times New Roman" w:eastAsia="Times New Roman" w:hAnsi="Times New Roman" w:cs="Times New Roman"/>
          <w:color w:val="000000"/>
          <w:kern w:val="0"/>
          <w:sz w:val="26"/>
          <w:szCs w:val="26"/>
          <w:lang w:val="uk-UA" w:eastAsia="uk-UA" w:bidi="uk-UA"/>
        </w:rPr>
        <w:tab/>
        <w:t>процесу</w:t>
      </w:r>
      <w:r w:rsidRPr="002731CE">
        <w:rPr>
          <w:rFonts w:ascii="Times New Roman" w:eastAsia="Times New Roman" w:hAnsi="Times New Roman" w:cs="Times New Roman"/>
          <w:color w:val="000000"/>
          <w:kern w:val="0"/>
          <w:sz w:val="26"/>
          <w:szCs w:val="26"/>
          <w:lang w:val="uk-UA" w:eastAsia="uk-UA" w:bidi="uk-UA"/>
        </w:rPr>
        <w:tab/>
        <w:t>особистісного</w:t>
      </w:r>
    </w:p>
    <w:p w:rsidR="002731CE" w:rsidRPr="002731CE" w:rsidRDefault="002731CE" w:rsidP="002731CE">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самовдосконалення майбутніх педагогів дошкільної освіти.</w:t>
      </w:r>
    </w:p>
    <w:p w:rsidR="002731CE" w:rsidRPr="002731CE" w:rsidRDefault="002731CE" w:rsidP="002731CE">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Теоретико-описовим блоком</w:t>
      </w:r>
      <w:r w:rsidRPr="002731CE">
        <w:rPr>
          <w:rFonts w:ascii="Times New Roman" w:eastAsia="Times New Roman" w:hAnsi="Times New Roman" w:cs="Times New Roman"/>
          <w:color w:val="000000"/>
          <w:kern w:val="0"/>
          <w:sz w:val="26"/>
          <w:szCs w:val="26"/>
          <w:lang w:val="uk-UA" w:eastAsia="uk-UA" w:bidi="uk-UA"/>
        </w:rPr>
        <w:t xml:space="preserve"> розкривається </w:t>
      </w:r>
      <w:r w:rsidRPr="002731CE">
        <w:rPr>
          <w:rFonts w:ascii="Times New Roman" w:eastAsia="Times New Roman" w:hAnsi="Times New Roman" w:cs="Times New Roman"/>
          <w:i/>
          <w:iCs/>
          <w:color w:val="000000"/>
          <w:kern w:val="0"/>
          <w:sz w:val="26"/>
          <w:szCs w:val="26"/>
          <w:shd w:val="clear" w:color="auto" w:fill="FFFFFF"/>
          <w:lang w:val="uk-UA" w:eastAsia="uk-UA" w:bidi="uk-UA"/>
        </w:rPr>
        <w:t>структурна характеристика</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майбутніх педагогів дошкільної освіти, що представлена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самопізнанням</w:t>
      </w:r>
      <w:r w:rsidRPr="002731CE">
        <w:rPr>
          <w:rFonts w:ascii="Times New Roman" w:eastAsia="Times New Roman" w:hAnsi="Times New Roman" w:cs="Times New Roman"/>
          <w:color w:val="000000"/>
          <w:kern w:val="0"/>
          <w:sz w:val="26"/>
          <w:szCs w:val="26"/>
          <w:lang w:val="uk-UA" w:eastAsia="uk-UA" w:bidi="uk-UA"/>
        </w:rPr>
        <w:t xml:space="preserve"> (складний динамічний і циклічний процес, яким передбачається формування позитивної мотивації самопізнання; ідентифікація і рефлексія особистості; оволодіння специфічними прийомами самоспостереження, самоаналізу, самомоделювання тощо),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самодетермінацією</w:t>
      </w:r>
      <w:r w:rsidRPr="002731CE">
        <w:rPr>
          <w:rFonts w:ascii="Times New Roman" w:eastAsia="Times New Roman" w:hAnsi="Times New Roman" w:cs="Times New Roman"/>
          <w:color w:val="000000"/>
          <w:kern w:val="0"/>
          <w:sz w:val="26"/>
          <w:szCs w:val="26"/>
          <w:lang w:val="uk-UA" w:eastAsia="uk-UA" w:bidi="uk-UA"/>
        </w:rPr>
        <w:t xml:space="preserve"> (процес активного визначення особистісної позиції людини стосовно соціальних і культурних вимог дійсності до неї),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самотворенням</w:t>
      </w:r>
      <w:r w:rsidRPr="002731CE">
        <w:rPr>
          <w:rFonts w:ascii="Times New Roman" w:eastAsia="Times New Roman" w:hAnsi="Times New Roman" w:cs="Times New Roman"/>
          <w:color w:val="000000"/>
          <w:kern w:val="0"/>
          <w:sz w:val="26"/>
          <w:szCs w:val="26"/>
          <w:lang w:val="uk-UA" w:eastAsia="uk-UA" w:bidi="uk-UA"/>
        </w:rPr>
        <w:t xml:space="preserve"> (сутнісна здатність, завдяки чому забезпечується можливість безперервних змін у структурі особистості як динамічної, саморегульованої й відкритої системи),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самопроектуванням </w:t>
      </w:r>
      <w:r w:rsidRPr="002731CE">
        <w:rPr>
          <w:rFonts w:ascii="Times New Roman" w:eastAsia="Times New Roman" w:hAnsi="Times New Roman" w:cs="Times New Roman"/>
          <w:color w:val="000000"/>
          <w:kern w:val="0"/>
          <w:sz w:val="26"/>
          <w:szCs w:val="26"/>
          <w:lang w:val="uk-UA" w:eastAsia="uk-UA" w:bidi="uk-UA"/>
        </w:rPr>
        <w:t xml:space="preserve">(створення особистісного проекту розвитку, планування життєвої стратегії, програми, перспективи, а також засвоєння способів забезпечення особистісного вдосконалення й утілення їх як в особистісному проекті, так і в проекті власного життя),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самоконтролем</w:t>
      </w:r>
      <w:r w:rsidRPr="002731CE">
        <w:rPr>
          <w:rFonts w:ascii="Times New Roman" w:eastAsia="Times New Roman" w:hAnsi="Times New Roman" w:cs="Times New Roman"/>
          <w:color w:val="000000"/>
          <w:kern w:val="0"/>
          <w:sz w:val="26"/>
          <w:szCs w:val="26"/>
          <w:lang w:val="uk-UA" w:eastAsia="uk-UA" w:bidi="uk-UA"/>
        </w:rPr>
        <w:t xml:space="preserve"> (процес забезпечення рефлексії, самомоніторингу, самокорекції, саморегуляції діяльності особистості як свідомого творчо-діяльнісного індивіда), </w:t>
      </w:r>
      <w:r w:rsidRPr="002731CE">
        <w:rPr>
          <w:rFonts w:ascii="Times New Roman" w:eastAsia="Times New Roman" w:hAnsi="Times New Roman" w:cs="Times New Roman"/>
          <w:i/>
          <w:iCs/>
          <w:color w:val="000000"/>
          <w:kern w:val="0"/>
          <w:sz w:val="26"/>
          <w:szCs w:val="26"/>
          <w:shd w:val="clear" w:color="auto" w:fill="FFFFFF"/>
          <w:lang w:val="uk-UA" w:eastAsia="uk-UA" w:bidi="uk-UA"/>
        </w:rPr>
        <w:t>самоактуалізацією</w:t>
      </w:r>
      <w:r w:rsidRPr="002731CE">
        <w:rPr>
          <w:rFonts w:ascii="Times New Roman" w:eastAsia="Times New Roman" w:hAnsi="Times New Roman" w:cs="Times New Roman"/>
          <w:color w:val="000000"/>
          <w:kern w:val="0"/>
          <w:sz w:val="26"/>
          <w:szCs w:val="26"/>
          <w:lang w:val="uk-UA" w:eastAsia="uk-UA" w:bidi="uk-UA"/>
        </w:rPr>
        <w:t xml:space="preserve"> (прагнення до реалізації й формуванням власних особистісних можливостей, визначення значущих життєвих орієнтацій, вибору моральних орієнтирів, стосовно яких відтак здійснюватиметься оцінювання успішності власних досягнень).</w:t>
      </w:r>
    </w:p>
    <w:p w:rsidR="002731CE" w:rsidRPr="002731CE" w:rsidRDefault="002731CE" w:rsidP="002731CE">
      <w:pPr>
        <w:tabs>
          <w:tab w:val="clear" w:pos="709"/>
          <w:tab w:val="left" w:pos="5670"/>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Компонентами</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майбутніх педагогів дошкільної освіти визначаємо такі:</w:t>
      </w:r>
      <w:r w:rsidRPr="002731CE">
        <w:rPr>
          <w:rFonts w:ascii="Times New Roman" w:eastAsia="Times New Roman" w:hAnsi="Times New Roman" w:cs="Times New Roman"/>
          <w:color w:val="000000"/>
          <w:kern w:val="0"/>
          <w:sz w:val="26"/>
          <w:szCs w:val="26"/>
          <w:lang w:val="uk-UA" w:eastAsia="uk-UA" w:bidi="uk-UA"/>
        </w:rPr>
        <w:tab/>
        <w:t>мотиваційний, когнітивний,</w:t>
      </w:r>
    </w:p>
    <w:p w:rsidR="002731CE" w:rsidRPr="002731CE" w:rsidRDefault="002731CE" w:rsidP="002731CE">
      <w:pPr>
        <w:tabs>
          <w:tab w:val="clear" w:pos="709"/>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аксіологічний, процесуальний.</w:t>
      </w:r>
    </w:p>
    <w:p w:rsidR="002731CE" w:rsidRPr="002731CE" w:rsidRDefault="002731CE" w:rsidP="002731CE">
      <w:pPr>
        <w:tabs>
          <w:tab w:val="clear" w:pos="709"/>
        </w:tabs>
        <w:suppressAutoHyphens w:val="0"/>
        <w:spacing w:after="0" w:line="32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Технологічним блоком</w:t>
      </w:r>
      <w:r w:rsidRPr="002731CE">
        <w:rPr>
          <w:rFonts w:ascii="Times New Roman" w:eastAsia="Times New Roman" w:hAnsi="Times New Roman" w:cs="Times New Roman"/>
          <w:color w:val="000000"/>
          <w:kern w:val="0"/>
          <w:sz w:val="26"/>
          <w:szCs w:val="26"/>
          <w:lang w:val="uk-UA" w:eastAsia="uk-UA" w:bidi="uk-UA"/>
        </w:rPr>
        <w:t xml:space="preserve"> моделі висвітлюється змістове й організаційне забезпечення процесу особистісного самовдосконалення майбутніх педагогів дошкільної освіти, функції забезпечення цього процесу.</w:t>
      </w:r>
    </w:p>
    <w:p w:rsidR="002731CE" w:rsidRPr="002731CE" w:rsidRDefault="002731CE" w:rsidP="002731CE">
      <w:pPr>
        <w:tabs>
          <w:tab w:val="clear" w:pos="709"/>
          <w:tab w:val="left" w:pos="6823"/>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Упровадженням педагогічної моделі особистісного самовдосконалення майбутніх педагогів дошкільної освіти передбачається, що </w:t>
      </w:r>
      <w:r w:rsidRPr="002731CE">
        <w:rPr>
          <w:rFonts w:ascii="Times New Roman" w:eastAsia="Times New Roman" w:hAnsi="Times New Roman" w:cs="Times New Roman"/>
          <w:i/>
          <w:iCs/>
          <w:color w:val="000000"/>
          <w:kern w:val="0"/>
          <w:sz w:val="26"/>
          <w:szCs w:val="26"/>
          <w:shd w:val="clear" w:color="auto" w:fill="FFFFFF"/>
          <w:lang w:val="uk-UA" w:eastAsia="uk-UA" w:bidi="uk-UA"/>
        </w:rPr>
        <w:t>змістове забезпечення</w:t>
      </w:r>
      <w:r w:rsidRPr="002731CE">
        <w:rPr>
          <w:rFonts w:ascii="Times New Roman" w:eastAsia="Times New Roman" w:hAnsi="Times New Roman" w:cs="Times New Roman"/>
          <w:color w:val="000000"/>
          <w:kern w:val="0"/>
          <w:sz w:val="26"/>
          <w:szCs w:val="26"/>
          <w:lang w:val="uk-UA" w:eastAsia="uk-UA" w:bidi="uk-UA"/>
        </w:rPr>
        <w:t xml:space="preserve"> самоосвітньої та самовиховної діяльності студентів здійснюється завдяки послідовному доповненню</w:t>
      </w:r>
      <w:r w:rsidRPr="002731CE">
        <w:rPr>
          <w:rFonts w:ascii="Times New Roman" w:eastAsia="Times New Roman" w:hAnsi="Times New Roman" w:cs="Times New Roman"/>
          <w:color w:val="000000"/>
          <w:kern w:val="0"/>
          <w:sz w:val="26"/>
          <w:szCs w:val="26"/>
          <w:lang w:val="uk-UA" w:eastAsia="uk-UA" w:bidi="uk-UA"/>
        </w:rPr>
        <w:tab/>
        <w:t>тематики лекцій із</w:t>
      </w:r>
    </w:p>
    <w:p w:rsidR="002731CE" w:rsidRPr="002731CE" w:rsidRDefault="002731CE" w:rsidP="002731CE">
      <w:pPr>
        <w:tabs>
          <w:tab w:val="clear" w:pos="709"/>
          <w:tab w:val="left" w:pos="6359"/>
          <w:tab w:val="left" w:pos="6823"/>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навчальних нормативних дисциплін педагогічного циклу питаннями, якими висвітлюється природа особистісного самовдосконалення, місце й особливості забезпечення цього процесу під</w:t>
      </w:r>
      <w:r w:rsidRPr="002731CE">
        <w:rPr>
          <w:rFonts w:ascii="Times New Roman" w:eastAsia="Times New Roman" w:hAnsi="Times New Roman" w:cs="Times New Roman"/>
          <w:color w:val="000000"/>
          <w:kern w:val="0"/>
          <w:sz w:val="26"/>
          <w:szCs w:val="26"/>
          <w:lang w:val="uk-UA" w:eastAsia="uk-UA" w:bidi="uk-UA"/>
        </w:rPr>
        <w:tab/>
        <w:t>час</w:t>
      </w:r>
      <w:r w:rsidRPr="002731CE">
        <w:rPr>
          <w:rFonts w:ascii="Times New Roman" w:eastAsia="Times New Roman" w:hAnsi="Times New Roman" w:cs="Times New Roman"/>
          <w:color w:val="000000"/>
          <w:kern w:val="0"/>
          <w:sz w:val="26"/>
          <w:szCs w:val="26"/>
          <w:lang w:val="uk-UA" w:eastAsia="uk-UA" w:bidi="uk-UA"/>
        </w:rPr>
        <w:tab/>
        <w:t>вирішення завдань</w:t>
      </w:r>
    </w:p>
    <w:p w:rsidR="002731CE" w:rsidRPr="002731CE" w:rsidRDefault="002731CE" w:rsidP="002731CE">
      <w:pPr>
        <w:tabs>
          <w:tab w:val="clear" w:pos="709"/>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професійної діяльності вихователя в роботі з дітьми в закладі дошкільної освіти; організація педагогічної студії «Школа особистісного самовдосконалення»; запровадження спецкурсу «Особистісне самовдосконалення вихователя», організація тренінгів особистісного розвитку; укладання індивідуальної програми особистісного саморозвитку та самовдосконалення; проведення воркшопів; організація педагогічної практики та позааудиторної науково-дослідної роботи; створення портфоліо.</w:t>
      </w:r>
    </w:p>
    <w:p w:rsidR="002731CE" w:rsidRPr="002731CE" w:rsidRDefault="002731CE" w:rsidP="002731CE">
      <w:pPr>
        <w:tabs>
          <w:tab w:val="clear" w:pos="709"/>
          <w:tab w:val="left" w:pos="6359"/>
          <w:tab w:val="left" w:pos="6823"/>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Організаційне забезпечення як елемент моделі відображало науково обґрунтовану й упорядковану систему методів і форм організації цілісного освітнього процесу майбутніх педагогів дошкільної освіти, що запроваджуються в процесі особистісного самовдосконалення. Добір методів і форм організації навчальної діяльності відбувався відповідно</w:t>
      </w:r>
      <w:r w:rsidRPr="002731CE">
        <w:rPr>
          <w:rFonts w:ascii="Times New Roman" w:eastAsia="Times New Roman" w:hAnsi="Times New Roman" w:cs="Times New Roman"/>
          <w:color w:val="000000"/>
          <w:kern w:val="0"/>
          <w:sz w:val="26"/>
          <w:szCs w:val="26"/>
          <w:lang w:val="uk-UA" w:eastAsia="uk-UA" w:bidi="uk-UA"/>
        </w:rPr>
        <w:tab/>
        <w:t>до</w:t>
      </w:r>
      <w:r w:rsidRPr="002731CE">
        <w:rPr>
          <w:rFonts w:ascii="Times New Roman" w:eastAsia="Times New Roman" w:hAnsi="Times New Roman" w:cs="Times New Roman"/>
          <w:color w:val="000000"/>
          <w:kern w:val="0"/>
          <w:sz w:val="26"/>
          <w:szCs w:val="26"/>
          <w:lang w:val="uk-UA" w:eastAsia="uk-UA" w:bidi="uk-UA"/>
        </w:rPr>
        <w:tab/>
        <w:t>змістових аспектів</w:t>
      </w:r>
    </w:p>
    <w:p w:rsidR="002731CE" w:rsidRPr="002731CE" w:rsidRDefault="002731CE" w:rsidP="002731CE">
      <w:pPr>
        <w:tabs>
          <w:tab w:val="clear" w:pos="709"/>
          <w:tab w:val="left" w:pos="6359"/>
          <w:tab w:val="left" w:pos="6823"/>
        </w:tabs>
        <w:suppressAutoHyphens w:val="0"/>
        <w:spacing w:after="0" w:line="31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особистісного самовдосконалення студентів</w:t>
      </w:r>
      <w:r w:rsidRPr="002731CE">
        <w:rPr>
          <w:rFonts w:ascii="Times New Roman" w:eastAsia="Times New Roman" w:hAnsi="Times New Roman" w:cs="Times New Roman"/>
          <w:color w:val="000000"/>
          <w:kern w:val="0"/>
          <w:sz w:val="26"/>
          <w:szCs w:val="26"/>
          <w:lang w:val="uk-UA" w:eastAsia="uk-UA" w:bidi="uk-UA"/>
        </w:rPr>
        <w:tab/>
        <w:t>і</w:t>
      </w:r>
      <w:r w:rsidRPr="002731CE">
        <w:rPr>
          <w:rFonts w:ascii="Times New Roman" w:eastAsia="Times New Roman" w:hAnsi="Times New Roman" w:cs="Times New Roman"/>
          <w:color w:val="000000"/>
          <w:kern w:val="0"/>
          <w:sz w:val="26"/>
          <w:szCs w:val="26"/>
          <w:lang w:val="uk-UA" w:eastAsia="uk-UA" w:bidi="uk-UA"/>
        </w:rPr>
        <w:tab/>
        <w:t>мети адаптаційно-</w:t>
      </w:r>
    </w:p>
    <w:p w:rsidR="002731CE" w:rsidRPr="002731CE" w:rsidRDefault="002731CE" w:rsidP="002731CE">
      <w:pPr>
        <w:tabs>
          <w:tab w:val="clear" w:pos="709"/>
        </w:tabs>
        <w:suppressAutoHyphens w:val="0"/>
        <w:spacing w:after="0" w:line="31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орієнтувального, інформаційно-проектувального, розвивально-творчого етапів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Основними </w:t>
      </w:r>
      <w:r w:rsidRPr="002731CE">
        <w:rPr>
          <w:rFonts w:ascii="Times New Roman" w:eastAsia="Times New Roman" w:hAnsi="Times New Roman" w:cs="Times New Roman"/>
          <w:i/>
          <w:iCs/>
          <w:color w:val="000000"/>
          <w:kern w:val="0"/>
          <w:sz w:val="26"/>
          <w:szCs w:val="26"/>
          <w:shd w:val="clear" w:color="auto" w:fill="FFFFFF"/>
          <w:lang w:val="uk-UA" w:eastAsia="uk-UA" w:bidi="uk-UA"/>
        </w:rPr>
        <w:t>функціями</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є: цілеутворювальна (вироблення власної мети й системи смислу життя, гуманних цінностей та ідеалів, внутрішніх смислових і мотиваційних опор особистості), гносеологічна (збагачення знань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соціально-психологічні основи особистісного самовдосконалення й удосконалення вмінь реалізовувати його завдання в різних </w:t>
      </w:r>
      <w:r w:rsidRPr="002731CE">
        <w:rPr>
          <w:rFonts w:ascii="Times New Roman" w:eastAsia="Times New Roman" w:hAnsi="Times New Roman" w:cs="Times New Roman"/>
          <w:color w:val="000000"/>
          <w:kern w:val="0"/>
          <w:sz w:val="26"/>
          <w:szCs w:val="26"/>
          <w:lang w:val="uk-UA" w:eastAsia="ru-RU" w:bidi="ru-RU"/>
        </w:rPr>
        <w:t xml:space="preserve">видах </w:t>
      </w:r>
      <w:r w:rsidRPr="002731CE">
        <w:rPr>
          <w:rFonts w:ascii="Times New Roman" w:eastAsia="Times New Roman" w:hAnsi="Times New Roman" w:cs="Times New Roman"/>
          <w:color w:val="000000"/>
          <w:kern w:val="0"/>
          <w:sz w:val="26"/>
          <w:szCs w:val="26"/>
          <w:lang w:val="uk-UA" w:eastAsia="uk-UA" w:bidi="uk-UA"/>
        </w:rPr>
        <w:t>педагогічної діяльності), вибірково-нормативна (забезпечення суб’єктивної, особистісної значимості особистісних цінностей, активність сприйняття й інтеріоризації соціального досвіду), рефлексивна (детермінується вироблення навичок самоконтролю й самооцінки, уміння об’єктивно співвідносити рівні розвитку особистісних якостей, забезпечуючи контроль й оперативну корекцію процесу підготовки майбутнього педагога дошкільної освіти) та інтегративна (забезпечує цілісність процесу особистісного самовдосконалення майбутнього педагога дошкільної освіти через єдність реалізації всіх його компонентів).</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Методичний блок</w:t>
      </w:r>
      <w:r w:rsidRPr="002731CE">
        <w:rPr>
          <w:rFonts w:ascii="Times New Roman" w:eastAsia="Times New Roman" w:hAnsi="Times New Roman" w:cs="Times New Roman"/>
          <w:color w:val="000000"/>
          <w:kern w:val="0"/>
          <w:sz w:val="26"/>
          <w:szCs w:val="26"/>
          <w:lang w:val="uk-UA" w:eastAsia="uk-UA" w:bidi="uk-UA"/>
        </w:rPr>
        <w:t xml:space="preserve"> моделі складається з педагогічних умов (дидактико- методичних, організаційно-педагогічних, акмеологічних, культурно-виховних).</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Ефективність процесу особистісного самовдосконалення забезпечується творчою діяльністю, організованою на основі </w:t>
      </w:r>
      <w:r w:rsidRPr="002731CE">
        <w:rPr>
          <w:rFonts w:ascii="Times New Roman" w:eastAsia="Times New Roman" w:hAnsi="Times New Roman" w:cs="Times New Roman"/>
          <w:color w:val="000000"/>
          <w:kern w:val="0"/>
          <w:sz w:val="26"/>
          <w:szCs w:val="26"/>
          <w:lang w:eastAsia="ru-RU" w:bidi="ru-RU"/>
        </w:rPr>
        <w:t xml:space="preserve">принципу </w:t>
      </w:r>
      <w:r w:rsidRPr="002731CE">
        <w:rPr>
          <w:rFonts w:ascii="Times New Roman" w:eastAsia="Times New Roman" w:hAnsi="Times New Roman" w:cs="Times New Roman"/>
          <w:color w:val="000000"/>
          <w:kern w:val="0"/>
          <w:sz w:val="26"/>
          <w:szCs w:val="26"/>
          <w:lang w:val="uk-UA" w:eastAsia="uk-UA" w:bidi="uk-UA"/>
        </w:rPr>
        <w:t>наступності етапів особистісного самовдосконалення.</w:t>
      </w:r>
    </w:p>
    <w:p w:rsidR="002731CE" w:rsidRPr="002731CE" w:rsidRDefault="002731CE" w:rsidP="002731CE">
      <w:pPr>
        <w:tabs>
          <w:tab w:val="clear" w:pos="709"/>
        </w:tabs>
        <w:suppressAutoHyphens w:val="0"/>
        <w:spacing w:after="0" w:line="312"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Метою </w:t>
      </w:r>
      <w:r w:rsidRPr="002731CE">
        <w:rPr>
          <w:rFonts w:ascii="Times New Roman" w:eastAsia="Times New Roman" w:hAnsi="Times New Roman" w:cs="Times New Roman"/>
          <w:i/>
          <w:iCs/>
          <w:color w:val="000000"/>
          <w:kern w:val="0"/>
          <w:sz w:val="26"/>
          <w:szCs w:val="26"/>
          <w:shd w:val="clear" w:color="auto" w:fill="FFFFFF"/>
          <w:lang w:val="uk-UA" w:eastAsia="uk-UA" w:bidi="uk-UA"/>
        </w:rPr>
        <w:t>адаптаційно-орієнтувального етапу</w:t>
      </w:r>
      <w:r w:rsidRPr="002731CE">
        <w:rPr>
          <w:rFonts w:ascii="Times New Roman" w:eastAsia="Times New Roman" w:hAnsi="Times New Roman" w:cs="Times New Roman"/>
          <w:color w:val="000000"/>
          <w:kern w:val="0"/>
          <w:sz w:val="26"/>
          <w:szCs w:val="26"/>
          <w:lang w:val="uk-UA" w:eastAsia="uk-UA" w:bidi="uk-UA"/>
        </w:rPr>
        <w:t xml:space="preserve"> є забезпечення процесу самопізнання та спрямування на особистісне самовдосконалення, чим передбачається усвідомлення власного «Я»; формування емоційно-ціннісного ставлення до себе й забезпечення процесу саморегуляції на основі самопізнання й соціально-особистісної самооцінки моральних якостей; ухвалення рішення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необхідність особистісного самовдосконалення, вивчення (з’ясування) можливостей самовдосконалення й оцінювання перспектив їх реалізації в роботі </w:t>
      </w:r>
      <w:r w:rsidRPr="002731CE">
        <w:rPr>
          <w:rFonts w:ascii="Times New Roman" w:eastAsia="Times New Roman" w:hAnsi="Times New Roman" w:cs="Times New Roman"/>
          <w:color w:val="000000"/>
          <w:kern w:val="0"/>
          <w:sz w:val="26"/>
          <w:szCs w:val="26"/>
          <w:lang w:val="uk-UA" w:eastAsia="ru-RU" w:bidi="ru-RU"/>
        </w:rPr>
        <w:t xml:space="preserve">над </w:t>
      </w:r>
      <w:r w:rsidRPr="002731CE">
        <w:rPr>
          <w:rFonts w:ascii="Times New Roman" w:eastAsia="Times New Roman" w:hAnsi="Times New Roman" w:cs="Times New Roman"/>
          <w:color w:val="000000"/>
          <w:kern w:val="0"/>
          <w:sz w:val="26"/>
          <w:szCs w:val="26"/>
          <w:lang w:val="uk-UA" w:eastAsia="uk-UA" w:bidi="uk-UA"/>
        </w:rPr>
        <w:t>собою.</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 процесі </w:t>
      </w:r>
      <w:r w:rsidRPr="002731CE">
        <w:rPr>
          <w:rFonts w:ascii="Times New Roman" w:eastAsia="Times New Roman" w:hAnsi="Times New Roman" w:cs="Times New Roman"/>
          <w:i/>
          <w:iCs/>
          <w:color w:val="000000"/>
          <w:kern w:val="0"/>
          <w:sz w:val="26"/>
          <w:szCs w:val="26"/>
          <w:shd w:val="clear" w:color="auto" w:fill="FFFFFF"/>
          <w:lang w:val="uk-UA" w:eastAsia="uk-UA" w:bidi="uk-UA"/>
        </w:rPr>
        <w:t>інформаційно-проектувального етапу</w:t>
      </w:r>
      <w:r w:rsidRPr="002731CE">
        <w:rPr>
          <w:rFonts w:ascii="Times New Roman" w:eastAsia="Times New Roman" w:hAnsi="Times New Roman" w:cs="Times New Roman"/>
          <w:color w:val="000000"/>
          <w:kern w:val="0"/>
          <w:sz w:val="26"/>
          <w:szCs w:val="26"/>
          <w:lang w:val="uk-UA" w:eastAsia="uk-UA" w:bidi="uk-UA"/>
        </w:rPr>
        <w:t xml:space="preserve"> укладається програма самовдосконалення, якою передбачається визначення мети й завдань особистісного розвитку як на перспективу, так і на певні етапи освітньої діяльності, вибір способів, методів і засобів самовдосконалення, вироблення необхідних саморекомендацій, використання яких сприятиме досягненню поставленої мети самовдосконалення.</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На розвивально-творчому етапі</w:t>
      </w:r>
      <w:r w:rsidRPr="002731CE">
        <w:rPr>
          <w:rFonts w:ascii="Times New Roman" w:eastAsia="Times New Roman" w:hAnsi="Times New Roman" w:cs="Times New Roman"/>
          <w:color w:val="000000"/>
          <w:kern w:val="0"/>
          <w:sz w:val="26"/>
          <w:szCs w:val="26"/>
          <w:lang w:val="uk-UA" w:eastAsia="uk-UA" w:bidi="uk-UA"/>
        </w:rPr>
        <w:t xml:space="preserve"> здійснюється практична діяльність щодо вирішення завдань особистісного самовдосконалення, а за цього необхідні сформовані вольові якості студента. Основний зміст цього етапу полягає в активній практичній діяльності студента, духовному збагаченні, що є різновидом спрямованої на досягнення сформованих раніше ціннісних орієнтацій. На цьому етапі забезпечується самоконтроль і самокорекція процесу особистісного самовдосконалення, чим передбачається рефлексія й корекція можливих відхилень,а також - коригування плану подальшої роботи.</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Діагностично-рефлексивним блоком</w:t>
      </w:r>
      <w:r w:rsidRPr="002731CE">
        <w:rPr>
          <w:rFonts w:ascii="Times New Roman" w:eastAsia="Times New Roman" w:hAnsi="Times New Roman" w:cs="Times New Roman"/>
          <w:color w:val="000000"/>
          <w:kern w:val="0"/>
          <w:sz w:val="26"/>
          <w:szCs w:val="26"/>
          <w:lang w:val="uk-UA" w:eastAsia="uk-UA" w:bidi="uk-UA"/>
        </w:rPr>
        <w:t xml:space="preserve"> логічно завершується змістове наповнення теоретичної моделі особистісного самовдосконалення майбутніх педагогів дошкільної освіти, рівень самовдосконалення визначається за такими критеріями: </w:t>
      </w:r>
      <w:r w:rsidRPr="002731CE">
        <w:rPr>
          <w:rFonts w:ascii="Times New Roman" w:eastAsia="Times New Roman" w:hAnsi="Times New Roman" w:cs="Times New Roman"/>
          <w:i/>
          <w:iCs/>
          <w:color w:val="000000"/>
          <w:kern w:val="0"/>
          <w:sz w:val="26"/>
          <w:szCs w:val="26"/>
          <w:shd w:val="clear" w:color="auto" w:fill="FFFFFF"/>
          <w:lang w:val="uk-UA" w:eastAsia="uk-UA" w:bidi="uk-UA"/>
        </w:rPr>
        <w:t>потребнісно-мотиваційний</w:t>
      </w:r>
      <w:r w:rsidRPr="002731CE">
        <w:rPr>
          <w:rFonts w:ascii="Times New Roman" w:eastAsia="Times New Roman" w:hAnsi="Times New Roman" w:cs="Times New Roman"/>
          <w:color w:val="000000"/>
          <w:kern w:val="0"/>
          <w:sz w:val="26"/>
          <w:szCs w:val="26"/>
          <w:lang w:val="uk-UA" w:eastAsia="uk-UA" w:bidi="uk-UA"/>
        </w:rPr>
        <w:t xml:space="preserve"> (мотивація самовдосконалення, духовні потреби, педагогічна спрямованість особистості),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світоглядно-пізнавальний й </w:t>
      </w:r>
      <w:r w:rsidRPr="002731CE">
        <w:rPr>
          <w:rFonts w:ascii="Times New Roman" w:eastAsia="Times New Roman" w:hAnsi="Times New Roman" w:cs="Times New Roman"/>
          <w:color w:val="000000"/>
          <w:kern w:val="0"/>
          <w:sz w:val="26"/>
          <w:szCs w:val="26"/>
          <w:lang w:val="uk-UA" w:eastAsia="uk-UA" w:bidi="uk-UA"/>
        </w:rPr>
        <w:t xml:space="preserve">(сформовані світоглядні знання, сукупність знань про структуру, етапи, закономірності, складники особистісного самовдосконалення, професійні знання),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емоційно-ціннісний</w:t>
      </w:r>
      <w:r w:rsidRPr="002731CE">
        <w:rPr>
          <w:rFonts w:ascii="Times New Roman" w:eastAsia="Times New Roman" w:hAnsi="Times New Roman" w:cs="Times New Roman"/>
          <w:color w:val="000000"/>
          <w:kern w:val="0"/>
          <w:sz w:val="26"/>
          <w:szCs w:val="26"/>
          <w:lang w:val="uk-UA" w:eastAsia="uk-UA" w:bidi="uk-UA"/>
        </w:rPr>
        <w:t xml:space="preserve"> (система ціннісних орієнтацій, конативність, емоційний інтелект), </w:t>
      </w:r>
      <w:r w:rsidRPr="002731CE">
        <w:rPr>
          <w:rFonts w:ascii="Times New Roman" w:eastAsia="Times New Roman" w:hAnsi="Times New Roman" w:cs="Times New Roman"/>
          <w:i/>
          <w:iCs/>
          <w:color w:val="000000"/>
          <w:kern w:val="0"/>
          <w:sz w:val="26"/>
          <w:szCs w:val="26"/>
          <w:shd w:val="clear" w:color="auto" w:fill="FFFFFF"/>
          <w:lang w:val="uk-UA" w:eastAsia="uk-UA" w:bidi="uk-UA"/>
        </w:rPr>
        <w:t>діяльнісно-рефлексивний</w:t>
      </w:r>
      <w:r w:rsidRPr="002731CE">
        <w:rPr>
          <w:rFonts w:ascii="Times New Roman" w:eastAsia="Times New Roman" w:hAnsi="Times New Roman" w:cs="Times New Roman"/>
          <w:color w:val="000000"/>
          <w:kern w:val="0"/>
          <w:sz w:val="26"/>
          <w:szCs w:val="26"/>
          <w:lang w:val="uk-UA" w:eastAsia="uk-UA" w:bidi="uk-UA"/>
        </w:rPr>
        <w:t xml:space="preserve"> (вироблений індивідуальний стиль особистісного самопроектування, прагнення до особистісної самореалізації в педагогічній діяльності, уміння здійснювати самоменеджмент); відповідні </w:t>
      </w:r>
      <w:r w:rsidRPr="002731CE">
        <w:rPr>
          <w:rFonts w:ascii="Times New Roman" w:eastAsia="Times New Roman" w:hAnsi="Times New Roman" w:cs="Times New Roman"/>
          <w:i/>
          <w:iCs/>
          <w:color w:val="000000"/>
          <w:kern w:val="0"/>
          <w:sz w:val="26"/>
          <w:szCs w:val="26"/>
          <w:shd w:val="clear" w:color="auto" w:fill="FFFFFF"/>
          <w:lang w:val="uk-UA" w:eastAsia="uk-UA" w:bidi="uk-UA"/>
        </w:rPr>
        <w:t>рівні</w:t>
      </w:r>
      <w:r w:rsidRPr="002731CE">
        <w:rPr>
          <w:rFonts w:ascii="Times New Roman" w:eastAsia="Times New Roman" w:hAnsi="Times New Roman" w:cs="Times New Roman"/>
          <w:color w:val="000000"/>
          <w:kern w:val="0"/>
          <w:sz w:val="26"/>
          <w:szCs w:val="26"/>
          <w:lang w:val="uk-UA" w:eastAsia="uk-UA" w:bidi="uk-UA"/>
        </w:rPr>
        <w:t xml:space="preserve"> (системно-творчий; свідомо-реконструктивний; ситуативно- репродуктивний)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До діагностичного комплексу моніторингу</w:t>
      </w:r>
      <w:r w:rsidRPr="002731CE">
        <w:rPr>
          <w:rFonts w:ascii="Times New Roman" w:eastAsia="Times New Roman" w:hAnsi="Times New Roman" w:cs="Times New Roman"/>
          <w:color w:val="000000"/>
          <w:kern w:val="0"/>
          <w:sz w:val="26"/>
          <w:szCs w:val="26"/>
          <w:lang w:val="uk-UA" w:eastAsia="uk-UA" w:bidi="uk-UA"/>
        </w:rPr>
        <w:t xml:space="preserve"> процесу особистісного самовдосконалення майбутніх педагогів дошкільної освіти відносять: бесіди для з’ясування й уточнення відомостей стосовно сутнісних ознак особистісного самовдосконалення; метод спостереження для визначення специфічних тенденцій процесу особистісного самовдосконалення, метод анкетування за модифікованими й авторськими анкетами для вивчення рівнів особистісного самовдосконалення; метод тестування для об’єктивного оцінювання професійних знань студентів і особливостей педагогічного процесу особистісного самовдосконалення; метод психодіагностичних тестів для отримання кількісно-якісних показників особистісного самовдосконалення; метод експертного оцінювання для отримання емпіричних відомостей від спеціально запрошених експертів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процес особистісного самовдосконалення майбутніх педагогів дошкільної освіти. До методів самомоніторингу процесу особистісного самовдосконалення належать також самоспостереження й самооцінка.</w:t>
      </w:r>
    </w:p>
    <w:p w:rsidR="002731CE" w:rsidRPr="002731CE" w:rsidRDefault="002731CE" w:rsidP="002731CE">
      <w:pPr>
        <w:tabs>
          <w:tab w:val="clear" w:pos="709"/>
        </w:tabs>
        <w:suppressAutoHyphens w:val="0"/>
        <w:spacing w:after="0" w:line="312" w:lineRule="exact"/>
        <w:ind w:left="4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До діагностично-рефлексивного блоку моделі відносять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прогнозований результат педагогічної моделі</w:t>
      </w:r>
      <w:r w:rsidRPr="002731CE">
        <w:rPr>
          <w:rFonts w:ascii="Times New Roman" w:eastAsia="Times New Roman" w:hAnsi="Times New Roman" w:cs="Times New Roman"/>
          <w:color w:val="000000"/>
          <w:kern w:val="0"/>
          <w:sz w:val="26"/>
          <w:szCs w:val="26"/>
          <w:lang w:val="uk-UA" w:eastAsia="uk-UA" w:bidi="uk-UA"/>
        </w:rPr>
        <w:t xml:space="preserve"> - позитивна динаміка особистісного самовдосконалення, сформована потреба в досягненні вершин «акме».</w:t>
      </w:r>
    </w:p>
    <w:p w:rsidR="002731CE" w:rsidRPr="002731CE" w:rsidRDefault="002731CE" w:rsidP="002731CE">
      <w:pPr>
        <w:tabs>
          <w:tab w:val="clear" w:pos="709"/>
        </w:tabs>
        <w:suppressAutoHyphens w:val="0"/>
        <w:spacing w:after="0" w:line="312" w:lineRule="exact"/>
        <w:ind w:left="20" w:right="60" w:firstLine="560"/>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eastAsia="ru-RU" w:bidi="ru-RU"/>
        </w:rPr>
        <w:t xml:space="preserve">У четвертому </w:t>
      </w:r>
      <w:r w:rsidRPr="002731CE">
        <w:rPr>
          <w:rFonts w:ascii="Times New Roman" w:eastAsia="Times New Roman" w:hAnsi="Times New Roman" w:cs="Times New Roman"/>
          <w:i/>
          <w:iCs/>
          <w:color w:val="000000"/>
          <w:kern w:val="0"/>
          <w:sz w:val="26"/>
          <w:szCs w:val="26"/>
          <w:lang w:val="uk-UA" w:eastAsia="uk-UA" w:bidi="uk-UA"/>
        </w:rPr>
        <w:t xml:space="preserve">розділі </w:t>
      </w:r>
      <w:r w:rsidRPr="002731CE">
        <w:rPr>
          <w:rFonts w:ascii="Times New Roman" w:eastAsia="Times New Roman" w:hAnsi="Times New Roman" w:cs="Times New Roman"/>
          <w:i/>
          <w:iCs/>
          <w:color w:val="000000"/>
          <w:kern w:val="0"/>
          <w:sz w:val="26"/>
          <w:szCs w:val="26"/>
          <w:lang w:eastAsia="ru-RU" w:bidi="ru-RU"/>
        </w:rPr>
        <w:t>«</w:t>
      </w:r>
      <w:r w:rsidRPr="002731CE">
        <w:rPr>
          <w:rFonts w:ascii="Times New Roman" w:eastAsia="Times New Roman" w:hAnsi="Times New Roman" w:cs="Times New Roman"/>
          <w:i/>
          <w:iCs/>
          <w:color w:val="000000"/>
          <w:kern w:val="0"/>
          <w:sz w:val="26"/>
          <w:szCs w:val="26"/>
          <w:lang w:val="uk-UA" w:eastAsia="uk-UA" w:bidi="uk-UA"/>
        </w:rPr>
        <w:t>Експериментальна перевірка системи особистісного вдосконалення майбутнього педагога дошкільної освіти»</w:t>
      </w:r>
    </w:p>
    <w:p w:rsidR="002731CE" w:rsidRPr="002731CE" w:rsidRDefault="002731CE" w:rsidP="002731CE">
      <w:pPr>
        <w:tabs>
          <w:tab w:val="clear" w:pos="709"/>
        </w:tabs>
        <w:suppressAutoHyphens w:val="0"/>
        <w:spacing w:after="0" w:line="312" w:lineRule="exact"/>
        <w:ind w:left="20" w:right="6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розкриваються загальні питання організації та проведення експериментальної роботи; описані етапи реалізації педагогічної системи особистісного самовдосконалення майбутніх педагогів дошкільної освіти в цілісному освітньому процесі в педагогічному ЗВО й подається аналіз та інтерпретація результатів експериментальної роботи.</w:t>
      </w:r>
    </w:p>
    <w:p w:rsidR="002731CE" w:rsidRPr="002731CE" w:rsidRDefault="002731CE" w:rsidP="002731CE">
      <w:pPr>
        <w:tabs>
          <w:tab w:val="clear" w:pos="709"/>
        </w:tabs>
        <w:suppressAutoHyphens w:val="0"/>
        <w:spacing w:after="0" w:line="312" w:lineRule="exact"/>
        <w:ind w:left="20" w:right="6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Для перевірки теоретичних засад функціонування системи виховної роботи зі студентами педагогічних ЗВО була проведена експериментальна робота, що тривала впродовж 2009 - 2018 років у чотири етапи: </w:t>
      </w:r>
      <w:r w:rsidRPr="002731CE">
        <w:rPr>
          <w:rFonts w:ascii="Times New Roman" w:eastAsia="Times New Roman" w:hAnsi="Times New Roman" w:cs="Times New Roman"/>
          <w:i/>
          <w:iCs/>
          <w:color w:val="000000"/>
          <w:kern w:val="0"/>
          <w:sz w:val="26"/>
          <w:szCs w:val="26"/>
          <w:shd w:val="clear" w:color="auto" w:fill="FFFFFF"/>
          <w:lang w:val="uk-UA" w:eastAsia="uk-UA" w:bidi="uk-UA"/>
        </w:rPr>
        <w:t>пілотажний, проектний, формувальний, аналітичний.</w:t>
      </w:r>
      <w:r w:rsidRPr="002731CE">
        <w:rPr>
          <w:rFonts w:ascii="Times New Roman" w:eastAsia="Times New Roman" w:hAnsi="Times New Roman" w:cs="Times New Roman"/>
          <w:color w:val="000000"/>
          <w:kern w:val="0"/>
          <w:sz w:val="26"/>
          <w:szCs w:val="26"/>
          <w:lang w:val="uk-UA" w:eastAsia="uk-UA" w:bidi="uk-UA"/>
        </w:rPr>
        <w:t xml:space="preserve"> У педагогічному експерименті взяли участь 440 респондентів. Було залучено 80 представників вищих освітніх закладів (4 керівники та 18 представників адміністрації, 43 викладачі, 15 кураторів студентських груп) і 360 студентів. Обсягом вибірки забезпечується репрезентативність отриманих даних.</w:t>
      </w:r>
    </w:p>
    <w:p w:rsidR="002731CE" w:rsidRPr="002731CE" w:rsidRDefault="002731CE" w:rsidP="002731CE">
      <w:pPr>
        <w:tabs>
          <w:tab w:val="clear" w:pos="709"/>
        </w:tabs>
        <w:suppressAutoHyphens w:val="0"/>
        <w:spacing w:after="0" w:line="312" w:lineRule="exact"/>
        <w:ind w:left="20" w:right="6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 констатувальному етапі з’ясовано вихідний рівень сформованості всіх компонентів особистісного самовдосконалення майбутніх педагогів дошкільної освіти, визначено готовність викладачів і кураторів студентських груп до участі в експерименті; з’ясовано виховний потенціал освітнього процесу, позааудиторної виховної роботи; спрямованість самоосвіти й самовиховання, спрямованість на особистісне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6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 підставі вивчення досвіду роботи викладачів й кураторів студентських груп дійшли висновків, що підготовці майбутніх педагогів властива певна стандартизація освітнього процесу, спостерігається авторитарність при формування ціннісного ставлення до світу; заміна гуманістичних підходів до виховання випадковим набором виховних заходів, через що майже унеможливлюється сходження особистості до духовності при самовихованні, самореалізації й самовдосконаленні; на жаль, у вишах, зазвичай, не подолали авторитаризму, не відчувається кардинальних змін у філософії й ідеології виховання, мало зважають на інтереси особистості студента, його внутрішній світ; недостатньо розроблена теоретико-методична, технологічна база виховання духовної культури у студентів, недостатній інформаційний рівень висвітлення освітніх проблем у педагогічній літературі, зокрема методичної; виявлено недостатній рівень технологічної готовності педагогічних кадрів у вищому навчальному закладі до організації процесу особистісного самовдосконалення студентів; при викладанні професійних дисциплін не передбачається стимулювання до творчого саморозвитку особистості; на особливу увагу заслуговує організація позааудиторної виховної роботи для складання індивідуального плану самовдосконалення й укладання програми його реалізації.</w:t>
      </w:r>
    </w:p>
    <w:p w:rsidR="002731CE" w:rsidRPr="002731CE" w:rsidRDefault="002731CE" w:rsidP="002731CE">
      <w:pPr>
        <w:tabs>
          <w:tab w:val="clear" w:pos="709"/>
        </w:tabs>
        <w:suppressAutoHyphens w:val="0"/>
        <w:spacing w:after="0" w:line="312" w:lineRule="exact"/>
        <w:ind w:left="20" w:right="6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 результаті </w:t>
      </w:r>
      <w:r w:rsidRPr="002731CE">
        <w:rPr>
          <w:rFonts w:ascii="Times New Roman" w:eastAsia="Times New Roman" w:hAnsi="Times New Roman" w:cs="Times New Roman"/>
          <w:i/>
          <w:iCs/>
          <w:color w:val="000000"/>
          <w:kern w:val="0"/>
          <w:sz w:val="26"/>
          <w:szCs w:val="26"/>
          <w:shd w:val="clear" w:color="auto" w:fill="FFFFFF"/>
          <w:lang w:val="uk-UA" w:eastAsia="uk-UA" w:bidi="uk-UA"/>
        </w:rPr>
        <w:t>констатувального етапу експерименту</w:t>
      </w:r>
      <w:r w:rsidRPr="002731CE">
        <w:rPr>
          <w:rFonts w:ascii="Times New Roman" w:eastAsia="Times New Roman" w:hAnsi="Times New Roman" w:cs="Times New Roman"/>
          <w:color w:val="000000"/>
          <w:kern w:val="0"/>
          <w:sz w:val="26"/>
          <w:szCs w:val="26"/>
          <w:lang w:val="uk-UA" w:eastAsia="uk-UA" w:bidi="uk-UA"/>
        </w:rPr>
        <w:t xml:space="preserve"> на підставі аналізу діагностичних методик зафіксовано, що в більшості студентів переважав свідомо-реконструктивний і ситуативно-репродуктивний рівні особистісного самовдосконалення: системно-творчий рівень становив у середньому лише 7,5%, а на свідомо-реконструктивному рівні в середньому 50,5% студентів. Ситуативно-репродуктивного рівня досягли в середньому 42%. Зважаючи вищезазначені показники, дійшли висновку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необхідність упровадження педагогічної </w:t>
      </w:r>
      <w:r w:rsidRPr="002731CE">
        <w:rPr>
          <w:rFonts w:ascii="Times New Roman" w:eastAsia="Times New Roman" w:hAnsi="Times New Roman" w:cs="Times New Roman"/>
          <w:color w:val="000000"/>
          <w:kern w:val="0"/>
          <w:sz w:val="26"/>
          <w:szCs w:val="26"/>
          <w:lang w:val="uk-UA" w:eastAsia="ru-RU" w:bidi="ru-RU"/>
        </w:rPr>
        <w:t xml:space="preserve">системи </w:t>
      </w:r>
      <w:r w:rsidRPr="002731CE">
        <w:rPr>
          <w:rFonts w:ascii="Times New Roman" w:eastAsia="Times New Roman" w:hAnsi="Times New Roman" w:cs="Times New Roman"/>
          <w:color w:val="000000"/>
          <w:kern w:val="0"/>
          <w:sz w:val="26"/>
          <w:szCs w:val="26"/>
          <w:lang w:val="uk-UA" w:eastAsia="uk-UA" w:bidi="uk-UA"/>
        </w:rPr>
        <w:t xml:space="preserve">особистісного </w:t>
      </w:r>
      <w:r w:rsidRPr="002731CE">
        <w:rPr>
          <w:rFonts w:ascii="Times New Roman" w:eastAsia="Times New Roman" w:hAnsi="Times New Roman" w:cs="Times New Roman"/>
          <w:color w:val="000000"/>
          <w:kern w:val="0"/>
          <w:sz w:val="26"/>
          <w:szCs w:val="26"/>
          <w:lang w:val="uk-UA" w:eastAsia="ru-RU" w:bidi="ru-RU"/>
        </w:rPr>
        <w:t xml:space="preserve">самовдосконалення </w:t>
      </w:r>
      <w:r w:rsidRPr="002731CE">
        <w:rPr>
          <w:rFonts w:ascii="Times New Roman" w:eastAsia="Times New Roman" w:hAnsi="Times New Roman" w:cs="Times New Roman"/>
          <w:color w:val="000000"/>
          <w:kern w:val="0"/>
          <w:sz w:val="26"/>
          <w:szCs w:val="26"/>
          <w:lang w:val="uk-UA" w:eastAsia="uk-UA" w:bidi="uk-UA"/>
        </w:rPr>
        <w:t xml:space="preserve">майбутніх педагогів дошкільної освіти, </w:t>
      </w:r>
      <w:r w:rsidRPr="002731CE">
        <w:rPr>
          <w:rFonts w:ascii="Times New Roman" w:eastAsia="Times New Roman" w:hAnsi="Times New Roman" w:cs="Times New Roman"/>
          <w:color w:val="000000"/>
          <w:kern w:val="0"/>
          <w:sz w:val="26"/>
          <w:szCs w:val="26"/>
          <w:lang w:val="uk-UA" w:eastAsia="ru-RU" w:bidi="ru-RU"/>
        </w:rPr>
        <w:t xml:space="preserve">в основу </w:t>
      </w:r>
      <w:r w:rsidRPr="002731CE">
        <w:rPr>
          <w:rFonts w:ascii="Times New Roman" w:eastAsia="Times New Roman" w:hAnsi="Times New Roman" w:cs="Times New Roman"/>
          <w:color w:val="000000"/>
          <w:kern w:val="0"/>
          <w:sz w:val="26"/>
          <w:szCs w:val="26"/>
          <w:lang w:val="uk-UA" w:eastAsia="uk-UA" w:bidi="uk-UA"/>
        </w:rPr>
        <w:t xml:space="preserve">якої </w:t>
      </w:r>
      <w:r w:rsidRPr="002731CE">
        <w:rPr>
          <w:rFonts w:ascii="Times New Roman" w:eastAsia="Times New Roman" w:hAnsi="Times New Roman" w:cs="Times New Roman"/>
          <w:color w:val="000000"/>
          <w:kern w:val="0"/>
          <w:sz w:val="26"/>
          <w:szCs w:val="26"/>
          <w:lang w:val="uk-UA" w:eastAsia="ru-RU" w:bidi="ru-RU"/>
        </w:rPr>
        <w:t xml:space="preserve">покладено </w:t>
      </w:r>
      <w:r w:rsidRPr="002731CE">
        <w:rPr>
          <w:rFonts w:ascii="Times New Roman" w:eastAsia="Times New Roman" w:hAnsi="Times New Roman" w:cs="Times New Roman"/>
          <w:color w:val="000000"/>
          <w:kern w:val="0"/>
          <w:sz w:val="26"/>
          <w:szCs w:val="26"/>
          <w:lang w:val="uk-UA" w:eastAsia="uk-UA" w:bidi="uk-UA"/>
        </w:rPr>
        <w:t xml:space="preserve">ідею цілісного </w:t>
      </w:r>
      <w:r w:rsidRPr="002731CE">
        <w:rPr>
          <w:rFonts w:ascii="Times New Roman" w:eastAsia="Times New Roman" w:hAnsi="Times New Roman" w:cs="Times New Roman"/>
          <w:color w:val="000000"/>
          <w:kern w:val="0"/>
          <w:sz w:val="26"/>
          <w:szCs w:val="26"/>
          <w:lang w:val="uk-UA" w:eastAsia="ru-RU" w:bidi="ru-RU"/>
        </w:rPr>
        <w:t xml:space="preserve">розвитку </w:t>
      </w:r>
      <w:r w:rsidRPr="002731CE">
        <w:rPr>
          <w:rFonts w:ascii="Times New Roman" w:eastAsia="Times New Roman" w:hAnsi="Times New Roman" w:cs="Times New Roman"/>
          <w:color w:val="000000"/>
          <w:kern w:val="0"/>
          <w:sz w:val="26"/>
          <w:szCs w:val="26"/>
          <w:lang w:val="uk-UA" w:eastAsia="uk-UA" w:bidi="uk-UA"/>
        </w:rPr>
        <w:t xml:space="preserve">особистісних і професійних </w:t>
      </w:r>
      <w:r w:rsidRPr="002731CE">
        <w:rPr>
          <w:rFonts w:ascii="Times New Roman" w:eastAsia="Times New Roman" w:hAnsi="Times New Roman" w:cs="Times New Roman"/>
          <w:color w:val="000000"/>
          <w:kern w:val="0"/>
          <w:sz w:val="26"/>
          <w:szCs w:val="26"/>
          <w:lang w:val="uk-UA" w:eastAsia="ru-RU" w:bidi="ru-RU"/>
        </w:rPr>
        <w:t xml:space="preserve">якостей майбутнього педагога </w:t>
      </w:r>
      <w:r w:rsidRPr="002731CE">
        <w:rPr>
          <w:rFonts w:ascii="Times New Roman" w:eastAsia="Times New Roman" w:hAnsi="Times New Roman" w:cs="Times New Roman"/>
          <w:color w:val="000000"/>
          <w:kern w:val="0"/>
          <w:sz w:val="26"/>
          <w:szCs w:val="26"/>
          <w:lang w:val="uk-UA" w:eastAsia="uk-UA" w:bidi="uk-UA"/>
        </w:rPr>
        <w:t>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w:t>
      </w:r>
      <w:r w:rsidRPr="002731CE">
        <w:rPr>
          <w:rFonts w:ascii="Times New Roman" w:eastAsia="Times New Roman" w:hAnsi="Times New Roman" w:cs="Times New Roman"/>
          <w:i/>
          <w:iCs/>
          <w:color w:val="000000"/>
          <w:kern w:val="0"/>
          <w:sz w:val="26"/>
          <w:szCs w:val="26"/>
          <w:shd w:val="clear" w:color="auto" w:fill="FFFFFF"/>
          <w:lang w:val="uk-UA" w:eastAsia="uk-UA" w:bidi="uk-UA"/>
        </w:rPr>
        <w:t>формувальному етапі</w:t>
      </w:r>
      <w:r w:rsidRPr="002731CE">
        <w:rPr>
          <w:rFonts w:ascii="Times New Roman" w:eastAsia="Times New Roman" w:hAnsi="Times New Roman" w:cs="Times New Roman"/>
          <w:color w:val="000000"/>
          <w:kern w:val="0"/>
          <w:sz w:val="26"/>
          <w:szCs w:val="26"/>
          <w:lang w:val="uk-UA" w:eastAsia="uk-UA" w:bidi="uk-UA"/>
        </w:rPr>
        <w:t xml:space="preserve"> впроваджено програму особистісного самовдосконалення майбутніх педагогів дошкільної освіти, змістом якої є підвищення рівня методичної компетентності викладачів педагогічного ЗВО в галузі виховання у студентів рис особистості, спроможної до самопізнання, саморозвитку, самопроектування, самоконтролю й самоактуалізації; оптимізація освітньо-виховного потенціалу дисциплін професійно- педагогічного спрямування, науково-дослідницької, проективної діяльності й педагогічної практики; організація позааудиторної виховної роботи, спрямованої на самовиховання й самовдосконалення студентів. Поетапне впровадження цих напрямів сприяло забезпеченню структурно-змістової цілісності наукових, методичних, діагностичних, корекційних чинників у функціональності педагогічних умов.</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Авторська експериментальна програма була представлена </w:t>
      </w:r>
      <w:r w:rsidRPr="002731CE">
        <w:rPr>
          <w:rFonts w:ascii="Times New Roman" w:eastAsia="Times New Roman" w:hAnsi="Times New Roman" w:cs="Times New Roman"/>
          <w:i/>
          <w:iCs/>
          <w:color w:val="000000"/>
          <w:kern w:val="0"/>
          <w:sz w:val="26"/>
          <w:szCs w:val="26"/>
          <w:shd w:val="clear" w:color="auto" w:fill="FFFFFF"/>
          <w:lang w:val="uk-UA" w:eastAsia="uk-UA" w:bidi="uk-UA"/>
        </w:rPr>
        <w:t>концепцією виховання педагога в контексті розвитку його «самості»,</w:t>
      </w:r>
      <w:r w:rsidRPr="002731CE">
        <w:rPr>
          <w:rFonts w:ascii="Times New Roman" w:eastAsia="Times New Roman" w:hAnsi="Times New Roman" w:cs="Times New Roman"/>
          <w:color w:val="000000"/>
          <w:kern w:val="0"/>
          <w:sz w:val="26"/>
          <w:szCs w:val="26"/>
          <w:lang w:val="uk-UA" w:eastAsia="uk-UA" w:bidi="uk-UA"/>
        </w:rPr>
        <w:t xml:space="preserve"> за якою в практику піднесено на якісно нові й ефективні рівні виховання;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оптимізацією навчального процесу</w:t>
      </w:r>
      <w:r w:rsidRPr="002731CE">
        <w:rPr>
          <w:rFonts w:ascii="Times New Roman" w:eastAsia="Times New Roman" w:hAnsi="Times New Roman" w:cs="Times New Roman"/>
          <w:color w:val="000000"/>
          <w:kern w:val="0"/>
          <w:sz w:val="26"/>
          <w:szCs w:val="26"/>
          <w:lang w:val="uk-UA" w:eastAsia="uk-UA" w:bidi="uk-UA"/>
        </w:rPr>
        <w:t xml:space="preserve"> завдяки запровадженню інноваційних методів організації самовиховної й самоосвітньої діяльності студентів; запровадженням в освітній процес </w:t>
      </w:r>
      <w:r w:rsidRPr="002731CE">
        <w:rPr>
          <w:rFonts w:ascii="Times New Roman" w:eastAsia="Times New Roman" w:hAnsi="Times New Roman" w:cs="Times New Roman"/>
          <w:i/>
          <w:iCs/>
          <w:color w:val="000000"/>
          <w:kern w:val="0"/>
          <w:sz w:val="26"/>
          <w:szCs w:val="26"/>
          <w:shd w:val="clear" w:color="auto" w:fill="FFFFFF"/>
          <w:lang w:val="uk-UA" w:eastAsia="uk-UA" w:bidi="uk-UA"/>
        </w:rPr>
        <w:t>інтегрованого спецкурсу</w:t>
      </w:r>
      <w:r w:rsidRPr="002731CE">
        <w:rPr>
          <w:rFonts w:ascii="Times New Roman" w:eastAsia="Times New Roman" w:hAnsi="Times New Roman" w:cs="Times New Roman"/>
          <w:color w:val="000000"/>
          <w:kern w:val="0"/>
          <w:sz w:val="26"/>
          <w:szCs w:val="26"/>
          <w:lang w:val="uk-UA" w:eastAsia="uk-UA" w:bidi="uk-UA"/>
        </w:rPr>
        <w:t xml:space="preserve"> «Теорія та практика особистісного самовдосконалення майбутніх педагогів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 xml:space="preserve">ільної освіти»; організацією </w:t>
      </w:r>
      <w:r w:rsidRPr="002731CE">
        <w:rPr>
          <w:rFonts w:ascii="Times New Roman" w:eastAsia="Times New Roman" w:hAnsi="Times New Roman" w:cs="Times New Roman"/>
          <w:i/>
          <w:iCs/>
          <w:color w:val="000000"/>
          <w:kern w:val="0"/>
          <w:sz w:val="26"/>
          <w:szCs w:val="26"/>
          <w:shd w:val="clear" w:color="auto" w:fill="FFFFFF"/>
          <w:lang w:val="uk-UA" w:eastAsia="uk-UA" w:bidi="uk-UA"/>
        </w:rPr>
        <w:t>тренінгів особистісного вдосконалення</w:t>
      </w:r>
      <w:r w:rsidRPr="002731CE">
        <w:rPr>
          <w:rFonts w:ascii="Times New Roman" w:eastAsia="Times New Roman" w:hAnsi="Times New Roman" w:cs="Times New Roman"/>
          <w:color w:val="000000"/>
          <w:kern w:val="0"/>
          <w:sz w:val="26"/>
          <w:szCs w:val="26"/>
          <w:lang w:val="uk-UA" w:eastAsia="uk-UA" w:bidi="uk-UA"/>
        </w:rPr>
        <w:t xml:space="preserve"> організацією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педагогічної практики</w:t>
      </w:r>
      <w:r w:rsidRPr="002731CE">
        <w:rPr>
          <w:rFonts w:ascii="Times New Roman" w:eastAsia="Times New Roman" w:hAnsi="Times New Roman" w:cs="Times New Roman"/>
          <w:color w:val="000000"/>
          <w:kern w:val="0"/>
          <w:sz w:val="26"/>
          <w:szCs w:val="26"/>
          <w:lang w:val="uk-UA" w:eastAsia="uk-UA" w:bidi="uk-UA"/>
        </w:rPr>
        <w:t xml:space="preserve">; діяльністю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педагогічної студії</w:t>
      </w:r>
      <w:r w:rsidRPr="002731CE">
        <w:rPr>
          <w:rFonts w:ascii="Times New Roman" w:eastAsia="Times New Roman" w:hAnsi="Times New Roman" w:cs="Times New Roman"/>
          <w:color w:val="000000"/>
          <w:kern w:val="0"/>
          <w:sz w:val="26"/>
          <w:szCs w:val="26"/>
          <w:lang w:val="uk-UA" w:eastAsia="uk-UA" w:bidi="uk-UA"/>
        </w:rPr>
        <w:t xml:space="preserve"> «Школа особистісного самовдосконалення вихователя дітей дошкільного віку»; організацією воркшопів; проектуванням індивідуальної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програми особистісного самовдосконалення</w:t>
      </w:r>
      <w:r w:rsidRPr="002731CE">
        <w:rPr>
          <w:rFonts w:ascii="Times New Roman" w:eastAsia="Times New Roman" w:hAnsi="Times New Roman" w:cs="Times New Roman"/>
          <w:color w:val="000000"/>
          <w:kern w:val="0"/>
          <w:sz w:val="26"/>
          <w:szCs w:val="26"/>
          <w:lang w:val="uk-UA" w:eastAsia="uk-UA" w:bidi="uk-UA"/>
        </w:rPr>
        <w:t xml:space="preserve">; організацією </w:t>
      </w:r>
      <w:r w:rsidRPr="002731CE">
        <w:rPr>
          <w:rFonts w:ascii="Times New Roman" w:eastAsia="Times New Roman" w:hAnsi="Times New Roman" w:cs="Times New Roman"/>
          <w:i/>
          <w:iCs/>
          <w:color w:val="000000"/>
          <w:kern w:val="0"/>
          <w:sz w:val="26"/>
          <w:szCs w:val="26"/>
          <w:shd w:val="clear" w:color="auto" w:fill="FFFFFF"/>
          <w:lang w:val="uk-UA" w:eastAsia="uk-UA" w:bidi="uk-UA"/>
        </w:rPr>
        <w:t>позааудиторної виховної й науково-дослідницької діяльності</w:t>
      </w:r>
      <w:r w:rsidRPr="002731CE">
        <w:rPr>
          <w:rFonts w:ascii="Times New Roman" w:eastAsia="Times New Roman" w:hAnsi="Times New Roman" w:cs="Times New Roman"/>
          <w:color w:val="000000"/>
          <w:kern w:val="0"/>
          <w:sz w:val="26"/>
          <w:szCs w:val="26"/>
          <w:lang w:val="uk-UA" w:eastAsia="uk-UA" w:bidi="uk-UA"/>
        </w:rPr>
        <w:t xml:space="preserve">; складанням </w:t>
      </w:r>
      <w:r w:rsidRPr="002731CE">
        <w:rPr>
          <w:rFonts w:ascii="Times New Roman" w:eastAsia="Times New Roman" w:hAnsi="Times New Roman" w:cs="Times New Roman"/>
          <w:i/>
          <w:iCs/>
          <w:color w:val="000000"/>
          <w:kern w:val="0"/>
          <w:sz w:val="26"/>
          <w:szCs w:val="26"/>
          <w:shd w:val="clear" w:color="auto" w:fill="FFFFFF"/>
          <w:lang w:val="uk-UA" w:eastAsia="uk-UA" w:bidi="uk-UA"/>
        </w:rPr>
        <w:t>портфоліо</w:t>
      </w:r>
      <w:r w:rsidRPr="002731CE">
        <w:rPr>
          <w:rFonts w:ascii="Times New Roman" w:eastAsia="Times New Roman" w:hAnsi="Times New Roman" w:cs="Times New Roman"/>
          <w:color w:val="000000"/>
          <w:kern w:val="0"/>
          <w:sz w:val="26"/>
          <w:szCs w:val="26"/>
          <w:lang w:val="uk-UA" w:eastAsia="uk-UA" w:bidi="uk-UA"/>
        </w:rPr>
        <w:t xml:space="preserve"> студента; методиками </w:t>
      </w:r>
      <w:r w:rsidRPr="002731CE">
        <w:rPr>
          <w:rFonts w:ascii="Times New Roman" w:eastAsia="Times New Roman" w:hAnsi="Times New Roman" w:cs="Times New Roman"/>
          <w:i/>
          <w:iCs/>
          <w:color w:val="000000"/>
          <w:kern w:val="0"/>
          <w:sz w:val="26"/>
          <w:szCs w:val="26"/>
          <w:shd w:val="clear" w:color="auto" w:fill="FFFFFF"/>
          <w:lang w:val="uk-UA" w:eastAsia="uk-UA" w:bidi="uk-UA"/>
        </w:rPr>
        <w:t>психолого-педагогічної діагностики</w:t>
      </w:r>
      <w:r w:rsidRPr="002731CE">
        <w:rPr>
          <w:rFonts w:ascii="Times New Roman" w:eastAsia="Times New Roman" w:hAnsi="Times New Roman" w:cs="Times New Roman"/>
          <w:color w:val="000000"/>
          <w:kern w:val="0"/>
          <w:sz w:val="26"/>
          <w:szCs w:val="26"/>
          <w:lang w:val="uk-UA" w:eastAsia="uk-UA" w:bidi="uk-UA"/>
        </w:rPr>
        <w:t xml:space="preserve"> кожного з компонентів особистісного самовдосконалення майбутніх педагогів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ільної освіти.</w:t>
      </w:r>
    </w:p>
    <w:p w:rsidR="002731CE" w:rsidRPr="002731CE" w:rsidRDefault="002731CE" w:rsidP="002731CE">
      <w:pPr>
        <w:tabs>
          <w:tab w:val="clear" w:pos="709"/>
          <w:tab w:val="right" w:pos="9361"/>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Реалізація програми здійснювалась упровадженням моделі організаційно- методичної системи, нею передбачалися такі етапи:</w:t>
      </w:r>
      <w:r w:rsidRPr="002731CE">
        <w:rPr>
          <w:rFonts w:ascii="Times New Roman" w:eastAsia="Times New Roman" w:hAnsi="Times New Roman" w:cs="Times New Roman"/>
          <w:color w:val="000000"/>
          <w:kern w:val="0"/>
          <w:sz w:val="26"/>
          <w:szCs w:val="26"/>
          <w:lang w:val="uk-UA" w:eastAsia="uk-UA" w:bidi="uk-UA"/>
        </w:rPr>
        <w:tab/>
      </w:r>
      <w:r w:rsidRPr="002731CE">
        <w:rPr>
          <w:rFonts w:ascii="Times New Roman" w:eastAsia="Times New Roman" w:hAnsi="Times New Roman" w:cs="Times New Roman"/>
          <w:i/>
          <w:iCs/>
          <w:color w:val="000000"/>
          <w:kern w:val="0"/>
          <w:sz w:val="26"/>
          <w:szCs w:val="26"/>
          <w:shd w:val="clear" w:color="auto" w:fill="FFFFFF"/>
          <w:lang w:val="uk-UA" w:eastAsia="uk-UA" w:bidi="uk-UA"/>
        </w:rPr>
        <w:t>адаптаційно-</w:t>
      </w:r>
    </w:p>
    <w:p w:rsidR="002731CE" w:rsidRPr="002731CE" w:rsidRDefault="002731CE" w:rsidP="002731CE">
      <w:pPr>
        <w:tabs>
          <w:tab w:val="clear" w:pos="709"/>
        </w:tabs>
        <w:suppressAutoHyphens w:val="0"/>
        <w:spacing w:after="0" w:line="312" w:lineRule="exact"/>
        <w:ind w:left="20" w:firstLine="0"/>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val="uk-UA" w:eastAsia="uk-UA" w:bidi="uk-UA"/>
        </w:rPr>
        <w:t>орієнтувальний, інформаційно-проектувальний, розвивально-творчий.</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w:t>
      </w:r>
      <w:r w:rsidRPr="002731CE">
        <w:rPr>
          <w:rFonts w:ascii="Times New Roman" w:eastAsia="Times New Roman" w:hAnsi="Times New Roman" w:cs="Times New Roman"/>
          <w:i/>
          <w:iCs/>
          <w:color w:val="000000"/>
          <w:kern w:val="0"/>
          <w:sz w:val="26"/>
          <w:szCs w:val="26"/>
          <w:shd w:val="clear" w:color="auto" w:fill="FFFFFF"/>
          <w:lang w:val="uk-UA" w:eastAsia="uk-UA" w:bidi="uk-UA"/>
        </w:rPr>
        <w:t>адаптаційно-орієнтувальному етапі організовано</w:t>
      </w:r>
      <w:r w:rsidRPr="002731CE">
        <w:rPr>
          <w:rFonts w:ascii="Times New Roman" w:eastAsia="Times New Roman" w:hAnsi="Times New Roman" w:cs="Times New Roman"/>
          <w:color w:val="000000"/>
          <w:kern w:val="0"/>
          <w:sz w:val="26"/>
          <w:szCs w:val="26"/>
          <w:lang w:val="uk-UA" w:eastAsia="uk-UA" w:bidi="uk-UA"/>
        </w:rPr>
        <w:t xml:space="preserve"> налаштовування студентів і викладачів на спільну плідну роботу щодо особистісного самовдосконалення майбутніх педагогів дошкільної освіти за укладеною авторською програмою, якою передбачалося насамперед забезпечення адаптації студентів-першокурсників в процесі міжособистісної взаємодії у спеціально створеному культурно-освітньому просторі; освоєння способів діагностики й контролю рівня вихованості особистості студента для об’єктивного оцінювання та своєчасного корегування процесів самовдосконалення; забезпечення професійно орієнтованої теоретичної та практичної підготовки майбутніх педагогів дошкільної освіти до процесу особистісного самовдосконалення; надання імпульсу до саморозвитку і самопроектування студентів; актуалізація особистісного потенціалу майбутніх педагогів і прогнозування </w:t>
      </w:r>
      <w:r w:rsidRPr="002731CE">
        <w:rPr>
          <w:rFonts w:ascii="Times New Roman" w:eastAsia="Times New Roman" w:hAnsi="Times New Roman" w:cs="Times New Roman"/>
          <w:color w:val="000000"/>
          <w:kern w:val="0"/>
          <w:sz w:val="26"/>
          <w:szCs w:val="26"/>
          <w:lang w:val="uk-UA" w:eastAsia="ru-RU" w:bidi="ru-RU"/>
        </w:rPr>
        <w:t xml:space="preserve">образу </w:t>
      </w:r>
      <w:r w:rsidRPr="002731CE">
        <w:rPr>
          <w:rFonts w:ascii="Times New Roman" w:eastAsia="Times New Roman" w:hAnsi="Times New Roman" w:cs="Times New Roman"/>
          <w:color w:val="000000"/>
          <w:kern w:val="0"/>
          <w:sz w:val="26"/>
          <w:szCs w:val="26"/>
          <w:lang w:val="uk-UA" w:eastAsia="uk-UA" w:bidi="uk-UA"/>
        </w:rPr>
        <w:t>ідеального педагога.</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 межах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педагогічної студії</w:t>
      </w:r>
      <w:r w:rsidRPr="002731CE">
        <w:rPr>
          <w:rFonts w:ascii="Times New Roman" w:eastAsia="Times New Roman" w:hAnsi="Times New Roman" w:cs="Times New Roman"/>
          <w:color w:val="000000"/>
          <w:kern w:val="0"/>
          <w:sz w:val="26"/>
          <w:szCs w:val="26"/>
          <w:lang w:val="uk-UA" w:eastAsia="uk-UA" w:bidi="uk-UA"/>
        </w:rPr>
        <w:t xml:space="preserve"> «Школа особистісного самовдосконалення» був організований постійний семінар-практикум для викладачів і кураторів академічних </w:t>
      </w:r>
      <w:r w:rsidRPr="002731CE">
        <w:rPr>
          <w:rFonts w:ascii="Times New Roman" w:eastAsia="Times New Roman" w:hAnsi="Times New Roman" w:cs="Times New Roman"/>
          <w:color w:val="000000"/>
          <w:kern w:val="0"/>
          <w:sz w:val="26"/>
          <w:szCs w:val="26"/>
          <w:lang w:val="uk-UA" w:eastAsia="ru-RU" w:bidi="ru-RU"/>
        </w:rPr>
        <w:t xml:space="preserve">груп де були </w:t>
      </w:r>
      <w:r w:rsidRPr="002731CE">
        <w:rPr>
          <w:rFonts w:ascii="Times New Roman" w:eastAsia="Times New Roman" w:hAnsi="Times New Roman" w:cs="Times New Roman"/>
          <w:color w:val="000000"/>
          <w:kern w:val="0"/>
          <w:sz w:val="26"/>
          <w:szCs w:val="26"/>
          <w:lang w:val="uk-UA" w:eastAsia="uk-UA" w:bidi="uk-UA"/>
        </w:rPr>
        <w:t xml:space="preserve">проаналізовані </w:t>
      </w:r>
      <w:r w:rsidRPr="002731CE">
        <w:rPr>
          <w:rFonts w:ascii="Times New Roman" w:eastAsia="Times New Roman" w:hAnsi="Times New Roman" w:cs="Times New Roman"/>
          <w:color w:val="000000"/>
          <w:kern w:val="0"/>
          <w:sz w:val="26"/>
          <w:szCs w:val="26"/>
          <w:lang w:val="uk-UA" w:eastAsia="ru-RU" w:bidi="ru-RU"/>
        </w:rPr>
        <w:t xml:space="preserve">проблеми </w:t>
      </w:r>
      <w:r w:rsidRPr="002731CE">
        <w:rPr>
          <w:rFonts w:ascii="Times New Roman" w:eastAsia="Times New Roman" w:hAnsi="Times New Roman" w:cs="Times New Roman"/>
          <w:color w:val="000000"/>
          <w:kern w:val="0"/>
          <w:sz w:val="26"/>
          <w:szCs w:val="26"/>
          <w:lang w:val="uk-UA" w:eastAsia="uk-UA" w:bidi="uk-UA"/>
        </w:rPr>
        <w:t xml:space="preserve">адаптації студентів-першокурсників </w:t>
      </w:r>
      <w:r w:rsidRPr="002731CE">
        <w:rPr>
          <w:rFonts w:ascii="Times New Roman" w:eastAsia="Times New Roman" w:hAnsi="Times New Roman" w:cs="Times New Roman"/>
          <w:color w:val="000000"/>
          <w:kern w:val="0"/>
          <w:sz w:val="26"/>
          <w:szCs w:val="26"/>
          <w:lang w:val="uk-UA" w:eastAsia="ru-RU" w:bidi="ru-RU"/>
        </w:rPr>
        <w:t xml:space="preserve">до </w:t>
      </w:r>
      <w:r w:rsidRPr="002731CE">
        <w:rPr>
          <w:rFonts w:ascii="Times New Roman" w:eastAsia="Times New Roman" w:hAnsi="Times New Roman" w:cs="Times New Roman"/>
          <w:color w:val="000000"/>
          <w:kern w:val="0"/>
          <w:sz w:val="26"/>
          <w:szCs w:val="26"/>
          <w:lang w:val="uk-UA" w:eastAsia="uk-UA" w:bidi="uk-UA"/>
        </w:rPr>
        <w:t>умов закладу 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w:t>
      </w:r>
      <w:r w:rsidRPr="002731CE">
        <w:rPr>
          <w:rFonts w:ascii="Times New Roman" w:eastAsia="Times New Roman" w:hAnsi="Times New Roman" w:cs="Times New Roman"/>
          <w:color w:val="000000"/>
          <w:kern w:val="0"/>
          <w:sz w:val="26"/>
          <w:szCs w:val="26"/>
          <w:lang w:val="uk-UA" w:eastAsia="uk-UA" w:bidi="uk-UA"/>
        </w:rPr>
        <w:t>ої освіти, шляхи попередження негативних стереотипів; апробовані методики А. Бєлкіна «Створення ситуації успіху», обговорені методики укладання авансованої характеристики студентів, яка була, власне, результатом одночасного бачення педагогом особливостей студентів у теперішньому й майбутньому та розвитку індивідуальної траєкторії особистісного самовдосконалення студентів. Для озброєння викладачів методичними знаннями стосовно організації аудиторної роботи зі студентами з метою їх стимулювання до процесів самопізнання, самопроектування, самоконтролю та самоактуалізації були організовані міні-лекції.</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Для студентів організовувалися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тренінги особистісного вдосконалення, </w:t>
      </w:r>
      <w:r w:rsidRPr="002731CE">
        <w:rPr>
          <w:rFonts w:ascii="Times New Roman" w:eastAsia="Times New Roman" w:hAnsi="Times New Roman" w:cs="Times New Roman"/>
          <w:color w:val="000000"/>
          <w:kern w:val="0"/>
          <w:sz w:val="26"/>
          <w:szCs w:val="26"/>
          <w:lang w:val="uk-UA" w:eastAsia="uk-UA" w:bidi="uk-UA"/>
        </w:rPr>
        <w:t xml:space="preserve">які забезпечували надання імпульсу до саморозвитку і самопроектування студентів, актуалізації особистісного потенціалу майбутніх педагогів і прогнозування образу ідеального педагога. Було організовано тренінги певного спрямування, як от: на динамічну орієнтацію (психодраматичні групи); гуманістичну спрямованість (групи зустрічі </w:t>
      </w:r>
      <w:r w:rsidRPr="002731CE">
        <w:rPr>
          <w:rFonts w:ascii="Times New Roman" w:eastAsia="Times New Roman" w:hAnsi="Times New Roman" w:cs="Times New Roman"/>
          <w:color w:val="000000"/>
          <w:kern w:val="0"/>
          <w:sz w:val="26"/>
          <w:szCs w:val="26"/>
          <w:lang w:val="uk-UA" w:eastAsia="ru-RU" w:bidi="ru-RU"/>
        </w:rPr>
        <w:t xml:space="preserve">Роджерса, </w:t>
      </w:r>
      <w:r w:rsidRPr="002731CE">
        <w:rPr>
          <w:rFonts w:ascii="Times New Roman" w:eastAsia="Times New Roman" w:hAnsi="Times New Roman" w:cs="Times New Roman"/>
          <w:color w:val="000000"/>
          <w:kern w:val="0"/>
          <w:sz w:val="26"/>
          <w:szCs w:val="26"/>
          <w:lang w:val="uk-UA" w:eastAsia="uk-UA" w:bidi="uk-UA"/>
        </w:rPr>
        <w:t>групи гештальт-орієнтованості Перлза і групи екзистенційного тренінгу); когнітивну орієнтацію (усвідомлення неадаптованих стереотипів поведінки). В процесі тренінгів студенти ознайомлювалися з методиками активізації несвідомого, розширювали діапазон сприйняття себе, у них вибудовувався позитивний образ власної особистості, посилювалася відповідальність за власні думки, почуття й дії.</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Упровадження моделі організаційно-методичної системи особистісного самовдосконалення майбутніх педагогів дошкільної освіти в освітній процес вищих педагогічних навчальних закладів, обраних нами як експериментальні бази дослідження здійснювалось у процесі професійної підготовки майбутнього педагога дошкільної освіти під час </w:t>
      </w:r>
      <w:r w:rsidRPr="002731CE">
        <w:rPr>
          <w:rFonts w:ascii="Times New Roman" w:eastAsia="Times New Roman" w:hAnsi="Times New Roman" w:cs="Times New Roman"/>
          <w:i/>
          <w:iCs/>
          <w:color w:val="000000"/>
          <w:kern w:val="0"/>
          <w:sz w:val="26"/>
          <w:szCs w:val="26"/>
          <w:shd w:val="clear" w:color="auto" w:fill="FFFFFF"/>
          <w:lang w:val="uk-UA" w:eastAsia="uk-UA" w:bidi="uk-UA"/>
        </w:rPr>
        <w:t>освоєння навчальних дисциплін професійного спрямування</w:t>
      </w:r>
      <w:r w:rsidRPr="002731CE">
        <w:rPr>
          <w:rFonts w:ascii="Times New Roman" w:eastAsia="Times New Roman" w:hAnsi="Times New Roman" w:cs="Times New Roman"/>
          <w:color w:val="000000"/>
          <w:kern w:val="0"/>
          <w:sz w:val="26"/>
          <w:szCs w:val="26"/>
          <w:lang w:val="uk-UA" w:eastAsia="uk-UA" w:bidi="uk-UA"/>
        </w:rPr>
        <w:t xml:space="preserve"> «Вступ до спеціальності», «Організація самостійної роботи», «Основи педагогічної майстерності», «Акмеологічне проектування», «Дошкільна педагогіка», «Педагогічні технології в дошкільній освіті», «Основи науково-педагогічних досліджень в дошкільній освіті», «Інклюзивне навчання та виховання», «Сімейна педагогіка», «Методика патріотичного виховання». Оптимізація змісту професійної підготовки як когнітивного компонента особистісного самовдосконалення відбувалася завдяки інтеграції й синтезу навчальних дисциплін </w:t>
      </w:r>
      <w:r w:rsidRPr="002731CE">
        <w:rPr>
          <w:rFonts w:ascii="Times New Roman" w:eastAsia="Times New Roman" w:hAnsi="Times New Roman" w:cs="Times New Roman"/>
          <w:color w:val="000000"/>
          <w:kern w:val="0"/>
          <w:sz w:val="26"/>
          <w:szCs w:val="26"/>
          <w:lang w:val="uk-UA" w:eastAsia="ru-RU" w:bidi="ru-RU"/>
        </w:rPr>
        <w:t xml:space="preserve">алгоритмом </w:t>
      </w:r>
      <w:r w:rsidRPr="002731CE">
        <w:rPr>
          <w:rFonts w:ascii="Times New Roman" w:eastAsia="Times New Roman" w:hAnsi="Times New Roman" w:cs="Times New Roman"/>
          <w:color w:val="000000"/>
          <w:kern w:val="0"/>
          <w:sz w:val="26"/>
          <w:szCs w:val="26"/>
          <w:lang w:val="uk-UA" w:eastAsia="uk-UA" w:bidi="uk-UA"/>
        </w:rPr>
        <w:t xml:space="preserve">вироблення змістових блоків професійної підготовки студентів з дотриманням вимог стандарту вищої освіти та механізмів їх адаптації в </w:t>
      </w:r>
      <w:r w:rsidRPr="002731CE">
        <w:rPr>
          <w:rFonts w:ascii="Times New Roman" w:eastAsia="Times New Roman" w:hAnsi="Times New Roman" w:cs="Times New Roman"/>
          <w:color w:val="000000"/>
          <w:kern w:val="0"/>
          <w:sz w:val="26"/>
          <w:szCs w:val="26"/>
          <w:lang w:val="uk-UA" w:eastAsia="ru-RU" w:bidi="ru-RU"/>
        </w:rPr>
        <w:t xml:space="preserve">реальному </w:t>
      </w:r>
      <w:r w:rsidRPr="002731CE">
        <w:rPr>
          <w:rFonts w:ascii="Times New Roman" w:eastAsia="Times New Roman" w:hAnsi="Times New Roman" w:cs="Times New Roman"/>
          <w:color w:val="000000"/>
          <w:kern w:val="0"/>
          <w:sz w:val="26"/>
          <w:szCs w:val="26"/>
          <w:lang w:val="uk-UA" w:eastAsia="uk-UA" w:bidi="uk-UA"/>
        </w:rPr>
        <w:t>педагогічному процесі на основі особистісних цінностей.</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Процес особистісного самовдосконалення студентів в </w:t>
      </w:r>
      <w:r w:rsidRPr="002731CE">
        <w:rPr>
          <w:rFonts w:ascii="Times New Roman" w:eastAsia="Times New Roman" w:hAnsi="Times New Roman" w:cs="Times New Roman"/>
          <w:i/>
          <w:iCs/>
          <w:color w:val="000000"/>
          <w:kern w:val="0"/>
          <w:sz w:val="26"/>
          <w:szCs w:val="26"/>
          <w:shd w:val="clear" w:color="auto" w:fill="FFFFFF"/>
          <w:lang w:val="uk-UA" w:eastAsia="uk-UA" w:bidi="uk-UA"/>
        </w:rPr>
        <w:t>позааудиторній виховній діяльності</w:t>
      </w:r>
      <w:r w:rsidRPr="002731CE">
        <w:rPr>
          <w:rFonts w:ascii="Times New Roman" w:eastAsia="Times New Roman" w:hAnsi="Times New Roman" w:cs="Times New Roman"/>
          <w:color w:val="000000"/>
          <w:kern w:val="0"/>
          <w:sz w:val="26"/>
          <w:szCs w:val="26"/>
          <w:lang w:val="uk-UA" w:eastAsia="uk-UA" w:bidi="uk-UA"/>
        </w:rPr>
        <w:t xml:space="preserve"> охоплював різноманітні пізнавальні та розвивальні форми роботи, що проводилися зі студентами поза межами навчальної роботи, забезпечуючи можливості закріпити здобуті знання у спеціально створеному культурно-освітньому просторі, </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пі</w:t>
      </w:r>
      <w:r w:rsidRPr="002731CE">
        <w:rPr>
          <w:rFonts w:ascii="Times New Roman" w:eastAsia="Times New Roman" w:hAnsi="Times New Roman" w:cs="Times New Roman"/>
          <w:color w:val="000000"/>
          <w:kern w:val="0"/>
          <w:sz w:val="26"/>
          <w:szCs w:val="26"/>
          <w:lang w:val="uk-UA" w:eastAsia="uk-UA" w:bidi="uk-UA"/>
        </w:rPr>
        <w:t>дв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ищ</w:t>
      </w:r>
      <w:r w:rsidRPr="002731CE">
        <w:rPr>
          <w:rFonts w:ascii="Times New Roman" w:eastAsia="Times New Roman" w:hAnsi="Times New Roman" w:cs="Times New Roman"/>
          <w:color w:val="000000"/>
          <w:kern w:val="0"/>
          <w:sz w:val="26"/>
          <w:szCs w:val="26"/>
          <w:lang w:val="uk-UA" w:eastAsia="uk-UA" w:bidi="uk-UA"/>
        </w:rPr>
        <w:t>ення активності студентів у навчальному, науковому та громадському житті закладу вищої освіти. В процесі експериментально-дослідної роботі у закладах вищої освіти були започатковані такі студентські об’єднання, як інформаційний центр, театральна студія, інтелектуальний клуб «Що? Де? Коли?», волонтерський рух, художньо-творчі колективи, спортивний клуб; проводилися тематичні акції (День студента, День захисника Вітчизни, День сміху, День без куріння, цикл заходів, участь у маршруті Пам’яті, активну участь у марафоні «Пам’ятаємо і пишаємося...»); цикл конкурсів студентських ініціатив (конкурс на кращу емблему групи; конкурс «Я обираю життя»; конкурс «Здоровий світ»); науково-практичних конференцій; презентаційних заходів; Ради молодих вчених для дослідників- початківців.</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наступному </w:t>
      </w:r>
      <w:r w:rsidRPr="002731CE">
        <w:rPr>
          <w:rFonts w:ascii="Times New Roman" w:eastAsia="Times New Roman" w:hAnsi="Times New Roman" w:cs="Times New Roman"/>
          <w:i/>
          <w:iCs/>
          <w:color w:val="000000"/>
          <w:kern w:val="0"/>
          <w:sz w:val="26"/>
          <w:szCs w:val="26"/>
          <w:shd w:val="clear" w:color="auto" w:fill="FFFFFF"/>
          <w:lang w:val="uk-UA" w:eastAsia="uk-UA" w:bidi="uk-UA"/>
        </w:rPr>
        <w:t>інформаційно-проектувальному</w:t>
      </w:r>
      <w:r w:rsidRPr="002731CE">
        <w:rPr>
          <w:rFonts w:ascii="Times New Roman" w:eastAsia="Times New Roman" w:hAnsi="Times New Roman" w:cs="Times New Roman"/>
          <w:color w:val="000000"/>
          <w:kern w:val="0"/>
          <w:sz w:val="26"/>
          <w:szCs w:val="26"/>
          <w:lang w:val="uk-UA" w:eastAsia="uk-UA" w:bidi="uk-UA"/>
        </w:rPr>
        <w:t xml:space="preserve"> етапі відбулося виховання практичних умінь і навичок особистісного саморозвитку та самовдосконалення студентів; розвиток індивідуально-психологічних якостей, важливих для безперервного особистісного самовдосконалення. Робота здійснювалось упровадженням в освітній процес інтегрованого спецкурсу «Теорія і практика особистісного самовдосконалення майбутніх педагогів дошкільної освіти»; залученням до роботи у воркшопах; проектуванням індивідуальної програми особистісного саморозвитку та самовдосконалення; організацією пробної педагогічної практики.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Запроваджений в освітній процес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інтегрований </w:t>
      </w:r>
      <w:r w:rsidRPr="002731CE">
        <w:rPr>
          <w:rFonts w:ascii="Times New Roman" w:eastAsia="Times New Roman" w:hAnsi="Times New Roman" w:cs="Times New Roman"/>
          <w:i/>
          <w:iCs/>
          <w:color w:val="000000"/>
          <w:kern w:val="0"/>
          <w:sz w:val="26"/>
          <w:szCs w:val="26"/>
          <w:shd w:val="clear" w:color="auto" w:fill="FFFFFF"/>
          <w:lang w:val="uk-UA" w:eastAsia="ru-RU" w:bidi="ru-RU"/>
        </w:rPr>
        <w:t>спецкурс</w:t>
      </w:r>
      <w:r w:rsidRPr="002731CE">
        <w:rPr>
          <w:rFonts w:ascii="Times New Roman" w:eastAsia="Times New Roman" w:hAnsi="Times New Roman" w:cs="Times New Roman"/>
          <w:color w:val="000000"/>
          <w:kern w:val="0"/>
          <w:sz w:val="26"/>
          <w:szCs w:val="26"/>
          <w:lang w:val="uk-UA" w:eastAsia="ru-RU" w:bidi="ru-RU"/>
        </w:rPr>
        <w:t xml:space="preserve"> </w:t>
      </w:r>
      <w:r w:rsidRPr="002731CE">
        <w:rPr>
          <w:rFonts w:ascii="Times New Roman" w:eastAsia="Times New Roman" w:hAnsi="Times New Roman" w:cs="Times New Roman"/>
          <w:color w:val="000000"/>
          <w:kern w:val="0"/>
          <w:sz w:val="26"/>
          <w:szCs w:val="26"/>
          <w:lang w:val="uk-UA" w:eastAsia="uk-UA" w:bidi="uk-UA"/>
        </w:rPr>
        <w:t>«Теорія та практика особистісного самовдосконалення майбутніх педагогів дошкільної освіти» став чинником урізноманітнення, збагачення навчального процесу в розв’язанні проблем підготовки емоційно-стійкого, висококваліфікованого фахівця, спроможного до творчості, рефлексії власної діяльності, саморегуляції, самостійної роботи, готового до особистісного самовдосконалення.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Із метою ефективного виконання завдань виховання кожного з компонентів особистісного самовдосконалення майбутніх педагогів дошкільної освіти усвідомлення змісту спецкурсу спеціально зорганізувався за умов системно- технологічної побудови викладачем навчальної, позааудиторної й самостійної пізнавальної діяльності й педагогічної практики студентів - майбутніх педагогів: у </w:t>
      </w:r>
      <w:r w:rsidRPr="002731CE">
        <w:rPr>
          <w:rFonts w:ascii="Times New Roman" w:eastAsia="Times New Roman" w:hAnsi="Times New Roman" w:cs="Times New Roman"/>
          <w:i/>
          <w:iCs/>
          <w:color w:val="000000"/>
          <w:kern w:val="0"/>
          <w:sz w:val="26"/>
          <w:szCs w:val="26"/>
          <w:shd w:val="clear" w:color="auto" w:fill="FFFFFF"/>
          <w:lang w:val="uk-UA" w:eastAsia="uk-UA" w:bidi="uk-UA"/>
        </w:rPr>
        <w:t>навчальній діяльності</w:t>
      </w:r>
      <w:r w:rsidRPr="002731CE">
        <w:rPr>
          <w:rFonts w:ascii="Times New Roman" w:eastAsia="Times New Roman" w:hAnsi="Times New Roman" w:cs="Times New Roman"/>
          <w:color w:val="000000"/>
          <w:kern w:val="0"/>
          <w:sz w:val="26"/>
          <w:szCs w:val="26"/>
          <w:lang w:val="uk-UA" w:eastAsia="uk-UA" w:bidi="uk-UA"/>
        </w:rPr>
        <w:t xml:space="preserve"> проблемна лекція, лекція-конференція, проблемний семінар, колоквіум, тематична дискусія, ділова гра, програмне навчання, конференція, ігрове проектування індивідуального процесу; у </w:t>
      </w:r>
      <w:r w:rsidRPr="002731CE">
        <w:rPr>
          <w:rFonts w:ascii="Times New Roman" w:eastAsia="Times New Roman" w:hAnsi="Times New Roman" w:cs="Times New Roman"/>
          <w:i/>
          <w:iCs/>
          <w:color w:val="000000"/>
          <w:kern w:val="0"/>
          <w:sz w:val="26"/>
          <w:szCs w:val="26"/>
          <w:shd w:val="clear" w:color="auto" w:fill="FFFFFF"/>
          <w:lang w:val="uk-UA" w:eastAsia="uk-UA" w:bidi="uk-UA"/>
        </w:rPr>
        <w:t>позааудиторній роботі</w:t>
      </w:r>
      <w:r w:rsidRPr="002731CE">
        <w:rPr>
          <w:rFonts w:ascii="Times New Roman" w:eastAsia="Times New Roman" w:hAnsi="Times New Roman" w:cs="Times New Roman"/>
          <w:color w:val="000000"/>
          <w:kern w:val="0"/>
          <w:sz w:val="26"/>
          <w:szCs w:val="26"/>
          <w:lang w:val="uk-UA" w:eastAsia="uk-UA" w:bidi="uk-UA"/>
        </w:rPr>
        <w:t xml:space="preserve"> години виховання, публічний захист, індивідуальних праць, колективні творчі справи, проектування програми особистісного самовдосконалення, індивідуальна та групова консультація, організація міжкафедрального семінару; </w:t>
      </w:r>
      <w:r w:rsidRPr="002731CE">
        <w:rPr>
          <w:rFonts w:ascii="Times New Roman" w:eastAsia="Times New Roman" w:hAnsi="Times New Roman" w:cs="Times New Roman"/>
          <w:i/>
          <w:iCs/>
          <w:color w:val="000000"/>
          <w:kern w:val="0"/>
          <w:sz w:val="26"/>
          <w:szCs w:val="26"/>
          <w:shd w:val="clear" w:color="auto" w:fill="FFFFFF"/>
          <w:lang w:val="uk-UA" w:eastAsia="uk-UA" w:bidi="uk-UA"/>
        </w:rPr>
        <w:t>у самостійній роботі</w:t>
      </w:r>
      <w:r w:rsidRPr="002731CE">
        <w:rPr>
          <w:rFonts w:ascii="Times New Roman" w:eastAsia="Times New Roman" w:hAnsi="Times New Roman" w:cs="Times New Roman"/>
          <w:color w:val="000000"/>
          <w:kern w:val="0"/>
          <w:sz w:val="26"/>
          <w:szCs w:val="26"/>
          <w:lang w:val="uk-UA" w:eastAsia="uk-UA" w:bidi="uk-UA"/>
        </w:rPr>
        <w:t xml:space="preserve"> студенти: реалізували програму особистісного самовдосконалення, навчалися оформляти власне портфоліо як показник певного рівня досягнення </w:t>
      </w:r>
      <w:r w:rsidRPr="002731CE">
        <w:rPr>
          <w:rFonts w:ascii="Times New Roman" w:eastAsia="Times New Roman" w:hAnsi="Times New Roman" w:cs="Times New Roman"/>
          <w:color w:val="000000"/>
          <w:kern w:val="0"/>
          <w:sz w:val="26"/>
          <w:szCs w:val="26"/>
          <w:lang w:val="uk-UA" w:eastAsia="ru-RU" w:bidi="ru-RU"/>
        </w:rPr>
        <w:t xml:space="preserve">вершин, </w:t>
      </w:r>
      <w:r w:rsidRPr="002731CE">
        <w:rPr>
          <w:rFonts w:ascii="Times New Roman" w:eastAsia="Times New Roman" w:hAnsi="Times New Roman" w:cs="Times New Roman"/>
          <w:color w:val="000000"/>
          <w:kern w:val="0"/>
          <w:sz w:val="26"/>
          <w:szCs w:val="26"/>
          <w:lang w:val="uk-UA" w:eastAsia="uk-UA" w:bidi="uk-UA"/>
        </w:rPr>
        <w:t>активності й самостійності діяльності щодо особистісного самовдосконалення.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Організацією воркшопів</w:t>
      </w:r>
      <w:r w:rsidRPr="002731CE">
        <w:rPr>
          <w:rFonts w:ascii="Times New Roman" w:eastAsia="Times New Roman" w:hAnsi="Times New Roman" w:cs="Times New Roman"/>
          <w:color w:val="000000"/>
          <w:kern w:val="0"/>
          <w:sz w:val="26"/>
          <w:szCs w:val="26"/>
          <w:lang w:val="uk-UA" w:eastAsia="uk-UA" w:bidi="uk-UA"/>
        </w:rPr>
        <w:t xml:space="preserve"> забезпечили практичну складову індивідуалізації процесу особистісного самовдосконалення студентів в умовах групового навчання, наприклад: «Обрання життєвої перспективи» - майстер клас, «Основні стратегії особистісного самовдосконалення в сучасному українському суспільстві» - семінар, «Зміцнення командного духу» - тренінг, «Виявлення особливої природи особистісного самовдосконалення, його сутності та змісту в сучасних умовах» - перфоманс; «Розкриття психологічних стимулів процесу особистісного самовдосконалення» - мозковий штурм, «Духовний розвиток особистості» - круглий стіл, «Толерантність, як я розумію іншого» - дискусія; «Створення інклюзивного середовища в закладах дошкільної освіти» - форум, «Виховання особистісного потенціалу дітей дошкільного віку» - конференція, «Модель особистісного самовдосконалення» - презентація.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При проектуванні індивідуальної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програми особистісного самовдосконалення</w:t>
      </w:r>
      <w:r w:rsidRPr="002731CE">
        <w:rPr>
          <w:rFonts w:ascii="Times New Roman" w:eastAsia="Times New Roman" w:hAnsi="Times New Roman" w:cs="Times New Roman"/>
          <w:color w:val="000000"/>
          <w:kern w:val="0"/>
          <w:sz w:val="26"/>
          <w:szCs w:val="26"/>
          <w:lang w:val="uk-UA" w:eastAsia="uk-UA" w:bidi="uk-UA"/>
        </w:rPr>
        <w:t xml:space="preserve"> передбачався етап рефлексивної самоідентифікації, на якому виявляли проблеми процесу особистісного самовдосконалення, визначали послідовність їх розв’язання; конструктивно-технологічний етап, пов’язаний із конструюванням змісту й розробкою інструментарію досягнення поставленої мети особистісного самовдосконалення; на контрольно-корекційному етапі здійснювався контроль викладачем і самоконтроль студентами результатів самопроектувальної діяльності, саморегулювання (самоаналіз, самозвіт, яким охоплювалися реєстрація, обробка й аналіз відхилень і перешкод, а також планування заходів для їх усунення). Студенти виконували завдання планування (використання правила </w:t>
      </w:r>
      <w:r w:rsidRPr="002731CE">
        <w:rPr>
          <w:rFonts w:ascii="Times New Roman" w:eastAsia="Times New Roman" w:hAnsi="Times New Roman" w:cs="Times New Roman"/>
          <w:color w:val="000000"/>
          <w:kern w:val="0"/>
          <w:sz w:val="26"/>
          <w:szCs w:val="26"/>
          <w:lang w:val="uk-UA" w:eastAsia="ru-RU" w:bidi="ru-RU"/>
        </w:rPr>
        <w:t xml:space="preserve">Парето, </w:t>
      </w:r>
      <w:r w:rsidRPr="002731CE">
        <w:rPr>
          <w:rFonts w:ascii="Times New Roman" w:eastAsia="Times New Roman" w:hAnsi="Times New Roman" w:cs="Times New Roman"/>
          <w:color w:val="000000"/>
          <w:kern w:val="0"/>
          <w:sz w:val="26"/>
          <w:szCs w:val="26"/>
          <w:lang w:val="uk-UA" w:eastAsia="uk-UA" w:bidi="uk-UA"/>
        </w:rPr>
        <w:t>методу «Авсаналіз», методу поєднання критеріїв важливості і терміновості), ефективної роботи з інформацією; на вироблення вміння виконувати неприємні справи; на коригування спілкування з оточуючими; вміння чергувати роботу і відпочинок; застосування принципу «Все може бути вдосконалено!».</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Досвід, набутий в освітньому процесі був реалізований під час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педагогічної практики</w:t>
      </w:r>
      <w:r w:rsidRPr="002731CE">
        <w:rPr>
          <w:rFonts w:ascii="Times New Roman" w:eastAsia="Times New Roman" w:hAnsi="Times New Roman" w:cs="Times New Roman"/>
          <w:color w:val="000000"/>
          <w:kern w:val="0"/>
          <w:sz w:val="26"/>
          <w:szCs w:val="26"/>
          <w:lang w:val="uk-UA" w:eastAsia="uk-UA" w:bidi="uk-UA"/>
        </w:rPr>
        <w:t xml:space="preserve"> при вивчення особистості дитини, організації життєдіяльності та спілкування дітей у колективі групи, вивченні педагогічного досвіду, становлення особистої, загальної та педагогічної культури майбутнього вихователя, його особистісної спрямованості. Результати педагогічної практики студенти продемонстрували на виставках-фотоконкурсах та виставках- фоторепортажах, виставках-репрезентаціях матеріалів педагогічної практики.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На </w:t>
      </w:r>
      <w:r w:rsidRPr="002731CE">
        <w:rPr>
          <w:rFonts w:ascii="Times New Roman" w:eastAsia="Times New Roman" w:hAnsi="Times New Roman" w:cs="Times New Roman"/>
          <w:i/>
          <w:iCs/>
          <w:color w:val="000000"/>
          <w:kern w:val="0"/>
          <w:sz w:val="26"/>
          <w:szCs w:val="26"/>
          <w:shd w:val="clear" w:color="auto" w:fill="FFFFFF"/>
          <w:lang w:val="uk-UA" w:eastAsia="uk-UA" w:bidi="uk-UA"/>
        </w:rPr>
        <w:t>розвивально-творчому етапі процесу</w:t>
      </w:r>
      <w:r w:rsidRPr="002731CE">
        <w:rPr>
          <w:rFonts w:ascii="Times New Roman" w:eastAsia="Times New Roman" w:hAnsi="Times New Roman" w:cs="Times New Roman"/>
          <w:color w:val="000000"/>
          <w:kern w:val="0"/>
          <w:sz w:val="26"/>
          <w:szCs w:val="26"/>
          <w:lang w:val="uk-UA" w:eastAsia="uk-UA" w:bidi="uk-UA"/>
        </w:rPr>
        <w:t xml:space="preserve"> з метою розвитку спрямованості студентів на самоаналіз, самооцінку процесу особистісного самовдосконалення було організовано аудиторну та позааудиторну науково-дослідну роботу; укладання педагогічного портфоліо за результатами проходження педагогічної практики; проектування портрету ідеального студента - майбутнього педагога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Організація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науково-дослідної роботи</w:t>
      </w:r>
      <w:r w:rsidRPr="002731CE">
        <w:rPr>
          <w:rFonts w:ascii="Times New Roman" w:eastAsia="Times New Roman" w:hAnsi="Times New Roman" w:cs="Times New Roman"/>
          <w:color w:val="000000"/>
          <w:kern w:val="0"/>
          <w:sz w:val="26"/>
          <w:szCs w:val="26"/>
          <w:lang w:val="uk-UA" w:eastAsia="uk-UA" w:bidi="uk-UA"/>
        </w:rPr>
        <w:t xml:space="preserve"> передбачала виховання у студентів функціональних навичок дослідження як універсального способу освоєння дійсності, розвитку здатності до дослідницькому типу мислення, активізації особистісної позиції студентів в освітньому процесі на основі засвоєння суб’єктивно нових знань. Студенти виконували частково пошукові (складання глосарію теми, відбір ключових слів та співвіднесення їх із науковим апаратом дослідження, визначення основних напрямів дослідження, співставлення думок) та дослідницькі творчі роботи (графічне представлення авторських моделей процесів виховання, самодіагностика рівня розвитку компонентів особистісного самовдосконалення).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Основними показниками результатів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педагогічної </w:t>
      </w:r>
      <w:r w:rsidRPr="002731CE">
        <w:rPr>
          <w:rFonts w:ascii="Times New Roman" w:eastAsia="Times New Roman" w:hAnsi="Times New Roman" w:cs="Times New Roman"/>
          <w:i/>
          <w:iCs/>
          <w:color w:val="000000"/>
          <w:kern w:val="0"/>
          <w:sz w:val="26"/>
          <w:szCs w:val="26"/>
          <w:shd w:val="clear" w:color="auto" w:fill="FFFFFF"/>
          <w:lang w:val="uk-UA" w:eastAsia="ru-RU" w:bidi="ru-RU"/>
        </w:rPr>
        <w:t>практики</w:t>
      </w:r>
      <w:r w:rsidRPr="002731CE">
        <w:rPr>
          <w:rFonts w:ascii="Times New Roman" w:eastAsia="Times New Roman" w:hAnsi="Times New Roman" w:cs="Times New Roman"/>
          <w:color w:val="000000"/>
          <w:kern w:val="0"/>
          <w:sz w:val="26"/>
          <w:szCs w:val="26"/>
          <w:lang w:val="uk-UA" w:eastAsia="ru-RU" w:bidi="ru-RU"/>
        </w:rPr>
        <w:t xml:space="preserve"> </w:t>
      </w:r>
      <w:r w:rsidRPr="002731CE">
        <w:rPr>
          <w:rFonts w:ascii="Times New Roman" w:eastAsia="Times New Roman" w:hAnsi="Times New Roman" w:cs="Times New Roman"/>
          <w:color w:val="000000"/>
          <w:kern w:val="0"/>
          <w:sz w:val="26"/>
          <w:szCs w:val="26"/>
          <w:lang w:val="uk-UA" w:eastAsia="uk-UA" w:bidi="uk-UA"/>
        </w:rPr>
        <w:t xml:space="preserve">(психолого- педагогічної, переддипломної), на підставі яких визначили рівень сформованості процесів особистісного самовдосконалення студентів, стали вироблені уміння проектувати педагогічні ситуації із дітьми дошкільного віку; уміння здійснювати самооцінку власних дій, оволодіння прийомами саморегуляції та самоконтролю; спроможність до здійснення рефлексії власного досвіду; формування готовності до </w:t>
      </w:r>
      <w:r w:rsidRPr="002731CE">
        <w:rPr>
          <w:rFonts w:ascii="Times New Roman" w:eastAsia="Times New Roman" w:hAnsi="Times New Roman" w:cs="Times New Roman"/>
          <w:color w:val="000000"/>
          <w:kern w:val="0"/>
          <w:sz w:val="26"/>
          <w:szCs w:val="26"/>
          <w:lang w:val="uk-UA" w:eastAsia="ru-RU" w:bidi="ru-RU"/>
        </w:rPr>
        <w:t xml:space="preserve">сприйняття дитини з особливими потребами як </w:t>
      </w:r>
      <w:r w:rsidRPr="002731CE">
        <w:rPr>
          <w:rFonts w:ascii="Times New Roman" w:eastAsia="Times New Roman" w:hAnsi="Times New Roman" w:cs="Times New Roman"/>
          <w:color w:val="000000"/>
          <w:kern w:val="0"/>
          <w:sz w:val="26"/>
          <w:szCs w:val="26"/>
          <w:lang w:val="uk-UA" w:eastAsia="uk-UA" w:bidi="uk-UA"/>
        </w:rPr>
        <w:t xml:space="preserve">рівноправної особистості </w:t>
      </w:r>
      <w:r w:rsidRPr="002731CE">
        <w:rPr>
          <w:rFonts w:ascii="Times New Roman" w:eastAsia="Times New Roman" w:hAnsi="Times New Roman" w:cs="Times New Roman"/>
          <w:color w:val="000000"/>
          <w:kern w:val="0"/>
          <w:sz w:val="26"/>
          <w:szCs w:val="26"/>
          <w:lang w:val="uk-UA" w:eastAsia="ru-RU" w:bidi="ru-RU"/>
        </w:rPr>
        <w:t>дитячого колективу.</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Змістовним елементом практики стало створення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освітнього портфоліо,</w:t>
      </w:r>
      <w:r w:rsidRPr="002731CE">
        <w:rPr>
          <w:rFonts w:ascii="Times New Roman" w:eastAsia="Times New Roman" w:hAnsi="Times New Roman" w:cs="Times New Roman"/>
          <w:color w:val="000000"/>
          <w:kern w:val="0"/>
          <w:sz w:val="26"/>
          <w:szCs w:val="26"/>
          <w:lang w:val="uk-UA" w:eastAsia="uk-UA" w:bidi="uk-UA"/>
        </w:rPr>
        <w:t xml:space="preserve"> що дозволило студентам визначити траєкторію особистісного самовдосконалення, власний індивідуальний освітньо-виховний маршрут і продемонструвати процес і способи його реалізації.</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З метою виявлення зворотного зв’язку і ефективності виховних заходів щодо особистісного самовдосконалення студентам старших курсів було запропоновано створити </w:t>
      </w:r>
      <w:r w:rsidRPr="002731CE">
        <w:rPr>
          <w:rFonts w:ascii="Times New Roman" w:eastAsia="Times New Roman" w:hAnsi="Times New Roman" w:cs="Times New Roman"/>
          <w:i/>
          <w:iCs/>
          <w:color w:val="000000"/>
          <w:kern w:val="0"/>
          <w:sz w:val="26"/>
          <w:szCs w:val="26"/>
          <w:shd w:val="clear" w:color="auto" w:fill="FFFFFF"/>
          <w:lang w:val="uk-UA" w:eastAsia="uk-UA" w:bidi="uk-UA"/>
        </w:rPr>
        <w:t>ідеальний образ студента</w:t>
      </w:r>
      <w:r w:rsidRPr="002731CE">
        <w:rPr>
          <w:rFonts w:ascii="Times New Roman" w:eastAsia="Times New Roman" w:hAnsi="Times New Roman" w:cs="Times New Roman"/>
          <w:color w:val="000000"/>
          <w:kern w:val="0"/>
          <w:sz w:val="26"/>
          <w:szCs w:val="26"/>
          <w:lang w:val="uk-UA" w:eastAsia="uk-UA" w:bidi="uk-UA"/>
        </w:rPr>
        <w:t xml:space="preserve"> - майбутнього педагога дошкільної освіти. В розумінні студентів старших курсів ідеальний студент - це активна, відповідальна, цілеспрямована, сумлінна, чуйна особистість з різнобічними інтересами, яка характеризується діловими якостями та прагнення до саморозвитку і особистісного самовдосконалення.</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Контрольний (aнaлiтичний)</w:t>
      </w:r>
      <w:r w:rsidRPr="002731CE">
        <w:rPr>
          <w:rFonts w:ascii="Times New Roman" w:eastAsia="Times New Roman" w:hAnsi="Times New Roman" w:cs="Times New Roman"/>
          <w:color w:val="000000"/>
          <w:kern w:val="0"/>
          <w:sz w:val="26"/>
          <w:szCs w:val="26"/>
          <w:lang w:val="uk-UA" w:eastAsia="uk-UA" w:bidi="uk-UA"/>
        </w:rPr>
        <w:t xml:space="preserve"> етап дослідження був присвячений аналізу та визначенню кількісних і якісних відмінностей експериментальної та контрольної студентських груп студентів, обробці, узагальненню результатів, співвіднесення їх із метою й завданнями педагогічного експерименту; </w:t>
      </w:r>
      <w:r w:rsidRPr="002731CE">
        <w:rPr>
          <w:rFonts w:ascii="Times New Roman" w:eastAsia="Times New Roman" w:hAnsi="Times New Roman" w:cs="Times New Roman"/>
          <w:b/>
          <w:bCs/>
          <w:color w:val="000000"/>
          <w:kern w:val="0"/>
          <w:sz w:val="18"/>
          <w:szCs w:val="18"/>
          <w:shd w:val="clear" w:color="auto" w:fill="FFFFFF"/>
          <w:lang w:val="uk-UA" w:eastAsia="uk-UA" w:bidi="uk-UA"/>
        </w:rPr>
        <w:t>у</w:t>
      </w:r>
      <w:r w:rsidRPr="002731CE">
        <w:rPr>
          <w:rFonts w:ascii="Times New Roman" w:eastAsia="Times New Roman" w:hAnsi="Times New Roman" w:cs="Times New Roman"/>
          <w:color w:val="000000"/>
          <w:kern w:val="0"/>
          <w:sz w:val="26"/>
          <w:szCs w:val="26"/>
          <w:lang w:val="uk-UA" w:eastAsia="uk-UA" w:bidi="uk-UA"/>
        </w:rPr>
        <w:t>то</w:t>
      </w:r>
      <w:r w:rsidRPr="002731CE">
        <w:rPr>
          <w:rFonts w:ascii="Times New Roman" w:eastAsia="Times New Roman" w:hAnsi="Times New Roman" w:cs="Times New Roman"/>
          <w:b/>
          <w:bCs/>
          <w:color w:val="000000"/>
          <w:kern w:val="0"/>
          <w:sz w:val="18"/>
          <w:szCs w:val="18"/>
          <w:shd w:val="clear" w:color="auto" w:fill="FFFFFF"/>
          <w:lang w:val="uk-UA" w:eastAsia="uk-UA" w:bidi="uk-UA"/>
        </w:rPr>
        <w:t>чнєнню</w:t>
      </w:r>
      <w:r w:rsidRPr="002731CE">
        <w:rPr>
          <w:rFonts w:ascii="Times New Roman" w:eastAsia="Times New Roman" w:hAnsi="Times New Roman" w:cs="Times New Roman"/>
          <w:color w:val="000000"/>
          <w:kern w:val="0"/>
          <w:sz w:val="18"/>
          <w:szCs w:val="18"/>
          <w:shd w:val="clear" w:color="auto" w:fill="FFFFFF"/>
          <w:lang w:val="uk-UA" w:eastAsia="uk-UA" w:bidi="uk-UA"/>
        </w:rPr>
        <w:t xml:space="preserve"> </w:t>
      </w:r>
      <w:r w:rsidRPr="002731CE">
        <w:rPr>
          <w:rFonts w:ascii="Times New Roman" w:eastAsia="Times New Roman" w:hAnsi="Times New Roman" w:cs="Times New Roman"/>
          <w:color w:val="000000"/>
          <w:kern w:val="0"/>
          <w:sz w:val="26"/>
          <w:szCs w:val="26"/>
          <w:lang w:val="uk-UA" w:eastAsia="uk-UA" w:bidi="uk-UA"/>
        </w:rPr>
        <w:t xml:space="preserve">пpaктичних виcнoвків і peкoмeндaцiй </w:t>
      </w:r>
      <w:r w:rsidRPr="002731CE">
        <w:rPr>
          <w:rFonts w:ascii="Times New Roman" w:eastAsia="Times New Roman" w:hAnsi="Times New Roman" w:cs="Times New Roman"/>
          <w:color w:val="000000"/>
          <w:kern w:val="0"/>
          <w:sz w:val="26"/>
          <w:szCs w:val="26"/>
          <w:lang w:val="en-US" w:eastAsia="en-US" w:bidi="en-US"/>
        </w:rPr>
        <w:t>rn</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o</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uk-UA" w:eastAsia="uk-UA" w:bidi="uk-UA"/>
        </w:rPr>
        <w:t xml:space="preserve">впpoвaджeння oдepжaниx peзультaтiв у </w:t>
      </w:r>
      <w:r w:rsidRPr="002731CE">
        <w:rPr>
          <w:rFonts w:ascii="Times New Roman" w:eastAsia="Times New Roman" w:hAnsi="Times New Roman" w:cs="Times New Roman"/>
          <w:b/>
          <w:bCs/>
          <w:color w:val="000000"/>
          <w:kern w:val="0"/>
          <w:sz w:val="18"/>
          <w:szCs w:val="18"/>
          <w:shd w:val="clear" w:color="auto" w:fill="FFFFFF"/>
          <w:lang w:val="uk-UA" w:eastAsia="uk-UA" w:bidi="uk-UA"/>
        </w:rPr>
        <w:t>діяльність</w:t>
      </w:r>
      <w:r w:rsidRPr="002731CE">
        <w:rPr>
          <w:rFonts w:ascii="Times New Roman" w:eastAsia="Times New Roman" w:hAnsi="Times New Roman" w:cs="Times New Roman"/>
          <w:color w:val="000000"/>
          <w:kern w:val="0"/>
          <w:sz w:val="18"/>
          <w:szCs w:val="18"/>
          <w:shd w:val="clear" w:color="auto" w:fill="FFFFFF"/>
          <w:lang w:val="uk-UA" w:eastAsia="uk-UA" w:bidi="uk-UA"/>
        </w:rPr>
        <w:t xml:space="preserve"> </w:t>
      </w:r>
      <w:r w:rsidRPr="002731CE">
        <w:rPr>
          <w:rFonts w:ascii="Times New Roman" w:eastAsia="Times New Roman" w:hAnsi="Times New Roman" w:cs="Times New Roman"/>
          <w:color w:val="000000"/>
          <w:kern w:val="0"/>
          <w:sz w:val="26"/>
          <w:szCs w:val="26"/>
          <w:lang w:val="uk-UA" w:eastAsia="uk-UA" w:bidi="uk-UA"/>
        </w:rPr>
        <w:t>пeдaгoгiчниx ЗВО.</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Отримані дані відображено у зведених таблицях й оброблено методами математичної статистики. Із метою підтвердження несуттєвої різниці між кількістю студентів із різними рівнями сформованості особистісного самовдосконалення було проведено зіставлення за критерієм Пірсона х</w:t>
      </w:r>
      <w:r w:rsidRPr="002731CE">
        <w:rPr>
          <w:rFonts w:ascii="Times New Roman" w:eastAsia="Times New Roman" w:hAnsi="Times New Roman" w:cs="Times New Roman"/>
          <w:color w:val="000000"/>
          <w:kern w:val="0"/>
          <w:sz w:val="26"/>
          <w:szCs w:val="26"/>
          <w:vertAlign w:val="superscript"/>
          <w:lang w:val="uk-UA" w:eastAsia="uk-UA" w:bidi="uk-UA"/>
        </w:rPr>
        <w:t>2</w:t>
      </w:r>
      <w:r w:rsidRPr="002731CE">
        <w:rPr>
          <w:rFonts w:ascii="Times New Roman" w:eastAsia="Times New Roman" w:hAnsi="Times New Roman" w:cs="Times New Roman"/>
          <w:color w:val="000000"/>
          <w:kern w:val="0"/>
          <w:sz w:val="26"/>
          <w:szCs w:val="26"/>
          <w:lang w:val="uk-UA" w:eastAsia="uk-UA" w:bidi="uk-UA"/>
        </w:rPr>
        <w:t>, що підставою для порівняння емпіричні розподіли однієї ознаки в кількох незалежних вибірках.</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 підставі узагальнених даних аналізу рівня особистісного самовдосконалення майбутніх педагогів дошкільної освіти на констатувальному й контрольному етапах експерименту й за результатами математичної обробки свідчило, що високий рівень особистісного самовдосконалення в експериментальній групі збільшився до 21%, у контрольній - до 10%; середній рівень змінився з позитивною динамікою до 73% - в експериментальній групі та до 59% - у контрольній; низький рівень сформованості всіх компонентів після запровадження системи особистісного самовдосконалення майбутніх педагогів дошкільної освіти зменшився в експериментальній групі - до 6%; у контрольній -л</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иш</w:t>
      </w:r>
      <w:r w:rsidRPr="002731CE">
        <w:rPr>
          <w:rFonts w:ascii="Times New Roman" w:eastAsia="Times New Roman" w:hAnsi="Times New Roman" w:cs="Times New Roman"/>
          <w:color w:val="000000"/>
          <w:kern w:val="0"/>
          <w:sz w:val="26"/>
          <w:szCs w:val="26"/>
          <w:lang w:val="uk-UA" w:eastAsia="uk-UA" w:bidi="uk-UA"/>
        </w:rPr>
        <w:t>е до 31%.</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Вивчив</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ши</w:t>
      </w:r>
      <w:r w:rsidRPr="002731CE">
        <w:rPr>
          <w:rFonts w:ascii="Times New Roman" w:eastAsia="Times New Roman" w:hAnsi="Times New Roman" w:cs="Times New Roman"/>
          <w:color w:val="000000"/>
          <w:kern w:val="0"/>
          <w:sz w:val="26"/>
          <w:szCs w:val="26"/>
          <w:lang w:val="uk-UA" w:eastAsia="uk-UA" w:bidi="uk-UA"/>
        </w:rPr>
        <w:t xml:space="preserve"> результати діагностики </w:t>
      </w:r>
      <w:r w:rsidRPr="002731CE">
        <w:rPr>
          <w:rFonts w:ascii="Times New Roman" w:eastAsia="Times New Roman" w:hAnsi="Times New Roman" w:cs="Times New Roman"/>
          <w:i/>
          <w:iCs/>
          <w:color w:val="000000"/>
          <w:kern w:val="0"/>
          <w:sz w:val="26"/>
          <w:szCs w:val="26"/>
          <w:shd w:val="clear" w:color="auto" w:fill="FFFFFF"/>
          <w:lang w:val="uk-UA" w:eastAsia="uk-UA" w:bidi="uk-UA"/>
        </w:rPr>
        <w:t>мотиваційного компонента</w:t>
      </w:r>
      <w:r w:rsidRPr="002731CE">
        <w:rPr>
          <w:rFonts w:ascii="Times New Roman" w:eastAsia="Times New Roman" w:hAnsi="Times New Roman" w:cs="Times New Roman"/>
          <w:color w:val="000000"/>
          <w:kern w:val="0"/>
          <w:sz w:val="26"/>
          <w:szCs w:val="26"/>
          <w:lang w:val="uk-UA" w:eastAsia="uk-UA" w:bidi="uk-UA"/>
        </w:rPr>
        <w:t xml:space="preserve"> дійшли висновку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розширення діапазону пізнавальних інтересів майбутніх педагогів дошкільної освіти, а саме: посилилось бажання розкрити й реалізувати особистісний потенціал, вивчити </w:t>
      </w:r>
      <w:r w:rsidRPr="002731CE">
        <w:rPr>
          <w:rFonts w:ascii="Times New Roman" w:eastAsia="Times New Roman" w:hAnsi="Times New Roman" w:cs="Times New Roman"/>
          <w:color w:val="000000"/>
          <w:kern w:val="0"/>
          <w:sz w:val="26"/>
          <w:szCs w:val="26"/>
          <w:lang w:val="uk-UA" w:eastAsia="ru-RU" w:bidi="ru-RU"/>
        </w:rPr>
        <w:t xml:space="preserve">природу, </w:t>
      </w:r>
      <w:r w:rsidRPr="002731CE">
        <w:rPr>
          <w:rFonts w:ascii="Times New Roman" w:eastAsia="Times New Roman" w:hAnsi="Times New Roman" w:cs="Times New Roman"/>
          <w:color w:val="000000"/>
          <w:kern w:val="0"/>
          <w:sz w:val="26"/>
          <w:szCs w:val="26"/>
          <w:lang w:val="uk-UA" w:eastAsia="uk-UA" w:bidi="uk-UA"/>
        </w:rPr>
        <w:t xml:space="preserve">зануритись у зміст людинознавчих дисциплін і педагогічної діяльності, поглибилась зацікавленість до досягнення успіху, підвищенні </w:t>
      </w:r>
      <w:r w:rsidRPr="002731CE">
        <w:rPr>
          <w:rFonts w:ascii="Times New Roman" w:eastAsia="Times New Roman" w:hAnsi="Times New Roman" w:cs="Times New Roman"/>
          <w:color w:val="000000"/>
          <w:kern w:val="0"/>
          <w:sz w:val="26"/>
          <w:szCs w:val="26"/>
          <w:lang w:val="uk-UA" w:eastAsia="ru-RU" w:bidi="ru-RU"/>
        </w:rPr>
        <w:t xml:space="preserve">статусу, </w:t>
      </w:r>
      <w:r w:rsidRPr="002731CE">
        <w:rPr>
          <w:rFonts w:ascii="Times New Roman" w:eastAsia="Times New Roman" w:hAnsi="Times New Roman" w:cs="Times New Roman"/>
          <w:color w:val="000000"/>
          <w:kern w:val="0"/>
          <w:sz w:val="26"/>
          <w:szCs w:val="26"/>
          <w:lang w:val="uk-UA" w:eastAsia="uk-UA" w:bidi="uk-UA"/>
        </w:rPr>
        <w:t>виникло прагнення визнання одногрупниками тощо. На внутрішньому рівні у студентів зафіксовано усвідомлення себе як духовної особистості й перехід на новий етап духовного розвитку. Більшість студентів зазначили, що вони «з подивом відкрили нову людину в собі». Завдяки дослідженню визначили сукупність стійких мотивів, у студентів щодо гуманної поведінки й діяльності, толерантне ставлення до бажань інших людей тощо.</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Аналіз виявлення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когнітивного компонента</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став підставою для висновку про розширення діапазону світоглядних знань, проте, що студенти розуміють: </w:t>
      </w:r>
      <w:r w:rsidRPr="002731CE">
        <w:rPr>
          <w:rFonts w:ascii="Times New Roman" w:eastAsia="Times New Roman" w:hAnsi="Times New Roman" w:cs="Times New Roman"/>
          <w:color w:val="000000"/>
          <w:kern w:val="0"/>
          <w:sz w:val="26"/>
          <w:szCs w:val="26"/>
          <w:lang w:val="uk-UA" w:eastAsia="ru-RU" w:bidi="ru-RU"/>
        </w:rPr>
        <w:t xml:space="preserve">без </w:t>
      </w:r>
      <w:r w:rsidRPr="002731CE">
        <w:rPr>
          <w:rFonts w:ascii="Times New Roman" w:eastAsia="Times New Roman" w:hAnsi="Times New Roman" w:cs="Times New Roman"/>
          <w:color w:val="000000"/>
          <w:kern w:val="0"/>
          <w:sz w:val="26"/>
          <w:szCs w:val="26"/>
          <w:lang w:val="uk-UA" w:eastAsia="uk-UA" w:bidi="uk-UA"/>
        </w:rPr>
        <w:t>саморозвитку й самовдосконалення неможливо як взаємодіяти зі світом, так і розвивати суспільні проблеми. Зазначаємо, що у випускників спостерігається прагнення спиратися на етичні, педагогічні та філософські знання, необхідні в практичній діяльності, а це є, власне, створенням умов для формування життєвої філософії як системи моральних орієнтирів. Випускники воднораз прагнуть проаналізувати процес особистісного самовдосконалення й усвідомити суперечності, що виникають у процесі взаємодії з соціумом із «висоти» тих життєвих цінностей, які вони прийняли самостійно і сповідують, а не тільки з «висоти» трансльованого педагогами досвіду діяльності. Розширився обсяг знань про структуру, етапи, закономірності, складники особистісного самовдосконалення.</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У межах </w:t>
      </w:r>
      <w:r w:rsidRPr="002731CE">
        <w:rPr>
          <w:rFonts w:ascii="Times New Roman" w:eastAsia="Times New Roman" w:hAnsi="Times New Roman" w:cs="Times New Roman"/>
          <w:i/>
          <w:iCs/>
          <w:color w:val="000000"/>
          <w:kern w:val="0"/>
          <w:sz w:val="26"/>
          <w:szCs w:val="26"/>
          <w:shd w:val="clear" w:color="auto" w:fill="FFFFFF"/>
          <w:lang w:val="uk-UA" w:eastAsia="uk-UA" w:bidi="uk-UA"/>
        </w:rPr>
        <w:t>аксіологічного компонента</w:t>
      </w:r>
      <w:r w:rsidRPr="002731CE">
        <w:rPr>
          <w:rFonts w:ascii="Times New Roman" w:eastAsia="Times New Roman" w:hAnsi="Times New Roman" w:cs="Times New Roman"/>
          <w:color w:val="000000"/>
          <w:kern w:val="0"/>
          <w:sz w:val="26"/>
          <w:szCs w:val="26"/>
          <w:lang w:val="uk-UA" w:eastAsia="uk-UA" w:bidi="uk-UA"/>
        </w:rPr>
        <w:t xml:space="preserve"> дослідженням доведена домінантна система ціннісних орієнтацій, якими визначається професійна спрямованість майбутнього педагога та його готовність до самовдосконалення. У ціннісних кваліфікаціях студентів зафіксована їхня самооцінка за критерієм вираження у світі освоєної ними культури. У переважної більшості студентів ціннісні орієнтації є показником гуманістичності їхньої позиції, що позначається на діяльності, у якій гуманістична й адаптивна функції тяжіють до тенденції не лише «споріднення», а й «зміщення» першої в центр педагогічної взаємодії. Запровадивши конативний критерій для визначення рівня особистісного самовдосконалення, з’ясували що у студентів маніпуляторно- інструментальне й діалогічне ставлення до себе, їм властива самовпевненість (відкидання сумнівів) у межах необхідного й самопослідовність, самосприйняття (схвалення самого себе, довіра до себе й самоузгодження), самоконтроль і самокорекція, майбутні педагоги вміють відбирати інформацію про себе від інших людей. Покращились показники самооцінки власних етичних учинків, духовного вдосконалення й самовдосконалення.</w:t>
      </w:r>
    </w:p>
    <w:p w:rsidR="002731CE" w:rsidRPr="002731CE" w:rsidRDefault="002731CE" w:rsidP="002731CE">
      <w:pPr>
        <w:tabs>
          <w:tab w:val="clear" w:pos="709"/>
        </w:tabs>
        <w:suppressAutoHyphens w:val="0"/>
        <w:spacing w:after="30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Стосовно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процесуального компонента</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варто зазначити, що у студентів сформувалися такі вміння: проектувати з подальшою реалізацією механізмів самовизначення в ситуаціях критичного вибору тактики поведінки, відповідної стратегічній перевазі особистісних цінностей культури; пояснювати доцільність вибору ціннісних сенсів учинку й діяльності; співвідносити реально досягнуті результати діяльності з прогнозованим </w:t>
      </w:r>
      <w:r w:rsidRPr="002731CE">
        <w:rPr>
          <w:rFonts w:ascii="Times New Roman" w:eastAsia="Times New Roman" w:hAnsi="Times New Roman" w:cs="Times New Roman"/>
          <w:color w:val="000000"/>
          <w:kern w:val="0"/>
          <w:sz w:val="26"/>
          <w:szCs w:val="26"/>
          <w:lang w:val="uk-UA" w:eastAsia="ru-RU" w:bidi="ru-RU"/>
        </w:rPr>
        <w:t xml:space="preserve">результатом, </w:t>
      </w:r>
      <w:r w:rsidRPr="002731CE">
        <w:rPr>
          <w:rFonts w:ascii="Times New Roman" w:eastAsia="Times New Roman" w:hAnsi="Times New Roman" w:cs="Times New Roman"/>
          <w:color w:val="000000"/>
          <w:kern w:val="0"/>
          <w:sz w:val="26"/>
          <w:szCs w:val="26"/>
          <w:lang w:val="uk-UA" w:eastAsia="uk-UA" w:bidi="uk-UA"/>
        </w:rPr>
        <w:t>із метою закріплення позитивного соціального досвіду або розуміти необхідність його корекції за невідповідності досягнутих результатів із запланованими. В експериментальній групі у студентів відбулися особистісні зміни таких якостей, як установка на духовний саморозвиток, готовність до самопізнання власного внутрішнього світу, усвідомлення відповідальності за результати своєї діяльності, сформувалась спроможність до рефлексії й саморегуляції, виникло відчуття необхідності її постійного вдосконалення. Крім того, була сформована вольова саморегуляція поведінки з посиленою вимогливістю до себе, установка на постійний саморозвиток і самовдосконалення, спроможність до самопізнання й культурної самоосвіти; виникла потреба в духовному спілкуванні, спостерігається культурна спрямованість власної позиції в суспільстві. Завдяки науковому дослідженню ми визначили досить високий рівень виявлення духовної практики на основі досвіду реалізації знань: оцінювання результатів, організації, планування та здійснення самосвітньої й самовиховної діяльності.</w:t>
      </w:r>
    </w:p>
    <w:p w:rsidR="002731CE" w:rsidRPr="002731CE" w:rsidRDefault="002731CE" w:rsidP="002731CE">
      <w:pPr>
        <w:keepNext/>
        <w:keepLines/>
        <w:tabs>
          <w:tab w:val="clear" w:pos="709"/>
        </w:tabs>
        <w:suppressAutoHyphens w:val="0"/>
        <w:spacing w:after="0" w:line="317" w:lineRule="exact"/>
        <w:ind w:left="4160" w:firstLine="0"/>
        <w:jc w:val="left"/>
        <w:outlineLvl w:val="0"/>
        <w:rPr>
          <w:rFonts w:ascii="Times New Roman" w:eastAsia="Times New Roman" w:hAnsi="Times New Roman" w:cs="Times New Roman"/>
          <w:kern w:val="0"/>
          <w:sz w:val="26"/>
          <w:szCs w:val="26"/>
          <w:lang w:val="uk-UA" w:eastAsia="en-US" w:bidi="en-US"/>
        </w:rPr>
      </w:pPr>
      <w:bookmarkStart w:id="0" w:name="bookmark0"/>
      <w:r w:rsidRPr="002731CE">
        <w:rPr>
          <w:rFonts w:ascii="Times New Roman" w:eastAsia="Times New Roman" w:hAnsi="Times New Roman" w:cs="Times New Roman"/>
          <w:color w:val="000000"/>
          <w:kern w:val="0"/>
          <w:sz w:val="26"/>
          <w:szCs w:val="26"/>
          <w:lang w:val="uk-UA" w:eastAsia="uk-UA" w:bidi="uk-UA"/>
        </w:rPr>
        <w:t>ВИСНОВКИ</w:t>
      </w:r>
      <w:bookmarkEnd w:id="0"/>
    </w:p>
    <w:p w:rsidR="002731CE" w:rsidRPr="002731CE" w:rsidRDefault="002731CE" w:rsidP="002731CE">
      <w:pPr>
        <w:tabs>
          <w:tab w:val="clear" w:pos="709"/>
        </w:tabs>
        <w:suppressAutoHyphens w:val="0"/>
        <w:spacing w:after="0" w:line="317"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При написанні роботи проведене комплексне ґрунтовне наукове дослідження проблеми особистісного самовдосконалення майбутніх педагогів дошкільної освіти в цілісному освітньо-виховному процесі вищого освітнього закладу. На підставі проведеного дослідження свідчимо про позитивний вплив розробленої педагогічної системи на результативність особистісного самовдосконалення майбутніх педагогів, завдяки чому дійшли таких висновків:</w:t>
      </w:r>
    </w:p>
    <w:p w:rsidR="002731CE" w:rsidRPr="002731CE" w:rsidRDefault="002731CE" w:rsidP="002731CE">
      <w:pPr>
        <w:numPr>
          <w:ilvl w:val="0"/>
          <w:numId w:val="19"/>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Розроблено теоретико-методологічні засади особистісного самовдосконалення майбутніх педагогів дошкільної освіти в цілісному освітньо-виховному просторі вищого освітнього закладу, відповідають сучасним світовим тенденціям виховання майбутнього педагога дошкільної освіти, ними охоплюються рівні: </w:t>
      </w:r>
      <w:r w:rsidRPr="002731CE">
        <w:rPr>
          <w:rFonts w:ascii="Times New Roman" w:eastAsia="Times New Roman" w:hAnsi="Times New Roman" w:cs="Times New Roman"/>
          <w:i/>
          <w:iCs/>
          <w:color w:val="000000"/>
          <w:kern w:val="0"/>
          <w:sz w:val="26"/>
          <w:szCs w:val="26"/>
          <w:shd w:val="clear" w:color="auto" w:fill="FFFFFF"/>
          <w:lang w:val="uk-UA" w:eastAsia="uk-UA" w:bidi="uk-UA"/>
        </w:rPr>
        <w:t>методологічний</w:t>
      </w:r>
      <w:r w:rsidRPr="002731CE">
        <w:rPr>
          <w:rFonts w:ascii="Times New Roman" w:eastAsia="Times New Roman" w:hAnsi="Times New Roman" w:cs="Times New Roman"/>
          <w:color w:val="000000"/>
          <w:kern w:val="0"/>
          <w:sz w:val="26"/>
          <w:szCs w:val="26"/>
          <w:lang w:val="uk-UA" w:eastAsia="uk-UA" w:bidi="uk-UA"/>
        </w:rPr>
        <w:t xml:space="preserve"> (концепція, наукові підходи, закономірності, при</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2731CE">
        <w:rPr>
          <w:rFonts w:ascii="Times New Roman" w:eastAsia="Times New Roman" w:hAnsi="Times New Roman" w:cs="Times New Roman"/>
          <w:color w:val="000000"/>
          <w:kern w:val="0"/>
          <w:sz w:val="26"/>
          <w:szCs w:val="26"/>
          <w:lang w:val="uk-UA" w:eastAsia="uk-UA" w:bidi="uk-UA"/>
        </w:rPr>
        <w:t xml:space="preserve">пи);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теоретичний</w:t>
      </w:r>
      <w:r w:rsidRPr="002731CE">
        <w:rPr>
          <w:rFonts w:ascii="Times New Roman" w:eastAsia="Times New Roman" w:hAnsi="Times New Roman" w:cs="Times New Roman"/>
          <w:color w:val="000000"/>
          <w:kern w:val="0"/>
          <w:sz w:val="26"/>
          <w:szCs w:val="26"/>
          <w:lang w:val="uk-UA" w:eastAsia="uk-UA" w:bidi="uk-UA"/>
        </w:rPr>
        <w:t xml:space="preserve"> (зміст і структурні компоненти, функції, методи, педагогічні умови, етапи);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технологічний </w:t>
      </w:r>
      <w:r w:rsidRPr="002731CE">
        <w:rPr>
          <w:rFonts w:ascii="Times New Roman" w:eastAsia="Times New Roman" w:hAnsi="Times New Roman" w:cs="Times New Roman"/>
          <w:color w:val="000000"/>
          <w:kern w:val="0"/>
          <w:sz w:val="26"/>
          <w:szCs w:val="26"/>
          <w:lang w:val="uk-UA" w:eastAsia="uk-UA" w:bidi="uk-UA"/>
        </w:rPr>
        <w:t xml:space="preserve">(педагогічна система з її концептуальним, організаційним, змістовим, діагностичним, нормативно-правовим, навчально-методичним забезпеченням), </w:t>
      </w:r>
      <w:r w:rsidRPr="002731CE">
        <w:rPr>
          <w:rFonts w:ascii="Times New Roman" w:eastAsia="Times New Roman" w:hAnsi="Times New Roman" w:cs="Times New Roman"/>
          <w:i/>
          <w:iCs/>
          <w:color w:val="000000"/>
          <w:kern w:val="0"/>
          <w:sz w:val="26"/>
          <w:szCs w:val="26"/>
          <w:shd w:val="clear" w:color="auto" w:fill="FFFFFF"/>
          <w:lang w:val="uk-UA" w:eastAsia="uk-UA" w:bidi="uk-UA"/>
        </w:rPr>
        <w:t>практико зорієнтований</w:t>
      </w:r>
      <w:r w:rsidRPr="002731CE">
        <w:rPr>
          <w:rFonts w:ascii="Times New Roman" w:eastAsia="Times New Roman" w:hAnsi="Times New Roman" w:cs="Times New Roman"/>
          <w:color w:val="000000"/>
          <w:kern w:val="0"/>
          <w:sz w:val="26"/>
          <w:szCs w:val="26"/>
          <w:lang w:val="uk-UA" w:eastAsia="uk-UA" w:bidi="uk-UA"/>
        </w:rPr>
        <w:t xml:space="preserve"> (діагностичний інструментарій та моніторинг), якими забезпечується результативність освітнього процесу в педагогічних ЗВО.</w:t>
      </w:r>
    </w:p>
    <w:p w:rsidR="002731CE" w:rsidRPr="002731CE" w:rsidRDefault="002731CE" w:rsidP="002731CE">
      <w:pPr>
        <w:numPr>
          <w:ilvl w:val="0"/>
          <w:numId w:val="19"/>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На підставі теоретико-методологічного аналізу наукових джерел охарактеризовано суть та структуру </w:t>
      </w:r>
      <w:r w:rsidRPr="002731CE">
        <w:rPr>
          <w:rFonts w:ascii="Times New Roman" w:eastAsia="Times New Roman" w:hAnsi="Times New Roman" w:cs="Times New Roman"/>
          <w:i/>
          <w:iCs/>
          <w:color w:val="000000"/>
          <w:kern w:val="0"/>
          <w:sz w:val="26"/>
          <w:szCs w:val="26"/>
          <w:shd w:val="clear" w:color="auto" w:fill="FFFFFF"/>
          <w:lang w:val="uk-UA" w:eastAsia="uk-UA" w:bidi="uk-UA"/>
        </w:rPr>
        <w:t>особистісного самовдосконалення майбутніх педагогів дошкільної освіти,</w:t>
      </w:r>
      <w:r w:rsidRPr="002731CE">
        <w:rPr>
          <w:rFonts w:ascii="Times New Roman" w:eastAsia="Times New Roman" w:hAnsi="Times New Roman" w:cs="Times New Roman"/>
          <w:color w:val="000000"/>
          <w:kern w:val="0"/>
          <w:sz w:val="26"/>
          <w:szCs w:val="26"/>
          <w:lang w:val="uk-UA" w:eastAsia="uk-UA" w:bidi="uk-UA"/>
        </w:rPr>
        <w:t xml:space="preserve"> що визначається як свідомий, планомірний, керований процес, відображення вищого рівня саморозвитку зі свідомою мотивацією студента на духовний розвиток, ґрунтовною ціннісно- смисловою сферою, власними життєвими та професійними пріоритетами в самовизначенні та самореалізації, спроможного до побудови індивідуальної траєкторії піднесення до найвищого рівня «акме» та створення умов для збагачення особистісного потенціалу дітей дошкільного віку й характеризується гармонійним поєднанням сформованості таких складових, як-от: самопізнання, самодетермінація, самопроектування, самоконтроль, самоактуалізація. </w:t>
      </w:r>
      <w:r w:rsidRPr="002731CE">
        <w:rPr>
          <w:rFonts w:ascii="Times New Roman" w:eastAsia="Times New Roman" w:hAnsi="Times New Roman" w:cs="Times New Roman"/>
          <w:i/>
          <w:iCs/>
          <w:color w:val="000000"/>
          <w:kern w:val="0"/>
          <w:sz w:val="26"/>
          <w:szCs w:val="26"/>
          <w:shd w:val="clear" w:color="auto" w:fill="FFFFFF"/>
          <w:lang w:val="uk-UA" w:eastAsia="uk-UA" w:bidi="uk-UA"/>
        </w:rPr>
        <w:t>Компонентами</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визначено </w:t>
      </w:r>
      <w:r w:rsidRPr="002731CE">
        <w:rPr>
          <w:rFonts w:ascii="Times New Roman" w:eastAsia="Times New Roman" w:hAnsi="Times New Roman" w:cs="Times New Roman"/>
          <w:i/>
          <w:iCs/>
          <w:color w:val="000000"/>
          <w:kern w:val="0"/>
          <w:sz w:val="26"/>
          <w:szCs w:val="26"/>
          <w:shd w:val="clear" w:color="auto" w:fill="FFFFFF"/>
          <w:lang w:val="uk-UA" w:eastAsia="uk-UA" w:bidi="uk-UA"/>
        </w:rPr>
        <w:t>мотиваційний, когнітивний, аксіологічний, процесуальний,</w:t>
      </w:r>
      <w:r w:rsidRPr="002731CE">
        <w:rPr>
          <w:rFonts w:ascii="Times New Roman" w:eastAsia="Times New Roman" w:hAnsi="Times New Roman" w:cs="Times New Roman"/>
          <w:color w:val="000000"/>
          <w:kern w:val="0"/>
          <w:sz w:val="26"/>
          <w:szCs w:val="26"/>
          <w:lang w:val="uk-UA" w:eastAsia="uk-UA" w:bidi="uk-UA"/>
        </w:rPr>
        <w:t xml:space="preserve"> якими визначається спроможність особистості до розвитку особистісного потенціалу, необхідного для досягнення життєво важливої мети й відповідно до вимог майбутньої професії.</w:t>
      </w:r>
    </w:p>
    <w:p w:rsidR="002731CE" w:rsidRPr="002731CE" w:rsidRDefault="002731CE" w:rsidP="002731CE">
      <w:pPr>
        <w:numPr>
          <w:ilvl w:val="0"/>
          <w:numId w:val="19"/>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Виокремлені </w:t>
      </w:r>
      <w:r w:rsidRPr="002731CE">
        <w:rPr>
          <w:rFonts w:ascii="Times New Roman" w:eastAsia="Times New Roman" w:hAnsi="Times New Roman" w:cs="Times New Roman"/>
          <w:i/>
          <w:iCs/>
          <w:color w:val="000000"/>
          <w:kern w:val="0"/>
          <w:sz w:val="26"/>
          <w:szCs w:val="26"/>
          <w:shd w:val="clear" w:color="auto" w:fill="FFFFFF"/>
          <w:lang w:val="uk-UA" w:eastAsia="uk-UA" w:bidi="uk-UA"/>
        </w:rPr>
        <w:t>закономірності</w:t>
      </w:r>
      <w:r w:rsidRPr="002731CE">
        <w:rPr>
          <w:rFonts w:ascii="Times New Roman" w:eastAsia="Times New Roman" w:hAnsi="Times New Roman" w:cs="Times New Roman"/>
          <w:color w:val="000000"/>
          <w:kern w:val="0"/>
          <w:sz w:val="26"/>
          <w:szCs w:val="26"/>
          <w:lang w:val="uk-UA" w:eastAsia="uk-UA" w:bidi="uk-UA"/>
        </w:rPr>
        <w:t xml:space="preserve"> (детермінації й розвитку, взаємодії та взаємодоповнення, управління й самоврядування),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принципи</w:t>
      </w:r>
      <w:r w:rsidRPr="002731CE">
        <w:rPr>
          <w:rFonts w:ascii="Times New Roman" w:eastAsia="Times New Roman" w:hAnsi="Times New Roman" w:cs="Times New Roman"/>
          <w:color w:val="000000"/>
          <w:kern w:val="0"/>
          <w:sz w:val="26"/>
          <w:szCs w:val="26"/>
          <w:lang w:val="uk-UA" w:eastAsia="uk-UA" w:bidi="uk-UA"/>
        </w:rPr>
        <w:t xml:space="preserve"> (дуальної детермінації, прогресивності, нелінійної суперпозиції, безперервності й циклічного розвитку, полісуб’єктності, єдності індивідуалізації й інтеграції, парсипативності, єдності позитивного й негативного зворотного зв’язку, відповідності, розвивальної дії, управління рефлексії й самоврядування, психологічної підтримки, професійної спрямованості й самореалізації, єдності освітньої й педагогічної (практичної) діяльності, єдності інтелектуально-творчої активності.),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педагогічні умови</w:t>
      </w:r>
      <w:r w:rsidRPr="002731CE">
        <w:rPr>
          <w:rFonts w:ascii="Times New Roman" w:eastAsia="Times New Roman" w:hAnsi="Times New Roman" w:cs="Times New Roman"/>
          <w:color w:val="000000"/>
          <w:kern w:val="0"/>
          <w:sz w:val="26"/>
          <w:szCs w:val="26"/>
          <w:lang w:val="uk-UA" w:eastAsia="uk-UA" w:bidi="uk-UA"/>
        </w:rPr>
        <w:t xml:space="preserve"> (дидактико-методичні, організаційно- педагогічні, акмеологічні, культурно-виховні), за яких забезпечується процес особистісного самовдосконалення майбутнього педагога дошкільної освіти.</w:t>
      </w:r>
    </w:p>
    <w:p w:rsidR="002731CE" w:rsidRPr="002731CE" w:rsidRDefault="002731CE" w:rsidP="002731CE">
      <w:pPr>
        <w:numPr>
          <w:ilvl w:val="0"/>
          <w:numId w:val="19"/>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Теоретично обґрунтована, спроектована й поетапно реалізована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педагогічна система</w:t>
      </w:r>
      <w:r w:rsidRPr="002731CE">
        <w:rPr>
          <w:rFonts w:ascii="Times New Roman" w:eastAsia="Times New Roman" w:hAnsi="Times New Roman" w:cs="Times New Roman"/>
          <w:color w:val="000000"/>
          <w:kern w:val="0"/>
          <w:sz w:val="26"/>
          <w:szCs w:val="26"/>
          <w:lang w:val="uk-UA" w:eastAsia="uk-UA" w:bidi="uk-UA"/>
        </w:rPr>
        <w:t xml:space="preserve"> особистісного самовдосконалення майбутнього педагога дошкільної освіти у вищому освітньому закладі, якою охоплюється цільовий (мета, завдання, нормативна база дослідження), методологічний (концептуальні підходи, закономірності, при</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2731CE">
        <w:rPr>
          <w:rFonts w:ascii="Times New Roman" w:eastAsia="Times New Roman" w:hAnsi="Times New Roman" w:cs="Times New Roman"/>
          <w:color w:val="000000"/>
          <w:kern w:val="0"/>
          <w:sz w:val="26"/>
          <w:szCs w:val="26"/>
          <w:lang w:val="uk-UA" w:eastAsia="uk-UA" w:bidi="uk-UA"/>
        </w:rPr>
        <w:t>пи); теоретико-описовий (структурна характеристика, компоненти особистісного самовдосконалення); технологічний (функції, змістове й організаційне забезпечення процесу особистісного самовдосконалення); методичний (педагогічні умови, етапи особистісного самовдосконалення); діагностично-рефлексивний (критерії та відповідні їм показники процесу особистісного самовдосконалення, діагностичний комплекс моніторингу процесу особистісного самовдосконалення майбутніх педагогів дошкільної освіти, прогнозований результат педагогічної моделі).</w:t>
      </w:r>
    </w:p>
    <w:p w:rsidR="002731CE" w:rsidRPr="002731CE" w:rsidRDefault="002731CE" w:rsidP="002731CE">
      <w:pPr>
        <w:numPr>
          <w:ilvl w:val="0"/>
          <w:numId w:val="19"/>
        </w:numPr>
        <w:tabs>
          <w:tab w:val="clear" w:pos="709"/>
          <w:tab w:val="left" w:pos="894"/>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Визначено </w:t>
      </w:r>
      <w:r w:rsidRPr="002731CE">
        <w:rPr>
          <w:rFonts w:ascii="Times New Roman" w:eastAsia="Times New Roman" w:hAnsi="Times New Roman" w:cs="Times New Roman"/>
          <w:i/>
          <w:iCs/>
          <w:color w:val="000000"/>
          <w:kern w:val="0"/>
          <w:sz w:val="26"/>
          <w:szCs w:val="26"/>
          <w:shd w:val="clear" w:color="auto" w:fill="FFFFFF"/>
          <w:lang w:val="uk-UA" w:eastAsia="uk-UA" w:bidi="uk-UA"/>
        </w:rPr>
        <w:t>критеріальну базу дослідження</w:t>
      </w:r>
      <w:r w:rsidRPr="002731CE">
        <w:rPr>
          <w:rFonts w:ascii="Times New Roman" w:eastAsia="Times New Roman" w:hAnsi="Times New Roman" w:cs="Times New Roman"/>
          <w:color w:val="000000"/>
          <w:kern w:val="0"/>
          <w:sz w:val="26"/>
          <w:szCs w:val="26"/>
          <w:lang w:val="uk-UA" w:eastAsia="uk-UA" w:bidi="uk-UA"/>
        </w:rPr>
        <w:t xml:space="preserve"> як сукупність критеріїв і ознак, тобто показників, із запровадженням яких вимірювався рівень особистісного самовдосконалення майбутніх педагогів дошкільної освіти, а саме:</w:t>
      </w:r>
      <w:r w:rsidRPr="002731CE">
        <w:rPr>
          <w:rFonts w:ascii="Times New Roman" w:eastAsia="Times New Roman" w:hAnsi="Times New Roman" w:cs="Times New Roman"/>
          <w:color w:val="000000"/>
          <w:kern w:val="0"/>
          <w:sz w:val="26"/>
          <w:szCs w:val="26"/>
          <w:lang w:val="uk-UA" w:eastAsia="uk-UA" w:bidi="uk-UA"/>
        </w:rPr>
        <w:tab/>
      </w:r>
      <w:r w:rsidRPr="002731CE">
        <w:rPr>
          <w:rFonts w:ascii="Times New Roman" w:eastAsia="Times New Roman" w:hAnsi="Times New Roman" w:cs="Times New Roman"/>
          <w:i/>
          <w:iCs/>
          <w:color w:val="000000"/>
          <w:kern w:val="0"/>
          <w:sz w:val="26"/>
          <w:szCs w:val="26"/>
          <w:shd w:val="clear" w:color="auto" w:fill="FFFFFF"/>
          <w:lang w:val="uk-UA" w:eastAsia="uk-UA" w:bidi="uk-UA"/>
        </w:rPr>
        <w:t>потребнісно-мотиваційний</w:t>
      </w:r>
      <w:r w:rsidRPr="002731CE">
        <w:rPr>
          <w:rFonts w:ascii="Times New Roman" w:eastAsia="Times New Roman" w:hAnsi="Times New Roman" w:cs="Times New Roman"/>
          <w:color w:val="000000"/>
          <w:kern w:val="0"/>
          <w:sz w:val="26"/>
          <w:szCs w:val="26"/>
          <w:lang w:val="uk-UA" w:eastAsia="uk-UA" w:bidi="uk-UA"/>
        </w:rPr>
        <w:t xml:space="preserve"> (мотивація самовдосконалення, духовні потреби, педагогічна спрямованість особистості),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світоглядно-пізнавальний </w:t>
      </w:r>
      <w:r w:rsidRPr="002731CE">
        <w:rPr>
          <w:rFonts w:ascii="Times New Roman" w:eastAsia="Times New Roman" w:hAnsi="Times New Roman" w:cs="Times New Roman"/>
          <w:color w:val="000000"/>
          <w:kern w:val="0"/>
          <w:sz w:val="26"/>
          <w:szCs w:val="26"/>
          <w:lang w:val="uk-UA" w:eastAsia="uk-UA" w:bidi="uk-UA"/>
        </w:rPr>
        <w:t xml:space="preserve">(наявність світоглядних знань, сукупність знань </w:t>
      </w:r>
      <w:r w:rsidRPr="002731CE">
        <w:rPr>
          <w:rFonts w:ascii="Times New Roman" w:eastAsia="Times New Roman" w:hAnsi="Times New Roman" w:cs="Times New Roman"/>
          <w:color w:val="000000"/>
          <w:kern w:val="0"/>
          <w:sz w:val="26"/>
          <w:szCs w:val="26"/>
          <w:lang w:val="uk-UA"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 xml:space="preserve">структуру, етапи, закономірності, складники особистісного самовдосконалення, наявність професійних знаньА </w:t>
      </w:r>
      <w:r w:rsidRPr="002731CE">
        <w:rPr>
          <w:rFonts w:ascii="Times New Roman" w:eastAsia="Times New Roman" w:hAnsi="Times New Roman" w:cs="Times New Roman"/>
          <w:i/>
          <w:iCs/>
          <w:color w:val="000000"/>
          <w:kern w:val="0"/>
          <w:sz w:val="26"/>
          <w:szCs w:val="26"/>
          <w:shd w:val="clear" w:color="auto" w:fill="FFFFFF"/>
          <w:lang w:val="uk-UA" w:eastAsia="uk-UA" w:bidi="uk-UA"/>
        </w:rPr>
        <w:t>емоційно-ціннісний</w:t>
      </w:r>
      <w:r w:rsidRPr="002731CE">
        <w:rPr>
          <w:rFonts w:ascii="Times New Roman" w:eastAsia="Times New Roman" w:hAnsi="Times New Roman" w:cs="Times New Roman"/>
          <w:color w:val="000000"/>
          <w:kern w:val="0"/>
          <w:sz w:val="26"/>
          <w:szCs w:val="26"/>
          <w:lang w:val="uk-UA" w:eastAsia="uk-UA" w:bidi="uk-UA"/>
        </w:rPr>
        <w:t xml:space="preserve"> (система ціннісних орієнтацій, конативність, емоційний інтелект), </w:t>
      </w:r>
      <w:r w:rsidRPr="002731CE">
        <w:rPr>
          <w:rFonts w:ascii="Times New Roman" w:eastAsia="Times New Roman" w:hAnsi="Times New Roman" w:cs="Times New Roman"/>
          <w:i/>
          <w:iCs/>
          <w:color w:val="000000"/>
          <w:kern w:val="0"/>
          <w:sz w:val="26"/>
          <w:szCs w:val="26"/>
          <w:shd w:val="clear" w:color="auto" w:fill="FFFFFF"/>
          <w:lang w:val="uk-UA" w:eastAsia="uk-UA" w:bidi="uk-UA"/>
        </w:rPr>
        <w:t>діяльнісно-рефлексивний</w:t>
      </w:r>
      <w:r w:rsidRPr="002731CE">
        <w:rPr>
          <w:rFonts w:ascii="Times New Roman" w:eastAsia="Times New Roman" w:hAnsi="Times New Roman" w:cs="Times New Roman"/>
          <w:color w:val="000000"/>
          <w:kern w:val="0"/>
          <w:sz w:val="26"/>
          <w:szCs w:val="26"/>
          <w:lang w:val="uk-UA" w:eastAsia="uk-UA" w:bidi="uk-UA"/>
        </w:rPr>
        <w:t xml:space="preserve"> (індивідуальний стиль особистісного самопроектування, прагнення до особистісної самореалізації в педагогічній діяльності, сформованість умінь самоменеджменту) та відповідних рівнів (системно-творчий; свідомо- реконструктивний; ситуативно-репродуктивний).</w:t>
      </w:r>
    </w:p>
    <w:p w:rsidR="002731CE" w:rsidRPr="002731CE" w:rsidRDefault="002731CE" w:rsidP="002731CE">
      <w:pPr>
        <w:numPr>
          <w:ilvl w:val="0"/>
          <w:numId w:val="19"/>
        </w:numPr>
        <w:tabs>
          <w:tab w:val="clear" w:pos="709"/>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Експериментально перевірена система особистісного самовдосконалення майбутніх педагогів дошкільної освіти. На підставі отриманих результатів на констатувальному етапі експерименту з’ясовано, що системно-творчий рівень продемонстрували 35,8% осіб експериментальної групи та 34,9% - контрольної; свідомо-реконструктивний рівень властивий 45,4% особам експериментальної групи та 44,5% - контрольної; відповідно ситуативно-репродуктивний рівень показали 18,8% студентів експериментальної групи і 20,6% - контрольної. Результати констатувального етапу стали підставою для висновку, що стан досліджуваної проблеми виховання системи особистісного самовдосконалення майбутніх педагогів дошкільної освіти й рівні сформованості всіх її компонентів як такі, що потребують корегування й удосконалення.</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Формувальний етап дослідження тривав три періоди (адаптаційно- орієнтувальний, інформаційно-теоретичний, розвивально-творчий), що різнилися змістовим наповненням, спрямованістю творчих завдань, методами й формами організації освітньо-виховної діяльності студентів, завдяки чому забезпечена реалізація педагогічних умов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1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Авторська експериментальна програма була представлена: </w:t>
      </w:r>
      <w:r w:rsidRPr="002731CE">
        <w:rPr>
          <w:rFonts w:ascii="Times New Roman" w:eastAsia="Times New Roman" w:hAnsi="Times New Roman" w:cs="Times New Roman"/>
          <w:i/>
          <w:iCs/>
          <w:color w:val="000000"/>
          <w:kern w:val="0"/>
          <w:sz w:val="26"/>
          <w:szCs w:val="26"/>
          <w:shd w:val="clear" w:color="auto" w:fill="FFFFFF"/>
          <w:lang w:val="uk-UA" w:eastAsia="uk-UA" w:bidi="uk-UA"/>
        </w:rPr>
        <w:t>концепцією виховання педагога в контексті розвитку його «самості»,</w:t>
      </w:r>
      <w:r w:rsidRPr="002731CE">
        <w:rPr>
          <w:rFonts w:ascii="Times New Roman" w:eastAsia="Times New Roman" w:hAnsi="Times New Roman" w:cs="Times New Roman"/>
          <w:color w:val="000000"/>
          <w:kern w:val="0"/>
          <w:sz w:val="26"/>
          <w:szCs w:val="26"/>
          <w:lang w:val="uk-UA" w:eastAsia="uk-UA" w:bidi="uk-UA"/>
        </w:rPr>
        <w:t xml:space="preserve"> за якою в практику піднесено на якісно нові й ефективні рівні виховання;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оптимізацією навчального процесу</w:t>
      </w:r>
      <w:r w:rsidRPr="002731CE">
        <w:rPr>
          <w:rFonts w:ascii="Times New Roman" w:eastAsia="Times New Roman" w:hAnsi="Times New Roman" w:cs="Times New Roman"/>
          <w:color w:val="000000"/>
          <w:kern w:val="0"/>
          <w:sz w:val="26"/>
          <w:szCs w:val="26"/>
          <w:lang w:val="uk-UA" w:eastAsia="uk-UA" w:bidi="uk-UA"/>
        </w:rPr>
        <w:t xml:space="preserve"> завдяки запровадженню інноваційних методів організації самовиховної й самоосвітньої діяльності студентів; запровадженням в освітній процес </w:t>
      </w:r>
      <w:r w:rsidRPr="002731CE">
        <w:rPr>
          <w:rFonts w:ascii="Times New Roman" w:eastAsia="Times New Roman" w:hAnsi="Times New Roman" w:cs="Times New Roman"/>
          <w:i/>
          <w:iCs/>
          <w:color w:val="000000"/>
          <w:kern w:val="0"/>
          <w:sz w:val="26"/>
          <w:szCs w:val="26"/>
          <w:shd w:val="clear" w:color="auto" w:fill="FFFFFF"/>
          <w:lang w:val="uk-UA" w:eastAsia="uk-UA" w:bidi="uk-UA"/>
        </w:rPr>
        <w:t>інтегрованого спецкурсу</w:t>
      </w:r>
      <w:r w:rsidRPr="002731CE">
        <w:rPr>
          <w:rFonts w:ascii="Times New Roman" w:eastAsia="Times New Roman" w:hAnsi="Times New Roman" w:cs="Times New Roman"/>
          <w:color w:val="000000"/>
          <w:kern w:val="0"/>
          <w:sz w:val="26"/>
          <w:szCs w:val="26"/>
          <w:lang w:val="uk-UA" w:eastAsia="uk-UA" w:bidi="uk-UA"/>
        </w:rPr>
        <w:t xml:space="preserve"> «Теорія та практика особистісного самовдосконалення майбутніх педагогів дошкільної освіти»; організацією </w:t>
      </w:r>
      <w:r w:rsidRPr="002731CE">
        <w:rPr>
          <w:rFonts w:ascii="Times New Roman" w:eastAsia="Times New Roman" w:hAnsi="Times New Roman" w:cs="Times New Roman"/>
          <w:i/>
          <w:iCs/>
          <w:color w:val="000000"/>
          <w:kern w:val="0"/>
          <w:sz w:val="26"/>
          <w:szCs w:val="26"/>
          <w:shd w:val="clear" w:color="auto" w:fill="FFFFFF"/>
          <w:lang w:val="uk-UA" w:eastAsia="uk-UA" w:bidi="uk-UA"/>
        </w:rPr>
        <w:t>тренінгів особистісного вдосконалення</w:t>
      </w:r>
      <w:r w:rsidRPr="002731CE">
        <w:rPr>
          <w:rFonts w:ascii="Times New Roman" w:eastAsia="Times New Roman" w:hAnsi="Times New Roman" w:cs="Times New Roman"/>
          <w:color w:val="000000"/>
          <w:kern w:val="0"/>
          <w:sz w:val="26"/>
          <w:szCs w:val="26"/>
          <w:lang w:val="uk-UA" w:eastAsia="uk-UA" w:bidi="uk-UA"/>
        </w:rPr>
        <w:t xml:space="preserve">; організацією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педагогічної практики</w:t>
      </w:r>
      <w:r w:rsidRPr="002731CE">
        <w:rPr>
          <w:rFonts w:ascii="Times New Roman" w:eastAsia="Times New Roman" w:hAnsi="Times New Roman" w:cs="Times New Roman"/>
          <w:color w:val="000000"/>
          <w:kern w:val="0"/>
          <w:sz w:val="26"/>
          <w:szCs w:val="26"/>
          <w:lang w:val="uk-UA" w:eastAsia="uk-UA" w:bidi="uk-UA"/>
        </w:rPr>
        <w:t xml:space="preserve">; здійснення діяльності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педагогічної студії</w:t>
      </w:r>
      <w:r w:rsidRPr="002731CE">
        <w:rPr>
          <w:rFonts w:ascii="Times New Roman" w:eastAsia="Times New Roman" w:hAnsi="Times New Roman" w:cs="Times New Roman"/>
          <w:color w:val="000000"/>
          <w:kern w:val="0"/>
          <w:sz w:val="26"/>
          <w:szCs w:val="26"/>
          <w:lang w:val="uk-UA" w:eastAsia="uk-UA" w:bidi="uk-UA"/>
        </w:rPr>
        <w:t xml:space="preserve"> «Школа особистісного самовдосконалення вихователя дітей дошкільного віку»; проведенням воркшопів; укладання порт фоліо; проектуванням індивідуальної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програми особистісного самовдосконалення;</w:t>
      </w:r>
      <w:r w:rsidRPr="002731CE">
        <w:rPr>
          <w:rFonts w:ascii="Times New Roman" w:eastAsia="Times New Roman" w:hAnsi="Times New Roman" w:cs="Times New Roman"/>
          <w:color w:val="000000"/>
          <w:kern w:val="0"/>
          <w:sz w:val="26"/>
          <w:szCs w:val="26"/>
          <w:lang w:val="uk-UA" w:eastAsia="uk-UA" w:bidi="uk-UA"/>
        </w:rPr>
        <w:t xml:space="preserve"> організацією </w:t>
      </w:r>
      <w:r w:rsidRPr="002731CE">
        <w:rPr>
          <w:rFonts w:ascii="Times New Roman" w:eastAsia="Times New Roman" w:hAnsi="Times New Roman" w:cs="Times New Roman"/>
          <w:i/>
          <w:iCs/>
          <w:color w:val="000000"/>
          <w:kern w:val="0"/>
          <w:sz w:val="26"/>
          <w:szCs w:val="26"/>
          <w:shd w:val="clear" w:color="auto" w:fill="FFFFFF"/>
          <w:lang w:val="uk-UA" w:eastAsia="uk-UA" w:bidi="uk-UA"/>
        </w:rPr>
        <w:t>позааудиторної виховної й науково-дослідницької діяльності.</w:t>
      </w:r>
    </w:p>
    <w:p w:rsidR="002731CE" w:rsidRPr="002731CE" w:rsidRDefault="002731CE" w:rsidP="002731CE">
      <w:pPr>
        <w:tabs>
          <w:tab w:val="clear" w:pos="709"/>
          <w:tab w:val="left" w:pos="781"/>
        </w:tabs>
        <w:suppressAutoHyphens w:val="0"/>
        <w:spacing w:after="0" w:line="307"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За результатами впровадженої експериментальної системи особистісного самовдосконалення майбутніх педагогів дошкільної освіти на контрольному етапі дослідження з’ясовано, що в ЕГ збільшилася кількість студентів із системно-творчим рівнем процесу особистісного самовдосконалення на 21,2 % (із 4,7 % до 25,9 %), із свідомо-реконструктивним - на 34,9 % (із 12,2 % до 47,1 %) і зменшилася кількість майбутніх педагогів із ситуативно-репродуктивним рівнем на 56,1% (із 83,1 % до 27,0 %). У КГ наприкінці експерименту зафіксували збільшення на системно-творчому рівні на 8,9% (із 5,3 % до 14,2 %), на ситуативно-репродуктивному - на 18,5% (із 12,6 % до 31,1 %), на свідомо-реконструктивному таких студентів зменшилося на 27,4% (із 82,1 % до 54,7</w:t>
      </w:r>
      <w:r w:rsidRPr="002731CE">
        <w:rPr>
          <w:rFonts w:ascii="Times New Roman" w:eastAsia="Times New Roman" w:hAnsi="Times New Roman" w:cs="Times New Roman"/>
          <w:color w:val="000000"/>
          <w:kern w:val="0"/>
          <w:sz w:val="26"/>
          <w:szCs w:val="26"/>
          <w:lang w:val="uk-UA" w:eastAsia="uk-UA" w:bidi="uk-UA"/>
        </w:rPr>
        <w:tab/>
        <w:t>%). Отже, результатами доведена ефективність особистісного</w:t>
      </w:r>
    </w:p>
    <w:p w:rsidR="002731CE" w:rsidRPr="002731CE" w:rsidRDefault="002731CE" w:rsidP="002731CE">
      <w:pPr>
        <w:tabs>
          <w:tab w:val="clear" w:pos="709"/>
        </w:tabs>
        <w:suppressAutoHyphens w:val="0"/>
        <w:spacing w:after="0" w:line="307"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самовдосконалення майбутніх педагогів дошкільної освіти за розробленою системою.</w:t>
      </w:r>
    </w:p>
    <w:p w:rsidR="002731CE" w:rsidRPr="002731CE" w:rsidRDefault="002731CE" w:rsidP="002731CE">
      <w:pPr>
        <w:numPr>
          <w:ilvl w:val="0"/>
          <w:numId w:val="19"/>
        </w:numPr>
        <w:tabs>
          <w:tab w:val="clear" w:pos="709"/>
          <w:tab w:val="left" w:pos="781"/>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Розроблено й упроваджено методичне забезпечення процесу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07"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Доведено існування тісного зв’язку між розумінням майбутніми педагогами суті й особливостей особистісного самовдосконалення й умінням аналізувати перешкоди, із якими стикаються у процесі взаємодії з соціумом із «висоти» тих життєвих цінностей, які вони самостійно прийняли та сповідують, а не тільки з «висоти» трансльованого педагогами досвіду діяльності. Розширився обсяг знань </w:t>
      </w:r>
      <w:r w:rsidRPr="002731CE">
        <w:rPr>
          <w:rFonts w:ascii="Times New Roman" w:eastAsia="Times New Roman" w:hAnsi="Times New Roman" w:cs="Times New Roman"/>
          <w:color w:val="000000"/>
          <w:kern w:val="0"/>
          <w:sz w:val="26"/>
          <w:szCs w:val="26"/>
          <w:lang w:eastAsia="ru-RU" w:bidi="ru-RU"/>
        </w:rPr>
        <w:t xml:space="preserve">про </w:t>
      </w:r>
      <w:r w:rsidRPr="002731CE">
        <w:rPr>
          <w:rFonts w:ascii="Times New Roman" w:eastAsia="Times New Roman" w:hAnsi="Times New Roman" w:cs="Times New Roman"/>
          <w:color w:val="000000"/>
          <w:kern w:val="0"/>
          <w:sz w:val="26"/>
          <w:szCs w:val="26"/>
          <w:lang w:val="uk-UA" w:eastAsia="uk-UA" w:bidi="uk-UA"/>
        </w:rPr>
        <w:t>структуру, етапи, закономірності, складники особистісного самовдосконалення.</w:t>
      </w:r>
    </w:p>
    <w:p w:rsidR="002731CE" w:rsidRPr="002731CE" w:rsidRDefault="002731CE" w:rsidP="002731CE">
      <w:pPr>
        <w:tabs>
          <w:tab w:val="clear" w:pos="709"/>
        </w:tabs>
        <w:suppressAutoHyphens w:val="0"/>
        <w:spacing w:after="296" w:line="307" w:lineRule="exact"/>
        <w:ind w:left="20" w:right="20" w:firstLine="58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Безперечно, проведеним дослідженням не вичерпується всіх аспектів проблеми особистісного самовдосконалення майбутніх педагогів дошкільної освіти. Перспективи подальших досліджень убачаємо в поширенні теоретико - методичних засад дослідження на процес підготовки майбутніх фахівців інших галузей професійної діяльності, визначені індивідуальних характеристик студентів, що впливають на результати й динаміку процесів саморозвитку й самовдосконалення.</w:t>
      </w:r>
    </w:p>
    <w:p w:rsidR="002731CE" w:rsidRPr="002731CE" w:rsidRDefault="002731CE" w:rsidP="002731CE">
      <w:pPr>
        <w:tabs>
          <w:tab w:val="clear" w:pos="709"/>
        </w:tabs>
        <w:suppressAutoHyphens w:val="0"/>
        <w:spacing w:after="0" w:line="312" w:lineRule="exact"/>
        <w:ind w:right="300"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СПИСОК ОПУБЛІКОВАНИХ ПРАЦЬ ЗА ТЕМОЮ ДИСЕРТАЦІЇ Наукові праці, в яких опубліковані основні наукові результати</w:t>
      </w:r>
    </w:p>
    <w:p w:rsidR="002731CE" w:rsidRPr="002731CE" w:rsidRDefault="002731CE" w:rsidP="002731CE">
      <w:pPr>
        <w:tabs>
          <w:tab w:val="clear" w:pos="709"/>
        </w:tabs>
        <w:suppressAutoHyphens w:val="0"/>
        <w:spacing w:after="0" w:line="312" w:lineRule="exact"/>
        <w:ind w:firstLine="0"/>
        <w:jc w:val="center"/>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дисертації</w:t>
      </w:r>
    </w:p>
    <w:p w:rsidR="002731CE" w:rsidRPr="002731CE" w:rsidRDefault="002731CE" w:rsidP="002731CE">
      <w:pPr>
        <w:tabs>
          <w:tab w:val="clear" w:pos="709"/>
        </w:tabs>
        <w:suppressAutoHyphens w:val="0"/>
        <w:spacing w:after="0" w:line="312" w:lineRule="exact"/>
        <w:ind w:right="300" w:firstLine="0"/>
        <w:jc w:val="center"/>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val="uk-UA" w:eastAsia="uk-UA" w:bidi="uk-UA"/>
        </w:rPr>
        <w:t>Монографії</w:t>
      </w:r>
    </w:p>
    <w:p w:rsidR="002731CE" w:rsidRPr="002731CE" w:rsidRDefault="002731CE" w:rsidP="002731CE">
      <w:pPr>
        <w:numPr>
          <w:ilvl w:val="0"/>
          <w:numId w:val="20"/>
        </w:numPr>
        <w:tabs>
          <w:tab w:val="clear" w:pos="709"/>
          <w:tab w:val="left" w:pos="1436"/>
        </w:tabs>
        <w:suppressAutoHyphens w:val="0"/>
        <w:spacing w:after="0" w:line="31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Шапаренко Х.А. Теорія і практика особистісного самовдосконалення майбутніх педагогів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ільної освіти: монографія. Харків : ТОВ «ДІСА ПЛЮС», 2018. - 347 с.</w:t>
      </w:r>
    </w:p>
    <w:p w:rsidR="002731CE" w:rsidRPr="002731CE" w:rsidRDefault="002731CE" w:rsidP="002731CE">
      <w:pPr>
        <w:tabs>
          <w:tab w:val="clear" w:pos="709"/>
        </w:tabs>
        <w:suppressAutoHyphens w:val="0"/>
        <w:spacing w:after="0" w:line="365" w:lineRule="exact"/>
        <w:ind w:right="420" w:firstLine="0"/>
        <w:jc w:val="center"/>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val="uk-UA" w:eastAsia="uk-UA" w:bidi="uk-UA"/>
        </w:rPr>
        <w:t>Колективні монографії</w:t>
      </w:r>
    </w:p>
    <w:p w:rsidR="002731CE" w:rsidRPr="002731CE" w:rsidRDefault="002731CE" w:rsidP="002731CE">
      <w:pPr>
        <w:numPr>
          <w:ilvl w:val="0"/>
          <w:numId w:val="20"/>
        </w:numPr>
        <w:tabs>
          <w:tab w:val="clear" w:pos="709"/>
        </w:tabs>
        <w:suppressAutoHyphens w:val="0"/>
        <w:spacing w:after="0" w:line="365"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К. А. (2013) </w:t>
      </w:r>
      <w:r w:rsidRPr="002731CE">
        <w:rPr>
          <w:rFonts w:ascii="Times New Roman" w:eastAsia="Times New Roman" w:hAnsi="Times New Roman" w:cs="Times New Roman"/>
          <w:color w:val="000000"/>
          <w:kern w:val="0"/>
          <w:sz w:val="26"/>
          <w:szCs w:val="26"/>
          <w:lang w:eastAsia="ru-RU" w:bidi="ru-RU"/>
        </w:rPr>
        <w:t>Эколого-оздоровительное воспитание детей дошкольного возраста : монография / И. А. Комарова, В. А. Шишкина, О. О. Прокофьева, М.Н. Дедулевич. Могилев : МГУ имени А. А. Кулешова, 160 с.</w:t>
      </w:r>
    </w:p>
    <w:p w:rsidR="002731CE" w:rsidRPr="002731CE" w:rsidRDefault="002731CE" w:rsidP="002731CE">
      <w:pPr>
        <w:numPr>
          <w:ilvl w:val="0"/>
          <w:numId w:val="20"/>
        </w:numPr>
        <w:tabs>
          <w:tab w:val="clear" w:pos="709"/>
        </w:tabs>
        <w:suppressAutoHyphens w:val="0"/>
        <w:spacing w:after="0" w:line="365"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 xml:space="preserve"> Шапаренко Х. А. (2017) </w:t>
      </w:r>
      <w:r w:rsidRPr="002731CE">
        <w:rPr>
          <w:rFonts w:ascii="Times New Roman" w:eastAsia="Times New Roman" w:hAnsi="Times New Roman" w:cs="Times New Roman"/>
          <w:color w:val="000000"/>
          <w:kern w:val="0"/>
          <w:sz w:val="26"/>
          <w:szCs w:val="26"/>
          <w:lang w:val="uk-UA" w:eastAsia="uk-UA" w:bidi="uk-UA"/>
        </w:rPr>
        <w:t xml:space="preserve">Формування професійної компетентності </w:t>
      </w:r>
      <w:r w:rsidRPr="002731CE">
        <w:rPr>
          <w:rFonts w:ascii="Times New Roman" w:eastAsia="Times New Roman" w:hAnsi="Times New Roman" w:cs="Times New Roman"/>
          <w:color w:val="000000"/>
          <w:kern w:val="0"/>
          <w:sz w:val="26"/>
          <w:szCs w:val="26"/>
          <w:lang w:val="uk-UA" w:eastAsia="ru-RU" w:bidi="ru-RU"/>
        </w:rPr>
        <w:t xml:space="preserve">та </w:t>
      </w:r>
      <w:r w:rsidRPr="002731CE">
        <w:rPr>
          <w:rFonts w:ascii="Times New Roman" w:eastAsia="Times New Roman" w:hAnsi="Times New Roman" w:cs="Times New Roman"/>
          <w:color w:val="000000"/>
          <w:kern w:val="0"/>
          <w:sz w:val="26"/>
          <w:szCs w:val="26"/>
          <w:lang w:val="uk-UA" w:eastAsia="uk-UA" w:bidi="uk-UA"/>
        </w:rPr>
        <w:t>професійної самореалізації майбутніх фахівців дошкільних навчальних закладів: монографія/ Г.Ф. Пономарьова, М.І. Ярославцева: Харків, 312 с.</w:t>
      </w:r>
    </w:p>
    <w:p w:rsidR="002731CE" w:rsidRPr="002731CE" w:rsidRDefault="002731CE" w:rsidP="002731CE">
      <w:pPr>
        <w:numPr>
          <w:ilvl w:val="0"/>
          <w:numId w:val="20"/>
        </w:numPr>
        <w:tabs>
          <w:tab w:val="clear" w:pos="709"/>
        </w:tabs>
        <w:suppressAutoHyphens w:val="0"/>
        <w:spacing w:after="244" w:line="31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(2018) Підготовка вихователів закладів дошкільної освіти від минулого до сьогодення: монографія І.В. Апрєлєва, А.І.Чаговець, А.І. Харківська, В.В. Яценко; за заг.ред. Г.Ф.Пономарьової. Харків, 334 с.</w:t>
      </w:r>
    </w:p>
    <w:p w:rsidR="002731CE" w:rsidRPr="002731CE" w:rsidRDefault="002731CE" w:rsidP="002731CE">
      <w:pPr>
        <w:tabs>
          <w:tab w:val="clear" w:pos="709"/>
        </w:tabs>
        <w:suppressAutoHyphens w:val="0"/>
        <w:spacing w:after="0" w:line="312" w:lineRule="exact"/>
        <w:ind w:right="420" w:firstLine="0"/>
        <w:jc w:val="center"/>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val="uk-UA" w:eastAsia="uk-UA" w:bidi="uk-UA"/>
        </w:rPr>
        <w:t>Статті у наукових фахових виданнях (у тому числі ті, які індексуються в науково-метричних базах)</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Екологічне виховання дошкільників у процесі акмеологічного проектування.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Наукові записки кафедри педагогіки : зб. наук. праць</w:t>
      </w:r>
      <w:r w:rsidRPr="002731CE">
        <w:rPr>
          <w:rFonts w:ascii="Times New Roman" w:eastAsia="Times New Roman" w:hAnsi="Times New Roman" w:cs="Times New Roman"/>
          <w:color w:val="000000"/>
          <w:kern w:val="0"/>
          <w:sz w:val="26"/>
          <w:szCs w:val="26"/>
          <w:lang w:val="uk-UA" w:eastAsia="uk-UA" w:bidi="uk-UA"/>
        </w:rPr>
        <w:t xml:space="preserve"> / Харків. </w:t>
      </w:r>
      <w:r w:rsidRPr="002731CE">
        <w:rPr>
          <w:rFonts w:ascii="Times New Roman" w:eastAsia="Times New Roman" w:hAnsi="Times New Roman" w:cs="Times New Roman"/>
          <w:color w:val="000000"/>
          <w:kern w:val="0"/>
          <w:sz w:val="26"/>
          <w:szCs w:val="26"/>
          <w:lang w:val="uk-UA" w:eastAsia="ru-RU" w:bidi="ru-RU"/>
        </w:rPr>
        <w:t xml:space="preserve">нац. </w:t>
      </w:r>
      <w:r w:rsidRPr="002731CE">
        <w:rPr>
          <w:rFonts w:ascii="Times New Roman" w:eastAsia="Times New Roman" w:hAnsi="Times New Roman" w:cs="Times New Roman"/>
          <w:color w:val="000000"/>
          <w:kern w:val="0"/>
          <w:sz w:val="26"/>
          <w:szCs w:val="26"/>
          <w:lang w:val="uk-UA" w:eastAsia="uk-UA" w:bidi="uk-UA"/>
        </w:rPr>
        <w:t xml:space="preserve">ун-т імені В. Н. Каразіна. Харків, 2010. Вип. ХХІІІ. С. </w:t>
      </w:r>
      <w:r w:rsidRPr="002731CE">
        <w:rPr>
          <w:rFonts w:ascii="Times New Roman" w:eastAsia="Times New Roman" w:hAnsi="Times New Roman" w:cs="Times New Roman"/>
          <w:color w:val="000000"/>
          <w:kern w:val="0"/>
          <w:sz w:val="26"/>
          <w:szCs w:val="26"/>
          <w:lang w:eastAsia="ru-RU" w:bidi="ru-RU"/>
        </w:rPr>
        <w:t>210</w:t>
      </w:r>
      <w:r w:rsidRPr="002731CE">
        <w:rPr>
          <w:rFonts w:ascii="Times New Roman" w:eastAsia="Times New Roman" w:hAnsi="Times New Roman" w:cs="Times New Roman"/>
          <w:color w:val="000000"/>
          <w:kern w:val="0"/>
          <w:sz w:val="26"/>
          <w:szCs w:val="26"/>
          <w:lang w:eastAsia="ru-RU" w:bidi="ru-RU"/>
        </w:rPr>
        <w:softHyphen/>
        <w:t>218.</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Духовний розвиток дошкільників як складова полікультурного виховання.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Наукові записки кафедри педагогіки :</w:t>
      </w:r>
      <w:r w:rsidRPr="002731CE">
        <w:rPr>
          <w:rFonts w:ascii="Times New Roman" w:eastAsia="Times New Roman" w:hAnsi="Times New Roman" w:cs="Times New Roman"/>
          <w:color w:val="000000"/>
          <w:kern w:val="0"/>
          <w:sz w:val="26"/>
          <w:szCs w:val="26"/>
          <w:lang w:val="uk-UA" w:eastAsia="uk-UA" w:bidi="uk-UA"/>
        </w:rPr>
        <w:t xml:space="preserve"> зб. наук. праць / Харків. </w:t>
      </w:r>
      <w:r w:rsidRPr="002731CE">
        <w:rPr>
          <w:rFonts w:ascii="Times New Roman" w:eastAsia="Times New Roman" w:hAnsi="Times New Roman" w:cs="Times New Roman"/>
          <w:color w:val="000000"/>
          <w:kern w:val="0"/>
          <w:sz w:val="26"/>
          <w:szCs w:val="26"/>
          <w:lang w:val="uk-UA" w:eastAsia="ru-RU" w:bidi="ru-RU"/>
        </w:rPr>
        <w:t xml:space="preserve">нац. </w:t>
      </w:r>
      <w:r w:rsidRPr="002731CE">
        <w:rPr>
          <w:rFonts w:ascii="Times New Roman" w:eastAsia="Times New Roman" w:hAnsi="Times New Roman" w:cs="Times New Roman"/>
          <w:color w:val="000000"/>
          <w:kern w:val="0"/>
          <w:sz w:val="26"/>
          <w:szCs w:val="26"/>
          <w:lang w:val="uk-UA" w:eastAsia="uk-UA" w:bidi="uk-UA"/>
        </w:rPr>
        <w:t xml:space="preserve">ун-т імені В. Н. Каразіна. Харків, 2010. Вип. ХХІУ. С. </w:t>
      </w:r>
      <w:r w:rsidRPr="002731CE">
        <w:rPr>
          <w:rFonts w:ascii="Times New Roman" w:eastAsia="Times New Roman" w:hAnsi="Times New Roman" w:cs="Times New Roman"/>
          <w:color w:val="000000"/>
          <w:kern w:val="0"/>
          <w:sz w:val="26"/>
          <w:szCs w:val="26"/>
          <w:lang w:eastAsia="ru-RU" w:bidi="ru-RU"/>
        </w:rPr>
        <w:t>221</w:t>
      </w:r>
      <w:r w:rsidRPr="002731CE">
        <w:rPr>
          <w:rFonts w:ascii="Times New Roman" w:eastAsia="Times New Roman" w:hAnsi="Times New Roman" w:cs="Times New Roman"/>
          <w:color w:val="000000"/>
          <w:kern w:val="0"/>
          <w:sz w:val="26"/>
          <w:szCs w:val="26"/>
          <w:lang w:eastAsia="ru-RU" w:bidi="ru-RU"/>
        </w:rPr>
        <w:softHyphen/>
        <w:t>230.</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Розвиток пізнавальної активності дітей дошкільного віку у процесі екологічного виховання.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Новий колегіум:</w:t>
      </w:r>
      <w:r w:rsidRPr="002731CE">
        <w:rPr>
          <w:rFonts w:ascii="Times New Roman" w:eastAsia="Times New Roman" w:hAnsi="Times New Roman" w:cs="Times New Roman"/>
          <w:color w:val="000000"/>
          <w:kern w:val="0"/>
          <w:sz w:val="26"/>
          <w:szCs w:val="26"/>
          <w:lang w:val="uk-UA" w:eastAsia="uk-UA" w:bidi="uk-UA"/>
        </w:rPr>
        <w:t xml:space="preserve"> наук. інформ. журнал. Харків : ПФ «Колегіум», 2011. № 4 (65). С. 59-62.</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Особливості професійної самореалізації майбутніх вихователів дітей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Наукові записки кафедри педагогіки :</w:t>
      </w:r>
      <w:r w:rsidRPr="002731CE">
        <w:rPr>
          <w:rFonts w:ascii="Times New Roman" w:eastAsia="Times New Roman" w:hAnsi="Times New Roman" w:cs="Times New Roman"/>
          <w:color w:val="000000"/>
          <w:kern w:val="0"/>
          <w:sz w:val="26"/>
          <w:szCs w:val="26"/>
          <w:lang w:val="uk-UA" w:eastAsia="uk-UA" w:bidi="uk-UA"/>
        </w:rPr>
        <w:t xml:space="preserve"> зб. наук. праць / Харків. нац. ун-т імені В. Н. Каразіна. Харків, 2013. Вип. ХХХІ.</w:t>
      </w:r>
    </w:p>
    <w:p w:rsidR="002731CE" w:rsidRPr="002731CE" w:rsidRDefault="002731CE" w:rsidP="002731CE">
      <w:pPr>
        <w:tabs>
          <w:tab w:val="clear" w:pos="709"/>
          <w:tab w:val="left" w:pos="491"/>
        </w:tabs>
        <w:suppressAutoHyphens w:val="0"/>
        <w:spacing w:after="0" w:line="307" w:lineRule="exact"/>
        <w:ind w:left="1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t>336-343.</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Сучасні підходи до трудового виховання дітей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Наукові записки. Сер. : Педагогічні та історичні науки :</w:t>
      </w:r>
      <w:r w:rsidRPr="002731CE">
        <w:rPr>
          <w:rFonts w:ascii="Times New Roman" w:eastAsia="Times New Roman" w:hAnsi="Times New Roman" w:cs="Times New Roman"/>
          <w:color w:val="000000"/>
          <w:kern w:val="0"/>
          <w:sz w:val="26"/>
          <w:szCs w:val="26"/>
          <w:lang w:val="uk-UA" w:eastAsia="uk-UA" w:bidi="uk-UA"/>
        </w:rPr>
        <w:t xml:space="preserve"> зб. наук. статей / М-во освіти і науки України, Нац. пед. ун-т імені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П. Драгоманова. Київ : Вид-во НПУ імені </w:t>
      </w:r>
      <w:r w:rsidRPr="002731CE">
        <w:rPr>
          <w:rFonts w:ascii="Times New Roman" w:eastAsia="Times New Roman" w:hAnsi="Times New Roman" w:cs="Times New Roman"/>
          <w:color w:val="000000"/>
          <w:kern w:val="0"/>
          <w:sz w:val="26"/>
          <w:szCs w:val="26"/>
          <w:lang w:eastAsia="ru-RU" w:bidi="ru-RU"/>
        </w:rPr>
        <w:t xml:space="preserve">М. </w:t>
      </w:r>
      <w:r w:rsidRPr="002731CE">
        <w:rPr>
          <w:rFonts w:ascii="Times New Roman" w:eastAsia="Times New Roman" w:hAnsi="Times New Roman" w:cs="Times New Roman"/>
          <w:color w:val="000000"/>
          <w:kern w:val="0"/>
          <w:sz w:val="26"/>
          <w:szCs w:val="26"/>
          <w:lang w:val="uk-UA" w:eastAsia="uk-UA" w:bidi="uk-UA"/>
        </w:rPr>
        <w:t xml:space="preserve">П. Драгоманова, 2014. Вип. </w:t>
      </w:r>
      <w:r w:rsidRPr="002731CE">
        <w:rPr>
          <w:rFonts w:ascii="Times New Roman" w:eastAsia="Times New Roman" w:hAnsi="Times New Roman" w:cs="Times New Roman"/>
          <w:color w:val="000000"/>
          <w:kern w:val="0"/>
          <w:sz w:val="26"/>
          <w:szCs w:val="26"/>
          <w:lang w:val="en-US" w:eastAsia="en-US" w:bidi="en-US"/>
        </w:rPr>
        <w:t>CXVI</w:t>
      </w:r>
      <w:r w:rsidRPr="002731CE">
        <w:rPr>
          <w:rFonts w:ascii="Times New Roman" w:eastAsia="Times New Roman" w:hAnsi="Times New Roman" w:cs="Times New Roman"/>
          <w:color w:val="000000"/>
          <w:kern w:val="0"/>
          <w:sz w:val="26"/>
          <w:szCs w:val="26"/>
          <w:lang w:eastAsia="en-US" w:bidi="en-US"/>
        </w:rPr>
        <w:t xml:space="preserve"> </w:t>
      </w:r>
      <w:r w:rsidRPr="002731CE">
        <w:rPr>
          <w:rFonts w:ascii="Times New Roman" w:eastAsia="Times New Roman" w:hAnsi="Times New Roman" w:cs="Times New Roman"/>
          <w:color w:val="000000"/>
          <w:kern w:val="0"/>
          <w:sz w:val="26"/>
          <w:szCs w:val="26"/>
          <w:lang w:val="uk-UA" w:eastAsia="uk-UA" w:bidi="uk-UA"/>
        </w:rPr>
        <w:t>(116). С. 238-243.</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Проблеми і перспективи реалізації при</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2731CE">
        <w:rPr>
          <w:rFonts w:ascii="Times New Roman" w:eastAsia="Times New Roman" w:hAnsi="Times New Roman" w:cs="Times New Roman"/>
          <w:color w:val="000000"/>
          <w:kern w:val="0"/>
          <w:sz w:val="26"/>
          <w:szCs w:val="26"/>
          <w:lang w:val="uk-UA" w:eastAsia="uk-UA" w:bidi="uk-UA"/>
        </w:rPr>
        <w:t xml:space="preserve">пу доступності системи дошкільної освіти в Україні. </w:t>
      </w:r>
      <w:r w:rsidRPr="002731CE">
        <w:rPr>
          <w:rFonts w:ascii="Times New Roman" w:eastAsia="Times New Roman" w:hAnsi="Times New Roman" w:cs="Times New Roman"/>
          <w:i/>
          <w:iCs/>
          <w:color w:val="000000"/>
          <w:kern w:val="0"/>
          <w:sz w:val="26"/>
          <w:szCs w:val="26"/>
          <w:shd w:val="clear" w:color="auto" w:fill="FFFFFF"/>
          <w:lang w:val="uk-UA" w:eastAsia="uk-UA" w:bidi="uk-UA"/>
        </w:rPr>
        <w:t>Молодий вчений:</w:t>
      </w:r>
      <w:r w:rsidRPr="002731CE">
        <w:rPr>
          <w:rFonts w:ascii="Times New Roman" w:eastAsia="Times New Roman" w:hAnsi="Times New Roman" w:cs="Times New Roman"/>
          <w:color w:val="000000"/>
          <w:kern w:val="0"/>
          <w:sz w:val="26"/>
          <w:szCs w:val="26"/>
          <w:lang w:val="uk-UA" w:eastAsia="uk-UA" w:bidi="uk-UA"/>
        </w:rPr>
        <w:t xml:space="preserve"> науковий журнал. Херсон : Видавничий дім «Гельветика», 2014. С. 196-199.</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Особистісне самовдосконалення майбутнього педагога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 xml:space="preserve">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Вісник Луганського національного університету імені Тараса Шевченка. Сер. : Педагогічні науки :</w:t>
      </w:r>
      <w:r w:rsidRPr="002731CE">
        <w:rPr>
          <w:rFonts w:ascii="Times New Roman" w:eastAsia="Times New Roman" w:hAnsi="Times New Roman" w:cs="Times New Roman"/>
          <w:color w:val="000000"/>
          <w:kern w:val="0"/>
          <w:sz w:val="26"/>
          <w:szCs w:val="26"/>
          <w:lang w:val="uk-UA" w:eastAsia="uk-UA" w:bidi="uk-UA"/>
        </w:rPr>
        <w:t xml:space="preserve"> зб. наук. праць / </w:t>
      </w:r>
      <w:r w:rsidRPr="002731CE">
        <w:rPr>
          <w:rFonts w:ascii="Times New Roman" w:eastAsia="Times New Roman" w:hAnsi="Times New Roman" w:cs="Times New Roman"/>
          <w:color w:val="000000"/>
          <w:kern w:val="0"/>
          <w:sz w:val="26"/>
          <w:szCs w:val="26"/>
          <w:lang w:eastAsia="ru-RU" w:bidi="ru-RU"/>
        </w:rPr>
        <w:t xml:space="preserve">гол. ред. </w:t>
      </w:r>
      <w:r w:rsidRPr="002731CE">
        <w:rPr>
          <w:rFonts w:ascii="Times New Roman" w:eastAsia="Times New Roman" w:hAnsi="Times New Roman" w:cs="Times New Roman"/>
          <w:color w:val="000000"/>
          <w:kern w:val="0"/>
          <w:sz w:val="26"/>
          <w:szCs w:val="26"/>
          <w:lang w:val="uk-UA" w:eastAsia="uk-UA" w:bidi="uk-UA"/>
        </w:rPr>
        <w:t>В. С. Курило. Луганськ, 2017. № 1(306). С. 158-165.</w:t>
      </w:r>
    </w:p>
    <w:p w:rsidR="002731CE" w:rsidRPr="002731CE" w:rsidRDefault="002731CE" w:rsidP="002731CE">
      <w:pPr>
        <w:numPr>
          <w:ilvl w:val="0"/>
          <w:numId w:val="20"/>
        </w:numPr>
        <w:tabs>
          <w:tab w:val="clear" w:pos="709"/>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Духовний розвиток особистості в культурно-освітньому просторі ВНЗ. </w:t>
      </w:r>
      <w:r w:rsidRPr="002731CE">
        <w:rPr>
          <w:rFonts w:ascii="Times New Roman" w:eastAsia="Times New Roman" w:hAnsi="Times New Roman" w:cs="Times New Roman"/>
          <w:i/>
          <w:iCs/>
          <w:color w:val="000000"/>
          <w:kern w:val="0"/>
          <w:sz w:val="26"/>
          <w:szCs w:val="26"/>
          <w:shd w:val="clear" w:color="auto" w:fill="FFFFFF"/>
          <w:lang w:val="uk-UA" w:eastAsia="uk-UA" w:bidi="uk-UA"/>
        </w:rPr>
        <w:t>Духовність особистості : методологія, теорія і практика:</w:t>
      </w:r>
      <w:r w:rsidRPr="002731CE">
        <w:rPr>
          <w:rFonts w:ascii="Times New Roman" w:eastAsia="Times New Roman" w:hAnsi="Times New Roman" w:cs="Times New Roman"/>
          <w:color w:val="000000"/>
          <w:kern w:val="0"/>
          <w:sz w:val="26"/>
          <w:szCs w:val="26"/>
          <w:lang w:val="uk-UA" w:eastAsia="uk-UA" w:bidi="uk-UA"/>
        </w:rPr>
        <w:t xml:space="preserve"> зб. наук. праць / </w:t>
      </w:r>
      <w:r w:rsidRPr="002731CE">
        <w:rPr>
          <w:rFonts w:ascii="Times New Roman" w:eastAsia="Times New Roman" w:hAnsi="Times New Roman" w:cs="Times New Roman"/>
          <w:color w:val="000000"/>
          <w:kern w:val="0"/>
          <w:sz w:val="26"/>
          <w:szCs w:val="26"/>
          <w:lang w:val="uk-UA" w:eastAsia="ru-RU" w:bidi="ru-RU"/>
        </w:rPr>
        <w:t xml:space="preserve">Гол. ред. </w:t>
      </w: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color w:val="000000"/>
          <w:kern w:val="0"/>
          <w:sz w:val="26"/>
          <w:szCs w:val="26"/>
          <w:lang w:val="uk-UA" w:eastAsia="ru-RU" w:bidi="ru-RU"/>
        </w:rPr>
        <w:t xml:space="preserve">Г. </w:t>
      </w:r>
      <w:r w:rsidRPr="002731CE">
        <w:rPr>
          <w:rFonts w:ascii="Times New Roman" w:eastAsia="Times New Roman" w:hAnsi="Times New Roman" w:cs="Times New Roman"/>
          <w:color w:val="000000"/>
          <w:kern w:val="0"/>
          <w:sz w:val="26"/>
          <w:szCs w:val="26"/>
          <w:lang w:val="uk-UA" w:eastAsia="uk-UA" w:bidi="uk-UA"/>
        </w:rPr>
        <w:t>П. Шевченко. - Вип. 2(77). - Сєвєродонецьк : вид-во СНУ ім. В. Даля, 2017. С. 279-289.</w:t>
      </w:r>
    </w:p>
    <w:p w:rsidR="002731CE" w:rsidRPr="002731CE" w:rsidRDefault="002731CE" w:rsidP="002731CE">
      <w:pPr>
        <w:numPr>
          <w:ilvl w:val="0"/>
          <w:numId w:val="20"/>
        </w:numPr>
        <w:tabs>
          <w:tab w:val="clear" w:pos="709"/>
          <w:tab w:val="left" w:pos="773"/>
        </w:tabs>
        <w:suppressAutoHyphens w:val="0"/>
        <w:spacing w:after="0" w:line="307"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Шапаренко Х.А. Особистісне самовдосконалення педагога дошкільної освіти: антропологічний підхід.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Педагогічні науки</w:t>
      </w:r>
      <w:r w:rsidRPr="002731CE">
        <w:rPr>
          <w:rFonts w:ascii="Times New Roman" w:eastAsia="Times New Roman" w:hAnsi="Times New Roman" w:cs="Times New Roman"/>
          <w:color w:val="000000"/>
          <w:kern w:val="0"/>
          <w:sz w:val="26"/>
          <w:szCs w:val="26"/>
          <w:lang w:val="uk-UA" w:eastAsia="uk-UA" w:bidi="uk-UA"/>
        </w:rPr>
        <w:t xml:space="preserve"> : зб. наук. праць Херсонського</w:t>
      </w:r>
    </w:p>
    <w:p w:rsidR="002731CE" w:rsidRPr="002731CE" w:rsidRDefault="002731CE" w:rsidP="002731CE">
      <w:pPr>
        <w:tabs>
          <w:tab w:val="clear" w:pos="709"/>
        </w:tabs>
        <w:suppressAutoHyphens w:val="0"/>
        <w:spacing w:after="0" w:line="322" w:lineRule="exact"/>
        <w:ind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державного </w:t>
      </w:r>
      <w:r w:rsidRPr="002731CE">
        <w:rPr>
          <w:rFonts w:ascii="Times New Roman" w:eastAsia="Times New Roman" w:hAnsi="Times New Roman" w:cs="Times New Roman"/>
          <w:color w:val="000000"/>
          <w:kern w:val="0"/>
          <w:sz w:val="26"/>
          <w:szCs w:val="26"/>
          <w:lang w:val="uk-UA" w:eastAsia="uk-UA" w:bidi="uk-UA"/>
        </w:rPr>
        <w:t xml:space="preserve">університету. </w:t>
      </w:r>
      <w:r w:rsidRPr="002731CE">
        <w:rPr>
          <w:rFonts w:ascii="Times New Roman" w:eastAsia="Times New Roman" w:hAnsi="Times New Roman" w:cs="Times New Roman"/>
          <w:color w:val="000000"/>
          <w:kern w:val="0"/>
          <w:sz w:val="26"/>
          <w:szCs w:val="26"/>
          <w:lang w:eastAsia="ru-RU" w:bidi="ru-RU"/>
        </w:rPr>
        <w:t xml:space="preserve">Херсон: </w:t>
      </w:r>
      <w:r w:rsidRPr="002731CE">
        <w:rPr>
          <w:rFonts w:ascii="Times New Roman" w:eastAsia="Times New Roman" w:hAnsi="Times New Roman" w:cs="Times New Roman"/>
          <w:color w:val="000000"/>
          <w:kern w:val="0"/>
          <w:sz w:val="26"/>
          <w:szCs w:val="26"/>
          <w:lang w:val="uk-UA" w:eastAsia="uk-UA" w:bidi="uk-UA"/>
        </w:rPr>
        <w:t xml:space="preserve">Видавничий дім «Гельветика», 2017. Вип. </w:t>
      </w:r>
      <w:r w:rsidRPr="002731CE">
        <w:rPr>
          <w:rFonts w:ascii="Times New Roman" w:eastAsia="Times New Roman" w:hAnsi="Times New Roman" w:cs="Times New Roman"/>
          <w:color w:val="000000"/>
          <w:kern w:val="0"/>
          <w:sz w:val="26"/>
          <w:szCs w:val="26"/>
          <w:lang w:val="en-US" w:eastAsia="en-US" w:bidi="en-US"/>
        </w:rPr>
        <w:t xml:space="preserve">LXXV. </w:t>
      </w:r>
      <w:r w:rsidRPr="002731CE">
        <w:rPr>
          <w:rFonts w:ascii="Times New Roman" w:eastAsia="Times New Roman" w:hAnsi="Times New Roman" w:cs="Times New Roman"/>
          <w:color w:val="000000"/>
          <w:kern w:val="0"/>
          <w:sz w:val="26"/>
          <w:szCs w:val="26"/>
          <w:lang w:val="uk-UA" w:eastAsia="uk-UA" w:bidi="uk-UA"/>
        </w:rPr>
        <w:t>Т. 1. С. 75-79.</w:t>
      </w:r>
    </w:p>
    <w:p w:rsidR="002731CE" w:rsidRPr="002731CE" w:rsidRDefault="002731CE" w:rsidP="002731CE">
      <w:pPr>
        <w:numPr>
          <w:ilvl w:val="0"/>
          <w:numId w:val="20"/>
        </w:numPr>
        <w:tabs>
          <w:tab w:val="clear" w:pos="709"/>
          <w:tab w:val="left" w:pos="6928"/>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Модель особистісного самовдосконалення майбутнього педагога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Науковий часопис Національного педагогічного університету імені </w:t>
      </w:r>
      <w:r w:rsidRPr="002731CE">
        <w:rPr>
          <w:rFonts w:ascii="Times New Roman" w:eastAsia="Times New Roman" w:hAnsi="Times New Roman" w:cs="Times New Roman"/>
          <w:i/>
          <w:iCs/>
          <w:color w:val="000000"/>
          <w:kern w:val="0"/>
          <w:sz w:val="26"/>
          <w:szCs w:val="26"/>
          <w:shd w:val="clear" w:color="auto" w:fill="FFFFFF"/>
          <w:lang w:eastAsia="ru-RU" w:bidi="ru-RU"/>
        </w:rPr>
        <w:t xml:space="preserve">М. </w:t>
      </w:r>
      <w:r w:rsidRPr="002731CE">
        <w:rPr>
          <w:rFonts w:ascii="Times New Roman" w:eastAsia="Times New Roman" w:hAnsi="Times New Roman" w:cs="Times New Roman"/>
          <w:i/>
          <w:iCs/>
          <w:color w:val="000000"/>
          <w:kern w:val="0"/>
          <w:sz w:val="26"/>
          <w:szCs w:val="26"/>
          <w:shd w:val="clear" w:color="auto" w:fill="FFFFFF"/>
          <w:lang w:val="uk-UA" w:eastAsia="uk-UA" w:bidi="uk-UA"/>
        </w:rPr>
        <w:t>П. Драгоманова. Сер. 5. Педагогічні науки : реалії та перспективи :</w:t>
      </w:r>
      <w:r w:rsidRPr="002731CE">
        <w:rPr>
          <w:rFonts w:ascii="Times New Roman" w:eastAsia="Times New Roman" w:hAnsi="Times New Roman" w:cs="Times New Roman"/>
          <w:color w:val="000000"/>
          <w:kern w:val="0"/>
          <w:sz w:val="26"/>
          <w:szCs w:val="26"/>
          <w:lang w:val="uk-UA" w:eastAsia="uk-UA" w:bidi="uk-UA"/>
        </w:rPr>
        <w:t xml:space="preserve"> зб. наук. праць / М-во освіти і науки України, </w:t>
      </w:r>
      <w:r w:rsidRPr="002731CE">
        <w:rPr>
          <w:rFonts w:ascii="Times New Roman" w:eastAsia="Times New Roman" w:hAnsi="Times New Roman" w:cs="Times New Roman"/>
          <w:color w:val="000000"/>
          <w:kern w:val="0"/>
          <w:sz w:val="26"/>
          <w:szCs w:val="26"/>
          <w:lang w:val="uk-UA" w:eastAsia="ru-RU" w:bidi="ru-RU"/>
        </w:rPr>
        <w:t xml:space="preserve">Нац. </w:t>
      </w:r>
      <w:r w:rsidRPr="002731CE">
        <w:rPr>
          <w:rFonts w:ascii="Times New Roman" w:eastAsia="Times New Roman" w:hAnsi="Times New Roman" w:cs="Times New Roman"/>
          <w:color w:val="000000"/>
          <w:kern w:val="0"/>
          <w:sz w:val="26"/>
          <w:szCs w:val="26"/>
          <w:lang w:val="uk-UA" w:eastAsia="uk-UA" w:bidi="uk-UA"/>
        </w:rPr>
        <w:t xml:space="preserve">пед. ун-т імені </w:t>
      </w:r>
      <w:r w:rsidRPr="002731CE">
        <w:rPr>
          <w:rFonts w:ascii="Times New Roman" w:eastAsia="Times New Roman" w:hAnsi="Times New Roman" w:cs="Times New Roman"/>
          <w:color w:val="000000"/>
          <w:kern w:val="0"/>
          <w:sz w:val="26"/>
          <w:szCs w:val="26"/>
          <w:lang w:val="uk-UA" w:eastAsia="ru-RU" w:bidi="ru-RU"/>
        </w:rPr>
        <w:t xml:space="preserve">М. </w:t>
      </w:r>
      <w:r w:rsidRPr="002731CE">
        <w:rPr>
          <w:rFonts w:ascii="Times New Roman" w:eastAsia="Times New Roman" w:hAnsi="Times New Roman" w:cs="Times New Roman"/>
          <w:color w:val="000000"/>
          <w:kern w:val="0"/>
          <w:sz w:val="26"/>
          <w:szCs w:val="26"/>
          <w:lang w:val="uk-UA" w:eastAsia="uk-UA" w:bidi="uk-UA"/>
        </w:rPr>
        <w:t>П. Драгоманова. Київ :</w:t>
      </w:r>
      <w:r w:rsidRPr="002731CE">
        <w:rPr>
          <w:rFonts w:ascii="Times New Roman" w:eastAsia="Times New Roman" w:hAnsi="Times New Roman" w:cs="Times New Roman"/>
          <w:color w:val="000000"/>
          <w:kern w:val="0"/>
          <w:sz w:val="26"/>
          <w:szCs w:val="26"/>
          <w:lang w:val="uk-UA" w:eastAsia="uk-UA" w:bidi="uk-UA"/>
        </w:rPr>
        <w:tab/>
        <w:t xml:space="preserve">Вид-во НПУ імені </w:t>
      </w:r>
      <w:r w:rsidRPr="002731CE">
        <w:rPr>
          <w:rFonts w:ascii="Times New Roman" w:eastAsia="Times New Roman" w:hAnsi="Times New Roman" w:cs="Times New Roman"/>
          <w:color w:val="000000"/>
          <w:kern w:val="0"/>
          <w:sz w:val="26"/>
          <w:szCs w:val="26"/>
          <w:lang w:eastAsia="ru-RU" w:bidi="ru-RU"/>
        </w:rPr>
        <w:t xml:space="preserve">М. </w:t>
      </w:r>
      <w:r w:rsidRPr="002731CE">
        <w:rPr>
          <w:rFonts w:ascii="Times New Roman" w:eastAsia="Times New Roman" w:hAnsi="Times New Roman" w:cs="Times New Roman"/>
          <w:color w:val="000000"/>
          <w:kern w:val="0"/>
          <w:sz w:val="26"/>
          <w:szCs w:val="26"/>
          <w:lang w:val="uk-UA" w:eastAsia="uk-UA" w:bidi="uk-UA"/>
        </w:rPr>
        <w:t>П. Драгоманова, 2018. Вип. 61. С. 323-326.</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Особистісне самовдосконалення майбутніх педагогів у процесі підготовки до роботи в інклюзивному середовищі закладу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Педагогіка формування творчої особистості у вищій і загальноосвітній школах</w:t>
      </w:r>
      <w:r w:rsidRPr="002731CE">
        <w:rPr>
          <w:rFonts w:ascii="Times New Roman" w:eastAsia="Times New Roman" w:hAnsi="Times New Roman" w:cs="Times New Roman"/>
          <w:color w:val="000000"/>
          <w:kern w:val="0"/>
          <w:sz w:val="26"/>
          <w:szCs w:val="26"/>
          <w:lang w:val="uk-UA" w:eastAsia="uk-UA" w:bidi="uk-UA"/>
        </w:rPr>
        <w:t xml:space="preserve"> : зб. наук. </w:t>
      </w:r>
      <w:r w:rsidRPr="002731CE">
        <w:rPr>
          <w:rFonts w:ascii="Times New Roman" w:eastAsia="Times New Roman" w:hAnsi="Times New Roman" w:cs="Times New Roman"/>
          <w:color w:val="000000"/>
          <w:kern w:val="0"/>
          <w:sz w:val="26"/>
          <w:szCs w:val="26"/>
          <w:lang w:val="uk-UA" w:eastAsia="ru-RU" w:bidi="ru-RU"/>
        </w:rPr>
        <w:t xml:space="preserve">пр. </w:t>
      </w:r>
      <w:r w:rsidRPr="002731CE">
        <w:rPr>
          <w:rFonts w:ascii="Times New Roman" w:eastAsia="Times New Roman" w:hAnsi="Times New Roman" w:cs="Times New Roman"/>
          <w:color w:val="000000"/>
          <w:kern w:val="0"/>
          <w:sz w:val="26"/>
          <w:szCs w:val="26"/>
          <w:lang w:val="uk-UA" w:eastAsia="uk-UA" w:bidi="uk-UA"/>
        </w:rPr>
        <w:t xml:space="preserve">/ [редкол.: А.В. Сущенко </w:t>
      </w:r>
      <w:r w:rsidRPr="002731CE">
        <w:rPr>
          <w:rFonts w:ascii="Times New Roman" w:eastAsia="Times New Roman" w:hAnsi="Times New Roman" w:cs="Times New Roman"/>
          <w:color w:val="000000"/>
          <w:kern w:val="0"/>
          <w:sz w:val="26"/>
          <w:szCs w:val="26"/>
          <w:lang w:val="uk-UA" w:eastAsia="ru-RU" w:bidi="ru-RU"/>
        </w:rPr>
        <w:t xml:space="preserve">(голов. ред.) </w:t>
      </w:r>
      <w:r w:rsidRPr="002731CE">
        <w:rPr>
          <w:rFonts w:ascii="Times New Roman" w:eastAsia="Times New Roman" w:hAnsi="Times New Roman" w:cs="Times New Roman"/>
          <w:color w:val="000000"/>
          <w:kern w:val="0"/>
          <w:sz w:val="26"/>
          <w:szCs w:val="26"/>
          <w:lang w:val="uk-UA" w:eastAsia="uk-UA" w:bidi="uk-UA"/>
        </w:rPr>
        <w:t xml:space="preserve">та ін.]. Запоріжжя : КПУ, 2018. Вип. 60. 224 </w:t>
      </w:r>
      <w:r w:rsidRPr="002731CE">
        <w:rPr>
          <w:rFonts w:ascii="Times New Roman" w:eastAsia="Times New Roman" w:hAnsi="Times New Roman" w:cs="Times New Roman"/>
          <w:color w:val="000000"/>
          <w:kern w:val="0"/>
          <w:sz w:val="26"/>
          <w:szCs w:val="26"/>
          <w:lang w:eastAsia="ru-RU" w:bidi="ru-RU"/>
        </w:rPr>
        <w:t xml:space="preserve">с. Т.1. </w:t>
      </w:r>
      <w:r w:rsidRPr="002731CE">
        <w:rPr>
          <w:rFonts w:ascii="Times New Roman" w:eastAsia="Times New Roman" w:hAnsi="Times New Roman" w:cs="Times New Roman"/>
          <w:color w:val="000000"/>
          <w:kern w:val="0"/>
          <w:sz w:val="26"/>
          <w:szCs w:val="26"/>
          <w:lang w:val="uk-UA" w:eastAsia="uk-UA" w:bidi="uk-UA"/>
        </w:rPr>
        <w:t>С. 174-178.</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Етапи особистісного самовдосконалення майбутніх педагогів дошкільної освіти в процесі професійної підготовки. </w:t>
      </w:r>
      <w:r w:rsidRPr="002731CE">
        <w:rPr>
          <w:rFonts w:ascii="Times New Roman" w:eastAsia="Times New Roman" w:hAnsi="Times New Roman" w:cs="Times New Roman"/>
          <w:i/>
          <w:iCs/>
          <w:color w:val="000000"/>
          <w:kern w:val="0"/>
          <w:sz w:val="26"/>
          <w:szCs w:val="26"/>
          <w:shd w:val="clear" w:color="auto" w:fill="FFFFFF"/>
          <w:lang w:val="uk-UA" w:eastAsia="uk-UA" w:bidi="uk-UA"/>
        </w:rPr>
        <w:t>Духовність особистості: методологія, теорія і практика:</w:t>
      </w:r>
      <w:r w:rsidRPr="002731CE">
        <w:rPr>
          <w:rFonts w:ascii="Times New Roman" w:eastAsia="Times New Roman" w:hAnsi="Times New Roman" w:cs="Times New Roman"/>
          <w:color w:val="000000"/>
          <w:kern w:val="0"/>
          <w:sz w:val="26"/>
          <w:szCs w:val="26"/>
          <w:lang w:val="uk-UA" w:eastAsia="uk-UA" w:bidi="uk-UA"/>
        </w:rPr>
        <w:t xml:space="preserve"> зб. наук. праць / </w:t>
      </w:r>
      <w:r w:rsidRPr="002731CE">
        <w:rPr>
          <w:rFonts w:ascii="Times New Roman" w:eastAsia="Times New Roman" w:hAnsi="Times New Roman" w:cs="Times New Roman"/>
          <w:color w:val="000000"/>
          <w:kern w:val="0"/>
          <w:sz w:val="26"/>
          <w:szCs w:val="26"/>
          <w:lang w:val="uk-UA" w:eastAsia="ru-RU" w:bidi="ru-RU"/>
        </w:rPr>
        <w:t>Г</w:t>
      </w:r>
      <w:r w:rsidRPr="002731CE">
        <w:rPr>
          <w:rFonts w:ascii="Times New Roman" w:eastAsia="Times New Roman" w:hAnsi="Times New Roman" w:cs="Times New Roman"/>
          <w:color w:val="000000"/>
          <w:kern w:val="0"/>
          <w:sz w:val="26"/>
          <w:szCs w:val="26"/>
          <w:lang w:val="uk-UA" w:eastAsia="uk-UA" w:bidi="uk-UA"/>
        </w:rPr>
        <w:t xml:space="preserve">ол. </w:t>
      </w:r>
      <w:r w:rsidRPr="002731CE">
        <w:rPr>
          <w:rFonts w:ascii="Times New Roman" w:eastAsia="Times New Roman" w:hAnsi="Times New Roman" w:cs="Times New Roman"/>
          <w:color w:val="000000"/>
          <w:kern w:val="0"/>
          <w:sz w:val="26"/>
          <w:szCs w:val="26"/>
          <w:lang w:val="uk-UA" w:eastAsia="ru-RU" w:bidi="ru-RU"/>
        </w:rPr>
        <w:t xml:space="preserve">ред. </w:t>
      </w:r>
      <w:r w:rsidRPr="002731CE">
        <w:rPr>
          <w:rFonts w:ascii="Times New Roman" w:eastAsia="Times New Roman" w:hAnsi="Times New Roman" w:cs="Times New Roman"/>
          <w:color w:val="000000"/>
          <w:kern w:val="0"/>
          <w:sz w:val="26"/>
          <w:szCs w:val="26"/>
          <w:lang w:val="uk-UA" w:eastAsia="uk-UA" w:bidi="uk-UA"/>
        </w:rPr>
        <w:t>: Г. П. Шевченко. - Вип. 4 (85). - Сєвєродонецьк : вид-во СНУ ім. В. Даля, 2018.</w:t>
      </w:r>
    </w:p>
    <w:p w:rsidR="002731CE" w:rsidRPr="002731CE" w:rsidRDefault="002731CE" w:rsidP="002731CE">
      <w:pPr>
        <w:tabs>
          <w:tab w:val="clear" w:pos="709"/>
          <w:tab w:val="left" w:pos="547"/>
        </w:tabs>
        <w:suppressAutoHyphens w:val="0"/>
        <w:spacing w:after="0" w:line="322" w:lineRule="exact"/>
        <w:ind w:left="16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t>279-289.</w:t>
      </w:r>
    </w:p>
    <w:p w:rsidR="002731CE" w:rsidRPr="002731CE" w:rsidRDefault="002731CE" w:rsidP="002731CE">
      <w:pPr>
        <w:numPr>
          <w:ilvl w:val="0"/>
          <w:numId w:val="20"/>
        </w:numPr>
        <w:tabs>
          <w:tab w:val="clear" w:pos="709"/>
          <w:tab w:val="center" w:pos="3429"/>
          <w:tab w:val="left" w:pos="4119"/>
          <w:tab w:val="left" w:pos="5458"/>
          <w:tab w:val="right" w:pos="9491"/>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Досвід реалізації спецкурсу «Основи особистісного самовдосконалення</w:t>
      </w:r>
      <w:r w:rsidRPr="002731CE">
        <w:rPr>
          <w:rFonts w:ascii="Times New Roman" w:eastAsia="Times New Roman" w:hAnsi="Times New Roman" w:cs="Times New Roman"/>
          <w:color w:val="000000"/>
          <w:kern w:val="0"/>
          <w:sz w:val="26"/>
          <w:szCs w:val="26"/>
          <w:lang w:val="uk-UA" w:eastAsia="uk-UA" w:bidi="uk-UA"/>
        </w:rPr>
        <w:tab/>
        <w:t>майбутніх</w:t>
      </w:r>
      <w:r w:rsidRPr="002731CE">
        <w:rPr>
          <w:rFonts w:ascii="Times New Roman" w:eastAsia="Times New Roman" w:hAnsi="Times New Roman" w:cs="Times New Roman"/>
          <w:color w:val="000000"/>
          <w:kern w:val="0"/>
          <w:sz w:val="26"/>
          <w:szCs w:val="26"/>
          <w:lang w:val="uk-UA" w:eastAsia="uk-UA" w:bidi="uk-UA"/>
        </w:rPr>
        <w:tab/>
        <w:t>педагогів</w:t>
      </w:r>
      <w:r w:rsidRPr="002731CE">
        <w:rPr>
          <w:rFonts w:ascii="Times New Roman" w:eastAsia="Times New Roman" w:hAnsi="Times New Roman" w:cs="Times New Roman"/>
          <w:color w:val="000000"/>
          <w:kern w:val="0"/>
          <w:sz w:val="26"/>
          <w:szCs w:val="26"/>
          <w:lang w:val="uk-UA" w:eastAsia="uk-UA" w:bidi="uk-UA"/>
        </w:rPr>
        <w:tab/>
        <w:t>дошкільної</w:t>
      </w:r>
      <w:r w:rsidRPr="002731CE">
        <w:rPr>
          <w:rFonts w:ascii="Times New Roman" w:eastAsia="Times New Roman" w:hAnsi="Times New Roman" w:cs="Times New Roman"/>
          <w:color w:val="000000"/>
          <w:kern w:val="0"/>
          <w:sz w:val="26"/>
          <w:szCs w:val="26"/>
          <w:lang w:val="uk-UA" w:eastAsia="uk-UA" w:bidi="uk-UA"/>
        </w:rPr>
        <w:tab/>
        <w:t xml:space="preserve">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Духовність</w:t>
      </w:r>
    </w:p>
    <w:p w:rsidR="002731CE" w:rsidRPr="002731CE" w:rsidRDefault="002731CE" w:rsidP="002731CE">
      <w:pPr>
        <w:tabs>
          <w:tab w:val="clear" w:pos="709"/>
        </w:tabs>
        <w:suppressAutoHyphens w:val="0"/>
        <w:spacing w:after="0" w:line="322" w:lineRule="exact"/>
        <w:ind w:left="16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особистості: методологія, теорія і практика:</w:t>
      </w:r>
      <w:r w:rsidRPr="002731CE">
        <w:rPr>
          <w:rFonts w:ascii="Times New Roman" w:eastAsia="Times New Roman" w:hAnsi="Times New Roman" w:cs="Times New Roman"/>
          <w:color w:val="000000"/>
          <w:kern w:val="0"/>
          <w:sz w:val="26"/>
          <w:szCs w:val="26"/>
          <w:lang w:val="uk-UA" w:eastAsia="uk-UA" w:bidi="uk-UA"/>
        </w:rPr>
        <w:t xml:space="preserve"> зб. наук. праць / </w:t>
      </w:r>
      <w:r w:rsidRPr="002731CE">
        <w:rPr>
          <w:rFonts w:ascii="Times New Roman" w:eastAsia="Times New Roman" w:hAnsi="Times New Roman" w:cs="Times New Roman"/>
          <w:color w:val="000000"/>
          <w:kern w:val="0"/>
          <w:sz w:val="26"/>
          <w:szCs w:val="26"/>
          <w:lang w:val="uk-UA" w:eastAsia="ru-RU" w:bidi="ru-RU"/>
        </w:rPr>
        <w:t xml:space="preserve">Гол. ред. </w:t>
      </w:r>
      <w:r w:rsidRPr="002731CE">
        <w:rPr>
          <w:rFonts w:ascii="Times New Roman" w:eastAsia="Times New Roman" w:hAnsi="Times New Roman" w:cs="Times New Roman"/>
          <w:color w:val="000000"/>
          <w:kern w:val="0"/>
          <w:sz w:val="26"/>
          <w:szCs w:val="26"/>
          <w:lang w:val="uk-UA" w:eastAsia="uk-UA" w:bidi="uk-UA"/>
        </w:rPr>
        <w:t>: Г. П. Шевченко. - Вип. 5 (86). - Сєвєродонецьк : вид-во СНУ ім. В. Даля, 2018.</w:t>
      </w:r>
    </w:p>
    <w:p w:rsidR="002731CE" w:rsidRPr="002731CE" w:rsidRDefault="002731CE" w:rsidP="002731CE">
      <w:pPr>
        <w:tabs>
          <w:tab w:val="clear" w:pos="709"/>
          <w:tab w:val="left" w:pos="547"/>
        </w:tabs>
        <w:suppressAutoHyphens w:val="0"/>
        <w:spacing w:after="0" w:line="322" w:lineRule="exact"/>
        <w:ind w:left="16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t>264-274.</w:t>
      </w:r>
    </w:p>
    <w:p w:rsidR="002731CE" w:rsidRPr="002731CE" w:rsidRDefault="002731CE" w:rsidP="002731CE">
      <w:pPr>
        <w:numPr>
          <w:ilvl w:val="0"/>
          <w:numId w:val="20"/>
        </w:numPr>
        <w:tabs>
          <w:tab w:val="clear" w:pos="709"/>
          <w:tab w:val="center" w:pos="3429"/>
          <w:tab w:val="left" w:pos="4119"/>
          <w:tab w:val="left" w:pos="5463"/>
          <w:tab w:val="right" w:pos="9491"/>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Діагностика процесу особистісного самовдосконалення</w:t>
      </w:r>
      <w:r w:rsidRPr="002731CE">
        <w:rPr>
          <w:rFonts w:ascii="Times New Roman" w:eastAsia="Times New Roman" w:hAnsi="Times New Roman" w:cs="Times New Roman"/>
          <w:color w:val="000000"/>
          <w:kern w:val="0"/>
          <w:sz w:val="26"/>
          <w:szCs w:val="26"/>
          <w:lang w:val="uk-UA" w:eastAsia="uk-UA" w:bidi="uk-UA"/>
        </w:rPr>
        <w:tab/>
        <w:t>майбутніх</w:t>
      </w:r>
      <w:r w:rsidRPr="002731CE">
        <w:rPr>
          <w:rFonts w:ascii="Times New Roman" w:eastAsia="Times New Roman" w:hAnsi="Times New Roman" w:cs="Times New Roman"/>
          <w:color w:val="000000"/>
          <w:kern w:val="0"/>
          <w:sz w:val="26"/>
          <w:szCs w:val="26"/>
          <w:lang w:val="uk-UA" w:eastAsia="uk-UA" w:bidi="uk-UA"/>
        </w:rPr>
        <w:tab/>
        <w:t>педагогів</w:t>
      </w:r>
      <w:r w:rsidRPr="002731CE">
        <w:rPr>
          <w:rFonts w:ascii="Times New Roman" w:eastAsia="Times New Roman" w:hAnsi="Times New Roman" w:cs="Times New Roman"/>
          <w:color w:val="000000"/>
          <w:kern w:val="0"/>
          <w:sz w:val="26"/>
          <w:szCs w:val="26"/>
          <w:lang w:val="uk-UA" w:eastAsia="uk-UA" w:bidi="uk-UA"/>
        </w:rPr>
        <w:tab/>
        <w:t>дошкільної</w:t>
      </w:r>
      <w:r w:rsidRPr="002731CE">
        <w:rPr>
          <w:rFonts w:ascii="Times New Roman" w:eastAsia="Times New Roman" w:hAnsi="Times New Roman" w:cs="Times New Roman"/>
          <w:color w:val="000000"/>
          <w:kern w:val="0"/>
          <w:sz w:val="26"/>
          <w:szCs w:val="26"/>
          <w:lang w:val="uk-UA" w:eastAsia="uk-UA" w:bidi="uk-UA"/>
        </w:rPr>
        <w:tab/>
        <w:t xml:space="preserve">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Духовність</w:t>
      </w:r>
    </w:p>
    <w:p w:rsidR="002731CE" w:rsidRPr="002731CE" w:rsidRDefault="002731CE" w:rsidP="002731CE">
      <w:pPr>
        <w:tabs>
          <w:tab w:val="clear" w:pos="709"/>
        </w:tabs>
        <w:suppressAutoHyphens w:val="0"/>
        <w:spacing w:after="0" w:line="322" w:lineRule="exact"/>
        <w:ind w:left="16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особистості: методологія, теорія і практика:</w:t>
      </w:r>
      <w:r w:rsidRPr="002731CE">
        <w:rPr>
          <w:rFonts w:ascii="Times New Roman" w:eastAsia="Times New Roman" w:hAnsi="Times New Roman" w:cs="Times New Roman"/>
          <w:color w:val="000000"/>
          <w:kern w:val="0"/>
          <w:sz w:val="26"/>
          <w:szCs w:val="26"/>
          <w:lang w:val="uk-UA" w:eastAsia="uk-UA" w:bidi="uk-UA"/>
        </w:rPr>
        <w:t xml:space="preserve"> зб. наук. праць / </w:t>
      </w:r>
      <w:r w:rsidRPr="002731CE">
        <w:rPr>
          <w:rFonts w:ascii="Times New Roman" w:eastAsia="Times New Roman" w:hAnsi="Times New Roman" w:cs="Times New Roman"/>
          <w:color w:val="000000"/>
          <w:kern w:val="0"/>
          <w:sz w:val="26"/>
          <w:szCs w:val="26"/>
          <w:lang w:val="uk-UA" w:eastAsia="ru-RU" w:bidi="ru-RU"/>
        </w:rPr>
        <w:t xml:space="preserve">Гол. ред. </w:t>
      </w:r>
      <w:r w:rsidRPr="002731CE">
        <w:rPr>
          <w:rFonts w:ascii="Times New Roman" w:eastAsia="Times New Roman" w:hAnsi="Times New Roman" w:cs="Times New Roman"/>
          <w:color w:val="000000"/>
          <w:kern w:val="0"/>
          <w:sz w:val="26"/>
          <w:szCs w:val="26"/>
          <w:lang w:val="uk-UA" w:eastAsia="uk-UA" w:bidi="uk-UA"/>
        </w:rPr>
        <w:t>: Г. П. Шевченко. - Вип. 6 (86). - Сєвєродонецьк : вид-во СНУ ім. В. Даля, 2018.</w:t>
      </w:r>
    </w:p>
    <w:p w:rsidR="002731CE" w:rsidRPr="002731CE" w:rsidRDefault="002731CE" w:rsidP="002731CE">
      <w:pPr>
        <w:tabs>
          <w:tab w:val="clear" w:pos="709"/>
          <w:tab w:val="left" w:pos="547"/>
        </w:tabs>
        <w:suppressAutoHyphens w:val="0"/>
        <w:spacing w:after="0" w:line="322" w:lineRule="exact"/>
        <w:ind w:left="16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t>223-233.</w:t>
      </w:r>
    </w:p>
    <w:p w:rsidR="002731CE" w:rsidRPr="002731CE" w:rsidRDefault="002731CE" w:rsidP="002731CE">
      <w:pPr>
        <w:numPr>
          <w:ilvl w:val="0"/>
          <w:numId w:val="20"/>
        </w:numPr>
        <w:tabs>
          <w:tab w:val="clear" w:pos="709"/>
          <w:tab w:val="center" w:pos="3429"/>
          <w:tab w:val="left" w:pos="4080"/>
          <w:tab w:val="left" w:pos="5387"/>
          <w:tab w:val="right" w:pos="9491"/>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Педагогічний моніторинг процесу особистісного самовдосконалення</w:t>
      </w:r>
      <w:r w:rsidRPr="002731CE">
        <w:rPr>
          <w:rFonts w:ascii="Times New Roman" w:eastAsia="Times New Roman" w:hAnsi="Times New Roman" w:cs="Times New Roman"/>
          <w:color w:val="000000"/>
          <w:kern w:val="0"/>
          <w:sz w:val="26"/>
          <w:szCs w:val="26"/>
          <w:lang w:val="uk-UA" w:eastAsia="uk-UA" w:bidi="uk-UA"/>
        </w:rPr>
        <w:tab/>
        <w:t>майбутніх</w:t>
      </w:r>
      <w:r w:rsidRPr="002731CE">
        <w:rPr>
          <w:rFonts w:ascii="Times New Roman" w:eastAsia="Times New Roman" w:hAnsi="Times New Roman" w:cs="Times New Roman"/>
          <w:color w:val="000000"/>
          <w:kern w:val="0"/>
          <w:sz w:val="26"/>
          <w:szCs w:val="26"/>
          <w:lang w:val="uk-UA" w:eastAsia="uk-UA" w:bidi="uk-UA"/>
        </w:rPr>
        <w:tab/>
        <w:t>педагогів</w:t>
      </w:r>
      <w:r w:rsidRPr="002731CE">
        <w:rPr>
          <w:rFonts w:ascii="Times New Roman" w:eastAsia="Times New Roman" w:hAnsi="Times New Roman" w:cs="Times New Roman"/>
          <w:color w:val="000000"/>
          <w:kern w:val="0"/>
          <w:sz w:val="26"/>
          <w:szCs w:val="26"/>
          <w:lang w:val="uk-UA" w:eastAsia="uk-UA" w:bidi="uk-UA"/>
        </w:rPr>
        <w:tab/>
        <w:t>дошкільної</w:t>
      </w:r>
      <w:r w:rsidRPr="002731CE">
        <w:rPr>
          <w:rFonts w:ascii="Times New Roman" w:eastAsia="Times New Roman" w:hAnsi="Times New Roman" w:cs="Times New Roman"/>
          <w:color w:val="000000"/>
          <w:kern w:val="0"/>
          <w:sz w:val="26"/>
          <w:szCs w:val="26"/>
          <w:lang w:val="uk-UA" w:eastAsia="uk-UA" w:bidi="uk-UA"/>
        </w:rPr>
        <w:tab/>
        <w:t>освіти: контрольний</w:t>
      </w:r>
    </w:p>
    <w:p w:rsidR="002731CE" w:rsidRPr="002731CE" w:rsidRDefault="002731CE" w:rsidP="002731CE">
      <w:pPr>
        <w:tabs>
          <w:tab w:val="clear" w:pos="709"/>
          <w:tab w:val="left" w:pos="5487"/>
        </w:tabs>
        <w:suppressAutoHyphens w:val="0"/>
        <w:spacing w:after="0" w:line="322" w:lineRule="exact"/>
        <w:ind w:left="16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етап.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Наукові записки кафедри педагогіки</w:t>
      </w:r>
      <w:r w:rsidRPr="002731CE">
        <w:rPr>
          <w:rFonts w:ascii="Times New Roman" w:eastAsia="Times New Roman" w:hAnsi="Times New Roman" w:cs="Times New Roman"/>
          <w:color w:val="000000"/>
          <w:kern w:val="0"/>
          <w:sz w:val="26"/>
          <w:szCs w:val="26"/>
          <w:lang w:val="uk-UA" w:eastAsia="uk-UA" w:bidi="uk-UA"/>
        </w:rPr>
        <w:t xml:space="preserve"> :</w:t>
      </w:r>
      <w:r w:rsidRPr="002731CE">
        <w:rPr>
          <w:rFonts w:ascii="Times New Roman" w:eastAsia="Times New Roman" w:hAnsi="Times New Roman" w:cs="Times New Roman"/>
          <w:color w:val="000000"/>
          <w:kern w:val="0"/>
          <w:sz w:val="26"/>
          <w:szCs w:val="26"/>
          <w:lang w:val="uk-UA" w:eastAsia="uk-UA" w:bidi="uk-UA"/>
        </w:rPr>
        <w:tab/>
        <w:t xml:space="preserve">зб. наук. праць / Харків. </w:t>
      </w:r>
      <w:r w:rsidRPr="002731CE">
        <w:rPr>
          <w:rFonts w:ascii="Times New Roman" w:eastAsia="Times New Roman" w:hAnsi="Times New Roman" w:cs="Times New Roman"/>
          <w:color w:val="000000"/>
          <w:kern w:val="0"/>
          <w:sz w:val="26"/>
          <w:szCs w:val="26"/>
          <w:lang w:eastAsia="ru-RU" w:bidi="ru-RU"/>
        </w:rPr>
        <w:t xml:space="preserve">нац. </w:t>
      </w:r>
      <w:r w:rsidRPr="002731CE">
        <w:rPr>
          <w:rFonts w:ascii="Times New Roman" w:eastAsia="Times New Roman" w:hAnsi="Times New Roman" w:cs="Times New Roman"/>
          <w:color w:val="000000"/>
          <w:kern w:val="0"/>
          <w:sz w:val="26"/>
          <w:szCs w:val="26"/>
          <w:lang w:val="uk-UA" w:eastAsia="uk-UA" w:bidi="uk-UA"/>
        </w:rPr>
        <w:t>ун-т</w:t>
      </w:r>
    </w:p>
    <w:p w:rsidR="002731CE" w:rsidRPr="002731CE" w:rsidRDefault="002731CE" w:rsidP="002731CE">
      <w:pPr>
        <w:tabs>
          <w:tab w:val="clear" w:pos="709"/>
        </w:tabs>
        <w:suppressAutoHyphens w:val="0"/>
        <w:spacing w:after="312" w:line="322" w:lineRule="exact"/>
        <w:ind w:left="16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імені В. Н. Каразіна. Харків, 2019. Вип. 44. С. 289-299.</w:t>
      </w:r>
    </w:p>
    <w:p w:rsidR="002731CE" w:rsidRPr="002731CE" w:rsidRDefault="002731CE" w:rsidP="002731CE">
      <w:pPr>
        <w:keepNext/>
        <w:keepLines/>
        <w:tabs>
          <w:tab w:val="clear" w:pos="709"/>
        </w:tabs>
        <w:suppressAutoHyphens w:val="0"/>
        <w:spacing w:after="0" w:line="307" w:lineRule="exact"/>
        <w:ind w:left="1560" w:firstLine="0"/>
        <w:jc w:val="left"/>
        <w:outlineLvl w:val="1"/>
        <w:rPr>
          <w:rFonts w:ascii="Times New Roman" w:eastAsia="Times New Roman" w:hAnsi="Times New Roman" w:cs="Times New Roman"/>
          <w:i/>
          <w:iCs/>
          <w:kern w:val="0"/>
          <w:sz w:val="26"/>
          <w:szCs w:val="26"/>
          <w:lang w:val="uk-UA" w:eastAsia="uk-UA" w:bidi="uk-UA"/>
        </w:rPr>
      </w:pPr>
      <w:bookmarkStart w:id="1" w:name="bookmark1"/>
      <w:r w:rsidRPr="002731CE">
        <w:rPr>
          <w:rFonts w:ascii="Times New Roman" w:eastAsia="Times New Roman" w:hAnsi="Times New Roman" w:cs="Times New Roman"/>
          <w:i/>
          <w:iCs/>
          <w:color w:val="000000"/>
          <w:kern w:val="0"/>
          <w:sz w:val="26"/>
          <w:szCs w:val="26"/>
          <w:lang w:val="uk-UA" w:eastAsia="uk-UA" w:bidi="uk-UA"/>
        </w:rPr>
        <w:t>Публікації у наукових періодичних виданнях інших держав</w:t>
      </w:r>
      <w:bookmarkEnd w:id="1"/>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w:t>
      </w:r>
      <w:r w:rsidRPr="002731CE">
        <w:rPr>
          <w:rFonts w:ascii="Times New Roman" w:eastAsia="Times New Roman" w:hAnsi="Times New Roman" w:cs="Times New Roman"/>
          <w:color w:val="000000"/>
          <w:kern w:val="0"/>
          <w:sz w:val="26"/>
          <w:szCs w:val="26"/>
          <w:lang w:val="en-US" w:eastAsia="en-US" w:bidi="en-US"/>
        </w:rPr>
        <w:t>Preparation of the future teacher to the patriotic education of preschool children. Australian Journal of Education and Science. University of Sydney : «Sydney University Press», 2015. V. II. № 2 (16). P. 389-394.</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en-US" w:bidi="en-US"/>
        </w:rPr>
        <w:t xml:space="preserve"> </w:t>
      </w:r>
      <w:r w:rsidRPr="002731CE">
        <w:rPr>
          <w:rFonts w:ascii="Times New Roman" w:eastAsia="Times New Roman" w:hAnsi="Times New Roman" w:cs="Times New Roman"/>
          <w:color w:val="000000"/>
          <w:kern w:val="0"/>
          <w:sz w:val="26"/>
          <w:szCs w:val="26"/>
          <w:lang w:val="uk-UA" w:eastAsia="uk-UA" w:bidi="uk-UA"/>
        </w:rPr>
        <w:t xml:space="preserve">Шапаренко Х.А. Особливості педагогічної імпровізації в умовах освітнього процесу вищого навчального закладу.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Теорія і методика професійної освіти</w:t>
      </w:r>
      <w:r w:rsidRPr="002731CE">
        <w:rPr>
          <w:rFonts w:ascii="Times New Roman" w:eastAsia="Times New Roman" w:hAnsi="Times New Roman" w:cs="Times New Roman"/>
          <w:color w:val="000000"/>
          <w:kern w:val="0"/>
          <w:sz w:val="26"/>
          <w:szCs w:val="26"/>
          <w:lang w:val="uk-UA" w:eastAsia="uk-UA" w:bidi="uk-UA"/>
        </w:rPr>
        <w:t xml:space="preserve"> : електрон. наук. фахов. журнал / Ун-т менеджменту освіти Нац. академії пед. наук. 2016. № 9. Адреса публікації:</w:t>
      </w:r>
      <w:hyperlink r:id="rId11" w:history="1">
        <w:r w:rsidRPr="002731CE">
          <w:rPr>
            <w:rFonts w:ascii="Times New Roman" w:eastAsia="Times New Roman" w:hAnsi="Times New Roman" w:cs="Times New Roman"/>
            <w:color w:val="0066CC"/>
            <w:kern w:val="0"/>
            <w:sz w:val="26"/>
            <w:szCs w:val="26"/>
            <w:u w:val="single"/>
            <w:lang w:val="uk-UA" w:eastAsia="uk-UA" w:bidi="uk-UA"/>
          </w:rPr>
          <w:t xml:space="preserve"> http://tmpe.profua.info/index.php/editions</w:t>
        </w:r>
      </w:hyperlink>
    </w:p>
    <w:p w:rsidR="002731CE" w:rsidRPr="002731CE" w:rsidRDefault="002731CE" w:rsidP="002731CE">
      <w:pPr>
        <w:numPr>
          <w:ilvl w:val="0"/>
          <w:numId w:val="20"/>
        </w:numPr>
        <w:tabs>
          <w:tab w:val="clear" w:pos="709"/>
          <w:tab w:val="right" w:pos="6150"/>
          <w:tab w:val="center" w:pos="6640"/>
          <w:tab w:val="left" w:pos="7115"/>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Педагогічне проектування процесу особистісного самовдосконалення майбутніх педагогів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Теорія і методика професійної освіти</w:t>
      </w:r>
      <w:r w:rsidRPr="002731CE">
        <w:rPr>
          <w:rFonts w:ascii="Times New Roman" w:eastAsia="Times New Roman" w:hAnsi="Times New Roman" w:cs="Times New Roman"/>
          <w:color w:val="000000"/>
          <w:kern w:val="0"/>
          <w:sz w:val="26"/>
          <w:szCs w:val="26"/>
          <w:lang w:val="uk-UA" w:eastAsia="uk-UA" w:bidi="uk-UA"/>
        </w:rPr>
        <w:t xml:space="preserve"> : електрон. наук. фахов. журнал / Ун-т професійно-технічної освіти Нац. академії пед. наук. 2017.</w:t>
      </w:r>
      <w:r w:rsidRPr="002731CE">
        <w:rPr>
          <w:rFonts w:ascii="Times New Roman" w:eastAsia="Times New Roman" w:hAnsi="Times New Roman" w:cs="Times New Roman"/>
          <w:color w:val="000000"/>
          <w:kern w:val="0"/>
          <w:sz w:val="26"/>
          <w:szCs w:val="26"/>
          <w:lang w:val="uk-UA" w:eastAsia="uk-UA" w:bidi="uk-UA"/>
        </w:rPr>
        <w:tab/>
        <w:t>№</w:t>
      </w:r>
      <w:r w:rsidRPr="002731CE">
        <w:rPr>
          <w:rFonts w:ascii="Times New Roman" w:eastAsia="Times New Roman" w:hAnsi="Times New Roman" w:cs="Times New Roman"/>
          <w:color w:val="000000"/>
          <w:kern w:val="0"/>
          <w:sz w:val="26"/>
          <w:szCs w:val="26"/>
          <w:lang w:val="uk-UA" w:eastAsia="uk-UA" w:bidi="uk-UA"/>
        </w:rPr>
        <w:tab/>
        <w:t>13.</w:t>
      </w:r>
      <w:r w:rsidRPr="002731CE">
        <w:rPr>
          <w:rFonts w:ascii="Times New Roman" w:eastAsia="Times New Roman" w:hAnsi="Times New Roman" w:cs="Times New Roman"/>
          <w:color w:val="000000"/>
          <w:kern w:val="0"/>
          <w:sz w:val="26"/>
          <w:szCs w:val="26"/>
          <w:lang w:val="uk-UA" w:eastAsia="uk-UA" w:bidi="uk-UA"/>
        </w:rPr>
        <w:tab/>
        <w:t>Адреса публікації:</w:t>
      </w:r>
    </w:p>
    <w:p w:rsidR="002731CE" w:rsidRPr="002731CE" w:rsidRDefault="002731CE" w:rsidP="002731CE">
      <w:pPr>
        <w:tabs>
          <w:tab w:val="clear" w:pos="709"/>
        </w:tabs>
        <w:suppressAutoHyphens w:val="0"/>
        <w:spacing w:after="0" w:line="307" w:lineRule="exact"/>
        <w:ind w:left="160" w:firstLine="0"/>
        <w:rPr>
          <w:rFonts w:ascii="Times New Roman" w:eastAsia="Times New Roman" w:hAnsi="Times New Roman" w:cs="Times New Roman"/>
          <w:kern w:val="0"/>
          <w:sz w:val="26"/>
          <w:szCs w:val="26"/>
          <w:lang w:val="uk-UA" w:eastAsia="uk-UA" w:bidi="uk-UA"/>
        </w:rPr>
      </w:pPr>
      <w:hyperlink r:id="rId12" w:history="1">
        <w:r w:rsidRPr="002731CE">
          <w:rPr>
            <w:rFonts w:ascii="Times New Roman" w:eastAsia="Times New Roman" w:hAnsi="Times New Roman" w:cs="Times New Roman"/>
            <w:color w:val="0066CC"/>
            <w:kern w:val="0"/>
            <w:sz w:val="26"/>
            <w:szCs w:val="26"/>
            <w:u w:val="single"/>
            <w:lang w:val="uk-UA" w:eastAsia="uk-UA" w:bidi="uk-UA"/>
          </w:rPr>
          <w:t>https://ivetscienceipto.wixsite.com/tmpo/zbirniki</w:t>
        </w:r>
      </w:hyperlink>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 xml:space="preserve"> </w:t>
      </w:r>
      <w:r w:rsidRPr="002731CE">
        <w:rPr>
          <w:rFonts w:ascii="Times New Roman" w:eastAsia="Times New Roman" w:hAnsi="Times New Roman" w:cs="Times New Roman"/>
          <w:color w:val="000000"/>
          <w:kern w:val="0"/>
          <w:sz w:val="26"/>
          <w:szCs w:val="26"/>
          <w:lang w:eastAsia="ru-RU" w:bidi="ru-RU"/>
        </w:rPr>
        <w:t>Шапаренко</w:t>
      </w:r>
      <w:r w:rsidRPr="002731CE">
        <w:rPr>
          <w:rFonts w:ascii="Times New Roman" w:eastAsia="Times New Roman" w:hAnsi="Times New Roman" w:cs="Times New Roman"/>
          <w:color w:val="000000"/>
          <w:kern w:val="0"/>
          <w:sz w:val="26"/>
          <w:szCs w:val="26"/>
          <w:lang w:val="en-US" w:eastAsia="ru-RU" w:bidi="ru-RU"/>
        </w:rPr>
        <w:t xml:space="preserve"> </w:t>
      </w:r>
      <w:r w:rsidRPr="002731CE">
        <w:rPr>
          <w:rFonts w:ascii="Times New Roman" w:eastAsia="Times New Roman" w:hAnsi="Times New Roman" w:cs="Times New Roman"/>
          <w:color w:val="000000"/>
          <w:kern w:val="0"/>
          <w:sz w:val="26"/>
          <w:szCs w:val="26"/>
          <w:lang w:eastAsia="ru-RU" w:bidi="ru-RU"/>
        </w:rPr>
        <w:t>Х</w:t>
      </w:r>
      <w:r w:rsidRPr="002731CE">
        <w:rPr>
          <w:rFonts w:ascii="Times New Roman" w:eastAsia="Times New Roman" w:hAnsi="Times New Roman" w:cs="Times New Roman"/>
          <w:color w:val="000000"/>
          <w:kern w:val="0"/>
          <w:sz w:val="26"/>
          <w:szCs w:val="26"/>
          <w:lang w:val="en-US" w:eastAsia="ru-RU" w:bidi="ru-RU"/>
        </w:rPr>
        <w:t>.</w:t>
      </w:r>
      <w:r w:rsidRPr="002731CE">
        <w:rPr>
          <w:rFonts w:ascii="Times New Roman" w:eastAsia="Times New Roman" w:hAnsi="Times New Roman" w:cs="Times New Roman"/>
          <w:color w:val="000000"/>
          <w:kern w:val="0"/>
          <w:sz w:val="26"/>
          <w:szCs w:val="26"/>
          <w:lang w:eastAsia="ru-RU" w:bidi="ru-RU"/>
        </w:rPr>
        <w:t>А</w:t>
      </w:r>
      <w:r w:rsidRPr="002731CE">
        <w:rPr>
          <w:rFonts w:ascii="Times New Roman" w:eastAsia="Times New Roman" w:hAnsi="Times New Roman" w:cs="Times New Roman"/>
          <w:color w:val="000000"/>
          <w:kern w:val="0"/>
          <w:sz w:val="26"/>
          <w:szCs w:val="26"/>
          <w:lang w:val="en-US" w:eastAsia="ru-RU" w:bidi="ru-RU"/>
        </w:rPr>
        <w:t xml:space="preserve">. </w:t>
      </w:r>
      <w:r w:rsidRPr="002731CE">
        <w:rPr>
          <w:rFonts w:ascii="Times New Roman" w:eastAsia="Times New Roman" w:hAnsi="Times New Roman" w:cs="Times New Roman"/>
          <w:color w:val="000000"/>
          <w:kern w:val="0"/>
          <w:sz w:val="26"/>
          <w:szCs w:val="26"/>
          <w:lang w:val="en-US" w:eastAsia="en-US" w:bidi="en-US"/>
        </w:rPr>
        <w:t xml:space="preserve">The application of the pedagogical training in the process of personal self-development of future preschool education teachers. East European Scientific Journal. Poland : «Jerozolimskie </w:t>
      </w:r>
      <w:r w:rsidRPr="002731CE">
        <w:rPr>
          <w:rFonts w:ascii="Times New Roman" w:eastAsia="Times New Roman" w:hAnsi="Times New Roman" w:cs="Times New Roman"/>
          <w:color w:val="000000"/>
          <w:kern w:val="0"/>
          <w:sz w:val="26"/>
          <w:szCs w:val="26"/>
          <w:lang w:eastAsia="ru-RU" w:bidi="ru-RU"/>
        </w:rPr>
        <w:t xml:space="preserve">85/21, 02-001», </w:t>
      </w:r>
      <w:r w:rsidRPr="002731CE">
        <w:rPr>
          <w:rFonts w:ascii="Times New Roman" w:eastAsia="Times New Roman" w:hAnsi="Times New Roman" w:cs="Times New Roman"/>
          <w:color w:val="000000"/>
          <w:kern w:val="0"/>
          <w:sz w:val="26"/>
          <w:szCs w:val="26"/>
          <w:lang w:val="en-US" w:eastAsia="en-US" w:bidi="en-US"/>
        </w:rPr>
        <w:t>2018. № 11 (39). P. 4. S. 17-20.</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en-US" w:bidi="en-US"/>
        </w:rPr>
        <w:t xml:space="preserve"> </w:t>
      </w:r>
      <w:r w:rsidRPr="002731CE">
        <w:rPr>
          <w:rFonts w:ascii="Times New Roman" w:eastAsia="Times New Roman" w:hAnsi="Times New Roman" w:cs="Times New Roman"/>
          <w:color w:val="000000"/>
          <w:kern w:val="0"/>
          <w:sz w:val="26"/>
          <w:szCs w:val="26"/>
          <w:lang w:eastAsia="ru-RU" w:bidi="ru-RU"/>
        </w:rPr>
        <w:t xml:space="preserve">Шапаренко </w:t>
      </w:r>
      <w:r w:rsidRPr="002731CE">
        <w:rPr>
          <w:rFonts w:ascii="Times New Roman" w:eastAsia="Times New Roman" w:hAnsi="Times New Roman" w:cs="Times New Roman"/>
          <w:color w:val="000000"/>
          <w:kern w:val="0"/>
          <w:sz w:val="26"/>
          <w:szCs w:val="26"/>
          <w:lang w:val="uk-UA" w:eastAsia="uk-UA" w:bidi="uk-UA"/>
        </w:rPr>
        <w:t xml:space="preserve">Х.А. Компоненти особистісного самовдосконалення вихователів дошкільних навчальних закладів на засадах акмеологічного підходу.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Теорія і методика професійної освіти:</w:t>
      </w:r>
      <w:r w:rsidRPr="002731CE">
        <w:rPr>
          <w:rFonts w:ascii="Times New Roman" w:eastAsia="Times New Roman" w:hAnsi="Times New Roman" w:cs="Times New Roman"/>
          <w:color w:val="000000"/>
          <w:kern w:val="0"/>
          <w:sz w:val="26"/>
          <w:szCs w:val="26"/>
          <w:lang w:val="uk-UA" w:eastAsia="uk-UA" w:bidi="uk-UA"/>
        </w:rPr>
        <w:t xml:space="preserve"> електрон. наук. фахов. журнал / Ун-т професійно-технічної освіти Нац. академії пед. наук. 2018. №</w:t>
      </w:r>
    </w:p>
    <w:p w:rsidR="002731CE" w:rsidRPr="002731CE" w:rsidRDefault="002731CE" w:rsidP="002731CE">
      <w:pPr>
        <w:numPr>
          <w:ilvl w:val="0"/>
          <w:numId w:val="21"/>
        </w:numPr>
        <w:tabs>
          <w:tab w:val="clear" w:pos="709"/>
          <w:tab w:val="left" w:pos="456"/>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Адреса публікації:</w:t>
      </w:r>
      <w:hyperlink r:id="rId13" w:history="1">
        <w:r w:rsidRPr="002731CE">
          <w:rPr>
            <w:rFonts w:ascii="Times New Roman" w:eastAsia="Times New Roman" w:hAnsi="Times New Roman" w:cs="Times New Roman"/>
            <w:color w:val="0066CC"/>
            <w:kern w:val="0"/>
            <w:sz w:val="26"/>
            <w:szCs w:val="26"/>
            <w:u w:val="single"/>
            <w:lang w:val="uk-UA" w:eastAsia="uk-UA" w:bidi="uk-UA"/>
          </w:rPr>
          <w:t xml:space="preserve"> https://ivetscienceipto.wixsite.com/tmpo/zbirniki</w:t>
        </w:r>
      </w:hyperlink>
    </w:p>
    <w:p w:rsidR="002731CE" w:rsidRPr="002731CE" w:rsidRDefault="002731CE" w:rsidP="002731CE">
      <w:pPr>
        <w:numPr>
          <w:ilvl w:val="0"/>
          <w:numId w:val="20"/>
        </w:numPr>
        <w:tabs>
          <w:tab w:val="clear" w:pos="709"/>
          <w:tab w:val="center" w:pos="6499"/>
          <w:tab w:val="right" w:pos="9358"/>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Особистісне самовдосконалення студентів в процесі організації позааудиторної дослідної роботи.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Теорія</w:t>
      </w:r>
      <w:r w:rsidRPr="002731CE">
        <w:rPr>
          <w:rFonts w:ascii="Times New Roman" w:eastAsia="Times New Roman" w:hAnsi="Times New Roman" w:cs="Times New Roman"/>
          <w:i/>
          <w:iCs/>
          <w:color w:val="000000"/>
          <w:kern w:val="0"/>
          <w:sz w:val="26"/>
          <w:szCs w:val="26"/>
          <w:shd w:val="clear" w:color="auto" w:fill="FFFFFF"/>
          <w:lang w:val="uk-UA" w:eastAsia="uk-UA" w:bidi="uk-UA"/>
        </w:rPr>
        <w:tab/>
        <w:t>і</w:t>
      </w:r>
      <w:r w:rsidRPr="002731CE">
        <w:rPr>
          <w:rFonts w:ascii="Times New Roman" w:eastAsia="Times New Roman" w:hAnsi="Times New Roman" w:cs="Times New Roman"/>
          <w:i/>
          <w:iCs/>
          <w:color w:val="000000"/>
          <w:kern w:val="0"/>
          <w:sz w:val="26"/>
          <w:szCs w:val="26"/>
          <w:shd w:val="clear" w:color="auto" w:fill="FFFFFF"/>
          <w:lang w:val="uk-UA" w:eastAsia="uk-UA" w:bidi="uk-UA"/>
        </w:rPr>
        <w:tab/>
        <w:t>методика професійної</w:t>
      </w:r>
    </w:p>
    <w:p w:rsidR="002731CE" w:rsidRPr="002731CE" w:rsidRDefault="002731CE" w:rsidP="002731CE">
      <w:pPr>
        <w:tabs>
          <w:tab w:val="clear" w:pos="709"/>
          <w:tab w:val="center" w:pos="4201"/>
          <w:tab w:val="right" w:pos="6438"/>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освіти:</w:t>
      </w:r>
      <w:r w:rsidRPr="002731CE">
        <w:rPr>
          <w:rFonts w:ascii="Times New Roman" w:eastAsia="Times New Roman" w:hAnsi="Times New Roman" w:cs="Times New Roman"/>
          <w:color w:val="000000"/>
          <w:kern w:val="0"/>
          <w:sz w:val="26"/>
          <w:szCs w:val="26"/>
          <w:lang w:val="uk-UA" w:eastAsia="uk-UA" w:bidi="uk-UA"/>
        </w:rPr>
        <w:t xml:space="preserve"> електрон. наук.</w:t>
      </w:r>
      <w:r w:rsidRPr="002731CE">
        <w:rPr>
          <w:rFonts w:ascii="Times New Roman" w:eastAsia="Times New Roman" w:hAnsi="Times New Roman" w:cs="Times New Roman"/>
          <w:color w:val="000000"/>
          <w:kern w:val="0"/>
          <w:sz w:val="26"/>
          <w:szCs w:val="26"/>
          <w:lang w:val="uk-UA" w:eastAsia="uk-UA" w:bidi="uk-UA"/>
        </w:rPr>
        <w:tab/>
        <w:t>фахов. журнал /</w:t>
      </w:r>
      <w:r w:rsidRPr="002731CE">
        <w:rPr>
          <w:rFonts w:ascii="Times New Roman" w:eastAsia="Times New Roman" w:hAnsi="Times New Roman" w:cs="Times New Roman"/>
          <w:color w:val="000000"/>
          <w:kern w:val="0"/>
          <w:sz w:val="26"/>
          <w:szCs w:val="26"/>
          <w:lang w:val="uk-UA" w:eastAsia="uk-UA" w:bidi="uk-UA"/>
        </w:rPr>
        <w:tab/>
        <w:t>Ун-т професійно-технічної освіти</w:t>
      </w:r>
    </w:p>
    <w:p w:rsidR="002731CE" w:rsidRPr="002731CE" w:rsidRDefault="002731CE" w:rsidP="002731CE">
      <w:pPr>
        <w:tabs>
          <w:tab w:val="clear" w:pos="709"/>
          <w:tab w:val="center" w:pos="4201"/>
          <w:tab w:val="right" w:pos="5622"/>
          <w:tab w:val="right" w:pos="6438"/>
          <w:tab w:val="right" w:pos="9358"/>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Нац. академії пед.</w:t>
      </w:r>
      <w:r w:rsidRPr="002731CE">
        <w:rPr>
          <w:rFonts w:ascii="Times New Roman" w:eastAsia="Times New Roman" w:hAnsi="Times New Roman" w:cs="Times New Roman"/>
          <w:color w:val="000000"/>
          <w:kern w:val="0"/>
          <w:sz w:val="26"/>
          <w:szCs w:val="26"/>
          <w:lang w:val="uk-UA" w:eastAsia="uk-UA" w:bidi="uk-UA"/>
        </w:rPr>
        <w:tab/>
        <w:t>наук. 2018.</w:t>
      </w:r>
      <w:r w:rsidRPr="002731CE">
        <w:rPr>
          <w:rFonts w:ascii="Times New Roman" w:eastAsia="Times New Roman" w:hAnsi="Times New Roman" w:cs="Times New Roman"/>
          <w:color w:val="000000"/>
          <w:kern w:val="0"/>
          <w:sz w:val="26"/>
          <w:szCs w:val="26"/>
          <w:lang w:val="uk-UA" w:eastAsia="uk-UA" w:bidi="uk-UA"/>
        </w:rPr>
        <w:tab/>
        <w:t>№</w:t>
      </w:r>
      <w:r w:rsidRPr="002731CE">
        <w:rPr>
          <w:rFonts w:ascii="Times New Roman" w:eastAsia="Times New Roman" w:hAnsi="Times New Roman" w:cs="Times New Roman"/>
          <w:color w:val="000000"/>
          <w:kern w:val="0"/>
          <w:sz w:val="26"/>
          <w:szCs w:val="26"/>
          <w:lang w:val="uk-UA" w:eastAsia="uk-UA" w:bidi="uk-UA"/>
        </w:rPr>
        <w:tab/>
        <w:t>15.</w:t>
      </w:r>
      <w:r w:rsidRPr="002731CE">
        <w:rPr>
          <w:rFonts w:ascii="Times New Roman" w:eastAsia="Times New Roman" w:hAnsi="Times New Roman" w:cs="Times New Roman"/>
          <w:color w:val="000000"/>
          <w:kern w:val="0"/>
          <w:sz w:val="26"/>
          <w:szCs w:val="26"/>
          <w:lang w:val="uk-UA" w:eastAsia="uk-UA" w:bidi="uk-UA"/>
        </w:rPr>
        <w:tab/>
        <w:t>Адреса публікації:</w:t>
      </w:r>
    </w:p>
    <w:p w:rsidR="002731CE" w:rsidRPr="002731CE" w:rsidRDefault="002731CE" w:rsidP="002731CE">
      <w:pPr>
        <w:tabs>
          <w:tab w:val="clear" w:pos="709"/>
        </w:tabs>
        <w:suppressAutoHyphens w:val="0"/>
        <w:spacing w:after="308" w:line="322" w:lineRule="exact"/>
        <w:ind w:left="20" w:firstLine="0"/>
        <w:rPr>
          <w:rFonts w:ascii="Times New Roman" w:eastAsia="Times New Roman" w:hAnsi="Times New Roman" w:cs="Times New Roman"/>
          <w:kern w:val="0"/>
          <w:sz w:val="26"/>
          <w:szCs w:val="26"/>
          <w:lang w:val="uk-UA" w:eastAsia="uk-UA" w:bidi="uk-UA"/>
        </w:rPr>
      </w:pPr>
      <w:hyperlink r:id="rId14" w:history="1">
        <w:r w:rsidRPr="002731CE">
          <w:rPr>
            <w:rFonts w:ascii="Times New Roman" w:eastAsia="Times New Roman" w:hAnsi="Times New Roman" w:cs="Times New Roman"/>
            <w:color w:val="0066CC"/>
            <w:kern w:val="0"/>
            <w:sz w:val="26"/>
            <w:szCs w:val="26"/>
            <w:u w:val="single"/>
            <w:lang w:val="uk-UA" w:eastAsia="uk-UA" w:bidi="uk-UA"/>
          </w:rPr>
          <w:t>https: //ivetscienceipto. wixsite. com/tmpo/zbirniki</w:t>
        </w:r>
      </w:hyperlink>
    </w:p>
    <w:p w:rsidR="002731CE" w:rsidRPr="002731CE" w:rsidRDefault="002731CE" w:rsidP="002731CE">
      <w:pPr>
        <w:keepNext/>
        <w:keepLines/>
        <w:tabs>
          <w:tab w:val="clear" w:pos="709"/>
        </w:tabs>
        <w:suppressAutoHyphens w:val="0"/>
        <w:spacing w:after="0" w:line="312" w:lineRule="exact"/>
        <w:ind w:left="3200" w:firstLine="0"/>
        <w:jc w:val="left"/>
        <w:outlineLvl w:val="1"/>
        <w:rPr>
          <w:rFonts w:ascii="Times New Roman" w:eastAsia="Times New Roman" w:hAnsi="Times New Roman" w:cs="Times New Roman"/>
          <w:i/>
          <w:iCs/>
          <w:kern w:val="0"/>
          <w:sz w:val="26"/>
          <w:szCs w:val="26"/>
          <w:lang w:val="uk-UA" w:eastAsia="uk-UA" w:bidi="uk-UA"/>
        </w:rPr>
      </w:pPr>
      <w:bookmarkStart w:id="2" w:name="bookmark2"/>
      <w:r w:rsidRPr="002731CE">
        <w:rPr>
          <w:rFonts w:ascii="Times New Roman" w:eastAsia="Times New Roman" w:hAnsi="Times New Roman" w:cs="Times New Roman"/>
          <w:i/>
          <w:iCs/>
          <w:color w:val="000000"/>
          <w:kern w:val="0"/>
          <w:sz w:val="26"/>
          <w:szCs w:val="26"/>
          <w:lang w:val="uk-UA" w:eastAsia="uk-UA" w:bidi="uk-UA"/>
        </w:rPr>
        <w:t>Публікації в інших виданнях</w:t>
      </w:r>
      <w:bookmarkEnd w:id="2"/>
    </w:p>
    <w:p w:rsidR="002731CE" w:rsidRPr="002731CE" w:rsidRDefault="002731CE" w:rsidP="002731CE">
      <w:pPr>
        <w:numPr>
          <w:ilvl w:val="0"/>
          <w:numId w:val="20"/>
        </w:numPr>
        <w:tabs>
          <w:tab w:val="clear" w:pos="709"/>
        </w:tabs>
        <w:suppressAutoHyphens w:val="0"/>
        <w:spacing w:after="0" w:line="31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(2013) Освітній потенціал педагогічного тренінгу у підготовці майбутніх вихователів дітей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Гуманітарний вісник ДВНЗ «Переяслав-Хмельницький державний педагогічний університет імені Григорія Сковороди».</w:t>
      </w:r>
      <w:r w:rsidRPr="002731CE">
        <w:rPr>
          <w:rFonts w:ascii="Times New Roman" w:eastAsia="Times New Roman" w:hAnsi="Times New Roman" w:cs="Times New Roman"/>
          <w:color w:val="000000"/>
          <w:kern w:val="0"/>
          <w:sz w:val="26"/>
          <w:szCs w:val="26"/>
          <w:lang w:val="uk-UA" w:eastAsia="uk-UA" w:bidi="uk-UA"/>
        </w:rPr>
        <w:t xml:space="preserve"> Київ : Гнозис, Додаток 1 до Вип. 31. </w:t>
      </w:r>
      <w:r w:rsidRPr="002731CE">
        <w:rPr>
          <w:rFonts w:ascii="Times New Roman" w:eastAsia="Times New Roman" w:hAnsi="Times New Roman" w:cs="Times New Roman"/>
          <w:color w:val="000000"/>
          <w:kern w:val="0"/>
          <w:sz w:val="26"/>
          <w:szCs w:val="26"/>
          <w:lang w:eastAsia="ru-RU" w:bidi="ru-RU"/>
        </w:rPr>
        <w:t xml:space="preserve">Т. </w:t>
      </w:r>
      <w:r w:rsidRPr="002731CE">
        <w:rPr>
          <w:rFonts w:ascii="Times New Roman" w:eastAsia="Times New Roman" w:hAnsi="Times New Roman" w:cs="Times New Roman"/>
          <w:color w:val="000000"/>
          <w:kern w:val="0"/>
          <w:sz w:val="26"/>
          <w:szCs w:val="26"/>
          <w:lang w:val="uk-UA" w:eastAsia="uk-UA" w:bidi="uk-UA"/>
        </w:rPr>
        <w:t>IV (46).</w:t>
      </w:r>
    </w:p>
    <w:p w:rsidR="002731CE" w:rsidRPr="002731CE" w:rsidRDefault="002731CE" w:rsidP="002731CE">
      <w:pPr>
        <w:tabs>
          <w:tab w:val="clear" w:pos="709"/>
          <w:tab w:val="left" w:pos="389"/>
        </w:tabs>
        <w:suppressAutoHyphens w:val="0"/>
        <w:spacing w:after="0" w:line="31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t>422-428.</w:t>
      </w:r>
    </w:p>
    <w:p w:rsidR="002731CE" w:rsidRPr="002731CE" w:rsidRDefault="002731CE" w:rsidP="002731CE">
      <w:pPr>
        <w:numPr>
          <w:ilvl w:val="0"/>
          <w:numId w:val="20"/>
        </w:numPr>
        <w:tabs>
          <w:tab w:val="clear" w:pos="709"/>
          <w:tab w:val="center" w:pos="4201"/>
          <w:tab w:val="right" w:pos="6438"/>
          <w:tab w:val="right" w:pos="9358"/>
        </w:tabs>
        <w:suppressAutoHyphens w:val="0"/>
        <w:spacing w:after="0" w:line="31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Апрєлєва І.В. (2013) Формування здоров’язбережувальної</w:t>
      </w:r>
      <w:r w:rsidRPr="002731CE">
        <w:rPr>
          <w:rFonts w:ascii="Times New Roman" w:eastAsia="Times New Roman" w:hAnsi="Times New Roman" w:cs="Times New Roman"/>
          <w:color w:val="000000"/>
          <w:kern w:val="0"/>
          <w:sz w:val="26"/>
          <w:szCs w:val="26"/>
          <w:lang w:val="uk-UA" w:eastAsia="uk-UA" w:bidi="uk-UA"/>
        </w:rPr>
        <w:tab/>
        <w:t>компетентності</w:t>
      </w:r>
      <w:r w:rsidRPr="002731CE">
        <w:rPr>
          <w:rFonts w:ascii="Times New Roman" w:eastAsia="Times New Roman" w:hAnsi="Times New Roman" w:cs="Times New Roman"/>
          <w:color w:val="000000"/>
          <w:kern w:val="0"/>
          <w:sz w:val="26"/>
          <w:szCs w:val="26"/>
          <w:lang w:val="uk-UA" w:eastAsia="uk-UA" w:bidi="uk-UA"/>
        </w:rPr>
        <w:tab/>
        <w:t>у процесі</w:t>
      </w:r>
      <w:r w:rsidRPr="002731CE">
        <w:rPr>
          <w:rFonts w:ascii="Times New Roman" w:eastAsia="Times New Roman" w:hAnsi="Times New Roman" w:cs="Times New Roman"/>
          <w:color w:val="000000"/>
          <w:kern w:val="0"/>
          <w:sz w:val="26"/>
          <w:szCs w:val="26"/>
          <w:lang w:val="uk-UA" w:eastAsia="uk-UA" w:bidi="uk-UA"/>
        </w:rPr>
        <w:tab/>
        <w:t>підготовки майбутніх</w:t>
      </w:r>
    </w:p>
    <w:p w:rsidR="002731CE" w:rsidRPr="002731CE" w:rsidRDefault="002731CE" w:rsidP="002731CE">
      <w:pPr>
        <w:tabs>
          <w:tab w:val="clear" w:pos="709"/>
        </w:tabs>
        <w:suppressAutoHyphens w:val="0"/>
        <w:spacing w:after="0" w:line="312" w:lineRule="exact"/>
        <w:ind w:left="2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вихователів у ВНЗ. </w:t>
      </w:r>
      <w:r w:rsidRPr="002731CE">
        <w:rPr>
          <w:rFonts w:ascii="Times New Roman" w:eastAsia="Times New Roman" w:hAnsi="Times New Roman" w:cs="Times New Roman"/>
          <w:i/>
          <w:iCs/>
          <w:color w:val="000000"/>
          <w:kern w:val="0"/>
          <w:sz w:val="26"/>
          <w:szCs w:val="26"/>
          <w:shd w:val="clear" w:color="auto" w:fill="FFFFFF"/>
          <w:lang w:val="uk-UA" w:eastAsia="uk-UA" w:bidi="uk-UA"/>
        </w:rPr>
        <w:t>Професійна підготовка педагога в контексті європейських інтеграційних процесів :</w:t>
      </w:r>
      <w:r w:rsidRPr="002731CE">
        <w:rPr>
          <w:rFonts w:ascii="Times New Roman" w:eastAsia="Times New Roman" w:hAnsi="Times New Roman" w:cs="Times New Roman"/>
          <w:color w:val="000000"/>
          <w:kern w:val="0"/>
          <w:sz w:val="26"/>
          <w:szCs w:val="26"/>
          <w:lang w:val="uk-UA" w:eastAsia="uk-UA" w:bidi="uk-UA"/>
        </w:rPr>
        <w:t xml:space="preserve"> зб. наук. праць / За ред. Марії Чепіль та Ришарда Бери. Дрогобич : Редакційно-видавничий відділ Дрогобицького державного пед. ун-ту імені Івана Франка, С. 109-118.</w:t>
      </w:r>
    </w:p>
    <w:p w:rsidR="002731CE" w:rsidRPr="002731CE" w:rsidRDefault="002731CE" w:rsidP="002731CE">
      <w:pPr>
        <w:numPr>
          <w:ilvl w:val="0"/>
          <w:numId w:val="20"/>
        </w:numPr>
        <w:tabs>
          <w:tab w:val="clear" w:pos="709"/>
        </w:tabs>
        <w:suppressAutoHyphens w:val="0"/>
        <w:spacing w:after="304" w:line="31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w:t>
      </w:r>
      <w:r w:rsidRPr="002731CE">
        <w:rPr>
          <w:rFonts w:ascii="Times New Roman" w:eastAsia="Times New Roman" w:hAnsi="Times New Roman" w:cs="Times New Roman"/>
          <w:color w:val="000000"/>
          <w:kern w:val="0"/>
          <w:sz w:val="26"/>
          <w:szCs w:val="26"/>
          <w:lang w:val="uk-UA" w:eastAsia="ru-RU" w:bidi="ru-RU"/>
        </w:rPr>
        <w:t xml:space="preserve">Савченко </w:t>
      </w:r>
      <w:r w:rsidRPr="002731CE">
        <w:rPr>
          <w:rFonts w:ascii="Times New Roman" w:eastAsia="Times New Roman" w:hAnsi="Times New Roman" w:cs="Times New Roman"/>
          <w:color w:val="000000"/>
          <w:kern w:val="0"/>
          <w:sz w:val="26"/>
          <w:szCs w:val="26"/>
          <w:lang w:val="uk-UA" w:eastAsia="uk-UA" w:bidi="uk-UA"/>
        </w:rPr>
        <w:t xml:space="preserve">Л.Л. (2013) Національне виховання як складова цілісного формування особистості майбутнього педагога.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Теоретико- методологічні основи професійної підготовки педагога :</w:t>
      </w:r>
      <w:r w:rsidRPr="002731CE">
        <w:rPr>
          <w:rFonts w:ascii="Times New Roman" w:eastAsia="Times New Roman" w:hAnsi="Times New Roman" w:cs="Times New Roman"/>
          <w:color w:val="000000"/>
          <w:kern w:val="0"/>
          <w:sz w:val="26"/>
          <w:szCs w:val="26"/>
          <w:lang w:val="uk-UA" w:eastAsia="uk-UA" w:bidi="uk-UA"/>
        </w:rPr>
        <w:t xml:space="preserve"> зб. наук. праць / За ред. Надії Скотної та Марії Чепіль. Дрогобич : Редакційно-видавничий відділ Дрогобицького державного пед. </w:t>
      </w:r>
      <w:r w:rsidRPr="002731CE">
        <w:rPr>
          <w:rFonts w:ascii="Times New Roman" w:eastAsia="Times New Roman" w:hAnsi="Times New Roman" w:cs="Times New Roman"/>
          <w:color w:val="000000"/>
          <w:kern w:val="0"/>
          <w:sz w:val="26"/>
          <w:szCs w:val="26"/>
          <w:lang w:val="uk-UA" w:eastAsia="ru-RU" w:bidi="ru-RU"/>
        </w:rPr>
        <w:t xml:space="preserve">ун-ту </w:t>
      </w:r>
      <w:r w:rsidRPr="002731CE">
        <w:rPr>
          <w:rFonts w:ascii="Times New Roman" w:eastAsia="Times New Roman" w:hAnsi="Times New Roman" w:cs="Times New Roman"/>
          <w:color w:val="000000"/>
          <w:kern w:val="0"/>
          <w:sz w:val="26"/>
          <w:szCs w:val="26"/>
          <w:lang w:val="uk-UA" w:eastAsia="uk-UA" w:bidi="uk-UA"/>
        </w:rPr>
        <w:t>імені Івана Франка, С. 142-150.</w:t>
      </w:r>
    </w:p>
    <w:p w:rsidR="002731CE" w:rsidRPr="002731CE" w:rsidRDefault="002731CE" w:rsidP="002731CE">
      <w:pPr>
        <w:keepNext/>
        <w:keepLines/>
        <w:tabs>
          <w:tab w:val="clear" w:pos="709"/>
        </w:tabs>
        <w:suppressAutoHyphens w:val="0"/>
        <w:spacing w:after="0" w:line="307" w:lineRule="exact"/>
        <w:ind w:left="1120" w:firstLine="0"/>
        <w:jc w:val="left"/>
        <w:outlineLvl w:val="1"/>
        <w:rPr>
          <w:rFonts w:ascii="Times New Roman" w:eastAsia="Times New Roman" w:hAnsi="Times New Roman" w:cs="Times New Roman"/>
          <w:i/>
          <w:iCs/>
          <w:kern w:val="0"/>
          <w:sz w:val="26"/>
          <w:szCs w:val="26"/>
          <w:lang w:val="uk-UA" w:eastAsia="uk-UA" w:bidi="uk-UA"/>
        </w:rPr>
      </w:pPr>
      <w:bookmarkStart w:id="3" w:name="bookmark3"/>
      <w:r w:rsidRPr="002731CE">
        <w:rPr>
          <w:rFonts w:ascii="Times New Roman" w:eastAsia="Times New Roman" w:hAnsi="Times New Roman" w:cs="Times New Roman"/>
          <w:i/>
          <w:iCs/>
          <w:color w:val="000000"/>
          <w:kern w:val="0"/>
          <w:sz w:val="26"/>
          <w:szCs w:val="26"/>
          <w:lang w:val="uk-UA" w:eastAsia="uk-UA" w:bidi="uk-UA"/>
        </w:rPr>
        <w:t>Наукові праці,які засвідчують апробацію матеріалів дисертації</w:t>
      </w:r>
      <w:bookmarkEnd w:id="3"/>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Професійно-педагогічна самореалізація студентів у процесі оволодіння змістом акмеологічного проектування. </w:t>
      </w:r>
      <w:r w:rsidRPr="002731CE">
        <w:rPr>
          <w:rFonts w:ascii="Times New Roman" w:eastAsia="Times New Roman" w:hAnsi="Times New Roman" w:cs="Times New Roman"/>
          <w:i/>
          <w:iCs/>
          <w:color w:val="000000"/>
          <w:kern w:val="0"/>
          <w:sz w:val="26"/>
          <w:szCs w:val="26"/>
          <w:shd w:val="clear" w:color="auto" w:fill="FFFFFF"/>
          <w:lang w:val="uk-UA" w:eastAsia="uk-UA" w:bidi="uk-UA"/>
        </w:rPr>
        <w:t>Практично- професійна підготовка студентів у системі вищої освіти : проблеми та шляхи вдосконалення :</w:t>
      </w:r>
      <w:r w:rsidRPr="002731CE">
        <w:rPr>
          <w:rFonts w:ascii="Times New Roman" w:eastAsia="Times New Roman" w:hAnsi="Times New Roman" w:cs="Times New Roman"/>
          <w:color w:val="000000"/>
          <w:kern w:val="0"/>
          <w:sz w:val="26"/>
          <w:szCs w:val="26"/>
          <w:lang w:val="uk-UA" w:eastAsia="uk-UA" w:bidi="uk-UA"/>
        </w:rPr>
        <w:t xml:space="preserve"> матеріали Всеукр. наук.-практ. конф. (м. Харків, 07-08 грудня 2011 року). Харків : ФОП Шейніна О. В., 2011. С. 287-289.</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Деякі аспекти виховання «Щасливої дитини» </w:t>
      </w:r>
      <w:r w:rsidRPr="002731CE">
        <w:rPr>
          <w:rFonts w:ascii="Times New Roman" w:eastAsia="Times New Roman" w:hAnsi="Times New Roman" w:cs="Times New Roman"/>
          <w:i/>
          <w:iCs/>
          <w:color w:val="000000"/>
          <w:kern w:val="0"/>
          <w:sz w:val="26"/>
          <w:szCs w:val="26"/>
          <w:shd w:val="clear" w:color="auto" w:fill="FFFFFF"/>
          <w:lang w:val="uk-UA" w:eastAsia="uk-UA" w:bidi="uk-UA"/>
        </w:rPr>
        <w:t>Підготовка майбутнього фахівця до професійної діяльності в умовах інноваційного освітнього простору:</w:t>
      </w:r>
      <w:r w:rsidRPr="002731CE">
        <w:rPr>
          <w:rFonts w:ascii="Times New Roman" w:eastAsia="Times New Roman" w:hAnsi="Times New Roman" w:cs="Times New Roman"/>
          <w:color w:val="000000"/>
          <w:kern w:val="0"/>
          <w:sz w:val="26"/>
          <w:szCs w:val="26"/>
          <w:lang w:val="uk-UA" w:eastAsia="uk-UA" w:bidi="uk-UA"/>
        </w:rPr>
        <w:t xml:space="preserve"> зб. матеріалів регіон. наук.-практ. конф. (м. Донецьк, 23 березня 2011 року). Донецьк : КВНЗ «Донецький педагогічний коледж», 2011. Ч. 1. С. 97-101.</w:t>
      </w:r>
    </w:p>
    <w:p w:rsidR="002731CE" w:rsidRPr="002731CE" w:rsidRDefault="002731CE" w:rsidP="002731CE">
      <w:pPr>
        <w:numPr>
          <w:ilvl w:val="0"/>
          <w:numId w:val="20"/>
        </w:numPr>
        <w:tabs>
          <w:tab w:val="clear" w:pos="709"/>
          <w:tab w:val="left" w:pos="624"/>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Шапаренко Х.А., Коваль І.В. Педагогічні шляхи виховання толерантності у дітей старшого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Підготовка майбутнього фахівця до професійної діяльності в умовах інноваційного освітнього простору:</w:t>
      </w:r>
      <w:r w:rsidRPr="002731CE">
        <w:rPr>
          <w:rFonts w:ascii="Times New Roman" w:eastAsia="Times New Roman" w:hAnsi="Times New Roman" w:cs="Times New Roman"/>
          <w:color w:val="000000"/>
          <w:kern w:val="0"/>
          <w:sz w:val="26"/>
          <w:szCs w:val="26"/>
          <w:lang w:val="uk-UA" w:eastAsia="uk-UA" w:bidi="uk-UA"/>
        </w:rPr>
        <w:t xml:space="preserve"> зб.</w:t>
      </w:r>
    </w:p>
    <w:p w:rsidR="002731CE" w:rsidRPr="002731CE" w:rsidRDefault="002731CE" w:rsidP="002731CE">
      <w:pPr>
        <w:tabs>
          <w:tab w:val="clear" w:pos="709"/>
        </w:tabs>
        <w:suppressAutoHyphens w:val="0"/>
        <w:spacing w:after="0" w:line="307" w:lineRule="exact"/>
        <w:ind w:left="4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матеріалів регіон. наук.-практ. конф. (м. Донецьк, 23 березня 2011 року). Донецьк : КВНЗ «Донецький педагогічний коледж», 2011. Ч. 1. С. 273-279.</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Ярославцева М.І. Педагогічний тренінг у формуванні професійної самореалізації студентів </w:t>
      </w:r>
      <w:r w:rsidRPr="002731CE">
        <w:rPr>
          <w:rFonts w:ascii="Times New Roman" w:eastAsia="Times New Roman" w:hAnsi="Times New Roman" w:cs="Times New Roman"/>
          <w:color w:val="000000"/>
          <w:kern w:val="0"/>
          <w:sz w:val="26"/>
          <w:szCs w:val="26"/>
          <w:lang w:val="uk-UA" w:eastAsia="ru-RU" w:bidi="ru-RU"/>
        </w:rPr>
        <w:t xml:space="preserve">факультету </w:t>
      </w:r>
      <w:r w:rsidRPr="002731CE">
        <w:rPr>
          <w:rFonts w:ascii="Times New Roman" w:eastAsia="Times New Roman" w:hAnsi="Times New Roman" w:cs="Times New Roman"/>
          <w:color w:val="000000"/>
          <w:kern w:val="0"/>
          <w:sz w:val="26"/>
          <w:szCs w:val="26"/>
          <w:lang w:val="uk-UA" w:eastAsia="uk-UA" w:bidi="uk-UA"/>
        </w:rPr>
        <w:t xml:space="preserve">дошкільної освіти та корекційної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Педагогіка та психологія : сучасний гуманітарний вимір: </w:t>
      </w:r>
      <w:r w:rsidRPr="002731CE">
        <w:rPr>
          <w:rFonts w:ascii="Times New Roman" w:eastAsia="Times New Roman" w:hAnsi="Times New Roman" w:cs="Times New Roman"/>
          <w:color w:val="000000"/>
          <w:kern w:val="0"/>
          <w:sz w:val="26"/>
          <w:szCs w:val="26"/>
          <w:lang w:val="uk-UA" w:eastAsia="uk-UA" w:bidi="uk-UA"/>
        </w:rPr>
        <w:t>матеріали Міжнар. наук.-практ. конф. (м. Київ, 08 липня 2012 року). Київ : ГО «Київська наукова організація педагогіки та психології», 2012. С. 117-119.</w:t>
      </w:r>
    </w:p>
    <w:p w:rsidR="002731CE" w:rsidRPr="002731CE" w:rsidRDefault="002731CE" w:rsidP="002731CE">
      <w:pPr>
        <w:numPr>
          <w:ilvl w:val="0"/>
          <w:numId w:val="20"/>
        </w:numPr>
        <w:tabs>
          <w:tab w:val="clear" w:pos="709"/>
          <w:tab w:val="left" w:pos="5555"/>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Олійник К.В. Педагогічне проектування як спосіб реалізації інноваційної педагогічної діяльності. </w:t>
      </w:r>
      <w:r w:rsidRPr="002731CE">
        <w:rPr>
          <w:rFonts w:ascii="Times New Roman" w:eastAsia="Times New Roman" w:hAnsi="Times New Roman" w:cs="Times New Roman"/>
          <w:i/>
          <w:iCs/>
          <w:color w:val="000000"/>
          <w:kern w:val="0"/>
          <w:sz w:val="26"/>
          <w:szCs w:val="26"/>
          <w:shd w:val="clear" w:color="auto" w:fill="FFFFFF"/>
          <w:lang w:val="uk-UA" w:eastAsia="uk-UA" w:bidi="uk-UA"/>
        </w:rPr>
        <w:t>Україна і світ : гуманітарно- технічна еліта та соціальний прогрес:</w:t>
      </w:r>
      <w:r w:rsidRPr="002731CE">
        <w:rPr>
          <w:rFonts w:ascii="Times New Roman" w:eastAsia="Times New Roman" w:hAnsi="Times New Roman" w:cs="Times New Roman"/>
          <w:color w:val="000000"/>
          <w:kern w:val="0"/>
          <w:sz w:val="26"/>
          <w:szCs w:val="26"/>
          <w:lang w:val="uk-UA" w:eastAsia="uk-UA" w:bidi="uk-UA"/>
        </w:rPr>
        <w:tab/>
        <w:t>Міжнародна наук.-теор. конф. (м. Харків, 08-09 квітня 2014 року). Харків : НТУ «ХПІ». С. 469-470.</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Організація науково-дослідної роботи студентів у педагогічному ВНЗ як засіб підвищення якості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Історія та сучасний стан педагогічних та психологічних наук :</w:t>
      </w:r>
      <w:r w:rsidRPr="002731CE">
        <w:rPr>
          <w:rFonts w:ascii="Times New Roman" w:eastAsia="Times New Roman" w:hAnsi="Times New Roman" w:cs="Times New Roman"/>
          <w:color w:val="000000"/>
          <w:kern w:val="0"/>
          <w:sz w:val="26"/>
          <w:szCs w:val="26"/>
          <w:lang w:val="uk-UA" w:eastAsia="uk-UA" w:bidi="uk-UA"/>
        </w:rPr>
        <w:t xml:space="preserve"> матеріали Міжнар. наук.-практ. конф. (м. Київ, 07 листопада 2014 року). Київ : ГО «Київська наукова організація педагогіки та психології», 2014. Ч. І. С. 120-123.</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Акмеологічні основи виховання дітей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Актуальні питання педагогічних та психологічних наук: наукові дискусії:</w:t>
      </w:r>
      <w:r w:rsidRPr="002731CE">
        <w:rPr>
          <w:rFonts w:ascii="Times New Roman" w:eastAsia="Times New Roman" w:hAnsi="Times New Roman" w:cs="Times New Roman"/>
          <w:color w:val="000000"/>
          <w:kern w:val="0"/>
          <w:sz w:val="26"/>
          <w:szCs w:val="26"/>
          <w:lang w:val="uk-UA" w:eastAsia="uk-UA" w:bidi="uk-UA"/>
        </w:rPr>
        <w:t xml:space="preserve"> зб. тез Міжнар. наук.-практ. конф. (м. Харків, 14-15 листопада 2014 року). Харків : Східноукраїнська організація «Центр педагогічних досліджень», 2014. С. 39-42.</w:t>
      </w:r>
    </w:p>
    <w:p w:rsidR="002731CE" w:rsidRPr="002731CE" w:rsidRDefault="002731CE" w:rsidP="002731CE">
      <w:pPr>
        <w:numPr>
          <w:ilvl w:val="0"/>
          <w:numId w:val="20"/>
        </w:numPr>
        <w:tabs>
          <w:tab w:val="clear" w:pos="709"/>
          <w:tab w:val="left" w:pos="1878"/>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Явтушенко А.В. Проблеми професійної підготовки майбутніх вихователів дітей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Забезпечення якісної підготовки майбутніх бакалаврів дошкільної освіти в процесі використання сучасних технологій:</w:t>
      </w:r>
      <w:r w:rsidRPr="002731CE">
        <w:rPr>
          <w:rFonts w:ascii="Times New Roman" w:eastAsia="Times New Roman" w:hAnsi="Times New Roman" w:cs="Times New Roman"/>
          <w:color w:val="000000"/>
          <w:kern w:val="0"/>
          <w:sz w:val="26"/>
          <w:szCs w:val="26"/>
          <w:lang w:val="uk-UA" w:eastAsia="uk-UA" w:bidi="uk-UA"/>
        </w:rPr>
        <w:tab/>
        <w:t>зб. матеріалів Міжнар. (заочної) наук.-практ. конф. (м. Хмельницький, 02 жовтня 2015 року). Хмельн</w:t>
      </w:r>
      <w:r w:rsidRPr="002731CE">
        <w:rPr>
          <w:rFonts w:ascii="Times New Roman" w:eastAsia="Times New Roman" w:hAnsi="Times New Roman" w:cs="Times New Roman"/>
          <w:color w:val="000000"/>
          <w:kern w:val="0"/>
          <w:sz w:val="26"/>
          <w:szCs w:val="26"/>
          <w:u w:val="single"/>
          <w:shd w:val="clear" w:color="auto" w:fill="FFFFFF"/>
          <w:lang w:val="uk-UA" w:eastAsia="uk-UA" w:bidi="uk-UA"/>
        </w:rPr>
        <w:t>иць</w:t>
      </w:r>
      <w:r w:rsidRPr="002731CE">
        <w:rPr>
          <w:rFonts w:ascii="Times New Roman" w:eastAsia="Times New Roman" w:hAnsi="Times New Roman" w:cs="Times New Roman"/>
          <w:color w:val="000000"/>
          <w:kern w:val="0"/>
          <w:sz w:val="26"/>
          <w:szCs w:val="26"/>
          <w:lang w:val="uk-UA" w:eastAsia="uk-UA" w:bidi="uk-UA"/>
        </w:rPr>
        <w:t xml:space="preserve">кий : ХГПА, 2015. С. </w:t>
      </w:r>
      <w:r w:rsidRPr="002731CE">
        <w:rPr>
          <w:rFonts w:ascii="Times New Roman" w:eastAsia="Times New Roman" w:hAnsi="Times New Roman" w:cs="Times New Roman"/>
          <w:color w:val="000000"/>
          <w:kern w:val="0"/>
          <w:sz w:val="26"/>
          <w:szCs w:val="26"/>
          <w:lang w:eastAsia="ru-RU" w:bidi="ru-RU"/>
        </w:rPr>
        <w:t>347</w:t>
      </w:r>
      <w:r w:rsidRPr="002731CE">
        <w:rPr>
          <w:rFonts w:ascii="Times New Roman" w:eastAsia="Times New Roman" w:hAnsi="Times New Roman" w:cs="Times New Roman"/>
          <w:color w:val="000000"/>
          <w:kern w:val="0"/>
          <w:sz w:val="26"/>
          <w:szCs w:val="26"/>
          <w:lang w:eastAsia="ru-RU" w:bidi="ru-RU"/>
        </w:rPr>
        <w:softHyphen/>
        <w:t>349.</w:t>
      </w:r>
    </w:p>
    <w:p w:rsidR="002731CE" w:rsidRPr="002731CE" w:rsidRDefault="002731CE" w:rsidP="002731CE">
      <w:pPr>
        <w:numPr>
          <w:ilvl w:val="0"/>
          <w:numId w:val="20"/>
        </w:numPr>
        <w:tabs>
          <w:tab w:val="clear" w:pos="709"/>
          <w:tab w:val="left" w:pos="4446"/>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Підвищення рівня професійної компетентності педагогів у процесі організації навчально-методичної роботи. </w:t>
      </w:r>
      <w:r w:rsidRPr="002731CE">
        <w:rPr>
          <w:rFonts w:ascii="Times New Roman" w:eastAsia="Times New Roman" w:hAnsi="Times New Roman" w:cs="Times New Roman"/>
          <w:i/>
          <w:iCs/>
          <w:color w:val="000000"/>
          <w:kern w:val="0"/>
          <w:sz w:val="26"/>
          <w:szCs w:val="26"/>
          <w:shd w:val="clear" w:color="auto" w:fill="FFFFFF"/>
          <w:lang w:val="en-US" w:eastAsia="en-US" w:bidi="en-US"/>
        </w:rPr>
        <w:t>Pedagogika</w:t>
      </w:r>
      <w:r w:rsidRPr="002731C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2731CE">
        <w:rPr>
          <w:rFonts w:ascii="Times New Roman" w:eastAsia="Times New Roman" w:hAnsi="Times New Roman" w:cs="Times New Roman"/>
          <w:i/>
          <w:iCs/>
          <w:color w:val="000000"/>
          <w:kern w:val="0"/>
          <w:sz w:val="26"/>
          <w:szCs w:val="26"/>
          <w:shd w:val="clear" w:color="auto" w:fill="FFFFFF"/>
          <w:lang w:val="en-US" w:eastAsia="en-US" w:bidi="en-US"/>
        </w:rPr>
        <w:t>Wspolczesne</w:t>
      </w:r>
      <w:r w:rsidRPr="002731C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2731CE">
        <w:rPr>
          <w:rFonts w:ascii="Times New Roman" w:eastAsia="Times New Roman" w:hAnsi="Times New Roman" w:cs="Times New Roman"/>
          <w:i/>
          <w:iCs/>
          <w:color w:val="000000"/>
          <w:kern w:val="0"/>
          <w:sz w:val="26"/>
          <w:szCs w:val="26"/>
          <w:shd w:val="clear" w:color="auto" w:fill="FFFFFF"/>
          <w:lang w:val="en-US" w:eastAsia="en-US" w:bidi="en-US"/>
        </w:rPr>
        <w:t>problemy</w:t>
      </w:r>
      <w:r w:rsidRPr="002731C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2731CE">
        <w:rPr>
          <w:rFonts w:ascii="Times New Roman" w:eastAsia="Times New Roman" w:hAnsi="Times New Roman" w:cs="Times New Roman"/>
          <w:i/>
          <w:iCs/>
          <w:color w:val="000000"/>
          <w:kern w:val="0"/>
          <w:sz w:val="26"/>
          <w:szCs w:val="26"/>
          <w:shd w:val="clear" w:color="auto" w:fill="FFFFFF"/>
          <w:lang w:val="en-US" w:eastAsia="en-US" w:bidi="en-US"/>
        </w:rPr>
        <w:t>i</w:t>
      </w:r>
      <w:r w:rsidRPr="002731C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2731CE">
        <w:rPr>
          <w:rFonts w:ascii="Times New Roman" w:eastAsia="Times New Roman" w:hAnsi="Times New Roman" w:cs="Times New Roman"/>
          <w:i/>
          <w:iCs/>
          <w:color w:val="000000"/>
          <w:kern w:val="0"/>
          <w:sz w:val="26"/>
          <w:szCs w:val="26"/>
          <w:shd w:val="clear" w:color="auto" w:fill="FFFFFF"/>
          <w:lang w:val="en-US" w:eastAsia="en-US" w:bidi="en-US"/>
        </w:rPr>
        <w:t>perspektywy</w:t>
      </w:r>
      <w:r w:rsidRPr="002731C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2731CE">
        <w:rPr>
          <w:rFonts w:ascii="Times New Roman" w:eastAsia="Times New Roman" w:hAnsi="Times New Roman" w:cs="Times New Roman"/>
          <w:i/>
          <w:iCs/>
          <w:color w:val="000000"/>
          <w:kern w:val="0"/>
          <w:sz w:val="26"/>
          <w:szCs w:val="26"/>
          <w:shd w:val="clear" w:color="auto" w:fill="FFFFFF"/>
          <w:lang w:val="en-US" w:eastAsia="en-US" w:bidi="en-US"/>
        </w:rPr>
        <w:t>rozwoju</w:t>
      </w:r>
      <w:r w:rsidRPr="002731CE">
        <w:rPr>
          <w:rFonts w:ascii="Times New Roman" w:eastAsia="Times New Roman" w:hAnsi="Times New Roman" w:cs="Times New Roman"/>
          <w:i/>
          <w:iCs/>
          <w:color w:val="000000"/>
          <w:kern w:val="0"/>
          <w:sz w:val="26"/>
          <w:szCs w:val="26"/>
          <w:shd w:val="clear" w:color="auto" w:fill="FFFFFF"/>
          <w:lang w:val="uk-UA" w:eastAsia="en-US" w:bidi="en-US"/>
        </w:rPr>
        <w:t>:</w:t>
      </w:r>
      <w:r w:rsidRPr="002731CE">
        <w:rPr>
          <w:rFonts w:ascii="Times New Roman" w:eastAsia="Times New Roman" w:hAnsi="Times New Roman" w:cs="Times New Roman"/>
          <w:color w:val="000000"/>
          <w:kern w:val="0"/>
          <w:sz w:val="26"/>
          <w:szCs w:val="26"/>
          <w:lang w:val="uk-UA" w:eastAsia="en-US" w:bidi="en-US"/>
        </w:rPr>
        <w:tab/>
      </w:r>
      <w:r w:rsidRPr="002731CE">
        <w:rPr>
          <w:rFonts w:ascii="Times New Roman" w:eastAsia="Times New Roman" w:hAnsi="Times New Roman" w:cs="Times New Roman"/>
          <w:color w:val="000000"/>
          <w:kern w:val="0"/>
          <w:sz w:val="26"/>
          <w:szCs w:val="26"/>
          <w:lang w:val="en-US" w:eastAsia="en-US" w:bidi="en-US"/>
        </w:rPr>
        <w:t>zbior</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artykulow</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naukowych</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konferencji</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Miedzynarodowej</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naukowo</w:t>
      </w:r>
      <w:r w:rsidRPr="002731CE">
        <w:rPr>
          <w:rFonts w:ascii="Times New Roman" w:eastAsia="Times New Roman" w:hAnsi="Times New Roman" w:cs="Times New Roman"/>
          <w:color w:val="000000"/>
          <w:kern w:val="0"/>
          <w:sz w:val="26"/>
          <w:szCs w:val="26"/>
          <w:lang w:val="uk-UA" w:eastAsia="en-US" w:bidi="en-US"/>
        </w:rPr>
        <w:t>-</w:t>
      </w:r>
      <w:r w:rsidRPr="002731CE">
        <w:rPr>
          <w:rFonts w:ascii="Times New Roman" w:eastAsia="Times New Roman" w:hAnsi="Times New Roman" w:cs="Times New Roman"/>
          <w:color w:val="000000"/>
          <w:kern w:val="0"/>
          <w:sz w:val="26"/>
          <w:szCs w:val="26"/>
          <w:lang w:val="en-US" w:eastAsia="en-US" w:bidi="en-US"/>
        </w:rPr>
        <w:t>praktycznej</w:t>
      </w:r>
      <w:r w:rsidRPr="002731CE">
        <w:rPr>
          <w:rFonts w:ascii="Times New Roman" w:eastAsia="Times New Roman" w:hAnsi="Times New Roman" w:cs="Times New Roman"/>
          <w:color w:val="000000"/>
          <w:kern w:val="0"/>
          <w:sz w:val="26"/>
          <w:szCs w:val="26"/>
          <w:lang w:val="uk-UA" w:eastAsia="en-US" w:bidi="en-US"/>
        </w:rPr>
        <w:t xml:space="preserve"> (</w:t>
      </w:r>
      <w:r w:rsidRPr="002731CE">
        <w:rPr>
          <w:rFonts w:ascii="Times New Roman" w:eastAsia="Times New Roman" w:hAnsi="Times New Roman" w:cs="Times New Roman"/>
          <w:color w:val="000000"/>
          <w:kern w:val="0"/>
          <w:sz w:val="26"/>
          <w:szCs w:val="26"/>
          <w:lang w:val="en-US" w:eastAsia="en-US" w:bidi="en-US"/>
        </w:rPr>
        <w:t>Krakow</w:t>
      </w:r>
      <w:r w:rsidRPr="002731CE">
        <w:rPr>
          <w:rFonts w:ascii="Times New Roman" w:eastAsia="Times New Roman" w:hAnsi="Times New Roman" w:cs="Times New Roman"/>
          <w:color w:val="000000"/>
          <w:kern w:val="0"/>
          <w:sz w:val="26"/>
          <w:szCs w:val="26"/>
          <w:lang w:val="uk-UA" w:eastAsia="en-US" w:bidi="en-US"/>
        </w:rPr>
        <w:t xml:space="preserve">, 29.04.2016 - 30.04.2016). </w:t>
      </w:r>
      <w:r w:rsidRPr="002731CE">
        <w:rPr>
          <w:rFonts w:ascii="Times New Roman" w:eastAsia="Times New Roman" w:hAnsi="Times New Roman" w:cs="Times New Roman"/>
          <w:color w:val="000000"/>
          <w:kern w:val="0"/>
          <w:sz w:val="26"/>
          <w:szCs w:val="26"/>
          <w:lang w:val="en-US" w:eastAsia="en-US" w:bidi="en-US"/>
        </w:rPr>
        <w:t>Warszawa: Wydawca: Sp. z o.o. «Diamond trading tour», 2016. S. 42-45.</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 xml:space="preserve"> </w:t>
      </w:r>
      <w:r w:rsidRPr="002731CE">
        <w:rPr>
          <w:rFonts w:ascii="Times New Roman" w:eastAsia="Times New Roman" w:hAnsi="Times New Roman" w:cs="Times New Roman"/>
          <w:color w:val="000000"/>
          <w:kern w:val="0"/>
          <w:sz w:val="26"/>
          <w:szCs w:val="26"/>
          <w:lang w:val="uk-UA" w:eastAsia="uk-UA" w:bidi="uk-UA"/>
        </w:rPr>
        <w:t xml:space="preserve">Шапаренко Х.А. Розвиток ідей особистісного саморозвитку і самовдосконалення особистості у філософських системах Античної Греції. </w:t>
      </w:r>
      <w:r w:rsidRPr="002731CE">
        <w:rPr>
          <w:rFonts w:ascii="Times New Roman" w:eastAsia="Times New Roman" w:hAnsi="Times New Roman" w:cs="Times New Roman"/>
          <w:i/>
          <w:iCs/>
          <w:color w:val="000000"/>
          <w:kern w:val="0"/>
          <w:sz w:val="26"/>
          <w:szCs w:val="26"/>
          <w:shd w:val="clear" w:color="auto" w:fill="FFFFFF"/>
          <w:lang w:val="uk-UA" w:eastAsia="uk-UA" w:bidi="uk-UA"/>
        </w:rPr>
        <w:t>Формування сучасного освітнього середовища : теорія і практика :</w:t>
      </w:r>
      <w:r w:rsidRPr="002731CE">
        <w:rPr>
          <w:rFonts w:ascii="Times New Roman" w:eastAsia="Times New Roman" w:hAnsi="Times New Roman" w:cs="Times New Roman"/>
          <w:color w:val="000000"/>
          <w:kern w:val="0"/>
          <w:sz w:val="26"/>
          <w:szCs w:val="26"/>
          <w:lang w:val="uk-UA" w:eastAsia="uk-UA" w:bidi="uk-UA"/>
        </w:rPr>
        <w:t xml:space="preserve"> матеріали регіон. наук.-практ. конф. (м. Харків, 17 травня 2018 року) / Комунал. закл. «Харків. гуманітарн.-пед. </w:t>
      </w:r>
      <w:r w:rsidRPr="002731CE">
        <w:rPr>
          <w:rFonts w:ascii="Times New Roman" w:eastAsia="Times New Roman" w:hAnsi="Times New Roman" w:cs="Times New Roman"/>
          <w:color w:val="000000"/>
          <w:kern w:val="0"/>
          <w:sz w:val="26"/>
          <w:szCs w:val="26"/>
          <w:lang w:eastAsia="ru-RU" w:bidi="ru-RU"/>
        </w:rPr>
        <w:t xml:space="preserve">акад.» </w:t>
      </w:r>
      <w:r w:rsidRPr="002731CE">
        <w:rPr>
          <w:rFonts w:ascii="Times New Roman" w:eastAsia="Times New Roman" w:hAnsi="Times New Roman" w:cs="Times New Roman"/>
          <w:color w:val="000000"/>
          <w:kern w:val="0"/>
          <w:sz w:val="26"/>
          <w:szCs w:val="26"/>
          <w:lang w:val="uk-UA" w:eastAsia="uk-UA" w:bidi="uk-UA"/>
        </w:rPr>
        <w:t xml:space="preserve">Харків. обл. ради. Харків : ФОП Петров В.В., 2016. </w:t>
      </w:r>
      <w:r w:rsidRPr="002731CE">
        <w:rPr>
          <w:rFonts w:ascii="Times New Roman" w:eastAsia="Times New Roman" w:hAnsi="Times New Roman" w:cs="Times New Roman"/>
          <w:color w:val="000000"/>
          <w:kern w:val="0"/>
          <w:sz w:val="26"/>
          <w:szCs w:val="26"/>
          <w:lang w:val="en-US" w:eastAsia="en-US" w:bidi="en-US"/>
        </w:rPr>
        <w:t xml:space="preserve">C. </w:t>
      </w:r>
      <w:r w:rsidRPr="002731CE">
        <w:rPr>
          <w:rFonts w:ascii="Times New Roman" w:eastAsia="Times New Roman" w:hAnsi="Times New Roman" w:cs="Times New Roman"/>
          <w:color w:val="000000"/>
          <w:kern w:val="0"/>
          <w:sz w:val="26"/>
          <w:szCs w:val="26"/>
          <w:lang w:val="uk-UA" w:eastAsia="uk-UA" w:bidi="uk-UA"/>
        </w:rPr>
        <w:t>252-255.</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Розвиток творчої індивідуальності вихователя дітей дошкільного віку. </w:t>
      </w:r>
      <w:r w:rsidRPr="002731CE">
        <w:rPr>
          <w:rFonts w:ascii="Times New Roman" w:eastAsia="Times New Roman" w:hAnsi="Times New Roman" w:cs="Times New Roman"/>
          <w:i/>
          <w:iCs/>
          <w:color w:val="000000"/>
          <w:kern w:val="0"/>
          <w:sz w:val="26"/>
          <w:szCs w:val="26"/>
          <w:shd w:val="clear" w:color="auto" w:fill="FFFFFF"/>
          <w:lang w:val="uk-UA" w:eastAsia="uk-UA" w:bidi="uk-UA"/>
        </w:rPr>
        <w:t>Психолого-педагогічний і соціальний супровід дитинства в освітньому просторі: проблеми та перспективи :</w:t>
      </w:r>
      <w:r w:rsidRPr="002731CE">
        <w:rPr>
          <w:rFonts w:ascii="Times New Roman" w:eastAsia="Times New Roman" w:hAnsi="Times New Roman" w:cs="Times New Roman"/>
          <w:color w:val="000000"/>
          <w:kern w:val="0"/>
          <w:sz w:val="26"/>
          <w:szCs w:val="26"/>
          <w:lang w:val="uk-UA" w:eastAsia="uk-UA" w:bidi="uk-UA"/>
        </w:rPr>
        <w:t xml:space="preserve"> матеріали Міжнар. наук.- практ. конф. (заочної), (м. Слов’янськ, 15 березня 2017 року). Слов’янськ : ДДПУ, 2017. С. 121-123.</w:t>
      </w:r>
    </w:p>
    <w:p w:rsidR="002731CE" w:rsidRPr="002731CE" w:rsidRDefault="002731CE" w:rsidP="002731CE">
      <w:pPr>
        <w:numPr>
          <w:ilvl w:val="0"/>
          <w:numId w:val="20"/>
        </w:numPr>
        <w:tabs>
          <w:tab w:val="clear" w:pos="709"/>
        </w:tabs>
        <w:suppressAutoHyphens w:val="0"/>
        <w:spacing w:after="0" w:line="307" w:lineRule="exact"/>
        <w:ind w:right="40"/>
        <w:jc w:val="left"/>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color w:val="000000"/>
          <w:kern w:val="0"/>
          <w:sz w:val="26"/>
          <w:szCs w:val="26"/>
          <w:shd w:val="clear" w:color="auto" w:fill="FFFFFF"/>
          <w:lang w:val="uk-UA" w:eastAsia="uk-UA" w:bidi="uk-UA"/>
        </w:rPr>
        <w:t xml:space="preserve"> Шапаренко Х.А. Мотивація особистісного самовдосконалення педагога. </w:t>
      </w:r>
      <w:r w:rsidRPr="002731CE">
        <w:rPr>
          <w:rFonts w:ascii="Times New Roman" w:eastAsia="Times New Roman" w:hAnsi="Times New Roman" w:cs="Times New Roman"/>
          <w:i/>
          <w:iCs/>
          <w:color w:val="000000"/>
          <w:kern w:val="0"/>
          <w:sz w:val="26"/>
          <w:szCs w:val="26"/>
          <w:lang w:val="en-US" w:eastAsia="en-US" w:bidi="en-US"/>
        </w:rPr>
        <w:t>Pedagogical education in modern university - project-based approach to the work organization according to the guidelines of the European qualifications framework (experience of Danubius University) :</w:t>
      </w:r>
      <w:r w:rsidRPr="002731CE">
        <w:rPr>
          <w:rFonts w:ascii="Times New Roman" w:eastAsia="Times New Roman" w:hAnsi="Times New Roman" w:cs="Times New Roman"/>
          <w:color w:val="000000"/>
          <w:kern w:val="0"/>
          <w:sz w:val="26"/>
          <w:szCs w:val="26"/>
          <w:shd w:val="clear" w:color="auto" w:fill="FFFFFF"/>
          <w:lang w:val="en-US" w:eastAsia="en-US" w:bidi="en-US"/>
        </w:rPr>
        <w:t xml:space="preserve"> abstracts of scientifically-methodological works (Sladkovicovo, 22-24 March 2017). Slodkovicovo, Slovak Republic, 2017.</w:t>
      </w:r>
    </w:p>
    <w:p w:rsidR="002731CE" w:rsidRPr="002731CE" w:rsidRDefault="002731CE" w:rsidP="002731CE">
      <w:pPr>
        <w:tabs>
          <w:tab w:val="clear" w:pos="709"/>
          <w:tab w:val="left" w:pos="391"/>
        </w:tabs>
        <w:suppressAutoHyphens w:val="0"/>
        <w:spacing w:after="0" w:line="307" w:lineRule="exact"/>
        <w:ind w:lef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r>
      <w:r w:rsidRPr="002731CE">
        <w:rPr>
          <w:rFonts w:ascii="Times New Roman" w:eastAsia="Times New Roman" w:hAnsi="Times New Roman" w:cs="Times New Roman"/>
          <w:color w:val="000000"/>
          <w:kern w:val="0"/>
          <w:sz w:val="26"/>
          <w:szCs w:val="26"/>
          <w:lang w:val="en-US" w:eastAsia="en-US" w:bidi="en-US"/>
        </w:rPr>
        <w:t>121-123.</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 xml:space="preserve"> Шапаренко Х.А., Фесенко Т.О. </w:t>
      </w:r>
      <w:r w:rsidRPr="002731CE">
        <w:rPr>
          <w:rFonts w:ascii="Times New Roman" w:eastAsia="Times New Roman" w:hAnsi="Times New Roman" w:cs="Times New Roman"/>
          <w:color w:val="000000"/>
          <w:kern w:val="0"/>
          <w:sz w:val="26"/>
          <w:szCs w:val="26"/>
          <w:lang w:val="uk-UA" w:eastAsia="uk-UA" w:bidi="uk-UA"/>
        </w:rPr>
        <w:t xml:space="preserve">Зміст і </w:t>
      </w:r>
      <w:r w:rsidRPr="002731CE">
        <w:rPr>
          <w:rFonts w:ascii="Times New Roman" w:eastAsia="Times New Roman" w:hAnsi="Times New Roman" w:cs="Times New Roman"/>
          <w:color w:val="000000"/>
          <w:kern w:val="0"/>
          <w:sz w:val="26"/>
          <w:szCs w:val="26"/>
          <w:lang w:val="uk-UA" w:eastAsia="ru-RU" w:bidi="ru-RU"/>
        </w:rPr>
        <w:t xml:space="preserve">структура </w:t>
      </w:r>
      <w:r w:rsidRPr="002731CE">
        <w:rPr>
          <w:rFonts w:ascii="Times New Roman" w:eastAsia="Times New Roman" w:hAnsi="Times New Roman" w:cs="Times New Roman"/>
          <w:color w:val="000000"/>
          <w:kern w:val="0"/>
          <w:sz w:val="26"/>
          <w:szCs w:val="26"/>
          <w:lang w:val="uk-UA" w:eastAsia="uk-UA" w:bidi="uk-UA"/>
        </w:rPr>
        <w:t xml:space="preserve">процесу самовдосконалення майбутнього педагога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Педагогічна наука в Україні за роки незалежності: здобутки, прорахунки, перспективи : </w:t>
      </w:r>
      <w:r w:rsidRPr="002731CE">
        <w:rPr>
          <w:rFonts w:ascii="Times New Roman" w:eastAsia="Times New Roman" w:hAnsi="Times New Roman" w:cs="Times New Roman"/>
          <w:color w:val="000000"/>
          <w:kern w:val="0"/>
          <w:sz w:val="26"/>
          <w:szCs w:val="26"/>
          <w:lang w:val="uk-UA" w:eastAsia="uk-UA" w:bidi="uk-UA"/>
        </w:rPr>
        <w:t xml:space="preserve">матеріали Всеукр. (з міжнар. участю) наук.-практ. конф. (м. Херсон, </w:t>
      </w:r>
      <w:r w:rsidRPr="002731CE">
        <w:rPr>
          <w:rFonts w:ascii="Times New Roman" w:eastAsia="Times New Roman" w:hAnsi="Times New Roman" w:cs="Times New Roman"/>
          <w:color w:val="000000"/>
          <w:kern w:val="0"/>
          <w:sz w:val="26"/>
          <w:szCs w:val="26"/>
          <w:lang w:eastAsia="ru-RU" w:bidi="ru-RU"/>
        </w:rPr>
        <w:t>15</w:t>
      </w:r>
      <w:r w:rsidRPr="002731CE">
        <w:rPr>
          <w:rFonts w:ascii="Times New Roman" w:eastAsia="Times New Roman" w:hAnsi="Times New Roman" w:cs="Times New Roman"/>
          <w:color w:val="000000"/>
          <w:kern w:val="0"/>
          <w:sz w:val="26"/>
          <w:szCs w:val="26"/>
          <w:lang w:eastAsia="ru-RU" w:bidi="ru-RU"/>
        </w:rPr>
        <w:softHyphen/>
        <w:t>16</w:t>
      </w:r>
      <w:r w:rsidRPr="002731CE">
        <w:rPr>
          <w:rFonts w:ascii="Times New Roman" w:eastAsia="Times New Roman" w:hAnsi="Times New Roman" w:cs="Times New Roman"/>
          <w:color w:val="000000"/>
          <w:kern w:val="0"/>
          <w:sz w:val="26"/>
          <w:szCs w:val="26"/>
          <w:lang w:val="uk-UA" w:eastAsia="uk-UA" w:bidi="uk-UA"/>
        </w:rPr>
        <w:t xml:space="preserve"> листопада 2017 року). Херсон : Видавничий дім «Гельветика», 2017.</w:t>
      </w:r>
    </w:p>
    <w:p w:rsidR="002731CE" w:rsidRPr="002731CE" w:rsidRDefault="002731CE" w:rsidP="002731CE">
      <w:pPr>
        <w:tabs>
          <w:tab w:val="clear" w:pos="709"/>
          <w:tab w:val="left" w:pos="381"/>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С.</w:t>
      </w:r>
      <w:r w:rsidRPr="002731CE">
        <w:rPr>
          <w:rFonts w:ascii="Times New Roman" w:eastAsia="Times New Roman" w:hAnsi="Times New Roman" w:cs="Times New Roman"/>
          <w:color w:val="000000"/>
          <w:kern w:val="0"/>
          <w:sz w:val="26"/>
          <w:szCs w:val="26"/>
          <w:lang w:val="uk-UA" w:eastAsia="uk-UA" w:bidi="uk-UA"/>
        </w:rPr>
        <w:tab/>
        <w:t>131-134.</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Особистісне самовдосконалення майбутнього вихователя навчального закладу. </w:t>
      </w:r>
      <w:r w:rsidRPr="002731CE">
        <w:rPr>
          <w:rFonts w:ascii="Times New Roman" w:eastAsia="Times New Roman" w:hAnsi="Times New Roman" w:cs="Times New Roman"/>
          <w:i/>
          <w:iCs/>
          <w:color w:val="000000"/>
          <w:kern w:val="0"/>
          <w:sz w:val="26"/>
          <w:szCs w:val="26"/>
          <w:shd w:val="clear" w:color="auto" w:fill="FFFFFF"/>
          <w:lang w:val="uk-UA" w:eastAsia="uk-UA" w:bidi="uk-UA"/>
        </w:rPr>
        <w:t xml:space="preserve">Проблема саморозвитку та самовдосконалення особистості в умовах модернізації педагогічної освіти : </w:t>
      </w:r>
      <w:r w:rsidRPr="002731CE">
        <w:rPr>
          <w:rFonts w:ascii="Times New Roman" w:eastAsia="Times New Roman" w:hAnsi="Times New Roman" w:cs="Times New Roman"/>
          <w:color w:val="000000"/>
          <w:kern w:val="0"/>
          <w:sz w:val="26"/>
          <w:szCs w:val="26"/>
          <w:lang w:val="uk-UA" w:eastAsia="uk-UA" w:bidi="uk-UA"/>
        </w:rPr>
        <w:t xml:space="preserve">матеріали Всеукр. наук.-практ. конф. (м. Харків, 22 листопада 2017 року) / Комунал. закл. «Харків. гуманітарн.-пед. </w:t>
      </w:r>
      <w:r w:rsidRPr="002731CE">
        <w:rPr>
          <w:rFonts w:ascii="Times New Roman" w:eastAsia="Times New Roman" w:hAnsi="Times New Roman" w:cs="Times New Roman"/>
          <w:color w:val="000000"/>
          <w:kern w:val="0"/>
          <w:sz w:val="26"/>
          <w:szCs w:val="26"/>
          <w:lang w:eastAsia="ru-RU" w:bidi="ru-RU"/>
        </w:rPr>
        <w:t xml:space="preserve">акад.» </w:t>
      </w:r>
      <w:r w:rsidRPr="002731CE">
        <w:rPr>
          <w:rFonts w:ascii="Times New Roman" w:eastAsia="Times New Roman" w:hAnsi="Times New Roman" w:cs="Times New Roman"/>
          <w:color w:val="000000"/>
          <w:kern w:val="0"/>
          <w:sz w:val="26"/>
          <w:szCs w:val="26"/>
          <w:lang w:val="uk-UA" w:eastAsia="uk-UA" w:bidi="uk-UA"/>
        </w:rPr>
        <w:t xml:space="preserve">Харків. обл. ради. Харків : ФОП Петров В.В., 2017. </w:t>
      </w:r>
      <w:r w:rsidRPr="002731CE">
        <w:rPr>
          <w:rFonts w:ascii="Times New Roman" w:eastAsia="Times New Roman" w:hAnsi="Times New Roman" w:cs="Times New Roman"/>
          <w:color w:val="000000"/>
          <w:kern w:val="0"/>
          <w:sz w:val="26"/>
          <w:szCs w:val="26"/>
          <w:lang w:val="en-US" w:eastAsia="en-US" w:bidi="en-US"/>
        </w:rPr>
        <w:t xml:space="preserve">C. </w:t>
      </w:r>
      <w:r w:rsidRPr="002731CE">
        <w:rPr>
          <w:rFonts w:ascii="Times New Roman" w:eastAsia="Times New Roman" w:hAnsi="Times New Roman" w:cs="Times New Roman"/>
          <w:color w:val="000000"/>
          <w:kern w:val="0"/>
          <w:sz w:val="26"/>
          <w:szCs w:val="26"/>
          <w:lang w:val="uk-UA" w:eastAsia="uk-UA" w:bidi="uk-UA"/>
        </w:rPr>
        <w:t>316-318.</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Сутність процесу особистісного самовдосконалення майбутнього педагога дошкільної освіти. </w:t>
      </w:r>
      <w:r w:rsidRPr="002731CE">
        <w:rPr>
          <w:rFonts w:ascii="Times New Roman" w:eastAsia="Times New Roman" w:hAnsi="Times New Roman" w:cs="Times New Roman"/>
          <w:i/>
          <w:iCs/>
          <w:color w:val="000000"/>
          <w:kern w:val="0"/>
          <w:sz w:val="26"/>
          <w:szCs w:val="26"/>
          <w:shd w:val="clear" w:color="auto" w:fill="FFFFFF"/>
          <w:lang w:val="en-US" w:eastAsia="en-US" w:bidi="en-US"/>
        </w:rPr>
        <w:t xml:space="preserve">Education in the field of pedagogy and psychology: prospective and priority directions of scientific research : </w:t>
      </w:r>
      <w:r w:rsidRPr="002731CE">
        <w:rPr>
          <w:rFonts w:ascii="Times New Roman" w:eastAsia="Times New Roman" w:hAnsi="Times New Roman" w:cs="Times New Roman"/>
          <w:color w:val="000000"/>
          <w:kern w:val="0"/>
          <w:sz w:val="26"/>
          <w:szCs w:val="26"/>
          <w:lang w:val="en-US" w:eastAsia="en-US" w:bidi="en-US"/>
        </w:rPr>
        <w:t xml:space="preserve">Internship proceeding (Lublin, November 27-December 1). Lublin : Izdevnieciba «Baltija Publishing», 2017. </w:t>
      </w:r>
      <w:r w:rsidRPr="002731CE">
        <w:rPr>
          <w:rFonts w:ascii="Times New Roman" w:eastAsia="Times New Roman" w:hAnsi="Times New Roman" w:cs="Times New Roman"/>
          <w:color w:val="000000"/>
          <w:kern w:val="0"/>
          <w:sz w:val="26"/>
          <w:szCs w:val="26"/>
          <w:lang w:val="uk-UA" w:eastAsia="uk-UA" w:bidi="uk-UA"/>
        </w:rPr>
        <w:t xml:space="preserve">С. </w:t>
      </w:r>
      <w:r w:rsidRPr="002731CE">
        <w:rPr>
          <w:rFonts w:ascii="Times New Roman" w:eastAsia="Times New Roman" w:hAnsi="Times New Roman" w:cs="Times New Roman"/>
          <w:color w:val="000000"/>
          <w:kern w:val="0"/>
          <w:sz w:val="26"/>
          <w:szCs w:val="26"/>
          <w:lang w:val="en-US" w:eastAsia="en-US" w:bidi="en-US"/>
        </w:rPr>
        <w:t>223-226.</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en-US" w:bidi="en-US"/>
        </w:rPr>
        <w:t xml:space="preserve"> </w:t>
      </w:r>
      <w:r w:rsidRPr="002731CE">
        <w:rPr>
          <w:rFonts w:ascii="Times New Roman" w:eastAsia="Times New Roman" w:hAnsi="Times New Roman" w:cs="Times New Roman"/>
          <w:color w:val="000000"/>
          <w:kern w:val="0"/>
          <w:sz w:val="26"/>
          <w:szCs w:val="26"/>
          <w:lang w:val="uk-UA" w:eastAsia="uk-UA" w:bidi="uk-UA"/>
        </w:rPr>
        <w:t xml:space="preserve">Шапаренко Х.А. Аксеологічний підхід до проблеми особистісного самовдосконалення педагога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Управління закладами освіти на засадах акмеологічного підходу :</w:t>
      </w:r>
      <w:r w:rsidRPr="002731CE">
        <w:rPr>
          <w:rFonts w:ascii="Times New Roman" w:eastAsia="Times New Roman" w:hAnsi="Times New Roman" w:cs="Times New Roman"/>
          <w:color w:val="000000"/>
          <w:kern w:val="0"/>
          <w:sz w:val="26"/>
          <w:szCs w:val="26"/>
          <w:lang w:val="uk-UA" w:eastAsia="uk-UA" w:bidi="uk-UA"/>
        </w:rPr>
        <w:t xml:space="preserve"> зб. матеріалів Всеукр. наук.-практ. конф. (м. Житомир, 16 березня 2018 року) / Житомир. держ. ун-т ім. І. Франка, Нац. </w:t>
      </w:r>
      <w:r w:rsidRPr="002731CE">
        <w:rPr>
          <w:rFonts w:ascii="Times New Roman" w:eastAsia="Times New Roman" w:hAnsi="Times New Roman" w:cs="Times New Roman"/>
          <w:color w:val="000000"/>
          <w:kern w:val="0"/>
          <w:sz w:val="26"/>
          <w:szCs w:val="26"/>
          <w:lang w:eastAsia="ru-RU" w:bidi="ru-RU"/>
        </w:rPr>
        <w:t xml:space="preserve">акад. </w:t>
      </w:r>
      <w:r w:rsidRPr="002731CE">
        <w:rPr>
          <w:rFonts w:ascii="Times New Roman" w:eastAsia="Times New Roman" w:hAnsi="Times New Roman" w:cs="Times New Roman"/>
          <w:color w:val="000000"/>
          <w:kern w:val="0"/>
          <w:sz w:val="26"/>
          <w:szCs w:val="26"/>
          <w:lang w:val="uk-UA" w:eastAsia="uk-UA" w:bidi="uk-UA"/>
        </w:rPr>
        <w:t>пед. наук України, Полтав. держ. пед. ун-т ім. В. Г. Короленка. Житомир : Вид-во ФО-П Левковець, 2018. С. 180-185.</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Культурологічний підхід до процесу особистісного самовдосконалення майбутнього педагога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Теорія і практика управління сучасними освітніми системами :</w:t>
      </w:r>
      <w:r w:rsidRPr="002731CE">
        <w:rPr>
          <w:rFonts w:ascii="Times New Roman" w:eastAsia="Times New Roman" w:hAnsi="Times New Roman" w:cs="Times New Roman"/>
          <w:color w:val="000000"/>
          <w:kern w:val="0"/>
          <w:sz w:val="26"/>
          <w:szCs w:val="26"/>
          <w:lang w:val="uk-UA" w:eastAsia="uk-UA" w:bidi="uk-UA"/>
        </w:rPr>
        <w:t xml:space="preserve"> матеріали регіон. наук.-практ. конф. (м. Харків, 25 квітня 2018 року) / Комунал. закл. «Харків. гуманітарн.-пед. </w:t>
      </w:r>
      <w:r w:rsidRPr="002731CE">
        <w:rPr>
          <w:rFonts w:ascii="Times New Roman" w:eastAsia="Times New Roman" w:hAnsi="Times New Roman" w:cs="Times New Roman"/>
          <w:color w:val="000000"/>
          <w:kern w:val="0"/>
          <w:sz w:val="26"/>
          <w:szCs w:val="26"/>
          <w:lang w:eastAsia="ru-RU" w:bidi="ru-RU"/>
        </w:rPr>
        <w:t xml:space="preserve">акад.» </w:t>
      </w:r>
      <w:r w:rsidRPr="002731CE">
        <w:rPr>
          <w:rFonts w:ascii="Times New Roman" w:eastAsia="Times New Roman" w:hAnsi="Times New Roman" w:cs="Times New Roman"/>
          <w:color w:val="000000"/>
          <w:kern w:val="0"/>
          <w:sz w:val="26"/>
          <w:szCs w:val="26"/>
          <w:lang w:val="uk-UA" w:eastAsia="uk-UA" w:bidi="uk-UA"/>
        </w:rPr>
        <w:t>Харків. обл. ради. Харків : ФОП Петров В.В., 2018.</w:t>
      </w:r>
    </w:p>
    <w:p w:rsidR="002731CE" w:rsidRPr="002731CE" w:rsidRDefault="002731CE" w:rsidP="002731CE">
      <w:pPr>
        <w:numPr>
          <w:ilvl w:val="0"/>
          <w:numId w:val="18"/>
        </w:numPr>
        <w:tabs>
          <w:tab w:val="clear" w:pos="709"/>
          <w:tab w:val="left" w:pos="381"/>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186-189.</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Готовність майбутніх вихователів до створення інклюзивного середовища у закладах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Наукова дискусія : питання педагогіки та психології:</w:t>
      </w:r>
      <w:r w:rsidRPr="002731CE">
        <w:rPr>
          <w:rFonts w:ascii="Times New Roman" w:eastAsia="Times New Roman" w:hAnsi="Times New Roman" w:cs="Times New Roman"/>
          <w:color w:val="000000"/>
          <w:kern w:val="0"/>
          <w:sz w:val="26"/>
          <w:szCs w:val="26"/>
          <w:lang w:val="uk-UA" w:eastAsia="uk-UA" w:bidi="uk-UA"/>
        </w:rPr>
        <w:t xml:space="preserve"> матеріали Міжнар. наук.-практ. конф. (м. Київ, 30 листопада - 1 грудня 2018 року). Київ : ГО «Київська наукова організація пед. та псих.», 2018. Ч. 2. С. 14-16.</w:t>
      </w:r>
    </w:p>
    <w:p w:rsidR="002731CE" w:rsidRPr="002731CE" w:rsidRDefault="002731CE" w:rsidP="002731CE">
      <w:pPr>
        <w:numPr>
          <w:ilvl w:val="0"/>
          <w:numId w:val="20"/>
        </w:numPr>
        <w:tabs>
          <w:tab w:val="clear" w:pos="709"/>
          <w:tab w:val="left" w:pos="4330"/>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Етапи особистісного самовдосконалення в процесі професійної підготовки у ВНЗ. </w:t>
      </w:r>
      <w:r w:rsidRPr="002731CE">
        <w:rPr>
          <w:rFonts w:ascii="Times New Roman" w:eastAsia="Times New Roman" w:hAnsi="Times New Roman" w:cs="Times New Roman"/>
          <w:i/>
          <w:iCs/>
          <w:color w:val="000000"/>
          <w:kern w:val="0"/>
          <w:sz w:val="26"/>
          <w:szCs w:val="26"/>
          <w:shd w:val="clear" w:color="auto" w:fill="FFFFFF"/>
          <w:lang w:val="uk-UA" w:eastAsia="uk-UA" w:bidi="uk-UA"/>
        </w:rPr>
        <w:t>Психолого-педагогічні та соціальні аспекти вдосконалення якості освіти:</w:t>
      </w:r>
      <w:r w:rsidRPr="002731CE">
        <w:rPr>
          <w:rFonts w:ascii="Times New Roman" w:eastAsia="Times New Roman" w:hAnsi="Times New Roman" w:cs="Times New Roman"/>
          <w:color w:val="000000"/>
          <w:kern w:val="0"/>
          <w:sz w:val="26"/>
          <w:szCs w:val="26"/>
          <w:lang w:val="uk-UA" w:eastAsia="uk-UA" w:bidi="uk-UA"/>
        </w:rPr>
        <w:tab/>
        <w:t xml:space="preserve">матеріали Всеукр. наук.-практ. конф. (м. Харків, 22 листопада 2018 року) / Комунал. закл. «Харків. гуманітарн.- пед. </w:t>
      </w:r>
      <w:r w:rsidRPr="002731CE">
        <w:rPr>
          <w:rFonts w:ascii="Times New Roman" w:eastAsia="Times New Roman" w:hAnsi="Times New Roman" w:cs="Times New Roman"/>
          <w:color w:val="000000"/>
          <w:kern w:val="0"/>
          <w:sz w:val="26"/>
          <w:szCs w:val="26"/>
          <w:lang w:eastAsia="ru-RU" w:bidi="ru-RU"/>
        </w:rPr>
        <w:t xml:space="preserve">акад.» </w:t>
      </w:r>
      <w:r w:rsidRPr="002731CE">
        <w:rPr>
          <w:rFonts w:ascii="Times New Roman" w:eastAsia="Times New Roman" w:hAnsi="Times New Roman" w:cs="Times New Roman"/>
          <w:color w:val="000000"/>
          <w:kern w:val="0"/>
          <w:sz w:val="26"/>
          <w:szCs w:val="26"/>
          <w:lang w:val="uk-UA" w:eastAsia="uk-UA" w:bidi="uk-UA"/>
        </w:rPr>
        <w:t xml:space="preserve">Харків. обл. ради. Харків : ФОП Петров В.В., 2018. </w:t>
      </w:r>
      <w:r w:rsidRPr="002731CE">
        <w:rPr>
          <w:rFonts w:ascii="Times New Roman" w:eastAsia="Times New Roman" w:hAnsi="Times New Roman" w:cs="Times New Roman"/>
          <w:color w:val="000000"/>
          <w:kern w:val="0"/>
          <w:sz w:val="26"/>
          <w:szCs w:val="26"/>
          <w:lang w:val="en-US" w:eastAsia="en-US" w:bidi="en-US"/>
        </w:rPr>
        <w:t xml:space="preserve">C. </w:t>
      </w:r>
      <w:r w:rsidRPr="002731CE">
        <w:rPr>
          <w:rFonts w:ascii="Times New Roman" w:eastAsia="Times New Roman" w:hAnsi="Times New Roman" w:cs="Times New Roman"/>
          <w:color w:val="000000"/>
          <w:kern w:val="0"/>
          <w:sz w:val="26"/>
          <w:szCs w:val="26"/>
          <w:lang w:val="uk-UA" w:eastAsia="uk-UA" w:bidi="uk-UA"/>
        </w:rPr>
        <w:t>335-338.</w:t>
      </w:r>
    </w:p>
    <w:p w:rsidR="002731CE" w:rsidRPr="002731CE" w:rsidRDefault="002731CE" w:rsidP="002731CE">
      <w:pPr>
        <w:numPr>
          <w:ilvl w:val="0"/>
          <w:numId w:val="20"/>
        </w:numPr>
        <w:tabs>
          <w:tab w:val="clear" w:pos="709"/>
        </w:tabs>
        <w:suppressAutoHyphens w:val="0"/>
        <w:spacing w:after="0" w:line="322" w:lineRule="exact"/>
        <w:ind w:right="4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Феноменологічний підхід до процесу особистісного самовдосконалення педагога дошкільної освіти. </w:t>
      </w:r>
      <w:r w:rsidRPr="002731CE">
        <w:rPr>
          <w:rFonts w:ascii="Times New Roman" w:eastAsia="Times New Roman" w:hAnsi="Times New Roman" w:cs="Times New Roman"/>
          <w:i/>
          <w:iCs/>
          <w:color w:val="000000"/>
          <w:kern w:val="0"/>
          <w:sz w:val="26"/>
          <w:szCs w:val="26"/>
          <w:shd w:val="clear" w:color="auto" w:fill="FFFFFF"/>
          <w:lang w:val="uk-UA" w:eastAsia="uk-UA" w:bidi="uk-UA"/>
        </w:rPr>
        <w:t>Досвід і проблеми організації соціальної та життєвої практики учнів і студентів на засадах компетентнісного підходу до освіти</w:t>
      </w:r>
      <w:r w:rsidRPr="002731CE">
        <w:rPr>
          <w:rFonts w:ascii="Times New Roman" w:eastAsia="Times New Roman" w:hAnsi="Times New Roman" w:cs="Times New Roman"/>
          <w:color w:val="000000"/>
          <w:kern w:val="0"/>
          <w:sz w:val="26"/>
          <w:szCs w:val="26"/>
          <w:lang w:val="uk-UA" w:eastAsia="uk-UA" w:bidi="uk-UA"/>
        </w:rPr>
        <w:t xml:space="preserve"> (до 25-річчя Наукової </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 xml:space="preserve">оли педагогіки та психології життєтворчості): міжнародна науково-практична конференція (м. Запоріжжя, 12-13 жовтня 2018 </w:t>
      </w:r>
      <w:r w:rsidRPr="002731CE">
        <w:rPr>
          <w:rFonts w:ascii="Times New Roman" w:eastAsia="Times New Roman" w:hAnsi="Times New Roman" w:cs="Times New Roman"/>
          <w:color w:val="000000"/>
          <w:kern w:val="0"/>
          <w:sz w:val="26"/>
          <w:szCs w:val="26"/>
          <w:lang w:val="uk-UA" w:eastAsia="ru-RU" w:bidi="ru-RU"/>
        </w:rPr>
        <w:t xml:space="preserve">р.). </w:t>
      </w:r>
      <w:r w:rsidRPr="002731CE">
        <w:rPr>
          <w:rFonts w:ascii="Times New Roman" w:eastAsia="Times New Roman" w:hAnsi="Times New Roman" w:cs="Times New Roman"/>
          <w:color w:val="000000"/>
          <w:kern w:val="0"/>
          <w:sz w:val="26"/>
          <w:szCs w:val="26"/>
          <w:lang w:val="uk-UA" w:eastAsia="uk-UA" w:bidi="uk-UA"/>
        </w:rPr>
        <w:t>Запоріжжя : Хортицька національна академія, 2018. С.308-309.</w:t>
      </w:r>
    </w:p>
    <w:p w:rsidR="002731CE" w:rsidRPr="002731CE" w:rsidRDefault="002731CE" w:rsidP="002731CE">
      <w:pPr>
        <w:tabs>
          <w:tab w:val="clear" w:pos="709"/>
        </w:tabs>
        <w:suppressAutoHyphens w:val="0"/>
        <w:spacing w:after="0" w:line="322" w:lineRule="exact"/>
        <w:ind w:right="20" w:firstLine="0"/>
        <w:jc w:val="right"/>
        <w:rPr>
          <w:rFonts w:ascii="Times New Roman" w:eastAsia="Times New Roman" w:hAnsi="Times New Roman" w:cs="Times New Roman"/>
          <w:i/>
          <w:iCs/>
          <w:kern w:val="0"/>
          <w:sz w:val="26"/>
          <w:szCs w:val="26"/>
          <w:lang w:val="uk-UA" w:eastAsia="uk-UA" w:bidi="uk-UA"/>
        </w:rPr>
      </w:pPr>
      <w:r w:rsidRPr="002731CE">
        <w:rPr>
          <w:rFonts w:ascii="Times New Roman" w:eastAsia="Times New Roman" w:hAnsi="Times New Roman" w:cs="Times New Roman"/>
          <w:i/>
          <w:iCs/>
          <w:color w:val="000000"/>
          <w:kern w:val="0"/>
          <w:sz w:val="26"/>
          <w:szCs w:val="26"/>
          <w:lang w:val="uk-UA" w:eastAsia="uk-UA" w:bidi="uk-UA"/>
        </w:rPr>
        <w:t>Праці, які додатково відображають наукові результати дисертації</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Ярославцева М.І. Створення предметно-ігрового середовища в групах дітей раннього віку: метод. реком. Харків: Вид</w:t>
      </w:r>
      <w:r w:rsidRPr="002731CE">
        <w:rPr>
          <w:rFonts w:ascii="Times New Roman" w:eastAsia="Times New Roman" w:hAnsi="Times New Roman" w:cs="Times New Roman"/>
          <w:color w:val="000000"/>
          <w:kern w:val="0"/>
          <w:sz w:val="26"/>
          <w:szCs w:val="26"/>
          <w:lang w:eastAsia="ru-RU" w:bidi="ru-RU"/>
        </w:rPr>
        <w:t xml:space="preserve">-во </w:t>
      </w:r>
      <w:r w:rsidRPr="002731CE">
        <w:rPr>
          <w:rFonts w:ascii="Times New Roman" w:eastAsia="Times New Roman" w:hAnsi="Times New Roman" w:cs="Times New Roman"/>
          <w:color w:val="000000"/>
          <w:kern w:val="0"/>
          <w:sz w:val="26"/>
          <w:szCs w:val="26"/>
          <w:lang w:val="uk-UA" w:eastAsia="uk-UA" w:bidi="uk-UA"/>
        </w:rPr>
        <w:t>«ФО- П Шейніна О.В.», 2011. - 74с</w:t>
      </w:r>
    </w:p>
    <w:p w:rsidR="002731CE" w:rsidRPr="002731CE" w:rsidRDefault="002731CE" w:rsidP="002731CE">
      <w:pPr>
        <w:numPr>
          <w:ilvl w:val="0"/>
          <w:numId w:val="20"/>
        </w:numPr>
        <w:tabs>
          <w:tab w:val="clear" w:pos="709"/>
          <w:tab w:val="left" w:pos="3293"/>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w:t>
      </w:r>
      <w:r w:rsidRPr="002731CE">
        <w:rPr>
          <w:rFonts w:ascii="Times New Roman" w:eastAsia="Times New Roman" w:hAnsi="Times New Roman" w:cs="Times New Roman"/>
          <w:color w:val="000000"/>
          <w:kern w:val="0"/>
          <w:sz w:val="26"/>
          <w:szCs w:val="26"/>
          <w:lang w:eastAsia="ru-RU" w:bidi="ru-RU"/>
        </w:rPr>
        <w:t>К. А. Эколого-оздоровительное воспитание детей дошкольного возраста :</w:t>
      </w:r>
      <w:r w:rsidRPr="002731CE">
        <w:rPr>
          <w:rFonts w:ascii="Times New Roman" w:eastAsia="Times New Roman" w:hAnsi="Times New Roman" w:cs="Times New Roman"/>
          <w:color w:val="000000"/>
          <w:kern w:val="0"/>
          <w:sz w:val="26"/>
          <w:szCs w:val="26"/>
          <w:lang w:eastAsia="ru-RU" w:bidi="ru-RU"/>
        </w:rPr>
        <w:tab/>
        <w:t>монография / И. А. Комарова, В. А. Шишкина,</w:t>
      </w:r>
    </w:p>
    <w:p w:rsidR="002731CE" w:rsidRPr="002731CE" w:rsidRDefault="002731CE" w:rsidP="002731CE">
      <w:pPr>
        <w:tabs>
          <w:tab w:val="clear" w:pos="709"/>
          <w:tab w:val="left" w:pos="661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О. О. Прокофьева, М.Н. Дедулевич. Могилев :</w:t>
      </w:r>
      <w:r w:rsidRPr="002731CE">
        <w:rPr>
          <w:rFonts w:ascii="Times New Roman" w:eastAsia="Times New Roman" w:hAnsi="Times New Roman" w:cs="Times New Roman"/>
          <w:color w:val="000000"/>
          <w:kern w:val="0"/>
          <w:sz w:val="26"/>
          <w:szCs w:val="26"/>
          <w:lang w:eastAsia="ru-RU" w:bidi="ru-RU"/>
        </w:rPr>
        <w:tab/>
        <w:t>МГУ имени А. А.</w:t>
      </w:r>
    </w:p>
    <w:p w:rsidR="002731CE" w:rsidRPr="002731CE" w:rsidRDefault="002731CE" w:rsidP="002731CE">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Кулешова,2013. - 160с.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 xml:space="preserve"> Шапаренко Х. А., Коробова Т.В. </w:t>
      </w:r>
      <w:r w:rsidRPr="002731CE">
        <w:rPr>
          <w:rFonts w:ascii="Times New Roman" w:eastAsia="Times New Roman" w:hAnsi="Times New Roman" w:cs="Times New Roman"/>
          <w:color w:val="000000"/>
          <w:kern w:val="0"/>
          <w:sz w:val="26"/>
          <w:szCs w:val="26"/>
          <w:lang w:val="uk-UA" w:eastAsia="uk-UA" w:bidi="uk-UA"/>
        </w:rPr>
        <w:t>Особистісно-професійний розвиток вихователя дітей дошкільного віку в процесі практичної підготовки: метод. реком. Харків,2014. - 105с.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Апрєлєва І.В. Особливості написання курсових робіт циклу дисциплін професійної та практичної підготовки для галузі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ільної освіти: метод. реком. Харків, 2014. - 63с.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Теорія та практика особистісного самовдосконалення вихователя: програма та навч.-метод. мат. до курсу. Харків : </w:t>
      </w:r>
      <w:r w:rsidRPr="002731CE">
        <w:rPr>
          <w:rFonts w:ascii="Times New Roman" w:eastAsia="Times New Roman" w:hAnsi="Times New Roman" w:cs="Times New Roman"/>
          <w:color w:val="000000"/>
          <w:kern w:val="0"/>
          <w:sz w:val="26"/>
          <w:szCs w:val="26"/>
          <w:lang w:val="en-US" w:eastAsia="en-US" w:bidi="en-US"/>
        </w:rPr>
        <w:t xml:space="preserve">NovaPrint, </w:t>
      </w:r>
      <w:r w:rsidRPr="002731CE">
        <w:rPr>
          <w:rFonts w:ascii="Times New Roman" w:eastAsia="Times New Roman" w:hAnsi="Times New Roman" w:cs="Times New Roman"/>
          <w:color w:val="000000"/>
          <w:kern w:val="0"/>
          <w:sz w:val="26"/>
          <w:szCs w:val="26"/>
          <w:lang w:val="uk-UA" w:eastAsia="uk-UA" w:bidi="uk-UA"/>
        </w:rPr>
        <w:t>2016. - 45с.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w:t>
      </w:r>
      <w:r w:rsidRPr="002731CE">
        <w:rPr>
          <w:rFonts w:ascii="Times New Roman" w:eastAsia="Times New Roman" w:hAnsi="Times New Roman" w:cs="Times New Roman"/>
          <w:color w:val="000000"/>
          <w:kern w:val="0"/>
          <w:sz w:val="26"/>
          <w:szCs w:val="26"/>
          <w:lang w:val="uk-UA" w:eastAsia="ru-RU" w:bidi="ru-RU"/>
        </w:rPr>
        <w:t xml:space="preserve">А., Савченко </w:t>
      </w:r>
      <w:r w:rsidRPr="002731CE">
        <w:rPr>
          <w:rFonts w:ascii="Times New Roman" w:eastAsia="Times New Roman" w:hAnsi="Times New Roman" w:cs="Times New Roman"/>
          <w:color w:val="000000"/>
          <w:kern w:val="0"/>
          <w:sz w:val="26"/>
          <w:szCs w:val="26"/>
          <w:lang w:val="uk-UA" w:eastAsia="uk-UA" w:bidi="uk-UA"/>
        </w:rPr>
        <w:t>Л.Л. Виховання патріотичних почуттів і національної самосвідомості у дітей та молоді: навч. -метод. посіб. Харків, 2016. - 192с.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Формування професійної компетентності та професійної самореалізації майбутніх фахівців дошкільних навчальних закладів: монографія/ Г.Ф. Пономарьова, М.І. Ярославцева: Харків, 2017. - </w:t>
      </w:r>
      <w:r w:rsidRPr="002731CE">
        <w:rPr>
          <w:rFonts w:ascii="Times New Roman" w:eastAsia="Times New Roman" w:hAnsi="Times New Roman" w:cs="Times New Roman"/>
          <w:color w:val="000000"/>
          <w:kern w:val="0"/>
          <w:sz w:val="26"/>
          <w:szCs w:val="26"/>
          <w:lang w:val="uk-UA" w:eastAsia="ru-RU" w:bidi="ru-RU"/>
        </w:rPr>
        <w:t>312с.</w:t>
      </w:r>
    </w:p>
    <w:p w:rsidR="002731CE" w:rsidRPr="002731CE" w:rsidRDefault="002731CE" w:rsidP="002731CE">
      <w:pPr>
        <w:numPr>
          <w:ilvl w:val="0"/>
          <w:numId w:val="20"/>
        </w:numPr>
        <w:tabs>
          <w:tab w:val="clear" w:pos="709"/>
          <w:tab w:val="right" w:pos="9470"/>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Тренінг особистісного зростання:</w:t>
      </w:r>
      <w:r w:rsidRPr="002731CE">
        <w:rPr>
          <w:rFonts w:ascii="Times New Roman" w:eastAsia="Times New Roman" w:hAnsi="Times New Roman" w:cs="Times New Roman"/>
          <w:color w:val="000000"/>
          <w:kern w:val="0"/>
          <w:sz w:val="26"/>
          <w:szCs w:val="26"/>
          <w:lang w:val="uk-UA" w:eastAsia="uk-UA" w:bidi="uk-UA"/>
        </w:rPr>
        <w:tab/>
        <w:t>метод.реком. Харків: ФОП Мезіна В.В.,2017. - 65 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Моніторинг якості професійної підготовки майбутніх педагогів до</w:t>
      </w:r>
      <w:r w:rsidRPr="002731CE">
        <w:rPr>
          <w:rFonts w:ascii="Times New Roman" w:eastAsia="Times New Roman" w:hAnsi="Times New Roman" w:cs="Times New Roman"/>
          <w:color w:val="000000"/>
          <w:kern w:val="0"/>
          <w:sz w:val="26"/>
          <w:szCs w:val="26"/>
          <w:u w:val="single"/>
          <w:shd w:val="clear" w:color="auto" w:fill="FFFFFF"/>
          <w:lang w:val="uk-UA" w:eastAsia="uk-UA" w:bidi="uk-UA"/>
        </w:rPr>
        <w:t>шк</w:t>
      </w:r>
      <w:r w:rsidRPr="002731CE">
        <w:rPr>
          <w:rFonts w:ascii="Times New Roman" w:eastAsia="Times New Roman" w:hAnsi="Times New Roman" w:cs="Times New Roman"/>
          <w:color w:val="000000"/>
          <w:kern w:val="0"/>
          <w:sz w:val="26"/>
          <w:szCs w:val="26"/>
          <w:lang w:val="uk-UA" w:eastAsia="uk-UA" w:bidi="uk-UA"/>
        </w:rPr>
        <w:t>ільної освіти: теорія і практика : навч.-метод. посіб. / Х.А. Шапаренко та інші; за заг.ред М.В. Роганової. Харків, 2017. 335 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Психолого-педагогічна діагностика якості освіти у педагогічному ВНЗ: навч.метод.посіб. / О.І. </w:t>
      </w:r>
      <w:r w:rsidRPr="002731CE">
        <w:rPr>
          <w:rFonts w:ascii="Times New Roman" w:eastAsia="Times New Roman" w:hAnsi="Times New Roman" w:cs="Times New Roman"/>
          <w:color w:val="000000"/>
          <w:kern w:val="0"/>
          <w:sz w:val="26"/>
          <w:szCs w:val="26"/>
          <w:lang w:val="uk-UA" w:eastAsia="ru-RU" w:bidi="ru-RU"/>
        </w:rPr>
        <w:t xml:space="preserve">Проскурняк, </w:t>
      </w:r>
      <w:r w:rsidRPr="002731CE">
        <w:rPr>
          <w:rFonts w:ascii="Times New Roman" w:eastAsia="Times New Roman" w:hAnsi="Times New Roman" w:cs="Times New Roman"/>
          <w:color w:val="000000"/>
          <w:kern w:val="0"/>
          <w:sz w:val="26"/>
          <w:szCs w:val="26"/>
          <w:lang w:val="uk-UA" w:eastAsia="uk-UA" w:bidi="uk-UA"/>
        </w:rPr>
        <w:t xml:space="preserve">Л.О. </w:t>
      </w:r>
      <w:r w:rsidRPr="002731CE">
        <w:rPr>
          <w:rFonts w:ascii="Times New Roman" w:eastAsia="Times New Roman" w:hAnsi="Times New Roman" w:cs="Times New Roman"/>
          <w:color w:val="000000"/>
          <w:kern w:val="0"/>
          <w:sz w:val="26"/>
          <w:szCs w:val="26"/>
          <w:lang w:val="uk-UA" w:eastAsia="ru-RU" w:bidi="ru-RU"/>
        </w:rPr>
        <w:t xml:space="preserve">Петриченко, </w:t>
      </w:r>
      <w:r w:rsidRPr="002731CE">
        <w:rPr>
          <w:rFonts w:ascii="Times New Roman" w:eastAsia="Times New Roman" w:hAnsi="Times New Roman" w:cs="Times New Roman"/>
          <w:color w:val="000000"/>
          <w:kern w:val="0"/>
          <w:sz w:val="26"/>
          <w:szCs w:val="26"/>
          <w:lang w:val="uk-UA" w:eastAsia="uk-UA" w:bidi="uk-UA"/>
        </w:rPr>
        <w:t>А.А. Харківська, Т.В. Отрошко, Х.А. Шапаренко, О.В. Ільченко, А.І. Чаговець, В.Е. Коваленко, О.А. Тельна, О.М. Потамошнєва; за заг.ред. Г.Ф.Пономарьової; Комунальний заклад «Харківська гуманітарно-педагогічна академія» Харківської обласної ради. - Ч.3: Діагностика інтелектуальних і мовленнєвих порушень у дітей різних вікових категорій. -Х.:ФОП Мезіна В.В., 2017. 381с.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Х.А. Психолого-педагогічна діагностика якості освіти у педагогічному ВНЗ: навч.метод.посібник / А.А. Харківська, Л.О. </w:t>
      </w:r>
      <w:r w:rsidRPr="002731CE">
        <w:rPr>
          <w:rFonts w:ascii="Times New Roman" w:eastAsia="Times New Roman" w:hAnsi="Times New Roman" w:cs="Times New Roman"/>
          <w:color w:val="000000"/>
          <w:kern w:val="0"/>
          <w:sz w:val="26"/>
          <w:szCs w:val="26"/>
          <w:lang w:val="uk-UA" w:eastAsia="ru-RU" w:bidi="ru-RU"/>
        </w:rPr>
        <w:t xml:space="preserve">Петриченко, </w:t>
      </w:r>
      <w:r w:rsidRPr="002731CE">
        <w:rPr>
          <w:rFonts w:ascii="Times New Roman" w:eastAsia="Times New Roman" w:hAnsi="Times New Roman" w:cs="Times New Roman"/>
          <w:color w:val="000000"/>
          <w:kern w:val="0"/>
          <w:sz w:val="26"/>
          <w:szCs w:val="26"/>
          <w:lang w:val="uk-UA" w:eastAsia="uk-UA" w:bidi="uk-UA"/>
        </w:rPr>
        <w:t xml:space="preserve">М.В. Роганова, Т.В. Отрошко, С.В. Пєхарєва, А.І. Чаговець, Л.В. </w:t>
      </w:r>
      <w:r w:rsidRPr="002731CE">
        <w:rPr>
          <w:rFonts w:ascii="Times New Roman" w:eastAsia="Times New Roman" w:hAnsi="Times New Roman" w:cs="Times New Roman"/>
          <w:color w:val="000000"/>
          <w:kern w:val="0"/>
          <w:sz w:val="26"/>
          <w:szCs w:val="26"/>
          <w:lang w:val="uk-UA" w:eastAsia="ru-RU" w:bidi="ru-RU"/>
        </w:rPr>
        <w:t xml:space="preserve">Балла </w:t>
      </w:r>
      <w:r w:rsidRPr="002731CE">
        <w:rPr>
          <w:rFonts w:ascii="Times New Roman" w:eastAsia="Times New Roman" w:hAnsi="Times New Roman" w:cs="Times New Roman"/>
          <w:color w:val="000000"/>
          <w:kern w:val="0"/>
          <w:sz w:val="26"/>
          <w:szCs w:val="26"/>
          <w:lang w:val="uk-UA" w:eastAsia="uk-UA" w:bidi="uk-UA"/>
        </w:rPr>
        <w:t>; за заг.ред. Г.Ф. Пономарьової; Комунальний заклад «Харківська гуманітарно- педагогічна академія» Харківської обласної ради - Харків : ДИСА ПЛЮС, - Ч.4 : Психолого-педагогічна діагностика дітей дошкільного віку, 2018. - 308 с.</w:t>
      </w:r>
    </w:p>
    <w:p w:rsidR="002731CE" w:rsidRPr="002731CE" w:rsidRDefault="002731CE" w:rsidP="002731CE">
      <w:pPr>
        <w:numPr>
          <w:ilvl w:val="0"/>
          <w:numId w:val="20"/>
        </w:numPr>
        <w:tabs>
          <w:tab w:val="clear" w:pos="709"/>
          <w:tab w:val="right" w:pos="4987"/>
          <w:tab w:val="left" w:pos="5251"/>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Підготовка вихователів закладів дошкільної освіти від минулого до сьогодення:</w:t>
      </w:r>
      <w:r w:rsidRPr="002731CE">
        <w:rPr>
          <w:rFonts w:ascii="Times New Roman" w:eastAsia="Times New Roman" w:hAnsi="Times New Roman" w:cs="Times New Roman"/>
          <w:color w:val="000000"/>
          <w:kern w:val="0"/>
          <w:sz w:val="26"/>
          <w:szCs w:val="26"/>
          <w:lang w:val="uk-UA" w:eastAsia="uk-UA" w:bidi="uk-UA"/>
        </w:rPr>
        <w:tab/>
        <w:t>монографія</w:t>
      </w:r>
      <w:r w:rsidRPr="002731CE">
        <w:rPr>
          <w:rFonts w:ascii="Times New Roman" w:eastAsia="Times New Roman" w:hAnsi="Times New Roman" w:cs="Times New Roman"/>
          <w:color w:val="000000"/>
          <w:kern w:val="0"/>
          <w:sz w:val="26"/>
          <w:szCs w:val="26"/>
          <w:lang w:val="uk-UA" w:eastAsia="uk-UA" w:bidi="uk-UA"/>
        </w:rPr>
        <w:tab/>
        <w:t>І.В. Апрєлєва, А.І.Чаговець, А.І.</w:t>
      </w:r>
    </w:p>
    <w:p w:rsidR="002731CE" w:rsidRPr="002731CE" w:rsidRDefault="002731CE" w:rsidP="002731CE">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Харківська, В.В. Яценко; за заг.ред. Г.Ф.Пономарьової. Харків,2018. - 334с</w:t>
      </w:r>
    </w:p>
    <w:p w:rsidR="002731CE" w:rsidRPr="002731CE" w:rsidRDefault="002731CE" w:rsidP="002731CE">
      <w:pPr>
        <w:numPr>
          <w:ilvl w:val="0"/>
          <w:numId w:val="20"/>
        </w:numPr>
        <w:tabs>
          <w:tab w:val="clear" w:pos="709"/>
        </w:tabs>
        <w:suppressAutoHyphens w:val="0"/>
        <w:spacing w:after="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 Шапаренко Х. А. Проектування програми особистісного саморозвитку та самовдосконалення : метод.реком. Харків : </w:t>
      </w:r>
      <w:r w:rsidRPr="002731CE">
        <w:rPr>
          <w:rFonts w:ascii="Times New Roman" w:eastAsia="Times New Roman" w:hAnsi="Times New Roman" w:cs="Times New Roman"/>
          <w:color w:val="000000"/>
          <w:kern w:val="0"/>
          <w:sz w:val="26"/>
          <w:szCs w:val="26"/>
          <w:lang w:val="en-US" w:eastAsia="en-US" w:bidi="en-US"/>
        </w:rPr>
        <w:t>NovaPrint</w:t>
      </w:r>
      <w:r w:rsidRPr="002731CE">
        <w:rPr>
          <w:rFonts w:ascii="Times New Roman" w:eastAsia="Times New Roman" w:hAnsi="Times New Roman" w:cs="Times New Roman"/>
          <w:color w:val="000000"/>
          <w:kern w:val="0"/>
          <w:sz w:val="26"/>
          <w:szCs w:val="26"/>
          <w:lang w:eastAsia="en-US" w:bidi="en-US"/>
        </w:rPr>
        <w:t xml:space="preserve">, </w:t>
      </w:r>
      <w:r w:rsidRPr="002731CE">
        <w:rPr>
          <w:rFonts w:ascii="Times New Roman" w:eastAsia="Times New Roman" w:hAnsi="Times New Roman" w:cs="Times New Roman"/>
          <w:color w:val="000000"/>
          <w:kern w:val="0"/>
          <w:sz w:val="26"/>
          <w:szCs w:val="26"/>
          <w:lang w:val="uk-UA" w:eastAsia="uk-UA" w:bidi="uk-UA"/>
        </w:rPr>
        <w:t xml:space="preserve">2018. - 38 </w:t>
      </w:r>
      <w:r w:rsidRPr="002731CE">
        <w:rPr>
          <w:rFonts w:ascii="Times New Roman" w:eastAsia="Times New Roman" w:hAnsi="Times New Roman" w:cs="Times New Roman"/>
          <w:color w:val="000000"/>
          <w:kern w:val="0"/>
          <w:sz w:val="26"/>
          <w:szCs w:val="26"/>
          <w:lang w:eastAsia="ru-RU" w:bidi="ru-RU"/>
        </w:rPr>
        <w:t>с.</w:t>
      </w:r>
    </w:p>
    <w:p w:rsidR="002731CE" w:rsidRPr="002731CE" w:rsidRDefault="002731CE" w:rsidP="002731CE">
      <w:pPr>
        <w:numPr>
          <w:ilvl w:val="0"/>
          <w:numId w:val="20"/>
        </w:numPr>
        <w:tabs>
          <w:tab w:val="clear" w:pos="709"/>
          <w:tab w:val="left" w:pos="1053"/>
        </w:tabs>
        <w:suppressAutoHyphens w:val="0"/>
        <w:spacing w:after="180" w:line="322" w:lineRule="exact"/>
        <w:ind w:right="2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Особистісно-професійне </w:t>
      </w:r>
      <w:r w:rsidRPr="002731CE">
        <w:rPr>
          <w:rFonts w:ascii="Times New Roman" w:eastAsia="Times New Roman" w:hAnsi="Times New Roman" w:cs="Times New Roman"/>
          <w:color w:val="000000"/>
          <w:kern w:val="0"/>
          <w:sz w:val="26"/>
          <w:szCs w:val="26"/>
          <w:lang w:val="uk-UA" w:eastAsia="ru-RU" w:bidi="ru-RU"/>
        </w:rPr>
        <w:t xml:space="preserve">вдосконалення майбутнього </w:t>
      </w:r>
      <w:r w:rsidRPr="002731CE">
        <w:rPr>
          <w:rFonts w:ascii="Times New Roman" w:eastAsia="Times New Roman" w:hAnsi="Times New Roman" w:cs="Times New Roman"/>
          <w:color w:val="000000"/>
          <w:kern w:val="0"/>
          <w:sz w:val="26"/>
          <w:szCs w:val="26"/>
          <w:lang w:val="uk-UA" w:eastAsia="uk-UA" w:bidi="uk-UA"/>
        </w:rPr>
        <w:t xml:space="preserve">фахівця </w:t>
      </w:r>
      <w:r w:rsidRPr="002731CE">
        <w:rPr>
          <w:rFonts w:ascii="Times New Roman" w:eastAsia="Times New Roman" w:hAnsi="Times New Roman" w:cs="Times New Roman"/>
          <w:color w:val="000000"/>
          <w:kern w:val="0"/>
          <w:sz w:val="26"/>
          <w:szCs w:val="26"/>
          <w:lang w:val="uk-UA" w:eastAsia="ru-RU" w:bidi="ru-RU"/>
        </w:rPr>
        <w:t xml:space="preserve">з </w:t>
      </w:r>
      <w:r w:rsidRPr="002731CE">
        <w:rPr>
          <w:rFonts w:ascii="Times New Roman" w:eastAsia="Times New Roman" w:hAnsi="Times New Roman" w:cs="Times New Roman"/>
          <w:color w:val="000000"/>
          <w:kern w:val="0"/>
          <w:sz w:val="26"/>
          <w:szCs w:val="26"/>
          <w:lang w:val="uk-UA" w:eastAsia="uk-UA" w:bidi="uk-UA"/>
        </w:rPr>
        <w:t xml:space="preserve">дошкільної освіти </w:t>
      </w:r>
      <w:r w:rsidRPr="002731CE">
        <w:rPr>
          <w:rFonts w:ascii="Times New Roman" w:eastAsia="Times New Roman" w:hAnsi="Times New Roman" w:cs="Times New Roman"/>
          <w:color w:val="000000"/>
          <w:kern w:val="0"/>
          <w:sz w:val="26"/>
          <w:szCs w:val="26"/>
          <w:lang w:val="uk-UA" w:eastAsia="ru-RU" w:bidi="ru-RU"/>
        </w:rPr>
        <w:t xml:space="preserve">в </w:t>
      </w:r>
      <w:r w:rsidRPr="002731CE">
        <w:rPr>
          <w:rFonts w:ascii="Times New Roman" w:eastAsia="Times New Roman" w:hAnsi="Times New Roman" w:cs="Times New Roman"/>
          <w:color w:val="000000"/>
          <w:kern w:val="0"/>
          <w:sz w:val="26"/>
          <w:szCs w:val="26"/>
          <w:lang w:val="uk-UA" w:eastAsia="uk-UA" w:bidi="uk-UA"/>
        </w:rPr>
        <w:t xml:space="preserve">процесі педагогічної </w:t>
      </w:r>
      <w:r w:rsidRPr="002731CE">
        <w:rPr>
          <w:rFonts w:ascii="Times New Roman" w:eastAsia="Times New Roman" w:hAnsi="Times New Roman" w:cs="Times New Roman"/>
          <w:color w:val="000000"/>
          <w:kern w:val="0"/>
          <w:sz w:val="26"/>
          <w:szCs w:val="26"/>
          <w:lang w:val="uk-UA" w:eastAsia="ru-RU" w:bidi="ru-RU"/>
        </w:rPr>
        <w:t xml:space="preserve">практики : </w:t>
      </w:r>
      <w:r w:rsidRPr="002731CE">
        <w:rPr>
          <w:rFonts w:ascii="Times New Roman" w:eastAsia="Times New Roman" w:hAnsi="Times New Roman" w:cs="Times New Roman"/>
          <w:color w:val="000000"/>
          <w:kern w:val="0"/>
          <w:sz w:val="26"/>
          <w:szCs w:val="26"/>
          <w:lang w:val="uk-UA" w:eastAsia="uk-UA" w:bidi="uk-UA"/>
        </w:rPr>
        <w:t xml:space="preserve">методичні </w:t>
      </w:r>
      <w:r w:rsidRPr="002731CE">
        <w:rPr>
          <w:rFonts w:ascii="Times New Roman" w:eastAsia="Times New Roman" w:hAnsi="Times New Roman" w:cs="Times New Roman"/>
          <w:color w:val="000000"/>
          <w:kern w:val="0"/>
          <w:sz w:val="26"/>
          <w:szCs w:val="26"/>
          <w:lang w:val="uk-UA" w:eastAsia="ru-RU" w:bidi="ru-RU"/>
        </w:rPr>
        <w:t xml:space="preserve">настанови / уклад. Х.А. Шапаренко, С.В. </w:t>
      </w:r>
      <w:r w:rsidRPr="002731CE">
        <w:rPr>
          <w:rFonts w:ascii="Times New Roman" w:eastAsia="Times New Roman" w:hAnsi="Times New Roman" w:cs="Times New Roman"/>
          <w:color w:val="000000"/>
          <w:kern w:val="0"/>
          <w:sz w:val="26"/>
          <w:szCs w:val="26"/>
          <w:lang w:val="uk-UA" w:eastAsia="uk-UA" w:bidi="uk-UA"/>
        </w:rPr>
        <w:t xml:space="preserve">Пєхарєва, М.І. </w:t>
      </w:r>
      <w:r w:rsidRPr="002731CE">
        <w:rPr>
          <w:rFonts w:ascii="Times New Roman" w:eastAsia="Times New Roman" w:hAnsi="Times New Roman" w:cs="Times New Roman"/>
          <w:color w:val="000000"/>
          <w:kern w:val="0"/>
          <w:sz w:val="26"/>
          <w:szCs w:val="26"/>
          <w:lang w:val="uk-UA" w:eastAsia="ru-RU" w:bidi="ru-RU"/>
        </w:rPr>
        <w:t xml:space="preserve">Ярославцева, Т.В. Коробова; Комунальний заклад </w:t>
      </w:r>
      <w:r w:rsidRPr="002731CE">
        <w:rPr>
          <w:rFonts w:ascii="Times New Roman" w:eastAsia="Times New Roman" w:hAnsi="Times New Roman" w:cs="Times New Roman"/>
          <w:color w:val="000000"/>
          <w:kern w:val="0"/>
          <w:sz w:val="26"/>
          <w:szCs w:val="26"/>
          <w:lang w:val="uk-UA" w:eastAsia="uk-UA" w:bidi="uk-UA"/>
        </w:rPr>
        <w:t xml:space="preserve">«Харківська гуманітарно-педагогічна академія» Харківської обласної </w:t>
      </w:r>
      <w:r w:rsidRPr="002731CE">
        <w:rPr>
          <w:rFonts w:ascii="Times New Roman" w:eastAsia="Times New Roman" w:hAnsi="Times New Roman" w:cs="Times New Roman"/>
          <w:color w:val="000000"/>
          <w:kern w:val="0"/>
          <w:sz w:val="26"/>
          <w:szCs w:val="26"/>
          <w:lang w:val="uk-UA" w:eastAsia="ru-RU" w:bidi="ru-RU"/>
        </w:rPr>
        <w:t xml:space="preserve">ради - </w:t>
      </w:r>
      <w:r w:rsidRPr="002731CE">
        <w:rPr>
          <w:rFonts w:ascii="Times New Roman" w:eastAsia="Times New Roman" w:hAnsi="Times New Roman" w:cs="Times New Roman"/>
          <w:color w:val="000000"/>
          <w:kern w:val="0"/>
          <w:sz w:val="26"/>
          <w:szCs w:val="26"/>
          <w:lang w:val="uk-UA" w:eastAsia="uk-UA" w:bidi="uk-UA"/>
        </w:rPr>
        <w:t xml:space="preserve">Харків, </w:t>
      </w:r>
      <w:r w:rsidRPr="002731CE">
        <w:rPr>
          <w:rFonts w:ascii="Times New Roman" w:eastAsia="Times New Roman" w:hAnsi="Times New Roman" w:cs="Times New Roman"/>
          <w:color w:val="000000"/>
          <w:kern w:val="0"/>
          <w:sz w:val="26"/>
          <w:szCs w:val="26"/>
          <w:lang w:val="uk-UA" w:eastAsia="ru-RU" w:bidi="ru-RU"/>
        </w:rPr>
        <w:t>2019. - 91 с.</w:t>
      </w:r>
    </w:p>
    <w:p w:rsidR="002731CE" w:rsidRPr="002731CE" w:rsidRDefault="002731CE" w:rsidP="002731CE">
      <w:pPr>
        <w:tabs>
          <w:tab w:val="clear" w:pos="709"/>
        </w:tabs>
        <w:suppressAutoHyphens w:val="0"/>
        <w:spacing w:after="0" w:line="322" w:lineRule="exact"/>
        <w:ind w:left="4240" w:firstLine="0"/>
        <w:jc w:val="left"/>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АНОТАЦІЇ</w:t>
      </w:r>
    </w:p>
    <w:p w:rsidR="002731CE" w:rsidRPr="002731CE" w:rsidRDefault="002731CE" w:rsidP="002731CE">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ru-RU" w:bidi="ru-RU"/>
        </w:rPr>
        <w:t xml:space="preserve">Шапаренко Х.А. </w:t>
      </w:r>
      <w:r w:rsidRPr="002731CE">
        <w:rPr>
          <w:rFonts w:ascii="Times New Roman" w:eastAsia="Times New Roman" w:hAnsi="Times New Roman" w:cs="Times New Roman"/>
          <w:color w:val="000000"/>
          <w:kern w:val="0"/>
          <w:sz w:val="26"/>
          <w:szCs w:val="26"/>
          <w:lang w:val="uk-UA" w:eastAsia="uk-UA" w:bidi="uk-UA"/>
        </w:rPr>
        <w:t>Особистісне самовдосконалення майбутніх педагогів дошкільної освіти. - Кваліфікаційна наукова праця на правах рукопису.</w:t>
      </w:r>
    </w:p>
    <w:p w:rsidR="002731CE" w:rsidRPr="002731CE" w:rsidRDefault="002731CE" w:rsidP="002731CE">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доктора педагогічних наук за спеціальністю 13.00.07 - теорія і методика виховання - Східноукраїнський національний університет імені Володимира Даля, Київ, 2019.</w:t>
      </w:r>
    </w:p>
    <w:p w:rsidR="002731CE" w:rsidRPr="002731CE" w:rsidRDefault="002731CE" w:rsidP="002731CE">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У дисертації вперше здійснено наукове розв’язання проблеми особистісного самовдосконалення майбутніх педагогів дошкільної освіти. На підставі аналізу філософських, психолого-педагогічних наукових джерел визначено теоретико-методичні основи особистісного самовдосконалення майбутніх педагогів дошкільної освіти в цілісному освітньому процесі вишу.</w:t>
      </w:r>
    </w:p>
    <w:p w:rsidR="002731CE" w:rsidRPr="002731CE" w:rsidRDefault="002731CE" w:rsidP="002731CE">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Виокремлено компоненти особистісного самовдосконалення майбутніх педагогів: мотиваційний, когнітивний, аксіологічний, процесуальний, якими взаємозумовлюються та взаємодоповнюються процеси самопізнання, самодетермінації, самопроектування, самоконтролю, самоактуалізації студентів і визначається спроможність майбутнього педагога до особистісного самовиховання, самоосвіти й розвитку особистісного потенціалу дітей дошкільного віку. Розроблені й обґрунтовані критерії й показники, за якими визначалися рівнів особистісного самовдосконалення майбутніх педагогів дошкільної освіти.</w:t>
      </w:r>
    </w:p>
    <w:p w:rsidR="002731CE" w:rsidRPr="002731CE" w:rsidRDefault="002731CE" w:rsidP="002731CE">
      <w:pPr>
        <w:tabs>
          <w:tab w:val="clear" w:pos="709"/>
        </w:tabs>
        <w:suppressAutoHyphens w:val="0"/>
        <w:spacing w:after="0" w:line="322"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Теоретично обґрунтована, спроектована й експериментально перевірена педагогічна система особистісного самовдосконалення майбутніх педагогів дошкільної освіти й розроблене методичне забезпечення процесу виховання всіх компонентів особистісного самовдосконалення в цілісному освітньому процесі вищого освітнього закладу.</w:t>
      </w:r>
    </w:p>
    <w:p w:rsidR="002731CE" w:rsidRPr="002731CE" w:rsidRDefault="002731CE" w:rsidP="002731CE">
      <w:pPr>
        <w:tabs>
          <w:tab w:val="clear" w:pos="709"/>
          <w:tab w:val="left" w:pos="3225"/>
        </w:tabs>
        <w:suppressAutoHyphens w:val="0"/>
        <w:spacing w:after="0" w:line="322" w:lineRule="exact"/>
        <w:ind w:lef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uk-UA" w:eastAsia="uk-UA" w:bidi="uk-UA"/>
        </w:rPr>
        <w:t>Ключові слова:</w:t>
      </w:r>
      <w:r w:rsidRPr="002731CE">
        <w:rPr>
          <w:rFonts w:ascii="Times New Roman" w:eastAsia="Times New Roman" w:hAnsi="Times New Roman" w:cs="Times New Roman"/>
          <w:color w:val="000000"/>
          <w:kern w:val="0"/>
          <w:sz w:val="26"/>
          <w:szCs w:val="26"/>
          <w:lang w:val="uk-UA" w:eastAsia="uk-UA" w:bidi="uk-UA"/>
        </w:rPr>
        <w:tab/>
        <w:t>особистість, самовдосконалення, особистісне</w:t>
      </w:r>
    </w:p>
    <w:p w:rsidR="002731CE" w:rsidRPr="002731CE" w:rsidRDefault="002731CE" w:rsidP="002731CE">
      <w:pPr>
        <w:tabs>
          <w:tab w:val="clear" w:pos="709"/>
        </w:tabs>
        <w:suppressAutoHyphens w:val="0"/>
        <w:spacing w:after="304" w:line="322" w:lineRule="exact"/>
        <w:ind w:left="20" w:right="2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самовдосконалення, особистісний потенціал, педагог дошкільної освіти, педагогічна система, </w:t>
      </w:r>
      <w:r w:rsidRPr="002731CE">
        <w:rPr>
          <w:rFonts w:ascii="Times New Roman" w:eastAsia="Times New Roman" w:hAnsi="Times New Roman" w:cs="Times New Roman"/>
          <w:color w:val="000000"/>
          <w:kern w:val="0"/>
          <w:sz w:val="26"/>
          <w:szCs w:val="26"/>
          <w:lang w:val="uk-UA" w:eastAsia="ru-RU" w:bidi="ru-RU"/>
        </w:rPr>
        <w:t xml:space="preserve">заклад </w:t>
      </w:r>
      <w:r w:rsidRPr="002731CE">
        <w:rPr>
          <w:rFonts w:ascii="Times New Roman" w:eastAsia="Times New Roman" w:hAnsi="Times New Roman" w:cs="Times New Roman"/>
          <w:color w:val="000000"/>
          <w:kern w:val="0"/>
          <w:sz w:val="26"/>
          <w:szCs w:val="26"/>
          <w:lang w:val="uk-UA" w:eastAsia="uk-UA" w:bidi="uk-UA"/>
        </w:rPr>
        <w:t>вищої освіти.</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uk-UA" w:eastAsia="uk-UA" w:bidi="uk-UA"/>
        </w:rPr>
        <w:t xml:space="preserve">Шапаренко Х.А. </w:t>
      </w:r>
      <w:r w:rsidRPr="002731CE">
        <w:rPr>
          <w:rFonts w:ascii="Times New Roman" w:eastAsia="Times New Roman" w:hAnsi="Times New Roman" w:cs="Times New Roman"/>
          <w:color w:val="000000"/>
          <w:kern w:val="0"/>
          <w:sz w:val="26"/>
          <w:szCs w:val="26"/>
          <w:lang w:eastAsia="ru-RU" w:bidi="ru-RU"/>
        </w:rPr>
        <w:t>Личностное самосовершенствование будущих педагогов дошкольного образования. - Квалификационный научный труд на правах рукописи.</w:t>
      </w:r>
    </w:p>
    <w:p w:rsidR="002731CE" w:rsidRPr="002731CE" w:rsidRDefault="002731CE" w:rsidP="002731CE">
      <w:pPr>
        <w:tabs>
          <w:tab w:val="clear" w:pos="709"/>
        </w:tabs>
        <w:suppressAutoHyphens w:val="0"/>
        <w:spacing w:after="0" w:line="31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Диссертация на получение научной степени доктора педагогических наук по специальности 13.00.07 - теория и методика воспитания - Восточноукраинский национальный университет имени Владимира Даля, Киев, 2019.</w:t>
      </w:r>
    </w:p>
    <w:p w:rsidR="002731CE" w:rsidRPr="002731CE" w:rsidRDefault="002731CE" w:rsidP="002731CE">
      <w:pPr>
        <w:tabs>
          <w:tab w:val="clear" w:pos="709"/>
        </w:tabs>
        <w:suppressAutoHyphens w:val="0"/>
        <w:spacing w:after="0" w:line="307" w:lineRule="exact"/>
        <w:ind w:left="20" w:righ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В диссертации впервые осуществлено научное решение проблемы личностного самосовершенствования будущих педагогов дошкольного образования. На основе анализа философских, психолого-педагогических научных источников определены теоретико-методические основы личностного самосовершенствования будущих педагогов дошкольного образования в целостном образовательном процессе заведения высшего образования.</w:t>
      </w:r>
    </w:p>
    <w:p w:rsidR="002731CE" w:rsidRPr="002731CE" w:rsidRDefault="002731CE" w:rsidP="002731CE">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Выделены компоненты личностного самосовершенствования будущих педагогов: мотивационный, когнитивный, аксиологический, процессуальный, которые взаимообуславливают и взаимодополняют процессы самопознания, самодетерминации, самопроектирования, самоконтроля, самоактуализации студентов и определяют способность будущего педагога к личностному самовоспитанию, самообразованию и развитию личностного потенциала детей дошкольного возраста. Определенно и обоснованы критерии и показатели, уровней личностного самосовершенствования будущих педагогов дошкольного образования.</w:t>
      </w:r>
    </w:p>
    <w:p w:rsidR="002731CE" w:rsidRPr="002731CE" w:rsidRDefault="002731CE" w:rsidP="002731CE">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Теоретически обоснованна, спроектирована и экспериментально проверена педагогическая система личностного самосовершенствования будущих педагогов дошкольного образования и разработано методическое обеспечение процесса воспитания всех компонентов личностного самосовершенствования в целостном образовательном процессе заведения высшего образования.</w:t>
      </w:r>
    </w:p>
    <w:p w:rsidR="002731CE" w:rsidRPr="002731CE" w:rsidRDefault="002731CE" w:rsidP="002731CE">
      <w:pPr>
        <w:tabs>
          <w:tab w:val="clear" w:pos="709"/>
          <w:tab w:val="left" w:pos="3220"/>
        </w:tabs>
        <w:suppressAutoHyphens w:val="0"/>
        <w:spacing w:after="0" w:line="322" w:lineRule="exact"/>
        <w:ind w:left="2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eastAsia="ru-RU" w:bidi="ru-RU"/>
        </w:rPr>
        <w:t>Ключевые слова:</w:t>
      </w:r>
      <w:r w:rsidRPr="002731CE">
        <w:rPr>
          <w:rFonts w:ascii="Times New Roman" w:eastAsia="Times New Roman" w:hAnsi="Times New Roman" w:cs="Times New Roman"/>
          <w:color w:val="000000"/>
          <w:kern w:val="0"/>
          <w:sz w:val="26"/>
          <w:szCs w:val="26"/>
          <w:lang w:eastAsia="ru-RU" w:bidi="ru-RU"/>
        </w:rPr>
        <w:tab/>
        <w:t>личность, самосовершенствование, личностное</w:t>
      </w:r>
    </w:p>
    <w:p w:rsidR="002731CE" w:rsidRPr="002731CE" w:rsidRDefault="002731CE" w:rsidP="002731CE">
      <w:pPr>
        <w:tabs>
          <w:tab w:val="clear" w:pos="709"/>
        </w:tabs>
        <w:suppressAutoHyphens w:val="0"/>
        <w:spacing w:after="304" w:line="322" w:lineRule="exact"/>
        <w:ind w:left="20" w:right="40" w:firstLine="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eastAsia="ru-RU" w:bidi="ru-RU"/>
        </w:rPr>
        <w:t>самосовершенствование, личностный потенциал, педагог дошкольного образования, педагогическая система, заведение высшего образования.</w:t>
      </w:r>
    </w:p>
    <w:p w:rsidR="002731CE" w:rsidRPr="002731CE" w:rsidRDefault="002731CE" w:rsidP="002731CE">
      <w:pPr>
        <w:keepNext/>
        <w:keepLines/>
        <w:tabs>
          <w:tab w:val="clear" w:pos="709"/>
        </w:tabs>
        <w:suppressAutoHyphens w:val="0"/>
        <w:spacing w:after="0" w:line="317" w:lineRule="exact"/>
        <w:ind w:left="20" w:right="40" w:firstLine="560"/>
        <w:outlineLvl w:val="0"/>
        <w:rPr>
          <w:rFonts w:ascii="Times New Roman" w:eastAsia="Times New Roman" w:hAnsi="Times New Roman" w:cs="Times New Roman"/>
          <w:kern w:val="0"/>
          <w:sz w:val="26"/>
          <w:szCs w:val="26"/>
          <w:lang w:val="en-US" w:eastAsia="en-US" w:bidi="en-US"/>
        </w:rPr>
      </w:pPr>
      <w:bookmarkStart w:id="4" w:name="bookmark4"/>
      <w:r w:rsidRPr="002731CE">
        <w:rPr>
          <w:rFonts w:ascii="Times New Roman" w:eastAsia="Times New Roman" w:hAnsi="Times New Roman" w:cs="Times New Roman"/>
          <w:color w:val="000000"/>
          <w:kern w:val="0"/>
          <w:sz w:val="26"/>
          <w:szCs w:val="26"/>
          <w:lang w:val="en-US" w:eastAsia="en-US" w:bidi="en-US"/>
        </w:rPr>
        <w:t>Shaparenko Kh. A. Personal Self-improvement of Future Preschool Teachers. - Manuscript.</w:t>
      </w:r>
      <w:bookmarkEnd w:id="4"/>
    </w:p>
    <w:p w:rsidR="002731CE" w:rsidRPr="002731CE" w:rsidRDefault="002731CE" w:rsidP="002731CE">
      <w:pPr>
        <w:tabs>
          <w:tab w:val="clear" w:pos="709"/>
        </w:tabs>
        <w:suppressAutoHyphens w:val="0"/>
        <w:spacing w:after="0" w:line="317" w:lineRule="exact"/>
        <w:ind w:left="20" w:right="4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Thesis for a Doctor Degree in Pedagogic Sciences, Speciality 13.00.07 - theory and methods of upbringing. - Volodymyr Dahl East Ukrainian National University, Kyiv, 2019.</w:t>
      </w:r>
    </w:p>
    <w:p w:rsidR="002731CE" w:rsidRPr="002731CE" w:rsidRDefault="002731CE" w:rsidP="002731CE">
      <w:pPr>
        <w:tabs>
          <w:tab w:val="clear" w:pos="709"/>
        </w:tabs>
        <w:suppressAutoHyphens w:val="0"/>
        <w:spacing w:after="0" w:line="317" w:lineRule="exact"/>
        <w:ind w:left="20" w:right="40" w:firstLine="70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For the first time, the dissertation deals with the scientific solution of the issue of personal self-improvement of future preschool teachers. On the basis of the analysis of philosophical, psychological and pedagogical scientific sources, theoretical and methodological foundations of personal self-improvement of future teachers of preschool education in the holistic educational process of the higher education institution are determined.</w:t>
      </w:r>
    </w:p>
    <w:p w:rsidR="002731CE" w:rsidRPr="002731CE" w:rsidRDefault="002731CE" w:rsidP="002731CE">
      <w:pPr>
        <w:tabs>
          <w:tab w:val="clear" w:pos="709"/>
        </w:tabs>
        <w:suppressAutoHyphens w:val="0"/>
        <w:spacing w:after="0" w:line="317" w:lineRule="exact"/>
        <w:ind w:left="20" w:right="40" w:firstLine="70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Theoretical and methodological foundations of personal self-improvement of future preschool teachers in the holistic educational space of a higher education institution are developed, they correspond to the modern world tendencies of education of the future teacher of preschool education, they cover such levels: methodological (concept, scientific approaches, regularities, principles); theoretical (content and structural components, functions, methods, pedagogical conditions, stages); technological (pedagogical system with its conceptual, organizational, content, diagnostic, regulatory, educational and methodological support), practically oriented (diagnostic tools and monitoring), which ensure the effectiveness of the educational process in pedagogical HEIs.</w:t>
      </w:r>
    </w:p>
    <w:p w:rsidR="002731CE" w:rsidRPr="002731CE" w:rsidRDefault="002731CE" w:rsidP="002731CE">
      <w:pPr>
        <w:tabs>
          <w:tab w:val="clear" w:pos="709"/>
        </w:tabs>
        <w:suppressAutoHyphens w:val="0"/>
        <w:spacing w:after="0" w:line="317" w:lineRule="exact"/>
        <w:ind w:left="20" w:right="40" w:firstLine="70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The essence and structure of personal self-improvement of future preschool teachers are characterized, which is defined as a conscious, planned, managed process, reflection of the higher level of self-development with the student's conscious motivation for spiritual development, sound value and meaningful sphere, personal life and professional priorities in self-determination and self-realization, capable of constructing an individual trajectory of raising to the highest level of "acme" and creating conditions for enriching the personal potential of preschool children, and it is characterized by a harmonious combination of the formation of such components, as self-knowledge, self-determination, self-design, self-control, self</w:t>
      </w:r>
      <w:r w:rsidRPr="002731CE">
        <w:rPr>
          <w:rFonts w:ascii="Times New Roman" w:eastAsia="Times New Roman" w:hAnsi="Times New Roman" w:cs="Times New Roman"/>
          <w:color w:val="000000"/>
          <w:kern w:val="0"/>
          <w:sz w:val="26"/>
          <w:szCs w:val="26"/>
          <w:lang w:val="en-US" w:eastAsia="en-US" w:bidi="en-US"/>
        </w:rPr>
        <w:softHyphen/>
        <w:t>actualization.</w:t>
      </w:r>
    </w:p>
    <w:p w:rsidR="002731CE" w:rsidRPr="002731CE" w:rsidRDefault="002731CE" w:rsidP="002731CE">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Components of personal self-improvement of future teachers are distinguished: they are motivational, cognitive, axiological, procedural, which interrelate and complement each other's processes of self-knowledge, self</w:t>
      </w:r>
      <w:r w:rsidRPr="002731CE">
        <w:rPr>
          <w:rFonts w:ascii="Times New Roman" w:eastAsia="Times New Roman" w:hAnsi="Times New Roman" w:cs="Times New Roman"/>
          <w:color w:val="000000"/>
          <w:kern w:val="0"/>
          <w:sz w:val="26"/>
          <w:szCs w:val="26"/>
          <w:lang w:val="en-US" w:eastAsia="en-US" w:bidi="en-US"/>
        </w:rPr>
        <w:softHyphen/>
        <w:t>determination, self-control, self-actualization of students, and determine the ability of a future teacher in personal self-education and development of preschool children's personal potential. Criteria and indicators for determining the levels of personal self-improvement of future preschool teachers have been developed and substantiated.</w:t>
      </w:r>
    </w:p>
    <w:p w:rsidR="002731CE" w:rsidRPr="002731CE" w:rsidRDefault="002731CE" w:rsidP="002731CE">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The pedagogical system of personal self-improvement of future preschool teachers is theoretically grounded, designed and experimentally tested; the methodological support of the process of upbringing of all components of personal self-improvement in a holistic educational process of a higher educational institution is developed.</w:t>
      </w:r>
    </w:p>
    <w:p w:rsidR="002731CE" w:rsidRPr="002731CE" w:rsidRDefault="002731CE" w:rsidP="002731CE">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 xml:space="preserve">The author's experimental program is represented by: the concept of educating the teacher in the context of the development of his </w:t>
      </w:r>
      <w:r w:rsidRPr="002731CE">
        <w:rPr>
          <w:rFonts w:ascii="Times New Roman" w:eastAsia="Times New Roman" w:hAnsi="Times New Roman" w:cs="Times New Roman"/>
          <w:color w:val="000000"/>
          <w:kern w:val="0"/>
          <w:sz w:val="26"/>
          <w:szCs w:val="26"/>
          <w:lang w:val="en-US" w:eastAsia="ru-RU" w:bidi="ru-RU"/>
        </w:rPr>
        <w:t xml:space="preserve">/ </w:t>
      </w:r>
      <w:r w:rsidRPr="002731CE">
        <w:rPr>
          <w:rFonts w:ascii="Times New Roman" w:eastAsia="Times New Roman" w:hAnsi="Times New Roman" w:cs="Times New Roman"/>
          <w:color w:val="000000"/>
          <w:kern w:val="0"/>
          <w:sz w:val="26"/>
          <w:szCs w:val="26"/>
          <w:lang w:val="en-US" w:eastAsia="en-US" w:bidi="en-US"/>
        </w:rPr>
        <w:t>her "self', which in practice brought to a new and effective levels of education; optimization of the educational process through the implementation of innovative methods of organizing self-educational activities of students; introduction into the educational process of an integrated special course "Theory and Practice of Personal Self</w:t>
      </w:r>
      <w:r w:rsidRPr="002731CE">
        <w:rPr>
          <w:rFonts w:ascii="Times New Roman" w:eastAsia="Times New Roman" w:hAnsi="Times New Roman" w:cs="Times New Roman"/>
          <w:color w:val="000000"/>
          <w:kern w:val="0"/>
          <w:sz w:val="26"/>
          <w:szCs w:val="26"/>
          <w:lang w:val="en-US" w:eastAsia="en-US" w:bidi="en-US"/>
        </w:rPr>
        <w:softHyphen/>
        <w:t>Improvement of Future Preschool Teachers"; organization of personal improvement trainings, organization of teaching practice; realization of activity of pedagogical studio "School of personal self-improvement of the teacher of preschool age children"; designing an individual program of personal self</w:t>
      </w:r>
      <w:r w:rsidRPr="002731CE">
        <w:rPr>
          <w:rFonts w:ascii="Times New Roman" w:eastAsia="Times New Roman" w:hAnsi="Times New Roman" w:cs="Times New Roman"/>
          <w:color w:val="000000"/>
          <w:kern w:val="0"/>
          <w:sz w:val="26"/>
          <w:szCs w:val="26"/>
          <w:lang w:val="en-US" w:eastAsia="en-US" w:bidi="en-US"/>
        </w:rPr>
        <w:softHyphen/>
        <w:t>improvement; organization of out-of-classroom educational and research activities.</w:t>
      </w:r>
    </w:p>
    <w:p w:rsidR="002731CE" w:rsidRPr="002731CE" w:rsidRDefault="002731CE" w:rsidP="002731CE">
      <w:pPr>
        <w:tabs>
          <w:tab w:val="clear" w:pos="709"/>
        </w:tabs>
        <w:suppressAutoHyphens w:val="0"/>
        <w:spacing w:after="0" w:line="322" w:lineRule="exact"/>
        <w:ind w:left="20" w:right="4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Methodical support for the process of personal self-improvement of future preschool teachers has been developed and implemented.</w:t>
      </w:r>
    </w:p>
    <w:p w:rsidR="002731CE" w:rsidRPr="002731CE" w:rsidRDefault="002731CE" w:rsidP="002731CE">
      <w:pPr>
        <w:tabs>
          <w:tab w:val="clear" w:pos="709"/>
        </w:tabs>
        <w:suppressAutoHyphens w:val="0"/>
        <w:spacing w:after="300" w:line="322" w:lineRule="exact"/>
        <w:ind w:left="20" w:right="40" w:firstLine="56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color w:val="000000"/>
          <w:kern w:val="0"/>
          <w:sz w:val="26"/>
          <w:szCs w:val="26"/>
          <w:lang w:val="en-US" w:eastAsia="en-US" w:bidi="en-US"/>
        </w:rPr>
        <w:t>It is proved the existence of a close connection between the understanding of future educators of the essence and features of personal self-improvement and the ability to analyze the obstacles encountered in the process of interaction with the society from the "height" of those vital values that they independently accepted and profess, and not only with "height" of the experience of the activity broadcasted by the teachers. The volume of knowledge about the structure, stages, regularities, and components of personal self-improvement has expanded.</w:t>
      </w:r>
    </w:p>
    <w:p w:rsidR="002731CE" w:rsidRPr="002731CE" w:rsidRDefault="002731CE" w:rsidP="002731CE">
      <w:pPr>
        <w:tabs>
          <w:tab w:val="clear" w:pos="709"/>
        </w:tabs>
        <w:suppressAutoHyphens w:val="0"/>
        <w:spacing w:after="0" w:line="322" w:lineRule="exact"/>
        <w:ind w:left="20" w:right="40" w:firstLine="700"/>
        <w:rPr>
          <w:rFonts w:ascii="Times New Roman" w:eastAsia="Times New Roman" w:hAnsi="Times New Roman" w:cs="Times New Roman"/>
          <w:kern w:val="0"/>
          <w:sz w:val="26"/>
          <w:szCs w:val="26"/>
          <w:lang w:val="uk-UA" w:eastAsia="uk-UA" w:bidi="uk-UA"/>
        </w:rPr>
      </w:pPr>
      <w:r w:rsidRPr="002731CE">
        <w:rPr>
          <w:rFonts w:ascii="Times New Roman" w:eastAsia="Times New Roman" w:hAnsi="Times New Roman" w:cs="Times New Roman"/>
          <w:i/>
          <w:iCs/>
          <w:color w:val="000000"/>
          <w:kern w:val="0"/>
          <w:sz w:val="26"/>
          <w:szCs w:val="26"/>
          <w:shd w:val="clear" w:color="auto" w:fill="FFFFFF"/>
          <w:lang w:val="en-US" w:eastAsia="en-US" w:bidi="en-US"/>
        </w:rPr>
        <w:t>Key words:</w:t>
      </w:r>
      <w:r w:rsidRPr="002731CE">
        <w:rPr>
          <w:rFonts w:ascii="Times New Roman" w:eastAsia="Times New Roman" w:hAnsi="Times New Roman" w:cs="Times New Roman"/>
          <w:color w:val="000000"/>
          <w:kern w:val="0"/>
          <w:sz w:val="26"/>
          <w:szCs w:val="26"/>
          <w:lang w:val="en-US" w:eastAsia="en-US" w:bidi="en-US"/>
        </w:rPr>
        <w:t xml:space="preserve"> personality, self-improvement, personal self-improvement, personal potential, teacher of preschool education, pedagogical system, higher education institution.</w:t>
      </w:r>
    </w:p>
    <w:p w:rsidR="00CA78F0" w:rsidRPr="002731CE" w:rsidRDefault="00CA78F0" w:rsidP="002731CE">
      <w:pPr>
        <w:rPr>
          <w:lang w:val="en-US"/>
        </w:rPr>
      </w:pPr>
    </w:p>
    <w:sectPr w:rsidR="00CA78F0" w:rsidRPr="002731CE" w:rsidSect="00E65BD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731CE" w:rsidRPr="002731CE">
                    <w:rPr>
                      <w:rStyle w:val="afffff9"/>
                      <w:noProof/>
                    </w:rPr>
                    <w:t>44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6B719F" w:rsidRPr="006B719F">
                      <w:rPr>
                        <w:rStyle w:val="afffff9"/>
                        <w:b w:val="0"/>
                        <w:bCs w:val="0"/>
                        <w:noProof/>
                      </w:rPr>
                      <w:t>11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1A427A"/>
    <w:multiLevelType w:val="multilevel"/>
    <w:tmpl w:val="2D4E6A8E"/>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3E32AAF"/>
    <w:multiLevelType w:val="multilevel"/>
    <w:tmpl w:val="55CE19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AC10D86"/>
    <w:multiLevelType w:val="multilevel"/>
    <w:tmpl w:val="1C7400B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D316A0"/>
    <w:multiLevelType w:val="multilevel"/>
    <w:tmpl w:val="4E28C51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01C0E56"/>
    <w:multiLevelType w:val="multilevel"/>
    <w:tmpl w:val="4C525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7">
    <w:nsid w:val="35A64E19"/>
    <w:multiLevelType w:val="multilevel"/>
    <w:tmpl w:val="C61251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3B212D"/>
    <w:multiLevelType w:val="multilevel"/>
    <w:tmpl w:val="C24A0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5437B4"/>
    <w:multiLevelType w:val="multilevel"/>
    <w:tmpl w:val="5394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00F4968"/>
    <w:multiLevelType w:val="multilevel"/>
    <w:tmpl w:val="B024F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633248"/>
    <w:multiLevelType w:val="multilevel"/>
    <w:tmpl w:val="5A98E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C44DBD"/>
    <w:multiLevelType w:val="multilevel"/>
    <w:tmpl w:val="27E87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4">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5">
    <w:nsid w:val="5CBC6E14"/>
    <w:multiLevelType w:val="multilevel"/>
    <w:tmpl w:val="83C247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23027C"/>
    <w:multiLevelType w:val="multilevel"/>
    <w:tmpl w:val="ECA4E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CE97DB6"/>
    <w:multiLevelType w:val="multilevel"/>
    <w:tmpl w:val="F362A2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4834FA"/>
    <w:multiLevelType w:val="multilevel"/>
    <w:tmpl w:val="0F36D6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A70815"/>
    <w:multiLevelType w:val="multilevel"/>
    <w:tmpl w:val="87F89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5"/>
  </w:num>
  <w:num w:numId="8">
    <w:abstractNumId w:val="87"/>
  </w:num>
  <w:num w:numId="9">
    <w:abstractNumId w:val="85"/>
  </w:num>
  <w:num w:numId="10">
    <w:abstractNumId w:val="99"/>
  </w:num>
  <w:num w:numId="11">
    <w:abstractNumId w:val="91"/>
  </w:num>
  <w:num w:numId="12">
    <w:abstractNumId w:val="90"/>
  </w:num>
  <w:num w:numId="13">
    <w:abstractNumId w:val="89"/>
  </w:num>
  <w:num w:numId="14">
    <w:abstractNumId w:val="88"/>
  </w:num>
  <w:num w:numId="15">
    <w:abstractNumId w:val="98"/>
  </w:num>
  <w:num w:numId="16">
    <w:abstractNumId w:val="75"/>
  </w:num>
  <w:num w:numId="17">
    <w:abstractNumId w:val="81"/>
  </w:num>
  <w:num w:numId="18">
    <w:abstractNumId w:val="97"/>
  </w:num>
  <w:num w:numId="19">
    <w:abstractNumId w:val="96"/>
  </w:num>
  <w:num w:numId="20">
    <w:abstractNumId w:val="92"/>
  </w:num>
  <w:num w:numId="21">
    <w:abstractNumId w:val="8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u.edu.ua" TargetMode="External"/><Relationship Id="rId13" Type="http://schemas.openxmlformats.org/officeDocument/2006/relationships/hyperlink" Target="https://ivetscienceipto.wixsite.com/tmpo/zbirnik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vetscienceipto.wixsite.com/tmpo/zbirnik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pe.profua.info/index.php/edi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vetscienceipto.wixsite.com/tmpo/zbirnik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45189-4ADC-4319-B442-9A855FA8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46</Pages>
  <Words>19468</Words>
  <Characters>110972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2020-11-12T19:39:00Z</dcterms:created>
  <dcterms:modified xsi:type="dcterms:W3CDTF">2020-11-17T12:50:00Z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