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НАЦІОНАЛЬНА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АКАДЕМІЯ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ІНСТИТУТ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ВАЛЕНТИНА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ВОЛОДИМИРІВНА</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УДК</w:t>
      </w:r>
      <w:r w:rsidRPr="00280C6E">
        <w:rPr>
          <w:rFonts w:ascii="Times New Roman" w:eastAsia="Times New Roman" w:hAnsi="Times New Roman" w:cs="Times New Roman"/>
          <w:spacing w:val="-5"/>
          <w:kern w:val="0"/>
          <w:sz w:val="30"/>
          <w:szCs w:val="30"/>
          <w:lang w:eastAsia="ru-RU"/>
        </w:rPr>
        <w:t xml:space="preserve"> 376-056.263:616.28-008.14-053.2:616-089.843-031:611.854-032(043.5)</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13.00.03 - </w:t>
      </w:r>
      <w:r w:rsidRPr="00280C6E">
        <w:rPr>
          <w:rFonts w:ascii="Times New Roman" w:eastAsia="Times New Roman" w:hAnsi="Times New Roman" w:cs="Times New Roman" w:hint="eastAsia"/>
          <w:spacing w:val="-5"/>
          <w:kern w:val="0"/>
          <w:sz w:val="30"/>
          <w:szCs w:val="30"/>
          <w:lang w:eastAsia="ru-RU"/>
        </w:rPr>
        <w:t>корекційна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педагогіка</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Автореферат</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дисертації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ступеня</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кандидата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- 2021 </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Дисертацією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рукопис</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Роботу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виконано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Науковий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керівник</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доктор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старший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співробітник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Світлана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Віталіївна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Інститут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відділ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завідувач</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Офіційні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опоненти</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доктор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професор</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СУПРУН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Олексійович</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Національний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університет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Драгоманова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кафедра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психокорекційної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професор</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кандидат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доцент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ДМІТРІЄВА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Оксана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Іванівна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Кам’янець</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Подільський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національний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університет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Івана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Огієнка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факультет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кафедра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доцент</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Захист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відбудеться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28</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грудня</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12.00 </w:t>
      </w:r>
      <w:r w:rsidRPr="00280C6E">
        <w:rPr>
          <w:rFonts w:ascii="Times New Roman" w:eastAsia="Times New Roman" w:hAnsi="Times New Roman" w:cs="Times New Roman" w:hint="eastAsia"/>
          <w:spacing w:val="-5"/>
          <w:kern w:val="0"/>
          <w:sz w:val="30"/>
          <w:szCs w:val="30"/>
          <w:lang w:eastAsia="ru-RU"/>
        </w:rPr>
        <w:t>годині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засіданні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спеціалізованої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w:t>
      </w:r>
      <w:r w:rsidRPr="00280C6E">
        <w:rPr>
          <w:rFonts w:ascii="Times New Roman" w:eastAsia="Times New Roman" w:hAnsi="Times New Roman" w:cs="Times New Roman"/>
          <w:spacing w:val="-5"/>
          <w:kern w:val="0"/>
          <w:sz w:val="30"/>
          <w:szCs w:val="30"/>
          <w:lang w:eastAsia="ru-RU"/>
        </w:rPr>
        <w:t xml:space="preserve"> 26.450.01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адресою</w:t>
      </w:r>
      <w:r w:rsidRPr="00280C6E">
        <w:rPr>
          <w:rFonts w:ascii="Times New Roman" w:eastAsia="Times New Roman" w:hAnsi="Times New Roman" w:cs="Times New Roman"/>
          <w:spacing w:val="-5"/>
          <w:kern w:val="0"/>
          <w:sz w:val="30"/>
          <w:szCs w:val="30"/>
          <w:lang w:eastAsia="ru-RU"/>
        </w:rPr>
        <w:t xml:space="preserve">: 04060,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вул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Берлинського</w:t>
      </w:r>
      <w:r w:rsidRPr="00280C6E">
        <w:rPr>
          <w:rFonts w:ascii="Times New Roman" w:eastAsia="Times New Roman" w:hAnsi="Times New Roman" w:cs="Times New Roman"/>
          <w:spacing w:val="-5"/>
          <w:kern w:val="0"/>
          <w:sz w:val="30"/>
          <w:szCs w:val="30"/>
          <w:lang w:eastAsia="ru-RU"/>
        </w:rPr>
        <w:t>, 9 (</w:t>
      </w:r>
      <w:r w:rsidRPr="00280C6E">
        <w:rPr>
          <w:rFonts w:ascii="Times New Roman" w:eastAsia="Times New Roman" w:hAnsi="Times New Roman" w:cs="Times New Roman" w:hint="eastAsia"/>
          <w:spacing w:val="-5"/>
          <w:kern w:val="0"/>
          <w:sz w:val="30"/>
          <w:szCs w:val="30"/>
          <w:lang w:eastAsia="ru-RU"/>
        </w:rPr>
        <w:t>зала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засідань</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дисертацією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ознайомитися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частині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адресою</w:t>
      </w:r>
      <w:r w:rsidRPr="00280C6E">
        <w:rPr>
          <w:rFonts w:ascii="Times New Roman" w:eastAsia="Times New Roman" w:hAnsi="Times New Roman" w:cs="Times New Roman"/>
          <w:spacing w:val="-5"/>
          <w:kern w:val="0"/>
          <w:sz w:val="30"/>
          <w:szCs w:val="30"/>
          <w:lang w:eastAsia="ru-RU"/>
        </w:rPr>
        <w:t xml:space="preserve">: 04060,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вул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Берлинського</w:t>
      </w:r>
      <w:r w:rsidRPr="00280C6E">
        <w:rPr>
          <w:rFonts w:ascii="Times New Roman" w:eastAsia="Times New Roman" w:hAnsi="Times New Roman" w:cs="Times New Roman"/>
          <w:spacing w:val="-5"/>
          <w:kern w:val="0"/>
          <w:sz w:val="30"/>
          <w:szCs w:val="30"/>
          <w:lang w:eastAsia="ru-RU"/>
        </w:rPr>
        <w:t>, 9.</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Автореферат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розіслано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27</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листопада</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року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Учений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секретар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спеціалізованої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ЗАГАЛЬНА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ХАРАКТЕРИСТИКА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Актуальність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пріоритетів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політики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згідно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міжнародних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стандартів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числі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ВООЗ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близько</w:t>
      </w:r>
      <w:r w:rsidRPr="00280C6E">
        <w:rPr>
          <w:rFonts w:ascii="Times New Roman" w:eastAsia="Times New Roman" w:hAnsi="Times New Roman" w:cs="Times New Roman"/>
          <w:spacing w:val="-5"/>
          <w:kern w:val="0"/>
          <w:sz w:val="30"/>
          <w:szCs w:val="30"/>
          <w:lang w:eastAsia="ru-RU"/>
        </w:rPr>
        <w:t xml:space="preserve"> 540 </w:t>
      </w:r>
      <w:r w:rsidRPr="00280C6E">
        <w:rPr>
          <w:rFonts w:ascii="Times New Roman" w:eastAsia="Times New Roman" w:hAnsi="Times New Roman" w:cs="Times New Roman" w:hint="eastAsia"/>
          <w:spacing w:val="-5"/>
          <w:kern w:val="0"/>
          <w:sz w:val="30"/>
          <w:szCs w:val="30"/>
          <w:lang w:eastAsia="ru-RU"/>
        </w:rPr>
        <w:t>млн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людей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них</w:t>
      </w:r>
      <w:r w:rsidRPr="00280C6E">
        <w:rPr>
          <w:rFonts w:ascii="Times New Roman" w:eastAsia="Times New Roman" w:hAnsi="Times New Roman" w:cs="Times New Roman"/>
          <w:spacing w:val="-5"/>
          <w:kern w:val="0"/>
          <w:sz w:val="30"/>
          <w:szCs w:val="30"/>
          <w:lang w:eastAsia="ru-RU"/>
        </w:rPr>
        <w:t xml:space="preserve"> 32 </w:t>
      </w:r>
      <w:r w:rsidRPr="00280C6E">
        <w:rPr>
          <w:rFonts w:ascii="Times New Roman" w:eastAsia="Times New Roman" w:hAnsi="Times New Roman" w:cs="Times New Roman" w:hint="eastAsia"/>
          <w:spacing w:val="-5"/>
          <w:kern w:val="0"/>
          <w:sz w:val="30"/>
          <w:szCs w:val="30"/>
          <w:lang w:eastAsia="ru-RU"/>
        </w:rPr>
        <w:t>млн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1-6 % </w:t>
      </w:r>
      <w:r w:rsidRPr="00280C6E">
        <w:rPr>
          <w:rFonts w:ascii="Times New Roman" w:eastAsia="Times New Roman" w:hAnsi="Times New Roman" w:cs="Times New Roman" w:hint="eastAsia"/>
          <w:spacing w:val="-5"/>
          <w:kern w:val="0"/>
          <w:sz w:val="30"/>
          <w:szCs w:val="30"/>
          <w:lang w:eastAsia="ru-RU"/>
        </w:rPr>
        <w:t>населення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планети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ускладнює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комунікацію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близько</w:t>
      </w:r>
      <w:r w:rsidRPr="00280C6E">
        <w:rPr>
          <w:rFonts w:ascii="Times New Roman" w:eastAsia="Times New Roman" w:hAnsi="Times New Roman" w:cs="Times New Roman"/>
          <w:spacing w:val="-5"/>
          <w:kern w:val="0"/>
          <w:sz w:val="30"/>
          <w:szCs w:val="30"/>
          <w:lang w:eastAsia="ru-RU"/>
        </w:rPr>
        <w:t xml:space="preserve"> 1,5 </w:t>
      </w:r>
      <w:r w:rsidRPr="00280C6E">
        <w:rPr>
          <w:rFonts w:ascii="Times New Roman" w:eastAsia="Times New Roman" w:hAnsi="Times New Roman" w:cs="Times New Roman" w:hint="eastAsia"/>
          <w:spacing w:val="-5"/>
          <w:kern w:val="0"/>
          <w:sz w:val="30"/>
          <w:szCs w:val="30"/>
          <w:lang w:eastAsia="ru-RU"/>
        </w:rPr>
        <w:t>млн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понад</w:t>
      </w:r>
      <w:r w:rsidRPr="00280C6E">
        <w:rPr>
          <w:rFonts w:ascii="Times New Roman" w:eastAsia="Times New Roman" w:hAnsi="Times New Roman" w:cs="Times New Roman"/>
          <w:spacing w:val="-5"/>
          <w:kern w:val="0"/>
          <w:sz w:val="30"/>
          <w:szCs w:val="30"/>
          <w:lang w:eastAsia="ru-RU"/>
        </w:rPr>
        <w:t xml:space="preserve"> 300 </w:t>
      </w:r>
      <w:r w:rsidRPr="00280C6E">
        <w:rPr>
          <w:rFonts w:ascii="Times New Roman" w:eastAsia="Times New Roman" w:hAnsi="Times New Roman" w:cs="Times New Roman" w:hint="eastAsia"/>
          <w:spacing w:val="-5"/>
          <w:kern w:val="0"/>
          <w:sz w:val="30"/>
          <w:szCs w:val="30"/>
          <w:lang w:eastAsia="ru-RU"/>
        </w:rPr>
        <w:t>тис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100 </w:t>
      </w:r>
      <w:r w:rsidRPr="00280C6E">
        <w:rPr>
          <w:rFonts w:ascii="Times New Roman" w:eastAsia="Times New Roman" w:hAnsi="Times New Roman" w:cs="Times New Roman" w:hint="eastAsia"/>
          <w:spacing w:val="-5"/>
          <w:kern w:val="0"/>
          <w:sz w:val="30"/>
          <w:szCs w:val="30"/>
          <w:lang w:eastAsia="ru-RU"/>
        </w:rPr>
        <w:t>тис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дорослих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11 </w:t>
      </w:r>
      <w:r w:rsidRPr="00280C6E">
        <w:rPr>
          <w:rFonts w:ascii="Times New Roman" w:eastAsia="Times New Roman" w:hAnsi="Times New Roman" w:cs="Times New Roman" w:hint="eastAsia"/>
          <w:spacing w:val="-5"/>
          <w:kern w:val="0"/>
          <w:sz w:val="30"/>
          <w:szCs w:val="30"/>
          <w:lang w:eastAsia="ru-RU"/>
        </w:rPr>
        <w:t>тис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глухі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Спостерігається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стійка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тенденція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збільшення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чисельності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60-80%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нейросенсорні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можуть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компенсовані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понад</w:t>
      </w:r>
      <w:r w:rsidRPr="00280C6E">
        <w:rPr>
          <w:rFonts w:ascii="Times New Roman" w:eastAsia="Times New Roman" w:hAnsi="Times New Roman" w:cs="Times New Roman"/>
          <w:spacing w:val="-5"/>
          <w:kern w:val="0"/>
          <w:sz w:val="30"/>
          <w:szCs w:val="30"/>
          <w:lang w:eastAsia="ru-RU"/>
        </w:rPr>
        <w:t xml:space="preserve"> 450 </w:t>
      </w:r>
      <w:r w:rsidRPr="00280C6E">
        <w:rPr>
          <w:rFonts w:ascii="Times New Roman" w:eastAsia="Times New Roman" w:hAnsi="Times New Roman" w:cs="Times New Roman" w:hint="eastAsia"/>
          <w:spacing w:val="-5"/>
          <w:kern w:val="0"/>
          <w:sz w:val="30"/>
          <w:szCs w:val="30"/>
          <w:lang w:eastAsia="ru-RU"/>
        </w:rPr>
        <w:t>тисяч</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носіями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актуалізується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огляду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стрімко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зростає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кількість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збільшуються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діапазон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велике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розмаїття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носіїв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варіантів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задоволення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специфіка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сприймання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скоригованого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необхідність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зорієнтованих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цієї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специфіки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ресурс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технічний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зазначеної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категорії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країнах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варіативні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межах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здійснюється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однак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існує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універсальної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оптимальною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країн</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Питанням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низку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Балакіна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Говорун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Заболотний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Кирилова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Кузовков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Ланцов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Мачалов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Песоцкая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Петров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Пудов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Сушко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Таварткіладзе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Шаманжинова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Щербакова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Янов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спрямування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Глазунова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Гончарова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Корольова</w:t>
      </w:r>
      <w:r w:rsidRPr="00280C6E">
        <w:rPr>
          <w:rFonts w:ascii="Times New Roman" w:eastAsia="Times New Roman" w:hAnsi="Times New Roman" w:cs="Times New Roman"/>
          <w:spacing w:val="-5"/>
          <w:kern w:val="0"/>
          <w:sz w:val="30"/>
          <w:szCs w:val="30"/>
          <w:lang w:eastAsia="ru-RU"/>
        </w:rPr>
        <w:t xml:space="preserve">, O. </w:t>
      </w:r>
      <w:r w:rsidRPr="00280C6E">
        <w:rPr>
          <w:rFonts w:ascii="Times New Roman" w:eastAsia="Times New Roman" w:hAnsi="Times New Roman" w:cs="Times New Roman" w:hint="eastAsia"/>
          <w:spacing w:val="-5"/>
          <w:kern w:val="0"/>
          <w:sz w:val="30"/>
          <w:szCs w:val="30"/>
          <w:lang w:eastAsia="ru-RU"/>
        </w:rPr>
        <w:t>Красильникова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Кукушкіна</w:t>
      </w:r>
      <w:r w:rsidRPr="00280C6E">
        <w:rPr>
          <w:rFonts w:ascii="Times New Roman" w:eastAsia="Times New Roman" w:hAnsi="Times New Roman" w:cs="Times New Roman"/>
          <w:spacing w:val="-5"/>
          <w:kern w:val="0"/>
          <w:sz w:val="30"/>
          <w:szCs w:val="30"/>
          <w:lang w:eastAsia="ru-RU"/>
        </w:rPr>
        <w:t xml:space="preserve">, A. </w:t>
      </w:r>
      <w:r w:rsidRPr="00280C6E">
        <w:rPr>
          <w:rFonts w:ascii="Times New Roman" w:eastAsia="Times New Roman" w:hAnsi="Times New Roman" w:cs="Times New Roman" w:hint="eastAsia"/>
          <w:spacing w:val="-5"/>
          <w:kern w:val="0"/>
          <w:sz w:val="30"/>
          <w:szCs w:val="30"/>
          <w:lang w:eastAsia="ru-RU"/>
        </w:rPr>
        <w:t>Люкіна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Сатаєва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Тарасова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Шевченко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Шматко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критерії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відбору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пацієнтів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Заболотний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Петров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Розкладка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Тимен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Щербакова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алгоритм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після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операції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Балакіна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вивчено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залежність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покращення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сприймання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пацієнта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Балакіна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Кирилова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Таварткіладзе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доцільність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білатерального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порівнянні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монолатеральним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Балакина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Вікторова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Окремі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питанням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перспективності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Корольова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критерії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Зонтова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Корольова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Руленкова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Сатаєва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Корольова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країн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враховують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національний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сфери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політики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економічні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пріоритети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тощо</w:t>
      </w:r>
      <w:r w:rsidRPr="00280C6E">
        <w:rPr>
          <w:rFonts w:ascii="Times New Roman" w:eastAsia="Times New Roman" w:hAnsi="Times New Roman" w:cs="Times New Roman"/>
          <w:spacing w:val="-5"/>
          <w:kern w:val="0"/>
          <w:sz w:val="30"/>
          <w:szCs w:val="30"/>
          <w:lang w:eastAsia="ru-RU"/>
        </w:rPr>
        <w:t xml:space="preserve"> (E. Buss, G. Diller, H. Ebrahimi, P. Guberina, D. Horn, D. Houston, M. Hyde, R. Miyamoto, B. Wilson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відбувається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поступ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стандартів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обов’язкового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неонатального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скринінгу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збільшення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кількості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слухопротезувань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високотехнологічними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засобами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числі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набирає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обертів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втручання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продовжують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розгортатися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Водночас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фрагментарним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недостатньо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залишається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організаційне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значущість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недостатня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означеної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зумовили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вибір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Зв’язок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планами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виконано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відповідно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тематичного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дослідних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робіт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відділу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«Особистісно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орієнтовані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соціокультурного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реєстраційний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номер</w:t>
      </w:r>
      <w:r w:rsidRPr="00280C6E">
        <w:rPr>
          <w:rFonts w:ascii="Times New Roman" w:eastAsia="Times New Roman" w:hAnsi="Times New Roman" w:cs="Times New Roman"/>
          <w:spacing w:val="-5"/>
          <w:kern w:val="0"/>
          <w:sz w:val="30"/>
          <w:szCs w:val="30"/>
          <w:lang w:eastAsia="ru-RU"/>
        </w:rPr>
        <w:t xml:space="preserve"> 0115U000202),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модернізації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реєстраційний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номер</w:t>
      </w:r>
      <w:r w:rsidRPr="00280C6E">
        <w:rPr>
          <w:rFonts w:ascii="Times New Roman" w:eastAsia="Times New Roman" w:hAnsi="Times New Roman" w:cs="Times New Roman"/>
          <w:spacing w:val="-5"/>
          <w:kern w:val="0"/>
          <w:sz w:val="30"/>
          <w:szCs w:val="30"/>
          <w:lang w:eastAsia="ru-RU"/>
        </w:rPr>
        <w:t xml:space="preserve"> 0118U003346),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реєстраційний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номер</w:t>
      </w:r>
      <w:r w:rsidRPr="00280C6E">
        <w:rPr>
          <w:rFonts w:ascii="Times New Roman" w:eastAsia="Times New Roman" w:hAnsi="Times New Roman" w:cs="Times New Roman"/>
          <w:spacing w:val="-5"/>
          <w:kern w:val="0"/>
          <w:sz w:val="30"/>
          <w:szCs w:val="30"/>
          <w:lang w:eastAsia="ru-RU"/>
        </w:rPr>
        <w:t xml:space="preserve"> 0121U108670). </w:t>
      </w:r>
      <w:r w:rsidRPr="00280C6E">
        <w:rPr>
          <w:rFonts w:ascii="Times New Roman" w:eastAsia="Times New Roman" w:hAnsi="Times New Roman" w:cs="Times New Roman" w:hint="eastAsia"/>
          <w:spacing w:val="-5"/>
          <w:kern w:val="0"/>
          <w:sz w:val="30"/>
          <w:szCs w:val="30"/>
          <w:lang w:eastAsia="ru-RU"/>
        </w:rPr>
        <w:t>Тему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затверджено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протокол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4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14.05.2015)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узгоджено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Міжвідомчій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координації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галузі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протокол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7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27.10.2015).</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Мета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розроблення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обґрунтованої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апробованої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досягнення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поставленої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завдання</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Проаналізувати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Здійснити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З’ясувати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4.</w:t>
      </w:r>
      <w:r w:rsidRPr="00280C6E">
        <w:rPr>
          <w:rFonts w:ascii="Times New Roman" w:eastAsia="Times New Roman" w:hAnsi="Times New Roman" w:cs="Times New Roman"/>
          <w:spacing w:val="-5"/>
          <w:kern w:val="0"/>
          <w:sz w:val="30"/>
          <w:szCs w:val="30"/>
          <w:lang w:eastAsia="ru-RU"/>
        </w:rPr>
        <w:tab/>
        <w:t xml:space="preserve"> </w:t>
      </w:r>
      <w:r w:rsidRPr="00280C6E">
        <w:rPr>
          <w:rFonts w:ascii="Times New Roman" w:eastAsia="Times New Roman" w:hAnsi="Times New Roman" w:cs="Times New Roman" w:hint="eastAsia"/>
          <w:spacing w:val="-5"/>
          <w:kern w:val="0"/>
          <w:sz w:val="30"/>
          <w:szCs w:val="30"/>
          <w:lang w:eastAsia="ru-RU"/>
        </w:rPr>
        <w:t>Виявити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5.</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Розробити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апробувати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цільову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концептуальну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змістову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компетентнісну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Предмет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Методи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розв’язання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окреслених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завдань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взаємодоповнюючих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методів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логіко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теоретичний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порівняльний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історико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генетичний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літературних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джерел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розкриття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з’ясування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носіїв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екстраполяція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прогностичних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припущень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подальшого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синтез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конкретизація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моделювання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компонентів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емпіричні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педагогічний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констатувальний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формувальний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контрольний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порівняння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експертних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оцінок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опитування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анкетування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обговорення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фокус</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групах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вивчення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узагальнення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поведінкових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реакцій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математично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статистичні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процедури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кількісної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обробки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експериментальних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статистичної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обробки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парним</w:t>
      </w:r>
      <w:r w:rsidRPr="00280C6E">
        <w:rPr>
          <w:rFonts w:ascii="Times New Roman" w:eastAsia="Times New Roman" w:hAnsi="Times New Roman" w:cs="Times New Roman"/>
          <w:spacing w:val="-5"/>
          <w:kern w:val="0"/>
          <w:sz w:val="30"/>
          <w:szCs w:val="30"/>
          <w:lang w:eastAsia="ru-RU"/>
        </w:rPr>
        <w:t xml:space="preserve"> t-</w:t>
      </w:r>
      <w:r w:rsidRPr="00280C6E">
        <w:rPr>
          <w:rFonts w:ascii="Times New Roman" w:eastAsia="Times New Roman" w:hAnsi="Times New Roman" w:cs="Times New Roman" w:hint="eastAsia"/>
          <w:spacing w:val="-5"/>
          <w:kern w:val="0"/>
          <w:sz w:val="30"/>
          <w:szCs w:val="30"/>
          <w:lang w:eastAsia="ru-RU"/>
        </w:rPr>
        <w:t>критерієм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Ст’юдента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зв’язаних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методологічну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становлять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особистісно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орієнтований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діяльнісний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компетентнісний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Бех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Бібік</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B.</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Кремень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Луговий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Максименко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Пометун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Сисоєва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Вотерс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Данілавічютє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Даніелс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Леонгард</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C.</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Льове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Роуз</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Креснор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Стаффорд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Склянська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Скрипник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психофізичного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Кобильченко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Омельченко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Прохоренко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Скрипник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Супрун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Колупаєва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Наконечна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Виготський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Запорожець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Леонтьев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Лурія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Рубінштейн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пластичності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нервової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сензитивності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Тарасова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Теплов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Швачкін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Феклістова</w:t>
      </w:r>
      <w:r w:rsidRPr="00280C6E">
        <w:rPr>
          <w:rFonts w:ascii="Times New Roman" w:eastAsia="Times New Roman" w:hAnsi="Times New Roman" w:cs="Times New Roman"/>
          <w:spacing w:val="-5"/>
          <w:kern w:val="0"/>
          <w:sz w:val="30"/>
          <w:szCs w:val="30"/>
          <w:lang w:eastAsia="ru-RU"/>
        </w:rPr>
        <w:t xml:space="preserve">, Hellige, Ross, Brackett, Maxon); </w:t>
      </w:r>
      <w:r w:rsidRPr="00280C6E">
        <w:rPr>
          <w:rFonts w:ascii="Times New Roman" w:eastAsia="Times New Roman" w:hAnsi="Times New Roman" w:cs="Times New Roman" w:hint="eastAsia"/>
          <w:spacing w:val="-5"/>
          <w:kern w:val="0"/>
          <w:sz w:val="30"/>
          <w:szCs w:val="30"/>
          <w:lang w:eastAsia="ru-RU"/>
        </w:rPr>
        <w:t>функціональний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комунікативно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діяльнісний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Колесник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Леонгард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Луцько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Кондратенко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Пущин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ідеї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родиноцентризма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Корсунская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Королева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Янн</w:t>
      </w:r>
      <w:r w:rsidRPr="00280C6E">
        <w:rPr>
          <w:rFonts w:ascii="Times New Roman" w:eastAsia="Times New Roman" w:hAnsi="Times New Roman" w:cs="Times New Roman"/>
          <w:spacing w:val="-5"/>
          <w:kern w:val="0"/>
          <w:sz w:val="30"/>
          <w:szCs w:val="30"/>
          <w:lang w:eastAsia="ru-RU"/>
        </w:rPr>
        <w:t xml:space="preserve">; Guberina); </w:t>
      </w:r>
      <w:r w:rsidRPr="00280C6E">
        <w:rPr>
          <w:rFonts w:ascii="Times New Roman" w:eastAsia="Times New Roman" w:hAnsi="Times New Roman" w:cs="Times New Roman" w:hint="eastAsia"/>
          <w:spacing w:val="-5"/>
          <w:kern w:val="0"/>
          <w:sz w:val="30"/>
          <w:szCs w:val="30"/>
          <w:lang w:eastAsia="ru-RU"/>
        </w:rPr>
        <w:t>Концепція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Федоренко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Литвинова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Федоренко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Шевченко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МКФ</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МКФ</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ДП</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Вірогідність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забезпечується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методологічною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обґрунтованістю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вихідних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пошуку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застосуванням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взаємопов’язаних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адекватних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об’єкту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предмету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завданням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опрацюванням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обсягу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фактичного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якісним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кількісним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належним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узагальненням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одержаних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широким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обговоренням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практичних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заходах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Експериментальна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Вінницький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виховний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інтернат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дошкільний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Вінницької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«Запорізька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інтернат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«Джерело»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ясла</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садок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238 </w:t>
      </w:r>
      <w:r w:rsidRPr="00280C6E">
        <w:rPr>
          <w:rFonts w:ascii="Times New Roman" w:eastAsia="Times New Roman" w:hAnsi="Times New Roman" w:cs="Times New Roman" w:hint="eastAsia"/>
          <w:spacing w:val="-5"/>
          <w:kern w:val="0"/>
          <w:sz w:val="30"/>
          <w:szCs w:val="30"/>
          <w:lang w:eastAsia="ru-RU"/>
        </w:rPr>
        <w:t>комбінованого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типу»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Криворізької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Кременчуцький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ясла</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садок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комбінованого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типу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32; </w:t>
      </w:r>
      <w:r w:rsidRPr="00280C6E">
        <w:rPr>
          <w:rFonts w:ascii="Times New Roman" w:eastAsia="Times New Roman" w:hAnsi="Times New Roman" w:cs="Times New Roman" w:hint="eastAsia"/>
          <w:spacing w:val="-5"/>
          <w:kern w:val="0"/>
          <w:sz w:val="30"/>
          <w:szCs w:val="30"/>
          <w:lang w:eastAsia="ru-RU"/>
        </w:rPr>
        <w:t>Маріупольська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21 </w:t>
      </w:r>
      <w:r w:rsidRPr="00280C6E">
        <w:rPr>
          <w:rFonts w:ascii="Times New Roman" w:eastAsia="Times New Roman" w:hAnsi="Times New Roman" w:cs="Times New Roman" w:hint="eastAsia"/>
          <w:spacing w:val="-5"/>
          <w:kern w:val="0"/>
          <w:sz w:val="30"/>
          <w:szCs w:val="30"/>
          <w:lang w:eastAsia="ru-RU"/>
        </w:rPr>
        <w:t>Донецької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Сватівська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«Харківська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6</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Харківської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Хмельницька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33;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«Черкаський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«Країна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добра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Черкаської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«Острозька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 I-III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Рівненської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Львівської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«Підкамінська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поглибленою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професійною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підготовкою»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«Чернівецький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1</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«Чернівецький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Житомирська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 </w:t>
      </w:r>
      <w:r w:rsidRPr="00280C6E">
        <w:rPr>
          <w:rFonts w:ascii="Times New Roman" w:eastAsia="Times New Roman" w:hAnsi="Times New Roman" w:cs="Times New Roman" w:hint="eastAsia"/>
          <w:spacing w:val="-5"/>
          <w:kern w:val="0"/>
          <w:sz w:val="30"/>
          <w:szCs w:val="30"/>
          <w:lang w:eastAsia="ru-RU"/>
        </w:rPr>
        <w:t>Житомирської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серцем»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інтернат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9 </w:t>
      </w:r>
      <w:r w:rsidRPr="00280C6E">
        <w:rPr>
          <w:rFonts w:ascii="Times New Roman" w:eastAsia="Times New Roman" w:hAnsi="Times New Roman" w:cs="Times New Roman" w:hint="eastAsia"/>
          <w:spacing w:val="-5"/>
          <w:kern w:val="0"/>
          <w:sz w:val="30"/>
          <w:szCs w:val="30"/>
          <w:lang w:eastAsia="ru-RU"/>
        </w:rPr>
        <w:t>міста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Києва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взяли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участь</w:t>
      </w:r>
      <w:r w:rsidRPr="00280C6E">
        <w:rPr>
          <w:rFonts w:ascii="Times New Roman" w:eastAsia="Times New Roman" w:hAnsi="Times New Roman" w:cs="Times New Roman"/>
          <w:spacing w:val="-5"/>
          <w:kern w:val="0"/>
          <w:sz w:val="30"/>
          <w:szCs w:val="30"/>
          <w:lang w:eastAsia="ru-RU"/>
        </w:rPr>
        <w:t xml:space="preserve"> 96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(5),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(16)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шкільного</w:t>
      </w:r>
      <w:r w:rsidRPr="00280C6E">
        <w:rPr>
          <w:rFonts w:ascii="Times New Roman" w:eastAsia="Times New Roman" w:hAnsi="Times New Roman" w:cs="Times New Roman"/>
          <w:spacing w:val="-5"/>
          <w:kern w:val="0"/>
          <w:sz w:val="30"/>
          <w:szCs w:val="30"/>
          <w:lang w:eastAsia="ru-RU"/>
        </w:rPr>
        <w:t xml:space="preserve"> (75)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76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працюють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96 </w:t>
      </w:r>
      <w:r w:rsidRPr="00280C6E">
        <w:rPr>
          <w:rFonts w:ascii="Times New Roman" w:eastAsia="Times New Roman" w:hAnsi="Times New Roman" w:cs="Times New Roman" w:hint="eastAsia"/>
          <w:spacing w:val="-5"/>
          <w:kern w:val="0"/>
          <w:sz w:val="30"/>
          <w:szCs w:val="30"/>
          <w:lang w:eastAsia="ru-RU"/>
        </w:rPr>
        <w:t>сімей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носіїв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(268 </w:t>
      </w:r>
      <w:r w:rsidRPr="00280C6E">
        <w:rPr>
          <w:rFonts w:ascii="Times New Roman" w:eastAsia="Times New Roman" w:hAnsi="Times New Roman" w:cs="Times New Roman" w:hint="eastAsia"/>
          <w:spacing w:val="-5"/>
          <w:kern w:val="0"/>
          <w:sz w:val="30"/>
          <w:szCs w:val="30"/>
          <w:lang w:eastAsia="ru-RU"/>
        </w:rPr>
        <w:t>учасників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також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експертного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стейкхолдери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ресурсних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члени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громадських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Наукова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новизна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одержаних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полягає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вперше</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дефініції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теоретично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взаємозв’язок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обумовленість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поглиблено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уточнено</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сутність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багатоаспектності</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уявлення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подальшого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набули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раннє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втручання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організацію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носіїв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Практичне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одержаних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полягає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підходів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поліфункціональність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уможливлює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центрах</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(2014, 2021);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вчителів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числі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викладачів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курсів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вихователів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логопедів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також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партнерської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фахівцями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низці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кваліфікації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проведенні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лекційних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консультування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(2014)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співавторстві</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Львівської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«Підкамінська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поглибленою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професійною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підготовкою»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168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02.06.2021);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9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275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28.05.2021);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«Чернівецький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1</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02-14/65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18.05.2021);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«Чернівецький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01- 03/281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03.06.2021), </w:t>
      </w:r>
      <w:r w:rsidRPr="00280C6E">
        <w:rPr>
          <w:rFonts w:ascii="Times New Roman" w:eastAsia="Times New Roman" w:hAnsi="Times New Roman" w:cs="Times New Roman" w:hint="eastAsia"/>
          <w:spacing w:val="-5"/>
          <w:kern w:val="0"/>
          <w:sz w:val="30"/>
          <w:szCs w:val="30"/>
          <w:lang w:eastAsia="ru-RU"/>
        </w:rPr>
        <w:t>Житомирська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 </w:t>
      </w:r>
      <w:r w:rsidRPr="00280C6E">
        <w:rPr>
          <w:rFonts w:ascii="Times New Roman" w:eastAsia="Times New Roman" w:hAnsi="Times New Roman" w:cs="Times New Roman" w:hint="eastAsia"/>
          <w:spacing w:val="-5"/>
          <w:kern w:val="0"/>
          <w:sz w:val="30"/>
          <w:szCs w:val="30"/>
          <w:lang w:eastAsia="ru-RU"/>
        </w:rPr>
        <w:t>Житомирської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153/1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27.05.2021),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серцем»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153/1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02.06.2021); </w:t>
      </w:r>
      <w:r w:rsidRPr="00280C6E">
        <w:rPr>
          <w:rFonts w:ascii="Times New Roman" w:eastAsia="Times New Roman" w:hAnsi="Times New Roman" w:cs="Times New Roman" w:hint="eastAsia"/>
          <w:spacing w:val="-5"/>
          <w:kern w:val="0"/>
          <w:sz w:val="30"/>
          <w:szCs w:val="30"/>
          <w:lang w:eastAsia="ru-RU"/>
        </w:rPr>
        <w:t>Комунальний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«Черкаський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«Країна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добра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Черкаської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обласної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266/1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12.05.2021); </w:t>
      </w:r>
      <w:r w:rsidRPr="00280C6E">
        <w:rPr>
          <w:rFonts w:ascii="Times New Roman" w:eastAsia="Times New Roman" w:hAnsi="Times New Roman" w:cs="Times New Roman" w:hint="eastAsia"/>
          <w:spacing w:val="-5"/>
          <w:kern w:val="0"/>
          <w:sz w:val="30"/>
          <w:szCs w:val="30"/>
          <w:lang w:eastAsia="ru-RU"/>
        </w:rPr>
        <w:t>Середня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184 </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довідка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94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02.06.2021); </w:t>
      </w:r>
      <w:r w:rsidRPr="00280C6E">
        <w:rPr>
          <w:rFonts w:ascii="Times New Roman" w:eastAsia="Times New Roman" w:hAnsi="Times New Roman" w:cs="Times New Roman" w:hint="eastAsia"/>
          <w:spacing w:val="-5"/>
          <w:kern w:val="0"/>
          <w:sz w:val="30"/>
          <w:szCs w:val="30"/>
          <w:lang w:eastAsia="ru-RU"/>
        </w:rPr>
        <w:t>Комунальна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установа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ресурсний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Середнянської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селищної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28.05.2021); </w:t>
      </w:r>
      <w:r w:rsidRPr="00280C6E">
        <w:rPr>
          <w:rFonts w:ascii="Times New Roman" w:eastAsia="Times New Roman" w:hAnsi="Times New Roman" w:cs="Times New Roman" w:hint="eastAsia"/>
          <w:spacing w:val="-5"/>
          <w:kern w:val="0"/>
          <w:sz w:val="30"/>
          <w:szCs w:val="30"/>
          <w:lang w:eastAsia="ru-RU"/>
        </w:rPr>
        <w:t>використано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«Стежки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лінія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одноосібно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музично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ритмічні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співавторстві</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рекомендовано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1/11-6942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12.04.2013), </w:t>
      </w:r>
      <w:r w:rsidRPr="00280C6E">
        <w:rPr>
          <w:rFonts w:ascii="Times New Roman" w:eastAsia="Times New Roman" w:hAnsi="Times New Roman" w:cs="Times New Roman" w:hint="eastAsia"/>
          <w:spacing w:val="-5"/>
          <w:kern w:val="0"/>
          <w:sz w:val="30"/>
          <w:szCs w:val="30"/>
          <w:lang w:eastAsia="ru-RU"/>
        </w:rPr>
        <w:t>програми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кваліфікації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працівників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сенсорними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Ліцензія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034572); </w:t>
      </w:r>
      <w:r w:rsidRPr="00280C6E">
        <w:rPr>
          <w:rFonts w:ascii="Times New Roman" w:eastAsia="Times New Roman" w:hAnsi="Times New Roman" w:cs="Times New Roman" w:hint="eastAsia"/>
          <w:spacing w:val="-5"/>
          <w:kern w:val="0"/>
          <w:sz w:val="30"/>
          <w:szCs w:val="30"/>
          <w:lang w:eastAsia="ru-RU"/>
        </w:rPr>
        <w:t>серії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рекомендацій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Особистий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внесок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здобувача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полягає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методологічні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висновки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захисту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сформульовано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авторкою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самостійно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публікаціях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виконані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співавторстві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здобувачем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«Вчимо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розуміти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говорити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писати»</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компенсованими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засобами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слухопротезування»</w:t>
      </w:r>
      <w:r w:rsidRPr="00280C6E">
        <w:rPr>
          <w:rFonts w:ascii="Times New Roman" w:eastAsia="Times New Roman" w:hAnsi="Times New Roman" w:cs="Times New Roman"/>
          <w:spacing w:val="-5"/>
          <w:kern w:val="0"/>
          <w:sz w:val="30"/>
          <w:szCs w:val="30"/>
          <w:lang w:eastAsia="ru-RU"/>
        </w:rPr>
        <w:t xml:space="preserve"> [2], </w:t>
      </w:r>
      <w:r w:rsidRPr="00280C6E">
        <w:rPr>
          <w:rFonts w:ascii="Times New Roman" w:eastAsia="Times New Roman" w:hAnsi="Times New Roman" w:cs="Times New Roman" w:hint="eastAsia"/>
          <w:spacing w:val="-5"/>
          <w:kern w:val="0"/>
          <w:sz w:val="30"/>
          <w:szCs w:val="30"/>
          <w:lang w:eastAsia="ru-RU"/>
        </w:rPr>
        <w:t>здійснено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нормативних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документів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принципи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модифікації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[4].</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Апробація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оприлюднено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практичних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заходах</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міжнародного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конгресах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конференціях</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«Реабілітація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лікування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дорослих»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Львів</w:t>
      </w:r>
      <w:r w:rsidRPr="00280C6E">
        <w:rPr>
          <w:rFonts w:ascii="Times New Roman" w:eastAsia="Times New Roman" w:hAnsi="Times New Roman" w:cs="Times New Roman"/>
          <w:spacing w:val="-5"/>
          <w:kern w:val="0"/>
          <w:sz w:val="30"/>
          <w:szCs w:val="30"/>
          <w:lang w:eastAsia="ru-RU"/>
        </w:rPr>
        <w:t xml:space="preserve">, 2012);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реабілітаційна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стратегії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національному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світовому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вимірі»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Суми</w:t>
      </w:r>
      <w:r w:rsidRPr="00280C6E">
        <w:rPr>
          <w:rFonts w:ascii="Times New Roman" w:eastAsia="Times New Roman" w:hAnsi="Times New Roman" w:cs="Times New Roman"/>
          <w:spacing w:val="-5"/>
          <w:kern w:val="0"/>
          <w:sz w:val="30"/>
          <w:szCs w:val="30"/>
          <w:lang w:eastAsia="ru-RU"/>
        </w:rPr>
        <w:t xml:space="preserve">, 2015);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Вінниця</w:t>
      </w:r>
      <w:r w:rsidRPr="00280C6E">
        <w:rPr>
          <w:rFonts w:ascii="Times New Roman" w:eastAsia="Times New Roman" w:hAnsi="Times New Roman" w:cs="Times New Roman"/>
          <w:spacing w:val="-5"/>
          <w:kern w:val="0"/>
          <w:sz w:val="30"/>
          <w:szCs w:val="30"/>
          <w:lang w:eastAsia="ru-RU"/>
        </w:rPr>
        <w:t xml:space="preserve">, 2016); </w:t>
      </w:r>
      <w:r w:rsidRPr="00280C6E">
        <w:rPr>
          <w:rFonts w:ascii="Times New Roman" w:eastAsia="Times New Roman" w:hAnsi="Times New Roman" w:cs="Times New Roman" w:hint="eastAsia"/>
          <w:spacing w:val="-5"/>
          <w:kern w:val="0"/>
          <w:sz w:val="30"/>
          <w:szCs w:val="30"/>
          <w:lang w:eastAsia="ru-RU"/>
        </w:rPr>
        <w:t>«Інклюзія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українській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виклики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сьогодення»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2017); </w:t>
      </w:r>
      <w:r w:rsidRPr="00280C6E">
        <w:rPr>
          <w:rFonts w:ascii="Times New Roman" w:eastAsia="Times New Roman" w:hAnsi="Times New Roman" w:cs="Times New Roman" w:hint="eastAsia"/>
          <w:spacing w:val="-5"/>
          <w:kern w:val="0"/>
          <w:sz w:val="30"/>
          <w:szCs w:val="30"/>
          <w:lang w:eastAsia="ru-RU"/>
        </w:rPr>
        <w:t>«Педагог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просторі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траєкторія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самоактуалізації»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Переяслав</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Хмельницький</w:t>
      </w:r>
      <w:r w:rsidRPr="00280C6E">
        <w:rPr>
          <w:rFonts w:ascii="Times New Roman" w:eastAsia="Times New Roman" w:hAnsi="Times New Roman" w:cs="Times New Roman"/>
          <w:spacing w:val="-5"/>
          <w:kern w:val="0"/>
          <w:sz w:val="30"/>
          <w:szCs w:val="30"/>
          <w:lang w:eastAsia="ru-RU"/>
        </w:rPr>
        <w:t xml:space="preserve">, 2018);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просторі»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Чернігів</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«Особливі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формат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міжнародних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виставках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«круглий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2016); </w:t>
      </w:r>
      <w:r w:rsidRPr="00280C6E">
        <w:rPr>
          <w:rFonts w:ascii="Times New Roman" w:eastAsia="Times New Roman" w:hAnsi="Times New Roman" w:cs="Times New Roman" w:hint="eastAsia"/>
          <w:spacing w:val="-5"/>
          <w:kern w:val="0"/>
          <w:sz w:val="30"/>
          <w:szCs w:val="30"/>
          <w:lang w:eastAsia="ru-RU"/>
        </w:rPr>
        <w:t>семінар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практикум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2017); </w:t>
      </w:r>
      <w:r w:rsidRPr="00280C6E">
        <w:rPr>
          <w:rFonts w:ascii="Times New Roman" w:eastAsia="Times New Roman" w:hAnsi="Times New Roman" w:cs="Times New Roman" w:hint="eastAsia"/>
          <w:spacing w:val="-5"/>
          <w:kern w:val="0"/>
          <w:sz w:val="30"/>
          <w:szCs w:val="30"/>
          <w:lang w:eastAsia="ru-RU"/>
        </w:rPr>
        <w:t>«круглий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підтримці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2018); </w:t>
      </w:r>
      <w:r w:rsidRPr="00280C6E">
        <w:rPr>
          <w:rFonts w:ascii="Times New Roman" w:eastAsia="Times New Roman" w:hAnsi="Times New Roman" w:cs="Times New Roman" w:hint="eastAsia"/>
          <w:spacing w:val="-5"/>
          <w:kern w:val="0"/>
          <w:sz w:val="30"/>
          <w:szCs w:val="30"/>
          <w:lang w:eastAsia="ru-RU"/>
        </w:rPr>
        <w:t>«круглий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«Діалоги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Підтримка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семінар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ІРЦ</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«Мережа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підтримки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«круглий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«круглий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тенденції»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всеукраїнських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практичних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заходах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конференціях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семінарах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«круглих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столах»</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«Дошкільна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інновації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2015); </w:t>
      </w:r>
      <w:r w:rsidRPr="00280C6E">
        <w:rPr>
          <w:rFonts w:ascii="Times New Roman" w:eastAsia="Times New Roman" w:hAnsi="Times New Roman" w:cs="Times New Roman" w:hint="eastAsia"/>
          <w:spacing w:val="-5"/>
          <w:kern w:val="0"/>
          <w:sz w:val="30"/>
          <w:szCs w:val="30"/>
          <w:lang w:eastAsia="ru-RU"/>
        </w:rPr>
        <w:t>«Реалізація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інноваційних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оновленому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Житомир</w:t>
      </w:r>
      <w:r w:rsidRPr="00280C6E">
        <w:rPr>
          <w:rFonts w:ascii="Times New Roman" w:eastAsia="Times New Roman" w:hAnsi="Times New Roman" w:cs="Times New Roman"/>
          <w:spacing w:val="-5"/>
          <w:kern w:val="0"/>
          <w:sz w:val="30"/>
          <w:szCs w:val="30"/>
          <w:lang w:eastAsia="ru-RU"/>
        </w:rPr>
        <w:t xml:space="preserve">, 2015);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тенденції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Чернівці</w:t>
      </w:r>
      <w:r w:rsidRPr="00280C6E">
        <w:rPr>
          <w:rFonts w:ascii="Times New Roman" w:eastAsia="Times New Roman" w:hAnsi="Times New Roman" w:cs="Times New Roman"/>
          <w:spacing w:val="-5"/>
          <w:kern w:val="0"/>
          <w:sz w:val="30"/>
          <w:szCs w:val="30"/>
          <w:lang w:eastAsia="ru-RU"/>
        </w:rPr>
        <w:t xml:space="preserve">, 2016); </w:t>
      </w:r>
      <w:r w:rsidRPr="00280C6E">
        <w:rPr>
          <w:rFonts w:ascii="Times New Roman" w:eastAsia="Times New Roman" w:hAnsi="Times New Roman" w:cs="Times New Roman" w:hint="eastAsia"/>
          <w:spacing w:val="-5"/>
          <w:kern w:val="0"/>
          <w:sz w:val="30"/>
          <w:szCs w:val="30"/>
          <w:lang w:eastAsia="ru-RU"/>
        </w:rPr>
        <w:t>«Реалізація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Хмельницький</w:t>
      </w:r>
      <w:r w:rsidRPr="00280C6E">
        <w:rPr>
          <w:rFonts w:ascii="Times New Roman" w:eastAsia="Times New Roman" w:hAnsi="Times New Roman" w:cs="Times New Roman"/>
          <w:spacing w:val="-5"/>
          <w:kern w:val="0"/>
          <w:sz w:val="30"/>
          <w:szCs w:val="30"/>
          <w:lang w:eastAsia="ru-RU"/>
        </w:rPr>
        <w:t xml:space="preserve">, 2018); </w:t>
      </w:r>
      <w:r w:rsidRPr="00280C6E">
        <w:rPr>
          <w:rFonts w:ascii="Times New Roman" w:eastAsia="Times New Roman" w:hAnsi="Times New Roman" w:cs="Times New Roman" w:hint="eastAsia"/>
          <w:spacing w:val="-5"/>
          <w:kern w:val="0"/>
          <w:sz w:val="30"/>
          <w:szCs w:val="30"/>
          <w:lang w:eastAsia="ru-RU"/>
        </w:rPr>
        <w:t>«Практична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середовищі</w:t>
      </w:r>
      <w:r w:rsidRPr="00280C6E">
        <w:rPr>
          <w:rFonts w:ascii="Times New Roman" w:eastAsia="Times New Roman" w:hAnsi="Times New Roman" w:cs="Times New Roman"/>
          <w:spacing w:val="-5"/>
          <w:kern w:val="0"/>
          <w:sz w:val="30"/>
          <w:szCs w:val="30"/>
          <w:lang w:eastAsia="ru-RU"/>
        </w:rPr>
        <w:t xml:space="preserve"> - 2019</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Переяслав</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Хмельницький</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«Реабілітація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«Учені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українським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учителям»</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втручання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перспективи»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«Організація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українській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успішний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«Особливі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заходах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регіонального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«Комплексний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співпраця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Краматорськ</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«Сучасні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приклади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Вінниця</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викладання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позитивні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Чернівці</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курсах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кваліфікації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працівників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пройшло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близько</w:t>
      </w:r>
      <w:r w:rsidRPr="00280C6E">
        <w:rPr>
          <w:rFonts w:ascii="Times New Roman" w:eastAsia="Times New Roman" w:hAnsi="Times New Roman" w:cs="Times New Roman"/>
          <w:spacing w:val="-5"/>
          <w:kern w:val="0"/>
          <w:sz w:val="30"/>
          <w:szCs w:val="30"/>
          <w:lang w:eastAsia="ru-RU"/>
        </w:rPr>
        <w:t xml:space="preserve"> 300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Публікації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положення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дисертаційного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висвітлено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34 </w:t>
      </w:r>
      <w:r w:rsidRPr="00280C6E">
        <w:rPr>
          <w:rFonts w:ascii="Times New Roman" w:eastAsia="Times New Roman" w:hAnsi="Times New Roman" w:cs="Times New Roman" w:hint="eastAsia"/>
          <w:spacing w:val="-5"/>
          <w:kern w:val="0"/>
          <w:sz w:val="30"/>
          <w:szCs w:val="30"/>
          <w:lang w:eastAsia="ru-RU"/>
        </w:rPr>
        <w:t>публікаціях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них</w:t>
      </w:r>
      <w:r w:rsidRPr="00280C6E">
        <w:rPr>
          <w:rFonts w:ascii="Times New Roman" w:eastAsia="Times New Roman" w:hAnsi="Times New Roman" w:cs="Times New Roman"/>
          <w:spacing w:val="-5"/>
          <w:kern w:val="0"/>
          <w:sz w:val="30"/>
          <w:szCs w:val="30"/>
          <w:lang w:eastAsia="ru-RU"/>
        </w:rPr>
        <w:t xml:space="preserve">: 2 </w:t>
      </w:r>
      <w:r w:rsidRPr="00280C6E">
        <w:rPr>
          <w:rFonts w:ascii="Times New Roman" w:eastAsia="Times New Roman" w:hAnsi="Times New Roman" w:cs="Times New Roman" w:hint="eastAsia"/>
          <w:spacing w:val="-5"/>
          <w:kern w:val="0"/>
          <w:sz w:val="30"/>
          <w:szCs w:val="30"/>
          <w:lang w:eastAsia="ru-RU"/>
        </w:rPr>
        <w:t>посібники</w:t>
      </w:r>
      <w:r w:rsidRPr="00280C6E">
        <w:rPr>
          <w:rFonts w:ascii="Times New Roman" w:eastAsia="Times New Roman" w:hAnsi="Times New Roman" w:cs="Times New Roman"/>
          <w:spacing w:val="-5"/>
          <w:kern w:val="0"/>
          <w:sz w:val="30"/>
          <w:szCs w:val="30"/>
          <w:lang w:eastAsia="ru-RU"/>
        </w:rPr>
        <w:t xml:space="preserve">, 11 </w:t>
      </w:r>
      <w:r w:rsidRPr="00280C6E">
        <w:rPr>
          <w:rFonts w:ascii="Times New Roman" w:eastAsia="Times New Roman" w:hAnsi="Times New Roman" w:cs="Times New Roman" w:hint="eastAsia"/>
          <w:spacing w:val="-5"/>
          <w:kern w:val="0"/>
          <w:sz w:val="30"/>
          <w:szCs w:val="30"/>
          <w:lang w:eastAsia="ru-RU"/>
        </w:rPr>
        <w:t>статей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числі</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періодичних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інших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w:t>
      </w:r>
      <w:r w:rsidRPr="00280C6E">
        <w:rPr>
          <w:rFonts w:ascii="Times New Roman" w:eastAsia="Times New Roman" w:hAnsi="Times New Roman" w:cs="Times New Roman"/>
          <w:spacing w:val="-5"/>
          <w:kern w:val="0"/>
          <w:sz w:val="30"/>
          <w:szCs w:val="30"/>
          <w:lang w:eastAsia="ru-RU"/>
        </w:rPr>
        <w:t xml:space="preserve">, 10 </w:t>
      </w:r>
      <w:r w:rsidRPr="00280C6E">
        <w:rPr>
          <w:rFonts w:ascii="Times New Roman" w:eastAsia="Times New Roman" w:hAnsi="Times New Roman" w:cs="Times New Roman" w:hint="eastAsia"/>
          <w:spacing w:val="-5"/>
          <w:kern w:val="0"/>
          <w:sz w:val="30"/>
          <w:szCs w:val="30"/>
          <w:lang w:eastAsia="ru-RU"/>
        </w:rPr>
        <w:t>статей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включено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міжнародних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наукометричних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баз</w:t>
      </w:r>
      <w:r w:rsidRPr="00280C6E">
        <w:rPr>
          <w:rFonts w:ascii="Times New Roman" w:eastAsia="Times New Roman" w:hAnsi="Times New Roman" w:cs="Times New Roman"/>
          <w:spacing w:val="-5"/>
          <w:kern w:val="0"/>
          <w:sz w:val="30"/>
          <w:szCs w:val="30"/>
          <w:lang w:eastAsia="ru-RU"/>
        </w:rPr>
        <w:t xml:space="preserve">; 5 </w:t>
      </w:r>
      <w:r w:rsidRPr="00280C6E">
        <w:rPr>
          <w:rFonts w:ascii="Times New Roman" w:eastAsia="Times New Roman" w:hAnsi="Times New Roman" w:cs="Times New Roman" w:hint="eastAsia"/>
          <w:spacing w:val="-5"/>
          <w:kern w:val="0"/>
          <w:sz w:val="30"/>
          <w:szCs w:val="30"/>
          <w:lang w:eastAsia="ru-RU"/>
        </w:rPr>
        <w:t>публікацій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апробаційного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характеру</w:t>
      </w:r>
      <w:r w:rsidRPr="00280C6E">
        <w:rPr>
          <w:rFonts w:ascii="Times New Roman" w:eastAsia="Times New Roman" w:hAnsi="Times New Roman" w:cs="Times New Roman"/>
          <w:spacing w:val="-5"/>
          <w:kern w:val="0"/>
          <w:sz w:val="30"/>
          <w:szCs w:val="30"/>
          <w:lang w:eastAsia="ru-RU"/>
        </w:rPr>
        <w:t xml:space="preserve">; 16 </w:t>
      </w:r>
      <w:r w:rsidRPr="00280C6E">
        <w:rPr>
          <w:rFonts w:ascii="Times New Roman" w:eastAsia="Times New Roman" w:hAnsi="Times New Roman" w:cs="Times New Roman" w:hint="eastAsia"/>
          <w:spacing w:val="-5"/>
          <w:kern w:val="0"/>
          <w:sz w:val="30"/>
          <w:szCs w:val="30"/>
          <w:lang w:eastAsia="ru-RU"/>
        </w:rPr>
        <w:t>інших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публікаціях</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Структура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вступу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висновків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висновків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списку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джерел</w:t>
      </w:r>
      <w:r w:rsidRPr="00280C6E">
        <w:rPr>
          <w:rFonts w:ascii="Times New Roman" w:eastAsia="Times New Roman" w:hAnsi="Times New Roman" w:cs="Times New Roman"/>
          <w:spacing w:val="-5"/>
          <w:kern w:val="0"/>
          <w:sz w:val="30"/>
          <w:szCs w:val="30"/>
          <w:lang w:eastAsia="ru-RU"/>
        </w:rPr>
        <w:t xml:space="preserve"> (306 </w:t>
      </w:r>
      <w:r w:rsidRPr="00280C6E">
        <w:rPr>
          <w:rFonts w:ascii="Times New Roman" w:eastAsia="Times New Roman" w:hAnsi="Times New Roman" w:cs="Times New Roman" w:hint="eastAsia"/>
          <w:spacing w:val="-5"/>
          <w:kern w:val="0"/>
          <w:sz w:val="30"/>
          <w:szCs w:val="30"/>
          <w:lang w:eastAsia="ru-RU"/>
        </w:rPr>
        <w:t>найменувань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них</w:t>
      </w:r>
      <w:r w:rsidRPr="00280C6E">
        <w:rPr>
          <w:rFonts w:ascii="Times New Roman" w:eastAsia="Times New Roman" w:hAnsi="Times New Roman" w:cs="Times New Roman"/>
          <w:spacing w:val="-5"/>
          <w:kern w:val="0"/>
          <w:sz w:val="30"/>
          <w:szCs w:val="30"/>
          <w:lang w:eastAsia="ru-RU"/>
        </w:rPr>
        <w:t xml:space="preserve"> 52 - </w:t>
      </w:r>
      <w:r w:rsidRPr="00280C6E">
        <w:rPr>
          <w:rFonts w:ascii="Times New Roman" w:eastAsia="Times New Roman" w:hAnsi="Times New Roman" w:cs="Times New Roman" w:hint="eastAsia"/>
          <w:spacing w:val="-5"/>
          <w:kern w:val="0"/>
          <w:sz w:val="30"/>
          <w:szCs w:val="30"/>
          <w:lang w:eastAsia="ru-RU"/>
        </w:rPr>
        <w:t>іноземною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мовою</w:t>
      </w:r>
      <w:r w:rsidRPr="00280C6E">
        <w:rPr>
          <w:rFonts w:ascii="Times New Roman" w:eastAsia="Times New Roman" w:hAnsi="Times New Roman" w:cs="Times New Roman"/>
          <w:spacing w:val="-5"/>
          <w:kern w:val="0"/>
          <w:sz w:val="30"/>
          <w:szCs w:val="30"/>
          <w:lang w:eastAsia="ru-RU"/>
        </w:rPr>
        <w:t xml:space="preserve">), 7 </w:t>
      </w:r>
      <w:r w:rsidRPr="00280C6E">
        <w:rPr>
          <w:rFonts w:ascii="Times New Roman" w:eastAsia="Times New Roman" w:hAnsi="Times New Roman" w:cs="Times New Roman" w:hint="eastAsia"/>
          <w:spacing w:val="-5"/>
          <w:kern w:val="0"/>
          <w:sz w:val="30"/>
          <w:szCs w:val="30"/>
          <w:lang w:eastAsia="ru-RU"/>
        </w:rPr>
        <w:t>додатків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обсяг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становить</w:t>
      </w:r>
      <w:r w:rsidRPr="00280C6E">
        <w:rPr>
          <w:rFonts w:ascii="Times New Roman" w:eastAsia="Times New Roman" w:hAnsi="Times New Roman" w:cs="Times New Roman"/>
          <w:spacing w:val="-5"/>
          <w:kern w:val="0"/>
          <w:sz w:val="30"/>
          <w:szCs w:val="30"/>
          <w:lang w:eastAsia="ru-RU"/>
        </w:rPr>
        <w:t xml:space="preserve"> 234 </w:t>
      </w:r>
      <w:r w:rsidRPr="00280C6E">
        <w:rPr>
          <w:rFonts w:ascii="Times New Roman" w:eastAsia="Times New Roman" w:hAnsi="Times New Roman" w:cs="Times New Roman" w:hint="eastAsia"/>
          <w:spacing w:val="-5"/>
          <w:kern w:val="0"/>
          <w:sz w:val="30"/>
          <w:szCs w:val="30"/>
          <w:lang w:eastAsia="ru-RU"/>
        </w:rPr>
        <w:t>сторінки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текст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викладено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182 </w:t>
      </w:r>
      <w:r w:rsidRPr="00280C6E">
        <w:rPr>
          <w:rFonts w:ascii="Times New Roman" w:eastAsia="Times New Roman" w:hAnsi="Times New Roman" w:cs="Times New Roman" w:hint="eastAsia"/>
          <w:spacing w:val="-5"/>
          <w:kern w:val="0"/>
          <w:sz w:val="30"/>
          <w:szCs w:val="30"/>
          <w:lang w:eastAsia="ru-RU"/>
        </w:rPr>
        <w:t>сторінках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тексті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міститься</w:t>
      </w:r>
      <w:r w:rsidRPr="00280C6E">
        <w:rPr>
          <w:rFonts w:ascii="Times New Roman" w:eastAsia="Times New Roman" w:hAnsi="Times New Roman" w:cs="Times New Roman"/>
          <w:spacing w:val="-5"/>
          <w:kern w:val="0"/>
          <w:sz w:val="30"/>
          <w:szCs w:val="30"/>
          <w:lang w:eastAsia="ru-RU"/>
        </w:rPr>
        <w:t xml:space="preserve"> 12 </w:t>
      </w:r>
      <w:r w:rsidRPr="00280C6E">
        <w:rPr>
          <w:rFonts w:ascii="Times New Roman" w:eastAsia="Times New Roman" w:hAnsi="Times New Roman" w:cs="Times New Roman" w:hint="eastAsia"/>
          <w:spacing w:val="-5"/>
          <w:kern w:val="0"/>
          <w:sz w:val="30"/>
          <w:szCs w:val="30"/>
          <w:lang w:eastAsia="ru-RU"/>
        </w:rPr>
        <w:t>таблиць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16 </w:t>
      </w:r>
      <w:r w:rsidRPr="00280C6E">
        <w:rPr>
          <w:rFonts w:ascii="Times New Roman" w:eastAsia="Times New Roman" w:hAnsi="Times New Roman" w:cs="Times New Roman" w:hint="eastAsia"/>
          <w:spacing w:val="-5"/>
          <w:kern w:val="0"/>
          <w:sz w:val="30"/>
          <w:szCs w:val="30"/>
          <w:lang w:eastAsia="ru-RU"/>
        </w:rPr>
        <w:t>рисунки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16 </w:t>
      </w:r>
      <w:r w:rsidRPr="00280C6E">
        <w:rPr>
          <w:rFonts w:ascii="Times New Roman" w:eastAsia="Times New Roman" w:hAnsi="Times New Roman" w:cs="Times New Roman" w:hint="eastAsia"/>
          <w:spacing w:val="-5"/>
          <w:kern w:val="0"/>
          <w:sz w:val="30"/>
          <w:szCs w:val="30"/>
          <w:lang w:eastAsia="ru-RU"/>
        </w:rPr>
        <w:t>сторінках</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ОСНОВНИЙ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вступі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обґрунтовано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обраної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зв’язок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планами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об’єкт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предмет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охарактеризовано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підґрунтя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розкрито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новизну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одержаних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відомості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першому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розділі</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розкрито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зарубіжних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презентовано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розглянуто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функціонального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дяльнісного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пластичності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нервової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Історичний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передумов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сприймання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засвідчив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компоненту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притаманному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природному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сурдопедагогіці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традиційно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важливе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ресурс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активізується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через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вага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компонента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залежить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сприймання</w:t>
      </w:r>
      <w:r w:rsidRPr="00280C6E">
        <w:rPr>
          <w:rFonts w:ascii="Times New Roman" w:eastAsia="Times New Roman" w:hAnsi="Times New Roman" w:cs="Times New Roman"/>
          <w:spacing w:val="-5"/>
          <w:kern w:val="0"/>
          <w:sz w:val="30"/>
          <w:szCs w:val="30"/>
          <w:lang w:eastAsia="ru-RU"/>
        </w:rPr>
        <w:t xml:space="preserve"> (G. Diller, N. Cohen, P. Guberina, L. Grammatico, D. Horn,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Багрова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Кузьмічова</w:t>
      </w:r>
      <w:r w:rsidRPr="00280C6E">
        <w:rPr>
          <w:rFonts w:ascii="Times New Roman" w:eastAsia="Times New Roman" w:hAnsi="Times New Roman" w:cs="Times New Roman"/>
          <w:spacing w:val="-5"/>
          <w:kern w:val="0"/>
          <w:sz w:val="30"/>
          <w:szCs w:val="30"/>
          <w:lang w:eastAsia="ru-RU"/>
        </w:rPr>
        <w:t xml:space="preserve">, E. </w:t>
      </w:r>
      <w:r w:rsidRPr="00280C6E">
        <w:rPr>
          <w:rFonts w:ascii="Times New Roman" w:eastAsia="Times New Roman" w:hAnsi="Times New Roman" w:cs="Times New Roman" w:hint="eastAsia"/>
          <w:spacing w:val="-5"/>
          <w:kern w:val="0"/>
          <w:sz w:val="30"/>
          <w:szCs w:val="30"/>
          <w:lang w:eastAsia="ru-RU"/>
        </w:rPr>
        <w:t>Леонгард</w:t>
      </w:r>
      <w:r w:rsidRPr="00280C6E">
        <w:rPr>
          <w:rFonts w:ascii="Times New Roman" w:eastAsia="Times New Roman" w:hAnsi="Times New Roman" w:cs="Times New Roman"/>
          <w:spacing w:val="-5"/>
          <w:kern w:val="0"/>
          <w:sz w:val="30"/>
          <w:szCs w:val="30"/>
          <w:lang w:eastAsia="ru-RU"/>
        </w:rPr>
        <w:t xml:space="preserve">, K. </w:t>
      </w:r>
      <w:r w:rsidRPr="00280C6E">
        <w:rPr>
          <w:rFonts w:ascii="Times New Roman" w:eastAsia="Times New Roman" w:hAnsi="Times New Roman" w:cs="Times New Roman" w:hint="eastAsia"/>
          <w:spacing w:val="-5"/>
          <w:kern w:val="0"/>
          <w:sz w:val="30"/>
          <w:szCs w:val="30"/>
          <w:lang w:eastAsia="ru-RU"/>
        </w:rPr>
        <w:t>Луцько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Мороз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Овсяник</w:t>
      </w:r>
      <w:r w:rsidRPr="00280C6E">
        <w:rPr>
          <w:rFonts w:ascii="Times New Roman" w:eastAsia="Times New Roman" w:hAnsi="Times New Roman" w:cs="Times New Roman"/>
          <w:spacing w:val="-5"/>
          <w:kern w:val="0"/>
          <w:sz w:val="30"/>
          <w:szCs w:val="30"/>
          <w:lang w:eastAsia="ru-RU"/>
        </w:rPr>
        <w:t xml:space="preserve">, T. </w:t>
      </w:r>
      <w:r w:rsidRPr="00280C6E">
        <w:rPr>
          <w:rFonts w:ascii="Times New Roman" w:eastAsia="Times New Roman" w:hAnsi="Times New Roman" w:cs="Times New Roman" w:hint="eastAsia"/>
          <w:spacing w:val="-5"/>
          <w:kern w:val="0"/>
          <w:sz w:val="30"/>
          <w:szCs w:val="30"/>
          <w:lang w:eastAsia="ru-RU"/>
        </w:rPr>
        <w:t>Розанова</w:t>
      </w:r>
      <w:r w:rsidRPr="00280C6E">
        <w:rPr>
          <w:rFonts w:ascii="Times New Roman" w:eastAsia="Times New Roman" w:hAnsi="Times New Roman" w:cs="Times New Roman"/>
          <w:spacing w:val="-5"/>
          <w:kern w:val="0"/>
          <w:sz w:val="30"/>
          <w:szCs w:val="30"/>
          <w:lang w:eastAsia="ru-RU"/>
        </w:rPr>
        <w:t xml:space="preserve">, O. </w:t>
      </w:r>
      <w:r w:rsidRPr="00280C6E">
        <w:rPr>
          <w:rFonts w:ascii="Times New Roman" w:eastAsia="Times New Roman" w:hAnsi="Times New Roman" w:cs="Times New Roman" w:hint="eastAsia"/>
          <w:spacing w:val="-5"/>
          <w:kern w:val="0"/>
          <w:sz w:val="30"/>
          <w:szCs w:val="30"/>
          <w:lang w:eastAsia="ru-RU"/>
        </w:rPr>
        <w:t>Савченко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Шиф</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Міждисциплінарний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літературних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джерел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засвідчив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засобів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глибоким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глухотою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найбільш</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дієвою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технічної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економічної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педагогічної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водночас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залежить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операції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долінгвальному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прелінгвальному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постлінгвальному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виникло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словесного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проміжок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втратою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вродженому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двох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бінауральне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моноуральне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наявність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супутніх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залученість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зростає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систематичність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налаштувань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процесора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занять</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літератури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лежить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поетапне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детекції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диференціації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розрізнення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ідентифікації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впізнавання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перцепції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відтворення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незнайомих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мовленнєвих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утворюють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ієрархічну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кожна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наступна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«надбудовується»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раніше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забезпечує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поступове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збільшення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компонента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сприйманні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розумінні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продукуванні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другому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розділі</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«Сучасний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констатувальний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окреслено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алгоритм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межах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здійснюється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міжнародного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алгоритм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діагностичних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відновлювальних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взяло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участь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учасників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носії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(96), </w:t>
      </w:r>
      <w:r w:rsidRPr="00280C6E">
        <w:rPr>
          <w:rFonts w:ascii="Times New Roman" w:eastAsia="Times New Roman" w:hAnsi="Times New Roman" w:cs="Times New Roman" w:hint="eastAsia"/>
          <w:spacing w:val="-5"/>
          <w:kern w:val="0"/>
          <w:sz w:val="30"/>
          <w:szCs w:val="30"/>
          <w:lang w:eastAsia="ru-RU"/>
        </w:rPr>
        <w:t>педагоги</w:t>
      </w:r>
      <w:r w:rsidRPr="00280C6E">
        <w:rPr>
          <w:rFonts w:ascii="Times New Roman" w:eastAsia="Times New Roman" w:hAnsi="Times New Roman" w:cs="Times New Roman"/>
          <w:spacing w:val="-5"/>
          <w:kern w:val="0"/>
          <w:sz w:val="30"/>
          <w:szCs w:val="30"/>
          <w:lang w:eastAsia="ru-RU"/>
        </w:rPr>
        <w:t xml:space="preserve"> (76,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них</w:t>
      </w:r>
      <w:r w:rsidRPr="00280C6E">
        <w:rPr>
          <w:rFonts w:ascii="Times New Roman" w:eastAsia="Times New Roman" w:hAnsi="Times New Roman" w:cs="Times New Roman"/>
          <w:spacing w:val="-5"/>
          <w:kern w:val="0"/>
          <w:sz w:val="30"/>
          <w:szCs w:val="30"/>
          <w:lang w:eastAsia="ru-RU"/>
        </w:rPr>
        <w:t xml:space="preserve"> 20 - </w:t>
      </w:r>
      <w:r w:rsidRPr="00280C6E">
        <w:rPr>
          <w:rFonts w:ascii="Times New Roman" w:eastAsia="Times New Roman" w:hAnsi="Times New Roman" w:cs="Times New Roman" w:hint="eastAsia"/>
          <w:spacing w:val="-5"/>
          <w:kern w:val="0"/>
          <w:sz w:val="30"/>
          <w:szCs w:val="30"/>
          <w:lang w:eastAsia="ru-RU"/>
        </w:rPr>
        <w:t>викладачі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розвиткових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курсів</w:t>
      </w:r>
      <w:r w:rsidRPr="00280C6E">
        <w:rPr>
          <w:rFonts w:ascii="Times New Roman" w:eastAsia="Times New Roman" w:hAnsi="Times New Roman" w:cs="Times New Roman"/>
          <w:spacing w:val="-5"/>
          <w:kern w:val="0"/>
          <w:sz w:val="30"/>
          <w:szCs w:val="30"/>
          <w:lang w:eastAsia="ru-RU"/>
        </w:rPr>
        <w:t xml:space="preserve">, 15 - </w:t>
      </w:r>
      <w:r w:rsidRPr="00280C6E">
        <w:rPr>
          <w:rFonts w:ascii="Times New Roman" w:eastAsia="Times New Roman" w:hAnsi="Times New Roman" w:cs="Times New Roman" w:hint="eastAsia"/>
          <w:spacing w:val="-5"/>
          <w:kern w:val="0"/>
          <w:sz w:val="30"/>
          <w:szCs w:val="30"/>
          <w:lang w:eastAsia="ru-RU"/>
        </w:rPr>
        <w:t>вчителі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початкових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класів</w:t>
      </w:r>
      <w:r w:rsidRPr="00280C6E">
        <w:rPr>
          <w:rFonts w:ascii="Times New Roman" w:eastAsia="Times New Roman" w:hAnsi="Times New Roman" w:cs="Times New Roman"/>
          <w:spacing w:val="-5"/>
          <w:kern w:val="0"/>
          <w:sz w:val="30"/>
          <w:szCs w:val="30"/>
          <w:lang w:eastAsia="ru-RU"/>
        </w:rPr>
        <w:t xml:space="preserve">, 16 - </w:t>
      </w:r>
      <w:r w:rsidRPr="00280C6E">
        <w:rPr>
          <w:rFonts w:ascii="Times New Roman" w:eastAsia="Times New Roman" w:hAnsi="Times New Roman" w:cs="Times New Roman" w:hint="eastAsia"/>
          <w:spacing w:val="-5"/>
          <w:kern w:val="0"/>
          <w:sz w:val="30"/>
          <w:szCs w:val="30"/>
          <w:lang w:eastAsia="ru-RU"/>
        </w:rPr>
        <w:t>вчителі</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предметники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25 - </w:t>
      </w:r>
      <w:r w:rsidRPr="00280C6E">
        <w:rPr>
          <w:rFonts w:ascii="Times New Roman" w:eastAsia="Times New Roman" w:hAnsi="Times New Roman" w:cs="Times New Roman" w:hint="eastAsia"/>
          <w:spacing w:val="-5"/>
          <w:kern w:val="0"/>
          <w:sz w:val="30"/>
          <w:szCs w:val="30"/>
          <w:lang w:eastAsia="ru-RU"/>
        </w:rPr>
        <w:t>вихователі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батьки</w:t>
      </w:r>
      <w:r w:rsidRPr="00280C6E">
        <w:rPr>
          <w:rFonts w:ascii="Times New Roman" w:eastAsia="Times New Roman" w:hAnsi="Times New Roman" w:cs="Times New Roman"/>
          <w:spacing w:val="-5"/>
          <w:kern w:val="0"/>
          <w:sz w:val="30"/>
          <w:szCs w:val="30"/>
          <w:lang w:eastAsia="ru-RU"/>
        </w:rPr>
        <w:t xml:space="preserve"> (96 </w:t>
      </w:r>
      <w:r w:rsidRPr="00280C6E">
        <w:rPr>
          <w:rFonts w:ascii="Times New Roman" w:eastAsia="Times New Roman" w:hAnsi="Times New Roman" w:cs="Times New Roman" w:hint="eastAsia"/>
          <w:spacing w:val="-5"/>
          <w:kern w:val="0"/>
          <w:sz w:val="30"/>
          <w:szCs w:val="30"/>
          <w:lang w:eastAsia="ru-RU"/>
        </w:rPr>
        <w:t>родин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Констатувальне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проводилося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першому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Підтверджено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точку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науковців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неоднорідність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ончарова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Королева</w:t>
      </w:r>
      <w:r w:rsidRPr="00280C6E">
        <w:rPr>
          <w:rFonts w:ascii="Times New Roman" w:eastAsia="Times New Roman" w:hAnsi="Times New Roman" w:cs="Times New Roman"/>
          <w:spacing w:val="-5"/>
          <w:kern w:val="0"/>
          <w:sz w:val="30"/>
          <w:szCs w:val="30"/>
          <w:lang w:eastAsia="ru-RU"/>
        </w:rPr>
        <w:t xml:space="preserve">, O. </w:t>
      </w:r>
      <w:r w:rsidRPr="00280C6E">
        <w:rPr>
          <w:rFonts w:ascii="Times New Roman" w:eastAsia="Times New Roman" w:hAnsi="Times New Roman" w:cs="Times New Roman" w:hint="eastAsia"/>
          <w:spacing w:val="-5"/>
          <w:kern w:val="0"/>
          <w:sz w:val="30"/>
          <w:szCs w:val="30"/>
          <w:lang w:eastAsia="ru-RU"/>
        </w:rPr>
        <w:t>Красильникова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Кукушкина</w:t>
      </w:r>
      <w:r w:rsidRPr="00280C6E">
        <w:rPr>
          <w:rFonts w:ascii="Times New Roman" w:eastAsia="Times New Roman" w:hAnsi="Times New Roman" w:cs="Times New Roman"/>
          <w:spacing w:val="-5"/>
          <w:kern w:val="0"/>
          <w:sz w:val="30"/>
          <w:szCs w:val="30"/>
          <w:lang w:eastAsia="ru-RU"/>
        </w:rPr>
        <w:t xml:space="preserve">, A. </w:t>
      </w:r>
      <w:r w:rsidRPr="00280C6E">
        <w:rPr>
          <w:rFonts w:ascii="Times New Roman" w:eastAsia="Times New Roman" w:hAnsi="Times New Roman" w:cs="Times New Roman" w:hint="eastAsia"/>
          <w:spacing w:val="-5"/>
          <w:kern w:val="0"/>
          <w:sz w:val="30"/>
          <w:szCs w:val="30"/>
          <w:lang w:eastAsia="ru-RU"/>
        </w:rPr>
        <w:t>Люкина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Сатаєва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Тарасова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Шматко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опосередковано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вказують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різняться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випадках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відповідають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світовим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стандартам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рекомендаціям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зокрема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причин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звернення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обстеження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скринінгове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обстеження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33, </w:t>
      </w:r>
      <w:r w:rsidRPr="00280C6E">
        <w:rPr>
          <w:rFonts w:ascii="Times New Roman" w:eastAsia="Times New Roman" w:hAnsi="Times New Roman" w:cs="Times New Roman" w:hint="eastAsia"/>
          <w:spacing w:val="-5"/>
          <w:kern w:val="0"/>
          <w:sz w:val="30"/>
          <w:szCs w:val="30"/>
          <w:lang w:eastAsia="ru-RU"/>
        </w:rPr>
        <w:t>затримка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- 32, </w:t>
      </w:r>
      <w:r w:rsidRPr="00280C6E">
        <w:rPr>
          <w:rFonts w:ascii="Times New Roman" w:eastAsia="Times New Roman" w:hAnsi="Times New Roman" w:cs="Times New Roman" w:hint="eastAsia"/>
          <w:spacing w:val="-5"/>
          <w:kern w:val="0"/>
          <w:sz w:val="30"/>
          <w:szCs w:val="30"/>
          <w:lang w:eastAsia="ru-RU"/>
        </w:rPr>
        <w:t>спостереження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реакціями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звуки</w:t>
      </w:r>
      <w:r w:rsidRPr="00280C6E">
        <w:rPr>
          <w:rFonts w:ascii="Times New Roman" w:eastAsia="Times New Roman" w:hAnsi="Times New Roman" w:cs="Times New Roman"/>
          <w:spacing w:val="-5"/>
          <w:kern w:val="0"/>
          <w:sz w:val="30"/>
          <w:szCs w:val="30"/>
          <w:lang w:eastAsia="ru-RU"/>
        </w:rPr>
        <w:t xml:space="preserve"> - 26, </w:t>
      </w:r>
      <w:r w:rsidRPr="00280C6E">
        <w:rPr>
          <w:rFonts w:ascii="Times New Roman" w:eastAsia="Times New Roman" w:hAnsi="Times New Roman" w:cs="Times New Roman" w:hint="eastAsia"/>
          <w:spacing w:val="-5"/>
          <w:kern w:val="0"/>
          <w:sz w:val="30"/>
          <w:szCs w:val="30"/>
          <w:lang w:eastAsia="ru-RU"/>
        </w:rPr>
        <w:t>належність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ризику</w:t>
      </w:r>
      <w:r w:rsidRPr="00280C6E">
        <w:rPr>
          <w:rFonts w:ascii="Times New Roman" w:eastAsia="Times New Roman" w:hAnsi="Times New Roman" w:cs="Times New Roman"/>
          <w:spacing w:val="-5"/>
          <w:kern w:val="0"/>
          <w:sz w:val="30"/>
          <w:szCs w:val="30"/>
          <w:lang w:eastAsia="ru-RU"/>
        </w:rPr>
        <w:t xml:space="preserve"> - 4, </w:t>
      </w:r>
      <w:r w:rsidRPr="00280C6E">
        <w:rPr>
          <w:rFonts w:ascii="Times New Roman" w:eastAsia="Times New Roman" w:hAnsi="Times New Roman" w:cs="Times New Roman" w:hint="eastAsia"/>
          <w:spacing w:val="-5"/>
          <w:kern w:val="0"/>
          <w:sz w:val="30"/>
          <w:szCs w:val="30"/>
          <w:lang w:eastAsia="ru-RU"/>
        </w:rPr>
        <w:t>інші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варіанти</w:t>
      </w:r>
      <w:r w:rsidRPr="00280C6E">
        <w:rPr>
          <w:rFonts w:ascii="Times New Roman" w:eastAsia="Times New Roman" w:hAnsi="Times New Roman" w:cs="Times New Roman"/>
          <w:spacing w:val="-5"/>
          <w:kern w:val="0"/>
          <w:sz w:val="30"/>
          <w:szCs w:val="30"/>
          <w:lang w:eastAsia="ru-RU"/>
        </w:rPr>
        <w:t xml:space="preserve"> - 1), </w:t>
      </w:r>
      <w:r w:rsidRPr="00280C6E">
        <w:rPr>
          <w:rFonts w:ascii="Times New Roman" w:eastAsia="Times New Roman" w:hAnsi="Times New Roman" w:cs="Times New Roman" w:hint="eastAsia"/>
          <w:spacing w:val="-5"/>
          <w:kern w:val="0"/>
          <w:sz w:val="30"/>
          <w:szCs w:val="30"/>
          <w:lang w:eastAsia="ru-RU"/>
        </w:rPr>
        <w:t>часу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19,79%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двох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43,75% - 2-3 </w:t>
      </w:r>
      <w:r w:rsidRPr="00280C6E">
        <w:rPr>
          <w:rFonts w:ascii="Times New Roman" w:eastAsia="Times New Roman" w:hAnsi="Times New Roman" w:cs="Times New Roman" w:hint="eastAsia"/>
          <w:spacing w:val="-5"/>
          <w:kern w:val="0"/>
          <w:sz w:val="30"/>
          <w:szCs w:val="30"/>
          <w:lang w:eastAsia="ru-RU"/>
        </w:rPr>
        <w:t>роки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25% - 4-5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6,25% - 6-7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1,04% - 8-9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1,04% - 10-11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3,13%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- 12-13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способу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білатерально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бімодально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слухопротезовано</w:t>
      </w:r>
      <w:r w:rsidRPr="00280C6E">
        <w:rPr>
          <w:rFonts w:ascii="Times New Roman" w:eastAsia="Times New Roman" w:hAnsi="Times New Roman" w:cs="Times New Roman"/>
          <w:spacing w:val="-5"/>
          <w:kern w:val="0"/>
          <w:sz w:val="30"/>
          <w:szCs w:val="30"/>
          <w:lang w:eastAsia="ru-RU"/>
        </w:rPr>
        <w:t xml:space="preserve"> 27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імплантована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білатерально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мономодально</w:t>
      </w:r>
      <w:r w:rsidRPr="00280C6E">
        <w:rPr>
          <w:rFonts w:ascii="Times New Roman" w:eastAsia="Times New Roman" w:hAnsi="Times New Roman" w:cs="Times New Roman"/>
          <w:spacing w:val="-5"/>
          <w:kern w:val="0"/>
          <w:sz w:val="30"/>
          <w:szCs w:val="30"/>
          <w:lang w:eastAsia="ru-RU"/>
        </w:rPr>
        <w:t xml:space="preserve">, 68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монолатерально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хоч</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двобічне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(54,17% </w:t>
      </w:r>
      <w:r w:rsidRPr="00280C6E">
        <w:rPr>
          <w:rFonts w:ascii="Times New Roman" w:eastAsia="Times New Roman" w:hAnsi="Times New Roman" w:cs="Times New Roman" w:hint="eastAsia"/>
          <w:spacing w:val="-5"/>
          <w:kern w:val="0"/>
          <w:sz w:val="30"/>
          <w:szCs w:val="30"/>
          <w:lang w:eastAsia="ru-RU"/>
        </w:rPr>
        <w:t>родин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активно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помірно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задіяні</w:t>
      </w:r>
      <w:r w:rsidRPr="00280C6E">
        <w:rPr>
          <w:rFonts w:ascii="Times New Roman" w:eastAsia="Times New Roman" w:hAnsi="Times New Roman" w:cs="Times New Roman"/>
          <w:spacing w:val="-5"/>
          <w:kern w:val="0"/>
          <w:sz w:val="30"/>
          <w:szCs w:val="30"/>
          <w:lang w:eastAsia="ru-RU"/>
        </w:rPr>
        <w:t xml:space="preserve"> 19,79%, </w:t>
      </w:r>
      <w:r w:rsidRPr="00280C6E">
        <w:rPr>
          <w:rFonts w:ascii="Times New Roman" w:eastAsia="Times New Roman" w:hAnsi="Times New Roman" w:cs="Times New Roman" w:hint="eastAsia"/>
          <w:spacing w:val="-5"/>
          <w:kern w:val="0"/>
          <w:sz w:val="30"/>
          <w:szCs w:val="30"/>
          <w:lang w:eastAsia="ru-RU"/>
        </w:rPr>
        <w:t>але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мінімально</w:t>
      </w:r>
      <w:r w:rsidRPr="00280C6E">
        <w:rPr>
          <w:rFonts w:ascii="Times New Roman" w:eastAsia="Times New Roman" w:hAnsi="Times New Roman" w:cs="Times New Roman"/>
          <w:spacing w:val="-5"/>
          <w:kern w:val="0"/>
          <w:sz w:val="30"/>
          <w:szCs w:val="30"/>
          <w:lang w:eastAsia="ru-RU"/>
        </w:rPr>
        <w:t xml:space="preserve"> 26,04%)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попередньої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систематично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відвідувало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сурдопедагогом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або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логопедом</w:t>
      </w:r>
      <w:r w:rsidRPr="00280C6E">
        <w:rPr>
          <w:rFonts w:ascii="Times New Roman" w:eastAsia="Times New Roman" w:hAnsi="Times New Roman" w:cs="Times New Roman"/>
          <w:spacing w:val="-5"/>
          <w:kern w:val="0"/>
          <w:sz w:val="30"/>
          <w:szCs w:val="30"/>
          <w:lang w:eastAsia="ru-RU"/>
        </w:rPr>
        <w:t xml:space="preserve"> 51,04%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32,29% </w:t>
      </w:r>
      <w:r w:rsidRPr="00280C6E">
        <w:rPr>
          <w:rFonts w:ascii="Times New Roman" w:eastAsia="Times New Roman" w:hAnsi="Times New Roman" w:cs="Times New Roman" w:hint="eastAsia"/>
          <w:spacing w:val="-5"/>
          <w:kern w:val="0"/>
          <w:sz w:val="30"/>
          <w:szCs w:val="30"/>
          <w:lang w:eastAsia="ru-RU"/>
        </w:rPr>
        <w:t>нерегулярно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16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16,67%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операції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засвідчив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широку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палітру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прийомів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використовують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водночас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переважання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традиційних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притаманних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розвивальній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глухими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зорієнтовані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потенціалу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натомість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широко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застосовують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візуальні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тактильні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відчуття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«обхідні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інформації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без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попереднього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відповідає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труднощі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технічного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характеру</w:t>
      </w:r>
      <w:r w:rsidRPr="00280C6E">
        <w:rPr>
          <w:rFonts w:ascii="Times New Roman" w:eastAsia="Times New Roman" w:hAnsi="Times New Roman" w:cs="Times New Roman"/>
          <w:spacing w:val="-5"/>
          <w:kern w:val="0"/>
          <w:sz w:val="30"/>
          <w:szCs w:val="30"/>
          <w:lang w:eastAsia="ru-RU"/>
        </w:rPr>
        <w:t xml:space="preserve"> - 20%; </w:t>
      </w:r>
      <w:r w:rsidRPr="00280C6E">
        <w:rPr>
          <w:rFonts w:ascii="Times New Roman" w:eastAsia="Times New Roman" w:hAnsi="Times New Roman" w:cs="Times New Roman" w:hint="eastAsia"/>
          <w:spacing w:val="-5"/>
          <w:kern w:val="0"/>
          <w:sz w:val="30"/>
          <w:szCs w:val="30"/>
          <w:lang w:eastAsia="ru-RU"/>
        </w:rPr>
        <w:t>соціального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характеру</w:t>
      </w:r>
      <w:r w:rsidRPr="00280C6E">
        <w:rPr>
          <w:rFonts w:ascii="Times New Roman" w:eastAsia="Times New Roman" w:hAnsi="Times New Roman" w:cs="Times New Roman"/>
          <w:spacing w:val="-5"/>
          <w:kern w:val="0"/>
          <w:sz w:val="30"/>
          <w:szCs w:val="30"/>
          <w:lang w:eastAsia="ru-RU"/>
        </w:rPr>
        <w:t xml:space="preserve"> - 9%; </w:t>
      </w:r>
      <w:r w:rsidRPr="00280C6E">
        <w:rPr>
          <w:rFonts w:ascii="Times New Roman" w:eastAsia="Times New Roman" w:hAnsi="Times New Roman" w:cs="Times New Roman" w:hint="eastAsia"/>
          <w:spacing w:val="-5"/>
          <w:kern w:val="0"/>
          <w:sz w:val="30"/>
          <w:szCs w:val="30"/>
          <w:lang w:eastAsia="ru-RU"/>
        </w:rPr>
        <w:t>культурно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лінгвістичні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середовищні</w:t>
      </w:r>
      <w:r w:rsidRPr="00280C6E">
        <w:rPr>
          <w:rFonts w:ascii="Times New Roman" w:eastAsia="Times New Roman" w:hAnsi="Times New Roman" w:cs="Times New Roman"/>
          <w:spacing w:val="-5"/>
          <w:kern w:val="0"/>
          <w:sz w:val="30"/>
          <w:szCs w:val="30"/>
          <w:lang w:eastAsia="ru-RU"/>
        </w:rPr>
        <w:t xml:space="preserve"> - 3,5%; </w:t>
      </w:r>
      <w:r w:rsidRPr="00280C6E">
        <w:rPr>
          <w:rFonts w:ascii="Times New Roman" w:eastAsia="Times New Roman" w:hAnsi="Times New Roman" w:cs="Times New Roman" w:hint="eastAsia"/>
          <w:spacing w:val="-5"/>
          <w:kern w:val="0"/>
          <w:sz w:val="30"/>
          <w:szCs w:val="30"/>
          <w:lang w:eastAsia="ru-RU"/>
        </w:rPr>
        <w:t>мовленнєві</w:t>
      </w:r>
      <w:r w:rsidRPr="00280C6E">
        <w:rPr>
          <w:rFonts w:ascii="Times New Roman" w:eastAsia="Times New Roman" w:hAnsi="Times New Roman" w:cs="Times New Roman"/>
          <w:spacing w:val="-5"/>
          <w:kern w:val="0"/>
          <w:sz w:val="30"/>
          <w:szCs w:val="30"/>
          <w:lang w:eastAsia="ru-RU"/>
        </w:rPr>
        <w:t xml:space="preserve"> - 28%; </w:t>
      </w:r>
      <w:r w:rsidRPr="00280C6E">
        <w:rPr>
          <w:rFonts w:ascii="Times New Roman" w:eastAsia="Times New Roman" w:hAnsi="Times New Roman" w:cs="Times New Roman" w:hint="eastAsia"/>
          <w:spacing w:val="-5"/>
          <w:kern w:val="0"/>
          <w:sz w:val="30"/>
          <w:szCs w:val="30"/>
          <w:lang w:eastAsia="ru-RU"/>
        </w:rPr>
        <w:t>акустичні</w:t>
      </w:r>
      <w:r w:rsidRPr="00280C6E">
        <w:rPr>
          <w:rFonts w:ascii="Times New Roman" w:eastAsia="Times New Roman" w:hAnsi="Times New Roman" w:cs="Times New Roman"/>
          <w:spacing w:val="-5"/>
          <w:kern w:val="0"/>
          <w:sz w:val="30"/>
          <w:szCs w:val="30"/>
          <w:lang w:eastAsia="ru-RU"/>
        </w:rPr>
        <w:t xml:space="preserve"> - 0,6%; </w:t>
      </w:r>
      <w:r w:rsidRPr="00280C6E">
        <w:rPr>
          <w:rFonts w:ascii="Times New Roman" w:eastAsia="Times New Roman" w:hAnsi="Times New Roman" w:cs="Times New Roman" w:hint="eastAsia"/>
          <w:spacing w:val="-5"/>
          <w:kern w:val="0"/>
          <w:sz w:val="30"/>
          <w:szCs w:val="30"/>
          <w:lang w:eastAsia="ru-RU"/>
        </w:rPr>
        <w:t>фізичного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характеру</w:t>
      </w:r>
      <w:r w:rsidRPr="00280C6E">
        <w:rPr>
          <w:rFonts w:ascii="Times New Roman" w:eastAsia="Times New Roman" w:hAnsi="Times New Roman" w:cs="Times New Roman"/>
          <w:spacing w:val="-5"/>
          <w:kern w:val="0"/>
          <w:sz w:val="30"/>
          <w:szCs w:val="30"/>
          <w:lang w:eastAsia="ru-RU"/>
        </w:rPr>
        <w:t xml:space="preserve"> - 2%; 37%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зазначили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специфічних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труднощів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огляду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велику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різнорідність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вибірки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репрезентативності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виділено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чотири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критерієм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діагностичного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інструментарію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адаптовані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тести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Глазунової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Корольової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Леонгард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Ніколаєвой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Пелимської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Тарасової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Шматко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прийоми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описані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зарубіжних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Заїки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Кузьмичової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Николаєвої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Розанової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Савченко</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Федоренко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Шевцової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Шепеленко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Яхніної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взято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уваги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діагностичні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батареї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тестів</w:t>
      </w:r>
      <w:r w:rsidRPr="00280C6E">
        <w:rPr>
          <w:rFonts w:ascii="Times New Roman" w:eastAsia="Times New Roman" w:hAnsi="Times New Roman" w:cs="Times New Roman"/>
          <w:spacing w:val="-5"/>
          <w:kern w:val="0"/>
          <w:sz w:val="30"/>
          <w:szCs w:val="30"/>
          <w:lang w:eastAsia="ru-RU"/>
        </w:rPr>
        <w:t xml:space="preserve"> EIRS, </w:t>
      </w:r>
      <w:r w:rsidRPr="00280C6E">
        <w:rPr>
          <w:rFonts w:ascii="Times New Roman" w:eastAsia="Times New Roman" w:hAnsi="Times New Roman" w:cs="Times New Roman" w:hint="eastAsia"/>
          <w:spacing w:val="-5"/>
          <w:kern w:val="0"/>
          <w:sz w:val="30"/>
          <w:szCs w:val="30"/>
          <w:lang w:eastAsia="ru-RU"/>
        </w:rPr>
        <w:t>шкали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значимої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інтеграції</w:t>
      </w:r>
      <w:r w:rsidRPr="00280C6E">
        <w:rPr>
          <w:rFonts w:ascii="Times New Roman" w:eastAsia="Times New Roman" w:hAnsi="Times New Roman" w:cs="Times New Roman"/>
          <w:spacing w:val="-5"/>
          <w:kern w:val="0"/>
          <w:sz w:val="30"/>
          <w:szCs w:val="30"/>
          <w:lang w:eastAsia="ru-RU"/>
        </w:rPr>
        <w:t xml:space="preserve"> (IT-MAIS), </w:t>
      </w:r>
      <w:r w:rsidRPr="00280C6E">
        <w:rPr>
          <w:rFonts w:ascii="Times New Roman" w:eastAsia="Times New Roman" w:hAnsi="Times New Roman" w:cs="Times New Roman" w:hint="eastAsia"/>
          <w:spacing w:val="-5"/>
          <w:kern w:val="0"/>
          <w:sz w:val="30"/>
          <w:szCs w:val="30"/>
          <w:lang w:eastAsia="ru-RU"/>
        </w:rPr>
        <w:t>значимого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(MUSS).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таблиці</w:t>
      </w:r>
      <w:r w:rsidRPr="00280C6E">
        <w:rPr>
          <w:rFonts w:ascii="Times New Roman" w:eastAsia="Times New Roman" w:hAnsi="Times New Roman" w:cs="Times New Roman"/>
          <w:spacing w:val="-5"/>
          <w:kern w:val="0"/>
          <w:sz w:val="30"/>
          <w:szCs w:val="30"/>
          <w:lang w:eastAsia="ru-RU"/>
        </w:rPr>
        <w:t xml:space="preserve"> 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Таблиця</w:t>
      </w:r>
      <w:r w:rsidRPr="00280C6E">
        <w:rPr>
          <w:rFonts w:ascii="Times New Roman" w:eastAsia="Times New Roman" w:hAnsi="Times New Roman" w:cs="Times New Roman"/>
          <w:spacing w:val="-5"/>
          <w:kern w:val="0"/>
          <w:sz w:val="30"/>
          <w:szCs w:val="30"/>
          <w:lang w:eastAsia="ru-RU"/>
        </w:rPr>
        <w:t xml:space="preserve"> 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Сформованість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Слухомовленн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Кількість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низький</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середній</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ІІІ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достатній</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ab/>
        <w:t xml:space="preserve">1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2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3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4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1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2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3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4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1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2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3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t xml:space="preserve">4 </w:t>
      </w:r>
      <w:r w:rsidRPr="00280C6E">
        <w:rPr>
          <w:rFonts w:ascii="Times New Roman" w:eastAsia="Times New Roman" w:hAnsi="Times New Roman" w:cs="Times New Roman" w:hint="eastAsia"/>
          <w:spacing w:val="-5"/>
          <w:kern w:val="0"/>
          <w:sz w:val="30"/>
          <w:szCs w:val="30"/>
          <w:lang w:eastAsia="ru-RU"/>
        </w:rPr>
        <w:t>гр</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детекції</w:t>
      </w:r>
      <w:r w:rsidRPr="00280C6E">
        <w:rPr>
          <w:rFonts w:ascii="Times New Roman" w:eastAsia="Times New Roman" w:hAnsi="Times New Roman" w:cs="Times New Roman"/>
          <w:spacing w:val="-5"/>
          <w:kern w:val="0"/>
          <w:sz w:val="30"/>
          <w:szCs w:val="30"/>
          <w:lang w:eastAsia="ru-RU"/>
        </w:rPr>
        <w:tab/>
        <w:t>16,67</w:t>
      </w:r>
      <w:r w:rsidRPr="00280C6E">
        <w:rPr>
          <w:rFonts w:ascii="Times New Roman" w:eastAsia="Times New Roman" w:hAnsi="Times New Roman" w:cs="Times New Roman"/>
          <w:spacing w:val="-5"/>
          <w:kern w:val="0"/>
          <w:sz w:val="30"/>
          <w:szCs w:val="30"/>
          <w:lang w:eastAsia="ru-RU"/>
        </w:rPr>
        <w:tab/>
        <w:t>7,69</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25,00</w:t>
      </w:r>
      <w:r w:rsidRPr="00280C6E">
        <w:rPr>
          <w:rFonts w:ascii="Times New Roman" w:eastAsia="Times New Roman" w:hAnsi="Times New Roman" w:cs="Times New Roman"/>
          <w:spacing w:val="-5"/>
          <w:kern w:val="0"/>
          <w:sz w:val="30"/>
          <w:szCs w:val="30"/>
          <w:lang w:eastAsia="ru-RU"/>
        </w:rPr>
        <w:tab/>
        <w:t>15,38</w:t>
      </w:r>
      <w:r w:rsidRPr="00280C6E">
        <w:rPr>
          <w:rFonts w:ascii="Times New Roman" w:eastAsia="Times New Roman" w:hAnsi="Times New Roman" w:cs="Times New Roman"/>
          <w:spacing w:val="-5"/>
          <w:kern w:val="0"/>
          <w:sz w:val="30"/>
          <w:szCs w:val="30"/>
          <w:lang w:eastAsia="ru-RU"/>
        </w:rPr>
        <w:tab/>
        <w:t>20,69</w:t>
      </w:r>
      <w:r w:rsidRPr="00280C6E">
        <w:rPr>
          <w:rFonts w:ascii="Times New Roman" w:eastAsia="Times New Roman" w:hAnsi="Times New Roman" w:cs="Times New Roman"/>
          <w:spacing w:val="-5"/>
          <w:kern w:val="0"/>
          <w:sz w:val="30"/>
          <w:szCs w:val="30"/>
          <w:lang w:eastAsia="ru-RU"/>
        </w:rPr>
        <w:tab/>
        <w:t>10,34</w:t>
      </w:r>
      <w:r w:rsidRPr="00280C6E">
        <w:rPr>
          <w:rFonts w:ascii="Times New Roman" w:eastAsia="Times New Roman" w:hAnsi="Times New Roman" w:cs="Times New Roman"/>
          <w:spacing w:val="-5"/>
          <w:kern w:val="0"/>
          <w:sz w:val="30"/>
          <w:szCs w:val="30"/>
          <w:lang w:eastAsia="ru-RU"/>
        </w:rPr>
        <w:tab/>
        <w:t>58,33</w:t>
      </w:r>
      <w:r w:rsidRPr="00280C6E">
        <w:rPr>
          <w:rFonts w:ascii="Times New Roman" w:eastAsia="Times New Roman" w:hAnsi="Times New Roman" w:cs="Times New Roman"/>
          <w:spacing w:val="-5"/>
          <w:kern w:val="0"/>
          <w:sz w:val="30"/>
          <w:szCs w:val="30"/>
          <w:lang w:eastAsia="ru-RU"/>
        </w:rPr>
        <w:tab/>
        <w:t>76,93</w:t>
      </w:r>
      <w:r w:rsidRPr="00280C6E">
        <w:rPr>
          <w:rFonts w:ascii="Times New Roman" w:eastAsia="Times New Roman" w:hAnsi="Times New Roman" w:cs="Times New Roman"/>
          <w:spacing w:val="-5"/>
          <w:kern w:val="0"/>
          <w:sz w:val="30"/>
          <w:szCs w:val="30"/>
          <w:lang w:eastAsia="ru-RU"/>
        </w:rPr>
        <w:tab/>
        <w:t>79,31</w:t>
      </w:r>
      <w:r w:rsidRPr="00280C6E">
        <w:rPr>
          <w:rFonts w:ascii="Times New Roman" w:eastAsia="Times New Roman" w:hAnsi="Times New Roman" w:cs="Times New Roman"/>
          <w:spacing w:val="-5"/>
          <w:kern w:val="0"/>
          <w:sz w:val="30"/>
          <w:szCs w:val="30"/>
          <w:lang w:eastAsia="ru-RU"/>
        </w:rPr>
        <w:tab/>
        <w:t>89,66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диференціації</w:t>
      </w:r>
      <w:r w:rsidRPr="00280C6E">
        <w:rPr>
          <w:rFonts w:ascii="Times New Roman" w:eastAsia="Times New Roman" w:hAnsi="Times New Roman" w:cs="Times New Roman"/>
          <w:spacing w:val="-5"/>
          <w:kern w:val="0"/>
          <w:sz w:val="30"/>
          <w:szCs w:val="30"/>
          <w:lang w:eastAsia="ru-RU"/>
        </w:rPr>
        <w:tab/>
        <w:t>25,00</w:t>
      </w:r>
      <w:r w:rsidRPr="00280C6E">
        <w:rPr>
          <w:rFonts w:ascii="Times New Roman" w:eastAsia="Times New Roman" w:hAnsi="Times New Roman" w:cs="Times New Roman"/>
          <w:spacing w:val="-5"/>
          <w:kern w:val="0"/>
          <w:sz w:val="30"/>
          <w:szCs w:val="30"/>
          <w:lang w:eastAsia="ru-RU"/>
        </w:rPr>
        <w:tab/>
        <w:t>23,08</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58,33</w:t>
      </w:r>
      <w:r w:rsidRPr="00280C6E">
        <w:rPr>
          <w:rFonts w:ascii="Times New Roman" w:eastAsia="Times New Roman" w:hAnsi="Times New Roman" w:cs="Times New Roman"/>
          <w:spacing w:val="-5"/>
          <w:kern w:val="0"/>
          <w:sz w:val="30"/>
          <w:szCs w:val="30"/>
          <w:lang w:eastAsia="ru-RU"/>
        </w:rPr>
        <w:tab/>
        <w:t>57,69</w:t>
      </w:r>
      <w:r w:rsidRPr="00280C6E">
        <w:rPr>
          <w:rFonts w:ascii="Times New Roman" w:eastAsia="Times New Roman" w:hAnsi="Times New Roman" w:cs="Times New Roman"/>
          <w:spacing w:val="-5"/>
          <w:kern w:val="0"/>
          <w:sz w:val="30"/>
          <w:szCs w:val="30"/>
          <w:lang w:eastAsia="ru-RU"/>
        </w:rPr>
        <w:tab/>
        <w:t>75,86</w:t>
      </w:r>
      <w:r w:rsidRPr="00280C6E">
        <w:rPr>
          <w:rFonts w:ascii="Times New Roman" w:eastAsia="Times New Roman" w:hAnsi="Times New Roman" w:cs="Times New Roman"/>
          <w:spacing w:val="-5"/>
          <w:kern w:val="0"/>
          <w:sz w:val="30"/>
          <w:szCs w:val="30"/>
          <w:lang w:eastAsia="ru-RU"/>
        </w:rPr>
        <w:tab/>
        <w:t>75,86</w:t>
      </w:r>
      <w:r w:rsidRPr="00280C6E">
        <w:rPr>
          <w:rFonts w:ascii="Times New Roman" w:eastAsia="Times New Roman" w:hAnsi="Times New Roman" w:cs="Times New Roman"/>
          <w:spacing w:val="-5"/>
          <w:kern w:val="0"/>
          <w:sz w:val="30"/>
          <w:szCs w:val="30"/>
          <w:lang w:eastAsia="ru-RU"/>
        </w:rPr>
        <w:tab/>
        <w:t>16,67</w:t>
      </w:r>
      <w:r w:rsidRPr="00280C6E">
        <w:rPr>
          <w:rFonts w:ascii="Times New Roman" w:eastAsia="Times New Roman" w:hAnsi="Times New Roman" w:cs="Times New Roman"/>
          <w:spacing w:val="-5"/>
          <w:kern w:val="0"/>
          <w:sz w:val="30"/>
          <w:szCs w:val="30"/>
          <w:lang w:eastAsia="ru-RU"/>
        </w:rPr>
        <w:tab/>
        <w:t>19,23</w:t>
      </w:r>
      <w:r w:rsidRPr="00280C6E">
        <w:rPr>
          <w:rFonts w:ascii="Times New Roman" w:eastAsia="Times New Roman" w:hAnsi="Times New Roman" w:cs="Times New Roman"/>
          <w:spacing w:val="-5"/>
          <w:kern w:val="0"/>
          <w:sz w:val="30"/>
          <w:szCs w:val="30"/>
          <w:lang w:eastAsia="ru-RU"/>
        </w:rPr>
        <w:tab/>
        <w:t>24,13</w:t>
      </w:r>
      <w:r w:rsidRPr="00280C6E">
        <w:rPr>
          <w:rFonts w:ascii="Times New Roman" w:eastAsia="Times New Roman" w:hAnsi="Times New Roman" w:cs="Times New Roman"/>
          <w:spacing w:val="-5"/>
          <w:kern w:val="0"/>
          <w:sz w:val="30"/>
          <w:szCs w:val="30"/>
          <w:lang w:eastAsia="ru-RU"/>
        </w:rPr>
        <w:tab/>
        <w:t>24,14</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ідентифікації</w:t>
      </w:r>
      <w:r w:rsidRPr="00280C6E">
        <w:rPr>
          <w:rFonts w:ascii="Times New Roman" w:eastAsia="Times New Roman" w:hAnsi="Times New Roman" w:cs="Times New Roman"/>
          <w:spacing w:val="-5"/>
          <w:kern w:val="0"/>
          <w:sz w:val="30"/>
          <w:szCs w:val="30"/>
          <w:lang w:eastAsia="ru-RU"/>
        </w:rPr>
        <w:tab/>
        <w:t>33,33</w:t>
      </w:r>
      <w:r w:rsidRPr="00280C6E">
        <w:rPr>
          <w:rFonts w:ascii="Times New Roman" w:eastAsia="Times New Roman" w:hAnsi="Times New Roman" w:cs="Times New Roman"/>
          <w:spacing w:val="-5"/>
          <w:kern w:val="0"/>
          <w:sz w:val="30"/>
          <w:szCs w:val="30"/>
          <w:lang w:eastAsia="ru-RU"/>
        </w:rPr>
        <w:tab/>
        <w:t>19,23</w:t>
      </w:r>
      <w:r w:rsidRPr="00280C6E">
        <w:rPr>
          <w:rFonts w:ascii="Times New Roman" w:eastAsia="Times New Roman" w:hAnsi="Times New Roman" w:cs="Times New Roman"/>
          <w:spacing w:val="-5"/>
          <w:kern w:val="0"/>
          <w:sz w:val="30"/>
          <w:szCs w:val="30"/>
          <w:lang w:eastAsia="ru-RU"/>
        </w:rPr>
        <w:tab/>
        <w:t>10,35</w:t>
      </w:r>
      <w:r w:rsidRPr="00280C6E">
        <w:rPr>
          <w:rFonts w:ascii="Times New Roman" w:eastAsia="Times New Roman" w:hAnsi="Times New Roman" w:cs="Times New Roman"/>
          <w:spacing w:val="-5"/>
          <w:kern w:val="0"/>
          <w:sz w:val="30"/>
          <w:szCs w:val="30"/>
          <w:lang w:eastAsia="ru-RU"/>
        </w:rPr>
        <w:tab/>
        <w:t>6,89</w:t>
      </w:r>
      <w:r w:rsidRPr="00280C6E">
        <w:rPr>
          <w:rFonts w:ascii="Times New Roman" w:eastAsia="Times New Roman" w:hAnsi="Times New Roman" w:cs="Times New Roman"/>
          <w:spacing w:val="-5"/>
          <w:kern w:val="0"/>
          <w:sz w:val="30"/>
          <w:szCs w:val="30"/>
          <w:lang w:eastAsia="ru-RU"/>
        </w:rPr>
        <w:tab/>
        <w:t>58,33</w:t>
      </w:r>
      <w:r w:rsidRPr="00280C6E">
        <w:rPr>
          <w:rFonts w:ascii="Times New Roman" w:eastAsia="Times New Roman" w:hAnsi="Times New Roman" w:cs="Times New Roman"/>
          <w:spacing w:val="-5"/>
          <w:kern w:val="0"/>
          <w:sz w:val="30"/>
          <w:szCs w:val="30"/>
          <w:lang w:eastAsia="ru-RU"/>
        </w:rPr>
        <w:tab/>
        <w:t>65,39</w:t>
      </w:r>
      <w:r w:rsidRPr="00280C6E">
        <w:rPr>
          <w:rFonts w:ascii="Times New Roman" w:eastAsia="Times New Roman" w:hAnsi="Times New Roman" w:cs="Times New Roman"/>
          <w:spacing w:val="-5"/>
          <w:kern w:val="0"/>
          <w:sz w:val="30"/>
          <w:szCs w:val="30"/>
          <w:lang w:eastAsia="ru-RU"/>
        </w:rPr>
        <w:tab/>
        <w:t>68,96</w:t>
      </w:r>
      <w:r w:rsidRPr="00280C6E">
        <w:rPr>
          <w:rFonts w:ascii="Times New Roman" w:eastAsia="Times New Roman" w:hAnsi="Times New Roman" w:cs="Times New Roman"/>
          <w:spacing w:val="-5"/>
          <w:kern w:val="0"/>
          <w:sz w:val="30"/>
          <w:szCs w:val="30"/>
          <w:lang w:eastAsia="ru-RU"/>
        </w:rPr>
        <w:tab/>
        <w:t>68,97</w:t>
      </w:r>
      <w:r w:rsidRPr="00280C6E">
        <w:rPr>
          <w:rFonts w:ascii="Times New Roman" w:eastAsia="Times New Roman" w:hAnsi="Times New Roman" w:cs="Times New Roman"/>
          <w:spacing w:val="-5"/>
          <w:kern w:val="0"/>
          <w:sz w:val="30"/>
          <w:szCs w:val="30"/>
          <w:lang w:eastAsia="ru-RU"/>
        </w:rPr>
        <w:tab/>
        <w:t>8,34</w:t>
      </w:r>
      <w:r w:rsidRPr="00280C6E">
        <w:rPr>
          <w:rFonts w:ascii="Times New Roman" w:eastAsia="Times New Roman" w:hAnsi="Times New Roman" w:cs="Times New Roman"/>
          <w:spacing w:val="-5"/>
          <w:kern w:val="0"/>
          <w:sz w:val="30"/>
          <w:szCs w:val="30"/>
          <w:lang w:eastAsia="ru-RU"/>
        </w:rPr>
        <w:tab/>
        <w:t>15,38</w:t>
      </w:r>
      <w:r w:rsidRPr="00280C6E">
        <w:rPr>
          <w:rFonts w:ascii="Times New Roman" w:eastAsia="Times New Roman" w:hAnsi="Times New Roman" w:cs="Times New Roman"/>
          <w:spacing w:val="-5"/>
          <w:kern w:val="0"/>
          <w:sz w:val="30"/>
          <w:szCs w:val="30"/>
          <w:lang w:eastAsia="ru-RU"/>
        </w:rPr>
        <w:tab/>
        <w:t>20,69</w:t>
      </w:r>
      <w:r w:rsidRPr="00280C6E">
        <w:rPr>
          <w:rFonts w:ascii="Times New Roman" w:eastAsia="Times New Roman" w:hAnsi="Times New Roman" w:cs="Times New Roman"/>
          <w:spacing w:val="-5"/>
          <w:kern w:val="0"/>
          <w:sz w:val="30"/>
          <w:szCs w:val="30"/>
          <w:lang w:eastAsia="ru-RU"/>
        </w:rPr>
        <w:tab/>
        <w:t>24,14</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перцепції</w:t>
      </w:r>
      <w:r w:rsidRPr="00280C6E">
        <w:rPr>
          <w:rFonts w:ascii="Times New Roman" w:eastAsia="Times New Roman" w:hAnsi="Times New Roman" w:cs="Times New Roman"/>
          <w:spacing w:val="-5"/>
          <w:kern w:val="0"/>
          <w:sz w:val="30"/>
          <w:szCs w:val="30"/>
          <w:lang w:eastAsia="ru-RU"/>
        </w:rPr>
        <w:tab/>
        <w:t>50,00</w:t>
      </w:r>
      <w:r w:rsidRPr="00280C6E">
        <w:rPr>
          <w:rFonts w:ascii="Times New Roman" w:eastAsia="Times New Roman" w:hAnsi="Times New Roman" w:cs="Times New Roman"/>
          <w:spacing w:val="-5"/>
          <w:kern w:val="0"/>
          <w:sz w:val="30"/>
          <w:szCs w:val="30"/>
          <w:lang w:eastAsia="ru-RU"/>
        </w:rPr>
        <w:tab/>
        <w:t>38,46</w:t>
      </w:r>
      <w:r w:rsidRPr="00280C6E">
        <w:rPr>
          <w:rFonts w:ascii="Times New Roman" w:eastAsia="Times New Roman" w:hAnsi="Times New Roman" w:cs="Times New Roman"/>
          <w:spacing w:val="-5"/>
          <w:kern w:val="0"/>
          <w:sz w:val="30"/>
          <w:szCs w:val="30"/>
          <w:lang w:eastAsia="ru-RU"/>
        </w:rPr>
        <w:tab/>
        <w:t>27,59</w:t>
      </w:r>
      <w:r w:rsidRPr="00280C6E">
        <w:rPr>
          <w:rFonts w:ascii="Times New Roman" w:eastAsia="Times New Roman" w:hAnsi="Times New Roman" w:cs="Times New Roman"/>
          <w:spacing w:val="-5"/>
          <w:kern w:val="0"/>
          <w:sz w:val="30"/>
          <w:szCs w:val="30"/>
          <w:lang w:eastAsia="ru-RU"/>
        </w:rPr>
        <w:tab/>
        <w:t>20,69</w:t>
      </w:r>
      <w:r w:rsidRPr="00280C6E">
        <w:rPr>
          <w:rFonts w:ascii="Times New Roman" w:eastAsia="Times New Roman" w:hAnsi="Times New Roman" w:cs="Times New Roman"/>
          <w:spacing w:val="-5"/>
          <w:kern w:val="0"/>
          <w:sz w:val="30"/>
          <w:szCs w:val="30"/>
          <w:lang w:eastAsia="ru-RU"/>
        </w:rPr>
        <w:tab/>
        <w:t>50,00</w:t>
      </w:r>
      <w:r w:rsidRPr="00280C6E">
        <w:rPr>
          <w:rFonts w:ascii="Times New Roman" w:eastAsia="Times New Roman" w:hAnsi="Times New Roman" w:cs="Times New Roman"/>
          <w:spacing w:val="-5"/>
          <w:kern w:val="0"/>
          <w:sz w:val="30"/>
          <w:szCs w:val="30"/>
          <w:lang w:eastAsia="ru-RU"/>
        </w:rPr>
        <w:tab/>
        <w:t>50,00</w:t>
      </w:r>
      <w:r w:rsidRPr="00280C6E">
        <w:rPr>
          <w:rFonts w:ascii="Times New Roman" w:eastAsia="Times New Roman" w:hAnsi="Times New Roman" w:cs="Times New Roman"/>
          <w:spacing w:val="-5"/>
          <w:kern w:val="0"/>
          <w:sz w:val="30"/>
          <w:szCs w:val="30"/>
          <w:lang w:eastAsia="ru-RU"/>
        </w:rPr>
        <w:tab/>
        <w:t>58,62</w:t>
      </w:r>
      <w:r w:rsidRPr="00280C6E">
        <w:rPr>
          <w:rFonts w:ascii="Times New Roman" w:eastAsia="Times New Roman" w:hAnsi="Times New Roman" w:cs="Times New Roman"/>
          <w:spacing w:val="-5"/>
          <w:kern w:val="0"/>
          <w:sz w:val="30"/>
          <w:szCs w:val="30"/>
          <w:lang w:eastAsia="ru-RU"/>
        </w:rPr>
        <w:tab/>
        <w:t>62,07</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11,54</w:t>
      </w:r>
      <w:r w:rsidRPr="00280C6E">
        <w:rPr>
          <w:rFonts w:ascii="Times New Roman" w:eastAsia="Times New Roman" w:hAnsi="Times New Roman" w:cs="Times New Roman"/>
          <w:spacing w:val="-5"/>
          <w:kern w:val="0"/>
          <w:sz w:val="30"/>
          <w:szCs w:val="30"/>
          <w:lang w:eastAsia="ru-RU"/>
        </w:rPr>
        <w:tab/>
        <w:t>13,79</w:t>
      </w:r>
      <w:r w:rsidRPr="00280C6E">
        <w:rPr>
          <w:rFonts w:ascii="Times New Roman" w:eastAsia="Times New Roman" w:hAnsi="Times New Roman" w:cs="Times New Roman"/>
          <w:spacing w:val="-5"/>
          <w:kern w:val="0"/>
          <w:sz w:val="30"/>
          <w:szCs w:val="30"/>
          <w:lang w:eastAsia="ru-RU"/>
        </w:rPr>
        <w:tab/>
        <w:t>17,24</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розвиток</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ab/>
        <w:t>75,00</w:t>
      </w:r>
      <w:r w:rsidRPr="00280C6E">
        <w:rPr>
          <w:rFonts w:ascii="Times New Roman" w:eastAsia="Times New Roman" w:hAnsi="Times New Roman" w:cs="Times New Roman"/>
          <w:spacing w:val="-5"/>
          <w:kern w:val="0"/>
          <w:sz w:val="30"/>
          <w:szCs w:val="30"/>
          <w:lang w:eastAsia="ru-RU"/>
        </w:rPr>
        <w:tab/>
        <w:t>50</w:t>
      </w:r>
      <w:r w:rsidRPr="00280C6E">
        <w:rPr>
          <w:rFonts w:ascii="Times New Roman" w:eastAsia="Times New Roman" w:hAnsi="Times New Roman" w:cs="Times New Roman"/>
          <w:spacing w:val="-5"/>
          <w:kern w:val="0"/>
          <w:sz w:val="30"/>
          <w:szCs w:val="30"/>
          <w:lang w:eastAsia="ru-RU"/>
        </w:rPr>
        <w:tab/>
        <w:t>41,38</w:t>
      </w:r>
      <w:r w:rsidRPr="00280C6E">
        <w:rPr>
          <w:rFonts w:ascii="Times New Roman" w:eastAsia="Times New Roman" w:hAnsi="Times New Roman" w:cs="Times New Roman"/>
          <w:spacing w:val="-5"/>
          <w:kern w:val="0"/>
          <w:sz w:val="30"/>
          <w:szCs w:val="30"/>
          <w:lang w:eastAsia="ru-RU"/>
        </w:rPr>
        <w:tab/>
        <w:t>34,48</w:t>
      </w:r>
      <w:r w:rsidRPr="00280C6E">
        <w:rPr>
          <w:rFonts w:ascii="Times New Roman" w:eastAsia="Times New Roman" w:hAnsi="Times New Roman" w:cs="Times New Roman"/>
          <w:spacing w:val="-5"/>
          <w:kern w:val="0"/>
          <w:sz w:val="30"/>
          <w:szCs w:val="30"/>
          <w:lang w:eastAsia="ru-RU"/>
        </w:rPr>
        <w:tab/>
        <w:t>25,00</w:t>
      </w:r>
      <w:r w:rsidRPr="00280C6E">
        <w:rPr>
          <w:rFonts w:ascii="Times New Roman" w:eastAsia="Times New Roman" w:hAnsi="Times New Roman" w:cs="Times New Roman"/>
          <w:spacing w:val="-5"/>
          <w:kern w:val="0"/>
          <w:sz w:val="30"/>
          <w:szCs w:val="30"/>
          <w:lang w:eastAsia="ru-RU"/>
        </w:rPr>
        <w:tab/>
        <w:t>46,15</w:t>
      </w:r>
      <w:r w:rsidRPr="00280C6E">
        <w:rPr>
          <w:rFonts w:ascii="Times New Roman" w:eastAsia="Times New Roman" w:hAnsi="Times New Roman" w:cs="Times New Roman"/>
          <w:spacing w:val="-5"/>
          <w:kern w:val="0"/>
          <w:sz w:val="30"/>
          <w:szCs w:val="30"/>
          <w:lang w:eastAsia="ru-RU"/>
        </w:rPr>
        <w:tab/>
        <w:t>48,28</w:t>
      </w:r>
      <w:r w:rsidRPr="00280C6E">
        <w:rPr>
          <w:rFonts w:ascii="Times New Roman" w:eastAsia="Times New Roman" w:hAnsi="Times New Roman" w:cs="Times New Roman"/>
          <w:spacing w:val="-5"/>
          <w:kern w:val="0"/>
          <w:sz w:val="30"/>
          <w:szCs w:val="30"/>
          <w:lang w:eastAsia="ru-RU"/>
        </w:rPr>
        <w:tab/>
        <w:t>51,72</w:t>
      </w:r>
      <w:r w:rsidRPr="00280C6E">
        <w:rPr>
          <w:rFonts w:ascii="Times New Roman" w:eastAsia="Times New Roman" w:hAnsi="Times New Roman" w:cs="Times New Roman"/>
          <w:spacing w:val="-5"/>
          <w:kern w:val="0"/>
          <w:sz w:val="30"/>
          <w:szCs w:val="30"/>
          <w:lang w:eastAsia="ru-RU"/>
        </w:rPr>
        <w:tab/>
        <w:t>0</w:t>
      </w:r>
      <w:r w:rsidRPr="00280C6E">
        <w:rPr>
          <w:rFonts w:ascii="Times New Roman" w:eastAsia="Times New Roman" w:hAnsi="Times New Roman" w:cs="Times New Roman"/>
          <w:spacing w:val="-5"/>
          <w:kern w:val="0"/>
          <w:sz w:val="30"/>
          <w:szCs w:val="30"/>
          <w:lang w:eastAsia="ru-RU"/>
        </w:rPr>
        <w:tab/>
        <w:t>3,85</w:t>
      </w:r>
      <w:r w:rsidRPr="00280C6E">
        <w:rPr>
          <w:rFonts w:ascii="Times New Roman" w:eastAsia="Times New Roman" w:hAnsi="Times New Roman" w:cs="Times New Roman"/>
          <w:spacing w:val="-5"/>
          <w:kern w:val="0"/>
          <w:sz w:val="30"/>
          <w:szCs w:val="30"/>
          <w:lang w:eastAsia="ru-RU"/>
        </w:rPr>
        <w:tab/>
        <w:t>10,34</w:t>
      </w:r>
      <w:r w:rsidRPr="00280C6E">
        <w:rPr>
          <w:rFonts w:ascii="Times New Roman" w:eastAsia="Times New Roman" w:hAnsi="Times New Roman" w:cs="Times New Roman"/>
          <w:spacing w:val="-5"/>
          <w:kern w:val="0"/>
          <w:sz w:val="30"/>
          <w:szCs w:val="30"/>
          <w:lang w:eastAsia="ru-RU"/>
        </w:rPr>
        <w:tab/>
        <w:t>13,79</w:t>
      </w: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Констатовано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чотирьох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Однак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розрізнення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нижчий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впізнавання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переважно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відтворення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незнайомого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виявилися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найбільш</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низькому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навіть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переважній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випадків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кожна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наступна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гірше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ніж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попередня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навіть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великим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багатьох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досяг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засвідчили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динаміка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позитивною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водночас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досягає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навіть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маючи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Отже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традиційний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забезпечує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існуючому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необхідність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зазначеної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категорії</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третьому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розділі</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«Технологія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обґрунтовано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репрезентовано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Формувальне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проводився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поетапно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теоретичний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програмувальний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апробаційний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рис</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Програмувальний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розробленню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кваліфікації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кадрів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працюють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модуль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(30 </w:t>
      </w:r>
      <w:r w:rsidRPr="00280C6E">
        <w:rPr>
          <w:rFonts w:ascii="Times New Roman" w:eastAsia="Times New Roman" w:hAnsi="Times New Roman" w:cs="Times New Roman" w:hint="eastAsia"/>
          <w:spacing w:val="-5"/>
          <w:kern w:val="0"/>
          <w:sz w:val="30"/>
          <w:szCs w:val="30"/>
          <w:lang w:eastAsia="ru-RU"/>
        </w:rPr>
        <w:t>навч</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год</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кредит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ЄКТС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етапі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проведено</w:t>
      </w:r>
      <w:r w:rsidRPr="00280C6E">
        <w:rPr>
          <w:rFonts w:ascii="Times New Roman" w:eastAsia="Times New Roman" w:hAnsi="Times New Roman" w:cs="Times New Roman"/>
          <w:spacing w:val="-5"/>
          <w:kern w:val="0"/>
          <w:sz w:val="30"/>
          <w:szCs w:val="30"/>
          <w:lang w:eastAsia="ru-RU"/>
        </w:rPr>
        <w:t xml:space="preserve"> 9 </w:t>
      </w:r>
      <w:r w:rsidRPr="00280C6E">
        <w:rPr>
          <w:rFonts w:ascii="Times New Roman" w:eastAsia="Times New Roman" w:hAnsi="Times New Roman" w:cs="Times New Roman" w:hint="eastAsia"/>
          <w:spacing w:val="-5"/>
          <w:kern w:val="0"/>
          <w:sz w:val="30"/>
          <w:szCs w:val="30"/>
          <w:lang w:eastAsia="ru-RU"/>
        </w:rPr>
        <w:t>циклів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відбувалося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офлайн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форматі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пройшло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близько</w:t>
      </w:r>
      <w:r w:rsidRPr="00280C6E">
        <w:rPr>
          <w:rFonts w:ascii="Times New Roman" w:eastAsia="Times New Roman" w:hAnsi="Times New Roman" w:cs="Times New Roman"/>
          <w:spacing w:val="-5"/>
          <w:kern w:val="0"/>
          <w:sz w:val="30"/>
          <w:szCs w:val="30"/>
          <w:lang w:eastAsia="ru-RU"/>
        </w:rPr>
        <w:t xml:space="preserve"> 200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семінарів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тренінгів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робочих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зустрічей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консультувань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низку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авторські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межах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здійснено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долучені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команд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педагогічного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навчаються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втручання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міждисциплінарних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команд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партнерських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залучено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оториноларингологів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регіональних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отохірургів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сурдологів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фахівців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громадських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організацій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офлайн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онлайн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режимі</w:t>
      </w:r>
      <w:r w:rsidRPr="00280C6E">
        <w:rPr>
          <w:rFonts w:ascii="Times New Roman" w:eastAsia="Times New Roman" w:hAnsi="Times New Roman" w:cs="Times New Roman"/>
          <w:spacing w:val="-5"/>
          <w:kern w:val="0"/>
          <w:sz w:val="30"/>
          <w:szCs w:val="30"/>
          <w:lang w:eastAsia="ru-RU"/>
        </w:rPr>
        <w:t xml:space="preserve">; </w:t>
      </w: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здійснено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закдадів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рекомендації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авторських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розділах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присвячених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експериментальна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передбачала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перевірку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порівняльного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констатувального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контрольного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зрізів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рис</w:t>
      </w:r>
      <w:r w:rsidRPr="00280C6E">
        <w:rPr>
          <w:rFonts w:ascii="Times New Roman" w:eastAsia="Times New Roman" w:hAnsi="Times New Roman" w:cs="Times New Roman"/>
          <w:spacing w:val="-5"/>
          <w:kern w:val="0"/>
          <w:sz w:val="30"/>
          <w:szCs w:val="30"/>
          <w:lang w:eastAsia="ru-RU"/>
        </w:rPr>
        <w:t>. 2-5).</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100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5s 50 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низький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рівень</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констатація</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60 40 20 0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Рис</w:t>
      </w:r>
      <w:r w:rsidRPr="00280C6E">
        <w:rPr>
          <w:rFonts w:ascii="Times New Roman" w:eastAsia="Times New Roman" w:hAnsi="Times New Roman" w:cs="Times New Roman"/>
          <w:spacing w:val="-5"/>
          <w:kern w:val="0"/>
          <w:sz w:val="30"/>
          <w:szCs w:val="30"/>
          <w:lang w:eastAsia="ru-RU"/>
        </w:rPr>
        <w:t xml:space="preserve"> 4. </w:t>
      </w:r>
      <w:r w:rsidRPr="00280C6E">
        <w:rPr>
          <w:rFonts w:ascii="Times New Roman" w:eastAsia="Times New Roman" w:hAnsi="Times New Roman" w:cs="Times New Roman" w:hint="eastAsia"/>
          <w:spacing w:val="-5"/>
          <w:kern w:val="0"/>
          <w:sz w:val="30"/>
          <w:szCs w:val="30"/>
          <w:lang w:eastAsia="ru-RU"/>
        </w:rPr>
        <w:t>Динаміка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3 </w:t>
      </w:r>
      <w:r w:rsidRPr="00280C6E">
        <w:rPr>
          <w:rFonts w:ascii="Times New Roman" w:eastAsia="Times New Roman" w:hAnsi="Times New Roman" w:cs="Times New Roman" w:hint="eastAsia"/>
          <w:spacing w:val="-5"/>
          <w:kern w:val="0"/>
          <w:sz w:val="30"/>
          <w:szCs w:val="30"/>
          <w:lang w:eastAsia="ru-RU"/>
        </w:rPr>
        <w:t>група</w:t>
      </w:r>
      <w:r w:rsidRPr="00280C6E">
        <w:rPr>
          <w:rFonts w:ascii="Times New Roman" w:eastAsia="Times New Roman" w:hAnsi="Times New Roman" w:cs="Times New Roman"/>
          <w:spacing w:val="-5"/>
          <w:kern w:val="0"/>
          <w:sz w:val="30"/>
          <w:szCs w:val="30"/>
          <w:lang w:eastAsia="ru-RU"/>
        </w:rPr>
        <w:t> </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60 40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cN</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20 0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Рис</w:t>
      </w:r>
      <w:r w:rsidRPr="00280C6E">
        <w:rPr>
          <w:rFonts w:ascii="Times New Roman" w:eastAsia="Times New Roman" w:hAnsi="Times New Roman" w:cs="Times New Roman"/>
          <w:spacing w:val="-5"/>
          <w:kern w:val="0"/>
          <w:sz w:val="30"/>
          <w:szCs w:val="30"/>
          <w:lang w:eastAsia="ru-RU"/>
        </w:rPr>
        <w:t xml:space="preserve"> 5. </w:t>
      </w:r>
      <w:r w:rsidRPr="00280C6E">
        <w:rPr>
          <w:rFonts w:ascii="Times New Roman" w:eastAsia="Times New Roman" w:hAnsi="Times New Roman" w:cs="Times New Roman" w:hint="eastAsia"/>
          <w:spacing w:val="-5"/>
          <w:kern w:val="0"/>
          <w:sz w:val="30"/>
          <w:szCs w:val="30"/>
          <w:lang w:eastAsia="ru-RU"/>
        </w:rPr>
        <w:t>Динаміка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4 </w:t>
      </w:r>
      <w:r w:rsidRPr="00280C6E">
        <w:rPr>
          <w:rFonts w:ascii="Times New Roman" w:eastAsia="Times New Roman" w:hAnsi="Times New Roman" w:cs="Times New Roman" w:hint="eastAsia"/>
          <w:spacing w:val="-5"/>
          <w:kern w:val="0"/>
          <w:sz w:val="30"/>
          <w:szCs w:val="30"/>
          <w:lang w:eastAsia="ru-RU"/>
        </w:rPr>
        <w:t>група</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значущу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розбіжність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впровадження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підтверджено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статистичної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обробки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парним</w:t>
      </w:r>
      <w:r w:rsidRPr="00280C6E">
        <w:rPr>
          <w:rFonts w:ascii="Times New Roman" w:eastAsia="Times New Roman" w:hAnsi="Times New Roman" w:cs="Times New Roman"/>
          <w:spacing w:val="-5"/>
          <w:kern w:val="0"/>
          <w:sz w:val="30"/>
          <w:szCs w:val="30"/>
          <w:lang w:eastAsia="ru-RU"/>
        </w:rPr>
        <w:t xml:space="preserve"> t-</w:t>
      </w:r>
      <w:r w:rsidRPr="00280C6E">
        <w:rPr>
          <w:rFonts w:ascii="Times New Roman" w:eastAsia="Times New Roman" w:hAnsi="Times New Roman" w:cs="Times New Roman" w:hint="eastAsia"/>
          <w:spacing w:val="-5"/>
          <w:kern w:val="0"/>
          <w:sz w:val="30"/>
          <w:szCs w:val="30"/>
          <w:lang w:eastAsia="ru-RU"/>
        </w:rPr>
        <w:t>критерієм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Ст’юдента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зв’язаних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групи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2-</w:t>
      </w:r>
      <w:r w:rsidRPr="00280C6E">
        <w:rPr>
          <w:rFonts w:ascii="Times New Roman" w:eastAsia="Times New Roman" w:hAnsi="Times New Roman" w:cs="Times New Roman" w:hint="eastAsia"/>
          <w:spacing w:val="-5"/>
          <w:kern w:val="0"/>
          <w:sz w:val="30"/>
          <w:szCs w:val="30"/>
          <w:lang w:eastAsia="ru-RU"/>
        </w:rPr>
        <w:t>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 t</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12,259,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&lt;0,05; 2 </w:t>
      </w:r>
      <w:r w:rsidRPr="00280C6E">
        <w:rPr>
          <w:rFonts w:ascii="Times New Roman" w:eastAsia="Times New Roman" w:hAnsi="Times New Roman" w:cs="Times New Roman" w:hint="eastAsia"/>
          <w:spacing w:val="-5"/>
          <w:kern w:val="0"/>
          <w:sz w:val="30"/>
          <w:szCs w:val="30"/>
          <w:lang w:eastAsia="ru-RU"/>
        </w:rPr>
        <w:t>група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2-4 </w:t>
      </w:r>
      <w:r w:rsidRPr="00280C6E">
        <w:rPr>
          <w:rFonts w:ascii="Times New Roman" w:eastAsia="Times New Roman" w:hAnsi="Times New Roman" w:cs="Times New Roman" w:hint="eastAsia"/>
          <w:spacing w:val="-5"/>
          <w:kern w:val="0"/>
          <w:sz w:val="30"/>
          <w:szCs w:val="30"/>
          <w:lang w:eastAsia="ru-RU"/>
        </w:rPr>
        <w:t>роки</w:t>
      </w:r>
      <w:r w:rsidRPr="00280C6E">
        <w:rPr>
          <w:rFonts w:ascii="Times New Roman" w:eastAsia="Times New Roman" w:hAnsi="Times New Roman" w:cs="Times New Roman"/>
          <w:spacing w:val="-5"/>
          <w:kern w:val="0"/>
          <w:sz w:val="30"/>
          <w:szCs w:val="30"/>
          <w:lang w:eastAsia="ru-RU"/>
        </w:rPr>
        <w:t xml:space="preserve">) - t-10,679,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&lt;0,05; 3 </w:t>
      </w:r>
      <w:r w:rsidRPr="00280C6E">
        <w:rPr>
          <w:rFonts w:ascii="Times New Roman" w:eastAsia="Times New Roman" w:hAnsi="Times New Roman" w:cs="Times New Roman" w:hint="eastAsia"/>
          <w:spacing w:val="-5"/>
          <w:kern w:val="0"/>
          <w:sz w:val="30"/>
          <w:szCs w:val="30"/>
          <w:lang w:eastAsia="ru-RU"/>
        </w:rPr>
        <w:t>група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5-8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 t-7,663,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&lt;0,05; 4 </w:t>
      </w:r>
      <w:r w:rsidRPr="00280C6E">
        <w:rPr>
          <w:rFonts w:ascii="Times New Roman" w:eastAsia="Times New Roman" w:hAnsi="Times New Roman" w:cs="Times New Roman" w:hint="eastAsia"/>
          <w:spacing w:val="-5"/>
          <w:kern w:val="0"/>
          <w:sz w:val="30"/>
          <w:szCs w:val="30"/>
          <w:lang w:eastAsia="ru-RU"/>
        </w:rPr>
        <w:t>група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9-12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 t-7,024,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&lt;0,05. </w:t>
      </w:r>
      <w:r w:rsidRPr="00280C6E">
        <w:rPr>
          <w:rFonts w:ascii="Times New Roman" w:eastAsia="Times New Roman" w:hAnsi="Times New Roman" w:cs="Times New Roman" w:hint="eastAsia"/>
          <w:spacing w:val="-5"/>
          <w:kern w:val="0"/>
          <w:sz w:val="30"/>
          <w:szCs w:val="30"/>
          <w:lang w:eastAsia="ru-RU"/>
        </w:rPr>
        <w:t>Найбільша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динаміка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спостерігається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першій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найменший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найнижча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четвертій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найбільший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ВИСНОВКИ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здійснено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узагальнення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вирішення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проведеного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засвідчили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ефективність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розв’язання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поставлених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завдань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підстави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висновків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вирішення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функціональний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компетентнісний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Встановлено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зазначені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зумовлюють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акцентів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ураження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функціонування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мірою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визначаються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зовнішнього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Компетентнісний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дозволяє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розглядати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комбінації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умінь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компонентів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лише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здатність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говорити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успішно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взаємодіяти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соціалізуватися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літератури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поетапне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детекції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диференціації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розрізнення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ідентифікації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впізнавання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перцепції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відтворення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незнайомих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акустичних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сигналів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утворюють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ієрархічну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говоріння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опорою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здатність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комунікування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літературних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джерел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спрямування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операції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наявність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супітніх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залученість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зростає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систематичність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налаштувань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процесора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дало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змогу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виявити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контексту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З’ясовано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відсоток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постійного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змінного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контингенту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становлять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пізноімплантовані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вродженою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глухотою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невирішеністю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питань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скринінгу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новонароджених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доопераційного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слухопротезовання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апаратами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заняття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відпрацьованим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механізмом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маршрутизації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дотримання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алгоритму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неузгодженістю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залишається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задіяною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бути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малою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обізнаністю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способів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такого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вчителі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вихователі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використовують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широку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палітру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прийомів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однак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зорієнтовані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активізацію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застосовують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переважно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традиційні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глухими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або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прийоми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4.</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отримують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послуги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Зокрема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різниться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втім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кількість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п’ять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досягла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детекції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достатньому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ієрархічно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вищі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диференціації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ідентифікації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здебільшого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перцепції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виявилися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нижчими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Недостатня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сформованість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базових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зумовлює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необхідність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цілеспрямованого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поетапного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щаблів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5.</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теоретичних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репрезентовано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вигляді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перевірено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цільова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концептуальна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компетентніша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командної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міждисциплінарності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залучення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діяльності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партнерських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поєднання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спонтанного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цілеспрямованого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сім’ї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вузькопрофільна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підготовка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кваліфікації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повторного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діагностування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переважна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більшість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показників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груп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тенденцію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суттєвого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підвищення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порівнянні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констатації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свідчить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позитивні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якісні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зміни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Проведене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дисертаційне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вичерпує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досліджуваної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подальша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перспектива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полягає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вивченні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здобувають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різних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інституційних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умовах</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СПИСОК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ОПУБЛІКОВАНИХ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ТЕМОЮ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Публікації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відображають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Посібники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думка</w:t>
      </w:r>
      <w:r w:rsidRPr="00280C6E">
        <w:rPr>
          <w:rFonts w:ascii="Times New Roman" w:eastAsia="Times New Roman" w:hAnsi="Times New Roman" w:cs="Times New Roman"/>
          <w:spacing w:val="-5"/>
          <w:kern w:val="0"/>
          <w:sz w:val="30"/>
          <w:szCs w:val="30"/>
          <w:lang w:eastAsia="ru-RU"/>
        </w:rPr>
        <w:t xml:space="preserve">, 2011. 128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4-22.</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Учні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початкових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Кульбіда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Литвинова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«Ранок»</w:t>
      </w:r>
      <w:r w:rsidRPr="00280C6E">
        <w:rPr>
          <w:rFonts w:ascii="Times New Roman" w:eastAsia="Times New Roman" w:hAnsi="Times New Roman" w:cs="Times New Roman"/>
          <w:spacing w:val="-5"/>
          <w:kern w:val="0"/>
          <w:sz w:val="30"/>
          <w:szCs w:val="30"/>
          <w:lang w:eastAsia="ru-RU"/>
        </w:rPr>
        <w:t xml:space="preserve">, 2020. 144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23-47.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Статті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періодичних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інших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w:t>
      </w:r>
      <w:r w:rsidRPr="00280C6E">
        <w:rPr>
          <w:rFonts w:ascii="Times New Roman" w:eastAsia="Times New Roman" w:hAnsi="Times New Roman" w:cs="Times New Roman"/>
          <w:spacing w:val="-5"/>
          <w:kern w:val="0"/>
          <w:sz w:val="30"/>
          <w:szCs w:val="30"/>
          <w:lang w:eastAsia="ru-RU"/>
        </w:rPr>
        <w:tab/>
        <w:t xml:space="preserve">Zhuk V. Corrective and devtlopmental influence on the auditory devtlopment of children with cochltfr implants.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KELM (Knowledge, Education, Law, Management). 2021.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3(39), P. 46-53.</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Статті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включені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міжнародних</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наукометричних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баз</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4.</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Проект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2014.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2.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38-43.</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Статті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фахових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5.</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Залучення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простір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розв’язання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Кам’янець</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Подільського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національного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університету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Івана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Огієнка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2008.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.10.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375-378.</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6.</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очікувані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Дидактичні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школі</w:t>
      </w:r>
      <w:r w:rsidRPr="00280C6E">
        <w:rPr>
          <w:rFonts w:ascii="Times New Roman" w:eastAsia="Times New Roman" w:hAnsi="Times New Roman" w:cs="Times New Roman"/>
          <w:spacing w:val="-5"/>
          <w:kern w:val="0"/>
          <w:sz w:val="30"/>
          <w:szCs w:val="30"/>
          <w:lang w:eastAsia="ru-RU"/>
        </w:rPr>
        <w:t xml:space="preserve">. 2009.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.11.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97-103.</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7.</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інтегрування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простір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Дефектологія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2010.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3.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16-20.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8.</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словесного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Дефектологія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2011.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1(59).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25</w:t>
      </w:r>
      <w:r w:rsidRPr="00280C6E">
        <w:rPr>
          <w:rFonts w:ascii="Times New Roman" w:eastAsia="Times New Roman" w:hAnsi="Times New Roman" w:cs="Times New Roman" w:hint="eastAsia"/>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28.</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9.</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Дефектологія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2012.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3 (63).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17- 22.</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10.</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Адаптація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2013.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.4. </w:t>
      </w:r>
      <w:r w:rsidRPr="00280C6E">
        <w:rPr>
          <w:rFonts w:ascii="Times New Roman" w:eastAsia="Times New Roman" w:hAnsi="Times New Roman" w:cs="Times New Roman" w:hint="eastAsia"/>
          <w:spacing w:val="-5"/>
          <w:kern w:val="0"/>
          <w:sz w:val="30"/>
          <w:szCs w:val="30"/>
          <w:lang w:eastAsia="ru-RU"/>
        </w:rPr>
        <w:t>Ч</w:t>
      </w:r>
      <w:r w:rsidRPr="00280C6E">
        <w:rPr>
          <w:rFonts w:ascii="Times New Roman" w:eastAsia="Times New Roman" w:hAnsi="Times New Roman" w:cs="Times New Roman"/>
          <w:spacing w:val="-5"/>
          <w:kern w:val="0"/>
          <w:sz w:val="30"/>
          <w:szCs w:val="30"/>
          <w:lang w:eastAsia="ru-RU"/>
        </w:rPr>
        <w:t xml:space="preserve">.1.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20-25.</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адаптування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2014.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.5.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25-36.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сучасний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перспективи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2015.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.10.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61-66.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13.</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2016.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.11.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55-62.</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Публікації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додатково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відображають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Публікації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апробаційного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характеру</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14.</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мовленнєвої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інтегрованому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життєвої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учнів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Всеукраїнської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пошукової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конференції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Запоріжжя</w:t>
      </w:r>
      <w:r w:rsidRPr="00280C6E">
        <w:rPr>
          <w:rFonts w:ascii="Times New Roman" w:eastAsia="Times New Roman" w:hAnsi="Times New Roman" w:cs="Times New Roman"/>
          <w:spacing w:val="-5"/>
          <w:kern w:val="0"/>
          <w:sz w:val="30"/>
          <w:szCs w:val="30"/>
          <w:lang w:eastAsia="ru-RU"/>
        </w:rPr>
        <w:t xml:space="preserve">. 7-8 </w:t>
      </w:r>
      <w:r w:rsidRPr="00280C6E">
        <w:rPr>
          <w:rFonts w:ascii="Times New Roman" w:eastAsia="Times New Roman" w:hAnsi="Times New Roman" w:cs="Times New Roman" w:hint="eastAsia"/>
          <w:spacing w:val="-5"/>
          <w:kern w:val="0"/>
          <w:sz w:val="30"/>
          <w:szCs w:val="30"/>
          <w:lang w:eastAsia="ru-RU"/>
        </w:rPr>
        <w:t>жовтня</w:t>
      </w:r>
      <w:r w:rsidRPr="00280C6E">
        <w:rPr>
          <w:rFonts w:ascii="Times New Roman" w:eastAsia="Times New Roman" w:hAnsi="Times New Roman" w:cs="Times New Roman"/>
          <w:spacing w:val="-5"/>
          <w:kern w:val="0"/>
          <w:sz w:val="30"/>
          <w:szCs w:val="30"/>
          <w:lang w:eastAsia="ru-RU"/>
        </w:rPr>
        <w:t xml:space="preserve"> 2004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Запоріжжя</w:t>
      </w:r>
      <w:r w:rsidRPr="00280C6E">
        <w:rPr>
          <w:rFonts w:ascii="Times New Roman" w:eastAsia="Times New Roman" w:hAnsi="Times New Roman" w:cs="Times New Roman"/>
          <w:spacing w:val="-5"/>
          <w:kern w:val="0"/>
          <w:sz w:val="30"/>
          <w:szCs w:val="30"/>
          <w:lang w:eastAsia="ru-RU"/>
        </w:rPr>
        <w:t xml:space="preserve">. 2005.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.212-217.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15.</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мовленнєвого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умовах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перспективи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збірник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Всеукраїнської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практичної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конференції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рамках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проекту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Створення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ресурсних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центрів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освітніми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підтримки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ІВРР</w:t>
      </w:r>
      <w:r w:rsidRPr="00280C6E">
        <w:rPr>
          <w:rFonts w:ascii="Times New Roman" w:eastAsia="Times New Roman" w:hAnsi="Times New Roman" w:cs="Times New Roman"/>
          <w:spacing w:val="-5"/>
          <w:kern w:val="0"/>
          <w:sz w:val="30"/>
          <w:szCs w:val="30"/>
          <w:lang w:eastAsia="ru-RU"/>
        </w:rPr>
        <w:t xml:space="preserve"> - TACIS </w:t>
      </w:r>
      <w:r w:rsidRPr="00280C6E">
        <w:rPr>
          <w:rFonts w:ascii="Times New Roman" w:eastAsia="Times New Roman" w:hAnsi="Times New Roman" w:cs="Times New Roman" w:hint="eastAsia"/>
          <w:spacing w:val="-5"/>
          <w:kern w:val="0"/>
          <w:sz w:val="30"/>
          <w:szCs w:val="30"/>
          <w:lang w:eastAsia="ru-RU"/>
        </w:rPr>
        <w:t>Європейської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комісії</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ВР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кроком»</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2007.).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ФОП</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Придатченко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60-66.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16.</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комунікативної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Практична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середовищі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Всеукраїнської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інтернет</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конференції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Переяслав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Хмельницький</w:t>
      </w:r>
      <w:r w:rsidRPr="00280C6E">
        <w:rPr>
          <w:rFonts w:ascii="Times New Roman" w:eastAsia="Times New Roman" w:hAnsi="Times New Roman" w:cs="Times New Roman"/>
          <w:spacing w:val="-5"/>
          <w:kern w:val="0"/>
          <w:sz w:val="30"/>
          <w:szCs w:val="30"/>
          <w:lang w:eastAsia="ru-RU"/>
        </w:rPr>
        <w:t xml:space="preserve">, 21 </w:t>
      </w:r>
      <w:r w:rsidRPr="00280C6E">
        <w:rPr>
          <w:rFonts w:ascii="Times New Roman" w:eastAsia="Times New Roman" w:hAnsi="Times New Roman" w:cs="Times New Roman" w:hint="eastAsia"/>
          <w:spacing w:val="-5"/>
          <w:kern w:val="0"/>
          <w:sz w:val="30"/>
          <w:szCs w:val="30"/>
          <w:lang w:eastAsia="ru-RU"/>
        </w:rPr>
        <w:t>лютого</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року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Переяслав</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Хмельницький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Видавець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Домбровська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152-157.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17.</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втручання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просторі</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збірник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матеріалів</w:t>
      </w:r>
      <w:r w:rsidRPr="00280C6E">
        <w:rPr>
          <w:rFonts w:ascii="Times New Roman" w:eastAsia="Times New Roman" w:hAnsi="Times New Roman" w:cs="Times New Roman"/>
          <w:spacing w:val="-5"/>
          <w:kern w:val="0"/>
          <w:sz w:val="30"/>
          <w:szCs w:val="30"/>
          <w:lang w:eastAsia="ru-RU"/>
        </w:rPr>
        <w:t xml:space="preserve"> V </w:t>
      </w:r>
      <w:r w:rsidRPr="00280C6E">
        <w:rPr>
          <w:rFonts w:ascii="Times New Roman" w:eastAsia="Times New Roman" w:hAnsi="Times New Roman" w:cs="Times New Roman" w:hint="eastAsia"/>
          <w:spacing w:val="-5"/>
          <w:kern w:val="0"/>
          <w:sz w:val="30"/>
          <w:szCs w:val="30"/>
          <w:lang w:eastAsia="ru-RU"/>
        </w:rPr>
        <w:t>Міжнародного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конгресу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реабілітології«Діти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освітньому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просторі»</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Чернігів</w:t>
      </w:r>
      <w:r w:rsidRPr="00280C6E">
        <w:rPr>
          <w:rFonts w:ascii="Times New Roman" w:eastAsia="Times New Roman" w:hAnsi="Times New Roman" w:cs="Times New Roman"/>
          <w:spacing w:val="-5"/>
          <w:kern w:val="0"/>
          <w:sz w:val="30"/>
          <w:szCs w:val="30"/>
          <w:lang w:eastAsia="ru-RU"/>
        </w:rPr>
        <w:t xml:space="preserve">. 10-11 </w:t>
      </w:r>
      <w:r w:rsidRPr="00280C6E">
        <w:rPr>
          <w:rFonts w:ascii="Times New Roman" w:eastAsia="Times New Roman" w:hAnsi="Times New Roman" w:cs="Times New Roman" w:hint="eastAsia"/>
          <w:spacing w:val="-5"/>
          <w:kern w:val="0"/>
          <w:sz w:val="30"/>
          <w:szCs w:val="30"/>
          <w:lang w:eastAsia="ru-RU"/>
        </w:rPr>
        <w:t>жовтня</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року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Симоненко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54-57.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18.</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комплексному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супроводі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Збірник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матеріалів</w:t>
      </w:r>
      <w:r w:rsidRPr="00280C6E">
        <w:rPr>
          <w:rFonts w:ascii="Times New Roman" w:eastAsia="Times New Roman" w:hAnsi="Times New Roman" w:cs="Times New Roman"/>
          <w:spacing w:val="-5"/>
          <w:kern w:val="0"/>
          <w:sz w:val="30"/>
          <w:szCs w:val="30"/>
          <w:lang w:eastAsia="ru-RU"/>
        </w:rPr>
        <w:t xml:space="preserve"> VU </w:t>
      </w:r>
      <w:r w:rsidRPr="00280C6E">
        <w:rPr>
          <w:rFonts w:ascii="Times New Roman" w:eastAsia="Times New Roman" w:hAnsi="Times New Roman" w:cs="Times New Roman" w:hint="eastAsia"/>
          <w:spacing w:val="-5"/>
          <w:kern w:val="0"/>
          <w:sz w:val="30"/>
          <w:szCs w:val="30"/>
          <w:lang w:eastAsia="ru-RU"/>
        </w:rPr>
        <w:t>Міжнародного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конгресу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рівних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можливостей»</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7-8 </w:t>
      </w:r>
      <w:r w:rsidRPr="00280C6E">
        <w:rPr>
          <w:rFonts w:ascii="Times New Roman" w:eastAsia="Times New Roman" w:hAnsi="Times New Roman" w:cs="Times New Roman" w:hint="eastAsia"/>
          <w:spacing w:val="-5"/>
          <w:kern w:val="0"/>
          <w:sz w:val="30"/>
          <w:szCs w:val="30"/>
          <w:lang w:eastAsia="ru-RU"/>
        </w:rPr>
        <w:t>жовтня</w:t>
      </w:r>
      <w:r w:rsidRPr="00280C6E">
        <w:rPr>
          <w:rFonts w:ascii="Times New Roman" w:eastAsia="Times New Roman" w:hAnsi="Times New Roman" w:cs="Times New Roman"/>
          <w:spacing w:val="-5"/>
          <w:kern w:val="0"/>
          <w:sz w:val="30"/>
          <w:szCs w:val="30"/>
          <w:lang w:eastAsia="ru-RU"/>
        </w:rPr>
        <w:t xml:space="preserve"> 2021</w:t>
      </w:r>
      <w:r w:rsidRPr="00280C6E">
        <w:rPr>
          <w:rFonts w:ascii="Times New Roman" w:eastAsia="Times New Roman" w:hAnsi="Times New Roman" w:cs="Times New Roman" w:hint="eastAsia"/>
          <w:spacing w:val="-5"/>
          <w:kern w:val="0"/>
          <w:sz w:val="30"/>
          <w:szCs w:val="30"/>
          <w:lang w:eastAsia="ru-RU"/>
        </w:rPr>
        <w:t>року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Електронний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ресурс</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236-240.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Інші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публікації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Підручники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19.</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Сушко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підручник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підготовчого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Наш</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w:t>
      </w:r>
      <w:r w:rsidRPr="00280C6E">
        <w:rPr>
          <w:rFonts w:ascii="Times New Roman" w:eastAsia="Times New Roman" w:hAnsi="Times New Roman" w:cs="Times New Roman"/>
          <w:spacing w:val="-5"/>
          <w:kern w:val="0"/>
          <w:sz w:val="30"/>
          <w:szCs w:val="30"/>
          <w:lang w:eastAsia="ru-RU"/>
        </w:rPr>
        <w:t xml:space="preserve">. 2013. 176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Навчальні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20.</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Сушко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підготовчого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Наш</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час</w:t>
      </w:r>
      <w:r w:rsidRPr="00280C6E">
        <w:rPr>
          <w:rFonts w:ascii="Times New Roman" w:eastAsia="Times New Roman" w:hAnsi="Times New Roman" w:cs="Times New Roman"/>
          <w:spacing w:val="-5"/>
          <w:kern w:val="0"/>
          <w:sz w:val="30"/>
          <w:szCs w:val="30"/>
          <w:lang w:eastAsia="ru-RU"/>
        </w:rPr>
        <w:t xml:space="preserve">. 2013. 120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Стежки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наочний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дошкільниками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3 </w:t>
      </w:r>
      <w:r w:rsidRPr="00280C6E">
        <w:rPr>
          <w:rFonts w:ascii="Times New Roman" w:eastAsia="Times New Roman" w:hAnsi="Times New Roman" w:cs="Times New Roman" w:hint="eastAsia"/>
          <w:spacing w:val="-5"/>
          <w:kern w:val="0"/>
          <w:sz w:val="30"/>
          <w:szCs w:val="30"/>
          <w:lang w:eastAsia="ru-RU"/>
        </w:rPr>
        <w:t>книгах</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Федоренко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Литвинова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Борщевська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Максименко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Кіровоград</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Імекс</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ЛТД</w:t>
      </w:r>
      <w:r w:rsidRPr="00280C6E">
        <w:rPr>
          <w:rFonts w:ascii="Times New Roman" w:eastAsia="Times New Roman" w:hAnsi="Times New Roman" w:cs="Times New Roman"/>
          <w:spacing w:val="-5"/>
          <w:kern w:val="0"/>
          <w:sz w:val="30"/>
          <w:szCs w:val="30"/>
          <w:lang w:eastAsia="ru-RU"/>
        </w:rPr>
        <w:t xml:space="preserve">, 2014.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24-67.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Програми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Стежки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світ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програма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Максименко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Кіровоград</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Імекс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ЛТД</w:t>
      </w:r>
      <w:r w:rsidRPr="00280C6E">
        <w:rPr>
          <w:rFonts w:ascii="Times New Roman" w:eastAsia="Times New Roman" w:hAnsi="Times New Roman" w:cs="Times New Roman"/>
          <w:spacing w:val="-5"/>
          <w:kern w:val="0"/>
          <w:sz w:val="30"/>
          <w:szCs w:val="30"/>
          <w:lang w:eastAsia="ru-RU"/>
        </w:rPr>
        <w:t xml:space="preserve">, 2014. 248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Навчально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посібники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23.</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навігація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батьків</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Литвинова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Піканова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2018.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3-19, 25-29.</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24.</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Литовченко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Таранченко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Літера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ЛТД</w:t>
      </w:r>
      <w:r w:rsidRPr="00280C6E">
        <w:rPr>
          <w:rFonts w:ascii="Times New Roman" w:eastAsia="Times New Roman" w:hAnsi="Times New Roman" w:cs="Times New Roman"/>
          <w:spacing w:val="-5"/>
          <w:kern w:val="0"/>
          <w:sz w:val="30"/>
          <w:szCs w:val="30"/>
          <w:lang w:eastAsia="ru-RU"/>
        </w:rPr>
        <w:t xml:space="preserve">, 2019. 56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w:t>
      </w:r>
      <w:r w:rsidRPr="00280C6E">
        <w:rPr>
          <w:rFonts w:ascii="Times New Roman" w:eastAsia="Times New Roman" w:hAnsi="Times New Roman" w:cs="Times New Roman" w:hint="eastAsia"/>
          <w:spacing w:val="-5"/>
          <w:kern w:val="0"/>
          <w:sz w:val="30"/>
          <w:szCs w:val="30"/>
          <w:lang w:eastAsia="ru-RU"/>
        </w:rPr>
        <w:t>Серія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«Інклюзивне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рекомендації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25.</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етичне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спілкування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супровід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Методичні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рекомендації</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Гудим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Данілавічютє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Макарчук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Чеботарьова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Замша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xml:space="preserve">. 2016.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60-67.</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Статті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інших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виданнях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26.</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над</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зв’язного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початкових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класах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шкіл</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для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зниженим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Дидактичні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психологічні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корекційноїроботи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школі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2007.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.9.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172-180.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27.</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Інтегроване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педагогічна</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проблема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Збірник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янець</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Подільського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державного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університету</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серія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Кам’янець</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Подільський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 xml:space="preserve">1111 </w:t>
      </w:r>
      <w:r w:rsidRPr="00280C6E">
        <w:rPr>
          <w:rFonts w:ascii="Times New Roman" w:eastAsia="Times New Roman" w:hAnsi="Times New Roman" w:cs="Times New Roman" w:hint="eastAsia"/>
          <w:spacing w:val="-5"/>
          <w:kern w:val="0"/>
          <w:sz w:val="30"/>
          <w:szCs w:val="30"/>
          <w:lang w:eastAsia="ru-RU"/>
        </w:rPr>
        <w:t>Мошинський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2007.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.7.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53-56.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28.</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комунікативних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15-</w:t>
      </w:r>
      <w:r w:rsidRPr="00280C6E">
        <w:rPr>
          <w:rFonts w:ascii="Times New Roman" w:eastAsia="Times New Roman" w:hAnsi="Times New Roman" w:cs="Times New Roman" w:hint="eastAsia"/>
          <w:spacing w:val="-5"/>
          <w:kern w:val="0"/>
          <w:sz w:val="30"/>
          <w:szCs w:val="30"/>
          <w:lang w:eastAsia="ru-RU"/>
        </w:rPr>
        <w:t>річчя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5 </w:t>
      </w:r>
      <w:r w:rsidRPr="00280C6E">
        <w:rPr>
          <w:rFonts w:ascii="Times New Roman" w:eastAsia="Times New Roman" w:hAnsi="Times New Roman" w:cs="Times New Roman" w:hint="eastAsia"/>
          <w:spacing w:val="-5"/>
          <w:kern w:val="0"/>
          <w:sz w:val="30"/>
          <w:szCs w:val="30"/>
          <w:lang w:eastAsia="ru-RU"/>
        </w:rPr>
        <w:t>томах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думка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Том</w:t>
      </w:r>
      <w:r w:rsidRPr="00280C6E">
        <w:rPr>
          <w:rFonts w:ascii="Times New Roman" w:eastAsia="Times New Roman" w:hAnsi="Times New Roman" w:cs="Times New Roman"/>
          <w:spacing w:val="-5"/>
          <w:kern w:val="0"/>
          <w:sz w:val="30"/>
          <w:szCs w:val="30"/>
          <w:lang w:eastAsia="ru-RU"/>
        </w:rPr>
        <w:t xml:space="preserve"> 3. 2007.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354-365.</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29.</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психофізичного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Енциклопедія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Юрінком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Інтер</w:t>
      </w:r>
      <w:r w:rsidRPr="00280C6E">
        <w:rPr>
          <w:rFonts w:ascii="Times New Roman" w:eastAsia="Times New Roman" w:hAnsi="Times New Roman" w:cs="Times New Roman"/>
          <w:spacing w:val="-5"/>
          <w:kern w:val="0"/>
          <w:sz w:val="30"/>
          <w:szCs w:val="30"/>
          <w:lang w:eastAsia="ru-RU"/>
        </w:rPr>
        <w:t xml:space="preserve">. 2008.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618-619.</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30.</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Мовленнєвий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інтегрування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загальноосвітні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заклади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Логопедичний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вісник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праць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Актуальна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2010. </w:t>
      </w:r>
      <w:r w:rsidRPr="00280C6E">
        <w:rPr>
          <w:rFonts w:ascii="Times New Roman" w:eastAsia="Times New Roman" w:hAnsi="Times New Roman" w:cs="Times New Roman" w:hint="eastAsia"/>
          <w:spacing w:val="-5"/>
          <w:kern w:val="0"/>
          <w:sz w:val="30"/>
          <w:szCs w:val="30"/>
          <w:lang w:eastAsia="ru-RU"/>
        </w:rPr>
        <w:t>Випуск</w:t>
      </w:r>
      <w:r w:rsidRPr="00280C6E">
        <w:rPr>
          <w:rFonts w:ascii="Times New Roman" w:eastAsia="Times New Roman" w:hAnsi="Times New Roman" w:cs="Times New Roman"/>
          <w:spacing w:val="-5"/>
          <w:kern w:val="0"/>
          <w:sz w:val="30"/>
          <w:szCs w:val="30"/>
          <w:lang w:eastAsia="ru-RU"/>
        </w:rPr>
        <w:t xml:space="preserve"> 1.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36-39.</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31.</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комунікативної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2017.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.12.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40-48.</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32.</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комунікативної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компетентності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дошкільного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друкарня»</w:t>
      </w:r>
      <w:r w:rsidRPr="00280C6E">
        <w:rPr>
          <w:rFonts w:ascii="Times New Roman" w:eastAsia="Times New Roman" w:hAnsi="Times New Roman" w:cs="Times New Roman"/>
          <w:spacing w:val="-5"/>
          <w:kern w:val="0"/>
          <w:sz w:val="30"/>
          <w:szCs w:val="30"/>
          <w:lang w:eastAsia="ru-RU"/>
        </w:rPr>
        <w:t xml:space="preserve">, 2019.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.15.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77-90.</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33.</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допомога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раннього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Освіта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осіб</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потребами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шляхи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розбудови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«Наша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друкарня»</w:t>
      </w:r>
      <w:r w:rsidRPr="00280C6E">
        <w:rPr>
          <w:rFonts w:ascii="Times New Roman" w:eastAsia="Times New Roman" w:hAnsi="Times New Roman" w:cs="Times New Roman"/>
          <w:spacing w:val="-5"/>
          <w:kern w:val="0"/>
          <w:sz w:val="30"/>
          <w:szCs w:val="30"/>
          <w:lang w:eastAsia="ru-RU"/>
        </w:rPr>
        <w:t xml:space="preserve">. 2020. </w:t>
      </w:r>
      <w:r w:rsidRPr="00280C6E">
        <w:rPr>
          <w:rFonts w:ascii="Times New Roman" w:eastAsia="Times New Roman" w:hAnsi="Times New Roman" w:cs="Times New Roman" w:hint="eastAsia"/>
          <w:spacing w:val="-5"/>
          <w:kern w:val="0"/>
          <w:sz w:val="30"/>
          <w:szCs w:val="30"/>
          <w:lang w:eastAsia="ru-RU"/>
        </w:rPr>
        <w:t>Вип</w:t>
      </w:r>
      <w:r w:rsidRPr="00280C6E">
        <w:rPr>
          <w:rFonts w:ascii="Times New Roman" w:eastAsia="Times New Roman" w:hAnsi="Times New Roman" w:cs="Times New Roman"/>
          <w:spacing w:val="-5"/>
          <w:kern w:val="0"/>
          <w:sz w:val="30"/>
          <w:szCs w:val="30"/>
          <w:lang w:eastAsia="ru-RU"/>
        </w:rPr>
        <w:t xml:space="preserve">.16.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126-143.</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34.</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дитина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навчання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виховання</w:t>
      </w:r>
      <w:r w:rsidRPr="00280C6E">
        <w:rPr>
          <w:rFonts w:ascii="Times New Roman" w:eastAsia="Times New Roman" w:hAnsi="Times New Roman" w:cs="Times New Roman"/>
          <w:spacing w:val="-5"/>
          <w:kern w:val="0"/>
          <w:sz w:val="30"/>
          <w:szCs w:val="30"/>
          <w:lang w:eastAsia="ru-RU"/>
        </w:rPr>
        <w:t xml:space="preserve">. 2021. </w:t>
      </w:r>
      <w:r w:rsidRPr="00280C6E">
        <w:rPr>
          <w:rFonts w:ascii="Times New Roman" w:eastAsia="Times New Roman" w:hAnsi="Times New Roman" w:cs="Times New Roman" w:hint="eastAsia"/>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 xml:space="preserve"> 3(103).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7-16.</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АНОТАЦІЇ</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правах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рукопису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Дисертація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здобуття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ступеня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кандидата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спеціальності</w:t>
      </w:r>
      <w:r w:rsidRPr="00280C6E">
        <w:rPr>
          <w:rFonts w:ascii="Times New Roman" w:eastAsia="Times New Roman" w:hAnsi="Times New Roman" w:cs="Times New Roman"/>
          <w:spacing w:val="-5"/>
          <w:kern w:val="0"/>
          <w:sz w:val="30"/>
          <w:szCs w:val="30"/>
          <w:lang w:eastAsia="ru-RU"/>
        </w:rPr>
        <w:t xml:space="preserve"> 13.00.03 - </w:t>
      </w:r>
      <w:r w:rsidRPr="00280C6E">
        <w:rPr>
          <w:rFonts w:ascii="Times New Roman" w:eastAsia="Times New Roman" w:hAnsi="Times New Roman" w:cs="Times New Roman" w:hint="eastAsia"/>
          <w:spacing w:val="-5"/>
          <w:kern w:val="0"/>
          <w:sz w:val="30"/>
          <w:szCs w:val="30"/>
          <w:lang w:eastAsia="ru-RU"/>
        </w:rPr>
        <w:t>корекційна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педагогіка</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Інститут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спеціальної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імені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Миколи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України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Київ</w:t>
      </w:r>
      <w:r w:rsidRPr="00280C6E">
        <w:rPr>
          <w:rFonts w:ascii="Times New Roman" w:eastAsia="Times New Roman" w:hAnsi="Times New Roman" w:cs="Times New Roman"/>
          <w:spacing w:val="-5"/>
          <w:kern w:val="0"/>
          <w:sz w:val="30"/>
          <w:szCs w:val="30"/>
          <w:lang w:eastAsia="ru-RU"/>
        </w:rPr>
        <w:t>, 2021.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Дисертаційна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є</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експериментальним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дисертації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аналізу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зарубіжних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вітчизняних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досліджень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формування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розглянуто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цілісну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психофізіологічну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лінгводидактичну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категорію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огляду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взаємозв’язків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мовленневою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педагогічною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важливі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комунікативні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технічні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педагогічні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Узагальнено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теоретичні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сутності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напрямів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його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пролонгований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динамічний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міждисциплінарний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що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реалізується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засадах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командної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взаємодії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заходів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спрямований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оптимізацію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сенсорного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пізнавального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соціально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комунікативного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Виявлено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значущі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визначено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особливості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Розроблено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репрезентовано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вигляді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експериментально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перевірено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цільова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концептуальна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компетентнісна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складові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якої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забезпечують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комплексність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врахуванням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чинників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стану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розвитку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Доповнено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уявлення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зміст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організацію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розвивальної</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роботи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їх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родинами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наукового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обігу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уточнено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поняття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позицій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підходу</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Ключові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розвиток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слухомовленневі</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навички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імплантація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діти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порушеннями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корекційно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розвивальний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вплив</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Жук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Формирование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навыков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правах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рукописи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Диссертация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соискание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ученой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степени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кандидата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педагогических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специальности</w:t>
      </w:r>
      <w:r w:rsidRPr="00280C6E">
        <w:rPr>
          <w:rFonts w:ascii="Times New Roman" w:eastAsia="Times New Roman" w:hAnsi="Times New Roman" w:cs="Times New Roman"/>
          <w:spacing w:val="-5"/>
          <w:kern w:val="0"/>
          <w:sz w:val="30"/>
          <w:szCs w:val="30"/>
          <w:lang w:eastAsia="ru-RU"/>
        </w:rPr>
        <w:t xml:space="preserve"> 13.00.03 - </w:t>
      </w:r>
      <w:r w:rsidRPr="00280C6E">
        <w:rPr>
          <w:rFonts w:ascii="Times New Roman" w:eastAsia="Times New Roman" w:hAnsi="Times New Roman" w:cs="Times New Roman" w:hint="eastAsia"/>
          <w:spacing w:val="-5"/>
          <w:kern w:val="0"/>
          <w:sz w:val="30"/>
          <w:szCs w:val="30"/>
          <w:lang w:eastAsia="ru-RU"/>
        </w:rPr>
        <w:t>коррекционная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педагогика</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Институт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специальной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психологии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имени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Николая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Ярмаченка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Украины</w:t>
      </w:r>
      <w:r w:rsidRPr="00280C6E">
        <w:rPr>
          <w:rFonts w:ascii="Times New Roman" w:eastAsia="Times New Roman" w:hAnsi="Times New Roman" w:cs="Times New Roman"/>
          <w:spacing w:val="-5"/>
          <w:kern w:val="0"/>
          <w:sz w:val="30"/>
          <w:szCs w:val="30"/>
          <w:lang w:eastAsia="ru-RU"/>
        </w:rPr>
        <w:t xml:space="preserve">. - </w:t>
      </w:r>
      <w:r w:rsidRPr="00280C6E">
        <w:rPr>
          <w:rFonts w:ascii="Times New Roman" w:eastAsia="Times New Roman" w:hAnsi="Times New Roman" w:cs="Times New Roman" w:hint="eastAsia"/>
          <w:spacing w:val="-5"/>
          <w:kern w:val="0"/>
          <w:sz w:val="30"/>
          <w:szCs w:val="30"/>
          <w:lang w:eastAsia="ru-RU"/>
        </w:rPr>
        <w:t>Киев</w:t>
      </w:r>
      <w:r w:rsidRPr="00280C6E">
        <w:rPr>
          <w:rFonts w:ascii="Times New Roman" w:eastAsia="Times New Roman" w:hAnsi="Times New Roman" w:cs="Times New Roman"/>
          <w:spacing w:val="-5"/>
          <w:kern w:val="0"/>
          <w:sz w:val="30"/>
          <w:szCs w:val="30"/>
          <w:lang w:eastAsia="ru-RU"/>
        </w:rPr>
        <w:t>, 2021.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Диссертационная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работа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является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экспериментальным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исследованием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формирования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навыков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диссертации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результаты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анализа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зарубежных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отечественных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исследований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особенностей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формирования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навыков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нарушениями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нарушениями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рассмотрено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системного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подхода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целостную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психофизиологическую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лингводидактическую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категорию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учетом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характера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взаимосвязей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между</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ее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слуховой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речевой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психолого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педагогической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составляющими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определены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важные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аспекты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проблемы</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spacing w:val="-5"/>
          <w:kern w:val="0"/>
          <w:sz w:val="30"/>
          <w:szCs w:val="30"/>
          <w:lang w:eastAsia="ru-RU"/>
        </w:rPr>
        <w:tab/>
      </w:r>
      <w:r w:rsidRPr="00280C6E">
        <w:rPr>
          <w:rFonts w:ascii="Times New Roman" w:eastAsia="Times New Roman" w:hAnsi="Times New Roman" w:cs="Times New Roman" w:hint="eastAsia"/>
          <w:spacing w:val="-5"/>
          <w:kern w:val="0"/>
          <w:sz w:val="30"/>
          <w:szCs w:val="30"/>
          <w:lang w:eastAsia="ru-RU"/>
        </w:rPr>
        <w:t>социально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коммуникативные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медико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технические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педагогические</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Обобщены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теоретические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позиции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относительно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сущности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направлений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содержания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коррекционно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развивающего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воздействия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определен</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как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пролонгированный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динамический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междисциплинарный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процесс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реализуемый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командного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взаимодействия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мер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направленный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оптимизацию</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сенсорного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познавательного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социально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коммуникативного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нарушениями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Выявлены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значимые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факторы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определены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особенности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Разработана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виде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модели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экспериментально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проверена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технология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целевая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концептуальная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содержательная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профессионально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компетентностная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составляющие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которой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обеспечивают</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комплексность</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коррекционно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развивающего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воздействия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учетом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основных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факторов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влияния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состояния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Дополнены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научные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представления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содержании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организации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коррекционно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развивающей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работы</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детьми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их</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семьями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научное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обращение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введено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детей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кохлеарными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уточнено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понятие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имплантация»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позиций</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комплексного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подхода</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Ключевые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слова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слухоречевое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развитие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слухоречевые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навыки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кохлеарная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имплантация</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дети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нарушениями</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слуха</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коррекционно</w:t>
      </w:r>
      <w:r w:rsidRPr="00280C6E">
        <w:rPr>
          <w:rFonts w:ascii="Times New Roman" w:eastAsia="Times New Roman" w:hAnsi="Times New Roman" w:cs="Times New Roman"/>
          <w:spacing w:val="-5"/>
          <w:kern w:val="0"/>
          <w:sz w:val="30"/>
          <w:szCs w:val="30"/>
          <w:lang w:eastAsia="ru-RU"/>
        </w:rPr>
        <w:t>-</w:t>
      </w:r>
      <w:r w:rsidRPr="00280C6E">
        <w:rPr>
          <w:rFonts w:ascii="Times New Roman" w:eastAsia="Times New Roman" w:hAnsi="Times New Roman" w:cs="Times New Roman" w:hint="eastAsia"/>
          <w:spacing w:val="-5"/>
          <w:kern w:val="0"/>
          <w:sz w:val="30"/>
          <w:szCs w:val="30"/>
          <w:lang w:eastAsia="ru-RU"/>
        </w:rPr>
        <w:t>развивающее</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воздействие</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Zhuk V.V. Formation of auditory skills in children with cochlear implants. - On</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the rights of the manuscript.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Dissertation for obtaining a scientific degree of the Doctor of Philosophy in specialty 13.00.03 - Correctional Pedagogy (016 Special Education). - Mykola Yarmachenko Institute of Special Education and Psychology, National Academy of Educational Sciences of Ukraine, Kyiv, 2021.</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The dissertation is a theoretical and experimental study of the problem of formation of auditory skills in children with cochlear implants.</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According to the results of the analysis of the scientific literature, the content of the construct "hearing skills of children with cochlear implants" is substantiated and it is determined that the basis of hearing development of children with cochlear implants is the gradual formation of skills of detection (detection of acoustic signals), differentiation. signals) and perceptions (reproduction of unfamiliar acoustic speech signals), which form a hierarchical system (each subsequent "superimposed" on the previously formed); the formation of auditory skills provides a gradual increase in the weight of the auditory component in the perception, understanding and production of oral speech; associated with the development of auditory attention, auditory-speech memory, analysis, synthesis, phonemic processes. The model of hearing and speech skills is represented, on the basis of which the diagnostic complex is developed and the state of formation of hearing and speech skills in children with cochlear implants who receive correctional and developmental services in special educational institutions is revealed.</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The main theoretical positions on the essence, directions and content of correctional and developmental influence on children with cochlear implants are generalized and it is defined as a prolonged, dynamic interdisciplinary process, which is realized on the basis of team interaction; a set of measures aimed at optimizing the sensory, cognitive, social and communicative development of children with hearing impairments. Significant factors have been identified and features of auditory development of children with cochlear implants have been identified.</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It is stated that the formation of hearing skills in children with cochlear implants does not always occur under favorable conditions, the obvious consequence of this is that even among children with extensive auditory experience the level of hearing development in most children has not reached sufficient and necessitates targeted phased correctional and developmental influence. taking into account all stages of development.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The technology of hearing and speech development of children with cochlear implants is developed, represented in the form of a model and experimentally tested. Scientific ideas about the content and organization of correctional and developmental work with children with cochlear implants and their families have been supplemented. The concept of "hearing development of children with cochlear implants" was introduced into scientific circulation, the concept of "cochlear implantation" was specified from the standpoint of an integrated approach.</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spacing w:val="-5"/>
          <w:kern w:val="0"/>
          <w:sz w:val="30"/>
          <w:szCs w:val="30"/>
          <w:lang w:eastAsia="ru-RU"/>
        </w:rPr>
        <w:t>Key words: hearing and speech development, hearing skills, cochlear implantation, children with hearing impairments, correctional and developmental influence.</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Підписано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до</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друку</w:t>
      </w:r>
      <w:r w:rsidRPr="00280C6E">
        <w:rPr>
          <w:rFonts w:ascii="Times New Roman" w:eastAsia="Times New Roman" w:hAnsi="Times New Roman" w:cs="Times New Roman"/>
          <w:spacing w:val="-5"/>
          <w:kern w:val="0"/>
          <w:sz w:val="30"/>
          <w:szCs w:val="30"/>
          <w:lang w:eastAsia="ru-RU"/>
        </w:rPr>
        <w:t xml:space="preserve"> 26.11.2021 </w:t>
      </w:r>
      <w:r w:rsidRPr="00280C6E">
        <w:rPr>
          <w:rFonts w:ascii="Times New Roman" w:eastAsia="Times New Roman" w:hAnsi="Times New Roman" w:cs="Times New Roman" w:hint="eastAsia"/>
          <w:spacing w:val="-5"/>
          <w:kern w:val="0"/>
          <w:sz w:val="30"/>
          <w:szCs w:val="30"/>
          <w:lang w:eastAsia="ru-RU"/>
        </w:rPr>
        <w:t>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Формат</w:t>
      </w:r>
      <w:r w:rsidRPr="00280C6E">
        <w:rPr>
          <w:rFonts w:ascii="Times New Roman" w:eastAsia="Times New Roman" w:hAnsi="Times New Roman" w:cs="Times New Roman"/>
          <w:spacing w:val="-5"/>
          <w:kern w:val="0"/>
          <w:sz w:val="30"/>
          <w:szCs w:val="30"/>
          <w:lang w:eastAsia="ru-RU"/>
        </w:rPr>
        <w:t xml:space="preserve"> 60x84/16. </w:t>
      </w:r>
      <w:r w:rsidRPr="00280C6E">
        <w:rPr>
          <w:rFonts w:ascii="Times New Roman" w:eastAsia="Times New Roman" w:hAnsi="Times New Roman" w:cs="Times New Roman" w:hint="eastAsia"/>
          <w:spacing w:val="-5"/>
          <w:kern w:val="0"/>
          <w:sz w:val="30"/>
          <w:szCs w:val="30"/>
          <w:lang w:eastAsia="ru-RU"/>
        </w:rPr>
        <w:t>Папір</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офсетний</w:t>
      </w:r>
      <w:r w:rsidRPr="00280C6E">
        <w:rPr>
          <w:rFonts w:ascii="Times New Roman" w:eastAsia="Times New Roman" w:hAnsi="Times New Roman" w:cs="Times New Roman"/>
          <w:spacing w:val="-5"/>
          <w:kern w:val="0"/>
          <w:sz w:val="30"/>
          <w:szCs w:val="30"/>
          <w:lang w:eastAsia="ru-RU"/>
        </w:rPr>
        <w:t>.</w:t>
      </w:r>
    </w:p>
    <w:p w:rsidR="00280C6E" w:rsidRPr="00280C6E" w:rsidRDefault="00280C6E" w:rsidP="00280C6E">
      <w:pPr>
        <w:rPr>
          <w:rFonts w:ascii="Times New Roman" w:eastAsia="Times New Roman" w:hAnsi="Times New Roman" w:cs="Times New Roman"/>
          <w:spacing w:val="-5"/>
          <w:kern w:val="0"/>
          <w:sz w:val="30"/>
          <w:szCs w:val="30"/>
          <w:lang w:eastAsia="ru-RU"/>
        </w:rPr>
      </w:pPr>
      <w:r w:rsidRPr="00280C6E">
        <w:rPr>
          <w:rFonts w:ascii="Times New Roman" w:eastAsia="Times New Roman" w:hAnsi="Times New Roman" w:cs="Times New Roman" w:hint="eastAsia"/>
          <w:spacing w:val="-5"/>
          <w:kern w:val="0"/>
          <w:sz w:val="30"/>
          <w:szCs w:val="30"/>
          <w:lang w:eastAsia="ru-RU"/>
        </w:rPr>
        <w:t>Гарнітура</w:t>
      </w:r>
      <w:r w:rsidRPr="00280C6E">
        <w:rPr>
          <w:rFonts w:ascii="Times New Roman" w:eastAsia="Times New Roman" w:hAnsi="Times New Roman" w:cs="Times New Roman"/>
          <w:spacing w:val="-5"/>
          <w:kern w:val="0"/>
          <w:sz w:val="30"/>
          <w:szCs w:val="30"/>
          <w:lang w:eastAsia="ru-RU"/>
        </w:rPr>
        <w:t xml:space="preserve"> Times New Roman. </w:t>
      </w:r>
      <w:r w:rsidRPr="00280C6E">
        <w:rPr>
          <w:rFonts w:ascii="Times New Roman" w:eastAsia="Times New Roman" w:hAnsi="Times New Roman" w:cs="Times New Roman" w:hint="eastAsia"/>
          <w:spacing w:val="-5"/>
          <w:kern w:val="0"/>
          <w:sz w:val="30"/>
          <w:szCs w:val="30"/>
          <w:lang w:eastAsia="ru-RU"/>
        </w:rPr>
        <w:t>Ум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друк</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арк</w:t>
      </w:r>
      <w:r w:rsidRPr="00280C6E">
        <w:rPr>
          <w:rFonts w:ascii="Times New Roman" w:eastAsia="Times New Roman" w:hAnsi="Times New Roman" w:cs="Times New Roman"/>
          <w:spacing w:val="-5"/>
          <w:kern w:val="0"/>
          <w:sz w:val="30"/>
          <w:szCs w:val="30"/>
          <w:lang w:eastAsia="ru-RU"/>
        </w:rPr>
        <w:t>. 1,16</w:t>
      </w:r>
    </w:p>
    <w:p w:rsidR="00036EC3" w:rsidRPr="00280C6E" w:rsidRDefault="00280C6E" w:rsidP="00280C6E">
      <w:r w:rsidRPr="00280C6E">
        <w:rPr>
          <w:rFonts w:ascii="Times New Roman" w:eastAsia="Times New Roman" w:hAnsi="Times New Roman" w:cs="Times New Roman" w:hint="eastAsia"/>
          <w:spacing w:val="-5"/>
          <w:kern w:val="0"/>
          <w:sz w:val="30"/>
          <w:szCs w:val="30"/>
          <w:lang w:eastAsia="ru-RU"/>
        </w:rPr>
        <w:t>Наклад</w:t>
      </w:r>
      <w:r w:rsidRPr="00280C6E">
        <w:rPr>
          <w:rFonts w:ascii="Times New Roman" w:eastAsia="Times New Roman" w:hAnsi="Times New Roman" w:cs="Times New Roman"/>
          <w:spacing w:val="-5"/>
          <w:kern w:val="0"/>
          <w:sz w:val="30"/>
          <w:szCs w:val="30"/>
          <w:lang w:eastAsia="ru-RU"/>
        </w:rPr>
        <w:t xml:space="preserve"> 100 </w:t>
      </w:r>
      <w:r w:rsidRPr="00280C6E">
        <w:rPr>
          <w:rFonts w:ascii="Times New Roman" w:eastAsia="Times New Roman" w:hAnsi="Times New Roman" w:cs="Times New Roman" w:hint="eastAsia"/>
          <w:spacing w:val="-5"/>
          <w:kern w:val="0"/>
          <w:sz w:val="30"/>
          <w:szCs w:val="30"/>
          <w:lang w:eastAsia="ru-RU"/>
        </w:rPr>
        <w:t>прим</w:t>
      </w:r>
      <w:r w:rsidRPr="00280C6E">
        <w:rPr>
          <w:rFonts w:ascii="Times New Roman" w:eastAsia="Times New Roman" w:hAnsi="Times New Roman" w:cs="Times New Roman"/>
          <w:spacing w:val="-5"/>
          <w:kern w:val="0"/>
          <w:sz w:val="30"/>
          <w:szCs w:val="30"/>
          <w:lang w:eastAsia="ru-RU"/>
        </w:rPr>
        <w:t xml:space="preserve">. </w:t>
      </w:r>
      <w:r w:rsidRPr="00280C6E">
        <w:rPr>
          <w:rFonts w:ascii="Times New Roman" w:eastAsia="Times New Roman" w:hAnsi="Times New Roman" w:cs="Times New Roman" w:hint="eastAsia"/>
          <w:spacing w:val="-5"/>
          <w:kern w:val="0"/>
          <w:sz w:val="30"/>
          <w:szCs w:val="30"/>
          <w:lang w:eastAsia="ru-RU"/>
        </w:rPr>
        <w:t>Зам</w:t>
      </w:r>
      <w:r w:rsidRPr="00280C6E">
        <w:rPr>
          <w:rFonts w:ascii="Times New Roman" w:eastAsia="Times New Roman" w:hAnsi="Times New Roman" w:cs="Times New Roman"/>
          <w:spacing w:val="-5"/>
          <w:kern w:val="0"/>
          <w:sz w:val="30"/>
          <w:szCs w:val="30"/>
          <w:lang w:eastAsia="ru-RU"/>
        </w:rPr>
        <w:t>. 26.11.21</w:t>
      </w:r>
    </w:p>
    <w:sectPr w:rsidR="00036EC3" w:rsidRPr="00280C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280C6E" w:rsidRPr="00280C6E">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EBBE0-81E8-4FC7-B4DA-195B483B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27</Pages>
  <Words>8505</Words>
  <Characters>48480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2022-11-21T19:25:00Z</dcterms:created>
  <dcterms:modified xsi:type="dcterms:W3CDTF">2023-02-01T16:11:00Z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