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Інститут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kern w:val="0"/>
          <w:sz w:val="28"/>
          <w:szCs w:val="28"/>
          <w:lang w:eastAsia="ru-RU"/>
        </w:rPr>
        <w:tab/>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ЗАРЕМА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РЕМЗІЇВНА</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УДК</w:t>
      </w:r>
      <w:r w:rsidRPr="00B060D6">
        <w:rPr>
          <w:rFonts w:ascii="Times New Roman" w:eastAsia="Times New Roman" w:hAnsi="Times New Roman" w:cs="Times New Roman"/>
          <w:kern w:val="0"/>
          <w:sz w:val="28"/>
          <w:szCs w:val="28"/>
          <w:lang w:eastAsia="ru-RU"/>
        </w:rPr>
        <w:t xml:space="preserve"> 37.034:373.21(477.75)</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13.00.07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Автореферат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здобуття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ступеня</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кандидата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Київ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2014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Дисертацією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рукопис</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виконана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Республіканському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інженерно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Науковий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керівник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доктор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професор</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Бєлєнька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Ганна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Володимирівна</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імені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Бориса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Грінченка</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заступник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директора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Офіційні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опоненти</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доктор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професор</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Артемова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Любов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Вікторівна</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Київський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міжнародний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завідувач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кафедри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майстерності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кандидат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старший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співробітник</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Журба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Катерина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Олександрівна</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Інститут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провідний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співробітник</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лабораторії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Захист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відбудеться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9</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грудня</w:t>
      </w:r>
      <w:r w:rsidRPr="00B060D6">
        <w:rPr>
          <w:rFonts w:ascii="Times New Roman" w:eastAsia="Times New Roman" w:hAnsi="Times New Roman" w:cs="Times New Roman"/>
          <w:kern w:val="0"/>
          <w:sz w:val="28"/>
          <w:szCs w:val="28"/>
          <w:lang w:eastAsia="ru-RU"/>
        </w:rPr>
        <w:t xml:space="preserve"> 2014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14.00 </w:t>
      </w:r>
      <w:r w:rsidRPr="00B060D6">
        <w:rPr>
          <w:rFonts w:ascii="Times New Roman" w:eastAsia="Times New Roman" w:hAnsi="Times New Roman" w:cs="Times New Roman" w:hint="eastAsia"/>
          <w:kern w:val="0"/>
          <w:sz w:val="28"/>
          <w:szCs w:val="28"/>
          <w:lang w:eastAsia="ru-RU"/>
        </w:rPr>
        <w:t>годині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засіданні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спеціалізованої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вченої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w:t>
      </w:r>
      <w:r w:rsidRPr="00B060D6">
        <w:rPr>
          <w:rFonts w:ascii="Times New Roman" w:eastAsia="Times New Roman" w:hAnsi="Times New Roman" w:cs="Times New Roman"/>
          <w:kern w:val="0"/>
          <w:sz w:val="28"/>
          <w:szCs w:val="28"/>
          <w:lang w:eastAsia="ru-RU"/>
        </w:rPr>
        <w:t xml:space="preserve"> 26.454.01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адресою</w:t>
      </w:r>
      <w:r w:rsidRPr="00B060D6">
        <w:rPr>
          <w:rFonts w:ascii="Times New Roman" w:eastAsia="Times New Roman" w:hAnsi="Times New Roman" w:cs="Times New Roman"/>
          <w:kern w:val="0"/>
          <w:sz w:val="28"/>
          <w:szCs w:val="28"/>
          <w:lang w:eastAsia="ru-RU"/>
        </w:rPr>
        <w:t xml:space="preserve">: 04060,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вул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Берлинського</w:t>
      </w:r>
      <w:r w:rsidRPr="00B060D6">
        <w:rPr>
          <w:rFonts w:ascii="Times New Roman" w:eastAsia="Times New Roman" w:hAnsi="Times New Roman" w:cs="Times New Roman"/>
          <w:kern w:val="0"/>
          <w:sz w:val="28"/>
          <w:szCs w:val="28"/>
          <w:lang w:eastAsia="ru-RU"/>
        </w:rPr>
        <w:t xml:space="preserve">, 9, </w:t>
      </w:r>
      <w:r w:rsidRPr="00B060D6">
        <w:rPr>
          <w:rFonts w:ascii="Times New Roman" w:eastAsia="Times New Roman" w:hAnsi="Times New Roman" w:cs="Times New Roman" w:hint="eastAsia"/>
          <w:kern w:val="0"/>
          <w:sz w:val="28"/>
          <w:szCs w:val="28"/>
          <w:lang w:eastAsia="ru-RU"/>
        </w:rPr>
        <w:t>зал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засідань</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можна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ознайомитись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частині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(04060,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вул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Берлинського</w:t>
      </w:r>
      <w:r w:rsidRPr="00B060D6">
        <w:rPr>
          <w:rFonts w:ascii="Times New Roman" w:eastAsia="Times New Roman" w:hAnsi="Times New Roman" w:cs="Times New Roman"/>
          <w:kern w:val="0"/>
          <w:sz w:val="28"/>
          <w:szCs w:val="28"/>
          <w:lang w:eastAsia="ru-RU"/>
        </w:rPr>
        <w:t>, 9).</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Автореферат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розіслано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6</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листопада</w:t>
      </w:r>
      <w:r w:rsidRPr="00B060D6">
        <w:rPr>
          <w:rFonts w:ascii="Times New Roman" w:eastAsia="Times New Roman" w:hAnsi="Times New Roman" w:cs="Times New Roman"/>
          <w:kern w:val="0"/>
          <w:sz w:val="28"/>
          <w:szCs w:val="28"/>
          <w:lang w:eastAsia="ru-RU"/>
        </w:rPr>
        <w:t xml:space="preserve"> 2014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Учений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секретар</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спеціалізованої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вченої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Петрочко</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ЗАГАЛЬНА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ХАРАКТЕРИСТИКА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Актуальність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однією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держав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території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проживають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історією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мовою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психологією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ситуація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безпосередньо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відбивається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всіх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ланках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сучасної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починаючи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онтогенезі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Сучасні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орієнтуючись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міжетнічні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дорослих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засвоюють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думку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провідних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українських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Бєлєнька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Гончаренко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Кононко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Павленчик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Поніманська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Приходько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властиві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чуйність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безкорисливість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взаєминах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турбота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відсутнє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негативне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оцінне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змогу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вступати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вільне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спілкування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Водночас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деструктивних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соціальних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складаються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стійкі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суспільно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несхвальні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стереотипи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змінити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надалі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досить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важко</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Праці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Божович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Запорожець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Кононко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Артемова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Богуш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Бєлєнька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Дем’янчук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Журба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Колупаєва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Поніманська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Редькіна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Чорна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переконують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підростаючого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покоління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потрібно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приділяти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увагу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зокрема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найбільш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сприятливому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періоду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людини</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важливість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свідчить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порушується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Конституції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Декларації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меншин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Законах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меншини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нормативних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документах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пов’язаних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реформуванням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гуманізацією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цілей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Базовому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компоненті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Україні</w:t>
      </w:r>
      <w:r w:rsidRPr="00B060D6">
        <w:rPr>
          <w:rFonts w:ascii="Times New Roman" w:eastAsia="Times New Roman" w:hAnsi="Times New Roman" w:cs="Times New Roman"/>
          <w:kern w:val="0"/>
          <w:sz w:val="28"/>
          <w:szCs w:val="28"/>
          <w:lang w:eastAsia="ru-RU"/>
        </w:rPr>
        <w:t xml:space="preserve"> (1999, 2012)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державних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документів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наголошують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шлях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перетворення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природної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свідоме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налагоджувати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тривалий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непростий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посилення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теоретико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експериментальних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висвітлюється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багатоаспектно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толерантності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Койкова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Крутій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умінь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Гончаренко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Врочинська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Кулачківська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свідомості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Артемова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Батухтіна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Лаппо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Бєлєнька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Павленчик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Кононко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Кошелівська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Поніманська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народознавчої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обізнаності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Богуш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Лисенко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Редькіна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джерел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засвідчує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незважаючи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різноманітність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доробків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присвячених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підростаючого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покоління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відсутнє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розглядалася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цілісно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огляду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геополітичним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регіоном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історично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склалися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полікультурності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зумовлені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співіснуванням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великої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кількості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доцільним</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Актуальність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досліджуваної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обумовлена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рядом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суперечностей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загальним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тяжінням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суспільства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життєвою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недостатньою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увагою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потребами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відсутністю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потребою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залученні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фонду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недостатністю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орієнтованих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забезпечують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патріотизму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держави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громадян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незалежно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Зазначені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суперечності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нерозробленість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досліджуваної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зумовили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вибір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дисертаційної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Зв’язок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планами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Дисертаційне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частиною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технологій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управління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підготовки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спеціалістів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державний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реєстраційний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номер</w:t>
      </w:r>
      <w:r w:rsidRPr="00B060D6">
        <w:rPr>
          <w:rFonts w:ascii="Times New Roman" w:eastAsia="Times New Roman" w:hAnsi="Times New Roman" w:cs="Times New Roman"/>
          <w:kern w:val="0"/>
          <w:sz w:val="28"/>
          <w:szCs w:val="28"/>
          <w:lang w:eastAsia="ru-RU"/>
        </w:rPr>
        <w:t xml:space="preserve"> 0113U005872), </w:t>
      </w:r>
      <w:r w:rsidRPr="00B060D6">
        <w:rPr>
          <w:rFonts w:ascii="Times New Roman" w:eastAsia="Times New Roman" w:hAnsi="Times New Roman" w:cs="Times New Roman" w:hint="eastAsia"/>
          <w:kern w:val="0"/>
          <w:sz w:val="28"/>
          <w:szCs w:val="28"/>
          <w:lang w:eastAsia="ru-RU"/>
        </w:rPr>
        <w:t>над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працює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кафедра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Республіканського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інженерно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затверджено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засіданні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Вченої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імені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Драгоманова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протокол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3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27.11.2008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узгоджено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Радою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координації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галузі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протокол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24.02.2009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Мета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полягає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обґрунтуванні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перевірці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Відповідно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1.</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Розкрити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2.</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Схарактеризувати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3.</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Обґрунтувати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4.</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Розробити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перевірити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Об’єкт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Предмет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Теоретико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методологічну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становлять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особистісно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орієнтованого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Бондаревська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компетентнісного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Бібік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Ващенко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Савченко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підходів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концептуальні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Артемова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Бєлєнька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Богуш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Кононко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Поніманська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концептуальні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Бойченко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Булавкіна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Крутій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Лаппо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Лисенко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Божович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Запорожець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потенціал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засобів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Богуш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Кузь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Стельмахович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Хайруддінов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засади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батьків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Коберник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Кравченко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Оржеховська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Повалій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Постовий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досягнення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вирішення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поставлених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джерел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філософії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соціології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культурології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розкриття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методичних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посібників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документації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узагальнення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досвіду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емпіричні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діагностичні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дидактичні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вправи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спостереження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дослідницька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бесіда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вирішення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ситуацій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анкетування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інтерв’ювання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констатувальний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контрольний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досліджуваної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упровадження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практику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перевірки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статистичні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математичної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статистики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засвідчення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достовірності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отриманих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Наукова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новизна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одержаних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полягає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вперше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своєрідності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стимулювання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шляхом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залучення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узгодження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зусиль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схарактеризовано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уточнено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позитивне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виявляється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прийнятті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самобутності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стійкому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підтриманні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різноманітних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спілкуванні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навчанні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подальшого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набули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становлення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ідентичності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прийоми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Практичне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одержаних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полягає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впровадженні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інструментарію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діагностування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авторської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зокрема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дидактичних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ігор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ознайомлення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удосконаленні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забезпечення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народознавчого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завдяки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інтегруванню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розвивальне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Матеріали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можуть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покладені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створення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посібників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батьків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підготовки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фахівців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викладання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дисциплін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«Теорія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«Народознавство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післядипломної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дисертаційного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впроваджено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100 </w:t>
      </w:r>
      <w:r w:rsidRPr="00B060D6">
        <w:rPr>
          <w:rFonts w:ascii="Times New Roman" w:eastAsia="Times New Roman" w:hAnsi="Times New Roman" w:cs="Times New Roman" w:hint="eastAsia"/>
          <w:kern w:val="0"/>
          <w:sz w:val="28"/>
          <w:szCs w:val="28"/>
          <w:lang w:eastAsia="ru-RU"/>
        </w:rPr>
        <w:t>«Космос»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1094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03.10.2012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66 </w:t>
      </w:r>
      <w:r w:rsidRPr="00B060D6">
        <w:rPr>
          <w:rFonts w:ascii="Times New Roman" w:eastAsia="Times New Roman" w:hAnsi="Times New Roman" w:cs="Times New Roman" w:hint="eastAsia"/>
          <w:kern w:val="0"/>
          <w:sz w:val="28"/>
          <w:szCs w:val="28"/>
          <w:lang w:eastAsia="ru-RU"/>
        </w:rPr>
        <w:t>«Барвінок»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36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01.11.2012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Севастополя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20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92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01.10.2012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112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31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27.09.2012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Бахчисарая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9 </w:t>
      </w:r>
      <w:r w:rsidRPr="00B060D6">
        <w:rPr>
          <w:rFonts w:ascii="Times New Roman" w:eastAsia="Times New Roman" w:hAnsi="Times New Roman" w:cs="Times New Roman" w:hint="eastAsia"/>
          <w:kern w:val="0"/>
          <w:sz w:val="28"/>
          <w:szCs w:val="28"/>
          <w:lang w:eastAsia="ru-RU"/>
        </w:rPr>
        <w:t>«Ивушка»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29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30.10.2012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Феодосії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36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01-15/36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13.09.2012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району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«Волошка»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70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25.09.2012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Далекого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Чорноморського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району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«Парус»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49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15.09.2012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приватного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училище»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Севастополь</w:t>
      </w:r>
      <w:r w:rsidRPr="00B060D6">
        <w:rPr>
          <w:rFonts w:ascii="Times New Roman" w:eastAsia="Times New Roman" w:hAnsi="Times New Roman" w:cs="Times New Roman"/>
          <w:kern w:val="0"/>
          <w:sz w:val="28"/>
          <w:szCs w:val="28"/>
          <w:lang w:eastAsia="ru-RU"/>
        </w:rPr>
        <w:t>)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87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05.10.2012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республіканського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післядипломної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w:t>
      </w:r>
      <w:r w:rsidRPr="00B060D6">
        <w:rPr>
          <w:rFonts w:ascii="Times New Roman" w:eastAsia="Times New Roman" w:hAnsi="Times New Roman" w:cs="Times New Roman"/>
          <w:kern w:val="0"/>
          <w:sz w:val="28"/>
          <w:szCs w:val="28"/>
          <w:lang w:eastAsia="ru-RU"/>
        </w:rPr>
        <w:t>) (</w:t>
      </w:r>
      <w:r w:rsidRPr="00B060D6">
        <w:rPr>
          <w:rFonts w:ascii="Times New Roman" w:eastAsia="Times New Roman" w:hAnsi="Times New Roman" w:cs="Times New Roman" w:hint="eastAsia"/>
          <w:kern w:val="0"/>
          <w:sz w:val="28"/>
          <w:szCs w:val="28"/>
          <w:lang w:eastAsia="ru-RU"/>
        </w:rPr>
        <w:t>довідка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138/01-12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23.10.2012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Апробація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доповідалися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практичних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конференціях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–міжнародних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«Сучасне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перспективи»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2008, 2009, 2011, 2012), </w:t>
      </w:r>
      <w:r w:rsidRPr="00B060D6">
        <w:rPr>
          <w:rFonts w:ascii="Times New Roman" w:eastAsia="Times New Roman" w:hAnsi="Times New Roman" w:cs="Times New Roman" w:hint="eastAsia"/>
          <w:kern w:val="0"/>
          <w:sz w:val="28"/>
          <w:szCs w:val="28"/>
          <w:lang w:eastAsia="ru-RU"/>
        </w:rPr>
        <w:t>«Актуальні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інтегрованому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освітньому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2008), </w:t>
      </w:r>
      <w:r w:rsidRPr="00B060D6">
        <w:rPr>
          <w:rFonts w:ascii="Times New Roman" w:eastAsia="Times New Roman" w:hAnsi="Times New Roman" w:cs="Times New Roman" w:hint="eastAsia"/>
          <w:kern w:val="0"/>
          <w:sz w:val="28"/>
          <w:szCs w:val="28"/>
          <w:lang w:eastAsia="ru-RU"/>
        </w:rPr>
        <w:t>«Стратегия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развития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XXI </w:t>
      </w:r>
      <w:r w:rsidRPr="00B060D6">
        <w:rPr>
          <w:rFonts w:ascii="Times New Roman" w:eastAsia="Times New Roman" w:hAnsi="Times New Roman" w:cs="Times New Roman" w:hint="eastAsia"/>
          <w:kern w:val="0"/>
          <w:sz w:val="28"/>
          <w:szCs w:val="28"/>
          <w:lang w:eastAsia="ru-RU"/>
        </w:rPr>
        <w:t>веке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перспективы»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xml:space="preserve">, 2011), </w:t>
      </w:r>
      <w:r w:rsidRPr="00B060D6">
        <w:rPr>
          <w:rFonts w:ascii="Times New Roman" w:eastAsia="Times New Roman" w:hAnsi="Times New Roman" w:cs="Times New Roman" w:hint="eastAsia"/>
          <w:kern w:val="0"/>
          <w:sz w:val="28"/>
          <w:szCs w:val="28"/>
          <w:lang w:eastAsia="ru-RU"/>
        </w:rPr>
        <w:t>«Дошкольное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опыт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перспективы»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Барановичи</w:t>
      </w:r>
      <w:r w:rsidRPr="00B060D6">
        <w:rPr>
          <w:rFonts w:ascii="Times New Roman" w:eastAsia="Times New Roman" w:hAnsi="Times New Roman" w:cs="Times New Roman"/>
          <w:kern w:val="0"/>
          <w:sz w:val="28"/>
          <w:szCs w:val="28"/>
          <w:lang w:eastAsia="ru-RU"/>
        </w:rPr>
        <w:t xml:space="preserve">, 2013); </w:t>
      </w:r>
      <w:r w:rsidRPr="00B060D6">
        <w:rPr>
          <w:rFonts w:ascii="Times New Roman" w:eastAsia="Times New Roman" w:hAnsi="Times New Roman" w:cs="Times New Roman" w:hint="eastAsia"/>
          <w:kern w:val="0"/>
          <w:sz w:val="28"/>
          <w:szCs w:val="28"/>
          <w:lang w:eastAsia="ru-RU"/>
        </w:rPr>
        <w:t>всеукраїнських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«Соціально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засади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гармонійної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2008), </w:t>
      </w:r>
      <w:r w:rsidRPr="00B060D6">
        <w:rPr>
          <w:rFonts w:ascii="Times New Roman" w:eastAsia="Times New Roman" w:hAnsi="Times New Roman" w:cs="Times New Roman" w:hint="eastAsia"/>
          <w:kern w:val="0"/>
          <w:sz w:val="28"/>
          <w:szCs w:val="28"/>
          <w:lang w:eastAsia="ru-RU"/>
        </w:rPr>
        <w:t>«Психолого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педагогические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аспекты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развития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личности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годы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современные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подходы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управлению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качеством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процесса»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xml:space="preserve">, 2008),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погляд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крізь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духовність»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«Особистість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просторі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проектів»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2012); </w:t>
      </w:r>
      <w:r w:rsidRPr="00B060D6">
        <w:rPr>
          <w:rFonts w:ascii="Times New Roman" w:eastAsia="Times New Roman" w:hAnsi="Times New Roman" w:cs="Times New Roman" w:hint="eastAsia"/>
          <w:kern w:val="0"/>
          <w:sz w:val="28"/>
          <w:szCs w:val="28"/>
          <w:lang w:eastAsia="ru-RU"/>
        </w:rPr>
        <w:t>регіональних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«Педагогическая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перспективы»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xml:space="preserve">, 2009), </w:t>
      </w:r>
      <w:r w:rsidRPr="00B060D6">
        <w:rPr>
          <w:rFonts w:ascii="Times New Roman" w:eastAsia="Times New Roman" w:hAnsi="Times New Roman" w:cs="Times New Roman" w:hint="eastAsia"/>
          <w:kern w:val="0"/>
          <w:sz w:val="28"/>
          <w:szCs w:val="28"/>
          <w:lang w:eastAsia="ru-RU"/>
        </w:rPr>
        <w:t>«Современное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формирования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человека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общества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государства»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«Психолого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педагогические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аспекты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развития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личности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годы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ребенок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современной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«Психолого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педагогические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аспекты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развития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личности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годы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связь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практики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фактор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модернизации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2014).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обговорювалися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засіданнях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кафедри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історії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імені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Драгоманова</w:t>
      </w:r>
      <w:r w:rsidRPr="00B060D6">
        <w:rPr>
          <w:rFonts w:ascii="Times New Roman" w:eastAsia="Times New Roman" w:hAnsi="Times New Roman" w:cs="Times New Roman"/>
          <w:kern w:val="0"/>
          <w:sz w:val="28"/>
          <w:szCs w:val="28"/>
          <w:lang w:eastAsia="ru-RU"/>
        </w:rPr>
        <w:t xml:space="preserve"> (2006</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2007), </w:t>
      </w:r>
      <w:r w:rsidRPr="00B060D6">
        <w:rPr>
          <w:rFonts w:ascii="Times New Roman" w:eastAsia="Times New Roman" w:hAnsi="Times New Roman" w:cs="Times New Roman" w:hint="eastAsia"/>
          <w:kern w:val="0"/>
          <w:sz w:val="28"/>
          <w:szCs w:val="28"/>
          <w:lang w:eastAsia="ru-RU"/>
        </w:rPr>
        <w:t>кафедри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імені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Бориса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Грінченка</w:t>
      </w:r>
      <w:r w:rsidRPr="00B060D6">
        <w:rPr>
          <w:rFonts w:ascii="Times New Roman" w:eastAsia="Times New Roman" w:hAnsi="Times New Roman" w:cs="Times New Roman"/>
          <w:kern w:val="0"/>
          <w:sz w:val="28"/>
          <w:szCs w:val="28"/>
          <w:lang w:eastAsia="ru-RU"/>
        </w:rPr>
        <w:t xml:space="preserve"> (2009</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2012), </w:t>
      </w:r>
      <w:r w:rsidRPr="00B060D6">
        <w:rPr>
          <w:rFonts w:ascii="Times New Roman" w:eastAsia="Times New Roman" w:hAnsi="Times New Roman" w:cs="Times New Roman" w:hint="eastAsia"/>
          <w:kern w:val="0"/>
          <w:sz w:val="28"/>
          <w:szCs w:val="28"/>
          <w:lang w:eastAsia="ru-RU"/>
        </w:rPr>
        <w:t>засіданнях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кафедри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щорічних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звітних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конференціях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Республіканського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інженерно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університет»</w:t>
      </w:r>
      <w:r w:rsidRPr="00B060D6">
        <w:rPr>
          <w:rFonts w:ascii="Times New Roman" w:eastAsia="Times New Roman" w:hAnsi="Times New Roman" w:cs="Times New Roman"/>
          <w:kern w:val="0"/>
          <w:sz w:val="28"/>
          <w:szCs w:val="28"/>
          <w:lang w:eastAsia="ru-RU"/>
        </w:rPr>
        <w:t xml:space="preserve"> (2006</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2012).</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Публікації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висвітлено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12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зокрема</w:t>
      </w:r>
      <w:r w:rsidRPr="00B060D6">
        <w:rPr>
          <w:rFonts w:ascii="Times New Roman" w:eastAsia="Times New Roman" w:hAnsi="Times New Roman" w:cs="Times New Roman"/>
          <w:kern w:val="0"/>
          <w:sz w:val="28"/>
          <w:szCs w:val="28"/>
          <w:lang w:eastAsia="ru-RU"/>
        </w:rPr>
        <w:t xml:space="preserve">: 6 </w:t>
      </w:r>
      <w:r w:rsidRPr="00B060D6">
        <w:rPr>
          <w:rFonts w:ascii="Times New Roman" w:eastAsia="Times New Roman" w:hAnsi="Times New Roman" w:cs="Times New Roman" w:hint="eastAsia"/>
          <w:kern w:val="0"/>
          <w:sz w:val="28"/>
          <w:szCs w:val="28"/>
          <w:lang w:eastAsia="ru-RU"/>
        </w:rPr>
        <w:t>статтях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фахових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виданнях</w:t>
      </w:r>
      <w:r w:rsidRPr="00B060D6">
        <w:rPr>
          <w:rFonts w:ascii="Times New Roman" w:eastAsia="Times New Roman" w:hAnsi="Times New Roman" w:cs="Times New Roman"/>
          <w:kern w:val="0"/>
          <w:sz w:val="28"/>
          <w:szCs w:val="28"/>
          <w:lang w:eastAsia="ru-RU"/>
        </w:rPr>
        <w:t xml:space="preserve">, 1 </w:t>
      </w:r>
      <w:r w:rsidRPr="00B060D6">
        <w:rPr>
          <w:rFonts w:ascii="Times New Roman" w:eastAsia="Times New Roman" w:hAnsi="Times New Roman" w:cs="Times New Roman" w:hint="eastAsia"/>
          <w:kern w:val="0"/>
          <w:sz w:val="28"/>
          <w:szCs w:val="28"/>
          <w:lang w:eastAsia="ru-RU"/>
        </w:rPr>
        <w:t>статті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зарубіжному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Угорщина</w:t>
      </w:r>
      <w:r w:rsidRPr="00B060D6">
        <w:rPr>
          <w:rFonts w:ascii="Times New Roman" w:eastAsia="Times New Roman" w:hAnsi="Times New Roman" w:cs="Times New Roman"/>
          <w:kern w:val="0"/>
          <w:sz w:val="28"/>
          <w:szCs w:val="28"/>
          <w:lang w:eastAsia="ru-RU"/>
        </w:rPr>
        <w:t xml:space="preserve">), 3 </w:t>
      </w:r>
      <w:r w:rsidRPr="00B060D6">
        <w:rPr>
          <w:rFonts w:ascii="Times New Roman" w:eastAsia="Times New Roman" w:hAnsi="Times New Roman" w:cs="Times New Roman" w:hint="eastAsia"/>
          <w:kern w:val="0"/>
          <w:sz w:val="28"/>
          <w:szCs w:val="28"/>
          <w:lang w:eastAsia="ru-RU"/>
        </w:rPr>
        <w:t>статтях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виданнях</w:t>
      </w:r>
      <w:r w:rsidRPr="00B060D6">
        <w:rPr>
          <w:rFonts w:ascii="Times New Roman" w:eastAsia="Times New Roman" w:hAnsi="Times New Roman" w:cs="Times New Roman"/>
          <w:kern w:val="0"/>
          <w:sz w:val="28"/>
          <w:szCs w:val="28"/>
          <w:lang w:eastAsia="ru-RU"/>
        </w:rPr>
        <w:t xml:space="preserve">, 2 </w:t>
      </w:r>
      <w:r w:rsidRPr="00B060D6">
        <w:rPr>
          <w:rFonts w:ascii="Times New Roman" w:eastAsia="Times New Roman" w:hAnsi="Times New Roman" w:cs="Times New Roman" w:hint="eastAsia"/>
          <w:kern w:val="0"/>
          <w:sz w:val="28"/>
          <w:szCs w:val="28"/>
          <w:lang w:eastAsia="ru-RU"/>
        </w:rPr>
        <w:t>статтях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збірниках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конференцій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Структура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обсяг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складається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вступу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розділів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висновків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розділів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загальних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висновків</w:t>
      </w:r>
      <w:r w:rsidRPr="00B060D6">
        <w:rPr>
          <w:rFonts w:ascii="Times New Roman" w:eastAsia="Times New Roman" w:hAnsi="Times New Roman" w:cs="Times New Roman"/>
          <w:kern w:val="0"/>
          <w:sz w:val="28"/>
          <w:szCs w:val="28"/>
          <w:lang w:eastAsia="ru-RU"/>
        </w:rPr>
        <w:t xml:space="preserve">, 28 </w:t>
      </w:r>
      <w:r w:rsidRPr="00B060D6">
        <w:rPr>
          <w:rFonts w:ascii="Times New Roman" w:eastAsia="Times New Roman" w:hAnsi="Times New Roman" w:cs="Times New Roman" w:hint="eastAsia"/>
          <w:kern w:val="0"/>
          <w:sz w:val="28"/>
          <w:szCs w:val="28"/>
          <w:lang w:eastAsia="ru-RU"/>
        </w:rPr>
        <w:t>додатків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48 </w:t>
      </w:r>
      <w:r w:rsidRPr="00B060D6">
        <w:rPr>
          <w:rFonts w:ascii="Times New Roman" w:eastAsia="Times New Roman" w:hAnsi="Times New Roman" w:cs="Times New Roman" w:hint="eastAsia"/>
          <w:kern w:val="0"/>
          <w:sz w:val="28"/>
          <w:szCs w:val="28"/>
          <w:lang w:eastAsia="ru-RU"/>
        </w:rPr>
        <w:t>сторінках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списку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джерел</w:t>
      </w:r>
      <w:r w:rsidRPr="00B060D6">
        <w:rPr>
          <w:rFonts w:ascii="Times New Roman" w:eastAsia="Times New Roman" w:hAnsi="Times New Roman" w:cs="Times New Roman"/>
          <w:kern w:val="0"/>
          <w:sz w:val="28"/>
          <w:szCs w:val="28"/>
          <w:lang w:eastAsia="ru-RU"/>
        </w:rPr>
        <w:t xml:space="preserve"> (283 </w:t>
      </w:r>
      <w:r w:rsidRPr="00B060D6">
        <w:rPr>
          <w:rFonts w:ascii="Times New Roman" w:eastAsia="Times New Roman" w:hAnsi="Times New Roman" w:cs="Times New Roman" w:hint="eastAsia"/>
          <w:kern w:val="0"/>
          <w:sz w:val="28"/>
          <w:szCs w:val="28"/>
          <w:lang w:eastAsia="ru-RU"/>
        </w:rPr>
        <w:t>найменування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8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іноземними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мовами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Загальний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обсяг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становить</w:t>
      </w:r>
      <w:r w:rsidRPr="00B060D6">
        <w:rPr>
          <w:rFonts w:ascii="Times New Roman" w:eastAsia="Times New Roman" w:hAnsi="Times New Roman" w:cs="Times New Roman"/>
          <w:kern w:val="0"/>
          <w:sz w:val="28"/>
          <w:szCs w:val="28"/>
          <w:lang w:eastAsia="ru-RU"/>
        </w:rPr>
        <w:t xml:space="preserve"> 261 </w:t>
      </w:r>
      <w:r w:rsidRPr="00B060D6">
        <w:rPr>
          <w:rFonts w:ascii="Times New Roman" w:eastAsia="Times New Roman" w:hAnsi="Times New Roman" w:cs="Times New Roman" w:hint="eastAsia"/>
          <w:kern w:val="0"/>
          <w:sz w:val="28"/>
          <w:szCs w:val="28"/>
          <w:lang w:eastAsia="ru-RU"/>
        </w:rPr>
        <w:t>сторінку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тексту</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180 </w:t>
      </w:r>
      <w:r w:rsidRPr="00B060D6">
        <w:rPr>
          <w:rFonts w:ascii="Times New Roman" w:eastAsia="Times New Roman" w:hAnsi="Times New Roman" w:cs="Times New Roman" w:hint="eastAsia"/>
          <w:kern w:val="0"/>
          <w:sz w:val="28"/>
          <w:szCs w:val="28"/>
          <w:lang w:eastAsia="ru-RU"/>
        </w:rPr>
        <w:t>сторінок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містить</w:t>
      </w:r>
      <w:r w:rsidRPr="00B060D6">
        <w:rPr>
          <w:rFonts w:ascii="Times New Roman" w:eastAsia="Times New Roman" w:hAnsi="Times New Roman" w:cs="Times New Roman"/>
          <w:kern w:val="0"/>
          <w:sz w:val="28"/>
          <w:szCs w:val="28"/>
          <w:lang w:eastAsia="ru-RU"/>
        </w:rPr>
        <w:t xml:space="preserve"> 19 </w:t>
      </w:r>
      <w:r w:rsidRPr="00B060D6">
        <w:rPr>
          <w:rFonts w:ascii="Times New Roman" w:eastAsia="Times New Roman" w:hAnsi="Times New Roman" w:cs="Times New Roman" w:hint="eastAsia"/>
          <w:kern w:val="0"/>
          <w:sz w:val="28"/>
          <w:szCs w:val="28"/>
          <w:lang w:eastAsia="ru-RU"/>
        </w:rPr>
        <w:t>таблиць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15 </w:t>
      </w:r>
      <w:r w:rsidRPr="00B060D6">
        <w:rPr>
          <w:rFonts w:ascii="Times New Roman" w:eastAsia="Times New Roman" w:hAnsi="Times New Roman" w:cs="Times New Roman" w:hint="eastAsia"/>
          <w:kern w:val="0"/>
          <w:sz w:val="28"/>
          <w:szCs w:val="28"/>
          <w:lang w:eastAsia="ru-RU"/>
        </w:rPr>
        <w:t>сторінках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18 </w:t>
      </w:r>
      <w:r w:rsidRPr="00B060D6">
        <w:rPr>
          <w:rFonts w:ascii="Times New Roman" w:eastAsia="Times New Roman" w:hAnsi="Times New Roman" w:cs="Times New Roman" w:hint="eastAsia"/>
          <w:kern w:val="0"/>
          <w:sz w:val="28"/>
          <w:szCs w:val="28"/>
          <w:lang w:eastAsia="ru-RU"/>
        </w:rPr>
        <w:t>рисунків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18 </w:t>
      </w:r>
      <w:r w:rsidRPr="00B060D6">
        <w:rPr>
          <w:rFonts w:ascii="Times New Roman" w:eastAsia="Times New Roman" w:hAnsi="Times New Roman" w:cs="Times New Roman" w:hint="eastAsia"/>
          <w:kern w:val="0"/>
          <w:sz w:val="28"/>
          <w:szCs w:val="28"/>
          <w:lang w:eastAsia="ru-RU"/>
        </w:rPr>
        <w:t>сторінках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4 </w:t>
      </w:r>
      <w:r w:rsidRPr="00B060D6">
        <w:rPr>
          <w:rFonts w:ascii="Times New Roman" w:eastAsia="Times New Roman" w:hAnsi="Times New Roman" w:cs="Times New Roman" w:hint="eastAsia"/>
          <w:kern w:val="0"/>
          <w:sz w:val="28"/>
          <w:szCs w:val="28"/>
          <w:lang w:eastAsia="ru-RU"/>
        </w:rPr>
        <w:t>рисунки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4 </w:t>
      </w:r>
      <w:r w:rsidRPr="00B060D6">
        <w:rPr>
          <w:rFonts w:ascii="Times New Roman" w:eastAsia="Times New Roman" w:hAnsi="Times New Roman" w:cs="Times New Roman" w:hint="eastAsia"/>
          <w:kern w:val="0"/>
          <w:sz w:val="28"/>
          <w:szCs w:val="28"/>
          <w:lang w:eastAsia="ru-RU"/>
        </w:rPr>
        <w:t>повних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сторінках</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ОСНОВНИЙ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вступі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актуальність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ступінь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зв’язок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планами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об’єкт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предмет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теоретико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методологічну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розкрито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новизну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практичне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одержаних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відомості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впровадження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апробацію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публікації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структуру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обсяг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першому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розділі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здійснено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практиці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розкрито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Теоретичний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Бабаєва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Бакуліна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Гончаренко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Єрофеєва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Поніманська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Кононко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Лазурський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М’ясищев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Андрющенко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Булавкіна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Ігнатенко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Назаренко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Хотинець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Араджіоні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Ігнатенко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Крицька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Редькіна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підставу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базове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поняття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позитивне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виявляється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прийнятті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самобутності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стійкому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підтриманні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різноманітних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спілкуванні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навчанні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пошуку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з’ясовано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сучасних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розглядається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гуманістичного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Абраменкова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Гончаренко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Козлюк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Кулачківська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духовного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Богуш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Бєлєнька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Васильченко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Сухомлинська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громадянського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Денисюк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Дубровський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Любімова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Сухомлинська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Суслова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Кононко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Козлюк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Поніманська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Батухтіна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Лаппо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Міхальова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Хабібуліна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Юденко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полікультурного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Зданевич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Кагуй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Крутій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Водночас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здійснено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цілісного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розв’язання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безпосередньо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виховному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поділяємо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погляди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Мойсеюк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Ороновської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Хролець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наголошують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об’єднують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незважаючи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відмінності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Теоретичною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позиції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Крутій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Козлової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акцентують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увагу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відбувається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природного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зв’язку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детермінується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їхніми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бажаннями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очікуваннями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Проаналізувавши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підходи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гуманістичного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провідними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погляди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Виготського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Запорожця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Леонтьєва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вважають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залучається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активній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творчій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через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привласнення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суспільно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історичного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досвіду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втіленого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духовних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цінностях</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Дисертаційна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ґрунтується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Булавкіної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Лаппо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Козлюк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довели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відсутність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досвіду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міжетнічного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спілкування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зумовлює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меншу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схильність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подібних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контактів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менший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ідентичності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Вивчення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освітян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змогу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зробити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висновок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ознайомлюються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фрагментарно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недостатньо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реалізовується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потенціал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спричинено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браком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питань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відсутністю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обґрунтованих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перевірених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об’єднаних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наскрізною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ідеєю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другому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розділі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критеріальний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апарат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викладено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констатувального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описано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Проведений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змогу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компоненти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когнітивний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ціннісний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когнітивний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ціннісний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поведінковий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Показниками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когнітивного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зовнішність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смаки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уподобання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характер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звички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обізнаність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привітність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ввічливість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турбота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чуйність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повсякденній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Показниками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ціннісного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відкритість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прагнення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будувати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контакти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принципів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виявляти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ввічливість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турботу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чуйність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побуті</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самостійній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дбайливе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крос</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стосунків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Валідність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констатувального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забезпечено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діагностування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містить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вирішення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ситуацій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вибору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кольорів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бесіди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дидактичні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вправи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«Упізнавання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зображень»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спостереження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ігрової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спілкування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узагальнення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здобутих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констатувального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змогу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виокремити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середнім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низьким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діагностовано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наявність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повсякденній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відкритість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етноспільноти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стійке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прагнення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будувати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контакти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принципів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крос</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стосунків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середнім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характерно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наявність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повсякденній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вибірковий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відкритості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нестійке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етноспільноти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епізодичний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нестійке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прагнення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будувати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контакти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принципів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вихователя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епізодичне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самостійній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часткове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крос</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стосунків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присутності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дорослих</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низьким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недостатні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повсякденній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вибіркову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відкритість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нестійке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етноспільноти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епізодичний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вміють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самостійно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вихователя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будувати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контакти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принципів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індиферентно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ставляться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регіону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недотримуються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крос</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культурних</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Педагогічний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здійснено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базі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урахуванням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географічного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розташування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66,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100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20,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112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Севастополь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9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Бахчисарай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36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Феодосія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»Волошка»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району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«Парус»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Далеке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Чорноморського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району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взяли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участь</w:t>
      </w:r>
      <w:r w:rsidRPr="00B060D6">
        <w:rPr>
          <w:rFonts w:ascii="Times New Roman" w:eastAsia="Times New Roman" w:hAnsi="Times New Roman" w:cs="Times New Roman"/>
          <w:kern w:val="0"/>
          <w:sz w:val="28"/>
          <w:szCs w:val="28"/>
          <w:lang w:eastAsia="ru-RU"/>
        </w:rPr>
        <w:t xml:space="preserve"> 355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яких</w:t>
      </w:r>
      <w:r w:rsidRPr="00B060D6">
        <w:rPr>
          <w:rFonts w:ascii="Times New Roman" w:eastAsia="Times New Roman" w:hAnsi="Times New Roman" w:cs="Times New Roman"/>
          <w:kern w:val="0"/>
          <w:sz w:val="28"/>
          <w:szCs w:val="28"/>
          <w:lang w:eastAsia="ru-RU"/>
        </w:rPr>
        <w:t xml:space="preserve"> 120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росіян</w:t>
      </w:r>
      <w:r w:rsidRPr="00B060D6">
        <w:rPr>
          <w:rFonts w:ascii="Times New Roman" w:eastAsia="Times New Roman" w:hAnsi="Times New Roman" w:cs="Times New Roman"/>
          <w:kern w:val="0"/>
          <w:sz w:val="28"/>
          <w:szCs w:val="28"/>
          <w:lang w:eastAsia="ru-RU"/>
        </w:rPr>
        <w:t xml:space="preserve">, 119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українців</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116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кримських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татар</w:t>
      </w:r>
      <w:r w:rsidRPr="00B060D6">
        <w:rPr>
          <w:rFonts w:ascii="Times New Roman" w:eastAsia="Times New Roman" w:hAnsi="Times New Roman" w:cs="Times New Roman"/>
          <w:kern w:val="0"/>
          <w:sz w:val="28"/>
          <w:szCs w:val="28"/>
          <w:lang w:eastAsia="ru-RU"/>
        </w:rPr>
        <w:t xml:space="preserve">; 210 </w:t>
      </w:r>
      <w:r w:rsidRPr="00B060D6">
        <w:rPr>
          <w:rFonts w:ascii="Times New Roman" w:eastAsia="Times New Roman" w:hAnsi="Times New Roman" w:cs="Times New Roman" w:hint="eastAsia"/>
          <w:kern w:val="0"/>
          <w:sz w:val="28"/>
          <w:szCs w:val="28"/>
          <w:lang w:eastAsia="ru-RU"/>
        </w:rPr>
        <w:t>батьків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90 </w:t>
      </w:r>
      <w:r w:rsidRPr="00B060D6">
        <w:rPr>
          <w:rFonts w:ascii="Times New Roman" w:eastAsia="Times New Roman" w:hAnsi="Times New Roman" w:cs="Times New Roman" w:hint="eastAsia"/>
          <w:kern w:val="0"/>
          <w:sz w:val="28"/>
          <w:szCs w:val="28"/>
          <w:lang w:eastAsia="ru-RU"/>
        </w:rPr>
        <w:t>вихователів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приблизно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однаковим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співвідношенням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складі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росіян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татар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увійшло</w:t>
      </w:r>
      <w:r w:rsidRPr="00B060D6">
        <w:rPr>
          <w:rFonts w:ascii="Times New Roman" w:eastAsia="Times New Roman" w:hAnsi="Times New Roman" w:cs="Times New Roman"/>
          <w:kern w:val="0"/>
          <w:sz w:val="28"/>
          <w:szCs w:val="28"/>
          <w:lang w:eastAsia="ru-RU"/>
        </w:rPr>
        <w:t xml:space="preserve"> 178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(6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контрольної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177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(6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констатувального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з’ясовано</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мають</w:t>
      </w:r>
      <w:r w:rsidRPr="00B060D6">
        <w:rPr>
          <w:rFonts w:ascii="Times New Roman" w:eastAsia="Times New Roman" w:hAnsi="Times New Roman" w:cs="Times New Roman"/>
          <w:kern w:val="0"/>
          <w:sz w:val="28"/>
          <w:szCs w:val="28"/>
          <w:lang w:eastAsia="ru-RU"/>
        </w:rPr>
        <w:t xml:space="preserve"> 55,6 %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52,1 %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38,6 %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43,0 %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діагностовано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5,8 %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4,9 %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більшість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Відзначено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існує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розбіжностей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проживають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сільській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міській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місцевості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засвідчили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Севастополь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помітно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відрізнялися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населених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пунктів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уможливлює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висновок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значний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чинників</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«статусність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панування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ідеології</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Щодо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гендерних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прояву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дівчатка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виявляють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переважно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через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міміку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жести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хлопчики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конкретній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допомозі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хлопчиками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дівчатками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зафіксовано</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Опитування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засвідчило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нечітке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можливостей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слабку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обізнаність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самобутністю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наявність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стереотипів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стосовно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Виявлено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приділяється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Невисокий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батьків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стійких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стереотипів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негативно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гальмують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особистісних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третьому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розділі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забезпечують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підвищення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перебіг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джерельної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бази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досліджуваної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змогу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своєрідності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стимулювання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шляхом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залучення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узгодження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зусиль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Відповідно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покладено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ключові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положення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парціальної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людина»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Козлова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українець»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Крутій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регіональних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Редькіна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«Українське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народознавство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Богуш</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віночок»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Араджіоні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Кемілєва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Мухоморина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Тригуб</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зазначеної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досліджувана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розглядалася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перше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загалом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носіїв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друге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об’єктивні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відмінності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третє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проживають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володіють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єдиними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ціннісними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орієнтирами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завдяки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утворюють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спільноту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Експериментальна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здійснювалась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упродовж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взаємообумовлених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етнодиференціації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етноконсолідації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взаємопов’язаними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кожному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ставилася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конкретна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реалізовувалися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добиралися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доцільні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прийоми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авторської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організовувалася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цілеспрямована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батьками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Зокрема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вихователями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спрямовувалася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вдосконалення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професійної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підготовки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втілювалася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різноманітних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експериментатора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колективом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зустрічі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круглі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семінари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тренінги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диспути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консультації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Виховна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відбувалася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образотворчої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святково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розважальних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заходів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екскурсій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прогулянок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організаційних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Робота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батьками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передбачала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заохочення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родинному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вихованні</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об’єднання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зусиль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збагачення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зразками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експериментатора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родинами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бесідах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диспутах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тренінгах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творчих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вечорах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кожному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здійснювалися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знаннєвому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мотиваційному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знаннєвого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організовувався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інформаційного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насичення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мотиваційного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забезпечувалося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набуття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досвіду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створювалися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конкретної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Метою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основаному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пробудженні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спрямовувався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самопізнання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занурення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думок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переживань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розширення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своєрідність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адже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починається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полікультурності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першу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своєрідності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оточуючих</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досягнуто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знаннєвого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ознайомлення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Цикл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блоку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людина»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мотиваційного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впровадження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казкотерапії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терапії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проведення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етюдів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бесід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завдяки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спеціальним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тренінговим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вправам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Очікуваним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засноване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прийнятті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особистісної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своєрідності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Другий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«етнодиференціації»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заснованого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суттєве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підкреслення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відмінностей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зумовлених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кожна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самоцінною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Категоризація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параметрами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звичаї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історія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викликала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відчуття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подібності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відмінності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другу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стимулювання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шляхом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досягнуто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знаннєвого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блоку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сусіди»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зорієнтованого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розширення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етнографічних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духовної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нормативної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мотиваційного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екскурсій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етнографічного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музею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сюжетно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рольових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ігор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тематики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зустрічей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умільцями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артистами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творчими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дитячими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колективами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прослуховування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музичних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творів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музикування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інструментах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перегляду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відеоматеріалів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тематики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виготовлення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подарунків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орнаментованих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стилі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створенні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змінних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етнографічних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експозиції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тренінгових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рухливих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ігор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ігрових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змагань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тематики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свят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Очікуваним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«етнодиференціації»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засноване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проживають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поруч</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Третій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«етноконсолідації»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ставив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заснованого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підкресленні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єдиних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ціннісних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орієнтирів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завдяки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утворюють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спільноту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мешканців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громадян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Уведення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позитивного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інтегруючого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параметру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єдині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ціннісні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орієнтири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мотивувало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оскільки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підкреслювало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Важливим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накопичення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досвіду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позитивних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«етноконсолідації»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впроваджувалася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залучення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знаннєвого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цьому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цикл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занять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тематичного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блоку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єдині</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зорієнтованого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оволодіння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гуманістичними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цінностями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багатоетнічного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мотиваційного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упроваджено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казкотерапії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терапії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ігри</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інсценування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читання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легенд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край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створених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проведено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спеціальні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вправи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весело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усім</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рухливі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організовано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клубах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гуртках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образотворчу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спрямовану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вмінь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конструктивної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Очікуваним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«етноконсолідації»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засноване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важливості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повсякденній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Специфіка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запропонованої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полягала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кожному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реалізовувалася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Лише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четверта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узгодження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зусиль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питаннях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наскрізною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тобто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впроваджувалася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кожному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упровадження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таблиці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Таблиця</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Динаміка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Рівні</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Експериментальна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група</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Динаміка</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Контрольна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група</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Динаміка</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До</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формувал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Після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формувал</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До</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формувал</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Після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формувал</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ab/>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осіб</w:t>
      </w:r>
      <w:r w:rsidRPr="00B060D6">
        <w:rPr>
          <w:rFonts w:ascii="Times New Roman" w:eastAsia="Times New Roman" w:hAnsi="Times New Roman" w:cs="Times New Roman"/>
          <w:kern w:val="0"/>
          <w:sz w:val="28"/>
          <w:szCs w:val="28"/>
          <w:lang w:eastAsia="ru-RU"/>
        </w:rPr>
        <w:tab/>
        <w:t>%</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осіб</w:t>
      </w:r>
      <w:r w:rsidRPr="00B060D6">
        <w:rPr>
          <w:rFonts w:ascii="Times New Roman" w:eastAsia="Times New Roman" w:hAnsi="Times New Roman" w:cs="Times New Roman"/>
          <w:kern w:val="0"/>
          <w:sz w:val="28"/>
          <w:szCs w:val="28"/>
          <w:lang w:eastAsia="ru-RU"/>
        </w:rPr>
        <w:tab/>
        <w:t>%</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осіб</w:t>
      </w:r>
      <w:r w:rsidRPr="00B060D6">
        <w:rPr>
          <w:rFonts w:ascii="Times New Roman" w:eastAsia="Times New Roman" w:hAnsi="Times New Roman" w:cs="Times New Roman"/>
          <w:kern w:val="0"/>
          <w:sz w:val="28"/>
          <w:szCs w:val="28"/>
          <w:lang w:eastAsia="ru-RU"/>
        </w:rPr>
        <w:tab/>
        <w:t>%</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осіб</w:t>
      </w:r>
      <w:r w:rsidRPr="00B060D6">
        <w:rPr>
          <w:rFonts w:ascii="Times New Roman" w:eastAsia="Times New Roman" w:hAnsi="Times New Roman" w:cs="Times New Roman"/>
          <w:kern w:val="0"/>
          <w:sz w:val="28"/>
          <w:szCs w:val="28"/>
          <w:lang w:eastAsia="ru-RU"/>
        </w:rPr>
        <w:tab/>
        <w:t>%</w:t>
      </w:r>
      <w:r w:rsidRPr="00B060D6">
        <w:rPr>
          <w:rFonts w:ascii="Times New Roman" w:eastAsia="Times New Roman" w:hAnsi="Times New Roman" w:cs="Times New Roman"/>
          <w:kern w:val="0"/>
          <w:sz w:val="28"/>
          <w:szCs w:val="28"/>
          <w:lang w:eastAsia="ru-RU"/>
        </w:rPr>
        <w:tab/>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Достатній</w:t>
      </w:r>
      <w:r w:rsidRPr="00B060D6">
        <w:rPr>
          <w:rFonts w:ascii="Times New Roman" w:eastAsia="Times New Roman" w:hAnsi="Times New Roman" w:cs="Times New Roman"/>
          <w:kern w:val="0"/>
          <w:sz w:val="28"/>
          <w:szCs w:val="28"/>
          <w:lang w:eastAsia="ru-RU"/>
        </w:rPr>
        <w:tab/>
        <w:t>10</w:t>
      </w:r>
      <w:r w:rsidRPr="00B060D6">
        <w:rPr>
          <w:rFonts w:ascii="Times New Roman" w:eastAsia="Times New Roman" w:hAnsi="Times New Roman" w:cs="Times New Roman"/>
          <w:kern w:val="0"/>
          <w:sz w:val="28"/>
          <w:szCs w:val="28"/>
          <w:lang w:eastAsia="ru-RU"/>
        </w:rPr>
        <w:tab/>
        <w:t>5,8</w:t>
      </w:r>
      <w:r w:rsidRPr="00B060D6">
        <w:rPr>
          <w:rFonts w:ascii="Times New Roman" w:eastAsia="Times New Roman" w:hAnsi="Times New Roman" w:cs="Times New Roman"/>
          <w:kern w:val="0"/>
          <w:sz w:val="28"/>
          <w:szCs w:val="28"/>
          <w:lang w:eastAsia="ru-RU"/>
        </w:rPr>
        <w:tab/>
        <w:t>31</w:t>
      </w:r>
      <w:r w:rsidRPr="00B060D6">
        <w:rPr>
          <w:rFonts w:ascii="Times New Roman" w:eastAsia="Times New Roman" w:hAnsi="Times New Roman" w:cs="Times New Roman"/>
          <w:kern w:val="0"/>
          <w:sz w:val="28"/>
          <w:szCs w:val="28"/>
          <w:lang w:eastAsia="ru-RU"/>
        </w:rPr>
        <w:tab/>
        <w:t>17,3</w:t>
      </w:r>
      <w:r w:rsidRPr="00B060D6">
        <w:rPr>
          <w:rFonts w:ascii="Times New Roman" w:eastAsia="Times New Roman" w:hAnsi="Times New Roman" w:cs="Times New Roman"/>
          <w:kern w:val="0"/>
          <w:sz w:val="28"/>
          <w:szCs w:val="28"/>
          <w:lang w:eastAsia="ru-RU"/>
        </w:rPr>
        <w:tab/>
        <w:t>+11,5</w:t>
      </w:r>
      <w:r w:rsidRPr="00B060D6">
        <w:rPr>
          <w:rFonts w:ascii="Times New Roman" w:eastAsia="Times New Roman" w:hAnsi="Times New Roman" w:cs="Times New Roman"/>
          <w:kern w:val="0"/>
          <w:sz w:val="28"/>
          <w:szCs w:val="28"/>
          <w:lang w:eastAsia="ru-RU"/>
        </w:rPr>
        <w:tab/>
        <w:t>9</w:t>
      </w:r>
      <w:r w:rsidRPr="00B060D6">
        <w:rPr>
          <w:rFonts w:ascii="Times New Roman" w:eastAsia="Times New Roman" w:hAnsi="Times New Roman" w:cs="Times New Roman"/>
          <w:kern w:val="0"/>
          <w:sz w:val="28"/>
          <w:szCs w:val="28"/>
          <w:lang w:eastAsia="ru-RU"/>
        </w:rPr>
        <w:tab/>
        <w:t>4,9</w:t>
      </w:r>
      <w:r w:rsidRPr="00B060D6">
        <w:rPr>
          <w:rFonts w:ascii="Times New Roman" w:eastAsia="Times New Roman" w:hAnsi="Times New Roman" w:cs="Times New Roman"/>
          <w:kern w:val="0"/>
          <w:sz w:val="28"/>
          <w:szCs w:val="28"/>
          <w:lang w:eastAsia="ru-RU"/>
        </w:rPr>
        <w:tab/>
        <w:t>14</w:t>
      </w:r>
      <w:r w:rsidRPr="00B060D6">
        <w:rPr>
          <w:rFonts w:ascii="Times New Roman" w:eastAsia="Times New Roman" w:hAnsi="Times New Roman" w:cs="Times New Roman"/>
          <w:kern w:val="0"/>
          <w:sz w:val="28"/>
          <w:szCs w:val="28"/>
          <w:lang w:eastAsia="ru-RU"/>
        </w:rPr>
        <w:tab/>
        <w:t>7,9</w:t>
      </w:r>
      <w:r w:rsidRPr="00B060D6">
        <w:rPr>
          <w:rFonts w:ascii="Times New Roman" w:eastAsia="Times New Roman" w:hAnsi="Times New Roman" w:cs="Times New Roman"/>
          <w:kern w:val="0"/>
          <w:sz w:val="28"/>
          <w:szCs w:val="28"/>
          <w:lang w:eastAsia="ru-RU"/>
        </w:rPr>
        <w:tab/>
        <w:t>+3,0</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Середній</w:t>
      </w:r>
      <w:r w:rsidRPr="00B060D6">
        <w:rPr>
          <w:rFonts w:ascii="Times New Roman" w:eastAsia="Times New Roman" w:hAnsi="Times New Roman" w:cs="Times New Roman"/>
          <w:kern w:val="0"/>
          <w:sz w:val="28"/>
          <w:szCs w:val="28"/>
          <w:lang w:eastAsia="ru-RU"/>
        </w:rPr>
        <w:tab/>
        <w:t>69</w:t>
      </w:r>
      <w:r w:rsidRPr="00B060D6">
        <w:rPr>
          <w:rFonts w:ascii="Times New Roman" w:eastAsia="Times New Roman" w:hAnsi="Times New Roman" w:cs="Times New Roman"/>
          <w:kern w:val="0"/>
          <w:sz w:val="28"/>
          <w:szCs w:val="28"/>
          <w:lang w:eastAsia="ru-RU"/>
        </w:rPr>
        <w:tab/>
        <w:t>38,6</w:t>
      </w:r>
      <w:r w:rsidRPr="00B060D6">
        <w:rPr>
          <w:rFonts w:ascii="Times New Roman" w:eastAsia="Times New Roman" w:hAnsi="Times New Roman" w:cs="Times New Roman"/>
          <w:kern w:val="0"/>
          <w:sz w:val="28"/>
          <w:szCs w:val="28"/>
          <w:lang w:eastAsia="ru-RU"/>
        </w:rPr>
        <w:tab/>
        <w:t>101</w:t>
      </w:r>
      <w:r w:rsidRPr="00B060D6">
        <w:rPr>
          <w:rFonts w:ascii="Times New Roman" w:eastAsia="Times New Roman" w:hAnsi="Times New Roman" w:cs="Times New Roman"/>
          <w:kern w:val="0"/>
          <w:sz w:val="28"/>
          <w:szCs w:val="28"/>
          <w:lang w:eastAsia="ru-RU"/>
        </w:rPr>
        <w:tab/>
        <w:t>56,7</w:t>
      </w:r>
      <w:r w:rsidRPr="00B060D6">
        <w:rPr>
          <w:rFonts w:ascii="Times New Roman" w:eastAsia="Times New Roman" w:hAnsi="Times New Roman" w:cs="Times New Roman"/>
          <w:kern w:val="0"/>
          <w:sz w:val="28"/>
          <w:szCs w:val="28"/>
          <w:lang w:eastAsia="ru-RU"/>
        </w:rPr>
        <w:tab/>
        <w:t>+18,1</w:t>
      </w:r>
      <w:r w:rsidRPr="00B060D6">
        <w:rPr>
          <w:rFonts w:ascii="Times New Roman" w:eastAsia="Times New Roman" w:hAnsi="Times New Roman" w:cs="Times New Roman"/>
          <w:kern w:val="0"/>
          <w:sz w:val="28"/>
          <w:szCs w:val="28"/>
          <w:lang w:eastAsia="ru-RU"/>
        </w:rPr>
        <w:tab/>
        <w:t>76</w:t>
      </w:r>
      <w:r w:rsidRPr="00B060D6">
        <w:rPr>
          <w:rFonts w:ascii="Times New Roman" w:eastAsia="Times New Roman" w:hAnsi="Times New Roman" w:cs="Times New Roman"/>
          <w:kern w:val="0"/>
          <w:sz w:val="28"/>
          <w:szCs w:val="28"/>
          <w:lang w:eastAsia="ru-RU"/>
        </w:rPr>
        <w:tab/>
        <w:t>43,0</w:t>
      </w:r>
      <w:r w:rsidRPr="00B060D6">
        <w:rPr>
          <w:rFonts w:ascii="Times New Roman" w:eastAsia="Times New Roman" w:hAnsi="Times New Roman" w:cs="Times New Roman"/>
          <w:kern w:val="0"/>
          <w:sz w:val="28"/>
          <w:szCs w:val="28"/>
          <w:lang w:eastAsia="ru-RU"/>
        </w:rPr>
        <w:tab/>
        <w:t>85</w:t>
      </w:r>
      <w:r w:rsidRPr="00B060D6">
        <w:rPr>
          <w:rFonts w:ascii="Times New Roman" w:eastAsia="Times New Roman" w:hAnsi="Times New Roman" w:cs="Times New Roman"/>
          <w:kern w:val="0"/>
          <w:sz w:val="28"/>
          <w:szCs w:val="28"/>
          <w:lang w:eastAsia="ru-RU"/>
        </w:rPr>
        <w:tab/>
        <w:t>48,0</w:t>
      </w:r>
      <w:r w:rsidRPr="00B060D6">
        <w:rPr>
          <w:rFonts w:ascii="Times New Roman" w:eastAsia="Times New Roman" w:hAnsi="Times New Roman" w:cs="Times New Roman"/>
          <w:kern w:val="0"/>
          <w:sz w:val="28"/>
          <w:szCs w:val="28"/>
          <w:lang w:eastAsia="ru-RU"/>
        </w:rPr>
        <w:tab/>
        <w:t>+5,0</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Низький</w:t>
      </w:r>
      <w:r w:rsidRPr="00B060D6">
        <w:rPr>
          <w:rFonts w:ascii="Times New Roman" w:eastAsia="Times New Roman" w:hAnsi="Times New Roman" w:cs="Times New Roman"/>
          <w:kern w:val="0"/>
          <w:sz w:val="28"/>
          <w:szCs w:val="28"/>
          <w:lang w:eastAsia="ru-RU"/>
        </w:rPr>
        <w:tab/>
        <w:t>99</w:t>
      </w:r>
      <w:r w:rsidRPr="00B060D6">
        <w:rPr>
          <w:rFonts w:ascii="Times New Roman" w:eastAsia="Times New Roman" w:hAnsi="Times New Roman" w:cs="Times New Roman"/>
          <w:kern w:val="0"/>
          <w:sz w:val="28"/>
          <w:szCs w:val="28"/>
          <w:lang w:eastAsia="ru-RU"/>
        </w:rPr>
        <w:tab/>
        <w:t>55,6</w:t>
      </w:r>
      <w:r w:rsidRPr="00B060D6">
        <w:rPr>
          <w:rFonts w:ascii="Times New Roman" w:eastAsia="Times New Roman" w:hAnsi="Times New Roman" w:cs="Times New Roman"/>
          <w:kern w:val="0"/>
          <w:sz w:val="28"/>
          <w:szCs w:val="28"/>
          <w:lang w:eastAsia="ru-RU"/>
        </w:rPr>
        <w:tab/>
        <w:t>46</w:t>
      </w:r>
      <w:r w:rsidRPr="00B060D6">
        <w:rPr>
          <w:rFonts w:ascii="Times New Roman" w:eastAsia="Times New Roman" w:hAnsi="Times New Roman" w:cs="Times New Roman"/>
          <w:kern w:val="0"/>
          <w:sz w:val="28"/>
          <w:szCs w:val="28"/>
          <w:lang w:eastAsia="ru-RU"/>
        </w:rPr>
        <w:tab/>
        <w:t>26,0</w:t>
      </w:r>
      <w:r w:rsidRPr="00B060D6">
        <w:rPr>
          <w:rFonts w:ascii="Times New Roman" w:eastAsia="Times New Roman" w:hAnsi="Times New Roman" w:cs="Times New Roman"/>
          <w:kern w:val="0"/>
          <w:sz w:val="28"/>
          <w:szCs w:val="28"/>
          <w:lang w:eastAsia="ru-RU"/>
        </w:rPr>
        <w:tab/>
        <w:t>-29,6</w:t>
      </w:r>
      <w:r w:rsidRPr="00B060D6">
        <w:rPr>
          <w:rFonts w:ascii="Times New Roman" w:eastAsia="Times New Roman" w:hAnsi="Times New Roman" w:cs="Times New Roman"/>
          <w:kern w:val="0"/>
          <w:sz w:val="28"/>
          <w:szCs w:val="28"/>
          <w:lang w:eastAsia="ru-RU"/>
        </w:rPr>
        <w:tab/>
        <w:t>92</w:t>
      </w:r>
      <w:r w:rsidRPr="00B060D6">
        <w:rPr>
          <w:rFonts w:ascii="Times New Roman" w:eastAsia="Times New Roman" w:hAnsi="Times New Roman" w:cs="Times New Roman"/>
          <w:kern w:val="0"/>
          <w:sz w:val="28"/>
          <w:szCs w:val="28"/>
          <w:lang w:eastAsia="ru-RU"/>
        </w:rPr>
        <w:tab/>
        <w:t>52,1</w:t>
      </w:r>
      <w:r w:rsidRPr="00B060D6">
        <w:rPr>
          <w:rFonts w:ascii="Times New Roman" w:eastAsia="Times New Roman" w:hAnsi="Times New Roman" w:cs="Times New Roman"/>
          <w:kern w:val="0"/>
          <w:sz w:val="28"/>
          <w:szCs w:val="28"/>
          <w:lang w:eastAsia="ru-RU"/>
        </w:rPr>
        <w:tab/>
        <w:t>78</w:t>
      </w:r>
      <w:r w:rsidRPr="00B060D6">
        <w:rPr>
          <w:rFonts w:ascii="Times New Roman" w:eastAsia="Times New Roman" w:hAnsi="Times New Roman" w:cs="Times New Roman"/>
          <w:kern w:val="0"/>
          <w:sz w:val="28"/>
          <w:szCs w:val="28"/>
          <w:lang w:eastAsia="ru-RU"/>
        </w:rPr>
        <w:tab/>
        <w:t>44,1</w:t>
      </w:r>
      <w:r w:rsidRPr="00B060D6">
        <w:rPr>
          <w:rFonts w:ascii="Times New Roman" w:eastAsia="Times New Roman" w:hAnsi="Times New Roman" w:cs="Times New Roman"/>
          <w:kern w:val="0"/>
          <w:sz w:val="28"/>
          <w:szCs w:val="28"/>
          <w:lang w:eastAsia="ru-RU"/>
        </w:rPr>
        <w:tab/>
        <w:t>-8,0</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Аналіз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продемонстрував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кількість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після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закінчення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проявили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зросла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11,5 %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5,8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17,3 %), </w:t>
      </w:r>
      <w:r w:rsidRPr="00B060D6">
        <w:rPr>
          <w:rFonts w:ascii="Times New Roman" w:eastAsia="Times New Roman" w:hAnsi="Times New Roman" w:cs="Times New Roman" w:hint="eastAsia"/>
          <w:kern w:val="0"/>
          <w:sz w:val="28"/>
          <w:szCs w:val="28"/>
          <w:lang w:eastAsia="ru-RU"/>
        </w:rPr>
        <w:t>середній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18,1 %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38,6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56,7 %), </w:t>
      </w:r>
      <w:r w:rsidRPr="00B060D6">
        <w:rPr>
          <w:rFonts w:ascii="Times New Roman" w:eastAsia="Times New Roman" w:hAnsi="Times New Roman" w:cs="Times New Roman" w:hint="eastAsia"/>
          <w:kern w:val="0"/>
          <w:sz w:val="28"/>
          <w:szCs w:val="28"/>
          <w:lang w:eastAsia="ru-RU"/>
        </w:rPr>
        <w:t>кількість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вихованців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низьким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зменшилася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29,6 %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55,6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26 %). </w:t>
      </w:r>
      <w:r w:rsidRPr="00B060D6">
        <w:rPr>
          <w:rFonts w:ascii="Times New Roman" w:eastAsia="Times New Roman" w:hAnsi="Times New Roman" w:cs="Times New Roman" w:hint="eastAsia"/>
          <w:kern w:val="0"/>
          <w:sz w:val="28"/>
          <w:szCs w:val="28"/>
          <w:lang w:eastAsia="ru-RU"/>
        </w:rPr>
        <w:t>Натомість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контрольна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працювала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традиційною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нижчі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зріс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3,0 %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4,9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7,9 %), </w:t>
      </w:r>
      <w:r w:rsidRPr="00B060D6">
        <w:rPr>
          <w:rFonts w:ascii="Times New Roman" w:eastAsia="Times New Roman" w:hAnsi="Times New Roman" w:cs="Times New Roman" w:hint="eastAsia"/>
          <w:kern w:val="0"/>
          <w:sz w:val="28"/>
          <w:szCs w:val="28"/>
          <w:lang w:eastAsia="ru-RU"/>
        </w:rPr>
        <w:t>середній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5,0 %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43,0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48,0 %), </w:t>
      </w:r>
      <w:r w:rsidRPr="00B060D6">
        <w:rPr>
          <w:rFonts w:ascii="Times New Roman" w:eastAsia="Times New Roman" w:hAnsi="Times New Roman" w:cs="Times New Roman" w:hint="eastAsia"/>
          <w:kern w:val="0"/>
          <w:sz w:val="28"/>
          <w:szCs w:val="28"/>
          <w:lang w:eastAsia="ru-RU"/>
        </w:rPr>
        <w:t>низький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зменшився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8,0 %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52,1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44,1 %). </w:t>
      </w:r>
      <w:r w:rsidRPr="00B060D6">
        <w:rPr>
          <w:rFonts w:ascii="Times New Roman" w:eastAsia="Times New Roman" w:hAnsi="Times New Roman" w:cs="Times New Roman" w:hint="eastAsia"/>
          <w:kern w:val="0"/>
          <w:sz w:val="28"/>
          <w:szCs w:val="28"/>
          <w:lang w:eastAsia="ru-RU"/>
        </w:rPr>
        <w:t>Отримані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свідчать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суттєві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позитивні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кількісні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якісні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незначні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контрольної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Достовірність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отриманих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перевірено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допомогою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«χ</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квадрат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Отже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підвищення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досягнуто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завдяки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обґрунтуванню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упровадженню</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виховний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ВИСНОВКИ</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здійснено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підхід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розв’язання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знайшло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відображення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обґрунтуванні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упровадженні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засвідчили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досягнення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вирішення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поставлених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підстави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висновків</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1.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аналізу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філософської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літератури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вивчено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підходи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тлумачення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ідентичності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середовища</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Уточнено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розглядається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позитивне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виявляється</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lastRenderedPageBreak/>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прийнятті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самобутності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стійкому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інтересі</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підтриманні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різноманітних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спілкуванні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навчанні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Означено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передається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генетично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формується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соціалізації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багатьох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соціальних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передусім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З’ясовано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періодом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когнітивної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поведінкової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схожості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закріплення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2.  </w:t>
      </w:r>
      <w:r w:rsidRPr="00B060D6">
        <w:rPr>
          <w:rFonts w:ascii="Times New Roman" w:eastAsia="Times New Roman" w:hAnsi="Times New Roman" w:cs="Times New Roman" w:hint="eastAsia"/>
          <w:kern w:val="0"/>
          <w:sz w:val="28"/>
          <w:szCs w:val="28"/>
          <w:lang w:eastAsia="ru-RU"/>
        </w:rPr>
        <w:t>Структурно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змістовну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становлять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компоненти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когнітивний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ціннісний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Згідно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зазначеними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компонентами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визначено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когнітивного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підводять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обізнаність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уявлення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елементарні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повсякденній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ціннісного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відкритість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почуття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інтерес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прагнення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поведінкового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вміння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будувати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контакти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оточуючими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принципів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поваги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побуті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іграх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самостійній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дбайливе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крос</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культурних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стосунків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Відповідно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виокремлено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описано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низький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3.  </w:t>
      </w:r>
      <w:r w:rsidRPr="00B060D6">
        <w:rPr>
          <w:rFonts w:ascii="Times New Roman" w:eastAsia="Times New Roman" w:hAnsi="Times New Roman" w:cs="Times New Roman" w:hint="eastAsia"/>
          <w:kern w:val="0"/>
          <w:sz w:val="28"/>
          <w:szCs w:val="28"/>
          <w:lang w:eastAsia="ru-RU"/>
        </w:rPr>
        <w:t>Обґрунтовано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сприяння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розумінню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власної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своєрідності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стимулювання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усвідомлення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їхньої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належності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шляхом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найближчого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оточення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залучення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взаємодії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основі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дотримання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етичної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поведінки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узгодження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зусиль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4.  </w:t>
      </w:r>
      <w:r w:rsidRPr="00B060D6">
        <w:rPr>
          <w:rFonts w:ascii="Times New Roman" w:eastAsia="Times New Roman" w:hAnsi="Times New Roman" w:cs="Times New Roman" w:hint="eastAsia"/>
          <w:kern w:val="0"/>
          <w:sz w:val="28"/>
          <w:szCs w:val="28"/>
          <w:lang w:eastAsia="ru-RU"/>
        </w:rPr>
        <w:t>Розроблено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об’єднала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взаємопов’язаних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«етнодиференціації»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«етноконсолідації»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цілеспрямовану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батьками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кожному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напрямами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знаннєвим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мотиваційним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діяльнісним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досягнено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конкретної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дібрано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доцільні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прийоми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Особливістю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«Сходинки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розглядалася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трьох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перше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загалом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носіїв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індивідуальних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друге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певних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етносів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об’єктивні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відмінності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третє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проживають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володіють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єдиними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ціннісними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орієнтирами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завдяки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утворюють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спільноту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Ефективність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затверджено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контрольного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Встановлено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виявили</w:t>
      </w:r>
      <w:r w:rsidRPr="00B060D6">
        <w:rPr>
          <w:rFonts w:ascii="Times New Roman" w:eastAsia="Times New Roman" w:hAnsi="Times New Roman" w:cs="Times New Roman"/>
          <w:kern w:val="0"/>
          <w:sz w:val="28"/>
          <w:szCs w:val="28"/>
          <w:lang w:eastAsia="ru-RU"/>
        </w:rPr>
        <w:t xml:space="preserve"> 17,3 %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5,8 %) </w:t>
      </w:r>
      <w:r w:rsidRPr="00B060D6">
        <w:rPr>
          <w:rFonts w:ascii="Times New Roman" w:eastAsia="Times New Roman" w:hAnsi="Times New Roman" w:cs="Times New Roman" w:hint="eastAsia"/>
          <w:kern w:val="0"/>
          <w:sz w:val="28"/>
          <w:szCs w:val="28"/>
          <w:lang w:eastAsia="ru-RU"/>
        </w:rPr>
        <w:t>проти</w:t>
      </w:r>
      <w:r w:rsidRPr="00B060D6">
        <w:rPr>
          <w:rFonts w:ascii="Times New Roman" w:eastAsia="Times New Roman" w:hAnsi="Times New Roman" w:cs="Times New Roman"/>
          <w:kern w:val="0"/>
          <w:sz w:val="28"/>
          <w:szCs w:val="28"/>
          <w:lang w:eastAsia="ru-RU"/>
        </w:rPr>
        <w:t xml:space="preserve"> 7,9 %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4,9 %); </w:t>
      </w:r>
      <w:r w:rsidRPr="00B060D6">
        <w:rPr>
          <w:rFonts w:ascii="Times New Roman" w:eastAsia="Times New Roman" w:hAnsi="Times New Roman" w:cs="Times New Roman" w:hint="eastAsia"/>
          <w:kern w:val="0"/>
          <w:sz w:val="28"/>
          <w:szCs w:val="28"/>
          <w:lang w:eastAsia="ru-RU"/>
        </w:rPr>
        <w:t>середній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56,7 %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(38,6 %) </w:t>
      </w:r>
      <w:r w:rsidRPr="00B060D6">
        <w:rPr>
          <w:rFonts w:ascii="Times New Roman" w:eastAsia="Times New Roman" w:hAnsi="Times New Roman" w:cs="Times New Roman" w:hint="eastAsia"/>
          <w:kern w:val="0"/>
          <w:sz w:val="28"/>
          <w:szCs w:val="28"/>
          <w:lang w:eastAsia="ru-RU"/>
        </w:rPr>
        <w:t>проти</w:t>
      </w:r>
      <w:r w:rsidRPr="00B060D6">
        <w:rPr>
          <w:rFonts w:ascii="Times New Roman" w:eastAsia="Times New Roman" w:hAnsi="Times New Roman" w:cs="Times New Roman"/>
          <w:kern w:val="0"/>
          <w:sz w:val="28"/>
          <w:szCs w:val="28"/>
          <w:lang w:eastAsia="ru-RU"/>
        </w:rPr>
        <w:t xml:space="preserve"> 48,0 %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43,0 %). </w:t>
      </w:r>
      <w:r w:rsidRPr="00B060D6">
        <w:rPr>
          <w:rFonts w:ascii="Times New Roman" w:eastAsia="Times New Roman" w:hAnsi="Times New Roman" w:cs="Times New Roman" w:hint="eastAsia"/>
          <w:kern w:val="0"/>
          <w:sz w:val="28"/>
          <w:szCs w:val="28"/>
          <w:lang w:eastAsia="ru-RU"/>
        </w:rPr>
        <w:t>Низький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мали</w:t>
      </w:r>
      <w:r w:rsidRPr="00B060D6">
        <w:rPr>
          <w:rFonts w:ascii="Times New Roman" w:eastAsia="Times New Roman" w:hAnsi="Times New Roman" w:cs="Times New Roman"/>
          <w:kern w:val="0"/>
          <w:sz w:val="28"/>
          <w:szCs w:val="28"/>
          <w:lang w:eastAsia="ru-RU"/>
        </w:rPr>
        <w:t xml:space="preserve"> 26,0 %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w:t>
      </w:r>
      <w:r w:rsidRPr="00B060D6">
        <w:rPr>
          <w:rFonts w:ascii="Times New Roman" w:eastAsia="Times New Roman" w:hAnsi="Times New Roman" w:cs="Times New Roman"/>
          <w:kern w:val="0"/>
          <w:sz w:val="28"/>
          <w:szCs w:val="28"/>
          <w:lang w:eastAsia="ru-RU"/>
        </w:rPr>
        <w:t xml:space="preserve"> (55,6 %) </w:t>
      </w:r>
      <w:r w:rsidRPr="00B060D6">
        <w:rPr>
          <w:rFonts w:ascii="Times New Roman" w:eastAsia="Times New Roman" w:hAnsi="Times New Roman" w:cs="Times New Roman" w:hint="eastAsia"/>
          <w:kern w:val="0"/>
          <w:sz w:val="28"/>
          <w:szCs w:val="28"/>
          <w:lang w:eastAsia="ru-RU"/>
        </w:rPr>
        <w:t>проти</w:t>
      </w:r>
      <w:r w:rsidRPr="00B060D6">
        <w:rPr>
          <w:rFonts w:ascii="Times New Roman" w:eastAsia="Times New Roman" w:hAnsi="Times New Roman" w:cs="Times New Roman"/>
          <w:kern w:val="0"/>
          <w:sz w:val="28"/>
          <w:szCs w:val="28"/>
          <w:lang w:eastAsia="ru-RU"/>
        </w:rPr>
        <w:t xml:space="preserve"> 44,1 %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було</w:t>
      </w:r>
      <w:r w:rsidRPr="00B060D6">
        <w:rPr>
          <w:rFonts w:ascii="Times New Roman" w:eastAsia="Times New Roman" w:hAnsi="Times New Roman" w:cs="Times New Roman"/>
          <w:kern w:val="0"/>
          <w:sz w:val="28"/>
          <w:szCs w:val="28"/>
          <w:lang w:eastAsia="ru-RU"/>
        </w:rPr>
        <w:t xml:space="preserve"> 52,1 %).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Проведене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вичерпує</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всіх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аспектів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Подальшого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вивчення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потребують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питання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спадку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гендерних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особливостей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удосконалення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підготовки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студентів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вищих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передбачено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широке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елементів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етнокультури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наповнення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її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відповідним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етнографічним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використовуватися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ДНЗ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етнорегіонів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доповнення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чинних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Також</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рекомендовано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передбачити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професійної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підготовки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майбутніх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вихователів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курсі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збагачення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щодо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полікультурного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СПИСОК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ОПУБЛІКОВАНИХ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ПРАЦЬ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ТЕМОЮ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ДИСЕРТАЦІЇ</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Статті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фахових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виданнях</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1.</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Історичні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витоки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становлення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громадянського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зарубіжній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думці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минулого</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Теоретико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методологічні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учнівської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молоді</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w:t>
      </w:r>
      <w:r w:rsidRPr="00B060D6">
        <w:rPr>
          <w:rFonts w:ascii="Times New Roman" w:eastAsia="Times New Roman" w:hAnsi="Times New Roman" w:cs="Times New Roman"/>
          <w:kern w:val="0"/>
          <w:sz w:val="28"/>
          <w:szCs w:val="28"/>
          <w:lang w:eastAsia="ru-RU"/>
        </w:rPr>
        <w:t xml:space="preserve">. :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2-</w:t>
      </w:r>
      <w:r w:rsidRPr="00B060D6">
        <w:rPr>
          <w:rFonts w:ascii="Times New Roman" w:eastAsia="Times New Roman" w:hAnsi="Times New Roman" w:cs="Times New Roman" w:hint="eastAsia"/>
          <w:kern w:val="0"/>
          <w:sz w:val="28"/>
          <w:szCs w:val="28"/>
          <w:lang w:eastAsia="ru-RU"/>
        </w:rPr>
        <w:t>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кн</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Ін</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2008.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Вип</w:t>
      </w:r>
      <w:r w:rsidRPr="00B060D6">
        <w:rPr>
          <w:rFonts w:ascii="Times New Roman" w:eastAsia="Times New Roman" w:hAnsi="Times New Roman" w:cs="Times New Roman"/>
          <w:kern w:val="0"/>
          <w:sz w:val="28"/>
          <w:szCs w:val="28"/>
          <w:lang w:eastAsia="ru-RU"/>
        </w:rPr>
        <w:t xml:space="preserve">. 12, </w:t>
      </w:r>
      <w:r w:rsidRPr="00B060D6">
        <w:rPr>
          <w:rFonts w:ascii="Times New Roman" w:eastAsia="Times New Roman" w:hAnsi="Times New Roman" w:cs="Times New Roman" w:hint="eastAsia"/>
          <w:kern w:val="0"/>
          <w:sz w:val="28"/>
          <w:szCs w:val="28"/>
          <w:lang w:eastAsia="ru-RU"/>
        </w:rPr>
        <w:t>кн</w:t>
      </w:r>
      <w:r w:rsidRPr="00B060D6">
        <w:rPr>
          <w:rFonts w:ascii="Times New Roman" w:eastAsia="Times New Roman" w:hAnsi="Times New Roman" w:cs="Times New Roman"/>
          <w:kern w:val="0"/>
          <w:sz w:val="28"/>
          <w:szCs w:val="28"/>
          <w:lang w:eastAsia="ru-RU"/>
        </w:rPr>
        <w:t xml:space="preserve">. 2.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436</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440.</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2.</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Базовому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компоненті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Україні</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Педагогіка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професійної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Львів</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Львівська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політехніка</w:t>
      </w:r>
      <w:r w:rsidRPr="00B060D6">
        <w:rPr>
          <w:rFonts w:ascii="Times New Roman" w:eastAsia="Times New Roman" w:hAnsi="Times New Roman" w:cs="Times New Roman"/>
          <w:kern w:val="0"/>
          <w:sz w:val="28"/>
          <w:szCs w:val="28"/>
          <w:lang w:eastAsia="ru-RU"/>
        </w:rPr>
        <w:t xml:space="preserve">, 2009.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6.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105</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112.</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3.</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Державна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політика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сфері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регулювання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відносин</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зб</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Інститут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інноваційних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технологій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2009.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Вип</w:t>
      </w:r>
      <w:r w:rsidRPr="00B060D6">
        <w:rPr>
          <w:rFonts w:ascii="Times New Roman" w:eastAsia="Times New Roman" w:hAnsi="Times New Roman" w:cs="Times New Roman"/>
          <w:kern w:val="0"/>
          <w:sz w:val="28"/>
          <w:szCs w:val="28"/>
          <w:lang w:eastAsia="ru-RU"/>
        </w:rPr>
        <w:t xml:space="preserve">. 61.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49</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54.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4.</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Духовно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моральна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особистості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зб</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Інститут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інноваційних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технологій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Вип</w:t>
      </w:r>
      <w:r w:rsidRPr="00B060D6">
        <w:rPr>
          <w:rFonts w:ascii="Times New Roman" w:eastAsia="Times New Roman" w:hAnsi="Times New Roman" w:cs="Times New Roman"/>
          <w:kern w:val="0"/>
          <w:sz w:val="28"/>
          <w:szCs w:val="28"/>
          <w:lang w:eastAsia="ru-RU"/>
        </w:rPr>
        <w:t xml:space="preserve">. 64.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87</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92.</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5.</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Актуальні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морального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простору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Криму</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Вісник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НПУ</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Драгоманова</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Вип</w:t>
      </w:r>
      <w:r w:rsidRPr="00B060D6">
        <w:rPr>
          <w:rFonts w:ascii="Times New Roman" w:eastAsia="Times New Roman" w:hAnsi="Times New Roman" w:cs="Times New Roman"/>
          <w:kern w:val="0"/>
          <w:sz w:val="28"/>
          <w:szCs w:val="28"/>
          <w:lang w:eastAsia="ru-RU"/>
        </w:rPr>
        <w:t xml:space="preserve">. 9.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28</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32.</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6.</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Вплив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навчального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закладу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Вісник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Драгоманова</w:t>
      </w:r>
      <w:r w:rsidRPr="00B060D6">
        <w:rPr>
          <w:rFonts w:ascii="Times New Roman" w:eastAsia="Times New Roman" w:hAnsi="Times New Roman" w:cs="Times New Roman"/>
          <w:kern w:val="0"/>
          <w:sz w:val="28"/>
          <w:szCs w:val="28"/>
          <w:lang w:eastAsia="ru-RU"/>
        </w:rPr>
        <w:t xml:space="preserve">, 2012.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Вип</w:t>
      </w:r>
      <w:r w:rsidRPr="00B060D6">
        <w:rPr>
          <w:rFonts w:ascii="Times New Roman" w:eastAsia="Times New Roman" w:hAnsi="Times New Roman" w:cs="Times New Roman"/>
          <w:kern w:val="0"/>
          <w:sz w:val="28"/>
          <w:szCs w:val="28"/>
          <w:lang w:eastAsia="ru-RU"/>
        </w:rPr>
        <w:t xml:space="preserve">. 23.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43</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47.</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Статті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зарубіжних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фахових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виданнях</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7.</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первинний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етап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становлення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ідентичності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 Z. R. Amet-Usta // Science and Education: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a NewDimension. Pedagogy and Psychology.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2014.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Vol. II (8), Issue: 16.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P. </w:t>
      </w:r>
      <w:r w:rsidRPr="00B060D6">
        <w:rPr>
          <w:rFonts w:ascii="Times New Roman" w:eastAsia="Times New Roman" w:hAnsi="Times New Roman" w:cs="Times New Roman"/>
          <w:kern w:val="0"/>
          <w:sz w:val="28"/>
          <w:szCs w:val="28"/>
          <w:lang w:eastAsia="ru-RU"/>
        </w:rPr>
        <w:lastRenderedPageBreak/>
        <w:t>38</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41.</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Статті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збірниках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практичних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конференцій</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8.</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засіб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гармонізації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суспільних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взаємин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Україні</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Сучасне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дошкілля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перспективи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матеріали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Міжнар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практ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конф</w:t>
      </w:r>
      <w:r w:rsidRPr="00B060D6">
        <w:rPr>
          <w:rFonts w:ascii="Times New Roman" w:eastAsia="Times New Roman" w:hAnsi="Times New Roman" w:cs="Times New Roman"/>
          <w:kern w:val="0"/>
          <w:sz w:val="28"/>
          <w:szCs w:val="28"/>
          <w:lang w:eastAsia="ru-RU"/>
        </w:rPr>
        <w:t xml:space="preserve">., 16 </w:t>
      </w:r>
      <w:r w:rsidRPr="00B060D6">
        <w:rPr>
          <w:rFonts w:ascii="Times New Roman" w:eastAsia="Times New Roman" w:hAnsi="Times New Roman" w:cs="Times New Roman" w:hint="eastAsia"/>
          <w:kern w:val="0"/>
          <w:sz w:val="28"/>
          <w:szCs w:val="28"/>
          <w:lang w:eastAsia="ru-RU"/>
        </w:rPr>
        <w:t>жовт</w:t>
      </w:r>
      <w:r w:rsidRPr="00B060D6">
        <w:rPr>
          <w:rFonts w:ascii="Times New Roman" w:eastAsia="Times New Roman" w:hAnsi="Times New Roman" w:cs="Times New Roman"/>
          <w:kern w:val="0"/>
          <w:sz w:val="28"/>
          <w:szCs w:val="28"/>
          <w:lang w:eastAsia="ru-RU"/>
        </w:rPr>
        <w:t xml:space="preserve">. 2008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НПУ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Драгоманова</w:t>
      </w:r>
      <w:r w:rsidRPr="00B060D6">
        <w:rPr>
          <w:rFonts w:ascii="Times New Roman" w:eastAsia="Times New Roman" w:hAnsi="Times New Roman" w:cs="Times New Roman"/>
          <w:kern w:val="0"/>
          <w:sz w:val="28"/>
          <w:szCs w:val="28"/>
          <w:lang w:eastAsia="ru-RU"/>
        </w:rPr>
        <w:t xml:space="preserve">, 2008.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140</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143.</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9.</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діагностика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Перспективы</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сб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науч</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трудов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молодых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Симферополь</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НИЦ</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КИПУ</w:t>
      </w:r>
      <w:r w:rsidRPr="00B060D6">
        <w:rPr>
          <w:rFonts w:ascii="Times New Roman" w:eastAsia="Times New Roman" w:hAnsi="Times New Roman" w:cs="Times New Roman"/>
          <w:kern w:val="0"/>
          <w:sz w:val="28"/>
          <w:szCs w:val="28"/>
          <w:lang w:eastAsia="ru-RU"/>
        </w:rPr>
        <w:t xml:space="preserve">, 2012.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Вып</w:t>
      </w:r>
      <w:r w:rsidRPr="00B060D6">
        <w:rPr>
          <w:rFonts w:ascii="Times New Roman" w:eastAsia="Times New Roman" w:hAnsi="Times New Roman" w:cs="Times New Roman"/>
          <w:kern w:val="0"/>
          <w:sz w:val="28"/>
          <w:szCs w:val="28"/>
          <w:lang w:eastAsia="ru-RU"/>
        </w:rPr>
        <w:t xml:space="preserve">. 3.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268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55</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63.</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10.</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Экспериментальная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формирования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Крым</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Дошкольное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опыт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перспективы</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материалы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Междунар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науч</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практ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семинара</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18 </w:t>
      </w:r>
      <w:r w:rsidRPr="00B060D6">
        <w:rPr>
          <w:rFonts w:ascii="Times New Roman" w:eastAsia="Times New Roman" w:hAnsi="Times New Roman" w:cs="Times New Roman" w:hint="eastAsia"/>
          <w:kern w:val="0"/>
          <w:sz w:val="28"/>
          <w:szCs w:val="28"/>
          <w:lang w:eastAsia="ru-RU"/>
        </w:rPr>
        <w:t>апр</w:t>
      </w:r>
      <w:r w:rsidRPr="00B060D6">
        <w:rPr>
          <w:rFonts w:ascii="Times New Roman" w:eastAsia="Times New Roman" w:hAnsi="Times New Roman" w:cs="Times New Roman"/>
          <w:kern w:val="0"/>
          <w:sz w:val="28"/>
          <w:szCs w:val="28"/>
          <w:lang w:eastAsia="ru-RU"/>
        </w:rPr>
        <w:t xml:space="preserve">. 2013 </w:t>
      </w:r>
      <w:r w:rsidRPr="00B060D6">
        <w:rPr>
          <w:rFonts w:ascii="Times New Roman" w:eastAsia="Times New Roman" w:hAnsi="Times New Roman" w:cs="Times New Roman" w:hint="eastAsia"/>
          <w:kern w:val="0"/>
          <w:sz w:val="28"/>
          <w:szCs w:val="28"/>
          <w:lang w:eastAsia="ru-RU"/>
        </w:rPr>
        <w:t>г</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Барановичи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РИО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БарГУ</w:t>
      </w:r>
      <w:r w:rsidRPr="00B060D6">
        <w:rPr>
          <w:rFonts w:ascii="Times New Roman" w:eastAsia="Times New Roman" w:hAnsi="Times New Roman" w:cs="Times New Roman"/>
          <w:kern w:val="0"/>
          <w:sz w:val="28"/>
          <w:szCs w:val="28"/>
          <w:lang w:eastAsia="ru-RU"/>
        </w:rPr>
        <w:t xml:space="preserve">, 2013.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84</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86.</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Інші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публікації</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11.</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Завдання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змісті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Базової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розвитку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дитини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Світі»</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Січневі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читання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сучасна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освіта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як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людини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суспільства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держави</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Всеукр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практ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конф</w:t>
      </w:r>
      <w:r w:rsidRPr="00B060D6">
        <w:rPr>
          <w:rFonts w:ascii="Times New Roman" w:eastAsia="Times New Roman" w:hAnsi="Times New Roman" w:cs="Times New Roman"/>
          <w:kern w:val="0"/>
          <w:sz w:val="28"/>
          <w:szCs w:val="28"/>
          <w:lang w:eastAsia="ru-RU"/>
        </w:rPr>
        <w:t xml:space="preserve">., 28 </w:t>
      </w:r>
      <w:r w:rsidRPr="00B060D6">
        <w:rPr>
          <w:rFonts w:ascii="Times New Roman" w:eastAsia="Times New Roman" w:hAnsi="Times New Roman" w:cs="Times New Roman" w:hint="eastAsia"/>
          <w:kern w:val="0"/>
          <w:sz w:val="28"/>
          <w:szCs w:val="28"/>
          <w:lang w:eastAsia="ru-RU"/>
        </w:rPr>
        <w:t>січ</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Кримнавчпеддержвидав</w:t>
      </w:r>
      <w:r w:rsidRPr="00B060D6">
        <w:rPr>
          <w:rFonts w:ascii="Times New Roman" w:eastAsia="Times New Roman" w:hAnsi="Times New Roman" w:cs="Times New Roman"/>
          <w:kern w:val="0"/>
          <w:sz w:val="28"/>
          <w:szCs w:val="28"/>
          <w:lang w:eastAsia="ru-RU"/>
        </w:rPr>
        <w:t xml:space="preserve">, 2010.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134</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138.</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12.</w:t>
      </w:r>
      <w:r w:rsidRPr="00B060D6">
        <w:rPr>
          <w:rFonts w:ascii="Times New Roman" w:eastAsia="Times New Roman" w:hAnsi="Times New Roman" w:cs="Times New Roman"/>
          <w:kern w:val="0"/>
          <w:sz w:val="28"/>
          <w:szCs w:val="28"/>
          <w:lang w:eastAsia="ru-RU"/>
        </w:rPr>
        <w:tab/>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формування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Січневі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читання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Сімферополь</w:t>
      </w:r>
      <w:r w:rsidRPr="00B060D6">
        <w:rPr>
          <w:rFonts w:ascii="Times New Roman" w:eastAsia="Times New Roman" w:hAnsi="Times New Roman" w:cs="Times New Roman"/>
          <w:kern w:val="0"/>
          <w:sz w:val="28"/>
          <w:szCs w:val="28"/>
          <w:lang w:eastAsia="ru-RU"/>
        </w:rPr>
        <w:t xml:space="preserve"> : </w:t>
      </w:r>
      <w:r w:rsidRPr="00B060D6">
        <w:rPr>
          <w:rFonts w:ascii="Times New Roman" w:eastAsia="Times New Roman" w:hAnsi="Times New Roman" w:cs="Times New Roman" w:hint="eastAsia"/>
          <w:kern w:val="0"/>
          <w:sz w:val="28"/>
          <w:szCs w:val="28"/>
          <w:lang w:eastAsia="ru-RU"/>
        </w:rPr>
        <w:t>НІЦ</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КІПУ</w:t>
      </w:r>
      <w:r w:rsidRPr="00B060D6">
        <w:rPr>
          <w:rFonts w:ascii="Times New Roman" w:eastAsia="Times New Roman" w:hAnsi="Times New Roman" w:cs="Times New Roman"/>
          <w:kern w:val="0"/>
          <w:sz w:val="28"/>
          <w:szCs w:val="28"/>
          <w:lang w:eastAsia="ru-RU"/>
        </w:rPr>
        <w:t xml:space="preserve">, 2011.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Вип</w:t>
      </w:r>
      <w:r w:rsidRPr="00B060D6">
        <w:rPr>
          <w:rFonts w:ascii="Times New Roman" w:eastAsia="Times New Roman" w:hAnsi="Times New Roman" w:cs="Times New Roman"/>
          <w:kern w:val="0"/>
          <w:sz w:val="28"/>
          <w:szCs w:val="28"/>
          <w:lang w:eastAsia="ru-RU"/>
        </w:rPr>
        <w:t xml:space="preserve">. 9.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170</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173.</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АНОТАЦІЇ</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рукопису</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Дисертація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здобуття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ступеня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кандидата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спеціальністю</w:t>
      </w:r>
      <w:r w:rsidRPr="00B060D6">
        <w:rPr>
          <w:rFonts w:ascii="Times New Roman" w:eastAsia="Times New Roman" w:hAnsi="Times New Roman" w:cs="Times New Roman"/>
          <w:kern w:val="0"/>
          <w:sz w:val="28"/>
          <w:szCs w:val="28"/>
          <w:lang w:eastAsia="ru-RU"/>
        </w:rPr>
        <w:t xml:space="preserve"> 13.00.07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Інститут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України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2014.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Дисертація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присвячена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актуальній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матеріалах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роботі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розкрито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сутність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Схарактеризовано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критерії</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показники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рівні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вихованості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Обґрунтовано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поліетнічному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Автором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розроблено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експериментально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перевірено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ефективність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виховання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означеного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емоційно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позитивного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представників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різних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етнічних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дослідження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Ключові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слова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діти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дошкільного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віку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педагогічні</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умови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національність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доброзичливе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ставлення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поліетнічне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середовище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Республіка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Крим</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Амет</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Уста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рукописи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Диссертация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соискание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степени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кандидата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специальности</w:t>
      </w:r>
      <w:r w:rsidRPr="00B060D6">
        <w:rPr>
          <w:rFonts w:ascii="Times New Roman" w:eastAsia="Times New Roman" w:hAnsi="Times New Roman" w:cs="Times New Roman"/>
          <w:kern w:val="0"/>
          <w:sz w:val="28"/>
          <w:szCs w:val="28"/>
          <w:lang w:eastAsia="ru-RU"/>
        </w:rPr>
        <w:t xml:space="preserve"> 13.00.07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Институт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Украины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Киев</w:t>
      </w:r>
      <w:r w:rsidRPr="00B060D6">
        <w:rPr>
          <w:rFonts w:ascii="Times New Roman" w:eastAsia="Times New Roman" w:hAnsi="Times New Roman" w:cs="Times New Roman"/>
          <w:kern w:val="0"/>
          <w:sz w:val="28"/>
          <w:szCs w:val="28"/>
          <w:lang w:eastAsia="ru-RU"/>
        </w:rPr>
        <w:t>, 2014.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Диссертация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посвящена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исследования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выполнен</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анализ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философской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психолого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педагогической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литературы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свидетельствующий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актуальности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недостаточности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разработки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работе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конкретизировано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содержание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определяемое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эмоционально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позитивное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представителям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этнических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групп</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которое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выражается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понимании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принятии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ребенком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самобытности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устойчивом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интересе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жизни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быту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поддержание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дружеских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различных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деятельности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kern w:val="0"/>
          <w:sz w:val="28"/>
          <w:szCs w:val="28"/>
          <w:lang w:eastAsia="ru-RU"/>
        </w:rPr>
        <w:lastRenderedPageBreak/>
        <w:t>(</w:t>
      </w:r>
      <w:r w:rsidRPr="00B060D6">
        <w:rPr>
          <w:rFonts w:ascii="Times New Roman" w:eastAsia="Times New Roman" w:hAnsi="Times New Roman" w:cs="Times New Roman" w:hint="eastAsia"/>
          <w:kern w:val="0"/>
          <w:sz w:val="28"/>
          <w:szCs w:val="28"/>
          <w:lang w:eastAsia="ru-RU"/>
        </w:rPr>
        <w:t>общении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игре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труде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учебе</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ходе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научного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поиска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установлено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рамках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современных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исследований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рассматривается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направлений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личности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гуманистического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гражданского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поликультурного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Однако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сегодня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недостаточно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трудов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которые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целостно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системно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рассматривали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данную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непосредственно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учебно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воспитательном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процессе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учебных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заведений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процессе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исследования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раскрыты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компоненты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когнитивный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эмоционально</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ценностный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поведенческий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соответствующие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критерии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показатели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Характеристика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показателей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позволила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выделить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описать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уровня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дошкольников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достаточный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низкий</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Результаты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полученные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ходе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констатирующего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этапа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эксперимента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показали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значительное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количество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имеют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низкий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уровень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этнографических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представлений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равнодушно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относятся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других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Крыма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часто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игнорируют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среде</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ходе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исследования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теоретически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обоснованы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условия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способствование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пониманию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собственной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неповторимости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личностного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своеобразия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окружающих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стимулирование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осознания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принадлежности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определенным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этническим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группам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путем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формирования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представлений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культуре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традициях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родного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других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проживающих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рядом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привлечение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взаимодействию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видах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деятельности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основе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соблюдения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норм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правил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этического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поведения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согласование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усилий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учебного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заведения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семьи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контексте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обозначенной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проблемы</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диссертации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экспериментально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проверена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эффективность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авторской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«Ступеньки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Данная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включала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взаимосвязанных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этапа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«индивидуализации»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«этнодифференциации»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«этноконсолидации»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также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целенаправленную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работу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педагогами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детьми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родителями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процессе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работы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каждом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этапов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рамках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трех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направлений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информационный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мотивационный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деятельностный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ставили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конкретную</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цель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lastRenderedPageBreak/>
        <w:t>реализовывали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определенные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условия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подбирали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соответствующие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приемы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работы</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Специфика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экспериментальной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«Ступеньки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заключалась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том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что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каждом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этапов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реализовывалось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определенное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условие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которое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соответствовало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цели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Лишь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четвертое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условие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согласование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усилий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учебного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заведения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семьи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вопросах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внедрялось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время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работы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каждом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из</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этапов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Сравнение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начальных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конечных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результатов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свидетельствует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эффективности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авторской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людям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разных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детей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методике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«Ступеньки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доброжелательности»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предусмотрено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широкое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использование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элементов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этнокультуры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народов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Крыма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Однако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условии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наполнения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ее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содержания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соответствующим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этнографическим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материалом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она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может</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использоваться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воспитательной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работе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учебных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заведений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других</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этнорегионов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Украины</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как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дополнение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действующим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программам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образования</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Ключевые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слова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дети</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старшего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дошкольного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возраста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педагогические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условия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национальность</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доброжелательное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отношение</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полиэтническая</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среда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Республика</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Крым</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Amet-Usta Z. R.  Education of Friendly Attitude to People of Different Nationalities in Senior Preschoolers in a Multiethnic Environment.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Printed as manuscript.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Dissertation for a scientific degree of candidate of pedagogical sciences in speciality 13.00.07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Theory and Methods of Education.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The Institute of Problems on Education of the National Academy of Pedagogical Sciences of Ukraine, Kyiv, 2014.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 xml:space="preserve">The thesis is devoted to the issue of education of benevolent attitude towards people of different nationalities in preschool children in a multiethnic environment (based on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the Crimea). In this paper, the essence of preschool children</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s friendly attitude to people of different nationalities is determined. The author has defined criteria, indicators and levels of education of senior preschoolers</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friendly attitude to people of different nationalities. Pedagogical conditions favourable for educating friendly attitude to people of different nationalities in a multiethnic environment are developed and substantiated. </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The effectiveness of the training methods suggested by the author in the context of the research is experimentally tested.</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Keywords: preschool children, pedagogical conditions, nationality, friendly attitude, multiethnic environment.</w:t>
      </w: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____________________________________________</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Підписано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друку</w:t>
      </w:r>
      <w:r w:rsidRPr="00B060D6">
        <w:rPr>
          <w:rFonts w:ascii="Times New Roman" w:eastAsia="Times New Roman" w:hAnsi="Times New Roman" w:cs="Times New Roman"/>
          <w:kern w:val="0"/>
          <w:sz w:val="28"/>
          <w:szCs w:val="28"/>
          <w:lang w:eastAsia="ru-RU"/>
        </w:rPr>
        <w:t xml:space="preserve"> 31.10.2014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Формат</w:t>
      </w:r>
      <w:r w:rsidRPr="00B060D6">
        <w:rPr>
          <w:rFonts w:ascii="Times New Roman" w:eastAsia="Times New Roman" w:hAnsi="Times New Roman" w:cs="Times New Roman"/>
          <w:kern w:val="0"/>
          <w:sz w:val="28"/>
          <w:szCs w:val="28"/>
          <w:lang w:eastAsia="ru-RU"/>
        </w:rPr>
        <w:t xml:space="preserve"> 60</w:t>
      </w:r>
      <w:r w:rsidRPr="00B060D6">
        <w:rPr>
          <w:rFonts w:ascii="Times New Roman" w:eastAsia="Times New Roman" w:hAnsi="Times New Roman" w:cs="Times New Roman" w:hint="eastAsia"/>
          <w:kern w:val="0"/>
          <w:sz w:val="28"/>
          <w:szCs w:val="28"/>
          <w:lang w:eastAsia="ru-RU"/>
        </w:rPr>
        <w:t>х</w:t>
      </w:r>
      <w:r w:rsidRPr="00B060D6">
        <w:rPr>
          <w:rFonts w:ascii="Times New Roman" w:eastAsia="Times New Roman" w:hAnsi="Times New Roman" w:cs="Times New Roman"/>
          <w:kern w:val="0"/>
          <w:sz w:val="28"/>
          <w:szCs w:val="28"/>
          <w:lang w:eastAsia="ru-RU"/>
        </w:rPr>
        <w:t>90/16.</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Ум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друк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арк</w:t>
      </w:r>
      <w:r w:rsidRPr="00B060D6">
        <w:rPr>
          <w:rFonts w:ascii="Times New Roman" w:eastAsia="Times New Roman" w:hAnsi="Times New Roman" w:cs="Times New Roman"/>
          <w:kern w:val="0"/>
          <w:sz w:val="28"/>
          <w:szCs w:val="28"/>
          <w:lang w:eastAsia="ru-RU"/>
        </w:rPr>
        <w:t xml:space="preserve">. 0,9. </w:t>
      </w:r>
      <w:r w:rsidRPr="00B060D6">
        <w:rPr>
          <w:rFonts w:ascii="Times New Roman" w:eastAsia="Times New Roman" w:hAnsi="Times New Roman" w:cs="Times New Roman" w:hint="eastAsia"/>
          <w:kern w:val="0"/>
          <w:sz w:val="28"/>
          <w:szCs w:val="28"/>
          <w:lang w:eastAsia="ru-RU"/>
        </w:rPr>
        <w:t>Обл</w:t>
      </w:r>
      <w:r w:rsidRPr="00B060D6">
        <w:rPr>
          <w:rFonts w:ascii="Times New Roman" w:eastAsia="Times New Roman" w:hAnsi="Times New Roman" w:cs="Times New Roman"/>
          <w:kern w:val="0"/>
          <w:sz w:val="28"/>
          <w:szCs w:val="28"/>
          <w:lang w:eastAsia="ru-RU"/>
        </w:rPr>
        <w:t>.-</w:t>
      </w:r>
      <w:r w:rsidRPr="00B060D6">
        <w:rPr>
          <w:rFonts w:ascii="Times New Roman" w:eastAsia="Times New Roman" w:hAnsi="Times New Roman" w:cs="Times New Roman" w:hint="eastAsia"/>
          <w:kern w:val="0"/>
          <w:sz w:val="28"/>
          <w:szCs w:val="28"/>
          <w:lang w:eastAsia="ru-RU"/>
        </w:rPr>
        <w:t>вид</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арк</w:t>
      </w:r>
      <w:r w:rsidRPr="00B060D6">
        <w:rPr>
          <w:rFonts w:ascii="Times New Roman" w:eastAsia="Times New Roman" w:hAnsi="Times New Roman" w:cs="Times New Roman"/>
          <w:kern w:val="0"/>
          <w:sz w:val="28"/>
          <w:szCs w:val="28"/>
          <w:lang w:eastAsia="ru-RU"/>
        </w:rPr>
        <w:t>. 0,9.</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Тираж</w:t>
      </w:r>
      <w:r w:rsidRPr="00B060D6">
        <w:rPr>
          <w:rFonts w:ascii="Times New Roman" w:eastAsia="Times New Roman" w:hAnsi="Times New Roman" w:cs="Times New Roman"/>
          <w:kern w:val="0"/>
          <w:sz w:val="28"/>
          <w:szCs w:val="28"/>
          <w:lang w:eastAsia="ru-RU"/>
        </w:rPr>
        <w:t xml:space="preserve"> 100. </w:t>
      </w:r>
      <w:r w:rsidRPr="00B060D6">
        <w:rPr>
          <w:rFonts w:ascii="Times New Roman" w:eastAsia="Times New Roman" w:hAnsi="Times New Roman" w:cs="Times New Roman" w:hint="eastAsia"/>
          <w:kern w:val="0"/>
          <w:sz w:val="28"/>
          <w:szCs w:val="28"/>
          <w:lang w:eastAsia="ru-RU"/>
        </w:rPr>
        <w:t>Зам</w:t>
      </w:r>
      <w:r w:rsidRPr="00B060D6">
        <w:rPr>
          <w:rFonts w:ascii="Times New Roman" w:eastAsia="Times New Roman" w:hAnsi="Times New Roman" w:cs="Times New Roman"/>
          <w:kern w:val="0"/>
          <w:sz w:val="28"/>
          <w:szCs w:val="28"/>
          <w:lang w:eastAsia="ru-RU"/>
        </w:rPr>
        <w:t>. 87.</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____________________________________________</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«Видавництво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“Науковий</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світ”»®</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Свідоцтво</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ДК</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w:t>
      </w:r>
      <w:r w:rsidRPr="00B060D6">
        <w:rPr>
          <w:rFonts w:ascii="Times New Roman" w:eastAsia="Times New Roman" w:hAnsi="Times New Roman" w:cs="Times New Roman"/>
          <w:kern w:val="0"/>
          <w:sz w:val="28"/>
          <w:szCs w:val="28"/>
          <w:lang w:eastAsia="ru-RU"/>
        </w:rPr>
        <w:t xml:space="preserve"> 249 </w:t>
      </w:r>
      <w:r w:rsidRPr="00B060D6">
        <w:rPr>
          <w:rFonts w:ascii="Times New Roman" w:eastAsia="Times New Roman" w:hAnsi="Times New Roman" w:cs="Times New Roman" w:hint="eastAsia"/>
          <w:kern w:val="0"/>
          <w:sz w:val="28"/>
          <w:szCs w:val="28"/>
          <w:lang w:eastAsia="ru-RU"/>
        </w:rPr>
        <w:t>від</w:t>
      </w:r>
      <w:r w:rsidRPr="00B060D6">
        <w:rPr>
          <w:rFonts w:ascii="Times New Roman" w:eastAsia="Times New Roman" w:hAnsi="Times New Roman" w:cs="Times New Roman"/>
          <w:kern w:val="0"/>
          <w:sz w:val="28"/>
          <w:szCs w:val="28"/>
          <w:lang w:eastAsia="ru-RU"/>
        </w:rPr>
        <w:t xml:space="preserve"> 16.11.2000 </w:t>
      </w:r>
      <w:r w:rsidRPr="00B060D6">
        <w:rPr>
          <w:rFonts w:ascii="Times New Roman" w:eastAsia="Times New Roman" w:hAnsi="Times New Roman" w:cs="Times New Roman" w:hint="eastAsia"/>
          <w:kern w:val="0"/>
          <w:sz w:val="28"/>
          <w:szCs w:val="28"/>
          <w:lang w:eastAsia="ru-RU"/>
        </w:rPr>
        <w:t>р</w:t>
      </w:r>
      <w:r w:rsidRPr="00B060D6">
        <w:rPr>
          <w:rFonts w:ascii="Times New Roman" w:eastAsia="Times New Roman" w:hAnsi="Times New Roman" w:cs="Times New Roman"/>
          <w:kern w:val="0"/>
          <w:sz w:val="28"/>
          <w:szCs w:val="28"/>
          <w:lang w:eastAsia="ru-RU"/>
        </w:rPr>
        <w: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м</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Київ</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вул</w:t>
      </w:r>
      <w:r w:rsidRPr="00B060D6">
        <w:rPr>
          <w:rFonts w:ascii="Times New Roman" w:eastAsia="Times New Roman" w:hAnsi="Times New Roman" w:cs="Times New Roman"/>
          <w:kern w:val="0"/>
          <w:sz w:val="28"/>
          <w:szCs w:val="28"/>
          <w:lang w:eastAsia="ru-RU"/>
        </w:rPr>
        <w:t xml:space="preserve">. </w:t>
      </w:r>
      <w:r w:rsidRPr="00B060D6">
        <w:rPr>
          <w:rFonts w:ascii="Times New Roman" w:eastAsia="Times New Roman" w:hAnsi="Times New Roman" w:cs="Times New Roman" w:hint="eastAsia"/>
          <w:kern w:val="0"/>
          <w:sz w:val="28"/>
          <w:szCs w:val="28"/>
          <w:lang w:eastAsia="ru-RU"/>
        </w:rPr>
        <w:t>Боженка</w:t>
      </w:r>
      <w:r w:rsidRPr="00B060D6">
        <w:rPr>
          <w:rFonts w:ascii="Times New Roman" w:eastAsia="Times New Roman" w:hAnsi="Times New Roman" w:cs="Times New Roman"/>
          <w:kern w:val="0"/>
          <w:sz w:val="28"/>
          <w:szCs w:val="28"/>
          <w:lang w:eastAsia="ru-RU"/>
        </w:rPr>
        <w:t xml:space="preserve">, 23, </w:t>
      </w:r>
      <w:r w:rsidRPr="00B060D6">
        <w:rPr>
          <w:rFonts w:ascii="Times New Roman" w:eastAsia="Times New Roman" w:hAnsi="Times New Roman" w:cs="Times New Roman" w:hint="eastAsia"/>
          <w:kern w:val="0"/>
          <w:sz w:val="28"/>
          <w:szCs w:val="28"/>
          <w:lang w:eastAsia="ru-RU"/>
        </w:rPr>
        <w:t>оф</w:t>
      </w:r>
      <w:r w:rsidRPr="00B060D6">
        <w:rPr>
          <w:rFonts w:ascii="Times New Roman" w:eastAsia="Times New Roman" w:hAnsi="Times New Roman" w:cs="Times New Roman"/>
          <w:kern w:val="0"/>
          <w:sz w:val="28"/>
          <w:szCs w:val="28"/>
          <w:lang w:eastAsia="ru-RU"/>
        </w:rPr>
        <w:t>. 414.</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200-87-15, 050-525-88-77</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kern w:val="0"/>
          <w:sz w:val="28"/>
          <w:szCs w:val="28"/>
          <w:lang w:eastAsia="ru-RU"/>
        </w:rPr>
        <w:t>E-mail: nsvit23@ukr.net</w:t>
      </w:r>
    </w:p>
    <w:p w:rsidR="00B060D6" w:rsidRPr="00B060D6" w:rsidRDefault="00B060D6" w:rsidP="00B060D6">
      <w:pPr>
        <w:rPr>
          <w:rFonts w:ascii="Times New Roman" w:eastAsia="Times New Roman" w:hAnsi="Times New Roman" w:cs="Times New Roman"/>
          <w:kern w:val="0"/>
          <w:sz w:val="28"/>
          <w:szCs w:val="28"/>
          <w:lang w:eastAsia="ru-RU"/>
        </w:rPr>
      </w:pPr>
      <w:r w:rsidRPr="00B060D6">
        <w:rPr>
          <w:rFonts w:ascii="Times New Roman" w:eastAsia="Times New Roman" w:hAnsi="Times New Roman" w:cs="Times New Roman" w:hint="eastAsia"/>
          <w:kern w:val="0"/>
          <w:sz w:val="28"/>
          <w:szCs w:val="28"/>
          <w:lang w:eastAsia="ru-RU"/>
        </w:rPr>
        <w:t>Сайт</w:t>
      </w:r>
      <w:r w:rsidRPr="00B060D6">
        <w:rPr>
          <w:rFonts w:ascii="Times New Roman" w:eastAsia="Times New Roman" w:hAnsi="Times New Roman" w:cs="Times New Roman"/>
          <w:kern w:val="0"/>
          <w:sz w:val="28"/>
          <w:szCs w:val="28"/>
          <w:lang w:eastAsia="ru-RU"/>
        </w:rPr>
        <w:t>: nsvit.cc.ua</w:t>
      </w:r>
    </w:p>
    <w:p w:rsidR="00B060D6" w:rsidRPr="00B060D6" w:rsidRDefault="00B060D6" w:rsidP="00B060D6">
      <w:bookmarkStart w:id="0" w:name="_GoBack"/>
      <w:bookmarkEnd w:id="0"/>
    </w:p>
    <w:sectPr w:rsidR="00B060D6" w:rsidRPr="00B060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E27" w:rsidRDefault="00A23E27">
      <w:pPr>
        <w:spacing w:after="0" w:line="240" w:lineRule="auto"/>
      </w:pPr>
      <w:r>
        <w:separator/>
      </w:r>
    </w:p>
  </w:endnote>
  <w:endnote w:type="continuationSeparator" w:id="0">
    <w:p w:rsidR="00A23E27" w:rsidRDefault="00A2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23E2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23E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23E2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23E27">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E27" w:rsidRDefault="00A23E27"/>
    <w:p w:rsidR="00A23E27" w:rsidRDefault="00A23E27"/>
    <w:p w:rsidR="00A23E27" w:rsidRDefault="00A23E27"/>
    <w:p w:rsidR="00A23E27" w:rsidRDefault="00A23E27"/>
    <w:p w:rsidR="00A23E27" w:rsidRDefault="00A23E27"/>
    <w:p w:rsidR="00A23E27" w:rsidRDefault="00A23E27"/>
    <w:p w:rsidR="00A23E27" w:rsidRDefault="00A23E2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23E27" w:rsidRDefault="00A23E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23E27" w:rsidRDefault="00A23E27"/>
    <w:p w:rsidR="00A23E27" w:rsidRDefault="00A23E27"/>
    <w:p w:rsidR="00A23E27" w:rsidRDefault="00A23E2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23E27" w:rsidRDefault="00A23E27"/>
                <w:p w:rsidR="00A23E27" w:rsidRDefault="00A23E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23E27" w:rsidRDefault="00A23E27"/>
    <w:p w:rsidR="00A23E27" w:rsidRDefault="00A23E27">
      <w:pPr>
        <w:rPr>
          <w:sz w:val="2"/>
          <w:szCs w:val="2"/>
        </w:rPr>
      </w:pPr>
    </w:p>
    <w:p w:rsidR="00A23E27" w:rsidRDefault="00A23E27"/>
    <w:p w:rsidR="00A23E27" w:rsidRDefault="00A23E27">
      <w:pPr>
        <w:spacing w:after="0" w:line="240" w:lineRule="auto"/>
      </w:pPr>
    </w:p>
  </w:footnote>
  <w:footnote w:type="continuationSeparator" w:id="0">
    <w:p w:rsidR="00A23E27" w:rsidRDefault="00A2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27"/>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7888C-AC9C-4830-85EC-0841224D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27</Pages>
  <Words>8667</Words>
  <Characters>49408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192</cp:revision>
  <cp:lastPrinted>2009-02-06T05:36:00Z</cp:lastPrinted>
  <dcterms:created xsi:type="dcterms:W3CDTF">2022-11-21T19:25:00Z</dcterms:created>
  <dcterms:modified xsi:type="dcterms:W3CDTF">2023-04-06T13:17:00Z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