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3BE" w:rsidRDefault="008C23BE" w:rsidP="008C23BE"/>
    <w:p w:rsidR="008C23BE" w:rsidRDefault="008C23BE" w:rsidP="008C23BE">
      <w:r>
        <w:t></w:t>
      </w:r>
    </w:p>
    <w:p w:rsidR="008C23BE" w:rsidRDefault="008C23BE" w:rsidP="008C23BE">
      <w:r>
        <w:rPr>
          <w:rFonts w:hint="eastAsia"/>
        </w:rPr>
        <w:t>УДК</w:t>
      </w:r>
      <w:r>
        <w:t></w:t>
      </w:r>
      <w:r>
        <w:t></w:t>
      </w:r>
      <w:r>
        <w:t></w:t>
      </w:r>
      <w:r>
        <w:t></w:t>
      </w:r>
      <w:r>
        <w:t></w:t>
      </w:r>
      <w:r>
        <w:t></w:t>
      </w:r>
      <w:r>
        <w:t></w:t>
      </w:r>
      <w:r>
        <w:t></w:t>
      </w:r>
      <w:r>
        <w:t></w:t>
      </w:r>
      <w:r>
        <w:t></w:t>
      </w:r>
    </w:p>
    <w:p w:rsidR="008C23BE" w:rsidRDefault="008C23BE" w:rsidP="008C23BE">
      <w:r>
        <w:rPr>
          <w:rFonts w:hint="eastAsia"/>
        </w:rPr>
        <w:t>На</w:t>
      </w:r>
      <w:r>
        <w:t></w:t>
      </w:r>
      <w:r>
        <w:rPr>
          <w:rFonts w:hint="eastAsia"/>
        </w:rPr>
        <w:t>правах</w:t>
      </w:r>
      <w:r>
        <w:t></w:t>
      </w:r>
      <w:r>
        <w:rPr>
          <w:rFonts w:hint="eastAsia"/>
        </w:rPr>
        <w:t>рукописи</w:t>
      </w:r>
    </w:p>
    <w:p w:rsidR="008C23BE" w:rsidRDefault="008C23BE" w:rsidP="008C23BE">
      <w:r>
        <w:rPr>
          <w:rFonts w:hint="eastAsia"/>
        </w:rPr>
        <w:t>ИМОМНАЗАРОВА</w:t>
      </w:r>
      <w:r>
        <w:t></w:t>
      </w:r>
      <w:r>
        <w:rPr>
          <w:rFonts w:hint="eastAsia"/>
        </w:rPr>
        <w:t>ХОСИЯТ</w:t>
      </w:r>
      <w:r>
        <w:t></w:t>
      </w:r>
      <w:r>
        <w:rPr>
          <w:rFonts w:hint="eastAsia"/>
        </w:rPr>
        <w:t>СОИБНАЗАРОВНА</w:t>
      </w:r>
    </w:p>
    <w:p w:rsidR="008C23BE" w:rsidRDefault="008C23BE" w:rsidP="008C23BE">
      <w:r>
        <w:rPr>
          <w:rFonts w:hint="eastAsia"/>
        </w:rPr>
        <w:t>СОВЕРШЕНСТВОВАНИЕ</w:t>
      </w:r>
      <w:r>
        <w:t></w:t>
      </w:r>
      <w:r>
        <w:rPr>
          <w:rFonts w:hint="eastAsia"/>
        </w:rPr>
        <w:t>КРИТЕРИЕВ</w:t>
      </w:r>
      <w:r>
        <w:t></w:t>
      </w:r>
      <w:r>
        <w:rPr>
          <w:rFonts w:hint="eastAsia"/>
        </w:rPr>
        <w:t>ОЦЕНКИ</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p>
    <w:p w:rsidR="008C23BE" w:rsidRDefault="008C23BE" w:rsidP="008C23BE">
      <w:r>
        <w:t></w:t>
      </w:r>
      <w:r>
        <w:t></w:t>
      </w:r>
      <w:r>
        <w:t></w:t>
      </w:r>
      <w:r>
        <w:t></w:t>
      </w:r>
      <w:r>
        <w:t></w:t>
      </w:r>
      <w:r>
        <w:t></w:t>
      </w:r>
      <w:r>
        <w:t></w:t>
      </w:r>
      <w:r>
        <w:t></w:t>
      </w:r>
      <w:r>
        <w:t></w:t>
      </w:r>
      <w:r>
        <w:t></w:t>
      </w:r>
      <w:r>
        <w:t></w:t>
      </w:r>
      <w:r>
        <w:rPr>
          <w:rFonts w:hint="eastAsia"/>
        </w:rPr>
        <w:t>частная</w:t>
      </w:r>
      <w:r>
        <w:t></w:t>
      </w:r>
      <w:r>
        <w:rPr>
          <w:rFonts w:hint="eastAsia"/>
        </w:rPr>
        <w:t>зоотехния</w:t>
      </w:r>
      <w:r>
        <w:t></w:t>
      </w:r>
      <w:r>
        <w:t></w:t>
      </w:r>
      <w:r>
        <w:rPr>
          <w:rFonts w:hint="eastAsia"/>
        </w:rPr>
        <w:t>технология</w:t>
      </w:r>
      <w:r>
        <w:t></w:t>
      </w:r>
      <w:r>
        <w:rPr>
          <w:rFonts w:hint="eastAsia"/>
        </w:rPr>
        <w:t>производства</w:t>
      </w:r>
      <w:r>
        <w:t></w:t>
      </w:r>
      <w:r>
        <w:rPr>
          <w:rFonts w:hint="eastAsia"/>
        </w:rPr>
        <w:t>продуктов</w:t>
      </w:r>
    </w:p>
    <w:p w:rsidR="008C23BE" w:rsidRDefault="008C23BE" w:rsidP="008C23BE">
      <w:r>
        <w:rPr>
          <w:rFonts w:hint="eastAsia"/>
        </w:rPr>
        <w:t>животноводства</w:t>
      </w:r>
    </w:p>
    <w:p w:rsidR="008C23BE" w:rsidRDefault="008C23BE" w:rsidP="008C23BE">
      <w:r>
        <w:rPr>
          <w:rFonts w:hint="eastAsia"/>
        </w:rPr>
        <w:t>АВТОРЕФЕРАТ</w:t>
      </w:r>
    </w:p>
    <w:p w:rsidR="008C23BE" w:rsidRDefault="008C23BE" w:rsidP="008C23BE">
      <w:r>
        <w:rPr>
          <w:rFonts w:hint="eastAsia"/>
        </w:rPr>
        <w:t>на</w:t>
      </w:r>
      <w:r>
        <w:t></w:t>
      </w:r>
      <w:r>
        <w:rPr>
          <w:rFonts w:hint="eastAsia"/>
        </w:rPr>
        <w:t>соискание</w:t>
      </w:r>
      <w:r>
        <w:t></w:t>
      </w:r>
      <w:r>
        <w:rPr>
          <w:rFonts w:hint="eastAsia"/>
        </w:rPr>
        <w:t>ученой</w:t>
      </w:r>
      <w:r>
        <w:t></w:t>
      </w:r>
      <w:r>
        <w:rPr>
          <w:rFonts w:hint="eastAsia"/>
        </w:rPr>
        <w:t>степени</w:t>
      </w:r>
    </w:p>
    <w:p w:rsidR="008C23BE" w:rsidRDefault="008C23BE" w:rsidP="008C23BE">
      <w:r>
        <w:rPr>
          <w:rFonts w:hint="eastAsia"/>
        </w:rPr>
        <w:t>кандидата</w:t>
      </w:r>
      <w:r>
        <w:t></w:t>
      </w:r>
      <w:r>
        <w:rPr>
          <w:rFonts w:hint="eastAsia"/>
        </w:rPr>
        <w:t>сельскохозяйственных</w:t>
      </w:r>
      <w:r>
        <w:t></w:t>
      </w:r>
      <w:r>
        <w:rPr>
          <w:rFonts w:hint="eastAsia"/>
        </w:rPr>
        <w:t>наук</w:t>
      </w:r>
    </w:p>
    <w:p w:rsidR="008C23BE" w:rsidRDefault="008C23BE" w:rsidP="008C23BE">
      <w:r>
        <w:rPr>
          <w:rFonts w:hint="eastAsia"/>
        </w:rPr>
        <w:t>Дубровицы</w:t>
      </w:r>
      <w:r>
        <w:t></w:t>
      </w:r>
      <w:r>
        <w:t></w:t>
      </w:r>
      <w:r>
        <w:t></w:t>
      </w:r>
      <w:r>
        <w:t></w:t>
      </w:r>
      <w:r>
        <w:t></w:t>
      </w:r>
      <w:r>
        <w:t></w:t>
      </w:r>
      <w:r>
        <w:t> </w:t>
      </w:r>
    </w:p>
    <w:p w:rsidR="008C23BE" w:rsidRDefault="008C23BE" w:rsidP="008C23BE">
      <w:r>
        <w:rPr>
          <w:rFonts w:hint="eastAsia"/>
        </w:rPr>
        <w:t>Работа</w:t>
      </w:r>
      <w:r>
        <w:t></w:t>
      </w:r>
      <w:r>
        <w:rPr>
          <w:rFonts w:hint="eastAsia"/>
        </w:rPr>
        <w:t>выполнена</w:t>
      </w:r>
      <w:r>
        <w:t></w:t>
      </w:r>
      <w:r>
        <w:rPr>
          <w:rFonts w:hint="eastAsia"/>
        </w:rPr>
        <w:t>в</w:t>
      </w:r>
      <w:r>
        <w:t></w:t>
      </w:r>
      <w:r>
        <w:rPr>
          <w:rFonts w:hint="eastAsia"/>
        </w:rPr>
        <w:t>департаменте</w:t>
      </w:r>
      <w:r>
        <w:t></w:t>
      </w:r>
      <w:r>
        <w:rPr>
          <w:rFonts w:hint="eastAsia"/>
        </w:rPr>
        <w:t>ветеринарной</w:t>
      </w:r>
      <w:r>
        <w:t></w:t>
      </w:r>
      <w:r>
        <w:rPr>
          <w:rFonts w:hint="eastAsia"/>
        </w:rPr>
        <w:t>медицины</w:t>
      </w:r>
      <w:r>
        <w:t></w:t>
      </w:r>
      <w:r>
        <w:rPr>
          <w:rFonts w:hint="eastAsia"/>
        </w:rPr>
        <w:t>Аграрно</w:t>
      </w:r>
      <w:r>
        <w:t></w:t>
      </w:r>
      <w:r>
        <w:t></w:t>
      </w:r>
      <w:r>
        <w:t></w:t>
      </w:r>
      <w:r>
        <w:rPr>
          <w:rFonts w:hint="eastAsia"/>
        </w:rPr>
        <w:t>технологического</w:t>
      </w:r>
      <w:r>
        <w:t></w:t>
      </w:r>
      <w:r>
        <w:rPr>
          <w:rFonts w:hint="eastAsia"/>
        </w:rPr>
        <w:t>института</w:t>
      </w:r>
      <w:r>
        <w:t></w:t>
      </w:r>
      <w:r>
        <w:rPr>
          <w:rFonts w:hint="eastAsia"/>
        </w:rPr>
        <w:t>Российского</w:t>
      </w:r>
      <w:r>
        <w:t></w:t>
      </w:r>
      <w:r>
        <w:rPr>
          <w:rFonts w:hint="eastAsia"/>
        </w:rPr>
        <w:t>университета</w:t>
      </w:r>
      <w:r>
        <w:t></w:t>
      </w:r>
      <w:r>
        <w:rPr>
          <w:rFonts w:hint="eastAsia"/>
        </w:rPr>
        <w:t>дружбы</w:t>
      </w:r>
      <w:r>
        <w:t></w:t>
      </w:r>
      <w:r>
        <w:rPr>
          <w:rFonts w:hint="eastAsia"/>
        </w:rPr>
        <w:t>народов</w:t>
      </w:r>
    </w:p>
    <w:p w:rsidR="008C23BE" w:rsidRDefault="008C23BE" w:rsidP="008C23BE">
      <w:r>
        <w:rPr>
          <w:rFonts w:hint="eastAsia"/>
        </w:rPr>
        <w:t>Научный</w:t>
      </w:r>
      <w:r>
        <w:t></w:t>
      </w:r>
      <w:r>
        <w:rPr>
          <w:rFonts w:hint="eastAsia"/>
        </w:rPr>
        <w:t>руководитель</w:t>
      </w:r>
      <w:r>
        <w:t></w:t>
      </w:r>
      <w:r>
        <w:tab/>
      </w:r>
      <w:r>
        <w:rPr>
          <w:rFonts w:hint="eastAsia"/>
        </w:rPr>
        <w:t>Никитченко</w:t>
      </w:r>
      <w:r>
        <w:t></w:t>
      </w:r>
      <w:r>
        <w:rPr>
          <w:rFonts w:hint="eastAsia"/>
        </w:rPr>
        <w:t>Дмитрий</w:t>
      </w:r>
      <w:r>
        <w:t></w:t>
      </w:r>
      <w:r>
        <w:rPr>
          <w:rFonts w:hint="eastAsia"/>
        </w:rPr>
        <w:t>Владимирович</w:t>
      </w:r>
    </w:p>
    <w:p w:rsidR="008C23BE" w:rsidRDefault="008C23BE" w:rsidP="008C23BE">
      <w:r>
        <w:rPr>
          <w:rFonts w:hint="eastAsia"/>
        </w:rPr>
        <w:t>доктор</w:t>
      </w:r>
      <w:r>
        <w:t></w:t>
      </w:r>
      <w:r>
        <w:rPr>
          <w:rFonts w:hint="eastAsia"/>
        </w:rPr>
        <w:t>биологических</w:t>
      </w:r>
      <w:r>
        <w:t></w:t>
      </w:r>
      <w:r>
        <w:rPr>
          <w:rFonts w:hint="eastAsia"/>
        </w:rPr>
        <w:t>наук</w:t>
      </w:r>
    </w:p>
    <w:p w:rsidR="008C23BE" w:rsidRDefault="008C23BE" w:rsidP="008C23BE">
      <w:r>
        <w:rPr>
          <w:rFonts w:hint="eastAsia"/>
        </w:rPr>
        <w:t>Официальные</w:t>
      </w:r>
      <w:r>
        <w:t></w:t>
      </w:r>
      <w:r>
        <w:rPr>
          <w:rFonts w:hint="eastAsia"/>
        </w:rPr>
        <w:t>оппоненты</w:t>
      </w:r>
      <w:r>
        <w:t></w:t>
      </w:r>
      <w:r>
        <w:tab/>
      </w:r>
      <w:r>
        <w:rPr>
          <w:rFonts w:hint="eastAsia"/>
        </w:rPr>
        <w:t>Хататаев</w:t>
      </w:r>
      <w:r>
        <w:t></w:t>
      </w:r>
      <w:r>
        <w:rPr>
          <w:rFonts w:hint="eastAsia"/>
        </w:rPr>
        <w:t>Салауди</w:t>
      </w:r>
      <w:r>
        <w:t></w:t>
      </w:r>
      <w:r>
        <w:rPr>
          <w:rFonts w:hint="eastAsia"/>
        </w:rPr>
        <w:t>Абдулхаджиевич</w:t>
      </w:r>
    </w:p>
    <w:p w:rsidR="008C23BE" w:rsidRDefault="008C23BE" w:rsidP="008C23BE">
      <w:r>
        <w:rPr>
          <w:rFonts w:hint="eastAsia"/>
        </w:rPr>
        <w:t>доктор</w:t>
      </w:r>
      <w:r>
        <w:t></w:t>
      </w:r>
      <w:r>
        <w:rPr>
          <w:rFonts w:hint="eastAsia"/>
        </w:rPr>
        <w:t>сельскохозяйственных</w:t>
      </w:r>
      <w:r>
        <w:t></w:t>
      </w:r>
      <w:r>
        <w:rPr>
          <w:rFonts w:hint="eastAsia"/>
        </w:rPr>
        <w:t>наук</w:t>
      </w:r>
      <w:r>
        <w:t></w:t>
      </w:r>
    </w:p>
    <w:p w:rsidR="008C23BE" w:rsidRDefault="008C23BE" w:rsidP="008C23BE">
      <w:r>
        <w:rPr>
          <w:rFonts w:hint="eastAsia"/>
        </w:rPr>
        <w:t>ФГБНУ</w:t>
      </w:r>
      <w:r>
        <w:tab/>
      </w:r>
      <w:r>
        <w:rPr>
          <w:rFonts w:hint="eastAsia"/>
        </w:rPr>
        <w:t>Всероссийский</w:t>
      </w:r>
      <w:r>
        <w:tab/>
      </w:r>
      <w:r>
        <w:rPr>
          <w:rFonts w:hint="eastAsia"/>
        </w:rPr>
        <w:t>научно</w:t>
      </w:r>
      <w:r>
        <w:t></w:t>
      </w:r>
    </w:p>
    <w:p w:rsidR="008C23BE" w:rsidRDefault="008C23BE" w:rsidP="008C23BE">
      <w:r>
        <w:rPr>
          <w:rFonts w:hint="eastAsia"/>
        </w:rPr>
        <w:t>исследовательский</w:t>
      </w:r>
      <w:r>
        <w:t></w:t>
      </w:r>
      <w:r>
        <w:rPr>
          <w:rFonts w:hint="eastAsia"/>
        </w:rPr>
        <w:t>институт</w:t>
      </w:r>
      <w:r>
        <w:t></w:t>
      </w:r>
      <w:r>
        <w:rPr>
          <w:rFonts w:hint="eastAsia"/>
        </w:rPr>
        <w:t>племенного</w:t>
      </w:r>
      <w:r>
        <w:t></w:t>
      </w:r>
      <w:r>
        <w:rPr>
          <w:rFonts w:hint="eastAsia"/>
        </w:rPr>
        <w:t>дела</w:t>
      </w:r>
      <w:r>
        <w:t></w:t>
      </w:r>
      <w:r>
        <w:t></w:t>
      </w:r>
      <w:r>
        <w:rPr>
          <w:rFonts w:hint="eastAsia"/>
        </w:rPr>
        <w:t>отдел</w:t>
      </w:r>
      <w:r>
        <w:t></w:t>
      </w:r>
      <w:r>
        <w:rPr>
          <w:rFonts w:hint="eastAsia"/>
        </w:rPr>
        <w:t>селекции</w:t>
      </w:r>
      <w:r>
        <w:t></w:t>
      </w:r>
      <w:r>
        <w:rPr>
          <w:rFonts w:hint="eastAsia"/>
        </w:rPr>
        <w:t>и</w:t>
      </w:r>
      <w:r>
        <w:t></w:t>
      </w:r>
      <w:r>
        <w:rPr>
          <w:rFonts w:hint="eastAsia"/>
        </w:rPr>
        <w:t>разведения</w:t>
      </w:r>
      <w:r>
        <w:t></w:t>
      </w:r>
      <w:r>
        <w:rPr>
          <w:rFonts w:hint="eastAsia"/>
        </w:rPr>
        <w:t>овец</w:t>
      </w:r>
      <w:r>
        <w:t></w:t>
      </w:r>
      <w:r>
        <w:t></w:t>
      </w:r>
      <w:r>
        <w:rPr>
          <w:rFonts w:hint="eastAsia"/>
        </w:rPr>
        <w:t>ведущий</w:t>
      </w:r>
      <w:r>
        <w:t></w:t>
      </w:r>
      <w:r>
        <w:rPr>
          <w:rFonts w:hint="eastAsia"/>
        </w:rPr>
        <w:t>научный</w:t>
      </w:r>
      <w:r>
        <w:t></w:t>
      </w:r>
      <w:r>
        <w:rPr>
          <w:rFonts w:hint="eastAsia"/>
        </w:rPr>
        <w:t>сотрудник</w:t>
      </w:r>
    </w:p>
    <w:p w:rsidR="008C23BE" w:rsidRDefault="008C23BE" w:rsidP="008C23BE">
      <w:r>
        <w:rPr>
          <w:rFonts w:hint="eastAsia"/>
        </w:rPr>
        <w:t>Костылев</w:t>
      </w:r>
      <w:r>
        <w:t></w:t>
      </w:r>
      <w:r>
        <w:rPr>
          <w:rFonts w:hint="eastAsia"/>
        </w:rPr>
        <w:t>Михаил</w:t>
      </w:r>
      <w:r>
        <w:t></w:t>
      </w:r>
      <w:r>
        <w:rPr>
          <w:rFonts w:hint="eastAsia"/>
        </w:rPr>
        <w:t>Николаевич</w:t>
      </w:r>
    </w:p>
    <w:p w:rsidR="008C23BE" w:rsidRDefault="008C23BE" w:rsidP="008C23BE">
      <w:r>
        <w:rPr>
          <w:rFonts w:hint="eastAsia"/>
        </w:rPr>
        <w:t>кандидат</w:t>
      </w:r>
      <w:r>
        <w:t></w:t>
      </w:r>
      <w:r>
        <w:rPr>
          <w:rFonts w:hint="eastAsia"/>
        </w:rPr>
        <w:t>сельскохозяйственных</w:t>
      </w:r>
      <w:r>
        <w:t></w:t>
      </w:r>
      <w:r>
        <w:rPr>
          <w:rFonts w:hint="eastAsia"/>
        </w:rPr>
        <w:t>наук</w:t>
      </w:r>
      <w:r>
        <w:t></w:t>
      </w:r>
    </w:p>
    <w:p w:rsidR="008C23BE" w:rsidRDefault="008C23BE" w:rsidP="008C23BE">
      <w:r>
        <w:rPr>
          <w:rFonts w:hint="eastAsia"/>
        </w:rPr>
        <w:t>ФГБНУ</w:t>
      </w:r>
      <w:r>
        <w:tab/>
      </w:r>
      <w:r>
        <w:rPr>
          <w:rFonts w:hint="eastAsia"/>
        </w:rPr>
        <w:t>Ярославский</w:t>
      </w:r>
      <w:r>
        <w:tab/>
      </w:r>
      <w:r>
        <w:rPr>
          <w:rFonts w:hint="eastAsia"/>
        </w:rPr>
        <w:t>научно</w:t>
      </w:r>
      <w:r>
        <w:t></w:t>
      </w:r>
    </w:p>
    <w:p w:rsidR="008C23BE" w:rsidRDefault="008C23BE" w:rsidP="008C23BE">
      <w:r>
        <w:rPr>
          <w:rFonts w:hint="eastAsia"/>
        </w:rPr>
        <w:t>исследовательский</w:t>
      </w:r>
      <w:r>
        <w:t></w:t>
      </w:r>
      <w:r>
        <w:rPr>
          <w:rFonts w:hint="eastAsia"/>
        </w:rPr>
        <w:t>институт</w:t>
      </w:r>
      <w:r>
        <w:t></w:t>
      </w:r>
      <w:r>
        <w:rPr>
          <w:rFonts w:hint="eastAsia"/>
        </w:rPr>
        <w:t>животноводства</w:t>
      </w:r>
      <w:r>
        <w:t></w:t>
      </w:r>
      <w:r>
        <w:rPr>
          <w:rFonts w:hint="eastAsia"/>
        </w:rPr>
        <w:t>и</w:t>
      </w:r>
      <w:r>
        <w:t></w:t>
      </w:r>
      <w:r>
        <w:rPr>
          <w:rFonts w:hint="eastAsia"/>
        </w:rPr>
        <w:t>кормопроизводства</w:t>
      </w:r>
      <w:r>
        <w:t></w:t>
      </w:r>
      <w:r>
        <w:t></w:t>
      </w:r>
      <w:r>
        <w:rPr>
          <w:rFonts w:hint="eastAsia"/>
        </w:rPr>
        <w:t>лаборатория</w:t>
      </w:r>
      <w:r>
        <w:t></w:t>
      </w:r>
      <w:r>
        <w:rPr>
          <w:rFonts w:hint="eastAsia"/>
        </w:rPr>
        <w:t>селекции</w:t>
      </w:r>
      <w:r>
        <w:t></w:t>
      </w:r>
      <w:r>
        <w:rPr>
          <w:rFonts w:hint="eastAsia"/>
        </w:rPr>
        <w:t>и</w:t>
      </w:r>
      <w:r>
        <w:t></w:t>
      </w:r>
      <w:r>
        <w:rPr>
          <w:rFonts w:hint="eastAsia"/>
        </w:rPr>
        <w:t>разведения</w:t>
      </w:r>
      <w:r>
        <w:t></w:t>
      </w:r>
      <w:r>
        <w:rPr>
          <w:rFonts w:hint="eastAsia"/>
        </w:rPr>
        <w:t>сельскохозяйственных</w:t>
      </w:r>
      <w:r>
        <w:t></w:t>
      </w:r>
      <w:r>
        <w:rPr>
          <w:rFonts w:hint="eastAsia"/>
        </w:rPr>
        <w:t>животных</w:t>
      </w:r>
      <w:r>
        <w:t></w:t>
      </w:r>
      <w:r>
        <w:t></w:t>
      </w:r>
      <w:r>
        <w:rPr>
          <w:rFonts w:hint="eastAsia"/>
        </w:rPr>
        <w:t>ведущий</w:t>
      </w:r>
      <w:r>
        <w:t></w:t>
      </w:r>
      <w:r>
        <w:rPr>
          <w:rFonts w:hint="eastAsia"/>
        </w:rPr>
        <w:t>научный</w:t>
      </w:r>
      <w:r>
        <w:t></w:t>
      </w:r>
      <w:r>
        <w:rPr>
          <w:rFonts w:hint="eastAsia"/>
        </w:rPr>
        <w:t>сотрудник</w:t>
      </w:r>
    </w:p>
    <w:p w:rsidR="008C23BE" w:rsidRDefault="008C23BE" w:rsidP="008C23BE">
      <w:r>
        <w:rPr>
          <w:rFonts w:hint="eastAsia"/>
        </w:rPr>
        <w:t>Ведущая</w:t>
      </w:r>
      <w:r>
        <w:t></w:t>
      </w:r>
      <w:r>
        <w:rPr>
          <w:rFonts w:hint="eastAsia"/>
        </w:rPr>
        <w:t>организация</w:t>
      </w:r>
      <w:r>
        <w:t></w:t>
      </w:r>
      <w:r>
        <w:tab/>
      </w:r>
      <w:r>
        <w:rPr>
          <w:rFonts w:hint="eastAsia"/>
        </w:rPr>
        <w:t>ФГБОУ</w:t>
      </w:r>
      <w:r>
        <w:t></w:t>
      </w:r>
      <w:r>
        <w:rPr>
          <w:rFonts w:hint="eastAsia"/>
        </w:rPr>
        <w:t>ВО</w:t>
      </w:r>
      <w:r>
        <w:t></w:t>
      </w:r>
      <w:r>
        <w:t></w:t>
      </w:r>
      <w:r>
        <w:rPr>
          <w:rFonts w:hint="eastAsia"/>
        </w:rPr>
        <w:t>Оренбургский</w:t>
      </w:r>
      <w:r>
        <w:t></w:t>
      </w:r>
      <w:r>
        <w:rPr>
          <w:rFonts w:hint="eastAsia"/>
        </w:rPr>
        <w:t>государственный</w:t>
      </w:r>
    </w:p>
    <w:p w:rsidR="008C23BE" w:rsidRDefault="008C23BE" w:rsidP="008C23BE">
      <w:r>
        <w:rPr>
          <w:rFonts w:hint="eastAsia"/>
        </w:rPr>
        <w:t>аграрный</w:t>
      </w:r>
      <w:r>
        <w:t></w:t>
      </w:r>
      <w:r>
        <w:rPr>
          <w:rFonts w:hint="eastAsia"/>
        </w:rPr>
        <w:t>университет</w:t>
      </w:r>
      <w:r>
        <w:t></w:t>
      </w:r>
      <w:r>
        <w:t></w:t>
      </w:r>
    </w:p>
    <w:p w:rsidR="008C23BE" w:rsidRDefault="008C23BE" w:rsidP="008C23BE">
      <w:r>
        <w:rPr>
          <w:rFonts w:hint="eastAsia"/>
        </w:rPr>
        <w:t>Защита</w:t>
      </w:r>
      <w:r>
        <w:t></w:t>
      </w:r>
      <w:r>
        <w:rPr>
          <w:rFonts w:hint="eastAsia"/>
        </w:rPr>
        <w:t>диссертации</w:t>
      </w:r>
      <w:r>
        <w:t></w:t>
      </w:r>
      <w:r>
        <w:rPr>
          <w:rFonts w:hint="eastAsia"/>
        </w:rPr>
        <w:t>состоится</w:t>
      </w:r>
      <w:r>
        <w:t></w:t>
      </w:r>
      <w:r>
        <w:t></w:t>
      </w:r>
      <w:r>
        <w:tab/>
      </w:r>
      <w:r>
        <w:t></w:t>
      </w:r>
      <w:r>
        <w:tab/>
      </w:r>
      <w:r>
        <w:t></w:t>
      </w:r>
      <w:r>
        <w:t></w:t>
      </w:r>
      <w:r>
        <w:t></w:t>
      </w:r>
      <w:r>
        <w:t></w:t>
      </w:r>
      <w:r>
        <w:t></w:t>
      </w:r>
      <w:r>
        <w:rPr>
          <w:rFonts w:hint="eastAsia"/>
        </w:rPr>
        <w:t>г</w:t>
      </w:r>
      <w:r>
        <w:t></w:t>
      </w:r>
      <w:r>
        <w:t></w:t>
      </w:r>
      <w:r>
        <w:rPr>
          <w:rFonts w:hint="eastAsia"/>
        </w:rPr>
        <w:t>в</w:t>
      </w:r>
      <w:r>
        <w:t></w:t>
      </w:r>
      <w:r>
        <w:t></w:t>
      </w:r>
      <w:r>
        <w:t></w:t>
      </w:r>
      <w:r>
        <w:t></w:t>
      </w:r>
      <w:r>
        <w:t></w:t>
      </w:r>
      <w:r>
        <w:t></w:t>
      </w:r>
      <w:r>
        <w:rPr>
          <w:rFonts w:hint="eastAsia"/>
        </w:rPr>
        <w:t>часов</w:t>
      </w:r>
      <w:r>
        <w:t></w:t>
      </w:r>
      <w:r>
        <w:rPr>
          <w:rFonts w:hint="eastAsia"/>
        </w:rPr>
        <w:t>на</w:t>
      </w:r>
    </w:p>
    <w:p w:rsidR="008C23BE" w:rsidRDefault="008C23BE" w:rsidP="008C23BE">
      <w:r>
        <w:rPr>
          <w:rFonts w:hint="eastAsia"/>
        </w:rPr>
        <w:t>заседании</w:t>
      </w:r>
      <w:r>
        <w:t></w:t>
      </w:r>
      <w:r>
        <w:rPr>
          <w:rFonts w:hint="eastAsia"/>
        </w:rPr>
        <w:t>диссертационного</w:t>
      </w:r>
      <w:r>
        <w:t></w:t>
      </w:r>
      <w:r>
        <w:rPr>
          <w:rFonts w:hint="eastAsia"/>
        </w:rPr>
        <w:t>совета</w:t>
      </w:r>
      <w:r>
        <w:t></w:t>
      </w:r>
      <w:r>
        <w:rPr>
          <w:rFonts w:hint="eastAsia"/>
        </w:rPr>
        <w:t>Д</w:t>
      </w:r>
      <w:r>
        <w:t></w:t>
      </w:r>
      <w:r>
        <w:t></w:t>
      </w:r>
      <w:r>
        <w:t></w:t>
      </w:r>
      <w:r>
        <w:t></w:t>
      </w:r>
      <w:r>
        <w:t></w:t>
      </w:r>
      <w:r>
        <w:t></w:t>
      </w:r>
      <w:r>
        <w:t></w:t>
      </w:r>
      <w:r>
        <w:t></w:t>
      </w:r>
      <w:r>
        <w:t></w:t>
      </w:r>
      <w:r>
        <w:t></w:t>
      </w:r>
      <w:r>
        <w:t></w:t>
      </w:r>
      <w:r>
        <w:t></w:t>
      </w:r>
      <w:r>
        <w:rPr>
          <w:rFonts w:hint="eastAsia"/>
        </w:rPr>
        <w:t>при</w:t>
      </w:r>
      <w:r>
        <w:t></w:t>
      </w:r>
      <w:r>
        <w:rPr>
          <w:rFonts w:hint="eastAsia"/>
        </w:rPr>
        <w:t>Федеральном</w:t>
      </w:r>
      <w:r>
        <w:t></w:t>
      </w:r>
      <w:r>
        <w:rPr>
          <w:rFonts w:hint="eastAsia"/>
        </w:rPr>
        <w:t>государственном</w:t>
      </w:r>
      <w:r>
        <w:t></w:t>
      </w:r>
      <w:r>
        <w:rPr>
          <w:rFonts w:hint="eastAsia"/>
        </w:rPr>
        <w:t>бюджетном</w:t>
      </w:r>
      <w:r>
        <w:t></w:t>
      </w:r>
      <w:r>
        <w:rPr>
          <w:rFonts w:hint="eastAsia"/>
        </w:rPr>
        <w:t>научном</w:t>
      </w:r>
      <w:r>
        <w:t></w:t>
      </w:r>
      <w:r>
        <w:rPr>
          <w:rFonts w:hint="eastAsia"/>
        </w:rPr>
        <w:t>учреждении</w:t>
      </w:r>
      <w:r>
        <w:t></w:t>
      </w:r>
      <w:r>
        <w:t></w:t>
      </w:r>
      <w:r>
        <w:rPr>
          <w:rFonts w:hint="eastAsia"/>
        </w:rPr>
        <w:t>Федеральный</w:t>
      </w:r>
      <w:r>
        <w:t></w:t>
      </w:r>
      <w:r>
        <w:rPr>
          <w:rFonts w:hint="eastAsia"/>
        </w:rPr>
        <w:t>научный</w:t>
      </w:r>
      <w:r>
        <w:t></w:t>
      </w:r>
      <w:r>
        <w:rPr>
          <w:rFonts w:hint="eastAsia"/>
        </w:rPr>
        <w:t>центр</w:t>
      </w:r>
      <w:r>
        <w:t></w:t>
      </w:r>
      <w:r>
        <w:rPr>
          <w:rFonts w:hint="eastAsia"/>
        </w:rPr>
        <w:t>животноводства</w:t>
      </w:r>
      <w:r>
        <w:t></w:t>
      </w:r>
      <w:r>
        <w:t></w:t>
      </w:r>
      <w:r>
        <w:t></w:t>
      </w:r>
      <w:r>
        <w:rPr>
          <w:rFonts w:hint="eastAsia"/>
        </w:rPr>
        <w:t>ВИЖ</w:t>
      </w:r>
      <w:r>
        <w:t></w:t>
      </w:r>
      <w:r>
        <w:rPr>
          <w:rFonts w:hint="eastAsia"/>
        </w:rPr>
        <w:t>имени</w:t>
      </w:r>
      <w:r>
        <w:t></w:t>
      </w:r>
      <w:r>
        <w:rPr>
          <w:rFonts w:hint="eastAsia"/>
        </w:rPr>
        <w:t>академика</w:t>
      </w:r>
      <w:r>
        <w:t></w:t>
      </w:r>
      <w:r>
        <w:rPr>
          <w:rFonts w:hint="eastAsia"/>
        </w:rPr>
        <w:t>Л</w:t>
      </w:r>
      <w:r>
        <w:t></w:t>
      </w:r>
      <w:r>
        <w:rPr>
          <w:rFonts w:hint="eastAsia"/>
        </w:rPr>
        <w:t>К</w:t>
      </w:r>
      <w:r>
        <w:t></w:t>
      </w:r>
      <w:r>
        <w:t></w:t>
      </w:r>
      <w:r>
        <w:rPr>
          <w:rFonts w:hint="eastAsia"/>
        </w:rPr>
        <w:t>Эрнста</w:t>
      </w:r>
      <w:r>
        <w:t></w:t>
      </w:r>
      <w:r>
        <w:t></w:t>
      </w:r>
      <w:r>
        <w:t></w:t>
      </w:r>
      <w:r>
        <w:rPr>
          <w:rFonts w:hint="eastAsia"/>
        </w:rPr>
        <w:t>ФГБНУ</w:t>
      </w:r>
      <w:r>
        <w:t></w:t>
      </w:r>
      <w:r>
        <w:rPr>
          <w:rFonts w:hint="eastAsia"/>
        </w:rPr>
        <w:t>ФНЦ</w:t>
      </w:r>
      <w:r>
        <w:t></w:t>
      </w:r>
      <w:r>
        <w:rPr>
          <w:rFonts w:hint="eastAsia"/>
        </w:rPr>
        <w:t>ВИЖ</w:t>
      </w:r>
      <w:r>
        <w:t></w:t>
      </w:r>
      <w:r>
        <w:rPr>
          <w:rFonts w:hint="eastAsia"/>
        </w:rPr>
        <w:t>им</w:t>
      </w:r>
      <w:r>
        <w:t></w:t>
      </w:r>
      <w:r>
        <w:t></w:t>
      </w:r>
      <w:r>
        <w:rPr>
          <w:rFonts w:hint="eastAsia"/>
        </w:rPr>
        <w:t>Л</w:t>
      </w:r>
      <w:r>
        <w:t></w:t>
      </w:r>
      <w:r>
        <w:rPr>
          <w:rFonts w:hint="eastAsia"/>
        </w:rPr>
        <w:t>К</w:t>
      </w:r>
      <w:r>
        <w:t></w:t>
      </w:r>
      <w:r>
        <w:t></w:t>
      </w:r>
      <w:r>
        <w:rPr>
          <w:rFonts w:hint="eastAsia"/>
        </w:rPr>
        <w:t>Эрнста</w:t>
      </w:r>
      <w:r>
        <w:t></w:t>
      </w:r>
      <w:r>
        <w:t></w:t>
      </w:r>
      <w:r>
        <w:t></w:t>
      </w:r>
      <w:r>
        <w:rPr>
          <w:rFonts w:hint="eastAsia"/>
        </w:rPr>
        <w:t>по</w:t>
      </w:r>
      <w:r>
        <w:t></w:t>
      </w:r>
      <w:r>
        <w:rPr>
          <w:rFonts w:hint="eastAsia"/>
        </w:rPr>
        <w:t>адресу</w:t>
      </w:r>
      <w:r>
        <w:t></w:t>
      </w:r>
      <w:r>
        <w:t></w:t>
      </w:r>
      <w:r>
        <w:t></w:t>
      </w:r>
      <w:r>
        <w:t></w:t>
      </w:r>
      <w:r>
        <w:t></w:t>
      </w:r>
      <w:r>
        <w:t></w:t>
      </w:r>
      <w:r>
        <w:t></w:t>
      </w:r>
      <w:r>
        <w:t></w:t>
      </w:r>
      <w:r>
        <w:t></w:t>
      </w:r>
      <w:r>
        <w:t></w:t>
      </w:r>
      <w:r>
        <w:rPr>
          <w:rFonts w:hint="eastAsia"/>
        </w:rPr>
        <w:t>Московская</w:t>
      </w:r>
      <w:r>
        <w:t></w:t>
      </w:r>
      <w:r>
        <w:rPr>
          <w:rFonts w:hint="eastAsia"/>
        </w:rPr>
        <w:t>область</w:t>
      </w:r>
      <w:r>
        <w:t></w:t>
      </w:r>
      <w:r>
        <w:t></w:t>
      </w:r>
      <w:r>
        <w:rPr>
          <w:rFonts w:hint="eastAsia"/>
        </w:rPr>
        <w:t>г</w:t>
      </w:r>
      <w:r>
        <w:t></w:t>
      </w:r>
      <w:r>
        <w:rPr>
          <w:rFonts w:hint="eastAsia"/>
        </w:rPr>
        <w:t>о</w:t>
      </w:r>
      <w:r>
        <w:t></w:t>
      </w:r>
      <w:r>
        <w:t></w:t>
      </w:r>
      <w:r>
        <w:rPr>
          <w:rFonts w:hint="eastAsia"/>
        </w:rPr>
        <w:t>Подольск</w:t>
      </w:r>
      <w:r>
        <w:t></w:t>
      </w:r>
      <w:r>
        <w:t></w:t>
      </w:r>
      <w:r>
        <w:rPr>
          <w:rFonts w:hint="eastAsia"/>
        </w:rPr>
        <w:t>п</w:t>
      </w:r>
      <w:r>
        <w:t></w:t>
      </w:r>
      <w:r>
        <w:t></w:t>
      </w:r>
      <w:r>
        <w:rPr>
          <w:rFonts w:hint="eastAsia"/>
        </w:rPr>
        <w:t>Дубровицы</w:t>
      </w:r>
      <w:r>
        <w:t></w:t>
      </w:r>
      <w:r>
        <w:t></w:t>
      </w:r>
      <w:r>
        <w:rPr>
          <w:rFonts w:hint="eastAsia"/>
        </w:rPr>
        <w:t>д</w:t>
      </w:r>
      <w:r>
        <w:t></w:t>
      </w:r>
      <w:r>
        <w:t></w:t>
      </w:r>
      <w:r>
        <w:t></w:t>
      </w:r>
      <w:r>
        <w:t></w:t>
      </w:r>
      <w:r>
        <w:t></w:t>
      </w:r>
      <w:r>
        <w:t></w:t>
      </w:r>
      <w:r>
        <w:rPr>
          <w:rFonts w:hint="eastAsia"/>
        </w:rPr>
        <w:t>Тел</w:t>
      </w:r>
      <w:r>
        <w:t></w:t>
      </w:r>
      <w:r>
        <w:t></w:t>
      </w:r>
      <w:r>
        <w:rPr>
          <w:rFonts w:hint="eastAsia"/>
        </w:rPr>
        <w:t>факс</w:t>
      </w:r>
      <w:r>
        <w:t></w:t>
      </w:r>
      <w:r>
        <w:t></w:t>
      </w:r>
      <w:r>
        <w:t></w:t>
      </w:r>
      <w:r>
        <w:t></w:t>
      </w:r>
      <w:r>
        <w:t></w:t>
      </w:r>
      <w:r>
        <w:t></w:t>
      </w:r>
      <w:r>
        <w:t></w:t>
      </w:r>
      <w:r>
        <w:t></w:t>
      </w:r>
      <w:r>
        <w:t></w:t>
      </w:r>
      <w:r>
        <w:t></w:t>
      </w:r>
      <w:r>
        <w:t></w:t>
      </w:r>
      <w:r>
        <w:t></w:t>
      </w:r>
      <w:r>
        <w:t></w:t>
      </w:r>
      <w:r>
        <w:t></w:t>
      </w:r>
      <w:r>
        <w:t></w:t>
      </w:r>
      <w:r>
        <w:t></w:t>
      </w:r>
      <w:r>
        <w:t></w:t>
      </w:r>
      <w:r>
        <w:t></w:t>
      </w:r>
      <w:r>
        <w:t></w:t>
      </w:r>
      <w:r>
        <w:t></w:t>
      </w:r>
    </w:p>
    <w:p w:rsidR="008C23BE" w:rsidRDefault="008C23BE" w:rsidP="008C23BE">
      <w:r>
        <w:rPr>
          <w:rFonts w:hint="eastAsia"/>
        </w:rPr>
        <w:t>С</w:t>
      </w:r>
      <w:r>
        <w:t></w:t>
      </w:r>
      <w:r>
        <w:rPr>
          <w:rFonts w:hint="eastAsia"/>
        </w:rPr>
        <w:t>диссертацией</w:t>
      </w:r>
      <w:r>
        <w:t></w:t>
      </w:r>
      <w:r>
        <w:rPr>
          <w:rFonts w:hint="eastAsia"/>
        </w:rPr>
        <w:t>можно</w:t>
      </w:r>
      <w:r>
        <w:t></w:t>
      </w:r>
      <w:r>
        <w:rPr>
          <w:rFonts w:hint="eastAsia"/>
        </w:rPr>
        <w:t>ознакомиться</w:t>
      </w:r>
      <w:r>
        <w:t></w:t>
      </w:r>
      <w:r>
        <w:rPr>
          <w:rFonts w:hint="eastAsia"/>
        </w:rPr>
        <w:t>в</w:t>
      </w:r>
      <w:r>
        <w:t></w:t>
      </w:r>
      <w:r>
        <w:rPr>
          <w:rFonts w:hint="eastAsia"/>
        </w:rPr>
        <w:t>библиотеке</w:t>
      </w:r>
      <w:r>
        <w:t></w:t>
      </w:r>
      <w:r>
        <w:rPr>
          <w:rFonts w:hint="eastAsia"/>
        </w:rPr>
        <w:t>ФГБНУ</w:t>
      </w:r>
      <w:r>
        <w:t></w:t>
      </w:r>
      <w:r>
        <w:rPr>
          <w:rFonts w:hint="eastAsia"/>
        </w:rPr>
        <w:t>ФНЦ</w:t>
      </w:r>
      <w:r>
        <w:t></w:t>
      </w:r>
      <w:r>
        <w:rPr>
          <w:rFonts w:hint="eastAsia"/>
        </w:rPr>
        <w:t>ВИЖ</w:t>
      </w:r>
      <w:r>
        <w:t></w:t>
      </w:r>
      <w:r>
        <w:rPr>
          <w:rFonts w:hint="eastAsia"/>
        </w:rPr>
        <w:t>им</w:t>
      </w:r>
      <w:r>
        <w:t></w:t>
      </w:r>
      <w:r>
        <w:t></w:t>
      </w:r>
      <w:r>
        <w:rPr>
          <w:rFonts w:hint="eastAsia"/>
        </w:rPr>
        <w:t>Л</w:t>
      </w:r>
      <w:r>
        <w:t></w:t>
      </w:r>
      <w:r>
        <w:rPr>
          <w:rFonts w:hint="eastAsia"/>
        </w:rPr>
        <w:t>К</w:t>
      </w:r>
      <w:r>
        <w:t></w:t>
      </w:r>
      <w:r>
        <w:t></w:t>
      </w:r>
      <w:r>
        <w:rPr>
          <w:rFonts w:hint="eastAsia"/>
        </w:rPr>
        <w:t>Эрнста</w:t>
      </w:r>
      <w:r>
        <w:t></w:t>
      </w:r>
      <w:r>
        <w:rPr>
          <w:rFonts w:hint="eastAsia"/>
        </w:rPr>
        <w:t>и</w:t>
      </w:r>
      <w:r>
        <w:t></w:t>
      </w:r>
      <w:r>
        <w:rPr>
          <w:rFonts w:hint="eastAsia"/>
        </w:rPr>
        <w:t>на</w:t>
      </w:r>
      <w:r>
        <w:t></w:t>
      </w:r>
      <w:r>
        <w:rPr>
          <w:rFonts w:hint="eastAsia"/>
        </w:rPr>
        <w:t>сайте</w:t>
      </w:r>
      <w:r>
        <w:t></w:t>
      </w:r>
      <w:r>
        <w:rPr>
          <w:rFonts w:hint="eastAsia"/>
        </w:rPr>
        <w:t>организации</w:t>
      </w:r>
      <w:r>
        <w:t></w:t>
      </w:r>
      <w:r>
        <w:t></w:t>
      </w:r>
      <w:r>
        <w:t></w:t>
      </w:r>
      <w:r>
        <w:t></w:t>
      </w:r>
      <w:r>
        <w:t></w:t>
      </w:r>
      <w:r>
        <w:t></w:t>
      </w:r>
      <w:r>
        <w:t></w:t>
      </w:r>
      <w:r>
        <w:t></w:t>
      </w:r>
      <w:r>
        <w:t></w:t>
      </w:r>
      <w:r>
        <w:t></w:t>
      </w:r>
      <w:r>
        <w:t></w:t>
      </w:r>
      <w:r>
        <w:t></w:t>
      </w:r>
    </w:p>
    <w:p w:rsidR="008C23BE" w:rsidRDefault="008C23BE" w:rsidP="008C23BE">
      <w:r>
        <w:rPr>
          <w:rFonts w:hint="eastAsia"/>
        </w:rPr>
        <w:t>Отзывы</w:t>
      </w:r>
      <w:r>
        <w:t></w:t>
      </w:r>
      <w:r>
        <w:rPr>
          <w:rFonts w:hint="eastAsia"/>
        </w:rPr>
        <w:t>можно</w:t>
      </w:r>
      <w:r>
        <w:t></w:t>
      </w:r>
      <w:r>
        <w:rPr>
          <w:rFonts w:hint="eastAsia"/>
        </w:rPr>
        <w:t>направлять</w:t>
      </w:r>
      <w:r>
        <w:t></w:t>
      </w:r>
      <w:r>
        <w:rPr>
          <w:rFonts w:hint="eastAsia"/>
        </w:rPr>
        <w:t>на</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p>
    <w:p w:rsidR="008C23BE" w:rsidRDefault="008C23BE" w:rsidP="008C23BE">
      <w:r>
        <w:rPr>
          <w:rFonts w:hint="eastAsia"/>
        </w:rPr>
        <w:t>Автореферат</w:t>
      </w:r>
      <w:r>
        <w:t></w:t>
      </w:r>
      <w:r>
        <w:rPr>
          <w:rFonts w:hint="eastAsia"/>
        </w:rPr>
        <w:t>разослан</w:t>
      </w:r>
      <w:r>
        <w:t></w:t>
      </w:r>
      <w:r>
        <w:t></w:t>
      </w:r>
      <w:r>
        <w:tab/>
      </w:r>
      <w:r>
        <w:t></w:t>
      </w:r>
      <w:r>
        <w:tab/>
      </w:r>
      <w:r>
        <w:t></w:t>
      </w:r>
      <w:r>
        <w:t></w:t>
      </w:r>
      <w:r>
        <w:t></w:t>
      </w:r>
      <w:r>
        <w:t></w:t>
      </w:r>
      <w:r>
        <w:t></w:t>
      </w:r>
      <w:r>
        <w:rPr>
          <w:rFonts w:hint="eastAsia"/>
        </w:rPr>
        <w:t>года</w:t>
      </w:r>
    </w:p>
    <w:p w:rsidR="008C23BE" w:rsidRDefault="008C23BE" w:rsidP="008C23BE">
      <w:r>
        <w:rPr>
          <w:rFonts w:hint="eastAsia"/>
        </w:rPr>
        <w:t>Ученый</w:t>
      </w:r>
      <w:r>
        <w:t></w:t>
      </w:r>
      <w:r>
        <w:rPr>
          <w:rFonts w:hint="eastAsia"/>
        </w:rPr>
        <w:t>секретарь</w:t>
      </w:r>
      <w:r>
        <w:t></w:t>
      </w:r>
      <w:r>
        <w:rPr>
          <w:rFonts w:hint="eastAsia"/>
        </w:rPr>
        <w:t>диссертационного</w:t>
      </w:r>
      <w:r>
        <w:t></w:t>
      </w:r>
      <w:r>
        <w:rPr>
          <w:rFonts w:hint="eastAsia"/>
        </w:rPr>
        <w:t>совета</w:t>
      </w:r>
      <w:r>
        <w:t></w:t>
      </w:r>
      <w:r>
        <w:rPr>
          <w:rFonts w:hint="eastAsia"/>
        </w:rPr>
        <w:t>Д</w:t>
      </w:r>
      <w:r>
        <w:t></w:t>
      </w:r>
      <w:r>
        <w:t></w:t>
      </w:r>
      <w:r>
        <w:t></w:t>
      </w:r>
      <w:r>
        <w:t></w:t>
      </w:r>
      <w:r>
        <w:t></w:t>
      </w:r>
      <w:r>
        <w:t></w:t>
      </w:r>
      <w:r>
        <w:t></w:t>
      </w:r>
      <w:r>
        <w:t></w:t>
      </w:r>
      <w:r>
        <w:t></w:t>
      </w:r>
      <w:r>
        <w:t></w:t>
      </w:r>
      <w:r>
        <w:t> </w:t>
      </w:r>
    </w:p>
    <w:p w:rsidR="008C23BE" w:rsidRDefault="008C23BE" w:rsidP="008C23BE">
      <w:r>
        <w:t></w:t>
      </w:r>
      <w:r>
        <w:t></w:t>
      </w:r>
      <w:r>
        <w:tab/>
      </w:r>
      <w:r>
        <w:rPr>
          <w:rFonts w:hint="eastAsia"/>
        </w:rPr>
        <w:t>ОБЩАЯ</w:t>
      </w:r>
      <w:r>
        <w:t></w:t>
      </w:r>
      <w:r>
        <w:rPr>
          <w:rFonts w:hint="eastAsia"/>
        </w:rPr>
        <w:t>ХАРАКТЕРИСТИКА</w:t>
      </w:r>
      <w:r>
        <w:t></w:t>
      </w:r>
      <w:r>
        <w:rPr>
          <w:rFonts w:hint="eastAsia"/>
        </w:rPr>
        <w:t>РАБОТЫ</w:t>
      </w:r>
      <w:r>
        <w:t></w:t>
      </w:r>
      <w:r>
        <w:rPr>
          <w:rFonts w:hint="eastAsia"/>
        </w:rPr>
        <w:t>Актуальность</w:t>
      </w:r>
      <w:r>
        <w:t></w:t>
      </w:r>
      <w:r>
        <w:rPr>
          <w:rFonts w:hint="eastAsia"/>
        </w:rPr>
        <w:t>работы</w:t>
      </w:r>
      <w:r>
        <w:t></w:t>
      </w:r>
      <w:r>
        <w:t></w:t>
      </w:r>
      <w:r>
        <w:rPr>
          <w:rFonts w:hint="eastAsia"/>
        </w:rPr>
        <w:t>Одной</w:t>
      </w:r>
      <w:r>
        <w:t></w:t>
      </w:r>
      <w:r>
        <w:rPr>
          <w:rFonts w:hint="eastAsia"/>
        </w:rPr>
        <w:t>из</w:t>
      </w:r>
      <w:r>
        <w:t></w:t>
      </w:r>
      <w:r>
        <w:rPr>
          <w:rFonts w:hint="eastAsia"/>
        </w:rPr>
        <w:t>основных</w:t>
      </w:r>
      <w:r>
        <w:t></w:t>
      </w:r>
      <w:r>
        <w:rPr>
          <w:rFonts w:hint="eastAsia"/>
        </w:rPr>
        <w:t>проблем</w:t>
      </w:r>
      <w:r>
        <w:t></w:t>
      </w:r>
      <w:r>
        <w:t></w:t>
      </w:r>
      <w:r>
        <w:rPr>
          <w:rFonts w:hint="eastAsia"/>
        </w:rPr>
        <w:t>которую</w:t>
      </w:r>
      <w:r>
        <w:t></w:t>
      </w:r>
      <w:r>
        <w:rPr>
          <w:rFonts w:hint="eastAsia"/>
        </w:rPr>
        <w:t>надо</w:t>
      </w:r>
      <w:r>
        <w:t></w:t>
      </w:r>
      <w:r>
        <w:rPr>
          <w:rFonts w:hint="eastAsia"/>
        </w:rPr>
        <w:t>решать</w:t>
      </w:r>
      <w:r>
        <w:t></w:t>
      </w:r>
      <w:r>
        <w:rPr>
          <w:rFonts w:hint="eastAsia"/>
        </w:rPr>
        <w:t>человечеству</w:t>
      </w:r>
      <w:r>
        <w:t></w:t>
      </w:r>
      <w:r>
        <w:t></w:t>
      </w:r>
      <w:r>
        <w:rPr>
          <w:rFonts w:hint="eastAsia"/>
        </w:rPr>
        <w:t>является</w:t>
      </w:r>
      <w:r>
        <w:t></w:t>
      </w:r>
      <w:r>
        <w:t></w:t>
      </w:r>
      <w:r>
        <w:t></w:t>
      </w:r>
      <w:r>
        <w:rPr>
          <w:rFonts w:hint="eastAsia"/>
        </w:rPr>
        <w:t>обеспечение</w:t>
      </w:r>
      <w:r>
        <w:t></w:t>
      </w:r>
      <w:r>
        <w:rPr>
          <w:rFonts w:hint="eastAsia"/>
        </w:rPr>
        <w:t>населения</w:t>
      </w:r>
      <w:r>
        <w:t></w:t>
      </w:r>
      <w:r>
        <w:rPr>
          <w:rFonts w:hint="eastAsia"/>
        </w:rPr>
        <w:t>питанием</w:t>
      </w:r>
      <w:r>
        <w:t></w:t>
      </w:r>
      <w:r>
        <w:t></w:t>
      </w:r>
      <w:r>
        <w:rPr>
          <w:rFonts w:hint="eastAsia"/>
        </w:rPr>
        <w:t>Еда</w:t>
      </w:r>
      <w:r>
        <w:t></w:t>
      </w:r>
      <w:r>
        <w:t></w:t>
      </w:r>
      <w:r>
        <w:t></w:t>
      </w:r>
      <w:r>
        <w:rPr>
          <w:rFonts w:hint="eastAsia"/>
        </w:rPr>
        <w:t>это</w:t>
      </w:r>
      <w:r>
        <w:t></w:t>
      </w:r>
      <w:r>
        <w:rPr>
          <w:rFonts w:hint="eastAsia"/>
        </w:rPr>
        <w:t>основной</w:t>
      </w:r>
      <w:r>
        <w:t></w:t>
      </w:r>
      <w:r>
        <w:rPr>
          <w:rFonts w:hint="eastAsia"/>
        </w:rPr>
        <w:t>источник</w:t>
      </w:r>
      <w:r>
        <w:t></w:t>
      </w:r>
      <w:r>
        <w:rPr>
          <w:rFonts w:hint="eastAsia"/>
        </w:rPr>
        <w:t>энергии</w:t>
      </w:r>
      <w:r>
        <w:t></w:t>
      </w:r>
      <w:r>
        <w:rPr>
          <w:rFonts w:hint="eastAsia"/>
        </w:rPr>
        <w:t>и</w:t>
      </w:r>
      <w:r>
        <w:t></w:t>
      </w:r>
      <w:r>
        <w:rPr>
          <w:rFonts w:hint="eastAsia"/>
        </w:rPr>
        <w:t>необходимое</w:t>
      </w:r>
      <w:r>
        <w:t></w:t>
      </w:r>
      <w:r>
        <w:rPr>
          <w:rFonts w:hint="eastAsia"/>
        </w:rPr>
        <w:t>условие</w:t>
      </w:r>
      <w:r>
        <w:t></w:t>
      </w:r>
      <w:r>
        <w:rPr>
          <w:rFonts w:hint="eastAsia"/>
        </w:rPr>
        <w:t>поддержание</w:t>
      </w:r>
      <w:r>
        <w:t></w:t>
      </w:r>
      <w:r>
        <w:rPr>
          <w:rFonts w:hint="eastAsia"/>
        </w:rPr>
        <w:t>жизни</w:t>
      </w:r>
      <w:r>
        <w:t></w:t>
      </w:r>
      <w:r>
        <w:rPr>
          <w:rFonts w:hint="eastAsia"/>
        </w:rPr>
        <w:t>человека</w:t>
      </w:r>
      <w:r>
        <w:t></w:t>
      </w:r>
      <w:r>
        <w:t></w:t>
      </w:r>
      <w:r>
        <w:rPr>
          <w:rFonts w:hint="eastAsia"/>
        </w:rPr>
        <w:t>В</w:t>
      </w:r>
      <w:r>
        <w:t></w:t>
      </w:r>
      <w:r>
        <w:rPr>
          <w:rFonts w:hint="eastAsia"/>
        </w:rPr>
        <w:t>рационе</w:t>
      </w:r>
      <w:r>
        <w:t></w:t>
      </w:r>
      <w:r>
        <w:rPr>
          <w:rFonts w:hint="eastAsia"/>
        </w:rPr>
        <w:t>питания</w:t>
      </w:r>
      <w:r>
        <w:t></w:t>
      </w:r>
      <w:r>
        <w:rPr>
          <w:rFonts w:hint="eastAsia"/>
        </w:rPr>
        <w:t>человека</w:t>
      </w:r>
      <w:r>
        <w:t></w:t>
      </w:r>
      <w:r>
        <w:rPr>
          <w:rFonts w:hint="eastAsia"/>
        </w:rPr>
        <w:t>мясо</w:t>
      </w:r>
      <w:r>
        <w:t></w:t>
      </w:r>
      <w:r>
        <w:rPr>
          <w:rFonts w:hint="eastAsia"/>
        </w:rPr>
        <w:t>и</w:t>
      </w:r>
      <w:r>
        <w:t></w:t>
      </w:r>
      <w:r>
        <w:rPr>
          <w:rFonts w:hint="eastAsia"/>
        </w:rPr>
        <w:t>мясопродукты</w:t>
      </w:r>
      <w:r>
        <w:t></w:t>
      </w:r>
      <w:r>
        <w:rPr>
          <w:rFonts w:hint="eastAsia"/>
        </w:rPr>
        <w:t>относятся</w:t>
      </w:r>
      <w:r>
        <w:t></w:t>
      </w:r>
      <w:r>
        <w:rPr>
          <w:rFonts w:hint="eastAsia"/>
        </w:rPr>
        <w:t>к</w:t>
      </w:r>
      <w:r>
        <w:t></w:t>
      </w:r>
      <w:r>
        <w:rPr>
          <w:rFonts w:hint="eastAsia"/>
        </w:rPr>
        <w:t>наиболее</w:t>
      </w:r>
      <w:r>
        <w:t></w:t>
      </w:r>
      <w:r>
        <w:rPr>
          <w:rFonts w:hint="eastAsia"/>
        </w:rPr>
        <w:t>важным</w:t>
      </w:r>
      <w:r>
        <w:t></w:t>
      </w:r>
      <w:r>
        <w:rPr>
          <w:rFonts w:hint="eastAsia"/>
        </w:rPr>
        <w:t>продуктам</w:t>
      </w:r>
      <w:r>
        <w:t></w:t>
      </w:r>
      <w:r>
        <w:t></w:t>
      </w:r>
      <w:r>
        <w:rPr>
          <w:rFonts w:hint="eastAsia"/>
        </w:rPr>
        <w:t>потребление</w:t>
      </w:r>
      <w:r>
        <w:t></w:t>
      </w:r>
      <w:r>
        <w:rPr>
          <w:rFonts w:hint="eastAsia"/>
        </w:rPr>
        <w:t>которых</w:t>
      </w:r>
      <w:r>
        <w:t></w:t>
      </w:r>
      <w:r>
        <w:rPr>
          <w:rFonts w:hint="eastAsia"/>
        </w:rPr>
        <w:t>необходимо</w:t>
      </w:r>
      <w:r>
        <w:t></w:t>
      </w:r>
      <w:r>
        <w:rPr>
          <w:rFonts w:hint="eastAsia"/>
        </w:rPr>
        <w:t>для</w:t>
      </w:r>
      <w:r>
        <w:t></w:t>
      </w:r>
      <w:r>
        <w:rPr>
          <w:rFonts w:hint="eastAsia"/>
        </w:rPr>
        <w:t>обеспечения</w:t>
      </w:r>
      <w:r>
        <w:t></w:t>
      </w:r>
      <w:r>
        <w:rPr>
          <w:rFonts w:hint="eastAsia"/>
        </w:rPr>
        <w:t>нормальной</w:t>
      </w:r>
      <w:r>
        <w:t></w:t>
      </w:r>
      <w:r>
        <w:rPr>
          <w:rFonts w:hint="eastAsia"/>
        </w:rPr>
        <w:t>жизнедеятельности</w:t>
      </w:r>
      <w:r>
        <w:t></w:t>
      </w:r>
      <w:r>
        <w:rPr>
          <w:rFonts w:hint="eastAsia"/>
        </w:rPr>
        <w:t>организма</w:t>
      </w:r>
      <w:r>
        <w:t></w:t>
      </w:r>
      <w:r>
        <w:t></w:t>
      </w:r>
      <w:r>
        <w:rPr>
          <w:rFonts w:hint="eastAsia"/>
        </w:rPr>
        <w:t>Для</w:t>
      </w:r>
      <w:r>
        <w:t></w:t>
      </w:r>
      <w:r>
        <w:rPr>
          <w:rFonts w:hint="eastAsia"/>
        </w:rPr>
        <w:t>удовлетворения</w:t>
      </w:r>
      <w:r>
        <w:t></w:t>
      </w:r>
      <w:r>
        <w:rPr>
          <w:rFonts w:hint="eastAsia"/>
        </w:rPr>
        <w:t>белками</w:t>
      </w:r>
      <w:r>
        <w:t></w:t>
      </w:r>
      <w:r>
        <w:rPr>
          <w:rFonts w:hint="eastAsia"/>
        </w:rPr>
        <w:t>населения</w:t>
      </w:r>
      <w:r>
        <w:t></w:t>
      </w:r>
      <w:r>
        <w:rPr>
          <w:rFonts w:hint="eastAsia"/>
        </w:rPr>
        <w:t>занимаются</w:t>
      </w:r>
      <w:r>
        <w:t></w:t>
      </w:r>
      <w:r>
        <w:rPr>
          <w:rFonts w:hint="eastAsia"/>
        </w:rPr>
        <w:t>выращиванием</w:t>
      </w:r>
      <w:r>
        <w:t></w:t>
      </w:r>
      <w:r>
        <w:rPr>
          <w:rFonts w:hint="eastAsia"/>
        </w:rPr>
        <w:t>и</w:t>
      </w:r>
      <w:r>
        <w:t></w:t>
      </w:r>
      <w:r>
        <w:rPr>
          <w:rFonts w:hint="eastAsia"/>
        </w:rPr>
        <w:t>откормом</w:t>
      </w:r>
      <w:r>
        <w:t></w:t>
      </w:r>
      <w:r>
        <w:rPr>
          <w:rFonts w:hint="eastAsia"/>
        </w:rPr>
        <w:t>сельскохозяйственных</w:t>
      </w:r>
      <w:r>
        <w:t></w:t>
      </w:r>
      <w:r>
        <w:rPr>
          <w:rFonts w:hint="eastAsia"/>
        </w:rPr>
        <w:t>животных</w:t>
      </w:r>
      <w:r>
        <w:t></w:t>
      </w:r>
      <w:r>
        <w:t></w:t>
      </w:r>
      <w:r>
        <w:rPr>
          <w:rFonts w:hint="eastAsia"/>
        </w:rPr>
        <w:t>в</w:t>
      </w:r>
      <w:r>
        <w:t></w:t>
      </w:r>
      <w:r>
        <w:rPr>
          <w:rFonts w:hint="eastAsia"/>
        </w:rPr>
        <w:t>том</w:t>
      </w:r>
      <w:r>
        <w:t></w:t>
      </w:r>
      <w:r>
        <w:rPr>
          <w:rFonts w:hint="eastAsia"/>
        </w:rPr>
        <w:t>числе</w:t>
      </w:r>
      <w:r>
        <w:t></w:t>
      </w:r>
      <w:r>
        <w:rPr>
          <w:rFonts w:hint="eastAsia"/>
        </w:rPr>
        <w:t>и</w:t>
      </w:r>
      <w:r>
        <w:t></w:t>
      </w:r>
      <w:r>
        <w:rPr>
          <w:rFonts w:hint="eastAsia"/>
        </w:rPr>
        <w:t>овец</w:t>
      </w:r>
      <w:r>
        <w:t></w:t>
      </w:r>
      <w:r>
        <w:t></w:t>
      </w:r>
      <w:r>
        <w:rPr>
          <w:rFonts w:hint="eastAsia"/>
        </w:rPr>
        <w:t>на</w:t>
      </w:r>
      <w:r>
        <w:t></w:t>
      </w:r>
      <w:r>
        <w:rPr>
          <w:rFonts w:hint="eastAsia"/>
        </w:rPr>
        <w:t>производство</w:t>
      </w:r>
      <w:r>
        <w:t></w:t>
      </w:r>
      <w:r>
        <w:rPr>
          <w:rFonts w:hint="eastAsia"/>
        </w:rPr>
        <w:t>которых</w:t>
      </w:r>
      <w:r>
        <w:t></w:t>
      </w:r>
      <w:r>
        <w:rPr>
          <w:rFonts w:hint="eastAsia"/>
        </w:rPr>
        <w:t>тратится</w:t>
      </w:r>
      <w:r>
        <w:t></w:t>
      </w:r>
      <w:r>
        <w:rPr>
          <w:rFonts w:hint="eastAsia"/>
        </w:rPr>
        <w:t>мало</w:t>
      </w:r>
      <w:r>
        <w:t></w:t>
      </w:r>
      <w:r>
        <w:rPr>
          <w:rFonts w:hint="eastAsia"/>
        </w:rPr>
        <w:t>затрат</w:t>
      </w:r>
      <w:r>
        <w:t></w:t>
      </w:r>
      <w:r>
        <w:t></w:t>
      </w:r>
      <w:r>
        <w:rPr>
          <w:rFonts w:hint="eastAsia"/>
        </w:rPr>
        <w:t>так</w:t>
      </w:r>
      <w:r>
        <w:t></w:t>
      </w:r>
      <w:r>
        <w:rPr>
          <w:rFonts w:hint="eastAsia"/>
        </w:rPr>
        <w:t>как</w:t>
      </w:r>
      <w:r>
        <w:t></w:t>
      </w:r>
      <w:r>
        <w:rPr>
          <w:rFonts w:hint="eastAsia"/>
        </w:rPr>
        <w:t>их</w:t>
      </w:r>
      <w:r>
        <w:t></w:t>
      </w:r>
      <w:r>
        <w:rPr>
          <w:rFonts w:hint="eastAsia"/>
        </w:rPr>
        <w:t>чаще</w:t>
      </w:r>
      <w:r>
        <w:t></w:t>
      </w:r>
      <w:r>
        <w:rPr>
          <w:rFonts w:hint="eastAsia"/>
        </w:rPr>
        <w:t>всего</w:t>
      </w:r>
      <w:r>
        <w:t></w:t>
      </w:r>
      <w:r>
        <w:rPr>
          <w:rFonts w:hint="eastAsia"/>
        </w:rPr>
        <w:t>выращивают</w:t>
      </w:r>
      <w:r>
        <w:t></w:t>
      </w:r>
      <w:r>
        <w:rPr>
          <w:rFonts w:hint="eastAsia"/>
        </w:rPr>
        <w:t>на</w:t>
      </w:r>
      <w:r>
        <w:t></w:t>
      </w:r>
      <w:r>
        <w:rPr>
          <w:rFonts w:hint="eastAsia"/>
        </w:rPr>
        <w:t>пастбищах</w:t>
      </w:r>
      <w:r>
        <w:t></w:t>
      </w:r>
    </w:p>
    <w:p w:rsidR="008C23BE" w:rsidRDefault="008C23BE" w:rsidP="008C23BE">
      <w:r>
        <w:rPr>
          <w:rFonts w:hint="eastAsia"/>
        </w:rPr>
        <w:t>Баранины</w:t>
      </w:r>
      <w:r>
        <w:t></w:t>
      </w:r>
      <w:r>
        <w:rPr>
          <w:rFonts w:hint="eastAsia"/>
        </w:rPr>
        <w:t>на</w:t>
      </w:r>
      <w:r>
        <w:t></w:t>
      </w:r>
      <w:r>
        <w:rPr>
          <w:rFonts w:hint="eastAsia"/>
        </w:rPr>
        <w:t>сегодняшний</w:t>
      </w:r>
      <w:r>
        <w:t></w:t>
      </w:r>
      <w:r>
        <w:rPr>
          <w:rFonts w:hint="eastAsia"/>
        </w:rPr>
        <w:t>день</w:t>
      </w:r>
      <w:r>
        <w:t></w:t>
      </w:r>
      <w:r>
        <w:rPr>
          <w:rFonts w:hint="eastAsia"/>
        </w:rPr>
        <w:t>в</w:t>
      </w:r>
      <w:r>
        <w:t></w:t>
      </w:r>
      <w:r>
        <w:rPr>
          <w:rFonts w:hint="eastAsia"/>
        </w:rPr>
        <w:t>России</w:t>
      </w:r>
      <w:r>
        <w:t></w:t>
      </w:r>
      <w:r>
        <w:rPr>
          <w:rFonts w:hint="eastAsia"/>
        </w:rPr>
        <w:t>потребляется</w:t>
      </w:r>
      <w:r>
        <w:t></w:t>
      </w:r>
      <w:r>
        <w:rPr>
          <w:rFonts w:hint="eastAsia"/>
        </w:rPr>
        <w:t>около</w:t>
      </w:r>
      <w:r>
        <w:t></w:t>
      </w:r>
      <w:r>
        <w:t></w:t>
      </w:r>
      <w:r>
        <w:t></w:t>
      </w:r>
      <w:r>
        <w:t></w:t>
      </w:r>
      <w:r>
        <w:t></w:t>
      </w:r>
      <w:r>
        <w:rPr>
          <w:rFonts w:hint="eastAsia"/>
        </w:rPr>
        <w:t>кг</w:t>
      </w:r>
      <w:r>
        <w:t></w:t>
      </w:r>
      <w:r>
        <w:rPr>
          <w:rFonts w:hint="eastAsia"/>
        </w:rPr>
        <w:t>на</w:t>
      </w:r>
      <w:r>
        <w:t></w:t>
      </w:r>
      <w:r>
        <w:rPr>
          <w:rFonts w:hint="eastAsia"/>
        </w:rPr>
        <w:t>душу</w:t>
      </w:r>
      <w:r>
        <w:t></w:t>
      </w:r>
      <w:r>
        <w:rPr>
          <w:rFonts w:hint="eastAsia"/>
        </w:rPr>
        <w:t>населения</w:t>
      </w:r>
      <w:r>
        <w:t></w:t>
      </w:r>
      <w:r>
        <w:rPr>
          <w:rFonts w:hint="eastAsia"/>
        </w:rPr>
        <w:t>в</w:t>
      </w:r>
      <w:r>
        <w:t></w:t>
      </w:r>
      <w:r>
        <w:rPr>
          <w:rFonts w:hint="eastAsia"/>
        </w:rPr>
        <w:t>год</w:t>
      </w:r>
      <w:r>
        <w:t></w:t>
      </w:r>
      <w:r>
        <w:t></w:t>
      </w:r>
      <w:r>
        <w:rPr>
          <w:rFonts w:hint="eastAsia"/>
        </w:rPr>
        <w:t>Овцы</w:t>
      </w:r>
      <w:r>
        <w:t></w:t>
      </w:r>
      <w:r>
        <w:rPr>
          <w:rFonts w:hint="eastAsia"/>
        </w:rPr>
        <w:t>хороши</w:t>
      </w:r>
      <w:r>
        <w:t></w:t>
      </w:r>
      <w:r>
        <w:rPr>
          <w:rFonts w:hint="eastAsia"/>
        </w:rPr>
        <w:t>тем</w:t>
      </w:r>
      <w:r>
        <w:t></w:t>
      </w:r>
      <w:r>
        <w:t></w:t>
      </w:r>
      <w:r>
        <w:rPr>
          <w:rFonts w:hint="eastAsia"/>
        </w:rPr>
        <w:t>что</w:t>
      </w:r>
      <w:r>
        <w:t></w:t>
      </w:r>
      <w:r>
        <w:rPr>
          <w:rFonts w:hint="eastAsia"/>
        </w:rPr>
        <w:t>убивать</w:t>
      </w:r>
      <w:r>
        <w:t></w:t>
      </w:r>
      <w:r>
        <w:rPr>
          <w:rFonts w:hint="eastAsia"/>
        </w:rPr>
        <w:t>на</w:t>
      </w:r>
      <w:r>
        <w:t></w:t>
      </w:r>
      <w:r>
        <w:rPr>
          <w:rFonts w:hint="eastAsia"/>
        </w:rPr>
        <w:t>мясо</w:t>
      </w:r>
      <w:r>
        <w:t></w:t>
      </w:r>
      <w:r>
        <w:rPr>
          <w:rFonts w:hint="eastAsia"/>
        </w:rPr>
        <w:t>их</w:t>
      </w:r>
      <w:r>
        <w:t></w:t>
      </w:r>
      <w:r>
        <w:rPr>
          <w:rFonts w:hint="eastAsia"/>
        </w:rPr>
        <w:t>можно</w:t>
      </w:r>
      <w:r>
        <w:t></w:t>
      </w:r>
      <w:r>
        <w:rPr>
          <w:rFonts w:hint="eastAsia"/>
        </w:rPr>
        <w:t>в</w:t>
      </w:r>
      <w:r>
        <w:t></w:t>
      </w:r>
      <w:r>
        <w:rPr>
          <w:rFonts w:hint="eastAsia"/>
        </w:rPr>
        <w:t>год</w:t>
      </w:r>
      <w:r>
        <w:t></w:t>
      </w:r>
      <w:r>
        <w:rPr>
          <w:rFonts w:hint="eastAsia"/>
        </w:rPr>
        <w:t>рождения</w:t>
      </w:r>
      <w:r>
        <w:t></w:t>
      </w:r>
      <w:r>
        <w:t></w:t>
      </w:r>
      <w:r>
        <w:rPr>
          <w:rFonts w:hint="eastAsia"/>
        </w:rPr>
        <w:t>иметь</w:t>
      </w:r>
      <w:r>
        <w:t></w:t>
      </w:r>
      <w:r>
        <w:rPr>
          <w:rFonts w:hint="eastAsia"/>
        </w:rPr>
        <w:t>при</w:t>
      </w:r>
      <w:r>
        <w:t></w:t>
      </w:r>
      <w:r>
        <w:rPr>
          <w:rFonts w:hint="eastAsia"/>
        </w:rPr>
        <w:t>этом</w:t>
      </w:r>
      <w:r>
        <w:t></w:t>
      </w:r>
      <w:r>
        <w:rPr>
          <w:rFonts w:hint="eastAsia"/>
        </w:rPr>
        <w:t>высококачественную</w:t>
      </w:r>
      <w:r>
        <w:t></w:t>
      </w:r>
      <w:r>
        <w:rPr>
          <w:rFonts w:hint="eastAsia"/>
        </w:rPr>
        <w:t>молодую</w:t>
      </w:r>
      <w:r>
        <w:t></w:t>
      </w:r>
      <w:r>
        <w:rPr>
          <w:rFonts w:hint="eastAsia"/>
        </w:rPr>
        <w:t>баранину</w:t>
      </w:r>
      <w:r>
        <w:t></w:t>
      </w:r>
      <w:r>
        <w:rPr>
          <w:rFonts w:hint="eastAsia"/>
        </w:rPr>
        <w:t>с</w:t>
      </w:r>
      <w:r>
        <w:t></w:t>
      </w:r>
      <w:r>
        <w:rPr>
          <w:rFonts w:hint="eastAsia"/>
        </w:rPr>
        <w:t>массой</w:t>
      </w:r>
      <w:r>
        <w:t></w:t>
      </w:r>
      <w:r>
        <w:rPr>
          <w:rFonts w:hint="eastAsia"/>
        </w:rPr>
        <w:t>туши</w:t>
      </w:r>
      <w:r>
        <w:t></w:t>
      </w:r>
      <w:r>
        <w:rPr>
          <w:rFonts w:hint="eastAsia"/>
        </w:rPr>
        <w:t>от</w:t>
      </w:r>
      <w:r>
        <w:t></w:t>
      </w:r>
      <w:r>
        <w:t></w:t>
      </w:r>
      <w:r>
        <w:t></w:t>
      </w:r>
      <w:r>
        <w:t></w:t>
      </w:r>
      <w:r>
        <w:rPr>
          <w:rFonts w:hint="eastAsia"/>
        </w:rPr>
        <w:t>до</w:t>
      </w:r>
      <w:r>
        <w:t></w:t>
      </w:r>
      <w:r>
        <w:t></w:t>
      </w:r>
      <w:r>
        <w:t></w:t>
      </w:r>
      <w:r>
        <w:t></w:t>
      </w:r>
      <w:r>
        <w:rPr>
          <w:rFonts w:hint="eastAsia"/>
        </w:rPr>
        <w:t>кг</w:t>
      </w:r>
      <w:r>
        <w:t></w:t>
      </w:r>
      <w:r>
        <w:t></w:t>
      </w:r>
      <w:r>
        <w:rPr>
          <w:rFonts w:hint="eastAsia"/>
        </w:rPr>
        <w:t>что</w:t>
      </w:r>
      <w:r>
        <w:t></w:t>
      </w:r>
      <w:r>
        <w:rPr>
          <w:rFonts w:hint="eastAsia"/>
        </w:rPr>
        <w:t>удобно</w:t>
      </w:r>
      <w:r>
        <w:t></w:t>
      </w:r>
      <w:r>
        <w:rPr>
          <w:rFonts w:hint="eastAsia"/>
        </w:rPr>
        <w:t>для</w:t>
      </w:r>
      <w:r>
        <w:t></w:t>
      </w:r>
      <w:r>
        <w:rPr>
          <w:rFonts w:hint="eastAsia"/>
        </w:rPr>
        <w:t>питания</w:t>
      </w:r>
      <w:r>
        <w:t></w:t>
      </w:r>
      <w:r>
        <w:rPr>
          <w:rFonts w:hint="eastAsia"/>
        </w:rPr>
        <w:t>семьи</w:t>
      </w:r>
      <w:r>
        <w:t></w:t>
      </w:r>
      <w:r>
        <w:t></w:t>
      </w:r>
      <w:r>
        <w:rPr>
          <w:rFonts w:hint="eastAsia"/>
        </w:rPr>
        <w:t>Кроме</w:t>
      </w:r>
      <w:r>
        <w:t></w:t>
      </w:r>
      <w:r>
        <w:rPr>
          <w:rFonts w:hint="eastAsia"/>
        </w:rPr>
        <w:t>того</w:t>
      </w:r>
      <w:r>
        <w:t></w:t>
      </w:r>
      <w:r>
        <w:t></w:t>
      </w:r>
      <w:r>
        <w:rPr>
          <w:rFonts w:hint="eastAsia"/>
        </w:rPr>
        <w:t>молодняк</w:t>
      </w:r>
      <w:r>
        <w:t></w:t>
      </w:r>
      <w:r>
        <w:rPr>
          <w:rFonts w:hint="eastAsia"/>
        </w:rPr>
        <w:t>овец</w:t>
      </w:r>
      <w:r>
        <w:t></w:t>
      </w:r>
      <w:r>
        <w:rPr>
          <w:rFonts w:hint="eastAsia"/>
        </w:rPr>
        <w:t>можно</w:t>
      </w:r>
      <w:r>
        <w:t></w:t>
      </w:r>
      <w:r>
        <w:rPr>
          <w:rFonts w:hint="eastAsia"/>
        </w:rPr>
        <w:t>содержать</w:t>
      </w:r>
      <w:r>
        <w:t></w:t>
      </w:r>
      <w:r>
        <w:rPr>
          <w:rFonts w:hint="eastAsia"/>
        </w:rPr>
        <w:t>на</w:t>
      </w:r>
      <w:r>
        <w:t></w:t>
      </w:r>
      <w:r>
        <w:rPr>
          <w:rFonts w:hint="eastAsia"/>
        </w:rPr>
        <w:t>откорме</w:t>
      </w:r>
      <w:r>
        <w:t></w:t>
      </w:r>
      <w:r>
        <w:t></w:t>
      </w:r>
      <w:r>
        <w:rPr>
          <w:rFonts w:hint="eastAsia"/>
        </w:rPr>
        <w:t>как</w:t>
      </w:r>
      <w:r>
        <w:t></w:t>
      </w:r>
      <w:r>
        <w:rPr>
          <w:rFonts w:hint="eastAsia"/>
        </w:rPr>
        <w:t>в</w:t>
      </w:r>
      <w:r>
        <w:t></w:t>
      </w:r>
      <w:r>
        <w:rPr>
          <w:rFonts w:hint="eastAsia"/>
        </w:rPr>
        <w:t>приспособленных</w:t>
      </w:r>
      <w:r>
        <w:t></w:t>
      </w:r>
      <w:r>
        <w:rPr>
          <w:rFonts w:hint="eastAsia"/>
        </w:rPr>
        <w:t>помещениях</w:t>
      </w:r>
      <w:r>
        <w:t></w:t>
      </w:r>
      <w:r>
        <w:t></w:t>
      </w:r>
      <w:r>
        <w:rPr>
          <w:rFonts w:hint="eastAsia"/>
        </w:rPr>
        <w:t>базах</w:t>
      </w:r>
      <w:r>
        <w:t></w:t>
      </w:r>
      <w:r>
        <w:t></w:t>
      </w:r>
      <w:r>
        <w:rPr>
          <w:rFonts w:hint="eastAsia"/>
        </w:rPr>
        <w:t>так</w:t>
      </w:r>
      <w:r>
        <w:t></w:t>
      </w:r>
      <w:r>
        <w:rPr>
          <w:rFonts w:hint="eastAsia"/>
        </w:rPr>
        <w:t>и</w:t>
      </w:r>
      <w:r>
        <w:t></w:t>
      </w:r>
      <w:r>
        <w:rPr>
          <w:rFonts w:hint="eastAsia"/>
        </w:rPr>
        <w:t>совмещать</w:t>
      </w:r>
      <w:r>
        <w:t></w:t>
      </w:r>
      <w:r>
        <w:rPr>
          <w:rFonts w:hint="eastAsia"/>
        </w:rPr>
        <w:t>откорм</w:t>
      </w:r>
      <w:r>
        <w:t></w:t>
      </w:r>
      <w:r>
        <w:rPr>
          <w:rFonts w:hint="eastAsia"/>
        </w:rPr>
        <w:t>с</w:t>
      </w:r>
      <w:r>
        <w:t></w:t>
      </w:r>
      <w:r>
        <w:rPr>
          <w:rFonts w:hint="eastAsia"/>
        </w:rPr>
        <w:t>нагулом</w:t>
      </w:r>
      <w:r>
        <w:t></w:t>
      </w:r>
      <w:r>
        <w:rPr>
          <w:rFonts w:hint="eastAsia"/>
        </w:rPr>
        <w:t>и</w:t>
      </w:r>
      <w:r>
        <w:t></w:t>
      </w:r>
      <w:r>
        <w:rPr>
          <w:rFonts w:hint="eastAsia"/>
        </w:rPr>
        <w:t>др</w:t>
      </w:r>
      <w:r>
        <w:t></w:t>
      </w:r>
      <w:r>
        <w:t></w:t>
      </w:r>
      <w:r>
        <w:rPr>
          <w:rFonts w:hint="eastAsia"/>
        </w:rPr>
        <w:t>Все</w:t>
      </w:r>
      <w:r>
        <w:t></w:t>
      </w:r>
      <w:r>
        <w:rPr>
          <w:rFonts w:hint="eastAsia"/>
        </w:rPr>
        <w:t>это</w:t>
      </w:r>
      <w:r>
        <w:t></w:t>
      </w:r>
      <w:r>
        <w:rPr>
          <w:rFonts w:hint="eastAsia"/>
        </w:rPr>
        <w:t>оказывает</w:t>
      </w:r>
      <w:r>
        <w:t></w:t>
      </w:r>
      <w:r>
        <w:rPr>
          <w:rFonts w:hint="eastAsia"/>
        </w:rPr>
        <w:t>влияние</w:t>
      </w:r>
      <w:r>
        <w:t></w:t>
      </w:r>
      <w:r>
        <w:rPr>
          <w:rFonts w:hint="eastAsia"/>
        </w:rPr>
        <w:t>на</w:t>
      </w:r>
      <w:r>
        <w:t></w:t>
      </w:r>
      <w:r>
        <w:rPr>
          <w:rFonts w:hint="eastAsia"/>
        </w:rPr>
        <w:t>то</w:t>
      </w:r>
      <w:r>
        <w:t></w:t>
      </w:r>
      <w:r>
        <w:t></w:t>
      </w:r>
      <w:r>
        <w:rPr>
          <w:rFonts w:hint="eastAsia"/>
        </w:rPr>
        <w:t>что</w:t>
      </w:r>
      <w:r>
        <w:t></w:t>
      </w:r>
      <w:r>
        <w:rPr>
          <w:rFonts w:hint="eastAsia"/>
        </w:rPr>
        <w:t>происходит</w:t>
      </w:r>
      <w:r>
        <w:t></w:t>
      </w:r>
      <w:r>
        <w:rPr>
          <w:rFonts w:hint="eastAsia"/>
        </w:rPr>
        <w:t>увеличение</w:t>
      </w:r>
      <w:r>
        <w:t></w:t>
      </w:r>
      <w:r>
        <w:rPr>
          <w:rFonts w:hint="eastAsia"/>
        </w:rPr>
        <w:t>производства</w:t>
      </w:r>
      <w:r>
        <w:t></w:t>
      </w:r>
      <w:r>
        <w:rPr>
          <w:rFonts w:hint="eastAsia"/>
        </w:rPr>
        <w:t>продукции</w:t>
      </w:r>
      <w:r>
        <w:t></w:t>
      </w:r>
      <w:r>
        <w:rPr>
          <w:rFonts w:hint="eastAsia"/>
        </w:rPr>
        <w:t>овцеводства</w:t>
      </w:r>
      <w:r>
        <w:t></w:t>
      </w:r>
      <w:r>
        <w:t></w:t>
      </w:r>
      <w:r>
        <w:rPr>
          <w:rFonts w:hint="eastAsia"/>
        </w:rPr>
        <w:t>а</w:t>
      </w:r>
      <w:r>
        <w:t></w:t>
      </w:r>
      <w:r>
        <w:rPr>
          <w:rFonts w:hint="eastAsia"/>
        </w:rPr>
        <w:t>также</w:t>
      </w:r>
      <w:r>
        <w:t></w:t>
      </w:r>
      <w:r>
        <w:rPr>
          <w:rFonts w:hint="eastAsia"/>
        </w:rPr>
        <w:t>повышение</w:t>
      </w:r>
      <w:r>
        <w:t></w:t>
      </w:r>
      <w:r>
        <w:rPr>
          <w:rFonts w:hint="eastAsia"/>
        </w:rPr>
        <w:t>производительность</w:t>
      </w:r>
      <w:r>
        <w:t></w:t>
      </w:r>
      <w:r>
        <w:rPr>
          <w:rFonts w:hint="eastAsia"/>
        </w:rPr>
        <w:t>труда</w:t>
      </w:r>
      <w:r>
        <w:t></w:t>
      </w:r>
      <w:r>
        <w:rPr>
          <w:rFonts w:hint="eastAsia"/>
        </w:rPr>
        <w:t>и</w:t>
      </w:r>
      <w:r>
        <w:t></w:t>
      </w:r>
      <w:r>
        <w:rPr>
          <w:rFonts w:hint="eastAsia"/>
        </w:rPr>
        <w:t>ускорение</w:t>
      </w:r>
      <w:r>
        <w:t></w:t>
      </w:r>
      <w:r>
        <w:rPr>
          <w:rFonts w:hint="eastAsia"/>
        </w:rPr>
        <w:t>окупаемость</w:t>
      </w:r>
      <w:r>
        <w:t></w:t>
      </w:r>
      <w:r>
        <w:rPr>
          <w:rFonts w:hint="eastAsia"/>
        </w:rPr>
        <w:t>капиталовложений</w:t>
      </w:r>
      <w:r>
        <w:t></w:t>
      </w:r>
      <w:r>
        <w:t></w:t>
      </w:r>
      <w:r>
        <w:rPr>
          <w:rFonts w:hint="eastAsia"/>
        </w:rPr>
        <w:t>Костылев</w:t>
      </w:r>
      <w:r>
        <w:t></w:t>
      </w:r>
      <w:r>
        <w:rPr>
          <w:rFonts w:hint="eastAsia"/>
        </w:rPr>
        <w:t>М</w:t>
      </w:r>
      <w:r>
        <w:t></w:t>
      </w:r>
      <w:r>
        <w:rPr>
          <w:rFonts w:hint="eastAsia"/>
        </w:rPr>
        <w:t>Н</w:t>
      </w:r>
      <w:r>
        <w:t></w:t>
      </w:r>
      <w:r>
        <w:t></w:t>
      </w:r>
      <w:r>
        <w:t></w:t>
      </w:r>
      <w:r>
        <w:t></w:t>
      </w:r>
      <w:r>
        <w:t></w:t>
      </w:r>
      <w:r>
        <w:t></w:t>
      </w:r>
      <w:r>
        <w:t></w:t>
      </w:r>
      <w:r>
        <w:t></w:t>
      </w:r>
      <w:r>
        <w:t></w:t>
      </w:r>
      <w:r>
        <w:rPr>
          <w:rFonts w:hint="eastAsia"/>
        </w:rPr>
        <w:t>Шарлапаев</w:t>
      </w:r>
      <w:r>
        <w:t></w:t>
      </w:r>
      <w:r>
        <w:rPr>
          <w:rFonts w:hint="eastAsia"/>
        </w:rPr>
        <w:t>Б</w:t>
      </w:r>
      <w:r>
        <w:t></w:t>
      </w:r>
      <w:r>
        <w:rPr>
          <w:rFonts w:hint="eastAsia"/>
        </w:rPr>
        <w:t>Н</w:t>
      </w:r>
      <w:r>
        <w:t></w:t>
      </w:r>
      <w:r>
        <w:t></w:t>
      </w:r>
      <w:r>
        <w:t></w:t>
      </w:r>
      <w:r>
        <w:t></w:t>
      </w:r>
      <w:r>
        <w:t></w:t>
      </w:r>
      <w:r>
        <w:t></w:t>
      </w:r>
      <w:r>
        <w:t></w:t>
      </w:r>
      <w:r>
        <w:t></w:t>
      </w:r>
      <w:r>
        <w:t></w:t>
      </w:r>
      <w:r>
        <w:rPr>
          <w:rFonts w:hint="eastAsia"/>
        </w:rPr>
        <w:t>Хататаев</w:t>
      </w:r>
      <w:r>
        <w:t></w:t>
      </w:r>
      <w:r>
        <w:rPr>
          <w:rFonts w:hint="eastAsia"/>
        </w:rPr>
        <w:t>С</w:t>
      </w:r>
      <w:r>
        <w:t></w:t>
      </w:r>
      <w:r>
        <w:rPr>
          <w:rFonts w:hint="eastAsia"/>
        </w:rPr>
        <w:t>А</w:t>
      </w:r>
      <w:r>
        <w:t></w:t>
      </w:r>
      <w:r>
        <w:t></w:t>
      </w:r>
      <w:r>
        <w:t></w:t>
      </w:r>
      <w:r>
        <w:t></w:t>
      </w:r>
      <w:r>
        <w:t></w:t>
      </w:r>
      <w:r>
        <w:t></w:t>
      </w:r>
      <w:r>
        <w:t></w:t>
      </w:r>
      <w:r>
        <w:t></w:t>
      </w:r>
      <w:r>
        <w:t></w:t>
      </w:r>
      <w:r>
        <w:rPr>
          <w:rFonts w:hint="eastAsia"/>
        </w:rPr>
        <w:t>Ерохин</w:t>
      </w:r>
      <w:r>
        <w:t></w:t>
      </w:r>
      <w:r>
        <w:rPr>
          <w:rFonts w:hint="eastAsia"/>
        </w:rPr>
        <w:t>А</w:t>
      </w:r>
      <w:r>
        <w:t></w:t>
      </w:r>
      <w:r>
        <w:rPr>
          <w:rFonts w:hint="eastAsia"/>
        </w:rPr>
        <w:t>И</w:t>
      </w:r>
      <w:r>
        <w:t></w:t>
      </w:r>
      <w:r>
        <w:t></w:t>
      </w:r>
      <w:r>
        <w:t></w:t>
      </w:r>
      <w:r>
        <w:rPr>
          <w:rFonts w:hint="eastAsia"/>
        </w:rPr>
        <w:t>Карасев</w:t>
      </w:r>
      <w:r>
        <w:t></w:t>
      </w:r>
      <w:r>
        <w:rPr>
          <w:rFonts w:hint="eastAsia"/>
        </w:rPr>
        <w:t>Е</w:t>
      </w:r>
      <w:r>
        <w:t></w:t>
      </w:r>
      <w:r>
        <w:rPr>
          <w:rFonts w:hint="eastAsia"/>
        </w:rPr>
        <w:t>А</w:t>
      </w:r>
      <w:r>
        <w:t></w:t>
      </w:r>
      <w:r>
        <w:t></w:t>
      </w:r>
      <w:r>
        <w:t></w:t>
      </w:r>
      <w:r>
        <w:rPr>
          <w:rFonts w:hint="eastAsia"/>
        </w:rPr>
        <w:t>Магомадов</w:t>
      </w:r>
      <w:r>
        <w:t></w:t>
      </w:r>
      <w:r>
        <w:rPr>
          <w:rFonts w:hint="eastAsia"/>
        </w:rPr>
        <w:t>Т</w:t>
      </w:r>
      <w:r>
        <w:t></w:t>
      </w:r>
      <w:r>
        <w:rPr>
          <w:rFonts w:hint="eastAsia"/>
        </w:rPr>
        <w:t>А</w:t>
      </w:r>
      <w:r>
        <w:t></w:t>
      </w:r>
      <w:r>
        <w:t></w:t>
      </w:r>
      <w:r>
        <w:t></w:t>
      </w:r>
      <w:r>
        <w:t></w:t>
      </w:r>
      <w:r>
        <w:t></w:t>
      </w:r>
      <w:r>
        <w:t></w:t>
      </w:r>
      <w:r>
        <w:t></w:t>
      </w:r>
      <w:r>
        <w:t></w:t>
      </w:r>
      <w:r>
        <w:t></w:t>
      </w:r>
      <w:r>
        <w:rPr>
          <w:rFonts w:hint="eastAsia"/>
        </w:rPr>
        <w:t>Двалишвили</w:t>
      </w:r>
      <w:r>
        <w:t></w:t>
      </w:r>
      <w:r>
        <w:rPr>
          <w:rFonts w:hint="eastAsia"/>
        </w:rPr>
        <w:t>В</w:t>
      </w:r>
      <w:r>
        <w:t></w:t>
      </w:r>
      <w:r>
        <w:rPr>
          <w:rFonts w:hint="eastAsia"/>
        </w:rPr>
        <w:t>Г</w:t>
      </w:r>
      <w:r>
        <w:t></w:t>
      </w:r>
      <w:r>
        <w:t></w:t>
      </w:r>
      <w:r>
        <w:t></w:t>
      </w:r>
      <w:r>
        <w:rPr>
          <w:rFonts w:hint="eastAsia"/>
        </w:rPr>
        <w:t>Мильчевский</w:t>
      </w:r>
      <w:r>
        <w:t></w:t>
      </w:r>
      <w:r>
        <w:rPr>
          <w:rFonts w:hint="eastAsia"/>
        </w:rPr>
        <w:t>В</w:t>
      </w:r>
      <w:r>
        <w:t></w:t>
      </w:r>
      <w:r>
        <w:rPr>
          <w:rFonts w:hint="eastAsia"/>
        </w:rPr>
        <w:t>Д</w:t>
      </w:r>
      <w:r>
        <w:t></w:t>
      </w:r>
      <w:r>
        <w:t></w:t>
      </w:r>
      <w:r>
        <w:t></w:t>
      </w:r>
      <w:r>
        <w:t></w:t>
      </w:r>
      <w:r>
        <w:t></w:t>
      </w:r>
      <w:r>
        <w:t></w:t>
      </w:r>
      <w:r>
        <w:t></w:t>
      </w:r>
      <w:r>
        <w:t></w:t>
      </w:r>
      <w:r>
        <w:t></w:t>
      </w:r>
    </w:p>
    <w:p w:rsidR="008C23BE" w:rsidRDefault="008C23BE" w:rsidP="008C23BE">
      <w:r>
        <w:rPr>
          <w:rFonts w:hint="eastAsia"/>
        </w:rPr>
        <w:t>При</w:t>
      </w:r>
      <w:r>
        <w:t></w:t>
      </w:r>
      <w:r>
        <w:rPr>
          <w:rFonts w:hint="eastAsia"/>
        </w:rPr>
        <w:t>сдаче</w:t>
      </w:r>
      <w:r>
        <w:t></w:t>
      </w:r>
      <w:r>
        <w:rPr>
          <w:rFonts w:hint="eastAsia"/>
        </w:rPr>
        <w:t>на</w:t>
      </w:r>
      <w:r>
        <w:t></w:t>
      </w:r>
      <w:r>
        <w:rPr>
          <w:rFonts w:hint="eastAsia"/>
        </w:rPr>
        <w:t>мясоперерабатывающие</w:t>
      </w:r>
      <w:r>
        <w:t></w:t>
      </w:r>
      <w:r>
        <w:rPr>
          <w:rFonts w:hint="eastAsia"/>
        </w:rPr>
        <w:t>предприятия</w:t>
      </w:r>
      <w:r>
        <w:t></w:t>
      </w:r>
      <w:r>
        <w:rPr>
          <w:rFonts w:hint="eastAsia"/>
        </w:rPr>
        <w:t>овец</w:t>
      </w:r>
      <w:r>
        <w:t></w:t>
      </w:r>
      <w:r>
        <w:rPr>
          <w:rFonts w:hint="eastAsia"/>
        </w:rPr>
        <w:t>оценивают</w:t>
      </w:r>
      <w:r>
        <w:t></w:t>
      </w:r>
      <w:r>
        <w:rPr>
          <w:rFonts w:hint="eastAsia"/>
        </w:rPr>
        <w:t>согласно</w:t>
      </w:r>
      <w:r>
        <w:t></w:t>
      </w:r>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t></w:t>
      </w:r>
      <w:r>
        <w:rPr>
          <w:rFonts w:hint="eastAsia"/>
        </w:rPr>
        <w:t>Овцы</w:t>
      </w:r>
      <w:r>
        <w:t></w:t>
      </w:r>
      <w:r>
        <w:t></w:t>
      </w:r>
      <w:r>
        <w:rPr>
          <w:rFonts w:hint="eastAsia"/>
        </w:rPr>
        <w:t>козы</w:t>
      </w:r>
      <w:r>
        <w:t></w:t>
      </w:r>
      <w:r>
        <w:rPr>
          <w:rFonts w:hint="eastAsia"/>
        </w:rPr>
        <w:t>для</w:t>
      </w:r>
      <w:r>
        <w:t></w:t>
      </w:r>
      <w:r>
        <w:rPr>
          <w:rFonts w:hint="eastAsia"/>
        </w:rPr>
        <w:t>убоя</w:t>
      </w:r>
      <w:r>
        <w:t></w:t>
      </w:r>
      <w:r>
        <w:t></w:t>
      </w:r>
      <w:r>
        <w:rPr>
          <w:rFonts w:hint="eastAsia"/>
        </w:rPr>
        <w:t>Баранина</w:t>
      </w:r>
      <w:r>
        <w:t></w:t>
      </w:r>
      <w:r>
        <w:t></w:t>
      </w:r>
      <w:r>
        <w:rPr>
          <w:rFonts w:hint="eastAsia"/>
        </w:rPr>
        <w:t>ягнятина</w:t>
      </w:r>
      <w:r>
        <w:t></w:t>
      </w:r>
      <w:r>
        <w:rPr>
          <w:rFonts w:hint="eastAsia"/>
        </w:rPr>
        <w:t>и</w:t>
      </w:r>
      <w:r>
        <w:t></w:t>
      </w:r>
      <w:r>
        <w:rPr>
          <w:rFonts w:hint="eastAsia"/>
        </w:rPr>
        <w:t>козлятина</w:t>
      </w:r>
      <w:r>
        <w:t></w:t>
      </w:r>
      <w:r>
        <w:rPr>
          <w:rFonts w:hint="eastAsia"/>
        </w:rPr>
        <w:t>в</w:t>
      </w:r>
      <w:r>
        <w:t></w:t>
      </w:r>
      <w:r>
        <w:rPr>
          <w:rFonts w:hint="eastAsia"/>
        </w:rPr>
        <w:t>тушах</w:t>
      </w:r>
      <w:r>
        <w:t></w:t>
      </w:r>
      <w:r>
        <w:t></w:t>
      </w:r>
      <w:r>
        <w:t></w:t>
      </w:r>
      <w:r>
        <w:rPr>
          <w:rFonts w:hint="eastAsia"/>
        </w:rPr>
        <w:t>Для</w:t>
      </w:r>
      <w:r>
        <w:t></w:t>
      </w:r>
      <w:r>
        <w:rPr>
          <w:rFonts w:hint="eastAsia"/>
        </w:rPr>
        <w:t>достоверности</w:t>
      </w:r>
      <w:r>
        <w:t></w:t>
      </w:r>
      <w:r>
        <w:rPr>
          <w:rFonts w:hint="eastAsia"/>
        </w:rPr>
        <w:t>полученного</w:t>
      </w:r>
      <w:r>
        <w:t></w:t>
      </w:r>
      <w:r>
        <w:rPr>
          <w:rFonts w:hint="eastAsia"/>
        </w:rPr>
        <w:t>качественного</w:t>
      </w:r>
      <w:r>
        <w:t></w:t>
      </w:r>
      <w:r>
        <w:rPr>
          <w:rFonts w:hint="eastAsia"/>
        </w:rPr>
        <w:t>сырья</w:t>
      </w:r>
      <w:r>
        <w:t></w:t>
      </w:r>
      <w:r>
        <w:rPr>
          <w:rFonts w:hint="eastAsia"/>
        </w:rPr>
        <w:t>и</w:t>
      </w:r>
      <w:r>
        <w:t></w:t>
      </w:r>
      <w:r>
        <w:rPr>
          <w:rFonts w:hint="eastAsia"/>
        </w:rPr>
        <w:t>мясопродуктов</w:t>
      </w:r>
      <w:r>
        <w:t></w:t>
      </w:r>
      <w:r>
        <w:rPr>
          <w:rFonts w:hint="eastAsia"/>
        </w:rPr>
        <w:t>проводят</w:t>
      </w:r>
      <w:r>
        <w:t></w:t>
      </w:r>
      <w:r>
        <w:rPr>
          <w:rFonts w:hint="eastAsia"/>
        </w:rPr>
        <w:t>сертификацию</w:t>
      </w:r>
      <w:r>
        <w:t></w:t>
      </w:r>
      <w:r>
        <w:t></w:t>
      </w:r>
      <w:r>
        <w:rPr>
          <w:rFonts w:hint="eastAsia"/>
        </w:rPr>
        <w:t>которая</w:t>
      </w:r>
      <w:r>
        <w:t></w:t>
      </w:r>
      <w:r>
        <w:rPr>
          <w:rFonts w:hint="eastAsia"/>
        </w:rPr>
        <w:t>является</w:t>
      </w:r>
      <w:r>
        <w:t></w:t>
      </w:r>
      <w:r>
        <w:rPr>
          <w:rFonts w:hint="eastAsia"/>
        </w:rPr>
        <w:t>единой</w:t>
      </w:r>
      <w:r>
        <w:t></w:t>
      </w:r>
      <w:r>
        <w:rPr>
          <w:rFonts w:hint="eastAsia"/>
        </w:rPr>
        <w:t>системой</w:t>
      </w:r>
      <w:r>
        <w:t></w:t>
      </w:r>
      <w:r>
        <w:rPr>
          <w:rFonts w:hint="eastAsia"/>
        </w:rPr>
        <w:t>контроля</w:t>
      </w:r>
      <w:r>
        <w:t></w:t>
      </w:r>
      <w:r>
        <w:rPr>
          <w:rFonts w:hint="eastAsia"/>
        </w:rPr>
        <w:t>соответствия</w:t>
      </w:r>
      <w:r>
        <w:tab/>
      </w:r>
      <w:r>
        <w:rPr>
          <w:rFonts w:hint="eastAsia"/>
        </w:rPr>
        <w:t>требованиям</w:t>
      </w:r>
      <w:r>
        <w:t></w:t>
      </w:r>
      <w:r>
        <w:rPr>
          <w:rFonts w:hint="eastAsia"/>
        </w:rPr>
        <w:t>нормативной</w:t>
      </w:r>
    </w:p>
    <w:p w:rsidR="008C23BE" w:rsidRDefault="008C23BE" w:rsidP="008C23BE">
      <w:r>
        <w:rPr>
          <w:rFonts w:hint="eastAsia"/>
        </w:rPr>
        <w:t>документации</w:t>
      </w:r>
      <w:r>
        <w:t></w:t>
      </w:r>
      <w:r>
        <w:t></w:t>
      </w:r>
      <w:r>
        <w:rPr>
          <w:rFonts w:hint="eastAsia"/>
        </w:rPr>
        <w:t>Изучением</w:t>
      </w:r>
      <w:r>
        <w:t></w:t>
      </w:r>
      <w:r>
        <w:rPr>
          <w:rFonts w:hint="eastAsia"/>
        </w:rPr>
        <w:t>мясной</w:t>
      </w:r>
      <w:r>
        <w:t></w:t>
      </w:r>
      <w:r>
        <w:rPr>
          <w:rFonts w:hint="eastAsia"/>
        </w:rPr>
        <w:t>продуктивности</w:t>
      </w:r>
      <w:r>
        <w:t></w:t>
      </w:r>
      <w:r>
        <w:rPr>
          <w:rFonts w:hint="eastAsia"/>
        </w:rPr>
        <w:t>овец</w:t>
      </w:r>
      <w:r>
        <w:t></w:t>
      </w:r>
      <w:r>
        <w:rPr>
          <w:rFonts w:hint="eastAsia"/>
        </w:rPr>
        <w:t>занимались</w:t>
      </w:r>
      <w:r>
        <w:t></w:t>
      </w:r>
      <w:r>
        <w:rPr>
          <w:rFonts w:hint="eastAsia"/>
        </w:rPr>
        <w:t>многие</w:t>
      </w:r>
      <w:r>
        <w:t></w:t>
      </w:r>
      <w:r>
        <w:rPr>
          <w:rFonts w:hint="eastAsia"/>
        </w:rPr>
        <w:t>исследователи</w:t>
      </w:r>
      <w:r>
        <w:t></w:t>
      </w:r>
      <w:r>
        <w:t></w:t>
      </w:r>
      <w:r>
        <w:rPr>
          <w:rFonts w:hint="eastAsia"/>
        </w:rPr>
        <w:t>такие</w:t>
      </w:r>
      <w:r>
        <w:t></w:t>
      </w:r>
      <w:r>
        <w:rPr>
          <w:rFonts w:hint="eastAsia"/>
        </w:rPr>
        <w:t>как</w:t>
      </w:r>
      <w:r>
        <w:t></w:t>
      </w:r>
      <w:r>
        <w:rPr>
          <w:rFonts w:hint="eastAsia"/>
        </w:rPr>
        <w:t>Ерохин</w:t>
      </w:r>
      <w:r>
        <w:t></w:t>
      </w:r>
      <w:r>
        <w:rPr>
          <w:rFonts w:hint="eastAsia"/>
        </w:rPr>
        <w:t>А</w:t>
      </w:r>
      <w:r>
        <w:t></w:t>
      </w:r>
      <w:r>
        <w:rPr>
          <w:rFonts w:hint="eastAsia"/>
        </w:rPr>
        <w:t>И</w:t>
      </w:r>
      <w:r>
        <w:t></w:t>
      </w:r>
      <w:r>
        <w:t></w:t>
      </w:r>
      <w:r>
        <w:t></w:t>
      </w:r>
      <w:r>
        <w:t></w:t>
      </w:r>
      <w:r>
        <w:t></w:t>
      </w:r>
      <w:r>
        <w:t></w:t>
      </w:r>
      <w:r>
        <w:t></w:t>
      </w:r>
      <w:r>
        <w:t></w:t>
      </w:r>
      <w:r>
        <w:t></w:t>
      </w:r>
      <w:r>
        <w:rPr>
          <w:rFonts w:hint="eastAsia"/>
        </w:rPr>
        <w:t>Лушников</w:t>
      </w:r>
      <w:r>
        <w:t></w:t>
      </w:r>
      <w:r>
        <w:rPr>
          <w:rFonts w:hint="eastAsia"/>
        </w:rPr>
        <w:t>В</w:t>
      </w:r>
      <w:r>
        <w:t></w:t>
      </w:r>
      <w:r>
        <w:rPr>
          <w:rFonts w:hint="eastAsia"/>
        </w:rPr>
        <w:t>П</w:t>
      </w:r>
      <w:r>
        <w:t></w:t>
      </w:r>
      <w:r>
        <w:t></w:t>
      </w:r>
      <w:r>
        <w:t></w:t>
      </w:r>
      <w:r>
        <w:t></w:t>
      </w:r>
      <w:r>
        <w:t></w:t>
      </w:r>
      <w:r>
        <w:t></w:t>
      </w:r>
      <w:r>
        <w:t></w:t>
      </w:r>
      <w:r>
        <w:t></w:t>
      </w:r>
      <w:r>
        <w:t></w:t>
      </w:r>
      <w:r>
        <w:rPr>
          <w:rFonts w:hint="eastAsia"/>
        </w:rPr>
        <w:t>Жиряков</w:t>
      </w:r>
    </w:p>
    <w:p w:rsidR="008C23BE" w:rsidRDefault="008C23BE" w:rsidP="008C23BE">
      <w:r>
        <w:t></w:t>
      </w:r>
      <w:r>
        <w:t></w:t>
      </w:r>
      <w:r>
        <w:tab/>
      </w:r>
      <w:r>
        <w:rPr>
          <w:rFonts w:hint="eastAsia"/>
        </w:rPr>
        <w:t>М</w:t>
      </w:r>
      <w:r>
        <w:t></w:t>
      </w:r>
      <w:r>
        <w:t></w:t>
      </w:r>
      <w:r>
        <w:t></w:t>
      </w:r>
      <w:r>
        <w:t></w:t>
      </w:r>
      <w:r>
        <w:t></w:t>
      </w:r>
      <w:r>
        <w:t></w:t>
      </w:r>
      <w:r>
        <w:t></w:t>
      </w:r>
      <w:r>
        <w:t></w:t>
      </w:r>
      <w:r>
        <w:t></w:t>
      </w:r>
      <w:r>
        <w:rPr>
          <w:rFonts w:hint="eastAsia"/>
        </w:rPr>
        <w:t>Никитченко</w:t>
      </w:r>
      <w:r>
        <w:t></w:t>
      </w:r>
      <w:r>
        <w:rPr>
          <w:rFonts w:hint="eastAsia"/>
        </w:rPr>
        <w:t>В</w:t>
      </w:r>
      <w:r>
        <w:t></w:t>
      </w:r>
      <w:r>
        <w:rPr>
          <w:rFonts w:hint="eastAsia"/>
        </w:rPr>
        <w:t>Е</w:t>
      </w:r>
      <w:r>
        <w:t></w:t>
      </w:r>
      <w:r>
        <w:t></w:t>
      </w:r>
      <w:r>
        <w:t></w:t>
      </w:r>
      <w:r>
        <w:rPr>
          <w:rFonts w:hint="eastAsia"/>
        </w:rPr>
        <w:t>Никитченко</w:t>
      </w:r>
      <w:r>
        <w:t></w:t>
      </w:r>
      <w:r>
        <w:rPr>
          <w:rFonts w:hint="eastAsia"/>
        </w:rPr>
        <w:t>Д</w:t>
      </w:r>
      <w:r>
        <w:t></w:t>
      </w:r>
      <w:r>
        <w:rPr>
          <w:rFonts w:hint="eastAsia"/>
        </w:rPr>
        <w:t>В</w:t>
      </w:r>
      <w:r>
        <w:t></w:t>
      </w:r>
      <w:r>
        <w:t></w:t>
      </w:r>
      <w:r>
        <w:t></w:t>
      </w:r>
      <w:r>
        <w:t></w:t>
      </w:r>
      <w:r>
        <w:t></w:t>
      </w:r>
      <w:r>
        <w:t></w:t>
      </w:r>
      <w:r>
        <w:t></w:t>
      </w:r>
      <w:r>
        <w:t></w:t>
      </w:r>
      <w:r>
        <w:t></w:t>
      </w:r>
      <w:r>
        <w:rPr>
          <w:rFonts w:hint="eastAsia"/>
        </w:rPr>
        <w:t>Шайдуллин</w:t>
      </w:r>
      <w:r>
        <w:t></w:t>
      </w:r>
      <w:r>
        <w:rPr>
          <w:rFonts w:hint="eastAsia"/>
        </w:rPr>
        <w:t>И</w:t>
      </w:r>
      <w:r>
        <w:t></w:t>
      </w:r>
      <w:r>
        <w:rPr>
          <w:rFonts w:hint="eastAsia"/>
        </w:rPr>
        <w:t>Н</w:t>
      </w:r>
      <w:r>
        <w:t></w:t>
      </w:r>
      <w:r>
        <w:t></w:t>
      </w:r>
      <w:r>
        <w:t></w:t>
      </w:r>
      <w:r>
        <w:rPr>
          <w:rFonts w:hint="eastAsia"/>
        </w:rPr>
        <w:t>Абонеев</w:t>
      </w:r>
    </w:p>
    <w:p w:rsidR="008C23BE" w:rsidRDefault="008C23BE" w:rsidP="008C23BE">
      <w:r>
        <w:t></w:t>
      </w:r>
      <w:r>
        <w:t></w:t>
      </w:r>
      <w:r>
        <w:tab/>
      </w:r>
      <w:r>
        <w:rPr>
          <w:rFonts w:hint="eastAsia"/>
        </w:rPr>
        <w:t>В</w:t>
      </w:r>
      <w:r>
        <w:t></w:t>
      </w:r>
      <w:r>
        <w:t></w:t>
      </w:r>
      <w:r>
        <w:t></w:t>
      </w:r>
      <w:r>
        <w:t></w:t>
      </w:r>
      <w:r>
        <w:t></w:t>
      </w:r>
      <w:r>
        <w:t></w:t>
      </w:r>
      <w:r>
        <w:t></w:t>
      </w:r>
      <w:r>
        <w:t></w:t>
      </w:r>
      <w:r>
        <w:t></w:t>
      </w:r>
      <w:r>
        <w:rPr>
          <w:rFonts w:hint="eastAsia"/>
        </w:rPr>
        <w:t>Юлдашбаев</w:t>
      </w:r>
      <w:r>
        <w:t></w:t>
      </w:r>
      <w:r>
        <w:rPr>
          <w:rFonts w:hint="eastAsia"/>
        </w:rPr>
        <w:t>Ю</w:t>
      </w:r>
      <w:r>
        <w:t></w:t>
      </w:r>
      <w:r>
        <w:rPr>
          <w:rFonts w:hint="eastAsia"/>
        </w:rPr>
        <w:t>А</w:t>
      </w:r>
      <w:r>
        <w:t></w:t>
      </w:r>
      <w:r>
        <w:t></w:t>
      </w:r>
      <w:r>
        <w:t></w:t>
      </w:r>
      <w:r>
        <w:t></w:t>
      </w:r>
      <w:r>
        <w:t></w:t>
      </w:r>
      <w:r>
        <w:t></w:t>
      </w:r>
      <w:r>
        <w:t></w:t>
      </w:r>
      <w:r>
        <w:t></w:t>
      </w:r>
      <w:r>
        <w:t></w:t>
      </w:r>
      <w:r>
        <w:rPr>
          <w:rFonts w:hint="eastAsia"/>
        </w:rPr>
        <w:t>Двалишвили</w:t>
      </w:r>
      <w:r>
        <w:t></w:t>
      </w:r>
      <w:r>
        <w:rPr>
          <w:rFonts w:hint="eastAsia"/>
        </w:rPr>
        <w:t>В</w:t>
      </w:r>
      <w:r>
        <w:t></w:t>
      </w:r>
      <w:r>
        <w:rPr>
          <w:rFonts w:hint="eastAsia"/>
        </w:rPr>
        <w:t>Г</w:t>
      </w:r>
      <w:r>
        <w:t></w:t>
      </w:r>
      <w:r>
        <w:t></w:t>
      </w:r>
      <w:r>
        <w:t></w:t>
      </w:r>
      <w:r>
        <w:t></w:t>
      </w:r>
      <w:r>
        <w:t></w:t>
      </w:r>
      <w:r>
        <w:t></w:t>
      </w:r>
      <w:r>
        <w:t></w:t>
      </w:r>
      <w:r>
        <w:t></w:t>
      </w:r>
      <w:r>
        <w:t></w:t>
      </w:r>
      <w:r>
        <w:rPr>
          <w:rFonts w:hint="eastAsia"/>
        </w:rPr>
        <w:t>Косилов</w:t>
      </w:r>
      <w:r>
        <w:t></w:t>
      </w:r>
      <w:r>
        <w:rPr>
          <w:rFonts w:hint="eastAsia"/>
        </w:rPr>
        <w:t>В</w:t>
      </w:r>
      <w:r>
        <w:t></w:t>
      </w:r>
      <w:r>
        <w:rPr>
          <w:rFonts w:hint="eastAsia"/>
        </w:rPr>
        <w:t>И</w:t>
      </w:r>
      <w:r>
        <w:t></w:t>
      </w:r>
      <w:r>
        <w:t></w:t>
      </w:r>
      <w:r>
        <w:rPr>
          <w:rFonts w:hint="eastAsia"/>
        </w:rPr>
        <w:t>и</w:t>
      </w:r>
      <w:r>
        <w:t></w:t>
      </w:r>
      <w:r>
        <w:rPr>
          <w:rFonts w:hint="eastAsia"/>
        </w:rPr>
        <w:t>др</w:t>
      </w:r>
      <w:r>
        <w:t></w:t>
      </w:r>
      <w:r>
        <w:t></w:t>
      </w:r>
      <w:r>
        <w:t></w:t>
      </w:r>
      <w:r>
        <w:t></w:t>
      </w:r>
      <w:r>
        <w:t></w:t>
      </w:r>
      <w:r>
        <w:t></w:t>
      </w:r>
      <w:r>
        <w:t></w:t>
      </w:r>
      <w:r>
        <w:t></w:t>
      </w:r>
      <w:r>
        <w:t></w:t>
      </w:r>
      <w:r>
        <w:rPr>
          <w:rFonts w:hint="eastAsia"/>
        </w:rPr>
        <w:t>Однако</w:t>
      </w:r>
      <w:r>
        <w:t></w:t>
      </w:r>
      <w:r>
        <w:rPr>
          <w:rFonts w:hint="eastAsia"/>
        </w:rPr>
        <w:t>они</w:t>
      </w:r>
      <w:r>
        <w:t></w:t>
      </w:r>
      <w:r>
        <w:rPr>
          <w:rFonts w:hint="eastAsia"/>
        </w:rPr>
        <w:t>изучали</w:t>
      </w:r>
      <w:r>
        <w:t></w:t>
      </w:r>
      <w:r>
        <w:rPr>
          <w:rFonts w:hint="eastAsia"/>
        </w:rPr>
        <w:t>по</w:t>
      </w:r>
      <w:r>
        <w:t></w:t>
      </w:r>
      <w:r>
        <w:rPr>
          <w:rFonts w:hint="eastAsia"/>
        </w:rPr>
        <w:t>отдельным</w:t>
      </w:r>
      <w:r>
        <w:t></w:t>
      </w:r>
      <w:r>
        <w:rPr>
          <w:rFonts w:hint="eastAsia"/>
        </w:rPr>
        <w:t>породам</w:t>
      </w:r>
      <w:r>
        <w:t></w:t>
      </w:r>
      <w:r>
        <w:t></w:t>
      </w:r>
      <w:r>
        <w:rPr>
          <w:rFonts w:hint="eastAsia"/>
        </w:rPr>
        <w:t>а</w:t>
      </w:r>
      <w:r>
        <w:t></w:t>
      </w:r>
      <w:r>
        <w:rPr>
          <w:rFonts w:hint="eastAsia"/>
        </w:rPr>
        <w:t>обобщенного</w:t>
      </w:r>
      <w:r>
        <w:t></w:t>
      </w:r>
      <w:r>
        <w:rPr>
          <w:rFonts w:hint="eastAsia"/>
        </w:rPr>
        <w:t>материала</w:t>
      </w:r>
      <w:r>
        <w:t></w:t>
      </w:r>
      <w:r>
        <w:rPr>
          <w:rFonts w:hint="eastAsia"/>
        </w:rPr>
        <w:t>по</w:t>
      </w:r>
      <w:r>
        <w:t></w:t>
      </w:r>
      <w:r>
        <w:rPr>
          <w:rFonts w:hint="eastAsia"/>
        </w:rPr>
        <w:t>мясной</w:t>
      </w:r>
      <w:r>
        <w:t></w:t>
      </w:r>
      <w:r>
        <w:rPr>
          <w:rFonts w:hint="eastAsia"/>
        </w:rPr>
        <w:t>продуктивности</w:t>
      </w:r>
      <w:r>
        <w:t></w:t>
      </w:r>
      <w:r>
        <w:rPr>
          <w:rFonts w:hint="eastAsia"/>
        </w:rPr>
        <w:t>овец</w:t>
      </w:r>
      <w:r>
        <w:t></w:t>
      </w:r>
      <w:r>
        <w:t></w:t>
      </w:r>
      <w:r>
        <w:rPr>
          <w:rFonts w:hint="eastAsia"/>
        </w:rPr>
        <w:t>согласно</w:t>
      </w:r>
      <w:r>
        <w:t></w:t>
      </w:r>
      <w:r>
        <w:rPr>
          <w:rFonts w:hint="eastAsia"/>
        </w:rPr>
        <w:t>стандартам</w:t>
      </w:r>
      <w:r>
        <w:t></w:t>
      </w:r>
      <w:r>
        <w:t></w:t>
      </w:r>
      <w:r>
        <w:rPr>
          <w:rFonts w:hint="eastAsia"/>
        </w:rPr>
        <w:t>способствующим</w:t>
      </w:r>
      <w:r>
        <w:t></w:t>
      </w:r>
      <w:r>
        <w:rPr>
          <w:rFonts w:hint="eastAsia"/>
        </w:rPr>
        <w:t>увеличению</w:t>
      </w:r>
      <w:r>
        <w:t></w:t>
      </w:r>
      <w:r>
        <w:rPr>
          <w:rFonts w:hint="eastAsia"/>
        </w:rPr>
        <w:t>производства</w:t>
      </w:r>
      <w:r>
        <w:t></w:t>
      </w:r>
      <w:r>
        <w:rPr>
          <w:rFonts w:hint="eastAsia"/>
        </w:rPr>
        <w:t>и</w:t>
      </w:r>
      <w:r>
        <w:t></w:t>
      </w:r>
      <w:r>
        <w:rPr>
          <w:rFonts w:hint="eastAsia"/>
        </w:rPr>
        <w:t>повышению</w:t>
      </w:r>
      <w:r>
        <w:t></w:t>
      </w:r>
      <w:r>
        <w:rPr>
          <w:rFonts w:hint="eastAsia"/>
        </w:rPr>
        <w:t>качества</w:t>
      </w:r>
      <w:r>
        <w:t></w:t>
      </w:r>
      <w:r>
        <w:t></w:t>
      </w:r>
      <w:r>
        <w:rPr>
          <w:rFonts w:hint="eastAsia"/>
        </w:rPr>
        <w:t>не</w:t>
      </w:r>
      <w:r>
        <w:t></w:t>
      </w:r>
      <w:r>
        <w:rPr>
          <w:rFonts w:hint="eastAsia"/>
        </w:rPr>
        <w:t>приводятся</w:t>
      </w:r>
      <w:r>
        <w:t></w:t>
      </w:r>
    </w:p>
    <w:p w:rsidR="008C23BE" w:rsidRDefault="008C23BE" w:rsidP="008C23BE">
      <w:r>
        <w:rPr>
          <w:rFonts w:hint="eastAsia"/>
        </w:rPr>
        <w:t>Степень</w:t>
      </w:r>
      <w:r>
        <w:t></w:t>
      </w:r>
      <w:r>
        <w:rPr>
          <w:rFonts w:hint="eastAsia"/>
        </w:rPr>
        <w:t>разработанности</w:t>
      </w:r>
      <w:r>
        <w:t></w:t>
      </w:r>
      <w:r>
        <w:rPr>
          <w:rFonts w:hint="eastAsia"/>
        </w:rPr>
        <w:t>темы</w:t>
      </w:r>
      <w:r>
        <w:t></w:t>
      </w:r>
      <w:r>
        <w:rPr>
          <w:rFonts w:hint="eastAsia"/>
        </w:rPr>
        <w:t>исследований</w:t>
      </w:r>
      <w:r>
        <w:t></w:t>
      </w:r>
      <w:r>
        <w:t></w:t>
      </w:r>
      <w:r>
        <w:rPr>
          <w:rFonts w:hint="eastAsia"/>
        </w:rPr>
        <w:t>Проблеме</w:t>
      </w:r>
      <w:r>
        <w:t></w:t>
      </w:r>
      <w:r>
        <w:rPr>
          <w:rFonts w:hint="eastAsia"/>
        </w:rPr>
        <w:t>повышения</w:t>
      </w:r>
      <w:r>
        <w:t></w:t>
      </w:r>
      <w:r>
        <w:rPr>
          <w:rFonts w:hint="eastAsia"/>
        </w:rPr>
        <w:t>мясной</w:t>
      </w:r>
      <w:r>
        <w:t></w:t>
      </w:r>
      <w:r>
        <w:rPr>
          <w:rFonts w:hint="eastAsia"/>
        </w:rPr>
        <w:t>продуктивности</w:t>
      </w:r>
      <w:r>
        <w:t></w:t>
      </w:r>
      <w:r>
        <w:rPr>
          <w:rFonts w:hint="eastAsia"/>
        </w:rPr>
        <w:t>овец</w:t>
      </w:r>
      <w:r>
        <w:t></w:t>
      </w:r>
      <w:r>
        <w:rPr>
          <w:rFonts w:hint="eastAsia"/>
        </w:rPr>
        <w:t>посвящены</w:t>
      </w:r>
      <w:r>
        <w:t></w:t>
      </w:r>
      <w:r>
        <w:rPr>
          <w:rFonts w:hint="eastAsia"/>
        </w:rPr>
        <w:t>труды</w:t>
      </w:r>
      <w:r>
        <w:t></w:t>
      </w:r>
      <w:r>
        <w:rPr>
          <w:rFonts w:hint="eastAsia"/>
        </w:rPr>
        <w:t>многих</w:t>
      </w:r>
      <w:r>
        <w:t></w:t>
      </w:r>
      <w:r>
        <w:rPr>
          <w:rFonts w:hint="eastAsia"/>
        </w:rPr>
        <w:t>российских</w:t>
      </w:r>
      <w:r>
        <w:t></w:t>
      </w:r>
      <w:r>
        <w:rPr>
          <w:rFonts w:hint="eastAsia"/>
        </w:rPr>
        <w:t>и</w:t>
      </w:r>
      <w:r>
        <w:t></w:t>
      </w:r>
      <w:r>
        <w:rPr>
          <w:rFonts w:hint="eastAsia"/>
        </w:rPr>
        <w:t>зарубежных</w:t>
      </w:r>
      <w:r>
        <w:t></w:t>
      </w:r>
      <w:r>
        <w:rPr>
          <w:rFonts w:hint="eastAsia"/>
        </w:rPr>
        <w:t>ученых</w:t>
      </w:r>
      <w:r>
        <w:t></w:t>
      </w:r>
      <w:r>
        <w:t></w:t>
      </w:r>
      <w:r>
        <w:rPr>
          <w:rFonts w:hint="eastAsia"/>
        </w:rPr>
        <w:t>Нами</w:t>
      </w:r>
      <w:r>
        <w:t></w:t>
      </w:r>
      <w:r>
        <w:rPr>
          <w:rFonts w:hint="eastAsia"/>
        </w:rPr>
        <w:t>проведен</w:t>
      </w:r>
      <w:r>
        <w:t></w:t>
      </w:r>
      <w:r>
        <w:rPr>
          <w:rFonts w:hint="eastAsia"/>
        </w:rPr>
        <w:t>анализ</w:t>
      </w:r>
      <w:r>
        <w:t></w:t>
      </w:r>
      <w:r>
        <w:rPr>
          <w:rFonts w:hint="eastAsia"/>
        </w:rPr>
        <w:t>работ</w:t>
      </w:r>
      <w:r>
        <w:t></w:t>
      </w:r>
      <w:r>
        <w:rPr>
          <w:rFonts w:hint="eastAsia"/>
        </w:rPr>
        <w:t>российских</w:t>
      </w:r>
      <w:r>
        <w:t></w:t>
      </w:r>
      <w:r>
        <w:rPr>
          <w:rFonts w:hint="eastAsia"/>
        </w:rPr>
        <w:t>и</w:t>
      </w:r>
      <w:r>
        <w:t></w:t>
      </w:r>
      <w:r>
        <w:rPr>
          <w:rFonts w:hint="eastAsia"/>
        </w:rPr>
        <w:t>зарубежных</w:t>
      </w:r>
      <w:r>
        <w:t></w:t>
      </w:r>
      <w:r>
        <w:rPr>
          <w:rFonts w:hint="eastAsia"/>
        </w:rPr>
        <w:t>ученых</w:t>
      </w:r>
      <w:r>
        <w:t></w:t>
      </w:r>
      <w:r>
        <w:t></w:t>
      </w:r>
      <w:r>
        <w:rPr>
          <w:rFonts w:hint="eastAsia"/>
        </w:rPr>
        <w:t>а</w:t>
      </w:r>
      <w:r>
        <w:t></w:t>
      </w:r>
      <w:r>
        <w:rPr>
          <w:rFonts w:hint="eastAsia"/>
        </w:rPr>
        <w:t>также</w:t>
      </w:r>
      <w:r>
        <w:t></w:t>
      </w:r>
      <w:r>
        <w:rPr>
          <w:rFonts w:hint="eastAsia"/>
        </w:rPr>
        <w:t>собственный</w:t>
      </w:r>
      <w:r>
        <w:t></w:t>
      </w:r>
      <w:r>
        <w:rPr>
          <w:rFonts w:hint="eastAsia"/>
        </w:rPr>
        <w:t>эксперимент</w:t>
      </w:r>
      <w:r>
        <w:t></w:t>
      </w:r>
      <w:r>
        <w:t></w:t>
      </w:r>
      <w:r>
        <w:rPr>
          <w:rFonts w:hint="eastAsia"/>
        </w:rPr>
        <w:t>на</w:t>
      </w:r>
      <w:r>
        <w:t></w:t>
      </w:r>
      <w:r>
        <w:rPr>
          <w:rFonts w:hint="eastAsia"/>
        </w:rPr>
        <w:t>основании</w:t>
      </w:r>
      <w:r>
        <w:t></w:t>
      </w:r>
      <w:r>
        <w:rPr>
          <w:rFonts w:hint="eastAsia"/>
        </w:rPr>
        <w:t>чего</w:t>
      </w:r>
      <w:r>
        <w:t></w:t>
      </w:r>
      <w:r>
        <w:rPr>
          <w:rFonts w:hint="eastAsia"/>
        </w:rPr>
        <w:t>мы</w:t>
      </w:r>
      <w:r>
        <w:t></w:t>
      </w:r>
      <w:r>
        <w:rPr>
          <w:rFonts w:hint="eastAsia"/>
        </w:rPr>
        <w:t>попытались</w:t>
      </w:r>
      <w:r>
        <w:t></w:t>
      </w:r>
      <w:r>
        <w:rPr>
          <w:rFonts w:hint="eastAsia"/>
        </w:rPr>
        <w:t>обобщить</w:t>
      </w:r>
      <w:r>
        <w:t></w:t>
      </w:r>
      <w:r>
        <w:rPr>
          <w:rFonts w:hint="eastAsia"/>
        </w:rPr>
        <w:t>фундаментальные</w:t>
      </w:r>
      <w:r>
        <w:t></w:t>
      </w:r>
      <w:r>
        <w:rPr>
          <w:rFonts w:hint="eastAsia"/>
        </w:rPr>
        <w:t>основы</w:t>
      </w:r>
      <w:r>
        <w:t></w:t>
      </w:r>
      <w:r>
        <w:rPr>
          <w:rFonts w:hint="eastAsia"/>
        </w:rPr>
        <w:t>о</w:t>
      </w:r>
      <w:r>
        <w:t></w:t>
      </w:r>
      <w:r>
        <w:rPr>
          <w:rFonts w:hint="eastAsia"/>
        </w:rPr>
        <w:t>влиянии</w:t>
      </w:r>
      <w:r>
        <w:t></w:t>
      </w:r>
      <w:r>
        <w:rPr>
          <w:rFonts w:hint="eastAsia"/>
        </w:rPr>
        <w:t>различных</w:t>
      </w:r>
      <w:r>
        <w:t></w:t>
      </w:r>
      <w:r>
        <w:rPr>
          <w:rFonts w:hint="eastAsia"/>
        </w:rPr>
        <w:t>факторов</w:t>
      </w:r>
      <w:r>
        <w:t></w:t>
      </w:r>
      <w:r>
        <w:t></w:t>
      </w:r>
      <w:r>
        <w:rPr>
          <w:rFonts w:hint="eastAsia"/>
        </w:rPr>
        <w:t>таких</w:t>
      </w:r>
      <w:r>
        <w:t></w:t>
      </w:r>
      <w:r>
        <w:rPr>
          <w:rFonts w:hint="eastAsia"/>
        </w:rPr>
        <w:t>как</w:t>
      </w:r>
      <w:r>
        <w:t></w:t>
      </w:r>
      <w:r>
        <w:t></w:t>
      </w:r>
      <w:r>
        <w:rPr>
          <w:rFonts w:hint="eastAsia"/>
        </w:rPr>
        <w:t>порода</w:t>
      </w:r>
      <w:r>
        <w:t></w:t>
      </w:r>
      <w:r>
        <w:t></w:t>
      </w:r>
      <w:r>
        <w:rPr>
          <w:rFonts w:hint="eastAsia"/>
        </w:rPr>
        <w:t>возраст</w:t>
      </w:r>
      <w:r>
        <w:t></w:t>
      </w:r>
      <w:r>
        <w:t></w:t>
      </w:r>
      <w:r>
        <w:rPr>
          <w:rFonts w:hint="eastAsia"/>
        </w:rPr>
        <w:t>пол</w:t>
      </w:r>
      <w:r>
        <w:t></w:t>
      </w:r>
      <w:r>
        <w:t></w:t>
      </w:r>
      <w:r>
        <w:rPr>
          <w:rFonts w:hint="eastAsia"/>
        </w:rPr>
        <w:t>уровень</w:t>
      </w:r>
      <w:r>
        <w:t></w:t>
      </w:r>
      <w:r>
        <w:rPr>
          <w:rFonts w:hint="eastAsia"/>
        </w:rPr>
        <w:t>выращивания</w:t>
      </w:r>
      <w:r>
        <w:t></w:t>
      </w:r>
      <w:r>
        <w:rPr>
          <w:rFonts w:hint="eastAsia"/>
        </w:rPr>
        <w:t>и</w:t>
      </w:r>
      <w:r>
        <w:t></w:t>
      </w:r>
      <w:r>
        <w:rPr>
          <w:rFonts w:hint="eastAsia"/>
        </w:rPr>
        <w:t>откорма</w:t>
      </w:r>
      <w:r>
        <w:t></w:t>
      </w:r>
      <w:r>
        <w:rPr>
          <w:rFonts w:hint="eastAsia"/>
        </w:rPr>
        <w:t>на</w:t>
      </w:r>
      <w:r>
        <w:t></w:t>
      </w:r>
      <w:r>
        <w:rPr>
          <w:rFonts w:hint="eastAsia"/>
        </w:rPr>
        <w:t>мясную</w:t>
      </w:r>
      <w:r>
        <w:t></w:t>
      </w:r>
      <w:r>
        <w:rPr>
          <w:rFonts w:hint="eastAsia"/>
        </w:rPr>
        <w:t>продуктивность</w:t>
      </w:r>
      <w:r>
        <w:t></w:t>
      </w:r>
      <w:r>
        <w:rPr>
          <w:rFonts w:hint="eastAsia"/>
        </w:rPr>
        <w:t>овец</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нами</w:t>
      </w:r>
      <w:r>
        <w:t></w:t>
      </w:r>
      <w:r>
        <w:rPr>
          <w:rFonts w:hint="eastAsia"/>
        </w:rPr>
        <w:t>установлено</w:t>
      </w:r>
      <w:r>
        <w:t></w:t>
      </w:r>
      <w:r>
        <w:t></w:t>
      </w:r>
      <w:r>
        <w:rPr>
          <w:rFonts w:hint="eastAsia"/>
        </w:rPr>
        <w:t>что</w:t>
      </w:r>
      <w:r>
        <w:t></w:t>
      </w:r>
      <w:r>
        <w:rPr>
          <w:rFonts w:hint="eastAsia"/>
        </w:rPr>
        <w:t>межгосударственный</w:t>
      </w:r>
      <w:r>
        <w:t></w:t>
      </w:r>
      <w:r>
        <w:rPr>
          <w:rFonts w:hint="eastAsia"/>
        </w:rPr>
        <w:t>ГОСТ</w:t>
      </w:r>
      <w:r>
        <w:t></w:t>
      </w:r>
      <w:r>
        <w:t></w:t>
      </w:r>
      <w:r>
        <w:t></w:t>
      </w:r>
      <w:r>
        <w:t></w:t>
      </w:r>
      <w:r>
        <w:t></w:t>
      </w:r>
      <w:r>
        <w:t></w:t>
      </w:r>
      <w:r>
        <w:t></w:t>
      </w:r>
      <w:r>
        <w:t></w:t>
      </w:r>
      <w:r>
        <w:t></w:t>
      </w:r>
      <w:r>
        <w:t></w:t>
      </w:r>
      <w:r>
        <w:t></w:t>
      </w:r>
      <w:r>
        <w:t></w:t>
      </w:r>
      <w:r>
        <w:rPr>
          <w:rFonts w:hint="eastAsia"/>
        </w:rPr>
        <w:t>требует</w:t>
      </w:r>
      <w:r>
        <w:t></w:t>
      </w:r>
      <w:r>
        <w:rPr>
          <w:rFonts w:hint="eastAsia"/>
        </w:rPr>
        <w:t>анализа</w:t>
      </w:r>
      <w:r>
        <w:t></w:t>
      </w:r>
      <w:r>
        <w:rPr>
          <w:rFonts w:hint="eastAsia"/>
        </w:rPr>
        <w:t>сдаваемого</w:t>
      </w:r>
      <w:r>
        <w:t></w:t>
      </w:r>
      <w:r>
        <w:rPr>
          <w:rFonts w:hint="eastAsia"/>
        </w:rPr>
        <w:t>скота</w:t>
      </w:r>
      <w:r>
        <w:t></w:t>
      </w:r>
      <w:r>
        <w:rPr>
          <w:rFonts w:hint="eastAsia"/>
        </w:rPr>
        <w:t>на</w:t>
      </w:r>
      <w:r>
        <w:t></w:t>
      </w:r>
      <w:r>
        <w:rPr>
          <w:rFonts w:hint="eastAsia"/>
        </w:rPr>
        <w:t>соответствие</w:t>
      </w:r>
      <w:r>
        <w:t></w:t>
      </w:r>
      <w:r>
        <w:rPr>
          <w:rFonts w:hint="eastAsia"/>
        </w:rPr>
        <w:t>класса</w:t>
      </w:r>
      <w:r>
        <w:t></w:t>
      </w:r>
    </w:p>
    <w:p w:rsidR="008C23BE" w:rsidRDefault="008C23BE" w:rsidP="008C23BE">
      <w:r>
        <w:rPr>
          <w:rFonts w:hint="eastAsia"/>
        </w:rPr>
        <w:t>Целью</w:t>
      </w:r>
      <w:r>
        <w:t></w:t>
      </w:r>
      <w:r>
        <w:rPr>
          <w:rFonts w:hint="eastAsia"/>
        </w:rPr>
        <w:t>работы</w:t>
      </w:r>
      <w:r>
        <w:t></w:t>
      </w:r>
      <w:r>
        <w:rPr>
          <w:rFonts w:hint="eastAsia"/>
        </w:rPr>
        <w:t>явилось</w:t>
      </w:r>
      <w:r>
        <w:t></w:t>
      </w:r>
      <w:r>
        <w:t></w:t>
      </w:r>
      <w:r>
        <w:t></w:t>
      </w:r>
      <w:r>
        <w:rPr>
          <w:rFonts w:hint="eastAsia"/>
        </w:rPr>
        <w:t>научно</w:t>
      </w:r>
      <w:r>
        <w:t></w:t>
      </w:r>
      <w:r>
        <w:rPr>
          <w:rFonts w:hint="eastAsia"/>
        </w:rPr>
        <w:t>обосновать</w:t>
      </w:r>
      <w:r>
        <w:t></w:t>
      </w:r>
      <w:r>
        <w:rPr>
          <w:rFonts w:hint="eastAsia"/>
        </w:rPr>
        <w:t>показатели</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r>
        <w:t></w:t>
      </w:r>
      <w:r>
        <w:rPr>
          <w:rFonts w:hint="eastAsia"/>
        </w:rPr>
        <w:t>согласно</w:t>
      </w:r>
      <w:r>
        <w:t></w:t>
      </w:r>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rPr>
          <w:rFonts w:hint="eastAsia"/>
        </w:rPr>
        <w:t>и</w:t>
      </w:r>
      <w:r>
        <w:t></w:t>
      </w:r>
      <w:r>
        <w:rPr>
          <w:rFonts w:hint="eastAsia"/>
        </w:rPr>
        <w:t>провести</w:t>
      </w:r>
      <w:r>
        <w:t></w:t>
      </w:r>
      <w:r>
        <w:rPr>
          <w:rFonts w:hint="eastAsia"/>
        </w:rPr>
        <w:t>эксперимент</w:t>
      </w:r>
      <w:r>
        <w:t></w:t>
      </w:r>
      <w:r>
        <w:rPr>
          <w:rFonts w:hint="eastAsia"/>
        </w:rPr>
        <w:t>на</w:t>
      </w:r>
      <w:r>
        <w:t></w:t>
      </w:r>
      <w:r>
        <w:t></w:t>
      </w:r>
      <w:r>
        <w:t></w:t>
      </w:r>
      <w:r>
        <w:rPr>
          <w:rFonts w:hint="eastAsia"/>
        </w:rPr>
        <w:t>месячном</w:t>
      </w:r>
      <w:r>
        <w:t></w:t>
      </w:r>
      <w:r>
        <w:rPr>
          <w:rFonts w:hint="eastAsia"/>
        </w:rPr>
        <w:t>молодняке</w:t>
      </w:r>
      <w:r>
        <w:t></w:t>
      </w:r>
      <w:r>
        <w:rPr>
          <w:rFonts w:hint="eastAsia"/>
        </w:rPr>
        <w:t>овец</w:t>
      </w:r>
      <w:r>
        <w:t></w:t>
      </w:r>
      <w:r>
        <w:rPr>
          <w:rFonts w:hint="eastAsia"/>
        </w:rPr>
        <w:t>разных</w:t>
      </w:r>
      <w:r>
        <w:t></w:t>
      </w:r>
      <w:r>
        <w:rPr>
          <w:rFonts w:hint="eastAsia"/>
        </w:rPr>
        <w:t>пород</w:t>
      </w:r>
      <w:r>
        <w:t></w:t>
      </w:r>
      <w:r>
        <w:rPr>
          <w:rFonts w:hint="eastAsia"/>
        </w:rPr>
        <w:t>на</w:t>
      </w:r>
    </w:p>
    <w:p w:rsidR="008C23BE" w:rsidRDefault="008C23BE" w:rsidP="008C23BE">
      <w:r>
        <w:t></w:t>
      </w:r>
    </w:p>
    <w:p w:rsidR="008C23BE" w:rsidRDefault="008C23BE" w:rsidP="008C23BE">
      <w:r>
        <w:rPr>
          <w:rFonts w:hint="eastAsia"/>
        </w:rPr>
        <w:t>основании</w:t>
      </w:r>
      <w:r>
        <w:t></w:t>
      </w:r>
      <w:r>
        <w:rPr>
          <w:rFonts w:hint="eastAsia"/>
        </w:rPr>
        <w:t>чего</w:t>
      </w:r>
      <w:r>
        <w:t></w:t>
      </w:r>
      <w:r>
        <w:rPr>
          <w:rFonts w:hint="eastAsia"/>
        </w:rPr>
        <w:t>разработать</w:t>
      </w:r>
      <w:r>
        <w:t></w:t>
      </w:r>
      <w:r>
        <w:rPr>
          <w:rFonts w:hint="eastAsia"/>
        </w:rPr>
        <w:t>морфо</w:t>
      </w:r>
      <w:r>
        <w:t></w:t>
      </w:r>
      <w:r>
        <w:rPr>
          <w:rFonts w:hint="eastAsia"/>
        </w:rPr>
        <w:t>химические</w:t>
      </w:r>
      <w:r>
        <w:t></w:t>
      </w:r>
      <w:r>
        <w:rPr>
          <w:rFonts w:hint="eastAsia"/>
        </w:rPr>
        <w:t>критерии</w:t>
      </w:r>
      <w:r>
        <w:t></w:t>
      </w:r>
      <w:r>
        <w:rPr>
          <w:rFonts w:hint="eastAsia"/>
        </w:rPr>
        <w:t>оценки</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r>
        <w:t></w:t>
      </w:r>
      <w:r>
        <w:rPr>
          <w:rFonts w:hint="eastAsia"/>
        </w:rPr>
        <w:t>с</w:t>
      </w:r>
      <w:r>
        <w:t></w:t>
      </w:r>
      <w:r>
        <w:rPr>
          <w:rFonts w:hint="eastAsia"/>
        </w:rPr>
        <w:t>учетом</w:t>
      </w:r>
      <w:r>
        <w:t></w:t>
      </w:r>
      <w:r>
        <w:rPr>
          <w:rFonts w:hint="eastAsia"/>
        </w:rPr>
        <w:t>весовых</w:t>
      </w:r>
      <w:r>
        <w:t></w:t>
      </w:r>
      <w:r>
        <w:rPr>
          <w:rFonts w:hint="eastAsia"/>
        </w:rPr>
        <w:t>показателей</w:t>
      </w:r>
      <w:r>
        <w:t></w:t>
      </w:r>
      <w:r>
        <w:t></w:t>
      </w:r>
      <w:r>
        <w:rPr>
          <w:rFonts w:hint="eastAsia"/>
        </w:rPr>
        <w:t>возраста</w:t>
      </w:r>
      <w:r>
        <w:t></w:t>
      </w:r>
      <w:r>
        <w:t></w:t>
      </w:r>
      <w:r>
        <w:rPr>
          <w:rFonts w:hint="eastAsia"/>
        </w:rPr>
        <w:t>пола</w:t>
      </w:r>
      <w:r>
        <w:t></w:t>
      </w:r>
      <w:r>
        <w:rPr>
          <w:rFonts w:hint="eastAsia"/>
        </w:rPr>
        <w:t>и</w:t>
      </w:r>
      <w:r>
        <w:t></w:t>
      </w:r>
      <w:r>
        <w:rPr>
          <w:rFonts w:hint="eastAsia"/>
        </w:rPr>
        <w:t>уровня</w:t>
      </w:r>
      <w:r>
        <w:t></w:t>
      </w:r>
      <w:r>
        <w:rPr>
          <w:rFonts w:hint="eastAsia"/>
        </w:rPr>
        <w:t>выращивания</w:t>
      </w:r>
      <w:r>
        <w:t></w:t>
      </w:r>
      <w:r>
        <w:rPr>
          <w:rFonts w:hint="eastAsia"/>
        </w:rPr>
        <w:t>и</w:t>
      </w:r>
      <w:r>
        <w:t></w:t>
      </w:r>
      <w:r>
        <w:rPr>
          <w:rFonts w:hint="eastAsia"/>
        </w:rPr>
        <w:t>откорма</w:t>
      </w:r>
      <w:r>
        <w:t></w:t>
      </w:r>
    </w:p>
    <w:p w:rsidR="008C23BE" w:rsidRDefault="008C23BE" w:rsidP="008C23BE">
      <w:r>
        <w:rPr>
          <w:rFonts w:hint="eastAsia"/>
        </w:rPr>
        <w:t>Для</w:t>
      </w:r>
      <w:r>
        <w:t></w:t>
      </w:r>
      <w:r>
        <w:rPr>
          <w:rFonts w:hint="eastAsia"/>
        </w:rPr>
        <w:t>решения</w:t>
      </w:r>
      <w:r>
        <w:t></w:t>
      </w:r>
      <w:r>
        <w:rPr>
          <w:rFonts w:hint="eastAsia"/>
        </w:rPr>
        <w:t>цели</w:t>
      </w:r>
      <w:r>
        <w:t></w:t>
      </w:r>
      <w:r>
        <w:rPr>
          <w:rFonts w:hint="eastAsia"/>
        </w:rPr>
        <w:t>поставлены</w:t>
      </w:r>
      <w:r>
        <w:t></w:t>
      </w:r>
      <w:r>
        <w:rPr>
          <w:rFonts w:hint="eastAsia"/>
        </w:rPr>
        <w:t>следующие</w:t>
      </w:r>
      <w:r>
        <w:t></w:t>
      </w:r>
      <w:r>
        <w:rPr>
          <w:rFonts w:hint="eastAsia"/>
        </w:rPr>
        <w:t>задачи</w:t>
      </w:r>
      <w:r>
        <w:t></w:t>
      </w:r>
    </w:p>
    <w:p w:rsidR="008C23BE" w:rsidRDefault="008C23BE" w:rsidP="008C23BE">
      <w:r>
        <w:t></w:t>
      </w:r>
      <w:r>
        <w:t></w:t>
      </w:r>
      <w:r>
        <w:tab/>
      </w:r>
      <w:r>
        <w:rPr>
          <w:rFonts w:hint="eastAsia"/>
        </w:rPr>
        <w:t>Провести</w:t>
      </w:r>
      <w:r>
        <w:t></w:t>
      </w:r>
      <w:r>
        <w:rPr>
          <w:rFonts w:hint="eastAsia"/>
        </w:rPr>
        <w:t>и</w:t>
      </w:r>
      <w:r>
        <w:t></w:t>
      </w:r>
      <w:r>
        <w:rPr>
          <w:rFonts w:hint="eastAsia"/>
        </w:rPr>
        <w:t>обобщить</w:t>
      </w:r>
      <w:r>
        <w:t></w:t>
      </w:r>
      <w:r>
        <w:rPr>
          <w:rFonts w:hint="eastAsia"/>
        </w:rPr>
        <w:t>анализ</w:t>
      </w:r>
      <w:r>
        <w:t></w:t>
      </w:r>
      <w:r>
        <w:rPr>
          <w:rFonts w:hint="eastAsia"/>
        </w:rPr>
        <w:t>литературы</w:t>
      </w:r>
      <w:r>
        <w:t></w:t>
      </w:r>
      <w:r>
        <w:rPr>
          <w:rFonts w:hint="eastAsia"/>
        </w:rPr>
        <w:t>по</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r>
        <w:t></w:t>
      </w:r>
      <w:r>
        <w:rPr>
          <w:rFonts w:hint="eastAsia"/>
        </w:rPr>
        <w:t>согласно</w:t>
      </w:r>
      <w:r>
        <w:t></w:t>
      </w:r>
      <w:r>
        <w:rPr>
          <w:rFonts w:hint="eastAsia"/>
        </w:rPr>
        <w:t>классам</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r>
        <w:rPr>
          <w:rFonts w:hint="eastAsia"/>
        </w:rPr>
        <w:t>с</w:t>
      </w:r>
      <w:r>
        <w:t></w:t>
      </w:r>
      <w:r>
        <w:rPr>
          <w:rFonts w:hint="eastAsia"/>
        </w:rPr>
        <w:t>учетом</w:t>
      </w:r>
      <w:r>
        <w:t></w:t>
      </w:r>
      <w:r>
        <w:rPr>
          <w:rFonts w:hint="eastAsia"/>
        </w:rPr>
        <w:t>возрастных</w:t>
      </w:r>
      <w:r>
        <w:t></w:t>
      </w:r>
      <w:r>
        <w:t></w:t>
      </w:r>
      <w:r>
        <w:rPr>
          <w:rFonts w:hint="eastAsia"/>
        </w:rPr>
        <w:t>половых</w:t>
      </w:r>
      <w:r>
        <w:t></w:t>
      </w:r>
      <w:r>
        <w:t></w:t>
      </w:r>
      <w:r>
        <w:rPr>
          <w:rFonts w:hint="eastAsia"/>
        </w:rPr>
        <w:t>породных</w:t>
      </w:r>
      <w:r>
        <w:t></w:t>
      </w:r>
      <w:r>
        <w:rPr>
          <w:rFonts w:hint="eastAsia"/>
        </w:rPr>
        <w:t>показателей</w:t>
      </w:r>
      <w:r>
        <w:t></w:t>
      </w:r>
      <w:r>
        <w:t></w:t>
      </w:r>
      <w:r>
        <w:rPr>
          <w:rFonts w:hint="eastAsia"/>
        </w:rPr>
        <w:t>а</w:t>
      </w:r>
      <w:r>
        <w:t></w:t>
      </w:r>
      <w:r>
        <w:rPr>
          <w:rFonts w:hint="eastAsia"/>
        </w:rPr>
        <w:t>также</w:t>
      </w:r>
      <w:r>
        <w:t></w:t>
      </w:r>
      <w:r>
        <w:rPr>
          <w:rFonts w:hint="eastAsia"/>
        </w:rPr>
        <w:t>уровня</w:t>
      </w:r>
      <w:r>
        <w:t></w:t>
      </w:r>
      <w:r>
        <w:rPr>
          <w:rFonts w:hint="eastAsia"/>
        </w:rPr>
        <w:t>выращивания</w:t>
      </w:r>
      <w:r>
        <w:t></w:t>
      </w:r>
      <w:r>
        <w:rPr>
          <w:rFonts w:hint="eastAsia"/>
        </w:rPr>
        <w:t>и</w:t>
      </w:r>
      <w:r>
        <w:t></w:t>
      </w:r>
      <w:r>
        <w:rPr>
          <w:rFonts w:hint="eastAsia"/>
        </w:rPr>
        <w:t>откорма</w:t>
      </w:r>
      <w:r>
        <w:t></w:t>
      </w:r>
    </w:p>
    <w:p w:rsidR="008C23BE" w:rsidRDefault="008C23BE" w:rsidP="008C23BE">
      <w:r>
        <w:t></w:t>
      </w:r>
      <w:r>
        <w:t></w:t>
      </w:r>
      <w:r>
        <w:tab/>
      </w:r>
      <w:r>
        <w:rPr>
          <w:rFonts w:hint="eastAsia"/>
        </w:rPr>
        <w:t>Провести</w:t>
      </w:r>
      <w:r>
        <w:t></w:t>
      </w:r>
      <w:r>
        <w:rPr>
          <w:rFonts w:hint="eastAsia"/>
        </w:rPr>
        <w:t>эксперимент</w:t>
      </w:r>
      <w:r>
        <w:t></w:t>
      </w:r>
      <w:r>
        <w:rPr>
          <w:rFonts w:hint="eastAsia"/>
        </w:rPr>
        <w:t>по</w:t>
      </w:r>
      <w:r>
        <w:t></w:t>
      </w:r>
      <w:r>
        <w:rPr>
          <w:rFonts w:hint="eastAsia"/>
        </w:rPr>
        <w:t>определению</w:t>
      </w:r>
      <w:r>
        <w:t></w:t>
      </w:r>
      <w:r>
        <w:rPr>
          <w:rFonts w:hint="eastAsia"/>
        </w:rPr>
        <w:t>мясной</w:t>
      </w:r>
      <w:r>
        <w:t></w:t>
      </w:r>
      <w:r>
        <w:rPr>
          <w:rFonts w:hint="eastAsia"/>
        </w:rPr>
        <w:t>продуктивности</w:t>
      </w:r>
      <w:r>
        <w:t></w:t>
      </w:r>
      <w:r>
        <w:rPr>
          <w:rFonts w:hint="eastAsia"/>
        </w:rPr>
        <w:t>на</w:t>
      </w:r>
      <w:r>
        <w:t></w:t>
      </w:r>
      <w:r>
        <w:t></w:t>
      </w:r>
      <w:r>
        <w:t></w:t>
      </w:r>
      <w:r>
        <w:rPr>
          <w:rFonts w:hint="eastAsia"/>
        </w:rPr>
        <w:t>месячном</w:t>
      </w:r>
      <w:r>
        <w:t></w:t>
      </w:r>
      <w:r>
        <w:rPr>
          <w:rFonts w:hint="eastAsia"/>
        </w:rPr>
        <w:t>молодняке</w:t>
      </w:r>
      <w:r>
        <w:t></w:t>
      </w:r>
      <w:r>
        <w:rPr>
          <w:rFonts w:hint="eastAsia"/>
        </w:rPr>
        <w:t>овец</w:t>
      </w:r>
      <w:r>
        <w:t></w:t>
      </w:r>
      <w:r>
        <w:rPr>
          <w:rFonts w:hint="eastAsia"/>
        </w:rPr>
        <w:t>разных</w:t>
      </w:r>
      <w:r>
        <w:t></w:t>
      </w:r>
      <w:r>
        <w:rPr>
          <w:rFonts w:hint="eastAsia"/>
        </w:rPr>
        <w:t>пород</w:t>
      </w:r>
      <w:r>
        <w:t></w:t>
      </w:r>
    </w:p>
    <w:p w:rsidR="008C23BE" w:rsidRDefault="008C23BE" w:rsidP="008C23BE">
      <w:r>
        <w:t></w:t>
      </w:r>
      <w:r>
        <w:t></w:t>
      </w:r>
      <w:r>
        <w:tab/>
      </w:r>
      <w:r>
        <w:rPr>
          <w:rFonts w:hint="eastAsia"/>
        </w:rPr>
        <w:t>Сравнить</w:t>
      </w:r>
      <w:r>
        <w:t></w:t>
      </w:r>
      <w:r>
        <w:rPr>
          <w:rFonts w:hint="eastAsia"/>
        </w:rPr>
        <w:t>показатели</w:t>
      </w:r>
      <w:r>
        <w:t></w:t>
      </w:r>
      <w:r>
        <w:rPr>
          <w:rFonts w:hint="eastAsia"/>
        </w:rPr>
        <w:t>мясной</w:t>
      </w:r>
      <w:r>
        <w:t></w:t>
      </w:r>
      <w:r>
        <w:rPr>
          <w:rFonts w:hint="eastAsia"/>
        </w:rPr>
        <w:t>продуктивности</w:t>
      </w:r>
      <w:r>
        <w:t></w:t>
      </w:r>
      <w:r>
        <w:t></w:t>
      </w:r>
      <w:r>
        <w:t></w:t>
      </w:r>
      <w:r>
        <w:rPr>
          <w:rFonts w:hint="eastAsia"/>
        </w:rPr>
        <w:t>месячного</w:t>
      </w:r>
      <w:r>
        <w:t></w:t>
      </w:r>
      <w:r>
        <w:rPr>
          <w:rFonts w:hint="eastAsia"/>
        </w:rPr>
        <w:t>молодняка</w:t>
      </w:r>
      <w:r>
        <w:t></w:t>
      </w:r>
      <w:r>
        <w:rPr>
          <w:rFonts w:hint="eastAsia"/>
        </w:rPr>
        <w:t>с</w:t>
      </w:r>
      <w:r>
        <w:t></w:t>
      </w:r>
      <w:r>
        <w:t></w:t>
      </w:r>
      <w:r>
        <w:t></w:t>
      </w:r>
      <w:r>
        <w:t></w:t>
      </w:r>
      <w:r>
        <w:t></w:t>
      </w:r>
      <w:r>
        <w:t></w:t>
      </w:r>
      <w:r>
        <w:rPr>
          <w:rFonts w:hint="eastAsia"/>
        </w:rPr>
        <w:t>месячными</w:t>
      </w:r>
      <w:r>
        <w:t></w:t>
      </w:r>
    </w:p>
    <w:p w:rsidR="008C23BE" w:rsidRDefault="008C23BE" w:rsidP="008C23BE">
      <w:r>
        <w:t></w:t>
      </w:r>
      <w:r>
        <w:t></w:t>
      </w:r>
      <w:r>
        <w:tab/>
      </w:r>
      <w:r>
        <w:rPr>
          <w:rFonts w:hint="eastAsia"/>
        </w:rPr>
        <w:t>Определить</w:t>
      </w:r>
      <w:r>
        <w:t></w:t>
      </w:r>
      <w:r>
        <w:rPr>
          <w:rFonts w:hint="eastAsia"/>
        </w:rPr>
        <w:t>морфологические</w:t>
      </w:r>
      <w:r>
        <w:t></w:t>
      </w:r>
      <w:r>
        <w:rPr>
          <w:rFonts w:hint="eastAsia"/>
        </w:rPr>
        <w:t>показатели</w:t>
      </w:r>
      <w:r>
        <w:t></w:t>
      </w:r>
      <w:r>
        <w:rPr>
          <w:rFonts w:hint="eastAsia"/>
        </w:rPr>
        <w:t>туш</w:t>
      </w:r>
      <w:r>
        <w:t></w:t>
      </w:r>
      <w:r>
        <w:rPr>
          <w:rFonts w:hint="eastAsia"/>
        </w:rPr>
        <w:t>и</w:t>
      </w:r>
      <w:r>
        <w:t></w:t>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rPr>
          <w:rFonts w:hint="eastAsia"/>
        </w:rPr>
        <w:t>молодняка</w:t>
      </w:r>
      <w:r>
        <w:t></w:t>
      </w:r>
      <w:r>
        <w:rPr>
          <w:rFonts w:hint="eastAsia"/>
        </w:rPr>
        <w:t>овец</w:t>
      </w:r>
      <w:r>
        <w:t></w:t>
      </w:r>
      <w:r>
        <w:rPr>
          <w:rFonts w:hint="eastAsia"/>
        </w:rPr>
        <w:t>разных</w:t>
      </w:r>
      <w:r>
        <w:t></w:t>
      </w:r>
      <w:r>
        <w:rPr>
          <w:rFonts w:hint="eastAsia"/>
        </w:rPr>
        <w:t>пород</w:t>
      </w:r>
      <w:r>
        <w:t></w:t>
      </w:r>
      <w:r>
        <w:rPr>
          <w:rFonts w:hint="eastAsia"/>
        </w:rPr>
        <w:t>в</w:t>
      </w:r>
      <w:r>
        <w:t></w:t>
      </w:r>
      <w:r>
        <w:rPr>
          <w:rFonts w:hint="eastAsia"/>
        </w:rPr>
        <w:t>соответствии</w:t>
      </w:r>
      <w:r>
        <w:t></w:t>
      </w:r>
      <w:r>
        <w:rPr>
          <w:rFonts w:hint="eastAsia"/>
        </w:rPr>
        <w:t>с</w:t>
      </w:r>
      <w:r>
        <w:t></w:t>
      </w:r>
      <w:r>
        <w:rPr>
          <w:rFonts w:hint="eastAsia"/>
        </w:rPr>
        <w:t>классами</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r>
        <w:t></w:t>
      </w:r>
      <w:r>
        <w:rPr>
          <w:rFonts w:hint="eastAsia"/>
        </w:rPr>
        <w:t>как</w:t>
      </w:r>
      <w:r>
        <w:t></w:t>
      </w:r>
      <w:r>
        <w:rPr>
          <w:rFonts w:hint="eastAsia"/>
        </w:rPr>
        <w:t>дополнительные</w:t>
      </w:r>
      <w:r>
        <w:t></w:t>
      </w:r>
      <w:r>
        <w:rPr>
          <w:rFonts w:hint="eastAsia"/>
        </w:rPr>
        <w:t>показатели</w:t>
      </w:r>
      <w:r>
        <w:t></w:t>
      </w:r>
      <w:r>
        <w:rPr>
          <w:rFonts w:hint="eastAsia"/>
        </w:rPr>
        <w:t>мясной</w:t>
      </w:r>
      <w:r>
        <w:t></w:t>
      </w:r>
      <w:r>
        <w:rPr>
          <w:rFonts w:hint="eastAsia"/>
        </w:rPr>
        <w:t>продуктивности</w:t>
      </w:r>
      <w:r>
        <w:t></w:t>
      </w:r>
      <w:r>
        <w:rPr>
          <w:rFonts w:hint="eastAsia"/>
        </w:rPr>
        <w:t>овец</w:t>
      </w:r>
      <w:r>
        <w:t></w:t>
      </w:r>
    </w:p>
    <w:p w:rsidR="008C23BE" w:rsidRDefault="008C23BE" w:rsidP="008C23BE">
      <w:r>
        <w:t></w:t>
      </w:r>
      <w:r>
        <w:t></w:t>
      </w:r>
      <w:r>
        <w:tab/>
      </w:r>
      <w:r>
        <w:rPr>
          <w:rFonts w:hint="eastAsia"/>
        </w:rPr>
        <w:t>Провести</w:t>
      </w:r>
      <w:r>
        <w:t></w:t>
      </w:r>
      <w:r>
        <w:rPr>
          <w:rFonts w:hint="eastAsia"/>
        </w:rPr>
        <w:t>экономическую</w:t>
      </w:r>
      <w:r>
        <w:t></w:t>
      </w:r>
      <w:r>
        <w:rPr>
          <w:rFonts w:hint="eastAsia"/>
        </w:rPr>
        <w:t>оценку</w:t>
      </w:r>
      <w:r>
        <w:t></w:t>
      </w:r>
      <w:r>
        <w:rPr>
          <w:rFonts w:hint="eastAsia"/>
        </w:rPr>
        <w:t>сдаваемого</w:t>
      </w:r>
      <w:r>
        <w:t></w:t>
      </w:r>
      <w:r>
        <w:rPr>
          <w:rFonts w:hint="eastAsia"/>
        </w:rPr>
        <w:t>молодняка</w:t>
      </w:r>
      <w:r>
        <w:t></w:t>
      </w:r>
      <w:r>
        <w:rPr>
          <w:rFonts w:hint="eastAsia"/>
        </w:rPr>
        <w:t>овец</w:t>
      </w:r>
      <w:r>
        <w:t></w:t>
      </w:r>
      <w:r>
        <w:rPr>
          <w:rFonts w:hint="eastAsia"/>
        </w:rPr>
        <w:t>разных</w:t>
      </w:r>
      <w:r>
        <w:t></w:t>
      </w:r>
      <w:r>
        <w:rPr>
          <w:rFonts w:hint="eastAsia"/>
        </w:rPr>
        <w:t>пород</w:t>
      </w:r>
      <w:r>
        <w:t></w:t>
      </w:r>
      <w:r>
        <w:rPr>
          <w:rFonts w:hint="eastAsia"/>
        </w:rPr>
        <w:t>по</w:t>
      </w:r>
      <w:r>
        <w:t></w:t>
      </w:r>
      <w:r>
        <w:rPr>
          <w:rFonts w:hint="eastAsia"/>
        </w:rPr>
        <w:t>живой</w:t>
      </w:r>
      <w:r>
        <w:t></w:t>
      </w:r>
      <w:r>
        <w:rPr>
          <w:rFonts w:hint="eastAsia"/>
        </w:rPr>
        <w:t>и</w:t>
      </w:r>
      <w:r>
        <w:t></w:t>
      </w:r>
      <w:r>
        <w:rPr>
          <w:rFonts w:hint="eastAsia"/>
        </w:rPr>
        <w:t>убойной</w:t>
      </w:r>
      <w:r>
        <w:t></w:t>
      </w:r>
      <w:r>
        <w:rPr>
          <w:rFonts w:hint="eastAsia"/>
        </w:rPr>
        <w:t>массе</w:t>
      </w:r>
      <w:r>
        <w:t></w:t>
      </w:r>
      <w:r>
        <w:rPr>
          <w:rFonts w:hint="eastAsia"/>
        </w:rPr>
        <w:t>согласно</w:t>
      </w:r>
      <w:r>
        <w:t></w:t>
      </w:r>
      <w:r>
        <w:rPr>
          <w:rFonts w:hint="eastAsia"/>
        </w:rPr>
        <w:t>классам</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p>
    <w:p w:rsidR="008C23BE" w:rsidRDefault="008C23BE" w:rsidP="008C23BE">
      <w:r>
        <w:t></w:t>
      </w:r>
      <w:r>
        <w:t></w:t>
      </w:r>
      <w:r>
        <w:tab/>
      </w:r>
      <w:r>
        <w:rPr>
          <w:rFonts w:hint="eastAsia"/>
        </w:rPr>
        <w:t>Изучить</w:t>
      </w:r>
      <w:r>
        <w:t></w:t>
      </w:r>
      <w:r>
        <w:rPr>
          <w:rFonts w:hint="eastAsia"/>
        </w:rPr>
        <w:t>возможность</w:t>
      </w:r>
      <w:r>
        <w:t></w:t>
      </w:r>
      <w:r>
        <w:rPr>
          <w:rFonts w:hint="eastAsia"/>
        </w:rPr>
        <w:t>разделения</w:t>
      </w:r>
      <w:r>
        <w:t></w:t>
      </w:r>
      <w:r>
        <w:rPr>
          <w:rFonts w:hint="eastAsia"/>
        </w:rPr>
        <w:t>молодняка</w:t>
      </w:r>
      <w:r>
        <w:t></w:t>
      </w:r>
      <w:r>
        <w:rPr>
          <w:rFonts w:hint="eastAsia"/>
        </w:rPr>
        <w:t>овец</w:t>
      </w:r>
      <w:r>
        <w:t></w:t>
      </w:r>
      <w:r>
        <w:rPr>
          <w:rFonts w:hint="eastAsia"/>
        </w:rPr>
        <w:t>по</w:t>
      </w:r>
      <w:r>
        <w:t></w:t>
      </w:r>
      <w:r>
        <w:rPr>
          <w:rFonts w:hint="eastAsia"/>
        </w:rPr>
        <w:t>показателям</w:t>
      </w:r>
      <w:r>
        <w:t></w:t>
      </w:r>
      <w:r>
        <w:rPr>
          <w:rFonts w:hint="eastAsia"/>
        </w:rPr>
        <w:t>мясной</w:t>
      </w:r>
      <w:r>
        <w:t></w:t>
      </w:r>
      <w:r>
        <w:rPr>
          <w:rFonts w:hint="eastAsia"/>
        </w:rPr>
        <w:t>продуктивности</w:t>
      </w:r>
      <w:r>
        <w:t></w:t>
      </w:r>
      <w:r>
        <w:rPr>
          <w:rFonts w:hint="eastAsia"/>
        </w:rPr>
        <w:t>на</w:t>
      </w:r>
      <w:r>
        <w:t></w:t>
      </w:r>
      <w:r>
        <w:rPr>
          <w:rFonts w:hint="eastAsia"/>
        </w:rPr>
        <w:t>две</w:t>
      </w:r>
      <w:r>
        <w:t></w:t>
      </w:r>
      <w:r>
        <w:rPr>
          <w:rFonts w:hint="eastAsia"/>
        </w:rPr>
        <w:t>группы</w:t>
      </w:r>
      <w:r>
        <w:t></w:t>
      </w:r>
      <w:r>
        <w:t></w:t>
      </w:r>
      <w:r>
        <w:rPr>
          <w:rFonts w:hint="eastAsia"/>
        </w:rPr>
        <w:t>с</w:t>
      </w:r>
      <w:r>
        <w:t></w:t>
      </w:r>
      <w:r>
        <w:t></w:t>
      </w:r>
      <w:r>
        <w:t></w:t>
      </w:r>
      <w:r>
        <w:rPr>
          <w:rFonts w:hint="eastAsia"/>
        </w:rPr>
        <w:t>х</w:t>
      </w:r>
      <w:r>
        <w:t></w:t>
      </w:r>
      <w:r>
        <w:rPr>
          <w:rFonts w:hint="eastAsia"/>
        </w:rPr>
        <w:t>до</w:t>
      </w:r>
      <w:r>
        <w:t></w:t>
      </w:r>
      <w:r>
        <w:t></w:t>
      </w:r>
      <w:r>
        <w:t></w:t>
      </w:r>
      <w:r>
        <w:rPr>
          <w:rFonts w:hint="eastAsia"/>
        </w:rPr>
        <w:t>ми</w:t>
      </w:r>
      <w:r>
        <w:t></w:t>
      </w:r>
      <w:r>
        <w:rPr>
          <w:rFonts w:hint="eastAsia"/>
        </w:rPr>
        <w:t>и</w:t>
      </w:r>
      <w:r>
        <w:t></w:t>
      </w:r>
      <w:r>
        <w:rPr>
          <w:rFonts w:hint="eastAsia"/>
        </w:rPr>
        <w:t>с</w:t>
      </w:r>
      <w:r>
        <w:t></w:t>
      </w:r>
      <w:r>
        <w:t></w:t>
      </w:r>
      <w:r>
        <w:t></w:t>
      </w:r>
      <w:r>
        <w:rPr>
          <w:rFonts w:hint="eastAsia"/>
        </w:rPr>
        <w:t>ми</w:t>
      </w:r>
      <w:r>
        <w:t></w:t>
      </w:r>
      <w:r>
        <w:rPr>
          <w:rFonts w:hint="eastAsia"/>
        </w:rPr>
        <w:t>до</w:t>
      </w:r>
      <w:r>
        <w:t></w:t>
      </w:r>
      <w:r>
        <w:t></w:t>
      </w:r>
      <w:r>
        <w:t></w:t>
      </w:r>
      <w:r>
        <w:t></w:t>
      </w:r>
      <w:r>
        <w:rPr>
          <w:rFonts w:hint="eastAsia"/>
        </w:rPr>
        <w:t>ти</w:t>
      </w:r>
      <w:r>
        <w:t></w:t>
      </w:r>
      <w:r>
        <w:rPr>
          <w:rFonts w:hint="eastAsia"/>
        </w:rPr>
        <w:t>месяцев</w:t>
      </w:r>
      <w:r>
        <w:t></w:t>
      </w:r>
    </w:p>
    <w:p w:rsidR="008C23BE" w:rsidRDefault="008C23BE" w:rsidP="008C23BE">
      <w:r>
        <w:rPr>
          <w:rFonts w:hint="eastAsia"/>
        </w:rPr>
        <w:t>По</w:t>
      </w:r>
      <w:r>
        <w:t></w:t>
      </w:r>
      <w:r>
        <w:rPr>
          <w:rFonts w:hint="eastAsia"/>
        </w:rPr>
        <w:t>результатам</w:t>
      </w:r>
      <w:r>
        <w:t></w:t>
      </w:r>
      <w:r>
        <w:rPr>
          <w:rFonts w:hint="eastAsia"/>
        </w:rPr>
        <w:t>проведенных</w:t>
      </w:r>
      <w:r>
        <w:t></w:t>
      </w:r>
      <w:r>
        <w:rPr>
          <w:rFonts w:hint="eastAsia"/>
        </w:rPr>
        <w:t>исследований</w:t>
      </w:r>
      <w:r>
        <w:t></w:t>
      </w:r>
      <w:r>
        <w:rPr>
          <w:rFonts w:hint="eastAsia"/>
        </w:rPr>
        <w:t>разработаны</w:t>
      </w:r>
      <w:r>
        <w:t></w:t>
      </w:r>
      <w:r>
        <w:rPr>
          <w:rFonts w:hint="eastAsia"/>
        </w:rPr>
        <w:t>и</w:t>
      </w:r>
      <w:r>
        <w:t></w:t>
      </w:r>
      <w:r>
        <w:rPr>
          <w:rFonts w:hint="eastAsia"/>
        </w:rPr>
        <w:t>выносятся</w:t>
      </w:r>
      <w:r>
        <w:t></w:t>
      </w:r>
      <w:r>
        <w:rPr>
          <w:rFonts w:hint="eastAsia"/>
        </w:rPr>
        <w:t>на</w:t>
      </w:r>
      <w:r>
        <w:t></w:t>
      </w:r>
      <w:r>
        <w:rPr>
          <w:rFonts w:hint="eastAsia"/>
        </w:rPr>
        <w:t>защиту</w:t>
      </w:r>
      <w:r>
        <w:t></w:t>
      </w:r>
      <w:r>
        <w:rPr>
          <w:rFonts w:hint="eastAsia"/>
        </w:rPr>
        <w:t>следующие</w:t>
      </w:r>
      <w:r>
        <w:t></w:t>
      </w:r>
      <w:r>
        <w:rPr>
          <w:rFonts w:hint="eastAsia"/>
        </w:rPr>
        <w:t>положения</w:t>
      </w:r>
      <w:r>
        <w:t></w:t>
      </w:r>
    </w:p>
    <w:p w:rsidR="008C23BE" w:rsidRDefault="008C23BE" w:rsidP="008C23BE">
      <w:r>
        <w:t></w:t>
      </w:r>
      <w:r>
        <w:t></w:t>
      </w:r>
      <w:r>
        <w:tab/>
      </w:r>
      <w:r>
        <w:rPr>
          <w:rFonts w:hint="eastAsia"/>
        </w:rPr>
        <w:t>установлено</w:t>
      </w:r>
      <w:r>
        <w:t></w:t>
      </w:r>
      <w:r>
        <w:rPr>
          <w:rFonts w:hint="eastAsia"/>
        </w:rPr>
        <w:t>различие</w:t>
      </w:r>
      <w:r>
        <w:t></w:t>
      </w:r>
      <w:r>
        <w:rPr>
          <w:rFonts w:hint="eastAsia"/>
        </w:rPr>
        <w:t>между</w:t>
      </w:r>
      <w:r>
        <w:t></w:t>
      </w:r>
      <w:r>
        <w:rPr>
          <w:rFonts w:hint="eastAsia"/>
        </w:rPr>
        <w:t>динамикой</w:t>
      </w:r>
      <w:r>
        <w:t></w:t>
      </w:r>
      <w:r>
        <w:rPr>
          <w:rFonts w:hint="eastAsia"/>
        </w:rPr>
        <w:t>живой</w:t>
      </w:r>
      <w:r>
        <w:t></w:t>
      </w:r>
      <w:r>
        <w:rPr>
          <w:rFonts w:hint="eastAsia"/>
        </w:rPr>
        <w:t>массы</w:t>
      </w:r>
      <w:r>
        <w:t></w:t>
      </w:r>
      <w:r>
        <w:rPr>
          <w:rFonts w:hint="eastAsia"/>
        </w:rPr>
        <w:t>разных</w:t>
      </w:r>
      <w:r>
        <w:t></w:t>
      </w:r>
      <w:r>
        <w:rPr>
          <w:rFonts w:hint="eastAsia"/>
        </w:rPr>
        <w:t>групп</w:t>
      </w:r>
      <w:r>
        <w:t></w:t>
      </w:r>
      <w:r>
        <w:rPr>
          <w:rFonts w:hint="eastAsia"/>
        </w:rPr>
        <w:t>овец</w:t>
      </w:r>
      <w:r>
        <w:t></w:t>
      </w:r>
      <w:r>
        <w:rPr>
          <w:rFonts w:hint="eastAsia"/>
        </w:rPr>
        <w:t>и</w:t>
      </w:r>
      <w:r>
        <w:t></w:t>
      </w:r>
      <w:r>
        <w:rPr>
          <w:rFonts w:hint="eastAsia"/>
        </w:rPr>
        <w:t>категориями</w:t>
      </w:r>
      <w:r>
        <w:t></w:t>
      </w:r>
      <w:r>
        <w:rPr>
          <w:rFonts w:hint="eastAsia"/>
        </w:rPr>
        <w:t>упитанности</w:t>
      </w:r>
      <w:r>
        <w:t></w:t>
      </w:r>
      <w:r>
        <w:t></w:t>
      </w:r>
      <w:r>
        <w:rPr>
          <w:rFonts w:hint="eastAsia"/>
        </w:rPr>
        <w:t>связанные</w:t>
      </w:r>
      <w:r>
        <w:t></w:t>
      </w:r>
      <w:r>
        <w:rPr>
          <w:rFonts w:hint="eastAsia"/>
        </w:rPr>
        <w:t>с</w:t>
      </w:r>
      <w:r>
        <w:t></w:t>
      </w:r>
      <w:r>
        <w:rPr>
          <w:rFonts w:hint="eastAsia"/>
        </w:rPr>
        <w:t>возрастом</w:t>
      </w:r>
      <w:r>
        <w:t></w:t>
      </w:r>
      <w:r>
        <w:rPr>
          <w:rFonts w:hint="eastAsia"/>
        </w:rPr>
        <w:t>и</w:t>
      </w:r>
      <w:r>
        <w:t></w:t>
      </w:r>
      <w:r>
        <w:rPr>
          <w:rFonts w:hint="eastAsia"/>
        </w:rPr>
        <w:t>уровнем</w:t>
      </w:r>
      <w:r>
        <w:t></w:t>
      </w:r>
      <w:r>
        <w:rPr>
          <w:rFonts w:hint="eastAsia"/>
        </w:rPr>
        <w:t>кормления</w:t>
      </w:r>
      <w:r>
        <w:t></w:t>
      </w:r>
    </w:p>
    <w:p w:rsidR="008C23BE" w:rsidRDefault="008C23BE" w:rsidP="008C23BE">
      <w:r>
        <w:t></w:t>
      </w:r>
      <w:r>
        <w:t></w:t>
      </w:r>
      <w:r>
        <w:tab/>
      </w:r>
      <w:r>
        <w:rPr>
          <w:rFonts w:hint="eastAsia"/>
        </w:rPr>
        <w:t>выявлена</w:t>
      </w:r>
      <w:r>
        <w:t></w:t>
      </w:r>
      <w:r>
        <w:rPr>
          <w:rFonts w:hint="eastAsia"/>
        </w:rPr>
        <w:t>связь</w:t>
      </w:r>
      <w:r>
        <w:t></w:t>
      </w:r>
      <w:r>
        <w:rPr>
          <w:rFonts w:hint="eastAsia"/>
        </w:rPr>
        <w:t>у</w:t>
      </w:r>
      <w:r>
        <w:t></w:t>
      </w:r>
      <w:r>
        <w:rPr>
          <w:rFonts w:hint="eastAsia"/>
        </w:rPr>
        <w:t>разных</w:t>
      </w:r>
      <w:r>
        <w:t></w:t>
      </w:r>
      <w:r>
        <w:rPr>
          <w:rFonts w:hint="eastAsia"/>
        </w:rPr>
        <w:t>половых</w:t>
      </w:r>
      <w:r>
        <w:t></w:t>
      </w:r>
      <w:r>
        <w:rPr>
          <w:rFonts w:hint="eastAsia"/>
        </w:rPr>
        <w:t>групп</w:t>
      </w:r>
      <w:r>
        <w:t></w:t>
      </w:r>
      <w:r>
        <w:rPr>
          <w:rFonts w:hint="eastAsia"/>
        </w:rPr>
        <w:t>молодняка</w:t>
      </w:r>
      <w:r>
        <w:t></w:t>
      </w:r>
      <w:r>
        <w:rPr>
          <w:rFonts w:hint="eastAsia"/>
        </w:rPr>
        <w:t>овец</w:t>
      </w:r>
      <w:r>
        <w:t></w:t>
      </w:r>
      <w:r>
        <w:rPr>
          <w:rFonts w:hint="eastAsia"/>
        </w:rPr>
        <w:t>между</w:t>
      </w:r>
      <w:r>
        <w:t></w:t>
      </w:r>
      <w:r>
        <w:rPr>
          <w:rFonts w:hint="eastAsia"/>
        </w:rPr>
        <w:t>морфо</w:t>
      </w:r>
      <w:r>
        <w:t></w:t>
      </w:r>
      <w:r>
        <w:rPr>
          <w:rFonts w:hint="eastAsia"/>
        </w:rPr>
        <w:t>химическими</w:t>
      </w:r>
      <w:r>
        <w:t></w:t>
      </w:r>
      <w:r>
        <w:rPr>
          <w:rFonts w:hint="eastAsia"/>
        </w:rPr>
        <w:t>показателями</w:t>
      </w:r>
      <w:r>
        <w:t></w:t>
      </w:r>
      <w:r>
        <w:rPr>
          <w:rFonts w:hint="eastAsia"/>
        </w:rPr>
        <w:t>и</w:t>
      </w:r>
      <w:r>
        <w:t></w:t>
      </w:r>
      <w:r>
        <w:rPr>
          <w:rFonts w:hint="eastAsia"/>
        </w:rPr>
        <w:t>категориями</w:t>
      </w:r>
      <w:r>
        <w:t></w:t>
      </w:r>
      <w:r>
        <w:rPr>
          <w:rFonts w:hint="eastAsia"/>
        </w:rPr>
        <w:t>упитанности</w:t>
      </w:r>
      <w:r>
        <w:t></w:t>
      </w:r>
      <w:r>
        <w:t></w:t>
      </w:r>
      <w:r>
        <w:t></w:t>
      </w:r>
      <w:r>
        <w:t></w:t>
      </w:r>
      <w:r>
        <w:t></w:t>
      </w:r>
      <w:r>
        <w:t></w:t>
      </w:r>
      <w:r>
        <w:t></w:t>
      </w:r>
      <w:r>
        <w:t></w:t>
      </w:r>
      <w:r>
        <w:t></w:t>
      </w:r>
      <w:r>
        <w:t></w:t>
      </w:r>
      <w:r>
        <w:t></w:t>
      </w:r>
      <w:r>
        <w:t></w:t>
      </w:r>
      <w:r>
        <w:t></w:t>
      </w:r>
      <w:r>
        <w:t></w:t>
      </w:r>
      <w:r>
        <w:t></w:t>
      </w:r>
      <w:r>
        <w:t></w:t>
      </w:r>
      <w:r>
        <w:t></w:t>
      </w:r>
    </w:p>
    <w:p w:rsidR="008C23BE" w:rsidRDefault="008C23BE" w:rsidP="008C23BE">
      <w:r>
        <w:t></w:t>
      </w:r>
      <w:r>
        <w:t></w:t>
      </w:r>
      <w:r>
        <w:tab/>
      </w:r>
      <w:r>
        <w:rPr>
          <w:rFonts w:hint="eastAsia"/>
        </w:rPr>
        <w:t>выявлено</w:t>
      </w:r>
      <w:r>
        <w:t></w:t>
      </w:r>
      <w:r>
        <w:t></w:t>
      </w:r>
      <w:r>
        <w:rPr>
          <w:rFonts w:hint="eastAsia"/>
        </w:rPr>
        <w:t>что</w:t>
      </w:r>
      <w:r>
        <w:t></w:t>
      </w:r>
      <w:r>
        <w:rPr>
          <w:rFonts w:hint="eastAsia"/>
        </w:rPr>
        <w:t>у</w:t>
      </w:r>
      <w:r>
        <w:t></w:t>
      </w:r>
      <w:r>
        <w:rPr>
          <w:rFonts w:hint="eastAsia"/>
        </w:rPr>
        <w:t>молодняка</w:t>
      </w:r>
      <w:r>
        <w:t></w:t>
      </w:r>
      <w:r>
        <w:rPr>
          <w:rFonts w:hint="eastAsia"/>
        </w:rPr>
        <w:t>овец</w:t>
      </w:r>
      <w:r>
        <w:t></w:t>
      </w:r>
      <w:r>
        <w:rPr>
          <w:rFonts w:hint="eastAsia"/>
        </w:rPr>
        <w:t>с</w:t>
      </w:r>
      <w:r>
        <w:t></w:t>
      </w:r>
      <w:r>
        <w:t></w:t>
      </w:r>
      <w:r>
        <w:t></w:t>
      </w:r>
      <w:r>
        <w:rPr>
          <w:rFonts w:hint="eastAsia"/>
        </w:rPr>
        <w:t>ми</w:t>
      </w:r>
      <w:r>
        <w:t></w:t>
      </w:r>
      <w:r>
        <w:rPr>
          <w:rFonts w:hint="eastAsia"/>
        </w:rPr>
        <w:t>до</w:t>
      </w:r>
      <w:r>
        <w:t></w:t>
      </w:r>
      <w:r>
        <w:t></w:t>
      </w:r>
      <w:r>
        <w:t></w:t>
      </w:r>
      <w:r>
        <w:t></w:t>
      </w:r>
      <w:r>
        <w:rPr>
          <w:rFonts w:hint="eastAsia"/>
        </w:rPr>
        <w:t>ти</w:t>
      </w:r>
      <w:r>
        <w:t></w:t>
      </w:r>
      <w:r>
        <w:rPr>
          <w:rFonts w:hint="eastAsia"/>
        </w:rPr>
        <w:t>месячного</w:t>
      </w:r>
      <w:r>
        <w:t></w:t>
      </w:r>
      <w:r>
        <w:rPr>
          <w:rFonts w:hint="eastAsia"/>
        </w:rPr>
        <w:t>возраста</w:t>
      </w:r>
      <w:r>
        <w:t></w:t>
      </w:r>
      <w:r>
        <w:rPr>
          <w:rFonts w:hint="eastAsia"/>
        </w:rPr>
        <w:t>при</w:t>
      </w:r>
      <w:r>
        <w:t></w:t>
      </w:r>
      <w:r>
        <w:rPr>
          <w:rFonts w:hint="eastAsia"/>
        </w:rPr>
        <w:t>интенсивном</w:t>
      </w:r>
      <w:r>
        <w:t></w:t>
      </w:r>
      <w:r>
        <w:rPr>
          <w:rFonts w:hint="eastAsia"/>
        </w:rPr>
        <w:t>уровне</w:t>
      </w:r>
      <w:r>
        <w:t></w:t>
      </w:r>
      <w:r>
        <w:rPr>
          <w:rFonts w:hint="eastAsia"/>
        </w:rPr>
        <w:t>кормления</w:t>
      </w:r>
      <w:r>
        <w:t></w:t>
      </w:r>
      <w:r>
        <w:rPr>
          <w:rFonts w:hint="eastAsia"/>
        </w:rPr>
        <w:t>больше</w:t>
      </w:r>
      <w:r>
        <w:t></w:t>
      </w:r>
      <w:r>
        <w:rPr>
          <w:rFonts w:hint="eastAsia"/>
        </w:rPr>
        <w:t>откладываются</w:t>
      </w:r>
      <w:r>
        <w:t></w:t>
      </w:r>
      <w:r>
        <w:rPr>
          <w:rFonts w:hint="eastAsia"/>
        </w:rPr>
        <w:t>излишки</w:t>
      </w:r>
      <w:r>
        <w:t></w:t>
      </w:r>
      <w:r>
        <w:rPr>
          <w:rFonts w:hint="eastAsia"/>
        </w:rPr>
        <w:t>жира</w:t>
      </w:r>
      <w:r>
        <w:t></w:t>
      </w:r>
      <w:r>
        <w:t></w:t>
      </w:r>
      <w:r>
        <w:rPr>
          <w:rFonts w:hint="eastAsia"/>
        </w:rPr>
        <w:t>чем</w:t>
      </w:r>
      <w:r>
        <w:t></w:t>
      </w:r>
      <w:r>
        <w:rPr>
          <w:rFonts w:hint="eastAsia"/>
        </w:rPr>
        <w:t>мышечной</w:t>
      </w:r>
      <w:r>
        <w:t></w:t>
      </w:r>
      <w:r>
        <w:rPr>
          <w:rFonts w:hint="eastAsia"/>
        </w:rPr>
        <w:t>ткани</w:t>
      </w:r>
      <w:r>
        <w:t></w:t>
      </w:r>
      <w:r>
        <w:t></w:t>
      </w:r>
      <w:r>
        <w:rPr>
          <w:rFonts w:hint="eastAsia"/>
        </w:rPr>
        <w:t>что</w:t>
      </w:r>
      <w:r>
        <w:t></w:t>
      </w:r>
      <w:r>
        <w:rPr>
          <w:rFonts w:hint="eastAsia"/>
        </w:rPr>
        <w:t>ведет</w:t>
      </w:r>
      <w:r>
        <w:t></w:t>
      </w:r>
      <w:r>
        <w:rPr>
          <w:rFonts w:hint="eastAsia"/>
        </w:rPr>
        <w:t>к</w:t>
      </w:r>
      <w:r>
        <w:t></w:t>
      </w:r>
      <w:r>
        <w:rPr>
          <w:rFonts w:hint="eastAsia"/>
        </w:rPr>
        <w:t>снижению</w:t>
      </w:r>
      <w:r>
        <w:t></w:t>
      </w:r>
      <w:r>
        <w:rPr>
          <w:rFonts w:hint="eastAsia"/>
        </w:rPr>
        <w:t>биологической</w:t>
      </w:r>
      <w:r>
        <w:t></w:t>
      </w:r>
      <w:r>
        <w:rPr>
          <w:rFonts w:hint="eastAsia"/>
        </w:rPr>
        <w:t>ценности</w:t>
      </w:r>
      <w:r>
        <w:t></w:t>
      </w:r>
      <w:r>
        <w:rPr>
          <w:rFonts w:hint="eastAsia"/>
        </w:rPr>
        <w:t>мяса</w:t>
      </w:r>
      <w:r>
        <w:t></w:t>
      </w:r>
    </w:p>
    <w:p w:rsidR="008C23BE" w:rsidRDefault="008C23BE" w:rsidP="008C23BE">
      <w:r>
        <w:t></w:t>
      </w:r>
      <w:r>
        <w:t></w:t>
      </w:r>
      <w:r>
        <w:tab/>
      </w:r>
      <w:r>
        <w:rPr>
          <w:rFonts w:hint="eastAsia"/>
        </w:rPr>
        <w:t>выявлено</w:t>
      </w:r>
      <w:r>
        <w:t></w:t>
      </w:r>
      <w:r>
        <w:t></w:t>
      </w:r>
      <w:r>
        <w:rPr>
          <w:rFonts w:hint="eastAsia"/>
        </w:rPr>
        <w:t>что</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производитель</w:t>
      </w:r>
      <w:r>
        <w:t></w:t>
      </w:r>
      <w:r>
        <w:rPr>
          <w:rFonts w:hint="eastAsia"/>
        </w:rPr>
        <w:t>получает</w:t>
      </w:r>
      <w:r>
        <w:t></w:t>
      </w:r>
      <w:r>
        <w:rPr>
          <w:rFonts w:hint="eastAsia"/>
        </w:rPr>
        <w:t>больше</w:t>
      </w:r>
      <w:r>
        <w:t></w:t>
      </w:r>
      <w:r>
        <w:rPr>
          <w:rFonts w:hint="eastAsia"/>
        </w:rPr>
        <w:t>экономическую</w:t>
      </w:r>
      <w:r>
        <w:t></w:t>
      </w:r>
      <w:r>
        <w:rPr>
          <w:rFonts w:hint="eastAsia"/>
        </w:rPr>
        <w:t>выгоду</w:t>
      </w:r>
      <w:r>
        <w:t></w:t>
      </w:r>
      <w:r>
        <w:rPr>
          <w:rFonts w:hint="eastAsia"/>
        </w:rPr>
        <w:t>за</w:t>
      </w:r>
      <w:r>
        <w:t></w:t>
      </w:r>
      <w:r>
        <w:rPr>
          <w:rFonts w:hint="eastAsia"/>
        </w:rPr>
        <w:t>счет</w:t>
      </w:r>
      <w:r>
        <w:t></w:t>
      </w:r>
      <w:r>
        <w:rPr>
          <w:rFonts w:hint="eastAsia"/>
        </w:rPr>
        <w:t>сокращения</w:t>
      </w:r>
      <w:r>
        <w:t></w:t>
      </w:r>
      <w:r>
        <w:rPr>
          <w:rFonts w:hint="eastAsia"/>
        </w:rPr>
        <w:t>срока</w:t>
      </w:r>
      <w:r>
        <w:t></w:t>
      </w:r>
      <w:r>
        <w:rPr>
          <w:rFonts w:hint="eastAsia"/>
        </w:rPr>
        <w:t>выращивая</w:t>
      </w:r>
      <w:r>
        <w:t></w:t>
      </w:r>
      <w:r>
        <w:rPr>
          <w:rFonts w:hint="eastAsia"/>
        </w:rPr>
        <w:t>и</w:t>
      </w:r>
      <w:r>
        <w:t></w:t>
      </w:r>
      <w:r>
        <w:rPr>
          <w:rFonts w:hint="eastAsia"/>
        </w:rPr>
        <w:t>откорма</w:t>
      </w:r>
      <w:r>
        <w:t></w:t>
      </w:r>
      <w:r>
        <w:rPr>
          <w:rFonts w:hint="eastAsia"/>
        </w:rPr>
        <w:t>до</w:t>
      </w:r>
      <w:r>
        <w:t></w:t>
      </w:r>
      <w:r>
        <w:t></w:t>
      </w:r>
      <w:r>
        <w:t></w:t>
      </w:r>
      <w:r>
        <w:rPr>
          <w:rFonts w:hint="eastAsia"/>
        </w:rPr>
        <w:t>ми</w:t>
      </w:r>
      <w:r>
        <w:t></w:t>
      </w:r>
      <w:r>
        <w:rPr>
          <w:rFonts w:hint="eastAsia"/>
        </w:rPr>
        <w:t>месячного</w:t>
      </w:r>
      <w:r>
        <w:t></w:t>
      </w:r>
      <w:r>
        <w:rPr>
          <w:rFonts w:hint="eastAsia"/>
        </w:rPr>
        <w:t>возраста</w:t>
      </w:r>
      <w:r>
        <w:t></w:t>
      </w:r>
    </w:p>
    <w:p w:rsidR="008C23BE" w:rsidRDefault="008C23BE" w:rsidP="008C23BE">
      <w:r>
        <w:t></w:t>
      </w:r>
      <w:r>
        <w:t></w:t>
      </w:r>
      <w:r>
        <w:tab/>
      </w:r>
      <w:r>
        <w:rPr>
          <w:rFonts w:hint="eastAsia"/>
        </w:rPr>
        <w:t>согласно</w:t>
      </w:r>
      <w:r>
        <w:t></w:t>
      </w:r>
      <w:r>
        <w:rPr>
          <w:rFonts w:hint="eastAsia"/>
        </w:rPr>
        <w:t>ГОСТ</w:t>
      </w:r>
      <w:r>
        <w:t></w:t>
      </w:r>
      <w:r>
        <w:t></w:t>
      </w:r>
      <w:r>
        <w:t></w:t>
      </w:r>
      <w:r>
        <w:t></w:t>
      </w:r>
      <w:r>
        <w:t></w:t>
      </w:r>
      <w:r>
        <w:t></w:t>
      </w:r>
      <w:r>
        <w:t></w:t>
      </w:r>
      <w:r>
        <w:t></w:t>
      </w:r>
      <w:r>
        <w:t></w:t>
      </w:r>
      <w:r>
        <w:t></w:t>
      </w:r>
      <w:r>
        <w:t></w:t>
      </w:r>
      <w:r>
        <w:t></w:t>
      </w:r>
      <w:r>
        <w:rPr>
          <w:rFonts w:hint="eastAsia"/>
        </w:rPr>
        <w:t>при</w:t>
      </w:r>
      <w:r>
        <w:t></w:t>
      </w:r>
      <w:r>
        <w:rPr>
          <w:rFonts w:hint="eastAsia"/>
        </w:rPr>
        <w:t>интенсивном</w:t>
      </w:r>
      <w:r>
        <w:t></w:t>
      </w:r>
      <w:r>
        <w:rPr>
          <w:rFonts w:hint="eastAsia"/>
        </w:rPr>
        <w:t>уровне</w:t>
      </w:r>
      <w:r>
        <w:t></w:t>
      </w:r>
      <w:r>
        <w:rPr>
          <w:rFonts w:hint="eastAsia"/>
        </w:rPr>
        <w:t>кормления</w:t>
      </w:r>
      <w:r>
        <w:t></w:t>
      </w:r>
      <w:r>
        <w:rPr>
          <w:rFonts w:hint="eastAsia"/>
        </w:rPr>
        <w:t>все</w:t>
      </w:r>
      <w:r>
        <w:t></w:t>
      </w:r>
      <w:r>
        <w:rPr>
          <w:rFonts w:hint="eastAsia"/>
        </w:rPr>
        <w:t>группы</w:t>
      </w:r>
      <w:r>
        <w:t></w:t>
      </w:r>
      <w:r>
        <w:rPr>
          <w:rFonts w:hint="eastAsia"/>
        </w:rPr>
        <w:t>овец</w:t>
      </w:r>
      <w:r>
        <w:t></w:t>
      </w:r>
      <w:r>
        <w:rPr>
          <w:rFonts w:hint="eastAsia"/>
        </w:rPr>
        <w:t>достигают</w:t>
      </w:r>
      <w:r>
        <w:t></w:t>
      </w:r>
      <w:r>
        <w:rPr>
          <w:rFonts w:hint="eastAsia"/>
        </w:rPr>
        <w:t>класса</w:t>
      </w:r>
      <w:r>
        <w:t></w:t>
      </w:r>
      <w:r>
        <w:rPr>
          <w:rFonts w:hint="eastAsia"/>
        </w:rPr>
        <w:t>экстра</w:t>
      </w:r>
      <w:r>
        <w:t></w:t>
      </w:r>
      <w:r>
        <w:rPr>
          <w:rFonts w:hint="eastAsia"/>
        </w:rPr>
        <w:t>по</w:t>
      </w:r>
      <w:r>
        <w:t></w:t>
      </w:r>
      <w:r>
        <w:rPr>
          <w:rFonts w:hint="eastAsia"/>
        </w:rPr>
        <w:t>показателям</w:t>
      </w:r>
      <w:r>
        <w:t></w:t>
      </w:r>
      <w:r>
        <w:rPr>
          <w:rFonts w:hint="eastAsia"/>
        </w:rPr>
        <w:t>мясной</w:t>
      </w:r>
      <w:r>
        <w:t></w:t>
      </w:r>
      <w:r>
        <w:rPr>
          <w:rFonts w:hint="eastAsia"/>
        </w:rPr>
        <w:t>продуктивности</w:t>
      </w:r>
      <w:r>
        <w:t></w:t>
      </w:r>
      <w:r>
        <w:rPr>
          <w:rFonts w:hint="eastAsia"/>
        </w:rPr>
        <w:t>в</w:t>
      </w:r>
      <w:r>
        <w:t></w:t>
      </w:r>
      <w:r>
        <w:rPr>
          <w:rFonts w:hint="eastAsia"/>
        </w:rPr>
        <w:t>возрасте</w:t>
      </w:r>
      <w:r>
        <w:t></w:t>
      </w:r>
      <w:r>
        <w:t></w:t>
      </w:r>
      <w:r>
        <w:t></w:t>
      </w:r>
      <w:r>
        <w:rPr>
          <w:rFonts w:hint="eastAsia"/>
        </w:rPr>
        <w:t>ми</w:t>
      </w:r>
      <w:r>
        <w:t></w:t>
      </w:r>
      <w:r>
        <w:rPr>
          <w:rFonts w:hint="eastAsia"/>
        </w:rPr>
        <w:t>месяцев</w:t>
      </w:r>
      <w:r>
        <w:t></w:t>
      </w:r>
      <w:r>
        <w:t></w:t>
      </w:r>
      <w:r>
        <w:rPr>
          <w:rFonts w:hint="eastAsia"/>
        </w:rPr>
        <w:t>поэтому</w:t>
      </w:r>
      <w:r>
        <w:t></w:t>
      </w:r>
      <w:r>
        <w:rPr>
          <w:rFonts w:hint="eastAsia"/>
        </w:rPr>
        <w:t>предлагает</w:t>
      </w:r>
      <w:r>
        <w:t></w:t>
      </w:r>
      <w:r>
        <w:rPr>
          <w:rFonts w:hint="eastAsia"/>
        </w:rPr>
        <w:t>поделить</w:t>
      </w:r>
      <w:r>
        <w:t></w:t>
      </w:r>
      <w:r>
        <w:rPr>
          <w:rFonts w:hint="eastAsia"/>
        </w:rPr>
        <w:t>молодняка</w:t>
      </w:r>
      <w:r>
        <w:t></w:t>
      </w:r>
      <w:r>
        <w:rPr>
          <w:rFonts w:hint="eastAsia"/>
        </w:rPr>
        <w:t>овец</w:t>
      </w:r>
      <w:r>
        <w:t></w:t>
      </w:r>
      <w:r>
        <w:rPr>
          <w:rFonts w:hint="eastAsia"/>
        </w:rPr>
        <w:t>на</w:t>
      </w:r>
      <w:r>
        <w:t></w:t>
      </w:r>
      <w:r>
        <w:rPr>
          <w:rFonts w:hint="eastAsia"/>
        </w:rPr>
        <w:t>две</w:t>
      </w:r>
      <w:r>
        <w:t></w:t>
      </w:r>
      <w:r>
        <w:rPr>
          <w:rFonts w:hint="eastAsia"/>
        </w:rPr>
        <w:t>возрастные</w:t>
      </w:r>
      <w:r>
        <w:t></w:t>
      </w:r>
      <w:r>
        <w:rPr>
          <w:rFonts w:hint="eastAsia"/>
        </w:rPr>
        <w:t>группы</w:t>
      </w:r>
      <w:r>
        <w:t></w:t>
      </w:r>
      <w:r>
        <w:t></w:t>
      </w:r>
      <w:r>
        <w:rPr>
          <w:rFonts w:hint="eastAsia"/>
        </w:rPr>
        <w:t>с</w:t>
      </w:r>
      <w:r>
        <w:t></w:t>
      </w:r>
      <w:r>
        <w:t></w:t>
      </w:r>
      <w:r>
        <w:t></w:t>
      </w:r>
      <w:r>
        <w:t></w:t>
      </w:r>
      <w:r>
        <w:rPr>
          <w:rFonts w:hint="eastAsia"/>
        </w:rPr>
        <w:t>до</w:t>
      </w:r>
      <w:r>
        <w:t></w:t>
      </w:r>
      <w:r>
        <w:t></w:t>
      </w:r>
      <w:r>
        <w:t></w:t>
      </w:r>
      <w:r>
        <w:rPr>
          <w:rFonts w:hint="eastAsia"/>
        </w:rPr>
        <w:t>ми</w:t>
      </w:r>
      <w:r>
        <w:t></w:t>
      </w:r>
      <w:r>
        <w:rPr>
          <w:rFonts w:hint="eastAsia"/>
        </w:rPr>
        <w:t>и</w:t>
      </w:r>
      <w:r>
        <w:t></w:t>
      </w:r>
      <w:r>
        <w:rPr>
          <w:rFonts w:hint="eastAsia"/>
        </w:rPr>
        <w:t>с</w:t>
      </w:r>
      <w:r>
        <w:t></w:t>
      </w:r>
      <w:r>
        <w:t></w:t>
      </w:r>
      <w:r>
        <w:t></w:t>
      </w:r>
      <w:r>
        <w:t></w:t>
      </w:r>
      <w:r>
        <w:rPr>
          <w:rFonts w:hint="eastAsia"/>
        </w:rPr>
        <w:t>до</w:t>
      </w:r>
      <w:r>
        <w:t></w:t>
      </w:r>
      <w:r>
        <w:t></w:t>
      </w:r>
      <w:r>
        <w:t></w:t>
      </w:r>
      <w:r>
        <w:t></w:t>
      </w:r>
      <w:r>
        <w:rPr>
          <w:rFonts w:hint="eastAsia"/>
        </w:rPr>
        <w:t>месячного</w:t>
      </w:r>
      <w:r>
        <w:t></w:t>
      </w:r>
      <w:r>
        <w:rPr>
          <w:rFonts w:hint="eastAsia"/>
        </w:rPr>
        <w:t>возраста</w:t>
      </w:r>
      <w:r>
        <w:t></w:t>
      </w:r>
    </w:p>
    <w:p w:rsidR="008C23BE" w:rsidRDefault="008C23BE" w:rsidP="008C23BE">
      <w:r>
        <w:rPr>
          <w:rFonts w:hint="eastAsia"/>
        </w:rPr>
        <w:t>Научная</w:t>
      </w:r>
      <w:r>
        <w:t></w:t>
      </w:r>
      <w:r>
        <w:rPr>
          <w:rFonts w:hint="eastAsia"/>
        </w:rPr>
        <w:t>новизна</w:t>
      </w:r>
      <w:r>
        <w:t></w:t>
      </w:r>
      <w:r>
        <w:rPr>
          <w:rFonts w:hint="eastAsia"/>
        </w:rPr>
        <w:t>исследований</w:t>
      </w:r>
      <w:r>
        <w:t></w:t>
      </w:r>
      <w:r>
        <w:t></w:t>
      </w:r>
      <w:r>
        <w:rPr>
          <w:rFonts w:hint="eastAsia"/>
        </w:rPr>
        <w:t>Впервые</w:t>
      </w:r>
      <w:r>
        <w:t></w:t>
      </w:r>
      <w:r>
        <w:rPr>
          <w:rFonts w:hint="eastAsia"/>
        </w:rPr>
        <w:t>проведен</w:t>
      </w:r>
      <w:r>
        <w:t></w:t>
      </w:r>
      <w:r>
        <w:rPr>
          <w:rFonts w:hint="eastAsia"/>
        </w:rPr>
        <w:t>анализ</w:t>
      </w:r>
      <w:r>
        <w:t></w:t>
      </w:r>
      <w:r>
        <w:rPr>
          <w:rFonts w:hint="eastAsia"/>
        </w:rPr>
        <w:t>данных</w:t>
      </w:r>
      <w:r>
        <w:t></w:t>
      </w:r>
      <w:r>
        <w:rPr>
          <w:rFonts w:hint="eastAsia"/>
        </w:rPr>
        <w:t>по</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r>
        <w:t></w:t>
      </w:r>
      <w:r>
        <w:rPr>
          <w:rFonts w:hint="eastAsia"/>
        </w:rPr>
        <w:t>с</w:t>
      </w:r>
      <w:r>
        <w:t></w:t>
      </w:r>
      <w:r>
        <w:rPr>
          <w:rFonts w:hint="eastAsia"/>
        </w:rPr>
        <w:t>учетом</w:t>
      </w:r>
      <w:r>
        <w:t></w:t>
      </w:r>
      <w:r>
        <w:rPr>
          <w:rFonts w:hint="eastAsia"/>
        </w:rPr>
        <w:t>породы</w:t>
      </w:r>
      <w:r>
        <w:t></w:t>
      </w:r>
      <w:r>
        <w:t></w:t>
      </w:r>
      <w:r>
        <w:rPr>
          <w:rFonts w:hint="eastAsia"/>
        </w:rPr>
        <w:t>возраста</w:t>
      </w:r>
      <w:r>
        <w:t></w:t>
      </w:r>
      <w:r>
        <w:t></w:t>
      </w:r>
      <w:r>
        <w:rPr>
          <w:rFonts w:hint="eastAsia"/>
        </w:rPr>
        <w:t>пола</w:t>
      </w:r>
      <w:r>
        <w:t></w:t>
      </w:r>
      <w:r>
        <w:rPr>
          <w:rFonts w:hint="eastAsia"/>
        </w:rPr>
        <w:t>и</w:t>
      </w:r>
      <w:r>
        <w:t></w:t>
      </w:r>
      <w:r>
        <w:rPr>
          <w:rFonts w:hint="eastAsia"/>
        </w:rPr>
        <w:t>уровня</w:t>
      </w:r>
      <w:r>
        <w:t></w:t>
      </w:r>
      <w:r>
        <w:rPr>
          <w:rFonts w:hint="eastAsia"/>
        </w:rPr>
        <w:t>выращивания</w:t>
      </w:r>
      <w:r>
        <w:t></w:t>
      </w:r>
      <w:r>
        <w:rPr>
          <w:rFonts w:hint="eastAsia"/>
        </w:rPr>
        <w:t>и</w:t>
      </w:r>
      <w:r>
        <w:t></w:t>
      </w:r>
      <w:r>
        <w:rPr>
          <w:rFonts w:hint="eastAsia"/>
        </w:rPr>
        <w:t>откорма</w:t>
      </w:r>
      <w:r>
        <w:t></w:t>
      </w:r>
      <w:r>
        <w:t></w:t>
      </w:r>
      <w:r>
        <w:rPr>
          <w:rFonts w:hint="eastAsia"/>
        </w:rPr>
        <w:t>класса</w:t>
      </w:r>
      <w:r>
        <w:t></w:t>
      </w:r>
      <w:r>
        <w:rPr>
          <w:rFonts w:hint="eastAsia"/>
        </w:rPr>
        <w:t>в</w:t>
      </w:r>
      <w:r>
        <w:t></w:t>
      </w:r>
      <w:r>
        <w:rPr>
          <w:rFonts w:hint="eastAsia"/>
        </w:rPr>
        <w:t>соответствии</w:t>
      </w:r>
      <w:r>
        <w:t></w:t>
      </w:r>
      <w:r>
        <w:rPr>
          <w:rFonts w:hint="eastAsia"/>
        </w:rPr>
        <w:t>с</w:t>
      </w:r>
      <w:r>
        <w:t></w:t>
      </w:r>
      <w:r>
        <w:rPr>
          <w:rFonts w:hint="eastAsia"/>
        </w:rPr>
        <w:t>межгосударственным</w:t>
      </w:r>
      <w:r>
        <w:t></w:t>
      </w:r>
      <w:r>
        <w:rPr>
          <w:rFonts w:hint="eastAsia"/>
        </w:rPr>
        <w:t>ГОСТ</w:t>
      </w:r>
      <w:r>
        <w:t></w:t>
      </w:r>
      <w:r>
        <w:t></w:t>
      </w:r>
      <w:r>
        <w:t></w:t>
      </w:r>
      <w:r>
        <w:t></w:t>
      </w:r>
      <w:r>
        <w:t></w:t>
      </w:r>
      <w:r>
        <w:t></w:t>
      </w:r>
      <w:r>
        <w:t></w:t>
      </w:r>
      <w:r>
        <w:t></w:t>
      </w:r>
      <w:r>
        <w:t></w:t>
      </w:r>
      <w:r>
        <w:t></w:t>
      </w:r>
      <w:r>
        <w:t></w:t>
      </w:r>
      <w:r>
        <w:t></w:t>
      </w:r>
      <w:r>
        <w:t></w:t>
      </w:r>
      <w:r>
        <w:rPr>
          <w:rFonts w:hint="eastAsia"/>
        </w:rPr>
        <w:t>Также</w:t>
      </w:r>
      <w:r>
        <w:t></w:t>
      </w:r>
      <w:r>
        <w:rPr>
          <w:rFonts w:hint="eastAsia"/>
        </w:rPr>
        <w:t>представлена</w:t>
      </w:r>
      <w:r>
        <w:t></w:t>
      </w:r>
      <w:r>
        <w:rPr>
          <w:rFonts w:hint="eastAsia"/>
        </w:rPr>
        <w:t>экономическая</w:t>
      </w:r>
      <w:r>
        <w:t></w:t>
      </w:r>
      <w:r>
        <w:rPr>
          <w:rFonts w:hint="eastAsia"/>
        </w:rPr>
        <w:t>оценка</w:t>
      </w:r>
      <w:r>
        <w:t></w:t>
      </w:r>
      <w:r>
        <w:rPr>
          <w:rFonts w:hint="eastAsia"/>
        </w:rPr>
        <w:t>молодняка</w:t>
      </w:r>
      <w:r>
        <w:t></w:t>
      </w:r>
      <w:r>
        <w:rPr>
          <w:rFonts w:hint="eastAsia"/>
        </w:rPr>
        <w:t>овец</w:t>
      </w:r>
      <w:r>
        <w:t></w:t>
      </w:r>
      <w:r>
        <w:rPr>
          <w:rFonts w:hint="eastAsia"/>
        </w:rPr>
        <w:t>в</w:t>
      </w:r>
      <w:r>
        <w:t></w:t>
      </w:r>
      <w:r>
        <w:rPr>
          <w:rFonts w:hint="eastAsia"/>
        </w:rPr>
        <w:t>соответствие</w:t>
      </w:r>
      <w:r>
        <w:t></w:t>
      </w:r>
      <w:r>
        <w:rPr>
          <w:rFonts w:hint="eastAsia"/>
        </w:rPr>
        <w:t>с</w:t>
      </w:r>
      <w:r>
        <w:t></w:t>
      </w:r>
      <w:r>
        <w:rPr>
          <w:rFonts w:hint="eastAsia"/>
        </w:rPr>
        <w:t>классами</w:t>
      </w:r>
      <w:r>
        <w:t></w:t>
      </w:r>
      <w:r>
        <w:rPr>
          <w:rFonts w:hint="eastAsia"/>
        </w:rPr>
        <w:t>по</w:t>
      </w:r>
      <w:r>
        <w:t></w:t>
      </w:r>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t></w:t>
      </w:r>
      <w:r>
        <w:rPr>
          <w:rFonts w:hint="eastAsia"/>
        </w:rPr>
        <w:t>На</w:t>
      </w:r>
      <w:r>
        <w:t></w:t>
      </w:r>
      <w:r>
        <w:rPr>
          <w:rFonts w:hint="eastAsia"/>
        </w:rPr>
        <w:t>основе</w:t>
      </w:r>
      <w:r>
        <w:t></w:t>
      </w:r>
      <w:r>
        <w:rPr>
          <w:rFonts w:hint="eastAsia"/>
        </w:rPr>
        <w:t>полученных</w:t>
      </w:r>
      <w:r>
        <w:t></w:t>
      </w:r>
      <w:r>
        <w:rPr>
          <w:rFonts w:hint="eastAsia"/>
        </w:rPr>
        <w:t>данных</w:t>
      </w:r>
      <w:r>
        <w:t></w:t>
      </w:r>
      <w:r>
        <w:rPr>
          <w:rFonts w:hint="eastAsia"/>
        </w:rPr>
        <w:t>по</w:t>
      </w:r>
      <w:r>
        <w:t></w:t>
      </w:r>
      <w:r>
        <w:rPr>
          <w:rFonts w:hint="eastAsia"/>
        </w:rPr>
        <w:t>живой</w:t>
      </w:r>
      <w:r>
        <w:t></w:t>
      </w:r>
      <w:r>
        <w:rPr>
          <w:rFonts w:hint="eastAsia"/>
        </w:rPr>
        <w:t>массе</w:t>
      </w:r>
      <w:r>
        <w:t></w:t>
      </w:r>
      <w:r>
        <w:t></w:t>
      </w:r>
      <w:r>
        <w:rPr>
          <w:rFonts w:hint="eastAsia"/>
        </w:rPr>
        <w:t>массе</w:t>
      </w:r>
      <w:r>
        <w:t></w:t>
      </w:r>
      <w:r>
        <w:rPr>
          <w:rFonts w:hint="eastAsia"/>
        </w:rPr>
        <w:t>туш</w:t>
      </w:r>
      <w:r>
        <w:t></w:t>
      </w:r>
      <w:r>
        <w:rPr>
          <w:rFonts w:hint="eastAsia"/>
        </w:rPr>
        <w:t>и</w:t>
      </w:r>
      <w:r>
        <w:t></w:t>
      </w:r>
      <w:r>
        <w:rPr>
          <w:rFonts w:hint="eastAsia"/>
        </w:rPr>
        <w:t>другим</w:t>
      </w:r>
      <w:r>
        <w:t></w:t>
      </w:r>
      <w:r>
        <w:rPr>
          <w:rFonts w:hint="eastAsia"/>
        </w:rPr>
        <w:t>показателям</w:t>
      </w:r>
      <w:r>
        <w:t></w:t>
      </w:r>
      <w:r>
        <w:t></w:t>
      </w:r>
      <w:r>
        <w:rPr>
          <w:rFonts w:hint="eastAsia"/>
        </w:rPr>
        <w:t>морфологический</w:t>
      </w:r>
      <w:r>
        <w:t></w:t>
      </w:r>
      <w:r>
        <w:rPr>
          <w:rFonts w:hint="eastAsia"/>
        </w:rPr>
        <w:t>состав</w:t>
      </w:r>
      <w:r>
        <w:t></w:t>
      </w:r>
      <w:r>
        <w:rPr>
          <w:rFonts w:hint="eastAsia"/>
        </w:rPr>
        <w:t>туш</w:t>
      </w:r>
      <w:r>
        <w:t></w:t>
      </w:r>
      <w:r>
        <w:rPr>
          <w:rFonts w:hint="eastAsia"/>
        </w:rPr>
        <w:t>и</w:t>
      </w:r>
      <w:r>
        <w:t></w:t>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t></w:t>
      </w:r>
      <w:r>
        <w:rPr>
          <w:rFonts w:hint="eastAsia"/>
        </w:rPr>
        <w:t>проведена</w:t>
      </w:r>
      <w:r>
        <w:t></w:t>
      </w:r>
      <w:r>
        <w:rPr>
          <w:rFonts w:hint="eastAsia"/>
        </w:rPr>
        <w:t>классификация</w:t>
      </w:r>
      <w:r>
        <w:t></w:t>
      </w:r>
      <w:r>
        <w:rPr>
          <w:rFonts w:hint="eastAsia"/>
        </w:rPr>
        <w:t>молодняка</w:t>
      </w:r>
      <w:r>
        <w:t></w:t>
      </w:r>
      <w:r>
        <w:rPr>
          <w:rFonts w:hint="eastAsia"/>
        </w:rPr>
        <w:t>овец</w:t>
      </w:r>
      <w:r>
        <w:t></w:t>
      </w:r>
      <w:r>
        <w:rPr>
          <w:rFonts w:hint="eastAsia"/>
        </w:rPr>
        <w:t>разных</w:t>
      </w:r>
      <w:r>
        <w:t></w:t>
      </w:r>
      <w:r>
        <w:rPr>
          <w:rFonts w:hint="eastAsia"/>
        </w:rPr>
        <w:t>пород</w:t>
      </w:r>
      <w:r>
        <w:t></w:t>
      </w:r>
      <w:r>
        <w:rPr>
          <w:rFonts w:hint="eastAsia"/>
        </w:rPr>
        <w:t>согласно</w:t>
      </w:r>
    </w:p>
    <w:p w:rsidR="008C23BE" w:rsidRDefault="008C23BE" w:rsidP="008C23BE">
      <w:r>
        <w:t></w:t>
      </w:r>
    </w:p>
    <w:p w:rsidR="008C23BE" w:rsidRDefault="008C23BE" w:rsidP="008C23BE">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t></w:t>
      </w:r>
      <w:r>
        <w:rPr>
          <w:rFonts w:hint="eastAsia"/>
        </w:rPr>
        <w:t>Установлено</w:t>
      </w:r>
      <w:r>
        <w:t></w:t>
      </w:r>
      <w:r>
        <w:t></w:t>
      </w:r>
      <w:r>
        <w:rPr>
          <w:rFonts w:hint="eastAsia"/>
        </w:rPr>
        <w:t>что</w:t>
      </w:r>
      <w:r>
        <w:t></w:t>
      </w:r>
      <w:r>
        <w:rPr>
          <w:rFonts w:hint="eastAsia"/>
        </w:rPr>
        <w:t>бараны</w:t>
      </w:r>
      <w:r>
        <w:t></w:t>
      </w:r>
      <w:r>
        <w:rPr>
          <w:rFonts w:hint="eastAsia"/>
        </w:rPr>
        <w:t>и</w:t>
      </w:r>
      <w:r>
        <w:t></w:t>
      </w:r>
      <w:r>
        <w:rPr>
          <w:rFonts w:hint="eastAsia"/>
        </w:rPr>
        <w:t>валухи</w:t>
      </w:r>
      <w:r>
        <w:t></w:t>
      </w:r>
      <w:r>
        <w:rPr>
          <w:rFonts w:hint="eastAsia"/>
        </w:rPr>
        <w:t>всех</w:t>
      </w:r>
      <w:r>
        <w:t></w:t>
      </w:r>
      <w:r>
        <w:rPr>
          <w:rFonts w:hint="eastAsia"/>
        </w:rPr>
        <w:t>изученных</w:t>
      </w:r>
      <w:r>
        <w:t></w:t>
      </w:r>
      <w:r>
        <w:rPr>
          <w:rFonts w:hint="eastAsia"/>
        </w:rPr>
        <w:t>пород</w:t>
      </w:r>
      <w:r>
        <w:t></w:t>
      </w:r>
      <w:r>
        <w:rPr>
          <w:rFonts w:hint="eastAsia"/>
        </w:rPr>
        <w:t>к</w:t>
      </w:r>
      <w:r>
        <w:t></w:t>
      </w:r>
      <w:r>
        <w:t></w:t>
      </w:r>
      <w:r>
        <w:t></w:t>
      </w:r>
      <w:r>
        <w:rPr>
          <w:rFonts w:hint="eastAsia"/>
        </w:rPr>
        <w:t>месячному</w:t>
      </w:r>
      <w:r>
        <w:t></w:t>
      </w:r>
      <w:r>
        <w:rPr>
          <w:rFonts w:hint="eastAsia"/>
        </w:rPr>
        <w:t>возрасту</w:t>
      </w:r>
      <w:r>
        <w:t></w:t>
      </w:r>
      <w:r>
        <w:rPr>
          <w:rFonts w:hint="eastAsia"/>
        </w:rPr>
        <w:t>при</w:t>
      </w:r>
      <w:r>
        <w:t></w:t>
      </w:r>
      <w:r>
        <w:rPr>
          <w:rFonts w:hint="eastAsia"/>
        </w:rPr>
        <w:t>нормированном</w:t>
      </w:r>
      <w:r>
        <w:t></w:t>
      </w:r>
      <w:r>
        <w:rPr>
          <w:rFonts w:hint="eastAsia"/>
        </w:rPr>
        <w:t>и</w:t>
      </w:r>
      <w:r>
        <w:t></w:t>
      </w:r>
      <w:r>
        <w:rPr>
          <w:rFonts w:hint="eastAsia"/>
        </w:rPr>
        <w:t>сбалансированном</w:t>
      </w:r>
      <w:r>
        <w:t></w:t>
      </w:r>
      <w:r>
        <w:rPr>
          <w:rFonts w:hint="eastAsia"/>
        </w:rPr>
        <w:t>откорме</w:t>
      </w:r>
      <w:r>
        <w:t></w:t>
      </w:r>
      <w:r>
        <w:rPr>
          <w:rFonts w:hint="eastAsia"/>
        </w:rPr>
        <w:t>достигают</w:t>
      </w:r>
      <w:r>
        <w:t></w:t>
      </w:r>
      <w:r>
        <w:rPr>
          <w:rFonts w:hint="eastAsia"/>
        </w:rPr>
        <w:t>класса</w:t>
      </w:r>
      <w:r>
        <w:t></w:t>
      </w:r>
      <w:r>
        <w:rPr>
          <w:rFonts w:hint="eastAsia"/>
        </w:rPr>
        <w:t>экстра</w:t>
      </w:r>
      <w:r>
        <w:t></w:t>
      </w:r>
      <w:r>
        <w:rPr>
          <w:rFonts w:hint="eastAsia"/>
        </w:rPr>
        <w:t>с</w:t>
      </w:r>
      <w:r>
        <w:t></w:t>
      </w:r>
      <w:r>
        <w:rPr>
          <w:rFonts w:hint="eastAsia"/>
        </w:rPr>
        <w:t>высокими</w:t>
      </w:r>
      <w:r>
        <w:t></w:t>
      </w:r>
      <w:r>
        <w:rPr>
          <w:rFonts w:hint="eastAsia"/>
        </w:rPr>
        <w:t>показателями</w:t>
      </w:r>
      <w:r>
        <w:t></w:t>
      </w:r>
      <w:r>
        <w:rPr>
          <w:rFonts w:hint="eastAsia"/>
        </w:rPr>
        <w:t>качества</w:t>
      </w:r>
      <w:r>
        <w:t></w:t>
      </w:r>
      <w:r>
        <w:rPr>
          <w:rFonts w:hint="eastAsia"/>
        </w:rPr>
        <w:t>мяса</w:t>
      </w:r>
      <w:r>
        <w:t></w:t>
      </w:r>
    </w:p>
    <w:p w:rsidR="008C23BE" w:rsidRDefault="008C23BE" w:rsidP="008C23BE">
      <w:r>
        <w:rPr>
          <w:rFonts w:hint="eastAsia"/>
        </w:rPr>
        <w:t>Показатели</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r>
        <w:t></w:t>
      </w:r>
      <w:r>
        <w:rPr>
          <w:rFonts w:hint="eastAsia"/>
        </w:rPr>
        <w:t>разных</w:t>
      </w:r>
      <w:r>
        <w:t></w:t>
      </w:r>
      <w:r>
        <w:rPr>
          <w:rFonts w:hint="eastAsia"/>
        </w:rPr>
        <w:t>пород</w:t>
      </w:r>
      <w:r>
        <w:t></w:t>
      </w:r>
      <w:r>
        <w:rPr>
          <w:rFonts w:hint="eastAsia"/>
        </w:rPr>
        <w:t>позволяют</w:t>
      </w:r>
      <w:r>
        <w:t></w:t>
      </w:r>
      <w:r>
        <w:rPr>
          <w:rFonts w:hint="eastAsia"/>
        </w:rPr>
        <w:t>прогнозировать</w:t>
      </w:r>
      <w:r>
        <w:t></w:t>
      </w:r>
      <w:r>
        <w:rPr>
          <w:rFonts w:hint="eastAsia"/>
        </w:rPr>
        <w:t>увеличение</w:t>
      </w:r>
      <w:r>
        <w:t></w:t>
      </w:r>
      <w:r>
        <w:rPr>
          <w:rFonts w:hint="eastAsia"/>
        </w:rPr>
        <w:t>производства</w:t>
      </w:r>
      <w:r>
        <w:t></w:t>
      </w:r>
      <w:r>
        <w:rPr>
          <w:rFonts w:hint="eastAsia"/>
        </w:rPr>
        <w:t>качественной</w:t>
      </w:r>
      <w:r>
        <w:t></w:t>
      </w:r>
      <w:r>
        <w:rPr>
          <w:rFonts w:hint="eastAsia"/>
        </w:rPr>
        <w:t>продукции</w:t>
      </w:r>
      <w:r>
        <w:t></w:t>
      </w:r>
      <w:r>
        <w:rPr>
          <w:rFonts w:hint="eastAsia"/>
        </w:rPr>
        <w:t>в</w:t>
      </w:r>
      <w:r>
        <w:t></w:t>
      </w:r>
      <w:r>
        <w:rPr>
          <w:rFonts w:hint="eastAsia"/>
        </w:rPr>
        <w:t>установленные</w:t>
      </w:r>
      <w:r>
        <w:t></w:t>
      </w:r>
      <w:r>
        <w:rPr>
          <w:rFonts w:hint="eastAsia"/>
        </w:rPr>
        <w:t>сроки</w:t>
      </w:r>
      <w:r>
        <w:t></w:t>
      </w:r>
      <w:r>
        <w:rPr>
          <w:rFonts w:hint="eastAsia"/>
        </w:rPr>
        <w:t>и</w:t>
      </w:r>
      <w:r>
        <w:t></w:t>
      </w:r>
      <w:r>
        <w:rPr>
          <w:rFonts w:hint="eastAsia"/>
        </w:rPr>
        <w:t>повысить</w:t>
      </w:r>
      <w:r>
        <w:t></w:t>
      </w:r>
      <w:r>
        <w:rPr>
          <w:rFonts w:hint="eastAsia"/>
        </w:rPr>
        <w:t>эффективность</w:t>
      </w:r>
      <w:r>
        <w:t></w:t>
      </w:r>
      <w:r>
        <w:rPr>
          <w:rFonts w:hint="eastAsia"/>
        </w:rPr>
        <w:t>производства</w:t>
      </w:r>
      <w:r>
        <w:t></w:t>
      </w:r>
      <w:r>
        <w:rPr>
          <w:rFonts w:hint="eastAsia"/>
        </w:rPr>
        <w:t>баранины</w:t>
      </w:r>
      <w:r>
        <w:t></w:t>
      </w:r>
    </w:p>
    <w:p w:rsidR="008C23BE" w:rsidRDefault="008C23BE" w:rsidP="008C23BE">
      <w:r>
        <w:rPr>
          <w:rFonts w:hint="eastAsia"/>
        </w:rPr>
        <w:t>Выявлено</w:t>
      </w:r>
      <w:r>
        <w:t></w:t>
      </w:r>
      <w:r>
        <w:t></w:t>
      </w:r>
      <w:r>
        <w:rPr>
          <w:rFonts w:hint="eastAsia"/>
        </w:rPr>
        <w:t>что</w:t>
      </w:r>
      <w:r>
        <w:t></w:t>
      </w:r>
      <w:r>
        <w:rPr>
          <w:rFonts w:hint="eastAsia"/>
        </w:rPr>
        <w:t>валухи</w:t>
      </w:r>
      <w:r>
        <w:t></w:t>
      </w:r>
      <w:r>
        <w:rPr>
          <w:rFonts w:hint="eastAsia"/>
        </w:rPr>
        <w:t>с</w:t>
      </w:r>
      <w:r>
        <w:t></w:t>
      </w:r>
      <w:r>
        <w:rPr>
          <w:rFonts w:hint="eastAsia"/>
        </w:rPr>
        <w:t>однородной</w:t>
      </w:r>
      <w:r>
        <w:t></w:t>
      </w:r>
      <w:r>
        <w:rPr>
          <w:rFonts w:hint="eastAsia"/>
        </w:rPr>
        <w:t>шерстью</w:t>
      </w:r>
      <w:r>
        <w:t></w:t>
      </w:r>
      <w:r>
        <w:rPr>
          <w:rFonts w:hint="eastAsia"/>
        </w:rPr>
        <w:t>в</w:t>
      </w:r>
      <w:r>
        <w:t></w:t>
      </w:r>
      <w:r>
        <w:t></w:t>
      </w:r>
      <w:r>
        <w:t></w:t>
      </w:r>
      <w:r>
        <w:rPr>
          <w:rFonts w:hint="eastAsia"/>
        </w:rPr>
        <w:t>месячном</w:t>
      </w:r>
      <w:r>
        <w:t></w:t>
      </w:r>
      <w:r>
        <w:rPr>
          <w:rFonts w:hint="eastAsia"/>
        </w:rPr>
        <w:t>возрасте</w:t>
      </w:r>
      <w:r>
        <w:t></w:t>
      </w:r>
      <w:r>
        <w:rPr>
          <w:rFonts w:hint="eastAsia"/>
        </w:rPr>
        <w:t>при</w:t>
      </w:r>
      <w:r>
        <w:t></w:t>
      </w:r>
      <w:r>
        <w:rPr>
          <w:rFonts w:hint="eastAsia"/>
        </w:rPr>
        <w:t>интенсивном</w:t>
      </w:r>
      <w:r>
        <w:t></w:t>
      </w:r>
      <w:r>
        <w:rPr>
          <w:rFonts w:hint="eastAsia"/>
        </w:rPr>
        <w:t>выращивании</w:t>
      </w:r>
      <w:r>
        <w:t></w:t>
      </w:r>
      <w:r>
        <w:rPr>
          <w:rFonts w:hint="eastAsia"/>
        </w:rPr>
        <w:t>и</w:t>
      </w:r>
      <w:r>
        <w:t></w:t>
      </w:r>
      <w:r>
        <w:rPr>
          <w:rFonts w:hint="eastAsia"/>
        </w:rPr>
        <w:t>откорме</w:t>
      </w:r>
      <w:r>
        <w:t></w:t>
      </w:r>
      <w:r>
        <w:rPr>
          <w:rFonts w:hint="eastAsia"/>
        </w:rPr>
        <w:t>уступали</w:t>
      </w:r>
      <w:r>
        <w:t></w:t>
      </w:r>
      <w:r>
        <w:rPr>
          <w:rFonts w:hint="eastAsia"/>
        </w:rPr>
        <w:t>баранам</w:t>
      </w:r>
      <w:r>
        <w:t></w:t>
      </w:r>
      <w:r>
        <w:rPr>
          <w:rFonts w:hint="eastAsia"/>
        </w:rPr>
        <w:t>сверстникам</w:t>
      </w:r>
      <w:r>
        <w:t></w:t>
      </w:r>
      <w:r>
        <w:rPr>
          <w:rFonts w:hint="eastAsia"/>
        </w:rPr>
        <w:t>по</w:t>
      </w:r>
      <w:r>
        <w:t></w:t>
      </w:r>
      <w:r>
        <w:rPr>
          <w:rFonts w:hint="eastAsia"/>
        </w:rPr>
        <w:t>живой</w:t>
      </w:r>
      <w:r>
        <w:t></w:t>
      </w:r>
      <w:r>
        <w:rPr>
          <w:rFonts w:hint="eastAsia"/>
        </w:rPr>
        <w:t>массе</w:t>
      </w:r>
      <w:r>
        <w:t></w:t>
      </w:r>
      <w:r>
        <w:rPr>
          <w:rFonts w:hint="eastAsia"/>
        </w:rPr>
        <w:t>на</w:t>
      </w:r>
      <w:r>
        <w:t></w:t>
      </w:r>
      <w:r>
        <w:t></w:t>
      </w:r>
      <w:r>
        <w:t></w:t>
      </w:r>
      <w:r>
        <w:t></w:t>
      </w:r>
      <w:r>
        <w:t></w:t>
      </w:r>
      <w:r>
        <w:t></w:t>
      </w:r>
      <w:r>
        <w:t></w:t>
      </w:r>
      <w:r>
        <w:t></w:t>
      </w:r>
      <w:r>
        <w:t></w:t>
      </w:r>
      <w:r>
        <w:t></w:t>
      </w:r>
      <w:r>
        <w:t></w:t>
      </w:r>
      <w:r>
        <w:t></w:t>
      </w:r>
      <w:r>
        <w:t></w:t>
      </w:r>
      <w:r>
        <w:t></w:t>
      </w:r>
      <w:r>
        <w:t></w:t>
      </w:r>
      <w:r>
        <w:rPr>
          <w:rFonts w:hint="eastAsia"/>
        </w:rPr>
        <w:t>ярки</w:t>
      </w:r>
      <w:r>
        <w:t></w:t>
      </w:r>
      <w:r>
        <w:t></w:t>
      </w:r>
      <w:r>
        <w:t></w:t>
      </w:r>
      <w:r>
        <w:rPr>
          <w:rFonts w:hint="eastAsia"/>
        </w:rPr>
        <w:t>на</w:t>
      </w:r>
      <w:r>
        <w:t></w:t>
      </w:r>
      <w:r>
        <w:t></w:t>
      </w:r>
      <w:r>
        <w:t></w:t>
      </w:r>
      <w:r>
        <w:t></w:t>
      </w:r>
      <w:r>
        <w:t></w:t>
      </w:r>
      <w:r>
        <w:t></w:t>
      </w:r>
      <w:r>
        <w:t></w:t>
      </w:r>
      <w:r>
        <w:t></w:t>
      </w:r>
      <w:r>
        <w:t></w:t>
      </w:r>
      <w:r>
        <w:t></w:t>
      </w:r>
      <w:r>
        <w:t></w:t>
      </w:r>
      <w:r>
        <w:t></w:t>
      </w:r>
      <w:r>
        <w:t></w:t>
      </w:r>
      <w:r>
        <w:t></w:t>
      </w:r>
      <w:r>
        <w:t></w:t>
      </w:r>
      <w:r>
        <w:rPr>
          <w:rFonts w:hint="eastAsia"/>
        </w:rPr>
        <w:t>в</w:t>
      </w:r>
      <w:r>
        <w:t></w:t>
      </w:r>
      <w:r>
        <w:rPr>
          <w:rFonts w:hint="eastAsia"/>
        </w:rPr>
        <w:t>і</w:t>
      </w:r>
      <w:r>
        <w:t></w:t>
      </w:r>
      <w:r>
        <w:t></w:t>
      </w:r>
      <w:r>
        <w:rPr>
          <w:rFonts w:hint="eastAsia"/>
        </w:rPr>
        <w:t>мес</w:t>
      </w:r>
      <w:r>
        <w:t></w:t>
      </w:r>
      <w:r>
        <w:t></w:t>
      </w:r>
      <w:r>
        <w:t></w:t>
      </w:r>
      <w:r>
        <w:t></w:t>
      </w:r>
      <w:r>
        <w:rPr>
          <w:rFonts w:hint="eastAsia"/>
        </w:rPr>
        <w:t>на</w:t>
      </w:r>
      <w:r>
        <w:t></w:t>
      </w:r>
      <w:r>
        <w:t></w:t>
      </w:r>
      <w:r>
        <w:t></w:t>
      </w:r>
      <w:r>
        <w:t></w:t>
      </w:r>
      <w:r>
        <w:t></w:t>
      </w:r>
      <w:r>
        <w:t></w:t>
      </w:r>
      <w:r>
        <w:t></w:t>
      </w:r>
      <w:r>
        <w:t></w:t>
      </w:r>
      <w:r>
        <w:t></w:t>
      </w:r>
      <w:r>
        <w:t></w:t>
      </w:r>
      <w:r>
        <w:t></w:t>
      </w:r>
      <w:r>
        <w:t></w:t>
      </w:r>
      <w:r>
        <w:t></w:t>
      </w:r>
      <w:r>
        <w:t></w:t>
      </w:r>
      <w:r>
        <w:t></w:t>
      </w:r>
      <w:r>
        <w:rPr>
          <w:rFonts w:hint="eastAsia"/>
        </w:rPr>
        <w:t>и</w:t>
      </w:r>
      <w:r>
        <w:t></w:t>
      </w:r>
      <w:r>
        <w:rPr>
          <w:rFonts w:hint="eastAsia"/>
        </w:rPr>
        <w:t>на</w:t>
      </w:r>
      <w:r>
        <w:t></w:t>
      </w:r>
      <w:r>
        <w:t></w:t>
      </w:r>
      <w:r>
        <w:t></w:t>
      </w:r>
      <w:r>
        <w:t></w:t>
      </w:r>
      <w:r>
        <w:t></w:t>
      </w:r>
      <w:r>
        <w:t></w:t>
      </w:r>
      <w:r>
        <w:t></w:t>
      </w:r>
      <w:r>
        <w:rPr>
          <w:rFonts w:hint="eastAsia"/>
        </w:rPr>
        <w:t>и</w:t>
      </w:r>
      <w:r>
        <w:t></w:t>
      </w:r>
      <w:r>
        <w:t></w:t>
      </w:r>
      <w:r>
        <w:t></w:t>
      </w:r>
      <w:r>
        <w:t></w:t>
      </w:r>
      <w:r>
        <w:t></w:t>
      </w:r>
      <w:r>
        <w:t></w:t>
      </w:r>
      <w:r>
        <w:t></w:t>
      </w:r>
      <w:r>
        <w:t></w:t>
      </w:r>
      <w:r>
        <w:t></w:t>
      </w:r>
      <w:r>
        <w:rPr>
          <w:rFonts w:hint="eastAsia"/>
        </w:rPr>
        <w:t>соответственно</w:t>
      </w:r>
      <w:r>
        <w:t></w:t>
      </w:r>
      <w:r>
        <w:t></w:t>
      </w:r>
      <w:r>
        <w:rPr>
          <w:rFonts w:hint="eastAsia"/>
        </w:rPr>
        <w:t>Р</w:t>
      </w:r>
      <w:r>
        <w:t></w:t>
      </w:r>
      <w:r>
        <w:t></w:t>
      </w:r>
      <w:r>
        <w:t></w:t>
      </w:r>
      <w:r>
        <w:t></w:t>
      </w:r>
      <w:r>
        <w:t></w:t>
      </w:r>
      <w:r>
        <w:t></w:t>
      </w:r>
      <w:r>
        <w:t></w:t>
      </w:r>
    </w:p>
    <w:p w:rsidR="008C23BE" w:rsidRDefault="008C23BE" w:rsidP="008C23BE">
      <w:r>
        <w:rPr>
          <w:rFonts w:hint="eastAsia"/>
        </w:rPr>
        <w:t>Теоретическая</w:t>
      </w:r>
      <w:r>
        <w:t></w:t>
      </w:r>
      <w:r>
        <w:rPr>
          <w:rFonts w:hint="eastAsia"/>
        </w:rPr>
        <w:t>и</w:t>
      </w:r>
      <w:r>
        <w:t></w:t>
      </w:r>
      <w:r>
        <w:rPr>
          <w:rFonts w:hint="eastAsia"/>
        </w:rPr>
        <w:t>практическая</w:t>
      </w:r>
      <w:r>
        <w:t></w:t>
      </w:r>
      <w:r>
        <w:rPr>
          <w:rFonts w:hint="eastAsia"/>
        </w:rPr>
        <w:t>значимость</w:t>
      </w:r>
      <w:r>
        <w:t></w:t>
      </w:r>
      <w:r>
        <w:t></w:t>
      </w:r>
      <w:r>
        <w:rPr>
          <w:rFonts w:hint="eastAsia"/>
        </w:rPr>
        <w:t>Весовые</w:t>
      </w:r>
      <w:r>
        <w:t></w:t>
      </w:r>
      <w:r>
        <w:rPr>
          <w:rFonts w:hint="eastAsia"/>
        </w:rPr>
        <w:t>и</w:t>
      </w:r>
      <w:r>
        <w:t></w:t>
      </w:r>
      <w:r>
        <w:rPr>
          <w:rFonts w:hint="eastAsia"/>
        </w:rPr>
        <w:t>морфо</w:t>
      </w:r>
      <w:r>
        <w:t></w:t>
      </w:r>
      <w:r>
        <w:rPr>
          <w:rFonts w:hint="eastAsia"/>
        </w:rPr>
        <w:t>химические</w:t>
      </w:r>
      <w:r>
        <w:t></w:t>
      </w:r>
      <w:r>
        <w:rPr>
          <w:rFonts w:hint="eastAsia"/>
        </w:rPr>
        <w:t>показатели</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r>
        <w:t></w:t>
      </w:r>
      <w:r>
        <w:rPr>
          <w:rFonts w:hint="eastAsia"/>
        </w:rPr>
        <w:t>обобщены</w:t>
      </w:r>
      <w:r>
        <w:t></w:t>
      </w:r>
      <w:r>
        <w:rPr>
          <w:rFonts w:hint="eastAsia"/>
        </w:rPr>
        <w:t>и</w:t>
      </w:r>
      <w:r>
        <w:t></w:t>
      </w:r>
      <w:r>
        <w:rPr>
          <w:rFonts w:hint="eastAsia"/>
        </w:rPr>
        <w:t>научно</w:t>
      </w:r>
      <w:r>
        <w:t></w:t>
      </w:r>
      <w:r>
        <w:rPr>
          <w:rFonts w:hint="eastAsia"/>
        </w:rPr>
        <w:t>обоснованы</w:t>
      </w:r>
      <w:r>
        <w:t></w:t>
      </w:r>
      <w:r>
        <w:rPr>
          <w:rFonts w:hint="eastAsia"/>
        </w:rPr>
        <w:t>с</w:t>
      </w:r>
      <w:r>
        <w:t></w:t>
      </w:r>
      <w:r>
        <w:rPr>
          <w:rFonts w:hint="eastAsia"/>
        </w:rPr>
        <w:t>учетом</w:t>
      </w:r>
      <w:r>
        <w:t></w:t>
      </w:r>
      <w:r>
        <w:rPr>
          <w:rFonts w:hint="eastAsia"/>
        </w:rPr>
        <w:t>генетических</w:t>
      </w:r>
      <w:r>
        <w:t></w:t>
      </w:r>
      <w:r>
        <w:rPr>
          <w:rFonts w:hint="eastAsia"/>
        </w:rPr>
        <w:t>и</w:t>
      </w:r>
      <w:r>
        <w:t></w:t>
      </w:r>
      <w:r>
        <w:rPr>
          <w:rFonts w:hint="eastAsia"/>
        </w:rPr>
        <w:t>паратипических</w:t>
      </w:r>
      <w:r>
        <w:t></w:t>
      </w:r>
      <w:r>
        <w:rPr>
          <w:rFonts w:hint="eastAsia"/>
        </w:rPr>
        <w:t>факторов</w:t>
      </w:r>
      <w:r>
        <w:t></w:t>
      </w:r>
      <w:r>
        <w:t></w:t>
      </w:r>
      <w:r>
        <w:rPr>
          <w:rFonts w:hint="eastAsia"/>
        </w:rPr>
        <w:t>определяющих</w:t>
      </w:r>
      <w:r>
        <w:t></w:t>
      </w:r>
      <w:r>
        <w:rPr>
          <w:rFonts w:hint="eastAsia"/>
        </w:rPr>
        <w:t>качество</w:t>
      </w:r>
      <w:r>
        <w:t></w:t>
      </w:r>
      <w:r>
        <w:rPr>
          <w:rFonts w:hint="eastAsia"/>
        </w:rPr>
        <w:t>мяса</w:t>
      </w:r>
      <w:r>
        <w:t></w:t>
      </w:r>
      <w:r>
        <w:t></w:t>
      </w:r>
      <w:r>
        <w:rPr>
          <w:rFonts w:hint="eastAsia"/>
        </w:rPr>
        <w:t>Это</w:t>
      </w:r>
      <w:r>
        <w:t></w:t>
      </w:r>
      <w:r>
        <w:rPr>
          <w:rFonts w:hint="eastAsia"/>
        </w:rPr>
        <w:t>дает</w:t>
      </w:r>
      <w:r>
        <w:t></w:t>
      </w:r>
      <w:r>
        <w:rPr>
          <w:rFonts w:hint="eastAsia"/>
        </w:rPr>
        <w:t>возможность</w:t>
      </w:r>
      <w:r>
        <w:t></w:t>
      </w:r>
      <w:r>
        <w:rPr>
          <w:rFonts w:hint="eastAsia"/>
        </w:rPr>
        <w:t>в</w:t>
      </w:r>
      <w:r>
        <w:t></w:t>
      </w:r>
      <w:r>
        <w:rPr>
          <w:rFonts w:hint="eastAsia"/>
        </w:rPr>
        <w:t>практической</w:t>
      </w:r>
      <w:r>
        <w:t></w:t>
      </w:r>
      <w:r>
        <w:rPr>
          <w:rFonts w:hint="eastAsia"/>
        </w:rPr>
        <w:t>деятельности</w:t>
      </w:r>
      <w:r>
        <w:t></w:t>
      </w:r>
      <w:r>
        <w:rPr>
          <w:rFonts w:hint="eastAsia"/>
        </w:rPr>
        <w:t>проводить</w:t>
      </w:r>
      <w:r>
        <w:t></w:t>
      </w:r>
      <w:r>
        <w:rPr>
          <w:rFonts w:hint="eastAsia"/>
        </w:rPr>
        <w:t>объективную</w:t>
      </w:r>
      <w:r>
        <w:t></w:t>
      </w:r>
      <w:r>
        <w:rPr>
          <w:rFonts w:hint="eastAsia"/>
        </w:rPr>
        <w:t>товарную</w:t>
      </w:r>
      <w:r>
        <w:t></w:t>
      </w:r>
      <w:r>
        <w:rPr>
          <w:rFonts w:hint="eastAsia"/>
        </w:rPr>
        <w:t>оценку</w:t>
      </w:r>
      <w:r>
        <w:t></w:t>
      </w:r>
      <w:r>
        <w:rPr>
          <w:rFonts w:hint="eastAsia"/>
        </w:rPr>
        <w:t>сдаваемых</w:t>
      </w:r>
      <w:r>
        <w:t></w:t>
      </w:r>
      <w:r>
        <w:rPr>
          <w:rFonts w:hint="eastAsia"/>
        </w:rPr>
        <w:t>овец</w:t>
      </w:r>
      <w:r>
        <w:t></w:t>
      </w:r>
      <w:r>
        <w:rPr>
          <w:rFonts w:hint="eastAsia"/>
        </w:rPr>
        <w:t>на</w:t>
      </w:r>
      <w:r>
        <w:t></w:t>
      </w:r>
      <w:r>
        <w:rPr>
          <w:rFonts w:hint="eastAsia"/>
        </w:rPr>
        <w:t>мясо</w:t>
      </w:r>
      <w:r>
        <w:t></w:t>
      </w:r>
      <w:r>
        <w:rPr>
          <w:rFonts w:hint="eastAsia"/>
        </w:rPr>
        <w:t>и</w:t>
      </w:r>
      <w:r>
        <w:t></w:t>
      </w:r>
      <w:r>
        <w:rPr>
          <w:rFonts w:hint="eastAsia"/>
        </w:rPr>
        <w:t>рассчитываться</w:t>
      </w:r>
      <w:r>
        <w:t></w:t>
      </w:r>
      <w:r>
        <w:rPr>
          <w:rFonts w:hint="eastAsia"/>
        </w:rPr>
        <w:t>с</w:t>
      </w:r>
      <w:r>
        <w:t></w:t>
      </w:r>
      <w:r>
        <w:rPr>
          <w:rFonts w:hint="eastAsia"/>
        </w:rPr>
        <w:t>поставщиками</w:t>
      </w:r>
      <w:r>
        <w:t></w:t>
      </w:r>
      <w:r>
        <w:t></w:t>
      </w:r>
      <w:r>
        <w:rPr>
          <w:rFonts w:hint="eastAsia"/>
        </w:rPr>
        <w:t>не</w:t>
      </w:r>
      <w:r>
        <w:t></w:t>
      </w:r>
      <w:r>
        <w:rPr>
          <w:rFonts w:hint="eastAsia"/>
        </w:rPr>
        <w:t>создавая</w:t>
      </w:r>
      <w:r>
        <w:t></w:t>
      </w:r>
      <w:r>
        <w:rPr>
          <w:rFonts w:hint="eastAsia"/>
        </w:rPr>
        <w:t>разногласий</w:t>
      </w:r>
      <w:r>
        <w:t></w:t>
      </w:r>
      <w:r>
        <w:t></w:t>
      </w:r>
      <w:r>
        <w:rPr>
          <w:rFonts w:hint="eastAsia"/>
        </w:rPr>
        <w:t>Доказано</w:t>
      </w:r>
      <w:r>
        <w:t></w:t>
      </w:r>
      <w:r>
        <w:t></w:t>
      </w:r>
      <w:r>
        <w:rPr>
          <w:rFonts w:hint="eastAsia"/>
        </w:rPr>
        <w:t>что</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t></w:t>
      </w:r>
      <w:r>
        <w:rPr>
          <w:rFonts w:hint="eastAsia"/>
        </w:rPr>
        <w:t>а</w:t>
      </w:r>
      <w:r>
        <w:t></w:t>
      </w:r>
      <w:r>
        <w:rPr>
          <w:rFonts w:hint="eastAsia"/>
        </w:rPr>
        <w:t>также</w:t>
      </w:r>
      <w:r>
        <w:t></w:t>
      </w:r>
      <w:r>
        <w:rPr>
          <w:rFonts w:hint="eastAsia"/>
        </w:rPr>
        <w:t>по</w:t>
      </w:r>
      <w:r>
        <w:t></w:t>
      </w:r>
      <w:r>
        <w:rPr>
          <w:rFonts w:hint="eastAsia"/>
        </w:rPr>
        <w:t>морфо</w:t>
      </w:r>
      <w:r>
        <w:t></w:t>
      </w:r>
      <w:r>
        <w:rPr>
          <w:rFonts w:hint="eastAsia"/>
        </w:rPr>
        <w:t>химическим</w:t>
      </w:r>
      <w:r>
        <w:t></w:t>
      </w:r>
      <w:r>
        <w:rPr>
          <w:rFonts w:hint="eastAsia"/>
        </w:rPr>
        <w:t>показателям</w:t>
      </w:r>
      <w:r>
        <w:t></w:t>
      </w:r>
      <w:r>
        <w:rPr>
          <w:rFonts w:hint="eastAsia"/>
        </w:rPr>
        <w:t>туши</w:t>
      </w:r>
      <w:r>
        <w:t></w:t>
      </w:r>
      <w:r>
        <w:t></w:t>
      </w:r>
      <w:r>
        <w:t></w:t>
      </w:r>
      <w:r>
        <w:rPr>
          <w:rFonts w:hint="eastAsia"/>
        </w:rPr>
        <w:t>месячного</w:t>
      </w:r>
      <w:r>
        <w:t></w:t>
      </w:r>
      <w:r>
        <w:rPr>
          <w:rFonts w:hint="eastAsia"/>
        </w:rPr>
        <w:t>молодняка</w:t>
      </w:r>
      <w:r>
        <w:t></w:t>
      </w:r>
      <w:r>
        <w:rPr>
          <w:rFonts w:hint="eastAsia"/>
        </w:rPr>
        <w:t>овец</w:t>
      </w:r>
      <w:r>
        <w:t></w:t>
      </w:r>
      <w:r>
        <w:rPr>
          <w:rFonts w:hint="eastAsia"/>
        </w:rPr>
        <w:t>отвечают</w:t>
      </w:r>
      <w:r>
        <w:t></w:t>
      </w:r>
      <w:r>
        <w:rPr>
          <w:rFonts w:hint="eastAsia"/>
        </w:rPr>
        <w:t>требованиям</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r>
        <w:rPr>
          <w:rFonts w:hint="eastAsia"/>
        </w:rPr>
        <w:t>класса</w:t>
      </w:r>
      <w:r>
        <w:t></w:t>
      </w:r>
      <w:r>
        <w:rPr>
          <w:rFonts w:hint="eastAsia"/>
        </w:rPr>
        <w:t>экстра</w:t>
      </w:r>
      <w:r>
        <w:t></w:t>
      </w:r>
      <w:r>
        <w:t></w:t>
      </w:r>
      <w:r>
        <w:rPr>
          <w:rFonts w:hint="eastAsia"/>
        </w:rPr>
        <w:t>поэтому</w:t>
      </w:r>
      <w:r>
        <w:t></w:t>
      </w:r>
      <w:r>
        <w:rPr>
          <w:rFonts w:hint="eastAsia"/>
        </w:rPr>
        <w:t>рекомендуем</w:t>
      </w:r>
      <w:r>
        <w:t></w:t>
      </w:r>
      <w:r>
        <w:rPr>
          <w:rFonts w:hint="eastAsia"/>
        </w:rPr>
        <w:t>молодняк</w:t>
      </w:r>
      <w:r>
        <w:t></w:t>
      </w:r>
      <w:r>
        <w:rPr>
          <w:rFonts w:hint="eastAsia"/>
        </w:rPr>
        <w:t>овец</w:t>
      </w:r>
      <w:r>
        <w:t></w:t>
      </w:r>
      <w:r>
        <w:rPr>
          <w:rFonts w:hint="eastAsia"/>
        </w:rPr>
        <w:t>разделить</w:t>
      </w:r>
      <w:r>
        <w:t></w:t>
      </w:r>
      <w:r>
        <w:rPr>
          <w:rFonts w:hint="eastAsia"/>
        </w:rPr>
        <w:t>на</w:t>
      </w:r>
      <w:r>
        <w:t></w:t>
      </w:r>
      <w:r>
        <w:rPr>
          <w:rFonts w:hint="eastAsia"/>
        </w:rPr>
        <w:t>две</w:t>
      </w:r>
      <w:r>
        <w:t></w:t>
      </w:r>
      <w:r>
        <w:rPr>
          <w:rFonts w:hint="eastAsia"/>
        </w:rPr>
        <w:t>группы</w:t>
      </w:r>
      <w:r>
        <w:t></w:t>
      </w:r>
      <w:r>
        <w:t></w:t>
      </w:r>
      <w:r>
        <w:rPr>
          <w:rFonts w:hint="eastAsia"/>
        </w:rPr>
        <w:t>от</w:t>
      </w:r>
      <w:r>
        <w:t></w:t>
      </w:r>
      <w:r>
        <w:t></w:t>
      </w:r>
      <w:r>
        <w:t></w:t>
      </w:r>
      <w:r>
        <w:rPr>
          <w:rFonts w:hint="eastAsia"/>
        </w:rPr>
        <w:t>до</w:t>
      </w:r>
      <w:r>
        <w:t></w:t>
      </w:r>
      <w:r>
        <w:t></w:t>
      </w:r>
      <w:r>
        <w:t></w:t>
      </w:r>
      <w:r>
        <w:rPr>
          <w:rFonts w:hint="eastAsia"/>
        </w:rPr>
        <w:t>месяцев</w:t>
      </w:r>
      <w:r>
        <w:t></w:t>
      </w:r>
      <w:r>
        <w:rPr>
          <w:rFonts w:hint="eastAsia"/>
        </w:rPr>
        <w:t>и</w:t>
      </w:r>
      <w:r>
        <w:t></w:t>
      </w:r>
      <w:r>
        <w:rPr>
          <w:rFonts w:hint="eastAsia"/>
        </w:rPr>
        <w:t>от</w:t>
      </w:r>
      <w:r>
        <w:t></w:t>
      </w:r>
      <w:r>
        <w:t></w:t>
      </w:r>
      <w:r>
        <w:t></w:t>
      </w:r>
      <w:r>
        <w:rPr>
          <w:rFonts w:hint="eastAsia"/>
        </w:rPr>
        <w:t>до</w:t>
      </w:r>
      <w:r>
        <w:t></w:t>
      </w:r>
      <w:r>
        <w:t></w:t>
      </w:r>
      <w:r>
        <w:t></w:t>
      </w:r>
      <w:r>
        <w:t></w:t>
      </w:r>
      <w:r>
        <w:rPr>
          <w:rFonts w:hint="eastAsia"/>
        </w:rPr>
        <w:t>месяцев</w:t>
      </w:r>
      <w:r>
        <w:t></w:t>
      </w:r>
    </w:p>
    <w:p w:rsidR="008C23BE" w:rsidRDefault="008C23BE" w:rsidP="008C23BE">
      <w:r>
        <w:rPr>
          <w:rFonts w:hint="eastAsia"/>
        </w:rPr>
        <w:t>Результаты</w:t>
      </w:r>
      <w:r>
        <w:t></w:t>
      </w:r>
      <w:r>
        <w:rPr>
          <w:rFonts w:hint="eastAsia"/>
        </w:rPr>
        <w:t>исследований</w:t>
      </w:r>
      <w:r>
        <w:t></w:t>
      </w:r>
      <w:r>
        <w:rPr>
          <w:rFonts w:hint="eastAsia"/>
        </w:rPr>
        <w:t>используются</w:t>
      </w:r>
      <w:r>
        <w:t></w:t>
      </w:r>
      <w:r>
        <w:rPr>
          <w:rFonts w:hint="eastAsia"/>
        </w:rPr>
        <w:t>в</w:t>
      </w:r>
      <w:r>
        <w:t></w:t>
      </w:r>
      <w:r>
        <w:rPr>
          <w:rFonts w:hint="eastAsia"/>
        </w:rPr>
        <w:t>учебном</w:t>
      </w:r>
      <w:r>
        <w:t></w:t>
      </w:r>
      <w:r>
        <w:rPr>
          <w:rFonts w:hint="eastAsia"/>
        </w:rPr>
        <w:t>процессе</w:t>
      </w:r>
      <w:r>
        <w:t></w:t>
      </w:r>
      <w:r>
        <w:rPr>
          <w:rFonts w:hint="eastAsia"/>
        </w:rPr>
        <w:t>и</w:t>
      </w:r>
      <w:r>
        <w:t></w:t>
      </w:r>
      <w:r>
        <w:rPr>
          <w:rFonts w:hint="eastAsia"/>
        </w:rPr>
        <w:t>проведении</w:t>
      </w:r>
      <w:r>
        <w:t></w:t>
      </w:r>
      <w:r>
        <w:rPr>
          <w:rFonts w:hint="eastAsia"/>
        </w:rPr>
        <w:t>научных</w:t>
      </w:r>
      <w:r>
        <w:t></w:t>
      </w:r>
      <w:r>
        <w:rPr>
          <w:rFonts w:hint="eastAsia"/>
        </w:rPr>
        <w:t>исследованиях</w:t>
      </w:r>
      <w:r>
        <w:t></w:t>
      </w:r>
      <w:r>
        <w:rPr>
          <w:rFonts w:hint="eastAsia"/>
        </w:rPr>
        <w:t>департамента</w:t>
      </w:r>
      <w:r>
        <w:t></w:t>
      </w:r>
      <w:r>
        <w:rPr>
          <w:rFonts w:hint="eastAsia"/>
        </w:rPr>
        <w:t>ветеринарной</w:t>
      </w:r>
      <w:r>
        <w:t></w:t>
      </w:r>
      <w:r>
        <w:rPr>
          <w:rFonts w:hint="eastAsia"/>
        </w:rPr>
        <w:t>медицины</w:t>
      </w:r>
      <w:r>
        <w:t></w:t>
      </w:r>
      <w:r>
        <w:rPr>
          <w:rFonts w:hint="eastAsia"/>
        </w:rPr>
        <w:t>Аграрно</w:t>
      </w:r>
      <w:r>
        <w:t></w:t>
      </w:r>
      <w:r>
        <w:rPr>
          <w:rFonts w:hint="eastAsia"/>
        </w:rPr>
        <w:t>технического</w:t>
      </w:r>
      <w:r>
        <w:t></w:t>
      </w:r>
      <w:r>
        <w:rPr>
          <w:rFonts w:hint="eastAsia"/>
        </w:rPr>
        <w:t>института</w:t>
      </w:r>
      <w:r>
        <w:t></w:t>
      </w:r>
      <w:r>
        <w:rPr>
          <w:rFonts w:hint="eastAsia"/>
        </w:rPr>
        <w:t>Российского</w:t>
      </w:r>
      <w:r>
        <w:t></w:t>
      </w:r>
      <w:r>
        <w:rPr>
          <w:rFonts w:hint="eastAsia"/>
        </w:rPr>
        <w:t>университета</w:t>
      </w:r>
      <w:r>
        <w:t></w:t>
      </w:r>
      <w:r>
        <w:rPr>
          <w:rFonts w:hint="eastAsia"/>
        </w:rPr>
        <w:t>дружбы</w:t>
      </w:r>
      <w:r>
        <w:t></w:t>
      </w:r>
      <w:r>
        <w:rPr>
          <w:rFonts w:hint="eastAsia"/>
        </w:rPr>
        <w:t>народов</w:t>
      </w:r>
      <w:r>
        <w:t></w:t>
      </w:r>
      <w:r>
        <w:rPr>
          <w:rFonts w:hint="eastAsia"/>
        </w:rPr>
        <w:t>и</w:t>
      </w:r>
      <w:r>
        <w:t></w:t>
      </w:r>
      <w:r>
        <w:rPr>
          <w:rFonts w:hint="eastAsia"/>
        </w:rPr>
        <w:t>ВИЖ</w:t>
      </w:r>
      <w:r>
        <w:t></w:t>
      </w:r>
      <w:r>
        <w:rPr>
          <w:rFonts w:hint="eastAsia"/>
        </w:rPr>
        <w:t>им</w:t>
      </w:r>
      <w:r>
        <w:t></w:t>
      </w:r>
      <w:r>
        <w:t></w:t>
      </w:r>
      <w:r>
        <w:rPr>
          <w:rFonts w:hint="eastAsia"/>
        </w:rPr>
        <w:t>Л</w:t>
      </w:r>
      <w:r>
        <w:t></w:t>
      </w:r>
      <w:r>
        <w:rPr>
          <w:rFonts w:hint="eastAsia"/>
        </w:rPr>
        <w:t>К</w:t>
      </w:r>
      <w:r>
        <w:t></w:t>
      </w:r>
      <w:r>
        <w:t></w:t>
      </w:r>
      <w:r>
        <w:rPr>
          <w:rFonts w:hint="eastAsia"/>
        </w:rPr>
        <w:t>Эрнста</w:t>
      </w:r>
      <w:r>
        <w:t></w:t>
      </w:r>
    </w:p>
    <w:p w:rsidR="008C23BE" w:rsidRDefault="008C23BE" w:rsidP="008C23BE">
      <w:r>
        <w:rPr>
          <w:rFonts w:hint="eastAsia"/>
        </w:rPr>
        <w:t>Апробация</w:t>
      </w:r>
      <w:r>
        <w:t></w:t>
      </w:r>
      <w:r>
        <w:rPr>
          <w:rFonts w:hint="eastAsia"/>
        </w:rPr>
        <w:t>результатов</w:t>
      </w:r>
      <w:r>
        <w:t></w:t>
      </w:r>
      <w:r>
        <w:rPr>
          <w:rFonts w:hint="eastAsia"/>
        </w:rPr>
        <w:t>научных</w:t>
      </w:r>
      <w:r>
        <w:t></w:t>
      </w:r>
      <w:r>
        <w:rPr>
          <w:rFonts w:hint="eastAsia"/>
        </w:rPr>
        <w:t>исследований</w:t>
      </w:r>
      <w:r>
        <w:t></w:t>
      </w:r>
      <w:r>
        <w:t></w:t>
      </w:r>
      <w:r>
        <w:rPr>
          <w:rFonts w:hint="eastAsia"/>
        </w:rPr>
        <w:t>Основные</w:t>
      </w:r>
      <w:r>
        <w:t></w:t>
      </w:r>
      <w:r>
        <w:rPr>
          <w:rFonts w:hint="eastAsia"/>
        </w:rPr>
        <w:t>положения</w:t>
      </w:r>
      <w:r>
        <w:t></w:t>
      </w:r>
      <w:r>
        <w:rPr>
          <w:rFonts w:hint="eastAsia"/>
        </w:rPr>
        <w:t>диссертационной</w:t>
      </w:r>
      <w:r>
        <w:t></w:t>
      </w:r>
      <w:r>
        <w:rPr>
          <w:rFonts w:hint="eastAsia"/>
        </w:rPr>
        <w:t>работы</w:t>
      </w:r>
      <w:r>
        <w:t></w:t>
      </w:r>
      <w:r>
        <w:rPr>
          <w:rFonts w:hint="eastAsia"/>
        </w:rPr>
        <w:t>доложены</w:t>
      </w:r>
      <w:r>
        <w:t></w:t>
      </w:r>
      <w:r>
        <w:rPr>
          <w:rFonts w:hint="eastAsia"/>
        </w:rPr>
        <w:t>и</w:t>
      </w:r>
      <w:r>
        <w:t></w:t>
      </w:r>
      <w:r>
        <w:rPr>
          <w:rFonts w:hint="eastAsia"/>
        </w:rPr>
        <w:t>одобрены</w:t>
      </w:r>
      <w:r>
        <w:t></w:t>
      </w:r>
      <w:r>
        <w:rPr>
          <w:rFonts w:hint="eastAsia"/>
        </w:rPr>
        <w:t>на</w:t>
      </w:r>
      <w:r>
        <w:t></w:t>
      </w:r>
      <w:r>
        <w:t></w:t>
      </w:r>
      <w:r>
        <w:t></w:t>
      </w:r>
      <w:r>
        <w:t></w:t>
      </w:r>
      <w:r>
        <w:t></w:t>
      </w:r>
      <w:r>
        <w:t></w:t>
      </w:r>
      <w:r>
        <w:t></w:t>
      </w:r>
      <w:r>
        <w:t></w:t>
      </w:r>
      <w:r>
        <w:t></w:t>
      </w:r>
      <w:r>
        <w:t></w:t>
      </w:r>
      <w:r>
        <w:t></w:t>
      </w:r>
      <w:r>
        <w:rPr>
          <w:rFonts w:hint="eastAsia"/>
        </w:rPr>
        <w:t>Международных</w:t>
      </w:r>
      <w:r>
        <w:t></w:t>
      </w:r>
      <w:r>
        <w:rPr>
          <w:rFonts w:hint="eastAsia"/>
        </w:rPr>
        <w:t>научно</w:t>
      </w:r>
      <w:r>
        <w:t></w:t>
      </w:r>
      <w:r>
        <w:rPr>
          <w:rFonts w:hint="eastAsia"/>
        </w:rPr>
        <w:t>практических</w:t>
      </w:r>
      <w:r>
        <w:t></w:t>
      </w:r>
      <w:r>
        <w:rPr>
          <w:rFonts w:hint="eastAsia"/>
        </w:rPr>
        <w:t>конференциях</w:t>
      </w:r>
      <w:r>
        <w:t></w:t>
      </w:r>
      <w:r>
        <w:rPr>
          <w:rFonts w:hint="eastAsia"/>
        </w:rPr>
        <w:t>преподавателей</w:t>
      </w:r>
      <w:r>
        <w:t></w:t>
      </w:r>
      <w:r>
        <w:t></w:t>
      </w:r>
      <w:r>
        <w:rPr>
          <w:rFonts w:hint="eastAsia"/>
        </w:rPr>
        <w:t>молодых</w:t>
      </w:r>
      <w:r>
        <w:t></w:t>
      </w:r>
      <w:r>
        <w:rPr>
          <w:rFonts w:hint="eastAsia"/>
        </w:rPr>
        <w:t>ученых</w:t>
      </w:r>
      <w:r>
        <w:t></w:t>
      </w:r>
      <w:r>
        <w:t></w:t>
      </w:r>
      <w:r>
        <w:rPr>
          <w:rFonts w:hint="eastAsia"/>
        </w:rPr>
        <w:t>аспирантов</w:t>
      </w:r>
      <w:r>
        <w:t></w:t>
      </w:r>
      <w:r>
        <w:rPr>
          <w:rFonts w:hint="eastAsia"/>
        </w:rPr>
        <w:t>и</w:t>
      </w:r>
      <w:r>
        <w:t></w:t>
      </w:r>
      <w:r>
        <w:rPr>
          <w:rFonts w:hint="eastAsia"/>
        </w:rPr>
        <w:t>студентов</w:t>
      </w:r>
      <w:r>
        <w:t></w:t>
      </w:r>
      <w:r>
        <w:t></w:t>
      </w:r>
      <w:r>
        <w:rPr>
          <w:rFonts w:hint="eastAsia"/>
        </w:rPr>
        <w:t>Инновационные</w:t>
      </w:r>
      <w:r>
        <w:t></w:t>
      </w:r>
      <w:r>
        <w:rPr>
          <w:rFonts w:hint="eastAsia"/>
        </w:rPr>
        <w:t>процессы</w:t>
      </w:r>
      <w:r>
        <w:t></w:t>
      </w:r>
      <w:r>
        <w:rPr>
          <w:rFonts w:hint="eastAsia"/>
        </w:rPr>
        <w:t>АПК</w:t>
      </w:r>
      <w:r>
        <w:t></w:t>
      </w:r>
      <w:r>
        <w:t></w:t>
      </w:r>
      <w:r>
        <w:t></w:t>
      </w:r>
      <w:r>
        <w:t></w:t>
      </w:r>
      <w:r>
        <w:t></w:t>
      </w:r>
      <w:r>
        <w:t></w:t>
      </w:r>
      <w:r>
        <w:t></w:t>
      </w:r>
      <w:r>
        <w:t></w:t>
      </w:r>
      <w:r>
        <w:t></w:t>
      </w:r>
      <w:r>
        <w:t></w:t>
      </w:r>
      <w:r>
        <w:t></w:t>
      </w:r>
      <w:r>
        <w:t></w:t>
      </w:r>
      <w:r>
        <w:t></w:t>
      </w:r>
      <w:r>
        <w:t></w:t>
      </w:r>
      <w:r>
        <w:t></w:t>
      </w:r>
      <w:r>
        <w:t></w:t>
      </w:r>
      <w:r>
        <w:rPr>
          <w:rFonts w:hint="eastAsia"/>
        </w:rPr>
        <w:t>на</w:t>
      </w:r>
      <w:r>
        <w:t></w:t>
      </w:r>
      <w:r>
        <w:t></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rPr>
          <w:rFonts w:hint="eastAsia"/>
        </w:rPr>
        <w:t>преподавателей</w:t>
      </w:r>
      <w:r>
        <w:t></w:t>
      </w:r>
      <w:r>
        <w:t></w:t>
      </w:r>
      <w:r>
        <w:rPr>
          <w:rFonts w:hint="eastAsia"/>
        </w:rPr>
        <w:t>молодых</w:t>
      </w:r>
      <w:r>
        <w:t></w:t>
      </w:r>
      <w:r>
        <w:rPr>
          <w:rFonts w:hint="eastAsia"/>
        </w:rPr>
        <w:t>ученых</w:t>
      </w:r>
      <w:r>
        <w:t></w:t>
      </w:r>
      <w:r>
        <w:t></w:t>
      </w:r>
      <w:r>
        <w:rPr>
          <w:rFonts w:hint="eastAsia"/>
        </w:rPr>
        <w:t>аспирантов</w:t>
      </w:r>
      <w:r>
        <w:t></w:t>
      </w:r>
      <w:r>
        <w:rPr>
          <w:rFonts w:hint="eastAsia"/>
        </w:rPr>
        <w:t>и</w:t>
      </w:r>
      <w:r>
        <w:t></w:t>
      </w:r>
      <w:r>
        <w:rPr>
          <w:rFonts w:hint="eastAsia"/>
        </w:rPr>
        <w:t>студентов</w:t>
      </w:r>
      <w:r>
        <w:t></w:t>
      </w:r>
      <w:r>
        <w:t></w:t>
      </w:r>
      <w:r>
        <w:rPr>
          <w:rFonts w:hint="eastAsia"/>
        </w:rPr>
        <w:t>посвященной</w:t>
      </w:r>
      <w:r>
        <w:t></w:t>
      </w:r>
      <w:r>
        <w:t></w:t>
      </w:r>
      <w:r>
        <w:t></w:t>
      </w:r>
      <w:r>
        <w:t></w:t>
      </w:r>
      <w:r>
        <w:rPr>
          <w:rFonts w:hint="eastAsia"/>
        </w:rPr>
        <w:t>летию</w:t>
      </w:r>
      <w:r>
        <w:t></w:t>
      </w:r>
      <w:r>
        <w:rPr>
          <w:rFonts w:hint="eastAsia"/>
        </w:rPr>
        <w:t>РУДН</w:t>
      </w:r>
      <w:r>
        <w:t></w:t>
      </w:r>
      <w:r>
        <w:t></w:t>
      </w:r>
      <w:r>
        <w:rPr>
          <w:rFonts w:hint="eastAsia"/>
        </w:rPr>
        <w:t>Инновационные</w:t>
      </w:r>
      <w:r>
        <w:t></w:t>
      </w:r>
      <w:r>
        <w:rPr>
          <w:rFonts w:hint="eastAsia"/>
        </w:rPr>
        <w:t>процессы</w:t>
      </w:r>
      <w:r>
        <w:t></w:t>
      </w:r>
      <w:r>
        <w:rPr>
          <w:rFonts w:hint="eastAsia"/>
        </w:rPr>
        <w:t>в</w:t>
      </w:r>
      <w:r>
        <w:t></w:t>
      </w:r>
      <w:r>
        <w:rPr>
          <w:rFonts w:hint="eastAsia"/>
        </w:rPr>
        <w:t>АПК</w:t>
      </w:r>
      <w:r>
        <w:t></w:t>
      </w:r>
      <w:r>
        <w:t></w:t>
      </w:r>
      <w:r>
        <w:t></w:t>
      </w:r>
      <w:r>
        <w:t></w:t>
      </w:r>
      <w:r>
        <w:t></w:t>
      </w:r>
      <w:r>
        <w:t></w:t>
      </w:r>
      <w:r>
        <w:t></w:t>
      </w:r>
      <w:r>
        <w:t></w:t>
      </w:r>
      <w:r>
        <w:t></w:t>
      </w:r>
    </w:p>
    <w:p w:rsidR="008C23BE" w:rsidRDefault="008C23BE" w:rsidP="008C23BE">
      <w:r>
        <w:rPr>
          <w:rFonts w:hint="eastAsia"/>
        </w:rPr>
        <w:t>Методология</w:t>
      </w:r>
      <w:r>
        <w:t></w:t>
      </w:r>
      <w:r>
        <w:rPr>
          <w:rFonts w:hint="eastAsia"/>
        </w:rPr>
        <w:t>и</w:t>
      </w:r>
      <w:r>
        <w:t></w:t>
      </w:r>
      <w:r>
        <w:rPr>
          <w:rFonts w:hint="eastAsia"/>
        </w:rPr>
        <w:t>методы</w:t>
      </w:r>
      <w:r>
        <w:t></w:t>
      </w:r>
      <w:r>
        <w:rPr>
          <w:rFonts w:hint="eastAsia"/>
        </w:rPr>
        <w:t>исследования</w:t>
      </w:r>
      <w:r>
        <w:t></w:t>
      </w:r>
      <w:r>
        <w:t></w:t>
      </w:r>
      <w:r>
        <w:rPr>
          <w:rFonts w:hint="eastAsia"/>
        </w:rPr>
        <w:t>Методологической</w:t>
      </w:r>
      <w:r>
        <w:t></w:t>
      </w:r>
      <w:r>
        <w:rPr>
          <w:rFonts w:hint="eastAsia"/>
        </w:rPr>
        <w:t>основой</w:t>
      </w:r>
      <w:r>
        <w:t></w:t>
      </w:r>
      <w:r>
        <w:rPr>
          <w:rFonts w:hint="eastAsia"/>
        </w:rPr>
        <w:t>для</w:t>
      </w:r>
      <w:r>
        <w:t></w:t>
      </w:r>
      <w:r>
        <w:rPr>
          <w:rFonts w:hint="eastAsia"/>
        </w:rPr>
        <w:t>изучения</w:t>
      </w:r>
      <w:r>
        <w:t></w:t>
      </w:r>
      <w:r>
        <w:rPr>
          <w:rFonts w:hint="eastAsia"/>
        </w:rPr>
        <w:t>мясной</w:t>
      </w:r>
      <w:r>
        <w:t></w:t>
      </w:r>
      <w:r>
        <w:rPr>
          <w:rFonts w:hint="eastAsia"/>
        </w:rPr>
        <w:t>продуктивности</w:t>
      </w:r>
      <w:r>
        <w:t></w:t>
      </w:r>
      <w:r>
        <w:rPr>
          <w:rFonts w:hint="eastAsia"/>
        </w:rPr>
        <w:t>молодняка</w:t>
      </w:r>
      <w:r>
        <w:t></w:t>
      </w:r>
      <w:r>
        <w:rPr>
          <w:rFonts w:hint="eastAsia"/>
        </w:rPr>
        <w:t>овец</w:t>
      </w:r>
      <w:r>
        <w:t></w:t>
      </w:r>
      <w:r>
        <w:rPr>
          <w:rFonts w:hint="eastAsia"/>
        </w:rPr>
        <w:t>явились</w:t>
      </w:r>
      <w:r>
        <w:t></w:t>
      </w:r>
      <w:r>
        <w:rPr>
          <w:rFonts w:hint="eastAsia"/>
        </w:rPr>
        <w:t>комплексные</w:t>
      </w:r>
      <w:r>
        <w:t></w:t>
      </w:r>
      <w:r>
        <w:rPr>
          <w:rFonts w:hint="eastAsia"/>
        </w:rPr>
        <w:t>научные</w:t>
      </w:r>
      <w:r>
        <w:t></w:t>
      </w:r>
      <w:r>
        <w:rPr>
          <w:rFonts w:hint="eastAsia"/>
        </w:rPr>
        <w:t>исследования</w:t>
      </w:r>
      <w:r>
        <w:t></w:t>
      </w:r>
      <w:r>
        <w:t></w:t>
      </w:r>
      <w:r>
        <w:rPr>
          <w:rFonts w:hint="eastAsia"/>
        </w:rPr>
        <w:t>зоотехнические</w:t>
      </w:r>
      <w:r>
        <w:t></w:t>
      </w:r>
      <w:r>
        <w:t></w:t>
      </w:r>
      <w:r>
        <w:rPr>
          <w:rFonts w:hint="eastAsia"/>
        </w:rPr>
        <w:t>морфологические</w:t>
      </w:r>
      <w:r>
        <w:t></w:t>
      </w:r>
      <w:r>
        <w:t></w:t>
      </w:r>
      <w:r>
        <w:rPr>
          <w:rFonts w:hint="eastAsia"/>
        </w:rPr>
        <w:t>химические</w:t>
      </w:r>
      <w:r>
        <w:t></w:t>
      </w:r>
      <w:r>
        <w:rPr>
          <w:rFonts w:hint="eastAsia"/>
        </w:rPr>
        <w:t>и</w:t>
      </w:r>
      <w:r>
        <w:t></w:t>
      </w:r>
      <w:r>
        <w:rPr>
          <w:rFonts w:hint="eastAsia"/>
        </w:rPr>
        <w:t>статистические</w:t>
      </w:r>
      <w:r>
        <w:t></w:t>
      </w:r>
      <w:r>
        <w:t></w:t>
      </w:r>
      <w:r>
        <w:rPr>
          <w:rFonts w:hint="eastAsia"/>
        </w:rPr>
        <w:t>Для</w:t>
      </w:r>
      <w:r>
        <w:t></w:t>
      </w:r>
      <w:r>
        <w:rPr>
          <w:rFonts w:hint="eastAsia"/>
        </w:rPr>
        <w:t>решения</w:t>
      </w:r>
      <w:r>
        <w:t></w:t>
      </w:r>
      <w:r>
        <w:rPr>
          <w:rFonts w:hint="eastAsia"/>
        </w:rPr>
        <w:t>поставленных</w:t>
      </w:r>
      <w:r>
        <w:t></w:t>
      </w:r>
      <w:r>
        <w:rPr>
          <w:rFonts w:hint="eastAsia"/>
        </w:rPr>
        <w:t>задач</w:t>
      </w:r>
      <w:r>
        <w:t></w:t>
      </w:r>
      <w:r>
        <w:rPr>
          <w:rFonts w:hint="eastAsia"/>
        </w:rPr>
        <w:t>использовали</w:t>
      </w:r>
      <w:r>
        <w:t></w:t>
      </w:r>
      <w:r>
        <w:rPr>
          <w:rFonts w:hint="eastAsia"/>
        </w:rPr>
        <w:t>общепринятые</w:t>
      </w:r>
      <w:r>
        <w:t></w:t>
      </w:r>
      <w:r>
        <w:rPr>
          <w:rFonts w:hint="eastAsia"/>
        </w:rPr>
        <w:t>методы</w:t>
      </w:r>
      <w:r>
        <w:t></w:t>
      </w:r>
      <w:r>
        <w:rPr>
          <w:rFonts w:hint="eastAsia"/>
        </w:rPr>
        <w:t>исследований</w:t>
      </w:r>
      <w:r>
        <w:t></w:t>
      </w:r>
      <w:r>
        <w:t></w:t>
      </w:r>
      <w:r>
        <w:rPr>
          <w:rFonts w:hint="eastAsia"/>
        </w:rPr>
        <w:t>анализ</w:t>
      </w:r>
      <w:r>
        <w:t></w:t>
      </w:r>
      <w:r>
        <w:t></w:t>
      </w:r>
      <w:r>
        <w:rPr>
          <w:rFonts w:hint="eastAsia"/>
        </w:rPr>
        <w:t>обобщение</w:t>
      </w:r>
      <w:r>
        <w:t></w:t>
      </w:r>
      <w:r>
        <w:t></w:t>
      </w:r>
      <w:r>
        <w:rPr>
          <w:rFonts w:hint="eastAsia"/>
        </w:rPr>
        <w:t>сравнение</w:t>
      </w:r>
      <w:r>
        <w:t></w:t>
      </w:r>
      <w:r>
        <w:t></w:t>
      </w:r>
      <w:r>
        <w:rPr>
          <w:rFonts w:hint="eastAsia"/>
        </w:rPr>
        <w:t>весовые</w:t>
      </w:r>
      <w:r>
        <w:t></w:t>
      </w:r>
      <w:r>
        <w:t></w:t>
      </w:r>
      <w:r>
        <w:rPr>
          <w:rFonts w:hint="eastAsia"/>
        </w:rPr>
        <w:t>анатомические</w:t>
      </w:r>
      <w:r>
        <w:t></w:t>
      </w:r>
      <w:r>
        <w:t></w:t>
      </w:r>
      <w:r>
        <w:rPr>
          <w:rFonts w:hint="eastAsia"/>
        </w:rPr>
        <w:t>гистологические</w:t>
      </w:r>
      <w:r>
        <w:t></w:t>
      </w:r>
      <w:r>
        <w:t></w:t>
      </w:r>
      <w:r>
        <w:rPr>
          <w:rFonts w:hint="eastAsia"/>
        </w:rPr>
        <w:t>химические</w:t>
      </w:r>
      <w:r>
        <w:t></w:t>
      </w:r>
      <w:r>
        <w:t></w:t>
      </w:r>
      <w:r>
        <w:rPr>
          <w:rFonts w:hint="eastAsia"/>
        </w:rPr>
        <w:t>проведение</w:t>
      </w:r>
      <w:r>
        <w:t></w:t>
      </w:r>
      <w:r>
        <w:rPr>
          <w:rFonts w:hint="eastAsia"/>
        </w:rPr>
        <w:t>экспериментальных</w:t>
      </w:r>
      <w:r>
        <w:t></w:t>
      </w:r>
      <w:r>
        <w:rPr>
          <w:rFonts w:hint="eastAsia"/>
        </w:rPr>
        <w:t>исследований</w:t>
      </w:r>
      <w:r>
        <w:t></w:t>
      </w:r>
      <w:r>
        <w:rPr>
          <w:rFonts w:hint="eastAsia"/>
        </w:rPr>
        <w:t>с</w:t>
      </w:r>
      <w:r>
        <w:t></w:t>
      </w:r>
      <w:r>
        <w:rPr>
          <w:rFonts w:hint="eastAsia"/>
        </w:rPr>
        <w:t>учетом</w:t>
      </w:r>
      <w:r>
        <w:t></w:t>
      </w:r>
      <w:r>
        <w:rPr>
          <w:rFonts w:hint="eastAsia"/>
        </w:rPr>
        <w:t>половых</w:t>
      </w:r>
      <w:r>
        <w:t></w:t>
      </w:r>
      <w:r>
        <w:t></w:t>
      </w:r>
      <w:r>
        <w:rPr>
          <w:rFonts w:hint="eastAsia"/>
        </w:rPr>
        <w:t>возрастных</w:t>
      </w:r>
      <w:r>
        <w:t></w:t>
      </w:r>
      <w:r>
        <w:t></w:t>
      </w:r>
      <w:r>
        <w:rPr>
          <w:rFonts w:hint="eastAsia"/>
        </w:rPr>
        <w:t>кормовых</w:t>
      </w:r>
      <w:r>
        <w:t></w:t>
      </w:r>
      <w:r>
        <w:rPr>
          <w:rFonts w:hint="eastAsia"/>
        </w:rPr>
        <w:t>и</w:t>
      </w:r>
      <w:r>
        <w:t></w:t>
      </w:r>
      <w:r>
        <w:rPr>
          <w:rFonts w:hint="eastAsia"/>
        </w:rPr>
        <w:t>др</w:t>
      </w:r>
      <w:r>
        <w:t></w:t>
      </w:r>
      <w:r>
        <w:t></w:t>
      </w:r>
      <w:r>
        <w:rPr>
          <w:rFonts w:hint="eastAsia"/>
        </w:rPr>
        <w:t>факторов</w:t>
      </w:r>
      <w:r>
        <w:t></w:t>
      </w:r>
    </w:p>
    <w:p w:rsidR="008C23BE" w:rsidRDefault="008C23BE" w:rsidP="008C23BE">
      <w:r>
        <w:rPr>
          <w:rFonts w:hint="eastAsia"/>
        </w:rPr>
        <w:t>Полученные</w:t>
      </w:r>
      <w:r>
        <w:t></w:t>
      </w:r>
      <w:r>
        <w:rPr>
          <w:rFonts w:hint="eastAsia"/>
        </w:rPr>
        <w:t>данные</w:t>
      </w:r>
      <w:r>
        <w:t></w:t>
      </w:r>
      <w:r>
        <w:rPr>
          <w:rFonts w:hint="eastAsia"/>
        </w:rPr>
        <w:t>обработали</w:t>
      </w:r>
      <w:r>
        <w:t></w:t>
      </w:r>
      <w:r>
        <w:rPr>
          <w:rFonts w:hint="eastAsia"/>
        </w:rPr>
        <w:t>методами</w:t>
      </w:r>
      <w:r>
        <w:t></w:t>
      </w:r>
      <w:r>
        <w:rPr>
          <w:rFonts w:hint="eastAsia"/>
        </w:rPr>
        <w:t>вариационной</w:t>
      </w:r>
      <w:r>
        <w:t></w:t>
      </w:r>
      <w:r>
        <w:rPr>
          <w:rFonts w:hint="eastAsia"/>
        </w:rPr>
        <w:t>статистики</w:t>
      </w:r>
      <w:r>
        <w:t></w:t>
      </w:r>
      <w:r>
        <w:rPr>
          <w:rFonts w:hint="eastAsia"/>
        </w:rPr>
        <w:t>на</w:t>
      </w:r>
      <w:r>
        <w:t></w:t>
      </w:r>
      <w:r>
        <w:rPr>
          <w:rFonts w:hint="eastAsia"/>
        </w:rPr>
        <w:t>персональном</w:t>
      </w:r>
      <w:r>
        <w:t></w:t>
      </w:r>
      <w:r>
        <w:rPr>
          <w:rFonts w:hint="eastAsia"/>
        </w:rPr>
        <w:t>компьютере</w:t>
      </w:r>
      <w:r>
        <w:t></w:t>
      </w:r>
      <w:r>
        <w:rPr>
          <w:rFonts w:hint="eastAsia"/>
        </w:rPr>
        <w:t>с</w:t>
      </w:r>
      <w:r>
        <w:t></w:t>
      </w:r>
      <w:r>
        <w:rPr>
          <w:rFonts w:hint="eastAsia"/>
        </w:rPr>
        <w:t>использованием</w:t>
      </w:r>
      <w:r>
        <w:t></w:t>
      </w:r>
      <w:r>
        <w:rPr>
          <w:rFonts w:hint="eastAsia"/>
        </w:rPr>
        <w:t>программы</w:t>
      </w:r>
      <w:r>
        <w:t></w:t>
      </w:r>
      <w:r>
        <w:t></w:t>
      </w:r>
      <w:r>
        <w:t></w:t>
      </w:r>
      <w:r>
        <w:t></w:t>
      </w:r>
      <w:r>
        <w:t></w:t>
      </w:r>
      <w:r>
        <w:t></w:t>
      </w:r>
      <w:r>
        <w:t></w:t>
      </w:r>
      <w:r>
        <w:t></w:t>
      </w:r>
      <w:r>
        <w:t></w:t>
      </w:r>
      <w:r>
        <w:t></w:t>
      </w:r>
      <w:r>
        <w:t></w:t>
      </w:r>
      <w:r>
        <w:t></w:t>
      </w:r>
      <w:r>
        <w:t></w:t>
      </w:r>
      <w:r>
        <w:t></w:t>
      </w:r>
      <w:r>
        <w:t></w:t>
      </w:r>
      <w:r>
        <w:t></w:t>
      </w:r>
      <w:r>
        <w:t></w:t>
      </w:r>
      <w:r>
        <w:rPr>
          <w:rFonts w:hint="eastAsia"/>
        </w:rPr>
        <w:t>с</w:t>
      </w:r>
      <w:r>
        <w:t></w:t>
      </w:r>
      <w:r>
        <w:rPr>
          <w:rFonts w:hint="eastAsia"/>
        </w:rPr>
        <w:t>вычислением</w:t>
      </w:r>
      <w:r>
        <w:t></w:t>
      </w:r>
      <w:r>
        <w:rPr>
          <w:rFonts w:hint="eastAsia"/>
        </w:rPr>
        <w:t>основных</w:t>
      </w:r>
      <w:r>
        <w:t></w:t>
      </w:r>
      <w:r>
        <w:rPr>
          <w:rFonts w:hint="eastAsia"/>
        </w:rPr>
        <w:t>статистических</w:t>
      </w:r>
      <w:r>
        <w:t></w:t>
      </w:r>
      <w:r>
        <w:rPr>
          <w:rFonts w:hint="eastAsia"/>
        </w:rPr>
        <w:t>параметров</w:t>
      </w:r>
      <w:r>
        <w:t></w:t>
      </w:r>
    </w:p>
    <w:p w:rsidR="008C23BE" w:rsidRDefault="008C23BE" w:rsidP="008C23BE">
      <w:r>
        <w:rPr>
          <w:rFonts w:hint="eastAsia"/>
        </w:rPr>
        <w:t>Степень</w:t>
      </w:r>
      <w:r>
        <w:t></w:t>
      </w:r>
      <w:r>
        <w:rPr>
          <w:rFonts w:hint="eastAsia"/>
        </w:rPr>
        <w:t>достоверности</w:t>
      </w:r>
      <w:r>
        <w:t></w:t>
      </w:r>
      <w:r>
        <w:rPr>
          <w:rFonts w:hint="eastAsia"/>
        </w:rPr>
        <w:t>исследований</w:t>
      </w:r>
      <w:r>
        <w:t></w:t>
      </w:r>
      <w:r>
        <w:rPr>
          <w:rFonts w:hint="eastAsia"/>
        </w:rPr>
        <w:t>подтверждается</w:t>
      </w:r>
      <w:r>
        <w:t></w:t>
      </w:r>
      <w:r>
        <w:rPr>
          <w:rFonts w:hint="eastAsia"/>
        </w:rPr>
        <w:t>большим</w:t>
      </w:r>
      <w:r>
        <w:t></w:t>
      </w:r>
      <w:r>
        <w:rPr>
          <w:rFonts w:hint="eastAsia"/>
        </w:rPr>
        <w:t>поголовьем</w:t>
      </w:r>
      <w:r>
        <w:t></w:t>
      </w:r>
      <w:r>
        <w:t></w:t>
      </w:r>
      <w:r>
        <w:rPr>
          <w:rFonts w:hint="eastAsia"/>
        </w:rPr>
        <w:t>на</w:t>
      </w:r>
      <w:r>
        <w:t></w:t>
      </w:r>
      <w:r>
        <w:rPr>
          <w:rFonts w:hint="eastAsia"/>
        </w:rPr>
        <w:t>котором</w:t>
      </w:r>
      <w:r>
        <w:t></w:t>
      </w:r>
      <w:r>
        <w:rPr>
          <w:rFonts w:hint="eastAsia"/>
        </w:rPr>
        <w:t>проведены</w:t>
      </w:r>
      <w:r>
        <w:t></w:t>
      </w:r>
      <w:r>
        <w:rPr>
          <w:rFonts w:hint="eastAsia"/>
        </w:rPr>
        <w:t>эксперименты</w:t>
      </w:r>
      <w:r>
        <w:t></w:t>
      </w:r>
      <w:r>
        <w:rPr>
          <w:rFonts w:hint="eastAsia"/>
        </w:rPr>
        <w:t>и</w:t>
      </w:r>
      <w:r>
        <w:t></w:t>
      </w:r>
      <w:r>
        <w:rPr>
          <w:rFonts w:hint="eastAsia"/>
        </w:rPr>
        <w:t>статистическая</w:t>
      </w:r>
      <w:r>
        <w:t></w:t>
      </w:r>
      <w:r>
        <w:rPr>
          <w:rFonts w:hint="eastAsia"/>
        </w:rPr>
        <w:t>обработка</w:t>
      </w:r>
      <w:r>
        <w:t></w:t>
      </w:r>
      <w:r>
        <w:rPr>
          <w:rFonts w:hint="eastAsia"/>
        </w:rPr>
        <w:t>полученных</w:t>
      </w:r>
      <w:r>
        <w:t></w:t>
      </w:r>
      <w:r>
        <w:rPr>
          <w:rFonts w:hint="eastAsia"/>
        </w:rPr>
        <w:t>результатов</w:t>
      </w:r>
      <w:r>
        <w:t></w:t>
      </w:r>
      <w:r>
        <w:t></w:t>
      </w:r>
      <w:r>
        <w:rPr>
          <w:rFonts w:hint="eastAsia"/>
        </w:rPr>
        <w:t>В</w:t>
      </w:r>
      <w:r>
        <w:t></w:t>
      </w:r>
      <w:r>
        <w:rPr>
          <w:rFonts w:hint="eastAsia"/>
        </w:rPr>
        <w:t>основу</w:t>
      </w:r>
      <w:r>
        <w:t></w:t>
      </w:r>
      <w:r>
        <w:rPr>
          <w:rFonts w:hint="eastAsia"/>
        </w:rPr>
        <w:t>работы</w:t>
      </w:r>
      <w:r>
        <w:t></w:t>
      </w:r>
      <w:r>
        <w:rPr>
          <w:rFonts w:hint="eastAsia"/>
        </w:rPr>
        <w:t>положен</w:t>
      </w:r>
      <w:r>
        <w:t></w:t>
      </w:r>
      <w:r>
        <w:rPr>
          <w:rFonts w:hint="eastAsia"/>
        </w:rPr>
        <w:t>анализ</w:t>
      </w:r>
      <w:r>
        <w:t></w:t>
      </w:r>
      <w:r>
        <w:rPr>
          <w:rFonts w:hint="eastAsia"/>
        </w:rPr>
        <w:t>результатов</w:t>
      </w:r>
      <w:r>
        <w:t></w:t>
      </w:r>
      <w:r>
        <w:rPr>
          <w:rFonts w:hint="eastAsia"/>
        </w:rPr>
        <w:t>комплексных</w:t>
      </w:r>
    </w:p>
    <w:p w:rsidR="008C23BE" w:rsidRDefault="008C23BE" w:rsidP="008C23BE">
      <w:r>
        <w:t></w:t>
      </w:r>
      <w:r>
        <w:t></w:t>
      </w:r>
    </w:p>
    <w:p w:rsidR="008C23BE" w:rsidRDefault="008C23BE" w:rsidP="008C23BE">
      <w:r>
        <w:rPr>
          <w:rFonts w:hint="eastAsia"/>
        </w:rPr>
        <w:t>исследований</w:t>
      </w:r>
      <w:r>
        <w:t></w:t>
      </w:r>
      <w:r>
        <w:t></w:t>
      </w:r>
      <w:r>
        <w:rPr>
          <w:rFonts w:hint="eastAsia"/>
        </w:rPr>
        <w:t>выполненных</w:t>
      </w:r>
      <w:r>
        <w:t></w:t>
      </w:r>
      <w:r>
        <w:rPr>
          <w:rFonts w:hint="eastAsia"/>
        </w:rPr>
        <w:t>на</w:t>
      </w:r>
      <w:r>
        <w:t></w:t>
      </w:r>
      <w:r>
        <w:rPr>
          <w:rFonts w:hint="eastAsia"/>
        </w:rPr>
        <w:t>овцах</w:t>
      </w:r>
      <w:r>
        <w:t></w:t>
      </w:r>
      <w:r>
        <w:rPr>
          <w:rFonts w:hint="eastAsia"/>
        </w:rPr>
        <w:t>разных</w:t>
      </w:r>
      <w:r>
        <w:t></w:t>
      </w:r>
      <w:r>
        <w:rPr>
          <w:rFonts w:hint="eastAsia"/>
        </w:rPr>
        <w:t>пород</w:t>
      </w:r>
      <w:r>
        <w:t></w:t>
      </w:r>
      <w:r>
        <w:t></w:t>
      </w:r>
      <w:r>
        <w:t></w:t>
      </w:r>
      <w:r>
        <w:t></w:t>
      </w:r>
      <w:r>
        <w:t></w:t>
      </w:r>
      <w:r>
        <w:t></w:t>
      </w:r>
      <w:r>
        <w:t></w:t>
      </w:r>
      <w:r>
        <w:t></w:t>
      </w:r>
      <w:r>
        <w:t></w:t>
      </w:r>
      <w:r>
        <w:t></w:t>
      </w:r>
      <w:r>
        <w:t></w:t>
      </w:r>
      <w:r>
        <w:rPr>
          <w:rFonts w:hint="eastAsia"/>
        </w:rPr>
        <w:t>и</w:t>
      </w:r>
      <w:r>
        <w:t></w:t>
      </w:r>
      <w:r>
        <w:rPr>
          <w:rFonts w:hint="eastAsia"/>
        </w:rPr>
        <w:t>собственного</w:t>
      </w:r>
      <w:r>
        <w:t></w:t>
      </w:r>
      <w:r>
        <w:rPr>
          <w:rFonts w:hint="eastAsia"/>
        </w:rPr>
        <w:t>эксперимента</w:t>
      </w:r>
      <w:r>
        <w:t></w:t>
      </w:r>
      <w:r>
        <w:rPr>
          <w:rFonts w:hint="eastAsia"/>
        </w:rPr>
        <w:t>на</w:t>
      </w:r>
      <w:r>
        <w:t></w:t>
      </w:r>
      <w:r>
        <w:t></w:t>
      </w:r>
      <w:r>
        <w:t></w:t>
      </w:r>
      <w:r>
        <w:t></w:t>
      </w:r>
      <w:r>
        <w:t></w:t>
      </w:r>
      <w:r>
        <w:rPr>
          <w:rFonts w:hint="eastAsia"/>
        </w:rPr>
        <w:t>головах</w:t>
      </w:r>
      <w:r>
        <w:t></w:t>
      </w:r>
      <w:r>
        <w:rPr>
          <w:rFonts w:hint="eastAsia"/>
        </w:rPr>
        <w:t>овец</w:t>
      </w:r>
      <w:r>
        <w:t></w:t>
      </w:r>
      <w:r>
        <w:t></w:t>
      </w:r>
      <w:r>
        <w:rPr>
          <w:rFonts w:hint="eastAsia"/>
        </w:rPr>
        <w:t>в</w:t>
      </w:r>
      <w:r>
        <w:t></w:t>
      </w:r>
      <w:r>
        <w:rPr>
          <w:rFonts w:hint="eastAsia"/>
        </w:rPr>
        <w:t>том</w:t>
      </w:r>
      <w:r>
        <w:t></w:t>
      </w:r>
      <w:r>
        <w:rPr>
          <w:rFonts w:hint="eastAsia"/>
        </w:rPr>
        <w:t>числе</w:t>
      </w:r>
      <w:r>
        <w:t></w:t>
      </w:r>
      <w:r>
        <w:t></w:t>
      </w:r>
      <w:r>
        <w:t></w:t>
      </w:r>
      <w:r>
        <w:t></w:t>
      </w:r>
      <w:r>
        <w:rPr>
          <w:rFonts w:hint="eastAsia"/>
        </w:rPr>
        <w:t>голов</w:t>
      </w:r>
      <w:r>
        <w:t></w:t>
      </w:r>
      <w:r>
        <w:rPr>
          <w:rFonts w:hint="eastAsia"/>
        </w:rPr>
        <w:t>участвовали</w:t>
      </w:r>
      <w:r>
        <w:t></w:t>
      </w:r>
      <w:r>
        <w:rPr>
          <w:rFonts w:hint="eastAsia"/>
        </w:rPr>
        <w:t>в</w:t>
      </w:r>
      <w:r>
        <w:t></w:t>
      </w:r>
      <w:r>
        <w:rPr>
          <w:rFonts w:hint="eastAsia"/>
        </w:rPr>
        <w:t>эксперименте</w:t>
      </w:r>
      <w:r>
        <w:t></w:t>
      </w:r>
      <w:r>
        <w:t></w:t>
      </w:r>
      <w:r>
        <w:rPr>
          <w:rFonts w:hint="eastAsia"/>
        </w:rPr>
        <w:t>Полученный</w:t>
      </w:r>
      <w:r>
        <w:t></w:t>
      </w:r>
      <w:r>
        <w:rPr>
          <w:rFonts w:hint="eastAsia"/>
        </w:rPr>
        <w:t>материал</w:t>
      </w:r>
      <w:r>
        <w:t></w:t>
      </w:r>
      <w:r>
        <w:rPr>
          <w:rFonts w:hint="eastAsia"/>
        </w:rPr>
        <w:t>подвергали</w:t>
      </w:r>
      <w:r>
        <w:t></w:t>
      </w:r>
      <w:r>
        <w:rPr>
          <w:rFonts w:hint="eastAsia"/>
        </w:rPr>
        <w:t>статистической</w:t>
      </w:r>
      <w:r>
        <w:t></w:t>
      </w:r>
      <w:r>
        <w:rPr>
          <w:rFonts w:hint="eastAsia"/>
        </w:rPr>
        <w:t>обработке</w:t>
      </w:r>
      <w:r>
        <w:t></w:t>
      </w:r>
      <w:r>
        <w:rPr>
          <w:rFonts w:hint="eastAsia"/>
        </w:rPr>
        <w:t>по</w:t>
      </w:r>
      <w:r>
        <w:t></w:t>
      </w:r>
      <w:r>
        <w:rPr>
          <w:rFonts w:hint="eastAsia"/>
        </w:rPr>
        <w:t>классическим</w:t>
      </w:r>
      <w:r>
        <w:t></w:t>
      </w:r>
      <w:r>
        <w:rPr>
          <w:rFonts w:hint="eastAsia"/>
        </w:rPr>
        <w:t>методам</w:t>
      </w:r>
      <w:r>
        <w:t></w:t>
      </w:r>
      <w:r>
        <w:t></w:t>
      </w:r>
      <w:r>
        <w:rPr>
          <w:rFonts w:hint="eastAsia"/>
        </w:rPr>
        <w:t>На</w:t>
      </w:r>
      <w:r>
        <w:t></w:t>
      </w:r>
      <w:r>
        <w:rPr>
          <w:rFonts w:hint="eastAsia"/>
        </w:rPr>
        <w:t>основании</w:t>
      </w:r>
      <w:r>
        <w:t></w:t>
      </w:r>
      <w:r>
        <w:rPr>
          <w:rFonts w:hint="eastAsia"/>
        </w:rPr>
        <w:t>приведенных</w:t>
      </w:r>
      <w:r>
        <w:t></w:t>
      </w:r>
      <w:r>
        <w:rPr>
          <w:rFonts w:hint="eastAsia"/>
        </w:rPr>
        <w:t>результатов</w:t>
      </w:r>
      <w:r>
        <w:t></w:t>
      </w:r>
      <w:r>
        <w:t></w:t>
      </w:r>
      <w:r>
        <w:rPr>
          <w:rFonts w:hint="eastAsia"/>
        </w:rPr>
        <w:t>доказано</w:t>
      </w:r>
      <w:r>
        <w:t></w:t>
      </w:r>
      <w:r>
        <w:t></w:t>
      </w:r>
      <w:r>
        <w:rPr>
          <w:rFonts w:hint="eastAsia"/>
        </w:rPr>
        <w:t>что</w:t>
      </w:r>
      <w:r>
        <w:t></w:t>
      </w:r>
      <w:r>
        <w:rPr>
          <w:rFonts w:hint="eastAsia"/>
        </w:rPr>
        <w:t>молодняк</w:t>
      </w:r>
      <w:r>
        <w:t></w:t>
      </w:r>
      <w:r>
        <w:rPr>
          <w:rFonts w:hint="eastAsia"/>
        </w:rPr>
        <w:t>разных</w:t>
      </w:r>
      <w:r>
        <w:t></w:t>
      </w:r>
      <w:r>
        <w:rPr>
          <w:rFonts w:hint="eastAsia"/>
        </w:rPr>
        <w:t>породных</w:t>
      </w:r>
      <w:r>
        <w:t></w:t>
      </w:r>
      <w:r>
        <w:rPr>
          <w:rFonts w:hint="eastAsia"/>
        </w:rPr>
        <w:t>групп</w:t>
      </w:r>
      <w:r>
        <w:t></w:t>
      </w:r>
      <w:r>
        <w:rPr>
          <w:rFonts w:hint="eastAsia"/>
        </w:rPr>
        <w:t>к</w:t>
      </w:r>
      <w:r>
        <w:t></w:t>
      </w:r>
      <w:r>
        <w:t></w:t>
      </w:r>
      <w:r>
        <w:t></w:t>
      </w:r>
      <w:r>
        <w:rPr>
          <w:rFonts w:hint="eastAsia"/>
        </w:rPr>
        <w:t>месячному</w:t>
      </w:r>
      <w:r>
        <w:t></w:t>
      </w:r>
      <w:r>
        <w:rPr>
          <w:rFonts w:hint="eastAsia"/>
        </w:rPr>
        <w:t>возрасту</w:t>
      </w:r>
      <w:r>
        <w:t></w:t>
      </w:r>
      <w:r>
        <w:rPr>
          <w:rFonts w:hint="eastAsia"/>
        </w:rPr>
        <w:t>достигает</w:t>
      </w:r>
      <w:r>
        <w:t></w:t>
      </w:r>
      <w:r>
        <w:rPr>
          <w:rFonts w:hint="eastAsia"/>
        </w:rPr>
        <w:t>класса</w:t>
      </w:r>
      <w:r>
        <w:t></w:t>
      </w:r>
      <w:r>
        <w:rPr>
          <w:rFonts w:hint="eastAsia"/>
        </w:rPr>
        <w:t>экстра</w:t>
      </w:r>
      <w:r>
        <w:t></w:t>
      </w:r>
      <w:r>
        <w:t></w:t>
      </w:r>
      <w:r>
        <w:rPr>
          <w:rFonts w:hint="eastAsia"/>
        </w:rPr>
        <w:t>Научные</w:t>
      </w:r>
      <w:r>
        <w:t></w:t>
      </w:r>
      <w:r>
        <w:rPr>
          <w:rFonts w:hint="eastAsia"/>
        </w:rPr>
        <w:t>положения</w:t>
      </w:r>
      <w:r>
        <w:t></w:t>
      </w:r>
      <w:r>
        <w:t></w:t>
      </w:r>
      <w:r>
        <w:rPr>
          <w:rFonts w:hint="eastAsia"/>
        </w:rPr>
        <w:t>выводы</w:t>
      </w:r>
      <w:r>
        <w:t></w:t>
      </w:r>
      <w:r>
        <w:rPr>
          <w:rFonts w:hint="eastAsia"/>
        </w:rPr>
        <w:t>и</w:t>
      </w:r>
      <w:r>
        <w:t></w:t>
      </w:r>
      <w:r>
        <w:rPr>
          <w:rFonts w:hint="eastAsia"/>
        </w:rPr>
        <w:t>рекомендации</w:t>
      </w:r>
      <w:r>
        <w:t></w:t>
      </w:r>
      <w:r>
        <w:t></w:t>
      </w:r>
      <w:r>
        <w:rPr>
          <w:rFonts w:hint="eastAsia"/>
        </w:rPr>
        <w:t>сформулированные</w:t>
      </w:r>
      <w:r>
        <w:t></w:t>
      </w:r>
      <w:r>
        <w:rPr>
          <w:rFonts w:hint="eastAsia"/>
        </w:rPr>
        <w:t>в</w:t>
      </w:r>
      <w:r>
        <w:t></w:t>
      </w:r>
      <w:r>
        <w:rPr>
          <w:rFonts w:hint="eastAsia"/>
        </w:rPr>
        <w:t>диссертации</w:t>
      </w:r>
      <w:r>
        <w:t></w:t>
      </w:r>
      <w:r>
        <w:t></w:t>
      </w:r>
      <w:r>
        <w:rPr>
          <w:rFonts w:hint="eastAsia"/>
        </w:rPr>
        <w:t>обоснованы</w:t>
      </w:r>
      <w:r>
        <w:t></w:t>
      </w:r>
      <w:r>
        <w:rPr>
          <w:rFonts w:hint="eastAsia"/>
        </w:rPr>
        <w:t>и</w:t>
      </w:r>
      <w:r>
        <w:t></w:t>
      </w:r>
      <w:r>
        <w:rPr>
          <w:rFonts w:hint="eastAsia"/>
        </w:rPr>
        <w:t>вытекают</w:t>
      </w:r>
      <w:r>
        <w:t></w:t>
      </w:r>
      <w:r>
        <w:rPr>
          <w:rFonts w:hint="eastAsia"/>
        </w:rPr>
        <w:t>из</w:t>
      </w:r>
      <w:r>
        <w:t></w:t>
      </w:r>
      <w:r>
        <w:rPr>
          <w:rFonts w:hint="eastAsia"/>
        </w:rPr>
        <w:t>результатов</w:t>
      </w:r>
      <w:r>
        <w:t></w:t>
      </w:r>
      <w:r>
        <w:t></w:t>
      </w:r>
      <w:r>
        <w:rPr>
          <w:rFonts w:hint="eastAsia"/>
        </w:rPr>
        <w:t>обработанных</w:t>
      </w:r>
      <w:r>
        <w:t></w:t>
      </w:r>
      <w:r>
        <w:rPr>
          <w:rFonts w:hint="eastAsia"/>
        </w:rPr>
        <w:t>статистическими</w:t>
      </w:r>
      <w:r>
        <w:t></w:t>
      </w:r>
      <w:r>
        <w:rPr>
          <w:rFonts w:hint="eastAsia"/>
        </w:rPr>
        <w:t>методами</w:t>
      </w:r>
      <w:r>
        <w:t></w:t>
      </w:r>
      <w:r>
        <w:rPr>
          <w:rFonts w:hint="eastAsia"/>
        </w:rPr>
        <w:t>и</w:t>
      </w:r>
      <w:r>
        <w:t></w:t>
      </w:r>
      <w:r>
        <w:rPr>
          <w:rFonts w:hint="eastAsia"/>
        </w:rPr>
        <w:t>подтвержденных</w:t>
      </w:r>
      <w:r>
        <w:t></w:t>
      </w:r>
      <w:r>
        <w:rPr>
          <w:rFonts w:hint="eastAsia"/>
        </w:rPr>
        <w:t>документально</w:t>
      </w:r>
      <w:r>
        <w:t></w:t>
      </w:r>
      <w:r>
        <w:t></w:t>
      </w:r>
      <w:r>
        <w:rPr>
          <w:rFonts w:hint="eastAsia"/>
        </w:rPr>
        <w:t>согласуются</w:t>
      </w:r>
      <w:r>
        <w:t></w:t>
      </w:r>
      <w:r>
        <w:rPr>
          <w:rFonts w:hint="eastAsia"/>
        </w:rPr>
        <w:t>с</w:t>
      </w:r>
      <w:r>
        <w:t></w:t>
      </w:r>
      <w:r>
        <w:rPr>
          <w:rFonts w:hint="eastAsia"/>
        </w:rPr>
        <w:t>целью</w:t>
      </w:r>
      <w:r>
        <w:t></w:t>
      </w:r>
      <w:r>
        <w:rPr>
          <w:rFonts w:hint="eastAsia"/>
        </w:rPr>
        <w:t>и</w:t>
      </w:r>
      <w:r>
        <w:t></w:t>
      </w:r>
      <w:r>
        <w:rPr>
          <w:rFonts w:hint="eastAsia"/>
        </w:rPr>
        <w:t>задачами</w:t>
      </w:r>
      <w:r>
        <w:t></w:t>
      </w:r>
      <w:r>
        <w:rPr>
          <w:rFonts w:hint="eastAsia"/>
        </w:rPr>
        <w:t>работы</w:t>
      </w:r>
      <w:r>
        <w:t></w:t>
      </w:r>
      <w:r>
        <w:t></w:t>
      </w:r>
      <w:r>
        <w:rPr>
          <w:rFonts w:hint="eastAsia"/>
        </w:rPr>
        <w:t>Экспериментальные</w:t>
      </w:r>
      <w:r>
        <w:t></w:t>
      </w:r>
      <w:r>
        <w:rPr>
          <w:rFonts w:hint="eastAsia"/>
        </w:rPr>
        <w:t>исследования</w:t>
      </w:r>
      <w:r>
        <w:t></w:t>
      </w:r>
      <w:r>
        <w:rPr>
          <w:rFonts w:hint="eastAsia"/>
        </w:rPr>
        <w:t>проведены</w:t>
      </w:r>
      <w:r>
        <w:t></w:t>
      </w:r>
      <w:r>
        <w:rPr>
          <w:rFonts w:hint="eastAsia"/>
        </w:rPr>
        <w:t>методически</w:t>
      </w:r>
      <w:r>
        <w:t></w:t>
      </w:r>
      <w:r>
        <w:rPr>
          <w:rFonts w:hint="eastAsia"/>
        </w:rPr>
        <w:t>правильно</w:t>
      </w:r>
      <w:r>
        <w:t></w:t>
      </w:r>
    </w:p>
    <w:p w:rsidR="008C23BE" w:rsidRDefault="008C23BE" w:rsidP="008C23BE">
      <w:r>
        <w:rPr>
          <w:rFonts w:hint="eastAsia"/>
        </w:rPr>
        <w:t>Публикации</w:t>
      </w:r>
      <w:r>
        <w:t></w:t>
      </w:r>
      <w:r>
        <w:rPr>
          <w:rFonts w:hint="eastAsia"/>
        </w:rPr>
        <w:t>результатов</w:t>
      </w:r>
      <w:r>
        <w:t></w:t>
      </w:r>
      <w:r>
        <w:rPr>
          <w:rFonts w:hint="eastAsia"/>
        </w:rPr>
        <w:t>исследований</w:t>
      </w:r>
      <w:r>
        <w:t></w:t>
      </w:r>
      <w:r>
        <w:t></w:t>
      </w:r>
      <w:r>
        <w:rPr>
          <w:rFonts w:hint="eastAsia"/>
        </w:rPr>
        <w:t>По</w:t>
      </w:r>
      <w:r>
        <w:t></w:t>
      </w:r>
      <w:r>
        <w:rPr>
          <w:rFonts w:hint="eastAsia"/>
        </w:rPr>
        <w:t>теме</w:t>
      </w:r>
      <w:r>
        <w:t></w:t>
      </w:r>
      <w:r>
        <w:rPr>
          <w:rFonts w:hint="eastAsia"/>
        </w:rPr>
        <w:t>диссертации</w:t>
      </w:r>
      <w:r>
        <w:t></w:t>
      </w:r>
      <w:r>
        <w:rPr>
          <w:rFonts w:hint="eastAsia"/>
        </w:rPr>
        <w:t>опубликованы</w:t>
      </w:r>
      <w:r>
        <w:t></w:t>
      </w:r>
      <w:r>
        <w:t></w:t>
      </w:r>
      <w:r>
        <w:t></w:t>
      </w:r>
      <w:r>
        <w:rPr>
          <w:rFonts w:hint="eastAsia"/>
        </w:rPr>
        <w:t>научных</w:t>
      </w:r>
      <w:r>
        <w:t></w:t>
      </w:r>
      <w:r>
        <w:rPr>
          <w:rFonts w:hint="eastAsia"/>
        </w:rPr>
        <w:t>работ</w:t>
      </w:r>
      <w:r>
        <w:t></w:t>
      </w:r>
      <w:r>
        <w:t></w:t>
      </w:r>
      <w:r>
        <w:rPr>
          <w:rFonts w:hint="eastAsia"/>
        </w:rPr>
        <w:t>в</w:t>
      </w:r>
      <w:r>
        <w:t></w:t>
      </w:r>
      <w:r>
        <w:rPr>
          <w:rFonts w:hint="eastAsia"/>
        </w:rPr>
        <w:t>том</w:t>
      </w:r>
      <w:r>
        <w:t></w:t>
      </w:r>
      <w:r>
        <w:rPr>
          <w:rFonts w:hint="eastAsia"/>
        </w:rPr>
        <w:t>числе</w:t>
      </w:r>
      <w:r>
        <w:t></w:t>
      </w:r>
      <w:r>
        <w:t></w:t>
      </w:r>
      <w:r>
        <w:t></w:t>
      </w:r>
      <w:r>
        <w:t></w:t>
      </w:r>
      <w:r>
        <w:t></w:t>
      </w:r>
      <w:r>
        <w:rPr>
          <w:rFonts w:hint="eastAsia"/>
        </w:rPr>
        <w:t>в</w:t>
      </w:r>
      <w:r>
        <w:t></w:t>
      </w:r>
      <w:r>
        <w:rPr>
          <w:rFonts w:hint="eastAsia"/>
        </w:rPr>
        <w:t>изданиях</w:t>
      </w:r>
      <w:r>
        <w:t></w:t>
      </w:r>
      <w:r>
        <w:t></w:t>
      </w:r>
      <w:r>
        <w:rPr>
          <w:rFonts w:hint="eastAsia"/>
        </w:rPr>
        <w:t>рекомендованных</w:t>
      </w:r>
      <w:r>
        <w:t></w:t>
      </w:r>
      <w:r>
        <w:rPr>
          <w:rFonts w:hint="eastAsia"/>
        </w:rPr>
        <w:t>ВАК</w:t>
      </w:r>
      <w:r>
        <w:t></w:t>
      </w:r>
      <w:r>
        <w:rPr>
          <w:rFonts w:hint="eastAsia"/>
        </w:rPr>
        <w:t>Минобрнауки</w:t>
      </w:r>
      <w:r>
        <w:t></w:t>
      </w:r>
      <w:r>
        <w:rPr>
          <w:rFonts w:hint="eastAsia"/>
        </w:rPr>
        <w:t>РФ</w:t>
      </w:r>
      <w:r>
        <w:t></w:t>
      </w:r>
      <w:r>
        <w:t></w:t>
      </w:r>
      <w:r>
        <w:rPr>
          <w:rFonts w:hint="eastAsia"/>
        </w:rPr>
        <w:t>ж</w:t>
      </w:r>
      <w:r>
        <w:t></w:t>
      </w:r>
      <w:r>
        <w:t></w:t>
      </w:r>
      <w:r>
        <w:t></w:t>
      </w:r>
      <w:r>
        <w:rPr>
          <w:rFonts w:hint="eastAsia"/>
        </w:rPr>
        <w:t>Мясная</w:t>
      </w:r>
      <w:r>
        <w:t></w:t>
      </w:r>
      <w:r>
        <w:rPr>
          <w:rFonts w:hint="eastAsia"/>
        </w:rPr>
        <w:t>индустрия</w:t>
      </w:r>
      <w:r>
        <w:t></w:t>
      </w:r>
      <w:r>
        <w:t></w:t>
      </w:r>
      <w:r>
        <w:rPr>
          <w:rFonts w:hint="eastAsia"/>
        </w:rPr>
        <w:t>и</w:t>
      </w:r>
      <w:r>
        <w:t></w:t>
      </w:r>
      <w:r>
        <w:rPr>
          <w:rFonts w:hint="eastAsia"/>
        </w:rPr>
        <w:t>ж</w:t>
      </w:r>
      <w:r>
        <w:t></w:t>
      </w:r>
      <w:r>
        <w:t></w:t>
      </w:r>
      <w:r>
        <w:t></w:t>
      </w:r>
      <w:r>
        <w:rPr>
          <w:rFonts w:hint="eastAsia"/>
        </w:rPr>
        <w:t>Все</w:t>
      </w:r>
      <w:r>
        <w:t></w:t>
      </w:r>
      <w:r>
        <w:rPr>
          <w:rFonts w:hint="eastAsia"/>
        </w:rPr>
        <w:t>о</w:t>
      </w:r>
      <w:r>
        <w:t></w:t>
      </w:r>
      <w:r>
        <w:rPr>
          <w:rFonts w:hint="eastAsia"/>
        </w:rPr>
        <w:t>мясе</w:t>
      </w:r>
      <w:r>
        <w:t></w:t>
      </w:r>
      <w:r>
        <w:t></w:t>
      </w:r>
    </w:p>
    <w:p w:rsidR="008C23BE" w:rsidRDefault="008C23BE" w:rsidP="008C23BE">
      <w:r>
        <w:rPr>
          <w:rFonts w:hint="eastAsia"/>
        </w:rPr>
        <w:t>Объем</w:t>
      </w:r>
      <w:r>
        <w:t></w:t>
      </w:r>
      <w:r>
        <w:rPr>
          <w:rFonts w:hint="eastAsia"/>
        </w:rPr>
        <w:t>и</w:t>
      </w:r>
      <w:r>
        <w:t></w:t>
      </w:r>
      <w:r>
        <w:rPr>
          <w:rFonts w:hint="eastAsia"/>
        </w:rPr>
        <w:t>структура</w:t>
      </w:r>
      <w:r>
        <w:t></w:t>
      </w:r>
      <w:r>
        <w:rPr>
          <w:rFonts w:hint="eastAsia"/>
        </w:rPr>
        <w:t>диссертации</w:t>
      </w:r>
      <w:r>
        <w:t></w:t>
      </w:r>
      <w:r>
        <w:t></w:t>
      </w:r>
      <w:r>
        <w:rPr>
          <w:rFonts w:hint="eastAsia"/>
        </w:rPr>
        <w:t>Диссертация</w:t>
      </w:r>
      <w:r>
        <w:t></w:t>
      </w:r>
      <w:r>
        <w:rPr>
          <w:rFonts w:hint="eastAsia"/>
        </w:rPr>
        <w:t>состоит</w:t>
      </w:r>
      <w:r>
        <w:t></w:t>
      </w:r>
      <w:r>
        <w:rPr>
          <w:rFonts w:hint="eastAsia"/>
        </w:rPr>
        <w:t>из</w:t>
      </w:r>
      <w:r>
        <w:t></w:t>
      </w:r>
      <w:r>
        <w:rPr>
          <w:rFonts w:hint="eastAsia"/>
        </w:rPr>
        <w:t>введения</w:t>
      </w:r>
      <w:r>
        <w:t></w:t>
      </w:r>
      <w:r>
        <w:t></w:t>
      </w:r>
      <w:r>
        <w:rPr>
          <w:rFonts w:hint="eastAsia"/>
        </w:rPr>
        <w:t>обзора</w:t>
      </w:r>
      <w:r>
        <w:t></w:t>
      </w:r>
      <w:r>
        <w:rPr>
          <w:rFonts w:hint="eastAsia"/>
        </w:rPr>
        <w:t>литературы</w:t>
      </w:r>
      <w:r>
        <w:t></w:t>
      </w:r>
      <w:r>
        <w:t></w:t>
      </w:r>
      <w:r>
        <w:rPr>
          <w:rFonts w:hint="eastAsia"/>
        </w:rPr>
        <w:t>материалов</w:t>
      </w:r>
      <w:r>
        <w:t></w:t>
      </w:r>
      <w:r>
        <w:rPr>
          <w:rFonts w:hint="eastAsia"/>
        </w:rPr>
        <w:t>и</w:t>
      </w:r>
      <w:r>
        <w:t></w:t>
      </w:r>
      <w:r>
        <w:rPr>
          <w:rFonts w:hint="eastAsia"/>
        </w:rPr>
        <w:t>методов</w:t>
      </w:r>
      <w:r>
        <w:t></w:t>
      </w:r>
      <w:r>
        <w:rPr>
          <w:rFonts w:hint="eastAsia"/>
        </w:rPr>
        <w:t>исследования</w:t>
      </w:r>
      <w:r>
        <w:t></w:t>
      </w:r>
      <w:r>
        <w:t></w:t>
      </w:r>
      <w:r>
        <w:rPr>
          <w:rFonts w:hint="eastAsia"/>
        </w:rPr>
        <w:t>результатов</w:t>
      </w:r>
      <w:r>
        <w:t></w:t>
      </w:r>
      <w:r>
        <w:rPr>
          <w:rFonts w:hint="eastAsia"/>
        </w:rPr>
        <w:t>исследования</w:t>
      </w:r>
      <w:r>
        <w:t></w:t>
      </w:r>
      <w:r>
        <w:t></w:t>
      </w:r>
      <w:r>
        <w:rPr>
          <w:rFonts w:hint="eastAsia"/>
        </w:rPr>
        <w:t>обсуждения</w:t>
      </w:r>
      <w:r>
        <w:t></w:t>
      </w:r>
      <w:r>
        <w:rPr>
          <w:rFonts w:hint="eastAsia"/>
        </w:rPr>
        <w:t>собственных</w:t>
      </w:r>
      <w:r>
        <w:t></w:t>
      </w:r>
      <w:r>
        <w:rPr>
          <w:rFonts w:hint="eastAsia"/>
        </w:rPr>
        <w:t>исследований</w:t>
      </w:r>
      <w:r>
        <w:t></w:t>
      </w:r>
      <w:r>
        <w:t></w:t>
      </w:r>
      <w:r>
        <w:rPr>
          <w:rFonts w:hint="eastAsia"/>
        </w:rPr>
        <w:t>выводов</w:t>
      </w:r>
      <w:r>
        <w:t></w:t>
      </w:r>
      <w:r>
        <w:t></w:t>
      </w:r>
      <w:r>
        <w:rPr>
          <w:rFonts w:hint="eastAsia"/>
        </w:rPr>
        <w:t>предложений</w:t>
      </w:r>
      <w:r>
        <w:t></w:t>
      </w:r>
      <w:r>
        <w:rPr>
          <w:rFonts w:hint="eastAsia"/>
        </w:rPr>
        <w:t>производству</w:t>
      </w:r>
      <w:r>
        <w:t></w:t>
      </w:r>
      <w:r>
        <w:t></w:t>
      </w:r>
      <w:r>
        <w:rPr>
          <w:rFonts w:hint="eastAsia"/>
        </w:rPr>
        <w:t>перспективы</w:t>
      </w:r>
      <w:r>
        <w:t></w:t>
      </w:r>
      <w:r>
        <w:rPr>
          <w:rFonts w:hint="eastAsia"/>
        </w:rPr>
        <w:t>дальнейшей</w:t>
      </w:r>
      <w:r>
        <w:t></w:t>
      </w:r>
      <w:r>
        <w:rPr>
          <w:rFonts w:hint="eastAsia"/>
        </w:rPr>
        <w:t>разработки</w:t>
      </w:r>
      <w:r>
        <w:t></w:t>
      </w:r>
      <w:r>
        <w:rPr>
          <w:rFonts w:hint="eastAsia"/>
        </w:rPr>
        <w:t>темы</w:t>
      </w:r>
      <w:r>
        <w:t></w:t>
      </w:r>
      <w:r>
        <w:t></w:t>
      </w:r>
      <w:r>
        <w:rPr>
          <w:rFonts w:hint="eastAsia"/>
        </w:rPr>
        <w:t>списка</w:t>
      </w:r>
      <w:r>
        <w:t></w:t>
      </w:r>
      <w:r>
        <w:rPr>
          <w:rFonts w:hint="eastAsia"/>
        </w:rPr>
        <w:t>литературы</w:t>
      </w:r>
      <w:r>
        <w:t></w:t>
      </w:r>
      <w:r>
        <w:rPr>
          <w:rFonts w:hint="eastAsia"/>
        </w:rPr>
        <w:t>и</w:t>
      </w:r>
      <w:r>
        <w:t></w:t>
      </w:r>
      <w:r>
        <w:rPr>
          <w:rFonts w:hint="eastAsia"/>
        </w:rPr>
        <w:t>приложений</w:t>
      </w:r>
      <w:r>
        <w:t></w:t>
      </w:r>
      <w:r>
        <w:t></w:t>
      </w:r>
      <w:r>
        <w:rPr>
          <w:rFonts w:hint="eastAsia"/>
        </w:rPr>
        <w:t>Работа</w:t>
      </w:r>
      <w:r>
        <w:t></w:t>
      </w:r>
      <w:r>
        <w:rPr>
          <w:rFonts w:hint="eastAsia"/>
        </w:rPr>
        <w:t>изложена</w:t>
      </w:r>
      <w:r>
        <w:t></w:t>
      </w:r>
      <w:r>
        <w:rPr>
          <w:rFonts w:hint="eastAsia"/>
        </w:rPr>
        <w:t>на</w:t>
      </w:r>
      <w:r>
        <w:t></w:t>
      </w:r>
      <w:r>
        <w:t></w:t>
      </w:r>
      <w:r>
        <w:t></w:t>
      </w:r>
      <w:r>
        <w:t></w:t>
      </w:r>
      <w:r>
        <w:t></w:t>
      </w:r>
      <w:r>
        <w:rPr>
          <w:rFonts w:hint="eastAsia"/>
        </w:rPr>
        <w:t>страницах</w:t>
      </w:r>
      <w:r>
        <w:t></w:t>
      </w:r>
      <w:r>
        <w:rPr>
          <w:rFonts w:hint="eastAsia"/>
        </w:rPr>
        <w:t>компьютерного</w:t>
      </w:r>
      <w:r>
        <w:t></w:t>
      </w:r>
      <w:r>
        <w:rPr>
          <w:rFonts w:hint="eastAsia"/>
        </w:rPr>
        <w:t>текста</w:t>
      </w:r>
      <w:r>
        <w:t></w:t>
      </w:r>
      <w:r>
        <w:t></w:t>
      </w:r>
      <w:r>
        <w:rPr>
          <w:rFonts w:hint="eastAsia"/>
        </w:rPr>
        <w:t>содержит</w:t>
      </w:r>
      <w:r>
        <w:t></w:t>
      </w:r>
      <w:r>
        <w:t></w:t>
      </w:r>
      <w:r>
        <w:t></w:t>
      </w:r>
      <w:r>
        <w:t></w:t>
      </w:r>
      <w:r>
        <w:rPr>
          <w:rFonts w:hint="eastAsia"/>
        </w:rPr>
        <w:t>таблицу</w:t>
      </w:r>
      <w:r>
        <w:t></w:t>
      </w:r>
      <w:r>
        <w:t></w:t>
      </w:r>
      <w:r>
        <w:t></w:t>
      </w:r>
      <w:r>
        <w:t></w:t>
      </w:r>
      <w:r>
        <w:t></w:t>
      </w:r>
      <w:r>
        <w:rPr>
          <w:rFonts w:hint="eastAsia"/>
        </w:rPr>
        <w:t>рисунок</w:t>
      </w:r>
      <w:r>
        <w:t></w:t>
      </w:r>
      <w:r>
        <w:rPr>
          <w:rFonts w:hint="eastAsia"/>
        </w:rPr>
        <w:t>и</w:t>
      </w:r>
      <w:r>
        <w:t></w:t>
      </w:r>
      <w:r>
        <w:t></w:t>
      </w:r>
      <w:r>
        <w:t></w:t>
      </w:r>
      <w:r>
        <w:rPr>
          <w:rFonts w:hint="eastAsia"/>
        </w:rPr>
        <w:t>приложений</w:t>
      </w:r>
      <w:r>
        <w:t></w:t>
      </w:r>
      <w:r>
        <w:t></w:t>
      </w:r>
      <w:r>
        <w:rPr>
          <w:rFonts w:hint="eastAsia"/>
        </w:rPr>
        <w:t>Список</w:t>
      </w:r>
      <w:r>
        <w:t></w:t>
      </w:r>
      <w:r>
        <w:rPr>
          <w:rFonts w:hint="eastAsia"/>
        </w:rPr>
        <w:t>литературы</w:t>
      </w:r>
      <w:r>
        <w:t></w:t>
      </w:r>
      <w:r>
        <w:rPr>
          <w:rFonts w:hint="eastAsia"/>
        </w:rPr>
        <w:t>включает</w:t>
      </w:r>
      <w:r>
        <w:t></w:t>
      </w:r>
      <w:r>
        <w:t></w:t>
      </w:r>
      <w:r>
        <w:t></w:t>
      </w:r>
      <w:r>
        <w:t></w:t>
      </w:r>
      <w:r>
        <w:t></w:t>
      </w:r>
      <w:r>
        <w:rPr>
          <w:rFonts w:hint="eastAsia"/>
        </w:rPr>
        <w:t>источников</w:t>
      </w:r>
      <w:r>
        <w:t></w:t>
      </w:r>
      <w:r>
        <w:t></w:t>
      </w:r>
      <w:r>
        <w:rPr>
          <w:rFonts w:hint="eastAsia"/>
        </w:rPr>
        <w:t>в</w:t>
      </w:r>
      <w:r>
        <w:t></w:t>
      </w:r>
      <w:r>
        <w:rPr>
          <w:rFonts w:hint="eastAsia"/>
        </w:rPr>
        <w:t>том</w:t>
      </w:r>
      <w:r>
        <w:t></w:t>
      </w:r>
      <w:r>
        <w:rPr>
          <w:rFonts w:hint="eastAsia"/>
        </w:rPr>
        <w:t>числе</w:t>
      </w:r>
      <w:r>
        <w:t></w:t>
      </w:r>
      <w:r>
        <w:t></w:t>
      </w:r>
      <w:r>
        <w:t></w:t>
      </w:r>
      <w:r>
        <w:t></w:t>
      </w:r>
      <w:r>
        <w:rPr>
          <w:rFonts w:hint="eastAsia"/>
        </w:rPr>
        <w:t>иностранных</w:t>
      </w:r>
      <w:r>
        <w:t></w:t>
      </w:r>
      <w:r>
        <w:rPr>
          <w:rFonts w:hint="eastAsia"/>
        </w:rPr>
        <w:t>авторов</w:t>
      </w:r>
      <w:r>
        <w:t></w:t>
      </w:r>
      <w:r>
        <w:t></w:t>
      </w:r>
      <w:r>
        <w:t></w:t>
      </w:r>
      <w:r>
        <w:t></w:t>
      </w:r>
      <w:r>
        <w:t></w:t>
      </w:r>
      <w:r>
        <w:rPr>
          <w:rFonts w:hint="eastAsia"/>
        </w:rPr>
        <w:t>электронных</w:t>
      </w:r>
      <w:r>
        <w:t></w:t>
      </w:r>
      <w:r>
        <w:rPr>
          <w:rFonts w:hint="eastAsia"/>
        </w:rPr>
        <w:t>ресурсов</w:t>
      </w:r>
      <w:r>
        <w:t></w:t>
      </w:r>
    </w:p>
    <w:p w:rsidR="008C23BE" w:rsidRDefault="008C23BE" w:rsidP="008C23BE">
      <w:r>
        <w:t></w:t>
      </w:r>
      <w:r>
        <w:t></w:t>
      </w:r>
      <w:r>
        <w:t></w:t>
      </w:r>
      <w:r>
        <w:rPr>
          <w:rFonts w:hint="eastAsia"/>
        </w:rPr>
        <w:t>ОСНОВНОЕ</w:t>
      </w:r>
      <w:r>
        <w:t></w:t>
      </w:r>
      <w:r>
        <w:rPr>
          <w:rFonts w:hint="eastAsia"/>
        </w:rPr>
        <w:t>СОДЕРЖАНИЕ</w:t>
      </w:r>
      <w:r>
        <w:t></w:t>
      </w:r>
      <w:r>
        <w:rPr>
          <w:rFonts w:hint="eastAsia"/>
        </w:rPr>
        <w:t>РАБОТЫ</w:t>
      </w:r>
    </w:p>
    <w:p w:rsidR="008C23BE" w:rsidRDefault="008C23BE" w:rsidP="008C23BE">
      <w:r>
        <w:t></w:t>
      </w:r>
      <w:r>
        <w:t></w:t>
      </w:r>
      <w:r>
        <w:t></w:t>
      </w:r>
      <w:r>
        <w:tab/>
      </w:r>
      <w:r>
        <w:rPr>
          <w:rFonts w:hint="eastAsia"/>
        </w:rPr>
        <w:t>Материалы</w:t>
      </w:r>
      <w:r>
        <w:t></w:t>
      </w:r>
      <w:r>
        <w:rPr>
          <w:rFonts w:hint="eastAsia"/>
        </w:rPr>
        <w:t>и</w:t>
      </w:r>
      <w:r>
        <w:t></w:t>
      </w:r>
      <w:r>
        <w:rPr>
          <w:rFonts w:hint="eastAsia"/>
        </w:rPr>
        <w:t>методы</w:t>
      </w:r>
      <w:r>
        <w:t></w:t>
      </w:r>
      <w:r>
        <w:rPr>
          <w:rFonts w:hint="eastAsia"/>
        </w:rPr>
        <w:t>исследований</w:t>
      </w:r>
    </w:p>
    <w:p w:rsidR="008C23BE" w:rsidRDefault="008C23BE" w:rsidP="008C23BE">
      <w:r>
        <w:rPr>
          <w:rFonts w:hint="eastAsia"/>
        </w:rPr>
        <w:t>Работа</w:t>
      </w:r>
      <w:r>
        <w:t></w:t>
      </w:r>
      <w:r>
        <w:rPr>
          <w:rFonts w:hint="eastAsia"/>
        </w:rPr>
        <w:t>выполнена</w:t>
      </w:r>
      <w:r>
        <w:t></w:t>
      </w:r>
      <w:r>
        <w:rPr>
          <w:rFonts w:hint="eastAsia"/>
        </w:rPr>
        <w:t>в</w:t>
      </w:r>
      <w:r>
        <w:t></w:t>
      </w:r>
      <w:r>
        <w:t></w:t>
      </w:r>
      <w:r>
        <w:t></w:t>
      </w:r>
      <w:r>
        <w:t></w:t>
      </w:r>
      <w:r>
        <w:t></w:t>
      </w:r>
      <w:r>
        <w:t></w:t>
      </w:r>
      <w:r>
        <w:t></w:t>
      </w:r>
      <w:r>
        <w:t></w:t>
      </w:r>
      <w:r>
        <w:t></w:t>
      </w:r>
      <w:r>
        <w:t></w:t>
      </w:r>
      <w:r>
        <w:t></w:t>
      </w:r>
      <w:r>
        <w:rPr>
          <w:rFonts w:hint="eastAsia"/>
        </w:rPr>
        <w:t>годах</w:t>
      </w:r>
      <w:r>
        <w:t></w:t>
      </w:r>
      <w:r>
        <w:rPr>
          <w:rFonts w:hint="eastAsia"/>
        </w:rPr>
        <w:t>в</w:t>
      </w:r>
      <w:r>
        <w:t></w:t>
      </w:r>
      <w:r>
        <w:rPr>
          <w:rFonts w:hint="eastAsia"/>
        </w:rPr>
        <w:t>департамент</w:t>
      </w:r>
      <w:r>
        <w:t></w:t>
      </w:r>
      <w:r>
        <w:rPr>
          <w:rFonts w:hint="eastAsia"/>
        </w:rPr>
        <w:t>ветеринарной</w:t>
      </w:r>
      <w:r>
        <w:t></w:t>
      </w:r>
      <w:r>
        <w:rPr>
          <w:rFonts w:hint="eastAsia"/>
        </w:rPr>
        <w:t>медицины</w:t>
      </w:r>
      <w:r>
        <w:t></w:t>
      </w:r>
      <w:r>
        <w:rPr>
          <w:rFonts w:hint="eastAsia"/>
        </w:rPr>
        <w:t>Аграрно</w:t>
      </w:r>
      <w:r>
        <w:t></w:t>
      </w:r>
      <w:r>
        <w:rPr>
          <w:rFonts w:hint="eastAsia"/>
        </w:rPr>
        <w:t>технического</w:t>
      </w:r>
      <w:r>
        <w:t></w:t>
      </w:r>
      <w:r>
        <w:rPr>
          <w:rFonts w:hint="eastAsia"/>
        </w:rPr>
        <w:t>института</w:t>
      </w:r>
      <w:r>
        <w:t></w:t>
      </w:r>
      <w:r>
        <w:rPr>
          <w:rFonts w:hint="eastAsia"/>
        </w:rPr>
        <w:t>Российского</w:t>
      </w:r>
      <w:r>
        <w:t></w:t>
      </w:r>
      <w:r>
        <w:rPr>
          <w:rFonts w:hint="eastAsia"/>
        </w:rPr>
        <w:t>университета</w:t>
      </w:r>
      <w:r>
        <w:t></w:t>
      </w:r>
      <w:r>
        <w:rPr>
          <w:rFonts w:hint="eastAsia"/>
        </w:rPr>
        <w:t>дружбы</w:t>
      </w:r>
      <w:r>
        <w:t></w:t>
      </w:r>
      <w:r>
        <w:rPr>
          <w:rFonts w:hint="eastAsia"/>
        </w:rPr>
        <w:t>народов</w:t>
      </w:r>
      <w:r>
        <w:t></w:t>
      </w:r>
      <w:r>
        <w:t></w:t>
      </w:r>
      <w:r>
        <w:rPr>
          <w:rFonts w:hint="eastAsia"/>
        </w:rPr>
        <w:t>Работа</w:t>
      </w:r>
      <w:r>
        <w:t></w:t>
      </w:r>
      <w:r>
        <w:rPr>
          <w:rFonts w:hint="eastAsia"/>
        </w:rPr>
        <w:t>состоит</w:t>
      </w:r>
      <w:r>
        <w:t></w:t>
      </w:r>
      <w:r>
        <w:rPr>
          <w:rFonts w:hint="eastAsia"/>
        </w:rPr>
        <w:t>из</w:t>
      </w:r>
      <w:r>
        <w:t></w:t>
      </w:r>
      <w:r>
        <w:rPr>
          <w:rFonts w:hint="eastAsia"/>
        </w:rPr>
        <w:t>аналитической</w:t>
      </w:r>
      <w:r>
        <w:t></w:t>
      </w:r>
      <w:r>
        <w:rPr>
          <w:rFonts w:hint="eastAsia"/>
        </w:rPr>
        <w:t>части</w:t>
      </w:r>
      <w:r>
        <w:t></w:t>
      </w:r>
      <w:r>
        <w:t></w:t>
      </w:r>
      <w:r>
        <w:t></w:t>
      </w:r>
      <w:r>
        <w:rPr>
          <w:rFonts w:hint="eastAsia"/>
        </w:rPr>
        <w:t>обработке</w:t>
      </w:r>
      <w:r>
        <w:t></w:t>
      </w:r>
      <w:r>
        <w:t></w:t>
      </w:r>
      <w:r>
        <w:rPr>
          <w:rFonts w:hint="eastAsia"/>
        </w:rPr>
        <w:t>анализе</w:t>
      </w:r>
      <w:r>
        <w:t></w:t>
      </w:r>
      <w:r>
        <w:t></w:t>
      </w:r>
      <w:r>
        <w:rPr>
          <w:rFonts w:hint="eastAsia"/>
        </w:rPr>
        <w:t>собранного</w:t>
      </w:r>
      <w:r>
        <w:t></w:t>
      </w:r>
      <w:r>
        <w:rPr>
          <w:rFonts w:hint="eastAsia"/>
        </w:rPr>
        <w:t>специального</w:t>
      </w:r>
      <w:r>
        <w:t></w:t>
      </w:r>
      <w:r>
        <w:rPr>
          <w:rFonts w:hint="eastAsia"/>
        </w:rPr>
        <w:t>литературного</w:t>
      </w:r>
      <w:r>
        <w:t></w:t>
      </w:r>
      <w:r>
        <w:rPr>
          <w:rFonts w:hint="eastAsia"/>
        </w:rPr>
        <w:t>материала</w:t>
      </w:r>
      <w:r>
        <w:t></w:t>
      </w:r>
      <w:r>
        <w:rPr>
          <w:rFonts w:hint="eastAsia"/>
        </w:rPr>
        <w:t>по</w:t>
      </w:r>
      <w:r>
        <w:t></w:t>
      </w:r>
      <w:r>
        <w:rPr>
          <w:rFonts w:hint="eastAsia"/>
        </w:rPr>
        <w:t>живой</w:t>
      </w:r>
      <w:r>
        <w:t></w:t>
      </w:r>
      <w:r>
        <w:rPr>
          <w:rFonts w:hint="eastAsia"/>
        </w:rPr>
        <w:t>массе</w:t>
      </w:r>
      <w:r>
        <w:t></w:t>
      </w:r>
      <w:r>
        <w:t></w:t>
      </w:r>
      <w:r>
        <w:rPr>
          <w:rFonts w:hint="eastAsia"/>
        </w:rPr>
        <w:t>массе</w:t>
      </w:r>
      <w:r>
        <w:t></w:t>
      </w:r>
      <w:r>
        <w:rPr>
          <w:rFonts w:hint="eastAsia"/>
        </w:rPr>
        <w:t>туш</w:t>
      </w:r>
      <w:r>
        <w:t></w:t>
      </w:r>
      <w:r>
        <w:t></w:t>
      </w:r>
      <w:r>
        <w:rPr>
          <w:rFonts w:hint="eastAsia"/>
        </w:rPr>
        <w:t>морфологическому</w:t>
      </w:r>
      <w:r>
        <w:t></w:t>
      </w:r>
      <w:r>
        <w:rPr>
          <w:rFonts w:hint="eastAsia"/>
        </w:rPr>
        <w:t>составу</w:t>
      </w:r>
      <w:r>
        <w:t></w:t>
      </w:r>
      <w:r>
        <w:rPr>
          <w:rFonts w:hint="eastAsia"/>
        </w:rPr>
        <w:t>туш</w:t>
      </w:r>
      <w:r>
        <w:t></w:t>
      </w:r>
      <w:r>
        <w:t></w:t>
      </w:r>
      <w:r>
        <w:rPr>
          <w:rFonts w:hint="eastAsia"/>
        </w:rPr>
        <w:t>химическому</w:t>
      </w:r>
      <w:r>
        <w:t></w:t>
      </w:r>
      <w:r>
        <w:rPr>
          <w:rFonts w:hint="eastAsia"/>
        </w:rPr>
        <w:t>составу</w:t>
      </w:r>
      <w:r>
        <w:t></w:t>
      </w:r>
      <w:r>
        <w:rPr>
          <w:rFonts w:hint="eastAsia"/>
        </w:rPr>
        <w:t>длиннейшей</w:t>
      </w:r>
      <w:r>
        <w:t></w:t>
      </w:r>
      <w:r>
        <w:rPr>
          <w:rFonts w:hint="eastAsia"/>
        </w:rPr>
        <w:t>мышцы</w:t>
      </w:r>
      <w:r>
        <w:t></w:t>
      </w:r>
      <w:r>
        <w:rPr>
          <w:rFonts w:hint="eastAsia"/>
        </w:rPr>
        <w:t>спины</w:t>
      </w:r>
      <w:r>
        <w:t></w:t>
      </w:r>
      <w:r>
        <w:rPr>
          <w:rFonts w:hint="eastAsia"/>
        </w:rPr>
        <w:t>и</w:t>
      </w:r>
      <w:r>
        <w:t></w:t>
      </w:r>
      <w:r>
        <w:rPr>
          <w:rFonts w:hint="eastAsia"/>
        </w:rPr>
        <w:t>др</w:t>
      </w:r>
      <w:r>
        <w:t></w:t>
      </w:r>
      <w:r>
        <w:t></w:t>
      </w:r>
      <w:r>
        <w:rPr>
          <w:rFonts w:hint="eastAsia"/>
        </w:rPr>
        <w:t>показателям</w:t>
      </w:r>
      <w:r>
        <w:t></w:t>
      </w:r>
      <w:r>
        <w:rPr>
          <w:rFonts w:hint="eastAsia"/>
        </w:rPr>
        <w:t>мясной</w:t>
      </w:r>
      <w:r>
        <w:t></w:t>
      </w:r>
      <w:r>
        <w:rPr>
          <w:rFonts w:hint="eastAsia"/>
        </w:rPr>
        <w:t>продуктивности</w:t>
      </w:r>
      <w:r>
        <w:t></w:t>
      </w:r>
      <w:r>
        <w:rPr>
          <w:rFonts w:hint="eastAsia"/>
        </w:rPr>
        <w:t>овец</w:t>
      </w:r>
      <w:r>
        <w:t></w:t>
      </w:r>
      <w:r>
        <w:rPr>
          <w:rFonts w:hint="eastAsia"/>
        </w:rPr>
        <w:t>и</w:t>
      </w:r>
      <w:r>
        <w:t></w:t>
      </w:r>
      <w:r>
        <w:rPr>
          <w:rFonts w:hint="eastAsia"/>
        </w:rPr>
        <w:t>экспериментальной</w:t>
      </w:r>
      <w:r>
        <w:t></w:t>
      </w:r>
      <w:r>
        <w:rPr>
          <w:rFonts w:hint="eastAsia"/>
        </w:rPr>
        <w:t>части</w:t>
      </w:r>
      <w:r>
        <w:t></w:t>
      </w:r>
      <w:r>
        <w:t></w:t>
      </w:r>
      <w:r>
        <w:rPr>
          <w:rFonts w:hint="eastAsia"/>
        </w:rPr>
        <w:t>которую</w:t>
      </w:r>
      <w:r>
        <w:t></w:t>
      </w:r>
      <w:r>
        <w:rPr>
          <w:rFonts w:hint="eastAsia"/>
        </w:rPr>
        <w:t>проводили</w:t>
      </w:r>
      <w:r>
        <w:t></w:t>
      </w:r>
      <w:r>
        <w:rPr>
          <w:rFonts w:hint="eastAsia"/>
        </w:rPr>
        <w:t>в</w:t>
      </w:r>
      <w:r>
        <w:t></w:t>
      </w:r>
      <w:r>
        <w:rPr>
          <w:rFonts w:hint="eastAsia"/>
        </w:rPr>
        <w:t>фермерских</w:t>
      </w:r>
      <w:r>
        <w:t></w:t>
      </w:r>
      <w:r>
        <w:rPr>
          <w:rFonts w:hint="eastAsia"/>
        </w:rPr>
        <w:t>хозяйствах</w:t>
      </w:r>
      <w:r>
        <w:t></w:t>
      </w:r>
      <w:r>
        <w:rPr>
          <w:rFonts w:hint="eastAsia"/>
        </w:rPr>
        <w:t>Республики</w:t>
      </w:r>
      <w:r>
        <w:t></w:t>
      </w:r>
      <w:r>
        <w:rPr>
          <w:rFonts w:hint="eastAsia"/>
        </w:rPr>
        <w:t>Калмыкия</w:t>
      </w:r>
      <w:r>
        <w:t></w:t>
      </w:r>
      <w:r>
        <w:t></w:t>
      </w:r>
      <w:r>
        <w:rPr>
          <w:rFonts w:hint="eastAsia"/>
        </w:rPr>
        <w:t>Тверской</w:t>
      </w:r>
      <w:r>
        <w:t></w:t>
      </w:r>
      <w:r>
        <w:rPr>
          <w:rFonts w:hint="eastAsia"/>
        </w:rPr>
        <w:t>и</w:t>
      </w:r>
      <w:r>
        <w:t></w:t>
      </w:r>
      <w:r>
        <w:rPr>
          <w:rFonts w:hint="eastAsia"/>
        </w:rPr>
        <w:t>Московской</w:t>
      </w:r>
      <w:r>
        <w:t></w:t>
      </w:r>
      <w:r>
        <w:rPr>
          <w:rFonts w:hint="eastAsia"/>
        </w:rPr>
        <w:t>областях</w:t>
      </w:r>
      <w:r>
        <w:t></w:t>
      </w:r>
    </w:p>
    <w:p w:rsidR="008C23BE" w:rsidRDefault="008C23BE" w:rsidP="008C23BE">
      <w:r>
        <w:rPr>
          <w:rFonts w:hint="eastAsia"/>
        </w:rPr>
        <w:t>ВТОРОЙ</w:t>
      </w:r>
      <w:r>
        <w:t></w:t>
      </w:r>
      <w:r>
        <w:rPr>
          <w:rFonts w:hint="eastAsia"/>
        </w:rPr>
        <w:t>РАЗДЕЛ</w:t>
      </w:r>
      <w:r>
        <w:t></w:t>
      </w:r>
      <w:r>
        <w:rPr>
          <w:rFonts w:hint="eastAsia"/>
        </w:rPr>
        <w:t>РАБОТЫ</w:t>
      </w:r>
      <w:r>
        <w:t></w:t>
      </w:r>
      <w:r>
        <w:t></w:t>
      </w:r>
      <w:r>
        <w:t></w:t>
      </w:r>
      <w:r>
        <w:rPr>
          <w:rFonts w:hint="eastAsia"/>
        </w:rPr>
        <w:t>в</w:t>
      </w:r>
      <w:r>
        <w:t></w:t>
      </w:r>
      <w:r>
        <w:rPr>
          <w:rFonts w:hint="eastAsia"/>
        </w:rPr>
        <w:t>фермерских</w:t>
      </w:r>
      <w:r>
        <w:t></w:t>
      </w:r>
      <w:r>
        <w:rPr>
          <w:rFonts w:hint="eastAsia"/>
        </w:rPr>
        <w:t>овцеводческих</w:t>
      </w:r>
      <w:r>
        <w:t></w:t>
      </w:r>
      <w:r>
        <w:rPr>
          <w:rFonts w:hint="eastAsia"/>
        </w:rPr>
        <w:t>хозяйствах</w:t>
      </w:r>
      <w:r>
        <w:t></w:t>
      </w:r>
      <w:r>
        <w:rPr>
          <w:rFonts w:hint="eastAsia"/>
        </w:rPr>
        <w:t>Тверской</w:t>
      </w:r>
      <w:r>
        <w:t></w:t>
      </w:r>
      <w:r>
        <w:rPr>
          <w:rFonts w:hint="eastAsia"/>
        </w:rPr>
        <w:t>и</w:t>
      </w:r>
      <w:r>
        <w:t></w:t>
      </w:r>
      <w:r>
        <w:rPr>
          <w:rFonts w:hint="eastAsia"/>
        </w:rPr>
        <w:t>Московской</w:t>
      </w:r>
      <w:r>
        <w:t></w:t>
      </w:r>
      <w:r>
        <w:rPr>
          <w:rFonts w:hint="eastAsia"/>
        </w:rPr>
        <w:t>областях</w:t>
      </w:r>
      <w:r>
        <w:t></w:t>
      </w:r>
      <w:r>
        <w:rPr>
          <w:rFonts w:hint="eastAsia"/>
        </w:rPr>
        <w:t>для</w:t>
      </w:r>
      <w:r>
        <w:t></w:t>
      </w:r>
      <w:r>
        <w:rPr>
          <w:rFonts w:hint="eastAsia"/>
        </w:rPr>
        <w:t>эксперимента</w:t>
      </w:r>
      <w:r>
        <w:t></w:t>
      </w:r>
      <w:r>
        <w:rPr>
          <w:rFonts w:hint="eastAsia"/>
        </w:rPr>
        <w:t>отбирали</w:t>
      </w:r>
      <w:r>
        <w:t></w:t>
      </w:r>
      <w:r>
        <w:t></w:t>
      </w:r>
      <w:r>
        <w:t></w:t>
      </w:r>
      <w:r>
        <w:rPr>
          <w:rFonts w:hint="eastAsia"/>
        </w:rPr>
        <w:t>месячный</w:t>
      </w:r>
      <w:r>
        <w:t></w:t>
      </w:r>
      <w:r>
        <w:rPr>
          <w:rFonts w:hint="eastAsia"/>
        </w:rPr>
        <w:t>молодняк</w:t>
      </w:r>
      <w:r>
        <w:t></w:t>
      </w:r>
      <w:r>
        <w:rPr>
          <w:rFonts w:hint="eastAsia"/>
        </w:rPr>
        <w:t>романовской</w:t>
      </w:r>
      <w:r>
        <w:t></w:t>
      </w:r>
      <w:r>
        <w:rPr>
          <w:rFonts w:hint="eastAsia"/>
        </w:rPr>
        <w:t>породы</w:t>
      </w:r>
      <w:r>
        <w:t></w:t>
      </w:r>
      <w:r>
        <w:rPr>
          <w:rFonts w:hint="eastAsia"/>
        </w:rPr>
        <w:t>овец</w:t>
      </w:r>
      <w:r>
        <w:t></w:t>
      </w:r>
      <w:r>
        <w:t></w:t>
      </w:r>
      <w:r>
        <w:rPr>
          <w:rFonts w:hint="eastAsia"/>
        </w:rPr>
        <w:t>молодняк</w:t>
      </w:r>
      <w:r>
        <w:t></w:t>
      </w:r>
      <w:r>
        <w:rPr>
          <w:rFonts w:hint="eastAsia"/>
        </w:rPr>
        <w:t>грозненской</w:t>
      </w:r>
      <w:r>
        <w:t></w:t>
      </w:r>
      <w:r>
        <w:rPr>
          <w:rFonts w:hint="eastAsia"/>
        </w:rPr>
        <w:t>и</w:t>
      </w:r>
      <w:r>
        <w:t></w:t>
      </w:r>
      <w:r>
        <w:rPr>
          <w:rFonts w:hint="eastAsia"/>
        </w:rPr>
        <w:t>курдючных</w:t>
      </w:r>
      <w:r>
        <w:t></w:t>
      </w:r>
      <w:r>
        <w:rPr>
          <w:rFonts w:hint="eastAsia"/>
        </w:rPr>
        <w:t>пород</w:t>
      </w:r>
      <w:r>
        <w:t></w:t>
      </w:r>
      <w:r>
        <w:rPr>
          <w:rFonts w:hint="eastAsia"/>
        </w:rPr>
        <w:t>отбирали</w:t>
      </w:r>
      <w:r>
        <w:t></w:t>
      </w:r>
      <w:r>
        <w:rPr>
          <w:rFonts w:hint="eastAsia"/>
        </w:rPr>
        <w:t>из</w:t>
      </w:r>
      <w:r>
        <w:t></w:t>
      </w:r>
      <w:r>
        <w:rPr>
          <w:rFonts w:hint="eastAsia"/>
        </w:rPr>
        <w:t>хозяйств</w:t>
      </w:r>
      <w:r>
        <w:t></w:t>
      </w:r>
      <w:r>
        <w:rPr>
          <w:rFonts w:hint="eastAsia"/>
        </w:rPr>
        <w:t>Республике</w:t>
      </w:r>
      <w:r>
        <w:t></w:t>
      </w:r>
      <w:r>
        <w:rPr>
          <w:rFonts w:hint="eastAsia"/>
        </w:rPr>
        <w:t>Калмыкия</w:t>
      </w:r>
      <w:r>
        <w:t></w:t>
      </w:r>
      <w:r>
        <w:t></w:t>
      </w:r>
      <w:r>
        <w:rPr>
          <w:rFonts w:hint="eastAsia"/>
        </w:rPr>
        <w:t>их</w:t>
      </w:r>
      <w:r>
        <w:t></w:t>
      </w:r>
      <w:r>
        <w:rPr>
          <w:rFonts w:hint="eastAsia"/>
        </w:rPr>
        <w:t>взвешивали</w:t>
      </w:r>
      <w:r>
        <w:t></w:t>
      </w:r>
      <w:r>
        <w:t></w:t>
      </w:r>
      <w:r>
        <w:rPr>
          <w:rFonts w:hint="eastAsia"/>
        </w:rPr>
        <w:t>проводили</w:t>
      </w:r>
      <w:r>
        <w:t></w:t>
      </w:r>
      <w:r>
        <w:rPr>
          <w:rFonts w:hint="eastAsia"/>
        </w:rPr>
        <w:t>убой</w:t>
      </w:r>
      <w:r>
        <w:t></w:t>
      </w:r>
    </w:p>
    <w:p w:rsidR="008C23BE" w:rsidRDefault="008C23BE" w:rsidP="008C23BE">
      <w:r>
        <w:rPr>
          <w:rFonts w:hint="eastAsia"/>
        </w:rPr>
        <w:t>Экспериментальные</w:t>
      </w:r>
      <w:r>
        <w:t></w:t>
      </w:r>
      <w:r>
        <w:rPr>
          <w:rFonts w:hint="eastAsia"/>
        </w:rPr>
        <w:t>данные</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rPr>
          <w:rFonts w:hint="eastAsia"/>
        </w:rPr>
        <w:t>молодняка</w:t>
      </w:r>
      <w:r>
        <w:t></w:t>
      </w:r>
      <w:r>
        <w:rPr>
          <w:rFonts w:hint="eastAsia"/>
        </w:rPr>
        <w:t>подвергали</w:t>
      </w:r>
      <w:r>
        <w:t></w:t>
      </w:r>
      <w:r>
        <w:rPr>
          <w:rFonts w:hint="eastAsia"/>
        </w:rPr>
        <w:t>товарной</w:t>
      </w:r>
      <w:r>
        <w:t></w:t>
      </w:r>
      <w:r>
        <w:rPr>
          <w:rFonts w:hint="eastAsia"/>
        </w:rPr>
        <w:t>оценки</w:t>
      </w:r>
      <w:r>
        <w:t></w:t>
      </w:r>
      <w:r>
        <w:rPr>
          <w:rFonts w:hint="eastAsia"/>
        </w:rPr>
        <w:t>согласно</w:t>
      </w:r>
      <w:r>
        <w:t></w:t>
      </w:r>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rPr>
          <w:rFonts w:hint="eastAsia"/>
        </w:rPr>
        <w:t>по</w:t>
      </w:r>
      <w:r>
        <w:t></w:t>
      </w:r>
      <w:r>
        <w:rPr>
          <w:rFonts w:hint="eastAsia"/>
        </w:rPr>
        <w:t>породам</w:t>
      </w:r>
      <w:r>
        <w:t></w:t>
      </w:r>
      <w:r>
        <w:rPr>
          <w:rFonts w:hint="eastAsia"/>
        </w:rPr>
        <w:t>и</w:t>
      </w:r>
      <w:r>
        <w:t></w:t>
      </w:r>
      <w:r>
        <w:rPr>
          <w:rFonts w:hint="eastAsia"/>
        </w:rPr>
        <w:t>классам</w:t>
      </w:r>
      <w:r>
        <w:t></w:t>
      </w:r>
      <w:r>
        <w:t></w:t>
      </w:r>
      <w:r>
        <w:rPr>
          <w:rFonts w:hint="eastAsia"/>
        </w:rPr>
        <w:t>Туши</w:t>
      </w:r>
      <w:r>
        <w:t></w:t>
      </w:r>
      <w:r>
        <w:rPr>
          <w:rFonts w:hint="eastAsia"/>
        </w:rPr>
        <w:t>исследовали</w:t>
      </w:r>
      <w:r>
        <w:t></w:t>
      </w:r>
      <w:r>
        <w:rPr>
          <w:rFonts w:hint="eastAsia"/>
        </w:rPr>
        <w:t>в</w:t>
      </w:r>
      <w:r>
        <w:t></w:t>
      </w:r>
      <w:r>
        <w:rPr>
          <w:rFonts w:hint="eastAsia"/>
        </w:rPr>
        <w:t>лаборатории</w:t>
      </w:r>
      <w:r>
        <w:t></w:t>
      </w:r>
      <w:r>
        <w:rPr>
          <w:rFonts w:hint="eastAsia"/>
        </w:rPr>
        <w:t>департамента</w:t>
      </w:r>
      <w:r>
        <w:t></w:t>
      </w:r>
      <w:r>
        <w:rPr>
          <w:rFonts w:hint="eastAsia"/>
        </w:rPr>
        <w:t>ветеринарной</w:t>
      </w:r>
      <w:r>
        <w:t></w:t>
      </w:r>
      <w:r>
        <w:rPr>
          <w:rFonts w:hint="eastAsia"/>
        </w:rPr>
        <w:t>медицины</w:t>
      </w:r>
      <w:r>
        <w:t></w:t>
      </w:r>
      <w:r>
        <w:rPr>
          <w:rFonts w:hint="eastAsia"/>
        </w:rPr>
        <w:t>Аграрно</w:t>
      </w:r>
      <w:r>
        <w:t></w:t>
      </w:r>
      <w:r>
        <w:rPr>
          <w:rFonts w:hint="eastAsia"/>
        </w:rPr>
        <w:t>технического</w:t>
      </w:r>
      <w:r>
        <w:t></w:t>
      </w:r>
      <w:r>
        <w:rPr>
          <w:rFonts w:hint="eastAsia"/>
        </w:rPr>
        <w:t>института</w:t>
      </w:r>
      <w:r>
        <w:t></w:t>
      </w:r>
      <w:r>
        <w:rPr>
          <w:rFonts w:hint="eastAsia"/>
        </w:rPr>
        <w:t>Российского</w:t>
      </w:r>
      <w:r>
        <w:t></w:t>
      </w:r>
      <w:r>
        <w:rPr>
          <w:rFonts w:hint="eastAsia"/>
        </w:rPr>
        <w:t>университета</w:t>
      </w:r>
      <w:r>
        <w:t></w:t>
      </w:r>
      <w:r>
        <w:rPr>
          <w:rFonts w:hint="eastAsia"/>
        </w:rPr>
        <w:t>дружбы</w:t>
      </w:r>
      <w:r>
        <w:t></w:t>
      </w:r>
      <w:r>
        <w:rPr>
          <w:rFonts w:hint="eastAsia"/>
        </w:rPr>
        <w:t>народов</w:t>
      </w:r>
      <w:r>
        <w:t></w:t>
      </w:r>
      <w:r>
        <w:t></w:t>
      </w:r>
      <w:r>
        <w:rPr>
          <w:rFonts w:hint="eastAsia"/>
        </w:rPr>
        <w:t>где</w:t>
      </w:r>
      <w:r>
        <w:t></w:t>
      </w:r>
      <w:r>
        <w:rPr>
          <w:rFonts w:hint="eastAsia"/>
        </w:rPr>
        <w:t>их</w:t>
      </w:r>
      <w:r>
        <w:t></w:t>
      </w:r>
      <w:r>
        <w:rPr>
          <w:rFonts w:hint="eastAsia"/>
        </w:rPr>
        <w:t>препарировали</w:t>
      </w:r>
      <w:r>
        <w:t></w:t>
      </w:r>
      <w:r>
        <w:t></w:t>
      </w:r>
      <w:r>
        <w:rPr>
          <w:rFonts w:hint="eastAsia"/>
        </w:rPr>
        <w:t>выделяли</w:t>
      </w:r>
      <w:r>
        <w:t></w:t>
      </w:r>
      <w:r>
        <w:rPr>
          <w:rFonts w:hint="eastAsia"/>
        </w:rPr>
        <w:t>мышечную</w:t>
      </w:r>
      <w:r>
        <w:t></w:t>
      </w:r>
      <w:r>
        <w:t></w:t>
      </w:r>
      <w:r>
        <w:rPr>
          <w:rFonts w:hint="eastAsia"/>
        </w:rPr>
        <w:t>жировую</w:t>
      </w:r>
      <w:r>
        <w:t></w:t>
      </w:r>
      <w:r>
        <w:t></w:t>
      </w:r>
      <w:r>
        <w:rPr>
          <w:rFonts w:hint="eastAsia"/>
        </w:rPr>
        <w:t>костную</w:t>
      </w:r>
      <w:r>
        <w:t></w:t>
      </w:r>
      <w:r>
        <w:rPr>
          <w:rFonts w:hint="eastAsia"/>
        </w:rPr>
        <w:t>и</w:t>
      </w:r>
      <w:r>
        <w:t></w:t>
      </w:r>
      <w:r>
        <w:rPr>
          <w:rFonts w:hint="eastAsia"/>
        </w:rPr>
        <w:t>другие</w:t>
      </w:r>
      <w:r>
        <w:t></w:t>
      </w:r>
      <w:r>
        <w:rPr>
          <w:rFonts w:hint="eastAsia"/>
        </w:rPr>
        <w:t>ткани</w:t>
      </w:r>
      <w:r>
        <w:t></w:t>
      </w:r>
      <w:r>
        <w:t></w:t>
      </w:r>
      <w:r>
        <w:rPr>
          <w:rFonts w:hint="eastAsia"/>
        </w:rPr>
        <w:t>хрящи</w:t>
      </w:r>
      <w:r>
        <w:t></w:t>
      </w:r>
      <w:r>
        <w:t></w:t>
      </w:r>
      <w:r>
        <w:rPr>
          <w:rFonts w:hint="eastAsia"/>
        </w:rPr>
        <w:t>связки</w:t>
      </w:r>
      <w:r>
        <w:t></w:t>
      </w:r>
      <w:r>
        <w:t></w:t>
      </w:r>
      <w:r>
        <w:rPr>
          <w:rFonts w:hint="eastAsia"/>
        </w:rPr>
        <w:t>фасции</w:t>
      </w:r>
      <w:r>
        <w:t></w:t>
      </w:r>
      <w:r>
        <w:t></w:t>
      </w:r>
      <w:r>
        <w:rPr>
          <w:rFonts w:hint="eastAsia"/>
        </w:rPr>
        <w:t>лимфоузлы</w:t>
      </w:r>
      <w:r>
        <w:t></w:t>
      </w:r>
      <w:r>
        <w:t></w:t>
      </w:r>
      <w:r>
        <w:rPr>
          <w:rFonts w:hint="eastAsia"/>
        </w:rPr>
        <w:t>крупные</w:t>
      </w:r>
      <w:r>
        <w:t></w:t>
      </w:r>
      <w:r>
        <w:rPr>
          <w:rFonts w:hint="eastAsia"/>
        </w:rPr>
        <w:t>сосуды</w:t>
      </w:r>
      <w:r>
        <w:t></w:t>
      </w:r>
      <w:r>
        <w:t></w:t>
      </w:r>
      <w:r>
        <w:rPr>
          <w:rFonts w:hint="eastAsia"/>
        </w:rPr>
        <w:t>и</w:t>
      </w:r>
      <w:r>
        <w:t></w:t>
      </w:r>
      <w:r>
        <w:rPr>
          <w:rFonts w:hint="eastAsia"/>
        </w:rPr>
        <w:t>взвешивали</w:t>
      </w:r>
      <w:r>
        <w:t></w:t>
      </w:r>
      <w:r>
        <w:rPr>
          <w:rFonts w:hint="eastAsia"/>
        </w:rPr>
        <w:t>на</w:t>
      </w:r>
      <w:r>
        <w:t></w:t>
      </w:r>
      <w:r>
        <w:rPr>
          <w:rFonts w:hint="eastAsia"/>
        </w:rPr>
        <w:t>технических</w:t>
      </w:r>
      <w:r>
        <w:t></w:t>
      </w:r>
      <w:r>
        <w:rPr>
          <w:rFonts w:hint="eastAsia"/>
        </w:rPr>
        <w:t>весах</w:t>
      </w:r>
      <w:r>
        <w:t></w:t>
      </w:r>
      <w:r>
        <w:rPr>
          <w:rFonts w:hint="eastAsia"/>
        </w:rPr>
        <w:t>с</w:t>
      </w:r>
      <w:r>
        <w:t></w:t>
      </w:r>
      <w:r>
        <w:rPr>
          <w:rFonts w:hint="eastAsia"/>
        </w:rPr>
        <w:t>точностью</w:t>
      </w:r>
      <w:r>
        <w:t></w:t>
      </w:r>
      <w:r>
        <w:rPr>
          <w:rFonts w:hint="eastAsia"/>
        </w:rPr>
        <w:t>до</w:t>
      </w:r>
      <w:r>
        <w:t></w:t>
      </w:r>
      <w:r>
        <w:t></w:t>
      </w:r>
      <w:r>
        <w:t></w:t>
      </w:r>
      <w:r>
        <w:rPr>
          <w:rFonts w:hint="eastAsia"/>
        </w:rPr>
        <w:t>г</w:t>
      </w:r>
      <w:r>
        <w:t></w:t>
      </w:r>
      <w:r>
        <w:t></w:t>
      </w:r>
      <w:r>
        <w:rPr>
          <w:rFonts w:hint="eastAsia"/>
        </w:rPr>
        <w:t>В</w:t>
      </w:r>
      <w:r>
        <w:t></w:t>
      </w:r>
      <w:r>
        <w:rPr>
          <w:rFonts w:hint="eastAsia"/>
        </w:rPr>
        <w:t>технологической</w:t>
      </w:r>
      <w:r>
        <w:t></w:t>
      </w:r>
      <w:r>
        <w:rPr>
          <w:rFonts w:hint="eastAsia"/>
        </w:rPr>
        <w:t>практике</w:t>
      </w:r>
      <w:r>
        <w:t></w:t>
      </w:r>
      <w:r>
        <w:rPr>
          <w:rFonts w:hint="eastAsia"/>
        </w:rPr>
        <w:t>ткани</w:t>
      </w:r>
      <w:r>
        <w:t></w:t>
      </w:r>
      <w:r>
        <w:rPr>
          <w:rFonts w:hint="eastAsia"/>
        </w:rPr>
        <w:t>мяса</w:t>
      </w:r>
      <w:r>
        <w:t></w:t>
      </w:r>
      <w:r>
        <w:rPr>
          <w:rFonts w:hint="eastAsia"/>
        </w:rPr>
        <w:t>классифицируют</w:t>
      </w:r>
      <w:r>
        <w:t></w:t>
      </w:r>
      <w:r>
        <w:rPr>
          <w:rFonts w:hint="eastAsia"/>
        </w:rPr>
        <w:t>по</w:t>
      </w:r>
      <w:r>
        <w:t></w:t>
      </w:r>
      <w:r>
        <w:rPr>
          <w:rFonts w:hint="eastAsia"/>
        </w:rPr>
        <w:t>их</w:t>
      </w:r>
      <w:r>
        <w:t></w:t>
      </w:r>
      <w:r>
        <w:rPr>
          <w:rFonts w:hint="eastAsia"/>
        </w:rPr>
        <w:t>промышленному</w:t>
      </w:r>
      <w:r>
        <w:t></w:t>
      </w:r>
      <w:r>
        <w:rPr>
          <w:rFonts w:hint="eastAsia"/>
        </w:rPr>
        <w:t>значению</w:t>
      </w:r>
      <w:r>
        <w:t></w:t>
      </w:r>
      <w:r>
        <w:t></w:t>
      </w:r>
      <w:r>
        <w:rPr>
          <w:rFonts w:hint="eastAsia"/>
        </w:rPr>
        <w:t>Такое</w:t>
      </w:r>
      <w:r>
        <w:t></w:t>
      </w:r>
      <w:r>
        <w:rPr>
          <w:rFonts w:hint="eastAsia"/>
        </w:rPr>
        <w:t>разделение</w:t>
      </w:r>
      <w:r>
        <w:t></w:t>
      </w:r>
      <w:r>
        <w:rPr>
          <w:rFonts w:hint="eastAsia"/>
        </w:rPr>
        <w:t>носит</w:t>
      </w:r>
      <w:r>
        <w:t></w:t>
      </w:r>
      <w:r>
        <w:rPr>
          <w:rFonts w:hint="eastAsia"/>
        </w:rPr>
        <w:t>условный</w:t>
      </w:r>
      <w:r>
        <w:t></w:t>
      </w:r>
      <w:r>
        <w:rPr>
          <w:rFonts w:hint="eastAsia"/>
        </w:rPr>
        <w:t>характер</w:t>
      </w:r>
      <w:r>
        <w:t></w:t>
      </w:r>
      <w:r>
        <w:t></w:t>
      </w:r>
      <w:r>
        <w:rPr>
          <w:rFonts w:hint="eastAsia"/>
        </w:rPr>
        <w:t>но</w:t>
      </w:r>
      <w:r>
        <w:t></w:t>
      </w:r>
      <w:r>
        <w:rPr>
          <w:rFonts w:hint="eastAsia"/>
        </w:rPr>
        <w:t>имеет</w:t>
      </w:r>
      <w:r>
        <w:t></w:t>
      </w:r>
      <w:r>
        <w:rPr>
          <w:rFonts w:hint="eastAsia"/>
        </w:rPr>
        <w:t>определенный</w:t>
      </w:r>
      <w:r>
        <w:t></w:t>
      </w:r>
      <w:r>
        <w:rPr>
          <w:rFonts w:hint="eastAsia"/>
        </w:rPr>
        <w:t>практический</w:t>
      </w:r>
      <w:r>
        <w:t></w:t>
      </w:r>
      <w:r>
        <w:rPr>
          <w:rFonts w:hint="eastAsia"/>
        </w:rPr>
        <w:t>смысл</w:t>
      </w:r>
      <w:r>
        <w:t></w:t>
      </w:r>
      <w:r>
        <w:t></w:t>
      </w:r>
      <w:r>
        <w:rPr>
          <w:rFonts w:hint="eastAsia"/>
        </w:rPr>
        <w:t>Схема</w:t>
      </w:r>
      <w:r>
        <w:t></w:t>
      </w:r>
      <w:r>
        <w:rPr>
          <w:rFonts w:hint="eastAsia"/>
        </w:rPr>
        <w:t>проведения</w:t>
      </w:r>
      <w:r>
        <w:t></w:t>
      </w:r>
      <w:r>
        <w:rPr>
          <w:rFonts w:hint="eastAsia"/>
        </w:rPr>
        <w:t>исследовательской</w:t>
      </w:r>
      <w:r>
        <w:t></w:t>
      </w:r>
      <w:r>
        <w:rPr>
          <w:rFonts w:hint="eastAsia"/>
        </w:rPr>
        <w:t>работы</w:t>
      </w:r>
      <w:r>
        <w:t></w:t>
      </w:r>
      <w:r>
        <w:rPr>
          <w:rFonts w:hint="eastAsia"/>
        </w:rPr>
        <w:t>представлена</w:t>
      </w:r>
      <w:r>
        <w:t></w:t>
      </w:r>
      <w:r>
        <w:rPr>
          <w:rFonts w:hint="eastAsia"/>
        </w:rPr>
        <w:t>на</w:t>
      </w:r>
      <w:r>
        <w:t></w:t>
      </w:r>
      <w:r>
        <w:rPr>
          <w:rFonts w:hint="eastAsia"/>
        </w:rPr>
        <w:t>рисунке</w:t>
      </w:r>
      <w:r>
        <w:t></w:t>
      </w:r>
      <w:r>
        <w:t></w:t>
      </w:r>
      <w:r>
        <w:t></w:t>
      </w:r>
      <w:r>
        <w:t></w:t>
      </w:r>
    </w:p>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p w:rsidR="008C23BE" w:rsidRDefault="008C23BE" w:rsidP="008C23BE">
      <w:r>
        <w:t></w:t>
      </w:r>
    </w:p>
    <w:p w:rsidR="008C23BE" w:rsidRDefault="008C23BE" w:rsidP="008C23BE">
      <w:r>
        <w:t></w:t>
      </w:r>
      <w:r>
        <w:t></w:t>
      </w:r>
    </w:p>
    <w:p w:rsidR="008C23BE" w:rsidRDefault="008C23BE" w:rsidP="008C23BE">
      <w:r>
        <w:t></w:t>
      </w:r>
    </w:p>
    <w:p w:rsidR="008C23BE" w:rsidRDefault="008C23BE" w:rsidP="008C23BE">
      <w:r>
        <w:rPr>
          <w:rFonts w:hint="eastAsia"/>
        </w:rPr>
        <w:t>Рис</w:t>
      </w:r>
      <w:r>
        <w:t></w:t>
      </w:r>
      <w:r>
        <w:t></w:t>
      </w:r>
      <w:r>
        <w:t></w:t>
      </w:r>
      <w:r>
        <w:t></w:t>
      </w:r>
      <w:r>
        <w:t></w:t>
      </w:r>
      <w:r>
        <w:rPr>
          <w:rFonts w:hint="eastAsia"/>
        </w:rPr>
        <w:t>Схема</w:t>
      </w:r>
      <w:r>
        <w:t></w:t>
      </w:r>
      <w:r>
        <w:rPr>
          <w:rFonts w:hint="eastAsia"/>
        </w:rPr>
        <w:t>проведения</w:t>
      </w:r>
      <w:r>
        <w:t></w:t>
      </w:r>
      <w:r>
        <w:rPr>
          <w:rFonts w:hint="eastAsia"/>
        </w:rPr>
        <w:t>исследования</w:t>
      </w:r>
    </w:p>
    <w:p w:rsidR="008C23BE" w:rsidRDefault="008C23BE" w:rsidP="008C23BE">
      <w:r>
        <w:rPr>
          <w:rFonts w:hint="eastAsia"/>
        </w:rPr>
        <w:t>Таблица</w:t>
      </w:r>
      <w:r>
        <w:t></w:t>
      </w:r>
      <w:r>
        <w:t></w:t>
      </w:r>
      <w:r>
        <w:t></w:t>
      </w:r>
      <w:r>
        <w:t></w:t>
      </w:r>
      <w:r>
        <w:t></w:t>
      </w:r>
      <w:r>
        <w:rPr>
          <w:rFonts w:hint="eastAsia"/>
        </w:rPr>
        <w:t>Поголовье</w:t>
      </w:r>
      <w:r>
        <w:t></w:t>
      </w:r>
      <w:r>
        <w:rPr>
          <w:rFonts w:hint="eastAsia"/>
        </w:rPr>
        <w:t>овец</w:t>
      </w:r>
      <w:r>
        <w:t></w:t>
      </w:r>
      <w:r>
        <w:rPr>
          <w:rFonts w:hint="eastAsia"/>
        </w:rPr>
        <w:t>в</w:t>
      </w:r>
      <w:r>
        <w:t></w:t>
      </w:r>
      <w:r>
        <w:rPr>
          <w:rFonts w:hint="eastAsia"/>
        </w:rPr>
        <w:t>эксперименте</w:t>
      </w:r>
    </w:p>
    <w:p w:rsidR="008C23BE" w:rsidRDefault="008C23BE" w:rsidP="008C23BE">
      <w:r>
        <w:tab/>
      </w:r>
      <w:r>
        <w:rPr>
          <w:rFonts w:hint="eastAsia"/>
        </w:rPr>
        <w:t>по</w:t>
      </w:r>
      <w:r>
        <w:t></w:t>
      </w:r>
      <w:r>
        <w:rPr>
          <w:rFonts w:hint="eastAsia"/>
        </w:rPr>
        <w:t>живой</w:t>
      </w:r>
      <w:r>
        <w:t></w:t>
      </w:r>
      <w:r>
        <w:rPr>
          <w:rFonts w:hint="eastAsia"/>
        </w:rPr>
        <w:t>массе</w:t>
      </w:r>
      <w:r>
        <w:tab/>
      </w:r>
      <w:r>
        <w:rPr>
          <w:rFonts w:hint="eastAsia"/>
        </w:rPr>
        <w:t>по</w:t>
      </w:r>
      <w:r>
        <w:t></w:t>
      </w:r>
      <w:r>
        <w:rPr>
          <w:rFonts w:hint="eastAsia"/>
        </w:rPr>
        <w:t>массе</w:t>
      </w:r>
      <w:r>
        <w:t></w:t>
      </w:r>
      <w:r>
        <w:rPr>
          <w:rFonts w:hint="eastAsia"/>
        </w:rPr>
        <w:t>туш</w:t>
      </w:r>
    </w:p>
    <w:p w:rsidR="008C23BE" w:rsidRDefault="008C23BE" w:rsidP="008C23BE">
      <w:r>
        <w:tab/>
      </w:r>
      <w:r>
        <w:rPr>
          <w:rFonts w:hint="eastAsia"/>
        </w:rPr>
        <w:t>романовская</w:t>
      </w:r>
      <w:r>
        <w:tab/>
      </w:r>
      <w:r>
        <w:rPr>
          <w:rFonts w:hint="eastAsia"/>
        </w:rPr>
        <w:t>грозненская</w:t>
      </w:r>
      <w:r>
        <w:tab/>
      </w:r>
      <w:r>
        <w:rPr>
          <w:rFonts w:hint="eastAsia"/>
        </w:rPr>
        <w:t>курдючная</w:t>
      </w:r>
      <w:r>
        <w:tab/>
      </w:r>
      <w:r>
        <w:rPr>
          <w:rFonts w:hint="eastAsia"/>
        </w:rPr>
        <w:t>романовская</w:t>
      </w:r>
      <w:r>
        <w:tab/>
      </w:r>
      <w:r>
        <w:rPr>
          <w:rFonts w:hint="eastAsia"/>
        </w:rPr>
        <w:t>грозненская</w:t>
      </w:r>
      <w:r>
        <w:tab/>
      </w:r>
      <w:r>
        <w:rPr>
          <w:rFonts w:hint="eastAsia"/>
        </w:rPr>
        <w:t>курдючная</w:t>
      </w:r>
    </w:p>
    <w:p w:rsidR="008C23BE" w:rsidRDefault="008C23BE" w:rsidP="008C23BE">
      <w:r>
        <w:tab/>
      </w:r>
      <w:r>
        <w:rPr>
          <w:rFonts w:hint="eastAsia"/>
        </w:rPr>
        <w:t>порода</w:t>
      </w:r>
      <w:r>
        <w:tab/>
      </w:r>
      <w:r>
        <w:rPr>
          <w:rFonts w:hint="eastAsia"/>
        </w:rPr>
        <w:t>порода</w:t>
      </w:r>
      <w:r>
        <w:tab/>
      </w:r>
      <w:r>
        <w:rPr>
          <w:rFonts w:hint="eastAsia"/>
        </w:rPr>
        <w:t>порода</w:t>
      </w:r>
      <w:r>
        <w:tab/>
      </w:r>
      <w:r>
        <w:rPr>
          <w:rFonts w:hint="eastAsia"/>
        </w:rPr>
        <w:t>порода</w:t>
      </w:r>
      <w:r>
        <w:tab/>
      </w:r>
      <w:r>
        <w:rPr>
          <w:rFonts w:hint="eastAsia"/>
        </w:rPr>
        <w:t>порода</w:t>
      </w:r>
      <w:r>
        <w:tab/>
      </w:r>
      <w:r>
        <w:rPr>
          <w:rFonts w:hint="eastAsia"/>
        </w:rPr>
        <w:t>порода</w:t>
      </w:r>
    </w:p>
    <w:p w:rsidR="008C23BE" w:rsidRDefault="008C23BE" w:rsidP="008C23BE">
      <w:r>
        <w:rPr>
          <w:rFonts w:hint="eastAsia"/>
        </w:rPr>
        <w:t>бараны</w:t>
      </w:r>
      <w:r>
        <w:tab/>
      </w:r>
      <w:r>
        <w:t></w:t>
      </w:r>
      <w:r>
        <w:t></w:t>
      </w:r>
      <w:r>
        <w:tab/>
      </w:r>
      <w:r>
        <w:t></w:t>
      </w:r>
      <w:r>
        <w:t></w:t>
      </w:r>
      <w:r>
        <w:tab/>
      </w:r>
      <w:r>
        <w:t></w:t>
      </w:r>
      <w:r>
        <w:t></w:t>
      </w:r>
      <w:r>
        <w:tab/>
      </w:r>
      <w:r>
        <w:t></w:t>
      </w:r>
      <w:r>
        <w:tab/>
      </w:r>
      <w:r>
        <w:t></w:t>
      </w:r>
      <w:r>
        <w:tab/>
      </w:r>
      <w:r>
        <w:t></w:t>
      </w:r>
    </w:p>
    <w:p w:rsidR="008C23BE" w:rsidRDefault="008C23BE" w:rsidP="008C23BE">
      <w:r>
        <w:rPr>
          <w:rFonts w:hint="eastAsia"/>
        </w:rPr>
        <w:t>валухи</w:t>
      </w:r>
      <w:r>
        <w:tab/>
      </w:r>
      <w:r>
        <w:t></w:t>
      </w:r>
      <w:r>
        <w:t></w:t>
      </w:r>
      <w:r>
        <w:tab/>
      </w:r>
      <w:r>
        <w:t></w:t>
      </w:r>
      <w:r>
        <w:t></w:t>
      </w:r>
      <w:r>
        <w:tab/>
      </w:r>
      <w:r>
        <w:t></w:t>
      </w:r>
      <w:r>
        <w:t></w:t>
      </w:r>
      <w:r>
        <w:tab/>
      </w:r>
      <w:r>
        <w:t></w:t>
      </w:r>
      <w:r>
        <w:tab/>
      </w:r>
      <w:r>
        <w:t></w:t>
      </w:r>
      <w:r>
        <w:tab/>
      </w:r>
      <w:r>
        <w:t></w:t>
      </w:r>
    </w:p>
    <w:p w:rsidR="008C23BE" w:rsidRDefault="008C23BE" w:rsidP="008C23BE">
      <w:r>
        <w:rPr>
          <w:rFonts w:hint="eastAsia"/>
        </w:rPr>
        <w:t>Ярки</w:t>
      </w:r>
      <w:r>
        <w:tab/>
      </w:r>
      <w:r>
        <w:t></w:t>
      </w:r>
      <w:r>
        <w:t></w:t>
      </w:r>
      <w:r>
        <w:tab/>
      </w:r>
      <w:r>
        <w:t></w:t>
      </w:r>
      <w:r>
        <w:t></w:t>
      </w:r>
      <w:r>
        <w:tab/>
      </w:r>
      <w:r>
        <w:t></w:t>
      </w:r>
      <w:r>
        <w:t></w:t>
      </w:r>
      <w:r>
        <w:tab/>
      </w:r>
      <w:r>
        <w:t></w:t>
      </w:r>
      <w:r>
        <w:tab/>
      </w:r>
      <w:r>
        <w:t></w:t>
      </w:r>
      <w:r>
        <w:tab/>
      </w:r>
      <w:r>
        <w:t></w:t>
      </w:r>
    </w:p>
    <w:p w:rsidR="008C23BE" w:rsidRDefault="008C23BE" w:rsidP="008C23BE">
      <w:r>
        <w:rPr>
          <w:rFonts w:hint="eastAsia"/>
        </w:rPr>
        <w:t>Всего</w:t>
      </w:r>
      <w:r>
        <w:tab/>
      </w:r>
      <w:r>
        <w:t></w:t>
      </w:r>
      <w:r>
        <w:t></w:t>
      </w:r>
      <w:r>
        <w:tab/>
      </w:r>
      <w:r>
        <w:t></w:t>
      </w:r>
      <w:r>
        <w:t></w:t>
      </w:r>
      <w:r>
        <w:tab/>
      </w:r>
      <w:r>
        <w:t></w:t>
      </w:r>
      <w:r>
        <w:t></w:t>
      </w:r>
      <w:r>
        <w:tab/>
      </w:r>
      <w:r>
        <w:t></w:t>
      </w:r>
      <w:r>
        <w:t></w:t>
      </w:r>
      <w:r>
        <w:tab/>
      </w:r>
      <w:r>
        <w:t></w:t>
      </w:r>
      <w:r>
        <w:t></w:t>
      </w:r>
      <w:r>
        <w:tab/>
      </w:r>
      <w:r>
        <w:t></w:t>
      </w:r>
    </w:p>
    <w:p w:rsidR="008C23BE" w:rsidRDefault="008C23BE" w:rsidP="008C23BE"/>
    <w:p w:rsidR="008C23BE" w:rsidRDefault="008C23BE" w:rsidP="008C23BE"/>
    <w:p w:rsidR="008C23BE" w:rsidRDefault="008C23BE" w:rsidP="008C23BE">
      <w:r>
        <w:rPr>
          <w:rFonts w:hint="eastAsia"/>
        </w:rPr>
        <w:t>Морфологические</w:t>
      </w:r>
      <w:r>
        <w:t></w:t>
      </w:r>
      <w:r>
        <w:rPr>
          <w:rFonts w:hint="eastAsia"/>
        </w:rPr>
        <w:t>исследования</w:t>
      </w:r>
      <w:r>
        <w:t></w:t>
      </w:r>
      <w:r>
        <w:rPr>
          <w:rFonts w:hint="eastAsia"/>
        </w:rPr>
        <w:t>проводили</w:t>
      </w:r>
      <w:r>
        <w:t></w:t>
      </w:r>
      <w:r>
        <w:rPr>
          <w:rFonts w:hint="eastAsia"/>
        </w:rPr>
        <w:t>на</w:t>
      </w:r>
      <w:r>
        <w:t></w:t>
      </w:r>
      <w:r>
        <w:rPr>
          <w:rFonts w:hint="eastAsia"/>
        </w:rPr>
        <w:t>тушах</w:t>
      </w:r>
      <w:r>
        <w:t></w:t>
      </w:r>
      <w:r>
        <w:t></w:t>
      </w:r>
      <w:r>
        <w:rPr>
          <w:rFonts w:hint="eastAsia"/>
        </w:rPr>
        <w:t>часть</w:t>
      </w:r>
      <w:r>
        <w:t></w:t>
      </w:r>
      <w:r>
        <w:rPr>
          <w:rFonts w:hint="eastAsia"/>
        </w:rPr>
        <w:t>на</w:t>
      </w:r>
      <w:r>
        <w:t></w:t>
      </w:r>
      <w:r>
        <w:rPr>
          <w:rFonts w:hint="eastAsia"/>
        </w:rPr>
        <w:t>тазобедренном</w:t>
      </w:r>
      <w:r>
        <w:t></w:t>
      </w:r>
      <w:r>
        <w:rPr>
          <w:rFonts w:hint="eastAsia"/>
        </w:rPr>
        <w:t>отрубе</w:t>
      </w:r>
      <w:r>
        <w:t></w:t>
      </w:r>
      <w:r>
        <w:t></w:t>
      </w:r>
      <w:r>
        <w:rPr>
          <w:rFonts w:hint="eastAsia"/>
        </w:rPr>
        <w:t>Полученные</w:t>
      </w:r>
      <w:r>
        <w:t></w:t>
      </w:r>
      <w:r>
        <w:rPr>
          <w:rFonts w:hint="eastAsia"/>
        </w:rPr>
        <w:t>весовые</w:t>
      </w:r>
      <w:r>
        <w:t></w:t>
      </w:r>
      <w:r>
        <w:rPr>
          <w:rFonts w:hint="eastAsia"/>
        </w:rPr>
        <w:t>данные</w:t>
      </w:r>
      <w:r>
        <w:t></w:t>
      </w:r>
      <w:r>
        <w:rPr>
          <w:rFonts w:hint="eastAsia"/>
        </w:rPr>
        <w:t>тканей</w:t>
      </w:r>
      <w:r>
        <w:t></w:t>
      </w:r>
      <w:r>
        <w:rPr>
          <w:rFonts w:hint="eastAsia"/>
        </w:rPr>
        <w:t>подвергли</w:t>
      </w:r>
      <w:r>
        <w:t></w:t>
      </w:r>
      <w:r>
        <w:rPr>
          <w:rFonts w:hint="eastAsia"/>
        </w:rPr>
        <w:t>обработки</w:t>
      </w:r>
      <w:r>
        <w:t></w:t>
      </w:r>
      <w:r>
        <w:rPr>
          <w:rFonts w:hint="eastAsia"/>
        </w:rPr>
        <w:t>по</w:t>
      </w:r>
      <w:r>
        <w:t></w:t>
      </w:r>
      <w:r>
        <w:rPr>
          <w:rFonts w:hint="eastAsia"/>
        </w:rPr>
        <w:t>уравнениям</w:t>
      </w:r>
      <w:r>
        <w:t></w:t>
      </w:r>
      <w:r>
        <w:rPr>
          <w:rFonts w:hint="eastAsia"/>
        </w:rPr>
        <w:t>регрессии</w:t>
      </w:r>
      <w:r>
        <w:t></w:t>
      </w:r>
      <w:r>
        <w:rPr>
          <w:rFonts w:hint="eastAsia"/>
        </w:rPr>
        <w:t>и</w:t>
      </w:r>
      <w:r>
        <w:t></w:t>
      </w:r>
      <w:r>
        <w:rPr>
          <w:rFonts w:hint="eastAsia"/>
        </w:rPr>
        <w:t>рассчитали</w:t>
      </w:r>
      <w:r>
        <w:t></w:t>
      </w:r>
      <w:r>
        <w:rPr>
          <w:rFonts w:hint="eastAsia"/>
        </w:rPr>
        <w:t>морфологический</w:t>
      </w:r>
      <w:r>
        <w:t></w:t>
      </w:r>
      <w:r>
        <w:rPr>
          <w:rFonts w:hint="eastAsia"/>
        </w:rPr>
        <w:t>состав</w:t>
      </w:r>
      <w:r>
        <w:t></w:t>
      </w:r>
      <w:r>
        <w:rPr>
          <w:rFonts w:hint="eastAsia"/>
        </w:rPr>
        <w:t>туш</w:t>
      </w:r>
      <w:r>
        <w:t></w:t>
      </w:r>
      <w:r>
        <w:t></w:t>
      </w:r>
      <w:r>
        <w:rPr>
          <w:rFonts w:hint="eastAsia"/>
        </w:rPr>
        <w:t>авторское</w:t>
      </w:r>
      <w:r>
        <w:t></w:t>
      </w:r>
      <w:r>
        <w:rPr>
          <w:rFonts w:hint="eastAsia"/>
        </w:rPr>
        <w:t>свидетельство</w:t>
      </w:r>
      <w:r>
        <w:t></w:t>
      </w:r>
      <w:r>
        <w:rPr>
          <w:rFonts w:hint="eastAsia"/>
        </w:rPr>
        <w:t>№</w:t>
      </w:r>
      <w:r>
        <w:t></w:t>
      </w:r>
      <w:r>
        <w:t></w:t>
      </w:r>
      <w:r>
        <w:t></w:t>
      </w:r>
      <w:r>
        <w:t></w:t>
      </w:r>
      <w:r>
        <w:t></w:t>
      </w:r>
      <w:r>
        <w:t></w:t>
      </w:r>
      <w:r>
        <w:t></w:t>
      </w:r>
      <w:r>
        <w:t></w:t>
      </w:r>
      <w:r>
        <w:t></w:t>
      </w:r>
      <w:r>
        <w:rPr>
          <w:rFonts w:hint="eastAsia"/>
        </w:rPr>
        <w:t>Способ</w:t>
      </w:r>
      <w:r>
        <w:t></w:t>
      </w:r>
      <w:r>
        <w:rPr>
          <w:rFonts w:hint="eastAsia"/>
        </w:rPr>
        <w:t>определения</w:t>
      </w:r>
      <w:r>
        <w:t></w:t>
      </w:r>
      <w:r>
        <w:rPr>
          <w:rFonts w:hint="eastAsia"/>
        </w:rPr>
        <w:t>морфологического</w:t>
      </w:r>
      <w:r>
        <w:t></w:t>
      </w:r>
      <w:r>
        <w:rPr>
          <w:rFonts w:hint="eastAsia"/>
        </w:rPr>
        <w:t>состава</w:t>
      </w:r>
      <w:r>
        <w:t></w:t>
      </w:r>
      <w:r>
        <w:rPr>
          <w:rFonts w:hint="eastAsia"/>
        </w:rPr>
        <w:t>туши</w:t>
      </w:r>
      <w:r>
        <w:t></w:t>
      </w:r>
      <w:r>
        <w:t></w:t>
      </w:r>
      <w:r>
        <w:t></w:t>
      </w:r>
      <w:r>
        <w:t></w:t>
      </w:r>
      <w:r>
        <w:t></w:t>
      </w:r>
      <w:r>
        <w:t></w:t>
      </w:r>
      <w:r>
        <w:t></w:t>
      </w:r>
      <w:r>
        <w:t></w:t>
      </w:r>
      <w:r>
        <w:t></w:t>
      </w:r>
      <w:r>
        <w:t></w:t>
      </w:r>
    </w:p>
    <w:p w:rsidR="008C23BE" w:rsidRDefault="008C23BE" w:rsidP="008C23BE">
      <w:r>
        <w:rPr>
          <w:rFonts w:hint="eastAsia"/>
        </w:rPr>
        <w:t>Возраст</w:t>
      </w:r>
      <w:r>
        <w:t></w:t>
      </w:r>
      <w:r>
        <w:rPr>
          <w:rFonts w:hint="eastAsia"/>
        </w:rPr>
        <w:t>овец</w:t>
      </w:r>
      <w:r>
        <w:t></w:t>
      </w:r>
      <w:r>
        <w:rPr>
          <w:rFonts w:hint="eastAsia"/>
        </w:rPr>
        <w:t>определяли</w:t>
      </w:r>
      <w:r>
        <w:t></w:t>
      </w:r>
      <w:r>
        <w:rPr>
          <w:rFonts w:hint="eastAsia"/>
        </w:rPr>
        <w:t>согласно</w:t>
      </w:r>
      <w:r>
        <w:t></w:t>
      </w:r>
      <w:r>
        <w:rPr>
          <w:rFonts w:hint="eastAsia"/>
        </w:rPr>
        <w:t>требованиям</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r>
        <w:t></w:t>
      </w:r>
      <w:r>
        <w:rPr>
          <w:rFonts w:hint="eastAsia"/>
        </w:rPr>
        <w:t>по</w:t>
      </w:r>
      <w:r>
        <w:t></w:t>
      </w:r>
      <w:r>
        <w:rPr>
          <w:rFonts w:hint="eastAsia"/>
        </w:rPr>
        <w:t>данным</w:t>
      </w:r>
      <w:r>
        <w:t></w:t>
      </w:r>
      <w:r>
        <w:rPr>
          <w:rFonts w:hint="eastAsia"/>
        </w:rPr>
        <w:t>карточек</w:t>
      </w:r>
      <w:r>
        <w:t></w:t>
      </w:r>
      <w:r>
        <w:rPr>
          <w:rFonts w:hint="eastAsia"/>
        </w:rPr>
        <w:t>зоотехнического</w:t>
      </w:r>
      <w:r>
        <w:t></w:t>
      </w:r>
      <w:r>
        <w:rPr>
          <w:rFonts w:hint="eastAsia"/>
        </w:rPr>
        <w:t>учета</w:t>
      </w:r>
      <w:r>
        <w:t></w:t>
      </w:r>
      <w:r>
        <w:rPr>
          <w:rFonts w:hint="eastAsia"/>
        </w:rPr>
        <w:t>хозяйства</w:t>
      </w:r>
      <w:r>
        <w:t></w:t>
      </w:r>
      <w:r>
        <w:rPr>
          <w:rFonts w:hint="eastAsia"/>
        </w:rPr>
        <w:t>и</w:t>
      </w:r>
      <w:r>
        <w:t></w:t>
      </w:r>
      <w:r>
        <w:rPr>
          <w:rFonts w:hint="eastAsia"/>
        </w:rPr>
        <w:t>по</w:t>
      </w:r>
      <w:r>
        <w:t></w:t>
      </w:r>
      <w:r>
        <w:rPr>
          <w:rFonts w:hint="eastAsia"/>
        </w:rPr>
        <w:t>состоянию</w:t>
      </w:r>
      <w:r>
        <w:t></w:t>
      </w:r>
      <w:r>
        <w:rPr>
          <w:rFonts w:hint="eastAsia"/>
        </w:rPr>
        <w:t>зубной</w:t>
      </w:r>
      <w:r>
        <w:t></w:t>
      </w:r>
      <w:r>
        <w:rPr>
          <w:rFonts w:hint="eastAsia"/>
        </w:rPr>
        <w:t>аркады</w:t>
      </w:r>
      <w:r>
        <w:t></w:t>
      </w:r>
      <w:r>
        <w:t></w:t>
      </w:r>
      <w:r>
        <w:t></w:t>
      </w:r>
      <w:r>
        <w:rPr>
          <w:rFonts w:hint="eastAsia"/>
        </w:rPr>
        <w:t>Зубная</w:t>
      </w:r>
      <w:r>
        <w:t></w:t>
      </w:r>
      <w:r>
        <w:rPr>
          <w:rFonts w:hint="eastAsia"/>
        </w:rPr>
        <w:t>аркада</w:t>
      </w:r>
      <w:r>
        <w:t></w:t>
      </w:r>
      <w:r>
        <w:rPr>
          <w:rFonts w:hint="eastAsia"/>
        </w:rPr>
        <w:t>ягнят</w:t>
      </w:r>
      <w:r>
        <w:t></w:t>
      </w:r>
      <w:r>
        <w:rPr>
          <w:rFonts w:hint="eastAsia"/>
        </w:rPr>
        <w:t>и</w:t>
      </w:r>
      <w:r>
        <w:t></w:t>
      </w:r>
      <w:r>
        <w:rPr>
          <w:rFonts w:hint="eastAsia"/>
        </w:rPr>
        <w:t>молодняка</w:t>
      </w:r>
      <w:r>
        <w:t></w:t>
      </w:r>
      <w:r>
        <w:rPr>
          <w:rFonts w:hint="eastAsia"/>
        </w:rPr>
        <w:t>овец</w:t>
      </w:r>
      <w:r>
        <w:t></w:t>
      </w:r>
      <w:r>
        <w:rPr>
          <w:rFonts w:hint="eastAsia"/>
        </w:rPr>
        <w:t>до</w:t>
      </w:r>
      <w:r>
        <w:t></w:t>
      </w:r>
      <w:r>
        <w:t></w:t>
      </w:r>
      <w:r>
        <w:t></w:t>
      </w:r>
      <w:r>
        <w:t></w:t>
      </w:r>
      <w:r>
        <w:rPr>
          <w:rFonts w:hint="eastAsia"/>
        </w:rPr>
        <w:t>мес</w:t>
      </w:r>
      <w:r>
        <w:t></w:t>
      </w:r>
      <w:r>
        <w:t></w:t>
      </w:r>
      <w:r>
        <w:rPr>
          <w:rFonts w:hint="eastAsia"/>
        </w:rPr>
        <w:t>характеризуется</w:t>
      </w:r>
      <w:r>
        <w:t></w:t>
      </w:r>
      <w:r>
        <w:rPr>
          <w:rFonts w:hint="eastAsia"/>
        </w:rPr>
        <w:t>наличием</w:t>
      </w:r>
      <w:r>
        <w:t></w:t>
      </w:r>
      <w:r>
        <w:rPr>
          <w:rFonts w:hint="eastAsia"/>
        </w:rPr>
        <w:t>только</w:t>
      </w:r>
      <w:r>
        <w:t></w:t>
      </w:r>
      <w:r>
        <w:rPr>
          <w:rFonts w:hint="eastAsia"/>
        </w:rPr>
        <w:t>молочных</w:t>
      </w:r>
      <w:r>
        <w:t></w:t>
      </w:r>
      <w:r>
        <w:rPr>
          <w:rFonts w:hint="eastAsia"/>
        </w:rPr>
        <w:t>резцов</w:t>
      </w:r>
      <w:r>
        <w:t></w:t>
      </w:r>
      <w:r>
        <w:t></w:t>
      </w:r>
      <w:r>
        <w:rPr>
          <w:rFonts w:hint="eastAsia"/>
        </w:rPr>
        <w:t>Зубная</w:t>
      </w:r>
      <w:r>
        <w:t></w:t>
      </w:r>
      <w:r>
        <w:rPr>
          <w:rFonts w:hint="eastAsia"/>
        </w:rPr>
        <w:t>аркада</w:t>
      </w:r>
      <w:r>
        <w:t></w:t>
      </w:r>
      <w:r>
        <w:rPr>
          <w:rFonts w:hint="eastAsia"/>
        </w:rPr>
        <w:t>овец</w:t>
      </w:r>
      <w:r>
        <w:t></w:t>
      </w:r>
      <w:r>
        <w:rPr>
          <w:rFonts w:hint="eastAsia"/>
        </w:rPr>
        <w:t>старше</w:t>
      </w:r>
      <w:r>
        <w:t></w:t>
      </w:r>
      <w:r>
        <w:t></w:t>
      </w:r>
      <w:r>
        <w:t></w:t>
      </w:r>
      <w:r>
        <w:t></w:t>
      </w:r>
      <w:r>
        <w:rPr>
          <w:rFonts w:hint="eastAsia"/>
        </w:rPr>
        <w:t>мес</w:t>
      </w:r>
      <w:r>
        <w:t></w:t>
      </w:r>
      <w:r>
        <w:t></w:t>
      </w:r>
      <w:r>
        <w:rPr>
          <w:rFonts w:hint="eastAsia"/>
        </w:rPr>
        <w:t>характеризуется</w:t>
      </w:r>
      <w:r>
        <w:t></w:t>
      </w:r>
      <w:r>
        <w:rPr>
          <w:rFonts w:hint="eastAsia"/>
        </w:rPr>
        <w:t>наличием</w:t>
      </w:r>
      <w:r>
        <w:t></w:t>
      </w:r>
      <w:r>
        <w:rPr>
          <w:rFonts w:hint="eastAsia"/>
        </w:rPr>
        <w:t>первой</w:t>
      </w:r>
      <w:r>
        <w:t></w:t>
      </w:r>
      <w:r>
        <w:rPr>
          <w:rFonts w:hint="eastAsia"/>
        </w:rPr>
        <w:t>пары</w:t>
      </w:r>
      <w:r>
        <w:t></w:t>
      </w:r>
      <w:r>
        <w:rPr>
          <w:rFonts w:hint="eastAsia"/>
        </w:rPr>
        <w:t>постоянных</w:t>
      </w:r>
      <w:r>
        <w:t></w:t>
      </w:r>
      <w:r>
        <w:rPr>
          <w:rFonts w:hint="eastAsia"/>
        </w:rPr>
        <w:t>резцов</w:t>
      </w:r>
      <w:r>
        <w:t></w:t>
      </w:r>
      <w:r>
        <w:t></w:t>
      </w:r>
      <w:r>
        <w:rPr>
          <w:rFonts w:hint="eastAsia"/>
        </w:rPr>
        <w:t>которые</w:t>
      </w:r>
      <w:r>
        <w:t></w:t>
      </w:r>
      <w:r>
        <w:rPr>
          <w:rFonts w:hint="eastAsia"/>
        </w:rPr>
        <w:t>шире</w:t>
      </w:r>
      <w:r>
        <w:t></w:t>
      </w:r>
      <w:r>
        <w:rPr>
          <w:rFonts w:hint="eastAsia"/>
        </w:rPr>
        <w:t>и</w:t>
      </w:r>
      <w:r>
        <w:t></w:t>
      </w:r>
      <w:r>
        <w:rPr>
          <w:rFonts w:hint="eastAsia"/>
        </w:rPr>
        <w:t>крупнее</w:t>
      </w:r>
      <w:r>
        <w:t></w:t>
      </w:r>
      <w:r>
        <w:rPr>
          <w:rFonts w:hint="eastAsia"/>
        </w:rPr>
        <w:t>молочных</w:t>
      </w:r>
      <w:r>
        <w:t></w:t>
      </w:r>
      <w:r>
        <w:t></w:t>
      </w:r>
      <w:r>
        <w:rPr>
          <w:rFonts w:hint="eastAsia"/>
        </w:rPr>
        <w:t>Кроме</w:t>
      </w:r>
      <w:r>
        <w:t></w:t>
      </w:r>
      <w:r>
        <w:rPr>
          <w:rFonts w:hint="eastAsia"/>
        </w:rPr>
        <w:t>того</w:t>
      </w:r>
      <w:r>
        <w:t></w:t>
      </w:r>
      <w:r>
        <w:t></w:t>
      </w:r>
      <w:r>
        <w:rPr>
          <w:rFonts w:hint="eastAsia"/>
        </w:rPr>
        <w:t>возраст</w:t>
      </w:r>
      <w:r>
        <w:t></w:t>
      </w:r>
      <w:r>
        <w:rPr>
          <w:rFonts w:hint="eastAsia"/>
        </w:rPr>
        <w:t>животного</w:t>
      </w:r>
      <w:r>
        <w:t></w:t>
      </w:r>
      <w:r>
        <w:rPr>
          <w:rFonts w:hint="eastAsia"/>
        </w:rPr>
        <w:t>определяли</w:t>
      </w:r>
      <w:r>
        <w:t></w:t>
      </w:r>
      <w:r>
        <w:rPr>
          <w:rFonts w:hint="eastAsia"/>
        </w:rPr>
        <w:t>в</w:t>
      </w:r>
      <w:r>
        <w:t></w:t>
      </w:r>
      <w:r>
        <w:rPr>
          <w:rFonts w:hint="eastAsia"/>
        </w:rPr>
        <w:t>некоторых</w:t>
      </w:r>
      <w:r>
        <w:t></w:t>
      </w:r>
      <w:r>
        <w:rPr>
          <w:rFonts w:hint="eastAsia"/>
        </w:rPr>
        <w:t>случаях</w:t>
      </w:r>
      <w:r>
        <w:t></w:t>
      </w:r>
      <w:r>
        <w:rPr>
          <w:rFonts w:hint="eastAsia"/>
        </w:rPr>
        <w:t>по</w:t>
      </w:r>
      <w:r>
        <w:t></w:t>
      </w:r>
      <w:r>
        <w:rPr>
          <w:rFonts w:hint="eastAsia"/>
        </w:rPr>
        <w:t>окостенению</w:t>
      </w:r>
      <w:r>
        <w:t></w:t>
      </w:r>
      <w:r>
        <w:rPr>
          <w:rFonts w:hint="eastAsia"/>
        </w:rPr>
        <w:t>грудной</w:t>
      </w:r>
      <w:r>
        <w:t></w:t>
      </w:r>
      <w:r>
        <w:rPr>
          <w:rFonts w:hint="eastAsia"/>
        </w:rPr>
        <w:t>кости</w:t>
      </w:r>
      <w:r>
        <w:t></w:t>
      </w:r>
      <w:r>
        <w:t></w:t>
      </w:r>
      <w:r>
        <w:rPr>
          <w:rFonts w:hint="eastAsia"/>
        </w:rPr>
        <w:t>Чернявский</w:t>
      </w:r>
      <w:r>
        <w:t></w:t>
      </w:r>
      <w:r>
        <w:rPr>
          <w:rFonts w:hint="eastAsia"/>
        </w:rPr>
        <w:t>М</w:t>
      </w:r>
      <w:r>
        <w:t></w:t>
      </w:r>
      <w:r>
        <w:rPr>
          <w:rFonts w:hint="eastAsia"/>
        </w:rPr>
        <w:t>В</w:t>
      </w:r>
      <w:r>
        <w:t></w:t>
      </w:r>
      <w:r>
        <w:t></w:t>
      </w:r>
      <w:r>
        <w:t></w:t>
      </w:r>
      <w:r>
        <w:t></w:t>
      </w:r>
      <w:r>
        <w:t></w:t>
      </w:r>
      <w:r>
        <w:t></w:t>
      </w:r>
      <w:r>
        <w:t></w:t>
      </w:r>
      <w:r>
        <w:t></w:t>
      </w:r>
      <w:r>
        <w:rPr>
          <w:rFonts w:hint="eastAsia"/>
        </w:rPr>
        <w:t>Серегин</w:t>
      </w:r>
      <w:r>
        <w:t></w:t>
      </w:r>
      <w:r>
        <w:rPr>
          <w:rFonts w:hint="eastAsia"/>
        </w:rPr>
        <w:t>И</w:t>
      </w:r>
      <w:r>
        <w:t></w:t>
      </w:r>
      <w:r>
        <w:rPr>
          <w:rFonts w:hint="eastAsia"/>
        </w:rPr>
        <w:t>Г</w:t>
      </w:r>
      <w:r>
        <w:t></w:t>
      </w:r>
      <w:r>
        <w:t></w:t>
      </w:r>
      <w:r>
        <w:t></w:t>
      </w:r>
      <w:r>
        <w:rPr>
          <w:rFonts w:hint="eastAsia"/>
        </w:rPr>
        <w:t>Родин</w:t>
      </w:r>
      <w:r>
        <w:t></w:t>
      </w:r>
      <w:r>
        <w:rPr>
          <w:rFonts w:hint="eastAsia"/>
        </w:rPr>
        <w:t>В</w:t>
      </w:r>
      <w:r>
        <w:t></w:t>
      </w:r>
      <w:r>
        <w:rPr>
          <w:rFonts w:hint="eastAsia"/>
        </w:rPr>
        <w:t>И</w:t>
      </w:r>
      <w:r>
        <w:t></w:t>
      </w:r>
      <w:r>
        <w:t></w:t>
      </w:r>
      <w:r>
        <w:t></w:t>
      </w:r>
      <w:r>
        <w:rPr>
          <w:rFonts w:hint="eastAsia"/>
        </w:rPr>
        <w:t>Никитченко</w:t>
      </w:r>
      <w:r>
        <w:t></w:t>
      </w:r>
      <w:r>
        <w:rPr>
          <w:rFonts w:hint="eastAsia"/>
        </w:rPr>
        <w:t>В</w:t>
      </w:r>
      <w:r>
        <w:t></w:t>
      </w:r>
      <w:r>
        <w:rPr>
          <w:rFonts w:hint="eastAsia"/>
        </w:rPr>
        <w:t>Е</w:t>
      </w:r>
      <w:r>
        <w:t></w:t>
      </w:r>
      <w:r>
        <w:t></w:t>
      </w:r>
      <w:r>
        <w:t></w:t>
      </w:r>
      <w:r>
        <w:rPr>
          <w:rFonts w:hint="eastAsia"/>
        </w:rPr>
        <w:t>Авылов</w:t>
      </w:r>
      <w:r>
        <w:t></w:t>
      </w:r>
      <w:r>
        <w:rPr>
          <w:rFonts w:hint="eastAsia"/>
        </w:rPr>
        <w:t>Ч</w:t>
      </w:r>
      <w:r>
        <w:t></w:t>
      </w:r>
      <w:r>
        <w:rPr>
          <w:rFonts w:hint="eastAsia"/>
        </w:rPr>
        <w:t>К</w:t>
      </w:r>
      <w:r>
        <w:t></w:t>
      </w:r>
      <w:r>
        <w:t></w:t>
      </w:r>
      <w:r>
        <w:t></w:t>
      </w:r>
      <w:r>
        <w:t></w:t>
      </w:r>
      <w:r>
        <w:t></w:t>
      </w:r>
      <w:r>
        <w:t></w:t>
      </w:r>
      <w:r>
        <w:t></w:t>
      </w:r>
      <w:r>
        <w:t></w:t>
      </w:r>
      <w:r>
        <w:t></w:t>
      </w:r>
    </w:p>
    <w:p w:rsidR="008C23BE" w:rsidRDefault="008C23BE" w:rsidP="008C23BE">
      <w:r>
        <w:rPr>
          <w:rFonts w:hint="eastAsia"/>
        </w:rPr>
        <w:t>Фактическую</w:t>
      </w:r>
      <w:r>
        <w:t></w:t>
      </w:r>
      <w:r>
        <w:rPr>
          <w:rFonts w:hint="eastAsia"/>
        </w:rPr>
        <w:t>живую</w:t>
      </w:r>
      <w:r>
        <w:t></w:t>
      </w:r>
      <w:r>
        <w:rPr>
          <w:rFonts w:hint="eastAsia"/>
        </w:rPr>
        <w:t>массу</w:t>
      </w:r>
      <w:r>
        <w:t></w:t>
      </w:r>
      <w:r>
        <w:rPr>
          <w:rFonts w:hint="eastAsia"/>
        </w:rPr>
        <w:t>овец</w:t>
      </w:r>
      <w:r>
        <w:t></w:t>
      </w:r>
      <w:r>
        <w:rPr>
          <w:rFonts w:hint="eastAsia"/>
        </w:rPr>
        <w:t>определяли</w:t>
      </w:r>
      <w:r>
        <w:t></w:t>
      </w:r>
      <w:r>
        <w:rPr>
          <w:rFonts w:hint="eastAsia"/>
        </w:rPr>
        <w:t>на</w:t>
      </w:r>
      <w:r>
        <w:t></w:t>
      </w:r>
      <w:r>
        <w:rPr>
          <w:rFonts w:hint="eastAsia"/>
        </w:rPr>
        <w:t>весах</w:t>
      </w:r>
      <w:r>
        <w:t></w:t>
      </w:r>
      <w:r>
        <w:rPr>
          <w:rFonts w:hint="eastAsia"/>
        </w:rPr>
        <w:t>для</w:t>
      </w:r>
      <w:r>
        <w:t></w:t>
      </w:r>
      <w:r>
        <w:rPr>
          <w:rFonts w:hint="eastAsia"/>
        </w:rPr>
        <w:t>статического</w:t>
      </w:r>
      <w:r>
        <w:t></w:t>
      </w:r>
      <w:r>
        <w:rPr>
          <w:rFonts w:hint="eastAsia"/>
        </w:rPr>
        <w:t>взвешивания</w:t>
      </w:r>
      <w:r>
        <w:t></w:t>
      </w:r>
      <w:r>
        <w:rPr>
          <w:rFonts w:hint="eastAsia"/>
        </w:rPr>
        <w:t>с</w:t>
      </w:r>
      <w:r>
        <w:t></w:t>
      </w:r>
      <w:r>
        <w:rPr>
          <w:rFonts w:hint="eastAsia"/>
        </w:rPr>
        <w:t>классом</w:t>
      </w:r>
      <w:r>
        <w:t></w:t>
      </w:r>
      <w:r>
        <w:rPr>
          <w:rFonts w:hint="eastAsia"/>
        </w:rPr>
        <w:t>точности</w:t>
      </w:r>
      <w:r>
        <w:t></w:t>
      </w:r>
      <w:r>
        <w:t></w:t>
      </w:r>
      <w:r>
        <w:t></w:t>
      </w:r>
      <w:r>
        <w:t></w:t>
      </w:r>
      <w:r>
        <w:t></w:t>
      </w:r>
      <w:r>
        <w:rPr>
          <w:rFonts w:hint="eastAsia"/>
        </w:rPr>
        <w:t>по</w:t>
      </w:r>
      <w:r>
        <w:t></w:t>
      </w:r>
      <w:r>
        <w:rPr>
          <w:rFonts w:hint="eastAsia"/>
        </w:rPr>
        <w:t>ГОСТ</w:t>
      </w:r>
      <w:r>
        <w:t></w:t>
      </w:r>
      <w:r>
        <w:t></w:t>
      </w:r>
      <w:r>
        <w:t></w:t>
      </w:r>
      <w:r>
        <w:t></w:t>
      </w:r>
      <w:r>
        <w:t></w:t>
      </w:r>
      <w:r>
        <w:t></w:t>
      </w:r>
      <w:r>
        <w:t></w:t>
      </w:r>
      <w:r>
        <w:rPr>
          <w:rFonts w:hint="eastAsia"/>
        </w:rPr>
        <w:t>с</w:t>
      </w:r>
      <w:r>
        <w:t></w:t>
      </w:r>
      <w:r>
        <w:rPr>
          <w:rFonts w:hint="eastAsia"/>
        </w:rPr>
        <w:t>точностью</w:t>
      </w:r>
      <w:r>
        <w:t></w:t>
      </w:r>
      <w:r>
        <w:rPr>
          <w:rFonts w:hint="eastAsia"/>
        </w:rPr>
        <w:t>до</w:t>
      </w:r>
      <w:r>
        <w:t></w:t>
      </w:r>
      <w:r>
        <w:t></w:t>
      </w:r>
      <w:r>
        <w:t></w:t>
      </w:r>
      <w:r>
        <w:t></w:t>
      </w:r>
      <w:r>
        <w:t></w:t>
      </w:r>
      <w:r>
        <w:rPr>
          <w:rFonts w:hint="eastAsia"/>
        </w:rPr>
        <w:t>кг</w:t>
      </w:r>
      <w:r>
        <w:t></w:t>
      </w:r>
      <w:r>
        <w:t></w:t>
      </w:r>
      <w:r>
        <w:rPr>
          <w:rFonts w:hint="eastAsia"/>
        </w:rPr>
        <w:t>массу</w:t>
      </w:r>
      <w:r>
        <w:t></w:t>
      </w:r>
      <w:r>
        <w:rPr>
          <w:rFonts w:hint="eastAsia"/>
        </w:rPr>
        <w:t>туш</w:t>
      </w:r>
      <w:r>
        <w:t></w:t>
      </w:r>
      <w:r>
        <w:t></w:t>
      </w:r>
      <w:r>
        <w:t></w:t>
      </w:r>
      <w:r>
        <w:rPr>
          <w:rFonts w:hint="eastAsia"/>
        </w:rPr>
        <w:t>на</w:t>
      </w:r>
      <w:r>
        <w:t></w:t>
      </w:r>
      <w:r>
        <w:rPr>
          <w:rFonts w:hint="eastAsia"/>
        </w:rPr>
        <w:t>технических</w:t>
      </w:r>
      <w:r>
        <w:t></w:t>
      </w:r>
      <w:r>
        <w:rPr>
          <w:rFonts w:hint="eastAsia"/>
        </w:rPr>
        <w:t>весах</w:t>
      </w:r>
      <w:r>
        <w:t></w:t>
      </w:r>
      <w:r>
        <w:rPr>
          <w:rFonts w:hint="eastAsia"/>
        </w:rPr>
        <w:t>с</w:t>
      </w:r>
      <w:r>
        <w:t></w:t>
      </w:r>
      <w:r>
        <w:rPr>
          <w:rFonts w:hint="eastAsia"/>
        </w:rPr>
        <w:t>точностью</w:t>
      </w:r>
      <w:r>
        <w:t></w:t>
      </w:r>
      <w:r>
        <w:rPr>
          <w:rFonts w:hint="eastAsia"/>
        </w:rPr>
        <w:t>до</w:t>
      </w:r>
      <w:r>
        <w:t></w:t>
      </w:r>
      <w:r>
        <w:t></w:t>
      </w:r>
      <w:r>
        <w:t></w:t>
      </w:r>
      <w:r>
        <w:t></w:t>
      </w:r>
      <w:r>
        <w:rPr>
          <w:rFonts w:hint="eastAsia"/>
        </w:rPr>
        <w:t>г</w:t>
      </w:r>
      <w:r>
        <w:t></w:t>
      </w:r>
    </w:p>
    <w:p w:rsidR="008C23BE" w:rsidRDefault="008C23BE" w:rsidP="008C23BE">
      <w:r>
        <w:rPr>
          <w:rFonts w:hint="eastAsia"/>
        </w:rPr>
        <w:t>Материалом</w:t>
      </w:r>
      <w:r>
        <w:t></w:t>
      </w:r>
      <w:r>
        <w:rPr>
          <w:rFonts w:hint="eastAsia"/>
        </w:rPr>
        <w:t>для</w:t>
      </w:r>
      <w:r>
        <w:t></w:t>
      </w:r>
      <w:r>
        <w:rPr>
          <w:rFonts w:hint="eastAsia"/>
        </w:rPr>
        <w:t>изучения</w:t>
      </w:r>
      <w:r>
        <w:t></w:t>
      </w:r>
      <w:r>
        <w:rPr>
          <w:rFonts w:hint="eastAsia"/>
        </w:rPr>
        <w:t>химического</w:t>
      </w:r>
      <w:r>
        <w:t></w:t>
      </w:r>
      <w:r>
        <w:rPr>
          <w:rFonts w:hint="eastAsia"/>
        </w:rPr>
        <w:t>состава</w:t>
      </w:r>
      <w:r>
        <w:t></w:t>
      </w:r>
      <w:r>
        <w:rPr>
          <w:rFonts w:hint="eastAsia"/>
        </w:rPr>
        <w:t>была</w:t>
      </w:r>
      <w:r>
        <w:t></w:t>
      </w:r>
      <w:r>
        <w:rPr>
          <w:rFonts w:hint="eastAsia"/>
        </w:rPr>
        <w:t>длиннейшая</w:t>
      </w:r>
      <w:r>
        <w:t></w:t>
      </w:r>
      <w:r>
        <w:rPr>
          <w:rFonts w:hint="eastAsia"/>
        </w:rPr>
        <w:t>мышца</w:t>
      </w:r>
      <w:r>
        <w:t></w:t>
      </w:r>
      <w:r>
        <w:rPr>
          <w:rFonts w:hint="eastAsia"/>
        </w:rPr>
        <w:t>спины</w:t>
      </w:r>
      <w:r>
        <w:t></w:t>
      </w:r>
      <w:r>
        <w:rPr>
          <w:rFonts w:hint="eastAsia"/>
        </w:rPr>
        <w:t>туш</w:t>
      </w:r>
      <w:r>
        <w:t></w:t>
      </w:r>
      <w:r>
        <w:t></w:t>
      </w:r>
      <w:r>
        <w:t></w:t>
      </w:r>
      <w:r>
        <w:rPr>
          <w:rFonts w:hint="eastAsia"/>
        </w:rPr>
        <w:t>месячных</w:t>
      </w:r>
      <w:r>
        <w:t></w:t>
      </w:r>
      <w:r>
        <w:rPr>
          <w:rFonts w:hint="eastAsia"/>
        </w:rPr>
        <w:t>животных</w:t>
      </w:r>
      <w:r>
        <w:t></w:t>
      </w:r>
      <w:r>
        <w:rPr>
          <w:rFonts w:hint="eastAsia"/>
        </w:rPr>
        <w:t>разных</w:t>
      </w:r>
      <w:r>
        <w:t></w:t>
      </w:r>
      <w:r>
        <w:rPr>
          <w:rFonts w:hint="eastAsia"/>
        </w:rPr>
        <w:t>пород</w:t>
      </w:r>
      <w:r>
        <w:t></w:t>
      </w:r>
      <w:r>
        <w:rPr>
          <w:rFonts w:hint="eastAsia"/>
        </w:rPr>
        <w:t>и</w:t>
      </w:r>
      <w:r>
        <w:t></w:t>
      </w:r>
      <w:r>
        <w:rPr>
          <w:rFonts w:hint="eastAsia"/>
        </w:rPr>
        <w:t>исследовали</w:t>
      </w:r>
      <w:r>
        <w:t></w:t>
      </w:r>
      <w:r>
        <w:rPr>
          <w:rFonts w:hint="eastAsia"/>
        </w:rPr>
        <w:t>в</w:t>
      </w:r>
      <w:r>
        <w:t></w:t>
      </w:r>
      <w:r>
        <w:rPr>
          <w:rFonts w:hint="eastAsia"/>
        </w:rPr>
        <w:t>лаборатории</w:t>
      </w:r>
      <w:r>
        <w:t></w:t>
      </w:r>
      <w:r>
        <w:rPr>
          <w:rFonts w:hint="eastAsia"/>
        </w:rPr>
        <w:t>департамента</w:t>
      </w:r>
      <w:r>
        <w:t></w:t>
      </w:r>
      <w:r>
        <w:rPr>
          <w:rFonts w:hint="eastAsia"/>
        </w:rPr>
        <w:t>ветеринарной</w:t>
      </w:r>
      <w:r>
        <w:t></w:t>
      </w:r>
      <w:r>
        <w:rPr>
          <w:rFonts w:hint="eastAsia"/>
        </w:rPr>
        <w:t>медицины</w:t>
      </w:r>
      <w:r>
        <w:t></w:t>
      </w:r>
      <w:r>
        <w:rPr>
          <w:rFonts w:hint="eastAsia"/>
        </w:rPr>
        <w:t>Аграрно</w:t>
      </w:r>
      <w:r>
        <w:t></w:t>
      </w:r>
      <w:r>
        <w:rPr>
          <w:rFonts w:hint="eastAsia"/>
        </w:rPr>
        <w:t>технического</w:t>
      </w:r>
      <w:r>
        <w:t></w:t>
      </w:r>
      <w:r>
        <w:rPr>
          <w:rFonts w:hint="eastAsia"/>
        </w:rPr>
        <w:t>института</w:t>
      </w:r>
      <w:r>
        <w:t></w:t>
      </w:r>
      <w:r>
        <w:rPr>
          <w:rFonts w:hint="eastAsia"/>
        </w:rPr>
        <w:t>РУДН</w:t>
      </w:r>
      <w:r>
        <w:t></w:t>
      </w:r>
      <w:r>
        <w:t></w:t>
      </w:r>
      <w:r>
        <w:rPr>
          <w:rFonts w:hint="eastAsia"/>
        </w:rPr>
        <w:t>После</w:t>
      </w:r>
      <w:r>
        <w:t></w:t>
      </w:r>
      <w:r>
        <w:rPr>
          <w:rFonts w:hint="eastAsia"/>
        </w:rPr>
        <w:t>препарирования</w:t>
      </w:r>
      <w:r>
        <w:t></w:t>
      </w:r>
      <w:r>
        <w:rPr>
          <w:rFonts w:hint="eastAsia"/>
        </w:rPr>
        <w:t>длиннейшей</w:t>
      </w:r>
      <w:r>
        <w:t></w:t>
      </w:r>
      <w:r>
        <w:rPr>
          <w:rFonts w:hint="eastAsia"/>
        </w:rPr>
        <w:t>мышцы</w:t>
      </w:r>
      <w:r>
        <w:t></w:t>
      </w:r>
      <w:r>
        <w:rPr>
          <w:rFonts w:hint="eastAsia"/>
        </w:rPr>
        <w:t>спины</w:t>
      </w:r>
      <w:r>
        <w:t></w:t>
      </w:r>
      <w:r>
        <w:rPr>
          <w:rFonts w:hint="eastAsia"/>
        </w:rPr>
        <w:t>ее</w:t>
      </w:r>
      <w:r>
        <w:t></w:t>
      </w:r>
      <w:r>
        <w:rPr>
          <w:rFonts w:hint="eastAsia"/>
        </w:rPr>
        <w:t>тщательно</w:t>
      </w:r>
      <w:r>
        <w:t></w:t>
      </w:r>
      <w:r>
        <w:rPr>
          <w:rFonts w:hint="eastAsia"/>
        </w:rPr>
        <w:t>очищали</w:t>
      </w:r>
      <w:r>
        <w:t></w:t>
      </w:r>
      <w:r>
        <w:rPr>
          <w:rFonts w:hint="eastAsia"/>
        </w:rPr>
        <w:t>от</w:t>
      </w:r>
      <w:r>
        <w:t></w:t>
      </w:r>
      <w:r>
        <w:rPr>
          <w:rFonts w:hint="eastAsia"/>
        </w:rPr>
        <w:t>фасций</w:t>
      </w:r>
      <w:r>
        <w:t></w:t>
      </w:r>
      <w:r>
        <w:rPr>
          <w:rFonts w:hint="eastAsia"/>
        </w:rPr>
        <w:t>и</w:t>
      </w:r>
      <w:r>
        <w:t></w:t>
      </w:r>
      <w:r>
        <w:rPr>
          <w:rFonts w:hint="eastAsia"/>
        </w:rPr>
        <w:t>жира</w:t>
      </w:r>
      <w:r>
        <w:t></w:t>
      </w:r>
      <w:r>
        <w:rPr>
          <w:rFonts w:hint="eastAsia"/>
        </w:rPr>
        <w:t>и</w:t>
      </w:r>
      <w:r>
        <w:t></w:t>
      </w:r>
      <w:r>
        <w:rPr>
          <w:rFonts w:hint="eastAsia"/>
        </w:rPr>
        <w:t>дважды</w:t>
      </w:r>
      <w:r>
        <w:t></w:t>
      </w:r>
      <w:r>
        <w:rPr>
          <w:rFonts w:hint="eastAsia"/>
        </w:rPr>
        <w:t>пропускали</w:t>
      </w:r>
      <w:r>
        <w:t></w:t>
      </w:r>
      <w:r>
        <w:rPr>
          <w:rFonts w:hint="eastAsia"/>
        </w:rPr>
        <w:t>через</w:t>
      </w:r>
      <w:r>
        <w:t></w:t>
      </w:r>
      <w:r>
        <w:rPr>
          <w:rFonts w:hint="eastAsia"/>
        </w:rPr>
        <w:t>мясорубку</w:t>
      </w:r>
      <w:r>
        <w:t></w:t>
      </w:r>
      <w:r>
        <w:t></w:t>
      </w:r>
      <w:r>
        <w:rPr>
          <w:rFonts w:hint="eastAsia"/>
        </w:rPr>
        <w:t>В</w:t>
      </w:r>
      <w:r>
        <w:t></w:t>
      </w:r>
      <w:r>
        <w:rPr>
          <w:rFonts w:hint="eastAsia"/>
        </w:rPr>
        <w:t>средней</w:t>
      </w:r>
      <w:r>
        <w:t></w:t>
      </w:r>
      <w:r>
        <w:rPr>
          <w:rFonts w:hint="eastAsia"/>
        </w:rPr>
        <w:t>пробе</w:t>
      </w:r>
      <w:r>
        <w:t></w:t>
      </w:r>
      <w:r>
        <w:rPr>
          <w:rFonts w:hint="eastAsia"/>
        </w:rPr>
        <w:t>фарша</w:t>
      </w:r>
      <w:r>
        <w:t></w:t>
      </w:r>
      <w:r>
        <w:rPr>
          <w:rFonts w:hint="eastAsia"/>
        </w:rPr>
        <w:t>определяли</w:t>
      </w:r>
      <w:r>
        <w:t></w:t>
      </w:r>
      <w:r>
        <w:rPr>
          <w:rFonts w:hint="eastAsia"/>
        </w:rPr>
        <w:t>содержание</w:t>
      </w:r>
      <w:r>
        <w:t></w:t>
      </w:r>
      <w:r>
        <w:rPr>
          <w:rFonts w:hint="eastAsia"/>
        </w:rPr>
        <w:t>воды</w:t>
      </w:r>
      <w:r>
        <w:t></w:t>
      </w:r>
      <w:r>
        <w:t></w:t>
      </w:r>
      <w:r>
        <w:t></w:t>
      </w:r>
      <w:r>
        <w:rPr>
          <w:rFonts w:hint="eastAsia"/>
        </w:rPr>
        <w:t>методом</w:t>
      </w:r>
      <w:r>
        <w:t></w:t>
      </w:r>
      <w:r>
        <w:rPr>
          <w:rFonts w:hint="eastAsia"/>
        </w:rPr>
        <w:t>сушки</w:t>
      </w:r>
      <w:r>
        <w:t></w:t>
      </w:r>
      <w:r>
        <w:rPr>
          <w:rFonts w:hint="eastAsia"/>
        </w:rPr>
        <w:t>образцов</w:t>
      </w:r>
      <w:r>
        <w:t></w:t>
      </w:r>
      <w:r>
        <w:rPr>
          <w:rFonts w:hint="eastAsia"/>
        </w:rPr>
        <w:t>в</w:t>
      </w:r>
      <w:r>
        <w:t></w:t>
      </w:r>
      <w:r>
        <w:rPr>
          <w:rFonts w:hint="eastAsia"/>
        </w:rPr>
        <w:t>сушильной</w:t>
      </w:r>
      <w:r>
        <w:t></w:t>
      </w:r>
      <w:r>
        <w:rPr>
          <w:rFonts w:hint="eastAsia"/>
        </w:rPr>
        <w:t>камере</w:t>
      </w:r>
      <w:r>
        <w:t></w:t>
      </w:r>
      <w:r>
        <w:rPr>
          <w:rFonts w:hint="eastAsia"/>
        </w:rPr>
        <w:t>при</w:t>
      </w:r>
      <w:r>
        <w:t></w:t>
      </w:r>
      <w:r>
        <w:rPr>
          <w:rFonts w:hint="eastAsia"/>
        </w:rPr>
        <w:t>температуре</w:t>
      </w:r>
      <w:r>
        <w:t></w:t>
      </w:r>
      <w:r>
        <w:t></w:t>
      </w:r>
      <w:r>
        <w:t></w:t>
      </w:r>
      <w:r>
        <w:t></w:t>
      </w:r>
      <w:r>
        <w:t></w:t>
      </w:r>
      <w:r>
        <w:rPr>
          <w:rFonts w:hint="eastAsia"/>
        </w:rPr>
        <w:t>°С</w:t>
      </w:r>
      <w:r>
        <w:t></w:t>
      </w:r>
      <w:r>
        <w:rPr>
          <w:rFonts w:hint="eastAsia"/>
        </w:rPr>
        <w:t>до</w:t>
      </w:r>
      <w:r>
        <w:t></w:t>
      </w:r>
      <w:r>
        <w:rPr>
          <w:rFonts w:hint="eastAsia"/>
        </w:rPr>
        <w:t>получения</w:t>
      </w:r>
      <w:r>
        <w:t></w:t>
      </w:r>
      <w:r>
        <w:rPr>
          <w:rFonts w:hint="eastAsia"/>
        </w:rPr>
        <w:t>постоянной</w:t>
      </w:r>
      <w:r>
        <w:t></w:t>
      </w:r>
      <w:r>
        <w:rPr>
          <w:rFonts w:hint="eastAsia"/>
        </w:rPr>
        <w:t>массы</w:t>
      </w:r>
      <w:r>
        <w:t></w:t>
      </w:r>
      <w:r>
        <w:t></w:t>
      </w:r>
      <w:r>
        <w:rPr>
          <w:rFonts w:hint="eastAsia"/>
        </w:rPr>
        <w:t>ГОСТ</w:t>
      </w:r>
      <w:r>
        <w:t></w:t>
      </w:r>
      <w:r>
        <w:t></w:t>
      </w:r>
      <w:r>
        <w:t></w:t>
      </w:r>
      <w:r>
        <w:t></w:t>
      </w:r>
      <w:r>
        <w:t></w:t>
      </w:r>
      <w:r>
        <w:t></w:t>
      </w:r>
      <w:r>
        <w:t></w:t>
      </w:r>
      <w:r>
        <w:t></w:t>
      </w:r>
      <w:r>
        <w:t></w:t>
      </w:r>
      <w:r>
        <w:t></w:t>
      </w:r>
      <w:r>
        <w:t></w:t>
      </w:r>
      <w:r>
        <w:rPr>
          <w:rFonts w:hint="eastAsia"/>
        </w:rPr>
        <w:t>жира</w:t>
      </w:r>
      <w:r>
        <w:t></w:t>
      </w:r>
      <w:r>
        <w:t></w:t>
      </w:r>
      <w:r>
        <w:t></w:t>
      </w:r>
      <w:r>
        <w:rPr>
          <w:rFonts w:hint="eastAsia"/>
        </w:rPr>
        <w:t>методом</w:t>
      </w:r>
      <w:r>
        <w:t></w:t>
      </w:r>
      <w:r>
        <w:rPr>
          <w:rFonts w:hint="eastAsia"/>
        </w:rPr>
        <w:t>экстрагирование</w:t>
      </w:r>
      <w:r>
        <w:t></w:t>
      </w:r>
      <w:r>
        <w:rPr>
          <w:rFonts w:hint="eastAsia"/>
        </w:rPr>
        <w:t>эфиром</w:t>
      </w:r>
      <w:r>
        <w:t></w:t>
      </w:r>
      <w:r>
        <w:rPr>
          <w:rFonts w:hint="eastAsia"/>
        </w:rPr>
        <w:t>в</w:t>
      </w:r>
      <w:r>
        <w:t></w:t>
      </w:r>
      <w:r>
        <w:rPr>
          <w:rFonts w:hint="eastAsia"/>
        </w:rPr>
        <w:t>аппарате</w:t>
      </w:r>
      <w:r>
        <w:t></w:t>
      </w:r>
      <w:r>
        <w:rPr>
          <w:rFonts w:hint="eastAsia"/>
        </w:rPr>
        <w:t>Сокслета</w:t>
      </w:r>
      <w:r>
        <w:t></w:t>
      </w:r>
      <w:r>
        <w:t></w:t>
      </w:r>
      <w:r>
        <w:rPr>
          <w:rFonts w:hint="eastAsia"/>
        </w:rPr>
        <w:t>ГОСТ</w:t>
      </w:r>
      <w:r>
        <w:t></w:t>
      </w:r>
      <w:r>
        <w:t></w:t>
      </w:r>
      <w:r>
        <w:t></w:t>
      </w:r>
      <w:r>
        <w:t></w:t>
      </w:r>
      <w:r>
        <w:t></w:t>
      </w:r>
      <w:r>
        <w:t></w:t>
      </w:r>
      <w:r>
        <w:t></w:t>
      </w:r>
      <w:r>
        <w:t></w:t>
      </w:r>
      <w:r>
        <w:t></w:t>
      </w:r>
      <w:r>
        <w:t></w:t>
      </w:r>
      <w:r>
        <w:t></w:t>
      </w:r>
      <w:r>
        <w:t></w:t>
      </w:r>
      <w:r>
        <w:rPr>
          <w:rFonts w:hint="eastAsia"/>
        </w:rPr>
        <w:t>общий</w:t>
      </w:r>
      <w:r>
        <w:t></w:t>
      </w:r>
      <w:r>
        <w:rPr>
          <w:rFonts w:hint="eastAsia"/>
        </w:rPr>
        <w:t>азот</w:t>
      </w:r>
      <w:r>
        <w:t></w:t>
      </w:r>
      <w:r>
        <w:t></w:t>
      </w:r>
      <w:r>
        <w:t></w:t>
      </w:r>
      <w:r>
        <w:rPr>
          <w:rFonts w:hint="eastAsia"/>
        </w:rPr>
        <w:t>по</w:t>
      </w:r>
      <w:r>
        <w:t></w:t>
      </w:r>
      <w:r>
        <w:rPr>
          <w:rFonts w:hint="eastAsia"/>
        </w:rPr>
        <w:t>методу</w:t>
      </w:r>
      <w:r>
        <w:t></w:t>
      </w:r>
      <w:r>
        <w:rPr>
          <w:rFonts w:hint="eastAsia"/>
        </w:rPr>
        <w:t>Къельдаля</w:t>
      </w:r>
      <w:r>
        <w:t></w:t>
      </w:r>
      <w:r>
        <w:t></w:t>
      </w:r>
      <w:r>
        <w:rPr>
          <w:rFonts w:hint="eastAsia"/>
        </w:rPr>
        <w:t>ГОСТ</w:t>
      </w:r>
      <w:r>
        <w:t></w:t>
      </w:r>
      <w:r>
        <w:t></w:t>
      </w:r>
      <w:r>
        <w:t></w:t>
      </w:r>
      <w:r>
        <w:t></w:t>
      </w:r>
      <w:r>
        <w:t></w:t>
      </w:r>
      <w:r>
        <w:t></w:t>
      </w:r>
      <w:r>
        <w:t></w:t>
      </w:r>
      <w:r>
        <w:t></w:t>
      </w:r>
      <w:r>
        <w:t></w:t>
      </w:r>
      <w:r>
        <w:t></w:t>
      </w:r>
      <w:r>
        <w:t></w:t>
      </w:r>
      <w:r>
        <w:t></w:t>
      </w:r>
      <w:r>
        <w:rPr>
          <w:rFonts w:hint="eastAsia"/>
        </w:rPr>
        <w:t>Количество</w:t>
      </w:r>
      <w:r>
        <w:t></w:t>
      </w:r>
      <w:r>
        <w:rPr>
          <w:rFonts w:hint="eastAsia"/>
        </w:rPr>
        <w:t>белка</w:t>
      </w:r>
      <w:r>
        <w:t></w:t>
      </w:r>
      <w:r>
        <w:t></w:t>
      </w:r>
      <w:r>
        <w:rPr>
          <w:rFonts w:hint="eastAsia"/>
        </w:rPr>
        <w:t>воды</w:t>
      </w:r>
      <w:r>
        <w:t></w:t>
      </w:r>
      <w:r>
        <w:t></w:t>
      </w:r>
      <w:r>
        <w:rPr>
          <w:rFonts w:hint="eastAsia"/>
        </w:rPr>
        <w:t>и</w:t>
      </w:r>
      <w:r>
        <w:t></w:t>
      </w:r>
      <w:r>
        <w:rPr>
          <w:rFonts w:hint="eastAsia"/>
        </w:rPr>
        <w:t>жира</w:t>
      </w:r>
      <w:r>
        <w:t></w:t>
      </w:r>
      <w:r>
        <w:rPr>
          <w:rFonts w:hint="eastAsia"/>
        </w:rPr>
        <w:t>рассчитывали</w:t>
      </w:r>
      <w:r>
        <w:t></w:t>
      </w:r>
      <w:r>
        <w:rPr>
          <w:rFonts w:hint="eastAsia"/>
        </w:rPr>
        <w:t>в</w:t>
      </w:r>
      <w:r>
        <w:t></w:t>
      </w:r>
      <w:r>
        <w:rPr>
          <w:rFonts w:hint="eastAsia"/>
        </w:rPr>
        <w:t>процентах</w:t>
      </w:r>
      <w:r>
        <w:t></w:t>
      </w:r>
      <w:r>
        <w:rPr>
          <w:rFonts w:hint="eastAsia"/>
        </w:rPr>
        <w:t>к</w:t>
      </w:r>
      <w:r>
        <w:t></w:t>
      </w:r>
      <w:r>
        <w:rPr>
          <w:rFonts w:hint="eastAsia"/>
        </w:rPr>
        <w:t>сырой</w:t>
      </w:r>
      <w:r>
        <w:t></w:t>
      </w:r>
      <w:r>
        <w:rPr>
          <w:rFonts w:hint="eastAsia"/>
        </w:rPr>
        <w:t>навеске</w:t>
      </w:r>
      <w:r>
        <w:t></w:t>
      </w:r>
      <w:r>
        <w:rPr>
          <w:rFonts w:hint="eastAsia"/>
        </w:rPr>
        <w:t>образца</w:t>
      </w:r>
      <w:r>
        <w:t></w:t>
      </w:r>
      <w:r>
        <w:t></w:t>
      </w:r>
      <w:r>
        <w:rPr>
          <w:rFonts w:hint="eastAsia"/>
        </w:rPr>
        <w:t>Антипова</w:t>
      </w:r>
      <w:r>
        <w:t></w:t>
      </w:r>
      <w:r>
        <w:rPr>
          <w:rFonts w:hint="eastAsia"/>
        </w:rPr>
        <w:t>Л</w:t>
      </w:r>
      <w:r>
        <w:t></w:t>
      </w:r>
      <w:r>
        <w:rPr>
          <w:rFonts w:hint="eastAsia"/>
        </w:rPr>
        <w:t>В</w:t>
      </w:r>
      <w:r>
        <w:t></w:t>
      </w:r>
      <w:r>
        <w:t></w:t>
      </w:r>
      <w:r>
        <w:rPr>
          <w:rFonts w:hint="eastAsia"/>
        </w:rPr>
        <w:t>и</w:t>
      </w:r>
      <w:r>
        <w:t></w:t>
      </w:r>
      <w:r>
        <w:rPr>
          <w:rFonts w:hint="eastAsia"/>
        </w:rPr>
        <w:t>др</w:t>
      </w:r>
      <w:r>
        <w:t></w:t>
      </w:r>
      <w:r>
        <w:t></w:t>
      </w:r>
      <w:r>
        <w:t></w:t>
      </w:r>
      <w:r>
        <w:t></w:t>
      </w:r>
      <w:r>
        <w:t></w:t>
      </w:r>
      <w:r>
        <w:t></w:t>
      </w:r>
      <w:r>
        <w:t></w:t>
      </w:r>
      <w:r>
        <w:t></w:t>
      </w:r>
      <w:r>
        <w:t></w:t>
      </w:r>
      <w:r>
        <w:rPr>
          <w:rFonts w:hint="eastAsia"/>
        </w:rPr>
        <w:t>Никитченко</w:t>
      </w:r>
      <w:r>
        <w:t></w:t>
      </w:r>
      <w:r>
        <w:rPr>
          <w:rFonts w:hint="eastAsia"/>
        </w:rPr>
        <w:t>В</w:t>
      </w:r>
      <w:r>
        <w:t></w:t>
      </w:r>
      <w:r>
        <w:rPr>
          <w:rFonts w:hint="eastAsia"/>
        </w:rPr>
        <w:t>Е</w:t>
      </w:r>
      <w:r>
        <w:t></w:t>
      </w:r>
      <w:r>
        <w:t></w:t>
      </w:r>
      <w:r>
        <w:t></w:t>
      </w:r>
      <w:r>
        <w:rPr>
          <w:rFonts w:hint="eastAsia"/>
        </w:rPr>
        <w:t>Никитченко</w:t>
      </w:r>
      <w:r>
        <w:t></w:t>
      </w:r>
      <w:r>
        <w:rPr>
          <w:rFonts w:hint="eastAsia"/>
        </w:rPr>
        <w:t>Д</w:t>
      </w:r>
      <w:r>
        <w:t></w:t>
      </w:r>
      <w:r>
        <w:rPr>
          <w:rFonts w:hint="eastAsia"/>
        </w:rPr>
        <w:t>В</w:t>
      </w:r>
      <w:r>
        <w:t></w:t>
      </w:r>
      <w:r>
        <w:t></w:t>
      </w:r>
      <w:r>
        <w:t></w:t>
      </w:r>
      <w:r>
        <w:t></w:t>
      </w:r>
      <w:r>
        <w:t></w:t>
      </w:r>
      <w:r>
        <w:t></w:t>
      </w:r>
      <w:r>
        <w:t></w:t>
      </w:r>
      <w:r>
        <w:t></w:t>
      </w:r>
      <w:r>
        <w:t></w:t>
      </w:r>
    </w:p>
    <w:p w:rsidR="008C23BE" w:rsidRDefault="008C23BE" w:rsidP="008C23BE">
      <w:r>
        <w:rPr>
          <w:rFonts w:hint="eastAsia"/>
        </w:rPr>
        <w:t>Экономическую</w:t>
      </w:r>
      <w:r>
        <w:t></w:t>
      </w:r>
      <w:r>
        <w:rPr>
          <w:rFonts w:hint="eastAsia"/>
        </w:rPr>
        <w:t>оценку</w:t>
      </w:r>
      <w:r>
        <w:t></w:t>
      </w:r>
      <w:r>
        <w:rPr>
          <w:rFonts w:hint="eastAsia"/>
        </w:rPr>
        <w:t>молодняка</w:t>
      </w:r>
      <w:r>
        <w:t></w:t>
      </w:r>
      <w:r>
        <w:rPr>
          <w:rFonts w:hint="eastAsia"/>
        </w:rPr>
        <w:t>овец</w:t>
      </w:r>
      <w:r>
        <w:t></w:t>
      </w:r>
      <w:r>
        <w:rPr>
          <w:rFonts w:hint="eastAsia"/>
        </w:rPr>
        <w:t>проводили</w:t>
      </w:r>
      <w:r>
        <w:t></w:t>
      </w:r>
      <w:r>
        <w:rPr>
          <w:rFonts w:hint="eastAsia"/>
        </w:rPr>
        <w:t>на</w:t>
      </w:r>
      <w:r>
        <w:t></w:t>
      </w:r>
      <w:r>
        <w:rPr>
          <w:rFonts w:hint="eastAsia"/>
        </w:rPr>
        <w:t>основании</w:t>
      </w:r>
      <w:r>
        <w:t></w:t>
      </w:r>
      <w:r>
        <w:rPr>
          <w:rFonts w:hint="eastAsia"/>
        </w:rPr>
        <w:t>статистических</w:t>
      </w:r>
      <w:r>
        <w:t></w:t>
      </w:r>
      <w:r>
        <w:rPr>
          <w:rFonts w:hint="eastAsia"/>
        </w:rPr>
        <w:t>данных</w:t>
      </w:r>
      <w:r>
        <w:t></w:t>
      </w:r>
      <w:r>
        <w:t></w:t>
      </w:r>
      <w:r>
        <w:rPr>
          <w:rFonts w:hint="eastAsia"/>
        </w:rPr>
        <w:t>Небурчилова</w:t>
      </w:r>
      <w:r>
        <w:t></w:t>
      </w:r>
      <w:r>
        <w:rPr>
          <w:rFonts w:hint="eastAsia"/>
        </w:rPr>
        <w:t>Н</w:t>
      </w:r>
      <w:r>
        <w:t></w:t>
      </w:r>
      <w:r>
        <w:rPr>
          <w:rFonts w:hint="eastAsia"/>
        </w:rPr>
        <w:t>Ф</w:t>
      </w:r>
      <w:r>
        <w:t></w:t>
      </w:r>
      <w:r>
        <w:t></w:t>
      </w:r>
      <w:r>
        <w:t></w:t>
      </w:r>
      <w:r>
        <w:rPr>
          <w:rFonts w:hint="eastAsia"/>
        </w:rPr>
        <w:t>Волынская</w:t>
      </w:r>
      <w:r>
        <w:t></w:t>
      </w:r>
      <w:r>
        <w:rPr>
          <w:rFonts w:hint="eastAsia"/>
        </w:rPr>
        <w:t>И</w:t>
      </w:r>
      <w:r>
        <w:t></w:t>
      </w:r>
      <w:r>
        <w:rPr>
          <w:rFonts w:hint="eastAsia"/>
        </w:rPr>
        <w:t>П</w:t>
      </w:r>
      <w:r>
        <w:t></w:t>
      </w:r>
      <w:r>
        <w:t></w:t>
      </w:r>
      <w:r>
        <w:t></w:t>
      </w:r>
      <w:r>
        <w:rPr>
          <w:rFonts w:hint="eastAsia"/>
        </w:rPr>
        <w:t>Петрунина</w:t>
      </w:r>
      <w:r>
        <w:t></w:t>
      </w:r>
      <w:r>
        <w:rPr>
          <w:rFonts w:hint="eastAsia"/>
        </w:rPr>
        <w:t>И</w:t>
      </w:r>
      <w:r>
        <w:t></w:t>
      </w:r>
      <w:r>
        <w:rPr>
          <w:rFonts w:hint="eastAsia"/>
        </w:rPr>
        <w:t>В</w:t>
      </w:r>
      <w:r>
        <w:t></w:t>
      </w:r>
      <w:r>
        <w:t></w:t>
      </w:r>
      <w:r>
        <w:t></w:t>
      </w:r>
      <w:r>
        <w:t></w:t>
      </w:r>
      <w:r>
        <w:t></w:t>
      </w:r>
      <w:r>
        <w:t></w:t>
      </w:r>
      <w:r>
        <w:t></w:t>
      </w:r>
      <w:r>
        <w:t></w:t>
      </w:r>
      <w:r>
        <w:t></w:t>
      </w:r>
    </w:p>
    <w:p w:rsidR="008C23BE" w:rsidRDefault="008C23BE" w:rsidP="008C23BE">
      <w:r>
        <w:rPr>
          <w:rFonts w:hint="eastAsia"/>
        </w:rPr>
        <w:t>Цифровой</w:t>
      </w:r>
      <w:r>
        <w:t></w:t>
      </w:r>
      <w:r>
        <w:rPr>
          <w:rFonts w:hint="eastAsia"/>
        </w:rPr>
        <w:t>материал</w:t>
      </w:r>
      <w:r>
        <w:t></w:t>
      </w:r>
      <w:r>
        <w:rPr>
          <w:rFonts w:hint="eastAsia"/>
        </w:rPr>
        <w:t>подвергали</w:t>
      </w:r>
      <w:r>
        <w:t></w:t>
      </w:r>
      <w:r>
        <w:rPr>
          <w:rFonts w:hint="eastAsia"/>
        </w:rPr>
        <w:t>статистической</w:t>
      </w:r>
      <w:r>
        <w:t></w:t>
      </w:r>
      <w:r>
        <w:rPr>
          <w:rFonts w:hint="eastAsia"/>
        </w:rPr>
        <w:t>обработке</w:t>
      </w:r>
      <w:r>
        <w:t></w:t>
      </w:r>
      <w:r>
        <w:rPr>
          <w:rFonts w:hint="eastAsia"/>
        </w:rPr>
        <w:t>на</w:t>
      </w:r>
      <w:r>
        <w:t></w:t>
      </w:r>
      <w:r>
        <w:rPr>
          <w:rFonts w:hint="eastAsia"/>
        </w:rPr>
        <w:t>компьютерах</w:t>
      </w:r>
      <w:r>
        <w:t></w:t>
      </w:r>
      <w:r>
        <w:rPr>
          <w:rFonts w:hint="eastAsia"/>
        </w:rPr>
        <w:t>с</w:t>
      </w:r>
      <w:r>
        <w:t></w:t>
      </w:r>
      <w:r>
        <w:rPr>
          <w:rFonts w:hint="eastAsia"/>
        </w:rPr>
        <w:t>использованием</w:t>
      </w:r>
      <w:r>
        <w:t></w:t>
      </w:r>
      <w:r>
        <w:rPr>
          <w:rFonts w:hint="eastAsia"/>
        </w:rPr>
        <w:t>программного</w:t>
      </w:r>
      <w:r>
        <w:t></w:t>
      </w:r>
      <w:r>
        <w:rPr>
          <w:rFonts w:hint="eastAsia"/>
        </w:rPr>
        <w:t>обеспечения</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Ехсеї</w:t>
      </w:r>
      <w:r>
        <w:t></w:t>
      </w:r>
      <w:r>
        <w:t></w:t>
      </w:r>
      <w:r>
        <w:t></w:t>
      </w:r>
      <w:r>
        <w:t></w:t>
      </w:r>
      <w:r>
        <w:t></w:t>
      </w:r>
      <w:r>
        <w:t></w:t>
      </w:r>
    </w:p>
    <w:p w:rsidR="008C23BE" w:rsidRDefault="008C23BE" w:rsidP="008C23BE">
      <w:r>
        <w:rPr>
          <w:rFonts w:hint="eastAsia"/>
        </w:rPr>
        <w:t>Определяли</w:t>
      </w:r>
      <w:r>
        <w:t></w:t>
      </w:r>
    </w:p>
    <w:p w:rsidR="008C23BE" w:rsidRDefault="008C23BE" w:rsidP="008C23BE">
      <w:r>
        <w:rPr>
          <w:rFonts w:hint="eastAsia"/>
        </w:rPr>
        <w:t>а</w:t>
      </w:r>
      <w:r>
        <w:t></w:t>
      </w:r>
      <w:r>
        <w:tab/>
      </w:r>
      <w:r>
        <w:rPr>
          <w:rFonts w:hint="eastAsia"/>
        </w:rPr>
        <w:t>среднюю</w:t>
      </w:r>
      <w:r>
        <w:t></w:t>
      </w:r>
      <w:r>
        <w:rPr>
          <w:rFonts w:hint="eastAsia"/>
        </w:rPr>
        <w:t>арифметическую</w:t>
      </w:r>
      <w:r>
        <w:t></w:t>
      </w:r>
      <w:r>
        <w:rPr>
          <w:rFonts w:hint="eastAsia"/>
        </w:rPr>
        <w:t>и</w:t>
      </w:r>
      <w:r>
        <w:t></w:t>
      </w:r>
      <w:r>
        <w:rPr>
          <w:rFonts w:hint="eastAsia"/>
        </w:rPr>
        <w:t>ошибку</w:t>
      </w:r>
      <w:r>
        <w:t></w:t>
      </w:r>
      <w:r>
        <w:rPr>
          <w:rFonts w:hint="eastAsia"/>
        </w:rPr>
        <w:t>средней</w:t>
      </w:r>
      <w:r>
        <w:t></w:t>
      </w:r>
      <w:r>
        <w:rPr>
          <w:rFonts w:hint="eastAsia"/>
        </w:rPr>
        <w:t>арифметической</w:t>
      </w:r>
      <w:r>
        <w:t></w:t>
      </w:r>
    </w:p>
    <w:p w:rsidR="008C23BE" w:rsidRDefault="008C23BE" w:rsidP="008C23BE">
      <w:r>
        <w:rPr>
          <w:rFonts w:hint="eastAsia"/>
        </w:rPr>
        <w:t>б</w:t>
      </w:r>
      <w:r>
        <w:t></w:t>
      </w:r>
      <w:r>
        <w:tab/>
      </w:r>
      <w:r>
        <w:rPr>
          <w:rFonts w:hint="eastAsia"/>
        </w:rPr>
        <w:t>относительную</w:t>
      </w:r>
      <w:r>
        <w:t></w:t>
      </w:r>
      <w:r>
        <w:rPr>
          <w:rFonts w:hint="eastAsia"/>
        </w:rPr>
        <w:t>массу</w:t>
      </w:r>
      <w:r>
        <w:t></w:t>
      </w:r>
      <w:r>
        <w:rPr>
          <w:rFonts w:hint="eastAsia"/>
        </w:rPr>
        <w:t>мышц</w:t>
      </w:r>
      <w:r>
        <w:t></w:t>
      </w:r>
      <w:r>
        <w:t></w:t>
      </w:r>
      <w:r>
        <w:rPr>
          <w:rFonts w:hint="eastAsia"/>
        </w:rPr>
        <w:t>в</w:t>
      </w:r>
      <w:r>
        <w:t></w:t>
      </w:r>
      <w:r>
        <w:rPr>
          <w:rFonts w:hint="eastAsia"/>
        </w:rPr>
        <w:t>процентах</w:t>
      </w:r>
      <w:r>
        <w:t></w:t>
      </w:r>
      <w:r>
        <w:rPr>
          <w:rFonts w:hint="eastAsia"/>
        </w:rPr>
        <w:t>от</w:t>
      </w:r>
      <w:r>
        <w:t></w:t>
      </w:r>
      <w:r>
        <w:rPr>
          <w:rFonts w:hint="eastAsia"/>
        </w:rPr>
        <w:t>общей</w:t>
      </w:r>
      <w:r>
        <w:t></w:t>
      </w:r>
      <w:r>
        <w:rPr>
          <w:rFonts w:hint="eastAsia"/>
        </w:rPr>
        <w:t>массы</w:t>
      </w:r>
      <w:r>
        <w:t></w:t>
      </w:r>
      <w:r>
        <w:rPr>
          <w:rFonts w:hint="eastAsia"/>
        </w:rPr>
        <w:t>полутуши</w:t>
      </w:r>
      <w:r>
        <w:t></w:t>
      </w:r>
      <w:r>
        <w:t></w:t>
      </w:r>
    </w:p>
    <w:p w:rsidR="008C23BE" w:rsidRDefault="008C23BE" w:rsidP="008C23BE">
      <w:r>
        <w:rPr>
          <w:rFonts w:hint="eastAsia"/>
        </w:rPr>
        <w:t>в</w:t>
      </w:r>
      <w:r>
        <w:t></w:t>
      </w:r>
      <w:r>
        <w:tab/>
      </w:r>
      <w:r>
        <w:rPr>
          <w:rFonts w:hint="eastAsia"/>
        </w:rPr>
        <w:t>достоверность</w:t>
      </w:r>
      <w:r>
        <w:t></w:t>
      </w:r>
      <w:r>
        <w:rPr>
          <w:rFonts w:hint="eastAsia"/>
        </w:rPr>
        <w:t>критерию</w:t>
      </w:r>
      <w:r>
        <w:t></w:t>
      </w:r>
      <w:r>
        <w:rPr>
          <w:rFonts w:hint="eastAsia"/>
        </w:rPr>
        <w:t>Стьюдента</w:t>
      </w:r>
      <w:r>
        <w:t></w:t>
      </w:r>
      <w:r>
        <w:rPr>
          <w:rFonts w:hint="eastAsia"/>
        </w:rPr>
        <w:t>между</w:t>
      </w:r>
      <w:r>
        <w:t></w:t>
      </w:r>
      <w:r>
        <w:rPr>
          <w:rFonts w:hint="eastAsia"/>
        </w:rPr>
        <w:t>показателями</w:t>
      </w:r>
      <w:r>
        <w:t></w:t>
      </w:r>
      <w:r>
        <w:rPr>
          <w:rFonts w:hint="eastAsia"/>
        </w:rPr>
        <w:t>живой</w:t>
      </w:r>
      <w:r>
        <w:t></w:t>
      </w:r>
      <w:r>
        <w:rPr>
          <w:rFonts w:hint="eastAsia"/>
        </w:rPr>
        <w:t>массы</w:t>
      </w:r>
      <w:r>
        <w:t></w:t>
      </w:r>
      <w:r>
        <w:rPr>
          <w:rFonts w:hint="eastAsia"/>
        </w:rPr>
        <w:t>животных</w:t>
      </w:r>
      <w:r>
        <w:t></w:t>
      </w:r>
      <w:r>
        <w:rPr>
          <w:rFonts w:hint="eastAsia"/>
        </w:rPr>
        <w:t>разного</w:t>
      </w:r>
      <w:r>
        <w:t></w:t>
      </w:r>
      <w:r>
        <w:rPr>
          <w:rFonts w:hint="eastAsia"/>
        </w:rPr>
        <w:t>возраста</w:t>
      </w:r>
      <w:r>
        <w:t></w:t>
      </w:r>
      <w:r>
        <w:rPr>
          <w:rFonts w:hint="eastAsia"/>
        </w:rPr>
        <w:t>и</w:t>
      </w:r>
      <w:r>
        <w:t></w:t>
      </w:r>
      <w:r>
        <w:rPr>
          <w:rFonts w:hint="eastAsia"/>
        </w:rPr>
        <w:t>породы</w:t>
      </w:r>
      <w:r>
        <w:t></w:t>
      </w:r>
      <w:r>
        <w:rPr>
          <w:rFonts w:hint="eastAsia"/>
        </w:rPr>
        <w:t>овец</w:t>
      </w:r>
      <w:r>
        <w:t></w:t>
      </w:r>
      <w:r>
        <w:t></w:t>
      </w:r>
      <w:r>
        <w:rPr>
          <w:rFonts w:hint="eastAsia"/>
        </w:rPr>
        <w:t>а</w:t>
      </w:r>
      <w:r>
        <w:t></w:t>
      </w:r>
      <w:r>
        <w:rPr>
          <w:rFonts w:hint="eastAsia"/>
        </w:rPr>
        <w:t>также</w:t>
      </w:r>
      <w:r>
        <w:t></w:t>
      </w:r>
      <w:r>
        <w:rPr>
          <w:rFonts w:hint="eastAsia"/>
        </w:rPr>
        <w:t>массы</w:t>
      </w:r>
      <w:r>
        <w:t></w:t>
      </w:r>
      <w:r>
        <w:rPr>
          <w:rFonts w:hint="eastAsia"/>
        </w:rPr>
        <w:t>туш</w:t>
      </w:r>
      <w:r>
        <w:t></w:t>
      </w:r>
      <w:r>
        <w:t></w:t>
      </w:r>
      <w:r>
        <w:rPr>
          <w:rFonts w:hint="eastAsia"/>
        </w:rPr>
        <w:t>баранами</w:t>
      </w:r>
      <w:r>
        <w:t></w:t>
      </w:r>
      <w:r>
        <w:t></w:t>
      </w:r>
      <w:r>
        <w:rPr>
          <w:rFonts w:hint="eastAsia"/>
        </w:rPr>
        <w:t>валухами</w:t>
      </w:r>
      <w:r>
        <w:t></w:t>
      </w:r>
      <w:r>
        <w:rPr>
          <w:rFonts w:hint="eastAsia"/>
        </w:rPr>
        <w:t>и</w:t>
      </w:r>
      <w:r>
        <w:t></w:t>
      </w:r>
      <w:r>
        <w:rPr>
          <w:rFonts w:hint="eastAsia"/>
        </w:rPr>
        <w:t>ярками</w:t>
      </w:r>
      <w:r>
        <w:t></w:t>
      </w:r>
      <w:r>
        <w:t></w:t>
      </w:r>
      <w:r>
        <w:rPr>
          <w:rFonts w:hint="eastAsia"/>
        </w:rPr>
        <w:t>Различия</w:t>
      </w:r>
      <w:r>
        <w:t></w:t>
      </w:r>
      <w:r>
        <w:rPr>
          <w:rFonts w:hint="eastAsia"/>
        </w:rPr>
        <w:t>считали</w:t>
      </w:r>
      <w:r>
        <w:t></w:t>
      </w:r>
      <w:r>
        <w:rPr>
          <w:rFonts w:hint="eastAsia"/>
        </w:rPr>
        <w:t>достоверными</w:t>
      </w:r>
      <w:r>
        <w:t></w:t>
      </w:r>
      <w:r>
        <w:rPr>
          <w:rFonts w:hint="eastAsia"/>
        </w:rPr>
        <w:t>при</w:t>
      </w:r>
      <w:r>
        <w:t></w:t>
      </w:r>
      <w:r>
        <w:rPr>
          <w:rFonts w:hint="eastAsia"/>
        </w:rPr>
        <w:t>Р</w:t>
      </w:r>
      <w:r>
        <w:t></w:t>
      </w:r>
      <w:r>
        <w:t></w:t>
      </w:r>
      <w:r>
        <w:t></w:t>
      </w:r>
      <w:r>
        <w:t></w:t>
      </w:r>
      <w:r>
        <w:t></w:t>
      </w:r>
      <w:r>
        <w:t></w:t>
      </w:r>
      <w:r>
        <w:t></w:t>
      </w:r>
      <w:r>
        <w:t></w:t>
      </w:r>
      <w:r>
        <w:rPr>
          <w:rFonts w:hint="eastAsia"/>
        </w:rPr>
        <w:t>Р</w:t>
      </w:r>
      <w:r>
        <w:t></w:t>
      </w:r>
      <w:r>
        <w:t></w:t>
      </w:r>
      <w:r>
        <w:t></w:t>
      </w:r>
      <w:r>
        <w:t></w:t>
      </w:r>
      <w:r>
        <w:t></w:t>
      </w:r>
      <w:r>
        <w:t></w:t>
      </w:r>
      <w:r>
        <w:t></w:t>
      </w:r>
      <w:r>
        <w:t></w:t>
      </w:r>
      <w:r>
        <w:rPr>
          <w:rFonts w:hint="eastAsia"/>
        </w:rPr>
        <w:t>Никишов</w:t>
      </w:r>
      <w:r>
        <w:t></w:t>
      </w:r>
      <w:r>
        <w:rPr>
          <w:rFonts w:hint="eastAsia"/>
        </w:rPr>
        <w:t>А</w:t>
      </w:r>
      <w:r>
        <w:t></w:t>
      </w:r>
      <w:r>
        <w:rPr>
          <w:rFonts w:hint="eastAsia"/>
        </w:rPr>
        <w:t>А</w:t>
      </w:r>
      <w:r>
        <w:t></w:t>
      </w:r>
      <w:r>
        <w:t></w:t>
      </w:r>
      <w:r>
        <w:t></w:t>
      </w:r>
      <w:r>
        <w:t></w:t>
      </w:r>
      <w:r>
        <w:t></w:t>
      </w:r>
      <w:r>
        <w:t></w:t>
      </w:r>
      <w:r>
        <w:t></w:t>
      </w:r>
      <w:r>
        <w:t></w:t>
      </w:r>
      <w:r>
        <w:t></w:t>
      </w:r>
    </w:p>
    <w:p w:rsidR="008C23BE" w:rsidRDefault="008C23BE" w:rsidP="008C23BE">
      <w:r>
        <w:t></w:t>
      </w:r>
      <w:r>
        <w:t></w:t>
      </w:r>
      <w:r>
        <w:t></w:t>
      </w:r>
      <w:r>
        <w:tab/>
      </w:r>
      <w:r>
        <w:rPr>
          <w:rFonts w:hint="eastAsia"/>
        </w:rPr>
        <w:t>СОБСТВЕННЫЕ</w:t>
      </w:r>
      <w:r>
        <w:t></w:t>
      </w:r>
      <w:r>
        <w:rPr>
          <w:rFonts w:hint="eastAsia"/>
        </w:rPr>
        <w:t>ИССЛЕДОВАНИЯ</w:t>
      </w:r>
    </w:p>
    <w:p w:rsidR="008C23BE" w:rsidRDefault="008C23BE" w:rsidP="008C23BE">
      <w:r>
        <w:t></w:t>
      </w:r>
      <w:r>
        <w:t></w:t>
      </w:r>
      <w:r>
        <w:t></w:t>
      </w:r>
      <w:r>
        <w:t></w:t>
      </w:r>
      <w:r>
        <w:t></w:t>
      </w:r>
      <w:r>
        <w:tab/>
      </w:r>
      <w:r>
        <w:rPr>
          <w:rFonts w:hint="eastAsia"/>
        </w:rPr>
        <w:t>Сбор</w:t>
      </w:r>
      <w:r>
        <w:t></w:t>
      </w:r>
      <w:r>
        <w:rPr>
          <w:rFonts w:hint="eastAsia"/>
        </w:rPr>
        <w:t>и</w:t>
      </w:r>
      <w:r>
        <w:t></w:t>
      </w:r>
      <w:r>
        <w:rPr>
          <w:rFonts w:hint="eastAsia"/>
        </w:rPr>
        <w:t>анализ</w:t>
      </w:r>
      <w:r>
        <w:t></w:t>
      </w:r>
      <w:r>
        <w:rPr>
          <w:rFonts w:hint="eastAsia"/>
        </w:rPr>
        <w:t>литературы</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t></w:t>
      </w:r>
      <w:r>
        <w:rPr>
          <w:rFonts w:hint="eastAsia"/>
        </w:rPr>
        <w:t>и</w:t>
      </w:r>
      <w:r>
        <w:t></w:t>
      </w:r>
      <w:r>
        <w:rPr>
          <w:rFonts w:hint="eastAsia"/>
        </w:rPr>
        <w:t>товарная</w:t>
      </w:r>
    </w:p>
    <w:p w:rsidR="008C23BE" w:rsidRDefault="008C23BE" w:rsidP="008C23BE">
      <w:r>
        <w:rPr>
          <w:rFonts w:hint="eastAsia"/>
        </w:rPr>
        <w:t>оценка</w:t>
      </w:r>
      <w:r>
        <w:t></w:t>
      </w:r>
      <w:r>
        <w:rPr>
          <w:rFonts w:hint="eastAsia"/>
        </w:rPr>
        <w:t>молодняка</w:t>
      </w:r>
      <w:r>
        <w:t></w:t>
      </w:r>
      <w:r>
        <w:rPr>
          <w:rFonts w:hint="eastAsia"/>
        </w:rPr>
        <w:t>овец</w:t>
      </w:r>
    </w:p>
    <w:p w:rsidR="008C23BE" w:rsidRDefault="008C23BE" w:rsidP="008C23BE">
      <w:r>
        <w:rPr>
          <w:rFonts w:hint="eastAsia"/>
        </w:rPr>
        <w:t>На</w:t>
      </w:r>
      <w:r>
        <w:t></w:t>
      </w:r>
      <w:r>
        <w:rPr>
          <w:rFonts w:hint="eastAsia"/>
        </w:rPr>
        <w:t>основе</w:t>
      </w:r>
      <w:r>
        <w:t></w:t>
      </w:r>
      <w:r>
        <w:rPr>
          <w:rFonts w:hint="eastAsia"/>
        </w:rPr>
        <w:t>данных</w:t>
      </w:r>
      <w:r>
        <w:t></w:t>
      </w:r>
      <w:r>
        <w:rPr>
          <w:rFonts w:hint="eastAsia"/>
        </w:rPr>
        <w:t>литературы</w:t>
      </w:r>
      <w:r>
        <w:t></w:t>
      </w:r>
      <w:r>
        <w:rPr>
          <w:rFonts w:hint="eastAsia"/>
        </w:rPr>
        <w:t>по</w:t>
      </w:r>
      <w:r>
        <w:t></w:t>
      </w:r>
      <w:r>
        <w:rPr>
          <w:rFonts w:hint="eastAsia"/>
        </w:rPr>
        <w:t>мясной</w:t>
      </w:r>
      <w:r>
        <w:t></w:t>
      </w:r>
      <w:r>
        <w:rPr>
          <w:rFonts w:hint="eastAsia"/>
        </w:rPr>
        <w:t>продуктивности</w:t>
      </w:r>
      <w:r>
        <w:t></w:t>
      </w:r>
      <w:r>
        <w:rPr>
          <w:rFonts w:hint="eastAsia"/>
        </w:rPr>
        <w:t>овец</w:t>
      </w:r>
      <w:r>
        <w:t></w:t>
      </w:r>
      <w:r>
        <w:rPr>
          <w:rFonts w:hint="eastAsia"/>
        </w:rPr>
        <w:t>и</w:t>
      </w:r>
      <w:r>
        <w:t></w:t>
      </w:r>
      <w:r>
        <w:rPr>
          <w:rFonts w:hint="eastAsia"/>
        </w:rPr>
        <w:t>результатов</w:t>
      </w:r>
      <w:r>
        <w:t></w:t>
      </w:r>
      <w:r>
        <w:rPr>
          <w:rFonts w:hint="eastAsia"/>
        </w:rPr>
        <w:t>проведенного</w:t>
      </w:r>
      <w:r>
        <w:t></w:t>
      </w:r>
      <w:r>
        <w:rPr>
          <w:rFonts w:hint="eastAsia"/>
        </w:rPr>
        <w:t>эксперимента</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rPr>
          <w:rFonts w:hint="eastAsia"/>
        </w:rPr>
        <w:t>молодняка</w:t>
      </w:r>
      <w:r>
        <w:t></w:t>
      </w:r>
      <w:r>
        <w:rPr>
          <w:rFonts w:hint="eastAsia"/>
        </w:rPr>
        <w:t>овец</w:t>
      </w:r>
      <w:r>
        <w:t></w:t>
      </w:r>
      <w:r>
        <w:t></w:t>
      </w:r>
      <w:r>
        <w:rPr>
          <w:rFonts w:hint="eastAsia"/>
        </w:rPr>
        <w:t>выращенного</w:t>
      </w:r>
      <w:r>
        <w:t></w:t>
      </w:r>
      <w:r>
        <w:rPr>
          <w:rFonts w:hint="eastAsia"/>
        </w:rPr>
        <w:t>при</w:t>
      </w:r>
      <w:r>
        <w:t></w:t>
      </w:r>
      <w:r>
        <w:rPr>
          <w:rFonts w:hint="eastAsia"/>
        </w:rPr>
        <w:t>разных</w:t>
      </w:r>
      <w:r>
        <w:t></w:t>
      </w:r>
      <w:r>
        <w:rPr>
          <w:rFonts w:hint="eastAsia"/>
        </w:rPr>
        <w:t>уровнях</w:t>
      </w:r>
      <w:r>
        <w:t></w:t>
      </w:r>
      <w:r>
        <w:rPr>
          <w:rFonts w:hint="eastAsia"/>
        </w:rPr>
        <w:t>выращивания</w:t>
      </w:r>
      <w:r>
        <w:t></w:t>
      </w:r>
      <w:r>
        <w:rPr>
          <w:rFonts w:hint="eastAsia"/>
        </w:rPr>
        <w:t>и</w:t>
      </w:r>
      <w:r>
        <w:t></w:t>
      </w:r>
      <w:r>
        <w:rPr>
          <w:rFonts w:hint="eastAsia"/>
        </w:rPr>
        <w:t>откорма</w:t>
      </w:r>
      <w:r>
        <w:t></w:t>
      </w:r>
      <w:r>
        <w:t></w:t>
      </w:r>
      <w:r>
        <w:rPr>
          <w:rFonts w:hint="eastAsia"/>
        </w:rPr>
        <w:t>провели</w:t>
      </w:r>
      <w:r>
        <w:t></w:t>
      </w:r>
      <w:r>
        <w:rPr>
          <w:rFonts w:hint="eastAsia"/>
        </w:rPr>
        <w:t>статистическую</w:t>
      </w:r>
      <w:r>
        <w:t></w:t>
      </w:r>
      <w:r>
        <w:rPr>
          <w:rFonts w:hint="eastAsia"/>
        </w:rPr>
        <w:t>обработку</w:t>
      </w:r>
      <w:r>
        <w:t></w:t>
      </w:r>
      <w:r>
        <w:t></w:t>
      </w:r>
      <w:r>
        <w:rPr>
          <w:rFonts w:hint="eastAsia"/>
        </w:rPr>
        <w:t>Установлено</w:t>
      </w:r>
      <w:r>
        <w:t></w:t>
      </w:r>
      <w:r>
        <w:t></w:t>
      </w:r>
      <w:r>
        <w:rPr>
          <w:rFonts w:hint="eastAsia"/>
        </w:rPr>
        <w:t>что</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овец</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t></w:t>
      </w:r>
      <w:r>
        <w:rPr>
          <w:rFonts w:hint="eastAsia"/>
        </w:rPr>
        <w:t>относят</w:t>
      </w:r>
      <w:r>
        <w:t></w:t>
      </w:r>
      <w:r>
        <w:rPr>
          <w:rFonts w:hint="eastAsia"/>
        </w:rPr>
        <w:t>к</w:t>
      </w:r>
      <w:r>
        <w:t></w:t>
      </w:r>
      <w:r>
        <w:rPr>
          <w:rFonts w:hint="eastAsia"/>
        </w:rPr>
        <w:t>более</w:t>
      </w:r>
    </w:p>
    <w:p w:rsidR="008C23BE" w:rsidRDefault="008C23BE" w:rsidP="008C23BE">
      <w:r>
        <w:t></w:t>
      </w:r>
      <w:r>
        <w:t></w:t>
      </w:r>
    </w:p>
    <w:p w:rsidR="008C23BE" w:rsidRDefault="008C23BE" w:rsidP="008C23BE">
      <w:r>
        <w:rPr>
          <w:rFonts w:hint="eastAsia"/>
        </w:rPr>
        <w:t>высокому</w:t>
      </w:r>
      <w:r>
        <w:t></w:t>
      </w:r>
      <w:r>
        <w:rPr>
          <w:rFonts w:hint="eastAsia"/>
        </w:rPr>
        <w:t>классу</w:t>
      </w:r>
      <w:r>
        <w:t></w:t>
      </w:r>
      <w:r>
        <w:t></w:t>
      </w:r>
      <w:r>
        <w:rPr>
          <w:rFonts w:hint="eastAsia"/>
        </w:rPr>
        <w:t>чем</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t></w:t>
      </w:r>
      <w:r>
        <w:rPr>
          <w:rFonts w:hint="eastAsia"/>
        </w:rPr>
        <w:t>При</w:t>
      </w:r>
      <w:r>
        <w:t></w:t>
      </w:r>
      <w:r>
        <w:rPr>
          <w:rFonts w:hint="eastAsia"/>
        </w:rPr>
        <w:t>сбалансированном</w:t>
      </w:r>
      <w:r>
        <w:t></w:t>
      </w:r>
      <w:r>
        <w:rPr>
          <w:rFonts w:hint="eastAsia"/>
        </w:rPr>
        <w:t>и</w:t>
      </w:r>
      <w:r>
        <w:t></w:t>
      </w:r>
      <w:r>
        <w:rPr>
          <w:rFonts w:hint="eastAsia"/>
        </w:rPr>
        <w:t>нормированном</w:t>
      </w:r>
      <w:r>
        <w:t></w:t>
      </w:r>
      <w:r>
        <w:rPr>
          <w:rFonts w:hint="eastAsia"/>
        </w:rPr>
        <w:t>кормлении</w:t>
      </w:r>
      <w:r>
        <w:t></w:t>
      </w:r>
      <w:r>
        <w:rPr>
          <w:rFonts w:hint="eastAsia"/>
        </w:rPr>
        <w:t>к</w:t>
      </w:r>
      <w:r>
        <w:t></w:t>
      </w:r>
      <w:r>
        <w:t></w:t>
      </w:r>
      <w:r>
        <w:t></w:t>
      </w:r>
      <w:r>
        <w:rPr>
          <w:rFonts w:hint="eastAsia"/>
        </w:rPr>
        <w:t>месячному</w:t>
      </w:r>
      <w:r>
        <w:t></w:t>
      </w:r>
      <w:r>
        <w:rPr>
          <w:rFonts w:hint="eastAsia"/>
        </w:rPr>
        <w:t>возрасту</w:t>
      </w:r>
      <w:r>
        <w:t></w:t>
      </w:r>
      <w:r>
        <w:rPr>
          <w:rFonts w:hint="eastAsia"/>
        </w:rPr>
        <w:t>молодняк</w:t>
      </w:r>
      <w:r>
        <w:t></w:t>
      </w:r>
      <w:r>
        <w:rPr>
          <w:rFonts w:hint="eastAsia"/>
        </w:rPr>
        <w:t>овец</w:t>
      </w:r>
      <w:r>
        <w:t></w:t>
      </w:r>
      <w:r>
        <w:rPr>
          <w:rFonts w:hint="eastAsia"/>
        </w:rPr>
        <w:t>с</w:t>
      </w:r>
      <w:r>
        <w:t></w:t>
      </w:r>
      <w:r>
        <w:rPr>
          <w:rFonts w:hint="eastAsia"/>
        </w:rPr>
        <w:t>однородной</w:t>
      </w:r>
      <w:r>
        <w:t></w:t>
      </w:r>
      <w:r>
        <w:rPr>
          <w:rFonts w:hint="eastAsia"/>
        </w:rPr>
        <w:t>шерстью</w:t>
      </w:r>
      <w:r>
        <w:t></w:t>
      </w:r>
      <w:r>
        <w:rPr>
          <w:rFonts w:hint="eastAsia"/>
        </w:rPr>
        <w:t>достигает</w:t>
      </w:r>
      <w:r>
        <w:t></w:t>
      </w:r>
      <w:r>
        <w:rPr>
          <w:rFonts w:hint="eastAsia"/>
        </w:rPr>
        <w:t>живой</w:t>
      </w:r>
      <w:r>
        <w:t></w:t>
      </w:r>
      <w:r>
        <w:rPr>
          <w:rFonts w:hint="eastAsia"/>
        </w:rPr>
        <w:t>массы</w:t>
      </w:r>
      <w:r>
        <w:t></w:t>
      </w:r>
      <w:r>
        <w:rPr>
          <w:rFonts w:hint="eastAsia"/>
        </w:rPr>
        <w:t>и</w:t>
      </w:r>
      <w:r>
        <w:t></w:t>
      </w:r>
      <w:r>
        <w:rPr>
          <w:rFonts w:hint="eastAsia"/>
        </w:rPr>
        <w:t>массы</w:t>
      </w:r>
      <w:r>
        <w:t></w:t>
      </w:r>
      <w:r>
        <w:rPr>
          <w:rFonts w:hint="eastAsia"/>
        </w:rPr>
        <w:t>туш</w:t>
      </w:r>
      <w:r>
        <w:t></w:t>
      </w:r>
      <w:r>
        <w:t></w:t>
      </w:r>
      <w:r>
        <w:rPr>
          <w:rFonts w:hint="eastAsia"/>
        </w:rPr>
        <w:t>отвечающему</w:t>
      </w:r>
      <w:r>
        <w:t></w:t>
      </w:r>
      <w:r>
        <w:rPr>
          <w:rFonts w:hint="eastAsia"/>
        </w:rPr>
        <w:t>по</w:t>
      </w:r>
      <w:r>
        <w:t></w:t>
      </w:r>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rPr>
          <w:rFonts w:hint="eastAsia"/>
        </w:rPr>
        <w:t>классу</w:t>
      </w:r>
      <w:r>
        <w:t></w:t>
      </w:r>
      <w:r>
        <w:rPr>
          <w:rFonts w:hint="eastAsia"/>
        </w:rPr>
        <w:t>экстра</w:t>
      </w:r>
      <w:r>
        <w:t></w:t>
      </w:r>
      <w:r>
        <w:t></w:t>
      </w:r>
      <w:r>
        <w:rPr>
          <w:rFonts w:hint="eastAsia"/>
        </w:rPr>
        <w:t>Туши</w:t>
      </w:r>
      <w:r>
        <w:t></w:t>
      </w:r>
      <w:r>
        <w:rPr>
          <w:rFonts w:hint="eastAsia"/>
        </w:rPr>
        <w:t>имеют</w:t>
      </w:r>
      <w:r>
        <w:t></w:t>
      </w:r>
      <w:r>
        <w:rPr>
          <w:rFonts w:hint="eastAsia"/>
        </w:rPr>
        <w:t>массу</w:t>
      </w:r>
      <w:r>
        <w:t></w:t>
      </w:r>
      <w:r>
        <w:t></w:t>
      </w:r>
      <w:r>
        <w:t></w:t>
      </w:r>
      <w:r>
        <w:t></w:t>
      </w:r>
      <w:r>
        <w:t></w:t>
      </w:r>
      <w:r>
        <w:t></w:t>
      </w:r>
      <w:r>
        <w:t></w:t>
      </w:r>
      <w:r>
        <w:rPr>
          <w:rFonts w:hint="eastAsia"/>
        </w:rPr>
        <w:t>кг</w:t>
      </w:r>
      <w:r>
        <w:t></w:t>
      </w:r>
      <w:r>
        <w:t></w:t>
      </w:r>
      <w:r>
        <w:rPr>
          <w:rFonts w:hint="eastAsia"/>
        </w:rPr>
        <w:t>класс</w:t>
      </w:r>
      <w:r>
        <w:t></w:t>
      </w:r>
      <w:r>
        <w:rPr>
          <w:rFonts w:hint="eastAsia"/>
        </w:rPr>
        <w:t>экстра</w:t>
      </w:r>
      <w:r>
        <w:t></w:t>
      </w:r>
      <w:r>
        <w:t></w:t>
      </w:r>
      <w:r>
        <w:t></w:t>
      </w:r>
      <w:r>
        <w:rPr>
          <w:rFonts w:hint="eastAsia"/>
        </w:rPr>
        <w:t>пользуются</w:t>
      </w:r>
      <w:r>
        <w:t></w:t>
      </w:r>
      <w:r>
        <w:rPr>
          <w:rFonts w:hint="eastAsia"/>
        </w:rPr>
        <w:t>большим</w:t>
      </w:r>
      <w:r>
        <w:t></w:t>
      </w:r>
      <w:r>
        <w:rPr>
          <w:rFonts w:hint="eastAsia"/>
        </w:rPr>
        <w:t>спросом</w:t>
      </w:r>
      <w:r>
        <w:t></w:t>
      </w:r>
      <w:r>
        <w:rPr>
          <w:rFonts w:hint="eastAsia"/>
        </w:rPr>
        <w:t>у</w:t>
      </w:r>
      <w:r>
        <w:t></w:t>
      </w:r>
      <w:r>
        <w:rPr>
          <w:rFonts w:hint="eastAsia"/>
        </w:rPr>
        <w:t>покупателя</w:t>
      </w:r>
      <w:r>
        <w:t></w:t>
      </w:r>
      <w:r>
        <w:t></w:t>
      </w:r>
      <w:r>
        <w:rPr>
          <w:rFonts w:hint="eastAsia"/>
        </w:rPr>
        <w:t>так</w:t>
      </w:r>
      <w:r>
        <w:t></w:t>
      </w:r>
      <w:r>
        <w:rPr>
          <w:rFonts w:hint="eastAsia"/>
        </w:rPr>
        <w:t>как</w:t>
      </w:r>
      <w:r>
        <w:t></w:t>
      </w:r>
      <w:r>
        <w:rPr>
          <w:rFonts w:hint="eastAsia"/>
        </w:rPr>
        <w:t>морфологический</w:t>
      </w:r>
      <w:r>
        <w:t></w:t>
      </w:r>
      <w:r>
        <w:rPr>
          <w:rFonts w:hint="eastAsia"/>
        </w:rPr>
        <w:t>состав</w:t>
      </w:r>
      <w:r>
        <w:t></w:t>
      </w:r>
      <w:r>
        <w:rPr>
          <w:rFonts w:hint="eastAsia"/>
        </w:rPr>
        <w:t>их</w:t>
      </w:r>
      <w:r>
        <w:t></w:t>
      </w:r>
      <w:r>
        <w:rPr>
          <w:rFonts w:hint="eastAsia"/>
        </w:rPr>
        <w:t>приемлем</w:t>
      </w:r>
      <w:r>
        <w:t></w:t>
      </w:r>
      <w:r>
        <w:rPr>
          <w:rFonts w:hint="eastAsia"/>
        </w:rPr>
        <w:t>по</w:t>
      </w:r>
      <w:r>
        <w:t></w:t>
      </w:r>
      <w:r>
        <w:rPr>
          <w:rFonts w:hint="eastAsia"/>
        </w:rPr>
        <w:t>содержанию</w:t>
      </w:r>
      <w:r>
        <w:t></w:t>
      </w:r>
      <w:r>
        <w:rPr>
          <w:rFonts w:hint="eastAsia"/>
        </w:rPr>
        <w:t>мышечной</w:t>
      </w:r>
      <w:r>
        <w:t></w:t>
      </w:r>
      <w:r>
        <w:t></w:t>
      </w:r>
      <w:r>
        <w:rPr>
          <w:rFonts w:hint="eastAsia"/>
        </w:rPr>
        <w:t>жировой</w:t>
      </w:r>
      <w:r>
        <w:t></w:t>
      </w:r>
      <w:r>
        <w:rPr>
          <w:rFonts w:hint="eastAsia"/>
        </w:rPr>
        <w:t>и</w:t>
      </w:r>
      <w:r>
        <w:t></w:t>
      </w:r>
      <w:r>
        <w:rPr>
          <w:rFonts w:hint="eastAsia"/>
        </w:rPr>
        <w:t>костной</w:t>
      </w:r>
      <w:r>
        <w:t></w:t>
      </w:r>
      <w:r>
        <w:rPr>
          <w:rFonts w:hint="eastAsia"/>
        </w:rPr>
        <w:t>тканей</w:t>
      </w:r>
      <w:r>
        <w:t></w:t>
      </w:r>
    </w:p>
    <w:p w:rsidR="008C23BE" w:rsidRDefault="008C23BE" w:rsidP="008C23BE">
      <w:r>
        <w:rPr>
          <w:rFonts w:hint="eastAsia"/>
        </w:rPr>
        <w:t>По</w:t>
      </w:r>
      <w:r>
        <w:t></w:t>
      </w:r>
      <w:r>
        <w:rPr>
          <w:rFonts w:hint="eastAsia"/>
        </w:rPr>
        <w:t>массе</w:t>
      </w:r>
      <w:r>
        <w:t></w:t>
      </w:r>
      <w:r>
        <w:rPr>
          <w:rFonts w:hint="eastAsia"/>
        </w:rPr>
        <w:t>туш</w:t>
      </w:r>
      <w:r>
        <w:t></w:t>
      </w:r>
      <w:r>
        <w:rPr>
          <w:rFonts w:hint="eastAsia"/>
        </w:rPr>
        <w:t>также</w:t>
      </w:r>
      <w:r>
        <w:t></w:t>
      </w:r>
      <w:r>
        <w:rPr>
          <w:rFonts w:hint="eastAsia"/>
        </w:rPr>
        <w:t>наблюдаются</w:t>
      </w:r>
      <w:r>
        <w:t></w:t>
      </w:r>
      <w:r>
        <w:rPr>
          <w:rFonts w:hint="eastAsia"/>
        </w:rPr>
        <w:t>большие</w:t>
      </w:r>
      <w:r>
        <w:t></w:t>
      </w:r>
      <w:r>
        <w:rPr>
          <w:rFonts w:hint="eastAsia"/>
        </w:rPr>
        <w:t>различия</w:t>
      </w:r>
      <w:r>
        <w:t></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овец</w:t>
      </w:r>
      <w:r>
        <w:t></w:t>
      </w:r>
      <w:r>
        <w:rPr>
          <w:rFonts w:hint="eastAsia"/>
        </w:rPr>
        <w:t>масса</w:t>
      </w:r>
      <w:r>
        <w:t></w:t>
      </w:r>
      <w:r>
        <w:rPr>
          <w:rFonts w:hint="eastAsia"/>
        </w:rPr>
        <w:t>туш</w:t>
      </w:r>
      <w:r>
        <w:t></w:t>
      </w:r>
      <w:r>
        <w:rPr>
          <w:rFonts w:hint="eastAsia"/>
        </w:rPr>
        <w:t>составляет</w:t>
      </w:r>
      <w:r>
        <w:t></w:t>
      </w:r>
      <w:r>
        <w:rPr>
          <w:rFonts w:hint="eastAsia"/>
        </w:rPr>
        <w:t>от</w:t>
      </w:r>
      <w:r>
        <w:t></w:t>
      </w:r>
      <w:r>
        <w:t></w:t>
      </w:r>
      <w:r>
        <w:t></w:t>
      </w:r>
      <w:r>
        <w:t></w:t>
      </w:r>
      <w:r>
        <w:t></w:t>
      </w:r>
      <w:r>
        <w:t></w:t>
      </w:r>
      <w:r>
        <w:rPr>
          <w:rFonts w:hint="eastAsia"/>
        </w:rPr>
        <w:t>до</w:t>
      </w:r>
      <w:r>
        <w:t></w:t>
      </w:r>
      <w:r>
        <w:t></w:t>
      </w:r>
      <w:r>
        <w:t></w:t>
      </w:r>
      <w:r>
        <w:t></w:t>
      </w:r>
      <w:r>
        <w:t></w:t>
      </w:r>
      <w:r>
        <w:t></w:t>
      </w:r>
      <w:r>
        <w:t></w:t>
      </w:r>
      <w:r>
        <w:rPr>
          <w:rFonts w:hint="eastAsia"/>
        </w:rPr>
        <w:t>кг</w:t>
      </w:r>
      <w:r>
        <w:t></w:t>
      </w:r>
      <w:r>
        <w:t></w:t>
      </w:r>
      <w:r>
        <w:rPr>
          <w:rFonts w:hint="eastAsia"/>
        </w:rPr>
        <w:t>романовская</w:t>
      </w:r>
      <w:r>
        <w:t></w:t>
      </w:r>
      <w:r>
        <w:t></w:t>
      </w:r>
      <w:r>
        <w:t></w:t>
      </w:r>
      <w:r>
        <w:rPr>
          <w:rFonts w:hint="eastAsia"/>
        </w:rPr>
        <w:t>от</w:t>
      </w:r>
      <w:r>
        <w:t></w:t>
      </w:r>
      <w:r>
        <w:t></w:t>
      </w:r>
      <w:r>
        <w:t></w:t>
      </w:r>
      <w:r>
        <w:t></w:t>
      </w:r>
      <w:r>
        <w:t></w:t>
      </w:r>
      <w:r>
        <w:t></w:t>
      </w:r>
      <w:r>
        <w:t></w:t>
      </w:r>
      <w:r>
        <w:rPr>
          <w:rFonts w:hint="eastAsia"/>
        </w:rPr>
        <w:t>до</w:t>
      </w:r>
      <w:r>
        <w:t></w:t>
      </w:r>
      <w:r>
        <w:t></w:t>
      </w:r>
      <w:r>
        <w:t></w:t>
      </w:r>
      <w:r>
        <w:t></w:t>
      </w:r>
      <w:r>
        <w:t></w:t>
      </w:r>
      <w:r>
        <w:t></w:t>
      </w:r>
      <w:r>
        <w:t></w:t>
      </w:r>
      <w:r>
        <w:rPr>
          <w:rFonts w:hint="eastAsia"/>
        </w:rPr>
        <w:t>кг</w:t>
      </w:r>
      <w:r>
        <w:t></w:t>
      </w:r>
      <w:r>
        <w:t></w:t>
      </w:r>
      <w:r>
        <w:rPr>
          <w:rFonts w:hint="eastAsia"/>
        </w:rPr>
        <w:t>овцы</w:t>
      </w:r>
      <w:r>
        <w:t></w:t>
      </w:r>
      <w:r>
        <w:rPr>
          <w:rFonts w:hint="eastAsia"/>
        </w:rPr>
        <w:t>с</w:t>
      </w:r>
      <w:r>
        <w:t></w:t>
      </w:r>
      <w:r>
        <w:rPr>
          <w:rFonts w:hint="eastAsia"/>
        </w:rPr>
        <w:t>однородной</w:t>
      </w:r>
      <w:r>
        <w:t></w:t>
      </w:r>
      <w:r>
        <w:rPr>
          <w:rFonts w:hint="eastAsia"/>
        </w:rPr>
        <w:t>шерстью</w:t>
      </w:r>
      <w:r>
        <w:t></w:t>
      </w:r>
      <w:r>
        <w:t></w:t>
      </w:r>
      <w:r>
        <w:rPr>
          <w:rFonts w:hint="eastAsia"/>
        </w:rPr>
        <w:t>и</w:t>
      </w:r>
      <w:r>
        <w:t></w:t>
      </w:r>
      <w:r>
        <w:rPr>
          <w:rFonts w:hint="eastAsia"/>
        </w:rPr>
        <w:t>от</w:t>
      </w:r>
      <w:r>
        <w:t></w:t>
      </w:r>
      <w:r>
        <w:t></w:t>
      </w:r>
      <w:r>
        <w:t></w:t>
      </w:r>
      <w:r>
        <w:t></w:t>
      </w:r>
      <w:r>
        <w:t></w:t>
      </w:r>
      <w:r>
        <w:t></w:t>
      </w:r>
      <w:r>
        <w:t></w:t>
      </w:r>
      <w:r>
        <w:rPr>
          <w:rFonts w:hint="eastAsia"/>
        </w:rPr>
        <w:t>до</w:t>
      </w:r>
      <w:r>
        <w:t></w:t>
      </w:r>
      <w:r>
        <w:t></w:t>
      </w:r>
      <w:r>
        <w:t></w:t>
      </w:r>
      <w:r>
        <w:t></w:t>
      </w:r>
      <w:r>
        <w:t></w:t>
      </w:r>
      <w:r>
        <w:t></w:t>
      </w:r>
      <w:r>
        <w:t></w:t>
      </w:r>
      <w:r>
        <w:rPr>
          <w:rFonts w:hint="eastAsia"/>
        </w:rPr>
        <w:t>кг</w:t>
      </w:r>
      <w:r>
        <w:t></w:t>
      </w:r>
      <w:r>
        <w:t></w:t>
      </w:r>
      <w:r>
        <w:rPr>
          <w:rFonts w:hint="eastAsia"/>
        </w:rPr>
        <w:t>курдючные</w:t>
      </w:r>
      <w:r>
        <w:t></w:t>
      </w:r>
      <w:r>
        <w:rPr>
          <w:rFonts w:hint="eastAsia"/>
        </w:rPr>
        <w:t>породы</w:t>
      </w:r>
      <w:r>
        <w:t></w:t>
      </w:r>
      <w:r>
        <w:rPr>
          <w:rFonts w:hint="eastAsia"/>
        </w:rPr>
        <w:t>приводятся</w:t>
      </w:r>
      <w:r>
        <w:t></w:t>
      </w:r>
      <w:r>
        <w:rPr>
          <w:rFonts w:hint="eastAsia"/>
        </w:rPr>
        <w:t>без</w:t>
      </w:r>
      <w:r>
        <w:t></w:t>
      </w:r>
      <w:r>
        <w:rPr>
          <w:rFonts w:hint="eastAsia"/>
        </w:rPr>
        <w:t>массы</w:t>
      </w:r>
      <w:r>
        <w:t></w:t>
      </w:r>
      <w:r>
        <w:rPr>
          <w:rFonts w:hint="eastAsia"/>
        </w:rPr>
        <w:t>курдюка</w:t>
      </w:r>
      <w:r>
        <w:t></w:t>
      </w:r>
      <w:r>
        <w:t></w:t>
      </w:r>
      <w:r>
        <w:rPr>
          <w:rFonts w:hint="eastAsia"/>
        </w:rPr>
        <w:t>так</w:t>
      </w:r>
      <w:r>
        <w:t></w:t>
      </w:r>
      <w:r>
        <w:rPr>
          <w:rFonts w:hint="eastAsia"/>
        </w:rPr>
        <w:t>как</w:t>
      </w:r>
      <w:r>
        <w:t></w:t>
      </w:r>
      <w:r>
        <w:rPr>
          <w:rFonts w:hint="eastAsia"/>
        </w:rPr>
        <w:t>он</w:t>
      </w:r>
      <w:r>
        <w:t></w:t>
      </w:r>
      <w:r>
        <w:rPr>
          <w:rFonts w:hint="eastAsia"/>
        </w:rPr>
        <w:t>сразу</w:t>
      </w:r>
      <w:r>
        <w:t></w:t>
      </w:r>
      <w:r>
        <w:rPr>
          <w:rFonts w:hint="eastAsia"/>
        </w:rPr>
        <w:t>после</w:t>
      </w:r>
      <w:r>
        <w:t></w:t>
      </w:r>
      <w:r>
        <w:rPr>
          <w:rFonts w:hint="eastAsia"/>
        </w:rPr>
        <w:t>взвешивания</w:t>
      </w:r>
      <w:r>
        <w:t></w:t>
      </w:r>
      <w:r>
        <w:rPr>
          <w:rFonts w:hint="eastAsia"/>
        </w:rPr>
        <w:t>туш</w:t>
      </w:r>
      <w:r>
        <w:t></w:t>
      </w:r>
      <w:r>
        <w:rPr>
          <w:rFonts w:hint="eastAsia"/>
        </w:rPr>
        <w:t>отделяется</w:t>
      </w:r>
      <w:r>
        <w:t></w:t>
      </w:r>
      <w:r>
        <w:t></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живая</w:t>
      </w:r>
      <w:r>
        <w:t></w:t>
      </w:r>
      <w:r>
        <w:rPr>
          <w:rFonts w:hint="eastAsia"/>
        </w:rPr>
        <w:t>масса</w:t>
      </w:r>
      <w:r>
        <w:t></w:t>
      </w:r>
      <w:r>
        <w:rPr>
          <w:rFonts w:hint="eastAsia"/>
        </w:rPr>
        <w:t>колебалась</w:t>
      </w:r>
      <w:r>
        <w:t></w:t>
      </w:r>
      <w:r>
        <w:rPr>
          <w:rFonts w:hint="eastAsia"/>
        </w:rPr>
        <w:t>у</w:t>
      </w:r>
      <w:r>
        <w:t></w:t>
      </w:r>
      <w:r>
        <w:rPr>
          <w:rFonts w:hint="eastAsia"/>
        </w:rPr>
        <w:t>первых</w:t>
      </w:r>
      <w:r>
        <w:t></w:t>
      </w:r>
      <w:r>
        <w:rPr>
          <w:rFonts w:hint="eastAsia"/>
        </w:rPr>
        <w:t>от</w:t>
      </w:r>
      <w:r>
        <w:t></w:t>
      </w:r>
      <w:r>
        <w:t></w:t>
      </w:r>
      <w:r>
        <w:t></w:t>
      </w:r>
      <w:r>
        <w:t></w:t>
      </w:r>
      <w:r>
        <w:t></w:t>
      </w:r>
      <w:r>
        <w:t></w:t>
      </w:r>
      <w:r>
        <w:t></w:t>
      </w:r>
      <w:r>
        <w:rPr>
          <w:rFonts w:hint="eastAsia"/>
        </w:rPr>
        <w:t>до</w:t>
      </w:r>
      <w:r>
        <w:t></w:t>
      </w:r>
      <w:r>
        <w:t></w:t>
      </w:r>
      <w:r>
        <w:t></w:t>
      </w:r>
      <w:r>
        <w:t></w:t>
      </w:r>
      <w:r>
        <w:t></w:t>
      </w:r>
      <w:r>
        <w:t></w:t>
      </w:r>
      <w:r>
        <w:rPr>
          <w:rFonts w:hint="eastAsia"/>
        </w:rPr>
        <w:t>кг</w:t>
      </w:r>
      <w:r>
        <w:t></w:t>
      </w:r>
      <w:r>
        <w:t></w:t>
      </w:r>
      <w:r>
        <w:rPr>
          <w:rFonts w:hint="eastAsia"/>
        </w:rPr>
        <w:t>вторых</w:t>
      </w:r>
      <w:r>
        <w:t></w:t>
      </w:r>
      <w:r>
        <w:t></w:t>
      </w:r>
      <w:r>
        <w:t></w:t>
      </w:r>
      <w:r>
        <w:rPr>
          <w:rFonts w:hint="eastAsia"/>
        </w:rPr>
        <w:t>от</w:t>
      </w:r>
      <w:r>
        <w:t></w:t>
      </w:r>
      <w:r>
        <w:t></w:t>
      </w:r>
      <w:r>
        <w:t></w:t>
      </w:r>
      <w:r>
        <w:t></w:t>
      </w:r>
      <w:r>
        <w:t></w:t>
      </w:r>
      <w:r>
        <w:t></w:t>
      </w:r>
      <w:r>
        <w:t></w:t>
      </w:r>
      <w:r>
        <w:rPr>
          <w:rFonts w:hint="eastAsia"/>
        </w:rPr>
        <w:t>до</w:t>
      </w:r>
      <w:r>
        <w:t></w:t>
      </w:r>
      <w:r>
        <w:t></w:t>
      </w:r>
      <w:r>
        <w:t></w:t>
      </w:r>
      <w:r>
        <w:t></w:t>
      </w:r>
      <w:r>
        <w:t></w:t>
      </w:r>
      <w:r>
        <w:t></w:t>
      </w:r>
      <w:r>
        <w:t></w:t>
      </w:r>
      <w:r>
        <w:rPr>
          <w:rFonts w:hint="eastAsia"/>
        </w:rPr>
        <w:t>кг</w:t>
      </w:r>
      <w:r>
        <w:t></w:t>
      </w:r>
      <w:r>
        <w:rPr>
          <w:rFonts w:hint="eastAsia"/>
        </w:rPr>
        <w:t>и</w:t>
      </w:r>
      <w:r>
        <w:t></w:t>
      </w:r>
      <w:r>
        <w:rPr>
          <w:rFonts w:hint="eastAsia"/>
        </w:rPr>
        <w:t>у</w:t>
      </w:r>
      <w:r>
        <w:t></w:t>
      </w:r>
      <w:r>
        <w:rPr>
          <w:rFonts w:hint="eastAsia"/>
        </w:rPr>
        <w:t>третьих</w:t>
      </w:r>
      <w:r>
        <w:t></w:t>
      </w:r>
      <w:r>
        <w:t></w:t>
      </w:r>
      <w:r>
        <w:t></w:t>
      </w:r>
      <w:r>
        <w:rPr>
          <w:rFonts w:hint="eastAsia"/>
        </w:rPr>
        <w:t>от</w:t>
      </w:r>
      <w:r>
        <w:t></w:t>
      </w:r>
      <w:r>
        <w:t></w:t>
      </w:r>
      <w:r>
        <w:t></w:t>
      </w:r>
      <w:r>
        <w:t></w:t>
      </w:r>
      <w:r>
        <w:t></w:t>
      </w:r>
      <w:r>
        <w:t></w:t>
      </w:r>
      <w:r>
        <w:t></w:t>
      </w:r>
      <w:r>
        <w:rPr>
          <w:rFonts w:hint="eastAsia"/>
        </w:rPr>
        <w:t>до</w:t>
      </w:r>
      <w:r>
        <w:t></w:t>
      </w:r>
      <w:r>
        <w:t></w:t>
      </w:r>
      <w:r>
        <w:t></w:t>
      </w:r>
      <w:r>
        <w:t></w:t>
      </w:r>
      <w:r>
        <w:t></w:t>
      </w:r>
      <w:r>
        <w:t></w:t>
      </w:r>
      <w:r>
        <w:t></w:t>
      </w:r>
      <w:r>
        <w:rPr>
          <w:rFonts w:hint="eastAsia"/>
        </w:rPr>
        <w:t>кг</w:t>
      </w:r>
      <w:r>
        <w:t></w:t>
      </w:r>
    </w:p>
    <w:p w:rsidR="008C23BE" w:rsidRDefault="008C23BE" w:rsidP="008C23BE">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баранов</w:t>
      </w:r>
      <w:r>
        <w:t></w:t>
      </w:r>
      <w:r>
        <w:rPr>
          <w:rFonts w:hint="eastAsia"/>
        </w:rPr>
        <w:t>и</w:t>
      </w:r>
      <w:r>
        <w:t></w:t>
      </w:r>
      <w:r>
        <w:rPr>
          <w:rFonts w:hint="eastAsia"/>
        </w:rPr>
        <w:t>овец</w:t>
      </w:r>
      <w:r>
        <w:t></w:t>
      </w:r>
      <w:r>
        <w:rPr>
          <w:rFonts w:hint="eastAsia"/>
        </w:rPr>
        <w:t>грозненской</w:t>
      </w:r>
      <w:r>
        <w:t></w:t>
      </w:r>
      <w:r>
        <w:rPr>
          <w:rFonts w:hint="eastAsia"/>
        </w:rPr>
        <w:t>породы</w:t>
      </w:r>
      <w:r>
        <w:t></w:t>
      </w:r>
      <w:r>
        <w:rPr>
          <w:rFonts w:hint="eastAsia"/>
        </w:rPr>
        <w:t>получают</w:t>
      </w:r>
      <w:r>
        <w:t></w:t>
      </w:r>
      <w:r>
        <w:rPr>
          <w:rFonts w:hint="eastAsia"/>
        </w:rPr>
        <w:t>туши</w:t>
      </w:r>
      <w:r>
        <w:t></w:t>
      </w:r>
      <w:r>
        <w:rPr>
          <w:rFonts w:hint="eastAsia"/>
        </w:rPr>
        <w:t>приемлемого</w:t>
      </w:r>
      <w:r>
        <w:t></w:t>
      </w:r>
      <w:r>
        <w:rPr>
          <w:rFonts w:hint="eastAsia"/>
        </w:rPr>
        <w:t>морфологического</w:t>
      </w:r>
      <w:r>
        <w:t></w:t>
      </w:r>
      <w:r>
        <w:rPr>
          <w:rFonts w:hint="eastAsia"/>
        </w:rPr>
        <w:t>состава</w:t>
      </w:r>
      <w:r>
        <w:t></w:t>
      </w:r>
      <w:r>
        <w:rPr>
          <w:rFonts w:hint="eastAsia"/>
        </w:rPr>
        <w:t>к</w:t>
      </w:r>
      <w:r>
        <w:t></w:t>
      </w:r>
      <w:r>
        <w:t></w:t>
      </w:r>
      <w:r>
        <w:t></w:t>
      </w:r>
      <w:r>
        <w:rPr>
          <w:rFonts w:hint="eastAsia"/>
        </w:rPr>
        <w:t>месячному</w:t>
      </w:r>
      <w:r>
        <w:t></w:t>
      </w:r>
      <w:r>
        <w:rPr>
          <w:rFonts w:hint="eastAsia"/>
        </w:rPr>
        <w:t>возрасту</w:t>
      </w:r>
      <w:r>
        <w:t></w:t>
      </w:r>
      <w:r>
        <w:t></w:t>
      </w:r>
      <w:r>
        <w:rPr>
          <w:rFonts w:hint="eastAsia"/>
        </w:rPr>
        <w:t>количество</w:t>
      </w:r>
      <w:r>
        <w:t></w:t>
      </w:r>
      <w:r>
        <w:rPr>
          <w:rFonts w:hint="eastAsia"/>
        </w:rPr>
        <w:t>жира</w:t>
      </w:r>
      <w:r>
        <w:t></w:t>
      </w:r>
      <w:r>
        <w:t></w:t>
      </w:r>
      <w:r>
        <w:t></w:t>
      </w:r>
      <w:r>
        <w:t></w:t>
      </w:r>
      <w:r>
        <w:t></w:t>
      </w:r>
      <w:r>
        <w:t></w:t>
      </w:r>
      <w:r>
        <w:t></w:t>
      </w:r>
      <w:r>
        <w:t></w:t>
      </w:r>
      <w:r>
        <w:rPr>
          <w:rFonts w:hint="eastAsia"/>
        </w:rPr>
        <w:t>и</w:t>
      </w:r>
      <w:r>
        <w:t></w:t>
      </w:r>
      <w:r>
        <w:t></w:t>
      </w:r>
      <w:r>
        <w:t></w:t>
      </w:r>
      <w:r>
        <w:t></w:t>
      </w:r>
      <w:r>
        <w:t></w:t>
      </w:r>
      <w:r>
        <w:t></w:t>
      </w:r>
      <w:r>
        <w:t></w:t>
      </w:r>
      <w:r>
        <w:t></w:t>
      </w:r>
      <w:r>
        <w:t></w:t>
      </w:r>
      <w:r>
        <w:t></w:t>
      </w:r>
      <w:r>
        <w:rPr>
          <w:rFonts w:hint="eastAsia"/>
        </w:rPr>
        <w:t>далее</w:t>
      </w:r>
      <w:r>
        <w:t></w:t>
      </w:r>
      <w:r>
        <w:rPr>
          <w:rFonts w:hint="eastAsia"/>
        </w:rPr>
        <w:t>откорм</w:t>
      </w:r>
      <w:r>
        <w:t></w:t>
      </w:r>
      <w:r>
        <w:rPr>
          <w:rFonts w:hint="eastAsia"/>
        </w:rPr>
        <w:t>нежелателен</w:t>
      </w:r>
      <w:r>
        <w:t></w:t>
      </w:r>
      <w:r>
        <w:t></w:t>
      </w:r>
      <w:r>
        <w:rPr>
          <w:rFonts w:hint="eastAsia"/>
        </w:rPr>
        <w:t>так</w:t>
      </w:r>
      <w:r>
        <w:t></w:t>
      </w:r>
      <w:r>
        <w:rPr>
          <w:rFonts w:hint="eastAsia"/>
        </w:rPr>
        <w:t>как</w:t>
      </w:r>
      <w:r>
        <w:t></w:t>
      </w:r>
      <w:r>
        <w:rPr>
          <w:rFonts w:hint="eastAsia"/>
        </w:rPr>
        <w:t>количество</w:t>
      </w:r>
      <w:r>
        <w:t></w:t>
      </w:r>
      <w:r>
        <w:rPr>
          <w:rFonts w:hint="eastAsia"/>
        </w:rPr>
        <w:t>жира</w:t>
      </w:r>
      <w:r>
        <w:t></w:t>
      </w:r>
      <w:r>
        <w:rPr>
          <w:rFonts w:hint="eastAsia"/>
        </w:rPr>
        <w:t>в</w:t>
      </w:r>
      <w:r>
        <w:t></w:t>
      </w:r>
      <w:r>
        <w:rPr>
          <w:rFonts w:hint="eastAsia"/>
        </w:rPr>
        <w:t>тушах</w:t>
      </w:r>
      <w:r>
        <w:t></w:t>
      </w:r>
      <w:r>
        <w:rPr>
          <w:rFonts w:hint="eastAsia"/>
        </w:rPr>
        <w:t>значительно</w:t>
      </w:r>
      <w:r>
        <w:t></w:t>
      </w:r>
      <w:r>
        <w:rPr>
          <w:rFonts w:hint="eastAsia"/>
        </w:rPr>
        <w:t>увеличивается</w:t>
      </w:r>
      <w:r>
        <w:t></w:t>
      </w:r>
      <w:r>
        <w:rPr>
          <w:rFonts w:hint="eastAsia"/>
        </w:rPr>
        <w:t>и</w:t>
      </w:r>
      <w:r>
        <w:t></w:t>
      </w:r>
      <w:r>
        <w:t></w:t>
      </w:r>
      <w:r>
        <w:rPr>
          <w:rFonts w:hint="eastAsia"/>
        </w:rPr>
        <w:t>в</w:t>
      </w:r>
      <w:r>
        <w:t></w:t>
      </w:r>
      <w:r>
        <w:t></w:t>
      </w:r>
      <w:r>
        <w:t></w:t>
      </w:r>
      <w:r>
        <w:t></w:t>
      </w:r>
      <w:r>
        <w:rPr>
          <w:rFonts w:hint="eastAsia"/>
        </w:rPr>
        <w:t>месяцев</w:t>
      </w:r>
      <w:r>
        <w:t></w:t>
      </w:r>
      <w:r>
        <w:rPr>
          <w:rFonts w:hint="eastAsia"/>
        </w:rPr>
        <w:t>составляет</w:t>
      </w:r>
      <w:r>
        <w:t></w:t>
      </w:r>
      <w:r>
        <w:t></w:t>
      </w:r>
      <w:r>
        <w:t></w:t>
      </w:r>
      <w:r>
        <w:t></w:t>
      </w:r>
      <w:r>
        <w:t></w:t>
      </w:r>
      <w:r>
        <w:t></w:t>
      </w:r>
      <w:r>
        <w:t></w:t>
      </w:r>
      <w:r>
        <w:t></w:t>
      </w:r>
      <w:r>
        <w:t></w:t>
      </w:r>
      <w:r>
        <w:t></w:t>
      </w:r>
      <w:r>
        <w:t></w:t>
      </w:r>
      <w:r>
        <w:t></w:t>
      </w:r>
      <w:r>
        <w:t></w:t>
      </w:r>
      <w:r>
        <w:t></w:t>
      </w:r>
      <w:r>
        <w:t></w:t>
      </w:r>
      <w:r>
        <w:rPr>
          <w:rFonts w:hint="eastAsia"/>
        </w:rPr>
        <w:t>Что</w:t>
      </w:r>
      <w:r>
        <w:t></w:t>
      </w:r>
      <w:r>
        <w:rPr>
          <w:rFonts w:hint="eastAsia"/>
        </w:rPr>
        <w:t>касается</w:t>
      </w:r>
      <w:r>
        <w:t></w:t>
      </w:r>
      <w:r>
        <w:rPr>
          <w:rFonts w:hint="eastAsia"/>
        </w:rPr>
        <w:t>курдючных</w:t>
      </w:r>
      <w:r>
        <w:t></w:t>
      </w:r>
      <w:r>
        <w:rPr>
          <w:rFonts w:hint="eastAsia"/>
        </w:rPr>
        <w:t>пород</w:t>
      </w:r>
      <w:r>
        <w:t></w:t>
      </w:r>
      <w:r>
        <w:t></w:t>
      </w:r>
      <w:r>
        <w:rPr>
          <w:rFonts w:hint="eastAsia"/>
        </w:rPr>
        <w:t>то</w:t>
      </w:r>
      <w:r>
        <w:t></w:t>
      </w:r>
      <w:r>
        <w:rPr>
          <w:rFonts w:hint="eastAsia"/>
        </w:rPr>
        <w:t>из</w:t>
      </w:r>
      <w:r>
        <w:t></w:t>
      </w:r>
      <w:r>
        <w:rPr>
          <w:rFonts w:hint="eastAsia"/>
        </w:rPr>
        <w:t>за</w:t>
      </w:r>
      <w:r>
        <w:t></w:t>
      </w:r>
      <w:r>
        <w:rPr>
          <w:rFonts w:hint="eastAsia"/>
        </w:rPr>
        <w:t>их</w:t>
      </w:r>
      <w:r>
        <w:t></w:t>
      </w:r>
      <w:r>
        <w:rPr>
          <w:rFonts w:hint="eastAsia"/>
        </w:rPr>
        <w:t>повышенной</w:t>
      </w:r>
      <w:r>
        <w:t></w:t>
      </w:r>
      <w:r>
        <w:rPr>
          <w:rFonts w:hint="eastAsia"/>
        </w:rPr>
        <w:t>скорости</w:t>
      </w:r>
      <w:r>
        <w:t></w:t>
      </w:r>
      <w:r>
        <w:rPr>
          <w:rFonts w:hint="eastAsia"/>
        </w:rPr>
        <w:t>роста</w:t>
      </w:r>
      <w:r>
        <w:t></w:t>
      </w:r>
      <w:r>
        <w:rPr>
          <w:rFonts w:hint="eastAsia"/>
        </w:rPr>
        <w:t>в</w:t>
      </w:r>
      <w:r>
        <w:t></w:t>
      </w:r>
      <w:r>
        <w:rPr>
          <w:rFonts w:hint="eastAsia"/>
        </w:rPr>
        <w:t>постнатальный</w:t>
      </w:r>
      <w:r>
        <w:t></w:t>
      </w:r>
      <w:r>
        <w:rPr>
          <w:rFonts w:hint="eastAsia"/>
        </w:rPr>
        <w:t>период</w:t>
      </w:r>
      <w:r>
        <w:t></w:t>
      </w:r>
      <w:r>
        <w:rPr>
          <w:rFonts w:hint="eastAsia"/>
        </w:rPr>
        <w:t>по</w:t>
      </w:r>
      <w:r>
        <w:t></w:t>
      </w:r>
      <w:r>
        <w:rPr>
          <w:rFonts w:hint="eastAsia"/>
        </w:rPr>
        <w:t>сравнению</w:t>
      </w:r>
      <w:r>
        <w:t></w:t>
      </w:r>
      <w:r>
        <w:rPr>
          <w:rFonts w:hint="eastAsia"/>
        </w:rPr>
        <w:t>с</w:t>
      </w:r>
      <w:r>
        <w:t></w:t>
      </w:r>
      <w:r>
        <w:rPr>
          <w:rFonts w:hint="eastAsia"/>
        </w:rPr>
        <w:t>другими</w:t>
      </w:r>
      <w:r>
        <w:t></w:t>
      </w:r>
      <w:r>
        <w:rPr>
          <w:rFonts w:hint="eastAsia"/>
        </w:rPr>
        <w:t>породами</w:t>
      </w:r>
      <w:r>
        <w:t></w:t>
      </w:r>
      <w:r>
        <w:t></w:t>
      </w:r>
      <w:r>
        <w:rPr>
          <w:rFonts w:hint="eastAsia"/>
        </w:rPr>
        <w:t>даже</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баранов</w:t>
      </w:r>
      <w:r>
        <w:t></w:t>
      </w:r>
      <w:r>
        <w:t></w:t>
      </w:r>
      <w:r>
        <w:rPr>
          <w:rFonts w:hint="eastAsia"/>
        </w:rPr>
        <w:t>к</w:t>
      </w:r>
      <w:r>
        <w:t></w:t>
      </w:r>
      <w:r>
        <w:t></w:t>
      </w:r>
      <w:r>
        <w:t></w:t>
      </w:r>
      <w:r>
        <w:rPr>
          <w:rFonts w:hint="eastAsia"/>
        </w:rPr>
        <w:t>месячному</w:t>
      </w:r>
      <w:r>
        <w:t></w:t>
      </w:r>
      <w:r>
        <w:rPr>
          <w:rFonts w:hint="eastAsia"/>
        </w:rPr>
        <w:t>возрасту</w:t>
      </w:r>
      <w:r>
        <w:t></w:t>
      </w:r>
      <w:r>
        <w:t></w:t>
      </w:r>
      <w:r>
        <w:rPr>
          <w:rFonts w:hint="eastAsia"/>
        </w:rPr>
        <w:t>получают</w:t>
      </w:r>
      <w:r>
        <w:t></w:t>
      </w:r>
      <w:r>
        <w:rPr>
          <w:rFonts w:hint="eastAsia"/>
        </w:rPr>
        <w:t>туши</w:t>
      </w:r>
      <w:r>
        <w:t></w:t>
      </w:r>
      <w:r>
        <w:rPr>
          <w:rFonts w:hint="eastAsia"/>
        </w:rPr>
        <w:t>с</w:t>
      </w:r>
      <w:r>
        <w:t></w:t>
      </w:r>
      <w:r>
        <w:rPr>
          <w:rFonts w:hint="eastAsia"/>
        </w:rPr>
        <w:t>приемлемым</w:t>
      </w:r>
      <w:r>
        <w:t></w:t>
      </w:r>
      <w:r>
        <w:rPr>
          <w:rFonts w:hint="eastAsia"/>
        </w:rPr>
        <w:t>содержанием</w:t>
      </w:r>
      <w:r>
        <w:t></w:t>
      </w:r>
      <w:r>
        <w:rPr>
          <w:rFonts w:hint="eastAsia"/>
        </w:rPr>
        <w:t>жира</w:t>
      </w:r>
      <w:r>
        <w:t></w:t>
      </w:r>
      <w:r>
        <w:t></w:t>
      </w:r>
      <w:r>
        <w:t></w:t>
      </w:r>
      <w:r>
        <w:t></w:t>
      </w:r>
      <w:r>
        <w:t></w:t>
      </w:r>
      <w:r>
        <w:t></w:t>
      </w:r>
      <w:r>
        <w:t></w:t>
      </w:r>
      <w:r>
        <w:t></w:t>
      </w:r>
      <w:r>
        <w:t></w:t>
      </w:r>
      <w:r>
        <w:t></w:t>
      </w:r>
      <w:r>
        <w:t></w:t>
      </w:r>
      <w:r>
        <w:rPr>
          <w:rFonts w:hint="eastAsia"/>
        </w:rPr>
        <w:t>валухов</w:t>
      </w:r>
      <w:r>
        <w:t></w:t>
      </w:r>
      <w:r>
        <w:t></w:t>
      </w:r>
      <w:r>
        <w:t></w:t>
      </w:r>
      <w:r>
        <w:t></w:t>
      </w:r>
      <w:r>
        <w:t></w:t>
      </w:r>
      <w:r>
        <w:t></w:t>
      </w:r>
      <w:r>
        <w:t></w:t>
      </w:r>
      <w:r>
        <w:t></w:t>
      </w:r>
      <w:r>
        <w:t></w:t>
      </w:r>
      <w:r>
        <w:t></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валухов</w:t>
      </w:r>
      <w:r>
        <w:t></w:t>
      </w:r>
      <w:r>
        <w:rPr>
          <w:rFonts w:hint="eastAsia"/>
        </w:rPr>
        <w:t>этих</w:t>
      </w:r>
      <w:r>
        <w:t></w:t>
      </w:r>
      <w:r>
        <w:rPr>
          <w:rFonts w:hint="eastAsia"/>
        </w:rPr>
        <w:t>пород</w:t>
      </w:r>
      <w:r>
        <w:t></w:t>
      </w:r>
      <w:r>
        <w:rPr>
          <w:rFonts w:hint="eastAsia"/>
        </w:rPr>
        <w:t>до</w:t>
      </w:r>
      <w:r>
        <w:t></w:t>
      </w:r>
      <w:r>
        <w:t></w:t>
      </w:r>
      <w:r>
        <w:t></w:t>
      </w:r>
      <w:r>
        <w:rPr>
          <w:rFonts w:hint="eastAsia"/>
        </w:rPr>
        <w:t>месячного</w:t>
      </w:r>
      <w:r>
        <w:t></w:t>
      </w:r>
      <w:r>
        <w:rPr>
          <w:rFonts w:hint="eastAsia"/>
        </w:rPr>
        <w:t>возраста</w:t>
      </w:r>
      <w:r>
        <w:t></w:t>
      </w:r>
      <w:r>
        <w:rPr>
          <w:rFonts w:hint="eastAsia"/>
        </w:rPr>
        <w:t>позволяет</w:t>
      </w:r>
      <w:r>
        <w:t></w:t>
      </w:r>
      <w:r>
        <w:rPr>
          <w:rFonts w:hint="eastAsia"/>
        </w:rPr>
        <w:t>получать</w:t>
      </w:r>
      <w:r>
        <w:t></w:t>
      </w:r>
      <w:r>
        <w:rPr>
          <w:rFonts w:hint="eastAsia"/>
        </w:rPr>
        <w:t>туши</w:t>
      </w:r>
      <w:r>
        <w:t></w:t>
      </w:r>
      <w:r>
        <w:rPr>
          <w:rFonts w:hint="eastAsia"/>
        </w:rPr>
        <w:t>массой</w:t>
      </w:r>
      <w:r>
        <w:t></w:t>
      </w:r>
      <w:r>
        <w:t></w:t>
      </w:r>
      <w:r>
        <w:t></w:t>
      </w:r>
      <w:r>
        <w:t></w:t>
      </w:r>
      <w:r>
        <w:t></w:t>
      </w:r>
      <w:r>
        <w:t></w:t>
      </w:r>
      <w:r>
        <w:t></w:t>
      </w:r>
      <w:r>
        <w:rPr>
          <w:rFonts w:hint="eastAsia"/>
        </w:rPr>
        <w:t>и</w:t>
      </w:r>
      <w:r>
        <w:t></w:t>
      </w:r>
      <w:r>
        <w:t></w:t>
      </w:r>
      <w:r>
        <w:t></w:t>
      </w:r>
      <w:r>
        <w:t></w:t>
      </w:r>
      <w:r>
        <w:t></w:t>
      </w:r>
      <w:r>
        <w:t></w:t>
      </w:r>
      <w:r>
        <w:t></w:t>
      </w:r>
      <w:r>
        <w:rPr>
          <w:rFonts w:hint="eastAsia"/>
        </w:rPr>
        <w:t>кг</w:t>
      </w:r>
      <w:r>
        <w:t></w:t>
      </w:r>
      <w:r>
        <w:rPr>
          <w:rFonts w:hint="eastAsia"/>
        </w:rPr>
        <w:t>с</w:t>
      </w:r>
      <w:r>
        <w:t></w:t>
      </w:r>
      <w:r>
        <w:rPr>
          <w:rFonts w:hint="eastAsia"/>
        </w:rPr>
        <w:t>содержанием</w:t>
      </w:r>
      <w:r>
        <w:t></w:t>
      </w:r>
      <w:r>
        <w:rPr>
          <w:rFonts w:hint="eastAsia"/>
        </w:rPr>
        <w:t>жира</w:t>
      </w:r>
      <w:r>
        <w:t></w:t>
      </w:r>
      <w:r>
        <w:t></w:t>
      </w:r>
      <w:r>
        <w:t></w:t>
      </w:r>
      <w:r>
        <w:t></w:t>
      </w:r>
      <w:r>
        <w:t></w:t>
      </w:r>
      <w:r>
        <w:t></w:t>
      </w:r>
      <w:r>
        <w:t></w:t>
      </w:r>
      <w:r>
        <w:t></w:t>
      </w:r>
      <w:r>
        <w:t></w:t>
      </w:r>
      <w:r>
        <w:t></w:t>
      </w:r>
      <w:r>
        <w:t></w:t>
      </w:r>
      <w:r>
        <w:t></w:t>
      </w:r>
      <w:r>
        <w:t></w:t>
      </w:r>
      <w:r>
        <w:t></w:t>
      </w:r>
      <w:r>
        <w:t></w:t>
      </w:r>
      <w:r>
        <w:rPr>
          <w:rFonts w:hint="eastAsia"/>
        </w:rPr>
        <w:t>При</w:t>
      </w:r>
      <w:r>
        <w:t></w:t>
      </w:r>
      <w:r>
        <w:rPr>
          <w:rFonts w:hint="eastAsia"/>
        </w:rPr>
        <w:t>дальнейшем</w:t>
      </w:r>
      <w:r>
        <w:t></w:t>
      </w:r>
      <w:r>
        <w:rPr>
          <w:rFonts w:hint="eastAsia"/>
        </w:rPr>
        <w:t>откорме</w:t>
      </w:r>
      <w:r>
        <w:t></w:t>
      </w:r>
      <w:r>
        <w:rPr>
          <w:rFonts w:hint="eastAsia"/>
        </w:rPr>
        <w:t>животных</w:t>
      </w:r>
      <w:r>
        <w:t></w:t>
      </w:r>
      <w:r>
        <w:rPr>
          <w:rFonts w:hint="eastAsia"/>
        </w:rPr>
        <w:t>получают</w:t>
      </w:r>
      <w:r>
        <w:t></w:t>
      </w:r>
      <w:r>
        <w:rPr>
          <w:rFonts w:hint="eastAsia"/>
        </w:rPr>
        <w:t>осаленные</w:t>
      </w:r>
      <w:r>
        <w:t></w:t>
      </w:r>
      <w:r>
        <w:rPr>
          <w:rFonts w:hint="eastAsia"/>
        </w:rPr>
        <w:t>туши</w:t>
      </w:r>
      <w:r>
        <w:t></w:t>
      </w:r>
      <w:r>
        <w:rPr>
          <w:rFonts w:hint="eastAsia"/>
        </w:rPr>
        <w:t>уже</w:t>
      </w:r>
      <w:r>
        <w:t></w:t>
      </w:r>
      <w:r>
        <w:rPr>
          <w:rFonts w:hint="eastAsia"/>
        </w:rPr>
        <w:t>в</w:t>
      </w:r>
      <w:r>
        <w:t></w:t>
      </w:r>
      <w:r>
        <w:t></w:t>
      </w:r>
      <w:r>
        <w:t></w:t>
      </w:r>
      <w:r>
        <w:t></w:t>
      </w:r>
      <w:r>
        <w:rPr>
          <w:rFonts w:hint="eastAsia"/>
        </w:rPr>
        <w:t>мес</w:t>
      </w:r>
      <w:r>
        <w:t></w:t>
      </w:r>
      <w:r>
        <w:t></w:t>
      </w:r>
      <w:r>
        <w:t></w:t>
      </w:r>
      <w:r>
        <w:t></w:t>
      </w:r>
      <w:r>
        <w:t></w:t>
      </w:r>
      <w:r>
        <w:t></w:t>
      </w:r>
      <w:r>
        <w:t></w:t>
      </w:r>
      <w:r>
        <w:t></w:t>
      </w:r>
      <w:r>
        <w:t></w:t>
      </w:r>
      <w:r>
        <w:t></w:t>
      </w:r>
      <w:r>
        <w:rPr>
          <w:rFonts w:hint="eastAsia"/>
        </w:rPr>
        <w:t>и</w:t>
      </w:r>
      <w:r>
        <w:t></w:t>
      </w:r>
      <w:r>
        <w:t></w:t>
      </w:r>
      <w:r>
        <w:t></w:t>
      </w:r>
      <w:r>
        <w:t></w:t>
      </w:r>
      <w:r>
        <w:t></w:t>
      </w:r>
      <w:r>
        <w:t></w:t>
      </w:r>
      <w:r>
        <w:t></w:t>
      </w:r>
      <w:r>
        <w:t></w:t>
      </w:r>
    </w:p>
    <w:p w:rsidR="008C23BE" w:rsidRDefault="008C23BE" w:rsidP="008C23BE">
      <w:r>
        <w:rPr>
          <w:rFonts w:hint="eastAsia"/>
        </w:rPr>
        <w:t>Из</w:t>
      </w:r>
      <w:r>
        <w:t></w:t>
      </w:r>
      <w:r>
        <w:rPr>
          <w:rFonts w:hint="eastAsia"/>
        </w:rPr>
        <w:t>всего</w:t>
      </w:r>
      <w:r>
        <w:t></w:t>
      </w:r>
      <w:r>
        <w:rPr>
          <w:rFonts w:hint="eastAsia"/>
        </w:rPr>
        <w:t>вышеизложенного</w:t>
      </w:r>
      <w:r>
        <w:t></w:t>
      </w:r>
      <w:r>
        <w:rPr>
          <w:rFonts w:hint="eastAsia"/>
        </w:rPr>
        <w:t>вытекает</w:t>
      </w:r>
      <w:r>
        <w:t></w:t>
      </w:r>
      <w:r>
        <w:t></w:t>
      </w:r>
      <w:r>
        <w:rPr>
          <w:rFonts w:hint="eastAsia"/>
        </w:rPr>
        <w:t>что</w:t>
      </w:r>
      <w:r>
        <w:t></w:t>
      </w:r>
      <w:r>
        <w:rPr>
          <w:rFonts w:hint="eastAsia"/>
        </w:rPr>
        <w:t>с</w:t>
      </w:r>
      <w:r>
        <w:t></w:t>
      </w:r>
      <w:r>
        <w:rPr>
          <w:rFonts w:hint="eastAsia"/>
        </w:rPr>
        <w:t>возрастом</w:t>
      </w:r>
      <w:r>
        <w:t></w:t>
      </w:r>
      <w:r>
        <w:rPr>
          <w:rFonts w:hint="eastAsia"/>
        </w:rPr>
        <w:t>и</w:t>
      </w:r>
      <w:r>
        <w:t></w:t>
      </w:r>
      <w:r>
        <w:rPr>
          <w:rFonts w:hint="eastAsia"/>
        </w:rPr>
        <w:t>увеличением</w:t>
      </w:r>
      <w:r>
        <w:t></w:t>
      </w:r>
      <w:r>
        <w:rPr>
          <w:rFonts w:hint="eastAsia"/>
        </w:rPr>
        <w:t>живой</w:t>
      </w:r>
      <w:r>
        <w:t></w:t>
      </w:r>
      <w:r>
        <w:rPr>
          <w:rFonts w:hint="eastAsia"/>
        </w:rPr>
        <w:t>массы</w:t>
      </w:r>
      <w:r>
        <w:t></w:t>
      </w:r>
      <w:r>
        <w:rPr>
          <w:rFonts w:hint="eastAsia"/>
        </w:rPr>
        <w:t>и</w:t>
      </w:r>
      <w:r>
        <w:t></w:t>
      </w:r>
      <w:r>
        <w:rPr>
          <w:rFonts w:hint="eastAsia"/>
        </w:rPr>
        <w:t>массы</w:t>
      </w:r>
      <w:r>
        <w:t></w:t>
      </w:r>
      <w:r>
        <w:rPr>
          <w:rFonts w:hint="eastAsia"/>
        </w:rPr>
        <w:t>туш</w:t>
      </w:r>
      <w:r>
        <w:t></w:t>
      </w:r>
      <w:r>
        <w:rPr>
          <w:rFonts w:hint="eastAsia"/>
        </w:rPr>
        <w:t>качественные</w:t>
      </w:r>
      <w:r>
        <w:t></w:t>
      </w:r>
      <w:r>
        <w:rPr>
          <w:rFonts w:hint="eastAsia"/>
        </w:rPr>
        <w:t>показатели</w:t>
      </w:r>
      <w:r>
        <w:t></w:t>
      </w:r>
      <w:r>
        <w:rPr>
          <w:rFonts w:hint="eastAsia"/>
        </w:rPr>
        <w:t>туш</w:t>
      </w:r>
      <w:r>
        <w:t></w:t>
      </w:r>
      <w:r>
        <w:rPr>
          <w:rFonts w:hint="eastAsia"/>
        </w:rPr>
        <w:t>изменяются</w:t>
      </w:r>
      <w:r>
        <w:t></w:t>
      </w:r>
      <w:r>
        <w:t></w:t>
      </w:r>
      <w:r>
        <w:rPr>
          <w:rFonts w:hint="eastAsia"/>
        </w:rPr>
        <w:t>Живая</w:t>
      </w:r>
      <w:r>
        <w:t></w:t>
      </w:r>
      <w:r>
        <w:rPr>
          <w:rFonts w:hint="eastAsia"/>
        </w:rPr>
        <w:t>масса</w:t>
      </w:r>
      <w:r>
        <w:t></w:t>
      </w:r>
      <w:r>
        <w:rPr>
          <w:rFonts w:hint="eastAsia"/>
        </w:rPr>
        <w:t>и</w:t>
      </w:r>
      <w:r>
        <w:t></w:t>
      </w:r>
      <w:r>
        <w:rPr>
          <w:rFonts w:hint="eastAsia"/>
        </w:rPr>
        <w:t>масса</w:t>
      </w:r>
      <w:r>
        <w:t></w:t>
      </w:r>
      <w:r>
        <w:rPr>
          <w:rFonts w:hint="eastAsia"/>
        </w:rPr>
        <w:t>туш</w:t>
      </w:r>
      <w:r>
        <w:t></w:t>
      </w:r>
      <w:r>
        <w:rPr>
          <w:rFonts w:hint="eastAsia"/>
        </w:rPr>
        <w:t>не</w:t>
      </w:r>
      <w:r>
        <w:t></w:t>
      </w:r>
      <w:r>
        <w:rPr>
          <w:rFonts w:hint="eastAsia"/>
        </w:rPr>
        <w:t>всегда</w:t>
      </w:r>
      <w:r>
        <w:t></w:t>
      </w:r>
      <w:r>
        <w:rPr>
          <w:rFonts w:hint="eastAsia"/>
        </w:rPr>
        <w:t>отражает</w:t>
      </w:r>
      <w:r>
        <w:t></w:t>
      </w:r>
      <w:r>
        <w:rPr>
          <w:rFonts w:hint="eastAsia"/>
        </w:rPr>
        <w:t>качественные</w:t>
      </w:r>
      <w:r>
        <w:t></w:t>
      </w:r>
      <w:r>
        <w:rPr>
          <w:rFonts w:hint="eastAsia"/>
        </w:rPr>
        <w:t>характеристики</w:t>
      </w:r>
      <w:r>
        <w:t></w:t>
      </w:r>
      <w:r>
        <w:t></w:t>
      </w:r>
      <w:r>
        <w:rPr>
          <w:rFonts w:hint="eastAsia"/>
        </w:rPr>
        <w:t>так</w:t>
      </w:r>
      <w:r>
        <w:t></w:t>
      </w:r>
      <w:r>
        <w:rPr>
          <w:rFonts w:hint="eastAsia"/>
        </w:rPr>
        <w:t>как</w:t>
      </w:r>
      <w:r>
        <w:t></w:t>
      </w:r>
      <w:r>
        <w:rPr>
          <w:rFonts w:hint="eastAsia"/>
        </w:rPr>
        <w:t>они</w:t>
      </w:r>
      <w:r>
        <w:t></w:t>
      </w:r>
      <w:r>
        <w:rPr>
          <w:rFonts w:hint="eastAsia"/>
        </w:rPr>
        <w:t>зависят</w:t>
      </w:r>
      <w:r>
        <w:t></w:t>
      </w:r>
      <w:r>
        <w:rPr>
          <w:rFonts w:hint="eastAsia"/>
        </w:rPr>
        <w:t>от</w:t>
      </w:r>
      <w:r>
        <w:t></w:t>
      </w:r>
      <w:r>
        <w:rPr>
          <w:rFonts w:hint="eastAsia"/>
        </w:rPr>
        <w:t>возраста</w:t>
      </w:r>
      <w:r>
        <w:t></w:t>
      </w:r>
      <w:r>
        <w:t></w:t>
      </w:r>
      <w:r>
        <w:rPr>
          <w:rFonts w:hint="eastAsia"/>
        </w:rPr>
        <w:t>породы</w:t>
      </w:r>
      <w:r>
        <w:t></w:t>
      </w:r>
      <w:r>
        <w:t></w:t>
      </w:r>
      <w:r>
        <w:rPr>
          <w:rFonts w:hint="eastAsia"/>
        </w:rPr>
        <w:t>пола</w:t>
      </w:r>
      <w:r>
        <w:t></w:t>
      </w:r>
      <w:r>
        <w:t></w:t>
      </w:r>
      <w:r>
        <w:rPr>
          <w:rFonts w:hint="eastAsia"/>
        </w:rPr>
        <w:t>класса</w:t>
      </w:r>
      <w:r>
        <w:t></w:t>
      </w:r>
      <w:r>
        <w:rPr>
          <w:rFonts w:hint="eastAsia"/>
        </w:rPr>
        <w:t>и</w:t>
      </w:r>
      <w:r>
        <w:t></w:t>
      </w:r>
      <w:r>
        <w:rPr>
          <w:rFonts w:hint="eastAsia"/>
        </w:rPr>
        <w:t>уровня</w:t>
      </w:r>
      <w:r>
        <w:t></w:t>
      </w:r>
      <w:r>
        <w:rPr>
          <w:rFonts w:hint="eastAsia"/>
        </w:rPr>
        <w:t>выращивания</w:t>
      </w:r>
      <w:r>
        <w:t></w:t>
      </w:r>
      <w:r>
        <w:rPr>
          <w:rFonts w:hint="eastAsia"/>
        </w:rPr>
        <w:t>и</w:t>
      </w:r>
      <w:r>
        <w:t></w:t>
      </w:r>
      <w:r>
        <w:rPr>
          <w:rFonts w:hint="eastAsia"/>
        </w:rPr>
        <w:t>откорма</w:t>
      </w:r>
      <w:r>
        <w:t></w:t>
      </w:r>
      <w:r>
        <w:rPr>
          <w:rFonts w:hint="eastAsia"/>
        </w:rPr>
        <w:t>животных</w:t>
      </w:r>
      <w:r>
        <w:t></w:t>
      </w:r>
      <w:r>
        <w:t></w:t>
      </w:r>
      <w:r>
        <w:rPr>
          <w:rFonts w:hint="eastAsia"/>
        </w:rPr>
        <w:t>В</w:t>
      </w:r>
      <w:r>
        <w:t></w:t>
      </w:r>
      <w:r>
        <w:rPr>
          <w:rFonts w:hint="eastAsia"/>
        </w:rPr>
        <w:t>связи</w:t>
      </w:r>
      <w:r>
        <w:t></w:t>
      </w:r>
      <w:r>
        <w:rPr>
          <w:rFonts w:hint="eastAsia"/>
        </w:rPr>
        <w:t>с</w:t>
      </w:r>
      <w:r>
        <w:t></w:t>
      </w:r>
      <w:r>
        <w:rPr>
          <w:rFonts w:hint="eastAsia"/>
        </w:rPr>
        <w:t>этим</w:t>
      </w:r>
      <w:r>
        <w:t></w:t>
      </w:r>
      <w:r>
        <w:rPr>
          <w:rFonts w:hint="eastAsia"/>
        </w:rPr>
        <w:t>для</w:t>
      </w:r>
      <w:r>
        <w:t></w:t>
      </w:r>
      <w:r>
        <w:rPr>
          <w:rFonts w:hint="eastAsia"/>
        </w:rPr>
        <w:t>подтверждения</w:t>
      </w:r>
      <w:r>
        <w:t></w:t>
      </w:r>
      <w:r>
        <w:rPr>
          <w:rFonts w:hint="eastAsia"/>
        </w:rPr>
        <w:t>выводов</w:t>
      </w:r>
      <w:r>
        <w:t></w:t>
      </w:r>
      <w:r>
        <w:rPr>
          <w:rFonts w:hint="eastAsia"/>
        </w:rPr>
        <w:t>по</w:t>
      </w:r>
      <w:r>
        <w:t></w:t>
      </w:r>
      <w:r>
        <w:rPr>
          <w:rFonts w:hint="eastAsia"/>
        </w:rPr>
        <w:t>результатам</w:t>
      </w:r>
      <w:r>
        <w:t></w:t>
      </w:r>
      <w:r>
        <w:rPr>
          <w:rFonts w:hint="eastAsia"/>
        </w:rPr>
        <w:t>исследований</w:t>
      </w:r>
      <w:r>
        <w:t></w:t>
      </w:r>
      <w:r>
        <w:rPr>
          <w:rFonts w:hint="eastAsia"/>
        </w:rPr>
        <w:t>собранного</w:t>
      </w:r>
      <w:r>
        <w:t></w:t>
      </w:r>
      <w:r>
        <w:rPr>
          <w:rFonts w:hint="eastAsia"/>
        </w:rPr>
        <w:t>литературного</w:t>
      </w:r>
      <w:r>
        <w:t></w:t>
      </w:r>
      <w:r>
        <w:rPr>
          <w:rFonts w:hint="eastAsia"/>
        </w:rPr>
        <w:t>материала</w:t>
      </w:r>
      <w:r>
        <w:t></w:t>
      </w:r>
      <w:r>
        <w:t></w:t>
      </w:r>
      <w:r>
        <w:rPr>
          <w:rFonts w:hint="eastAsia"/>
        </w:rPr>
        <w:t>решили</w:t>
      </w:r>
      <w:r>
        <w:t></w:t>
      </w:r>
      <w:r>
        <w:rPr>
          <w:rFonts w:hint="eastAsia"/>
        </w:rPr>
        <w:t>подтвердить</w:t>
      </w:r>
      <w:r>
        <w:t></w:t>
      </w:r>
      <w:r>
        <w:rPr>
          <w:rFonts w:hint="eastAsia"/>
        </w:rPr>
        <w:t>экспериментальными</w:t>
      </w:r>
      <w:r>
        <w:t></w:t>
      </w:r>
      <w:r>
        <w:rPr>
          <w:rFonts w:hint="eastAsia"/>
        </w:rPr>
        <w:t>данными</w:t>
      </w:r>
      <w:r>
        <w:t></w:t>
      </w:r>
      <w:r>
        <w:rPr>
          <w:rFonts w:hint="eastAsia"/>
        </w:rPr>
        <w:t>путем</w:t>
      </w:r>
      <w:r>
        <w:t></w:t>
      </w:r>
      <w:r>
        <w:rPr>
          <w:rFonts w:hint="eastAsia"/>
        </w:rPr>
        <w:t>проведения</w:t>
      </w:r>
      <w:r>
        <w:t></w:t>
      </w:r>
      <w:r>
        <w:rPr>
          <w:rFonts w:hint="eastAsia"/>
        </w:rPr>
        <w:t>исследований</w:t>
      </w:r>
      <w:r>
        <w:t></w:t>
      </w:r>
      <w:r>
        <w:rPr>
          <w:rFonts w:hint="eastAsia"/>
        </w:rPr>
        <w:t>по</w:t>
      </w:r>
      <w:r>
        <w:t></w:t>
      </w:r>
      <w:r>
        <w:rPr>
          <w:rFonts w:hint="eastAsia"/>
        </w:rPr>
        <w:t>всем</w:t>
      </w:r>
      <w:r>
        <w:t></w:t>
      </w:r>
      <w:r>
        <w:rPr>
          <w:rFonts w:hint="eastAsia"/>
        </w:rPr>
        <w:t>породам</w:t>
      </w:r>
      <w:r>
        <w:t></w:t>
      </w:r>
    </w:p>
    <w:p w:rsidR="008C23BE" w:rsidRDefault="008C23BE" w:rsidP="008C23BE">
      <w:r>
        <w:rPr>
          <w:rFonts w:hint="eastAsia"/>
        </w:rPr>
        <w:t>Данные</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t></w:t>
      </w:r>
      <w:r>
        <w:t></w:t>
      </w:r>
      <w:r>
        <w:rPr>
          <w:rFonts w:hint="eastAsia"/>
        </w:rPr>
        <w:t>месячного</w:t>
      </w:r>
      <w:r>
        <w:t></w:t>
      </w:r>
      <w:r>
        <w:rPr>
          <w:rFonts w:hint="eastAsia"/>
        </w:rPr>
        <w:t>молодняка</w:t>
      </w:r>
      <w:r>
        <w:t></w:t>
      </w:r>
      <w:r>
        <w:rPr>
          <w:rFonts w:hint="eastAsia"/>
        </w:rPr>
        <w:t>овец</w:t>
      </w:r>
      <w:r>
        <w:t></w:t>
      </w:r>
      <w:r>
        <w:rPr>
          <w:rFonts w:hint="eastAsia"/>
        </w:rPr>
        <w:t>с</w:t>
      </w:r>
      <w:r>
        <w:t></w:t>
      </w:r>
      <w:r>
        <w:rPr>
          <w:rFonts w:hint="eastAsia"/>
        </w:rPr>
        <w:t>однородной</w:t>
      </w:r>
      <w:r>
        <w:t></w:t>
      </w:r>
      <w:r>
        <w:rPr>
          <w:rFonts w:hint="eastAsia"/>
        </w:rPr>
        <w:t>шерстью</w:t>
      </w:r>
      <w:r>
        <w:t></w:t>
      </w:r>
      <w:r>
        <w:t></w:t>
      </w:r>
      <w:r>
        <w:rPr>
          <w:rFonts w:hint="eastAsia"/>
        </w:rPr>
        <w:t>грозненская</w:t>
      </w:r>
      <w:r>
        <w:t></w:t>
      </w:r>
      <w:r>
        <w:t></w:t>
      </w:r>
      <w:r>
        <w:t></w:t>
      </w:r>
      <w:r>
        <w:rPr>
          <w:rFonts w:hint="eastAsia"/>
        </w:rPr>
        <w:t>романовской</w:t>
      </w:r>
      <w:r>
        <w:t></w:t>
      </w:r>
      <w:r>
        <w:rPr>
          <w:rFonts w:hint="eastAsia"/>
        </w:rPr>
        <w:t>и</w:t>
      </w:r>
      <w:r>
        <w:t></w:t>
      </w:r>
      <w:r>
        <w:rPr>
          <w:rFonts w:hint="eastAsia"/>
        </w:rPr>
        <w:t>курдючной</w:t>
      </w:r>
      <w:r>
        <w:t></w:t>
      </w:r>
      <w:r>
        <w:rPr>
          <w:rFonts w:hint="eastAsia"/>
        </w:rPr>
        <w:t>породы</w:t>
      </w:r>
      <w:r>
        <w:t></w:t>
      </w:r>
      <w:r>
        <w:rPr>
          <w:rFonts w:hint="eastAsia"/>
        </w:rPr>
        <w:t>овец</w:t>
      </w:r>
      <w:r>
        <w:t></w:t>
      </w:r>
      <w:r>
        <w:rPr>
          <w:rFonts w:hint="eastAsia"/>
        </w:rPr>
        <w:t>подвергали</w:t>
      </w:r>
      <w:r>
        <w:t></w:t>
      </w:r>
      <w:r>
        <w:rPr>
          <w:rFonts w:hint="eastAsia"/>
        </w:rPr>
        <w:t>статистической</w:t>
      </w:r>
      <w:r>
        <w:t></w:t>
      </w:r>
      <w:r>
        <w:rPr>
          <w:rFonts w:hint="eastAsia"/>
        </w:rPr>
        <w:t>обработке</w:t>
      </w:r>
      <w:r>
        <w:t></w:t>
      </w:r>
      <w:r>
        <w:rPr>
          <w:rFonts w:hint="eastAsia"/>
        </w:rPr>
        <w:t>и</w:t>
      </w:r>
      <w:r>
        <w:t></w:t>
      </w:r>
      <w:r>
        <w:rPr>
          <w:rFonts w:hint="eastAsia"/>
        </w:rPr>
        <w:t>сводили</w:t>
      </w:r>
      <w:r>
        <w:t></w:t>
      </w:r>
      <w:r>
        <w:rPr>
          <w:rFonts w:hint="eastAsia"/>
        </w:rPr>
        <w:t>в</w:t>
      </w:r>
      <w:r>
        <w:t></w:t>
      </w:r>
      <w:r>
        <w:rPr>
          <w:rFonts w:hint="eastAsia"/>
        </w:rPr>
        <w:t>таблицы</w:t>
      </w:r>
      <w:r>
        <w:t></w:t>
      </w:r>
      <w:r>
        <w:t></w:t>
      </w:r>
      <w:r>
        <w:rPr>
          <w:rFonts w:hint="eastAsia"/>
        </w:rPr>
        <w:t>Данные</w:t>
      </w:r>
      <w:r>
        <w:t></w:t>
      </w:r>
      <w:r>
        <w:t></w:t>
      </w:r>
      <w:r>
        <w:rPr>
          <w:rFonts w:hint="eastAsia"/>
        </w:rPr>
        <w:t>приведенные</w:t>
      </w:r>
      <w:r>
        <w:t></w:t>
      </w:r>
      <w:r>
        <w:rPr>
          <w:rFonts w:hint="eastAsia"/>
        </w:rPr>
        <w:t>в</w:t>
      </w:r>
      <w:r>
        <w:t></w:t>
      </w:r>
      <w:r>
        <w:rPr>
          <w:rFonts w:hint="eastAsia"/>
        </w:rPr>
        <w:t>таблице</w:t>
      </w:r>
      <w:r>
        <w:t></w:t>
      </w:r>
      <w:r>
        <w:t></w:t>
      </w:r>
      <w:r>
        <w:t></w:t>
      </w:r>
      <w:r>
        <w:t></w:t>
      </w:r>
      <w:r>
        <w:rPr>
          <w:rFonts w:hint="eastAsia"/>
        </w:rPr>
        <w:t>показывают</w:t>
      </w:r>
      <w:r>
        <w:t></w:t>
      </w:r>
      <w:r>
        <w:t></w:t>
      </w:r>
      <w:r>
        <w:rPr>
          <w:rFonts w:hint="eastAsia"/>
        </w:rPr>
        <w:t>что</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t></w:t>
      </w:r>
      <w:r>
        <w:t></w:t>
      </w:r>
      <w:r>
        <w:rPr>
          <w:rFonts w:hint="eastAsia"/>
        </w:rPr>
        <w:t>месячный</w:t>
      </w:r>
      <w:r>
        <w:t></w:t>
      </w:r>
      <w:r>
        <w:rPr>
          <w:rFonts w:hint="eastAsia"/>
        </w:rPr>
        <w:t>молодняк</w:t>
      </w:r>
      <w:r>
        <w:t></w:t>
      </w:r>
      <w:r>
        <w:rPr>
          <w:rFonts w:hint="eastAsia"/>
        </w:rPr>
        <w:t>овец</w:t>
      </w:r>
      <w:r>
        <w:t></w:t>
      </w:r>
      <w:r>
        <w:rPr>
          <w:rFonts w:hint="eastAsia"/>
        </w:rPr>
        <w:t>грозненской</w:t>
      </w:r>
      <w:r>
        <w:t></w:t>
      </w:r>
      <w:r>
        <w:rPr>
          <w:rFonts w:hint="eastAsia"/>
        </w:rPr>
        <w:t>породы</w:t>
      </w:r>
      <w:r>
        <w:t></w:t>
      </w:r>
      <w:r>
        <w:t></w:t>
      </w:r>
      <w:r>
        <w:rPr>
          <w:rFonts w:hint="eastAsia"/>
        </w:rPr>
        <w:t>а</w:t>
      </w:r>
      <w:r>
        <w:t></w:t>
      </w:r>
      <w:r>
        <w:rPr>
          <w:rFonts w:hint="eastAsia"/>
        </w:rPr>
        <w:t>именно</w:t>
      </w:r>
      <w:r>
        <w:t></w:t>
      </w:r>
      <w:r>
        <w:t></w:t>
      </w:r>
      <w:r>
        <w:rPr>
          <w:rFonts w:hint="eastAsia"/>
        </w:rPr>
        <w:t>бараны</w:t>
      </w:r>
      <w:r>
        <w:t></w:t>
      </w:r>
      <w:r>
        <w:rPr>
          <w:rFonts w:hint="eastAsia"/>
        </w:rPr>
        <w:t>и</w:t>
      </w:r>
      <w:r>
        <w:t></w:t>
      </w:r>
      <w:r>
        <w:rPr>
          <w:rFonts w:hint="eastAsia"/>
        </w:rPr>
        <w:t>валухи</w:t>
      </w:r>
      <w:r>
        <w:t></w:t>
      </w:r>
      <w:r>
        <w:rPr>
          <w:rFonts w:hint="eastAsia"/>
        </w:rPr>
        <w:t>отвечали</w:t>
      </w:r>
      <w:r>
        <w:t></w:t>
      </w:r>
      <w:r>
        <w:rPr>
          <w:rFonts w:hint="eastAsia"/>
        </w:rPr>
        <w:t>требованиям</w:t>
      </w:r>
      <w:r>
        <w:t></w:t>
      </w:r>
      <w:r>
        <w:rPr>
          <w:rFonts w:hint="eastAsia"/>
        </w:rPr>
        <w:t>ГОСТ</w:t>
      </w:r>
      <w:r>
        <w:t></w:t>
      </w:r>
      <w:r>
        <w:rPr>
          <w:rFonts w:hint="eastAsia"/>
        </w:rPr>
        <w:t>класса</w:t>
      </w:r>
      <w:r>
        <w:t></w:t>
      </w:r>
      <w:r>
        <w:rPr>
          <w:rFonts w:hint="eastAsia"/>
        </w:rPr>
        <w:t>экстра</w:t>
      </w:r>
      <w:r>
        <w:t></w:t>
      </w:r>
      <w:r>
        <w:t></w:t>
      </w:r>
      <w:r>
        <w:rPr>
          <w:rFonts w:hint="eastAsia"/>
        </w:rPr>
        <w:t>Масса</w:t>
      </w:r>
      <w:r>
        <w:t></w:t>
      </w:r>
      <w:r>
        <w:rPr>
          <w:rFonts w:hint="eastAsia"/>
        </w:rPr>
        <w:t>туш</w:t>
      </w:r>
      <w:r>
        <w:t></w:t>
      </w:r>
      <w:r>
        <w:rPr>
          <w:rFonts w:hint="eastAsia"/>
        </w:rPr>
        <w:t>у</w:t>
      </w:r>
      <w:r>
        <w:t></w:t>
      </w:r>
      <w:r>
        <w:t></w:t>
      </w:r>
      <w:r>
        <w:t></w:t>
      </w:r>
      <w:r>
        <w:rPr>
          <w:rFonts w:hint="eastAsia"/>
        </w:rPr>
        <w:t>месячных</w:t>
      </w:r>
      <w:r>
        <w:t></w:t>
      </w:r>
      <w:r>
        <w:rPr>
          <w:rFonts w:hint="eastAsia"/>
        </w:rPr>
        <w:t>баранов</w:t>
      </w:r>
      <w:r>
        <w:t></w:t>
      </w:r>
      <w:r>
        <w:rPr>
          <w:rFonts w:hint="eastAsia"/>
        </w:rPr>
        <w:t>и</w:t>
      </w:r>
      <w:r>
        <w:t></w:t>
      </w:r>
      <w:r>
        <w:rPr>
          <w:rFonts w:hint="eastAsia"/>
        </w:rPr>
        <w:t>валухов</w:t>
      </w:r>
      <w:r>
        <w:t></w:t>
      </w:r>
      <w:r>
        <w:rPr>
          <w:rFonts w:hint="eastAsia"/>
        </w:rPr>
        <w:t>была</w:t>
      </w:r>
      <w:r>
        <w:t></w:t>
      </w:r>
      <w:r>
        <w:rPr>
          <w:rFonts w:hint="eastAsia"/>
        </w:rPr>
        <w:t>разная</w:t>
      </w:r>
      <w:r>
        <w:t></w:t>
      </w:r>
      <w:r>
        <w:t></w:t>
      </w:r>
      <w:r>
        <w:rPr>
          <w:rFonts w:hint="eastAsia"/>
        </w:rPr>
        <w:t>так</w:t>
      </w:r>
      <w:r>
        <w:t></w:t>
      </w:r>
      <w:r>
        <w:rPr>
          <w:rFonts w:hint="eastAsia"/>
        </w:rPr>
        <w:t>как</w:t>
      </w:r>
      <w:r>
        <w:t></w:t>
      </w:r>
      <w:r>
        <w:rPr>
          <w:rFonts w:hint="eastAsia"/>
        </w:rPr>
        <w:t>скорость</w:t>
      </w:r>
      <w:r>
        <w:t></w:t>
      </w:r>
      <w:r>
        <w:rPr>
          <w:rFonts w:hint="eastAsia"/>
        </w:rPr>
        <w:t>роста</w:t>
      </w:r>
      <w:r>
        <w:t></w:t>
      </w:r>
      <w:r>
        <w:rPr>
          <w:rFonts w:hint="eastAsia"/>
        </w:rPr>
        <w:t>их</w:t>
      </w:r>
      <w:r>
        <w:t></w:t>
      </w:r>
      <w:r>
        <w:rPr>
          <w:rFonts w:hint="eastAsia"/>
        </w:rPr>
        <w:t>разная</w:t>
      </w:r>
      <w:r>
        <w:t></w:t>
      </w:r>
      <w:r>
        <w:t></w:t>
      </w:r>
      <w:r>
        <w:rPr>
          <w:rFonts w:hint="eastAsia"/>
        </w:rPr>
        <w:t>У</w:t>
      </w:r>
      <w:r>
        <w:t></w:t>
      </w:r>
      <w:r>
        <w:rPr>
          <w:rFonts w:hint="eastAsia"/>
        </w:rPr>
        <w:t>баранов</w:t>
      </w:r>
      <w:r>
        <w:t></w:t>
      </w:r>
      <w:r>
        <w:rPr>
          <w:rFonts w:hint="eastAsia"/>
        </w:rPr>
        <w:t>грозненской</w:t>
      </w:r>
      <w:r>
        <w:t></w:t>
      </w:r>
      <w:r>
        <w:rPr>
          <w:rFonts w:hint="eastAsia"/>
        </w:rPr>
        <w:t>породы</w:t>
      </w:r>
      <w:r>
        <w:t></w:t>
      </w:r>
      <w:r>
        <w:rPr>
          <w:rFonts w:hint="eastAsia"/>
        </w:rPr>
        <w:t>масса</w:t>
      </w:r>
      <w:r>
        <w:t></w:t>
      </w:r>
      <w:r>
        <w:rPr>
          <w:rFonts w:hint="eastAsia"/>
        </w:rPr>
        <w:t>туш</w:t>
      </w:r>
      <w:r>
        <w:t></w:t>
      </w:r>
      <w:r>
        <w:rPr>
          <w:rFonts w:hint="eastAsia"/>
        </w:rPr>
        <w:t>составила</w:t>
      </w:r>
      <w:r>
        <w:t></w:t>
      </w:r>
      <w:r>
        <w:t></w:t>
      </w:r>
      <w:r>
        <w:t></w:t>
      </w:r>
      <w:r>
        <w:t></w:t>
      </w:r>
      <w:r>
        <w:t></w:t>
      </w:r>
      <w:r>
        <w:t></w:t>
      </w:r>
      <w:r>
        <w:t></w:t>
      </w:r>
      <w:r>
        <w:t></w:t>
      </w:r>
      <w:r>
        <w:t></w:t>
      </w:r>
      <w:r>
        <w:t></w:t>
      </w:r>
      <w:r>
        <w:t></w:t>
      </w:r>
      <w:r>
        <w:rPr>
          <w:rFonts w:hint="eastAsia"/>
        </w:rPr>
        <w:t>кг</w:t>
      </w:r>
      <w:r>
        <w:t></w:t>
      </w:r>
      <w:r>
        <w:t></w:t>
      </w:r>
      <w:r>
        <w:rPr>
          <w:rFonts w:hint="eastAsia"/>
        </w:rPr>
        <w:t>что</w:t>
      </w:r>
      <w:r>
        <w:t></w:t>
      </w:r>
      <w:r>
        <w:rPr>
          <w:rFonts w:hint="eastAsia"/>
        </w:rPr>
        <w:t>больше</w:t>
      </w:r>
      <w:r>
        <w:t></w:t>
      </w:r>
      <w:r>
        <w:rPr>
          <w:rFonts w:hint="eastAsia"/>
        </w:rPr>
        <w:t>минимальных</w:t>
      </w:r>
      <w:r>
        <w:t></w:t>
      </w:r>
      <w:r>
        <w:rPr>
          <w:rFonts w:hint="eastAsia"/>
        </w:rPr>
        <w:t>требований</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r>
        <w:rPr>
          <w:rFonts w:hint="eastAsia"/>
        </w:rPr>
        <w:t>на</w:t>
      </w:r>
      <w:r>
        <w:t></w:t>
      </w:r>
      <w:r>
        <w:t></w:t>
      </w:r>
      <w:r>
        <w:t></w:t>
      </w:r>
      <w:r>
        <w:t></w:t>
      </w:r>
      <w:r>
        <w:t></w:t>
      </w:r>
      <w:r>
        <w:t></w:t>
      </w:r>
      <w:r>
        <w:t></w:t>
      </w:r>
      <w:r>
        <w:t></w:t>
      </w:r>
      <w:r>
        <w:t></w:t>
      </w:r>
      <w:r>
        <w:rPr>
          <w:rFonts w:hint="eastAsia"/>
        </w:rPr>
        <w:t>кг</w:t>
      </w:r>
      <w:r>
        <w:t></w:t>
      </w:r>
      <w:r>
        <w:t></w:t>
      </w:r>
      <w:r>
        <w:rPr>
          <w:rFonts w:hint="eastAsia"/>
        </w:rPr>
        <w:t>Валухи</w:t>
      </w:r>
      <w:r>
        <w:t></w:t>
      </w:r>
      <w:r>
        <w:rPr>
          <w:rFonts w:hint="eastAsia"/>
        </w:rPr>
        <w:t>по</w:t>
      </w:r>
      <w:r>
        <w:t></w:t>
      </w:r>
      <w:r>
        <w:rPr>
          <w:rFonts w:hint="eastAsia"/>
        </w:rPr>
        <w:t>живой</w:t>
      </w:r>
      <w:r>
        <w:t></w:t>
      </w:r>
      <w:r>
        <w:rPr>
          <w:rFonts w:hint="eastAsia"/>
        </w:rPr>
        <w:t>массе</w:t>
      </w:r>
      <w:r>
        <w:t></w:t>
      </w:r>
      <w:r>
        <w:rPr>
          <w:rFonts w:hint="eastAsia"/>
        </w:rPr>
        <w:t>достигали</w:t>
      </w:r>
      <w:r>
        <w:t></w:t>
      </w:r>
      <w:r>
        <w:rPr>
          <w:rFonts w:hint="eastAsia"/>
        </w:rPr>
        <w:t>класса</w:t>
      </w:r>
      <w:r>
        <w:t></w:t>
      </w:r>
      <w:r>
        <w:rPr>
          <w:rFonts w:hint="eastAsia"/>
        </w:rPr>
        <w:t>экстра</w:t>
      </w:r>
      <w:r>
        <w:t></w:t>
      </w:r>
      <w:r>
        <w:t></w:t>
      </w:r>
      <w:r>
        <w:rPr>
          <w:rFonts w:hint="eastAsia"/>
        </w:rPr>
        <w:t>а</w:t>
      </w:r>
      <w:r>
        <w:t></w:t>
      </w:r>
      <w:r>
        <w:rPr>
          <w:rFonts w:hint="eastAsia"/>
        </w:rPr>
        <w:t>по</w:t>
      </w:r>
      <w:r>
        <w:t></w:t>
      </w:r>
      <w:r>
        <w:rPr>
          <w:rFonts w:hint="eastAsia"/>
        </w:rPr>
        <w:t>массе</w:t>
      </w:r>
      <w:r>
        <w:t></w:t>
      </w:r>
      <w:r>
        <w:rPr>
          <w:rFonts w:hint="eastAsia"/>
        </w:rPr>
        <w:t>туш</w:t>
      </w:r>
      <w:r>
        <w:t></w:t>
      </w:r>
      <w:r>
        <w:rPr>
          <w:rFonts w:hint="eastAsia"/>
        </w:rPr>
        <w:t>половина</w:t>
      </w:r>
      <w:r>
        <w:t></w:t>
      </w:r>
      <w:r>
        <w:rPr>
          <w:rFonts w:hint="eastAsia"/>
        </w:rPr>
        <w:t>исследуемых</w:t>
      </w:r>
      <w:r>
        <w:t></w:t>
      </w:r>
      <w:r>
        <w:rPr>
          <w:rFonts w:hint="eastAsia"/>
        </w:rPr>
        <w:t>валухов</w:t>
      </w:r>
      <w:r>
        <w:t></w:t>
      </w:r>
      <w:r>
        <w:rPr>
          <w:rFonts w:hint="eastAsia"/>
        </w:rPr>
        <w:t>не</w:t>
      </w:r>
      <w:r>
        <w:t></w:t>
      </w:r>
      <w:r>
        <w:rPr>
          <w:rFonts w:hint="eastAsia"/>
        </w:rPr>
        <w:t>достигала</w:t>
      </w:r>
      <w:r>
        <w:t></w:t>
      </w:r>
      <w:r>
        <w:rPr>
          <w:rFonts w:hint="eastAsia"/>
        </w:rPr>
        <w:t>минимальных</w:t>
      </w:r>
      <w:r>
        <w:t></w:t>
      </w:r>
      <w:r>
        <w:rPr>
          <w:rFonts w:hint="eastAsia"/>
        </w:rPr>
        <w:t>требований</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r>
        <w:t></w:t>
      </w:r>
    </w:p>
    <w:p w:rsidR="008C23BE" w:rsidRDefault="008C23BE" w:rsidP="008C23BE">
      <w:r>
        <w:rPr>
          <w:rFonts w:hint="eastAsia"/>
        </w:rPr>
        <w:t>Таблица</w:t>
      </w:r>
      <w:r>
        <w:t></w:t>
      </w:r>
      <w:r>
        <w:t></w:t>
      </w:r>
      <w:r>
        <w:t></w:t>
      </w:r>
      <w:r>
        <w:t></w:t>
      </w:r>
      <w:r>
        <w:t></w:t>
      </w:r>
      <w:r>
        <w:rPr>
          <w:rFonts w:hint="eastAsia"/>
        </w:rPr>
        <w:t>Абсолютная</w:t>
      </w:r>
      <w:r>
        <w:t></w:t>
      </w:r>
      <w:r>
        <w:rPr>
          <w:rFonts w:hint="eastAsia"/>
        </w:rPr>
        <w:t>живая</w:t>
      </w:r>
      <w:r>
        <w:t></w:t>
      </w:r>
      <w:r>
        <w:rPr>
          <w:rFonts w:hint="eastAsia"/>
        </w:rPr>
        <w:t>масса</w:t>
      </w:r>
      <w:r>
        <w:t></w:t>
      </w:r>
      <w:r>
        <w:t></w:t>
      </w:r>
      <w:r>
        <w:rPr>
          <w:rFonts w:hint="eastAsia"/>
        </w:rPr>
        <w:t>масса</w:t>
      </w:r>
      <w:r>
        <w:t></w:t>
      </w:r>
      <w:r>
        <w:rPr>
          <w:rFonts w:hint="eastAsia"/>
        </w:rPr>
        <w:t>туш</w:t>
      </w:r>
      <w:r>
        <w:t></w:t>
      </w:r>
      <w:r>
        <w:rPr>
          <w:rFonts w:hint="eastAsia"/>
        </w:rPr>
        <w:t>и</w:t>
      </w:r>
      <w:r>
        <w:t></w:t>
      </w:r>
      <w:r>
        <w:rPr>
          <w:rFonts w:hint="eastAsia"/>
        </w:rPr>
        <w:t>морфологический</w:t>
      </w:r>
      <w:r>
        <w:t></w:t>
      </w:r>
      <w:r>
        <w:rPr>
          <w:rFonts w:hint="eastAsia"/>
        </w:rPr>
        <w:t>состав</w:t>
      </w:r>
      <w:r>
        <w:t></w:t>
      </w:r>
      <w:r>
        <w:rPr>
          <w:rFonts w:hint="eastAsia"/>
        </w:rPr>
        <w:t>туш</w:t>
      </w:r>
      <w:r>
        <w:t></w:t>
      </w:r>
      <w:r>
        <w:t></w:t>
      </w:r>
      <w:r>
        <w:t></w:t>
      </w:r>
      <w:r>
        <w:t></w:t>
      </w:r>
      <w:r>
        <w:tab/>
      </w:r>
      <w:r>
        <w:rPr>
          <w:rFonts w:hint="eastAsia"/>
        </w:rPr>
        <w:t>месячного</w:t>
      </w:r>
      <w:r>
        <w:t></w:t>
      </w:r>
      <w:r>
        <w:rPr>
          <w:rFonts w:hint="eastAsia"/>
        </w:rPr>
        <w:t>молодняка</w:t>
      </w:r>
      <w:r>
        <w:t></w:t>
      </w:r>
      <w:r>
        <w:rPr>
          <w:rFonts w:hint="eastAsia"/>
        </w:rPr>
        <w:t>овец</w:t>
      </w:r>
      <w:r>
        <w:t></w:t>
      </w:r>
      <w:r>
        <w:rPr>
          <w:rFonts w:hint="eastAsia"/>
        </w:rPr>
        <w:t>разных</w:t>
      </w:r>
      <w:r>
        <w:t></w:t>
      </w:r>
      <w:r>
        <w:rPr>
          <w:rFonts w:hint="eastAsia"/>
        </w:rPr>
        <w:t>пород</w:t>
      </w:r>
      <w:r>
        <w:tab/>
      </w:r>
    </w:p>
    <w:p w:rsidR="008C23BE" w:rsidRDefault="008C23BE" w:rsidP="008C23BE">
      <w:r>
        <w:rPr>
          <w:rFonts w:hint="eastAsia"/>
        </w:rPr>
        <w:t>Кол</w:t>
      </w:r>
      <w:r>
        <w:t></w:t>
      </w:r>
    </w:p>
    <w:p w:rsidR="008C23BE" w:rsidRDefault="008C23BE" w:rsidP="008C23BE">
      <w:r>
        <w:rPr>
          <w:rFonts w:hint="eastAsia"/>
        </w:rPr>
        <w:t>во</w:t>
      </w:r>
    </w:p>
    <w:p w:rsidR="008C23BE" w:rsidRDefault="008C23BE" w:rsidP="008C23BE">
      <w:r>
        <w:rPr>
          <w:rFonts w:hint="eastAsia"/>
        </w:rPr>
        <w:t>голов</w:t>
      </w:r>
      <w:r>
        <w:tab/>
      </w:r>
      <w:r>
        <w:rPr>
          <w:rFonts w:hint="eastAsia"/>
        </w:rPr>
        <w:t>Предубойная</w:t>
      </w:r>
      <w:r>
        <w:t></w:t>
      </w:r>
      <w:r>
        <w:rPr>
          <w:rFonts w:hint="eastAsia"/>
        </w:rPr>
        <w:t>живая</w:t>
      </w:r>
      <w:r>
        <w:t></w:t>
      </w:r>
      <w:r>
        <w:rPr>
          <w:rFonts w:hint="eastAsia"/>
        </w:rPr>
        <w:t>масса</w:t>
      </w:r>
      <w:r>
        <w:t></w:t>
      </w:r>
      <w:r>
        <w:t></w:t>
      </w:r>
      <w:r>
        <w:rPr>
          <w:rFonts w:hint="eastAsia"/>
        </w:rPr>
        <w:t>кг</w:t>
      </w:r>
      <w:r>
        <w:tab/>
      </w:r>
      <w:r>
        <w:rPr>
          <w:rFonts w:hint="eastAsia"/>
        </w:rPr>
        <w:t>Класс</w:t>
      </w:r>
      <w:r>
        <w:tab/>
      </w:r>
      <w:r>
        <w:rPr>
          <w:rFonts w:hint="eastAsia"/>
        </w:rPr>
        <w:t>Кол</w:t>
      </w:r>
      <w:r>
        <w:t></w:t>
      </w:r>
    </w:p>
    <w:p w:rsidR="008C23BE" w:rsidRDefault="008C23BE" w:rsidP="008C23BE">
      <w:r>
        <w:rPr>
          <w:rFonts w:hint="eastAsia"/>
        </w:rPr>
        <w:t>во</w:t>
      </w:r>
    </w:p>
    <w:p w:rsidR="008C23BE" w:rsidRDefault="008C23BE" w:rsidP="008C23BE">
      <w:r>
        <w:rPr>
          <w:rFonts w:hint="eastAsia"/>
        </w:rPr>
        <w:t>голов</w:t>
      </w:r>
      <w:r>
        <w:tab/>
      </w:r>
      <w:r>
        <w:rPr>
          <w:rFonts w:hint="eastAsia"/>
        </w:rPr>
        <w:t>Масса</w:t>
      </w:r>
      <w:r>
        <w:t></w:t>
      </w:r>
      <w:r>
        <w:rPr>
          <w:rFonts w:hint="eastAsia"/>
        </w:rPr>
        <w:t>туши</w:t>
      </w:r>
      <w:r>
        <w:t></w:t>
      </w:r>
      <w:r>
        <w:t></w:t>
      </w:r>
      <w:r>
        <w:rPr>
          <w:rFonts w:hint="eastAsia"/>
        </w:rPr>
        <w:t>кг</w:t>
      </w:r>
      <w:r>
        <w:tab/>
      </w:r>
      <w:r>
        <w:rPr>
          <w:rFonts w:hint="eastAsia"/>
        </w:rPr>
        <w:t>Класс</w:t>
      </w:r>
      <w:r>
        <w:tab/>
      </w:r>
      <w:r>
        <w:rPr>
          <w:rFonts w:hint="eastAsia"/>
        </w:rPr>
        <w:t>В</w:t>
      </w:r>
      <w:r>
        <w:t></w:t>
      </w:r>
      <w:r>
        <w:rPr>
          <w:rFonts w:hint="eastAsia"/>
        </w:rPr>
        <w:t>том</w:t>
      </w:r>
      <w:r>
        <w:t></w:t>
      </w:r>
      <w:r>
        <w:rPr>
          <w:rFonts w:hint="eastAsia"/>
        </w:rPr>
        <w:t>числе</w:t>
      </w:r>
      <w:r>
        <w:t></w:t>
      </w:r>
      <w:r>
        <w:t></w:t>
      </w:r>
      <w:r>
        <w:rPr>
          <w:rFonts w:hint="eastAsia"/>
        </w:rPr>
        <w:t>кг</w:t>
      </w:r>
    </w:p>
    <w:p w:rsidR="008C23BE" w:rsidRDefault="008C23BE" w:rsidP="008C23BE">
      <w:r>
        <w:tab/>
      </w:r>
      <w:r>
        <w:tab/>
      </w:r>
      <w:r>
        <w:tab/>
      </w:r>
      <w:r>
        <w:tab/>
      </w:r>
      <w:r>
        <w:tab/>
      </w:r>
      <w:r>
        <w:tab/>
      </w:r>
      <w:r>
        <w:rPr>
          <w:rFonts w:hint="eastAsia"/>
        </w:rPr>
        <w:t>мышцы</w:t>
      </w:r>
      <w:r>
        <w:tab/>
      </w:r>
      <w:r>
        <w:rPr>
          <w:rFonts w:hint="eastAsia"/>
        </w:rPr>
        <w:t>жир</w:t>
      </w:r>
      <w:r>
        <w:tab/>
      </w:r>
      <w:r>
        <w:rPr>
          <w:rFonts w:hint="eastAsia"/>
        </w:rPr>
        <w:t>другие</w:t>
      </w:r>
    </w:p>
    <w:p w:rsidR="008C23BE" w:rsidRDefault="008C23BE" w:rsidP="008C23BE">
      <w:r>
        <w:rPr>
          <w:rFonts w:hint="eastAsia"/>
        </w:rPr>
        <w:t>ткани</w:t>
      </w:r>
      <w:r>
        <w:tab/>
      </w:r>
      <w:r>
        <w:rPr>
          <w:rFonts w:hint="eastAsia"/>
        </w:rPr>
        <w:t>кости</w:t>
      </w:r>
    </w:p>
    <w:p w:rsidR="008C23BE" w:rsidRDefault="008C23BE" w:rsidP="008C23BE">
      <w:r>
        <w:rPr>
          <w:rFonts w:hint="eastAsia"/>
        </w:rPr>
        <w:t>Овцы</w:t>
      </w:r>
      <w:r>
        <w:t></w:t>
      </w:r>
      <w:r>
        <w:rPr>
          <w:rFonts w:hint="eastAsia"/>
        </w:rPr>
        <w:t>с</w:t>
      </w:r>
      <w:r>
        <w:t></w:t>
      </w:r>
      <w:r>
        <w:rPr>
          <w:rFonts w:hint="eastAsia"/>
        </w:rPr>
        <w:t>однородной</w:t>
      </w:r>
      <w:r>
        <w:t></w:t>
      </w:r>
      <w:r>
        <w:rPr>
          <w:rFonts w:hint="eastAsia"/>
        </w:rPr>
        <w:t>шерстью</w:t>
      </w:r>
      <w:r>
        <w:t></w:t>
      </w:r>
      <w:r>
        <w:t></w:t>
      </w:r>
      <w:r>
        <w:rPr>
          <w:rFonts w:hint="eastAsia"/>
        </w:rPr>
        <w:t>грозненская</w:t>
      </w:r>
      <w:r>
        <w:t></w:t>
      </w:r>
    </w:p>
    <w:p w:rsidR="008C23BE" w:rsidRDefault="008C23BE" w:rsidP="008C23BE">
      <w:r>
        <w:rPr>
          <w:rFonts w:hint="eastAsia"/>
        </w:rPr>
        <w:t>Бараны</w:t>
      </w:r>
    </w:p>
    <w:p w:rsidR="008C23BE" w:rsidRDefault="008C23BE" w:rsidP="008C23BE">
      <w:r>
        <w:t></w:t>
      </w:r>
      <w:r>
        <w:t></w:t>
      </w:r>
      <w:r>
        <w:tab/>
      </w:r>
      <w:r>
        <w:t></w:t>
      </w:r>
      <w:r>
        <w:t></w:t>
      </w:r>
      <w:r>
        <w:t></w:t>
      </w:r>
      <w:r>
        <w:t></w:t>
      </w:r>
      <w:r>
        <w:t></w:t>
      </w:r>
      <w:r>
        <w:tab/>
      </w:r>
      <w:r>
        <w:rPr>
          <w:rFonts w:hint="eastAsia"/>
        </w:rPr>
        <w:t>Э</w:t>
      </w:r>
      <w:r>
        <w:tab/>
      </w:r>
      <w:r>
        <w:t></w:t>
      </w:r>
      <w:r>
        <w:tab/>
      </w:r>
      <w:r>
        <w:t></w:t>
      </w:r>
      <w:r>
        <w:t></w:t>
      </w:r>
      <w:r>
        <w:t></w:t>
      </w:r>
      <w:r>
        <w:t></w:t>
      </w:r>
      <w:r>
        <w:t></w:t>
      </w:r>
      <w:r>
        <w:tab/>
      </w:r>
      <w:r>
        <w:rPr>
          <w:rFonts w:hint="eastAsia"/>
        </w:rPr>
        <w:t>Э</w:t>
      </w:r>
      <w:r>
        <w:tab/>
      </w:r>
      <w:r>
        <w:t></w:t>
      </w:r>
      <w:r>
        <w:t></w:t>
      </w:r>
      <w:r>
        <w:t></w:t>
      </w:r>
      <w:r>
        <w:t></w:t>
      </w:r>
      <w:r>
        <w:t></w:t>
      </w:r>
      <w:r>
        <w:t></w:t>
      </w:r>
      <w:r>
        <w:tab/>
      </w:r>
      <w:r>
        <w:t></w:t>
      </w:r>
      <w:r>
        <w:t></w:t>
      </w:r>
      <w:r>
        <w:t></w:t>
      </w:r>
      <w:r>
        <w:t></w:t>
      </w:r>
      <w:r>
        <w:t></w:t>
      </w:r>
      <w:r>
        <w:tab/>
      </w:r>
      <w:r>
        <w:t></w:t>
      </w:r>
      <w:r>
        <w:t></w:t>
      </w:r>
      <w:r>
        <w:t></w:t>
      </w:r>
      <w:r>
        <w:t></w:t>
      </w:r>
      <w:r>
        <w:t></w:t>
      </w:r>
      <w:r>
        <w:tab/>
      </w:r>
      <w:r>
        <w:t></w:t>
      </w:r>
      <w:r>
        <w:t></w:t>
      </w:r>
      <w:r>
        <w:t></w:t>
      </w:r>
      <w:r>
        <w:t></w:t>
      </w:r>
      <w:r>
        <w:t></w:t>
      </w:r>
    </w:p>
    <w:p w:rsidR="008C23BE" w:rsidRDefault="008C23BE" w:rsidP="008C23BE">
      <w:r>
        <w:tab/>
      </w:r>
      <w:r>
        <w:t></w:t>
      </w:r>
      <w:r>
        <w:t></w:t>
      </w:r>
      <w:r>
        <w:t></w:t>
      </w:r>
      <w:r>
        <w:t></w:t>
      </w:r>
      <w:r>
        <w:tab/>
      </w:r>
      <w:r>
        <w:rPr>
          <w:rFonts w:hint="eastAsia"/>
        </w:rPr>
        <w:t>Э</w:t>
      </w:r>
      <w:r>
        <w:tab/>
      </w:r>
      <w:r>
        <w:tab/>
      </w:r>
      <w:r>
        <w:t></w:t>
      </w:r>
      <w:r>
        <w:t></w:t>
      </w:r>
      <w:r>
        <w:t></w:t>
      </w:r>
      <w:r>
        <w:t></w:t>
      </w:r>
      <w:r>
        <w:tab/>
      </w:r>
      <w:r>
        <w:rPr>
          <w:rFonts w:hint="eastAsia"/>
        </w:rPr>
        <w:t>Э</w:t>
      </w:r>
      <w:r>
        <w:tab/>
      </w:r>
      <w:r>
        <w:t></w:t>
      </w:r>
      <w:r>
        <w:t></w:t>
      </w:r>
      <w:r>
        <w:t></w:t>
      </w:r>
      <w:r>
        <w:t></w:t>
      </w:r>
      <w:r>
        <w:t></w:t>
      </w:r>
      <w:r>
        <w:tab/>
      </w:r>
      <w:r>
        <w:t></w:t>
      </w:r>
      <w:r>
        <w:t></w:t>
      </w:r>
      <w:r>
        <w:t></w:t>
      </w:r>
      <w:r>
        <w:t></w:t>
      </w:r>
      <w:r>
        <w:tab/>
      </w:r>
      <w:r>
        <w:t></w:t>
      </w:r>
      <w:r>
        <w:t></w:t>
      </w:r>
      <w:r>
        <w:t></w:t>
      </w:r>
      <w:r>
        <w:t></w:t>
      </w:r>
      <w:r>
        <w:tab/>
      </w:r>
      <w:r>
        <w:t></w:t>
      </w:r>
      <w:r>
        <w:t></w:t>
      </w:r>
      <w:r>
        <w:t></w:t>
      </w:r>
      <w:r>
        <w:t></w:t>
      </w:r>
    </w:p>
    <w:p w:rsidR="008C23BE" w:rsidRDefault="008C23BE" w:rsidP="008C23BE">
      <w:r>
        <w:rPr>
          <w:rFonts w:hint="eastAsia"/>
        </w:rPr>
        <w:t>Валухи</w:t>
      </w:r>
    </w:p>
    <w:p w:rsidR="008C23BE" w:rsidRDefault="008C23BE" w:rsidP="008C23BE">
      <w:r>
        <w:t></w:t>
      </w:r>
      <w:r>
        <w:t></w:t>
      </w:r>
      <w:r>
        <w:tab/>
      </w:r>
      <w:r>
        <w:t></w:t>
      </w:r>
      <w:r>
        <w:t></w:t>
      </w:r>
      <w:r>
        <w:t></w:t>
      </w:r>
      <w:r>
        <w:t></w:t>
      </w:r>
      <w:r>
        <w:t></w:t>
      </w:r>
      <w:r>
        <w:tab/>
      </w:r>
      <w:r>
        <w:rPr>
          <w:rFonts w:hint="eastAsia"/>
        </w:rPr>
        <w:t>Э</w:t>
      </w:r>
      <w:r>
        <w:tab/>
      </w:r>
      <w:r>
        <w:t></w:t>
      </w:r>
      <w:r>
        <w:tab/>
      </w:r>
      <w:r>
        <w:t></w:t>
      </w:r>
      <w:r>
        <w:t></w:t>
      </w:r>
      <w:r>
        <w:t></w:t>
      </w:r>
      <w:r>
        <w:t></w:t>
      </w:r>
      <w:r>
        <w:t></w:t>
      </w:r>
      <w:r>
        <w:tab/>
      </w:r>
      <w:r>
        <w:t></w:t>
      </w:r>
      <w:r>
        <w:tab/>
      </w:r>
      <w:r>
        <w:t></w:t>
      </w:r>
      <w:r>
        <w:t></w:t>
      </w:r>
      <w:r>
        <w:t></w:t>
      </w:r>
      <w:r>
        <w:t></w:t>
      </w:r>
      <w:r>
        <w:t></w:t>
      </w:r>
      <w:r>
        <w:t></w:t>
      </w:r>
      <w:r>
        <w:tab/>
      </w:r>
      <w:r>
        <w:t></w:t>
      </w:r>
      <w:r>
        <w:t></w:t>
      </w:r>
      <w:r>
        <w:t></w:t>
      </w:r>
      <w:r>
        <w:t></w:t>
      </w:r>
      <w:r>
        <w:t></w:t>
      </w:r>
      <w:r>
        <w:tab/>
      </w:r>
      <w:r>
        <w:t></w:t>
      </w:r>
      <w:r>
        <w:t></w:t>
      </w:r>
      <w:r>
        <w:t></w:t>
      </w:r>
      <w:r>
        <w:t></w:t>
      </w:r>
      <w:r>
        <w:t></w:t>
      </w:r>
      <w:r>
        <w:tab/>
      </w:r>
      <w:r>
        <w:t></w:t>
      </w:r>
      <w:r>
        <w:t></w:t>
      </w:r>
      <w:r>
        <w:t></w:t>
      </w:r>
      <w:r>
        <w:t></w:t>
      </w:r>
      <w:r>
        <w:t></w:t>
      </w:r>
    </w:p>
    <w:p w:rsidR="008C23BE" w:rsidRDefault="008C23BE" w:rsidP="008C23BE">
      <w:r>
        <w:tab/>
      </w:r>
      <w:r>
        <w:t></w:t>
      </w:r>
      <w:r>
        <w:t></w:t>
      </w:r>
      <w:r>
        <w:t></w:t>
      </w:r>
      <w:r>
        <w:t></w:t>
      </w:r>
      <w:r>
        <w:tab/>
      </w:r>
      <w:r>
        <w:rPr>
          <w:rFonts w:hint="eastAsia"/>
        </w:rPr>
        <w:t>Э</w:t>
      </w:r>
      <w:r>
        <w:tab/>
      </w:r>
      <w:r>
        <w:tab/>
      </w:r>
      <w:r>
        <w:t></w:t>
      </w:r>
      <w:r>
        <w:t></w:t>
      </w:r>
      <w:r>
        <w:t></w:t>
      </w:r>
      <w:r>
        <w:t></w:t>
      </w:r>
      <w:r>
        <w:tab/>
      </w:r>
      <w:r>
        <w:rPr>
          <w:rFonts w:hint="eastAsia"/>
        </w:rPr>
        <w:t>Э</w:t>
      </w:r>
      <w:r>
        <w:tab/>
      </w:r>
      <w:r>
        <w:t></w:t>
      </w:r>
      <w:r>
        <w:t></w:t>
      </w:r>
      <w:r>
        <w:t></w:t>
      </w:r>
      <w:r>
        <w:t></w:t>
      </w:r>
      <w:r>
        <w:t></w:t>
      </w:r>
      <w:r>
        <w:tab/>
      </w:r>
      <w:r>
        <w:t></w:t>
      </w:r>
      <w:r>
        <w:t></w:t>
      </w:r>
      <w:r>
        <w:t></w:t>
      </w:r>
      <w:r>
        <w:t></w:t>
      </w:r>
      <w:r>
        <w:tab/>
      </w:r>
      <w:r>
        <w:t></w:t>
      </w:r>
      <w:r>
        <w:t></w:t>
      </w:r>
      <w:r>
        <w:t></w:t>
      </w:r>
      <w:r>
        <w:t></w:t>
      </w:r>
      <w:r>
        <w:tab/>
      </w:r>
      <w:r>
        <w:t></w:t>
      </w:r>
      <w:r>
        <w:t></w:t>
      </w:r>
      <w:r>
        <w:t></w:t>
      </w:r>
      <w:r>
        <w:t></w:t>
      </w:r>
    </w:p>
    <w:p w:rsidR="008C23BE" w:rsidRDefault="008C23BE" w:rsidP="008C23BE">
      <w:r>
        <w:rPr>
          <w:rFonts w:hint="eastAsia"/>
        </w:rPr>
        <w:t>Романовская</w:t>
      </w:r>
      <w:r>
        <w:t></w:t>
      </w:r>
      <w:r>
        <w:rPr>
          <w:rFonts w:hint="eastAsia"/>
        </w:rPr>
        <w:t>порода</w:t>
      </w:r>
    </w:p>
    <w:p w:rsidR="008C23BE" w:rsidRDefault="008C23BE" w:rsidP="008C23BE">
      <w:r>
        <w:rPr>
          <w:rFonts w:hint="eastAsia"/>
        </w:rPr>
        <w:t>Бараны</w:t>
      </w:r>
    </w:p>
    <w:p w:rsidR="008C23BE" w:rsidRDefault="008C23BE" w:rsidP="008C23BE">
      <w:r>
        <w:t></w:t>
      </w:r>
      <w:r>
        <w:t></w:t>
      </w:r>
      <w:r>
        <w:tab/>
      </w:r>
      <w:r>
        <w:t></w:t>
      </w:r>
      <w:r>
        <w:t></w:t>
      </w:r>
      <w:r>
        <w:t></w:t>
      </w:r>
      <w:r>
        <w:t></w:t>
      </w:r>
      <w:r>
        <w:t></w:t>
      </w:r>
      <w:r>
        <w:tab/>
      </w:r>
      <w:r>
        <w:rPr>
          <w:rFonts w:hint="eastAsia"/>
        </w:rPr>
        <w:t>Э</w:t>
      </w:r>
      <w:r>
        <w:tab/>
      </w:r>
      <w:r>
        <w:t></w:t>
      </w:r>
      <w:r>
        <w:tab/>
      </w:r>
      <w:r>
        <w:t></w:t>
      </w:r>
      <w:r>
        <w:t></w:t>
      </w:r>
      <w:r>
        <w:t></w:t>
      </w:r>
      <w:r>
        <w:t></w:t>
      </w:r>
      <w:r>
        <w:t></w:t>
      </w:r>
      <w:r>
        <w:tab/>
      </w:r>
      <w:r>
        <w:rPr>
          <w:rFonts w:hint="eastAsia"/>
        </w:rPr>
        <w:t>Э</w:t>
      </w:r>
      <w:r>
        <w:tab/>
      </w:r>
      <w:r>
        <w:t></w:t>
      </w:r>
      <w:r>
        <w:t></w:t>
      </w:r>
      <w:r>
        <w:t></w:t>
      </w:r>
      <w:r>
        <w:t></w:t>
      </w:r>
      <w:r>
        <w:t></w:t>
      </w:r>
      <w:r>
        <w:t></w:t>
      </w:r>
      <w:r>
        <w:tab/>
      </w:r>
      <w:r>
        <w:t></w:t>
      </w:r>
      <w:r>
        <w:t></w:t>
      </w:r>
      <w:r>
        <w:t></w:t>
      </w:r>
      <w:r>
        <w:t></w:t>
      </w:r>
      <w:r>
        <w:t></w:t>
      </w:r>
      <w:r>
        <w:tab/>
      </w:r>
      <w:r>
        <w:t></w:t>
      </w:r>
      <w:r>
        <w:t></w:t>
      </w:r>
      <w:r>
        <w:t></w:t>
      </w:r>
      <w:r>
        <w:t></w:t>
      </w:r>
      <w:r>
        <w:t></w:t>
      </w:r>
      <w:r>
        <w:tab/>
      </w:r>
      <w:r>
        <w:t></w:t>
      </w:r>
      <w:r>
        <w:t></w:t>
      </w:r>
      <w:r>
        <w:t></w:t>
      </w:r>
      <w:r>
        <w:t></w:t>
      </w:r>
      <w:r>
        <w:t></w:t>
      </w:r>
    </w:p>
    <w:p w:rsidR="008C23BE" w:rsidRDefault="008C23BE" w:rsidP="008C23BE">
      <w:r>
        <w:tab/>
      </w:r>
      <w:r>
        <w:t></w:t>
      </w:r>
      <w:r>
        <w:t></w:t>
      </w:r>
      <w:r>
        <w:t></w:t>
      </w:r>
      <w:r>
        <w:t></w:t>
      </w:r>
      <w:r>
        <w:tab/>
      </w:r>
      <w:r>
        <w:rPr>
          <w:rFonts w:hint="eastAsia"/>
        </w:rPr>
        <w:t>Э</w:t>
      </w:r>
      <w:r>
        <w:tab/>
      </w:r>
      <w:r>
        <w:tab/>
      </w:r>
      <w:r>
        <w:t></w:t>
      </w:r>
      <w:r>
        <w:t></w:t>
      </w:r>
      <w:r>
        <w:t></w:t>
      </w:r>
      <w:r>
        <w:t></w:t>
      </w:r>
      <w:r>
        <w:tab/>
      </w:r>
      <w:r>
        <w:rPr>
          <w:rFonts w:hint="eastAsia"/>
        </w:rPr>
        <w:t>Э</w:t>
      </w:r>
      <w:r>
        <w:tab/>
      </w:r>
      <w:r>
        <w:t></w:t>
      </w:r>
      <w:r>
        <w:t></w:t>
      </w:r>
      <w:r>
        <w:t></w:t>
      </w:r>
      <w:r>
        <w:t></w:t>
      </w:r>
      <w:r>
        <w:t></w:t>
      </w:r>
      <w:r>
        <w:tab/>
      </w:r>
      <w:r>
        <w:t></w:t>
      </w:r>
      <w:r>
        <w:t></w:t>
      </w:r>
      <w:r>
        <w:t></w:t>
      </w:r>
      <w:r>
        <w:t></w:t>
      </w:r>
      <w:r>
        <w:tab/>
      </w:r>
      <w:r>
        <w:t></w:t>
      </w:r>
      <w:r>
        <w:t></w:t>
      </w:r>
      <w:r>
        <w:t></w:t>
      </w:r>
      <w:r>
        <w:t></w:t>
      </w:r>
      <w:r>
        <w:tab/>
      </w:r>
      <w:r>
        <w:t></w:t>
      </w:r>
      <w:r>
        <w:t></w:t>
      </w:r>
      <w:r>
        <w:t></w:t>
      </w:r>
      <w:r>
        <w:t></w:t>
      </w:r>
    </w:p>
    <w:p w:rsidR="008C23BE" w:rsidRDefault="008C23BE" w:rsidP="008C23BE">
      <w:r>
        <w:rPr>
          <w:rFonts w:hint="eastAsia"/>
        </w:rPr>
        <w:t>Валухи</w:t>
      </w:r>
    </w:p>
    <w:p w:rsidR="008C23BE" w:rsidRDefault="008C23BE" w:rsidP="008C23BE">
      <w:r>
        <w:t></w:t>
      </w:r>
      <w:r>
        <w:t></w:t>
      </w:r>
      <w:r>
        <w:tab/>
      </w:r>
      <w:r>
        <w:t></w:t>
      </w:r>
      <w:r>
        <w:t></w:t>
      </w:r>
      <w:r>
        <w:t></w:t>
      </w:r>
      <w:r>
        <w:t></w:t>
      </w:r>
      <w:r>
        <w:t></w:t>
      </w:r>
      <w:r>
        <w:tab/>
      </w:r>
      <w:r>
        <w:t></w:t>
      </w:r>
      <w:r>
        <w:tab/>
      </w:r>
      <w:r>
        <w:t></w:t>
      </w:r>
      <w:r>
        <w:tab/>
      </w:r>
      <w:r>
        <w:t></w:t>
      </w:r>
      <w:r>
        <w:t></w:t>
      </w:r>
      <w:r>
        <w:t></w:t>
      </w:r>
      <w:r>
        <w:t></w:t>
      </w:r>
      <w:r>
        <w:t></w:t>
      </w:r>
      <w:r>
        <w:tab/>
      </w:r>
      <w:r>
        <w:t></w:t>
      </w:r>
      <w:r>
        <w:tab/>
      </w:r>
      <w:r>
        <w:t></w:t>
      </w:r>
      <w:r>
        <w:t></w:t>
      </w:r>
      <w:r>
        <w:t></w:t>
      </w:r>
      <w:r>
        <w:t></w:t>
      </w:r>
      <w:r>
        <w:t></w:t>
      </w:r>
      <w:r>
        <w:t></w:t>
      </w:r>
      <w:r>
        <w:tab/>
      </w:r>
      <w:r>
        <w:t></w:t>
      </w:r>
      <w:r>
        <w:t></w:t>
      </w:r>
      <w:r>
        <w:t></w:t>
      </w:r>
      <w:r>
        <w:t></w:t>
      </w:r>
      <w:r>
        <w:t></w:t>
      </w:r>
      <w:r>
        <w:tab/>
      </w:r>
      <w:r>
        <w:t></w:t>
      </w:r>
      <w:r>
        <w:t></w:t>
      </w:r>
      <w:r>
        <w:t></w:t>
      </w:r>
      <w:r>
        <w:t></w:t>
      </w:r>
      <w:r>
        <w:t></w:t>
      </w:r>
      <w:r>
        <w:tab/>
      </w:r>
      <w:r>
        <w:t></w:t>
      </w:r>
      <w:r>
        <w:t></w:t>
      </w:r>
      <w:r>
        <w:t></w:t>
      </w:r>
      <w:r>
        <w:t></w:t>
      </w:r>
      <w:r>
        <w:t></w:t>
      </w:r>
    </w:p>
    <w:p w:rsidR="008C23BE" w:rsidRDefault="008C23BE" w:rsidP="008C23BE">
      <w:r>
        <w:tab/>
      </w:r>
      <w:r>
        <w:t></w:t>
      </w:r>
      <w:r>
        <w:t></w:t>
      </w:r>
      <w:r>
        <w:t></w:t>
      </w:r>
      <w:r>
        <w:t></w:t>
      </w:r>
      <w:r>
        <w:tab/>
      </w:r>
      <w:r>
        <w:rPr>
          <w:rFonts w:hint="eastAsia"/>
        </w:rPr>
        <w:t>Э</w:t>
      </w:r>
      <w:r>
        <w:tab/>
      </w:r>
      <w:r>
        <w:tab/>
      </w:r>
      <w:r>
        <w:t></w:t>
      </w:r>
      <w:r>
        <w:t></w:t>
      </w:r>
      <w:r>
        <w:t></w:t>
      </w:r>
      <w:r>
        <w:t></w:t>
      </w:r>
      <w:r>
        <w:tab/>
      </w:r>
      <w:r>
        <w:rPr>
          <w:rFonts w:hint="eastAsia"/>
        </w:rPr>
        <w:t>Э</w:t>
      </w:r>
      <w:r>
        <w:tab/>
      </w:r>
      <w:r>
        <w:t></w:t>
      </w:r>
      <w:r>
        <w:t></w:t>
      </w:r>
      <w:r>
        <w:t></w:t>
      </w:r>
      <w:r>
        <w:t></w:t>
      </w:r>
      <w:r>
        <w:t></w:t>
      </w:r>
      <w:r>
        <w:tab/>
      </w:r>
      <w:r>
        <w:t></w:t>
      </w:r>
      <w:r>
        <w:t></w:t>
      </w:r>
      <w:r>
        <w:t></w:t>
      </w:r>
      <w:r>
        <w:t></w:t>
      </w:r>
      <w:r>
        <w:tab/>
      </w:r>
      <w:r>
        <w:t></w:t>
      </w:r>
      <w:r>
        <w:t></w:t>
      </w:r>
      <w:r>
        <w:t></w:t>
      </w:r>
      <w:r>
        <w:t></w:t>
      </w:r>
      <w:r>
        <w:tab/>
      </w:r>
      <w:r>
        <w:t></w:t>
      </w:r>
      <w:r>
        <w:t></w:t>
      </w:r>
      <w:r>
        <w:t></w:t>
      </w:r>
      <w:r>
        <w:t></w:t>
      </w:r>
    </w:p>
    <w:p w:rsidR="008C23BE" w:rsidRDefault="008C23BE" w:rsidP="008C23BE">
      <w:r>
        <w:rPr>
          <w:rFonts w:hint="eastAsia"/>
        </w:rPr>
        <w:t>Курдючная</w:t>
      </w:r>
      <w:r>
        <w:t></w:t>
      </w:r>
      <w:r>
        <w:rPr>
          <w:rFonts w:hint="eastAsia"/>
        </w:rPr>
        <w:t>порода</w:t>
      </w:r>
    </w:p>
    <w:p w:rsidR="008C23BE" w:rsidRDefault="008C23BE" w:rsidP="008C23BE">
      <w:r>
        <w:rPr>
          <w:rFonts w:hint="eastAsia"/>
        </w:rPr>
        <w:t>Бараны</w:t>
      </w:r>
    </w:p>
    <w:p w:rsidR="008C23BE" w:rsidRDefault="008C23BE" w:rsidP="008C23BE">
      <w:r>
        <w:t></w:t>
      </w:r>
      <w:r>
        <w:t></w:t>
      </w:r>
      <w:r>
        <w:tab/>
      </w:r>
      <w:r>
        <w:t></w:t>
      </w:r>
      <w:r>
        <w:t></w:t>
      </w:r>
      <w:r>
        <w:t></w:t>
      </w:r>
      <w:r>
        <w:t></w:t>
      </w:r>
      <w:r>
        <w:t></w:t>
      </w:r>
      <w:r>
        <w:tab/>
      </w:r>
      <w:r>
        <w:rPr>
          <w:rFonts w:hint="eastAsia"/>
        </w:rPr>
        <w:t>Э</w:t>
      </w:r>
      <w:r>
        <w:tab/>
      </w:r>
      <w:r>
        <w:t></w:t>
      </w:r>
      <w:r>
        <w:tab/>
      </w:r>
      <w:r>
        <w:t></w:t>
      </w:r>
      <w:r>
        <w:t></w:t>
      </w:r>
      <w:r>
        <w:t></w:t>
      </w:r>
      <w:r>
        <w:t></w:t>
      </w:r>
      <w:r>
        <w:t></w:t>
      </w:r>
      <w:r>
        <w:t></w:t>
      </w:r>
      <w:r>
        <w:tab/>
      </w:r>
      <w:r>
        <w:rPr>
          <w:rFonts w:hint="eastAsia"/>
        </w:rPr>
        <w:t>Э</w:t>
      </w:r>
      <w:r>
        <w:tab/>
      </w:r>
      <w:r>
        <w:t></w:t>
      </w:r>
      <w:r>
        <w:t></w:t>
      </w:r>
      <w:r>
        <w:t></w:t>
      </w:r>
      <w:r>
        <w:t></w:t>
      </w:r>
      <w:r>
        <w:t></w:t>
      </w:r>
      <w:r>
        <w:t></w:t>
      </w:r>
      <w:r>
        <w:t></w:t>
      </w:r>
      <w:r>
        <w:tab/>
      </w:r>
      <w:r>
        <w:t></w:t>
      </w:r>
      <w:r>
        <w:t></w:t>
      </w:r>
      <w:r>
        <w:t></w:t>
      </w:r>
      <w:r>
        <w:t></w:t>
      </w:r>
      <w:r>
        <w:t></w:t>
      </w:r>
      <w:r>
        <w:t></w:t>
      </w:r>
      <w:r>
        <w:tab/>
      </w:r>
      <w:r>
        <w:t></w:t>
      </w:r>
      <w:r>
        <w:t></w:t>
      </w:r>
      <w:r>
        <w:t></w:t>
      </w:r>
      <w:r>
        <w:t></w:t>
      </w:r>
      <w:r>
        <w:t></w:t>
      </w:r>
      <w:r>
        <w:t></w:t>
      </w:r>
      <w:r>
        <w:tab/>
      </w:r>
      <w:r>
        <w:t></w:t>
      </w:r>
      <w:r>
        <w:t></w:t>
      </w:r>
      <w:r>
        <w:t></w:t>
      </w:r>
      <w:r>
        <w:t></w:t>
      </w:r>
      <w:r>
        <w:t></w:t>
      </w:r>
      <w:r>
        <w:t></w:t>
      </w:r>
    </w:p>
    <w:p w:rsidR="008C23BE" w:rsidRDefault="008C23BE" w:rsidP="008C23BE">
      <w:r>
        <w:tab/>
      </w:r>
      <w:r>
        <w:t></w:t>
      </w:r>
      <w:r>
        <w:t></w:t>
      </w:r>
      <w:r>
        <w:t></w:t>
      </w:r>
      <w:r>
        <w:t></w:t>
      </w:r>
      <w:r>
        <w:tab/>
      </w:r>
      <w:r>
        <w:rPr>
          <w:rFonts w:hint="eastAsia"/>
        </w:rPr>
        <w:t>Э</w:t>
      </w:r>
      <w:r>
        <w:tab/>
      </w:r>
      <w:r>
        <w:tab/>
      </w:r>
      <w:r>
        <w:t></w:t>
      </w:r>
      <w:r>
        <w:t></w:t>
      </w:r>
      <w:r>
        <w:t></w:t>
      </w:r>
      <w:r>
        <w:t></w:t>
      </w:r>
      <w:r>
        <w:t></w:t>
      </w:r>
      <w:r>
        <w:tab/>
      </w:r>
      <w:r>
        <w:rPr>
          <w:rFonts w:hint="eastAsia"/>
        </w:rPr>
        <w:t>Э</w:t>
      </w:r>
      <w:r>
        <w:tab/>
      </w:r>
      <w:r>
        <w:t></w:t>
      </w:r>
      <w:r>
        <w:t></w:t>
      </w:r>
      <w:r>
        <w:t></w:t>
      </w:r>
      <w:r>
        <w:t></w:t>
      </w:r>
      <w:r>
        <w:t></w:t>
      </w:r>
      <w:r>
        <w:tab/>
      </w:r>
      <w:r>
        <w:t></w:t>
      </w:r>
      <w:r>
        <w:t></w:t>
      </w:r>
      <w:r>
        <w:t></w:t>
      </w:r>
      <w:r>
        <w:t></w:t>
      </w:r>
      <w:r>
        <w:tab/>
      </w:r>
      <w:r>
        <w:t></w:t>
      </w:r>
      <w:r>
        <w:t></w:t>
      </w:r>
      <w:r>
        <w:t></w:t>
      </w:r>
      <w:r>
        <w:t></w:t>
      </w:r>
      <w:r>
        <w:tab/>
      </w:r>
      <w:r>
        <w:t></w:t>
      </w:r>
      <w:r>
        <w:t></w:t>
      </w:r>
      <w:r>
        <w:t></w:t>
      </w:r>
      <w:r>
        <w:t></w:t>
      </w:r>
    </w:p>
    <w:p w:rsidR="008C23BE" w:rsidRDefault="008C23BE" w:rsidP="008C23BE">
      <w:r>
        <w:rPr>
          <w:rFonts w:hint="eastAsia"/>
        </w:rPr>
        <w:t>Валухи</w:t>
      </w:r>
    </w:p>
    <w:p w:rsidR="008C23BE" w:rsidRDefault="008C23BE" w:rsidP="008C23BE">
      <w:r>
        <w:t></w:t>
      </w:r>
      <w:r>
        <w:t></w:t>
      </w:r>
      <w:r>
        <w:tab/>
      </w:r>
      <w:r>
        <w:t></w:t>
      </w:r>
      <w:r>
        <w:t></w:t>
      </w:r>
      <w:r>
        <w:t></w:t>
      </w:r>
      <w:r>
        <w:t></w:t>
      </w:r>
      <w:r>
        <w:t></w:t>
      </w:r>
      <w:r>
        <w:tab/>
      </w:r>
      <w:r>
        <w:rPr>
          <w:rFonts w:hint="eastAsia"/>
        </w:rPr>
        <w:t>Э</w:t>
      </w:r>
      <w:r>
        <w:tab/>
      </w:r>
      <w:r>
        <w:t></w:t>
      </w:r>
      <w:r>
        <w:tab/>
      </w:r>
      <w:r>
        <w:t></w:t>
      </w:r>
      <w:r>
        <w:t></w:t>
      </w:r>
      <w:r>
        <w:t></w:t>
      </w:r>
      <w:r>
        <w:t></w:t>
      </w:r>
      <w:r>
        <w:t></w:t>
      </w:r>
      <w:r>
        <w:tab/>
      </w:r>
      <w:r>
        <w:rPr>
          <w:rFonts w:hint="eastAsia"/>
        </w:rPr>
        <w:t>Э</w:t>
      </w:r>
      <w:r>
        <w:tab/>
      </w:r>
      <w:r>
        <w:t></w:t>
      </w:r>
      <w:r>
        <w:t></w:t>
      </w:r>
      <w:r>
        <w:t></w:t>
      </w:r>
      <w:r>
        <w:t></w:t>
      </w:r>
      <w:r>
        <w:t></w:t>
      </w:r>
      <w:r>
        <w:t></w:t>
      </w:r>
      <w:r>
        <w:tab/>
      </w:r>
      <w:r>
        <w:t></w:t>
      </w:r>
      <w:r>
        <w:t></w:t>
      </w:r>
      <w:r>
        <w:t></w:t>
      </w:r>
      <w:r>
        <w:t></w:t>
      </w:r>
      <w:r>
        <w:t></w:t>
      </w:r>
      <w:r>
        <w:t></w:t>
      </w:r>
      <w:r>
        <w:tab/>
      </w:r>
      <w:r>
        <w:t></w:t>
      </w:r>
      <w:r>
        <w:t></w:t>
      </w:r>
      <w:r>
        <w:t></w:t>
      </w:r>
      <w:r>
        <w:t></w:t>
      </w:r>
      <w:r>
        <w:t></w:t>
      </w:r>
      <w:r>
        <w:tab/>
      </w:r>
      <w:r>
        <w:t></w:t>
      </w:r>
      <w:r>
        <w:t></w:t>
      </w:r>
      <w:r>
        <w:t></w:t>
      </w:r>
      <w:r>
        <w:t></w:t>
      </w:r>
      <w:r>
        <w:t></w:t>
      </w:r>
    </w:p>
    <w:p w:rsidR="008C23BE" w:rsidRDefault="008C23BE" w:rsidP="008C23BE">
      <w:r>
        <w:tab/>
      </w:r>
      <w:r>
        <w:t></w:t>
      </w:r>
      <w:r>
        <w:t></w:t>
      </w:r>
      <w:r>
        <w:t></w:t>
      </w:r>
      <w:r>
        <w:t></w:t>
      </w:r>
      <w:r>
        <w:tab/>
      </w:r>
      <w:r>
        <w:rPr>
          <w:rFonts w:hint="eastAsia"/>
        </w:rPr>
        <w:t>Э</w:t>
      </w:r>
      <w:r>
        <w:tab/>
      </w:r>
      <w:r>
        <w:tab/>
      </w:r>
      <w:r>
        <w:t></w:t>
      </w:r>
      <w:r>
        <w:t></w:t>
      </w:r>
      <w:r>
        <w:t></w:t>
      </w:r>
      <w:r>
        <w:t></w:t>
      </w:r>
      <w:r>
        <w:tab/>
      </w:r>
      <w:r>
        <w:rPr>
          <w:rFonts w:hint="eastAsia"/>
        </w:rPr>
        <w:t>Э</w:t>
      </w:r>
      <w:r>
        <w:tab/>
      </w:r>
      <w:r>
        <w:t></w:t>
      </w:r>
      <w:r>
        <w:t></w:t>
      </w:r>
      <w:r>
        <w:t></w:t>
      </w:r>
      <w:r>
        <w:t></w:t>
      </w:r>
      <w:r>
        <w:t></w:t>
      </w:r>
      <w:r>
        <w:tab/>
      </w:r>
      <w:r>
        <w:t></w:t>
      </w:r>
      <w:r>
        <w:t></w:t>
      </w:r>
      <w:r>
        <w:t></w:t>
      </w:r>
      <w:r>
        <w:t></w:t>
      </w:r>
      <w:r>
        <w:tab/>
      </w:r>
      <w:r>
        <w:t></w:t>
      </w:r>
      <w:r>
        <w:t></w:t>
      </w:r>
      <w:r>
        <w:t></w:t>
      </w:r>
      <w:r>
        <w:t></w:t>
      </w:r>
      <w:r>
        <w:tab/>
      </w:r>
      <w:r>
        <w:t></w:t>
      </w:r>
      <w:r>
        <w:t></w:t>
      </w:r>
      <w:r>
        <w:t></w:t>
      </w:r>
      <w:r>
        <w:t></w:t>
      </w:r>
    </w:p>
    <w:p w:rsidR="008C23BE" w:rsidRDefault="008C23BE" w:rsidP="008C23BE">
      <w:r>
        <w:rPr>
          <w:rFonts w:hint="eastAsia"/>
        </w:rPr>
        <w:t>Примечание</w:t>
      </w:r>
      <w:r>
        <w:t></w:t>
      </w:r>
      <w:r>
        <w:t></w:t>
      </w:r>
      <w:r>
        <w:rPr>
          <w:rFonts w:hint="eastAsia"/>
        </w:rPr>
        <w:t>класс</w:t>
      </w:r>
      <w:r>
        <w:t></w:t>
      </w:r>
      <w:r>
        <w:rPr>
          <w:rFonts w:hint="eastAsia"/>
        </w:rPr>
        <w:t>экстра</w:t>
      </w:r>
      <w:r>
        <w:t></w:t>
      </w:r>
      <w:r>
        <w:t></w:t>
      </w:r>
      <w:r>
        <w:t></w:t>
      </w:r>
      <w:r>
        <w:rPr>
          <w:rFonts w:hint="eastAsia"/>
        </w:rPr>
        <w:t>Э</w:t>
      </w:r>
      <w:r>
        <w:t></w:t>
      </w:r>
      <w:r>
        <w:t></w:t>
      </w:r>
      <w:r>
        <w:rPr>
          <w:rFonts w:hint="eastAsia"/>
        </w:rPr>
        <w:t>классы</w:t>
      </w:r>
      <w:r>
        <w:t></w:t>
      </w:r>
      <w:r>
        <w:t></w:t>
      </w:r>
      <w:r>
        <w:t></w:t>
      </w:r>
      <w:r>
        <w:t></w:t>
      </w:r>
      <w:r>
        <w:t></w:t>
      </w:r>
      <w:r>
        <w:t></w:t>
      </w:r>
      <w:r>
        <w:t></w:t>
      </w:r>
    </w:p>
    <w:p w:rsidR="008C23BE" w:rsidRDefault="008C23BE" w:rsidP="008C23BE"/>
    <w:p w:rsidR="008C23BE" w:rsidRDefault="008C23BE" w:rsidP="008C23BE"/>
    <w:p w:rsidR="008C23BE" w:rsidRDefault="008C23BE" w:rsidP="008C23BE">
      <w:r>
        <w:rPr>
          <w:rFonts w:hint="eastAsia"/>
        </w:rPr>
        <w:t>В</w:t>
      </w:r>
      <w:r>
        <w:t></w:t>
      </w:r>
      <w:r>
        <w:rPr>
          <w:rFonts w:hint="eastAsia"/>
        </w:rPr>
        <w:t>тушах</w:t>
      </w:r>
      <w:r>
        <w:t></w:t>
      </w:r>
      <w:r>
        <w:rPr>
          <w:rFonts w:hint="eastAsia"/>
        </w:rPr>
        <w:t>баранов</w:t>
      </w:r>
      <w:r>
        <w:t></w:t>
      </w:r>
      <w:r>
        <w:rPr>
          <w:rFonts w:hint="eastAsia"/>
        </w:rPr>
        <w:t>с</w:t>
      </w:r>
      <w:r>
        <w:t></w:t>
      </w:r>
      <w:r>
        <w:rPr>
          <w:rFonts w:hint="eastAsia"/>
        </w:rPr>
        <w:t>однородной</w:t>
      </w:r>
      <w:r>
        <w:t></w:t>
      </w:r>
      <w:r>
        <w:rPr>
          <w:rFonts w:hint="eastAsia"/>
        </w:rPr>
        <w:t>шерстью</w:t>
      </w:r>
      <w:r>
        <w:t></w:t>
      </w:r>
      <w:r>
        <w:rPr>
          <w:rFonts w:hint="eastAsia"/>
        </w:rPr>
        <w:t>больше</w:t>
      </w:r>
      <w:r>
        <w:t></w:t>
      </w:r>
      <w:r>
        <w:rPr>
          <w:rFonts w:hint="eastAsia"/>
        </w:rPr>
        <w:t>всего</w:t>
      </w:r>
      <w:r>
        <w:t></w:t>
      </w:r>
      <w:r>
        <w:rPr>
          <w:rFonts w:hint="eastAsia"/>
        </w:rPr>
        <w:t>содержалось</w:t>
      </w:r>
      <w:r>
        <w:t></w:t>
      </w:r>
      <w:r>
        <w:rPr>
          <w:rFonts w:hint="eastAsia"/>
        </w:rPr>
        <w:t>мышечной</w:t>
      </w:r>
      <w:r>
        <w:t></w:t>
      </w:r>
      <w:r>
        <w:rPr>
          <w:rFonts w:hint="eastAsia"/>
        </w:rPr>
        <w:t>ткани</w:t>
      </w:r>
      <w:r>
        <w:t></w:t>
      </w:r>
      <w:r>
        <w:t></w:t>
      </w:r>
      <w:r>
        <w:t></w:t>
      </w:r>
      <w:r>
        <w:t></w:t>
      </w:r>
      <w:r>
        <w:t></w:t>
      </w:r>
      <w:r>
        <w:t></w:t>
      </w:r>
      <w:r>
        <w:t></w:t>
      </w:r>
      <w:r>
        <w:t></w:t>
      </w:r>
      <w:r>
        <w:t></w:t>
      </w:r>
      <w:r>
        <w:t></w:t>
      </w:r>
      <w:r>
        <w:t></w:t>
      </w:r>
      <w:r>
        <w:t></w:t>
      </w:r>
      <w:r>
        <w:t></w:t>
      </w:r>
      <w:r>
        <w:rPr>
          <w:rFonts w:hint="eastAsia"/>
        </w:rPr>
        <w:t>кг</w:t>
      </w:r>
      <w:r>
        <w:t></w:t>
      </w:r>
      <w:r>
        <w:t></w:t>
      </w:r>
      <w:r>
        <w:rPr>
          <w:rFonts w:hint="eastAsia"/>
        </w:rPr>
        <w:t>или</w:t>
      </w:r>
      <w:r>
        <w:t></w:t>
      </w:r>
      <w:r>
        <w:t></w:t>
      </w:r>
      <w:r>
        <w:t></w:t>
      </w:r>
      <w:r>
        <w:t></w:t>
      </w:r>
      <w:r>
        <w:t></w:t>
      </w:r>
      <w:r>
        <w:t></w:t>
      </w:r>
      <w:r>
        <w:t></w:t>
      </w:r>
      <w:r>
        <w:t></w:t>
      </w:r>
      <w:r>
        <w:t></w:t>
      </w:r>
      <w:r>
        <w:t></w:t>
      </w:r>
      <w:r>
        <w:t></w:t>
      </w:r>
      <w:r>
        <w:t></w:t>
      </w:r>
      <w:r>
        <w:t></w:t>
      </w:r>
      <w:r>
        <w:t></w:t>
      </w:r>
      <w:r>
        <w:t></w:t>
      </w:r>
      <w:r>
        <w:rPr>
          <w:rFonts w:hint="eastAsia"/>
        </w:rPr>
        <w:t>к</w:t>
      </w:r>
      <w:r>
        <w:t></w:t>
      </w:r>
      <w:r>
        <w:rPr>
          <w:rFonts w:hint="eastAsia"/>
        </w:rPr>
        <w:t>массе</w:t>
      </w:r>
      <w:r>
        <w:t></w:t>
      </w:r>
      <w:r>
        <w:rPr>
          <w:rFonts w:hint="eastAsia"/>
        </w:rPr>
        <w:t>туши</w:t>
      </w:r>
      <w:r>
        <w:t></w:t>
      </w:r>
      <w:r>
        <w:t></w:t>
      </w:r>
      <w:r>
        <w:t></w:t>
      </w:r>
      <w:r>
        <w:rPr>
          <w:rFonts w:hint="eastAsia"/>
        </w:rPr>
        <w:t>у</w:t>
      </w:r>
      <w:r>
        <w:t></w:t>
      </w:r>
      <w:r>
        <w:rPr>
          <w:rFonts w:hint="eastAsia"/>
        </w:rPr>
        <w:t>валухов</w:t>
      </w:r>
      <w:r>
        <w:t></w:t>
      </w:r>
      <w:r>
        <w:t></w:t>
      </w:r>
      <w:r>
        <w:t></w:t>
      </w:r>
      <w:r>
        <w:t></w:t>
      </w:r>
      <w:r>
        <w:t></w:t>
      </w:r>
      <w:r>
        <w:t></w:t>
      </w:r>
      <w:r>
        <w:t></w:t>
      </w:r>
      <w:r>
        <w:t></w:t>
      </w:r>
      <w:r>
        <w:t></w:t>
      </w:r>
      <w:r>
        <w:t></w:t>
      </w:r>
      <w:r>
        <w:t></w:t>
      </w:r>
      <w:r>
        <w:t></w:t>
      </w:r>
      <w:r>
        <w:t></w:t>
      </w:r>
      <w:r>
        <w:rPr>
          <w:rFonts w:hint="eastAsia"/>
        </w:rPr>
        <w:t>кг</w:t>
      </w:r>
      <w:r>
        <w:t></w:t>
      </w:r>
      <w:r>
        <w:t></w:t>
      </w:r>
      <w:r>
        <w:rPr>
          <w:rFonts w:hint="eastAsia"/>
        </w:rPr>
        <w:t>или</w:t>
      </w:r>
      <w:r>
        <w:t></w:t>
      </w:r>
      <w:r>
        <w:t></w:t>
      </w:r>
      <w:r>
        <w:t></w:t>
      </w:r>
      <w:r>
        <w:t></w:t>
      </w:r>
      <w:r>
        <w:t></w:t>
      </w:r>
      <w:r>
        <w:t></w:t>
      </w:r>
      <w:r>
        <w:t></w:t>
      </w:r>
      <w:r>
        <w:t></w:t>
      </w:r>
      <w:r>
        <w:t></w:t>
      </w:r>
      <w:r>
        <w:t></w:t>
      </w:r>
      <w:r>
        <w:t></w:t>
      </w:r>
      <w:r>
        <w:t></w:t>
      </w:r>
      <w:r>
        <w:t></w:t>
      </w:r>
      <w:r>
        <w:t></w:t>
      </w:r>
      <w:r>
        <w:t></w:t>
      </w:r>
      <w:r>
        <w:rPr>
          <w:rFonts w:hint="eastAsia"/>
        </w:rPr>
        <w:t>количество</w:t>
      </w:r>
      <w:r>
        <w:t></w:t>
      </w:r>
      <w:r>
        <w:rPr>
          <w:rFonts w:hint="eastAsia"/>
        </w:rPr>
        <w:t>жировой</w:t>
      </w:r>
      <w:r>
        <w:t></w:t>
      </w:r>
      <w:r>
        <w:rPr>
          <w:rFonts w:hint="eastAsia"/>
        </w:rPr>
        <w:t>ткани</w:t>
      </w:r>
      <w:r>
        <w:t></w:t>
      </w:r>
      <w:r>
        <w:t></w:t>
      </w:r>
      <w:r>
        <w:t></w:t>
      </w:r>
      <w:r>
        <w:t></w:t>
      </w:r>
      <w:r>
        <w:t></w:t>
      </w:r>
      <w:r>
        <w:t></w:t>
      </w:r>
      <w:r>
        <w:t></w:t>
      </w:r>
      <w:r>
        <w:t></w:t>
      </w:r>
      <w:r>
        <w:t></w:t>
      </w:r>
      <w:r>
        <w:t></w:t>
      </w:r>
      <w:r>
        <w:t></w:t>
      </w:r>
      <w:r>
        <w:t></w:t>
      </w:r>
      <w:r>
        <w:t></w:t>
      </w:r>
      <w:r>
        <w:rPr>
          <w:rFonts w:hint="eastAsia"/>
        </w:rPr>
        <w:t>кг</w:t>
      </w:r>
      <w:r>
        <w:t></w:t>
      </w:r>
      <w:r>
        <w:t></w:t>
      </w:r>
      <w:r>
        <w:rPr>
          <w:rFonts w:hint="eastAsia"/>
        </w:rPr>
        <w:t>или</w:t>
      </w:r>
      <w:r>
        <w:t></w:t>
      </w:r>
      <w:r>
        <w:t></w:t>
      </w:r>
      <w:r>
        <w:t></w:t>
      </w:r>
      <w:r>
        <w:t></w:t>
      </w:r>
      <w:r>
        <w:t></w:t>
      </w:r>
      <w:r>
        <w:t></w:t>
      </w:r>
      <w:r>
        <w:t></w:t>
      </w:r>
      <w:r>
        <w:t></w:t>
      </w:r>
      <w:r>
        <w:t></w:t>
      </w:r>
      <w:r>
        <w:t></w:t>
      </w:r>
      <w:r>
        <w:t></w:t>
      </w:r>
      <w:r>
        <w:t></w:t>
      </w:r>
      <w:r>
        <w:t></w:t>
      </w:r>
      <w:r>
        <w:t></w:t>
      </w:r>
      <w:r>
        <w:rPr>
          <w:rFonts w:hint="eastAsia"/>
        </w:rPr>
        <w:t>и</w:t>
      </w:r>
      <w:r>
        <w:t></w:t>
      </w:r>
      <w:r>
        <w:rPr>
          <w:rFonts w:hint="eastAsia"/>
        </w:rPr>
        <w:t>валухов</w:t>
      </w:r>
      <w:r>
        <w:t></w:t>
      </w:r>
      <w:r>
        <w:t></w:t>
      </w:r>
      <w:r>
        <w:t></w:t>
      </w:r>
      <w:r>
        <w:t></w:t>
      </w:r>
      <w:r>
        <w:t></w:t>
      </w:r>
      <w:r>
        <w:t></w:t>
      </w:r>
      <w:r>
        <w:t></w:t>
      </w:r>
      <w:r>
        <w:t></w:t>
      </w:r>
      <w:r>
        <w:t></w:t>
      </w:r>
      <w:r>
        <w:t></w:t>
      </w:r>
      <w:r>
        <w:t></w:t>
      </w:r>
      <w:r>
        <w:rPr>
          <w:rFonts w:hint="eastAsia"/>
        </w:rPr>
        <w:t>кг</w:t>
      </w:r>
      <w:r>
        <w:t></w:t>
      </w:r>
      <w:r>
        <w:t></w:t>
      </w:r>
      <w:r>
        <w:rPr>
          <w:rFonts w:hint="eastAsia"/>
        </w:rPr>
        <w:t>или</w:t>
      </w:r>
      <w:r>
        <w:t></w:t>
      </w:r>
      <w:r>
        <w:t></w:t>
      </w:r>
      <w:r>
        <w:t></w:t>
      </w:r>
      <w:r>
        <w:t></w:t>
      </w:r>
      <w:r>
        <w:t></w:t>
      </w:r>
      <w:r>
        <w:t></w:t>
      </w:r>
      <w:r>
        <w:t></w:t>
      </w:r>
      <w:r>
        <w:t></w:t>
      </w:r>
      <w:r>
        <w:t></w:t>
      </w:r>
      <w:r>
        <w:t></w:t>
      </w:r>
      <w:r>
        <w:t></w:t>
      </w:r>
      <w:r>
        <w:t></w:t>
      </w:r>
      <w:r>
        <w:t></w:t>
      </w:r>
      <w:r>
        <w:t></w:t>
      </w:r>
      <w:r>
        <w:t></w:t>
      </w:r>
      <w:r>
        <w:rPr>
          <w:rFonts w:hint="eastAsia"/>
        </w:rPr>
        <w:t>костей</w:t>
      </w:r>
      <w:r>
        <w:t></w:t>
      </w:r>
      <w:r>
        <w:t></w:t>
      </w:r>
      <w:r>
        <w:t></w:t>
      </w:r>
      <w:r>
        <w:t></w:t>
      </w:r>
      <w:r>
        <w:t></w:t>
      </w:r>
      <w:r>
        <w:t></w:t>
      </w:r>
      <w:r>
        <w:t></w:t>
      </w:r>
      <w:r>
        <w:t></w:t>
      </w:r>
      <w:r>
        <w:t></w:t>
      </w:r>
      <w:r>
        <w:t></w:t>
      </w:r>
      <w:r>
        <w:t></w:t>
      </w:r>
      <w:r>
        <w:t></w:t>
      </w:r>
      <w:r>
        <w:t></w:t>
      </w:r>
      <w:r>
        <w:rPr>
          <w:rFonts w:hint="eastAsia"/>
        </w:rPr>
        <w:t>кг</w:t>
      </w:r>
      <w:r>
        <w:t></w:t>
      </w:r>
      <w:r>
        <w:t></w:t>
      </w:r>
      <w:r>
        <w:rPr>
          <w:rFonts w:hint="eastAsia"/>
        </w:rPr>
        <w:t>или</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кг</w:t>
      </w:r>
      <w:r>
        <w:t></w:t>
      </w:r>
      <w:r>
        <w:t></w:t>
      </w:r>
      <w:r>
        <w:rPr>
          <w:rFonts w:hint="eastAsia"/>
        </w:rPr>
        <w:t>или</w:t>
      </w:r>
      <w:r>
        <w:t></w:t>
      </w:r>
      <w:r>
        <w:t></w:t>
      </w:r>
      <w:r>
        <w:t></w:t>
      </w:r>
      <w:r>
        <w:t></w:t>
      </w:r>
      <w:r>
        <w:t></w:t>
      </w:r>
      <w:r>
        <w:t></w:t>
      </w:r>
      <w:r>
        <w:t></w:t>
      </w:r>
      <w:r>
        <w:t></w:t>
      </w:r>
      <w:r>
        <w:t></w:t>
      </w:r>
      <w:r>
        <w:t></w:t>
      </w:r>
      <w:r>
        <w:t></w:t>
      </w:r>
      <w:r>
        <w:t></w:t>
      </w:r>
      <w:r>
        <w:t></w:t>
      </w:r>
      <w:r>
        <w:t></w:t>
      </w:r>
      <w:r>
        <w:rPr>
          <w:rFonts w:hint="eastAsia"/>
        </w:rPr>
        <w:t>соответственно</w:t>
      </w:r>
      <w:r>
        <w:t></w:t>
      </w:r>
      <w:r>
        <w:t></w:t>
      </w:r>
      <w:r>
        <w:rPr>
          <w:rFonts w:hint="eastAsia"/>
        </w:rPr>
        <w:t>При</w:t>
      </w:r>
      <w:r>
        <w:t></w:t>
      </w:r>
      <w:r>
        <w:rPr>
          <w:rFonts w:hint="eastAsia"/>
        </w:rPr>
        <w:t>изучении</w:t>
      </w:r>
      <w:r>
        <w:t></w:t>
      </w:r>
      <w:r>
        <w:rPr>
          <w:rFonts w:hint="eastAsia"/>
        </w:rPr>
        <w:t>массы</w:t>
      </w:r>
      <w:r>
        <w:t></w:t>
      </w:r>
      <w:r>
        <w:rPr>
          <w:rFonts w:hint="eastAsia"/>
        </w:rPr>
        <w:t>туш</w:t>
      </w:r>
      <w:r>
        <w:t></w:t>
      </w:r>
      <w:r>
        <w:rPr>
          <w:rFonts w:hint="eastAsia"/>
        </w:rPr>
        <w:t>от</w:t>
      </w:r>
      <w:r>
        <w:t></w:t>
      </w:r>
      <w:r>
        <w:t></w:t>
      </w:r>
      <w:r>
        <w:t></w:t>
      </w:r>
      <w:r>
        <w:rPr>
          <w:rFonts w:hint="eastAsia"/>
        </w:rPr>
        <w:t>месячных</w:t>
      </w:r>
      <w:r>
        <w:t></w:t>
      </w:r>
      <w:r>
        <w:rPr>
          <w:rFonts w:hint="eastAsia"/>
        </w:rPr>
        <w:t>баранов</w:t>
      </w:r>
      <w:r>
        <w:t></w:t>
      </w:r>
      <w:r>
        <w:rPr>
          <w:rFonts w:hint="eastAsia"/>
        </w:rPr>
        <w:t>и</w:t>
      </w:r>
      <w:r>
        <w:t></w:t>
      </w:r>
      <w:r>
        <w:rPr>
          <w:rFonts w:hint="eastAsia"/>
        </w:rPr>
        <w:t>валухов</w:t>
      </w:r>
      <w:r>
        <w:t></w:t>
      </w:r>
      <w:r>
        <w:rPr>
          <w:rFonts w:hint="eastAsia"/>
        </w:rPr>
        <w:t>романовской</w:t>
      </w:r>
      <w:r>
        <w:t></w:t>
      </w:r>
      <w:r>
        <w:rPr>
          <w:rFonts w:hint="eastAsia"/>
        </w:rPr>
        <w:t>породы</w:t>
      </w:r>
      <w:r>
        <w:t></w:t>
      </w:r>
      <w:r>
        <w:rPr>
          <w:rFonts w:hint="eastAsia"/>
        </w:rPr>
        <w:t>выявилось</w:t>
      </w:r>
      <w:r>
        <w:t></w:t>
      </w:r>
      <w:r>
        <w:t></w:t>
      </w:r>
      <w:r>
        <w:rPr>
          <w:rFonts w:hint="eastAsia"/>
        </w:rPr>
        <w:t>что</w:t>
      </w:r>
      <w:r>
        <w:t></w:t>
      </w:r>
      <w:r>
        <w:rPr>
          <w:rFonts w:hint="eastAsia"/>
        </w:rPr>
        <w:t>их</w:t>
      </w:r>
      <w:r>
        <w:t></w:t>
      </w:r>
      <w:r>
        <w:rPr>
          <w:rFonts w:hint="eastAsia"/>
        </w:rPr>
        <w:t>масса</w:t>
      </w:r>
      <w:r>
        <w:t></w:t>
      </w:r>
      <w:r>
        <w:rPr>
          <w:rFonts w:hint="eastAsia"/>
        </w:rPr>
        <w:t>была</w:t>
      </w:r>
      <w:r>
        <w:t></w:t>
      </w:r>
      <w:r>
        <w:rPr>
          <w:rFonts w:hint="eastAsia"/>
        </w:rPr>
        <w:t>разная</w:t>
      </w:r>
      <w:r>
        <w:t></w:t>
      </w:r>
      <w:r>
        <w:t></w:t>
      </w:r>
      <w:r>
        <w:rPr>
          <w:rFonts w:hint="eastAsia"/>
        </w:rPr>
        <w:t>так</w:t>
      </w:r>
      <w:r>
        <w:t></w:t>
      </w:r>
      <w:r>
        <w:rPr>
          <w:rFonts w:hint="eastAsia"/>
        </w:rPr>
        <w:t>как</w:t>
      </w:r>
      <w:r>
        <w:t></w:t>
      </w:r>
      <w:r>
        <w:rPr>
          <w:rFonts w:hint="eastAsia"/>
        </w:rPr>
        <w:t>скорость</w:t>
      </w:r>
      <w:r>
        <w:t></w:t>
      </w:r>
      <w:r>
        <w:rPr>
          <w:rFonts w:hint="eastAsia"/>
        </w:rPr>
        <w:t>роста</w:t>
      </w:r>
      <w:r>
        <w:t></w:t>
      </w:r>
      <w:r>
        <w:rPr>
          <w:rFonts w:hint="eastAsia"/>
        </w:rPr>
        <w:t>их</w:t>
      </w:r>
      <w:r>
        <w:t></w:t>
      </w:r>
      <w:r>
        <w:rPr>
          <w:rFonts w:hint="eastAsia"/>
        </w:rPr>
        <w:t>разная</w:t>
      </w:r>
      <w:r>
        <w:t></w:t>
      </w:r>
      <w:r>
        <w:t></w:t>
      </w:r>
      <w:r>
        <w:rPr>
          <w:rFonts w:hint="eastAsia"/>
        </w:rPr>
        <w:t>повлияла</w:t>
      </w:r>
      <w:r>
        <w:t></w:t>
      </w:r>
      <w:r>
        <w:rPr>
          <w:rFonts w:hint="eastAsia"/>
        </w:rPr>
        <w:t>кастрация</w:t>
      </w:r>
      <w:r>
        <w:t></w:t>
      </w:r>
      <w:r>
        <w:t></w:t>
      </w:r>
      <w:r>
        <w:t></w:t>
      </w:r>
      <w:r>
        <w:rPr>
          <w:rFonts w:hint="eastAsia"/>
        </w:rPr>
        <w:t>У</w:t>
      </w:r>
      <w:r>
        <w:t></w:t>
      </w:r>
      <w:r>
        <w:rPr>
          <w:rFonts w:hint="eastAsia"/>
        </w:rPr>
        <w:t>баранов</w:t>
      </w:r>
      <w:r>
        <w:t></w:t>
      </w:r>
      <w:r>
        <w:rPr>
          <w:rFonts w:hint="eastAsia"/>
        </w:rPr>
        <w:t>масса</w:t>
      </w:r>
      <w:r>
        <w:t></w:t>
      </w:r>
      <w:r>
        <w:rPr>
          <w:rFonts w:hint="eastAsia"/>
        </w:rPr>
        <w:t>туш</w:t>
      </w:r>
      <w:r>
        <w:t></w:t>
      </w:r>
      <w:r>
        <w:rPr>
          <w:rFonts w:hint="eastAsia"/>
        </w:rPr>
        <w:t>составила</w:t>
      </w:r>
      <w:r>
        <w:t></w:t>
      </w:r>
      <w:r>
        <w:t></w:t>
      </w:r>
      <w:r>
        <w:t></w:t>
      </w:r>
      <w:r>
        <w:t></w:t>
      </w:r>
      <w:r>
        <w:t></w:t>
      </w:r>
      <w:r>
        <w:t></w:t>
      </w:r>
      <w:r>
        <w:t></w:t>
      </w:r>
      <w:r>
        <w:t></w:t>
      </w:r>
      <w:r>
        <w:t></w:t>
      </w:r>
      <w:r>
        <w:t></w:t>
      </w:r>
      <w:r>
        <w:t></w:t>
      </w:r>
      <w:r>
        <w:rPr>
          <w:rFonts w:hint="eastAsia"/>
        </w:rPr>
        <w:t>кг</w:t>
      </w:r>
      <w:r>
        <w:t></w:t>
      </w:r>
      <w:r>
        <w:t></w:t>
      </w:r>
      <w:r>
        <w:rPr>
          <w:rFonts w:hint="eastAsia"/>
        </w:rPr>
        <w:t>что</w:t>
      </w:r>
      <w:r>
        <w:t></w:t>
      </w:r>
      <w:r>
        <w:rPr>
          <w:rFonts w:hint="eastAsia"/>
        </w:rPr>
        <w:t>больше</w:t>
      </w:r>
      <w:r>
        <w:t></w:t>
      </w:r>
      <w:r>
        <w:t></w:t>
      </w:r>
      <w:r>
        <w:rPr>
          <w:rFonts w:hint="eastAsia"/>
        </w:rPr>
        <w:t>чем</w:t>
      </w:r>
      <w:r>
        <w:t></w:t>
      </w:r>
      <w:r>
        <w:rPr>
          <w:rFonts w:hint="eastAsia"/>
        </w:rPr>
        <w:t>у</w:t>
      </w:r>
      <w:r>
        <w:t></w:t>
      </w:r>
      <w:r>
        <w:rPr>
          <w:rFonts w:hint="eastAsia"/>
        </w:rPr>
        <w:t>валухов</w:t>
      </w:r>
      <w:r>
        <w:t></w:t>
      </w:r>
      <w:r>
        <w:rPr>
          <w:rFonts w:hint="eastAsia"/>
        </w:rPr>
        <w:t>на</w:t>
      </w:r>
      <w:r>
        <w:t></w:t>
      </w:r>
      <w:r>
        <w:t></w:t>
      </w:r>
      <w:r>
        <w:t></w:t>
      </w:r>
      <w:r>
        <w:t></w:t>
      </w:r>
      <w:r>
        <w:t></w:t>
      </w:r>
      <w:r>
        <w:rPr>
          <w:rFonts w:hint="eastAsia"/>
        </w:rPr>
        <w:t>и</w:t>
      </w:r>
    </w:p>
    <w:p w:rsidR="008C23BE" w:rsidRDefault="008C23BE" w:rsidP="008C23BE">
      <w:r>
        <w:t></w:t>
      </w:r>
      <w:r>
        <w:t></w:t>
      </w:r>
      <w:r>
        <w:t></w:t>
      </w:r>
      <w:r>
        <w:tab/>
      </w:r>
      <w:r>
        <w:rPr>
          <w:rFonts w:hint="eastAsia"/>
        </w:rPr>
        <w:t>кг</w:t>
      </w:r>
      <w:r>
        <w:t></w:t>
      </w:r>
      <w:r>
        <w:t></w:t>
      </w:r>
      <w:r>
        <w:rPr>
          <w:rFonts w:hint="eastAsia"/>
        </w:rPr>
        <w:t>Это</w:t>
      </w:r>
      <w:r>
        <w:t></w:t>
      </w:r>
      <w:r>
        <w:rPr>
          <w:rFonts w:hint="eastAsia"/>
        </w:rPr>
        <w:t>отразилось</w:t>
      </w:r>
      <w:r>
        <w:t></w:t>
      </w:r>
      <w:r>
        <w:rPr>
          <w:rFonts w:hint="eastAsia"/>
        </w:rPr>
        <w:t>на</w:t>
      </w:r>
      <w:r>
        <w:t></w:t>
      </w:r>
      <w:r>
        <w:rPr>
          <w:rFonts w:hint="eastAsia"/>
        </w:rPr>
        <w:t>соотношении</w:t>
      </w:r>
      <w:r>
        <w:t></w:t>
      </w:r>
      <w:r>
        <w:rPr>
          <w:rFonts w:hint="eastAsia"/>
        </w:rPr>
        <w:t>тканей</w:t>
      </w:r>
      <w:r>
        <w:t></w:t>
      </w:r>
      <w:r>
        <w:rPr>
          <w:rFonts w:hint="eastAsia"/>
        </w:rPr>
        <w:t>в</w:t>
      </w:r>
      <w:r>
        <w:t></w:t>
      </w:r>
      <w:r>
        <w:rPr>
          <w:rFonts w:hint="eastAsia"/>
        </w:rPr>
        <w:t>тушах</w:t>
      </w:r>
      <w:r>
        <w:t></w:t>
      </w:r>
      <w:r>
        <w:t></w:t>
      </w:r>
      <w:r>
        <w:rPr>
          <w:rFonts w:hint="eastAsia"/>
        </w:rPr>
        <w:t>У</w:t>
      </w:r>
      <w:r>
        <w:t></w:t>
      </w:r>
      <w:r>
        <w:rPr>
          <w:rFonts w:hint="eastAsia"/>
        </w:rPr>
        <w:t>баранов</w:t>
      </w:r>
      <w:r>
        <w:t></w:t>
      </w:r>
      <w:r>
        <w:rPr>
          <w:rFonts w:hint="eastAsia"/>
        </w:rPr>
        <w:t>относительная</w:t>
      </w:r>
      <w:r>
        <w:t></w:t>
      </w:r>
      <w:r>
        <w:rPr>
          <w:rFonts w:hint="eastAsia"/>
        </w:rPr>
        <w:t>масса</w:t>
      </w:r>
      <w:r>
        <w:t></w:t>
      </w:r>
      <w:r>
        <w:rPr>
          <w:rFonts w:hint="eastAsia"/>
        </w:rPr>
        <w:t>мышц</w:t>
      </w:r>
      <w:r>
        <w:t></w:t>
      </w:r>
      <w:r>
        <w:rPr>
          <w:rFonts w:hint="eastAsia"/>
        </w:rPr>
        <w:t>в</w:t>
      </w:r>
      <w:r>
        <w:t></w:t>
      </w:r>
      <w:r>
        <w:rPr>
          <w:rFonts w:hint="eastAsia"/>
        </w:rPr>
        <w:t>тушах</w:t>
      </w:r>
      <w:r>
        <w:t></w:t>
      </w:r>
      <w:r>
        <w:rPr>
          <w:rFonts w:hint="eastAsia"/>
        </w:rPr>
        <w:t>составила</w:t>
      </w:r>
      <w:r>
        <w:t></w:t>
      </w:r>
      <w:r>
        <w:t></w:t>
      </w:r>
      <w:r>
        <w:t></w:t>
      </w:r>
      <w:r>
        <w:t></w:t>
      </w:r>
      <w:r>
        <w:t></w:t>
      </w:r>
      <w:r>
        <w:t></w:t>
      </w:r>
      <w:r>
        <w:t></w:t>
      </w:r>
      <w:r>
        <w:t></w:t>
      </w:r>
      <w:r>
        <w:t></w:t>
      </w:r>
      <w:r>
        <w:t></w:t>
      </w:r>
      <w:r>
        <w:t></w:t>
      </w:r>
      <w:r>
        <w:t></w:t>
      </w:r>
      <w:r>
        <w:t></w:t>
      </w:r>
      <w:r>
        <w:t></w:t>
      </w:r>
      <w:r>
        <w:t></w:t>
      </w:r>
      <w:r>
        <w:rPr>
          <w:rFonts w:hint="eastAsia"/>
        </w:rPr>
        <w:t>валухов</w:t>
      </w:r>
      <w:r>
        <w:t></w:t>
      </w:r>
      <w:r>
        <w:t></w:t>
      </w:r>
      <w:r>
        <w:t></w:t>
      </w:r>
      <w:r>
        <w:t></w:t>
      </w:r>
      <w:r>
        <w:t></w:t>
      </w:r>
      <w:r>
        <w:t></w:t>
      </w:r>
      <w:r>
        <w:t></w:t>
      </w:r>
      <w:r>
        <w:t></w:t>
      </w:r>
      <w:r>
        <w:t></w:t>
      </w:r>
      <w:r>
        <w:t></w:t>
      </w:r>
      <w:r>
        <w:t></w:t>
      </w:r>
      <w:r>
        <w:t></w:t>
      </w:r>
      <w:r>
        <w:t></w:t>
      </w:r>
      <w:r>
        <w:t></w:t>
      </w:r>
      <w:r>
        <w:t></w:t>
      </w:r>
      <w:r>
        <w:t></w:t>
      </w:r>
      <w:r>
        <w:t></w:t>
      </w:r>
      <w:r>
        <w:rPr>
          <w:rFonts w:hint="eastAsia"/>
        </w:rPr>
        <w:t>жировой</w:t>
      </w:r>
      <w:r>
        <w:t></w:t>
      </w:r>
      <w:r>
        <w:rPr>
          <w:rFonts w:hint="eastAsia"/>
        </w:rPr>
        <w:t>ткани</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rPr>
          <w:rFonts w:hint="eastAsia"/>
        </w:rPr>
        <w:t>костей</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rPr>
          <w:rFonts w:hint="eastAsia"/>
        </w:rPr>
        <w:t>По</w:t>
      </w:r>
      <w:r>
        <w:t></w:t>
      </w:r>
      <w:r>
        <w:rPr>
          <w:rFonts w:hint="eastAsia"/>
        </w:rPr>
        <w:t>содержанию</w:t>
      </w:r>
      <w:r>
        <w:t></w:t>
      </w:r>
      <w:r>
        <w:rPr>
          <w:rFonts w:hint="eastAsia"/>
        </w:rPr>
        <w:t>других</w:t>
      </w:r>
      <w:r>
        <w:t></w:t>
      </w:r>
      <w:r>
        <w:rPr>
          <w:rFonts w:hint="eastAsia"/>
        </w:rPr>
        <w:t>тканей</w:t>
      </w:r>
      <w:r>
        <w:t></w:t>
      </w:r>
      <w:r>
        <w:rPr>
          <w:rFonts w:hint="eastAsia"/>
        </w:rPr>
        <w:t>разница</w:t>
      </w:r>
      <w:r>
        <w:t></w:t>
      </w:r>
      <w:r>
        <w:rPr>
          <w:rFonts w:hint="eastAsia"/>
        </w:rPr>
        <w:t>небольшая</w:t>
      </w:r>
      <w:r>
        <w:t></w:t>
      </w:r>
      <w:r>
        <w:t></w:t>
      </w:r>
      <w:r>
        <w:t></w:t>
      </w:r>
      <w:r>
        <w:t></w:t>
      </w:r>
      <w:r>
        <w:t></w:t>
      </w:r>
      <w:r>
        <w:t></w:t>
      </w:r>
      <w:r>
        <w:t></w:t>
      </w:r>
      <w:r>
        <w:t></w:t>
      </w:r>
      <w:r>
        <w:t></w:t>
      </w:r>
      <w:r>
        <w:t></w:t>
      </w:r>
      <w:r>
        <w:t></w:t>
      </w:r>
      <w:r>
        <w:t></w:t>
      </w:r>
      <w:r>
        <w:t></w:t>
      </w:r>
      <w:r>
        <w:t></w:t>
      </w:r>
      <w:r>
        <w:t></w:t>
      </w:r>
      <w:r>
        <w:rPr>
          <w:rFonts w:hint="eastAsia"/>
        </w:rPr>
        <w:t>В</w:t>
      </w:r>
      <w:r>
        <w:t></w:t>
      </w:r>
      <w:r>
        <w:rPr>
          <w:rFonts w:hint="eastAsia"/>
        </w:rPr>
        <w:t>целом</w:t>
      </w:r>
      <w:r>
        <w:t></w:t>
      </w:r>
      <w:r>
        <w:rPr>
          <w:rFonts w:hint="eastAsia"/>
        </w:rPr>
        <w:t>морфологический</w:t>
      </w:r>
      <w:r>
        <w:t></w:t>
      </w:r>
      <w:r>
        <w:rPr>
          <w:rFonts w:hint="eastAsia"/>
        </w:rPr>
        <w:t>состав</w:t>
      </w:r>
      <w:r>
        <w:t></w:t>
      </w:r>
      <w:r>
        <w:rPr>
          <w:rFonts w:hint="eastAsia"/>
        </w:rPr>
        <w:t>туш</w:t>
      </w:r>
      <w:r>
        <w:t></w:t>
      </w:r>
      <w:r>
        <w:rPr>
          <w:rFonts w:hint="eastAsia"/>
        </w:rPr>
        <w:t>романовской</w:t>
      </w:r>
      <w:r>
        <w:t></w:t>
      </w:r>
      <w:r>
        <w:rPr>
          <w:rFonts w:hint="eastAsia"/>
        </w:rPr>
        <w:t>породы</w:t>
      </w:r>
      <w:r>
        <w:t></w:t>
      </w:r>
      <w:r>
        <w:rPr>
          <w:rFonts w:hint="eastAsia"/>
        </w:rPr>
        <w:t>сходен</w:t>
      </w:r>
      <w:r>
        <w:t></w:t>
      </w:r>
      <w:r>
        <w:rPr>
          <w:rFonts w:hint="eastAsia"/>
        </w:rPr>
        <w:t>с</w:t>
      </w:r>
      <w:r>
        <w:t></w:t>
      </w:r>
      <w:r>
        <w:rPr>
          <w:rFonts w:hint="eastAsia"/>
        </w:rPr>
        <w:t>морфологическим</w:t>
      </w:r>
      <w:r>
        <w:t></w:t>
      </w:r>
    </w:p>
    <w:p w:rsidR="008C23BE" w:rsidRDefault="008C23BE" w:rsidP="008C23BE">
      <w:r>
        <w:rPr>
          <w:rFonts w:hint="eastAsia"/>
        </w:rPr>
        <w:t>составом</w:t>
      </w:r>
      <w:r>
        <w:t></w:t>
      </w:r>
      <w:r>
        <w:rPr>
          <w:rFonts w:hint="eastAsia"/>
        </w:rPr>
        <w:t>туш</w:t>
      </w:r>
      <w:r>
        <w:t></w:t>
      </w:r>
      <w:r>
        <w:rPr>
          <w:rFonts w:hint="eastAsia"/>
        </w:rPr>
        <w:t>овец</w:t>
      </w:r>
      <w:r>
        <w:t></w:t>
      </w:r>
      <w:r>
        <w:rPr>
          <w:rFonts w:hint="eastAsia"/>
        </w:rPr>
        <w:t>с</w:t>
      </w:r>
      <w:r>
        <w:t></w:t>
      </w:r>
      <w:r>
        <w:rPr>
          <w:rFonts w:hint="eastAsia"/>
        </w:rPr>
        <w:t>однородной</w:t>
      </w:r>
      <w:r>
        <w:t></w:t>
      </w:r>
      <w:r>
        <w:rPr>
          <w:rFonts w:hint="eastAsia"/>
        </w:rPr>
        <w:t>шерстью</w:t>
      </w:r>
      <w:r>
        <w:t></w:t>
      </w:r>
      <w:r>
        <w:t></w:t>
      </w:r>
      <w:r>
        <w:rPr>
          <w:rFonts w:hint="eastAsia"/>
        </w:rPr>
        <w:t>так</w:t>
      </w:r>
      <w:r>
        <w:t></w:t>
      </w:r>
      <w:r>
        <w:rPr>
          <w:rFonts w:hint="eastAsia"/>
        </w:rPr>
        <w:t>как</w:t>
      </w:r>
      <w:r>
        <w:t></w:t>
      </w:r>
      <w:r>
        <w:rPr>
          <w:rFonts w:hint="eastAsia"/>
        </w:rPr>
        <w:t>масса</w:t>
      </w:r>
      <w:r>
        <w:t></w:t>
      </w:r>
      <w:r>
        <w:rPr>
          <w:rFonts w:hint="eastAsia"/>
        </w:rPr>
        <w:t>их</w:t>
      </w:r>
      <w:r>
        <w:t></w:t>
      </w:r>
      <w:r>
        <w:rPr>
          <w:rFonts w:hint="eastAsia"/>
        </w:rPr>
        <w:t>туш</w:t>
      </w:r>
      <w:r>
        <w:t></w:t>
      </w:r>
      <w:r>
        <w:rPr>
          <w:rFonts w:hint="eastAsia"/>
        </w:rPr>
        <w:t>не</w:t>
      </w:r>
      <w:r>
        <w:t></w:t>
      </w:r>
      <w:r>
        <w:rPr>
          <w:rFonts w:hint="eastAsia"/>
        </w:rPr>
        <w:t>особо</w:t>
      </w:r>
      <w:r>
        <w:t></w:t>
      </w:r>
      <w:r>
        <w:rPr>
          <w:rFonts w:hint="eastAsia"/>
        </w:rPr>
        <w:t>отличается</w:t>
      </w:r>
      <w:r>
        <w:t></w:t>
      </w:r>
    </w:p>
    <w:p w:rsidR="008C23BE" w:rsidRDefault="008C23BE" w:rsidP="008C23BE">
      <w:r>
        <w:rPr>
          <w:rFonts w:hint="eastAsia"/>
        </w:rPr>
        <w:t>Предубойная</w:t>
      </w:r>
      <w:r>
        <w:t></w:t>
      </w:r>
      <w:r>
        <w:rPr>
          <w:rFonts w:hint="eastAsia"/>
        </w:rPr>
        <w:t>живая</w:t>
      </w:r>
      <w:r>
        <w:t></w:t>
      </w:r>
      <w:r>
        <w:rPr>
          <w:rFonts w:hint="eastAsia"/>
        </w:rPr>
        <w:t>масса</w:t>
      </w:r>
      <w:r>
        <w:t></w:t>
      </w:r>
      <w:r>
        <w:t></w:t>
      </w:r>
      <w:r>
        <w:t></w:t>
      </w:r>
      <w:r>
        <w:rPr>
          <w:rFonts w:hint="eastAsia"/>
        </w:rPr>
        <w:t>месячных</w:t>
      </w:r>
      <w:r>
        <w:t></w:t>
      </w:r>
      <w:r>
        <w:rPr>
          <w:rFonts w:hint="eastAsia"/>
        </w:rPr>
        <w:t>баранов</w:t>
      </w:r>
      <w:r>
        <w:t></w:t>
      </w:r>
      <w:r>
        <w:rPr>
          <w:rFonts w:hint="eastAsia"/>
        </w:rPr>
        <w:t>с</w:t>
      </w:r>
      <w:r>
        <w:t></w:t>
      </w:r>
      <w:r>
        <w:rPr>
          <w:rFonts w:hint="eastAsia"/>
        </w:rPr>
        <w:t>однородной</w:t>
      </w:r>
      <w:r>
        <w:t></w:t>
      </w:r>
      <w:r>
        <w:rPr>
          <w:rFonts w:hint="eastAsia"/>
        </w:rPr>
        <w:t>шерстью</w:t>
      </w:r>
      <w:r>
        <w:t></w:t>
      </w:r>
      <w:r>
        <w:rPr>
          <w:rFonts w:hint="eastAsia"/>
        </w:rPr>
        <w:t>составила</w:t>
      </w:r>
      <w:r>
        <w:t></w:t>
      </w:r>
      <w:r>
        <w:t></w:t>
      </w:r>
      <w:r>
        <w:t></w:t>
      </w:r>
      <w:r>
        <w:t></w:t>
      </w:r>
      <w:r>
        <w:t></w:t>
      </w:r>
      <w:r>
        <w:t></w:t>
      </w:r>
      <w:r>
        <w:t></w:t>
      </w:r>
      <w:r>
        <w:t></w:t>
      </w:r>
      <w:r>
        <w:t></w:t>
      </w:r>
      <w:r>
        <w:t></w:t>
      </w:r>
      <w:r>
        <w:t></w:t>
      </w:r>
      <w:r>
        <w:rPr>
          <w:rFonts w:hint="eastAsia"/>
        </w:rPr>
        <w:t>кг</w:t>
      </w:r>
      <w:r>
        <w:t></w:t>
      </w:r>
      <w:r>
        <w:t></w:t>
      </w:r>
      <w:r>
        <w:rPr>
          <w:rFonts w:hint="eastAsia"/>
        </w:rPr>
        <w:t>что</w:t>
      </w:r>
      <w:r>
        <w:t></w:t>
      </w:r>
      <w:r>
        <w:rPr>
          <w:rFonts w:hint="eastAsia"/>
        </w:rPr>
        <w:t>больше</w:t>
      </w:r>
      <w:r>
        <w:t></w:t>
      </w:r>
      <w:r>
        <w:t></w:t>
      </w:r>
      <w:r>
        <w:rPr>
          <w:rFonts w:hint="eastAsia"/>
        </w:rPr>
        <w:t>чем</w:t>
      </w:r>
      <w:r>
        <w:t></w:t>
      </w:r>
      <w:r>
        <w:rPr>
          <w:rFonts w:hint="eastAsia"/>
        </w:rPr>
        <w:t>по</w:t>
      </w:r>
      <w:r>
        <w:t></w:t>
      </w:r>
      <w:r>
        <w:rPr>
          <w:rFonts w:hint="eastAsia"/>
        </w:rPr>
        <w:t>требованиям</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r>
        <w:rPr>
          <w:rFonts w:hint="eastAsia"/>
        </w:rPr>
        <w:t>на</w:t>
      </w:r>
      <w:r>
        <w:t></w:t>
      </w:r>
      <w:r>
        <w:t></w:t>
      </w:r>
      <w:r>
        <w:t></w:t>
      </w:r>
      <w:r>
        <w:rPr>
          <w:rFonts w:hint="eastAsia"/>
        </w:rPr>
        <w:t>кг</w:t>
      </w:r>
      <w:r>
        <w:t></w:t>
      </w:r>
      <w:r>
        <w:t></w:t>
      </w:r>
      <w:r>
        <w:rPr>
          <w:rFonts w:hint="eastAsia"/>
        </w:rPr>
        <w:t>или</w:t>
      </w:r>
      <w:r>
        <w:t></w:t>
      </w:r>
      <w:r>
        <w:rPr>
          <w:rFonts w:hint="eastAsia"/>
        </w:rPr>
        <w:t>на</w:t>
      </w:r>
      <w:r>
        <w:t></w:t>
      </w:r>
      <w:r>
        <w:t></w:t>
      </w:r>
      <w:r>
        <w:t></w:t>
      </w:r>
      <w:r>
        <w:t></w:t>
      </w:r>
      <w:r>
        <w:t></w:t>
      </w:r>
      <w:r>
        <w:t></w:t>
      </w:r>
      <w:r>
        <w:t></w:t>
      </w:r>
      <w:r>
        <w:t></w:t>
      </w:r>
      <w:r>
        <w:t></w:t>
      </w:r>
      <w:r>
        <w:rPr>
          <w:rFonts w:hint="eastAsia"/>
        </w:rPr>
        <w:t>Р</w:t>
      </w:r>
      <w:r>
        <w:t></w:t>
      </w:r>
      <w:r>
        <w:t></w:t>
      </w:r>
      <w:r>
        <w:t></w:t>
      </w:r>
      <w:r>
        <w:t></w:t>
      </w:r>
      <w:r>
        <w:t></w:t>
      </w:r>
      <w:r>
        <w:t></w:t>
      </w:r>
      <w:r>
        <w:t></w:t>
      </w:r>
      <w:r>
        <w:t></w:t>
      </w:r>
      <w:r>
        <w:rPr>
          <w:rFonts w:hint="eastAsia"/>
        </w:rPr>
        <w:t>масса</w:t>
      </w:r>
      <w:r>
        <w:t></w:t>
      </w:r>
      <w:r>
        <w:rPr>
          <w:rFonts w:hint="eastAsia"/>
        </w:rPr>
        <w:t>туш</w:t>
      </w:r>
      <w:r>
        <w:t></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rPr>
          <w:rFonts w:hint="eastAsia"/>
        </w:rPr>
        <w:t>что</w:t>
      </w:r>
      <w:r>
        <w:t></w:t>
      </w:r>
      <w:r>
        <w:rPr>
          <w:rFonts w:hint="eastAsia"/>
        </w:rPr>
        <w:t>больше</w:t>
      </w:r>
      <w:r>
        <w:t></w:t>
      </w:r>
      <w:r>
        <w:rPr>
          <w:rFonts w:hint="eastAsia"/>
        </w:rPr>
        <w:t>на</w:t>
      </w:r>
      <w:r>
        <w:t></w:t>
      </w:r>
      <w:r>
        <w:t></w:t>
      </w:r>
      <w:r>
        <w:t></w:t>
      </w:r>
      <w:r>
        <w:t></w:t>
      </w:r>
      <w:r>
        <w:t></w:t>
      </w:r>
      <w:r>
        <w:rPr>
          <w:rFonts w:hint="eastAsia"/>
        </w:rPr>
        <w:t>кг</w:t>
      </w:r>
      <w:r>
        <w:t></w:t>
      </w:r>
      <w:r>
        <w:t></w:t>
      </w:r>
      <w:r>
        <w:rPr>
          <w:rFonts w:hint="eastAsia"/>
        </w:rPr>
        <w:t>или</w:t>
      </w:r>
      <w:r>
        <w:t></w:t>
      </w:r>
      <w:r>
        <w:rPr>
          <w:rFonts w:hint="eastAsia"/>
        </w:rPr>
        <w:t>на</w:t>
      </w:r>
      <w:r>
        <w:t></w:t>
      </w:r>
      <w:r>
        <w:t></w:t>
      </w:r>
      <w:r>
        <w:t></w:t>
      </w:r>
      <w:r>
        <w:t></w:t>
      </w:r>
      <w:r>
        <w:t></w:t>
      </w:r>
      <w:r>
        <w:t></w:t>
      </w:r>
      <w:r>
        <w:t></w:t>
      </w:r>
      <w:r>
        <w:t></w:t>
      </w:r>
      <w:r>
        <w:t></w:t>
      </w:r>
      <w:r>
        <w:rPr>
          <w:rFonts w:hint="eastAsia"/>
        </w:rPr>
        <w:t>Р</w:t>
      </w:r>
      <w:r>
        <w:t></w:t>
      </w:r>
      <w:r>
        <w:t></w:t>
      </w:r>
      <w:r>
        <w:t></w:t>
      </w:r>
      <w:r>
        <w:t></w:t>
      </w:r>
      <w:r>
        <w:t></w:t>
      </w:r>
      <w:r>
        <w:t></w:t>
      </w:r>
      <w:r>
        <w:t></w:t>
      </w:r>
      <w:r>
        <w:t></w:t>
      </w:r>
      <w:r>
        <w:rPr>
          <w:rFonts w:hint="eastAsia"/>
        </w:rPr>
        <w:t>у</w:t>
      </w:r>
      <w:r>
        <w:t></w:t>
      </w:r>
      <w:r>
        <w:rPr>
          <w:rFonts w:hint="eastAsia"/>
        </w:rPr>
        <w:t>валухов</w:t>
      </w:r>
      <w:r>
        <w:t></w:t>
      </w:r>
      <w:r>
        <w:rPr>
          <w:rFonts w:hint="eastAsia"/>
        </w:rPr>
        <w:t>предубойная</w:t>
      </w:r>
      <w:r>
        <w:t></w:t>
      </w:r>
      <w:r>
        <w:rPr>
          <w:rFonts w:hint="eastAsia"/>
        </w:rPr>
        <w:t>живая</w:t>
      </w:r>
      <w:r>
        <w:t></w:t>
      </w:r>
      <w:r>
        <w:rPr>
          <w:rFonts w:hint="eastAsia"/>
        </w:rPr>
        <w:t>масса</w:t>
      </w:r>
      <w:r>
        <w:t></w:t>
      </w:r>
      <w:r>
        <w:rPr>
          <w:rFonts w:hint="eastAsia"/>
        </w:rPr>
        <w:t>составила</w:t>
      </w:r>
      <w:r>
        <w:t></w:t>
      </w:r>
      <w:r>
        <w:t></w:t>
      </w:r>
      <w:r>
        <w:t></w:t>
      </w:r>
      <w:r>
        <w:t></w:t>
      </w:r>
      <w:r>
        <w:t></w:t>
      </w:r>
      <w:r>
        <w:t></w:t>
      </w:r>
      <w:r>
        <w:t></w:t>
      </w:r>
      <w:r>
        <w:t></w:t>
      </w:r>
      <w:r>
        <w:t></w:t>
      </w:r>
      <w:r>
        <w:t></w:t>
      </w:r>
      <w:r>
        <w:t></w:t>
      </w:r>
      <w:r>
        <w:rPr>
          <w:rFonts w:hint="eastAsia"/>
        </w:rPr>
        <w:t>кг</w:t>
      </w:r>
      <w:r>
        <w:t></w:t>
      </w:r>
      <w:r>
        <w:t></w:t>
      </w:r>
      <w:r>
        <w:rPr>
          <w:rFonts w:hint="eastAsia"/>
        </w:rPr>
        <w:t>что</w:t>
      </w:r>
      <w:r>
        <w:t></w:t>
      </w:r>
      <w:r>
        <w:rPr>
          <w:rFonts w:hint="eastAsia"/>
        </w:rPr>
        <w:t>больше</w:t>
      </w:r>
      <w:r>
        <w:t></w:t>
      </w:r>
      <w:r>
        <w:rPr>
          <w:rFonts w:hint="eastAsia"/>
        </w:rPr>
        <w:t>на</w:t>
      </w:r>
      <w:r>
        <w:t></w:t>
      </w:r>
      <w:r>
        <w:t></w:t>
      </w:r>
      <w:r>
        <w:t></w:t>
      </w:r>
      <w:r>
        <w:t></w:t>
      </w:r>
      <w:r>
        <w:t></w:t>
      </w:r>
      <w:r>
        <w:rPr>
          <w:rFonts w:hint="eastAsia"/>
        </w:rPr>
        <w:t>кг</w:t>
      </w:r>
      <w:r>
        <w:t></w:t>
      </w:r>
      <w:r>
        <w:t></w:t>
      </w:r>
      <w:r>
        <w:rPr>
          <w:rFonts w:hint="eastAsia"/>
        </w:rPr>
        <w:t>или</w:t>
      </w:r>
      <w:r>
        <w:t></w:t>
      </w:r>
      <w:r>
        <w:rPr>
          <w:rFonts w:hint="eastAsia"/>
        </w:rPr>
        <w:t>на</w:t>
      </w:r>
      <w:r>
        <w:t></w:t>
      </w:r>
      <w:r>
        <w:t></w:t>
      </w:r>
      <w:r>
        <w:t></w:t>
      </w:r>
      <w:r>
        <w:t></w:t>
      </w:r>
      <w:r>
        <w:t></w:t>
      </w:r>
      <w:r>
        <w:t></w:t>
      </w:r>
      <w:r>
        <w:t></w:t>
      </w:r>
      <w:r>
        <w:t></w:t>
      </w:r>
      <w:r>
        <w:t></w:t>
      </w:r>
      <w:r>
        <w:rPr>
          <w:rFonts w:hint="eastAsia"/>
        </w:rPr>
        <w:t>Р</w:t>
      </w:r>
      <w:r>
        <w:t></w:t>
      </w:r>
      <w:r>
        <w:t></w:t>
      </w:r>
      <w:r>
        <w:t></w:t>
      </w:r>
      <w:r>
        <w:t></w:t>
      </w:r>
      <w:r>
        <w:t></w:t>
      </w:r>
      <w:r>
        <w:t></w:t>
      </w:r>
      <w:r>
        <w:t></w:t>
      </w:r>
      <w:r>
        <w:t></w:t>
      </w:r>
      <w:r>
        <w:rPr>
          <w:rFonts w:hint="eastAsia"/>
        </w:rPr>
        <w:t>масса</w:t>
      </w:r>
      <w:r>
        <w:t></w:t>
      </w:r>
      <w:r>
        <w:rPr>
          <w:rFonts w:hint="eastAsia"/>
        </w:rPr>
        <w:t>туш</w:t>
      </w:r>
      <w:r>
        <w:t></w:t>
      </w:r>
      <w:r>
        <w:t></w:t>
      </w:r>
      <w:r>
        <w:t></w:t>
      </w:r>
      <w:r>
        <w:t></w:t>
      </w:r>
      <w:r>
        <w:t></w:t>
      </w:r>
      <w:r>
        <w:t></w:t>
      </w:r>
      <w:r>
        <w:t></w:t>
      </w:r>
      <w:r>
        <w:t></w:t>
      </w:r>
      <w:r>
        <w:t></w:t>
      </w:r>
      <w:r>
        <w:t></w:t>
      </w:r>
      <w:r>
        <w:t></w:t>
      </w:r>
      <w:r>
        <w:t></w:t>
      </w:r>
      <w:r>
        <w:t></w:t>
      </w:r>
      <w:r>
        <w:rPr>
          <w:rFonts w:hint="eastAsia"/>
        </w:rPr>
        <w:t>кг</w:t>
      </w:r>
      <w:r>
        <w:t></w:t>
      </w:r>
      <w:r>
        <w:t></w:t>
      </w:r>
      <w:r>
        <w:rPr>
          <w:rFonts w:hint="eastAsia"/>
        </w:rPr>
        <w:t>это</w:t>
      </w:r>
      <w:r>
        <w:t></w:t>
      </w:r>
      <w:r>
        <w:rPr>
          <w:rFonts w:hint="eastAsia"/>
        </w:rPr>
        <w:t>означает</w:t>
      </w:r>
      <w:r>
        <w:t></w:t>
      </w:r>
      <w:r>
        <w:t></w:t>
      </w:r>
      <w:r>
        <w:rPr>
          <w:rFonts w:hint="eastAsia"/>
        </w:rPr>
        <w:t>что</w:t>
      </w:r>
      <w:r>
        <w:t></w:t>
      </w:r>
      <w:r>
        <w:rPr>
          <w:rFonts w:hint="eastAsia"/>
        </w:rPr>
        <w:t>у</w:t>
      </w:r>
      <w:r>
        <w:t></w:t>
      </w:r>
      <w:r>
        <w:rPr>
          <w:rFonts w:hint="eastAsia"/>
        </w:rPr>
        <w:t>половины</w:t>
      </w:r>
      <w:r>
        <w:t></w:t>
      </w:r>
      <w:r>
        <w:rPr>
          <w:rFonts w:hint="eastAsia"/>
        </w:rPr>
        <w:t>валухов</w:t>
      </w:r>
      <w:r>
        <w:t></w:t>
      </w:r>
      <w:r>
        <w:rPr>
          <w:rFonts w:hint="eastAsia"/>
        </w:rPr>
        <w:t>не</w:t>
      </w:r>
      <w:r>
        <w:t></w:t>
      </w:r>
      <w:r>
        <w:rPr>
          <w:rFonts w:hint="eastAsia"/>
        </w:rPr>
        <w:t>хватало</w:t>
      </w:r>
      <w:r>
        <w:t></w:t>
      </w:r>
      <w:r>
        <w:rPr>
          <w:rFonts w:hint="eastAsia"/>
        </w:rPr>
        <w:t>массы</w:t>
      </w:r>
      <w:r>
        <w:t></w:t>
      </w:r>
      <w:r>
        <w:t></w:t>
      </w:r>
      <w:r>
        <w:t></w:t>
      </w:r>
      <w:r>
        <w:t></w:t>
      </w:r>
      <w:r>
        <w:t></w:t>
      </w:r>
      <w:r>
        <w:rPr>
          <w:rFonts w:hint="eastAsia"/>
        </w:rPr>
        <w:t>кг</w:t>
      </w:r>
      <w:r>
        <w:t></w:t>
      </w:r>
      <w:r>
        <w:rPr>
          <w:rFonts w:hint="eastAsia"/>
        </w:rPr>
        <w:t>до</w:t>
      </w:r>
      <w:r>
        <w:t></w:t>
      </w:r>
      <w:r>
        <w:rPr>
          <w:rFonts w:hint="eastAsia"/>
        </w:rPr>
        <w:t>класса</w:t>
      </w:r>
      <w:r>
        <w:t></w:t>
      </w:r>
      <w:r>
        <w:rPr>
          <w:rFonts w:hint="eastAsia"/>
        </w:rPr>
        <w:t>экстра</w:t>
      </w:r>
      <w:r>
        <w:t></w:t>
      </w:r>
      <w:r>
        <w:t></w:t>
      </w:r>
      <w:r>
        <w:rPr>
          <w:rFonts w:hint="eastAsia"/>
        </w:rPr>
        <w:t>а</w:t>
      </w:r>
      <w:r>
        <w:t></w:t>
      </w:r>
      <w:r>
        <w:rPr>
          <w:rFonts w:hint="eastAsia"/>
        </w:rPr>
        <w:t>у</w:t>
      </w:r>
      <w:r>
        <w:t></w:t>
      </w:r>
      <w:r>
        <w:rPr>
          <w:rFonts w:hint="eastAsia"/>
        </w:rPr>
        <w:t>половины</w:t>
      </w:r>
      <w:r>
        <w:t></w:t>
      </w:r>
      <w:r>
        <w:t></w:t>
      </w:r>
      <w:r>
        <w:t></w:t>
      </w:r>
      <w:r>
        <w:rPr>
          <w:rFonts w:hint="eastAsia"/>
        </w:rPr>
        <w:t>превышала</w:t>
      </w:r>
      <w:r>
        <w:t></w:t>
      </w:r>
      <w:r>
        <w:rPr>
          <w:rFonts w:hint="eastAsia"/>
        </w:rPr>
        <w:t>масса</w:t>
      </w:r>
      <w:r>
        <w:t></w:t>
      </w:r>
      <w:r>
        <w:rPr>
          <w:rFonts w:hint="eastAsia"/>
        </w:rPr>
        <w:t>туш</w:t>
      </w:r>
      <w:r>
        <w:t></w:t>
      </w:r>
      <w:r>
        <w:rPr>
          <w:rFonts w:hint="eastAsia"/>
        </w:rPr>
        <w:t>на</w:t>
      </w:r>
      <w:r>
        <w:t></w:t>
      </w:r>
      <w:r>
        <w:t></w:t>
      </w:r>
      <w:r>
        <w:t></w:t>
      </w:r>
      <w:r>
        <w:t></w:t>
      </w:r>
      <w:r>
        <w:t></w:t>
      </w:r>
      <w:r>
        <w:rPr>
          <w:rFonts w:hint="eastAsia"/>
        </w:rPr>
        <w:t>кг</w:t>
      </w:r>
      <w:r>
        <w:t></w:t>
      </w:r>
      <w:r>
        <w:t></w:t>
      </w:r>
      <w:r>
        <w:rPr>
          <w:rFonts w:hint="eastAsia"/>
        </w:rPr>
        <w:t>Что</w:t>
      </w:r>
      <w:r>
        <w:t></w:t>
      </w:r>
      <w:r>
        <w:rPr>
          <w:rFonts w:hint="eastAsia"/>
        </w:rPr>
        <w:t>касается</w:t>
      </w:r>
      <w:r>
        <w:t></w:t>
      </w:r>
      <w:r>
        <w:rPr>
          <w:rFonts w:hint="eastAsia"/>
        </w:rPr>
        <w:t>ярок</w:t>
      </w:r>
      <w:r>
        <w:t></w:t>
      </w:r>
      <w:r>
        <w:t></w:t>
      </w:r>
      <w:r>
        <w:rPr>
          <w:rFonts w:hint="eastAsia"/>
        </w:rPr>
        <w:t>то</w:t>
      </w:r>
      <w:r>
        <w:t></w:t>
      </w:r>
      <w:r>
        <w:rPr>
          <w:rFonts w:hint="eastAsia"/>
        </w:rPr>
        <w:t>они</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rPr>
          <w:rFonts w:hint="eastAsia"/>
        </w:rPr>
        <w:t>относились</w:t>
      </w:r>
      <w:r>
        <w:t></w:t>
      </w:r>
      <w:r>
        <w:rPr>
          <w:rFonts w:hint="eastAsia"/>
        </w:rPr>
        <w:t>к</w:t>
      </w:r>
      <w:r>
        <w:t></w:t>
      </w:r>
      <w:r>
        <w:t></w:t>
      </w:r>
      <w:r>
        <w:t></w:t>
      </w:r>
      <w:r>
        <w:rPr>
          <w:rFonts w:hint="eastAsia"/>
        </w:rPr>
        <w:t>классу</w:t>
      </w:r>
      <w:r>
        <w:t></w:t>
      </w:r>
    </w:p>
    <w:p w:rsidR="008C23BE" w:rsidRDefault="008C23BE" w:rsidP="008C23BE">
      <w:r>
        <w:rPr>
          <w:rFonts w:hint="eastAsia"/>
        </w:rPr>
        <w:t>Анализ</w:t>
      </w:r>
      <w:r>
        <w:t></w:t>
      </w:r>
      <w:r>
        <w:rPr>
          <w:rFonts w:hint="eastAsia"/>
        </w:rPr>
        <w:t>данных</w:t>
      </w:r>
      <w:r>
        <w:t></w:t>
      </w:r>
      <w:r>
        <w:rPr>
          <w:rFonts w:hint="eastAsia"/>
        </w:rPr>
        <w:t>живой</w:t>
      </w:r>
      <w:r>
        <w:t></w:t>
      </w:r>
      <w:r>
        <w:rPr>
          <w:rFonts w:hint="eastAsia"/>
        </w:rPr>
        <w:t>массы</w:t>
      </w:r>
      <w:r>
        <w:t></w:t>
      </w:r>
      <w:r>
        <w:rPr>
          <w:rFonts w:hint="eastAsia"/>
        </w:rPr>
        <w:t>и</w:t>
      </w:r>
      <w:r>
        <w:t></w:t>
      </w:r>
      <w:r>
        <w:rPr>
          <w:rFonts w:hint="eastAsia"/>
        </w:rPr>
        <w:t>массы</w:t>
      </w:r>
      <w:r>
        <w:t></w:t>
      </w:r>
      <w:r>
        <w:rPr>
          <w:rFonts w:hint="eastAsia"/>
        </w:rPr>
        <w:t>туш</w:t>
      </w:r>
      <w:r>
        <w:t></w:t>
      </w:r>
      <w:r>
        <w:rPr>
          <w:rFonts w:hint="eastAsia"/>
        </w:rPr>
        <w:t>баранов</w:t>
      </w:r>
      <w:r>
        <w:t></w:t>
      </w:r>
      <w:r>
        <w:rPr>
          <w:rFonts w:hint="eastAsia"/>
        </w:rPr>
        <w:t>романовской</w:t>
      </w:r>
      <w:r>
        <w:t></w:t>
      </w:r>
      <w:r>
        <w:rPr>
          <w:rFonts w:hint="eastAsia"/>
        </w:rPr>
        <w:t>породы</w:t>
      </w:r>
      <w:r>
        <w:t></w:t>
      </w:r>
      <w:r>
        <w:rPr>
          <w:rFonts w:hint="eastAsia"/>
        </w:rPr>
        <w:t>выявлено</w:t>
      </w:r>
      <w:r>
        <w:t></w:t>
      </w:r>
      <w:r>
        <w:t></w:t>
      </w:r>
      <w:r>
        <w:rPr>
          <w:rFonts w:hint="eastAsia"/>
        </w:rPr>
        <w:t>что</w:t>
      </w:r>
      <w:r>
        <w:t></w:t>
      </w:r>
      <w:r>
        <w:t></w:t>
      </w:r>
      <w:r>
        <w:t></w:t>
      </w:r>
      <w:r>
        <w:rPr>
          <w:rFonts w:hint="eastAsia"/>
        </w:rPr>
        <w:t>то</w:t>
      </w:r>
      <w:r>
        <w:t></w:t>
      </w:r>
      <w:r>
        <w:rPr>
          <w:rFonts w:hint="eastAsia"/>
        </w:rPr>
        <w:t>они</w:t>
      </w:r>
      <w:r>
        <w:t></w:t>
      </w:r>
      <w:r>
        <w:rPr>
          <w:rFonts w:hint="eastAsia"/>
        </w:rPr>
        <w:t>отвечали</w:t>
      </w:r>
      <w:r>
        <w:t></w:t>
      </w:r>
      <w:r>
        <w:rPr>
          <w:rFonts w:hint="eastAsia"/>
        </w:rPr>
        <w:t>требованиям</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r>
        <w:rPr>
          <w:rFonts w:hint="eastAsia"/>
        </w:rPr>
        <w:t>класса</w:t>
      </w:r>
      <w:r>
        <w:t></w:t>
      </w:r>
      <w:r>
        <w:rPr>
          <w:rFonts w:hint="eastAsia"/>
        </w:rPr>
        <w:t>экстра</w:t>
      </w:r>
      <w:r>
        <w:t></w:t>
      </w:r>
      <w:r>
        <w:t></w:t>
      </w:r>
      <w:r>
        <w:rPr>
          <w:rFonts w:hint="eastAsia"/>
        </w:rPr>
        <w:t>Что</w:t>
      </w:r>
      <w:r>
        <w:t></w:t>
      </w:r>
      <w:r>
        <w:rPr>
          <w:rFonts w:hint="eastAsia"/>
        </w:rPr>
        <w:t>касается</w:t>
      </w:r>
      <w:r>
        <w:t></w:t>
      </w:r>
      <w:r>
        <w:rPr>
          <w:rFonts w:hint="eastAsia"/>
        </w:rPr>
        <w:t>валухов</w:t>
      </w:r>
      <w:r>
        <w:t></w:t>
      </w:r>
      <w:r>
        <w:rPr>
          <w:rFonts w:hint="eastAsia"/>
        </w:rPr>
        <w:t>в</w:t>
      </w:r>
      <w:r>
        <w:t></w:t>
      </w:r>
      <w:r>
        <w:t></w:t>
      </w:r>
      <w:r>
        <w:t></w:t>
      </w:r>
      <w:r>
        <w:rPr>
          <w:rFonts w:hint="eastAsia"/>
        </w:rPr>
        <w:t>месячном</w:t>
      </w:r>
      <w:r>
        <w:t></w:t>
      </w:r>
      <w:r>
        <w:rPr>
          <w:rFonts w:hint="eastAsia"/>
        </w:rPr>
        <w:t>возрасте</w:t>
      </w:r>
      <w:r>
        <w:t></w:t>
      </w:r>
      <w:r>
        <w:t></w:t>
      </w:r>
      <w:r>
        <w:rPr>
          <w:rFonts w:hint="eastAsia"/>
        </w:rPr>
        <w:t>то</w:t>
      </w:r>
      <w:r>
        <w:t></w:t>
      </w:r>
      <w:r>
        <w:rPr>
          <w:rFonts w:hint="eastAsia"/>
        </w:rPr>
        <w:t>половина</w:t>
      </w:r>
      <w:r>
        <w:t></w:t>
      </w:r>
      <w:r>
        <w:rPr>
          <w:rFonts w:hint="eastAsia"/>
        </w:rPr>
        <w:t>из</w:t>
      </w:r>
      <w:r>
        <w:t></w:t>
      </w:r>
      <w:r>
        <w:rPr>
          <w:rFonts w:hint="eastAsia"/>
        </w:rPr>
        <w:t>них</w:t>
      </w:r>
      <w:r>
        <w:t></w:t>
      </w:r>
      <w:r>
        <w:rPr>
          <w:rFonts w:hint="eastAsia"/>
        </w:rPr>
        <w:t>не</w:t>
      </w:r>
      <w:r>
        <w:t></w:t>
      </w:r>
      <w:r>
        <w:rPr>
          <w:rFonts w:hint="eastAsia"/>
        </w:rPr>
        <w:t>отвечала</w:t>
      </w:r>
      <w:r>
        <w:t></w:t>
      </w:r>
      <w:r>
        <w:rPr>
          <w:rFonts w:hint="eastAsia"/>
        </w:rPr>
        <w:t>требованиям</w:t>
      </w:r>
      <w:r>
        <w:t></w:t>
      </w:r>
      <w:r>
        <w:rPr>
          <w:rFonts w:hint="eastAsia"/>
        </w:rPr>
        <w:t>ГОСТ</w:t>
      </w:r>
      <w:r>
        <w:t></w:t>
      </w:r>
      <w:r>
        <w:rPr>
          <w:rFonts w:hint="eastAsia"/>
        </w:rPr>
        <w:t>класса</w:t>
      </w:r>
      <w:r>
        <w:t></w:t>
      </w:r>
      <w:r>
        <w:rPr>
          <w:rFonts w:hint="eastAsia"/>
        </w:rPr>
        <w:t>экстра</w:t>
      </w:r>
      <w:r>
        <w:t></w:t>
      </w:r>
      <w:r>
        <w:t></w:t>
      </w:r>
      <w:r>
        <w:rPr>
          <w:rFonts w:hint="eastAsia"/>
        </w:rPr>
        <w:t>хотя</w:t>
      </w:r>
      <w:r>
        <w:t></w:t>
      </w:r>
      <w:r>
        <w:rPr>
          <w:rFonts w:hint="eastAsia"/>
        </w:rPr>
        <w:t>по</w:t>
      </w:r>
      <w:r>
        <w:t></w:t>
      </w:r>
      <w:r>
        <w:rPr>
          <w:rFonts w:hint="eastAsia"/>
        </w:rPr>
        <w:t>морфологическому</w:t>
      </w:r>
      <w:r>
        <w:t></w:t>
      </w:r>
      <w:r>
        <w:rPr>
          <w:rFonts w:hint="eastAsia"/>
        </w:rPr>
        <w:t>составу</w:t>
      </w:r>
      <w:r>
        <w:t></w:t>
      </w:r>
      <w:r>
        <w:rPr>
          <w:rFonts w:hint="eastAsia"/>
        </w:rPr>
        <w:t>туш</w:t>
      </w:r>
      <w:r>
        <w:t></w:t>
      </w:r>
      <w:r>
        <w:t></w:t>
      </w:r>
      <w:r>
        <w:rPr>
          <w:rFonts w:hint="eastAsia"/>
        </w:rPr>
        <w:t>они</w:t>
      </w:r>
      <w:r>
        <w:t></w:t>
      </w:r>
      <w:r>
        <w:rPr>
          <w:rFonts w:hint="eastAsia"/>
        </w:rPr>
        <w:t>не</w:t>
      </w:r>
      <w:r>
        <w:t></w:t>
      </w:r>
      <w:r>
        <w:rPr>
          <w:rFonts w:hint="eastAsia"/>
        </w:rPr>
        <w:t>уступали</w:t>
      </w:r>
      <w:r>
        <w:t></w:t>
      </w:r>
      <w:r>
        <w:rPr>
          <w:rFonts w:hint="eastAsia"/>
        </w:rPr>
        <w:t>требованиям</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p>
    <w:p w:rsidR="008C23BE" w:rsidRDefault="008C23BE" w:rsidP="008C23BE">
      <w:r>
        <w:t></w:t>
      </w:r>
      <w:r>
        <w:t></w:t>
      </w:r>
      <w:r>
        <w:t></w:t>
      </w:r>
      <w:r>
        <w:t></w:t>
      </w:r>
      <w:r>
        <w:t></w:t>
      </w:r>
      <w:r>
        <w:t></w:t>
      </w:r>
      <w:r>
        <w:t></w:t>
      </w:r>
      <w:r>
        <w:tab/>
      </w:r>
      <w:r>
        <w:rPr>
          <w:rFonts w:hint="eastAsia"/>
        </w:rPr>
        <w:t>Динамика</w:t>
      </w:r>
      <w:r>
        <w:t></w:t>
      </w:r>
      <w:r>
        <w:rPr>
          <w:rFonts w:hint="eastAsia"/>
        </w:rPr>
        <w:t>живой</w:t>
      </w:r>
      <w:r>
        <w:t></w:t>
      </w:r>
      <w:r>
        <w:rPr>
          <w:rFonts w:hint="eastAsia"/>
        </w:rPr>
        <w:t>массы</w:t>
      </w:r>
      <w:r>
        <w:t></w:t>
      </w:r>
      <w:r>
        <w:t></w:t>
      </w:r>
      <w:r>
        <w:rPr>
          <w:rFonts w:hint="eastAsia"/>
        </w:rPr>
        <w:t>массы</w:t>
      </w:r>
      <w:r>
        <w:t></w:t>
      </w:r>
      <w:r>
        <w:rPr>
          <w:rFonts w:hint="eastAsia"/>
        </w:rPr>
        <w:t>туш</w:t>
      </w:r>
      <w:r>
        <w:t></w:t>
      </w:r>
      <w:r>
        <w:rPr>
          <w:rFonts w:hint="eastAsia"/>
        </w:rPr>
        <w:t>и</w:t>
      </w:r>
      <w:r>
        <w:t></w:t>
      </w:r>
      <w:r>
        <w:rPr>
          <w:rFonts w:hint="eastAsia"/>
        </w:rPr>
        <w:t>товарная</w:t>
      </w:r>
      <w:r>
        <w:t></w:t>
      </w:r>
      <w:r>
        <w:rPr>
          <w:rFonts w:hint="eastAsia"/>
        </w:rPr>
        <w:t>оценка</w:t>
      </w:r>
      <w:r>
        <w:t></w:t>
      </w:r>
      <w:r>
        <w:rPr>
          <w:rFonts w:hint="eastAsia"/>
        </w:rPr>
        <w:t>молодняка</w:t>
      </w:r>
      <w:r>
        <w:t></w:t>
      </w:r>
      <w:r>
        <w:rPr>
          <w:rFonts w:hint="eastAsia"/>
        </w:rPr>
        <w:t>овец</w:t>
      </w:r>
      <w:r>
        <w:t></w:t>
      </w:r>
      <w:r>
        <w:rPr>
          <w:rFonts w:hint="eastAsia"/>
        </w:rPr>
        <w:t>с</w:t>
      </w:r>
      <w:r>
        <w:t></w:t>
      </w:r>
      <w:r>
        <w:rPr>
          <w:rFonts w:hint="eastAsia"/>
        </w:rPr>
        <w:t>однородной</w:t>
      </w:r>
      <w:r>
        <w:t></w:t>
      </w:r>
      <w:r>
        <w:rPr>
          <w:rFonts w:hint="eastAsia"/>
        </w:rPr>
        <w:t>шерстью</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rPr>
          <w:rFonts w:hint="eastAsia"/>
        </w:rPr>
        <w:t>по</w:t>
      </w:r>
      <w:r>
        <w:t></w:t>
      </w:r>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rPr>
          <w:rFonts w:hint="eastAsia"/>
        </w:rPr>
        <w:t>с</w:t>
      </w:r>
      <w:r>
        <w:t></w:t>
      </w:r>
      <w:r>
        <w:rPr>
          <w:rFonts w:hint="eastAsia"/>
        </w:rPr>
        <w:t>учетом</w:t>
      </w:r>
      <w:r>
        <w:t></w:t>
      </w:r>
      <w:r>
        <w:rPr>
          <w:rFonts w:hint="eastAsia"/>
        </w:rPr>
        <w:t>пола</w:t>
      </w:r>
      <w:r>
        <w:t></w:t>
      </w:r>
      <w:r>
        <w:t></w:t>
      </w:r>
      <w:r>
        <w:rPr>
          <w:rFonts w:hint="eastAsia"/>
        </w:rPr>
        <w:t>возраста</w:t>
      </w:r>
      <w:r>
        <w:t></w:t>
      </w:r>
      <w:r>
        <w:rPr>
          <w:rFonts w:hint="eastAsia"/>
        </w:rPr>
        <w:t>и</w:t>
      </w:r>
      <w:r>
        <w:t></w:t>
      </w:r>
      <w:r>
        <w:rPr>
          <w:rFonts w:hint="eastAsia"/>
        </w:rPr>
        <w:t>уровня</w:t>
      </w:r>
    </w:p>
    <w:p w:rsidR="008C23BE" w:rsidRDefault="008C23BE" w:rsidP="008C23BE">
      <w:r>
        <w:rPr>
          <w:rFonts w:hint="eastAsia"/>
        </w:rPr>
        <w:t>выращивания</w:t>
      </w:r>
      <w:r>
        <w:t></w:t>
      </w:r>
      <w:r>
        <w:rPr>
          <w:rFonts w:hint="eastAsia"/>
        </w:rPr>
        <w:t>и</w:t>
      </w:r>
      <w:r>
        <w:t></w:t>
      </w:r>
      <w:r>
        <w:rPr>
          <w:rFonts w:hint="eastAsia"/>
        </w:rPr>
        <w:t>откорма</w:t>
      </w:r>
    </w:p>
    <w:p w:rsidR="008C23BE" w:rsidRDefault="008C23BE" w:rsidP="008C23BE">
      <w:r>
        <w:rPr>
          <w:rFonts w:hint="eastAsia"/>
        </w:rPr>
        <w:t>На</w:t>
      </w:r>
      <w:r>
        <w:t></w:t>
      </w:r>
      <w:r>
        <w:rPr>
          <w:rFonts w:hint="eastAsia"/>
        </w:rPr>
        <w:t>основании</w:t>
      </w:r>
      <w:r>
        <w:t></w:t>
      </w:r>
      <w:r>
        <w:rPr>
          <w:rFonts w:hint="eastAsia"/>
        </w:rPr>
        <w:t>проведенных</w:t>
      </w:r>
      <w:r>
        <w:t></w:t>
      </w:r>
      <w:r>
        <w:rPr>
          <w:rFonts w:hint="eastAsia"/>
        </w:rPr>
        <w:t>экспериментальных</w:t>
      </w:r>
      <w:r>
        <w:t></w:t>
      </w:r>
      <w:r>
        <w:rPr>
          <w:rFonts w:hint="eastAsia"/>
        </w:rPr>
        <w:t>исследований</w:t>
      </w:r>
      <w:r>
        <w:t></w:t>
      </w:r>
      <w:r>
        <w:rPr>
          <w:rFonts w:hint="eastAsia"/>
        </w:rPr>
        <w:t>и</w:t>
      </w:r>
      <w:r>
        <w:t></w:t>
      </w:r>
      <w:r>
        <w:rPr>
          <w:rFonts w:hint="eastAsia"/>
        </w:rPr>
        <w:t>данных</w:t>
      </w:r>
      <w:r>
        <w:t></w:t>
      </w:r>
      <w:r>
        <w:rPr>
          <w:rFonts w:hint="eastAsia"/>
        </w:rPr>
        <w:t>литературы</w:t>
      </w:r>
      <w:r>
        <w:t></w:t>
      </w:r>
      <w:r>
        <w:rPr>
          <w:rFonts w:hint="eastAsia"/>
        </w:rPr>
        <w:t>по</w:t>
      </w:r>
      <w:r>
        <w:t></w:t>
      </w:r>
      <w:r>
        <w:rPr>
          <w:rFonts w:hint="eastAsia"/>
        </w:rPr>
        <w:t>молодняку</w:t>
      </w:r>
      <w:r>
        <w:t></w:t>
      </w:r>
      <w:r>
        <w:rPr>
          <w:rFonts w:hint="eastAsia"/>
        </w:rPr>
        <w:t>овец</w:t>
      </w:r>
      <w:r>
        <w:t></w:t>
      </w:r>
      <w:r>
        <w:rPr>
          <w:rFonts w:hint="eastAsia"/>
        </w:rPr>
        <w:t>от</w:t>
      </w:r>
      <w:r>
        <w:t></w:t>
      </w:r>
      <w:r>
        <w:t></w:t>
      </w:r>
      <w:r>
        <w:t></w:t>
      </w:r>
      <w:r>
        <w:t></w:t>
      </w:r>
      <w:r>
        <w:rPr>
          <w:rFonts w:hint="eastAsia"/>
        </w:rPr>
        <w:t>до</w:t>
      </w:r>
      <w:r>
        <w:t></w:t>
      </w:r>
      <w:r>
        <w:t></w:t>
      </w:r>
      <w:r>
        <w:t></w:t>
      </w:r>
      <w:r>
        <w:t></w:t>
      </w:r>
      <w:r>
        <w:rPr>
          <w:rFonts w:hint="eastAsia"/>
        </w:rPr>
        <w:t>месячного</w:t>
      </w:r>
      <w:r>
        <w:t></w:t>
      </w:r>
      <w:r>
        <w:rPr>
          <w:rFonts w:hint="eastAsia"/>
        </w:rPr>
        <w:t>возрастов</w:t>
      </w:r>
      <w:r>
        <w:t></w:t>
      </w:r>
      <w:r>
        <w:t></w:t>
      </w:r>
      <w:r>
        <w:rPr>
          <w:rFonts w:hint="eastAsia"/>
        </w:rPr>
        <w:t>получили</w:t>
      </w:r>
      <w:r>
        <w:t></w:t>
      </w:r>
      <w:r>
        <w:rPr>
          <w:rFonts w:hint="eastAsia"/>
        </w:rPr>
        <w:t>данные</w:t>
      </w:r>
      <w:r>
        <w:t></w:t>
      </w:r>
      <w:r>
        <w:rPr>
          <w:rFonts w:hint="eastAsia"/>
        </w:rPr>
        <w:t>по</w:t>
      </w:r>
      <w:r>
        <w:t></w:t>
      </w:r>
      <w:r>
        <w:rPr>
          <w:rFonts w:hint="eastAsia"/>
        </w:rPr>
        <w:t>живой</w:t>
      </w:r>
      <w:r>
        <w:t></w:t>
      </w:r>
      <w:r>
        <w:rPr>
          <w:rFonts w:hint="eastAsia"/>
        </w:rPr>
        <w:t>массе</w:t>
      </w:r>
      <w:r>
        <w:t></w:t>
      </w:r>
      <w:r>
        <w:t></w:t>
      </w:r>
      <w:r>
        <w:rPr>
          <w:rFonts w:hint="eastAsia"/>
        </w:rPr>
        <w:t>массе</w:t>
      </w:r>
      <w:r>
        <w:t></w:t>
      </w:r>
      <w:r>
        <w:rPr>
          <w:rFonts w:hint="eastAsia"/>
        </w:rPr>
        <w:t>туш</w:t>
      </w:r>
      <w:r>
        <w:t></w:t>
      </w:r>
      <w:r>
        <w:t></w:t>
      </w:r>
      <w:r>
        <w:rPr>
          <w:rFonts w:hint="eastAsia"/>
        </w:rPr>
        <w:t>представленные</w:t>
      </w:r>
      <w:r>
        <w:t></w:t>
      </w:r>
      <w:r>
        <w:rPr>
          <w:rFonts w:hint="eastAsia"/>
        </w:rPr>
        <w:t>в</w:t>
      </w:r>
      <w:r>
        <w:t></w:t>
      </w:r>
      <w:r>
        <w:rPr>
          <w:rFonts w:hint="eastAsia"/>
        </w:rPr>
        <w:t>таблице</w:t>
      </w:r>
      <w:r>
        <w:t></w:t>
      </w:r>
      <w:r>
        <w:t></w:t>
      </w:r>
      <w:r>
        <w:t></w:t>
      </w:r>
    </w:p>
    <w:p w:rsidR="008C23BE" w:rsidRDefault="008C23BE" w:rsidP="008C23BE">
      <w:r>
        <w:rPr>
          <w:rFonts w:hint="eastAsia"/>
        </w:rPr>
        <w:t>Материалы</w:t>
      </w:r>
      <w:r>
        <w:t></w:t>
      </w:r>
      <w:r>
        <w:rPr>
          <w:rFonts w:hint="eastAsia"/>
        </w:rPr>
        <w:t>свидетельствуют</w:t>
      </w:r>
      <w:r>
        <w:t></w:t>
      </w:r>
      <w:r>
        <w:t></w:t>
      </w:r>
      <w:r>
        <w:rPr>
          <w:rFonts w:hint="eastAsia"/>
        </w:rPr>
        <w:t>что</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бараны</w:t>
      </w:r>
      <w:r>
        <w:t></w:t>
      </w:r>
      <w:r>
        <w:rPr>
          <w:rFonts w:hint="eastAsia"/>
        </w:rPr>
        <w:t>и</w:t>
      </w:r>
      <w:r>
        <w:t></w:t>
      </w:r>
      <w:r>
        <w:rPr>
          <w:rFonts w:hint="eastAsia"/>
        </w:rPr>
        <w:t>валухи</w:t>
      </w:r>
      <w:r>
        <w:t></w:t>
      </w:r>
      <w:r>
        <w:rPr>
          <w:rFonts w:hint="eastAsia"/>
        </w:rPr>
        <w:t>с</w:t>
      </w:r>
      <w:r>
        <w:t></w:t>
      </w:r>
      <w:r>
        <w:rPr>
          <w:rFonts w:hint="eastAsia"/>
        </w:rPr>
        <w:t>однородной</w:t>
      </w:r>
      <w:r>
        <w:t></w:t>
      </w:r>
      <w:r>
        <w:rPr>
          <w:rFonts w:hint="eastAsia"/>
        </w:rPr>
        <w:t>шерстью</w:t>
      </w:r>
      <w:r>
        <w:t></w:t>
      </w:r>
      <w:r>
        <w:rPr>
          <w:rFonts w:hint="eastAsia"/>
        </w:rPr>
        <w:t>к</w:t>
      </w:r>
      <w:r>
        <w:t></w:t>
      </w:r>
      <w:r>
        <w:t></w:t>
      </w:r>
      <w:r>
        <w:t></w:t>
      </w:r>
      <w:r>
        <w:rPr>
          <w:rFonts w:hint="eastAsia"/>
        </w:rPr>
        <w:t>месячному</w:t>
      </w:r>
      <w:r>
        <w:t></w:t>
      </w:r>
      <w:r>
        <w:rPr>
          <w:rFonts w:hint="eastAsia"/>
        </w:rPr>
        <w:t>возрасту</w:t>
      </w:r>
      <w:r>
        <w:t></w:t>
      </w:r>
      <w:r>
        <w:rPr>
          <w:rFonts w:hint="eastAsia"/>
        </w:rPr>
        <w:t>достигали</w:t>
      </w:r>
      <w:r>
        <w:t></w:t>
      </w:r>
      <w:r>
        <w:rPr>
          <w:rFonts w:hint="eastAsia"/>
        </w:rPr>
        <w:t>класса</w:t>
      </w:r>
      <w:r>
        <w:t></w:t>
      </w:r>
      <w:r>
        <w:rPr>
          <w:rFonts w:hint="eastAsia"/>
        </w:rPr>
        <w:t>экстра</w:t>
      </w:r>
      <w:r>
        <w:t></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бараны</w:t>
      </w:r>
      <w:r>
        <w:t></w:t>
      </w:r>
      <w:r>
        <w:rPr>
          <w:rFonts w:hint="eastAsia"/>
        </w:rPr>
        <w:t>по</w:t>
      </w:r>
      <w:r>
        <w:t></w:t>
      </w:r>
      <w:r>
        <w:rPr>
          <w:rFonts w:hint="eastAsia"/>
        </w:rPr>
        <w:t>живой</w:t>
      </w:r>
      <w:r>
        <w:t></w:t>
      </w:r>
      <w:r>
        <w:rPr>
          <w:rFonts w:hint="eastAsia"/>
        </w:rPr>
        <w:t>массе</w:t>
      </w:r>
      <w:r>
        <w:t></w:t>
      </w:r>
      <w:r>
        <w:rPr>
          <w:rFonts w:hint="eastAsia"/>
        </w:rPr>
        <w:t>достигали</w:t>
      </w:r>
      <w:r>
        <w:t></w:t>
      </w:r>
      <w:r>
        <w:rPr>
          <w:rFonts w:hint="eastAsia"/>
        </w:rPr>
        <w:t>класса</w:t>
      </w:r>
      <w:r>
        <w:t></w:t>
      </w:r>
      <w:r>
        <w:rPr>
          <w:rFonts w:hint="eastAsia"/>
        </w:rPr>
        <w:t>экстра</w:t>
      </w:r>
      <w:r>
        <w:t></w:t>
      </w:r>
      <w:r>
        <w:t></w:t>
      </w:r>
      <w:r>
        <w:rPr>
          <w:rFonts w:hint="eastAsia"/>
        </w:rPr>
        <w:t>по</w:t>
      </w:r>
      <w:r>
        <w:t></w:t>
      </w:r>
      <w:r>
        <w:rPr>
          <w:rFonts w:hint="eastAsia"/>
        </w:rPr>
        <w:t>массе</w:t>
      </w:r>
      <w:r>
        <w:t></w:t>
      </w:r>
      <w:r>
        <w:rPr>
          <w:rFonts w:hint="eastAsia"/>
        </w:rPr>
        <w:t>туш</w:t>
      </w:r>
      <w:r>
        <w:t></w:t>
      </w:r>
      <w:r>
        <w:t></w:t>
      </w:r>
      <w:r>
        <w:t></w:t>
      </w:r>
      <w:r>
        <w:t></w:t>
      </w:r>
      <w:r>
        <w:t></w:t>
      </w:r>
      <w:r>
        <w:rPr>
          <w:rFonts w:hint="eastAsia"/>
        </w:rPr>
        <w:t>класс</w:t>
      </w:r>
      <w:r>
        <w:t></w:t>
      </w:r>
    </w:p>
    <w:p w:rsidR="008C23BE" w:rsidRDefault="008C23BE" w:rsidP="008C23BE">
      <w:r>
        <w:rPr>
          <w:rFonts w:hint="eastAsia"/>
        </w:rPr>
        <w:t>У</w:t>
      </w:r>
      <w:r>
        <w:t></w:t>
      </w:r>
      <w:r>
        <w:t></w:t>
      </w:r>
      <w:r>
        <w:t></w:t>
      </w:r>
      <w:r>
        <w:rPr>
          <w:rFonts w:hint="eastAsia"/>
        </w:rPr>
        <w:t>ми</w:t>
      </w:r>
      <w:r>
        <w:t></w:t>
      </w:r>
      <w:r>
        <w:rPr>
          <w:rFonts w:hint="eastAsia"/>
        </w:rPr>
        <w:t>месячных</w:t>
      </w:r>
      <w:r>
        <w:t></w:t>
      </w:r>
      <w:r>
        <w:rPr>
          <w:rFonts w:hint="eastAsia"/>
        </w:rPr>
        <w:t>баранов</w:t>
      </w:r>
      <w:r>
        <w:t></w:t>
      </w:r>
      <w:r>
        <w:rPr>
          <w:rFonts w:hint="eastAsia"/>
        </w:rPr>
        <w:t>с</w:t>
      </w:r>
      <w:r>
        <w:t></w:t>
      </w:r>
      <w:r>
        <w:rPr>
          <w:rFonts w:hint="eastAsia"/>
        </w:rPr>
        <w:t>однородной</w:t>
      </w:r>
      <w:r>
        <w:t></w:t>
      </w:r>
      <w:r>
        <w:rPr>
          <w:rFonts w:hint="eastAsia"/>
        </w:rPr>
        <w:t>шерстью</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жира</w:t>
      </w:r>
      <w:r>
        <w:t></w:t>
      </w:r>
      <w:r>
        <w:rPr>
          <w:rFonts w:hint="eastAsia"/>
        </w:rPr>
        <w:t>в</w:t>
      </w:r>
      <w:r>
        <w:t></w:t>
      </w:r>
      <w:r>
        <w:rPr>
          <w:rFonts w:hint="eastAsia"/>
        </w:rPr>
        <w:t>тушах</w:t>
      </w:r>
      <w:r>
        <w:t></w:t>
      </w:r>
      <w:r>
        <w:rPr>
          <w:rFonts w:hint="eastAsia"/>
        </w:rPr>
        <w:t>больше</w:t>
      </w:r>
      <w:r>
        <w:t></w:t>
      </w:r>
      <w:r>
        <w:t></w:t>
      </w:r>
      <w:r>
        <w:rPr>
          <w:rFonts w:hint="eastAsia"/>
        </w:rPr>
        <w:t>чем</w:t>
      </w:r>
      <w:r>
        <w:t></w:t>
      </w:r>
      <w:r>
        <w:rPr>
          <w:rFonts w:hint="eastAsia"/>
        </w:rPr>
        <w:t>у</w:t>
      </w:r>
      <w:r>
        <w:t></w:t>
      </w:r>
      <w:r>
        <w:t></w:t>
      </w:r>
      <w:r>
        <w:t></w:t>
      </w:r>
      <w:r>
        <w:rPr>
          <w:rFonts w:hint="eastAsia"/>
        </w:rPr>
        <w:t>мес</w:t>
      </w:r>
      <w:r>
        <w:t></w:t>
      </w:r>
      <w:r>
        <w:t></w:t>
      </w:r>
      <w:r>
        <w:rPr>
          <w:rFonts w:hint="eastAsia"/>
        </w:rPr>
        <w:t>на</w:t>
      </w:r>
      <w:r>
        <w:t></w:t>
      </w:r>
      <w:r>
        <w:t></w:t>
      </w:r>
      <w:r>
        <w:t></w:t>
      </w:r>
      <w:r>
        <w:t></w:t>
      </w:r>
      <w:r>
        <w:t></w:t>
      </w:r>
      <w:r>
        <w:t></w:t>
      </w:r>
      <w:r>
        <w:t></w:t>
      </w:r>
      <w:r>
        <w:t></w:t>
      </w:r>
      <w:r>
        <w:rPr>
          <w:rFonts w:hint="eastAsia"/>
        </w:rPr>
        <w:t>но</w:t>
      </w:r>
      <w:r>
        <w:t></w:t>
      </w:r>
      <w:r>
        <w:rPr>
          <w:rFonts w:hint="eastAsia"/>
        </w:rPr>
        <w:t>меньше</w:t>
      </w:r>
      <w:r>
        <w:t></w:t>
      </w:r>
      <w:r>
        <w:rPr>
          <w:rFonts w:hint="eastAsia"/>
        </w:rPr>
        <w:t>мышечной</w:t>
      </w:r>
      <w:r>
        <w:t></w:t>
      </w:r>
      <w:r>
        <w:rPr>
          <w:rFonts w:hint="eastAsia"/>
        </w:rPr>
        <w:t>ткани</w:t>
      </w:r>
      <w:r>
        <w:t></w:t>
      </w:r>
      <w:r>
        <w:t></w:t>
      </w:r>
      <w:r>
        <w:t></w:t>
      </w:r>
      <w:r>
        <w:rPr>
          <w:rFonts w:hint="eastAsia"/>
        </w:rPr>
        <w:t>на</w:t>
      </w:r>
      <w:r>
        <w:t></w:t>
      </w:r>
      <w:r>
        <w:t></w:t>
      </w:r>
      <w:r>
        <w:t></w:t>
      </w:r>
      <w:r>
        <w:t></w:t>
      </w:r>
      <w:r>
        <w:t></w:t>
      </w:r>
      <w:r>
        <w:t></w:t>
      </w:r>
      <w:r>
        <w:t></w:t>
      </w:r>
      <w:r>
        <w:t></w:t>
      </w:r>
      <w:r>
        <w:rPr>
          <w:rFonts w:hint="eastAsia"/>
        </w:rPr>
        <w:t>у</w:t>
      </w:r>
      <w:r>
        <w:t></w:t>
      </w:r>
      <w:r>
        <w:t></w:t>
      </w:r>
      <w:r>
        <w:t></w:t>
      </w:r>
      <w:r>
        <w:t></w:t>
      </w:r>
      <w:r>
        <w:rPr>
          <w:rFonts w:hint="eastAsia"/>
        </w:rPr>
        <w:t>месячных</w:t>
      </w:r>
      <w:r>
        <w:t></w:t>
      </w:r>
      <w:r>
        <w:rPr>
          <w:rFonts w:hint="eastAsia"/>
        </w:rPr>
        <w:t>больше</w:t>
      </w:r>
      <w:r>
        <w:t></w:t>
      </w:r>
      <w:r>
        <w:rPr>
          <w:rFonts w:hint="eastAsia"/>
        </w:rPr>
        <w:t>жира</w:t>
      </w:r>
      <w:r>
        <w:t></w:t>
      </w:r>
      <w:r>
        <w:t></w:t>
      </w:r>
      <w:r>
        <w:rPr>
          <w:rFonts w:hint="eastAsia"/>
        </w:rPr>
        <w:t>чем</w:t>
      </w:r>
      <w:r>
        <w:t></w:t>
      </w:r>
      <w:r>
        <w:t></w:t>
      </w:r>
      <w:r>
        <w:t></w:t>
      </w:r>
      <w:r>
        <w:t></w:t>
      </w:r>
      <w:r>
        <w:rPr>
          <w:rFonts w:hint="eastAsia"/>
        </w:rPr>
        <w:t>месячных</w:t>
      </w:r>
      <w:r>
        <w:t></w:t>
      </w:r>
      <w:r>
        <w:t></w:t>
      </w:r>
      <w:r>
        <w:t></w:t>
      </w:r>
      <w:r>
        <w:rPr>
          <w:rFonts w:hint="eastAsia"/>
        </w:rPr>
        <w:t>на</w:t>
      </w:r>
      <w:r>
        <w:t></w:t>
      </w:r>
      <w:r>
        <w:t></w:t>
      </w:r>
      <w:r>
        <w:t></w:t>
      </w:r>
      <w:r>
        <w:t></w:t>
      </w:r>
      <w:r>
        <w:t></w:t>
      </w:r>
      <w:r>
        <w:t></w:t>
      </w:r>
      <w:r>
        <w:t></w:t>
      </w:r>
      <w:r>
        <w:t></w:t>
      </w:r>
      <w:r>
        <w:rPr>
          <w:rFonts w:hint="eastAsia"/>
        </w:rPr>
        <w:t>но</w:t>
      </w:r>
      <w:r>
        <w:t></w:t>
      </w:r>
      <w:r>
        <w:rPr>
          <w:rFonts w:hint="eastAsia"/>
        </w:rPr>
        <w:t>меньше</w:t>
      </w:r>
      <w:r>
        <w:t></w:t>
      </w:r>
      <w:r>
        <w:rPr>
          <w:rFonts w:hint="eastAsia"/>
        </w:rPr>
        <w:t>мышечной</w:t>
      </w:r>
      <w:r>
        <w:t></w:t>
      </w:r>
      <w:r>
        <w:rPr>
          <w:rFonts w:hint="eastAsia"/>
        </w:rPr>
        <w:t>ткани</w:t>
      </w:r>
      <w:r>
        <w:t></w:t>
      </w:r>
      <w:r>
        <w:t></w:t>
      </w:r>
      <w:r>
        <w:t></w:t>
      </w:r>
      <w:r>
        <w:rPr>
          <w:rFonts w:hint="eastAsia"/>
        </w:rPr>
        <w:t>на</w:t>
      </w:r>
      <w:r>
        <w:t></w:t>
      </w:r>
      <w:r>
        <w:t></w:t>
      </w:r>
      <w:r>
        <w:t></w:t>
      </w:r>
      <w:r>
        <w:t></w:t>
      </w:r>
      <w:r>
        <w:t></w:t>
      </w:r>
      <w:r>
        <w:t></w:t>
      </w:r>
      <w:r>
        <w:t></w:t>
      </w:r>
      <w:r>
        <w:t></w:t>
      </w:r>
      <w:r>
        <w:rPr>
          <w:rFonts w:hint="eastAsia"/>
        </w:rPr>
        <w:t>Р</w:t>
      </w:r>
      <w:r>
        <w:t></w:t>
      </w:r>
      <w:r>
        <w:t></w:t>
      </w:r>
      <w:r>
        <w:t></w:t>
      </w:r>
      <w:r>
        <w:t></w:t>
      </w:r>
      <w:r>
        <w:t></w:t>
      </w:r>
      <w:r>
        <w:t></w:t>
      </w:r>
      <w:r>
        <w:t></w:t>
      </w:r>
    </w:p>
    <w:p w:rsidR="008C23BE" w:rsidRDefault="008C23BE" w:rsidP="008C23BE">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в</w:t>
      </w:r>
      <w:r>
        <w:t></w:t>
      </w:r>
      <w:r>
        <w:rPr>
          <w:rFonts w:hint="eastAsia"/>
        </w:rPr>
        <w:t>тушах</w:t>
      </w:r>
      <w:r>
        <w:t></w:t>
      </w:r>
      <w:r>
        <w:rPr>
          <w:rFonts w:hint="eastAsia"/>
        </w:rPr>
        <w:t>баранов</w:t>
      </w:r>
      <w:r>
        <w:t></w:t>
      </w:r>
      <w:r>
        <w:t></w:t>
      </w:r>
      <w:r>
        <w:t></w:t>
      </w:r>
      <w:r>
        <w:t></w:t>
      </w:r>
      <w:r>
        <w:rPr>
          <w:rFonts w:hint="eastAsia"/>
        </w:rPr>
        <w:t>месячного</w:t>
      </w:r>
      <w:r>
        <w:t></w:t>
      </w:r>
      <w:r>
        <w:rPr>
          <w:rFonts w:hint="eastAsia"/>
        </w:rPr>
        <w:t>возраста</w:t>
      </w:r>
      <w:r>
        <w:t></w:t>
      </w:r>
      <w:r>
        <w:rPr>
          <w:rFonts w:hint="eastAsia"/>
        </w:rPr>
        <w:t>содержится</w:t>
      </w:r>
      <w:r>
        <w:t></w:t>
      </w:r>
      <w:r>
        <w:rPr>
          <w:rFonts w:hint="eastAsia"/>
        </w:rPr>
        <w:t>больше</w:t>
      </w:r>
      <w:r>
        <w:t></w:t>
      </w:r>
      <w:r>
        <w:rPr>
          <w:rFonts w:hint="eastAsia"/>
        </w:rPr>
        <w:t>жира</w:t>
      </w:r>
      <w:r>
        <w:t></w:t>
      </w:r>
      <w:r>
        <w:t></w:t>
      </w:r>
      <w:r>
        <w:rPr>
          <w:rFonts w:hint="eastAsia"/>
        </w:rPr>
        <w:t>чем</w:t>
      </w:r>
      <w:r>
        <w:t></w:t>
      </w:r>
      <w:r>
        <w:rPr>
          <w:rFonts w:hint="eastAsia"/>
        </w:rPr>
        <w:t>у</w:t>
      </w:r>
      <w:r>
        <w:t></w:t>
      </w:r>
      <w:r>
        <w:t></w:t>
      </w:r>
      <w:r>
        <w:t></w:t>
      </w:r>
      <w:r>
        <w:rPr>
          <w:rFonts w:hint="eastAsia"/>
        </w:rPr>
        <w:t>месячных</w:t>
      </w:r>
      <w:r>
        <w:t></w:t>
      </w:r>
      <w:r>
        <w:rPr>
          <w:rFonts w:hint="eastAsia"/>
        </w:rPr>
        <w:t>на</w:t>
      </w:r>
      <w:r>
        <w:t></w:t>
      </w:r>
      <w:r>
        <w:t></w:t>
      </w:r>
      <w:r>
        <w:t></w:t>
      </w:r>
      <w:r>
        <w:t></w:t>
      </w:r>
      <w:r>
        <w:t></w:t>
      </w:r>
      <w:r>
        <w:t></w:t>
      </w:r>
      <w:r>
        <w:t></w:t>
      </w:r>
      <w:r>
        <w:t></w:t>
      </w:r>
      <w:r>
        <w:t></w:t>
      </w:r>
      <w:r>
        <w:rPr>
          <w:rFonts w:hint="eastAsia"/>
        </w:rPr>
        <w:t>Р</w:t>
      </w:r>
      <w:r>
        <w:t></w:t>
      </w:r>
      <w:r>
        <w:t></w:t>
      </w:r>
      <w:r>
        <w:t></w:t>
      </w:r>
      <w:r>
        <w:t></w:t>
      </w:r>
      <w:r>
        <w:t></w:t>
      </w:r>
      <w:r>
        <w:t></w:t>
      </w:r>
      <w:r>
        <w:t></w:t>
      </w:r>
      <w:r>
        <w:t></w:t>
      </w:r>
      <w:r>
        <w:rPr>
          <w:rFonts w:hint="eastAsia"/>
        </w:rPr>
        <w:t>но</w:t>
      </w:r>
      <w:r>
        <w:t></w:t>
      </w:r>
      <w:r>
        <w:rPr>
          <w:rFonts w:hint="eastAsia"/>
        </w:rPr>
        <w:t>меньше</w:t>
      </w:r>
      <w:r>
        <w:t></w:t>
      </w:r>
      <w:r>
        <w:rPr>
          <w:rFonts w:hint="eastAsia"/>
        </w:rPr>
        <w:t>мышечной</w:t>
      </w:r>
      <w:r>
        <w:t></w:t>
      </w:r>
      <w:r>
        <w:rPr>
          <w:rFonts w:hint="eastAsia"/>
        </w:rPr>
        <w:t>ткани</w:t>
      </w:r>
      <w:r>
        <w:t></w:t>
      </w:r>
      <w:r>
        <w:t></w:t>
      </w:r>
      <w:r>
        <w:t></w:t>
      </w:r>
      <w:r>
        <w:rPr>
          <w:rFonts w:hint="eastAsia"/>
        </w:rPr>
        <w:t>на</w:t>
      </w:r>
      <w:r>
        <w:t></w:t>
      </w:r>
      <w:r>
        <w:t></w:t>
      </w:r>
      <w:r>
        <w:t></w:t>
      </w:r>
      <w:r>
        <w:t></w:t>
      </w:r>
      <w:r>
        <w:t></w:t>
      </w:r>
      <w:r>
        <w:t></w:t>
      </w:r>
      <w:r>
        <w:t></w:t>
      </w:r>
      <w:r>
        <w:t></w:t>
      </w:r>
      <w:r>
        <w:rPr>
          <w:rFonts w:hint="eastAsia"/>
        </w:rPr>
        <w:t>Р</w:t>
      </w:r>
      <w:r>
        <w:t></w:t>
      </w:r>
      <w:r>
        <w:t></w:t>
      </w:r>
      <w:r>
        <w:t></w:t>
      </w:r>
      <w:r>
        <w:t></w:t>
      </w:r>
      <w:r>
        <w:t></w:t>
      </w:r>
      <w:r>
        <w:t></w:t>
      </w:r>
      <w:r>
        <w:t></w:t>
      </w:r>
      <w:r>
        <w:rPr>
          <w:rFonts w:hint="eastAsia"/>
        </w:rPr>
        <w:t>и</w:t>
      </w:r>
      <w:r>
        <w:t></w:t>
      </w:r>
      <w:r>
        <w:rPr>
          <w:rFonts w:hint="eastAsia"/>
        </w:rPr>
        <w:t>костей</w:t>
      </w:r>
      <w:r>
        <w:t></w:t>
      </w:r>
      <w:r>
        <w:rPr>
          <w:rFonts w:hint="eastAsia"/>
        </w:rPr>
        <w:t>на</w:t>
      </w:r>
      <w:r>
        <w:t></w:t>
      </w:r>
      <w:r>
        <w:t></w:t>
      </w:r>
      <w:r>
        <w:t></w:t>
      </w:r>
      <w:r>
        <w:t></w:t>
      </w:r>
      <w:r>
        <w:t></w:t>
      </w:r>
      <w:r>
        <w:t></w:t>
      </w:r>
      <w:r>
        <w:t></w:t>
      </w:r>
      <w:r>
        <w:t></w:t>
      </w:r>
      <w:r>
        <w:t></w:t>
      </w:r>
      <w:r>
        <w:t></w:t>
      </w:r>
      <w:r>
        <w:rPr>
          <w:rFonts w:hint="eastAsia"/>
        </w:rPr>
        <w:t>Р</w:t>
      </w:r>
      <w:r>
        <w:t></w:t>
      </w:r>
      <w:r>
        <w:t></w:t>
      </w:r>
      <w:r>
        <w:t></w:t>
      </w:r>
      <w:r>
        <w:t></w:t>
      </w:r>
      <w:r>
        <w:t></w:t>
      </w:r>
      <w:r>
        <w:t></w:t>
      </w:r>
      <w:r>
        <w:t></w:t>
      </w:r>
      <w:r>
        <w:t></w:t>
      </w:r>
      <w:r>
        <w:rPr>
          <w:rFonts w:hint="eastAsia"/>
        </w:rPr>
        <w:t>в</w:t>
      </w:r>
      <w:r>
        <w:t></w:t>
      </w:r>
      <w:r>
        <w:rPr>
          <w:rFonts w:hint="eastAsia"/>
        </w:rPr>
        <w:t>тушах</w:t>
      </w:r>
      <w:r>
        <w:t></w:t>
      </w:r>
      <w:r>
        <w:rPr>
          <w:rFonts w:hint="eastAsia"/>
        </w:rPr>
        <w:t>валухов</w:t>
      </w:r>
      <w:r>
        <w:t></w:t>
      </w:r>
      <w:r>
        <w:rPr>
          <w:rFonts w:hint="eastAsia"/>
        </w:rPr>
        <w:t>на</w:t>
      </w:r>
      <w:r>
        <w:t></w:t>
      </w:r>
      <w:r>
        <w:t></w:t>
      </w:r>
      <w:r>
        <w:t></w:t>
      </w:r>
      <w:r>
        <w:t></w:t>
      </w:r>
      <w:r>
        <w:t></w:t>
      </w:r>
      <w:r>
        <w:t></w:t>
      </w:r>
      <w:r>
        <w:t></w:t>
      </w:r>
      <w:r>
        <w:t></w:t>
      </w:r>
      <w:r>
        <w:rPr>
          <w:rFonts w:hint="eastAsia"/>
        </w:rPr>
        <w:t>Р</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rPr>
          <w:rFonts w:hint="eastAsia"/>
        </w:rPr>
        <w:t>и</w:t>
      </w:r>
      <w:r>
        <w:t></w:t>
      </w:r>
      <w:r>
        <w:t></w:t>
      </w:r>
      <w:r>
        <w:t></w:t>
      </w:r>
      <w:r>
        <w:t></w:t>
      </w:r>
      <w:r>
        <w:t></w:t>
      </w:r>
      <w:r>
        <w:t></w:t>
      </w:r>
      <w:r>
        <w:t></w:t>
      </w:r>
      <w:r>
        <w:t></w:t>
      </w:r>
      <w:r>
        <w:rPr>
          <w:rFonts w:hint="eastAsia"/>
        </w:rPr>
        <w:t>Р</w:t>
      </w:r>
      <w:r>
        <w:t></w:t>
      </w:r>
      <w:r>
        <w:t></w:t>
      </w:r>
      <w:r>
        <w:t></w:t>
      </w:r>
      <w:r>
        <w:t></w:t>
      </w:r>
      <w:r>
        <w:t></w:t>
      </w:r>
      <w:r>
        <w:t></w:t>
      </w:r>
      <w:r>
        <w:t></w:t>
      </w:r>
      <w:r>
        <w:rPr>
          <w:rFonts w:hint="eastAsia"/>
        </w:rPr>
        <w:t>соответственно</w:t>
      </w:r>
      <w:r>
        <w:t></w:t>
      </w:r>
    </w:p>
    <w:p w:rsidR="008C23BE" w:rsidRDefault="008C23BE" w:rsidP="008C23BE">
      <w:r>
        <w:rPr>
          <w:rFonts w:hint="eastAsia"/>
        </w:rPr>
        <w:t>Полученные</w:t>
      </w:r>
      <w:r>
        <w:t></w:t>
      </w:r>
      <w:r>
        <w:rPr>
          <w:rFonts w:hint="eastAsia"/>
        </w:rPr>
        <w:t>данные</w:t>
      </w:r>
      <w:r>
        <w:t></w:t>
      </w:r>
      <w:r>
        <w:rPr>
          <w:rFonts w:hint="eastAsia"/>
        </w:rPr>
        <w:t>по</w:t>
      </w:r>
      <w:r>
        <w:t></w:t>
      </w:r>
      <w:r>
        <w:rPr>
          <w:rFonts w:hint="eastAsia"/>
        </w:rPr>
        <w:t>живой</w:t>
      </w:r>
      <w:r>
        <w:t></w:t>
      </w:r>
      <w:r>
        <w:rPr>
          <w:rFonts w:hint="eastAsia"/>
        </w:rPr>
        <w:t>массе</w:t>
      </w:r>
      <w:r>
        <w:t></w:t>
      </w:r>
      <w:r>
        <w:rPr>
          <w:rFonts w:hint="eastAsia"/>
        </w:rPr>
        <w:t>овец</w:t>
      </w:r>
      <w:r>
        <w:t></w:t>
      </w:r>
      <w:r>
        <w:rPr>
          <w:rFonts w:hint="eastAsia"/>
        </w:rPr>
        <w:t>показывают</w:t>
      </w:r>
      <w:r>
        <w:t></w:t>
      </w:r>
      <w:r>
        <w:t></w:t>
      </w:r>
      <w:r>
        <w:rPr>
          <w:rFonts w:hint="eastAsia"/>
        </w:rPr>
        <w:t>что</w:t>
      </w:r>
      <w:r>
        <w:t></w:t>
      </w:r>
      <w:r>
        <w:rPr>
          <w:rFonts w:hint="eastAsia"/>
        </w:rPr>
        <w:t>валухи</w:t>
      </w:r>
      <w:r>
        <w:t></w:t>
      </w:r>
      <w:r>
        <w:rPr>
          <w:rFonts w:hint="eastAsia"/>
        </w:rPr>
        <w:t>грозненской</w:t>
      </w:r>
      <w:r>
        <w:t></w:t>
      </w:r>
      <w:r>
        <w:rPr>
          <w:rFonts w:hint="eastAsia"/>
        </w:rPr>
        <w:t>породы</w:t>
      </w:r>
      <w:r>
        <w:t></w:t>
      </w:r>
      <w:r>
        <w:rPr>
          <w:rFonts w:hint="eastAsia"/>
        </w:rPr>
        <w:t>в</w:t>
      </w:r>
      <w:r>
        <w:t></w:t>
      </w:r>
      <w:r>
        <w:t></w:t>
      </w:r>
      <w:r>
        <w:t></w:t>
      </w:r>
      <w:r>
        <w:rPr>
          <w:rFonts w:hint="eastAsia"/>
        </w:rPr>
        <w:t>месячном</w:t>
      </w:r>
      <w:r>
        <w:t></w:t>
      </w:r>
      <w:r>
        <w:rPr>
          <w:rFonts w:hint="eastAsia"/>
        </w:rPr>
        <w:t>возрасте</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уступали</w:t>
      </w:r>
      <w:r>
        <w:t></w:t>
      </w:r>
      <w:r>
        <w:rPr>
          <w:rFonts w:hint="eastAsia"/>
        </w:rPr>
        <w:t>баранам</w:t>
      </w:r>
      <w:r>
        <w:t></w:t>
      </w:r>
      <w:r>
        <w:rPr>
          <w:rFonts w:hint="eastAsia"/>
        </w:rPr>
        <w:t>сверстникам</w:t>
      </w:r>
      <w:r>
        <w:t></w:t>
      </w:r>
      <w:r>
        <w:rPr>
          <w:rFonts w:hint="eastAsia"/>
        </w:rPr>
        <w:t>по</w:t>
      </w:r>
      <w:r>
        <w:t></w:t>
      </w:r>
      <w:r>
        <w:rPr>
          <w:rFonts w:hint="eastAsia"/>
        </w:rPr>
        <w:t>живой</w:t>
      </w:r>
      <w:r>
        <w:t></w:t>
      </w:r>
      <w:r>
        <w:rPr>
          <w:rFonts w:hint="eastAsia"/>
        </w:rPr>
        <w:t>массе</w:t>
      </w:r>
      <w:r>
        <w:t></w:t>
      </w:r>
      <w:r>
        <w:rPr>
          <w:rFonts w:hint="eastAsia"/>
        </w:rPr>
        <w:t>на</w:t>
      </w:r>
      <w:r>
        <w:t></w:t>
      </w:r>
      <w:r>
        <w:t></w:t>
      </w:r>
      <w:r>
        <w:t></w:t>
      </w:r>
      <w:r>
        <w:t></w:t>
      </w:r>
      <w:r>
        <w:t></w:t>
      </w:r>
      <w:r>
        <w:t></w:t>
      </w:r>
      <w:r>
        <w:t></w:t>
      </w:r>
      <w:r>
        <w:t></w:t>
      </w:r>
      <w:r>
        <w:t></w:t>
      </w:r>
      <w:r>
        <w:rPr>
          <w:rFonts w:hint="eastAsia"/>
        </w:rPr>
        <w:t>ярки</w:t>
      </w:r>
      <w:r>
        <w:t></w:t>
      </w:r>
      <w:r>
        <w:t></w:t>
      </w:r>
      <w:r>
        <w:t></w:t>
      </w:r>
      <w:r>
        <w:rPr>
          <w:rFonts w:hint="eastAsia"/>
        </w:rPr>
        <w:t>на</w:t>
      </w:r>
      <w:r>
        <w:t></w:t>
      </w:r>
      <w:r>
        <w:t></w:t>
      </w:r>
      <w:r>
        <w:t></w:t>
      </w:r>
      <w:r>
        <w:t></w:t>
      </w:r>
      <w:r>
        <w:t></w:t>
      </w:r>
      <w:r>
        <w:t></w:t>
      </w:r>
      <w:r>
        <w:t></w:t>
      </w:r>
      <w:r>
        <w:t></w:t>
      </w:r>
      <w:r>
        <w:t></w:t>
      </w:r>
      <w:r>
        <w:rPr>
          <w:rFonts w:hint="eastAsia"/>
        </w:rPr>
        <w:t>в</w:t>
      </w:r>
      <w:r>
        <w:t></w:t>
      </w:r>
      <w:r>
        <w:t></w:t>
      </w:r>
      <w:r>
        <w:t></w:t>
      </w:r>
      <w:r>
        <w:t></w:t>
      </w:r>
      <w:r>
        <w:rPr>
          <w:rFonts w:hint="eastAsia"/>
        </w:rPr>
        <w:t>мес</w:t>
      </w:r>
      <w:r>
        <w:t></w:t>
      </w:r>
      <w:r>
        <w:t></w:t>
      </w:r>
      <w:r>
        <w:t></w:t>
      </w:r>
      <w:r>
        <w:t></w:t>
      </w:r>
      <w:r>
        <w:rPr>
          <w:rFonts w:hint="eastAsia"/>
        </w:rPr>
        <w:t>на</w:t>
      </w:r>
      <w:r>
        <w:t></w:t>
      </w:r>
      <w:r>
        <w:t></w:t>
      </w:r>
      <w:r>
        <w:t></w:t>
      </w:r>
      <w:r>
        <w:t></w:t>
      </w:r>
      <w:r>
        <w:t></w:t>
      </w:r>
      <w:r>
        <w:t></w:t>
      </w:r>
      <w:r>
        <w:t></w:t>
      </w:r>
      <w:r>
        <w:rPr>
          <w:rFonts w:hint="eastAsia"/>
        </w:rPr>
        <w:t>и</w:t>
      </w:r>
      <w:r>
        <w:t></w:t>
      </w:r>
      <w:r>
        <w:t></w:t>
      </w:r>
      <w:r>
        <w:t></w:t>
      </w:r>
      <w:r>
        <w:t></w:t>
      </w:r>
      <w:r>
        <w:t></w:t>
      </w:r>
      <w:r>
        <w:t></w:t>
      </w:r>
      <w:r>
        <w:t></w:t>
      </w:r>
      <w:r>
        <w:t></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в</w:t>
      </w:r>
      <w:r>
        <w:t></w:t>
      </w:r>
      <w:r>
        <w:t></w:t>
      </w:r>
      <w:r>
        <w:t></w:t>
      </w:r>
      <w:r>
        <w:rPr>
          <w:rFonts w:hint="eastAsia"/>
        </w:rPr>
        <w:t>мес</w:t>
      </w:r>
      <w:r>
        <w:t></w:t>
      </w:r>
      <w:r>
        <w:t></w:t>
      </w:r>
      <w:r>
        <w:t></w:t>
      </w:r>
      <w:r>
        <w:t></w:t>
      </w:r>
      <w:r>
        <w:rPr>
          <w:rFonts w:hint="eastAsia"/>
        </w:rPr>
        <w:t>на</w:t>
      </w:r>
      <w:r>
        <w:t></w:t>
      </w:r>
      <w:r>
        <w:t></w:t>
      </w:r>
      <w:r>
        <w:t></w:t>
      </w:r>
      <w:r>
        <w:t></w:t>
      </w:r>
      <w:r>
        <w:t></w:t>
      </w:r>
      <w:r>
        <w:t></w:t>
      </w:r>
      <w:r>
        <w:t></w:t>
      </w:r>
      <w:r>
        <w:rPr>
          <w:rFonts w:hint="eastAsia"/>
        </w:rPr>
        <w:t>и</w:t>
      </w:r>
      <w:r>
        <w:t></w:t>
      </w:r>
      <w:r>
        <w:t></w:t>
      </w:r>
      <w:r>
        <w:t></w:t>
      </w:r>
      <w:r>
        <w:t></w:t>
      </w:r>
      <w:r>
        <w:t></w:t>
      </w:r>
      <w:r>
        <w:t></w:t>
      </w:r>
      <w:r>
        <w:t></w:t>
      </w:r>
      <w:r>
        <w:t></w:t>
      </w:r>
      <w:r>
        <w:t></w:t>
      </w:r>
      <w:r>
        <w:rPr>
          <w:rFonts w:hint="eastAsia"/>
        </w:rPr>
        <w:t>в</w:t>
      </w:r>
      <w:r>
        <w:t></w:t>
      </w:r>
      <w:r>
        <w:t></w:t>
      </w:r>
      <w:r>
        <w:t></w:t>
      </w:r>
      <w:r>
        <w:t></w:t>
      </w:r>
      <w:r>
        <w:rPr>
          <w:rFonts w:hint="eastAsia"/>
        </w:rPr>
        <w:t>мес</w:t>
      </w:r>
      <w:r>
        <w:t></w:t>
      </w:r>
      <w:r>
        <w:t></w:t>
      </w:r>
      <w:r>
        <w:t></w:t>
      </w:r>
      <w:r>
        <w:t></w:t>
      </w:r>
      <w:r>
        <w:rPr>
          <w:rFonts w:hint="eastAsia"/>
        </w:rPr>
        <w:t>на</w:t>
      </w:r>
      <w:r>
        <w:t></w:t>
      </w:r>
      <w:r>
        <w:t></w:t>
      </w:r>
      <w:r>
        <w:t></w:t>
      </w:r>
      <w:r>
        <w:t></w:t>
      </w:r>
      <w:r>
        <w:t></w:t>
      </w:r>
      <w:r>
        <w:t></w:t>
      </w:r>
      <w:r>
        <w:t></w:t>
      </w:r>
      <w:r>
        <w:rPr>
          <w:rFonts w:hint="eastAsia"/>
        </w:rPr>
        <w:t>и</w:t>
      </w:r>
      <w:r>
        <w:t></w:t>
      </w:r>
      <w:r>
        <w:t></w:t>
      </w:r>
      <w:r>
        <w:t></w:t>
      </w:r>
      <w:r>
        <w:t></w:t>
      </w:r>
      <w:r>
        <w:t></w:t>
      </w:r>
      <w:r>
        <w:t></w:t>
      </w:r>
      <w:r>
        <w:t></w:t>
      </w:r>
      <w:r>
        <w:t></w:t>
      </w:r>
      <w:r>
        <w:t></w:t>
      </w:r>
      <w:r>
        <w:rPr>
          <w:rFonts w:hint="eastAsia"/>
        </w:rPr>
        <w:t>Валухи</w:t>
      </w:r>
      <w:r>
        <w:t></w:t>
      </w:r>
      <w:r>
        <w:rPr>
          <w:rFonts w:hint="eastAsia"/>
        </w:rPr>
        <w:t>калмыцкой</w:t>
      </w:r>
      <w:r>
        <w:t></w:t>
      </w:r>
      <w:r>
        <w:rPr>
          <w:rFonts w:hint="eastAsia"/>
        </w:rPr>
        <w:t>породы</w:t>
      </w:r>
      <w:r>
        <w:t></w:t>
      </w:r>
      <w:r>
        <w:rPr>
          <w:rFonts w:hint="eastAsia"/>
        </w:rPr>
        <w:t>в</w:t>
      </w:r>
      <w:r>
        <w:t></w:t>
      </w:r>
      <w:r>
        <w:t></w:t>
      </w:r>
      <w:r>
        <w:t></w:t>
      </w:r>
      <w:r>
        <w:rPr>
          <w:rFonts w:hint="eastAsia"/>
        </w:rPr>
        <w:t>месячном</w:t>
      </w:r>
      <w:r>
        <w:t></w:t>
      </w:r>
      <w:r>
        <w:rPr>
          <w:rFonts w:hint="eastAsia"/>
        </w:rPr>
        <w:t>возрасте</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уступали</w:t>
      </w:r>
      <w:r>
        <w:t></w:t>
      </w:r>
      <w:r>
        <w:rPr>
          <w:rFonts w:hint="eastAsia"/>
        </w:rPr>
        <w:t>баранам</w:t>
      </w:r>
      <w:r>
        <w:t></w:t>
      </w:r>
      <w:r>
        <w:rPr>
          <w:rFonts w:hint="eastAsia"/>
        </w:rPr>
        <w:t>сверстникам</w:t>
      </w:r>
      <w:r>
        <w:t></w:t>
      </w:r>
      <w:r>
        <w:rPr>
          <w:rFonts w:hint="eastAsia"/>
        </w:rPr>
        <w:t>по</w:t>
      </w:r>
      <w:r>
        <w:t></w:t>
      </w:r>
      <w:r>
        <w:rPr>
          <w:rFonts w:hint="eastAsia"/>
        </w:rPr>
        <w:t>живой</w:t>
      </w:r>
      <w:r>
        <w:t></w:t>
      </w:r>
      <w:r>
        <w:rPr>
          <w:rFonts w:hint="eastAsia"/>
        </w:rPr>
        <w:t>массе</w:t>
      </w:r>
      <w:r>
        <w:t></w:t>
      </w:r>
      <w:r>
        <w:rPr>
          <w:rFonts w:hint="eastAsia"/>
        </w:rPr>
        <w:t>на</w:t>
      </w:r>
      <w:r>
        <w:t></w:t>
      </w:r>
      <w:r>
        <w:t></w:t>
      </w:r>
      <w:r>
        <w:t></w:t>
      </w:r>
      <w:r>
        <w:t></w:t>
      </w:r>
      <w:r>
        <w:t></w:t>
      </w:r>
      <w:r>
        <w:t></w:t>
      </w:r>
      <w:r>
        <w:t></w:t>
      </w:r>
      <w:r>
        <w:t></w:t>
      </w:r>
      <w:r>
        <w:t></w:t>
      </w:r>
      <w:r>
        <w:rPr>
          <w:rFonts w:hint="eastAsia"/>
        </w:rPr>
        <w:t>в</w:t>
      </w:r>
      <w:r>
        <w:t></w:t>
      </w:r>
      <w:r>
        <w:t></w:t>
      </w:r>
      <w:r>
        <w:t></w:t>
      </w:r>
      <w:r>
        <w:t></w:t>
      </w:r>
      <w:r>
        <w:rPr>
          <w:rFonts w:hint="eastAsia"/>
        </w:rPr>
        <w:t>мес</w:t>
      </w:r>
      <w:r>
        <w:t></w:t>
      </w:r>
      <w:r>
        <w:t></w:t>
      </w:r>
      <w:r>
        <w:t></w:t>
      </w:r>
      <w:r>
        <w:t></w:t>
      </w:r>
      <w:r>
        <w:rPr>
          <w:rFonts w:hint="eastAsia"/>
        </w:rPr>
        <w:t>на</w:t>
      </w:r>
      <w:r>
        <w:t></w:t>
      </w:r>
      <w:r>
        <w:t></w:t>
      </w:r>
      <w:r>
        <w:t></w:t>
      </w:r>
      <w:r>
        <w:t></w:t>
      </w:r>
      <w:r>
        <w:t></w:t>
      </w:r>
      <w:r>
        <w:t></w:t>
      </w:r>
      <w:r>
        <w:t></w:t>
      </w:r>
      <w:r>
        <w:t></w:t>
      </w:r>
      <w:r>
        <w:t></w:t>
      </w:r>
      <w:r>
        <w:rPr>
          <w:rFonts w:hint="eastAsia"/>
        </w:rPr>
        <w:t>при</w:t>
      </w:r>
      <w:r>
        <w:t></w:t>
      </w:r>
      <w:r>
        <w:rPr>
          <w:rFonts w:hint="eastAsia"/>
        </w:rPr>
        <w:t>интенсивном</w:t>
      </w:r>
      <w:r>
        <w:t></w:t>
      </w:r>
      <w:r>
        <w:rPr>
          <w:rFonts w:hint="eastAsia"/>
        </w:rPr>
        <w:t>в</w:t>
      </w:r>
      <w:r>
        <w:t></w:t>
      </w:r>
      <w:r>
        <w:t></w:t>
      </w:r>
      <w:r>
        <w:t></w:t>
      </w:r>
      <w:r>
        <w:rPr>
          <w:rFonts w:hint="eastAsia"/>
        </w:rPr>
        <w:t>мес</w:t>
      </w:r>
      <w:r>
        <w:t></w:t>
      </w:r>
      <w:r>
        <w:t></w:t>
      </w:r>
      <w:r>
        <w:t></w:t>
      </w:r>
      <w:r>
        <w:t></w:t>
      </w:r>
      <w:r>
        <w:rPr>
          <w:rFonts w:hint="eastAsia"/>
        </w:rPr>
        <w:t>на</w:t>
      </w:r>
      <w:r>
        <w:t></w:t>
      </w:r>
      <w:r>
        <w:t></w:t>
      </w:r>
      <w:r>
        <w:t></w:t>
      </w:r>
      <w:r>
        <w:t></w:t>
      </w:r>
      <w:r>
        <w:t></w:t>
      </w:r>
      <w:r>
        <w:t></w:t>
      </w:r>
      <w:r>
        <w:t></w:t>
      </w:r>
      <w:r>
        <w:t></w:t>
      </w:r>
      <w:r>
        <w:t></w:t>
      </w:r>
      <w:r>
        <w:rPr>
          <w:rFonts w:hint="eastAsia"/>
        </w:rPr>
        <w:t>в</w:t>
      </w:r>
      <w:r>
        <w:t></w:t>
      </w:r>
      <w:r>
        <w:t></w:t>
      </w:r>
      <w:r>
        <w:t></w:t>
      </w:r>
      <w:r>
        <w:t></w:t>
      </w:r>
      <w:r>
        <w:rPr>
          <w:rFonts w:hint="eastAsia"/>
        </w:rPr>
        <w:t>мес</w:t>
      </w:r>
      <w:r>
        <w:t></w:t>
      </w:r>
      <w:r>
        <w:t></w:t>
      </w:r>
      <w:r>
        <w:t></w:t>
      </w:r>
      <w:r>
        <w:t></w:t>
      </w:r>
      <w:r>
        <w:rPr>
          <w:rFonts w:hint="eastAsia"/>
        </w:rPr>
        <w:t>на</w:t>
      </w:r>
      <w:r>
        <w:t></w:t>
      </w:r>
      <w:r>
        <w:t></w:t>
      </w:r>
      <w:r>
        <w:t></w:t>
      </w:r>
      <w:r>
        <w:t></w:t>
      </w:r>
      <w:r>
        <w:t></w:t>
      </w:r>
      <w:r>
        <w:t></w:t>
      </w:r>
      <w:r>
        <w:t></w:t>
      </w:r>
      <w:r>
        <w:t></w:t>
      </w:r>
      <w:r>
        <w:t></w:t>
      </w:r>
      <w:r>
        <w:rPr>
          <w:rFonts w:hint="eastAsia"/>
        </w:rPr>
        <w:t>Р</w:t>
      </w:r>
      <w:r>
        <w:t></w:t>
      </w:r>
      <w:r>
        <w:t></w:t>
      </w:r>
      <w:r>
        <w:t></w:t>
      </w:r>
      <w:r>
        <w:t></w:t>
      </w:r>
      <w:r>
        <w:t></w:t>
      </w:r>
      <w:r>
        <w:t></w:t>
      </w:r>
      <w:r>
        <w:t></w:t>
      </w:r>
    </w:p>
    <w:p w:rsidR="008C23BE" w:rsidRDefault="008C23BE" w:rsidP="008C23BE">
      <w:r>
        <w:t></w:t>
      </w:r>
      <w:r>
        <w:t></w:t>
      </w:r>
      <w:r>
        <w:t></w:t>
      </w:r>
    </w:p>
    <w:p w:rsidR="008C23BE" w:rsidRDefault="008C23BE" w:rsidP="008C23BE">
      <w:r>
        <w:rPr>
          <w:rFonts w:hint="eastAsia"/>
        </w:rPr>
        <w:t>Таблица</w:t>
      </w:r>
      <w:r>
        <w:t></w:t>
      </w:r>
      <w:r>
        <w:t></w:t>
      </w:r>
      <w:r>
        <w:t></w:t>
      </w:r>
      <w:r>
        <w:t></w:t>
      </w:r>
      <w:r>
        <w:t></w:t>
      </w:r>
      <w:r>
        <w:rPr>
          <w:rFonts w:hint="eastAsia"/>
        </w:rPr>
        <w:t>Динамика</w:t>
      </w:r>
      <w:r>
        <w:t></w:t>
      </w:r>
      <w:r>
        <w:rPr>
          <w:rFonts w:hint="eastAsia"/>
        </w:rPr>
        <w:t>живой</w:t>
      </w:r>
      <w:r>
        <w:t></w:t>
      </w:r>
      <w:r>
        <w:rPr>
          <w:rFonts w:hint="eastAsia"/>
        </w:rPr>
        <w:t>массы</w:t>
      </w:r>
      <w:r>
        <w:t></w:t>
      </w:r>
      <w:r>
        <w:rPr>
          <w:rFonts w:hint="eastAsia"/>
        </w:rPr>
        <w:t>и</w:t>
      </w:r>
      <w:r>
        <w:t></w:t>
      </w:r>
      <w:r>
        <w:rPr>
          <w:rFonts w:hint="eastAsia"/>
        </w:rPr>
        <w:t>массы</w:t>
      </w:r>
      <w:r>
        <w:t></w:t>
      </w:r>
      <w:r>
        <w:rPr>
          <w:rFonts w:hint="eastAsia"/>
        </w:rPr>
        <w:t>туш</w:t>
      </w:r>
      <w:r>
        <w:t></w:t>
      </w:r>
      <w:r>
        <w:rPr>
          <w:rFonts w:hint="eastAsia"/>
        </w:rPr>
        <w:t>молодняка</w:t>
      </w:r>
      <w:r>
        <w:t></w:t>
      </w:r>
      <w:r>
        <w:rPr>
          <w:rFonts w:hint="eastAsia"/>
        </w:rPr>
        <w:t>овец</w:t>
      </w:r>
      <w:r>
        <w:t></w:t>
      </w:r>
      <w:r>
        <w:rPr>
          <w:rFonts w:hint="eastAsia"/>
        </w:rPr>
        <w:t>с</w:t>
      </w:r>
      <w:r>
        <w:t></w:t>
      </w:r>
      <w:r>
        <w:rPr>
          <w:rFonts w:hint="eastAsia"/>
        </w:rPr>
        <w:t>однородной</w:t>
      </w:r>
      <w:r>
        <w:t></w:t>
      </w:r>
      <w:r>
        <w:tab/>
      </w:r>
      <w:r>
        <w:rPr>
          <w:rFonts w:hint="eastAsia"/>
        </w:rPr>
        <w:t>шерстью</w:t>
      </w:r>
      <w:r>
        <w:t></w:t>
      </w:r>
      <w:r>
        <w:rPr>
          <w:rFonts w:hint="eastAsia"/>
        </w:rPr>
        <w:t>при</w:t>
      </w:r>
      <w:r>
        <w:t></w:t>
      </w:r>
      <w:r>
        <w:rPr>
          <w:rFonts w:hint="eastAsia"/>
        </w:rPr>
        <w:t>разных</w:t>
      </w:r>
      <w:r>
        <w:t></w:t>
      </w:r>
      <w:r>
        <w:rPr>
          <w:rFonts w:hint="eastAsia"/>
        </w:rPr>
        <w:t>уровнях</w:t>
      </w:r>
      <w:r>
        <w:t></w:t>
      </w:r>
      <w:r>
        <w:rPr>
          <w:rFonts w:hint="eastAsia"/>
        </w:rPr>
        <w:t>выращивания</w:t>
      </w:r>
      <w:r>
        <w:t></w:t>
      </w:r>
      <w:r>
        <w:rPr>
          <w:rFonts w:hint="eastAsia"/>
        </w:rPr>
        <w:t>и</w:t>
      </w:r>
      <w:r>
        <w:t></w:t>
      </w:r>
      <w:r>
        <w:rPr>
          <w:rFonts w:hint="eastAsia"/>
        </w:rPr>
        <w:t>откорма</w:t>
      </w:r>
      <w:r>
        <w:tab/>
      </w:r>
    </w:p>
    <w:p w:rsidR="008C23BE" w:rsidRDefault="008C23BE" w:rsidP="008C23BE">
      <w:r>
        <w:rPr>
          <w:rFonts w:hint="eastAsia"/>
        </w:rPr>
        <w:t>Кол</w:t>
      </w:r>
      <w:r>
        <w:t></w:t>
      </w:r>
      <w:r>
        <w:rPr>
          <w:rFonts w:hint="eastAsia"/>
        </w:rPr>
        <w:t>во</w:t>
      </w:r>
    </w:p>
    <w:p w:rsidR="008C23BE" w:rsidRDefault="008C23BE" w:rsidP="008C23BE">
      <w:r>
        <w:rPr>
          <w:rFonts w:hint="eastAsia"/>
        </w:rPr>
        <w:t>голов</w:t>
      </w:r>
      <w:r>
        <w:tab/>
      </w:r>
      <w:r>
        <w:rPr>
          <w:rFonts w:hint="eastAsia"/>
        </w:rPr>
        <w:t>Возраст</w:t>
      </w:r>
      <w:r>
        <w:t></w:t>
      </w:r>
    </w:p>
    <w:p w:rsidR="008C23BE" w:rsidRDefault="008C23BE" w:rsidP="008C23BE">
      <w:r>
        <w:rPr>
          <w:rFonts w:hint="eastAsia"/>
        </w:rPr>
        <w:t>мес</w:t>
      </w:r>
      <w:r>
        <w:tab/>
      </w:r>
      <w:r>
        <w:rPr>
          <w:rFonts w:hint="eastAsia"/>
        </w:rPr>
        <w:t>Предубой</w:t>
      </w:r>
      <w:r>
        <w:t></w:t>
      </w:r>
      <w:r>
        <w:rPr>
          <w:rFonts w:hint="eastAsia"/>
        </w:rPr>
        <w:t>ная</w:t>
      </w:r>
      <w:r>
        <w:t></w:t>
      </w:r>
      <w:r>
        <w:rPr>
          <w:rFonts w:hint="eastAsia"/>
        </w:rPr>
        <w:t>живая</w:t>
      </w:r>
      <w:r>
        <w:t></w:t>
      </w:r>
      <w:r>
        <w:rPr>
          <w:rFonts w:hint="eastAsia"/>
        </w:rPr>
        <w:t>масса</w:t>
      </w:r>
      <w:r>
        <w:t></w:t>
      </w:r>
      <w:r>
        <w:t></w:t>
      </w:r>
      <w:r>
        <w:rPr>
          <w:rFonts w:hint="eastAsia"/>
        </w:rPr>
        <w:t>кг</w:t>
      </w:r>
      <w:r>
        <w:t></w:t>
      </w:r>
      <w:r>
        <w:t></w:t>
      </w:r>
      <w:r>
        <w:rPr>
          <w:rFonts w:hint="eastAsia"/>
        </w:rPr>
        <w:t>М</w:t>
      </w:r>
      <w:r>
        <w:t></w:t>
      </w:r>
      <w:r>
        <w:t></w:t>
      </w:r>
      <w:r>
        <w:t></w:t>
      </w:r>
      <w:r>
        <w:tab/>
      </w:r>
      <w:r>
        <w:rPr>
          <w:rFonts w:hint="eastAsia"/>
        </w:rPr>
        <w:t>Класс</w:t>
      </w:r>
      <w:r>
        <w:tab/>
      </w:r>
      <w:r>
        <w:rPr>
          <w:rFonts w:hint="eastAsia"/>
        </w:rPr>
        <w:t>Масса</w:t>
      </w:r>
      <w:r>
        <w:t></w:t>
      </w:r>
      <w:r>
        <w:rPr>
          <w:rFonts w:hint="eastAsia"/>
        </w:rPr>
        <w:t>туши</w:t>
      </w:r>
      <w:r>
        <w:t></w:t>
      </w:r>
      <w:r>
        <w:t></w:t>
      </w:r>
      <w:r>
        <w:rPr>
          <w:rFonts w:hint="eastAsia"/>
        </w:rPr>
        <w:t>кг</w:t>
      </w:r>
      <w:r>
        <w:t></w:t>
      </w:r>
      <w:r>
        <w:t></w:t>
      </w:r>
      <w:r>
        <w:rPr>
          <w:rFonts w:hint="eastAsia"/>
        </w:rPr>
        <w:t>М</w:t>
      </w:r>
      <w:r>
        <w:t></w:t>
      </w:r>
      <w:r>
        <w:t></w:t>
      </w:r>
      <w:r>
        <w:t></w:t>
      </w:r>
      <w:r>
        <w:tab/>
      </w:r>
      <w:r>
        <w:rPr>
          <w:rFonts w:hint="eastAsia"/>
        </w:rPr>
        <w:t>Класс</w:t>
      </w:r>
      <w:r>
        <w:tab/>
      </w:r>
      <w:r>
        <w:rPr>
          <w:rFonts w:hint="eastAsia"/>
        </w:rPr>
        <w:t>В</w:t>
      </w:r>
      <w:r>
        <w:t></w:t>
      </w:r>
      <w:r>
        <w:rPr>
          <w:rFonts w:hint="eastAsia"/>
        </w:rPr>
        <w:t>том</w:t>
      </w:r>
      <w:r>
        <w:t></w:t>
      </w:r>
      <w:r>
        <w:rPr>
          <w:rFonts w:hint="eastAsia"/>
        </w:rPr>
        <w:t>числе</w:t>
      </w:r>
      <w:r>
        <w:t></w:t>
      </w:r>
      <w:r>
        <w:t></w:t>
      </w:r>
      <w:r>
        <w:t></w:t>
      </w:r>
      <w:r>
        <w:t></w:t>
      </w:r>
      <w:r>
        <w:rPr>
          <w:rFonts w:hint="eastAsia"/>
        </w:rPr>
        <w:t>от</w:t>
      </w:r>
      <w:r>
        <w:t></w:t>
      </w:r>
      <w:r>
        <w:rPr>
          <w:rFonts w:hint="eastAsia"/>
        </w:rPr>
        <w:t>массы</w:t>
      </w:r>
      <w:r>
        <w:t></w:t>
      </w:r>
      <w:r>
        <w:rPr>
          <w:rFonts w:hint="eastAsia"/>
        </w:rPr>
        <w:t>туши</w:t>
      </w:r>
    </w:p>
    <w:p w:rsidR="008C23BE" w:rsidRDefault="008C23BE" w:rsidP="008C23BE">
      <w:r>
        <w:tab/>
      </w:r>
      <w:r>
        <w:tab/>
      </w:r>
      <w:r>
        <w:tab/>
      </w:r>
      <w:r>
        <w:tab/>
      </w:r>
      <w:r>
        <w:tab/>
      </w:r>
      <w:r>
        <w:tab/>
      </w:r>
      <w:r>
        <w:rPr>
          <w:rFonts w:hint="eastAsia"/>
        </w:rPr>
        <w:t>мышцы</w:t>
      </w:r>
      <w:r>
        <w:tab/>
      </w:r>
      <w:r>
        <w:rPr>
          <w:rFonts w:hint="eastAsia"/>
        </w:rPr>
        <w:t>жир</w:t>
      </w:r>
      <w:r>
        <w:tab/>
      </w:r>
      <w:r>
        <w:rPr>
          <w:rFonts w:hint="eastAsia"/>
        </w:rPr>
        <w:t>другие</w:t>
      </w:r>
    </w:p>
    <w:p w:rsidR="008C23BE" w:rsidRDefault="008C23BE" w:rsidP="008C23BE">
      <w:r>
        <w:rPr>
          <w:rFonts w:hint="eastAsia"/>
        </w:rPr>
        <w:t>ткани</w:t>
      </w:r>
      <w:r>
        <w:tab/>
      </w:r>
      <w:r>
        <w:rPr>
          <w:rFonts w:hint="eastAsia"/>
        </w:rPr>
        <w:t>кости</w:t>
      </w:r>
    </w:p>
    <w:p w:rsidR="008C23BE" w:rsidRDefault="008C23BE" w:rsidP="008C23BE">
      <w:r>
        <w:rPr>
          <w:rFonts w:hint="eastAsia"/>
        </w:rPr>
        <w:t>Бараны</w:t>
      </w:r>
    </w:p>
    <w:p w:rsidR="008C23BE" w:rsidRDefault="008C23BE" w:rsidP="008C23BE">
      <w:r>
        <w:rPr>
          <w:rFonts w:hint="eastAsia"/>
        </w:rPr>
        <w:t>Умеренный</w:t>
      </w:r>
      <w:r>
        <w:t></w:t>
      </w:r>
      <w:r>
        <w:rPr>
          <w:rFonts w:hint="eastAsia"/>
        </w:rPr>
        <w:t>уровень</w:t>
      </w:r>
      <w:r>
        <w:t></w:t>
      </w:r>
      <w:r>
        <w:rPr>
          <w:rFonts w:hint="eastAsia"/>
        </w:rPr>
        <w:t>выращивания</w:t>
      </w:r>
      <w:r>
        <w:t></w:t>
      </w:r>
      <w:r>
        <w:rPr>
          <w:rFonts w:hint="eastAsia"/>
        </w:rPr>
        <w:t>и</w:t>
      </w:r>
      <w:r>
        <w:t></w:t>
      </w:r>
      <w:r>
        <w:rPr>
          <w:rFonts w:hint="eastAsia"/>
        </w:rPr>
        <w:t>откорма</w:t>
      </w:r>
    </w:p>
    <w:p w:rsidR="008C23BE" w:rsidRDefault="008C23BE" w:rsidP="008C23BE">
      <w:r>
        <w:t></w:t>
      </w:r>
      <w:r>
        <w:t></w:t>
      </w:r>
      <w:r>
        <w:t></w:t>
      </w:r>
      <w:r>
        <w:tab/>
      </w:r>
      <w:r>
        <w:t></w:t>
      </w:r>
      <w:r>
        <w:t></w:t>
      </w:r>
      <w:r>
        <w:t></w:t>
      </w:r>
      <w:r>
        <w:tab/>
      </w:r>
      <w:r>
        <w:t></w:t>
      </w:r>
      <w:r>
        <w:t></w:t>
      </w:r>
      <w:r>
        <w:t></w:t>
      </w:r>
      <w:r>
        <w:t></w:t>
      </w:r>
      <w:r>
        <w:rPr>
          <w:rFonts w:hint="eastAsia"/>
        </w:rPr>
        <w:t>±</w:t>
      </w:r>
      <w:r>
        <w:t></w:t>
      </w:r>
      <w:r>
        <w:t></w:t>
      </w:r>
      <w:r>
        <w:t></w:t>
      </w:r>
      <w:r>
        <w:t></w:t>
      </w:r>
      <w:r>
        <w:tab/>
      </w:r>
      <w:r>
        <w:t></w:t>
      </w:r>
      <w:r>
        <w:tab/>
      </w:r>
      <w:r>
        <w:t></w:t>
      </w:r>
      <w:r>
        <w:t></w:t>
      </w:r>
      <w:r>
        <w:t></w:t>
      </w:r>
      <w:r>
        <w:t></w:t>
      </w:r>
      <w:r>
        <w:t></w:t>
      </w:r>
      <w:r>
        <w:rPr>
          <w:rFonts w:hint="eastAsia"/>
        </w:rPr>
        <w:t>±</w:t>
      </w:r>
      <w:r>
        <w:t></w:t>
      </w:r>
      <w:r>
        <w:t></w:t>
      </w:r>
      <w:r>
        <w:t></w:t>
      </w:r>
      <w:r>
        <w:t></w:t>
      </w:r>
      <w:r>
        <w:tab/>
      </w:r>
      <w:r>
        <w:t></w:t>
      </w:r>
      <w:r>
        <w:tab/>
      </w:r>
      <w:r>
        <w:t></w:t>
      </w:r>
      <w:r>
        <w:t></w:t>
      </w:r>
      <w:r>
        <w:t></w:t>
      </w:r>
      <w:r>
        <w:t></w:t>
      </w:r>
      <w:r>
        <w:t></w:t>
      </w:r>
      <w:r>
        <w:tab/>
      </w:r>
      <w:r>
        <w:t></w:t>
      </w:r>
      <w:r>
        <w:t></w:t>
      </w:r>
      <w:r>
        <w:t></w:t>
      </w:r>
      <w:r>
        <w:t></w:t>
      </w:r>
      <w:r>
        <w:tab/>
      </w:r>
      <w:r>
        <w:t></w:t>
      </w:r>
      <w:r>
        <w:t></w:t>
      </w:r>
      <w:r>
        <w:t></w:t>
      </w:r>
      <w:r>
        <w:t></w:t>
      </w:r>
      <w:r>
        <w:tab/>
      </w:r>
      <w:r>
        <w:t></w:t>
      </w:r>
      <w:r>
        <w:t></w:t>
      </w:r>
      <w:r>
        <w:t></w:t>
      </w:r>
      <w:r>
        <w:t></w:t>
      </w:r>
      <w:r>
        <w:t></w:t>
      </w:r>
    </w:p>
    <w:p w:rsidR="008C23BE" w:rsidRDefault="008C23BE" w:rsidP="008C23BE">
      <w:r>
        <w:t></w:t>
      </w:r>
      <w:r>
        <w:t></w:t>
      </w:r>
      <w:r>
        <w:t></w:t>
      </w:r>
      <w:r>
        <w:tab/>
      </w:r>
      <w:r>
        <w:t></w:t>
      </w:r>
      <w:r>
        <w:t></w:t>
      </w:r>
      <w:r>
        <w:t></w:t>
      </w:r>
      <w:r>
        <w:tab/>
      </w:r>
      <w:r>
        <w:t></w:t>
      </w:r>
      <w:r>
        <w:t></w:t>
      </w:r>
      <w:r>
        <w:t></w:t>
      </w:r>
      <w:r>
        <w:t></w:t>
      </w:r>
      <w:r>
        <w:rPr>
          <w:rFonts w:hint="eastAsia"/>
        </w:rPr>
        <w:t>±</w:t>
      </w:r>
      <w:r>
        <w:t></w:t>
      </w:r>
      <w:r>
        <w:t></w:t>
      </w:r>
      <w:r>
        <w:t></w:t>
      </w:r>
      <w:r>
        <w:t></w:t>
      </w:r>
      <w:r>
        <w:tab/>
      </w:r>
      <w:r>
        <w:rPr>
          <w:rFonts w:hint="eastAsia"/>
        </w:rPr>
        <w:t>Э</w:t>
      </w:r>
      <w:r>
        <w:tab/>
      </w:r>
      <w:r>
        <w:t></w:t>
      </w:r>
      <w:r>
        <w:t></w:t>
      </w:r>
      <w:r>
        <w:t></w:t>
      </w:r>
      <w:r>
        <w:t></w:t>
      </w:r>
      <w:r>
        <w:t></w:t>
      </w:r>
      <w:r>
        <w:rPr>
          <w:rFonts w:hint="eastAsia"/>
        </w:rPr>
        <w:t>±</w:t>
      </w:r>
      <w:r>
        <w:t></w:t>
      </w:r>
      <w:r>
        <w:t></w:t>
      </w:r>
      <w:r>
        <w:t></w:t>
      </w:r>
      <w:r>
        <w:t></w:t>
      </w:r>
      <w:r>
        <w:tab/>
      </w:r>
      <w:r>
        <w:t></w:t>
      </w:r>
      <w:r>
        <w:tab/>
      </w:r>
      <w:r>
        <w:t></w:t>
      </w:r>
      <w:r>
        <w:t></w:t>
      </w:r>
      <w:r>
        <w:t></w:t>
      </w:r>
      <w:r>
        <w:t></w:t>
      </w:r>
      <w:r>
        <w:t></w:t>
      </w:r>
      <w:r>
        <w:tab/>
      </w:r>
      <w:r>
        <w:t></w:t>
      </w:r>
      <w:r>
        <w:t></w:t>
      </w:r>
      <w:r>
        <w:t></w:t>
      </w:r>
      <w:r>
        <w:t></w:t>
      </w:r>
      <w:r>
        <w:tab/>
      </w:r>
      <w:r>
        <w:t></w:t>
      </w:r>
      <w:r>
        <w:t></w:t>
      </w:r>
      <w:r>
        <w:t></w:t>
      </w:r>
      <w:r>
        <w:t></w:t>
      </w:r>
      <w:r>
        <w:tab/>
      </w:r>
      <w:r>
        <w:t></w:t>
      </w:r>
      <w:r>
        <w:t></w:t>
      </w:r>
      <w:r>
        <w:t></w:t>
      </w:r>
      <w:r>
        <w:t></w:t>
      </w:r>
      <w:r>
        <w:t></w:t>
      </w:r>
    </w:p>
    <w:p w:rsidR="008C23BE" w:rsidRDefault="008C23BE" w:rsidP="008C23BE">
      <w:r>
        <w:t></w:t>
      </w:r>
      <w:r>
        <w:t></w:t>
      </w:r>
      <w:r>
        <w:t></w:t>
      </w:r>
      <w:r>
        <w:tab/>
      </w:r>
      <w:r>
        <w:t></w:t>
      </w:r>
      <w:r>
        <w:t></w:t>
      </w:r>
      <w:r>
        <w:t></w:t>
      </w:r>
      <w:r>
        <w:t></w:t>
      </w:r>
      <w:r>
        <w:tab/>
      </w:r>
      <w:r>
        <w:t></w:t>
      </w:r>
      <w:r>
        <w:t></w:t>
      </w:r>
      <w:r>
        <w:t></w:t>
      </w:r>
      <w:r>
        <w:t></w:t>
      </w:r>
      <w:r>
        <w:rPr>
          <w:rFonts w:hint="eastAsia"/>
        </w:rPr>
        <w:t>±</w:t>
      </w:r>
      <w:r>
        <w:t></w:t>
      </w:r>
      <w:r>
        <w:t></w:t>
      </w:r>
      <w:r>
        <w:t></w:t>
      </w:r>
      <w:r>
        <w:t></w:t>
      </w:r>
      <w:r>
        <w:tab/>
      </w:r>
      <w:r>
        <w:rPr>
          <w:rFonts w:hint="eastAsia"/>
        </w:rPr>
        <w:t>Э</w:t>
      </w:r>
      <w:r>
        <w:tab/>
      </w:r>
      <w:r>
        <w:t></w:t>
      </w:r>
      <w:r>
        <w:t></w:t>
      </w:r>
      <w:r>
        <w:t></w:t>
      </w:r>
      <w:r>
        <w:t></w:t>
      </w:r>
      <w:r>
        <w:t></w:t>
      </w:r>
      <w:r>
        <w:rPr>
          <w:rFonts w:hint="eastAsia"/>
        </w:rPr>
        <w:t>±</w:t>
      </w:r>
      <w:r>
        <w:t></w:t>
      </w:r>
      <w:r>
        <w:t></w:t>
      </w:r>
      <w:r>
        <w:t></w:t>
      </w:r>
      <w:r>
        <w:t></w:t>
      </w:r>
      <w:r>
        <w:tab/>
      </w:r>
      <w:r>
        <w:rPr>
          <w:rFonts w:hint="eastAsia"/>
        </w:rPr>
        <w:t>Э</w:t>
      </w:r>
      <w:r>
        <w:tab/>
      </w:r>
      <w:r>
        <w:t></w:t>
      </w:r>
      <w:r>
        <w:t></w:t>
      </w:r>
      <w:r>
        <w:t></w:t>
      </w:r>
      <w:r>
        <w:t></w:t>
      </w:r>
      <w:r>
        <w:t></w:t>
      </w:r>
      <w:r>
        <w:tab/>
      </w:r>
      <w:r>
        <w:t></w:t>
      </w:r>
      <w:r>
        <w:t></w:t>
      </w:r>
      <w:r>
        <w:t></w:t>
      </w:r>
      <w:r>
        <w:t></w:t>
      </w:r>
      <w:r>
        <w:t></w:t>
      </w:r>
      <w:r>
        <w:tab/>
      </w:r>
      <w:r>
        <w:t></w:t>
      </w:r>
      <w:r>
        <w:t></w:t>
      </w:r>
      <w:r>
        <w:t></w:t>
      </w:r>
      <w:r>
        <w:t></w:t>
      </w:r>
      <w:r>
        <w:tab/>
      </w:r>
      <w:r>
        <w:t></w:t>
      </w:r>
      <w:r>
        <w:t></w:t>
      </w:r>
      <w:r>
        <w:t></w:t>
      </w:r>
      <w:r>
        <w:t></w:t>
      </w:r>
      <w:r>
        <w:t></w:t>
      </w:r>
    </w:p>
    <w:p w:rsidR="008C23BE" w:rsidRDefault="008C23BE" w:rsidP="008C23BE">
      <w:r>
        <w:t></w:t>
      </w:r>
      <w:r>
        <w:t></w:t>
      </w:r>
      <w:r>
        <w:tab/>
      </w:r>
      <w:r>
        <w:t></w:t>
      </w:r>
      <w:r>
        <w:t></w:t>
      </w:r>
      <w:r>
        <w:t></w:t>
      </w:r>
      <w:r>
        <w:t></w:t>
      </w:r>
      <w:r>
        <w:t></w:t>
      </w:r>
      <w:r>
        <w:tab/>
      </w:r>
      <w:r>
        <w:t></w:t>
      </w:r>
      <w:r>
        <w:t></w:t>
      </w:r>
      <w:r>
        <w:t></w:t>
      </w:r>
      <w:r>
        <w:t></w:t>
      </w:r>
      <w:r>
        <w:rPr>
          <w:rFonts w:hint="eastAsia"/>
        </w:rPr>
        <w:t>±</w:t>
      </w:r>
      <w:r>
        <w:t></w:t>
      </w:r>
      <w:r>
        <w:t></w:t>
      </w:r>
      <w:r>
        <w:t></w:t>
      </w:r>
      <w:r>
        <w:t></w:t>
      </w:r>
      <w:r>
        <w:tab/>
      </w:r>
      <w:r>
        <w:rPr>
          <w:rFonts w:hint="eastAsia"/>
        </w:rPr>
        <w:t>Э</w:t>
      </w:r>
      <w:r>
        <w:tab/>
      </w:r>
      <w:r>
        <w:t></w:t>
      </w:r>
      <w:r>
        <w:t></w:t>
      </w:r>
      <w:r>
        <w:t></w:t>
      </w:r>
      <w:r>
        <w:t></w:t>
      </w:r>
      <w:r>
        <w:t></w:t>
      </w:r>
      <w:r>
        <w:rPr>
          <w:rFonts w:hint="eastAsia"/>
        </w:rPr>
        <w:t>±</w:t>
      </w:r>
      <w:r>
        <w:t></w:t>
      </w:r>
      <w:r>
        <w:t></w:t>
      </w:r>
      <w:r>
        <w:t></w:t>
      </w:r>
      <w:r>
        <w:t></w:t>
      </w:r>
      <w:r>
        <w:tab/>
      </w:r>
      <w:r>
        <w:rPr>
          <w:rFonts w:hint="eastAsia"/>
        </w:rPr>
        <w:t>Э</w:t>
      </w:r>
      <w:r>
        <w:tab/>
      </w:r>
      <w:r>
        <w:t></w:t>
      </w:r>
      <w:r>
        <w:t></w:t>
      </w:r>
      <w:r>
        <w:t></w:t>
      </w:r>
      <w:r>
        <w:t></w:t>
      </w:r>
      <w:r>
        <w:t></w:t>
      </w:r>
      <w:r>
        <w:tab/>
      </w:r>
      <w:r>
        <w:t></w:t>
      </w:r>
      <w:r>
        <w:t></w:t>
      </w:r>
      <w:r>
        <w:t></w:t>
      </w:r>
      <w:r>
        <w:t></w:t>
      </w:r>
      <w:r>
        <w:t></w:t>
      </w:r>
      <w:r>
        <w:tab/>
      </w:r>
      <w:r>
        <w:t></w:t>
      </w:r>
      <w:r>
        <w:t></w:t>
      </w:r>
      <w:r>
        <w:t></w:t>
      </w:r>
      <w:r>
        <w:t></w:t>
      </w:r>
      <w:r>
        <w:tab/>
      </w:r>
      <w:r>
        <w:t></w:t>
      </w:r>
      <w:r>
        <w:t></w:t>
      </w:r>
      <w:r>
        <w:t></w:t>
      </w:r>
      <w:r>
        <w:t></w:t>
      </w:r>
      <w:r>
        <w:t></w:t>
      </w:r>
    </w:p>
    <w:p w:rsidR="008C23BE" w:rsidRDefault="008C23BE" w:rsidP="008C23BE">
      <w:r>
        <w:rPr>
          <w:rFonts w:hint="eastAsia"/>
        </w:rPr>
        <w:t>Интенсивный</w:t>
      </w:r>
      <w:r>
        <w:t></w:t>
      </w:r>
      <w:r>
        <w:rPr>
          <w:rFonts w:hint="eastAsia"/>
        </w:rPr>
        <w:t>уровень</w:t>
      </w:r>
      <w:r>
        <w:t></w:t>
      </w:r>
      <w:r>
        <w:rPr>
          <w:rFonts w:hint="eastAsia"/>
        </w:rPr>
        <w:t>выращивания</w:t>
      </w:r>
      <w:r>
        <w:t></w:t>
      </w:r>
      <w:r>
        <w:rPr>
          <w:rFonts w:hint="eastAsia"/>
        </w:rPr>
        <w:t>и</w:t>
      </w:r>
      <w:r>
        <w:t></w:t>
      </w:r>
      <w:r>
        <w:rPr>
          <w:rFonts w:hint="eastAsia"/>
        </w:rPr>
        <w:t>откорма</w:t>
      </w:r>
    </w:p>
    <w:p w:rsidR="008C23BE" w:rsidRDefault="008C23BE" w:rsidP="008C23BE">
      <w:r>
        <w:t></w:t>
      </w:r>
      <w:r>
        <w:t></w:t>
      </w:r>
      <w:r>
        <w:t></w:t>
      </w:r>
      <w:r>
        <w:tab/>
      </w:r>
      <w:r>
        <w:t></w:t>
      </w:r>
      <w:r>
        <w:t></w:t>
      </w:r>
      <w:r>
        <w:t></w:t>
      </w:r>
      <w:r>
        <w:tab/>
      </w:r>
      <w:r>
        <w:t></w:t>
      </w:r>
      <w:r>
        <w:t></w:t>
      </w:r>
      <w:r>
        <w:t></w:t>
      </w:r>
      <w:r>
        <w:t></w:t>
      </w:r>
      <w:r>
        <w:rPr>
          <w:rFonts w:hint="eastAsia"/>
        </w:rPr>
        <w:t>±</w:t>
      </w:r>
      <w:r>
        <w:t></w:t>
      </w:r>
      <w:r>
        <w:t></w:t>
      </w:r>
      <w:r>
        <w:t></w:t>
      </w:r>
      <w:r>
        <w:t></w:t>
      </w:r>
      <w:r>
        <w:tab/>
      </w:r>
      <w:r>
        <w:rPr>
          <w:rFonts w:hint="eastAsia"/>
        </w:rPr>
        <w:t>Э</w:t>
      </w:r>
      <w:r>
        <w:tab/>
      </w:r>
      <w:r>
        <w:t></w:t>
      </w:r>
      <w:r>
        <w:t></w:t>
      </w:r>
      <w:r>
        <w:t></w:t>
      </w:r>
      <w:r>
        <w:t></w:t>
      </w:r>
      <w:r>
        <w:t></w:t>
      </w:r>
      <w:r>
        <w:rPr>
          <w:rFonts w:hint="eastAsia"/>
        </w:rPr>
        <w:t>±</w:t>
      </w:r>
      <w:r>
        <w:t></w:t>
      </w:r>
      <w:r>
        <w:t></w:t>
      </w:r>
      <w:r>
        <w:t></w:t>
      </w:r>
      <w:r>
        <w:t></w:t>
      </w:r>
      <w:r>
        <w:tab/>
      </w:r>
      <w:r>
        <w:t></w:t>
      </w:r>
      <w:r>
        <w:tab/>
      </w:r>
      <w:r>
        <w:t></w:t>
      </w:r>
      <w:r>
        <w:t></w:t>
      </w:r>
      <w:r>
        <w:t></w:t>
      </w:r>
      <w:r>
        <w:t></w:t>
      </w:r>
      <w:r>
        <w:t></w:t>
      </w:r>
      <w:r>
        <w:tab/>
      </w:r>
      <w:r>
        <w:t></w:t>
      </w:r>
      <w:r>
        <w:t></w:t>
      </w:r>
      <w:r>
        <w:t></w:t>
      </w:r>
      <w:r>
        <w:t></w:t>
      </w:r>
      <w:r>
        <w:tab/>
      </w:r>
      <w:r>
        <w:t></w:t>
      </w:r>
      <w:r>
        <w:t></w:t>
      </w:r>
      <w:r>
        <w:t></w:t>
      </w:r>
      <w:r>
        <w:t></w:t>
      </w:r>
      <w:r>
        <w:tab/>
      </w:r>
      <w:r>
        <w:t></w:t>
      </w:r>
      <w:r>
        <w:t></w:t>
      </w:r>
      <w:r>
        <w:t></w:t>
      </w:r>
      <w:r>
        <w:t></w:t>
      </w:r>
      <w:r>
        <w:t></w:t>
      </w:r>
    </w:p>
    <w:p w:rsidR="008C23BE" w:rsidRDefault="008C23BE" w:rsidP="008C23BE">
      <w:r>
        <w:t></w:t>
      </w:r>
      <w:r>
        <w:t></w:t>
      </w:r>
      <w:r>
        <w:tab/>
      </w:r>
      <w:r>
        <w:t></w:t>
      </w:r>
      <w:r>
        <w:t></w:t>
      </w:r>
      <w:r>
        <w:t></w:t>
      </w:r>
      <w:r>
        <w:tab/>
      </w:r>
      <w:r>
        <w:t></w:t>
      </w:r>
      <w:r>
        <w:t></w:t>
      </w:r>
      <w:r>
        <w:t></w:t>
      </w:r>
      <w:r>
        <w:t></w:t>
      </w:r>
      <w:r>
        <w:rPr>
          <w:rFonts w:hint="eastAsia"/>
        </w:rPr>
        <w:t>±</w:t>
      </w:r>
      <w:r>
        <w:t></w:t>
      </w:r>
      <w:r>
        <w:t></w:t>
      </w:r>
      <w:r>
        <w:t></w:t>
      </w:r>
      <w:r>
        <w:t></w:t>
      </w:r>
      <w:r>
        <w:tab/>
      </w:r>
      <w:r>
        <w:rPr>
          <w:rFonts w:hint="eastAsia"/>
        </w:rPr>
        <w:t>Э</w:t>
      </w:r>
      <w:r>
        <w:tab/>
      </w:r>
      <w:r>
        <w:t></w:t>
      </w:r>
      <w:r>
        <w:t></w:t>
      </w:r>
      <w:r>
        <w:t></w:t>
      </w:r>
      <w:r>
        <w:t></w:t>
      </w:r>
      <w:r>
        <w:t></w:t>
      </w:r>
      <w:r>
        <w:rPr>
          <w:rFonts w:hint="eastAsia"/>
        </w:rPr>
        <w:t>±</w:t>
      </w:r>
      <w:r>
        <w:t></w:t>
      </w:r>
      <w:r>
        <w:t></w:t>
      </w:r>
      <w:r>
        <w:t></w:t>
      </w:r>
      <w:r>
        <w:t></w:t>
      </w:r>
      <w:r>
        <w:tab/>
      </w:r>
      <w:r>
        <w:rPr>
          <w:rFonts w:hint="eastAsia"/>
        </w:rPr>
        <w:t>Э</w:t>
      </w:r>
      <w:r>
        <w:tab/>
      </w:r>
      <w:r>
        <w:t></w:t>
      </w:r>
      <w:r>
        <w:t></w:t>
      </w:r>
      <w:r>
        <w:t></w:t>
      </w:r>
      <w:r>
        <w:t></w:t>
      </w:r>
      <w:r>
        <w:t></w:t>
      </w:r>
      <w:r>
        <w:tab/>
      </w:r>
      <w:r>
        <w:t></w:t>
      </w:r>
      <w:r>
        <w:t></w:t>
      </w:r>
      <w:r>
        <w:t></w:t>
      </w:r>
      <w:r>
        <w:t></w:t>
      </w:r>
      <w:r>
        <w:t></w:t>
      </w:r>
      <w:r>
        <w:tab/>
      </w:r>
      <w:r>
        <w:t></w:t>
      </w:r>
      <w:r>
        <w:t></w:t>
      </w:r>
      <w:r>
        <w:t></w:t>
      </w:r>
      <w:r>
        <w:t></w:t>
      </w:r>
      <w:r>
        <w:tab/>
      </w:r>
      <w:r>
        <w:t></w:t>
      </w:r>
      <w:r>
        <w:t></w:t>
      </w:r>
      <w:r>
        <w:t></w:t>
      </w:r>
      <w:r>
        <w:t></w:t>
      </w:r>
      <w:r>
        <w:t></w:t>
      </w:r>
    </w:p>
    <w:p w:rsidR="008C23BE" w:rsidRDefault="008C23BE" w:rsidP="008C23BE">
      <w:r>
        <w:t></w:t>
      </w:r>
      <w:r>
        <w:t></w:t>
      </w:r>
      <w:r>
        <w:tab/>
      </w:r>
      <w:r>
        <w:t></w:t>
      </w:r>
      <w:r>
        <w:t></w:t>
      </w:r>
      <w:r>
        <w:t></w:t>
      </w:r>
      <w:r>
        <w:t></w:t>
      </w:r>
      <w:r>
        <w:tab/>
      </w:r>
      <w:r>
        <w:t></w:t>
      </w:r>
      <w:r>
        <w:t></w:t>
      </w:r>
      <w:r>
        <w:t></w:t>
      </w:r>
      <w:r>
        <w:t></w:t>
      </w:r>
      <w:r>
        <w:rPr>
          <w:rFonts w:hint="eastAsia"/>
        </w:rPr>
        <w:t>±</w:t>
      </w:r>
      <w:r>
        <w:t></w:t>
      </w:r>
      <w:r>
        <w:t></w:t>
      </w:r>
      <w:r>
        <w:t></w:t>
      </w:r>
      <w:r>
        <w:t></w:t>
      </w:r>
      <w:r>
        <w:tab/>
      </w:r>
      <w:r>
        <w:rPr>
          <w:rFonts w:hint="eastAsia"/>
        </w:rPr>
        <w:t>Э</w:t>
      </w:r>
      <w:r>
        <w:tab/>
      </w:r>
      <w:r>
        <w:t></w:t>
      </w:r>
      <w:r>
        <w:t></w:t>
      </w:r>
      <w:r>
        <w:t></w:t>
      </w:r>
      <w:r>
        <w:t></w:t>
      </w:r>
      <w:r>
        <w:t></w:t>
      </w:r>
      <w:r>
        <w:rPr>
          <w:rFonts w:hint="eastAsia"/>
        </w:rPr>
        <w:t>±</w:t>
      </w:r>
      <w:r>
        <w:t></w:t>
      </w:r>
      <w:r>
        <w:t></w:t>
      </w:r>
      <w:r>
        <w:t></w:t>
      </w:r>
      <w:r>
        <w:t></w:t>
      </w:r>
      <w:r>
        <w:tab/>
      </w:r>
      <w:r>
        <w:rPr>
          <w:rFonts w:hint="eastAsia"/>
        </w:rPr>
        <w:t>Э</w:t>
      </w:r>
      <w:r>
        <w:tab/>
      </w:r>
      <w:r>
        <w:t></w:t>
      </w:r>
      <w:r>
        <w:t></w:t>
      </w:r>
      <w:r>
        <w:t></w:t>
      </w:r>
      <w:r>
        <w:t></w:t>
      </w:r>
      <w:r>
        <w:t></w:t>
      </w:r>
      <w:r>
        <w:tab/>
      </w:r>
      <w:r>
        <w:t></w:t>
      </w:r>
      <w:r>
        <w:t></w:t>
      </w:r>
      <w:r>
        <w:t></w:t>
      </w:r>
      <w:r>
        <w:t></w:t>
      </w:r>
      <w:r>
        <w:t></w:t>
      </w:r>
      <w:r>
        <w:tab/>
      </w:r>
      <w:r>
        <w:t></w:t>
      </w:r>
      <w:r>
        <w:t></w:t>
      </w:r>
      <w:r>
        <w:t></w:t>
      </w:r>
      <w:r>
        <w:t></w:t>
      </w:r>
      <w:r>
        <w:tab/>
      </w:r>
      <w:r>
        <w:t></w:t>
      </w:r>
      <w:r>
        <w:t></w:t>
      </w:r>
      <w:r>
        <w:t></w:t>
      </w:r>
      <w:r>
        <w:t></w:t>
      </w:r>
      <w:r>
        <w:t></w:t>
      </w:r>
    </w:p>
    <w:p w:rsidR="008C23BE" w:rsidRDefault="008C23BE" w:rsidP="008C23BE">
      <w:r>
        <w:t></w:t>
      </w:r>
      <w:r>
        <w:t></w:t>
      </w:r>
      <w:r>
        <w:tab/>
      </w:r>
      <w:r>
        <w:t></w:t>
      </w:r>
      <w:r>
        <w:t></w:t>
      </w:r>
      <w:r>
        <w:t></w:t>
      </w:r>
      <w:r>
        <w:t></w:t>
      </w:r>
      <w:r>
        <w:t></w:t>
      </w:r>
      <w:r>
        <w:tab/>
      </w:r>
      <w:r>
        <w:t></w:t>
      </w:r>
      <w:r>
        <w:t></w:t>
      </w:r>
      <w:r>
        <w:t></w:t>
      </w:r>
      <w:r>
        <w:t></w:t>
      </w:r>
      <w:r>
        <w:rPr>
          <w:rFonts w:hint="eastAsia"/>
        </w:rPr>
        <w:t>±</w:t>
      </w:r>
      <w:r>
        <w:t></w:t>
      </w:r>
      <w:r>
        <w:t></w:t>
      </w:r>
      <w:r>
        <w:t></w:t>
      </w:r>
      <w:r>
        <w:t></w:t>
      </w:r>
      <w:r>
        <w:tab/>
      </w:r>
      <w:r>
        <w:rPr>
          <w:rFonts w:hint="eastAsia"/>
        </w:rPr>
        <w:t>Э</w:t>
      </w:r>
      <w:r>
        <w:tab/>
      </w:r>
      <w:r>
        <w:t></w:t>
      </w:r>
      <w:r>
        <w:t></w:t>
      </w:r>
      <w:r>
        <w:t></w:t>
      </w:r>
      <w:r>
        <w:t></w:t>
      </w:r>
      <w:r>
        <w:t></w:t>
      </w:r>
      <w:r>
        <w:rPr>
          <w:rFonts w:hint="eastAsia"/>
        </w:rPr>
        <w:t>±</w:t>
      </w:r>
      <w:r>
        <w:t></w:t>
      </w:r>
      <w:r>
        <w:t></w:t>
      </w:r>
      <w:r>
        <w:t></w:t>
      </w:r>
      <w:r>
        <w:t></w:t>
      </w:r>
      <w:r>
        <w:tab/>
      </w:r>
      <w:r>
        <w:rPr>
          <w:rFonts w:hint="eastAsia"/>
        </w:rPr>
        <w:t>Э</w:t>
      </w:r>
      <w:r>
        <w:tab/>
      </w:r>
      <w:r>
        <w:t></w:t>
      </w:r>
      <w:r>
        <w:t></w:t>
      </w:r>
      <w:r>
        <w:t></w:t>
      </w:r>
      <w:r>
        <w:t></w:t>
      </w:r>
      <w:r>
        <w:t></w:t>
      </w:r>
      <w:r>
        <w:tab/>
      </w:r>
      <w:r>
        <w:t></w:t>
      </w:r>
      <w:r>
        <w:t></w:t>
      </w:r>
      <w:r>
        <w:t></w:t>
      </w:r>
      <w:r>
        <w:t></w:t>
      </w:r>
      <w:r>
        <w:t></w:t>
      </w:r>
      <w:r>
        <w:tab/>
      </w:r>
      <w:r>
        <w:t></w:t>
      </w:r>
      <w:r>
        <w:t></w:t>
      </w:r>
      <w:r>
        <w:t></w:t>
      </w:r>
      <w:r>
        <w:t></w:t>
      </w:r>
      <w:r>
        <w:tab/>
      </w:r>
      <w:r>
        <w:t></w:t>
      </w:r>
      <w:r>
        <w:t></w:t>
      </w:r>
      <w:r>
        <w:t></w:t>
      </w:r>
      <w:r>
        <w:t></w:t>
      </w:r>
      <w:r>
        <w:t></w:t>
      </w:r>
    </w:p>
    <w:p w:rsidR="008C23BE" w:rsidRDefault="008C23BE" w:rsidP="008C23BE">
      <w:r>
        <w:rPr>
          <w:rFonts w:hint="eastAsia"/>
        </w:rPr>
        <w:t>Валухи</w:t>
      </w:r>
    </w:p>
    <w:p w:rsidR="008C23BE" w:rsidRDefault="008C23BE" w:rsidP="008C23BE">
      <w:r>
        <w:rPr>
          <w:rFonts w:hint="eastAsia"/>
        </w:rPr>
        <w:t>Умеренный</w:t>
      </w:r>
      <w:r>
        <w:t></w:t>
      </w:r>
      <w:r>
        <w:rPr>
          <w:rFonts w:hint="eastAsia"/>
        </w:rPr>
        <w:t>уровень</w:t>
      </w:r>
      <w:r>
        <w:t></w:t>
      </w:r>
      <w:r>
        <w:rPr>
          <w:rFonts w:hint="eastAsia"/>
        </w:rPr>
        <w:t>выращивания</w:t>
      </w:r>
      <w:r>
        <w:t></w:t>
      </w:r>
      <w:r>
        <w:rPr>
          <w:rFonts w:hint="eastAsia"/>
        </w:rPr>
        <w:t>и</w:t>
      </w:r>
      <w:r>
        <w:t></w:t>
      </w:r>
      <w:r>
        <w:rPr>
          <w:rFonts w:hint="eastAsia"/>
        </w:rPr>
        <w:t>откорма</w:t>
      </w:r>
    </w:p>
    <w:p w:rsidR="008C23BE" w:rsidRDefault="008C23BE" w:rsidP="008C23BE">
      <w:r>
        <w:t></w:t>
      </w:r>
      <w:r>
        <w:t></w:t>
      </w:r>
      <w:r>
        <w:tab/>
      </w:r>
      <w:r>
        <w:t></w:t>
      </w:r>
      <w:r>
        <w:t></w:t>
      </w:r>
      <w:r>
        <w:t></w:t>
      </w:r>
      <w:r>
        <w:tab/>
      </w:r>
      <w:r>
        <w:t></w:t>
      </w:r>
      <w:r>
        <w:t></w:t>
      </w:r>
      <w:r>
        <w:t></w:t>
      </w:r>
      <w:r>
        <w:t></w:t>
      </w:r>
      <w:r>
        <w:rPr>
          <w:rFonts w:hint="eastAsia"/>
        </w:rPr>
        <w:t>±</w:t>
      </w:r>
      <w:r>
        <w:t></w:t>
      </w:r>
      <w:r>
        <w:t></w:t>
      </w:r>
      <w:r>
        <w:t></w:t>
      </w:r>
      <w:r>
        <w:t></w:t>
      </w:r>
      <w:r>
        <w:tab/>
      </w:r>
      <w:r>
        <w:t></w:t>
      </w:r>
      <w:r>
        <w:tab/>
      </w:r>
      <w:r>
        <w:t></w:t>
      </w:r>
      <w:r>
        <w:t></w:t>
      </w:r>
      <w:r>
        <w:t></w:t>
      </w:r>
      <w:r>
        <w:t></w:t>
      </w:r>
      <w:r>
        <w:t></w:t>
      </w:r>
      <w:r>
        <w:rPr>
          <w:rFonts w:hint="eastAsia"/>
        </w:rPr>
        <w:t>±</w:t>
      </w:r>
      <w:r>
        <w:t></w:t>
      </w:r>
      <w:r>
        <w:t></w:t>
      </w:r>
      <w:r>
        <w:t></w:t>
      </w:r>
      <w:r>
        <w:t></w:t>
      </w:r>
      <w:r>
        <w:tab/>
      </w:r>
      <w:r>
        <w:t></w:t>
      </w:r>
      <w:r>
        <w:tab/>
      </w:r>
      <w:r>
        <w:t></w:t>
      </w:r>
      <w:r>
        <w:t></w:t>
      </w:r>
      <w:r>
        <w:t></w:t>
      </w:r>
      <w:r>
        <w:t></w:t>
      </w:r>
      <w:r>
        <w:t></w:t>
      </w:r>
      <w:r>
        <w:tab/>
      </w:r>
      <w:r>
        <w:t></w:t>
      </w:r>
      <w:r>
        <w:t></w:t>
      </w:r>
      <w:r>
        <w:t></w:t>
      </w:r>
      <w:r>
        <w:t></w:t>
      </w:r>
      <w:r>
        <w:tab/>
      </w:r>
      <w:r>
        <w:t></w:t>
      </w:r>
      <w:r>
        <w:t></w:t>
      </w:r>
      <w:r>
        <w:t></w:t>
      </w:r>
      <w:r>
        <w:t></w:t>
      </w:r>
      <w:r>
        <w:tab/>
      </w:r>
      <w:r>
        <w:t></w:t>
      </w:r>
      <w:r>
        <w:t></w:t>
      </w:r>
      <w:r>
        <w:t></w:t>
      </w:r>
      <w:r>
        <w:t></w:t>
      </w:r>
      <w:r>
        <w:t></w:t>
      </w:r>
    </w:p>
    <w:p w:rsidR="008C23BE" w:rsidRDefault="008C23BE" w:rsidP="008C23BE">
      <w:r>
        <w:t></w:t>
      </w:r>
      <w:r>
        <w:t></w:t>
      </w:r>
      <w:r>
        <w:tab/>
      </w:r>
      <w:r>
        <w:t></w:t>
      </w:r>
      <w:r>
        <w:t></w:t>
      </w:r>
      <w:r>
        <w:t></w:t>
      </w:r>
      <w:r>
        <w:tab/>
      </w:r>
      <w:r>
        <w:t></w:t>
      </w:r>
      <w:r>
        <w:t></w:t>
      </w:r>
      <w:r>
        <w:t></w:t>
      </w:r>
      <w:r>
        <w:t></w:t>
      </w:r>
      <w:r>
        <w:rPr>
          <w:rFonts w:hint="eastAsia"/>
        </w:rPr>
        <w:t>±</w:t>
      </w:r>
      <w:r>
        <w:t></w:t>
      </w:r>
      <w:r>
        <w:t></w:t>
      </w:r>
      <w:r>
        <w:t></w:t>
      </w:r>
      <w:r>
        <w:t></w:t>
      </w:r>
      <w:r>
        <w:tab/>
      </w:r>
      <w:r>
        <w:t></w:t>
      </w:r>
      <w:r>
        <w:tab/>
      </w:r>
      <w:r>
        <w:t></w:t>
      </w:r>
      <w:r>
        <w:t></w:t>
      </w:r>
      <w:r>
        <w:t></w:t>
      </w:r>
      <w:r>
        <w:t></w:t>
      </w:r>
      <w:r>
        <w:t></w:t>
      </w:r>
      <w:r>
        <w:rPr>
          <w:rFonts w:hint="eastAsia"/>
        </w:rPr>
        <w:t>±</w:t>
      </w:r>
      <w:r>
        <w:t></w:t>
      </w:r>
      <w:r>
        <w:t></w:t>
      </w:r>
      <w:r>
        <w:t></w:t>
      </w:r>
      <w:r>
        <w:t></w:t>
      </w:r>
      <w:r>
        <w:tab/>
      </w:r>
      <w:r>
        <w:t></w:t>
      </w:r>
      <w:r>
        <w:tab/>
      </w:r>
      <w:r>
        <w:t></w:t>
      </w:r>
      <w:r>
        <w:t></w:t>
      </w:r>
      <w:r>
        <w:t></w:t>
      </w:r>
      <w:r>
        <w:t></w:t>
      </w:r>
      <w:r>
        <w:t></w:t>
      </w:r>
      <w:r>
        <w:tab/>
      </w:r>
      <w:r>
        <w:t></w:t>
      </w:r>
      <w:r>
        <w:t></w:t>
      </w:r>
      <w:r>
        <w:t></w:t>
      </w:r>
      <w:r>
        <w:t></w:t>
      </w:r>
      <w:r>
        <w:t></w:t>
      </w:r>
      <w:r>
        <w:tab/>
      </w:r>
      <w:r>
        <w:t></w:t>
      </w:r>
      <w:r>
        <w:t></w:t>
      </w:r>
      <w:r>
        <w:t></w:t>
      </w:r>
      <w:r>
        <w:t></w:t>
      </w:r>
      <w:r>
        <w:tab/>
      </w:r>
      <w:r>
        <w:t></w:t>
      </w:r>
      <w:r>
        <w:t></w:t>
      </w:r>
      <w:r>
        <w:t></w:t>
      </w:r>
      <w:r>
        <w:t></w:t>
      </w:r>
      <w:r>
        <w:t></w:t>
      </w:r>
    </w:p>
    <w:p w:rsidR="008C23BE" w:rsidRDefault="008C23BE" w:rsidP="008C23BE">
      <w:r>
        <w:t></w:t>
      </w:r>
      <w:r>
        <w:t></w:t>
      </w:r>
      <w:r>
        <w:tab/>
      </w:r>
      <w:r>
        <w:t></w:t>
      </w:r>
      <w:r>
        <w:t></w:t>
      </w:r>
      <w:r>
        <w:t></w:t>
      </w:r>
      <w:r>
        <w:t></w:t>
      </w:r>
      <w:r>
        <w:tab/>
      </w:r>
      <w:r>
        <w:t></w:t>
      </w:r>
      <w:r>
        <w:t></w:t>
      </w:r>
      <w:r>
        <w:t></w:t>
      </w:r>
      <w:r>
        <w:t></w:t>
      </w:r>
      <w:r>
        <w:rPr>
          <w:rFonts w:hint="eastAsia"/>
        </w:rPr>
        <w:t>±</w:t>
      </w:r>
      <w:r>
        <w:t></w:t>
      </w:r>
      <w:r>
        <w:t></w:t>
      </w:r>
      <w:r>
        <w:t></w:t>
      </w:r>
      <w:r>
        <w:t></w:t>
      </w:r>
      <w:r>
        <w:tab/>
      </w:r>
      <w:r>
        <w:rPr>
          <w:rFonts w:hint="eastAsia"/>
        </w:rPr>
        <w:t>Э</w:t>
      </w:r>
      <w:r>
        <w:tab/>
      </w:r>
      <w:r>
        <w:t></w:t>
      </w:r>
      <w:r>
        <w:t></w:t>
      </w:r>
      <w:r>
        <w:t></w:t>
      </w:r>
      <w:r>
        <w:t></w:t>
      </w:r>
      <w:r>
        <w:t></w:t>
      </w:r>
      <w:r>
        <w:rPr>
          <w:rFonts w:hint="eastAsia"/>
        </w:rPr>
        <w:t>±</w:t>
      </w:r>
      <w:r>
        <w:t></w:t>
      </w:r>
      <w:r>
        <w:t></w:t>
      </w:r>
      <w:r>
        <w:t></w:t>
      </w:r>
      <w:r>
        <w:t></w:t>
      </w:r>
      <w:r>
        <w:tab/>
      </w:r>
      <w:r>
        <w:rPr>
          <w:rFonts w:hint="eastAsia"/>
        </w:rPr>
        <w:t>Э</w:t>
      </w:r>
      <w:r>
        <w:tab/>
      </w:r>
      <w:r>
        <w:t></w:t>
      </w:r>
      <w:r>
        <w:t></w:t>
      </w:r>
      <w:r>
        <w:t></w:t>
      </w:r>
      <w:r>
        <w:t></w:t>
      </w:r>
      <w:r>
        <w:t></w:t>
      </w:r>
      <w:r>
        <w:tab/>
      </w:r>
      <w:r>
        <w:t></w:t>
      </w:r>
      <w:r>
        <w:t></w:t>
      </w:r>
      <w:r>
        <w:t></w:t>
      </w:r>
      <w:r>
        <w:t></w:t>
      </w:r>
      <w:r>
        <w:t></w:t>
      </w:r>
      <w:r>
        <w:tab/>
      </w:r>
      <w:r>
        <w:t></w:t>
      </w:r>
      <w:r>
        <w:t></w:t>
      </w:r>
      <w:r>
        <w:t></w:t>
      </w:r>
      <w:r>
        <w:t></w:t>
      </w:r>
      <w:r>
        <w:tab/>
      </w:r>
      <w:r>
        <w:t></w:t>
      </w:r>
      <w:r>
        <w:t></w:t>
      </w:r>
      <w:r>
        <w:t></w:t>
      </w:r>
      <w:r>
        <w:t></w:t>
      </w:r>
      <w:r>
        <w:t></w:t>
      </w:r>
    </w:p>
    <w:p w:rsidR="008C23BE" w:rsidRDefault="008C23BE" w:rsidP="008C23BE">
      <w:r>
        <w:t></w:t>
      </w:r>
      <w:r>
        <w:t></w:t>
      </w:r>
      <w:r>
        <w:tab/>
      </w:r>
      <w:r>
        <w:t></w:t>
      </w:r>
      <w:r>
        <w:t></w:t>
      </w:r>
      <w:r>
        <w:t></w:t>
      </w:r>
      <w:r>
        <w:t></w:t>
      </w:r>
      <w:r>
        <w:t></w:t>
      </w:r>
      <w:r>
        <w:tab/>
      </w:r>
      <w:r>
        <w:t></w:t>
      </w:r>
      <w:r>
        <w:t></w:t>
      </w:r>
      <w:r>
        <w:t></w:t>
      </w:r>
      <w:r>
        <w:t></w:t>
      </w:r>
      <w:r>
        <w:rPr>
          <w:rFonts w:hint="eastAsia"/>
        </w:rPr>
        <w:t>±</w:t>
      </w:r>
      <w:r>
        <w:t></w:t>
      </w:r>
      <w:r>
        <w:t></w:t>
      </w:r>
      <w:r>
        <w:t></w:t>
      </w:r>
      <w:r>
        <w:t></w:t>
      </w:r>
      <w:r>
        <w:tab/>
      </w:r>
      <w:r>
        <w:rPr>
          <w:rFonts w:hint="eastAsia"/>
        </w:rPr>
        <w:t>Э</w:t>
      </w:r>
      <w:r>
        <w:tab/>
      </w:r>
      <w:r>
        <w:t></w:t>
      </w:r>
      <w:r>
        <w:t></w:t>
      </w:r>
      <w:r>
        <w:t></w:t>
      </w:r>
      <w:r>
        <w:t></w:t>
      </w:r>
      <w:r>
        <w:t></w:t>
      </w:r>
      <w:r>
        <w:rPr>
          <w:rFonts w:hint="eastAsia"/>
        </w:rPr>
        <w:t>±</w:t>
      </w:r>
      <w:r>
        <w:t></w:t>
      </w:r>
      <w:r>
        <w:t></w:t>
      </w:r>
      <w:r>
        <w:t></w:t>
      </w:r>
      <w:r>
        <w:t></w:t>
      </w:r>
      <w:r>
        <w:tab/>
      </w:r>
      <w:r>
        <w:rPr>
          <w:rFonts w:hint="eastAsia"/>
        </w:rPr>
        <w:t>Э</w:t>
      </w:r>
      <w:r>
        <w:tab/>
      </w:r>
      <w:r>
        <w:t></w:t>
      </w:r>
      <w:r>
        <w:t></w:t>
      </w:r>
      <w:r>
        <w:t></w:t>
      </w:r>
      <w:r>
        <w:t></w:t>
      </w:r>
      <w:r>
        <w:t></w:t>
      </w:r>
      <w:r>
        <w:tab/>
      </w:r>
      <w:r>
        <w:t></w:t>
      </w:r>
      <w:r>
        <w:t></w:t>
      </w:r>
      <w:r>
        <w:t></w:t>
      </w:r>
      <w:r>
        <w:t></w:t>
      </w:r>
      <w:r>
        <w:t></w:t>
      </w:r>
      <w:r>
        <w:tab/>
      </w:r>
      <w:r>
        <w:t></w:t>
      </w:r>
      <w:r>
        <w:t></w:t>
      </w:r>
      <w:r>
        <w:t></w:t>
      </w:r>
      <w:r>
        <w:t></w:t>
      </w:r>
      <w:r>
        <w:tab/>
      </w:r>
      <w:r>
        <w:t></w:t>
      </w:r>
      <w:r>
        <w:t></w:t>
      </w:r>
      <w:r>
        <w:t></w:t>
      </w:r>
      <w:r>
        <w:t></w:t>
      </w:r>
      <w:r>
        <w:t></w:t>
      </w:r>
    </w:p>
    <w:p w:rsidR="008C23BE" w:rsidRDefault="008C23BE" w:rsidP="008C23BE">
      <w:r>
        <w:rPr>
          <w:rFonts w:hint="eastAsia"/>
        </w:rPr>
        <w:t>Интенсивный</w:t>
      </w:r>
      <w:r>
        <w:t></w:t>
      </w:r>
      <w:r>
        <w:rPr>
          <w:rFonts w:hint="eastAsia"/>
        </w:rPr>
        <w:t>уровень</w:t>
      </w:r>
      <w:r>
        <w:t></w:t>
      </w:r>
      <w:r>
        <w:rPr>
          <w:rFonts w:hint="eastAsia"/>
        </w:rPr>
        <w:t>выращивания</w:t>
      </w:r>
      <w:r>
        <w:t></w:t>
      </w:r>
      <w:r>
        <w:rPr>
          <w:rFonts w:hint="eastAsia"/>
        </w:rPr>
        <w:t>и</w:t>
      </w:r>
      <w:r>
        <w:t></w:t>
      </w:r>
      <w:r>
        <w:rPr>
          <w:rFonts w:hint="eastAsia"/>
        </w:rPr>
        <w:t>откорма</w:t>
      </w:r>
    </w:p>
    <w:p w:rsidR="008C23BE" w:rsidRDefault="008C23BE" w:rsidP="008C23BE">
      <w:r>
        <w:t></w:t>
      </w:r>
      <w:r>
        <w:t></w:t>
      </w:r>
      <w:r>
        <w:tab/>
      </w:r>
      <w:r>
        <w:t></w:t>
      </w:r>
      <w:r>
        <w:t></w:t>
      </w:r>
      <w:r>
        <w:t></w:t>
      </w:r>
      <w:r>
        <w:tab/>
      </w:r>
      <w:r>
        <w:t></w:t>
      </w:r>
      <w:r>
        <w:t></w:t>
      </w:r>
      <w:r>
        <w:t></w:t>
      </w:r>
      <w:r>
        <w:t></w:t>
      </w:r>
      <w:r>
        <w:rPr>
          <w:rFonts w:hint="eastAsia"/>
        </w:rPr>
        <w:t>±</w:t>
      </w:r>
      <w:r>
        <w:t></w:t>
      </w:r>
      <w:r>
        <w:t></w:t>
      </w:r>
      <w:r>
        <w:t></w:t>
      </w:r>
      <w:r>
        <w:t></w:t>
      </w:r>
      <w:r>
        <w:tab/>
      </w:r>
      <w:r>
        <w:t></w:t>
      </w:r>
      <w:r>
        <w:tab/>
      </w:r>
      <w:r>
        <w:t></w:t>
      </w:r>
      <w:r>
        <w:t></w:t>
      </w:r>
      <w:r>
        <w:t></w:t>
      </w:r>
      <w:r>
        <w:t></w:t>
      </w:r>
      <w:r>
        <w:t></w:t>
      </w:r>
      <w:r>
        <w:rPr>
          <w:rFonts w:hint="eastAsia"/>
        </w:rPr>
        <w:t>±</w:t>
      </w:r>
      <w:r>
        <w:t></w:t>
      </w:r>
      <w:r>
        <w:t></w:t>
      </w:r>
      <w:r>
        <w:t></w:t>
      </w:r>
      <w:r>
        <w:t></w:t>
      </w:r>
      <w:r>
        <w:tab/>
      </w:r>
      <w:r>
        <w:t></w:t>
      </w:r>
      <w:r>
        <w:tab/>
      </w:r>
      <w:r>
        <w:t></w:t>
      </w:r>
      <w:r>
        <w:t></w:t>
      </w:r>
      <w:r>
        <w:t></w:t>
      </w:r>
      <w:r>
        <w:t></w:t>
      </w:r>
      <w:r>
        <w:t></w:t>
      </w:r>
      <w:r>
        <w:tab/>
      </w:r>
      <w:r>
        <w:t></w:t>
      </w:r>
      <w:r>
        <w:t></w:t>
      </w:r>
      <w:r>
        <w:t></w:t>
      </w:r>
      <w:r>
        <w:t></w:t>
      </w:r>
      <w:r>
        <w:tab/>
      </w:r>
      <w:r>
        <w:t></w:t>
      </w:r>
      <w:r>
        <w:t></w:t>
      </w:r>
      <w:r>
        <w:t></w:t>
      </w:r>
      <w:r>
        <w:t></w:t>
      </w:r>
      <w:r>
        <w:tab/>
      </w:r>
      <w:r>
        <w:t></w:t>
      </w:r>
      <w:r>
        <w:t></w:t>
      </w:r>
      <w:r>
        <w:t></w:t>
      </w:r>
      <w:r>
        <w:t></w:t>
      </w:r>
      <w:r>
        <w:t></w:t>
      </w:r>
    </w:p>
    <w:p w:rsidR="008C23BE" w:rsidRDefault="008C23BE" w:rsidP="008C23BE">
      <w:r>
        <w:t></w:t>
      </w:r>
      <w:r>
        <w:t></w:t>
      </w:r>
      <w:r>
        <w:tab/>
      </w:r>
      <w:r>
        <w:t></w:t>
      </w:r>
      <w:r>
        <w:t></w:t>
      </w:r>
      <w:r>
        <w:t></w:t>
      </w:r>
      <w:r>
        <w:tab/>
      </w:r>
      <w:r>
        <w:t></w:t>
      </w:r>
      <w:r>
        <w:t></w:t>
      </w:r>
      <w:r>
        <w:t></w:t>
      </w:r>
      <w:r>
        <w:t></w:t>
      </w:r>
      <w:r>
        <w:rPr>
          <w:rFonts w:hint="eastAsia"/>
        </w:rPr>
        <w:t>±</w:t>
      </w:r>
      <w:r>
        <w:t></w:t>
      </w:r>
      <w:r>
        <w:t></w:t>
      </w:r>
      <w:r>
        <w:t></w:t>
      </w:r>
      <w:r>
        <w:t></w:t>
      </w:r>
      <w:r>
        <w:tab/>
      </w:r>
      <w:r>
        <w:rPr>
          <w:rFonts w:hint="eastAsia"/>
        </w:rPr>
        <w:t>Э</w:t>
      </w:r>
      <w:r>
        <w:tab/>
      </w:r>
      <w:r>
        <w:t></w:t>
      </w:r>
      <w:r>
        <w:t></w:t>
      </w:r>
      <w:r>
        <w:t></w:t>
      </w:r>
      <w:r>
        <w:t></w:t>
      </w:r>
      <w:r>
        <w:t></w:t>
      </w:r>
      <w:r>
        <w:rPr>
          <w:rFonts w:hint="eastAsia"/>
        </w:rPr>
        <w:t>±</w:t>
      </w:r>
      <w:r>
        <w:t></w:t>
      </w:r>
      <w:r>
        <w:t></w:t>
      </w:r>
      <w:r>
        <w:t></w:t>
      </w:r>
      <w:r>
        <w:t></w:t>
      </w:r>
      <w:r>
        <w:tab/>
      </w:r>
      <w:r>
        <w:rPr>
          <w:rFonts w:hint="eastAsia"/>
        </w:rPr>
        <w:t>Э</w:t>
      </w:r>
      <w:r>
        <w:tab/>
      </w:r>
      <w:r>
        <w:t></w:t>
      </w:r>
      <w:r>
        <w:t></w:t>
      </w:r>
      <w:r>
        <w:t></w:t>
      </w:r>
      <w:r>
        <w:t></w:t>
      </w:r>
      <w:r>
        <w:t></w:t>
      </w:r>
      <w:r>
        <w:tab/>
      </w:r>
      <w:r>
        <w:t></w:t>
      </w:r>
      <w:r>
        <w:t></w:t>
      </w:r>
      <w:r>
        <w:t></w:t>
      </w:r>
      <w:r>
        <w:t></w:t>
      </w:r>
      <w:r>
        <w:t></w:t>
      </w:r>
      <w:r>
        <w:tab/>
      </w:r>
      <w:r>
        <w:t></w:t>
      </w:r>
      <w:r>
        <w:t></w:t>
      </w:r>
      <w:r>
        <w:t></w:t>
      </w:r>
      <w:r>
        <w:t></w:t>
      </w:r>
      <w:r>
        <w:tab/>
      </w:r>
      <w:r>
        <w:t></w:t>
      </w:r>
      <w:r>
        <w:t></w:t>
      </w:r>
      <w:r>
        <w:t></w:t>
      </w:r>
      <w:r>
        <w:t></w:t>
      </w:r>
      <w:r>
        <w:t></w:t>
      </w:r>
    </w:p>
    <w:p w:rsidR="008C23BE" w:rsidRDefault="008C23BE" w:rsidP="008C23BE">
      <w:r>
        <w:t></w:t>
      </w:r>
      <w:r>
        <w:t></w:t>
      </w:r>
      <w:r>
        <w:tab/>
      </w:r>
      <w:r>
        <w:t></w:t>
      </w:r>
      <w:r>
        <w:t></w:t>
      </w:r>
      <w:r>
        <w:t></w:t>
      </w:r>
      <w:r>
        <w:t></w:t>
      </w:r>
      <w:r>
        <w:tab/>
      </w:r>
      <w:r>
        <w:t></w:t>
      </w:r>
      <w:r>
        <w:t></w:t>
      </w:r>
      <w:r>
        <w:t></w:t>
      </w:r>
      <w:r>
        <w:t></w:t>
      </w:r>
      <w:r>
        <w:rPr>
          <w:rFonts w:hint="eastAsia"/>
        </w:rPr>
        <w:t>±</w:t>
      </w:r>
      <w:r>
        <w:t></w:t>
      </w:r>
      <w:r>
        <w:t></w:t>
      </w:r>
      <w:r>
        <w:t></w:t>
      </w:r>
      <w:r>
        <w:t></w:t>
      </w:r>
      <w:r>
        <w:tab/>
      </w:r>
      <w:r>
        <w:rPr>
          <w:rFonts w:hint="eastAsia"/>
        </w:rPr>
        <w:t>Э</w:t>
      </w:r>
      <w:r>
        <w:tab/>
      </w:r>
      <w:r>
        <w:t></w:t>
      </w:r>
      <w:r>
        <w:t></w:t>
      </w:r>
      <w:r>
        <w:t></w:t>
      </w:r>
      <w:r>
        <w:t></w:t>
      </w:r>
      <w:r>
        <w:t></w:t>
      </w:r>
      <w:r>
        <w:rPr>
          <w:rFonts w:hint="eastAsia"/>
        </w:rPr>
        <w:t>±</w:t>
      </w:r>
      <w:r>
        <w:t></w:t>
      </w:r>
      <w:r>
        <w:t></w:t>
      </w:r>
      <w:r>
        <w:t></w:t>
      </w:r>
      <w:r>
        <w:t></w:t>
      </w:r>
      <w:r>
        <w:tab/>
      </w:r>
      <w:r>
        <w:rPr>
          <w:rFonts w:hint="eastAsia"/>
        </w:rPr>
        <w:t>Э</w:t>
      </w:r>
      <w:r>
        <w:tab/>
      </w:r>
      <w:r>
        <w:t></w:t>
      </w:r>
      <w:r>
        <w:t></w:t>
      </w:r>
      <w:r>
        <w:t></w:t>
      </w:r>
      <w:r>
        <w:t></w:t>
      </w:r>
      <w:r>
        <w:t></w:t>
      </w:r>
      <w:r>
        <w:tab/>
      </w:r>
      <w:r>
        <w:t></w:t>
      </w:r>
      <w:r>
        <w:t></w:t>
      </w:r>
      <w:r>
        <w:t></w:t>
      </w:r>
      <w:r>
        <w:t></w:t>
      </w:r>
      <w:r>
        <w:t></w:t>
      </w:r>
      <w:r>
        <w:tab/>
      </w:r>
      <w:r>
        <w:t></w:t>
      </w:r>
      <w:r>
        <w:t></w:t>
      </w:r>
      <w:r>
        <w:t></w:t>
      </w:r>
      <w:r>
        <w:t></w:t>
      </w:r>
      <w:r>
        <w:tab/>
      </w:r>
      <w:r>
        <w:t></w:t>
      </w:r>
      <w:r>
        <w:t></w:t>
      </w:r>
      <w:r>
        <w:t></w:t>
      </w:r>
      <w:r>
        <w:t></w:t>
      </w:r>
      <w:r>
        <w:t></w:t>
      </w:r>
    </w:p>
    <w:p w:rsidR="008C23BE" w:rsidRDefault="008C23BE" w:rsidP="008C23BE">
      <w:r>
        <w:t></w:t>
      </w:r>
      <w:r>
        <w:t></w:t>
      </w:r>
      <w:r>
        <w:tab/>
      </w:r>
      <w:r>
        <w:t></w:t>
      </w:r>
      <w:r>
        <w:t></w:t>
      </w:r>
      <w:r>
        <w:t></w:t>
      </w:r>
      <w:r>
        <w:t></w:t>
      </w:r>
      <w:r>
        <w:t></w:t>
      </w:r>
      <w:r>
        <w:tab/>
      </w:r>
      <w:r>
        <w:t></w:t>
      </w:r>
      <w:r>
        <w:t></w:t>
      </w:r>
      <w:r>
        <w:t></w:t>
      </w:r>
      <w:r>
        <w:t></w:t>
      </w:r>
      <w:r>
        <w:rPr>
          <w:rFonts w:hint="eastAsia"/>
        </w:rPr>
        <w:t>±</w:t>
      </w:r>
      <w:r>
        <w:t></w:t>
      </w:r>
      <w:r>
        <w:t></w:t>
      </w:r>
      <w:r>
        <w:t></w:t>
      </w:r>
      <w:r>
        <w:t></w:t>
      </w:r>
      <w:r>
        <w:tab/>
      </w:r>
      <w:r>
        <w:rPr>
          <w:rFonts w:hint="eastAsia"/>
        </w:rPr>
        <w:t>Э</w:t>
      </w:r>
      <w:r>
        <w:tab/>
      </w:r>
      <w:r>
        <w:t></w:t>
      </w:r>
      <w:r>
        <w:t></w:t>
      </w:r>
      <w:r>
        <w:t></w:t>
      </w:r>
      <w:r>
        <w:t></w:t>
      </w:r>
      <w:r>
        <w:t></w:t>
      </w:r>
      <w:r>
        <w:rPr>
          <w:rFonts w:hint="eastAsia"/>
        </w:rPr>
        <w:t>±</w:t>
      </w:r>
      <w:r>
        <w:t></w:t>
      </w:r>
      <w:r>
        <w:t></w:t>
      </w:r>
      <w:r>
        <w:t></w:t>
      </w:r>
      <w:r>
        <w:t></w:t>
      </w:r>
      <w:r>
        <w:tab/>
      </w:r>
      <w:r>
        <w:rPr>
          <w:rFonts w:hint="eastAsia"/>
        </w:rPr>
        <w:t>Э</w:t>
      </w:r>
      <w:r>
        <w:tab/>
      </w:r>
      <w:r>
        <w:t></w:t>
      </w:r>
      <w:r>
        <w:t></w:t>
      </w:r>
      <w:r>
        <w:t></w:t>
      </w:r>
      <w:r>
        <w:t></w:t>
      </w:r>
      <w:r>
        <w:t></w:t>
      </w:r>
      <w:r>
        <w:tab/>
      </w:r>
      <w:r>
        <w:t></w:t>
      </w:r>
      <w:r>
        <w:t></w:t>
      </w:r>
      <w:r>
        <w:t></w:t>
      </w:r>
      <w:r>
        <w:t></w:t>
      </w:r>
      <w:r>
        <w:t></w:t>
      </w:r>
      <w:r>
        <w:tab/>
      </w:r>
      <w:r>
        <w:t></w:t>
      </w:r>
      <w:r>
        <w:t></w:t>
      </w:r>
      <w:r>
        <w:t></w:t>
      </w:r>
      <w:r>
        <w:t></w:t>
      </w:r>
      <w:r>
        <w:tab/>
      </w:r>
      <w:r>
        <w:t></w:t>
      </w:r>
      <w:r>
        <w:t></w:t>
      </w:r>
      <w:r>
        <w:t></w:t>
      </w:r>
      <w:r>
        <w:t></w:t>
      </w:r>
      <w:r>
        <w:t></w:t>
      </w:r>
    </w:p>
    <w:p w:rsidR="008C23BE" w:rsidRDefault="008C23BE" w:rsidP="008C23BE">
      <w:r>
        <w:rPr>
          <w:rFonts w:hint="eastAsia"/>
        </w:rPr>
        <w:t>Ярки</w:t>
      </w:r>
    </w:p>
    <w:p w:rsidR="008C23BE" w:rsidRDefault="008C23BE" w:rsidP="008C23BE">
      <w:r>
        <w:rPr>
          <w:rFonts w:hint="eastAsia"/>
        </w:rPr>
        <w:t>Умеренный</w:t>
      </w:r>
      <w:r>
        <w:t></w:t>
      </w:r>
      <w:r>
        <w:rPr>
          <w:rFonts w:hint="eastAsia"/>
        </w:rPr>
        <w:t>уровень</w:t>
      </w:r>
      <w:r>
        <w:t></w:t>
      </w:r>
      <w:r>
        <w:rPr>
          <w:rFonts w:hint="eastAsia"/>
        </w:rPr>
        <w:t>выращивания</w:t>
      </w:r>
      <w:r>
        <w:t></w:t>
      </w:r>
      <w:r>
        <w:rPr>
          <w:rFonts w:hint="eastAsia"/>
        </w:rPr>
        <w:t>и</w:t>
      </w:r>
      <w:r>
        <w:t></w:t>
      </w:r>
      <w:r>
        <w:rPr>
          <w:rFonts w:hint="eastAsia"/>
        </w:rPr>
        <w:t>откорма</w:t>
      </w:r>
    </w:p>
    <w:p w:rsidR="008C23BE" w:rsidRDefault="008C23BE" w:rsidP="008C23BE">
      <w:r>
        <w:t></w:t>
      </w:r>
      <w:r>
        <w:t></w:t>
      </w:r>
      <w:r>
        <w:t></w:t>
      </w:r>
      <w:r>
        <w:tab/>
      </w:r>
      <w:r>
        <w:t></w:t>
      </w:r>
      <w:r>
        <w:t></w:t>
      </w:r>
      <w:r>
        <w:t></w:t>
      </w:r>
      <w:r>
        <w:tab/>
      </w:r>
      <w:r>
        <w:t></w:t>
      </w:r>
      <w:r>
        <w:t></w:t>
      </w:r>
      <w:r>
        <w:t></w:t>
      </w:r>
      <w:r>
        <w:t></w:t>
      </w:r>
      <w:r>
        <w:rPr>
          <w:rFonts w:hint="eastAsia"/>
        </w:rPr>
        <w:t>±</w:t>
      </w:r>
      <w:r>
        <w:t></w:t>
      </w:r>
      <w:r>
        <w:t></w:t>
      </w:r>
      <w:r>
        <w:t></w:t>
      </w:r>
      <w:r>
        <w:t></w:t>
      </w:r>
      <w:r>
        <w:tab/>
      </w:r>
      <w:r>
        <w:t></w:t>
      </w:r>
      <w:r>
        <w:tab/>
      </w:r>
      <w:r>
        <w:t></w:t>
      </w:r>
      <w:r>
        <w:t></w:t>
      </w:r>
      <w:r>
        <w:t></w:t>
      </w:r>
      <w:r>
        <w:t></w:t>
      </w:r>
      <w:r>
        <w:t></w:t>
      </w:r>
      <w:r>
        <w:rPr>
          <w:rFonts w:hint="eastAsia"/>
        </w:rPr>
        <w:t>±</w:t>
      </w:r>
      <w:r>
        <w:t></w:t>
      </w:r>
      <w:r>
        <w:t></w:t>
      </w:r>
      <w:r>
        <w:t></w:t>
      </w:r>
      <w:r>
        <w:t></w:t>
      </w:r>
      <w:r>
        <w:tab/>
      </w:r>
      <w:r>
        <w:t></w:t>
      </w:r>
      <w:r>
        <w:tab/>
      </w:r>
      <w:r>
        <w:t></w:t>
      </w:r>
      <w:r>
        <w:t></w:t>
      </w:r>
      <w:r>
        <w:t></w:t>
      </w:r>
      <w:r>
        <w:t></w:t>
      </w:r>
      <w:r>
        <w:t></w:t>
      </w:r>
      <w:r>
        <w:tab/>
      </w:r>
      <w:r>
        <w:t></w:t>
      </w:r>
      <w:r>
        <w:t></w:t>
      </w:r>
      <w:r>
        <w:t></w:t>
      </w:r>
      <w:r>
        <w:t></w:t>
      </w:r>
      <w:r>
        <w:tab/>
      </w:r>
      <w:r>
        <w:t></w:t>
      </w:r>
      <w:r>
        <w:t></w:t>
      </w:r>
      <w:r>
        <w:t></w:t>
      </w:r>
      <w:r>
        <w:t></w:t>
      </w:r>
      <w:r>
        <w:tab/>
      </w:r>
      <w:r>
        <w:t></w:t>
      </w:r>
      <w:r>
        <w:t></w:t>
      </w:r>
      <w:r>
        <w:t></w:t>
      </w:r>
      <w:r>
        <w:t></w:t>
      </w:r>
      <w:r>
        <w:t></w:t>
      </w:r>
    </w:p>
    <w:p w:rsidR="008C23BE" w:rsidRDefault="008C23BE" w:rsidP="008C23BE">
      <w:r>
        <w:t></w:t>
      </w:r>
      <w:r>
        <w:t></w:t>
      </w:r>
      <w:r>
        <w:t></w:t>
      </w:r>
      <w:r>
        <w:tab/>
      </w:r>
      <w:r>
        <w:t></w:t>
      </w:r>
      <w:r>
        <w:t></w:t>
      </w:r>
      <w:r>
        <w:t></w:t>
      </w:r>
      <w:r>
        <w:tab/>
      </w:r>
      <w:r>
        <w:t></w:t>
      </w:r>
      <w:r>
        <w:t></w:t>
      </w:r>
      <w:r>
        <w:t></w:t>
      </w:r>
      <w:r>
        <w:t></w:t>
      </w:r>
      <w:r>
        <w:rPr>
          <w:rFonts w:hint="eastAsia"/>
        </w:rPr>
        <w:t>±</w:t>
      </w:r>
      <w:r>
        <w:t></w:t>
      </w:r>
      <w:r>
        <w:t></w:t>
      </w:r>
      <w:r>
        <w:t></w:t>
      </w:r>
      <w:r>
        <w:t></w:t>
      </w:r>
      <w:r>
        <w:tab/>
      </w:r>
      <w:r>
        <w:t></w:t>
      </w:r>
      <w:r>
        <w:tab/>
      </w:r>
      <w:r>
        <w:t></w:t>
      </w:r>
      <w:r>
        <w:t></w:t>
      </w:r>
      <w:r>
        <w:t></w:t>
      </w:r>
      <w:r>
        <w:t></w:t>
      </w:r>
      <w:r>
        <w:t></w:t>
      </w:r>
      <w:r>
        <w:rPr>
          <w:rFonts w:hint="eastAsia"/>
        </w:rPr>
        <w:t>±</w:t>
      </w:r>
      <w:r>
        <w:t></w:t>
      </w:r>
      <w:r>
        <w:t></w:t>
      </w:r>
      <w:r>
        <w:t></w:t>
      </w:r>
      <w:r>
        <w:t></w:t>
      </w:r>
      <w:r>
        <w:tab/>
      </w:r>
      <w:r>
        <w:t></w:t>
      </w:r>
      <w:r>
        <w:tab/>
      </w:r>
      <w:r>
        <w:t></w:t>
      </w:r>
      <w:r>
        <w:t></w:t>
      </w:r>
      <w:r>
        <w:t></w:t>
      </w:r>
      <w:r>
        <w:t></w:t>
      </w:r>
      <w:r>
        <w:t></w:t>
      </w:r>
      <w:r>
        <w:tab/>
      </w:r>
      <w:r>
        <w:t></w:t>
      </w:r>
      <w:r>
        <w:t></w:t>
      </w:r>
      <w:r>
        <w:t></w:t>
      </w:r>
      <w:r>
        <w:t></w:t>
      </w:r>
      <w:r>
        <w:t></w:t>
      </w:r>
      <w:r>
        <w:tab/>
      </w:r>
      <w:r>
        <w:t></w:t>
      </w:r>
      <w:r>
        <w:t></w:t>
      </w:r>
      <w:r>
        <w:t></w:t>
      </w:r>
      <w:r>
        <w:t></w:t>
      </w:r>
      <w:r>
        <w:tab/>
      </w:r>
      <w:r>
        <w:t></w:t>
      </w:r>
      <w:r>
        <w:t></w:t>
      </w:r>
      <w:r>
        <w:t></w:t>
      </w:r>
      <w:r>
        <w:t></w:t>
      </w:r>
      <w:r>
        <w:t></w:t>
      </w:r>
    </w:p>
    <w:p w:rsidR="008C23BE" w:rsidRDefault="008C23BE" w:rsidP="008C23BE">
      <w:r>
        <w:t></w:t>
      </w:r>
      <w:r>
        <w:t></w:t>
      </w:r>
      <w:r>
        <w:t></w:t>
      </w:r>
      <w:r>
        <w:tab/>
      </w:r>
      <w:r>
        <w:t></w:t>
      </w:r>
      <w:r>
        <w:t></w:t>
      </w:r>
      <w:r>
        <w:t></w:t>
      </w:r>
      <w:r>
        <w:t></w:t>
      </w:r>
      <w:r>
        <w:tab/>
      </w:r>
      <w:r>
        <w:t></w:t>
      </w:r>
      <w:r>
        <w:t></w:t>
      </w:r>
      <w:r>
        <w:t></w:t>
      </w:r>
      <w:r>
        <w:t></w:t>
      </w:r>
      <w:r>
        <w:rPr>
          <w:rFonts w:hint="eastAsia"/>
        </w:rPr>
        <w:t>±</w:t>
      </w:r>
      <w:r>
        <w:t></w:t>
      </w:r>
      <w:r>
        <w:t></w:t>
      </w:r>
      <w:r>
        <w:t></w:t>
      </w:r>
      <w:r>
        <w:t></w:t>
      </w:r>
      <w:r>
        <w:tab/>
      </w:r>
      <w:r>
        <w:rPr>
          <w:rFonts w:hint="eastAsia"/>
        </w:rPr>
        <w:t>Э</w:t>
      </w:r>
      <w:r>
        <w:tab/>
      </w:r>
      <w:r>
        <w:t></w:t>
      </w:r>
      <w:r>
        <w:t></w:t>
      </w:r>
      <w:r>
        <w:t></w:t>
      </w:r>
      <w:r>
        <w:t></w:t>
      </w:r>
      <w:r>
        <w:t></w:t>
      </w:r>
      <w:r>
        <w:rPr>
          <w:rFonts w:hint="eastAsia"/>
        </w:rPr>
        <w:t>±</w:t>
      </w:r>
      <w:r>
        <w:t></w:t>
      </w:r>
      <w:r>
        <w:t></w:t>
      </w:r>
      <w:r>
        <w:t></w:t>
      </w:r>
      <w:r>
        <w:t></w:t>
      </w:r>
      <w:r>
        <w:tab/>
      </w:r>
      <w:r>
        <w:t></w:t>
      </w:r>
      <w:r>
        <w:tab/>
      </w:r>
      <w:r>
        <w:t></w:t>
      </w:r>
      <w:r>
        <w:t></w:t>
      </w:r>
      <w:r>
        <w:t></w:t>
      </w:r>
      <w:r>
        <w:t></w:t>
      </w:r>
      <w:r>
        <w:t></w:t>
      </w:r>
      <w:r>
        <w:tab/>
      </w:r>
      <w:r>
        <w:t></w:t>
      </w:r>
      <w:r>
        <w:t></w:t>
      </w:r>
      <w:r>
        <w:t></w:t>
      </w:r>
      <w:r>
        <w:t></w:t>
      </w:r>
      <w:r>
        <w:t></w:t>
      </w:r>
      <w:r>
        <w:tab/>
      </w:r>
      <w:r>
        <w:t></w:t>
      </w:r>
      <w:r>
        <w:t></w:t>
      </w:r>
      <w:r>
        <w:t></w:t>
      </w:r>
      <w:r>
        <w:t></w:t>
      </w:r>
      <w:r>
        <w:tab/>
      </w:r>
      <w:r>
        <w:t></w:t>
      </w:r>
      <w:r>
        <w:t></w:t>
      </w:r>
      <w:r>
        <w:t></w:t>
      </w:r>
      <w:r>
        <w:t></w:t>
      </w:r>
      <w:r>
        <w:t></w:t>
      </w:r>
    </w:p>
    <w:p w:rsidR="008C23BE" w:rsidRDefault="008C23BE" w:rsidP="008C23BE">
      <w:r>
        <w:t></w:t>
      </w:r>
      <w:r>
        <w:t></w:t>
      </w:r>
      <w:r>
        <w:tab/>
      </w:r>
      <w:r>
        <w:t></w:t>
      </w:r>
      <w:r>
        <w:t></w:t>
      </w:r>
      <w:r>
        <w:t></w:t>
      </w:r>
      <w:r>
        <w:t></w:t>
      </w:r>
      <w:r>
        <w:t></w:t>
      </w:r>
      <w:r>
        <w:tab/>
      </w:r>
      <w:r>
        <w:t></w:t>
      </w:r>
      <w:r>
        <w:t></w:t>
      </w:r>
      <w:r>
        <w:t></w:t>
      </w:r>
      <w:r>
        <w:t></w:t>
      </w:r>
      <w:r>
        <w:rPr>
          <w:rFonts w:hint="eastAsia"/>
        </w:rPr>
        <w:t>±</w:t>
      </w:r>
      <w:r>
        <w:t></w:t>
      </w:r>
      <w:r>
        <w:t></w:t>
      </w:r>
      <w:r>
        <w:t></w:t>
      </w:r>
      <w:r>
        <w:t></w:t>
      </w:r>
      <w:r>
        <w:tab/>
      </w:r>
      <w:r>
        <w:rPr>
          <w:rFonts w:hint="eastAsia"/>
        </w:rPr>
        <w:t>Э</w:t>
      </w:r>
      <w:r>
        <w:tab/>
      </w:r>
      <w:r>
        <w:t></w:t>
      </w:r>
      <w:r>
        <w:t></w:t>
      </w:r>
      <w:r>
        <w:t></w:t>
      </w:r>
      <w:r>
        <w:t></w:t>
      </w:r>
      <w:r>
        <w:t></w:t>
      </w:r>
      <w:r>
        <w:rPr>
          <w:rFonts w:hint="eastAsia"/>
        </w:rPr>
        <w:t>±</w:t>
      </w:r>
      <w:r>
        <w:t></w:t>
      </w:r>
      <w:r>
        <w:t></w:t>
      </w:r>
      <w:r>
        <w:t></w:t>
      </w:r>
      <w:r>
        <w:t></w:t>
      </w:r>
      <w:r>
        <w:tab/>
      </w:r>
      <w:r>
        <w:rPr>
          <w:rFonts w:hint="eastAsia"/>
        </w:rPr>
        <w:t>Э</w:t>
      </w:r>
      <w:r>
        <w:tab/>
      </w:r>
      <w:r>
        <w:t></w:t>
      </w:r>
      <w:r>
        <w:t></w:t>
      </w:r>
      <w:r>
        <w:t></w:t>
      </w:r>
      <w:r>
        <w:t></w:t>
      </w:r>
      <w:r>
        <w:t></w:t>
      </w:r>
      <w:r>
        <w:tab/>
      </w:r>
      <w:r>
        <w:t></w:t>
      </w:r>
      <w:r>
        <w:t></w:t>
      </w:r>
      <w:r>
        <w:t></w:t>
      </w:r>
      <w:r>
        <w:t></w:t>
      </w:r>
      <w:r>
        <w:t></w:t>
      </w:r>
      <w:r>
        <w:tab/>
      </w:r>
      <w:r>
        <w:t></w:t>
      </w:r>
      <w:r>
        <w:t></w:t>
      </w:r>
      <w:r>
        <w:t></w:t>
      </w:r>
      <w:r>
        <w:t></w:t>
      </w:r>
      <w:r>
        <w:tab/>
      </w:r>
      <w:r>
        <w:t></w:t>
      </w:r>
      <w:r>
        <w:t></w:t>
      </w:r>
      <w:r>
        <w:t></w:t>
      </w:r>
      <w:r>
        <w:t></w:t>
      </w:r>
      <w:r>
        <w:t></w:t>
      </w:r>
    </w:p>
    <w:p w:rsidR="008C23BE" w:rsidRDefault="008C23BE" w:rsidP="008C23BE">
      <w:r>
        <w:rPr>
          <w:rFonts w:hint="eastAsia"/>
        </w:rPr>
        <w:t>Интенсивный</w:t>
      </w:r>
      <w:r>
        <w:t></w:t>
      </w:r>
      <w:r>
        <w:rPr>
          <w:rFonts w:hint="eastAsia"/>
        </w:rPr>
        <w:t>уровень</w:t>
      </w:r>
      <w:r>
        <w:t></w:t>
      </w:r>
      <w:r>
        <w:rPr>
          <w:rFonts w:hint="eastAsia"/>
        </w:rPr>
        <w:t>выращивания</w:t>
      </w:r>
      <w:r>
        <w:t></w:t>
      </w:r>
      <w:r>
        <w:rPr>
          <w:rFonts w:hint="eastAsia"/>
        </w:rPr>
        <w:t>и</w:t>
      </w:r>
      <w:r>
        <w:t></w:t>
      </w:r>
      <w:r>
        <w:rPr>
          <w:rFonts w:hint="eastAsia"/>
        </w:rPr>
        <w:t>откорма</w:t>
      </w:r>
    </w:p>
    <w:p w:rsidR="008C23BE" w:rsidRDefault="008C23BE" w:rsidP="008C23BE">
      <w:r>
        <w:t></w:t>
      </w:r>
      <w:r>
        <w:t></w:t>
      </w:r>
      <w:r>
        <w:tab/>
      </w:r>
      <w:r>
        <w:t></w:t>
      </w:r>
      <w:r>
        <w:t></w:t>
      </w:r>
      <w:r>
        <w:t></w:t>
      </w:r>
      <w:r>
        <w:tab/>
      </w:r>
      <w:r>
        <w:t></w:t>
      </w:r>
      <w:r>
        <w:t></w:t>
      </w:r>
      <w:r>
        <w:t></w:t>
      </w:r>
      <w:r>
        <w:t></w:t>
      </w:r>
      <w:r>
        <w:rPr>
          <w:rFonts w:hint="eastAsia"/>
        </w:rPr>
        <w:t>±</w:t>
      </w:r>
      <w:r>
        <w:t></w:t>
      </w:r>
      <w:r>
        <w:t></w:t>
      </w:r>
      <w:r>
        <w:t></w:t>
      </w:r>
      <w:r>
        <w:t></w:t>
      </w:r>
      <w:r>
        <w:tab/>
      </w:r>
      <w:r>
        <w:t></w:t>
      </w:r>
      <w:r>
        <w:tab/>
      </w:r>
      <w:r>
        <w:t></w:t>
      </w:r>
      <w:r>
        <w:t></w:t>
      </w:r>
      <w:r>
        <w:t></w:t>
      </w:r>
      <w:r>
        <w:t></w:t>
      </w:r>
      <w:r>
        <w:t></w:t>
      </w:r>
      <w:r>
        <w:rPr>
          <w:rFonts w:hint="eastAsia"/>
        </w:rPr>
        <w:t>±</w:t>
      </w:r>
      <w:r>
        <w:t></w:t>
      </w:r>
      <w:r>
        <w:t></w:t>
      </w:r>
      <w:r>
        <w:t></w:t>
      </w:r>
      <w:r>
        <w:t></w:t>
      </w:r>
      <w:r>
        <w:tab/>
      </w:r>
      <w:r>
        <w:t></w:t>
      </w:r>
      <w:r>
        <w:tab/>
      </w:r>
      <w:r>
        <w:t></w:t>
      </w:r>
      <w:r>
        <w:t></w:t>
      </w:r>
      <w:r>
        <w:t></w:t>
      </w:r>
      <w:r>
        <w:t></w:t>
      </w:r>
      <w:r>
        <w:t></w:t>
      </w:r>
      <w:r>
        <w:tab/>
      </w:r>
      <w:r>
        <w:t></w:t>
      </w:r>
      <w:r>
        <w:t></w:t>
      </w:r>
      <w:r>
        <w:t></w:t>
      </w:r>
      <w:r>
        <w:t></w:t>
      </w:r>
      <w:r>
        <w:tab/>
      </w:r>
      <w:r>
        <w:t></w:t>
      </w:r>
      <w:r>
        <w:t></w:t>
      </w:r>
      <w:r>
        <w:t></w:t>
      </w:r>
      <w:r>
        <w:t></w:t>
      </w:r>
      <w:r>
        <w:tab/>
      </w:r>
      <w:r>
        <w:t></w:t>
      </w:r>
      <w:r>
        <w:t></w:t>
      </w:r>
      <w:r>
        <w:t></w:t>
      </w:r>
      <w:r>
        <w:t></w:t>
      </w:r>
      <w:r>
        <w:t></w:t>
      </w:r>
    </w:p>
    <w:p w:rsidR="008C23BE" w:rsidRDefault="008C23BE" w:rsidP="008C23BE">
      <w:r>
        <w:t></w:t>
      </w:r>
      <w:r>
        <w:t></w:t>
      </w:r>
      <w:r>
        <w:tab/>
      </w:r>
      <w:r>
        <w:t></w:t>
      </w:r>
      <w:r>
        <w:t></w:t>
      </w:r>
      <w:r>
        <w:t></w:t>
      </w:r>
      <w:r>
        <w:tab/>
      </w:r>
      <w:r>
        <w:t></w:t>
      </w:r>
      <w:r>
        <w:t></w:t>
      </w:r>
      <w:r>
        <w:t></w:t>
      </w:r>
      <w:r>
        <w:t></w:t>
      </w:r>
      <w:r>
        <w:rPr>
          <w:rFonts w:hint="eastAsia"/>
        </w:rPr>
        <w:t>±</w:t>
      </w:r>
      <w:r>
        <w:t></w:t>
      </w:r>
      <w:r>
        <w:t></w:t>
      </w:r>
      <w:r>
        <w:t></w:t>
      </w:r>
      <w:r>
        <w:t></w:t>
      </w:r>
      <w:r>
        <w:tab/>
      </w:r>
      <w:r>
        <w:rPr>
          <w:rFonts w:hint="eastAsia"/>
        </w:rPr>
        <w:t>Э</w:t>
      </w:r>
      <w:r>
        <w:tab/>
      </w:r>
      <w:r>
        <w:t></w:t>
      </w:r>
      <w:r>
        <w:t></w:t>
      </w:r>
      <w:r>
        <w:t></w:t>
      </w:r>
      <w:r>
        <w:t></w:t>
      </w:r>
      <w:r>
        <w:t></w:t>
      </w:r>
      <w:r>
        <w:rPr>
          <w:rFonts w:hint="eastAsia"/>
        </w:rPr>
        <w:t>±</w:t>
      </w:r>
      <w:r>
        <w:t></w:t>
      </w:r>
      <w:r>
        <w:t></w:t>
      </w:r>
      <w:r>
        <w:t></w:t>
      </w:r>
      <w:r>
        <w:t></w:t>
      </w:r>
      <w:r>
        <w:tab/>
      </w:r>
      <w:r>
        <w:t></w:t>
      </w:r>
      <w:r>
        <w:tab/>
      </w:r>
      <w:r>
        <w:t></w:t>
      </w:r>
      <w:r>
        <w:t></w:t>
      </w:r>
      <w:r>
        <w:t></w:t>
      </w:r>
      <w:r>
        <w:t></w:t>
      </w:r>
      <w:r>
        <w:t></w:t>
      </w:r>
      <w:r>
        <w:tab/>
      </w:r>
      <w:r>
        <w:t></w:t>
      </w:r>
      <w:r>
        <w:t></w:t>
      </w:r>
      <w:r>
        <w:t></w:t>
      </w:r>
      <w:r>
        <w:t></w:t>
      </w:r>
      <w:r>
        <w:t></w:t>
      </w:r>
      <w:r>
        <w:tab/>
      </w:r>
      <w:r>
        <w:t></w:t>
      </w:r>
      <w:r>
        <w:t></w:t>
      </w:r>
      <w:r>
        <w:t></w:t>
      </w:r>
      <w:r>
        <w:t></w:t>
      </w:r>
      <w:r>
        <w:tab/>
      </w:r>
      <w:r>
        <w:t></w:t>
      </w:r>
      <w:r>
        <w:t></w:t>
      </w:r>
      <w:r>
        <w:t></w:t>
      </w:r>
      <w:r>
        <w:t></w:t>
      </w:r>
      <w:r>
        <w:t></w:t>
      </w:r>
    </w:p>
    <w:p w:rsidR="008C23BE" w:rsidRDefault="008C23BE" w:rsidP="008C23BE">
      <w:r>
        <w:t></w:t>
      </w:r>
      <w:r>
        <w:t></w:t>
      </w:r>
      <w:r>
        <w:tab/>
      </w:r>
      <w:r>
        <w:t></w:t>
      </w:r>
      <w:r>
        <w:t></w:t>
      </w:r>
      <w:r>
        <w:t></w:t>
      </w:r>
      <w:r>
        <w:t></w:t>
      </w:r>
      <w:r>
        <w:tab/>
      </w:r>
      <w:r>
        <w:t></w:t>
      </w:r>
      <w:r>
        <w:t></w:t>
      </w:r>
      <w:r>
        <w:t></w:t>
      </w:r>
      <w:r>
        <w:t></w:t>
      </w:r>
      <w:r>
        <w:rPr>
          <w:rFonts w:hint="eastAsia"/>
        </w:rPr>
        <w:t>±</w:t>
      </w:r>
      <w:r>
        <w:t></w:t>
      </w:r>
      <w:r>
        <w:t></w:t>
      </w:r>
      <w:r>
        <w:t></w:t>
      </w:r>
      <w:r>
        <w:t></w:t>
      </w:r>
      <w:r>
        <w:tab/>
      </w:r>
      <w:r>
        <w:rPr>
          <w:rFonts w:hint="eastAsia"/>
        </w:rPr>
        <w:t>Э</w:t>
      </w:r>
      <w:r>
        <w:tab/>
      </w:r>
      <w:r>
        <w:t></w:t>
      </w:r>
      <w:r>
        <w:t></w:t>
      </w:r>
      <w:r>
        <w:t></w:t>
      </w:r>
      <w:r>
        <w:t></w:t>
      </w:r>
      <w:r>
        <w:t></w:t>
      </w:r>
      <w:r>
        <w:rPr>
          <w:rFonts w:hint="eastAsia"/>
        </w:rPr>
        <w:t>±</w:t>
      </w:r>
      <w:r>
        <w:t></w:t>
      </w:r>
      <w:r>
        <w:t></w:t>
      </w:r>
      <w:r>
        <w:t></w:t>
      </w:r>
      <w:r>
        <w:t></w:t>
      </w:r>
      <w:r>
        <w:tab/>
      </w:r>
      <w:r>
        <w:rPr>
          <w:rFonts w:hint="eastAsia"/>
        </w:rPr>
        <w:t>Э</w:t>
      </w:r>
      <w:r>
        <w:tab/>
      </w:r>
      <w:r>
        <w:t></w:t>
      </w:r>
      <w:r>
        <w:t></w:t>
      </w:r>
      <w:r>
        <w:t></w:t>
      </w:r>
      <w:r>
        <w:t></w:t>
      </w:r>
      <w:r>
        <w:t></w:t>
      </w:r>
      <w:r>
        <w:tab/>
      </w:r>
      <w:r>
        <w:t></w:t>
      </w:r>
      <w:r>
        <w:t></w:t>
      </w:r>
      <w:r>
        <w:t></w:t>
      </w:r>
      <w:r>
        <w:t></w:t>
      </w:r>
      <w:r>
        <w:t></w:t>
      </w:r>
      <w:r>
        <w:tab/>
      </w:r>
      <w:r>
        <w:t></w:t>
      </w:r>
      <w:r>
        <w:t></w:t>
      </w:r>
      <w:r>
        <w:t></w:t>
      </w:r>
      <w:r>
        <w:t></w:t>
      </w:r>
      <w:r>
        <w:tab/>
      </w:r>
      <w:r>
        <w:t></w:t>
      </w:r>
      <w:r>
        <w:t></w:t>
      </w:r>
      <w:r>
        <w:t></w:t>
      </w:r>
      <w:r>
        <w:t></w:t>
      </w:r>
      <w:r>
        <w:t></w:t>
      </w:r>
    </w:p>
    <w:p w:rsidR="008C23BE" w:rsidRDefault="008C23BE" w:rsidP="008C23BE">
      <w:r>
        <w:t></w:t>
      </w:r>
      <w:r>
        <w:t></w:t>
      </w:r>
      <w:r>
        <w:tab/>
      </w:r>
      <w:r>
        <w:t></w:t>
      </w:r>
      <w:r>
        <w:t></w:t>
      </w:r>
      <w:r>
        <w:t></w:t>
      </w:r>
      <w:r>
        <w:t></w:t>
      </w:r>
      <w:r>
        <w:t></w:t>
      </w:r>
      <w:r>
        <w:tab/>
      </w:r>
      <w:r>
        <w:t></w:t>
      </w:r>
      <w:r>
        <w:t></w:t>
      </w:r>
      <w:r>
        <w:t></w:t>
      </w:r>
      <w:r>
        <w:t></w:t>
      </w:r>
      <w:r>
        <w:rPr>
          <w:rFonts w:hint="eastAsia"/>
        </w:rPr>
        <w:t>±</w:t>
      </w:r>
      <w:r>
        <w:t></w:t>
      </w:r>
      <w:r>
        <w:t></w:t>
      </w:r>
      <w:r>
        <w:t></w:t>
      </w:r>
      <w:r>
        <w:t></w:t>
      </w:r>
      <w:r>
        <w:tab/>
      </w:r>
      <w:r>
        <w:rPr>
          <w:rFonts w:hint="eastAsia"/>
        </w:rPr>
        <w:t>Э</w:t>
      </w:r>
      <w:r>
        <w:tab/>
      </w:r>
      <w:r>
        <w:t></w:t>
      </w:r>
      <w:r>
        <w:t></w:t>
      </w:r>
      <w:r>
        <w:t></w:t>
      </w:r>
      <w:r>
        <w:t></w:t>
      </w:r>
      <w:r>
        <w:t></w:t>
      </w:r>
      <w:r>
        <w:rPr>
          <w:rFonts w:hint="eastAsia"/>
        </w:rPr>
        <w:t>±</w:t>
      </w:r>
      <w:r>
        <w:t></w:t>
      </w:r>
      <w:r>
        <w:t></w:t>
      </w:r>
      <w:r>
        <w:t></w:t>
      </w:r>
      <w:r>
        <w:t></w:t>
      </w:r>
      <w:r>
        <w:tab/>
      </w:r>
      <w:r>
        <w:rPr>
          <w:rFonts w:hint="eastAsia"/>
        </w:rPr>
        <w:t>Э</w:t>
      </w:r>
      <w:r>
        <w:tab/>
      </w:r>
      <w:r>
        <w:t></w:t>
      </w:r>
      <w:r>
        <w:t></w:t>
      </w:r>
      <w:r>
        <w:t></w:t>
      </w:r>
      <w:r>
        <w:t></w:t>
      </w:r>
      <w:r>
        <w:t></w:t>
      </w:r>
      <w:r>
        <w:tab/>
      </w:r>
      <w:r>
        <w:t></w:t>
      </w:r>
      <w:r>
        <w:t></w:t>
      </w:r>
      <w:r>
        <w:t></w:t>
      </w:r>
      <w:r>
        <w:t></w:t>
      </w:r>
      <w:r>
        <w:t></w:t>
      </w:r>
      <w:r>
        <w:tab/>
      </w:r>
      <w:r>
        <w:t></w:t>
      </w:r>
      <w:r>
        <w:t></w:t>
      </w:r>
      <w:r>
        <w:t></w:t>
      </w:r>
      <w:r>
        <w:t></w:t>
      </w:r>
      <w:r>
        <w:tab/>
      </w:r>
      <w:r>
        <w:t></w:t>
      </w:r>
      <w:r>
        <w:t></w:t>
      </w:r>
      <w:r>
        <w:t></w:t>
      </w:r>
      <w:r>
        <w:t></w:t>
      </w:r>
      <w:r>
        <w:t></w:t>
      </w:r>
    </w:p>
    <w:p w:rsidR="008C23BE" w:rsidRDefault="008C23BE" w:rsidP="008C23BE">
      <w:r>
        <w:rPr>
          <w:rFonts w:hint="eastAsia"/>
        </w:rPr>
        <w:t>Примечание</w:t>
      </w:r>
      <w:r>
        <w:t></w:t>
      </w:r>
      <w:r>
        <w:t></w:t>
      </w:r>
      <w:r>
        <w:rPr>
          <w:rFonts w:hint="eastAsia"/>
        </w:rPr>
        <w:t>класс</w:t>
      </w:r>
      <w:r>
        <w:t></w:t>
      </w:r>
      <w:r>
        <w:rPr>
          <w:rFonts w:hint="eastAsia"/>
        </w:rPr>
        <w:t>экстра</w:t>
      </w:r>
      <w:r>
        <w:t></w:t>
      </w:r>
      <w:r>
        <w:t></w:t>
      </w:r>
      <w:r>
        <w:t></w:t>
      </w:r>
      <w:r>
        <w:rPr>
          <w:rFonts w:hint="eastAsia"/>
        </w:rPr>
        <w:t>Э</w:t>
      </w:r>
      <w:r>
        <w:t></w:t>
      </w:r>
      <w:r>
        <w:t></w:t>
      </w:r>
      <w:r>
        <w:rPr>
          <w:rFonts w:hint="eastAsia"/>
        </w:rPr>
        <w:t>классы</w:t>
      </w:r>
      <w:r>
        <w:t></w:t>
      </w:r>
      <w:r>
        <w:t></w:t>
      </w:r>
      <w:r>
        <w:t></w:t>
      </w:r>
      <w:r>
        <w:t></w:t>
      </w:r>
      <w:r>
        <w:t></w:t>
      </w:r>
      <w:r>
        <w:t></w:t>
      </w:r>
      <w:r>
        <w:t></w:t>
      </w:r>
      <w:r>
        <w:t></w:t>
      </w:r>
      <w:r>
        <w:t></w:t>
      </w:r>
      <w:r>
        <w:t></w:t>
      </w:r>
    </w:p>
    <w:p w:rsidR="008C23BE" w:rsidRDefault="008C23BE" w:rsidP="008C23BE"/>
    <w:p w:rsidR="008C23BE" w:rsidRDefault="008C23BE" w:rsidP="008C23BE"/>
    <w:p w:rsidR="008C23BE" w:rsidRDefault="008C23BE" w:rsidP="008C23BE">
      <w:r>
        <w:rPr>
          <w:rFonts w:hint="eastAsia"/>
        </w:rPr>
        <w:t>Анализ</w:t>
      </w:r>
      <w:r>
        <w:t></w:t>
      </w:r>
      <w:r>
        <w:rPr>
          <w:rFonts w:hint="eastAsia"/>
        </w:rPr>
        <w:t>массы</w:t>
      </w:r>
      <w:r>
        <w:t></w:t>
      </w:r>
      <w:r>
        <w:rPr>
          <w:rFonts w:hint="eastAsia"/>
        </w:rPr>
        <w:t>туш</w:t>
      </w:r>
      <w:r>
        <w:t></w:t>
      </w:r>
      <w:r>
        <w:t></w:t>
      </w:r>
      <w:r>
        <w:t></w:t>
      </w:r>
      <w:r>
        <w:rPr>
          <w:rFonts w:hint="eastAsia"/>
        </w:rPr>
        <w:t>месячных</w:t>
      </w:r>
      <w:r>
        <w:t></w:t>
      </w:r>
      <w:r>
        <w:rPr>
          <w:rFonts w:hint="eastAsia"/>
        </w:rPr>
        <w:t>романовских</w:t>
      </w:r>
      <w:r>
        <w:t></w:t>
      </w:r>
      <w:r>
        <w:rPr>
          <w:rFonts w:hint="eastAsia"/>
        </w:rPr>
        <w:t>валухов</w:t>
      </w:r>
      <w:r>
        <w:t></w:t>
      </w:r>
      <w:r>
        <w:t></w:t>
      </w:r>
      <w:r>
        <w:rPr>
          <w:rFonts w:hint="eastAsia"/>
        </w:rPr>
        <w:t>выращенных</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показывает</w:t>
      </w:r>
      <w:r>
        <w:t></w:t>
      </w:r>
      <w:r>
        <w:t></w:t>
      </w:r>
      <w:r>
        <w:rPr>
          <w:rFonts w:hint="eastAsia"/>
        </w:rPr>
        <w:t>что</w:t>
      </w:r>
      <w:r>
        <w:t></w:t>
      </w:r>
      <w:r>
        <w:rPr>
          <w:rFonts w:hint="eastAsia"/>
        </w:rPr>
        <w:t>по</w:t>
      </w:r>
      <w:r>
        <w:t></w:t>
      </w:r>
      <w:r>
        <w:rPr>
          <w:rFonts w:hint="eastAsia"/>
        </w:rPr>
        <w:t>массе</w:t>
      </w:r>
      <w:r>
        <w:t></w:t>
      </w:r>
      <w:r>
        <w:rPr>
          <w:rFonts w:hint="eastAsia"/>
        </w:rPr>
        <w:t>туш</w:t>
      </w:r>
      <w:r>
        <w:t></w:t>
      </w:r>
      <w:r>
        <w:rPr>
          <w:rFonts w:hint="eastAsia"/>
        </w:rPr>
        <w:t>они</w:t>
      </w:r>
      <w:r>
        <w:t></w:t>
      </w:r>
      <w:r>
        <w:rPr>
          <w:rFonts w:hint="eastAsia"/>
        </w:rPr>
        <w:t>уступают</w:t>
      </w:r>
      <w:r>
        <w:t></w:t>
      </w:r>
      <w:r>
        <w:rPr>
          <w:rFonts w:hint="eastAsia"/>
        </w:rPr>
        <w:t>баранам</w:t>
      </w:r>
      <w:r>
        <w:t></w:t>
      </w:r>
      <w:r>
        <w:rPr>
          <w:rFonts w:hint="eastAsia"/>
        </w:rPr>
        <w:t>сверстникам</w:t>
      </w:r>
      <w:r>
        <w:t></w:t>
      </w:r>
      <w:r>
        <w:rPr>
          <w:rFonts w:hint="eastAsia"/>
        </w:rPr>
        <w:t>на</w:t>
      </w:r>
      <w:r>
        <w:t></w:t>
      </w:r>
      <w:r>
        <w:t></w:t>
      </w:r>
      <w:r>
        <w:t></w:t>
      </w:r>
      <w:r>
        <w:t></w:t>
      </w:r>
      <w:r>
        <w:t></w:t>
      </w:r>
      <w:r>
        <w:t></w:t>
      </w:r>
      <w:r>
        <w:t></w:t>
      </w:r>
      <w:r>
        <w:t></w:t>
      </w:r>
      <w:r>
        <w:rPr>
          <w:rFonts w:hint="eastAsia"/>
        </w:rPr>
        <w:t>и</w:t>
      </w:r>
      <w:r>
        <w:t></w:t>
      </w:r>
      <w:r>
        <w:rPr>
          <w:rFonts w:hint="eastAsia"/>
        </w:rPr>
        <w:t>превосходят</w:t>
      </w:r>
      <w:r>
        <w:t></w:t>
      </w:r>
      <w:r>
        <w:rPr>
          <w:rFonts w:hint="eastAsia"/>
        </w:rPr>
        <w:t>ярок</w:t>
      </w:r>
      <w:r>
        <w:t></w:t>
      </w:r>
      <w:r>
        <w:t></w:t>
      </w:r>
      <w:r>
        <w:t></w:t>
      </w:r>
      <w:r>
        <w:rPr>
          <w:rFonts w:hint="eastAsia"/>
        </w:rPr>
        <w:t>на</w:t>
      </w:r>
      <w:r>
        <w:t></w:t>
      </w:r>
      <w:r>
        <w:t></w:t>
      </w:r>
      <w:r>
        <w:t></w:t>
      </w:r>
      <w:r>
        <w:t></w:t>
      </w:r>
      <w:r>
        <w:t></w:t>
      </w:r>
      <w:r>
        <w:t></w:t>
      </w:r>
      <w:r>
        <w:t></w:t>
      </w:r>
      <w:r>
        <w:t></w:t>
      </w:r>
      <w:r>
        <w:t></w:t>
      </w:r>
      <w:r>
        <w:rPr>
          <w:rFonts w:hint="eastAsia"/>
        </w:rPr>
        <w:t>в</w:t>
      </w:r>
      <w:r>
        <w:t></w:t>
      </w:r>
      <w:r>
        <w:t></w:t>
      </w:r>
      <w:r>
        <w:t></w:t>
      </w:r>
      <w:r>
        <w:t></w:t>
      </w:r>
      <w:r>
        <w:rPr>
          <w:rFonts w:hint="eastAsia"/>
        </w:rPr>
        <w:t>мес</w:t>
      </w:r>
      <w:r>
        <w:t></w:t>
      </w:r>
      <w:r>
        <w:t></w:t>
      </w:r>
      <w:r>
        <w:rPr>
          <w:rFonts w:hint="eastAsia"/>
        </w:rPr>
        <w:t>валухи</w:t>
      </w:r>
      <w:r>
        <w:t></w:t>
      </w:r>
      <w:r>
        <w:t></w:t>
      </w:r>
      <w:r>
        <w:t></w:t>
      </w:r>
      <w:r>
        <w:rPr>
          <w:rFonts w:hint="eastAsia"/>
        </w:rPr>
        <w:t>на</w:t>
      </w:r>
      <w:r>
        <w:t></w:t>
      </w:r>
      <w:r>
        <w:t></w:t>
      </w:r>
      <w:r>
        <w:t></w:t>
      </w:r>
      <w:r>
        <w:t></w:t>
      </w:r>
      <w:r>
        <w:t></w:t>
      </w:r>
      <w:r>
        <w:t></w:t>
      </w:r>
      <w:r>
        <w:t></w:t>
      </w:r>
      <w:r>
        <w:t></w:t>
      </w:r>
      <w:r>
        <w:rPr>
          <w:rFonts w:hint="eastAsia"/>
        </w:rPr>
        <w:t>ярки</w:t>
      </w:r>
      <w:r>
        <w:t></w:t>
      </w:r>
      <w:r>
        <w:t></w:t>
      </w:r>
      <w:r>
        <w:t></w:t>
      </w:r>
      <w:r>
        <w:rPr>
          <w:rFonts w:hint="eastAsia"/>
        </w:rPr>
        <w:t>на</w:t>
      </w:r>
      <w:r>
        <w:t></w:t>
      </w:r>
      <w:r>
        <w:t></w:t>
      </w:r>
      <w:r>
        <w:t></w:t>
      </w:r>
      <w:r>
        <w:t></w:t>
      </w:r>
      <w:r>
        <w:t></w:t>
      </w:r>
      <w:r>
        <w:t></w:t>
      </w:r>
      <w:r>
        <w:t></w:t>
      </w:r>
      <w:r>
        <w:t></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в</w:t>
      </w:r>
      <w:r>
        <w:t></w:t>
      </w:r>
      <w:r>
        <w:t></w:t>
      </w:r>
      <w:r>
        <w:t></w:t>
      </w:r>
      <w:r>
        <w:rPr>
          <w:rFonts w:hint="eastAsia"/>
        </w:rPr>
        <w:t>мес</w:t>
      </w:r>
      <w:r>
        <w:t></w:t>
      </w:r>
      <w:r>
        <w:t></w:t>
      </w:r>
      <w:r>
        <w:t></w:t>
      </w:r>
      <w:r>
        <w:t></w:t>
      </w:r>
      <w:r>
        <w:rPr>
          <w:rFonts w:hint="eastAsia"/>
        </w:rPr>
        <w:t>на</w:t>
      </w:r>
      <w:r>
        <w:t></w:t>
      </w:r>
      <w:r>
        <w:t></w:t>
      </w:r>
      <w:r>
        <w:t></w:t>
      </w:r>
      <w:r>
        <w:t></w:t>
      </w:r>
      <w:r>
        <w:t></w:t>
      </w:r>
      <w:r>
        <w:t></w:t>
      </w:r>
      <w:r>
        <w:t></w:t>
      </w:r>
      <w:r>
        <w:rPr>
          <w:rFonts w:hint="eastAsia"/>
        </w:rPr>
        <w:t>и</w:t>
      </w:r>
      <w:r>
        <w:t></w:t>
      </w:r>
      <w:r>
        <w:t></w:t>
      </w:r>
      <w:r>
        <w:t></w:t>
      </w:r>
      <w:r>
        <w:t></w:t>
      </w:r>
      <w:r>
        <w:t></w:t>
      </w:r>
      <w:r>
        <w:t></w:t>
      </w:r>
      <w:r>
        <w:t></w:t>
      </w:r>
      <w:r>
        <w:t></w:t>
      </w:r>
      <w:r>
        <w:t></w:t>
      </w:r>
      <w:r>
        <w:rPr>
          <w:rFonts w:hint="eastAsia"/>
        </w:rPr>
        <w:t>в</w:t>
      </w:r>
      <w:r>
        <w:t></w:t>
      </w:r>
      <w:r>
        <w:t></w:t>
      </w:r>
      <w:r>
        <w:t></w:t>
      </w:r>
      <w:r>
        <w:t></w:t>
      </w:r>
      <w:r>
        <w:rPr>
          <w:rFonts w:hint="eastAsia"/>
        </w:rPr>
        <w:t>мес</w:t>
      </w:r>
      <w:r>
        <w:t></w:t>
      </w:r>
      <w:r>
        <w:t></w:t>
      </w:r>
      <w:r>
        <w:t></w:t>
      </w:r>
      <w:r>
        <w:t></w:t>
      </w:r>
      <w:r>
        <w:rPr>
          <w:rFonts w:hint="eastAsia"/>
        </w:rPr>
        <w:t>на</w:t>
      </w:r>
      <w:r>
        <w:t></w:t>
      </w:r>
      <w:r>
        <w:t></w:t>
      </w:r>
      <w:r>
        <w:t></w:t>
      </w:r>
      <w:r>
        <w:t></w:t>
      </w:r>
      <w:r>
        <w:t></w:t>
      </w:r>
      <w:r>
        <w:t></w:t>
      </w:r>
      <w:r>
        <w:t></w:t>
      </w:r>
      <w:r>
        <w:t></w:t>
      </w:r>
      <w:r>
        <w:rPr>
          <w:rFonts w:hint="eastAsia"/>
        </w:rPr>
        <w:t>и</w:t>
      </w:r>
      <w:r>
        <w:t></w:t>
      </w:r>
      <w:r>
        <w:t></w:t>
      </w:r>
      <w:r>
        <w:t></w:t>
      </w:r>
      <w:r>
        <w:t></w:t>
      </w:r>
      <w:r>
        <w:t></w:t>
      </w:r>
      <w:r>
        <w:t></w:t>
      </w:r>
      <w:r>
        <w:t></w:t>
      </w:r>
      <w:r>
        <w:t></w:t>
      </w:r>
      <w:r>
        <w:rPr>
          <w:rFonts w:hint="eastAsia"/>
        </w:rPr>
        <w:t>соответственно</w:t>
      </w:r>
      <w:r>
        <w:t></w:t>
      </w:r>
      <w:r>
        <w:t></w:t>
      </w:r>
      <w:r>
        <w:rPr>
          <w:rFonts w:hint="eastAsia"/>
        </w:rPr>
        <w:t>Валухи</w:t>
      </w:r>
      <w:r>
        <w:t></w:t>
      </w:r>
      <w:r>
        <w:rPr>
          <w:rFonts w:hint="eastAsia"/>
        </w:rPr>
        <w:t>грозненской</w:t>
      </w:r>
      <w:r>
        <w:t></w:t>
      </w:r>
      <w:r>
        <w:rPr>
          <w:rFonts w:hint="eastAsia"/>
        </w:rPr>
        <w:t>породы</w:t>
      </w:r>
      <w:r>
        <w:t></w:t>
      </w:r>
      <w:r>
        <w:rPr>
          <w:rFonts w:hint="eastAsia"/>
        </w:rPr>
        <w:t>в</w:t>
      </w:r>
      <w:r>
        <w:t></w:t>
      </w:r>
      <w:r>
        <w:t></w:t>
      </w:r>
      <w:r>
        <w:t></w:t>
      </w:r>
      <w:r>
        <w:rPr>
          <w:rFonts w:hint="eastAsia"/>
        </w:rPr>
        <w:t>месячном</w:t>
      </w:r>
      <w:r>
        <w:t></w:t>
      </w:r>
      <w:r>
        <w:rPr>
          <w:rFonts w:hint="eastAsia"/>
        </w:rPr>
        <w:t>возрасте</w:t>
      </w:r>
      <w:r>
        <w:t></w:t>
      </w:r>
      <w:r>
        <w:rPr>
          <w:rFonts w:hint="eastAsia"/>
        </w:rPr>
        <w:t>при</w:t>
      </w:r>
      <w:r>
        <w:t></w:t>
      </w:r>
    </w:p>
    <w:p w:rsidR="008C23BE" w:rsidRDefault="008C23BE" w:rsidP="008C23BE">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уступали</w:t>
      </w:r>
      <w:r>
        <w:t></w:t>
      </w:r>
      <w:r>
        <w:rPr>
          <w:rFonts w:hint="eastAsia"/>
        </w:rPr>
        <w:t>баранам</w:t>
      </w:r>
      <w:r>
        <w:t></w:t>
      </w:r>
      <w:r>
        <w:rPr>
          <w:rFonts w:hint="eastAsia"/>
        </w:rPr>
        <w:t>сверстникам</w:t>
      </w:r>
      <w:r>
        <w:t></w:t>
      </w:r>
      <w:r>
        <w:rPr>
          <w:rFonts w:hint="eastAsia"/>
        </w:rPr>
        <w:t>по</w:t>
      </w:r>
      <w:r>
        <w:t></w:t>
      </w:r>
      <w:r>
        <w:rPr>
          <w:rFonts w:hint="eastAsia"/>
        </w:rPr>
        <w:t>массе</w:t>
      </w:r>
      <w:r>
        <w:t></w:t>
      </w:r>
      <w:r>
        <w:rPr>
          <w:rFonts w:hint="eastAsia"/>
        </w:rPr>
        <w:t>туш</w:t>
      </w:r>
      <w:r>
        <w:t></w:t>
      </w:r>
      <w:r>
        <w:rPr>
          <w:rFonts w:hint="eastAsia"/>
        </w:rPr>
        <w:t>на</w:t>
      </w:r>
      <w:r>
        <w:t></w:t>
      </w:r>
      <w:r>
        <w:t></w:t>
      </w:r>
      <w:r>
        <w:t></w:t>
      </w:r>
      <w:r>
        <w:t></w:t>
      </w:r>
      <w:r>
        <w:t></w:t>
      </w:r>
      <w:r>
        <w:t></w:t>
      </w:r>
      <w:r>
        <w:t></w:t>
      </w:r>
      <w:r>
        <w:t></w:t>
      </w:r>
      <w:r>
        <w:rPr>
          <w:rFonts w:hint="eastAsia"/>
        </w:rPr>
        <w:t>ярки</w:t>
      </w:r>
      <w:r>
        <w:t></w:t>
      </w:r>
      <w:r>
        <w:t></w:t>
      </w:r>
      <w:r>
        <w:t></w:t>
      </w:r>
      <w:r>
        <w:rPr>
          <w:rFonts w:hint="eastAsia"/>
        </w:rPr>
        <w:t>на</w:t>
      </w:r>
      <w:r>
        <w:t></w:t>
      </w:r>
      <w:r>
        <w:t></w:t>
      </w:r>
      <w:r>
        <w:t></w:t>
      </w:r>
      <w:r>
        <w:t></w:t>
      </w:r>
      <w:r>
        <w:t></w:t>
      </w:r>
      <w:r>
        <w:t></w:t>
      </w:r>
      <w:r>
        <w:t></w:t>
      </w:r>
      <w:r>
        <w:t></w:t>
      </w:r>
      <w:r>
        <w:t></w:t>
      </w:r>
      <w:r>
        <w:rPr>
          <w:rFonts w:hint="eastAsia"/>
        </w:rPr>
        <w:t>в</w:t>
      </w:r>
      <w:r>
        <w:t></w:t>
      </w:r>
      <w:r>
        <w:t></w:t>
      </w:r>
      <w:r>
        <w:t></w:t>
      </w:r>
      <w:r>
        <w:t></w:t>
      </w:r>
      <w:r>
        <w:rPr>
          <w:rFonts w:hint="eastAsia"/>
        </w:rPr>
        <w:t>мес</w:t>
      </w:r>
      <w:r>
        <w:t></w:t>
      </w:r>
      <w:r>
        <w:t></w:t>
      </w:r>
      <w:r>
        <w:t></w:t>
      </w:r>
      <w:r>
        <w:t></w:t>
      </w:r>
      <w:r>
        <w:rPr>
          <w:rFonts w:hint="eastAsia"/>
        </w:rPr>
        <w:t>на</w:t>
      </w:r>
      <w:r>
        <w:t></w:t>
      </w:r>
      <w:r>
        <w:t></w:t>
      </w:r>
      <w:r>
        <w:t></w:t>
      </w:r>
      <w:r>
        <w:t></w:t>
      </w:r>
      <w:r>
        <w:t></w:t>
      </w:r>
      <w:r>
        <w:t></w:t>
      </w:r>
      <w:r>
        <w:t></w:t>
      </w:r>
      <w:r>
        <w:rPr>
          <w:rFonts w:hint="eastAsia"/>
        </w:rPr>
        <w:t>и</w:t>
      </w:r>
      <w:r>
        <w:t></w:t>
      </w:r>
      <w:r>
        <w:t></w:t>
      </w:r>
      <w:r>
        <w:t></w:t>
      </w:r>
      <w:r>
        <w:t></w:t>
      </w:r>
      <w:r>
        <w:t></w:t>
      </w:r>
      <w:r>
        <w:t></w:t>
      </w:r>
      <w:r>
        <w:t></w:t>
      </w:r>
      <w:r>
        <w:t></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в</w:t>
      </w:r>
      <w:r>
        <w:t></w:t>
      </w:r>
      <w:r>
        <w:t></w:t>
      </w:r>
      <w:r>
        <w:t></w:t>
      </w:r>
      <w:r>
        <w:rPr>
          <w:rFonts w:hint="eastAsia"/>
        </w:rPr>
        <w:t>мес</w:t>
      </w:r>
      <w:r>
        <w:t></w:t>
      </w:r>
      <w:r>
        <w:t></w:t>
      </w:r>
      <w:r>
        <w:t></w:t>
      </w:r>
      <w:r>
        <w:t></w:t>
      </w:r>
      <w:r>
        <w:rPr>
          <w:rFonts w:hint="eastAsia"/>
        </w:rPr>
        <w:t>на</w:t>
      </w:r>
      <w:r>
        <w:t></w:t>
      </w:r>
      <w:r>
        <w:t></w:t>
      </w:r>
      <w:r>
        <w:t></w:t>
      </w:r>
      <w:r>
        <w:t></w:t>
      </w:r>
      <w:r>
        <w:t></w:t>
      </w:r>
      <w:r>
        <w:t></w:t>
      </w:r>
      <w:r>
        <w:t></w:t>
      </w:r>
      <w:r>
        <w:rPr>
          <w:rFonts w:hint="eastAsia"/>
        </w:rPr>
        <w:t>и</w:t>
      </w:r>
      <w:r>
        <w:t></w:t>
      </w:r>
      <w:r>
        <w:t></w:t>
      </w:r>
      <w:r>
        <w:t></w:t>
      </w:r>
      <w:r>
        <w:t></w:t>
      </w:r>
      <w:r>
        <w:t></w:t>
      </w:r>
      <w:r>
        <w:t></w:t>
      </w:r>
      <w:r>
        <w:t></w:t>
      </w:r>
      <w:r>
        <w:t></w:t>
      </w:r>
      <w:r>
        <w:t></w:t>
      </w:r>
      <w:r>
        <w:rPr>
          <w:rFonts w:hint="eastAsia"/>
        </w:rPr>
        <w:t>в</w:t>
      </w:r>
      <w:r>
        <w:t></w:t>
      </w:r>
      <w:r>
        <w:t></w:t>
      </w:r>
      <w:r>
        <w:t></w:t>
      </w:r>
      <w:r>
        <w:t></w:t>
      </w:r>
      <w:r>
        <w:rPr>
          <w:rFonts w:hint="eastAsia"/>
        </w:rPr>
        <w:t>мес</w:t>
      </w:r>
      <w:r>
        <w:t></w:t>
      </w:r>
      <w:r>
        <w:t></w:t>
      </w:r>
      <w:r>
        <w:t></w:t>
      </w:r>
      <w:r>
        <w:t></w:t>
      </w:r>
      <w:r>
        <w:rPr>
          <w:rFonts w:hint="eastAsia"/>
        </w:rPr>
        <w:t>на</w:t>
      </w:r>
      <w:r>
        <w:t></w:t>
      </w:r>
      <w:r>
        <w:t></w:t>
      </w:r>
      <w:r>
        <w:t></w:t>
      </w:r>
      <w:r>
        <w:t></w:t>
      </w:r>
      <w:r>
        <w:t></w:t>
      </w:r>
      <w:r>
        <w:t></w:t>
      </w:r>
      <w:r>
        <w:rPr>
          <w:rFonts w:hint="eastAsia"/>
        </w:rPr>
        <w:t>и</w:t>
      </w:r>
      <w:r>
        <w:t></w:t>
      </w:r>
      <w:r>
        <w:t></w:t>
      </w:r>
      <w:r>
        <w:t></w:t>
      </w:r>
      <w:r>
        <w:t></w:t>
      </w:r>
      <w:r>
        <w:t></w:t>
      </w:r>
      <w:r>
        <w:t></w:t>
      </w:r>
      <w:r>
        <w:t></w:t>
      </w:r>
      <w:r>
        <w:t></w:t>
      </w:r>
      <w:r>
        <w:t></w:t>
      </w:r>
      <w:r>
        <w:rPr>
          <w:rFonts w:hint="eastAsia"/>
        </w:rPr>
        <w:t>Р</w:t>
      </w:r>
      <w:r>
        <w:t></w:t>
      </w:r>
      <w:r>
        <w:t></w:t>
      </w:r>
      <w:r>
        <w:t></w:t>
      </w:r>
      <w:r>
        <w:t></w:t>
      </w:r>
      <w:r>
        <w:t></w:t>
      </w:r>
      <w:r>
        <w:t></w:t>
      </w:r>
      <w:r>
        <w:t></w:t>
      </w:r>
      <w:r>
        <w:t></w:t>
      </w:r>
      <w:r>
        <w:rPr>
          <w:rFonts w:hint="eastAsia"/>
        </w:rPr>
        <w:t>Валухи</w:t>
      </w:r>
      <w:r>
        <w:t></w:t>
      </w:r>
      <w:r>
        <w:rPr>
          <w:rFonts w:hint="eastAsia"/>
        </w:rPr>
        <w:t>калмыцкой</w:t>
      </w:r>
      <w:r>
        <w:t></w:t>
      </w:r>
      <w:r>
        <w:rPr>
          <w:rFonts w:hint="eastAsia"/>
        </w:rPr>
        <w:t>породы</w:t>
      </w:r>
      <w:r>
        <w:t></w:t>
      </w:r>
      <w:r>
        <w:rPr>
          <w:rFonts w:hint="eastAsia"/>
        </w:rPr>
        <w:t>в</w:t>
      </w:r>
      <w:r>
        <w:t></w:t>
      </w:r>
      <w:r>
        <w:t></w:t>
      </w:r>
      <w:r>
        <w:t></w:t>
      </w:r>
      <w:r>
        <w:rPr>
          <w:rFonts w:hint="eastAsia"/>
        </w:rPr>
        <w:t>месячном</w:t>
      </w:r>
      <w:r>
        <w:t></w:t>
      </w:r>
      <w:r>
        <w:rPr>
          <w:rFonts w:hint="eastAsia"/>
        </w:rPr>
        <w:t>возрасте</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уступали</w:t>
      </w:r>
      <w:r>
        <w:t></w:t>
      </w:r>
      <w:r>
        <w:rPr>
          <w:rFonts w:hint="eastAsia"/>
        </w:rPr>
        <w:t>баранам</w:t>
      </w:r>
      <w:r>
        <w:t></w:t>
      </w:r>
      <w:r>
        <w:rPr>
          <w:rFonts w:hint="eastAsia"/>
        </w:rPr>
        <w:t>сверстникам</w:t>
      </w:r>
      <w:r>
        <w:t></w:t>
      </w:r>
      <w:r>
        <w:rPr>
          <w:rFonts w:hint="eastAsia"/>
        </w:rPr>
        <w:t>по</w:t>
      </w:r>
      <w:r>
        <w:t></w:t>
      </w:r>
      <w:r>
        <w:rPr>
          <w:rFonts w:hint="eastAsia"/>
        </w:rPr>
        <w:t>массе</w:t>
      </w:r>
      <w:r>
        <w:t></w:t>
      </w:r>
      <w:r>
        <w:rPr>
          <w:rFonts w:hint="eastAsia"/>
        </w:rPr>
        <w:t>туш</w:t>
      </w:r>
      <w:r>
        <w:t></w:t>
      </w:r>
      <w:r>
        <w:rPr>
          <w:rFonts w:hint="eastAsia"/>
        </w:rPr>
        <w:t>на</w:t>
      </w:r>
      <w:r>
        <w:t></w:t>
      </w:r>
      <w:r>
        <w:t></w:t>
      </w:r>
      <w:r>
        <w:t></w:t>
      </w:r>
      <w:r>
        <w:t></w:t>
      </w:r>
      <w:r>
        <w:t></w:t>
      </w:r>
      <w:r>
        <w:t></w:t>
      </w:r>
      <w:r>
        <w:t></w:t>
      </w:r>
      <w:r>
        <w:t></w:t>
      </w:r>
      <w:r>
        <w:rPr>
          <w:rFonts w:hint="eastAsia"/>
        </w:rPr>
        <w:t>в</w:t>
      </w:r>
      <w:r>
        <w:t></w:t>
      </w:r>
      <w:r>
        <w:t></w:t>
      </w:r>
      <w:r>
        <w:t></w:t>
      </w:r>
      <w:r>
        <w:t></w:t>
      </w:r>
      <w:r>
        <w:rPr>
          <w:rFonts w:hint="eastAsia"/>
        </w:rPr>
        <w:t>мес</w:t>
      </w:r>
      <w:r>
        <w:t></w:t>
      </w:r>
      <w:r>
        <w:t></w:t>
      </w:r>
      <w:r>
        <w:t></w:t>
      </w:r>
      <w:r>
        <w:t></w:t>
      </w:r>
      <w:r>
        <w:rPr>
          <w:rFonts w:hint="eastAsia"/>
        </w:rPr>
        <w:t>на</w:t>
      </w:r>
      <w:r>
        <w:t></w:t>
      </w:r>
      <w:r>
        <w:t></w:t>
      </w:r>
      <w:r>
        <w:t></w:t>
      </w:r>
      <w:r>
        <w:t></w:t>
      </w:r>
      <w:r>
        <w:t></w:t>
      </w:r>
      <w:r>
        <w:t></w:t>
      </w:r>
      <w:r>
        <w:t></w:t>
      </w:r>
      <w:r>
        <w:t></w:t>
      </w:r>
      <w:r>
        <w:t></w:t>
      </w:r>
      <w:r>
        <w:rPr>
          <w:rFonts w:hint="eastAsia"/>
        </w:rPr>
        <w:t>при</w:t>
      </w:r>
      <w:r>
        <w:t></w:t>
      </w:r>
      <w:r>
        <w:rPr>
          <w:rFonts w:hint="eastAsia"/>
        </w:rPr>
        <w:t>интенсивном</w:t>
      </w:r>
      <w:r>
        <w:t></w:t>
      </w:r>
      <w:r>
        <w:rPr>
          <w:rFonts w:hint="eastAsia"/>
        </w:rPr>
        <w:t>в</w:t>
      </w:r>
      <w:r>
        <w:t></w:t>
      </w:r>
      <w:r>
        <w:t></w:t>
      </w:r>
      <w:r>
        <w:t></w:t>
      </w:r>
      <w:r>
        <w:rPr>
          <w:rFonts w:hint="eastAsia"/>
        </w:rPr>
        <w:t>мес</w:t>
      </w:r>
      <w:r>
        <w:t></w:t>
      </w:r>
      <w:r>
        <w:t></w:t>
      </w:r>
      <w:r>
        <w:t></w:t>
      </w:r>
      <w:r>
        <w:t></w:t>
      </w:r>
      <w:r>
        <w:rPr>
          <w:rFonts w:hint="eastAsia"/>
        </w:rPr>
        <w:t>на</w:t>
      </w:r>
      <w:r>
        <w:t></w:t>
      </w:r>
      <w:r>
        <w:t></w:t>
      </w:r>
      <w:r>
        <w:t></w:t>
      </w:r>
      <w:r>
        <w:t></w:t>
      </w:r>
      <w:r>
        <w:t></w:t>
      </w:r>
      <w:r>
        <w:t></w:t>
      </w:r>
      <w:r>
        <w:t></w:t>
      </w:r>
      <w:r>
        <w:rPr>
          <w:rFonts w:hint="eastAsia"/>
        </w:rPr>
        <w:t>в</w:t>
      </w:r>
      <w:r>
        <w:t></w:t>
      </w:r>
      <w:r>
        <w:t></w:t>
      </w:r>
      <w:r>
        <w:t></w:t>
      </w:r>
      <w:r>
        <w:t></w:t>
      </w:r>
      <w:r>
        <w:rPr>
          <w:rFonts w:hint="eastAsia"/>
        </w:rPr>
        <w:t>мес</w:t>
      </w:r>
      <w:r>
        <w:t></w:t>
      </w:r>
      <w:r>
        <w:t></w:t>
      </w:r>
      <w:r>
        <w:t></w:t>
      </w:r>
      <w:r>
        <w:t></w:t>
      </w:r>
      <w:r>
        <w:rPr>
          <w:rFonts w:hint="eastAsia"/>
        </w:rPr>
        <w:t>на</w:t>
      </w:r>
      <w:r>
        <w:t></w:t>
      </w:r>
      <w:r>
        <w:t></w:t>
      </w:r>
      <w:r>
        <w:t></w:t>
      </w:r>
      <w:r>
        <w:t></w:t>
      </w:r>
      <w:r>
        <w:t></w:t>
      </w:r>
      <w:r>
        <w:t></w:t>
      </w:r>
      <w:r>
        <w:t></w:t>
      </w:r>
      <w:r>
        <w:t></w:t>
      </w:r>
      <w:r>
        <w:rPr>
          <w:rFonts w:hint="eastAsia"/>
        </w:rPr>
        <w:t>Р</w:t>
      </w:r>
      <w:r>
        <w:t></w:t>
      </w:r>
      <w:r>
        <w:t></w:t>
      </w:r>
      <w:r>
        <w:t></w:t>
      </w:r>
      <w:r>
        <w:t></w:t>
      </w:r>
      <w:r>
        <w:t></w:t>
      </w:r>
      <w:r>
        <w:t></w:t>
      </w:r>
      <w:r>
        <w:t></w:t>
      </w:r>
    </w:p>
    <w:p w:rsidR="008C23BE" w:rsidRDefault="008C23BE" w:rsidP="008C23BE">
      <w:r>
        <w:rPr>
          <w:rFonts w:hint="eastAsia"/>
        </w:rPr>
        <w:t>Таким</w:t>
      </w:r>
      <w:r>
        <w:t></w:t>
      </w:r>
      <w:r>
        <w:rPr>
          <w:rFonts w:hint="eastAsia"/>
        </w:rPr>
        <w:t>образом</w:t>
      </w:r>
      <w:r>
        <w:t></w:t>
      </w:r>
      <w:r>
        <w:rPr>
          <w:rFonts w:hint="eastAsia"/>
        </w:rPr>
        <w:t>валухи</w:t>
      </w:r>
      <w:r>
        <w:t></w:t>
      </w:r>
      <w:r>
        <w:rPr>
          <w:rFonts w:hint="eastAsia"/>
        </w:rPr>
        <w:t>и</w:t>
      </w:r>
      <w:r>
        <w:t></w:t>
      </w:r>
      <w:r>
        <w:rPr>
          <w:rFonts w:hint="eastAsia"/>
        </w:rPr>
        <w:t>ярки</w:t>
      </w:r>
      <w:r>
        <w:t></w:t>
      </w:r>
      <w:r>
        <w:rPr>
          <w:rFonts w:hint="eastAsia"/>
        </w:rPr>
        <w:t>были</w:t>
      </w:r>
      <w:r>
        <w:t></w:t>
      </w:r>
      <w:r>
        <w:rPr>
          <w:rFonts w:hint="eastAsia"/>
        </w:rPr>
        <w:t>по</w:t>
      </w:r>
      <w:r>
        <w:t></w:t>
      </w:r>
      <w:r>
        <w:rPr>
          <w:rFonts w:hint="eastAsia"/>
        </w:rPr>
        <w:t>массе</w:t>
      </w:r>
      <w:r>
        <w:t></w:t>
      </w:r>
      <w:r>
        <w:rPr>
          <w:rFonts w:hint="eastAsia"/>
        </w:rPr>
        <w:t>туш</w:t>
      </w:r>
      <w:r>
        <w:t></w:t>
      </w:r>
      <w:r>
        <w:rPr>
          <w:rFonts w:hint="eastAsia"/>
        </w:rPr>
        <w:t>меньше</w:t>
      </w:r>
      <w:r>
        <w:t></w:t>
      </w:r>
      <w:r>
        <w:rPr>
          <w:rFonts w:hint="eastAsia"/>
        </w:rPr>
        <w:t>по</w:t>
      </w:r>
      <w:r>
        <w:t></w:t>
      </w:r>
      <w:r>
        <w:rPr>
          <w:rFonts w:hint="eastAsia"/>
        </w:rPr>
        <w:t>сравнению</w:t>
      </w:r>
      <w:r>
        <w:t></w:t>
      </w:r>
      <w:r>
        <w:rPr>
          <w:rFonts w:hint="eastAsia"/>
        </w:rPr>
        <w:t>с</w:t>
      </w:r>
      <w:r>
        <w:t></w:t>
      </w:r>
      <w:r>
        <w:rPr>
          <w:rFonts w:hint="eastAsia"/>
        </w:rPr>
        <w:t>баранами</w:t>
      </w:r>
      <w:r>
        <w:t></w:t>
      </w:r>
      <w:r>
        <w:rPr>
          <w:rFonts w:hint="eastAsia"/>
        </w:rPr>
        <w:t>всех</w:t>
      </w:r>
      <w:r>
        <w:t></w:t>
      </w:r>
      <w:r>
        <w:rPr>
          <w:rFonts w:hint="eastAsia"/>
        </w:rPr>
        <w:t>изучаемых</w:t>
      </w:r>
      <w:r>
        <w:t></w:t>
      </w:r>
      <w:r>
        <w:rPr>
          <w:rFonts w:hint="eastAsia"/>
        </w:rPr>
        <w:t>возрастных</w:t>
      </w:r>
      <w:r>
        <w:t></w:t>
      </w:r>
      <w:r>
        <w:rPr>
          <w:rFonts w:hint="eastAsia"/>
        </w:rPr>
        <w:t>групп</w:t>
      </w:r>
      <w:r>
        <w:t></w:t>
      </w:r>
      <w:r>
        <w:rPr>
          <w:rFonts w:hint="eastAsia"/>
        </w:rPr>
        <w:t>на</w:t>
      </w:r>
      <w:r>
        <w:t></w:t>
      </w:r>
      <w:r>
        <w:t></w:t>
      </w:r>
      <w:r>
        <w:t></w:t>
      </w:r>
      <w:r>
        <w:t></w:t>
      </w:r>
      <w:r>
        <w:t></w:t>
      </w:r>
      <w:r>
        <w:t></w:t>
      </w:r>
      <w:r>
        <w:t></w:t>
      </w:r>
      <w:r>
        <w:t></w:t>
      </w:r>
      <w:r>
        <w:t></w:t>
      </w:r>
      <w:r>
        <w:t></w:t>
      </w:r>
      <w:r>
        <w:t></w:t>
      </w:r>
      <w:r>
        <w:t></w:t>
      </w:r>
      <w:r>
        <w:t></w:t>
      </w:r>
      <w:r>
        <w:rPr>
          <w:rFonts w:hint="eastAsia"/>
        </w:rPr>
        <w:t>поэтому</w:t>
      </w:r>
      <w:r>
        <w:t></w:t>
      </w:r>
      <w:r>
        <w:rPr>
          <w:rFonts w:hint="eastAsia"/>
        </w:rPr>
        <w:t>действующий</w:t>
      </w:r>
      <w:r>
        <w:t></w:t>
      </w:r>
      <w:r>
        <w:rPr>
          <w:rFonts w:hint="eastAsia"/>
        </w:rPr>
        <w:t>межгосударственный</w:t>
      </w:r>
      <w:r>
        <w:t></w:t>
      </w:r>
      <w:r>
        <w:rPr>
          <w:rFonts w:hint="eastAsia"/>
        </w:rPr>
        <w:t>ГОСТ</w:t>
      </w:r>
      <w:r>
        <w:t></w:t>
      </w:r>
      <w:r>
        <w:t></w:t>
      </w:r>
      <w:r>
        <w:t></w:t>
      </w:r>
      <w:r>
        <w:t></w:t>
      </w:r>
      <w:r>
        <w:t></w:t>
      </w:r>
      <w:r>
        <w:t></w:t>
      </w:r>
      <w:r>
        <w:t></w:t>
      </w:r>
      <w:r>
        <w:t></w:t>
      </w:r>
      <w:r>
        <w:t></w:t>
      </w:r>
      <w:r>
        <w:t></w:t>
      </w:r>
      <w:r>
        <w:t></w:t>
      </w:r>
      <w:r>
        <w:t></w:t>
      </w:r>
      <w:r>
        <w:rPr>
          <w:rFonts w:hint="eastAsia"/>
        </w:rPr>
        <w:t>для</w:t>
      </w:r>
      <w:r>
        <w:t></w:t>
      </w:r>
      <w:r>
        <w:rPr>
          <w:rFonts w:hint="eastAsia"/>
        </w:rPr>
        <w:t>товарной</w:t>
      </w:r>
      <w:r>
        <w:t></w:t>
      </w:r>
      <w:r>
        <w:rPr>
          <w:rFonts w:hint="eastAsia"/>
        </w:rPr>
        <w:t>оценки</w:t>
      </w:r>
      <w:r>
        <w:t></w:t>
      </w:r>
      <w:r>
        <w:rPr>
          <w:rFonts w:hint="eastAsia"/>
        </w:rPr>
        <w:t>туш</w:t>
      </w:r>
      <w:r>
        <w:t></w:t>
      </w:r>
      <w:r>
        <w:rPr>
          <w:rFonts w:hint="eastAsia"/>
        </w:rPr>
        <w:t>следует</w:t>
      </w:r>
      <w:r>
        <w:t></w:t>
      </w:r>
      <w:r>
        <w:rPr>
          <w:rFonts w:hint="eastAsia"/>
        </w:rPr>
        <w:t>скорректировать</w:t>
      </w:r>
      <w:r>
        <w:t></w:t>
      </w:r>
      <w:r>
        <w:rPr>
          <w:rFonts w:hint="eastAsia"/>
        </w:rPr>
        <w:t>с</w:t>
      </w:r>
      <w:r>
        <w:t></w:t>
      </w:r>
      <w:r>
        <w:rPr>
          <w:rFonts w:hint="eastAsia"/>
        </w:rPr>
        <w:t>учетом</w:t>
      </w:r>
      <w:r>
        <w:t></w:t>
      </w:r>
      <w:r>
        <w:rPr>
          <w:rFonts w:hint="eastAsia"/>
        </w:rPr>
        <w:t>пола</w:t>
      </w:r>
      <w:r>
        <w:t></w:t>
      </w:r>
    </w:p>
    <w:p w:rsidR="008C23BE" w:rsidRDefault="008C23BE" w:rsidP="008C23BE">
      <w:r>
        <w:rPr>
          <w:rFonts w:hint="eastAsia"/>
        </w:rPr>
        <w:t>Анализ</w:t>
      </w:r>
      <w:r>
        <w:t></w:t>
      </w:r>
      <w:r>
        <w:rPr>
          <w:rFonts w:hint="eastAsia"/>
        </w:rPr>
        <w:t>морфологического</w:t>
      </w:r>
      <w:r>
        <w:t></w:t>
      </w:r>
      <w:r>
        <w:rPr>
          <w:rFonts w:hint="eastAsia"/>
        </w:rPr>
        <w:t>состава</w:t>
      </w:r>
      <w:r>
        <w:t></w:t>
      </w:r>
      <w:r>
        <w:rPr>
          <w:rFonts w:hint="eastAsia"/>
        </w:rPr>
        <w:t>туш</w:t>
      </w:r>
      <w:r>
        <w:t></w:t>
      </w:r>
      <w:r>
        <w:rPr>
          <w:rFonts w:hint="eastAsia"/>
        </w:rPr>
        <w:t>показывает</w:t>
      </w:r>
      <w:r>
        <w:t></w:t>
      </w:r>
      <w:r>
        <w:t></w:t>
      </w:r>
      <w:r>
        <w:rPr>
          <w:rFonts w:hint="eastAsia"/>
        </w:rPr>
        <w:t>что</w:t>
      </w:r>
      <w:r>
        <w:t></w:t>
      </w:r>
      <w:r>
        <w:rPr>
          <w:rFonts w:hint="eastAsia"/>
        </w:rPr>
        <w:t>с</w:t>
      </w:r>
      <w:r>
        <w:t></w:t>
      </w:r>
      <w:r>
        <w:rPr>
          <w:rFonts w:hint="eastAsia"/>
        </w:rPr>
        <w:t>возрастом</w:t>
      </w:r>
      <w:r>
        <w:t></w:t>
      </w:r>
      <w:r>
        <w:rPr>
          <w:rFonts w:hint="eastAsia"/>
        </w:rPr>
        <w:t>животных</w:t>
      </w:r>
      <w:r>
        <w:t></w:t>
      </w:r>
      <w:r>
        <w:rPr>
          <w:rFonts w:hint="eastAsia"/>
        </w:rPr>
        <w:t>пищевая</w:t>
      </w:r>
      <w:r>
        <w:t></w:t>
      </w:r>
      <w:r>
        <w:rPr>
          <w:rFonts w:hint="eastAsia"/>
        </w:rPr>
        <w:t>ценность</w:t>
      </w:r>
      <w:r>
        <w:t></w:t>
      </w:r>
      <w:r>
        <w:rPr>
          <w:rFonts w:hint="eastAsia"/>
        </w:rPr>
        <w:t>мяса</w:t>
      </w:r>
      <w:r>
        <w:t></w:t>
      </w:r>
      <w:r>
        <w:rPr>
          <w:rFonts w:hint="eastAsia"/>
        </w:rPr>
        <w:t>улучшается</w:t>
      </w:r>
      <w:r>
        <w:t></w:t>
      </w:r>
      <w:r>
        <w:t></w:t>
      </w:r>
      <w:r>
        <w:rPr>
          <w:rFonts w:hint="eastAsia"/>
        </w:rPr>
        <w:t>количество</w:t>
      </w:r>
      <w:r>
        <w:t></w:t>
      </w:r>
      <w:r>
        <w:rPr>
          <w:rFonts w:hint="eastAsia"/>
        </w:rPr>
        <w:t>съедобных</w:t>
      </w:r>
      <w:r>
        <w:t></w:t>
      </w:r>
      <w:r>
        <w:rPr>
          <w:rFonts w:hint="eastAsia"/>
        </w:rPr>
        <w:t>тканей</w:t>
      </w:r>
      <w:r>
        <w:t></w:t>
      </w:r>
      <w:r>
        <w:t></w:t>
      </w:r>
      <w:r>
        <w:rPr>
          <w:rFonts w:hint="eastAsia"/>
        </w:rPr>
        <w:t>мышечной</w:t>
      </w:r>
      <w:r>
        <w:t></w:t>
      </w:r>
      <w:r>
        <w:rPr>
          <w:rFonts w:hint="eastAsia"/>
        </w:rPr>
        <w:t>и</w:t>
      </w:r>
      <w:r>
        <w:t></w:t>
      </w:r>
      <w:r>
        <w:rPr>
          <w:rFonts w:hint="eastAsia"/>
        </w:rPr>
        <w:t>жировой</w:t>
      </w:r>
      <w:r>
        <w:t></w:t>
      </w:r>
      <w:r>
        <w:t></w:t>
      </w:r>
      <w:r>
        <w:rPr>
          <w:rFonts w:hint="eastAsia"/>
        </w:rPr>
        <w:t>увеличивается</w:t>
      </w:r>
      <w:r>
        <w:t></w:t>
      </w:r>
      <w:r>
        <w:t></w:t>
      </w:r>
      <w:r>
        <w:rPr>
          <w:rFonts w:hint="eastAsia"/>
        </w:rPr>
        <w:t>несъедобных</w:t>
      </w:r>
      <w:r>
        <w:t></w:t>
      </w:r>
      <w:r>
        <w:t></w:t>
      </w:r>
      <w:r>
        <w:rPr>
          <w:rFonts w:hint="eastAsia"/>
        </w:rPr>
        <w:t>костей</w:t>
      </w:r>
      <w:r>
        <w:t></w:t>
      </w:r>
      <w:r>
        <w:t></w:t>
      </w:r>
      <w:r>
        <w:t></w:t>
      </w:r>
      <w:r>
        <w:t></w:t>
      </w:r>
      <w:r>
        <w:rPr>
          <w:rFonts w:hint="eastAsia"/>
        </w:rPr>
        <w:t>уменьшается</w:t>
      </w:r>
      <w:r>
        <w:t></w:t>
      </w:r>
      <w:r>
        <w:t></w:t>
      </w:r>
      <w:r>
        <w:rPr>
          <w:rFonts w:hint="eastAsia"/>
        </w:rPr>
        <w:t>Масса</w:t>
      </w:r>
      <w:r>
        <w:t></w:t>
      </w:r>
      <w:r>
        <w:rPr>
          <w:rFonts w:hint="eastAsia"/>
        </w:rPr>
        <w:t>мясных</w:t>
      </w:r>
      <w:r>
        <w:t></w:t>
      </w:r>
      <w:r>
        <w:rPr>
          <w:rFonts w:hint="eastAsia"/>
        </w:rPr>
        <w:t>продуктов</w:t>
      </w:r>
      <w:r>
        <w:t></w:t>
      </w:r>
      <w:r>
        <w:t></w:t>
      </w:r>
      <w:r>
        <w:rPr>
          <w:rFonts w:hint="eastAsia"/>
        </w:rPr>
        <w:t>туш</w:t>
      </w:r>
      <w:r>
        <w:t></w:t>
      </w:r>
      <w:r>
        <w:t></w:t>
      </w:r>
      <w:r>
        <w:rPr>
          <w:rFonts w:hint="eastAsia"/>
        </w:rPr>
        <w:t>увеличивается</w:t>
      </w:r>
      <w:r>
        <w:t></w:t>
      </w:r>
      <w:r>
        <w:rPr>
          <w:rFonts w:hint="eastAsia"/>
        </w:rPr>
        <w:t>к</w:t>
      </w:r>
      <w:r>
        <w:t></w:t>
      </w:r>
      <w:r>
        <w:t></w:t>
      </w:r>
      <w:r>
        <w:t></w:t>
      </w:r>
      <w:r>
        <w:t></w:t>
      </w:r>
      <w:r>
        <w:rPr>
          <w:rFonts w:hint="eastAsia"/>
        </w:rPr>
        <w:t>месячному</w:t>
      </w:r>
      <w:r>
        <w:t></w:t>
      </w:r>
      <w:r>
        <w:rPr>
          <w:rFonts w:hint="eastAsia"/>
        </w:rPr>
        <w:t>возрасту</w:t>
      </w:r>
      <w:r>
        <w:t></w:t>
      </w:r>
      <w:r>
        <w:rPr>
          <w:rFonts w:hint="eastAsia"/>
        </w:rPr>
        <w:t>баранов</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по</w:t>
      </w:r>
      <w:r>
        <w:t></w:t>
      </w:r>
      <w:r>
        <w:rPr>
          <w:rFonts w:hint="eastAsia"/>
        </w:rPr>
        <w:t>сравнению</w:t>
      </w:r>
      <w:r>
        <w:t></w:t>
      </w:r>
      <w:r>
        <w:rPr>
          <w:rFonts w:hint="eastAsia"/>
        </w:rPr>
        <w:t>с</w:t>
      </w:r>
      <w:r>
        <w:t></w:t>
      </w:r>
      <w:r>
        <w:t></w:t>
      </w:r>
      <w:r>
        <w:t></w:t>
      </w:r>
      <w:r>
        <w:rPr>
          <w:rFonts w:hint="eastAsia"/>
        </w:rPr>
        <w:t>месячными</w:t>
      </w:r>
      <w:r>
        <w:t></w:t>
      </w:r>
      <w:r>
        <w:rPr>
          <w:rFonts w:hint="eastAsia"/>
        </w:rPr>
        <w:t>в</w:t>
      </w:r>
      <w:r>
        <w:t></w:t>
      </w:r>
      <w:r>
        <w:t></w:t>
      </w:r>
      <w:r>
        <w:t></w:t>
      </w:r>
      <w:r>
        <w:t></w:t>
      </w:r>
      <w:r>
        <w:t></w:t>
      </w:r>
      <w:r>
        <w:t></w:t>
      </w:r>
      <w:r>
        <w:t></w:t>
      </w:r>
      <w:r>
        <w:t></w:t>
      </w:r>
      <w:r>
        <w:t></w:t>
      </w:r>
      <w:r>
        <w:t></w:t>
      </w:r>
      <w:r>
        <w:t></w:t>
      </w:r>
      <w:r>
        <w:rPr>
          <w:rFonts w:hint="eastAsia"/>
        </w:rPr>
        <w:t>раза</w:t>
      </w:r>
      <w:r>
        <w:t></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t></w:t>
      </w:r>
      <w:r>
        <w:t></w:t>
      </w:r>
      <w:r>
        <w:t></w:t>
      </w:r>
      <w:r>
        <w:t></w:t>
      </w:r>
      <w:r>
        <w:t></w:t>
      </w:r>
      <w:r>
        <w:t></w:t>
      </w:r>
      <w:r>
        <w:t></w:t>
      </w:r>
      <w:r>
        <w:t></w:t>
      </w:r>
      <w:r>
        <w:t></w:t>
      </w:r>
      <w:r>
        <w:t></w:t>
      </w:r>
      <w:r>
        <w:t></w:t>
      </w:r>
      <w:r>
        <w:t></w:t>
      </w:r>
      <w:r>
        <w:rPr>
          <w:rFonts w:hint="eastAsia"/>
        </w:rPr>
        <w:t>раза</w:t>
      </w:r>
      <w:r>
        <w:t></w:t>
      </w:r>
      <w:r>
        <w:t></w:t>
      </w:r>
      <w:r>
        <w:rPr>
          <w:rFonts w:hint="eastAsia"/>
        </w:rPr>
        <w:t>валухи</w:t>
      </w:r>
      <w:r>
        <w:t></w:t>
      </w:r>
      <w:r>
        <w:t></w:t>
      </w:r>
      <w:r>
        <w:t></w:t>
      </w:r>
      <w:r>
        <w:rPr>
          <w:rFonts w:hint="eastAsia"/>
        </w:rPr>
        <w:t>в</w:t>
      </w:r>
      <w:r>
        <w:t></w:t>
      </w:r>
      <w:r>
        <w:t></w:t>
      </w:r>
      <w:r>
        <w:t></w:t>
      </w:r>
      <w:r>
        <w:t></w:t>
      </w:r>
      <w:r>
        <w:t></w:t>
      </w:r>
      <w:r>
        <w:t></w:t>
      </w:r>
      <w:r>
        <w:t></w:t>
      </w:r>
      <w:r>
        <w:t></w:t>
      </w:r>
      <w:r>
        <w:t></w:t>
      </w:r>
      <w:r>
        <w:t></w:t>
      </w:r>
      <w:r>
        <w:t></w:t>
      </w:r>
      <w:r>
        <w:t></w:t>
      </w:r>
      <w:r>
        <w:t></w:t>
      </w:r>
      <w:r>
        <w:rPr>
          <w:rFonts w:hint="eastAsia"/>
        </w:rPr>
        <w:t>раза</w:t>
      </w:r>
      <w:r>
        <w:t></w:t>
      </w:r>
      <w:r>
        <w:rPr>
          <w:rFonts w:hint="eastAsia"/>
        </w:rPr>
        <w:t>и</w:t>
      </w:r>
      <w:r>
        <w:t></w:t>
      </w:r>
      <w:r>
        <w:t></w:t>
      </w:r>
      <w:r>
        <w:t></w:t>
      </w:r>
      <w:r>
        <w:t></w:t>
      </w:r>
      <w:r>
        <w:t></w:t>
      </w:r>
      <w:r>
        <w:t></w:t>
      </w:r>
      <w:r>
        <w:t></w:t>
      </w:r>
      <w:r>
        <w:t></w:t>
      </w:r>
      <w:r>
        <w:t></w:t>
      </w:r>
      <w:r>
        <w:t></w:t>
      </w:r>
      <w:r>
        <w:t></w:t>
      </w:r>
      <w:r>
        <w:rPr>
          <w:rFonts w:hint="eastAsia"/>
        </w:rPr>
        <w:t>раза</w:t>
      </w:r>
      <w:r>
        <w:t></w:t>
      </w:r>
      <w:r>
        <w:rPr>
          <w:rFonts w:hint="eastAsia"/>
        </w:rPr>
        <w:t>соответственно</w:t>
      </w:r>
      <w:r>
        <w:t></w:t>
      </w:r>
      <w:r>
        <w:t></w:t>
      </w:r>
      <w:r>
        <w:rPr>
          <w:rFonts w:hint="eastAsia"/>
        </w:rPr>
        <w:t>Кратность</w:t>
      </w:r>
      <w:r>
        <w:t></w:t>
      </w:r>
      <w:r>
        <w:rPr>
          <w:rFonts w:hint="eastAsia"/>
        </w:rPr>
        <w:t>увеличения</w:t>
      </w:r>
      <w:r>
        <w:t></w:t>
      </w:r>
      <w:r>
        <w:rPr>
          <w:rFonts w:hint="eastAsia"/>
        </w:rPr>
        <w:t>массы</w:t>
      </w:r>
      <w:r>
        <w:t></w:t>
      </w:r>
      <w:r>
        <w:rPr>
          <w:rFonts w:hint="eastAsia"/>
        </w:rPr>
        <w:t>туш</w:t>
      </w:r>
      <w:r>
        <w:t></w:t>
      </w:r>
      <w:r>
        <w:rPr>
          <w:rFonts w:hint="eastAsia"/>
        </w:rPr>
        <w:t>курдючных</w:t>
      </w:r>
      <w:r>
        <w:t></w:t>
      </w:r>
      <w:r>
        <w:rPr>
          <w:rFonts w:hint="eastAsia"/>
        </w:rPr>
        <w:t>пород</w:t>
      </w:r>
      <w:r>
        <w:t></w:t>
      </w:r>
      <w:r>
        <w:rPr>
          <w:rFonts w:hint="eastAsia"/>
        </w:rPr>
        <w:t>меньше</w:t>
      </w:r>
      <w:r>
        <w:t></w:t>
      </w:r>
      <w:r>
        <w:rPr>
          <w:rFonts w:hint="eastAsia"/>
        </w:rPr>
        <w:t>по</w:t>
      </w:r>
      <w:r>
        <w:t></w:t>
      </w:r>
      <w:r>
        <w:rPr>
          <w:rFonts w:hint="eastAsia"/>
        </w:rPr>
        <w:t>сравнению</w:t>
      </w:r>
      <w:r>
        <w:t></w:t>
      </w:r>
      <w:r>
        <w:rPr>
          <w:rFonts w:hint="eastAsia"/>
        </w:rPr>
        <w:t>с</w:t>
      </w:r>
      <w:r>
        <w:t></w:t>
      </w:r>
      <w:r>
        <w:rPr>
          <w:rFonts w:hint="eastAsia"/>
        </w:rPr>
        <w:t>другими</w:t>
      </w:r>
      <w:r>
        <w:t></w:t>
      </w:r>
      <w:r>
        <w:rPr>
          <w:rFonts w:hint="eastAsia"/>
        </w:rPr>
        <w:t>породами</w:t>
      </w:r>
      <w:r>
        <w:t></w:t>
      </w:r>
      <w:r>
        <w:t></w:t>
      </w:r>
      <w:r>
        <w:rPr>
          <w:rFonts w:hint="eastAsia"/>
        </w:rPr>
        <w:t>так</w:t>
      </w:r>
      <w:r>
        <w:t></w:t>
      </w:r>
      <w:r>
        <w:rPr>
          <w:rFonts w:hint="eastAsia"/>
        </w:rPr>
        <w:t>как</w:t>
      </w:r>
      <w:r>
        <w:t></w:t>
      </w:r>
      <w:r>
        <w:rPr>
          <w:rFonts w:hint="eastAsia"/>
        </w:rPr>
        <w:t>животные</w:t>
      </w:r>
      <w:r>
        <w:t></w:t>
      </w:r>
      <w:r>
        <w:rPr>
          <w:rFonts w:hint="eastAsia"/>
        </w:rPr>
        <w:t>этих</w:t>
      </w:r>
      <w:r>
        <w:t></w:t>
      </w:r>
      <w:r>
        <w:rPr>
          <w:rFonts w:hint="eastAsia"/>
        </w:rPr>
        <w:t>пород</w:t>
      </w:r>
      <w:r>
        <w:t></w:t>
      </w:r>
      <w:r>
        <w:rPr>
          <w:rFonts w:hint="eastAsia"/>
        </w:rPr>
        <w:t>обладают</w:t>
      </w:r>
      <w:r>
        <w:t></w:t>
      </w:r>
      <w:r>
        <w:rPr>
          <w:rFonts w:hint="eastAsia"/>
        </w:rPr>
        <w:t>высокой</w:t>
      </w:r>
      <w:r>
        <w:t></w:t>
      </w:r>
      <w:r>
        <w:rPr>
          <w:rFonts w:hint="eastAsia"/>
        </w:rPr>
        <w:t>скоростью</w:t>
      </w:r>
      <w:r>
        <w:t></w:t>
      </w:r>
      <w:r>
        <w:rPr>
          <w:rFonts w:hint="eastAsia"/>
        </w:rPr>
        <w:t>роста</w:t>
      </w:r>
      <w:r>
        <w:t></w:t>
      </w:r>
      <w:r>
        <w:rPr>
          <w:rFonts w:hint="eastAsia"/>
        </w:rPr>
        <w:t>до</w:t>
      </w:r>
      <w:r>
        <w:t></w:t>
      </w:r>
      <w:r>
        <w:t></w:t>
      </w:r>
      <w:r>
        <w:t></w:t>
      </w:r>
      <w:r>
        <w:rPr>
          <w:rFonts w:hint="eastAsia"/>
        </w:rPr>
        <w:t>месячного</w:t>
      </w:r>
      <w:r>
        <w:t></w:t>
      </w:r>
      <w:r>
        <w:rPr>
          <w:rFonts w:hint="eastAsia"/>
        </w:rPr>
        <w:t>возраста</w:t>
      </w:r>
      <w:r>
        <w:t></w:t>
      </w:r>
      <w:r>
        <w:rPr>
          <w:rFonts w:hint="eastAsia"/>
        </w:rPr>
        <w:t>и</w:t>
      </w:r>
      <w:r>
        <w:t></w:t>
      </w:r>
      <w:r>
        <w:rPr>
          <w:rFonts w:hint="eastAsia"/>
        </w:rPr>
        <w:t>набирают</w:t>
      </w:r>
      <w:r>
        <w:t></w:t>
      </w:r>
      <w:r>
        <w:rPr>
          <w:rFonts w:hint="eastAsia"/>
        </w:rPr>
        <w:t>больше</w:t>
      </w:r>
      <w:r>
        <w:t></w:t>
      </w:r>
      <w:r>
        <w:rPr>
          <w:rFonts w:hint="eastAsia"/>
        </w:rPr>
        <w:t>массы</w:t>
      </w:r>
      <w:r>
        <w:t></w:t>
      </w:r>
    </w:p>
    <w:p w:rsidR="008C23BE" w:rsidRDefault="008C23BE" w:rsidP="008C23BE">
      <w:r>
        <w:t></w:t>
      </w:r>
      <w:r>
        <w:t></w:t>
      </w:r>
      <w:r>
        <w:t></w:t>
      </w:r>
      <w:r>
        <w:t></w:t>
      </w:r>
      <w:r>
        <w:t></w:t>
      </w:r>
      <w:r>
        <w:t></w:t>
      </w:r>
      <w:r>
        <w:t></w:t>
      </w:r>
      <w:r>
        <w:tab/>
      </w:r>
      <w:r>
        <w:rPr>
          <w:rFonts w:hint="eastAsia"/>
        </w:rPr>
        <w:t>Динамика</w:t>
      </w:r>
      <w:r>
        <w:t></w:t>
      </w:r>
      <w:r>
        <w:rPr>
          <w:rFonts w:hint="eastAsia"/>
        </w:rPr>
        <w:t>живой</w:t>
      </w:r>
      <w:r>
        <w:t></w:t>
      </w:r>
      <w:r>
        <w:rPr>
          <w:rFonts w:hint="eastAsia"/>
        </w:rPr>
        <w:t>массы</w:t>
      </w:r>
      <w:r>
        <w:t></w:t>
      </w:r>
      <w:r>
        <w:t></w:t>
      </w:r>
      <w:r>
        <w:rPr>
          <w:rFonts w:hint="eastAsia"/>
        </w:rPr>
        <w:t>массы</w:t>
      </w:r>
      <w:r>
        <w:t></w:t>
      </w:r>
      <w:r>
        <w:rPr>
          <w:rFonts w:hint="eastAsia"/>
        </w:rPr>
        <w:t>туш</w:t>
      </w:r>
      <w:r>
        <w:t></w:t>
      </w:r>
      <w:r>
        <w:rPr>
          <w:rFonts w:hint="eastAsia"/>
        </w:rPr>
        <w:t>и</w:t>
      </w:r>
      <w:r>
        <w:t></w:t>
      </w:r>
      <w:r>
        <w:rPr>
          <w:rFonts w:hint="eastAsia"/>
        </w:rPr>
        <w:t>товарная</w:t>
      </w:r>
      <w:r>
        <w:t></w:t>
      </w:r>
      <w:r>
        <w:rPr>
          <w:rFonts w:hint="eastAsia"/>
        </w:rPr>
        <w:t>оценка</w:t>
      </w:r>
      <w:r>
        <w:t></w:t>
      </w:r>
      <w:r>
        <w:rPr>
          <w:rFonts w:hint="eastAsia"/>
        </w:rPr>
        <w:t>молодняка</w:t>
      </w:r>
      <w:r>
        <w:t></w:t>
      </w:r>
      <w:r>
        <w:rPr>
          <w:rFonts w:hint="eastAsia"/>
        </w:rPr>
        <w:t>романовской</w:t>
      </w:r>
      <w:r>
        <w:t></w:t>
      </w:r>
      <w:r>
        <w:rPr>
          <w:rFonts w:hint="eastAsia"/>
        </w:rPr>
        <w:t>породы</w:t>
      </w:r>
      <w:r>
        <w:t></w:t>
      </w:r>
      <w:r>
        <w:rPr>
          <w:rFonts w:hint="eastAsia"/>
        </w:rPr>
        <w:t>овец</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rPr>
          <w:rFonts w:hint="eastAsia"/>
        </w:rPr>
        <w:t>по</w:t>
      </w:r>
      <w:r>
        <w:t></w:t>
      </w:r>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rPr>
          <w:rFonts w:hint="eastAsia"/>
        </w:rPr>
        <w:t>с</w:t>
      </w:r>
      <w:r>
        <w:t></w:t>
      </w:r>
      <w:r>
        <w:rPr>
          <w:rFonts w:hint="eastAsia"/>
        </w:rPr>
        <w:t>учетом</w:t>
      </w:r>
      <w:r>
        <w:t></w:t>
      </w:r>
      <w:r>
        <w:rPr>
          <w:rFonts w:hint="eastAsia"/>
        </w:rPr>
        <w:t>пола</w:t>
      </w:r>
      <w:r>
        <w:t></w:t>
      </w:r>
      <w:r>
        <w:t></w:t>
      </w:r>
      <w:r>
        <w:rPr>
          <w:rFonts w:hint="eastAsia"/>
        </w:rPr>
        <w:t>возраста</w:t>
      </w:r>
      <w:r>
        <w:t></w:t>
      </w:r>
      <w:r>
        <w:rPr>
          <w:rFonts w:hint="eastAsia"/>
        </w:rPr>
        <w:t>и</w:t>
      </w:r>
      <w:r>
        <w:t></w:t>
      </w:r>
      <w:r>
        <w:rPr>
          <w:rFonts w:hint="eastAsia"/>
        </w:rPr>
        <w:t>уровня</w:t>
      </w:r>
    </w:p>
    <w:p w:rsidR="008C23BE" w:rsidRDefault="008C23BE" w:rsidP="008C23BE">
      <w:r>
        <w:rPr>
          <w:rFonts w:hint="eastAsia"/>
        </w:rPr>
        <w:t>выращивания</w:t>
      </w:r>
      <w:r>
        <w:t></w:t>
      </w:r>
      <w:r>
        <w:rPr>
          <w:rFonts w:hint="eastAsia"/>
        </w:rPr>
        <w:t>и</w:t>
      </w:r>
      <w:r>
        <w:t></w:t>
      </w:r>
      <w:r>
        <w:rPr>
          <w:rFonts w:hint="eastAsia"/>
        </w:rPr>
        <w:t>откорма</w:t>
      </w:r>
    </w:p>
    <w:p w:rsidR="008C23BE" w:rsidRDefault="008C23BE" w:rsidP="008C23BE">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бараны</w:t>
      </w:r>
      <w:r>
        <w:t></w:t>
      </w:r>
      <w:r>
        <w:rPr>
          <w:rFonts w:hint="eastAsia"/>
        </w:rPr>
        <w:t>романовской</w:t>
      </w:r>
      <w:r>
        <w:t></w:t>
      </w:r>
      <w:r>
        <w:rPr>
          <w:rFonts w:hint="eastAsia"/>
        </w:rPr>
        <w:t>породы</w:t>
      </w:r>
      <w:r>
        <w:t></w:t>
      </w:r>
      <w:r>
        <w:t></w:t>
      </w:r>
      <w:r>
        <w:rPr>
          <w:rFonts w:hint="eastAsia"/>
        </w:rPr>
        <w:t>Рис</w:t>
      </w:r>
      <w:r>
        <w:t></w:t>
      </w:r>
      <w:r>
        <w:t></w:t>
      </w:r>
      <w:r>
        <w:t></w:t>
      </w:r>
      <w:r>
        <w:t></w:t>
      </w:r>
      <w:r>
        <w:rPr>
          <w:rFonts w:hint="eastAsia"/>
        </w:rPr>
        <w:t>в</w:t>
      </w:r>
      <w:r>
        <w:t></w:t>
      </w:r>
      <w:r>
        <w:t></w:t>
      </w:r>
      <w:r>
        <w:t></w:t>
      </w:r>
      <w:r>
        <w:rPr>
          <w:rFonts w:hint="eastAsia"/>
        </w:rPr>
        <w:t>месячном</w:t>
      </w:r>
      <w:r>
        <w:t></w:t>
      </w:r>
      <w:r>
        <w:rPr>
          <w:rFonts w:hint="eastAsia"/>
        </w:rPr>
        <w:t>возрасте</w:t>
      </w:r>
      <w:r>
        <w:t></w:t>
      </w:r>
      <w:r>
        <w:rPr>
          <w:rFonts w:hint="eastAsia"/>
        </w:rPr>
        <w:t>по</w:t>
      </w:r>
      <w:r>
        <w:t></w:t>
      </w:r>
      <w:r>
        <w:rPr>
          <w:rFonts w:hint="eastAsia"/>
        </w:rPr>
        <w:t>живой</w:t>
      </w:r>
      <w:r>
        <w:t></w:t>
      </w:r>
      <w:r>
        <w:rPr>
          <w:rFonts w:hint="eastAsia"/>
        </w:rPr>
        <w:t>массе</w:t>
      </w:r>
      <w:r>
        <w:t></w:t>
      </w:r>
      <w:r>
        <w:rPr>
          <w:rFonts w:hint="eastAsia"/>
        </w:rPr>
        <w:t>уступали</w:t>
      </w:r>
      <w:r>
        <w:t></w:t>
      </w:r>
      <w:r>
        <w:rPr>
          <w:rFonts w:hint="eastAsia"/>
        </w:rPr>
        <w:t>сверстникам</w:t>
      </w:r>
      <w:r>
        <w:t></w:t>
      </w:r>
      <w:r>
        <w:t></w:t>
      </w:r>
      <w:r>
        <w:t></w:t>
      </w:r>
      <w:r>
        <w:rPr>
          <w:rFonts w:hint="eastAsia"/>
        </w:rPr>
        <w:t>баранам</w:t>
      </w:r>
      <w:r>
        <w:t></w:t>
      </w:r>
      <w:r>
        <w:rPr>
          <w:rFonts w:hint="eastAsia"/>
        </w:rPr>
        <w:t>с</w:t>
      </w:r>
      <w:r>
        <w:t></w:t>
      </w:r>
      <w:r>
        <w:rPr>
          <w:rFonts w:hint="eastAsia"/>
        </w:rPr>
        <w:t>однородной</w:t>
      </w:r>
      <w:r>
        <w:t></w:t>
      </w:r>
      <w:r>
        <w:rPr>
          <w:rFonts w:hint="eastAsia"/>
        </w:rPr>
        <w:t>шерстью</w:t>
      </w:r>
      <w:r>
        <w:t></w:t>
      </w:r>
      <w:r>
        <w:rPr>
          <w:rFonts w:hint="eastAsia"/>
        </w:rPr>
        <w:t>на</w:t>
      </w:r>
      <w:r>
        <w:t></w:t>
      </w:r>
      <w:r>
        <w:t></w:t>
      </w:r>
      <w:r>
        <w:t></w:t>
      </w:r>
      <w:r>
        <w:t></w:t>
      </w:r>
      <w:r>
        <w:t></w:t>
      </w:r>
      <w:r>
        <w:t></w:t>
      </w:r>
      <w:r>
        <w:t></w:t>
      </w:r>
      <w:r>
        <w:t></w:t>
      </w:r>
      <w:r>
        <w:t></w:t>
      </w:r>
      <w:r>
        <w:rPr>
          <w:rFonts w:hint="eastAsia"/>
        </w:rPr>
        <w:t>Р</w:t>
      </w:r>
      <w:r>
        <w:t></w:t>
      </w:r>
      <w:r>
        <w:t></w:t>
      </w:r>
      <w:r>
        <w:t></w:t>
      </w:r>
      <w:r>
        <w:t></w:t>
      </w:r>
      <w:r>
        <w:t></w:t>
      </w:r>
      <w:r>
        <w:t></w:t>
      </w:r>
      <w:r>
        <w:t></w:t>
      </w:r>
      <w:r>
        <w:t></w:t>
      </w:r>
      <w:r>
        <w:rPr>
          <w:rFonts w:hint="eastAsia"/>
        </w:rPr>
        <w:t>курдючным</w:t>
      </w:r>
      <w:r>
        <w:t></w:t>
      </w:r>
      <w:r>
        <w:rPr>
          <w:rFonts w:hint="eastAsia"/>
        </w:rPr>
        <w:t>породам</w:t>
      </w:r>
      <w:r>
        <w:t></w:t>
      </w:r>
      <w:r>
        <w:t></w:t>
      </w:r>
      <w:r>
        <w:t></w:t>
      </w:r>
      <w:r>
        <w:rPr>
          <w:rFonts w:hint="eastAsia"/>
        </w:rPr>
        <w:t>на</w:t>
      </w:r>
      <w:r>
        <w:t></w:t>
      </w:r>
      <w:r>
        <w:t></w:t>
      </w:r>
      <w:r>
        <w:t></w:t>
      </w:r>
      <w:r>
        <w:t></w:t>
      </w:r>
      <w:r>
        <w:t></w:t>
      </w:r>
      <w:r>
        <w:t></w:t>
      </w:r>
      <w:r>
        <w:t></w:t>
      </w:r>
      <w:r>
        <w:t></w:t>
      </w:r>
      <w:r>
        <w:t></w:t>
      </w:r>
      <w:r>
        <w:rPr>
          <w:rFonts w:hint="eastAsia"/>
        </w:rPr>
        <w:t>Р</w:t>
      </w:r>
      <w:r>
        <w:t></w:t>
      </w:r>
      <w:r>
        <w:t></w:t>
      </w:r>
      <w:r>
        <w:t></w:t>
      </w:r>
      <w:r>
        <w:t></w:t>
      </w:r>
      <w:r>
        <w:t></w:t>
      </w:r>
      <w:r>
        <w:t></w:t>
      </w:r>
      <w:r>
        <w:t></w:t>
      </w:r>
      <w:r>
        <w:t></w:t>
      </w:r>
      <w:r>
        <w:rPr>
          <w:rFonts w:hint="eastAsia"/>
        </w:rPr>
        <w:t>поэтому</w:t>
      </w:r>
      <w:r>
        <w:t></w:t>
      </w:r>
      <w:r>
        <w:rPr>
          <w:rFonts w:hint="eastAsia"/>
        </w:rPr>
        <w:t>первые</w:t>
      </w:r>
      <w:r>
        <w:t></w:t>
      </w:r>
      <w:r>
        <w:rPr>
          <w:rFonts w:hint="eastAsia"/>
        </w:rPr>
        <w:t>животные</w:t>
      </w:r>
      <w:r>
        <w:t></w:t>
      </w:r>
      <w:r>
        <w:rPr>
          <w:rFonts w:hint="eastAsia"/>
        </w:rPr>
        <w:t>отнесены</w:t>
      </w:r>
      <w:r>
        <w:t></w:t>
      </w:r>
      <w:r>
        <w:rPr>
          <w:rFonts w:hint="eastAsia"/>
        </w:rPr>
        <w:t>к</w:t>
      </w:r>
      <w:r>
        <w:t></w:t>
      </w:r>
      <w:r>
        <w:t></w:t>
      </w:r>
      <w:r>
        <w:t></w:t>
      </w:r>
      <w:r>
        <w:rPr>
          <w:rFonts w:hint="eastAsia"/>
        </w:rPr>
        <w:t>классу</w:t>
      </w:r>
      <w:r>
        <w:t></w:t>
      </w:r>
      <w:r>
        <w:t></w:t>
      </w:r>
      <w:r>
        <w:rPr>
          <w:rFonts w:hint="eastAsia"/>
        </w:rPr>
        <w:t>вторые</w:t>
      </w:r>
      <w:r>
        <w:t></w:t>
      </w:r>
      <w:r>
        <w:t></w:t>
      </w:r>
      <w:r>
        <w:t></w:t>
      </w:r>
      <w:r>
        <w:rPr>
          <w:rFonts w:hint="eastAsia"/>
        </w:rPr>
        <w:t>ко</w:t>
      </w:r>
      <w:r>
        <w:t></w:t>
      </w:r>
      <w:r>
        <w:t></w:t>
      </w:r>
      <w:r>
        <w:t></w:t>
      </w:r>
      <w:r>
        <w:rPr>
          <w:rFonts w:hint="eastAsia"/>
        </w:rPr>
        <w:t>классу</w:t>
      </w:r>
      <w:r>
        <w:t></w:t>
      </w:r>
      <w:r>
        <w:rPr>
          <w:rFonts w:hint="eastAsia"/>
        </w:rPr>
        <w:t>и</w:t>
      </w:r>
      <w:r>
        <w:t></w:t>
      </w:r>
      <w:r>
        <w:rPr>
          <w:rFonts w:hint="eastAsia"/>
        </w:rPr>
        <w:t>третьи</w:t>
      </w:r>
      <w:r>
        <w:t></w:t>
      </w:r>
      <w:r>
        <w:t></w:t>
      </w:r>
      <w:r>
        <w:t></w:t>
      </w:r>
      <w:r>
        <w:rPr>
          <w:rFonts w:hint="eastAsia"/>
        </w:rPr>
        <w:t>классу</w:t>
      </w:r>
      <w:r>
        <w:t></w:t>
      </w:r>
      <w:r>
        <w:rPr>
          <w:rFonts w:hint="eastAsia"/>
        </w:rPr>
        <w:t>экстра</w:t>
      </w:r>
      <w:r>
        <w:t></w:t>
      </w:r>
      <w:r>
        <w:t></w:t>
      </w:r>
      <w:r>
        <w:rPr>
          <w:rFonts w:hint="eastAsia"/>
        </w:rPr>
        <w:t>В</w:t>
      </w:r>
      <w:r>
        <w:t></w:t>
      </w:r>
      <w:r>
        <w:t></w:t>
      </w:r>
      <w:r>
        <w:t></w:t>
      </w:r>
      <w:r>
        <w:rPr>
          <w:rFonts w:hint="eastAsia"/>
        </w:rPr>
        <w:t>мес</w:t>
      </w:r>
      <w:r>
        <w:t></w:t>
      </w:r>
      <w:r>
        <w:t></w:t>
      </w:r>
      <w:r>
        <w:rPr>
          <w:rFonts w:hint="eastAsia"/>
        </w:rPr>
        <w:t>бараны</w:t>
      </w:r>
      <w:r>
        <w:t></w:t>
      </w:r>
      <w:r>
        <w:rPr>
          <w:rFonts w:hint="eastAsia"/>
        </w:rPr>
        <w:t>романовской</w:t>
      </w:r>
      <w:r>
        <w:t></w:t>
      </w:r>
      <w:r>
        <w:rPr>
          <w:rFonts w:hint="eastAsia"/>
        </w:rPr>
        <w:t>породы</w:t>
      </w:r>
      <w:r>
        <w:t></w:t>
      </w:r>
      <w:r>
        <w:rPr>
          <w:rFonts w:hint="eastAsia"/>
        </w:rPr>
        <w:t>по</w:t>
      </w:r>
      <w:r>
        <w:t></w:t>
      </w:r>
      <w:r>
        <w:rPr>
          <w:rFonts w:hint="eastAsia"/>
        </w:rPr>
        <w:t>живой</w:t>
      </w:r>
      <w:r>
        <w:t></w:t>
      </w:r>
      <w:r>
        <w:rPr>
          <w:rFonts w:hint="eastAsia"/>
        </w:rPr>
        <w:t>массе</w:t>
      </w:r>
      <w:r>
        <w:t></w:t>
      </w:r>
      <w:r>
        <w:rPr>
          <w:rFonts w:hint="eastAsia"/>
        </w:rPr>
        <w:t>уступали</w:t>
      </w:r>
      <w:r>
        <w:t></w:t>
      </w:r>
      <w:r>
        <w:rPr>
          <w:rFonts w:hint="eastAsia"/>
        </w:rPr>
        <w:t>баранам</w:t>
      </w:r>
      <w:r>
        <w:t></w:t>
      </w:r>
      <w:r>
        <w:rPr>
          <w:rFonts w:hint="eastAsia"/>
        </w:rPr>
        <w:t>с</w:t>
      </w:r>
      <w:r>
        <w:t></w:t>
      </w:r>
      <w:r>
        <w:rPr>
          <w:rFonts w:hint="eastAsia"/>
        </w:rPr>
        <w:t>однородной</w:t>
      </w:r>
      <w:r>
        <w:t></w:t>
      </w:r>
      <w:r>
        <w:rPr>
          <w:rFonts w:hint="eastAsia"/>
        </w:rPr>
        <w:t>шерстью</w:t>
      </w:r>
      <w:r>
        <w:t></w:t>
      </w:r>
      <w:r>
        <w:rPr>
          <w:rFonts w:hint="eastAsia"/>
        </w:rPr>
        <w:t>на</w:t>
      </w:r>
      <w:r>
        <w:t></w:t>
      </w:r>
      <w:r>
        <w:t></w:t>
      </w:r>
      <w:r>
        <w:t></w:t>
      </w:r>
      <w:r>
        <w:t></w:t>
      </w:r>
      <w:r>
        <w:t></w:t>
      </w:r>
      <w:r>
        <w:t></w:t>
      </w:r>
      <w:r>
        <w:t></w:t>
      </w:r>
      <w:r>
        <w:t></w:t>
      </w:r>
      <w:r>
        <w:t></w:t>
      </w:r>
      <w:r>
        <w:rPr>
          <w:rFonts w:hint="eastAsia"/>
        </w:rPr>
        <w:t>Р</w:t>
      </w:r>
      <w:r>
        <w:t></w:t>
      </w:r>
      <w:r>
        <w:t></w:t>
      </w:r>
      <w:r>
        <w:t></w:t>
      </w:r>
      <w:r>
        <w:t></w:t>
      </w:r>
      <w:r>
        <w:t></w:t>
      </w:r>
      <w:r>
        <w:t></w:t>
      </w:r>
      <w:r>
        <w:t></w:t>
      </w:r>
      <w:r>
        <w:t></w:t>
      </w:r>
      <w:r>
        <w:rPr>
          <w:rFonts w:hint="eastAsia"/>
        </w:rPr>
        <w:t>курдючным</w:t>
      </w:r>
      <w:r>
        <w:t></w:t>
      </w:r>
      <w:r>
        <w:rPr>
          <w:rFonts w:hint="eastAsia"/>
        </w:rPr>
        <w:t>породам</w:t>
      </w:r>
      <w:r>
        <w:t></w:t>
      </w:r>
      <w:r>
        <w:t></w:t>
      </w:r>
      <w:r>
        <w:t></w:t>
      </w:r>
      <w:r>
        <w:rPr>
          <w:rFonts w:hint="eastAsia"/>
        </w:rPr>
        <w:t>на</w:t>
      </w:r>
      <w:r>
        <w:t></w:t>
      </w:r>
      <w:r>
        <w:t></w:t>
      </w:r>
      <w:r>
        <w:t></w:t>
      </w:r>
      <w:r>
        <w:t></w:t>
      </w:r>
      <w:r>
        <w:t></w:t>
      </w:r>
      <w:r>
        <w:t></w:t>
      </w:r>
      <w:r>
        <w:t></w:t>
      </w:r>
      <w:r>
        <w:t></w:t>
      </w:r>
      <w:r>
        <w:t></w:t>
      </w:r>
      <w:r>
        <w:rPr>
          <w:rFonts w:hint="eastAsia"/>
        </w:rPr>
        <w:t>Р</w:t>
      </w:r>
      <w:r>
        <w:t></w:t>
      </w:r>
      <w:r>
        <w:t></w:t>
      </w:r>
      <w:r>
        <w:t></w:t>
      </w:r>
      <w:r>
        <w:t></w:t>
      </w:r>
      <w:r>
        <w:t></w:t>
      </w:r>
      <w:r>
        <w:t></w:t>
      </w:r>
      <w:r>
        <w:t></w:t>
      </w:r>
      <w:r>
        <w:rPr>
          <w:rFonts w:hint="eastAsia"/>
        </w:rPr>
        <w:t>и</w:t>
      </w:r>
      <w:r>
        <w:t></w:t>
      </w:r>
      <w:r>
        <w:rPr>
          <w:rFonts w:hint="eastAsia"/>
        </w:rPr>
        <w:t>были</w:t>
      </w:r>
      <w:r>
        <w:t></w:t>
      </w:r>
      <w:r>
        <w:rPr>
          <w:rFonts w:hint="eastAsia"/>
        </w:rPr>
        <w:t>отнесены</w:t>
      </w:r>
      <w:r>
        <w:t></w:t>
      </w:r>
      <w:r>
        <w:rPr>
          <w:rFonts w:hint="eastAsia"/>
        </w:rPr>
        <w:t>ко</w:t>
      </w:r>
      <w:r>
        <w:t></w:t>
      </w:r>
      <w:r>
        <w:t></w:t>
      </w:r>
      <w:r>
        <w:t></w:t>
      </w:r>
      <w:r>
        <w:rPr>
          <w:rFonts w:hint="eastAsia"/>
        </w:rPr>
        <w:t>му</w:t>
      </w:r>
      <w:r>
        <w:t></w:t>
      </w:r>
      <w:r>
        <w:rPr>
          <w:rFonts w:hint="eastAsia"/>
        </w:rPr>
        <w:t>и</w:t>
      </w:r>
      <w:r>
        <w:t></w:t>
      </w:r>
      <w:r>
        <w:rPr>
          <w:rFonts w:hint="eastAsia"/>
        </w:rPr>
        <w:t>классу</w:t>
      </w:r>
      <w:r>
        <w:t></w:t>
      </w:r>
      <w:r>
        <w:rPr>
          <w:rFonts w:hint="eastAsia"/>
        </w:rPr>
        <w:t>экстра</w:t>
      </w:r>
      <w:r>
        <w:t></w:t>
      </w:r>
      <w:r>
        <w:rPr>
          <w:rFonts w:hint="eastAsia"/>
        </w:rPr>
        <w:t>соответственно</w:t>
      </w:r>
      <w:r>
        <w:t></w:t>
      </w:r>
      <w:r>
        <w:t></w:t>
      </w:r>
      <w:r>
        <w:rPr>
          <w:rFonts w:hint="eastAsia"/>
        </w:rPr>
        <w:t>В</w:t>
      </w:r>
      <w:r>
        <w:t></w:t>
      </w:r>
      <w:r>
        <w:t></w:t>
      </w:r>
      <w:r>
        <w:t></w:t>
      </w:r>
      <w:r>
        <w:t></w:t>
      </w:r>
      <w:r>
        <w:rPr>
          <w:rFonts w:hint="eastAsia"/>
        </w:rPr>
        <w:t>месячном</w:t>
      </w:r>
      <w:r>
        <w:t></w:t>
      </w:r>
      <w:r>
        <w:rPr>
          <w:rFonts w:hint="eastAsia"/>
        </w:rPr>
        <w:t>возрасте</w:t>
      </w:r>
      <w:r>
        <w:t></w:t>
      </w:r>
      <w:r>
        <w:rPr>
          <w:rFonts w:hint="eastAsia"/>
        </w:rPr>
        <w:t>бараны</w:t>
      </w:r>
      <w:r>
        <w:t></w:t>
      </w:r>
      <w:r>
        <w:rPr>
          <w:rFonts w:hint="eastAsia"/>
        </w:rPr>
        <w:t>романовской</w:t>
      </w:r>
      <w:r>
        <w:t></w:t>
      </w:r>
      <w:r>
        <w:rPr>
          <w:rFonts w:hint="eastAsia"/>
        </w:rPr>
        <w:t>породы</w:t>
      </w:r>
      <w:r>
        <w:t></w:t>
      </w:r>
      <w:r>
        <w:rPr>
          <w:rFonts w:hint="eastAsia"/>
        </w:rPr>
        <w:t>по</w:t>
      </w:r>
      <w:r>
        <w:t></w:t>
      </w:r>
      <w:r>
        <w:rPr>
          <w:rFonts w:hint="eastAsia"/>
        </w:rPr>
        <w:t>живой</w:t>
      </w:r>
      <w:r>
        <w:t></w:t>
      </w:r>
      <w:r>
        <w:rPr>
          <w:rFonts w:hint="eastAsia"/>
        </w:rPr>
        <w:t>массе</w:t>
      </w:r>
      <w:r>
        <w:t></w:t>
      </w:r>
      <w:r>
        <w:rPr>
          <w:rFonts w:hint="eastAsia"/>
        </w:rPr>
        <w:t>уступали</w:t>
      </w:r>
      <w:r>
        <w:t></w:t>
      </w:r>
      <w:r>
        <w:rPr>
          <w:rFonts w:hint="eastAsia"/>
        </w:rPr>
        <w:t>на</w:t>
      </w:r>
      <w:r>
        <w:t></w:t>
      </w:r>
      <w:r>
        <w:t></w:t>
      </w:r>
      <w:r>
        <w:t></w:t>
      </w:r>
      <w:r>
        <w:t></w:t>
      </w:r>
      <w:r>
        <w:t></w:t>
      </w:r>
      <w:r>
        <w:t></w:t>
      </w:r>
      <w:r>
        <w:t></w:t>
      </w:r>
      <w:r>
        <w:t></w:t>
      </w:r>
      <w:r>
        <w:t></w:t>
      </w:r>
      <w:r>
        <w:rPr>
          <w:rFonts w:hint="eastAsia"/>
        </w:rPr>
        <w:t>Р</w:t>
      </w:r>
      <w:r>
        <w:t></w:t>
      </w:r>
      <w:r>
        <w:t></w:t>
      </w:r>
      <w:r>
        <w:t></w:t>
      </w:r>
      <w:r>
        <w:t></w:t>
      </w:r>
      <w:r>
        <w:t></w:t>
      </w:r>
      <w:r>
        <w:t></w:t>
      </w:r>
      <w:r>
        <w:t></w:t>
      </w:r>
      <w:r>
        <w:rPr>
          <w:rFonts w:hint="eastAsia"/>
        </w:rPr>
        <w:t>баранам</w:t>
      </w:r>
      <w:r>
        <w:t></w:t>
      </w:r>
      <w:r>
        <w:rPr>
          <w:rFonts w:hint="eastAsia"/>
        </w:rPr>
        <w:t>с</w:t>
      </w:r>
      <w:r>
        <w:t></w:t>
      </w:r>
      <w:r>
        <w:rPr>
          <w:rFonts w:hint="eastAsia"/>
        </w:rPr>
        <w:t>однородной</w:t>
      </w:r>
      <w:r>
        <w:t></w:t>
      </w:r>
      <w:r>
        <w:rPr>
          <w:rFonts w:hint="eastAsia"/>
        </w:rPr>
        <w:t>шерстью</w:t>
      </w:r>
      <w:r>
        <w:t></w:t>
      </w:r>
      <w:r>
        <w:t></w:t>
      </w:r>
      <w:r>
        <w:rPr>
          <w:rFonts w:hint="eastAsia"/>
        </w:rPr>
        <w:t>курдючным</w:t>
      </w:r>
      <w:r>
        <w:t></w:t>
      </w:r>
      <w:r>
        <w:t></w:t>
      </w:r>
      <w:r>
        <w:t></w:t>
      </w:r>
      <w:r>
        <w:rPr>
          <w:rFonts w:hint="eastAsia"/>
        </w:rPr>
        <w:t>на</w:t>
      </w:r>
      <w:r>
        <w:t></w:t>
      </w:r>
      <w:r>
        <w:t></w:t>
      </w:r>
      <w:r>
        <w:t></w:t>
      </w:r>
      <w:r>
        <w:t></w:t>
      </w:r>
      <w:r>
        <w:t></w:t>
      </w:r>
      <w:r>
        <w:t></w:t>
      </w:r>
      <w:r>
        <w:t></w:t>
      </w:r>
      <w:r>
        <w:t></w:t>
      </w:r>
      <w:r>
        <w:t></w:t>
      </w:r>
      <w:r>
        <w:rPr>
          <w:rFonts w:hint="eastAsia"/>
        </w:rPr>
        <w:t>Р</w:t>
      </w:r>
      <w:r>
        <w:t></w:t>
      </w:r>
      <w:r>
        <w:t></w:t>
      </w:r>
      <w:r>
        <w:t></w:t>
      </w:r>
      <w:r>
        <w:t></w:t>
      </w:r>
      <w:r>
        <w:t></w:t>
      </w:r>
      <w:r>
        <w:t></w:t>
      </w:r>
      <w:r>
        <w:t></w:t>
      </w:r>
      <w:r>
        <w:t></w:t>
      </w:r>
      <w:r>
        <w:rPr>
          <w:rFonts w:hint="eastAsia"/>
        </w:rPr>
        <w:t>но</w:t>
      </w:r>
      <w:r>
        <w:t></w:t>
      </w:r>
      <w:r>
        <w:rPr>
          <w:rFonts w:hint="eastAsia"/>
        </w:rPr>
        <w:t>все</w:t>
      </w:r>
      <w:r>
        <w:t></w:t>
      </w:r>
      <w:r>
        <w:rPr>
          <w:rFonts w:hint="eastAsia"/>
        </w:rPr>
        <w:t>они</w:t>
      </w:r>
      <w:r>
        <w:t></w:t>
      </w:r>
      <w:r>
        <w:rPr>
          <w:rFonts w:hint="eastAsia"/>
        </w:rPr>
        <w:t>были</w:t>
      </w:r>
      <w:r>
        <w:t></w:t>
      </w:r>
      <w:r>
        <w:rPr>
          <w:rFonts w:hint="eastAsia"/>
        </w:rPr>
        <w:t>отнесены</w:t>
      </w:r>
      <w:r>
        <w:t></w:t>
      </w:r>
      <w:r>
        <w:rPr>
          <w:rFonts w:hint="eastAsia"/>
        </w:rPr>
        <w:t>классу</w:t>
      </w:r>
      <w:r>
        <w:t></w:t>
      </w:r>
      <w:r>
        <w:rPr>
          <w:rFonts w:hint="eastAsia"/>
        </w:rPr>
        <w:t>экстра</w:t>
      </w:r>
      <w:r>
        <w:t></w:t>
      </w:r>
      <w:r>
        <w:t></w:t>
      </w:r>
      <w:r>
        <w:rPr>
          <w:rFonts w:hint="eastAsia"/>
        </w:rPr>
        <w:t>Р</w:t>
      </w:r>
      <w:r>
        <w:t></w:t>
      </w:r>
      <w:r>
        <w:t></w:t>
      </w:r>
      <w:r>
        <w:t></w:t>
      </w:r>
      <w:r>
        <w:t></w:t>
      </w:r>
      <w:r>
        <w:t></w:t>
      </w:r>
      <w:r>
        <w:t></w:t>
      </w:r>
      <w:r>
        <w:t></w:t>
      </w:r>
    </w:p>
    <w:p w:rsidR="008C23BE" w:rsidRDefault="008C23BE" w:rsidP="008C23BE">
      <w:r>
        <w:rPr>
          <w:rFonts w:hint="eastAsia"/>
        </w:rPr>
        <w:t>Туши</w:t>
      </w:r>
      <w:r>
        <w:t></w:t>
      </w:r>
      <w:r>
        <w:rPr>
          <w:rFonts w:hint="eastAsia"/>
        </w:rPr>
        <w:t>баранов</w:t>
      </w:r>
      <w:r>
        <w:t></w:t>
      </w:r>
      <w:r>
        <w:rPr>
          <w:rFonts w:hint="eastAsia"/>
        </w:rPr>
        <w:t>и</w:t>
      </w:r>
      <w:r>
        <w:t></w:t>
      </w:r>
      <w:r>
        <w:rPr>
          <w:rFonts w:hint="eastAsia"/>
        </w:rPr>
        <w:t>валухов</w:t>
      </w:r>
      <w:r>
        <w:t></w:t>
      </w:r>
      <w:r>
        <w:rPr>
          <w:rFonts w:hint="eastAsia"/>
        </w:rPr>
        <w:t>романовской</w:t>
      </w:r>
      <w:r>
        <w:t></w:t>
      </w:r>
      <w:r>
        <w:rPr>
          <w:rFonts w:hint="eastAsia"/>
        </w:rPr>
        <w:t>породы</w:t>
      </w:r>
      <w:r>
        <w:t></w:t>
      </w:r>
      <w:r>
        <w:t></w:t>
      </w:r>
      <w:r>
        <w:rPr>
          <w:rFonts w:hint="eastAsia"/>
        </w:rPr>
        <w:t>выращенных</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и</w:t>
      </w:r>
      <w:r>
        <w:t></w:t>
      </w:r>
      <w:r>
        <w:rPr>
          <w:rFonts w:hint="eastAsia"/>
        </w:rPr>
        <w:t>убитых</w:t>
      </w:r>
      <w:r>
        <w:t></w:t>
      </w:r>
      <w:r>
        <w:rPr>
          <w:rFonts w:hint="eastAsia"/>
        </w:rPr>
        <w:t>в</w:t>
      </w:r>
      <w:r>
        <w:t></w:t>
      </w:r>
      <w:r>
        <w:t></w:t>
      </w:r>
      <w:r>
        <w:t></w:t>
      </w:r>
      <w:r>
        <w:rPr>
          <w:rFonts w:hint="eastAsia"/>
        </w:rPr>
        <w:t>месячном</w:t>
      </w:r>
      <w:r>
        <w:t></w:t>
      </w:r>
      <w:r>
        <w:rPr>
          <w:rFonts w:hint="eastAsia"/>
        </w:rPr>
        <w:t>возрасте</w:t>
      </w:r>
      <w:r>
        <w:t></w:t>
      </w:r>
      <w:r>
        <w:t></w:t>
      </w:r>
      <w:r>
        <w:rPr>
          <w:rFonts w:hint="eastAsia"/>
        </w:rPr>
        <w:t>содержат</w:t>
      </w:r>
      <w:r>
        <w:t></w:t>
      </w:r>
      <w:r>
        <w:rPr>
          <w:rFonts w:hint="eastAsia"/>
        </w:rPr>
        <w:t>больше</w:t>
      </w:r>
      <w:r>
        <w:t></w:t>
      </w:r>
      <w:r>
        <w:rPr>
          <w:rFonts w:hint="eastAsia"/>
        </w:rPr>
        <w:t>мышечной</w:t>
      </w:r>
      <w:r>
        <w:t></w:t>
      </w:r>
      <w:r>
        <w:t></w:t>
      </w:r>
      <w:r>
        <w:t></w:t>
      </w:r>
      <w:r>
        <w:t></w:t>
      </w:r>
      <w:r>
        <w:t></w:t>
      </w:r>
      <w:r>
        <w:t></w:t>
      </w:r>
      <w:r>
        <w:t></w:t>
      </w:r>
      <w:r>
        <w:t></w:t>
      </w:r>
      <w:r>
        <w:t></w:t>
      </w:r>
      <w:r>
        <w:t></w:t>
      </w:r>
      <w:r>
        <w:t></w:t>
      </w:r>
      <w:r>
        <w:t></w:t>
      </w:r>
      <w:r>
        <w:t></w:t>
      </w:r>
      <w:r>
        <w:t></w:t>
      </w:r>
      <w:r>
        <w:t></w:t>
      </w:r>
      <w:r>
        <w:t></w:t>
      </w:r>
      <w:r>
        <w:rPr>
          <w:rFonts w:hint="eastAsia"/>
        </w:rPr>
        <w:t>и</w:t>
      </w:r>
      <w:r>
        <w:t></w:t>
      </w:r>
      <w:r>
        <w:rPr>
          <w:rFonts w:hint="eastAsia"/>
        </w:rPr>
        <w:t>костной</w:t>
      </w:r>
      <w:r>
        <w:t></w:t>
      </w:r>
      <w:r>
        <w:rPr>
          <w:rFonts w:hint="eastAsia"/>
        </w:rPr>
        <w:t>тканей</w:t>
      </w:r>
      <w:r>
        <w:t></w:t>
      </w:r>
      <w:r>
        <w:t></w:t>
      </w:r>
      <w:r>
        <w:t></w:t>
      </w:r>
      <w:r>
        <w:t></w:t>
      </w:r>
      <w:r>
        <w:t></w:t>
      </w:r>
      <w:r>
        <w:t></w:t>
      </w:r>
      <w:r>
        <w:t></w:t>
      </w:r>
      <w:r>
        <w:t></w:t>
      </w:r>
      <w:r>
        <w:t></w:t>
      </w:r>
      <w:r>
        <w:t></w:t>
      </w:r>
      <w:r>
        <w:t></w:t>
      </w:r>
      <w:r>
        <w:t></w:t>
      </w:r>
      <w:r>
        <w:t></w:t>
      </w:r>
      <w:r>
        <w:t></w:t>
      </w:r>
      <w:r>
        <w:t></w:t>
      </w:r>
      <w:r>
        <w:t></w:t>
      </w:r>
      <w:r>
        <w:t></w:t>
      </w:r>
      <w:r>
        <w:rPr>
          <w:rFonts w:hint="eastAsia"/>
        </w:rPr>
        <w:t>но</w:t>
      </w:r>
      <w:r>
        <w:t></w:t>
      </w:r>
      <w:r>
        <w:rPr>
          <w:rFonts w:hint="eastAsia"/>
        </w:rPr>
        <w:t>меньше</w:t>
      </w:r>
      <w:r>
        <w:t></w:t>
      </w:r>
      <w:r>
        <w:rPr>
          <w:rFonts w:hint="eastAsia"/>
        </w:rPr>
        <w:t>жировой</w:t>
      </w:r>
      <w:r>
        <w:t></w:t>
      </w:r>
      <w:r>
        <w:t></w:t>
      </w:r>
      <w:r>
        <w:t></w:t>
      </w:r>
      <w:r>
        <w:t></w:t>
      </w:r>
      <w:r>
        <w:t></w:t>
      </w:r>
      <w:r>
        <w:t></w:t>
      </w:r>
      <w:r>
        <w:t></w:t>
      </w:r>
      <w:r>
        <w:t></w:t>
      </w:r>
      <w:r>
        <w:t></w:t>
      </w:r>
      <w:r>
        <w:t></w:t>
      </w:r>
      <w:r>
        <w:t></w:t>
      </w:r>
      <w:r>
        <w:t></w:t>
      </w:r>
      <w:r>
        <w:t></w:t>
      </w:r>
      <w:r>
        <w:t></w:t>
      </w:r>
      <w:r>
        <w:t></w:t>
      </w:r>
      <w:r>
        <w:rPr>
          <w:rFonts w:hint="eastAsia"/>
        </w:rPr>
        <w:t>чем</w:t>
      </w:r>
      <w:r>
        <w:t></w:t>
      </w:r>
      <w:r>
        <w:rPr>
          <w:rFonts w:hint="eastAsia"/>
        </w:rPr>
        <w:t>туши</w:t>
      </w:r>
      <w:r>
        <w:t></w:t>
      </w:r>
      <w:r>
        <w:rPr>
          <w:rFonts w:hint="eastAsia"/>
        </w:rPr>
        <w:t>от</w:t>
      </w:r>
      <w:r>
        <w:t></w:t>
      </w:r>
      <w:r>
        <w:t></w:t>
      </w:r>
      <w:r>
        <w:t></w:t>
      </w:r>
      <w:r>
        <w:rPr>
          <w:rFonts w:hint="eastAsia"/>
        </w:rPr>
        <w:t>месячных</w:t>
      </w:r>
      <w:r>
        <w:t></w:t>
      </w:r>
      <w:r>
        <w:t></w:t>
      </w:r>
      <w:r>
        <w:rPr>
          <w:rFonts w:hint="eastAsia"/>
        </w:rPr>
        <w:t>мышечной</w:t>
      </w:r>
      <w:r>
        <w:t></w:t>
      </w:r>
      <w:r>
        <w:rPr>
          <w:rFonts w:hint="eastAsia"/>
        </w:rPr>
        <w:t>ткани</w:t>
      </w:r>
      <w:r>
        <w:t></w:t>
      </w:r>
      <w:r>
        <w:t></w:t>
      </w:r>
      <w:r>
        <w:t></w:t>
      </w:r>
      <w:r>
        <w:t></w:t>
      </w:r>
      <w:r>
        <w:t></w:t>
      </w:r>
      <w:r>
        <w:t></w:t>
      </w:r>
      <w:r>
        <w:t></w:t>
      </w:r>
      <w:r>
        <w:t></w:t>
      </w:r>
      <w:r>
        <w:t></w:t>
      </w:r>
      <w:r>
        <w:t></w:t>
      </w:r>
      <w:r>
        <w:t></w:t>
      </w:r>
      <w:r>
        <w:t></w:t>
      </w:r>
      <w:r>
        <w:t></w:t>
      </w:r>
      <w:r>
        <w:t></w:t>
      </w:r>
      <w:r>
        <w:t></w:t>
      </w:r>
      <w:r>
        <w:rPr>
          <w:rFonts w:hint="eastAsia"/>
        </w:rPr>
        <w:t>костной</w:t>
      </w:r>
      <w:r>
        <w:t></w:t>
      </w:r>
      <w:r>
        <w:t></w:t>
      </w:r>
      <w:r>
        <w:t></w:t>
      </w:r>
      <w:r>
        <w:t></w:t>
      </w:r>
      <w:r>
        <w:t></w:t>
      </w:r>
      <w:r>
        <w:t></w:t>
      </w:r>
      <w:r>
        <w:t></w:t>
      </w:r>
      <w:r>
        <w:t></w:t>
      </w:r>
      <w:r>
        <w:t></w:t>
      </w:r>
      <w:r>
        <w:t></w:t>
      </w:r>
      <w:r>
        <w:t></w:t>
      </w:r>
      <w:r>
        <w:t></w:t>
      </w:r>
      <w:r>
        <w:t></w:t>
      </w:r>
      <w:r>
        <w:t></w:t>
      </w:r>
      <w:r>
        <w:t></w:t>
      </w:r>
      <w:r>
        <w:t></w:t>
      </w:r>
      <w:r>
        <w:rPr>
          <w:rFonts w:hint="eastAsia"/>
        </w:rPr>
        <w:t>и</w:t>
      </w:r>
      <w:r>
        <w:t></w:t>
      </w:r>
      <w:r>
        <w:rPr>
          <w:rFonts w:hint="eastAsia"/>
        </w:rPr>
        <w:t>жировой</w:t>
      </w:r>
      <w:r>
        <w:t></w:t>
      </w:r>
      <w:r>
        <w:t></w:t>
      </w:r>
      <w:r>
        <w:t></w:t>
      </w:r>
      <w:r>
        <w:t></w:t>
      </w:r>
      <w:r>
        <w:t></w:t>
      </w:r>
      <w:r>
        <w:t></w:t>
      </w:r>
      <w:r>
        <w:t></w:t>
      </w:r>
      <w:r>
        <w:t></w:t>
      </w:r>
      <w:r>
        <w:t></w:t>
      </w:r>
      <w:r>
        <w:t></w:t>
      </w:r>
      <w:r>
        <w:t></w:t>
      </w:r>
      <w:r>
        <w:t></w:t>
      </w:r>
      <w:r>
        <w:t></w:t>
      </w:r>
      <w:r>
        <w:t></w:t>
      </w:r>
      <w:r>
        <w:t></w:t>
      </w:r>
      <w:r>
        <w:t></w:t>
      </w:r>
      <w:r>
        <w:rPr>
          <w:rFonts w:hint="eastAsia"/>
        </w:rPr>
        <w:t>в</w:t>
      </w:r>
      <w:r>
        <w:t></w:t>
      </w:r>
      <w:r>
        <w:t></w:t>
      </w:r>
      <w:r>
        <w:t></w:t>
      </w:r>
      <w:r>
        <w:t></w:t>
      </w:r>
      <w:r>
        <w:rPr>
          <w:rFonts w:hint="eastAsia"/>
        </w:rPr>
        <w:t>мес</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rPr>
          <w:rFonts w:hint="eastAsia"/>
        </w:rPr>
        <w:t>соответственно</w:t>
      </w:r>
      <w:r>
        <w:t></w:t>
      </w:r>
    </w:p>
    <w:p w:rsidR="008C23BE" w:rsidRDefault="008C23BE" w:rsidP="008C23BE">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овец</w:t>
      </w:r>
      <w:r>
        <w:t></w:t>
      </w:r>
      <w:r>
        <w:t></w:t>
      </w:r>
      <w:r>
        <w:rPr>
          <w:rFonts w:hint="eastAsia"/>
        </w:rPr>
        <w:t>Рис</w:t>
      </w:r>
      <w:r>
        <w:t></w:t>
      </w:r>
      <w:r>
        <w:t></w:t>
      </w:r>
      <w:r>
        <w:t></w:t>
      </w:r>
      <w:r>
        <w:t></w:t>
      </w:r>
      <w:r>
        <w:rPr>
          <w:rFonts w:hint="eastAsia"/>
        </w:rPr>
        <w:t>отложение</w:t>
      </w:r>
      <w:r>
        <w:t></w:t>
      </w:r>
      <w:r>
        <w:rPr>
          <w:rFonts w:hint="eastAsia"/>
        </w:rPr>
        <w:t>жира</w:t>
      </w:r>
      <w:r>
        <w:t></w:t>
      </w:r>
      <w:r>
        <w:rPr>
          <w:rFonts w:hint="eastAsia"/>
        </w:rPr>
        <w:t>в</w:t>
      </w:r>
      <w:r>
        <w:t></w:t>
      </w:r>
      <w:r>
        <w:rPr>
          <w:rFonts w:hint="eastAsia"/>
        </w:rPr>
        <w:t>теле</w:t>
      </w:r>
      <w:r>
        <w:t></w:t>
      </w:r>
      <w:r>
        <w:rPr>
          <w:rFonts w:hint="eastAsia"/>
        </w:rPr>
        <w:t>повышается</w:t>
      </w:r>
      <w:r>
        <w:t></w:t>
      </w:r>
      <w:r>
        <w:t></w:t>
      </w:r>
      <w:r>
        <w:rPr>
          <w:rFonts w:hint="eastAsia"/>
        </w:rPr>
        <w:t>в</w:t>
      </w:r>
      <w:r>
        <w:t></w:t>
      </w:r>
      <w:r>
        <w:rPr>
          <w:rFonts w:hint="eastAsia"/>
        </w:rPr>
        <w:t>результате</w:t>
      </w:r>
      <w:r>
        <w:t></w:t>
      </w:r>
      <w:r>
        <w:rPr>
          <w:rFonts w:hint="eastAsia"/>
        </w:rPr>
        <w:t>чего</w:t>
      </w:r>
      <w:r>
        <w:t></w:t>
      </w:r>
      <w:r>
        <w:rPr>
          <w:rFonts w:hint="eastAsia"/>
        </w:rPr>
        <w:t>в</w:t>
      </w:r>
      <w:r>
        <w:t></w:t>
      </w:r>
      <w:r>
        <w:rPr>
          <w:rFonts w:hint="eastAsia"/>
        </w:rPr>
        <w:t>тушах</w:t>
      </w:r>
      <w:r>
        <w:t></w:t>
      </w:r>
      <w:r>
        <w:t></w:t>
      </w:r>
      <w:r>
        <w:t></w:t>
      </w:r>
      <w:r>
        <w:rPr>
          <w:rFonts w:hint="eastAsia"/>
        </w:rPr>
        <w:t>месячных</w:t>
      </w:r>
      <w:r>
        <w:t></w:t>
      </w:r>
      <w:r>
        <w:rPr>
          <w:rFonts w:hint="eastAsia"/>
        </w:rPr>
        <w:t>баранов</w:t>
      </w:r>
      <w:r>
        <w:t></w:t>
      </w:r>
      <w:r>
        <w:rPr>
          <w:rFonts w:hint="eastAsia"/>
        </w:rPr>
        <w:t>романовской</w:t>
      </w:r>
      <w:r>
        <w:t></w:t>
      </w:r>
      <w:r>
        <w:rPr>
          <w:rFonts w:hint="eastAsia"/>
        </w:rPr>
        <w:t>породы</w:t>
      </w:r>
      <w:r>
        <w:t></w:t>
      </w:r>
      <w:r>
        <w:t></w:t>
      </w:r>
      <w:r>
        <w:rPr>
          <w:rFonts w:hint="eastAsia"/>
        </w:rPr>
        <w:t>содержание</w:t>
      </w:r>
      <w:r>
        <w:t></w:t>
      </w:r>
      <w:r>
        <w:rPr>
          <w:rFonts w:hint="eastAsia"/>
        </w:rPr>
        <w:t>жира</w:t>
      </w:r>
      <w:r>
        <w:t></w:t>
      </w:r>
      <w:r>
        <w:rPr>
          <w:rFonts w:hint="eastAsia"/>
        </w:rPr>
        <w:t>становится</w:t>
      </w:r>
      <w:r>
        <w:t></w:t>
      </w:r>
      <w:r>
        <w:rPr>
          <w:rFonts w:hint="eastAsia"/>
        </w:rPr>
        <w:t>больше</w:t>
      </w:r>
      <w:r>
        <w:t></w:t>
      </w:r>
      <w:r>
        <w:t></w:t>
      </w:r>
      <w:r>
        <w:rPr>
          <w:rFonts w:hint="eastAsia"/>
        </w:rPr>
        <w:t>чем</w:t>
      </w:r>
      <w:r>
        <w:t></w:t>
      </w:r>
      <w:r>
        <w:rPr>
          <w:rFonts w:hint="eastAsia"/>
        </w:rPr>
        <w:t>при</w:t>
      </w:r>
      <w:r>
        <w:t></w:t>
      </w:r>
      <w:r>
        <w:rPr>
          <w:rFonts w:hint="eastAsia"/>
        </w:rPr>
        <w:t>умеренном</w:t>
      </w:r>
    </w:p>
    <w:p w:rsidR="008C23BE" w:rsidRDefault="008C23BE" w:rsidP="008C23BE">
      <w:r>
        <w:t></w:t>
      </w:r>
      <w:r>
        <w:t></w:t>
      </w:r>
      <w:r>
        <w:t></w:t>
      </w:r>
    </w:p>
    <w:p w:rsidR="008C23BE" w:rsidRDefault="008C23BE" w:rsidP="008C23BE">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на</w:t>
      </w:r>
      <w:r>
        <w:t></w:t>
      </w:r>
      <w:r>
        <w:t></w:t>
      </w:r>
      <w:r>
        <w:t></w:t>
      </w:r>
      <w:r>
        <w:t></w:t>
      </w:r>
      <w:r>
        <w:t></w:t>
      </w:r>
      <w:r>
        <w:t></w:t>
      </w:r>
      <w:r>
        <w:t></w:t>
      </w:r>
      <w:r>
        <w:t></w:t>
      </w:r>
      <w:r>
        <w:t></w:t>
      </w:r>
      <w:r>
        <w:rPr>
          <w:rFonts w:hint="eastAsia"/>
        </w:rPr>
        <w:t>валухов</w:t>
      </w:r>
      <w:r>
        <w:t></w:t>
      </w:r>
      <w:r>
        <w:t></w:t>
      </w:r>
      <w:r>
        <w:t></w:t>
      </w:r>
      <w:r>
        <w:rPr>
          <w:rFonts w:hint="eastAsia"/>
        </w:rPr>
        <w:t>на</w:t>
      </w:r>
      <w:r>
        <w:t></w:t>
      </w:r>
      <w:r>
        <w:t></w:t>
      </w:r>
      <w:r>
        <w:t></w:t>
      </w:r>
      <w:r>
        <w:t></w:t>
      </w:r>
      <w:r>
        <w:t></w:t>
      </w:r>
      <w:r>
        <w:t></w:t>
      </w:r>
      <w:r>
        <w:t></w:t>
      </w:r>
      <w:r>
        <w:t></w:t>
      </w:r>
      <w:r>
        <w:t></w:t>
      </w:r>
      <w:r>
        <w:t></w:t>
      </w:r>
      <w:r>
        <w:t></w:t>
      </w:r>
      <w:r>
        <w:rPr>
          <w:rFonts w:hint="eastAsia"/>
        </w:rPr>
        <w:t>мес</w:t>
      </w:r>
      <w:r>
        <w:t></w:t>
      </w:r>
      <w:r>
        <w:t></w:t>
      </w:r>
      <w:r>
        <w:t></w:t>
      </w:r>
      <w:r>
        <w:t></w:t>
      </w:r>
      <w:r>
        <w:rPr>
          <w:rFonts w:hint="eastAsia"/>
        </w:rPr>
        <w:t>на</w:t>
      </w:r>
      <w:r>
        <w:t></w:t>
      </w:r>
      <w:r>
        <w:t></w:t>
      </w:r>
      <w:r>
        <w:t></w:t>
      </w:r>
      <w:r>
        <w:t></w:t>
      </w:r>
      <w:r>
        <w:t></w:t>
      </w:r>
      <w:r>
        <w:t></w:t>
      </w:r>
      <w:r>
        <w:rPr>
          <w:rFonts w:hint="eastAsia"/>
        </w:rPr>
        <w:t>и</w:t>
      </w:r>
      <w:r>
        <w:t></w:t>
      </w:r>
      <w:r>
        <w:t></w:t>
      </w:r>
      <w:r>
        <w:t></w:t>
      </w:r>
      <w:r>
        <w:t></w:t>
      </w:r>
      <w:r>
        <w:t></w:t>
      </w:r>
      <w:r>
        <w:t></w:t>
      </w:r>
      <w:r>
        <w:t></w:t>
      </w:r>
      <w:r>
        <w:t></w:t>
      </w:r>
      <w:r>
        <w:rPr>
          <w:rFonts w:hint="eastAsia"/>
        </w:rPr>
        <w:t>но</w:t>
      </w:r>
      <w:r>
        <w:t></w:t>
      </w:r>
      <w:r>
        <w:rPr>
          <w:rFonts w:hint="eastAsia"/>
        </w:rPr>
        <w:t>мышечной</w:t>
      </w:r>
      <w:r>
        <w:t></w:t>
      </w:r>
      <w:r>
        <w:rPr>
          <w:rFonts w:hint="eastAsia"/>
        </w:rPr>
        <w:t>ткани</w:t>
      </w:r>
      <w:r>
        <w:t></w:t>
      </w:r>
      <w:r>
        <w:rPr>
          <w:rFonts w:hint="eastAsia"/>
        </w:rPr>
        <w:t>в</w:t>
      </w:r>
      <w:r>
        <w:t></w:t>
      </w:r>
      <w:r>
        <w:t></w:t>
      </w:r>
      <w:r>
        <w:t></w:t>
      </w:r>
      <w:r>
        <w:rPr>
          <w:rFonts w:hint="eastAsia"/>
        </w:rPr>
        <w:t>мес</w:t>
      </w:r>
      <w:r>
        <w:t></w:t>
      </w:r>
      <w:r>
        <w:t></w:t>
      </w:r>
      <w:r>
        <w:rPr>
          <w:rFonts w:hint="eastAsia"/>
        </w:rPr>
        <w:t>баранов</w:t>
      </w:r>
      <w:r>
        <w:t></w:t>
      </w:r>
      <w:r>
        <w:rPr>
          <w:rFonts w:hint="eastAsia"/>
        </w:rPr>
        <w:t>меньше</w:t>
      </w:r>
      <w:r>
        <w:t></w:t>
      </w:r>
      <w:r>
        <w:rPr>
          <w:rFonts w:hint="eastAsia"/>
        </w:rPr>
        <w:t>на</w:t>
      </w:r>
      <w:r>
        <w:t></w:t>
      </w:r>
      <w:r>
        <w:t></w:t>
      </w:r>
      <w:r>
        <w:t></w:t>
      </w:r>
      <w:r>
        <w:t></w:t>
      </w:r>
      <w:r>
        <w:t></w:t>
      </w:r>
      <w:r>
        <w:t></w:t>
      </w:r>
      <w:r>
        <w:t></w:t>
      </w:r>
      <w:r>
        <w:t></w:t>
      </w:r>
      <w:r>
        <w:rPr>
          <w:rFonts w:hint="eastAsia"/>
        </w:rPr>
        <w:t>валухов</w:t>
      </w:r>
      <w:r>
        <w:t></w:t>
      </w:r>
      <w:r>
        <w:t></w:t>
      </w:r>
      <w:r>
        <w:t></w:t>
      </w:r>
      <w:r>
        <w:rPr>
          <w:rFonts w:hint="eastAsia"/>
        </w:rPr>
        <w:t>на</w:t>
      </w:r>
      <w:r>
        <w:t></w:t>
      </w:r>
      <w:r>
        <w:t></w:t>
      </w:r>
      <w:r>
        <w:t></w:t>
      </w:r>
      <w:r>
        <w:t></w:t>
      </w:r>
      <w:r>
        <w:t></w:t>
      </w:r>
      <w:r>
        <w:t></w:t>
      </w:r>
      <w:r>
        <w:t></w:t>
      </w:r>
      <w:r>
        <w:t></w:t>
      </w:r>
      <w:r>
        <w:t></w:t>
      </w:r>
      <w:r>
        <w:t></w:t>
      </w:r>
      <w:r>
        <w:t></w:t>
      </w:r>
      <w:r>
        <w:rPr>
          <w:rFonts w:hint="eastAsia"/>
        </w:rPr>
        <w:t>мес</w:t>
      </w:r>
      <w:r>
        <w:t></w:t>
      </w:r>
      <w:r>
        <w:t></w:t>
      </w:r>
      <w:r>
        <w:rPr>
          <w:rFonts w:hint="eastAsia"/>
        </w:rPr>
        <w:t>на</w:t>
      </w:r>
      <w:r>
        <w:t></w:t>
      </w:r>
      <w:r>
        <w:t></w:t>
      </w:r>
      <w:r>
        <w:t></w:t>
      </w:r>
      <w:r>
        <w:t></w:t>
      </w:r>
      <w:r>
        <w:t></w:t>
      </w:r>
      <w:r>
        <w:t></w:t>
      </w:r>
      <w:r>
        <w:rPr>
          <w:rFonts w:hint="eastAsia"/>
        </w:rPr>
        <w:t>и</w:t>
      </w:r>
      <w:r>
        <w:t></w:t>
      </w:r>
      <w:r>
        <w:t></w:t>
      </w:r>
      <w:r>
        <w:t></w:t>
      </w:r>
      <w:r>
        <w:t></w:t>
      </w:r>
      <w:r>
        <w:t></w:t>
      </w:r>
      <w:r>
        <w:t></w:t>
      </w:r>
      <w:r>
        <w:t></w:t>
      </w:r>
      <w:r>
        <w:rPr>
          <w:rFonts w:hint="eastAsia"/>
        </w:rPr>
        <w:t>соответственно</w:t>
      </w:r>
      <w:r>
        <w:t></w:t>
      </w:r>
      <w:r>
        <w:t></w:t>
      </w:r>
      <w:r>
        <w:rPr>
          <w:rFonts w:hint="eastAsia"/>
        </w:rPr>
        <w:t>Р</w:t>
      </w:r>
      <w:r>
        <w:t></w:t>
      </w:r>
      <w:r>
        <w:t></w:t>
      </w:r>
      <w:r>
        <w:t></w:t>
      </w:r>
      <w:r>
        <w:t></w:t>
      </w:r>
      <w:r>
        <w:t></w:t>
      </w:r>
      <w:r>
        <w:t></w:t>
      </w:r>
      <w:r>
        <w:t></w:t>
      </w:r>
    </w:p>
    <w:p w:rsidR="008C23BE" w:rsidRDefault="008C23BE" w:rsidP="008C23BE">
      <w:r>
        <w:rPr>
          <w:rFonts w:hint="eastAsia"/>
        </w:rPr>
        <w:t>баранов</w:t>
      </w:r>
      <w:r>
        <w:t></w:t>
      </w:r>
      <w:r>
        <w:rPr>
          <w:rFonts w:hint="eastAsia"/>
        </w:rPr>
        <w:t>романовской</w:t>
      </w:r>
      <w:r>
        <w:t></w:t>
      </w:r>
      <w:r>
        <w:rPr>
          <w:rFonts w:hint="eastAsia"/>
        </w:rPr>
        <w:t>породы</w:t>
      </w:r>
      <w:r>
        <w:t></w:t>
      </w:r>
      <w:r>
        <w:rPr>
          <w:rFonts w:hint="eastAsia"/>
        </w:rPr>
        <w:t>от</w:t>
      </w:r>
      <w:r>
        <w:t></w:t>
      </w:r>
      <w:r>
        <w:t></w:t>
      </w:r>
      <w:r>
        <w:t></w:t>
      </w:r>
      <w:r>
        <w:t></w:t>
      </w:r>
      <w:r>
        <w:rPr>
          <w:rFonts w:hint="eastAsia"/>
        </w:rPr>
        <w:t>месячного</w:t>
      </w:r>
      <w:r>
        <w:t></w:t>
      </w:r>
      <w:r>
        <w:rPr>
          <w:rFonts w:hint="eastAsia"/>
        </w:rPr>
        <w:t>возраста</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соответствует</w:t>
      </w:r>
      <w:r>
        <w:t></w:t>
      </w:r>
      <w:r>
        <w:rPr>
          <w:rFonts w:hint="eastAsia"/>
        </w:rPr>
        <w:t>более</w:t>
      </w:r>
      <w:r>
        <w:t></w:t>
      </w:r>
      <w:r>
        <w:rPr>
          <w:rFonts w:hint="eastAsia"/>
        </w:rPr>
        <w:t>приемлемому</w:t>
      </w:r>
      <w:r>
        <w:t></w:t>
      </w:r>
      <w:r>
        <w:rPr>
          <w:rFonts w:hint="eastAsia"/>
        </w:rPr>
        <w:t>содержанию</w:t>
      </w:r>
      <w:r>
        <w:t></w:t>
      </w:r>
      <w:r>
        <w:rPr>
          <w:rFonts w:hint="eastAsia"/>
        </w:rPr>
        <w:t>жира</w:t>
      </w:r>
      <w:r>
        <w:t></w:t>
      </w:r>
      <w:r>
        <w:t></w:t>
      </w:r>
      <w:r>
        <w:t></w:t>
      </w:r>
      <w:r>
        <w:t></w:t>
      </w:r>
      <w:r>
        <w:t></w:t>
      </w:r>
      <w:r>
        <w:t></w:t>
      </w:r>
      <w:r>
        <w:t></w:t>
      </w:r>
      <w:r>
        <w:t></w:t>
      </w:r>
      <w:r>
        <w:t></w:t>
      </w:r>
      <w:r>
        <w:t></w:t>
      </w:r>
      <w:r>
        <w:t></w:t>
      </w:r>
      <w:r>
        <w:rPr>
          <w:rFonts w:hint="eastAsia"/>
        </w:rPr>
        <w:t>в</w:t>
      </w:r>
      <w:r>
        <w:t></w:t>
      </w:r>
      <w:r>
        <w:rPr>
          <w:rFonts w:hint="eastAsia"/>
        </w:rPr>
        <w:t>то</w:t>
      </w:r>
      <w:r>
        <w:t></w:t>
      </w:r>
      <w:r>
        <w:rPr>
          <w:rFonts w:hint="eastAsia"/>
        </w:rPr>
        <w:t>время</w:t>
      </w:r>
      <w:r>
        <w:t></w:t>
      </w:r>
      <w:r>
        <w:rPr>
          <w:rFonts w:hint="eastAsia"/>
        </w:rPr>
        <w:t>как</w:t>
      </w:r>
      <w:r>
        <w:t></w:t>
      </w:r>
      <w:r>
        <w:rPr>
          <w:rFonts w:hint="eastAsia"/>
        </w:rPr>
        <w:t>бараны</w:t>
      </w:r>
      <w:r>
        <w:t></w:t>
      </w:r>
      <w:r>
        <w:rPr>
          <w:rFonts w:hint="eastAsia"/>
        </w:rPr>
        <w:t>грозненской</w:t>
      </w:r>
      <w:r>
        <w:t></w:t>
      </w:r>
      <w:r>
        <w:rPr>
          <w:rFonts w:hint="eastAsia"/>
        </w:rPr>
        <w:t>породы</w:t>
      </w:r>
      <w:r>
        <w:t></w:t>
      </w:r>
      <w:r>
        <w:t></w:t>
      </w:r>
      <w:r>
        <w:t></w:t>
      </w:r>
      <w:r>
        <w:rPr>
          <w:rFonts w:hint="eastAsia"/>
        </w:rPr>
        <w:t>к</w:t>
      </w:r>
      <w:r>
        <w:t></w:t>
      </w:r>
      <w:r>
        <w:t></w:t>
      </w:r>
      <w:r>
        <w:t></w:t>
      </w:r>
      <w:r>
        <w:t></w:t>
      </w:r>
      <w:r>
        <w:rPr>
          <w:rFonts w:hint="eastAsia"/>
        </w:rPr>
        <w:t>месячному</w:t>
      </w:r>
      <w:r>
        <w:t></w:t>
      </w:r>
      <w:r>
        <w:rPr>
          <w:rFonts w:hint="eastAsia"/>
        </w:rPr>
        <w:t>возрасту</w:t>
      </w:r>
      <w:r>
        <w:t></w:t>
      </w:r>
      <w:r>
        <w:t></w:t>
      </w:r>
      <w:r>
        <w:t></w:t>
      </w:r>
      <w:r>
        <w:t></w:t>
      </w:r>
      <w:r>
        <w:t></w:t>
      </w:r>
      <w:r>
        <w:t></w:t>
      </w:r>
      <w:r>
        <w:t></w:t>
      </w:r>
      <w:r>
        <w:t></w:t>
      </w:r>
      <w:r>
        <w:t></w:t>
      </w:r>
      <w:r>
        <w:t></w:t>
      </w:r>
      <w:r>
        <w:t></w:t>
      </w:r>
      <w:r>
        <w:rPr>
          <w:rFonts w:hint="eastAsia"/>
        </w:rPr>
        <w:t>в</w:t>
      </w:r>
      <w:r>
        <w:t></w:t>
      </w:r>
      <w:r>
        <w:t></w:t>
      </w:r>
      <w:r>
        <w:t></w:t>
      </w:r>
      <w:r>
        <w:t></w:t>
      </w:r>
      <w:r>
        <w:rPr>
          <w:rFonts w:hint="eastAsia"/>
        </w:rPr>
        <w:t>мес</w:t>
      </w:r>
      <w:r>
        <w:t></w:t>
      </w:r>
      <w:r>
        <w:t></w:t>
      </w:r>
      <w:r>
        <w:rPr>
          <w:rFonts w:hint="eastAsia"/>
        </w:rPr>
        <w:t>содержание</w:t>
      </w:r>
      <w:r>
        <w:t></w:t>
      </w:r>
      <w:r>
        <w:rPr>
          <w:rFonts w:hint="eastAsia"/>
        </w:rPr>
        <w:t>жира</w:t>
      </w:r>
      <w:r>
        <w:t></w:t>
      </w:r>
      <w:r>
        <w:rPr>
          <w:rFonts w:hint="eastAsia"/>
        </w:rPr>
        <w:t>в</w:t>
      </w:r>
      <w:r>
        <w:t></w:t>
      </w:r>
      <w:r>
        <w:rPr>
          <w:rFonts w:hint="eastAsia"/>
        </w:rPr>
        <w:t>тушах</w:t>
      </w:r>
      <w:r>
        <w:t></w:t>
      </w:r>
      <w:r>
        <w:rPr>
          <w:rFonts w:hint="eastAsia"/>
        </w:rPr>
        <w:t>повышено</w:t>
      </w:r>
      <w:r>
        <w:t></w:t>
      </w:r>
      <w:r>
        <w:rPr>
          <w:rFonts w:hint="eastAsia"/>
        </w:rPr>
        <w:t>и</w:t>
      </w:r>
      <w:r>
        <w:t></w:t>
      </w:r>
      <w:r>
        <w:rPr>
          <w:rFonts w:hint="eastAsia"/>
        </w:rPr>
        <w:t>составляет</w:t>
      </w:r>
      <w:r>
        <w:t></w:t>
      </w:r>
      <w:r>
        <w:t></w:t>
      </w:r>
      <w:r>
        <w:t></w:t>
      </w:r>
      <w:r>
        <w:t></w:t>
      </w:r>
      <w:r>
        <w:t></w:t>
      </w:r>
      <w:r>
        <w:t></w:t>
      </w:r>
      <w:r>
        <w:t></w:t>
      </w:r>
      <w:r>
        <w:t></w:t>
      </w:r>
      <w:r>
        <w:t></w:t>
      </w:r>
      <w:r>
        <w:rPr>
          <w:rFonts w:hint="eastAsia"/>
        </w:rPr>
        <w:t>у</w:t>
      </w:r>
      <w:r>
        <w:t></w:t>
      </w:r>
      <w:r>
        <w:rPr>
          <w:rFonts w:hint="eastAsia"/>
        </w:rPr>
        <w:t>валухов</w:t>
      </w:r>
      <w:r>
        <w:t></w:t>
      </w:r>
      <w:r>
        <w:t></w:t>
      </w:r>
      <w:r>
        <w:t></w:t>
      </w:r>
      <w:r>
        <w:t></w:t>
      </w:r>
      <w:r>
        <w:t></w:t>
      </w:r>
      <w:r>
        <w:t></w:t>
      </w:r>
      <w:r>
        <w:t></w:t>
      </w:r>
      <w:r>
        <w:t></w:t>
      </w:r>
      <w:r>
        <w:t></w:t>
      </w:r>
      <w:r>
        <w:t></w:t>
      </w:r>
    </w:p>
    <w:p w:rsidR="008C23BE" w:rsidRDefault="008C23BE" w:rsidP="008C23BE">
      <w:r>
        <w:t></w:t>
      </w:r>
      <w:r>
        <w:t></w:t>
      </w:r>
      <w:r>
        <w:t></w:t>
      </w:r>
      <w:r>
        <w:t></w:t>
      </w:r>
      <w:r>
        <w:t></w:t>
      </w:r>
      <w:r>
        <w:t></w:t>
      </w:r>
      <w:r>
        <w:t></w:t>
      </w:r>
      <w:r>
        <w:tab/>
      </w:r>
      <w:r>
        <w:rPr>
          <w:rFonts w:hint="eastAsia"/>
        </w:rPr>
        <w:t>Динамика</w:t>
      </w:r>
      <w:r>
        <w:t></w:t>
      </w:r>
      <w:r>
        <w:rPr>
          <w:rFonts w:hint="eastAsia"/>
        </w:rPr>
        <w:t>живой</w:t>
      </w:r>
      <w:r>
        <w:t></w:t>
      </w:r>
      <w:r>
        <w:rPr>
          <w:rFonts w:hint="eastAsia"/>
        </w:rPr>
        <w:t>массы</w:t>
      </w:r>
      <w:r>
        <w:t></w:t>
      </w:r>
      <w:r>
        <w:t></w:t>
      </w:r>
      <w:r>
        <w:rPr>
          <w:rFonts w:hint="eastAsia"/>
        </w:rPr>
        <w:t>массы</w:t>
      </w:r>
      <w:r>
        <w:t></w:t>
      </w:r>
      <w:r>
        <w:rPr>
          <w:rFonts w:hint="eastAsia"/>
        </w:rPr>
        <w:t>туш</w:t>
      </w:r>
      <w:r>
        <w:t></w:t>
      </w:r>
      <w:r>
        <w:rPr>
          <w:rFonts w:hint="eastAsia"/>
        </w:rPr>
        <w:t>и</w:t>
      </w:r>
      <w:r>
        <w:t></w:t>
      </w:r>
      <w:r>
        <w:rPr>
          <w:rFonts w:hint="eastAsia"/>
        </w:rPr>
        <w:t>товарная</w:t>
      </w:r>
      <w:r>
        <w:t></w:t>
      </w:r>
      <w:r>
        <w:rPr>
          <w:rFonts w:hint="eastAsia"/>
        </w:rPr>
        <w:t>оценка</w:t>
      </w:r>
      <w:r>
        <w:t></w:t>
      </w:r>
      <w:r>
        <w:rPr>
          <w:rFonts w:hint="eastAsia"/>
        </w:rPr>
        <w:t>овец</w:t>
      </w:r>
      <w:r>
        <w:t></w:t>
      </w:r>
      <w:r>
        <w:rPr>
          <w:rFonts w:hint="eastAsia"/>
        </w:rPr>
        <w:t>курдючных</w:t>
      </w:r>
      <w:r>
        <w:t></w:t>
      </w:r>
      <w:r>
        <w:rPr>
          <w:rFonts w:hint="eastAsia"/>
        </w:rPr>
        <w:t>пород</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rPr>
          <w:rFonts w:hint="eastAsia"/>
        </w:rPr>
        <w:t>по</w:t>
      </w:r>
      <w:r>
        <w:t></w:t>
      </w:r>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rPr>
          <w:rFonts w:hint="eastAsia"/>
        </w:rPr>
        <w:t>с</w:t>
      </w:r>
      <w:r>
        <w:t></w:t>
      </w:r>
      <w:r>
        <w:rPr>
          <w:rFonts w:hint="eastAsia"/>
        </w:rPr>
        <w:t>учетом</w:t>
      </w:r>
      <w:r>
        <w:t></w:t>
      </w:r>
      <w:r>
        <w:rPr>
          <w:rFonts w:hint="eastAsia"/>
        </w:rPr>
        <w:t>пола</w:t>
      </w:r>
      <w:r>
        <w:t></w:t>
      </w:r>
      <w:r>
        <w:t></w:t>
      </w:r>
      <w:r>
        <w:rPr>
          <w:rFonts w:hint="eastAsia"/>
        </w:rPr>
        <w:t>возраста</w:t>
      </w:r>
      <w:r>
        <w:t></w:t>
      </w:r>
      <w:r>
        <w:rPr>
          <w:rFonts w:hint="eastAsia"/>
        </w:rPr>
        <w:t>и</w:t>
      </w:r>
      <w:r>
        <w:t></w:t>
      </w:r>
      <w:r>
        <w:rPr>
          <w:rFonts w:hint="eastAsia"/>
        </w:rPr>
        <w:t>уровне</w:t>
      </w:r>
      <w:r>
        <w:t></w:t>
      </w:r>
      <w:r>
        <w:rPr>
          <w:rFonts w:hint="eastAsia"/>
        </w:rPr>
        <w:t>выращивания</w:t>
      </w:r>
      <w:r>
        <w:t></w:t>
      </w:r>
      <w:r>
        <w:rPr>
          <w:rFonts w:hint="eastAsia"/>
        </w:rPr>
        <w:t>и</w:t>
      </w:r>
      <w:r>
        <w:t></w:t>
      </w:r>
      <w:r>
        <w:rPr>
          <w:rFonts w:hint="eastAsia"/>
        </w:rPr>
        <w:t>откорма</w:t>
      </w:r>
    </w:p>
    <w:p w:rsidR="008C23BE" w:rsidRDefault="008C23BE" w:rsidP="008C23BE">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бараны</w:t>
      </w:r>
      <w:r>
        <w:t></w:t>
      </w:r>
      <w:r>
        <w:rPr>
          <w:rFonts w:hint="eastAsia"/>
        </w:rPr>
        <w:t>курдючных</w:t>
      </w:r>
      <w:r>
        <w:t></w:t>
      </w:r>
      <w:r>
        <w:rPr>
          <w:rFonts w:hint="eastAsia"/>
        </w:rPr>
        <w:t>пород</w:t>
      </w:r>
      <w:r>
        <w:t></w:t>
      </w:r>
      <w:r>
        <w:rPr>
          <w:rFonts w:hint="eastAsia"/>
        </w:rPr>
        <w:t>к</w:t>
      </w:r>
      <w:r>
        <w:t></w:t>
      </w:r>
      <w:r>
        <w:t></w:t>
      </w:r>
      <w:r>
        <w:t></w:t>
      </w:r>
      <w:r>
        <w:rPr>
          <w:rFonts w:hint="eastAsia"/>
        </w:rPr>
        <w:t>месячному</w:t>
      </w:r>
      <w:r>
        <w:t></w:t>
      </w:r>
      <w:r>
        <w:rPr>
          <w:rFonts w:hint="eastAsia"/>
        </w:rPr>
        <w:t>возрасту</w:t>
      </w:r>
      <w:r>
        <w:t></w:t>
      </w:r>
      <w:r>
        <w:rPr>
          <w:rFonts w:hint="eastAsia"/>
        </w:rPr>
        <w:t>по</w:t>
      </w:r>
      <w:r>
        <w:t></w:t>
      </w:r>
      <w:r>
        <w:rPr>
          <w:rFonts w:hint="eastAsia"/>
        </w:rPr>
        <w:t>живой</w:t>
      </w:r>
      <w:r>
        <w:t></w:t>
      </w:r>
      <w:r>
        <w:rPr>
          <w:rFonts w:hint="eastAsia"/>
        </w:rPr>
        <w:t>массе</w:t>
      </w:r>
      <w:r>
        <w:t></w:t>
      </w:r>
      <w:r>
        <w:rPr>
          <w:rFonts w:hint="eastAsia"/>
        </w:rPr>
        <w:t>достигали</w:t>
      </w:r>
      <w:r>
        <w:t></w:t>
      </w:r>
      <w:r>
        <w:rPr>
          <w:rFonts w:hint="eastAsia"/>
        </w:rPr>
        <w:t>класса</w:t>
      </w:r>
      <w:r>
        <w:t></w:t>
      </w:r>
      <w:r>
        <w:rPr>
          <w:rFonts w:hint="eastAsia"/>
        </w:rPr>
        <w:t>экстра</w:t>
      </w:r>
      <w:r>
        <w:t></w:t>
      </w:r>
      <w:r>
        <w:t></w:t>
      </w:r>
      <w:r>
        <w:rPr>
          <w:rFonts w:hint="eastAsia"/>
        </w:rPr>
        <w:t>В</w:t>
      </w:r>
      <w:r>
        <w:t></w:t>
      </w:r>
      <w:r>
        <w:t></w:t>
      </w:r>
      <w:r>
        <w:t></w:t>
      </w:r>
      <w:r>
        <w:rPr>
          <w:rFonts w:hint="eastAsia"/>
        </w:rPr>
        <w:t>месячном</w:t>
      </w:r>
      <w:r>
        <w:t></w:t>
      </w:r>
      <w:r>
        <w:rPr>
          <w:rFonts w:hint="eastAsia"/>
        </w:rPr>
        <w:t>возрасте</w:t>
      </w:r>
      <w:r>
        <w:t></w:t>
      </w:r>
      <w:r>
        <w:rPr>
          <w:rFonts w:hint="eastAsia"/>
        </w:rPr>
        <w:t>и</w:t>
      </w:r>
      <w:r>
        <w:t></w:t>
      </w:r>
      <w:r>
        <w:rPr>
          <w:rFonts w:hint="eastAsia"/>
        </w:rPr>
        <w:t>старше</w:t>
      </w:r>
      <w:r>
        <w:t></w:t>
      </w:r>
      <w:r>
        <w:rPr>
          <w:rFonts w:hint="eastAsia"/>
        </w:rPr>
        <w:t>все</w:t>
      </w:r>
      <w:r>
        <w:t></w:t>
      </w:r>
      <w:r>
        <w:rPr>
          <w:rFonts w:hint="eastAsia"/>
        </w:rPr>
        <w:t>бараны</w:t>
      </w:r>
      <w:r>
        <w:t></w:t>
      </w:r>
      <w:r>
        <w:rPr>
          <w:rFonts w:hint="eastAsia"/>
        </w:rPr>
        <w:t>по</w:t>
      </w:r>
      <w:r>
        <w:t></w:t>
      </w:r>
      <w:r>
        <w:rPr>
          <w:rFonts w:hint="eastAsia"/>
        </w:rPr>
        <w:t>живой</w:t>
      </w:r>
      <w:r>
        <w:t></w:t>
      </w:r>
      <w:r>
        <w:rPr>
          <w:rFonts w:hint="eastAsia"/>
        </w:rPr>
        <w:t>массе</w:t>
      </w:r>
      <w:r>
        <w:t></w:t>
      </w:r>
      <w:r>
        <w:rPr>
          <w:rFonts w:hint="eastAsia"/>
        </w:rPr>
        <w:t>были</w:t>
      </w:r>
      <w:r>
        <w:t></w:t>
      </w:r>
      <w:r>
        <w:rPr>
          <w:rFonts w:hint="eastAsia"/>
        </w:rPr>
        <w:t>отнесены</w:t>
      </w:r>
      <w:r>
        <w:t></w:t>
      </w:r>
      <w:r>
        <w:rPr>
          <w:rFonts w:hint="eastAsia"/>
        </w:rPr>
        <w:t>к</w:t>
      </w:r>
      <w:r>
        <w:t></w:t>
      </w:r>
      <w:r>
        <w:rPr>
          <w:rFonts w:hint="eastAsia"/>
        </w:rPr>
        <w:t>классу</w:t>
      </w:r>
      <w:r>
        <w:t></w:t>
      </w:r>
      <w:r>
        <w:rPr>
          <w:rFonts w:hint="eastAsia"/>
        </w:rPr>
        <w:t>экстра</w:t>
      </w:r>
      <w:r>
        <w:t></w:t>
      </w:r>
    </w:p>
    <w:p w:rsidR="008C23BE" w:rsidRDefault="008C23BE" w:rsidP="008C23BE">
      <w:r>
        <w:rPr>
          <w:rFonts w:hint="eastAsia"/>
        </w:rPr>
        <w:t>Морфологический</w:t>
      </w:r>
      <w:r>
        <w:t></w:t>
      </w:r>
      <w:r>
        <w:rPr>
          <w:rFonts w:hint="eastAsia"/>
        </w:rPr>
        <w:t>состав</w:t>
      </w:r>
      <w:r>
        <w:t></w:t>
      </w:r>
      <w:r>
        <w:rPr>
          <w:rFonts w:hint="eastAsia"/>
        </w:rPr>
        <w:t>туш</w:t>
      </w:r>
      <w:r>
        <w:t></w:t>
      </w:r>
      <w:r>
        <w:rPr>
          <w:rFonts w:hint="eastAsia"/>
        </w:rPr>
        <w:t>курдючных</w:t>
      </w:r>
      <w:r>
        <w:t></w:t>
      </w:r>
      <w:r>
        <w:rPr>
          <w:rFonts w:hint="eastAsia"/>
        </w:rPr>
        <w:t>пород</w:t>
      </w:r>
      <w:r>
        <w:t></w:t>
      </w:r>
      <w:r>
        <w:rPr>
          <w:rFonts w:hint="eastAsia"/>
        </w:rPr>
        <w:t>показал</w:t>
      </w:r>
      <w:r>
        <w:t></w:t>
      </w:r>
      <w:r>
        <w:rPr>
          <w:rFonts w:hint="eastAsia"/>
        </w:rPr>
        <w:t>соответствие</w:t>
      </w:r>
      <w:r>
        <w:t></w:t>
      </w:r>
      <w:r>
        <w:rPr>
          <w:rFonts w:hint="eastAsia"/>
        </w:rPr>
        <w:t>с</w:t>
      </w:r>
      <w:r>
        <w:t></w:t>
      </w:r>
      <w:r>
        <w:rPr>
          <w:rFonts w:hint="eastAsia"/>
        </w:rPr>
        <w:t>романовскими</w:t>
      </w:r>
      <w:r>
        <w:t></w:t>
      </w:r>
      <w:r>
        <w:rPr>
          <w:rFonts w:hint="eastAsia"/>
        </w:rPr>
        <w:t>и</w:t>
      </w:r>
      <w:r>
        <w:t></w:t>
      </w:r>
      <w:r>
        <w:rPr>
          <w:rFonts w:hint="eastAsia"/>
        </w:rPr>
        <w:t>грозненскими</w:t>
      </w:r>
      <w:r>
        <w:t></w:t>
      </w:r>
      <w:r>
        <w:rPr>
          <w:rFonts w:hint="eastAsia"/>
        </w:rPr>
        <w:t>овцами</w:t>
      </w:r>
      <w:r>
        <w:t></w:t>
      </w:r>
      <w:r>
        <w:t></w:t>
      </w:r>
      <w:r>
        <w:rPr>
          <w:rFonts w:hint="eastAsia"/>
        </w:rPr>
        <w:t>но</w:t>
      </w:r>
      <w:r>
        <w:t></w:t>
      </w:r>
      <w:r>
        <w:rPr>
          <w:rFonts w:hint="eastAsia"/>
        </w:rPr>
        <w:t>с</w:t>
      </w:r>
      <w:r>
        <w:t></w:t>
      </w:r>
      <w:r>
        <w:rPr>
          <w:rFonts w:hint="eastAsia"/>
        </w:rPr>
        <w:t>несколько</w:t>
      </w:r>
      <w:r>
        <w:t></w:t>
      </w:r>
      <w:r>
        <w:rPr>
          <w:rFonts w:hint="eastAsia"/>
        </w:rPr>
        <w:t>содержанием</w:t>
      </w:r>
      <w:r>
        <w:t></w:t>
      </w:r>
      <w:r>
        <w:rPr>
          <w:rFonts w:hint="eastAsia"/>
        </w:rPr>
        <w:t>жира</w:t>
      </w:r>
      <w:r>
        <w:t></w:t>
      </w:r>
      <w:r>
        <w:t></w:t>
      </w:r>
      <w:r>
        <w:rPr>
          <w:rFonts w:hint="eastAsia"/>
        </w:rPr>
        <w:t>Так</w:t>
      </w:r>
      <w:r>
        <w:t></w:t>
      </w:r>
      <w:r>
        <w:t></w:t>
      </w:r>
      <w:r>
        <w:rPr>
          <w:rFonts w:hint="eastAsia"/>
        </w:rPr>
        <w:t>в</w:t>
      </w:r>
      <w:r>
        <w:t></w:t>
      </w:r>
      <w:r>
        <w:rPr>
          <w:rFonts w:hint="eastAsia"/>
        </w:rPr>
        <w:t>тушах</w:t>
      </w:r>
      <w:r>
        <w:t></w:t>
      </w:r>
      <w:r>
        <w:t></w:t>
      </w:r>
      <w:r>
        <w:t></w:t>
      </w:r>
      <w:r>
        <w:rPr>
          <w:rFonts w:hint="eastAsia"/>
        </w:rPr>
        <w:t>месячных</w:t>
      </w:r>
      <w:r>
        <w:t></w:t>
      </w:r>
      <w:r>
        <w:rPr>
          <w:rFonts w:hint="eastAsia"/>
        </w:rPr>
        <w:t>баранов</w:t>
      </w:r>
      <w:r>
        <w:t></w:t>
      </w:r>
      <w:r>
        <w:t></w:t>
      </w:r>
      <w:r>
        <w:rPr>
          <w:rFonts w:hint="eastAsia"/>
        </w:rPr>
        <w:t>откормленных</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количество</w:t>
      </w:r>
      <w:r>
        <w:t></w:t>
      </w:r>
      <w:r>
        <w:rPr>
          <w:rFonts w:hint="eastAsia"/>
        </w:rPr>
        <w:t>жира</w:t>
      </w:r>
      <w:r>
        <w:t></w:t>
      </w:r>
      <w:r>
        <w:rPr>
          <w:rFonts w:hint="eastAsia"/>
        </w:rPr>
        <w:t>составляет</w:t>
      </w:r>
      <w:r>
        <w:t></w:t>
      </w:r>
      <w:r>
        <w:t></w:t>
      </w:r>
      <w:r>
        <w:t></w:t>
      </w:r>
      <w:r>
        <w:t></w:t>
      </w:r>
      <w:r>
        <w:t></w:t>
      </w:r>
      <w:r>
        <w:t></w:t>
      </w:r>
      <w:r>
        <w:t></w:t>
      </w:r>
      <w:r>
        <w:t></w:t>
      </w:r>
      <w:r>
        <w:t></w:t>
      </w:r>
      <w:r>
        <w:t></w:t>
      </w:r>
      <w:r>
        <w:t></w:t>
      </w:r>
      <w:r>
        <w:t></w:t>
      </w:r>
      <w:r>
        <w:rPr>
          <w:rFonts w:hint="eastAsia"/>
        </w:rPr>
        <w:t>месячных</w:t>
      </w:r>
      <w:r>
        <w:t></w:t>
      </w:r>
      <w:r>
        <w:t></w:t>
      </w:r>
      <w:r>
        <w:t></w:t>
      </w:r>
      <w:r>
        <w:t></w:t>
      </w:r>
      <w:r>
        <w:t></w:t>
      </w:r>
      <w:r>
        <w:t></w:t>
      </w:r>
      <w:r>
        <w:t></w:t>
      </w:r>
      <w:r>
        <w:t></w:t>
      </w:r>
      <w:r>
        <w:t></w:t>
      </w:r>
      <w:r>
        <w:t></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t></w:t>
      </w:r>
      <w:r>
        <w:t></w:t>
      </w:r>
      <w:r>
        <w:t></w:t>
      </w:r>
      <w:r>
        <w:t></w:t>
      </w:r>
      <w:r>
        <w:t></w:t>
      </w:r>
      <w:r>
        <w:t></w:t>
      </w:r>
      <w:r>
        <w:t></w:t>
      </w:r>
      <w:r>
        <w:t></w:t>
      </w:r>
      <w:r>
        <w:rPr>
          <w:rFonts w:hint="eastAsia"/>
        </w:rPr>
        <w:t>и</w:t>
      </w:r>
      <w:r>
        <w:t></w:t>
      </w:r>
      <w:r>
        <w:t></w:t>
      </w:r>
      <w:r>
        <w:t></w:t>
      </w:r>
      <w:r>
        <w:t></w:t>
      </w:r>
      <w:r>
        <w:t></w:t>
      </w:r>
      <w:r>
        <w:t></w:t>
      </w:r>
      <w:r>
        <w:t></w:t>
      </w:r>
      <w:r>
        <w:t></w:t>
      </w:r>
      <w:r>
        <w:t></w:t>
      </w:r>
      <w:r>
        <w:rPr>
          <w:rFonts w:hint="eastAsia"/>
        </w:rPr>
        <w:t>В</w:t>
      </w:r>
      <w:r>
        <w:t></w:t>
      </w:r>
      <w:r>
        <w:rPr>
          <w:rFonts w:hint="eastAsia"/>
        </w:rPr>
        <w:t>тушах</w:t>
      </w:r>
      <w:r>
        <w:t></w:t>
      </w:r>
      <w:r>
        <w:rPr>
          <w:rFonts w:hint="eastAsia"/>
        </w:rPr>
        <w:t>валухов</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в</w:t>
      </w:r>
      <w:r>
        <w:t></w:t>
      </w:r>
      <w:r>
        <w:t></w:t>
      </w:r>
      <w:r>
        <w:t></w:t>
      </w:r>
      <w:r>
        <w:rPr>
          <w:rFonts w:hint="eastAsia"/>
        </w:rPr>
        <w:t>мес</w:t>
      </w:r>
      <w:r>
        <w:t></w:t>
      </w:r>
      <w:r>
        <w:t></w:t>
      </w:r>
      <w:r>
        <w:t></w:t>
      </w:r>
      <w:r>
        <w:t></w:t>
      </w:r>
      <w:r>
        <w:t></w:t>
      </w:r>
      <w:r>
        <w:t></w:t>
      </w:r>
      <w:r>
        <w:t></w:t>
      </w:r>
      <w:r>
        <w:t></w:t>
      </w:r>
      <w:r>
        <w:t></w:t>
      </w:r>
      <w:r>
        <w:t></w:t>
      </w:r>
      <w:r>
        <w:t></w:t>
      </w:r>
      <w:r>
        <w:t></w:t>
      </w:r>
      <w:r>
        <w:t></w:t>
      </w:r>
      <w:r>
        <w:t></w:t>
      </w:r>
      <w:r>
        <w:t></w:t>
      </w:r>
      <w:r>
        <w:rPr>
          <w:rFonts w:hint="eastAsia"/>
        </w:rPr>
        <w:t>мес</w:t>
      </w:r>
      <w:r>
        <w:t></w:t>
      </w:r>
      <w:r>
        <w:t></w:t>
      </w:r>
      <w:r>
        <w:t></w:t>
      </w:r>
      <w:r>
        <w:t></w:t>
      </w:r>
      <w:r>
        <w:t></w:t>
      </w:r>
      <w:r>
        <w:t></w:t>
      </w:r>
      <w:r>
        <w:t></w:t>
      </w:r>
      <w:r>
        <w:t></w:t>
      </w:r>
      <w:r>
        <w:t></w:t>
      </w:r>
      <w:r>
        <w:t></w:t>
      </w:r>
      <w:r>
        <w:t></w:t>
      </w:r>
      <w:r>
        <w:t></w:t>
      </w:r>
      <w:r>
        <w:rPr>
          <w:rFonts w:hint="eastAsia"/>
        </w:rPr>
        <w:t>при</w:t>
      </w:r>
      <w:r>
        <w:t></w:t>
      </w:r>
      <w:r>
        <w:rPr>
          <w:rFonts w:hint="eastAsia"/>
        </w:rPr>
        <w:t>интенсивном</w:t>
      </w:r>
      <w:r>
        <w:t></w:t>
      </w:r>
      <w:r>
        <w:t></w:t>
      </w:r>
      <w:r>
        <w:t></w:t>
      </w:r>
      <w:r>
        <w:t></w:t>
      </w:r>
      <w:r>
        <w:t></w:t>
      </w:r>
      <w:r>
        <w:t></w:t>
      </w:r>
      <w:r>
        <w:t></w:t>
      </w:r>
      <w:r>
        <w:t></w:t>
      </w:r>
      <w:r>
        <w:t></w:t>
      </w:r>
      <w:r>
        <w:rPr>
          <w:rFonts w:hint="eastAsia"/>
        </w:rPr>
        <w:t>и</w:t>
      </w:r>
      <w:r>
        <w:t></w:t>
      </w:r>
      <w:r>
        <w:t></w:t>
      </w:r>
      <w:r>
        <w:t></w:t>
      </w:r>
      <w:r>
        <w:t></w:t>
      </w:r>
      <w:r>
        <w:t></w:t>
      </w:r>
      <w:r>
        <w:t></w:t>
      </w:r>
      <w:r>
        <w:t></w:t>
      </w:r>
      <w:r>
        <w:t></w:t>
      </w:r>
    </w:p>
    <w:p w:rsidR="008C23BE" w:rsidRDefault="008C23BE" w:rsidP="008C23BE">
      <w:r>
        <w:rPr>
          <w:rFonts w:hint="eastAsia"/>
        </w:rPr>
        <w:t>Морфологический</w:t>
      </w:r>
      <w:r>
        <w:t></w:t>
      </w:r>
      <w:r>
        <w:rPr>
          <w:rFonts w:hint="eastAsia"/>
        </w:rPr>
        <w:t>состав</w:t>
      </w:r>
      <w:r>
        <w:t></w:t>
      </w:r>
      <w:r>
        <w:rPr>
          <w:rFonts w:hint="eastAsia"/>
        </w:rPr>
        <w:t>туш</w:t>
      </w:r>
      <w:r>
        <w:t></w:t>
      </w:r>
      <w:r>
        <w:rPr>
          <w:rFonts w:hint="eastAsia"/>
        </w:rPr>
        <w:t>калмыцкой</w:t>
      </w:r>
      <w:r>
        <w:t></w:t>
      </w:r>
      <w:r>
        <w:rPr>
          <w:rFonts w:hint="eastAsia"/>
        </w:rPr>
        <w:t>породы</w:t>
      </w:r>
      <w:r>
        <w:t></w:t>
      </w:r>
      <w:r>
        <w:rPr>
          <w:rFonts w:hint="eastAsia"/>
        </w:rPr>
        <w:t>показан</w:t>
      </w:r>
      <w:r>
        <w:t></w:t>
      </w:r>
      <w:r>
        <w:rPr>
          <w:rFonts w:hint="eastAsia"/>
        </w:rPr>
        <w:t>на</w:t>
      </w:r>
      <w:r>
        <w:t></w:t>
      </w:r>
      <w:r>
        <w:rPr>
          <w:rFonts w:hint="eastAsia"/>
        </w:rPr>
        <w:t>рисунках</w:t>
      </w:r>
      <w:r>
        <w:t></w:t>
      </w:r>
      <w:r>
        <w:t></w:t>
      </w:r>
      <w:r>
        <w:t></w:t>
      </w:r>
      <w:r>
        <w:t></w:t>
      </w:r>
      <w:r>
        <w:t></w:t>
      </w:r>
      <w:r>
        <w:t></w:t>
      </w:r>
    </w:p>
    <w:p w:rsidR="008C23BE" w:rsidRDefault="008C23BE" w:rsidP="008C23BE">
      <w:r>
        <w:t>■</w:t>
      </w:r>
      <w:r>
        <w:t></w:t>
      </w:r>
      <w:r>
        <w:rPr>
          <w:rFonts w:hint="eastAsia"/>
        </w:rPr>
        <w:t>валухи</w:t>
      </w:r>
      <w:r>
        <w:t>■</w:t>
      </w:r>
      <w:r>
        <w:t></w:t>
      </w:r>
      <w:r>
        <w:rPr>
          <w:rFonts w:hint="eastAsia"/>
        </w:rPr>
        <w:t>бараны</w:t>
      </w:r>
    </w:p>
    <w:p w:rsidR="008C23BE" w:rsidRDefault="008C23BE" w:rsidP="008C23BE">
      <w:r>
        <w:rPr>
          <w:rFonts w:hint="eastAsia"/>
        </w:rPr>
        <w:t>Рис</w:t>
      </w:r>
      <w:r>
        <w:t></w:t>
      </w:r>
      <w:r>
        <w:t></w:t>
      </w:r>
      <w:r>
        <w:t></w:t>
      </w:r>
      <w:r>
        <w:t></w:t>
      </w:r>
      <w:r>
        <w:t></w:t>
      </w:r>
      <w:r>
        <w:t></w:t>
      </w:r>
      <w:r>
        <w:rPr>
          <w:rFonts w:hint="eastAsia"/>
        </w:rPr>
        <w:t>Морфологический</w:t>
      </w:r>
      <w:r>
        <w:t></w:t>
      </w:r>
      <w:r>
        <w:rPr>
          <w:rFonts w:hint="eastAsia"/>
        </w:rPr>
        <w:t>состав</w:t>
      </w:r>
      <w:r>
        <w:t></w:t>
      </w:r>
      <w:r>
        <w:rPr>
          <w:rFonts w:hint="eastAsia"/>
        </w:rPr>
        <w:t>туш</w:t>
      </w:r>
      <w:r>
        <w:t></w:t>
      </w:r>
      <w:r>
        <w:t></w:t>
      </w:r>
      <w:r>
        <w:t></w:t>
      </w:r>
      <w:r>
        <w:rPr>
          <w:rFonts w:hint="eastAsia"/>
        </w:rPr>
        <w:t>ми</w:t>
      </w:r>
      <w:r>
        <w:t></w:t>
      </w:r>
      <w:r>
        <w:rPr>
          <w:rFonts w:hint="eastAsia"/>
        </w:rPr>
        <w:t>месячного</w:t>
      </w:r>
      <w:r>
        <w:t></w:t>
      </w:r>
      <w:r>
        <w:rPr>
          <w:rFonts w:hint="eastAsia"/>
        </w:rPr>
        <w:t>молодняка</w:t>
      </w:r>
      <w:r>
        <w:t></w:t>
      </w:r>
      <w:r>
        <w:rPr>
          <w:rFonts w:hint="eastAsia"/>
        </w:rPr>
        <w:t>овец</w:t>
      </w:r>
      <w:r>
        <w:t></w:t>
      </w:r>
      <w:r>
        <w:rPr>
          <w:rFonts w:hint="eastAsia"/>
        </w:rPr>
        <w:t>курдючных</w:t>
      </w:r>
      <w:r>
        <w:t></w:t>
      </w:r>
      <w:r>
        <w:rPr>
          <w:rFonts w:hint="eastAsia"/>
        </w:rPr>
        <w:t>пород</w:t>
      </w:r>
      <w:r>
        <w:t></w:t>
      </w:r>
      <w:r>
        <w:t></w:t>
      </w:r>
      <w:r>
        <w:t></w:t>
      </w:r>
    </w:p>
    <w:p w:rsidR="008C23BE" w:rsidRDefault="008C23BE" w:rsidP="008C23BE">
      <w:r>
        <w:t></w:t>
      </w:r>
      <w:r>
        <w:t></w:t>
      </w:r>
      <w:r>
        <w:t></w:t>
      </w:r>
      <w:r>
        <w:t></w:t>
      </w:r>
      <w:r>
        <w:t></w:t>
      </w:r>
      <w:r>
        <w:t></w:t>
      </w:r>
      <w:r>
        <w:rPr>
          <w:rFonts w:hint="eastAsia"/>
        </w:rPr>
        <w:t>Сбор</w:t>
      </w:r>
      <w:r>
        <w:t></w:t>
      </w:r>
      <w:r>
        <w:rPr>
          <w:rFonts w:hint="eastAsia"/>
        </w:rPr>
        <w:t>и</w:t>
      </w:r>
      <w:r>
        <w:t></w:t>
      </w:r>
      <w:r>
        <w:rPr>
          <w:rFonts w:hint="eastAsia"/>
        </w:rPr>
        <w:t>анализ</w:t>
      </w:r>
      <w:r>
        <w:t></w:t>
      </w:r>
      <w:r>
        <w:rPr>
          <w:rFonts w:hint="eastAsia"/>
        </w:rPr>
        <w:t>литературы</w:t>
      </w:r>
      <w:r>
        <w:t></w:t>
      </w:r>
      <w:r>
        <w:rPr>
          <w:rFonts w:hint="eastAsia"/>
        </w:rPr>
        <w:t>по</w:t>
      </w:r>
      <w:r>
        <w:t></w:t>
      </w:r>
      <w:r>
        <w:rPr>
          <w:rFonts w:hint="eastAsia"/>
        </w:rPr>
        <w:t>химическому</w:t>
      </w:r>
      <w:r>
        <w:t></w:t>
      </w:r>
      <w:r>
        <w:rPr>
          <w:rFonts w:hint="eastAsia"/>
        </w:rPr>
        <w:t>составу</w:t>
      </w:r>
      <w:r>
        <w:t></w:t>
      </w:r>
      <w:r>
        <w:rPr>
          <w:rFonts w:hint="eastAsia"/>
        </w:rPr>
        <w:t>мяса</w:t>
      </w:r>
      <w:r>
        <w:t></w:t>
      </w:r>
      <w:r>
        <w:rPr>
          <w:rFonts w:hint="eastAsia"/>
        </w:rPr>
        <w:t>и</w:t>
      </w:r>
      <w:r>
        <w:t></w:t>
      </w:r>
      <w:r>
        <w:rPr>
          <w:rFonts w:hint="eastAsia"/>
        </w:rPr>
        <w:t>мышц</w:t>
      </w:r>
      <w:r>
        <w:t></w:t>
      </w:r>
      <w:r>
        <w:rPr>
          <w:rFonts w:hint="eastAsia"/>
        </w:rPr>
        <w:t>и</w:t>
      </w:r>
    </w:p>
    <w:p w:rsidR="008C23BE" w:rsidRDefault="008C23BE" w:rsidP="008C23BE">
      <w:r>
        <w:rPr>
          <w:rFonts w:hint="eastAsia"/>
        </w:rPr>
        <w:t>их</w:t>
      </w:r>
      <w:r>
        <w:t></w:t>
      </w:r>
      <w:r>
        <w:rPr>
          <w:rFonts w:hint="eastAsia"/>
        </w:rPr>
        <w:t>связь</w:t>
      </w:r>
      <w:r>
        <w:t></w:t>
      </w:r>
      <w:r>
        <w:rPr>
          <w:rFonts w:hint="eastAsia"/>
        </w:rPr>
        <w:t>с</w:t>
      </w:r>
      <w:r>
        <w:t></w:t>
      </w:r>
      <w:r>
        <w:rPr>
          <w:rFonts w:hint="eastAsia"/>
        </w:rPr>
        <w:t>качеством</w:t>
      </w:r>
      <w:r>
        <w:t></w:t>
      </w:r>
      <w:r>
        <w:rPr>
          <w:rFonts w:hint="eastAsia"/>
        </w:rPr>
        <w:t>мяса</w:t>
      </w:r>
    </w:p>
    <w:p w:rsidR="008C23BE" w:rsidRDefault="008C23BE" w:rsidP="008C23BE">
      <w:r>
        <w:rPr>
          <w:rFonts w:hint="eastAsia"/>
        </w:rPr>
        <w:t>Результаты</w:t>
      </w:r>
      <w:r>
        <w:t></w:t>
      </w:r>
      <w:r>
        <w:rPr>
          <w:rFonts w:hint="eastAsia"/>
        </w:rPr>
        <w:t>исследований</w:t>
      </w:r>
      <w:r>
        <w:t></w:t>
      </w:r>
      <w:r>
        <w:rPr>
          <w:rFonts w:hint="eastAsia"/>
        </w:rPr>
        <w:t>показывают</w:t>
      </w:r>
      <w:r>
        <w:t></w:t>
      </w:r>
      <w:r>
        <w:t></w:t>
      </w:r>
      <w:r>
        <w:rPr>
          <w:rFonts w:hint="eastAsia"/>
        </w:rPr>
        <w:t>таблица</w:t>
      </w:r>
      <w:r>
        <w:t></w:t>
      </w:r>
      <w:r>
        <w:t></w:t>
      </w:r>
      <w:r>
        <w:t></w:t>
      </w:r>
      <w:r>
        <w:t></w:t>
      </w:r>
      <w:r>
        <w:t></w:t>
      </w:r>
      <w:r>
        <w:rPr>
          <w:rFonts w:hint="eastAsia"/>
        </w:rPr>
        <w:t>что</w:t>
      </w:r>
      <w:r>
        <w:t></w:t>
      </w:r>
      <w:r>
        <w:rPr>
          <w:rFonts w:hint="eastAsia"/>
        </w:rPr>
        <w:t>молодняк</w:t>
      </w:r>
      <w:r>
        <w:t></w:t>
      </w:r>
      <w:r>
        <w:t></w:t>
      </w:r>
      <w:r>
        <w:rPr>
          <w:rFonts w:hint="eastAsia"/>
        </w:rPr>
        <w:t>бараны</w:t>
      </w:r>
      <w:r>
        <w:t></w:t>
      </w:r>
      <w:r>
        <w:rPr>
          <w:rFonts w:hint="eastAsia"/>
        </w:rPr>
        <w:t>и</w:t>
      </w:r>
      <w:r>
        <w:t></w:t>
      </w:r>
      <w:r>
        <w:rPr>
          <w:rFonts w:hint="eastAsia"/>
        </w:rPr>
        <w:t>валухи</w:t>
      </w:r>
      <w:r>
        <w:t></w:t>
      </w:r>
      <w:r>
        <w:t></w:t>
      </w:r>
      <w:r>
        <w:rPr>
          <w:rFonts w:hint="eastAsia"/>
        </w:rPr>
        <w:t>овец</w:t>
      </w:r>
      <w:r>
        <w:t></w:t>
      </w:r>
      <w:r>
        <w:rPr>
          <w:rFonts w:hint="eastAsia"/>
        </w:rPr>
        <w:t>с</w:t>
      </w:r>
      <w:r>
        <w:t></w:t>
      </w:r>
      <w:r>
        <w:rPr>
          <w:rFonts w:hint="eastAsia"/>
        </w:rPr>
        <w:t>однородной</w:t>
      </w:r>
      <w:r>
        <w:t></w:t>
      </w:r>
      <w:r>
        <w:rPr>
          <w:rFonts w:hint="eastAsia"/>
        </w:rPr>
        <w:t>шерстью</w:t>
      </w:r>
      <w:r>
        <w:t></w:t>
      </w:r>
      <w:r>
        <w:t></w:t>
      </w:r>
      <w:r>
        <w:rPr>
          <w:rFonts w:hint="eastAsia"/>
        </w:rPr>
        <w:t>курдючных</w:t>
      </w:r>
      <w:r>
        <w:t></w:t>
      </w:r>
      <w:r>
        <w:rPr>
          <w:rFonts w:hint="eastAsia"/>
        </w:rPr>
        <w:t>пород</w:t>
      </w:r>
      <w:r>
        <w:t></w:t>
      </w:r>
      <w:r>
        <w:rPr>
          <w:rFonts w:hint="eastAsia"/>
        </w:rPr>
        <w:t>и</w:t>
      </w:r>
      <w:r>
        <w:t></w:t>
      </w:r>
      <w:r>
        <w:rPr>
          <w:rFonts w:hint="eastAsia"/>
        </w:rPr>
        <w:t>романовской</w:t>
      </w:r>
      <w:r>
        <w:t></w:t>
      </w:r>
      <w:r>
        <w:rPr>
          <w:rFonts w:hint="eastAsia"/>
        </w:rPr>
        <w:t>породы</w:t>
      </w:r>
      <w:r>
        <w:t></w:t>
      </w:r>
      <w:r>
        <w:rPr>
          <w:rFonts w:hint="eastAsia"/>
        </w:rPr>
        <w:t>при</w:t>
      </w:r>
      <w:r>
        <w:t></w:t>
      </w:r>
      <w:r>
        <w:rPr>
          <w:rFonts w:hint="eastAsia"/>
        </w:rPr>
        <w:t>сбалансированном</w:t>
      </w:r>
      <w:r>
        <w:t></w:t>
      </w:r>
      <w:r>
        <w:rPr>
          <w:rFonts w:hint="eastAsia"/>
        </w:rPr>
        <w:t>и</w:t>
      </w:r>
      <w:r>
        <w:t></w:t>
      </w:r>
      <w:r>
        <w:rPr>
          <w:rFonts w:hint="eastAsia"/>
        </w:rPr>
        <w:t>нормированном</w:t>
      </w:r>
      <w:r>
        <w:t></w:t>
      </w:r>
      <w:r>
        <w:rPr>
          <w:rFonts w:hint="eastAsia"/>
        </w:rPr>
        <w:t>кормлении</w:t>
      </w:r>
      <w:r>
        <w:t></w:t>
      </w:r>
      <w:r>
        <w:rPr>
          <w:rFonts w:hint="eastAsia"/>
        </w:rPr>
        <w:t>достигает</w:t>
      </w:r>
      <w:r>
        <w:t></w:t>
      </w:r>
      <w:r>
        <w:rPr>
          <w:rFonts w:hint="eastAsia"/>
        </w:rPr>
        <w:t>класса</w:t>
      </w:r>
      <w:r>
        <w:t></w:t>
      </w:r>
      <w:r>
        <w:rPr>
          <w:rFonts w:hint="eastAsia"/>
        </w:rPr>
        <w:t>экстра</w:t>
      </w:r>
      <w:r>
        <w:t></w:t>
      </w:r>
      <w:r>
        <w:t></w:t>
      </w:r>
      <w:r>
        <w:rPr>
          <w:rFonts w:hint="eastAsia"/>
        </w:rPr>
        <w:t>Данные</w:t>
      </w:r>
      <w:r>
        <w:t></w:t>
      </w:r>
      <w:r>
        <w:rPr>
          <w:rFonts w:hint="eastAsia"/>
        </w:rPr>
        <w:t>таблицы</w:t>
      </w:r>
      <w:r>
        <w:t></w:t>
      </w:r>
      <w:r>
        <w:t></w:t>
      </w:r>
      <w:r>
        <w:t></w:t>
      </w:r>
      <w:r>
        <w:rPr>
          <w:rFonts w:hint="eastAsia"/>
        </w:rPr>
        <w:t>показывают</w:t>
      </w:r>
      <w:r>
        <w:t></w:t>
      </w:r>
      <w:r>
        <w:rPr>
          <w:rFonts w:hint="eastAsia"/>
        </w:rPr>
        <w:t>также</w:t>
      </w:r>
      <w:r>
        <w:t></w:t>
      </w:r>
      <w:r>
        <w:t></w:t>
      </w:r>
      <w:r>
        <w:rPr>
          <w:rFonts w:hint="eastAsia"/>
        </w:rPr>
        <w:t>что</w:t>
      </w:r>
      <w:r>
        <w:t></w:t>
      </w:r>
      <w:r>
        <w:rPr>
          <w:rFonts w:hint="eastAsia"/>
        </w:rPr>
        <w:t>содержание</w:t>
      </w:r>
      <w:r>
        <w:t></w:t>
      </w:r>
      <w:r>
        <w:rPr>
          <w:rFonts w:hint="eastAsia"/>
        </w:rPr>
        <w:t>воды</w:t>
      </w:r>
      <w:r>
        <w:t></w:t>
      </w:r>
      <w:r>
        <w:rPr>
          <w:rFonts w:hint="eastAsia"/>
        </w:rPr>
        <w:t>в</w:t>
      </w:r>
      <w:r>
        <w:t></w:t>
      </w:r>
      <w:r>
        <w:rPr>
          <w:rFonts w:hint="eastAsia"/>
        </w:rPr>
        <w:t>длиннейшей</w:t>
      </w:r>
      <w:r>
        <w:t></w:t>
      </w:r>
      <w:r>
        <w:rPr>
          <w:rFonts w:hint="eastAsia"/>
        </w:rPr>
        <w:t>мышце</w:t>
      </w:r>
      <w:r>
        <w:t></w:t>
      </w:r>
      <w:r>
        <w:rPr>
          <w:rFonts w:hint="eastAsia"/>
        </w:rPr>
        <w:t>спины</w:t>
      </w:r>
      <w:r>
        <w:t></w:t>
      </w:r>
      <w:r>
        <w:rPr>
          <w:rFonts w:hint="eastAsia"/>
        </w:rPr>
        <w:t>баранов</w:t>
      </w:r>
      <w:r>
        <w:t></w:t>
      </w:r>
      <w:r>
        <w:rPr>
          <w:rFonts w:hint="eastAsia"/>
        </w:rPr>
        <w:t>с</w:t>
      </w:r>
      <w:r>
        <w:t></w:t>
      </w:r>
      <w:r>
        <w:rPr>
          <w:rFonts w:hint="eastAsia"/>
        </w:rPr>
        <w:t>однородной</w:t>
      </w:r>
      <w:r>
        <w:t></w:t>
      </w:r>
      <w:r>
        <w:rPr>
          <w:rFonts w:hint="eastAsia"/>
        </w:rPr>
        <w:t>шерстью</w:t>
      </w:r>
      <w:r>
        <w:t></w:t>
      </w:r>
      <w:r>
        <w:rPr>
          <w:rFonts w:hint="eastAsia"/>
        </w:rPr>
        <w:t>больше</w:t>
      </w:r>
      <w:r>
        <w:t></w:t>
      </w:r>
      <w:r>
        <w:t></w:t>
      </w:r>
      <w:r>
        <w:rPr>
          <w:rFonts w:hint="eastAsia"/>
        </w:rPr>
        <w:t>чем</w:t>
      </w:r>
      <w:r>
        <w:t></w:t>
      </w:r>
      <w:r>
        <w:rPr>
          <w:rFonts w:hint="eastAsia"/>
        </w:rPr>
        <w:t>у</w:t>
      </w:r>
      <w:r>
        <w:t></w:t>
      </w:r>
      <w:r>
        <w:rPr>
          <w:rFonts w:hint="eastAsia"/>
        </w:rPr>
        <w:t>валухов</w:t>
      </w:r>
      <w:r>
        <w:t></w:t>
      </w:r>
      <w:r>
        <w:rPr>
          <w:rFonts w:hint="eastAsia"/>
        </w:rPr>
        <w:t>на</w:t>
      </w:r>
      <w:r>
        <w:t></w:t>
      </w:r>
      <w:r>
        <w:t></w:t>
      </w:r>
      <w:r>
        <w:t></w:t>
      </w:r>
      <w:r>
        <w:t></w:t>
      </w:r>
      <w:r>
        <w:t></w:t>
      </w:r>
      <w:r>
        <w:t></w:t>
      </w:r>
      <w:r>
        <w:t></w:t>
      </w:r>
      <w:r>
        <w:t></w:t>
      </w:r>
      <w:r>
        <w:t></w:t>
      </w:r>
      <w:r>
        <w:t></w:t>
      </w:r>
      <w:r>
        <w:t></w:t>
      </w:r>
      <w:r>
        <w:t></w:t>
      </w:r>
      <w:r>
        <w:t></w:t>
      </w:r>
      <w:r>
        <w:rPr>
          <w:rFonts w:hint="eastAsia"/>
        </w:rPr>
        <w:t>но</w:t>
      </w:r>
      <w:r>
        <w:t></w:t>
      </w:r>
      <w:r>
        <w:rPr>
          <w:rFonts w:hint="eastAsia"/>
        </w:rPr>
        <w:t>меньше</w:t>
      </w:r>
      <w:r>
        <w:t></w:t>
      </w:r>
      <w:r>
        <w:rPr>
          <w:rFonts w:hint="eastAsia"/>
        </w:rPr>
        <w:t>белка</w:t>
      </w:r>
      <w:r>
        <w:t></w:t>
      </w:r>
      <w:r>
        <w:t></w:t>
      </w:r>
      <w:r>
        <w:t></w:t>
      </w:r>
      <w:r>
        <w:rPr>
          <w:rFonts w:hint="eastAsia"/>
        </w:rPr>
        <w:t>на</w:t>
      </w:r>
      <w:r>
        <w:t></w:t>
      </w:r>
      <w:r>
        <w:t></w:t>
      </w:r>
      <w:r>
        <w:t></w:t>
      </w:r>
      <w:r>
        <w:t></w:t>
      </w:r>
      <w:r>
        <w:t></w:t>
      </w:r>
      <w:r>
        <w:t></w:t>
      </w:r>
      <w:r>
        <w:t></w:t>
      </w:r>
      <w:r>
        <w:t></w:t>
      </w:r>
      <w:r>
        <w:t></w:t>
      </w:r>
      <w:r>
        <w:t></w:t>
      </w:r>
      <w:r>
        <w:t></w:t>
      </w:r>
      <w:r>
        <w:t></w:t>
      </w:r>
      <w:r>
        <w:t></w:t>
      </w:r>
      <w:r>
        <w:rPr>
          <w:rFonts w:hint="eastAsia"/>
        </w:rPr>
        <w:t>романовской</w:t>
      </w:r>
      <w:r>
        <w:t></w:t>
      </w:r>
      <w:r>
        <w:rPr>
          <w:rFonts w:hint="eastAsia"/>
        </w:rPr>
        <w:t>породы</w:t>
      </w:r>
      <w:r>
        <w:t></w:t>
      </w:r>
      <w:r>
        <w:t></w:t>
      </w:r>
      <w:r>
        <w:t></w:t>
      </w:r>
      <w:r>
        <w:rPr>
          <w:rFonts w:hint="eastAsia"/>
        </w:rPr>
        <w:t>на</w:t>
      </w:r>
      <w:r>
        <w:t></w:t>
      </w:r>
      <w:r>
        <w:t></w:t>
      </w:r>
      <w:r>
        <w:t></w:t>
      </w:r>
      <w:r>
        <w:t></w:t>
      </w:r>
      <w:r>
        <w:t></w:t>
      </w:r>
      <w:r>
        <w:t></w:t>
      </w:r>
      <w:r>
        <w:t></w:t>
      </w:r>
      <w:r>
        <w:t></w:t>
      </w:r>
      <w:r>
        <w:t></w:t>
      </w:r>
      <w:r>
        <w:t></w:t>
      </w:r>
      <w:r>
        <w:t></w:t>
      </w:r>
      <w:r>
        <w:t></w:t>
      </w:r>
      <w:r>
        <w:t></w:t>
      </w:r>
      <w:r>
        <w:rPr>
          <w:rFonts w:hint="eastAsia"/>
        </w:rPr>
        <w:t>но</w:t>
      </w:r>
      <w:r>
        <w:t></w:t>
      </w:r>
      <w:r>
        <w:rPr>
          <w:rFonts w:hint="eastAsia"/>
        </w:rPr>
        <w:t>меньше</w:t>
      </w:r>
      <w:r>
        <w:t></w:t>
      </w:r>
      <w:r>
        <w:rPr>
          <w:rFonts w:hint="eastAsia"/>
        </w:rPr>
        <w:t>белка</w:t>
      </w:r>
      <w:r>
        <w:t></w:t>
      </w:r>
      <w:r>
        <w:t></w:t>
      </w:r>
      <w:r>
        <w:t></w:t>
      </w:r>
      <w:r>
        <w:rPr>
          <w:rFonts w:hint="eastAsia"/>
        </w:rPr>
        <w:t>на</w:t>
      </w:r>
      <w:r>
        <w:t></w:t>
      </w:r>
      <w:r>
        <w:t></w:t>
      </w:r>
      <w:r>
        <w:t></w:t>
      </w:r>
      <w:r>
        <w:t></w:t>
      </w:r>
      <w:r>
        <w:t></w:t>
      </w:r>
      <w:r>
        <w:t></w:t>
      </w:r>
      <w:r>
        <w:t></w:t>
      </w:r>
      <w:r>
        <w:t></w:t>
      </w:r>
      <w:r>
        <w:t></w:t>
      </w:r>
      <w:r>
        <w:t></w:t>
      </w:r>
      <w:r>
        <w:t></w:t>
      </w:r>
      <w:r>
        <w:t></w:t>
      </w:r>
      <w:r>
        <w:t></w:t>
      </w:r>
      <w:r>
        <w:rPr>
          <w:rFonts w:hint="eastAsia"/>
        </w:rPr>
        <w:t>жира</w:t>
      </w:r>
      <w:r>
        <w:t></w:t>
      </w:r>
      <w:r>
        <w:rPr>
          <w:rFonts w:hint="eastAsia"/>
        </w:rPr>
        <w:t>меньше</w:t>
      </w:r>
      <w:r>
        <w:t></w:t>
      </w:r>
      <w:r>
        <w:t></w:t>
      </w:r>
      <w:r>
        <w:t></w:t>
      </w:r>
      <w:r>
        <w:rPr>
          <w:rFonts w:hint="eastAsia"/>
        </w:rPr>
        <w:t>на</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rPr>
          <w:rFonts w:hint="eastAsia"/>
        </w:rPr>
        <w:t>соответственно</w:t>
      </w:r>
      <w:r>
        <w:t></w:t>
      </w:r>
      <w:r>
        <w:t></w:t>
      </w:r>
      <w:r>
        <w:rPr>
          <w:rFonts w:hint="eastAsia"/>
        </w:rPr>
        <w:t>Р</w:t>
      </w:r>
      <w:r>
        <w:t></w:t>
      </w:r>
      <w:r>
        <w:t></w:t>
      </w:r>
      <w:r>
        <w:t></w:t>
      </w:r>
      <w:r>
        <w:t></w:t>
      </w:r>
      <w:r>
        <w:t></w:t>
      </w:r>
      <w:r>
        <w:t></w:t>
      </w:r>
      <w:r>
        <w:t></w:t>
      </w:r>
    </w:p>
    <w:p w:rsidR="008C23BE" w:rsidRDefault="008C23BE" w:rsidP="008C23BE">
      <w:r>
        <w:rPr>
          <w:rFonts w:hint="eastAsia"/>
        </w:rPr>
        <w:t>Химические</w:t>
      </w:r>
      <w:r>
        <w:t></w:t>
      </w:r>
      <w:r>
        <w:rPr>
          <w:rFonts w:hint="eastAsia"/>
        </w:rPr>
        <w:t>исследования</w:t>
      </w:r>
      <w:r>
        <w:t></w:t>
      </w:r>
      <w:r>
        <w:rPr>
          <w:rFonts w:hint="eastAsia"/>
        </w:rPr>
        <w:t>длиннейшей</w:t>
      </w:r>
      <w:r>
        <w:t></w:t>
      </w:r>
      <w:r>
        <w:rPr>
          <w:rFonts w:hint="eastAsia"/>
        </w:rPr>
        <w:t>мышцы</w:t>
      </w:r>
      <w:r>
        <w:t></w:t>
      </w:r>
      <w:r>
        <w:rPr>
          <w:rFonts w:hint="eastAsia"/>
        </w:rPr>
        <w:t>спины</w:t>
      </w:r>
      <w:r>
        <w:t></w:t>
      </w:r>
      <w:r>
        <w:t></w:t>
      </w:r>
      <w:r>
        <w:t></w:t>
      </w:r>
      <w:r>
        <w:rPr>
          <w:rFonts w:hint="eastAsia"/>
        </w:rPr>
        <w:t>месячного</w:t>
      </w:r>
      <w:r>
        <w:t></w:t>
      </w:r>
      <w:r>
        <w:rPr>
          <w:rFonts w:hint="eastAsia"/>
        </w:rPr>
        <w:t>молодняка</w:t>
      </w:r>
      <w:r>
        <w:t></w:t>
      </w:r>
      <w:r>
        <w:rPr>
          <w:rFonts w:hint="eastAsia"/>
        </w:rPr>
        <w:t>овец</w:t>
      </w:r>
      <w:r>
        <w:t></w:t>
      </w:r>
      <w:r>
        <w:rPr>
          <w:rFonts w:hint="eastAsia"/>
        </w:rPr>
        <w:t>проводились</w:t>
      </w:r>
      <w:r>
        <w:t></w:t>
      </w:r>
      <w:r>
        <w:rPr>
          <w:rFonts w:hint="eastAsia"/>
        </w:rPr>
        <w:t>для</w:t>
      </w:r>
      <w:r>
        <w:t></w:t>
      </w:r>
      <w:r>
        <w:rPr>
          <w:rFonts w:hint="eastAsia"/>
        </w:rPr>
        <w:t>подтверждения</w:t>
      </w:r>
      <w:r>
        <w:t></w:t>
      </w:r>
      <w:r>
        <w:rPr>
          <w:rFonts w:hint="eastAsia"/>
        </w:rPr>
        <w:t>качества</w:t>
      </w:r>
      <w:r>
        <w:t></w:t>
      </w:r>
      <w:r>
        <w:rPr>
          <w:rFonts w:hint="eastAsia"/>
        </w:rPr>
        <w:t>мяса</w:t>
      </w:r>
      <w:r>
        <w:t></w:t>
      </w:r>
      <w:r>
        <w:rPr>
          <w:rFonts w:hint="eastAsia"/>
        </w:rPr>
        <w:t>разных</w:t>
      </w:r>
      <w:r>
        <w:t></w:t>
      </w:r>
      <w:r>
        <w:rPr>
          <w:rFonts w:hint="eastAsia"/>
        </w:rPr>
        <w:t>классов</w:t>
      </w:r>
      <w:r>
        <w:t></w:t>
      </w:r>
      <w:r>
        <w:t></w:t>
      </w:r>
      <w:r>
        <w:rPr>
          <w:rFonts w:hint="eastAsia"/>
        </w:rPr>
        <w:t>Результаты</w:t>
      </w:r>
      <w:r>
        <w:t></w:t>
      </w:r>
      <w:r>
        <w:rPr>
          <w:rFonts w:hint="eastAsia"/>
        </w:rPr>
        <w:t>исследований</w:t>
      </w:r>
      <w:r>
        <w:t></w:t>
      </w:r>
      <w:r>
        <w:rPr>
          <w:rFonts w:hint="eastAsia"/>
        </w:rPr>
        <w:t>после</w:t>
      </w:r>
      <w:r>
        <w:t></w:t>
      </w:r>
      <w:r>
        <w:rPr>
          <w:rFonts w:hint="eastAsia"/>
        </w:rPr>
        <w:t>статистической</w:t>
      </w:r>
      <w:r>
        <w:t></w:t>
      </w:r>
      <w:r>
        <w:rPr>
          <w:rFonts w:hint="eastAsia"/>
        </w:rPr>
        <w:t>обработки</w:t>
      </w:r>
      <w:r>
        <w:t></w:t>
      </w:r>
      <w:r>
        <w:rPr>
          <w:rFonts w:hint="eastAsia"/>
        </w:rPr>
        <w:t>сведены</w:t>
      </w:r>
      <w:r>
        <w:t></w:t>
      </w:r>
      <w:r>
        <w:rPr>
          <w:rFonts w:hint="eastAsia"/>
        </w:rPr>
        <w:t>в</w:t>
      </w:r>
      <w:r>
        <w:t></w:t>
      </w:r>
      <w:r>
        <w:rPr>
          <w:rFonts w:hint="eastAsia"/>
        </w:rPr>
        <w:t>таблицу</w:t>
      </w:r>
      <w:r>
        <w:t></w:t>
      </w:r>
      <w:r>
        <w:t></w:t>
      </w:r>
      <w:r>
        <w:t></w:t>
      </w:r>
    </w:p>
    <w:p w:rsidR="008C23BE" w:rsidRDefault="008C23BE" w:rsidP="008C23BE">
      <w:r>
        <w:rPr>
          <w:rFonts w:hint="eastAsia"/>
        </w:rPr>
        <w:t>Таблица</w:t>
      </w:r>
      <w:r>
        <w:t></w:t>
      </w:r>
      <w:r>
        <w:t></w:t>
      </w:r>
      <w:r>
        <w:t></w:t>
      </w:r>
      <w:r>
        <w:t></w:t>
      </w:r>
      <w:r>
        <w:t></w:t>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t></w:t>
      </w:r>
      <w:r>
        <w:t></w:t>
      </w:r>
      <w:r>
        <w:rPr>
          <w:rFonts w:hint="eastAsia"/>
        </w:rPr>
        <w:t>месячного</w:t>
      </w:r>
      <w:r>
        <w:t></w:t>
      </w:r>
      <w:r>
        <w:rPr>
          <w:rFonts w:hint="eastAsia"/>
        </w:rPr>
        <w:t>молодняка</w:t>
      </w:r>
      <w:r>
        <w:t></w:t>
      </w:r>
      <w:r>
        <w:tab/>
      </w:r>
      <w:r>
        <w:rPr>
          <w:rFonts w:hint="eastAsia"/>
        </w:rPr>
        <w:t>овец</w:t>
      </w:r>
      <w:r>
        <w:t></w:t>
      </w:r>
      <w:r>
        <w:t></w:t>
      </w:r>
      <w:r>
        <w:t></w:t>
      </w:r>
      <w:r>
        <w:tab/>
      </w:r>
    </w:p>
    <w:p w:rsidR="008C23BE" w:rsidRDefault="008C23BE" w:rsidP="008C23BE">
      <w:r>
        <w:rPr>
          <w:rFonts w:hint="eastAsia"/>
        </w:rPr>
        <w:t>Класс</w:t>
      </w:r>
      <w:r>
        <w:tab/>
      </w:r>
      <w:r>
        <w:rPr>
          <w:rFonts w:hint="eastAsia"/>
        </w:rPr>
        <w:t>Бараны</w:t>
      </w:r>
      <w:r>
        <w:tab/>
      </w:r>
      <w:r>
        <w:rPr>
          <w:rFonts w:hint="eastAsia"/>
        </w:rPr>
        <w:t>Валухи</w:t>
      </w:r>
    </w:p>
    <w:p w:rsidR="008C23BE" w:rsidRDefault="008C23BE" w:rsidP="008C23BE">
      <w:r>
        <w:rPr>
          <w:rFonts w:hint="eastAsia"/>
        </w:rPr>
        <w:t>Показатели</w:t>
      </w:r>
      <w:r>
        <w:tab/>
      </w:r>
      <w:r>
        <w:rPr>
          <w:rFonts w:hint="eastAsia"/>
        </w:rPr>
        <w:t>вода</w:t>
      </w:r>
      <w:r>
        <w:tab/>
      </w:r>
      <w:r>
        <w:rPr>
          <w:rFonts w:hint="eastAsia"/>
        </w:rPr>
        <w:t>белок</w:t>
      </w:r>
      <w:r>
        <w:tab/>
      </w:r>
      <w:r>
        <w:rPr>
          <w:rFonts w:hint="eastAsia"/>
        </w:rPr>
        <w:t>Жир</w:t>
      </w:r>
      <w:r>
        <w:tab/>
      </w:r>
      <w:r>
        <w:rPr>
          <w:rFonts w:hint="eastAsia"/>
        </w:rPr>
        <w:t>Вода</w:t>
      </w:r>
      <w:r>
        <w:tab/>
      </w:r>
      <w:r>
        <w:rPr>
          <w:rFonts w:hint="eastAsia"/>
        </w:rPr>
        <w:t>белок</w:t>
      </w:r>
      <w:r>
        <w:tab/>
      </w:r>
      <w:r>
        <w:rPr>
          <w:rFonts w:hint="eastAsia"/>
        </w:rPr>
        <w:t>жир</w:t>
      </w:r>
    </w:p>
    <w:p w:rsidR="008C23BE" w:rsidRDefault="008C23BE" w:rsidP="008C23BE">
      <w:r>
        <w:rPr>
          <w:rFonts w:hint="eastAsia"/>
        </w:rPr>
        <w:t>Молодняк</w:t>
      </w:r>
      <w:r>
        <w:t></w:t>
      </w:r>
      <w:r>
        <w:rPr>
          <w:rFonts w:hint="eastAsia"/>
        </w:rPr>
        <w:t>овец</w:t>
      </w:r>
      <w:r>
        <w:t></w:t>
      </w:r>
      <w:r>
        <w:rPr>
          <w:rFonts w:hint="eastAsia"/>
        </w:rPr>
        <w:t>с</w:t>
      </w:r>
      <w:r>
        <w:t></w:t>
      </w:r>
      <w:r>
        <w:rPr>
          <w:rFonts w:hint="eastAsia"/>
        </w:rPr>
        <w:t>однородной</w:t>
      </w:r>
      <w:r>
        <w:t></w:t>
      </w:r>
      <w:r>
        <w:rPr>
          <w:rFonts w:hint="eastAsia"/>
        </w:rPr>
        <w:t>шерстью</w:t>
      </w:r>
      <w:r>
        <w:t></w:t>
      </w:r>
      <w:r>
        <w:t></w:t>
      </w:r>
      <w:r>
        <w:rPr>
          <w:rFonts w:hint="eastAsia"/>
        </w:rPr>
        <w:t>грозненская</w:t>
      </w:r>
      <w:r>
        <w:t></w:t>
      </w:r>
      <w:r>
        <w:rPr>
          <w:rFonts w:hint="eastAsia"/>
        </w:rPr>
        <w:t>порода</w:t>
      </w:r>
      <w:r>
        <w:t></w:t>
      </w:r>
      <w:r>
        <w:tab/>
      </w:r>
    </w:p>
    <w:p w:rsidR="008C23BE" w:rsidRDefault="008C23BE" w:rsidP="008C23BE">
      <w:r>
        <w:rPr>
          <w:rFonts w:hint="eastAsia"/>
        </w:rPr>
        <w:t>Первый</w:t>
      </w:r>
      <w:r>
        <w:tab/>
      </w:r>
      <w:r>
        <w:t></w:t>
      </w:r>
      <w:r>
        <w:t></w:t>
      </w:r>
      <w:r>
        <w:t></w:t>
      </w:r>
      <w:r>
        <w:t></w:t>
      </w:r>
      <w:r>
        <w:t></w:t>
      </w:r>
      <w:r>
        <w:t></w:t>
      </w:r>
      <w:r>
        <w:tab/>
      </w:r>
      <w:r>
        <w:t></w:t>
      </w:r>
      <w:r>
        <w:t></w:t>
      </w:r>
      <w:r>
        <w:t></w:t>
      </w:r>
      <w:r>
        <w:t></w:t>
      </w:r>
      <w:r>
        <w:t></w:t>
      </w:r>
      <w:r>
        <w:t></w:t>
      </w:r>
      <w:r>
        <w:tab/>
      </w:r>
      <w:r>
        <w:t></w:t>
      </w:r>
      <w:r>
        <w:t></w:t>
      </w:r>
      <w:r>
        <w:t></w:t>
      </w:r>
      <w:r>
        <w:t></w:t>
      </w:r>
      <w:r>
        <w:t></w:t>
      </w:r>
      <w:r>
        <w:tab/>
      </w:r>
      <w:r>
        <w:t></w:t>
      </w:r>
      <w:r>
        <w:t></w:t>
      </w:r>
      <w:r>
        <w:t></w:t>
      </w:r>
      <w:r>
        <w:t></w:t>
      </w:r>
      <w:r>
        <w:t></w:t>
      </w:r>
      <w:r>
        <w:t></w:t>
      </w:r>
      <w:r>
        <w:tab/>
      </w:r>
      <w:r>
        <w:t></w:t>
      </w:r>
      <w:r>
        <w:t></w:t>
      </w:r>
      <w:r>
        <w:t></w:t>
      </w:r>
      <w:r>
        <w:t></w:t>
      </w:r>
      <w:r>
        <w:t></w:t>
      </w:r>
      <w:r>
        <w:t></w:t>
      </w:r>
      <w:r>
        <w:tab/>
      </w:r>
      <w:r>
        <w:t></w:t>
      </w:r>
      <w:r>
        <w:t></w:t>
      </w:r>
      <w:r>
        <w:t></w:t>
      </w:r>
      <w:r>
        <w:t></w:t>
      </w:r>
      <w:r>
        <w:t></w:t>
      </w:r>
    </w:p>
    <w:p w:rsidR="008C23BE" w:rsidRDefault="008C23BE" w:rsidP="008C23BE">
      <w:r>
        <w:tab/>
      </w:r>
      <w:r>
        <w:t></w:t>
      </w:r>
      <w:r>
        <w:t></w:t>
      </w:r>
      <w:r>
        <w:t></w:t>
      </w:r>
      <w:r>
        <w:t></w:t>
      </w:r>
      <w:r>
        <w:t></w:t>
      </w:r>
      <w:r>
        <w:tab/>
      </w:r>
      <w:r>
        <w:t></w:t>
      </w:r>
      <w:r>
        <w:t></w:t>
      </w:r>
      <w:r>
        <w:t></w:t>
      </w:r>
      <w:r>
        <w:t></w:t>
      </w:r>
      <w:r>
        <w:t></w:t>
      </w:r>
      <w:r>
        <w:tab/>
      </w:r>
      <w:r>
        <w:t></w:t>
      </w:r>
      <w:r>
        <w:t></w:t>
      </w:r>
      <w:r>
        <w:t></w:t>
      </w:r>
      <w:r>
        <w:t></w:t>
      </w:r>
      <w:r>
        <w:tab/>
      </w:r>
      <w:r>
        <w:t></w:t>
      </w:r>
      <w:r>
        <w:t></w:t>
      </w:r>
      <w:r>
        <w:t></w:t>
      </w:r>
      <w:r>
        <w:t></w:t>
      </w:r>
      <w:r>
        <w:t></w:t>
      </w:r>
      <w:r>
        <w:tab/>
      </w:r>
      <w:r>
        <w:t></w:t>
      </w:r>
      <w:r>
        <w:t></w:t>
      </w:r>
      <w:r>
        <w:t></w:t>
      </w:r>
      <w:r>
        <w:t></w:t>
      </w:r>
      <w:r>
        <w:t></w:t>
      </w:r>
      <w:r>
        <w:tab/>
      </w:r>
      <w:r>
        <w:t></w:t>
      </w:r>
      <w:r>
        <w:t></w:t>
      </w:r>
      <w:r>
        <w:t></w:t>
      </w:r>
      <w:r>
        <w:t></w:t>
      </w:r>
    </w:p>
    <w:p w:rsidR="008C23BE" w:rsidRDefault="008C23BE" w:rsidP="008C23BE">
      <w:r>
        <w:rPr>
          <w:rFonts w:hint="eastAsia"/>
        </w:rPr>
        <w:t>Экстра</w:t>
      </w:r>
      <w:r>
        <w:tab/>
      </w:r>
      <w:r>
        <w:t></w:t>
      </w:r>
      <w:r>
        <w:t></w:t>
      </w:r>
      <w:r>
        <w:t></w:t>
      </w:r>
      <w:r>
        <w:t></w:t>
      </w:r>
      <w:r>
        <w:t></w:t>
      </w:r>
      <w:r>
        <w:t></w:t>
      </w:r>
      <w:r>
        <w:tab/>
      </w:r>
      <w:r>
        <w:t></w:t>
      </w:r>
      <w:r>
        <w:t></w:t>
      </w:r>
      <w:r>
        <w:t></w:t>
      </w:r>
      <w:r>
        <w:t></w:t>
      </w:r>
      <w:r>
        <w:t></w:t>
      </w:r>
      <w:r>
        <w:t></w:t>
      </w:r>
      <w:r>
        <w:tab/>
      </w:r>
      <w:r>
        <w:t></w:t>
      </w:r>
      <w:r>
        <w:t></w:t>
      </w:r>
      <w:r>
        <w:t></w:t>
      </w:r>
      <w:r>
        <w:t></w:t>
      </w:r>
      <w:r>
        <w:t></w:t>
      </w:r>
      <w:r>
        <w:tab/>
      </w:r>
      <w:r>
        <w:t></w:t>
      </w:r>
      <w:r>
        <w:t></w:t>
      </w:r>
      <w:r>
        <w:t></w:t>
      </w:r>
      <w:r>
        <w:t></w:t>
      </w:r>
      <w:r>
        <w:t></w:t>
      </w:r>
      <w:r>
        <w:t></w:t>
      </w:r>
      <w:r>
        <w:tab/>
      </w:r>
      <w:r>
        <w:t></w:t>
      </w:r>
      <w:r>
        <w:t></w:t>
      </w:r>
      <w:r>
        <w:t></w:t>
      </w:r>
      <w:r>
        <w:t></w:t>
      </w:r>
      <w:r>
        <w:t></w:t>
      </w:r>
      <w:r>
        <w:t></w:t>
      </w:r>
      <w:r>
        <w:tab/>
      </w:r>
      <w:r>
        <w:t></w:t>
      </w:r>
      <w:r>
        <w:t></w:t>
      </w:r>
      <w:r>
        <w:t></w:t>
      </w:r>
      <w:r>
        <w:t></w:t>
      </w:r>
      <w:r>
        <w:t></w:t>
      </w:r>
    </w:p>
    <w:p w:rsidR="008C23BE" w:rsidRDefault="008C23BE" w:rsidP="008C23BE">
      <w:r>
        <w:tab/>
      </w:r>
      <w:r>
        <w:t></w:t>
      </w:r>
      <w:r>
        <w:t></w:t>
      </w:r>
      <w:r>
        <w:t></w:t>
      </w:r>
      <w:r>
        <w:t></w:t>
      </w:r>
      <w:r>
        <w:t></w:t>
      </w:r>
      <w:r>
        <w:tab/>
      </w:r>
      <w:r>
        <w:t></w:t>
      </w:r>
      <w:r>
        <w:t></w:t>
      </w:r>
      <w:r>
        <w:t></w:t>
      </w:r>
      <w:r>
        <w:t></w:t>
      </w:r>
      <w:r>
        <w:t></w:t>
      </w:r>
      <w:r>
        <w:tab/>
      </w:r>
      <w:r>
        <w:t></w:t>
      </w:r>
      <w:r>
        <w:t></w:t>
      </w:r>
      <w:r>
        <w:t></w:t>
      </w:r>
      <w:r>
        <w:t></w:t>
      </w:r>
      <w:r>
        <w:tab/>
      </w:r>
      <w:r>
        <w:t></w:t>
      </w:r>
      <w:r>
        <w:t></w:t>
      </w:r>
      <w:r>
        <w:t></w:t>
      </w:r>
      <w:r>
        <w:t></w:t>
      </w:r>
      <w:r>
        <w:t></w:t>
      </w:r>
      <w:r>
        <w:tab/>
      </w:r>
      <w:r>
        <w:t></w:t>
      </w:r>
      <w:r>
        <w:t></w:t>
      </w:r>
      <w:r>
        <w:t></w:t>
      </w:r>
      <w:r>
        <w:t></w:t>
      </w:r>
      <w:r>
        <w:t></w:t>
      </w:r>
      <w:r>
        <w:tab/>
      </w:r>
      <w:r>
        <w:t></w:t>
      </w:r>
      <w:r>
        <w:t></w:t>
      </w:r>
      <w:r>
        <w:t></w:t>
      </w:r>
      <w:r>
        <w:t></w:t>
      </w:r>
    </w:p>
    <w:p w:rsidR="008C23BE" w:rsidRDefault="008C23BE" w:rsidP="008C23BE">
      <w:r>
        <w:rPr>
          <w:rFonts w:hint="eastAsia"/>
        </w:rPr>
        <w:t>Молодняк</w:t>
      </w:r>
      <w:r>
        <w:t></w:t>
      </w:r>
      <w:r>
        <w:rPr>
          <w:rFonts w:hint="eastAsia"/>
        </w:rPr>
        <w:t>овец</w:t>
      </w:r>
      <w:r>
        <w:t></w:t>
      </w:r>
      <w:r>
        <w:rPr>
          <w:rFonts w:hint="eastAsia"/>
        </w:rPr>
        <w:t>романовской</w:t>
      </w:r>
      <w:r>
        <w:t></w:t>
      </w:r>
      <w:r>
        <w:rPr>
          <w:rFonts w:hint="eastAsia"/>
        </w:rPr>
        <w:t>породы</w:t>
      </w:r>
    </w:p>
    <w:p w:rsidR="008C23BE" w:rsidRDefault="008C23BE" w:rsidP="008C23BE">
      <w:r>
        <w:rPr>
          <w:rFonts w:hint="eastAsia"/>
        </w:rPr>
        <w:t>Первый</w:t>
      </w:r>
      <w:r>
        <w:tab/>
      </w:r>
      <w:r>
        <w:t></w:t>
      </w:r>
      <w:r>
        <w:t></w:t>
      </w:r>
      <w:r>
        <w:t></w:t>
      </w:r>
      <w:r>
        <w:t></w:t>
      </w:r>
      <w:r>
        <w:t></w:t>
      </w:r>
      <w:r>
        <w:t></w:t>
      </w:r>
      <w:r>
        <w:tab/>
      </w:r>
      <w:r>
        <w:t></w:t>
      </w:r>
      <w:r>
        <w:t></w:t>
      </w:r>
      <w:r>
        <w:t></w:t>
      </w:r>
      <w:r>
        <w:t></w:t>
      </w:r>
      <w:r>
        <w:t></w:t>
      </w:r>
      <w:r>
        <w:t></w:t>
      </w:r>
      <w:r>
        <w:tab/>
      </w:r>
      <w:r>
        <w:t></w:t>
      </w:r>
      <w:r>
        <w:t></w:t>
      </w:r>
      <w:r>
        <w:t></w:t>
      </w:r>
      <w:r>
        <w:t></w:t>
      </w:r>
      <w:r>
        <w:t></w:t>
      </w:r>
      <w:r>
        <w:tab/>
      </w:r>
      <w:r>
        <w:t></w:t>
      </w:r>
      <w:r>
        <w:t></w:t>
      </w:r>
      <w:r>
        <w:t></w:t>
      </w:r>
      <w:r>
        <w:t></w:t>
      </w:r>
      <w:r>
        <w:t></w:t>
      </w:r>
      <w:r>
        <w:t></w:t>
      </w:r>
      <w:r>
        <w:tab/>
      </w:r>
      <w:r>
        <w:t></w:t>
      </w:r>
      <w:r>
        <w:t></w:t>
      </w:r>
      <w:r>
        <w:t></w:t>
      </w:r>
      <w:r>
        <w:t></w:t>
      </w:r>
      <w:r>
        <w:t></w:t>
      </w:r>
      <w:r>
        <w:t></w:t>
      </w:r>
      <w:r>
        <w:tab/>
      </w:r>
      <w:r>
        <w:t></w:t>
      </w:r>
      <w:r>
        <w:t></w:t>
      </w:r>
      <w:r>
        <w:t></w:t>
      </w:r>
      <w:r>
        <w:t></w:t>
      </w:r>
      <w:r>
        <w:t></w:t>
      </w:r>
    </w:p>
    <w:p w:rsidR="008C23BE" w:rsidRDefault="008C23BE" w:rsidP="008C23BE">
      <w:r>
        <w:tab/>
      </w:r>
      <w:r>
        <w:t></w:t>
      </w:r>
      <w:r>
        <w:t></w:t>
      </w:r>
      <w:r>
        <w:t></w:t>
      </w:r>
      <w:r>
        <w:t></w:t>
      </w:r>
      <w:r>
        <w:t></w:t>
      </w:r>
      <w:r>
        <w:tab/>
      </w:r>
      <w:r>
        <w:t></w:t>
      </w:r>
      <w:r>
        <w:t></w:t>
      </w:r>
      <w:r>
        <w:t></w:t>
      </w:r>
      <w:r>
        <w:t></w:t>
      </w:r>
      <w:r>
        <w:t></w:t>
      </w:r>
      <w:r>
        <w:tab/>
      </w:r>
      <w:r>
        <w:t></w:t>
      </w:r>
      <w:r>
        <w:t></w:t>
      </w:r>
      <w:r>
        <w:t></w:t>
      </w:r>
      <w:r>
        <w:t></w:t>
      </w:r>
      <w:r>
        <w:tab/>
      </w:r>
      <w:r>
        <w:t></w:t>
      </w:r>
      <w:r>
        <w:t></w:t>
      </w:r>
      <w:r>
        <w:t></w:t>
      </w:r>
      <w:r>
        <w:t></w:t>
      </w:r>
      <w:r>
        <w:t></w:t>
      </w:r>
      <w:r>
        <w:tab/>
      </w:r>
      <w:r>
        <w:t></w:t>
      </w:r>
      <w:r>
        <w:t></w:t>
      </w:r>
      <w:r>
        <w:t></w:t>
      </w:r>
      <w:r>
        <w:t></w:t>
      </w:r>
      <w:r>
        <w:t></w:t>
      </w:r>
      <w:r>
        <w:tab/>
      </w:r>
      <w:r>
        <w:t></w:t>
      </w:r>
      <w:r>
        <w:t></w:t>
      </w:r>
      <w:r>
        <w:t></w:t>
      </w:r>
      <w:r>
        <w:t></w:t>
      </w:r>
    </w:p>
    <w:p w:rsidR="008C23BE" w:rsidRDefault="008C23BE" w:rsidP="008C23BE">
      <w:r>
        <w:rPr>
          <w:rFonts w:hint="eastAsia"/>
        </w:rPr>
        <w:t>Экстра</w:t>
      </w:r>
      <w:r>
        <w:tab/>
      </w:r>
      <w:r>
        <w:t></w:t>
      </w:r>
      <w:r>
        <w:t></w:t>
      </w:r>
      <w:r>
        <w:t></w:t>
      </w:r>
      <w:r>
        <w:t></w:t>
      </w:r>
      <w:r>
        <w:t></w:t>
      </w:r>
      <w:r>
        <w:t></w:t>
      </w:r>
      <w:r>
        <w:tab/>
      </w:r>
      <w:r>
        <w:t></w:t>
      </w:r>
      <w:r>
        <w:t></w:t>
      </w:r>
      <w:r>
        <w:t></w:t>
      </w:r>
      <w:r>
        <w:t></w:t>
      </w:r>
      <w:r>
        <w:t></w:t>
      </w:r>
      <w:r>
        <w:t></w:t>
      </w:r>
      <w:r>
        <w:tab/>
      </w:r>
      <w:r>
        <w:t></w:t>
      </w:r>
      <w:r>
        <w:t></w:t>
      </w:r>
      <w:r>
        <w:t></w:t>
      </w:r>
      <w:r>
        <w:t></w:t>
      </w:r>
      <w:r>
        <w:t></w:t>
      </w:r>
      <w:r>
        <w:tab/>
      </w:r>
      <w:r>
        <w:t></w:t>
      </w:r>
      <w:r>
        <w:t></w:t>
      </w:r>
      <w:r>
        <w:t></w:t>
      </w:r>
      <w:r>
        <w:t></w:t>
      </w:r>
      <w:r>
        <w:t></w:t>
      </w:r>
      <w:r>
        <w:t></w:t>
      </w:r>
      <w:r>
        <w:tab/>
      </w:r>
      <w:r>
        <w:t></w:t>
      </w:r>
      <w:r>
        <w:t></w:t>
      </w:r>
      <w:r>
        <w:t></w:t>
      </w:r>
      <w:r>
        <w:t></w:t>
      </w:r>
      <w:r>
        <w:t></w:t>
      </w:r>
      <w:r>
        <w:t></w:t>
      </w:r>
      <w:r>
        <w:tab/>
      </w:r>
      <w:r>
        <w:t></w:t>
      </w:r>
      <w:r>
        <w:t></w:t>
      </w:r>
      <w:r>
        <w:t></w:t>
      </w:r>
      <w:r>
        <w:t></w:t>
      </w:r>
      <w:r>
        <w:t></w:t>
      </w:r>
    </w:p>
    <w:p w:rsidR="008C23BE" w:rsidRDefault="008C23BE" w:rsidP="008C23BE">
      <w:r>
        <w:tab/>
      </w:r>
      <w:r>
        <w:t></w:t>
      </w:r>
      <w:r>
        <w:t></w:t>
      </w:r>
      <w:r>
        <w:t></w:t>
      </w:r>
      <w:r>
        <w:t></w:t>
      </w:r>
      <w:r>
        <w:t></w:t>
      </w:r>
      <w:r>
        <w:tab/>
      </w:r>
      <w:r>
        <w:t></w:t>
      </w:r>
      <w:r>
        <w:t></w:t>
      </w:r>
      <w:r>
        <w:t></w:t>
      </w:r>
      <w:r>
        <w:t></w:t>
      </w:r>
      <w:r>
        <w:t></w:t>
      </w:r>
      <w:r>
        <w:tab/>
      </w:r>
      <w:r>
        <w:t></w:t>
      </w:r>
      <w:r>
        <w:t></w:t>
      </w:r>
      <w:r>
        <w:t></w:t>
      </w:r>
      <w:r>
        <w:t></w:t>
      </w:r>
      <w:r>
        <w:tab/>
      </w:r>
      <w:r>
        <w:t></w:t>
      </w:r>
      <w:r>
        <w:t></w:t>
      </w:r>
      <w:r>
        <w:t></w:t>
      </w:r>
      <w:r>
        <w:t></w:t>
      </w:r>
      <w:r>
        <w:t></w:t>
      </w:r>
      <w:r>
        <w:tab/>
      </w:r>
      <w:r>
        <w:t></w:t>
      </w:r>
      <w:r>
        <w:t></w:t>
      </w:r>
      <w:r>
        <w:t></w:t>
      </w:r>
      <w:r>
        <w:t></w:t>
      </w:r>
      <w:r>
        <w:t></w:t>
      </w:r>
      <w:r>
        <w:tab/>
      </w:r>
      <w:r>
        <w:t></w:t>
      </w:r>
      <w:r>
        <w:t></w:t>
      </w:r>
      <w:r>
        <w:t></w:t>
      </w:r>
      <w:r>
        <w:t></w:t>
      </w:r>
    </w:p>
    <w:p w:rsidR="008C23BE" w:rsidRDefault="008C23BE" w:rsidP="008C23BE">
      <w:r>
        <w:rPr>
          <w:rFonts w:hint="eastAsia"/>
        </w:rPr>
        <w:t>Молодняк</w:t>
      </w:r>
      <w:r>
        <w:t></w:t>
      </w:r>
      <w:r>
        <w:rPr>
          <w:rFonts w:hint="eastAsia"/>
        </w:rPr>
        <w:t>овец</w:t>
      </w:r>
      <w:r>
        <w:t></w:t>
      </w:r>
      <w:r>
        <w:rPr>
          <w:rFonts w:hint="eastAsia"/>
        </w:rPr>
        <w:t>курдючных</w:t>
      </w:r>
      <w:r>
        <w:t></w:t>
      </w:r>
      <w:r>
        <w:rPr>
          <w:rFonts w:hint="eastAsia"/>
        </w:rPr>
        <w:t>пород</w:t>
      </w:r>
    </w:p>
    <w:p w:rsidR="008C23BE" w:rsidRDefault="008C23BE" w:rsidP="008C23BE">
      <w:r>
        <w:rPr>
          <w:rFonts w:hint="eastAsia"/>
        </w:rPr>
        <w:t>Экстра</w:t>
      </w:r>
      <w:r>
        <w:tab/>
      </w:r>
      <w:r>
        <w:t></w:t>
      </w:r>
      <w:r>
        <w:t></w:t>
      </w:r>
      <w:r>
        <w:t></w:t>
      </w:r>
      <w:r>
        <w:t></w:t>
      </w:r>
      <w:r>
        <w:t></w:t>
      </w:r>
      <w:r>
        <w:t></w:t>
      </w:r>
      <w:r>
        <w:tab/>
      </w:r>
      <w:r>
        <w:t></w:t>
      </w:r>
      <w:r>
        <w:t></w:t>
      </w:r>
      <w:r>
        <w:t></w:t>
      </w:r>
      <w:r>
        <w:t></w:t>
      </w:r>
      <w:r>
        <w:t></w:t>
      </w:r>
      <w:r>
        <w:t></w:t>
      </w:r>
      <w:r>
        <w:tab/>
      </w:r>
      <w:r>
        <w:t></w:t>
      </w:r>
      <w:r>
        <w:t></w:t>
      </w:r>
      <w:r>
        <w:t></w:t>
      </w:r>
      <w:r>
        <w:t></w:t>
      </w:r>
      <w:r>
        <w:t></w:t>
      </w:r>
      <w:r>
        <w:tab/>
      </w:r>
      <w:r>
        <w:t></w:t>
      </w:r>
      <w:r>
        <w:t></w:t>
      </w:r>
      <w:r>
        <w:t></w:t>
      </w:r>
      <w:r>
        <w:t></w:t>
      </w:r>
      <w:r>
        <w:t></w:t>
      </w:r>
      <w:r>
        <w:t></w:t>
      </w:r>
      <w:r>
        <w:tab/>
      </w:r>
      <w:r>
        <w:t></w:t>
      </w:r>
      <w:r>
        <w:t></w:t>
      </w:r>
      <w:r>
        <w:t></w:t>
      </w:r>
      <w:r>
        <w:t></w:t>
      </w:r>
      <w:r>
        <w:t></w:t>
      </w:r>
      <w:r>
        <w:t></w:t>
      </w:r>
      <w:r>
        <w:tab/>
      </w:r>
      <w:r>
        <w:t></w:t>
      </w:r>
      <w:r>
        <w:t></w:t>
      </w:r>
      <w:r>
        <w:t></w:t>
      </w:r>
      <w:r>
        <w:t></w:t>
      </w:r>
      <w:r>
        <w:t></w:t>
      </w:r>
    </w:p>
    <w:p w:rsidR="008C23BE" w:rsidRDefault="008C23BE" w:rsidP="008C23BE">
      <w:r>
        <w:tab/>
      </w:r>
      <w:r>
        <w:t></w:t>
      </w:r>
      <w:r>
        <w:t></w:t>
      </w:r>
      <w:r>
        <w:t></w:t>
      </w:r>
      <w:r>
        <w:t></w:t>
      </w:r>
      <w:r>
        <w:t></w:t>
      </w:r>
      <w:r>
        <w:tab/>
      </w:r>
      <w:r>
        <w:t></w:t>
      </w:r>
      <w:r>
        <w:t></w:t>
      </w:r>
      <w:r>
        <w:t></w:t>
      </w:r>
      <w:r>
        <w:t></w:t>
      </w:r>
      <w:r>
        <w:t></w:t>
      </w:r>
      <w:r>
        <w:tab/>
      </w:r>
      <w:r>
        <w:t></w:t>
      </w:r>
      <w:r>
        <w:t></w:t>
      </w:r>
      <w:r>
        <w:t></w:t>
      </w:r>
      <w:r>
        <w:t></w:t>
      </w:r>
      <w:r>
        <w:tab/>
      </w:r>
      <w:r>
        <w:t></w:t>
      </w:r>
      <w:r>
        <w:t></w:t>
      </w:r>
      <w:r>
        <w:t></w:t>
      </w:r>
      <w:r>
        <w:t></w:t>
      </w:r>
      <w:r>
        <w:t></w:t>
      </w:r>
      <w:r>
        <w:tab/>
      </w:r>
      <w:r>
        <w:t></w:t>
      </w:r>
      <w:r>
        <w:t></w:t>
      </w:r>
      <w:r>
        <w:t></w:t>
      </w:r>
      <w:r>
        <w:t></w:t>
      </w:r>
      <w:r>
        <w:t></w:t>
      </w:r>
      <w:r>
        <w:tab/>
      </w:r>
      <w:r>
        <w:t></w:t>
      </w:r>
      <w:r>
        <w:t></w:t>
      </w:r>
      <w:r>
        <w:t></w:t>
      </w:r>
      <w:r>
        <w:t></w:t>
      </w:r>
    </w:p>
    <w:p w:rsidR="008C23BE" w:rsidRDefault="008C23BE" w:rsidP="008C23BE"/>
    <w:p w:rsidR="008C23BE" w:rsidRDefault="008C23BE" w:rsidP="008C23BE">
      <w:r>
        <w:t> </w:t>
      </w:r>
    </w:p>
    <w:p w:rsidR="008C23BE" w:rsidRDefault="008C23BE" w:rsidP="008C23BE">
      <w:r>
        <w:rPr>
          <w:rFonts w:hint="eastAsia"/>
        </w:rPr>
        <w:t>У</w:t>
      </w:r>
      <w:r>
        <w:t></w:t>
      </w:r>
      <w:r>
        <w:rPr>
          <w:rFonts w:hint="eastAsia"/>
        </w:rPr>
        <w:t>молодняка</w:t>
      </w:r>
      <w:r>
        <w:t></w:t>
      </w:r>
      <w:r>
        <w:rPr>
          <w:rFonts w:hint="eastAsia"/>
        </w:rPr>
        <w:t>романовской</w:t>
      </w:r>
      <w:r>
        <w:t></w:t>
      </w:r>
      <w:r>
        <w:rPr>
          <w:rFonts w:hint="eastAsia"/>
        </w:rPr>
        <w:t>породы</w:t>
      </w:r>
      <w:r>
        <w:t></w:t>
      </w:r>
      <w:r>
        <w:rPr>
          <w:rFonts w:hint="eastAsia"/>
        </w:rPr>
        <w:t>наблюдается</w:t>
      </w:r>
      <w:r>
        <w:t></w:t>
      </w:r>
      <w:r>
        <w:rPr>
          <w:rFonts w:hint="eastAsia"/>
        </w:rPr>
        <w:t>тенденция</w:t>
      </w:r>
      <w:r>
        <w:t></w:t>
      </w:r>
      <w:r>
        <w:rPr>
          <w:rFonts w:hint="eastAsia"/>
        </w:rPr>
        <w:t>к</w:t>
      </w:r>
      <w:r>
        <w:t></w:t>
      </w:r>
      <w:r>
        <w:rPr>
          <w:rFonts w:hint="eastAsia"/>
        </w:rPr>
        <w:t>несколько</w:t>
      </w:r>
      <w:r>
        <w:t></w:t>
      </w:r>
      <w:r>
        <w:rPr>
          <w:rFonts w:hint="eastAsia"/>
        </w:rPr>
        <w:t>ранней</w:t>
      </w:r>
      <w:r>
        <w:t></w:t>
      </w:r>
      <w:r>
        <w:rPr>
          <w:rFonts w:hint="eastAsia"/>
        </w:rPr>
        <w:t>химической</w:t>
      </w:r>
      <w:r>
        <w:t></w:t>
      </w:r>
      <w:r>
        <w:rPr>
          <w:rFonts w:hint="eastAsia"/>
        </w:rPr>
        <w:t>зрелости</w:t>
      </w:r>
      <w:r>
        <w:t></w:t>
      </w:r>
      <w:r>
        <w:rPr>
          <w:rFonts w:hint="eastAsia"/>
        </w:rPr>
        <w:t>мышц</w:t>
      </w:r>
      <w:r>
        <w:t></w:t>
      </w:r>
      <w:r>
        <w:rPr>
          <w:rFonts w:hint="eastAsia"/>
        </w:rPr>
        <w:t>по</w:t>
      </w:r>
      <w:r>
        <w:t></w:t>
      </w:r>
      <w:r>
        <w:rPr>
          <w:rFonts w:hint="eastAsia"/>
        </w:rPr>
        <w:t>сравнению</w:t>
      </w:r>
      <w:r>
        <w:t></w:t>
      </w:r>
      <w:r>
        <w:rPr>
          <w:rFonts w:hint="eastAsia"/>
        </w:rPr>
        <w:t>с</w:t>
      </w:r>
      <w:r>
        <w:t></w:t>
      </w:r>
      <w:r>
        <w:rPr>
          <w:rFonts w:hint="eastAsia"/>
        </w:rPr>
        <w:t>овцами</w:t>
      </w:r>
      <w:r>
        <w:t></w:t>
      </w:r>
      <w:r>
        <w:rPr>
          <w:rFonts w:hint="eastAsia"/>
        </w:rPr>
        <w:t>с</w:t>
      </w:r>
      <w:r>
        <w:t></w:t>
      </w:r>
      <w:r>
        <w:rPr>
          <w:rFonts w:hint="eastAsia"/>
        </w:rPr>
        <w:t>однородной</w:t>
      </w:r>
      <w:r>
        <w:t></w:t>
      </w:r>
      <w:r>
        <w:rPr>
          <w:rFonts w:hint="eastAsia"/>
        </w:rPr>
        <w:t>шерстью</w:t>
      </w:r>
      <w:r>
        <w:t></w:t>
      </w:r>
      <w:r>
        <w:t></w:t>
      </w:r>
      <w:r>
        <w:rPr>
          <w:rFonts w:hint="eastAsia"/>
        </w:rPr>
        <w:t>Что</w:t>
      </w:r>
      <w:r>
        <w:t></w:t>
      </w:r>
      <w:r>
        <w:rPr>
          <w:rFonts w:hint="eastAsia"/>
        </w:rPr>
        <w:t>касается</w:t>
      </w:r>
      <w:r>
        <w:t></w:t>
      </w:r>
      <w:r>
        <w:rPr>
          <w:rFonts w:hint="eastAsia"/>
        </w:rPr>
        <w:t>химического</w:t>
      </w:r>
      <w:r>
        <w:t></w:t>
      </w:r>
      <w:r>
        <w:rPr>
          <w:rFonts w:hint="eastAsia"/>
        </w:rPr>
        <w:t>состава</w:t>
      </w:r>
      <w:r>
        <w:t></w:t>
      </w:r>
      <w:r>
        <w:rPr>
          <w:rFonts w:hint="eastAsia"/>
        </w:rPr>
        <w:t>длиннейшей</w:t>
      </w:r>
      <w:r>
        <w:t></w:t>
      </w:r>
      <w:r>
        <w:rPr>
          <w:rFonts w:hint="eastAsia"/>
        </w:rPr>
        <w:t>мышцы</w:t>
      </w:r>
      <w:r>
        <w:t></w:t>
      </w:r>
      <w:r>
        <w:rPr>
          <w:rFonts w:hint="eastAsia"/>
        </w:rPr>
        <w:t>спины</w:t>
      </w:r>
      <w:r>
        <w:t></w:t>
      </w:r>
      <w:r>
        <w:rPr>
          <w:rFonts w:hint="eastAsia"/>
        </w:rPr>
        <w:t>курдючных</w:t>
      </w:r>
      <w:r>
        <w:t></w:t>
      </w:r>
      <w:r>
        <w:rPr>
          <w:rFonts w:hint="eastAsia"/>
        </w:rPr>
        <w:t>пород</w:t>
      </w:r>
      <w:r>
        <w:t></w:t>
      </w:r>
      <w:r>
        <w:t></w:t>
      </w:r>
      <w:r>
        <w:rPr>
          <w:rFonts w:hint="eastAsia"/>
        </w:rPr>
        <w:t>то</w:t>
      </w:r>
      <w:r>
        <w:t></w:t>
      </w:r>
      <w:r>
        <w:rPr>
          <w:rFonts w:hint="eastAsia"/>
        </w:rPr>
        <w:t>у</w:t>
      </w:r>
      <w:r>
        <w:t></w:t>
      </w:r>
      <w:r>
        <w:rPr>
          <w:rFonts w:hint="eastAsia"/>
        </w:rPr>
        <w:t>них</w:t>
      </w:r>
      <w:r>
        <w:t></w:t>
      </w:r>
      <w:r>
        <w:rPr>
          <w:rFonts w:hint="eastAsia"/>
        </w:rPr>
        <w:t>снижение</w:t>
      </w:r>
      <w:r>
        <w:t></w:t>
      </w:r>
      <w:r>
        <w:rPr>
          <w:rFonts w:hint="eastAsia"/>
        </w:rPr>
        <w:t>воды</w:t>
      </w:r>
      <w:r>
        <w:t></w:t>
      </w:r>
      <w:r>
        <w:rPr>
          <w:rFonts w:hint="eastAsia"/>
        </w:rPr>
        <w:t>больше</w:t>
      </w:r>
      <w:r>
        <w:t></w:t>
      </w:r>
      <w:r>
        <w:t></w:t>
      </w:r>
      <w:r>
        <w:rPr>
          <w:rFonts w:hint="eastAsia"/>
        </w:rPr>
        <w:t>чем</w:t>
      </w:r>
      <w:r>
        <w:t></w:t>
      </w:r>
      <w:r>
        <w:rPr>
          <w:rFonts w:hint="eastAsia"/>
        </w:rPr>
        <w:t>у</w:t>
      </w:r>
      <w:r>
        <w:t></w:t>
      </w:r>
      <w:r>
        <w:rPr>
          <w:rFonts w:hint="eastAsia"/>
        </w:rPr>
        <w:t>остальных</w:t>
      </w:r>
      <w:r>
        <w:t></w:t>
      </w:r>
      <w:r>
        <w:rPr>
          <w:rFonts w:hint="eastAsia"/>
        </w:rPr>
        <w:t>пород</w:t>
      </w:r>
      <w:r>
        <w:t></w:t>
      </w:r>
      <w:r>
        <w:t></w:t>
      </w:r>
      <w:r>
        <w:rPr>
          <w:rFonts w:hint="eastAsia"/>
        </w:rPr>
        <w:t>но</w:t>
      </w:r>
      <w:r>
        <w:t></w:t>
      </w:r>
      <w:r>
        <w:rPr>
          <w:rFonts w:hint="eastAsia"/>
        </w:rPr>
        <w:t>больше</w:t>
      </w:r>
      <w:r>
        <w:t></w:t>
      </w:r>
      <w:r>
        <w:rPr>
          <w:rFonts w:hint="eastAsia"/>
        </w:rPr>
        <w:t>откладывается</w:t>
      </w:r>
      <w:r>
        <w:t></w:t>
      </w:r>
      <w:r>
        <w:rPr>
          <w:rFonts w:hint="eastAsia"/>
        </w:rPr>
        <w:t>жира</w:t>
      </w:r>
      <w:r>
        <w:t></w:t>
      </w:r>
      <w:r>
        <w:t></w:t>
      </w:r>
      <w:r>
        <w:rPr>
          <w:rFonts w:hint="eastAsia"/>
        </w:rPr>
        <w:t>см</w:t>
      </w:r>
      <w:r>
        <w:t></w:t>
      </w:r>
      <w:r>
        <w:t></w:t>
      </w:r>
      <w:r>
        <w:rPr>
          <w:rFonts w:hint="eastAsia"/>
        </w:rPr>
        <w:t>таблицу</w:t>
      </w:r>
      <w:r>
        <w:t></w:t>
      </w:r>
      <w:r>
        <w:t></w:t>
      </w:r>
      <w:r>
        <w:t></w:t>
      </w:r>
      <w:r>
        <w:t></w:t>
      </w:r>
    </w:p>
    <w:p w:rsidR="008C23BE" w:rsidRDefault="008C23BE" w:rsidP="008C23BE">
      <w:r>
        <w:t></w:t>
      </w:r>
      <w:r>
        <w:t></w:t>
      </w:r>
      <w:r>
        <w:t></w:t>
      </w:r>
      <w:r>
        <w:t></w:t>
      </w:r>
      <w:r>
        <w:t></w:t>
      </w:r>
      <w:r>
        <w:t></w:t>
      </w:r>
      <w:r>
        <w:t></w:t>
      </w:r>
      <w:r>
        <w:tab/>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rPr>
          <w:rFonts w:hint="eastAsia"/>
        </w:rPr>
        <w:t>молодняка</w:t>
      </w:r>
      <w:r>
        <w:t></w:t>
      </w:r>
      <w:r>
        <w:rPr>
          <w:rFonts w:hint="eastAsia"/>
        </w:rPr>
        <w:t>овец</w:t>
      </w:r>
      <w:r>
        <w:t></w:t>
      </w:r>
      <w:r>
        <w:rPr>
          <w:rFonts w:hint="eastAsia"/>
        </w:rPr>
        <w:t>с</w:t>
      </w:r>
      <w:r>
        <w:t></w:t>
      </w:r>
      <w:r>
        <w:rPr>
          <w:rFonts w:hint="eastAsia"/>
        </w:rPr>
        <w:t>однородной</w:t>
      </w:r>
      <w:r>
        <w:t></w:t>
      </w:r>
      <w:r>
        <w:rPr>
          <w:rFonts w:hint="eastAsia"/>
        </w:rPr>
        <w:t>шерстью</w:t>
      </w:r>
    </w:p>
    <w:p w:rsidR="008C23BE" w:rsidRDefault="008C23BE" w:rsidP="008C23BE">
      <w:r>
        <w:rPr>
          <w:rFonts w:hint="eastAsia"/>
        </w:rPr>
        <w:t>При</w:t>
      </w:r>
      <w:r>
        <w:t></w:t>
      </w:r>
      <w:r>
        <w:rPr>
          <w:rFonts w:hint="eastAsia"/>
        </w:rPr>
        <w:t>определении</w:t>
      </w:r>
      <w:r>
        <w:t></w:t>
      </w:r>
      <w:r>
        <w:rPr>
          <w:rFonts w:hint="eastAsia"/>
        </w:rPr>
        <w:t>класса</w:t>
      </w:r>
      <w:r>
        <w:t></w:t>
      </w:r>
      <w:r>
        <w:rPr>
          <w:rFonts w:hint="eastAsia"/>
        </w:rPr>
        <w:t>овец</w:t>
      </w:r>
      <w:r>
        <w:t></w:t>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rPr>
          <w:rFonts w:hint="eastAsia"/>
        </w:rPr>
        <w:t>не</w:t>
      </w:r>
      <w:r>
        <w:t></w:t>
      </w:r>
      <w:r>
        <w:rPr>
          <w:rFonts w:hint="eastAsia"/>
        </w:rPr>
        <w:t>проводят</w:t>
      </w:r>
      <w:r>
        <w:t></w:t>
      </w:r>
      <w:r>
        <w:t></w:t>
      </w:r>
      <w:r>
        <w:rPr>
          <w:rFonts w:hint="eastAsia"/>
        </w:rPr>
        <w:t>Его</w:t>
      </w:r>
      <w:r>
        <w:t></w:t>
      </w:r>
      <w:r>
        <w:rPr>
          <w:rFonts w:hint="eastAsia"/>
        </w:rPr>
        <w:t>используют</w:t>
      </w:r>
      <w:r>
        <w:t></w:t>
      </w:r>
      <w:r>
        <w:rPr>
          <w:rFonts w:hint="eastAsia"/>
        </w:rPr>
        <w:t>только</w:t>
      </w:r>
      <w:r>
        <w:t></w:t>
      </w:r>
      <w:r>
        <w:rPr>
          <w:rFonts w:hint="eastAsia"/>
        </w:rPr>
        <w:t>для</w:t>
      </w:r>
      <w:r>
        <w:t></w:t>
      </w:r>
      <w:r>
        <w:rPr>
          <w:rFonts w:hint="eastAsia"/>
        </w:rPr>
        <w:t>подтверждения</w:t>
      </w:r>
      <w:r>
        <w:t></w:t>
      </w:r>
      <w:r>
        <w:rPr>
          <w:rFonts w:hint="eastAsia"/>
        </w:rPr>
        <w:t>качества</w:t>
      </w:r>
      <w:r>
        <w:t></w:t>
      </w:r>
      <w:r>
        <w:rPr>
          <w:rFonts w:hint="eastAsia"/>
        </w:rPr>
        <w:t>мяса</w:t>
      </w:r>
      <w:r>
        <w:t></w:t>
      </w:r>
      <w:r>
        <w:rPr>
          <w:rFonts w:hint="eastAsia"/>
        </w:rPr>
        <w:t>разных</w:t>
      </w:r>
      <w:r>
        <w:t></w:t>
      </w:r>
      <w:r>
        <w:rPr>
          <w:rFonts w:hint="eastAsia"/>
        </w:rPr>
        <w:t>классов</w:t>
      </w:r>
      <w:r>
        <w:t></w:t>
      </w:r>
      <w:r>
        <w:t></w:t>
      </w:r>
      <w:r>
        <w:rPr>
          <w:rFonts w:hint="eastAsia"/>
        </w:rPr>
        <w:t>Мы</w:t>
      </w:r>
      <w:r>
        <w:t></w:t>
      </w:r>
      <w:r>
        <w:rPr>
          <w:rFonts w:hint="eastAsia"/>
        </w:rPr>
        <w:t>показали</w:t>
      </w:r>
      <w:r>
        <w:t></w:t>
      </w:r>
      <w:r>
        <w:t></w:t>
      </w:r>
      <w:r>
        <w:rPr>
          <w:rFonts w:hint="eastAsia"/>
        </w:rPr>
        <w:t>что</w:t>
      </w:r>
      <w:r>
        <w:t></w:t>
      </w:r>
      <w:r>
        <w:rPr>
          <w:rFonts w:hint="eastAsia"/>
        </w:rPr>
        <w:t>с</w:t>
      </w:r>
      <w:r>
        <w:t></w:t>
      </w:r>
      <w:r>
        <w:rPr>
          <w:rFonts w:hint="eastAsia"/>
        </w:rPr>
        <w:t>повышением</w:t>
      </w:r>
      <w:r>
        <w:t></w:t>
      </w:r>
      <w:r>
        <w:rPr>
          <w:rFonts w:hint="eastAsia"/>
        </w:rPr>
        <w:t>класса</w:t>
      </w:r>
      <w:r>
        <w:t></w:t>
      </w:r>
      <w:r>
        <w:rPr>
          <w:rFonts w:hint="eastAsia"/>
        </w:rPr>
        <w:t>и</w:t>
      </w:r>
      <w:r>
        <w:t></w:t>
      </w:r>
      <w:r>
        <w:rPr>
          <w:rFonts w:hint="eastAsia"/>
        </w:rPr>
        <w:t>возраста</w:t>
      </w:r>
      <w:r>
        <w:t></w:t>
      </w:r>
      <w:r>
        <w:rPr>
          <w:rFonts w:hint="eastAsia"/>
        </w:rPr>
        <w:t>животных</w:t>
      </w:r>
      <w:r>
        <w:t></w:t>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rPr>
          <w:rFonts w:hint="eastAsia"/>
        </w:rPr>
        <w:t>изменяется</w:t>
      </w:r>
      <w:r>
        <w:t></w:t>
      </w:r>
      <w:r>
        <w:t></w:t>
      </w:r>
      <w:r>
        <w:rPr>
          <w:rFonts w:hint="eastAsia"/>
        </w:rPr>
        <w:t>Так</w:t>
      </w:r>
      <w:r>
        <w:t></w:t>
      </w:r>
      <w:r>
        <w:t></w:t>
      </w:r>
      <w:r>
        <w:rPr>
          <w:rFonts w:hint="eastAsia"/>
        </w:rPr>
        <w:t>у</w:t>
      </w:r>
      <w:r>
        <w:t></w:t>
      </w:r>
      <w:r>
        <w:rPr>
          <w:rFonts w:hint="eastAsia"/>
        </w:rPr>
        <w:t>баранов</w:t>
      </w:r>
      <w:r>
        <w:t></w:t>
      </w:r>
      <w:r>
        <w:rPr>
          <w:rFonts w:hint="eastAsia"/>
        </w:rPr>
        <w:t>класса</w:t>
      </w:r>
      <w:r>
        <w:t></w:t>
      </w:r>
      <w:r>
        <w:rPr>
          <w:rFonts w:hint="eastAsia"/>
        </w:rPr>
        <w:t>экстра</w:t>
      </w:r>
      <w:r>
        <w:t></w:t>
      </w:r>
      <w:r>
        <w:rPr>
          <w:rFonts w:hint="eastAsia"/>
        </w:rPr>
        <w:t>в</w:t>
      </w:r>
      <w:r>
        <w:t></w:t>
      </w:r>
      <w:r>
        <w:rPr>
          <w:rFonts w:hint="eastAsia"/>
        </w:rPr>
        <w:t>длиннейшей</w:t>
      </w:r>
      <w:r>
        <w:t></w:t>
      </w:r>
      <w:r>
        <w:rPr>
          <w:rFonts w:hint="eastAsia"/>
        </w:rPr>
        <w:t>мышце</w:t>
      </w:r>
      <w:r>
        <w:t></w:t>
      </w:r>
      <w:r>
        <w:rPr>
          <w:rFonts w:hint="eastAsia"/>
        </w:rPr>
        <w:t>спины</w:t>
      </w:r>
      <w:r>
        <w:t></w:t>
      </w:r>
      <w:r>
        <w:rPr>
          <w:rFonts w:hint="eastAsia"/>
        </w:rPr>
        <w:t>содержание</w:t>
      </w:r>
      <w:r>
        <w:t></w:t>
      </w:r>
      <w:r>
        <w:rPr>
          <w:rFonts w:hint="eastAsia"/>
        </w:rPr>
        <w:t>воды</w:t>
      </w:r>
      <w:r>
        <w:t></w:t>
      </w:r>
      <w:r>
        <w:rPr>
          <w:rFonts w:hint="eastAsia"/>
        </w:rPr>
        <w:t>меньше</w:t>
      </w:r>
      <w:r>
        <w:t></w:t>
      </w:r>
      <w:r>
        <w:t></w:t>
      </w:r>
      <w:r>
        <w:rPr>
          <w:rFonts w:hint="eastAsia"/>
        </w:rPr>
        <w:t>чем</w:t>
      </w:r>
      <w:r>
        <w:t></w:t>
      </w:r>
      <w:r>
        <w:rPr>
          <w:rFonts w:hint="eastAsia"/>
        </w:rPr>
        <w:t>у</w:t>
      </w:r>
      <w:r>
        <w:t></w:t>
      </w:r>
      <w:r>
        <w:rPr>
          <w:rFonts w:hint="eastAsia"/>
        </w:rPr>
        <w:t>таковых</w:t>
      </w:r>
      <w:r>
        <w:t></w:t>
      </w:r>
      <w:r>
        <w:rPr>
          <w:rFonts w:hint="eastAsia"/>
        </w:rPr>
        <w:t>третьего</w:t>
      </w:r>
      <w:r>
        <w:t></w:t>
      </w:r>
      <w:r>
        <w:rPr>
          <w:rFonts w:hint="eastAsia"/>
        </w:rPr>
        <w:t>класса</w:t>
      </w:r>
      <w:r>
        <w:t></w:t>
      </w:r>
      <w:r>
        <w:rPr>
          <w:rFonts w:hint="eastAsia"/>
        </w:rPr>
        <w:t>на</w:t>
      </w:r>
      <w:r>
        <w:t></w:t>
      </w:r>
      <w:r>
        <w:t></w:t>
      </w:r>
      <w:r>
        <w:t></w:t>
      </w:r>
      <w:r>
        <w:t></w:t>
      </w:r>
      <w:r>
        <w:t></w:t>
      </w:r>
      <w:r>
        <w:t></w:t>
      </w:r>
      <w:r>
        <w:t></w:t>
      </w:r>
      <w:r>
        <w:t></w:t>
      </w:r>
      <w:r>
        <w:t></w:t>
      </w:r>
      <w:r>
        <w:t></w:t>
      </w:r>
      <w:r>
        <w:t></w:t>
      </w:r>
      <w:r>
        <w:t></w:t>
      </w:r>
      <w:r>
        <w:t></w:t>
      </w:r>
      <w:r>
        <w:rPr>
          <w:rFonts w:hint="eastAsia"/>
        </w:rPr>
        <w:t>валухов</w:t>
      </w:r>
      <w:r>
        <w:t></w:t>
      </w:r>
      <w:r>
        <w:t></w:t>
      </w:r>
      <w:r>
        <w:t></w:t>
      </w:r>
      <w:r>
        <w:rPr>
          <w:rFonts w:hint="eastAsia"/>
        </w:rPr>
        <w:t>на</w:t>
      </w:r>
      <w:r>
        <w:t></w:t>
      </w:r>
      <w:r>
        <w:t></w:t>
      </w:r>
      <w:r>
        <w:t></w:t>
      </w:r>
      <w:r>
        <w:t></w:t>
      </w:r>
      <w:r>
        <w:t></w:t>
      </w:r>
      <w:r>
        <w:t></w:t>
      </w:r>
      <w:r>
        <w:t></w:t>
      </w:r>
      <w:r>
        <w:t></w:t>
      </w:r>
      <w:r>
        <w:t></w:t>
      </w:r>
      <w:r>
        <w:t></w:t>
      </w:r>
      <w:r>
        <w:t></w:t>
      </w:r>
      <w:r>
        <w:t></w:t>
      </w:r>
      <w:r>
        <w:t></w:t>
      </w:r>
      <w:r>
        <w:rPr>
          <w:rFonts w:hint="eastAsia"/>
        </w:rPr>
        <w:t>ярок</w:t>
      </w:r>
      <w:r>
        <w:t></w:t>
      </w:r>
      <w:r>
        <w:t></w:t>
      </w:r>
      <w:r>
        <w:t></w:t>
      </w:r>
      <w:r>
        <w:rPr>
          <w:rFonts w:hint="eastAsia"/>
        </w:rPr>
        <w:t>на</w:t>
      </w:r>
      <w:r>
        <w:t></w:t>
      </w:r>
      <w:r>
        <w:t></w:t>
      </w:r>
      <w:r>
        <w:t></w:t>
      </w:r>
      <w:r>
        <w:t></w:t>
      </w:r>
      <w:r>
        <w:t></w:t>
      </w:r>
      <w:r>
        <w:t></w:t>
      </w:r>
      <w:r>
        <w:t></w:t>
      </w:r>
      <w:r>
        <w:t></w:t>
      </w:r>
      <w:r>
        <w:t></w:t>
      </w:r>
      <w:r>
        <w:t></w:t>
      </w:r>
      <w:r>
        <w:t></w:t>
      </w:r>
      <w:r>
        <w:t></w:t>
      </w:r>
      <w:r>
        <w:t></w:t>
      </w:r>
      <w:r>
        <w:rPr>
          <w:rFonts w:hint="eastAsia"/>
        </w:rPr>
        <w:t>но</w:t>
      </w:r>
      <w:r>
        <w:t></w:t>
      </w:r>
      <w:r>
        <w:rPr>
          <w:rFonts w:hint="eastAsia"/>
        </w:rPr>
        <w:t>больше</w:t>
      </w:r>
      <w:r>
        <w:t></w:t>
      </w:r>
      <w:r>
        <w:rPr>
          <w:rFonts w:hint="eastAsia"/>
        </w:rPr>
        <w:t>белка</w:t>
      </w:r>
      <w:r>
        <w:t></w:t>
      </w:r>
      <w:r>
        <w:rPr>
          <w:rFonts w:hint="eastAsia"/>
        </w:rPr>
        <w:t>на</w:t>
      </w:r>
      <w:r>
        <w:t></w:t>
      </w:r>
      <w:r>
        <w:t></w:t>
      </w:r>
      <w:r>
        <w:t></w:t>
      </w:r>
      <w:r>
        <w:t></w:t>
      </w:r>
      <w:r>
        <w:t></w:t>
      </w:r>
      <w:r>
        <w:t></w:t>
      </w:r>
      <w:r>
        <w:t></w:t>
      </w:r>
      <w:r>
        <w:t></w:t>
      </w:r>
      <w:r>
        <w:t></w:t>
      </w:r>
      <w:r>
        <w:t></w:t>
      </w:r>
      <w:r>
        <w:t></w:t>
      </w:r>
      <w:r>
        <w:t></w:t>
      </w:r>
      <w:r>
        <w:t></w:t>
      </w:r>
      <w:r>
        <w:rPr>
          <w:rFonts w:hint="eastAsia"/>
        </w:rPr>
        <w:t>валухов</w:t>
      </w:r>
      <w:r>
        <w:t></w:t>
      </w:r>
      <w:r>
        <w:t></w:t>
      </w:r>
      <w:r>
        <w:t></w:t>
      </w:r>
      <w:r>
        <w:rPr>
          <w:rFonts w:hint="eastAsia"/>
        </w:rPr>
        <w:t>на</w:t>
      </w:r>
      <w:r>
        <w:t></w:t>
      </w:r>
      <w:r>
        <w:t></w:t>
      </w:r>
      <w:r>
        <w:t></w:t>
      </w:r>
      <w:r>
        <w:t></w:t>
      </w:r>
      <w:r>
        <w:t></w:t>
      </w:r>
      <w:r>
        <w:t></w:t>
      </w:r>
      <w:r>
        <w:t></w:t>
      </w:r>
      <w:r>
        <w:t></w:t>
      </w:r>
      <w:r>
        <w:t></w:t>
      </w:r>
      <w:r>
        <w:t></w:t>
      </w:r>
      <w:r>
        <w:t></w:t>
      </w:r>
      <w:r>
        <w:t></w:t>
      </w:r>
      <w:r>
        <w:t></w:t>
      </w:r>
      <w:r>
        <w:rPr>
          <w:rFonts w:hint="eastAsia"/>
        </w:rPr>
        <w:t>ярок</w:t>
      </w:r>
      <w:r>
        <w:t></w:t>
      </w:r>
      <w:r>
        <w:t></w:t>
      </w:r>
      <w:r>
        <w:t></w:t>
      </w:r>
      <w:r>
        <w:rPr>
          <w:rFonts w:hint="eastAsia"/>
        </w:rPr>
        <w:t>на</w:t>
      </w:r>
      <w:r>
        <w:t></w:t>
      </w:r>
      <w:r>
        <w:t></w:t>
      </w:r>
      <w:r>
        <w:t></w:t>
      </w:r>
      <w:r>
        <w:t></w:t>
      </w:r>
      <w:r>
        <w:t></w:t>
      </w:r>
      <w:r>
        <w:t></w:t>
      </w:r>
      <w:r>
        <w:t></w:t>
      </w:r>
      <w:r>
        <w:t></w:t>
      </w:r>
      <w:r>
        <w:t></w:t>
      </w:r>
      <w:r>
        <w:t></w:t>
      </w:r>
      <w:r>
        <w:t></w:t>
      </w:r>
      <w:r>
        <w:t></w:t>
      </w:r>
      <w:r>
        <w:t></w:t>
      </w:r>
      <w:r>
        <w:rPr>
          <w:rFonts w:hint="eastAsia"/>
        </w:rPr>
        <w:t>жира</w:t>
      </w:r>
      <w:r>
        <w:t></w:t>
      </w:r>
      <w:r>
        <w:rPr>
          <w:rFonts w:hint="eastAsia"/>
        </w:rPr>
        <w:t>у</w:t>
      </w:r>
      <w:r>
        <w:t></w:t>
      </w:r>
      <w:r>
        <w:rPr>
          <w:rFonts w:hint="eastAsia"/>
        </w:rPr>
        <w:t>баранов</w:t>
      </w:r>
      <w:r>
        <w:t></w:t>
      </w:r>
      <w:r>
        <w:rPr>
          <w:rFonts w:hint="eastAsia"/>
        </w:rPr>
        <w:t>больше</w:t>
      </w:r>
      <w:r>
        <w:t></w:t>
      </w:r>
      <w:r>
        <w:rPr>
          <w:rFonts w:hint="eastAsia"/>
        </w:rPr>
        <w:t>на</w:t>
      </w:r>
      <w:r>
        <w:t></w:t>
      </w:r>
      <w:r>
        <w:t></w:t>
      </w:r>
      <w:r>
        <w:t></w:t>
      </w:r>
      <w:r>
        <w:t></w:t>
      </w:r>
      <w:r>
        <w:t></w:t>
      </w:r>
      <w:r>
        <w:t></w:t>
      </w:r>
      <w:r>
        <w:t></w:t>
      </w:r>
      <w:r>
        <w:t></w:t>
      </w:r>
      <w:r>
        <w:t></w:t>
      </w:r>
      <w:r>
        <w:t></w:t>
      </w:r>
      <w:r>
        <w:t></w:t>
      </w:r>
      <w:r>
        <w:t></w:t>
      </w:r>
      <w:r>
        <w:t></w:t>
      </w:r>
      <w:r>
        <w:rPr>
          <w:rFonts w:hint="eastAsia"/>
        </w:rPr>
        <w:t>валухов</w:t>
      </w:r>
      <w:r>
        <w:t></w:t>
      </w:r>
      <w:r>
        <w:t></w:t>
      </w:r>
      <w:r>
        <w:t></w:t>
      </w:r>
      <w:r>
        <w:rPr>
          <w:rFonts w:hint="eastAsia"/>
        </w:rPr>
        <w:t>на</w:t>
      </w:r>
      <w:r>
        <w:t></w:t>
      </w:r>
      <w:r>
        <w:t></w:t>
      </w:r>
      <w:r>
        <w:t></w:t>
      </w:r>
      <w:r>
        <w:t></w:t>
      </w:r>
      <w:r>
        <w:t></w:t>
      </w:r>
      <w:r>
        <w:t></w:t>
      </w:r>
      <w:r>
        <w:t></w:t>
      </w:r>
      <w:r>
        <w:t></w:t>
      </w:r>
      <w:r>
        <w:t></w:t>
      </w:r>
      <w:r>
        <w:t></w:t>
      </w:r>
      <w:r>
        <w:t></w:t>
      </w:r>
      <w:r>
        <w:t></w:t>
      </w:r>
      <w:r>
        <w:t></w:t>
      </w:r>
      <w:r>
        <w:rPr>
          <w:rFonts w:hint="eastAsia"/>
        </w:rPr>
        <w:t>ярок</w:t>
      </w:r>
      <w:r>
        <w:t></w:t>
      </w:r>
      <w:r>
        <w:t></w:t>
      </w:r>
      <w:r>
        <w:t></w:t>
      </w:r>
      <w:r>
        <w:rPr>
          <w:rFonts w:hint="eastAsia"/>
        </w:rPr>
        <w:t>на</w:t>
      </w:r>
      <w:r>
        <w:t></w:t>
      </w:r>
      <w:r>
        <w:t></w:t>
      </w:r>
      <w:r>
        <w:t></w:t>
      </w:r>
      <w:r>
        <w:t></w:t>
      </w:r>
      <w:r>
        <w:t></w:t>
      </w:r>
      <w:r>
        <w:t></w:t>
      </w:r>
      <w:r>
        <w:t></w:t>
      </w:r>
      <w:r>
        <w:t></w:t>
      </w:r>
      <w:r>
        <w:t></w:t>
      </w:r>
      <w:r>
        <w:t></w:t>
      </w:r>
      <w:r>
        <w:t></w:t>
      </w:r>
      <w:r>
        <w:t></w:t>
      </w:r>
      <w:r>
        <w:rPr>
          <w:rFonts w:hint="eastAsia"/>
        </w:rPr>
        <w:t>соответственно</w:t>
      </w:r>
      <w:r>
        <w:t></w:t>
      </w:r>
      <w:r>
        <w:t></w:t>
      </w:r>
      <w:r>
        <w:rPr>
          <w:rFonts w:hint="eastAsia"/>
        </w:rPr>
        <w:t>Р</w:t>
      </w:r>
      <w:r>
        <w:t></w:t>
      </w:r>
      <w:r>
        <w:t></w:t>
      </w:r>
      <w:r>
        <w:t></w:t>
      </w:r>
      <w:r>
        <w:t></w:t>
      </w:r>
      <w:r>
        <w:t></w:t>
      </w:r>
      <w:r>
        <w:t></w:t>
      </w:r>
      <w:r>
        <w:t></w:t>
      </w:r>
    </w:p>
    <w:p w:rsidR="008C23BE" w:rsidRDefault="008C23BE" w:rsidP="008C23BE">
      <w:r>
        <w:rPr>
          <w:rFonts w:hint="eastAsia"/>
        </w:rPr>
        <w:t>Таблица</w:t>
      </w:r>
      <w:r>
        <w:t></w:t>
      </w:r>
      <w:r>
        <w:t></w:t>
      </w:r>
      <w:r>
        <w:t></w:t>
      </w:r>
      <w:r>
        <w:t></w:t>
      </w:r>
      <w:r>
        <w:t></w:t>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rPr>
          <w:rFonts w:hint="eastAsia"/>
        </w:rPr>
        <w:t>овец</w:t>
      </w:r>
      <w:r>
        <w:t></w:t>
      </w:r>
      <w:r>
        <w:rPr>
          <w:rFonts w:hint="eastAsia"/>
        </w:rPr>
        <w:t>грозненской</w:t>
      </w:r>
      <w:r>
        <w:t></w:t>
      </w:r>
      <w:r>
        <w:tab/>
      </w:r>
      <w:r>
        <w:rPr>
          <w:rFonts w:hint="eastAsia"/>
        </w:rPr>
        <w:t>породы</w:t>
      </w:r>
      <w:r>
        <w:t></w:t>
      </w:r>
      <w:r>
        <w:rPr>
          <w:rFonts w:hint="eastAsia"/>
        </w:rPr>
        <w:t>при</w:t>
      </w:r>
      <w:r>
        <w:t></w:t>
      </w:r>
      <w:r>
        <w:rPr>
          <w:rFonts w:hint="eastAsia"/>
        </w:rPr>
        <w:t>разных</w:t>
      </w:r>
      <w:r>
        <w:t></w:t>
      </w:r>
      <w:r>
        <w:rPr>
          <w:rFonts w:hint="eastAsia"/>
        </w:rPr>
        <w:t>уровнях</w:t>
      </w:r>
      <w:r>
        <w:t></w:t>
      </w:r>
      <w:r>
        <w:rPr>
          <w:rFonts w:hint="eastAsia"/>
        </w:rPr>
        <w:t>выращивания</w:t>
      </w:r>
      <w:r>
        <w:t></w:t>
      </w:r>
      <w:r>
        <w:rPr>
          <w:rFonts w:hint="eastAsia"/>
        </w:rPr>
        <w:t>и</w:t>
      </w:r>
      <w:r>
        <w:t></w:t>
      </w:r>
      <w:r>
        <w:rPr>
          <w:rFonts w:hint="eastAsia"/>
        </w:rPr>
        <w:t>откорма</w:t>
      </w:r>
      <w:r>
        <w:t></w:t>
      </w:r>
      <w:r>
        <w:t></w:t>
      </w:r>
      <w:r>
        <w:t></w:t>
      </w:r>
      <w:r>
        <w:tab/>
      </w:r>
    </w:p>
    <w:p w:rsidR="008C23BE" w:rsidRDefault="008C23BE" w:rsidP="008C23BE">
      <w:r>
        <w:rPr>
          <w:rFonts w:hint="eastAsia"/>
        </w:rPr>
        <w:t>Класс</w:t>
      </w:r>
      <w:r>
        <w:tab/>
      </w:r>
      <w:r>
        <w:rPr>
          <w:rFonts w:hint="eastAsia"/>
        </w:rPr>
        <w:t>Бараны</w:t>
      </w:r>
      <w:r>
        <w:tab/>
      </w:r>
      <w:r>
        <w:rPr>
          <w:rFonts w:hint="eastAsia"/>
        </w:rPr>
        <w:t>Валухи</w:t>
      </w:r>
      <w:r>
        <w:tab/>
      </w:r>
      <w:r>
        <w:rPr>
          <w:rFonts w:hint="eastAsia"/>
        </w:rPr>
        <w:t>Ярки</w:t>
      </w:r>
    </w:p>
    <w:p w:rsidR="008C23BE" w:rsidRDefault="008C23BE" w:rsidP="008C23BE">
      <w:r>
        <w:tab/>
      </w:r>
      <w:r>
        <w:rPr>
          <w:rFonts w:hint="eastAsia"/>
        </w:rPr>
        <w:t>Вода</w:t>
      </w:r>
      <w:r>
        <w:tab/>
      </w:r>
      <w:r>
        <w:rPr>
          <w:rFonts w:hint="eastAsia"/>
        </w:rPr>
        <w:t>белок</w:t>
      </w:r>
      <w:r>
        <w:tab/>
      </w:r>
      <w:r>
        <w:rPr>
          <w:rFonts w:hint="eastAsia"/>
        </w:rPr>
        <w:t>жир</w:t>
      </w:r>
      <w:r>
        <w:tab/>
      </w:r>
      <w:r>
        <w:rPr>
          <w:rFonts w:hint="eastAsia"/>
        </w:rPr>
        <w:t>вода</w:t>
      </w:r>
      <w:r>
        <w:tab/>
      </w:r>
      <w:r>
        <w:rPr>
          <w:rFonts w:hint="eastAsia"/>
        </w:rPr>
        <w:t>белок</w:t>
      </w:r>
      <w:r>
        <w:tab/>
      </w:r>
      <w:r>
        <w:rPr>
          <w:rFonts w:hint="eastAsia"/>
        </w:rPr>
        <w:t>жир</w:t>
      </w:r>
      <w:r>
        <w:tab/>
      </w:r>
      <w:r>
        <w:rPr>
          <w:rFonts w:hint="eastAsia"/>
        </w:rPr>
        <w:t>вода</w:t>
      </w:r>
      <w:r>
        <w:tab/>
      </w:r>
      <w:r>
        <w:rPr>
          <w:rFonts w:hint="eastAsia"/>
        </w:rPr>
        <w:t>белок</w:t>
      </w:r>
      <w:r>
        <w:tab/>
      </w:r>
      <w:r>
        <w:rPr>
          <w:rFonts w:hint="eastAsia"/>
        </w:rPr>
        <w:t>жир</w:t>
      </w:r>
    </w:p>
    <w:p w:rsidR="008C23BE" w:rsidRDefault="008C23BE" w:rsidP="008C23BE">
      <w:r>
        <w:rPr>
          <w:rFonts w:hint="eastAsia"/>
        </w:rPr>
        <w:t>Третий</w:t>
      </w:r>
      <w:r>
        <w:tab/>
      </w:r>
      <w:r>
        <w:t></w:t>
      </w:r>
      <w:r>
        <w:t></w:t>
      </w:r>
      <w:r>
        <w:t></w:t>
      </w:r>
      <w:r>
        <w:t></w:t>
      </w:r>
      <w:r>
        <w:t></w:t>
      </w:r>
      <w:r>
        <w:t></w:t>
      </w:r>
      <w:r>
        <w:tab/>
      </w:r>
      <w:r>
        <w:t></w:t>
      </w:r>
      <w:r>
        <w:t></w:t>
      </w:r>
      <w:r>
        <w:t></w:t>
      </w:r>
      <w:r>
        <w:t></w:t>
      </w:r>
      <w:r>
        <w:t></w:t>
      </w:r>
      <w:r>
        <w:t></w:t>
      </w:r>
      <w:r>
        <w:tab/>
      </w:r>
      <w:r>
        <w:t></w:t>
      </w:r>
      <w:r>
        <w:t></w:t>
      </w:r>
      <w:r>
        <w:t></w:t>
      </w:r>
      <w:r>
        <w:t></w:t>
      </w:r>
      <w:r>
        <w:t></w:t>
      </w:r>
      <w:r>
        <w:tab/>
      </w:r>
      <w:r>
        <w:t></w:t>
      </w:r>
      <w:r>
        <w:t></w:t>
      </w:r>
      <w:r>
        <w:t></w:t>
      </w:r>
      <w:r>
        <w:t></w:t>
      </w:r>
      <w:r>
        <w:t></w:t>
      </w:r>
      <w:r>
        <w:t></w:t>
      </w:r>
      <w:r>
        <w:tab/>
      </w:r>
      <w:r>
        <w:t></w:t>
      </w:r>
      <w:r>
        <w:t></w:t>
      </w:r>
      <w:r>
        <w:t></w:t>
      </w:r>
      <w:r>
        <w:t></w:t>
      </w:r>
      <w:r>
        <w:t></w:t>
      </w:r>
      <w:r>
        <w:t></w:t>
      </w:r>
      <w:r>
        <w:tab/>
      </w:r>
      <w:r>
        <w:t></w:t>
      </w:r>
      <w:r>
        <w:t></w:t>
      </w:r>
      <w:r>
        <w:t></w:t>
      </w:r>
      <w:r>
        <w:t></w:t>
      </w:r>
      <w:r>
        <w:t></w:t>
      </w:r>
      <w:r>
        <w:tab/>
      </w:r>
      <w:r>
        <w:t></w:t>
      </w:r>
      <w:r>
        <w:t></w:t>
      </w:r>
      <w:r>
        <w:t></w:t>
      </w:r>
      <w:r>
        <w:t></w:t>
      </w:r>
      <w:r>
        <w:t></w:t>
      </w:r>
      <w:r>
        <w:t></w:t>
      </w:r>
      <w:r>
        <w:tab/>
      </w:r>
      <w:r>
        <w:t></w:t>
      </w:r>
      <w:r>
        <w:t></w:t>
      </w:r>
      <w:r>
        <w:t></w:t>
      </w:r>
      <w:r>
        <w:t></w:t>
      </w:r>
      <w:r>
        <w:t></w:t>
      </w:r>
      <w:r>
        <w:t></w:t>
      </w:r>
      <w:r>
        <w:tab/>
      </w:r>
      <w:r>
        <w:t></w:t>
      </w:r>
      <w:r>
        <w:t></w:t>
      </w:r>
      <w:r>
        <w:t></w:t>
      </w:r>
      <w:r>
        <w:t></w:t>
      </w:r>
      <w:r>
        <w:t></w:t>
      </w:r>
    </w:p>
    <w:p w:rsidR="008C23BE" w:rsidRDefault="008C23BE" w:rsidP="008C23BE">
      <w:r>
        <w:tab/>
      </w:r>
      <w:r>
        <w:t></w:t>
      </w:r>
      <w:r>
        <w:t></w:t>
      </w:r>
      <w:r>
        <w:t></w:t>
      </w:r>
      <w:r>
        <w:t></w:t>
      </w:r>
      <w:r>
        <w:t></w:t>
      </w:r>
      <w:r>
        <w:tab/>
      </w:r>
      <w:r>
        <w:t></w:t>
      </w:r>
      <w:r>
        <w:t></w:t>
      </w:r>
      <w:r>
        <w:t></w:t>
      </w:r>
      <w:r>
        <w:t></w:t>
      </w:r>
      <w:r>
        <w:t></w:t>
      </w:r>
      <w:r>
        <w:tab/>
      </w:r>
      <w:r>
        <w:t></w:t>
      </w:r>
      <w:r>
        <w:t></w:t>
      </w:r>
      <w:r>
        <w:t></w:t>
      </w:r>
      <w:r>
        <w:t></w:t>
      </w:r>
      <w:r>
        <w:tab/>
      </w:r>
      <w:r>
        <w:t></w:t>
      </w:r>
      <w:r>
        <w:t></w:t>
      </w:r>
      <w:r>
        <w:t></w:t>
      </w:r>
      <w:r>
        <w:t></w:t>
      </w:r>
      <w:r>
        <w:t></w:t>
      </w:r>
      <w:r>
        <w:tab/>
      </w:r>
      <w:r>
        <w:t></w:t>
      </w:r>
      <w:r>
        <w:t></w:t>
      </w:r>
      <w:r>
        <w:t></w:t>
      </w:r>
      <w:r>
        <w:t></w:t>
      </w:r>
      <w:r>
        <w:t></w:t>
      </w:r>
      <w:r>
        <w:tab/>
      </w:r>
      <w:r>
        <w:t></w:t>
      </w:r>
      <w:r>
        <w:t></w:t>
      </w:r>
      <w:r>
        <w:t></w:t>
      </w:r>
      <w:r>
        <w:t></w:t>
      </w:r>
      <w:r>
        <w:tab/>
      </w:r>
      <w:r>
        <w:t></w:t>
      </w:r>
      <w:r>
        <w:t></w:t>
      </w:r>
      <w:r>
        <w:t></w:t>
      </w:r>
      <w:r>
        <w:t></w:t>
      </w:r>
      <w:r>
        <w:t></w:t>
      </w:r>
      <w:r>
        <w:tab/>
      </w:r>
      <w:r>
        <w:t></w:t>
      </w:r>
      <w:r>
        <w:t></w:t>
      </w:r>
      <w:r>
        <w:t></w:t>
      </w:r>
      <w:r>
        <w:t></w:t>
      </w:r>
      <w:r>
        <w:t></w:t>
      </w:r>
      <w:r>
        <w:tab/>
      </w:r>
      <w:r>
        <w:t></w:t>
      </w:r>
      <w:r>
        <w:t></w:t>
      </w:r>
      <w:r>
        <w:t></w:t>
      </w:r>
      <w:r>
        <w:t></w:t>
      </w:r>
    </w:p>
    <w:p w:rsidR="008C23BE" w:rsidRDefault="008C23BE" w:rsidP="008C23BE">
      <w:r>
        <w:rPr>
          <w:rFonts w:hint="eastAsia"/>
        </w:rPr>
        <w:t>Второй</w:t>
      </w:r>
      <w:r>
        <w:tab/>
      </w:r>
      <w:r>
        <w:t></w:t>
      </w:r>
      <w:r>
        <w:t></w:t>
      </w:r>
      <w:r>
        <w:t></w:t>
      </w:r>
      <w:r>
        <w:t></w:t>
      </w:r>
      <w:r>
        <w:t></w:t>
      </w:r>
      <w:r>
        <w:t></w:t>
      </w:r>
      <w:r>
        <w:tab/>
      </w:r>
      <w:r>
        <w:t></w:t>
      </w:r>
      <w:r>
        <w:t></w:t>
      </w:r>
      <w:r>
        <w:t></w:t>
      </w:r>
      <w:r>
        <w:t></w:t>
      </w:r>
      <w:r>
        <w:t></w:t>
      </w:r>
      <w:r>
        <w:t></w:t>
      </w:r>
      <w:r>
        <w:tab/>
      </w:r>
      <w:r>
        <w:t></w:t>
      </w:r>
      <w:r>
        <w:t></w:t>
      </w:r>
      <w:r>
        <w:t></w:t>
      </w:r>
      <w:r>
        <w:t></w:t>
      </w:r>
      <w:r>
        <w:t></w:t>
      </w:r>
      <w:r>
        <w:tab/>
      </w:r>
      <w:r>
        <w:t></w:t>
      </w:r>
      <w:r>
        <w:t></w:t>
      </w:r>
      <w:r>
        <w:t></w:t>
      </w:r>
      <w:r>
        <w:t></w:t>
      </w:r>
      <w:r>
        <w:t></w:t>
      </w:r>
      <w:r>
        <w:t></w:t>
      </w:r>
      <w:r>
        <w:tab/>
      </w:r>
      <w:r>
        <w:t></w:t>
      </w:r>
      <w:r>
        <w:t></w:t>
      </w:r>
      <w:r>
        <w:t></w:t>
      </w:r>
      <w:r>
        <w:t></w:t>
      </w:r>
      <w:r>
        <w:t></w:t>
      </w:r>
      <w:r>
        <w:t></w:t>
      </w:r>
      <w:r>
        <w:tab/>
      </w:r>
      <w:r>
        <w:t></w:t>
      </w:r>
      <w:r>
        <w:t></w:t>
      </w:r>
      <w:r>
        <w:t></w:t>
      </w:r>
      <w:r>
        <w:t></w:t>
      </w:r>
      <w:r>
        <w:t></w:t>
      </w:r>
      <w:r>
        <w:tab/>
      </w:r>
      <w:r>
        <w:t></w:t>
      </w:r>
      <w:r>
        <w:t></w:t>
      </w:r>
      <w:r>
        <w:t></w:t>
      </w:r>
      <w:r>
        <w:t></w:t>
      </w:r>
      <w:r>
        <w:t></w:t>
      </w:r>
      <w:r>
        <w:t></w:t>
      </w:r>
      <w:r>
        <w:tab/>
      </w:r>
      <w:r>
        <w:t></w:t>
      </w:r>
      <w:r>
        <w:t></w:t>
      </w:r>
      <w:r>
        <w:t></w:t>
      </w:r>
      <w:r>
        <w:t></w:t>
      </w:r>
      <w:r>
        <w:t></w:t>
      </w:r>
      <w:r>
        <w:t></w:t>
      </w:r>
      <w:r>
        <w:tab/>
      </w:r>
      <w:r>
        <w:t></w:t>
      </w:r>
      <w:r>
        <w:t></w:t>
      </w:r>
      <w:r>
        <w:t></w:t>
      </w:r>
      <w:r>
        <w:t></w:t>
      </w:r>
      <w:r>
        <w:t></w:t>
      </w:r>
    </w:p>
    <w:p w:rsidR="008C23BE" w:rsidRDefault="008C23BE" w:rsidP="008C23BE">
      <w:r>
        <w:tab/>
      </w:r>
      <w:r>
        <w:t></w:t>
      </w:r>
      <w:r>
        <w:t></w:t>
      </w:r>
      <w:r>
        <w:t></w:t>
      </w:r>
      <w:r>
        <w:t></w:t>
      </w:r>
      <w:r>
        <w:t></w:t>
      </w:r>
      <w:r>
        <w:tab/>
      </w:r>
      <w:r>
        <w:t></w:t>
      </w:r>
      <w:r>
        <w:t></w:t>
      </w:r>
      <w:r>
        <w:t></w:t>
      </w:r>
      <w:r>
        <w:t></w:t>
      </w:r>
      <w:r>
        <w:t></w:t>
      </w:r>
      <w:r>
        <w:tab/>
      </w:r>
      <w:r>
        <w:t></w:t>
      </w:r>
      <w:r>
        <w:t></w:t>
      </w:r>
      <w:r>
        <w:t></w:t>
      </w:r>
      <w:r>
        <w:t></w:t>
      </w:r>
      <w:r>
        <w:tab/>
      </w:r>
      <w:r>
        <w:t></w:t>
      </w:r>
      <w:r>
        <w:t></w:t>
      </w:r>
      <w:r>
        <w:t></w:t>
      </w:r>
      <w:r>
        <w:t></w:t>
      </w:r>
      <w:r>
        <w:t></w:t>
      </w:r>
      <w:r>
        <w:tab/>
      </w:r>
      <w:r>
        <w:t></w:t>
      </w:r>
      <w:r>
        <w:t></w:t>
      </w:r>
      <w:r>
        <w:t></w:t>
      </w:r>
      <w:r>
        <w:t></w:t>
      </w:r>
      <w:r>
        <w:t></w:t>
      </w:r>
      <w:r>
        <w:tab/>
      </w:r>
      <w:r>
        <w:t></w:t>
      </w:r>
      <w:r>
        <w:t></w:t>
      </w:r>
      <w:r>
        <w:t></w:t>
      </w:r>
      <w:r>
        <w:t></w:t>
      </w:r>
      <w:r>
        <w:tab/>
      </w:r>
      <w:r>
        <w:t></w:t>
      </w:r>
      <w:r>
        <w:t></w:t>
      </w:r>
      <w:r>
        <w:t></w:t>
      </w:r>
      <w:r>
        <w:t></w:t>
      </w:r>
      <w:r>
        <w:t></w:t>
      </w:r>
      <w:r>
        <w:tab/>
      </w:r>
      <w:r>
        <w:t></w:t>
      </w:r>
      <w:r>
        <w:t></w:t>
      </w:r>
      <w:r>
        <w:t></w:t>
      </w:r>
      <w:r>
        <w:t></w:t>
      </w:r>
      <w:r>
        <w:t></w:t>
      </w:r>
      <w:r>
        <w:tab/>
      </w:r>
      <w:r>
        <w:t></w:t>
      </w:r>
      <w:r>
        <w:t></w:t>
      </w:r>
      <w:r>
        <w:t></w:t>
      </w:r>
      <w:r>
        <w:t></w:t>
      </w:r>
    </w:p>
    <w:p w:rsidR="008C23BE" w:rsidRDefault="008C23BE" w:rsidP="008C23BE">
      <w:r>
        <w:rPr>
          <w:rFonts w:hint="eastAsia"/>
        </w:rPr>
        <w:t>Первый</w:t>
      </w:r>
      <w:r>
        <w:tab/>
      </w:r>
      <w:r>
        <w:t></w:t>
      </w:r>
      <w:r>
        <w:t></w:t>
      </w:r>
      <w:r>
        <w:t></w:t>
      </w:r>
      <w:r>
        <w:t></w:t>
      </w:r>
      <w:r>
        <w:t></w:t>
      </w:r>
      <w:r>
        <w:t></w:t>
      </w:r>
      <w:r>
        <w:tab/>
      </w:r>
      <w:r>
        <w:t></w:t>
      </w:r>
      <w:r>
        <w:t></w:t>
      </w:r>
      <w:r>
        <w:t></w:t>
      </w:r>
      <w:r>
        <w:t></w:t>
      </w:r>
      <w:r>
        <w:t></w:t>
      </w:r>
      <w:r>
        <w:t></w:t>
      </w:r>
      <w:r>
        <w:tab/>
      </w:r>
      <w:r>
        <w:t></w:t>
      </w:r>
      <w:r>
        <w:t></w:t>
      </w:r>
      <w:r>
        <w:t></w:t>
      </w:r>
      <w:r>
        <w:t></w:t>
      </w:r>
      <w:r>
        <w:t></w:t>
      </w:r>
      <w:r>
        <w:tab/>
      </w:r>
      <w:r>
        <w:t></w:t>
      </w:r>
      <w:r>
        <w:t></w:t>
      </w:r>
      <w:r>
        <w:t></w:t>
      </w:r>
      <w:r>
        <w:t></w:t>
      </w:r>
      <w:r>
        <w:t></w:t>
      </w:r>
      <w:r>
        <w:t></w:t>
      </w:r>
      <w:r>
        <w:tab/>
      </w:r>
      <w:r>
        <w:t></w:t>
      </w:r>
      <w:r>
        <w:t></w:t>
      </w:r>
      <w:r>
        <w:t></w:t>
      </w:r>
      <w:r>
        <w:t></w:t>
      </w:r>
      <w:r>
        <w:t></w:t>
      </w:r>
      <w:r>
        <w:t></w:t>
      </w:r>
      <w:r>
        <w:tab/>
      </w:r>
      <w:r>
        <w:t></w:t>
      </w:r>
      <w:r>
        <w:t></w:t>
      </w:r>
      <w:r>
        <w:t></w:t>
      </w:r>
      <w:r>
        <w:t></w:t>
      </w:r>
      <w:r>
        <w:t></w:t>
      </w:r>
      <w:r>
        <w:tab/>
      </w:r>
      <w:r>
        <w:t></w:t>
      </w:r>
      <w:r>
        <w:t></w:t>
      </w:r>
      <w:r>
        <w:t></w:t>
      </w:r>
      <w:r>
        <w:t></w:t>
      </w:r>
      <w:r>
        <w:t></w:t>
      </w:r>
      <w:r>
        <w:t></w:t>
      </w:r>
      <w:r>
        <w:tab/>
      </w:r>
      <w:r>
        <w:t></w:t>
      </w:r>
      <w:r>
        <w:t></w:t>
      </w:r>
      <w:r>
        <w:t></w:t>
      </w:r>
      <w:r>
        <w:t></w:t>
      </w:r>
      <w:r>
        <w:t></w:t>
      </w:r>
      <w:r>
        <w:t></w:t>
      </w:r>
      <w:r>
        <w:tab/>
      </w:r>
      <w:r>
        <w:t></w:t>
      </w:r>
      <w:r>
        <w:t></w:t>
      </w:r>
      <w:r>
        <w:t></w:t>
      </w:r>
      <w:r>
        <w:t></w:t>
      </w:r>
      <w:r>
        <w:t></w:t>
      </w:r>
    </w:p>
    <w:p w:rsidR="008C23BE" w:rsidRDefault="008C23BE" w:rsidP="008C23BE">
      <w:r>
        <w:tab/>
      </w:r>
      <w:r>
        <w:t></w:t>
      </w:r>
      <w:r>
        <w:t></w:t>
      </w:r>
      <w:r>
        <w:t></w:t>
      </w:r>
      <w:r>
        <w:t></w:t>
      </w:r>
      <w:r>
        <w:t></w:t>
      </w:r>
      <w:r>
        <w:tab/>
      </w:r>
      <w:r>
        <w:t></w:t>
      </w:r>
      <w:r>
        <w:t></w:t>
      </w:r>
      <w:r>
        <w:t></w:t>
      </w:r>
      <w:r>
        <w:t></w:t>
      </w:r>
      <w:r>
        <w:t></w:t>
      </w:r>
      <w:r>
        <w:tab/>
      </w:r>
      <w:r>
        <w:t></w:t>
      </w:r>
      <w:r>
        <w:t></w:t>
      </w:r>
      <w:r>
        <w:t></w:t>
      </w:r>
      <w:r>
        <w:t></w:t>
      </w:r>
      <w:r>
        <w:tab/>
      </w:r>
      <w:r>
        <w:t></w:t>
      </w:r>
      <w:r>
        <w:t></w:t>
      </w:r>
      <w:r>
        <w:t></w:t>
      </w:r>
      <w:r>
        <w:t></w:t>
      </w:r>
      <w:r>
        <w:t></w:t>
      </w:r>
      <w:r>
        <w:tab/>
      </w:r>
      <w:r>
        <w:t></w:t>
      </w:r>
      <w:r>
        <w:t></w:t>
      </w:r>
      <w:r>
        <w:t></w:t>
      </w:r>
      <w:r>
        <w:t></w:t>
      </w:r>
      <w:r>
        <w:t></w:t>
      </w:r>
      <w:r>
        <w:tab/>
      </w:r>
      <w:r>
        <w:t></w:t>
      </w:r>
      <w:r>
        <w:t></w:t>
      </w:r>
      <w:r>
        <w:t></w:t>
      </w:r>
      <w:r>
        <w:t></w:t>
      </w:r>
      <w:r>
        <w:tab/>
      </w:r>
      <w:r>
        <w:t></w:t>
      </w:r>
      <w:r>
        <w:t></w:t>
      </w:r>
      <w:r>
        <w:t></w:t>
      </w:r>
      <w:r>
        <w:t></w:t>
      </w:r>
      <w:r>
        <w:t></w:t>
      </w:r>
      <w:r>
        <w:tab/>
      </w:r>
      <w:r>
        <w:t></w:t>
      </w:r>
      <w:r>
        <w:t></w:t>
      </w:r>
      <w:r>
        <w:t></w:t>
      </w:r>
      <w:r>
        <w:t></w:t>
      </w:r>
      <w:r>
        <w:t></w:t>
      </w:r>
      <w:r>
        <w:tab/>
      </w:r>
      <w:r>
        <w:t></w:t>
      </w:r>
      <w:r>
        <w:t></w:t>
      </w:r>
      <w:r>
        <w:t></w:t>
      </w:r>
      <w:r>
        <w:t></w:t>
      </w:r>
    </w:p>
    <w:p w:rsidR="008C23BE" w:rsidRDefault="008C23BE" w:rsidP="008C23BE">
      <w:r>
        <w:rPr>
          <w:rFonts w:hint="eastAsia"/>
        </w:rPr>
        <w:t>Экстра</w:t>
      </w:r>
      <w:r>
        <w:tab/>
      </w:r>
      <w:r>
        <w:t></w:t>
      </w:r>
      <w:r>
        <w:t></w:t>
      </w:r>
      <w:r>
        <w:t></w:t>
      </w:r>
      <w:r>
        <w:t></w:t>
      </w:r>
      <w:r>
        <w:t></w:t>
      </w:r>
      <w:r>
        <w:t></w:t>
      </w:r>
      <w:r>
        <w:tab/>
      </w:r>
      <w:r>
        <w:t></w:t>
      </w:r>
      <w:r>
        <w:t></w:t>
      </w:r>
      <w:r>
        <w:t></w:t>
      </w:r>
      <w:r>
        <w:t></w:t>
      </w:r>
      <w:r>
        <w:t></w:t>
      </w:r>
      <w:r>
        <w:t></w:t>
      </w:r>
      <w:r>
        <w:tab/>
      </w:r>
      <w:r>
        <w:t></w:t>
      </w:r>
      <w:r>
        <w:t></w:t>
      </w:r>
      <w:r>
        <w:t></w:t>
      </w:r>
      <w:r>
        <w:t></w:t>
      </w:r>
      <w:r>
        <w:t></w:t>
      </w:r>
      <w:r>
        <w:tab/>
      </w:r>
      <w:r>
        <w:t></w:t>
      </w:r>
      <w:r>
        <w:t></w:t>
      </w:r>
      <w:r>
        <w:t></w:t>
      </w:r>
      <w:r>
        <w:t></w:t>
      </w:r>
      <w:r>
        <w:t></w:t>
      </w:r>
      <w:r>
        <w:t></w:t>
      </w:r>
      <w:r>
        <w:tab/>
      </w:r>
      <w:r>
        <w:t></w:t>
      </w:r>
      <w:r>
        <w:t></w:t>
      </w:r>
      <w:r>
        <w:t></w:t>
      </w:r>
      <w:r>
        <w:t></w:t>
      </w:r>
      <w:r>
        <w:t></w:t>
      </w:r>
      <w:r>
        <w:t></w:t>
      </w:r>
      <w:r>
        <w:tab/>
      </w:r>
      <w:r>
        <w:t></w:t>
      </w:r>
      <w:r>
        <w:t></w:t>
      </w:r>
      <w:r>
        <w:t></w:t>
      </w:r>
      <w:r>
        <w:t></w:t>
      </w:r>
      <w:r>
        <w:t></w:t>
      </w:r>
      <w:r>
        <w:tab/>
      </w:r>
      <w:r>
        <w:t></w:t>
      </w:r>
      <w:r>
        <w:t></w:t>
      </w:r>
      <w:r>
        <w:t></w:t>
      </w:r>
      <w:r>
        <w:t></w:t>
      </w:r>
      <w:r>
        <w:t></w:t>
      </w:r>
      <w:r>
        <w:t></w:t>
      </w:r>
      <w:r>
        <w:tab/>
      </w:r>
      <w:r>
        <w:t></w:t>
      </w:r>
      <w:r>
        <w:t></w:t>
      </w:r>
      <w:r>
        <w:t></w:t>
      </w:r>
      <w:r>
        <w:t></w:t>
      </w:r>
      <w:r>
        <w:t></w:t>
      </w:r>
      <w:r>
        <w:t></w:t>
      </w:r>
      <w:r>
        <w:tab/>
      </w:r>
      <w:r>
        <w:t></w:t>
      </w:r>
      <w:r>
        <w:t></w:t>
      </w:r>
      <w:r>
        <w:t></w:t>
      </w:r>
      <w:r>
        <w:t></w:t>
      </w:r>
      <w:r>
        <w:t></w:t>
      </w:r>
    </w:p>
    <w:p w:rsidR="008C23BE" w:rsidRDefault="008C23BE" w:rsidP="008C23BE">
      <w:r>
        <w:tab/>
      </w:r>
      <w:r>
        <w:t></w:t>
      </w:r>
      <w:r>
        <w:t></w:t>
      </w:r>
      <w:r>
        <w:t></w:t>
      </w:r>
      <w:r>
        <w:t></w:t>
      </w:r>
      <w:r>
        <w:t></w:t>
      </w:r>
      <w:r>
        <w:tab/>
      </w:r>
      <w:r>
        <w:t></w:t>
      </w:r>
      <w:r>
        <w:t></w:t>
      </w:r>
      <w:r>
        <w:t></w:t>
      </w:r>
      <w:r>
        <w:t></w:t>
      </w:r>
      <w:r>
        <w:t></w:t>
      </w:r>
      <w:r>
        <w:tab/>
      </w:r>
      <w:r>
        <w:t></w:t>
      </w:r>
      <w:r>
        <w:t></w:t>
      </w:r>
      <w:r>
        <w:t></w:t>
      </w:r>
      <w:r>
        <w:t></w:t>
      </w:r>
      <w:r>
        <w:tab/>
      </w:r>
      <w:r>
        <w:t></w:t>
      </w:r>
      <w:r>
        <w:t></w:t>
      </w:r>
      <w:r>
        <w:t></w:t>
      </w:r>
      <w:r>
        <w:t></w:t>
      </w:r>
      <w:r>
        <w:t></w:t>
      </w:r>
      <w:r>
        <w:tab/>
      </w:r>
      <w:r>
        <w:t></w:t>
      </w:r>
      <w:r>
        <w:t></w:t>
      </w:r>
      <w:r>
        <w:t></w:t>
      </w:r>
      <w:r>
        <w:t></w:t>
      </w:r>
      <w:r>
        <w:t></w:t>
      </w:r>
      <w:r>
        <w:tab/>
      </w:r>
      <w:r>
        <w:t></w:t>
      </w:r>
      <w:r>
        <w:t></w:t>
      </w:r>
      <w:r>
        <w:t></w:t>
      </w:r>
      <w:r>
        <w:t></w:t>
      </w:r>
      <w:r>
        <w:tab/>
      </w:r>
      <w:r>
        <w:t></w:t>
      </w:r>
      <w:r>
        <w:t></w:t>
      </w:r>
      <w:r>
        <w:t></w:t>
      </w:r>
      <w:r>
        <w:t></w:t>
      </w:r>
      <w:r>
        <w:t></w:t>
      </w:r>
      <w:r>
        <w:tab/>
      </w:r>
      <w:r>
        <w:t></w:t>
      </w:r>
      <w:r>
        <w:t></w:t>
      </w:r>
      <w:r>
        <w:t></w:t>
      </w:r>
      <w:r>
        <w:t></w:t>
      </w:r>
      <w:r>
        <w:t></w:t>
      </w:r>
      <w:r>
        <w:tab/>
      </w:r>
      <w:r>
        <w:t></w:t>
      </w:r>
      <w:r>
        <w:t></w:t>
      </w:r>
      <w:r>
        <w:t></w:t>
      </w:r>
      <w:r>
        <w:t></w:t>
      </w:r>
    </w:p>
    <w:p w:rsidR="008C23BE" w:rsidRDefault="008C23BE" w:rsidP="008C23BE"/>
    <w:p w:rsidR="008C23BE" w:rsidRDefault="008C23BE" w:rsidP="008C23BE"/>
    <w:p w:rsidR="008C23BE" w:rsidRDefault="008C23BE" w:rsidP="008C23BE">
      <w:r>
        <w:t></w:t>
      </w:r>
      <w:r>
        <w:t></w:t>
      </w:r>
      <w:r>
        <w:t></w:t>
      </w:r>
      <w:r>
        <w:t></w:t>
      </w:r>
      <w:r>
        <w:t></w:t>
      </w:r>
      <w:r>
        <w:t></w:t>
      </w:r>
      <w:r>
        <w:t></w:t>
      </w:r>
      <w:r>
        <w:tab/>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rPr>
          <w:rFonts w:hint="eastAsia"/>
        </w:rPr>
        <w:t>молодняка</w:t>
      </w:r>
      <w:r>
        <w:t></w:t>
      </w:r>
      <w:r>
        <w:rPr>
          <w:rFonts w:hint="eastAsia"/>
        </w:rPr>
        <w:t>овец</w:t>
      </w:r>
      <w:r>
        <w:t></w:t>
      </w:r>
      <w:r>
        <w:rPr>
          <w:rFonts w:hint="eastAsia"/>
        </w:rPr>
        <w:t>романовской</w:t>
      </w:r>
      <w:r>
        <w:t></w:t>
      </w:r>
      <w:r>
        <w:rPr>
          <w:rFonts w:hint="eastAsia"/>
        </w:rPr>
        <w:t>породы</w:t>
      </w:r>
    </w:p>
    <w:p w:rsidR="008C23BE" w:rsidRDefault="008C23BE" w:rsidP="008C23BE">
      <w:r>
        <w:rPr>
          <w:rFonts w:hint="eastAsia"/>
        </w:rPr>
        <w:t>Данные</w:t>
      </w:r>
      <w:r>
        <w:t></w:t>
      </w:r>
      <w:r>
        <w:rPr>
          <w:rFonts w:hint="eastAsia"/>
        </w:rPr>
        <w:t>по</w:t>
      </w:r>
      <w:r>
        <w:t></w:t>
      </w:r>
      <w:r>
        <w:rPr>
          <w:rFonts w:hint="eastAsia"/>
        </w:rPr>
        <w:t>химическому</w:t>
      </w:r>
      <w:r>
        <w:t></w:t>
      </w:r>
      <w:r>
        <w:rPr>
          <w:rFonts w:hint="eastAsia"/>
        </w:rPr>
        <w:t>составу</w:t>
      </w:r>
      <w:r>
        <w:t></w:t>
      </w:r>
      <w:r>
        <w:rPr>
          <w:rFonts w:hint="eastAsia"/>
        </w:rPr>
        <w:t>длиннейшей</w:t>
      </w:r>
      <w:r>
        <w:t></w:t>
      </w:r>
      <w:r>
        <w:rPr>
          <w:rFonts w:hint="eastAsia"/>
        </w:rPr>
        <w:t>мышцы</w:t>
      </w:r>
      <w:r>
        <w:t></w:t>
      </w:r>
      <w:r>
        <w:rPr>
          <w:rFonts w:hint="eastAsia"/>
        </w:rPr>
        <w:t>спины</w:t>
      </w:r>
      <w:r>
        <w:t></w:t>
      </w:r>
      <w:r>
        <w:rPr>
          <w:rFonts w:hint="eastAsia"/>
        </w:rPr>
        <w:t>молодняка</w:t>
      </w:r>
      <w:r>
        <w:t></w:t>
      </w:r>
      <w:r>
        <w:rPr>
          <w:rFonts w:hint="eastAsia"/>
        </w:rPr>
        <w:t>овец</w:t>
      </w:r>
      <w:r>
        <w:t></w:t>
      </w:r>
      <w:r>
        <w:rPr>
          <w:rFonts w:hint="eastAsia"/>
        </w:rPr>
        <w:t>романовской</w:t>
      </w:r>
      <w:r>
        <w:t></w:t>
      </w:r>
      <w:r>
        <w:rPr>
          <w:rFonts w:hint="eastAsia"/>
        </w:rPr>
        <w:t>породы</w:t>
      </w:r>
      <w:r>
        <w:t></w:t>
      </w:r>
      <w:r>
        <w:rPr>
          <w:rFonts w:hint="eastAsia"/>
        </w:rPr>
        <w:t>сведены</w:t>
      </w:r>
      <w:r>
        <w:t></w:t>
      </w:r>
      <w:r>
        <w:rPr>
          <w:rFonts w:hint="eastAsia"/>
        </w:rPr>
        <w:t>в</w:t>
      </w:r>
      <w:r>
        <w:t></w:t>
      </w:r>
      <w:r>
        <w:rPr>
          <w:rFonts w:hint="eastAsia"/>
        </w:rPr>
        <w:t>таблицу</w:t>
      </w:r>
      <w:r>
        <w:t></w:t>
      </w:r>
      <w:r>
        <w:t></w:t>
      </w:r>
      <w:r>
        <w:t></w:t>
      </w:r>
    </w:p>
    <w:p w:rsidR="008C23BE" w:rsidRDefault="008C23BE" w:rsidP="008C23BE">
      <w:r>
        <w:rPr>
          <w:rFonts w:hint="eastAsia"/>
        </w:rPr>
        <w:t>Данные</w:t>
      </w:r>
      <w:r>
        <w:t></w:t>
      </w:r>
      <w:r>
        <w:rPr>
          <w:rFonts w:hint="eastAsia"/>
        </w:rPr>
        <w:t>таблицы</w:t>
      </w:r>
      <w:r>
        <w:t></w:t>
      </w:r>
      <w:r>
        <w:t></w:t>
      </w:r>
      <w:r>
        <w:t></w:t>
      </w:r>
      <w:r>
        <w:rPr>
          <w:rFonts w:hint="eastAsia"/>
        </w:rPr>
        <w:t>показывают</w:t>
      </w:r>
      <w:r>
        <w:t></w:t>
      </w:r>
      <w:r>
        <w:t></w:t>
      </w:r>
      <w:r>
        <w:rPr>
          <w:rFonts w:hint="eastAsia"/>
        </w:rPr>
        <w:t>что</w:t>
      </w:r>
      <w:r>
        <w:t></w:t>
      </w:r>
      <w:r>
        <w:rPr>
          <w:rFonts w:hint="eastAsia"/>
        </w:rPr>
        <w:t>с</w:t>
      </w:r>
      <w:r>
        <w:t></w:t>
      </w:r>
      <w:r>
        <w:rPr>
          <w:rFonts w:hint="eastAsia"/>
        </w:rPr>
        <w:t>возрастом</w:t>
      </w:r>
      <w:r>
        <w:t></w:t>
      </w:r>
      <w:r>
        <w:rPr>
          <w:rFonts w:hint="eastAsia"/>
        </w:rPr>
        <w:t>животных</w:t>
      </w:r>
      <w:r>
        <w:t></w:t>
      </w:r>
      <w:r>
        <w:rPr>
          <w:rFonts w:hint="eastAsia"/>
        </w:rPr>
        <w:t>и</w:t>
      </w:r>
      <w:r>
        <w:t></w:t>
      </w:r>
      <w:r>
        <w:rPr>
          <w:rFonts w:hint="eastAsia"/>
        </w:rPr>
        <w:t>повышением</w:t>
      </w:r>
      <w:r>
        <w:t></w:t>
      </w:r>
      <w:r>
        <w:rPr>
          <w:rFonts w:hint="eastAsia"/>
        </w:rPr>
        <w:t>класса</w:t>
      </w:r>
      <w:r>
        <w:t></w:t>
      </w:r>
      <w:r>
        <w:rPr>
          <w:rFonts w:hint="eastAsia"/>
        </w:rPr>
        <w:t>количество</w:t>
      </w:r>
      <w:r>
        <w:t></w:t>
      </w:r>
      <w:r>
        <w:rPr>
          <w:rFonts w:hint="eastAsia"/>
        </w:rPr>
        <w:t>воды</w:t>
      </w:r>
      <w:r>
        <w:t></w:t>
      </w:r>
      <w:r>
        <w:rPr>
          <w:rFonts w:hint="eastAsia"/>
        </w:rPr>
        <w:t>в</w:t>
      </w:r>
      <w:r>
        <w:t></w:t>
      </w:r>
      <w:r>
        <w:rPr>
          <w:rFonts w:hint="eastAsia"/>
        </w:rPr>
        <w:t>длиннейшей</w:t>
      </w:r>
      <w:r>
        <w:t></w:t>
      </w:r>
      <w:r>
        <w:rPr>
          <w:rFonts w:hint="eastAsia"/>
        </w:rPr>
        <w:t>мышце</w:t>
      </w:r>
      <w:r>
        <w:t></w:t>
      </w:r>
      <w:r>
        <w:rPr>
          <w:rFonts w:hint="eastAsia"/>
        </w:rPr>
        <w:t>спины</w:t>
      </w:r>
      <w:r>
        <w:t></w:t>
      </w:r>
      <w:r>
        <w:rPr>
          <w:rFonts w:hint="eastAsia"/>
        </w:rPr>
        <w:t>уменьшается</w:t>
      </w:r>
      <w:r>
        <w:t></w:t>
      </w:r>
      <w:r>
        <w:rPr>
          <w:rFonts w:hint="eastAsia"/>
        </w:rPr>
        <w:t>у</w:t>
      </w:r>
      <w:r>
        <w:t></w:t>
      </w:r>
      <w:r>
        <w:rPr>
          <w:rFonts w:hint="eastAsia"/>
        </w:rPr>
        <w:t>баранов</w:t>
      </w:r>
      <w:r>
        <w:t></w:t>
      </w:r>
      <w:r>
        <w:rPr>
          <w:rFonts w:hint="eastAsia"/>
        </w:rPr>
        <w:t>класса</w:t>
      </w:r>
      <w:r>
        <w:t></w:t>
      </w:r>
      <w:r>
        <w:rPr>
          <w:rFonts w:hint="eastAsia"/>
        </w:rPr>
        <w:t>экстра</w:t>
      </w:r>
      <w:r>
        <w:t></w:t>
      </w:r>
      <w:r>
        <w:rPr>
          <w:rFonts w:hint="eastAsia"/>
        </w:rPr>
        <w:t>по</w:t>
      </w:r>
      <w:r>
        <w:t></w:t>
      </w:r>
      <w:r>
        <w:rPr>
          <w:rFonts w:hint="eastAsia"/>
        </w:rPr>
        <w:t>сравнению</w:t>
      </w:r>
      <w:r>
        <w:t></w:t>
      </w:r>
      <w:r>
        <w:rPr>
          <w:rFonts w:hint="eastAsia"/>
        </w:rPr>
        <w:t>с</w:t>
      </w:r>
      <w:r>
        <w:t></w:t>
      </w:r>
      <w:r>
        <w:rPr>
          <w:rFonts w:hint="eastAsia"/>
        </w:rPr>
        <w:t>третьим</w:t>
      </w:r>
      <w:r>
        <w:t></w:t>
      </w:r>
      <w:r>
        <w:rPr>
          <w:rFonts w:hint="eastAsia"/>
        </w:rPr>
        <w:t>классом</w:t>
      </w:r>
      <w:r>
        <w:t></w:t>
      </w:r>
      <w:r>
        <w:rPr>
          <w:rFonts w:hint="eastAsia"/>
        </w:rPr>
        <w:t>на</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rPr>
          <w:rFonts w:hint="eastAsia"/>
        </w:rPr>
        <w:t>валухов</w:t>
      </w:r>
      <w:r>
        <w:t></w:t>
      </w:r>
      <w:r>
        <w:t></w:t>
      </w:r>
      <w:r>
        <w:t></w:t>
      </w:r>
      <w:r>
        <w:rPr>
          <w:rFonts w:hint="eastAsia"/>
        </w:rPr>
        <w:t>на</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rPr>
          <w:rFonts w:hint="eastAsia"/>
        </w:rPr>
        <w:t>ярок</w:t>
      </w:r>
      <w:r>
        <w:t></w:t>
      </w:r>
      <w:r>
        <w:t></w:t>
      </w:r>
      <w:r>
        <w:t></w:t>
      </w:r>
      <w:r>
        <w:rPr>
          <w:rFonts w:hint="eastAsia"/>
        </w:rPr>
        <w:t>на</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rPr>
          <w:rFonts w:hint="eastAsia"/>
        </w:rPr>
        <w:t>в</w:t>
      </w:r>
      <w:r>
        <w:t></w:t>
      </w:r>
      <w:r>
        <w:rPr>
          <w:rFonts w:hint="eastAsia"/>
        </w:rPr>
        <w:t>то</w:t>
      </w:r>
      <w:r>
        <w:t></w:t>
      </w:r>
      <w:r>
        <w:rPr>
          <w:rFonts w:hint="eastAsia"/>
        </w:rPr>
        <w:t>время</w:t>
      </w:r>
      <w:r>
        <w:t></w:t>
      </w:r>
      <w:r>
        <w:rPr>
          <w:rFonts w:hint="eastAsia"/>
        </w:rPr>
        <w:t>как</w:t>
      </w:r>
      <w:r>
        <w:t></w:t>
      </w:r>
      <w:r>
        <w:rPr>
          <w:rFonts w:hint="eastAsia"/>
        </w:rPr>
        <w:t>содержание</w:t>
      </w:r>
      <w:r>
        <w:t></w:t>
      </w:r>
      <w:r>
        <w:rPr>
          <w:rFonts w:hint="eastAsia"/>
        </w:rPr>
        <w:t>белка</w:t>
      </w:r>
      <w:r>
        <w:t></w:t>
      </w:r>
      <w:r>
        <w:rPr>
          <w:rFonts w:hint="eastAsia"/>
        </w:rPr>
        <w:t>увеличивается</w:t>
      </w:r>
      <w:r>
        <w:t></w:t>
      </w:r>
      <w:r>
        <w:rPr>
          <w:rFonts w:hint="eastAsia"/>
        </w:rPr>
        <w:t>на</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rPr>
          <w:rFonts w:hint="eastAsia"/>
        </w:rPr>
        <w:t>и</w:t>
      </w:r>
      <w:r>
        <w:t></w:t>
      </w:r>
      <w:r>
        <w:rPr>
          <w:rFonts w:hint="eastAsia"/>
        </w:rPr>
        <w:t>содержание</w:t>
      </w:r>
      <w:r>
        <w:t></w:t>
      </w:r>
      <w:r>
        <w:rPr>
          <w:rFonts w:hint="eastAsia"/>
        </w:rPr>
        <w:t>жира</w:t>
      </w:r>
      <w:r>
        <w:t></w:t>
      </w:r>
      <w:r>
        <w:rPr>
          <w:rFonts w:hint="eastAsia"/>
        </w:rPr>
        <w:t>на</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rPr>
          <w:rFonts w:hint="eastAsia"/>
        </w:rPr>
        <w:t>соответственно</w:t>
      </w:r>
      <w:r>
        <w:t></w:t>
      </w:r>
    </w:p>
    <w:p w:rsidR="008C23BE" w:rsidRDefault="008C23BE" w:rsidP="008C23BE">
      <w:r>
        <w:rPr>
          <w:rFonts w:hint="eastAsia"/>
        </w:rPr>
        <w:t>У</w:t>
      </w:r>
      <w:r>
        <w:t></w:t>
      </w:r>
      <w:r>
        <w:rPr>
          <w:rFonts w:hint="eastAsia"/>
        </w:rPr>
        <w:t>баранов</w:t>
      </w:r>
      <w:r>
        <w:t></w:t>
      </w:r>
      <w:r>
        <w:rPr>
          <w:rFonts w:hint="eastAsia"/>
        </w:rPr>
        <w:t>разных</w:t>
      </w:r>
      <w:r>
        <w:t></w:t>
      </w:r>
      <w:r>
        <w:rPr>
          <w:rFonts w:hint="eastAsia"/>
        </w:rPr>
        <w:t>классов</w:t>
      </w:r>
      <w:r>
        <w:t></w:t>
      </w:r>
      <w:r>
        <w:rPr>
          <w:rFonts w:hint="eastAsia"/>
        </w:rPr>
        <w:t>в</w:t>
      </w:r>
      <w:r>
        <w:t></w:t>
      </w:r>
      <w:r>
        <w:rPr>
          <w:rFonts w:hint="eastAsia"/>
        </w:rPr>
        <w:t>длиннейшей</w:t>
      </w:r>
      <w:r>
        <w:t></w:t>
      </w:r>
      <w:r>
        <w:rPr>
          <w:rFonts w:hint="eastAsia"/>
        </w:rPr>
        <w:t>мышце</w:t>
      </w:r>
      <w:r>
        <w:t></w:t>
      </w:r>
      <w:r>
        <w:rPr>
          <w:rFonts w:hint="eastAsia"/>
        </w:rPr>
        <w:t>спины</w:t>
      </w:r>
      <w:r>
        <w:t></w:t>
      </w:r>
      <w:r>
        <w:rPr>
          <w:rFonts w:hint="eastAsia"/>
        </w:rPr>
        <w:t>всегда</w:t>
      </w:r>
      <w:r>
        <w:t></w:t>
      </w:r>
      <w:r>
        <w:rPr>
          <w:rFonts w:hint="eastAsia"/>
        </w:rPr>
        <w:t>больше</w:t>
      </w:r>
      <w:r>
        <w:t></w:t>
      </w:r>
      <w:r>
        <w:rPr>
          <w:rFonts w:hint="eastAsia"/>
        </w:rPr>
        <w:t>воды</w:t>
      </w:r>
      <w:r>
        <w:t></w:t>
      </w:r>
      <w:r>
        <w:t></w:t>
      </w:r>
      <w:r>
        <w:rPr>
          <w:rFonts w:hint="eastAsia"/>
        </w:rPr>
        <w:t>чем</w:t>
      </w:r>
      <w:r>
        <w:t></w:t>
      </w:r>
      <w:r>
        <w:rPr>
          <w:rFonts w:hint="eastAsia"/>
        </w:rPr>
        <w:t>у</w:t>
      </w:r>
      <w:r>
        <w:t></w:t>
      </w:r>
      <w:r>
        <w:rPr>
          <w:rFonts w:hint="eastAsia"/>
        </w:rPr>
        <w:t>валухов</w:t>
      </w:r>
      <w:r>
        <w:t></w:t>
      </w:r>
      <w:r>
        <w:rPr>
          <w:rFonts w:hint="eastAsia"/>
        </w:rPr>
        <w:t>и</w:t>
      </w:r>
      <w:r>
        <w:t></w:t>
      </w:r>
      <w:r>
        <w:rPr>
          <w:rFonts w:hint="eastAsia"/>
        </w:rPr>
        <w:t>ярок</w:t>
      </w:r>
      <w:r>
        <w:t></w:t>
      </w:r>
      <w:r>
        <w:t></w:t>
      </w:r>
      <w:r>
        <w:rPr>
          <w:rFonts w:hint="eastAsia"/>
        </w:rPr>
        <w:t>но</w:t>
      </w:r>
      <w:r>
        <w:t></w:t>
      </w:r>
      <w:r>
        <w:rPr>
          <w:rFonts w:hint="eastAsia"/>
        </w:rPr>
        <w:t>меньше</w:t>
      </w:r>
      <w:r>
        <w:t></w:t>
      </w:r>
      <w:r>
        <w:rPr>
          <w:rFonts w:hint="eastAsia"/>
        </w:rPr>
        <w:t>белка</w:t>
      </w:r>
      <w:r>
        <w:t></w:t>
      </w:r>
      <w:r>
        <w:rPr>
          <w:rFonts w:hint="eastAsia"/>
        </w:rPr>
        <w:t>и</w:t>
      </w:r>
      <w:r>
        <w:t></w:t>
      </w:r>
      <w:r>
        <w:rPr>
          <w:rFonts w:hint="eastAsia"/>
        </w:rPr>
        <w:t>жира</w:t>
      </w:r>
      <w:r>
        <w:t></w:t>
      </w:r>
    </w:p>
    <w:p w:rsidR="008C23BE" w:rsidRDefault="008C23BE" w:rsidP="008C23BE">
      <w:r>
        <w:rPr>
          <w:rFonts w:hint="eastAsia"/>
        </w:rPr>
        <w:t>Таблица</w:t>
      </w:r>
      <w:r>
        <w:t></w:t>
      </w:r>
      <w:r>
        <w:t></w:t>
      </w:r>
      <w:r>
        <w:t></w:t>
      </w:r>
      <w:r>
        <w:t></w:t>
      </w:r>
      <w:r>
        <w:t></w:t>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rPr>
          <w:rFonts w:hint="eastAsia"/>
        </w:rPr>
        <w:t>молодняка</w:t>
      </w:r>
      <w:r>
        <w:t></w:t>
      </w:r>
      <w:r>
        <w:rPr>
          <w:rFonts w:hint="eastAsia"/>
        </w:rPr>
        <w:t>овец</w:t>
      </w:r>
    </w:p>
    <w:p w:rsidR="008C23BE" w:rsidRDefault="008C23BE" w:rsidP="008C23BE">
      <w:r>
        <w:rPr>
          <w:rFonts w:hint="eastAsia"/>
        </w:rPr>
        <w:t>романовской</w:t>
      </w:r>
      <w:r>
        <w:t></w:t>
      </w:r>
      <w:r>
        <w:rPr>
          <w:rFonts w:hint="eastAsia"/>
        </w:rPr>
        <w:t>породы</w:t>
      </w:r>
      <w:r>
        <w:t></w:t>
      </w:r>
      <w:r>
        <w:t></w:t>
      </w:r>
      <w:r>
        <w:t></w:t>
      </w:r>
    </w:p>
    <w:p w:rsidR="008C23BE" w:rsidRDefault="008C23BE" w:rsidP="008C23BE">
      <w:r>
        <w:rPr>
          <w:rFonts w:hint="eastAsia"/>
        </w:rPr>
        <w:t>Категории</w:t>
      </w:r>
    </w:p>
    <w:p w:rsidR="008C23BE" w:rsidRDefault="008C23BE" w:rsidP="008C23BE">
      <w:r>
        <w:rPr>
          <w:rFonts w:hint="eastAsia"/>
        </w:rPr>
        <w:t>Упитанности</w:t>
      </w:r>
      <w:r>
        <w:tab/>
      </w:r>
      <w:r>
        <w:rPr>
          <w:rFonts w:hint="eastAsia"/>
        </w:rPr>
        <w:t>Бараны</w:t>
      </w:r>
      <w:r>
        <w:tab/>
      </w:r>
      <w:r>
        <w:rPr>
          <w:rFonts w:hint="eastAsia"/>
        </w:rPr>
        <w:t>Валухи</w:t>
      </w:r>
      <w:r>
        <w:tab/>
      </w:r>
      <w:r>
        <w:rPr>
          <w:rFonts w:hint="eastAsia"/>
        </w:rPr>
        <w:t>Ярки</w:t>
      </w:r>
    </w:p>
    <w:p w:rsidR="008C23BE" w:rsidRDefault="008C23BE" w:rsidP="008C23BE">
      <w:r>
        <w:rPr>
          <w:rFonts w:hint="eastAsia"/>
        </w:rPr>
        <w:t>Показатели</w:t>
      </w:r>
      <w:r>
        <w:tab/>
      </w:r>
      <w:r>
        <w:rPr>
          <w:rFonts w:hint="eastAsia"/>
        </w:rPr>
        <w:t>вода</w:t>
      </w:r>
      <w:r>
        <w:t></w:t>
      </w:r>
      <w:r>
        <w:t></w:t>
      </w:r>
      <w:r>
        <w:tab/>
      </w:r>
      <w:r>
        <w:rPr>
          <w:rFonts w:hint="eastAsia"/>
        </w:rPr>
        <w:t>белок</w:t>
      </w:r>
      <w:r>
        <w:t></w:t>
      </w:r>
      <w:r>
        <w:tab/>
      </w:r>
      <w:r>
        <w:rPr>
          <w:rFonts w:hint="eastAsia"/>
        </w:rPr>
        <w:t>жир</w:t>
      </w:r>
      <w:r>
        <w:t></w:t>
      </w:r>
      <w:r>
        <w:tab/>
      </w:r>
      <w:r>
        <w:rPr>
          <w:rFonts w:hint="eastAsia"/>
        </w:rPr>
        <w:t>вода</w:t>
      </w:r>
      <w:r>
        <w:t></w:t>
      </w:r>
      <w:r>
        <w:t></w:t>
      </w:r>
      <w:r>
        <w:tab/>
      </w:r>
      <w:r>
        <w:rPr>
          <w:rFonts w:hint="eastAsia"/>
        </w:rPr>
        <w:t>белок</w:t>
      </w:r>
      <w:r>
        <w:t></w:t>
      </w:r>
      <w:r>
        <w:tab/>
      </w:r>
      <w:r>
        <w:rPr>
          <w:rFonts w:hint="eastAsia"/>
        </w:rPr>
        <w:t>жир</w:t>
      </w:r>
      <w:r>
        <w:t></w:t>
      </w:r>
      <w:r>
        <w:tab/>
      </w:r>
      <w:r>
        <w:rPr>
          <w:rFonts w:hint="eastAsia"/>
        </w:rPr>
        <w:t>вода</w:t>
      </w:r>
      <w:r>
        <w:t></w:t>
      </w:r>
      <w:r>
        <w:t></w:t>
      </w:r>
      <w:r>
        <w:tab/>
      </w:r>
      <w:r>
        <w:rPr>
          <w:rFonts w:hint="eastAsia"/>
        </w:rPr>
        <w:t>белок</w:t>
      </w:r>
      <w:r>
        <w:t></w:t>
      </w:r>
      <w:r>
        <w:tab/>
      </w:r>
      <w:r>
        <w:rPr>
          <w:rFonts w:hint="eastAsia"/>
        </w:rPr>
        <w:t>жир</w:t>
      </w:r>
      <w:r>
        <w:t></w:t>
      </w:r>
    </w:p>
    <w:p w:rsidR="008C23BE" w:rsidRDefault="008C23BE" w:rsidP="008C23BE">
      <w:r>
        <w:rPr>
          <w:rFonts w:hint="eastAsia"/>
        </w:rPr>
        <w:t>Третий</w:t>
      </w:r>
      <w:r>
        <w:t></w:t>
      </w:r>
      <w:r>
        <w:rPr>
          <w:rFonts w:hint="eastAsia"/>
        </w:rPr>
        <w:t>класс</w:t>
      </w:r>
      <w:r>
        <w:tab/>
      </w:r>
      <w:r>
        <w:t></w:t>
      </w:r>
      <w:r>
        <w:t></w:t>
      </w:r>
      <w:r>
        <w:t></w:t>
      </w:r>
      <w:r>
        <w:t></w:t>
      </w:r>
      <w:r>
        <w:t></w:t>
      </w:r>
      <w:r>
        <w:t></w:t>
      </w:r>
      <w:r>
        <w:t></w:t>
      </w:r>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p>
    <w:p w:rsidR="008C23BE" w:rsidRDefault="008C23BE" w:rsidP="008C23BE">
      <w:r>
        <w:rPr>
          <w:rFonts w:hint="eastAsia"/>
        </w:rPr>
        <w:t>Второй</w:t>
      </w:r>
      <w:r>
        <w:t></w:t>
      </w:r>
      <w:r>
        <w:rPr>
          <w:rFonts w:hint="eastAsia"/>
        </w:rPr>
        <w:t>класс</w:t>
      </w:r>
      <w:r>
        <w:tab/>
      </w:r>
      <w:r>
        <w:t></w:t>
      </w:r>
      <w:r>
        <w:t></w:t>
      </w:r>
      <w:r>
        <w:t></w:t>
      </w:r>
      <w:r>
        <w:t></w:t>
      </w:r>
      <w:r>
        <w:t></w:t>
      </w:r>
      <w:r>
        <w:t></w:t>
      </w:r>
      <w:r>
        <w:t></w:t>
      </w:r>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p>
    <w:p w:rsidR="008C23BE" w:rsidRDefault="008C23BE" w:rsidP="008C23BE">
      <w:r>
        <w:rPr>
          <w:rFonts w:hint="eastAsia"/>
        </w:rPr>
        <w:t>Первый</w:t>
      </w:r>
      <w:r>
        <w:t></w:t>
      </w:r>
      <w:r>
        <w:rPr>
          <w:rFonts w:hint="eastAsia"/>
        </w:rPr>
        <w:t>класс</w:t>
      </w:r>
      <w:r>
        <w:tab/>
      </w:r>
      <w:r>
        <w:t></w:t>
      </w:r>
      <w:r>
        <w:t></w:t>
      </w:r>
      <w:r>
        <w:t></w:t>
      </w:r>
      <w:r>
        <w:t></w:t>
      </w:r>
      <w:r>
        <w:t></w:t>
      </w:r>
      <w:r>
        <w:t></w:t>
      </w:r>
      <w:r>
        <w:t></w:t>
      </w:r>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p>
    <w:p w:rsidR="008C23BE" w:rsidRDefault="008C23BE" w:rsidP="008C23BE">
      <w:r>
        <w:rPr>
          <w:rFonts w:hint="eastAsia"/>
        </w:rPr>
        <w:t>Экстра</w:t>
      </w:r>
      <w:r>
        <w:tab/>
      </w:r>
      <w:r>
        <w:t></w:t>
      </w:r>
      <w:r>
        <w:t></w:t>
      </w:r>
      <w:r>
        <w:t></w:t>
      </w:r>
      <w:r>
        <w:t></w:t>
      </w:r>
      <w:r>
        <w:t></w:t>
      </w:r>
      <w:r>
        <w:t></w:t>
      </w:r>
      <w:r>
        <w:t></w:t>
      </w:r>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r>
        <w:tab/>
      </w:r>
      <w:r>
        <w:t></w:t>
      </w:r>
      <w:r>
        <w:t></w:t>
      </w:r>
      <w:r>
        <w:t></w:t>
      </w:r>
      <w:r>
        <w:t></w:t>
      </w:r>
      <w:r>
        <w:t></w:t>
      </w:r>
      <w:r>
        <w:t></w:t>
      </w:r>
    </w:p>
    <w:p w:rsidR="008C23BE" w:rsidRDefault="008C23BE" w:rsidP="008C23BE">
      <w:r>
        <w:t></w:t>
      </w:r>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p>
    <w:p w:rsidR="008C23BE" w:rsidRDefault="008C23BE" w:rsidP="008C23BE">
      <w:r>
        <w:rPr>
          <w:rFonts w:hint="eastAsia"/>
        </w:rPr>
        <w:t>Примечание</w:t>
      </w:r>
      <w:r>
        <w:t></w:t>
      </w:r>
      <w:r>
        <w:t></w:t>
      </w:r>
      <w:r>
        <w:t></w:t>
      </w:r>
      <w:r>
        <w:t></w:t>
      </w:r>
      <w:r>
        <w:t></w:t>
      </w:r>
      <w:r>
        <w:t></w:t>
      </w:r>
      <w:r>
        <w:rPr>
          <w:rFonts w:hint="eastAsia"/>
        </w:rPr>
        <w:t>Р</w:t>
      </w:r>
      <w:r>
        <w:t></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p>
    <w:p w:rsidR="008C23BE" w:rsidRDefault="008C23BE" w:rsidP="008C23BE"/>
    <w:p w:rsidR="008C23BE" w:rsidRDefault="008C23BE" w:rsidP="008C23BE"/>
    <w:p w:rsidR="008C23BE" w:rsidRDefault="008C23BE" w:rsidP="008C23BE">
      <w:r>
        <w:t></w:t>
      </w:r>
      <w:r>
        <w:t></w:t>
      </w:r>
      <w:r>
        <w:t></w:t>
      </w:r>
      <w:r>
        <w:t></w:t>
      </w:r>
      <w:r>
        <w:t></w:t>
      </w:r>
      <w:r>
        <w:t></w:t>
      </w:r>
      <w:r>
        <w:t></w:t>
      </w:r>
      <w:r>
        <w:tab/>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rPr>
          <w:rFonts w:hint="eastAsia"/>
        </w:rPr>
        <w:t>молодняка</w:t>
      </w:r>
    </w:p>
    <w:p w:rsidR="008C23BE" w:rsidRDefault="008C23BE" w:rsidP="008C23BE">
      <w:r>
        <w:rPr>
          <w:rFonts w:hint="eastAsia"/>
        </w:rPr>
        <w:t>овец</w:t>
      </w:r>
      <w:r>
        <w:t></w:t>
      </w:r>
      <w:r>
        <w:rPr>
          <w:rFonts w:hint="eastAsia"/>
        </w:rPr>
        <w:t>курдючных</w:t>
      </w:r>
      <w:r>
        <w:t></w:t>
      </w:r>
      <w:r>
        <w:rPr>
          <w:rFonts w:hint="eastAsia"/>
        </w:rPr>
        <w:t>пород</w:t>
      </w:r>
    </w:p>
    <w:p w:rsidR="008C23BE" w:rsidRDefault="008C23BE" w:rsidP="008C23BE">
      <w:r>
        <w:rPr>
          <w:rFonts w:hint="eastAsia"/>
        </w:rPr>
        <w:t>Данные</w:t>
      </w:r>
      <w:r>
        <w:t></w:t>
      </w:r>
      <w:r>
        <w:rPr>
          <w:rFonts w:hint="eastAsia"/>
        </w:rPr>
        <w:t>по</w:t>
      </w:r>
      <w:r>
        <w:t></w:t>
      </w:r>
      <w:r>
        <w:rPr>
          <w:rFonts w:hint="eastAsia"/>
        </w:rPr>
        <w:t>химическому</w:t>
      </w:r>
      <w:r>
        <w:t></w:t>
      </w:r>
      <w:r>
        <w:rPr>
          <w:rFonts w:hint="eastAsia"/>
        </w:rPr>
        <w:t>составу</w:t>
      </w:r>
      <w:r>
        <w:t></w:t>
      </w:r>
      <w:r>
        <w:rPr>
          <w:rFonts w:hint="eastAsia"/>
        </w:rPr>
        <w:t>длиннейшей</w:t>
      </w:r>
      <w:r>
        <w:t></w:t>
      </w:r>
      <w:r>
        <w:rPr>
          <w:rFonts w:hint="eastAsia"/>
        </w:rPr>
        <w:t>мышцы</w:t>
      </w:r>
      <w:r>
        <w:t></w:t>
      </w:r>
      <w:r>
        <w:rPr>
          <w:rFonts w:hint="eastAsia"/>
        </w:rPr>
        <w:t>спины</w:t>
      </w:r>
      <w:r>
        <w:t></w:t>
      </w:r>
      <w:r>
        <w:rPr>
          <w:rFonts w:hint="eastAsia"/>
        </w:rPr>
        <w:t>молодняка</w:t>
      </w:r>
      <w:r>
        <w:t></w:t>
      </w:r>
      <w:r>
        <w:rPr>
          <w:rFonts w:hint="eastAsia"/>
        </w:rPr>
        <w:t>овец</w:t>
      </w:r>
      <w:r>
        <w:t></w:t>
      </w:r>
      <w:r>
        <w:rPr>
          <w:rFonts w:hint="eastAsia"/>
        </w:rPr>
        <w:t>курдючных</w:t>
      </w:r>
      <w:r>
        <w:t></w:t>
      </w:r>
      <w:r>
        <w:rPr>
          <w:rFonts w:hint="eastAsia"/>
        </w:rPr>
        <w:t>пород</w:t>
      </w:r>
      <w:r>
        <w:t></w:t>
      </w:r>
      <w:r>
        <w:rPr>
          <w:rFonts w:hint="eastAsia"/>
        </w:rPr>
        <w:t>сведены</w:t>
      </w:r>
      <w:r>
        <w:t></w:t>
      </w:r>
      <w:r>
        <w:rPr>
          <w:rFonts w:hint="eastAsia"/>
        </w:rPr>
        <w:t>в</w:t>
      </w:r>
      <w:r>
        <w:t></w:t>
      </w:r>
      <w:r>
        <w:rPr>
          <w:rFonts w:hint="eastAsia"/>
        </w:rPr>
        <w:t>таблицу</w:t>
      </w:r>
      <w:r>
        <w:t></w:t>
      </w:r>
      <w:r>
        <w:t></w:t>
      </w:r>
      <w:r>
        <w:t></w:t>
      </w:r>
    </w:p>
    <w:p w:rsidR="008C23BE" w:rsidRDefault="008C23BE" w:rsidP="008C23BE">
      <w:r>
        <w:rPr>
          <w:rFonts w:hint="eastAsia"/>
        </w:rPr>
        <w:t>Таблица</w:t>
      </w:r>
      <w:r>
        <w:t></w:t>
      </w:r>
      <w:r>
        <w:t></w:t>
      </w:r>
      <w:r>
        <w:t></w:t>
      </w:r>
      <w:r>
        <w:t></w:t>
      </w:r>
      <w:r>
        <w:t></w:t>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rPr>
          <w:rFonts w:hint="eastAsia"/>
        </w:rPr>
        <w:t>молодняка</w:t>
      </w:r>
      <w:r>
        <w:t></w:t>
      </w:r>
      <w:r>
        <w:rPr>
          <w:rFonts w:hint="eastAsia"/>
        </w:rPr>
        <w:t>овец</w:t>
      </w:r>
      <w:r>
        <w:t></w:t>
      </w:r>
      <w:r>
        <w:rPr>
          <w:rFonts w:hint="eastAsia"/>
        </w:rPr>
        <w:t>курдючных</w:t>
      </w:r>
      <w:r>
        <w:t></w:t>
      </w:r>
      <w:r>
        <w:rPr>
          <w:rFonts w:hint="eastAsia"/>
        </w:rPr>
        <w:t>пород</w:t>
      </w:r>
      <w:r>
        <w:t></w:t>
      </w:r>
      <w:r>
        <w:t></w:t>
      </w:r>
      <w:r>
        <w:t></w:t>
      </w:r>
    </w:p>
    <w:p w:rsidR="008C23BE" w:rsidRDefault="008C23BE" w:rsidP="008C23BE">
      <w:r>
        <w:rPr>
          <w:rFonts w:hint="eastAsia"/>
        </w:rPr>
        <w:t>Категория</w:t>
      </w:r>
    </w:p>
    <w:p w:rsidR="008C23BE" w:rsidRDefault="008C23BE" w:rsidP="008C23BE">
      <w:r>
        <w:rPr>
          <w:rFonts w:hint="eastAsia"/>
        </w:rPr>
        <w:t>Упитанности</w:t>
      </w:r>
      <w:r>
        <w:tab/>
      </w:r>
      <w:r>
        <w:rPr>
          <w:rFonts w:hint="eastAsia"/>
        </w:rPr>
        <w:t>Бараны</w:t>
      </w:r>
      <w:r>
        <w:tab/>
      </w:r>
      <w:r>
        <w:rPr>
          <w:rFonts w:hint="eastAsia"/>
        </w:rPr>
        <w:t>Валухи</w:t>
      </w:r>
    </w:p>
    <w:p w:rsidR="008C23BE" w:rsidRDefault="008C23BE" w:rsidP="008C23BE">
      <w:r>
        <w:rPr>
          <w:rFonts w:hint="eastAsia"/>
        </w:rPr>
        <w:t>Показатели</w:t>
      </w:r>
      <w:r>
        <w:tab/>
      </w:r>
      <w:r>
        <w:rPr>
          <w:rFonts w:hint="eastAsia"/>
        </w:rPr>
        <w:t>вода</w:t>
      </w:r>
      <w:r>
        <w:t></w:t>
      </w:r>
      <w:r>
        <w:tab/>
      </w:r>
      <w:r>
        <w:rPr>
          <w:rFonts w:hint="eastAsia"/>
        </w:rPr>
        <w:t>белок</w:t>
      </w:r>
      <w:r>
        <w:t></w:t>
      </w:r>
      <w:r>
        <w:tab/>
      </w:r>
      <w:r>
        <w:rPr>
          <w:rFonts w:hint="eastAsia"/>
        </w:rPr>
        <w:t>жир</w:t>
      </w:r>
      <w:r>
        <w:t></w:t>
      </w:r>
      <w:r>
        <w:tab/>
      </w:r>
      <w:r>
        <w:rPr>
          <w:rFonts w:hint="eastAsia"/>
        </w:rPr>
        <w:t>вода</w:t>
      </w:r>
      <w:r>
        <w:t></w:t>
      </w:r>
      <w:r>
        <w:tab/>
      </w:r>
      <w:r>
        <w:rPr>
          <w:rFonts w:hint="eastAsia"/>
        </w:rPr>
        <w:t>белок</w:t>
      </w:r>
      <w:r>
        <w:t></w:t>
      </w:r>
      <w:r>
        <w:tab/>
      </w:r>
      <w:r>
        <w:rPr>
          <w:rFonts w:hint="eastAsia"/>
        </w:rPr>
        <w:t>жир</w:t>
      </w:r>
      <w:r>
        <w:t></w:t>
      </w:r>
    </w:p>
    <w:p w:rsidR="008C23BE" w:rsidRDefault="008C23BE" w:rsidP="008C23BE">
      <w:r>
        <w:rPr>
          <w:rFonts w:hint="eastAsia"/>
        </w:rPr>
        <w:t>Третий</w:t>
      </w:r>
      <w:r>
        <w:t></w:t>
      </w:r>
      <w:r>
        <w:rPr>
          <w:rFonts w:hint="eastAsia"/>
        </w:rPr>
        <w:t>класс</w:t>
      </w:r>
      <w:r>
        <w:tab/>
      </w:r>
      <w:r>
        <w:t></w:t>
      </w:r>
      <w:r>
        <w:t></w:t>
      </w:r>
      <w:r>
        <w:t></w:t>
      </w:r>
      <w:r>
        <w:t></w:t>
      </w:r>
      <w:r>
        <w:t></w:t>
      </w:r>
      <w:r>
        <w:t></w:t>
      </w:r>
    </w:p>
    <w:p w:rsidR="008C23BE" w:rsidRDefault="008C23BE" w:rsidP="008C23BE">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p>
    <w:p w:rsidR="008C23BE" w:rsidRDefault="008C23BE" w:rsidP="008C23BE">
      <w:r>
        <w:rPr>
          <w:rFonts w:hint="eastAsia"/>
        </w:rPr>
        <w:t>Второй</w:t>
      </w:r>
      <w:r>
        <w:t></w:t>
      </w:r>
      <w:r>
        <w:rPr>
          <w:rFonts w:hint="eastAsia"/>
        </w:rPr>
        <w:t>класс</w:t>
      </w:r>
      <w:r>
        <w:tab/>
      </w:r>
      <w:r>
        <w:t></w:t>
      </w:r>
      <w:r>
        <w:t></w:t>
      </w:r>
      <w:r>
        <w:t></w:t>
      </w:r>
      <w:r>
        <w:t></w:t>
      </w:r>
      <w:r>
        <w:t></w:t>
      </w:r>
      <w:r>
        <w:t></w:t>
      </w:r>
    </w:p>
    <w:p w:rsidR="008C23BE" w:rsidRDefault="008C23BE" w:rsidP="008C23BE">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p>
    <w:p w:rsidR="008C23BE" w:rsidRDefault="008C23BE" w:rsidP="008C23BE">
      <w:r>
        <w:rPr>
          <w:rFonts w:hint="eastAsia"/>
        </w:rPr>
        <w:t>Первый</w:t>
      </w:r>
      <w:r>
        <w:t></w:t>
      </w:r>
      <w:r>
        <w:rPr>
          <w:rFonts w:hint="eastAsia"/>
        </w:rPr>
        <w:t>класс</w:t>
      </w:r>
      <w:r>
        <w:tab/>
      </w:r>
      <w:r>
        <w:t></w:t>
      </w:r>
      <w:r>
        <w:t></w:t>
      </w:r>
      <w:r>
        <w:t></w:t>
      </w:r>
      <w:r>
        <w:t></w:t>
      </w:r>
      <w:r>
        <w:t></w:t>
      </w:r>
      <w:r>
        <w:t></w:t>
      </w:r>
    </w:p>
    <w:p w:rsidR="008C23BE" w:rsidRDefault="008C23BE" w:rsidP="008C23BE">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p>
    <w:p w:rsidR="008C23BE" w:rsidRDefault="008C23BE" w:rsidP="008C23BE">
      <w:r>
        <w:rPr>
          <w:rFonts w:hint="eastAsia"/>
        </w:rPr>
        <w:t>Экстра</w:t>
      </w:r>
      <w:r>
        <w:tab/>
      </w:r>
      <w:r>
        <w:t></w:t>
      </w:r>
      <w:r>
        <w:t></w:t>
      </w:r>
      <w:r>
        <w:t></w:t>
      </w:r>
      <w:r>
        <w:t></w:t>
      </w:r>
      <w:r>
        <w:t></w:t>
      </w:r>
      <w:r>
        <w:t></w:t>
      </w:r>
    </w:p>
    <w:p w:rsidR="008C23BE" w:rsidRDefault="008C23BE" w:rsidP="008C23BE">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r>
        <w:t></w:t>
      </w:r>
    </w:p>
    <w:p w:rsidR="008C23BE" w:rsidRDefault="008C23BE" w:rsidP="008C23BE">
      <w:r>
        <w:t></w:t>
      </w:r>
      <w:r>
        <w:t></w:t>
      </w:r>
      <w:r>
        <w:t></w:t>
      </w:r>
      <w:r>
        <w:t></w:t>
      </w:r>
      <w:r>
        <w:t></w:t>
      </w:r>
      <w:r>
        <w:tab/>
      </w:r>
      <w:r>
        <w:t></w:t>
      </w:r>
      <w:r>
        <w:t></w:t>
      </w:r>
      <w:r>
        <w:t></w:t>
      </w:r>
      <w:r>
        <w:t></w:t>
      </w:r>
      <w:r>
        <w:t></w:t>
      </w:r>
    </w:p>
    <w:p w:rsidR="008C23BE" w:rsidRDefault="008C23BE" w:rsidP="008C23BE">
      <w:r>
        <w:t></w:t>
      </w:r>
      <w:r>
        <w:t></w:t>
      </w:r>
      <w:r>
        <w:t></w:t>
      </w:r>
      <w:r>
        <w:t></w:t>
      </w:r>
    </w:p>
    <w:p w:rsidR="008C23BE" w:rsidRDefault="008C23BE" w:rsidP="008C23BE">
      <w:r>
        <w:rPr>
          <w:rFonts w:hint="eastAsia"/>
        </w:rPr>
        <w:t>Примечание</w:t>
      </w:r>
      <w:r>
        <w:t></w:t>
      </w:r>
      <w:r>
        <w:t></w:t>
      </w:r>
      <w:r>
        <w:t></w:t>
      </w:r>
      <w:r>
        <w:t></w:t>
      </w:r>
      <w:r>
        <w:t></w:t>
      </w:r>
      <w:r>
        <w:t></w:t>
      </w:r>
      <w:r>
        <w:rPr>
          <w:rFonts w:hint="eastAsia"/>
        </w:rPr>
        <w:t>Р</w:t>
      </w:r>
      <w:r>
        <w:t></w:t>
      </w:r>
      <w:r>
        <w:t></w:t>
      </w:r>
      <w:r>
        <w:t></w:t>
      </w:r>
      <w:r>
        <w:t></w:t>
      </w:r>
      <w:r>
        <w:t></w:t>
      </w:r>
      <w:r>
        <w:t></w:t>
      </w:r>
      <w:r>
        <w:t></w:t>
      </w:r>
      <w:r>
        <w:t></w:t>
      </w:r>
    </w:p>
    <w:p w:rsidR="008C23BE" w:rsidRDefault="008C23BE" w:rsidP="008C23BE"/>
    <w:p w:rsidR="008C23BE" w:rsidRDefault="008C23BE" w:rsidP="008C23BE"/>
    <w:p w:rsidR="008C23BE" w:rsidRDefault="008C23BE" w:rsidP="008C23BE">
      <w:r>
        <w:rPr>
          <w:rFonts w:hint="eastAsia"/>
        </w:rPr>
        <w:t>Для</w:t>
      </w:r>
      <w:r>
        <w:t></w:t>
      </w:r>
      <w:r>
        <w:rPr>
          <w:rFonts w:hint="eastAsia"/>
        </w:rPr>
        <w:t>овец</w:t>
      </w:r>
      <w:r>
        <w:t></w:t>
      </w:r>
      <w:r>
        <w:rPr>
          <w:rFonts w:hint="eastAsia"/>
        </w:rPr>
        <w:t>курдючных</w:t>
      </w:r>
      <w:r>
        <w:t></w:t>
      </w:r>
      <w:r>
        <w:rPr>
          <w:rFonts w:hint="eastAsia"/>
        </w:rPr>
        <w:t>пород</w:t>
      </w:r>
      <w:r>
        <w:t></w:t>
      </w:r>
      <w:r>
        <w:rPr>
          <w:rFonts w:hint="eastAsia"/>
        </w:rPr>
        <w:t>характерно</w:t>
      </w:r>
      <w:r>
        <w:t></w:t>
      </w:r>
      <w:r>
        <w:rPr>
          <w:rFonts w:hint="eastAsia"/>
        </w:rPr>
        <w:t>то</w:t>
      </w:r>
      <w:r>
        <w:t></w:t>
      </w:r>
      <w:r>
        <w:t></w:t>
      </w:r>
      <w:r>
        <w:rPr>
          <w:rFonts w:hint="eastAsia"/>
        </w:rPr>
        <w:t>что</w:t>
      </w:r>
      <w:r>
        <w:t></w:t>
      </w:r>
      <w:r>
        <w:rPr>
          <w:rFonts w:hint="eastAsia"/>
        </w:rPr>
        <w:t>в</w:t>
      </w:r>
      <w:r>
        <w:t></w:t>
      </w:r>
      <w:r>
        <w:rPr>
          <w:rFonts w:hint="eastAsia"/>
        </w:rPr>
        <w:t>длиннейшей</w:t>
      </w:r>
      <w:r>
        <w:t></w:t>
      </w:r>
      <w:r>
        <w:rPr>
          <w:rFonts w:hint="eastAsia"/>
        </w:rPr>
        <w:t>мышце</w:t>
      </w:r>
      <w:r>
        <w:t></w:t>
      </w:r>
      <w:r>
        <w:rPr>
          <w:rFonts w:hint="eastAsia"/>
        </w:rPr>
        <w:t>спины</w:t>
      </w:r>
      <w:r>
        <w:t></w:t>
      </w:r>
      <w:r>
        <w:rPr>
          <w:rFonts w:hint="eastAsia"/>
        </w:rPr>
        <w:t>при</w:t>
      </w:r>
      <w:r>
        <w:t></w:t>
      </w:r>
      <w:r>
        <w:rPr>
          <w:rFonts w:hint="eastAsia"/>
        </w:rPr>
        <w:t>одном</w:t>
      </w:r>
      <w:r>
        <w:t></w:t>
      </w:r>
      <w:r>
        <w:rPr>
          <w:rFonts w:hint="eastAsia"/>
        </w:rPr>
        <w:t>и</w:t>
      </w:r>
      <w:r>
        <w:t></w:t>
      </w:r>
      <w:r>
        <w:rPr>
          <w:rFonts w:hint="eastAsia"/>
        </w:rPr>
        <w:t>том</w:t>
      </w:r>
      <w:r>
        <w:t></w:t>
      </w:r>
      <w:r>
        <w:rPr>
          <w:rFonts w:hint="eastAsia"/>
        </w:rPr>
        <w:t>же</w:t>
      </w:r>
      <w:r>
        <w:t></w:t>
      </w:r>
      <w:r>
        <w:rPr>
          <w:rFonts w:hint="eastAsia"/>
        </w:rPr>
        <w:t>классе</w:t>
      </w:r>
      <w:r>
        <w:t></w:t>
      </w:r>
      <w:r>
        <w:t></w:t>
      </w:r>
      <w:r>
        <w:rPr>
          <w:rFonts w:hint="eastAsia"/>
        </w:rPr>
        <w:t>что</w:t>
      </w:r>
      <w:r>
        <w:t></w:t>
      </w:r>
      <w:r>
        <w:rPr>
          <w:rFonts w:hint="eastAsia"/>
        </w:rPr>
        <w:t>и</w:t>
      </w:r>
      <w:r>
        <w:t></w:t>
      </w:r>
      <w:r>
        <w:rPr>
          <w:rFonts w:hint="eastAsia"/>
        </w:rPr>
        <w:t>другие</w:t>
      </w:r>
      <w:r>
        <w:t></w:t>
      </w:r>
      <w:r>
        <w:rPr>
          <w:rFonts w:hint="eastAsia"/>
        </w:rPr>
        <w:t>породы</w:t>
      </w:r>
      <w:r>
        <w:t></w:t>
      </w:r>
      <w:r>
        <w:rPr>
          <w:rFonts w:hint="eastAsia"/>
        </w:rPr>
        <w:t>воды</w:t>
      </w:r>
      <w:r>
        <w:t></w:t>
      </w:r>
      <w:r>
        <w:rPr>
          <w:rFonts w:hint="eastAsia"/>
        </w:rPr>
        <w:t>содержится</w:t>
      </w:r>
      <w:r>
        <w:t></w:t>
      </w:r>
      <w:r>
        <w:rPr>
          <w:rFonts w:hint="eastAsia"/>
        </w:rPr>
        <w:t>всегда</w:t>
      </w:r>
      <w:r>
        <w:t></w:t>
      </w:r>
      <w:r>
        <w:rPr>
          <w:rFonts w:hint="eastAsia"/>
        </w:rPr>
        <w:t>меньше</w:t>
      </w:r>
      <w:r>
        <w:t></w:t>
      </w:r>
      <w:r>
        <w:rPr>
          <w:rFonts w:hint="eastAsia"/>
        </w:rPr>
        <w:t>на</w:t>
      </w:r>
      <w:r>
        <w:t></w:t>
      </w:r>
      <w:r>
        <w:t></w:t>
      </w:r>
      <w:r>
        <w:t></w:t>
      </w:r>
      <w:r>
        <w:t></w:t>
      </w:r>
      <w:r>
        <w:t></w:t>
      </w:r>
      <w:r>
        <w:t></w:t>
      </w:r>
      <w:r>
        <w:t></w:t>
      </w:r>
      <w:r>
        <w:t></w:t>
      </w:r>
      <w:r>
        <w:t></w:t>
      </w:r>
      <w:r>
        <w:t></w:t>
      </w:r>
      <w:r>
        <w:t></w:t>
      </w:r>
      <w:r>
        <w:t></w:t>
      </w:r>
      <w:r>
        <w:t></w:t>
      </w:r>
      <w:r>
        <w:rPr>
          <w:rFonts w:hint="eastAsia"/>
        </w:rPr>
        <w:t>но</w:t>
      </w:r>
      <w:r>
        <w:t></w:t>
      </w:r>
      <w:r>
        <w:rPr>
          <w:rFonts w:hint="eastAsia"/>
        </w:rPr>
        <w:t>жира</w:t>
      </w:r>
      <w:r>
        <w:t></w:t>
      </w:r>
      <w:r>
        <w:rPr>
          <w:rFonts w:hint="eastAsia"/>
        </w:rPr>
        <w:t>больше</w:t>
      </w:r>
      <w:r>
        <w:t></w:t>
      </w:r>
      <w:r>
        <w:rPr>
          <w:rFonts w:hint="eastAsia"/>
        </w:rPr>
        <w:t>на</w:t>
      </w:r>
      <w:r>
        <w:t></w:t>
      </w:r>
      <w:r>
        <w:t></w:t>
      </w:r>
      <w:r>
        <w:t></w:t>
      </w:r>
      <w:r>
        <w:t></w:t>
      </w:r>
      <w:r>
        <w:t></w:t>
      </w:r>
      <w:r>
        <w:t></w:t>
      </w:r>
      <w:r>
        <w:t></w:t>
      </w:r>
      <w:r>
        <w:t></w:t>
      </w:r>
      <w:r>
        <w:t></w:t>
      </w:r>
      <w:r>
        <w:t></w:t>
      </w:r>
      <w:r>
        <w:t></w:t>
      </w:r>
      <w:r>
        <w:t></w:t>
      </w:r>
      <w:r>
        <w:t></w:t>
      </w:r>
      <w:r>
        <w:rPr>
          <w:rFonts w:hint="eastAsia"/>
        </w:rPr>
        <w:t>Р</w:t>
      </w:r>
      <w:r>
        <w:t></w:t>
      </w:r>
      <w:r>
        <w:t></w:t>
      </w:r>
      <w:r>
        <w:t></w:t>
      </w:r>
      <w:r>
        <w:t></w:t>
      </w:r>
      <w:r>
        <w:t></w:t>
      </w:r>
      <w:r>
        <w:t></w:t>
      </w:r>
      <w:r>
        <w:t></w:t>
      </w:r>
      <w:r>
        <w:t></w:t>
      </w:r>
      <w:r>
        <w:rPr>
          <w:rFonts w:hint="eastAsia"/>
        </w:rPr>
        <w:t>В</w:t>
      </w:r>
      <w:r>
        <w:t></w:t>
      </w:r>
      <w:r>
        <w:rPr>
          <w:rFonts w:hint="eastAsia"/>
        </w:rPr>
        <w:t>длиннейшей</w:t>
      </w:r>
      <w:r>
        <w:t></w:t>
      </w:r>
      <w:r>
        <w:rPr>
          <w:rFonts w:hint="eastAsia"/>
        </w:rPr>
        <w:t>мышце</w:t>
      </w:r>
      <w:r>
        <w:t></w:t>
      </w:r>
      <w:r>
        <w:rPr>
          <w:rFonts w:hint="eastAsia"/>
        </w:rPr>
        <w:t>спины</w:t>
      </w:r>
      <w:r>
        <w:t></w:t>
      </w:r>
      <w:r>
        <w:rPr>
          <w:rFonts w:hint="eastAsia"/>
        </w:rPr>
        <w:t>валухов</w:t>
      </w:r>
      <w:r>
        <w:t></w:t>
      </w:r>
      <w:r>
        <w:rPr>
          <w:rFonts w:hint="eastAsia"/>
        </w:rPr>
        <w:t>всегда</w:t>
      </w:r>
      <w:r>
        <w:t></w:t>
      </w:r>
      <w:r>
        <w:rPr>
          <w:rFonts w:hint="eastAsia"/>
        </w:rPr>
        <w:t>количество</w:t>
      </w:r>
      <w:r>
        <w:t></w:t>
      </w:r>
      <w:r>
        <w:rPr>
          <w:rFonts w:hint="eastAsia"/>
        </w:rPr>
        <w:t>воды</w:t>
      </w:r>
      <w:r>
        <w:t></w:t>
      </w:r>
      <w:r>
        <w:rPr>
          <w:rFonts w:hint="eastAsia"/>
        </w:rPr>
        <w:t>меньше</w:t>
      </w:r>
      <w:r>
        <w:t></w:t>
      </w:r>
      <w:r>
        <w:t></w:t>
      </w:r>
      <w:r>
        <w:rPr>
          <w:rFonts w:hint="eastAsia"/>
        </w:rPr>
        <w:t>чем</w:t>
      </w:r>
      <w:r>
        <w:t></w:t>
      </w:r>
      <w:r>
        <w:rPr>
          <w:rFonts w:hint="eastAsia"/>
        </w:rPr>
        <w:t>у</w:t>
      </w:r>
      <w:r>
        <w:t></w:t>
      </w:r>
      <w:r>
        <w:rPr>
          <w:rFonts w:hint="eastAsia"/>
        </w:rPr>
        <w:t>сверстников</w:t>
      </w:r>
      <w:r>
        <w:t></w:t>
      </w:r>
      <w:r>
        <w:rPr>
          <w:rFonts w:hint="eastAsia"/>
        </w:rPr>
        <w:t>баранов</w:t>
      </w:r>
      <w:r>
        <w:t></w:t>
      </w:r>
      <w:r>
        <w:t></w:t>
      </w:r>
      <w:r>
        <w:rPr>
          <w:rFonts w:hint="eastAsia"/>
        </w:rPr>
        <w:t>но</w:t>
      </w:r>
      <w:r>
        <w:t></w:t>
      </w:r>
      <w:r>
        <w:rPr>
          <w:rFonts w:hint="eastAsia"/>
        </w:rPr>
        <w:t>жира</w:t>
      </w:r>
      <w:r>
        <w:t></w:t>
      </w:r>
      <w:r>
        <w:rPr>
          <w:rFonts w:hint="eastAsia"/>
        </w:rPr>
        <w:t>больше</w:t>
      </w:r>
      <w:r>
        <w:t></w:t>
      </w:r>
    </w:p>
    <w:p w:rsidR="008C23BE" w:rsidRDefault="008C23BE" w:rsidP="008C23BE">
      <w:r>
        <w:t></w:t>
      </w:r>
      <w:r>
        <w:t></w:t>
      </w:r>
      <w:r>
        <w:t></w:t>
      </w:r>
      <w:r>
        <w:t></w:t>
      </w:r>
      <w:r>
        <w:t></w:t>
      </w:r>
      <w:r>
        <w:tab/>
      </w:r>
      <w:r>
        <w:rPr>
          <w:rFonts w:hint="eastAsia"/>
        </w:rPr>
        <w:t>Экономическая</w:t>
      </w:r>
      <w:r>
        <w:t></w:t>
      </w:r>
      <w:r>
        <w:rPr>
          <w:rFonts w:hint="eastAsia"/>
        </w:rPr>
        <w:t>оценка</w:t>
      </w:r>
      <w:r>
        <w:t></w:t>
      </w:r>
      <w:r>
        <w:rPr>
          <w:rFonts w:hint="eastAsia"/>
        </w:rPr>
        <w:t>мясности</w:t>
      </w:r>
      <w:r>
        <w:t></w:t>
      </w:r>
      <w:r>
        <w:rPr>
          <w:rFonts w:hint="eastAsia"/>
        </w:rPr>
        <w:t>молодняка</w:t>
      </w:r>
      <w:r>
        <w:t></w:t>
      </w:r>
      <w:r>
        <w:rPr>
          <w:rFonts w:hint="eastAsia"/>
        </w:rPr>
        <w:t>овец</w:t>
      </w:r>
    </w:p>
    <w:p w:rsidR="008C23BE" w:rsidRDefault="008C23BE" w:rsidP="008C23BE">
      <w:r>
        <w:t></w:t>
      </w:r>
      <w:r>
        <w:t></w:t>
      </w:r>
      <w:r>
        <w:t></w:t>
      </w:r>
      <w:r>
        <w:t></w:t>
      </w:r>
      <w:r>
        <w:t></w:t>
      </w:r>
      <w:r>
        <w:t></w:t>
      </w:r>
      <w:r>
        <w:t></w:t>
      </w:r>
      <w:r>
        <w:t></w:t>
      </w:r>
      <w:r>
        <w:rPr>
          <w:rFonts w:hint="eastAsia"/>
        </w:rPr>
        <w:t>Экономическая</w:t>
      </w:r>
      <w:r>
        <w:t></w:t>
      </w:r>
      <w:r>
        <w:rPr>
          <w:rFonts w:hint="eastAsia"/>
        </w:rPr>
        <w:t>оценка</w:t>
      </w:r>
      <w:r>
        <w:t></w:t>
      </w:r>
      <w:r>
        <w:rPr>
          <w:rFonts w:hint="eastAsia"/>
        </w:rPr>
        <w:t>мясности</w:t>
      </w:r>
      <w:r>
        <w:t></w:t>
      </w:r>
      <w:r>
        <w:rPr>
          <w:rFonts w:hint="eastAsia"/>
        </w:rPr>
        <w:t>молодняка</w:t>
      </w:r>
      <w:r>
        <w:t></w:t>
      </w:r>
      <w:r>
        <w:rPr>
          <w:rFonts w:hint="eastAsia"/>
        </w:rPr>
        <w:t>овец</w:t>
      </w:r>
      <w:r>
        <w:t></w:t>
      </w:r>
      <w:r>
        <w:rPr>
          <w:rFonts w:hint="eastAsia"/>
        </w:rPr>
        <w:t>с</w:t>
      </w:r>
      <w:r>
        <w:t></w:t>
      </w:r>
      <w:r>
        <w:rPr>
          <w:rFonts w:hint="eastAsia"/>
        </w:rPr>
        <w:t>однородной</w:t>
      </w:r>
      <w:r>
        <w:t></w:t>
      </w:r>
      <w:r>
        <w:rPr>
          <w:rFonts w:hint="eastAsia"/>
        </w:rPr>
        <w:t>шерстью</w:t>
      </w:r>
    </w:p>
    <w:p w:rsidR="008C23BE" w:rsidRDefault="008C23BE" w:rsidP="008C23BE">
      <w:r>
        <w:rPr>
          <w:rFonts w:hint="eastAsia"/>
        </w:rPr>
        <w:t>Проведена</w:t>
      </w:r>
      <w:r>
        <w:t></w:t>
      </w:r>
      <w:r>
        <w:rPr>
          <w:rFonts w:hint="eastAsia"/>
        </w:rPr>
        <w:t>сравнительная</w:t>
      </w:r>
      <w:r>
        <w:t></w:t>
      </w:r>
      <w:r>
        <w:rPr>
          <w:rFonts w:hint="eastAsia"/>
        </w:rPr>
        <w:t>оценка</w:t>
      </w:r>
      <w:r>
        <w:t></w:t>
      </w:r>
      <w:r>
        <w:rPr>
          <w:rFonts w:hint="eastAsia"/>
        </w:rPr>
        <w:t>закупочной</w:t>
      </w:r>
      <w:r>
        <w:t></w:t>
      </w:r>
      <w:r>
        <w:rPr>
          <w:rFonts w:hint="eastAsia"/>
        </w:rPr>
        <w:t>и</w:t>
      </w:r>
      <w:r>
        <w:t></w:t>
      </w:r>
      <w:r>
        <w:rPr>
          <w:rFonts w:hint="eastAsia"/>
        </w:rPr>
        <w:t>потребительской</w:t>
      </w:r>
      <w:r>
        <w:t></w:t>
      </w:r>
      <w:r>
        <w:rPr>
          <w:rFonts w:hint="eastAsia"/>
        </w:rPr>
        <w:t>цен</w:t>
      </w:r>
      <w:r>
        <w:t></w:t>
      </w:r>
      <w:r>
        <w:rPr>
          <w:rFonts w:hint="eastAsia"/>
        </w:rPr>
        <w:t>живой</w:t>
      </w:r>
      <w:r>
        <w:t></w:t>
      </w:r>
      <w:r>
        <w:rPr>
          <w:rFonts w:hint="eastAsia"/>
        </w:rPr>
        <w:t>массы</w:t>
      </w:r>
      <w:r>
        <w:t></w:t>
      </w:r>
      <w:r>
        <w:rPr>
          <w:rFonts w:hint="eastAsia"/>
        </w:rPr>
        <w:t>и</w:t>
      </w:r>
      <w:r>
        <w:t></w:t>
      </w:r>
      <w:r>
        <w:rPr>
          <w:rFonts w:hint="eastAsia"/>
        </w:rPr>
        <w:t>туш</w:t>
      </w:r>
      <w:r>
        <w:t></w:t>
      </w:r>
      <w:r>
        <w:rPr>
          <w:rFonts w:hint="eastAsia"/>
        </w:rPr>
        <w:t>овец</w:t>
      </w:r>
      <w:r>
        <w:t></w:t>
      </w:r>
      <w:r>
        <w:t></w:t>
      </w:r>
      <w:r>
        <w:rPr>
          <w:rFonts w:hint="eastAsia"/>
        </w:rPr>
        <w:t>учитывая</w:t>
      </w:r>
      <w:r>
        <w:t></w:t>
      </w:r>
      <w:r>
        <w:rPr>
          <w:rFonts w:hint="eastAsia"/>
        </w:rPr>
        <w:t>возраст</w:t>
      </w:r>
      <w:r>
        <w:t></w:t>
      </w:r>
      <w:r>
        <w:rPr>
          <w:rFonts w:hint="eastAsia"/>
        </w:rPr>
        <w:t>животных</w:t>
      </w:r>
      <w:r>
        <w:t></w:t>
      </w:r>
      <w:r>
        <w:rPr>
          <w:rFonts w:hint="eastAsia"/>
        </w:rPr>
        <w:t>и</w:t>
      </w:r>
      <w:r>
        <w:t></w:t>
      </w:r>
      <w:r>
        <w:rPr>
          <w:rFonts w:hint="eastAsia"/>
        </w:rPr>
        <w:t>уровень</w:t>
      </w:r>
      <w:r>
        <w:t></w:t>
      </w:r>
      <w:r>
        <w:rPr>
          <w:rFonts w:hint="eastAsia"/>
        </w:rPr>
        <w:t>выращивания</w:t>
      </w:r>
      <w:r>
        <w:t></w:t>
      </w:r>
      <w:r>
        <w:rPr>
          <w:rFonts w:hint="eastAsia"/>
        </w:rPr>
        <w:t>и</w:t>
      </w:r>
      <w:r>
        <w:t></w:t>
      </w:r>
      <w:r>
        <w:rPr>
          <w:rFonts w:hint="eastAsia"/>
        </w:rPr>
        <w:t>откорма</w:t>
      </w:r>
      <w:r>
        <w:t></w:t>
      </w:r>
      <w:r>
        <w:rPr>
          <w:rFonts w:hint="eastAsia"/>
        </w:rPr>
        <w:t>по</w:t>
      </w:r>
      <w:r>
        <w:t></w:t>
      </w:r>
      <w:r>
        <w:rPr>
          <w:rFonts w:hint="eastAsia"/>
        </w:rPr>
        <w:t>четырем</w:t>
      </w:r>
      <w:r>
        <w:t></w:t>
      </w:r>
      <w:r>
        <w:rPr>
          <w:rFonts w:hint="eastAsia"/>
        </w:rPr>
        <w:t>классам</w:t>
      </w:r>
      <w:r>
        <w:t></w:t>
      </w:r>
      <w:r>
        <w:t></w:t>
      </w:r>
      <w:r>
        <w:rPr>
          <w:rFonts w:hint="eastAsia"/>
        </w:rPr>
        <w:t>экстра</w:t>
      </w:r>
      <w:r>
        <w:t></w:t>
      </w:r>
      <w:r>
        <w:t></w:t>
      </w:r>
      <w:r>
        <w:t></w:t>
      </w:r>
      <w:r>
        <w:t></w:t>
      </w:r>
      <w:r>
        <w:t></w:t>
      </w:r>
      <w:r>
        <w:t></w:t>
      </w:r>
      <w:r>
        <w:t></w:t>
      </w:r>
      <w:r>
        <w:t></w:t>
      </w:r>
      <w:r>
        <w:t></w:t>
      </w:r>
      <w:r>
        <w:t></w:t>
      </w:r>
    </w:p>
    <w:p w:rsidR="008C23BE" w:rsidRDefault="008C23BE" w:rsidP="008C23BE">
      <w:r>
        <w:rPr>
          <w:rFonts w:hint="eastAsia"/>
        </w:rPr>
        <w:t>В</w:t>
      </w:r>
      <w:r>
        <w:t></w:t>
      </w:r>
      <w:r>
        <w:rPr>
          <w:rFonts w:hint="eastAsia"/>
        </w:rPr>
        <w:t>специальных</w:t>
      </w:r>
      <w:r>
        <w:t></w:t>
      </w:r>
      <w:r>
        <w:rPr>
          <w:rFonts w:hint="eastAsia"/>
        </w:rPr>
        <w:t>статистических</w:t>
      </w:r>
      <w:r>
        <w:t></w:t>
      </w:r>
      <w:r>
        <w:rPr>
          <w:rFonts w:hint="eastAsia"/>
        </w:rPr>
        <w:t>журналах</w:t>
      </w:r>
      <w:r>
        <w:t></w:t>
      </w:r>
      <w:r>
        <w:rPr>
          <w:rFonts w:hint="eastAsia"/>
        </w:rPr>
        <w:t>Росстат</w:t>
      </w:r>
      <w:r>
        <w:t></w:t>
      </w:r>
      <w:r>
        <w:rPr>
          <w:rFonts w:hint="eastAsia"/>
        </w:rPr>
        <w:t>приводит</w:t>
      </w:r>
      <w:r>
        <w:t></w:t>
      </w:r>
      <w:r>
        <w:rPr>
          <w:rFonts w:hint="eastAsia"/>
        </w:rPr>
        <w:t>ежемесячные</w:t>
      </w:r>
      <w:r>
        <w:t></w:t>
      </w:r>
      <w:r>
        <w:rPr>
          <w:rFonts w:hint="eastAsia"/>
        </w:rPr>
        <w:t>закупочные</w:t>
      </w:r>
      <w:r>
        <w:t></w:t>
      </w:r>
      <w:r>
        <w:rPr>
          <w:rFonts w:hint="eastAsia"/>
        </w:rPr>
        <w:t>средние</w:t>
      </w:r>
      <w:r>
        <w:t></w:t>
      </w:r>
      <w:r>
        <w:rPr>
          <w:rFonts w:hint="eastAsia"/>
        </w:rPr>
        <w:t>цены</w:t>
      </w:r>
      <w:r>
        <w:t></w:t>
      </w:r>
      <w:r>
        <w:rPr>
          <w:rFonts w:hint="eastAsia"/>
        </w:rPr>
        <w:t>на</w:t>
      </w:r>
      <w:r>
        <w:t></w:t>
      </w:r>
      <w:r>
        <w:rPr>
          <w:rFonts w:hint="eastAsia"/>
        </w:rPr>
        <w:t>живую</w:t>
      </w:r>
      <w:r>
        <w:t></w:t>
      </w:r>
      <w:r>
        <w:rPr>
          <w:rFonts w:hint="eastAsia"/>
        </w:rPr>
        <w:t>массу</w:t>
      </w:r>
      <w:r>
        <w:t></w:t>
      </w:r>
      <w:r>
        <w:rPr>
          <w:rFonts w:hint="eastAsia"/>
        </w:rPr>
        <w:t>овец</w:t>
      </w:r>
      <w:r>
        <w:t></w:t>
      </w:r>
      <w:r>
        <w:t></w:t>
      </w:r>
      <w:r>
        <w:rPr>
          <w:rFonts w:hint="eastAsia"/>
        </w:rPr>
        <w:t>а</w:t>
      </w:r>
      <w:r>
        <w:t></w:t>
      </w:r>
      <w:r>
        <w:rPr>
          <w:rFonts w:hint="eastAsia"/>
        </w:rPr>
        <w:t>также</w:t>
      </w:r>
      <w:r>
        <w:t></w:t>
      </w:r>
      <w:r>
        <w:rPr>
          <w:rFonts w:hint="eastAsia"/>
        </w:rPr>
        <w:t>на</w:t>
      </w:r>
      <w:r>
        <w:t></w:t>
      </w:r>
      <w:r>
        <w:rPr>
          <w:rFonts w:hint="eastAsia"/>
        </w:rPr>
        <w:t>ягнятину</w:t>
      </w:r>
      <w:r>
        <w:t></w:t>
      </w:r>
      <w:r>
        <w:rPr>
          <w:rFonts w:hint="eastAsia"/>
        </w:rPr>
        <w:t>и</w:t>
      </w:r>
      <w:r>
        <w:t></w:t>
      </w:r>
      <w:r>
        <w:rPr>
          <w:rFonts w:hint="eastAsia"/>
        </w:rPr>
        <w:t>баранину</w:t>
      </w:r>
      <w:r>
        <w:t></w:t>
      </w:r>
      <w:r>
        <w:t></w:t>
      </w:r>
      <w:r>
        <w:t></w:t>
      </w:r>
      <w:r>
        <w:t></w:t>
      </w:r>
      <w:r>
        <w:t></w:t>
      </w:r>
      <w:r>
        <w:t></w:t>
      </w:r>
      <w:r>
        <w:t></w:t>
      </w:r>
      <w:r>
        <w:t></w:t>
      </w:r>
      <w:r>
        <w:t></w:t>
      </w:r>
      <w:r>
        <w:rPr>
          <w:rFonts w:hint="eastAsia"/>
        </w:rPr>
        <w:t>и</w:t>
      </w:r>
      <w:r>
        <w:t></w:t>
      </w:r>
      <w:r>
        <w:rPr>
          <w:rFonts w:hint="eastAsia"/>
        </w:rPr>
        <w:t>класса</w:t>
      </w:r>
      <w:r>
        <w:t></w:t>
      </w:r>
      <w:r>
        <w:rPr>
          <w:rFonts w:hint="eastAsia"/>
        </w:rPr>
        <w:t>экстра</w:t>
      </w:r>
      <w:r>
        <w:t></w:t>
      </w:r>
      <w:r>
        <w:t></w:t>
      </w:r>
      <w:r>
        <w:rPr>
          <w:rFonts w:hint="eastAsia"/>
        </w:rPr>
        <w:t>Но</w:t>
      </w:r>
      <w:r>
        <w:t></w:t>
      </w:r>
      <w:r>
        <w:rPr>
          <w:rFonts w:hint="eastAsia"/>
        </w:rPr>
        <w:t>нет</w:t>
      </w:r>
      <w:r>
        <w:t></w:t>
      </w:r>
      <w:r>
        <w:rPr>
          <w:rFonts w:hint="eastAsia"/>
        </w:rPr>
        <w:t>конкретных</w:t>
      </w:r>
      <w:r>
        <w:t></w:t>
      </w:r>
      <w:r>
        <w:rPr>
          <w:rFonts w:hint="eastAsia"/>
        </w:rPr>
        <w:t>данных</w:t>
      </w:r>
      <w:r>
        <w:t></w:t>
      </w:r>
      <w:r>
        <w:rPr>
          <w:rFonts w:hint="eastAsia"/>
        </w:rPr>
        <w:t>по</w:t>
      </w:r>
      <w:r>
        <w:t></w:t>
      </w:r>
      <w:r>
        <w:rPr>
          <w:rFonts w:hint="eastAsia"/>
        </w:rPr>
        <w:t>ценовой</w:t>
      </w:r>
      <w:r>
        <w:t></w:t>
      </w:r>
      <w:r>
        <w:rPr>
          <w:rFonts w:hint="eastAsia"/>
        </w:rPr>
        <w:t>стоимости</w:t>
      </w:r>
      <w:r>
        <w:t></w:t>
      </w:r>
      <w:r>
        <w:rPr>
          <w:rFonts w:hint="eastAsia"/>
        </w:rPr>
        <w:t>сдаваемого</w:t>
      </w:r>
      <w:r>
        <w:t></w:t>
      </w:r>
      <w:r>
        <w:rPr>
          <w:rFonts w:hint="eastAsia"/>
        </w:rPr>
        <w:t>скота</w:t>
      </w:r>
      <w:r>
        <w:t></w:t>
      </w:r>
      <w:r>
        <w:rPr>
          <w:rFonts w:hint="eastAsia"/>
        </w:rPr>
        <w:t>с</w:t>
      </w:r>
      <w:r>
        <w:t></w:t>
      </w:r>
      <w:r>
        <w:rPr>
          <w:rFonts w:hint="eastAsia"/>
        </w:rPr>
        <w:t>учетом</w:t>
      </w:r>
      <w:r>
        <w:t></w:t>
      </w:r>
      <w:r>
        <w:rPr>
          <w:rFonts w:hint="eastAsia"/>
        </w:rPr>
        <w:t>новых</w:t>
      </w:r>
      <w:r>
        <w:t></w:t>
      </w:r>
      <w:r>
        <w:rPr>
          <w:rFonts w:hint="eastAsia"/>
        </w:rPr>
        <w:t>введенных</w:t>
      </w:r>
      <w:r>
        <w:t></w:t>
      </w:r>
      <w:r>
        <w:rPr>
          <w:rFonts w:hint="eastAsia"/>
        </w:rPr>
        <w:t>классов</w:t>
      </w:r>
      <w:r>
        <w:t></w:t>
      </w:r>
      <w:r>
        <w:rPr>
          <w:rFonts w:hint="eastAsia"/>
        </w:rPr>
        <w:t>согласно</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r>
        <w:t></w:t>
      </w:r>
      <w:r>
        <w:rPr>
          <w:rFonts w:hint="eastAsia"/>
        </w:rPr>
        <w:t>Этот</w:t>
      </w:r>
      <w:r>
        <w:t></w:t>
      </w:r>
      <w:r>
        <w:rPr>
          <w:rFonts w:hint="eastAsia"/>
        </w:rPr>
        <w:t>вопрос</w:t>
      </w:r>
      <w:r>
        <w:t></w:t>
      </w:r>
      <w:r>
        <w:rPr>
          <w:rFonts w:hint="eastAsia"/>
        </w:rPr>
        <w:t>мы</w:t>
      </w:r>
      <w:r>
        <w:t></w:t>
      </w:r>
      <w:r>
        <w:rPr>
          <w:rFonts w:hint="eastAsia"/>
        </w:rPr>
        <w:t>и</w:t>
      </w:r>
      <w:r>
        <w:t></w:t>
      </w:r>
      <w:r>
        <w:rPr>
          <w:rFonts w:hint="eastAsia"/>
        </w:rPr>
        <w:t>попытались</w:t>
      </w:r>
      <w:r>
        <w:t></w:t>
      </w:r>
      <w:r>
        <w:rPr>
          <w:rFonts w:hint="eastAsia"/>
        </w:rPr>
        <w:t>раскрыть</w:t>
      </w:r>
      <w:r>
        <w:t></w:t>
      </w:r>
      <w:r>
        <w:t></w:t>
      </w:r>
      <w:r>
        <w:rPr>
          <w:rFonts w:hint="eastAsia"/>
        </w:rPr>
        <w:t>используя</w:t>
      </w:r>
      <w:r>
        <w:t></w:t>
      </w:r>
      <w:r>
        <w:rPr>
          <w:rFonts w:hint="eastAsia"/>
        </w:rPr>
        <w:t>статистические</w:t>
      </w:r>
      <w:r>
        <w:t></w:t>
      </w:r>
      <w:r>
        <w:rPr>
          <w:rFonts w:hint="eastAsia"/>
        </w:rPr>
        <w:t>данные</w:t>
      </w:r>
      <w:r>
        <w:t></w:t>
      </w:r>
      <w:r>
        <w:t></w:t>
      </w:r>
      <w:r>
        <w:rPr>
          <w:rFonts w:hint="eastAsia"/>
        </w:rPr>
        <w:t>изложенные</w:t>
      </w:r>
      <w:r>
        <w:t></w:t>
      </w:r>
      <w:r>
        <w:rPr>
          <w:rFonts w:hint="eastAsia"/>
        </w:rPr>
        <w:t>в</w:t>
      </w:r>
      <w:r>
        <w:t></w:t>
      </w:r>
      <w:r>
        <w:rPr>
          <w:rFonts w:hint="eastAsia"/>
        </w:rPr>
        <w:t>журналах</w:t>
      </w:r>
      <w:r>
        <w:t></w:t>
      </w:r>
      <w:r>
        <w:rPr>
          <w:rFonts w:hint="eastAsia"/>
        </w:rPr>
        <w:t>и</w:t>
      </w:r>
      <w:r>
        <w:t></w:t>
      </w:r>
      <w:r>
        <w:rPr>
          <w:rFonts w:hint="eastAsia"/>
        </w:rPr>
        <w:t>по</w:t>
      </w:r>
      <w:r>
        <w:t></w:t>
      </w:r>
      <w:r>
        <w:rPr>
          <w:rFonts w:hint="eastAsia"/>
        </w:rPr>
        <w:t>другим</w:t>
      </w:r>
      <w:r>
        <w:t></w:t>
      </w:r>
      <w:r>
        <w:rPr>
          <w:rFonts w:hint="eastAsia"/>
        </w:rPr>
        <w:t>источникам</w:t>
      </w:r>
      <w:r>
        <w:t></w:t>
      </w:r>
    </w:p>
    <w:p w:rsidR="008C23BE" w:rsidRDefault="008C23BE" w:rsidP="008C23BE">
      <w:r>
        <w:rPr>
          <w:rFonts w:hint="eastAsia"/>
        </w:rPr>
        <w:t>Полученные</w:t>
      </w:r>
      <w:r>
        <w:t></w:t>
      </w:r>
      <w:r>
        <w:rPr>
          <w:rFonts w:hint="eastAsia"/>
        </w:rPr>
        <w:t>расчеты</w:t>
      </w:r>
      <w:r>
        <w:t></w:t>
      </w:r>
      <w:r>
        <w:rPr>
          <w:rFonts w:hint="eastAsia"/>
        </w:rPr>
        <w:t>экономической</w:t>
      </w:r>
      <w:r>
        <w:t></w:t>
      </w:r>
      <w:r>
        <w:rPr>
          <w:rFonts w:hint="eastAsia"/>
        </w:rPr>
        <w:t>эффективности</w:t>
      </w:r>
      <w:r>
        <w:t></w:t>
      </w:r>
      <w:r>
        <w:rPr>
          <w:rFonts w:hint="eastAsia"/>
        </w:rPr>
        <w:t>свидетельствуют</w:t>
      </w:r>
      <w:r>
        <w:t></w:t>
      </w:r>
      <w:r>
        <w:rPr>
          <w:rFonts w:hint="eastAsia"/>
        </w:rPr>
        <w:t>о</w:t>
      </w:r>
      <w:r>
        <w:t></w:t>
      </w:r>
      <w:r>
        <w:rPr>
          <w:rFonts w:hint="eastAsia"/>
        </w:rPr>
        <w:t>заметном</w:t>
      </w:r>
      <w:r>
        <w:t></w:t>
      </w:r>
      <w:r>
        <w:rPr>
          <w:rFonts w:hint="eastAsia"/>
        </w:rPr>
        <w:t>влиянии</w:t>
      </w:r>
      <w:r>
        <w:t></w:t>
      </w:r>
      <w:r>
        <w:rPr>
          <w:rFonts w:hint="eastAsia"/>
        </w:rPr>
        <w:t>технологии</w:t>
      </w:r>
      <w:r>
        <w:t></w:t>
      </w:r>
      <w:r>
        <w:rPr>
          <w:rFonts w:hint="eastAsia"/>
        </w:rPr>
        <w:t>выращивания</w:t>
      </w:r>
      <w:r>
        <w:t></w:t>
      </w:r>
      <w:r>
        <w:rPr>
          <w:rFonts w:hint="eastAsia"/>
        </w:rPr>
        <w:t>молодняка</w:t>
      </w:r>
      <w:r>
        <w:t></w:t>
      </w:r>
      <w:r>
        <w:rPr>
          <w:rFonts w:hint="eastAsia"/>
        </w:rPr>
        <w:t>овец</w:t>
      </w:r>
      <w:r>
        <w:t></w:t>
      </w:r>
      <w:r>
        <w:rPr>
          <w:rFonts w:hint="eastAsia"/>
        </w:rPr>
        <w:t>на</w:t>
      </w:r>
      <w:r>
        <w:t></w:t>
      </w:r>
      <w:r>
        <w:rPr>
          <w:rFonts w:hint="eastAsia"/>
        </w:rPr>
        <w:t>себестоимость</w:t>
      </w:r>
      <w:r>
        <w:t></w:t>
      </w:r>
      <w:r>
        <w:rPr>
          <w:rFonts w:hint="eastAsia"/>
        </w:rPr>
        <w:t>продукции</w:t>
      </w:r>
      <w:r>
        <w:t></w:t>
      </w:r>
      <w:r>
        <w:t></w:t>
      </w:r>
      <w:r>
        <w:rPr>
          <w:rFonts w:hint="eastAsia"/>
        </w:rPr>
        <w:t>Закупочная</w:t>
      </w:r>
      <w:r>
        <w:t></w:t>
      </w:r>
      <w:r>
        <w:rPr>
          <w:rFonts w:hint="eastAsia"/>
        </w:rPr>
        <w:t>цена</w:t>
      </w:r>
      <w:r>
        <w:t></w:t>
      </w:r>
      <w:r>
        <w:t></w:t>
      </w:r>
      <w:r>
        <w:t></w:t>
      </w:r>
      <w:r>
        <w:rPr>
          <w:rFonts w:hint="eastAsia"/>
        </w:rPr>
        <w:t>кг</w:t>
      </w:r>
      <w:r>
        <w:t></w:t>
      </w:r>
      <w:r>
        <w:rPr>
          <w:rFonts w:hint="eastAsia"/>
        </w:rPr>
        <w:t>живой</w:t>
      </w:r>
      <w:r>
        <w:t></w:t>
      </w:r>
      <w:r>
        <w:rPr>
          <w:rFonts w:hint="eastAsia"/>
        </w:rPr>
        <w:t>массы</w:t>
      </w:r>
      <w:r>
        <w:t></w:t>
      </w:r>
      <w:r>
        <w:rPr>
          <w:rFonts w:hint="eastAsia"/>
        </w:rPr>
        <w:t>молодняка</w:t>
      </w:r>
      <w:r>
        <w:t></w:t>
      </w:r>
      <w:r>
        <w:rPr>
          <w:rFonts w:hint="eastAsia"/>
        </w:rPr>
        <w:t>растет</w:t>
      </w:r>
      <w:r>
        <w:t></w:t>
      </w:r>
      <w:r>
        <w:rPr>
          <w:rFonts w:hint="eastAsia"/>
        </w:rPr>
        <w:t>в</w:t>
      </w:r>
      <w:r>
        <w:t></w:t>
      </w:r>
      <w:r>
        <w:rPr>
          <w:rFonts w:hint="eastAsia"/>
        </w:rPr>
        <w:t>зависимости</w:t>
      </w:r>
      <w:r>
        <w:t></w:t>
      </w:r>
      <w:r>
        <w:rPr>
          <w:rFonts w:hint="eastAsia"/>
        </w:rPr>
        <w:t>от</w:t>
      </w:r>
      <w:r>
        <w:t></w:t>
      </w:r>
      <w:r>
        <w:rPr>
          <w:rFonts w:hint="eastAsia"/>
        </w:rPr>
        <w:t>класса</w:t>
      </w:r>
      <w:r>
        <w:t></w:t>
      </w:r>
      <w:r>
        <w:t></w:t>
      </w:r>
      <w:r>
        <w:rPr>
          <w:rFonts w:hint="eastAsia"/>
        </w:rPr>
        <w:t>уровня</w:t>
      </w:r>
      <w:r>
        <w:t></w:t>
      </w:r>
      <w:r>
        <w:rPr>
          <w:rFonts w:hint="eastAsia"/>
        </w:rPr>
        <w:t>выращивания</w:t>
      </w:r>
      <w:r>
        <w:t></w:t>
      </w:r>
      <w:r>
        <w:rPr>
          <w:rFonts w:hint="eastAsia"/>
        </w:rPr>
        <w:t>и</w:t>
      </w:r>
      <w:r>
        <w:t></w:t>
      </w:r>
      <w:r>
        <w:rPr>
          <w:rFonts w:hint="eastAsia"/>
        </w:rPr>
        <w:t>откорма</w:t>
      </w:r>
      <w:r>
        <w:t></w:t>
      </w:r>
      <w:r>
        <w:t></w:t>
      </w:r>
      <w:r>
        <w:rPr>
          <w:rFonts w:hint="eastAsia"/>
        </w:rPr>
        <w:t>потребительская</w:t>
      </w:r>
      <w:r>
        <w:t></w:t>
      </w:r>
      <w:r>
        <w:rPr>
          <w:rFonts w:hint="eastAsia"/>
        </w:rPr>
        <w:t>цена</w:t>
      </w:r>
      <w:r>
        <w:t></w:t>
      </w:r>
      <w:r>
        <w:rPr>
          <w:rFonts w:hint="eastAsia"/>
        </w:rPr>
        <w:t>также</w:t>
      </w:r>
      <w:r>
        <w:t></w:t>
      </w:r>
      <w:r>
        <w:rPr>
          <w:rFonts w:hint="eastAsia"/>
        </w:rPr>
        <w:t>повышается</w:t>
      </w:r>
      <w:r>
        <w:t></w:t>
      </w:r>
      <w:r>
        <w:t></w:t>
      </w:r>
      <w:r>
        <w:rPr>
          <w:rFonts w:hint="eastAsia"/>
        </w:rPr>
        <w:t>Расчетные</w:t>
      </w:r>
      <w:r>
        <w:t></w:t>
      </w:r>
      <w:r>
        <w:rPr>
          <w:rFonts w:hint="eastAsia"/>
        </w:rPr>
        <w:t>данные</w:t>
      </w:r>
      <w:r>
        <w:t></w:t>
      </w:r>
      <w:r>
        <w:rPr>
          <w:rFonts w:hint="eastAsia"/>
        </w:rPr>
        <w:t>показывают</w:t>
      </w:r>
      <w:r>
        <w:t></w:t>
      </w:r>
      <w:r>
        <w:t></w:t>
      </w:r>
      <w:r>
        <w:rPr>
          <w:rFonts w:hint="eastAsia"/>
        </w:rPr>
        <w:t>что</w:t>
      </w:r>
      <w:r>
        <w:t></w:t>
      </w:r>
      <w:r>
        <w:rPr>
          <w:rFonts w:hint="eastAsia"/>
        </w:rPr>
        <w:t>закупочная</w:t>
      </w:r>
      <w:r>
        <w:t></w:t>
      </w:r>
      <w:r>
        <w:rPr>
          <w:rFonts w:hint="eastAsia"/>
        </w:rPr>
        <w:t>цена</w:t>
      </w:r>
      <w:r>
        <w:t></w:t>
      </w:r>
      <w:r>
        <w:t></w:t>
      </w:r>
      <w:r>
        <w:t></w:t>
      </w:r>
      <w:r>
        <w:rPr>
          <w:rFonts w:hint="eastAsia"/>
        </w:rPr>
        <w:t>кг</w:t>
      </w:r>
      <w:r>
        <w:t></w:t>
      </w:r>
      <w:r>
        <w:rPr>
          <w:rFonts w:hint="eastAsia"/>
        </w:rPr>
        <w:t>живой</w:t>
      </w:r>
      <w:r>
        <w:t></w:t>
      </w:r>
      <w:r>
        <w:rPr>
          <w:rFonts w:hint="eastAsia"/>
        </w:rPr>
        <w:t>массы</w:t>
      </w:r>
      <w:r>
        <w:t></w:t>
      </w:r>
      <w:r>
        <w:rPr>
          <w:rFonts w:hint="eastAsia"/>
        </w:rPr>
        <w:t>овец</w:t>
      </w:r>
      <w:r>
        <w:t></w:t>
      </w:r>
      <w:r>
        <w:rPr>
          <w:rFonts w:hint="eastAsia"/>
        </w:rPr>
        <w:t>или</w:t>
      </w:r>
      <w:r>
        <w:t></w:t>
      </w:r>
      <w:r>
        <w:rPr>
          <w:rFonts w:hint="eastAsia"/>
        </w:rPr>
        <w:t>мяса</w:t>
      </w:r>
      <w:r>
        <w:t></w:t>
      </w:r>
      <w:r>
        <w:t></w:t>
      </w:r>
      <w:r>
        <w:rPr>
          <w:rFonts w:hint="eastAsia"/>
        </w:rPr>
        <w:t>туши</w:t>
      </w:r>
      <w:r>
        <w:t></w:t>
      </w:r>
      <w:r>
        <w:t></w:t>
      </w:r>
      <w:r>
        <w:rPr>
          <w:rFonts w:hint="eastAsia"/>
        </w:rPr>
        <w:t>зависит</w:t>
      </w:r>
      <w:r>
        <w:t></w:t>
      </w:r>
      <w:r>
        <w:rPr>
          <w:rFonts w:hint="eastAsia"/>
        </w:rPr>
        <w:t>от</w:t>
      </w:r>
      <w:r>
        <w:t></w:t>
      </w:r>
      <w:r>
        <w:rPr>
          <w:rFonts w:hint="eastAsia"/>
        </w:rPr>
        <w:t>класса</w:t>
      </w:r>
      <w:r>
        <w:t></w:t>
      </w:r>
      <w:r>
        <w:t></w:t>
      </w:r>
      <w:r>
        <w:rPr>
          <w:rFonts w:hint="eastAsia"/>
        </w:rPr>
        <w:t>причем</w:t>
      </w:r>
      <w:r>
        <w:t></w:t>
      </w:r>
      <w:r>
        <w:rPr>
          <w:rFonts w:hint="eastAsia"/>
        </w:rPr>
        <w:t>с</w:t>
      </w:r>
      <w:r>
        <w:t></w:t>
      </w:r>
      <w:r>
        <w:rPr>
          <w:rFonts w:hint="eastAsia"/>
        </w:rPr>
        <w:t>повышением</w:t>
      </w:r>
      <w:r>
        <w:t></w:t>
      </w:r>
      <w:r>
        <w:rPr>
          <w:rFonts w:hint="eastAsia"/>
        </w:rPr>
        <w:t>класса</w:t>
      </w:r>
      <w:r>
        <w:t></w:t>
      </w:r>
      <w:r>
        <w:rPr>
          <w:rFonts w:hint="eastAsia"/>
        </w:rPr>
        <w:t>закупочная</w:t>
      </w:r>
      <w:r>
        <w:t></w:t>
      </w:r>
      <w:r>
        <w:rPr>
          <w:rFonts w:hint="eastAsia"/>
        </w:rPr>
        <w:t>цена</w:t>
      </w:r>
      <w:r>
        <w:t></w:t>
      </w:r>
      <w:r>
        <w:rPr>
          <w:rFonts w:hint="eastAsia"/>
        </w:rPr>
        <w:t>также</w:t>
      </w:r>
      <w:r>
        <w:t></w:t>
      </w:r>
      <w:r>
        <w:rPr>
          <w:rFonts w:hint="eastAsia"/>
        </w:rPr>
        <w:t>повышается</w:t>
      </w:r>
      <w:r>
        <w:t></w:t>
      </w:r>
      <w:r>
        <w:t></w:t>
      </w:r>
      <w:r>
        <w:rPr>
          <w:rFonts w:hint="eastAsia"/>
        </w:rPr>
        <w:t>Так</w:t>
      </w:r>
      <w:r>
        <w:t></w:t>
      </w:r>
      <w:r>
        <w:t></w:t>
      </w:r>
      <w:r>
        <w:rPr>
          <w:rFonts w:hint="eastAsia"/>
        </w:rPr>
        <w:t>например</w:t>
      </w:r>
      <w:r>
        <w:t></w:t>
      </w:r>
      <w:r>
        <w:t></w:t>
      </w:r>
      <w:r>
        <w:rPr>
          <w:rFonts w:hint="eastAsia"/>
        </w:rPr>
        <w:t>за</w:t>
      </w:r>
      <w:r>
        <w:t></w:t>
      </w:r>
      <w:r>
        <w:t></w:t>
      </w:r>
      <w:r>
        <w:t></w:t>
      </w:r>
      <w:r>
        <w:rPr>
          <w:rFonts w:hint="eastAsia"/>
        </w:rPr>
        <w:t>кг</w:t>
      </w:r>
      <w:r>
        <w:t></w:t>
      </w:r>
      <w:r>
        <w:rPr>
          <w:rFonts w:hint="eastAsia"/>
        </w:rPr>
        <w:t>живой</w:t>
      </w:r>
      <w:r>
        <w:t></w:t>
      </w:r>
      <w:r>
        <w:rPr>
          <w:rFonts w:hint="eastAsia"/>
        </w:rPr>
        <w:t>массы</w:t>
      </w:r>
      <w:r>
        <w:t></w:t>
      </w:r>
      <w:r>
        <w:rPr>
          <w:rFonts w:hint="eastAsia"/>
        </w:rPr>
        <w:t>овец</w:t>
      </w:r>
      <w:r>
        <w:t></w:t>
      </w:r>
      <w:r>
        <w:t></w:t>
      </w:r>
      <w:r>
        <w:t></w:t>
      </w:r>
      <w:r>
        <w:rPr>
          <w:rFonts w:hint="eastAsia"/>
        </w:rPr>
        <w:t>класса</w:t>
      </w:r>
      <w:r>
        <w:t></w:t>
      </w:r>
      <w:r>
        <w:rPr>
          <w:rFonts w:hint="eastAsia"/>
        </w:rPr>
        <w:t>платят</w:t>
      </w:r>
      <w:r>
        <w:t></w:t>
      </w:r>
      <w:r>
        <w:t></w:t>
      </w:r>
      <w:r>
        <w:t></w:t>
      </w:r>
      <w:r>
        <w:t></w:t>
      </w:r>
      <w:r>
        <w:rPr>
          <w:rFonts w:hint="eastAsia"/>
        </w:rPr>
        <w:t>руб</w:t>
      </w:r>
      <w:r>
        <w:t></w:t>
      </w:r>
      <w:r>
        <w:t></w:t>
      </w:r>
      <w:r>
        <w:t></w:t>
      </w:r>
      <w:r>
        <w:t></w:t>
      </w:r>
      <w:r>
        <w:t></w:t>
      </w:r>
      <w:r>
        <w:rPr>
          <w:rFonts w:hint="eastAsia"/>
        </w:rPr>
        <w:t>коп</w:t>
      </w:r>
      <w:r>
        <w:t></w:t>
      </w:r>
      <w:r>
        <w:t></w:t>
      </w:r>
      <w:r>
        <w:t></w:t>
      </w:r>
      <w:r>
        <w:rPr>
          <w:rFonts w:hint="eastAsia"/>
        </w:rPr>
        <w:t>а</w:t>
      </w:r>
      <w:r>
        <w:t></w:t>
      </w:r>
      <w:r>
        <w:rPr>
          <w:rFonts w:hint="eastAsia"/>
        </w:rPr>
        <w:t>за</w:t>
      </w:r>
      <w:r>
        <w:t></w:t>
      </w:r>
      <w:r>
        <w:t></w:t>
      </w:r>
      <w:r>
        <w:t></w:t>
      </w:r>
      <w:r>
        <w:rPr>
          <w:rFonts w:hint="eastAsia"/>
        </w:rPr>
        <w:t>кг</w:t>
      </w:r>
      <w:r>
        <w:t></w:t>
      </w:r>
      <w:r>
        <w:rPr>
          <w:rFonts w:hint="eastAsia"/>
        </w:rPr>
        <w:t>мяса</w:t>
      </w:r>
      <w:r>
        <w:t></w:t>
      </w:r>
      <w:r>
        <w:t></w:t>
      </w:r>
      <w:r>
        <w:rPr>
          <w:rFonts w:hint="eastAsia"/>
        </w:rPr>
        <w:t>туши</w:t>
      </w:r>
      <w:r>
        <w:t></w:t>
      </w:r>
      <w:r>
        <w:t></w:t>
      </w:r>
      <w:r>
        <w:rPr>
          <w:rFonts w:hint="eastAsia"/>
        </w:rPr>
        <w:t>при</w:t>
      </w:r>
      <w:r>
        <w:t></w:t>
      </w:r>
      <w:r>
        <w:rPr>
          <w:rFonts w:hint="eastAsia"/>
        </w:rPr>
        <w:t>реализации</w:t>
      </w:r>
      <w:r>
        <w:t></w:t>
      </w:r>
      <w:r>
        <w:rPr>
          <w:rFonts w:hint="eastAsia"/>
        </w:rPr>
        <w:t>по</w:t>
      </w:r>
      <w:r>
        <w:t></w:t>
      </w:r>
      <w:r>
        <w:rPr>
          <w:rFonts w:hint="eastAsia"/>
        </w:rPr>
        <w:t>потребительской</w:t>
      </w:r>
      <w:r>
        <w:t></w:t>
      </w:r>
      <w:r>
        <w:rPr>
          <w:rFonts w:hint="eastAsia"/>
        </w:rPr>
        <w:t>цене</w:t>
      </w:r>
      <w:r>
        <w:t></w:t>
      </w:r>
      <w:r>
        <w:t></w:t>
      </w:r>
      <w:r>
        <w:t></w:t>
      </w:r>
      <w:r>
        <w:t></w:t>
      </w:r>
      <w:r>
        <w:t></w:t>
      </w:r>
      <w:r>
        <w:t></w:t>
      </w:r>
      <w:r>
        <w:t></w:t>
      </w:r>
      <w:r>
        <w:rPr>
          <w:rFonts w:hint="eastAsia"/>
        </w:rPr>
        <w:t>руб</w:t>
      </w:r>
      <w:r>
        <w:t></w:t>
      </w:r>
      <w:r>
        <w:t></w:t>
      </w:r>
      <w:r>
        <w:t></w:t>
      </w:r>
      <w:r>
        <w:t></w:t>
      </w:r>
      <w:r>
        <w:t></w:t>
      </w:r>
      <w:r>
        <w:rPr>
          <w:rFonts w:hint="eastAsia"/>
        </w:rPr>
        <w:t>коп</w:t>
      </w:r>
      <w:r>
        <w:t></w:t>
      </w:r>
      <w:r>
        <w:t></w:t>
      </w:r>
      <w:r>
        <w:t></w:t>
      </w:r>
      <w:r>
        <w:rPr>
          <w:rFonts w:hint="eastAsia"/>
        </w:rPr>
        <w:t>в</w:t>
      </w:r>
      <w:r>
        <w:t></w:t>
      </w:r>
      <w:r>
        <w:rPr>
          <w:rFonts w:hint="eastAsia"/>
        </w:rPr>
        <w:t>то</w:t>
      </w:r>
      <w:r>
        <w:t></w:t>
      </w:r>
      <w:r>
        <w:rPr>
          <w:rFonts w:hint="eastAsia"/>
        </w:rPr>
        <w:t>время</w:t>
      </w:r>
      <w:r>
        <w:t></w:t>
      </w:r>
      <w:r>
        <w:rPr>
          <w:rFonts w:hint="eastAsia"/>
        </w:rPr>
        <w:t>как</w:t>
      </w:r>
      <w:r>
        <w:t></w:t>
      </w:r>
      <w:r>
        <w:rPr>
          <w:rFonts w:hint="eastAsia"/>
        </w:rPr>
        <w:t>при</w:t>
      </w:r>
      <w:r>
        <w:t></w:t>
      </w:r>
      <w:r>
        <w:rPr>
          <w:rFonts w:hint="eastAsia"/>
        </w:rPr>
        <w:t>классе</w:t>
      </w:r>
      <w:r>
        <w:t></w:t>
      </w:r>
      <w:r>
        <w:rPr>
          <w:rFonts w:hint="eastAsia"/>
        </w:rPr>
        <w:t>экстра</w:t>
      </w:r>
      <w:r>
        <w:t></w:t>
      </w:r>
      <w:r>
        <w:t></w:t>
      </w:r>
      <w:r>
        <w:t></w:t>
      </w:r>
      <w:r>
        <w:t></w:t>
      </w:r>
      <w:r>
        <w:t></w:t>
      </w:r>
      <w:r>
        <w:t></w:t>
      </w:r>
      <w:r>
        <w:rPr>
          <w:rFonts w:hint="eastAsia"/>
        </w:rPr>
        <w:t>руб</w:t>
      </w:r>
      <w:r>
        <w:t></w:t>
      </w:r>
      <w:r>
        <w:t></w:t>
      </w:r>
      <w:r>
        <w:t></w:t>
      </w:r>
      <w:r>
        <w:t></w:t>
      </w:r>
      <w:r>
        <w:t></w:t>
      </w:r>
      <w:r>
        <w:rPr>
          <w:rFonts w:hint="eastAsia"/>
        </w:rPr>
        <w:t>коп</w:t>
      </w:r>
      <w:r>
        <w:t></w:t>
      </w:r>
      <w:r>
        <w:t></w:t>
      </w:r>
      <w:r>
        <w:t></w:t>
      </w:r>
      <w:r>
        <w:rPr>
          <w:rFonts w:hint="eastAsia"/>
        </w:rPr>
        <w:t>и</w:t>
      </w:r>
      <w:r>
        <w:t></w:t>
      </w:r>
      <w:r>
        <w:t></w:t>
      </w:r>
      <w:r>
        <w:t></w:t>
      </w:r>
      <w:r>
        <w:t></w:t>
      </w:r>
      <w:r>
        <w:t></w:t>
      </w:r>
      <w:r>
        <w:rPr>
          <w:rFonts w:hint="eastAsia"/>
        </w:rPr>
        <w:t>руб</w:t>
      </w:r>
      <w:r>
        <w:t></w:t>
      </w:r>
      <w:r>
        <w:t></w:t>
      </w:r>
      <w:r>
        <w:rPr>
          <w:rFonts w:hint="eastAsia"/>
        </w:rPr>
        <w:t>соответственно</w:t>
      </w:r>
      <w:r>
        <w:t></w:t>
      </w:r>
    </w:p>
    <w:p w:rsidR="008C23BE" w:rsidRDefault="008C23BE" w:rsidP="008C23BE">
      <w:r>
        <w:rPr>
          <w:rFonts w:hint="eastAsia"/>
        </w:rPr>
        <w:t>Расчетные</w:t>
      </w:r>
      <w:r>
        <w:t></w:t>
      </w:r>
      <w:r>
        <w:rPr>
          <w:rFonts w:hint="eastAsia"/>
        </w:rPr>
        <w:t>данные</w:t>
      </w:r>
      <w:r>
        <w:t></w:t>
      </w:r>
      <w:r>
        <w:rPr>
          <w:rFonts w:hint="eastAsia"/>
        </w:rPr>
        <w:t>показывают</w:t>
      </w:r>
      <w:r>
        <w:t></w:t>
      </w:r>
      <w:r>
        <w:t></w:t>
      </w:r>
      <w:r>
        <w:rPr>
          <w:rFonts w:hint="eastAsia"/>
        </w:rPr>
        <w:t>что</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баранов</w:t>
      </w:r>
      <w:r>
        <w:t></w:t>
      </w:r>
      <w:r>
        <w:rPr>
          <w:rFonts w:hint="eastAsia"/>
        </w:rPr>
        <w:t>до</w:t>
      </w:r>
      <w:r>
        <w:t></w:t>
      </w:r>
      <w:r>
        <w:t></w:t>
      </w:r>
      <w:r>
        <w:t></w:t>
      </w:r>
      <w:r>
        <w:t></w:t>
      </w:r>
      <w:r>
        <w:rPr>
          <w:rFonts w:hint="eastAsia"/>
        </w:rPr>
        <w:t>месячного</w:t>
      </w:r>
      <w:r>
        <w:t></w:t>
      </w:r>
      <w:r>
        <w:rPr>
          <w:rFonts w:hint="eastAsia"/>
        </w:rPr>
        <w:t>возраста</w:t>
      </w:r>
      <w:r>
        <w:t></w:t>
      </w:r>
      <w:r>
        <w:rPr>
          <w:rFonts w:hint="eastAsia"/>
        </w:rPr>
        <w:t>живая</w:t>
      </w:r>
      <w:r>
        <w:t></w:t>
      </w:r>
      <w:r>
        <w:rPr>
          <w:rFonts w:hint="eastAsia"/>
        </w:rPr>
        <w:t>масса</w:t>
      </w:r>
      <w:r>
        <w:t></w:t>
      </w:r>
      <w:r>
        <w:rPr>
          <w:rFonts w:hint="eastAsia"/>
        </w:rPr>
        <w:t>их</w:t>
      </w:r>
      <w:r>
        <w:t></w:t>
      </w:r>
      <w:r>
        <w:rPr>
          <w:rFonts w:hint="eastAsia"/>
        </w:rPr>
        <w:t>достигает</w:t>
      </w:r>
      <w:r>
        <w:t></w:t>
      </w:r>
      <w:r>
        <w:t></w:t>
      </w:r>
      <w:r>
        <w:t></w:t>
      </w:r>
      <w:r>
        <w:t></w:t>
      </w:r>
      <w:r>
        <w:t></w:t>
      </w:r>
      <w:r>
        <w:t></w:t>
      </w:r>
      <w:r>
        <w:rPr>
          <w:rFonts w:hint="eastAsia"/>
        </w:rPr>
        <w:t>кг</w:t>
      </w:r>
      <w:r>
        <w:t></w:t>
      </w:r>
      <w:r>
        <w:t></w:t>
      </w:r>
      <w:r>
        <w:rPr>
          <w:rFonts w:hint="eastAsia"/>
        </w:rPr>
        <w:t>класс</w:t>
      </w:r>
      <w:r>
        <w:t></w:t>
      </w:r>
      <w:r>
        <w:rPr>
          <w:rFonts w:hint="eastAsia"/>
        </w:rPr>
        <w:t>экстра</w:t>
      </w:r>
      <w:r>
        <w:t></w:t>
      </w:r>
      <w:r>
        <w:t></w:t>
      </w:r>
      <w:r>
        <w:rPr>
          <w:rFonts w:hint="eastAsia"/>
        </w:rPr>
        <w:t>и</w:t>
      </w:r>
      <w:r>
        <w:t></w:t>
      </w:r>
      <w:r>
        <w:rPr>
          <w:rFonts w:hint="eastAsia"/>
        </w:rPr>
        <w:t>при</w:t>
      </w:r>
      <w:r>
        <w:t></w:t>
      </w:r>
      <w:r>
        <w:rPr>
          <w:rFonts w:hint="eastAsia"/>
        </w:rPr>
        <w:t>закупке</w:t>
      </w:r>
      <w:r>
        <w:t></w:t>
      </w:r>
      <w:r>
        <w:rPr>
          <w:rFonts w:hint="eastAsia"/>
        </w:rPr>
        <w:t>их</w:t>
      </w:r>
      <w:r>
        <w:t></w:t>
      </w:r>
      <w:r>
        <w:rPr>
          <w:rFonts w:hint="eastAsia"/>
        </w:rPr>
        <w:t>мясокомбинату</w:t>
      </w:r>
      <w:r>
        <w:t></w:t>
      </w:r>
      <w:r>
        <w:rPr>
          <w:rFonts w:hint="eastAsia"/>
        </w:rPr>
        <w:t>пришлось</w:t>
      </w:r>
      <w:r>
        <w:t></w:t>
      </w:r>
      <w:r>
        <w:rPr>
          <w:rFonts w:hint="eastAsia"/>
        </w:rPr>
        <w:t>заплатить</w:t>
      </w:r>
      <w:r>
        <w:t></w:t>
      </w:r>
      <w:r>
        <w:t></w:t>
      </w:r>
      <w:r>
        <w:t></w:t>
      </w:r>
      <w:r>
        <w:t></w:t>
      </w:r>
      <w:r>
        <w:t></w:t>
      </w:r>
      <w:r>
        <w:t></w:t>
      </w:r>
      <w:r>
        <w:t></w:t>
      </w:r>
      <w:r>
        <w:rPr>
          <w:rFonts w:hint="eastAsia"/>
        </w:rPr>
        <w:t>руб</w:t>
      </w:r>
      <w:r>
        <w:t></w:t>
      </w:r>
      <w:r>
        <w:t></w:t>
      </w:r>
      <w:r>
        <w:rPr>
          <w:rFonts w:hint="eastAsia"/>
        </w:rPr>
        <w:t>а</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баранов</w:t>
      </w:r>
      <w:r>
        <w:t></w:t>
      </w:r>
      <w:r>
        <w:rPr>
          <w:rFonts w:hint="eastAsia"/>
        </w:rPr>
        <w:t>до</w:t>
      </w:r>
      <w:r>
        <w:t></w:t>
      </w:r>
      <w:r>
        <w:rPr>
          <w:rFonts w:hint="eastAsia"/>
        </w:rPr>
        <w:t>такого</w:t>
      </w:r>
      <w:r>
        <w:t></w:t>
      </w:r>
      <w:r>
        <w:rPr>
          <w:rFonts w:hint="eastAsia"/>
        </w:rPr>
        <w:t>же</w:t>
      </w:r>
      <w:r>
        <w:t></w:t>
      </w:r>
      <w:r>
        <w:rPr>
          <w:rFonts w:hint="eastAsia"/>
        </w:rPr>
        <w:t>возраста</w:t>
      </w:r>
      <w:r>
        <w:t></w:t>
      </w:r>
      <w:r>
        <w:rPr>
          <w:rFonts w:hint="eastAsia"/>
        </w:rPr>
        <w:t>достигли</w:t>
      </w:r>
      <w:r>
        <w:t></w:t>
      </w:r>
      <w:r>
        <w:t></w:t>
      </w:r>
      <w:r>
        <w:t></w:t>
      </w:r>
      <w:r>
        <w:t></w:t>
      </w:r>
      <w:r>
        <w:t></w:t>
      </w:r>
      <w:r>
        <w:t></w:t>
      </w:r>
      <w:r>
        <w:rPr>
          <w:rFonts w:hint="eastAsia"/>
        </w:rPr>
        <w:t>кг</w:t>
      </w:r>
      <w:r>
        <w:t></w:t>
      </w:r>
      <w:r>
        <w:t></w:t>
      </w:r>
      <w:r>
        <w:rPr>
          <w:rFonts w:hint="eastAsia"/>
        </w:rPr>
        <w:t>класс</w:t>
      </w:r>
      <w:r>
        <w:t></w:t>
      </w:r>
      <w:r>
        <w:rPr>
          <w:rFonts w:hint="eastAsia"/>
        </w:rPr>
        <w:t>экстра</w:t>
      </w:r>
      <w:r>
        <w:t></w:t>
      </w:r>
      <w:r>
        <w:t></w:t>
      </w:r>
      <w:r>
        <w:rPr>
          <w:rFonts w:hint="eastAsia"/>
        </w:rPr>
        <w:t>и</w:t>
      </w:r>
      <w:r>
        <w:t></w:t>
      </w:r>
      <w:r>
        <w:rPr>
          <w:rFonts w:hint="eastAsia"/>
        </w:rPr>
        <w:t>при</w:t>
      </w:r>
      <w:r>
        <w:t></w:t>
      </w:r>
      <w:r>
        <w:rPr>
          <w:rFonts w:hint="eastAsia"/>
        </w:rPr>
        <w:t>сдаче</w:t>
      </w:r>
      <w:r>
        <w:t></w:t>
      </w:r>
      <w:r>
        <w:rPr>
          <w:rFonts w:hint="eastAsia"/>
        </w:rPr>
        <w:t>их</w:t>
      </w:r>
      <w:r>
        <w:t></w:t>
      </w:r>
      <w:r>
        <w:rPr>
          <w:rFonts w:hint="eastAsia"/>
        </w:rPr>
        <w:t>на</w:t>
      </w:r>
      <w:r>
        <w:t></w:t>
      </w:r>
      <w:r>
        <w:rPr>
          <w:rFonts w:hint="eastAsia"/>
        </w:rPr>
        <w:t>мясокомбинат</w:t>
      </w:r>
      <w:r>
        <w:t></w:t>
      </w:r>
      <w:r>
        <w:rPr>
          <w:rFonts w:hint="eastAsia"/>
        </w:rPr>
        <w:t>стоимость</w:t>
      </w:r>
      <w:r>
        <w:t></w:t>
      </w:r>
      <w:r>
        <w:rPr>
          <w:rFonts w:hint="eastAsia"/>
        </w:rPr>
        <w:t>их</w:t>
      </w:r>
      <w:r>
        <w:t></w:t>
      </w:r>
      <w:r>
        <w:rPr>
          <w:rFonts w:hint="eastAsia"/>
        </w:rPr>
        <w:t>составляла</w:t>
      </w:r>
      <w:r>
        <w:t></w:t>
      </w:r>
      <w:r>
        <w:t></w:t>
      </w:r>
      <w:r>
        <w:t></w:t>
      </w:r>
      <w:r>
        <w:t></w:t>
      </w:r>
      <w:r>
        <w:t></w:t>
      </w:r>
      <w:r>
        <w:t></w:t>
      </w:r>
      <w:r>
        <w:t></w:t>
      </w:r>
      <w:r>
        <w:rPr>
          <w:rFonts w:hint="eastAsia"/>
        </w:rPr>
        <w:t>руб</w:t>
      </w:r>
      <w:r>
        <w:t></w:t>
      </w:r>
      <w:r>
        <w:t></w:t>
      </w:r>
      <w:r>
        <w:t></w:t>
      </w:r>
      <w:r>
        <w:rPr>
          <w:rFonts w:hint="eastAsia"/>
        </w:rPr>
        <w:t>что</w:t>
      </w:r>
      <w:r>
        <w:t></w:t>
      </w:r>
      <w:r>
        <w:rPr>
          <w:rFonts w:hint="eastAsia"/>
        </w:rPr>
        <w:t>больше</w:t>
      </w:r>
      <w:r>
        <w:t></w:t>
      </w:r>
      <w:r>
        <w:t></w:t>
      </w:r>
      <w:r>
        <w:rPr>
          <w:rFonts w:hint="eastAsia"/>
        </w:rPr>
        <w:t>чем</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на</w:t>
      </w:r>
      <w:r>
        <w:t></w:t>
      </w:r>
      <w:r>
        <w:t></w:t>
      </w:r>
      <w:r>
        <w:t></w:t>
      </w:r>
      <w:r>
        <w:t></w:t>
      </w:r>
      <w:r>
        <w:t></w:t>
      </w:r>
      <w:r>
        <w:t></w:t>
      </w:r>
      <w:r>
        <w:t></w:t>
      </w:r>
      <w:r>
        <w:rPr>
          <w:rFonts w:hint="eastAsia"/>
        </w:rPr>
        <w:t>руб</w:t>
      </w:r>
      <w:r>
        <w:t></w:t>
      </w:r>
      <w:r>
        <w:t></w:t>
      </w:r>
      <w:r>
        <w:t></w:t>
      </w:r>
      <w:r>
        <w:rPr>
          <w:rFonts w:hint="eastAsia"/>
        </w:rPr>
        <w:t>или</w:t>
      </w:r>
      <w:r>
        <w:t></w:t>
      </w:r>
      <w:r>
        <w:rPr>
          <w:rFonts w:hint="eastAsia"/>
        </w:rPr>
        <w:t>на</w:t>
      </w:r>
      <w:r>
        <w:t></w:t>
      </w:r>
      <w:r>
        <w:t></w:t>
      </w:r>
      <w:r>
        <w:t></w:t>
      </w:r>
      <w:r>
        <w:t></w:t>
      </w:r>
      <w:r>
        <w:t></w:t>
      </w:r>
      <w:r>
        <w:t></w:t>
      </w:r>
      <w:r>
        <w:t></w:t>
      </w:r>
      <w:r>
        <w:t></w:t>
      </w:r>
    </w:p>
    <w:p w:rsidR="008C23BE" w:rsidRDefault="008C23BE" w:rsidP="008C23BE">
      <w:r>
        <w:rPr>
          <w:rFonts w:hint="eastAsia"/>
        </w:rPr>
        <w:t>При</w:t>
      </w:r>
      <w:r>
        <w:t></w:t>
      </w:r>
      <w:r>
        <w:rPr>
          <w:rFonts w:hint="eastAsia"/>
        </w:rPr>
        <w:t>реализации</w:t>
      </w:r>
      <w:r>
        <w:t></w:t>
      </w:r>
      <w:r>
        <w:rPr>
          <w:rFonts w:hint="eastAsia"/>
        </w:rPr>
        <w:t>по</w:t>
      </w:r>
      <w:r>
        <w:t></w:t>
      </w:r>
      <w:r>
        <w:rPr>
          <w:rFonts w:hint="eastAsia"/>
        </w:rPr>
        <w:t>потребительской</w:t>
      </w:r>
      <w:r>
        <w:t></w:t>
      </w:r>
      <w:r>
        <w:rPr>
          <w:rFonts w:hint="eastAsia"/>
        </w:rPr>
        <w:t>цене</w:t>
      </w:r>
      <w:r>
        <w:t></w:t>
      </w:r>
      <w:r>
        <w:rPr>
          <w:rFonts w:hint="eastAsia"/>
        </w:rPr>
        <w:t>туш</w:t>
      </w:r>
      <w:r>
        <w:t></w:t>
      </w:r>
      <w:r>
        <w:rPr>
          <w:rFonts w:hint="eastAsia"/>
        </w:rPr>
        <w:t>баранов</w:t>
      </w:r>
      <w:r>
        <w:t></w:t>
      </w:r>
      <w:r>
        <w:t></w:t>
      </w:r>
      <w:r>
        <w:t></w:t>
      </w:r>
      <w:r>
        <w:t></w:t>
      </w:r>
      <w:r>
        <w:rPr>
          <w:rFonts w:hint="eastAsia"/>
        </w:rPr>
        <w:t>месячного</w:t>
      </w:r>
      <w:r>
        <w:t></w:t>
      </w:r>
      <w:r>
        <w:rPr>
          <w:rFonts w:hint="eastAsia"/>
        </w:rPr>
        <w:t>возраста</w:t>
      </w:r>
      <w:r>
        <w:t></w:t>
      </w:r>
      <w:r>
        <w:t></w:t>
      </w:r>
      <w:r>
        <w:rPr>
          <w:rFonts w:hint="eastAsia"/>
        </w:rPr>
        <w:t>умеренный</w:t>
      </w:r>
      <w:r>
        <w:t></w:t>
      </w:r>
      <w:r>
        <w:rPr>
          <w:rFonts w:hint="eastAsia"/>
        </w:rPr>
        <w:t>уровень</w:t>
      </w:r>
      <w:r>
        <w:t></w:t>
      </w:r>
      <w:r>
        <w:rPr>
          <w:rFonts w:hint="eastAsia"/>
        </w:rPr>
        <w:t>выращивания</w:t>
      </w:r>
      <w:r>
        <w:t></w:t>
      </w:r>
      <w:r>
        <w:rPr>
          <w:rFonts w:hint="eastAsia"/>
        </w:rPr>
        <w:t>и</w:t>
      </w:r>
      <w:r>
        <w:t></w:t>
      </w:r>
      <w:r>
        <w:rPr>
          <w:rFonts w:hint="eastAsia"/>
        </w:rPr>
        <w:t>откорма</w:t>
      </w:r>
      <w:r>
        <w:t></w:t>
      </w:r>
      <w:r>
        <w:t></w:t>
      </w:r>
      <w:r>
        <w:rPr>
          <w:rFonts w:hint="eastAsia"/>
        </w:rPr>
        <w:t>мясокомбинат</w:t>
      </w:r>
      <w:r>
        <w:t></w:t>
      </w:r>
      <w:r>
        <w:rPr>
          <w:rFonts w:hint="eastAsia"/>
        </w:rPr>
        <w:t>получил</w:t>
      </w:r>
      <w:r>
        <w:t></w:t>
      </w:r>
      <w:r>
        <w:t></w:t>
      </w:r>
      <w:r>
        <w:t></w:t>
      </w:r>
      <w:r>
        <w:t></w:t>
      </w:r>
      <w:r>
        <w:t></w:t>
      </w:r>
      <w:r>
        <w:t></w:t>
      </w:r>
      <w:r>
        <w:t></w:t>
      </w:r>
      <w:r>
        <w:t></w:t>
      </w:r>
      <w:r>
        <w:rPr>
          <w:rFonts w:hint="eastAsia"/>
        </w:rPr>
        <w:t>руб</w:t>
      </w:r>
      <w:r>
        <w:t></w:t>
      </w:r>
      <w:r>
        <w:t></w:t>
      </w:r>
      <w:r>
        <w:t></w:t>
      </w:r>
      <w:r>
        <w:rPr>
          <w:rFonts w:hint="eastAsia"/>
        </w:rPr>
        <w:t>при</w:t>
      </w:r>
      <w:r>
        <w:t></w:t>
      </w:r>
      <w:r>
        <w:rPr>
          <w:rFonts w:hint="eastAsia"/>
        </w:rPr>
        <w:t>интенсивном</w:t>
      </w:r>
      <w:r>
        <w:t></w:t>
      </w:r>
      <w:r>
        <w:rPr>
          <w:rFonts w:hint="eastAsia"/>
        </w:rPr>
        <w:t>уровне</w:t>
      </w:r>
      <w:r>
        <w:t></w:t>
      </w:r>
      <w:r>
        <w:t></w:t>
      </w:r>
      <w:r>
        <w:t></w:t>
      </w:r>
      <w:r>
        <w:t></w:t>
      </w:r>
      <w:r>
        <w:t></w:t>
      </w:r>
      <w:r>
        <w:t></w:t>
      </w:r>
      <w:r>
        <w:t></w:t>
      </w:r>
      <w:r>
        <w:t></w:t>
      </w:r>
      <w:r>
        <w:t></w:t>
      </w:r>
      <w:r>
        <w:t></w:t>
      </w:r>
      <w:r>
        <w:rPr>
          <w:rFonts w:hint="eastAsia"/>
        </w:rPr>
        <w:t>руб</w:t>
      </w:r>
      <w:r>
        <w:t></w:t>
      </w:r>
      <w:r>
        <w:t></w:t>
      </w:r>
      <w:r>
        <w:rPr>
          <w:rFonts w:hint="eastAsia"/>
        </w:rPr>
        <w:t>Необходимо</w:t>
      </w:r>
      <w:r>
        <w:t></w:t>
      </w:r>
      <w:r>
        <w:rPr>
          <w:rFonts w:hint="eastAsia"/>
        </w:rPr>
        <w:t>отметить</w:t>
      </w:r>
      <w:r>
        <w:t></w:t>
      </w:r>
      <w:r>
        <w:t></w:t>
      </w:r>
      <w:r>
        <w:rPr>
          <w:rFonts w:hint="eastAsia"/>
        </w:rPr>
        <w:t>что</w:t>
      </w:r>
      <w:r>
        <w:t></w:t>
      </w:r>
      <w:r>
        <w:rPr>
          <w:rFonts w:hint="eastAsia"/>
        </w:rPr>
        <w:t>интенсивный</w:t>
      </w:r>
      <w:r>
        <w:t></w:t>
      </w:r>
      <w:r>
        <w:rPr>
          <w:rFonts w:hint="eastAsia"/>
        </w:rPr>
        <w:t>уровень</w:t>
      </w:r>
      <w:r>
        <w:t></w:t>
      </w:r>
      <w:r>
        <w:rPr>
          <w:rFonts w:hint="eastAsia"/>
        </w:rPr>
        <w:t>выращивания</w:t>
      </w:r>
      <w:r>
        <w:t></w:t>
      </w:r>
      <w:r>
        <w:rPr>
          <w:rFonts w:hint="eastAsia"/>
        </w:rPr>
        <w:t>и</w:t>
      </w:r>
      <w:r>
        <w:t></w:t>
      </w:r>
      <w:r>
        <w:rPr>
          <w:rFonts w:hint="eastAsia"/>
        </w:rPr>
        <w:t>откорма</w:t>
      </w:r>
      <w:r>
        <w:t></w:t>
      </w:r>
      <w:r>
        <w:rPr>
          <w:rFonts w:hint="eastAsia"/>
        </w:rPr>
        <w:t>баранов</w:t>
      </w:r>
      <w:r>
        <w:t></w:t>
      </w:r>
      <w:r>
        <w:rPr>
          <w:rFonts w:hint="eastAsia"/>
        </w:rPr>
        <w:t>способствует</w:t>
      </w:r>
      <w:r>
        <w:t></w:t>
      </w:r>
      <w:r>
        <w:rPr>
          <w:rFonts w:hint="eastAsia"/>
        </w:rPr>
        <w:t>получать</w:t>
      </w:r>
      <w:r>
        <w:t></w:t>
      </w:r>
      <w:r>
        <w:rPr>
          <w:rFonts w:hint="eastAsia"/>
        </w:rPr>
        <w:t>повышенную</w:t>
      </w:r>
      <w:r>
        <w:t></w:t>
      </w:r>
      <w:r>
        <w:rPr>
          <w:rFonts w:hint="eastAsia"/>
        </w:rPr>
        <w:t>живую</w:t>
      </w:r>
      <w:r>
        <w:t></w:t>
      </w:r>
      <w:r>
        <w:rPr>
          <w:rFonts w:hint="eastAsia"/>
        </w:rPr>
        <w:t>массу</w:t>
      </w:r>
      <w:r>
        <w:t></w:t>
      </w:r>
      <w:r>
        <w:rPr>
          <w:rFonts w:hint="eastAsia"/>
        </w:rPr>
        <w:t>их</w:t>
      </w:r>
      <w:r>
        <w:t></w:t>
      </w:r>
      <w:r>
        <w:rPr>
          <w:rFonts w:hint="eastAsia"/>
        </w:rPr>
        <w:t>и</w:t>
      </w:r>
      <w:r>
        <w:t></w:t>
      </w:r>
      <w:r>
        <w:rPr>
          <w:rFonts w:hint="eastAsia"/>
        </w:rPr>
        <w:t>массу</w:t>
      </w:r>
      <w:r>
        <w:t></w:t>
      </w:r>
      <w:r>
        <w:rPr>
          <w:rFonts w:hint="eastAsia"/>
        </w:rPr>
        <w:t>туш</w:t>
      </w:r>
      <w:r>
        <w:t></w:t>
      </w:r>
      <w:r>
        <w:rPr>
          <w:rFonts w:hint="eastAsia"/>
        </w:rPr>
        <w:t>в</w:t>
      </w:r>
      <w:r>
        <w:t></w:t>
      </w:r>
      <w:r>
        <w:rPr>
          <w:rFonts w:hint="eastAsia"/>
        </w:rPr>
        <w:t>меньшие</w:t>
      </w:r>
      <w:r>
        <w:t></w:t>
      </w:r>
      <w:r>
        <w:rPr>
          <w:rFonts w:hint="eastAsia"/>
        </w:rPr>
        <w:t>сроки</w:t>
      </w:r>
      <w:r>
        <w:t></w:t>
      </w:r>
      <w:r>
        <w:t></w:t>
      </w:r>
      <w:r>
        <w:rPr>
          <w:rFonts w:hint="eastAsia"/>
        </w:rPr>
        <w:t>в</w:t>
      </w:r>
      <w:r>
        <w:t></w:t>
      </w:r>
      <w:r>
        <w:t></w:t>
      </w:r>
      <w:r>
        <w:t></w:t>
      </w:r>
      <w:r>
        <w:t></w:t>
      </w:r>
      <w:r>
        <w:rPr>
          <w:rFonts w:hint="eastAsia"/>
        </w:rPr>
        <w:t>мес</w:t>
      </w:r>
      <w:r>
        <w:t></w:t>
      </w:r>
      <w:r>
        <w:t></w:t>
      </w:r>
      <w:r>
        <w:t></w:t>
      </w:r>
      <w:r>
        <w:t></w:t>
      </w:r>
      <w:r>
        <w:rPr>
          <w:rFonts w:hint="eastAsia"/>
        </w:rPr>
        <w:t>чем</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t></w:t>
      </w:r>
      <w:r>
        <w:t></w:t>
      </w:r>
      <w:r>
        <w:rPr>
          <w:rFonts w:hint="eastAsia"/>
        </w:rPr>
        <w:t>в</w:t>
      </w:r>
      <w:r>
        <w:t></w:t>
      </w:r>
      <w:r>
        <w:t></w:t>
      </w:r>
      <w:r>
        <w:t></w:t>
      </w:r>
      <w:r>
        <w:t></w:t>
      </w:r>
      <w:r>
        <w:rPr>
          <w:rFonts w:hint="eastAsia"/>
        </w:rPr>
        <w:t>мес</w:t>
      </w:r>
      <w:r>
        <w:t></w:t>
      </w:r>
      <w:r>
        <w:t></w:t>
      </w:r>
      <w:r>
        <w:rPr>
          <w:rFonts w:hint="eastAsia"/>
        </w:rPr>
        <w:t>и</w:t>
      </w:r>
      <w:r>
        <w:t></w:t>
      </w:r>
      <w:r>
        <w:t></w:t>
      </w:r>
      <w:r>
        <w:rPr>
          <w:rFonts w:hint="eastAsia"/>
        </w:rPr>
        <w:t>соответственно</w:t>
      </w:r>
      <w:r>
        <w:t></w:t>
      </w:r>
      <w:r>
        <w:t></w:t>
      </w:r>
      <w:r>
        <w:rPr>
          <w:rFonts w:hint="eastAsia"/>
        </w:rPr>
        <w:t>получать</w:t>
      </w:r>
      <w:r>
        <w:t></w:t>
      </w:r>
      <w:r>
        <w:rPr>
          <w:rFonts w:hint="eastAsia"/>
        </w:rPr>
        <w:t>прибыль</w:t>
      </w:r>
      <w:r>
        <w:t></w:t>
      </w:r>
      <w:r>
        <w:t></w:t>
      </w:r>
      <w:r>
        <w:rPr>
          <w:rFonts w:hint="eastAsia"/>
        </w:rPr>
        <w:t>По</w:t>
      </w:r>
      <w:r>
        <w:t></w:t>
      </w:r>
      <w:r>
        <w:rPr>
          <w:rFonts w:hint="eastAsia"/>
        </w:rPr>
        <w:t>сравнению</w:t>
      </w:r>
      <w:r>
        <w:t></w:t>
      </w:r>
      <w:r>
        <w:rPr>
          <w:rFonts w:hint="eastAsia"/>
        </w:rPr>
        <w:t>с</w:t>
      </w:r>
      <w:r>
        <w:t></w:t>
      </w:r>
      <w:r>
        <w:rPr>
          <w:rFonts w:hint="eastAsia"/>
        </w:rPr>
        <w:t>баранами</w:t>
      </w:r>
      <w:r>
        <w:t></w:t>
      </w:r>
      <w:r>
        <w:rPr>
          <w:rFonts w:hint="eastAsia"/>
        </w:rPr>
        <w:t>валухи</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к</w:t>
      </w:r>
      <w:r>
        <w:t></w:t>
      </w:r>
      <w:r>
        <w:t></w:t>
      </w:r>
      <w:r>
        <w:t></w:t>
      </w:r>
      <w:r>
        <w:t></w:t>
      </w:r>
      <w:r>
        <w:rPr>
          <w:rFonts w:hint="eastAsia"/>
        </w:rPr>
        <w:t>месячному</w:t>
      </w:r>
      <w:r>
        <w:t></w:t>
      </w:r>
      <w:r>
        <w:rPr>
          <w:rFonts w:hint="eastAsia"/>
        </w:rPr>
        <w:t>возрасту</w:t>
      </w:r>
      <w:r>
        <w:t></w:t>
      </w:r>
      <w:r>
        <w:rPr>
          <w:rFonts w:hint="eastAsia"/>
        </w:rPr>
        <w:t>достигают</w:t>
      </w:r>
      <w:r>
        <w:t></w:t>
      </w:r>
      <w:r>
        <w:rPr>
          <w:rFonts w:hint="eastAsia"/>
        </w:rPr>
        <w:t>меньше</w:t>
      </w:r>
      <w:r>
        <w:t></w:t>
      </w:r>
      <w:r>
        <w:rPr>
          <w:rFonts w:hint="eastAsia"/>
        </w:rPr>
        <w:t>живую</w:t>
      </w:r>
      <w:r>
        <w:t></w:t>
      </w:r>
      <w:r>
        <w:rPr>
          <w:rFonts w:hint="eastAsia"/>
        </w:rPr>
        <w:t>массу</w:t>
      </w:r>
      <w:r>
        <w:t></w:t>
      </w:r>
      <w:r>
        <w:rPr>
          <w:rFonts w:hint="eastAsia"/>
        </w:rPr>
        <w:t>на</w:t>
      </w:r>
      <w:r>
        <w:t></w:t>
      </w:r>
      <w:r>
        <w:t></w:t>
      </w:r>
      <w:r>
        <w:t></w:t>
      </w:r>
      <w:r>
        <w:t></w:t>
      </w:r>
      <w:r>
        <w:t></w:t>
      </w:r>
      <w:r>
        <w:rPr>
          <w:rFonts w:hint="eastAsia"/>
        </w:rPr>
        <w:t>кг</w:t>
      </w:r>
      <w:r>
        <w:t></w:t>
      </w:r>
      <w:r>
        <w:t></w:t>
      </w:r>
      <w:r>
        <w:rPr>
          <w:rFonts w:hint="eastAsia"/>
        </w:rPr>
        <w:t>а</w:t>
      </w:r>
      <w:r>
        <w:t></w:t>
      </w:r>
      <w:r>
        <w:rPr>
          <w:rFonts w:hint="eastAsia"/>
        </w:rPr>
        <w:t>при</w:t>
      </w:r>
      <w:r>
        <w:t></w:t>
      </w:r>
      <w:r>
        <w:rPr>
          <w:rFonts w:hint="eastAsia"/>
        </w:rPr>
        <w:t>интенсивном</w:t>
      </w:r>
      <w:r>
        <w:t></w:t>
      </w:r>
      <w:r>
        <w:rPr>
          <w:rFonts w:hint="eastAsia"/>
        </w:rPr>
        <w:t>уровне</w:t>
      </w:r>
      <w:r>
        <w:t></w:t>
      </w:r>
      <w:r>
        <w:t></w:t>
      </w:r>
      <w:r>
        <w:t></w:t>
      </w:r>
      <w:r>
        <w:rPr>
          <w:rFonts w:hint="eastAsia"/>
        </w:rPr>
        <w:t>на</w:t>
      </w:r>
      <w:r>
        <w:t></w:t>
      </w:r>
      <w:r>
        <w:t></w:t>
      </w:r>
      <w:r>
        <w:t></w:t>
      </w:r>
      <w:r>
        <w:rPr>
          <w:rFonts w:hint="eastAsia"/>
        </w:rPr>
        <w:t>кг</w:t>
      </w:r>
      <w:r>
        <w:t></w:t>
      </w:r>
      <w:r>
        <w:t></w:t>
      </w:r>
      <w:r>
        <w:rPr>
          <w:rFonts w:hint="eastAsia"/>
        </w:rPr>
        <w:t>а</w:t>
      </w:r>
      <w:r>
        <w:t></w:t>
      </w:r>
      <w:r>
        <w:rPr>
          <w:rFonts w:hint="eastAsia"/>
        </w:rPr>
        <w:t>в</w:t>
      </w:r>
      <w:r>
        <w:t></w:t>
      </w:r>
      <w:r>
        <w:rPr>
          <w:rFonts w:hint="eastAsia"/>
        </w:rPr>
        <w:t>деньгах</w:t>
      </w:r>
      <w:r>
        <w:t></w:t>
      </w:r>
      <w:r>
        <w:rPr>
          <w:rFonts w:hint="eastAsia"/>
        </w:rPr>
        <w:t>меньше</w:t>
      </w:r>
      <w:r>
        <w:t></w:t>
      </w:r>
      <w:r>
        <w:t></w:t>
      </w:r>
      <w:r>
        <w:t></w:t>
      </w:r>
      <w:r>
        <w:rPr>
          <w:rFonts w:hint="eastAsia"/>
        </w:rPr>
        <w:t>на</w:t>
      </w:r>
      <w:r>
        <w:t></w:t>
      </w:r>
      <w:r>
        <w:t></w:t>
      </w:r>
      <w:r>
        <w:t></w:t>
      </w:r>
      <w:r>
        <w:t></w:t>
      </w:r>
      <w:r>
        <w:t></w:t>
      </w:r>
      <w:r>
        <w:rPr>
          <w:rFonts w:hint="eastAsia"/>
        </w:rPr>
        <w:t>и</w:t>
      </w:r>
      <w:r>
        <w:t></w:t>
      </w:r>
      <w:r>
        <w:t></w:t>
      </w:r>
      <w:r>
        <w:t></w:t>
      </w:r>
      <w:r>
        <w:t></w:t>
      </w:r>
      <w:r>
        <w:t></w:t>
      </w:r>
      <w:r>
        <w:rPr>
          <w:rFonts w:hint="eastAsia"/>
        </w:rPr>
        <w:t>руб</w:t>
      </w:r>
      <w:r>
        <w:t></w:t>
      </w:r>
      <w:r>
        <w:t></w:t>
      </w:r>
      <w:r>
        <w:t></w:t>
      </w:r>
      <w:r>
        <w:rPr>
          <w:rFonts w:hint="eastAsia"/>
        </w:rPr>
        <w:t>а</w:t>
      </w:r>
      <w:r>
        <w:t></w:t>
      </w:r>
      <w:r>
        <w:rPr>
          <w:rFonts w:hint="eastAsia"/>
        </w:rPr>
        <w:t>при</w:t>
      </w:r>
      <w:r>
        <w:t></w:t>
      </w:r>
      <w:r>
        <w:rPr>
          <w:rFonts w:hint="eastAsia"/>
        </w:rPr>
        <w:t>потребительской</w:t>
      </w:r>
      <w:r>
        <w:t></w:t>
      </w:r>
      <w:r>
        <w:rPr>
          <w:rFonts w:hint="eastAsia"/>
        </w:rPr>
        <w:t>реализации</w:t>
      </w:r>
      <w:r>
        <w:t></w:t>
      </w:r>
      <w:r>
        <w:t></w:t>
      </w:r>
      <w:r>
        <w:t></w:t>
      </w:r>
      <w:r>
        <w:rPr>
          <w:rFonts w:hint="eastAsia"/>
        </w:rPr>
        <w:t>на</w:t>
      </w:r>
      <w:r>
        <w:t></w:t>
      </w:r>
      <w:r>
        <w:t></w:t>
      </w:r>
      <w:r>
        <w:t></w:t>
      </w:r>
      <w:r>
        <w:t></w:t>
      </w:r>
      <w:r>
        <w:t></w:t>
      </w:r>
      <w:r>
        <w:t></w:t>
      </w:r>
      <w:r>
        <w:t></w:t>
      </w:r>
      <w:r>
        <w:rPr>
          <w:rFonts w:hint="eastAsia"/>
        </w:rPr>
        <w:t>и</w:t>
      </w:r>
      <w:r>
        <w:t></w:t>
      </w:r>
      <w:r>
        <w:t></w:t>
      </w:r>
      <w:r>
        <w:t></w:t>
      </w:r>
      <w:r>
        <w:t></w:t>
      </w:r>
      <w:r>
        <w:t></w:t>
      </w:r>
      <w:r>
        <w:t></w:t>
      </w:r>
      <w:r>
        <w:t></w:t>
      </w:r>
      <w:r>
        <w:rPr>
          <w:rFonts w:hint="eastAsia"/>
        </w:rPr>
        <w:t>руб</w:t>
      </w:r>
      <w:r>
        <w:t></w:t>
      </w:r>
    </w:p>
    <w:p w:rsidR="008C23BE" w:rsidRDefault="008C23BE" w:rsidP="008C23BE">
      <w:r>
        <w:rPr>
          <w:rFonts w:hint="eastAsia"/>
        </w:rPr>
        <w:t>Масса</w:t>
      </w:r>
      <w:r>
        <w:t></w:t>
      </w:r>
      <w:r>
        <w:rPr>
          <w:rFonts w:hint="eastAsia"/>
        </w:rPr>
        <w:t>туш</w:t>
      </w:r>
      <w:r>
        <w:t></w:t>
      </w:r>
      <w:r>
        <w:rPr>
          <w:rFonts w:hint="eastAsia"/>
        </w:rPr>
        <w:t>с</w:t>
      </w:r>
      <w:r>
        <w:t></w:t>
      </w:r>
      <w:r>
        <w:rPr>
          <w:rFonts w:hint="eastAsia"/>
        </w:rPr>
        <w:t>курдюком</w:t>
      </w:r>
      <w:r>
        <w:t></w:t>
      </w:r>
      <w:r>
        <w:t></w:t>
      </w:r>
      <w:r>
        <w:t></w:t>
      </w:r>
      <w:r>
        <w:rPr>
          <w:rFonts w:hint="eastAsia"/>
        </w:rPr>
        <w:t>месячных</w:t>
      </w:r>
      <w:r>
        <w:t></w:t>
      </w:r>
      <w:r>
        <w:rPr>
          <w:rFonts w:hint="eastAsia"/>
        </w:rPr>
        <w:t>баранов</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составляет</w:t>
      </w:r>
      <w:r>
        <w:t></w:t>
      </w:r>
      <w:r>
        <w:t></w:t>
      </w:r>
      <w:r>
        <w:t></w:t>
      </w:r>
      <w:r>
        <w:t></w:t>
      </w:r>
      <w:r>
        <w:t></w:t>
      </w:r>
      <w:r>
        <w:t></w:t>
      </w:r>
      <w:r>
        <w:t></w:t>
      </w:r>
      <w:r>
        <w:rPr>
          <w:rFonts w:hint="eastAsia"/>
        </w:rPr>
        <w:t>кг</w:t>
      </w:r>
      <w:r>
        <w:t></w:t>
      </w:r>
      <w:r>
        <w:t></w:t>
      </w:r>
      <w:r>
        <w:rPr>
          <w:rFonts w:hint="eastAsia"/>
        </w:rPr>
        <w:t>что</w:t>
      </w:r>
      <w:r>
        <w:t></w:t>
      </w:r>
      <w:r>
        <w:rPr>
          <w:rFonts w:hint="eastAsia"/>
        </w:rPr>
        <w:t>соответствует</w:t>
      </w:r>
      <w:r>
        <w:t></w:t>
      </w:r>
      <w:r>
        <w:t></w:t>
      </w:r>
      <w:r>
        <w:t></w:t>
      </w:r>
      <w:r>
        <w:rPr>
          <w:rFonts w:hint="eastAsia"/>
        </w:rPr>
        <w:t>ому</w:t>
      </w:r>
      <w:r>
        <w:t></w:t>
      </w:r>
      <w:r>
        <w:rPr>
          <w:rFonts w:hint="eastAsia"/>
        </w:rPr>
        <w:t>класса</w:t>
      </w:r>
      <w:r>
        <w:t></w:t>
      </w:r>
      <w:r>
        <w:t></w:t>
      </w:r>
      <w:r>
        <w:rPr>
          <w:rFonts w:hint="eastAsia"/>
        </w:rPr>
        <w:t>а</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масса</w:t>
      </w:r>
      <w:r>
        <w:t></w:t>
      </w:r>
      <w:r>
        <w:rPr>
          <w:rFonts w:hint="eastAsia"/>
        </w:rPr>
        <w:t>туш</w:t>
      </w:r>
      <w:r>
        <w:t></w:t>
      </w:r>
      <w:r>
        <w:rPr>
          <w:rFonts w:hint="eastAsia"/>
        </w:rPr>
        <w:t>с</w:t>
      </w:r>
      <w:r>
        <w:t></w:t>
      </w:r>
      <w:r>
        <w:rPr>
          <w:rFonts w:hint="eastAsia"/>
        </w:rPr>
        <w:t>курдюком</w:t>
      </w:r>
      <w:r>
        <w:t></w:t>
      </w:r>
      <w:r>
        <w:rPr>
          <w:rFonts w:hint="eastAsia"/>
        </w:rPr>
        <w:t>составляет</w:t>
      </w:r>
      <w:r>
        <w:t></w:t>
      </w:r>
      <w:r>
        <w:t></w:t>
      </w:r>
      <w:r>
        <w:t></w:t>
      </w:r>
      <w:r>
        <w:t></w:t>
      </w:r>
      <w:r>
        <w:t></w:t>
      </w:r>
      <w:r>
        <w:t></w:t>
      </w:r>
      <w:r>
        <w:t></w:t>
      </w:r>
      <w:r>
        <w:rPr>
          <w:rFonts w:hint="eastAsia"/>
        </w:rPr>
        <w:t>кг</w:t>
      </w:r>
      <w:r>
        <w:t></w:t>
      </w:r>
      <w:r>
        <w:t></w:t>
      </w:r>
      <w:r>
        <w:rPr>
          <w:rFonts w:hint="eastAsia"/>
        </w:rPr>
        <w:t>соответствующая</w:t>
      </w:r>
      <w:r>
        <w:t></w:t>
      </w:r>
      <w:r>
        <w:rPr>
          <w:rFonts w:hint="eastAsia"/>
        </w:rPr>
        <w:t>классу</w:t>
      </w:r>
      <w:r>
        <w:t></w:t>
      </w:r>
      <w:r>
        <w:rPr>
          <w:rFonts w:hint="eastAsia"/>
        </w:rPr>
        <w:t>экстра</w:t>
      </w:r>
      <w:r>
        <w:t></w:t>
      </w:r>
      <w:r>
        <w:t></w:t>
      </w:r>
      <w:r>
        <w:rPr>
          <w:rFonts w:hint="eastAsia"/>
        </w:rPr>
        <w:t>При</w:t>
      </w:r>
      <w:r>
        <w:t></w:t>
      </w:r>
      <w:r>
        <w:rPr>
          <w:rFonts w:hint="eastAsia"/>
        </w:rPr>
        <w:t>этом</w:t>
      </w:r>
      <w:r>
        <w:t></w:t>
      </w:r>
      <w:r>
        <w:rPr>
          <w:rFonts w:hint="eastAsia"/>
        </w:rPr>
        <w:t>цена</w:t>
      </w:r>
      <w:r>
        <w:t></w:t>
      </w:r>
      <w:r>
        <w:rPr>
          <w:rFonts w:hint="eastAsia"/>
        </w:rPr>
        <w:t>за</w:t>
      </w:r>
      <w:r>
        <w:t></w:t>
      </w:r>
      <w:r>
        <w:t></w:t>
      </w:r>
      <w:r>
        <w:t></w:t>
      </w:r>
      <w:r>
        <w:rPr>
          <w:rFonts w:hint="eastAsia"/>
        </w:rPr>
        <w:t>кг</w:t>
      </w:r>
      <w:r>
        <w:t></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составляет</w:t>
      </w:r>
      <w:r>
        <w:t></w:t>
      </w:r>
      <w:r>
        <w:t></w:t>
      </w:r>
      <w:r>
        <w:t></w:t>
      </w:r>
      <w:r>
        <w:t></w:t>
      </w:r>
      <w:r>
        <w:t></w:t>
      </w:r>
      <w:r>
        <w:rPr>
          <w:rFonts w:hint="eastAsia"/>
        </w:rPr>
        <w:t>руб</w:t>
      </w:r>
      <w:r>
        <w:t></w:t>
      </w:r>
      <w:r>
        <w:t></w:t>
      </w:r>
      <w:r>
        <w:t></w:t>
      </w:r>
      <w:r>
        <w:t></w:t>
      </w:r>
      <w:r>
        <w:t></w:t>
      </w:r>
      <w:r>
        <w:rPr>
          <w:rFonts w:hint="eastAsia"/>
        </w:rPr>
        <w:t>коп</w:t>
      </w:r>
      <w:r>
        <w:t></w:t>
      </w:r>
      <w:r>
        <w:t></w:t>
      </w:r>
      <w:r>
        <w:rPr>
          <w:rFonts w:hint="eastAsia"/>
        </w:rPr>
        <w:t>а</w:t>
      </w:r>
      <w:r>
        <w:t></w:t>
      </w:r>
      <w:r>
        <w:rPr>
          <w:rFonts w:hint="eastAsia"/>
        </w:rPr>
        <w:t>при</w:t>
      </w:r>
      <w:r>
        <w:t></w:t>
      </w:r>
      <w:r>
        <w:rPr>
          <w:rFonts w:hint="eastAsia"/>
        </w:rPr>
        <w:t>интенсивном</w:t>
      </w:r>
      <w:r>
        <w:t></w:t>
      </w:r>
      <w:r>
        <w:t></w:t>
      </w:r>
      <w:r>
        <w:t></w:t>
      </w:r>
      <w:r>
        <w:t></w:t>
      </w:r>
      <w:r>
        <w:t></w:t>
      </w:r>
      <w:r>
        <w:t></w:t>
      </w:r>
      <w:r>
        <w:t></w:t>
      </w:r>
      <w:r>
        <w:rPr>
          <w:rFonts w:hint="eastAsia"/>
        </w:rPr>
        <w:t>руб</w:t>
      </w:r>
      <w:r>
        <w:t></w:t>
      </w:r>
      <w:r>
        <w:t></w:t>
      </w:r>
      <w:r>
        <w:t></w:t>
      </w:r>
      <w:r>
        <w:t></w:t>
      </w:r>
      <w:r>
        <w:t></w:t>
      </w:r>
      <w:r>
        <w:rPr>
          <w:rFonts w:hint="eastAsia"/>
        </w:rPr>
        <w:t>коп</w:t>
      </w:r>
      <w:r>
        <w:t></w:t>
      </w:r>
      <w:r>
        <w:t></w:t>
      </w:r>
      <w:r>
        <w:rPr>
          <w:rFonts w:hint="eastAsia"/>
        </w:rPr>
        <w:t>что</w:t>
      </w:r>
      <w:r>
        <w:t></w:t>
      </w:r>
      <w:r>
        <w:rPr>
          <w:rFonts w:hint="eastAsia"/>
        </w:rPr>
        <w:t>на</w:t>
      </w:r>
      <w:r>
        <w:t></w:t>
      </w:r>
      <w:r>
        <w:t></w:t>
      </w:r>
      <w:r>
        <w:t></w:t>
      </w:r>
      <w:r>
        <w:t></w:t>
      </w:r>
      <w:r>
        <w:t></w:t>
      </w:r>
      <w:r>
        <w:t></w:t>
      </w:r>
      <w:r>
        <w:t></w:t>
      </w:r>
      <w:r>
        <w:t></w:t>
      </w:r>
      <w:r>
        <w:t></w:t>
      </w:r>
      <w:r>
        <w:rPr>
          <w:rFonts w:hint="eastAsia"/>
        </w:rPr>
        <w:t>больше</w:t>
      </w:r>
      <w:r>
        <w:t></w:t>
      </w:r>
      <w:r>
        <w:t></w:t>
      </w:r>
      <w:r>
        <w:rPr>
          <w:rFonts w:hint="eastAsia"/>
        </w:rPr>
        <w:t>Следовательно</w:t>
      </w:r>
      <w:r>
        <w:t></w:t>
      </w:r>
      <w:r>
        <w:t></w:t>
      </w:r>
      <w:r>
        <w:rPr>
          <w:rFonts w:hint="eastAsia"/>
        </w:rPr>
        <w:t>реализация</w:t>
      </w:r>
      <w:r>
        <w:t></w:t>
      </w:r>
      <w:r>
        <w:rPr>
          <w:rFonts w:hint="eastAsia"/>
        </w:rPr>
        <w:t>баранов</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наиболее</w:t>
      </w:r>
      <w:r>
        <w:t></w:t>
      </w:r>
      <w:r>
        <w:rPr>
          <w:rFonts w:hint="eastAsia"/>
        </w:rPr>
        <w:t>экономически</w:t>
      </w:r>
      <w:r>
        <w:t></w:t>
      </w:r>
      <w:r>
        <w:rPr>
          <w:rFonts w:hint="eastAsia"/>
        </w:rPr>
        <w:t>выгодна</w:t>
      </w:r>
      <w:r>
        <w:t></w:t>
      </w:r>
      <w:r>
        <w:rPr>
          <w:rFonts w:hint="eastAsia"/>
        </w:rPr>
        <w:t>для</w:t>
      </w:r>
      <w:r>
        <w:t></w:t>
      </w:r>
      <w:r>
        <w:rPr>
          <w:rFonts w:hint="eastAsia"/>
        </w:rPr>
        <w:t>производителей</w:t>
      </w:r>
      <w:r>
        <w:t></w:t>
      </w:r>
    </w:p>
    <w:p w:rsidR="008C23BE" w:rsidRDefault="008C23BE" w:rsidP="008C23BE">
      <w:r>
        <w:t></w:t>
      </w:r>
      <w:r>
        <w:t></w:t>
      </w:r>
      <w:r>
        <w:t></w:t>
      </w:r>
      <w:r>
        <w:t></w:t>
      </w:r>
      <w:r>
        <w:t></w:t>
      </w:r>
      <w:r>
        <w:t></w:t>
      </w:r>
      <w:r>
        <w:t></w:t>
      </w:r>
      <w:r>
        <w:tab/>
      </w:r>
      <w:r>
        <w:rPr>
          <w:rFonts w:hint="eastAsia"/>
        </w:rPr>
        <w:t>Экономическая</w:t>
      </w:r>
      <w:r>
        <w:t></w:t>
      </w:r>
      <w:r>
        <w:rPr>
          <w:rFonts w:hint="eastAsia"/>
        </w:rPr>
        <w:t>оценка</w:t>
      </w:r>
      <w:r>
        <w:t></w:t>
      </w:r>
      <w:r>
        <w:rPr>
          <w:rFonts w:hint="eastAsia"/>
        </w:rPr>
        <w:t>мясности</w:t>
      </w:r>
      <w:r>
        <w:t></w:t>
      </w:r>
      <w:r>
        <w:rPr>
          <w:rFonts w:hint="eastAsia"/>
        </w:rPr>
        <w:t>молодняка</w:t>
      </w:r>
      <w:r>
        <w:t></w:t>
      </w:r>
      <w:r>
        <w:rPr>
          <w:rFonts w:hint="eastAsia"/>
        </w:rPr>
        <w:t>овец</w:t>
      </w:r>
      <w:r>
        <w:t></w:t>
      </w:r>
      <w:r>
        <w:rPr>
          <w:rFonts w:hint="eastAsia"/>
        </w:rPr>
        <w:t>курдючных</w:t>
      </w:r>
    </w:p>
    <w:p w:rsidR="008C23BE" w:rsidRDefault="008C23BE" w:rsidP="008C23BE">
      <w:r>
        <w:rPr>
          <w:rFonts w:hint="eastAsia"/>
        </w:rPr>
        <w:t>пород</w:t>
      </w:r>
    </w:p>
    <w:p w:rsidR="008C23BE" w:rsidRDefault="008C23BE" w:rsidP="008C23BE">
      <w:r>
        <w:rPr>
          <w:rFonts w:hint="eastAsia"/>
        </w:rPr>
        <w:t>Результаты</w:t>
      </w:r>
      <w:r>
        <w:t></w:t>
      </w:r>
      <w:r>
        <w:rPr>
          <w:rFonts w:hint="eastAsia"/>
        </w:rPr>
        <w:t>расчетов</w:t>
      </w:r>
      <w:r>
        <w:t></w:t>
      </w:r>
      <w:r>
        <w:rPr>
          <w:rFonts w:hint="eastAsia"/>
        </w:rPr>
        <w:t>цен</w:t>
      </w:r>
      <w:r>
        <w:t></w:t>
      </w:r>
      <w:r>
        <w:rPr>
          <w:rFonts w:hint="eastAsia"/>
        </w:rPr>
        <w:t>живых</w:t>
      </w:r>
      <w:r>
        <w:t></w:t>
      </w:r>
      <w:r>
        <w:rPr>
          <w:rFonts w:hint="eastAsia"/>
        </w:rPr>
        <w:t>овец</w:t>
      </w:r>
      <w:r>
        <w:t></w:t>
      </w:r>
      <w:r>
        <w:rPr>
          <w:rFonts w:hint="eastAsia"/>
        </w:rPr>
        <w:t>курдючных</w:t>
      </w:r>
      <w:r>
        <w:t></w:t>
      </w:r>
      <w:r>
        <w:rPr>
          <w:rFonts w:hint="eastAsia"/>
        </w:rPr>
        <w:t>пород</w:t>
      </w:r>
      <w:r>
        <w:t></w:t>
      </w:r>
      <w:r>
        <w:rPr>
          <w:rFonts w:hint="eastAsia"/>
        </w:rPr>
        <w:t>и</w:t>
      </w:r>
      <w:r>
        <w:t></w:t>
      </w:r>
      <w:r>
        <w:rPr>
          <w:rFonts w:hint="eastAsia"/>
        </w:rPr>
        <w:t>массы</w:t>
      </w:r>
      <w:r>
        <w:t></w:t>
      </w:r>
      <w:r>
        <w:rPr>
          <w:rFonts w:hint="eastAsia"/>
        </w:rPr>
        <w:t>туш</w:t>
      </w:r>
      <w:r>
        <w:t></w:t>
      </w:r>
      <w:r>
        <w:rPr>
          <w:rFonts w:hint="eastAsia"/>
        </w:rPr>
        <w:t>сведены</w:t>
      </w:r>
      <w:r>
        <w:t></w:t>
      </w:r>
      <w:r>
        <w:rPr>
          <w:rFonts w:hint="eastAsia"/>
        </w:rPr>
        <w:t>в</w:t>
      </w:r>
      <w:r>
        <w:t></w:t>
      </w:r>
      <w:r>
        <w:rPr>
          <w:rFonts w:hint="eastAsia"/>
        </w:rPr>
        <w:t>таблицу</w:t>
      </w:r>
      <w:r>
        <w:t></w:t>
      </w:r>
      <w:r>
        <w:t></w:t>
      </w:r>
      <w:r>
        <w:t></w:t>
      </w:r>
    </w:p>
    <w:p w:rsidR="008C23BE" w:rsidRDefault="008C23BE" w:rsidP="008C23BE">
      <w:r>
        <w:rPr>
          <w:rFonts w:hint="eastAsia"/>
        </w:rPr>
        <w:t>Необходимо</w:t>
      </w:r>
      <w:r>
        <w:t></w:t>
      </w:r>
      <w:r>
        <w:rPr>
          <w:rFonts w:hint="eastAsia"/>
        </w:rPr>
        <w:t>учитывать</w:t>
      </w:r>
      <w:r>
        <w:t></w:t>
      </w:r>
      <w:r>
        <w:t></w:t>
      </w:r>
      <w:r>
        <w:rPr>
          <w:rFonts w:hint="eastAsia"/>
        </w:rPr>
        <w:t>что</w:t>
      </w:r>
      <w:r>
        <w:t></w:t>
      </w:r>
      <w:r>
        <w:rPr>
          <w:rFonts w:hint="eastAsia"/>
        </w:rPr>
        <w:t>в</w:t>
      </w:r>
      <w:r>
        <w:t></w:t>
      </w:r>
      <w:r>
        <w:rPr>
          <w:rFonts w:hint="eastAsia"/>
        </w:rPr>
        <w:t>разные</w:t>
      </w:r>
      <w:r>
        <w:t></w:t>
      </w:r>
      <w:r>
        <w:rPr>
          <w:rFonts w:hint="eastAsia"/>
        </w:rPr>
        <w:t>возрастные</w:t>
      </w:r>
      <w:r>
        <w:t></w:t>
      </w:r>
      <w:r>
        <w:rPr>
          <w:rFonts w:hint="eastAsia"/>
        </w:rPr>
        <w:t>периоды</w:t>
      </w:r>
      <w:r>
        <w:t></w:t>
      </w:r>
      <w:r>
        <w:rPr>
          <w:rFonts w:hint="eastAsia"/>
        </w:rPr>
        <w:t>живая</w:t>
      </w:r>
      <w:r>
        <w:t></w:t>
      </w:r>
      <w:r>
        <w:rPr>
          <w:rFonts w:hint="eastAsia"/>
        </w:rPr>
        <w:t>масса</w:t>
      </w:r>
      <w:r>
        <w:t></w:t>
      </w:r>
      <w:r>
        <w:rPr>
          <w:rFonts w:hint="eastAsia"/>
        </w:rPr>
        <w:t>и</w:t>
      </w:r>
      <w:r>
        <w:t></w:t>
      </w:r>
      <w:r>
        <w:rPr>
          <w:rFonts w:hint="eastAsia"/>
        </w:rPr>
        <w:t>масса</w:t>
      </w:r>
      <w:r>
        <w:t></w:t>
      </w:r>
      <w:r>
        <w:rPr>
          <w:rFonts w:hint="eastAsia"/>
        </w:rPr>
        <w:t>туш</w:t>
      </w:r>
      <w:r>
        <w:t></w:t>
      </w:r>
      <w:r>
        <w:rPr>
          <w:rFonts w:hint="eastAsia"/>
        </w:rPr>
        <w:t>овец</w:t>
      </w:r>
      <w:r>
        <w:t></w:t>
      </w:r>
      <w:r>
        <w:rPr>
          <w:rFonts w:hint="eastAsia"/>
        </w:rPr>
        <w:t>отличаются</w:t>
      </w:r>
      <w:r>
        <w:t></w:t>
      </w:r>
      <w:r>
        <w:rPr>
          <w:rFonts w:hint="eastAsia"/>
        </w:rPr>
        <w:t>между</w:t>
      </w:r>
      <w:r>
        <w:t></w:t>
      </w:r>
      <w:r>
        <w:rPr>
          <w:rFonts w:hint="eastAsia"/>
        </w:rPr>
        <w:t>собой</w:t>
      </w:r>
      <w:r>
        <w:t></w:t>
      </w:r>
      <w:r>
        <w:t></w:t>
      </w:r>
      <w:r>
        <w:rPr>
          <w:rFonts w:hint="eastAsia"/>
        </w:rPr>
        <w:t>поэтому</w:t>
      </w:r>
      <w:r>
        <w:t></w:t>
      </w:r>
      <w:r>
        <w:rPr>
          <w:rFonts w:hint="eastAsia"/>
        </w:rPr>
        <w:t>классы</w:t>
      </w:r>
      <w:r>
        <w:t></w:t>
      </w:r>
      <w:r>
        <w:rPr>
          <w:rFonts w:hint="eastAsia"/>
        </w:rPr>
        <w:t>также</w:t>
      </w:r>
      <w:r>
        <w:t></w:t>
      </w:r>
      <w:r>
        <w:rPr>
          <w:rFonts w:hint="eastAsia"/>
        </w:rPr>
        <w:t>различаются</w:t>
      </w:r>
      <w:r>
        <w:t></w:t>
      </w:r>
      <w:r>
        <w:t></w:t>
      </w:r>
      <w:r>
        <w:rPr>
          <w:rFonts w:hint="eastAsia"/>
        </w:rPr>
        <w:t>Например</w:t>
      </w:r>
      <w:r>
        <w:t></w:t>
      </w:r>
      <w:r>
        <w:t></w:t>
      </w:r>
      <w:r>
        <w:rPr>
          <w:rFonts w:hint="eastAsia"/>
        </w:rPr>
        <w:t>масса</w:t>
      </w:r>
      <w:r>
        <w:t></w:t>
      </w:r>
      <w:r>
        <w:rPr>
          <w:rFonts w:hint="eastAsia"/>
        </w:rPr>
        <w:t>туш</w:t>
      </w:r>
      <w:r>
        <w:t></w:t>
      </w:r>
      <w:r>
        <w:t></w:t>
      </w:r>
      <w:r>
        <w:t></w:t>
      </w:r>
      <w:r>
        <w:rPr>
          <w:rFonts w:hint="eastAsia"/>
        </w:rPr>
        <w:t>месячных</w:t>
      </w:r>
      <w:r>
        <w:t></w:t>
      </w:r>
      <w:r>
        <w:rPr>
          <w:rFonts w:hint="eastAsia"/>
        </w:rPr>
        <w:t>баранов</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отнесены</w:t>
      </w:r>
      <w:r>
        <w:t></w:t>
      </w:r>
      <w:r>
        <w:rPr>
          <w:rFonts w:hint="eastAsia"/>
        </w:rPr>
        <w:t>к</w:t>
      </w:r>
      <w:r>
        <w:t></w:t>
      </w:r>
      <w:r>
        <w:t></w:t>
      </w:r>
      <w:r>
        <w:t></w:t>
      </w:r>
      <w:r>
        <w:rPr>
          <w:rFonts w:hint="eastAsia"/>
        </w:rPr>
        <w:t>ому</w:t>
      </w:r>
      <w:r>
        <w:t></w:t>
      </w:r>
      <w:r>
        <w:rPr>
          <w:rFonts w:hint="eastAsia"/>
        </w:rPr>
        <w:t>классу</w:t>
      </w:r>
      <w:r>
        <w:t></w:t>
      </w:r>
      <w:r>
        <w:t></w:t>
      </w:r>
      <w:r>
        <w:rPr>
          <w:rFonts w:hint="eastAsia"/>
        </w:rPr>
        <w:t>а</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t></w:t>
      </w:r>
      <w:r>
        <w:t></w:t>
      </w:r>
      <w:r>
        <w:rPr>
          <w:rFonts w:hint="eastAsia"/>
        </w:rPr>
        <w:t>к</w:t>
      </w:r>
      <w:r>
        <w:t></w:t>
      </w:r>
      <w:r>
        <w:rPr>
          <w:rFonts w:hint="eastAsia"/>
        </w:rPr>
        <w:t>классу</w:t>
      </w:r>
      <w:r>
        <w:t></w:t>
      </w:r>
      <w:r>
        <w:rPr>
          <w:rFonts w:hint="eastAsia"/>
        </w:rPr>
        <w:t>экстра</w:t>
      </w:r>
      <w:r>
        <w:t></w:t>
      </w:r>
      <w:r>
        <w:t></w:t>
      </w:r>
      <w:r>
        <w:rPr>
          <w:rFonts w:hint="eastAsia"/>
        </w:rPr>
        <w:t>С</w:t>
      </w:r>
      <w:r>
        <w:t></w:t>
      </w:r>
      <w:r>
        <w:rPr>
          <w:rFonts w:hint="eastAsia"/>
        </w:rPr>
        <w:t>возрастом</w:t>
      </w:r>
      <w:r>
        <w:t></w:t>
      </w:r>
      <w:r>
        <w:rPr>
          <w:rFonts w:hint="eastAsia"/>
        </w:rPr>
        <w:t>молодняка</w:t>
      </w:r>
      <w:r>
        <w:t></w:t>
      </w:r>
      <w:r>
        <w:rPr>
          <w:rFonts w:hint="eastAsia"/>
        </w:rPr>
        <w:t>класс</w:t>
      </w:r>
      <w:r>
        <w:t></w:t>
      </w:r>
      <w:r>
        <w:rPr>
          <w:rFonts w:hint="eastAsia"/>
        </w:rPr>
        <w:t>повышается</w:t>
      </w:r>
      <w:r>
        <w:t></w:t>
      </w:r>
    </w:p>
    <w:p w:rsidR="008C23BE" w:rsidRDefault="008C23BE" w:rsidP="008C23BE">
      <w:r>
        <w:rPr>
          <w:rFonts w:hint="eastAsia"/>
        </w:rPr>
        <w:t>Таблица</w:t>
      </w:r>
      <w:r>
        <w:t></w:t>
      </w:r>
      <w:r>
        <w:t></w:t>
      </w:r>
      <w:r>
        <w:t></w:t>
      </w:r>
      <w:r>
        <w:t></w:t>
      </w:r>
      <w:r>
        <w:t></w:t>
      </w:r>
      <w:r>
        <w:rPr>
          <w:rFonts w:hint="eastAsia"/>
        </w:rPr>
        <w:t>Средняя</w:t>
      </w:r>
      <w:r>
        <w:t></w:t>
      </w:r>
      <w:r>
        <w:rPr>
          <w:rFonts w:hint="eastAsia"/>
        </w:rPr>
        <w:t>живая</w:t>
      </w:r>
      <w:r>
        <w:t></w:t>
      </w:r>
      <w:r>
        <w:rPr>
          <w:rFonts w:hint="eastAsia"/>
        </w:rPr>
        <w:t>масса</w:t>
      </w:r>
      <w:r>
        <w:t></w:t>
      </w:r>
      <w:r>
        <w:rPr>
          <w:rFonts w:hint="eastAsia"/>
        </w:rPr>
        <w:t>и</w:t>
      </w:r>
      <w:r>
        <w:t></w:t>
      </w:r>
      <w:r>
        <w:rPr>
          <w:rFonts w:hint="eastAsia"/>
        </w:rPr>
        <w:t>масса</w:t>
      </w:r>
      <w:r>
        <w:t></w:t>
      </w:r>
      <w:r>
        <w:rPr>
          <w:rFonts w:hint="eastAsia"/>
        </w:rPr>
        <w:t>туш</w:t>
      </w:r>
      <w:r>
        <w:t></w:t>
      </w:r>
      <w:r>
        <w:rPr>
          <w:rFonts w:hint="eastAsia"/>
        </w:rPr>
        <w:t>молодняка</w:t>
      </w:r>
      <w:r>
        <w:t></w:t>
      </w:r>
      <w:r>
        <w:rPr>
          <w:rFonts w:hint="eastAsia"/>
        </w:rPr>
        <w:t>овец</w:t>
      </w:r>
      <w:r>
        <w:t></w:t>
      </w:r>
      <w:r>
        <w:rPr>
          <w:rFonts w:hint="eastAsia"/>
        </w:rPr>
        <w:t>курдючных</w:t>
      </w:r>
      <w:r>
        <w:t></w:t>
      </w:r>
      <w:r>
        <w:rPr>
          <w:rFonts w:hint="eastAsia"/>
        </w:rPr>
        <w:t>пород</w:t>
      </w:r>
      <w:r>
        <w:t></w:t>
      </w:r>
      <w:r>
        <w:rPr>
          <w:rFonts w:hint="eastAsia"/>
        </w:rPr>
        <w:t>при</w:t>
      </w:r>
      <w:r>
        <w:t></w:t>
      </w:r>
      <w:r>
        <w:rPr>
          <w:rFonts w:hint="eastAsia"/>
        </w:rPr>
        <w:t>разных</w:t>
      </w:r>
      <w:r>
        <w:t></w:t>
      </w:r>
      <w:r>
        <w:rPr>
          <w:rFonts w:hint="eastAsia"/>
        </w:rPr>
        <w:t>уровнях</w:t>
      </w:r>
    </w:p>
    <w:p w:rsidR="008C23BE" w:rsidRDefault="008C23BE" w:rsidP="008C23BE">
      <w:r>
        <w:rPr>
          <w:rFonts w:hint="eastAsia"/>
        </w:rPr>
        <w:t>выращивания</w:t>
      </w:r>
      <w:r>
        <w:t></w:t>
      </w:r>
      <w:r>
        <w:rPr>
          <w:rFonts w:hint="eastAsia"/>
        </w:rPr>
        <w:t>и</w:t>
      </w:r>
      <w:r>
        <w:t></w:t>
      </w:r>
      <w:r>
        <w:rPr>
          <w:rFonts w:hint="eastAsia"/>
        </w:rPr>
        <w:t>откорма</w:t>
      </w:r>
      <w:r>
        <w:t></w:t>
      </w:r>
      <w:r>
        <w:rPr>
          <w:rFonts w:hint="eastAsia"/>
        </w:rPr>
        <w:t>и</w:t>
      </w:r>
      <w:r>
        <w:t></w:t>
      </w:r>
      <w:r>
        <w:rPr>
          <w:rFonts w:hint="eastAsia"/>
        </w:rPr>
        <w:t>их</w:t>
      </w:r>
      <w:r>
        <w:t></w:t>
      </w:r>
      <w:r>
        <w:rPr>
          <w:rFonts w:hint="eastAsia"/>
        </w:rPr>
        <w:t>стоимость</w:t>
      </w:r>
    </w:p>
    <w:p w:rsidR="008C23BE" w:rsidRDefault="008C23BE" w:rsidP="008C23BE">
      <w:r>
        <w:rPr>
          <w:rFonts w:hint="eastAsia"/>
        </w:rPr>
        <w:t>Возраст</w:t>
      </w:r>
      <w:r>
        <w:t></w:t>
      </w:r>
    </w:p>
    <w:p w:rsidR="008C23BE" w:rsidRDefault="008C23BE" w:rsidP="008C23BE">
      <w:r>
        <w:rPr>
          <w:rFonts w:hint="eastAsia"/>
        </w:rPr>
        <w:t>мес</w:t>
      </w:r>
      <w:r>
        <w:t></w:t>
      </w:r>
      <w:r>
        <w:tab/>
      </w:r>
      <w:r>
        <w:rPr>
          <w:rFonts w:hint="eastAsia"/>
        </w:rPr>
        <w:t>Живая</w:t>
      </w:r>
      <w:r>
        <w:t></w:t>
      </w:r>
      <w:r>
        <w:rPr>
          <w:rFonts w:hint="eastAsia"/>
        </w:rPr>
        <w:t>масса</w:t>
      </w:r>
      <w:r>
        <w:t></w:t>
      </w:r>
      <w:r>
        <w:t></w:t>
      </w:r>
      <w:r>
        <w:rPr>
          <w:rFonts w:hint="eastAsia"/>
        </w:rPr>
        <w:t>кг</w:t>
      </w:r>
      <w:r>
        <w:tab/>
      </w:r>
      <w:r>
        <w:rPr>
          <w:rFonts w:hint="eastAsia"/>
        </w:rPr>
        <w:t>Класс</w:t>
      </w:r>
      <w:r>
        <w:tab/>
      </w:r>
      <w:r>
        <w:rPr>
          <w:rFonts w:hint="eastAsia"/>
        </w:rPr>
        <w:t>Сумма</w:t>
      </w:r>
      <w:r>
        <w:t></w:t>
      </w:r>
    </w:p>
    <w:p w:rsidR="008C23BE" w:rsidRDefault="008C23BE" w:rsidP="008C23BE">
      <w:r>
        <w:rPr>
          <w:rFonts w:hint="eastAsia"/>
        </w:rPr>
        <w:t>руб</w:t>
      </w:r>
      <w:r>
        <w:t></w:t>
      </w:r>
      <w:r>
        <w:tab/>
      </w:r>
      <w:r>
        <w:rPr>
          <w:rFonts w:hint="eastAsia"/>
        </w:rPr>
        <w:t>Масса</w:t>
      </w:r>
      <w:r>
        <w:t></w:t>
      </w:r>
      <w:r>
        <w:rPr>
          <w:rFonts w:hint="eastAsia"/>
        </w:rPr>
        <w:t>туш</w:t>
      </w:r>
      <w:r>
        <w:t></w:t>
      </w:r>
      <w:r>
        <w:rPr>
          <w:rFonts w:hint="eastAsia"/>
        </w:rPr>
        <w:t>с</w:t>
      </w:r>
      <w:r>
        <w:t></w:t>
      </w:r>
      <w:r>
        <w:rPr>
          <w:rFonts w:hint="eastAsia"/>
        </w:rPr>
        <w:t>курдюком</w:t>
      </w:r>
      <w:r>
        <w:t></w:t>
      </w:r>
    </w:p>
    <w:p w:rsidR="008C23BE" w:rsidRDefault="008C23BE" w:rsidP="008C23BE">
      <w:r>
        <w:rPr>
          <w:rFonts w:hint="eastAsia"/>
        </w:rPr>
        <w:t>кг</w:t>
      </w:r>
      <w:r>
        <w:tab/>
      </w:r>
      <w:r>
        <w:rPr>
          <w:rFonts w:hint="eastAsia"/>
        </w:rPr>
        <w:t>Класс</w:t>
      </w:r>
      <w:r>
        <w:tab/>
      </w:r>
      <w:r>
        <w:rPr>
          <w:rFonts w:hint="eastAsia"/>
        </w:rPr>
        <w:t>Потребительска</w:t>
      </w:r>
      <w:r>
        <w:t></w:t>
      </w:r>
      <w:r>
        <w:rPr>
          <w:rFonts w:hint="eastAsia"/>
        </w:rPr>
        <w:t>я</w:t>
      </w:r>
      <w:r>
        <w:t></w:t>
      </w:r>
      <w:r>
        <w:rPr>
          <w:rFonts w:hint="eastAsia"/>
        </w:rPr>
        <w:t>цена</w:t>
      </w:r>
      <w:r>
        <w:t></w:t>
      </w:r>
      <w:r>
        <w:t></w:t>
      </w:r>
      <w:r>
        <w:rPr>
          <w:rFonts w:hint="eastAsia"/>
        </w:rPr>
        <w:t>сумма</w:t>
      </w:r>
      <w:r>
        <w:t></w:t>
      </w:r>
      <w:r>
        <w:t></w:t>
      </w:r>
      <w:r>
        <w:rPr>
          <w:rFonts w:hint="eastAsia"/>
        </w:rPr>
        <w:t>руб</w:t>
      </w:r>
      <w:r>
        <w:t></w:t>
      </w:r>
      <w:r>
        <w:tab/>
      </w:r>
      <w:r>
        <w:rPr>
          <w:rFonts w:hint="eastAsia"/>
        </w:rPr>
        <w:t>Масса</w:t>
      </w:r>
      <w:r>
        <w:t></w:t>
      </w:r>
      <w:r>
        <w:rPr>
          <w:rFonts w:hint="eastAsia"/>
        </w:rPr>
        <w:t>курдюка</w:t>
      </w:r>
      <w:r>
        <w:t></w:t>
      </w:r>
      <w:r>
        <w:t></w:t>
      </w:r>
      <w:r>
        <w:rPr>
          <w:rFonts w:hint="eastAsia"/>
        </w:rPr>
        <w:t>кг</w:t>
      </w:r>
    </w:p>
    <w:p w:rsidR="008C23BE" w:rsidRDefault="008C23BE" w:rsidP="008C23BE">
      <w:r>
        <w:rPr>
          <w:rFonts w:hint="eastAsia"/>
        </w:rPr>
        <w:t>Бараны</w:t>
      </w:r>
    </w:p>
    <w:p w:rsidR="008C23BE" w:rsidRDefault="008C23BE" w:rsidP="008C23BE">
      <w:r>
        <w:rPr>
          <w:rFonts w:hint="eastAsia"/>
        </w:rPr>
        <w:t>Умеренный</w:t>
      </w:r>
      <w:r>
        <w:t></w:t>
      </w:r>
      <w:r>
        <w:rPr>
          <w:rFonts w:hint="eastAsia"/>
        </w:rPr>
        <w:t>уровень</w:t>
      </w:r>
      <w:r>
        <w:t></w:t>
      </w:r>
      <w:r>
        <w:rPr>
          <w:rFonts w:hint="eastAsia"/>
        </w:rPr>
        <w:t>выращивания</w:t>
      </w:r>
      <w:r>
        <w:t></w:t>
      </w:r>
      <w:r>
        <w:rPr>
          <w:rFonts w:hint="eastAsia"/>
        </w:rPr>
        <w:t>и</w:t>
      </w:r>
      <w:r>
        <w:t></w:t>
      </w:r>
      <w:r>
        <w:rPr>
          <w:rFonts w:hint="eastAsia"/>
        </w:rPr>
        <w:t>откорма</w:t>
      </w:r>
    </w:p>
    <w:p w:rsidR="008C23BE" w:rsidRDefault="008C23BE" w:rsidP="008C23BE">
      <w:r>
        <w:t></w:t>
      </w:r>
      <w:r>
        <w:tab/>
      </w:r>
      <w:r>
        <w:t></w:t>
      </w:r>
      <w:r>
        <w:t></w:t>
      </w:r>
      <w:r>
        <w:t></w:t>
      </w:r>
      <w:r>
        <w:t></w:t>
      </w:r>
      <w:r>
        <w:tab/>
      </w:r>
      <w:r>
        <w:rPr>
          <w:rFonts w:hint="eastAsia"/>
        </w:rPr>
        <w:t>Э</w:t>
      </w:r>
      <w:r>
        <w:tab/>
      </w:r>
      <w:r>
        <w:t></w:t>
      </w:r>
      <w:r>
        <w:t></w:t>
      </w:r>
      <w:r>
        <w:t></w:t>
      </w:r>
      <w:r>
        <w:t></w:t>
      </w:r>
      <w:r>
        <w:t></w:t>
      </w:r>
      <w:r>
        <w:tab/>
      </w:r>
      <w:r>
        <w:t></w:t>
      </w:r>
      <w:r>
        <w:t></w:t>
      </w:r>
      <w:r>
        <w:t></w:t>
      </w:r>
      <w:r>
        <w:t></w:t>
      </w:r>
      <w:r>
        <w:t></w:t>
      </w:r>
      <w:r>
        <w:tab/>
      </w:r>
      <w:r>
        <w:t></w:t>
      </w:r>
      <w:r>
        <w:tab/>
      </w:r>
      <w:r>
        <w:t></w:t>
      </w:r>
      <w:r>
        <w:t></w:t>
      </w:r>
      <w:r>
        <w:t></w:t>
      </w:r>
      <w:r>
        <w:t></w:t>
      </w:r>
      <w:r>
        <w:t></w:t>
      </w:r>
      <w:r>
        <w:tab/>
      </w:r>
      <w:r>
        <w:t></w:t>
      </w:r>
      <w:r>
        <w:t></w:t>
      </w:r>
      <w:r>
        <w:t></w:t>
      </w:r>
      <w:r>
        <w:t></w:t>
      </w:r>
    </w:p>
    <w:p w:rsidR="008C23BE" w:rsidRDefault="008C23BE" w:rsidP="008C23BE">
      <w:r>
        <w:t></w:t>
      </w:r>
      <w:r>
        <w:tab/>
      </w:r>
      <w:r>
        <w:t></w:t>
      </w:r>
      <w:r>
        <w:t></w:t>
      </w:r>
      <w:r>
        <w:t></w:t>
      </w:r>
      <w:r>
        <w:t></w:t>
      </w:r>
      <w:r>
        <w:t></w:t>
      </w:r>
      <w:r>
        <w:tab/>
      </w:r>
      <w:r>
        <w:rPr>
          <w:rFonts w:hint="eastAsia"/>
        </w:rPr>
        <w:t>Э</w:t>
      </w:r>
      <w:r>
        <w:tab/>
      </w:r>
      <w:r>
        <w:t></w:t>
      </w:r>
      <w:r>
        <w:t></w:t>
      </w:r>
      <w:r>
        <w:t></w:t>
      </w:r>
      <w:r>
        <w:t></w:t>
      </w:r>
      <w:r>
        <w:t></w:t>
      </w:r>
      <w:r>
        <w:tab/>
      </w:r>
      <w:r>
        <w:t></w:t>
      </w:r>
      <w:r>
        <w:t></w:t>
      </w:r>
      <w:r>
        <w:t></w:t>
      </w:r>
      <w:r>
        <w:t></w:t>
      </w:r>
      <w:r>
        <w:t></w:t>
      </w:r>
      <w:r>
        <w:tab/>
      </w:r>
      <w:r>
        <w:rPr>
          <w:rFonts w:hint="eastAsia"/>
        </w:rPr>
        <w:t>Э</w:t>
      </w:r>
      <w:r>
        <w:tab/>
      </w:r>
      <w:r>
        <w:t></w:t>
      </w:r>
      <w:r>
        <w:t></w:t>
      </w:r>
      <w:r>
        <w:t></w:t>
      </w:r>
      <w:r>
        <w:t></w:t>
      </w:r>
      <w:r>
        <w:t></w:t>
      </w:r>
      <w:r>
        <w:tab/>
      </w:r>
      <w:r>
        <w:t></w:t>
      </w:r>
      <w:r>
        <w:t></w:t>
      </w:r>
      <w:r>
        <w:t></w:t>
      </w:r>
      <w:r>
        <w:t></w:t>
      </w:r>
    </w:p>
    <w:p w:rsidR="008C23BE" w:rsidRDefault="008C23BE" w:rsidP="008C23BE">
      <w:r>
        <w:t></w:t>
      </w:r>
      <w:r>
        <w:t></w:t>
      </w:r>
      <w:r>
        <w:tab/>
      </w:r>
      <w:r>
        <w:t></w:t>
      </w:r>
      <w:r>
        <w:t></w:t>
      </w:r>
      <w:r>
        <w:t></w:t>
      </w:r>
      <w:r>
        <w:t></w:t>
      </w:r>
      <w:r>
        <w:t></w:t>
      </w:r>
      <w:r>
        <w:tab/>
      </w:r>
      <w:r>
        <w:rPr>
          <w:rFonts w:hint="eastAsia"/>
        </w:rPr>
        <w:t>Э</w:t>
      </w:r>
      <w:r>
        <w:tab/>
      </w:r>
      <w:r>
        <w:t></w:t>
      </w:r>
      <w:r>
        <w:t></w:t>
      </w:r>
      <w:r>
        <w:t></w:t>
      </w:r>
      <w:r>
        <w:t></w:t>
      </w:r>
      <w:r>
        <w:t></w:t>
      </w:r>
      <w:r>
        <w:tab/>
      </w:r>
      <w:r>
        <w:t></w:t>
      </w:r>
      <w:r>
        <w:t></w:t>
      </w:r>
      <w:r>
        <w:t></w:t>
      </w:r>
      <w:r>
        <w:t></w:t>
      </w:r>
      <w:r>
        <w:t></w:t>
      </w:r>
      <w:r>
        <w:tab/>
      </w:r>
      <w:r>
        <w:rPr>
          <w:rFonts w:hint="eastAsia"/>
        </w:rPr>
        <w:t>Э</w:t>
      </w:r>
      <w:r>
        <w:tab/>
      </w:r>
      <w:r>
        <w:t></w:t>
      </w:r>
      <w:r>
        <w:t></w:t>
      </w:r>
      <w:r>
        <w:t></w:t>
      </w:r>
      <w:r>
        <w:t></w:t>
      </w:r>
      <w:r>
        <w:t></w:t>
      </w:r>
      <w:r>
        <w:t></w:t>
      </w:r>
      <w:r>
        <w:tab/>
      </w:r>
      <w:r>
        <w:t></w:t>
      </w:r>
      <w:r>
        <w:t></w:t>
      </w:r>
      <w:r>
        <w:t></w:t>
      </w:r>
      <w:r>
        <w:t></w:t>
      </w:r>
    </w:p>
    <w:p w:rsidR="008C23BE" w:rsidRDefault="008C23BE" w:rsidP="008C23BE">
      <w:r>
        <w:t></w:t>
      </w:r>
      <w:r>
        <w:t></w:t>
      </w:r>
      <w:r>
        <w:tab/>
      </w:r>
      <w:r>
        <w:t></w:t>
      </w:r>
      <w:r>
        <w:t></w:t>
      </w:r>
      <w:r>
        <w:t></w:t>
      </w:r>
      <w:r>
        <w:t></w:t>
      </w:r>
      <w:r>
        <w:t></w:t>
      </w:r>
      <w:r>
        <w:tab/>
      </w:r>
      <w:r>
        <w:rPr>
          <w:rFonts w:hint="eastAsia"/>
        </w:rPr>
        <w:t>Э</w:t>
      </w:r>
      <w:r>
        <w:tab/>
      </w:r>
      <w:r>
        <w:t></w:t>
      </w:r>
      <w:r>
        <w:t></w:t>
      </w:r>
      <w:r>
        <w:t></w:t>
      </w:r>
      <w:r>
        <w:t></w:t>
      </w:r>
      <w:r>
        <w:t></w:t>
      </w:r>
      <w:r>
        <w:tab/>
      </w:r>
      <w:r>
        <w:t></w:t>
      </w:r>
      <w:r>
        <w:t></w:t>
      </w:r>
      <w:r>
        <w:t></w:t>
      </w:r>
      <w:r>
        <w:t></w:t>
      </w:r>
      <w:r>
        <w:t></w:t>
      </w:r>
      <w:r>
        <w:tab/>
      </w:r>
      <w:r>
        <w:rPr>
          <w:rFonts w:hint="eastAsia"/>
        </w:rPr>
        <w:t>Э</w:t>
      </w:r>
      <w:r>
        <w:tab/>
      </w:r>
      <w:r>
        <w:t></w:t>
      </w:r>
      <w:r>
        <w:t></w:t>
      </w:r>
      <w:r>
        <w:t></w:t>
      </w:r>
      <w:r>
        <w:t></w:t>
      </w:r>
      <w:r>
        <w:t></w:t>
      </w:r>
      <w:r>
        <w:t></w:t>
      </w:r>
      <w:r>
        <w:tab/>
      </w:r>
      <w:r>
        <w:t></w:t>
      </w:r>
      <w:r>
        <w:t></w:t>
      </w:r>
      <w:r>
        <w:t></w:t>
      </w:r>
      <w:r>
        <w:t></w:t>
      </w:r>
    </w:p>
    <w:p w:rsidR="008C23BE" w:rsidRDefault="008C23BE" w:rsidP="008C23BE">
      <w:r>
        <w:rPr>
          <w:rFonts w:hint="eastAsia"/>
        </w:rPr>
        <w:t>Интенсивный</w:t>
      </w:r>
      <w:r>
        <w:t></w:t>
      </w:r>
      <w:r>
        <w:rPr>
          <w:rFonts w:hint="eastAsia"/>
        </w:rPr>
        <w:t>уровень</w:t>
      </w:r>
      <w:r>
        <w:t></w:t>
      </w:r>
      <w:r>
        <w:rPr>
          <w:rFonts w:hint="eastAsia"/>
        </w:rPr>
        <w:t>выращивания</w:t>
      </w:r>
      <w:r>
        <w:t></w:t>
      </w:r>
      <w:r>
        <w:rPr>
          <w:rFonts w:hint="eastAsia"/>
        </w:rPr>
        <w:t>и</w:t>
      </w:r>
      <w:r>
        <w:t></w:t>
      </w:r>
      <w:r>
        <w:rPr>
          <w:rFonts w:hint="eastAsia"/>
        </w:rPr>
        <w:t>откорма</w:t>
      </w:r>
    </w:p>
    <w:p w:rsidR="008C23BE" w:rsidRDefault="008C23BE" w:rsidP="008C23BE">
      <w:r>
        <w:t></w:t>
      </w:r>
      <w:r>
        <w:tab/>
      </w:r>
      <w:r>
        <w:t></w:t>
      </w:r>
      <w:r>
        <w:t></w:t>
      </w:r>
      <w:r>
        <w:t></w:t>
      </w:r>
      <w:r>
        <w:t></w:t>
      </w:r>
      <w:r>
        <w:tab/>
      </w:r>
      <w:r>
        <w:rPr>
          <w:rFonts w:hint="eastAsia"/>
        </w:rPr>
        <w:t>Э</w:t>
      </w:r>
      <w:r>
        <w:tab/>
      </w:r>
      <w:r>
        <w:t></w:t>
      </w:r>
      <w:r>
        <w:t></w:t>
      </w:r>
      <w:r>
        <w:t></w:t>
      </w:r>
      <w:r>
        <w:t></w:t>
      </w:r>
      <w:r>
        <w:t></w:t>
      </w:r>
      <w:r>
        <w:tab/>
      </w:r>
      <w:r>
        <w:t></w:t>
      </w:r>
      <w:r>
        <w:t></w:t>
      </w:r>
      <w:r>
        <w:t></w:t>
      </w:r>
      <w:r>
        <w:t></w:t>
      </w:r>
      <w:r>
        <w:t></w:t>
      </w:r>
      <w:r>
        <w:tab/>
      </w:r>
      <w:r>
        <w:rPr>
          <w:rFonts w:hint="eastAsia"/>
        </w:rPr>
        <w:t>Э</w:t>
      </w:r>
      <w:r>
        <w:tab/>
      </w:r>
      <w:r>
        <w:t></w:t>
      </w:r>
      <w:r>
        <w:t></w:t>
      </w:r>
      <w:r>
        <w:t></w:t>
      </w:r>
      <w:r>
        <w:t></w:t>
      </w:r>
      <w:r>
        <w:t></w:t>
      </w:r>
      <w:r>
        <w:tab/>
      </w:r>
      <w:r>
        <w:t></w:t>
      </w:r>
      <w:r>
        <w:t></w:t>
      </w:r>
      <w:r>
        <w:t></w:t>
      </w:r>
      <w:r>
        <w:t></w:t>
      </w:r>
    </w:p>
    <w:p w:rsidR="008C23BE" w:rsidRDefault="008C23BE" w:rsidP="008C23BE">
      <w:r>
        <w:t></w:t>
      </w:r>
      <w:r>
        <w:tab/>
      </w:r>
      <w:r>
        <w:t></w:t>
      </w:r>
      <w:r>
        <w:t></w:t>
      </w:r>
      <w:r>
        <w:t></w:t>
      </w:r>
      <w:r>
        <w:t></w:t>
      </w:r>
      <w:r>
        <w:t></w:t>
      </w:r>
      <w:r>
        <w:tab/>
      </w:r>
      <w:r>
        <w:rPr>
          <w:rFonts w:hint="eastAsia"/>
        </w:rPr>
        <w:t>Э</w:t>
      </w:r>
      <w:r>
        <w:tab/>
      </w:r>
      <w:r>
        <w:t></w:t>
      </w:r>
      <w:r>
        <w:t></w:t>
      </w:r>
      <w:r>
        <w:t></w:t>
      </w:r>
      <w:r>
        <w:t></w:t>
      </w:r>
      <w:r>
        <w:t></w:t>
      </w:r>
      <w:r>
        <w:tab/>
      </w:r>
      <w:r>
        <w:t></w:t>
      </w:r>
      <w:r>
        <w:t></w:t>
      </w:r>
      <w:r>
        <w:t></w:t>
      </w:r>
      <w:r>
        <w:t></w:t>
      </w:r>
      <w:r>
        <w:t></w:t>
      </w:r>
      <w:r>
        <w:tab/>
      </w:r>
      <w:r>
        <w:rPr>
          <w:rFonts w:hint="eastAsia"/>
        </w:rPr>
        <w:t>Э</w:t>
      </w:r>
      <w:r>
        <w:tab/>
      </w:r>
      <w:r>
        <w:t></w:t>
      </w:r>
      <w:r>
        <w:t></w:t>
      </w:r>
      <w:r>
        <w:t></w:t>
      </w:r>
      <w:r>
        <w:t></w:t>
      </w:r>
      <w:r>
        <w:t></w:t>
      </w:r>
      <w:r>
        <w:t></w:t>
      </w:r>
      <w:r>
        <w:tab/>
      </w:r>
      <w:r>
        <w:t></w:t>
      </w:r>
      <w:r>
        <w:t></w:t>
      </w:r>
      <w:r>
        <w:t></w:t>
      </w:r>
      <w:r>
        <w:t></w:t>
      </w:r>
    </w:p>
    <w:p w:rsidR="008C23BE" w:rsidRDefault="008C23BE" w:rsidP="008C23BE">
      <w:r>
        <w:t></w:t>
      </w:r>
      <w:r>
        <w:t></w:t>
      </w:r>
      <w:r>
        <w:tab/>
      </w:r>
      <w:r>
        <w:t></w:t>
      </w:r>
      <w:r>
        <w:t></w:t>
      </w:r>
      <w:r>
        <w:t></w:t>
      </w:r>
      <w:r>
        <w:t></w:t>
      </w:r>
      <w:r>
        <w:t></w:t>
      </w:r>
      <w:r>
        <w:tab/>
      </w:r>
      <w:r>
        <w:rPr>
          <w:rFonts w:hint="eastAsia"/>
        </w:rPr>
        <w:t>Э</w:t>
      </w:r>
      <w:r>
        <w:tab/>
      </w:r>
      <w:r>
        <w:t></w:t>
      </w:r>
      <w:r>
        <w:t></w:t>
      </w:r>
      <w:r>
        <w:t></w:t>
      </w:r>
      <w:r>
        <w:t></w:t>
      </w:r>
      <w:r>
        <w:t></w:t>
      </w:r>
      <w:r>
        <w:tab/>
      </w:r>
      <w:r>
        <w:t></w:t>
      </w:r>
      <w:r>
        <w:t></w:t>
      </w:r>
      <w:r>
        <w:t></w:t>
      </w:r>
      <w:r>
        <w:t></w:t>
      </w:r>
      <w:r>
        <w:t></w:t>
      </w:r>
      <w:r>
        <w:tab/>
      </w:r>
      <w:r>
        <w:rPr>
          <w:rFonts w:hint="eastAsia"/>
        </w:rPr>
        <w:t>Э</w:t>
      </w:r>
      <w:r>
        <w:tab/>
      </w:r>
      <w:r>
        <w:t></w:t>
      </w:r>
      <w:r>
        <w:t></w:t>
      </w:r>
      <w:r>
        <w:t></w:t>
      </w:r>
      <w:r>
        <w:t></w:t>
      </w:r>
      <w:r>
        <w:t></w:t>
      </w:r>
      <w:r>
        <w:t></w:t>
      </w:r>
      <w:r>
        <w:tab/>
      </w:r>
      <w:r>
        <w:t></w:t>
      </w:r>
      <w:r>
        <w:t></w:t>
      </w:r>
      <w:r>
        <w:t></w:t>
      </w:r>
      <w:r>
        <w:t></w:t>
      </w:r>
    </w:p>
    <w:p w:rsidR="008C23BE" w:rsidRDefault="008C23BE" w:rsidP="008C23BE">
      <w:r>
        <w:t></w:t>
      </w:r>
      <w:r>
        <w:t></w:t>
      </w:r>
      <w:r>
        <w:tab/>
      </w:r>
      <w:r>
        <w:t></w:t>
      </w:r>
      <w:r>
        <w:t></w:t>
      </w:r>
      <w:r>
        <w:t></w:t>
      </w:r>
      <w:r>
        <w:t></w:t>
      </w:r>
      <w:r>
        <w:t></w:t>
      </w:r>
      <w:r>
        <w:tab/>
      </w:r>
      <w:r>
        <w:rPr>
          <w:rFonts w:hint="eastAsia"/>
        </w:rPr>
        <w:t>Э</w:t>
      </w:r>
      <w:r>
        <w:tab/>
      </w:r>
      <w:r>
        <w:t></w:t>
      </w:r>
      <w:r>
        <w:t></w:t>
      </w:r>
      <w:r>
        <w:t></w:t>
      </w:r>
      <w:r>
        <w:t></w:t>
      </w:r>
      <w:r>
        <w:t></w:t>
      </w:r>
      <w:r>
        <w:tab/>
      </w:r>
      <w:r>
        <w:t></w:t>
      </w:r>
      <w:r>
        <w:t></w:t>
      </w:r>
      <w:r>
        <w:t></w:t>
      </w:r>
      <w:r>
        <w:t></w:t>
      </w:r>
      <w:r>
        <w:t></w:t>
      </w:r>
      <w:r>
        <w:tab/>
      </w:r>
      <w:r>
        <w:rPr>
          <w:rFonts w:hint="eastAsia"/>
        </w:rPr>
        <w:t>Э</w:t>
      </w:r>
      <w:r>
        <w:tab/>
      </w:r>
      <w:r>
        <w:t></w:t>
      </w:r>
      <w:r>
        <w:t></w:t>
      </w:r>
      <w:r>
        <w:t></w:t>
      </w:r>
      <w:r>
        <w:t></w:t>
      </w:r>
      <w:r>
        <w:t></w:t>
      </w:r>
      <w:r>
        <w:t></w:t>
      </w:r>
      <w:r>
        <w:tab/>
      </w:r>
      <w:r>
        <w:t></w:t>
      </w:r>
      <w:r>
        <w:t></w:t>
      </w:r>
      <w:r>
        <w:t></w:t>
      </w:r>
      <w:r>
        <w:t></w:t>
      </w:r>
      <w:r>
        <w:t></w:t>
      </w:r>
    </w:p>
    <w:p w:rsidR="008C23BE" w:rsidRDefault="008C23BE" w:rsidP="008C23BE">
      <w:r>
        <w:rPr>
          <w:rFonts w:hint="eastAsia"/>
        </w:rPr>
        <w:t>Примечание</w:t>
      </w:r>
      <w:r>
        <w:t></w:t>
      </w:r>
      <w:r>
        <w:t></w:t>
      </w:r>
      <w:r>
        <w:rPr>
          <w:rFonts w:hint="eastAsia"/>
        </w:rPr>
        <w:t>класс</w:t>
      </w:r>
      <w:r>
        <w:t></w:t>
      </w:r>
      <w:r>
        <w:rPr>
          <w:rFonts w:hint="eastAsia"/>
        </w:rPr>
        <w:t>экстра</w:t>
      </w:r>
      <w:r>
        <w:t></w:t>
      </w:r>
      <w:r>
        <w:t></w:t>
      </w:r>
      <w:r>
        <w:t></w:t>
      </w:r>
      <w:r>
        <w:rPr>
          <w:rFonts w:hint="eastAsia"/>
        </w:rPr>
        <w:t>Э</w:t>
      </w:r>
      <w:r>
        <w:t></w:t>
      </w:r>
      <w:r>
        <w:t></w:t>
      </w:r>
      <w:r>
        <w:rPr>
          <w:rFonts w:hint="eastAsia"/>
        </w:rPr>
        <w:t>классы</w:t>
      </w:r>
      <w:r>
        <w:t></w:t>
      </w:r>
      <w:r>
        <w:t></w:t>
      </w:r>
      <w:r>
        <w:t></w:t>
      </w:r>
      <w:r>
        <w:t></w:t>
      </w:r>
      <w:r>
        <w:t></w:t>
      </w:r>
      <w:r>
        <w:t></w:t>
      </w:r>
      <w:r>
        <w:t></w:t>
      </w:r>
      <w:r>
        <w:t></w:t>
      </w:r>
      <w:r>
        <w:t></w:t>
      </w:r>
      <w:r>
        <w:t></w:t>
      </w:r>
    </w:p>
    <w:p w:rsidR="008C23BE" w:rsidRDefault="008C23BE" w:rsidP="008C23BE"/>
    <w:p w:rsidR="008C23BE" w:rsidRDefault="008C23BE" w:rsidP="008C23BE"/>
    <w:p w:rsidR="008C23BE" w:rsidRDefault="008C23BE" w:rsidP="008C23BE">
      <w:r>
        <w:rPr>
          <w:rFonts w:hint="eastAsia"/>
        </w:rPr>
        <w:t>В</w:t>
      </w:r>
      <w:r>
        <w:t></w:t>
      </w:r>
      <w:r>
        <w:rPr>
          <w:rFonts w:hint="eastAsia"/>
        </w:rPr>
        <w:t>возрасте</w:t>
      </w:r>
      <w:r>
        <w:t></w:t>
      </w:r>
      <w:r>
        <w:t></w:t>
      </w:r>
      <w:r>
        <w:t></w:t>
      </w:r>
      <w:r>
        <w:t></w:t>
      </w:r>
      <w:r>
        <w:t></w:t>
      </w:r>
      <w:r>
        <w:t></w:t>
      </w:r>
      <w:r>
        <w:rPr>
          <w:rFonts w:hint="eastAsia"/>
        </w:rPr>
        <w:t>месяцев</w:t>
      </w:r>
      <w:r>
        <w:t></w:t>
      </w:r>
      <w:r>
        <w:rPr>
          <w:rFonts w:hint="eastAsia"/>
        </w:rPr>
        <w:t>повышается</w:t>
      </w:r>
      <w:r>
        <w:t></w:t>
      </w:r>
      <w:r>
        <w:rPr>
          <w:rFonts w:hint="eastAsia"/>
        </w:rPr>
        <w:t>живая</w:t>
      </w:r>
      <w:r>
        <w:t></w:t>
      </w:r>
      <w:r>
        <w:rPr>
          <w:rFonts w:hint="eastAsia"/>
        </w:rPr>
        <w:t>масса</w:t>
      </w:r>
      <w:r>
        <w:t></w:t>
      </w:r>
      <w:r>
        <w:rPr>
          <w:rFonts w:hint="eastAsia"/>
        </w:rPr>
        <w:t>и</w:t>
      </w:r>
      <w:r>
        <w:t></w:t>
      </w:r>
      <w:r>
        <w:rPr>
          <w:rFonts w:hint="eastAsia"/>
        </w:rPr>
        <w:t>масса</w:t>
      </w:r>
      <w:r>
        <w:t></w:t>
      </w:r>
      <w:r>
        <w:rPr>
          <w:rFonts w:hint="eastAsia"/>
        </w:rPr>
        <w:t>туш</w:t>
      </w:r>
      <w:r>
        <w:t></w:t>
      </w:r>
      <w:r>
        <w:rPr>
          <w:rFonts w:hint="eastAsia"/>
        </w:rPr>
        <w:t>в</w:t>
      </w:r>
      <w:r>
        <w:t></w:t>
      </w:r>
      <w:r>
        <w:rPr>
          <w:rFonts w:hint="eastAsia"/>
        </w:rPr>
        <w:t>меньшие</w:t>
      </w:r>
      <w:r>
        <w:t></w:t>
      </w:r>
      <w:r>
        <w:rPr>
          <w:rFonts w:hint="eastAsia"/>
        </w:rPr>
        <w:t>сроки</w:t>
      </w:r>
      <w:r>
        <w:t></w:t>
      </w:r>
      <w:r>
        <w:t></w:t>
      </w:r>
      <w:r>
        <w:rPr>
          <w:rFonts w:hint="eastAsia"/>
        </w:rPr>
        <w:t>чем</w:t>
      </w:r>
      <w:r>
        <w:t></w:t>
      </w:r>
      <w:r>
        <w:rPr>
          <w:rFonts w:hint="eastAsia"/>
        </w:rPr>
        <w:t>в</w:t>
      </w:r>
      <w:r>
        <w:t></w:t>
      </w:r>
      <w:r>
        <w:t></w:t>
      </w:r>
      <w:r>
        <w:t></w:t>
      </w:r>
      <w:r>
        <w:t></w:t>
      </w:r>
      <w:r>
        <w:rPr>
          <w:rFonts w:hint="eastAsia"/>
        </w:rPr>
        <w:t>мес</w:t>
      </w:r>
      <w:r>
        <w:t></w:t>
      </w:r>
      <w:r>
        <w:t></w:t>
      </w:r>
      <w:r>
        <w:t></w:t>
      </w:r>
      <w:r>
        <w:rPr>
          <w:rFonts w:hint="eastAsia"/>
        </w:rPr>
        <w:t>при</w:t>
      </w:r>
      <w:r>
        <w:t></w:t>
      </w:r>
      <w:r>
        <w:rPr>
          <w:rFonts w:hint="eastAsia"/>
        </w:rPr>
        <w:t>этом</w:t>
      </w:r>
      <w:r>
        <w:t></w:t>
      </w:r>
      <w:r>
        <w:rPr>
          <w:rFonts w:hint="eastAsia"/>
        </w:rPr>
        <w:t>прибыль</w:t>
      </w:r>
      <w:r>
        <w:t></w:t>
      </w:r>
      <w:r>
        <w:rPr>
          <w:rFonts w:hint="eastAsia"/>
        </w:rPr>
        <w:t>соответственно</w:t>
      </w:r>
      <w:r>
        <w:t></w:t>
      </w:r>
      <w:r>
        <w:rPr>
          <w:rFonts w:hint="eastAsia"/>
        </w:rPr>
        <w:t>уменьшается</w:t>
      </w:r>
      <w:r>
        <w:t></w:t>
      </w:r>
    </w:p>
    <w:p w:rsidR="008C23BE" w:rsidRDefault="008C23BE" w:rsidP="008C23BE">
      <w:r>
        <w:rPr>
          <w:rFonts w:hint="eastAsia"/>
        </w:rPr>
        <w:t>Масса</w:t>
      </w:r>
      <w:r>
        <w:t></w:t>
      </w:r>
      <w:r>
        <w:rPr>
          <w:rFonts w:hint="eastAsia"/>
        </w:rPr>
        <w:t>туш</w:t>
      </w:r>
      <w:r>
        <w:t></w:t>
      </w:r>
      <w:r>
        <w:rPr>
          <w:rFonts w:hint="eastAsia"/>
        </w:rPr>
        <w:t>с</w:t>
      </w:r>
      <w:r>
        <w:t></w:t>
      </w:r>
      <w:r>
        <w:rPr>
          <w:rFonts w:hint="eastAsia"/>
        </w:rPr>
        <w:t>курдюками</w:t>
      </w:r>
      <w:r>
        <w:t></w:t>
      </w:r>
      <w:r>
        <w:rPr>
          <w:rFonts w:hint="eastAsia"/>
        </w:rPr>
        <w:t>от</w:t>
      </w:r>
      <w:r>
        <w:t></w:t>
      </w:r>
      <w:r>
        <w:t></w:t>
      </w:r>
      <w:r>
        <w:t></w:t>
      </w:r>
      <w:r>
        <w:rPr>
          <w:rFonts w:hint="eastAsia"/>
        </w:rPr>
        <w:t>месячных</w:t>
      </w:r>
      <w:r>
        <w:t></w:t>
      </w:r>
      <w:r>
        <w:rPr>
          <w:rFonts w:hint="eastAsia"/>
        </w:rPr>
        <w:t>баранов</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составляет</w:t>
      </w:r>
      <w:r>
        <w:t></w:t>
      </w:r>
      <w:r>
        <w:t></w:t>
      </w:r>
      <w:r>
        <w:t></w:t>
      </w:r>
      <w:r>
        <w:t></w:t>
      </w:r>
      <w:r>
        <w:t></w:t>
      </w:r>
      <w:r>
        <w:t></w:t>
      </w:r>
      <w:r>
        <w:t></w:t>
      </w:r>
      <w:r>
        <w:rPr>
          <w:rFonts w:hint="eastAsia"/>
        </w:rPr>
        <w:t>кг</w:t>
      </w:r>
      <w:r>
        <w:t></w:t>
      </w:r>
      <w:r>
        <w:t></w:t>
      </w:r>
      <w:r>
        <w:rPr>
          <w:rFonts w:hint="eastAsia"/>
        </w:rPr>
        <w:t>что</w:t>
      </w:r>
      <w:r>
        <w:t></w:t>
      </w:r>
      <w:r>
        <w:rPr>
          <w:rFonts w:hint="eastAsia"/>
        </w:rPr>
        <w:t>соответствует</w:t>
      </w:r>
      <w:r>
        <w:t></w:t>
      </w:r>
      <w:r>
        <w:t></w:t>
      </w:r>
      <w:r>
        <w:t></w:t>
      </w:r>
      <w:r>
        <w:rPr>
          <w:rFonts w:hint="eastAsia"/>
        </w:rPr>
        <w:t>ому</w:t>
      </w:r>
      <w:r>
        <w:t></w:t>
      </w:r>
      <w:r>
        <w:rPr>
          <w:rFonts w:hint="eastAsia"/>
        </w:rPr>
        <w:t>класса</w:t>
      </w:r>
      <w:r>
        <w:t></w:t>
      </w:r>
      <w:r>
        <w:t></w:t>
      </w:r>
      <w:r>
        <w:rPr>
          <w:rFonts w:hint="eastAsia"/>
        </w:rPr>
        <w:t>а</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масса</w:t>
      </w:r>
      <w:r>
        <w:t></w:t>
      </w:r>
      <w:r>
        <w:rPr>
          <w:rFonts w:hint="eastAsia"/>
        </w:rPr>
        <w:t>туш</w:t>
      </w:r>
      <w:r>
        <w:t></w:t>
      </w:r>
      <w:r>
        <w:rPr>
          <w:rFonts w:hint="eastAsia"/>
        </w:rPr>
        <w:t>с</w:t>
      </w:r>
      <w:r>
        <w:t></w:t>
      </w:r>
      <w:r>
        <w:rPr>
          <w:rFonts w:hint="eastAsia"/>
        </w:rPr>
        <w:t>курдюками</w:t>
      </w:r>
      <w:r>
        <w:t></w:t>
      </w:r>
      <w:r>
        <w:rPr>
          <w:rFonts w:hint="eastAsia"/>
        </w:rPr>
        <w:t>составляет</w:t>
      </w:r>
      <w:r>
        <w:t></w:t>
      </w:r>
      <w:r>
        <w:t></w:t>
      </w:r>
      <w:r>
        <w:t></w:t>
      </w:r>
      <w:r>
        <w:t></w:t>
      </w:r>
      <w:r>
        <w:t></w:t>
      </w:r>
      <w:r>
        <w:t></w:t>
      </w:r>
      <w:r>
        <w:t></w:t>
      </w:r>
      <w:r>
        <w:rPr>
          <w:rFonts w:hint="eastAsia"/>
        </w:rPr>
        <w:t>кг</w:t>
      </w:r>
      <w:r>
        <w:t></w:t>
      </w:r>
      <w:r>
        <w:t></w:t>
      </w:r>
      <w:r>
        <w:rPr>
          <w:rFonts w:hint="eastAsia"/>
        </w:rPr>
        <w:t>соответствующая</w:t>
      </w:r>
      <w:r>
        <w:t></w:t>
      </w:r>
      <w:r>
        <w:rPr>
          <w:rFonts w:hint="eastAsia"/>
        </w:rPr>
        <w:t>классу</w:t>
      </w:r>
      <w:r>
        <w:t></w:t>
      </w:r>
      <w:r>
        <w:rPr>
          <w:rFonts w:hint="eastAsia"/>
        </w:rPr>
        <w:t>экстра</w:t>
      </w:r>
      <w:r>
        <w:t></w:t>
      </w:r>
      <w:r>
        <w:t></w:t>
      </w:r>
      <w:r>
        <w:rPr>
          <w:rFonts w:hint="eastAsia"/>
        </w:rPr>
        <w:t>При</w:t>
      </w:r>
      <w:r>
        <w:t></w:t>
      </w:r>
      <w:r>
        <w:rPr>
          <w:rFonts w:hint="eastAsia"/>
        </w:rPr>
        <w:t>этом</w:t>
      </w:r>
      <w:r>
        <w:t></w:t>
      </w:r>
      <w:r>
        <w:rPr>
          <w:rFonts w:hint="eastAsia"/>
        </w:rPr>
        <w:t>цена</w:t>
      </w:r>
      <w:r>
        <w:t></w:t>
      </w:r>
      <w:r>
        <w:rPr>
          <w:rFonts w:hint="eastAsia"/>
        </w:rPr>
        <w:t>за</w:t>
      </w:r>
      <w:r>
        <w:t></w:t>
      </w:r>
      <w:r>
        <w:t></w:t>
      </w:r>
      <w:r>
        <w:t></w:t>
      </w:r>
      <w:r>
        <w:rPr>
          <w:rFonts w:hint="eastAsia"/>
        </w:rPr>
        <w:t>кг</w:t>
      </w:r>
      <w:r>
        <w:t></w:t>
      </w:r>
      <w:r>
        <w:t></w:t>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составляет</w:t>
      </w:r>
      <w:r>
        <w:t></w:t>
      </w:r>
      <w:r>
        <w:t></w:t>
      </w:r>
      <w:r>
        <w:t></w:t>
      </w:r>
      <w:r>
        <w:t></w:t>
      </w:r>
      <w:r>
        <w:rPr>
          <w:rFonts w:hint="eastAsia"/>
        </w:rPr>
        <w:t>руб</w:t>
      </w:r>
      <w:r>
        <w:t></w:t>
      </w:r>
      <w:r>
        <w:t></w:t>
      </w:r>
      <w:r>
        <w:t></w:t>
      </w:r>
      <w:r>
        <w:t></w:t>
      </w:r>
      <w:r>
        <w:t></w:t>
      </w:r>
      <w:r>
        <w:rPr>
          <w:rFonts w:hint="eastAsia"/>
        </w:rPr>
        <w:t>коп</w:t>
      </w:r>
      <w:r>
        <w:t></w:t>
      </w:r>
      <w:r>
        <w:t></w:t>
      </w:r>
      <w:r>
        <w:rPr>
          <w:rFonts w:hint="eastAsia"/>
        </w:rPr>
        <w:t>а</w:t>
      </w:r>
      <w:r>
        <w:t></w:t>
      </w:r>
      <w:r>
        <w:rPr>
          <w:rFonts w:hint="eastAsia"/>
        </w:rPr>
        <w:t>при</w:t>
      </w:r>
      <w:r>
        <w:t></w:t>
      </w:r>
      <w:r>
        <w:rPr>
          <w:rFonts w:hint="eastAsia"/>
        </w:rPr>
        <w:t>интенсивном</w:t>
      </w:r>
      <w:r>
        <w:t></w:t>
      </w:r>
      <w:r>
        <w:rPr>
          <w:rFonts w:hint="eastAsia"/>
        </w:rPr>
        <w:t>уровне</w:t>
      </w:r>
      <w:r>
        <w:t></w:t>
      </w:r>
      <w:r>
        <w:t></w:t>
      </w:r>
      <w:r>
        <w:t></w:t>
      </w:r>
      <w:r>
        <w:t></w:t>
      </w:r>
      <w:r>
        <w:t></w:t>
      </w:r>
      <w:r>
        <w:t></w:t>
      </w:r>
      <w:r>
        <w:t></w:t>
      </w:r>
      <w:r>
        <w:rPr>
          <w:rFonts w:hint="eastAsia"/>
        </w:rPr>
        <w:t>руб</w:t>
      </w:r>
      <w:r>
        <w:t></w:t>
      </w:r>
      <w:r>
        <w:t></w:t>
      </w:r>
      <w:r>
        <w:t></w:t>
      </w:r>
      <w:r>
        <w:t></w:t>
      </w:r>
      <w:r>
        <w:t></w:t>
      </w:r>
      <w:r>
        <w:rPr>
          <w:rFonts w:hint="eastAsia"/>
        </w:rPr>
        <w:t>коп</w:t>
      </w:r>
      <w:r>
        <w:t></w:t>
      </w:r>
      <w:r>
        <w:t></w:t>
      </w:r>
      <w:r>
        <w:rPr>
          <w:rFonts w:hint="eastAsia"/>
        </w:rPr>
        <w:t>что</w:t>
      </w:r>
      <w:r>
        <w:t></w:t>
      </w:r>
      <w:r>
        <w:rPr>
          <w:rFonts w:hint="eastAsia"/>
        </w:rPr>
        <w:t>на</w:t>
      </w:r>
      <w:r>
        <w:t></w:t>
      </w:r>
      <w:r>
        <w:t></w:t>
      </w:r>
      <w:r>
        <w:t></w:t>
      </w:r>
      <w:r>
        <w:t></w:t>
      </w:r>
      <w:r>
        <w:t></w:t>
      </w:r>
      <w:r>
        <w:t></w:t>
      </w:r>
      <w:r>
        <w:t></w:t>
      </w:r>
      <w:r>
        <w:t></w:t>
      </w:r>
      <w:r>
        <w:t></w:t>
      </w:r>
      <w:r>
        <w:rPr>
          <w:rFonts w:hint="eastAsia"/>
        </w:rPr>
        <w:t>больше</w:t>
      </w:r>
      <w:r>
        <w:t></w:t>
      </w:r>
      <w:r>
        <w:t></w:t>
      </w:r>
      <w:r>
        <w:rPr>
          <w:rFonts w:hint="eastAsia"/>
        </w:rPr>
        <w:t>Следовательно</w:t>
      </w:r>
      <w:r>
        <w:t></w:t>
      </w:r>
      <w:r>
        <w:t></w:t>
      </w:r>
      <w:r>
        <w:rPr>
          <w:rFonts w:hint="eastAsia"/>
        </w:rPr>
        <w:t>реализация</w:t>
      </w:r>
      <w:r>
        <w:t></w:t>
      </w:r>
      <w:r>
        <w:rPr>
          <w:rFonts w:hint="eastAsia"/>
        </w:rPr>
        <w:t>баранов</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наиболее</w:t>
      </w:r>
      <w:r>
        <w:t></w:t>
      </w:r>
      <w:r>
        <w:rPr>
          <w:rFonts w:hint="eastAsia"/>
        </w:rPr>
        <w:t>экономически</w:t>
      </w:r>
      <w:r>
        <w:t></w:t>
      </w:r>
      <w:r>
        <w:rPr>
          <w:rFonts w:hint="eastAsia"/>
        </w:rPr>
        <w:t>выгодна</w:t>
      </w:r>
      <w:r>
        <w:t></w:t>
      </w:r>
      <w:r>
        <w:rPr>
          <w:rFonts w:hint="eastAsia"/>
        </w:rPr>
        <w:t>для</w:t>
      </w:r>
      <w:r>
        <w:t></w:t>
      </w:r>
      <w:r>
        <w:rPr>
          <w:rFonts w:hint="eastAsia"/>
        </w:rPr>
        <w:t>производителей</w:t>
      </w:r>
      <w:r>
        <w:t></w:t>
      </w:r>
      <w:r>
        <w:t></w:t>
      </w:r>
      <w:r>
        <w:rPr>
          <w:rFonts w:hint="eastAsia"/>
        </w:rPr>
        <w:t>Также</w:t>
      </w:r>
      <w:r>
        <w:t></w:t>
      </w:r>
      <w:r>
        <w:rPr>
          <w:rFonts w:hint="eastAsia"/>
        </w:rPr>
        <w:t>по</w:t>
      </w:r>
      <w:r>
        <w:t></w:t>
      </w:r>
      <w:r>
        <w:rPr>
          <w:rFonts w:hint="eastAsia"/>
        </w:rPr>
        <w:t>данным</w:t>
      </w:r>
      <w:r>
        <w:t></w:t>
      </w:r>
      <w:r>
        <w:rPr>
          <w:rFonts w:hint="eastAsia"/>
        </w:rPr>
        <w:t>таблицы</w:t>
      </w:r>
      <w:r>
        <w:t></w:t>
      </w:r>
      <w:r>
        <w:t></w:t>
      </w:r>
      <w:r>
        <w:t></w:t>
      </w:r>
      <w:r>
        <w:t></w:t>
      </w:r>
      <w:r>
        <w:rPr>
          <w:rFonts w:hint="eastAsia"/>
        </w:rPr>
        <w:t>видно</w:t>
      </w:r>
      <w:r>
        <w:t></w:t>
      </w:r>
      <w:r>
        <w:t></w:t>
      </w:r>
      <w:r>
        <w:rPr>
          <w:rFonts w:hint="eastAsia"/>
        </w:rPr>
        <w:t>что</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массу</w:t>
      </w:r>
      <w:r>
        <w:t></w:t>
      </w:r>
      <w:r>
        <w:rPr>
          <w:rFonts w:hint="eastAsia"/>
        </w:rPr>
        <w:t>туши</w:t>
      </w:r>
      <w:r>
        <w:t></w:t>
      </w:r>
      <w:r>
        <w:rPr>
          <w:rFonts w:hint="eastAsia"/>
        </w:rPr>
        <w:t>с</w:t>
      </w:r>
      <w:r>
        <w:t></w:t>
      </w:r>
      <w:r>
        <w:rPr>
          <w:rFonts w:hint="eastAsia"/>
        </w:rPr>
        <w:t>курдюком</w:t>
      </w:r>
      <w:r>
        <w:t></w:t>
      </w:r>
      <w:r>
        <w:rPr>
          <w:rFonts w:hint="eastAsia"/>
        </w:rPr>
        <w:t>и</w:t>
      </w:r>
      <w:r>
        <w:t></w:t>
      </w:r>
      <w:r>
        <w:rPr>
          <w:rFonts w:hint="eastAsia"/>
        </w:rPr>
        <w:t>живые</w:t>
      </w:r>
      <w:r>
        <w:t></w:t>
      </w:r>
      <w:r>
        <w:rPr>
          <w:rFonts w:hint="eastAsia"/>
        </w:rPr>
        <w:t>массы</w:t>
      </w:r>
      <w:r>
        <w:t></w:t>
      </w:r>
      <w:r>
        <w:rPr>
          <w:rFonts w:hint="eastAsia"/>
        </w:rPr>
        <w:t>овец</w:t>
      </w:r>
      <w:r>
        <w:t></w:t>
      </w:r>
      <w:r>
        <w:rPr>
          <w:rFonts w:hint="eastAsia"/>
        </w:rPr>
        <w:t>свыше</w:t>
      </w:r>
      <w:r>
        <w:t></w:t>
      </w:r>
      <w:r>
        <w:t></w:t>
      </w:r>
      <w:r>
        <w:t></w:t>
      </w:r>
      <w:r>
        <w:rPr>
          <w:rFonts w:hint="eastAsia"/>
        </w:rPr>
        <w:t>ми</w:t>
      </w:r>
      <w:r>
        <w:t></w:t>
      </w:r>
      <w:r>
        <w:rPr>
          <w:rFonts w:hint="eastAsia"/>
        </w:rPr>
        <w:t>месяцев</w:t>
      </w:r>
      <w:r>
        <w:t></w:t>
      </w:r>
      <w:r>
        <w:rPr>
          <w:rFonts w:hint="eastAsia"/>
        </w:rPr>
        <w:t>относятся</w:t>
      </w:r>
      <w:r>
        <w:t></w:t>
      </w:r>
      <w:r>
        <w:rPr>
          <w:rFonts w:hint="eastAsia"/>
        </w:rPr>
        <w:t>к</w:t>
      </w:r>
      <w:r>
        <w:t></w:t>
      </w:r>
      <w:r>
        <w:rPr>
          <w:rFonts w:hint="eastAsia"/>
        </w:rPr>
        <w:t>классу</w:t>
      </w:r>
      <w:r>
        <w:t></w:t>
      </w:r>
      <w:r>
        <w:rPr>
          <w:rFonts w:hint="eastAsia"/>
        </w:rPr>
        <w:t>экстра</w:t>
      </w:r>
      <w:r>
        <w:t></w:t>
      </w:r>
      <w:r>
        <w:t></w:t>
      </w:r>
      <w:r>
        <w:rPr>
          <w:rFonts w:hint="eastAsia"/>
        </w:rPr>
        <w:t>при</w:t>
      </w:r>
      <w:r>
        <w:t></w:t>
      </w:r>
      <w:r>
        <w:rPr>
          <w:rFonts w:hint="eastAsia"/>
        </w:rPr>
        <w:t>этом</w:t>
      </w:r>
      <w:r>
        <w:t></w:t>
      </w:r>
      <w:r>
        <w:rPr>
          <w:rFonts w:hint="eastAsia"/>
        </w:rPr>
        <w:t>стоимость</w:t>
      </w:r>
      <w:r>
        <w:t></w:t>
      </w:r>
      <w:r>
        <w:t></w:t>
      </w:r>
      <w:r>
        <w:t></w:t>
      </w:r>
      <w:r>
        <w:rPr>
          <w:rFonts w:hint="eastAsia"/>
        </w:rPr>
        <w:t>кг</w:t>
      </w:r>
      <w:r>
        <w:t></w:t>
      </w:r>
      <w:r>
        <w:rPr>
          <w:rFonts w:hint="eastAsia"/>
        </w:rPr>
        <w:t>составляет</w:t>
      </w:r>
      <w:r>
        <w:t></w:t>
      </w:r>
      <w:r>
        <w:t></w:t>
      </w:r>
      <w:r>
        <w:t></w:t>
      </w:r>
      <w:r>
        <w:t></w:t>
      </w:r>
      <w:r>
        <w:t></w:t>
      </w:r>
      <w:r>
        <w:rPr>
          <w:rFonts w:hint="eastAsia"/>
        </w:rPr>
        <w:t>руб</w:t>
      </w:r>
      <w:r>
        <w:t></w:t>
      </w:r>
      <w:r>
        <w:t></w:t>
      </w:r>
      <w:r>
        <w:t></w:t>
      </w:r>
      <w:r>
        <w:t></w:t>
      </w:r>
      <w:r>
        <w:t></w:t>
      </w:r>
      <w:r>
        <w:rPr>
          <w:rFonts w:hint="eastAsia"/>
        </w:rPr>
        <w:t>коп</w:t>
      </w:r>
      <w:r>
        <w:t></w:t>
      </w:r>
    </w:p>
    <w:p w:rsidR="008C23BE" w:rsidRDefault="008C23BE" w:rsidP="008C23BE">
      <w:r>
        <w:rPr>
          <w:rFonts w:hint="eastAsia"/>
        </w:rPr>
        <w:t>Таким</w:t>
      </w:r>
      <w:r>
        <w:t></w:t>
      </w:r>
      <w:r>
        <w:rPr>
          <w:rFonts w:hint="eastAsia"/>
        </w:rPr>
        <w:t>образом</w:t>
      </w:r>
      <w:r>
        <w:t></w:t>
      </w:r>
      <w:r>
        <w:t></w:t>
      </w:r>
      <w:r>
        <w:rPr>
          <w:rFonts w:hint="eastAsia"/>
        </w:rPr>
        <w:t>можно</w:t>
      </w:r>
      <w:r>
        <w:t></w:t>
      </w:r>
      <w:r>
        <w:rPr>
          <w:rFonts w:hint="eastAsia"/>
        </w:rPr>
        <w:t>заключить</w:t>
      </w:r>
      <w:r>
        <w:t></w:t>
      </w:r>
      <w:r>
        <w:t></w:t>
      </w:r>
      <w:r>
        <w:rPr>
          <w:rFonts w:hint="eastAsia"/>
        </w:rPr>
        <w:t>что</w:t>
      </w:r>
      <w:r>
        <w:t></w:t>
      </w:r>
      <w:r>
        <w:rPr>
          <w:rFonts w:hint="eastAsia"/>
        </w:rPr>
        <w:t>откорм</w:t>
      </w:r>
      <w:r>
        <w:t></w:t>
      </w:r>
      <w:r>
        <w:rPr>
          <w:rFonts w:hint="eastAsia"/>
        </w:rPr>
        <w:t>баранов</w:t>
      </w:r>
      <w:r>
        <w:t></w:t>
      </w:r>
      <w:r>
        <w:rPr>
          <w:rFonts w:hint="eastAsia"/>
        </w:rPr>
        <w:t>всегда</w:t>
      </w:r>
      <w:r>
        <w:t></w:t>
      </w:r>
      <w:r>
        <w:rPr>
          <w:rFonts w:hint="eastAsia"/>
        </w:rPr>
        <w:t>приносит</w:t>
      </w:r>
      <w:r>
        <w:t></w:t>
      </w:r>
      <w:r>
        <w:rPr>
          <w:rFonts w:hint="eastAsia"/>
        </w:rPr>
        <w:t>больше</w:t>
      </w:r>
      <w:r>
        <w:t></w:t>
      </w:r>
      <w:r>
        <w:rPr>
          <w:rFonts w:hint="eastAsia"/>
        </w:rPr>
        <w:t>прибыли</w:t>
      </w:r>
      <w:r>
        <w:t></w:t>
      </w:r>
      <w:r>
        <w:t></w:t>
      </w:r>
      <w:r>
        <w:rPr>
          <w:rFonts w:hint="eastAsia"/>
        </w:rPr>
        <w:t>чем</w:t>
      </w:r>
      <w:r>
        <w:t></w:t>
      </w:r>
      <w:r>
        <w:rPr>
          <w:rFonts w:hint="eastAsia"/>
        </w:rPr>
        <w:t>валухов</w:t>
      </w:r>
      <w:r>
        <w:t></w:t>
      </w:r>
      <w:r>
        <w:t></w:t>
      </w:r>
      <w:r>
        <w:rPr>
          <w:rFonts w:hint="eastAsia"/>
        </w:rPr>
        <w:t>а</w:t>
      </w:r>
      <w:r>
        <w:t></w:t>
      </w:r>
      <w:r>
        <w:rPr>
          <w:rFonts w:hint="eastAsia"/>
        </w:rPr>
        <w:t>валухов</w:t>
      </w:r>
      <w:r>
        <w:t></w:t>
      </w:r>
      <w:r>
        <w:rPr>
          <w:rFonts w:hint="eastAsia"/>
        </w:rPr>
        <w:t>больше</w:t>
      </w:r>
      <w:r>
        <w:t></w:t>
      </w:r>
      <w:r>
        <w:t></w:t>
      </w:r>
      <w:r>
        <w:t></w:t>
      </w:r>
      <w:r>
        <w:rPr>
          <w:rFonts w:hint="eastAsia"/>
        </w:rPr>
        <w:t>чем</w:t>
      </w:r>
      <w:r>
        <w:t></w:t>
      </w:r>
      <w:r>
        <w:rPr>
          <w:rFonts w:hint="eastAsia"/>
        </w:rPr>
        <w:t>ярок</w:t>
      </w:r>
      <w:r>
        <w:t></w:t>
      </w:r>
      <w:r>
        <w:t></w:t>
      </w:r>
      <w:r>
        <w:rPr>
          <w:rFonts w:hint="eastAsia"/>
        </w:rPr>
        <w:t>Интенсивное</w:t>
      </w:r>
      <w:r>
        <w:t></w:t>
      </w:r>
      <w:r>
        <w:rPr>
          <w:rFonts w:hint="eastAsia"/>
        </w:rPr>
        <w:t>кормление</w:t>
      </w:r>
      <w:r>
        <w:t></w:t>
      </w:r>
      <w:r>
        <w:rPr>
          <w:rFonts w:hint="eastAsia"/>
        </w:rPr>
        <w:t>овец</w:t>
      </w:r>
      <w:r>
        <w:t></w:t>
      </w:r>
      <w:r>
        <w:rPr>
          <w:rFonts w:hint="eastAsia"/>
        </w:rPr>
        <w:t>ведет</w:t>
      </w:r>
      <w:r>
        <w:t></w:t>
      </w:r>
      <w:r>
        <w:rPr>
          <w:rFonts w:hint="eastAsia"/>
        </w:rPr>
        <w:t>к</w:t>
      </w:r>
      <w:r>
        <w:t></w:t>
      </w:r>
      <w:r>
        <w:rPr>
          <w:rFonts w:hint="eastAsia"/>
        </w:rPr>
        <w:t>получению</w:t>
      </w:r>
      <w:r>
        <w:t></w:t>
      </w:r>
      <w:r>
        <w:rPr>
          <w:rFonts w:hint="eastAsia"/>
        </w:rPr>
        <w:t>большей</w:t>
      </w:r>
      <w:r>
        <w:t></w:t>
      </w:r>
      <w:r>
        <w:rPr>
          <w:rFonts w:hint="eastAsia"/>
        </w:rPr>
        <w:t>прибыли</w:t>
      </w:r>
      <w:r>
        <w:t></w:t>
      </w:r>
      <w:r>
        <w:t></w:t>
      </w:r>
      <w:r>
        <w:rPr>
          <w:rFonts w:hint="eastAsia"/>
        </w:rPr>
        <w:t>чем</w:t>
      </w:r>
      <w:r>
        <w:t></w:t>
      </w:r>
      <w:r>
        <w:rPr>
          <w:rFonts w:hint="eastAsia"/>
        </w:rPr>
        <w:t>при</w:t>
      </w:r>
      <w:r>
        <w:t></w:t>
      </w:r>
      <w:r>
        <w:rPr>
          <w:rFonts w:hint="eastAsia"/>
        </w:rPr>
        <w:t>умеренном</w:t>
      </w:r>
    </w:p>
    <w:p w:rsidR="008C23BE" w:rsidRDefault="008C23BE" w:rsidP="008C23BE">
      <w:r>
        <w:rPr>
          <w:rFonts w:hint="eastAsia"/>
        </w:rPr>
        <w:t>уровне</w:t>
      </w:r>
      <w:r>
        <w:t></w:t>
      </w:r>
      <w:r>
        <w:rPr>
          <w:rFonts w:hint="eastAsia"/>
        </w:rPr>
        <w:t>выращивания</w:t>
      </w:r>
      <w:r>
        <w:t></w:t>
      </w:r>
      <w:r>
        <w:rPr>
          <w:rFonts w:hint="eastAsia"/>
        </w:rPr>
        <w:t>и</w:t>
      </w:r>
      <w:r>
        <w:t></w:t>
      </w:r>
      <w:r>
        <w:rPr>
          <w:rFonts w:hint="eastAsia"/>
        </w:rPr>
        <w:t>откорма</w:t>
      </w:r>
      <w:r>
        <w:t></w:t>
      </w:r>
    </w:p>
    <w:p w:rsidR="008C23BE" w:rsidRDefault="008C23BE" w:rsidP="008C23BE">
      <w:r>
        <w:rPr>
          <w:rFonts w:hint="eastAsia"/>
        </w:rPr>
        <w:t>Росстату</w:t>
      </w:r>
      <w:r>
        <w:t></w:t>
      </w:r>
      <w:r>
        <w:rPr>
          <w:rFonts w:hint="eastAsia"/>
        </w:rPr>
        <w:t>следует</w:t>
      </w:r>
      <w:r>
        <w:t></w:t>
      </w:r>
      <w:r>
        <w:rPr>
          <w:rFonts w:hint="eastAsia"/>
        </w:rPr>
        <w:t>приводить</w:t>
      </w:r>
      <w:r>
        <w:t></w:t>
      </w:r>
      <w:r>
        <w:rPr>
          <w:rFonts w:hint="eastAsia"/>
        </w:rPr>
        <w:t>ежемесячные</w:t>
      </w:r>
      <w:r>
        <w:t></w:t>
      </w:r>
      <w:r>
        <w:rPr>
          <w:rFonts w:hint="eastAsia"/>
        </w:rPr>
        <w:t>закупочные</w:t>
      </w:r>
      <w:r>
        <w:t></w:t>
      </w:r>
      <w:r>
        <w:rPr>
          <w:rFonts w:hint="eastAsia"/>
        </w:rPr>
        <w:t>средние</w:t>
      </w:r>
      <w:r>
        <w:t></w:t>
      </w:r>
      <w:r>
        <w:rPr>
          <w:rFonts w:hint="eastAsia"/>
        </w:rPr>
        <w:t>цены</w:t>
      </w:r>
      <w:r>
        <w:t></w:t>
      </w:r>
      <w:r>
        <w:rPr>
          <w:rFonts w:hint="eastAsia"/>
        </w:rPr>
        <w:t>на</w:t>
      </w:r>
      <w:r>
        <w:t></w:t>
      </w:r>
      <w:r>
        <w:rPr>
          <w:rFonts w:hint="eastAsia"/>
        </w:rPr>
        <w:t>живую</w:t>
      </w:r>
      <w:r>
        <w:t></w:t>
      </w:r>
      <w:r>
        <w:rPr>
          <w:rFonts w:hint="eastAsia"/>
        </w:rPr>
        <w:t>массу</w:t>
      </w:r>
      <w:r>
        <w:t></w:t>
      </w:r>
      <w:r>
        <w:rPr>
          <w:rFonts w:hint="eastAsia"/>
        </w:rPr>
        <w:t>овец</w:t>
      </w:r>
      <w:r>
        <w:t></w:t>
      </w:r>
      <w:r>
        <w:t></w:t>
      </w:r>
      <w:r>
        <w:rPr>
          <w:rFonts w:hint="eastAsia"/>
        </w:rPr>
        <w:t>а</w:t>
      </w:r>
      <w:r>
        <w:t></w:t>
      </w:r>
      <w:r>
        <w:rPr>
          <w:rFonts w:hint="eastAsia"/>
        </w:rPr>
        <w:t>также</w:t>
      </w:r>
      <w:r>
        <w:t></w:t>
      </w:r>
      <w:r>
        <w:rPr>
          <w:rFonts w:hint="eastAsia"/>
        </w:rPr>
        <w:t>на</w:t>
      </w:r>
      <w:r>
        <w:t></w:t>
      </w:r>
      <w:r>
        <w:rPr>
          <w:rFonts w:hint="eastAsia"/>
        </w:rPr>
        <w:t>баранину</w:t>
      </w:r>
      <w:r>
        <w:t></w:t>
      </w:r>
      <w:r>
        <w:rPr>
          <w:rFonts w:hint="eastAsia"/>
        </w:rPr>
        <w:t>с</w:t>
      </w:r>
      <w:r>
        <w:t></w:t>
      </w:r>
      <w:r>
        <w:rPr>
          <w:rFonts w:hint="eastAsia"/>
        </w:rPr>
        <w:t>учетом</w:t>
      </w:r>
      <w:r>
        <w:t></w:t>
      </w:r>
      <w:r>
        <w:rPr>
          <w:rFonts w:hint="eastAsia"/>
        </w:rPr>
        <w:t>новых</w:t>
      </w:r>
      <w:r>
        <w:t></w:t>
      </w:r>
      <w:r>
        <w:rPr>
          <w:rFonts w:hint="eastAsia"/>
        </w:rPr>
        <w:t>введенных</w:t>
      </w:r>
      <w:r>
        <w:t></w:t>
      </w:r>
      <w:r>
        <w:rPr>
          <w:rFonts w:hint="eastAsia"/>
        </w:rPr>
        <w:t>классов</w:t>
      </w:r>
      <w:r>
        <w:t></w:t>
      </w:r>
      <w:r>
        <w:rPr>
          <w:rFonts w:hint="eastAsia"/>
        </w:rPr>
        <w:t>овец</w:t>
      </w:r>
      <w:r>
        <w:t></w:t>
      </w:r>
    </w:p>
    <w:p w:rsidR="008C23BE" w:rsidRDefault="008C23BE" w:rsidP="008C23BE">
      <w:r>
        <w:t></w:t>
      </w:r>
      <w:r>
        <w:t></w:t>
      </w:r>
      <w:r>
        <w:tab/>
      </w:r>
      <w:r>
        <w:rPr>
          <w:rFonts w:hint="eastAsia"/>
        </w:rPr>
        <w:t>ЗАКЛЮЧЕНИЕ</w:t>
      </w:r>
    </w:p>
    <w:p w:rsidR="008C23BE" w:rsidRDefault="008C23BE" w:rsidP="008C23BE">
      <w:r>
        <w:t></w:t>
      </w:r>
      <w:r>
        <w:t></w:t>
      </w:r>
      <w:r>
        <w:t></w:t>
      </w:r>
      <w:r>
        <w:t></w:t>
      </w:r>
      <w:r>
        <w:rPr>
          <w:rFonts w:hint="eastAsia"/>
        </w:rPr>
        <w:t>ОБСУЖДЕНИЕ</w:t>
      </w:r>
      <w:r>
        <w:t></w:t>
      </w:r>
      <w:r>
        <w:rPr>
          <w:rFonts w:hint="eastAsia"/>
        </w:rPr>
        <w:t>РЕЗУЛЬТАТОВ</w:t>
      </w:r>
      <w:r>
        <w:t></w:t>
      </w:r>
      <w:r>
        <w:rPr>
          <w:rFonts w:hint="eastAsia"/>
        </w:rPr>
        <w:t>СОБСТВЕННЫХ</w:t>
      </w:r>
      <w:r>
        <w:t></w:t>
      </w:r>
      <w:r>
        <w:rPr>
          <w:rFonts w:hint="eastAsia"/>
        </w:rPr>
        <w:t>ИССЛЕДОВАНИЙ</w:t>
      </w:r>
    </w:p>
    <w:p w:rsidR="008C23BE" w:rsidRDefault="008C23BE" w:rsidP="008C23BE">
      <w:r>
        <w:rPr>
          <w:rFonts w:hint="eastAsia"/>
        </w:rPr>
        <w:t>Проанализированная</w:t>
      </w:r>
      <w:r>
        <w:t></w:t>
      </w:r>
      <w:r>
        <w:rPr>
          <w:rFonts w:hint="eastAsia"/>
        </w:rPr>
        <w:t>нами</w:t>
      </w:r>
      <w:r>
        <w:t></w:t>
      </w:r>
      <w:r>
        <w:rPr>
          <w:rFonts w:hint="eastAsia"/>
        </w:rPr>
        <w:t>товарная</w:t>
      </w:r>
      <w:r>
        <w:t></w:t>
      </w:r>
      <w:r>
        <w:rPr>
          <w:rFonts w:hint="eastAsia"/>
        </w:rPr>
        <w:t>оценка</w:t>
      </w:r>
      <w:r>
        <w:t></w:t>
      </w:r>
      <w:r>
        <w:rPr>
          <w:rFonts w:hint="eastAsia"/>
        </w:rPr>
        <w:t>молодняка</w:t>
      </w:r>
      <w:r>
        <w:t></w:t>
      </w:r>
      <w:r>
        <w:rPr>
          <w:rFonts w:hint="eastAsia"/>
        </w:rPr>
        <w:t>овец</w:t>
      </w:r>
      <w:r>
        <w:t></w:t>
      </w:r>
      <w:r>
        <w:rPr>
          <w:rFonts w:hint="eastAsia"/>
        </w:rPr>
        <w:t>с</w:t>
      </w:r>
      <w:r>
        <w:t></w:t>
      </w:r>
      <w:r>
        <w:rPr>
          <w:rFonts w:hint="eastAsia"/>
        </w:rPr>
        <w:t>однородной</w:t>
      </w:r>
      <w:r>
        <w:t></w:t>
      </w:r>
      <w:r>
        <w:rPr>
          <w:rFonts w:hint="eastAsia"/>
        </w:rPr>
        <w:t>шерстью</w:t>
      </w:r>
      <w:r>
        <w:t></w:t>
      </w:r>
      <w:r>
        <w:t></w:t>
      </w:r>
      <w:r>
        <w:rPr>
          <w:rFonts w:hint="eastAsia"/>
        </w:rPr>
        <w:t>а</w:t>
      </w:r>
      <w:r>
        <w:t></w:t>
      </w:r>
      <w:r>
        <w:rPr>
          <w:rFonts w:hint="eastAsia"/>
        </w:rPr>
        <w:t>также</w:t>
      </w:r>
      <w:r>
        <w:t></w:t>
      </w:r>
      <w:r>
        <w:rPr>
          <w:rFonts w:hint="eastAsia"/>
        </w:rPr>
        <w:t>романовской</w:t>
      </w:r>
      <w:r>
        <w:t></w:t>
      </w:r>
      <w:r>
        <w:rPr>
          <w:rFonts w:hint="eastAsia"/>
        </w:rPr>
        <w:t>и</w:t>
      </w:r>
      <w:r>
        <w:t></w:t>
      </w:r>
      <w:r>
        <w:rPr>
          <w:rFonts w:hint="eastAsia"/>
        </w:rPr>
        <w:t>курдючной</w:t>
      </w:r>
      <w:r>
        <w:t></w:t>
      </w:r>
      <w:r>
        <w:rPr>
          <w:rFonts w:hint="eastAsia"/>
        </w:rPr>
        <w:t>пород</w:t>
      </w:r>
      <w:r>
        <w:t></w:t>
      </w:r>
      <w:r>
        <w:rPr>
          <w:rFonts w:hint="eastAsia"/>
        </w:rPr>
        <w:t>согласно</w:t>
      </w:r>
      <w:r>
        <w:t></w:t>
      </w:r>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rPr>
          <w:rFonts w:hint="eastAsia"/>
        </w:rPr>
        <w:t>показали</w:t>
      </w:r>
      <w:r>
        <w:t></w:t>
      </w:r>
      <w:r>
        <w:t></w:t>
      </w:r>
      <w:r>
        <w:rPr>
          <w:rFonts w:hint="eastAsia"/>
        </w:rPr>
        <w:t>что</w:t>
      </w:r>
      <w:r>
        <w:t></w:t>
      </w:r>
      <w:r>
        <w:rPr>
          <w:rFonts w:hint="eastAsia"/>
        </w:rPr>
        <w:t>наблюдаются</w:t>
      </w:r>
      <w:r>
        <w:t></w:t>
      </w:r>
      <w:r>
        <w:rPr>
          <w:rFonts w:hint="eastAsia"/>
        </w:rPr>
        <w:t>некоторые</w:t>
      </w:r>
      <w:r>
        <w:t></w:t>
      </w:r>
      <w:r>
        <w:rPr>
          <w:rFonts w:hint="eastAsia"/>
        </w:rPr>
        <w:t>несоответствия</w:t>
      </w:r>
      <w:r>
        <w:t></w:t>
      </w:r>
      <w:r>
        <w:rPr>
          <w:rFonts w:hint="eastAsia"/>
        </w:rPr>
        <w:t>продукции</w:t>
      </w:r>
      <w:r>
        <w:t></w:t>
      </w:r>
      <w:r>
        <w:rPr>
          <w:rFonts w:hint="eastAsia"/>
        </w:rPr>
        <w:t>к</w:t>
      </w:r>
      <w:r>
        <w:t></w:t>
      </w:r>
      <w:r>
        <w:rPr>
          <w:rFonts w:hint="eastAsia"/>
        </w:rPr>
        <w:t>требованиям</w:t>
      </w:r>
      <w:r>
        <w:t></w:t>
      </w:r>
      <w:r>
        <w:rPr>
          <w:rFonts w:hint="eastAsia"/>
        </w:rPr>
        <w:t>стандарта</w:t>
      </w:r>
      <w:r>
        <w:t></w:t>
      </w:r>
      <w:r>
        <w:t></w:t>
      </w:r>
      <w:r>
        <w:rPr>
          <w:rFonts w:hint="eastAsia"/>
        </w:rPr>
        <w:t>Поэтому</w:t>
      </w:r>
      <w:r>
        <w:t></w:t>
      </w:r>
      <w:r>
        <w:rPr>
          <w:rFonts w:hint="eastAsia"/>
        </w:rPr>
        <w:t>целью</w:t>
      </w:r>
      <w:r>
        <w:t></w:t>
      </w:r>
      <w:r>
        <w:rPr>
          <w:rFonts w:hint="eastAsia"/>
        </w:rPr>
        <w:t>нашей</w:t>
      </w:r>
      <w:r>
        <w:t></w:t>
      </w:r>
      <w:r>
        <w:rPr>
          <w:rFonts w:hint="eastAsia"/>
        </w:rPr>
        <w:t>работы</w:t>
      </w:r>
      <w:r>
        <w:t></w:t>
      </w:r>
      <w:r>
        <w:rPr>
          <w:rFonts w:hint="eastAsia"/>
        </w:rPr>
        <w:t>явилось</w:t>
      </w:r>
      <w:r>
        <w:t></w:t>
      </w:r>
      <w:r>
        <w:rPr>
          <w:rFonts w:hint="eastAsia"/>
        </w:rPr>
        <w:t>проанализировать</w:t>
      </w:r>
      <w:r>
        <w:t></w:t>
      </w:r>
      <w:r>
        <w:rPr>
          <w:rFonts w:hint="eastAsia"/>
        </w:rPr>
        <w:t>в</w:t>
      </w:r>
      <w:r>
        <w:t></w:t>
      </w:r>
      <w:r>
        <w:rPr>
          <w:rFonts w:hint="eastAsia"/>
        </w:rPr>
        <w:t>сравнительном</w:t>
      </w:r>
      <w:r>
        <w:t></w:t>
      </w:r>
      <w:r>
        <w:rPr>
          <w:rFonts w:hint="eastAsia"/>
        </w:rPr>
        <w:t>аспекте</w:t>
      </w:r>
      <w:r>
        <w:t></w:t>
      </w:r>
      <w:r>
        <w:rPr>
          <w:rFonts w:hint="eastAsia"/>
        </w:rPr>
        <w:t>товарную</w:t>
      </w:r>
      <w:r>
        <w:t></w:t>
      </w:r>
      <w:r>
        <w:rPr>
          <w:rFonts w:hint="eastAsia"/>
        </w:rPr>
        <w:t>оценку</w:t>
      </w:r>
      <w:r>
        <w:t></w:t>
      </w:r>
      <w:r>
        <w:rPr>
          <w:rFonts w:hint="eastAsia"/>
        </w:rPr>
        <w:t>молодняка</w:t>
      </w:r>
      <w:r>
        <w:t></w:t>
      </w:r>
      <w:r>
        <w:rPr>
          <w:rFonts w:hint="eastAsia"/>
        </w:rPr>
        <w:t>овец</w:t>
      </w:r>
      <w:r>
        <w:t></w:t>
      </w:r>
      <w:r>
        <w:rPr>
          <w:rFonts w:hint="eastAsia"/>
        </w:rPr>
        <w:t>разного</w:t>
      </w:r>
      <w:r>
        <w:t></w:t>
      </w:r>
      <w:r>
        <w:rPr>
          <w:rFonts w:hint="eastAsia"/>
        </w:rPr>
        <w:t>направления</w:t>
      </w:r>
      <w:r>
        <w:t></w:t>
      </w:r>
      <w:r>
        <w:rPr>
          <w:rFonts w:hint="eastAsia"/>
        </w:rPr>
        <w:t>продуктивности</w:t>
      </w:r>
      <w:r>
        <w:t></w:t>
      </w:r>
      <w:r>
        <w:t></w:t>
      </w:r>
      <w:r>
        <w:rPr>
          <w:rFonts w:hint="eastAsia"/>
        </w:rPr>
        <w:t>согласно</w:t>
      </w:r>
      <w:r>
        <w:t></w:t>
      </w:r>
      <w:r>
        <w:rPr>
          <w:rFonts w:hint="eastAsia"/>
        </w:rPr>
        <w:t>действующему</w:t>
      </w:r>
      <w:r>
        <w:t></w:t>
      </w:r>
      <w:r>
        <w:rPr>
          <w:rFonts w:hint="eastAsia"/>
        </w:rPr>
        <w:t>ГОСТу</w:t>
      </w:r>
      <w:r>
        <w:t></w:t>
      </w:r>
      <w:r>
        <w:rPr>
          <w:rFonts w:hint="eastAsia"/>
        </w:rPr>
        <w:t>с</w:t>
      </w:r>
      <w:r>
        <w:t></w:t>
      </w:r>
      <w:r>
        <w:rPr>
          <w:rFonts w:hint="eastAsia"/>
        </w:rPr>
        <w:t>учетом</w:t>
      </w:r>
      <w:r>
        <w:t></w:t>
      </w:r>
      <w:r>
        <w:rPr>
          <w:rFonts w:hint="eastAsia"/>
        </w:rPr>
        <w:t>генетических</w:t>
      </w:r>
      <w:r>
        <w:t></w:t>
      </w:r>
      <w:r>
        <w:rPr>
          <w:rFonts w:hint="eastAsia"/>
        </w:rPr>
        <w:t>и</w:t>
      </w:r>
      <w:r>
        <w:t></w:t>
      </w:r>
      <w:r>
        <w:rPr>
          <w:rFonts w:hint="eastAsia"/>
        </w:rPr>
        <w:t>паратипических</w:t>
      </w:r>
      <w:r>
        <w:t></w:t>
      </w:r>
      <w:r>
        <w:rPr>
          <w:rFonts w:hint="eastAsia"/>
        </w:rPr>
        <w:t>факторов</w:t>
      </w:r>
      <w:r>
        <w:t></w:t>
      </w:r>
      <w:r>
        <w:t></w:t>
      </w:r>
      <w:r>
        <w:rPr>
          <w:rFonts w:hint="eastAsia"/>
        </w:rPr>
        <w:t>влияющих</w:t>
      </w:r>
      <w:r>
        <w:t></w:t>
      </w:r>
      <w:r>
        <w:rPr>
          <w:rFonts w:hint="eastAsia"/>
        </w:rPr>
        <w:t>на</w:t>
      </w:r>
      <w:r>
        <w:t></w:t>
      </w:r>
      <w:r>
        <w:rPr>
          <w:rFonts w:hint="eastAsia"/>
        </w:rPr>
        <w:t>объективную</w:t>
      </w:r>
      <w:r>
        <w:t></w:t>
      </w:r>
      <w:r>
        <w:rPr>
          <w:rFonts w:hint="eastAsia"/>
        </w:rPr>
        <w:t>товарную</w:t>
      </w:r>
      <w:r>
        <w:t></w:t>
      </w:r>
      <w:r>
        <w:rPr>
          <w:rFonts w:hint="eastAsia"/>
        </w:rPr>
        <w:t>оценку</w:t>
      </w:r>
      <w:r>
        <w:t></w:t>
      </w:r>
      <w:r>
        <w:rPr>
          <w:rFonts w:hint="eastAsia"/>
        </w:rPr>
        <w:t>животных</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t></w:t>
      </w:r>
      <w:r>
        <w:rPr>
          <w:rFonts w:hint="eastAsia"/>
        </w:rPr>
        <w:t>а</w:t>
      </w:r>
      <w:r>
        <w:t></w:t>
      </w:r>
      <w:r>
        <w:rPr>
          <w:rFonts w:hint="eastAsia"/>
        </w:rPr>
        <w:t>также</w:t>
      </w:r>
      <w:r>
        <w:t></w:t>
      </w:r>
      <w:r>
        <w:rPr>
          <w:rFonts w:hint="eastAsia"/>
        </w:rPr>
        <w:t>по</w:t>
      </w:r>
      <w:r>
        <w:t></w:t>
      </w:r>
      <w:r>
        <w:rPr>
          <w:rFonts w:hint="eastAsia"/>
        </w:rPr>
        <w:t>некоторым</w:t>
      </w:r>
      <w:r>
        <w:t></w:t>
      </w:r>
      <w:r>
        <w:rPr>
          <w:rFonts w:hint="eastAsia"/>
        </w:rPr>
        <w:t>морфо</w:t>
      </w:r>
      <w:r>
        <w:t></w:t>
      </w:r>
      <w:r>
        <w:rPr>
          <w:rFonts w:hint="eastAsia"/>
        </w:rPr>
        <w:t>химическим</w:t>
      </w:r>
      <w:r>
        <w:t></w:t>
      </w:r>
      <w:r>
        <w:rPr>
          <w:rFonts w:hint="eastAsia"/>
        </w:rPr>
        <w:t>показателям</w:t>
      </w:r>
      <w:r>
        <w:t></w:t>
      </w:r>
    </w:p>
    <w:p w:rsidR="008C23BE" w:rsidRDefault="008C23BE" w:rsidP="008C23BE">
      <w:r>
        <w:t></w:t>
      </w:r>
      <w:r>
        <w:t></w:t>
      </w:r>
      <w:r>
        <w:t></w:t>
      </w:r>
      <w:r>
        <w:tab/>
      </w:r>
      <w:r>
        <w:rPr>
          <w:rFonts w:hint="eastAsia"/>
        </w:rPr>
        <w:t>Выводы</w:t>
      </w:r>
    </w:p>
    <w:p w:rsidR="008C23BE" w:rsidRDefault="008C23BE" w:rsidP="008C23BE">
      <w:r>
        <w:t></w:t>
      </w:r>
      <w:r>
        <w:t></w:t>
      </w:r>
      <w:r>
        <w:tab/>
      </w:r>
      <w:r>
        <w:rPr>
          <w:rFonts w:hint="eastAsia"/>
        </w:rPr>
        <w:t>На</w:t>
      </w:r>
      <w:r>
        <w:t></w:t>
      </w:r>
      <w:r>
        <w:rPr>
          <w:rFonts w:hint="eastAsia"/>
        </w:rPr>
        <w:t>основе</w:t>
      </w:r>
      <w:r>
        <w:t></w:t>
      </w:r>
      <w:r>
        <w:rPr>
          <w:rFonts w:hint="eastAsia"/>
        </w:rPr>
        <w:t>обобщенных</w:t>
      </w:r>
      <w:r>
        <w:t></w:t>
      </w:r>
      <w:r>
        <w:rPr>
          <w:rFonts w:hint="eastAsia"/>
        </w:rPr>
        <w:t>и</w:t>
      </w:r>
      <w:r>
        <w:t></w:t>
      </w:r>
      <w:r>
        <w:rPr>
          <w:rFonts w:hint="eastAsia"/>
        </w:rPr>
        <w:t>экспериментальных</w:t>
      </w:r>
      <w:r>
        <w:t></w:t>
      </w:r>
      <w:r>
        <w:rPr>
          <w:rFonts w:hint="eastAsia"/>
        </w:rPr>
        <w:t>данных</w:t>
      </w:r>
      <w:r>
        <w:t></w:t>
      </w:r>
      <w:r>
        <w:rPr>
          <w:rFonts w:hint="eastAsia"/>
        </w:rPr>
        <w:t>живой</w:t>
      </w:r>
      <w:r>
        <w:t></w:t>
      </w:r>
      <w:r>
        <w:rPr>
          <w:rFonts w:hint="eastAsia"/>
        </w:rPr>
        <w:t>массы</w:t>
      </w:r>
      <w:r>
        <w:t></w:t>
      </w:r>
      <w:r>
        <w:t></w:t>
      </w:r>
      <w:r>
        <w:rPr>
          <w:rFonts w:hint="eastAsia"/>
        </w:rPr>
        <w:t>массы</w:t>
      </w:r>
      <w:r>
        <w:t></w:t>
      </w:r>
      <w:r>
        <w:rPr>
          <w:rFonts w:hint="eastAsia"/>
        </w:rPr>
        <w:t>туш</w:t>
      </w:r>
      <w:r>
        <w:t></w:t>
      </w:r>
      <w:r>
        <w:rPr>
          <w:rFonts w:hint="eastAsia"/>
        </w:rPr>
        <w:t>и</w:t>
      </w:r>
      <w:r>
        <w:t></w:t>
      </w:r>
      <w:r>
        <w:rPr>
          <w:rFonts w:hint="eastAsia"/>
        </w:rPr>
        <w:t>другим</w:t>
      </w:r>
      <w:r>
        <w:t></w:t>
      </w:r>
      <w:r>
        <w:rPr>
          <w:rFonts w:hint="eastAsia"/>
        </w:rPr>
        <w:t>показателям</w:t>
      </w:r>
      <w:r>
        <w:t></w:t>
      </w:r>
      <w:r>
        <w:t></w:t>
      </w:r>
      <w:r>
        <w:rPr>
          <w:rFonts w:hint="eastAsia"/>
        </w:rPr>
        <w:t>морфологический</w:t>
      </w:r>
      <w:r>
        <w:t></w:t>
      </w:r>
      <w:r>
        <w:rPr>
          <w:rFonts w:hint="eastAsia"/>
        </w:rPr>
        <w:t>состав</w:t>
      </w:r>
      <w:r>
        <w:t></w:t>
      </w:r>
      <w:r>
        <w:rPr>
          <w:rFonts w:hint="eastAsia"/>
        </w:rPr>
        <w:t>туш</w:t>
      </w:r>
      <w:r>
        <w:t></w:t>
      </w:r>
      <w:r>
        <w:rPr>
          <w:rFonts w:hint="eastAsia"/>
        </w:rPr>
        <w:t>и</w:t>
      </w:r>
      <w:r>
        <w:t></w:t>
      </w:r>
      <w:r>
        <w:rPr>
          <w:rFonts w:hint="eastAsia"/>
        </w:rPr>
        <w:t>химический</w:t>
      </w:r>
      <w:r>
        <w:t></w:t>
      </w:r>
      <w:r>
        <w:rPr>
          <w:rFonts w:hint="eastAsia"/>
        </w:rPr>
        <w:t>состав</w:t>
      </w:r>
      <w:r>
        <w:t></w:t>
      </w:r>
      <w:r>
        <w:rPr>
          <w:rFonts w:hint="eastAsia"/>
        </w:rPr>
        <w:t>длиннейшей</w:t>
      </w:r>
      <w:r>
        <w:t></w:t>
      </w:r>
      <w:r>
        <w:rPr>
          <w:rFonts w:hint="eastAsia"/>
        </w:rPr>
        <w:t>мышцы</w:t>
      </w:r>
      <w:r>
        <w:t></w:t>
      </w:r>
      <w:r>
        <w:rPr>
          <w:rFonts w:hint="eastAsia"/>
        </w:rPr>
        <w:t>спины</w:t>
      </w:r>
      <w:r>
        <w:t></w:t>
      </w:r>
      <w:r>
        <w:t></w:t>
      </w:r>
      <w:r>
        <w:rPr>
          <w:rFonts w:hint="eastAsia"/>
        </w:rPr>
        <w:t>проведена</w:t>
      </w:r>
      <w:r>
        <w:t></w:t>
      </w:r>
      <w:r>
        <w:rPr>
          <w:rFonts w:hint="eastAsia"/>
        </w:rPr>
        <w:t>классификация</w:t>
      </w:r>
      <w:r>
        <w:t></w:t>
      </w:r>
      <w:r>
        <w:rPr>
          <w:rFonts w:hint="eastAsia"/>
        </w:rPr>
        <w:t>пород</w:t>
      </w:r>
      <w:r>
        <w:t></w:t>
      </w:r>
      <w:r>
        <w:rPr>
          <w:rFonts w:hint="eastAsia"/>
        </w:rPr>
        <w:t>молодняка</w:t>
      </w:r>
      <w:r>
        <w:t></w:t>
      </w:r>
      <w:r>
        <w:rPr>
          <w:rFonts w:hint="eastAsia"/>
        </w:rPr>
        <w:t>овец</w:t>
      </w:r>
      <w:r>
        <w:t></w:t>
      </w:r>
      <w:r>
        <w:rPr>
          <w:rFonts w:hint="eastAsia"/>
        </w:rPr>
        <w:t>согласно</w:t>
      </w:r>
      <w:r>
        <w:t></w:t>
      </w:r>
      <w:r>
        <w:rPr>
          <w:rFonts w:hint="eastAsia"/>
        </w:rPr>
        <w:t>межгосударственному</w:t>
      </w:r>
      <w:r>
        <w:t></w:t>
      </w:r>
      <w:r>
        <w:rPr>
          <w:rFonts w:hint="eastAsia"/>
        </w:rPr>
        <w:t>ГОСТ</w:t>
      </w:r>
      <w:r>
        <w:t></w:t>
      </w:r>
      <w:r>
        <w:t></w:t>
      </w:r>
      <w:r>
        <w:t></w:t>
      </w:r>
      <w:r>
        <w:t></w:t>
      </w:r>
      <w:r>
        <w:t></w:t>
      </w:r>
      <w:r>
        <w:t></w:t>
      </w:r>
      <w:r>
        <w:t></w:t>
      </w:r>
      <w:r>
        <w:t></w:t>
      </w:r>
      <w:r>
        <w:t></w:t>
      </w:r>
      <w:r>
        <w:t></w:t>
      </w:r>
      <w:r>
        <w:t></w:t>
      </w:r>
      <w:r>
        <w:t></w:t>
      </w:r>
      <w:r>
        <w:t></w:t>
      </w:r>
      <w:r>
        <w:rPr>
          <w:rFonts w:hint="eastAsia"/>
        </w:rPr>
        <w:t>Установлено</w:t>
      </w:r>
      <w:r>
        <w:t></w:t>
      </w:r>
      <w:r>
        <w:t></w:t>
      </w:r>
      <w:r>
        <w:rPr>
          <w:rFonts w:hint="eastAsia"/>
        </w:rPr>
        <w:t>что</w:t>
      </w:r>
      <w:r>
        <w:t></w:t>
      </w:r>
      <w:r>
        <w:rPr>
          <w:rFonts w:hint="eastAsia"/>
        </w:rPr>
        <w:t>бараны</w:t>
      </w:r>
      <w:r>
        <w:t></w:t>
      </w:r>
      <w:r>
        <w:rPr>
          <w:rFonts w:hint="eastAsia"/>
        </w:rPr>
        <w:t>и</w:t>
      </w:r>
      <w:r>
        <w:t></w:t>
      </w:r>
      <w:r>
        <w:rPr>
          <w:rFonts w:hint="eastAsia"/>
        </w:rPr>
        <w:t>валухи</w:t>
      </w:r>
      <w:r>
        <w:t></w:t>
      </w:r>
      <w:r>
        <w:rPr>
          <w:rFonts w:hint="eastAsia"/>
        </w:rPr>
        <w:t>грозненской</w:t>
      </w:r>
      <w:r>
        <w:t></w:t>
      </w:r>
      <w:r>
        <w:rPr>
          <w:rFonts w:hint="eastAsia"/>
        </w:rPr>
        <w:t>и</w:t>
      </w:r>
      <w:r>
        <w:t></w:t>
      </w:r>
      <w:r>
        <w:rPr>
          <w:rFonts w:hint="eastAsia"/>
        </w:rPr>
        <w:t>курдючной</w:t>
      </w:r>
      <w:r>
        <w:t></w:t>
      </w:r>
      <w:r>
        <w:rPr>
          <w:rFonts w:hint="eastAsia"/>
        </w:rPr>
        <w:t>пород</w:t>
      </w:r>
      <w:r>
        <w:t></w:t>
      </w:r>
      <w:r>
        <w:rPr>
          <w:rFonts w:hint="eastAsia"/>
        </w:rPr>
        <w:t>к</w:t>
      </w:r>
      <w:r>
        <w:t></w:t>
      </w:r>
      <w:r>
        <w:t></w:t>
      </w:r>
      <w:r>
        <w:t></w:t>
      </w:r>
      <w:r>
        <w:rPr>
          <w:rFonts w:hint="eastAsia"/>
        </w:rPr>
        <w:t>месячному</w:t>
      </w:r>
      <w:r>
        <w:t></w:t>
      </w:r>
      <w:r>
        <w:rPr>
          <w:rFonts w:hint="eastAsia"/>
        </w:rPr>
        <w:t>возрасту</w:t>
      </w:r>
      <w:r>
        <w:t></w:t>
      </w:r>
      <w:r>
        <w:rPr>
          <w:rFonts w:hint="eastAsia"/>
        </w:rPr>
        <w:t>при</w:t>
      </w:r>
      <w:r>
        <w:t></w:t>
      </w:r>
      <w:r>
        <w:rPr>
          <w:rFonts w:hint="eastAsia"/>
        </w:rPr>
        <w:t>нормированном</w:t>
      </w:r>
      <w:r>
        <w:t></w:t>
      </w:r>
      <w:r>
        <w:rPr>
          <w:rFonts w:hint="eastAsia"/>
        </w:rPr>
        <w:t>и</w:t>
      </w:r>
      <w:r>
        <w:t></w:t>
      </w:r>
      <w:r>
        <w:rPr>
          <w:rFonts w:hint="eastAsia"/>
        </w:rPr>
        <w:t>сбалансированном</w:t>
      </w:r>
      <w:r>
        <w:t></w:t>
      </w:r>
      <w:r>
        <w:rPr>
          <w:rFonts w:hint="eastAsia"/>
        </w:rPr>
        <w:t>уровне</w:t>
      </w:r>
      <w:r>
        <w:t></w:t>
      </w:r>
      <w:r>
        <w:rPr>
          <w:rFonts w:hint="eastAsia"/>
        </w:rPr>
        <w:t>выращивании</w:t>
      </w:r>
      <w:r>
        <w:t></w:t>
      </w:r>
      <w:r>
        <w:rPr>
          <w:rFonts w:hint="eastAsia"/>
        </w:rPr>
        <w:t>достигают</w:t>
      </w:r>
      <w:r>
        <w:t></w:t>
      </w:r>
      <w:r>
        <w:rPr>
          <w:rFonts w:hint="eastAsia"/>
        </w:rPr>
        <w:t>класса</w:t>
      </w:r>
      <w:r>
        <w:t></w:t>
      </w:r>
      <w:r>
        <w:rPr>
          <w:rFonts w:hint="eastAsia"/>
        </w:rPr>
        <w:t>экстра</w:t>
      </w:r>
      <w:r>
        <w:t></w:t>
      </w:r>
    </w:p>
    <w:p w:rsidR="008C23BE" w:rsidRDefault="008C23BE" w:rsidP="008C23BE">
      <w:r>
        <w:t></w:t>
      </w:r>
      <w:r>
        <w:t></w:t>
      </w:r>
      <w:r>
        <w:tab/>
      </w:r>
      <w:r>
        <w:rPr>
          <w:rFonts w:hint="eastAsia"/>
        </w:rPr>
        <w:t>Выявлено</w:t>
      </w:r>
      <w:r>
        <w:t></w:t>
      </w:r>
      <w:r>
        <w:t></w:t>
      </w:r>
      <w:r>
        <w:rPr>
          <w:rFonts w:hint="eastAsia"/>
        </w:rPr>
        <w:t>что</w:t>
      </w:r>
      <w:r>
        <w:t></w:t>
      </w:r>
      <w:r>
        <w:rPr>
          <w:rFonts w:hint="eastAsia"/>
        </w:rPr>
        <w:t>валухи</w:t>
      </w:r>
      <w:r>
        <w:t></w:t>
      </w:r>
      <w:r>
        <w:rPr>
          <w:rFonts w:hint="eastAsia"/>
        </w:rPr>
        <w:t>грозненской</w:t>
      </w:r>
      <w:r>
        <w:t></w:t>
      </w:r>
      <w:r>
        <w:rPr>
          <w:rFonts w:hint="eastAsia"/>
        </w:rPr>
        <w:t>породы</w:t>
      </w:r>
      <w:r>
        <w:t></w:t>
      </w:r>
      <w:r>
        <w:rPr>
          <w:rFonts w:hint="eastAsia"/>
        </w:rPr>
        <w:t>в</w:t>
      </w:r>
      <w:r>
        <w:t></w:t>
      </w:r>
      <w:r>
        <w:t></w:t>
      </w:r>
      <w:r>
        <w:t></w:t>
      </w:r>
      <w:r>
        <w:rPr>
          <w:rFonts w:hint="eastAsia"/>
        </w:rPr>
        <w:t>месячном</w:t>
      </w:r>
      <w:r>
        <w:t></w:t>
      </w:r>
      <w:r>
        <w:rPr>
          <w:rFonts w:hint="eastAsia"/>
        </w:rPr>
        <w:t>возрасте</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уступали</w:t>
      </w:r>
      <w:r>
        <w:t></w:t>
      </w:r>
      <w:r>
        <w:rPr>
          <w:rFonts w:hint="eastAsia"/>
        </w:rPr>
        <w:t>баранам</w:t>
      </w:r>
      <w:r>
        <w:t></w:t>
      </w:r>
      <w:r>
        <w:rPr>
          <w:rFonts w:hint="eastAsia"/>
        </w:rPr>
        <w:t>сверстникам</w:t>
      </w:r>
      <w:r>
        <w:t></w:t>
      </w:r>
      <w:r>
        <w:rPr>
          <w:rFonts w:hint="eastAsia"/>
        </w:rPr>
        <w:t>по</w:t>
      </w:r>
      <w:r>
        <w:t></w:t>
      </w:r>
      <w:r>
        <w:rPr>
          <w:rFonts w:hint="eastAsia"/>
        </w:rPr>
        <w:t>живой</w:t>
      </w:r>
      <w:r>
        <w:t></w:t>
      </w:r>
      <w:r>
        <w:rPr>
          <w:rFonts w:hint="eastAsia"/>
        </w:rPr>
        <w:t>массе</w:t>
      </w:r>
      <w:r>
        <w:t></w:t>
      </w:r>
      <w:r>
        <w:rPr>
          <w:rFonts w:hint="eastAsia"/>
        </w:rPr>
        <w:t>на</w:t>
      </w:r>
      <w:r>
        <w:t></w:t>
      </w:r>
      <w:r>
        <w:t></w:t>
      </w:r>
      <w:r>
        <w:t></w:t>
      </w:r>
      <w:r>
        <w:t></w:t>
      </w:r>
      <w:r>
        <w:t></w:t>
      </w:r>
      <w:r>
        <w:t></w:t>
      </w:r>
      <w:r>
        <w:t></w:t>
      </w:r>
      <w:r>
        <w:t></w:t>
      </w:r>
      <w:r>
        <w:t></w:t>
      </w:r>
      <w:r>
        <w:t></w:t>
      </w:r>
      <w:r>
        <w:t></w:t>
      </w:r>
      <w:r>
        <w:t></w:t>
      </w:r>
      <w:r>
        <w:t></w:t>
      </w:r>
      <w:r>
        <w:t></w:t>
      </w:r>
      <w:r>
        <w:t></w:t>
      </w:r>
      <w:r>
        <w:rPr>
          <w:rFonts w:hint="eastAsia"/>
        </w:rPr>
        <w:t>ярки</w:t>
      </w:r>
      <w:r>
        <w:t></w:t>
      </w:r>
      <w:r>
        <w:rPr>
          <w:rFonts w:hint="eastAsia"/>
        </w:rPr>
        <w:t>же</w:t>
      </w:r>
      <w:r>
        <w:t></w:t>
      </w:r>
      <w:r>
        <w:t></w:t>
      </w:r>
      <w:r>
        <w:t></w:t>
      </w:r>
      <w:r>
        <w:rPr>
          <w:rFonts w:hint="eastAsia"/>
        </w:rPr>
        <w:t>на</w:t>
      </w:r>
      <w:r>
        <w:t></w:t>
      </w:r>
      <w:r>
        <w:t></w:t>
      </w:r>
      <w:r>
        <w:t></w:t>
      </w:r>
      <w:r>
        <w:t></w:t>
      </w:r>
      <w:r>
        <w:t></w:t>
      </w:r>
      <w:r>
        <w:t></w:t>
      </w:r>
      <w:r>
        <w:t></w:t>
      </w:r>
      <w:r>
        <w:t></w:t>
      </w:r>
      <w:r>
        <w:t></w:t>
      </w:r>
      <w:r>
        <w:t></w:t>
      </w:r>
      <w:r>
        <w:t></w:t>
      </w:r>
      <w:r>
        <w:t></w:t>
      </w:r>
      <w:r>
        <w:t></w:t>
      </w:r>
      <w:r>
        <w:t></w:t>
      </w:r>
      <w:r>
        <w:t></w:t>
      </w:r>
      <w:r>
        <w:rPr>
          <w:rFonts w:hint="eastAsia"/>
        </w:rPr>
        <w:t>в</w:t>
      </w:r>
      <w:r>
        <w:t></w:t>
      </w:r>
      <w:r>
        <w:t></w:t>
      </w:r>
      <w:r>
        <w:t></w:t>
      </w:r>
      <w:r>
        <w:t></w:t>
      </w:r>
      <w:r>
        <w:rPr>
          <w:rFonts w:hint="eastAsia"/>
        </w:rPr>
        <w:t>мес</w:t>
      </w:r>
      <w:r>
        <w:t></w:t>
      </w:r>
      <w:r>
        <w:t></w:t>
      </w:r>
      <w:r>
        <w:t></w:t>
      </w:r>
      <w:r>
        <w:t></w:t>
      </w:r>
      <w:r>
        <w:rPr>
          <w:rFonts w:hint="eastAsia"/>
        </w:rPr>
        <w:t>на</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t></w:t>
      </w:r>
      <w:r>
        <w:t></w:t>
      </w:r>
      <w:r>
        <w:rPr>
          <w:rFonts w:hint="eastAsia"/>
        </w:rPr>
        <w:t>соответственно</w:t>
      </w:r>
      <w:r>
        <w:t></w:t>
      </w:r>
      <w:r>
        <w:t></w:t>
      </w:r>
      <w:r>
        <w:rPr>
          <w:rFonts w:hint="eastAsia"/>
        </w:rPr>
        <w:t>Р</w:t>
      </w:r>
      <w:r>
        <w:t></w:t>
      </w:r>
      <w:r>
        <w:t></w:t>
      </w:r>
      <w:r>
        <w:t></w:t>
      </w:r>
      <w:r>
        <w:t></w:t>
      </w:r>
      <w:r>
        <w:t></w:t>
      </w:r>
      <w:r>
        <w:t></w:t>
      </w:r>
      <w:r>
        <w:t></w:t>
      </w:r>
    </w:p>
    <w:p w:rsidR="008C23BE" w:rsidRDefault="008C23BE" w:rsidP="008C23BE">
      <w:r>
        <w:t></w:t>
      </w:r>
      <w:r>
        <w:t></w:t>
      </w:r>
      <w:r>
        <w:tab/>
      </w:r>
      <w:r>
        <w:rPr>
          <w:rFonts w:hint="eastAsia"/>
        </w:rPr>
        <w:t>Туши</w:t>
      </w:r>
      <w:r>
        <w:t></w:t>
      </w:r>
      <w:r>
        <w:rPr>
          <w:rFonts w:hint="eastAsia"/>
        </w:rPr>
        <w:t>баранов</w:t>
      </w:r>
      <w:r>
        <w:t></w:t>
      </w:r>
      <w:r>
        <w:t></w:t>
      </w:r>
      <w:r>
        <w:t></w:t>
      </w:r>
      <w:r>
        <w:rPr>
          <w:rFonts w:hint="eastAsia"/>
        </w:rPr>
        <w:t>месячного</w:t>
      </w:r>
      <w:r>
        <w:t></w:t>
      </w:r>
      <w:r>
        <w:rPr>
          <w:rFonts w:hint="eastAsia"/>
        </w:rPr>
        <w:t>возраста</w:t>
      </w:r>
      <w:r>
        <w:t></w:t>
      </w:r>
      <w:r>
        <w:rPr>
          <w:rFonts w:hint="eastAsia"/>
        </w:rPr>
        <w:t>грозненской</w:t>
      </w:r>
      <w:r>
        <w:t></w:t>
      </w:r>
      <w:r>
        <w:rPr>
          <w:rFonts w:hint="eastAsia"/>
        </w:rPr>
        <w:t>породы</w:t>
      </w:r>
      <w:r>
        <w:t></w:t>
      </w:r>
      <w:r>
        <w:rPr>
          <w:rFonts w:hint="eastAsia"/>
        </w:rPr>
        <w:t>тяжелее</w:t>
      </w:r>
      <w:r>
        <w:t></w:t>
      </w:r>
      <w:r>
        <w:rPr>
          <w:rFonts w:hint="eastAsia"/>
        </w:rPr>
        <w:t>туш</w:t>
      </w:r>
      <w:r>
        <w:t></w:t>
      </w:r>
      <w:r>
        <w:rPr>
          <w:rFonts w:hint="eastAsia"/>
        </w:rPr>
        <w:t>валухов</w:t>
      </w:r>
      <w:r>
        <w:t></w:t>
      </w:r>
      <w:r>
        <w:rPr>
          <w:rFonts w:hint="eastAsia"/>
        </w:rPr>
        <w:t>на</w:t>
      </w:r>
      <w:r>
        <w:t></w:t>
      </w:r>
      <w:r>
        <w:t></w:t>
      </w:r>
      <w:r>
        <w:t></w:t>
      </w:r>
      <w:r>
        <w:t></w:t>
      </w:r>
      <w:r>
        <w:t></w:t>
      </w:r>
      <w:r>
        <w:t></w:t>
      </w:r>
      <w:r>
        <w:t></w:t>
      </w:r>
      <w:r>
        <w:t></w:t>
      </w:r>
      <w:r>
        <w:t></w:t>
      </w:r>
      <w:r>
        <w:t></w:t>
      </w:r>
      <w:r>
        <w:t></w:t>
      </w:r>
      <w:r>
        <w:t></w:t>
      </w:r>
      <w:r>
        <w:t></w:t>
      </w:r>
      <w:r>
        <w:rPr>
          <w:rFonts w:hint="eastAsia"/>
        </w:rPr>
        <w:t>ярок</w:t>
      </w:r>
      <w:r>
        <w:t></w:t>
      </w:r>
      <w:r>
        <w:t></w:t>
      </w:r>
      <w:r>
        <w:t></w:t>
      </w:r>
      <w:r>
        <w:t></w:t>
      </w:r>
      <w:r>
        <w:t></w:t>
      </w:r>
      <w:r>
        <w:t></w:t>
      </w:r>
      <w:r>
        <w:t></w:t>
      </w:r>
      <w:r>
        <w:t></w:t>
      </w:r>
      <w:r>
        <w:t></w:t>
      </w:r>
      <w:r>
        <w:t></w:t>
      </w:r>
      <w:r>
        <w:t></w:t>
      </w:r>
      <w:r>
        <w:t></w:t>
      </w:r>
      <w:r>
        <w:t></w:t>
      </w:r>
      <w:r>
        <w:t></w:t>
      </w:r>
      <w:r>
        <w:t></w:t>
      </w:r>
      <w:r>
        <w:t></w:t>
      </w:r>
      <w:r>
        <w:t></w:t>
      </w:r>
      <w:r>
        <w:rPr>
          <w:rFonts w:hint="eastAsia"/>
        </w:rPr>
        <w:t>от</w:t>
      </w:r>
      <w:r>
        <w:t></w:t>
      </w:r>
      <w:r>
        <w:t></w:t>
      </w:r>
      <w:r>
        <w:t></w:t>
      </w:r>
      <w:r>
        <w:t></w:t>
      </w:r>
      <w:r>
        <w:rPr>
          <w:rFonts w:hint="eastAsia"/>
        </w:rPr>
        <w:t>месячного</w:t>
      </w:r>
      <w:r>
        <w:t></w:t>
      </w:r>
      <w:r>
        <w:rPr>
          <w:rFonts w:hint="eastAsia"/>
        </w:rPr>
        <w:t>возраста</w:t>
      </w:r>
      <w:r>
        <w:t></w:t>
      </w:r>
      <w:r>
        <w:t></w:t>
      </w:r>
      <w:r>
        <w:t></w:t>
      </w:r>
      <w:r>
        <w:rPr>
          <w:rFonts w:hint="eastAsia"/>
        </w:rPr>
        <w:t>на</w:t>
      </w:r>
      <w:r>
        <w:t></w:t>
      </w:r>
      <w:r>
        <w:t></w:t>
      </w:r>
      <w:r>
        <w:t></w:t>
      </w:r>
      <w:r>
        <w:t></w:t>
      </w:r>
      <w:r>
        <w:t></w:t>
      </w:r>
      <w:r>
        <w:t></w:t>
      </w:r>
      <w:r>
        <w:t></w:t>
      </w:r>
      <w:r>
        <w:t></w:t>
      </w:r>
      <w:r>
        <w:t></w:t>
      </w:r>
      <w:r>
        <w:t></w:t>
      </w:r>
      <w:r>
        <w:t></w:t>
      </w:r>
      <w:r>
        <w:t></w:t>
      </w:r>
      <w:r>
        <w:t></w:t>
      </w:r>
      <w:r>
        <w:rPr>
          <w:rFonts w:hint="eastAsia"/>
        </w:rPr>
        <w:t>ярок</w:t>
      </w:r>
      <w:r>
        <w:t></w:t>
      </w:r>
      <w:r>
        <w:t></w:t>
      </w:r>
      <w:r>
        <w:t></w:t>
      </w:r>
      <w:r>
        <w:rPr>
          <w:rFonts w:hint="eastAsia"/>
        </w:rPr>
        <w:t>на</w:t>
      </w:r>
      <w:r>
        <w:t></w:t>
      </w:r>
      <w:r>
        <w:t></w:t>
      </w:r>
      <w:r>
        <w:t></w:t>
      </w:r>
      <w:r>
        <w:t></w:t>
      </w:r>
      <w:r>
        <w:t></w:t>
      </w:r>
      <w:r>
        <w:t></w:t>
      </w:r>
      <w:r>
        <w:t></w:t>
      </w:r>
      <w:r>
        <w:t></w:t>
      </w:r>
      <w:r>
        <w:t></w:t>
      </w:r>
      <w:r>
        <w:t></w:t>
      </w:r>
      <w:r>
        <w:t></w:t>
      </w:r>
      <w:r>
        <w:t></w:t>
      </w:r>
      <w:r>
        <w:t></w:t>
      </w:r>
      <w:r>
        <w:t></w:t>
      </w:r>
    </w:p>
    <w:p w:rsidR="008C23BE" w:rsidRDefault="008C23BE" w:rsidP="008C23BE">
      <w:r>
        <w:t></w:t>
      </w:r>
      <w:r>
        <w:t></w:t>
      </w:r>
      <w:r>
        <w:tab/>
      </w:r>
      <w:r>
        <w:rPr>
          <w:rFonts w:hint="eastAsia"/>
        </w:rPr>
        <w:t>В</w:t>
      </w:r>
      <w:r>
        <w:t></w:t>
      </w:r>
      <w:r>
        <w:rPr>
          <w:rFonts w:hint="eastAsia"/>
        </w:rPr>
        <w:t>тушах</w:t>
      </w:r>
      <w:r>
        <w:t></w:t>
      </w:r>
      <w:r>
        <w:rPr>
          <w:rFonts w:hint="eastAsia"/>
        </w:rPr>
        <w:t>баранов</w:t>
      </w:r>
      <w:r>
        <w:t></w:t>
      </w:r>
      <w:r>
        <w:t></w:t>
      </w:r>
      <w:r>
        <w:rPr>
          <w:rFonts w:hint="eastAsia"/>
        </w:rPr>
        <w:t>валухов</w:t>
      </w:r>
      <w:r>
        <w:t></w:t>
      </w:r>
      <w:r>
        <w:rPr>
          <w:rFonts w:hint="eastAsia"/>
        </w:rPr>
        <w:t>и</w:t>
      </w:r>
      <w:r>
        <w:t></w:t>
      </w:r>
      <w:r>
        <w:rPr>
          <w:rFonts w:hint="eastAsia"/>
        </w:rPr>
        <w:t>ярок</w:t>
      </w:r>
      <w:r>
        <w:t></w:t>
      </w:r>
      <w:r>
        <w:t></w:t>
      </w:r>
      <w:r>
        <w:t></w:t>
      </w:r>
      <w:r>
        <w:rPr>
          <w:rFonts w:hint="eastAsia"/>
        </w:rPr>
        <w:t>месячного</w:t>
      </w:r>
      <w:r>
        <w:t></w:t>
      </w:r>
      <w:r>
        <w:rPr>
          <w:rFonts w:hint="eastAsia"/>
        </w:rPr>
        <w:t>возраста</w:t>
      </w:r>
      <w:r>
        <w:t></w:t>
      </w:r>
      <w:r>
        <w:rPr>
          <w:rFonts w:hint="eastAsia"/>
        </w:rPr>
        <w:t>грозненской</w:t>
      </w:r>
      <w:r>
        <w:t></w:t>
      </w:r>
      <w:r>
        <w:rPr>
          <w:rFonts w:hint="eastAsia"/>
        </w:rPr>
        <w:t>породы</w:t>
      </w:r>
      <w:r>
        <w:t></w:t>
      </w:r>
      <w:r>
        <w:rPr>
          <w:rFonts w:hint="eastAsia"/>
        </w:rPr>
        <w:t>содержится</w:t>
      </w:r>
      <w:r>
        <w:t></w:t>
      </w:r>
      <w:r>
        <w:rPr>
          <w:rFonts w:hint="eastAsia"/>
        </w:rPr>
        <w:t>мышечной</w:t>
      </w:r>
      <w:r>
        <w:t></w:t>
      </w:r>
      <w:r>
        <w:rPr>
          <w:rFonts w:hint="eastAsia"/>
        </w:rPr>
        <w:t>ткани</w:t>
      </w:r>
      <w:r>
        <w:t></w:t>
      </w:r>
      <w:r>
        <w:t></w:t>
      </w:r>
      <w:r>
        <w:t></w:t>
      </w:r>
      <w:r>
        <w:t></w:t>
      </w:r>
      <w:r>
        <w:t></w:t>
      </w:r>
      <w:r>
        <w:t></w:t>
      </w:r>
      <w:r>
        <w:t></w:t>
      </w:r>
      <w:r>
        <w:t></w:t>
      </w:r>
      <w:r>
        <w:t></w:t>
      </w:r>
      <w:r>
        <w:t></w:t>
      </w:r>
      <w:r>
        <w:t></w:t>
      </w:r>
      <w:r>
        <w:t></w:t>
      </w:r>
      <w:r>
        <w:t></w:t>
      </w:r>
      <w:r>
        <w:t></w:t>
      </w:r>
      <w:r>
        <w:t></w:t>
      </w:r>
      <w:r>
        <w:rPr>
          <w:rFonts w:hint="eastAsia"/>
        </w:rPr>
        <w:t>жировой</w:t>
      </w:r>
      <w:r>
        <w:t></w:t>
      </w:r>
      <w:r>
        <w:rPr>
          <w:rFonts w:hint="eastAsia"/>
        </w:rPr>
        <w:t>ткани</w:t>
      </w:r>
      <w:r>
        <w:t></w:t>
      </w:r>
      <w:r>
        <w:t></w:t>
      </w:r>
      <w:r>
        <w:t></w:t>
      </w:r>
      <w:r>
        <w:t></w:t>
      </w:r>
      <w:r>
        <w:t></w:t>
      </w:r>
      <w:r>
        <w:t></w:t>
      </w:r>
      <w:r>
        <w:t></w:t>
      </w:r>
      <w:r>
        <w:t></w:t>
      </w:r>
      <w:r>
        <w:t></w:t>
      </w:r>
      <w:r>
        <w:t></w:t>
      </w:r>
      <w:r>
        <w:t></w:t>
      </w:r>
      <w:r>
        <w:t></w:t>
      </w:r>
      <w:r>
        <w:t></w:t>
      </w:r>
      <w:r>
        <w:t></w:t>
      </w:r>
      <w:r>
        <w:t></w:t>
      </w:r>
      <w:r>
        <w:t></w:t>
      </w:r>
      <w:r>
        <w:rPr>
          <w:rFonts w:hint="eastAsia"/>
        </w:rPr>
        <w:t>костной</w:t>
      </w:r>
      <w:r>
        <w:t></w:t>
      </w:r>
      <w:r>
        <w:t></w:t>
      </w:r>
      <w:r>
        <w:t></w:t>
      </w:r>
      <w:r>
        <w:t></w:t>
      </w:r>
      <w:r>
        <w:t></w:t>
      </w:r>
      <w:r>
        <w:t></w:t>
      </w:r>
      <w:r>
        <w:t></w:t>
      </w:r>
      <w:r>
        <w:t></w:t>
      </w:r>
      <w:r>
        <w:t></w:t>
      </w:r>
      <w:r>
        <w:t></w:t>
      </w:r>
      <w:r>
        <w:t></w:t>
      </w:r>
      <w:r>
        <w:t></w:t>
      </w:r>
      <w:r>
        <w:t></w:t>
      </w:r>
      <w:r>
        <w:t></w:t>
      </w:r>
      <w:r>
        <w:t></w:t>
      </w:r>
      <w:r>
        <w:t></w:t>
      </w:r>
      <w:r>
        <w:rPr>
          <w:rFonts w:hint="eastAsia"/>
        </w:rPr>
        <w:t>курдючной</w:t>
      </w:r>
      <w:r>
        <w:t></w:t>
      </w:r>
      <w:r>
        <w:rPr>
          <w:rFonts w:hint="eastAsia"/>
        </w:rPr>
        <w:t>породы</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rPr>
          <w:rFonts w:hint="eastAsia"/>
        </w:rPr>
        <w:t>соответственно</w:t>
      </w:r>
      <w:r>
        <w:t></w:t>
      </w:r>
    </w:p>
    <w:p w:rsidR="008C23BE" w:rsidRDefault="008C23BE" w:rsidP="008C23BE">
      <w:r>
        <w:t></w:t>
      </w:r>
      <w:r>
        <w:t></w:t>
      </w:r>
      <w:r>
        <w:rPr>
          <w:rFonts w:hint="eastAsia"/>
        </w:rPr>
        <w:t>в</w:t>
      </w:r>
      <w:r>
        <w:t></w:t>
      </w:r>
      <w:r>
        <w:rPr>
          <w:rFonts w:hint="eastAsia"/>
        </w:rPr>
        <w:t>тушах</w:t>
      </w:r>
      <w:r>
        <w:t></w:t>
      </w:r>
      <w:r>
        <w:rPr>
          <w:rFonts w:hint="eastAsia"/>
        </w:rPr>
        <w:t>баранов</w:t>
      </w:r>
      <w:r>
        <w:t></w:t>
      </w:r>
      <w:r>
        <w:t></w:t>
      </w:r>
      <w:r>
        <w:rPr>
          <w:rFonts w:hint="eastAsia"/>
        </w:rPr>
        <w:t>валухов</w:t>
      </w:r>
      <w:r>
        <w:t></w:t>
      </w:r>
      <w:r>
        <w:rPr>
          <w:rFonts w:hint="eastAsia"/>
        </w:rPr>
        <w:t>и</w:t>
      </w:r>
      <w:r>
        <w:t></w:t>
      </w:r>
      <w:r>
        <w:rPr>
          <w:rFonts w:hint="eastAsia"/>
        </w:rPr>
        <w:t>ярок</w:t>
      </w:r>
      <w:r>
        <w:t></w:t>
      </w:r>
      <w:r>
        <w:rPr>
          <w:rFonts w:hint="eastAsia"/>
        </w:rPr>
        <w:t>грозненской</w:t>
      </w:r>
      <w:r>
        <w:t></w:t>
      </w:r>
      <w:r>
        <w:rPr>
          <w:rFonts w:hint="eastAsia"/>
        </w:rPr>
        <w:t>породы</w:t>
      </w:r>
      <w:r>
        <w:t></w:t>
      </w:r>
      <w:r>
        <w:t></w:t>
      </w:r>
      <w:r>
        <w:t></w:t>
      </w:r>
      <w:r>
        <w:t></w:t>
      </w:r>
      <w:r>
        <w:rPr>
          <w:rFonts w:hint="eastAsia"/>
        </w:rPr>
        <w:t>месячного</w:t>
      </w:r>
      <w:r>
        <w:t></w:t>
      </w:r>
      <w:r>
        <w:rPr>
          <w:rFonts w:hint="eastAsia"/>
        </w:rPr>
        <w:t>возраста</w:t>
      </w:r>
      <w:r>
        <w:t></w:t>
      </w:r>
      <w:r>
        <w:rPr>
          <w:rFonts w:hint="eastAsia"/>
        </w:rPr>
        <w:t>содержится</w:t>
      </w:r>
      <w:r>
        <w:t></w:t>
      </w:r>
      <w:r>
        <w:rPr>
          <w:rFonts w:hint="eastAsia"/>
        </w:rPr>
        <w:t>мышечной</w:t>
      </w:r>
      <w:r>
        <w:t></w:t>
      </w:r>
      <w:r>
        <w:rPr>
          <w:rFonts w:hint="eastAsia"/>
        </w:rPr>
        <w:t>ткани</w:t>
      </w:r>
      <w:r>
        <w:t></w:t>
      </w:r>
      <w:r>
        <w:t></w:t>
      </w:r>
      <w:r>
        <w:t></w:t>
      </w:r>
      <w:r>
        <w:t></w:t>
      </w:r>
      <w:r>
        <w:t></w:t>
      </w:r>
      <w:r>
        <w:t></w:t>
      </w:r>
      <w:r>
        <w:t></w:t>
      </w:r>
      <w:r>
        <w:t></w:t>
      </w:r>
      <w:r>
        <w:t></w:t>
      </w:r>
      <w:r>
        <w:t></w:t>
      </w:r>
      <w:r>
        <w:t></w:t>
      </w:r>
      <w:r>
        <w:t></w:t>
      </w:r>
      <w:r>
        <w:t></w:t>
      </w:r>
      <w:r>
        <w:t></w:t>
      </w:r>
      <w:r>
        <w:t></w:t>
      </w:r>
      <w:r>
        <w:rPr>
          <w:rFonts w:hint="eastAsia"/>
        </w:rPr>
        <w:t>жировой</w:t>
      </w:r>
      <w:r>
        <w:t></w:t>
      </w:r>
      <w:r>
        <w:rPr>
          <w:rFonts w:hint="eastAsia"/>
        </w:rPr>
        <w:t>ткани</w:t>
      </w:r>
      <w:r>
        <w:t></w:t>
      </w:r>
      <w:r>
        <w:t></w:t>
      </w:r>
      <w:r>
        <w:t></w:t>
      </w:r>
      <w:r>
        <w:t></w:t>
      </w:r>
      <w:r>
        <w:t></w:t>
      </w:r>
      <w:r>
        <w:t></w:t>
      </w:r>
      <w:r>
        <w:t></w:t>
      </w:r>
      <w:r>
        <w:t></w:t>
      </w:r>
      <w:r>
        <w:t></w:t>
      </w:r>
      <w:r>
        <w:t></w:t>
      </w:r>
      <w:r>
        <w:t></w:t>
      </w:r>
      <w:r>
        <w:t></w:t>
      </w:r>
      <w:r>
        <w:t></w:t>
      </w:r>
      <w:r>
        <w:t></w:t>
      </w:r>
      <w:r>
        <w:t></w:t>
      </w:r>
      <w:r>
        <w:t></w:t>
      </w:r>
      <w:r>
        <w:t></w:t>
      </w:r>
      <w:r>
        <w:rPr>
          <w:rFonts w:hint="eastAsia"/>
        </w:rPr>
        <w:t>костной</w:t>
      </w:r>
      <w:r>
        <w:t></w:t>
      </w:r>
      <w:r>
        <w:t></w:t>
      </w:r>
      <w:r>
        <w:t></w:t>
      </w:r>
      <w:r>
        <w:t></w:t>
      </w:r>
      <w:r>
        <w:t></w:t>
      </w:r>
      <w:r>
        <w:t></w:t>
      </w:r>
      <w:r>
        <w:t></w:t>
      </w:r>
      <w:r>
        <w:t></w:t>
      </w:r>
      <w:r>
        <w:t></w:t>
      </w:r>
      <w:r>
        <w:t></w:t>
      </w:r>
      <w:r>
        <w:t></w:t>
      </w:r>
      <w:r>
        <w:t></w:t>
      </w:r>
      <w:r>
        <w:t></w:t>
      </w:r>
      <w:r>
        <w:t></w:t>
      </w:r>
      <w:r>
        <w:t></w:t>
      </w:r>
      <w:r>
        <w:t></w:t>
      </w:r>
      <w:r>
        <w:rPr>
          <w:rFonts w:hint="eastAsia"/>
        </w:rPr>
        <w:t>курдючных</w:t>
      </w:r>
      <w:r>
        <w:t></w:t>
      </w:r>
      <w:r>
        <w:rPr>
          <w:rFonts w:hint="eastAsia"/>
        </w:rPr>
        <w:t>пород</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t></w:t>
      </w:r>
      <w:r>
        <w:rPr>
          <w:rFonts w:hint="eastAsia"/>
        </w:rPr>
        <w:t>и</w:t>
      </w:r>
      <w:r>
        <w:t></w:t>
      </w:r>
      <w:r>
        <w:t></w:t>
      </w:r>
      <w:r>
        <w:t></w:t>
      </w:r>
      <w:r>
        <w:t></w:t>
      </w:r>
      <w:r>
        <w:t></w:t>
      </w:r>
      <w:r>
        <w:t></w:t>
      </w:r>
      <w:r>
        <w:t></w:t>
      </w:r>
      <w:r>
        <w:t></w:t>
      </w:r>
      <w:r>
        <w:t></w:t>
      </w:r>
      <w:r>
        <w:t></w:t>
      </w:r>
      <w:r>
        <w:t></w:t>
      </w:r>
      <w:r>
        <w:t></w:t>
      </w:r>
      <w:r>
        <w:t></w:t>
      </w:r>
      <w:r>
        <w:t></w:t>
      </w:r>
      <w:r>
        <w:t></w:t>
      </w:r>
      <w:r>
        <w:rPr>
          <w:rFonts w:hint="eastAsia"/>
        </w:rPr>
        <w:t>соответственно</w:t>
      </w:r>
      <w:r>
        <w:t></w:t>
      </w:r>
    </w:p>
    <w:p w:rsidR="008C23BE" w:rsidRDefault="008C23BE" w:rsidP="008C23BE">
      <w:r>
        <w:t></w:t>
      </w:r>
      <w:r>
        <w:t></w:t>
      </w:r>
      <w:r>
        <w:tab/>
      </w:r>
      <w:r>
        <w:rPr>
          <w:rFonts w:hint="eastAsia"/>
        </w:rPr>
        <w:t>Валухов</w:t>
      </w:r>
      <w:r>
        <w:t></w:t>
      </w:r>
      <w:r>
        <w:rPr>
          <w:rFonts w:hint="eastAsia"/>
        </w:rPr>
        <w:t>грозненской</w:t>
      </w:r>
      <w:r>
        <w:t></w:t>
      </w:r>
      <w:r>
        <w:rPr>
          <w:rFonts w:hint="eastAsia"/>
        </w:rPr>
        <w:t>и</w:t>
      </w:r>
      <w:r>
        <w:t></w:t>
      </w:r>
      <w:r>
        <w:rPr>
          <w:rFonts w:hint="eastAsia"/>
        </w:rPr>
        <w:t>курдючной</w:t>
      </w:r>
      <w:r>
        <w:t></w:t>
      </w:r>
      <w:r>
        <w:rPr>
          <w:rFonts w:hint="eastAsia"/>
        </w:rPr>
        <w:t>породы</w:t>
      </w:r>
      <w:r>
        <w:t></w:t>
      </w:r>
      <w:r>
        <w:rPr>
          <w:rFonts w:hint="eastAsia"/>
        </w:rPr>
        <w:t>после</w:t>
      </w:r>
      <w:r>
        <w:t></w:t>
      </w:r>
      <w:r>
        <w:t></w:t>
      </w:r>
      <w:r>
        <w:t></w:t>
      </w:r>
      <w:r>
        <w:t></w:t>
      </w:r>
      <w:r>
        <w:rPr>
          <w:rFonts w:hint="eastAsia"/>
        </w:rPr>
        <w:t>месячного</w:t>
      </w:r>
      <w:r>
        <w:t></w:t>
      </w:r>
      <w:r>
        <w:rPr>
          <w:rFonts w:hint="eastAsia"/>
        </w:rPr>
        <w:t>возраста</w:t>
      </w:r>
      <w:r>
        <w:t></w:t>
      </w:r>
      <w:r>
        <w:rPr>
          <w:rFonts w:hint="eastAsia"/>
        </w:rPr>
        <w:t>не</w:t>
      </w:r>
      <w:r>
        <w:t></w:t>
      </w:r>
      <w:r>
        <w:rPr>
          <w:rFonts w:hint="eastAsia"/>
        </w:rPr>
        <w:t>следует</w:t>
      </w:r>
      <w:r>
        <w:t></w:t>
      </w:r>
      <w:r>
        <w:rPr>
          <w:rFonts w:hint="eastAsia"/>
        </w:rPr>
        <w:t>направлять</w:t>
      </w:r>
      <w:r>
        <w:t></w:t>
      </w:r>
      <w:r>
        <w:rPr>
          <w:rFonts w:hint="eastAsia"/>
        </w:rPr>
        <w:t>на</w:t>
      </w:r>
      <w:r>
        <w:t></w:t>
      </w:r>
      <w:r>
        <w:rPr>
          <w:rFonts w:hint="eastAsia"/>
        </w:rPr>
        <w:t>интенсивный</w:t>
      </w:r>
      <w:r>
        <w:t></w:t>
      </w:r>
      <w:r>
        <w:rPr>
          <w:rFonts w:hint="eastAsia"/>
        </w:rPr>
        <w:t>откорм</w:t>
      </w:r>
      <w:r>
        <w:t></w:t>
      </w:r>
      <w:r>
        <w:rPr>
          <w:rFonts w:hint="eastAsia"/>
        </w:rPr>
        <w:t>до</w:t>
      </w:r>
      <w:r>
        <w:t></w:t>
      </w:r>
      <w:r>
        <w:t></w:t>
      </w:r>
      <w:r>
        <w:t></w:t>
      </w:r>
      <w:r>
        <w:t></w:t>
      </w:r>
      <w:r>
        <w:rPr>
          <w:rFonts w:hint="eastAsia"/>
        </w:rPr>
        <w:t>месячного</w:t>
      </w:r>
      <w:r>
        <w:t></w:t>
      </w:r>
      <w:r>
        <w:rPr>
          <w:rFonts w:hint="eastAsia"/>
        </w:rPr>
        <w:t>возраста</w:t>
      </w:r>
      <w:r>
        <w:t></w:t>
      </w:r>
      <w:r>
        <w:t></w:t>
      </w:r>
      <w:r>
        <w:rPr>
          <w:rFonts w:hint="eastAsia"/>
        </w:rPr>
        <w:t>так</w:t>
      </w:r>
      <w:r>
        <w:t></w:t>
      </w:r>
      <w:r>
        <w:rPr>
          <w:rFonts w:hint="eastAsia"/>
        </w:rPr>
        <w:t>как</w:t>
      </w:r>
      <w:r>
        <w:t></w:t>
      </w:r>
      <w:r>
        <w:rPr>
          <w:rFonts w:hint="eastAsia"/>
        </w:rPr>
        <w:t>в</w:t>
      </w:r>
      <w:r>
        <w:t></w:t>
      </w:r>
      <w:r>
        <w:rPr>
          <w:rFonts w:hint="eastAsia"/>
        </w:rPr>
        <w:t>их</w:t>
      </w:r>
      <w:r>
        <w:t></w:t>
      </w:r>
      <w:r>
        <w:rPr>
          <w:rFonts w:hint="eastAsia"/>
        </w:rPr>
        <w:t>тушах</w:t>
      </w:r>
      <w:r>
        <w:t></w:t>
      </w:r>
      <w:r>
        <w:rPr>
          <w:rFonts w:hint="eastAsia"/>
        </w:rPr>
        <w:t>накапливается</w:t>
      </w:r>
      <w:r>
        <w:t></w:t>
      </w:r>
      <w:r>
        <w:rPr>
          <w:rFonts w:hint="eastAsia"/>
        </w:rPr>
        <w:t>высокое</w:t>
      </w:r>
      <w:r>
        <w:t></w:t>
      </w:r>
      <w:r>
        <w:rPr>
          <w:rFonts w:hint="eastAsia"/>
        </w:rPr>
        <w:t>содержание</w:t>
      </w:r>
      <w:r>
        <w:t></w:t>
      </w:r>
      <w:r>
        <w:rPr>
          <w:rFonts w:hint="eastAsia"/>
        </w:rPr>
        <w:t>жира</w:t>
      </w:r>
      <w:r>
        <w:t></w:t>
      </w:r>
      <w:r>
        <w:t></w:t>
      </w:r>
      <w:r>
        <w:t></w:t>
      </w:r>
      <w:r>
        <w:t></w:t>
      </w:r>
      <w:r>
        <w:t></w:t>
      </w:r>
      <w:r>
        <w:t></w:t>
      </w:r>
      <w:r>
        <w:t></w:t>
      </w:r>
      <w:r>
        <w:t></w:t>
      </w:r>
      <w:r>
        <w:t></w:t>
      </w:r>
      <w:r>
        <w:t></w:t>
      </w:r>
      <w:r>
        <w:t></w:t>
      </w:r>
      <w:r>
        <w:t></w:t>
      </w:r>
      <w:r>
        <w:t></w:t>
      </w:r>
      <w:r>
        <w:t></w:t>
      </w:r>
      <w:r>
        <w:t></w:t>
      </w:r>
      <w:r>
        <w:t></w:t>
      </w:r>
      <w:r>
        <w:rPr>
          <w:rFonts w:hint="eastAsia"/>
        </w:rPr>
        <w:t>и</w:t>
      </w:r>
      <w:r>
        <w:t></w:t>
      </w:r>
      <w:r>
        <w:rPr>
          <w:rFonts w:hint="eastAsia"/>
        </w:rPr>
        <w:t>относительно</w:t>
      </w:r>
      <w:r>
        <w:t></w:t>
      </w:r>
      <w:r>
        <w:rPr>
          <w:rFonts w:hint="eastAsia"/>
        </w:rPr>
        <w:t>малое</w:t>
      </w:r>
      <w:r>
        <w:t></w:t>
      </w:r>
      <w:r>
        <w:rPr>
          <w:rFonts w:hint="eastAsia"/>
        </w:rPr>
        <w:t>количество</w:t>
      </w:r>
      <w:r>
        <w:t></w:t>
      </w:r>
      <w:r>
        <w:rPr>
          <w:rFonts w:hint="eastAsia"/>
        </w:rPr>
        <w:t>мышц</w:t>
      </w:r>
      <w:r>
        <w:t></w:t>
      </w:r>
      <w:r>
        <w:t></w:t>
      </w:r>
      <w:r>
        <w:t></w:t>
      </w:r>
      <w:r>
        <w:t></w:t>
      </w:r>
      <w:r>
        <w:t></w:t>
      </w:r>
      <w:r>
        <w:t></w:t>
      </w:r>
      <w:r>
        <w:t></w:t>
      </w:r>
      <w:r>
        <w:t></w:t>
      </w:r>
      <w:r>
        <w:t></w:t>
      </w:r>
      <w:r>
        <w:t></w:t>
      </w:r>
      <w:r>
        <w:t></w:t>
      </w:r>
      <w:r>
        <w:t></w:t>
      </w:r>
      <w:r>
        <w:t></w:t>
      </w:r>
      <w:r>
        <w:t></w:t>
      </w:r>
      <w:r>
        <w:t></w:t>
      </w:r>
      <w:r>
        <w:t></w:t>
      </w:r>
    </w:p>
    <w:p w:rsidR="008C23BE" w:rsidRDefault="008C23BE" w:rsidP="008C23BE">
      <w:r>
        <w:t></w:t>
      </w:r>
      <w:r>
        <w:t></w:t>
      </w:r>
      <w:r>
        <w:tab/>
      </w:r>
      <w:r>
        <w:rPr>
          <w:rFonts w:hint="eastAsia"/>
        </w:rPr>
        <w:t>При</w:t>
      </w:r>
      <w:r>
        <w:t></w:t>
      </w:r>
      <w:r>
        <w:rPr>
          <w:rFonts w:hint="eastAsia"/>
        </w:rPr>
        <w:t>умеренном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баранов</w:t>
      </w:r>
      <w:r>
        <w:t></w:t>
      </w:r>
      <w:r>
        <w:rPr>
          <w:rFonts w:hint="eastAsia"/>
        </w:rPr>
        <w:t>грозненской</w:t>
      </w:r>
      <w:r>
        <w:t></w:t>
      </w:r>
      <w:r>
        <w:rPr>
          <w:rFonts w:hint="eastAsia"/>
        </w:rPr>
        <w:t>породы</w:t>
      </w:r>
      <w:r>
        <w:t></w:t>
      </w:r>
      <w:r>
        <w:rPr>
          <w:rFonts w:hint="eastAsia"/>
        </w:rPr>
        <w:t>с</w:t>
      </w:r>
      <w:r>
        <w:t></w:t>
      </w:r>
      <w:r>
        <w:t></w:t>
      </w:r>
      <w:r>
        <w:t></w:t>
      </w:r>
      <w:r>
        <w:t></w:t>
      </w:r>
      <w:r>
        <w:rPr>
          <w:rFonts w:hint="eastAsia"/>
        </w:rPr>
        <w:t>до</w:t>
      </w:r>
      <w:r>
        <w:t></w:t>
      </w:r>
      <w:r>
        <w:t></w:t>
      </w:r>
      <w:r>
        <w:t></w:t>
      </w:r>
      <w:r>
        <w:t></w:t>
      </w:r>
      <w:r>
        <w:rPr>
          <w:rFonts w:hint="eastAsia"/>
        </w:rPr>
        <w:t>месячного</w:t>
      </w:r>
      <w:r>
        <w:t></w:t>
      </w:r>
      <w:r>
        <w:rPr>
          <w:rFonts w:hint="eastAsia"/>
        </w:rPr>
        <w:t>возраста</w:t>
      </w:r>
      <w:r>
        <w:t></w:t>
      </w:r>
      <w:r>
        <w:rPr>
          <w:rFonts w:hint="eastAsia"/>
        </w:rPr>
        <w:t>содержание</w:t>
      </w:r>
      <w:r>
        <w:t></w:t>
      </w:r>
      <w:r>
        <w:rPr>
          <w:rFonts w:hint="eastAsia"/>
        </w:rPr>
        <w:t>жира</w:t>
      </w:r>
      <w:r>
        <w:t></w:t>
      </w:r>
      <w:r>
        <w:rPr>
          <w:rFonts w:hint="eastAsia"/>
        </w:rPr>
        <w:t>в</w:t>
      </w:r>
      <w:r>
        <w:t></w:t>
      </w:r>
      <w:r>
        <w:rPr>
          <w:rFonts w:hint="eastAsia"/>
        </w:rPr>
        <w:t>туше</w:t>
      </w:r>
      <w:r>
        <w:t></w:t>
      </w:r>
      <w:r>
        <w:rPr>
          <w:rFonts w:hint="eastAsia"/>
        </w:rPr>
        <w:t>повышается</w:t>
      </w:r>
      <w:r>
        <w:t></w:t>
      </w:r>
      <w:r>
        <w:rPr>
          <w:rFonts w:hint="eastAsia"/>
        </w:rPr>
        <w:t>с</w:t>
      </w:r>
      <w:r>
        <w:t></w:t>
      </w:r>
      <w:r>
        <w:t></w:t>
      </w:r>
      <w:r>
        <w:t></w:t>
      </w:r>
      <w:r>
        <w:t></w:t>
      </w:r>
      <w:r>
        <w:t></w:t>
      </w:r>
      <w:r>
        <w:t></w:t>
      </w:r>
      <w:r>
        <w:rPr>
          <w:rFonts w:hint="eastAsia"/>
        </w:rPr>
        <w:t>до</w:t>
      </w:r>
      <w:r>
        <w:t></w:t>
      </w:r>
      <w:r>
        <w:t></w:t>
      </w:r>
      <w:r>
        <w:t></w:t>
      </w:r>
      <w:r>
        <w:t></w:t>
      </w:r>
      <w:r>
        <w:t></w:t>
      </w:r>
      <w:r>
        <w:t></w:t>
      </w:r>
      <w:r>
        <w:t></w:t>
      </w:r>
      <w:r>
        <w:t></w:t>
      </w:r>
      <w:r>
        <w:t></w:t>
      </w:r>
      <w:r>
        <w:rPr>
          <w:rFonts w:hint="eastAsia"/>
        </w:rPr>
        <w:t>валухов</w:t>
      </w:r>
      <w:r>
        <w:t></w:t>
      </w:r>
      <w:r>
        <w:t></w:t>
      </w:r>
      <w:r>
        <w:t></w:t>
      </w:r>
      <w:r>
        <w:rPr>
          <w:rFonts w:hint="eastAsia"/>
        </w:rPr>
        <w:t>с</w:t>
      </w:r>
      <w:r>
        <w:t></w:t>
      </w:r>
      <w:r>
        <w:t></w:t>
      </w:r>
      <w:r>
        <w:t></w:t>
      </w:r>
      <w:r>
        <w:t></w:t>
      </w:r>
      <w:r>
        <w:t></w:t>
      </w:r>
      <w:r>
        <w:t></w:t>
      </w:r>
      <w:r>
        <w:rPr>
          <w:rFonts w:hint="eastAsia"/>
        </w:rPr>
        <w:t>до</w:t>
      </w:r>
      <w:r>
        <w:t></w:t>
      </w:r>
      <w:r>
        <w:t></w:t>
      </w:r>
      <w:r>
        <w:t></w:t>
      </w:r>
      <w:r>
        <w:t></w:t>
      </w:r>
      <w:r>
        <w:t></w:t>
      </w:r>
      <w:r>
        <w:t></w:t>
      </w:r>
      <w:r>
        <w:t></w:t>
      </w:r>
      <w:r>
        <w:t></w:t>
      </w:r>
      <w:r>
        <w:t></w:t>
      </w:r>
      <w:r>
        <w:rPr>
          <w:rFonts w:hint="eastAsia"/>
        </w:rPr>
        <w:t>ярок</w:t>
      </w:r>
      <w:r>
        <w:t></w:t>
      </w:r>
      <w:r>
        <w:t></w:t>
      </w:r>
      <w:r>
        <w:t></w:t>
      </w:r>
      <w:r>
        <w:rPr>
          <w:rFonts w:hint="eastAsia"/>
        </w:rPr>
        <w:t>с</w:t>
      </w:r>
      <w:r>
        <w:t></w:t>
      </w:r>
      <w:r>
        <w:t></w:t>
      </w:r>
      <w:r>
        <w:t></w:t>
      </w:r>
      <w:r>
        <w:t></w:t>
      </w:r>
      <w:r>
        <w:t></w:t>
      </w:r>
      <w:r>
        <w:t></w:t>
      </w:r>
      <w:r>
        <w:rPr>
          <w:rFonts w:hint="eastAsia"/>
        </w:rPr>
        <w:t>до</w:t>
      </w:r>
      <w:r>
        <w:t></w:t>
      </w:r>
      <w:r>
        <w:t></w:t>
      </w:r>
      <w:r>
        <w:t></w:t>
      </w:r>
      <w:r>
        <w:t></w:t>
      </w:r>
      <w:r>
        <w:t></w:t>
      </w:r>
      <w:r>
        <w:t></w:t>
      </w:r>
      <w:r>
        <w:t></w:t>
      </w:r>
      <w:r>
        <w:t></w:t>
      </w:r>
    </w:p>
    <w:p w:rsidR="008C23BE" w:rsidRDefault="008C23BE" w:rsidP="008C23BE">
      <w:r>
        <w:t></w:t>
      </w:r>
      <w:r>
        <w:t></w:t>
      </w:r>
      <w:r>
        <w:tab/>
      </w:r>
      <w:r>
        <w:rPr>
          <w:rFonts w:hint="eastAsia"/>
        </w:rPr>
        <w:t>С</w:t>
      </w:r>
      <w:r>
        <w:t></w:t>
      </w:r>
      <w:r>
        <w:rPr>
          <w:rFonts w:hint="eastAsia"/>
        </w:rPr>
        <w:t>увеличением</w:t>
      </w:r>
      <w:r>
        <w:t></w:t>
      </w:r>
      <w:r>
        <w:rPr>
          <w:rFonts w:hint="eastAsia"/>
        </w:rPr>
        <w:t>класса</w:t>
      </w:r>
      <w:r>
        <w:t></w:t>
      </w:r>
      <w:r>
        <w:t></w:t>
      </w:r>
      <w:r>
        <w:rPr>
          <w:rFonts w:hint="eastAsia"/>
        </w:rPr>
        <w:t>с</w:t>
      </w:r>
      <w:r>
        <w:t></w:t>
      </w:r>
      <w:r>
        <w:rPr>
          <w:rFonts w:hint="eastAsia"/>
        </w:rPr>
        <w:t>третьего</w:t>
      </w:r>
      <w:r>
        <w:t></w:t>
      </w:r>
      <w:r>
        <w:rPr>
          <w:rFonts w:hint="eastAsia"/>
        </w:rPr>
        <w:t>до</w:t>
      </w:r>
      <w:r>
        <w:t></w:t>
      </w:r>
      <w:r>
        <w:rPr>
          <w:rFonts w:hint="eastAsia"/>
        </w:rPr>
        <w:t>экстра</w:t>
      </w:r>
      <w:r>
        <w:t></w:t>
      </w:r>
      <w:r>
        <w:rPr>
          <w:rFonts w:hint="eastAsia"/>
        </w:rPr>
        <w:t>класса</w:t>
      </w:r>
      <w:r>
        <w:t></w:t>
      </w:r>
      <w:r>
        <w:t></w:t>
      </w:r>
      <w:r>
        <w:rPr>
          <w:rFonts w:hint="eastAsia"/>
        </w:rPr>
        <w:t>туш</w:t>
      </w:r>
      <w:r>
        <w:t></w:t>
      </w:r>
      <w:r>
        <w:rPr>
          <w:rFonts w:hint="eastAsia"/>
        </w:rPr>
        <w:t>овец</w:t>
      </w:r>
      <w:r>
        <w:t></w:t>
      </w:r>
      <w:r>
        <w:rPr>
          <w:rFonts w:hint="eastAsia"/>
        </w:rPr>
        <w:t>грозненской</w:t>
      </w:r>
      <w:r>
        <w:t></w:t>
      </w:r>
      <w:r>
        <w:rPr>
          <w:rFonts w:hint="eastAsia"/>
        </w:rPr>
        <w:t>и</w:t>
      </w:r>
      <w:r>
        <w:t></w:t>
      </w:r>
      <w:r>
        <w:rPr>
          <w:rFonts w:hint="eastAsia"/>
        </w:rPr>
        <w:t>романовской</w:t>
      </w:r>
      <w:r>
        <w:t></w:t>
      </w:r>
      <w:r>
        <w:rPr>
          <w:rFonts w:hint="eastAsia"/>
        </w:rPr>
        <w:t>пород</w:t>
      </w:r>
      <w:r>
        <w:t></w:t>
      </w:r>
      <w:r>
        <w:rPr>
          <w:rFonts w:hint="eastAsia"/>
        </w:rPr>
        <w:t>содержание</w:t>
      </w:r>
      <w:r>
        <w:t></w:t>
      </w:r>
      <w:r>
        <w:rPr>
          <w:rFonts w:hint="eastAsia"/>
        </w:rPr>
        <w:t>в</w:t>
      </w:r>
      <w:r>
        <w:t></w:t>
      </w:r>
      <w:r>
        <w:rPr>
          <w:rFonts w:hint="eastAsia"/>
        </w:rPr>
        <w:t>длиннейшей</w:t>
      </w:r>
      <w:r>
        <w:t></w:t>
      </w:r>
      <w:r>
        <w:rPr>
          <w:rFonts w:hint="eastAsia"/>
        </w:rPr>
        <w:t>мышце</w:t>
      </w:r>
      <w:r>
        <w:t></w:t>
      </w:r>
      <w:r>
        <w:rPr>
          <w:rFonts w:hint="eastAsia"/>
        </w:rPr>
        <w:t>спины</w:t>
      </w:r>
      <w:r>
        <w:t></w:t>
      </w:r>
      <w:r>
        <w:rPr>
          <w:rFonts w:hint="eastAsia"/>
        </w:rPr>
        <w:t>воды</w:t>
      </w:r>
      <w:r>
        <w:t></w:t>
      </w:r>
      <w:r>
        <w:rPr>
          <w:rFonts w:hint="eastAsia"/>
        </w:rPr>
        <w:t>уменьшается</w:t>
      </w:r>
      <w:r>
        <w:t></w:t>
      </w:r>
      <w:r>
        <w:rPr>
          <w:rFonts w:hint="eastAsia"/>
        </w:rPr>
        <w:t>с</w:t>
      </w:r>
      <w:r>
        <w:t></w:t>
      </w:r>
      <w:r>
        <w:t></w:t>
      </w:r>
      <w:r>
        <w:t></w:t>
      </w:r>
      <w:r>
        <w:t></w:t>
      </w:r>
      <w:r>
        <w:t></w:t>
      </w:r>
      <w:r>
        <w:t></w:t>
      </w:r>
      <w:r>
        <w:t></w:t>
      </w:r>
      <w:r>
        <w:t></w:t>
      </w:r>
      <w:r>
        <w:t></w:t>
      </w:r>
      <w:r>
        <w:t></w:t>
      </w:r>
      <w:r>
        <w:t></w:t>
      </w:r>
      <w:r>
        <w:t></w:t>
      </w:r>
      <w:r>
        <w:t></w:t>
      </w:r>
      <w:r>
        <w:rPr>
          <w:rFonts w:hint="eastAsia"/>
        </w:rPr>
        <w:t>до</w:t>
      </w:r>
      <w:r>
        <w:t></w:t>
      </w:r>
      <w:r>
        <w:t></w:t>
      </w:r>
      <w:r>
        <w:t></w:t>
      </w:r>
      <w:r>
        <w:t></w:t>
      </w:r>
      <w:r>
        <w:t></w:t>
      </w:r>
      <w:r>
        <w:t></w:t>
      </w:r>
      <w:r>
        <w:t></w:t>
      </w:r>
      <w:r>
        <w:t></w:t>
      </w:r>
      <w:r>
        <w:t></w:t>
      </w:r>
      <w:r>
        <w:t></w:t>
      </w:r>
      <w:r>
        <w:t></w:t>
      </w:r>
      <w:r>
        <w:t></w:t>
      </w:r>
      <w:r>
        <w:t></w:t>
      </w:r>
      <w:r>
        <w:t></w:t>
      </w:r>
      <w:r>
        <w:t></w:t>
      </w:r>
      <w:r>
        <w:rPr>
          <w:rFonts w:hint="eastAsia"/>
        </w:rPr>
        <w:t>белка</w:t>
      </w:r>
      <w:r>
        <w:t></w:t>
      </w:r>
      <w:r>
        <w:rPr>
          <w:rFonts w:hint="eastAsia"/>
        </w:rPr>
        <w:t>увеличивается</w:t>
      </w:r>
      <w:r>
        <w:t></w:t>
      </w:r>
      <w:r>
        <w:rPr>
          <w:rFonts w:hint="eastAsia"/>
        </w:rPr>
        <w:t>с</w:t>
      </w:r>
      <w:r>
        <w:t></w:t>
      </w:r>
      <w:r>
        <w:t></w:t>
      </w:r>
      <w:r>
        <w:t></w:t>
      </w:r>
      <w:r>
        <w:t></w:t>
      </w:r>
      <w:r>
        <w:t></w:t>
      </w:r>
      <w:r>
        <w:t></w:t>
      </w:r>
      <w:r>
        <w:t></w:t>
      </w:r>
      <w:r>
        <w:t></w:t>
      </w:r>
      <w:r>
        <w:t></w:t>
      </w:r>
      <w:r>
        <w:t></w:t>
      </w:r>
      <w:r>
        <w:t></w:t>
      </w:r>
      <w:r>
        <w:t></w:t>
      </w:r>
      <w:r>
        <w:t></w:t>
      </w:r>
      <w:r>
        <w:rPr>
          <w:rFonts w:hint="eastAsia"/>
        </w:rPr>
        <w:t>до</w:t>
      </w:r>
      <w:r>
        <w:t></w:t>
      </w:r>
      <w:r>
        <w:t></w:t>
      </w:r>
      <w:r>
        <w:t></w:t>
      </w:r>
      <w:r>
        <w:t></w:t>
      </w:r>
      <w:r>
        <w:t></w:t>
      </w:r>
      <w:r>
        <w:t></w:t>
      </w:r>
      <w:r>
        <w:t></w:t>
      </w:r>
      <w:r>
        <w:t></w:t>
      </w:r>
      <w:r>
        <w:t></w:t>
      </w:r>
      <w:r>
        <w:t></w:t>
      </w:r>
      <w:r>
        <w:t></w:t>
      </w:r>
      <w:r>
        <w:t></w:t>
      </w:r>
      <w:r>
        <w:t></w:t>
      </w:r>
      <w:r>
        <w:t></w:t>
      </w:r>
      <w:r>
        <w:t></w:t>
      </w:r>
      <w:r>
        <w:rPr>
          <w:rFonts w:hint="eastAsia"/>
        </w:rPr>
        <w:t>жира</w:t>
      </w:r>
      <w:r>
        <w:t></w:t>
      </w:r>
      <w:r>
        <w:rPr>
          <w:rFonts w:hint="eastAsia"/>
        </w:rPr>
        <w:t>увеличивается</w:t>
      </w:r>
      <w:r>
        <w:t></w:t>
      </w:r>
      <w:r>
        <w:rPr>
          <w:rFonts w:hint="eastAsia"/>
        </w:rPr>
        <w:t>с</w:t>
      </w:r>
      <w:r>
        <w:t></w:t>
      </w:r>
      <w:r>
        <w:t></w:t>
      </w:r>
      <w:r>
        <w:t></w:t>
      </w:r>
      <w:r>
        <w:t></w:t>
      </w:r>
      <w:r>
        <w:t></w:t>
      </w:r>
      <w:r>
        <w:t></w:t>
      </w:r>
      <w:r>
        <w:t></w:t>
      </w:r>
      <w:r>
        <w:t></w:t>
      </w:r>
      <w:r>
        <w:t></w:t>
      </w:r>
      <w:r>
        <w:t></w:t>
      </w:r>
      <w:r>
        <w:t></w:t>
      </w:r>
      <w:r>
        <w:rPr>
          <w:rFonts w:hint="eastAsia"/>
        </w:rPr>
        <w:t>до</w:t>
      </w:r>
      <w:r>
        <w:t></w:t>
      </w:r>
      <w:r>
        <w:t></w:t>
      </w:r>
      <w:r>
        <w:t></w:t>
      </w:r>
      <w:r>
        <w:t></w:t>
      </w:r>
      <w:r>
        <w:t></w:t>
      </w:r>
      <w:r>
        <w:t></w:t>
      </w:r>
      <w:r>
        <w:t></w:t>
      </w:r>
      <w:r>
        <w:t></w:t>
      </w:r>
      <w:r>
        <w:t></w:t>
      </w:r>
      <w:r>
        <w:t></w:t>
      </w:r>
      <w:r>
        <w:t></w:t>
      </w:r>
      <w:r>
        <w:t></w:t>
      </w:r>
      <w:r>
        <w:t></w:t>
      </w:r>
      <w:r>
        <w:rPr>
          <w:rFonts w:hint="eastAsia"/>
        </w:rPr>
        <w:t>У</w:t>
      </w:r>
      <w:r>
        <w:t></w:t>
      </w:r>
      <w:r>
        <w:rPr>
          <w:rFonts w:hint="eastAsia"/>
        </w:rPr>
        <w:t>баранов</w:t>
      </w:r>
      <w:r>
        <w:t></w:t>
      </w:r>
      <w:r>
        <w:rPr>
          <w:rFonts w:hint="eastAsia"/>
        </w:rPr>
        <w:t>третьего</w:t>
      </w:r>
      <w:r>
        <w:t></w:t>
      </w:r>
      <w:r>
        <w:rPr>
          <w:rFonts w:hint="eastAsia"/>
        </w:rPr>
        <w:t>класса</w:t>
      </w:r>
      <w:r>
        <w:t></w:t>
      </w:r>
      <w:r>
        <w:rPr>
          <w:rFonts w:hint="eastAsia"/>
        </w:rPr>
        <w:t>в</w:t>
      </w:r>
      <w:r>
        <w:t></w:t>
      </w:r>
      <w:r>
        <w:rPr>
          <w:rFonts w:hint="eastAsia"/>
        </w:rPr>
        <w:t>длиннейшей</w:t>
      </w:r>
      <w:r>
        <w:t></w:t>
      </w:r>
      <w:r>
        <w:rPr>
          <w:rFonts w:hint="eastAsia"/>
        </w:rPr>
        <w:t>мышце</w:t>
      </w:r>
      <w:r>
        <w:t></w:t>
      </w:r>
      <w:r>
        <w:rPr>
          <w:rFonts w:hint="eastAsia"/>
        </w:rPr>
        <w:t>спины</w:t>
      </w:r>
      <w:r>
        <w:t></w:t>
      </w:r>
      <w:r>
        <w:rPr>
          <w:rFonts w:hint="eastAsia"/>
        </w:rPr>
        <w:t>содержание</w:t>
      </w:r>
      <w:r>
        <w:t></w:t>
      </w:r>
      <w:r>
        <w:rPr>
          <w:rFonts w:hint="eastAsia"/>
        </w:rPr>
        <w:t>воды</w:t>
      </w:r>
      <w:r>
        <w:t></w:t>
      </w:r>
      <w:r>
        <w:rPr>
          <w:rFonts w:hint="eastAsia"/>
        </w:rPr>
        <w:t>больше</w:t>
      </w:r>
      <w:r>
        <w:t></w:t>
      </w:r>
      <w:r>
        <w:t></w:t>
      </w:r>
      <w:r>
        <w:rPr>
          <w:rFonts w:hint="eastAsia"/>
        </w:rPr>
        <w:t>чем</w:t>
      </w:r>
      <w:r>
        <w:t></w:t>
      </w:r>
      <w:r>
        <w:rPr>
          <w:rFonts w:hint="eastAsia"/>
        </w:rPr>
        <w:t>у</w:t>
      </w:r>
      <w:r>
        <w:t></w:t>
      </w:r>
      <w:r>
        <w:rPr>
          <w:rFonts w:hint="eastAsia"/>
        </w:rPr>
        <w:t>валухов</w:t>
      </w:r>
      <w:r>
        <w:t></w:t>
      </w:r>
      <w:r>
        <w:rPr>
          <w:rFonts w:hint="eastAsia"/>
        </w:rPr>
        <w:t>на</w:t>
      </w:r>
      <w:r>
        <w:t></w:t>
      </w:r>
      <w:r>
        <w:t></w:t>
      </w:r>
      <w:r>
        <w:t></w:t>
      </w:r>
      <w:r>
        <w:t></w:t>
      </w:r>
      <w:r>
        <w:t></w:t>
      </w:r>
      <w:r>
        <w:t></w:t>
      </w:r>
      <w:r>
        <w:t></w:t>
      </w:r>
      <w:r>
        <w:t></w:t>
      </w:r>
      <w:r>
        <w:rPr>
          <w:rFonts w:hint="eastAsia"/>
        </w:rPr>
        <w:t>а</w:t>
      </w:r>
      <w:r>
        <w:t></w:t>
      </w:r>
      <w:r>
        <w:rPr>
          <w:rFonts w:hint="eastAsia"/>
        </w:rPr>
        <w:t>у</w:t>
      </w:r>
      <w:r>
        <w:t></w:t>
      </w:r>
      <w:r>
        <w:rPr>
          <w:rFonts w:hint="eastAsia"/>
        </w:rPr>
        <w:t>валухов</w:t>
      </w:r>
      <w:r>
        <w:t></w:t>
      </w:r>
      <w:r>
        <w:t></w:t>
      </w:r>
      <w:r>
        <w:rPr>
          <w:rFonts w:hint="eastAsia"/>
        </w:rPr>
        <w:t>чем</w:t>
      </w:r>
      <w:r>
        <w:t></w:t>
      </w:r>
      <w:r>
        <w:rPr>
          <w:rFonts w:hint="eastAsia"/>
        </w:rPr>
        <w:t>у</w:t>
      </w:r>
      <w:r>
        <w:t></w:t>
      </w:r>
      <w:r>
        <w:rPr>
          <w:rFonts w:hint="eastAsia"/>
        </w:rPr>
        <w:t>ярок</w:t>
      </w:r>
      <w:r>
        <w:t></w:t>
      </w:r>
      <w:r>
        <w:t></w:t>
      </w:r>
      <w:r>
        <w:t></w:t>
      </w:r>
      <w:r>
        <w:rPr>
          <w:rFonts w:hint="eastAsia"/>
        </w:rPr>
        <w:t>на</w:t>
      </w:r>
      <w:r>
        <w:t></w:t>
      </w:r>
      <w:r>
        <w:t></w:t>
      </w:r>
      <w:r>
        <w:t></w:t>
      </w:r>
      <w:r>
        <w:t></w:t>
      </w:r>
      <w:r>
        <w:t></w:t>
      </w:r>
      <w:r>
        <w:t></w:t>
      </w:r>
      <w:r>
        <w:t></w:t>
      </w:r>
      <w:r>
        <w:t></w:t>
      </w:r>
      <w:r>
        <w:rPr>
          <w:rFonts w:hint="eastAsia"/>
        </w:rPr>
        <w:t>недостоверно</w:t>
      </w:r>
      <w:r>
        <w:t></w:t>
      </w:r>
      <w:r>
        <w:t></w:t>
      </w:r>
      <w:r>
        <w:t></w:t>
      </w:r>
      <w:r>
        <w:rPr>
          <w:rFonts w:hint="eastAsia"/>
        </w:rPr>
        <w:t>класса</w:t>
      </w:r>
      <w:r>
        <w:t></w:t>
      </w:r>
      <w:r>
        <w:rPr>
          <w:rFonts w:hint="eastAsia"/>
        </w:rPr>
        <w:t>экстра</w:t>
      </w:r>
      <w:r>
        <w:t></w:t>
      </w:r>
      <w:r>
        <w:t></w:t>
      </w:r>
      <w:r>
        <w:t></w:t>
      </w:r>
      <w:r>
        <w:t></w:t>
      </w:r>
      <w:r>
        <w:t></w:t>
      </w:r>
      <w:r>
        <w:t></w:t>
      </w:r>
      <w:r>
        <w:t></w:t>
      </w:r>
      <w:r>
        <w:t></w:t>
      </w:r>
      <w:r>
        <w:rPr>
          <w:rFonts w:hint="eastAsia"/>
        </w:rPr>
        <w:t>и</w:t>
      </w:r>
      <w:r>
        <w:t></w:t>
      </w:r>
      <w:r>
        <w:t></w:t>
      </w:r>
      <w:r>
        <w:t></w:t>
      </w:r>
      <w:r>
        <w:t></w:t>
      </w:r>
      <w:r>
        <w:t></w:t>
      </w:r>
      <w:r>
        <w:t></w:t>
      </w:r>
      <w:r>
        <w:t></w:t>
      </w:r>
      <w:r>
        <w:rPr>
          <w:rFonts w:hint="eastAsia"/>
        </w:rPr>
        <w:t>соответственно</w:t>
      </w:r>
      <w:r>
        <w:t></w:t>
      </w:r>
    </w:p>
    <w:p w:rsidR="008C23BE" w:rsidRDefault="008C23BE" w:rsidP="008C23BE">
      <w:r>
        <w:t></w:t>
      </w:r>
      <w:r>
        <w:t></w:t>
      </w:r>
      <w:r>
        <w:tab/>
      </w:r>
      <w:r>
        <w:rPr>
          <w:rFonts w:hint="eastAsia"/>
        </w:rPr>
        <w:t>Живая</w:t>
      </w:r>
      <w:r>
        <w:t></w:t>
      </w:r>
      <w:r>
        <w:rPr>
          <w:rFonts w:hint="eastAsia"/>
        </w:rPr>
        <w:t>масса</w:t>
      </w:r>
      <w:r>
        <w:t></w:t>
      </w:r>
      <w:r>
        <w:rPr>
          <w:rFonts w:hint="eastAsia"/>
        </w:rPr>
        <w:t>и</w:t>
      </w:r>
      <w:r>
        <w:t></w:t>
      </w:r>
      <w:r>
        <w:rPr>
          <w:rFonts w:hint="eastAsia"/>
        </w:rPr>
        <w:t>масса</w:t>
      </w:r>
      <w:r>
        <w:t></w:t>
      </w:r>
      <w:r>
        <w:rPr>
          <w:rFonts w:hint="eastAsia"/>
        </w:rPr>
        <w:t>туш</w:t>
      </w:r>
      <w:r>
        <w:t></w:t>
      </w:r>
      <w:r>
        <w:rPr>
          <w:rFonts w:hint="eastAsia"/>
        </w:rPr>
        <w:t>баранов</w:t>
      </w:r>
      <w:r>
        <w:t></w:t>
      </w:r>
      <w:r>
        <w:rPr>
          <w:rFonts w:hint="eastAsia"/>
        </w:rPr>
        <w:t>всегда</w:t>
      </w:r>
      <w:r>
        <w:t></w:t>
      </w:r>
      <w:r>
        <w:rPr>
          <w:rFonts w:hint="eastAsia"/>
        </w:rPr>
        <w:t>выше</w:t>
      </w:r>
      <w:r>
        <w:t></w:t>
      </w:r>
      <w:r>
        <w:t></w:t>
      </w:r>
      <w:r>
        <w:rPr>
          <w:rFonts w:hint="eastAsia"/>
        </w:rPr>
        <w:t>чем</w:t>
      </w:r>
      <w:r>
        <w:t></w:t>
      </w:r>
      <w:r>
        <w:rPr>
          <w:rFonts w:hint="eastAsia"/>
        </w:rPr>
        <w:t>у</w:t>
      </w:r>
      <w:r>
        <w:t></w:t>
      </w:r>
      <w:r>
        <w:rPr>
          <w:rFonts w:hint="eastAsia"/>
        </w:rPr>
        <w:t>валухов</w:t>
      </w:r>
      <w:r>
        <w:t></w:t>
      </w:r>
      <w:r>
        <w:t></w:t>
      </w:r>
      <w:r>
        <w:rPr>
          <w:rFonts w:hint="eastAsia"/>
        </w:rPr>
        <w:t>а</w:t>
      </w:r>
      <w:r>
        <w:t></w:t>
      </w:r>
      <w:r>
        <w:rPr>
          <w:rFonts w:hint="eastAsia"/>
        </w:rPr>
        <w:t>у</w:t>
      </w:r>
      <w:r>
        <w:t></w:t>
      </w:r>
      <w:r>
        <w:rPr>
          <w:rFonts w:hint="eastAsia"/>
        </w:rPr>
        <w:t>валухов</w:t>
      </w:r>
      <w:r>
        <w:t></w:t>
      </w:r>
      <w:r>
        <w:t></w:t>
      </w:r>
      <w:r>
        <w:rPr>
          <w:rFonts w:hint="eastAsia"/>
        </w:rPr>
        <w:t>чем</w:t>
      </w:r>
      <w:r>
        <w:t></w:t>
      </w:r>
      <w:r>
        <w:rPr>
          <w:rFonts w:hint="eastAsia"/>
        </w:rPr>
        <w:t>у</w:t>
      </w:r>
      <w:r>
        <w:t></w:t>
      </w:r>
      <w:r>
        <w:rPr>
          <w:rFonts w:hint="eastAsia"/>
        </w:rPr>
        <w:t>ярок</w:t>
      </w:r>
      <w:r>
        <w:t></w:t>
      </w:r>
      <w:r>
        <w:t></w:t>
      </w:r>
      <w:r>
        <w:rPr>
          <w:rFonts w:hint="eastAsia"/>
        </w:rPr>
        <w:t>при</w:t>
      </w:r>
      <w:r>
        <w:t></w:t>
      </w:r>
      <w:r>
        <w:rPr>
          <w:rFonts w:hint="eastAsia"/>
        </w:rPr>
        <w:t>реализации</w:t>
      </w:r>
      <w:r>
        <w:t></w:t>
      </w:r>
      <w:r>
        <w:rPr>
          <w:rFonts w:hint="eastAsia"/>
        </w:rPr>
        <w:t>баранов</w:t>
      </w:r>
      <w:r>
        <w:t></w:t>
      </w:r>
      <w:r>
        <w:rPr>
          <w:rFonts w:hint="eastAsia"/>
        </w:rPr>
        <w:t>производитель</w:t>
      </w:r>
      <w:r>
        <w:t></w:t>
      </w:r>
      <w:r>
        <w:rPr>
          <w:rFonts w:hint="eastAsia"/>
        </w:rPr>
        <w:t>получает</w:t>
      </w:r>
      <w:r>
        <w:t></w:t>
      </w:r>
      <w:r>
        <w:rPr>
          <w:rFonts w:hint="eastAsia"/>
        </w:rPr>
        <w:t>большую</w:t>
      </w:r>
      <w:r>
        <w:t></w:t>
      </w:r>
      <w:r>
        <w:rPr>
          <w:rFonts w:hint="eastAsia"/>
        </w:rPr>
        <w:t>экономическую</w:t>
      </w:r>
      <w:r>
        <w:t></w:t>
      </w:r>
      <w:r>
        <w:rPr>
          <w:rFonts w:hint="eastAsia"/>
        </w:rPr>
        <w:t>выгоду</w:t>
      </w:r>
      <w:r>
        <w:t></w:t>
      </w:r>
      <w:r>
        <w:rPr>
          <w:rFonts w:hint="eastAsia"/>
        </w:rPr>
        <w:t>за</w:t>
      </w:r>
      <w:r>
        <w:t></w:t>
      </w:r>
      <w:r>
        <w:rPr>
          <w:rFonts w:hint="eastAsia"/>
        </w:rPr>
        <w:t>счет</w:t>
      </w:r>
      <w:r>
        <w:t></w:t>
      </w:r>
      <w:r>
        <w:rPr>
          <w:rFonts w:hint="eastAsia"/>
        </w:rPr>
        <w:t>полового</w:t>
      </w:r>
      <w:r>
        <w:t></w:t>
      </w:r>
      <w:r>
        <w:rPr>
          <w:rFonts w:hint="eastAsia"/>
        </w:rPr>
        <w:t>диморфизма</w:t>
      </w:r>
      <w:r>
        <w:t></w:t>
      </w:r>
      <w:r>
        <w:t></w:t>
      </w:r>
      <w:r>
        <w:rPr>
          <w:rFonts w:hint="eastAsia"/>
        </w:rPr>
        <w:t>Интенсивный</w:t>
      </w:r>
      <w:r>
        <w:t></w:t>
      </w:r>
      <w:r>
        <w:rPr>
          <w:rFonts w:hint="eastAsia"/>
        </w:rPr>
        <w:t>уровень</w:t>
      </w:r>
      <w:r>
        <w:t></w:t>
      </w:r>
      <w:r>
        <w:rPr>
          <w:rFonts w:hint="eastAsia"/>
        </w:rPr>
        <w:t>выращивания</w:t>
      </w:r>
      <w:r>
        <w:t></w:t>
      </w:r>
      <w:r>
        <w:rPr>
          <w:rFonts w:hint="eastAsia"/>
        </w:rPr>
        <w:t>и</w:t>
      </w:r>
      <w:r>
        <w:t></w:t>
      </w:r>
      <w:r>
        <w:rPr>
          <w:rFonts w:hint="eastAsia"/>
        </w:rPr>
        <w:t>откорма</w:t>
      </w:r>
      <w:r>
        <w:t></w:t>
      </w:r>
      <w:r>
        <w:rPr>
          <w:rFonts w:hint="eastAsia"/>
        </w:rPr>
        <w:t>молодняка</w:t>
      </w:r>
      <w:r>
        <w:t></w:t>
      </w:r>
      <w:r>
        <w:rPr>
          <w:rFonts w:hint="eastAsia"/>
        </w:rPr>
        <w:t>овец</w:t>
      </w:r>
      <w:r>
        <w:t></w:t>
      </w:r>
      <w:r>
        <w:rPr>
          <w:rFonts w:hint="eastAsia"/>
        </w:rPr>
        <w:t>по</w:t>
      </w:r>
      <w:r>
        <w:t></w:t>
      </w:r>
      <w:r>
        <w:rPr>
          <w:rFonts w:hint="eastAsia"/>
        </w:rPr>
        <w:t>сравнению</w:t>
      </w:r>
      <w:r>
        <w:t></w:t>
      </w:r>
      <w:r>
        <w:rPr>
          <w:rFonts w:hint="eastAsia"/>
        </w:rPr>
        <w:t>с</w:t>
      </w:r>
      <w:r>
        <w:t></w:t>
      </w:r>
      <w:r>
        <w:rPr>
          <w:rFonts w:hint="eastAsia"/>
        </w:rPr>
        <w:t>умеренным</w:t>
      </w:r>
      <w:r>
        <w:t></w:t>
      </w:r>
      <w:r>
        <w:rPr>
          <w:rFonts w:hint="eastAsia"/>
        </w:rPr>
        <w:t>к</w:t>
      </w:r>
      <w:r>
        <w:t></w:t>
      </w:r>
      <w:r>
        <w:t></w:t>
      </w:r>
      <w:r>
        <w:t></w:t>
      </w:r>
      <w:r>
        <w:rPr>
          <w:rFonts w:hint="eastAsia"/>
        </w:rPr>
        <w:t>ми</w:t>
      </w:r>
      <w:r>
        <w:t></w:t>
      </w:r>
      <w:r>
        <w:rPr>
          <w:rFonts w:hint="eastAsia"/>
        </w:rPr>
        <w:t>месячному</w:t>
      </w:r>
      <w:r>
        <w:t></w:t>
      </w:r>
      <w:r>
        <w:rPr>
          <w:rFonts w:hint="eastAsia"/>
        </w:rPr>
        <w:t>возрасту</w:t>
      </w:r>
      <w:r>
        <w:t></w:t>
      </w:r>
      <w:r>
        <w:rPr>
          <w:rFonts w:hint="eastAsia"/>
        </w:rPr>
        <w:t>повышает</w:t>
      </w:r>
      <w:r>
        <w:t></w:t>
      </w:r>
      <w:r>
        <w:rPr>
          <w:rFonts w:hint="eastAsia"/>
        </w:rPr>
        <w:t>класс</w:t>
      </w:r>
      <w:r>
        <w:t></w:t>
      </w:r>
      <w:r>
        <w:rPr>
          <w:rFonts w:hint="eastAsia"/>
        </w:rPr>
        <w:t>на</w:t>
      </w:r>
      <w:r>
        <w:t></w:t>
      </w:r>
      <w:r>
        <w:rPr>
          <w:rFonts w:hint="eastAsia"/>
        </w:rPr>
        <w:t>один</w:t>
      </w:r>
      <w:r>
        <w:t></w:t>
      </w:r>
      <w:r>
        <w:rPr>
          <w:rFonts w:hint="eastAsia"/>
        </w:rPr>
        <w:t>уровень</w:t>
      </w:r>
      <w:r>
        <w:t></w:t>
      </w:r>
      <w:r>
        <w:rPr>
          <w:rFonts w:hint="eastAsia"/>
        </w:rPr>
        <w:t>и</w:t>
      </w:r>
      <w:r>
        <w:t></w:t>
      </w:r>
      <w:r>
        <w:t></w:t>
      </w:r>
      <w:r>
        <w:rPr>
          <w:rFonts w:hint="eastAsia"/>
        </w:rPr>
        <w:t>соответственно</w:t>
      </w:r>
      <w:r>
        <w:t></w:t>
      </w:r>
      <w:r>
        <w:t></w:t>
      </w:r>
      <w:r>
        <w:rPr>
          <w:rFonts w:hint="eastAsia"/>
        </w:rPr>
        <w:t>экономическую</w:t>
      </w:r>
      <w:r>
        <w:t></w:t>
      </w:r>
      <w:r>
        <w:rPr>
          <w:rFonts w:hint="eastAsia"/>
        </w:rPr>
        <w:t>прибыль</w:t>
      </w:r>
      <w:r>
        <w:t></w:t>
      </w:r>
      <w:r>
        <w:rPr>
          <w:rFonts w:hint="eastAsia"/>
        </w:rPr>
        <w:t>за</w:t>
      </w:r>
      <w:r>
        <w:t></w:t>
      </w:r>
      <w:r>
        <w:rPr>
          <w:rFonts w:hint="eastAsia"/>
        </w:rPr>
        <w:t>счёт</w:t>
      </w:r>
      <w:r>
        <w:t></w:t>
      </w:r>
      <w:r>
        <w:rPr>
          <w:rFonts w:hint="eastAsia"/>
        </w:rPr>
        <w:t>сокращения</w:t>
      </w:r>
      <w:r>
        <w:t></w:t>
      </w:r>
      <w:r>
        <w:rPr>
          <w:rFonts w:hint="eastAsia"/>
        </w:rPr>
        <w:t>срока</w:t>
      </w:r>
      <w:r>
        <w:t></w:t>
      </w:r>
      <w:r>
        <w:rPr>
          <w:rFonts w:hint="eastAsia"/>
        </w:rPr>
        <w:t>выращивания</w:t>
      </w:r>
      <w:r>
        <w:t></w:t>
      </w:r>
      <w:r>
        <w:rPr>
          <w:rFonts w:hint="eastAsia"/>
        </w:rPr>
        <w:t>и</w:t>
      </w:r>
      <w:r>
        <w:t></w:t>
      </w:r>
      <w:r>
        <w:rPr>
          <w:rFonts w:hint="eastAsia"/>
        </w:rPr>
        <w:t>откорма</w:t>
      </w:r>
      <w:r>
        <w:t></w:t>
      </w:r>
    </w:p>
    <w:p w:rsidR="008C23BE" w:rsidRDefault="008C23BE" w:rsidP="008C23BE">
      <w:r>
        <w:t></w:t>
      </w:r>
      <w:r>
        <w:t></w:t>
      </w:r>
      <w:r>
        <w:tab/>
      </w:r>
      <w:r>
        <w:rPr>
          <w:rFonts w:hint="eastAsia"/>
        </w:rPr>
        <w:t>По</w:t>
      </w:r>
      <w:r>
        <w:t></w:t>
      </w:r>
      <w:r>
        <w:rPr>
          <w:rFonts w:hint="eastAsia"/>
        </w:rPr>
        <w:t>морфо</w:t>
      </w:r>
      <w:r>
        <w:t></w:t>
      </w:r>
      <w:r>
        <w:rPr>
          <w:rFonts w:hint="eastAsia"/>
        </w:rPr>
        <w:t>химическим</w:t>
      </w:r>
      <w:r>
        <w:t></w:t>
      </w:r>
      <w:r>
        <w:rPr>
          <w:rFonts w:hint="eastAsia"/>
        </w:rPr>
        <w:t>показателям</w:t>
      </w:r>
      <w:r>
        <w:t></w:t>
      </w:r>
      <w:r>
        <w:rPr>
          <w:rFonts w:hint="eastAsia"/>
        </w:rPr>
        <w:t>мясо</w:t>
      </w:r>
      <w:r>
        <w:t></w:t>
      </w:r>
      <w:r>
        <w:rPr>
          <w:rFonts w:hint="eastAsia"/>
        </w:rPr>
        <w:t>от</w:t>
      </w:r>
      <w:r>
        <w:t></w:t>
      </w:r>
      <w:r>
        <w:t></w:t>
      </w:r>
      <w:r>
        <w:t></w:t>
      </w:r>
      <w:r>
        <w:rPr>
          <w:rFonts w:hint="eastAsia"/>
        </w:rPr>
        <w:t>ми</w:t>
      </w:r>
      <w:r>
        <w:t></w:t>
      </w:r>
      <w:r>
        <w:rPr>
          <w:rFonts w:hint="eastAsia"/>
        </w:rPr>
        <w:t>месячного</w:t>
      </w:r>
      <w:r>
        <w:t></w:t>
      </w:r>
      <w:r>
        <w:rPr>
          <w:rFonts w:hint="eastAsia"/>
        </w:rPr>
        <w:t>молодняка</w:t>
      </w:r>
      <w:r>
        <w:t></w:t>
      </w:r>
      <w:r>
        <w:rPr>
          <w:rFonts w:hint="eastAsia"/>
        </w:rPr>
        <w:t>овец</w:t>
      </w:r>
      <w:r>
        <w:t></w:t>
      </w:r>
      <w:r>
        <w:rPr>
          <w:rFonts w:hint="eastAsia"/>
        </w:rPr>
        <w:t>разных</w:t>
      </w:r>
      <w:r>
        <w:t></w:t>
      </w:r>
      <w:r>
        <w:rPr>
          <w:rFonts w:hint="eastAsia"/>
        </w:rPr>
        <w:t>пород</w:t>
      </w:r>
      <w:r>
        <w:t></w:t>
      </w:r>
      <w:r>
        <w:rPr>
          <w:rFonts w:hint="eastAsia"/>
        </w:rPr>
        <w:t>при</w:t>
      </w:r>
      <w:r>
        <w:t></w:t>
      </w:r>
      <w:r>
        <w:rPr>
          <w:rFonts w:hint="eastAsia"/>
        </w:rPr>
        <w:t>интенсивном</w:t>
      </w:r>
      <w:r>
        <w:t></w:t>
      </w:r>
      <w:r>
        <w:rPr>
          <w:rFonts w:hint="eastAsia"/>
        </w:rPr>
        <w:t>уровне</w:t>
      </w:r>
      <w:r>
        <w:t></w:t>
      </w:r>
      <w:r>
        <w:rPr>
          <w:rFonts w:hint="eastAsia"/>
        </w:rPr>
        <w:t>выращивания</w:t>
      </w:r>
      <w:r>
        <w:t></w:t>
      </w:r>
      <w:r>
        <w:rPr>
          <w:rFonts w:hint="eastAsia"/>
        </w:rPr>
        <w:t>и</w:t>
      </w:r>
      <w:r>
        <w:t></w:t>
      </w:r>
      <w:r>
        <w:rPr>
          <w:rFonts w:hint="eastAsia"/>
        </w:rPr>
        <w:t>откорма</w:t>
      </w:r>
      <w:r>
        <w:t></w:t>
      </w:r>
      <w:r>
        <w:rPr>
          <w:rFonts w:hint="eastAsia"/>
        </w:rPr>
        <w:t>достигают</w:t>
      </w:r>
      <w:r>
        <w:t></w:t>
      </w:r>
      <w:r>
        <w:rPr>
          <w:rFonts w:hint="eastAsia"/>
        </w:rPr>
        <w:t>класса</w:t>
      </w:r>
      <w:r>
        <w:t></w:t>
      </w:r>
      <w:r>
        <w:rPr>
          <w:rFonts w:hint="eastAsia"/>
        </w:rPr>
        <w:t>экстра</w:t>
      </w:r>
      <w:r>
        <w:t></w:t>
      </w:r>
      <w:r>
        <w:t></w:t>
      </w:r>
      <w:r>
        <w:rPr>
          <w:rFonts w:hint="eastAsia"/>
        </w:rPr>
        <w:t>поэтому</w:t>
      </w:r>
      <w:r>
        <w:t></w:t>
      </w:r>
      <w:r>
        <w:rPr>
          <w:rFonts w:hint="eastAsia"/>
        </w:rPr>
        <w:t>считаем</w:t>
      </w:r>
      <w:r>
        <w:t></w:t>
      </w:r>
      <w:r>
        <w:t></w:t>
      </w:r>
      <w:r>
        <w:rPr>
          <w:rFonts w:hint="eastAsia"/>
        </w:rPr>
        <w:t>что</w:t>
      </w:r>
      <w:r>
        <w:t></w:t>
      </w:r>
      <w:r>
        <w:rPr>
          <w:rFonts w:hint="eastAsia"/>
        </w:rPr>
        <w:t>возрастную</w:t>
      </w:r>
      <w:r>
        <w:t></w:t>
      </w:r>
      <w:r>
        <w:rPr>
          <w:rFonts w:hint="eastAsia"/>
        </w:rPr>
        <w:t>группу</w:t>
      </w:r>
      <w:r>
        <w:t></w:t>
      </w:r>
      <w:r>
        <w:rPr>
          <w:rFonts w:hint="eastAsia"/>
        </w:rPr>
        <w:t>молодняка</w:t>
      </w:r>
      <w:r>
        <w:t></w:t>
      </w:r>
      <w:r>
        <w:rPr>
          <w:rFonts w:hint="eastAsia"/>
        </w:rPr>
        <w:t>овец</w:t>
      </w:r>
      <w:r>
        <w:t></w:t>
      </w:r>
      <w:r>
        <w:rPr>
          <w:rFonts w:hint="eastAsia"/>
        </w:rPr>
        <w:t>согласна</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r>
        <w:rPr>
          <w:rFonts w:hint="eastAsia"/>
        </w:rPr>
        <w:t>от</w:t>
      </w:r>
      <w:r>
        <w:t></w:t>
      </w:r>
      <w:r>
        <w:t></w:t>
      </w:r>
      <w:r>
        <w:t></w:t>
      </w:r>
      <w:r>
        <w:rPr>
          <w:rFonts w:hint="eastAsia"/>
        </w:rPr>
        <w:t>х</w:t>
      </w:r>
      <w:r>
        <w:t></w:t>
      </w:r>
      <w:r>
        <w:rPr>
          <w:rFonts w:hint="eastAsia"/>
        </w:rPr>
        <w:t>до</w:t>
      </w:r>
      <w:r>
        <w:t></w:t>
      </w:r>
      <w:r>
        <w:t></w:t>
      </w:r>
      <w:r>
        <w:t></w:t>
      </w:r>
      <w:r>
        <w:t></w:t>
      </w:r>
      <w:r>
        <w:rPr>
          <w:rFonts w:hint="eastAsia"/>
        </w:rPr>
        <w:t>месячного</w:t>
      </w:r>
      <w:r>
        <w:t></w:t>
      </w:r>
      <w:r>
        <w:rPr>
          <w:rFonts w:hint="eastAsia"/>
        </w:rPr>
        <w:t>возраста</w:t>
      </w:r>
      <w:r>
        <w:t></w:t>
      </w:r>
      <w:r>
        <w:rPr>
          <w:rFonts w:hint="eastAsia"/>
        </w:rPr>
        <w:t>необходимо</w:t>
      </w:r>
      <w:r>
        <w:t></w:t>
      </w:r>
      <w:r>
        <w:rPr>
          <w:rFonts w:hint="eastAsia"/>
        </w:rPr>
        <w:t>разбить</w:t>
      </w:r>
      <w:r>
        <w:t></w:t>
      </w:r>
      <w:r>
        <w:rPr>
          <w:rFonts w:hint="eastAsia"/>
        </w:rPr>
        <w:t>на</w:t>
      </w:r>
      <w:r>
        <w:t></w:t>
      </w:r>
      <w:r>
        <w:rPr>
          <w:rFonts w:hint="eastAsia"/>
        </w:rPr>
        <w:t>две</w:t>
      </w:r>
      <w:r>
        <w:t></w:t>
      </w:r>
      <w:r>
        <w:rPr>
          <w:rFonts w:hint="eastAsia"/>
        </w:rPr>
        <w:t>возрастных</w:t>
      </w:r>
      <w:r>
        <w:t></w:t>
      </w:r>
      <w:r>
        <w:rPr>
          <w:rFonts w:hint="eastAsia"/>
        </w:rPr>
        <w:t>группы</w:t>
      </w:r>
      <w:r>
        <w:t></w:t>
      </w:r>
      <w:r>
        <w:t></w:t>
      </w:r>
      <w:r>
        <w:rPr>
          <w:rFonts w:hint="eastAsia"/>
        </w:rPr>
        <w:t>от</w:t>
      </w:r>
      <w:r>
        <w:t></w:t>
      </w:r>
      <w:r>
        <w:t></w:t>
      </w:r>
      <w:r>
        <w:t></w:t>
      </w:r>
      <w:r>
        <w:rPr>
          <w:rFonts w:hint="eastAsia"/>
        </w:rPr>
        <w:t>х</w:t>
      </w:r>
      <w:r>
        <w:t></w:t>
      </w:r>
      <w:r>
        <w:rPr>
          <w:rFonts w:hint="eastAsia"/>
        </w:rPr>
        <w:t>до</w:t>
      </w:r>
      <w:r>
        <w:t></w:t>
      </w:r>
      <w:r>
        <w:t></w:t>
      </w:r>
      <w:r>
        <w:t></w:t>
      </w:r>
      <w:r>
        <w:rPr>
          <w:rFonts w:hint="eastAsia"/>
        </w:rPr>
        <w:t>ми</w:t>
      </w:r>
      <w:r>
        <w:t></w:t>
      </w:r>
      <w:r>
        <w:rPr>
          <w:rFonts w:hint="eastAsia"/>
        </w:rPr>
        <w:t>и</w:t>
      </w:r>
      <w:r>
        <w:t></w:t>
      </w:r>
      <w:r>
        <w:rPr>
          <w:rFonts w:hint="eastAsia"/>
        </w:rPr>
        <w:t>с</w:t>
      </w:r>
      <w:r>
        <w:t></w:t>
      </w:r>
      <w:r>
        <w:t></w:t>
      </w:r>
      <w:r>
        <w:t></w:t>
      </w:r>
      <w:r>
        <w:rPr>
          <w:rFonts w:hint="eastAsia"/>
        </w:rPr>
        <w:t>ми</w:t>
      </w:r>
      <w:r>
        <w:t></w:t>
      </w:r>
      <w:r>
        <w:rPr>
          <w:rFonts w:hint="eastAsia"/>
        </w:rPr>
        <w:t>до</w:t>
      </w:r>
      <w:r>
        <w:t></w:t>
      </w:r>
      <w:r>
        <w:t></w:t>
      </w:r>
      <w:r>
        <w:t></w:t>
      </w:r>
      <w:r>
        <w:t></w:t>
      </w:r>
      <w:r>
        <w:rPr>
          <w:rFonts w:hint="eastAsia"/>
        </w:rPr>
        <w:t>ти</w:t>
      </w:r>
      <w:r>
        <w:t></w:t>
      </w:r>
      <w:r>
        <w:rPr>
          <w:rFonts w:hint="eastAsia"/>
        </w:rPr>
        <w:t>месяцев</w:t>
      </w:r>
      <w:r>
        <w:t></w:t>
      </w:r>
    </w:p>
    <w:p w:rsidR="008C23BE" w:rsidRDefault="008C23BE" w:rsidP="008C23BE">
      <w:r>
        <w:t></w:t>
      </w:r>
      <w:r>
        <w:t></w:t>
      </w:r>
      <w:r>
        <w:t></w:t>
      </w:r>
      <w:r>
        <w:tab/>
      </w:r>
      <w:r>
        <w:rPr>
          <w:rFonts w:hint="eastAsia"/>
        </w:rPr>
        <w:t>ПРЕДЛОЖЕНИЯ</w:t>
      </w:r>
      <w:r>
        <w:t></w:t>
      </w:r>
      <w:r>
        <w:rPr>
          <w:rFonts w:hint="eastAsia"/>
        </w:rPr>
        <w:t>ПРОИЗВОДСТВУ</w:t>
      </w:r>
    </w:p>
    <w:p w:rsidR="008C23BE" w:rsidRDefault="008C23BE" w:rsidP="008C23BE">
      <w:r>
        <w:rPr>
          <w:rFonts w:hint="eastAsia"/>
        </w:rPr>
        <w:t>Вносим</w:t>
      </w:r>
      <w:r>
        <w:t></w:t>
      </w:r>
      <w:r>
        <w:rPr>
          <w:rFonts w:hint="eastAsia"/>
        </w:rPr>
        <w:t>предложение</w:t>
      </w:r>
      <w:r>
        <w:t></w:t>
      </w:r>
      <w:r>
        <w:rPr>
          <w:rFonts w:hint="eastAsia"/>
        </w:rPr>
        <w:t>по</w:t>
      </w:r>
      <w:r>
        <w:t></w:t>
      </w:r>
      <w:r>
        <w:rPr>
          <w:rFonts w:hint="eastAsia"/>
        </w:rPr>
        <w:t>разделению</w:t>
      </w:r>
      <w:r>
        <w:t></w:t>
      </w:r>
      <w:r>
        <w:rPr>
          <w:rFonts w:hint="eastAsia"/>
        </w:rPr>
        <w:t>группы</w:t>
      </w:r>
      <w:r>
        <w:t></w:t>
      </w:r>
      <w:r>
        <w:rPr>
          <w:rFonts w:hint="eastAsia"/>
        </w:rPr>
        <w:t>молодняка</w:t>
      </w:r>
      <w:r>
        <w:t></w:t>
      </w:r>
      <w:r>
        <w:rPr>
          <w:rFonts w:hint="eastAsia"/>
        </w:rPr>
        <w:t>овец</w:t>
      </w:r>
      <w:r>
        <w:t></w:t>
      </w:r>
      <w:r>
        <w:rPr>
          <w:rFonts w:hint="eastAsia"/>
        </w:rPr>
        <w:t>с</w:t>
      </w:r>
      <w:r>
        <w:t></w:t>
      </w:r>
      <w:r>
        <w:t></w:t>
      </w:r>
      <w:r>
        <w:t></w:t>
      </w:r>
      <w:r>
        <w:t></w:t>
      </w:r>
      <w:r>
        <w:rPr>
          <w:rFonts w:hint="eastAsia"/>
        </w:rPr>
        <w:t>до</w:t>
      </w:r>
      <w:r>
        <w:t></w:t>
      </w:r>
      <w:r>
        <w:t></w:t>
      </w:r>
      <w:r>
        <w:t></w:t>
      </w:r>
      <w:r>
        <w:t></w:t>
      </w:r>
      <w:r>
        <w:rPr>
          <w:rFonts w:hint="eastAsia"/>
        </w:rPr>
        <w:t>месячного</w:t>
      </w:r>
      <w:r>
        <w:t></w:t>
      </w:r>
      <w:r>
        <w:rPr>
          <w:rFonts w:hint="eastAsia"/>
        </w:rPr>
        <w:t>возраста</w:t>
      </w:r>
      <w:r>
        <w:t></w:t>
      </w:r>
      <w:r>
        <w:rPr>
          <w:rFonts w:hint="eastAsia"/>
        </w:rPr>
        <w:t>согласно</w:t>
      </w:r>
      <w:r>
        <w:t></w:t>
      </w:r>
      <w:r>
        <w:rPr>
          <w:rFonts w:hint="eastAsia"/>
        </w:rPr>
        <w:t>межгосударственного</w:t>
      </w:r>
      <w:r>
        <w:t></w:t>
      </w:r>
      <w:r>
        <w:rPr>
          <w:rFonts w:hint="eastAsia"/>
        </w:rPr>
        <w:t>ГОСТ</w:t>
      </w:r>
      <w:r>
        <w:t></w:t>
      </w:r>
      <w:r>
        <w:t></w:t>
      </w:r>
      <w:r>
        <w:t></w:t>
      </w:r>
      <w:r>
        <w:t></w:t>
      </w:r>
      <w:r>
        <w:t></w:t>
      </w:r>
      <w:r>
        <w:t></w:t>
      </w:r>
      <w:r>
        <w:t></w:t>
      </w:r>
      <w:r>
        <w:t></w:t>
      </w:r>
      <w:r>
        <w:t></w:t>
      </w:r>
      <w:r>
        <w:t></w:t>
      </w:r>
      <w:r>
        <w:t></w:t>
      </w:r>
      <w:r>
        <w:t></w:t>
      </w:r>
      <w:r>
        <w:rPr>
          <w:rFonts w:hint="eastAsia"/>
        </w:rPr>
        <w:t>на</w:t>
      </w:r>
      <w:r>
        <w:t></w:t>
      </w:r>
      <w:r>
        <w:rPr>
          <w:rFonts w:hint="eastAsia"/>
        </w:rPr>
        <w:t>две</w:t>
      </w:r>
      <w:r>
        <w:t></w:t>
      </w:r>
      <w:r>
        <w:rPr>
          <w:rFonts w:hint="eastAsia"/>
        </w:rPr>
        <w:t>группы</w:t>
      </w:r>
      <w:r>
        <w:t></w:t>
      </w:r>
      <w:r>
        <w:rPr>
          <w:rFonts w:hint="eastAsia"/>
        </w:rPr>
        <w:t>с</w:t>
      </w:r>
      <w:r>
        <w:t></w:t>
      </w:r>
      <w:r>
        <w:t></w:t>
      </w:r>
      <w:r>
        <w:t></w:t>
      </w:r>
      <w:r>
        <w:t></w:t>
      </w:r>
      <w:r>
        <w:rPr>
          <w:rFonts w:hint="eastAsia"/>
        </w:rPr>
        <w:t>до</w:t>
      </w:r>
      <w:r>
        <w:t></w:t>
      </w:r>
      <w:r>
        <w:t></w:t>
      </w:r>
      <w:r>
        <w:t></w:t>
      </w:r>
      <w:r>
        <w:rPr>
          <w:rFonts w:hint="eastAsia"/>
        </w:rPr>
        <w:t>ми</w:t>
      </w:r>
      <w:r>
        <w:t></w:t>
      </w:r>
      <w:r>
        <w:rPr>
          <w:rFonts w:hint="eastAsia"/>
        </w:rPr>
        <w:t>и</w:t>
      </w:r>
      <w:r>
        <w:t></w:t>
      </w:r>
      <w:r>
        <w:rPr>
          <w:rFonts w:hint="eastAsia"/>
        </w:rPr>
        <w:t>с</w:t>
      </w:r>
      <w:r>
        <w:t></w:t>
      </w:r>
      <w:r>
        <w:t></w:t>
      </w:r>
      <w:r>
        <w:t></w:t>
      </w:r>
      <w:r>
        <w:t></w:t>
      </w:r>
      <w:r>
        <w:rPr>
          <w:rFonts w:hint="eastAsia"/>
        </w:rPr>
        <w:t>до</w:t>
      </w:r>
      <w:r>
        <w:t></w:t>
      </w:r>
      <w:r>
        <w:t></w:t>
      </w:r>
      <w:r>
        <w:t></w:t>
      </w:r>
      <w:r>
        <w:t></w:t>
      </w:r>
      <w:r>
        <w:rPr>
          <w:rFonts w:hint="eastAsia"/>
        </w:rPr>
        <w:t>месячного</w:t>
      </w:r>
      <w:r>
        <w:t></w:t>
      </w:r>
      <w:r>
        <w:rPr>
          <w:rFonts w:hint="eastAsia"/>
        </w:rPr>
        <w:t>возраста</w:t>
      </w:r>
      <w:r>
        <w:t></w:t>
      </w:r>
    </w:p>
    <w:p w:rsidR="008C23BE" w:rsidRDefault="008C23BE" w:rsidP="008C23BE">
      <w:r>
        <w:t></w:t>
      </w:r>
      <w:r>
        <w:t></w:t>
      </w:r>
      <w:r>
        <w:t></w:t>
      </w:r>
      <w:r>
        <w:tab/>
      </w:r>
      <w:r>
        <w:rPr>
          <w:rFonts w:hint="eastAsia"/>
        </w:rPr>
        <w:t>ПЕРСПЕКТИВЫ</w:t>
      </w:r>
      <w:r>
        <w:t></w:t>
      </w:r>
      <w:r>
        <w:rPr>
          <w:rFonts w:hint="eastAsia"/>
        </w:rPr>
        <w:t>ДАЛЬНЕЙШЕЙ</w:t>
      </w:r>
      <w:r>
        <w:t></w:t>
      </w:r>
      <w:r>
        <w:rPr>
          <w:rFonts w:hint="eastAsia"/>
        </w:rPr>
        <w:t>РАЗРАБОТКИ</w:t>
      </w:r>
      <w:r>
        <w:t></w:t>
      </w:r>
      <w:r>
        <w:rPr>
          <w:rFonts w:hint="eastAsia"/>
        </w:rPr>
        <w:t>ТЕМЫ</w:t>
      </w:r>
    </w:p>
    <w:p w:rsidR="008C23BE" w:rsidRDefault="008C23BE" w:rsidP="008C23BE">
      <w:r>
        <w:rPr>
          <w:rFonts w:hint="eastAsia"/>
        </w:rPr>
        <w:t>Полученные</w:t>
      </w:r>
      <w:r>
        <w:t></w:t>
      </w:r>
      <w:r>
        <w:rPr>
          <w:rFonts w:hint="eastAsia"/>
        </w:rPr>
        <w:t>теоретические</w:t>
      </w:r>
      <w:r>
        <w:t></w:t>
      </w:r>
      <w:r>
        <w:rPr>
          <w:rFonts w:hint="eastAsia"/>
        </w:rPr>
        <w:t>и</w:t>
      </w:r>
      <w:r>
        <w:t></w:t>
      </w:r>
      <w:r>
        <w:rPr>
          <w:rFonts w:hint="eastAsia"/>
        </w:rPr>
        <w:t>экспериментальные</w:t>
      </w:r>
      <w:r>
        <w:t></w:t>
      </w:r>
      <w:r>
        <w:rPr>
          <w:rFonts w:hint="eastAsia"/>
        </w:rPr>
        <w:t>результаты</w:t>
      </w:r>
      <w:r>
        <w:t></w:t>
      </w:r>
      <w:r>
        <w:rPr>
          <w:rFonts w:hint="eastAsia"/>
        </w:rPr>
        <w:t>позволяют</w:t>
      </w:r>
      <w:r>
        <w:t></w:t>
      </w:r>
      <w:r>
        <w:rPr>
          <w:rFonts w:hint="eastAsia"/>
        </w:rPr>
        <w:t>сформулировать</w:t>
      </w:r>
      <w:r>
        <w:t></w:t>
      </w:r>
      <w:r>
        <w:rPr>
          <w:rFonts w:hint="eastAsia"/>
        </w:rPr>
        <w:t>перспективы</w:t>
      </w:r>
      <w:r>
        <w:t></w:t>
      </w:r>
      <w:r>
        <w:rPr>
          <w:rFonts w:hint="eastAsia"/>
        </w:rPr>
        <w:t>дальнейшей</w:t>
      </w:r>
      <w:r>
        <w:t></w:t>
      </w:r>
      <w:r>
        <w:rPr>
          <w:rFonts w:hint="eastAsia"/>
        </w:rPr>
        <w:t>разработки</w:t>
      </w:r>
      <w:r>
        <w:t></w:t>
      </w:r>
      <w:r>
        <w:rPr>
          <w:rFonts w:hint="eastAsia"/>
        </w:rPr>
        <w:t>темы</w:t>
      </w:r>
      <w:r>
        <w:t></w:t>
      </w:r>
      <w:r>
        <w:rPr>
          <w:rFonts w:hint="eastAsia"/>
        </w:rPr>
        <w:t>диссертации</w:t>
      </w:r>
      <w:r>
        <w:t></w:t>
      </w:r>
      <w:r>
        <w:t></w:t>
      </w:r>
      <w:r>
        <w:t></w:t>
      </w:r>
      <w:r>
        <w:rPr>
          <w:rFonts w:hint="eastAsia"/>
        </w:rPr>
        <w:t>проведении</w:t>
      </w:r>
      <w:r>
        <w:t></w:t>
      </w:r>
      <w:r>
        <w:rPr>
          <w:rFonts w:hint="eastAsia"/>
        </w:rPr>
        <w:t>исследований</w:t>
      </w:r>
      <w:r>
        <w:t></w:t>
      </w:r>
      <w:r>
        <w:rPr>
          <w:rFonts w:hint="eastAsia"/>
        </w:rPr>
        <w:t>по</w:t>
      </w:r>
      <w:r>
        <w:t></w:t>
      </w:r>
      <w:r>
        <w:rPr>
          <w:rFonts w:hint="eastAsia"/>
        </w:rPr>
        <w:t>мясной</w:t>
      </w:r>
      <w:r>
        <w:t></w:t>
      </w:r>
      <w:r>
        <w:rPr>
          <w:rFonts w:hint="eastAsia"/>
        </w:rPr>
        <w:t>продуктивности</w:t>
      </w:r>
      <w:r>
        <w:t></w:t>
      </w:r>
      <w:r>
        <w:rPr>
          <w:rFonts w:hint="eastAsia"/>
        </w:rPr>
        <w:t>овец</w:t>
      </w:r>
      <w:r>
        <w:t></w:t>
      </w:r>
      <w:r>
        <w:t></w:t>
      </w:r>
      <w:r>
        <w:rPr>
          <w:rFonts w:hint="eastAsia"/>
        </w:rPr>
        <w:t>охватывая</w:t>
      </w:r>
      <w:r>
        <w:t></w:t>
      </w:r>
      <w:r>
        <w:rPr>
          <w:rFonts w:hint="eastAsia"/>
        </w:rPr>
        <w:t>больше</w:t>
      </w:r>
      <w:r>
        <w:t></w:t>
      </w:r>
      <w:r>
        <w:rPr>
          <w:rFonts w:hint="eastAsia"/>
        </w:rPr>
        <w:t>поголовья</w:t>
      </w:r>
      <w:r>
        <w:t></w:t>
      </w:r>
      <w:r>
        <w:rPr>
          <w:rFonts w:hint="eastAsia"/>
        </w:rPr>
        <w:t>овец</w:t>
      </w:r>
      <w:r>
        <w:t></w:t>
      </w:r>
      <w:r>
        <w:rPr>
          <w:rFonts w:hint="eastAsia"/>
        </w:rPr>
        <w:t>разных</w:t>
      </w:r>
      <w:r>
        <w:t></w:t>
      </w:r>
      <w:r>
        <w:rPr>
          <w:rFonts w:hint="eastAsia"/>
        </w:rPr>
        <w:t>пород</w:t>
      </w:r>
      <w:r>
        <w:t></w:t>
      </w:r>
      <w:r>
        <w:t></w:t>
      </w:r>
      <w:r>
        <w:rPr>
          <w:rFonts w:hint="eastAsia"/>
        </w:rPr>
        <w:t>пола</w:t>
      </w:r>
      <w:r>
        <w:t></w:t>
      </w:r>
      <w:r>
        <w:t></w:t>
      </w:r>
      <w:r>
        <w:rPr>
          <w:rFonts w:hint="eastAsia"/>
        </w:rPr>
        <w:t>возраста</w:t>
      </w:r>
      <w:r>
        <w:t></w:t>
      </w:r>
      <w:r>
        <w:t></w:t>
      </w:r>
      <w:r>
        <w:rPr>
          <w:rFonts w:hint="eastAsia"/>
        </w:rPr>
        <w:t>уровня</w:t>
      </w:r>
      <w:r>
        <w:t></w:t>
      </w:r>
      <w:r>
        <w:rPr>
          <w:rFonts w:hint="eastAsia"/>
        </w:rPr>
        <w:t>выращивания</w:t>
      </w:r>
      <w:r>
        <w:t></w:t>
      </w:r>
      <w:r>
        <w:rPr>
          <w:rFonts w:hint="eastAsia"/>
        </w:rPr>
        <w:t>и</w:t>
      </w:r>
      <w:r>
        <w:t></w:t>
      </w:r>
      <w:r>
        <w:rPr>
          <w:rFonts w:hint="eastAsia"/>
        </w:rPr>
        <w:t>откорма</w:t>
      </w:r>
      <w:r>
        <w:t></w:t>
      </w:r>
    </w:p>
    <w:p w:rsidR="008C23BE" w:rsidRDefault="008C23BE" w:rsidP="008C23BE">
      <w:r>
        <w:rPr>
          <w:rFonts w:hint="eastAsia"/>
        </w:rPr>
        <w:t>СПИСОК</w:t>
      </w:r>
      <w:r>
        <w:t></w:t>
      </w:r>
      <w:r>
        <w:rPr>
          <w:rFonts w:hint="eastAsia"/>
        </w:rPr>
        <w:t>РАБОТ</w:t>
      </w:r>
      <w:r>
        <w:t></w:t>
      </w:r>
      <w:r>
        <w:t></w:t>
      </w:r>
      <w:r>
        <w:rPr>
          <w:rFonts w:hint="eastAsia"/>
        </w:rPr>
        <w:t>ОПУБЛИКОВАННЫХ</w:t>
      </w:r>
      <w:r>
        <w:t></w:t>
      </w:r>
      <w:r>
        <w:rPr>
          <w:rFonts w:hint="eastAsia"/>
        </w:rPr>
        <w:t>ПО</w:t>
      </w:r>
      <w:r>
        <w:t></w:t>
      </w:r>
      <w:r>
        <w:rPr>
          <w:rFonts w:hint="eastAsia"/>
        </w:rPr>
        <w:t>ТЕМЕ</w:t>
      </w:r>
      <w:r>
        <w:t></w:t>
      </w:r>
      <w:r>
        <w:rPr>
          <w:rFonts w:hint="eastAsia"/>
        </w:rPr>
        <w:t>ДИССЕРТАЦИИ</w:t>
      </w:r>
    </w:p>
    <w:p w:rsidR="008C23BE" w:rsidRDefault="008C23BE" w:rsidP="008C23BE">
      <w:r>
        <w:rPr>
          <w:rFonts w:hint="eastAsia"/>
        </w:rPr>
        <w:t>В</w:t>
      </w:r>
      <w:r>
        <w:t></w:t>
      </w:r>
      <w:r>
        <w:rPr>
          <w:rFonts w:hint="eastAsia"/>
        </w:rPr>
        <w:t>изданиях</w:t>
      </w:r>
      <w:r>
        <w:t></w:t>
      </w:r>
      <w:r>
        <w:t></w:t>
      </w:r>
      <w:r>
        <w:rPr>
          <w:rFonts w:hint="eastAsia"/>
        </w:rPr>
        <w:t>рекомендованных</w:t>
      </w:r>
      <w:r>
        <w:t></w:t>
      </w:r>
      <w:r>
        <w:rPr>
          <w:rFonts w:hint="eastAsia"/>
        </w:rPr>
        <w:t>ВАК</w:t>
      </w:r>
      <w:r>
        <w:t></w:t>
      </w:r>
      <w:r>
        <w:rPr>
          <w:rFonts w:hint="eastAsia"/>
        </w:rPr>
        <w:t>Минобрнауки</w:t>
      </w:r>
      <w:r>
        <w:t></w:t>
      </w:r>
      <w:r>
        <w:rPr>
          <w:rFonts w:hint="eastAsia"/>
        </w:rPr>
        <w:t>РФ</w:t>
      </w:r>
    </w:p>
    <w:p w:rsidR="008C23BE" w:rsidRDefault="008C23BE" w:rsidP="008C23BE">
      <w:r>
        <w:t></w:t>
      </w:r>
      <w:r>
        <w:t></w:t>
      </w:r>
      <w:r>
        <w:tab/>
      </w:r>
      <w:r>
        <w:rPr>
          <w:rFonts w:hint="eastAsia"/>
        </w:rPr>
        <w:t>Никитченко</w:t>
      </w:r>
      <w:r>
        <w:t></w:t>
      </w:r>
      <w:r>
        <w:t></w:t>
      </w:r>
      <w:r>
        <w:rPr>
          <w:rFonts w:hint="eastAsia"/>
        </w:rPr>
        <w:t>Д</w:t>
      </w:r>
      <w:r>
        <w:t></w:t>
      </w:r>
      <w:r>
        <w:rPr>
          <w:rFonts w:hint="eastAsia"/>
        </w:rPr>
        <w:t>В</w:t>
      </w:r>
      <w:r>
        <w:t></w:t>
      </w:r>
      <w:r>
        <w:t></w:t>
      </w:r>
      <w:r>
        <w:rPr>
          <w:rFonts w:hint="eastAsia"/>
        </w:rPr>
        <w:t>Товарная</w:t>
      </w:r>
      <w:r>
        <w:t></w:t>
      </w:r>
      <w:r>
        <w:rPr>
          <w:rFonts w:hint="eastAsia"/>
        </w:rPr>
        <w:t>оценка</w:t>
      </w:r>
      <w:r>
        <w:t></w:t>
      </w:r>
      <w:r>
        <w:rPr>
          <w:rFonts w:hint="eastAsia"/>
        </w:rPr>
        <w:t>молодняка</w:t>
      </w:r>
      <w:r>
        <w:t></w:t>
      </w:r>
      <w:r>
        <w:rPr>
          <w:rFonts w:hint="eastAsia"/>
        </w:rPr>
        <w:t>овец</w:t>
      </w:r>
      <w:r>
        <w:t></w:t>
      </w:r>
      <w:r>
        <w:rPr>
          <w:rFonts w:hint="eastAsia"/>
        </w:rPr>
        <w:t>мясошерстных</w:t>
      </w:r>
      <w:r>
        <w:t></w:t>
      </w:r>
      <w:r>
        <w:rPr>
          <w:rFonts w:hint="eastAsia"/>
        </w:rPr>
        <w:t>пород</w:t>
      </w:r>
      <w:r>
        <w:t></w:t>
      </w:r>
      <w:r>
        <w:t></w:t>
      </w:r>
      <w:r>
        <w:rPr>
          <w:rFonts w:hint="eastAsia"/>
        </w:rPr>
        <w:t>Текст</w:t>
      </w:r>
      <w:r>
        <w:t></w:t>
      </w:r>
      <w:r>
        <w:t></w:t>
      </w:r>
      <w:r>
        <w:t></w:t>
      </w:r>
      <w:r>
        <w:t></w:t>
      </w:r>
      <w:r>
        <w:rPr>
          <w:rFonts w:hint="eastAsia"/>
        </w:rPr>
        <w:t>Д</w:t>
      </w:r>
      <w:r>
        <w:t></w:t>
      </w:r>
      <w:r>
        <w:rPr>
          <w:rFonts w:hint="eastAsia"/>
        </w:rPr>
        <w:t>В</w:t>
      </w:r>
      <w:r>
        <w:t></w:t>
      </w:r>
      <w:r>
        <w:t></w:t>
      </w:r>
      <w:r>
        <w:rPr>
          <w:rFonts w:hint="eastAsia"/>
        </w:rPr>
        <w:t>Никитченко</w:t>
      </w:r>
      <w:r>
        <w:t></w:t>
      </w:r>
      <w:r>
        <w:t></w:t>
      </w:r>
      <w:r>
        <w:rPr>
          <w:rFonts w:hint="eastAsia"/>
        </w:rPr>
        <w:t>В</w:t>
      </w:r>
      <w:r>
        <w:t></w:t>
      </w:r>
      <w:r>
        <w:rPr>
          <w:rFonts w:hint="eastAsia"/>
        </w:rPr>
        <w:t>Е</w:t>
      </w:r>
      <w:r>
        <w:t></w:t>
      </w:r>
      <w:r>
        <w:t></w:t>
      </w:r>
      <w:r>
        <w:rPr>
          <w:rFonts w:hint="eastAsia"/>
        </w:rPr>
        <w:t>Никитченко</w:t>
      </w:r>
      <w:r>
        <w:t></w:t>
      </w:r>
      <w:r>
        <w:t></w:t>
      </w:r>
      <w:r>
        <w:rPr>
          <w:rFonts w:hint="eastAsia"/>
        </w:rPr>
        <w:t>Х</w:t>
      </w:r>
      <w:r>
        <w:t></w:t>
      </w:r>
      <w:r>
        <w:rPr>
          <w:rFonts w:hint="eastAsia"/>
        </w:rPr>
        <w:t>С</w:t>
      </w:r>
      <w:r>
        <w:t></w:t>
      </w:r>
      <w:r>
        <w:t></w:t>
      </w:r>
      <w:r>
        <w:rPr>
          <w:rFonts w:hint="eastAsia"/>
        </w:rPr>
        <w:t>Имомназарова</w:t>
      </w:r>
      <w:r>
        <w:t></w:t>
      </w:r>
      <w:r>
        <w:t></w:t>
      </w:r>
      <w:r>
        <w:rPr>
          <w:rFonts w:hint="eastAsia"/>
        </w:rPr>
        <w:t>И</w:t>
      </w:r>
      <w:r>
        <w:t></w:t>
      </w:r>
      <w:r>
        <w:rPr>
          <w:rFonts w:hint="eastAsia"/>
        </w:rPr>
        <w:t>В</w:t>
      </w:r>
      <w:r>
        <w:t></w:t>
      </w:r>
      <w:r>
        <w:t></w:t>
      </w:r>
      <w:r>
        <w:rPr>
          <w:rFonts w:hint="eastAsia"/>
        </w:rPr>
        <w:t>Сусь</w:t>
      </w:r>
      <w:r>
        <w:t></w:t>
      </w:r>
      <w:r>
        <w:t></w:t>
      </w:r>
      <w:r>
        <w:t></w:t>
      </w:r>
      <w:r>
        <w:t></w:t>
      </w:r>
      <w:r>
        <w:rPr>
          <w:rFonts w:hint="eastAsia"/>
        </w:rPr>
        <w:t>Все</w:t>
      </w:r>
      <w:r>
        <w:t></w:t>
      </w:r>
      <w:r>
        <w:rPr>
          <w:rFonts w:hint="eastAsia"/>
        </w:rPr>
        <w:t>о</w:t>
      </w:r>
      <w:r>
        <w:t></w:t>
      </w:r>
      <w:r>
        <w:rPr>
          <w:rFonts w:hint="eastAsia"/>
        </w:rPr>
        <w:t>мясе</w:t>
      </w:r>
      <w:r>
        <w:t></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t></w:t>
      </w:r>
      <w:r>
        <w:t></w:t>
      </w:r>
      <w:r>
        <w:t></w:t>
      </w:r>
      <w:r>
        <w:t></w:t>
      </w:r>
    </w:p>
    <w:p w:rsidR="008C23BE" w:rsidRDefault="008C23BE" w:rsidP="008C23BE">
      <w:r>
        <w:t></w:t>
      </w:r>
      <w:r>
        <w:t></w:t>
      </w:r>
      <w:r>
        <w:tab/>
      </w:r>
      <w:r>
        <w:rPr>
          <w:rFonts w:hint="eastAsia"/>
        </w:rPr>
        <w:t>Никитченко</w:t>
      </w:r>
      <w:r>
        <w:t></w:t>
      </w:r>
      <w:r>
        <w:t></w:t>
      </w:r>
      <w:r>
        <w:rPr>
          <w:rFonts w:hint="eastAsia"/>
        </w:rPr>
        <w:t>Д</w:t>
      </w:r>
      <w:r>
        <w:t></w:t>
      </w:r>
      <w:r>
        <w:rPr>
          <w:rFonts w:hint="eastAsia"/>
        </w:rPr>
        <w:t>В</w:t>
      </w:r>
      <w:r>
        <w:t></w:t>
      </w:r>
      <w:r>
        <w:t></w:t>
      </w:r>
      <w:r>
        <w:rPr>
          <w:rFonts w:hint="eastAsia"/>
        </w:rPr>
        <w:t>Товарная</w:t>
      </w:r>
      <w:r>
        <w:t></w:t>
      </w:r>
      <w:r>
        <w:rPr>
          <w:rFonts w:hint="eastAsia"/>
        </w:rPr>
        <w:t>оценка</w:t>
      </w:r>
      <w:r>
        <w:t></w:t>
      </w:r>
      <w:r>
        <w:rPr>
          <w:rFonts w:hint="eastAsia"/>
        </w:rPr>
        <w:t>молодняка</w:t>
      </w:r>
      <w:r>
        <w:t></w:t>
      </w:r>
      <w:r>
        <w:rPr>
          <w:rFonts w:hint="eastAsia"/>
        </w:rPr>
        <w:t>овец</w:t>
      </w:r>
      <w:r>
        <w:t></w:t>
      </w:r>
      <w:r>
        <w:rPr>
          <w:rFonts w:hint="eastAsia"/>
        </w:rPr>
        <w:t>курдючных</w:t>
      </w:r>
      <w:r>
        <w:t></w:t>
      </w:r>
      <w:r>
        <w:rPr>
          <w:rFonts w:hint="eastAsia"/>
        </w:rPr>
        <w:t>пород</w:t>
      </w:r>
      <w:r>
        <w:t></w:t>
      </w:r>
      <w:r>
        <w:rPr>
          <w:rFonts w:hint="eastAsia"/>
        </w:rPr>
        <w:t>согласно</w:t>
      </w:r>
      <w:r>
        <w:t></w:t>
      </w:r>
      <w:r>
        <w:rPr>
          <w:rFonts w:hint="eastAsia"/>
        </w:rPr>
        <w:t>ГОСТ</w:t>
      </w:r>
      <w:r>
        <w:t></w:t>
      </w:r>
      <w:r>
        <w:rPr>
          <w:rFonts w:hint="eastAsia"/>
        </w:rPr>
        <w:t>Р</w:t>
      </w:r>
      <w:r>
        <w:t></w:t>
      </w:r>
      <w:r>
        <w:t></w:t>
      </w:r>
      <w:r>
        <w:t></w:t>
      </w:r>
      <w:r>
        <w:t></w:t>
      </w:r>
      <w:r>
        <w:t></w:t>
      </w:r>
      <w:r>
        <w:t></w:t>
      </w:r>
      <w:r>
        <w:t></w:t>
      </w:r>
      <w:r>
        <w:t></w:t>
      </w:r>
      <w:r>
        <w:t></w:t>
      </w:r>
      <w:r>
        <w:t></w:t>
      </w:r>
      <w:r>
        <w:t></w:t>
      </w:r>
      <w:r>
        <w:t></w:t>
      </w:r>
      <w:r>
        <w:t></w:t>
      </w:r>
      <w:r>
        <w:rPr>
          <w:rFonts w:hint="eastAsia"/>
        </w:rPr>
        <w:t>Текст</w:t>
      </w:r>
      <w:r>
        <w:t></w:t>
      </w:r>
      <w:r>
        <w:t></w:t>
      </w:r>
      <w:r>
        <w:t></w:t>
      </w:r>
      <w:r>
        <w:t></w:t>
      </w:r>
      <w:r>
        <w:rPr>
          <w:rFonts w:hint="eastAsia"/>
        </w:rPr>
        <w:t>Д</w:t>
      </w:r>
      <w:r>
        <w:t></w:t>
      </w:r>
      <w:r>
        <w:rPr>
          <w:rFonts w:hint="eastAsia"/>
        </w:rPr>
        <w:t>В</w:t>
      </w:r>
      <w:r>
        <w:t></w:t>
      </w:r>
      <w:r>
        <w:t></w:t>
      </w:r>
      <w:r>
        <w:rPr>
          <w:rFonts w:hint="eastAsia"/>
        </w:rPr>
        <w:t>Никитченко</w:t>
      </w:r>
      <w:r>
        <w:t></w:t>
      </w:r>
      <w:r>
        <w:t></w:t>
      </w:r>
      <w:r>
        <w:rPr>
          <w:rFonts w:hint="eastAsia"/>
        </w:rPr>
        <w:t>В</w:t>
      </w:r>
      <w:r>
        <w:t></w:t>
      </w:r>
      <w:r>
        <w:rPr>
          <w:rFonts w:hint="eastAsia"/>
        </w:rPr>
        <w:t>Е</w:t>
      </w:r>
      <w:r>
        <w:t></w:t>
      </w:r>
      <w:r>
        <w:t></w:t>
      </w:r>
      <w:r>
        <w:rPr>
          <w:rFonts w:hint="eastAsia"/>
        </w:rPr>
        <w:t>Никитченко</w:t>
      </w:r>
      <w:r>
        <w:t></w:t>
      </w:r>
      <w:r>
        <w:t></w:t>
      </w:r>
      <w:r>
        <w:rPr>
          <w:rFonts w:hint="eastAsia"/>
        </w:rPr>
        <w:t>Х</w:t>
      </w:r>
      <w:r>
        <w:t></w:t>
      </w:r>
      <w:r>
        <w:rPr>
          <w:rFonts w:hint="eastAsia"/>
        </w:rPr>
        <w:t>С</w:t>
      </w:r>
      <w:r>
        <w:t></w:t>
      </w:r>
      <w:r>
        <w:t></w:t>
      </w:r>
      <w:r>
        <w:rPr>
          <w:rFonts w:hint="eastAsia"/>
        </w:rPr>
        <w:t>Имомназарова</w:t>
      </w:r>
      <w:r>
        <w:t></w:t>
      </w:r>
      <w:r>
        <w:t></w:t>
      </w:r>
      <w:r>
        <w:rPr>
          <w:rFonts w:hint="eastAsia"/>
        </w:rPr>
        <w:t>И</w:t>
      </w:r>
      <w:r>
        <w:t></w:t>
      </w:r>
      <w:r>
        <w:rPr>
          <w:rFonts w:hint="eastAsia"/>
        </w:rPr>
        <w:t>В</w:t>
      </w:r>
      <w:r>
        <w:t></w:t>
      </w:r>
      <w:r>
        <w:t></w:t>
      </w:r>
      <w:r>
        <w:rPr>
          <w:rFonts w:hint="eastAsia"/>
        </w:rPr>
        <w:t>Сусь</w:t>
      </w:r>
      <w:r>
        <w:t></w:t>
      </w:r>
      <w:r>
        <w:t></w:t>
      </w:r>
      <w:r>
        <w:t></w:t>
      </w:r>
      <w:r>
        <w:t></w:t>
      </w:r>
      <w:r>
        <w:rPr>
          <w:rFonts w:hint="eastAsia"/>
        </w:rPr>
        <w:t>Все</w:t>
      </w:r>
      <w:r>
        <w:t></w:t>
      </w:r>
      <w:r>
        <w:rPr>
          <w:rFonts w:hint="eastAsia"/>
        </w:rPr>
        <w:t>о</w:t>
      </w:r>
      <w:r>
        <w:t></w:t>
      </w:r>
      <w:r>
        <w:rPr>
          <w:rFonts w:hint="eastAsia"/>
        </w:rPr>
        <w:t>мясе</w:t>
      </w:r>
      <w:r>
        <w:t></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t></w:t>
      </w:r>
      <w:r>
        <w:t></w:t>
      </w:r>
      <w:r>
        <w:t></w:t>
      </w:r>
      <w:r>
        <w:t></w:t>
      </w:r>
    </w:p>
    <w:p w:rsidR="008C23BE" w:rsidRDefault="008C23BE" w:rsidP="008C23BE">
      <w:r>
        <w:t></w:t>
      </w:r>
      <w:r>
        <w:t></w:t>
      </w:r>
      <w:r>
        <w:tab/>
      </w:r>
      <w:r>
        <w:rPr>
          <w:rFonts w:hint="eastAsia"/>
        </w:rPr>
        <w:t>Никитченко</w:t>
      </w:r>
      <w:r>
        <w:t></w:t>
      </w:r>
      <w:r>
        <w:t></w:t>
      </w:r>
      <w:r>
        <w:rPr>
          <w:rFonts w:hint="eastAsia"/>
        </w:rPr>
        <w:t>Д</w:t>
      </w:r>
      <w:r>
        <w:t></w:t>
      </w:r>
      <w:r>
        <w:rPr>
          <w:rFonts w:hint="eastAsia"/>
        </w:rPr>
        <w:t>В</w:t>
      </w:r>
      <w:r>
        <w:t></w:t>
      </w:r>
      <w:r>
        <w:t></w:t>
      </w:r>
      <w:r>
        <w:rPr>
          <w:rFonts w:hint="eastAsia"/>
        </w:rPr>
        <w:t>Товарная</w:t>
      </w:r>
      <w:r>
        <w:t></w:t>
      </w:r>
      <w:r>
        <w:rPr>
          <w:rFonts w:hint="eastAsia"/>
        </w:rPr>
        <w:t>оценка</w:t>
      </w:r>
      <w:r>
        <w:t></w:t>
      </w:r>
      <w:r>
        <w:rPr>
          <w:rFonts w:hint="eastAsia"/>
        </w:rPr>
        <w:t>молодняка</w:t>
      </w:r>
      <w:r>
        <w:t></w:t>
      </w:r>
      <w:r>
        <w:rPr>
          <w:rFonts w:hint="eastAsia"/>
        </w:rPr>
        <w:t>овец</w:t>
      </w:r>
      <w:r>
        <w:t></w:t>
      </w:r>
      <w:r>
        <w:rPr>
          <w:rFonts w:hint="eastAsia"/>
        </w:rPr>
        <w:t>романовской</w:t>
      </w:r>
      <w:r>
        <w:t></w:t>
      </w:r>
      <w:r>
        <w:rPr>
          <w:rFonts w:hint="eastAsia"/>
        </w:rPr>
        <w:t>породы</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rPr>
          <w:rFonts w:hint="eastAsia"/>
        </w:rPr>
        <w:t>согласно</w:t>
      </w:r>
      <w:r>
        <w:t></w:t>
      </w:r>
      <w:r>
        <w:rPr>
          <w:rFonts w:hint="eastAsia"/>
        </w:rPr>
        <w:t>ГОСТ</w:t>
      </w:r>
      <w:r>
        <w:t></w:t>
      </w:r>
      <w:r>
        <w:rPr>
          <w:rFonts w:hint="eastAsia"/>
        </w:rPr>
        <w:t>Р</w:t>
      </w:r>
      <w:r>
        <w:t></w:t>
      </w:r>
      <w:r>
        <w:t></w:t>
      </w:r>
      <w:r>
        <w:t></w:t>
      </w:r>
      <w:r>
        <w:t></w:t>
      </w:r>
      <w:r>
        <w:t></w:t>
      </w:r>
      <w:r>
        <w:t></w:t>
      </w:r>
      <w:r>
        <w:t></w:t>
      </w:r>
      <w:r>
        <w:t></w:t>
      </w:r>
      <w:r>
        <w:t></w:t>
      </w:r>
      <w:r>
        <w:t></w:t>
      </w:r>
      <w:r>
        <w:t></w:t>
      </w:r>
      <w:r>
        <w:t></w:t>
      </w:r>
      <w:r>
        <w:t></w:t>
      </w:r>
      <w:r>
        <w:rPr>
          <w:rFonts w:hint="eastAsia"/>
        </w:rPr>
        <w:t>Текст</w:t>
      </w:r>
      <w:r>
        <w:t></w:t>
      </w:r>
      <w:r>
        <w:t></w:t>
      </w:r>
      <w:r>
        <w:t></w:t>
      </w:r>
      <w:r>
        <w:t></w:t>
      </w:r>
      <w:r>
        <w:rPr>
          <w:rFonts w:hint="eastAsia"/>
        </w:rPr>
        <w:t>Д</w:t>
      </w:r>
      <w:r>
        <w:t></w:t>
      </w:r>
      <w:r>
        <w:rPr>
          <w:rFonts w:hint="eastAsia"/>
        </w:rPr>
        <w:t>В</w:t>
      </w:r>
      <w:r>
        <w:t></w:t>
      </w:r>
      <w:r>
        <w:t></w:t>
      </w:r>
      <w:r>
        <w:rPr>
          <w:rFonts w:hint="eastAsia"/>
        </w:rPr>
        <w:t>Никитченко</w:t>
      </w:r>
      <w:r>
        <w:t></w:t>
      </w:r>
      <w:r>
        <w:t></w:t>
      </w:r>
      <w:r>
        <w:rPr>
          <w:rFonts w:hint="eastAsia"/>
        </w:rPr>
        <w:t>В</w:t>
      </w:r>
      <w:r>
        <w:t></w:t>
      </w:r>
      <w:r>
        <w:rPr>
          <w:rFonts w:hint="eastAsia"/>
        </w:rPr>
        <w:t>Е</w:t>
      </w:r>
      <w:r>
        <w:t></w:t>
      </w:r>
      <w:r>
        <w:t></w:t>
      </w:r>
      <w:r>
        <w:rPr>
          <w:rFonts w:hint="eastAsia"/>
        </w:rPr>
        <w:t>Никитченко</w:t>
      </w:r>
      <w:r>
        <w:t></w:t>
      </w:r>
      <w:r>
        <w:t></w:t>
      </w:r>
      <w:r>
        <w:rPr>
          <w:rFonts w:hint="eastAsia"/>
        </w:rPr>
        <w:t>Х</w:t>
      </w:r>
      <w:r>
        <w:t></w:t>
      </w:r>
      <w:r>
        <w:rPr>
          <w:rFonts w:hint="eastAsia"/>
        </w:rPr>
        <w:t>С</w:t>
      </w:r>
      <w:r>
        <w:t></w:t>
      </w:r>
      <w:r>
        <w:t></w:t>
      </w:r>
      <w:r>
        <w:rPr>
          <w:rFonts w:hint="eastAsia"/>
        </w:rPr>
        <w:t>Имомназарова</w:t>
      </w:r>
      <w:r>
        <w:t></w:t>
      </w:r>
      <w:r>
        <w:t></w:t>
      </w:r>
      <w:r>
        <w:rPr>
          <w:rFonts w:hint="eastAsia"/>
        </w:rPr>
        <w:t>И</w:t>
      </w:r>
      <w:r>
        <w:t></w:t>
      </w:r>
      <w:r>
        <w:rPr>
          <w:rFonts w:hint="eastAsia"/>
        </w:rPr>
        <w:t>В</w:t>
      </w:r>
      <w:r>
        <w:t></w:t>
      </w:r>
      <w:r>
        <w:t></w:t>
      </w:r>
      <w:r>
        <w:rPr>
          <w:rFonts w:hint="eastAsia"/>
        </w:rPr>
        <w:t>Сусь</w:t>
      </w:r>
      <w:r>
        <w:t></w:t>
      </w:r>
      <w:r>
        <w:t></w:t>
      </w:r>
      <w:r>
        <w:t></w:t>
      </w:r>
      <w:r>
        <w:t></w:t>
      </w:r>
      <w:r>
        <w:rPr>
          <w:rFonts w:hint="eastAsia"/>
        </w:rPr>
        <w:t>Все</w:t>
      </w:r>
      <w:r>
        <w:t></w:t>
      </w:r>
      <w:r>
        <w:rPr>
          <w:rFonts w:hint="eastAsia"/>
        </w:rPr>
        <w:t>о</w:t>
      </w:r>
      <w:r>
        <w:t></w:t>
      </w:r>
      <w:r>
        <w:rPr>
          <w:rFonts w:hint="eastAsia"/>
        </w:rPr>
        <w:t>мясе</w:t>
      </w:r>
      <w:r>
        <w:t></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t></w:t>
      </w:r>
      <w:r>
        <w:t></w:t>
      </w:r>
      <w:r>
        <w:t></w:t>
      </w:r>
      <w:r>
        <w:t></w:t>
      </w:r>
    </w:p>
    <w:p w:rsidR="008C23BE" w:rsidRDefault="008C23BE" w:rsidP="008C23BE">
      <w:r>
        <w:t></w:t>
      </w:r>
      <w:r>
        <w:t></w:t>
      </w:r>
      <w:r>
        <w:tab/>
      </w:r>
      <w:r>
        <w:rPr>
          <w:rFonts w:hint="eastAsia"/>
        </w:rPr>
        <w:t>Никитченко</w:t>
      </w:r>
      <w:r>
        <w:t></w:t>
      </w:r>
      <w:r>
        <w:t></w:t>
      </w:r>
      <w:r>
        <w:rPr>
          <w:rFonts w:hint="eastAsia"/>
        </w:rPr>
        <w:t>Д</w:t>
      </w:r>
      <w:r>
        <w:t></w:t>
      </w:r>
      <w:r>
        <w:rPr>
          <w:rFonts w:hint="eastAsia"/>
        </w:rPr>
        <w:t>В</w:t>
      </w:r>
      <w:r>
        <w:t></w:t>
      </w:r>
      <w:r>
        <w:t></w:t>
      </w:r>
      <w:r>
        <w:rPr>
          <w:rFonts w:hint="eastAsia"/>
        </w:rPr>
        <w:t>Товарная</w:t>
      </w:r>
      <w:r>
        <w:t></w:t>
      </w:r>
      <w:r>
        <w:rPr>
          <w:rFonts w:hint="eastAsia"/>
        </w:rPr>
        <w:t>оценка</w:t>
      </w:r>
      <w:r>
        <w:t></w:t>
      </w:r>
      <w:r>
        <w:rPr>
          <w:rFonts w:hint="eastAsia"/>
        </w:rPr>
        <w:t>молодняка</w:t>
      </w:r>
      <w:r>
        <w:t></w:t>
      </w:r>
      <w:r>
        <w:rPr>
          <w:rFonts w:hint="eastAsia"/>
        </w:rPr>
        <w:t>овец</w:t>
      </w:r>
      <w:r>
        <w:t></w:t>
      </w:r>
      <w:r>
        <w:rPr>
          <w:rFonts w:hint="eastAsia"/>
        </w:rPr>
        <w:t>разного</w:t>
      </w:r>
      <w:r>
        <w:t></w:t>
      </w:r>
      <w:r>
        <w:rPr>
          <w:rFonts w:hint="eastAsia"/>
        </w:rPr>
        <w:t>направления</w:t>
      </w:r>
      <w:r>
        <w:t></w:t>
      </w:r>
      <w:r>
        <w:rPr>
          <w:rFonts w:hint="eastAsia"/>
        </w:rPr>
        <w:t>продуктивности</w:t>
      </w:r>
      <w:r>
        <w:t></w:t>
      </w:r>
      <w:r>
        <w:t></w:t>
      </w:r>
      <w:r>
        <w:rPr>
          <w:rFonts w:hint="eastAsia"/>
        </w:rPr>
        <w:t>Текст</w:t>
      </w:r>
      <w:r>
        <w:t></w:t>
      </w:r>
      <w:r>
        <w:t></w:t>
      </w:r>
      <w:r>
        <w:t></w:t>
      </w:r>
      <w:r>
        <w:t></w:t>
      </w:r>
      <w:r>
        <w:rPr>
          <w:rFonts w:hint="eastAsia"/>
        </w:rPr>
        <w:t>Д</w:t>
      </w:r>
      <w:r>
        <w:t></w:t>
      </w:r>
      <w:r>
        <w:rPr>
          <w:rFonts w:hint="eastAsia"/>
        </w:rPr>
        <w:t>В</w:t>
      </w:r>
      <w:r>
        <w:t></w:t>
      </w:r>
      <w:r>
        <w:t></w:t>
      </w:r>
      <w:r>
        <w:rPr>
          <w:rFonts w:hint="eastAsia"/>
        </w:rPr>
        <w:t>Никитченко</w:t>
      </w:r>
      <w:r>
        <w:t></w:t>
      </w:r>
      <w:r>
        <w:t></w:t>
      </w:r>
      <w:r>
        <w:rPr>
          <w:rFonts w:hint="eastAsia"/>
        </w:rPr>
        <w:t>В</w:t>
      </w:r>
      <w:r>
        <w:t></w:t>
      </w:r>
      <w:r>
        <w:rPr>
          <w:rFonts w:hint="eastAsia"/>
        </w:rPr>
        <w:t>Е</w:t>
      </w:r>
      <w:r>
        <w:t></w:t>
      </w:r>
      <w:r>
        <w:t></w:t>
      </w:r>
      <w:r>
        <w:rPr>
          <w:rFonts w:hint="eastAsia"/>
        </w:rPr>
        <w:t>Никитченко</w:t>
      </w:r>
      <w:r>
        <w:t></w:t>
      </w:r>
      <w:r>
        <w:t></w:t>
      </w:r>
      <w:r>
        <w:rPr>
          <w:rFonts w:hint="eastAsia"/>
        </w:rPr>
        <w:t>Х</w:t>
      </w:r>
      <w:r>
        <w:t></w:t>
      </w:r>
      <w:r>
        <w:rPr>
          <w:rFonts w:hint="eastAsia"/>
        </w:rPr>
        <w:t>С</w:t>
      </w:r>
      <w:r>
        <w:t></w:t>
      </w:r>
      <w:r>
        <w:t></w:t>
      </w:r>
      <w:r>
        <w:rPr>
          <w:rFonts w:hint="eastAsia"/>
        </w:rPr>
        <w:t>Имомназарова</w:t>
      </w:r>
      <w:r>
        <w:t></w:t>
      </w:r>
      <w:r>
        <w:t></w:t>
      </w:r>
      <w:r>
        <w:t></w:t>
      </w:r>
      <w:r>
        <w:t></w:t>
      </w:r>
      <w:r>
        <w:rPr>
          <w:rFonts w:hint="eastAsia"/>
        </w:rPr>
        <w:t>Мясная</w:t>
      </w:r>
      <w:r>
        <w:t></w:t>
      </w:r>
      <w:r>
        <w:rPr>
          <w:rFonts w:hint="eastAsia"/>
        </w:rPr>
        <w:t>индустрия</w:t>
      </w:r>
      <w:r>
        <w:t></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t></w:t>
      </w:r>
      <w:r>
        <w:t></w:t>
      </w:r>
      <w:r>
        <w:t></w:t>
      </w:r>
      <w:r>
        <w:t></w:t>
      </w:r>
    </w:p>
    <w:p w:rsidR="008C23BE" w:rsidRDefault="008C23BE" w:rsidP="008C23BE">
      <w:r>
        <w:t></w:t>
      </w:r>
      <w:r>
        <w:t></w:t>
      </w:r>
      <w:r>
        <w:tab/>
      </w:r>
      <w:r>
        <w:rPr>
          <w:rFonts w:hint="eastAsia"/>
        </w:rPr>
        <w:t>Никитченко</w:t>
      </w:r>
      <w:r>
        <w:t></w:t>
      </w:r>
      <w:r>
        <w:t></w:t>
      </w:r>
      <w:r>
        <w:rPr>
          <w:rFonts w:hint="eastAsia"/>
        </w:rPr>
        <w:t>Д</w:t>
      </w:r>
      <w:r>
        <w:t></w:t>
      </w:r>
      <w:r>
        <w:t></w:t>
      </w:r>
      <w:r>
        <w:rPr>
          <w:rFonts w:hint="eastAsia"/>
        </w:rPr>
        <w:t>В</w:t>
      </w:r>
      <w:r>
        <w:t></w:t>
      </w:r>
      <w:r>
        <w:t></w:t>
      </w:r>
      <w:r>
        <w:rPr>
          <w:rFonts w:hint="eastAsia"/>
        </w:rPr>
        <w:t>Экономическая</w:t>
      </w:r>
      <w:r>
        <w:t></w:t>
      </w:r>
      <w:r>
        <w:rPr>
          <w:rFonts w:hint="eastAsia"/>
        </w:rPr>
        <w:t>оценка</w:t>
      </w:r>
      <w:r>
        <w:t></w:t>
      </w:r>
      <w:r>
        <w:rPr>
          <w:rFonts w:hint="eastAsia"/>
        </w:rPr>
        <w:t>молодняка</w:t>
      </w:r>
      <w:r>
        <w:t></w:t>
      </w:r>
      <w:r>
        <w:rPr>
          <w:rFonts w:hint="eastAsia"/>
        </w:rPr>
        <w:t>мясошерстных</w:t>
      </w:r>
      <w:r>
        <w:t></w:t>
      </w:r>
      <w:r>
        <w:rPr>
          <w:rFonts w:hint="eastAsia"/>
        </w:rPr>
        <w:t>пород</w:t>
      </w:r>
      <w:r>
        <w:t></w:t>
      </w:r>
      <w:r>
        <w:rPr>
          <w:rFonts w:hint="eastAsia"/>
        </w:rPr>
        <w:t>овец</w:t>
      </w:r>
      <w:r>
        <w:t></w:t>
      </w:r>
      <w:r>
        <w:t></w:t>
      </w:r>
      <w:r>
        <w:rPr>
          <w:rFonts w:hint="eastAsia"/>
        </w:rPr>
        <w:t>Текст</w:t>
      </w:r>
      <w:r>
        <w:t></w:t>
      </w:r>
      <w:r>
        <w:t></w:t>
      </w:r>
      <w:r>
        <w:t></w:t>
      </w:r>
      <w:r>
        <w:t></w:t>
      </w:r>
      <w:r>
        <w:rPr>
          <w:rFonts w:hint="eastAsia"/>
        </w:rPr>
        <w:t>Д</w:t>
      </w:r>
      <w:r>
        <w:t></w:t>
      </w:r>
      <w:r>
        <w:rPr>
          <w:rFonts w:hint="eastAsia"/>
        </w:rPr>
        <w:t>В</w:t>
      </w:r>
      <w:r>
        <w:t></w:t>
      </w:r>
      <w:r>
        <w:t></w:t>
      </w:r>
      <w:r>
        <w:rPr>
          <w:rFonts w:hint="eastAsia"/>
        </w:rPr>
        <w:t>Никитченко</w:t>
      </w:r>
      <w:r>
        <w:t></w:t>
      </w:r>
      <w:r>
        <w:t></w:t>
      </w:r>
      <w:r>
        <w:rPr>
          <w:rFonts w:hint="eastAsia"/>
        </w:rPr>
        <w:t>В</w:t>
      </w:r>
      <w:r>
        <w:t></w:t>
      </w:r>
      <w:r>
        <w:rPr>
          <w:rFonts w:hint="eastAsia"/>
        </w:rPr>
        <w:t>Е</w:t>
      </w:r>
      <w:r>
        <w:t></w:t>
      </w:r>
      <w:r>
        <w:t></w:t>
      </w:r>
      <w:r>
        <w:rPr>
          <w:rFonts w:hint="eastAsia"/>
        </w:rPr>
        <w:t>Никитченко</w:t>
      </w:r>
      <w:r>
        <w:t></w:t>
      </w:r>
      <w:r>
        <w:t></w:t>
      </w:r>
      <w:r>
        <w:rPr>
          <w:rFonts w:hint="eastAsia"/>
        </w:rPr>
        <w:t>Х</w:t>
      </w:r>
      <w:r>
        <w:t></w:t>
      </w:r>
      <w:r>
        <w:rPr>
          <w:rFonts w:hint="eastAsia"/>
        </w:rPr>
        <w:t>С</w:t>
      </w:r>
      <w:r>
        <w:t></w:t>
      </w:r>
      <w:r>
        <w:t></w:t>
      </w:r>
      <w:r>
        <w:rPr>
          <w:rFonts w:hint="eastAsia"/>
        </w:rPr>
        <w:t>Имомназарова</w:t>
      </w:r>
      <w:r>
        <w:t></w:t>
      </w:r>
      <w:r>
        <w:t></w:t>
      </w:r>
      <w:r>
        <w:rPr>
          <w:rFonts w:hint="eastAsia"/>
        </w:rPr>
        <w:t>Н</w:t>
      </w:r>
      <w:r>
        <w:t></w:t>
      </w:r>
      <w:r>
        <w:rPr>
          <w:rFonts w:hint="eastAsia"/>
        </w:rPr>
        <w:t>Ф</w:t>
      </w:r>
      <w:r>
        <w:t></w:t>
      </w:r>
      <w:r>
        <w:t></w:t>
      </w:r>
      <w:r>
        <w:rPr>
          <w:rFonts w:hint="eastAsia"/>
        </w:rPr>
        <w:t>Небурчилова</w:t>
      </w:r>
      <w:r>
        <w:t></w:t>
      </w:r>
      <w:r>
        <w:t></w:t>
      </w:r>
      <w:r>
        <w:t></w:t>
      </w:r>
      <w:r>
        <w:t></w:t>
      </w:r>
      <w:r>
        <w:rPr>
          <w:rFonts w:hint="eastAsia"/>
        </w:rPr>
        <w:t>Мясная</w:t>
      </w:r>
      <w:r>
        <w:t></w:t>
      </w:r>
      <w:r>
        <w:rPr>
          <w:rFonts w:hint="eastAsia"/>
        </w:rPr>
        <w:t>индустрия</w:t>
      </w:r>
      <w:r>
        <w:t></w:t>
      </w:r>
      <w:r>
        <w:t></w:t>
      </w:r>
      <w:r>
        <w:t></w:t>
      </w:r>
      <w:r>
        <w:t></w:t>
      </w:r>
      <w:r>
        <w:t></w:t>
      </w:r>
      <w:r>
        <w:t></w:t>
      </w:r>
      <w:r>
        <w:t></w:t>
      </w:r>
      <w:r>
        <w:t></w:t>
      </w:r>
      <w:r>
        <w:t></w:t>
      </w:r>
      <w:r>
        <w:t></w:t>
      </w:r>
      <w:r>
        <w:rPr>
          <w:rFonts w:hint="eastAsia"/>
        </w:rPr>
        <w:t>№</w:t>
      </w:r>
      <w:r>
        <w:t></w:t>
      </w:r>
      <w:r>
        <w:t></w:t>
      </w:r>
      <w:r>
        <w:t></w:t>
      </w:r>
      <w:r>
        <w:t></w:t>
      </w:r>
      <w:r>
        <w:t></w:t>
      </w:r>
      <w:r>
        <w:rPr>
          <w:rFonts w:hint="eastAsia"/>
        </w:rPr>
        <w:t>С</w:t>
      </w:r>
      <w:r>
        <w:t></w:t>
      </w:r>
      <w:r>
        <w:t></w:t>
      </w:r>
      <w:r>
        <w:t></w:t>
      </w:r>
      <w:r>
        <w:t></w:t>
      </w:r>
      <w:r>
        <w:t></w:t>
      </w:r>
      <w:r>
        <w:t></w:t>
      </w:r>
      <w:r>
        <w:t></w:t>
      </w:r>
      <w:r>
        <w:t></w:t>
      </w:r>
      <w:r>
        <w:t></w:t>
      </w:r>
      <w:r>
        <w:t></w:t>
      </w:r>
    </w:p>
    <w:p w:rsidR="008C23BE" w:rsidRDefault="008C23BE" w:rsidP="008C23BE">
      <w:r>
        <w:rPr>
          <w:rFonts w:hint="eastAsia"/>
        </w:rPr>
        <w:t>В</w:t>
      </w:r>
      <w:r>
        <w:t></w:t>
      </w:r>
      <w:r>
        <w:rPr>
          <w:rFonts w:hint="eastAsia"/>
        </w:rPr>
        <w:t>других</w:t>
      </w:r>
      <w:r>
        <w:t></w:t>
      </w:r>
      <w:r>
        <w:rPr>
          <w:rFonts w:hint="eastAsia"/>
        </w:rPr>
        <w:t>изданиях</w:t>
      </w:r>
    </w:p>
    <w:p w:rsidR="008C23BE" w:rsidRDefault="008C23BE" w:rsidP="008C23BE">
      <w:r>
        <w:t></w:t>
      </w:r>
      <w:r>
        <w:t></w:t>
      </w:r>
      <w:r>
        <w:tab/>
      </w:r>
      <w:r>
        <w:rPr>
          <w:rFonts w:hint="eastAsia"/>
        </w:rPr>
        <w:t>Никитченко</w:t>
      </w:r>
      <w:r>
        <w:t></w:t>
      </w:r>
      <w:r>
        <w:t></w:t>
      </w:r>
      <w:r>
        <w:rPr>
          <w:rFonts w:hint="eastAsia"/>
        </w:rPr>
        <w:t>В</w:t>
      </w:r>
      <w:r>
        <w:t></w:t>
      </w:r>
      <w:r>
        <w:rPr>
          <w:rFonts w:hint="eastAsia"/>
        </w:rPr>
        <w:t>Е</w:t>
      </w:r>
      <w:r>
        <w:t></w:t>
      </w:r>
      <w:r>
        <w:t></w:t>
      </w:r>
      <w:r>
        <w:t></w:t>
      </w:r>
      <w:r>
        <w:rPr>
          <w:rFonts w:hint="eastAsia"/>
        </w:rPr>
        <w:t>Анализ</w:t>
      </w:r>
      <w:r>
        <w:t></w:t>
      </w:r>
      <w:r>
        <w:rPr>
          <w:rFonts w:hint="eastAsia"/>
        </w:rPr>
        <w:t>развития</w:t>
      </w:r>
      <w:r>
        <w:t></w:t>
      </w:r>
      <w:r>
        <w:rPr>
          <w:rFonts w:hint="eastAsia"/>
        </w:rPr>
        <w:t>сырьевой</w:t>
      </w:r>
      <w:r>
        <w:t></w:t>
      </w:r>
      <w:r>
        <w:rPr>
          <w:rFonts w:hint="eastAsia"/>
        </w:rPr>
        <w:t>базы</w:t>
      </w:r>
      <w:r>
        <w:t></w:t>
      </w:r>
      <w:r>
        <w:rPr>
          <w:rFonts w:hint="eastAsia"/>
        </w:rPr>
        <w:t>мясной</w:t>
      </w:r>
      <w:r>
        <w:t></w:t>
      </w:r>
      <w:r>
        <w:rPr>
          <w:rFonts w:hint="eastAsia"/>
        </w:rPr>
        <w:t>отрасли</w:t>
      </w:r>
      <w:r>
        <w:t></w:t>
      </w:r>
      <w:r>
        <w:rPr>
          <w:rFonts w:hint="eastAsia"/>
        </w:rPr>
        <w:t>России</w:t>
      </w:r>
      <w:r>
        <w:t></w:t>
      </w:r>
      <w:r>
        <w:rPr>
          <w:rFonts w:hint="eastAsia"/>
        </w:rPr>
        <w:t>и</w:t>
      </w:r>
      <w:r>
        <w:t></w:t>
      </w:r>
      <w:r>
        <w:rPr>
          <w:rFonts w:hint="eastAsia"/>
        </w:rPr>
        <w:t>производства</w:t>
      </w:r>
      <w:r>
        <w:t></w:t>
      </w:r>
      <w:r>
        <w:rPr>
          <w:rFonts w:hint="eastAsia"/>
        </w:rPr>
        <w:t>мяса</w:t>
      </w:r>
      <w:r>
        <w:t></w:t>
      </w:r>
      <w:r>
        <w:rPr>
          <w:rFonts w:hint="eastAsia"/>
        </w:rPr>
        <w:t>в</w:t>
      </w:r>
      <w:r>
        <w:t></w:t>
      </w:r>
      <w:r>
        <w:t></w:t>
      </w:r>
      <w:r>
        <w:t></w:t>
      </w:r>
      <w:r>
        <w:t></w:t>
      </w:r>
      <w:r>
        <w:t></w:t>
      </w:r>
      <w:r>
        <w:t></w:t>
      </w:r>
      <w:r>
        <w:rPr>
          <w:rFonts w:hint="eastAsia"/>
        </w:rPr>
        <w:t>году</w:t>
      </w:r>
      <w:r>
        <w:t></w:t>
      </w:r>
      <w:r>
        <w:t></w:t>
      </w:r>
      <w:r>
        <w:rPr>
          <w:rFonts w:hint="eastAsia"/>
        </w:rPr>
        <w:t>Текст</w:t>
      </w:r>
      <w:r>
        <w:t></w:t>
      </w:r>
      <w:r>
        <w:t></w:t>
      </w:r>
      <w:r>
        <w:t></w:t>
      </w:r>
      <w:r>
        <w:t></w:t>
      </w:r>
      <w:r>
        <w:rPr>
          <w:rFonts w:hint="eastAsia"/>
        </w:rPr>
        <w:t>В</w:t>
      </w:r>
      <w:r>
        <w:t></w:t>
      </w:r>
      <w:r>
        <w:rPr>
          <w:rFonts w:hint="eastAsia"/>
        </w:rPr>
        <w:t>Е</w:t>
      </w:r>
      <w:r>
        <w:t></w:t>
      </w:r>
      <w:r>
        <w:t></w:t>
      </w:r>
      <w:r>
        <w:rPr>
          <w:rFonts w:hint="eastAsia"/>
        </w:rPr>
        <w:t>Никитченко</w:t>
      </w:r>
      <w:r>
        <w:t></w:t>
      </w:r>
      <w:r>
        <w:t></w:t>
      </w:r>
      <w:r>
        <w:rPr>
          <w:rFonts w:hint="eastAsia"/>
        </w:rPr>
        <w:t>Д</w:t>
      </w:r>
      <w:r>
        <w:t></w:t>
      </w:r>
      <w:r>
        <w:rPr>
          <w:rFonts w:hint="eastAsia"/>
        </w:rPr>
        <w:t>В</w:t>
      </w:r>
      <w:r>
        <w:t></w:t>
      </w:r>
      <w:r>
        <w:t></w:t>
      </w:r>
      <w:r>
        <w:rPr>
          <w:rFonts w:hint="eastAsia"/>
        </w:rPr>
        <w:t>Никитченко</w:t>
      </w:r>
      <w:r>
        <w:t></w:t>
      </w:r>
      <w:r>
        <w:t></w:t>
      </w:r>
      <w:r>
        <w:rPr>
          <w:rFonts w:hint="eastAsia"/>
        </w:rPr>
        <w:t>Р</w:t>
      </w:r>
      <w:r>
        <w:t></w:t>
      </w:r>
      <w:r>
        <w:rPr>
          <w:rFonts w:hint="eastAsia"/>
        </w:rPr>
        <w:t>Р</w:t>
      </w:r>
      <w:r>
        <w:t></w:t>
      </w:r>
      <w:r>
        <w:t></w:t>
      </w:r>
      <w:r>
        <w:rPr>
          <w:rFonts w:hint="eastAsia"/>
        </w:rPr>
        <w:t>Гурина</w:t>
      </w:r>
      <w:r>
        <w:t></w:t>
      </w:r>
      <w:r>
        <w:t></w:t>
      </w:r>
      <w:r>
        <w:rPr>
          <w:rFonts w:hint="eastAsia"/>
        </w:rPr>
        <w:t>Х</w:t>
      </w:r>
      <w:r>
        <w:t></w:t>
      </w:r>
      <w:r>
        <w:rPr>
          <w:rFonts w:hint="eastAsia"/>
        </w:rPr>
        <w:t>С</w:t>
      </w:r>
      <w:r>
        <w:t></w:t>
      </w:r>
      <w:r>
        <w:t></w:t>
      </w:r>
      <w:r>
        <w:rPr>
          <w:rFonts w:hint="eastAsia"/>
        </w:rPr>
        <w:t>Имомназарова</w:t>
      </w:r>
      <w:r>
        <w:t></w:t>
      </w:r>
      <w:r>
        <w:t></w:t>
      </w:r>
      <w:r>
        <w:rPr>
          <w:rFonts w:hint="eastAsia"/>
        </w:rPr>
        <w:t>Е</w:t>
      </w:r>
      <w:r>
        <w:t></w:t>
      </w:r>
      <w:r>
        <w:rPr>
          <w:rFonts w:hint="eastAsia"/>
        </w:rPr>
        <w:t>С</w:t>
      </w:r>
      <w:r>
        <w:t></w:t>
      </w:r>
      <w:r>
        <w:t></w:t>
      </w:r>
      <w:r>
        <w:rPr>
          <w:rFonts w:hint="eastAsia"/>
        </w:rPr>
        <w:t>Титова</w:t>
      </w:r>
      <w:r>
        <w:t></w:t>
      </w:r>
      <w:r>
        <w:t></w:t>
      </w:r>
      <w:r>
        <w:t></w:t>
      </w:r>
      <w:r>
        <w:t></w:t>
      </w:r>
      <w:r>
        <w:rPr>
          <w:rFonts w:hint="eastAsia"/>
        </w:rPr>
        <w:t>Инновационные</w:t>
      </w:r>
      <w:r>
        <w:t></w:t>
      </w:r>
      <w:r>
        <w:rPr>
          <w:rFonts w:hint="eastAsia"/>
        </w:rPr>
        <w:t>процессы</w:t>
      </w:r>
      <w:r>
        <w:t></w:t>
      </w:r>
      <w:r>
        <w:rPr>
          <w:rFonts w:hint="eastAsia"/>
        </w:rPr>
        <w:t>в</w:t>
      </w:r>
      <w:r>
        <w:t></w:t>
      </w:r>
      <w:r>
        <w:rPr>
          <w:rFonts w:hint="eastAsia"/>
        </w:rPr>
        <w:t>АПК</w:t>
      </w:r>
      <w:r>
        <w:t></w:t>
      </w:r>
      <w:r>
        <w:t></w:t>
      </w:r>
      <w:r>
        <w:rPr>
          <w:rFonts w:hint="eastAsia"/>
        </w:rPr>
        <w:t>сборник</w:t>
      </w:r>
      <w:r>
        <w:t></w:t>
      </w:r>
      <w:r>
        <w:rPr>
          <w:rFonts w:hint="eastAsia"/>
        </w:rPr>
        <w:t>статей</w:t>
      </w:r>
      <w:r>
        <w:t></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rPr>
          <w:rFonts w:hint="eastAsia"/>
        </w:rPr>
        <w:t>преподавателей</w:t>
      </w:r>
      <w:r>
        <w:t></w:t>
      </w:r>
      <w:r>
        <w:t></w:t>
      </w:r>
      <w:r>
        <w:rPr>
          <w:rFonts w:hint="eastAsia"/>
        </w:rPr>
        <w:t>молодых</w:t>
      </w:r>
      <w:r>
        <w:t></w:t>
      </w:r>
      <w:r>
        <w:rPr>
          <w:rFonts w:hint="eastAsia"/>
        </w:rPr>
        <w:t>ученых</w:t>
      </w:r>
      <w:r>
        <w:t></w:t>
      </w:r>
      <w:r>
        <w:t></w:t>
      </w:r>
      <w:r>
        <w:rPr>
          <w:rFonts w:hint="eastAsia"/>
        </w:rPr>
        <w:t>аспирантов</w:t>
      </w:r>
      <w:r>
        <w:t></w:t>
      </w:r>
      <w:r>
        <w:rPr>
          <w:rFonts w:hint="eastAsia"/>
        </w:rPr>
        <w:t>и</w:t>
      </w:r>
      <w:r>
        <w:t></w:t>
      </w:r>
      <w:r>
        <w:rPr>
          <w:rFonts w:hint="eastAsia"/>
        </w:rPr>
        <w:t>студентов</w:t>
      </w:r>
      <w:r>
        <w:t></w:t>
      </w:r>
      <w:r>
        <w:t></w:t>
      </w:r>
      <w:r>
        <w:t></w:t>
      </w:r>
      <w:r>
        <w:t></w:t>
      </w:r>
      <w:r>
        <w:t></w:t>
      </w:r>
      <w:r>
        <w:t></w:t>
      </w:r>
      <w:r>
        <w:t></w:t>
      </w:r>
      <w:r>
        <w:t></w:t>
      </w:r>
      <w:r>
        <w:t></w:t>
      </w:r>
      <w:r>
        <w:t></w:t>
      </w:r>
      <w:r>
        <w:t></w:t>
      </w:r>
      <w:r>
        <w:t></w:t>
      </w:r>
      <w:r>
        <w:t></w:t>
      </w:r>
      <w:r>
        <w:t></w:t>
      </w:r>
      <w:r>
        <w:t></w:t>
      </w:r>
      <w:r>
        <w:t></w:t>
      </w:r>
      <w:r>
        <w:t></w:t>
      </w:r>
      <w:r>
        <w:t></w:t>
      </w:r>
      <w:r>
        <w:t></w:t>
      </w:r>
      <w:r>
        <w:t></w:t>
      </w:r>
      <w:r>
        <w:t></w:t>
      </w:r>
      <w:r>
        <w:t></w:t>
      </w:r>
      <w:r>
        <w:t></w:t>
      </w:r>
    </w:p>
    <w:p w:rsidR="008C23BE" w:rsidRDefault="008C23BE" w:rsidP="008C23BE">
      <w:r>
        <w:t></w:t>
      </w:r>
      <w:r>
        <w:t></w:t>
      </w:r>
      <w:r>
        <w:tab/>
      </w:r>
      <w:r>
        <w:rPr>
          <w:rFonts w:hint="eastAsia"/>
        </w:rPr>
        <w:t>Имомназарова</w:t>
      </w:r>
      <w:r>
        <w:t></w:t>
      </w:r>
      <w:r>
        <w:t></w:t>
      </w:r>
      <w:r>
        <w:rPr>
          <w:rFonts w:hint="eastAsia"/>
        </w:rPr>
        <w:t>Х</w:t>
      </w:r>
      <w:r>
        <w:t></w:t>
      </w:r>
      <w:r>
        <w:rPr>
          <w:rFonts w:hint="eastAsia"/>
        </w:rPr>
        <w:t>С</w:t>
      </w:r>
      <w:r>
        <w:t></w:t>
      </w:r>
      <w:r>
        <w:t></w:t>
      </w:r>
      <w:r>
        <w:rPr>
          <w:rFonts w:hint="eastAsia"/>
        </w:rPr>
        <w:t>Товарная</w:t>
      </w:r>
      <w:r>
        <w:t></w:t>
      </w:r>
      <w:r>
        <w:rPr>
          <w:rFonts w:hint="eastAsia"/>
        </w:rPr>
        <w:t>оценка</w:t>
      </w:r>
      <w:r>
        <w:t></w:t>
      </w:r>
      <w:r>
        <w:rPr>
          <w:rFonts w:hint="eastAsia"/>
        </w:rPr>
        <w:t>молодняка</w:t>
      </w:r>
      <w:r>
        <w:t></w:t>
      </w:r>
      <w:r>
        <w:rPr>
          <w:rFonts w:hint="eastAsia"/>
        </w:rPr>
        <w:t>овец</w:t>
      </w:r>
      <w:r>
        <w:t></w:t>
      </w:r>
      <w:r>
        <w:t></w:t>
      </w:r>
      <w:r>
        <w:rPr>
          <w:rFonts w:hint="eastAsia"/>
        </w:rPr>
        <w:t>Текст</w:t>
      </w:r>
      <w:r>
        <w:t></w:t>
      </w:r>
      <w:r>
        <w:t></w:t>
      </w:r>
      <w:r>
        <w:t></w:t>
      </w:r>
      <w:r>
        <w:t></w:t>
      </w:r>
      <w:r>
        <w:rPr>
          <w:rFonts w:hint="eastAsia"/>
        </w:rPr>
        <w:t>Х</w:t>
      </w:r>
      <w:r>
        <w:t></w:t>
      </w:r>
      <w:r>
        <w:rPr>
          <w:rFonts w:hint="eastAsia"/>
        </w:rPr>
        <w:t>С</w:t>
      </w:r>
      <w:r>
        <w:t></w:t>
      </w:r>
      <w:r>
        <w:t></w:t>
      </w:r>
      <w:r>
        <w:rPr>
          <w:rFonts w:hint="eastAsia"/>
        </w:rPr>
        <w:t>Имомназарова</w:t>
      </w:r>
      <w:r>
        <w:t></w:t>
      </w:r>
      <w:r>
        <w:t></w:t>
      </w:r>
      <w:r>
        <w:rPr>
          <w:rFonts w:hint="eastAsia"/>
        </w:rPr>
        <w:t>Д</w:t>
      </w:r>
      <w:r>
        <w:t></w:t>
      </w:r>
      <w:r>
        <w:rPr>
          <w:rFonts w:hint="eastAsia"/>
        </w:rPr>
        <w:t>В</w:t>
      </w:r>
      <w:r>
        <w:t></w:t>
      </w:r>
      <w:r>
        <w:t></w:t>
      </w:r>
      <w:r>
        <w:rPr>
          <w:rFonts w:hint="eastAsia"/>
        </w:rPr>
        <w:t>Никитченко</w:t>
      </w:r>
      <w:r>
        <w:t></w:t>
      </w:r>
      <w:r>
        <w:t></w:t>
      </w:r>
      <w:r>
        <w:t></w:t>
      </w:r>
      <w:r>
        <w:t></w:t>
      </w:r>
      <w:r>
        <w:rPr>
          <w:rFonts w:hint="eastAsia"/>
        </w:rPr>
        <w:t>Инновационные</w:t>
      </w:r>
      <w:r>
        <w:t></w:t>
      </w:r>
      <w:r>
        <w:rPr>
          <w:rFonts w:hint="eastAsia"/>
        </w:rPr>
        <w:t>процессы</w:t>
      </w:r>
      <w:r>
        <w:t></w:t>
      </w:r>
      <w:r>
        <w:rPr>
          <w:rFonts w:hint="eastAsia"/>
        </w:rPr>
        <w:t>в</w:t>
      </w:r>
      <w:r>
        <w:t></w:t>
      </w:r>
      <w:r>
        <w:rPr>
          <w:rFonts w:hint="eastAsia"/>
        </w:rPr>
        <w:t>АПК</w:t>
      </w:r>
      <w:r>
        <w:t></w:t>
      </w:r>
      <w:r>
        <w:t></w:t>
      </w:r>
      <w:r>
        <w:rPr>
          <w:rFonts w:hint="eastAsia"/>
        </w:rPr>
        <w:t>сборник</w:t>
      </w:r>
      <w:r>
        <w:t></w:t>
      </w:r>
      <w:r>
        <w:rPr>
          <w:rFonts w:hint="eastAsia"/>
        </w:rPr>
        <w:t>статей</w:t>
      </w:r>
      <w:r>
        <w:t></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rPr>
          <w:rFonts w:hint="eastAsia"/>
        </w:rPr>
        <w:t>преподавателей</w:t>
      </w:r>
      <w:r>
        <w:t></w:t>
      </w:r>
      <w:r>
        <w:t></w:t>
      </w:r>
      <w:r>
        <w:rPr>
          <w:rFonts w:hint="eastAsia"/>
        </w:rPr>
        <w:t>молодых</w:t>
      </w:r>
      <w:r>
        <w:t></w:t>
      </w:r>
      <w:r>
        <w:rPr>
          <w:rFonts w:hint="eastAsia"/>
        </w:rPr>
        <w:t>ученых</w:t>
      </w:r>
      <w:r>
        <w:t></w:t>
      </w:r>
      <w:r>
        <w:t></w:t>
      </w:r>
      <w:r>
        <w:rPr>
          <w:rFonts w:hint="eastAsia"/>
        </w:rPr>
        <w:t>аспирантов</w:t>
      </w:r>
      <w:r>
        <w:t></w:t>
      </w:r>
      <w:r>
        <w:rPr>
          <w:rFonts w:hint="eastAsia"/>
        </w:rPr>
        <w:t>и</w:t>
      </w:r>
      <w:r>
        <w:t></w:t>
      </w:r>
      <w:r>
        <w:rPr>
          <w:rFonts w:hint="eastAsia"/>
        </w:rPr>
        <w:t>студентов</w:t>
      </w:r>
      <w:r>
        <w:t></w:t>
      </w:r>
      <w:r>
        <w:t></w:t>
      </w:r>
      <w:r>
        <w:t></w:t>
      </w:r>
      <w:r>
        <w:t></w:t>
      </w:r>
      <w:r>
        <w:t></w:t>
      </w:r>
      <w:r>
        <w:t></w:t>
      </w:r>
      <w:r>
        <w:t></w:t>
      </w:r>
      <w:r>
        <w:t></w:t>
      </w:r>
      <w:r>
        <w:t></w:t>
      </w:r>
      <w:r>
        <w:t></w:t>
      </w:r>
      <w:r>
        <w:t></w:t>
      </w:r>
      <w:r>
        <w:t></w:t>
      </w:r>
      <w:r>
        <w:t></w:t>
      </w:r>
      <w:r>
        <w:t></w:t>
      </w:r>
      <w:r>
        <w:t></w:t>
      </w:r>
      <w:r>
        <w:t></w:t>
      </w:r>
      <w:r>
        <w:t></w:t>
      </w:r>
      <w:r>
        <w:t></w:t>
      </w:r>
      <w:r>
        <w:t></w:t>
      </w:r>
      <w:r>
        <w:t></w:t>
      </w:r>
      <w:r>
        <w:t></w:t>
      </w:r>
      <w:r>
        <w:t></w:t>
      </w:r>
      <w:r>
        <w:t></w:t>
      </w:r>
    </w:p>
    <w:p w:rsidR="008C23BE" w:rsidRDefault="008C23BE" w:rsidP="008C23BE">
      <w:r>
        <w:t></w:t>
      </w:r>
      <w:r>
        <w:t></w:t>
      </w:r>
      <w:r>
        <w:tab/>
      </w:r>
      <w:r>
        <w:rPr>
          <w:rFonts w:hint="eastAsia"/>
        </w:rPr>
        <w:t>Никитченко</w:t>
      </w:r>
      <w:r>
        <w:t></w:t>
      </w:r>
      <w:r>
        <w:t></w:t>
      </w:r>
      <w:r>
        <w:rPr>
          <w:rFonts w:hint="eastAsia"/>
        </w:rPr>
        <w:t>Д</w:t>
      </w:r>
      <w:r>
        <w:t></w:t>
      </w:r>
      <w:r>
        <w:rPr>
          <w:rFonts w:hint="eastAsia"/>
        </w:rPr>
        <w:t>В</w:t>
      </w:r>
      <w:r>
        <w:t></w:t>
      </w:r>
      <w:r>
        <w:t></w:t>
      </w:r>
      <w:r>
        <w:rPr>
          <w:rFonts w:hint="eastAsia"/>
        </w:rPr>
        <w:t>Классировка</w:t>
      </w:r>
      <w:r>
        <w:t></w:t>
      </w:r>
      <w:r>
        <w:rPr>
          <w:rFonts w:hint="eastAsia"/>
        </w:rPr>
        <w:t>тонкорунных</w:t>
      </w:r>
      <w:r>
        <w:t></w:t>
      </w:r>
      <w:r>
        <w:rPr>
          <w:rFonts w:hint="eastAsia"/>
        </w:rPr>
        <w:t>пород</w:t>
      </w:r>
      <w:r>
        <w:t></w:t>
      </w:r>
      <w:r>
        <w:rPr>
          <w:rFonts w:hint="eastAsia"/>
        </w:rPr>
        <w:t>овец</w:t>
      </w:r>
      <w:r>
        <w:t></w:t>
      </w:r>
      <w:r>
        <w:rPr>
          <w:rFonts w:hint="eastAsia"/>
        </w:rPr>
        <w:t>шерстного</w:t>
      </w:r>
      <w:r>
        <w:t></w:t>
      </w:r>
      <w:r>
        <w:rPr>
          <w:rFonts w:hint="eastAsia"/>
        </w:rPr>
        <w:t>направления</w:t>
      </w:r>
      <w:r>
        <w:t></w:t>
      </w:r>
      <w:r>
        <w:rPr>
          <w:rFonts w:hint="eastAsia"/>
        </w:rPr>
        <w:t>в</w:t>
      </w:r>
      <w:r>
        <w:t></w:t>
      </w:r>
      <w:r>
        <w:rPr>
          <w:rFonts w:hint="eastAsia"/>
        </w:rPr>
        <w:t>соответствии</w:t>
      </w:r>
      <w:r>
        <w:t></w:t>
      </w:r>
      <w:r>
        <w:rPr>
          <w:rFonts w:hint="eastAsia"/>
        </w:rPr>
        <w:t>с</w:t>
      </w:r>
      <w:r>
        <w:t></w:t>
      </w:r>
      <w:r>
        <w:rPr>
          <w:rFonts w:hint="eastAsia"/>
        </w:rPr>
        <w:t>ГОСТ</w:t>
      </w:r>
      <w:r>
        <w:t></w:t>
      </w:r>
      <w:r>
        <w:rPr>
          <w:rFonts w:hint="eastAsia"/>
        </w:rPr>
        <w:t>Р</w:t>
      </w:r>
      <w:r>
        <w:t></w:t>
      </w:r>
      <w:r>
        <w:t></w:t>
      </w:r>
      <w:r>
        <w:t></w:t>
      </w:r>
      <w:r>
        <w:t></w:t>
      </w:r>
      <w:r>
        <w:t></w:t>
      </w:r>
      <w:r>
        <w:t></w:t>
      </w:r>
      <w:r>
        <w:t></w:t>
      </w:r>
      <w:r>
        <w:t></w:t>
      </w:r>
      <w:r>
        <w:t></w:t>
      </w:r>
      <w:r>
        <w:t></w:t>
      </w:r>
      <w:r>
        <w:t></w:t>
      </w:r>
      <w:r>
        <w:t></w:t>
      </w:r>
      <w:r>
        <w:t></w:t>
      </w:r>
      <w:r>
        <w:t></w:t>
      </w:r>
      <w:r>
        <w:rPr>
          <w:rFonts w:hint="eastAsia"/>
        </w:rPr>
        <w:t>по</w:t>
      </w:r>
      <w:r>
        <w:t></w:t>
      </w:r>
      <w:r>
        <w:rPr>
          <w:rFonts w:hint="eastAsia"/>
        </w:rPr>
        <w:t>живой</w:t>
      </w:r>
      <w:r>
        <w:t></w:t>
      </w:r>
      <w:r>
        <w:rPr>
          <w:rFonts w:hint="eastAsia"/>
        </w:rPr>
        <w:t>массе</w:t>
      </w:r>
      <w:r>
        <w:t></w:t>
      </w:r>
      <w:r>
        <w:rPr>
          <w:rFonts w:hint="eastAsia"/>
        </w:rPr>
        <w:t>и</w:t>
      </w:r>
      <w:r>
        <w:t></w:t>
      </w:r>
      <w:r>
        <w:rPr>
          <w:rFonts w:hint="eastAsia"/>
        </w:rPr>
        <w:t>массе</w:t>
      </w:r>
      <w:r>
        <w:t></w:t>
      </w:r>
      <w:r>
        <w:rPr>
          <w:rFonts w:hint="eastAsia"/>
        </w:rPr>
        <w:t>туш</w:t>
      </w:r>
      <w:r>
        <w:t></w:t>
      </w:r>
      <w:r>
        <w:t></w:t>
      </w:r>
      <w:r>
        <w:rPr>
          <w:rFonts w:hint="eastAsia"/>
        </w:rPr>
        <w:t>Текст</w:t>
      </w:r>
      <w:r>
        <w:t></w:t>
      </w:r>
      <w:r>
        <w:t></w:t>
      </w:r>
      <w:r>
        <w:t></w:t>
      </w:r>
      <w:r>
        <w:t></w:t>
      </w:r>
      <w:r>
        <w:rPr>
          <w:rFonts w:hint="eastAsia"/>
        </w:rPr>
        <w:t>Д</w:t>
      </w:r>
      <w:r>
        <w:t></w:t>
      </w:r>
      <w:r>
        <w:rPr>
          <w:rFonts w:hint="eastAsia"/>
        </w:rPr>
        <w:t>В</w:t>
      </w:r>
      <w:r>
        <w:t></w:t>
      </w:r>
      <w:r>
        <w:t></w:t>
      </w:r>
      <w:r>
        <w:rPr>
          <w:rFonts w:hint="eastAsia"/>
        </w:rPr>
        <w:t>Никитченко</w:t>
      </w:r>
      <w:r>
        <w:t></w:t>
      </w:r>
      <w:r>
        <w:t></w:t>
      </w:r>
      <w:r>
        <w:rPr>
          <w:rFonts w:hint="eastAsia"/>
        </w:rPr>
        <w:t>Х</w:t>
      </w:r>
      <w:r>
        <w:t></w:t>
      </w:r>
      <w:r>
        <w:rPr>
          <w:rFonts w:hint="eastAsia"/>
        </w:rPr>
        <w:t>С</w:t>
      </w:r>
      <w:r>
        <w:t></w:t>
      </w:r>
      <w:r>
        <w:t></w:t>
      </w:r>
      <w:r>
        <w:rPr>
          <w:rFonts w:hint="eastAsia"/>
        </w:rPr>
        <w:t>Имомназарова</w:t>
      </w:r>
      <w:r>
        <w:t></w:t>
      </w:r>
      <w:r>
        <w:t></w:t>
      </w:r>
      <w:r>
        <w:t></w:t>
      </w:r>
      <w:r>
        <w:t></w:t>
      </w:r>
      <w:r>
        <w:rPr>
          <w:rFonts w:hint="eastAsia"/>
        </w:rPr>
        <w:t>Сборник</w:t>
      </w:r>
      <w:r>
        <w:t></w:t>
      </w:r>
      <w:r>
        <w:rPr>
          <w:rFonts w:hint="eastAsia"/>
        </w:rPr>
        <w:t>статей</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rPr>
          <w:rFonts w:hint="eastAsia"/>
        </w:rPr>
        <w:t>преподавателей</w:t>
      </w:r>
      <w:r>
        <w:t></w:t>
      </w:r>
      <w:r>
        <w:t></w:t>
      </w:r>
      <w:r>
        <w:rPr>
          <w:rFonts w:hint="eastAsia"/>
        </w:rPr>
        <w:t>молодых</w:t>
      </w:r>
      <w:r>
        <w:t></w:t>
      </w:r>
      <w:r>
        <w:rPr>
          <w:rFonts w:hint="eastAsia"/>
        </w:rPr>
        <w:t>ученых</w:t>
      </w:r>
      <w:r>
        <w:t></w:t>
      </w:r>
      <w:r>
        <w:t></w:t>
      </w:r>
      <w:r>
        <w:rPr>
          <w:rFonts w:hint="eastAsia"/>
        </w:rPr>
        <w:t>аспирантов</w:t>
      </w:r>
      <w:r>
        <w:t></w:t>
      </w:r>
      <w:r>
        <w:rPr>
          <w:rFonts w:hint="eastAsia"/>
        </w:rPr>
        <w:t>и</w:t>
      </w:r>
      <w:r>
        <w:t></w:t>
      </w:r>
      <w:r>
        <w:rPr>
          <w:rFonts w:hint="eastAsia"/>
        </w:rPr>
        <w:t>студентов</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p>
    <w:p w:rsidR="00EE3532" w:rsidRPr="008C23BE" w:rsidRDefault="008C23BE" w:rsidP="008C23BE">
      <w:r>
        <w:t></w:t>
      </w:r>
      <w:r>
        <w:t></w:t>
      </w:r>
      <w:r>
        <w:tab/>
      </w:r>
      <w:r>
        <w:rPr>
          <w:rFonts w:hint="eastAsia"/>
        </w:rPr>
        <w:t>Гурина</w:t>
      </w:r>
      <w:r>
        <w:t></w:t>
      </w:r>
      <w:r>
        <w:t></w:t>
      </w:r>
      <w:r>
        <w:rPr>
          <w:rFonts w:hint="eastAsia"/>
        </w:rPr>
        <w:t>Р</w:t>
      </w:r>
      <w:r>
        <w:t></w:t>
      </w:r>
      <w:r>
        <w:rPr>
          <w:rFonts w:hint="eastAsia"/>
        </w:rPr>
        <w:t>Р</w:t>
      </w:r>
      <w:r>
        <w:t></w:t>
      </w:r>
      <w:r>
        <w:t></w:t>
      </w:r>
      <w:r>
        <w:rPr>
          <w:rFonts w:hint="eastAsia"/>
        </w:rPr>
        <w:t>Идентификационные</w:t>
      </w:r>
      <w:r>
        <w:t></w:t>
      </w:r>
      <w:r>
        <w:rPr>
          <w:rFonts w:hint="eastAsia"/>
        </w:rPr>
        <w:t>признаки</w:t>
      </w:r>
      <w:r>
        <w:t></w:t>
      </w:r>
      <w:r>
        <w:rPr>
          <w:rFonts w:hint="eastAsia"/>
        </w:rPr>
        <w:t>говядины</w:t>
      </w:r>
      <w:r>
        <w:t></w:t>
      </w:r>
      <w:r>
        <w:rPr>
          <w:rFonts w:hint="eastAsia"/>
        </w:rPr>
        <w:t>и</w:t>
      </w:r>
      <w:r>
        <w:t></w:t>
      </w:r>
      <w:r>
        <w:rPr>
          <w:rFonts w:hint="eastAsia"/>
        </w:rPr>
        <w:t>баранины</w:t>
      </w:r>
      <w:r>
        <w:t></w:t>
      </w:r>
      <w:r>
        <w:t></w:t>
      </w:r>
      <w:r>
        <w:rPr>
          <w:rFonts w:hint="eastAsia"/>
        </w:rPr>
        <w:t>Текст</w:t>
      </w:r>
      <w:r>
        <w:t></w:t>
      </w:r>
      <w:r>
        <w:t></w:t>
      </w:r>
      <w:r>
        <w:t></w:t>
      </w:r>
      <w:r>
        <w:t></w:t>
      </w:r>
      <w:r>
        <w:rPr>
          <w:rFonts w:hint="eastAsia"/>
        </w:rPr>
        <w:t>Р</w:t>
      </w:r>
      <w:r>
        <w:t></w:t>
      </w:r>
      <w:r>
        <w:rPr>
          <w:rFonts w:hint="eastAsia"/>
        </w:rPr>
        <w:t>Р</w:t>
      </w:r>
      <w:r>
        <w:t></w:t>
      </w:r>
      <w:r>
        <w:t></w:t>
      </w:r>
      <w:r>
        <w:rPr>
          <w:rFonts w:hint="eastAsia"/>
        </w:rPr>
        <w:t>Гурина</w:t>
      </w:r>
      <w:r>
        <w:t></w:t>
      </w:r>
      <w:r>
        <w:t></w:t>
      </w:r>
      <w:r>
        <w:rPr>
          <w:rFonts w:hint="eastAsia"/>
        </w:rPr>
        <w:t>Х</w:t>
      </w:r>
      <w:r>
        <w:t></w:t>
      </w:r>
      <w:r>
        <w:rPr>
          <w:rFonts w:hint="eastAsia"/>
        </w:rPr>
        <w:t>С</w:t>
      </w:r>
      <w:r>
        <w:t></w:t>
      </w:r>
      <w:r>
        <w:t></w:t>
      </w:r>
      <w:r>
        <w:rPr>
          <w:rFonts w:hint="eastAsia"/>
        </w:rPr>
        <w:t>Имомназарова</w:t>
      </w:r>
      <w:r>
        <w:t></w:t>
      </w:r>
      <w:r>
        <w:t></w:t>
      </w:r>
      <w:r>
        <w:t></w:t>
      </w:r>
      <w:r>
        <w:t></w:t>
      </w:r>
      <w:r>
        <w:rPr>
          <w:rFonts w:hint="eastAsia"/>
        </w:rPr>
        <w:t>Сборник</w:t>
      </w:r>
      <w:r>
        <w:t></w:t>
      </w:r>
      <w:r>
        <w:rPr>
          <w:rFonts w:hint="eastAsia"/>
        </w:rPr>
        <w:t>статей</w:t>
      </w:r>
      <w:r>
        <w:t></w:t>
      </w:r>
      <w:r>
        <w:t></w:t>
      </w:r>
      <w:r>
        <w:t></w:t>
      </w:r>
      <w:r>
        <w:rPr>
          <w:rFonts w:hint="eastAsia"/>
        </w:rPr>
        <w:t>Международной</w:t>
      </w:r>
      <w:r>
        <w:t></w:t>
      </w:r>
      <w:r>
        <w:rPr>
          <w:rFonts w:hint="eastAsia"/>
        </w:rPr>
        <w:t>научно</w:t>
      </w:r>
      <w:r>
        <w:t></w:t>
      </w:r>
      <w:r>
        <w:rPr>
          <w:rFonts w:hint="eastAsia"/>
        </w:rPr>
        <w:t>практической</w:t>
      </w:r>
      <w:r>
        <w:t></w:t>
      </w:r>
      <w:r>
        <w:rPr>
          <w:rFonts w:hint="eastAsia"/>
        </w:rPr>
        <w:t>конференции</w:t>
      </w:r>
      <w:r>
        <w:t></w:t>
      </w:r>
      <w:r>
        <w:rPr>
          <w:rFonts w:hint="eastAsia"/>
        </w:rPr>
        <w:t>преподавателей</w:t>
      </w:r>
      <w:r>
        <w:t></w:t>
      </w:r>
      <w:r>
        <w:t></w:t>
      </w:r>
      <w:r>
        <w:rPr>
          <w:rFonts w:hint="eastAsia"/>
        </w:rPr>
        <w:t>молодых</w:t>
      </w:r>
      <w:r>
        <w:t></w:t>
      </w:r>
      <w:r>
        <w:rPr>
          <w:rFonts w:hint="eastAsia"/>
        </w:rPr>
        <w:t>ученых</w:t>
      </w:r>
      <w:r>
        <w:t></w:t>
      </w:r>
      <w:r>
        <w:t></w:t>
      </w:r>
      <w:r>
        <w:rPr>
          <w:rFonts w:hint="eastAsia"/>
        </w:rPr>
        <w:t>аспирантов</w:t>
      </w:r>
      <w:r>
        <w:t></w:t>
      </w:r>
      <w:r>
        <w:rPr>
          <w:rFonts w:hint="eastAsia"/>
        </w:rPr>
        <w:t>и</w:t>
      </w:r>
      <w:r>
        <w:t></w:t>
      </w:r>
      <w:r>
        <w:rPr>
          <w:rFonts w:hint="eastAsia"/>
        </w:rPr>
        <w:t>студентов</w:t>
      </w:r>
      <w:r>
        <w:t></w:t>
      </w:r>
      <w:r>
        <w:t></w:t>
      </w:r>
      <w:r>
        <w:t></w:t>
      </w:r>
      <w:r>
        <w:t></w:t>
      </w:r>
      <w:r>
        <w:t></w:t>
      </w:r>
      <w:r>
        <w:t></w:t>
      </w:r>
      <w:r>
        <w:t></w:t>
      </w:r>
      <w:r>
        <w:t></w:t>
      </w:r>
      <w:r>
        <w:t></w:t>
      </w:r>
      <w:r>
        <w:t></w:t>
      </w:r>
      <w:r>
        <w:t></w:t>
      </w:r>
      <w:r>
        <w:t></w:t>
      </w:r>
      <w:r>
        <w:rPr>
          <w:rFonts w:hint="eastAsia"/>
        </w:rPr>
        <w:t>С</w:t>
      </w:r>
      <w:r>
        <w:t></w:t>
      </w:r>
      <w:r>
        <w:t></w:t>
      </w:r>
      <w:r>
        <w:t></w:t>
      </w:r>
      <w:r>
        <w:t></w:t>
      </w:r>
      <w:r>
        <w:t></w:t>
      </w:r>
      <w:r>
        <w:t></w:t>
      </w:r>
      <w:r>
        <w:t></w:t>
      </w:r>
      <w:r>
        <w:t></w:t>
      </w:r>
      <w:r>
        <w:t></w:t>
      </w:r>
      <w:r>
        <w:t></w:t>
      </w:r>
    </w:p>
    <w:sectPr w:rsidR="00EE3532" w:rsidRPr="008C23BE"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8C23BE" w:rsidRPr="008C23BE">
                    <w:rPr>
                      <w:rStyle w:val="afffff9"/>
                      <w:noProof/>
                    </w:rPr>
                    <w:t>30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7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7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151E8-2DE1-42EA-B017-4EF316249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1804</TotalTime>
  <Pages>30</Pages>
  <Words>7360</Words>
  <Characters>41957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49219</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39</cp:revision>
  <cp:lastPrinted>2009-02-06T05:36:00Z</cp:lastPrinted>
  <dcterms:created xsi:type="dcterms:W3CDTF">2022-08-02T11:55:00Z</dcterms:created>
  <dcterms:modified xsi:type="dcterms:W3CDTF">2022-08-18T16:32:00Z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