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46D" w:rsidRDefault="0082346D" w:rsidP="0082346D">
      <w:r>
        <w:rPr>
          <w:rFonts w:hint="eastAsia"/>
        </w:rPr>
        <w:t>ЩЕРБАК</w:t>
      </w:r>
      <w:r>
        <w:t></w:t>
      </w:r>
      <w:r>
        <w:rPr>
          <w:rFonts w:hint="eastAsia"/>
        </w:rPr>
        <w:t>Андрей</w:t>
      </w:r>
      <w:r>
        <w:t></w:t>
      </w:r>
      <w:r>
        <w:rPr>
          <w:rFonts w:hint="eastAsia"/>
        </w:rPr>
        <w:t>Александрович</w:t>
      </w:r>
    </w:p>
    <w:p w:rsidR="0082346D" w:rsidRDefault="0082346D" w:rsidP="0082346D">
      <w:r>
        <w:rPr>
          <w:rFonts w:hint="eastAsia"/>
        </w:rPr>
        <w:t>БРЕНД</w:t>
      </w:r>
      <w:r>
        <w:t></w:t>
      </w:r>
      <w:r>
        <w:rPr>
          <w:rFonts w:hint="eastAsia"/>
        </w:rPr>
        <w:t>КАК</w:t>
      </w:r>
      <w:r>
        <w:t></w:t>
      </w:r>
      <w:r>
        <w:rPr>
          <w:rFonts w:hint="eastAsia"/>
        </w:rPr>
        <w:t>ЭЛЕМЕНТ</w:t>
      </w:r>
    </w:p>
    <w:p w:rsidR="0082346D" w:rsidRDefault="0082346D" w:rsidP="0082346D">
      <w:r>
        <w:rPr>
          <w:rFonts w:hint="eastAsia"/>
        </w:rPr>
        <w:t>СОЦИАЛЬНОЙ</w:t>
      </w:r>
      <w:r>
        <w:t></w:t>
      </w:r>
      <w:r>
        <w:rPr>
          <w:rFonts w:hint="eastAsia"/>
        </w:rPr>
        <w:t>ИДЕНТИЧНОСТИ</w:t>
      </w:r>
      <w:r>
        <w:t></w:t>
      </w:r>
      <w:r>
        <w:rPr>
          <w:rFonts w:hint="eastAsia"/>
        </w:rPr>
        <w:t>ЛИЧНОСТИ</w:t>
      </w:r>
    </w:p>
    <w:p w:rsidR="0082346D" w:rsidRDefault="0082346D" w:rsidP="0082346D">
      <w:r>
        <w:rPr>
          <w:rFonts w:hint="eastAsia"/>
        </w:rPr>
        <w:t>Специальность</w:t>
      </w:r>
      <w:r>
        <w:t></w:t>
      </w:r>
      <w:r>
        <w:t></w:t>
      </w:r>
      <w:r>
        <w:t></w:t>
      </w:r>
      <w:r>
        <w:t></w:t>
      </w:r>
      <w:r>
        <w:t></w:t>
      </w:r>
      <w:r>
        <w:t></w:t>
      </w:r>
      <w:r>
        <w:t></w:t>
      </w:r>
      <w:r>
        <w:t></w:t>
      </w:r>
      <w:r>
        <w:t></w:t>
      </w:r>
      <w:r>
        <w:t></w:t>
      </w:r>
      <w:r>
        <w:t></w:t>
      </w:r>
      <w:r>
        <w:t></w:t>
      </w:r>
      <w:r>
        <w:rPr>
          <w:rFonts w:hint="eastAsia"/>
        </w:rPr>
        <w:t>социальная</w:t>
      </w:r>
      <w:r>
        <w:t></w:t>
      </w:r>
      <w:r>
        <w:rPr>
          <w:rFonts w:hint="eastAsia"/>
        </w:rPr>
        <w:t>психология</w:t>
      </w:r>
    </w:p>
    <w:p w:rsidR="0082346D" w:rsidRDefault="0082346D" w:rsidP="0082346D">
      <w:r>
        <w:rPr>
          <w:rFonts w:hint="eastAsia"/>
        </w:rPr>
        <w:t>АВТОРЕФЕРАТ</w:t>
      </w:r>
    </w:p>
    <w:p w:rsidR="0082346D" w:rsidRDefault="0082346D" w:rsidP="0082346D">
      <w:r>
        <w:rPr>
          <w:rFonts w:hint="eastAsia"/>
        </w:rPr>
        <w:t>диссертации</w:t>
      </w:r>
      <w:r>
        <w:t></w:t>
      </w:r>
      <w:r>
        <w:rPr>
          <w:rFonts w:hint="eastAsia"/>
        </w:rPr>
        <w:t>на</w:t>
      </w:r>
      <w:r>
        <w:t></w:t>
      </w:r>
      <w:r>
        <w:rPr>
          <w:rFonts w:hint="eastAsia"/>
        </w:rPr>
        <w:t>соискание</w:t>
      </w:r>
      <w:r>
        <w:t></w:t>
      </w:r>
      <w:r>
        <w:rPr>
          <w:rFonts w:hint="eastAsia"/>
        </w:rPr>
        <w:t>ученой</w:t>
      </w:r>
      <w:r>
        <w:t></w:t>
      </w:r>
      <w:r>
        <w:rPr>
          <w:rFonts w:hint="eastAsia"/>
        </w:rPr>
        <w:t>степени</w:t>
      </w:r>
    </w:p>
    <w:p w:rsidR="0082346D" w:rsidRDefault="0082346D" w:rsidP="0082346D">
      <w:r>
        <w:rPr>
          <w:rFonts w:hint="eastAsia"/>
        </w:rPr>
        <w:t>кандидата</w:t>
      </w:r>
      <w:r>
        <w:t></w:t>
      </w:r>
      <w:r>
        <w:rPr>
          <w:rFonts w:hint="eastAsia"/>
        </w:rPr>
        <w:t>психологических</w:t>
      </w:r>
      <w:r>
        <w:t></w:t>
      </w:r>
      <w:r>
        <w:rPr>
          <w:rFonts w:hint="eastAsia"/>
        </w:rPr>
        <w:t>наук</w:t>
      </w:r>
    </w:p>
    <w:p w:rsidR="0082346D" w:rsidRDefault="0082346D" w:rsidP="0082346D">
      <w:r>
        <w:rPr>
          <w:rFonts w:hint="eastAsia"/>
        </w:rPr>
        <w:t>Москва</w:t>
      </w:r>
      <w:r>
        <w:t></w:t>
      </w:r>
      <w:r>
        <w:t></w:t>
      </w:r>
      <w:r>
        <w:t></w:t>
      </w:r>
      <w:r>
        <w:t></w:t>
      </w:r>
      <w:r>
        <w:t></w:t>
      </w:r>
      <w:r>
        <w:t></w:t>
      </w:r>
      <w:r>
        <w:t></w:t>
      </w:r>
      <w:r>
        <w:t></w:t>
      </w:r>
    </w:p>
    <w:p w:rsidR="0082346D" w:rsidRDefault="0082346D" w:rsidP="0082346D">
      <w:r>
        <w:rPr>
          <w:rFonts w:hint="eastAsia"/>
        </w:rPr>
        <w:t>Работа</w:t>
      </w:r>
      <w:r>
        <w:t></w:t>
      </w:r>
      <w:r>
        <w:rPr>
          <w:rFonts w:hint="eastAsia"/>
        </w:rPr>
        <w:t>выполнена</w:t>
      </w:r>
      <w:r>
        <w:t></w:t>
      </w:r>
      <w:r>
        <w:rPr>
          <w:rFonts w:hint="eastAsia"/>
        </w:rPr>
        <w:t>на</w:t>
      </w:r>
      <w:r>
        <w:t></w:t>
      </w:r>
      <w:r>
        <w:rPr>
          <w:rFonts w:hint="eastAsia"/>
        </w:rPr>
        <w:t>кафедре</w:t>
      </w:r>
      <w:r>
        <w:t></w:t>
      </w:r>
      <w:r>
        <w:rPr>
          <w:rFonts w:hint="eastAsia"/>
        </w:rPr>
        <w:t>социальной</w:t>
      </w:r>
      <w:r>
        <w:t></w:t>
      </w:r>
      <w:r>
        <w:rPr>
          <w:rFonts w:hint="eastAsia"/>
        </w:rPr>
        <w:t>психологии</w:t>
      </w:r>
      <w:r>
        <w:t></w:t>
      </w:r>
      <w:r>
        <w:rPr>
          <w:rFonts w:hint="eastAsia"/>
        </w:rPr>
        <w:t>ФГБОУ</w:t>
      </w:r>
      <w:r>
        <w:t></w:t>
      </w:r>
      <w:r>
        <w:rPr>
          <w:rFonts w:hint="eastAsia"/>
        </w:rPr>
        <w:t>ВПО</w:t>
      </w:r>
      <w:r>
        <w:t></w:t>
      </w:r>
      <w:r>
        <w:t></w:t>
      </w:r>
      <w:r>
        <w:rPr>
          <w:rFonts w:hint="eastAsia"/>
        </w:rPr>
        <w:t>Тамбовский</w:t>
      </w:r>
      <w:r>
        <w:t></w:t>
      </w:r>
      <w:r>
        <w:rPr>
          <w:rFonts w:hint="eastAsia"/>
        </w:rPr>
        <w:t>государственный</w:t>
      </w:r>
      <w:r>
        <w:t></w:t>
      </w:r>
      <w:r>
        <w:rPr>
          <w:rFonts w:hint="eastAsia"/>
        </w:rPr>
        <w:t>университет</w:t>
      </w:r>
      <w:r>
        <w:t></w:t>
      </w:r>
      <w:r>
        <w:rPr>
          <w:rFonts w:hint="eastAsia"/>
        </w:rPr>
        <w:t>имени</w:t>
      </w:r>
      <w:r>
        <w:t></w:t>
      </w:r>
      <w:r>
        <w:rPr>
          <w:rFonts w:hint="eastAsia"/>
        </w:rPr>
        <w:t>Г</w:t>
      </w:r>
      <w:r>
        <w:t></w:t>
      </w:r>
      <w:r>
        <w:rPr>
          <w:rFonts w:hint="eastAsia"/>
        </w:rPr>
        <w:t>Р</w:t>
      </w:r>
      <w:r>
        <w:t></w:t>
      </w:r>
      <w:r>
        <w:t></w:t>
      </w:r>
      <w:r>
        <w:rPr>
          <w:rFonts w:hint="eastAsia"/>
        </w:rPr>
        <w:t>Державина</w:t>
      </w:r>
      <w:r>
        <w:t></w:t>
      </w:r>
    </w:p>
    <w:p w:rsidR="0082346D" w:rsidRDefault="0082346D" w:rsidP="0082346D">
      <w:r>
        <w:rPr>
          <w:rFonts w:hint="eastAsia"/>
        </w:rPr>
        <w:t>Научный</w:t>
      </w:r>
      <w:r>
        <w:t></w:t>
      </w:r>
      <w:r>
        <w:rPr>
          <w:rFonts w:hint="eastAsia"/>
        </w:rPr>
        <w:t>руководитель</w:t>
      </w:r>
      <w:r>
        <w:t></w:t>
      </w:r>
      <w:r>
        <w:tab/>
      </w:r>
      <w:r>
        <w:rPr>
          <w:rFonts w:hint="eastAsia"/>
        </w:rPr>
        <w:t>Грошев</w:t>
      </w:r>
      <w:r>
        <w:t></w:t>
      </w:r>
      <w:r>
        <w:rPr>
          <w:rFonts w:hint="eastAsia"/>
        </w:rPr>
        <w:t>Игорь</w:t>
      </w:r>
      <w:r>
        <w:t></w:t>
      </w:r>
      <w:r>
        <w:rPr>
          <w:rFonts w:hint="eastAsia"/>
        </w:rPr>
        <w:t>Васильевич</w:t>
      </w:r>
    </w:p>
    <w:p w:rsidR="0082346D" w:rsidRDefault="0082346D" w:rsidP="0082346D">
      <w:r>
        <w:rPr>
          <w:rFonts w:hint="eastAsia"/>
        </w:rPr>
        <w:t>доктор</w:t>
      </w:r>
      <w:r>
        <w:t></w:t>
      </w:r>
      <w:r>
        <w:rPr>
          <w:rFonts w:hint="eastAsia"/>
        </w:rPr>
        <w:t>психологических</w:t>
      </w:r>
      <w:r>
        <w:t></w:t>
      </w:r>
      <w:r>
        <w:rPr>
          <w:rFonts w:hint="eastAsia"/>
        </w:rPr>
        <w:t>наук</w:t>
      </w:r>
      <w:r>
        <w:t></w:t>
      </w:r>
      <w:r>
        <w:t></w:t>
      </w:r>
      <w:r>
        <w:rPr>
          <w:rFonts w:hint="eastAsia"/>
        </w:rPr>
        <w:t>доктор</w:t>
      </w:r>
      <w:r>
        <w:t></w:t>
      </w:r>
      <w:r>
        <w:rPr>
          <w:rFonts w:hint="eastAsia"/>
        </w:rPr>
        <w:t>экономических</w:t>
      </w:r>
      <w:r>
        <w:t></w:t>
      </w:r>
      <w:r>
        <w:rPr>
          <w:rFonts w:hint="eastAsia"/>
        </w:rPr>
        <w:t>наук</w:t>
      </w:r>
      <w:r>
        <w:t></w:t>
      </w:r>
      <w:r>
        <w:t></w:t>
      </w:r>
      <w:r>
        <w:rPr>
          <w:rFonts w:hint="eastAsia"/>
        </w:rPr>
        <w:t>профессор</w:t>
      </w:r>
      <w:r>
        <w:t></w:t>
      </w:r>
      <w:r>
        <w:t></w:t>
      </w:r>
      <w:r>
        <w:rPr>
          <w:rFonts w:hint="eastAsia"/>
        </w:rPr>
        <w:t>заместитель</w:t>
      </w:r>
      <w:r>
        <w:t></w:t>
      </w:r>
      <w:r>
        <w:rPr>
          <w:rFonts w:hint="eastAsia"/>
        </w:rPr>
        <w:t>директора</w:t>
      </w:r>
      <w:r>
        <w:t></w:t>
      </w:r>
      <w:r>
        <w:rPr>
          <w:rFonts w:hint="eastAsia"/>
        </w:rPr>
        <w:t>по</w:t>
      </w:r>
      <w:r>
        <w:t></w:t>
      </w:r>
      <w:r>
        <w:rPr>
          <w:rFonts w:hint="eastAsia"/>
        </w:rPr>
        <w:t>научной</w:t>
      </w:r>
      <w:r>
        <w:t></w:t>
      </w:r>
      <w:r>
        <w:rPr>
          <w:rFonts w:hint="eastAsia"/>
        </w:rPr>
        <w:t>работе</w:t>
      </w:r>
      <w:r>
        <w:t></w:t>
      </w:r>
      <w:r>
        <w:rPr>
          <w:rFonts w:hint="eastAsia"/>
        </w:rPr>
        <w:t>НИИ</w:t>
      </w:r>
      <w:r>
        <w:t></w:t>
      </w:r>
      <w:r>
        <w:rPr>
          <w:rFonts w:hint="eastAsia"/>
        </w:rPr>
        <w:t>образования</w:t>
      </w:r>
      <w:r>
        <w:t></w:t>
      </w:r>
      <w:r>
        <w:rPr>
          <w:rFonts w:hint="eastAsia"/>
        </w:rPr>
        <w:t>и</w:t>
      </w:r>
      <w:r>
        <w:t></w:t>
      </w:r>
      <w:r>
        <w:rPr>
          <w:rFonts w:hint="eastAsia"/>
        </w:rPr>
        <w:t>науки</w:t>
      </w:r>
      <w:r>
        <w:t></w:t>
      </w:r>
      <w:r>
        <w:t></w:t>
      </w:r>
      <w:r>
        <w:rPr>
          <w:rFonts w:hint="eastAsia"/>
        </w:rPr>
        <w:t>Заслуженный</w:t>
      </w:r>
      <w:r>
        <w:t></w:t>
      </w:r>
      <w:r>
        <w:rPr>
          <w:rFonts w:hint="eastAsia"/>
        </w:rPr>
        <w:t>деятель</w:t>
      </w:r>
      <w:r>
        <w:t></w:t>
      </w:r>
      <w:r>
        <w:rPr>
          <w:rFonts w:hint="eastAsia"/>
        </w:rPr>
        <w:t>науки</w:t>
      </w:r>
      <w:r>
        <w:t></w:t>
      </w:r>
      <w:r>
        <w:rPr>
          <w:rFonts w:hint="eastAsia"/>
        </w:rPr>
        <w:t>РФ</w:t>
      </w:r>
    </w:p>
    <w:p w:rsidR="0082346D" w:rsidRDefault="0082346D" w:rsidP="0082346D">
      <w:r>
        <w:rPr>
          <w:rFonts w:hint="eastAsia"/>
        </w:rPr>
        <w:t>Официальные</w:t>
      </w:r>
      <w:r>
        <w:t></w:t>
      </w:r>
      <w:r>
        <w:rPr>
          <w:rFonts w:hint="eastAsia"/>
        </w:rPr>
        <w:t>оппоненты</w:t>
      </w:r>
      <w:r>
        <w:t></w:t>
      </w:r>
      <w:r>
        <w:t></w:t>
      </w:r>
      <w:r>
        <w:rPr>
          <w:rFonts w:hint="eastAsia"/>
        </w:rPr>
        <w:t>Шнейдер</w:t>
      </w:r>
      <w:r>
        <w:t></w:t>
      </w:r>
      <w:r>
        <w:rPr>
          <w:rFonts w:hint="eastAsia"/>
        </w:rPr>
        <w:t>Лидия</w:t>
      </w:r>
      <w:r>
        <w:t></w:t>
      </w:r>
      <w:r>
        <w:rPr>
          <w:rFonts w:hint="eastAsia"/>
        </w:rPr>
        <w:t>Бернгардовна</w:t>
      </w:r>
    </w:p>
    <w:p w:rsidR="0082346D" w:rsidRDefault="0082346D" w:rsidP="0082346D">
      <w:r>
        <w:rPr>
          <w:rFonts w:hint="eastAsia"/>
        </w:rPr>
        <w:t>доктор</w:t>
      </w:r>
      <w:r>
        <w:t></w:t>
      </w:r>
      <w:r>
        <w:rPr>
          <w:rFonts w:hint="eastAsia"/>
        </w:rPr>
        <w:t>психологических</w:t>
      </w:r>
      <w:r>
        <w:t></w:t>
      </w:r>
      <w:r>
        <w:rPr>
          <w:rFonts w:hint="eastAsia"/>
        </w:rPr>
        <w:t>наук</w:t>
      </w:r>
      <w:r>
        <w:t></w:t>
      </w:r>
      <w:r>
        <w:t></w:t>
      </w:r>
      <w:r>
        <w:rPr>
          <w:rFonts w:hint="eastAsia"/>
        </w:rPr>
        <w:t>профессор</w:t>
      </w:r>
      <w:r>
        <w:t></w:t>
      </w:r>
      <w:r>
        <w:t></w:t>
      </w:r>
      <w:r>
        <w:rPr>
          <w:rFonts w:hint="eastAsia"/>
        </w:rPr>
        <w:t>заведующая</w:t>
      </w:r>
      <w:r>
        <w:t></w:t>
      </w:r>
      <w:r>
        <w:rPr>
          <w:rFonts w:hint="eastAsia"/>
        </w:rPr>
        <w:t>кафедрой</w:t>
      </w:r>
      <w:r>
        <w:t></w:t>
      </w:r>
      <w:r>
        <w:rPr>
          <w:rFonts w:hint="eastAsia"/>
        </w:rPr>
        <w:t>педагогической</w:t>
      </w:r>
      <w:r>
        <w:t></w:t>
      </w:r>
      <w:r>
        <w:rPr>
          <w:rFonts w:hint="eastAsia"/>
        </w:rPr>
        <w:t>психологии</w:t>
      </w:r>
      <w:r>
        <w:t></w:t>
      </w:r>
      <w:r>
        <w:rPr>
          <w:rFonts w:hint="eastAsia"/>
        </w:rPr>
        <w:t>и</w:t>
      </w:r>
      <w:r>
        <w:t></w:t>
      </w:r>
      <w:r>
        <w:rPr>
          <w:rFonts w:hint="eastAsia"/>
        </w:rPr>
        <w:t>методики</w:t>
      </w:r>
      <w:r>
        <w:t></w:t>
      </w:r>
      <w:r>
        <w:rPr>
          <w:rFonts w:hint="eastAsia"/>
        </w:rPr>
        <w:t>преподавания</w:t>
      </w:r>
      <w:r>
        <w:t></w:t>
      </w:r>
      <w:r>
        <w:rPr>
          <w:rFonts w:hint="eastAsia"/>
        </w:rPr>
        <w:t>психологии</w:t>
      </w:r>
      <w:r>
        <w:t></w:t>
      </w:r>
      <w:r>
        <w:rPr>
          <w:rFonts w:hint="eastAsia"/>
        </w:rPr>
        <w:t>ОАНО</w:t>
      </w:r>
      <w:r>
        <w:t></w:t>
      </w:r>
      <w:r>
        <w:rPr>
          <w:rFonts w:hint="eastAsia"/>
        </w:rPr>
        <w:t>ВО</w:t>
      </w:r>
      <w:r>
        <w:t></w:t>
      </w:r>
      <w:r>
        <w:t></w:t>
      </w:r>
      <w:r>
        <w:rPr>
          <w:rFonts w:hint="eastAsia"/>
        </w:rPr>
        <w:t>Московский</w:t>
      </w:r>
      <w:r>
        <w:t></w:t>
      </w:r>
      <w:r>
        <w:rPr>
          <w:rFonts w:hint="eastAsia"/>
        </w:rPr>
        <w:t>психолого</w:t>
      </w:r>
      <w:r>
        <w:t></w:t>
      </w:r>
      <w:r>
        <w:rPr>
          <w:rFonts w:hint="eastAsia"/>
        </w:rPr>
        <w:t>социальный</w:t>
      </w:r>
      <w:r>
        <w:t></w:t>
      </w:r>
      <w:r>
        <w:rPr>
          <w:rFonts w:hint="eastAsia"/>
        </w:rPr>
        <w:t>университет</w:t>
      </w:r>
      <w:r>
        <w:t></w:t>
      </w:r>
    </w:p>
    <w:p w:rsidR="0082346D" w:rsidRDefault="0082346D" w:rsidP="0082346D">
      <w:r>
        <w:rPr>
          <w:rFonts w:hint="eastAsia"/>
        </w:rPr>
        <w:t>Артёмова</w:t>
      </w:r>
      <w:r>
        <w:t></w:t>
      </w:r>
      <w:r>
        <w:rPr>
          <w:rFonts w:hint="eastAsia"/>
        </w:rPr>
        <w:t>Янина</w:t>
      </w:r>
      <w:r>
        <w:t></w:t>
      </w:r>
      <w:r>
        <w:rPr>
          <w:rFonts w:hint="eastAsia"/>
        </w:rPr>
        <w:t>Владимировна</w:t>
      </w:r>
    </w:p>
    <w:p w:rsidR="0082346D" w:rsidRDefault="0082346D" w:rsidP="0082346D">
      <w:r>
        <w:rPr>
          <w:rFonts w:hint="eastAsia"/>
        </w:rPr>
        <w:t>кандидат</w:t>
      </w:r>
      <w:r>
        <w:t></w:t>
      </w:r>
      <w:r>
        <w:rPr>
          <w:rFonts w:hint="eastAsia"/>
        </w:rPr>
        <w:t>психологических</w:t>
      </w:r>
      <w:r>
        <w:t></w:t>
      </w:r>
      <w:r>
        <w:rPr>
          <w:rFonts w:hint="eastAsia"/>
        </w:rPr>
        <w:t>наук</w:t>
      </w:r>
      <w:r>
        <w:t></w:t>
      </w:r>
      <w:r>
        <w:t></w:t>
      </w:r>
      <w:r>
        <w:rPr>
          <w:rFonts w:hint="eastAsia"/>
        </w:rPr>
        <w:t>доцент</w:t>
      </w:r>
      <w:r>
        <w:t></w:t>
      </w:r>
      <w:r>
        <w:rPr>
          <w:rFonts w:hint="eastAsia"/>
        </w:rPr>
        <w:t>кафедры</w:t>
      </w:r>
      <w:r>
        <w:t></w:t>
      </w:r>
      <w:r>
        <w:rPr>
          <w:rFonts w:hint="eastAsia"/>
        </w:rPr>
        <w:t>общей</w:t>
      </w:r>
      <w:r>
        <w:t></w:t>
      </w:r>
      <w:r>
        <w:t></w:t>
      </w:r>
      <w:r>
        <w:rPr>
          <w:rFonts w:hint="eastAsia"/>
        </w:rPr>
        <w:t>возрастной</w:t>
      </w:r>
      <w:r>
        <w:t></w:t>
      </w:r>
      <w:r>
        <w:rPr>
          <w:rFonts w:hint="eastAsia"/>
        </w:rPr>
        <w:t>и</w:t>
      </w:r>
      <w:r>
        <w:t></w:t>
      </w:r>
      <w:r>
        <w:rPr>
          <w:rFonts w:hint="eastAsia"/>
        </w:rPr>
        <w:t>дифференциальной</w:t>
      </w:r>
      <w:r>
        <w:t></w:t>
      </w:r>
      <w:r>
        <w:rPr>
          <w:rFonts w:hint="eastAsia"/>
        </w:rPr>
        <w:t>психологии</w:t>
      </w:r>
      <w:r>
        <w:t></w:t>
      </w:r>
      <w:r>
        <w:rPr>
          <w:rFonts w:hint="eastAsia"/>
        </w:rPr>
        <w:t>ЧОУ</w:t>
      </w:r>
      <w:r>
        <w:t></w:t>
      </w:r>
      <w:r>
        <w:rPr>
          <w:rFonts w:hint="eastAsia"/>
        </w:rPr>
        <w:t>ВО</w:t>
      </w:r>
      <w:r>
        <w:t></w:t>
      </w:r>
      <w:r>
        <w:t></w:t>
      </w:r>
      <w:r>
        <w:rPr>
          <w:rFonts w:hint="eastAsia"/>
        </w:rPr>
        <w:t>Восточно</w:t>
      </w:r>
      <w:r>
        <w:t></w:t>
      </w:r>
      <w:r>
        <w:rPr>
          <w:rFonts w:hint="eastAsia"/>
        </w:rPr>
        <w:t>Европейский</w:t>
      </w:r>
      <w:r>
        <w:tab/>
      </w:r>
      <w:r>
        <w:rPr>
          <w:rFonts w:hint="eastAsia"/>
        </w:rPr>
        <w:t>Институт</w:t>
      </w:r>
    </w:p>
    <w:p w:rsidR="0082346D" w:rsidRDefault="0082346D" w:rsidP="0082346D">
      <w:r>
        <w:rPr>
          <w:rFonts w:hint="eastAsia"/>
        </w:rPr>
        <w:t>психоанализа</w:t>
      </w:r>
      <w:r>
        <w:t></w:t>
      </w:r>
    </w:p>
    <w:p w:rsidR="0082346D" w:rsidRDefault="0082346D" w:rsidP="0082346D">
      <w:r>
        <w:rPr>
          <w:rFonts w:hint="eastAsia"/>
        </w:rPr>
        <w:t>Ведущая</w:t>
      </w:r>
      <w:r>
        <w:t></w:t>
      </w:r>
      <w:r>
        <w:rPr>
          <w:rFonts w:hint="eastAsia"/>
        </w:rPr>
        <w:t>организация</w:t>
      </w:r>
      <w:r>
        <w:t></w:t>
      </w:r>
      <w:r>
        <w:tab/>
      </w:r>
      <w:r>
        <w:rPr>
          <w:rFonts w:hint="eastAsia"/>
        </w:rPr>
        <w:t>ФГАОУ</w:t>
      </w:r>
      <w:r>
        <w:t></w:t>
      </w:r>
      <w:r>
        <w:rPr>
          <w:rFonts w:hint="eastAsia"/>
        </w:rPr>
        <w:t>ВО</w:t>
      </w:r>
      <w:r>
        <w:t></w:t>
      </w:r>
      <w:r>
        <w:t></w:t>
      </w:r>
      <w:r>
        <w:rPr>
          <w:rFonts w:hint="eastAsia"/>
        </w:rPr>
        <w:t>Российский</w:t>
      </w:r>
      <w:r>
        <w:t></w:t>
      </w:r>
      <w:r>
        <w:rPr>
          <w:rFonts w:hint="eastAsia"/>
        </w:rPr>
        <w:t>университет</w:t>
      </w:r>
      <w:r>
        <w:t></w:t>
      </w:r>
      <w:r>
        <w:rPr>
          <w:rFonts w:hint="eastAsia"/>
        </w:rPr>
        <w:t>дружбы</w:t>
      </w:r>
    </w:p>
    <w:p w:rsidR="0082346D" w:rsidRDefault="0082346D" w:rsidP="0082346D">
      <w:r>
        <w:rPr>
          <w:rFonts w:hint="eastAsia"/>
        </w:rPr>
        <w:t>народов</w:t>
      </w:r>
      <w:r>
        <w:t></w:t>
      </w:r>
    </w:p>
    <w:p w:rsidR="0082346D" w:rsidRDefault="0082346D" w:rsidP="0082346D">
      <w:r>
        <w:rPr>
          <w:rFonts w:hint="eastAsia"/>
        </w:rPr>
        <w:t>Защита</w:t>
      </w:r>
      <w:r>
        <w:t></w:t>
      </w:r>
      <w:r>
        <w:rPr>
          <w:rFonts w:hint="eastAsia"/>
        </w:rPr>
        <w:t>состоится</w:t>
      </w:r>
      <w:r>
        <w:t></w:t>
      </w:r>
      <w:r>
        <w:t></w:t>
      </w:r>
      <w:r>
        <w:t></w:t>
      </w:r>
      <w:r>
        <w:t></w:t>
      </w:r>
      <w:r>
        <w:rPr>
          <w:rFonts w:hint="eastAsia"/>
        </w:rPr>
        <w:t>сентября</w:t>
      </w:r>
      <w:r>
        <w:t></w:t>
      </w:r>
      <w:r>
        <w:t></w:t>
      </w:r>
      <w:r>
        <w:t></w:t>
      </w:r>
      <w:r>
        <w:t></w:t>
      </w:r>
      <w:r>
        <w:t></w:t>
      </w:r>
      <w:r>
        <w:t></w:t>
      </w:r>
      <w:r>
        <w:rPr>
          <w:rFonts w:hint="eastAsia"/>
        </w:rPr>
        <w:t>года</w:t>
      </w:r>
      <w:r>
        <w:t></w:t>
      </w:r>
      <w:r>
        <w:rPr>
          <w:rFonts w:hint="eastAsia"/>
        </w:rPr>
        <w:t>в</w:t>
      </w:r>
      <w:r>
        <w:t></w:t>
      </w:r>
      <w:r>
        <w:t></w:t>
      </w:r>
      <w:r>
        <w:t></w:t>
      </w:r>
      <w:r>
        <w:t></w:t>
      </w:r>
      <w:r>
        <w:t></w:t>
      </w:r>
      <w:r>
        <w:t></w:t>
      </w:r>
      <w:r>
        <w:t></w:t>
      </w:r>
      <w:r>
        <w:rPr>
          <w:rFonts w:hint="eastAsia"/>
        </w:rPr>
        <w:t>часов</w:t>
      </w:r>
      <w:r>
        <w:t></w:t>
      </w:r>
      <w:r>
        <w:rPr>
          <w:rFonts w:hint="eastAsia"/>
        </w:rPr>
        <w:t>на</w:t>
      </w:r>
      <w:r>
        <w:t></w:t>
      </w:r>
      <w:r>
        <w:rPr>
          <w:rFonts w:hint="eastAsia"/>
        </w:rPr>
        <w:t>заседании</w:t>
      </w:r>
      <w:r>
        <w:t></w:t>
      </w:r>
      <w:r>
        <w:rPr>
          <w:rFonts w:hint="eastAsia"/>
        </w:rPr>
        <w:t>диссертационного</w:t>
      </w:r>
      <w:r>
        <w:t></w:t>
      </w:r>
      <w:r>
        <w:rPr>
          <w:rFonts w:hint="eastAsia"/>
        </w:rPr>
        <w:t>совета</w:t>
      </w:r>
      <w:r>
        <w:t></w:t>
      </w:r>
      <w:r>
        <w:rPr>
          <w:rFonts w:hint="eastAsia"/>
        </w:rPr>
        <w:t>Д</w:t>
      </w:r>
      <w:r>
        <w:t></w:t>
      </w:r>
      <w:r>
        <w:t></w:t>
      </w:r>
      <w:r>
        <w:t></w:t>
      </w:r>
      <w:r>
        <w:t></w:t>
      </w:r>
      <w:r>
        <w:t></w:t>
      </w:r>
      <w:r>
        <w:t></w:t>
      </w:r>
      <w:r>
        <w:t></w:t>
      </w:r>
      <w:r>
        <w:t></w:t>
      </w:r>
      <w:r>
        <w:t></w:t>
      </w:r>
      <w:r>
        <w:t></w:t>
      </w:r>
      <w:r>
        <w:t></w:t>
      </w:r>
      <w:r>
        <w:t></w:t>
      </w:r>
      <w:r>
        <w:rPr>
          <w:rFonts w:hint="eastAsia"/>
        </w:rPr>
        <w:t>при</w:t>
      </w:r>
      <w:r>
        <w:t></w:t>
      </w:r>
      <w:r>
        <w:rPr>
          <w:rFonts w:hint="eastAsia"/>
        </w:rPr>
        <w:t>ФБГОУ</w:t>
      </w:r>
      <w:r>
        <w:t></w:t>
      </w:r>
      <w:r>
        <w:rPr>
          <w:rFonts w:hint="eastAsia"/>
        </w:rPr>
        <w:t>ВО</w:t>
      </w:r>
      <w:r>
        <w:t></w:t>
      </w:r>
      <w:r>
        <w:t></w:t>
      </w:r>
      <w:r>
        <w:rPr>
          <w:rFonts w:hint="eastAsia"/>
        </w:rPr>
        <w:t>Государственный</w:t>
      </w:r>
      <w:r>
        <w:t></w:t>
      </w:r>
      <w:r>
        <w:rPr>
          <w:rFonts w:hint="eastAsia"/>
        </w:rPr>
        <w:t>университет</w:t>
      </w:r>
      <w:r>
        <w:t></w:t>
      </w:r>
      <w:r>
        <w:rPr>
          <w:rFonts w:hint="eastAsia"/>
        </w:rPr>
        <w:t>управления</w:t>
      </w:r>
      <w:r>
        <w:t></w:t>
      </w:r>
      <w:r>
        <w:t></w:t>
      </w:r>
      <w:r>
        <w:t></w:t>
      </w:r>
      <w:r>
        <w:rPr>
          <w:rFonts w:hint="eastAsia"/>
        </w:rPr>
        <w:t>по</w:t>
      </w:r>
      <w:r>
        <w:t></w:t>
      </w:r>
      <w:r>
        <w:rPr>
          <w:rFonts w:hint="eastAsia"/>
        </w:rPr>
        <w:t>адресу</w:t>
      </w:r>
      <w:r>
        <w:t></w:t>
      </w:r>
      <w:r>
        <w:t></w:t>
      </w:r>
      <w:r>
        <w:t></w:t>
      </w:r>
      <w:r>
        <w:t></w:t>
      </w:r>
      <w:r>
        <w:t></w:t>
      </w:r>
      <w:r>
        <w:t></w:t>
      </w:r>
      <w:r>
        <w:t></w:t>
      </w:r>
      <w:r>
        <w:t></w:t>
      </w:r>
      <w:r>
        <w:t></w:t>
      </w:r>
      <w:r>
        <w:t></w:t>
      </w:r>
      <w:r>
        <w:rPr>
          <w:rFonts w:hint="eastAsia"/>
        </w:rPr>
        <w:t>г</w:t>
      </w:r>
      <w:r>
        <w:t></w:t>
      </w:r>
      <w:r>
        <w:t></w:t>
      </w:r>
      <w:r>
        <w:rPr>
          <w:rFonts w:hint="eastAsia"/>
        </w:rPr>
        <w:t>Москва</w:t>
      </w:r>
      <w:r>
        <w:t></w:t>
      </w:r>
      <w:r>
        <w:t></w:t>
      </w:r>
      <w:r>
        <w:rPr>
          <w:rFonts w:hint="eastAsia"/>
        </w:rPr>
        <w:t>Рязанский</w:t>
      </w:r>
      <w:r>
        <w:t></w:t>
      </w:r>
      <w:r>
        <w:rPr>
          <w:rFonts w:hint="eastAsia"/>
        </w:rPr>
        <w:t>проспект</w:t>
      </w:r>
      <w:r>
        <w:t></w:t>
      </w:r>
      <w:r>
        <w:t></w:t>
      </w:r>
      <w:r>
        <w:t></w:t>
      </w:r>
      <w:r>
        <w:t></w:t>
      </w:r>
      <w:r>
        <w:t></w:t>
      </w:r>
      <w:r>
        <w:t></w:t>
      </w:r>
      <w:r>
        <w:rPr>
          <w:rFonts w:hint="eastAsia"/>
        </w:rPr>
        <w:t>зал</w:t>
      </w:r>
      <w:r>
        <w:t></w:t>
      </w:r>
      <w:r>
        <w:rPr>
          <w:rFonts w:hint="eastAsia"/>
        </w:rPr>
        <w:t>заседаний</w:t>
      </w:r>
      <w:r>
        <w:t></w:t>
      </w:r>
      <w:r>
        <w:rPr>
          <w:rFonts w:hint="eastAsia"/>
        </w:rPr>
        <w:t>Учёного</w:t>
      </w:r>
      <w:r>
        <w:t></w:t>
      </w:r>
      <w:r>
        <w:rPr>
          <w:rFonts w:hint="eastAsia"/>
        </w:rPr>
        <w:t>совета</w:t>
      </w:r>
      <w:r>
        <w:t></w:t>
      </w:r>
    </w:p>
    <w:p w:rsidR="0082346D" w:rsidRDefault="0082346D" w:rsidP="0082346D">
      <w:r>
        <w:rPr>
          <w:rFonts w:hint="eastAsia"/>
        </w:rPr>
        <w:t>С</w:t>
      </w:r>
      <w:r>
        <w:t></w:t>
      </w:r>
      <w:r>
        <w:rPr>
          <w:rFonts w:hint="eastAsia"/>
        </w:rPr>
        <w:t>диссертацией</w:t>
      </w:r>
      <w:r>
        <w:t></w:t>
      </w:r>
      <w:r>
        <w:rPr>
          <w:rFonts w:hint="eastAsia"/>
        </w:rPr>
        <w:t>можно</w:t>
      </w:r>
      <w:r>
        <w:t></w:t>
      </w:r>
      <w:r>
        <w:rPr>
          <w:rFonts w:hint="eastAsia"/>
        </w:rPr>
        <w:t>ознакомиться</w:t>
      </w:r>
      <w:r>
        <w:t></w:t>
      </w:r>
      <w:r>
        <w:rPr>
          <w:rFonts w:hint="eastAsia"/>
        </w:rPr>
        <w:t>в</w:t>
      </w:r>
      <w:r>
        <w:t></w:t>
      </w:r>
      <w:r>
        <w:rPr>
          <w:rFonts w:hint="eastAsia"/>
        </w:rPr>
        <w:t>библиотеке</w:t>
      </w:r>
      <w:r>
        <w:t></w:t>
      </w:r>
      <w:r>
        <w:rPr>
          <w:rFonts w:hint="eastAsia"/>
        </w:rPr>
        <w:t>ФГБОУ</w:t>
      </w:r>
      <w:r>
        <w:t></w:t>
      </w:r>
      <w:r>
        <w:rPr>
          <w:rFonts w:hint="eastAsia"/>
        </w:rPr>
        <w:t>ВО</w:t>
      </w:r>
      <w:r>
        <w:t></w:t>
      </w:r>
      <w:r>
        <w:t></w:t>
      </w:r>
      <w:r>
        <w:rPr>
          <w:rFonts w:hint="eastAsia"/>
        </w:rPr>
        <w:t>Государственный</w:t>
      </w:r>
      <w:r>
        <w:t></w:t>
      </w:r>
      <w:r>
        <w:rPr>
          <w:rFonts w:hint="eastAsia"/>
        </w:rPr>
        <w:t>университет</w:t>
      </w:r>
      <w:r>
        <w:t></w:t>
      </w:r>
      <w:r>
        <w:rPr>
          <w:rFonts w:hint="eastAsia"/>
        </w:rPr>
        <w:t>управления</w:t>
      </w:r>
      <w:r>
        <w:t></w:t>
      </w:r>
      <w:r>
        <w:t></w:t>
      </w:r>
      <w:r>
        <w:rPr>
          <w:rFonts w:hint="eastAsia"/>
        </w:rPr>
        <w:t>по</w:t>
      </w:r>
      <w:r>
        <w:t></w:t>
      </w:r>
      <w:r>
        <w:rPr>
          <w:rFonts w:hint="eastAsia"/>
        </w:rPr>
        <w:t>адресу</w:t>
      </w:r>
      <w:r>
        <w:t></w:t>
      </w:r>
      <w:r>
        <w:t></w:t>
      </w:r>
      <w:r>
        <w:t></w:t>
      </w:r>
      <w:r>
        <w:t></w:t>
      </w:r>
      <w:r>
        <w:t></w:t>
      </w:r>
      <w:r>
        <w:t></w:t>
      </w:r>
      <w:r>
        <w:t></w:t>
      </w:r>
      <w:r>
        <w:t></w:t>
      </w:r>
      <w:r>
        <w:t></w:t>
      </w:r>
      <w:r>
        <w:t></w:t>
      </w:r>
      <w:r>
        <w:rPr>
          <w:rFonts w:hint="eastAsia"/>
        </w:rPr>
        <w:t>РФ</w:t>
      </w:r>
      <w:r>
        <w:t></w:t>
      </w:r>
      <w:r>
        <w:t></w:t>
      </w:r>
      <w:r>
        <w:rPr>
          <w:rFonts w:hint="eastAsia"/>
        </w:rPr>
        <w:t>г</w:t>
      </w:r>
      <w:r>
        <w:t></w:t>
      </w:r>
      <w:r>
        <w:t></w:t>
      </w:r>
      <w:r>
        <w:rPr>
          <w:rFonts w:hint="eastAsia"/>
        </w:rPr>
        <w:t>Москва</w:t>
      </w:r>
      <w:r>
        <w:t></w:t>
      </w:r>
      <w:r>
        <w:t></w:t>
      </w:r>
      <w:r>
        <w:rPr>
          <w:rFonts w:hint="eastAsia"/>
        </w:rPr>
        <w:t>Рязанский</w:t>
      </w:r>
      <w:r>
        <w:t></w:t>
      </w:r>
      <w:r>
        <w:rPr>
          <w:rFonts w:hint="eastAsia"/>
        </w:rPr>
        <w:t>проспект</w:t>
      </w:r>
      <w:r>
        <w:t></w:t>
      </w:r>
      <w:r>
        <w:t></w:t>
      </w:r>
      <w:r>
        <w:rPr>
          <w:rFonts w:hint="eastAsia"/>
        </w:rPr>
        <w:t>д</w:t>
      </w:r>
      <w:r>
        <w:t></w:t>
      </w:r>
      <w:r>
        <w:t></w:t>
      </w:r>
      <w:r>
        <w:t></w:t>
      </w:r>
      <w:r>
        <w:t></w:t>
      </w:r>
    </w:p>
    <w:p w:rsidR="0082346D" w:rsidRDefault="0082346D" w:rsidP="0082346D">
      <w:r>
        <w:rPr>
          <w:rFonts w:hint="eastAsia"/>
        </w:rPr>
        <w:t>Объявление</w:t>
      </w:r>
      <w:r>
        <w:t></w:t>
      </w:r>
      <w:r>
        <w:rPr>
          <w:rFonts w:hint="eastAsia"/>
        </w:rPr>
        <w:t>о</w:t>
      </w:r>
      <w:r>
        <w:t></w:t>
      </w:r>
      <w:r>
        <w:rPr>
          <w:rFonts w:hint="eastAsia"/>
        </w:rPr>
        <w:t>защите</w:t>
      </w:r>
      <w:r>
        <w:t></w:t>
      </w:r>
      <w:r>
        <w:rPr>
          <w:rFonts w:hint="eastAsia"/>
        </w:rPr>
        <w:t>и</w:t>
      </w:r>
      <w:r>
        <w:t></w:t>
      </w:r>
      <w:r>
        <w:rPr>
          <w:rFonts w:hint="eastAsia"/>
        </w:rPr>
        <w:t>автореферат</w:t>
      </w:r>
      <w:r>
        <w:t></w:t>
      </w:r>
      <w:r>
        <w:rPr>
          <w:rFonts w:hint="eastAsia"/>
        </w:rPr>
        <w:t>диссертации</w:t>
      </w:r>
      <w:r>
        <w:t></w:t>
      </w:r>
      <w:r>
        <w:rPr>
          <w:rFonts w:hint="eastAsia"/>
        </w:rPr>
        <w:t>размещены</w:t>
      </w:r>
      <w:r>
        <w:t></w:t>
      </w:r>
      <w:r>
        <w:rPr>
          <w:rFonts w:hint="eastAsia"/>
        </w:rPr>
        <w:t>на</w:t>
      </w:r>
      <w:r>
        <w:t></w:t>
      </w:r>
      <w:r>
        <w:rPr>
          <w:rFonts w:hint="eastAsia"/>
        </w:rPr>
        <w:t>официальном</w:t>
      </w:r>
      <w:r>
        <w:t></w:t>
      </w:r>
      <w:r>
        <w:rPr>
          <w:rFonts w:hint="eastAsia"/>
        </w:rPr>
        <w:t>сайте</w:t>
      </w:r>
      <w:r>
        <w:t></w:t>
      </w:r>
      <w:r>
        <w:rPr>
          <w:rFonts w:hint="eastAsia"/>
        </w:rPr>
        <w:t>ВАК</w:t>
      </w:r>
      <w:r>
        <w:t></w:t>
      </w:r>
      <w:r>
        <w:t></w:t>
      </w:r>
      <w:r>
        <w:t></w:t>
      </w:r>
      <w:r>
        <w:t></w:t>
      </w:r>
      <w:r>
        <w:t></w:t>
      </w:r>
      <w:r>
        <w:t></w:t>
      </w:r>
      <w:r>
        <w:t></w:t>
      </w:r>
      <w:r>
        <w:t></w:t>
      </w:r>
      <w:r>
        <w:t></w:t>
      </w:r>
      <w:r>
        <w:t></w:t>
      </w:r>
      <w:r>
        <w:t></w:t>
      </w:r>
      <w:r>
        <w:t></w:t>
      </w:r>
      <w:r>
        <w:t></w:t>
      </w:r>
      <w:r>
        <w:t></w:t>
      </w:r>
      <w:r>
        <w:t></w:t>
      </w:r>
      <w:r>
        <w:t></w:t>
      </w:r>
      <w:r>
        <w:t></w:t>
      </w:r>
      <w:r>
        <w:t></w:t>
      </w:r>
    </w:p>
    <w:p w:rsidR="0082346D" w:rsidRDefault="0082346D" w:rsidP="0082346D">
      <w:r>
        <w:rPr>
          <w:rFonts w:hint="eastAsia"/>
        </w:rPr>
        <w:t>Автореферат</w:t>
      </w:r>
      <w:r>
        <w:t></w:t>
      </w:r>
      <w:r>
        <w:rPr>
          <w:rFonts w:hint="eastAsia"/>
        </w:rPr>
        <w:t>диссертации</w:t>
      </w:r>
      <w:r>
        <w:t></w:t>
      </w:r>
      <w:r>
        <w:rPr>
          <w:rFonts w:hint="eastAsia"/>
        </w:rPr>
        <w:t>разослан</w:t>
      </w:r>
      <w:r>
        <w:t></w:t>
      </w:r>
      <w:r>
        <w:t></w:t>
      </w:r>
      <w:r>
        <w:tab/>
      </w:r>
      <w:r>
        <w:t></w:t>
      </w:r>
      <w:r>
        <w:tab/>
      </w:r>
      <w:r>
        <w:t></w:t>
      </w:r>
      <w:r>
        <w:t></w:t>
      </w:r>
      <w:r>
        <w:t></w:t>
      </w:r>
      <w:r>
        <w:t></w:t>
      </w:r>
      <w:r>
        <w:t></w:t>
      </w:r>
      <w:r>
        <w:rPr>
          <w:rFonts w:hint="eastAsia"/>
        </w:rPr>
        <w:t>года</w:t>
      </w:r>
      <w:r>
        <w:t> </w:t>
      </w:r>
    </w:p>
    <w:p w:rsidR="0082346D" w:rsidRDefault="0082346D" w:rsidP="0082346D">
      <w:r>
        <w:rPr>
          <w:rFonts w:hint="eastAsia"/>
        </w:rPr>
        <w:t>ОБЩАЯ</w:t>
      </w:r>
      <w:r>
        <w:t></w:t>
      </w:r>
      <w:r>
        <w:rPr>
          <w:rFonts w:hint="eastAsia"/>
        </w:rPr>
        <w:t>ХАРАКТЕРИСТИКА</w:t>
      </w:r>
      <w:r>
        <w:t></w:t>
      </w:r>
      <w:r>
        <w:rPr>
          <w:rFonts w:hint="eastAsia"/>
        </w:rPr>
        <w:t>РАБОТЫ</w:t>
      </w:r>
    </w:p>
    <w:p w:rsidR="0082346D" w:rsidRDefault="0082346D" w:rsidP="0082346D">
      <w:r>
        <w:rPr>
          <w:rFonts w:hint="eastAsia"/>
        </w:rPr>
        <w:t>Актуальность</w:t>
      </w:r>
      <w:r>
        <w:t></w:t>
      </w:r>
      <w:r>
        <w:rPr>
          <w:rFonts w:hint="eastAsia"/>
        </w:rPr>
        <w:t>темы</w:t>
      </w:r>
      <w:r>
        <w:t></w:t>
      </w:r>
      <w:r>
        <w:rPr>
          <w:rFonts w:hint="eastAsia"/>
        </w:rPr>
        <w:t>исследования</w:t>
      </w:r>
      <w:r>
        <w:t></w:t>
      </w:r>
      <w:r>
        <w:t></w:t>
      </w:r>
      <w:r>
        <w:rPr>
          <w:rFonts w:hint="eastAsia"/>
        </w:rPr>
        <w:t>Вступая</w:t>
      </w:r>
      <w:r>
        <w:t></w:t>
      </w:r>
      <w:r>
        <w:rPr>
          <w:rFonts w:hint="eastAsia"/>
        </w:rPr>
        <w:t>во</w:t>
      </w:r>
      <w:r>
        <w:t></w:t>
      </w:r>
      <w:r>
        <w:rPr>
          <w:rFonts w:hint="eastAsia"/>
        </w:rPr>
        <w:t>взаимодействие</w:t>
      </w:r>
      <w:r>
        <w:t></w:t>
      </w:r>
      <w:r>
        <w:rPr>
          <w:rFonts w:hint="eastAsia"/>
        </w:rPr>
        <w:t>с</w:t>
      </w:r>
      <w:r>
        <w:t></w:t>
      </w:r>
      <w:r>
        <w:rPr>
          <w:rFonts w:hint="eastAsia"/>
        </w:rPr>
        <w:t>окружающим</w:t>
      </w:r>
      <w:r>
        <w:t></w:t>
      </w:r>
      <w:r>
        <w:rPr>
          <w:rFonts w:hint="eastAsia"/>
        </w:rPr>
        <w:t>миром</w:t>
      </w:r>
      <w:r>
        <w:t></w:t>
      </w:r>
      <w:r>
        <w:t></w:t>
      </w:r>
      <w:r>
        <w:rPr>
          <w:rFonts w:hint="eastAsia"/>
        </w:rPr>
        <w:t>человек</w:t>
      </w:r>
      <w:r>
        <w:t></w:t>
      </w:r>
      <w:r>
        <w:rPr>
          <w:rFonts w:hint="eastAsia"/>
        </w:rPr>
        <w:t>не</w:t>
      </w:r>
      <w:r>
        <w:t></w:t>
      </w:r>
      <w:r>
        <w:rPr>
          <w:rFonts w:hint="eastAsia"/>
        </w:rPr>
        <w:t>просто</w:t>
      </w:r>
      <w:r>
        <w:t></w:t>
      </w:r>
      <w:r>
        <w:rPr>
          <w:rFonts w:hint="eastAsia"/>
        </w:rPr>
        <w:t>фиксирует</w:t>
      </w:r>
      <w:r>
        <w:t></w:t>
      </w:r>
      <w:r>
        <w:rPr>
          <w:rFonts w:hint="eastAsia"/>
        </w:rPr>
        <w:t>все</w:t>
      </w:r>
      <w:r>
        <w:t></w:t>
      </w:r>
      <w:r>
        <w:rPr>
          <w:rFonts w:hint="eastAsia"/>
        </w:rPr>
        <w:t>разнообразие</w:t>
      </w:r>
      <w:r>
        <w:t></w:t>
      </w:r>
      <w:r>
        <w:rPr>
          <w:rFonts w:hint="eastAsia"/>
        </w:rPr>
        <w:t>предметов</w:t>
      </w:r>
      <w:r>
        <w:t></w:t>
      </w:r>
      <w:r>
        <w:rPr>
          <w:rFonts w:hint="eastAsia"/>
        </w:rPr>
        <w:t>и</w:t>
      </w:r>
      <w:r>
        <w:t></w:t>
      </w:r>
      <w:r>
        <w:rPr>
          <w:rFonts w:hint="eastAsia"/>
        </w:rPr>
        <w:t>явлений</w:t>
      </w:r>
      <w:r>
        <w:t></w:t>
      </w:r>
      <w:r>
        <w:t></w:t>
      </w:r>
      <w:r>
        <w:rPr>
          <w:rFonts w:hint="eastAsia"/>
        </w:rPr>
        <w:t>их</w:t>
      </w:r>
      <w:r>
        <w:t></w:t>
      </w:r>
      <w:r>
        <w:rPr>
          <w:rFonts w:hint="eastAsia"/>
        </w:rPr>
        <w:t>связи</w:t>
      </w:r>
      <w:r>
        <w:t></w:t>
      </w:r>
      <w:r>
        <w:rPr>
          <w:rFonts w:hint="eastAsia"/>
        </w:rPr>
        <w:t>и</w:t>
      </w:r>
      <w:r>
        <w:t></w:t>
      </w:r>
      <w:r>
        <w:rPr>
          <w:rFonts w:hint="eastAsia"/>
        </w:rPr>
        <w:t>зависимости</w:t>
      </w:r>
      <w:r>
        <w:t></w:t>
      </w:r>
      <w:r>
        <w:t></w:t>
      </w:r>
      <w:r>
        <w:rPr>
          <w:rFonts w:hint="eastAsia"/>
        </w:rPr>
        <w:t>но</w:t>
      </w:r>
      <w:r>
        <w:t></w:t>
      </w:r>
      <w:r>
        <w:rPr>
          <w:rFonts w:hint="eastAsia"/>
        </w:rPr>
        <w:t>и</w:t>
      </w:r>
      <w:r>
        <w:t></w:t>
      </w:r>
      <w:r>
        <w:rPr>
          <w:rFonts w:hint="eastAsia"/>
        </w:rPr>
        <w:t>отражает</w:t>
      </w:r>
      <w:r>
        <w:t></w:t>
      </w:r>
      <w:r>
        <w:rPr>
          <w:rFonts w:hint="eastAsia"/>
        </w:rPr>
        <w:t>их</w:t>
      </w:r>
      <w:r>
        <w:t></w:t>
      </w:r>
      <w:r>
        <w:rPr>
          <w:rFonts w:hint="eastAsia"/>
        </w:rPr>
        <w:t>в</w:t>
      </w:r>
      <w:r>
        <w:t></w:t>
      </w:r>
      <w:r>
        <w:rPr>
          <w:rFonts w:hint="eastAsia"/>
        </w:rPr>
        <w:t>своей</w:t>
      </w:r>
      <w:r>
        <w:t></w:t>
      </w:r>
      <w:r>
        <w:rPr>
          <w:rFonts w:hint="eastAsia"/>
        </w:rPr>
        <w:t>психической</w:t>
      </w:r>
      <w:r>
        <w:t></w:t>
      </w:r>
      <w:r>
        <w:rPr>
          <w:rFonts w:hint="eastAsia"/>
        </w:rPr>
        <w:t>структуре</w:t>
      </w:r>
      <w:r>
        <w:t></w:t>
      </w:r>
      <w:r>
        <w:rPr>
          <w:rFonts w:hint="eastAsia"/>
        </w:rPr>
        <w:t>в</w:t>
      </w:r>
      <w:r>
        <w:t></w:t>
      </w:r>
      <w:r>
        <w:rPr>
          <w:rFonts w:hint="eastAsia"/>
        </w:rPr>
        <w:t>форме</w:t>
      </w:r>
      <w:r>
        <w:t></w:t>
      </w:r>
      <w:r>
        <w:rPr>
          <w:rFonts w:hint="eastAsia"/>
        </w:rPr>
        <w:t>субъективной</w:t>
      </w:r>
      <w:r>
        <w:t></w:t>
      </w:r>
      <w:r>
        <w:rPr>
          <w:rFonts w:hint="eastAsia"/>
        </w:rPr>
        <w:t>оценки</w:t>
      </w:r>
      <w:r>
        <w:t></w:t>
      </w:r>
      <w:r>
        <w:rPr>
          <w:rFonts w:hint="eastAsia"/>
        </w:rPr>
        <w:t>или</w:t>
      </w:r>
      <w:r>
        <w:t></w:t>
      </w:r>
      <w:r>
        <w:rPr>
          <w:rFonts w:hint="eastAsia"/>
        </w:rPr>
        <w:t>эмоционального</w:t>
      </w:r>
      <w:r>
        <w:t></w:t>
      </w:r>
      <w:r>
        <w:rPr>
          <w:rFonts w:hint="eastAsia"/>
        </w:rPr>
        <w:t>отношения</w:t>
      </w:r>
      <w:r>
        <w:t></w:t>
      </w:r>
      <w:r>
        <w:t></w:t>
      </w:r>
      <w:r>
        <w:rPr>
          <w:rFonts w:hint="eastAsia"/>
        </w:rPr>
        <w:t>Такая</w:t>
      </w:r>
      <w:r>
        <w:t></w:t>
      </w:r>
      <w:r>
        <w:rPr>
          <w:rFonts w:hint="eastAsia"/>
        </w:rPr>
        <w:t>своеобразная</w:t>
      </w:r>
      <w:r>
        <w:t></w:t>
      </w:r>
      <w:r>
        <w:rPr>
          <w:rFonts w:hint="eastAsia"/>
        </w:rPr>
        <w:t>сторона</w:t>
      </w:r>
      <w:r>
        <w:t></w:t>
      </w:r>
      <w:r>
        <w:rPr>
          <w:rFonts w:hint="eastAsia"/>
        </w:rPr>
        <w:t>отражения</w:t>
      </w:r>
      <w:r>
        <w:t></w:t>
      </w:r>
      <w:r>
        <w:rPr>
          <w:rFonts w:hint="eastAsia"/>
        </w:rPr>
        <w:t>мира</w:t>
      </w:r>
      <w:r>
        <w:t></w:t>
      </w:r>
      <w:r>
        <w:rPr>
          <w:rFonts w:hint="eastAsia"/>
        </w:rPr>
        <w:t>внутри</w:t>
      </w:r>
      <w:r>
        <w:t></w:t>
      </w:r>
      <w:r>
        <w:rPr>
          <w:rFonts w:hint="eastAsia"/>
        </w:rPr>
        <w:t>человека</w:t>
      </w:r>
      <w:r>
        <w:t></w:t>
      </w:r>
      <w:r>
        <w:rPr>
          <w:rFonts w:hint="eastAsia"/>
        </w:rPr>
        <w:t>составляет</w:t>
      </w:r>
      <w:r>
        <w:t></w:t>
      </w:r>
      <w:r>
        <w:rPr>
          <w:rFonts w:hint="eastAsia"/>
        </w:rPr>
        <w:t>область</w:t>
      </w:r>
      <w:r>
        <w:t></w:t>
      </w:r>
      <w:r>
        <w:rPr>
          <w:rFonts w:hint="eastAsia"/>
        </w:rPr>
        <w:t>чувств</w:t>
      </w:r>
      <w:r>
        <w:t></w:t>
      </w:r>
      <w:r>
        <w:rPr>
          <w:rFonts w:hint="eastAsia"/>
        </w:rPr>
        <w:t>или</w:t>
      </w:r>
      <w:r>
        <w:t></w:t>
      </w:r>
      <w:r>
        <w:rPr>
          <w:rFonts w:hint="eastAsia"/>
        </w:rPr>
        <w:t>эмоциональную</w:t>
      </w:r>
      <w:r>
        <w:t></w:t>
      </w:r>
      <w:r>
        <w:rPr>
          <w:rFonts w:hint="eastAsia"/>
        </w:rPr>
        <w:t>сферу</w:t>
      </w:r>
      <w:r>
        <w:t></w:t>
      </w:r>
      <w:r>
        <w:rPr>
          <w:rFonts w:hint="eastAsia"/>
        </w:rPr>
        <w:t>личности</w:t>
      </w:r>
      <w:r>
        <w:t></w:t>
      </w:r>
    </w:p>
    <w:p w:rsidR="0082346D" w:rsidRDefault="0082346D" w:rsidP="0082346D">
      <w:r>
        <w:rPr>
          <w:rFonts w:hint="eastAsia"/>
        </w:rPr>
        <w:t>В</w:t>
      </w:r>
      <w:r>
        <w:t></w:t>
      </w:r>
      <w:r>
        <w:rPr>
          <w:rFonts w:hint="eastAsia"/>
        </w:rPr>
        <w:t>настоящее</w:t>
      </w:r>
      <w:r>
        <w:t></w:t>
      </w:r>
      <w:r>
        <w:rPr>
          <w:rFonts w:hint="eastAsia"/>
        </w:rPr>
        <w:t>время</w:t>
      </w:r>
      <w:r>
        <w:t></w:t>
      </w:r>
      <w:r>
        <w:rPr>
          <w:rFonts w:hint="eastAsia"/>
        </w:rPr>
        <w:t>товар</w:t>
      </w:r>
      <w:r>
        <w:t></w:t>
      </w:r>
      <w:r>
        <w:rPr>
          <w:rFonts w:hint="eastAsia"/>
        </w:rPr>
        <w:t>сам</w:t>
      </w:r>
      <w:r>
        <w:t></w:t>
      </w:r>
      <w:r>
        <w:rPr>
          <w:rFonts w:hint="eastAsia"/>
        </w:rPr>
        <w:t>по</w:t>
      </w:r>
      <w:r>
        <w:t></w:t>
      </w:r>
      <w:r>
        <w:rPr>
          <w:rFonts w:hint="eastAsia"/>
        </w:rPr>
        <w:t>себе</w:t>
      </w:r>
      <w:r>
        <w:t></w:t>
      </w:r>
      <w:r>
        <w:rPr>
          <w:rFonts w:hint="eastAsia"/>
        </w:rPr>
        <w:t>с</w:t>
      </w:r>
      <w:r>
        <w:t></w:t>
      </w:r>
      <w:r>
        <w:rPr>
          <w:rFonts w:hint="eastAsia"/>
        </w:rPr>
        <w:t>его</w:t>
      </w:r>
      <w:r>
        <w:t></w:t>
      </w:r>
      <w:r>
        <w:rPr>
          <w:rFonts w:hint="eastAsia"/>
        </w:rPr>
        <w:t>функциональными</w:t>
      </w:r>
      <w:r>
        <w:t></w:t>
      </w:r>
      <w:r>
        <w:rPr>
          <w:rFonts w:hint="eastAsia"/>
        </w:rPr>
        <w:t>и</w:t>
      </w:r>
      <w:r>
        <w:t></w:t>
      </w:r>
      <w:r>
        <w:rPr>
          <w:rFonts w:hint="eastAsia"/>
        </w:rPr>
        <w:t>качественными</w:t>
      </w:r>
      <w:r>
        <w:t></w:t>
      </w:r>
      <w:r>
        <w:rPr>
          <w:rFonts w:hint="eastAsia"/>
        </w:rPr>
        <w:t>характеристиками</w:t>
      </w:r>
      <w:r>
        <w:t></w:t>
      </w:r>
      <w:r>
        <w:rPr>
          <w:rFonts w:hint="eastAsia"/>
        </w:rPr>
        <w:t>становится</w:t>
      </w:r>
      <w:r>
        <w:t></w:t>
      </w:r>
      <w:r>
        <w:rPr>
          <w:rFonts w:hint="eastAsia"/>
        </w:rPr>
        <w:t>второстепенным</w:t>
      </w:r>
      <w:r>
        <w:t></w:t>
      </w:r>
      <w:r>
        <w:rPr>
          <w:rFonts w:hint="eastAsia"/>
        </w:rPr>
        <w:t>фактором</w:t>
      </w:r>
      <w:r>
        <w:t></w:t>
      </w:r>
      <w:r>
        <w:rPr>
          <w:rFonts w:hint="eastAsia"/>
        </w:rPr>
        <w:t>потребительских</w:t>
      </w:r>
      <w:r>
        <w:t></w:t>
      </w:r>
      <w:r>
        <w:rPr>
          <w:rFonts w:hint="eastAsia"/>
        </w:rPr>
        <w:t>предпочтений</w:t>
      </w:r>
      <w:r>
        <w:t></w:t>
      </w:r>
      <w:r>
        <w:t></w:t>
      </w:r>
      <w:r>
        <w:rPr>
          <w:rFonts w:hint="eastAsia"/>
        </w:rPr>
        <w:t>В</w:t>
      </w:r>
      <w:r>
        <w:t></w:t>
      </w:r>
      <w:r>
        <w:rPr>
          <w:rFonts w:hint="eastAsia"/>
        </w:rPr>
        <w:t>условиях</w:t>
      </w:r>
      <w:r>
        <w:t></w:t>
      </w:r>
      <w:r>
        <w:rPr>
          <w:rFonts w:hint="eastAsia"/>
        </w:rPr>
        <w:t>однотипного</w:t>
      </w:r>
      <w:r>
        <w:t></w:t>
      </w:r>
      <w:r>
        <w:rPr>
          <w:rFonts w:hint="eastAsia"/>
        </w:rPr>
        <w:t>товарного</w:t>
      </w:r>
      <w:r>
        <w:t></w:t>
      </w:r>
      <w:r>
        <w:rPr>
          <w:rFonts w:hint="eastAsia"/>
        </w:rPr>
        <w:t>предложения</w:t>
      </w:r>
      <w:r>
        <w:t></w:t>
      </w:r>
      <w:r>
        <w:rPr>
          <w:rFonts w:hint="eastAsia"/>
        </w:rPr>
        <w:t>глобальная</w:t>
      </w:r>
      <w:r>
        <w:t></w:t>
      </w:r>
      <w:r>
        <w:rPr>
          <w:rFonts w:hint="eastAsia"/>
        </w:rPr>
        <w:t>конкуренция</w:t>
      </w:r>
      <w:r>
        <w:t></w:t>
      </w:r>
      <w:r>
        <w:rPr>
          <w:rFonts w:hint="eastAsia"/>
        </w:rPr>
        <w:t>требует</w:t>
      </w:r>
      <w:r>
        <w:t></w:t>
      </w:r>
      <w:r>
        <w:rPr>
          <w:rFonts w:hint="eastAsia"/>
        </w:rPr>
        <w:t>от</w:t>
      </w:r>
      <w:r>
        <w:t></w:t>
      </w:r>
      <w:r>
        <w:rPr>
          <w:rFonts w:hint="eastAsia"/>
        </w:rPr>
        <w:t>владельцев</w:t>
      </w:r>
      <w:r>
        <w:t></w:t>
      </w:r>
      <w:r>
        <w:rPr>
          <w:rFonts w:hint="eastAsia"/>
        </w:rPr>
        <w:t>брендов</w:t>
      </w:r>
      <w:r>
        <w:t></w:t>
      </w:r>
      <w:r>
        <w:rPr>
          <w:rFonts w:hint="eastAsia"/>
        </w:rPr>
        <w:t>новых</w:t>
      </w:r>
      <w:r>
        <w:t></w:t>
      </w:r>
      <w:r>
        <w:rPr>
          <w:rFonts w:hint="eastAsia"/>
        </w:rPr>
        <w:t>подходов</w:t>
      </w:r>
      <w:r>
        <w:t></w:t>
      </w:r>
      <w:r>
        <w:rPr>
          <w:rFonts w:hint="eastAsia"/>
        </w:rPr>
        <w:t>и</w:t>
      </w:r>
      <w:r>
        <w:t></w:t>
      </w:r>
      <w:r>
        <w:rPr>
          <w:rFonts w:hint="eastAsia"/>
        </w:rPr>
        <w:t>методов</w:t>
      </w:r>
      <w:r>
        <w:t></w:t>
      </w:r>
      <w:r>
        <w:rPr>
          <w:rFonts w:hint="eastAsia"/>
        </w:rPr>
        <w:t>воздействия</w:t>
      </w:r>
      <w:r>
        <w:t></w:t>
      </w:r>
      <w:r>
        <w:rPr>
          <w:rFonts w:hint="eastAsia"/>
        </w:rPr>
        <w:t>на</w:t>
      </w:r>
      <w:r>
        <w:t></w:t>
      </w:r>
      <w:r>
        <w:rPr>
          <w:rFonts w:hint="eastAsia"/>
        </w:rPr>
        <w:t>покупателя</w:t>
      </w:r>
      <w:r>
        <w:t></w:t>
      </w:r>
      <w:r>
        <w:t></w:t>
      </w:r>
      <w:r>
        <w:rPr>
          <w:rFonts w:hint="eastAsia"/>
        </w:rPr>
        <w:t>Поэтому</w:t>
      </w:r>
      <w:r>
        <w:t></w:t>
      </w:r>
      <w:r>
        <w:rPr>
          <w:rFonts w:hint="eastAsia"/>
        </w:rPr>
        <w:t>все</w:t>
      </w:r>
      <w:r>
        <w:t></w:t>
      </w:r>
      <w:r>
        <w:rPr>
          <w:rFonts w:hint="eastAsia"/>
        </w:rPr>
        <w:t>больше</w:t>
      </w:r>
      <w:r>
        <w:t></w:t>
      </w:r>
      <w:r>
        <w:rPr>
          <w:rFonts w:hint="eastAsia"/>
        </w:rPr>
        <w:t>марочных</w:t>
      </w:r>
      <w:r>
        <w:t></w:t>
      </w:r>
      <w:r>
        <w:rPr>
          <w:rFonts w:hint="eastAsia"/>
        </w:rPr>
        <w:t>продуктов</w:t>
      </w:r>
      <w:r>
        <w:t></w:t>
      </w:r>
      <w:r>
        <w:rPr>
          <w:rFonts w:hint="eastAsia"/>
        </w:rPr>
        <w:t>ведут</w:t>
      </w:r>
      <w:r>
        <w:t></w:t>
      </w:r>
      <w:r>
        <w:rPr>
          <w:rFonts w:hint="eastAsia"/>
        </w:rPr>
        <w:t>ожесточенную</w:t>
      </w:r>
      <w:r>
        <w:t></w:t>
      </w:r>
      <w:r>
        <w:rPr>
          <w:rFonts w:hint="eastAsia"/>
        </w:rPr>
        <w:t>борьбу</w:t>
      </w:r>
      <w:r>
        <w:t></w:t>
      </w:r>
      <w:r>
        <w:rPr>
          <w:rFonts w:hint="eastAsia"/>
        </w:rPr>
        <w:t>в</w:t>
      </w:r>
      <w:r>
        <w:t></w:t>
      </w:r>
      <w:r>
        <w:rPr>
          <w:rFonts w:hint="eastAsia"/>
        </w:rPr>
        <w:t>области</w:t>
      </w:r>
      <w:r>
        <w:t></w:t>
      </w:r>
      <w:r>
        <w:rPr>
          <w:rFonts w:hint="eastAsia"/>
        </w:rPr>
        <w:t>восприятия</w:t>
      </w:r>
      <w:r>
        <w:t></w:t>
      </w:r>
      <w:r>
        <w:rPr>
          <w:rFonts w:hint="eastAsia"/>
        </w:rPr>
        <w:t>брендовой</w:t>
      </w:r>
      <w:r>
        <w:t></w:t>
      </w:r>
      <w:r>
        <w:rPr>
          <w:rFonts w:hint="eastAsia"/>
        </w:rPr>
        <w:t>идентичности</w:t>
      </w:r>
      <w:r>
        <w:t></w:t>
      </w:r>
      <w:r>
        <w:rPr>
          <w:rFonts w:hint="eastAsia"/>
        </w:rPr>
        <w:t>потребителем</w:t>
      </w:r>
      <w:r>
        <w:t></w:t>
      </w:r>
      <w:r>
        <w:t></w:t>
      </w:r>
      <w:r>
        <w:rPr>
          <w:rFonts w:hint="eastAsia"/>
        </w:rPr>
        <w:t>Важную</w:t>
      </w:r>
      <w:r>
        <w:t></w:t>
      </w:r>
      <w:r>
        <w:rPr>
          <w:rFonts w:hint="eastAsia"/>
        </w:rPr>
        <w:t>роль</w:t>
      </w:r>
    </w:p>
    <w:p w:rsidR="0082346D" w:rsidRDefault="0082346D" w:rsidP="0082346D">
      <w:r>
        <w:rPr>
          <w:rFonts w:hint="eastAsia"/>
        </w:rPr>
        <w:t>в</w:t>
      </w:r>
      <w:r>
        <w:t></w:t>
      </w:r>
      <w:r>
        <w:rPr>
          <w:rFonts w:hint="eastAsia"/>
        </w:rPr>
        <w:t>этом</w:t>
      </w:r>
      <w:r>
        <w:t></w:t>
      </w:r>
      <w:r>
        <w:rPr>
          <w:rFonts w:hint="eastAsia"/>
        </w:rPr>
        <w:t>процессе</w:t>
      </w:r>
      <w:r>
        <w:t></w:t>
      </w:r>
      <w:r>
        <w:rPr>
          <w:rFonts w:hint="eastAsia"/>
        </w:rPr>
        <w:t>занимает</w:t>
      </w:r>
      <w:r>
        <w:t></w:t>
      </w:r>
      <w:r>
        <w:rPr>
          <w:rFonts w:hint="eastAsia"/>
        </w:rPr>
        <w:t>управление</w:t>
      </w:r>
      <w:r>
        <w:t></w:t>
      </w:r>
      <w:r>
        <w:rPr>
          <w:rFonts w:hint="eastAsia"/>
        </w:rPr>
        <w:t>социально</w:t>
      </w:r>
      <w:r>
        <w:t></w:t>
      </w:r>
      <w:r>
        <w:rPr>
          <w:rFonts w:hint="eastAsia"/>
        </w:rPr>
        <w:t>психологическим</w:t>
      </w:r>
      <w:r>
        <w:t></w:t>
      </w:r>
      <w:r>
        <w:rPr>
          <w:rFonts w:hint="eastAsia"/>
        </w:rPr>
        <w:t>компонентом</w:t>
      </w:r>
      <w:r>
        <w:t></w:t>
      </w:r>
      <w:r>
        <w:rPr>
          <w:rFonts w:hint="eastAsia"/>
        </w:rPr>
        <w:t>до</w:t>
      </w:r>
      <w:r>
        <w:t></w:t>
      </w:r>
      <w:r>
        <w:t></w:t>
      </w:r>
      <w:r>
        <w:rPr>
          <w:rFonts w:hint="eastAsia"/>
        </w:rPr>
        <w:t>во</w:t>
      </w:r>
      <w:r>
        <w:t></w:t>
      </w:r>
      <w:r>
        <w:rPr>
          <w:rFonts w:hint="eastAsia"/>
        </w:rPr>
        <w:t>время</w:t>
      </w:r>
      <w:r>
        <w:t></w:t>
      </w:r>
      <w:r>
        <w:rPr>
          <w:rFonts w:hint="eastAsia"/>
        </w:rPr>
        <w:t>и</w:t>
      </w:r>
      <w:r>
        <w:t></w:t>
      </w:r>
      <w:r>
        <w:rPr>
          <w:rFonts w:hint="eastAsia"/>
        </w:rPr>
        <w:t>после</w:t>
      </w:r>
      <w:r>
        <w:t></w:t>
      </w:r>
      <w:r>
        <w:rPr>
          <w:rFonts w:hint="eastAsia"/>
        </w:rPr>
        <w:t>покупки</w:t>
      </w:r>
      <w:r>
        <w:t></w:t>
      </w:r>
    </w:p>
    <w:p w:rsidR="0082346D" w:rsidRDefault="0082346D" w:rsidP="0082346D">
      <w:r>
        <w:rPr>
          <w:rFonts w:hint="eastAsia"/>
        </w:rPr>
        <w:t>В</w:t>
      </w:r>
      <w:r>
        <w:t></w:t>
      </w:r>
      <w:r>
        <w:rPr>
          <w:rFonts w:hint="eastAsia"/>
        </w:rPr>
        <w:t>настоящее</w:t>
      </w:r>
      <w:r>
        <w:t></w:t>
      </w:r>
      <w:r>
        <w:rPr>
          <w:rFonts w:hint="eastAsia"/>
        </w:rPr>
        <w:t>время</w:t>
      </w:r>
      <w:r>
        <w:t></w:t>
      </w:r>
      <w:r>
        <w:rPr>
          <w:rFonts w:hint="eastAsia"/>
        </w:rPr>
        <w:t>социально</w:t>
      </w:r>
      <w:r>
        <w:t></w:t>
      </w:r>
      <w:r>
        <w:rPr>
          <w:rFonts w:hint="eastAsia"/>
        </w:rPr>
        <w:t>психологический</w:t>
      </w:r>
      <w:r>
        <w:t></w:t>
      </w:r>
      <w:r>
        <w:rPr>
          <w:rFonts w:hint="eastAsia"/>
        </w:rPr>
        <w:t>аппарат</w:t>
      </w:r>
      <w:r>
        <w:t></w:t>
      </w:r>
      <w:r>
        <w:rPr>
          <w:rFonts w:hint="eastAsia"/>
        </w:rPr>
        <w:t>интерпретаций</w:t>
      </w:r>
      <w:r>
        <w:t></w:t>
      </w:r>
      <w:r>
        <w:rPr>
          <w:rFonts w:hint="eastAsia"/>
        </w:rPr>
        <w:t>феноменов</w:t>
      </w:r>
      <w:r>
        <w:t></w:t>
      </w:r>
      <w:r>
        <w:rPr>
          <w:rFonts w:hint="eastAsia"/>
        </w:rPr>
        <w:t>экономического</w:t>
      </w:r>
      <w:r>
        <w:t></w:t>
      </w:r>
      <w:r>
        <w:rPr>
          <w:rFonts w:hint="eastAsia"/>
        </w:rPr>
        <w:t>поведения</w:t>
      </w:r>
      <w:r>
        <w:t></w:t>
      </w:r>
      <w:r>
        <w:rPr>
          <w:rFonts w:hint="eastAsia"/>
        </w:rPr>
        <w:t>личности</w:t>
      </w:r>
      <w:r>
        <w:t></w:t>
      </w:r>
      <w:r>
        <w:t></w:t>
      </w:r>
      <w:r>
        <w:t></w:t>
      </w:r>
      <w:r>
        <w:rPr>
          <w:rFonts w:hint="eastAsia"/>
        </w:rPr>
        <w:t>группы</w:t>
      </w:r>
      <w:r>
        <w:t></w:t>
      </w:r>
      <w:r>
        <w:rPr>
          <w:rFonts w:hint="eastAsia"/>
        </w:rPr>
        <w:t>в</w:t>
      </w:r>
      <w:r>
        <w:t></w:t>
      </w:r>
      <w:r>
        <w:rPr>
          <w:rFonts w:hint="eastAsia"/>
        </w:rPr>
        <w:t>силу</w:t>
      </w:r>
      <w:r>
        <w:t></w:t>
      </w:r>
      <w:r>
        <w:rPr>
          <w:rFonts w:hint="eastAsia"/>
        </w:rPr>
        <w:t>разных</w:t>
      </w:r>
      <w:r>
        <w:t></w:t>
      </w:r>
      <w:r>
        <w:rPr>
          <w:rFonts w:hint="eastAsia"/>
        </w:rPr>
        <w:t>причин</w:t>
      </w:r>
      <w:r>
        <w:t></w:t>
      </w:r>
      <w:r>
        <w:rPr>
          <w:rFonts w:hint="eastAsia"/>
        </w:rPr>
        <w:t>в</w:t>
      </w:r>
      <w:r>
        <w:t></w:t>
      </w:r>
      <w:r>
        <w:rPr>
          <w:rFonts w:hint="eastAsia"/>
        </w:rPr>
        <w:t>российской</w:t>
      </w:r>
      <w:r>
        <w:t></w:t>
      </w:r>
      <w:r>
        <w:rPr>
          <w:rFonts w:hint="eastAsia"/>
        </w:rPr>
        <w:t>науке</w:t>
      </w:r>
      <w:r>
        <w:t></w:t>
      </w:r>
      <w:r>
        <w:rPr>
          <w:rFonts w:hint="eastAsia"/>
        </w:rPr>
        <w:t>представлен</w:t>
      </w:r>
      <w:r>
        <w:t></w:t>
      </w:r>
      <w:r>
        <w:rPr>
          <w:rFonts w:hint="eastAsia"/>
        </w:rPr>
        <w:t>фрагментированно</w:t>
      </w:r>
      <w:r>
        <w:t></w:t>
      </w:r>
      <w:r>
        <w:t></w:t>
      </w:r>
      <w:r>
        <w:rPr>
          <w:rFonts w:hint="eastAsia"/>
        </w:rPr>
        <w:t>Преобладание</w:t>
      </w:r>
      <w:r>
        <w:t></w:t>
      </w:r>
      <w:r>
        <w:rPr>
          <w:rFonts w:hint="eastAsia"/>
        </w:rPr>
        <w:t>экономических</w:t>
      </w:r>
      <w:r>
        <w:t></w:t>
      </w:r>
      <w:r>
        <w:rPr>
          <w:rFonts w:hint="eastAsia"/>
        </w:rPr>
        <w:t>объяснительных</w:t>
      </w:r>
      <w:r>
        <w:t></w:t>
      </w:r>
      <w:r>
        <w:rPr>
          <w:rFonts w:hint="eastAsia"/>
        </w:rPr>
        <w:t>схем</w:t>
      </w:r>
      <w:r>
        <w:t></w:t>
      </w:r>
      <w:r>
        <w:rPr>
          <w:rFonts w:hint="eastAsia"/>
        </w:rPr>
        <w:t>потребительского</w:t>
      </w:r>
      <w:r>
        <w:t></w:t>
      </w:r>
      <w:r>
        <w:rPr>
          <w:rFonts w:hint="eastAsia"/>
        </w:rPr>
        <w:t>поведения</w:t>
      </w:r>
      <w:r>
        <w:t></w:t>
      </w:r>
      <w:r>
        <w:rPr>
          <w:rFonts w:hint="eastAsia"/>
        </w:rPr>
        <w:t>привело</w:t>
      </w:r>
      <w:r>
        <w:t></w:t>
      </w:r>
      <w:r>
        <w:rPr>
          <w:rFonts w:hint="eastAsia"/>
        </w:rPr>
        <w:t>в</w:t>
      </w:r>
      <w:r>
        <w:t></w:t>
      </w:r>
      <w:r>
        <w:rPr>
          <w:rFonts w:hint="eastAsia"/>
        </w:rPr>
        <w:t>некотором</w:t>
      </w:r>
      <w:r>
        <w:t></w:t>
      </w:r>
      <w:r>
        <w:rPr>
          <w:rFonts w:hint="eastAsia"/>
        </w:rPr>
        <w:t>роде</w:t>
      </w:r>
      <w:r>
        <w:t></w:t>
      </w:r>
      <w:r>
        <w:rPr>
          <w:rFonts w:hint="eastAsia"/>
        </w:rPr>
        <w:t>к</w:t>
      </w:r>
      <w:r>
        <w:t></w:t>
      </w:r>
      <w:r>
        <w:rPr>
          <w:rFonts w:hint="eastAsia"/>
        </w:rPr>
        <w:t>стерилизации</w:t>
      </w:r>
      <w:r>
        <w:t></w:t>
      </w:r>
      <w:r>
        <w:rPr>
          <w:rFonts w:hint="eastAsia"/>
        </w:rPr>
        <w:t>многих</w:t>
      </w:r>
      <w:r>
        <w:t></w:t>
      </w:r>
      <w:r>
        <w:rPr>
          <w:rFonts w:hint="eastAsia"/>
        </w:rPr>
        <w:t>междисциплинарных</w:t>
      </w:r>
      <w:r>
        <w:t></w:t>
      </w:r>
      <w:r>
        <w:rPr>
          <w:rFonts w:hint="eastAsia"/>
        </w:rPr>
        <w:t>проблем</w:t>
      </w:r>
      <w:r>
        <w:t></w:t>
      </w:r>
      <w:r>
        <w:t></w:t>
      </w:r>
      <w:r>
        <w:rPr>
          <w:rFonts w:hint="eastAsia"/>
        </w:rPr>
        <w:t>В</w:t>
      </w:r>
      <w:r>
        <w:t></w:t>
      </w:r>
      <w:r>
        <w:rPr>
          <w:rFonts w:hint="eastAsia"/>
        </w:rPr>
        <w:t>частности</w:t>
      </w:r>
      <w:r>
        <w:t></w:t>
      </w:r>
      <w:r>
        <w:t></w:t>
      </w:r>
      <w:r>
        <w:rPr>
          <w:rFonts w:hint="eastAsia"/>
        </w:rPr>
        <w:t>проблематика</w:t>
      </w:r>
      <w:r>
        <w:t></w:t>
      </w:r>
      <w:r>
        <w:rPr>
          <w:rFonts w:hint="eastAsia"/>
        </w:rPr>
        <w:t>бренда</w:t>
      </w:r>
      <w:r>
        <w:t></w:t>
      </w:r>
      <w:r>
        <w:rPr>
          <w:rFonts w:hint="eastAsia"/>
        </w:rPr>
        <w:t>является</w:t>
      </w:r>
      <w:r>
        <w:t></w:t>
      </w:r>
      <w:r>
        <w:rPr>
          <w:rFonts w:hint="eastAsia"/>
        </w:rPr>
        <w:t>более</w:t>
      </w:r>
      <w:r>
        <w:t></w:t>
      </w:r>
      <w:r>
        <w:rPr>
          <w:rFonts w:hint="eastAsia"/>
        </w:rPr>
        <w:t>обширной</w:t>
      </w:r>
      <w:r>
        <w:t></w:t>
      </w:r>
      <w:r>
        <w:t></w:t>
      </w:r>
      <w:r>
        <w:rPr>
          <w:rFonts w:hint="eastAsia"/>
        </w:rPr>
        <w:t>нежели</w:t>
      </w:r>
      <w:r>
        <w:t></w:t>
      </w:r>
      <w:r>
        <w:rPr>
          <w:rFonts w:hint="eastAsia"/>
        </w:rPr>
        <w:t>ее</w:t>
      </w:r>
      <w:r>
        <w:t></w:t>
      </w:r>
      <w:r>
        <w:rPr>
          <w:rFonts w:hint="eastAsia"/>
        </w:rPr>
        <w:t>характеризуют</w:t>
      </w:r>
      <w:r>
        <w:t></w:t>
      </w:r>
      <w:r>
        <w:rPr>
          <w:rFonts w:hint="eastAsia"/>
        </w:rPr>
        <w:t>экономисты</w:t>
      </w:r>
      <w:r>
        <w:t></w:t>
      </w:r>
      <w:r>
        <w:t></w:t>
      </w:r>
      <w:r>
        <w:rPr>
          <w:rFonts w:hint="eastAsia"/>
        </w:rPr>
        <w:t>В</w:t>
      </w:r>
      <w:r>
        <w:t></w:t>
      </w:r>
      <w:r>
        <w:rPr>
          <w:rFonts w:hint="eastAsia"/>
        </w:rPr>
        <w:t>данном</w:t>
      </w:r>
      <w:r>
        <w:t></w:t>
      </w:r>
      <w:r>
        <w:rPr>
          <w:rFonts w:hint="eastAsia"/>
        </w:rPr>
        <w:t>случае</w:t>
      </w:r>
      <w:r>
        <w:t></w:t>
      </w:r>
      <w:r>
        <w:rPr>
          <w:rFonts w:hint="eastAsia"/>
        </w:rPr>
        <w:t>необходимо</w:t>
      </w:r>
      <w:r>
        <w:t></w:t>
      </w:r>
      <w:r>
        <w:rPr>
          <w:rFonts w:hint="eastAsia"/>
        </w:rPr>
        <w:t>преодолеть</w:t>
      </w:r>
      <w:r>
        <w:t></w:t>
      </w:r>
      <w:r>
        <w:rPr>
          <w:rFonts w:hint="eastAsia"/>
        </w:rPr>
        <w:t>ограниченность</w:t>
      </w:r>
      <w:r>
        <w:t></w:t>
      </w:r>
      <w:r>
        <w:rPr>
          <w:rFonts w:hint="eastAsia"/>
        </w:rPr>
        <w:t>в</w:t>
      </w:r>
      <w:r>
        <w:t></w:t>
      </w:r>
      <w:r>
        <w:rPr>
          <w:rFonts w:hint="eastAsia"/>
        </w:rPr>
        <w:t>использовании</w:t>
      </w:r>
      <w:r>
        <w:t></w:t>
      </w:r>
      <w:r>
        <w:rPr>
          <w:rFonts w:hint="eastAsia"/>
        </w:rPr>
        <w:t>социально</w:t>
      </w:r>
      <w:r>
        <w:t></w:t>
      </w:r>
      <w:r>
        <w:rPr>
          <w:rFonts w:hint="eastAsia"/>
        </w:rPr>
        <w:t>психологической</w:t>
      </w:r>
      <w:r>
        <w:t></w:t>
      </w:r>
      <w:r>
        <w:rPr>
          <w:rFonts w:hint="eastAsia"/>
        </w:rPr>
        <w:t>методологии</w:t>
      </w:r>
      <w:r>
        <w:t></w:t>
      </w:r>
      <w:r>
        <w:rPr>
          <w:rFonts w:hint="eastAsia"/>
        </w:rPr>
        <w:t>при</w:t>
      </w:r>
      <w:r>
        <w:t></w:t>
      </w:r>
      <w:r>
        <w:rPr>
          <w:rFonts w:hint="eastAsia"/>
        </w:rPr>
        <w:t>изучении</w:t>
      </w:r>
      <w:r>
        <w:t></w:t>
      </w:r>
      <w:r>
        <w:rPr>
          <w:rFonts w:hint="eastAsia"/>
        </w:rPr>
        <w:t>феноменологичности</w:t>
      </w:r>
      <w:r>
        <w:t></w:t>
      </w:r>
      <w:r>
        <w:rPr>
          <w:rFonts w:hint="eastAsia"/>
        </w:rPr>
        <w:t>бренда</w:t>
      </w:r>
      <w:r>
        <w:t></w:t>
      </w:r>
      <w:r>
        <w:t></w:t>
      </w:r>
      <w:r>
        <w:rPr>
          <w:rFonts w:hint="eastAsia"/>
        </w:rPr>
        <w:t>расширяя</w:t>
      </w:r>
      <w:r>
        <w:t></w:t>
      </w:r>
      <w:r>
        <w:rPr>
          <w:rFonts w:hint="eastAsia"/>
        </w:rPr>
        <w:t>тем</w:t>
      </w:r>
      <w:r>
        <w:t></w:t>
      </w:r>
      <w:r>
        <w:rPr>
          <w:rFonts w:hint="eastAsia"/>
        </w:rPr>
        <w:t>самым</w:t>
      </w:r>
      <w:r>
        <w:t></w:t>
      </w:r>
      <w:r>
        <w:rPr>
          <w:rFonts w:hint="eastAsia"/>
        </w:rPr>
        <w:t>пространство</w:t>
      </w:r>
      <w:r>
        <w:t></w:t>
      </w:r>
      <w:r>
        <w:rPr>
          <w:rFonts w:hint="eastAsia"/>
        </w:rPr>
        <w:t>социальной</w:t>
      </w:r>
      <w:r>
        <w:t></w:t>
      </w:r>
      <w:r>
        <w:rPr>
          <w:rFonts w:hint="eastAsia"/>
        </w:rPr>
        <w:t>психологии</w:t>
      </w:r>
      <w:r>
        <w:t></w:t>
      </w:r>
      <w:r>
        <w:rPr>
          <w:rFonts w:hint="eastAsia"/>
        </w:rPr>
        <w:t>бренда</w:t>
      </w:r>
      <w:r>
        <w:t></w:t>
      </w:r>
    </w:p>
    <w:p w:rsidR="0082346D" w:rsidRDefault="0082346D" w:rsidP="0082346D">
      <w:r>
        <w:rPr>
          <w:rFonts w:hint="eastAsia"/>
        </w:rPr>
        <w:t>Анализ</w:t>
      </w:r>
      <w:r>
        <w:t></w:t>
      </w:r>
      <w:r>
        <w:rPr>
          <w:rFonts w:hint="eastAsia"/>
        </w:rPr>
        <w:t>процесса</w:t>
      </w:r>
      <w:r>
        <w:t></w:t>
      </w:r>
      <w:r>
        <w:rPr>
          <w:rFonts w:hint="eastAsia"/>
        </w:rPr>
        <w:t>потребления</w:t>
      </w:r>
      <w:r>
        <w:t></w:t>
      </w:r>
      <w:r>
        <w:rPr>
          <w:rFonts w:hint="eastAsia"/>
        </w:rPr>
        <w:t>брендов</w:t>
      </w:r>
      <w:r>
        <w:t></w:t>
      </w:r>
      <w:r>
        <w:rPr>
          <w:rFonts w:hint="eastAsia"/>
        </w:rPr>
        <w:t>в</w:t>
      </w:r>
      <w:r>
        <w:t></w:t>
      </w:r>
      <w:r>
        <w:rPr>
          <w:rFonts w:hint="eastAsia"/>
        </w:rPr>
        <w:t>российской</w:t>
      </w:r>
      <w:r>
        <w:t></w:t>
      </w:r>
      <w:r>
        <w:rPr>
          <w:rFonts w:hint="eastAsia"/>
        </w:rPr>
        <w:t>плоскости</w:t>
      </w:r>
      <w:r>
        <w:t></w:t>
      </w:r>
      <w:r>
        <w:rPr>
          <w:rFonts w:hint="eastAsia"/>
        </w:rPr>
        <w:t>в</w:t>
      </w:r>
      <w:r>
        <w:t></w:t>
      </w:r>
      <w:r>
        <w:rPr>
          <w:rFonts w:hint="eastAsia"/>
        </w:rPr>
        <w:t>настоящее</w:t>
      </w:r>
      <w:r>
        <w:t></w:t>
      </w:r>
      <w:r>
        <w:rPr>
          <w:rFonts w:hint="eastAsia"/>
        </w:rPr>
        <w:t>время</w:t>
      </w:r>
      <w:r>
        <w:t></w:t>
      </w:r>
      <w:r>
        <w:rPr>
          <w:rFonts w:hint="eastAsia"/>
        </w:rPr>
        <w:t>находится</w:t>
      </w:r>
      <w:r>
        <w:t></w:t>
      </w:r>
      <w:r>
        <w:rPr>
          <w:rFonts w:hint="eastAsia"/>
        </w:rPr>
        <w:t>только</w:t>
      </w:r>
      <w:r>
        <w:t></w:t>
      </w:r>
      <w:r>
        <w:rPr>
          <w:rFonts w:hint="eastAsia"/>
        </w:rPr>
        <w:t>на</w:t>
      </w:r>
      <w:r>
        <w:t></w:t>
      </w:r>
      <w:r>
        <w:rPr>
          <w:rFonts w:hint="eastAsia"/>
        </w:rPr>
        <w:t>начальном</w:t>
      </w:r>
      <w:r>
        <w:t></w:t>
      </w:r>
      <w:r>
        <w:rPr>
          <w:rFonts w:hint="eastAsia"/>
        </w:rPr>
        <w:t>этапе</w:t>
      </w:r>
      <w:r>
        <w:t></w:t>
      </w:r>
      <w:r>
        <w:rPr>
          <w:rFonts w:hint="eastAsia"/>
        </w:rPr>
        <w:t>своего</w:t>
      </w:r>
      <w:r>
        <w:t></w:t>
      </w:r>
      <w:r>
        <w:rPr>
          <w:rFonts w:hint="eastAsia"/>
        </w:rPr>
        <w:t>развития</w:t>
      </w:r>
      <w:r>
        <w:t></w:t>
      </w:r>
      <w:r>
        <w:t></w:t>
      </w:r>
      <w:r>
        <w:rPr>
          <w:rFonts w:hint="eastAsia"/>
        </w:rPr>
        <w:t>Сложность</w:t>
      </w:r>
      <w:r>
        <w:t></w:t>
      </w:r>
      <w:r>
        <w:rPr>
          <w:rFonts w:hint="eastAsia"/>
        </w:rPr>
        <w:t>и</w:t>
      </w:r>
      <w:r>
        <w:t></w:t>
      </w:r>
      <w:r>
        <w:rPr>
          <w:rFonts w:hint="eastAsia"/>
        </w:rPr>
        <w:t>неоднозначность</w:t>
      </w:r>
      <w:r>
        <w:t></w:t>
      </w:r>
      <w:r>
        <w:rPr>
          <w:rFonts w:hint="eastAsia"/>
        </w:rPr>
        <w:t>данной</w:t>
      </w:r>
      <w:r>
        <w:t></w:t>
      </w:r>
      <w:r>
        <w:rPr>
          <w:rFonts w:hint="eastAsia"/>
        </w:rPr>
        <w:t>проблематике</w:t>
      </w:r>
      <w:r>
        <w:t></w:t>
      </w:r>
      <w:r>
        <w:rPr>
          <w:rFonts w:hint="eastAsia"/>
        </w:rPr>
        <w:t>добавляют</w:t>
      </w:r>
      <w:r>
        <w:t></w:t>
      </w:r>
      <w:r>
        <w:rPr>
          <w:rFonts w:hint="eastAsia"/>
        </w:rPr>
        <w:t>вновь</w:t>
      </w:r>
      <w:r>
        <w:t></w:t>
      </w:r>
      <w:r>
        <w:rPr>
          <w:rFonts w:hint="eastAsia"/>
        </w:rPr>
        <w:t>возникшие</w:t>
      </w:r>
      <w:r>
        <w:t></w:t>
      </w:r>
      <w:r>
        <w:rPr>
          <w:rFonts w:hint="eastAsia"/>
        </w:rPr>
        <w:t>в</w:t>
      </w:r>
      <w:r>
        <w:t></w:t>
      </w:r>
      <w:r>
        <w:rPr>
          <w:rFonts w:hint="eastAsia"/>
        </w:rPr>
        <w:t>российском</w:t>
      </w:r>
      <w:r>
        <w:t></w:t>
      </w:r>
      <w:r>
        <w:rPr>
          <w:rFonts w:hint="eastAsia"/>
        </w:rPr>
        <w:t>обществе</w:t>
      </w:r>
      <w:r>
        <w:t></w:t>
      </w:r>
      <w:r>
        <w:rPr>
          <w:rFonts w:hint="eastAsia"/>
        </w:rPr>
        <w:t>психологические</w:t>
      </w:r>
      <w:r>
        <w:t></w:t>
      </w:r>
      <w:r>
        <w:rPr>
          <w:rFonts w:hint="eastAsia"/>
        </w:rPr>
        <w:t>феномены</w:t>
      </w:r>
    </w:p>
    <w:p w:rsidR="0082346D" w:rsidRDefault="0082346D" w:rsidP="0082346D">
      <w:r>
        <w:rPr>
          <w:rFonts w:hint="eastAsia"/>
        </w:rPr>
        <w:t>в</w:t>
      </w:r>
      <w:r>
        <w:t></w:t>
      </w:r>
      <w:r>
        <w:rPr>
          <w:rFonts w:hint="eastAsia"/>
        </w:rPr>
        <w:t>контексте</w:t>
      </w:r>
      <w:r>
        <w:t></w:t>
      </w:r>
      <w:r>
        <w:rPr>
          <w:rFonts w:hint="eastAsia"/>
        </w:rPr>
        <w:t>потребительских</w:t>
      </w:r>
      <w:r>
        <w:t></w:t>
      </w:r>
      <w:r>
        <w:rPr>
          <w:rFonts w:hint="eastAsia"/>
        </w:rPr>
        <w:t>практик</w:t>
      </w:r>
      <w:r>
        <w:t></w:t>
      </w:r>
      <w:r>
        <w:t></w:t>
      </w:r>
      <w:r>
        <w:rPr>
          <w:rFonts w:hint="eastAsia"/>
        </w:rPr>
        <w:t>которые</w:t>
      </w:r>
      <w:r>
        <w:t></w:t>
      </w:r>
      <w:r>
        <w:rPr>
          <w:rFonts w:hint="eastAsia"/>
        </w:rPr>
        <w:t>также</w:t>
      </w:r>
      <w:r>
        <w:t></w:t>
      </w:r>
      <w:r>
        <w:rPr>
          <w:rFonts w:hint="eastAsia"/>
        </w:rPr>
        <w:t>требуют</w:t>
      </w:r>
      <w:r>
        <w:t></w:t>
      </w:r>
      <w:r>
        <w:rPr>
          <w:rFonts w:hint="eastAsia"/>
        </w:rPr>
        <w:t>определенной</w:t>
      </w:r>
      <w:r>
        <w:t></w:t>
      </w:r>
      <w:r>
        <w:rPr>
          <w:rFonts w:hint="eastAsia"/>
        </w:rPr>
        <w:t>интерпретации</w:t>
      </w:r>
      <w:r>
        <w:t></w:t>
      </w:r>
      <w:r>
        <w:rPr>
          <w:rFonts w:hint="eastAsia"/>
        </w:rPr>
        <w:t>и</w:t>
      </w:r>
      <w:r>
        <w:t></w:t>
      </w:r>
      <w:r>
        <w:rPr>
          <w:rFonts w:hint="eastAsia"/>
        </w:rPr>
        <w:t>позиционирования</w:t>
      </w:r>
      <w:r>
        <w:t></w:t>
      </w:r>
      <w:r>
        <w:rPr>
          <w:rFonts w:hint="eastAsia"/>
        </w:rPr>
        <w:t>в</w:t>
      </w:r>
      <w:r>
        <w:t></w:t>
      </w:r>
      <w:r>
        <w:rPr>
          <w:rFonts w:hint="eastAsia"/>
        </w:rPr>
        <w:t>системе</w:t>
      </w:r>
      <w:r>
        <w:t></w:t>
      </w:r>
      <w:r>
        <w:rPr>
          <w:rFonts w:hint="eastAsia"/>
        </w:rPr>
        <w:t>знания</w:t>
      </w:r>
      <w:r>
        <w:t></w:t>
      </w:r>
    </w:p>
    <w:p w:rsidR="0082346D" w:rsidRDefault="0082346D" w:rsidP="0082346D">
      <w:r>
        <w:rPr>
          <w:rFonts w:hint="eastAsia"/>
        </w:rPr>
        <w:t>В</w:t>
      </w:r>
      <w:r>
        <w:t></w:t>
      </w:r>
      <w:r>
        <w:rPr>
          <w:rFonts w:hint="eastAsia"/>
        </w:rPr>
        <w:t>данном</w:t>
      </w:r>
      <w:r>
        <w:t></w:t>
      </w:r>
      <w:r>
        <w:rPr>
          <w:rFonts w:hint="eastAsia"/>
        </w:rPr>
        <w:t>случае</w:t>
      </w:r>
      <w:r>
        <w:t></w:t>
      </w:r>
      <w:r>
        <w:rPr>
          <w:rFonts w:hint="eastAsia"/>
        </w:rPr>
        <w:t>речь</w:t>
      </w:r>
      <w:r>
        <w:t></w:t>
      </w:r>
      <w:r>
        <w:rPr>
          <w:rFonts w:hint="eastAsia"/>
        </w:rPr>
        <w:t>идет</w:t>
      </w:r>
      <w:r>
        <w:t></w:t>
      </w:r>
      <w:r>
        <w:rPr>
          <w:rFonts w:hint="eastAsia"/>
        </w:rPr>
        <w:t>о</w:t>
      </w:r>
      <w:r>
        <w:t></w:t>
      </w:r>
      <w:r>
        <w:rPr>
          <w:rFonts w:hint="eastAsia"/>
        </w:rPr>
        <w:t>явлениях</w:t>
      </w:r>
      <w:r>
        <w:t></w:t>
      </w:r>
      <w:r>
        <w:rPr>
          <w:rFonts w:hint="eastAsia"/>
        </w:rPr>
        <w:t>зависимости</w:t>
      </w:r>
      <w:r>
        <w:t></w:t>
      </w:r>
      <w:r>
        <w:rPr>
          <w:rFonts w:hint="eastAsia"/>
        </w:rPr>
        <w:t>от</w:t>
      </w:r>
      <w:r>
        <w:t></w:t>
      </w:r>
      <w:r>
        <w:rPr>
          <w:rFonts w:hint="eastAsia"/>
        </w:rPr>
        <w:t>так</w:t>
      </w:r>
      <w:r>
        <w:t></w:t>
      </w:r>
      <w:r>
        <w:rPr>
          <w:rFonts w:hint="eastAsia"/>
        </w:rPr>
        <w:t>называемого</w:t>
      </w:r>
      <w:r>
        <w:t></w:t>
      </w:r>
      <w:r>
        <w:rPr>
          <w:rFonts w:hint="eastAsia"/>
        </w:rPr>
        <w:t>процесса</w:t>
      </w:r>
      <w:r>
        <w:t></w:t>
      </w:r>
      <w:r>
        <w:t></w:t>
      </w:r>
      <w:r>
        <w:rPr>
          <w:rFonts w:hint="eastAsia"/>
        </w:rPr>
        <w:t>шопинга</w:t>
      </w:r>
      <w:r>
        <w:t></w:t>
      </w:r>
      <w:r>
        <w:t></w:t>
      </w:r>
      <w:r>
        <w:t></w:t>
      </w:r>
      <w:r>
        <w:rPr>
          <w:rFonts w:hint="eastAsia"/>
        </w:rPr>
        <w:t>когда</w:t>
      </w:r>
      <w:r>
        <w:t></w:t>
      </w:r>
      <w:r>
        <w:rPr>
          <w:rFonts w:hint="eastAsia"/>
        </w:rPr>
        <w:t>человек</w:t>
      </w:r>
      <w:r>
        <w:t></w:t>
      </w:r>
      <w:r>
        <w:rPr>
          <w:rFonts w:hint="eastAsia"/>
        </w:rPr>
        <w:t>снимает</w:t>
      </w:r>
      <w:r>
        <w:t></w:t>
      </w:r>
      <w:r>
        <w:rPr>
          <w:rFonts w:hint="eastAsia"/>
        </w:rPr>
        <w:t>внутреннее</w:t>
      </w:r>
      <w:r>
        <w:t></w:t>
      </w:r>
      <w:r>
        <w:rPr>
          <w:rFonts w:hint="eastAsia"/>
        </w:rPr>
        <w:t>напряжение</w:t>
      </w:r>
      <w:r>
        <w:t></w:t>
      </w:r>
      <w:r>
        <w:rPr>
          <w:rFonts w:hint="eastAsia"/>
        </w:rPr>
        <w:t>посредством</w:t>
      </w:r>
      <w:r>
        <w:t></w:t>
      </w:r>
      <w:r>
        <w:rPr>
          <w:rFonts w:hint="eastAsia"/>
        </w:rPr>
        <w:t>потребления</w:t>
      </w:r>
      <w:r>
        <w:t></w:t>
      </w:r>
      <w:r>
        <w:t></w:t>
      </w:r>
      <w:r>
        <w:t></w:t>
      </w:r>
      <w:r>
        <w:rPr>
          <w:rFonts w:hint="eastAsia"/>
        </w:rPr>
        <w:t>фетишизации</w:t>
      </w:r>
      <w:r>
        <w:t></w:t>
      </w:r>
      <w:r>
        <w:t></w:t>
      </w:r>
      <w:r>
        <w:rPr>
          <w:rFonts w:hint="eastAsia"/>
        </w:rPr>
        <w:t>современного</w:t>
      </w:r>
      <w:r>
        <w:t></w:t>
      </w:r>
      <w:r>
        <w:rPr>
          <w:rFonts w:hint="eastAsia"/>
        </w:rPr>
        <w:t>потребителя</w:t>
      </w:r>
      <w:r>
        <w:t></w:t>
      </w:r>
      <w:r>
        <w:t></w:t>
      </w:r>
      <w:r>
        <w:rPr>
          <w:rFonts w:hint="eastAsia"/>
        </w:rPr>
        <w:t>индивид</w:t>
      </w:r>
      <w:r>
        <w:t></w:t>
      </w:r>
      <w:r>
        <w:rPr>
          <w:rFonts w:hint="eastAsia"/>
        </w:rPr>
        <w:t>все</w:t>
      </w:r>
      <w:r>
        <w:t></w:t>
      </w:r>
      <w:r>
        <w:rPr>
          <w:rFonts w:hint="eastAsia"/>
        </w:rPr>
        <w:t>больше</w:t>
      </w:r>
      <w:r>
        <w:t></w:t>
      </w:r>
      <w:r>
        <w:rPr>
          <w:rFonts w:hint="eastAsia"/>
        </w:rPr>
        <w:t>склонен</w:t>
      </w:r>
      <w:r>
        <w:t></w:t>
      </w:r>
      <w:r>
        <w:rPr>
          <w:rFonts w:hint="eastAsia"/>
        </w:rPr>
        <w:t>вслепую</w:t>
      </w:r>
      <w:r>
        <w:t></w:t>
      </w:r>
      <w:r>
        <w:rPr>
          <w:rFonts w:hint="eastAsia"/>
        </w:rPr>
        <w:t>следовать</w:t>
      </w:r>
      <w:r>
        <w:t></w:t>
      </w:r>
      <w:r>
        <w:rPr>
          <w:rFonts w:hint="eastAsia"/>
        </w:rPr>
        <w:t>социальным</w:t>
      </w:r>
      <w:r>
        <w:t></w:t>
      </w:r>
      <w:r>
        <w:rPr>
          <w:rFonts w:hint="eastAsia"/>
        </w:rPr>
        <w:t>пристрастиям</w:t>
      </w:r>
      <w:r>
        <w:t></w:t>
      </w:r>
      <w:r>
        <w:rPr>
          <w:rFonts w:hint="eastAsia"/>
        </w:rPr>
        <w:t>и</w:t>
      </w:r>
      <w:r>
        <w:t></w:t>
      </w:r>
      <w:r>
        <w:t></w:t>
      </w:r>
      <w:r>
        <w:rPr>
          <w:rFonts w:hint="eastAsia"/>
        </w:rPr>
        <w:t>безумиям</w:t>
      </w:r>
      <w:r>
        <w:t></w:t>
      </w:r>
      <w:r>
        <w:t></w:t>
      </w:r>
      <w:r>
        <w:t></w:t>
      </w:r>
      <w:r>
        <w:rPr>
          <w:rFonts w:hint="eastAsia"/>
        </w:rPr>
        <w:t>основанным</w:t>
      </w:r>
      <w:r>
        <w:t></w:t>
      </w:r>
      <w:r>
        <w:rPr>
          <w:rFonts w:hint="eastAsia"/>
        </w:rPr>
        <w:t>на</w:t>
      </w:r>
      <w:r>
        <w:t></w:t>
      </w:r>
      <w:r>
        <w:rPr>
          <w:rFonts w:hint="eastAsia"/>
        </w:rPr>
        <w:t>возведении</w:t>
      </w:r>
      <w:r>
        <w:t></w:t>
      </w:r>
      <w:r>
        <w:rPr>
          <w:rFonts w:hint="eastAsia"/>
        </w:rPr>
        <w:t>в</w:t>
      </w:r>
      <w:r>
        <w:t></w:t>
      </w:r>
      <w:r>
        <w:rPr>
          <w:rFonts w:hint="eastAsia"/>
        </w:rPr>
        <w:t>культ</w:t>
      </w:r>
      <w:r>
        <w:t></w:t>
      </w:r>
      <w:r>
        <w:rPr>
          <w:rFonts w:hint="eastAsia"/>
        </w:rPr>
        <w:t>таких</w:t>
      </w:r>
      <w:r>
        <w:t></w:t>
      </w:r>
      <w:r>
        <w:rPr>
          <w:rFonts w:hint="eastAsia"/>
        </w:rPr>
        <w:t>категорий</w:t>
      </w:r>
      <w:r>
        <w:t></w:t>
      </w:r>
      <w:r>
        <w:t></w:t>
      </w:r>
      <w:r>
        <w:rPr>
          <w:rFonts w:hint="eastAsia"/>
        </w:rPr>
        <w:t>как</w:t>
      </w:r>
      <w:r>
        <w:t></w:t>
      </w:r>
      <w:r>
        <w:rPr>
          <w:rFonts w:hint="eastAsia"/>
        </w:rPr>
        <w:t>секс</w:t>
      </w:r>
      <w:r>
        <w:t></w:t>
      </w:r>
      <w:r>
        <w:t></w:t>
      </w:r>
      <w:r>
        <w:rPr>
          <w:rFonts w:hint="eastAsia"/>
        </w:rPr>
        <w:t>праздность</w:t>
      </w:r>
      <w:r>
        <w:t></w:t>
      </w:r>
      <w:r>
        <w:t></w:t>
      </w:r>
      <w:r>
        <w:rPr>
          <w:rFonts w:hint="eastAsia"/>
        </w:rPr>
        <w:t>гламур</w:t>
      </w:r>
      <w:r>
        <w:t></w:t>
      </w:r>
      <w:r>
        <w:rPr>
          <w:rFonts w:hint="eastAsia"/>
        </w:rPr>
        <w:t>и</w:t>
      </w:r>
      <w:r>
        <w:t></w:t>
      </w:r>
      <w:r>
        <w:rPr>
          <w:rFonts w:hint="eastAsia"/>
        </w:rPr>
        <w:t>пр</w:t>
      </w:r>
      <w:r>
        <w:t></w:t>
      </w:r>
      <w:r>
        <w:t></w:t>
      </w:r>
      <w:r>
        <w:t></w:t>
      </w:r>
      <w:r>
        <w:rPr>
          <w:rFonts w:hint="eastAsia"/>
        </w:rPr>
        <w:t>а</w:t>
      </w:r>
      <w:r>
        <w:t></w:t>
      </w:r>
      <w:r>
        <w:rPr>
          <w:rFonts w:hint="eastAsia"/>
        </w:rPr>
        <w:t>также</w:t>
      </w:r>
      <w:r>
        <w:t></w:t>
      </w:r>
      <w:r>
        <w:rPr>
          <w:rFonts w:hint="eastAsia"/>
        </w:rPr>
        <w:t>демонстрации</w:t>
      </w:r>
      <w:r>
        <w:t></w:t>
      </w:r>
      <w:r>
        <w:rPr>
          <w:rFonts w:hint="eastAsia"/>
        </w:rPr>
        <w:t>в</w:t>
      </w:r>
      <w:r>
        <w:t></w:t>
      </w:r>
      <w:r>
        <w:rPr>
          <w:rFonts w:hint="eastAsia"/>
        </w:rPr>
        <w:t>обществе</w:t>
      </w:r>
      <w:r>
        <w:t></w:t>
      </w:r>
      <w:r>
        <w:rPr>
          <w:rFonts w:hint="eastAsia"/>
        </w:rPr>
        <w:t>собственной</w:t>
      </w:r>
      <w:r>
        <w:t></w:t>
      </w:r>
      <w:r>
        <w:rPr>
          <w:rFonts w:hint="eastAsia"/>
        </w:rPr>
        <w:t>идентичности</w:t>
      </w:r>
      <w:r>
        <w:t></w:t>
      </w:r>
      <w:r>
        <w:rPr>
          <w:rFonts w:hint="eastAsia"/>
        </w:rPr>
        <w:t>с</w:t>
      </w:r>
      <w:r>
        <w:t></w:t>
      </w:r>
      <w:r>
        <w:rPr>
          <w:rFonts w:hint="eastAsia"/>
        </w:rPr>
        <w:t>помощью</w:t>
      </w:r>
      <w:r>
        <w:t></w:t>
      </w:r>
      <w:r>
        <w:rPr>
          <w:rFonts w:hint="eastAsia"/>
        </w:rPr>
        <w:t>бренд</w:t>
      </w:r>
      <w:r>
        <w:t></w:t>
      </w:r>
      <w:r>
        <w:t></w:t>
      </w:r>
      <w:r>
        <w:rPr>
          <w:rFonts w:hint="eastAsia"/>
        </w:rPr>
        <w:t>коммуникаций</w:t>
      </w:r>
      <w:r>
        <w:t></w:t>
      </w:r>
    </w:p>
    <w:p w:rsidR="0082346D" w:rsidRDefault="0082346D" w:rsidP="0082346D">
      <w:r>
        <w:rPr>
          <w:rFonts w:hint="eastAsia"/>
        </w:rPr>
        <w:t>в</w:t>
      </w:r>
      <w:r>
        <w:t></w:t>
      </w:r>
      <w:r>
        <w:rPr>
          <w:rFonts w:hint="eastAsia"/>
        </w:rPr>
        <w:t>свете</w:t>
      </w:r>
      <w:r>
        <w:t></w:t>
      </w:r>
      <w:r>
        <w:rPr>
          <w:rFonts w:hint="eastAsia"/>
        </w:rPr>
        <w:t>чего</w:t>
      </w:r>
      <w:r>
        <w:t></w:t>
      </w:r>
      <w:r>
        <w:rPr>
          <w:rFonts w:hint="eastAsia"/>
        </w:rPr>
        <w:t>все</w:t>
      </w:r>
      <w:r>
        <w:t></w:t>
      </w:r>
      <w:r>
        <w:rPr>
          <w:rFonts w:hint="eastAsia"/>
        </w:rPr>
        <w:t>больше</w:t>
      </w:r>
      <w:r>
        <w:t></w:t>
      </w:r>
      <w:r>
        <w:rPr>
          <w:rFonts w:hint="eastAsia"/>
        </w:rPr>
        <w:t>нарастает</w:t>
      </w:r>
      <w:r>
        <w:t></w:t>
      </w:r>
      <w:r>
        <w:rPr>
          <w:rFonts w:hint="eastAsia"/>
        </w:rPr>
        <w:t>проблема</w:t>
      </w:r>
      <w:r>
        <w:t></w:t>
      </w:r>
      <w:r>
        <w:rPr>
          <w:rFonts w:hint="eastAsia"/>
        </w:rPr>
        <w:t>демонстративного</w:t>
      </w:r>
      <w:r>
        <w:t></w:t>
      </w:r>
      <w:r>
        <w:rPr>
          <w:rFonts w:hint="eastAsia"/>
        </w:rPr>
        <w:t>потребления</w:t>
      </w:r>
      <w:r>
        <w:t></w:t>
      </w:r>
      <w:r>
        <w:t></w:t>
      </w:r>
      <w:r>
        <w:rPr>
          <w:rFonts w:hint="eastAsia"/>
        </w:rPr>
        <w:t>Обозначенные</w:t>
      </w:r>
      <w:r>
        <w:t></w:t>
      </w:r>
      <w:r>
        <w:rPr>
          <w:rFonts w:hint="eastAsia"/>
        </w:rPr>
        <w:t>вопросы</w:t>
      </w:r>
      <w:r>
        <w:t></w:t>
      </w:r>
      <w:r>
        <w:rPr>
          <w:rFonts w:hint="eastAsia"/>
        </w:rPr>
        <w:t>требуют</w:t>
      </w:r>
      <w:r>
        <w:t></w:t>
      </w:r>
      <w:r>
        <w:rPr>
          <w:rFonts w:hint="eastAsia"/>
        </w:rPr>
        <w:t>всестороннего</w:t>
      </w:r>
      <w:r>
        <w:t></w:t>
      </w:r>
      <w:r>
        <w:rPr>
          <w:rFonts w:hint="eastAsia"/>
        </w:rPr>
        <w:t>рассмотрения</w:t>
      </w:r>
      <w:r>
        <w:t></w:t>
      </w:r>
      <w:r>
        <w:rPr>
          <w:rFonts w:hint="eastAsia"/>
        </w:rPr>
        <w:t>социальными</w:t>
      </w:r>
      <w:r>
        <w:t></w:t>
      </w:r>
      <w:r>
        <w:rPr>
          <w:rFonts w:hint="eastAsia"/>
        </w:rPr>
        <w:t>психологами</w:t>
      </w:r>
      <w:r>
        <w:t></w:t>
      </w:r>
    </w:p>
    <w:p w:rsidR="0082346D" w:rsidRDefault="0082346D" w:rsidP="0082346D">
      <w:r>
        <w:rPr>
          <w:rFonts w:hint="eastAsia"/>
        </w:rPr>
        <w:t>Состояние</w:t>
      </w:r>
      <w:r>
        <w:t></w:t>
      </w:r>
      <w:r>
        <w:rPr>
          <w:rFonts w:hint="eastAsia"/>
        </w:rPr>
        <w:t>и</w:t>
      </w:r>
      <w:r>
        <w:t></w:t>
      </w:r>
      <w:r>
        <w:rPr>
          <w:rFonts w:hint="eastAsia"/>
        </w:rPr>
        <w:t>степень</w:t>
      </w:r>
      <w:r>
        <w:t></w:t>
      </w:r>
      <w:r>
        <w:rPr>
          <w:rFonts w:hint="eastAsia"/>
        </w:rPr>
        <w:t>разработанности</w:t>
      </w:r>
      <w:r>
        <w:t></w:t>
      </w:r>
      <w:r>
        <w:rPr>
          <w:rFonts w:hint="eastAsia"/>
        </w:rPr>
        <w:t>проблемы</w:t>
      </w:r>
      <w:r>
        <w:t></w:t>
      </w:r>
      <w:r>
        <w:rPr>
          <w:rFonts w:hint="eastAsia"/>
        </w:rPr>
        <w:t>исследования</w:t>
      </w:r>
      <w:r>
        <w:t></w:t>
      </w:r>
      <w:r>
        <w:t></w:t>
      </w:r>
      <w:r>
        <w:rPr>
          <w:rFonts w:hint="eastAsia"/>
        </w:rPr>
        <w:t>Феномен</w:t>
      </w:r>
      <w:r>
        <w:t></w:t>
      </w:r>
      <w:r>
        <w:rPr>
          <w:rFonts w:hint="eastAsia"/>
        </w:rPr>
        <w:t>бренда</w:t>
      </w:r>
      <w:r>
        <w:t></w:t>
      </w:r>
      <w:r>
        <w:rPr>
          <w:rFonts w:hint="eastAsia"/>
        </w:rPr>
        <w:t>рассматривается</w:t>
      </w:r>
      <w:r>
        <w:t></w:t>
      </w:r>
      <w:r>
        <w:rPr>
          <w:rFonts w:hint="eastAsia"/>
        </w:rPr>
        <w:t>в</w:t>
      </w:r>
      <w:r>
        <w:t></w:t>
      </w:r>
      <w:r>
        <w:rPr>
          <w:rFonts w:hint="eastAsia"/>
        </w:rPr>
        <w:t>психологии</w:t>
      </w:r>
      <w:r>
        <w:t></w:t>
      </w:r>
      <w:r>
        <w:rPr>
          <w:rFonts w:hint="eastAsia"/>
        </w:rPr>
        <w:t>с</w:t>
      </w:r>
      <w:r>
        <w:t></w:t>
      </w:r>
      <w:r>
        <w:rPr>
          <w:rFonts w:hint="eastAsia"/>
        </w:rPr>
        <w:t>нескольких</w:t>
      </w:r>
      <w:r>
        <w:t></w:t>
      </w:r>
      <w:r>
        <w:rPr>
          <w:rFonts w:hint="eastAsia"/>
        </w:rPr>
        <w:t>позиций</w:t>
      </w:r>
      <w:r>
        <w:t></w:t>
      </w:r>
      <w:r>
        <w:t></w:t>
      </w:r>
      <w:r>
        <w:rPr>
          <w:rFonts w:hint="eastAsia"/>
        </w:rPr>
        <w:t>а</w:t>
      </w:r>
      <w:r>
        <w:t></w:t>
      </w:r>
      <w:r>
        <w:rPr>
          <w:rFonts w:hint="eastAsia"/>
        </w:rPr>
        <w:t>именно</w:t>
      </w:r>
      <w:r>
        <w:t></w:t>
      </w:r>
      <w:r>
        <w:t></w:t>
      </w:r>
      <w:r>
        <w:rPr>
          <w:rFonts w:hint="eastAsia"/>
        </w:rPr>
        <w:t>как</w:t>
      </w:r>
      <w:r>
        <w:t></w:t>
      </w:r>
      <w:r>
        <w:rPr>
          <w:rFonts w:hint="eastAsia"/>
        </w:rPr>
        <w:t>идентификационный</w:t>
      </w:r>
      <w:r>
        <w:t></w:t>
      </w:r>
      <w:r>
        <w:rPr>
          <w:rFonts w:hint="eastAsia"/>
        </w:rPr>
        <w:t>ключ</w:t>
      </w:r>
      <w:r>
        <w:t></w:t>
      </w:r>
      <w:r>
        <w:rPr>
          <w:rFonts w:hint="eastAsia"/>
        </w:rPr>
        <w:t>для</w:t>
      </w:r>
      <w:r>
        <w:t></w:t>
      </w:r>
      <w:r>
        <w:rPr>
          <w:rFonts w:hint="eastAsia"/>
        </w:rPr>
        <w:t>личностей</w:t>
      </w:r>
      <w:r>
        <w:t></w:t>
      </w:r>
      <w:r>
        <w:t></w:t>
      </w:r>
      <w:r>
        <w:rPr>
          <w:rFonts w:hint="eastAsia"/>
        </w:rPr>
        <w:t>компаний</w:t>
      </w:r>
      <w:r>
        <w:t></w:t>
      </w:r>
      <w:r>
        <w:rPr>
          <w:rFonts w:hint="eastAsia"/>
        </w:rPr>
        <w:t>и</w:t>
      </w:r>
      <w:r>
        <w:t></w:t>
      </w:r>
      <w:r>
        <w:rPr>
          <w:rFonts w:hint="eastAsia"/>
        </w:rPr>
        <w:t>стран</w:t>
      </w:r>
      <w:r>
        <w:t></w:t>
      </w:r>
      <w:r>
        <w:t></w:t>
      </w:r>
      <w:r>
        <w:rPr>
          <w:rFonts w:hint="eastAsia"/>
        </w:rPr>
        <w:t>Д</w:t>
      </w:r>
      <w:r>
        <w:t></w:t>
      </w:r>
      <w:r>
        <w:t></w:t>
      </w:r>
      <w:r>
        <w:rPr>
          <w:rFonts w:hint="eastAsia"/>
        </w:rPr>
        <w:t>Аакер</w:t>
      </w:r>
      <w:r>
        <w:t></w:t>
      </w:r>
      <w:r>
        <w:t></w:t>
      </w:r>
      <w:r>
        <w:rPr>
          <w:rFonts w:hint="eastAsia"/>
        </w:rPr>
        <w:t>С</w:t>
      </w:r>
      <w:r>
        <w:t></w:t>
      </w:r>
      <w:r>
        <w:t></w:t>
      </w:r>
      <w:r>
        <w:rPr>
          <w:rFonts w:hint="eastAsia"/>
        </w:rPr>
        <w:t>Анхольт</w:t>
      </w:r>
      <w:r>
        <w:t></w:t>
      </w:r>
      <w:r>
        <w:t></w:t>
      </w:r>
      <w:r>
        <w:rPr>
          <w:rFonts w:hint="eastAsia"/>
        </w:rPr>
        <w:t>П</w:t>
      </w:r>
      <w:r>
        <w:t></w:t>
      </w:r>
      <w:r>
        <w:t></w:t>
      </w:r>
      <w:r>
        <w:rPr>
          <w:rFonts w:hint="eastAsia"/>
        </w:rPr>
        <w:t>Дойль</w:t>
      </w:r>
      <w:r>
        <w:t></w:t>
      </w:r>
      <w:r>
        <w:t></w:t>
      </w:r>
      <w:r>
        <w:rPr>
          <w:rFonts w:hint="eastAsia"/>
        </w:rPr>
        <w:t>И</w:t>
      </w:r>
      <w:r>
        <w:t></w:t>
      </w:r>
      <w:r>
        <w:t></w:t>
      </w:r>
      <w:r>
        <w:rPr>
          <w:rFonts w:hint="eastAsia"/>
        </w:rPr>
        <w:t>Рейн</w:t>
      </w:r>
      <w:r>
        <w:t></w:t>
      </w:r>
      <w:r>
        <w:rPr>
          <w:rFonts w:hint="eastAsia"/>
        </w:rPr>
        <w:t>и</w:t>
      </w:r>
      <w:r>
        <w:t></w:t>
      </w:r>
      <w:r>
        <w:rPr>
          <w:rFonts w:hint="eastAsia"/>
        </w:rPr>
        <w:t>др</w:t>
      </w:r>
      <w:r>
        <w:t></w:t>
      </w:r>
      <w:r>
        <w:t></w:t>
      </w:r>
      <w:r>
        <w:t></w:t>
      </w:r>
      <w:r>
        <w:t></w:t>
      </w:r>
      <w:r>
        <w:rPr>
          <w:rFonts w:hint="eastAsia"/>
        </w:rPr>
        <w:t>в</w:t>
      </w:r>
      <w:r>
        <w:t></w:t>
      </w:r>
      <w:r>
        <w:rPr>
          <w:rFonts w:hint="eastAsia"/>
        </w:rPr>
        <w:t>качестве</w:t>
      </w:r>
      <w:r>
        <w:t></w:t>
      </w:r>
      <w:r>
        <w:rPr>
          <w:rFonts w:hint="eastAsia"/>
        </w:rPr>
        <w:t>образной</w:t>
      </w:r>
      <w:r>
        <w:t></w:t>
      </w:r>
      <w:r>
        <w:rPr>
          <w:rFonts w:hint="eastAsia"/>
        </w:rPr>
        <w:t>структуры</w:t>
      </w:r>
      <w:r>
        <w:t></w:t>
      </w:r>
      <w:r>
        <w:rPr>
          <w:rFonts w:hint="eastAsia"/>
        </w:rPr>
        <w:t>в</w:t>
      </w:r>
      <w:r>
        <w:t></w:t>
      </w:r>
      <w:r>
        <w:rPr>
          <w:rFonts w:hint="eastAsia"/>
        </w:rPr>
        <w:t>потребительском</w:t>
      </w:r>
      <w:r>
        <w:t></w:t>
      </w:r>
      <w:r>
        <w:rPr>
          <w:rFonts w:hint="eastAsia"/>
        </w:rPr>
        <w:t>сознании</w:t>
      </w:r>
      <w:r>
        <w:t></w:t>
      </w:r>
      <w:r>
        <w:t></w:t>
      </w:r>
      <w:r>
        <w:rPr>
          <w:rFonts w:hint="eastAsia"/>
        </w:rPr>
        <w:t>А</w:t>
      </w:r>
      <w:r>
        <w:t></w:t>
      </w:r>
      <w:r>
        <w:rPr>
          <w:rFonts w:hint="eastAsia"/>
        </w:rPr>
        <w:t>Н</w:t>
      </w:r>
      <w:r>
        <w:t></w:t>
      </w:r>
      <w:r>
        <w:t></w:t>
      </w:r>
      <w:r>
        <w:rPr>
          <w:rFonts w:hint="eastAsia"/>
        </w:rPr>
        <w:t>Лебедев</w:t>
      </w:r>
      <w:r>
        <w:t></w:t>
      </w:r>
      <w:r>
        <w:t></w:t>
      </w:r>
      <w:r>
        <w:rPr>
          <w:rFonts w:hint="eastAsia"/>
        </w:rPr>
        <w:t>Д</w:t>
      </w:r>
      <w:r>
        <w:t></w:t>
      </w:r>
      <w:r>
        <w:t></w:t>
      </w:r>
      <w:r>
        <w:rPr>
          <w:rFonts w:hint="eastAsia"/>
        </w:rPr>
        <w:t>Огилви</w:t>
      </w:r>
      <w:r>
        <w:t></w:t>
      </w:r>
      <w:r>
        <w:t></w:t>
      </w:r>
      <w:r>
        <w:rPr>
          <w:rFonts w:hint="eastAsia"/>
        </w:rPr>
        <w:t>В</w:t>
      </w:r>
      <w:r>
        <w:t></w:t>
      </w:r>
      <w:r>
        <w:t></w:t>
      </w:r>
      <w:r>
        <w:rPr>
          <w:rFonts w:hint="eastAsia"/>
        </w:rPr>
        <w:t>Харт</w:t>
      </w:r>
      <w:r>
        <w:t></w:t>
      </w:r>
      <w:r>
        <w:rPr>
          <w:rFonts w:hint="eastAsia"/>
        </w:rPr>
        <w:t>и</w:t>
      </w:r>
      <w:r>
        <w:t></w:t>
      </w:r>
      <w:r>
        <w:rPr>
          <w:rFonts w:hint="eastAsia"/>
        </w:rPr>
        <w:t>др</w:t>
      </w:r>
      <w:r>
        <w:t></w:t>
      </w:r>
      <w:r>
        <w:t></w:t>
      </w:r>
      <w:r>
        <w:t></w:t>
      </w:r>
      <w:r>
        <w:t></w:t>
      </w:r>
      <w:r>
        <w:rPr>
          <w:rFonts w:hint="eastAsia"/>
        </w:rPr>
        <w:t>как</w:t>
      </w:r>
      <w:r>
        <w:t></w:t>
      </w:r>
      <w:r>
        <w:rPr>
          <w:rFonts w:hint="eastAsia"/>
        </w:rPr>
        <w:t>совокупность</w:t>
      </w:r>
      <w:r>
        <w:t></w:t>
      </w:r>
      <w:r>
        <w:rPr>
          <w:rFonts w:hint="eastAsia"/>
        </w:rPr>
        <w:t>обещаний</w:t>
      </w:r>
      <w:r>
        <w:t></w:t>
      </w:r>
      <w:r>
        <w:t></w:t>
      </w:r>
      <w:r>
        <w:rPr>
          <w:rFonts w:hint="eastAsia"/>
        </w:rPr>
        <w:t>Б</w:t>
      </w:r>
      <w:r>
        <w:t></w:t>
      </w:r>
      <w:r>
        <w:t></w:t>
      </w:r>
      <w:r>
        <w:rPr>
          <w:rFonts w:hint="eastAsia"/>
        </w:rPr>
        <w:t>Ванэкен</w:t>
      </w:r>
      <w:r>
        <w:t></w:t>
      </w:r>
      <w:r>
        <w:t></w:t>
      </w:r>
      <w:r>
        <w:rPr>
          <w:rFonts w:hint="eastAsia"/>
        </w:rPr>
        <w:t>М</w:t>
      </w:r>
      <w:r>
        <w:t></w:t>
      </w:r>
      <w:r>
        <w:t></w:t>
      </w:r>
      <w:r>
        <w:rPr>
          <w:rFonts w:hint="eastAsia"/>
        </w:rPr>
        <w:t>Васильева</w:t>
      </w:r>
      <w:r>
        <w:t></w:t>
      </w:r>
      <w:r>
        <w:t></w:t>
      </w:r>
      <w:r>
        <w:rPr>
          <w:rFonts w:hint="eastAsia"/>
        </w:rPr>
        <w:t>А</w:t>
      </w:r>
      <w:r>
        <w:t></w:t>
      </w:r>
      <w:r>
        <w:t></w:t>
      </w:r>
      <w:r>
        <w:rPr>
          <w:rFonts w:hint="eastAsia"/>
        </w:rPr>
        <w:t>Надеин</w:t>
      </w:r>
      <w:r>
        <w:t></w:t>
      </w:r>
      <w:r>
        <w:rPr>
          <w:rFonts w:hint="eastAsia"/>
        </w:rPr>
        <w:t>и</w:t>
      </w:r>
      <w:r>
        <w:t></w:t>
      </w:r>
      <w:r>
        <w:rPr>
          <w:rFonts w:hint="eastAsia"/>
        </w:rPr>
        <w:t>др</w:t>
      </w:r>
      <w:r>
        <w:t></w:t>
      </w:r>
      <w:r>
        <w:t></w:t>
      </w:r>
      <w:r>
        <w:t></w:t>
      </w:r>
      <w:r>
        <w:t></w:t>
      </w:r>
      <w:r>
        <w:rPr>
          <w:rFonts w:hint="eastAsia"/>
        </w:rPr>
        <w:t>как</w:t>
      </w:r>
      <w:r>
        <w:t></w:t>
      </w:r>
      <w:r>
        <w:rPr>
          <w:rFonts w:hint="eastAsia"/>
        </w:rPr>
        <w:t>некоторая</w:t>
      </w:r>
      <w:r>
        <w:t></w:t>
      </w:r>
      <w:r>
        <w:rPr>
          <w:rFonts w:hint="eastAsia"/>
        </w:rPr>
        <w:t>символьная</w:t>
      </w:r>
      <w:r>
        <w:t></w:t>
      </w:r>
      <w:r>
        <w:rPr>
          <w:rFonts w:hint="eastAsia"/>
        </w:rPr>
        <w:t>идентичность</w:t>
      </w:r>
      <w:r>
        <w:t></w:t>
      </w:r>
      <w:r>
        <w:t></w:t>
      </w:r>
      <w:r>
        <w:rPr>
          <w:rFonts w:hint="eastAsia"/>
        </w:rPr>
        <w:t>У</w:t>
      </w:r>
      <w:r>
        <w:t></w:t>
      </w:r>
      <w:r>
        <w:tab/>
      </w:r>
      <w:r>
        <w:rPr>
          <w:rFonts w:hint="eastAsia"/>
        </w:rPr>
        <w:t>Аренс</w:t>
      </w:r>
      <w:r>
        <w:t></w:t>
      </w:r>
    </w:p>
    <w:p w:rsidR="0082346D" w:rsidRDefault="0082346D" w:rsidP="0082346D">
      <w:r>
        <w:rPr>
          <w:rFonts w:hint="eastAsia"/>
        </w:rPr>
        <w:t>К</w:t>
      </w:r>
      <w:r>
        <w:t></w:t>
      </w:r>
      <w:r>
        <w:t></w:t>
      </w:r>
      <w:r>
        <w:rPr>
          <w:rFonts w:hint="eastAsia"/>
        </w:rPr>
        <w:t>Веркман</w:t>
      </w:r>
      <w:r>
        <w:t></w:t>
      </w:r>
      <w:r>
        <w:t></w:t>
      </w:r>
      <w:r>
        <w:rPr>
          <w:rFonts w:hint="eastAsia"/>
        </w:rPr>
        <w:t>В</w:t>
      </w:r>
      <w:r>
        <w:t></w:t>
      </w:r>
      <w:r>
        <w:t></w:t>
      </w:r>
      <w:r>
        <w:rPr>
          <w:rFonts w:hint="eastAsia"/>
        </w:rPr>
        <w:t>Домнин</w:t>
      </w:r>
      <w:r>
        <w:t></w:t>
      </w:r>
      <w:r>
        <w:rPr>
          <w:rFonts w:hint="eastAsia"/>
        </w:rPr>
        <w:t>и</w:t>
      </w:r>
      <w:r>
        <w:t></w:t>
      </w:r>
      <w:r>
        <w:rPr>
          <w:rFonts w:hint="eastAsia"/>
        </w:rPr>
        <w:t>др</w:t>
      </w:r>
      <w:r>
        <w:t></w:t>
      </w:r>
      <w:r>
        <w:t></w:t>
      </w:r>
      <w:r>
        <w:t></w:t>
      </w:r>
      <w:r>
        <w:t></w:t>
      </w:r>
      <w:r>
        <w:rPr>
          <w:rFonts w:hint="eastAsia"/>
        </w:rPr>
        <w:t>Некоторыми</w:t>
      </w:r>
      <w:r>
        <w:t></w:t>
      </w:r>
      <w:r>
        <w:rPr>
          <w:rFonts w:hint="eastAsia"/>
        </w:rPr>
        <w:t>учёными</w:t>
      </w:r>
      <w:r>
        <w:t></w:t>
      </w:r>
      <w:r>
        <w:rPr>
          <w:rFonts w:hint="eastAsia"/>
        </w:rPr>
        <w:t>феномен</w:t>
      </w:r>
      <w:r>
        <w:t></w:t>
      </w:r>
      <w:r>
        <w:rPr>
          <w:rFonts w:hint="eastAsia"/>
        </w:rPr>
        <w:t>бренда</w:t>
      </w:r>
      <w:r>
        <w:t></w:t>
      </w:r>
      <w:r>
        <w:rPr>
          <w:rFonts w:hint="eastAsia"/>
        </w:rPr>
        <w:t>изучается</w:t>
      </w:r>
      <w:r>
        <w:t></w:t>
      </w:r>
      <w:r>
        <w:rPr>
          <w:rFonts w:hint="eastAsia"/>
        </w:rPr>
        <w:t>с</w:t>
      </w:r>
      <w:r>
        <w:t></w:t>
      </w:r>
      <w:r>
        <w:rPr>
          <w:rFonts w:hint="eastAsia"/>
        </w:rPr>
        <w:t>позиции</w:t>
      </w:r>
      <w:r>
        <w:t></w:t>
      </w:r>
      <w:r>
        <w:rPr>
          <w:rFonts w:hint="eastAsia"/>
        </w:rPr>
        <w:t>системного</w:t>
      </w:r>
      <w:r>
        <w:t></w:t>
      </w:r>
      <w:r>
        <w:rPr>
          <w:rFonts w:hint="eastAsia"/>
        </w:rPr>
        <w:t>подхода</w:t>
      </w:r>
      <w:r>
        <w:t></w:t>
      </w:r>
      <w:r>
        <w:t></w:t>
      </w:r>
      <w:r>
        <w:rPr>
          <w:rFonts w:hint="eastAsia"/>
        </w:rPr>
        <w:t>И</w:t>
      </w:r>
      <w:r>
        <w:t></w:t>
      </w:r>
      <w:r>
        <w:rPr>
          <w:rFonts w:hint="eastAsia"/>
        </w:rPr>
        <w:t>В</w:t>
      </w:r>
      <w:r>
        <w:t></w:t>
      </w:r>
      <w:r>
        <w:t></w:t>
      </w:r>
      <w:r>
        <w:rPr>
          <w:rFonts w:hint="eastAsia"/>
        </w:rPr>
        <w:t>Грошев</w:t>
      </w:r>
      <w:r>
        <w:t></w:t>
      </w:r>
      <w:r>
        <w:t></w:t>
      </w:r>
      <w:r>
        <w:rPr>
          <w:rFonts w:hint="eastAsia"/>
        </w:rPr>
        <w:t>А</w:t>
      </w:r>
      <w:r>
        <w:t></w:t>
      </w:r>
      <w:r>
        <w:rPr>
          <w:rFonts w:hint="eastAsia"/>
        </w:rPr>
        <w:t>А</w:t>
      </w:r>
      <w:r>
        <w:t></w:t>
      </w:r>
      <w:r>
        <w:t></w:t>
      </w:r>
      <w:r>
        <w:rPr>
          <w:rFonts w:hint="eastAsia"/>
        </w:rPr>
        <w:t>Краснослободцев</w:t>
      </w:r>
      <w:r>
        <w:t></w:t>
      </w:r>
      <w:r>
        <w:t></w:t>
      </w:r>
    </w:p>
    <w:p w:rsidR="0082346D" w:rsidRDefault="0082346D" w:rsidP="0082346D">
      <w:r>
        <w:rPr>
          <w:rFonts w:hint="eastAsia"/>
        </w:rPr>
        <w:t>Стоит</w:t>
      </w:r>
      <w:r>
        <w:t></w:t>
      </w:r>
      <w:r>
        <w:rPr>
          <w:rFonts w:hint="eastAsia"/>
        </w:rPr>
        <w:t>отметить</w:t>
      </w:r>
      <w:r>
        <w:t></w:t>
      </w:r>
      <w:r>
        <w:rPr>
          <w:rFonts w:hint="eastAsia"/>
        </w:rPr>
        <w:t>немногочисленные</w:t>
      </w:r>
      <w:r>
        <w:t></w:t>
      </w:r>
      <w:r>
        <w:rPr>
          <w:rFonts w:hint="eastAsia"/>
        </w:rPr>
        <w:t>диссертационные</w:t>
      </w:r>
      <w:r>
        <w:t></w:t>
      </w:r>
      <w:r>
        <w:rPr>
          <w:rFonts w:hint="eastAsia"/>
        </w:rPr>
        <w:t>исследования</w:t>
      </w:r>
      <w:r>
        <w:t></w:t>
      </w:r>
      <w:r>
        <w:rPr>
          <w:rFonts w:hint="eastAsia"/>
        </w:rPr>
        <w:t>по</w:t>
      </w:r>
      <w:r>
        <w:t></w:t>
      </w:r>
      <w:r>
        <w:rPr>
          <w:rFonts w:hint="eastAsia"/>
        </w:rPr>
        <w:t>социальной</w:t>
      </w:r>
      <w:r>
        <w:t></w:t>
      </w:r>
      <w:r>
        <w:rPr>
          <w:rFonts w:hint="eastAsia"/>
        </w:rPr>
        <w:t>психологии</w:t>
      </w:r>
      <w:r>
        <w:t></w:t>
      </w:r>
      <w:r>
        <w:rPr>
          <w:rFonts w:hint="eastAsia"/>
        </w:rPr>
        <w:t>бренда</w:t>
      </w:r>
      <w:r>
        <w:t></w:t>
      </w:r>
      <w:r>
        <w:rPr>
          <w:rFonts w:hint="eastAsia"/>
        </w:rPr>
        <w:t>в</w:t>
      </w:r>
      <w:r>
        <w:t></w:t>
      </w:r>
      <w:r>
        <w:rPr>
          <w:rFonts w:hint="eastAsia"/>
        </w:rPr>
        <w:t>области</w:t>
      </w:r>
      <w:r>
        <w:t></w:t>
      </w:r>
      <w:r>
        <w:rPr>
          <w:rFonts w:hint="eastAsia"/>
        </w:rPr>
        <w:t>психологических</w:t>
      </w:r>
      <w:r>
        <w:t></w:t>
      </w:r>
      <w:r>
        <w:rPr>
          <w:rFonts w:hint="eastAsia"/>
        </w:rPr>
        <w:t>закономерностей</w:t>
      </w:r>
      <w:r>
        <w:t></w:t>
      </w:r>
      <w:r>
        <w:rPr>
          <w:rFonts w:hint="eastAsia"/>
        </w:rPr>
        <w:t>функционирования</w:t>
      </w:r>
      <w:r>
        <w:t></w:t>
      </w:r>
      <w:r>
        <w:rPr>
          <w:rFonts w:hint="eastAsia"/>
        </w:rPr>
        <w:t>бренда</w:t>
      </w:r>
      <w:r>
        <w:t></w:t>
      </w:r>
      <w:r>
        <w:t></w:t>
      </w:r>
      <w:r>
        <w:rPr>
          <w:rFonts w:hint="eastAsia"/>
        </w:rPr>
        <w:t>М</w:t>
      </w:r>
      <w:r>
        <w:t></w:t>
      </w:r>
      <w:r>
        <w:rPr>
          <w:rFonts w:hint="eastAsia"/>
        </w:rPr>
        <w:t>В</w:t>
      </w:r>
      <w:r>
        <w:t></w:t>
      </w:r>
      <w:r>
        <w:t></w:t>
      </w:r>
      <w:r>
        <w:rPr>
          <w:rFonts w:hint="eastAsia"/>
        </w:rPr>
        <w:t>Андреева</w:t>
      </w:r>
      <w:r>
        <w:t></w:t>
      </w:r>
      <w:r>
        <w:t></w:t>
      </w:r>
      <w:r>
        <w:t></w:t>
      </w:r>
      <w:r>
        <w:rPr>
          <w:rFonts w:hint="eastAsia"/>
        </w:rPr>
        <w:t>социально</w:t>
      </w:r>
      <w:r>
        <w:t></w:t>
      </w:r>
      <w:r>
        <w:t></w:t>
      </w:r>
      <w:r>
        <w:rPr>
          <w:rFonts w:hint="eastAsia"/>
        </w:rPr>
        <w:t>пси</w:t>
      </w:r>
      <w:r>
        <w:t></w:t>
      </w:r>
      <w:r>
        <w:rPr>
          <w:rFonts w:hint="eastAsia"/>
        </w:rPr>
        <w:t>хологической</w:t>
      </w:r>
      <w:r>
        <w:t></w:t>
      </w:r>
      <w:r>
        <w:rPr>
          <w:rFonts w:hint="eastAsia"/>
        </w:rPr>
        <w:t>технологии</w:t>
      </w:r>
      <w:r>
        <w:t></w:t>
      </w:r>
      <w:r>
        <w:rPr>
          <w:rFonts w:hint="eastAsia"/>
        </w:rPr>
        <w:t>формирования</w:t>
      </w:r>
      <w:r>
        <w:t></w:t>
      </w:r>
      <w:r>
        <w:rPr>
          <w:rFonts w:hint="eastAsia"/>
        </w:rPr>
        <w:t>корпоративного</w:t>
      </w:r>
      <w:r>
        <w:t></w:t>
      </w:r>
      <w:r>
        <w:rPr>
          <w:rFonts w:hint="eastAsia"/>
        </w:rPr>
        <w:t>бренда</w:t>
      </w:r>
      <w:r>
        <w:t></w:t>
      </w:r>
      <w:r>
        <w:t></w:t>
      </w:r>
      <w:r>
        <w:rPr>
          <w:rFonts w:hint="eastAsia"/>
        </w:rPr>
        <w:t>Я</w:t>
      </w:r>
      <w:r>
        <w:t></w:t>
      </w:r>
      <w:r>
        <w:rPr>
          <w:rFonts w:hint="eastAsia"/>
        </w:rPr>
        <w:t>С</w:t>
      </w:r>
      <w:r>
        <w:t></w:t>
      </w:r>
      <w:r>
        <w:t></w:t>
      </w:r>
      <w:r>
        <w:rPr>
          <w:rFonts w:hint="eastAsia"/>
        </w:rPr>
        <w:t>Босык</w:t>
      </w:r>
      <w:r>
        <w:t></w:t>
      </w:r>
      <w:r>
        <w:t></w:t>
      </w:r>
      <w:r>
        <w:t></w:t>
      </w:r>
      <w:r>
        <w:rPr>
          <w:rFonts w:hint="eastAsia"/>
        </w:rPr>
        <w:t>социальной</w:t>
      </w:r>
      <w:r>
        <w:t></w:t>
      </w:r>
      <w:r>
        <w:rPr>
          <w:rFonts w:hint="eastAsia"/>
        </w:rPr>
        <w:t>психологии</w:t>
      </w:r>
      <w:r>
        <w:t></w:t>
      </w:r>
      <w:r>
        <w:rPr>
          <w:rFonts w:hint="eastAsia"/>
        </w:rPr>
        <w:t>бренд</w:t>
      </w:r>
      <w:r>
        <w:t></w:t>
      </w:r>
      <w:r>
        <w:rPr>
          <w:rFonts w:hint="eastAsia"/>
        </w:rPr>
        <w:t>коммуникаций</w:t>
      </w:r>
      <w:r>
        <w:t></w:t>
      </w:r>
      <w:r>
        <w:t></w:t>
      </w:r>
      <w:r>
        <w:rPr>
          <w:rFonts w:hint="eastAsia"/>
        </w:rPr>
        <w:t>Ю</w:t>
      </w:r>
      <w:r>
        <w:t></w:t>
      </w:r>
      <w:r>
        <w:rPr>
          <w:rFonts w:hint="eastAsia"/>
        </w:rPr>
        <w:t>Ю</w:t>
      </w:r>
      <w:r>
        <w:t></w:t>
      </w:r>
      <w:r>
        <w:t></w:t>
      </w:r>
      <w:r>
        <w:rPr>
          <w:rFonts w:hint="eastAsia"/>
        </w:rPr>
        <w:t>Бровкина</w:t>
      </w:r>
      <w:r>
        <w:t></w:t>
      </w:r>
      <w:r>
        <w:t></w:t>
      </w:r>
      <w:r>
        <w:t></w:t>
      </w:r>
      <w:r>
        <w:rPr>
          <w:rFonts w:hint="eastAsia"/>
        </w:rPr>
        <w:t>социально</w:t>
      </w:r>
      <w:r>
        <w:t></w:t>
      </w:r>
      <w:r>
        <w:rPr>
          <w:rFonts w:hint="eastAsia"/>
        </w:rPr>
        <w:t>психологических</w:t>
      </w:r>
      <w:r>
        <w:t></w:t>
      </w:r>
      <w:r>
        <w:rPr>
          <w:rFonts w:hint="eastAsia"/>
        </w:rPr>
        <w:t>характеристик</w:t>
      </w:r>
      <w:r>
        <w:t></w:t>
      </w:r>
      <w:r>
        <w:rPr>
          <w:rFonts w:hint="eastAsia"/>
        </w:rPr>
        <w:t>образа</w:t>
      </w:r>
      <w:r>
        <w:t></w:t>
      </w:r>
      <w:r>
        <w:rPr>
          <w:rFonts w:hint="eastAsia"/>
        </w:rPr>
        <w:t>торговых</w:t>
      </w:r>
      <w:r>
        <w:t></w:t>
      </w:r>
      <w:r>
        <w:rPr>
          <w:rFonts w:hint="eastAsia"/>
        </w:rPr>
        <w:t>марок</w:t>
      </w:r>
      <w:r>
        <w:t></w:t>
      </w:r>
      <w:r>
        <w:t></w:t>
      </w:r>
      <w:r>
        <w:rPr>
          <w:rFonts w:hint="eastAsia"/>
        </w:rPr>
        <w:t>В</w:t>
      </w:r>
      <w:r>
        <w:t></w:t>
      </w:r>
      <w:r>
        <w:rPr>
          <w:rFonts w:hint="eastAsia"/>
        </w:rPr>
        <w:t>М</w:t>
      </w:r>
      <w:r>
        <w:t></w:t>
      </w:r>
      <w:r>
        <w:t></w:t>
      </w:r>
      <w:r>
        <w:rPr>
          <w:rFonts w:hint="eastAsia"/>
        </w:rPr>
        <w:t>Маркова</w:t>
      </w:r>
      <w:r>
        <w:t></w:t>
      </w:r>
      <w:r>
        <w:t></w:t>
      </w:r>
      <w:r>
        <w:t></w:t>
      </w:r>
      <w:r>
        <w:rPr>
          <w:rFonts w:hint="eastAsia"/>
        </w:rPr>
        <w:t>влияния</w:t>
      </w:r>
      <w:r>
        <w:t></w:t>
      </w:r>
      <w:r>
        <w:rPr>
          <w:rFonts w:hint="eastAsia"/>
        </w:rPr>
        <w:t>рекламы</w:t>
      </w:r>
      <w:r>
        <w:t></w:t>
      </w:r>
      <w:r>
        <w:rPr>
          <w:rFonts w:hint="eastAsia"/>
        </w:rPr>
        <w:t>на</w:t>
      </w:r>
      <w:r>
        <w:t></w:t>
      </w:r>
      <w:r>
        <w:rPr>
          <w:rFonts w:hint="eastAsia"/>
        </w:rPr>
        <w:t>формирование</w:t>
      </w:r>
      <w:r>
        <w:t></w:t>
      </w:r>
      <w:r>
        <w:rPr>
          <w:rFonts w:hint="eastAsia"/>
        </w:rPr>
        <w:t>отношения</w:t>
      </w:r>
      <w:r>
        <w:t></w:t>
      </w:r>
      <w:r>
        <w:rPr>
          <w:rFonts w:hint="eastAsia"/>
        </w:rPr>
        <w:t>потребителя</w:t>
      </w:r>
      <w:r>
        <w:t></w:t>
      </w:r>
      <w:r>
        <w:rPr>
          <w:rFonts w:hint="eastAsia"/>
        </w:rPr>
        <w:t>к</w:t>
      </w:r>
      <w:r>
        <w:t></w:t>
      </w:r>
      <w:r>
        <w:rPr>
          <w:rFonts w:hint="eastAsia"/>
        </w:rPr>
        <w:t>бренду</w:t>
      </w:r>
      <w:r>
        <w:t></w:t>
      </w:r>
      <w:r>
        <w:t></w:t>
      </w:r>
      <w:r>
        <w:rPr>
          <w:rFonts w:hint="eastAsia"/>
        </w:rPr>
        <w:t>А</w:t>
      </w:r>
      <w:r>
        <w:t></w:t>
      </w:r>
      <w:r>
        <w:rPr>
          <w:rFonts w:hint="eastAsia"/>
        </w:rPr>
        <w:t>Н</w:t>
      </w:r>
      <w:r>
        <w:t></w:t>
      </w:r>
      <w:r>
        <w:t></w:t>
      </w:r>
      <w:r>
        <w:rPr>
          <w:rFonts w:hint="eastAsia"/>
        </w:rPr>
        <w:t>Володина</w:t>
      </w:r>
      <w:r>
        <w:t></w:t>
      </w:r>
      <w:r>
        <w:t></w:t>
      </w:r>
    </w:p>
    <w:p w:rsidR="0082346D" w:rsidRDefault="0082346D" w:rsidP="0082346D">
      <w:r>
        <w:rPr>
          <w:rFonts w:hint="eastAsia"/>
        </w:rPr>
        <w:t>Проблематика</w:t>
      </w:r>
      <w:r>
        <w:t></w:t>
      </w:r>
      <w:r>
        <w:rPr>
          <w:rFonts w:hint="eastAsia"/>
        </w:rPr>
        <w:t>бренда</w:t>
      </w:r>
      <w:r>
        <w:t></w:t>
      </w:r>
      <w:r>
        <w:rPr>
          <w:rFonts w:hint="eastAsia"/>
        </w:rPr>
        <w:t>междисциплинарная</w:t>
      </w:r>
      <w:r>
        <w:t></w:t>
      </w:r>
      <w:r>
        <w:rPr>
          <w:rFonts w:hint="eastAsia"/>
        </w:rPr>
        <w:t>и</w:t>
      </w:r>
      <w:r>
        <w:t></w:t>
      </w:r>
      <w:r>
        <w:rPr>
          <w:rFonts w:hint="eastAsia"/>
        </w:rPr>
        <w:t>системная</w:t>
      </w:r>
      <w:r>
        <w:t></w:t>
      </w:r>
      <w:r>
        <w:t></w:t>
      </w:r>
      <w:r>
        <w:rPr>
          <w:rFonts w:hint="eastAsia"/>
        </w:rPr>
        <w:t>Психологическая</w:t>
      </w:r>
      <w:r>
        <w:t></w:t>
      </w:r>
      <w:r>
        <w:rPr>
          <w:rFonts w:hint="eastAsia"/>
        </w:rPr>
        <w:t>составляющая</w:t>
      </w:r>
      <w:r>
        <w:t></w:t>
      </w:r>
      <w:r>
        <w:rPr>
          <w:rFonts w:hint="eastAsia"/>
        </w:rPr>
        <w:t>являет</w:t>
      </w:r>
      <w:r>
        <w:t></w:t>
      </w:r>
      <w:r>
        <w:rPr>
          <w:rFonts w:hint="eastAsia"/>
        </w:rPr>
        <w:t>собой</w:t>
      </w:r>
      <w:r>
        <w:t></w:t>
      </w:r>
      <w:r>
        <w:rPr>
          <w:rFonts w:hint="eastAsia"/>
        </w:rPr>
        <w:t>только</w:t>
      </w:r>
      <w:r>
        <w:t></w:t>
      </w:r>
      <w:r>
        <w:rPr>
          <w:rFonts w:hint="eastAsia"/>
        </w:rPr>
        <w:t>одну</w:t>
      </w:r>
      <w:r>
        <w:t></w:t>
      </w:r>
      <w:r>
        <w:rPr>
          <w:rFonts w:hint="eastAsia"/>
        </w:rPr>
        <w:t>из</w:t>
      </w:r>
      <w:r>
        <w:t></w:t>
      </w:r>
      <w:r>
        <w:rPr>
          <w:rFonts w:hint="eastAsia"/>
        </w:rPr>
        <w:t>граней</w:t>
      </w:r>
      <w:r>
        <w:t></w:t>
      </w:r>
      <w:r>
        <w:rPr>
          <w:rFonts w:hint="eastAsia"/>
        </w:rPr>
        <w:t>данного</w:t>
      </w:r>
      <w:r>
        <w:t></w:t>
      </w:r>
      <w:r>
        <w:rPr>
          <w:rFonts w:hint="eastAsia"/>
        </w:rPr>
        <w:t>феномена</w:t>
      </w:r>
      <w:r>
        <w:t></w:t>
      </w:r>
      <w:r>
        <w:t></w:t>
      </w:r>
      <w:r>
        <w:rPr>
          <w:rFonts w:hint="eastAsia"/>
        </w:rPr>
        <w:t>Психологию</w:t>
      </w:r>
      <w:r>
        <w:t></w:t>
      </w:r>
      <w:r>
        <w:rPr>
          <w:rFonts w:hint="eastAsia"/>
        </w:rPr>
        <w:t>бренда</w:t>
      </w:r>
      <w:r>
        <w:t></w:t>
      </w:r>
      <w:r>
        <w:rPr>
          <w:rFonts w:hint="eastAsia"/>
        </w:rPr>
        <w:t>невозможно</w:t>
      </w:r>
      <w:r>
        <w:t></w:t>
      </w:r>
      <w:r>
        <w:rPr>
          <w:rFonts w:hint="eastAsia"/>
        </w:rPr>
        <w:t>исследовать</w:t>
      </w:r>
      <w:r>
        <w:t></w:t>
      </w:r>
      <w:r>
        <w:rPr>
          <w:rFonts w:hint="eastAsia"/>
        </w:rPr>
        <w:t>без</w:t>
      </w:r>
      <w:r>
        <w:t></w:t>
      </w:r>
      <w:r>
        <w:rPr>
          <w:rFonts w:hint="eastAsia"/>
        </w:rPr>
        <w:t>анализа</w:t>
      </w:r>
      <w:r>
        <w:t></w:t>
      </w:r>
      <w:r>
        <w:rPr>
          <w:rFonts w:hint="eastAsia"/>
        </w:rPr>
        <w:t>категории</w:t>
      </w:r>
      <w:r>
        <w:t></w:t>
      </w:r>
      <w:r>
        <w:rPr>
          <w:rFonts w:hint="eastAsia"/>
        </w:rPr>
        <w:t>потребления</w:t>
      </w:r>
      <w:r>
        <w:t></w:t>
      </w:r>
      <w:r>
        <w:t></w:t>
      </w:r>
      <w:r>
        <w:rPr>
          <w:rFonts w:hint="eastAsia"/>
        </w:rPr>
        <w:t>Процесс</w:t>
      </w:r>
      <w:r>
        <w:t></w:t>
      </w:r>
      <w:r>
        <w:rPr>
          <w:rFonts w:hint="eastAsia"/>
        </w:rPr>
        <w:t>потребления</w:t>
      </w:r>
      <w:r>
        <w:t></w:t>
      </w:r>
      <w:r>
        <w:rPr>
          <w:rFonts w:hint="eastAsia"/>
        </w:rPr>
        <w:t>с</w:t>
      </w:r>
      <w:r>
        <w:t></w:t>
      </w:r>
      <w:r>
        <w:rPr>
          <w:rFonts w:hint="eastAsia"/>
        </w:rPr>
        <w:t>недавних</w:t>
      </w:r>
      <w:r>
        <w:t></w:t>
      </w:r>
      <w:r>
        <w:rPr>
          <w:rFonts w:hint="eastAsia"/>
        </w:rPr>
        <w:t>пор</w:t>
      </w:r>
      <w:r>
        <w:t></w:t>
      </w:r>
      <w:r>
        <w:rPr>
          <w:rFonts w:hint="eastAsia"/>
        </w:rPr>
        <w:t>стал</w:t>
      </w:r>
      <w:r>
        <w:t></w:t>
      </w:r>
      <w:r>
        <w:rPr>
          <w:rFonts w:hint="eastAsia"/>
        </w:rPr>
        <w:t>изучаться</w:t>
      </w:r>
      <w:r>
        <w:t></w:t>
      </w:r>
      <w:r>
        <w:rPr>
          <w:rFonts w:hint="eastAsia"/>
        </w:rPr>
        <w:t>не</w:t>
      </w:r>
      <w:r>
        <w:t></w:t>
      </w:r>
      <w:r>
        <w:rPr>
          <w:rFonts w:hint="eastAsia"/>
        </w:rPr>
        <w:t>только</w:t>
      </w:r>
      <w:r>
        <w:t></w:t>
      </w:r>
      <w:r>
        <w:rPr>
          <w:rFonts w:hint="eastAsia"/>
        </w:rPr>
        <w:t>экономической</w:t>
      </w:r>
      <w:r>
        <w:t></w:t>
      </w:r>
      <w:r>
        <w:rPr>
          <w:rFonts w:hint="eastAsia"/>
        </w:rPr>
        <w:t>наукой</w:t>
      </w:r>
      <w:r>
        <w:t></w:t>
      </w:r>
      <w:r>
        <w:t></w:t>
      </w:r>
      <w:r>
        <w:rPr>
          <w:rFonts w:hint="eastAsia"/>
        </w:rPr>
        <w:t>но</w:t>
      </w:r>
      <w:r>
        <w:t></w:t>
      </w:r>
      <w:r>
        <w:rPr>
          <w:rFonts w:hint="eastAsia"/>
        </w:rPr>
        <w:t>и</w:t>
      </w:r>
      <w:r>
        <w:t></w:t>
      </w:r>
      <w:r>
        <w:rPr>
          <w:rFonts w:hint="eastAsia"/>
        </w:rPr>
        <w:t>рефлексироваться</w:t>
      </w:r>
      <w:r>
        <w:t></w:t>
      </w:r>
      <w:r>
        <w:rPr>
          <w:rFonts w:hint="eastAsia"/>
        </w:rPr>
        <w:t>на</w:t>
      </w:r>
      <w:r>
        <w:t></w:t>
      </w:r>
      <w:r>
        <w:rPr>
          <w:rFonts w:hint="eastAsia"/>
        </w:rPr>
        <w:t>уровне</w:t>
      </w:r>
      <w:r>
        <w:t></w:t>
      </w:r>
      <w:r>
        <w:rPr>
          <w:rFonts w:hint="eastAsia"/>
        </w:rPr>
        <w:t>социально</w:t>
      </w:r>
      <w:r>
        <w:t></w:t>
      </w:r>
      <w:r>
        <w:rPr>
          <w:rFonts w:hint="eastAsia"/>
        </w:rPr>
        <w:t>психологического</w:t>
      </w:r>
      <w:r>
        <w:t></w:t>
      </w:r>
      <w:r>
        <w:rPr>
          <w:rFonts w:hint="eastAsia"/>
        </w:rPr>
        <w:t>анализа</w:t>
      </w:r>
      <w:r>
        <w:t></w:t>
      </w:r>
      <w:r>
        <w:t></w:t>
      </w:r>
      <w:r>
        <w:rPr>
          <w:rFonts w:hint="eastAsia"/>
        </w:rPr>
        <w:t>Среди</w:t>
      </w:r>
      <w:r>
        <w:t></w:t>
      </w:r>
      <w:r>
        <w:rPr>
          <w:rFonts w:hint="eastAsia"/>
        </w:rPr>
        <w:t>отечественных</w:t>
      </w:r>
      <w:r>
        <w:t></w:t>
      </w:r>
      <w:r>
        <w:rPr>
          <w:rFonts w:hint="eastAsia"/>
        </w:rPr>
        <w:t>исследователей</w:t>
      </w:r>
      <w:r>
        <w:t></w:t>
      </w:r>
      <w:r>
        <w:rPr>
          <w:rFonts w:hint="eastAsia"/>
        </w:rPr>
        <w:t>можно</w:t>
      </w:r>
      <w:r>
        <w:t></w:t>
      </w:r>
      <w:r>
        <w:rPr>
          <w:rFonts w:hint="eastAsia"/>
        </w:rPr>
        <w:t>выделить</w:t>
      </w:r>
      <w:r>
        <w:t></w:t>
      </w:r>
      <w:r>
        <w:rPr>
          <w:rFonts w:hint="eastAsia"/>
        </w:rPr>
        <w:t>труды</w:t>
      </w:r>
      <w:r>
        <w:t></w:t>
      </w:r>
      <w:r>
        <w:rPr>
          <w:rFonts w:hint="eastAsia"/>
        </w:rPr>
        <w:t>В</w:t>
      </w:r>
      <w:r>
        <w:t></w:t>
      </w:r>
      <w:r>
        <w:rPr>
          <w:rFonts w:hint="eastAsia"/>
        </w:rPr>
        <w:t>И</w:t>
      </w:r>
      <w:r>
        <w:t></w:t>
      </w:r>
      <w:r>
        <w:t></w:t>
      </w:r>
      <w:r>
        <w:rPr>
          <w:rFonts w:hint="eastAsia"/>
        </w:rPr>
        <w:t>Ильина</w:t>
      </w:r>
      <w:r>
        <w:t></w:t>
      </w:r>
      <w:r>
        <w:t></w:t>
      </w:r>
      <w:r>
        <w:rPr>
          <w:rFonts w:hint="eastAsia"/>
        </w:rPr>
        <w:t>Е</w:t>
      </w:r>
      <w:r>
        <w:t></w:t>
      </w:r>
      <w:r>
        <w:rPr>
          <w:rFonts w:hint="eastAsia"/>
        </w:rPr>
        <w:t>Ю</w:t>
      </w:r>
      <w:r>
        <w:t></w:t>
      </w:r>
      <w:r>
        <w:t></w:t>
      </w:r>
      <w:r>
        <w:rPr>
          <w:rFonts w:hint="eastAsia"/>
        </w:rPr>
        <w:t>Кожевниковой</w:t>
      </w:r>
      <w:r>
        <w:t></w:t>
      </w:r>
      <w:r>
        <w:t></w:t>
      </w:r>
      <w:r>
        <w:rPr>
          <w:rFonts w:hint="eastAsia"/>
        </w:rPr>
        <w:t>Е</w:t>
      </w:r>
      <w:r>
        <w:t></w:t>
      </w:r>
      <w:r>
        <w:rPr>
          <w:rFonts w:hint="eastAsia"/>
        </w:rPr>
        <w:t>А</w:t>
      </w:r>
      <w:r>
        <w:t></w:t>
      </w:r>
      <w:r>
        <w:t></w:t>
      </w:r>
      <w:r>
        <w:rPr>
          <w:rFonts w:hint="eastAsia"/>
        </w:rPr>
        <w:t>Махриной</w:t>
      </w:r>
      <w:r>
        <w:t></w:t>
      </w:r>
      <w:r>
        <w:t></w:t>
      </w:r>
      <w:r>
        <w:rPr>
          <w:rFonts w:hint="eastAsia"/>
        </w:rPr>
        <w:t>О</w:t>
      </w:r>
      <w:r>
        <w:t></w:t>
      </w:r>
      <w:r>
        <w:rPr>
          <w:rFonts w:hint="eastAsia"/>
        </w:rPr>
        <w:t>И</w:t>
      </w:r>
      <w:r>
        <w:t></w:t>
      </w:r>
      <w:r>
        <w:t></w:t>
      </w:r>
      <w:r>
        <w:rPr>
          <w:rFonts w:hint="eastAsia"/>
        </w:rPr>
        <w:t>Патоша</w:t>
      </w:r>
      <w:r>
        <w:t></w:t>
      </w:r>
      <w:r>
        <w:t></w:t>
      </w:r>
      <w:r>
        <w:rPr>
          <w:rFonts w:hint="eastAsia"/>
        </w:rPr>
        <w:t>Н</w:t>
      </w:r>
      <w:r>
        <w:t></w:t>
      </w:r>
      <w:r>
        <w:rPr>
          <w:rFonts w:hint="eastAsia"/>
        </w:rPr>
        <w:t>К</w:t>
      </w:r>
      <w:r>
        <w:t></w:t>
      </w:r>
      <w:r>
        <w:t></w:t>
      </w:r>
      <w:r>
        <w:rPr>
          <w:rFonts w:hint="eastAsia"/>
        </w:rPr>
        <w:t>Родиной</w:t>
      </w:r>
      <w:r>
        <w:t></w:t>
      </w:r>
      <w:r>
        <w:rPr>
          <w:rFonts w:hint="eastAsia"/>
        </w:rPr>
        <w:t>и</w:t>
      </w:r>
      <w:r>
        <w:t></w:t>
      </w:r>
      <w:r>
        <w:rPr>
          <w:rFonts w:hint="eastAsia"/>
        </w:rPr>
        <w:t>др</w:t>
      </w:r>
      <w:r>
        <w:t></w:t>
      </w:r>
      <w:r>
        <w:t></w:t>
      </w:r>
      <w:r>
        <w:rPr>
          <w:rFonts w:hint="eastAsia"/>
        </w:rPr>
        <w:t>Российские</w:t>
      </w:r>
      <w:r>
        <w:t></w:t>
      </w:r>
      <w:r>
        <w:rPr>
          <w:rFonts w:hint="eastAsia"/>
        </w:rPr>
        <w:t>социальные</w:t>
      </w:r>
      <w:r>
        <w:t></w:t>
      </w:r>
      <w:r>
        <w:rPr>
          <w:rFonts w:hint="eastAsia"/>
        </w:rPr>
        <w:t>психологи</w:t>
      </w:r>
      <w:r>
        <w:t></w:t>
      </w:r>
      <w:r>
        <w:rPr>
          <w:rFonts w:hint="eastAsia"/>
        </w:rPr>
        <w:t>все</w:t>
      </w:r>
      <w:r>
        <w:t></w:t>
      </w:r>
      <w:r>
        <w:rPr>
          <w:rFonts w:hint="eastAsia"/>
        </w:rPr>
        <w:t>больше</w:t>
      </w:r>
      <w:r>
        <w:t></w:t>
      </w:r>
      <w:r>
        <w:rPr>
          <w:rFonts w:hint="eastAsia"/>
        </w:rPr>
        <w:t>проникают</w:t>
      </w:r>
      <w:r>
        <w:t></w:t>
      </w:r>
      <w:r>
        <w:rPr>
          <w:rFonts w:hint="eastAsia"/>
        </w:rPr>
        <w:t>в</w:t>
      </w:r>
      <w:r>
        <w:t></w:t>
      </w:r>
      <w:r>
        <w:rPr>
          <w:rFonts w:hint="eastAsia"/>
        </w:rPr>
        <w:t>пространство</w:t>
      </w:r>
      <w:r>
        <w:t></w:t>
      </w:r>
      <w:r>
        <w:rPr>
          <w:rFonts w:hint="eastAsia"/>
        </w:rPr>
        <w:t>экономической</w:t>
      </w:r>
      <w:r>
        <w:t></w:t>
      </w:r>
      <w:r>
        <w:rPr>
          <w:rFonts w:hint="eastAsia"/>
        </w:rPr>
        <w:t>проблематики</w:t>
      </w:r>
      <w:r>
        <w:t></w:t>
      </w:r>
      <w:r>
        <w:t></w:t>
      </w:r>
      <w:r>
        <w:rPr>
          <w:rFonts w:hint="eastAsia"/>
        </w:rPr>
        <w:t>все</w:t>
      </w:r>
      <w:r>
        <w:t></w:t>
      </w:r>
      <w:r>
        <w:rPr>
          <w:rFonts w:hint="eastAsia"/>
        </w:rPr>
        <w:t>чаще</w:t>
      </w:r>
      <w:r>
        <w:t></w:t>
      </w:r>
      <w:r>
        <w:rPr>
          <w:rFonts w:hint="eastAsia"/>
        </w:rPr>
        <w:t>рассматривая</w:t>
      </w:r>
      <w:r>
        <w:t></w:t>
      </w:r>
      <w:r>
        <w:rPr>
          <w:rFonts w:hint="eastAsia"/>
        </w:rPr>
        <w:t>ценностно</w:t>
      </w:r>
      <w:r>
        <w:t></w:t>
      </w:r>
      <w:r>
        <w:rPr>
          <w:rFonts w:hint="eastAsia"/>
        </w:rPr>
        <w:t>ориентированные</w:t>
      </w:r>
      <w:r>
        <w:t></w:t>
      </w:r>
      <w:r>
        <w:rPr>
          <w:rFonts w:hint="eastAsia"/>
        </w:rPr>
        <w:t>стратегии</w:t>
      </w:r>
      <w:r>
        <w:t></w:t>
      </w:r>
      <w:r>
        <w:t></w:t>
      </w:r>
      <w:r>
        <w:rPr>
          <w:rFonts w:hint="eastAsia"/>
        </w:rPr>
        <w:t>М</w:t>
      </w:r>
      <w:r>
        <w:t></w:t>
      </w:r>
      <w:r>
        <w:rPr>
          <w:rFonts w:hint="eastAsia"/>
        </w:rPr>
        <w:t>Ю</w:t>
      </w:r>
      <w:r>
        <w:t></w:t>
      </w:r>
      <w:r>
        <w:t></w:t>
      </w:r>
      <w:r>
        <w:rPr>
          <w:rFonts w:hint="eastAsia"/>
        </w:rPr>
        <w:t>Семенов</w:t>
      </w:r>
      <w:r>
        <w:t></w:t>
      </w:r>
      <w:r>
        <w:t></w:t>
      </w:r>
      <w:r>
        <w:rPr>
          <w:rFonts w:hint="eastAsia"/>
        </w:rPr>
        <w:t>А</w:t>
      </w:r>
      <w:r>
        <w:t></w:t>
      </w:r>
      <w:r>
        <w:rPr>
          <w:rFonts w:hint="eastAsia"/>
        </w:rPr>
        <w:t>В</w:t>
      </w:r>
      <w:r>
        <w:t></w:t>
      </w:r>
      <w:r>
        <w:t></w:t>
      </w:r>
      <w:r>
        <w:rPr>
          <w:rFonts w:hint="eastAsia"/>
        </w:rPr>
        <w:t>Степанова</w:t>
      </w:r>
      <w:r>
        <w:t></w:t>
      </w:r>
      <w:r>
        <w:t></w:t>
      </w:r>
      <w:r>
        <w:t></w:t>
      </w:r>
      <w:r>
        <w:rPr>
          <w:rFonts w:hint="eastAsia"/>
        </w:rPr>
        <w:t>а</w:t>
      </w:r>
      <w:r>
        <w:t></w:t>
      </w:r>
      <w:r>
        <w:rPr>
          <w:rFonts w:hint="eastAsia"/>
        </w:rPr>
        <w:t>также</w:t>
      </w:r>
      <w:r>
        <w:t></w:t>
      </w:r>
      <w:r>
        <w:rPr>
          <w:rFonts w:hint="eastAsia"/>
        </w:rPr>
        <w:t>экономические</w:t>
      </w:r>
      <w:r>
        <w:t></w:t>
      </w:r>
      <w:r>
        <w:rPr>
          <w:rFonts w:hint="eastAsia"/>
        </w:rPr>
        <w:t>процессы</w:t>
      </w:r>
      <w:r>
        <w:t></w:t>
      </w:r>
      <w:r>
        <w:rPr>
          <w:rFonts w:hint="eastAsia"/>
        </w:rPr>
        <w:t>в</w:t>
      </w:r>
      <w:r>
        <w:t></w:t>
      </w:r>
      <w:r>
        <w:rPr>
          <w:rFonts w:hint="eastAsia"/>
        </w:rPr>
        <w:t>терминосистемах</w:t>
      </w:r>
      <w:r>
        <w:t></w:t>
      </w:r>
      <w:r>
        <w:rPr>
          <w:rFonts w:hint="eastAsia"/>
        </w:rPr>
        <w:t>восприятия</w:t>
      </w:r>
      <w:r>
        <w:tab/>
      </w:r>
      <w:r>
        <w:rPr>
          <w:rFonts w:hint="eastAsia"/>
        </w:rPr>
        <w:t>и</w:t>
      </w:r>
      <w:r>
        <w:tab/>
      </w:r>
      <w:r>
        <w:rPr>
          <w:rFonts w:hint="eastAsia"/>
        </w:rPr>
        <w:t>образов</w:t>
      </w:r>
      <w:r>
        <w:tab/>
      </w:r>
      <w:r>
        <w:t></w:t>
      </w:r>
      <w:r>
        <w:rPr>
          <w:rFonts w:hint="eastAsia"/>
        </w:rPr>
        <w:t>З</w:t>
      </w:r>
      <w:r>
        <w:t></w:t>
      </w:r>
      <w:r>
        <w:rPr>
          <w:rFonts w:hint="eastAsia"/>
        </w:rPr>
        <w:t>З</w:t>
      </w:r>
      <w:r>
        <w:t></w:t>
      </w:r>
      <w:r>
        <w:tab/>
      </w:r>
      <w:r>
        <w:rPr>
          <w:rFonts w:hint="eastAsia"/>
        </w:rPr>
        <w:t>Вахитова</w:t>
      </w:r>
      <w:r>
        <w:t></w:t>
      </w:r>
    </w:p>
    <w:p w:rsidR="0082346D" w:rsidRDefault="0082346D" w:rsidP="0082346D">
      <w:r>
        <w:rPr>
          <w:rFonts w:hint="eastAsia"/>
        </w:rPr>
        <w:t>О</w:t>
      </w:r>
      <w:r>
        <w:t></w:t>
      </w:r>
      <w:r>
        <w:rPr>
          <w:rFonts w:hint="eastAsia"/>
        </w:rPr>
        <w:t>С</w:t>
      </w:r>
      <w:r>
        <w:t></w:t>
      </w:r>
      <w:r>
        <w:t></w:t>
      </w:r>
      <w:r>
        <w:rPr>
          <w:rFonts w:hint="eastAsia"/>
        </w:rPr>
        <w:t>Дейнека</w:t>
      </w:r>
      <w:r>
        <w:t></w:t>
      </w:r>
      <w:r>
        <w:t></w:t>
      </w:r>
      <w:r>
        <w:rPr>
          <w:rFonts w:hint="eastAsia"/>
        </w:rPr>
        <w:t>В</w:t>
      </w:r>
      <w:r>
        <w:t></w:t>
      </w:r>
      <w:r>
        <w:rPr>
          <w:rFonts w:hint="eastAsia"/>
        </w:rPr>
        <w:t>В</w:t>
      </w:r>
      <w:r>
        <w:t></w:t>
      </w:r>
      <w:r>
        <w:t></w:t>
      </w:r>
      <w:r>
        <w:rPr>
          <w:rFonts w:hint="eastAsia"/>
        </w:rPr>
        <w:t>Енин</w:t>
      </w:r>
      <w:r>
        <w:t></w:t>
      </w:r>
      <w:r>
        <w:t></w:t>
      </w:r>
    </w:p>
    <w:p w:rsidR="0082346D" w:rsidRDefault="0082346D" w:rsidP="0082346D">
      <w:r>
        <w:rPr>
          <w:rFonts w:hint="eastAsia"/>
        </w:rPr>
        <w:t>Большая</w:t>
      </w:r>
      <w:r>
        <w:t></w:t>
      </w:r>
      <w:r>
        <w:rPr>
          <w:rFonts w:hint="eastAsia"/>
        </w:rPr>
        <w:t>часть</w:t>
      </w:r>
      <w:r>
        <w:t></w:t>
      </w:r>
      <w:r>
        <w:rPr>
          <w:rFonts w:hint="eastAsia"/>
        </w:rPr>
        <w:t>теоретико</w:t>
      </w:r>
      <w:r>
        <w:t></w:t>
      </w:r>
      <w:r>
        <w:rPr>
          <w:rFonts w:hint="eastAsia"/>
        </w:rPr>
        <w:t>методологических</w:t>
      </w:r>
      <w:r>
        <w:t></w:t>
      </w:r>
      <w:r>
        <w:rPr>
          <w:rFonts w:hint="eastAsia"/>
        </w:rPr>
        <w:t>и</w:t>
      </w:r>
      <w:r>
        <w:t></w:t>
      </w:r>
      <w:r>
        <w:rPr>
          <w:rFonts w:hint="eastAsia"/>
        </w:rPr>
        <w:t>практических</w:t>
      </w:r>
      <w:r>
        <w:t></w:t>
      </w:r>
      <w:r>
        <w:rPr>
          <w:rFonts w:hint="eastAsia"/>
        </w:rPr>
        <w:t>работ</w:t>
      </w:r>
      <w:r>
        <w:t></w:t>
      </w:r>
      <w:r>
        <w:rPr>
          <w:rFonts w:hint="eastAsia"/>
        </w:rPr>
        <w:t>в</w:t>
      </w:r>
      <w:r>
        <w:t></w:t>
      </w:r>
      <w:r>
        <w:rPr>
          <w:rFonts w:hint="eastAsia"/>
        </w:rPr>
        <w:t>контексте</w:t>
      </w:r>
      <w:r>
        <w:t></w:t>
      </w:r>
      <w:r>
        <w:rPr>
          <w:rFonts w:hint="eastAsia"/>
        </w:rPr>
        <w:t>потребительского</w:t>
      </w:r>
      <w:r>
        <w:t></w:t>
      </w:r>
      <w:r>
        <w:rPr>
          <w:rFonts w:hint="eastAsia"/>
        </w:rPr>
        <w:t>поведения</w:t>
      </w:r>
      <w:r>
        <w:t></w:t>
      </w:r>
      <w:r>
        <w:rPr>
          <w:rFonts w:hint="eastAsia"/>
        </w:rPr>
        <w:t>соотносится</w:t>
      </w:r>
      <w:r>
        <w:t></w:t>
      </w:r>
      <w:r>
        <w:rPr>
          <w:rFonts w:hint="eastAsia"/>
        </w:rPr>
        <w:t>с</w:t>
      </w:r>
      <w:r>
        <w:t></w:t>
      </w:r>
      <w:r>
        <w:rPr>
          <w:rFonts w:hint="eastAsia"/>
        </w:rPr>
        <w:t>зарубежными</w:t>
      </w:r>
      <w:r>
        <w:t></w:t>
      </w:r>
      <w:r>
        <w:rPr>
          <w:rFonts w:hint="eastAsia"/>
        </w:rPr>
        <w:t>исследователями</w:t>
      </w:r>
      <w:r>
        <w:t></w:t>
      </w:r>
      <w:r>
        <w:t></w:t>
      </w:r>
      <w:r>
        <w:rPr>
          <w:rFonts w:hint="eastAsia"/>
        </w:rPr>
        <w:t>В</w:t>
      </w:r>
      <w:r>
        <w:t></w:t>
      </w:r>
      <w:r>
        <w:rPr>
          <w:rFonts w:hint="eastAsia"/>
        </w:rPr>
        <w:t>данной</w:t>
      </w:r>
      <w:r>
        <w:t></w:t>
      </w:r>
      <w:r>
        <w:rPr>
          <w:rFonts w:hint="eastAsia"/>
        </w:rPr>
        <w:t>плоскости</w:t>
      </w:r>
      <w:r>
        <w:t></w:t>
      </w:r>
      <w:r>
        <w:rPr>
          <w:rFonts w:hint="eastAsia"/>
        </w:rPr>
        <w:t>можно</w:t>
      </w:r>
      <w:r>
        <w:t></w:t>
      </w:r>
      <w:r>
        <w:rPr>
          <w:rFonts w:hint="eastAsia"/>
        </w:rPr>
        <w:t>выделить</w:t>
      </w:r>
      <w:r>
        <w:t></w:t>
      </w:r>
      <w:r>
        <w:rPr>
          <w:rFonts w:hint="eastAsia"/>
        </w:rPr>
        <w:t>несколько</w:t>
      </w:r>
    </w:p>
    <w:p w:rsidR="0082346D" w:rsidRDefault="0082346D" w:rsidP="0082346D">
      <w:r>
        <w:rPr>
          <w:rFonts w:hint="eastAsia"/>
        </w:rPr>
        <w:t>широких</w:t>
      </w:r>
      <w:r>
        <w:t></w:t>
      </w:r>
      <w:r>
        <w:rPr>
          <w:rFonts w:hint="eastAsia"/>
        </w:rPr>
        <w:t>проблематик</w:t>
      </w:r>
      <w:r>
        <w:t></w:t>
      </w:r>
      <w:r>
        <w:t></w:t>
      </w:r>
      <w:r>
        <w:rPr>
          <w:rFonts w:hint="eastAsia"/>
        </w:rPr>
        <w:t>которые</w:t>
      </w:r>
      <w:r>
        <w:t></w:t>
      </w:r>
      <w:r>
        <w:rPr>
          <w:rFonts w:hint="eastAsia"/>
        </w:rPr>
        <w:t>в</w:t>
      </w:r>
      <w:r>
        <w:t></w:t>
      </w:r>
      <w:r>
        <w:rPr>
          <w:rFonts w:hint="eastAsia"/>
        </w:rPr>
        <w:t>той</w:t>
      </w:r>
      <w:r>
        <w:t></w:t>
      </w:r>
      <w:r>
        <w:rPr>
          <w:rFonts w:hint="eastAsia"/>
        </w:rPr>
        <w:t>или</w:t>
      </w:r>
      <w:r>
        <w:t></w:t>
      </w:r>
      <w:r>
        <w:rPr>
          <w:rFonts w:hint="eastAsia"/>
        </w:rPr>
        <w:t>иной</w:t>
      </w:r>
      <w:r>
        <w:t></w:t>
      </w:r>
      <w:r>
        <w:rPr>
          <w:rFonts w:hint="eastAsia"/>
        </w:rPr>
        <w:t>степени</w:t>
      </w:r>
      <w:r>
        <w:t></w:t>
      </w:r>
      <w:r>
        <w:rPr>
          <w:rFonts w:hint="eastAsia"/>
        </w:rPr>
        <w:t>прорабатывались</w:t>
      </w:r>
      <w:r>
        <w:t></w:t>
      </w:r>
      <w:r>
        <w:rPr>
          <w:rFonts w:hint="eastAsia"/>
        </w:rPr>
        <w:t>учеными</w:t>
      </w:r>
      <w:r>
        <w:t></w:t>
      </w:r>
      <w:r>
        <w:t></w:t>
      </w:r>
      <w:r>
        <w:t></w:t>
      </w:r>
      <w:r>
        <w:t></w:t>
      </w:r>
      <w:r>
        <w:t></w:t>
      </w:r>
      <w:r>
        <w:rPr>
          <w:rFonts w:hint="eastAsia"/>
        </w:rPr>
        <w:t>решение</w:t>
      </w:r>
      <w:r>
        <w:t></w:t>
      </w:r>
      <w:r>
        <w:rPr>
          <w:rFonts w:hint="eastAsia"/>
        </w:rPr>
        <w:t>о</w:t>
      </w:r>
      <w:r>
        <w:t></w:t>
      </w:r>
      <w:r>
        <w:rPr>
          <w:rFonts w:hint="eastAsia"/>
        </w:rPr>
        <w:t>потребительском</w:t>
      </w:r>
      <w:r>
        <w:t></w:t>
      </w:r>
      <w:r>
        <w:rPr>
          <w:rFonts w:hint="eastAsia"/>
        </w:rPr>
        <w:t>выборе</w:t>
      </w:r>
      <w:r>
        <w:t></w:t>
      </w:r>
      <w:r>
        <w:rPr>
          <w:rFonts w:hint="eastAsia"/>
        </w:rPr>
        <w:t>и</w:t>
      </w:r>
      <w:r>
        <w:t></w:t>
      </w:r>
      <w:r>
        <w:rPr>
          <w:rFonts w:hint="eastAsia"/>
        </w:rPr>
        <w:t>установки</w:t>
      </w:r>
      <w:r>
        <w:t></w:t>
      </w:r>
      <w:r>
        <w:t></w:t>
      </w:r>
      <w:r>
        <w:rPr>
          <w:rFonts w:hint="eastAsia"/>
        </w:rPr>
        <w:t>влияющие</w:t>
      </w:r>
      <w:r>
        <w:t></w:t>
      </w:r>
      <w:r>
        <w:rPr>
          <w:rFonts w:hint="eastAsia"/>
        </w:rPr>
        <w:t>на</w:t>
      </w:r>
      <w:r>
        <w:t></w:t>
      </w:r>
      <w:r>
        <w:rPr>
          <w:rFonts w:hint="eastAsia"/>
        </w:rPr>
        <w:t>него</w:t>
      </w:r>
      <w:r>
        <w:t></w:t>
      </w:r>
      <w:r>
        <w:t></w:t>
      </w:r>
      <w:r>
        <w:rPr>
          <w:rFonts w:hint="eastAsia"/>
        </w:rPr>
        <w:t>А</w:t>
      </w:r>
      <w:r>
        <w:t></w:t>
      </w:r>
      <w:r>
        <w:t></w:t>
      </w:r>
      <w:r>
        <w:rPr>
          <w:rFonts w:hint="eastAsia"/>
        </w:rPr>
        <w:t>Ауденаэрт</w:t>
      </w:r>
      <w:r>
        <w:t></w:t>
      </w:r>
      <w:r>
        <w:t></w:t>
      </w:r>
      <w:r>
        <w:rPr>
          <w:rFonts w:hint="eastAsia"/>
        </w:rPr>
        <w:t>Д</w:t>
      </w:r>
      <w:r>
        <w:t></w:t>
      </w:r>
      <w:r>
        <w:t></w:t>
      </w:r>
      <w:r>
        <w:rPr>
          <w:rFonts w:hint="eastAsia"/>
        </w:rPr>
        <w:t>Канеман</w:t>
      </w:r>
      <w:r>
        <w:t></w:t>
      </w:r>
      <w:r>
        <w:t></w:t>
      </w:r>
      <w:r>
        <w:rPr>
          <w:rFonts w:hint="eastAsia"/>
        </w:rPr>
        <w:t>Т</w:t>
      </w:r>
      <w:r>
        <w:t></w:t>
      </w:r>
      <w:r>
        <w:t></w:t>
      </w:r>
      <w:r>
        <w:rPr>
          <w:rFonts w:hint="eastAsia"/>
        </w:rPr>
        <w:t>Рейнолдс</w:t>
      </w:r>
      <w:r>
        <w:t></w:t>
      </w:r>
      <w:r>
        <w:t></w:t>
      </w:r>
      <w:r>
        <w:rPr>
          <w:rFonts w:hint="eastAsia"/>
        </w:rPr>
        <w:t>Г</w:t>
      </w:r>
      <w:r>
        <w:t></w:t>
      </w:r>
      <w:r>
        <w:tab/>
      </w:r>
      <w:r>
        <w:rPr>
          <w:rFonts w:hint="eastAsia"/>
        </w:rPr>
        <w:t>Саймон</w:t>
      </w:r>
      <w:r>
        <w:t></w:t>
      </w:r>
    </w:p>
    <w:p w:rsidR="0082346D" w:rsidRDefault="0082346D" w:rsidP="0082346D">
      <w:r>
        <w:rPr>
          <w:rFonts w:hint="eastAsia"/>
        </w:rPr>
        <w:t>Дж</w:t>
      </w:r>
      <w:r>
        <w:t></w:t>
      </w:r>
      <w:r>
        <w:t></w:t>
      </w:r>
      <w:r>
        <w:rPr>
          <w:rFonts w:hint="eastAsia"/>
        </w:rPr>
        <w:t>Стинкамп</w:t>
      </w:r>
      <w:r>
        <w:t></w:t>
      </w:r>
      <w:r>
        <w:t></w:t>
      </w:r>
      <w:r>
        <w:rPr>
          <w:rFonts w:hint="eastAsia"/>
        </w:rPr>
        <w:t>А</w:t>
      </w:r>
      <w:r>
        <w:t></w:t>
      </w:r>
      <w:r>
        <w:t></w:t>
      </w:r>
      <w:r>
        <w:rPr>
          <w:rFonts w:hint="eastAsia"/>
        </w:rPr>
        <w:t>Тверски</w:t>
      </w:r>
      <w:r>
        <w:t></w:t>
      </w:r>
      <w:r>
        <w:t></w:t>
      </w:r>
      <w:r>
        <w:rPr>
          <w:rFonts w:hint="eastAsia"/>
        </w:rPr>
        <w:t>М</w:t>
      </w:r>
      <w:r>
        <w:t></w:t>
      </w:r>
      <w:r>
        <w:t></w:t>
      </w:r>
      <w:r>
        <w:rPr>
          <w:rFonts w:hint="eastAsia"/>
        </w:rPr>
        <w:t>Фишбейн</w:t>
      </w:r>
      <w:r>
        <w:t></w:t>
      </w:r>
      <w:r>
        <w:t></w:t>
      </w:r>
      <w:r>
        <w:t></w:t>
      </w:r>
      <w:r>
        <w:t></w:t>
      </w:r>
      <w:r>
        <w:t></w:t>
      </w:r>
      <w:r>
        <w:t></w:t>
      </w:r>
      <w:r>
        <w:rPr>
          <w:rFonts w:hint="eastAsia"/>
        </w:rPr>
        <w:t>идентичность</w:t>
      </w:r>
      <w:r>
        <w:t></w:t>
      </w:r>
      <w:r>
        <w:rPr>
          <w:rFonts w:hint="eastAsia"/>
        </w:rPr>
        <w:t>личности</w:t>
      </w:r>
      <w:r>
        <w:t></w:t>
      </w:r>
      <w:r>
        <w:rPr>
          <w:rFonts w:hint="eastAsia"/>
        </w:rPr>
        <w:t>через</w:t>
      </w:r>
      <w:r>
        <w:t></w:t>
      </w:r>
      <w:r>
        <w:rPr>
          <w:rFonts w:hint="eastAsia"/>
        </w:rPr>
        <w:t>реализацию</w:t>
      </w:r>
      <w:r>
        <w:t></w:t>
      </w:r>
      <w:r>
        <w:rPr>
          <w:rFonts w:hint="eastAsia"/>
        </w:rPr>
        <w:t>роли</w:t>
      </w:r>
      <w:r>
        <w:t></w:t>
      </w:r>
      <w:r>
        <w:rPr>
          <w:rFonts w:hint="eastAsia"/>
        </w:rPr>
        <w:t>потребителя</w:t>
      </w:r>
      <w:r>
        <w:t></w:t>
      </w:r>
      <w:r>
        <w:t></w:t>
      </w:r>
      <w:r>
        <w:rPr>
          <w:rFonts w:hint="eastAsia"/>
        </w:rPr>
        <w:t>Х</w:t>
      </w:r>
      <w:r>
        <w:t></w:t>
      </w:r>
      <w:r>
        <w:t></w:t>
      </w:r>
      <w:r>
        <w:rPr>
          <w:rFonts w:hint="eastAsia"/>
        </w:rPr>
        <w:t>Дитмар</w:t>
      </w:r>
      <w:r>
        <w:t></w:t>
      </w:r>
      <w:r>
        <w:t></w:t>
      </w:r>
      <w:r>
        <w:rPr>
          <w:rFonts w:hint="eastAsia"/>
        </w:rPr>
        <w:t>Н</w:t>
      </w:r>
      <w:r>
        <w:t></w:t>
      </w:r>
      <w:r>
        <w:rPr>
          <w:rFonts w:hint="eastAsia"/>
        </w:rPr>
        <w:t>К</w:t>
      </w:r>
      <w:r>
        <w:t></w:t>
      </w:r>
      <w:r>
        <w:t></w:t>
      </w:r>
      <w:r>
        <w:rPr>
          <w:rFonts w:hint="eastAsia"/>
        </w:rPr>
        <w:t>Радина</w:t>
      </w:r>
      <w:r>
        <w:t></w:t>
      </w:r>
      <w:r>
        <w:t></w:t>
      </w:r>
      <w:r>
        <w:rPr>
          <w:rFonts w:hint="eastAsia"/>
        </w:rPr>
        <w:t>Н</w:t>
      </w:r>
      <w:r>
        <w:t></w:t>
      </w:r>
      <w:r>
        <w:rPr>
          <w:rFonts w:hint="eastAsia"/>
        </w:rPr>
        <w:t>К</w:t>
      </w:r>
      <w:r>
        <w:t></w:t>
      </w:r>
      <w:r>
        <w:t></w:t>
      </w:r>
      <w:r>
        <w:rPr>
          <w:rFonts w:hint="eastAsia"/>
        </w:rPr>
        <w:t>Сарамбаева</w:t>
      </w:r>
      <w:r>
        <w:t></w:t>
      </w:r>
      <w:r>
        <w:t></w:t>
      </w:r>
      <w:r>
        <w:rPr>
          <w:rFonts w:hint="eastAsia"/>
        </w:rPr>
        <w:t>В</w:t>
      </w:r>
      <w:r>
        <w:t></w:t>
      </w:r>
      <w:r>
        <w:rPr>
          <w:rFonts w:hint="eastAsia"/>
        </w:rPr>
        <w:t>А</w:t>
      </w:r>
      <w:r>
        <w:t></w:t>
      </w:r>
      <w:r>
        <w:t></w:t>
      </w:r>
      <w:r>
        <w:rPr>
          <w:rFonts w:hint="eastAsia"/>
        </w:rPr>
        <w:t>Хащенко</w:t>
      </w:r>
      <w:r>
        <w:t></w:t>
      </w:r>
      <w:r>
        <w:t></w:t>
      </w:r>
      <w:r>
        <w:t></w:t>
      </w:r>
      <w:r>
        <w:t></w:t>
      </w:r>
      <w:r>
        <w:t></w:t>
      </w:r>
      <w:r>
        <w:t></w:t>
      </w:r>
      <w:r>
        <w:rPr>
          <w:rFonts w:hint="eastAsia"/>
        </w:rPr>
        <w:t>концептуально</w:t>
      </w:r>
      <w:r>
        <w:t></w:t>
      </w:r>
      <w:r>
        <w:rPr>
          <w:rFonts w:hint="eastAsia"/>
        </w:rPr>
        <w:t>знаковая</w:t>
      </w:r>
      <w:r>
        <w:t></w:t>
      </w:r>
      <w:r>
        <w:rPr>
          <w:rFonts w:hint="eastAsia"/>
        </w:rPr>
        <w:t>природа</w:t>
      </w:r>
      <w:r>
        <w:t></w:t>
      </w:r>
      <w:r>
        <w:rPr>
          <w:rFonts w:hint="eastAsia"/>
        </w:rPr>
        <w:t>потребительского</w:t>
      </w:r>
      <w:r>
        <w:t></w:t>
      </w:r>
      <w:r>
        <w:rPr>
          <w:rFonts w:hint="eastAsia"/>
        </w:rPr>
        <w:t>поведения</w:t>
      </w:r>
      <w:r>
        <w:t></w:t>
      </w:r>
      <w:r>
        <w:t></w:t>
      </w:r>
      <w:r>
        <w:rPr>
          <w:rFonts w:hint="eastAsia"/>
        </w:rPr>
        <w:t>Ж</w:t>
      </w:r>
      <w:r>
        <w:t></w:t>
      </w:r>
      <w:r>
        <w:t></w:t>
      </w:r>
      <w:r>
        <w:rPr>
          <w:rFonts w:hint="eastAsia"/>
        </w:rPr>
        <w:t>Бодрийяр</w:t>
      </w:r>
      <w:r>
        <w:t></w:t>
      </w:r>
      <w:r>
        <w:t></w:t>
      </w:r>
      <w:r>
        <w:rPr>
          <w:rFonts w:hint="eastAsia"/>
        </w:rPr>
        <w:t>П</w:t>
      </w:r>
      <w:r>
        <w:t></w:t>
      </w:r>
      <w:r>
        <w:t></w:t>
      </w:r>
      <w:r>
        <w:rPr>
          <w:rFonts w:hint="eastAsia"/>
        </w:rPr>
        <w:t>Бурдье</w:t>
      </w:r>
      <w:r>
        <w:t></w:t>
      </w:r>
      <w:r>
        <w:t></w:t>
      </w:r>
      <w:r>
        <w:rPr>
          <w:rFonts w:hint="eastAsia"/>
        </w:rPr>
        <w:t>Т</w:t>
      </w:r>
      <w:r>
        <w:t></w:t>
      </w:r>
      <w:r>
        <w:t></w:t>
      </w:r>
      <w:r>
        <w:rPr>
          <w:rFonts w:hint="eastAsia"/>
        </w:rPr>
        <w:t>Веблен</w:t>
      </w:r>
      <w:r>
        <w:t></w:t>
      </w:r>
      <w:r>
        <w:t></w:t>
      </w:r>
      <w:r>
        <w:rPr>
          <w:rFonts w:hint="eastAsia"/>
        </w:rPr>
        <w:t>И</w:t>
      </w:r>
      <w:r>
        <w:t></w:t>
      </w:r>
      <w:r>
        <w:t></w:t>
      </w:r>
      <w:r>
        <w:rPr>
          <w:rFonts w:hint="eastAsia"/>
        </w:rPr>
        <w:t>Гоффман</w:t>
      </w:r>
      <w:r>
        <w:t></w:t>
      </w:r>
      <w:r>
        <w:t></w:t>
      </w:r>
      <w:r>
        <w:rPr>
          <w:rFonts w:hint="eastAsia"/>
        </w:rPr>
        <w:t>Дж</w:t>
      </w:r>
      <w:r>
        <w:t></w:t>
      </w:r>
      <w:r>
        <w:rPr>
          <w:rFonts w:hint="eastAsia"/>
        </w:rPr>
        <w:t>К</w:t>
      </w:r>
      <w:r>
        <w:t></w:t>
      </w:r>
      <w:r>
        <w:t></w:t>
      </w:r>
      <w:r>
        <w:rPr>
          <w:rFonts w:hint="eastAsia"/>
        </w:rPr>
        <w:t>Гэлбрейт</w:t>
      </w:r>
      <w:r>
        <w:t></w:t>
      </w:r>
      <w:r>
        <w:t></w:t>
      </w:r>
      <w:r>
        <w:rPr>
          <w:rFonts w:hint="eastAsia"/>
        </w:rPr>
        <w:t>Г</w:t>
      </w:r>
      <w:r>
        <w:t></w:t>
      </w:r>
      <w:r>
        <w:t></w:t>
      </w:r>
      <w:r>
        <w:rPr>
          <w:rFonts w:hint="eastAsia"/>
        </w:rPr>
        <w:t>Зиммель</w:t>
      </w:r>
      <w:r>
        <w:t></w:t>
      </w:r>
      <w:r>
        <w:t></w:t>
      </w:r>
      <w:r>
        <w:rPr>
          <w:rFonts w:hint="eastAsia"/>
        </w:rPr>
        <w:t>Г</w:t>
      </w:r>
      <w:r>
        <w:t></w:t>
      </w:r>
      <w:r>
        <w:t></w:t>
      </w:r>
      <w:r>
        <w:rPr>
          <w:rFonts w:hint="eastAsia"/>
        </w:rPr>
        <w:t>Маркузе</w:t>
      </w:r>
      <w:r>
        <w:t></w:t>
      </w:r>
      <w:r>
        <w:t></w:t>
      </w:r>
      <w:r>
        <w:rPr>
          <w:rFonts w:hint="eastAsia"/>
        </w:rPr>
        <w:t>Э</w:t>
      </w:r>
      <w:r>
        <w:t></w:t>
      </w:r>
      <w:r>
        <w:t></w:t>
      </w:r>
      <w:r>
        <w:rPr>
          <w:rFonts w:hint="eastAsia"/>
        </w:rPr>
        <w:t>Тоффлер</w:t>
      </w:r>
      <w:r>
        <w:t></w:t>
      </w:r>
      <w:r>
        <w:t></w:t>
      </w:r>
      <w:r>
        <w:rPr>
          <w:rFonts w:hint="eastAsia"/>
        </w:rPr>
        <w:t>Э</w:t>
      </w:r>
      <w:r>
        <w:t></w:t>
      </w:r>
      <w:r>
        <w:t></w:t>
      </w:r>
      <w:r>
        <w:rPr>
          <w:rFonts w:hint="eastAsia"/>
        </w:rPr>
        <w:t>Фромм</w:t>
      </w:r>
      <w:r>
        <w:t></w:t>
      </w:r>
      <w:r>
        <w:t></w:t>
      </w:r>
    </w:p>
    <w:p w:rsidR="0082346D" w:rsidRDefault="0082346D" w:rsidP="0082346D">
      <w:r>
        <w:rPr>
          <w:rFonts w:hint="eastAsia"/>
        </w:rPr>
        <w:t>Проблематикой</w:t>
      </w:r>
      <w:r>
        <w:t></w:t>
      </w:r>
      <w:r>
        <w:rPr>
          <w:rFonts w:hint="eastAsia"/>
        </w:rPr>
        <w:t>демонстративного</w:t>
      </w:r>
      <w:r>
        <w:t></w:t>
      </w:r>
      <w:r>
        <w:t></w:t>
      </w:r>
      <w:r>
        <w:t></w:t>
      </w:r>
      <w:r>
        <w:rPr>
          <w:rFonts w:hint="eastAsia"/>
        </w:rPr>
        <w:t>престижного</w:t>
      </w:r>
      <w:r>
        <w:t></w:t>
      </w:r>
      <w:r>
        <w:t></w:t>
      </w:r>
      <w:r>
        <w:t></w:t>
      </w:r>
      <w:r>
        <w:rPr>
          <w:rFonts w:hint="eastAsia"/>
        </w:rPr>
        <w:t>статусного</w:t>
      </w:r>
      <w:r>
        <w:t></w:t>
      </w:r>
      <w:r>
        <w:rPr>
          <w:rFonts w:hint="eastAsia"/>
        </w:rPr>
        <w:t>потребления</w:t>
      </w:r>
      <w:r>
        <w:t></w:t>
      </w:r>
      <w:r>
        <w:rPr>
          <w:rFonts w:hint="eastAsia"/>
        </w:rPr>
        <w:t>занимались</w:t>
      </w:r>
      <w:r>
        <w:t></w:t>
      </w:r>
      <w:r>
        <w:rPr>
          <w:rFonts w:hint="eastAsia"/>
        </w:rPr>
        <w:t>такие</w:t>
      </w:r>
      <w:r>
        <w:t></w:t>
      </w:r>
      <w:r>
        <w:rPr>
          <w:rFonts w:hint="eastAsia"/>
        </w:rPr>
        <w:t>ученые</w:t>
      </w:r>
      <w:r>
        <w:t></w:t>
      </w:r>
      <w:r>
        <w:t></w:t>
      </w:r>
      <w:r>
        <w:rPr>
          <w:rFonts w:hint="eastAsia"/>
        </w:rPr>
        <w:t>как</w:t>
      </w:r>
      <w:r>
        <w:t></w:t>
      </w:r>
      <w:r>
        <w:rPr>
          <w:rFonts w:hint="eastAsia"/>
        </w:rPr>
        <w:t>Н</w:t>
      </w:r>
      <w:r>
        <w:t></w:t>
      </w:r>
      <w:r>
        <w:t></w:t>
      </w:r>
      <w:r>
        <w:rPr>
          <w:rFonts w:hint="eastAsia"/>
        </w:rPr>
        <w:t>Айленд</w:t>
      </w:r>
      <w:r>
        <w:t></w:t>
      </w:r>
      <w:r>
        <w:t></w:t>
      </w:r>
      <w:r>
        <w:rPr>
          <w:rFonts w:hint="eastAsia"/>
        </w:rPr>
        <w:t>Д</w:t>
      </w:r>
      <w:r>
        <w:t></w:t>
      </w:r>
      <w:r>
        <w:t></w:t>
      </w:r>
      <w:r>
        <w:rPr>
          <w:rFonts w:hint="eastAsia"/>
        </w:rPr>
        <w:t>Атик</w:t>
      </w:r>
      <w:r>
        <w:t></w:t>
      </w:r>
      <w:r>
        <w:t></w:t>
      </w:r>
      <w:r>
        <w:rPr>
          <w:rFonts w:hint="eastAsia"/>
        </w:rPr>
        <w:t>Л</w:t>
      </w:r>
      <w:r>
        <w:t></w:t>
      </w:r>
      <w:r>
        <w:t></w:t>
      </w:r>
      <w:r>
        <w:rPr>
          <w:rFonts w:hint="eastAsia"/>
        </w:rPr>
        <w:t>Багвелл</w:t>
      </w:r>
      <w:r>
        <w:t></w:t>
      </w:r>
      <w:r>
        <w:t></w:t>
      </w:r>
      <w:r>
        <w:rPr>
          <w:rFonts w:hint="eastAsia"/>
        </w:rPr>
        <w:t>К</w:t>
      </w:r>
      <w:r>
        <w:t></w:t>
      </w:r>
      <w:r>
        <w:t></w:t>
      </w:r>
      <w:r>
        <w:rPr>
          <w:rFonts w:hint="eastAsia"/>
        </w:rPr>
        <w:t>Бас</w:t>
      </w:r>
      <w:r>
        <w:t></w:t>
      </w:r>
      <w:r>
        <w:t></w:t>
      </w:r>
      <w:r>
        <w:rPr>
          <w:rFonts w:hint="eastAsia"/>
        </w:rPr>
        <w:t>Д</w:t>
      </w:r>
      <w:r>
        <w:t></w:t>
      </w:r>
      <w:r>
        <w:t></w:t>
      </w:r>
      <w:r>
        <w:rPr>
          <w:rFonts w:hint="eastAsia"/>
        </w:rPr>
        <w:t>Бернхейм</w:t>
      </w:r>
      <w:r>
        <w:t></w:t>
      </w:r>
      <w:r>
        <w:t></w:t>
      </w:r>
      <w:r>
        <w:rPr>
          <w:rFonts w:hint="eastAsia"/>
        </w:rPr>
        <w:t>С</w:t>
      </w:r>
      <w:r>
        <w:t></w:t>
      </w:r>
      <w:r>
        <w:t></w:t>
      </w:r>
      <w:r>
        <w:rPr>
          <w:rFonts w:hint="eastAsia"/>
        </w:rPr>
        <w:t>Бенгу</w:t>
      </w:r>
      <w:r>
        <w:t></w:t>
      </w:r>
      <w:r>
        <w:t></w:t>
      </w:r>
      <w:r>
        <w:rPr>
          <w:rFonts w:hint="eastAsia"/>
        </w:rPr>
        <w:t>А</w:t>
      </w:r>
      <w:r>
        <w:t></w:t>
      </w:r>
      <w:r>
        <w:t></w:t>
      </w:r>
      <w:r>
        <w:rPr>
          <w:rFonts w:hint="eastAsia"/>
        </w:rPr>
        <w:t>Глезер</w:t>
      </w:r>
      <w:r>
        <w:t></w:t>
      </w:r>
      <w:r>
        <w:t></w:t>
      </w:r>
      <w:r>
        <w:rPr>
          <w:rFonts w:hint="eastAsia"/>
        </w:rPr>
        <w:t>О</w:t>
      </w:r>
      <w:r>
        <w:t></w:t>
      </w:r>
      <w:r>
        <w:t></w:t>
      </w:r>
      <w:r>
        <w:rPr>
          <w:rFonts w:hint="eastAsia"/>
        </w:rPr>
        <w:t>Джинн</w:t>
      </w:r>
      <w:r>
        <w:t></w:t>
      </w:r>
      <w:r>
        <w:t></w:t>
      </w:r>
      <w:r>
        <w:rPr>
          <w:rFonts w:hint="eastAsia"/>
        </w:rPr>
        <w:t>Е</w:t>
      </w:r>
      <w:r>
        <w:t></w:t>
      </w:r>
      <w:r>
        <w:rPr>
          <w:rFonts w:hint="eastAsia"/>
        </w:rPr>
        <w:t>Н</w:t>
      </w:r>
      <w:r>
        <w:t></w:t>
      </w:r>
      <w:r>
        <w:t></w:t>
      </w:r>
      <w:r>
        <w:rPr>
          <w:rFonts w:hint="eastAsia"/>
        </w:rPr>
        <w:t>Воронова</w:t>
      </w:r>
      <w:r>
        <w:t></w:t>
      </w:r>
      <w:r>
        <w:t></w:t>
      </w:r>
      <w:r>
        <w:rPr>
          <w:rFonts w:hint="eastAsia"/>
        </w:rPr>
        <w:t>Р</w:t>
      </w:r>
      <w:r>
        <w:t></w:t>
      </w:r>
      <w:r>
        <w:t></w:t>
      </w:r>
      <w:r>
        <w:rPr>
          <w:rFonts w:hint="eastAsia"/>
        </w:rPr>
        <w:t>Голдсмит</w:t>
      </w:r>
      <w:r>
        <w:t></w:t>
      </w:r>
      <w:r>
        <w:t></w:t>
      </w:r>
      <w:r>
        <w:rPr>
          <w:rFonts w:hint="eastAsia"/>
        </w:rPr>
        <w:t>Д</w:t>
      </w:r>
      <w:r>
        <w:t></w:t>
      </w:r>
      <w:r>
        <w:rPr>
          <w:rFonts w:hint="eastAsia"/>
        </w:rPr>
        <w:t>С</w:t>
      </w:r>
      <w:r>
        <w:t></w:t>
      </w:r>
      <w:r>
        <w:t></w:t>
      </w:r>
      <w:r>
        <w:rPr>
          <w:rFonts w:hint="eastAsia"/>
        </w:rPr>
        <w:t>Дронов</w:t>
      </w:r>
      <w:r>
        <w:t></w:t>
      </w:r>
      <w:r>
        <w:t></w:t>
      </w:r>
      <w:r>
        <w:rPr>
          <w:rFonts w:hint="eastAsia"/>
        </w:rPr>
        <w:t>Х</w:t>
      </w:r>
      <w:r>
        <w:t></w:t>
      </w:r>
      <w:r>
        <w:t></w:t>
      </w:r>
      <w:r>
        <w:t></w:t>
      </w:r>
      <w:r>
        <w:rPr>
          <w:rFonts w:hint="eastAsia"/>
        </w:rPr>
        <w:t>л</w:t>
      </w:r>
      <w:r>
        <w:t></w:t>
      </w:r>
      <w:r>
        <w:t></w:t>
      </w:r>
      <w:r>
        <w:rPr>
          <w:rFonts w:hint="eastAsia"/>
        </w:rPr>
        <w:t>К</w:t>
      </w:r>
      <w:r>
        <w:t></w:t>
      </w:r>
      <w:r>
        <w:t></w:t>
      </w:r>
      <w:r>
        <w:rPr>
          <w:rFonts w:hint="eastAsia"/>
        </w:rPr>
        <w:t>Конрад</w:t>
      </w:r>
      <w:r>
        <w:t></w:t>
      </w:r>
      <w:r>
        <w:t></w:t>
      </w:r>
      <w:r>
        <w:rPr>
          <w:rFonts w:hint="eastAsia"/>
        </w:rPr>
        <w:t>Дж</w:t>
      </w:r>
      <w:r>
        <w:t></w:t>
      </w:r>
      <w:r>
        <w:t></w:t>
      </w:r>
      <w:r>
        <w:rPr>
          <w:rFonts w:hint="eastAsia"/>
        </w:rPr>
        <w:t>Корнео</w:t>
      </w:r>
      <w:r>
        <w:t></w:t>
      </w:r>
      <w:r>
        <w:t></w:t>
      </w:r>
      <w:r>
        <w:rPr>
          <w:rFonts w:hint="eastAsia"/>
        </w:rPr>
        <w:t>К</w:t>
      </w:r>
      <w:r>
        <w:t></w:t>
      </w:r>
      <w:r>
        <w:t></w:t>
      </w:r>
      <w:r>
        <w:rPr>
          <w:rFonts w:hint="eastAsia"/>
        </w:rPr>
        <w:t>Кофи</w:t>
      </w:r>
      <w:r>
        <w:t></w:t>
      </w:r>
      <w:r>
        <w:t></w:t>
      </w:r>
      <w:r>
        <w:rPr>
          <w:rFonts w:hint="eastAsia"/>
        </w:rPr>
        <w:t>А</w:t>
      </w:r>
      <w:r>
        <w:t></w:t>
      </w:r>
      <w:r>
        <w:rPr>
          <w:rFonts w:hint="eastAsia"/>
        </w:rPr>
        <w:t>В</w:t>
      </w:r>
      <w:r>
        <w:t></w:t>
      </w:r>
      <w:r>
        <w:t></w:t>
      </w:r>
      <w:r>
        <w:rPr>
          <w:rFonts w:hint="eastAsia"/>
        </w:rPr>
        <w:t>Логунов</w:t>
      </w:r>
      <w:r>
        <w:t></w:t>
      </w:r>
      <w:r>
        <w:t></w:t>
      </w:r>
      <w:r>
        <w:rPr>
          <w:rFonts w:hint="eastAsia"/>
        </w:rPr>
        <w:t>Дж</w:t>
      </w:r>
      <w:r>
        <w:t></w:t>
      </w:r>
      <w:r>
        <w:t></w:t>
      </w:r>
      <w:r>
        <w:rPr>
          <w:rFonts w:hint="eastAsia"/>
        </w:rPr>
        <w:t>Майлас</w:t>
      </w:r>
      <w:r>
        <w:t></w:t>
      </w:r>
      <w:r>
        <w:t></w:t>
      </w:r>
      <w:r>
        <w:rPr>
          <w:rFonts w:hint="eastAsia"/>
        </w:rPr>
        <w:t>А</w:t>
      </w:r>
      <w:r>
        <w:t></w:t>
      </w:r>
      <w:r>
        <w:t></w:t>
      </w:r>
      <w:r>
        <w:rPr>
          <w:rFonts w:hint="eastAsia"/>
        </w:rPr>
        <w:t>Постлевэйт</w:t>
      </w:r>
      <w:r>
        <w:t></w:t>
      </w:r>
      <w:r>
        <w:t></w:t>
      </w:r>
      <w:r>
        <w:rPr>
          <w:rFonts w:hint="eastAsia"/>
        </w:rPr>
        <w:t>В</w:t>
      </w:r>
      <w:r>
        <w:t></w:t>
      </w:r>
      <w:r>
        <w:rPr>
          <w:rFonts w:hint="eastAsia"/>
        </w:rPr>
        <w:t>П</w:t>
      </w:r>
      <w:r>
        <w:t></w:t>
      </w:r>
      <w:r>
        <w:t></w:t>
      </w:r>
      <w:r>
        <w:rPr>
          <w:rFonts w:hint="eastAsia"/>
        </w:rPr>
        <w:t>Терин</w:t>
      </w:r>
      <w:r>
        <w:t></w:t>
      </w:r>
      <w:r>
        <w:t></w:t>
      </w:r>
      <w:r>
        <w:rPr>
          <w:rFonts w:hint="eastAsia"/>
        </w:rPr>
        <w:t>Ж</w:t>
      </w:r>
      <w:r>
        <w:t></w:t>
      </w:r>
      <w:r>
        <w:t></w:t>
      </w:r>
      <w:r>
        <w:rPr>
          <w:rFonts w:hint="eastAsia"/>
        </w:rPr>
        <w:t>Истман</w:t>
      </w:r>
      <w:r>
        <w:t></w:t>
      </w:r>
    </w:p>
    <w:p w:rsidR="0082346D" w:rsidRDefault="0082346D" w:rsidP="0082346D">
      <w:r>
        <w:rPr>
          <w:rFonts w:hint="eastAsia"/>
        </w:rPr>
        <w:t>Л</w:t>
      </w:r>
      <w:r>
        <w:t></w:t>
      </w:r>
      <w:r>
        <w:t></w:t>
      </w:r>
      <w:r>
        <w:rPr>
          <w:rFonts w:hint="eastAsia"/>
        </w:rPr>
        <w:t>Флинн</w:t>
      </w:r>
      <w:r>
        <w:t></w:t>
      </w:r>
      <w:r>
        <w:t></w:t>
      </w:r>
      <w:r>
        <w:rPr>
          <w:rFonts w:hint="eastAsia"/>
        </w:rPr>
        <w:t>Ю</w:t>
      </w:r>
      <w:r>
        <w:t></w:t>
      </w:r>
      <w:r>
        <w:rPr>
          <w:rFonts w:hint="eastAsia"/>
        </w:rPr>
        <w:t>А</w:t>
      </w:r>
      <w:r>
        <w:t></w:t>
      </w:r>
      <w:r>
        <w:t></w:t>
      </w:r>
      <w:r>
        <w:rPr>
          <w:rFonts w:hint="eastAsia"/>
        </w:rPr>
        <w:t>Цимерман</w:t>
      </w:r>
      <w:r>
        <w:t></w:t>
      </w:r>
      <w:r>
        <w:t></w:t>
      </w:r>
      <w:r>
        <w:rPr>
          <w:rFonts w:hint="eastAsia"/>
        </w:rPr>
        <w:t>Демонстративное</w:t>
      </w:r>
      <w:r>
        <w:t></w:t>
      </w:r>
      <w:r>
        <w:rPr>
          <w:rFonts w:hint="eastAsia"/>
        </w:rPr>
        <w:t>потребление</w:t>
      </w:r>
      <w:r>
        <w:t></w:t>
      </w:r>
      <w:r>
        <w:rPr>
          <w:rFonts w:hint="eastAsia"/>
        </w:rPr>
        <w:t>многими</w:t>
      </w:r>
      <w:r>
        <w:t></w:t>
      </w:r>
      <w:r>
        <w:rPr>
          <w:rFonts w:hint="eastAsia"/>
        </w:rPr>
        <w:t>исследователями</w:t>
      </w:r>
      <w:r>
        <w:t></w:t>
      </w:r>
      <w:r>
        <w:rPr>
          <w:rFonts w:hint="eastAsia"/>
        </w:rPr>
        <w:t>интерпретируется</w:t>
      </w:r>
      <w:r>
        <w:t></w:t>
      </w:r>
      <w:r>
        <w:rPr>
          <w:rFonts w:hint="eastAsia"/>
        </w:rPr>
        <w:t>как</w:t>
      </w:r>
      <w:r>
        <w:t></w:t>
      </w:r>
      <w:r>
        <w:rPr>
          <w:rFonts w:hint="eastAsia"/>
        </w:rPr>
        <w:t>способ</w:t>
      </w:r>
      <w:r>
        <w:t></w:t>
      </w:r>
      <w:r>
        <w:rPr>
          <w:rFonts w:hint="eastAsia"/>
        </w:rPr>
        <w:t>демонстрации</w:t>
      </w:r>
      <w:r>
        <w:t></w:t>
      </w:r>
      <w:r>
        <w:rPr>
          <w:rFonts w:hint="eastAsia"/>
        </w:rPr>
        <w:t>богатства</w:t>
      </w:r>
      <w:r>
        <w:t></w:t>
      </w:r>
      <w:r>
        <w:rPr>
          <w:rFonts w:hint="eastAsia"/>
        </w:rPr>
        <w:t>и</w:t>
      </w:r>
      <w:r>
        <w:t></w:t>
      </w:r>
      <w:r>
        <w:rPr>
          <w:rFonts w:hint="eastAsia"/>
        </w:rPr>
        <w:t>статуса</w:t>
      </w:r>
      <w:r>
        <w:t></w:t>
      </w:r>
      <w:r>
        <w:t></w:t>
      </w:r>
      <w:r>
        <w:rPr>
          <w:rFonts w:hint="eastAsia"/>
        </w:rPr>
        <w:t>Н</w:t>
      </w:r>
      <w:r>
        <w:t></w:t>
      </w:r>
      <w:r>
        <w:t></w:t>
      </w:r>
      <w:r>
        <w:rPr>
          <w:rFonts w:hint="eastAsia"/>
        </w:rPr>
        <w:t>Русанов</w:t>
      </w:r>
      <w:r>
        <w:t></w:t>
      </w:r>
      <w:r>
        <w:t></w:t>
      </w:r>
      <w:r>
        <w:rPr>
          <w:rFonts w:hint="eastAsia"/>
        </w:rPr>
        <w:t>Р</w:t>
      </w:r>
      <w:r>
        <w:t></w:t>
      </w:r>
      <w:r>
        <w:t></w:t>
      </w:r>
      <w:r>
        <w:rPr>
          <w:rFonts w:hint="eastAsia"/>
        </w:rPr>
        <w:t>Франк</w:t>
      </w:r>
      <w:r>
        <w:t></w:t>
      </w:r>
      <w:r>
        <w:t></w:t>
      </w:r>
      <w:r>
        <w:rPr>
          <w:rFonts w:hint="eastAsia"/>
        </w:rPr>
        <w:t>Э</w:t>
      </w:r>
      <w:r>
        <w:t></w:t>
      </w:r>
      <w:r>
        <w:t></w:t>
      </w:r>
      <w:r>
        <w:rPr>
          <w:rFonts w:hint="eastAsia"/>
        </w:rPr>
        <w:t>Херст</w:t>
      </w:r>
      <w:r>
        <w:t></w:t>
      </w:r>
      <w:r>
        <w:t></w:t>
      </w:r>
      <w:r>
        <w:t></w:t>
      </w:r>
      <w:r>
        <w:rPr>
          <w:rFonts w:hint="eastAsia"/>
        </w:rPr>
        <w:t>как</w:t>
      </w:r>
      <w:r>
        <w:t></w:t>
      </w:r>
      <w:r>
        <w:rPr>
          <w:rFonts w:hint="eastAsia"/>
        </w:rPr>
        <w:t>средство</w:t>
      </w:r>
      <w:r>
        <w:t></w:t>
      </w:r>
      <w:r>
        <w:rPr>
          <w:rFonts w:hint="eastAsia"/>
        </w:rPr>
        <w:t>получения</w:t>
      </w:r>
      <w:r>
        <w:t></w:t>
      </w:r>
      <w:r>
        <w:rPr>
          <w:rFonts w:hint="eastAsia"/>
        </w:rPr>
        <w:t>преимуществ</w:t>
      </w:r>
      <w:r>
        <w:t></w:t>
      </w:r>
      <w:r>
        <w:rPr>
          <w:rFonts w:hint="eastAsia"/>
        </w:rPr>
        <w:t>в</w:t>
      </w:r>
      <w:r>
        <w:t></w:t>
      </w:r>
      <w:r>
        <w:rPr>
          <w:rFonts w:hint="eastAsia"/>
        </w:rPr>
        <w:t>конкурентной</w:t>
      </w:r>
      <w:r>
        <w:t></w:t>
      </w:r>
      <w:r>
        <w:rPr>
          <w:rFonts w:hint="eastAsia"/>
        </w:rPr>
        <w:t>борьбе</w:t>
      </w:r>
      <w:r>
        <w:t></w:t>
      </w:r>
      <w:r>
        <w:t></w:t>
      </w:r>
      <w:r>
        <w:rPr>
          <w:rFonts w:hint="eastAsia"/>
        </w:rPr>
        <w:t>Х</w:t>
      </w:r>
      <w:r>
        <w:t></w:t>
      </w:r>
      <w:r>
        <w:t></w:t>
      </w:r>
      <w:r>
        <w:rPr>
          <w:rFonts w:hint="eastAsia"/>
        </w:rPr>
        <w:t>Уолтер</w:t>
      </w:r>
      <w:r>
        <w:t></w:t>
      </w:r>
      <w:r>
        <w:t></w:t>
      </w:r>
      <w:r>
        <w:t></w:t>
      </w:r>
      <w:r>
        <w:rPr>
          <w:rFonts w:hint="eastAsia"/>
        </w:rPr>
        <w:t>как</w:t>
      </w:r>
      <w:r>
        <w:t></w:t>
      </w:r>
      <w:r>
        <w:rPr>
          <w:rFonts w:hint="eastAsia"/>
        </w:rPr>
        <w:t>результат</w:t>
      </w:r>
      <w:r>
        <w:t></w:t>
      </w:r>
      <w:r>
        <w:rPr>
          <w:rFonts w:hint="eastAsia"/>
        </w:rPr>
        <w:t>социального</w:t>
      </w:r>
      <w:r>
        <w:t></w:t>
      </w:r>
      <w:r>
        <w:rPr>
          <w:rFonts w:hint="eastAsia"/>
        </w:rPr>
        <w:t>сравнения</w:t>
      </w:r>
      <w:r>
        <w:t></w:t>
      </w:r>
      <w:r>
        <w:rPr>
          <w:rFonts w:hint="eastAsia"/>
        </w:rPr>
        <w:t>в</w:t>
      </w:r>
      <w:r>
        <w:t></w:t>
      </w:r>
      <w:r>
        <w:rPr>
          <w:rFonts w:hint="eastAsia"/>
        </w:rPr>
        <w:t>рамках</w:t>
      </w:r>
      <w:r>
        <w:t></w:t>
      </w:r>
      <w:r>
        <w:rPr>
          <w:rFonts w:hint="eastAsia"/>
        </w:rPr>
        <w:t>теории</w:t>
      </w:r>
      <w:r>
        <w:t></w:t>
      </w:r>
      <w:r>
        <w:rPr>
          <w:rFonts w:hint="eastAsia"/>
        </w:rPr>
        <w:t>Л</w:t>
      </w:r>
      <w:r>
        <w:t></w:t>
      </w:r>
      <w:r>
        <w:t></w:t>
      </w:r>
      <w:r>
        <w:rPr>
          <w:rFonts w:hint="eastAsia"/>
        </w:rPr>
        <w:t>Фестингера</w:t>
      </w:r>
      <w:r>
        <w:t></w:t>
      </w:r>
      <w:r>
        <w:t></w:t>
      </w:r>
      <w:r>
        <w:rPr>
          <w:rFonts w:hint="eastAsia"/>
        </w:rPr>
        <w:t>Н</w:t>
      </w:r>
      <w:r>
        <w:t></w:t>
      </w:r>
      <w:r>
        <w:t></w:t>
      </w:r>
      <w:r>
        <w:rPr>
          <w:rFonts w:hint="eastAsia"/>
        </w:rPr>
        <w:t>Ордабаева</w:t>
      </w:r>
      <w:r>
        <w:t></w:t>
      </w:r>
      <w:r>
        <w:t></w:t>
      </w:r>
      <w:r>
        <w:rPr>
          <w:rFonts w:hint="eastAsia"/>
        </w:rPr>
        <w:t>Р</w:t>
      </w:r>
      <w:r>
        <w:t></w:t>
      </w:r>
      <w:r>
        <w:t></w:t>
      </w:r>
      <w:r>
        <w:rPr>
          <w:rFonts w:hint="eastAsia"/>
        </w:rPr>
        <w:t>Харбург</w:t>
      </w:r>
      <w:r>
        <w:t></w:t>
      </w:r>
      <w:r>
        <w:t></w:t>
      </w:r>
      <w:r>
        <w:rPr>
          <w:rFonts w:hint="eastAsia"/>
        </w:rPr>
        <w:t>П</w:t>
      </w:r>
      <w:r>
        <w:t></w:t>
      </w:r>
      <w:r>
        <w:t></w:t>
      </w:r>
      <w:r>
        <w:rPr>
          <w:rFonts w:hint="eastAsia"/>
        </w:rPr>
        <w:t>Шандон</w:t>
      </w:r>
      <w:r>
        <w:t></w:t>
      </w:r>
      <w:r>
        <w:t></w:t>
      </w:r>
      <w:r>
        <w:t></w:t>
      </w:r>
      <w:r>
        <w:rPr>
          <w:rFonts w:hint="eastAsia"/>
        </w:rPr>
        <w:t>как</w:t>
      </w:r>
      <w:r>
        <w:t></w:t>
      </w:r>
      <w:r>
        <w:rPr>
          <w:rFonts w:hint="eastAsia"/>
        </w:rPr>
        <w:t>инструмент</w:t>
      </w:r>
      <w:r>
        <w:t></w:t>
      </w:r>
      <w:r>
        <w:rPr>
          <w:rFonts w:hint="eastAsia"/>
        </w:rPr>
        <w:t>репрезентации</w:t>
      </w:r>
      <w:r>
        <w:t></w:t>
      </w:r>
      <w:r>
        <w:rPr>
          <w:rFonts w:hint="eastAsia"/>
        </w:rPr>
        <w:t>идентичности</w:t>
      </w:r>
      <w:r>
        <w:t></w:t>
      </w:r>
      <w:r>
        <w:rPr>
          <w:rFonts w:hint="eastAsia"/>
        </w:rPr>
        <w:t>личности</w:t>
      </w:r>
      <w:r>
        <w:t></w:t>
      </w:r>
      <w:r>
        <w:t></w:t>
      </w:r>
      <w:r>
        <w:t></w:t>
      </w:r>
      <w:r>
        <w:rPr>
          <w:rFonts w:hint="eastAsia"/>
        </w:rPr>
        <w:t>компенсаторная</w:t>
      </w:r>
      <w:r>
        <w:t></w:t>
      </w:r>
      <w:r>
        <w:rPr>
          <w:rFonts w:hint="eastAsia"/>
        </w:rPr>
        <w:t>функция</w:t>
      </w:r>
      <w:r>
        <w:t></w:t>
      </w:r>
      <w:r>
        <w:t></w:t>
      </w:r>
      <w:r>
        <w:rPr>
          <w:rFonts w:hint="eastAsia"/>
        </w:rPr>
        <w:t>Х</w:t>
      </w:r>
      <w:r>
        <w:t></w:t>
      </w:r>
      <w:r>
        <w:t></w:t>
      </w:r>
      <w:r>
        <w:rPr>
          <w:rFonts w:hint="eastAsia"/>
        </w:rPr>
        <w:t>Дитмар</w:t>
      </w:r>
      <w:r>
        <w:t></w:t>
      </w:r>
      <w:r>
        <w:t></w:t>
      </w:r>
    </w:p>
    <w:p w:rsidR="0082346D" w:rsidRDefault="0082346D" w:rsidP="0082346D">
      <w:r>
        <w:rPr>
          <w:rFonts w:hint="eastAsia"/>
        </w:rPr>
        <w:t>Проблема</w:t>
      </w:r>
      <w:r>
        <w:t></w:t>
      </w:r>
      <w:r>
        <w:rPr>
          <w:rFonts w:hint="eastAsia"/>
        </w:rPr>
        <w:t>социальной</w:t>
      </w:r>
      <w:r>
        <w:t></w:t>
      </w:r>
      <w:r>
        <w:rPr>
          <w:rFonts w:hint="eastAsia"/>
        </w:rPr>
        <w:t>идентичности</w:t>
      </w:r>
      <w:r>
        <w:t></w:t>
      </w:r>
      <w:r>
        <w:rPr>
          <w:rFonts w:hint="eastAsia"/>
        </w:rPr>
        <w:t>личности</w:t>
      </w:r>
      <w:r>
        <w:t></w:t>
      </w:r>
      <w:r>
        <w:rPr>
          <w:rFonts w:hint="eastAsia"/>
        </w:rPr>
        <w:t>посредством</w:t>
      </w:r>
      <w:r>
        <w:t></w:t>
      </w:r>
      <w:r>
        <w:rPr>
          <w:rFonts w:hint="eastAsia"/>
        </w:rPr>
        <w:t>потребления</w:t>
      </w:r>
      <w:r>
        <w:t></w:t>
      </w:r>
      <w:r>
        <w:rPr>
          <w:rFonts w:hint="eastAsia"/>
        </w:rPr>
        <w:t>символов</w:t>
      </w:r>
      <w:r>
        <w:t></w:t>
      </w:r>
      <w:r>
        <w:t></w:t>
      </w:r>
      <w:r>
        <w:t></w:t>
      </w:r>
      <w:r>
        <w:rPr>
          <w:rFonts w:hint="eastAsia"/>
        </w:rPr>
        <w:t>материальных</w:t>
      </w:r>
      <w:r>
        <w:t></w:t>
      </w:r>
      <w:r>
        <w:rPr>
          <w:rFonts w:hint="eastAsia"/>
        </w:rPr>
        <w:t>объектов</w:t>
      </w:r>
      <w:r>
        <w:t></w:t>
      </w:r>
      <w:r>
        <w:rPr>
          <w:rFonts w:hint="eastAsia"/>
        </w:rPr>
        <w:t>изучалась</w:t>
      </w:r>
      <w:r>
        <w:t></w:t>
      </w:r>
      <w:r>
        <w:rPr>
          <w:rFonts w:hint="eastAsia"/>
        </w:rPr>
        <w:t>такими</w:t>
      </w:r>
      <w:r>
        <w:t></w:t>
      </w:r>
      <w:r>
        <w:rPr>
          <w:rFonts w:hint="eastAsia"/>
        </w:rPr>
        <w:t>учеными</w:t>
      </w:r>
      <w:r>
        <w:t></w:t>
      </w:r>
      <w:r>
        <w:t></w:t>
      </w:r>
      <w:r>
        <w:rPr>
          <w:rFonts w:hint="eastAsia"/>
        </w:rPr>
        <w:t>как</w:t>
      </w:r>
      <w:r>
        <w:t></w:t>
      </w:r>
      <w:r>
        <w:rPr>
          <w:rFonts w:hint="eastAsia"/>
        </w:rPr>
        <w:t>Х</w:t>
      </w:r>
      <w:r>
        <w:t></w:t>
      </w:r>
      <w:r>
        <w:t></w:t>
      </w:r>
      <w:r>
        <w:rPr>
          <w:rFonts w:hint="eastAsia"/>
        </w:rPr>
        <w:t>Бакли</w:t>
      </w:r>
      <w:r>
        <w:t></w:t>
      </w:r>
      <w:r>
        <w:t></w:t>
      </w:r>
      <w:r>
        <w:rPr>
          <w:rFonts w:hint="eastAsia"/>
        </w:rPr>
        <w:t>Дж</w:t>
      </w:r>
      <w:r>
        <w:t></w:t>
      </w:r>
      <w:r>
        <w:t></w:t>
      </w:r>
      <w:r>
        <w:rPr>
          <w:rFonts w:hint="eastAsia"/>
        </w:rPr>
        <w:t>Байлесом</w:t>
      </w:r>
      <w:r>
        <w:t></w:t>
      </w:r>
      <w:r>
        <w:t></w:t>
      </w:r>
      <w:r>
        <w:rPr>
          <w:rFonts w:hint="eastAsia"/>
        </w:rPr>
        <w:t>Л</w:t>
      </w:r>
      <w:r>
        <w:t></w:t>
      </w:r>
      <w:r>
        <w:t></w:t>
      </w:r>
      <w:r>
        <w:rPr>
          <w:rFonts w:hint="eastAsia"/>
        </w:rPr>
        <w:t>Бучанан</w:t>
      </w:r>
      <w:r>
        <w:t></w:t>
      </w:r>
      <w:r>
        <w:t></w:t>
      </w:r>
      <w:r>
        <w:rPr>
          <w:rFonts w:hint="eastAsia"/>
        </w:rPr>
        <w:t>В</w:t>
      </w:r>
      <w:r>
        <w:t></w:t>
      </w:r>
      <w:r>
        <w:t></w:t>
      </w:r>
      <w:r>
        <w:rPr>
          <w:rFonts w:hint="eastAsia"/>
        </w:rPr>
        <w:t>Велсом</w:t>
      </w:r>
      <w:r>
        <w:t></w:t>
      </w:r>
      <w:r>
        <w:t></w:t>
      </w:r>
      <w:r>
        <w:rPr>
          <w:rFonts w:hint="eastAsia"/>
        </w:rPr>
        <w:t>А</w:t>
      </w:r>
      <w:r>
        <w:t></w:t>
      </w:r>
      <w:r>
        <w:t></w:t>
      </w:r>
      <w:r>
        <w:rPr>
          <w:rFonts w:hint="eastAsia"/>
        </w:rPr>
        <w:t>Вудсайдом</w:t>
      </w:r>
      <w:r>
        <w:t></w:t>
      </w:r>
      <w:r>
        <w:t></w:t>
      </w:r>
      <w:r>
        <w:rPr>
          <w:rFonts w:hint="eastAsia"/>
        </w:rPr>
        <w:t>Дж</w:t>
      </w:r>
      <w:r>
        <w:t></w:t>
      </w:r>
      <w:r>
        <w:t></w:t>
      </w:r>
      <w:r>
        <w:rPr>
          <w:rFonts w:hint="eastAsia"/>
        </w:rPr>
        <w:t>Касселом</w:t>
      </w:r>
      <w:r>
        <w:t></w:t>
      </w:r>
      <w:r>
        <w:t></w:t>
      </w:r>
      <w:r>
        <w:rPr>
          <w:rFonts w:hint="eastAsia"/>
        </w:rPr>
        <w:t>Л</w:t>
      </w:r>
      <w:r>
        <w:t></w:t>
      </w:r>
      <w:r>
        <w:t></w:t>
      </w:r>
      <w:r>
        <w:rPr>
          <w:rFonts w:hint="eastAsia"/>
        </w:rPr>
        <w:t>Рейдом</w:t>
      </w:r>
      <w:r>
        <w:t></w:t>
      </w:r>
      <w:r>
        <w:t></w:t>
      </w:r>
      <w:r>
        <w:rPr>
          <w:rFonts w:hint="eastAsia"/>
        </w:rPr>
        <w:t>М</w:t>
      </w:r>
      <w:r>
        <w:t></w:t>
      </w:r>
      <w:r>
        <w:t></w:t>
      </w:r>
      <w:r>
        <w:rPr>
          <w:rFonts w:hint="eastAsia"/>
        </w:rPr>
        <w:t>Роач</w:t>
      </w:r>
      <w:r>
        <w:t></w:t>
      </w:r>
      <w:r>
        <w:t></w:t>
      </w:r>
      <w:r>
        <w:rPr>
          <w:rFonts w:hint="eastAsia"/>
        </w:rPr>
        <w:t>Н</w:t>
      </w:r>
      <w:r>
        <w:t></w:t>
      </w:r>
      <w:r>
        <w:rPr>
          <w:rFonts w:hint="eastAsia"/>
        </w:rPr>
        <w:t>К</w:t>
      </w:r>
      <w:r>
        <w:t></w:t>
      </w:r>
      <w:r>
        <w:t></w:t>
      </w:r>
      <w:r>
        <w:rPr>
          <w:rFonts w:hint="eastAsia"/>
        </w:rPr>
        <w:t>Сарамбаевой</w:t>
      </w:r>
      <w:r>
        <w:t></w:t>
      </w:r>
      <w:r>
        <w:t></w:t>
      </w:r>
      <w:r>
        <w:rPr>
          <w:rFonts w:hint="eastAsia"/>
        </w:rPr>
        <w:t>П</w:t>
      </w:r>
      <w:r>
        <w:t></w:t>
      </w:r>
      <w:r>
        <w:t></w:t>
      </w:r>
      <w:r>
        <w:rPr>
          <w:rFonts w:hint="eastAsia"/>
        </w:rPr>
        <w:t>Черулинк</w:t>
      </w:r>
      <w:r>
        <w:t></w:t>
      </w:r>
    </w:p>
    <w:p w:rsidR="0082346D" w:rsidRDefault="0082346D" w:rsidP="0082346D">
      <w:r>
        <w:rPr>
          <w:rFonts w:hint="eastAsia"/>
        </w:rPr>
        <w:t>Следует</w:t>
      </w:r>
      <w:r>
        <w:t></w:t>
      </w:r>
      <w:r>
        <w:rPr>
          <w:rFonts w:hint="eastAsia"/>
        </w:rPr>
        <w:t>отметить</w:t>
      </w:r>
      <w:r>
        <w:t></w:t>
      </w:r>
      <w:r>
        <w:rPr>
          <w:rFonts w:hint="eastAsia"/>
        </w:rPr>
        <w:t>тот</w:t>
      </w:r>
      <w:r>
        <w:t></w:t>
      </w:r>
      <w:r>
        <w:rPr>
          <w:rFonts w:hint="eastAsia"/>
        </w:rPr>
        <w:t>факт</w:t>
      </w:r>
      <w:r>
        <w:t></w:t>
      </w:r>
      <w:r>
        <w:t></w:t>
      </w:r>
      <w:r>
        <w:rPr>
          <w:rFonts w:hint="eastAsia"/>
        </w:rPr>
        <w:t>что</w:t>
      </w:r>
      <w:r>
        <w:t></w:t>
      </w:r>
      <w:r>
        <w:rPr>
          <w:rFonts w:hint="eastAsia"/>
        </w:rPr>
        <w:t>проведенные</w:t>
      </w:r>
      <w:r>
        <w:t></w:t>
      </w:r>
      <w:r>
        <w:rPr>
          <w:rFonts w:hint="eastAsia"/>
        </w:rPr>
        <w:t>исследования</w:t>
      </w:r>
      <w:r>
        <w:t></w:t>
      </w:r>
      <w:r>
        <w:rPr>
          <w:rFonts w:hint="eastAsia"/>
        </w:rPr>
        <w:t>не</w:t>
      </w:r>
      <w:r>
        <w:t></w:t>
      </w:r>
      <w:r>
        <w:rPr>
          <w:rFonts w:hint="eastAsia"/>
        </w:rPr>
        <w:t>предоставляют</w:t>
      </w:r>
      <w:r>
        <w:t></w:t>
      </w:r>
      <w:r>
        <w:rPr>
          <w:rFonts w:hint="eastAsia"/>
        </w:rPr>
        <w:t>полной</w:t>
      </w:r>
      <w:r>
        <w:t></w:t>
      </w:r>
      <w:r>
        <w:rPr>
          <w:rFonts w:hint="eastAsia"/>
        </w:rPr>
        <w:t>и</w:t>
      </w:r>
      <w:r>
        <w:t></w:t>
      </w:r>
      <w:r>
        <w:rPr>
          <w:rFonts w:hint="eastAsia"/>
        </w:rPr>
        <w:t>всесторонней</w:t>
      </w:r>
      <w:r>
        <w:t></w:t>
      </w:r>
      <w:r>
        <w:rPr>
          <w:rFonts w:hint="eastAsia"/>
        </w:rPr>
        <w:t>социально</w:t>
      </w:r>
      <w:r>
        <w:t></w:t>
      </w:r>
      <w:r>
        <w:rPr>
          <w:rFonts w:hint="eastAsia"/>
        </w:rPr>
        <w:t>психологической</w:t>
      </w:r>
      <w:r>
        <w:t></w:t>
      </w:r>
      <w:r>
        <w:rPr>
          <w:rFonts w:hint="eastAsia"/>
        </w:rPr>
        <w:t>картины</w:t>
      </w:r>
      <w:r>
        <w:t></w:t>
      </w:r>
      <w:r>
        <w:rPr>
          <w:rFonts w:hint="eastAsia"/>
        </w:rPr>
        <w:t>бренда</w:t>
      </w:r>
      <w:r>
        <w:t></w:t>
      </w:r>
      <w:r>
        <w:t></w:t>
      </w:r>
      <w:r>
        <w:rPr>
          <w:rFonts w:hint="eastAsia"/>
        </w:rPr>
        <w:t>что</w:t>
      </w:r>
      <w:r>
        <w:t></w:t>
      </w:r>
      <w:r>
        <w:rPr>
          <w:rFonts w:hint="eastAsia"/>
        </w:rPr>
        <w:t>позиционирует</w:t>
      </w:r>
      <w:r>
        <w:t></w:t>
      </w:r>
      <w:r>
        <w:rPr>
          <w:rFonts w:hint="eastAsia"/>
        </w:rPr>
        <w:t>некоторые</w:t>
      </w:r>
      <w:r>
        <w:t></w:t>
      </w:r>
      <w:r>
        <w:rPr>
          <w:rFonts w:hint="eastAsia"/>
        </w:rPr>
        <w:t>пробелы</w:t>
      </w:r>
      <w:r>
        <w:t></w:t>
      </w:r>
      <w:r>
        <w:t></w:t>
      </w:r>
      <w:r>
        <w:rPr>
          <w:rFonts w:hint="eastAsia"/>
        </w:rPr>
        <w:t>а</w:t>
      </w:r>
      <w:r>
        <w:t></w:t>
      </w:r>
      <w:r>
        <w:rPr>
          <w:rFonts w:hint="eastAsia"/>
        </w:rPr>
        <w:t>именно</w:t>
      </w:r>
      <w:r>
        <w:t></w:t>
      </w:r>
      <w:r>
        <w:t></w:t>
      </w:r>
      <w:r>
        <w:t></w:t>
      </w:r>
      <w:r>
        <w:t></w:t>
      </w:r>
      <w:r>
        <w:t></w:t>
      </w:r>
      <w:r>
        <w:rPr>
          <w:rFonts w:hint="eastAsia"/>
        </w:rPr>
        <w:t>как</w:t>
      </w:r>
      <w:r>
        <w:t></w:t>
      </w:r>
      <w:r>
        <w:rPr>
          <w:rFonts w:hint="eastAsia"/>
        </w:rPr>
        <w:t>соотносится</w:t>
      </w:r>
      <w:r>
        <w:t></w:t>
      </w:r>
      <w:r>
        <w:rPr>
          <w:rFonts w:hint="eastAsia"/>
        </w:rPr>
        <w:t>брендовая</w:t>
      </w:r>
      <w:r>
        <w:t></w:t>
      </w:r>
      <w:r>
        <w:rPr>
          <w:rFonts w:hint="eastAsia"/>
        </w:rPr>
        <w:t>и</w:t>
      </w:r>
      <w:r>
        <w:t></w:t>
      </w:r>
      <w:r>
        <w:rPr>
          <w:rFonts w:hint="eastAsia"/>
        </w:rPr>
        <w:t>социальная</w:t>
      </w:r>
      <w:r>
        <w:t></w:t>
      </w:r>
      <w:r>
        <w:rPr>
          <w:rFonts w:hint="eastAsia"/>
        </w:rPr>
        <w:t>идентичность</w:t>
      </w:r>
      <w:r>
        <w:t></w:t>
      </w:r>
      <w:r>
        <w:rPr>
          <w:rFonts w:hint="eastAsia"/>
        </w:rPr>
        <w:t>личности</w:t>
      </w:r>
      <w:r>
        <w:t></w:t>
      </w:r>
      <w:r>
        <w:t></w:t>
      </w:r>
      <w:r>
        <w:t></w:t>
      </w:r>
      <w:r>
        <w:t></w:t>
      </w:r>
      <w:r>
        <w:t></w:t>
      </w:r>
      <w:r>
        <w:rPr>
          <w:rFonts w:hint="eastAsia"/>
        </w:rPr>
        <w:t>как</w:t>
      </w:r>
      <w:r>
        <w:t></w:t>
      </w:r>
      <w:r>
        <w:rPr>
          <w:rFonts w:hint="eastAsia"/>
        </w:rPr>
        <w:t>проявляется</w:t>
      </w:r>
      <w:r>
        <w:t></w:t>
      </w:r>
      <w:r>
        <w:rPr>
          <w:rFonts w:hint="eastAsia"/>
        </w:rPr>
        <w:t>механизм</w:t>
      </w:r>
      <w:r>
        <w:t></w:t>
      </w:r>
      <w:r>
        <w:rPr>
          <w:rFonts w:hint="eastAsia"/>
        </w:rPr>
        <w:t>социально</w:t>
      </w:r>
      <w:r>
        <w:t></w:t>
      </w:r>
      <w:r>
        <w:rPr>
          <w:rFonts w:hint="eastAsia"/>
        </w:rPr>
        <w:t>психологической</w:t>
      </w:r>
      <w:r>
        <w:t></w:t>
      </w:r>
      <w:r>
        <w:rPr>
          <w:rFonts w:hint="eastAsia"/>
        </w:rPr>
        <w:t>идентификации</w:t>
      </w:r>
      <w:r>
        <w:t></w:t>
      </w:r>
      <w:r>
        <w:rPr>
          <w:rFonts w:hint="eastAsia"/>
        </w:rPr>
        <w:t>личности</w:t>
      </w:r>
      <w:r>
        <w:t></w:t>
      </w:r>
      <w:r>
        <w:rPr>
          <w:rFonts w:hint="eastAsia"/>
        </w:rPr>
        <w:t>посредством</w:t>
      </w:r>
      <w:r>
        <w:t></w:t>
      </w:r>
      <w:r>
        <w:rPr>
          <w:rFonts w:hint="eastAsia"/>
        </w:rPr>
        <w:t>брендовой</w:t>
      </w:r>
      <w:r>
        <w:t></w:t>
      </w:r>
      <w:r>
        <w:rPr>
          <w:rFonts w:hint="eastAsia"/>
        </w:rPr>
        <w:t>идентичности</w:t>
      </w:r>
      <w:r>
        <w:t></w:t>
      </w:r>
      <w:r>
        <w:t></w:t>
      </w:r>
      <w:r>
        <w:t></w:t>
      </w:r>
      <w:r>
        <w:t></w:t>
      </w:r>
      <w:r>
        <w:t></w:t>
      </w:r>
      <w:r>
        <w:rPr>
          <w:rFonts w:hint="eastAsia"/>
        </w:rPr>
        <w:t>какие</w:t>
      </w:r>
      <w:r>
        <w:t></w:t>
      </w:r>
      <w:r>
        <w:rPr>
          <w:rFonts w:hint="eastAsia"/>
        </w:rPr>
        <w:t>закономерности</w:t>
      </w:r>
      <w:r>
        <w:tab/>
      </w:r>
      <w:r>
        <w:rPr>
          <w:rFonts w:hint="eastAsia"/>
        </w:rPr>
        <w:t>социально</w:t>
      </w:r>
      <w:r>
        <w:t></w:t>
      </w:r>
      <w:r>
        <w:rPr>
          <w:rFonts w:hint="eastAsia"/>
        </w:rPr>
        <w:t>психологического</w:t>
      </w:r>
      <w:r>
        <w:tab/>
      </w:r>
      <w:r>
        <w:rPr>
          <w:rFonts w:hint="eastAsia"/>
        </w:rPr>
        <w:t>характера</w:t>
      </w:r>
    </w:p>
    <w:p w:rsidR="0082346D" w:rsidRDefault="0082346D" w:rsidP="0082346D">
      <w:r>
        <w:rPr>
          <w:rFonts w:hint="eastAsia"/>
        </w:rPr>
        <w:t>детерминируют</w:t>
      </w:r>
      <w:r>
        <w:t></w:t>
      </w:r>
      <w:r>
        <w:rPr>
          <w:rFonts w:hint="eastAsia"/>
        </w:rPr>
        <w:t>интеракции</w:t>
      </w:r>
      <w:r>
        <w:t></w:t>
      </w:r>
      <w:r>
        <w:rPr>
          <w:rFonts w:hint="eastAsia"/>
        </w:rPr>
        <w:t>бренда</w:t>
      </w:r>
      <w:r>
        <w:t></w:t>
      </w:r>
      <w:r>
        <w:rPr>
          <w:rFonts w:hint="eastAsia"/>
        </w:rPr>
        <w:t>и</w:t>
      </w:r>
      <w:r>
        <w:t></w:t>
      </w:r>
      <w:r>
        <w:rPr>
          <w:rFonts w:hint="eastAsia"/>
        </w:rPr>
        <w:t>личности</w:t>
      </w:r>
      <w:r>
        <w:t></w:t>
      </w:r>
    </w:p>
    <w:p w:rsidR="0082346D" w:rsidRDefault="0082346D" w:rsidP="0082346D">
      <w:r>
        <w:rPr>
          <w:rFonts w:hint="eastAsia"/>
        </w:rPr>
        <w:t>Обозначенные</w:t>
      </w:r>
      <w:r>
        <w:t></w:t>
      </w:r>
      <w:r>
        <w:rPr>
          <w:rFonts w:hint="eastAsia"/>
        </w:rPr>
        <w:t>неисследованные</w:t>
      </w:r>
      <w:r>
        <w:t></w:t>
      </w:r>
      <w:r>
        <w:rPr>
          <w:rFonts w:hint="eastAsia"/>
        </w:rPr>
        <w:t>области</w:t>
      </w:r>
      <w:r>
        <w:t></w:t>
      </w:r>
      <w:r>
        <w:rPr>
          <w:rFonts w:hint="eastAsia"/>
        </w:rPr>
        <w:t>обусловили</w:t>
      </w:r>
      <w:r>
        <w:t></w:t>
      </w:r>
      <w:r>
        <w:rPr>
          <w:rFonts w:hint="eastAsia"/>
        </w:rPr>
        <w:t>существование</w:t>
      </w:r>
      <w:r>
        <w:t></w:t>
      </w:r>
      <w:r>
        <w:rPr>
          <w:rFonts w:hint="eastAsia"/>
        </w:rPr>
        <w:t>проблемы</w:t>
      </w:r>
      <w:r>
        <w:t></w:t>
      </w:r>
      <w:r>
        <w:t></w:t>
      </w:r>
      <w:r>
        <w:rPr>
          <w:rFonts w:hint="eastAsia"/>
        </w:rPr>
        <w:t>заключающейся</w:t>
      </w:r>
      <w:r>
        <w:t></w:t>
      </w:r>
      <w:r>
        <w:rPr>
          <w:rFonts w:hint="eastAsia"/>
        </w:rPr>
        <w:t>в</w:t>
      </w:r>
      <w:r>
        <w:t></w:t>
      </w:r>
      <w:r>
        <w:rPr>
          <w:rFonts w:hint="eastAsia"/>
        </w:rPr>
        <w:t>факте</w:t>
      </w:r>
      <w:r>
        <w:t></w:t>
      </w:r>
      <w:r>
        <w:rPr>
          <w:rFonts w:hint="eastAsia"/>
        </w:rPr>
        <w:t>недостаточной</w:t>
      </w:r>
      <w:r>
        <w:t></w:t>
      </w:r>
      <w:r>
        <w:rPr>
          <w:rFonts w:hint="eastAsia"/>
        </w:rPr>
        <w:t>изученности</w:t>
      </w:r>
      <w:r>
        <w:t></w:t>
      </w:r>
      <w:r>
        <w:rPr>
          <w:rFonts w:hint="eastAsia"/>
        </w:rPr>
        <w:t>социально</w:t>
      </w:r>
      <w:r>
        <w:t></w:t>
      </w:r>
      <w:r>
        <w:rPr>
          <w:rFonts w:hint="eastAsia"/>
        </w:rPr>
        <w:t>психологических</w:t>
      </w:r>
      <w:r>
        <w:t></w:t>
      </w:r>
      <w:r>
        <w:rPr>
          <w:rFonts w:hint="eastAsia"/>
        </w:rPr>
        <w:t>закономерностей</w:t>
      </w:r>
      <w:r>
        <w:t></w:t>
      </w:r>
      <w:r>
        <w:rPr>
          <w:rFonts w:hint="eastAsia"/>
        </w:rPr>
        <w:t>корреляции</w:t>
      </w:r>
      <w:r>
        <w:t></w:t>
      </w:r>
      <w:r>
        <w:rPr>
          <w:rFonts w:hint="eastAsia"/>
        </w:rPr>
        <w:t>брендовой</w:t>
      </w:r>
      <w:r>
        <w:t></w:t>
      </w:r>
      <w:r>
        <w:rPr>
          <w:rFonts w:hint="eastAsia"/>
        </w:rPr>
        <w:t>и</w:t>
      </w:r>
      <w:r>
        <w:t></w:t>
      </w:r>
      <w:r>
        <w:rPr>
          <w:rFonts w:hint="eastAsia"/>
        </w:rPr>
        <w:t>социальной</w:t>
      </w:r>
      <w:r>
        <w:t></w:t>
      </w:r>
      <w:r>
        <w:rPr>
          <w:rFonts w:hint="eastAsia"/>
        </w:rPr>
        <w:t>идентичности</w:t>
      </w:r>
      <w:r>
        <w:t></w:t>
      </w:r>
      <w:r>
        <w:rPr>
          <w:rFonts w:hint="eastAsia"/>
        </w:rPr>
        <w:t>личности</w:t>
      </w:r>
      <w:r>
        <w:t></w:t>
      </w:r>
      <w:r>
        <w:t></w:t>
      </w:r>
      <w:r>
        <w:rPr>
          <w:rFonts w:hint="eastAsia"/>
        </w:rPr>
        <w:t>Исходя</w:t>
      </w:r>
      <w:r>
        <w:t></w:t>
      </w:r>
      <w:r>
        <w:rPr>
          <w:rFonts w:hint="eastAsia"/>
        </w:rPr>
        <w:t>из</w:t>
      </w:r>
      <w:r>
        <w:t></w:t>
      </w:r>
      <w:r>
        <w:rPr>
          <w:rFonts w:hint="eastAsia"/>
        </w:rPr>
        <w:t>недостаточной</w:t>
      </w:r>
      <w:r>
        <w:t></w:t>
      </w:r>
      <w:r>
        <w:rPr>
          <w:rFonts w:hint="eastAsia"/>
        </w:rPr>
        <w:t>разработанности</w:t>
      </w:r>
      <w:r>
        <w:t></w:t>
      </w:r>
      <w:r>
        <w:rPr>
          <w:rFonts w:hint="eastAsia"/>
        </w:rPr>
        <w:t>данной</w:t>
      </w:r>
      <w:r>
        <w:t></w:t>
      </w:r>
      <w:r>
        <w:rPr>
          <w:rFonts w:hint="eastAsia"/>
        </w:rPr>
        <w:t>проблемы</w:t>
      </w:r>
      <w:r>
        <w:t></w:t>
      </w:r>
      <w:r>
        <w:t></w:t>
      </w:r>
      <w:r>
        <w:rPr>
          <w:rFonts w:hint="eastAsia"/>
        </w:rPr>
        <w:t>отсутствия</w:t>
      </w:r>
      <w:r>
        <w:t></w:t>
      </w:r>
      <w:r>
        <w:rPr>
          <w:rFonts w:hint="eastAsia"/>
        </w:rPr>
        <w:t>психодиагностических</w:t>
      </w:r>
      <w:r>
        <w:tab/>
      </w:r>
      <w:r>
        <w:rPr>
          <w:rFonts w:hint="eastAsia"/>
        </w:rPr>
        <w:t>инструментариев</w:t>
      </w:r>
      <w:r>
        <w:tab/>
      </w:r>
      <w:r>
        <w:rPr>
          <w:rFonts w:hint="eastAsia"/>
        </w:rPr>
        <w:t>для</w:t>
      </w:r>
      <w:r>
        <w:tab/>
      </w:r>
      <w:r>
        <w:rPr>
          <w:rFonts w:hint="eastAsia"/>
        </w:rPr>
        <w:t>изучения</w:t>
      </w:r>
      <w:r>
        <w:t></w:t>
      </w:r>
      <w:r>
        <w:rPr>
          <w:rFonts w:hint="eastAsia"/>
        </w:rPr>
        <w:t>феноменологичности</w:t>
      </w:r>
      <w:r>
        <w:t></w:t>
      </w:r>
      <w:r>
        <w:rPr>
          <w:rFonts w:hint="eastAsia"/>
        </w:rPr>
        <w:t>бренда</w:t>
      </w:r>
      <w:r>
        <w:t></w:t>
      </w:r>
      <w:r>
        <w:rPr>
          <w:rFonts w:hint="eastAsia"/>
        </w:rPr>
        <w:t>были</w:t>
      </w:r>
      <w:r>
        <w:t></w:t>
      </w:r>
      <w:r>
        <w:rPr>
          <w:rFonts w:hint="eastAsia"/>
        </w:rPr>
        <w:t>сформулированы</w:t>
      </w:r>
      <w:r>
        <w:t></w:t>
      </w:r>
      <w:r>
        <w:rPr>
          <w:rFonts w:hint="eastAsia"/>
        </w:rPr>
        <w:t>цель</w:t>
      </w:r>
      <w:r>
        <w:t></w:t>
      </w:r>
      <w:r>
        <w:t></w:t>
      </w:r>
      <w:r>
        <w:rPr>
          <w:rFonts w:hint="eastAsia"/>
        </w:rPr>
        <w:t>объект</w:t>
      </w:r>
      <w:r>
        <w:t></w:t>
      </w:r>
      <w:r>
        <w:t></w:t>
      </w:r>
      <w:r>
        <w:rPr>
          <w:rFonts w:hint="eastAsia"/>
        </w:rPr>
        <w:t>предмет</w:t>
      </w:r>
      <w:r>
        <w:t></w:t>
      </w:r>
      <w:r>
        <w:t></w:t>
      </w:r>
      <w:r>
        <w:rPr>
          <w:rFonts w:hint="eastAsia"/>
        </w:rPr>
        <w:t>гипотезы</w:t>
      </w:r>
      <w:r>
        <w:t></w:t>
      </w:r>
      <w:r>
        <w:rPr>
          <w:rFonts w:hint="eastAsia"/>
        </w:rPr>
        <w:t>и</w:t>
      </w:r>
      <w:r>
        <w:t></w:t>
      </w:r>
      <w:r>
        <w:rPr>
          <w:rFonts w:hint="eastAsia"/>
        </w:rPr>
        <w:t>задачи</w:t>
      </w:r>
      <w:r>
        <w:t></w:t>
      </w:r>
      <w:r>
        <w:rPr>
          <w:rFonts w:hint="eastAsia"/>
        </w:rPr>
        <w:t>исследования</w:t>
      </w:r>
      <w:r>
        <w:t></w:t>
      </w:r>
    </w:p>
    <w:p w:rsidR="0082346D" w:rsidRDefault="0082346D" w:rsidP="0082346D">
      <w:r>
        <w:rPr>
          <w:rFonts w:hint="eastAsia"/>
        </w:rPr>
        <w:t>Объект</w:t>
      </w:r>
      <w:r>
        <w:t></w:t>
      </w:r>
      <w:r>
        <w:rPr>
          <w:rFonts w:hint="eastAsia"/>
        </w:rPr>
        <w:t>исследования</w:t>
      </w:r>
      <w:r>
        <w:t></w:t>
      </w:r>
      <w:r>
        <w:t></w:t>
      </w:r>
      <w:r>
        <w:t></w:t>
      </w:r>
      <w:r>
        <w:rPr>
          <w:rFonts w:hint="eastAsia"/>
        </w:rPr>
        <w:t>феноменологичность</w:t>
      </w:r>
      <w:r>
        <w:t></w:t>
      </w:r>
      <w:r>
        <w:rPr>
          <w:rFonts w:hint="eastAsia"/>
        </w:rPr>
        <w:t>бренда</w:t>
      </w:r>
      <w:r>
        <w:t></w:t>
      </w:r>
      <w:r>
        <w:rPr>
          <w:rFonts w:hint="eastAsia"/>
        </w:rPr>
        <w:t>как</w:t>
      </w:r>
      <w:r>
        <w:t></w:t>
      </w:r>
      <w:r>
        <w:rPr>
          <w:rFonts w:hint="eastAsia"/>
        </w:rPr>
        <w:t>явление</w:t>
      </w:r>
      <w:r>
        <w:t></w:t>
      </w:r>
      <w:r>
        <w:rPr>
          <w:rFonts w:hint="eastAsia"/>
        </w:rPr>
        <w:t>социально</w:t>
      </w:r>
      <w:r>
        <w:t></w:t>
      </w:r>
      <w:r>
        <w:rPr>
          <w:rFonts w:hint="eastAsia"/>
        </w:rPr>
        <w:t>психологического</w:t>
      </w:r>
      <w:r>
        <w:t></w:t>
      </w:r>
      <w:r>
        <w:rPr>
          <w:rFonts w:hint="eastAsia"/>
        </w:rPr>
        <w:t>уровня</w:t>
      </w:r>
      <w:r>
        <w:t></w:t>
      </w:r>
    </w:p>
    <w:p w:rsidR="0082346D" w:rsidRDefault="0082346D" w:rsidP="0082346D">
      <w:r>
        <w:rPr>
          <w:rFonts w:hint="eastAsia"/>
        </w:rPr>
        <w:t>Предмет</w:t>
      </w:r>
      <w:r>
        <w:t></w:t>
      </w:r>
      <w:r>
        <w:rPr>
          <w:rFonts w:hint="eastAsia"/>
        </w:rPr>
        <w:t>исследования</w:t>
      </w:r>
      <w:r>
        <w:t></w:t>
      </w:r>
      <w:r>
        <w:t></w:t>
      </w:r>
      <w:r>
        <w:t></w:t>
      </w:r>
      <w:r>
        <w:rPr>
          <w:rFonts w:hint="eastAsia"/>
        </w:rPr>
        <w:t>социально</w:t>
      </w:r>
      <w:r>
        <w:t></w:t>
      </w:r>
      <w:r>
        <w:rPr>
          <w:rFonts w:hint="eastAsia"/>
        </w:rPr>
        <w:t>психологические</w:t>
      </w:r>
      <w:r>
        <w:t></w:t>
      </w:r>
      <w:r>
        <w:rPr>
          <w:rFonts w:hint="eastAsia"/>
        </w:rPr>
        <w:t>особенности</w:t>
      </w:r>
      <w:r>
        <w:t></w:t>
      </w:r>
      <w:r>
        <w:rPr>
          <w:rFonts w:hint="eastAsia"/>
        </w:rPr>
        <w:t>формирования</w:t>
      </w:r>
      <w:r>
        <w:t></w:t>
      </w:r>
      <w:r>
        <w:rPr>
          <w:rFonts w:hint="eastAsia"/>
        </w:rPr>
        <w:t>социальной</w:t>
      </w:r>
      <w:r>
        <w:t></w:t>
      </w:r>
      <w:r>
        <w:rPr>
          <w:rFonts w:hint="eastAsia"/>
        </w:rPr>
        <w:t>идентичности</w:t>
      </w:r>
      <w:r>
        <w:t></w:t>
      </w:r>
      <w:r>
        <w:rPr>
          <w:rFonts w:hint="eastAsia"/>
        </w:rPr>
        <w:t>личности</w:t>
      </w:r>
      <w:r>
        <w:t></w:t>
      </w:r>
      <w:r>
        <w:rPr>
          <w:rFonts w:hint="eastAsia"/>
        </w:rPr>
        <w:t>на</w:t>
      </w:r>
      <w:r>
        <w:t></w:t>
      </w:r>
      <w:r>
        <w:rPr>
          <w:rFonts w:hint="eastAsia"/>
        </w:rPr>
        <w:t>основе</w:t>
      </w:r>
      <w:r>
        <w:t></w:t>
      </w:r>
      <w:r>
        <w:rPr>
          <w:rFonts w:hint="eastAsia"/>
        </w:rPr>
        <w:t>брендовых</w:t>
      </w:r>
      <w:r>
        <w:t></w:t>
      </w:r>
      <w:r>
        <w:rPr>
          <w:rFonts w:hint="eastAsia"/>
        </w:rPr>
        <w:t>интеракций</w:t>
      </w:r>
      <w:r>
        <w:t></w:t>
      </w:r>
    </w:p>
    <w:p w:rsidR="0082346D" w:rsidRDefault="0082346D" w:rsidP="0082346D">
      <w:r>
        <w:rPr>
          <w:rFonts w:hint="eastAsia"/>
        </w:rPr>
        <w:t>Цель</w:t>
      </w:r>
      <w:r>
        <w:t></w:t>
      </w:r>
      <w:r>
        <w:rPr>
          <w:rFonts w:hint="eastAsia"/>
        </w:rPr>
        <w:t>исследования</w:t>
      </w:r>
      <w:r>
        <w:t></w:t>
      </w:r>
      <w:r>
        <w:t></w:t>
      </w:r>
      <w:r>
        <w:t></w:t>
      </w:r>
      <w:r>
        <w:rPr>
          <w:rFonts w:hint="eastAsia"/>
        </w:rPr>
        <w:t>выявить</w:t>
      </w:r>
      <w:r>
        <w:t></w:t>
      </w:r>
      <w:r>
        <w:rPr>
          <w:rFonts w:hint="eastAsia"/>
        </w:rPr>
        <w:t>социально</w:t>
      </w:r>
      <w:r>
        <w:t></w:t>
      </w:r>
      <w:r>
        <w:rPr>
          <w:rFonts w:hint="eastAsia"/>
        </w:rPr>
        <w:t>психологические</w:t>
      </w:r>
      <w:r>
        <w:t></w:t>
      </w:r>
      <w:r>
        <w:rPr>
          <w:rFonts w:hint="eastAsia"/>
        </w:rPr>
        <w:t>закономерности</w:t>
      </w:r>
      <w:r>
        <w:t></w:t>
      </w:r>
      <w:r>
        <w:rPr>
          <w:rFonts w:hint="eastAsia"/>
        </w:rPr>
        <w:t>корреляции</w:t>
      </w:r>
      <w:r>
        <w:t></w:t>
      </w:r>
      <w:r>
        <w:rPr>
          <w:rFonts w:hint="eastAsia"/>
        </w:rPr>
        <w:t>брендовой</w:t>
      </w:r>
      <w:r>
        <w:t></w:t>
      </w:r>
      <w:r>
        <w:rPr>
          <w:rFonts w:hint="eastAsia"/>
        </w:rPr>
        <w:t>и</w:t>
      </w:r>
      <w:r>
        <w:t></w:t>
      </w:r>
      <w:r>
        <w:rPr>
          <w:rFonts w:hint="eastAsia"/>
        </w:rPr>
        <w:t>социальной</w:t>
      </w:r>
      <w:r>
        <w:t></w:t>
      </w:r>
      <w:r>
        <w:rPr>
          <w:rFonts w:hint="eastAsia"/>
        </w:rPr>
        <w:t>идентичности</w:t>
      </w:r>
      <w:r>
        <w:t></w:t>
      </w:r>
      <w:r>
        <w:rPr>
          <w:rFonts w:hint="eastAsia"/>
        </w:rPr>
        <w:t>личности</w:t>
      </w:r>
      <w:r>
        <w:t></w:t>
      </w:r>
    </w:p>
    <w:p w:rsidR="0082346D" w:rsidRDefault="0082346D" w:rsidP="0082346D">
      <w:r>
        <w:rPr>
          <w:rFonts w:hint="eastAsia"/>
        </w:rPr>
        <w:t>Реализация</w:t>
      </w:r>
      <w:r>
        <w:t></w:t>
      </w:r>
      <w:r>
        <w:rPr>
          <w:rFonts w:hint="eastAsia"/>
        </w:rPr>
        <w:t>поставленной</w:t>
      </w:r>
      <w:r>
        <w:t></w:t>
      </w:r>
      <w:r>
        <w:rPr>
          <w:rFonts w:hint="eastAsia"/>
        </w:rPr>
        <w:t>цели</w:t>
      </w:r>
      <w:r>
        <w:t></w:t>
      </w:r>
      <w:r>
        <w:rPr>
          <w:rFonts w:hint="eastAsia"/>
        </w:rPr>
        <w:t>потребовала</w:t>
      </w:r>
      <w:r>
        <w:t></w:t>
      </w:r>
      <w:r>
        <w:rPr>
          <w:rFonts w:hint="eastAsia"/>
        </w:rPr>
        <w:t>решения</w:t>
      </w:r>
      <w:r>
        <w:t></w:t>
      </w:r>
      <w:r>
        <w:rPr>
          <w:rFonts w:hint="eastAsia"/>
        </w:rPr>
        <w:t>следующих</w:t>
      </w:r>
      <w:r>
        <w:t></w:t>
      </w:r>
      <w:r>
        <w:rPr>
          <w:rFonts w:hint="eastAsia"/>
        </w:rPr>
        <w:t>задач</w:t>
      </w:r>
      <w:r>
        <w:t></w:t>
      </w:r>
    </w:p>
    <w:p w:rsidR="0082346D" w:rsidRDefault="0082346D" w:rsidP="0082346D">
      <w:r>
        <w:t></w:t>
      </w:r>
      <w:r>
        <w:t></w:t>
      </w:r>
      <w:r>
        <w:tab/>
      </w:r>
      <w:r>
        <w:rPr>
          <w:rFonts w:hint="eastAsia"/>
        </w:rPr>
        <w:t>проанализировать</w:t>
      </w:r>
      <w:r>
        <w:t></w:t>
      </w:r>
      <w:r>
        <w:rPr>
          <w:rFonts w:hint="eastAsia"/>
        </w:rPr>
        <w:t>феноменологичность</w:t>
      </w:r>
      <w:r>
        <w:t></w:t>
      </w:r>
      <w:r>
        <w:rPr>
          <w:rFonts w:hint="eastAsia"/>
        </w:rPr>
        <w:t>бренда</w:t>
      </w:r>
      <w:r>
        <w:t></w:t>
      </w:r>
      <w:r>
        <w:rPr>
          <w:rFonts w:hint="eastAsia"/>
        </w:rPr>
        <w:t>как</w:t>
      </w:r>
      <w:r>
        <w:t></w:t>
      </w:r>
      <w:r>
        <w:rPr>
          <w:rFonts w:hint="eastAsia"/>
        </w:rPr>
        <w:t>явление</w:t>
      </w:r>
      <w:r>
        <w:t></w:t>
      </w:r>
      <w:r>
        <w:rPr>
          <w:rFonts w:hint="eastAsia"/>
        </w:rPr>
        <w:t>социально</w:t>
      </w:r>
      <w:r>
        <w:t></w:t>
      </w:r>
      <w:r>
        <w:rPr>
          <w:rFonts w:hint="eastAsia"/>
        </w:rPr>
        <w:t>психологическое</w:t>
      </w:r>
      <w:r>
        <w:t></w:t>
      </w:r>
      <w:r>
        <w:rPr>
          <w:rFonts w:hint="eastAsia"/>
        </w:rPr>
        <w:t>уровня</w:t>
      </w:r>
      <w:r>
        <w:t></w:t>
      </w:r>
    </w:p>
    <w:p w:rsidR="0082346D" w:rsidRDefault="0082346D" w:rsidP="0082346D">
      <w:r>
        <w:t></w:t>
      </w:r>
      <w:r>
        <w:t></w:t>
      </w:r>
      <w:r>
        <w:tab/>
      </w:r>
      <w:r>
        <w:rPr>
          <w:rFonts w:hint="eastAsia"/>
        </w:rPr>
        <w:t>рассмотреть</w:t>
      </w:r>
      <w:r>
        <w:t></w:t>
      </w:r>
      <w:r>
        <w:rPr>
          <w:rFonts w:hint="eastAsia"/>
        </w:rPr>
        <w:t>социально</w:t>
      </w:r>
      <w:r>
        <w:t></w:t>
      </w:r>
      <w:r>
        <w:rPr>
          <w:rFonts w:hint="eastAsia"/>
        </w:rPr>
        <w:t>психологические</w:t>
      </w:r>
      <w:r>
        <w:t></w:t>
      </w:r>
      <w:r>
        <w:rPr>
          <w:rFonts w:hint="eastAsia"/>
        </w:rPr>
        <w:t>доминанты</w:t>
      </w:r>
      <w:r>
        <w:t></w:t>
      </w:r>
      <w:r>
        <w:rPr>
          <w:rFonts w:hint="eastAsia"/>
        </w:rPr>
        <w:t>функционирования</w:t>
      </w:r>
      <w:r>
        <w:t></w:t>
      </w:r>
      <w:r>
        <w:rPr>
          <w:rFonts w:hint="eastAsia"/>
        </w:rPr>
        <w:t>бренда</w:t>
      </w:r>
      <w:r>
        <w:t></w:t>
      </w:r>
      <w:r>
        <w:rPr>
          <w:rFonts w:hint="eastAsia"/>
        </w:rPr>
        <w:t>в</w:t>
      </w:r>
      <w:r>
        <w:t></w:t>
      </w:r>
      <w:r>
        <w:rPr>
          <w:rFonts w:hint="eastAsia"/>
        </w:rPr>
        <w:t>социальной</w:t>
      </w:r>
      <w:r>
        <w:t></w:t>
      </w:r>
      <w:r>
        <w:rPr>
          <w:rFonts w:hint="eastAsia"/>
        </w:rPr>
        <w:t>среде</w:t>
      </w:r>
      <w:r>
        <w:t></w:t>
      </w:r>
    </w:p>
    <w:p w:rsidR="0082346D" w:rsidRDefault="0082346D" w:rsidP="0082346D">
      <w:r>
        <w:t></w:t>
      </w:r>
      <w:r>
        <w:t></w:t>
      </w:r>
      <w:r>
        <w:tab/>
      </w:r>
      <w:r>
        <w:rPr>
          <w:rFonts w:hint="eastAsia"/>
        </w:rPr>
        <w:t>выявить</w:t>
      </w:r>
      <w:r>
        <w:t></w:t>
      </w:r>
      <w:r>
        <w:rPr>
          <w:rFonts w:hint="eastAsia"/>
        </w:rPr>
        <w:t>социально</w:t>
      </w:r>
      <w:r>
        <w:t></w:t>
      </w:r>
      <w:r>
        <w:rPr>
          <w:rFonts w:hint="eastAsia"/>
        </w:rPr>
        <w:t>психологические</w:t>
      </w:r>
      <w:r>
        <w:t></w:t>
      </w:r>
      <w:r>
        <w:rPr>
          <w:rFonts w:hint="eastAsia"/>
        </w:rPr>
        <w:t>закономерности</w:t>
      </w:r>
      <w:r>
        <w:t></w:t>
      </w:r>
      <w:r>
        <w:rPr>
          <w:rFonts w:hint="eastAsia"/>
        </w:rPr>
        <w:t>корреляции</w:t>
      </w:r>
      <w:r>
        <w:t></w:t>
      </w:r>
      <w:r>
        <w:rPr>
          <w:rFonts w:hint="eastAsia"/>
        </w:rPr>
        <w:t>брендовой</w:t>
      </w:r>
      <w:r>
        <w:t></w:t>
      </w:r>
      <w:r>
        <w:rPr>
          <w:rFonts w:hint="eastAsia"/>
        </w:rPr>
        <w:t>и</w:t>
      </w:r>
      <w:r>
        <w:t></w:t>
      </w:r>
      <w:r>
        <w:rPr>
          <w:rFonts w:hint="eastAsia"/>
        </w:rPr>
        <w:t>социальной</w:t>
      </w:r>
      <w:r>
        <w:t></w:t>
      </w:r>
      <w:r>
        <w:rPr>
          <w:rFonts w:hint="eastAsia"/>
        </w:rPr>
        <w:t>идентичности</w:t>
      </w:r>
      <w:r>
        <w:t></w:t>
      </w:r>
    </w:p>
    <w:p w:rsidR="0082346D" w:rsidRDefault="0082346D" w:rsidP="0082346D">
      <w:r>
        <w:t></w:t>
      </w:r>
      <w:r>
        <w:t></w:t>
      </w:r>
      <w:r>
        <w:tab/>
      </w:r>
      <w:r>
        <w:rPr>
          <w:rFonts w:hint="eastAsia"/>
        </w:rPr>
        <w:t>изучить</w:t>
      </w:r>
      <w:r>
        <w:t></w:t>
      </w:r>
      <w:r>
        <w:rPr>
          <w:rFonts w:hint="eastAsia"/>
        </w:rPr>
        <w:t>механизм</w:t>
      </w:r>
      <w:r>
        <w:t></w:t>
      </w:r>
      <w:r>
        <w:rPr>
          <w:rFonts w:hint="eastAsia"/>
        </w:rPr>
        <w:t>социально</w:t>
      </w:r>
      <w:r>
        <w:t></w:t>
      </w:r>
      <w:r>
        <w:rPr>
          <w:rFonts w:hint="eastAsia"/>
        </w:rPr>
        <w:t>психологической</w:t>
      </w:r>
      <w:r>
        <w:t></w:t>
      </w:r>
      <w:r>
        <w:rPr>
          <w:rFonts w:hint="eastAsia"/>
        </w:rPr>
        <w:t>идентификации</w:t>
      </w:r>
      <w:r>
        <w:t></w:t>
      </w:r>
      <w:r>
        <w:rPr>
          <w:rFonts w:hint="eastAsia"/>
        </w:rPr>
        <w:t>личности</w:t>
      </w:r>
      <w:r>
        <w:t></w:t>
      </w:r>
      <w:r>
        <w:rPr>
          <w:rFonts w:hint="eastAsia"/>
        </w:rPr>
        <w:t>посредством</w:t>
      </w:r>
      <w:r>
        <w:t></w:t>
      </w:r>
      <w:r>
        <w:rPr>
          <w:rFonts w:hint="eastAsia"/>
        </w:rPr>
        <w:t>брендовой</w:t>
      </w:r>
      <w:r>
        <w:t></w:t>
      </w:r>
      <w:r>
        <w:rPr>
          <w:rFonts w:hint="eastAsia"/>
        </w:rPr>
        <w:t>идентичности</w:t>
      </w:r>
      <w:r>
        <w:t></w:t>
      </w:r>
    </w:p>
    <w:p w:rsidR="0082346D" w:rsidRDefault="0082346D" w:rsidP="0082346D">
      <w:r>
        <w:t></w:t>
      </w:r>
      <w:r>
        <w:t></w:t>
      </w:r>
      <w:r>
        <w:tab/>
      </w:r>
      <w:r>
        <w:rPr>
          <w:rFonts w:hint="eastAsia"/>
        </w:rPr>
        <w:t>провести</w:t>
      </w:r>
      <w:r>
        <w:t></w:t>
      </w:r>
      <w:r>
        <w:rPr>
          <w:rFonts w:hint="eastAsia"/>
        </w:rPr>
        <w:t>и</w:t>
      </w:r>
      <w:r>
        <w:t></w:t>
      </w:r>
      <w:r>
        <w:rPr>
          <w:rFonts w:hint="eastAsia"/>
        </w:rPr>
        <w:t>верифицировать</w:t>
      </w:r>
      <w:r>
        <w:t></w:t>
      </w:r>
      <w:r>
        <w:rPr>
          <w:rFonts w:hint="eastAsia"/>
        </w:rPr>
        <w:t>эмпирическое</w:t>
      </w:r>
      <w:r>
        <w:t></w:t>
      </w:r>
      <w:r>
        <w:rPr>
          <w:rFonts w:hint="eastAsia"/>
        </w:rPr>
        <w:t>исследование</w:t>
      </w:r>
      <w:r>
        <w:t></w:t>
      </w:r>
      <w:r>
        <w:rPr>
          <w:rFonts w:hint="eastAsia"/>
        </w:rPr>
        <w:t>социальной</w:t>
      </w:r>
      <w:r>
        <w:t></w:t>
      </w:r>
      <w:r>
        <w:rPr>
          <w:rFonts w:hint="eastAsia"/>
        </w:rPr>
        <w:t>идентичности</w:t>
      </w:r>
      <w:r>
        <w:t></w:t>
      </w:r>
      <w:r>
        <w:rPr>
          <w:rFonts w:hint="eastAsia"/>
        </w:rPr>
        <w:t>личности</w:t>
      </w:r>
      <w:r>
        <w:t></w:t>
      </w:r>
      <w:r>
        <w:rPr>
          <w:rFonts w:hint="eastAsia"/>
        </w:rPr>
        <w:t>посредством</w:t>
      </w:r>
      <w:r>
        <w:t></w:t>
      </w:r>
      <w:r>
        <w:rPr>
          <w:rFonts w:hint="eastAsia"/>
        </w:rPr>
        <w:t>идентификации</w:t>
      </w:r>
      <w:r>
        <w:t></w:t>
      </w:r>
      <w:r>
        <w:rPr>
          <w:rFonts w:hint="eastAsia"/>
        </w:rPr>
        <w:t>через</w:t>
      </w:r>
      <w:r>
        <w:t></w:t>
      </w:r>
      <w:r>
        <w:rPr>
          <w:rFonts w:hint="eastAsia"/>
        </w:rPr>
        <w:t>бренд</w:t>
      </w:r>
      <w:r>
        <w:t></w:t>
      </w:r>
    </w:p>
    <w:p w:rsidR="0082346D" w:rsidRDefault="0082346D" w:rsidP="0082346D">
      <w:r>
        <w:rPr>
          <w:rFonts w:hint="eastAsia"/>
        </w:rPr>
        <w:t>Решение</w:t>
      </w:r>
      <w:r>
        <w:t></w:t>
      </w:r>
      <w:r>
        <w:rPr>
          <w:rFonts w:hint="eastAsia"/>
        </w:rPr>
        <w:t>поставленных</w:t>
      </w:r>
      <w:r>
        <w:t></w:t>
      </w:r>
      <w:r>
        <w:rPr>
          <w:rFonts w:hint="eastAsia"/>
        </w:rPr>
        <w:t>задач</w:t>
      </w:r>
      <w:r>
        <w:t></w:t>
      </w:r>
      <w:r>
        <w:rPr>
          <w:rFonts w:hint="eastAsia"/>
        </w:rPr>
        <w:t>определило</w:t>
      </w:r>
      <w:r>
        <w:t></w:t>
      </w:r>
      <w:r>
        <w:rPr>
          <w:rFonts w:hint="eastAsia"/>
        </w:rPr>
        <w:t>содержание</w:t>
      </w:r>
      <w:r>
        <w:t></w:t>
      </w:r>
      <w:r>
        <w:rPr>
          <w:rFonts w:hint="eastAsia"/>
        </w:rPr>
        <w:t>работы</w:t>
      </w:r>
      <w:r>
        <w:t></w:t>
      </w:r>
      <w:r>
        <w:rPr>
          <w:rFonts w:hint="eastAsia"/>
        </w:rPr>
        <w:t>и</w:t>
      </w:r>
      <w:r>
        <w:t></w:t>
      </w:r>
      <w:r>
        <w:rPr>
          <w:rFonts w:hint="eastAsia"/>
        </w:rPr>
        <w:t>позволило</w:t>
      </w:r>
      <w:r>
        <w:t></w:t>
      </w:r>
      <w:r>
        <w:rPr>
          <w:rFonts w:hint="eastAsia"/>
        </w:rPr>
        <w:t>сформулировать</w:t>
      </w:r>
      <w:r>
        <w:t></w:t>
      </w:r>
      <w:r>
        <w:rPr>
          <w:rFonts w:hint="eastAsia"/>
        </w:rPr>
        <w:t>положения</w:t>
      </w:r>
      <w:r>
        <w:t></w:t>
      </w:r>
      <w:r>
        <w:t></w:t>
      </w:r>
      <w:r>
        <w:rPr>
          <w:rFonts w:hint="eastAsia"/>
        </w:rPr>
        <w:t>выносимые</w:t>
      </w:r>
      <w:r>
        <w:t></w:t>
      </w:r>
      <w:r>
        <w:rPr>
          <w:rFonts w:hint="eastAsia"/>
        </w:rPr>
        <w:t>на</w:t>
      </w:r>
      <w:r>
        <w:t></w:t>
      </w:r>
      <w:r>
        <w:rPr>
          <w:rFonts w:hint="eastAsia"/>
        </w:rPr>
        <w:t>защиту</w:t>
      </w:r>
      <w:r>
        <w:t></w:t>
      </w:r>
    </w:p>
    <w:p w:rsidR="0082346D" w:rsidRDefault="0082346D" w:rsidP="0082346D">
      <w:r>
        <w:t></w:t>
      </w:r>
      <w:r>
        <w:t></w:t>
      </w:r>
      <w:r>
        <w:tab/>
      </w:r>
      <w:r>
        <w:rPr>
          <w:rFonts w:hint="eastAsia"/>
        </w:rPr>
        <w:t>Бренд</w:t>
      </w:r>
      <w:r>
        <w:t></w:t>
      </w:r>
      <w:r>
        <w:rPr>
          <w:rFonts w:hint="eastAsia"/>
        </w:rPr>
        <w:t>выступает</w:t>
      </w:r>
      <w:r>
        <w:t></w:t>
      </w:r>
      <w:r>
        <w:rPr>
          <w:rFonts w:hint="eastAsia"/>
        </w:rPr>
        <w:t>в</w:t>
      </w:r>
      <w:r>
        <w:t></w:t>
      </w:r>
      <w:r>
        <w:rPr>
          <w:rFonts w:hint="eastAsia"/>
        </w:rPr>
        <w:t>качестве</w:t>
      </w:r>
      <w:r>
        <w:t></w:t>
      </w:r>
      <w:r>
        <w:rPr>
          <w:rFonts w:hint="eastAsia"/>
        </w:rPr>
        <w:t>составной</w:t>
      </w:r>
      <w:r>
        <w:t></w:t>
      </w:r>
      <w:r>
        <w:rPr>
          <w:rFonts w:hint="eastAsia"/>
        </w:rPr>
        <w:t>части</w:t>
      </w:r>
      <w:r>
        <w:t></w:t>
      </w:r>
      <w:r>
        <w:rPr>
          <w:rFonts w:hint="eastAsia"/>
        </w:rPr>
        <w:t>образа</w:t>
      </w:r>
      <w:r>
        <w:t></w:t>
      </w:r>
      <w:r>
        <w:rPr>
          <w:rFonts w:hint="eastAsia"/>
        </w:rPr>
        <w:t>и</w:t>
      </w:r>
      <w:r>
        <w:t></w:t>
      </w:r>
      <w:r>
        <w:rPr>
          <w:rFonts w:hint="eastAsia"/>
        </w:rPr>
        <w:t>в</w:t>
      </w:r>
      <w:r>
        <w:t></w:t>
      </w:r>
      <w:r>
        <w:rPr>
          <w:rFonts w:hint="eastAsia"/>
        </w:rPr>
        <w:t>определенной</w:t>
      </w:r>
      <w:r>
        <w:t></w:t>
      </w:r>
      <w:r>
        <w:rPr>
          <w:rFonts w:hint="eastAsia"/>
        </w:rPr>
        <w:t>степени</w:t>
      </w:r>
      <w:r>
        <w:t></w:t>
      </w:r>
      <w:r>
        <w:rPr>
          <w:rFonts w:hint="eastAsia"/>
        </w:rPr>
        <w:t>смысла</w:t>
      </w:r>
      <w:r>
        <w:t></w:t>
      </w:r>
      <w:r>
        <w:rPr>
          <w:rFonts w:hint="eastAsia"/>
        </w:rPr>
        <w:t>жизни</w:t>
      </w:r>
      <w:r>
        <w:t></w:t>
      </w:r>
      <w:r>
        <w:t></w:t>
      </w:r>
      <w:r>
        <w:rPr>
          <w:rFonts w:hint="eastAsia"/>
        </w:rPr>
        <w:t>обеспечивает</w:t>
      </w:r>
      <w:r>
        <w:t></w:t>
      </w:r>
      <w:r>
        <w:rPr>
          <w:rFonts w:hint="eastAsia"/>
        </w:rPr>
        <w:t>личностный</w:t>
      </w:r>
      <w:r>
        <w:t></w:t>
      </w:r>
      <w:r>
        <w:rPr>
          <w:rFonts w:hint="eastAsia"/>
        </w:rPr>
        <w:t>и</w:t>
      </w:r>
      <w:r>
        <w:t></w:t>
      </w:r>
      <w:r>
        <w:rPr>
          <w:rFonts w:hint="eastAsia"/>
        </w:rPr>
        <w:t>социальный</w:t>
      </w:r>
      <w:r>
        <w:t></w:t>
      </w:r>
      <w:r>
        <w:rPr>
          <w:rFonts w:hint="eastAsia"/>
        </w:rPr>
        <w:t>комфорт</w:t>
      </w:r>
      <w:r>
        <w:t></w:t>
      </w:r>
      <w:r>
        <w:t></w:t>
      </w:r>
      <w:r>
        <w:rPr>
          <w:rFonts w:hint="eastAsia"/>
        </w:rPr>
        <w:t>который</w:t>
      </w:r>
      <w:r>
        <w:t></w:t>
      </w:r>
      <w:r>
        <w:rPr>
          <w:rFonts w:hint="eastAsia"/>
        </w:rPr>
        <w:t>в</w:t>
      </w:r>
      <w:r>
        <w:t></w:t>
      </w:r>
      <w:r>
        <w:rPr>
          <w:rFonts w:hint="eastAsia"/>
        </w:rPr>
        <w:t>дальнейшем</w:t>
      </w:r>
      <w:r>
        <w:t></w:t>
      </w:r>
      <w:r>
        <w:rPr>
          <w:rFonts w:hint="eastAsia"/>
        </w:rPr>
        <w:t>покупается</w:t>
      </w:r>
      <w:r>
        <w:t></w:t>
      </w:r>
      <w:r>
        <w:t></w:t>
      </w:r>
      <w:r>
        <w:rPr>
          <w:rFonts w:hint="eastAsia"/>
        </w:rPr>
        <w:t>что</w:t>
      </w:r>
      <w:r>
        <w:t></w:t>
      </w:r>
      <w:r>
        <w:t></w:t>
      </w:r>
      <w:r>
        <w:rPr>
          <w:rFonts w:hint="eastAsia"/>
        </w:rPr>
        <w:t>по</w:t>
      </w:r>
      <w:r>
        <w:t></w:t>
      </w:r>
      <w:r>
        <w:rPr>
          <w:rFonts w:hint="eastAsia"/>
        </w:rPr>
        <w:t>сути</w:t>
      </w:r>
      <w:r>
        <w:t></w:t>
      </w:r>
      <w:r>
        <w:t></w:t>
      </w:r>
      <w:r>
        <w:rPr>
          <w:rFonts w:hint="eastAsia"/>
        </w:rPr>
        <w:t>представляет</w:t>
      </w:r>
      <w:r>
        <w:t></w:t>
      </w:r>
      <w:r>
        <w:rPr>
          <w:rFonts w:hint="eastAsia"/>
        </w:rPr>
        <w:t>собой</w:t>
      </w:r>
      <w:r>
        <w:t></w:t>
      </w:r>
      <w:r>
        <w:rPr>
          <w:rFonts w:hint="eastAsia"/>
        </w:rPr>
        <w:t>добавленную</w:t>
      </w:r>
      <w:r>
        <w:t></w:t>
      </w:r>
      <w:r>
        <w:rPr>
          <w:rFonts w:hint="eastAsia"/>
        </w:rPr>
        <w:t>психологическую</w:t>
      </w:r>
      <w:r>
        <w:t></w:t>
      </w:r>
      <w:r>
        <w:rPr>
          <w:rFonts w:hint="eastAsia"/>
        </w:rPr>
        <w:t>ценность</w:t>
      </w:r>
      <w:r>
        <w:t></w:t>
      </w:r>
      <w:r>
        <w:rPr>
          <w:rFonts w:hint="eastAsia"/>
        </w:rPr>
        <w:t>бренда</w:t>
      </w:r>
      <w:r>
        <w:t></w:t>
      </w:r>
      <w:r>
        <w:t></w:t>
      </w:r>
      <w:r>
        <w:rPr>
          <w:rFonts w:hint="eastAsia"/>
        </w:rPr>
        <w:t>Бренд</w:t>
      </w:r>
      <w:r>
        <w:t></w:t>
      </w:r>
      <w:r>
        <w:rPr>
          <w:rFonts w:hint="eastAsia"/>
        </w:rPr>
        <w:t>через</w:t>
      </w:r>
      <w:r>
        <w:t></w:t>
      </w:r>
      <w:r>
        <w:rPr>
          <w:rFonts w:hint="eastAsia"/>
        </w:rPr>
        <w:t>человека</w:t>
      </w:r>
      <w:r>
        <w:t></w:t>
      </w:r>
      <w:r>
        <w:t></w:t>
      </w:r>
      <w:r>
        <w:rPr>
          <w:rFonts w:hint="eastAsia"/>
        </w:rPr>
        <w:t>через</w:t>
      </w:r>
      <w:r>
        <w:t></w:t>
      </w:r>
      <w:r>
        <w:rPr>
          <w:rFonts w:hint="eastAsia"/>
        </w:rPr>
        <w:t>существование</w:t>
      </w:r>
      <w:r>
        <w:t></w:t>
      </w:r>
      <w:r>
        <w:rPr>
          <w:rFonts w:hint="eastAsia"/>
        </w:rPr>
        <w:t>в</w:t>
      </w:r>
      <w:r>
        <w:t></w:t>
      </w:r>
      <w:r>
        <w:rPr>
          <w:rFonts w:hint="eastAsia"/>
        </w:rPr>
        <w:t>его</w:t>
      </w:r>
      <w:r>
        <w:t></w:t>
      </w:r>
      <w:r>
        <w:rPr>
          <w:rFonts w:hint="eastAsia"/>
        </w:rPr>
        <w:t>сознании</w:t>
      </w:r>
      <w:r>
        <w:t></w:t>
      </w:r>
      <w:r>
        <w:t></w:t>
      </w:r>
      <w:r>
        <w:rPr>
          <w:rFonts w:hint="eastAsia"/>
        </w:rPr>
        <w:t>получает</w:t>
      </w:r>
      <w:r>
        <w:t></w:t>
      </w:r>
      <w:r>
        <w:rPr>
          <w:rFonts w:hint="eastAsia"/>
        </w:rPr>
        <w:t>свое</w:t>
      </w:r>
      <w:r>
        <w:t></w:t>
      </w:r>
      <w:r>
        <w:rPr>
          <w:rFonts w:hint="eastAsia"/>
        </w:rPr>
        <w:t>бытие</w:t>
      </w:r>
      <w:r>
        <w:t></w:t>
      </w:r>
      <w:r>
        <w:rPr>
          <w:rFonts w:hint="eastAsia"/>
        </w:rPr>
        <w:t>и</w:t>
      </w:r>
      <w:r>
        <w:t></w:t>
      </w:r>
      <w:r>
        <w:rPr>
          <w:rFonts w:hint="eastAsia"/>
        </w:rPr>
        <w:t>реализует</w:t>
      </w:r>
      <w:r>
        <w:t></w:t>
      </w:r>
      <w:r>
        <w:rPr>
          <w:rFonts w:hint="eastAsia"/>
        </w:rPr>
        <w:t>свою</w:t>
      </w:r>
      <w:r>
        <w:t></w:t>
      </w:r>
      <w:r>
        <w:rPr>
          <w:rFonts w:hint="eastAsia"/>
        </w:rPr>
        <w:t>жизнь</w:t>
      </w:r>
      <w:r>
        <w:t></w:t>
      </w:r>
      <w:r>
        <w:t></w:t>
      </w:r>
      <w:r>
        <w:rPr>
          <w:rFonts w:hint="eastAsia"/>
        </w:rPr>
        <w:t>поэтому</w:t>
      </w:r>
      <w:r>
        <w:t></w:t>
      </w:r>
      <w:r>
        <w:rPr>
          <w:rFonts w:hint="eastAsia"/>
        </w:rPr>
        <w:t>люди</w:t>
      </w:r>
      <w:r>
        <w:t></w:t>
      </w:r>
      <w:r>
        <w:rPr>
          <w:rFonts w:hint="eastAsia"/>
        </w:rPr>
        <w:t>становятся</w:t>
      </w:r>
      <w:r>
        <w:t></w:t>
      </w:r>
      <w:r>
        <w:rPr>
          <w:rFonts w:hint="eastAsia"/>
        </w:rPr>
        <w:t>все</w:t>
      </w:r>
      <w:r>
        <w:t></w:t>
      </w:r>
      <w:r>
        <w:rPr>
          <w:rFonts w:hint="eastAsia"/>
        </w:rPr>
        <w:t>более</w:t>
      </w:r>
      <w:r>
        <w:t></w:t>
      </w:r>
      <w:r>
        <w:rPr>
          <w:rFonts w:hint="eastAsia"/>
        </w:rPr>
        <w:t>похожими</w:t>
      </w:r>
      <w:r>
        <w:t></w:t>
      </w:r>
      <w:r>
        <w:rPr>
          <w:rFonts w:hint="eastAsia"/>
        </w:rPr>
        <w:t>на</w:t>
      </w:r>
      <w:r>
        <w:t></w:t>
      </w:r>
      <w:r>
        <w:rPr>
          <w:rFonts w:hint="eastAsia"/>
        </w:rPr>
        <w:t>бренды</w:t>
      </w:r>
      <w:r>
        <w:t></w:t>
      </w:r>
      <w:r>
        <w:t></w:t>
      </w:r>
      <w:r>
        <w:rPr>
          <w:rFonts w:hint="eastAsia"/>
        </w:rPr>
        <w:t>а</w:t>
      </w:r>
      <w:r>
        <w:t></w:t>
      </w:r>
      <w:r>
        <w:rPr>
          <w:rFonts w:hint="eastAsia"/>
        </w:rPr>
        <w:t>бренды</w:t>
      </w:r>
      <w:r>
        <w:t></w:t>
      </w:r>
      <w:r>
        <w:rPr>
          <w:rFonts w:hint="eastAsia"/>
        </w:rPr>
        <w:t>по</w:t>
      </w:r>
      <w:r>
        <w:t></w:t>
      </w:r>
      <w:r>
        <w:rPr>
          <w:rFonts w:hint="eastAsia"/>
        </w:rPr>
        <w:t>этой</w:t>
      </w:r>
      <w:r>
        <w:t></w:t>
      </w:r>
      <w:r>
        <w:rPr>
          <w:rFonts w:hint="eastAsia"/>
        </w:rPr>
        <w:t>причине</w:t>
      </w:r>
      <w:r>
        <w:t></w:t>
      </w:r>
      <w:r>
        <w:rPr>
          <w:rFonts w:hint="eastAsia"/>
        </w:rPr>
        <w:t>все</w:t>
      </w:r>
      <w:r>
        <w:t></w:t>
      </w:r>
      <w:r>
        <w:rPr>
          <w:rFonts w:hint="eastAsia"/>
        </w:rPr>
        <w:t>более</w:t>
      </w:r>
      <w:r>
        <w:t></w:t>
      </w:r>
      <w:r>
        <w:rPr>
          <w:rFonts w:hint="eastAsia"/>
        </w:rPr>
        <w:t>похожими</w:t>
      </w:r>
      <w:r>
        <w:t></w:t>
      </w:r>
      <w:r>
        <w:rPr>
          <w:rFonts w:hint="eastAsia"/>
        </w:rPr>
        <w:t>на</w:t>
      </w:r>
      <w:r>
        <w:t></w:t>
      </w:r>
      <w:r>
        <w:rPr>
          <w:rFonts w:hint="eastAsia"/>
        </w:rPr>
        <w:t>людей</w:t>
      </w:r>
      <w:r>
        <w:t></w:t>
      </w:r>
    </w:p>
    <w:p w:rsidR="0082346D" w:rsidRDefault="0082346D" w:rsidP="0082346D">
      <w:r>
        <w:t></w:t>
      </w:r>
      <w:r>
        <w:t></w:t>
      </w:r>
      <w:r>
        <w:tab/>
      </w:r>
      <w:r>
        <w:rPr>
          <w:rFonts w:hint="eastAsia"/>
        </w:rPr>
        <w:t>Бренд</w:t>
      </w:r>
      <w:r>
        <w:t></w:t>
      </w:r>
      <w:r>
        <w:rPr>
          <w:rFonts w:hint="eastAsia"/>
        </w:rPr>
        <w:t>является</w:t>
      </w:r>
      <w:r>
        <w:t></w:t>
      </w:r>
      <w:r>
        <w:rPr>
          <w:rFonts w:hint="eastAsia"/>
        </w:rPr>
        <w:t>психологически</w:t>
      </w:r>
      <w:r>
        <w:t></w:t>
      </w:r>
      <w:r>
        <w:rPr>
          <w:rFonts w:hint="eastAsia"/>
        </w:rPr>
        <w:t>обогащенной</w:t>
      </w:r>
      <w:r>
        <w:t></w:t>
      </w:r>
      <w:r>
        <w:rPr>
          <w:rFonts w:hint="eastAsia"/>
        </w:rPr>
        <w:t>сущностью</w:t>
      </w:r>
      <w:r>
        <w:t></w:t>
      </w:r>
      <w:r>
        <w:t></w:t>
      </w:r>
      <w:r>
        <w:rPr>
          <w:rFonts w:hint="eastAsia"/>
        </w:rPr>
        <w:t>обладает</w:t>
      </w:r>
      <w:r>
        <w:t></w:t>
      </w:r>
      <w:r>
        <w:rPr>
          <w:rFonts w:hint="eastAsia"/>
        </w:rPr>
        <w:t>структурированными</w:t>
      </w:r>
      <w:r>
        <w:t></w:t>
      </w:r>
      <w:r>
        <w:rPr>
          <w:rFonts w:hint="eastAsia"/>
        </w:rPr>
        <w:t>эмоциональными</w:t>
      </w:r>
      <w:r>
        <w:t></w:t>
      </w:r>
      <w:r>
        <w:rPr>
          <w:rFonts w:hint="eastAsia"/>
        </w:rPr>
        <w:t>ассоциациями</w:t>
      </w:r>
      <w:r>
        <w:t></w:t>
      </w:r>
      <w:r>
        <w:t></w:t>
      </w:r>
      <w:r>
        <w:rPr>
          <w:rFonts w:hint="eastAsia"/>
        </w:rPr>
        <w:t>если</w:t>
      </w:r>
      <w:r>
        <w:t></w:t>
      </w:r>
      <w:r>
        <w:rPr>
          <w:rFonts w:hint="eastAsia"/>
        </w:rPr>
        <w:t>концентрирует</w:t>
      </w:r>
      <w:r>
        <w:t></w:t>
      </w:r>
      <w:r>
        <w:rPr>
          <w:rFonts w:hint="eastAsia"/>
        </w:rPr>
        <w:t>в</w:t>
      </w:r>
      <w:r>
        <w:t></w:t>
      </w:r>
      <w:r>
        <w:rPr>
          <w:rFonts w:hint="eastAsia"/>
        </w:rPr>
        <w:t>себе</w:t>
      </w:r>
      <w:r>
        <w:t></w:t>
      </w:r>
      <w:r>
        <w:rPr>
          <w:rFonts w:hint="eastAsia"/>
        </w:rPr>
        <w:t>индивидуальность</w:t>
      </w:r>
      <w:r>
        <w:t></w:t>
      </w:r>
      <w:r>
        <w:t></w:t>
      </w:r>
      <w:r>
        <w:rPr>
          <w:rFonts w:hint="eastAsia"/>
        </w:rPr>
        <w:t>доминантные</w:t>
      </w:r>
      <w:r>
        <w:t></w:t>
      </w:r>
      <w:r>
        <w:rPr>
          <w:rFonts w:hint="eastAsia"/>
        </w:rPr>
        <w:t>черты</w:t>
      </w:r>
      <w:r>
        <w:t></w:t>
      </w:r>
      <w:r>
        <w:t></w:t>
      </w:r>
      <w:r>
        <w:rPr>
          <w:rFonts w:hint="eastAsia"/>
        </w:rPr>
        <w:t>имидж</w:t>
      </w:r>
      <w:r>
        <w:t></w:t>
      </w:r>
      <w:r>
        <w:t></w:t>
      </w:r>
      <w:r>
        <w:rPr>
          <w:rFonts w:hint="eastAsia"/>
        </w:rPr>
        <w:t>культурное</w:t>
      </w:r>
      <w:r>
        <w:t></w:t>
      </w:r>
      <w:r>
        <w:rPr>
          <w:rFonts w:hint="eastAsia"/>
        </w:rPr>
        <w:t>содержание</w:t>
      </w:r>
      <w:r>
        <w:t></w:t>
      </w:r>
      <w:r>
        <w:rPr>
          <w:rFonts w:hint="eastAsia"/>
        </w:rPr>
        <w:t>и</w:t>
      </w:r>
      <w:r>
        <w:t></w:t>
      </w:r>
      <w:r>
        <w:rPr>
          <w:rFonts w:hint="eastAsia"/>
        </w:rPr>
        <w:t>психотип</w:t>
      </w:r>
      <w:r>
        <w:t></w:t>
      </w:r>
      <w:r>
        <w:t></w:t>
      </w:r>
      <w:r>
        <w:rPr>
          <w:rFonts w:hint="eastAsia"/>
        </w:rPr>
        <w:t>при</w:t>
      </w:r>
      <w:r>
        <w:t></w:t>
      </w:r>
      <w:r>
        <w:rPr>
          <w:rFonts w:hint="eastAsia"/>
        </w:rPr>
        <w:t>этом</w:t>
      </w:r>
      <w:r>
        <w:t></w:t>
      </w:r>
      <w:r>
        <w:rPr>
          <w:rFonts w:hint="eastAsia"/>
        </w:rPr>
        <w:t>брендовая</w:t>
      </w:r>
      <w:r>
        <w:t></w:t>
      </w:r>
      <w:r>
        <w:rPr>
          <w:rFonts w:hint="eastAsia"/>
        </w:rPr>
        <w:t>идентичность</w:t>
      </w:r>
      <w:r>
        <w:t></w:t>
      </w:r>
      <w:r>
        <w:rPr>
          <w:rFonts w:hint="eastAsia"/>
        </w:rPr>
        <w:t>представляет</w:t>
      </w:r>
      <w:r>
        <w:t></w:t>
      </w:r>
      <w:r>
        <w:rPr>
          <w:rFonts w:hint="eastAsia"/>
        </w:rPr>
        <w:t>собой</w:t>
      </w:r>
      <w:r>
        <w:t></w:t>
      </w:r>
      <w:r>
        <w:rPr>
          <w:rFonts w:hint="eastAsia"/>
        </w:rPr>
        <w:t>комплекс</w:t>
      </w:r>
      <w:r>
        <w:t></w:t>
      </w:r>
      <w:r>
        <w:rPr>
          <w:rFonts w:hint="eastAsia"/>
        </w:rPr>
        <w:t>раздражителей</w:t>
      </w:r>
      <w:r>
        <w:t></w:t>
      </w:r>
      <w:r>
        <w:t></w:t>
      </w:r>
      <w:r>
        <w:rPr>
          <w:rFonts w:hint="eastAsia"/>
        </w:rPr>
        <w:t>создающий</w:t>
      </w:r>
      <w:r>
        <w:t></w:t>
      </w:r>
      <w:r>
        <w:rPr>
          <w:rFonts w:hint="eastAsia"/>
        </w:rPr>
        <w:t>в</w:t>
      </w:r>
      <w:r>
        <w:t></w:t>
      </w:r>
      <w:r>
        <w:rPr>
          <w:rFonts w:hint="eastAsia"/>
        </w:rPr>
        <w:t>центральной</w:t>
      </w:r>
      <w:r>
        <w:t></w:t>
      </w:r>
      <w:r>
        <w:rPr>
          <w:rFonts w:hint="eastAsia"/>
        </w:rPr>
        <w:t>нервной</w:t>
      </w:r>
      <w:r>
        <w:t></w:t>
      </w:r>
      <w:r>
        <w:rPr>
          <w:rFonts w:hint="eastAsia"/>
        </w:rPr>
        <w:t>системе</w:t>
      </w:r>
      <w:r>
        <w:t></w:t>
      </w:r>
      <w:r>
        <w:rPr>
          <w:rFonts w:hint="eastAsia"/>
        </w:rPr>
        <w:t>совокупный</w:t>
      </w:r>
      <w:r>
        <w:t></w:t>
      </w:r>
      <w:r>
        <w:rPr>
          <w:rFonts w:hint="eastAsia"/>
        </w:rPr>
        <w:t>образ</w:t>
      </w:r>
      <w:r>
        <w:t></w:t>
      </w:r>
      <w:r>
        <w:rPr>
          <w:rFonts w:hint="eastAsia"/>
        </w:rPr>
        <w:t>продукта</w:t>
      </w:r>
      <w:r>
        <w:t></w:t>
      </w:r>
      <w:r>
        <w:t></w:t>
      </w:r>
      <w:r>
        <w:rPr>
          <w:rFonts w:hint="eastAsia"/>
        </w:rPr>
        <w:t>построенный</w:t>
      </w:r>
      <w:r>
        <w:t></w:t>
      </w:r>
      <w:r>
        <w:rPr>
          <w:rFonts w:hint="eastAsia"/>
        </w:rPr>
        <w:t>на</w:t>
      </w:r>
      <w:r>
        <w:t></w:t>
      </w:r>
      <w:r>
        <w:rPr>
          <w:rFonts w:hint="eastAsia"/>
        </w:rPr>
        <w:t>безусловном</w:t>
      </w:r>
      <w:r>
        <w:t></w:t>
      </w:r>
      <w:r>
        <w:rPr>
          <w:rFonts w:hint="eastAsia"/>
        </w:rPr>
        <w:t>рефлексе</w:t>
      </w:r>
      <w:r>
        <w:t></w:t>
      </w:r>
      <w:r>
        <w:rPr>
          <w:rFonts w:hint="eastAsia"/>
        </w:rPr>
        <w:t>цели</w:t>
      </w:r>
      <w:r>
        <w:t></w:t>
      </w:r>
      <w:r>
        <w:t></w:t>
      </w:r>
      <w:r>
        <w:rPr>
          <w:rFonts w:hint="eastAsia"/>
        </w:rPr>
        <w:t>разделяемый</w:t>
      </w:r>
      <w:r>
        <w:t></w:t>
      </w:r>
      <w:r>
        <w:rPr>
          <w:rFonts w:hint="eastAsia"/>
        </w:rPr>
        <w:t>всеми</w:t>
      </w:r>
      <w:r>
        <w:t></w:t>
      </w:r>
      <w:r>
        <w:rPr>
          <w:rFonts w:hint="eastAsia"/>
        </w:rPr>
        <w:t>представителями</w:t>
      </w:r>
      <w:r>
        <w:t></w:t>
      </w:r>
      <w:r>
        <w:rPr>
          <w:rFonts w:hint="eastAsia"/>
        </w:rPr>
        <w:t>целевой</w:t>
      </w:r>
      <w:r>
        <w:t></w:t>
      </w:r>
      <w:r>
        <w:rPr>
          <w:rFonts w:hint="eastAsia"/>
        </w:rPr>
        <w:t>аудитории</w:t>
      </w:r>
      <w:r>
        <w:t></w:t>
      </w:r>
      <w:r>
        <w:t></w:t>
      </w:r>
      <w:r>
        <w:rPr>
          <w:rFonts w:hint="eastAsia"/>
        </w:rPr>
        <w:t>каждый</w:t>
      </w:r>
      <w:r>
        <w:t></w:t>
      </w:r>
      <w:r>
        <w:rPr>
          <w:rFonts w:hint="eastAsia"/>
        </w:rPr>
        <w:t>новый</w:t>
      </w:r>
      <w:r>
        <w:t></w:t>
      </w:r>
      <w:r>
        <w:rPr>
          <w:rFonts w:hint="eastAsia"/>
        </w:rPr>
        <w:t>контакт</w:t>
      </w:r>
      <w:r>
        <w:t></w:t>
      </w:r>
      <w:r>
        <w:rPr>
          <w:rFonts w:hint="eastAsia"/>
        </w:rPr>
        <w:t>конкретизирует</w:t>
      </w:r>
      <w:r>
        <w:t></w:t>
      </w:r>
      <w:r>
        <w:rPr>
          <w:rFonts w:hint="eastAsia"/>
        </w:rPr>
        <w:t>образ</w:t>
      </w:r>
      <w:r>
        <w:t></w:t>
      </w:r>
      <w:r>
        <w:t></w:t>
      </w:r>
      <w:r>
        <w:rPr>
          <w:rFonts w:hint="eastAsia"/>
        </w:rPr>
        <w:t>генерирует</w:t>
      </w:r>
      <w:r>
        <w:t></w:t>
      </w:r>
      <w:r>
        <w:rPr>
          <w:rFonts w:hint="eastAsia"/>
        </w:rPr>
        <w:t>новый</w:t>
      </w:r>
      <w:r>
        <w:t></w:t>
      </w:r>
      <w:r>
        <w:rPr>
          <w:rFonts w:hint="eastAsia"/>
        </w:rPr>
        <w:t>комплекс</w:t>
      </w:r>
      <w:r>
        <w:t></w:t>
      </w:r>
      <w:r>
        <w:rPr>
          <w:rFonts w:hint="eastAsia"/>
        </w:rPr>
        <w:t>ощущений</w:t>
      </w:r>
      <w:r>
        <w:t></w:t>
      </w:r>
      <w:r>
        <w:rPr>
          <w:rFonts w:hint="eastAsia"/>
        </w:rPr>
        <w:t>или</w:t>
      </w:r>
      <w:r>
        <w:t></w:t>
      </w:r>
      <w:r>
        <w:rPr>
          <w:rFonts w:hint="eastAsia"/>
        </w:rPr>
        <w:t>нейтрализует</w:t>
      </w:r>
      <w:r>
        <w:t></w:t>
      </w:r>
      <w:r>
        <w:rPr>
          <w:rFonts w:hint="eastAsia"/>
        </w:rPr>
        <w:t>прежний</w:t>
      </w:r>
      <w:r>
        <w:t></w:t>
      </w:r>
      <w:r>
        <w:rPr>
          <w:rFonts w:hint="eastAsia"/>
        </w:rPr>
        <w:t>опыт</w:t>
      </w:r>
      <w:r>
        <w:t></w:t>
      </w:r>
    </w:p>
    <w:p w:rsidR="0082346D" w:rsidRDefault="0082346D" w:rsidP="0082346D">
      <w:r>
        <w:t></w:t>
      </w:r>
      <w:r>
        <w:t></w:t>
      </w:r>
      <w:r>
        <w:tab/>
      </w:r>
      <w:r>
        <w:rPr>
          <w:rFonts w:hint="eastAsia"/>
        </w:rPr>
        <w:t>Актуализация</w:t>
      </w:r>
      <w:r>
        <w:t></w:t>
      </w:r>
      <w:r>
        <w:rPr>
          <w:rFonts w:hint="eastAsia"/>
        </w:rPr>
        <w:t>брендовой</w:t>
      </w:r>
      <w:r>
        <w:t></w:t>
      </w:r>
      <w:r>
        <w:rPr>
          <w:rFonts w:hint="eastAsia"/>
        </w:rPr>
        <w:t>и</w:t>
      </w:r>
      <w:r>
        <w:t></w:t>
      </w:r>
      <w:r>
        <w:rPr>
          <w:rFonts w:hint="eastAsia"/>
        </w:rPr>
        <w:t>социальной</w:t>
      </w:r>
      <w:r>
        <w:t></w:t>
      </w:r>
      <w:r>
        <w:rPr>
          <w:rFonts w:hint="eastAsia"/>
        </w:rPr>
        <w:t>идентичности</w:t>
      </w:r>
      <w:r>
        <w:t></w:t>
      </w:r>
      <w:r>
        <w:rPr>
          <w:rFonts w:hint="eastAsia"/>
        </w:rPr>
        <w:t>на</w:t>
      </w:r>
      <w:r>
        <w:t></w:t>
      </w:r>
      <w:r>
        <w:rPr>
          <w:rFonts w:hint="eastAsia"/>
        </w:rPr>
        <w:t>одном</w:t>
      </w:r>
      <w:r>
        <w:t></w:t>
      </w:r>
      <w:r>
        <w:rPr>
          <w:rFonts w:hint="eastAsia"/>
        </w:rPr>
        <w:t>уровне</w:t>
      </w:r>
      <w:r>
        <w:t></w:t>
      </w:r>
      <w:r>
        <w:rPr>
          <w:rFonts w:hint="eastAsia"/>
        </w:rPr>
        <w:t>происходит</w:t>
      </w:r>
      <w:r>
        <w:t></w:t>
      </w:r>
      <w:r>
        <w:rPr>
          <w:rFonts w:hint="eastAsia"/>
        </w:rPr>
        <w:t>при</w:t>
      </w:r>
      <w:r>
        <w:t></w:t>
      </w:r>
      <w:r>
        <w:rPr>
          <w:rFonts w:hint="eastAsia"/>
        </w:rPr>
        <w:t>вхождении</w:t>
      </w:r>
      <w:r>
        <w:t></w:t>
      </w:r>
      <w:r>
        <w:rPr>
          <w:rFonts w:hint="eastAsia"/>
        </w:rPr>
        <w:t>в</w:t>
      </w:r>
      <w:r>
        <w:t></w:t>
      </w:r>
      <w:r>
        <w:rPr>
          <w:rFonts w:hint="eastAsia"/>
        </w:rPr>
        <w:t>социальную</w:t>
      </w:r>
      <w:r>
        <w:t></w:t>
      </w:r>
      <w:r>
        <w:rPr>
          <w:rFonts w:hint="eastAsia"/>
        </w:rPr>
        <w:t>группу</w:t>
      </w:r>
      <w:r>
        <w:t></w:t>
      </w:r>
      <w:r>
        <w:t></w:t>
      </w:r>
      <w:r>
        <w:rPr>
          <w:rFonts w:hint="eastAsia"/>
        </w:rPr>
        <w:t>реализация</w:t>
      </w:r>
      <w:r>
        <w:t></w:t>
      </w:r>
      <w:r>
        <w:rPr>
          <w:rFonts w:hint="eastAsia"/>
        </w:rPr>
        <w:t>стремления</w:t>
      </w:r>
      <w:r>
        <w:t></w:t>
      </w:r>
      <w:r>
        <w:rPr>
          <w:rFonts w:hint="eastAsia"/>
        </w:rPr>
        <w:t>быть</w:t>
      </w:r>
      <w:r>
        <w:t></w:t>
      </w:r>
      <w:r>
        <w:rPr>
          <w:rFonts w:hint="eastAsia"/>
        </w:rPr>
        <w:t>причастным</w:t>
      </w:r>
      <w:r>
        <w:t></w:t>
      </w:r>
      <w:r>
        <w:t></w:t>
      </w:r>
      <w:r>
        <w:t></w:t>
      </w:r>
      <w:r>
        <w:rPr>
          <w:rFonts w:hint="eastAsia"/>
        </w:rPr>
        <w:t>где</w:t>
      </w:r>
      <w:r>
        <w:t></w:t>
      </w:r>
      <w:r>
        <w:rPr>
          <w:rFonts w:hint="eastAsia"/>
        </w:rPr>
        <w:t>бренд</w:t>
      </w:r>
      <w:r>
        <w:t></w:t>
      </w:r>
      <w:r>
        <w:rPr>
          <w:rFonts w:hint="eastAsia"/>
        </w:rPr>
        <w:t>выступает</w:t>
      </w:r>
      <w:r>
        <w:t></w:t>
      </w:r>
      <w:r>
        <w:rPr>
          <w:rFonts w:hint="eastAsia"/>
        </w:rPr>
        <w:t>знаковым</w:t>
      </w:r>
      <w:r>
        <w:t></w:t>
      </w:r>
      <w:r>
        <w:rPr>
          <w:rFonts w:hint="eastAsia"/>
        </w:rPr>
        <w:t>образованием</w:t>
      </w:r>
      <w:r>
        <w:t></w:t>
      </w:r>
      <w:r>
        <w:t></w:t>
      </w:r>
      <w:r>
        <w:rPr>
          <w:rFonts w:hint="eastAsia"/>
        </w:rPr>
        <w:t>элементом</w:t>
      </w:r>
      <w:r>
        <w:t></w:t>
      </w:r>
      <w:r>
        <w:rPr>
          <w:rFonts w:hint="eastAsia"/>
        </w:rPr>
        <w:t>статуса</w:t>
      </w:r>
      <w:r>
        <w:t></w:t>
      </w:r>
      <w:r>
        <w:rPr>
          <w:rFonts w:hint="eastAsia"/>
        </w:rPr>
        <w:t>и</w:t>
      </w:r>
      <w:r>
        <w:t></w:t>
      </w:r>
      <w:r>
        <w:rPr>
          <w:rFonts w:hint="eastAsia"/>
        </w:rPr>
        <w:t>престижа</w:t>
      </w:r>
      <w:r>
        <w:t></w:t>
      </w:r>
      <w:r>
        <w:t></w:t>
      </w:r>
      <w:r>
        <w:rPr>
          <w:rFonts w:hint="eastAsia"/>
        </w:rPr>
        <w:t>мотивирующий</w:t>
      </w:r>
      <w:r>
        <w:t></w:t>
      </w:r>
      <w:r>
        <w:rPr>
          <w:rFonts w:hint="eastAsia"/>
        </w:rPr>
        <w:t>мотив</w:t>
      </w:r>
      <w:r>
        <w:t></w:t>
      </w:r>
      <w:r>
        <w:t></w:t>
      </w:r>
      <w:r>
        <w:t></w:t>
      </w:r>
      <w:r>
        <w:rPr>
          <w:rFonts w:hint="eastAsia"/>
        </w:rPr>
        <w:t>извне</w:t>
      </w:r>
      <w:r>
        <w:t></w:t>
      </w:r>
      <w:r>
        <w:t></w:t>
      </w:r>
      <w:r>
        <w:t></w:t>
      </w:r>
      <w:r>
        <w:rPr>
          <w:rFonts w:hint="eastAsia"/>
        </w:rPr>
        <w:t>Процесс</w:t>
      </w:r>
      <w:r>
        <w:t></w:t>
      </w:r>
      <w:r>
        <w:rPr>
          <w:rFonts w:hint="eastAsia"/>
        </w:rPr>
        <w:t>идентификации</w:t>
      </w:r>
      <w:r>
        <w:t></w:t>
      </w:r>
      <w:r>
        <w:rPr>
          <w:rFonts w:hint="eastAsia"/>
        </w:rPr>
        <w:t>брендовой</w:t>
      </w:r>
      <w:r>
        <w:t></w:t>
      </w:r>
      <w:r>
        <w:rPr>
          <w:rFonts w:hint="eastAsia"/>
        </w:rPr>
        <w:t>идентичности</w:t>
      </w:r>
      <w:r>
        <w:t></w:t>
      </w:r>
      <w:r>
        <w:rPr>
          <w:rFonts w:hint="eastAsia"/>
        </w:rPr>
        <w:t>зависит</w:t>
      </w:r>
      <w:r>
        <w:t></w:t>
      </w:r>
      <w:r>
        <w:rPr>
          <w:rFonts w:hint="eastAsia"/>
        </w:rPr>
        <w:t>от</w:t>
      </w:r>
      <w:r>
        <w:t></w:t>
      </w:r>
      <w:r>
        <w:rPr>
          <w:rFonts w:hint="eastAsia"/>
        </w:rPr>
        <w:t>общественной</w:t>
      </w:r>
      <w:r>
        <w:t></w:t>
      </w:r>
      <w:r>
        <w:rPr>
          <w:rFonts w:hint="eastAsia"/>
        </w:rPr>
        <w:t>практики</w:t>
      </w:r>
      <w:r>
        <w:t></w:t>
      </w:r>
      <w:r>
        <w:t></w:t>
      </w:r>
      <w:r>
        <w:rPr>
          <w:rFonts w:hint="eastAsia"/>
        </w:rPr>
        <w:t>накопленных</w:t>
      </w:r>
      <w:r>
        <w:t></w:t>
      </w:r>
      <w:r>
        <w:rPr>
          <w:rFonts w:hint="eastAsia"/>
        </w:rPr>
        <w:t>знаний</w:t>
      </w:r>
      <w:r>
        <w:t></w:t>
      </w:r>
      <w:r>
        <w:t></w:t>
      </w:r>
      <w:r>
        <w:rPr>
          <w:rFonts w:hint="eastAsia"/>
        </w:rPr>
        <w:t>образованности</w:t>
      </w:r>
      <w:r>
        <w:t></w:t>
      </w:r>
      <w:r>
        <w:rPr>
          <w:rFonts w:hint="eastAsia"/>
        </w:rPr>
        <w:t>человека</w:t>
      </w:r>
      <w:r>
        <w:t></w:t>
      </w:r>
      <w:r>
        <w:t></w:t>
      </w:r>
      <w:r>
        <w:rPr>
          <w:rFonts w:hint="eastAsia"/>
        </w:rPr>
        <w:t>с</w:t>
      </w:r>
      <w:r>
        <w:t></w:t>
      </w:r>
      <w:r>
        <w:rPr>
          <w:rFonts w:hint="eastAsia"/>
        </w:rPr>
        <w:t>ее</w:t>
      </w:r>
      <w:r>
        <w:t></w:t>
      </w:r>
      <w:r>
        <w:rPr>
          <w:rFonts w:hint="eastAsia"/>
        </w:rPr>
        <w:t>ростом</w:t>
      </w:r>
      <w:r>
        <w:t></w:t>
      </w:r>
      <w:r>
        <w:rPr>
          <w:rFonts w:hint="eastAsia"/>
        </w:rPr>
        <w:t>оценка</w:t>
      </w:r>
      <w:r>
        <w:t></w:t>
      </w:r>
      <w:r>
        <w:rPr>
          <w:rFonts w:hint="eastAsia"/>
        </w:rPr>
        <w:t>более</w:t>
      </w:r>
      <w:r>
        <w:t></w:t>
      </w:r>
      <w:r>
        <w:rPr>
          <w:rFonts w:hint="eastAsia"/>
        </w:rPr>
        <w:t>пристрастная</w:t>
      </w:r>
      <w:r>
        <w:t></w:t>
      </w:r>
      <w:r>
        <w:t></w:t>
      </w:r>
    </w:p>
    <w:p w:rsidR="0082346D" w:rsidRDefault="0082346D" w:rsidP="0082346D">
      <w:r>
        <w:t></w:t>
      </w:r>
      <w:r>
        <w:t></w:t>
      </w:r>
      <w:r>
        <w:tab/>
      </w:r>
      <w:r>
        <w:rPr>
          <w:rFonts w:hint="eastAsia"/>
        </w:rPr>
        <w:t>Потребительский</w:t>
      </w:r>
      <w:r>
        <w:t></w:t>
      </w:r>
      <w:r>
        <w:rPr>
          <w:rFonts w:hint="eastAsia"/>
        </w:rPr>
        <w:t>выбор</w:t>
      </w:r>
      <w:r>
        <w:t></w:t>
      </w:r>
      <w:r>
        <w:rPr>
          <w:rFonts w:hint="eastAsia"/>
        </w:rPr>
        <w:t>является</w:t>
      </w:r>
      <w:r>
        <w:t></w:t>
      </w:r>
      <w:r>
        <w:rPr>
          <w:rFonts w:hint="eastAsia"/>
        </w:rPr>
        <w:t>частным</w:t>
      </w:r>
      <w:r>
        <w:t></w:t>
      </w:r>
      <w:r>
        <w:rPr>
          <w:rFonts w:hint="eastAsia"/>
        </w:rPr>
        <w:t>случаем</w:t>
      </w:r>
      <w:r>
        <w:t></w:t>
      </w:r>
      <w:r>
        <w:rPr>
          <w:rFonts w:hint="eastAsia"/>
        </w:rPr>
        <w:t>социального</w:t>
      </w:r>
      <w:r>
        <w:t></w:t>
      </w:r>
      <w:r>
        <w:rPr>
          <w:rFonts w:hint="eastAsia"/>
        </w:rPr>
        <w:t>поведения</w:t>
      </w:r>
      <w:r>
        <w:t></w:t>
      </w:r>
      <w:r>
        <w:t></w:t>
      </w:r>
      <w:r>
        <w:rPr>
          <w:rFonts w:hint="eastAsia"/>
        </w:rPr>
        <w:t>бренды</w:t>
      </w:r>
      <w:r>
        <w:t></w:t>
      </w:r>
      <w:r>
        <w:rPr>
          <w:rFonts w:hint="eastAsia"/>
        </w:rPr>
        <w:t>же</w:t>
      </w:r>
      <w:r>
        <w:t></w:t>
      </w:r>
      <w:r>
        <w:rPr>
          <w:rFonts w:hint="eastAsia"/>
        </w:rPr>
        <w:t>выступают</w:t>
      </w:r>
      <w:r>
        <w:t></w:t>
      </w:r>
      <w:r>
        <w:rPr>
          <w:rFonts w:hint="eastAsia"/>
        </w:rPr>
        <w:t>в</w:t>
      </w:r>
      <w:r>
        <w:t></w:t>
      </w:r>
      <w:r>
        <w:rPr>
          <w:rFonts w:hint="eastAsia"/>
        </w:rPr>
        <w:t>роли</w:t>
      </w:r>
      <w:r>
        <w:t></w:t>
      </w:r>
      <w:r>
        <w:rPr>
          <w:rFonts w:hint="eastAsia"/>
        </w:rPr>
        <w:t>опорных</w:t>
      </w:r>
      <w:r>
        <w:t></w:t>
      </w:r>
      <w:r>
        <w:rPr>
          <w:rFonts w:hint="eastAsia"/>
        </w:rPr>
        <w:t>точек</w:t>
      </w:r>
      <w:r>
        <w:t></w:t>
      </w:r>
      <w:r>
        <w:rPr>
          <w:rFonts w:hint="eastAsia"/>
        </w:rPr>
        <w:t>социального</w:t>
      </w:r>
      <w:r>
        <w:t></w:t>
      </w:r>
      <w:r>
        <w:rPr>
          <w:rFonts w:hint="eastAsia"/>
        </w:rPr>
        <w:t>пространства</w:t>
      </w:r>
      <w:r>
        <w:t></w:t>
      </w:r>
      <w:r>
        <w:t></w:t>
      </w:r>
      <w:r>
        <w:rPr>
          <w:rFonts w:hint="eastAsia"/>
        </w:rPr>
        <w:t>с</w:t>
      </w:r>
      <w:r>
        <w:t></w:t>
      </w:r>
      <w:r>
        <w:rPr>
          <w:rFonts w:hint="eastAsia"/>
        </w:rPr>
        <w:t>которыми</w:t>
      </w:r>
      <w:r>
        <w:t></w:t>
      </w:r>
      <w:r>
        <w:rPr>
          <w:rFonts w:hint="eastAsia"/>
        </w:rPr>
        <w:t>человек</w:t>
      </w:r>
      <w:r>
        <w:t></w:t>
      </w:r>
      <w:r>
        <w:rPr>
          <w:rFonts w:hint="eastAsia"/>
        </w:rPr>
        <w:t>соотносит</w:t>
      </w:r>
      <w:r>
        <w:t></w:t>
      </w:r>
      <w:r>
        <w:rPr>
          <w:rFonts w:hint="eastAsia"/>
        </w:rPr>
        <w:t>свое</w:t>
      </w:r>
      <w:r>
        <w:t></w:t>
      </w:r>
      <w:r>
        <w:rPr>
          <w:rFonts w:hint="eastAsia"/>
        </w:rPr>
        <w:t>представление</w:t>
      </w:r>
      <w:r>
        <w:t></w:t>
      </w:r>
      <w:r>
        <w:rPr>
          <w:rFonts w:hint="eastAsia"/>
        </w:rPr>
        <w:t>о</w:t>
      </w:r>
      <w:r>
        <w:t></w:t>
      </w:r>
      <w:r>
        <w:rPr>
          <w:rFonts w:hint="eastAsia"/>
        </w:rPr>
        <w:t>себе</w:t>
      </w:r>
      <w:r>
        <w:t></w:t>
      </w:r>
      <w:r>
        <w:rPr>
          <w:rFonts w:hint="eastAsia"/>
        </w:rPr>
        <w:t>и</w:t>
      </w:r>
      <w:r>
        <w:t></w:t>
      </w:r>
      <w:r>
        <w:rPr>
          <w:rFonts w:hint="eastAsia"/>
        </w:rPr>
        <w:t>других</w:t>
      </w:r>
      <w:r>
        <w:t></w:t>
      </w:r>
      <w:r>
        <w:t></w:t>
      </w:r>
      <w:r>
        <w:rPr>
          <w:rFonts w:hint="eastAsia"/>
        </w:rPr>
        <w:t>ощущая</w:t>
      </w:r>
      <w:r>
        <w:t></w:t>
      </w:r>
      <w:r>
        <w:rPr>
          <w:rFonts w:hint="eastAsia"/>
        </w:rPr>
        <w:t>удовлетворение</w:t>
      </w:r>
      <w:r>
        <w:t></w:t>
      </w:r>
      <w:r>
        <w:rPr>
          <w:rFonts w:hint="eastAsia"/>
        </w:rPr>
        <w:t>от</w:t>
      </w:r>
      <w:r>
        <w:t></w:t>
      </w:r>
      <w:r>
        <w:rPr>
          <w:rFonts w:hint="eastAsia"/>
        </w:rPr>
        <w:t>демонстрации</w:t>
      </w:r>
      <w:r>
        <w:t></w:t>
      </w:r>
      <w:r>
        <w:rPr>
          <w:rFonts w:hint="eastAsia"/>
        </w:rPr>
        <w:t>собственного</w:t>
      </w:r>
      <w:r>
        <w:t></w:t>
      </w:r>
      <w:r>
        <w:rPr>
          <w:rFonts w:hint="eastAsia"/>
        </w:rPr>
        <w:t>выбора</w:t>
      </w:r>
      <w:r>
        <w:t></w:t>
      </w:r>
      <w:r>
        <w:rPr>
          <w:rFonts w:hint="eastAsia"/>
        </w:rPr>
        <w:t>и</w:t>
      </w:r>
      <w:r>
        <w:t></w:t>
      </w:r>
      <w:r>
        <w:rPr>
          <w:rFonts w:hint="eastAsia"/>
        </w:rPr>
        <w:t>эмоциональной</w:t>
      </w:r>
      <w:r>
        <w:t></w:t>
      </w:r>
      <w:r>
        <w:rPr>
          <w:rFonts w:hint="eastAsia"/>
        </w:rPr>
        <w:t>сопричастности</w:t>
      </w:r>
      <w:r>
        <w:t></w:t>
      </w:r>
      <w:r>
        <w:rPr>
          <w:rFonts w:hint="eastAsia"/>
        </w:rPr>
        <w:t>к</w:t>
      </w:r>
      <w:r>
        <w:t></w:t>
      </w:r>
      <w:r>
        <w:rPr>
          <w:rFonts w:hint="eastAsia"/>
        </w:rPr>
        <w:t>представителям</w:t>
      </w:r>
      <w:r>
        <w:t></w:t>
      </w:r>
      <w:r>
        <w:rPr>
          <w:rFonts w:hint="eastAsia"/>
        </w:rPr>
        <w:t>той</w:t>
      </w:r>
      <w:r>
        <w:t></w:t>
      </w:r>
      <w:r>
        <w:rPr>
          <w:rFonts w:hint="eastAsia"/>
        </w:rPr>
        <w:t>же</w:t>
      </w:r>
      <w:r>
        <w:t></w:t>
      </w:r>
      <w:r>
        <w:rPr>
          <w:rFonts w:hint="eastAsia"/>
        </w:rPr>
        <w:t>ценностной</w:t>
      </w:r>
      <w:r>
        <w:t></w:t>
      </w:r>
      <w:r>
        <w:rPr>
          <w:rFonts w:hint="eastAsia"/>
        </w:rPr>
        <w:t>ориентации</w:t>
      </w:r>
      <w:r>
        <w:t></w:t>
      </w:r>
      <w:r>
        <w:t></w:t>
      </w:r>
      <w:r>
        <w:rPr>
          <w:rFonts w:hint="eastAsia"/>
        </w:rPr>
        <w:t>что</w:t>
      </w:r>
      <w:r>
        <w:t></w:t>
      </w:r>
      <w:r>
        <w:rPr>
          <w:rFonts w:hint="eastAsia"/>
        </w:rPr>
        <w:t>и</w:t>
      </w:r>
      <w:r>
        <w:t></w:t>
      </w:r>
      <w:r>
        <w:rPr>
          <w:rFonts w:hint="eastAsia"/>
        </w:rPr>
        <w:t>он</w:t>
      </w:r>
      <w:r>
        <w:t></w:t>
      </w:r>
      <w:r>
        <w:t></w:t>
      </w:r>
      <w:r>
        <w:rPr>
          <w:rFonts w:hint="eastAsia"/>
        </w:rPr>
        <w:t>при</w:t>
      </w:r>
      <w:r>
        <w:t></w:t>
      </w:r>
      <w:r>
        <w:rPr>
          <w:rFonts w:hint="eastAsia"/>
        </w:rPr>
        <w:t>этом</w:t>
      </w:r>
      <w:r>
        <w:t></w:t>
      </w:r>
      <w:r>
        <w:rPr>
          <w:rFonts w:hint="eastAsia"/>
        </w:rPr>
        <w:t>брендовая</w:t>
      </w:r>
      <w:r>
        <w:t></w:t>
      </w:r>
      <w:r>
        <w:rPr>
          <w:rFonts w:hint="eastAsia"/>
        </w:rPr>
        <w:t>идентичность</w:t>
      </w:r>
      <w:r>
        <w:t></w:t>
      </w:r>
      <w:r>
        <w:rPr>
          <w:rFonts w:hint="eastAsia"/>
        </w:rPr>
        <w:t>выступает</w:t>
      </w:r>
      <w:r>
        <w:t></w:t>
      </w:r>
      <w:r>
        <w:rPr>
          <w:rFonts w:hint="eastAsia"/>
        </w:rPr>
        <w:t>социально</w:t>
      </w:r>
      <w:r>
        <w:t></w:t>
      </w:r>
      <w:r>
        <w:rPr>
          <w:rFonts w:hint="eastAsia"/>
        </w:rPr>
        <w:t>психологическим</w:t>
      </w:r>
      <w:r>
        <w:t></w:t>
      </w:r>
      <w:r>
        <w:rPr>
          <w:rFonts w:hint="eastAsia"/>
        </w:rPr>
        <w:t>институтом</w:t>
      </w:r>
      <w:r>
        <w:t></w:t>
      </w:r>
      <w:r>
        <w:t></w:t>
      </w:r>
      <w:r>
        <w:rPr>
          <w:rFonts w:hint="eastAsia"/>
        </w:rPr>
        <w:t>существующим</w:t>
      </w:r>
      <w:r>
        <w:t></w:t>
      </w:r>
      <w:r>
        <w:rPr>
          <w:rFonts w:hint="eastAsia"/>
        </w:rPr>
        <w:t>в</w:t>
      </w:r>
      <w:r>
        <w:t></w:t>
      </w:r>
      <w:r>
        <w:rPr>
          <w:rFonts w:hint="eastAsia"/>
        </w:rPr>
        <w:t>массовом</w:t>
      </w:r>
      <w:r>
        <w:t></w:t>
      </w:r>
      <w:r>
        <w:rPr>
          <w:rFonts w:hint="eastAsia"/>
        </w:rPr>
        <w:t>сознании</w:t>
      </w:r>
      <w:r>
        <w:t></w:t>
      </w:r>
      <w:r>
        <w:rPr>
          <w:rFonts w:hint="eastAsia"/>
        </w:rPr>
        <w:t>и</w:t>
      </w:r>
      <w:r>
        <w:t></w:t>
      </w:r>
      <w:r>
        <w:rPr>
          <w:rFonts w:hint="eastAsia"/>
        </w:rPr>
        <w:t>оказывающим</w:t>
      </w:r>
      <w:r>
        <w:t></w:t>
      </w:r>
      <w:r>
        <w:rPr>
          <w:rFonts w:hint="eastAsia"/>
        </w:rPr>
        <w:t>непосредственное</w:t>
      </w:r>
      <w:r>
        <w:t></w:t>
      </w:r>
      <w:r>
        <w:rPr>
          <w:rFonts w:hint="eastAsia"/>
        </w:rPr>
        <w:t>влияние</w:t>
      </w:r>
      <w:r>
        <w:t></w:t>
      </w:r>
      <w:r>
        <w:rPr>
          <w:rFonts w:hint="eastAsia"/>
        </w:rPr>
        <w:t>на</w:t>
      </w:r>
      <w:r>
        <w:t></w:t>
      </w:r>
      <w:r>
        <w:rPr>
          <w:rFonts w:hint="eastAsia"/>
        </w:rPr>
        <w:t>потребительское</w:t>
      </w:r>
      <w:r>
        <w:t></w:t>
      </w:r>
      <w:r>
        <w:rPr>
          <w:rFonts w:hint="eastAsia"/>
        </w:rPr>
        <w:t>поведение</w:t>
      </w:r>
      <w:r>
        <w:t></w:t>
      </w:r>
      <w:r>
        <w:rPr>
          <w:rFonts w:hint="eastAsia"/>
        </w:rPr>
        <w:t>отдельной</w:t>
      </w:r>
      <w:r>
        <w:t></w:t>
      </w:r>
      <w:r>
        <w:rPr>
          <w:rFonts w:hint="eastAsia"/>
        </w:rPr>
        <w:t>личности</w:t>
      </w:r>
      <w:r>
        <w:t></w:t>
      </w:r>
    </w:p>
    <w:p w:rsidR="0082346D" w:rsidRDefault="0082346D" w:rsidP="0082346D">
      <w:r>
        <w:t></w:t>
      </w:r>
      <w:r>
        <w:t></w:t>
      </w:r>
      <w:r>
        <w:tab/>
      </w:r>
      <w:r>
        <w:rPr>
          <w:rFonts w:hint="eastAsia"/>
        </w:rPr>
        <w:t>Базисом</w:t>
      </w:r>
      <w:r>
        <w:t></w:t>
      </w:r>
      <w:r>
        <w:rPr>
          <w:rFonts w:hint="eastAsia"/>
        </w:rPr>
        <w:t>социально</w:t>
      </w:r>
      <w:r>
        <w:t></w:t>
      </w:r>
      <w:r>
        <w:rPr>
          <w:rFonts w:hint="eastAsia"/>
        </w:rPr>
        <w:t>психологической</w:t>
      </w:r>
      <w:r>
        <w:t></w:t>
      </w:r>
      <w:r>
        <w:rPr>
          <w:rFonts w:hint="eastAsia"/>
        </w:rPr>
        <w:t>идентификации</w:t>
      </w:r>
      <w:r>
        <w:t></w:t>
      </w:r>
      <w:r>
        <w:rPr>
          <w:rFonts w:hint="eastAsia"/>
        </w:rPr>
        <w:t>личности</w:t>
      </w:r>
      <w:r>
        <w:t></w:t>
      </w:r>
      <w:r>
        <w:rPr>
          <w:rFonts w:hint="eastAsia"/>
        </w:rPr>
        <w:t>посредством</w:t>
      </w:r>
      <w:r>
        <w:t></w:t>
      </w:r>
      <w:r>
        <w:rPr>
          <w:rFonts w:hint="eastAsia"/>
        </w:rPr>
        <w:t>бренда</w:t>
      </w:r>
      <w:r>
        <w:t></w:t>
      </w:r>
      <w:r>
        <w:rPr>
          <w:rFonts w:hint="eastAsia"/>
        </w:rPr>
        <w:t>являются</w:t>
      </w:r>
      <w:r>
        <w:t></w:t>
      </w:r>
      <w:r>
        <w:rPr>
          <w:rFonts w:hint="eastAsia"/>
        </w:rPr>
        <w:t>архетипы</w:t>
      </w:r>
      <w:r>
        <w:t></w:t>
      </w:r>
      <w:r>
        <w:t></w:t>
      </w:r>
      <w:r>
        <w:rPr>
          <w:rFonts w:hint="eastAsia"/>
        </w:rPr>
        <w:t>достраивающие</w:t>
      </w:r>
      <w:r>
        <w:t></w:t>
      </w:r>
      <w:r>
        <w:rPr>
          <w:rFonts w:hint="eastAsia"/>
        </w:rPr>
        <w:t>недостающие</w:t>
      </w:r>
      <w:r>
        <w:t></w:t>
      </w:r>
      <w:r>
        <w:rPr>
          <w:rFonts w:hint="eastAsia"/>
        </w:rPr>
        <w:t>в</w:t>
      </w:r>
      <w:r>
        <w:t></w:t>
      </w:r>
      <w:r>
        <w:rPr>
          <w:rFonts w:hint="eastAsia"/>
        </w:rPr>
        <w:t>коммуникации</w:t>
      </w:r>
      <w:r>
        <w:t></w:t>
      </w:r>
      <w:r>
        <w:rPr>
          <w:rFonts w:hint="eastAsia"/>
        </w:rPr>
        <w:t>покупателя</w:t>
      </w:r>
      <w:r>
        <w:t></w:t>
      </w:r>
      <w:r>
        <w:rPr>
          <w:rFonts w:hint="eastAsia"/>
        </w:rPr>
        <w:t>и</w:t>
      </w:r>
      <w:r>
        <w:t></w:t>
      </w:r>
      <w:r>
        <w:rPr>
          <w:rFonts w:hint="eastAsia"/>
        </w:rPr>
        <w:t>бренда</w:t>
      </w:r>
      <w:r>
        <w:t></w:t>
      </w:r>
      <w:r>
        <w:rPr>
          <w:rFonts w:hint="eastAsia"/>
        </w:rPr>
        <w:t>архетипические</w:t>
      </w:r>
      <w:r>
        <w:t></w:t>
      </w:r>
      <w:r>
        <w:rPr>
          <w:rFonts w:hint="eastAsia"/>
        </w:rPr>
        <w:t>образы</w:t>
      </w:r>
      <w:r>
        <w:t></w:t>
      </w:r>
      <w:r>
        <w:t></w:t>
      </w:r>
      <w:r>
        <w:rPr>
          <w:rFonts w:hint="eastAsia"/>
        </w:rPr>
        <w:t>объектов</w:t>
      </w:r>
      <w:r>
        <w:t></w:t>
      </w:r>
      <w:r>
        <w:t></w:t>
      </w:r>
      <w:r>
        <w:rPr>
          <w:rFonts w:hint="eastAsia"/>
        </w:rPr>
        <w:t>явлений</w:t>
      </w:r>
      <w:r>
        <w:t></w:t>
      </w:r>
      <w:r>
        <w:t></w:t>
      </w:r>
      <w:r>
        <w:rPr>
          <w:rFonts w:hint="eastAsia"/>
        </w:rPr>
        <w:t>людей</w:t>
      </w:r>
      <w:r>
        <w:t></w:t>
      </w:r>
      <w:r>
        <w:t></w:t>
      </w:r>
      <w:r>
        <w:t></w:t>
      </w:r>
      <w:r>
        <w:rPr>
          <w:rFonts w:hint="eastAsia"/>
        </w:rPr>
        <w:t>группирующие</w:t>
      </w:r>
      <w:r>
        <w:t></w:t>
      </w:r>
      <w:r>
        <w:rPr>
          <w:rFonts w:hint="eastAsia"/>
        </w:rPr>
        <w:t>целевые</w:t>
      </w:r>
      <w:r>
        <w:t></w:t>
      </w:r>
      <w:r>
        <w:rPr>
          <w:rFonts w:hint="eastAsia"/>
        </w:rPr>
        <w:t>аудитории</w:t>
      </w:r>
      <w:r>
        <w:t></w:t>
      </w:r>
      <w:r>
        <w:rPr>
          <w:rFonts w:hint="eastAsia"/>
        </w:rPr>
        <w:t>бренда</w:t>
      </w:r>
      <w:r>
        <w:t></w:t>
      </w:r>
      <w:r>
        <w:rPr>
          <w:rFonts w:hint="eastAsia"/>
        </w:rPr>
        <w:t>на</w:t>
      </w:r>
      <w:r>
        <w:t></w:t>
      </w:r>
      <w:r>
        <w:rPr>
          <w:rFonts w:hint="eastAsia"/>
        </w:rPr>
        <w:t>основе</w:t>
      </w:r>
      <w:r>
        <w:t></w:t>
      </w:r>
      <w:r>
        <w:rPr>
          <w:rFonts w:hint="eastAsia"/>
        </w:rPr>
        <w:t>личностных</w:t>
      </w:r>
      <w:r>
        <w:t></w:t>
      </w:r>
      <w:r>
        <w:rPr>
          <w:rFonts w:hint="eastAsia"/>
        </w:rPr>
        <w:t>структур</w:t>
      </w:r>
      <w:r>
        <w:t></w:t>
      </w:r>
      <w:r>
        <w:t></w:t>
      </w:r>
      <w:r>
        <w:rPr>
          <w:rFonts w:hint="eastAsia"/>
        </w:rPr>
        <w:t>обеспечивающие</w:t>
      </w:r>
      <w:r>
        <w:t></w:t>
      </w:r>
      <w:r>
        <w:rPr>
          <w:rFonts w:hint="eastAsia"/>
        </w:rPr>
        <w:t>эффективную</w:t>
      </w:r>
      <w:r>
        <w:t></w:t>
      </w:r>
      <w:r>
        <w:rPr>
          <w:rFonts w:hint="eastAsia"/>
        </w:rPr>
        <w:t>интеграцию</w:t>
      </w:r>
      <w:r>
        <w:t></w:t>
      </w:r>
      <w:r>
        <w:rPr>
          <w:rFonts w:hint="eastAsia"/>
        </w:rPr>
        <w:t>бренд</w:t>
      </w:r>
      <w:r>
        <w:t></w:t>
      </w:r>
      <w:r>
        <w:rPr>
          <w:rFonts w:hint="eastAsia"/>
        </w:rPr>
        <w:t>коммуникаций</w:t>
      </w:r>
      <w:r>
        <w:t></w:t>
      </w:r>
      <w:r>
        <w:rPr>
          <w:rFonts w:hint="eastAsia"/>
        </w:rPr>
        <w:t>с</w:t>
      </w:r>
      <w:r>
        <w:t></w:t>
      </w:r>
      <w:r>
        <w:rPr>
          <w:rFonts w:hint="eastAsia"/>
        </w:rPr>
        <w:t>личным</w:t>
      </w:r>
      <w:r>
        <w:t></w:t>
      </w:r>
      <w:r>
        <w:rPr>
          <w:rFonts w:hint="eastAsia"/>
        </w:rPr>
        <w:t>опытом</w:t>
      </w:r>
      <w:r>
        <w:t></w:t>
      </w:r>
      <w:r>
        <w:rPr>
          <w:rFonts w:hint="eastAsia"/>
        </w:rPr>
        <w:t>потребителей</w:t>
      </w:r>
      <w:r>
        <w:t></w:t>
      </w:r>
      <w:r>
        <w:rPr>
          <w:rFonts w:hint="eastAsia"/>
        </w:rPr>
        <w:t>и</w:t>
      </w:r>
      <w:r>
        <w:t></w:t>
      </w:r>
      <w:r>
        <w:t></w:t>
      </w:r>
      <w:r>
        <w:rPr>
          <w:rFonts w:hint="eastAsia"/>
        </w:rPr>
        <w:t>наконец</w:t>
      </w:r>
      <w:r>
        <w:t></w:t>
      </w:r>
      <w:r>
        <w:t></w:t>
      </w:r>
      <w:r>
        <w:rPr>
          <w:rFonts w:hint="eastAsia"/>
        </w:rPr>
        <w:t>формирующие</w:t>
      </w:r>
      <w:r>
        <w:t></w:t>
      </w:r>
      <w:r>
        <w:rPr>
          <w:rFonts w:hint="eastAsia"/>
        </w:rPr>
        <w:t>глубокую</w:t>
      </w:r>
      <w:r>
        <w:t></w:t>
      </w:r>
      <w:r>
        <w:rPr>
          <w:rFonts w:hint="eastAsia"/>
        </w:rPr>
        <w:t>приверженность</w:t>
      </w:r>
      <w:r>
        <w:t></w:t>
      </w:r>
      <w:r>
        <w:rPr>
          <w:rFonts w:hint="eastAsia"/>
        </w:rPr>
        <w:t>бренду</w:t>
      </w:r>
      <w:r>
        <w:t></w:t>
      </w:r>
    </w:p>
    <w:p w:rsidR="0082346D" w:rsidRDefault="0082346D" w:rsidP="0082346D">
      <w:r>
        <w:t></w:t>
      </w:r>
      <w:r>
        <w:t></w:t>
      </w:r>
      <w:r>
        <w:tab/>
      </w:r>
      <w:r>
        <w:rPr>
          <w:rFonts w:hint="eastAsia"/>
        </w:rPr>
        <w:t>Важным</w:t>
      </w:r>
      <w:r>
        <w:t></w:t>
      </w:r>
      <w:r>
        <w:rPr>
          <w:rFonts w:hint="eastAsia"/>
        </w:rPr>
        <w:t>индикатором</w:t>
      </w:r>
      <w:r>
        <w:t></w:t>
      </w:r>
      <w:r>
        <w:t></w:t>
      </w:r>
      <w:r>
        <w:rPr>
          <w:rFonts w:hint="eastAsia"/>
        </w:rPr>
        <w:t>определяющим</w:t>
      </w:r>
      <w:r>
        <w:t></w:t>
      </w:r>
      <w:r>
        <w:rPr>
          <w:rFonts w:hint="eastAsia"/>
        </w:rPr>
        <w:t>идентичность</w:t>
      </w:r>
      <w:r>
        <w:t></w:t>
      </w:r>
      <w:r>
        <w:rPr>
          <w:rFonts w:hint="eastAsia"/>
        </w:rPr>
        <w:t>личности</w:t>
      </w:r>
      <w:r>
        <w:t></w:t>
      </w:r>
      <w:r>
        <w:rPr>
          <w:rFonts w:hint="eastAsia"/>
        </w:rPr>
        <w:t>через</w:t>
      </w:r>
      <w:r>
        <w:t></w:t>
      </w:r>
      <w:r>
        <w:rPr>
          <w:rFonts w:hint="eastAsia"/>
        </w:rPr>
        <w:t>выбор</w:t>
      </w:r>
      <w:r>
        <w:t></w:t>
      </w:r>
      <w:r>
        <w:rPr>
          <w:rFonts w:hint="eastAsia"/>
        </w:rPr>
        <w:t>бренда</w:t>
      </w:r>
      <w:r>
        <w:t></w:t>
      </w:r>
      <w:r>
        <w:t></w:t>
      </w:r>
      <w:r>
        <w:rPr>
          <w:rFonts w:hint="eastAsia"/>
        </w:rPr>
        <w:t>является</w:t>
      </w:r>
      <w:r>
        <w:t></w:t>
      </w:r>
      <w:r>
        <w:rPr>
          <w:rFonts w:hint="eastAsia"/>
        </w:rPr>
        <w:t>ситуационное</w:t>
      </w:r>
      <w:r>
        <w:t></w:t>
      </w:r>
      <w:r>
        <w:rPr>
          <w:rFonts w:hint="eastAsia"/>
        </w:rPr>
        <w:t>представление</w:t>
      </w:r>
      <w:r>
        <w:t></w:t>
      </w:r>
      <w:r>
        <w:rPr>
          <w:rFonts w:hint="eastAsia"/>
        </w:rPr>
        <w:t>о</w:t>
      </w:r>
      <w:r>
        <w:t></w:t>
      </w:r>
      <w:r>
        <w:rPr>
          <w:rFonts w:hint="eastAsia"/>
        </w:rPr>
        <w:t>себе</w:t>
      </w:r>
      <w:r>
        <w:t></w:t>
      </w:r>
      <w:r>
        <w:t></w:t>
      </w:r>
      <w:r>
        <w:t></w:t>
      </w:r>
      <w:r>
        <w:rPr>
          <w:rFonts w:hint="eastAsia"/>
        </w:rPr>
        <w:t>то</w:t>
      </w:r>
      <w:r>
        <w:t></w:t>
      </w:r>
      <w:r>
        <w:t></w:t>
      </w:r>
      <w:r>
        <w:rPr>
          <w:rFonts w:hint="eastAsia"/>
        </w:rPr>
        <w:t>что</w:t>
      </w:r>
      <w:r>
        <w:t></w:t>
      </w:r>
      <w:r>
        <w:rPr>
          <w:rFonts w:hint="eastAsia"/>
        </w:rPr>
        <w:t>хочет</w:t>
      </w:r>
      <w:r>
        <w:t></w:t>
      </w:r>
      <w:r>
        <w:rPr>
          <w:rFonts w:hint="eastAsia"/>
        </w:rPr>
        <w:t>представлять</w:t>
      </w:r>
      <w:r>
        <w:t></w:t>
      </w:r>
      <w:r>
        <w:rPr>
          <w:rFonts w:hint="eastAsia"/>
        </w:rPr>
        <w:t>из</w:t>
      </w:r>
      <w:r>
        <w:t></w:t>
      </w:r>
      <w:r>
        <w:rPr>
          <w:rFonts w:hint="eastAsia"/>
        </w:rPr>
        <w:t>себя</w:t>
      </w:r>
      <w:r>
        <w:t></w:t>
      </w:r>
      <w:r>
        <w:rPr>
          <w:rFonts w:hint="eastAsia"/>
        </w:rPr>
        <w:t>человек</w:t>
      </w:r>
      <w:r>
        <w:t></w:t>
      </w:r>
      <w:r>
        <w:rPr>
          <w:rFonts w:hint="eastAsia"/>
        </w:rPr>
        <w:t>в</w:t>
      </w:r>
      <w:r>
        <w:t></w:t>
      </w:r>
      <w:r>
        <w:rPr>
          <w:rFonts w:hint="eastAsia"/>
        </w:rPr>
        <w:t>конкретной</w:t>
      </w:r>
      <w:r>
        <w:t></w:t>
      </w:r>
      <w:r>
        <w:rPr>
          <w:rFonts w:hint="eastAsia"/>
        </w:rPr>
        <w:t>ситуации</w:t>
      </w:r>
      <w:r>
        <w:t></w:t>
      </w:r>
      <w:r>
        <w:t></w:t>
      </w:r>
      <w:r>
        <w:rPr>
          <w:rFonts w:hint="eastAsia"/>
        </w:rPr>
        <w:t>и</w:t>
      </w:r>
      <w:r>
        <w:t></w:t>
      </w:r>
      <w:r>
        <w:rPr>
          <w:rFonts w:hint="eastAsia"/>
        </w:rPr>
        <w:t>что</w:t>
      </w:r>
      <w:r>
        <w:t></w:t>
      </w:r>
      <w:r>
        <w:rPr>
          <w:rFonts w:hint="eastAsia"/>
        </w:rPr>
        <w:t>будет</w:t>
      </w:r>
      <w:r>
        <w:t></w:t>
      </w:r>
      <w:r>
        <w:rPr>
          <w:rFonts w:hint="eastAsia"/>
        </w:rPr>
        <w:t>являться</w:t>
      </w:r>
      <w:r>
        <w:t></w:t>
      </w:r>
      <w:r>
        <w:rPr>
          <w:rFonts w:hint="eastAsia"/>
        </w:rPr>
        <w:t>посланием</w:t>
      </w:r>
      <w:r>
        <w:t></w:t>
      </w:r>
      <w:r>
        <w:rPr>
          <w:rFonts w:hint="eastAsia"/>
        </w:rPr>
        <w:t>окружающим</w:t>
      </w:r>
      <w:r>
        <w:t></w:t>
      </w:r>
      <w:r>
        <w:t></w:t>
      </w:r>
      <w:r>
        <w:rPr>
          <w:rFonts w:hint="eastAsia"/>
        </w:rPr>
        <w:t>В</w:t>
      </w:r>
      <w:r>
        <w:t></w:t>
      </w:r>
      <w:r>
        <w:rPr>
          <w:rFonts w:hint="eastAsia"/>
        </w:rPr>
        <w:t>зависимости</w:t>
      </w:r>
      <w:r>
        <w:t></w:t>
      </w:r>
      <w:r>
        <w:rPr>
          <w:rFonts w:hint="eastAsia"/>
        </w:rPr>
        <w:t>от</w:t>
      </w:r>
      <w:r>
        <w:t></w:t>
      </w:r>
      <w:r>
        <w:rPr>
          <w:rFonts w:hint="eastAsia"/>
        </w:rPr>
        <w:t>ситуации</w:t>
      </w:r>
      <w:r>
        <w:t></w:t>
      </w:r>
      <w:r>
        <w:rPr>
          <w:rFonts w:hint="eastAsia"/>
        </w:rPr>
        <w:t>люди</w:t>
      </w:r>
      <w:r>
        <w:t></w:t>
      </w:r>
      <w:r>
        <w:rPr>
          <w:rFonts w:hint="eastAsia"/>
        </w:rPr>
        <w:t>сопоставляют</w:t>
      </w:r>
      <w:r>
        <w:t></w:t>
      </w:r>
      <w:r>
        <w:rPr>
          <w:rFonts w:hint="eastAsia"/>
        </w:rPr>
        <w:t>представления</w:t>
      </w:r>
      <w:r>
        <w:t></w:t>
      </w:r>
      <w:r>
        <w:rPr>
          <w:rFonts w:hint="eastAsia"/>
        </w:rPr>
        <w:t>о</w:t>
      </w:r>
      <w:r>
        <w:t></w:t>
      </w:r>
      <w:r>
        <w:rPr>
          <w:rFonts w:hint="eastAsia"/>
        </w:rPr>
        <w:t>себе</w:t>
      </w:r>
      <w:r>
        <w:t></w:t>
      </w:r>
      <w:r>
        <w:rPr>
          <w:rFonts w:hint="eastAsia"/>
        </w:rPr>
        <w:t>с</w:t>
      </w:r>
      <w:r>
        <w:t></w:t>
      </w:r>
      <w:r>
        <w:rPr>
          <w:rFonts w:hint="eastAsia"/>
        </w:rPr>
        <w:t>социальными</w:t>
      </w:r>
      <w:r>
        <w:t></w:t>
      </w:r>
      <w:r>
        <w:rPr>
          <w:rFonts w:hint="eastAsia"/>
        </w:rPr>
        <w:t>ожиданиями</w:t>
      </w:r>
      <w:r>
        <w:t></w:t>
      </w:r>
      <w:r>
        <w:rPr>
          <w:rFonts w:hint="eastAsia"/>
        </w:rPr>
        <w:t>конкретной</w:t>
      </w:r>
      <w:r>
        <w:t></w:t>
      </w:r>
      <w:r>
        <w:rPr>
          <w:rFonts w:hint="eastAsia"/>
        </w:rPr>
        <w:t>группы</w:t>
      </w:r>
      <w:r>
        <w:t></w:t>
      </w:r>
      <w:r>
        <w:rPr>
          <w:rFonts w:hint="eastAsia"/>
        </w:rPr>
        <w:t>и</w:t>
      </w:r>
      <w:r>
        <w:t></w:t>
      </w:r>
      <w:r>
        <w:t></w:t>
      </w:r>
      <w:r>
        <w:rPr>
          <w:rFonts w:hint="eastAsia"/>
        </w:rPr>
        <w:t>ориентируясь</w:t>
      </w:r>
      <w:r>
        <w:t></w:t>
      </w:r>
      <w:r>
        <w:rPr>
          <w:rFonts w:hint="eastAsia"/>
        </w:rPr>
        <w:t>на</w:t>
      </w:r>
      <w:r>
        <w:t></w:t>
      </w:r>
      <w:r>
        <w:rPr>
          <w:rFonts w:hint="eastAsia"/>
        </w:rPr>
        <w:t>это</w:t>
      </w:r>
      <w:r>
        <w:t></w:t>
      </w:r>
      <w:r>
        <w:t></w:t>
      </w:r>
      <w:r>
        <w:rPr>
          <w:rFonts w:hint="eastAsia"/>
        </w:rPr>
        <w:t>делают</w:t>
      </w:r>
      <w:r>
        <w:t></w:t>
      </w:r>
      <w:r>
        <w:rPr>
          <w:rFonts w:hint="eastAsia"/>
        </w:rPr>
        <w:t>выбор</w:t>
      </w:r>
      <w:r>
        <w:t></w:t>
      </w:r>
      <w:r>
        <w:rPr>
          <w:rFonts w:hint="eastAsia"/>
        </w:rPr>
        <w:t>бренда</w:t>
      </w:r>
      <w:r>
        <w:t></w:t>
      </w:r>
      <w:r>
        <w:t></w:t>
      </w:r>
      <w:r>
        <w:rPr>
          <w:rFonts w:hint="eastAsia"/>
        </w:rPr>
        <w:t>Таким</w:t>
      </w:r>
      <w:r>
        <w:t></w:t>
      </w:r>
      <w:r>
        <w:rPr>
          <w:rFonts w:hint="eastAsia"/>
        </w:rPr>
        <w:t>образом</w:t>
      </w:r>
      <w:r>
        <w:t></w:t>
      </w:r>
      <w:r>
        <w:t></w:t>
      </w:r>
      <w:r>
        <w:rPr>
          <w:rFonts w:hint="eastAsia"/>
        </w:rPr>
        <w:t>бренд</w:t>
      </w:r>
      <w:r>
        <w:t></w:t>
      </w:r>
      <w:r>
        <w:rPr>
          <w:rFonts w:hint="eastAsia"/>
        </w:rPr>
        <w:t>обладает</w:t>
      </w:r>
      <w:r>
        <w:t></w:t>
      </w:r>
      <w:r>
        <w:rPr>
          <w:rFonts w:hint="eastAsia"/>
        </w:rPr>
        <w:t>социальным</w:t>
      </w:r>
      <w:r>
        <w:t></w:t>
      </w:r>
      <w:r>
        <w:rPr>
          <w:rFonts w:hint="eastAsia"/>
        </w:rPr>
        <w:t>капиталом</w:t>
      </w:r>
      <w:r>
        <w:t></w:t>
      </w:r>
      <w:r>
        <w:t></w:t>
      </w:r>
      <w:r>
        <w:rPr>
          <w:rFonts w:hint="eastAsia"/>
        </w:rPr>
        <w:t>который</w:t>
      </w:r>
      <w:r>
        <w:t></w:t>
      </w:r>
      <w:r>
        <w:rPr>
          <w:rFonts w:hint="eastAsia"/>
        </w:rPr>
        <w:t>приобретается</w:t>
      </w:r>
      <w:r>
        <w:t></w:t>
      </w:r>
      <w:r>
        <w:rPr>
          <w:rFonts w:hint="eastAsia"/>
        </w:rPr>
        <w:t>вместе</w:t>
      </w:r>
      <w:r>
        <w:t></w:t>
      </w:r>
      <w:r>
        <w:rPr>
          <w:rFonts w:hint="eastAsia"/>
        </w:rPr>
        <w:t>с</w:t>
      </w:r>
      <w:r>
        <w:t></w:t>
      </w:r>
      <w:r>
        <w:rPr>
          <w:rFonts w:hint="eastAsia"/>
        </w:rPr>
        <w:t>продуктом</w:t>
      </w:r>
      <w:r>
        <w:t></w:t>
      </w:r>
      <w:r>
        <w:rPr>
          <w:rFonts w:hint="eastAsia"/>
        </w:rPr>
        <w:t>с</w:t>
      </w:r>
      <w:r>
        <w:t></w:t>
      </w:r>
      <w:r>
        <w:rPr>
          <w:rFonts w:hint="eastAsia"/>
        </w:rPr>
        <w:t>целью</w:t>
      </w:r>
      <w:r>
        <w:t></w:t>
      </w:r>
      <w:r>
        <w:rPr>
          <w:rFonts w:hint="eastAsia"/>
        </w:rPr>
        <w:t>продемонстрировать</w:t>
      </w:r>
      <w:r>
        <w:t></w:t>
      </w:r>
      <w:r>
        <w:rPr>
          <w:rFonts w:hint="eastAsia"/>
        </w:rPr>
        <w:t>собственную</w:t>
      </w:r>
      <w:r>
        <w:t></w:t>
      </w:r>
      <w:r>
        <w:rPr>
          <w:rFonts w:hint="eastAsia"/>
        </w:rPr>
        <w:t>социальную</w:t>
      </w:r>
      <w:r>
        <w:t></w:t>
      </w:r>
      <w:r>
        <w:rPr>
          <w:rFonts w:hint="eastAsia"/>
        </w:rPr>
        <w:t>идентичность</w:t>
      </w:r>
      <w:r>
        <w:t></w:t>
      </w:r>
      <w:r>
        <w:rPr>
          <w:rFonts w:hint="eastAsia"/>
        </w:rPr>
        <w:t>определенной</w:t>
      </w:r>
      <w:r>
        <w:t></w:t>
      </w:r>
      <w:r>
        <w:rPr>
          <w:rFonts w:hint="eastAsia"/>
        </w:rPr>
        <w:t>группе</w:t>
      </w:r>
      <w:r>
        <w:t></w:t>
      </w:r>
      <w:r>
        <w:rPr>
          <w:rFonts w:hint="eastAsia"/>
        </w:rPr>
        <w:t>людей</w:t>
      </w:r>
      <w:r>
        <w:t></w:t>
      </w:r>
    </w:p>
    <w:p w:rsidR="0082346D" w:rsidRDefault="0082346D" w:rsidP="0082346D">
      <w:r>
        <w:t></w:t>
      </w:r>
      <w:r>
        <w:t></w:t>
      </w:r>
      <w:r>
        <w:tab/>
      </w:r>
      <w:r>
        <w:rPr>
          <w:rFonts w:hint="eastAsia"/>
        </w:rPr>
        <w:t>В</w:t>
      </w:r>
      <w:r>
        <w:t></w:t>
      </w:r>
      <w:r>
        <w:rPr>
          <w:rFonts w:hint="eastAsia"/>
        </w:rPr>
        <w:t>структуре</w:t>
      </w:r>
      <w:r>
        <w:t></w:t>
      </w:r>
      <w:r>
        <w:rPr>
          <w:rFonts w:hint="eastAsia"/>
        </w:rPr>
        <w:t>демонстративного</w:t>
      </w:r>
      <w:r>
        <w:t></w:t>
      </w:r>
      <w:r>
        <w:rPr>
          <w:rFonts w:hint="eastAsia"/>
        </w:rPr>
        <w:t>потребления</w:t>
      </w:r>
      <w:r>
        <w:t></w:t>
      </w:r>
      <w:r>
        <w:rPr>
          <w:rFonts w:hint="eastAsia"/>
        </w:rPr>
        <w:t>люксовых</w:t>
      </w:r>
      <w:r>
        <w:t></w:t>
      </w:r>
      <w:r>
        <w:rPr>
          <w:rFonts w:hint="eastAsia"/>
        </w:rPr>
        <w:t>брендов</w:t>
      </w:r>
      <w:r>
        <w:t></w:t>
      </w:r>
      <w:r>
        <w:rPr>
          <w:rFonts w:hint="eastAsia"/>
        </w:rPr>
        <w:t>присутствуют</w:t>
      </w:r>
      <w:r>
        <w:t></w:t>
      </w:r>
      <w:r>
        <w:rPr>
          <w:rFonts w:hint="eastAsia"/>
        </w:rPr>
        <w:t>несколько</w:t>
      </w:r>
      <w:r>
        <w:t></w:t>
      </w:r>
      <w:r>
        <w:rPr>
          <w:rFonts w:hint="eastAsia"/>
        </w:rPr>
        <w:t>основных</w:t>
      </w:r>
      <w:r>
        <w:t></w:t>
      </w:r>
      <w:r>
        <w:rPr>
          <w:rFonts w:hint="eastAsia"/>
        </w:rPr>
        <w:t>категорий</w:t>
      </w:r>
      <w:r>
        <w:t></w:t>
      </w:r>
      <w:r>
        <w:rPr>
          <w:rFonts w:hint="eastAsia"/>
        </w:rPr>
        <w:t>мотивов</w:t>
      </w:r>
      <w:r>
        <w:t></w:t>
      </w:r>
      <w:r>
        <w:t></w:t>
      </w:r>
      <w:r>
        <w:rPr>
          <w:rFonts w:hint="eastAsia"/>
        </w:rPr>
        <w:t>которые</w:t>
      </w:r>
      <w:r>
        <w:t></w:t>
      </w:r>
      <w:r>
        <w:rPr>
          <w:rFonts w:hint="eastAsia"/>
        </w:rPr>
        <w:t>проявляются</w:t>
      </w:r>
      <w:r>
        <w:t></w:t>
      </w:r>
      <w:r>
        <w:t></w:t>
      </w:r>
      <w:r>
        <w:rPr>
          <w:rFonts w:hint="eastAsia"/>
        </w:rPr>
        <w:t>как</w:t>
      </w:r>
      <w:r>
        <w:t></w:t>
      </w:r>
      <w:r>
        <w:rPr>
          <w:rFonts w:hint="eastAsia"/>
        </w:rPr>
        <w:t>правило</w:t>
      </w:r>
      <w:r>
        <w:t></w:t>
      </w:r>
      <w:r>
        <w:t></w:t>
      </w:r>
      <w:r>
        <w:rPr>
          <w:rFonts w:hint="eastAsia"/>
        </w:rPr>
        <w:t>в</w:t>
      </w:r>
      <w:r>
        <w:t></w:t>
      </w:r>
      <w:r>
        <w:rPr>
          <w:rFonts w:hint="eastAsia"/>
        </w:rPr>
        <w:t>комплексе</w:t>
      </w:r>
      <w:r>
        <w:t></w:t>
      </w:r>
      <w:r>
        <w:t></w:t>
      </w:r>
      <w:r>
        <w:rPr>
          <w:rFonts w:hint="eastAsia"/>
        </w:rPr>
        <w:t>социальные</w:t>
      </w:r>
      <w:r>
        <w:t></w:t>
      </w:r>
      <w:r>
        <w:t></w:t>
      </w:r>
      <w:r>
        <w:rPr>
          <w:rFonts w:hint="eastAsia"/>
        </w:rPr>
        <w:t>демонстрация</w:t>
      </w:r>
      <w:r>
        <w:t></w:t>
      </w:r>
      <w:r>
        <w:rPr>
          <w:rFonts w:hint="eastAsia"/>
        </w:rPr>
        <w:t>статуса</w:t>
      </w:r>
      <w:r>
        <w:t></w:t>
      </w:r>
      <w:r>
        <w:t></w:t>
      </w:r>
      <w:r>
        <w:rPr>
          <w:rFonts w:hint="eastAsia"/>
        </w:rPr>
        <w:t>уважение</w:t>
      </w:r>
      <w:r>
        <w:t></w:t>
      </w:r>
      <w:r>
        <w:rPr>
          <w:rFonts w:hint="eastAsia"/>
        </w:rPr>
        <w:t>и</w:t>
      </w:r>
      <w:r>
        <w:t></w:t>
      </w:r>
      <w:r>
        <w:rPr>
          <w:rFonts w:hint="eastAsia"/>
        </w:rPr>
        <w:t>признание</w:t>
      </w:r>
      <w:r>
        <w:t></w:t>
      </w:r>
      <w:r>
        <w:rPr>
          <w:rFonts w:hint="eastAsia"/>
        </w:rPr>
        <w:t>в</w:t>
      </w:r>
      <w:r>
        <w:t></w:t>
      </w:r>
      <w:r>
        <w:rPr>
          <w:rFonts w:hint="eastAsia"/>
        </w:rPr>
        <w:t>референтной</w:t>
      </w:r>
      <w:r>
        <w:t></w:t>
      </w:r>
      <w:r>
        <w:rPr>
          <w:rFonts w:hint="eastAsia"/>
        </w:rPr>
        <w:t>группе</w:t>
      </w:r>
      <w:r>
        <w:t></w:t>
      </w:r>
      <w:r>
        <w:t></w:t>
      </w:r>
      <w:r>
        <w:t></w:t>
      </w:r>
      <w:r>
        <w:rPr>
          <w:rFonts w:hint="eastAsia"/>
        </w:rPr>
        <w:t>экономические</w:t>
      </w:r>
      <w:r>
        <w:t></w:t>
      </w:r>
      <w:r>
        <w:t></w:t>
      </w:r>
      <w:r>
        <w:rPr>
          <w:rFonts w:hint="eastAsia"/>
        </w:rPr>
        <w:t>демонстрация</w:t>
      </w:r>
      <w:r>
        <w:t></w:t>
      </w:r>
      <w:r>
        <w:rPr>
          <w:rFonts w:hint="eastAsia"/>
        </w:rPr>
        <w:t>богатства</w:t>
      </w:r>
      <w:r>
        <w:t></w:t>
      </w:r>
      <w:r>
        <w:t></w:t>
      </w:r>
      <w:r>
        <w:rPr>
          <w:rFonts w:hint="eastAsia"/>
        </w:rPr>
        <w:t>позиционирование</w:t>
      </w:r>
      <w:r>
        <w:t></w:t>
      </w:r>
      <w:r>
        <w:rPr>
          <w:rFonts w:hint="eastAsia"/>
        </w:rPr>
        <w:t>успехов</w:t>
      </w:r>
      <w:r>
        <w:t></w:t>
      </w:r>
      <w:r>
        <w:rPr>
          <w:rFonts w:hint="eastAsia"/>
        </w:rPr>
        <w:t>и</w:t>
      </w:r>
      <w:r>
        <w:t></w:t>
      </w:r>
      <w:r>
        <w:rPr>
          <w:rFonts w:hint="eastAsia"/>
        </w:rPr>
        <w:t>достижений</w:t>
      </w:r>
      <w:r>
        <w:t></w:t>
      </w:r>
      <w:r>
        <w:t></w:t>
      </w:r>
      <w:r>
        <w:t></w:t>
      </w:r>
      <w:r>
        <w:rPr>
          <w:rFonts w:hint="eastAsia"/>
        </w:rPr>
        <w:t>гедонистические</w:t>
      </w:r>
      <w:r>
        <w:t></w:t>
      </w:r>
      <w:r>
        <w:t></w:t>
      </w:r>
      <w:r>
        <w:rPr>
          <w:rFonts w:hint="eastAsia"/>
        </w:rPr>
        <w:t>удовольствие</w:t>
      </w:r>
      <w:r>
        <w:t></w:t>
      </w:r>
      <w:r>
        <w:rPr>
          <w:rFonts w:hint="eastAsia"/>
        </w:rPr>
        <w:t>от</w:t>
      </w:r>
      <w:r>
        <w:t></w:t>
      </w:r>
      <w:r>
        <w:rPr>
          <w:rFonts w:hint="eastAsia"/>
        </w:rPr>
        <w:t>покупки</w:t>
      </w:r>
      <w:r>
        <w:t></w:t>
      </w:r>
      <w:r>
        <w:t></w:t>
      </w:r>
      <w:r>
        <w:rPr>
          <w:rFonts w:hint="eastAsia"/>
        </w:rPr>
        <w:t>предвкушение</w:t>
      </w:r>
      <w:r>
        <w:t></w:t>
      </w:r>
      <w:r>
        <w:rPr>
          <w:rFonts w:hint="eastAsia"/>
        </w:rPr>
        <w:t>будущей</w:t>
      </w:r>
      <w:r>
        <w:t></w:t>
      </w:r>
      <w:r>
        <w:rPr>
          <w:rFonts w:hint="eastAsia"/>
        </w:rPr>
        <w:t>демонстрации</w:t>
      </w:r>
      <w:r>
        <w:t></w:t>
      </w:r>
      <w:r>
        <w:t></w:t>
      </w:r>
      <w:r>
        <w:t></w:t>
      </w:r>
      <w:r>
        <w:rPr>
          <w:rFonts w:hint="eastAsia"/>
        </w:rPr>
        <w:t>психологические</w:t>
      </w:r>
      <w:r>
        <w:t></w:t>
      </w:r>
      <w:r>
        <w:t></w:t>
      </w:r>
      <w:r>
        <w:rPr>
          <w:rFonts w:hint="eastAsia"/>
        </w:rPr>
        <w:t>стремление</w:t>
      </w:r>
      <w:r>
        <w:t></w:t>
      </w:r>
      <w:r>
        <w:rPr>
          <w:rFonts w:hint="eastAsia"/>
        </w:rPr>
        <w:t>обрести</w:t>
      </w:r>
      <w:r>
        <w:t></w:t>
      </w:r>
      <w:r>
        <w:rPr>
          <w:rFonts w:hint="eastAsia"/>
        </w:rPr>
        <w:t>уверенность</w:t>
      </w:r>
      <w:r>
        <w:t></w:t>
      </w:r>
      <w:r>
        <w:rPr>
          <w:rFonts w:hint="eastAsia"/>
        </w:rPr>
        <w:t>в</w:t>
      </w:r>
      <w:r>
        <w:t></w:t>
      </w:r>
      <w:r>
        <w:rPr>
          <w:rFonts w:hint="eastAsia"/>
        </w:rPr>
        <w:t>себе</w:t>
      </w:r>
      <w:r>
        <w:t></w:t>
      </w:r>
      <w:r>
        <w:t></w:t>
      </w:r>
      <w:r>
        <w:rPr>
          <w:rFonts w:hint="eastAsia"/>
        </w:rPr>
        <w:t>почувствовать</w:t>
      </w:r>
      <w:r>
        <w:t></w:t>
      </w:r>
      <w:r>
        <w:rPr>
          <w:rFonts w:hint="eastAsia"/>
        </w:rPr>
        <w:t>уважение</w:t>
      </w:r>
      <w:r>
        <w:t></w:t>
      </w:r>
      <w:r>
        <w:rPr>
          <w:rFonts w:hint="eastAsia"/>
        </w:rPr>
        <w:t>со</w:t>
      </w:r>
      <w:r>
        <w:t></w:t>
      </w:r>
      <w:r>
        <w:rPr>
          <w:rFonts w:hint="eastAsia"/>
        </w:rPr>
        <w:t>стороны</w:t>
      </w:r>
      <w:r>
        <w:t></w:t>
      </w:r>
      <w:r>
        <w:rPr>
          <w:rFonts w:hint="eastAsia"/>
        </w:rPr>
        <w:t>социума</w:t>
      </w:r>
      <w:r>
        <w:t></w:t>
      </w:r>
      <w:r>
        <w:t></w:t>
      </w:r>
      <w:r>
        <w:rPr>
          <w:rFonts w:hint="eastAsia"/>
        </w:rPr>
        <w:t>приобрести</w:t>
      </w:r>
      <w:r>
        <w:t></w:t>
      </w:r>
      <w:r>
        <w:rPr>
          <w:rFonts w:hint="eastAsia"/>
        </w:rPr>
        <w:t>известность</w:t>
      </w:r>
      <w:r>
        <w:t></w:t>
      </w:r>
      <w:r>
        <w:t></w:t>
      </w:r>
      <w:r>
        <w:rPr>
          <w:rFonts w:hint="eastAsia"/>
        </w:rPr>
        <w:t>продемонстрировать</w:t>
      </w:r>
      <w:r>
        <w:t></w:t>
      </w:r>
      <w:r>
        <w:rPr>
          <w:rFonts w:hint="eastAsia"/>
        </w:rPr>
        <w:t>индивидуальность</w:t>
      </w:r>
      <w:r>
        <w:t></w:t>
      </w:r>
      <w:r>
        <w:t></w:t>
      </w:r>
      <w:r>
        <w:t></w:t>
      </w:r>
      <w:r>
        <w:rPr>
          <w:rFonts w:hint="eastAsia"/>
        </w:rPr>
        <w:t>чувство</w:t>
      </w:r>
      <w:r>
        <w:t></w:t>
      </w:r>
      <w:r>
        <w:rPr>
          <w:rFonts w:hint="eastAsia"/>
        </w:rPr>
        <w:t>стиля</w:t>
      </w:r>
      <w:r>
        <w:t></w:t>
      </w:r>
      <w:r>
        <w:t></w:t>
      </w:r>
      <w:r>
        <w:rPr>
          <w:rFonts w:hint="eastAsia"/>
        </w:rPr>
        <w:t>привлечь</w:t>
      </w:r>
      <w:r>
        <w:t></w:t>
      </w:r>
      <w:r>
        <w:rPr>
          <w:rFonts w:hint="eastAsia"/>
        </w:rPr>
        <w:t>внимание</w:t>
      </w:r>
      <w:r>
        <w:t></w:t>
      </w:r>
      <w:r>
        <w:rPr>
          <w:rFonts w:hint="eastAsia"/>
        </w:rPr>
        <w:t>противоположного</w:t>
      </w:r>
      <w:r>
        <w:t></w:t>
      </w:r>
      <w:r>
        <w:rPr>
          <w:rFonts w:hint="eastAsia"/>
        </w:rPr>
        <w:t>пола</w:t>
      </w:r>
      <w:r>
        <w:t></w:t>
      </w:r>
      <w:r>
        <w:t></w:t>
      </w:r>
      <w:r>
        <w:rPr>
          <w:rFonts w:hint="eastAsia"/>
        </w:rPr>
        <w:t>ощутить</w:t>
      </w:r>
      <w:r>
        <w:t></w:t>
      </w:r>
      <w:r>
        <w:rPr>
          <w:rFonts w:hint="eastAsia"/>
        </w:rPr>
        <w:t>комфорт</w:t>
      </w:r>
      <w:r>
        <w:t></w:t>
      </w:r>
      <w:r>
        <w:rPr>
          <w:rFonts w:hint="eastAsia"/>
        </w:rPr>
        <w:t>и</w:t>
      </w:r>
      <w:r>
        <w:t></w:t>
      </w:r>
      <w:r>
        <w:rPr>
          <w:rFonts w:hint="eastAsia"/>
        </w:rPr>
        <w:t>желаемое</w:t>
      </w:r>
      <w:r>
        <w:t></w:t>
      </w:r>
      <w:r>
        <w:rPr>
          <w:rFonts w:hint="eastAsia"/>
        </w:rPr>
        <w:t>настроение</w:t>
      </w:r>
      <w:r>
        <w:t></w:t>
      </w:r>
      <w:r>
        <w:t></w:t>
      </w:r>
      <w:r>
        <w:rPr>
          <w:rFonts w:hint="eastAsia"/>
        </w:rPr>
        <w:t>побороть</w:t>
      </w:r>
      <w:r>
        <w:t></w:t>
      </w:r>
      <w:r>
        <w:rPr>
          <w:rFonts w:hint="eastAsia"/>
        </w:rPr>
        <w:t>стресс</w:t>
      </w:r>
      <w:r>
        <w:t></w:t>
      </w:r>
      <w:r>
        <w:t></w:t>
      </w:r>
      <w:r>
        <w:rPr>
          <w:rFonts w:hint="eastAsia"/>
        </w:rPr>
        <w:t>сублимация</w:t>
      </w:r>
      <w:r>
        <w:t></w:t>
      </w:r>
      <w:r>
        <w:t></w:t>
      </w:r>
    </w:p>
    <w:p w:rsidR="0082346D" w:rsidRDefault="0082346D" w:rsidP="0082346D">
      <w:r>
        <w:t></w:t>
      </w:r>
      <w:r>
        <w:t></w:t>
      </w:r>
      <w:r>
        <w:tab/>
      </w:r>
      <w:r>
        <w:rPr>
          <w:rFonts w:hint="eastAsia"/>
        </w:rPr>
        <w:t>Сегмент</w:t>
      </w:r>
      <w:r>
        <w:t></w:t>
      </w:r>
      <w:r>
        <w:t></w:t>
      </w:r>
      <w:r>
        <w:rPr>
          <w:rFonts w:hint="eastAsia"/>
        </w:rPr>
        <w:t>зрелых</w:t>
      </w:r>
      <w:r>
        <w:t></w:t>
      </w:r>
      <w:r>
        <w:t></w:t>
      </w:r>
      <w:r>
        <w:rPr>
          <w:rFonts w:hint="eastAsia"/>
        </w:rPr>
        <w:t>демонстративных</w:t>
      </w:r>
      <w:r>
        <w:t></w:t>
      </w:r>
      <w:r>
        <w:rPr>
          <w:rFonts w:hint="eastAsia"/>
        </w:rPr>
        <w:t>потребителей</w:t>
      </w:r>
      <w:r>
        <w:t></w:t>
      </w:r>
      <w:r>
        <w:rPr>
          <w:rFonts w:hint="eastAsia"/>
        </w:rPr>
        <w:t>наиболее</w:t>
      </w:r>
      <w:r>
        <w:t></w:t>
      </w:r>
      <w:r>
        <w:rPr>
          <w:rFonts w:hint="eastAsia"/>
        </w:rPr>
        <w:t>полно</w:t>
      </w:r>
      <w:r>
        <w:t></w:t>
      </w:r>
      <w:r>
        <w:rPr>
          <w:rFonts w:hint="eastAsia"/>
        </w:rPr>
        <w:t>обладает</w:t>
      </w:r>
      <w:r>
        <w:t></w:t>
      </w:r>
      <w:r>
        <w:rPr>
          <w:rFonts w:hint="eastAsia"/>
        </w:rPr>
        <w:t>положительным</w:t>
      </w:r>
      <w:r>
        <w:t></w:t>
      </w:r>
      <w:r>
        <w:rPr>
          <w:rFonts w:hint="eastAsia"/>
        </w:rPr>
        <w:t>социально</w:t>
      </w:r>
      <w:r>
        <w:t></w:t>
      </w:r>
      <w:r>
        <w:rPr>
          <w:rFonts w:hint="eastAsia"/>
        </w:rPr>
        <w:t>психологическим</w:t>
      </w:r>
      <w:r>
        <w:t></w:t>
      </w:r>
      <w:r>
        <w:rPr>
          <w:rFonts w:hint="eastAsia"/>
        </w:rPr>
        <w:t>ресурсом</w:t>
      </w:r>
      <w:r>
        <w:t></w:t>
      </w:r>
      <w:r>
        <w:t></w:t>
      </w:r>
      <w:r>
        <w:rPr>
          <w:rFonts w:hint="eastAsia"/>
        </w:rPr>
        <w:t>поскольку</w:t>
      </w:r>
      <w:r>
        <w:t></w:t>
      </w:r>
      <w:r>
        <w:rPr>
          <w:rFonts w:hint="eastAsia"/>
        </w:rPr>
        <w:t>отражает</w:t>
      </w:r>
      <w:r>
        <w:t></w:t>
      </w:r>
      <w:r>
        <w:rPr>
          <w:rFonts w:hint="eastAsia"/>
        </w:rPr>
        <w:t>идентичность</w:t>
      </w:r>
      <w:r>
        <w:t></w:t>
      </w:r>
      <w:r>
        <w:rPr>
          <w:rFonts w:hint="eastAsia"/>
        </w:rPr>
        <w:t>самой</w:t>
      </w:r>
      <w:r>
        <w:t></w:t>
      </w:r>
      <w:r>
        <w:rPr>
          <w:rFonts w:hint="eastAsia"/>
        </w:rPr>
        <w:t>личности</w:t>
      </w:r>
      <w:r>
        <w:t></w:t>
      </w:r>
      <w:r>
        <w:t></w:t>
      </w:r>
      <w:r>
        <w:rPr>
          <w:rFonts w:hint="eastAsia"/>
        </w:rPr>
        <w:t>нежели</w:t>
      </w:r>
      <w:r>
        <w:t></w:t>
      </w:r>
      <w:r>
        <w:rPr>
          <w:rFonts w:hint="eastAsia"/>
        </w:rPr>
        <w:t>проецирует</w:t>
      </w:r>
      <w:r>
        <w:t></w:t>
      </w:r>
      <w:r>
        <w:rPr>
          <w:rFonts w:hint="eastAsia"/>
        </w:rPr>
        <w:t>идентичность</w:t>
      </w:r>
      <w:r>
        <w:t></w:t>
      </w:r>
      <w:r>
        <w:rPr>
          <w:rFonts w:hint="eastAsia"/>
        </w:rPr>
        <w:t>бренда</w:t>
      </w:r>
      <w:r>
        <w:t></w:t>
      </w:r>
      <w:r>
        <w:rPr>
          <w:rFonts w:hint="eastAsia"/>
        </w:rPr>
        <w:t>через</w:t>
      </w:r>
      <w:r>
        <w:t></w:t>
      </w:r>
      <w:r>
        <w:rPr>
          <w:rFonts w:hint="eastAsia"/>
        </w:rPr>
        <w:t>личность</w:t>
      </w:r>
      <w:r>
        <w:t></w:t>
      </w:r>
      <w:r>
        <w:t></w:t>
      </w:r>
      <w:r>
        <w:rPr>
          <w:rFonts w:hint="eastAsia"/>
        </w:rPr>
        <w:t>Представители</w:t>
      </w:r>
      <w:r>
        <w:t></w:t>
      </w:r>
      <w:r>
        <w:rPr>
          <w:rFonts w:hint="eastAsia"/>
        </w:rPr>
        <w:t>этой</w:t>
      </w:r>
      <w:r>
        <w:t></w:t>
      </w:r>
      <w:r>
        <w:rPr>
          <w:rFonts w:hint="eastAsia"/>
        </w:rPr>
        <w:t>группы</w:t>
      </w:r>
      <w:r>
        <w:t></w:t>
      </w:r>
      <w:r>
        <w:rPr>
          <w:rFonts w:hint="eastAsia"/>
        </w:rPr>
        <w:t>выстраивают</w:t>
      </w:r>
      <w:r>
        <w:t></w:t>
      </w:r>
      <w:r>
        <w:rPr>
          <w:rFonts w:hint="eastAsia"/>
        </w:rPr>
        <w:t>собственное</w:t>
      </w:r>
      <w:r>
        <w:t></w:t>
      </w:r>
      <w:r>
        <w:rPr>
          <w:rFonts w:hint="eastAsia"/>
        </w:rPr>
        <w:t>демонстративное</w:t>
      </w:r>
      <w:r>
        <w:t></w:t>
      </w:r>
      <w:r>
        <w:rPr>
          <w:rFonts w:hint="eastAsia"/>
        </w:rPr>
        <w:t>потребление</w:t>
      </w:r>
      <w:r>
        <w:t></w:t>
      </w:r>
      <w:r>
        <w:rPr>
          <w:rFonts w:hint="eastAsia"/>
        </w:rPr>
        <w:t>как</w:t>
      </w:r>
      <w:r>
        <w:t></w:t>
      </w:r>
      <w:r>
        <w:rPr>
          <w:rFonts w:hint="eastAsia"/>
        </w:rPr>
        <w:t>форму</w:t>
      </w:r>
      <w:r>
        <w:t></w:t>
      </w:r>
      <w:r>
        <w:rPr>
          <w:rFonts w:hint="eastAsia"/>
        </w:rPr>
        <w:t>самовыражения</w:t>
      </w:r>
      <w:r>
        <w:t></w:t>
      </w:r>
      <w:r>
        <w:rPr>
          <w:rFonts w:hint="eastAsia"/>
        </w:rPr>
        <w:t>социальной</w:t>
      </w:r>
      <w:r>
        <w:t></w:t>
      </w:r>
      <w:r>
        <w:rPr>
          <w:rFonts w:hint="eastAsia"/>
        </w:rPr>
        <w:t>идентичности</w:t>
      </w:r>
      <w:r>
        <w:t></w:t>
      </w:r>
      <w:r>
        <w:t></w:t>
      </w:r>
      <w:r>
        <w:rPr>
          <w:rFonts w:hint="eastAsia"/>
        </w:rPr>
        <w:t>другие</w:t>
      </w:r>
      <w:r>
        <w:t></w:t>
      </w:r>
      <w:r>
        <w:rPr>
          <w:rFonts w:hint="eastAsia"/>
        </w:rPr>
        <w:t>же</w:t>
      </w:r>
      <w:r>
        <w:t></w:t>
      </w:r>
      <w:r>
        <w:rPr>
          <w:rFonts w:hint="eastAsia"/>
        </w:rPr>
        <w:t>стремятся</w:t>
      </w:r>
      <w:r>
        <w:t></w:t>
      </w:r>
      <w:r>
        <w:rPr>
          <w:rFonts w:hint="eastAsia"/>
        </w:rPr>
        <w:t>приобретать</w:t>
      </w:r>
      <w:r>
        <w:t></w:t>
      </w:r>
      <w:r>
        <w:rPr>
          <w:rFonts w:hint="eastAsia"/>
        </w:rPr>
        <w:t>так</w:t>
      </w:r>
      <w:r>
        <w:t></w:t>
      </w:r>
      <w:r>
        <w:rPr>
          <w:rFonts w:hint="eastAsia"/>
        </w:rPr>
        <w:t>называемые</w:t>
      </w:r>
      <w:r>
        <w:t></w:t>
      </w:r>
      <w:r>
        <w:rPr>
          <w:rFonts w:hint="eastAsia"/>
        </w:rPr>
        <w:t>символы</w:t>
      </w:r>
      <w:r>
        <w:t></w:t>
      </w:r>
      <w:r>
        <w:rPr>
          <w:rFonts w:hint="eastAsia"/>
        </w:rPr>
        <w:t>престижа</w:t>
      </w:r>
      <w:r>
        <w:t></w:t>
      </w:r>
      <w:r>
        <w:t></w:t>
      </w:r>
      <w:r>
        <w:rPr>
          <w:rFonts w:hint="eastAsia"/>
        </w:rPr>
        <w:t>имитируя</w:t>
      </w:r>
      <w:r>
        <w:t></w:t>
      </w:r>
      <w:r>
        <w:rPr>
          <w:rFonts w:hint="eastAsia"/>
        </w:rPr>
        <w:t>тем</w:t>
      </w:r>
      <w:r>
        <w:t></w:t>
      </w:r>
      <w:r>
        <w:rPr>
          <w:rFonts w:hint="eastAsia"/>
        </w:rPr>
        <w:t>самым</w:t>
      </w:r>
      <w:r>
        <w:t></w:t>
      </w:r>
      <w:r>
        <w:rPr>
          <w:rFonts w:hint="eastAsia"/>
        </w:rPr>
        <w:t>высокий</w:t>
      </w:r>
      <w:r>
        <w:t></w:t>
      </w:r>
      <w:r>
        <w:rPr>
          <w:rFonts w:hint="eastAsia"/>
        </w:rPr>
        <w:t>экономический</w:t>
      </w:r>
      <w:r>
        <w:t></w:t>
      </w:r>
      <w:r>
        <w:t></w:t>
      </w:r>
      <w:r>
        <w:t></w:t>
      </w:r>
      <w:r>
        <w:rPr>
          <w:rFonts w:hint="eastAsia"/>
        </w:rPr>
        <w:t>социальный</w:t>
      </w:r>
      <w:r>
        <w:t></w:t>
      </w:r>
      <w:r>
        <w:rPr>
          <w:rFonts w:hint="eastAsia"/>
        </w:rPr>
        <w:t>статус</w:t>
      </w:r>
      <w:r>
        <w:t></w:t>
      </w:r>
    </w:p>
    <w:p w:rsidR="0082346D" w:rsidRDefault="0082346D" w:rsidP="0082346D">
      <w:r>
        <w:rPr>
          <w:rFonts w:hint="eastAsia"/>
        </w:rPr>
        <w:t>Основная</w:t>
      </w:r>
      <w:r>
        <w:t></w:t>
      </w:r>
      <w:r>
        <w:rPr>
          <w:rFonts w:hint="eastAsia"/>
        </w:rPr>
        <w:t>гипотеза</w:t>
      </w:r>
      <w:r>
        <w:t></w:t>
      </w:r>
      <w:r>
        <w:rPr>
          <w:rFonts w:hint="eastAsia"/>
        </w:rPr>
        <w:t>исследования</w:t>
      </w:r>
      <w:r>
        <w:t></w:t>
      </w:r>
      <w:r>
        <w:rPr>
          <w:rFonts w:hint="eastAsia"/>
        </w:rPr>
        <w:t>заключается</w:t>
      </w:r>
      <w:r>
        <w:t></w:t>
      </w:r>
      <w:r>
        <w:rPr>
          <w:rFonts w:hint="eastAsia"/>
        </w:rPr>
        <w:t>в</w:t>
      </w:r>
      <w:r>
        <w:t></w:t>
      </w:r>
      <w:r>
        <w:rPr>
          <w:rFonts w:hint="eastAsia"/>
        </w:rPr>
        <w:t>предположении</w:t>
      </w:r>
      <w:r>
        <w:t></w:t>
      </w:r>
      <w:r>
        <w:t></w:t>
      </w:r>
      <w:r>
        <w:rPr>
          <w:rFonts w:hint="eastAsia"/>
        </w:rPr>
        <w:t>что</w:t>
      </w:r>
      <w:r>
        <w:t></w:t>
      </w:r>
      <w:r>
        <w:rPr>
          <w:rFonts w:hint="eastAsia"/>
        </w:rPr>
        <w:t>социальная</w:t>
      </w:r>
      <w:r>
        <w:t></w:t>
      </w:r>
      <w:r>
        <w:rPr>
          <w:rFonts w:hint="eastAsia"/>
        </w:rPr>
        <w:t>идентичность</w:t>
      </w:r>
      <w:r>
        <w:t></w:t>
      </w:r>
      <w:r>
        <w:rPr>
          <w:rFonts w:hint="eastAsia"/>
        </w:rPr>
        <w:t>личности</w:t>
      </w:r>
      <w:r>
        <w:t></w:t>
      </w:r>
      <w:r>
        <w:rPr>
          <w:rFonts w:hint="eastAsia"/>
        </w:rPr>
        <w:t>в</w:t>
      </w:r>
      <w:r>
        <w:t></w:t>
      </w:r>
      <w:r>
        <w:rPr>
          <w:rFonts w:hint="eastAsia"/>
        </w:rPr>
        <w:t>современном</w:t>
      </w:r>
      <w:r>
        <w:t></w:t>
      </w:r>
      <w:r>
        <w:rPr>
          <w:rFonts w:hint="eastAsia"/>
        </w:rPr>
        <w:t>мире</w:t>
      </w:r>
      <w:r>
        <w:t></w:t>
      </w:r>
      <w:r>
        <w:rPr>
          <w:rFonts w:hint="eastAsia"/>
        </w:rPr>
        <w:t>все</w:t>
      </w:r>
      <w:r>
        <w:t></w:t>
      </w:r>
      <w:r>
        <w:rPr>
          <w:rFonts w:hint="eastAsia"/>
        </w:rPr>
        <w:t>больше</w:t>
      </w:r>
      <w:r>
        <w:t></w:t>
      </w:r>
      <w:r>
        <w:rPr>
          <w:rFonts w:hint="eastAsia"/>
        </w:rPr>
        <w:t>является</w:t>
      </w:r>
      <w:r>
        <w:t></w:t>
      </w:r>
      <w:r>
        <w:rPr>
          <w:rFonts w:hint="eastAsia"/>
        </w:rPr>
        <w:t>сконструированным</w:t>
      </w:r>
      <w:r>
        <w:t></w:t>
      </w:r>
      <w:r>
        <w:rPr>
          <w:rFonts w:hint="eastAsia"/>
        </w:rPr>
        <w:t>феноменом</w:t>
      </w:r>
      <w:r>
        <w:t></w:t>
      </w:r>
      <w:r>
        <w:t></w:t>
      </w:r>
      <w:r>
        <w:rPr>
          <w:rFonts w:hint="eastAsia"/>
        </w:rPr>
        <w:t>обусловленным</w:t>
      </w:r>
      <w:r>
        <w:t></w:t>
      </w:r>
      <w:r>
        <w:rPr>
          <w:rFonts w:hint="eastAsia"/>
        </w:rPr>
        <w:t>включением</w:t>
      </w:r>
      <w:r>
        <w:t></w:t>
      </w:r>
      <w:r>
        <w:rPr>
          <w:rFonts w:hint="eastAsia"/>
        </w:rPr>
        <w:t>в</w:t>
      </w:r>
      <w:r>
        <w:t></w:t>
      </w:r>
      <w:r>
        <w:rPr>
          <w:rFonts w:hint="eastAsia"/>
        </w:rPr>
        <w:t>жизненное</w:t>
      </w:r>
      <w:r>
        <w:t></w:t>
      </w:r>
      <w:r>
        <w:rPr>
          <w:rFonts w:hint="eastAsia"/>
        </w:rPr>
        <w:t>пространство</w:t>
      </w:r>
      <w:r>
        <w:t></w:t>
      </w:r>
      <w:r>
        <w:rPr>
          <w:rFonts w:hint="eastAsia"/>
        </w:rPr>
        <w:t>знаковых</w:t>
      </w:r>
      <w:r>
        <w:t></w:t>
      </w:r>
      <w:r>
        <w:rPr>
          <w:rFonts w:hint="eastAsia"/>
        </w:rPr>
        <w:t>элементов</w:t>
      </w:r>
      <w:r>
        <w:t></w:t>
      </w:r>
      <w:r>
        <w:rPr>
          <w:rFonts w:hint="eastAsia"/>
        </w:rPr>
        <w:t>и</w:t>
      </w:r>
      <w:r>
        <w:t></w:t>
      </w:r>
      <w:r>
        <w:rPr>
          <w:rFonts w:hint="eastAsia"/>
        </w:rPr>
        <w:t>символов</w:t>
      </w:r>
      <w:r>
        <w:t></w:t>
      </w:r>
      <w:r>
        <w:t></w:t>
      </w:r>
      <w:r>
        <w:rPr>
          <w:rFonts w:hint="eastAsia"/>
        </w:rPr>
        <w:t>в</w:t>
      </w:r>
      <w:r>
        <w:t></w:t>
      </w:r>
      <w:r>
        <w:rPr>
          <w:rFonts w:hint="eastAsia"/>
        </w:rPr>
        <w:t>частности</w:t>
      </w:r>
      <w:r>
        <w:t></w:t>
      </w:r>
      <w:r>
        <w:rPr>
          <w:rFonts w:hint="eastAsia"/>
        </w:rPr>
        <w:t>брендов</w:t>
      </w:r>
      <w:r>
        <w:t></w:t>
      </w:r>
      <w:r>
        <w:t></w:t>
      </w:r>
      <w:r>
        <w:rPr>
          <w:rFonts w:hint="eastAsia"/>
        </w:rPr>
        <w:t>посредством</w:t>
      </w:r>
      <w:r>
        <w:t></w:t>
      </w:r>
      <w:r>
        <w:rPr>
          <w:rFonts w:hint="eastAsia"/>
        </w:rPr>
        <w:t>реализации</w:t>
      </w:r>
      <w:r>
        <w:t></w:t>
      </w:r>
      <w:r>
        <w:rPr>
          <w:rFonts w:hint="eastAsia"/>
        </w:rPr>
        <w:t>потребительского</w:t>
      </w:r>
      <w:r>
        <w:t></w:t>
      </w:r>
      <w:r>
        <w:rPr>
          <w:rFonts w:hint="eastAsia"/>
        </w:rPr>
        <w:t>поведения</w:t>
      </w:r>
      <w:r>
        <w:t></w:t>
      </w:r>
    </w:p>
    <w:p w:rsidR="0082346D" w:rsidRDefault="0082346D" w:rsidP="0082346D">
      <w:r>
        <w:rPr>
          <w:rFonts w:hint="eastAsia"/>
        </w:rPr>
        <w:t>Отталкиваясь</w:t>
      </w:r>
      <w:r>
        <w:t></w:t>
      </w:r>
      <w:r>
        <w:rPr>
          <w:rFonts w:hint="eastAsia"/>
        </w:rPr>
        <w:t>от</w:t>
      </w:r>
      <w:r>
        <w:t></w:t>
      </w:r>
      <w:r>
        <w:rPr>
          <w:rFonts w:hint="eastAsia"/>
        </w:rPr>
        <w:t>основной</w:t>
      </w:r>
      <w:r>
        <w:t></w:t>
      </w:r>
      <w:r>
        <w:rPr>
          <w:rFonts w:hint="eastAsia"/>
        </w:rPr>
        <w:t>гипотезы</w:t>
      </w:r>
      <w:r>
        <w:t></w:t>
      </w:r>
      <w:r>
        <w:rPr>
          <w:rFonts w:hint="eastAsia"/>
        </w:rPr>
        <w:t>можно</w:t>
      </w:r>
      <w:r>
        <w:t></w:t>
      </w:r>
      <w:r>
        <w:rPr>
          <w:rFonts w:hint="eastAsia"/>
        </w:rPr>
        <w:t>сформулировать</w:t>
      </w:r>
      <w:r>
        <w:t></w:t>
      </w:r>
      <w:r>
        <w:rPr>
          <w:rFonts w:hint="eastAsia"/>
        </w:rPr>
        <w:t>следующие</w:t>
      </w:r>
      <w:r>
        <w:t></w:t>
      </w:r>
      <w:r>
        <w:rPr>
          <w:rFonts w:hint="eastAsia"/>
        </w:rPr>
        <w:t>частные</w:t>
      </w:r>
      <w:r>
        <w:t></w:t>
      </w:r>
      <w:r>
        <w:rPr>
          <w:rFonts w:hint="eastAsia"/>
        </w:rPr>
        <w:t>гипотезы</w:t>
      </w:r>
      <w:r>
        <w:t></w:t>
      </w:r>
    </w:p>
    <w:p w:rsidR="0082346D" w:rsidRDefault="0082346D" w:rsidP="0082346D">
      <w:r>
        <w:t></w:t>
      </w:r>
      <w:r>
        <w:t></w:t>
      </w:r>
      <w:r>
        <w:tab/>
      </w:r>
      <w:r>
        <w:rPr>
          <w:rFonts w:hint="eastAsia"/>
        </w:rPr>
        <w:t>Идентичность</w:t>
      </w:r>
      <w:r>
        <w:t></w:t>
      </w:r>
      <w:r>
        <w:rPr>
          <w:rFonts w:hint="eastAsia"/>
        </w:rPr>
        <w:t>личности</w:t>
      </w:r>
      <w:r>
        <w:t></w:t>
      </w:r>
      <w:r>
        <w:rPr>
          <w:rFonts w:hint="eastAsia"/>
        </w:rPr>
        <w:t>может</w:t>
      </w:r>
      <w:r>
        <w:t></w:t>
      </w:r>
      <w:r>
        <w:rPr>
          <w:rFonts w:hint="eastAsia"/>
        </w:rPr>
        <w:t>реализовываться</w:t>
      </w:r>
      <w:r>
        <w:t></w:t>
      </w:r>
      <w:r>
        <w:rPr>
          <w:rFonts w:hint="eastAsia"/>
        </w:rPr>
        <w:t>не</w:t>
      </w:r>
      <w:r>
        <w:t></w:t>
      </w:r>
      <w:r>
        <w:rPr>
          <w:rFonts w:hint="eastAsia"/>
        </w:rPr>
        <w:t>только</w:t>
      </w:r>
      <w:r>
        <w:t></w:t>
      </w:r>
      <w:r>
        <w:rPr>
          <w:rFonts w:hint="eastAsia"/>
        </w:rPr>
        <w:t>через</w:t>
      </w:r>
      <w:r>
        <w:t></w:t>
      </w:r>
      <w:r>
        <w:rPr>
          <w:rFonts w:hint="eastAsia"/>
        </w:rPr>
        <w:t>этнический</w:t>
      </w:r>
      <w:r>
        <w:t></w:t>
      </w:r>
      <w:r>
        <w:t></w:t>
      </w:r>
      <w:r>
        <w:rPr>
          <w:rFonts w:hint="eastAsia"/>
        </w:rPr>
        <w:t>гендерный</w:t>
      </w:r>
      <w:r>
        <w:t></w:t>
      </w:r>
      <w:r>
        <w:rPr>
          <w:rFonts w:hint="eastAsia"/>
        </w:rPr>
        <w:t>и</w:t>
      </w:r>
      <w:r>
        <w:t></w:t>
      </w:r>
      <w:r>
        <w:rPr>
          <w:rFonts w:hint="eastAsia"/>
        </w:rPr>
        <w:t>профессиональный</w:t>
      </w:r>
      <w:r>
        <w:t></w:t>
      </w:r>
      <w:r>
        <w:rPr>
          <w:rFonts w:hint="eastAsia"/>
        </w:rPr>
        <w:t>уровень</w:t>
      </w:r>
      <w:r>
        <w:t></w:t>
      </w:r>
      <w:r>
        <w:t></w:t>
      </w:r>
      <w:r>
        <w:rPr>
          <w:rFonts w:hint="eastAsia"/>
        </w:rPr>
        <w:t>В</w:t>
      </w:r>
      <w:r>
        <w:t></w:t>
      </w:r>
      <w:r>
        <w:rPr>
          <w:rFonts w:hint="eastAsia"/>
        </w:rPr>
        <w:t>ее</w:t>
      </w:r>
      <w:r>
        <w:t></w:t>
      </w:r>
      <w:r>
        <w:rPr>
          <w:rFonts w:hint="eastAsia"/>
        </w:rPr>
        <w:t>основе</w:t>
      </w:r>
      <w:r>
        <w:t></w:t>
      </w:r>
      <w:r>
        <w:rPr>
          <w:rFonts w:hint="eastAsia"/>
        </w:rPr>
        <w:t>можно</w:t>
      </w:r>
      <w:r>
        <w:t></w:t>
      </w:r>
      <w:r>
        <w:rPr>
          <w:rFonts w:hint="eastAsia"/>
        </w:rPr>
        <w:t>обнаружить</w:t>
      </w:r>
      <w:r>
        <w:t></w:t>
      </w:r>
      <w:r>
        <w:rPr>
          <w:rFonts w:hint="eastAsia"/>
        </w:rPr>
        <w:t>спектр</w:t>
      </w:r>
      <w:r>
        <w:t></w:t>
      </w:r>
      <w:r>
        <w:rPr>
          <w:rFonts w:hint="eastAsia"/>
        </w:rPr>
        <w:t>иных</w:t>
      </w:r>
      <w:r>
        <w:t></w:t>
      </w:r>
      <w:r>
        <w:t></w:t>
      </w:r>
      <w:r>
        <w:rPr>
          <w:rFonts w:hint="eastAsia"/>
        </w:rPr>
        <w:t>внешне</w:t>
      </w:r>
      <w:r>
        <w:t></w:t>
      </w:r>
      <w:r>
        <w:rPr>
          <w:rFonts w:hint="eastAsia"/>
        </w:rPr>
        <w:t>детерминированных</w:t>
      </w:r>
      <w:r>
        <w:t></w:t>
      </w:r>
      <w:r>
        <w:t></w:t>
      </w:r>
      <w:r>
        <w:t></w:t>
      </w:r>
      <w:r>
        <w:rPr>
          <w:rFonts w:hint="eastAsia"/>
        </w:rPr>
        <w:t>приобретенных</w:t>
      </w:r>
      <w:r>
        <w:t></w:t>
      </w:r>
      <w:r>
        <w:rPr>
          <w:rFonts w:hint="eastAsia"/>
        </w:rPr>
        <w:t>идентичностей</w:t>
      </w:r>
      <w:r>
        <w:t></w:t>
      </w:r>
      <w:r>
        <w:t></w:t>
      </w:r>
      <w:r>
        <w:rPr>
          <w:rFonts w:hint="eastAsia"/>
        </w:rPr>
        <w:t>Одной</w:t>
      </w:r>
      <w:r>
        <w:t></w:t>
      </w:r>
      <w:r>
        <w:rPr>
          <w:rFonts w:hint="eastAsia"/>
        </w:rPr>
        <w:t>из</w:t>
      </w:r>
      <w:r>
        <w:t></w:t>
      </w:r>
      <w:r>
        <w:rPr>
          <w:rFonts w:hint="eastAsia"/>
        </w:rPr>
        <w:t>таких</w:t>
      </w:r>
      <w:r>
        <w:t></w:t>
      </w:r>
      <w:r>
        <w:rPr>
          <w:rFonts w:hint="eastAsia"/>
        </w:rPr>
        <w:t>субстанций</w:t>
      </w:r>
      <w:r>
        <w:t></w:t>
      </w:r>
      <w:r>
        <w:rPr>
          <w:rFonts w:hint="eastAsia"/>
        </w:rPr>
        <w:t>является</w:t>
      </w:r>
      <w:r>
        <w:t></w:t>
      </w:r>
      <w:r>
        <w:rPr>
          <w:rFonts w:hint="eastAsia"/>
        </w:rPr>
        <w:t>брендовая</w:t>
      </w:r>
      <w:r>
        <w:t></w:t>
      </w:r>
      <w:r>
        <w:rPr>
          <w:rFonts w:hint="eastAsia"/>
        </w:rPr>
        <w:t>идентичность</w:t>
      </w:r>
      <w:r>
        <w:t></w:t>
      </w:r>
      <w:r>
        <w:t></w:t>
      </w:r>
      <w:r>
        <w:rPr>
          <w:rFonts w:hint="eastAsia"/>
        </w:rPr>
        <w:t>формирующая</w:t>
      </w:r>
      <w:r>
        <w:t></w:t>
      </w:r>
      <w:r>
        <w:rPr>
          <w:rFonts w:hint="eastAsia"/>
        </w:rPr>
        <w:t>ключевые</w:t>
      </w:r>
      <w:r>
        <w:t></w:t>
      </w:r>
      <w:r>
        <w:rPr>
          <w:rFonts w:hint="eastAsia"/>
        </w:rPr>
        <w:t>паттерны</w:t>
      </w:r>
      <w:r>
        <w:t></w:t>
      </w:r>
      <w:r>
        <w:rPr>
          <w:rFonts w:hint="eastAsia"/>
        </w:rPr>
        <w:t>как</w:t>
      </w:r>
      <w:r>
        <w:t></w:t>
      </w:r>
      <w:r>
        <w:rPr>
          <w:rFonts w:hint="eastAsia"/>
        </w:rPr>
        <w:t>потребительского</w:t>
      </w:r>
      <w:r>
        <w:t></w:t>
      </w:r>
      <w:r>
        <w:rPr>
          <w:rFonts w:hint="eastAsia"/>
        </w:rPr>
        <w:t>поведения</w:t>
      </w:r>
      <w:r>
        <w:t></w:t>
      </w:r>
      <w:r>
        <w:t></w:t>
      </w:r>
      <w:r>
        <w:rPr>
          <w:rFonts w:hint="eastAsia"/>
        </w:rPr>
        <w:t>так</w:t>
      </w:r>
      <w:r>
        <w:t></w:t>
      </w:r>
      <w:r>
        <w:rPr>
          <w:rFonts w:hint="eastAsia"/>
        </w:rPr>
        <w:t>и</w:t>
      </w:r>
      <w:r>
        <w:t></w:t>
      </w:r>
      <w:r>
        <w:rPr>
          <w:rFonts w:hint="eastAsia"/>
        </w:rPr>
        <w:t>личностной</w:t>
      </w:r>
      <w:r>
        <w:t></w:t>
      </w:r>
      <w:r>
        <w:rPr>
          <w:rFonts w:hint="eastAsia"/>
        </w:rPr>
        <w:t>самоидентификации</w:t>
      </w:r>
      <w:r>
        <w:t></w:t>
      </w:r>
    </w:p>
    <w:p w:rsidR="0082346D" w:rsidRDefault="0082346D" w:rsidP="0082346D">
      <w:r>
        <w:t></w:t>
      </w:r>
      <w:r>
        <w:t></w:t>
      </w:r>
      <w:r>
        <w:tab/>
      </w:r>
      <w:r>
        <w:rPr>
          <w:rFonts w:hint="eastAsia"/>
        </w:rPr>
        <w:t>Феноменологичность</w:t>
      </w:r>
      <w:r>
        <w:t></w:t>
      </w:r>
      <w:r>
        <w:rPr>
          <w:rFonts w:hint="eastAsia"/>
        </w:rPr>
        <w:t>брендовой</w:t>
      </w:r>
      <w:r>
        <w:t></w:t>
      </w:r>
      <w:r>
        <w:rPr>
          <w:rFonts w:hint="eastAsia"/>
        </w:rPr>
        <w:t>сущности</w:t>
      </w:r>
      <w:r>
        <w:t></w:t>
      </w:r>
      <w:r>
        <w:rPr>
          <w:rFonts w:hint="eastAsia"/>
        </w:rPr>
        <w:t>коррелирует</w:t>
      </w:r>
      <w:r>
        <w:t></w:t>
      </w:r>
      <w:r>
        <w:rPr>
          <w:rFonts w:hint="eastAsia"/>
        </w:rPr>
        <w:t>с</w:t>
      </w:r>
      <w:r>
        <w:t></w:t>
      </w:r>
      <w:r>
        <w:rPr>
          <w:rFonts w:hint="eastAsia"/>
        </w:rPr>
        <w:t>субъектом</w:t>
      </w:r>
      <w:r>
        <w:t></w:t>
      </w:r>
      <w:r>
        <w:t></w:t>
      </w:r>
      <w:r>
        <w:rPr>
          <w:rFonts w:hint="eastAsia"/>
        </w:rPr>
        <w:t>транслирующим</w:t>
      </w:r>
      <w:r>
        <w:t></w:t>
      </w:r>
      <w:r>
        <w:rPr>
          <w:rFonts w:hint="eastAsia"/>
        </w:rPr>
        <w:t>его</w:t>
      </w:r>
      <w:r>
        <w:t></w:t>
      </w:r>
      <w:r>
        <w:rPr>
          <w:rFonts w:hint="eastAsia"/>
        </w:rPr>
        <w:t>ценностный</w:t>
      </w:r>
      <w:r>
        <w:t></w:t>
      </w:r>
      <w:r>
        <w:rPr>
          <w:rFonts w:hint="eastAsia"/>
        </w:rPr>
        <w:t>ряд</w:t>
      </w:r>
      <w:r>
        <w:t></w:t>
      </w:r>
      <w:r>
        <w:t></w:t>
      </w:r>
      <w:r>
        <w:rPr>
          <w:rFonts w:hint="eastAsia"/>
        </w:rPr>
        <w:t>который</w:t>
      </w:r>
      <w:r>
        <w:t></w:t>
      </w:r>
      <w:r>
        <w:rPr>
          <w:rFonts w:hint="eastAsia"/>
        </w:rPr>
        <w:t>впоследствии</w:t>
      </w:r>
      <w:r>
        <w:t></w:t>
      </w:r>
      <w:r>
        <w:rPr>
          <w:rFonts w:hint="eastAsia"/>
        </w:rPr>
        <w:t>интериоризируется</w:t>
      </w:r>
      <w:r>
        <w:t></w:t>
      </w:r>
      <w:r>
        <w:rPr>
          <w:rFonts w:hint="eastAsia"/>
        </w:rPr>
        <w:t>в</w:t>
      </w:r>
      <w:r>
        <w:t></w:t>
      </w:r>
      <w:r>
        <w:rPr>
          <w:rFonts w:hint="eastAsia"/>
        </w:rPr>
        <w:t>плоскость</w:t>
      </w:r>
      <w:r>
        <w:t></w:t>
      </w:r>
      <w:r>
        <w:t></w:t>
      </w:r>
      <w:r>
        <w:rPr>
          <w:rFonts w:hint="eastAsia"/>
        </w:rPr>
        <w:t>Я</w:t>
      </w:r>
      <w:r>
        <w:t></w:t>
      </w:r>
      <w:r>
        <w:rPr>
          <w:rFonts w:hint="eastAsia"/>
        </w:rPr>
        <w:t>концепции</w:t>
      </w:r>
      <w:r>
        <w:t></w:t>
      </w:r>
      <w:r>
        <w:t></w:t>
      </w:r>
      <w:r>
        <w:rPr>
          <w:rFonts w:hint="eastAsia"/>
        </w:rPr>
        <w:t>личности</w:t>
      </w:r>
      <w:r>
        <w:t></w:t>
      </w:r>
      <w:r>
        <w:t></w:t>
      </w:r>
      <w:r>
        <w:rPr>
          <w:rFonts w:hint="eastAsia"/>
        </w:rPr>
        <w:t>становясь</w:t>
      </w:r>
      <w:r>
        <w:t></w:t>
      </w:r>
      <w:r>
        <w:rPr>
          <w:rFonts w:hint="eastAsia"/>
        </w:rPr>
        <w:t>неотделимой</w:t>
      </w:r>
      <w:r>
        <w:t></w:t>
      </w:r>
      <w:r>
        <w:rPr>
          <w:rFonts w:hint="eastAsia"/>
        </w:rPr>
        <w:t>психологической</w:t>
      </w:r>
      <w:r>
        <w:t></w:t>
      </w:r>
      <w:r>
        <w:rPr>
          <w:rFonts w:hint="eastAsia"/>
        </w:rPr>
        <w:t>основой</w:t>
      </w:r>
      <w:r>
        <w:t></w:t>
      </w:r>
      <w:r>
        <w:rPr>
          <w:rFonts w:hint="eastAsia"/>
        </w:rPr>
        <w:t>принятия</w:t>
      </w:r>
      <w:r>
        <w:t></w:t>
      </w:r>
      <w:r>
        <w:rPr>
          <w:rFonts w:hint="eastAsia"/>
        </w:rPr>
        <w:t>решений</w:t>
      </w:r>
      <w:r>
        <w:t></w:t>
      </w:r>
      <w:r>
        <w:rPr>
          <w:rFonts w:hint="eastAsia"/>
        </w:rPr>
        <w:t>и</w:t>
      </w:r>
      <w:r>
        <w:t></w:t>
      </w:r>
      <w:r>
        <w:rPr>
          <w:rFonts w:hint="eastAsia"/>
        </w:rPr>
        <w:t>поведения</w:t>
      </w:r>
      <w:r>
        <w:t></w:t>
      </w:r>
    </w:p>
    <w:p w:rsidR="0082346D" w:rsidRDefault="0082346D" w:rsidP="0082346D">
      <w:r>
        <w:t></w:t>
      </w:r>
      <w:r>
        <w:t></w:t>
      </w:r>
      <w:r>
        <w:tab/>
      </w:r>
      <w:r>
        <w:rPr>
          <w:rFonts w:hint="eastAsia"/>
        </w:rPr>
        <w:t>Покупка</w:t>
      </w:r>
      <w:r>
        <w:t></w:t>
      </w:r>
      <w:r>
        <w:rPr>
          <w:rFonts w:hint="eastAsia"/>
        </w:rPr>
        <w:t>брендов</w:t>
      </w:r>
      <w:r>
        <w:t></w:t>
      </w:r>
      <w:r>
        <w:rPr>
          <w:rFonts w:hint="eastAsia"/>
        </w:rPr>
        <w:t>во</w:t>
      </w:r>
      <w:r>
        <w:t></w:t>
      </w:r>
      <w:r>
        <w:rPr>
          <w:rFonts w:hint="eastAsia"/>
        </w:rPr>
        <w:t>многом</w:t>
      </w:r>
      <w:r>
        <w:t></w:t>
      </w:r>
      <w:r>
        <w:rPr>
          <w:rFonts w:hint="eastAsia"/>
        </w:rPr>
        <w:t>основана</w:t>
      </w:r>
      <w:r>
        <w:t></w:t>
      </w:r>
      <w:r>
        <w:rPr>
          <w:rFonts w:hint="eastAsia"/>
        </w:rPr>
        <w:t>на</w:t>
      </w:r>
      <w:r>
        <w:t></w:t>
      </w:r>
      <w:r>
        <w:rPr>
          <w:rFonts w:hint="eastAsia"/>
        </w:rPr>
        <w:t>демонстративном</w:t>
      </w:r>
      <w:r>
        <w:t></w:t>
      </w:r>
      <w:r>
        <w:rPr>
          <w:rFonts w:hint="eastAsia"/>
        </w:rPr>
        <w:t>характере</w:t>
      </w:r>
      <w:r>
        <w:t></w:t>
      </w:r>
      <w:r>
        <w:rPr>
          <w:rFonts w:hint="eastAsia"/>
        </w:rPr>
        <w:t>потребления</w:t>
      </w:r>
      <w:r>
        <w:t></w:t>
      </w:r>
      <w:r>
        <w:t></w:t>
      </w:r>
      <w:r>
        <w:rPr>
          <w:rFonts w:hint="eastAsia"/>
        </w:rPr>
        <w:t>Реализация</w:t>
      </w:r>
      <w:r>
        <w:t></w:t>
      </w:r>
      <w:r>
        <w:t></w:t>
      </w:r>
      <w:r>
        <w:rPr>
          <w:rFonts w:hint="eastAsia"/>
        </w:rPr>
        <w:t>Я</w:t>
      </w:r>
      <w:r>
        <w:t></w:t>
      </w:r>
      <w:r>
        <w:rPr>
          <w:rFonts w:hint="eastAsia"/>
        </w:rPr>
        <w:t>концепции</w:t>
      </w:r>
      <w:r>
        <w:t></w:t>
      </w:r>
      <w:r>
        <w:t></w:t>
      </w:r>
      <w:r>
        <w:rPr>
          <w:rFonts w:hint="eastAsia"/>
        </w:rPr>
        <w:t>посредством</w:t>
      </w:r>
      <w:r>
        <w:t></w:t>
      </w:r>
      <w:r>
        <w:rPr>
          <w:rFonts w:hint="eastAsia"/>
        </w:rPr>
        <w:t>демонстративного</w:t>
      </w:r>
      <w:r>
        <w:t></w:t>
      </w:r>
      <w:r>
        <w:rPr>
          <w:rFonts w:hint="eastAsia"/>
        </w:rPr>
        <w:t>потребления</w:t>
      </w:r>
      <w:r>
        <w:t></w:t>
      </w:r>
      <w:r>
        <w:rPr>
          <w:rFonts w:hint="eastAsia"/>
        </w:rPr>
        <w:t>брендовой</w:t>
      </w:r>
      <w:r>
        <w:t></w:t>
      </w:r>
      <w:r>
        <w:rPr>
          <w:rFonts w:hint="eastAsia"/>
        </w:rPr>
        <w:t>идентичности</w:t>
      </w:r>
      <w:r>
        <w:t></w:t>
      </w:r>
      <w:r>
        <w:rPr>
          <w:rFonts w:hint="eastAsia"/>
        </w:rPr>
        <w:t>обусловлена</w:t>
      </w:r>
      <w:r>
        <w:t></w:t>
      </w:r>
      <w:r>
        <w:rPr>
          <w:rFonts w:hint="eastAsia"/>
        </w:rPr>
        <w:t>не</w:t>
      </w:r>
      <w:r>
        <w:t></w:t>
      </w:r>
      <w:r>
        <w:rPr>
          <w:rFonts w:hint="eastAsia"/>
        </w:rPr>
        <w:t>только</w:t>
      </w:r>
      <w:r>
        <w:t></w:t>
      </w:r>
      <w:r>
        <w:rPr>
          <w:rFonts w:hint="eastAsia"/>
        </w:rPr>
        <w:t>желанием</w:t>
      </w:r>
      <w:r>
        <w:t></w:t>
      </w:r>
      <w:r>
        <w:rPr>
          <w:rFonts w:hint="eastAsia"/>
        </w:rPr>
        <w:t>выделить</w:t>
      </w:r>
      <w:r>
        <w:t></w:t>
      </w:r>
      <w:r>
        <w:rPr>
          <w:rFonts w:hint="eastAsia"/>
        </w:rPr>
        <w:t>собственный</w:t>
      </w:r>
      <w:r>
        <w:t></w:t>
      </w:r>
      <w:r>
        <w:rPr>
          <w:rFonts w:hint="eastAsia"/>
        </w:rPr>
        <w:t>экономический</w:t>
      </w:r>
      <w:r>
        <w:t></w:t>
      </w:r>
      <w:r>
        <w:rPr>
          <w:rFonts w:hint="eastAsia"/>
        </w:rPr>
        <w:t>статус</w:t>
      </w:r>
      <w:r>
        <w:t></w:t>
      </w:r>
      <w:r>
        <w:t></w:t>
      </w:r>
      <w:r>
        <w:rPr>
          <w:rFonts w:hint="eastAsia"/>
        </w:rPr>
        <w:t>имеет</w:t>
      </w:r>
      <w:r>
        <w:t></w:t>
      </w:r>
      <w:r>
        <w:rPr>
          <w:rFonts w:hint="eastAsia"/>
        </w:rPr>
        <w:t>место</w:t>
      </w:r>
      <w:r>
        <w:t></w:t>
      </w:r>
      <w:r>
        <w:rPr>
          <w:rFonts w:hint="eastAsia"/>
        </w:rPr>
        <w:t>эффект</w:t>
      </w:r>
      <w:r>
        <w:t></w:t>
      </w:r>
      <w:r>
        <w:rPr>
          <w:rFonts w:hint="eastAsia"/>
        </w:rPr>
        <w:t>присоединения</w:t>
      </w:r>
      <w:r>
        <w:t></w:t>
      </w:r>
      <w:r>
        <w:rPr>
          <w:rFonts w:hint="eastAsia"/>
        </w:rPr>
        <w:t>к</w:t>
      </w:r>
      <w:r>
        <w:t></w:t>
      </w:r>
      <w:r>
        <w:rPr>
          <w:rFonts w:hint="eastAsia"/>
        </w:rPr>
        <w:t>желаемой</w:t>
      </w:r>
      <w:r>
        <w:t></w:t>
      </w:r>
      <w:r>
        <w:rPr>
          <w:rFonts w:hint="eastAsia"/>
        </w:rPr>
        <w:t>референтной</w:t>
      </w:r>
      <w:r>
        <w:t></w:t>
      </w:r>
      <w:r>
        <w:rPr>
          <w:rFonts w:hint="eastAsia"/>
        </w:rPr>
        <w:t>группе</w:t>
      </w:r>
      <w:r>
        <w:t></w:t>
      </w:r>
    </w:p>
    <w:p w:rsidR="0082346D" w:rsidRDefault="0082346D" w:rsidP="0082346D">
      <w:r>
        <w:t></w:t>
      </w:r>
      <w:r>
        <w:t></w:t>
      </w:r>
      <w:r>
        <w:tab/>
      </w:r>
      <w:r>
        <w:rPr>
          <w:rFonts w:hint="eastAsia"/>
        </w:rPr>
        <w:t>Ярко</w:t>
      </w:r>
      <w:r>
        <w:t></w:t>
      </w:r>
      <w:r>
        <w:rPr>
          <w:rFonts w:hint="eastAsia"/>
        </w:rPr>
        <w:t>выраженный</w:t>
      </w:r>
      <w:r>
        <w:t></w:t>
      </w:r>
      <w:r>
        <w:rPr>
          <w:rFonts w:hint="eastAsia"/>
        </w:rPr>
        <w:t>характер</w:t>
      </w:r>
      <w:r>
        <w:t></w:t>
      </w:r>
      <w:r>
        <w:rPr>
          <w:rFonts w:hint="eastAsia"/>
        </w:rPr>
        <w:t>переноса</w:t>
      </w:r>
      <w:r>
        <w:t></w:t>
      </w:r>
      <w:r>
        <w:rPr>
          <w:rFonts w:hint="eastAsia"/>
        </w:rPr>
        <w:t>брендовой</w:t>
      </w:r>
      <w:r>
        <w:t></w:t>
      </w:r>
      <w:r>
        <w:rPr>
          <w:rFonts w:hint="eastAsia"/>
        </w:rPr>
        <w:t>идентичности</w:t>
      </w:r>
      <w:r>
        <w:t></w:t>
      </w:r>
      <w:r>
        <w:rPr>
          <w:rFonts w:hint="eastAsia"/>
        </w:rPr>
        <w:t>в</w:t>
      </w:r>
      <w:r>
        <w:t></w:t>
      </w:r>
      <w:r>
        <w:rPr>
          <w:rFonts w:hint="eastAsia"/>
        </w:rPr>
        <w:t>личностную</w:t>
      </w:r>
      <w:r>
        <w:t></w:t>
      </w:r>
      <w:r>
        <w:rPr>
          <w:rFonts w:hint="eastAsia"/>
        </w:rPr>
        <w:t>плоскость</w:t>
      </w:r>
      <w:r>
        <w:t></w:t>
      </w:r>
      <w:r>
        <w:rPr>
          <w:rFonts w:hint="eastAsia"/>
        </w:rPr>
        <w:t>наблюдается</w:t>
      </w:r>
      <w:r>
        <w:t></w:t>
      </w:r>
      <w:r>
        <w:rPr>
          <w:rFonts w:hint="eastAsia"/>
        </w:rPr>
        <w:t>при</w:t>
      </w:r>
      <w:r>
        <w:t></w:t>
      </w:r>
      <w:r>
        <w:rPr>
          <w:rFonts w:hint="eastAsia"/>
        </w:rPr>
        <w:t>потреблении</w:t>
      </w:r>
      <w:r>
        <w:t></w:t>
      </w:r>
      <w:r>
        <w:rPr>
          <w:rFonts w:hint="eastAsia"/>
        </w:rPr>
        <w:t>предметов</w:t>
      </w:r>
      <w:r>
        <w:t></w:t>
      </w:r>
      <w:r>
        <w:rPr>
          <w:rFonts w:hint="eastAsia"/>
        </w:rPr>
        <w:t>роскоши</w:t>
      </w:r>
      <w:r>
        <w:t></w:t>
      </w:r>
      <w:r>
        <w:t></w:t>
      </w:r>
      <w:r>
        <w:rPr>
          <w:rFonts w:hint="eastAsia"/>
        </w:rPr>
        <w:t>где</w:t>
      </w:r>
      <w:r>
        <w:t></w:t>
      </w:r>
      <w:r>
        <w:rPr>
          <w:rFonts w:hint="eastAsia"/>
        </w:rPr>
        <w:t>фактором</w:t>
      </w:r>
      <w:r>
        <w:t></w:t>
      </w:r>
      <w:r>
        <w:t></w:t>
      </w:r>
      <w:r>
        <w:rPr>
          <w:rFonts w:hint="eastAsia"/>
        </w:rPr>
        <w:t>в</w:t>
      </w:r>
      <w:r>
        <w:t></w:t>
      </w:r>
      <w:r>
        <w:rPr>
          <w:rFonts w:hint="eastAsia"/>
        </w:rPr>
        <w:t>наибольшей</w:t>
      </w:r>
      <w:r>
        <w:t></w:t>
      </w:r>
      <w:r>
        <w:rPr>
          <w:rFonts w:hint="eastAsia"/>
        </w:rPr>
        <w:t>степени</w:t>
      </w:r>
      <w:r>
        <w:t></w:t>
      </w:r>
      <w:r>
        <w:rPr>
          <w:rFonts w:hint="eastAsia"/>
        </w:rPr>
        <w:t>влияющим</w:t>
      </w:r>
      <w:r>
        <w:t></w:t>
      </w:r>
      <w:r>
        <w:rPr>
          <w:rFonts w:hint="eastAsia"/>
        </w:rPr>
        <w:t>на</w:t>
      </w:r>
      <w:r>
        <w:t></w:t>
      </w:r>
      <w:r>
        <w:rPr>
          <w:rFonts w:hint="eastAsia"/>
        </w:rPr>
        <w:t>процесс</w:t>
      </w:r>
      <w:r>
        <w:t></w:t>
      </w:r>
      <w:r>
        <w:rPr>
          <w:rFonts w:hint="eastAsia"/>
        </w:rPr>
        <w:t>покупки</w:t>
      </w:r>
      <w:r>
        <w:t></w:t>
      </w:r>
      <w:r>
        <w:t></w:t>
      </w:r>
      <w:r>
        <w:rPr>
          <w:rFonts w:hint="eastAsia"/>
        </w:rPr>
        <w:t>является</w:t>
      </w:r>
      <w:r>
        <w:t></w:t>
      </w:r>
      <w:r>
        <w:rPr>
          <w:rFonts w:hint="eastAsia"/>
        </w:rPr>
        <w:t>потребление</w:t>
      </w:r>
      <w:r>
        <w:t></w:t>
      </w:r>
      <w:r>
        <w:t></w:t>
      </w:r>
      <w:r>
        <w:rPr>
          <w:rFonts w:hint="eastAsia"/>
        </w:rPr>
        <w:t>статуса</w:t>
      </w:r>
      <w:r>
        <w:t></w:t>
      </w:r>
      <w:r>
        <w:t></w:t>
      </w:r>
      <w:r>
        <w:t></w:t>
      </w:r>
      <w:r>
        <w:rPr>
          <w:rFonts w:hint="eastAsia"/>
        </w:rPr>
        <w:t>качество</w:t>
      </w:r>
      <w:r>
        <w:t></w:t>
      </w:r>
      <w:r>
        <w:rPr>
          <w:rFonts w:hint="eastAsia"/>
        </w:rPr>
        <w:t>и</w:t>
      </w:r>
      <w:r>
        <w:t></w:t>
      </w:r>
      <w:r>
        <w:rPr>
          <w:rFonts w:hint="eastAsia"/>
        </w:rPr>
        <w:t>надежность</w:t>
      </w:r>
      <w:r>
        <w:t></w:t>
      </w:r>
      <w:r>
        <w:rPr>
          <w:rFonts w:hint="eastAsia"/>
        </w:rPr>
        <w:t>представлены</w:t>
      </w:r>
      <w:r>
        <w:t></w:t>
      </w:r>
      <w:r>
        <w:rPr>
          <w:rFonts w:hint="eastAsia"/>
        </w:rPr>
        <w:t>в</w:t>
      </w:r>
      <w:r>
        <w:t></w:t>
      </w:r>
      <w:r>
        <w:rPr>
          <w:rFonts w:hint="eastAsia"/>
        </w:rPr>
        <w:t>меньшей</w:t>
      </w:r>
      <w:r>
        <w:t></w:t>
      </w:r>
      <w:r>
        <w:rPr>
          <w:rFonts w:hint="eastAsia"/>
        </w:rPr>
        <w:t>степени</w:t>
      </w:r>
      <w:r>
        <w:t></w:t>
      </w:r>
      <w:r>
        <w:rPr>
          <w:rFonts w:hint="eastAsia"/>
        </w:rPr>
        <w:t>в</w:t>
      </w:r>
      <w:r>
        <w:t></w:t>
      </w:r>
      <w:r>
        <w:rPr>
          <w:rFonts w:hint="eastAsia"/>
        </w:rPr>
        <w:t>структуре</w:t>
      </w:r>
      <w:r>
        <w:t></w:t>
      </w:r>
      <w:r>
        <w:rPr>
          <w:rFonts w:hint="eastAsia"/>
        </w:rPr>
        <w:t>доминирующих</w:t>
      </w:r>
      <w:r>
        <w:t></w:t>
      </w:r>
      <w:r>
        <w:rPr>
          <w:rFonts w:hint="eastAsia"/>
        </w:rPr>
        <w:t>мотивов</w:t>
      </w:r>
      <w:r>
        <w:t></w:t>
      </w:r>
    </w:p>
    <w:p w:rsidR="0082346D" w:rsidRDefault="0082346D" w:rsidP="0082346D">
      <w:r>
        <w:rPr>
          <w:rFonts w:hint="eastAsia"/>
        </w:rPr>
        <w:t>Теоретико</w:t>
      </w:r>
      <w:r>
        <w:t></w:t>
      </w:r>
      <w:r>
        <w:rPr>
          <w:rFonts w:hint="eastAsia"/>
        </w:rPr>
        <w:t>методологические</w:t>
      </w:r>
      <w:r>
        <w:t></w:t>
      </w:r>
      <w:r>
        <w:rPr>
          <w:rFonts w:hint="eastAsia"/>
        </w:rPr>
        <w:t>основы</w:t>
      </w:r>
      <w:r>
        <w:t></w:t>
      </w:r>
      <w:r>
        <w:rPr>
          <w:rFonts w:hint="eastAsia"/>
        </w:rPr>
        <w:t>диссертационного</w:t>
      </w:r>
      <w:r>
        <w:t></w:t>
      </w:r>
      <w:r>
        <w:rPr>
          <w:rFonts w:hint="eastAsia"/>
        </w:rPr>
        <w:t>исследования</w:t>
      </w:r>
      <w:r>
        <w:t></w:t>
      </w:r>
      <w:r>
        <w:rPr>
          <w:rFonts w:hint="eastAsia"/>
        </w:rPr>
        <w:t>были</w:t>
      </w:r>
      <w:r>
        <w:t></w:t>
      </w:r>
      <w:r>
        <w:rPr>
          <w:rFonts w:hint="eastAsia"/>
        </w:rPr>
        <w:t>сформулированы</w:t>
      </w:r>
      <w:r>
        <w:t></w:t>
      </w:r>
      <w:r>
        <w:rPr>
          <w:rFonts w:hint="eastAsia"/>
        </w:rPr>
        <w:t>на</w:t>
      </w:r>
      <w:r>
        <w:t></w:t>
      </w:r>
      <w:r>
        <w:rPr>
          <w:rFonts w:hint="eastAsia"/>
        </w:rPr>
        <w:t>основе</w:t>
      </w:r>
      <w:r>
        <w:t></w:t>
      </w:r>
    </w:p>
    <w:p w:rsidR="0082346D" w:rsidRDefault="0082346D" w:rsidP="0082346D">
      <w:r>
        <w:t></w:t>
      </w:r>
      <w:r>
        <w:tab/>
      </w:r>
      <w:r>
        <w:rPr>
          <w:rFonts w:hint="eastAsia"/>
        </w:rPr>
        <w:t>исследований</w:t>
      </w:r>
      <w:r>
        <w:t></w:t>
      </w:r>
      <w:r>
        <w:rPr>
          <w:rFonts w:hint="eastAsia"/>
        </w:rPr>
        <w:t>в</w:t>
      </w:r>
      <w:r>
        <w:t></w:t>
      </w:r>
      <w:r>
        <w:rPr>
          <w:rFonts w:hint="eastAsia"/>
        </w:rPr>
        <w:t>области</w:t>
      </w:r>
      <w:r>
        <w:t></w:t>
      </w:r>
      <w:r>
        <w:rPr>
          <w:rFonts w:hint="eastAsia"/>
        </w:rPr>
        <w:t>психологии</w:t>
      </w:r>
      <w:r>
        <w:t></w:t>
      </w:r>
      <w:r>
        <w:rPr>
          <w:rFonts w:hint="eastAsia"/>
        </w:rPr>
        <w:t>и</w:t>
      </w:r>
      <w:r>
        <w:t></w:t>
      </w:r>
      <w:r>
        <w:rPr>
          <w:rFonts w:hint="eastAsia"/>
        </w:rPr>
        <w:t>социологии</w:t>
      </w:r>
      <w:r>
        <w:t></w:t>
      </w:r>
      <w:r>
        <w:rPr>
          <w:rFonts w:hint="eastAsia"/>
        </w:rPr>
        <w:t>бренда</w:t>
      </w:r>
      <w:r>
        <w:t></w:t>
      </w:r>
      <w:r>
        <w:t></w:t>
      </w:r>
      <w:r>
        <w:rPr>
          <w:rFonts w:hint="eastAsia"/>
        </w:rPr>
        <w:t>М</w:t>
      </w:r>
      <w:r>
        <w:t></w:t>
      </w:r>
      <w:r>
        <w:rPr>
          <w:rFonts w:hint="eastAsia"/>
        </w:rPr>
        <w:t>В</w:t>
      </w:r>
      <w:r>
        <w:t></w:t>
      </w:r>
      <w:r>
        <w:t></w:t>
      </w:r>
      <w:r>
        <w:rPr>
          <w:rFonts w:hint="eastAsia"/>
        </w:rPr>
        <w:t>Андреева</w:t>
      </w:r>
      <w:r>
        <w:t></w:t>
      </w:r>
      <w:r>
        <w:t></w:t>
      </w:r>
      <w:r>
        <w:rPr>
          <w:rFonts w:hint="eastAsia"/>
        </w:rPr>
        <w:t>Я</w:t>
      </w:r>
      <w:r>
        <w:t></w:t>
      </w:r>
      <w:r>
        <w:rPr>
          <w:rFonts w:hint="eastAsia"/>
        </w:rPr>
        <w:t>С</w:t>
      </w:r>
      <w:r>
        <w:t></w:t>
      </w:r>
      <w:r>
        <w:t></w:t>
      </w:r>
      <w:r>
        <w:rPr>
          <w:rFonts w:hint="eastAsia"/>
        </w:rPr>
        <w:t>Босык</w:t>
      </w:r>
      <w:r>
        <w:t></w:t>
      </w:r>
      <w:r>
        <w:t></w:t>
      </w:r>
      <w:r>
        <w:rPr>
          <w:rFonts w:hint="eastAsia"/>
        </w:rPr>
        <w:t>Ю</w:t>
      </w:r>
      <w:r>
        <w:t></w:t>
      </w:r>
      <w:r>
        <w:rPr>
          <w:rFonts w:hint="eastAsia"/>
        </w:rPr>
        <w:t>Ю</w:t>
      </w:r>
      <w:r>
        <w:t></w:t>
      </w:r>
      <w:r>
        <w:t></w:t>
      </w:r>
      <w:r>
        <w:rPr>
          <w:rFonts w:hint="eastAsia"/>
        </w:rPr>
        <w:t>Бровкина</w:t>
      </w:r>
      <w:r>
        <w:t></w:t>
      </w:r>
      <w:r>
        <w:t></w:t>
      </w:r>
      <w:r>
        <w:rPr>
          <w:rFonts w:hint="eastAsia"/>
        </w:rPr>
        <w:t>А</w:t>
      </w:r>
      <w:r>
        <w:t></w:t>
      </w:r>
      <w:r>
        <w:rPr>
          <w:rFonts w:hint="eastAsia"/>
        </w:rPr>
        <w:t>Н</w:t>
      </w:r>
      <w:r>
        <w:t></w:t>
      </w:r>
      <w:r>
        <w:t></w:t>
      </w:r>
      <w:r>
        <w:rPr>
          <w:rFonts w:hint="eastAsia"/>
        </w:rPr>
        <w:t>Володина</w:t>
      </w:r>
      <w:r>
        <w:t></w:t>
      </w:r>
      <w:r>
        <w:t></w:t>
      </w:r>
      <w:r>
        <w:rPr>
          <w:rFonts w:hint="eastAsia"/>
        </w:rPr>
        <w:t>И</w:t>
      </w:r>
      <w:r>
        <w:t></w:t>
      </w:r>
      <w:r>
        <w:rPr>
          <w:rFonts w:hint="eastAsia"/>
        </w:rPr>
        <w:t>Г</w:t>
      </w:r>
      <w:r>
        <w:t></w:t>
      </w:r>
      <w:r>
        <w:t></w:t>
      </w:r>
      <w:r>
        <w:rPr>
          <w:rFonts w:hint="eastAsia"/>
        </w:rPr>
        <w:t>Грошев</w:t>
      </w:r>
      <w:r>
        <w:t></w:t>
      </w:r>
      <w:r>
        <w:t></w:t>
      </w:r>
      <w:r>
        <w:rPr>
          <w:rFonts w:hint="eastAsia"/>
        </w:rPr>
        <w:t>А</w:t>
      </w:r>
      <w:r>
        <w:t></w:t>
      </w:r>
      <w:r>
        <w:rPr>
          <w:rFonts w:hint="eastAsia"/>
        </w:rPr>
        <w:t>А</w:t>
      </w:r>
      <w:r>
        <w:t></w:t>
      </w:r>
      <w:r>
        <w:t></w:t>
      </w:r>
      <w:r>
        <w:rPr>
          <w:rFonts w:hint="eastAsia"/>
        </w:rPr>
        <w:t>Краснослободцев</w:t>
      </w:r>
      <w:r>
        <w:t></w:t>
      </w:r>
      <w:r>
        <w:t></w:t>
      </w:r>
      <w:r>
        <w:rPr>
          <w:rFonts w:hint="eastAsia"/>
        </w:rPr>
        <w:t>В</w:t>
      </w:r>
      <w:r>
        <w:t></w:t>
      </w:r>
      <w:r>
        <w:rPr>
          <w:rFonts w:hint="eastAsia"/>
        </w:rPr>
        <w:t>М</w:t>
      </w:r>
      <w:r>
        <w:t></w:t>
      </w:r>
      <w:r>
        <w:t></w:t>
      </w:r>
      <w:r>
        <w:rPr>
          <w:rFonts w:hint="eastAsia"/>
        </w:rPr>
        <w:t>Маркова</w:t>
      </w:r>
      <w:r>
        <w:t></w:t>
      </w:r>
      <w:r>
        <w:t></w:t>
      </w:r>
    </w:p>
    <w:p w:rsidR="0082346D" w:rsidRDefault="0082346D" w:rsidP="0082346D">
      <w:r>
        <w:t></w:t>
      </w:r>
      <w:r>
        <w:tab/>
      </w:r>
      <w:r>
        <w:rPr>
          <w:rFonts w:hint="eastAsia"/>
        </w:rPr>
        <w:t>фундаментальных</w:t>
      </w:r>
      <w:r>
        <w:t></w:t>
      </w:r>
      <w:r>
        <w:rPr>
          <w:rFonts w:hint="eastAsia"/>
        </w:rPr>
        <w:t>трудов</w:t>
      </w:r>
      <w:r>
        <w:t></w:t>
      </w:r>
      <w:r>
        <w:rPr>
          <w:rFonts w:hint="eastAsia"/>
        </w:rPr>
        <w:t>в</w:t>
      </w:r>
      <w:r>
        <w:t></w:t>
      </w:r>
      <w:r>
        <w:rPr>
          <w:rFonts w:hint="eastAsia"/>
        </w:rPr>
        <w:t>области</w:t>
      </w:r>
      <w:r>
        <w:t></w:t>
      </w:r>
      <w:r>
        <w:rPr>
          <w:rFonts w:hint="eastAsia"/>
        </w:rPr>
        <w:t>социального</w:t>
      </w:r>
      <w:r>
        <w:t></w:t>
      </w:r>
      <w:r>
        <w:rPr>
          <w:rFonts w:hint="eastAsia"/>
        </w:rPr>
        <w:t>познания</w:t>
      </w:r>
      <w:r>
        <w:t></w:t>
      </w:r>
      <w:r>
        <w:t></w:t>
      </w:r>
      <w:r>
        <w:rPr>
          <w:rFonts w:hint="eastAsia"/>
        </w:rPr>
        <w:t>Г</w:t>
      </w:r>
      <w:r>
        <w:t></w:t>
      </w:r>
      <w:r>
        <w:rPr>
          <w:rFonts w:hint="eastAsia"/>
        </w:rPr>
        <w:t>М</w:t>
      </w:r>
      <w:r>
        <w:t></w:t>
      </w:r>
      <w:r>
        <w:t></w:t>
      </w:r>
      <w:r>
        <w:rPr>
          <w:rFonts w:hint="eastAsia"/>
        </w:rPr>
        <w:t>Андреева</w:t>
      </w:r>
      <w:r>
        <w:t></w:t>
      </w:r>
      <w:r>
        <w:t></w:t>
      </w:r>
      <w:r>
        <w:rPr>
          <w:rFonts w:hint="eastAsia"/>
        </w:rPr>
        <w:t>А</w:t>
      </w:r>
      <w:r>
        <w:t></w:t>
      </w:r>
      <w:r>
        <w:rPr>
          <w:rFonts w:hint="eastAsia"/>
        </w:rPr>
        <w:t>Н</w:t>
      </w:r>
      <w:r>
        <w:t></w:t>
      </w:r>
      <w:r>
        <w:t></w:t>
      </w:r>
      <w:r>
        <w:rPr>
          <w:rFonts w:hint="eastAsia"/>
        </w:rPr>
        <w:t>Леонтьев</w:t>
      </w:r>
      <w:r>
        <w:t></w:t>
      </w:r>
      <w:r>
        <w:t></w:t>
      </w:r>
      <w:r>
        <w:rPr>
          <w:rFonts w:hint="eastAsia"/>
        </w:rPr>
        <w:t>С</w:t>
      </w:r>
      <w:r>
        <w:t></w:t>
      </w:r>
      <w:r>
        <w:rPr>
          <w:rFonts w:hint="eastAsia"/>
        </w:rPr>
        <w:t>Л</w:t>
      </w:r>
      <w:r>
        <w:t></w:t>
      </w:r>
      <w:r>
        <w:t></w:t>
      </w:r>
      <w:r>
        <w:rPr>
          <w:rFonts w:hint="eastAsia"/>
        </w:rPr>
        <w:t>Рубинштейн</w:t>
      </w:r>
      <w:r>
        <w:t></w:t>
      </w:r>
      <w:r>
        <w:t></w:t>
      </w:r>
      <w:r>
        <w:rPr>
          <w:rFonts w:hint="eastAsia"/>
        </w:rPr>
        <w:t>С</w:t>
      </w:r>
      <w:r>
        <w:t></w:t>
      </w:r>
      <w:r>
        <w:rPr>
          <w:rFonts w:hint="eastAsia"/>
        </w:rPr>
        <w:t>Д</w:t>
      </w:r>
      <w:r>
        <w:t></w:t>
      </w:r>
      <w:r>
        <w:t></w:t>
      </w:r>
      <w:r>
        <w:rPr>
          <w:rFonts w:hint="eastAsia"/>
        </w:rPr>
        <w:t>Смирнов</w:t>
      </w:r>
      <w:r>
        <w:t></w:t>
      </w:r>
      <w:r>
        <w:t></w:t>
      </w:r>
    </w:p>
    <w:p w:rsidR="0082346D" w:rsidRDefault="0082346D" w:rsidP="0082346D">
      <w:r>
        <w:t></w:t>
      </w:r>
      <w:r>
        <w:tab/>
      </w:r>
      <w:r>
        <w:rPr>
          <w:rFonts w:hint="eastAsia"/>
        </w:rPr>
        <w:t>подходов</w:t>
      </w:r>
      <w:r>
        <w:t></w:t>
      </w:r>
      <w:r>
        <w:rPr>
          <w:rFonts w:hint="eastAsia"/>
        </w:rPr>
        <w:t>в</w:t>
      </w:r>
      <w:r>
        <w:t></w:t>
      </w:r>
      <w:r>
        <w:rPr>
          <w:rFonts w:hint="eastAsia"/>
        </w:rPr>
        <w:t>области</w:t>
      </w:r>
      <w:r>
        <w:t></w:t>
      </w:r>
      <w:r>
        <w:rPr>
          <w:rFonts w:hint="eastAsia"/>
        </w:rPr>
        <w:t>потребительского</w:t>
      </w:r>
      <w:r>
        <w:t></w:t>
      </w:r>
      <w:r>
        <w:rPr>
          <w:rFonts w:hint="eastAsia"/>
        </w:rPr>
        <w:t>поведения</w:t>
      </w:r>
      <w:r>
        <w:t></w:t>
      </w:r>
      <w:r>
        <w:rPr>
          <w:rFonts w:hint="eastAsia"/>
        </w:rPr>
        <w:t>и</w:t>
      </w:r>
      <w:r>
        <w:t></w:t>
      </w:r>
      <w:r>
        <w:rPr>
          <w:rFonts w:hint="eastAsia"/>
        </w:rPr>
        <w:t>практик</w:t>
      </w:r>
      <w:r>
        <w:t></w:t>
      </w:r>
      <w:r>
        <w:rPr>
          <w:rFonts w:hint="eastAsia"/>
        </w:rPr>
        <w:t>личности</w:t>
      </w:r>
      <w:r>
        <w:t></w:t>
      </w:r>
      <w:r>
        <w:t></w:t>
      </w:r>
      <w:r>
        <w:rPr>
          <w:rFonts w:hint="eastAsia"/>
        </w:rPr>
        <w:t>С</w:t>
      </w:r>
      <w:r>
        <w:t></w:t>
      </w:r>
      <w:r>
        <w:rPr>
          <w:rFonts w:hint="eastAsia"/>
        </w:rPr>
        <w:t>Б</w:t>
      </w:r>
      <w:r>
        <w:t></w:t>
      </w:r>
      <w:r>
        <w:t></w:t>
      </w:r>
      <w:r>
        <w:rPr>
          <w:rFonts w:hint="eastAsia"/>
        </w:rPr>
        <w:t>Каверин</w:t>
      </w:r>
      <w:r>
        <w:t></w:t>
      </w:r>
      <w:r>
        <w:t></w:t>
      </w:r>
      <w:r>
        <w:rPr>
          <w:rFonts w:hint="eastAsia"/>
        </w:rPr>
        <w:t>Л</w:t>
      </w:r>
      <w:r>
        <w:t></w:t>
      </w:r>
      <w:r>
        <w:rPr>
          <w:rFonts w:hint="eastAsia"/>
        </w:rPr>
        <w:t>И</w:t>
      </w:r>
      <w:r>
        <w:t></w:t>
      </w:r>
      <w:r>
        <w:t></w:t>
      </w:r>
      <w:r>
        <w:rPr>
          <w:rFonts w:hint="eastAsia"/>
        </w:rPr>
        <w:t>Ростовцева</w:t>
      </w:r>
      <w:r>
        <w:t></w:t>
      </w:r>
      <w:r>
        <w:t></w:t>
      </w:r>
      <w:r>
        <w:rPr>
          <w:rFonts w:hint="eastAsia"/>
        </w:rPr>
        <w:t>В</w:t>
      </w:r>
      <w:r>
        <w:t></w:t>
      </w:r>
      <w:r>
        <w:rPr>
          <w:rFonts w:hint="eastAsia"/>
        </w:rPr>
        <w:t>Д</w:t>
      </w:r>
      <w:r>
        <w:t></w:t>
      </w:r>
      <w:r>
        <w:t></w:t>
      </w:r>
      <w:r>
        <w:rPr>
          <w:rFonts w:hint="eastAsia"/>
        </w:rPr>
        <w:t>Симоненко</w:t>
      </w:r>
      <w:r>
        <w:t></w:t>
      </w:r>
      <w:r>
        <w:t></w:t>
      </w:r>
      <w:r>
        <w:rPr>
          <w:rFonts w:hint="eastAsia"/>
        </w:rPr>
        <w:t>Т</w:t>
      </w:r>
      <w:r>
        <w:t></w:t>
      </w:r>
      <w:r>
        <w:rPr>
          <w:rFonts w:hint="eastAsia"/>
        </w:rPr>
        <w:t>А</w:t>
      </w:r>
      <w:r>
        <w:t></w:t>
      </w:r>
      <w:r>
        <w:t></w:t>
      </w:r>
      <w:r>
        <w:rPr>
          <w:rFonts w:hint="eastAsia"/>
        </w:rPr>
        <w:t>Степченко</w:t>
      </w:r>
      <w:r>
        <w:t></w:t>
      </w:r>
      <w:r>
        <w:t></w:t>
      </w:r>
    </w:p>
    <w:p w:rsidR="0082346D" w:rsidRDefault="0082346D" w:rsidP="0082346D">
      <w:r>
        <w:t></w:t>
      </w:r>
      <w:r>
        <w:tab/>
      </w:r>
      <w:r>
        <w:rPr>
          <w:rFonts w:hint="eastAsia"/>
        </w:rPr>
        <w:t>концепции</w:t>
      </w:r>
      <w:r>
        <w:t></w:t>
      </w:r>
      <w:r>
        <w:rPr>
          <w:rFonts w:hint="eastAsia"/>
        </w:rPr>
        <w:t>социальной</w:t>
      </w:r>
      <w:r>
        <w:t></w:t>
      </w:r>
      <w:r>
        <w:rPr>
          <w:rFonts w:hint="eastAsia"/>
        </w:rPr>
        <w:t>идентичности</w:t>
      </w:r>
      <w:r>
        <w:t></w:t>
      </w:r>
      <w:r>
        <w:rPr>
          <w:rFonts w:hint="eastAsia"/>
        </w:rPr>
        <w:t>в</w:t>
      </w:r>
      <w:r>
        <w:t></w:t>
      </w:r>
      <w:r>
        <w:rPr>
          <w:rFonts w:hint="eastAsia"/>
        </w:rPr>
        <w:t>контексте</w:t>
      </w:r>
      <w:r>
        <w:t></w:t>
      </w:r>
      <w:r>
        <w:rPr>
          <w:rFonts w:hint="eastAsia"/>
        </w:rPr>
        <w:t>экономических</w:t>
      </w:r>
      <w:r>
        <w:t></w:t>
      </w:r>
      <w:r>
        <w:rPr>
          <w:rFonts w:hint="eastAsia"/>
        </w:rPr>
        <w:t>процессов</w:t>
      </w:r>
      <w:r>
        <w:t></w:t>
      </w:r>
      <w:r>
        <w:t></w:t>
      </w:r>
      <w:r>
        <w:rPr>
          <w:rFonts w:hint="eastAsia"/>
        </w:rPr>
        <w:t>Г</w:t>
      </w:r>
      <w:r>
        <w:t></w:t>
      </w:r>
      <w:r>
        <w:t></w:t>
      </w:r>
      <w:r>
        <w:rPr>
          <w:rFonts w:hint="eastAsia"/>
        </w:rPr>
        <w:t>Акерлоф</w:t>
      </w:r>
      <w:r>
        <w:t></w:t>
      </w:r>
      <w:r>
        <w:t></w:t>
      </w:r>
      <w:r>
        <w:rPr>
          <w:rFonts w:hint="eastAsia"/>
        </w:rPr>
        <w:t>Р</w:t>
      </w:r>
      <w:r>
        <w:t></w:t>
      </w:r>
      <w:r>
        <w:t></w:t>
      </w:r>
      <w:r>
        <w:rPr>
          <w:rFonts w:hint="eastAsia"/>
        </w:rPr>
        <w:t>Крэнтон</w:t>
      </w:r>
      <w:r>
        <w:t></w:t>
      </w:r>
      <w:r>
        <w:t></w:t>
      </w:r>
      <w:r>
        <w:rPr>
          <w:rFonts w:hint="eastAsia"/>
        </w:rPr>
        <w:t>А</w:t>
      </w:r>
      <w:r>
        <w:t></w:t>
      </w:r>
      <w:r>
        <w:t></w:t>
      </w:r>
      <w:r>
        <w:rPr>
          <w:rFonts w:hint="eastAsia"/>
        </w:rPr>
        <w:t>Тэджфел</w:t>
      </w:r>
      <w:r>
        <w:t></w:t>
      </w:r>
      <w:r>
        <w:t></w:t>
      </w:r>
      <w:r>
        <w:rPr>
          <w:rFonts w:hint="eastAsia"/>
        </w:rPr>
        <w:t>Дж</w:t>
      </w:r>
      <w:r>
        <w:t></w:t>
      </w:r>
      <w:r>
        <w:t></w:t>
      </w:r>
      <w:r>
        <w:rPr>
          <w:rFonts w:hint="eastAsia"/>
        </w:rPr>
        <w:t>Тернер</w:t>
      </w:r>
      <w:r>
        <w:t></w:t>
      </w:r>
      <w:r>
        <w:t></w:t>
      </w:r>
    </w:p>
    <w:p w:rsidR="0082346D" w:rsidRDefault="0082346D" w:rsidP="0082346D">
      <w:r>
        <w:t></w:t>
      </w:r>
      <w:r>
        <w:tab/>
      </w:r>
      <w:r>
        <w:rPr>
          <w:rFonts w:hint="eastAsia"/>
        </w:rPr>
        <w:t>концепции</w:t>
      </w:r>
      <w:r>
        <w:t></w:t>
      </w:r>
      <w:r>
        <w:t></w:t>
      </w:r>
      <w:r>
        <w:rPr>
          <w:rFonts w:hint="eastAsia"/>
        </w:rPr>
        <w:t>демонстративного</w:t>
      </w:r>
      <w:r>
        <w:t></w:t>
      </w:r>
      <w:r>
        <w:rPr>
          <w:rFonts w:hint="eastAsia"/>
        </w:rPr>
        <w:t>потребления</w:t>
      </w:r>
      <w:r>
        <w:t></w:t>
      </w:r>
      <w:r>
        <w:t></w:t>
      </w:r>
      <w:r>
        <w:rPr>
          <w:rFonts w:hint="eastAsia"/>
        </w:rPr>
        <w:t>как</w:t>
      </w:r>
      <w:r>
        <w:t></w:t>
      </w:r>
      <w:r>
        <w:rPr>
          <w:rFonts w:hint="eastAsia"/>
        </w:rPr>
        <w:t>механизм</w:t>
      </w:r>
      <w:r>
        <w:t></w:t>
      </w:r>
      <w:r>
        <w:rPr>
          <w:rFonts w:hint="eastAsia"/>
        </w:rPr>
        <w:t>социально</w:t>
      </w:r>
      <w:r>
        <w:t></w:t>
      </w:r>
      <w:r>
        <w:rPr>
          <w:rFonts w:hint="eastAsia"/>
        </w:rPr>
        <w:t>экономического</w:t>
      </w:r>
      <w:r>
        <w:t></w:t>
      </w:r>
      <w:r>
        <w:rPr>
          <w:rFonts w:hint="eastAsia"/>
        </w:rPr>
        <w:t>позиционирования</w:t>
      </w:r>
      <w:r>
        <w:t></w:t>
      </w:r>
      <w:r>
        <w:rPr>
          <w:rFonts w:hint="eastAsia"/>
        </w:rPr>
        <w:t>в</w:t>
      </w:r>
      <w:r>
        <w:t></w:t>
      </w:r>
      <w:r>
        <w:rPr>
          <w:rFonts w:hint="eastAsia"/>
        </w:rPr>
        <w:t>обществе</w:t>
      </w:r>
      <w:r>
        <w:t></w:t>
      </w:r>
      <w:r>
        <w:t></w:t>
      </w:r>
      <w:r>
        <w:rPr>
          <w:rFonts w:hint="eastAsia"/>
        </w:rPr>
        <w:t>Т</w:t>
      </w:r>
      <w:r>
        <w:t></w:t>
      </w:r>
      <w:r>
        <w:t></w:t>
      </w:r>
      <w:r>
        <w:rPr>
          <w:rFonts w:hint="eastAsia"/>
        </w:rPr>
        <w:t>Веблен</w:t>
      </w:r>
      <w:r>
        <w:t></w:t>
      </w:r>
      <w:r>
        <w:t></w:t>
      </w:r>
      <w:r>
        <w:rPr>
          <w:rFonts w:hint="eastAsia"/>
        </w:rPr>
        <w:t>Ж</w:t>
      </w:r>
      <w:r>
        <w:t></w:t>
      </w:r>
      <w:r>
        <w:t></w:t>
      </w:r>
      <w:r>
        <w:rPr>
          <w:rFonts w:hint="eastAsia"/>
        </w:rPr>
        <w:t>Бодрийяр</w:t>
      </w:r>
      <w:r>
        <w:t></w:t>
      </w:r>
      <w:r>
        <w:t></w:t>
      </w:r>
      <w:r>
        <w:rPr>
          <w:rFonts w:hint="eastAsia"/>
        </w:rPr>
        <w:t>Г</w:t>
      </w:r>
      <w:r>
        <w:t></w:t>
      </w:r>
      <w:r>
        <w:t></w:t>
      </w:r>
      <w:r>
        <w:rPr>
          <w:rFonts w:hint="eastAsia"/>
        </w:rPr>
        <w:t>Зиммель</w:t>
      </w:r>
      <w:r>
        <w:t></w:t>
      </w:r>
      <w:r>
        <w:t></w:t>
      </w:r>
      <w:r>
        <w:rPr>
          <w:rFonts w:hint="eastAsia"/>
        </w:rPr>
        <w:t>Э</w:t>
      </w:r>
      <w:r>
        <w:t></w:t>
      </w:r>
      <w:r>
        <w:t></w:t>
      </w:r>
      <w:r>
        <w:rPr>
          <w:rFonts w:hint="eastAsia"/>
        </w:rPr>
        <w:t>Фромм</w:t>
      </w:r>
      <w:r>
        <w:t></w:t>
      </w:r>
      <w:r>
        <w:t></w:t>
      </w:r>
    </w:p>
    <w:p w:rsidR="0082346D" w:rsidRDefault="0082346D" w:rsidP="0082346D">
      <w:r>
        <w:rPr>
          <w:rFonts w:hint="eastAsia"/>
        </w:rPr>
        <w:t>Для</w:t>
      </w:r>
      <w:r>
        <w:t></w:t>
      </w:r>
      <w:r>
        <w:rPr>
          <w:rFonts w:hint="eastAsia"/>
        </w:rPr>
        <w:t>решения</w:t>
      </w:r>
      <w:r>
        <w:t></w:t>
      </w:r>
      <w:r>
        <w:rPr>
          <w:rFonts w:hint="eastAsia"/>
        </w:rPr>
        <w:t>задач</w:t>
      </w:r>
      <w:r>
        <w:t></w:t>
      </w:r>
      <w:r>
        <w:t></w:t>
      </w:r>
      <w:r>
        <w:rPr>
          <w:rFonts w:hint="eastAsia"/>
        </w:rPr>
        <w:t>поставленных</w:t>
      </w:r>
      <w:r>
        <w:t></w:t>
      </w:r>
      <w:r>
        <w:rPr>
          <w:rFonts w:hint="eastAsia"/>
        </w:rPr>
        <w:t>в</w:t>
      </w:r>
      <w:r>
        <w:t></w:t>
      </w:r>
      <w:r>
        <w:rPr>
          <w:rFonts w:hint="eastAsia"/>
        </w:rPr>
        <w:t>исследовании</w:t>
      </w:r>
      <w:r>
        <w:t></w:t>
      </w:r>
      <w:r>
        <w:t></w:t>
      </w:r>
      <w:r>
        <w:rPr>
          <w:rFonts w:hint="eastAsia"/>
        </w:rPr>
        <w:t>в</w:t>
      </w:r>
      <w:r>
        <w:t></w:t>
      </w:r>
      <w:r>
        <w:rPr>
          <w:rFonts w:hint="eastAsia"/>
        </w:rPr>
        <w:t>качестве</w:t>
      </w:r>
      <w:r>
        <w:t></w:t>
      </w:r>
      <w:r>
        <w:rPr>
          <w:rFonts w:hint="eastAsia"/>
        </w:rPr>
        <w:t>методов</w:t>
      </w:r>
      <w:r>
        <w:t></w:t>
      </w:r>
      <w:r>
        <w:rPr>
          <w:rFonts w:hint="eastAsia"/>
        </w:rPr>
        <w:t>и</w:t>
      </w:r>
      <w:r>
        <w:t></w:t>
      </w:r>
      <w:r>
        <w:rPr>
          <w:rFonts w:hint="eastAsia"/>
        </w:rPr>
        <w:t>методик</w:t>
      </w:r>
      <w:r>
        <w:t></w:t>
      </w:r>
      <w:r>
        <w:rPr>
          <w:rFonts w:hint="eastAsia"/>
        </w:rPr>
        <w:t>изучения</w:t>
      </w:r>
      <w:r>
        <w:t></w:t>
      </w:r>
      <w:r>
        <w:rPr>
          <w:rFonts w:hint="eastAsia"/>
        </w:rPr>
        <w:t>были</w:t>
      </w:r>
      <w:r>
        <w:t></w:t>
      </w:r>
      <w:r>
        <w:rPr>
          <w:rFonts w:hint="eastAsia"/>
        </w:rPr>
        <w:t>использованы</w:t>
      </w:r>
      <w:r>
        <w:t></w:t>
      </w:r>
      <w:r>
        <w:rPr>
          <w:rFonts w:hint="eastAsia"/>
        </w:rPr>
        <w:t>методы</w:t>
      </w:r>
      <w:r>
        <w:t></w:t>
      </w:r>
      <w:r>
        <w:rPr>
          <w:rFonts w:hint="eastAsia"/>
        </w:rPr>
        <w:t>теоретического</w:t>
      </w:r>
      <w:r>
        <w:t></w:t>
      </w:r>
      <w:r>
        <w:rPr>
          <w:rFonts w:hint="eastAsia"/>
        </w:rPr>
        <w:t>исследования</w:t>
      </w:r>
      <w:r>
        <w:t></w:t>
      </w:r>
      <w:r>
        <w:rPr>
          <w:rFonts w:hint="eastAsia"/>
        </w:rPr>
        <w:t>и</w:t>
      </w:r>
      <w:r>
        <w:t></w:t>
      </w:r>
      <w:r>
        <w:rPr>
          <w:rFonts w:hint="eastAsia"/>
        </w:rPr>
        <w:t>теоретико</w:t>
      </w:r>
      <w:r>
        <w:t></w:t>
      </w:r>
      <w:r>
        <w:rPr>
          <w:rFonts w:hint="eastAsia"/>
        </w:rPr>
        <w:t>методологического</w:t>
      </w:r>
      <w:r>
        <w:t></w:t>
      </w:r>
      <w:r>
        <w:rPr>
          <w:rFonts w:hint="eastAsia"/>
        </w:rPr>
        <w:t>анализа</w:t>
      </w:r>
      <w:r>
        <w:t></w:t>
      </w:r>
      <w:r>
        <w:rPr>
          <w:rFonts w:hint="eastAsia"/>
        </w:rPr>
        <w:t>источников</w:t>
      </w:r>
      <w:r>
        <w:t></w:t>
      </w:r>
      <w:r>
        <w:rPr>
          <w:rFonts w:hint="eastAsia"/>
        </w:rPr>
        <w:t>научной</w:t>
      </w:r>
      <w:r>
        <w:t></w:t>
      </w:r>
      <w:r>
        <w:rPr>
          <w:rFonts w:hint="eastAsia"/>
        </w:rPr>
        <w:t>литературы</w:t>
      </w:r>
      <w:r>
        <w:t></w:t>
      </w:r>
      <w:r>
        <w:t></w:t>
      </w:r>
      <w:r>
        <w:rPr>
          <w:rFonts w:hint="eastAsia"/>
        </w:rPr>
        <w:t>В</w:t>
      </w:r>
      <w:r>
        <w:t></w:t>
      </w:r>
      <w:r>
        <w:rPr>
          <w:rFonts w:hint="eastAsia"/>
        </w:rPr>
        <w:t>качестве</w:t>
      </w:r>
      <w:r>
        <w:t></w:t>
      </w:r>
      <w:r>
        <w:rPr>
          <w:rFonts w:hint="eastAsia"/>
        </w:rPr>
        <w:t>эмпирических</w:t>
      </w:r>
      <w:r>
        <w:t></w:t>
      </w:r>
      <w:r>
        <w:rPr>
          <w:rFonts w:hint="eastAsia"/>
        </w:rPr>
        <w:t>методов</w:t>
      </w:r>
      <w:r>
        <w:t></w:t>
      </w:r>
      <w:r>
        <w:rPr>
          <w:rFonts w:hint="eastAsia"/>
        </w:rPr>
        <w:t>исследования</w:t>
      </w:r>
      <w:r>
        <w:t></w:t>
      </w:r>
      <w:r>
        <w:rPr>
          <w:rFonts w:hint="eastAsia"/>
        </w:rPr>
        <w:t>был</w:t>
      </w:r>
      <w:r>
        <w:t></w:t>
      </w:r>
      <w:r>
        <w:rPr>
          <w:rFonts w:hint="eastAsia"/>
        </w:rPr>
        <w:t>использован</w:t>
      </w:r>
      <w:r>
        <w:t></w:t>
      </w:r>
      <w:r>
        <w:rPr>
          <w:rFonts w:hint="eastAsia"/>
        </w:rPr>
        <w:t>комплекс</w:t>
      </w:r>
      <w:r>
        <w:t></w:t>
      </w:r>
      <w:r>
        <w:rPr>
          <w:rFonts w:hint="eastAsia"/>
        </w:rPr>
        <w:t>методов</w:t>
      </w:r>
      <w:r>
        <w:t></w:t>
      </w:r>
      <w:r>
        <w:rPr>
          <w:rFonts w:hint="eastAsia"/>
        </w:rPr>
        <w:t>качественного</w:t>
      </w:r>
      <w:r>
        <w:t></w:t>
      </w:r>
      <w:r>
        <w:rPr>
          <w:rFonts w:hint="eastAsia"/>
        </w:rPr>
        <w:t>анализа</w:t>
      </w:r>
      <w:r>
        <w:t></w:t>
      </w:r>
      <w:r>
        <w:t></w:t>
      </w:r>
      <w:r>
        <w:rPr>
          <w:rFonts w:hint="eastAsia"/>
        </w:rPr>
        <w:t>наблюдение</w:t>
      </w:r>
      <w:r>
        <w:t></w:t>
      </w:r>
      <w:r>
        <w:t></w:t>
      </w:r>
      <w:r>
        <w:rPr>
          <w:rFonts w:hint="eastAsia"/>
        </w:rPr>
        <w:t>скрининговый</w:t>
      </w:r>
      <w:r>
        <w:t></w:t>
      </w:r>
      <w:r>
        <w:rPr>
          <w:rFonts w:hint="eastAsia"/>
        </w:rPr>
        <w:t>анализ</w:t>
      </w:r>
      <w:r>
        <w:t></w:t>
      </w:r>
      <w:r>
        <w:t></w:t>
      </w:r>
      <w:r>
        <w:rPr>
          <w:rFonts w:hint="eastAsia"/>
        </w:rPr>
        <w:t>глубинные</w:t>
      </w:r>
      <w:r>
        <w:t></w:t>
      </w:r>
      <w:r>
        <w:rPr>
          <w:rFonts w:hint="eastAsia"/>
        </w:rPr>
        <w:t>интервью</w:t>
      </w:r>
      <w:r>
        <w:t></w:t>
      </w:r>
      <w:r>
        <w:t></w:t>
      </w:r>
      <w:r>
        <w:rPr>
          <w:rFonts w:hint="eastAsia"/>
        </w:rPr>
        <w:t>метод</w:t>
      </w:r>
      <w:r>
        <w:t></w:t>
      </w:r>
      <w:r>
        <w:t></w:t>
      </w:r>
      <w:r>
        <w:rPr>
          <w:rFonts w:hint="eastAsia"/>
        </w:rPr>
        <w:t>снежного</w:t>
      </w:r>
      <w:r>
        <w:t></w:t>
      </w:r>
      <w:r>
        <w:rPr>
          <w:rFonts w:hint="eastAsia"/>
        </w:rPr>
        <w:t>кома</w:t>
      </w:r>
      <w:r>
        <w:t></w:t>
      </w:r>
      <w:r>
        <w:t></w:t>
      </w:r>
      <w:r>
        <w:t></w:t>
      </w:r>
      <w:r>
        <w:rPr>
          <w:rFonts w:hint="eastAsia"/>
        </w:rPr>
        <w:t>текстуальный</w:t>
      </w:r>
      <w:r>
        <w:t></w:t>
      </w:r>
      <w:r>
        <w:rPr>
          <w:rFonts w:hint="eastAsia"/>
        </w:rPr>
        <w:t>анализ</w:t>
      </w:r>
      <w:r>
        <w:t></w:t>
      </w:r>
      <w:r>
        <w:t></w:t>
      </w:r>
      <w:r>
        <w:rPr>
          <w:rFonts w:hint="eastAsia"/>
        </w:rPr>
        <w:t>Это</w:t>
      </w:r>
      <w:r>
        <w:t></w:t>
      </w:r>
      <w:r>
        <w:rPr>
          <w:rFonts w:hint="eastAsia"/>
        </w:rPr>
        <w:t>во</w:t>
      </w:r>
      <w:r>
        <w:t></w:t>
      </w:r>
      <w:r>
        <w:rPr>
          <w:rFonts w:hint="eastAsia"/>
        </w:rPr>
        <w:t>многом</w:t>
      </w:r>
      <w:r>
        <w:t></w:t>
      </w:r>
      <w:r>
        <w:rPr>
          <w:rFonts w:hint="eastAsia"/>
        </w:rPr>
        <w:t>обусловлено</w:t>
      </w:r>
      <w:r>
        <w:t></w:t>
      </w:r>
      <w:r>
        <w:rPr>
          <w:rFonts w:hint="eastAsia"/>
        </w:rPr>
        <w:t>спецификой</w:t>
      </w:r>
      <w:r>
        <w:t></w:t>
      </w:r>
      <w:r>
        <w:rPr>
          <w:rFonts w:hint="eastAsia"/>
        </w:rPr>
        <w:t>предметной</w:t>
      </w:r>
      <w:r>
        <w:t></w:t>
      </w:r>
      <w:r>
        <w:rPr>
          <w:rFonts w:hint="eastAsia"/>
        </w:rPr>
        <w:t>области</w:t>
      </w:r>
      <w:r>
        <w:t></w:t>
      </w:r>
      <w:r>
        <w:rPr>
          <w:rFonts w:hint="eastAsia"/>
        </w:rPr>
        <w:t>исследования</w:t>
      </w:r>
      <w:r>
        <w:t></w:t>
      </w:r>
      <w:r>
        <w:rPr>
          <w:rFonts w:hint="eastAsia"/>
        </w:rPr>
        <w:t>и</w:t>
      </w:r>
      <w:r>
        <w:t></w:t>
      </w:r>
      <w:r>
        <w:rPr>
          <w:rFonts w:hint="eastAsia"/>
        </w:rPr>
        <w:t>характером</w:t>
      </w:r>
      <w:r>
        <w:t></w:t>
      </w:r>
      <w:r>
        <w:rPr>
          <w:rFonts w:hint="eastAsia"/>
        </w:rPr>
        <w:t>респондентов</w:t>
      </w:r>
      <w:r>
        <w:t></w:t>
      </w:r>
      <w:r>
        <w:t></w:t>
      </w:r>
      <w:r>
        <w:rPr>
          <w:rFonts w:hint="eastAsia"/>
        </w:rPr>
        <w:t>поскольку</w:t>
      </w:r>
      <w:r>
        <w:t></w:t>
      </w:r>
      <w:r>
        <w:rPr>
          <w:rFonts w:hint="eastAsia"/>
        </w:rPr>
        <w:t>исследуемый</w:t>
      </w:r>
      <w:r>
        <w:t></w:t>
      </w:r>
      <w:r>
        <w:rPr>
          <w:rFonts w:hint="eastAsia"/>
        </w:rPr>
        <w:t>сегмент</w:t>
      </w:r>
      <w:r>
        <w:t></w:t>
      </w:r>
      <w:r>
        <w:rPr>
          <w:rFonts w:hint="eastAsia"/>
        </w:rPr>
        <w:t>очень</w:t>
      </w:r>
      <w:r>
        <w:t></w:t>
      </w:r>
      <w:r>
        <w:rPr>
          <w:rFonts w:hint="eastAsia"/>
        </w:rPr>
        <w:t>закрыт</w:t>
      </w:r>
      <w:r>
        <w:t></w:t>
      </w:r>
      <w:r>
        <w:rPr>
          <w:rFonts w:hint="eastAsia"/>
        </w:rPr>
        <w:t>по</w:t>
      </w:r>
      <w:r>
        <w:tab/>
      </w:r>
      <w:r>
        <w:rPr>
          <w:rFonts w:hint="eastAsia"/>
        </w:rPr>
        <w:t>своей</w:t>
      </w:r>
      <w:r>
        <w:tab/>
      </w:r>
      <w:r>
        <w:rPr>
          <w:rFonts w:hint="eastAsia"/>
        </w:rPr>
        <w:t>психологической</w:t>
      </w:r>
      <w:r>
        <w:t></w:t>
      </w:r>
      <w:r>
        <w:rPr>
          <w:rFonts w:hint="eastAsia"/>
        </w:rPr>
        <w:t>природе</w:t>
      </w:r>
      <w:r>
        <w:t></w:t>
      </w:r>
      <w:r>
        <w:rPr>
          <w:rFonts w:hint="eastAsia"/>
        </w:rPr>
        <w:t>и</w:t>
      </w:r>
      <w:r>
        <w:tab/>
      </w:r>
      <w:r>
        <w:rPr>
          <w:rFonts w:hint="eastAsia"/>
        </w:rPr>
        <w:t>физически</w:t>
      </w:r>
    </w:p>
    <w:p w:rsidR="0082346D" w:rsidRDefault="0082346D" w:rsidP="0082346D">
      <w:r>
        <w:rPr>
          <w:rFonts w:hint="eastAsia"/>
        </w:rPr>
        <w:t>труднодоступен</w:t>
      </w:r>
      <w:r>
        <w:t></w:t>
      </w:r>
      <w:r>
        <w:t></w:t>
      </w:r>
      <w:r>
        <w:rPr>
          <w:rFonts w:hint="eastAsia"/>
        </w:rPr>
        <w:t>Сложность</w:t>
      </w:r>
      <w:r>
        <w:t></w:t>
      </w:r>
      <w:r>
        <w:rPr>
          <w:rFonts w:hint="eastAsia"/>
        </w:rPr>
        <w:t>эксперимента</w:t>
      </w:r>
      <w:r>
        <w:t></w:t>
      </w:r>
      <w:r>
        <w:rPr>
          <w:rFonts w:hint="eastAsia"/>
        </w:rPr>
        <w:t>заключается</w:t>
      </w:r>
      <w:r>
        <w:t></w:t>
      </w:r>
      <w:r>
        <w:rPr>
          <w:rFonts w:hint="eastAsia"/>
        </w:rPr>
        <w:t>еще</w:t>
      </w:r>
      <w:r>
        <w:t></w:t>
      </w:r>
      <w:r>
        <w:rPr>
          <w:rFonts w:hint="eastAsia"/>
        </w:rPr>
        <w:t>и</w:t>
      </w:r>
      <w:r>
        <w:t></w:t>
      </w:r>
      <w:r>
        <w:rPr>
          <w:rFonts w:hint="eastAsia"/>
        </w:rPr>
        <w:t>в</w:t>
      </w:r>
      <w:r>
        <w:t></w:t>
      </w:r>
      <w:r>
        <w:rPr>
          <w:rFonts w:hint="eastAsia"/>
        </w:rPr>
        <w:t>том</w:t>
      </w:r>
      <w:r>
        <w:t></w:t>
      </w:r>
      <w:r>
        <w:t></w:t>
      </w:r>
      <w:r>
        <w:rPr>
          <w:rFonts w:hint="eastAsia"/>
        </w:rPr>
        <w:t>что</w:t>
      </w:r>
      <w:r>
        <w:t></w:t>
      </w:r>
      <w:r>
        <w:rPr>
          <w:rFonts w:hint="eastAsia"/>
        </w:rPr>
        <w:t>потребители</w:t>
      </w:r>
      <w:r>
        <w:t></w:t>
      </w:r>
      <w:r>
        <w:rPr>
          <w:rFonts w:hint="eastAsia"/>
        </w:rPr>
        <w:t>данной</w:t>
      </w:r>
      <w:r>
        <w:t></w:t>
      </w:r>
      <w:r>
        <w:rPr>
          <w:rFonts w:hint="eastAsia"/>
        </w:rPr>
        <w:t>товарной</w:t>
      </w:r>
      <w:r>
        <w:t></w:t>
      </w:r>
      <w:r>
        <w:rPr>
          <w:rFonts w:hint="eastAsia"/>
        </w:rPr>
        <w:t>группы</w:t>
      </w:r>
      <w:r>
        <w:t></w:t>
      </w:r>
      <w:r>
        <w:rPr>
          <w:rFonts w:hint="eastAsia"/>
        </w:rPr>
        <w:t>с</w:t>
      </w:r>
      <w:r>
        <w:t></w:t>
      </w:r>
      <w:r>
        <w:rPr>
          <w:rFonts w:hint="eastAsia"/>
        </w:rPr>
        <w:t>трудом</w:t>
      </w:r>
      <w:r>
        <w:t></w:t>
      </w:r>
      <w:r>
        <w:rPr>
          <w:rFonts w:hint="eastAsia"/>
        </w:rPr>
        <w:t>объективно</w:t>
      </w:r>
      <w:r>
        <w:t></w:t>
      </w:r>
      <w:r>
        <w:rPr>
          <w:rFonts w:hint="eastAsia"/>
        </w:rPr>
        <w:t>рефлексируют</w:t>
      </w:r>
      <w:r>
        <w:t></w:t>
      </w:r>
      <w:r>
        <w:rPr>
          <w:rFonts w:hint="eastAsia"/>
        </w:rPr>
        <w:t>собственный</w:t>
      </w:r>
      <w:r>
        <w:t></w:t>
      </w:r>
      <w:r>
        <w:rPr>
          <w:rFonts w:hint="eastAsia"/>
        </w:rPr>
        <w:t>потребительский</w:t>
      </w:r>
      <w:r>
        <w:t></w:t>
      </w:r>
      <w:r>
        <w:rPr>
          <w:rFonts w:hint="eastAsia"/>
        </w:rPr>
        <w:t>опыт</w:t>
      </w:r>
      <w:r>
        <w:t></w:t>
      </w:r>
      <w:r>
        <w:t></w:t>
      </w:r>
      <w:r>
        <w:rPr>
          <w:rFonts w:hint="eastAsia"/>
        </w:rPr>
        <w:t>а</w:t>
      </w:r>
      <w:r>
        <w:t></w:t>
      </w:r>
      <w:r>
        <w:rPr>
          <w:rFonts w:hint="eastAsia"/>
        </w:rPr>
        <w:t>зачастую</w:t>
      </w:r>
      <w:r>
        <w:t></w:t>
      </w:r>
      <w:r>
        <w:rPr>
          <w:rFonts w:hint="eastAsia"/>
        </w:rPr>
        <w:t>просто</w:t>
      </w:r>
      <w:r>
        <w:t></w:t>
      </w:r>
      <w:r>
        <w:rPr>
          <w:rFonts w:hint="eastAsia"/>
        </w:rPr>
        <w:t>не</w:t>
      </w:r>
      <w:r>
        <w:t></w:t>
      </w:r>
      <w:r>
        <w:rPr>
          <w:rFonts w:hint="eastAsia"/>
        </w:rPr>
        <w:t>умеют</w:t>
      </w:r>
      <w:r>
        <w:t></w:t>
      </w:r>
      <w:r>
        <w:rPr>
          <w:rFonts w:hint="eastAsia"/>
        </w:rPr>
        <w:t>этого</w:t>
      </w:r>
      <w:r>
        <w:t></w:t>
      </w:r>
      <w:r>
        <w:rPr>
          <w:rFonts w:hint="eastAsia"/>
        </w:rPr>
        <w:t>делать</w:t>
      </w:r>
      <w:r>
        <w:t></w:t>
      </w:r>
      <w:r>
        <w:t></w:t>
      </w:r>
      <w:r>
        <w:rPr>
          <w:rFonts w:hint="eastAsia"/>
        </w:rPr>
        <w:t>Это</w:t>
      </w:r>
      <w:r>
        <w:t></w:t>
      </w:r>
      <w:r>
        <w:rPr>
          <w:rFonts w:hint="eastAsia"/>
        </w:rPr>
        <w:t>снижает</w:t>
      </w:r>
      <w:r>
        <w:t></w:t>
      </w:r>
      <w:r>
        <w:rPr>
          <w:rFonts w:hint="eastAsia"/>
        </w:rPr>
        <w:t>возможность</w:t>
      </w:r>
      <w:r>
        <w:t></w:t>
      </w:r>
      <w:r>
        <w:rPr>
          <w:rFonts w:hint="eastAsia"/>
        </w:rPr>
        <w:t>массового</w:t>
      </w:r>
      <w:r>
        <w:t></w:t>
      </w:r>
      <w:r>
        <w:rPr>
          <w:rFonts w:hint="eastAsia"/>
        </w:rPr>
        <w:t>анкетирования</w:t>
      </w:r>
      <w:r>
        <w:t></w:t>
      </w:r>
      <w:r>
        <w:rPr>
          <w:rFonts w:hint="eastAsia"/>
        </w:rPr>
        <w:t>и</w:t>
      </w:r>
      <w:r>
        <w:t></w:t>
      </w:r>
      <w:r>
        <w:rPr>
          <w:rFonts w:hint="eastAsia"/>
        </w:rPr>
        <w:t>опроса</w:t>
      </w:r>
      <w:r>
        <w:t></w:t>
      </w:r>
    </w:p>
    <w:p w:rsidR="0082346D" w:rsidRDefault="0082346D" w:rsidP="0082346D">
      <w:r>
        <w:rPr>
          <w:rFonts w:hint="eastAsia"/>
        </w:rPr>
        <w:t>Были</w:t>
      </w:r>
      <w:r>
        <w:t></w:t>
      </w:r>
      <w:r>
        <w:rPr>
          <w:rFonts w:hint="eastAsia"/>
        </w:rPr>
        <w:t>задействованы</w:t>
      </w:r>
      <w:r>
        <w:t></w:t>
      </w:r>
      <w:r>
        <w:rPr>
          <w:rFonts w:hint="eastAsia"/>
        </w:rPr>
        <w:t>частные</w:t>
      </w:r>
      <w:r>
        <w:t></w:t>
      </w:r>
      <w:r>
        <w:rPr>
          <w:rFonts w:hint="eastAsia"/>
        </w:rPr>
        <w:t>методики</w:t>
      </w:r>
      <w:r>
        <w:t></w:t>
      </w:r>
      <w:r>
        <w:t></w:t>
      </w:r>
      <w:r>
        <w:rPr>
          <w:rFonts w:hint="eastAsia"/>
        </w:rPr>
        <w:t>а</w:t>
      </w:r>
      <w:r>
        <w:t></w:t>
      </w:r>
      <w:r>
        <w:rPr>
          <w:rFonts w:hint="eastAsia"/>
        </w:rPr>
        <w:t>именно</w:t>
      </w:r>
      <w:r>
        <w:t></w:t>
      </w:r>
      <w:r>
        <w:t></w:t>
      </w:r>
      <w:r>
        <w:rPr>
          <w:rFonts w:hint="eastAsia"/>
        </w:rPr>
        <w:t>анкета</w:t>
      </w:r>
      <w:r>
        <w:t></w:t>
      </w:r>
      <w:r>
        <w:t></w:t>
      </w:r>
      <w:r>
        <w:rPr>
          <w:rFonts w:hint="eastAsia"/>
        </w:rPr>
        <w:t>Демонстративное</w:t>
      </w:r>
      <w:r>
        <w:t></w:t>
      </w:r>
      <w:r>
        <w:rPr>
          <w:rFonts w:hint="eastAsia"/>
        </w:rPr>
        <w:t>потребление</w:t>
      </w:r>
      <w:r>
        <w:t></w:t>
      </w:r>
      <w:r>
        <w:t></w:t>
      </w:r>
      <w:r>
        <w:t></w:t>
      </w:r>
      <w:r>
        <w:rPr>
          <w:rFonts w:hint="eastAsia"/>
        </w:rPr>
        <w:t>Н</w:t>
      </w:r>
      <w:r>
        <w:t></w:t>
      </w:r>
      <w:r>
        <w:rPr>
          <w:rFonts w:hint="eastAsia"/>
        </w:rPr>
        <w:t>К</w:t>
      </w:r>
      <w:r>
        <w:t></w:t>
      </w:r>
      <w:r>
        <w:t></w:t>
      </w:r>
      <w:r>
        <w:rPr>
          <w:rFonts w:hint="eastAsia"/>
        </w:rPr>
        <w:t>Радина</w:t>
      </w:r>
      <w:r>
        <w:t></w:t>
      </w:r>
      <w:r>
        <w:t></w:t>
      </w:r>
      <w:r>
        <w:rPr>
          <w:rFonts w:hint="eastAsia"/>
        </w:rPr>
        <w:t>Н</w:t>
      </w:r>
      <w:r>
        <w:t></w:t>
      </w:r>
      <w:r>
        <w:rPr>
          <w:rFonts w:hint="eastAsia"/>
        </w:rPr>
        <w:t>В</w:t>
      </w:r>
      <w:r>
        <w:t></w:t>
      </w:r>
      <w:r>
        <w:t></w:t>
      </w:r>
      <w:r>
        <w:rPr>
          <w:rFonts w:hint="eastAsia"/>
        </w:rPr>
        <w:t>Шайдакова</w:t>
      </w:r>
      <w:r>
        <w:t></w:t>
      </w:r>
      <w:r>
        <w:t></w:t>
      </w:r>
      <w:r>
        <w:t></w:t>
      </w:r>
      <w:r>
        <w:rPr>
          <w:rFonts w:hint="eastAsia"/>
        </w:rPr>
        <w:t>тест</w:t>
      </w:r>
      <w:r>
        <w:t></w:t>
      </w:r>
      <w:r>
        <w:rPr>
          <w:rFonts w:hint="eastAsia"/>
        </w:rPr>
        <w:t>опрос</w:t>
      </w:r>
      <w:r>
        <w:t></w:t>
      </w:r>
      <w:r>
        <w:rPr>
          <w:rFonts w:hint="eastAsia"/>
        </w:rPr>
        <w:t>ник</w:t>
      </w:r>
      <w:r>
        <w:t></w:t>
      </w:r>
      <w:r>
        <w:rPr>
          <w:rFonts w:hint="eastAsia"/>
        </w:rPr>
        <w:t>самоотношения</w:t>
      </w:r>
      <w:r>
        <w:t></w:t>
      </w:r>
      <w:r>
        <w:t></w:t>
      </w:r>
      <w:r>
        <w:rPr>
          <w:rFonts w:hint="eastAsia"/>
        </w:rPr>
        <w:t>ОСО</w:t>
      </w:r>
      <w:r>
        <w:t></w:t>
      </w:r>
      <w:r>
        <w:t></w:t>
      </w:r>
      <w:r>
        <w:t></w:t>
      </w:r>
      <w:r>
        <w:rPr>
          <w:rFonts w:hint="eastAsia"/>
        </w:rPr>
        <w:t>В</w:t>
      </w:r>
      <w:r>
        <w:t></w:t>
      </w:r>
      <w:r>
        <w:rPr>
          <w:rFonts w:hint="eastAsia"/>
        </w:rPr>
        <w:t>В</w:t>
      </w:r>
      <w:r>
        <w:t></w:t>
      </w:r>
      <w:r>
        <w:t></w:t>
      </w:r>
      <w:r>
        <w:rPr>
          <w:rFonts w:hint="eastAsia"/>
        </w:rPr>
        <w:t>Столин</w:t>
      </w:r>
      <w:r>
        <w:t></w:t>
      </w:r>
      <w:r>
        <w:t></w:t>
      </w:r>
      <w:r>
        <w:rPr>
          <w:rFonts w:hint="eastAsia"/>
        </w:rPr>
        <w:t>С</w:t>
      </w:r>
      <w:r>
        <w:t></w:t>
      </w:r>
      <w:r>
        <w:rPr>
          <w:rFonts w:hint="eastAsia"/>
        </w:rPr>
        <w:t>Р</w:t>
      </w:r>
      <w:r>
        <w:t></w:t>
      </w:r>
      <w:r>
        <w:t></w:t>
      </w:r>
      <w:r>
        <w:rPr>
          <w:rFonts w:hint="eastAsia"/>
        </w:rPr>
        <w:t>Пантилеев</w:t>
      </w:r>
      <w:r>
        <w:t></w:t>
      </w:r>
      <w:r>
        <w:t></w:t>
      </w:r>
      <w:r>
        <w:t></w:t>
      </w:r>
      <w:r>
        <w:t></w:t>
      </w:r>
      <w:r>
        <w:rPr>
          <w:rFonts w:hint="eastAsia"/>
        </w:rPr>
        <w:t>Я</w:t>
      </w:r>
      <w:r>
        <w:t></w:t>
      </w:r>
      <w:r>
        <w:t></w:t>
      </w:r>
      <w:r>
        <w:rPr>
          <w:rFonts w:hint="eastAsia"/>
        </w:rPr>
        <w:t>концеп</w:t>
      </w:r>
      <w:r>
        <w:t></w:t>
      </w:r>
      <w:r>
        <w:rPr>
          <w:rFonts w:hint="eastAsia"/>
        </w:rPr>
        <w:t>ция</w:t>
      </w:r>
      <w:r>
        <w:t></w:t>
      </w:r>
      <w:r>
        <w:t></w:t>
      </w:r>
      <w:r>
        <w:rPr>
          <w:rFonts w:hint="eastAsia"/>
        </w:rPr>
        <w:t>личности</w:t>
      </w:r>
      <w:r>
        <w:t></w:t>
      </w:r>
      <w:r>
        <w:rPr>
          <w:rFonts w:hint="eastAsia"/>
        </w:rPr>
        <w:t>в</w:t>
      </w:r>
      <w:r>
        <w:t></w:t>
      </w:r>
      <w:r>
        <w:rPr>
          <w:rFonts w:hint="eastAsia"/>
        </w:rPr>
        <w:t>социальной</w:t>
      </w:r>
      <w:r>
        <w:t></w:t>
      </w:r>
      <w:r>
        <w:rPr>
          <w:rFonts w:hint="eastAsia"/>
        </w:rPr>
        <w:t>психологии</w:t>
      </w:r>
      <w:r>
        <w:t></w:t>
      </w:r>
      <w:r>
        <w:t></w:t>
      </w:r>
      <w:r>
        <w:rPr>
          <w:rFonts w:hint="eastAsia"/>
        </w:rPr>
        <w:t>Т</w:t>
      </w:r>
      <w:r>
        <w:t></w:t>
      </w:r>
      <w:r>
        <w:t></w:t>
      </w:r>
      <w:r>
        <w:rPr>
          <w:rFonts w:hint="eastAsia"/>
        </w:rPr>
        <w:t>Шибутани</w:t>
      </w:r>
      <w:r>
        <w:t></w:t>
      </w:r>
      <w:r>
        <w:t></w:t>
      </w:r>
      <w:r>
        <w:t></w:t>
      </w:r>
      <w:r>
        <w:rPr>
          <w:rFonts w:hint="eastAsia"/>
        </w:rPr>
        <w:t>классификация</w:t>
      </w:r>
      <w:r>
        <w:t></w:t>
      </w:r>
      <w:r>
        <w:rPr>
          <w:rFonts w:hint="eastAsia"/>
        </w:rPr>
        <w:t>мотивов</w:t>
      </w:r>
      <w:r>
        <w:t></w:t>
      </w:r>
      <w:r>
        <w:rPr>
          <w:rFonts w:hint="eastAsia"/>
        </w:rPr>
        <w:t>Ю</w:t>
      </w:r>
      <w:r>
        <w:t></w:t>
      </w:r>
      <w:r>
        <w:rPr>
          <w:rFonts w:hint="eastAsia"/>
        </w:rPr>
        <w:t>А</w:t>
      </w:r>
      <w:r>
        <w:t></w:t>
      </w:r>
      <w:r>
        <w:t></w:t>
      </w:r>
      <w:r>
        <w:rPr>
          <w:rFonts w:hint="eastAsia"/>
        </w:rPr>
        <w:t>Цимерман</w:t>
      </w:r>
      <w:r>
        <w:t></w:t>
      </w:r>
      <w:r>
        <w:t></w:t>
      </w:r>
      <w:r>
        <w:rPr>
          <w:rFonts w:hint="eastAsia"/>
        </w:rPr>
        <w:t>теория</w:t>
      </w:r>
      <w:r>
        <w:t></w:t>
      </w:r>
      <w:r>
        <w:rPr>
          <w:rFonts w:hint="eastAsia"/>
        </w:rPr>
        <w:t>социального</w:t>
      </w:r>
      <w:r>
        <w:t></w:t>
      </w:r>
      <w:r>
        <w:rPr>
          <w:rFonts w:hint="eastAsia"/>
        </w:rPr>
        <w:t>сравнения</w:t>
      </w:r>
      <w:r>
        <w:t></w:t>
      </w:r>
      <w:r>
        <w:rPr>
          <w:rFonts w:hint="eastAsia"/>
        </w:rPr>
        <w:t>Л</w:t>
      </w:r>
      <w:r>
        <w:t></w:t>
      </w:r>
      <w:r>
        <w:t></w:t>
      </w:r>
      <w:r>
        <w:rPr>
          <w:rFonts w:hint="eastAsia"/>
        </w:rPr>
        <w:t>Фестингера</w:t>
      </w:r>
      <w:r>
        <w:t></w:t>
      </w:r>
      <w:r>
        <w:t></w:t>
      </w:r>
      <w:r>
        <w:rPr>
          <w:rFonts w:hint="eastAsia"/>
        </w:rPr>
        <w:t>Анализ</w:t>
      </w:r>
      <w:r>
        <w:t></w:t>
      </w:r>
      <w:r>
        <w:rPr>
          <w:rFonts w:hint="eastAsia"/>
        </w:rPr>
        <w:t>данных</w:t>
      </w:r>
      <w:r>
        <w:t></w:t>
      </w:r>
      <w:r>
        <w:t></w:t>
      </w:r>
      <w:r>
        <w:rPr>
          <w:rFonts w:hint="eastAsia"/>
        </w:rPr>
        <w:t>полученных</w:t>
      </w:r>
      <w:r>
        <w:t></w:t>
      </w:r>
      <w:r>
        <w:rPr>
          <w:rFonts w:hint="eastAsia"/>
        </w:rPr>
        <w:t>эмпирическим</w:t>
      </w:r>
      <w:r>
        <w:t></w:t>
      </w:r>
      <w:r>
        <w:rPr>
          <w:rFonts w:hint="eastAsia"/>
        </w:rPr>
        <w:t>путем</w:t>
      </w:r>
      <w:r>
        <w:t></w:t>
      </w:r>
      <w:r>
        <w:t></w:t>
      </w:r>
      <w:r>
        <w:rPr>
          <w:rFonts w:hint="eastAsia"/>
        </w:rPr>
        <w:t>основывался</w:t>
      </w:r>
      <w:r>
        <w:t></w:t>
      </w:r>
      <w:r>
        <w:rPr>
          <w:rFonts w:hint="eastAsia"/>
        </w:rPr>
        <w:t>на</w:t>
      </w:r>
      <w:r>
        <w:t></w:t>
      </w:r>
      <w:r>
        <w:rPr>
          <w:rFonts w:hint="eastAsia"/>
        </w:rPr>
        <w:t>методах</w:t>
      </w:r>
      <w:r>
        <w:t></w:t>
      </w:r>
      <w:r>
        <w:rPr>
          <w:rFonts w:hint="eastAsia"/>
        </w:rPr>
        <w:t>логического</w:t>
      </w:r>
      <w:r>
        <w:t></w:t>
      </w:r>
      <w:r>
        <w:rPr>
          <w:rFonts w:hint="eastAsia"/>
        </w:rPr>
        <w:t>анализа</w:t>
      </w:r>
      <w:r>
        <w:t></w:t>
      </w:r>
      <w:r>
        <w:t></w:t>
      </w:r>
      <w:r>
        <w:rPr>
          <w:rFonts w:hint="eastAsia"/>
        </w:rPr>
        <w:t>синтеза</w:t>
      </w:r>
      <w:r>
        <w:t></w:t>
      </w:r>
      <w:r>
        <w:rPr>
          <w:rFonts w:hint="eastAsia"/>
        </w:rPr>
        <w:t>и</w:t>
      </w:r>
      <w:r>
        <w:t></w:t>
      </w:r>
      <w:r>
        <w:rPr>
          <w:rFonts w:hint="eastAsia"/>
        </w:rPr>
        <w:t>обобщения</w:t>
      </w:r>
      <w:r>
        <w:t></w:t>
      </w:r>
      <w:r>
        <w:t></w:t>
      </w:r>
      <w:r>
        <w:rPr>
          <w:rFonts w:hint="eastAsia"/>
        </w:rPr>
        <w:t>которые</w:t>
      </w:r>
      <w:r>
        <w:t></w:t>
      </w:r>
      <w:r>
        <w:rPr>
          <w:rFonts w:hint="eastAsia"/>
        </w:rPr>
        <w:t>осуществлялись</w:t>
      </w:r>
      <w:r>
        <w:t></w:t>
      </w:r>
      <w:r>
        <w:rPr>
          <w:rFonts w:hint="eastAsia"/>
        </w:rPr>
        <w:t>с</w:t>
      </w:r>
      <w:r>
        <w:t></w:t>
      </w:r>
      <w:r>
        <w:rPr>
          <w:rFonts w:hint="eastAsia"/>
        </w:rPr>
        <w:t>целью</w:t>
      </w:r>
      <w:r>
        <w:t></w:t>
      </w:r>
      <w:r>
        <w:rPr>
          <w:rFonts w:hint="eastAsia"/>
        </w:rPr>
        <w:t>решения</w:t>
      </w:r>
      <w:r>
        <w:t></w:t>
      </w:r>
      <w:r>
        <w:rPr>
          <w:rFonts w:hint="eastAsia"/>
        </w:rPr>
        <w:t>поставленных</w:t>
      </w:r>
      <w:r>
        <w:t></w:t>
      </w:r>
      <w:r>
        <w:rPr>
          <w:rFonts w:hint="eastAsia"/>
        </w:rPr>
        <w:t>в</w:t>
      </w:r>
      <w:r>
        <w:t></w:t>
      </w:r>
      <w:r>
        <w:rPr>
          <w:rFonts w:hint="eastAsia"/>
        </w:rPr>
        <w:t>диссертационной</w:t>
      </w:r>
      <w:r>
        <w:t></w:t>
      </w:r>
      <w:r>
        <w:rPr>
          <w:rFonts w:hint="eastAsia"/>
        </w:rPr>
        <w:t>работе</w:t>
      </w:r>
      <w:r>
        <w:t></w:t>
      </w:r>
      <w:r>
        <w:rPr>
          <w:rFonts w:hint="eastAsia"/>
        </w:rPr>
        <w:t>задач</w:t>
      </w:r>
      <w:r>
        <w:t></w:t>
      </w:r>
      <w:r>
        <w:t></w:t>
      </w:r>
      <w:r>
        <w:rPr>
          <w:rFonts w:hint="eastAsia"/>
        </w:rPr>
        <w:t>Статистическая</w:t>
      </w:r>
      <w:r>
        <w:t></w:t>
      </w:r>
      <w:r>
        <w:rPr>
          <w:rFonts w:hint="eastAsia"/>
        </w:rPr>
        <w:t>обработка</w:t>
      </w:r>
      <w:r>
        <w:t></w:t>
      </w:r>
      <w:r>
        <w:rPr>
          <w:rFonts w:hint="eastAsia"/>
        </w:rPr>
        <w:t>и</w:t>
      </w:r>
      <w:r>
        <w:t></w:t>
      </w:r>
      <w:r>
        <w:rPr>
          <w:rFonts w:hint="eastAsia"/>
        </w:rPr>
        <w:t>анализ</w:t>
      </w:r>
      <w:r>
        <w:t></w:t>
      </w:r>
      <w:r>
        <w:rPr>
          <w:rFonts w:hint="eastAsia"/>
        </w:rPr>
        <w:t>материала</w:t>
      </w:r>
      <w:r>
        <w:t></w:t>
      </w:r>
      <w:r>
        <w:rPr>
          <w:rFonts w:hint="eastAsia"/>
        </w:rPr>
        <w:t>осуществлялись</w:t>
      </w:r>
      <w:r>
        <w:t></w:t>
      </w:r>
      <w:r>
        <w:rPr>
          <w:rFonts w:hint="eastAsia"/>
        </w:rPr>
        <w:t>на</w:t>
      </w:r>
      <w:r>
        <w:t></w:t>
      </w:r>
      <w:r>
        <w:rPr>
          <w:rFonts w:hint="eastAsia"/>
        </w:rPr>
        <w:t>основе</w:t>
      </w:r>
      <w:r>
        <w:t></w:t>
      </w:r>
      <w:r>
        <w:rPr>
          <w:rFonts w:hint="eastAsia"/>
        </w:rPr>
        <w:t>программы</w:t>
      </w:r>
      <w:r>
        <w:t></w:t>
      </w:r>
      <w:r>
        <w:t></w:t>
      </w:r>
      <w:r>
        <w:t></w:t>
      </w:r>
      <w:r>
        <w:t></w:t>
      </w:r>
      <w:r>
        <w:t></w:t>
      </w:r>
      <w:r>
        <w:t></w:t>
      </w:r>
      <w:r>
        <w:t></w:t>
      </w:r>
      <w:r>
        <w:t></w:t>
      </w:r>
      <w:r>
        <w:t></w:t>
      </w:r>
      <w:r>
        <w:t></w:t>
      </w:r>
      <w:r>
        <w:t></w:t>
      </w:r>
      <w:r>
        <w:rPr>
          <w:rFonts w:hint="eastAsia"/>
        </w:rPr>
        <w:t>для</w:t>
      </w:r>
      <w:r>
        <w:t></w:t>
      </w:r>
      <w:r>
        <w:t></w:t>
      </w:r>
      <w:r>
        <w:t></w:t>
      </w:r>
      <w:r>
        <w:t></w:t>
      </w:r>
      <w:r>
        <w:t></w:t>
      </w:r>
      <w:r>
        <w:t></w:t>
      </w:r>
      <w:r>
        <w:t></w:t>
      </w:r>
      <w:r>
        <w:t></w:t>
      </w:r>
      <w:r>
        <w:t></w:t>
      </w:r>
    </w:p>
    <w:p w:rsidR="0082346D" w:rsidRDefault="0082346D" w:rsidP="0082346D">
      <w:r>
        <w:rPr>
          <w:rFonts w:hint="eastAsia"/>
        </w:rPr>
        <w:t>Эмпирическая</w:t>
      </w:r>
      <w:r>
        <w:t></w:t>
      </w:r>
      <w:r>
        <w:rPr>
          <w:rFonts w:hint="eastAsia"/>
        </w:rPr>
        <w:t>база</w:t>
      </w:r>
      <w:r>
        <w:t></w:t>
      </w:r>
      <w:r>
        <w:rPr>
          <w:rFonts w:hint="eastAsia"/>
        </w:rPr>
        <w:t>исследования</w:t>
      </w:r>
      <w:r>
        <w:t></w:t>
      </w:r>
      <w:r>
        <w:rPr>
          <w:rFonts w:hint="eastAsia"/>
        </w:rPr>
        <w:t>и</w:t>
      </w:r>
      <w:r>
        <w:t></w:t>
      </w:r>
      <w:r>
        <w:rPr>
          <w:rFonts w:hint="eastAsia"/>
        </w:rPr>
        <w:t>выборка</w:t>
      </w:r>
      <w:r>
        <w:t></w:t>
      </w:r>
      <w:r>
        <w:rPr>
          <w:rFonts w:hint="eastAsia"/>
        </w:rPr>
        <w:t>были</w:t>
      </w:r>
      <w:r>
        <w:t></w:t>
      </w:r>
      <w:r>
        <w:rPr>
          <w:rFonts w:hint="eastAsia"/>
        </w:rPr>
        <w:t>сформированы</w:t>
      </w:r>
      <w:r>
        <w:t></w:t>
      </w:r>
      <w:r>
        <w:rPr>
          <w:rFonts w:hint="eastAsia"/>
        </w:rPr>
        <w:t>на</w:t>
      </w:r>
      <w:r>
        <w:t></w:t>
      </w:r>
      <w:r>
        <w:rPr>
          <w:rFonts w:hint="eastAsia"/>
        </w:rPr>
        <w:t>основе</w:t>
      </w:r>
      <w:r>
        <w:t></w:t>
      </w:r>
      <w:r>
        <w:rPr>
          <w:rFonts w:hint="eastAsia"/>
        </w:rPr>
        <w:t>многоступенчатой</w:t>
      </w:r>
      <w:r>
        <w:t></w:t>
      </w:r>
      <w:r>
        <w:rPr>
          <w:rFonts w:hint="eastAsia"/>
        </w:rPr>
        <w:t>структуры</w:t>
      </w:r>
      <w:r>
        <w:t></w:t>
      </w:r>
      <w:r>
        <w:t></w:t>
      </w:r>
      <w:r>
        <w:rPr>
          <w:rFonts w:hint="eastAsia"/>
        </w:rPr>
        <w:t>Проведение</w:t>
      </w:r>
      <w:r>
        <w:t></w:t>
      </w:r>
      <w:r>
        <w:rPr>
          <w:rFonts w:hint="eastAsia"/>
        </w:rPr>
        <w:t>исследования</w:t>
      </w:r>
      <w:r>
        <w:t></w:t>
      </w:r>
      <w:r>
        <w:rPr>
          <w:rFonts w:hint="eastAsia"/>
        </w:rPr>
        <w:t>опиралось</w:t>
      </w:r>
      <w:r>
        <w:t></w:t>
      </w:r>
      <w:r>
        <w:rPr>
          <w:rFonts w:hint="eastAsia"/>
        </w:rPr>
        <w:t>на</w:t>
      </w:r>
      <w:r>
        <w:t></w:t>
      </w:r>
      <w:r>
        <w:rPr>
          <w:rFonts w:hint="eastAsia"/>
        </w:rPr>
        <w:t>сформированную</w:t>
      </w:r>
      <w:r>
        <w:t></w:t>
      </w:r>
      <w:r>
        <w:rPr>
          <w:rFonts w:hint="eastAsia"/>
        </w:rPr>
        <w:t>клиентскую</w:t>
      </w:r>
      <w:r>
        <w:t></w:t>
      </w:r>
      <w:r>
        <w:rPr>
          <w:rFonts w:hint="eastAsia"/>
        </w:rPr>
        <w:t>базу</w:t>
      </w:r>
      <w:r>
        <w:t></w:t>
      </w:r>
      <w:r>
        <w:rPr>
          <w:rFonts w:hint="eastAsia"/>
        </w:rPr>
        <w:t>брендовых</w:t>
      </w:r>
      <w:r>
        <w:t></w:t>
      </w:r>
      <w:r>
        <w:rPr>
          <w:rFonts w:hint="eastAsia"/>
        </w:rPr>
        <w:t>точек</w:t>
      </w:r>
      <w:r>
        <w:t></w:t>
      </w:r>
      <w:r>
        <w:rPr>
          <w:rFonts w:hint="eastAsia"/>
        </w:rPr>
        <w:t>продаж</w:t>
      </w:r>
      <w:r>
        <w:t></w:t>
      </w:r>
      <w:r>
        <w:rPr>
          <w:rFonts w:hint="eastAsia"/>
        </w:rPr>
        <w:t>посредством</w:t>
      </w:r>
      <w:r>
        <w:t></w:t>
      </w:r>
      <w:r>
        <w:rPr>
          <w:rFonts w:hint="eastAsia"/>
        </w:rPr>
        <w:t>удаленного</w:t>
      </w:r>
      <w:r>
        <w:t></w:t>
      </w:r>
      <w:r>
        <w:rPr>
          <w:rFonts w:hint="eastAsia"/>
        </w:rPr>
        <w:t>анкетирования</w:t>
      </w:r>
      <w:r>
        <w:t></w:t>
      </w:r>
      <w:r>
        <w:t></w:t>
      </w:r>
      <w:r>
        <w:rPr>
          <w:rFonts w:hint="eastAsia"/>
        </w:rPr>
        <w:t>Было</w:t>
      </w:r>
      <w:r>
        <w:t></w:t>
      </w:r>
      <w:r>
        <w:rPr>
          <w:rFonts w:hint="eastAsia"/>
        </w:rPr>
        <w:t>сформировано</w:t>
      </w:r>
    </w:p>
    <w:p w:rsidR="0082346D" w:rsidRDefault="0082346D" w:rsidP="0082346D">
      <w:r>
        <w:t></w:t>
      </w:r>
      <w:r>
        <w:t></w:t>
      </w:r>
      <w:r>
        <w:t></w:t>
      </w:r>
      <w:r>
        <w:rPr>
          <w:rFonts w:hint="eastAsia"/>
        </w:rPr>
        <w:t>потенциальных</w:t>
      </w:r>
      <w:r>
        <w:t></w:t>
      </w:r>
      <w:r>
        <w:rPr>
          <w:rFonts w:hint="eastAsia"/>
        </w:rPr>
        <w:t>предложений</w:t>
      </w:r>
      <w:r>
        <w:t></w:t>
      </w:r>
      <w:r>
        <w:rPr>
          <w:rFonts w:hint="eastAsia"/>
        </w:rPr>
        <w:t>респондентам</w:t>
      </w:r>
      <w:r>
        <w:t></w:t>
      </w:r>
      <w:r>
        <w:rPr>
          <w:rFonts w:hint="eastAsia"/>
        </w:rPr>
        <w:t>для</w:t>
      </w:r>
      <w:r>
        <w:t></w:t>
      </w:r>
      <w:r>
        <w:rPr>
          <w:rFonts w:hint="eastAsia"/>
        </w:rPr>
        <w:t>участия</w:t>
      </w:r>
      <w:r>
        <w:t></w:t>
      </w:r>
      <w:r>
        <w:rPr>
          <w:rFonts w:hint="eastAsia"/>
        </w:rPr>
        <w:t>в</w:t>
      </w:r>
      <w:r>
        <w:t></w:t>
      </w:r>
      <w:r>
        <w:rPr>
          <w:rFonts w:hint="eastAsia"/>
        </w:rPr>
        <w:t>исследовании</w:t>
      </w:r>
      <w:r>
        <w:t></w:t>
      </w:r>
      <w:r>
        <w:t></w:t>
      </w:r>
      <w:r>
        <w:rPr>
          <w:rFonts w:hint="eastAsia"/>
        </w:rPr>
        <w:t>Посредством</w:t>
      </w:r>
      <w:r>
        <w:t></w:t>
      </w:r>
      <w:r>
        <w:rPr>
          <w:rFonts w:hint="eastAsia"/>
        </w:rPr>
        <w:t>метода</w:t>
      </w:r>
      <w:r>
        <w:t></w:t>
      </w:r>
      <w:r>
        <w:rPr>
          <w:rFonts w:hint="eastAsia"/>
        </w:rPr>
        <w:t>скринингового</w:t>
      </w:r>
      <w:r>
        <w:t></w:t>
      </w:r>
      <w:r>
        <w:rPr>
          <w:rFonts w:hint="eastAsia"/>
        </w:rPr>
        <w:t>анализа</w:t>
      </w:r>
      <w:r>
        <w:t></w:t>
      </w:r>
      <w:r>
        <w:rPr>
          <w:rFonts w:hint="eastAsia"/>
        </w:rPr>
        <w:t>и</w:t>
      </w:r>
      <w:r>
        <w:t></w:t>
      </w:r>
      <w:r>
        <w:t></w:t>
      </w:r>
      <w:r>
        <w:rPr>
          <w:rFonts w:hint="eastAsia"/>
        </w:rPr>
        <w:t>снежного</w:t>
      </w:r>
      <w:r>
        <w:t></w:t>
      </w:r>
      <w:r>
        <w:rPr>
          <w:rFonts w:hint="eastAsia"/>
        </w:rPr>
        <w:t>кома</w:t>
      </w:r>
      <w:r>
        <w:t></w:t>
      </w:r>
      <w:r>
        <w:t></w:t>
      </w:r>
      <w:r>
        <w:rPr>
          <w:rFonts w:hint="eastAsia"/>
        </w:rPr>
        <w:t>была</w:t>
      </w:r>
      <w:r>
        <w:t></w:t>
      </w:r>
      <w:r>
        <w:rPr>
          <w:rFonts w:hint="eastAsia"/>
        </w:rPr>
        <w:t>сформирована</w:t>
      </w:r>
      <w:r>
        <w:t></w:t>
      </w:r>
      <w:r>
        <w:rPr>
          <w:rFonts w:hint="eastAsia"/>
        </w:rPr>
        <w:t>выборка</w:t>
      </w:r>
      <w:r>
        <w:t></w:t>
      </w:r>
      <w:r>
        <w:rPr>
          <w:rFonts w:hint="eastAsia"/>
        </w:rPr>
        <w:t>из</w:t>
      </w:r>
      <w:r>
        <w:t></w:t>
      </w:r>
      <w:r>
        <w:t></w:t>
      </w:r>
      <w:r>
        <w:t></w:t>
      </w:r>
      <w:r>
        <w:t></w:t>
      </w:r>
      <w:r>
        <w:rPr>
          <w:rFonts w:hint="eastAsia"/>
        </w:rPr>
        <w:t>респондента</w:t>
      </w:r>
      <w:r>
        <w:t></w:t>
      </w:r>
      <w:r>
        <w:t></w:t>
      </w:r>
      <w:r>
        <w:rPr>
          <w:rFonts w:hint="eastAsia"/>
        </w:rPr>
        <w:t>потребителей</w:t>
      </w:r>
      <w:r>
        <w:t></w:t>
      </w:r>
      <w:r>
        <w:rPr>
          <w:rFonts w:hint="eastAsia"/>
        </w:rPr>
        <w:t>брендов</w:t>
      </w:r>
      <w:r>
        <w:t></w:t>
      </w:r>
      <w:r>
        <w:rPr>
          <w:rFonts w:hint="eastAsia"/>
        </w:rPr>
        <w:t>категории</w:t>
      </w:r>
      <w:r>
        <w:t></w:t>
      </w:r>
      <w:r>
        <w:rPr>
          <w:rFonts w:hint="eastAsia"/>
        </w:rPr>
        <w:t>люкс</w:t>
      </w:r>
      <w:r>
        <w:t></w:t>
      </w:r>
      <w:r>
        <w:t></w:t>
      </w:r>
      <w:r>
        <w:rPr>
          <w:rFonts w:hint="eastAsia"/>
        </w:rPr>
        <w:t>куда</w:t>
      </w:r>
      <w:r>
        <w:t></w:t>
      </w:r>
      <w:r>
        <w:rPr>
          <w:rFonts w:hint="eastAsia"/>
        </w:rPr>
        <w:t>вошли</w:t>
      </w:r>
      <w:r>
        <w:t></w:t>
      </w:r>
      <w:r>
        <w:rPr>
          <w:rFonts w:hint="eastAsia"/>
        </w:rPr>
        <w:t>жители</w:t>
      </w:r>
      <w:r>
        <w:t></w:t>
      </w:r>
      <w:r>
        <w:rPr>
          <w:rFonts w:hint="eastAsia"/>
        </w:rPr>
        <w:t>Москвы</w:t>
      </w:r>
      <w:r>
        <w:t></w:t>
      </w:r>
      <w:r>
        <w:t></w:t>
      </w:r>
      <w:r>
        <w:rPr>
          <w:rFonts w:hint="eastAsia"/>
        </w:rPr>
        <w:t>Санкт</w:t>
      </w:r>
      <w:r>
        <w:t></w:t>
      </w:r>
      <w:r>
        <w:t></w:t>
      </w:r>
      <w:r>
        <w:rPr>
          <w:rFonts w:hint="eastAsia"/>
        </w:rPr>
        <w:t>Петербурга</w:t>
      </w:r>
      <w:r>
        <w:t></w:t>
      </w:r>
      <w:r>
        <w:rPr>
          <w:rFonts w:hint="eastAsia"/>
        </w:rPr>
        <w:t>и</w:t>
      </w:r>
      <w:r>
        <w:t></w:t>
      </w:r>
      <w:r>
        <w:rPr>
          <w:rFonts w:hint="eastAsia"/>
        </w:rPr>
        <w:t>Тамбова</w:t>
      </w:r>
      <w:r>
        <w:t></w:t>
      </w:r>
      <w:r>
        <w:t></w:t>
      </w:r>
      <w:r>
        <w:rPr>
          <w:rFonts w:hint="eastAsia"/>
        </w:rPr>
        <w:t>Со</w:t>
      </w:r>
      <w:r>
        <w:t></w:t>
      </w:r>
      <w:r>
        <w:rPr>
          <w:rFonts w:hint="eastAsia"/>
        </w:rPr>
        <w:t>всеми</w:t>
      </w:r>
      <w:r>
        <w:t></w:t>
      </w:r>
      <w:r>
        <w:rPr>
          <w:rFonts w:hint="eastAsia"/>
        </w:rPr>
        <w:t>респондентами</w:t>
      </w:r>
      <w:r>
        <w:t></w:t>
      </w:r>
      <w:r>
        <w:rPr>
          <w:rFonts w:hint="eastAsia"/>
        </w:rPr>
        <w:t>было</w:t>
      </w:r>
      <w:r>
        <w:t></w:t>
      </w:r>
      <w:r>
        <w:rPr>
          <w:rFonts w:hint="eastAsia"/>
        </w:rPr>
        <w:t>проведено</w:t>
      </w:r>
      <w:r>
        <w:t></w:t>
      </w:r>
      <w:r>
        <w:rPr>
          <w:rFonts w:hint="eastAsia"/>
        </w:rPr>
        <w:t>глубинное</w:t>
      </w:r>
      <w:r>
        <w:t></w:t>
      </w:r>
      <w:r>
        <w:rPr>
          <w:rFonts w:hint="eastAsia"/>
        </w:rPr>
        <w:t>полуструктурированное</w:t>
      </w:r>
      <w:r>
        <w:t></w:t>
      </w:r>
      <w:r>
        <w:rPr>
          <w:rFonts w:hint="eastAsia"/>
        </w:rPr>
        <w:t>интервью</w:t>
      </w:r>
      <w:r>
        <w:t></w:t>
      </w:r>
      <w:r>
        <w:t></w:t>
      </w:r>
      <w:r>
        <w:rPr>
          <w:rFonts w:hint="eastAsia"/>
        </w:rPr>
        <w:t>которое</w:t>
      </w:r>
      <w:r>
        <w:t></w:t>
      </w:r>
      <w:r>
        <w:rPr>
          <w:rFonts w:hint="eastAsia"/>
        </w:rPr>
        <w:t>опиралось</w:t>
      </w:r>
      <w:r>
        <w:t></w:t>
      </w:r>
      <w:r>
        <w:rPr>
          <w:rFonts w:hint="eastAsia"/>
        </w:rPr>
        <w:t>на</w:t>
      </w:r>
      <w:r>
        <w:t></w:t>
      </w:r>
      <w:r>
        <w:rPr>
          <w:rFonts w:hint="eastAsia"/>
        </w:rPr>
        <w:t>определенные</w:t>
      </w:r>
      <w:r>
        <w:t></w:t>
      </w:r>
      <w:r>
        <w:rPr>
          <w:rFonts w:hint="eastAsia"/>
        </w:rPr>
        <w:t>смысловые</w:t>
      </w:r>
      <w:r>
        <w:t></w:t>
      </w:r>
      <w:r>
        <w:rPr>
          <w:rFonts w:hint="eastAsia"/>
        </w:rPr>
        <w:t>блоки</w:t>
      </w:r>
      <w:r>
        <w:t></w:t>
      </w:r>
    </w:p>
    <w:p w:rsidR="0082346D" w:rsidRDefault="0082346D" w:rsidP="0082346D">
      <w:r>
        <w:rPr>
          <w:rFonts w:hint="eastAsia"/>
        </w:rPr>
        <w:t>Исследование</w:t>
      </w:r>
      <w:r>
        <w:t></w:t>
      </w:r>
      <w:r>
        <w:rPr>
          <w:rFonts w:hint="eastAsia"/>
        </w:rPr>
        <w:t>затрагивает</w:t>
      </w:r>
      <w:r>
        <w:t></w:t>
      </w:r>
      <w:r>
        <w:rPr>
          <w:rFonts w:hint="eastAsia"/>
        </w:rPr>
        <w:t>в</w:t>
      </w:r>
      <w:r>
        <w:t></w:t>
      </w:r>
      <w:r>
        <w:rPr>
          <w:rFonts w:hint="eastAsia"/>
        </w:rPr>
        <w:t>равной</w:t>
      </w:r>
      <w:r>
        <w:t></w:t>
      </w:r>
      <w:r>
        <w:rPr>
          <w:rFonts w:hint="eastAsia"/>
        </w:rPr>
        <w:t>степени</w:t>
      </w:r>
      <w:r>
        <w:t></w:t>
      </w:r>
      <w:r>
        <w:rPr>
          <w:rFonts w:hint="eastAsia"/>
        </w:rPr>
        <w:t>потребителей</w:t>
      </w:r>
      <w:r>
        <w:t></w:t>
      </w:r>
      <w:r>
        <w:rPr>
          <w:rFonts w:hint="eastAsia"/>
        </w:rPr>
        <w:t>с</w:t>
      </w:r>
      <w:r>
        <w:t></w:t>
      </w:r>
      <w:r>
        <w:rPr>
          <w:rFonts w:hint="eastAsia"/>
        </w:rPr>
        <w:t>дифференцированным</w:t>
      </w:r>
      <w:r>
        <w:t></w:t>
      </w:r>
      <w:r>
        <w:rPr>
          <w:rFonts w:hint="eastAsia"/>
        </w:rPr>
        <w:t>уровнем</w:t>
      </w:r>
      <w:r>
        <w:t></w:t>
      </w:r>
      <w:r>
        <w:rPr>
          <w:rFonts w:hint="eastAsia"/>
        </w:rPr>
        <w:t>дохода</w:t>
      </w:r>
      <w:r>
        <w:t></w:t>
      </w:r>
      <w:r>
        <w:t></w:t>
      </w:r>
      <w:r>
        <w:rPr>
          <w:rFonts w:hint="eastAsia"/>
        </w:rPr>
        <w:t>которые</w:t>
      </w:r>
      <w:r>
        <w:t></w:t>
      </w:r>
      <w:r>
        <w:rPr>
          <w:rFonts w:hint="eastAsia"/>
        </w:rPr>
        <w:t>имеют</w:t>
      </w:r>
      <w:r>
        <w:t></w:t>
      </w:r>
      <w:r>
        <w:rPr>
          <w:rFonts w:hint="eastAsia"/>
        </w:rPr>
        <w:t>установку</w:t>
      </w:r>
      <w:r>
        <w:t></w:t>
      </w:r>
      <w:r>
        <w:rPr>
          <w:rFonts w:hint="eastAsia"/>
        </w:rPr>
        <w:t>на</w:t>
      </w:r>
      <w:r>
        <w:t></w:t>
      </w:r>
      <w:r>
        <w:rPr>
          <w:rFonts w:hint="eastAsia"/>
        </w:rPr>
        <w:t>приобретение</w:t>
      </w:r>
      <w:r>
        <w:t></w:t>
      </w:r>
      <w:r>
        <w:rPr>
          <w:rFonts w:hint="eastAsia"/>
        </w:rPr>
        <w:t>люксовых</w:t>
      </w:r>
      <w:r>
        <w:t></w:t>
      </w:r>
      <w:r>
        <w:rPr>
          <w:rFonts w:hint="eastAsia"/>
        </w:rPr>
        <w:t>брендов</w:t>
      </w:r>
      <w:r>
        <w:t></w:t>
      </w:r>
      <w:r>
        <w:rPr>
          <w:rFonts w:hint="eastAsia"/>
        </w:rPr>
        <w:t>с</w:t>
      </w:r>
      <w:r>
        <w:t></w:t>
      </w:r>
      <w:r>
        <w:rPr>
          <w:rFonts w:hint="eastAsia"/>
        </w:rPr>
        <w:t>целью</w:t>
      </w:r>
      <w:r>
        <w:t></w:t>
      </w:r>
      <w:r>
        <w:rPr>
          <w:rFonts w:hint="eastAsia"/>
        </w:rPr>
        <w:t>личной</w:t>
      </w:r>
      <w:r>
        <w:t></w:t>
      </w:r>
      <w:r>
        <w:rPr>
          <w:rFonts w:hint="eastAsia"/>
        </w:rPr>
        <w:t>верификации</w:t>
      </w:r>
      <w:r>
        <w:t></w:t>
      </w:r>
      <w:r>
        <w:rPr>
          <w:rFonts w:hint="eastAsia"/>
        </w:rPr>
        <w:t>собственного</w:t>
      </w:r>
      <w:r>
        <w:t></w:t>
      </w:r>
      <w:r>
        <w:rPr>
          <w:rFonts w:hint="eastAsia"/>
        </w:rPr>
        <w:t>статуса</w:t>
      </w:r>
      <w:r>
        <w:t></w:t>
      </w:r>
      <w:r>
        <w:rPr>
          <w:rFonts w:hint="eastAsia"/>
        </w:rPr>
        <w:t>или</w:t>
      </w:r>
      <w:r>
        <w:t></w:t>
      </w:r>
      <w:r>
        <w:rPr>
          <w:rFonts w:hint="eastAsia"/>
        </w:rPr>
        <w:t>достижения</w:t>
      </w:r>
      <w:r>
        <w:t></w:t>
      </w:r>
      <w:r>
        <w:rPr>
          <w:rFonts w:hint="eastAsia"/>
        </w:rPr>
        <w:t>социального</w:t>
      </w:r>
      <w:r>
        <w:t></w:t>
      </w:r>
      <w:r>
        <w:rPr>
          <w:rFonts w:hint="eastAsia"/>
        </w:rPr>
        <w:t>уровня</w:t>
      </w:r>
      <w:r>
        <w:t></w:t>
      </w:r>
      <w:r>
        <w:rPr>
          <w:rFonts w:hint="eastAsia"/>
        </w:rPr>
        <w:t>посредством</w:t>
      </w:r>
      <w:r>
        <w:t></w:t>
      </w:r>
      <w:r>
        <w:rPr>
          <w:rFonts w:hint="eastAsia"/>
        </w:rPr>
        <w:t>брендовой</w:t>
      </w:r>
      <w:r>
        <w:t></w:t>
      </w:r>
      <w:r>
        <w:rPr>
          <w:rFonts w:hint="eastAsia"/>
        </w:rPr>
        <w:t>идентичности</w:t>
      </w:r>
      <w:r>
        <w:t></w:t>
      </w:r>
      <w:r>
        <w:t></w:t>
      </w:r>
      <w:r>
        <w:rPr>
          <w:rFonts w:hint="eastAsia"/>
        </w:rPr>
        <w:t>Возраст</w:t>
      </w:r>
      <w:r>
        <w:t></w:t>
      </w:r>
      <w:r>
        <w:rPr>
          <w:rFonts w:hint="eastAsia"/>
        </w:rPr>
        <w:t>исследуемой</w:t>
      </w:r>
      <w:r>
        <w:t></w:t>
      </w:r>
      <w:r>
        <w:rPr>
          <w:rFonts w:hint="eastAsia"/>
        </w:rPr>
        <w:t>аудитории</w:t>
      </w:r>
      <w:r>
        <w:t></w:t>
      </w:r>
      <w:r>
        <w:rPr>
          <w:rFonts w:hint="eastAsia"/>
        </w:rPr>
        <w:t>от</w:t>
      </w:r>
      <w:r>
        <w:t></w:t>
      </w:r>
      <w:r>
        <w:t></w:t>
      </w:r>
      <w:r>
        <w:t></w:t>
      </w:r>
      <w:r>
        <w:t></w:t>
      </w:r>
      <w:r>
        <w:rPr>
          <w:rFonts w:hint="eastAsia"/>
        </w:rPr>
        <w:t>до</w:t>
      </w:r>
      <w:r>
        <w:t></w:t>
      </w:r>
      <w:r>
        <w:t></w:t>
      </w:r>
      <w:r>
        <w:t></w:t>
      </w:r>
      <w:r>
        <w:t></w:t>
      </w:r>
      <w:r>
        <w:rPr>
          <w:rFonts w:hint="eastAsia"/>
        </w:rPr>
        <w:t>лет</w:t>
      </w:r>
      <w:r>
        <w:t></w:t>
      </w:r>
    </w:p>
    <w:p w:rsidR="0082346D" w:rsidRDefault="0082346D" w:rsidP="0082346D">
      <w:r>
        <w:rPr>
          <w:rFonts w:hint="eastAsia"/>
        </w:rPr>
        <w:t>Научная</w:t>
      </w:r>
      <w:r>
        <w:t></w:t>
      </w:r>
      <w:r>
        <w:rPr>
          <w:rFonts w:hint="eastAsia"/>
        </w:rPr>
        <w:t>новизна</w:t>
      </w:r>
      <w:r>
        <w:t></w:t>
      </w:r>
      <w:r>
        <w:rPr>
          <w:rFonts w:hint="eastAsia"/>
        </w:rPr>
        <w:t>проведенного</w:t>
      </w:r>
      <w:r>
        <w:t></w:t>
      </w:r>
      <w:r>
        <w:rPr>
          <w:rFonts w:hint="eastAsia"/>
        </w:rPr>
        <w:t>исследования</w:t>
      </w:r>
      <w:r>
        <w:t></w:t>
      </w:r>
      <w:r>
        <w:rPr>
          <w:rFonts w:hint="eastAsia"/>
        </w:rPr>
        <w:t>состоит</w:t>
      </w:r>
      <w:r>
        <w:t></w:t>
      </w:r>
      <w:r>
        <w:rPr>
          <w:rFonts w:hint="eastAsia"/>
        </w:rPr>
        <w:t>в</w:t>
      </w:r>
      <w:r>
        <w:t></w:t>
      </w:r>
      <w:r>
        <w:rPr>
          <w:rFonts w:hint="eastAsia"/>
        </w:rPr>
        <w:t>том</w:t>
      </w:r>
      <w:r>
        <w:t></w:t>
      </w:r>
      <w:r>
        <w:t></w:t>
      </w:r>
      <w:r>
        <w:rPr>
          <w:rFonts w:hint="eastAsia"/>
        </w:rPr>
        <w:t>что</w:t>
      </w:r>
      <w:r>
        <w:t></w:t>
      </w:r>
    </w:p>
    <w:p w:rsidR="0082346D" w:rsidRDefault="0082346D" w:rsidP="0082346D">
      <w:r>
        <w:t></w:t>
      </w:r>
      <w:r>
        <w:tab/>
      </w:r>
      <w:r>
        <w:rPr>
          <w:rFonts w:hint="eastAsia"/>
        </w:rPr>
        <w:t>систематизировано</w:t>
      </w:r>
      <w:r>
        <w:t></w:t>
      </w:r>
      <w:r>
        <w:rPr>
          <w:rFonts w:hint="eastAsia"/>
        </w:rPr>
        <w:t>феноменологичное</w:t>
      </w:r>
      <w:r>
        <w:t></w:t>
      </w:r>
      <w:r>
        <w:rPr>
          <w:rFonts w:hint="eastAsia"/>
        </w:rPr>
        <w:t>поле</w:t>
      </w:r>
      <w:r>
        <w:t></w:t>
      </w:r>
      <w:r>
        <w:rPr>
          <w:rFonts w:hint="eastAsia"/>
        </w:rPr>
        <w:t>бренда</w:t>
      </w:r>
      <w:r>
        <w:t></w:t>
      </w:r>
      <w:r>
        <w:rPr>
          <w:rFonts w:hint="eastAsia"/>
        </w:rPr>
        <w:t>с</w:t>
      </w:r>
      <w:r>
        <w:t></w:t>
      </w:r>
      <w:r>
        <w:rPr>
          <w:rFonts w:hint="eastAsia"/>
        </w:rPr>
        <w:t>социально</w:t>
      </w:r>
      <w:r>
        <w:t></w:t>
      </w:r>
    </w:p>
    <w:p w:rsidR="0082346D" w:rsidRDefault="0082346D" w:rsidP="0082346D">
      <w:r>
        <w:rPr>
          <w:rFonts w:hint="eastAsia"/>
        </w:rPr>
        <w:t>психологической</w:t>
      </w:r>
      <w:r>
        <w:t></w:t>
      </w:r>
      <w:r>
        <w:rPr>
          <w:rFonts w:hint="eastAsia"/>
        </w:rPr>
        <w:t>точки</w:t>
      </w:r>
      <w:r>
        <w:t></w:t>
      </w:r>
      <w:r>
        <w:rPr>
          <w:rFonts w:hint="eastAsia"/>
        </w:rPr>
        <w:t>зрения</w:t>
      </w:r>
      <w:r>
        <w:t></w:t>
      </w:r>
      <w:r>
        <w:t></w:t>
      </w:r>
      <w:r>
        <w:rPr>
          <w:rFonts w:hint="eastAsia"/>
        </w:rPr>
        <w:t>а</w:t>
      </w:r>
      <w:r>
        <w:t></w:t>
      </w:r>
      <w:r>
        <w:rPr>
          <w:rFonts w:hint="eastAsia"/>
        </w:rPr>
        <w:t>именно</w:t>
      </w:r>
      <w:r>
        <w:t></w:t>
      </w:r>
      <w:r>
        <w:t></w:t>
      </w:r>
      <w:r>
        <w:rPr>
          <w:rFonts w:hint="eastAsia"/>
        </w:rPr>
        <w:t>а</w:t>
      </w:r>
      <w:r>
        <w:t></w:t>
      </w:r>
      <w:r>
        <w:t></w:t>
      </w:r>
      <w:r>
        <w:rPr>
          <w:rFonts w:hint="eastAsia"/>
        </w:rPr>
        <w:t>определена</w:t>
      </w:r>
      <w:r>
        <w:t></w:t>
      </w:r>
      <w:r>
        <w:rPr>
          <w:rFonts w:hint="eastAsia"/>
        </w:rPr>
        <w:t>сущностная</w:t>
      </w:r>
      <w:r>
        <w:t></w:t>
      </w:r>
      <w:r>
        <w:rPr>
          <w:rFonts w:hint="eastAsia"/>
        </w:rPr>
        <w:t>структура</w:t>
      </w:r>
      <w:r>
        <w:t></w:t>
      </w:r>
      <w:r>
        <w:rPr>
          <w:rFonts w:hint="eastAsia"/>
        </w:rPr>
        <w:t>бренда</w:t>
      </w:r>
      <w:r>
        <w:t></w:t>
      </w:r>
      <w:r>
        <w:t></w:t>
      </w:r>
      <w:r>
        <w:rPr>
          <w:rFonts w:hint="eastAsia"/>
        </w:rPr>
        <w:t>построенная</w:t>
      </w:r>
      <w:r>
        <w:t></w:t>
      </w:r>
      <w:r>
        <w:rPr>
          <w:rFonts w:hint="eastAsia"/>
        </w:rPr>
        <w:t>по</w:t>
      </w:r>
      <w:r>
        <w:t></w:t>
      </w:r>
      <w:r>
        <w:rPr>
          <w:rFonts w:hint="eastAsia"/>
        </w:rPr>
        <w:t>принципу</w:t>
      </w:r>
      <w:r>
        <w:t></w:t>
      </w:r>
      <w:r>
        <w:rPr>
          <w:rFonts w:hint="eastAsia"/>
        </w:rPr>
        <w:t>символьной</w:t>
      </w:r>
      <w:r>
        <w:t></w:t>
      </w:r>
      <w:r>
        <w:t></w:t>
      </w:r>
      <w:r>
        <w:t></w:t>
      </w:r>
      <w:r>
        <w:rPr>
          <w:rFonts w:hint="eastAsia"/>
        </w:rPr>
        <w:t>знаковой</w:t>
      </w:r>
      <w:r>
        <w:t></w:t>
      </w:r>
      <w:r>
        <w:rPr>
          <w:rFonts w:hint="eastAsia"/>
        </w:rPr>
        <w:t>структуры</w:t>
      </w:r>
      <w:r>
        <w:t></w:t>
      </w:r>
      <w:r>
        <w:t></w:t>
      </w:r>
      <w:r>
        <w:rPr>
          <w:rFonts w:hint="eastAsia"/>
        </w:rPr>
        <w:t>ориентирующей</w:t>
      </w:r>
      <w:r>
        <w:t></w:t>
      </w:r>
      <w:r>
        <w:rPr>
          <w:rFonts w:hint="eastAsia"/>
        </w:rPr>
        <w:t>на</w:t>
      </w:r>
      <w:r>
        <w:t></w:t>
      </w:r>
      <w:r>
        <w:rPr>
          <w:rFonts w:hint="eastAsia"/>
        </w:rPr>
        <w:t>реализацию</w:t>
      </w:r>
      <w:r>
        <w:t></w:t>
      </w:r>
      <w:r>
        <w:rPr>
          <w:rFonts w:hint="eastAsia"/>
        </w:rPr>
        <w:t>потребительского</w:t>
      </w:r>
      <w:r>
        <w:t></w:t>
      </w:r>
      <w:r>
        <w:rPr>
          <w:rFonts w:hint="eastAsia"/>
        </w:rPr>
        <w:t>поведения</w:t>
      </w:r>
      <w:r>
        <w:t></w:t>
      </w:r>
      <w:r>
        <w:t></w:t>
      </w:r>
      <w:r>
        <w:rPr>
          <w:rFonts w:hint="eastAsia"/>
        </w:rPr>
        <w:t>б</w:t>
      </w:r>
      <w:r>
        <w:t></w:t>
      </w:r>
      <w:r>
        <w:t></w:t>
      </w:r>
      <w:r>
        <w:rPr>
          <w:rFonts w:hint="eastAsia"/>
        </w:rPr>
        <w:t>проанализирована</w:t>
      </w:r>
      <w:r>
        <w:t></w:t>
      </w:r>
      <w:r>
        <w:rPr>
          <w:rFonts w:hint="eastAsia"/>
        </w:rPr>
        <w:t>психологическая</w:t>
      </w:r>
      <w:r>
        <w:t></w:t>
      </w:r>
      <w:r>
        <w:rPr>
          <w:rFonts w:hint="eastAsia"/>
        </w:rPr>
        <w:t>структура</w:t>
      </w:r>
      <w:r>
        <w:t></w:t>
      </w:r>
      <w:r>
        <w:rPr>
          <w:rFonts w:hint="eastAsia"/>
        </w:rPr>
        <w:t>бренда</w:t>
      </w:r>
      <w:r>
        <w:t></w:t>
      </w:r>
      <w:r>
        <w:t></w:t>
      </w:r>
      <w:r>
        <w:rPr>
          <w:rFonts w:hint="eastAsia"/>
        </w:rPr>
        <w:t>которая</w:t>
      </w:r>
      <w:r>
        <w:t></w:t>
      </w:r>
      <w:r>
        <w:rPr>
          <w:rFonts w:hint="eastAsia"/>
        </w:rPr>
        <w:t>включает</w:t>
      </w:r>
      <w:r>
        <w:t></w:t>
      </w:r>
      <w:r>
        <w:rPr>
          <w:rFonts w:hint="eastAsia"/>
        </w:rPr>
        <w:t>эмоциональный</w:t>
      </w:r>
      <w:r>
        <w:t></w:t>
      </w:r>
      <w:r>
        <w:t></w:t>
      </w:r>
      <w:r>
        <w:rPr>
          <w:rFonts w:hint="eastAsia"/>
        </w:rPr>
        <w:t>чувства</w:t>
      </w:r>
      <w:r>
        <w:t></w:t>
      </w:r>
      <w:r>
        <w:t></w:t>
      </w:r>
      <w:r>
        <w:rPr>
          <w:rFonts w:hint="eastAsia"/>
        </w:rPr>
        <w:t>настроения</w:t>
      </w:r>
      <w:r>
        <w:t></w:t>
      </w:r>
      <w:r>
        <w:t></w:t>
      </w:r>
      <w:r>
        <w:t></w:t>
      </w:r>
      <w:r>
        <w:rPr>
          <w:rFonts w:hint="eastAsia"/>
        </w:rPr>
        <w:t>оценочный</w:t>
      </w:r>
      <w:r>
        <w:t></w:t>
      </w:r>
      <w:r>
        <w:t></w:t>
      </w:r>
      <w:r>
        <w:rPr>
          <w:rFonts w:hint="eastAsia"/>
        </w:rPr>
        <w:t>рациональный</w:t>
      </w:r>
      <w:r>
        <w:t></w:t>
      </w:r>
      <w:r>
        <w:t></w:t>
      </w:r>
      <w:r>
        <w:rPr>
          <w:rFonts w:hint="eastAsia"/>
        </w:rPr>
        <w:t>когнитивный</w:t>
      </w:r>
      <w:r>
        <w:t></w:t>
      </w:r>
      <w:r>
        <w:t></w:t>
      </w:r>
      <w:r>
        <w:t></w:t>
      </w:r>
      <w:r>
        <w:rPr>
          <w:rFonts w:hint="eastAsia"/>
        </w:rPr>
        <w:t>волевой</w:t>
      </w:r>
      <w:r>
        <w:t></w:t>
      </w:r>
      <w:r>
        <w:t></w:t>
      </w:r>
      <w:r>
        <w:rPr>
          <w:rFonts w:hint="eastAsia"/>
        </w:rPr>
        <w:t>поведенческий</w:t>
      </w:r>
      <w:r>
        <w:t></w:t>
      </w:r>
      <w:r>
        <w:t></w:t>
      </w:r>
      <w:r>
        <w:rPr>
          <w:rFonts w:hint="eastAsia"/>
        </w:rPr>
        <w:t>компоненты</w:t>
      </w:r>
      <w:r>
        <w:t></w:t>
      </w:r>
      <w:r>
        <w:t></w:t>
      </w:r>
      <w:r>
        <w:rPr>
          <w:rFonts w:hint="eastAsia"/>
        </w:rPr>
        <w:t>проявляясь</w:t>
      </w:r>
      <w:r>
        <w:t></w:t>
      </w:r>
      <w:r>
        <w:rPr>
          <w:rFonts w:hint="eastAsia"/>
        </w:rPr>
        <w:t>на</w:t>
      </w:r>
      <w:r>
        <w:t></w:t>
      </w:r>
      <w:r>
        <w:rPr>
          <w:rFonts w:hint="eastAsia"/>
        </w:rPr>
        <w:t>личностном</w:t>
      </w:r>
      <w:r>
        <w:t></w:t>
      </w:r>
      <w:r>
        <w:rPr>
          <w:rFonts w:hint="eastAsia"/>
        </w:rPr>
        <w:t>уровне</w:t>
      </w:r>
      <w:r>
        <w:t></w:t>
      </w:r>
      <w:r>
        <w:rPr>
          <w:rFonts w:hint="eastAsia"/>
        </w:rPr>
        <w:t>через</w:t>
      </w:r>
      <w:r>
        <w:t></w:t>
      </w:r>
      <w:r>
        <w:rPr>
          <w:rFonts w:hint="eastAsia"/>
        </w:rPr>
        <w:t>комплекс</w:t>
      </w:r>
      <w:r>
        <w:t></w:t>
      </w:r>
      <w:r>
        <w:rPr>
          <w:rFonts w:hint="eastAsia"/>
        </w:rPr>
        <w:t>ассоциаций</w:t>
      </w:r>
      <w:r>
        <w:t></w:t>
      </w:r>
      <w:r>
        <w:t></w:t>
      </w:r>
      <w:r>
        <w:rPr>
          <w:rFonts w:hint="eastAsia"/>
        </w:rPr>
        <w:t>ожиданий</w:t>
      </w:r>
      <w:r>
        <w:t></w:t>
      </w:r>
      <w:r>
        <w:tab/>
      </w:r>
      <w:r>
        <w:rPr>
          <w:rFonts w:hint="eastAsia"/>
        </w:rPr>
        <w:t>репутаций</w:t>
      </w:r>
      <w:r>
        <w:t></w:t>
      </w:r>
      <w:r>
        <w:rPr>
          <w:rFonts w:hint="eastAsia"/>
        </w:rPr>
        <w:t>и</w:t>
      </w:r>
      <w:r>
        <w:tab/>
      </w:r>
      <w:r>
        <w:rPr>
          <w:rFonts w:hint="eastAsia"/>
        </w:rPr>
        <w:t>впечатлений</w:t>
      </w:r>
      <w:r>
        <w:t></w:t>
      </w:r>
      <w:r>
        <w:tab/>
      </w:r>
      <w:r>
        <w:rPr>
          <w:rFonts w:hint="eastAsia"/>
        </w:rPr>
        <w:t>в</w:t>
      </w:r>
      <w:r>
        <w:t></w:t>
      </w:r>
      <w:r>
        <w:t></w:t>
      </w:r>
      <w:r>
        <w:rPr>
          <w:rFonts w:hint="eastAsia"/>
        </w:rPr>
        <w:t>выявлено</w:t>
      </w:r>
      <w:r>
        <w:t></w:t>
      </w:r>
      <w:r>
        <w:t></w:t>
      </w:r>
      <w:r>
        <w:rPr>
          <w:rFonts w:hint="eastAsia"/>
        </w:rPr>
        <w:t>что</w:t>
      </w:r>
    </w:p>
    <w:p w:rsidR="0082346D" w:rsidRDefault="0082346D" w:rsidP="0082346D">
      <w:r>
        <w:rPr>
          <w:rFonts w:hint="eastAsia"/>
        </w:rPr>
        <w:t>психоэмоциональные</w:t>
      </w:r>
      <w:r>
        <w:t></w:t>
      </w:r>
      <w:r>
        <w:rPr>
          <w:rFonts w:hint="eastAsia"/>
        </w:rPr>
        <w:t>составляющие</w:t>
      </w:r>
      <w:r>
        <w:t></w:t>
      </w:r>
      <w:r>
        <w:t></w:t>
      </w:r>
      <w:r>
        <w:rPr>
          <w:rFonts w:hint="eastAsia"/>
        </w:rPr>
        <w:t>ценности</w:t>
      </w:r>
      <w:r>
        <w:t></w:t>
      </w:r>
      <w:r>
        <w:t></w:t>
      </w:r>
      <w:r>
        <w:rPr>
          <w:rFonts w:hint="eastAsia"/>
        </w:rPr>
        <w:t>эмоции</w:t>
      </w:r>
      <w:r>
        <w:t></w:t>
      </w:r>
      <w:r>
        <w:t></w:t>
      </w:r>
      <w:r>
        <w:rPr>
          <w:rFonts w:hint="eastAsia"/>
        </w:rPr>
        <w:t>мифологемы</w:t>
      </w:r>
      <w:r>
        <w:t></w:t>
      </w:r>
      <w:r>
        <w:t></w:t>
      </w:r>
      <w:r>
        <w:rPr>
          <w:rFonts w:hint="eastAsia"/>
        </w:rPr>
        <w:t>в</w:t>
      </w:r>
      <w:r>
        <w:t></w:t>
      </w:r>
      <w:r>
        <w:rPr>
          <w:rFonts w:hint="eastAsia"/>
        </w:rPr>
        <w:t>противовес</w:t>
      </w:r>
      <w:r>
        <w:tab/>
      </w:r>
      <w:r>
        <w:rPr>
          <w:rFonts w:hint="eastAsia"/>
        </w:rPr>
        <w:t>функциональным</w:t>
      </w:r>
      <w:r>
        <w:t></w:t>
      </w:r>
      <w:r>
        <w:rPr>
          <w:rFonts w:hint="eastAsia"/>
        </w:rPr>
        <w:t>становятся</w:t>
      </w:r>
      <w:r>
        <w:tab/>
      </w:r>
      <w:r>
        <w:rPr>
          <w:rFonts w:hint="eastAsia"/>
        </w:rPr>
        <w:t>дифференцирующими</w:t>
      </w:r>
    </w:p>
    <w:p w:rsidR="0082346D" w:rsidRDefault="0082346D" w:rsidP="0082346D">
      <w:r>
        <w:rPr>
          <w:rFonts w:hint="eastAsia"/>
        </w:rPr>
        <w:t>признаками</w:t>
      </w:r>
      <w:r>
        <w:t></w:t>
      </w:r>
      <w:r>
        <w:rPr>
          <w:rFonts w:hint="eastAsia"/>
        </w:rPr>
        <w:t>бренда</w:t>
      </w:r>
      <w:r>
        <w:t></w:t>
      </w:r>
      <w:r>
        <w:rPr>
          <w:rFonts w:hint="eastAsia"/>
        </w:rPr>
        <w:t>на</w:t>
      </w:r>
      <w:r>
        <w:t></w:t>
      </w:r>
      <w:r>
        <w:rPr>
          <w:rFonts w:hint="eastAsia"/>
        </w:rPr>
        <w:t>современном</w:t>
      </w:r>
      <w:r>
        <w:t></w:t>
      </w:r>
      <w:r>
        <w:rPr>
          <w:rFonts w:hint="eastAsia"/>
        </w:rPr>
        <w:t>этапе</w:t>
      </w:r>
      <w:r>
        <w:t></w:t>
      </w:r>
      <w:r>
        <w:rPr>
          <w:rFonts w:hint="eastAsia"/>
        </w:rPr>
        <w:t>насыщенности</w:t>
      </w:r>
      <w:r>
        <w:t></w:t>
      </w:r>
      <w:r>
        <w:rPr>
          <w:rFonts w:hint="eastAsia"/>
        </w:rPr>
        <w:t>рынка</w:t>
      </w:r>
      <w:r>
        <w:t></w:t>
      </w:r>
    </w:p>
    <w:p w:rsidR="0082346D" w:rsidRDefault="0082346D" w:rsidP="0082346D">
      <w:r>
        <w:t></w:t>
      </w:r>
      <w:r>
        <w:tab/>
      </w:r>
      <w:r>
        <w:rPr>
          <w:rFonts w:hint="eastAsia"/>
        </w:rPr>
        <w:t>определена</w:t>
      </w:r>
      <w:r>
        <w:t></w:t>
      </w:r>
      <w:r>
        <w:rPr>
          <w:rFonts w:hint="eastAsia"/>
        </w:rPr>
        <w:t>логистика</w:t>
      </w:r>
      <w:r>
        <w:t></w:t>
      </w:r>
      <w:r>
        <w:rPr>
          <w:rFonts w:hint="eastAsia"/>
        </w:rPr>
        <w:t>социальной</w:t>
      </w:r>
      <w:r>
        <w:t></w:t>
      </w:r>
      <w:r>
        <w:rPr>
          <w:rFonts w:hint="eastAsia"/>
        </w:rPr>
        <w:t>перцепции</w:t>
      </w:r>
      <w:r>
        <w:t></w:t>
      </w:r>
      <w:r>
        <w:rPr>
          <w:rFonts w:hint="eastAsia"/>
        </w:rPr>
        <w:t>бренда</w:t>
      </w:r>
      <w:r>
        <w:t></w:t>
      </w:r>
      <w:r>
        <w:t></w:t>
      </w:r>
      <w:r>
        <w:rPr>
          <w:rFonts w:hint="eastAsia"/>
        </w:rPr>
        <w:t>которая</w:t>
      </w:r>
      <w:r>
        <w:t></w:t>
      </w:r>
      <w:r>
        <w:rPr>
          <w:rFonts w:hint="eastAsia"/>
        </w:rPr>
        <w:t>строится</w:t>
      </w:r>
      <w:r>
        <w:t></w:t>
      </w:r>
      <w:r>
        <w:rPr>
          <w:rFonts w:hint="eastAsia"/>
        </w:rPr>
        <w:t>по</w:t>
      </w:r>
      <w:r>
        <w:t></w:t>
      </w:r>
      <w:r>
        <w:rPr>
          <w:rFonts w:hint="eastAsia"/>
        </w:rPr>
        <w:t>нескольким</w:t>
      </w:r>
      <w:r>
        <w:t></w:t>
      </w:r>
      <w:r>
        <w:rPr>
          <w:rFonts w:hint="eastAsia"/>
        </w:rPr>
        <w:t>уровням</w:t>
      </w:r>
      <w:r>
        <w:t></w:t>
      </w:r>
      <w:r>
        <w:t></w:t>
      </w:r>
      <w:r>
        <w:rPr>
          <w:rFonts w:hint="eastAsia"/>
        </w:rPr>
        <w:t>визуальный</w:t>
      </w:r>
      <w:r>
        <w:t></w:t>
      </w:r>
      <w:r>
        <w:t></w:t>
      </w:r>
      <w:r>
        <w:rPr>
          <w:rFonts w:hint="eastAsia"/>
        </w:rPr>
        <w:t>тактильный</w:t>
      </w:r>
      <w:r>
        <w:t></w:t>
      </w:r>
      <w:r>
        <w:t></w:t>
      </w:r>
      <w:r>
        <w:rPr>
          <w:rFonts w:hint="eastAsia"/>
        </w:rPr>
        <w:t>аудиальный</w:t>
      </w:r>
      <w:r>
        <w:t></w:t>
      </w:r>
      <w:r>
        <w:t></w:t>
      </w:r>
      <w:r>
        <w:rPr>
          <w:rFonts w:hint="eastAsia"/>
        </w:rPr>
        <w:t>обонятельный</w:t>
      </w:r>
      <w:r>
        <w:t></w:t>
      </w:r>
      <w:r>
        <w:t></w:t>
      </w:r>
      <w:r>
        <w:rPr>
          <w:rFonts w:hint="eastAsia"/>
        </w:rPr>
        <w:t>в</w:t>
      </w:r>
      <w:r>
        <w:t></w:t>
      </w:r>
      <w:r>
        <w:rPr>
          <w:rFonts w:hint="eastAsia"/>
        </w:rPr>
        <w:t>определенный</w:t>
      </w:r>
      <w:r>
        <w:t></w:t>
      </w:r>
      <w:r>
        <w:rPr>
          <w:rFonts w:hint="eastAsia"/>
        </w:rPr>
        <w:t>момент</w:t>
      </w:r>
      <w:r>
        <w:t></w:t>
      </w:r>
      <w:r>
        <w:rPr>
          <w:rFonts w:hint="eastAsia"/>
        </w:rPr>
        <w:t>времени</w:t>
      </w:r>
      <w:r>
        <w:t></w:t>
      </w:r>
      <w:r>
        <w:rPr>
          <w:rFonts w:hint="eastAsia"/>
        </w:rPr>
        <w:t>один</w:t>
      </w:r>
      <w:r>
        <w:t></w:t>
      </w:r>
      <w:r>
        <w:rPr>
          <w:rFonts w:hint="eastAsia"/>
        </w:rPr>
        <w:t>из</w:t>
      </w:r>
      <w:r>
        <w:t></w:t>
      </w:r>
      <w:r>
        <w:rPr>
          <w:rFonts w:hint="eastAsia"/>
        </w:rPr>
        <w:t>них</w:t>
      </w:r>
      <w:r>
        <w:t></w:t>
      </w:r>
      <w:r>
        <w:rPr>
          <w:rFonts w:hint="eastAsia"/>
        </w:rPr>
        <w:t>является</w:t>
      </w:r>
      <w:r>
        <w:t></w:t>
      </w:r>
      <w:r>
        <w:rPr>
          <w:rFonts w:hint="eastAsia"/>
        </w:rPr>
        <w:t>ведущим</w:t>
      </w:r>
      <w:r>
        <w:t></w:t>
      </w:r>
      <w:r>
        <w:t></w:t>
      </w:r>
      <w:r>
        <w:rPr>
          <w:rFonts w:hint="eastAsia"/>
        </w:rPr>
        <w:t>другие</w:t>
      </w:r>
      <w:r>
        <w:t></w:t>
      </w:r>
      <w:r>
        <w:rPr>
          <w:rFonts w:hint="eastAsia"/>
        </w:rPr>
        <w:t>же</w:t>
      </w:r>
      <w:r>
        <w:t></w:t>
      </w:r>
      <w:r>
        <w:rPr>
          <w:rFonts w:hint="eastAsia"/>
        </w:rPr>
        <w:t>дополняют</w:t>
      </w:r>
      <w:r>
        <w:t></w:t>
      </w:r>
      <w:r>
        <w:rPr>
          <w:rFonts w:hint="eastAsia"/>
        </w:rPr>
        <w:t>процесс</w:t>
      </w:r>
      <w:r>
        <w:t></w:t>
      </w:r>
      <w:r>
        <w:rPr>
          <w:rFonts w:hint="eastAsia"/>
        </w:rPr>
        <w:t>восприятия</w:t>
      </w:r>
      <w:r>
        <w:t></w:t>
      </w:r>
      <w:r>
        <w:t></w:t>
      </w:r>
      <w:r>
        <w:rPr>
          <w:rFonts w:hint="eastAsia"/>
        </w:rPr>
        <w:t>результатом</w:t>
      </w:r>
      <w:r>
        <w:t></w:t>
      </w:r>
      <w:r>
        <w:rPr>
          <w:rFonts w:hint="eastAsia"/>
        </w:rPr>
        <w:t>чего</w:t>
      </w:r>
      <w:r>
        <w:t></w:t>
      </w:r>
      <w:r>
        <w:rPr>
          <w:rFonts w:hint="eastAsia"/>
        </w:rPr>
        <w:t>становится</w:t>
      </w:r>
      <w:r>
        <w:t></w:t>
      </w:r>
      <w:r>
        <w:rPr>
          <w:rFonts w:hint="eastAsia"/>
        </w:rPr>
        <w:t>итоговое</w:t>
      </w:r>
      <w:r>
        <w:t></w:t>
      </w:r>
      <w:r>
        <w:rPr>
          <w:rFonts w:hint="eastAsia"/>
        </w:rPr>
        <w:t>представление</w:t>
      </w:r>
      <w:r>
        <w:t></w:t>
      </w:r>
      <w:r>
        <w:t></w:t>
      </w:r>
      <w:r>
        <w:rPr>
          <w:rFonts w:hint="eastAsia"/>
        </w:rPr>
        <w:t>которое</w:t>
      </w:r>
      <w:r>
        <w:t></w:t>
      </w:r>
      <w:r>
        <w:rPr>
          <w:rFonts w:hint="eastAsia"/>
        </w:rPr>
        <w:t>детерминирует</w:t>
      </w:r>
    </w:p>
    <w:p w:rsidR="0082346D" w:rsidRDefault="0082346D" w:rsidP="0082346D">
      <w:r>
        <w:rPr>
          <w:rFonts w:hint="eastAsia"/>
        </w:rPr>
        <w:t>в</w:t>
      </w:r>
      <w:r>
        <w:t></w:t>
      </w:r>
      <w:r>
        <w:rPr>
          <w:rFonts w:hint="eastAsia"/>
        </w:rPr>
        <w:t>дальнейшем</w:t>
      </w:r>
      <w:r>
        <w:t></w:t>
      </w:r>
      <w:r>
        <w:rPr>
          <w:rFonts w:hint="eastAsia"/>
        </w:rPr>
        <w:t>взаимоотношения</w:t>
      </w:r>
      <w:r>
        <w:t></w:t>
      </w:r>
      <w:r>
        <w:rPr>
          <w:rFonts w:hint="eastAsia"/>
        </w:rPr>
        <w:t>покупателя</w:t>
      </w:r>
      <w:r>
        <w:t></w:t>
      </w:r>
      <w:r>
        <w:rPr>
          <w:rFonts w:hint="eastAsia"/>
        </w:rPr>
        <w:t>и</w:t>
      </w:r>
      <w:r>
        <w:t></w:t>
      </w:r>
      <w:r>
        <w:rPr>
          <w:rFonts w:hint="eastAsia"/>
        </w:rPr>
        <w:t>бренда</w:t>
      </w:r>
      <w:r>
        <w:t></w:t>
      </w:r>
      <w:r>
        <w:t></w:t>
      </w:r>
      <w:r>
        <w:rPr>
          <w:rFonts w:hint="eastAsia"/>
        </w:rPr>
        <w:t>похожее</w:t>
      </w:r>
      <w:r>
        <w:t></w:t>
      </w:r>
      <w:r>
        <w:rPr>
          <w:rFonts w:hint="eastAsia"/>
        </w:rPr>
        <w:t>на</w:t>
      </w:r>
      <w:r>
        <w:t></w:t>
      </w:r>
      <w:r>
        <w:rPr>
          <w:rFonts w:hint="eastAsia"/>
        </w:rPr>
        <w:t>возникновение</w:t>
      </w:r>
      <w:r>
        <w:t></w:t>
      </w:r>
      <w:r>
        <w:t></w:t>
      </w:r>
      <w:r>
        <w:rPr>
          <w:rFonts w:hint="eastAsia"/>
        </w:rPr>
        <w:t>угасание</w:t>
      </w:r>
      <w:r>
        <w:t></w:t>
      </w:r>
      <w:r>
        <w:t></w:t>
      </w:r>
      <w:r>
        <w:rPr>
          <w:rFonts w:hint="eastAsia"/>
        </w:rPr>
        <w:t>условного</w:t>
      </w:r>
      <w:r>
        <w:t></w:t>
      </w:r>
      <w:r>
        <w:rPr>
          <w:rFonts w:hint="eastAsia"/>
        </w:rPr>
        <w:t>рефлекса</w:t>
      </w:r>
      <w:r>
        <w:t></w:t>
      </w:r>
      <w:r>
        <w:rPr>
          <w:rFonts w:hint="eastAsia"/>
        </w:rPr>
        <w:t>под</w:t>
      </w:r>
      <w:r>
        <w:t></w:t>
      </w:r>
      <w:r>
        <w:rPr>
          <w:rFonts w:hint="eastAsia"/>
        </w:rPr>
        <w:t>воздействием</w:t>
      </w:r>
      <w:r>
        <w:t></w:t>
      </w:r>
      <w:r>
        <w:rPr>
          <w:rFonts w:hint="eastAsia"/>
        </w:rPr>
        <w:t>логотипа</w:t>
      </w:r>
      <w:r>
        <w:t></w:t>
      </w:r>
    </w:p>
    <w:p w:rsidR="0082346D" w:rsidRDefault="0082346D" w:rsidP="0082346D">
      <w:r>
        <w:t></w:t>
      </w:r>
      <w:r>
        <w:tab/>
      </w:r>
      <w:r>
        <w:rPr>
          <w:rFonts w:hint="eastAsia"/>
        </w:rPr>
        <w:t>выделены</w:t>
      </w:r>
      <w:r>
        <w:t></w:t>
      </w:r>
      <w:r>
        <w:rPr>
          <w:rFonts w:hint="eastAsia"/>
        </w:rPr>
        <w:t>особенности</w:t>
      </w:r>
      <w:r>
        <w:t></w:t>
      </w:r>
      <w:r>
        <w:rPr>
          <w:rFonts w:hint="eastAsia"/>
        </w:rPr>
        <w:t>качественной</w:t>
      </w:r>
      <w:r>
        <w:t></w:t>
      </w:r>
      <w:r>
        <w:rPr>
          <w:rFonts w:hint="eastAsia"/>
        </w:rPr>
        <w:t>перцепции</w:t>
      </w:r>
      <w:r>
        <w:t></w:t>
      </w:r>
      <w:r>
        <w:rPr>
          <w:rFonts w:hint="eastAsia"/>
        </w:rPr>
        <w:t>знаково</w:t>
      </w:r>
      <w:r>
        <w:t></w:t>
      </w:r>
      <w:r>
        <w:rPr>
          <w:rFonts w:hint="eastAsia"/>
        </w:rPr>
        <w:t>симво</w:t>
      </w:r>
      <w:r>
        <w:t></w:t>
      </w:r>
      <w:r>
        <w:rPr>
          <w:rFonts w:hint="eastAsia"/>
        </w:rPr>
        <w:t>лической</w:t>
      </w:r>
      <w:r>
        <w:t></w:t>
      </w:r>
      <w:r>
        <w:rPr>
          <w:rFonts w:hint="eastAsia"/>
        </w:rPr>
        <w:t>природы</w:t>
      </w:r>
      <w:r>
        <w:t></w:t>
      </w:r>
      <w:r>
        <w:rPr>
          <w:rFonts w:hint="eastAsia"/>
        </w:rPr>
        <w:t>бренда</w:t>
      </w:r>
      <w:r>
        <w:t></w:t>
      </w:r>
      <w:r>
        <w:rPr>
          <w:rFonts w:hint="eastAsia"/>
        </w:rPr>
        <w:t>на</w:t>
      </w:r>
      <w:r>
        <w:t></w:t>
      </w:r>
      <w:r>
        <w:rPr>
          <w:rFonts w:hint="eastAsia"/>
        </w:rPr>
        <w:t>индивидуальном</w:t>
      </w:r>
      <w:r>
        <w:t></w:t>
      </w:r>
      <w:r>
        <w:rPr>
          <w:rFonts w:hint="eastAsia"/>
        </w:rPr>
        <w:t>уровне</w:t>
      </w:r>
      <w:r>
        <w:t></w:t>
      </w:r>
      <w:r>
        <w:t></w:t>
      </w:r>
      <w:r>
        <w:rPr>
          <w:rFonts w:hint="eastAsia"/>
        </w:rPr>
        <w:t>которые</w:t>
      </w:r>
      <w:r>
        <w:t></w:t>
      </w:r>
      <w:r>
        <w:rPr>
          <w:rFonts w:hint="eastAsia"/>
        </w:rPr>
        <w:t>сводятся</w:t>
      </w:r>
      <w:r>
        <w:t></w:t>
      </w:r>
      <w:r>
        <w:rPr>
          <w:rFonts w:hint="eastAsia"/>
        </w:rPr>
        <w:t>к</w:t>
      </w:r>
      <w:r>
        <w:t></w:t>
      </w:r>
      <w:r>
        <w:rPr>
          <w:rFonts w:hint="eastAsia"/>
        </w:rPr>
        <w:t>принципам</w:t>
      </w:r>
      <w:r>
        <w:t></w:t>
      </w:r>
      <w:r>
        <w:rPr>
          <w:rFonts w:hint="eastAsia"/>
        </w:rPr>
        <w:t>общественного</w:t>
      </w:r>
      <w:r>
        <w:t></w:t>
      </w:r>
      <w:r>
        <w:rPr>
          <w:rFonts w:hint="eastAsia"/>
        </w:rPr>
        <w:t>признания</w:t>
      </w:r>
      <w:r>
        <w:t></w:t>
      </w:r>
      <w:r>
        <w:rPr>
          <w:rFonts w:hint="eastAsia"/>
        </w:rPr>
        <w:t>и</w:t>
      </w:r>
      <w:r>
        <w:t></w:t>
      </w:r>
      <w:r>
        <w:rPr>
          <w:rFonts w:hint="eastAsia"/>
        </w:rPr>
        <w:t>разделения</w:t>
      </w:r>
      <w:r>
        <w:t></w:t>
      </w:r>
      <w:r>
        <w:rPr>
          <w:rFonts w:hint="eastAsia"/>
        </w:rPr>
        <w:t>ценностей</w:t>
      </w:r>
      <w:r>
        <w:t></w:t>
      </w:r>
      <w:r>
        <w:rPr>
          <w:rFonts w:hint="eastAsia"/>
        </w:rPr>
        <w:t>бренда</w:t>
      </w:r>
      <w:r>
        <w:t></w:t>
      </w:r>
      <w:r>
        <w:t></w:t>
      </w:r>
      <w:r>
        <w:rPr>
          <w:rFonts w:hint="eastAsia"/>
        </w:rPr>
        <w:t>его</w:t>
      </w:r>
      <w:r>
        <w:t></w:t>
      </w:r>
      <w:r>
        <w:rPr>
          <w:rFonts w:hint="eastAsia"/>
        </w:rPr>
        <w:t>ассимиляции</w:t>
      </w:r>
      <w:r>
        <w:t></w:t>
      </w:r>
      <w:r>
        <w:t></w:t>
      </w:r>
      <w:r>
        <w:rPr>
          <w:rFonts w:hint="eastAsia"/>
        </w:rPr>
        <w:t>идентичного</w:t>
      </w:r>
      <w:r>
        <w:t></w:t>
      </w:r>
      <w:r>
        <w:rPr>
          <w:rFonts w:hint="eastAsia"/>
        </w:rPr>
        <w:t>ассоциативного</w:t>
      </w:r>
      <w:r>
        <w:t></w:t>
      </w:r>
      <w:r>
        <w:rPr>
          <w:rFonts w:hint="eastAsia"/>
        </w:rPr>
        <w:t>ряда</w:t>
      </w:r>
      <w:r>
        <w:t></w:t>
      </w:r>
      <w:r>
        <w:t></w:t>
      </w:r>
      <w:r>
        <w:rPr>
          <w:rFonts w:hint="eastAsia"/>
        </w:rPr>
        <w:t>эмоциональной</w:t>
      </w:r>
      <w:r>
        <w:t></w:t>
      </w:r>
      <w:r>
        <w:rPr>
          <w:rFonts w:hint="eastAsia"/>
        </w:rPr>
        <w:t>доминанты</w:t>
      </w:r>
      <w:r>
        <w:t></w:t>
      </w:r>
      <w:r>
        <w:rPr>
          <w:rFonts w:hint="eastAsia"/>
        </w:rPr>
        <w:t>выбора</w:t>
      </w:r>
      <w:r>
        <w:t></w:t>
      </w:r>
    </w:p>
    <w:p w:rsidR="0082346D" w:rsidRDefault="0082346D" w:rsidP="0082346D">
      <w:r>
        <w:t></w:t>
      </w:r>
      <w:r>
        <w:tab/>
      </w:r>
      <w:r>
        <w:rPr>
          <w:rFonts w:hint="eastAsia"/>
        </w:rPr>
        <w:t>изучена</w:t>
      </w:r>
      <w:r>
        <w:t></w:t>
      </w:r>
      <w:r>
        <w:rPr>
          <w:rFonts w:hint="eastAsia"/>
        </w:rPr>
        <w:t>корреляция</w:t>
      </w:r>
      <w:r>
        <w:t></w:t>
      </w:r>
      <w:r>
        <w:rPr>
          <w:rFonts w:hint="eastAsia"/>
        </w:rPr>
        <w:t>брендовой</w:t>
      </w:r>
      <w:r>
        <w:t></w:t>
      </w:r>
      <w:r>
        <w:rPr>
          <w:rFonts w:hint="eastAsia"/>
        </w:rPr>
        <w:t>и</w:t>
      </w:r>
      <w:r>
        <w:t></w:t>
      </w:r>
      <w:r>
        <w:rPr>
          <w:rFonts w:hint="eastAsia"/>
        </w:rPr>
        <w:t>социальной</w:t>
      </w:r>
      <w:r>
        <w:t></w:t>
      </w:r>
      <w:r>
        <w:rPr>
          <w:rFonts w:hint="eastAsia"/>
        </w:rPr>
        <w:t>идентичности</w:t>
      </w:r>
      <w:r>
        <w:t></w:t>
      </w:r>
      <w:r>
        <w:t></w:t>
      </w:r>
      <w:r>
        <w:rPr>
          <w:rFonts w:hint="eastAsia"/>
        </w:rPr>
        <w:t>имеющая</w:t>
      </w:r>
      <w:r>
        <w:t></w:t>
      </w:r>
      <w:r>
        <w:rPr>
          <w:rFonts w:hint="eastAsia"/>
        </w:rPr>
        <w:t>разную</w:t>
      </w:r>
      <w:r>
        <w:t></w:t>
      </w:r>
      <w:r>
        <w:rPr>
          <w:rFonts w:hint="eastAsia"/>
        </w:rPr>
        <w:t>направленность</w:t>
      </w:r>
      <w:r>
        <w:t></w:t>
      </w:r>
      <w:r>
        <w:t></w:t>
      </w:r>
      <w:r>
        <w:rPr>
          <w:rFonts w:hint="eastAsia"/>
        </w:rPr>
        <w:t>а</w:t>
      </w:r>
      <w:r>
        <w:t></w:t>
      </w:r>
      <w:r>
        <w:t></w:t>
      </w:r>
      <w:r>
        <w:rPr>
          <w:rFonts w:hint="eastAsia"/>
        </w:rPr>
        <w:t>рационально</w:t>
      </w:r>
      <w:r>
        <w:t></w:t>
      </w:r>
      <w:r>
        <w:rPr>
          <w:rFonts w:hint="eastAsia"/>
        </w:rPr>
        <w:t>формальную</w:t>
      </w:r>
      <w:r>
        <w:t></w:t>
      </w:r>
      <w:r>
        <w:t></w:t>
      </w:r>
      <w:r>
        <w:t></w:t>
      </w:r>
      <w:r>
        <w:rPr>
          <w:rFonts w:hint="eastAsia"/>
        </w:rPr>
        <w:t>связь</w:t>
      </w:r>
      <w:r>
        <w:t></w:t>
      </w:r>
      <w:r>
        <w:t></w:t>
      </w:r>
      <w:r>
        <w:rPr>
          <w:rFonts w:hint="eastAsia"/>
        </w:rPr>
        <w:t>построенная</w:t>
      </w:r>
      <w:r>
        <w:t></w:t>
      </w:r>
      <w:r>
        <w:rPr>
          <w:rFonts w:hint="eastAsia"/>
        </w:rPr>
        <w:t>на</w:t>
      </w:r>
      <w:r>
        <w:t></w:t>
      </w:r>
      <w:r>
        <w:rPr>
          <w:rFonts w:hint="eastAsia"/>
        </w:rPr>
        <w:t>основе</w:t>
      </w:r>
      <w:r>
        <w:t></w:t>
      </w:r>
      <w:r>
        <w:rPr>
          <w:rFonts w:hint="eastAsia"/>
        </w:rPr>
        <w:t>ментальных</w:t>
      </w:r>
      <w:r>
        <w:t></w:t>
      </w:r>
      <w:r>
        <w:rPr>
          <w:rFonts w:hint="eastAsia"/>
        </w:rPr>
        <w:t>конструкций</w:t>
      </w:r>
      <w:r>
        <w:t></w:t>
      </w:r>
      <w:r>
        <w:rPr>
          <w:rFonts w:hint="eastAsia"/>
        </w:rPr>
        <w:t>и</w:t>
      </w:r>
      <w:r>
        <w:t></w:t>
      </w:r>
      <w:r>
        <w:rPr>
          <w:rFonts w:hint="eastAsia"/>
        </w:rPr>
        <w:t>образов</w:t>
      </w:r>
      <w:r>
        <w:t></w:t>
      </w:r>
      <w:r>
        <w:t></w:t>
      </w:r>
      <w:r>
        <w:rPr>
          <w:rFonts w:hint="eastAsia"/>
        </w:rPr>
        <w:t>мнения</w:t>
      </w:r>
      <w:r>
        <w:t></w:t>
      </w:r>
      <w:r>
        <w:t></w:t>
      </w:r>
      <w:r>
        <w:rPr>
          <w:rFonts w:hint="eastAsia"/>
        </w:rPr>
        <w:t>оценки</w:t>
      </w:r>
      <w:r>
        <w:t></w:t>
      </w:r>
      <w:r>
        <w:t></w:t>
      </w:r>
      <w:r>
        <w:rPr>
          <w:rFonts w:hint="eastAsia"/>
        </w:rPr>
        <w:t>суждения</w:t>
      </w:r>
      <w:r>
        <w:t></w:t>
      </w:r>
      <w:r>
        <w:t></w:t>
      </w:r>
      <w:r>
        <w:rPr>
          <w:rFonts w:hint="eastAsia"/>
        </w:rPr>
        <w:t>образы</w:t>
      </w:r>
      <w:r>
        <w:t></w:t>
      </w:r>
      <w:r>
        <w:rPr>
          <w:rFonts w:hint="eastAsia"/>
        </w:rPr>
        <w:t>и</w:t>
      </w:r>
      <w:r>
        <w:t></w:t>
      </w:r>
      <w:r>
        <w:rPr>
          <w:rFonts w:hint="eastAsia"/>
        </w:rPr>
        <w:t>т</w:t>
      </w:r>
      <w:r>
        <w:t></w:t>
      </w:r>
      <w:r>
        <w:rPr>
          <w:rFonts w:hint="eastAsia"/>
        </w:rPr>
        <w:t>д</w:t>
      </w:r>
      <w:r>
        <w:t></w:t>
      </w:r>
      <w:r>
        <w:t></w:t>
      </w:r>
      <w:r>
        <w:t></w:t>
      </w:r>
      <w:r>
        <w:t></w:t>
      </w:r>
      <w:r>
        <w:rPr>
          <w:rFonts w:hint="eastAsia"/>
        </w:rPr>
        <w:t>б</w:t>
      </w:r>
      <w:r>
        <w:t></w:t>
      </w:r>
      <w:r>
        <w:t></w:t>
      </w:r>
      <w:r>
        <w:rPr>
          <w:rFonts w:hint="eastAsia"/>
        </w:rPr>
        <w:t>эмоционально</w:t>
      </w:r>
      <w:r>
        <w:t></w:t>
      </w:r>
      <w:r>
        <w:rPr>
          <w:rFonts w:hint="eastAsia"/>
        </w:rPr>
        <w:t>экспрессивную</w:t>
      </w:r>
      <w:r>
        <w:t></w:t>
      </w:r>
      <w:r>
        <w:t></w:t>
      </w:r>
      <w:r>
        <w:t></w:t>
      </w:r>
      <w:r>
        <w:rPr>
          <w:rFonts w:hint="eastAsia"/>
        </w:rPr>
        <w:t>связь</w:t>
      </w:r>
      <w:r>
        <w:t></w:t>
      </w:r>
      <w:r>
        <w:t></w:t>
      </w:r>
      <w:r>
        <w:rPr>
          <w:rFonts w:hint="eastAsia"/>
        </w:rPr>
        <w:t>в</w:t>
      </w:r>
      <w:r>
        <w:t></w:t>
      </w:r>
      <w:r>
        <w:rPr>
          <w:rFonts w:hint="eastAsia"/>
        </w:rPr>
        <w:t>основе</w:t>
      </w:r>
      <w:r>
        <w:t></w:t>
      </w:r>
      <w:r>
        <w:rPr>
          <w:rFonts w:hint="eastAsia"/>
        </w:rPr>
        <w:t>которой</w:t>
      </w:r>
      <w:r>
        <w:t></w:t>
      </w:r>
      <w:r>
        <w:rPr>
          <w:rFonts w:hint="eastAsia"/>
        </w:rPr>
        <w:t>чувственные</w:t>
      </w:r>
      <w:r>
        <w:t></w:t>
      </w:r>
      <w:r>
        <w:rPr>
          <w:rFonts w:hint="eastAsia"/>
        </w:rPr>
        <w:t>образования</w:t>
      </w:r>
      <w:r>
        <w:t></w:t>
      </w:r>
      <w:r>
        <w:t></w:t>
      </w:r>
      <w:r>
        <w:rPr>
          <w:rFonts w:hint="eastAsia"/>
        </w:rPr>
        <w:t>чувства</w:t>
      </w:r>
      <w:r>
        <w:t></w:t>
      </w:r>
      <w:r>
        <w:t></w:t>
      </w:r>
      <w:r>
        <w:rPr>
          <w:rFonts w:hint="eastAsia"/>
        </w:rPr>
        <w:t>эмоции</w:t>
      </w:r>
      <w:r>
        <w:t></w:t>
      </w:r>
      <w:r>
        <w:t></w:t>
      </w:r>
      <w:r>
        <w:rPr>
          <w:rFonts w:hint="eastAsia"/>
        </w:rPr>
        <w:t>аффекты</w:t>
      </w:r>
      <w:r>
        <w:t></w:t>
      </w:r>
      <w:r>
        <w:t></w:t>
      </w:r>
      <w:r>
        <w:rPr>
          <w:rFonts w:hint="eastAsia"/>
        </w:rPr>
        <w:t>переживания</w:t>
      </w:r>
      <w:r>
        <w:t></w:t>
      </w:r>
      <w:r>
        <w:t></w:t>
      </w:r>
      <w:r>
        <w:rPr>
          <w:rFonts w:hint="eastAsia"/>
        </w:rPr>
        <w:t>настроения</w:t>
      </w:r>
      <w:r>
        <w:t></w:t>
      </w:r>
      <w:r>
        <w:t></w:t>
      </w:r>
      <w:r>
        <w:t></w:t>
      </w:r>
      <w:r>
        <w:rPr>
          <w:rFonts w:hint="eastAsia"/>
        </w:rPr>
        <w:t>в</w:t>
      </w:r>
      <w:r>
        <w:t></w:t>
      </w:r>
      <w:r>
        <w:t></w:t>
      </w:r>
      <w:r>
        <w:rPr>
          <w:rFonts w:hint="eastAsia"/>
        </w:rPr>
        <w:t>поведенческо</w:t>
      </w:r>
      <w:r>
        <w:t></w:t>
      </w:r>
      <w:r>
        <w:rPr>
          <w:rFonts w:hint="eastAsia"/>
        </w:rPr>
        <w:t>динамическую</w:t>
      </w:r>
      <w:r>
        <w:t></w:t>
      </w:r>
      <w:r>
        <w:t></w:t>
      </w:r>
      <w:r>
        <w:t></w:t>
      </w:r>
      <w:r>
        <w:rPr>
          <w:rFonts w:hint="eastAsia"/>
        </w:rPr>
        <w:t>связь</w:t>
      </w:r>
      <w:r>
        <w:t></w:t>
      </w:r>
      <w:r>
        <w:t></w:t>
      </w:r>
      <w:r>
        <w:rPr>
          <w:rFonts w:hint="eastAsia"/>
        </w:rPr>
        <w:t>выражающуюся</w:t>
      </w:r>
      <w:r>
        <w:t></w:t>
      </w:r>
      <w:r>
        <w:rPr>
          <w:rFonts w:hint="eastAsia"/>
        </w:rPr>
        <w:t>в</w:t>
      </w:r>
      <w:r>
        <w:t></w:t>
      </w:r>
      <w:r>
        <w:rPr>
          <w:rFonts w:hint="eastAsia"/>
        </w:rPr>
        <w:t>проявлении</w:t>
      </w:r>
      <w:r>
        <w:t></w:t>
      </w:r>
      <w:r>
        <w:rPr>
          <w:rFonts w:hint="eastAsia"/>
        </w:rPr>
        <w:t>конкретных</w:t>
      </w:r>
      <w:r>
        <w:t></w:t>
      </w:r>
      <w:r>
        <w:rPr>
          <w:rFonts w:hint="eastAsia"/>
        </w:rPr>
        <w:t>действий</w:t>
      </w:r>
      <w:r>
        <w:t></w:t>
      </w:r>
      <w:r>
        <w:rPr>
          <w:rFonts w:hint="eastAsia"/>
        </w:rPr>
        <w:t>и</w:t>
      </w:r>
      <w:r>
        <w:t></w:t>
      </w:r>
      <w:r>
        <w:rPr>
          <w:rFonts w:hint="eastAsia"/>
        </w:rPr>
        <w:t>поступков</w:t>
      </w:r>
      <w:r>
        <w:t></w:t>
      </w:r>
      <w:r>
        <w:t></w:t>
      </w:r>
      <w:r>
        <w:rPr>
          <w:rFonts w:hint="eastAsia"/>
        </w:rPr>
        <w:t>намерения</w:t>
      </w:r>
      <w:r>
        <w:t></w:t>
      </w:r>
      <w:r>
        <w:t></w:t>
      </w:r>
      <w:r>
        <w:rPr>
          <w:rFonts w:hint="eastAsia"/>
        </w:rPr>
        <w:t>установки</w:t>
      </w:r>
      <w:r>
        <w:t></w:t>
      </w:r>
      <w:r>
        <w:t></w:t>
      </w:r>
      <w:r>
        <w:rPr>
          <w:rFonts w:hint="eastAsia"/>
        </w:rPr>
        <w:t>мотивация</w:t>
      </w:r>
      <w:r>
        <w:t></w:t>
      </w:r>
      <w:r>
        <w:t></w:t>
      </w:r>
      <w:r>
        <w:rPr>
          <w:rFonts w:hint="eastAsia"/>
        </w:rPr>
        <w:t>действия</w:t>
      </w:r>
      <w:r>
        <w:t></w:t>
      </w:r>
      <w:r>
        <w:t></w:t>
      </w:r>
    </w:p>
    <w:p w:rsidR="0082346D" w:rsidRDefault="0082346D" w:rsidP="0082346D">
      <w:r>
        <w:t></w:t>
      </w:r>
      <w:r>
        <w:tab/>
      </w:r>
      <w:r>
        <w:rPr>
          <w:rFonts w:hint="eastAsia"/>
        </w:rPr>
        <w:t>установлено</w:t>
      </w:r>
      <w:r>
        <w:t></w:t>
      </w:r>
      <w:r>
        <w:t></w:t>
      </w:r>
      <w:r>
        <w:rPr>
          <w:rFonts w:hint="eastAsia"/>
        </w:rPr>
        <w:t>что</w:t>
      </w:r>
      <w:r>
        <w:t></w:t>
      </w:r>
      <w:r>
        <w:rPr>
          <w:rFonts w:hint="eastAsia"/>
        </w:rPr>
        <w:t>человек</w:t>
      </w:r>
      <w:r>
        <w:t></w:t>
      </w:r>
      <w:r>
        <w:rPr>
          <w:rFonts w:hint="eastAsia"/>
        </w:rPr>
        <w:t>всегда</w:t>
      </w:r>
      <w:r>
        <w:t></w:t>
      </w:r>
      <w:r>
        <w:rPr>
          <w:rFonts w:hint="eastAsia"/>
        </w:rPr>
        <w:t>ищет</w:t>
      </w:r>
      <w:r>
        <w:t></w:t>
      </w:r>
      <w:r>
        <w:rPr>
          <w:rFonts w:hint="eastAsia"/>
        </w:rPr>
        <w:t>аутентичный</w:t>
      </w:r>
      <w:r>
        <w:t></w:t>
      </w:r>
      <w:r>
        <w:rPr>
          <w:rFonts w:hint="eastAsia"/>
        </w:rPr>
        <w:t>бренд</w:t>
      </w:r>
      <w:r>
        <w:t></w:t>
      </w:r>
    </w:p>
    <w:p w:rsidR="0082346D" w:rsidRDefault="0082346D" w:rsidP="0082346D">
      <w:r>
        <w:rPr>
          <w:rFonts w:hint="eastAsia"/>
        </w:rPr>
        <w:t>способный</w:t>
      </w:r>
      <w:r>
        <w:t></w:t>
      </w:r>
      <w:r>
        <w:rPr>
          <w:rFonts w:hint="eastAsia"/>
        </w:rPr>
        <w:t>разрешить</w:t>
      </w:r>
      <w:r>
        <w:t></w:t>
      </w:r>
      <w:r>
        <w:rPr>
          <w:rFonts w:hint="eastAsia"/>
        </w:rPr>
        <w:t>его</w:t>
      </w:r>
      <w:r>
        <w:t></w:t>
      </w:r>
      <w:r>
        <w:rPr>
          <w:rFonts w:hint="eastAsia"/>
        </w:rPr>
        <w:t>проблему</w:t>
      </w:r>
      <w:r>
        <w:t></w:t>
      </w:r>
      <w:r>
        <w:rPr>
          <w:rFonts w:hint="eastAsia"/>
        </w:rPr>
        <w:t>психологического</w:t>
      </w:r>
      <w:r>
        <w:t></w:t>
      </w:r>
      <w:r>
        <w:rPr>
          <w:rFonts w:hint="eastAsia"/>
        </w:rPr>
        <w:t>плана</w:t>
      </w:r>
      <w:r>
        <w:t></w:t>
      </w:r>
      <w:r>
        <w:t></w:t>
      </w:r>
      <w:r>
        <w:rPr>
          <w:rFonts w:hint="eastAsia"/>
        </w:rPr>
        <w:t>которая</w:t>
      </w:r>
      <w:r>
        <w:t></w:t>
      </w:r>
      <w:r>
        <w:rPr>
          <w:rFonts w:hint="eastAsia"/>
        </w:rPr>
        <w:t>может</w:t>
      </w:r>
      <w:r>
        <w:t></w:t>
      </w:r>
      <w:r>
        <w:rPr>
          <w:rFonts w:hint="eastAsia"/>
        </w:rPr>
        <w:t>находиться</w:t>
      </w:r>
      <w:r>
        <w:t></w:t>
      </w:r>
      <w:r>
        <w:rPr>
          <w:rFonts w:hint="eastAsia"/>
        </w:rPr>
        <w:t>в</w:t>
      </w:r>
      <w:r>
        <w:t></w:t>
      </w:r>
      <w:r>
        <w:rPr>
          <w:rFonts w:hint="eastAsia"/>
        </w:rPr>
        <w:t>различной</w:t>
      </w:r>
      <w:r>
        <w:t></w:t>
      </w:r>
      <w:r>
        <w:rPr>
          <w:rFonts w:hint="eastAsia"/>
        </w:rPr>
        <w:t>плоскости</w:t>
      </w:r>
      <w:r>
        <w:t></w:t>
      </w:r>
      <w:r>
        <w:t></w:t>
      </w:r>
      <w:r>
        <w:rPr>
          <w:rFonts w:hint="eastAsia"/>
        </w:rPr>
        <w:t>а</w:t>
      </w:r>
      <w:r>
        <w:t></w:t>
      </w:r>
      <w:r>
        <w:t></w:t>
      </w:r>
      <w:r>
        <w:rPr>
          <w:rFonts w:hint="eastAsia"/>
        </w:rPr>
        <w:t>механизма</w:t>
      </w:r>
      <w:r>
        <w:t></w:t>
      </w:r>
      <w:r>
        <w:rPr>
          <w:rFonts w:hint="eastAsia"/>
        </w:rPr>
        <w:t>стратификации</w:t>
      </w:r>
      <w:r>
        <w:t></w:t>
      </w:r>
      <w:r>
        <w:rPr>
          <w:rFonts w:hint="eastAsia"/>
        </w:rPr>
        <w:t>в</w:t>
      </w:r>
      <w:r>
        <w:t></w:t>
      </w:r>
      <w:r>
        <w:rPr>
          <w:rFonts w:hint="eastAsia"/>
        </w:rPr>
        <w:t>социуме</w:t>
      </w:r>
      <w:r>
        <w:t></w:t>
      </w:r>
      <w:r>
        <w:t></w:t>
      </w:r>
      <w:r>
        <w:rPr>
          <w:rFonts w:hint="eastAsia"/>
        </w:rPr>
        <w:t>когда</w:t>
      </w:r>
      <w:r>
        <w:t></w:t>
      </w:r>
      <w:r>
        <w:rPr>
          <w:rFonts w:hint="eastAsia"/>
        </w:rPr>
        <w:t>потребитель</w:t>
      </w:r>
      <w:r>
        <w:t></w:t>
      </w:r>
      <w:r>
        <w:rPr>
          <w:rFonts w:hint="eastAsia"/>
        </w:rPr>
        <w:t>хочет</w:t>
      </w:r>
      <w:r>
        <w:t></w:t>
      </w:r>
      <w:r>
        <w:rPr>
          <w:rFonts w:hint="eastAsia"/>
        </w:rPr>
        <w:t>показать</w:t>
      </w:r>
      <w:r>
        <w:t></w:t>
      </w:r>
      <w:r>
        <w:rPr>
          <w:rFonts w:hint="eastAsia"/>
        </w:rPr>
        <w:t>собственную</w:t>
      </w:r>
      <w:r>
        <w:t></w:t>
      </w:r>
      <w:r>
        <w:rPr>
          <w:rFonts w:hint="eastAsia"/>
        </w:rPr>
        <w:t>принадлежность</w:t>
      </w:r>
      <w:r>
        <w:t></w:t>
      </w:r>
      <w:r>
        <w:rPr>
          <w:rFonts w:hint="eastAsia"/>
        </w:rPr>
        <w:t>к</w:t>
      </w:r>
      <w:r>
        <w:t></w:t>
      </w:r>
      <w:r>
        <w:rPr>
          <w:rFonts w:hint="eastAsia"/>
        </w:rPr>
        <w:t>референтной</w:t>
      </w:r>
      <w:r>
        <w:t></w:t>
      </w:r>
      <w:r>
        <w:rPr>
          <w:rFonts w:hint="eastAsia"/>
        </w:rPr>
        <w:t>группе</w:t>
      </w:r>
      <w:r>
        <w:t></w:t>
      </w:r>
      <w:r>
        <w:t></w:t>
      </w:r>
      <w:r>
        <w:rPr>
          <w:rFonts w:hint="eastAsia"/>
        </w:rPr>
        <w:t>добиться</w:t>
      </w:r>
      <w:r>
        <w:t></w:t>
      </w:r>
      <w:r>
        <w:rPr>
          <w:rFonts w:hint="eastAsia"/>
        </w:rPr>
        <w:t>и</w:t>
      </w:r>
      <w:r>
        <w:t></w:t>
      </w:r>
      <w:r>
        <w:rPr>
          <w:rFonts w:hint="eastAsia"/>
        </w:rPr>
        <w:t>или</w:t>
      </w:r>
      <w:r>
        <w:t></w:t>
      </w:r>
      <w:r>
        <w:rPr>
          <w:rFonts w:hint="eastAsia"/>
        </w:rPr>
        <w:t>удержать</w:t>
      </w:r>
      <w:r>
        <w:t></w:t>
      </w:r>
      <w:r>
        <w:rPr>
          <w:rFonts w:hint="eastAsia"/>
        </w:rPr>
        <w:t>определенный</w:t>
      </w:r>
      <w:r>
        <w:t></w:t>
      </w:r>
      <w:r>
        <w:rPr>
          <w:rFonts w:hint="eastAsia"/>
        </w:rPr>
        <w:t>статус</w:t>
      </w:r>
      <w:r>
        <w:t></w:t>
      </w:r>
      <w:r>
        <w:t></w:t>
      </w:r>
      <w:r>
        <w:t></w:t>
      </w:r>
      <w:r>
        <w:rPr>
          <w:rFonts w:hint="eastAsia"/>
        </w:rPr>
        <w:t>социальный</w:t>
      </w:r>
      <w:r>
        <w:t></w:t>
      </w:r>
      <w:r>
        <w:rPr>
          <w:rFonts w:hint="eastAsia"/>
        </w:rPr>
        <w:t>авторитет</w:t>
      </w:r>
      <w:r>
        <w:t></w:t>
      </w:r>
      <w:r>
        <w:t></w:t>
      </w:r>
      <w:r>
        <w:t></w:t>
      </w:r>
      <w:r>
        <w:rPr>
          <w:rFonts w:hint="eastAsia"/>
        </w:rPr>
        <w:t>привилегированное</w:t>
      </w:r>
      <w:r>
        <w:t></w:t>
      </w:r>
      <w:r>
        <w:rPr>
          <w:rFonts w:hint="eastAsia"/>
        </w:rPr>
        <w:t>положение</w:t>
      </w:r>
      <w:r>
        <w:t></w:t>
      </w:r>
      <w:r>
        <w:t></w:t>
      </w:r>
      <w:r>
        <w:rPr>
          <w:rFonts w:hint="eastAsia"/>
        </w:rPr>
        <w:t>б</w:t>
      </w:r>
      <w:r>
        <w:t></w:t>
      </w:r>
      <w:r>
        <w:t></w:t>
      </w:r>
      <w:r>
        <w:rPr>
          <w:rFonts w:hint="eastAsia"/>
        </w:rPr>
        <w:t>социализации</w:t>
      </w:r>
      <w:r>
        <w:t></w:t>
      </w:r>
      <w:r>
        <w:rPr>
          <w:rFonts w:hint="eastAsia"/>
        </w:rPr>
        <w:t>личности</w:t>
      </w:r>
      <w:r>
        <w:t></w:t>
      </w:r>
      <w:r>
        <w:rPr>
          <w:rFonts w:hint="eastAsia"/>
        </w:rPr>
        <w:t>в</w:t>
      </w:r>
      <w:r>
        <w:t></w:t>
      </w:r>
      <w:r>
        <w:rPr>
          <w:rFonts w:hint="eastAsia"/>
        </w:rPr>
        <w:t>результате</w:t>
      </w:r>
      <w:r>
        <w:t></w:t>
      </w:r>
      <w:r>
        <w:rPr>
          <w:rFonts w:hint="eastAsia"/>
        </w:rPr>
        <w:t>изменения</w:t>
      </w:r>
      <w:r>
        <w:t></w:t>
      </w:r>
      <w:r>
        <w:rPr>
          <w:rFonts w:hint="eastAsia"/>
        </w:rPr>
        <w:t>потребительского</w:t>
      </w:r>
      <w:r>
        <w:t></w:t>
      </w:r>
      <w:r>
        <w:rPr>
          <w:rFonts w:hint="eastAsia"/>
        </w:rPr>
        <w:t>статуса</w:t>
      </w:r>
      <w:r>
        <w:t></w:t>
      </w:r>
      <w:r>
        <w:t></w:t>
      </w:r>
      <w:r>
        <w:rPr>
          <w:rFonts w:hint="eastAsia"/>
        </w:rPr>
        <w:t>при</w:t>
      </w:r>
      <w:r>
        <w:t></w:t>
      </w:r>
      <w:r>
        <w:rPr>
          <w:rFonts w:hint="eastAsia"/>
        </w:rPr>
        <w:t>финансовых</w:t>
      </w:r>
      <w:r>
        <w:t></w:t>
      </w:r>
      <w:r>
        <w:rPr>
          <w:rFonts w:hint="eastAsia"/>
        </w:rPr>
        <w:t>затруднениях</w:t>
      </w:r>
      <w:r>
        <w:t></w:t>
      </w:r>
      <w:r>
        <w:t></w:t>
      </w:r>
      <w:r>
        <w:t></w:t>
      </w:r>
      <w:r>
        <w:rPr>
          <w:rFonts w:hint="eastAsia"/>
        </w:rPr>
        <w:t>резком</w:t>
      </w:r>
      <w:r>
        <w:t></w:t>
      </w:r>
      <w:r>
        <w:rPr>
          <w:rFonts w:hint="eastAsia"/>
        </w:rPr>
        <w:t>возрастании</w:t>
      </w:r>
      <w:r>
        <w:t></w:t>
      </w:r>
      <w:r>
        <w:rPr>
          <w:rFonts w:hint="eastAsia"/>
        </w:rPr>
        <w:t>дохода</w:t>
      </w:r>
      <w:r>
        <w:t></w:t>
      </w:r>
      <w:r>
        <w:t></w:t>
      </w:r>
      <w:r>
        <w:t></w:t>
      </w:r>
      <w:r>
        <w:rPr>
          <w:rFonts w:hint="eastAsia"/>
        </w:rPr>
        <w:t>в</w:t>
      </w:r>
      <w:r>
        <w:t></w:t>
      </w:r>
      <w:r>
        <w:t></w:t>
      </w:r>
      <w:r>
        <w:rPr>
          <w:rFonts w:hint="eastAsia"/>
        </w:rPr>
        <w:t>становления</w:t>
      </w:r>
      <w:r>
        <w:t></w:t>
      </w:r>
      <w:r>
        <w:rPr>
          <w:rFonts w:hint="eastAsia"/>
        </w:rPr>
        <w:t>личности</w:t>
      </w:r>
      <w:r>
        <w:t></w:t>
      </w:r>
      <w:r>
        <w:t></w:t>
      </w:r>
      <w:r>
        <w:rPr>
          <w:rFonts w:hint="eastAsia"/>
        </w:rPr>
        <w:t>что</w:t>
      </w:r>
      <w:r>
        <w:t></w:t>
      </w:r>
      <w:r>
        <w:rPr>
          <w:rFonts w:hint="eastAsia"/>
        </w:rPr>
        <w:t>выражается</w:t>
      </w:r>
      <w:r>
        <w:t></w:t>
      </w:r>
      <w:r>
        <w:rPr>
          <w:rFonts w:hint="eastAsia"/>
        </w:rPr>
        <w:t>в</w:t>
      </w:r>
      <w:r>
        <w:t></w:t>
      </w:r>
      <w:r>
        <w:rPr>
          <w:rFonts w:hint="eastAsia"/>
        </w:rPr>
        <w:t>поиске</w:t>
      </w:r>
      <w:r>
        <w:t></w:t>
      </w:r>
      <w:r>
        <w:rPr>
          <w:rFonts w:hint="eastAsia"/>
        </w:rPr>
        <w:t>человеком</w:t>
      </w:r>
      <w:r>
        <w:tab/>
      </w:r>
      <w:r>
        <w:rPr>
          <w:rFonts w:hint="eastAsia"/>
        </w:rPr>
        <w:t>своего</w:t>
      </w:r>
      <w:r>
        <w:tab/>
      </w:r>
      <w:r>
        <w:rPr>
          <w:rFonts w:hint="eastAsia"/>
        </w:rPr>
        <w:t>места</w:t>
      </w:r>
    </w:p>
    <w:p w:rsidR="0082346D" w:rsidRDefault="0082346D" w:rsidP="0082346D">
      <w:r>
        <w:rPr>
          <w:rFonts w:hint="eastAsia"/>
        </w:rPr>
        <w:t>в</w:t>
      </w:r>
      <w:r>
        <w:t></w:t>
      </w:r>
      <w:r>
        <w:rPr>
          <w:rFonts w:hint="eastAsia"/>
        </w:rPr>
        <w:t>жизни</w:t>
      </w:r>
      <w:r>
        <w:t></w:t>
      </w:r>
      <w:r>
        <w:rPr>
          <w:rFonts w:hint="eastAsia"/>
        </w:rPr>
        <w:t>за</w:t>
      </w:r>
      <w:r>
        <w:t></w:t>
      </w:r>
      <w:r>
        <w:rPr>
          <w:rFonts w:hint="eastAsia"/>
        </w:rPr>
        <w:t>счет</w:t>
      </w:r>
      <w:r>
        <w:t></w:t>
      </w:r>
      <w:r>
        <w:rPr>
          <w:rFonts w:hint="eastAsia"/>
        </w:rPr>
        <w:t>нахождения</w:t>
      </w:r>
      <w:r>
        <w:t></w:t>
      </w:r>
      <w:r>
        <w:t></w:t>
      </w:r>
      <w:r>
        <w:rPr>
          <w:rFonts w:hint="eastAsia"/>
        </w:rPr>
        <w:t>своих</w:t>
      </w:r>
      <w:r>
        <w:t></w:t>
      </w:r>
      <w:r>
        <w:t></w:t>
      </w:r>
      <w:r>
        <w:rPr>
          <w:rFonts w:hint="eastAsia"/>
        </w:rPr>
        <w:t>брендов</w:t>
      </w:r>
      <w:r>
        <w:t></w:t>
      </w:r>
      <w:r>
        <w:t></w:t>
      </w:r>
      <w:r>
        <w:rPr>
          <w:rFonts w:hint="eastAsia"/>
        </w:rPr>
        <w:t>г</w:t>
      </w:r>
      <w:r>
        <w:t></w:t>
      </w:r>
      <w:r>
        <w:t></w:t>
      </w:r>
      <w:r>
        <w:rPr>
          <w:rFonts w:hint="eastAsia"/>
        </w:rPr>
        <w:t>средства</w:t>
      </w:r>
      <w:r>
        <w:t></w:t>
      </w:r>
      <w:r>
        <w:rPr>
          <w:rFonts w:hint="eastAsia"/>
        </w:rPr>
        <w:t>психологического</w:t>
      </w:r>
      <w:r>
        <w:t></w:t>
      </w:r>
      <w:r>
        <w:rPr>
          <w:rFonts w:hint="eastAsia"/>
        </w:rPr>
        <w:t>восстановления</w:t>
      </w:r>
      <w:r>
        <w:t></w:t>
      </w:r>
      <w:r>
        <w:t></w:t>
      </w:r>
      <w:r>
        <w:t></w:t>
      </w:r>
      <w:r>
        <w:rPr>
          <w:rFonts w:hint="eastAsia"/>
        </w:rPr>
        <w:t>стабилизации</w:t>
      </w:r>
      <w:r>
        <w:t></w:t>
      </w:r>
      <w:r>
        <w:rPr>
          <w:rFonts w:hint="eastAsia"/>
        </w:rPr>
        <w:t>эмоциональной</w:t>
      </w:r>
      <w:r>
        <w:t></w:t>
      </w:r>
      <w:r>
        <w:rPr>
          <w:rFonts w:hint="eastAsia"/>
        </w:rPr>
        <w:t>сферы</w:t>
      </w:r>
      <w:r>
        <w:t></w:t>
      </w:r>
      <w:r>
        <w:t></w:t>
      </w:r>
      <w:r>
        <w:rPr>
          <w:rFonts w:hint="eastAsia"/>
        </w:rPr>
        <w:t>бренд</w:t>
      </w:r>
      <w:r>
        <w:t></w:t>
      </w:r>
      <w:r>
        <w:rPr>
          <w:rFonts w:hint="eastAsia"/>
        </w:rPr>
        <w:t>как</w:t>
      </w:r>
      <w:r>
        <w:t></w:t>
      </w:r>
      <w:r>
        <w:rPr>
          <w:rFonts w:hint="eastAsia"/>
        </w:rPr>
        <w:t>антидепрессант</w:t>
      </w:r>
      <w:r>
        <w:t></w:t>
      </w:r>
      <w:r>
        <w:t></w:t>
      </w:r>
      <w:r>
        <w:t></w:t>
      </w:r>
      <w:r>
        <w:rPr>
          <w:rFonts w:hint="eastAsia"/>
        </w:rPr>
        <w:t>прихоть</w:t>
      </w:r>
      <w:r>
        <w:t></w:t>
      </w:r>
      <w:r>
        <w:t></w:t>
      </w:r>
      <w:r>
        <w:t></w:t>
      </w:r>
      <w:r>
        <w:rPr>
          <w:rFonts w:hint="eastAsia"/>
        </w:rPr>
        <w:t>д</w:t>
      </w:r>
      <w:r>
        <w:t></w:t>
      </w:r>
      <w:r>
        <w:t></w:t>
      </w:r>
      <w:r>
        <w:rPr>
          <w:rFonts w:hint="eastAsia"/>
        </w:rPr>
        <w:t>инструмента</w:t>
      </w:r>
      <w:r>
        <w:t></w:t>
      </w:r>
      <w:r>
        <w:rPr>
          <w:rFonts w:hint="eastAsia"/>
        </w:rPr>
        <w:t>смены</w:t>
      </w:r>
      <w:r>
        <w:t></w:t>
      </w:r>
      <w:r>
        <w:rPr>
          <w:rFonts w:hint="eastAsia"/>
        </w:rPr>
        <w:t>имиджа</w:t>
      </w:r>
      <w:r>
        <w:t></w:t>
      </w:r>
      <w:r>
        <w:t></w:t>
      </w:r>
      <w:r>
        <w:rPr>
          <w:rFonts w:hint="eastAsia"/>
        </w:rPr>
        <w:t>актуализация</w:t>
      </w:r>
      <w:r>
        <w:t></w:t>
      </w:r>
      <w:r>
        <w:rPr>
          <w:rFonts w:hint="eastAsia"/>
        </w:rPr>
        <w:t>новой</w:t>
      </w:r>
      <w:r>
        <w:t></w:t>
      </w:r>
      <w:r>
        <w:rPr>
          <w:rFonts w:hint="eastAsia"/>
        </w:rPr>
        <w:t>социальной</w:t>
      </w:r>
      <w:r>
        <w:t></w:t>
      </w:r>
      <w:r>
        <w:rPr>
          <w:rFonts w:hint="eastAsia"/>
        </w:rPr>
        <w:t>роли</w:t>
      </w:r>
      <w:r>
        <w:t></w:t>
      </w:r>
      <w:r>
        <w:t></w:t>
      </w:r>
      <w:r>
        <w:rPr>
          <w:rFonts w:hint="eastAsia"/>
        </w:rPr>
        <w:t>смена</w:t>
      </w:r>
      <w:r>
        <w:t></w:t>
      </w:r>
      <w:r>
        <w:rPr>
          <w:rFonts w:hint="eastAsia"/>
        </w:rPr>
        <w:t>сферы</w:t>
      </w:r>
      <w:r>
        <w:t></w:t>
      </w:r>
      <w:r>
        <w:rPr>
          <w:rFonts w:hint="eastAsia"/>
        </w:rPr>
        <w:t>деятельности</w:t>
      </w:r>
      <w:r>
        <w:t></w:t>
      </w:r>
      <w:r>
        <w:t></w:t>
      </w:r>
      <w:r>
        <w:rPr>
          <w:rFonts w:hint="eastAsia"/>
        </w:rPr>
        <w:t>карьерный</w:t>
      </w:r>
      <w:r>
        <w:t></w:t>
      </w:r>
      <w:r>
        <w:rPr>
          <w:rFonts w:hint="eastAsia"/>
        </w:rPr>
        <w:t>рост</w:t>
      </w:r>
      <w:r>
        <w:t></w:t>
      </w:r>
      <w:r>
        <w:t></w:t>
      </w:r>
    </w:p>
    <w:p w:rsidR="0082346D" w:rsidRDefault="0082346D" w:rsidP="0082346D">
      <w:r>
        <w:t></w:t>
      </w:r>
      <w:r>
        <w:tab/>
      </w:r>
      <w:r>
        <w:rPr>
          <w:rFonts w:hint="eastAsia"/>
        </w:rPr>
        <w:t>выявлен</w:t>
      </w:r>
      <w:r>
        <w:t></w:t>
      </w:r>
      <w:r>
        <w:rPr>
          <w:rFonts w:hint="eastAsia"/>
        </w:rPr>
        <w:t>факторный</w:t>
      </w:r>
      <w:r>
        <w:t></w:t>
      </w:r>
      <w:r>
        <w:rPr>
          <w:rFonts w:hint="eastAsia"/>
        </w:rPr>
        <w:t>ряд</w:t>
      </w:r>
      <w:r>
        <w:t></w:t>
      </w:r>
      <w:r>
        <w:t></w:t>
      </w:r>
      <w:r>
        <w:rPr>
          <w:rFonts w:hint="eastAsia"/>
        </w:rPr>
        <w:t>влияющий</w:t>
      </w:r>
      <w:r>
        <w:t></w:t>
      </w:r>
      <w:r>
        <w:rPr>
          <w:rFonts w:hint="eastAsia"/>
        </w:rPr>
        <w:t>на</w:t>
      </w:r>
      <w:r>
        <w:t></w:t>
      </w:r>
      <w:r>
        <w:rPr>
          <w:rFonts w:hint="eastAsia"/>
        </w:rPr>
        <w:t>выбор</w:t>
      </w:r>
      <w:r>
        <w:t></w:t>
      </w:r>
      <w:r>
        <w:rPr>
          <w:rFonts w:hint="eastAsia"/>
        </w:rPr>
        <w:t>бренда</w:t>
      </w:r>
      <w:r>
        <w:t></w:t>
      </w:r>
      <w:r>
        <w:rPr>
          <w:rFonts w:hint="eastAsia"/>
        </w:rPr>
        <w:t>и</w:t>
      </w:r>
      <w:r>
        <w:t></w:t>
      </w:r>
      <w:r>
        <w:rPr>
          <w:rFonts w:hint="eastAsia"/>
        </w:rPr>
        <w:t>дальнейшую</w:t>
      </w:r>
      <w:r>
        <w:t></w:t>
      </w:r>
      <w:r>
        <w:rPr>
          <w:rFonts w:hint="eastAsia"/>
        </w:rPr>
        <w:t>идентификацию</w:t>
      </w:r>
      <w:r>
        <w:t></w:t>
      </w:r>
      <w:r>
        <w:rPr>
          <w:rFonts w:hint="eastAsia"/>
        </w:rPr>
        <w:t>личности</w:t>
      </w:r>
      <w:r>
        <w:t></w:t>
      </w:r>
      <w:r>
        <w:rPr>
          <w:rFonts w:hint="eastAsia"/>
        </w:rPr>
        <w:t>посредством</w:t>
      </w:r>
      <w:r>
        <w:t></w:t>
      </w:r>
      <w:r>
        <w:rPr>
          <w:rFonts w:hint="eastAsia"/>
        </w:rPr>
        <w:t>него</w:t>
      </w:r>
      <w:r>
        <w:t></w:t>
      </w:r>
      <w:r>
        <w:t></w:t>
      </w:r>
      <w:r>
        <w:rPr>
          <w:rFonts w:hint="eastAsia"/>
        </w:rPr>
        <w:t>который</w:t>
      </w:r>
      <w:r>
        <w:t></w:t>
      </w:r>
      <w:r>
        <w:rPr>
          <w:rFonts w:hint="eastAsia"/>
        </w:rPr>
        <w:t>включает</w:t>
      </w:r>
      <w:r>
        <w:t></w:t>
      </w:r>
      <w:r>
        <w:rPr>
          <w:rFonts w:hint="eastAsia"/>
        </w:rPr>
        <w:t>внутренние</w:t>
      </w:r>
      <w:r>
        <w:t></w:t>
      </w:r>
      <w:r>
        <w:t></w:t>
      </w:r>
      <w:r>
        <w:rPr>
          <w:rFonts w:hint="eastAsia"/>
        </w:rPr>
        <w:t>присущие</w:t>
      </w:r>
      <w:r>
        <w:t></w:t>
      </w:r>
      <w:r>
        <w:rPr>
          <w:rFonts w:hint="eastAsia"/>
        </w:rPr>
        <w:t>человеку</w:t>
      </w:r>
      <w:r>
        <w:t></w:t>
      </w:r>
      <w:r>
        <w:t></w:t>
      </w:r>
      <w:r>
        <w:rPr>
          <w:rFonts w:hint="eastAsia"/>
        </w:rPr>
        <w:t>установки</w:t>
      </w:r>
      <w:r>
        <w:t></w:t>
      </w:r>
      <w:r>
        <w:t></w:t>
      </w:r>
      <w:r>
        <w:rPr>
          <w:rFonts w:hint="eastAsia"/>
        </w:rPr>
        <w:t>мотивы</w:t>
      </w:r>
      <w:r>
        <w:t></w:t>
      </w:r>
      <w:r>
        <w:t></w:t>
      </w:r>
      <w:r>
        <w:rPr>
          <w:rFonts w:hint="eastAsia"/>
        </w:rPr>
        <w:t>ценности</w:t>
      </w:r>
      <w:r>
        <w:t></w:t>
      </w:r>
      <w:r>
        <w:t></w:t>
      </w:r>
      <w:r>
        <w:rPr>
          <w:rFonts w:hint="eastAsia"/>
        </w:rPr>
        <w:t>эмоции</w:t>
      </w:r>
      <w:r>
        <w:t></w:t>
      </w:r>
      <w:r>
        <w:t></w:t>
      </w:r>
      <w:r>
        <w:t></w:t>
      </w:r>
      <w:r>
        <w:rPr>
          <w:rFonts w:hint="eastAsia"/>
        </w:rPr>
        <w:t>и</w:t>
      </w:r>
      <w:r>
        <w:t></w:t>
      </w:r>
      <w:r>
        <w:rPr>
          <w:rFonts w:hint="eastAsia"/>
        </w:rPr>
        <w:t>внешние</w:t>
      </w:r>
      <w:r>
        <w:t></w:t>
      </w:r>
      <w:r>
        <w:t></w:t>
      </w:r>
      <w:r>
        <w:rPr>
          <w:rFonts w:hint="eastAsia"/>
        </w:rPr>
        <w:t>обусловленные</w:t>
      </w:r>
      <w:r>
        <w:t></w:t>
      </w:r>
      <w:r>
        <w:rPr>
          <w:rFonts w:hint="eastAsia"/>
        </w:rPr>
        <w:t>ситуативно</w:t>
      </w:r>
      <w:r>
        <w:t></w:t>
      </w:r>
      <w:r>
        <w:rPr>
          <w:rFonts w:hint="eastAsia"/>
        </w:rPr>
        <w:t>социальными</w:t>
      </w:r>
      <w:r>
        <w:t></w:t>
      </w:r>
      <w:r>
        <w:rPr>
          <w:rFonts w:hint="eastAsia"/>
        </w:rPr>
        <w:t>чертами</w:t>
      </w:r>
      <w:r>
        <w:t></w:t>
      </w:r>
      <w:r>
        <w:t></w:t>
      </w:r>
      <w:r>
        <w:rPr>
          <w:rFonts w:hint="eastAsia"/>
        </w:rPr>
        <w:t>культура</w:t>
      </w:r>
      <w:r>
        <w:t></w:t>
      </w:r>
      <w:r>
        <w:t></w:t>
      </w:r>
      <w:r>
        <w:rPr>
          <w:rFonts w:hint="eastAsia"/>
        </w:rPr>
        <w:t>традиции</w:t>
      </w:r>
      <w:r>
        <w:t></w:t>
      </w:r>
      <w:r>
        <w:t></w:t>
      </w:r>
      <w:r>
        <w:rPr>
          <w:rFonts w:hint="eastAsia"/>
        </w:rPr>
        <w:t>нормы</w:t>
      </w:r>
      <w:r>
        <w:t></w:t>
      </w:r>
      <w:r>
        <w:t></w:t>
      </w:r>
      <w:r>
        <w:rPr>
          <w:rFonts w:hint="eastAsia"/>
        </w:rPr>
        <w:t>статус</w:t>
      </w:r>
      <w:r>
        <w:t></w:t>
      </w:r>
      <w:r>
        <w:t></w:t>
      </w:r>
      <w:r>
        <w:rPr>
          <w:rFonts w:hint="eastAsia"/>
        </w:rPr>
        <w:t>референты</w:t>
      </w:r>
      <w:r>
        <w:t></w:t>
      </w:r>
      <w:r>
        <w:t></w:t>
      </w:r>
      <w:r>
        <w:rPr>
          <w:rFonts w:hint="eastAsia"/>
        </w:rPr>
        <w:t>семья</w:t>
      </w:r>
      <w:r>
        <w:t></w:t>
      </w:r>
      <w:r>
        <w:t></w:t>
      </w:r>
      <w:r>
        <w:rPr>
          <w:rFonts w:hint="eastAsia"/>
        </w:rPr>
        <w:t>ситуация</w:t>
      </w:r>
      <w:r>
        <w:t></w:t>
      </w:r>
      <w:r>
        <w:t></w:t>
      </w:r>
      <w:r>
        <w:rPr>
          <w:rFonts w:hint="eastAsia"/>
        </w:rPr>
        <w:t>факторы</w:t>
      </w:r>
      <w:r>
        <w:t></w:t>
      </w:r>
    </w:p>
    <w:p w:rsidR="0082346D" w:rsidRDefault="0082346D" w:rsidP="0082346D">
      <w:r>
        <w:t></w:t>
      </w:r>
      <w:r>
        <w:tab/>
      </w:r>
      <w:r>
        <w:rPr>
          <w:rFonts w:hint="eastAsia"/>
        </w:rPr>
        <w:t>на</w:t>
      </w:r>
      <w:r>
        <w:t></w:t>
      </w:r>
      <w:r>
        <w:rPr>
          <w:rFonts w:hint="eastAsia"/>
        </w:rPr>
        <w:t>основе</w:t>
      </w:r>
      <w:r>
        <w:t></w:t>
      </w:r>
      <w:r>
        <w:rPr>
          <w:rFonts w:hint="eastAsia"/>
        </w:rPr>
        <w:t>эмпирического</w:t>
      </w:r>
      <w:r>
        <w:t></w:t>
      </w:r>
      <w:r>
        <w:rPr>
          <w:rFonts w:hint="eastAsia"/>
        </w:rPr>
        <w:t>исследования</w:t>
      </w:r>
      <w:r>
        <w:t></w:t>
      </w:r>
      <w:r>
        <w:rPr>
          <w:rFonts w:hint="eastAsia"/>
        </w:rPr>
        <w:t>было</w:t>
      </w:r>
      <w:r>
        <w:t></w:t>
      </w:r>
      <w:r>
        <w:rPr>
          <w:rFonts w:hint="eastAsia"/>
        </w:rPr>
        <w:t>идентифицировано</w:t>
      </w:r>
    </w:p>
    <w:p w:rsidR="0082346D" w:rsidRDefault="0082346D" w:rsidP="0082346D">
      <w:r>
        <w:rPr>
          <w:rFonts w:hint="eastAsia"/>
        </w:rPr>
        <w:t>несколько</w:t>
      </w:r>
      <w:r>
        <w:t></w:t>
      </w:r>
      <w:r>
        <w:rPr>
          <w:rFonts w:hint="eastAsia"/>
        </w:rPr>
        <w:t>категорий</w:t>
      </w:r>
      <w:r>
        <w:t></w:t>
      </w:r>
      <w:r>
        <w:rPr>
          <w:rFonts w:hint="eastAsia"/>
        </w:rPr>
        <w:t>форматов</w:t>
      </w:r>
      <w:r>
        <w:t></w:t>
      </w:r>
      <w:r>
        <w:rPr>
          <w:rFonts w:hint="eastAsia"/>
        </w:rPr>
        <w:t>демонстративного</w:t>
      </w:r>
      <w:r>
        <w:t></w:t>
      </w:r>
      <w:r>
        <w:rPr>
          <w:rFonts w:hint="eastAsia"/>
        </w:rPr>
        <w:t>потребления</w:t>
      </w:r>
      <w:r>
        <w:t></w:t>
      </w:r>
      <w:r>
        <w:rPr>
          <w:rFonts w:hint="eastAsia"/>
        </w:rPr>
        <w:t>люксовых</w:t>
      </w:r>
      <w:r>
        <w:t></w:t>
      </w:r>
      <w:r>
        <w:rPr>
          <w:rFonts w:hint="eastAsia"/>
        </w:rPr>
        <w:t>брендов</w:t>
      </w:r>
      <w:r>
        <w:t></w:t>
      </w:r>
      <w:r>
        <w:t></w:t>
      </w:r>
      <w:r>
        <w:rPr>
          <w:rFonts w:hint="eastAsia"/>
        </w:rPr>
        <w:t>как</w:t>
      </w:r>
      <w:r>
        <w:t></w:t>
      </w:r>
      <w:r>
        <w:rPr>
          <w:rFonts w:hint="eastAsia"/>
        </w:rPr>
        <w:t>мера</w:t>
      </w:r>
      <w:r>
        <w:t></w:t>
      </w:r>
      <w:r>
        <w:rPr>
          <w:rFonts w:hint="eastAsia"/>
        </w:rPr>
        <w:t>сохранения</w:t>
      </w:r>
      <w:r>
        <w:t></w:t>
      </w:r>
      <w:r>
        <w:rPr>
          <w:rFonts w:hint="eastAsia"/>
        </w:rPr>
        <w:t>членства</w:t>
      </w:r>
      <w:r>
        <w:t></w:t>
      </w:r>
      <w:r>
        <w:rPr>
          <w:rFonts w:hint="eastAsia"/>
        </w:rPr>
        <w:t>в</w:t>
      </w:r>
      <w:r>
        <w:t></w:t>
      </w:r>
      <w:r>
        <w:rPr>
          <w:rFonts w:hint="eastAsia"/>
        </w:rPr>
        <w:t>группе</w:t>
      </w:r>
      <w:r>
        <w:t></w:t>
      </w:r>
      <w:r>
        <w:t></w:t>
      </w:r>
      <w:r>
        <w:rPr>
          <w:rFonts w:hint="eastAsia"/>
        </w:rPr>
        <w:t>брендовая</w:t>
      </w:r>
      <w:r>
        <w:t></w:t>
      </w:r>
      <w:r>
        <w:rPr>
          <w:rFonts w:hint="eastAsia"/>
        </w:rPr>
        <w:t>идентичность</w:t>
      </w:r>
      <w:r>
        <w:t></w:t>
      </w:r>
      <w:r>
        <w:rPr>
          <w:rFonts w:hint="eastAsia"/>
        </w:rPr>
        <w:t>помогает</w:t>
      </w:r>
      <w:r>
        <w:t></w:t>
      </w:r>
      <w:r>
        <w:rPr>
          <w:rFonts w:hint="eastAsia"/>
        </w:rPr>
        <w:t>поддерживать</w:t>
      </w:r>
      <w:r>
        <w:t></w:t>
      </w:r>
      <w:r>
        <w:rPr>
          <w:rFonts w:hint="eastAsia"/>
        </w:rPr>
        <w:t>групповую</w:t>
      </w:r>
      <w:r>
        <w:t></w:t>
      </w:r>
      <w:r>
        <w:rPr>
          <w:rFonts w:hint="eastAsia"/>
        </w:rPr>
        <w:t>принадлежность</w:t>
      </w:r>
      <w:r>
        <w:t></w:t>
      </w:r>
      <w:r>
        <w:t></w:t>
      </w:r>
      <w:r>
        <w:t></w:t>
      </w:r>
      <w:r>
        <w:rPr>
          <w:rFonts w:hint="eastAsia"/>
        </w:rPr>
        <w:t>как</w:t>
      </w:r>
      <w:r>
        <w:t></w:t>
      </w:r>
      <w:r>
        <w:rPr>
          <w:rFonts w:hint="eastAsia"/>
        </w:rPr>
        <w:t>квинтэссенция</w:t>
      </w:r>
      <w:r>
        <w:t></w:t>
      </w:r>
      <w:r>
        <w:rPr>
          <w:rFonts w:hint="eastAsia"/>
        </w:rPr>
        <w:t>социального</w:t>
      </w:r>
      <w:r>
        <w:t></w:t>
      </w:r>
      <w:r>
        <w:rPr>
          <w:rFonts w:hint="eastAsia"/>
        </w:rPr>
        <w:t>сопоставления</w:t>
      </w:r>
      <w:r>
        <w:t></w:t>
      </w:r>
      <w:r>
        <w:t></w:t>
      </w:r>
      <w:r>
        <w:rPr>
          <w:rFonts w:hint="eastAsia"/>
        </w:rPr>
        <w:t>что</w:t>
      </w:r>
      <w:r>
        <w:t></w:t>
      </w:r>
      <w:r>
        <w:rPr>
          <w:rFonts w:hint="eastAsia"/>
        </w:rPr>
        <w:t>подтверждает</w:t>
      </w:r>
      <w:r>
        <w:t></w:t>
      </w:r>
      <w:r>
        <w:rPr>
          <w:rFonts w:hint="eastAsia"/>
        </w:rPr>
        <w:t>теорию</w:t>
      </w:r>
      <w:r>
        <w:t></w:t>
      </w:r>
      <w:r>
        <w:rPr>
          <w:rFonts w:hint="eastAsia"/>
        </w:rPr>
        <w:t>социального</w:t>
      </w:r>
      <w:r>
        <w:t></w:t>
      </w:r>
      <w:r>
        <w:rPr>
          <w:rFonts w:hint="eastAsia"/>
        </w:rPr>
        <w:t>сравнения</w:t>
      </w:r>
      <w:r>
        <w:t></w:t>
      </w:r>
      <w:r>
        <w:rPr>
          <w:rFonts w:hint="eastAsia"/>
        </w:rPr>
        <w:t>Л</w:t>
      </w:r>
      <w:r>
        <w:t></w:t>
      </w:r>
      <w:r>
        <w:t></w:t>
      </w:r>
      <w:r>
        <w:rPr>
          <w:rFonts w:hint="eastAsia"/>
        </w:rPr>
        <w:t>Фестингера</w:t>
      </w:r>
      <w:r>
        <w:t></w:t>
      </w:r>
      <w:r>
        <w:t></w:t>
      </w:r>
      <w:r>
        <w:rPr>
          <w:rFonts w:hint="eastAsia"/>
        </w:rPr>
        <w:t>личность</w:t>
      </w:r>
      <w:r>
        <w:t></w:t>
      </w:r>
      <w:r>
        <w:rPr>
          <w:rFonts w:hint="eastAsia"/>
        </w:rPr>
        <w:t>сопоставляет</w:t>
      </w:r>
      <w:r>
        <w:t></w:t>
      </w:r>
      <w:r>
        <w:rPr>
          <w:rFonts w:hint="eastAsia"/>
        </w:rPr>
        <w:t>свое</w:t>
      </w:r>
      <w:r>
        <w:t></w:t>
      </w:r>
      <w:r>
        <w:t></w:t>
      </w:r>
      <w:r>
        <w:rPr>
          <w:rFonts w:hint="eastAsia"/>
        </w:rPr>
        <w:t>Я</w:t>
      </w:r>
      <w:r>
        <w:t></w:t>
      </w:r>
      <w:r>
        <w:t></w:t>
      </w:r>
      <w:r>
        <w:rPr>
          <w:rFonts w:hint="eastAsia"/>
        </w:rPr>
        <w:t>с</w:t>
      </w:r>
      <w:r>
        <w:t></w:t>
      </w:r>
      <w:r>
        <w:rPr>
          <w:rFonts w:hint="eastAsia"/>
        </w:rPr>
        <w:t>ближайшим</w:t>
      </w:r>
      <w:r>
        <w:t></w:t>
      </w:r>
      <w:r>
        <w:rPr>
          <w:rFonts w:hint="eastAsia"/>
        </w:rPr>
        <w:t>кругом</w:t>
      </w:r>
      <w:r>
        <w:t></w:t>
      </w:r>
      <w:r>
        <w:rPr>
          <w:rFonts w:hint="eastAsia"/>
        </w:rPr>
        <w:t>на</w:t>
      </w:r>
      <w:r>
        <w:t></w:t>
      </w:r>
      <w:r>
        <w:rPr>
          <w:rFonts w:hint="eastAsia"/>
        </w:rPr>
        <w:t>социальной</w:t>
      </w:r>
      <w:r>
        <w:t></w:t>
      </w:r>
      <w:r>
        <w:rPr>
          <w:rFonts w:hint="eastAsia"/>
        </w:rPr>
        <w:t>лестнице</w:t>
      </w:r>
      <w:r>
        <w:t></w:t>
      </w:r>
      <w:r>
        <w:rPr>
          <w:rFonts w:hint="eastAsia"/>
        </w:rPr>
        <w:t>или</w:t>
      </w:r>
      <w:r>
        <w:t></w:t>
      </w:r>
      <w:r>
        <w:rPr>
          <w:rFonts w:hint="eastAsia"/>
        </w:rPr>
        <w:t>референтом</w:t>
      </w:r>
      <w:r>
        <w:t></w:t>
      </w:r>
      <w:r>
        <w:t></w:t>
      </w:r>
      <w:r>
        <w:t></w:t>
      </w:r>
      <w:r>
        <w:rPr>
          <w:rFonts w:hint="eastAsia"/>
        </w:rPr>
        <w:t>как</w:t>
      </w:r>
      <w:r>
        <w:t></w:t>
      </w:r>
      <w:r>
        <w:rPr>
          <w:rFonts w:hint="eastAsia"/>
        </w:rPr>
        <w:t>механизм</w:t>
      </w:r>
      <w:r>
        <w:t></w:t>
      </w:r>
      <w:r>
        <w:rPr>
          <w:rFonts w:hint="eastAsia"/>
        </w:rPr>
        <w:t>воспроизводства</w:t>
      </w:r>
      <w:r>
        <w:t></w:t>
      </w:r>
      <w:r>
        <w:rPr>
          <w:rFonts w:hint="eastAsia"/>
        </w:rPr>
        <w:t>символов</w:t>
      </w:r>
      <w:r>
        <w:t></w:t>
      </w:r>
      <w:r>
        <w:rPr>
          <w:rFonts w:hint="eastAsia"/>
        </w:rPr>
        <w:t>статуса</w:t>
      </w:r>
      <w:r>
        <w:t></w:t>
      </w:r>
      <w:r>
        <w:rPr>
          <w:rFonts w:hint="eastAsia"/>
        </w:rPr>
        <w:t>и</w:t>
      </w:r>
      <w:r>
        <w:t></w:t>
      </w:r>
      <w:r>
        <w:rPr>
          <w:rFonts w:hint="eastAsia"/>
        </w:rPr>
        <w:t>достатка</w:t>
      </w:r>
      <w:r>
        <w:t></w:t>
      </w:r>
      <w:r>
        <w:t></w:t>
      </w:r>
      <w:r>
        <w:rPr>
          <w:rFonts w:hint="eastAsia"/>
        </w:rPr>
        <w:t>повышение</w:t>
      </w:r>
      <w:r>
        <w:t></w:t>
      </w:r>
      <w:r>
        <w:rPr>
          <w:rFonts w:hint="eastAsia"/>
        </w:rPr>
        <w:t>статуса</w:t>
      </w:r>
      <w:r>
        <w:tab/>
      </w:r>
      <w:r>
        <w:rPr>
          <w:rFonts w:hint="eastAsia"/>
        </w:rPr>
        <w:t>посредством</w:t>
      </w:r>
      <w:r>
        <w:tab/>
      </w:r>
      <w:r>
        <w:rPr>
          <w:rFonts w:hint="eastAsia"/>
        </w:rPr>
        <w:t>демонстративного</w:t>
      </w:r>
      <w:r>
        <w:tab/>
      </w:r>
      <w:r>
        <w:rPr>
          <w:rFonts w:hint="eastAsia"/>
        </w:rPr>
        <w:t>потребления</w:t>
      </w:r>
      <w:r>
        <w:t></w:t>
      </w:r>
    </w:p>
    <w:p w:rsidR="0082346D" w:rsidRDefault="0082346D" w:rsidP="0082346D">
      <w:r>
        <w:rPr>
          <w:rFonts w:hint="eastAsia"/>
        </w:rPr>
        <w:t>коммуницирование</w:t>
      </w:r>
      <w:r>
        <w:t></w:t>
      </w:r>
      <w:r>
        <w:rPr>
          <w:rFonts w:hint="eastAsia"/>
        </w:rPr>
        <w:t>сигнала</w:t>
      </w:r>
      <w:r>
        <w:t></w:t>
      </w:r>
      <w:r>
        <w:rPr>
          <w:rFonts w:hint="eastAsia"/>
        </w:rPr>
        <w:t>о</w:t>
      </w:r>
      <w:r>
        <w:t></w:t>
      </w:r>
      <w:r>
        <w:rPr>
          <w:rFonts w:hint="eastAsia"/>
        </w:rPr>
        <w:t>собственной</w:t>
      </w:r>
      <w:r>
        <w:t></w:t>
      </w:r>
      <w:r>
        <w:rPr>
          <w:rFonts w:hint="eastAsia"/>
        </w:rPr>
        <w:t>успешности</w:t>
      </w:r>
      <w:r>
        <w:t></w:t>
      </w:r>
      <w:r>
        <w:t></w:t>
      </w:r>
      <w:r>
        <w:t></w:t>
      </w:r>
      <w:r>
        <w:rPr>
          <w:rFonts w:hint="eastAsia"/>
        </w:rPr>
        <w:t>как</w:t>
      </w:r>
      <w:r>
        <w:t></w:t>
      </w:r>
      <w:r>
        <w:rPr>
          <w:rFonts w:hint="eastAsia"/>
        </w:rPr>
        <w:t>компенсаторный</w:t>
      </w:r>
      <w:r>
        <w:t></w:t>
      </w:r>
      <w:r>
        <w:rPr>
          <w:rFonts w:hint="eastAsia"/>
        </w:rPr>
        <w:t>механизм</w:t>
      </w:r>
      <w:r>
        <w:t></w:t>
      </w:r>
      <w:r>
        <w:t></w:t>
      </w:r>
      <w:r>
        <w:rPr>
          <w:rFonts w:hint="eastAsia"/>
        </w:rPr>
        <w:t>демонстративное</w:t>
      </w:r>
      <w:r>
        <w:t></w:t>
      </w:r>
      <w:r>
        <w:rPr>
          <w:rFonts w:hint="eastAsia"/>
        </w:rPr>
        <w:t>потребление</w:t>
      </w:r>
      <w:r>
        <w:t></w:t>
      </w:r>
      <w:r>
        <w:rPr>
          <w:rFonts w:hint="eastAsia"/>
        </w:rPr>
        <w:t>помогает</w:t>
      </w:r>
      <w:r>
        <w:t></w:t>
      </w:r>
      <w:r>
        <w:rPr>
          <w:rFonts w:hint="eastAsia"/>
        </w:rPr>
        <w:t>преодолевать</w:t>
      </w:r>
      <w:r>
        <w:t></w:t>
      </w:r>
      <w:r>
        <w:rPr>
          <w:rFonts w:hint="eastAsia"/>
        </w:rPr>
        <w:t>ограничения</w:t>
      </w:r>
      <w:r>
        <w:t></w:t>
      </w:r>
      <w:r>
        <w:rPr>
          <w:rFonts w:hint="eastAsia"/>
        </w:rPr>
        <w:t>при</w:t>
      </w:r>
      <w:r>
        <w:t></w:t>
      </w:r>
      <w:r>
        <w:rPr>
          <w:rFonts w:hint="eastAsia"/>
        </w:rPr>
        <w:t>удовлетворении</w:t>
      </w:r>
      <w:r>
        <w:t></w:t>
      </w:r>
      <w:r>
        <w:rPr>
          <w:rFonts w:hint="eastAsia"/>
        </w:rPr>
        <w:t>нематериальных</w:t>
      </w:r>
      <w:r>
        <w:t></w:t>
      </w:r>
      <w:r>
        <w:rPr>
          <w:rFonts w:hint="eastAsia"/>
        </w:rPr>
        <w:t>потребностей</w:t>
      </w:r>
      <w:r>
        <w:t></w:t>
      </w:r>
      <w:r>
        <w:t></w:t>
      </w:r>
      <w:r>
        <w:rPr>
          <w:rFonts w:hint="eastAsia"/>
        </w:rPr>
        <w:t>материальными</w:t>
      </w:r>
      <w:r>
        <w:t></w:t>
      </w:r>
      <w:r>
        <w:rPr>
          <w:rFonts w:hint="eastAsia"/>
        </w:rPr>
        <w:t>способами</w:t>
      </w:r>
      <w:r>
        <w:t></w:t>
      </w:r>
      <w:r>
        <w:rPr>
          <w:rFonts w:hint="eastAsia"/>
        </w:rPr>
        <w:t>личность</w:t>
      </w:r>
      <w:r>
        <w:t></w:t>
      </w:r>
      <w:r>
        <w:rPr>
          <w:rFonts w:hint="eastAsia"/>
        </w:rPr>
        <w:t>стремится</w:t>
      </w:r>
      <w:r>
        <w:t></w:t>
      </w:r>
      <w:r>
        <w:rPr>
          <w:rFonts w:hint="eastAsia"/>
        </w:rPr>
        <w:t>заслужить</w:t>
      </w:r>
      <w:r>
        <w:t></w:t>
      </w:r>
      <w:r>
        <w:rPr>
          <w:rFonts w:hint="eastAsia"/>
        </w:rPr>
        <w:t>уважение</w:t>
      </w:r>
      <w:r>
        <w:t></w:t>
      </w:r>
      <w:r>
        <w:t></w:t>
      </w:r>
      <w:r>
        <w:rPr>
          <w:rFonts w:hint="eastAsia"/>
        </w:rPr>
        <w:t>что</w:t>
      </w:r>
      <w:r>
        <w:t></w:t>
      </w:r>
      <w:r>
        <w:rPr>
          <w:rFonts w:hint="eastAsia"/>
        </w:rPr>
        <w:t>отражает</w:t>
      </w:r>
      <w:r>
        <w:t></w:t>
      </w:r>
      <w:r>
        <w:rPr>
          <w:rFonts w:hint="eastAsia"/>
        </w:rPr>
        <w:t>концепцию</w:t>
      </w:r>
      <w:r>
        <w:t></w:t>
      </w:r>
      <w:r>
        <w:rPr>
          <w:rFonts w:hint="eastAsia"/>
        </w:rPr>
        <w:t>Э</w:t>
      </w:r>
      <w:r>
        <w:t></w:t>
      </w:r>
      <w:r>
        <w:t></w:t>
      </w:r>
      <w:r>
        <w:rPr>
          <w:rFonts w:hint="eastAsia"/>
        </w:rPr>
        <w:t>Пуринтона</w:t>
      </w:r>
      <w:r>
        <w:t></w:t>
      </w:r>
      <w:r>
        <w:t></w:t>
      </w:r>
    </w:p>
    <w:p w:rsidR="0082346D" w:rsidRDefault="0082346D" w:rsidP="0082346D">
      <w:r>
        <w:t></w:t>
      </w:r>
      <w:r>
        <w:tab/>
      </w:r>
      <w:r>
        <w:rPr>
          <w:rFonts w:hint="eastAsia"/>
        </w:rPr>
        <w:t>разработана</w:t>
      </w:r>
      <w:r>
        <w:t></w:t>
      </w:r>
      <w:r>
        <w:rPr>
          <w:rFonts w:hint="eastAsia"/>
        </w:rPr>
        <w:t>социально</w:t>
      </w:r>
      <w:r>
        <w:t></w:t>
      </w:r>
      <w:r>
        <w:rPr>
          <w:rFonts w:hint="eastAsia"/>
        </w:rPr>
        <w:t>психологическая</w:t>
      </w:r>
      <w:r>
        <w:t></w:t>
      </w:r>
      <w:r>
        <w:rPr>
          <w:rFonts w:hint="eastAsia"/>
        </w:rPr>
        <w:t>классификация</w:t>
      </w:r>
    </w:p>
    <w:p w:rsidR="0082346D" w:rsidRDefault="0082346D" w:rsidP="0082346D">
      <w:r>
        <w:rPr>
          <w:rFonts w:hint="eastAsia"/>
        </w:rPr>
        <w:t>потребителей</w:t>
      </w:r>
      <w:r>
        <w:t></w:t>
      </w:r>
      <w:r>
        <w:rPr>
          <w:rFonts w:hint="eastAsia"/>
        </w:rPr>
        <w:t>с</w:t>
      </w:r>
      <w:r>
        <w:t></w:t>
      </w:r>
      <w:r>
        <w:rPr>
          <w:rFonts w:hint="eastAsia"/>
        </w:rPr>
        <w:t>фокусом</w:t>
      </w:r>
      <w:r>
        <w:t></w:t>
      </w:r>
      <w:r>
        <w:rPr>
          <w:rFonts w:hint="eastAsia"/>
        </w:rPr>
        <w:t>на</w:t>
      </w:r>
      <w:r>
        <w:t></w:t>
      </w:r>
      <w:r>
        <w:rPr>
          <w:rFonts w:hint="eastAsia"/>
        </w:rPr>
        <w:t>демонстративное</w:t>
      </w:r>
      <w:r>
        <w:t></w:t>
      </w:r>
      <w:r>
        <w:rPr>
          <w:rFonts w:hint="eastAsia"/>
        </w:rPr>
        <w:t>поведение</w:t>
      </w:r>
      <w:r>
        <w:t></w:t>
      </w:r>
      <w:r>
        <w:t></w:t>
      </w:r>
      <w:r>
        <w:t></w:t>
      </w:r>
      <w:r>
        <w:rPr>
          <w:rFonts w:hint="eastAsia"/>
        </w:rPr>
        <w:t>агрессивные</w:t>
      </w:r>
      <w:r>
        <w:t></w:t>
      </w:r>
      <w:r>
        <w:t></w:t>
      </w:r>
      <w:r>
        <w:rPr>
          <w:rFonts w:hint="eastAsia"/>
        </w:rPr>
        <w:t>демонстративные</w:t>
      </w:r>
      <w:r>
        <w:t></w:t>
      </w:r>
      <w:r>
        <w:rPr>
          <w:rFonts w:hint="eastAsia"/>
        </w:rPr>
        <w:t>потребители</w:t>
      </w:r>
      <w:r>
        <w:t></w:t>
      </w:r>
      <w:r>
        <w:t></w:t>
      </w:r>
      <w:r>
        <w:rPr>
          <w:rFonts w:hint="eastAsia"/>
        </w:rPr>
        <w:t>характеризующиеся</w:t>
      </w:r>
      <w:r>
        <w:t></w:t>
      </w:r>
      <w:r>
        <w:rPr>
          <w:rFonts w:hint="eastAsia"/>
        </w:rPr>
        <w:t>эмоциональностью</w:t>
      </w:r>
      <w:r>
        <w:t></w:t>
      </w:r>
      <w:r>
        <w:t></w:t>
      </w:r>
      <w:r>
        <w:rPr>
          <w:rFonts w:hint="eastAsia"/>
        </w:rPr>
        <w:t>импульсивностью</w:t>
      </w:r>
      <w:r>
        <w:t></w:t>
      </w:r>
      <w:r>
        <w:t></w:t>
      </w:r>
      <w:r>
        <w:rPr>
          <w:rFonts w:hint="eastAsia"/>
        </w:rPr>
        <w:t>кратковременностью</w:t>
      </w:r>
      <w:r>
        <w:t></w:t>
      </w:r>
      <w:r>
        <w:rPr>
          <w:rFonts w:hint="eastAsia"/>
        </w:rPr>
        <w:t>коммуникаций</w:t>
      </w:r>
      <w:r>
        <w:t></w:t>
      </w:r>
      <w:r>
        <w:t></w:t>
      </w:r>
      <w:r>
        <w:rPr>
          <w:rFonts w:hint="eastAsia"/>
        </w:rPr>
        <w:t>потребностью</w:t>
      </w:r>
      <w:r>
        <w:t></w:t>
      </w:r>
      <w:r>
        <w:rPr>
          <w:rFonts w:hint="eastAsia"/>
        </w:rPr>
        <w:t>социального</w:t>
      </w:r>
      <w:r>
        <w:t></w:t>
      </w:r>
      <w:r>
        <w:rPr>
          <w:rFonts w:hint="eastAsia"/>
        </w:rPr>
        <w:t>обсуждения</w:t>
      </w:r>
      <w:r>
        <w:t></w:t>
      </w:r>
      <w:r>
        <w:t></w:t>
      </w:r>
      <w:r>
        <w:rPr>
          <w:rFonts w:hint="eastAsia"/>
        </w:rPr>
        <w:t>размывают</w:t>
      </w:r>
      <w:r>
        <w:t></w:t>
      </w:r>
      <w:r>
        <w:rPr>
          <w:rFonts w:hint="eastAsia"/>
        </w:rPr>
        <w:t>собственную</w:t>
      </w:r>
      <w:r>
        <w:t></w:t>
      </w:r>
      <w:r>
        <w:rPr>
          <w:rFonts w:hint="eastAsia"/>
        </w:rPr>
        <w:t>идентичность</w:t>
      </w:r>
      <w:r>
        <w:t></w:t>
      </w:r>
      <w:r>
        <w:t></w:t>
      </w:r>
      <w:r>
        <w:rPr>
          <w:rFonts w:hint="eastAsia"/>
        </w:rPr>
        <w:t>всецело</w:t>
      </w:r>
      <w:r>
        <w:t></w:t>
      </w:r>
      <w:r>
        <w:rPr>
          <w:rFonts w:hint="eastAsia"/>
        </w:rPr>
        <w:t>заменяя</w:t>
      </w:r>
      <w:r>
        <w:t></w:t>
      </w:r>
      <w:r>
        <w:rPr>
          <w:rFonts w:hint="eastAsia"/>
        </w:rPr>
        <w:t>ее</w:t>
      </w:r>
      <w:r>
        <w:t></w:t>
      </w:r>
      <w:r>
        <w:rPr>
          <w:rFonts w:hint="eastAsia"/>
        </w:rPr>
        <w:t>брендовой</w:t>
      </w:r>
      <w:r>
        <w:t></w:t>
      </w:r>
      <w:r>
        <w:t></w:t>
      </w:r>
      <w:r>
        <w:t></w:t>
      </w:r>
      <w:r>
        <w:rPr>
          <w:rFonts w:hint="eastAsia"/>
        </w:rPr>
        <w:t>демонстративные</w:t>
      </w:r>
      <w:r>
        <w:t></w:t>
      </w:r>
      <w:r>
        <w:rPr>
          <w:rFonts w:hint="eastAsia"/>
        </w:rPr>
        <w:t>мечтатели</w:t>
      </w:r>
      <w:r>
        <w:t></w:t>
      </w:r>
      <w:r>
        <w:t></w:t>
      </w:r>
      <w:r>
        <w:rPr>
          <w:rFonts w:hint="eastAsia"/>
        </w:rPr>
        <w:t>посредством</w:t>
      </w:r>
      <w:r>
        <w:t></w:t>
      </w:r>
      <w:r>
        <w:rPr>
          <w:rFonts w:hint="eastAsia"/>
        </w:rPr>
        <w:t>бренда</w:t>
      </w:r>
      <w:r>
        <w:t></w:t>
      </w:r>
      <w:r>
        <w:rPr>
          <w:rFonts w:hint="eastAsia"/>
        </w:rPr>
        <w:t>позиционируют</w:t>
      </w:r>
      <w:r>
        <w:t></w:t>
      </w:r>
      <w:r>
        <w:rPr>
          <w:rFonts w:hint="eastAsia"/>
        </w:rPr>
        <w:t>собственную</w:t>
      </w:r>
      <w:r>
        <w:t></w:t>
      </w:r>
      <w:r>
        <w:rPr>
          <w:rFonts w:hint="eastAsia"/>
        </w:rPr>
        <w:t>сексуальность</w:t>
      </w:r>
      <w:r>
        <w:t></w:t>
      </w:r>
      <w:r>
        <w:t></w:t>
      </w:r>
      <w:r>
        <w:rPr>
          <w:rFonts w:hint="eastAsia"/>
        </w:rPr>
        <w:t>индивидуальность</w:t>
      </w:r>
      <w:r>
        <w:t></w:t>
      </w:r>
      <w:r>
        <w:t></w:t>
      </w:r>
      <w:r>
        <w:rPr>
          <w:rFonts w:hint="eastAsia"/>
        </w:rPr>
        <w:t>раскрепощенность</w:t>
      </w:r>
      <w:r>
        <w:t></w:t>
      </w:r>
      <w:r>
        <w:rPr>
          <w:rFonts w:hint="eastAsia"/>
        </w:rPr>
        <w:t>и</w:t>
      </w:r>
      <w:r>
        <w:t></w:t>
      </w:r>
      <w:r>
        <w:rPr>
          <w:rFonts w:hint="eastAsia"/>
        </w:rPr>
        <w:t>уверенность</w:t>
      </w:r>
      <w:r>
        <w:t></w:t>
      </w:r>
      <w:r>
        <w:rPr>
          <w:rFonts w:hint="eastAsia"/>
        </w:rPr>
        <w:t>в</w:t>
      </w:r>
      <w:r>
        <w:t></w:t>
      </w:r>
      <w:r>
        <w:rPr>
          <w:rFonts w:hint="eastAsia"/>
        </w:rPr>
        <w:t>себе</w:t>
      </w:r>
      <w:r>
        <w:t></w:t>
      </w:r>
      <w:r>
        <w:t></w:t>
      </w:r>
      <w:r>
        <w:rPr>
          <w:rFonts w:hint="eastAsia"/>
        </w:rPr>
        <w:t>при</w:t>
      </w:r>
      <w:r>
        <w:t></w:t>
      </w:r>
      <w:r>
        <w:rPr>
          <w:rFonts w:hint="eastAsia"/>
        </w:rPr>
        <w:t>этом</w:t>
      </w:r>
      <w:r>
        <w:t></w:t>
      </w:r>
      <w:r>
        <w:rPr>
          <w:rFonts w:hint="eastAsia"/>
        </w:rPr>
        <w:t>им</w:t>
      </w:r>
      <w:r>
        <w:t></w:t>
      </w:r>
      <w:r>
        <w:rPr>
          <w:rFonts w:hint="eastAsia"/>
        </w:rPr>
        <w:t>свойственна</w:t>
      </w:r>
      <w:r>
        <w:t></w:t>
      </w:r>
      <w:r>
        <w:rPr>
          <w:rFonts w:hint="eastAsia"/>
        </w:rPr>
        <w:t>высокая</w:t>
      </w:r>
      <w:r>
        <w:t></w:t>
      </w:r>
      <w:r>
        <w:rPr>
          <w:rFonts w:hint="eastAsia"/>
        </w:rPr>
        <w:t>практичность</w:t>
      </w:r>
      <w:r>
        <w:t></w:t>
      </w:r>
      <w:r>
        <w:t></w:t>
      </w:r>
      <w:r>
        <w:t></w:t>
      </w:r>
      <w:r>
        <w:rPr>
          <w:rFonts w:hint="eastAsia"/>
        </w:rPr>
        <w:t>зависимые</w:t>
      </w:r>
      <w:r>
        <w:t></w:t>
      </w:r>
      <w:r>
        <w:t></w:t>
      </w:r>
      <w:r>
        <w:rPr>
          <w:rFonts w:hint="eastAsia"/>
        </w:rPr>
        <w:t>демонстративные</w:t>
      </w:r>
      <w:r>
        <w:t></w:t>
      </w:r>
      <w:r>
        <w:rPr>
          <w:rFonts w:hint="eastAsia"/>
        </w:rPr>
        <w:t>потребители</w:t>
      </w:r>
      <w:r>
        <w:t></w:t>
      </w:r>
      <w:r>
        <w:t></w:t>
      </w:r>
      <w:r>
        <w:rPr>
          <w:rFonts w:hint="eastAsia"/>
        </w:rPr>
        <w:t>непрактичные</w:t>
      </w:r>
      <w:r>
        <w:t></w:t>
      </w:r>
      <w:r>
        <w:t></w:t>
      </w:r>
      <w:r>
        <w:rPr>
          <w:rFonts w:hint="eastAsia"/>
        </w:rPr>
        <w:t>которые</w:t>
      </w:r>
      <w:r>
        <w:t></w:t>
      </w:r>
      <w:r>
        <w:rPr>
          <w:rFonts w:hint="eastAsia"/>
        </w:rPr>
        <w:t>совершают</w:t>
      </w:r>
      <w:r>
        <w:t></w:t>
      </w:r>
      <w:r>
        <w:rPr>
          <w:rFonts w:hint="eastAsia"/>
        </w:rPr>
        <w:t>покупки</w:t>
      </w:r>
      <w:r>
        <w:t></w:t>
      </w:r>
      <w:r>
        <w:rPr>
          <w:rFonts w:hint="eastAsia"/>
        </w:rPr>
        <w:t>необдуманно</w:t>
      </w:r>
      <w:r>
        <w:t></w:t>
      </w:r>
      <w:r>
        <w:rPr>
          <w:rFonts w:hint="eastAsia"/>
        </w:rPr>
        <w:t>в</w:t>
      </w:r>
      <w:r>
        <w:t></w:t>
      </w:r>
      <w:r>
        <w:rPr>
          <w:rFonts w:hint="eastAsia"/>
        </w:rPr>
        <w:t>больших</w:t>
      </w:r>
      <w:r>
        <w:t></w:t>
      </w:r>
      <w:r>
        <w:rPr>
          <w:rFonts w:hint="eastAsia"/>
        </w:rPr>
        <w:t>количествах</w:t>
      </w:r>
      <w:r>
        <w:t></w:t>
      </w:r>
      <w:r>
        <w:t></w:t>
      </w:r>
      <w:r>
        <w:rPr>
          <w:rFonts w:hint="eastAsia"/>
        </w:rPr>
        <w:t>мотивы</w:t>
      </w:r>
      <w:r>
        <w:t></w:t>
      </w:r>
      <w:r>
        <w:rPr>
          <w:rFonts w:hint="eastAsia"/>
        </w:rPr>
        <w:t>обращены</w:t>
      </w:r>
      <w:r>
        <w:t></w:t>
      </w:r>
      <w:r>
        <w:rPr>
          <w:rFonts w:hint="eastAsia"/>
        </w:rPr>
        <w:t>к</w:t>
      </w:r>
      <w:r>
        <w:t></w:t>
      </w:r>
      <w:r>
        <w:rPr>
          <w:rFonts w:hint="eastAsia"/>
        </w:rPr>
        <w:t>удержанию</w:t>
      </w:r>
      <w:r>
        <w:t></w:t>
      </w:r>
      <w:r>
        <w:rPr>
          <w:rFonts w:hint="eastAsia"/>
        </w:rPr>
        <w:t>состояния</w:t>
      </w:r>
      <w:r>
        <w:t></w:t>
      </w:r>
      <w:r>
        <w:rPr>
          <w:rFonts w:hint="eastAsia"/>
        </w:rPr>
        <w:t>внутреннего</w:t>
      </w:r>
      <w:r>
        <w:t></w:t>
      </w:r>
      <w:r>
        <w:rPr>
          <w:rFonts w:hint="eastAsia"/>
        </w:rPr>
        <w:t>комфорта</w:t>
      </w:r>
      <w:r>
        <w:t></w:t>
      </w:r>
      <w:r>
        <w:t></w:t>
      </w:r>
      <w:r>
        <w:rPr>
          <w:rFonts w:hint="eastAsia"/>
        </w:rPr>
        <w:t>а</w:t>
      </w:r>
      <w:r>
        <w:t></w:t>
      </w:r>
      <w:r>
        <w:rPr>
          <w:rFonts w:hint="eastAsia"/>
        </w:rPr>
        <w:t>бренды</w:t>
      </w:r>
      <w:r>
        <w:t></w:t>
      </w:r>
      <w:r>
        <w:rPr>
          <w:rFonts w:hint="eastAsia"/>
        </w:rPr>
        <w:t>для</w:t>
      </w:r>
      <w:r>
        <w:t></w:t>
      </w:r>
      <w:r>
        <w:rPr>
          <w:rFonts w:hint="eastAsia"/>
        </w:rPr>
        <w:t>них</w:t>
      </w:r>
      <w:r>
        <w:t></w:t>
      </w:r>
      <w:r>
        <w:rPr>
          <w:rFonts w:hint="eastAsia"/>
        </w:rPr>
        <w:t>как</w:t>
      </w:r>
      <w:r>
        <w:t></w:t>
      </w:r>
      <w:r>
        <w:t></w:t>
      </w:r>
      <w:r>
        <w:rPr>
          <w:rFonts w:hint="eastAsia"/>
        </w:rPr>
        <w:t>наркотик</w:t>
      </w:r>
      <w:r>
        <w:t></w:t>
      </w:r>
      <w:r>
        <w:t></w:t>
      </w:r>
      <w:r>
        <w:t></w:t>
      </w:r>
      <w:r>
        <w:t></w:t>
      </w:r>
      <w:r>
        <w:rPr>
          <w:rFonts w:hint="eastAsia"/>
        </w:rPr>
        <w:t>зрелые</w:t>
      </w:r>
      <w:r>
        <w:t></w:t>
      </w:r>
      <w:r>
        <w:t></w:t>
      </w:r>
      <w:r>
        <w:rPr>
          <w:rFonts w:hint="eastAsia"/>
        </w:rPr>
        <w:t>демонстративные</w:t>
      </w:r>
      <w:r>
        <w:t></w:t>
      </w:r>
      <w:r>
        <w:rPr>
          <w:rFonts w:hint="eastAsia"/>
        </w:rPr>
        <w:t>потребители</w:t>
      </w:r>
      <w:r>
        <w:t></w:t>
      </w:r>
      <w:r>
        <w:t></w:t>
      </w:r>
      <w:r>
        <w:rPr>
          <w:rFonts w:hint="eastAsia"/>
        </w:rPr>
        <w:t>отрицающие</w:t>
      </w:r>
      <w:r>
        <w:t></w:t>
      </w:r>
      <w:r>
        <w:rPr>
          <w:rFonts w:hint="eastAsia"/>
        </w:rPr>
        <w:t>логоманию</w:t>
      </w:r>
      <w:r>
        <w:t></w:t>
      </w:r>
      <w:r>
        <w:t></w:t>
      </w:r>
      <w:r>
        <w:rPr>
          <w:rFonts w:hint="eastAsia"/>
        </w:rPr>
        <w:t>имеют</w:t>
      </w:r>
      <w:r>
        <w:t></w:t>
      </w:r>
      <w:r>
        <w:rPr>
          <w:rFonts w:hint="eastAsia"/>
        </w:rPr>
        <w:t>глубокое</w:t>
      </w:r>
      <w:r>
        <w:t></w:t>
      </w:r>
      <w:r>
        <w:rPr>
          <w:rFonts w:hint="eastAsia"/>
        </w:rPr>
        <w:t>чувство</w:t>
      </w:r>
      <w:r>
        <w:t></w:t>
      </w:r>
      <w:r>
        <w:rPr>
          <w:rFonts w:hint="eastAsia"/>
        </w:rPr>
        <w:t>стиля</w:t>
      </w:r>
      <w:r>
        <w:t></w:t>
      </w:r>
      <w:r>
        <w:t></w:t>
      </w:r>
      <w:r>
        <w:rPr>
          <w:rFonts w:hint="eastAsia"/>
        </w:rPr>
        <w:t>люксовые</w:t>
      </w:r>
      <w:r>
        <w:t></w:t>
      </w:r>
      <w:r>
        <w:rPr>
          <w:rFonts w:hint="eastAsia"/>
        </w:rPr>
        <w:t>бренды</w:t>
      </w:r>
      <w:r>
        <w:t></w:t>
      </w:r>
      <w:r>
        <w:rPr>
          <w:rFonts w:hint="eastAsia"/>
        </w:rPr>
        <w:t>не</w:t>
      </w:r>
      <w:r>
        <w:t></w:t>
      </w:r>
      <w:r>
        <w:rPr>
          <w:rFonts w:hint="eastAsia"/>
        </w:rPr>
        <w:t>несут</w:t>
      </w:r>
      <w:r>
        <w:t></w:t>
      </w:r>
      <w:r>
        <w:rPr>
          <w:rFonts w:hint="eastAsia"/>
        </w:rPr>
        <w:t>для</w:t>
      </w:r>
      <w:r>
        <w:t></w:t>
      </w:r>
      <w:r>
        <w:rPr>
          <w:rFonts w:hint="eastAsia"/>
        </w:rPr>
        <w:t>них</w:t>
      </w:r>
      <w:r>
        <w:t></w:t>
      </w:r>
      <w:r>
        <w:rPr>
          <w:rFonts w:hint="eastAsia"/>
        </w:rPr>
        <w:t>ключевой</w:t>
      </w:r>
      <w:r>
        <w:t></w:t>
      </w:r>
      <w:r>
        <w:rPr>
          <w:rFonts w:hint="eastAsia"/>
        </w:rPr>
        <w:t>ценности</w:t>
      </w:r>
      <w:r>
        <w:t></w:t>
      </w:r>
      <w:r>
        <w:t></w:t>
      </w:r>
      <w:r>
        <w:rPr>
          <w:rFonts w:hint="eastAsia"/>
        </w:rPr>
        <w:t>им</w:t>
      </w:r>
      <w:r>
        <w:t></w:t>
      </w:r>
      <w:r>
        <w:rPr>
          <w:rFonts w:hint="eastAsia"/>
        </w:rPr>
        <w:t>свойственно</w:t>
      </w:r>
      <w:r>
        <w:t></w:t>
      </w:r>
      <w:r>
        <w:rPr>
          <w:rFonts w:hint="eastAsia"/>
        </w:rPr>
        <w:t>искать</w:t>
      </w:r>
      <w:r>
        <w:t></w:t>
      </w:r>
      <w:r>
        <w:rPr>
          <w:rFonts w:hint="eastAsia"/>
        </w:rPr>
        <w:t>то</w:t>
      </w:r>
      <w:r>
        <w:t></w:t>
      </w:r>
      <w:r>
        <w:t></w:t>
      </w:r>
      <w:r>
        <w:rPr>
          <w:rFonts w:hint="eastAsia"/>
        </w:rPr>
        <w:t>что</w:t>
      </w:r>
      <w:r>
        <w:t></w:t>
      </w:r>
      <w:r>
        <w:rPr>
          <w:rFonts w:hint="eastAsia"/>
        </w:rPr>
        <w:t>идеально</w:t>
      </w:r>
      <w:r>
        <w:t></w:t>
      </w:r>
      <w:r>
        <w:rPr>
          <w:rFonts w:hint="eastAsia"/>
        </w:rPr>
        <w:t>дополняет</w:t>
      </w:r>
      <w:r>
        <w:t></w:t>
      </w:r>
      <w:r>
        <w:t></w:t>
      </w:r>
      <w:r>
        <w:t></w:t>
      </w:r>
      <w:r>
        <w:rPr>
          <w:rFonts w:hint="eastAsia"/>
        </w:rPr>
        <w:t>подчеркивает</w:t>
      </w:r>
      <w:r>
        <w:t></w:t>
      </w:r>
      <w:r>
        <w:rPr>
          <w:rFonts w:hint="eastAsia"/>
        </w:rPr>
        <w:t>их</w:t>
      </w:r>
      <w:r>
        <w:t></w:t>
      </w:r>
      <w:r>
        <w:rPr>
          <w:rFonts w:hint="eastAsia"/>
        </w:rPr>
        <w:t>идентичность</w:t>
      </w:r>
      <w:r>
        <w:t></w:t>
      </w:r>
      <w:r>
        <w:t></w:t>
      </w:r>
      <w:r>
        <w:rPr>
          <w:rFonts w:hint="eastAsia"/>
        </w:rPr>
        <w:t>поскольку</w:t>
      </w:r>
      <w:r>
        <w:t></w:t>
      </w:r>
      <w:r>
        <w:rPr>
          <w:rFonts w:hint="eastAsia"/>
        </w:rPr>
        <w:t>авторитет</w:t>
      </w:r>
      <w:r>
        <w:t></w:t>
      </w:r>
      <w:r>
        <w:rPr>
          <w:rFonts w:hint="eastAsia"/>
        </w:rPr>
        <w:t>и</w:t>
      </w:r>
      <w:r>
        <w:t></w:t>
      </w:r>
      <w:r>
        <w:rPr>
          <w:rFonts w:hint="eastAsia"/>
        </w:rPr>
        <w:t>признание</w:t>
      </w:r>
      <w:r>
        <w:t></w:t>
      </w:r>
      <w:r>
        <w:rPr>
          <w:rFonts w:hint="eastAsia"/>
        </w:rPr>
        <w:t>не</w:t>
      </w:r>
      <w:r>
        <w:t></w:t>
      </w:r>
      <w:r>
        <w:rPr>
          <w:rFonts w:hint="eastAsia"/>
        </w:rPr>
        <w:t>требует</w:t>
      </w:r>
      <w:r>
        <w:tab/>
      </w:r>
      <w:r>
        <w:rPr>
          <w:rFonts w:hint="eastAsia"/>
        </w:rPr>
        <w:t>подтверждения</w:t>
      </w:r>
      <w:r>
        <w:t></w:t>
      </w:r>
    </w:p>
    <w:p w:rsidR="0082346D" w:rsidRDefault="0082346D" w:rsidP="0082346D">
      <w:r>
        <w:rPr>
          <w:rFonts w:hint="eastAsia"/>
        </w:rPr>
        <w:t>а</w:t>
      </w:r>
      <w:r>
        <w:t></w:t>
      </w:r>
      <w:r>
        <w:rPr>
          <w:rFonts w:hint="eastAsia"/>
        </w:rPr>
        <w:t>действия</w:t>
      </w:r>
      <w:r>
        <w:t></w:t>
      </w:r>
      <w:r>
        <w:rPr>
          <w:rFonts w:hint="eastAsia"/>
        </w:rPr>
        <w:t>подчинены</w:t>
      </w:r>
      <w:r>
        <w:t></w:t>
      </w:r>
      <w:r>
        <w:rPr>
          <w:rFonts w:hint="eastAsia"/>
        </w:rPr>
        <w:t>собственной</w:t>
      </w:r>
      <w:r>
        <w:t></w:t>
      </w:r>
      <w:r>
        <w:rPr>
          <w:rFonts w:hint="eastAsia"/>
        </w:rPr>
        <w:t>логике</w:t>
      </w:r>
      <w:r>
        <w:t></w:t>
      </w:r>
    </w:p>
    <w:p w:rsidR="0082346D" w:rsidRDefault="0082346D" w:rsidP="0082346D">
      <w:r>
        <w:t></w:t>
      </w:r>
      <w:r>
        <w:tab/>
      </w:r>
      <w:r>
        <w:rPr>
          <w:rFonts w:hint="eastAsia"/>
        </w:rPr>
        <w:t>установлено</w:t>
      </w:r>
      <w:r>
        <w:t></w:t>
      </w:r>
      <w:r>
        <w:t></w:t>
      </w:r>
      <w:r>
        <w:rPr>
          <w:rFonts w:hint="eastAsia"/>
        </w:rPr>
        <w:t>что</w:t>
      </w:r>
      <w:r>
        <w:t></w:t>
      </w:r>
      <w:r>
        <w:rPr>
          <w:rFonts w:hint="eastAsia"/>
        </w:rPr>
        <w:t>демонстративное</w:t>
      </w:r>
      <w:r>
        <w:t></w:t>
      </w:r>
      <w:r>
        <w:rPr>
          <w:rFonts w:hint="eastAsia"/>
        </w:rPr>
        <w:t>потребление</w:t>
      </w:r>
      <w:r>
        <w:t></w:t>
      </w:r>
      <w:r>
        <w:rPr>
          <w:rFonts w:hint="eastAsia"/>
        </w:rPr>
        <w:t>люксовых</w:t>
      </w:r>
      <w:r>
        <w:t></w:t>
      </w:r>
      <w:r>
        <w:rPr>
          <w:rFonts w:hint="eastAsia"/>
        </w:rPr>
        <w:t>брендов</w:t>
      </w:r>
      <w:r>
        <w:t></w:t>
      </w:r>
      <w:r>
        <w:rPr>
          <w:rFonts w:hint="eastAsia"/>
        </w:rPr>
        <w:t>в</w:t>
      </w:r>
      <w:r>
        <w:t></w:t>
      </w:r>
      <w:r>
        <w:rPr>
          <w:rFonts w:hint="eastAsia"/>
        </w:rPr>
        <w:t>призме</w:t>
      </w:r>
      <w:r>
        <w:t></w:t>
      </w:r>
      <w:r>
        <w:rPr>
          <w:rFonts w:hint="eastAsia"/>
        </w:rPr>
        <w:t>социальной</w:t>
      </w:r>
      <w:r>
        <w:t></w:t>
      </w:r>
      <w:r>
        <w:rPr>
          <w:rFonts w:hint="eastAsia"/>
        </w:rPr>
        <w:t>идентичности</w:t>
      </w:r>
      <w:r>
        <w:t></w:t>
      </w:r>
      <w:r>
        <w:rPr>
          <w:rFonts w:hint="eastAsia"/>
        </w:rPr>
        <w:t>личности</w:t>
      </w:r>
      <w:r>
        <w:t></w:t>
      </w:r>
      <w:r>
        <w:rPr>
          <w:rFonts w:hint="eastAsia"/>
        </w:rPr>
        <w:t>детерминировано</w:t>
      </w:r>
      <w:r>
        <w:t></w:t>
      </w:r>
      <w:r>
        <w:rPr>
          <w:rFonts w:hint="eastAsia"/>
        </w:rPr>
        <w:t>несколькими</w:t>
      </w:r>
      <w:r>
        <w:t></w:t>
      </w:r>
      <w:r>
        <w:rPr>
          <w:rFonts w:hint="eastAsia"/>
        </w:rPr>
        <w:t>факторами</w:t>
      </w:r>
      <w:r>
        <w:t></w:t>
      </w:r>
      <w:r>
        <w:t></w:t>
      </w:r>
      <w:r>
        <w:t></w:t>
      </w:r>
      <w:r>
        <w:t></w:t>
      </w:r>
      <w:r>
        <w:t></w:t>
      </w:r>
      <w:r>
        <w:rPr>
          <w:rFonts w:hint="eastAsia"/>
        </w:rPr>
        <w:t>социально</w:t>
      </w:r>
      <w:r>
        <w:t></w:t>
      </w:r>
      <w:r>
        <w:rPr>
          <w:rFonts w:hint="eastAsia"/>
        </w:rPr>
        <w:t>экономический</w:t>
      </w:r>
      <w:r>
        <w:t></w:t>
      </w:r>
      <w:r>
        <w:rPr>
          <w:rFonts w:hint="eastAsia"/>
        </w:rPr>
        <w:t>контекст</w:t>
      </w:r>
      <w:r>
        <w:t></w:t>
      </w:r>
      <w:r>
        <w:t></w:t>
      </w:r>
      <w:r>
        <w:rPr>
          <w:rFonts w:hint="eastAsia"/>
        </w:rPr>
        <w:t>среда</w:t>
      </w:r>
      <w:r>
        <w:t></w:t>
      </w:r>
      <w:r>
        <w:t></w:t>
      </w:r>
      <w:r>
        <w:rPr>
          <w:rFonts w:hint="eastAsia"/>
        </w:rPr>
        <w:t>в</w:t>
      </w:r>
      <w:r>
        <w:t></w:t>
      </w:r>
      <w:r>
        <w:rPr>
          <w:rFonts w:hint="eastAsia"/>
        </w:rPr>
        <w:t>которой</w:t>
      </w:r>
      <w:r>
        <w:t></w:t>
      </w:r>
      <w:r>
        <w:rPr>
          <w:rFonts w:hint="eastAsia"/>
        </w:rPr>
        <w:t>постоянно</w:t>
      </w:r>
      <w:r>
        <w:t></w:t>
      </w:r>
      <w:r>
        <w:rPr>
          <w:rFonts w:hint="eastAsia"/>
        </w:rPr>
        <w:t>находится</w:t>
      </w:r>
      <w:r>
        <w:t></w:t>
      </w:r>
      <w:r>
        <w:rPr>
          <w:rFonts w:hint="eastAsia"/>
        </w:rPr>
        <w:t>личность</w:t>
      </w:r>
      <w:r>
        <w:t></w:t>
      </w:r>
      <w:r>
        <w:t></w:t>
      </w:r>
      <w:r>
        <w:rPr>
          <w:rFonts w:hint="eastAsia"/>
        </w:rPr>
        <w:t>именно</w:t>
      </w:r>
      <w:r>
        <w:t></w:t>
      </w:r>
      <w:r>
        <w:rPr>
          <w:rFonts w:hint="eastAsia"/>
        </w:rPr>
        <w:t>она</w:t>
      </w:r>
      <w:r>
        <w:t></w:t>
      </w:r>
      <w:r>
        <w:rPr>
          <w:rFonts w:hint="eastAsia"/>
        </w:rPr>
        <w:t>формирует</w:t>
      </w:r>
      <w:r>
        <w:t></w:t>
      </w:r>
      <w:r>
        <w:rPr>
          <w:rFonts w:hint="eastAsia"/>
        </w:rPr>
        <w:t>элитарное</w:t>
      </w:r>
      <w:r>
        <w:t></w:t>
      </w:r>
      <w:r>
        <w:t></w:t>
      </w:r>
      <w:r>
        <w:t></w:t>
      </w:r>
      <w:r>
        <w:rPr>
          <w:rFonts w:hint="eastAsia"/>
        </w:rPr>
        <w:t>подражательное</w:t>
      </w:r>
      <w:r>
        <w:t></w:t>
      </w:r>
      <w:r>
        <w:rPr>
          <w:rFonts w:hint="eastAsia"/>
        </w:rPr>
        <w:t>престижное</w:t>
      </w:r>
      <w:r>
        <w:t></w:t>
      </w:r>
      <w:r>
        <w:rPr>
          <w:rFonts w:hint="eastAsia"/>
        </w:rPr>
        <w:t>потребление</w:t>
      </w:r>
      <w:r>
        <w:t></w:t>
      </w:r>
      <w:r>
        <w:t></w:t>
      </w:r>
      <w:r>
        <w:t></w:t>
      </w:r>
      <w:r>
        <w:t></w:t>
      </w:r>
      <w:r>
        <w:t></w:t>
      </w:r>
      <w:r>
        <w:rPr>
          <w:rFonts w:hint="eastAsia"/>
        </w:rPr>
        <w:t>субъектный</w:t>
      </w:r>
      <w:r>
        <w:t></w:t>
      </w:r>
      <w:r>
        <w:rPr>
          <w:rFonts w:hint="eastAsia"/>
        </w:rPr>
        <w:t>выбор</w:t>
      </w:r>
      <w:r>
        <w:t></w:t>
      </w:r>
      <w:r>
        <w:t></w:t>
      </w:r>
      <w:r>
        <w:rPr>
          <w:rFonts w:hint="eastAsia"/>
        </w:rPr>
        <w:t>именно</w:t>
      </w:r>
      <w:r>
        <w:t></w:t>
      </w:r>
      <w:r>
        <w:rPr>
          <w:rFonts w:hint="eastAsia"/>
        </w:rPr>
        <w:t>в</w:t>
      </w:r>
      <w:r>
        <w:t></w:t>
      </w:r>
      <w:r>
        <w:rPr>
          <w:rFonts w:hint="eastAsia"/>
        </w:rPr>
        <w:t>одном</w:t>
      </w:r>
      <w:r>
        <w:t></w:t>
      </w:r>
      <w:r>
        <w:rPr>
          <w:rFonts w:hint="eastAsia"/>
        </w:rPr>
        <w:t>и</w:t>
      </w:r>
      <w:r>
        <w:t></w:t>
      </w:r>
      <w:r>
        <w:rPr>
          <w:rFonts w:hint="eastAsia"/>
        </w:rPr>
        <w:t>том</w:t>
      </w:r>
      <w:r>
        <w:t></w:t>
      </w:r>
      <w:r>
        <w:rPr>
          <w:rFonts w:hint="eastAsia"/>
        </w:rPr>
        <w:t>же</w:t>
      </w:r>
      <w:r>
        <w:t></w:t>
      </w:r>
      <w:r>
        <w:rPr>
          <w:rFonts w:hint="eastAsia"/>
        </w:rPr>
        <w:t>социально</w:t>
      </w:r>
      <w:r>
        <w:t></w:t>
      </w:r>
      <w:r>
        <w:rPr>
          <w:rFonts w:hint="eastAsia"/>
        </w:rPr>
        <w:t>экономическом</w:t>
      </w:r>
      <w:r>
        <w:t></w:t>
      </w:r>
      <w:r>
        <w:rPr>
          <w:rFonts w:hint="eastAsia"/>
        </w:rPr>
        <w:t>контек</w:t>
      </w:r>
      <w:r>
        <w:t></w:t>
      </w:r>
      <w:r>
        <w:rPr>
          <w:rFonts w:hint="eastAsia"/>
        </w:rPr>
        <w:t>сте</w:t>
      </w:r>
      <w:r>
        <w:t></w:t>
      </w:r>
      <w:r>
        <w:rPr>
          <w:rFonts w:hint="eastAsia"/>
        </w:rPr>
        <w:t>разные</w:t>
      </w:r>
      <w:r>
        <w:t></w:t>
      </w:r>
      <w:r>
        <w:rPr>
          <w:rFonts w:hint="eastAsia"/>
        </w:rPr>
        <w:t>индивиды</w:t>
      </w:r>
      <w:r>
        <w:t></w:t>
      </w:r>
      <w:r>
        <w:rPr>
          <w:rFonts w:hint="eastAsia"/>
        </w:rPr>
        <w:t>по</w:t>
      </w:r>
      <w:r>
        <w:t></w:t>
      </w:r>
      <w:r>
        <w:rPr>
          <w:rFonts w:hint="eastAsia"/>
        </w:rPr>
        <w:t>разному</w:t>
      </w:r>
      <w:r>
        <w:t></w:t>
      </w:r>
      <w:r>
        <w:rPr>
          <w:rFonts w:hint="eastAsia"/>
        </w:rPr>
        <w:t>усваивают</w:t>
      </w:r>
      <w:r>
        <w:t></w:t>
      </w:r>
      <w:r>
        <w:rPr>
          <w:rFonts w:hint="eastAsia"/>
        </w:rPr>
        <w:t>потребительский</w:t>
      </w:r>
      <w:r>
        <w:t></w:t>
      </w:r>
      <w:r>
        <w:rPr>
          <w:rFonts w:hint="eastAsia"/>
        </w:rPr>
        <w:t>опыт</w:t>
      </w:r>
      <w:r>
        <w:t></w:t>
      </w:r>
      <w:r>
        <w:t></w:t>
      </w:r>
      <w:r>
        <w:rPr>
          <w:rFonts w:hint="eastAsia"/>
        </w:rPr>
        <w:t>в</w:t>
      </w:r>
      <w:r>
        <w:t></w:t>
      </w:r>
      <w:r>
        <w:rPr>
          <w:rFonts w:hint="eastAsia"/>
        </w:rPr>
        <w:t>той</w:t>
      </w:r>
      <w:r>
        <w:t></w:t>
      </w:r>
      <w:r>
        <w:rPr>
          <w:rFonts w:hint="eastAsia"/>
        </w:rPr>
        <w:t>или</w:t>
      </w:r>
      <w:r>
        <w:t></w:t>
      </w:r>
      <w:r>
        <w:rPr>
          <w:rFonts w:hint="eastAsia"/>
        </w:rPr>
        <w:t>иной</w:t>
      </w:r>
      <w:r>
        <w:t></w:t>
      </w:r>
      <w:r>
        <w:rPr>
          <w:rFonts w:hint="eastAsia"/>
        </w:rPr>
        <w:t>степени</w:t>
      </w:r>
      <w:r>
        <w:t></w:t>
      </w:r>
      <w:r>
        <w:rPr>
          <w:rFonts w:hint="eastAsia"/>
        </w:rPr>
        <w:t>формируя</w:t>
      </w:r>
      <w:r>
        <w:t></w:t>
      </w:r>
      <w:r>
        <w:rPr>
          <w:rFonts w:hint="eastAsia"/>
        </w:rPr>
        <w:t>у</w:t>
      </w:r>
      <w:r>
        <w:t></w:t>
      </w:r>
      <w:r>
        <w:rPr>
          <w:rFonts w:hint="eastAsia"/>
        </w:rPr>
        <w:t>себя</w:t>
      </w:r>
      <w:r>
        <w:t></w:t>
      </w:r>
      <w:r>
        <w:rPr>
          <w:rFonts w:hint="eastAsia"/>
        </w:rPr>
        <w:t>когнитивные</w:t>
      </w:r>
      <w:r>
        <w:t></w:t>
      </w:r>
      <w:r>
        <w:t></w:t>
      </w:r>
      <w:r>
        <w:rPr>
          <w:rFonts w:hint="eastAsia"/>
        </w:rPr>
        <w:t>отношенческие</w:t>
      </w:r>
      <w:r>
        <w:t></w:t>
      </w:r>
      <w:r>
        <w:rPr>
          <w:rFonts w:hint="eastAsia"/>
        </w:rPr>
        <w:t>и</w:t>
      </w:r>
      <w:r>
        <w:t></w:t>
      </w:r>
      <w:r>
        <w:rPr>
          <w:rFonts w:hint="eastAsia"/>
        </w:rPr>
        <w:t>поведенческие</w:t>
      </w:r>
      <w:r>
        <w:t></w:t>
      </w:r>
      <w:r>
        <w:rPr>
          <w:rFonts w:hint="eastAsia"/>
        </w:rPr>
        <w:t>комплексы</w:t>
      </w:r>
      <w:r>
        <w:t></w:t>
      </w:r>
      <w:r>
        <w:t></w:t>
      </w:r>
      <w:r>
        <w:t></w:t>
      </w:r>
      <w:r>
        <w:t></w:t>
      </w:r>
      <w:r>
        <w:t></w:t>
      </w:r>
      <w:r>
        <w:rPr>
          <w:rFonts w:hint="eastAsia"/>
        </w:rPr>
        <w:t>социально</w:t>
      </w:r>
      <w:r>
        <w:t></w:t>
      </w:r>
      <w:r>
        <w:t></w:t>
      </w:r>
      <w:r>
        <w:rPr>
          <w:rFonts w:hint="eastAsia"/>
        </w:rPr>
        <w:t>психологический</w:t>
      </w:r>
      <w:r>
        <w:t></w:t>
      </w:r>
      <w:r>
        <w:rPr>
          <w:rFonts w:hint="eastAsia"/>
        </w:rPr>
        <w:t>опыт</w:t>
      </w:r>
      <w:r>
        <w:t></w:t>
      </w:r>
      <w:r>
        <w:t></w:t>
      </w:r>
      <w:r>
        <w:t></w:t>
      </w:r>
      <w:r>
        <w:rPr>
          <w:rFonts w:hint="eastAsia"/>
        </w:rPr>
        <w:t>статус</w:t>
      </w:r>
      <w:r>
        <w:t></w:t>
      </w:r>
    </w:p>
    <w:p w:rsidR="0082346D" w:rsidRDefault="0082346D" w:rsidP="0082346D">
      <w:r>
        <w:rPr>
          <w:rFonts w:hint="eastAsia"/>
        </w:rPr>
        <w:t>Теоретическая</w:t>
      </w:r>
      <w:r>
        <w:t></w:t>
      </w:r>
      <w:r>
        <w:rPr>
          <w:rFonts w:hint="eastAsia"/>
        </w:rPr>
        <w:t>значимость</w:t>
      </w:r>
      <w:r>
        <w:t></w:t>
      </w:r>
      <w:r>
        <w:rPr>
          <w:rFonts w:hint="eastAsia"/>
        </w:rPr>
        <w:t>исследования</w:t>
      </w:r>
      <w:r>
        <w:t></w:t>
      </w:r>
      <w:r>
        <w:t></w:t>
      </w:r>
      <w:r>
        <w:rPr>
          <w:rFonts w:hint="eastAsia"/>
        </w:rPr>
        <w:t>Конкретизировано</w:t>
      </w:r>
      <w:r>
        <w:t></w:t>
      </w:r>
      <w:r>
        <w:rPr>
          <w:rFonts w:hint="eastAsia"/>
        </w:rPr>
        <w:t>феноменологичное</w:t>
      </w:r>
      <w:r>
        <w:t></w:t>
      </w:r>
      <w:r>
        <w:rPr>
          <w:rFonts w:hint="eastAsia"/>
        </w:rPr>
        <w:t>поле</w:t>
      </w:r>
      <w:r>
        <w:t></w:t>
      </w:r>
      <w:r>
        <w:rPr>
          <w:rFonts w:hint="eastAsia"/>
        </w:rPr>
        <w:t>бренда</w:t>
      </w:r>
      <w:r>
        <w:t></w:t>
      </w:r>
      <w:r>
        <w:rPr>
          <w:rFonts w:hint="eastAsia"/>
        </w:rPr>
        <w:t>с</w:t>
      </w:r>
      <w:r>
        <w:t></w:t>
      </w:r>
      <w:r>
        <w:rPr>
          <w:rFonts w:hint="eastAsia"/>
        </w:rPr>
        <w:t>социально</w:t>
      </w:r>
      <w:r>
        <w:t></w:t>
      </w:r>
      <w:r>
        <w:rPr>
          <w:rFonts w:hint="eastAsia"/>
        </w:rPr>
        <w:t>психологической</w:t>
      </w:r>
      <w:r>
        <w:t></w:t>
      </w:r>
      <w:r>
        <w:rPr>
          <w:rFonts w:hint="eastAsia"/>
        </w:rPr>
        <w:t>точки</w:t>
      </w:r>
      <w:r>
        <w:t></w:t>
      </w:r>
      <w:r>
        <w:rPr>
          <w:rFonts w:hint="eastAsia"/>
        </w:rPr>
        <w:t>зрения</w:t>
      </w:r>
      <w:r>
        <w:t></w:t>
      </w:r>
      <w:r>
        <w:t></w:t>
      </w:r>
      <w:r>
        <w:rPr>
          <w:rFonts w:hint="eastAsia"/>
        </w:rPr>
        <w:t>где</w:t>
      </w:r>
      <w:r>
        <w:t></w:t>
      </w:r>
      <w:r>
        <w:rPr>
          <w:rFonts w:hint="eastAsia"/>
        </w:rPr>
        <w:t>определено</w:t>
      </w:r>
      <w:r>
        <w:t></w:t>
      </w:r>
      <w:r>
        <w:t></w:t>
      </w:r>
      <w:r>
        <w:rPr>
          <w:rFonts w:hint="eastAsia"/>
        </w:rPr>
        <w:t>что</w:t>
      </w:r>
      <w:r>
        <w:t></w:t>
      </w:r>
      <w:r>
        <w:rPr>
          <w:rFonts w:hint="eastAsia"/>
        </w:rPr>
        <w:t>конструирование</w:t>
      </w:r>
      <w:r>
        <w:t></w:t>
      </w:r>
      <w:r>
        <w:rPr>
          <w:rFonts w:hint="eastAsia"/>
        </w:rPr>
        <w:t>брендовой</w:t>
      </w:r>
      <w:r>
        <w:t></w:t>
      </w:r>
      <w:r>
        <w:rPr>
          <w:rFonts w:hint="eastAsia"/>
        </w:rPr>
        <w:t>идентичности</w:t>
      </w:r>
      <w:r>
        <w:t></w:t>
      </w:r>
      <w:r>
        <w:rPr>
          <w:rFonts w:hint="eastAsia"/>
        </w:rPr>
        <w:t>основано</w:t>
      </w:r>
      <w:r>
        <w:t></w:t>
      </w:r>
      <w:r>
        <w:rPr>
          <w:rFonts w:hint="eastAsia"/>
        </w:rPr>
        <w:t>на</w:t>
      </w:r>
      <w:r>
        <w:t></w:t>
      </w:r>
      <w:r>
        <w:rPr>
          <w:rFonts w:hint="eastAsia"/>
        </w:rPr>
        <w:t>принципе</w:t>
      </w:r>
      <w:r>
        <w:t></w:t>
      </w:r>
      <w:r>
        <w:rPr>
          <w:rFonts w:hint="eastAsia"/>
        </w:rPr>
        <w:t>системной</w:t>
      </w:r>
      <w:r>
        <w:t></w:t>
      </w:r>
      <w:r>
        <w:rPr>
          <w:rFonts w:hint="eastAsia"/>
        </w:rPr>
        <w:t>взаимообусловленности</w:t>
      </w:r>
      <w:r>
        <w:t></w:t>
      </w:r>
      <w:r>
        <w:t></w:t>
      </w:r>
      <w:r>
        <w:rPr>
          <w:rFonts w:hint="eastAsia"/>
        </w:rPr>
        <w:t>поскольку</w:t>
      </w:r>
      <w:r>
        <w:t></w:t>
      </w:r>
      <w:r>
        <w:rPr>
          <w:rFonts w:hint="eastAsia"/>
        </w:rPr>
        <w:t>бренд</w:t>
      </w:r>
      <w:r>
        <w:t></w:t>
      </w:r>
      <w:r>
        <w:rPr>
          <w:rFonts w:hint="eastAsia"/>
        </w:rPr>
        <w:t>формируется</w:t>
      </w:r>
      <w:r>
        <w:t></w:t>
      </w:r>
      <w:r>
        <w:rPr>
          <w:rFonts w:hint="eastAsia"/>
        </w:rPr>
        <w:t>через</w:t>
      </w:r>
      <w:r>
        <w:t></w:t>
      </w:r>
      <w:r>
        <w:rPr>
          <w:rFonts w:hint="eastAsia"/>
        </w:rPr>
        <w:t>призму</w:t>
      </w:r>
      <w:r>
        <w:t></w:t>
      </w:r>
      <w:r>
        <w:rPr>
          <w:rFonts w:hint="eastAsia"/>
        </w:rPr>
        <w:t>человеческой</w:t>
      </w:r>
      <w:r>
        <w:t></w:t>
      </w:r>
      <w:r>
        <w:rPr>
          <w:rFonts w:hint="eastAsia"/>
        </w:rPr>
        <w:t>психики</w:t>
      </w:r>
      <w:r>
        <w:t></w:t>
      </w:r>
      <w:r>
        <w:t></w:t>
      </w:r>
      <w:r>
        <w:rPr>
          <w:rFonts w:hint="eastAsia"/>
        </w:rPr>
        <w:t>которая</w:t>
      </w:r>
      <w:r>
        <w:t></w:t>
      </w:r>
      <w:r>
        <w:rPr>
          <w:rFonts w:hint="eastAsia"/>
        </w:rPr>
        <w:t>представляет</w:t>
      </w:r>
      <w:r>
        <w:t></w:t>
      </w:r>
      <w:r>
        <w:rPr>
          <w:rFonts w:hint="eastAsia"/>
        </w:rPr>
        <w:t>собой</w:t>
      </w:r>
      <w:r>
        <w:t></w:t>
      </w:r>
      <w:r>
        <w:rPr>
          <w:rFonts w:hint="eastAsia"/>
        </w:rPr>
        <w:t>целостное</w:t>
      </w:r>
      <w:r>
        <w:t></w:t>
      </w:r>
      <w:r>
        <w:rPr>
          <w:rFonts w:hint="eastAsia"/>
        </w:rPr>
        <w:t>моногеничное</w:t>
      </w:r>
      <w:r>
        <w:t></w:t>
      </w:r>
      <w:r>
        <w:rPr>
          <w:rFonts w:hint="eastAsia"/>
        </w:rPr>
        <w:t>образование</w:t>
      </w:r>
      <w:r>
        <w:t></w:t>
      </w:r>
      <w:r>
        <w:t></w:t>
      </w:r>
      <w:r>
        <w:rPr>
          <w:rFonts w:hint="eastAsia"/>
        </w:rPr>
        <w:t>единую</w:t>
      </w:r>
      <w:r>
        <w:t></w:t>
      </w:r>
      <w:r>
        <w:rPr>
          <w:rFonts w:hint="eastAsia"/>
        </w:rPr>
        <w:t>систему</w:t>
      </w:r>
      <w:r>
        <w:t></w:t>
      </w:r>
      <w:r>
        <w:t></w:t>
      </w:r>
      <w:r>
        <w:rPr>
          <w:rFonts w:hint="eastAsia"/>
        </w:rPr>
        <w:t>состоящую</w:t>
      </w:r>
      <w:r>
        <w:t></w:t>
      </w:r>
      <w:r>
        <w:rPr>
          <w:rFonts w:hint="eastAsia"/>
        </w:rPr>
        <w:t>как</w:t>
      </w:r>
      <w:r>
        <w:t></w:t>
      </w:r>
      <w:r>
        <w:rPr>
          <w:rFonts w:hint="eastAsia"/>
        </w:rPr>
        <w:t>из</w:t>
      </w:r>
      <w:r>
        <w:t></w:t>
      </w:r>
      <w:r>
        <w:rPr>
          <w:rFonts w:hint="eastAsia"/>
        </w:rPr>
        <w:t>простейших</w:t>
      </w:r>
      <w:r>
        <w:t></w:t>
      </w:r>
      <w:r>
        <w:rPr>
          <w:rFonts w:hint="eastAsia"/>
        </w:rPr>
        <w:t>психологических</w:t>
      </w:r>
      <w:r>
        <w:t></w:t>
      </w:r>
      <w:r>
        <w:rPr>
          <w:rFonts w:hint="eastAsia"/>
        </w:rPr>
        <w:t>процессов</w:t>
      </w:r>
      <w:r>
        <w:t></w:t>
      </w:r>
      <w:r>
        <w:t></w:t>
      </w:r>
      <w:r>
        <w:rPr>
          <w:rFonts w:hint="eastAsia"/>
        </w:rPr>
        <w:t>таких</w:t>
      </w:r>
      <w:r>
        <w:t></w:t>
      </w:r>
      <w:r>
        <w:t></w:t>
      </w:r>
      <w:r>
        <w:rPr>
          <w:rFonts w:hint="eastAsia"/>
        </w:rPr>
        <w:t>как</w:t>
      </w:r>
      <w:r>
        <w:t></w:t>
      </w:r>
      <w:r>
        <w:rPr>
          <w:rFonts w:hint="eastAsia"/>
        </w:rPr>
        <w:t>ощущения</w:t>
      </w:r>
      <w:r>
        <w:t></w:t>
      </w:r>
      <w:r>
        <w:rPr>
          <w:rFonts w:hint="eastAsia"/>
        </w:rPr>
        <w:t>и</w:t>
      </w:r>
      <w:r>
        <w:t></w:t>
      </w:r>
      <w:r>
        <w:rPr>
          <w:rFonts w:hint="eastAsia"/>
        </w:rPr>
        <w:t>эмоции</w:t>
      </w:r>
      <w:r>
        <w:t></w:t>
      </w:r>
      <w:r>
        <w:t></w:t>
      </w:r>
      <w:r>
        <w:rPr>
          <w:rFonts w:hint="eastAsia"/>
        </w:rPr>
        <w:t>так</w:t>
      </w:r>
      <w:r>
        <w:t></w:t>
      </w:r>
      <w:r>
        <w:rPr>
          <w:rFonts w:hint="eastAsia"/>
        </w:rPr>
        <w:t>и</w:t>
      </w:r>
      <w:r>
        <w:t></w:t>
      </w:r>
      <w:r>
        <w:rPr>
          <w:rFonts w:hint="eastAsia"/>
        </w:rPr>
        <w:t>определяемую</w:t>
      </w:r>
      <w:r>
        <w:t></w:t>
      </w:r>
      <w:r>
        <w:rPr>
          <w:rFonts w:hint="eastAsia"/>
        </w:rPr>
        <w:t>более</w:t>
      </w:r>
      <w:r>
        <w:t></w:t>
      </w:r>
      <w:r>
        <w:rPr>
          <w:rFonts w:hint="eastAsia"/>
        </w:rPr>
        <w:t>сложными</w:t>
      </w:r>
      <w:r>
        <w:t></w:t>
      </w:r>
      <w:r>
        <w:rPr>
          <w:rFonts w:hint="eastAsia"/>
        </w:rPr>
        <w:t>когнитивными</w:t>
      </w:r>
      <w:r>
        <w:t></w:t>
      </w:r>
      <w:r>
        <w:rPr>
          <w:rFonts w:hint="eastAsia"/>
        </w:rPr>
        <w:t>механизмами</w:t>
      </w:r>
      <w:r>
        <w:t></w:t>
      </w:r>
      <w:r>
        <w:t></w:t>
      </w:r>
      <w:r>
        <w:rPr>
          <w:rFonts w:hint="eastAsia"/>
        </w:rPr>
        <w:t>как</w:t>
      </w:r>
      <w:r>
        <w:t></w:t>
      </w:r>
      <w:r>
        <w:rPr>
          <w:rFonts w:hint="eastAsia"/>
        </w:rPr>
        <w:t>мышление</w:t>
      </w:r>
      <w:r>
        <w:t></w:t>
      </w:r>
      <w:r>
        <w:rPr>
          <w:rFonts w:hint="eastAsia"/>
        </w:rPr>
        <w:t>и</w:t>
      </w:r>
      <w:r>
        <w:t></w:t>
      </w:r>
      <w:r>
        <w:rPr>
          <w:rFonts w:hint="eastAsia"/>
        </w:rPr>
        <w:t>восприятие</w:t>
      </w:r>
      <w:r>
        <w:t></w:t>
      </w:r>
      <w:r>
        <w:t></w:t>
      </w:r>
      <w:r>
        <w:rPr>
          <w:rFonts w:hint="eastAsia"/>
        </w:rPr>
        <w:t>Каждый</w:t>
      </w:r>
      <w:r>
        <w:t></w:t>
      </w:r>
      <w:r>
        <w:rPr>
          <w:rFonts w:hint="eastAsia"/>
        </w:rPr>
        <w:t>компонент</w:t>
      </w:r>
      <w:r>
        <w:t></w:t>
      </w:r>
      <w:r>
        <w:rPr>
          <w:rFonts w:hint="eastAsia"/>
        </w:rPr>
        <w:t>данной</w:t>
      </w:r>
      <w:r>
        <w:t></w:t>
      </w:r>
      <w:r>
        <w:rPr>
          <w:rFonts w:hint="eastAsia"/>
        </w:rPr>
        <w:t>системы</w:t>
      </w:r>
      <w:r>
        <w:t></w:t>
      </w:r>
      <w:r>
        <w:rPr>
          <w:rFonts w:hint="eastAsia"/>
        </w:rPr>
        <w:t>постоянно</w:t>
      </w:r>
      <w:r>
        <w:t></w:t>
      </w:r>
      <w:r>
        <w:rPr>
          <w:rFonts w:hint="eastAsia"/>
        </w:rPr>
        <w:t>влияет</w:t>
      </w:r>
      <w:r>
        <w:t></w:t>
      </w:r>
      <w:r>
        <w:rPr>
          <w:rFonts w:hint="eastAsia"/>
        </w:rPr>
        <w:t>на</w:t>
      </w:r>
      <w:r>
        <w:t></w:t>
      </w:r>
      <w:r>
        <w:rPr>
          <w:rFonts w:hint="eastAsia"/>
        </w:rPr>
        <w:t>другие</w:t>
      </w:r>
      <w:r>
        <w:t></w:t>
      </w:r>
      <w:r>
        <w:t></w:t>
      </w:r>
      <w:r>
        <w:rPr>
          <w:rFonts w:hint="eastAsia"/>
        </w:rPr>
        <w:t>испытывая</w:t>
      </w:r>
      <w:r>
        <w:t></w:t>
      </w:r>
      <w:r>
        <w:t></w:t>
      </w:r>
      <w:r>
        <w:rPr>
          <w:rFonts w:hint="eastAsia"/>
        </w:rPr>
        <w:t>в</w:t>
      </w:r>
      <w:r>
        <w:t></w:t>
      </w:r>
      <w:r>
        <w:rPr>
          <w:rFonts w:hint="eastAsia"/>
        </w:rPr>
        <w:t>свою</w:t>
      </w:r>
      <w:r>
        <w:t></w:t>
      </w:r>
      <w:r>
        <w:rPr>
          <w:rFonts w:hint="eastAsia"/>
        </w:rPr>
        <w:t>очередь</w:t>
      </w:r>
      <w:r>
        <w:t></w:t>
      </w:r>
      <w:r>
        <w:t></w:t>
      </w:r>
      <w:r>
        <w:rPr>
          <w:rFonts w:hint="eastAsia"/>
        </w:rPr>
        <w:t>и</w:t>
      </w:r>
      <w:r>
        <w:t></w:t>
      </w:r>
      <w:r>
        <w:rPr>
          <w:rFonts w:hint="eastAsia"/>
        </w:rPr>
        <w:t>их</w:t>
      </w:r>
      <w:r>
        <w:t></w:t>
      </w:r>
      <w:r>
        <w:rPr>
          <w:rFonts w:hint="eastAsia"/>
        </w:rPr>
        <w:t>воздействие</w:t>
      </w:r>
      <w:r>
        <w:t></w:t>
      </w:r>
    </w:p>
    <w:p w:rsidR="0082346D" w:rsidRDefault="0082346D" w:rsidP="0082346D">
      <w:r>
        <w:rPr>
          <w:rFonts w:hint="eastAsia"/>
        </w:rPr>
        <w:t>Сформированы</w:t>
      </w:r>
      <w:r>
        <w:t></w:t>
      </w:r>
      <w:r>
        <w:rPr>
          <w:rFonts w:hint="eastAsia"/>
        </w:rPr>
        <w:t>теоретические</w:t>
      </w:r>
      <w:r>
        <w:t></w:t>
      </w:r>
      <w:r>
        <w:rPr>
          <w:rFonts w:hint="eastAsia"/>
        </w:rPr>
        <w:t>доводы</w:t>
      </w:r>
      <w:r>
        <w:t></w:t>
      </w:r>
      <w:r>
        <w:rPr>
          <w:rFonts w:hint="eastAsia"/>
        </w:rPr>
        <w:t>о</w:t>
      </w:r>
      <w:r>
        <w:t></w:t>
      </w:r>
      <w:r>
        <w:rPr>
          <w:rFonts w:hint="eastAsia"/>
        </w:rPr>
        <w:t>том</w:t>
      </w:r>
      <w:r>
        <w:t></w:t>
      </w:r>
      <w:r>
        <w:t></w:t>
      </w:r>
      <w:r>
        <w:rPr>
          <w:rFonts w:hint="eastAsia"/>
        </w:rPr>
        <w:t>что</w:t>
      </w:r>
      <w:r>
        <w:t></w:t>
      </w:r>
      <w:r>
        <w:rPr>
          <w:rFonts w:hint="eastAsia"/>
        </w:rPr>
        <w:t>бренд</w:t>
      </w:r>
      <w:r>
        <w:t></w:t>
      </w:r>
      <w:r>
        <w:rPr>
          <w:rFonts w:hint="eastAsia"/>
        </w:rPr>
        <w:t>формируется</w:t>
      </w:r>
      <w:r>
        <w:t></w:t>
      </w:r>
      <w:r>
        <w:rPr>
          <w:rFonts w:hint="eastAsia"/>
        </w:rPr>
        <w:t>в</w:t>
      </w:r>
      <w:r>
        <w:t></w:t>
      </w:r>
      <w:r>
        <w:rPr>
          <w:rFonts w:hint="eastAsia"/>
        </w:rPr>
        <w:t>глубинных</w:t>
      </w:r>
      <w:r>
        <w:t></w:t>
      </w:r>
      <w:r>
        <w:rPr>
          <w:rFonts w:hint="eastAsia"/>
        </w:rPr>
        <w:t>структурах</w:t>
      </w:r>
      <w:r>
        <w:t></w:t>
      </w:r>
      <w:r>
        <w:t></w:t>
      </w:r>
      <w:r>
        <w:rPr>
          <w:rFonts w:hint="eastAsia"/>
        </w:rPr>
        <w:t>Я</w:t>
      </w:r>
      <w:r>
        <w:t></w:t>
      </w:r>
      <w:r>
        <w:rPr>
          <w:rFonts w:hint="eastAsia"/>
        </w:rPr>
        <w:t>концепции</w:t>
      </w:r>
      <w:r>
        <w:t></w:t>
      </w:r>
      <w:r>
        <w:t></w:t>
      </w:r>
      <w:r>
        <w:t></w:t>
      </w:r>
      <w:r>
        <w:rPr>
          <w:rFonts w:hint="eastAsia"/>
        </w:rPr>
        <w:t>являясь</w:t>
      </w:r>
      <w:r>
        <w:t></w:t>
      </w:r>
      <w:r>
        <w:rPr>
          <w:rFonts w:hint="eastAsia"/>
        </w:rPr>
        <w:t>сложным</w:t>
      </w:r>
      <w:r>
        <w:t></w:t>
      </w:r>
      <w:r>
        <w:rPr>
          <w:rFonts w:hint="eastAsia"/>
        </w:rPr>
        <w:t>интегральным</w:t>
      </w:r>
      <w:r>
        <w:t></w:t>
      </w:r>
      <w:r>
        <w:rPr>
          <w:rFonts w:hint="eastAsia"/>
        </w:rPr>
        <w:t>результатом</w:t>
      </w:r>
      <w:r>
        <w:t></w:t>
      </w:r>
      <w:r>
        <w:rPr>
          <w:rFonts w:hint="eastAsia"/>
        </w:rPr>
        <w:t>психопроцессов</w:t>
      </w:r>
      <w:r>
        <w:t></w:t>
      </w:r>
      <w:r>
        <w:t></w:t>
      </w:r>
      <w:r>
        <w:rPr>
          <w:rFonts w:hint="eastAsia"/>
        </w:rPr>
        <w:t>первоначальный</w:t>
      </w:r>
      <w:r>
        <w:t></w:t>
      </w:r>
      <w:r>
        <w:rPr>
          <w:rFonts w:hint="eastAsia"/>
        </w:rPr>
        <w:t>толчок</w:t>
      </w:r>
      <w:r>
        <w:t></w:t>
      </w:r>
      <w:r>
        <w:rPr>
          <w:rFonts w:hint="eastAsia"/>
        </w:rPr>
        <w:t>к</w:t>
      </w:r>
      <w:r>
        <w:t></w:t>
      </w:r>
      <w:r>
        <w:rPr>
          <w:rFonts w:hint="eastAsia"/>
        </w:rPr>
        <w:t>его</w:t>
      </w:r>
      <w:r>
        <w:t></w:t>
      </w:r>
      <w:r>
        <w:rPr>
          <w:rFonts w:hint="eastAsia"/>
        </w:rPr>
        <w:t>сознательному</w:t>
      </w:r>
      <w:r>
        <w:t></w:t>
      </w:r>
      <w:r>
        <w:rPr>
          <w:rFonts w:hint="eastAsia"/>
        </w:rPr>
        <w:t>формированию</w:t>
      </w:r>
      <w:r>
        <w:t></w:t>
      </w:r>
      <w:r>
        <w:rPr>
          <w:rFonts w:hint="eastAsia"/>
        </w:rPr>
        <w:t>в</w:t>
      </w:r>
      <w:r>
        <w:t></w:t>
      </w:r>
      <w:r>
        <w:rPr>
          <w:rFonts w:hint="eastAsia"/>
        </w:rPr>
        <w:t>социальные</w:t>
      </w:r>
      <w:r>
        <w:t></w:t>
      </w:r>
      <w:r>
        <w:rPr>
          <w:rFonts w:hint="eastAsia"/>
        </w:rPr>
        <w:t>установки</w:t>
      </w:r>
      <w:r>
        <w:t></w:t>
      </w:r>
      <w:r>
        <w:t></w:t>
      </w:r>
      <w:r>
        <w:rPr>
          <w:rFonts w:hint="eastAsia"/>
        </w:rPr>
        <w:t>аттитюды</w:t>
      </w:r>
      <w:r>
        <w:t></w:t>
      </w:r>
      <w:r>
        <w:t></w:t>
      </w:r>
      <w:r>
        <w:rPr>
          <w:rFonts w:hint="eastAsia"/>
        </w:rPr>
        <w:t>и</w:t>
      </w:r>
      <w:r>
        <w:t></w:t>
      </w:r>
      <w:r>
        <w:rPr>
          <w:rFonts w:hint="eastAsia"/>
        </w:rPr>
        <w:t>гештальт</w:t>
      </w:r>
      <w:r>
        <w:t></w:t>
      </w:r>
      <w:r>
        <w:rPr>
          <w:rFonts w:hint="eastAsia"/>
        </w:rPr>
        <w:t>системы</w:t>
      </w:r>
      <w:r>
        <w:t></w:t>
      </w:r>
      <w:r>
        <w:rPr>
          <w:rFonts w:hint="eastAsia"/>
        </w:rPr>
        <w:t>инициируют</w:t>
      </w:r>
      <w:r>
        <w:t></w:t>
      </w:r>
      <w:r>
        <w:rPr>
          <w:rFonts w:hint="eastAsia"/>
        </w:rPr>
        <w:t>потребности</w:t>
      </w:r>
      <w:r>
        <w:t></w:t>
      </w:r>
      <w:r>
        <w:rPr>
          <w:rFonts w:hint="eastAsia"/>
        </w:rPr>
        <w:t>личности</w:t>
      </w:r>
      <w:r>
        <w:t></w:t>
      </w:r>
    </w:p>
    <w:p w:rsidR="0082346D" w:rsidRDefault="0082346D" w:rsidP="0082346D">
      <w:r>
        <w:rPr>
          <w:rFonts w:hint="eastAsia"/>
        </w:rPr>
        <w:t>Уточнена</w:t>
      </w:r>
      <w:r>
        <w:t></w:t>
      </w:r>
      <w:r>
        <w:rPr>
          <w:rFonts w:hint="eastAsia"/>
        </w:rPr>
        <w:t>корреляция</w:t>
      </w:r>
      <w:r>
        <w:t></w:t>
      </w:r>
      <w:r>
        <w:rPr>
          <w:rFonts w:hint="eastAsia"/>
        </w:rPr>
        <w:t>брендовой</w:t>
      </w:r>
      <w:r>
        <w:t></w:t>
      </w:r>
      <w:r>
        <w:rPr>
          <w:rFonts w:hint="eastAsia"/>
        </w:rPr>
        <w:t>и</w:t>
      </w:r>
      <w:r>
        <w:t></w:t>
      </w:r>
      <w:r>
        <w:rPr>
          <w:rFonts w:hint="eastAsia"/>
        </w:rPr>
        <w:t>социальной</w:t>
      </w:r>
      <w:r>
        <w:t></w:t>
      </w:r>
      <w:r>
        <w:rPr>
          <w:rFonts w:hint="eastAsia"/>
        </w:rPr>
        <w:t>идентичности</w:t>
      </w:r>
      <w:r>
        <w:t></w:t>
      </w:r>
      <w:r>
        <w:rPr>
          <w:rFonts w:hint="eastAsia"/>
        </w:rPr>
        <w:t>личности</w:t>
      </w:r>
      <w:r>
        <w:t></w:t>
      </w:r>
      <w:r>
        <w:t></w:t>
      </w:r>
      <w:r>
        <w:rPr>
          <w:rFonts w:hint="eastAsia"/>
        </w:rPr>
        <w:t>которая</w:t>
      </w:r>
      <w:r>
        <w:t></w:t>
      </w:r>
      <w:r>
        <w:rPr>
          <w:rFonts w:hint="eastAsia"/>
        </w:rPr>
        <w:t>основана</w:t>
      </w:r>
      <w:r>
        <w:t></w:t>
      </w:r>
      <w:r>
        <w:rPr>
          <w:rFonts w:hint="eastAsia"/>
        </w:rPr>
        <w:t>на</w:t>
      </w:r>
      <w:r>
        <w:t></w:t>
      </w:r>
      <w:r>
        <w:rPr>
          <w:rFonts w:hint="eastAsia"/>
        </w:rPr>
        <w:t>социально</w:t>
      </w:r>
      <w:r>
        <w:t></w:t>
      </w:r>
      <w:r>
        <w:rPr>
          <w:rFonts w:hint="eastAsia"/>
        </w:rPr>
        <w:t>психологической</w:t>
      </w:r>
      <w:r>
        <w:t></w:t>
      </w:r>
      <w:r>
        <w:rPr>
          <w:rFonts w:hint="eastAsia"/>
        </w:rPr>
        <w:t>платформе</w:t>
      </w:r>
      <w:r>
        <w:t></w:t>
      </w:r>
      <w:r>
        <w:t></w:t>
      </w:r>
      <w:r>
        <w:rPr>
          <w:rFonts w:hint="eastAsia"/>
        </w:rPr>
        <w:t>позволяющей</w:t>
      </w:r>
      <w:r>
        <w:t></w:t>
      </w:r>
      <w:r>
        <w:rPr>
          <w:rFonts w:hint="eastAsia"/>
        </w:rPr>
        <w:t>устанавливать</w:t>
      </w:r>
      <w:r>
        <w:t></w:t>
      </w:r>
      <w:r>
        <w:rPr>
          <w:rFonts w:hint="eastAsia"/>
        </w:rPr>
        <w:t>связь</w:t>
      </w:r>
      <w:r>
        <w:t></w:t>
      </w:r>
      <w:r>
        <w:rPr>
          <w:rFonts w:hint="eastAsia"/>
        </w:rPr>
        <w:t>на</w:t>
      </w:r>
      <w:r>
        <w:t></w:t>
      </w:r>
      <w:r>
        <w:rPr>
          <w:rFonts w:hint="eastAsia"/>
        </w:rPr>
        <w:t>основе</w:t>
      </w:r>
      <w:r>
        <w:t></w:t>
      </w:r>
      <w:r>
        <w:rPr>
          <w:rFonts w:hint="eastAsia"/>
        </w:rPr>
        <w:t>межличностного</w:t>
      </w:r>
      <w:r>
        <w:t></w:t>
      </w:r>
      <w:r>
        <w:rPr>
          <w:rFonts w:hint="eastAsia"/>
        </w:rPr>
        <w:t>подхода</w:t>
      </w:r>
      <w:r>
        <w:t></w:t>
      </w:r>
      <w:r>
        <w:t></w:t>
      </w:r>
      <w:r>
        <w:rPr>
          <w:rFonts w:hint="eastAsia"/>
        </w:rPr>
        <w:t>Взаимоотношения</w:t>
      </w:r>
      <w:r>
        <w:t></w:t>
      </w:r>
      <w:r>
        <w:rPr>
          <w:rFonts w:hint="eastAsia"/>
        </w:rPr>
        <w:t>бренда</w:t>
      </w:r>
      <w:r>
        <w:t></w:t>
      </w:r>
      <w:r>
        <w:rPr>
          <w:rFonts w:hint="eastAsia"/>
        </w:rPr>
        <w:t>и</w:t>
      </w:r>
      <w:r>
        <w:t></w:t>
      </w:r>
      <w:r>
        <w:rPr>
          <w:rFonts w:hint="eastAsia"/>
        </w:rPr>
        <w:t>потребителя</w:t>
      </w:r>
      <w:r>
        <w:t></w:t>
      </w:r>
      <w:r>
        <w:rPr>
          <w:rFonts w:hint="eastAsia"/>
        </w:rPr>
        <w:t>похожи</w:t>
      </w:r>
      <w:r>
        <w:t></w:t>
      </w:r>
      <w:r>
        <w:rPr>
          <w:rFonts w:hint="eastAsia"/>
        </w:rPr>
        <w:t>на</w:t>
      </w:r>
      <w:r>
        <w:t></w:t>
      </w:r>
      <w:r>
        <w:rPr>
          <w:rFonts w:hint="eastAsia"/>
        </w:rPr>
        <w:t>взаимодействие</w:t>
      </w:r>
      <w:r>
        <w:t></w:t>
      </w:r>
      <w:r>
        <w:rPr>
          <w:rFonts w:hint="eastAsia"/>
        </w:rPr>
        <w:t>между</w:t>
      </w:r>
      <w:r>
        <w:t></w:t>
      </w:r>
      <w:r>
        <w:rPr>
          <w:rFonts w:hint="eastAsia"/>
        </w:rPr>
        <w:t>обычными</w:t>
      </w:r>
      <w:r>
        <w:t></w:t>
      </w:r>
      <w:r>
        <w:rPr>
          <w:rFonts w:hint="eastAsia"/>
        </w:rPr>
        <w:t>людьми</w:t>
      </w:r>
      <w:r>
        <w:t></w:t>
      </w:r>
    </w:p>
    <w:p w:rsidR="0082346D" w:rsidRDefault="0082346D" w:rsidP="0082346D">
      <w:r>
        <w:rPr>
          <w:rFonts w:hint="eastAsia"/>
        </w:rPr>
        <w:t>Классифицирована</w:t>
      </w:r>
      <w:r>
        <w:t></w:t>
      </w:r>
      <w:r>
        <w:rPr>
          <w:rFonts w:hint="eastAsia"/>
        </w:rPr>
        <w:t>группа</w:t>
      </w:r>
      <w:r>
        <w:t></w:t>
      </w:r>
      <w:r>
        <w:rPr>
          <w:rFonts w:hint="eastAsia"/>
        </w:rPr>
        <w:t>потребителей</w:t>
      </w:r>
      <w:r>
        <w:t></w:t>
      </w:r>
      <w:r>
        <w:rPr>
          <w:rFonts w:hint="eastAsia"/>
        </w:rPr>
        <w:t>с</w:t>
      </w:r>
      <w:r>
        <w:t></w:t>
      </w:r>
      <w:r>
        <w:rPr>
          <w:rFonts w:hint="eastAsia"/>
        </w:rPr>
        <w:t>фокусом</w:t>
      </w:r>
      <w:r>
        <w:t></w:t>
      </w:r>
      <w:r>
        <w:rPr>
          <w:rFonts w:hint="eastAsia"/>
        </w:rPr>
        <w:t>на</w:t>
      </w:r>
      <w:r>
        <w:t></w:t>
      </w:r>
      <w:r>
        <w:rPr>
          <w:rFonts w:hint="eastAsia"/>
        </w:rPr>
        <w:t>демонстративное</w:t>
      </w:r>
      <w:r>
        <w:t></w:t>
      </w:r>
      <w:r>
        <w:rPr>
          <w:rFonts w:hint="eastAsia"/>
        </w:rPr>
        <w:t>поведение</w:t>
      </w:r>
      <w:r>
        <w:t></w:t>
      </w:r>
      <w:r>
        <w:rPr>
          <w:rFonts w:hint="eastAsia"/>
        </w:rPr>
        <w:t>на</w:t>
      </w:r>
      <w:r>
        <w:t></w:t>
      </w:r>
      <w:r>
        <w:rPr>
          <w:rFonts w:hint="eastAsia"/>
        </w:rPr>
        <w:t>основе</w:t>
      </w:r>
      <w:r>
        <w:t></w:t>
      </w:r>
      <w:r>
        <w:rPr>
          <w:rFonts w:hint="eastAsia"/>
        </w:rPr>
        <w:t>уровня</w:t>
      </w:r>
      <w:r>
        <w:t></w:t>
      </w:r>
      <w:r>
        <w:rPr>
          <w:rFonts w:hint="eastAsia"/>
        </w:rPr>
        <w:t>дохода</w:t>
      </w:r>
      <w:r>
        <w:t></w:t>
      </w:r>
      <w:r>
        <w:rPr>
          <w:rFonts w:hint="eastAsia"/>
        </w:rPr>
        <w:t>и</w:t>
      </w:r>
      <w:r>
        <w:t></w:t>
      </w:r>
      <w:r>
        <w:rPr>
          <w:rFonts w:hint="eastAsia"/>
        </w:rPr>
        <w:t>качества</w:t>
      </w:r>
      <w:r>
        <w:t></w:t>
      </w:r>
      <w:r>
        <w:rPr>
          <w:rFonts w:hint="eastAsia"/>
        </w:rPr>
        <w:t>демонстрации</w:t>
      </w:r>
      <w:r>
        <w:t></w:t>
      </w:r>
      <w:r>
        <w:t></w:t>
      </w:r>
      <w:r>
        <w:rPr>
          <w:rFonts w:hint="eastAsia"/>
        </w:rPr>
        <w:t>которые</w:t>
      </w:r>
      <w:r>
        <w:t></w:t>
      </w:r>
      <w:r>
        <w:rPr>
          <w:rFonts w:hint="eastAsia"/>
        </w:rPr>
        <w:t>являются</w:t>
      </w:r>
      <w:r>
        <w:t></w:t>
      </w:r>
      <w:r>
        <w:rPr>
          <w:rFonts w:hint="eastAsia"/>
        </w:rPr>
        <w:t>доминирующими</w:t>
      </w:r>
      <w:r>
        <w:t></w:t>
      </w:r>
      <w:r>
        <w:rPr>
          <w:rFonts w:hint="eastAsia"/>
        </w:rPr>
        <w:t>в</w:t>
      </w:r>
      <w:r>
        <w:t></w:t>
      </w:r>
      <w:r>
        <w:rPr>
          <w:rFonts w:hint="eastAsia"/>
        </w:rPr>
        <w:t>структуре</w:t>
      </w:r>
      <w:r>
        <w:t></w:t>
      </w:r>
      <w:r>
        <w:rPr>
          <w:rFonts w:hint="eastAsia"/>
        </w:rPr>
        <w:t>дифференцирования</w:t>
      </w:r>
      <w:r>
        <w:t></w:t>
      </w:r>
      <w:r>
        <w:t></w:t>
      </w:r>
      <w:r>
        <w:rPr>
          <w:rFonts w:hint="eastAsia"/>
        </w:rPr>
        <w:t>поскольку</w:t>
      </w:r>
      <w:r>
        <w:t></w:t>
      </w:r>
      <w:r>
        <w:rPr>
          <w:rFonts w:hint="eastAsia"/>
        </w:rPr>
        <w:t>выступают</w:t>
      </w:r>
      <w:r>
        <w:t></w:t>
      </w:r>
      <w:r>
        <w:rPr>
          <w:rFonts w:hint="eastAsia"/>
        </w:rPr>
        <w:t>некими</w:t>
      </w:r>
      <w:r>
        <w:t></w:t>
      </w:r>
      <w:r>
        <w:rPr>
          <w:rFonts w:hint="eastAsia"/>
        </w:rPr>
        <w:t>фильтрами</w:t>
      </w:r>
      <w:r>
        <w:t></w:t>
      </w:r>
      <w:r>
        <w:t></w:t>
      </w:r>
      <w:r>
        <w:rPr>
          <w:rFonts w:hint="eastAsia"/>
        </w:rPr>
        <w:t>позволяющими</w:t>
      </w:r>
      <w:r>
        <w:t></w:t>
      </w:r>
      <w:r>
        <w:rPr>
          <w:rFonts w:hint="eastAsia"/>
        </w:rPr>
        <w:t>потребителю</w:t>
      </w:r>
      <w:r>
        <w:t></w:t>
      </w:r>
      <w:r>
        <w:rPr>
          <w:rFonts w:hint="eastAsia"/>
        </w:rPr>
        <w:t>реализовывать</w:t>
      </w:r>
      <w:r>
        <w:t></w:t>
      </w:r>
      <w:r>
        <w:rPr>
          <w:rFonts w:hint="eastAsia"/>
        </w:rPr>
        <w:t>определенную</w:t>
      </w:r>
      <w:r>
        <w:t></w:t>
      </w:r>
      <w:r>
        <w:rPr>
          <w:rFonts w:hint="eastAsia"/>
        </w:rPr>
        <w:t>социально</w:t>
      </w:r>
      <w:r>
        <w:t></w:t>
      </w:r>
      <w:r>
        <w:rPr>
          <w:rFonts w:hint="eastAsia"/>
        </w:rPr>
        <w:t>психологическую</w:t>
      </w:r>
      <w:r>
        <w:tab/>
      </w:r>
      <w:r>
        <w:rPr>
          <w:rFonts w:hint="eastAsia"/>
        </w:rPr>
        <w:t>стратегию</w:t>
      </w:r>
    </w:p>
    <w:p w:rsidR="0082346D" w:rsidRDefault="0082346D" w:rsidP="0082346D">
      <w:r>
        <w:rPr>
          <w:rFonts w:hint="eastAsia"/>
        </w:rPr>
        <w:t>в</w:t>
      </w:r>
      <w:r>
        <w:t></w:t>
      </w:r>
      <w:r>
        <w:rPr>
          <w:rFonts w:hint="eastAsia"/>
        </w:rPr>
        <w:t>контексте</w:t>
      </w:r>
      <w:r>
        <w:t></w:t>
      </w:r>
      <w:r>
        <w:rPr>
          <w:rFonts w:hint="eastAsia"/>
        </w:rPr>
        <w:t>брендовой</w:t>
      </w:r>
      <w:r>
        <w:t></w:t>
      </w:r>
      <w:r>
        <w:rPr>
          <w:rFonts w:hint="eastAsia"/>
        </w:rPr>
        <w:t>идентичности</w:t>
      </w:r>
      <w:r>
        <w:t></w:t>
      </w:r>
    </w:p>
    <w:p w:rsidR="0082346D" w:rsidRDefault="0082346D" w:rsidP="0082346D">
      <w:r>
        <w:rPr>
          <w:rFonts w:hint="eastAsia"/>
        </w:rPr>
        <w:t>Достоверность</w:t>
      </w:r>
      <w:r>
        <w:t></w:t>
      </w:r>
      <w:r>
        <w:rPr>
          <w:rFonts w:hint="eastAsia"/>
        </w:rPr>
        <w:t>и</w:t>
      </w:r>
      <w:r>
        <w:t></w:t>
      </w:r>
      <w:r>
        <w:rPr>
          <w:rFonts w:hint="eastAsia"/>
        </w:rPr>
        <w:t>надежность</w:t>
      </w:r>
      <w:r>
        <w:t></w:t>
      </w:r>
      <w:r>
        <w:rPr>
          <w:rFonts w:hint="eastAsia"/>
        </w:rPr>
        <w:t>полученных</w:t>
      </w:r>
      <w:r>
        <w:t></w:t>
      </w:r>
      <w:r>
        <w:rPr>
          <w:rFonts w:hint="eastAsia"/>
        </w:rPr>
        <w:t>результатов</w:t>
      </w:r>
      <w:r>
        <w:t></w:t>
      </w:r>
      <w:r>
        <w:rPr>
          <w:rFonts w:hint="eastAsia"/>
        </w:rPr>
        <w:t>исследования</w:t>
      </w:r>
      <w:r>
        <w:t></w:t>
      </w:r>
      <w:r>
        <w:rPr>
          <w:rFonts w:hint="eastAsia"/>
        </w:rPr>
        <w:t>обусловлены</w:t>
      </w:r>
      <w:r>
        <w:t></w:t>
      </w:r>
      <w:r>
        <w:rPr>
          <w:rFonts w:hint="eastAsia"/>
        </w:rPr>
        <w:t>опорой</w:t>
      </w:r>
      <w:r>
        <w:t></w:t>
      </w:r>
      <w:r>
        <w:rPr>
          <w:rFonts w:hint="eastAsia"/>
        </w:rPr>
        <w:t>на</w:t>
      </w:r>
      <w:r>
        <w:t></w:t>
      </w:r>
      <w:r>
        <w:rPr>
          <w:rFonts w:hint="eastAsia"/>
        </w:rPr>
        <w:t>достижения</w:t>
      </w:r>
      <w:r>
        <w:t></w:t>
      </w:r>
      <w:r>
        <w:rPr>
          <w:rFonts w:hint="eastAsia"/>
        </w:rPr>
        <w:t>современной</w:t>
      </w:r>
      <w:r>
        <w:t></w:t>
      </w:r>
      <w:r>
        <w:rPr>
          <w:rFonts w:hint="eastAsia"/>
        </w:rPr>
        <w:t>психологии</w:t>
      </w:r>
      <w:r>
        <w:t></w:t>
      </w:r>
      <w:r>
        <w:t></w:t>
      </w:r>
      <w:r>
        <w:rPr>
          <w:rFonts w:hint="eastAsia"/>
        </w:rPr>
        <w:t>применением</w:t>
      </w:r>
      <w:r>
        <w:t></w:t>
      </w:r>
      <w:r>
        <w:rPr>
          <w:rFonts w:hint="eastAsia"/>
        </w:rPr>
        <w:t>надежных</w:t>
      </w:r>
      <w:r>
        <w:t></w:t>
      </w:r>
      <w:r>
        <w:rPr>
          <w:rFonts w:hint="eastAsia"/>
        </w:rPr>
        <w:t>и</w:t>
      </w:r>
      <w:r>
        <w:t></w:t>
      </w:r>
      <w:r>
        <w:rPr>
          <w:rFonts w:hint="eastAsia"/>
        </w:rPr>
        <w:t>валидных</w:t>
      </w:r>
      <w:r>
        <w:t></w:t>
      </w:r>
      <w:r>
        <w:rPr>
          <w:rFonts w:hint="eastAsia"/>
        </w:rPr>
        <w:t>методов</w:t>
      </w:r>
      <w:r>
        <w:t></w:t>
      </w:r>
      <w:r>
        <w:t></w:t>
      </w:r>
      <w:r>
        <w:rPr>
          <w:rFonts w:hint="eastAsia"/>
        </w:rPr>
        <w:t>адекватных</w:t>
      </w:r>
      <w:r>
        <w:t></w:t>
      </w:r>
      <w:r>
        <w:rPr>
          <w:rFonts w:hint="eastAsia"/>
        </w:rPr>
        <w:t>предмету</w:t>
      </w:r>
      <w:r>
        <w:t></w:t>
      </w:r>
      <w:r>
        <w:t></w:t>
      </w:r>
      <w:r>
        <w:rPr>
          <w:rFonts w:hint="eastAsia"/>
        </w:rPr>
        <w:t>задачам</w:t>
      </w:r>
      <w:r>
        <w:t></w:t>
      </w:r>
      <w:r>
        <w:rPr>
          <w:rFonts w:hint="eastAsia"/>
        </w:rPr>
        <w:t>и</w:t>
      </w:r>
      <w:r>
        <w:t></w:t>
      </w:r>
      <w:r>
        <w:rPr>
          <w:rFonts w:hint="eastAsia"/>
        </w:rPr>
        <w:t>гипотезе</w:t>
      </w:r>
      <w:r>
        <w:t></w:t>
      </w:r>
      <w:r>
        <w:rPr>
          <w:rFonts w:hint="eastAsia"/>
        </w:rPr>
        <w:t>исследования</w:t>
      </w:r>
      <w:r>
        <w:t></w:t>
      </w:r>
      <w:r>
        <w:t></w:t>
      </w:r>
      <w:r>
        <w:rPr>
          <w:rFonts w:hint="eastAsia"/>
        </w:rPr>
        <w:t>эмпирической</w:t>
      </w:r>
      <w:r>
        <w:t></w:t>
      </w:r>
      <w:r>
        <w:rPr>
          <w:rFonts w:hint="eastAsia"/>
        </w:rPr>
        <w:t>проверкой</w:t>
      </w:r>
      <w:r>
        <w:t></w:t>
      </w:r>
      <w:r>
        <w:rPr>
          <w:rFonts w:hint="eastAsia"/>
        </w:rPr>
        <w:t>основных</w:t>
      </w:r>
      <w:r>
        <w:t></w:t>
      </w:r>
      <w:r>
        <w:rPr>
          <w:rFonts w:hint="eastAsia"/>
        </w:rPr>
        <w:t>положений</w:t>
      </w:r>
      <w:r>
        <w:t></w:t>
      </w:r>
      <w:r>
        <w:t></w:t>
      </w:r>
      <w:r>
        <w:rPr>
          <w:rFonts w:hint="eastAsia"/>
        </w:rPr>
        <w:t>репрезентативностью</w:t>
      </w:r>
      <w:r>
        <w:t></w:t>
      </w:r>
      <w:r>
        <w:rPr>
          <w:rFonts w:hint="eastAsia"/>
        </w:rPr>
        <w:t>выборки</w:t>
      </w:r>
      <w:r>
        <w:t></w:t>
      </w:r>
      <w:r>
        <w:rPr>
          <w:rFonts w:hint="eastAsia"/>
        </w:rPr>
        <w:t>испытуемых</w:t>
      </w:r>
      <w:r>
        <w:t></w:t>
      </w:r>
      <w:r>
        <w:t></w:t>
      </w:r>
      <w:r>
        <w:rPr>
          <w:rFonts w:hint="eastAsia"/>
        </w:rPr>
        <w:t>тщательным</w:t>
      </w:r>
      <w:r>
        <w:t></w:t>
      </w:r>
      <w:r>
        <w:rPr>
          <w:rFonts w:hint="eastAsia"/>
        </w:rPr>
        <w:t>и</w:t>
      </w:r>
      <w:r>
        <w:t></w:t>
      </w:r>
      <w:r>
        <w:rPr>
          <w:rFonts w:hint="eastAsia"/>
        </w:rPr>
        <w:t>корректным</w:t>
      </w:r>
      <w:r>
        <w:t></w:t>
      </w:r>
      <w:r>
        <w:rPr>
          <w:rFonts w:hint="eastAsia"/>
        </w:rPr>
        <w:t>проведением</w:t>
      </w:r>
      <w:r>
        <w:t></w:t>
      </w:r>
      <w:r>
        <w:rPr>
          <w:rFonts w:hint="eastAsia"/>
        </w:rPr>
        <w:t>качественного</w:t>
      </w:r>
      <w:r>
        <w:t></w:t>
      </w:r>
      <w:r>
        <w:rPr>
          <w:rFonts w:hint="eastAsia"/>
        </w:rPr>
        <w:t>анализа</w:t>
      </w:r>
      <w:r>
        <w:t></w:t>
      </w:r>
      <w:r>
        <w:rPr>
          <w:rFonts w:hint="eastAsia"/>
        </w:rPr>
        <w:t>и</w:t>
      </w:r>
      <w:r>
        <w:t></w:t>
      </w:r>
      <w:r>
        <w:rPr>
          <w:rFonts w:hint="eastAsia"/>
        </w:rPr>
        <w:t>статистической</w:t>
      </w:r>
      <w:r>
        <w:t></w:t>
      </w:r>
      <w:r>
        <w:rPr>
          <w:rFonts w:hint="eastAsia"/>
        </w:rPr>
        <w:t>обработкой</w:t>
      </w:r>
      <w:r>
        <w:t></w:t>
      </w:r>
      <w:r>
        <w:rPr>
          <w:rFonts w:hint="eastAsia"/>
        </w:rPr>
        <w:t>исходных</w:t>
      </w:r>
      <w:r>
        <w:t></w:t>
      </w:r>
      <w:r>
        <w:rPr>
          <w:rFonts w:hint="eastAsia"/>
        </w:rPr>
        <w:t>данных</w:t>
      </w:r>
      <w:r>
        <w:t></w:t>
      </w:r>
    </w:p>
    <w:p w:rsidR="0082346D" w:rsidRDefault="0082346D" w:rsidP="0082346D">
      <w:r>
        <w:rPr>
          <w:rFonts w:hint="eastAsia"/>
        </w:rPr>
        <w:t>Апробация</w:t>
      </w:r>
      <w:r>
        <w:t></w:t>
      </w:r>
      <w:r>
        <w:rPr>
          <w:rFonts w:hint="eastAsia"/>
        </w:rPr>
        <w:t>и</w:t>
      </w:r>
      <w:r>
        <w:t></w:t>
      </w:r>
      <w:r>
        <w:rPr>
          <w:rFonts w:hint="eastAsia"/>
        </w:rPr>
        <w:t>внедрение</w:t>
      </w:r>
      <w:r>
        <w:t></w:t>
      </w:r>
      <w:r>
        <w:rPr>
          <w:rFonts w:hint="eastAsia"/>
        </w:rPr>
        <w:t>результатов</w:t>
      </w:r>
      <w:r>
        <w:t></w:t>
      </w:r>
      <w:r>
        <w:rPr>
          <w:rFonts w:hint="eastAsia"/>
        </w:rPr>
        <w:t>исследования</w:t>
      </w:r>
      <w:r>
        <w:t></w:t>
      </w:r>
      <w:r>
        <w:t></w:t>
      </w:r>
      <w:r>
        <w:rPr>
          <w:rFonts w:hint="eastAsia"/>
        </w:rPr>
        <w:t>Основные</w:t>
      </w:r>
      <w:r>
        <w:t></w:t>
      </w:r>
      <w:r>
        <w:rPr>
          <w:rFonts w:hint="eastAsia"/>
        </w:rPr>
        <w:t>теоретические</w:t>
      </w:r>
      <w:r>
        <w:t></w:t>
      </w:r>
      <w:r>
        <w:rPr>
          <w:rFonts w:hint="eastAsia"/>
        </w:rPr>
        <w:t>положения</w:t>
      </w:r>
      <w:r>
        <w:t></w:t>
      </w:r>
      <w:r>
        <w:rPr>
          <w:rFonts w:hint="eastAsia"/>
        </w:rPr>
        <w:t>и</w:t>
      </w:r>
      <w:r>
        <w:t></w:t>
      </w:r>
      <w:r>
        <w:rPr>
          <w:rFonts w:hint="eastAsia"/>
        </w:rPr>
        <w:t>результаты</w:t>
      </w:r>
      <w:r>
        <w:t></w:t>
      </w:r>
      <w:r>
        <w:rPr>
          <w:rFonts w:hint="eastAsia"/>
        </w:rPr>
        <w:t>исследования</w:t>
      </w:r>
      <w:r>
        <w:t></w:t>
      </w:r>
      <w:r>
        <w:rPr>
          <w:rFonts w:hint="eastAsia"/>
        </w:rPr>
        <w:t>изложены</w:t>
      </w:r>
      <w:r>
        <w:t></w:t>
      </w:r>
      <w:r>
        <w:rPr>
          <w:rFonts w:hint="eastAsia"/>
        </w:rPr>
        <w:t>в</w:t>
      </w:r>
      <w:r>
        <w:t></w:t>
      </w:r>
      <w:r>
        <w:t></w:t>
      </w:r>
      <w:r>
        <w:t></w:t>
      </w:r>
      <w:r>
        <w:t></w:t>
      </w:r>
      <w:r>
        <w:rPr>
          <w:rFonts w:hint="eastAsia"/>
        </w:rPr>
        <w:t>статьях</w:t>
      </w:r>
      <w:r>
        <w:t></w:t>
      </w:r>
      <w:r>
        <w:t></w:t>
      </w:r>
      <w:r>
        <w:rPr>
          <w:rFonts w:hint="eastAsia"/>
        </w:rPr>
        <w:t>включая</w:t>
      </w:r>
      <w:r>
        <w:t></w:t>
      </w:r>
      <w:r>
        <w:t></w:t>
      </w:r>
      <w:r>
        <w:t></w:t>
      </w:r>
      <w:r>
        <w:rPr>
          <w:rFonts w:hint="eastAsia"/>
        </w:rPr>
        <w:t>публикации</w:t>
      </w:r>
      <w:r>
        <w:t></w:t>
      </w:r>
      <w:r>
        <w:rPr>
          <w:rFonts w:hint="eastAsia"/>
        </w:rPr>
        <w:t>в</w:t>
      </w:r>
      <w:r>
        <w:t></w:t>
      </w:r>
      <w:r>
        <w:rPr>
          <w:rFonts w:hint="eastAsia"/>
        </w:rPr>
        <w:t>изданиях</w:t>
      </w:r>
      <w:r>
        <w:t></w:t>
      </w:r>
      <w:r>
        <w:t></w:t>
      </w:r>
      <w:r>
        <w:rPr>
          <w:rFonts w:hint="eastAsia"/>
        </w:rPr>
        <w:t>рекомендованных</w:t>
      </w:r>
      <w:r>
        <w:t></w:t>
      </w:r>
      <w:r>
        <w:rPr>
          <w:rFonts w:hint="eastAsia"/>
        </w:rPr>
        <w:t>ВАК</w:t>
      </w:r>
      <w:r>
        <w:t></w:t>
      </w:r>
      <w:r>
        <w:rPr>
          <w:rFonts w:hint="eastAsia"/>
        </w:rPr>
        <w:t>РФ</w:t>
      </w:r>
      <w:r>
        <w:t></w:t>
      </w:r>
      <w:r>
        <w:t></w:t>
      </w:r>
      <w:r>
        <w:rPr>
          <w:rFonts w:hint="eastAsia"/>
        </w:rPr>
        <w:t>а</w:t>
      </w:r>
      <w:r>
        <w:t></w:t>
      </w:r>
      <w:r>
        <w:rPr>
          <w:rFonts w:hint="eastAsia"/>
        </w:rPr>
        <w:t>также</w:t>
      </w:r>
      <w:r>
        <w:t></w:t>
      </w:r>
      <w:r>
        <w:rPr>
          <w:rFonts w:hint="eastAsia"/>
        </w:rPr>
        <w:t>в</w:t>
      </w:r>
      <w:r>
        <w:t></w:t>
      </w:r>
      <w:r>
        <w:rPr>
          <w:rFonts w:hint="eastAsia"/>
        </w:rPr>
        <w:t>докладах</w:t>
      </w:r>
      <w:r>
        <w:t></w:t>
      </w:r>
      <w:r>
        <w:rPr>
          <w:rFonts w:hint="eastAsia"/>
        </w:rPr>
        <w:t>и</w:t>
      </w:r>
      <w:r>
        <w:t></w:t>
      </w:r>
      <w:r>
        <w:rPr>
          <w:rFonts w:hint="eastAsia"/>
        </w:rPr>
        <w:t>сообщениях</w:t>
      </w:r>
      <w:r>
        <w:t></w:t>
      </w:r>
      <w:r>
        <w:rPr>
          <w:rFonts w:hint="eastAsia"/>
        </w:rPr>
        <w:t>на</w:t>
      </w:r>
      <w:r>
        <w:t></w:t>
      </w:r>
      <w:r>
        <w:rPr>
          <w:rFonts w:hint="eastAsia"/>
        </w:rPr>
        <w:t>международных</w:t>
      </w:r>
      <w:r>
        <w:t></w:t>
      </w:r>
      <w:r>
        <w:t></w:t>
      </w:r>
      <w:r>
        <w:rPr>
          <w:rFonts w:hint="eastAsia"/>
        </w:rPr>
        <w:t>общероссийских</w:t>
      </w:r>
      <w:r>
        <w:t></w:t>
      </w:r>
      <w:r>
        <w:rPr>
          <w:rFonts w:hint="eastAsia"/>
        </w:rPr>
        <w:t>и</w:t>
      </w:r>
      <w:r>
        <w:t></w:t>
      </w:r>
      <w:r>
        <w:rPr>
          <w:rFonts w:hint="eastAsia"/>
        </w:rPr>
        <w:t>межвузовских</w:t>
      </w:r>
      <w:r>
        <w:t></w:t>
      </w:r>
      <w:r>
        <w:rPr>
          <w:rFonts w:hint="eastAsia"/>
        </w:rPr>
        <w:t>конференциях</w:t>
      </w:r>
      <w:r>
        <w:t></w:t>
      </w:r>
      <w:r>
        <w:t></w:t>
      </w:r>
      <w:r>
        <w:rPr>
          <w:rFonts w:hint="eastAsia"/>
        </w:rPr>
        <w:t>что</w:t>
      </w:r>
      <w:r>
        <w:t></w:t>
      </w:r>
      <w:r>
        <w:rPr>
          <w:rFonts w:hint="eastAsia"/>
        </w:rPr>
        <w:t>нашло</w:t>
      </w:r>
      <w:r>
        <w:t></w:t>
      </w:r>
      <w:r>
        <w:rPr>
          <w:rFonts w:hint="eastAsia"/>
        </w:rPr>
        <w:t>отражение</w:t>
      </w:r>
      <w:r>
        <w:t></w:t>
      </w:r>
      <w:r>
        <w:rPr>
          <w:rFonts w:hint="eastAsia"/>
        </w:rPr>
        <w:t>в</w:t>
      </w:r>
      <w:r>
        <w:t></w:t>
      </w:r>
      <w:r>
        <w:rPr>
          <w:rFonts w:hint="eastAsia"/>
        </w:rPr>
        <w:t>опубликованных</w:t>
      </w:r>
      <w:r>
        <w:t></w:t>
      </w:r>
      <w:r>
        <w:rPr>
          <w:rFonts w:hint="eastAsia"/>
        </w:rPr>
        <w:t>сборниках</w:t>
      </w:r>
      <w:r>
        <w:t></w:t>
      </w:r>
      <w:r>
        <w:t></w:t>
      </w:r>
      <w:r>
        <w:t></w:t>
      </w:r>
      <w:r>
        <w:rPr>
          <w:rFonts w:hint="eastAsia"/>
        </w:rPr>
        <w:t>Актуальные</w:t>
      </w:r>
      <w:r>
        <w:t></w:t>
      </w:r>
      <w:r>
        <w:rPr>
          <w:rFonts w:hint="eastAsia"/>
        </w:rPr>
        <w:t>проблемы</w:t>
      </w:r>
      <w:r>
        <w:t></w:t>
      </w:r>
      <w:r>
        <w:rPr>
          <w:rFonts w:hint="eastAsia"/>
        </w:rPr>
        <w:t>современной</w:t>
      </w:r>
      <w:r>
        <w:t></w:t>
      </w:r>
      <w:r>
        <w:rPr>
          <w:rFonts w:hint="eastAsia"/>
        </w:rPr>
        <w:t>науки</w:t>
      </w:r>
      <w:r>
        <w:t></w:t>
      </w:r>
      <w:r>
        <w:t></w:t>
      </w:r>
      <w:r>
        <w:t></w:t>
      </w:r>
      <w:r>
        <w:rPr>
          <w:rFonts w:hint="eastAsia"/>
        </w:rPr>
        <w:t>Уфа</w:t>
      </w:r>
      <w:r>
        <w:t></w:t>
      </w:r>
      <w:r>
        <w:t></w:t>
      </w:r>
      <w:r>
        <w:t></w:t>
      </w:r>
      <w:r>
        <w:t></w:t>
      </w:r>
      <w:r>
        <w:t></w:t>
      </w:r>
      <w:r>
        <w:t></w:t>
      </w:r>
      <w:r>
        <w:t></w:t>
      </w:r>
      <w:r>
        <w:t></w:t>
      </w:r>
      <w:r>
        <w:t></w:t>
      </w:r>
      <w:r>
        <w:t></w:t>
      </w:r>
      <w:r>
        <w:rPr>
          <w:rFonts w:hint="eastAsia"/>
        </w:rPr>
        <w:t>Экономика</w:t>
      </w:r>
      <w:r>
        <w:t></w:t>
      </w:r>
      <w:r>
        <w:rPr>
          <w:rFonts w:hint="eastAsia"/>
        </w:rPr>
        <w:t>и</w:t>
      </w:r>
      <w:r>
        <w:t></w:t>
      </w:r>
      <w:r>
        <w:rPr>
          <w:rFonts w:hint="eastAsia"/>
        </w:rPr>
        <w:t>социум</w:t>
      </w:r>
      <w:r>
        <w:t></w:t>
      </w:r>
      <w:r>
        <w:t></w:t>
      </w:r>
      <w:r>
        <w:rPr>
          <w:rFonts w:hint="eastAsia"/>
        </w:rPr>
        <w:t>современные</w:t>
      </w:r>
      <w:r>
        <w:t></w:t>
      </w:r>
      <w:r>
        <w:rPr>
          <w:rFonts w:hint="eastAsia"/>
        </w:rPr>
        <w:t>модели</w:t>
      </w:r>
      <w:r>
        <w:t></w:t>
      </w:r>
      <w:r>
        <w:rPr>
          <w:rFonts w:hint="eastAsia"/>
        </w:rPr>
        <w:t>развития</w:t>
      </w:r>
      <w:r>
        <w:tab/>
      </w:r>
      <w:r>
        <w:rPr>
          <w:rFonts w:hint="eastAsia"/>
        </w:rPr>
        <w:t>общества</w:t>
      </w:r>
    </w:p>
    <w:p w:rsidR="0082346D" w:rsidRDefault="0082346D" w:rsidP="0082346D">
      <w:r>
        <w:rPr>
          <w:rFonts w:hint="eastAsia"/>
        </w:rPr>
        <w:t>в</w:t>
      </w:r>
      <w:r>
        <w:t></w:t>
      </w:r>
      <w:r>
        <w:rPr>
          <w:rFonts w:hint="eastAsia"/>
        </w:rPr>
        <w:t>аспекте</w:t>
      </w:r>
      <w:r>
        <w:t></w:t>
      </w:r>
      <w:r>
        <w:rPr>
          <w:rFonts w:hint="eastAsia"/>
        </w:rPr>
        <w:t>глобализации</w:t>
      </w:r>
      <w:r>
        <w:t></w:t>
      </w:r>
      <w:r>
        <w:t></w:t>
      </w:r>
      <w:r>
        <w:t></w:t>
      </w:r>
      <w:r>
        <w:rPr>
          <w:rFonts w:hint="eastAsia"/>
        </w:rPr>
        <w:t>Саратов</w:t>
      </w:r>
      <w:r>
        <w:t></w:t>
      </w:r>
      <w:r>
        <w:t></w:t>
      </w:r>
      <w:r>
        <w:t></w:t>
      </w:r>
      <w:r>
        <w:t></w:t>
      </w:r>
      <w:r>
        <w:t></w:t>
      </w:r>
      <w:r>
        <w:t></w:t>
      </w:r>
      <w:r>
        <w:t></w:t>
      </w:r>
      <w:r>
        <w:t></w:t>
      </w:r>
      <w:r>
        <w:t></w:t>
      </w:r>
      <w:r>
        <w:t></w:t>
      </w:r>
      <w:r>
        <w:rPr>
          <w:rFonts w:hint="eastAsia"/>
        </w:rPr>
        <w:t>Модернизация</w:t>
      </w:r>
      <w:r>
        <w:t></w:t>
      </w:r>
      <w:r>
        <w:rPr>
          <w:rFonts w:hint="eastAsia"/>
        </w:rPr>
        <w:t>экономики</w:t>
      </w:r>
      <w:r>
        <w:t></w:t>
      </w:r>
      <w:r>
        <w:rPr>
          <w:rFonts w:hint="eastAsia"/>
        </w:rPr>
        <w:t>и</w:t>
      </w:r>
      <w:r>
        <w:t></w:t>
      </w:r>
      <w:r>
        <w:rPr>
          <w:rFonts w:hint="eastAsia"/>
        </w:rPr>
        <w:t>управления</w:t>
      </w:r>
      <w:r>
        <w:t></w:t>
      </w:r>
      <w:r>
        <w:t></w:t>
      </w:r>
      <w:r>
        <w:t></w:t>
      </w:r>
      <w:r>
        <w:rPr>
          <w:rFonts w:hint="eastAsia"/>
        </w:rPr>
        <w:t>Ставрополь</w:t>
      </w:r>
      <w:r>
        <w:t></w:t>
      </w:r>
      <w:r>
        <w:t></w:t>
      </w:r>
      <w:r>
        <w:t></w:t>
      </w:r>
      <w:r>
        <w:t></w:t>
      </w:r>
      <w:r>
        <w:t></w:t>
      </w:r>
      <w:r>
        <w:t></w:t>
      </w:r>
      <w:r>
        <w:t></w:t>
      </w:r>
      <w:r>
        <w:t></w:t>
      </w:r>
      <w:r>
        <w:t></w:t>
      </w:r>
      <w:r>
        <w:t></w:t>
      </w:r>
      <w:r>
        <w:rPr>
          <w:rFonts w:hint="eastAsia"/>
        </w:rPr>
        <w:t>Наука</w:t>
      </w:r>
      <w:r>
        <w:t></w:t>
      </w:r>
      <w:r>
        <w:t></w:t>
      </w:r>
      <w:r>
        <w:t></w:t>
      </w:r>
      <w:r>
        <w:t></w:t>
      </w:r>
      <w:r>
        <w:t></w:t>
      </w:r>
      <w:r>
        <w:rPr>
          <w:rFonts w:hint="eastAsia"/>
        </w:rPr>
        <w:t>века</w:t>
      </w:r>
      <w:r>
        <w:t></w:t>
      </w:r>
      <w:r>
        <w:t></w:t>
      </w:r>
      <w:r>
        <w:rPr>
          <w:rFonts w:hint="eastAsia"/>
        </w:rPr>
        <w:t>новый</w:t>
      </w:r>
      <w:r>
        <w:t></w:t>
      </w:r>
      <w:r>
        <w:rPr>
          <w:rFonts w:hint="eastAsia"/>
        </w:rPr>
        <w:t>подход</w:t>
      </w:r>
      <w:r>
        <w:t></w:t>
      </w:r>
      <w:r>
        <w:t></w:t>
      </w:r>
      <w:r>
        <w:t></w:t>
      </w:r>
      <w:r>
        <w:rPr>
          <w:rFonts w:hint="eastAsia"/>
        </w:rPr>
        <w:t>Санкт</w:t>
      </w:r>
      <w:r>
        <w:t></w:t>
      </w:r>
      <w:r>
        <w:rPr>
          <w:rFonts w:hint="eastAsia"/>
        </w:rPr>
        <w:t>Петербург</w:t>
      </w:r>
      <w:r>
        <w:t></w:t>
      </w:r>
      <w:r>
        <w:t></w:t>
      </w:r>
      <w:r>
        <w:t></w:t>
      </w:r>
      <w:r>
        <w:t></w:t>
      </w:r>
      <w:r>
        <w:t></w:t>
      </w:r>
      <w:r>
        <w:t></w:t>
      </w:r>
      <w:r>
        <w:t></w:t>
      </w:r>
      <w:r>
        <w:t></w:t>
      </w:r>
      <w:r>
        <w:t></w:t>
      </w:r>
      <w:r>
        <w:t></w:t>
      </w:r>
      <w:r>
        <w:rPr>
          <w:rFonts w:hint="eastAsia"/>
        </w:rPr>
        <w:t>Формирование</w:t>
      </w:r>
      <w:r>
        <w:t></w:t>
      </w:r>
      <w:r>
        <w:rPr>
          <w:rFonts w:hint="eastAsia"/>
        </w:rPr>
        <w:t>конкурентоспособной</w:t>
      </w:r>
      <w:r>
        <w:t></w:t>
      </w:r>
      <w:r>
        <w:rPr>
          <w:rFonts w:hint="eastAsia"/>
        </w:rPr>
        <w:t>среды</w:t>
      </w:r>
      <w:r>
        <w:t></w:t>
      </w:r>
      <w:r>
        <w:t></w:t>
      </w:r>
      <w:r>
        <w:t></w:t>
      </w:r>
      <w:r>
        <w:rPr>
          <w:rFonts w:hint="eastAsia"/>
        </w:rPr>
        <w:t>Пенза</w:t>
      </w:r>
      <w:r>
        <w:t></w:t>
      </w:r>
      <w:r>
        <w:t></w:t>
      </w:r>
      <w:r>
        <w:t></w:t>
      </w:r>
      <w:r>
        <w:t></w:t>
      </w:r>
      <w:r>
        <w:t></w:t>
      </w:r>
      <w:r>
        <w:t></w:t>
      </w:r>
      <w:r>
        <w:t></w:t>
      </w:r>
      <w:r>
        <w:t></w:t>
      </w:r>
      <w:r>
        <w:t></w:t>
      </w:r>
      <w:r>
        <w:t></w:t>
      </w:r>
      <w:r>
        <w:rPr>
          <w:rFonts w:hint="eastAsia"/>
        </w:rPr>
        <w:t>Экономика</w:t>
      </w:r>
      <w:r>
        <w:t></w:t>
      </w:r>
      <w:r>
        <w:rPr>
          <w:rFonts w:hint="eastAsia"/>
        </w:rPr>
        <w:t>и</w:t>
      </w:r>
      <w:r>
        <w:t></w:t>
      </w:r>
      <w:r>
        <w:rPr>
          <w:rFonts w:hint="eastAsia"/>
        </w:rPr>
        <w:t>социум</w:t>
      </w:r>
      <w:r>
        <w:t></w:t>
      </w:r>
      <w:r>
        <w:t></w:t>
      </w:r>
      <w:r>
        <w:rPr>
          <w:rFonts w:hint="eastAsia"/>
        </w:rPr>
        <w:t>современные</w:t>
      </w:r>
      <w:r>
        <w:t></w:t>
      </w:r>
      <w:r>
        <w:rPr>
          <w:rFonts w:hint="eastAsia"/>
        </w:rPr>
        <w:t>модели</w:t>
      </w:r>
      <w:r>
        <w:t></w:t>
      </w:r>
      <w:r>
        <w:rPr>
          <w:rFonts w:hint="eastAsia"/>
        </w:rPr>
        <w:t>развития</w:t>
      </w:r>
      <w:r>
        <w:t></w:t>
      </w:r>
      <w:r>
        <w:rPr>
          <w:rFonts w:hint="eastAsia"/>
        </w:rPr>
        <w:t>общества</w:t>
      </w:r>
      <w:r>
        <w:t></w:t>
      </w:r>
      <w:r>
        <w:rPr>
          <w:rFonts w:hint="eastAsia"/>
        </w:rPr>
        <w:t>в</w:t>
      </w:r>
      <w:r>
        <w:t></w:t>
      </w:r>
      <w:r>
        <w:rPr>
          <w:rFonts w:hint="eastAsia"/>
        </w:rPr>
        <w:t>аспекте</w:t>
      </w:r>
      <w:r>
        <w:t></w:t>
      </w:r>
      <w:r>
        <w:rPr>
          <w:rFonts w:hint="eastAsia"/>
        </w:rPr>
        <w:t>глобализации</w:t>
      </w:r>
      <w:r>
        <w:t></w:t>
      </w:r>
      <w:r>
        <w:t></w:t>
      </w:r>
      <w:r>
        <w:t></w:t>
      </w:r>
      <w:r>
        <w:rPr>
          <w:rFonts w:hint="eastAsia"/>
        </w:rPr>
        <w:t>Саратов</w:t>
      </w:r>
      <w:r>
        <w:t></w:t>
      </w:r>
      <w:r>
        <w:t></w:t>
      </w:r>
      <w:r>
        <w:t></w:t>
      </w:r>
      <w:r>
        <w:t></w:t>
      </w:r>
      <w:r>
        <w:t></w:t>
      </w:r>
      <w:r>
        <w:t></w:t>
      </w:r>
      <w:r>
        <w:t></w:t>
      </w:r>
      <w:r>
        <w:t></w:t>
      </w:r>
      <w:r>
        <w:t></w:t>
      </w:r>
      <w:r>
        <w:t></w:t>
      </w:r>
      <w:r>
        <w:rPr>
          <w:rFonts w:hint="eastAsia"/>
        </w:rPr>
        <w:t>Устойчивое</w:t>
      </w:r>
      <w:r>
        <w:t></w:t>
      </w:r>
      <w:r>
        <w:rPr>
          <w:rFonts w:hint="eastAsia"/>
        </w:rPr>
        <w:t>развитие</w:t>
      </w:r>
      <w:r>
        <w:t></w:t>
      </w:r>
      <w:r>
        <w:rPr>
          <w:rFonts w:hint="eastAsia"/>
        </w:rPr>
        <w:t>территориальных</w:t>
      </w:r>
      <w:r>
        <w:t></w:t>
      </w:r>
      <w:r>
        <w:rPr>
          <w:rFonts w:hint="eastAsia"/>
        </w:rPr>
        <w:t>систем</w:t>
      </w:r>
      <w:r>
        <w:t></w:t>
      </w:r>
      <w:r>
        <w:t></w:t>
      </w:r>
      <w:r>
        <w:rPr>
          <w:rFonts w:hint="eastAsia"/>
        </w:rPr>
        <w:t>концепции</w:t>
      </w:r>
      <w:r>
        <w:t></w:t>
      </w:r>
      <w:r>
        <w:rPr>
          <w:rFonts w:hint="eastAsia"/>
        </w:rPr>
        <w:t>и</w:t>
      </w:r>
      <w:r>
        <w:t></w:t>
      </w:r>
      <w:r>
        <w:rPr>
          <w:rFonts w:hint="eastAsia"/>
        </w:rPr>
        <w:t>результаты</w:t>
      </w:r>
      <w:r>
        <w:t></w:t>
      </w:r>
      <w:r>
        <w:t></w:t>
      </w:r>
      <w:r>
        <w:rPr>
          <w:rFonts w:hint="eastAsia"/>
        </w:rPr>
        <w:t>Уфа</w:t>
      </w:r>
      <w:r>
        <w:t></w:t>
      </w:r>
      <w:r>
        <w:t></w:t>
      </w:r>
      <w:r>
        <w:t></w:t>
      </w:r>
      <w:r>
        <w:t></w:t>
      </w:r>
      <w:r>
        <w:t></w:t>
      </w:r>
      <w:r>
        <w:t></w:t>
      </w:r>
      <w:r>
        <w:t></w:t>
      </w:r>
      <w:r>
        <w:t></w:t>
      </w:r>
      <w:r>
        <w:t></w:t>
      </w:r>
      <w:r>
        <w:t></w:t>
      </w:r>
      <w:r>
        <w:rPr>
          <w:rFonts w:hint="eastAsia"/>
        </w:rPr>
        <w:t>Начало</w:t>
      </w:r>
      <w:r>
        <w:t></w:t>
      </w:r>
      <w:r>
        <w:rPr>
          <w:rFonts w:hint="eastAsia"/>
        </w:rPr>
        <w:t>в</w:t>
      </w:r>
      <w:r>
        <w:t></w:t>
      </w:r>
      <w:r>
        <w:rPr>
          <w:rFonts w:hint="eastAsia"/>
        </w:rPr>
        <w:t>науке</w:t>
      </w:r>
      <w:r>
        <w:t></w:t>
      </w:r>
      <w:r>
        <w:t></w:t>
      </w:r>
      <w:r>
        <w:t></w:t>
      </w:r>
      <w:r>
        <w:rPr>
          <w:rFonts w:hint="eastAsia"/>
        </w:rPr>
        <w:t>Уфа</w:t>
      </w:r>
      <w:r>
        <w:t></w:t>
      </w:r>
      <w:r>
        <w:t></w:t>
      </w:r>
      <w:r>
        <w:t></w:t>
      </w:r>
      <w:r>
        <w:t></w:t>
      </w:r>
      <w:r>
        <w:t></w:t>
      </w:r>
      <w:r>
        <w:t></w:t>
      </w:r>
      <w:r>
        <w:t></w:t>
      </w:r>
      <w:r>
        <w:t></w:t>
      </w:r>
      <w:r>
        <w:t></w:t>
      </w:r>
      <w:r>
        <w:t></w:t>
      </w:r>
      <w:r>
        <w:t></w:t>
      </w:r>
      <w:r>
        <w:t></w:t>
      </w:r>
      <w:r>
        <w:t></w:t>
      </w:r>
      <w:r>
        <w:t></w:t>
      </w:r>
    </w:p>
    <w:p w:rsidR="0082346D" w:rsidRDefault="0082346D" w:rsidP="0082346D">
      <w:r>
        <w:rPr>
          <w:rFonts w:hint="eastAsia"/>
        </w:rPr>
        <w:t>Структура</w:t>
      </w:r>
      <w:r>
        <w:t></w:t>
      </w:r>
      <w:r>
        <w:rPr>
          <w:rFonts w:hint="eastAsia"/>
        </w:rPr>
        <w:t>и</w:t>
      </w:r>
      <w:r>
        <w:t></w:t>
      </w:r>
      <w:r>
        <w:rPr>
          <w:rFonts w:hint="eastAsia"/>
        </w:rPr>
        <w:t>содержание</w:t>
      </w:r>
      <w:r>
        <w:t></w:t>
      </w:r>
      <w:r>
        <w:rPr>
          <w:rFonts w:hint="eastAsia"/>
        </w:rPr>
        <w:t>диссертации</w:t>
      </w:r>
      <w:r>
        <w:t></w:t>
      </w:r>
      <w:r>
        <w:t></w:t>
      </w:r>
      <w:r>
        <w:rPr>
          <w:rFonts w:hint="eastAsia"/>
        </w:rPr>
        <w:t>Диссертация</w:t>
      </w:r>
      <w:r>
        <w:t></w:t>
      </w:r>
      <w:r>
        <w:rPr>
          <w:rFonts w:hint="eastAsia"/>
        </w:rPr>
        <w:t>состоит</w:t>
      </w:r>
      <w:r>
        <w:t></w:t>
      </w:r>
      <w:r>
        <w:rPr>
          <w:rFonts w:hint="eastAsia"/>
        </w:rPr>
        <w:t>из</w:t>
      </w:r>
      <w:r>
        <w:t></w:t>
      </w:r>
      <w:r>
        <w:rPr>
          <w:rFonts w:hint="eastAsia"/>
        </w:rPr>
        <w:t>введения</w:t>
      </w:r>
      <w:r>
        <w:t></w:t>
      </w:r>
      <w:r>
        <w:t></w:t>
      </w:r>
      <w:r>
        <w:t></w:t>
      </w:r>
      <w:r>
        <w:t></w:t>
      </w:r>
      <w:r>
        <w:rPr>
          <w:rFonts w:hint="eastAsia"/>
        </w:rPr>
        <w:t>глав</w:t>
      </w:r>
      <w:r>
        <w:t></w:t>
      </w:r>
      <w:r>
        <w:t></w:t>
      </w:r>
      <w:r>
        <w:rPr>
          <w:rFonts w:hint="eastAsia"/>
        </w:rPr>
        <w:t>Глава</w:t>
      </w:r>
      <w:r>
        <w:t></w:t>
      </w:r>
      <w:r>
        <w:t></w:t>
      </w:r>
      <w:r>
        <w:t></w:t>
      </w:r>
      <w:r>
        <w:t></w:t>
      </w:r>
      <w:r>
        <w:t></w:t>
      </w:r>
      <w:r>
        <w:t></w:t>
      </w:r>
      <w:r>
        <w:rPr>
          <w:rFonts w:hint="eastAsia"/>
        </w:rPr>
        <w:t>Теоретико</w:t>
      </w:r>
      <w:r>
        <w:t></w:t>
      </w:r>
      <w:r>
        <w:rPr>
          <w:rFonts w:hint="eastAsia"/>
        </w:rPr>
        <w:t>методологические</w:t>
      </w:r>
      <w:r>
        <w:t></w:t>
      </w:r>
      <w:r>
        <w:rPr>
          <w:rFonts w:hint="eastAsia"/>
        </w:rPr>
        <w:t>основы</w:t>
      </w:r>
      <w:r>
        <w:t></w:t>
      </w:r>
      <w:r>
        <w:rPr>
          <w:rFonts w:hint="eastAsia"/>
        </w:rPr>
        <w:t>феноменологичности</w:t>
      </w:r>
      <w:r>
        <w:t></w:t>
      </w:r>
      <w:r>
        <w:rPr>
          <w:rFonts w:hint="eastAsia"/>
        </w:rPr>
        <w:t>бренда</w:t>
      </w:r>
      <w:r>
        <w:t></w:t>
      </w:r>
      <w:r>
        <w:rPr>
          <w:rFonts w:hint="eastAsia"/>
        </w:rPr>
        <w:t>как</w:t>
      </w:r>
      <w:r>
        <w:t></w:t>
      </w:r>
      <w:r>
        <w:rPr>
          <w:rFonts w:hint="eastAsia"/>
        </w:rPr>
        <w:t>социально</w:t>
      </w:r>
      <w:r>
        <w:t></w:t>
      </w:r>
      <w:r>
        <w:rPr>
          <w:rFonts w:hint="eastAsia"/>
        </w:rPr>
        <w:t>психологического</w:t>
      </w:r>
      <w:r>
        <w:t></w:t>
      </w:r>
      <w:r>
        <w:rPr>
          <w:rFonts w:hint="eastAsia"/>
        </w:rPr>
        <w:t>явления</w:t>
      </w:r>
      <w:r>
        <w:t></w:t>
      </w:r>
      <w:r>
        <w:t></w:t>
      </w:r>
      <w:r>
        <w:t></w:t>
      </w:r>
      <w:r>
        <w:rPr>
          <w:rFonts w:hint="eastAsia"/>
        </w:rPr>
        <w:t>Глава</w:t>
      </w:r>
      <w:r>
        <w:t></w:t>
      </w:r>
      <w:r>
        <w:t></w:t>
      </w:r>
      <w:r>
        <w:t></w:t>
      </w:r>
      <w:r>
        <w:t></w:t>
      </w:r>
      <w:r>
        <w:t></w:t>
      </w:r>
      <w:r>
        <w:t></w:t>
      </w:r>
      <w:r>
        <w:t></w:t>
      </w:r>
      <w:r>
        <w:rPr>
          <w:rFonts w:hint="eastAsia"/>
        </w:rPr>
        <w:t>Социально</w:t>
      </w:r>
      <w:r>
        <w:t></w:t>
      </w:r>
      <w:r>
        <w:rPr>
          <w:rFonts w:hint="eastAsia"/>
        </w:rPr>
        <w:t>психологические</w:t>
      </w:r>
      <w:r>
        <w:t></w:t>
      </w:r>
      <w:r>
        <w:rPr>
          <w:rFonts w:hint="eastAsia"/>
        </w:rPr>
        <w:t>закономерности</w:t>
      </w:r>
      <w:r>
        <w:t></w:t>
      </w:r>
      <w:r>
        <w:rPr>
          <w:rFonts w:hint="eastAsia"/>
        </w:rPr>
        <w:t>корреляции</w:t>
      </w:r>
      <w:r>
        <w:t></w:t>
      </w:r>
      <w:r>
        <w:rPr>
          <w:rFonts w:hint="eastAsia"/>
        </w:rPr>
        <w:t>брендовой</w:t>
      </w:r>
      <w:r>
        <w:t></w:t>
      </w:r>
      <w:r>
        <w:rPr>
          <w:rFonts w:hint="eastAsia"/>
        </w:rPr>
        <w:t>и</w:t>
      </w:r>
      <w:r>
        <w:t></w:t>
      </w:r>
      <w:r>
        <w:rPr>
          <w:rFonts w:hint="eastAsia"/>
        </w:rPr>
        <w:t>социальной</w:t>
      </w:r>
      <w:r>
        <w:t></w:t>
      </w:r>
      <w:r>
        <w:rPr>
          <w:rFonts w:hint="eastAsia"/>
        </w:rPr>
        <w:t>идентичности</w:t>
      </w:r>
      <w:r>
        <w:t></w:t>
      </w:r>
      <w:r>
        <w:t></w:t>
      </w:r>
      <w:r>
        <w:t></w:t>
      </w:r>
      <w:r>
        <w:rPr>
          <w:rFonts w:hint="eastAsia"/>
        </w:rPr>
        <w:t>Глава</w:t>
      </w:r>
      <w:r>
        <w:t></w:t>
      </w:r>
      <w:r>
        <w:t></w:t>
      </w:r>
      <w:r>
        <w:t></w:t>
      </w:r>
      <w:r>
        <w:t></w:t>
      </w:r>
      <w:r>
        <w:t></w:t>
      </w:r>
      <w:r>
        <w:t></w:t>
      </w:r>
      <w:r>
        <w:t></w:t>
      </w:r>
      <w:r>
        <w:t></w:t>
      </w:r>
      <w:r>
        <w:rPr>
          <w:rFonts w:hint="eastAsia"/>
        </w:rPr>
        <w:t>Эмпирическое</w:t>
      </w:r>
      <w:r>
        <w:t></w:t>
      </w:r>
      <w:r>
        <w:rPr>
          <w:rFonts w:hint="eastAsia"/>
        </w:rPr>
        <w:t>исследование</w:t>
      </w:r>
      <w:r>
        <w:t></w:t>
      </w:r>
      <w:r>
        <w:rPr>
          <w:rFonts w:hint="eastAsia"/>
        </w:rPr>
        <w:t>социальной</w:t>
      </w:r>
      <w:r>
        <w:t></w:t>
      </w:r>
      <w:r>
        <w:rPr>
          <w:rFonts w:hint="eastAsia"/>
        </w:rPr>
        <w:t>идентичности</w:t>
      </w:r>
      <w:r>
        <w:t></w:t>
      </w:r>
      <w:r>
        <w:rPr>
          <w:rFonts w:hint="eastAsia"/>
        </w:rPr>
        <w:t>личности</w:t>
      </w:r>
      <w:r>
        <w:t></w:t>
      </w:r>
      <w:r>
        <w:rPr>
          <w:rFonts w:hint="eastAsia"/>
        </w:rPr>
        <w:t>посредством</w:t>
      </w:r>
      <w:r>
        <w:t></w:t>
      </w:r>
      <w:r>
        <w:rPr>
          <w:rFonts w:hint="eastAsia"/>
        </w:rPr>
        <w:t>идентификации</w:t>
      </w:r>
      <w:r>
        <w:t></w:t>
      </w:r>
      <w:r>
        <w:rPr>
          <w:rFonts w:hint="eastAsia"/>
        </w:rPr>
        <w:t>через</w:t>
      </w:r>
      <w:r>
        <w:t></w:t>
      </w:r>
      <w:r>
        <w:rPr>
          <w:rFonts w:hint="eastAsia"/>
        </w:rPr>
        <w:t>бренд</w:t>
      </w:r>
      <w:r>
        <w:t></w:t>
      </w:r>
      <w:r>
        <w:t></w:t>
      </w:r>
      <w:r>
        <w:t></w:t>
      </w:r>
      <w:r>
        <w:t></w:t>
      </w:r>
      <w:r>
        <w:rPr>
          <w:rFonts w:hint="eastAsia"/>
        </w:rPr>
        <w:t>заключения</w:t>
      </w:r>
      <w:r>
        <w:t></w:t>
      </w:r>
      <w:r>
        <w:t></w:t>
      </w:r>
      <w:r>
        <w:rPr>
          <w:rFonts w:hint="eastAsia"/>
        </w:rPr>
        <w:t>списка</w:t>
      </w:r>
      <w:r>
        <w:t></w:t>
      </w:r>
      <w:r>
        <w:rPr>
          <w:rFonts w:hint="eastAsia"/>
        </w:rPr>
        <w:t>использованных</w:t>
      </w:r>
      <w:r>
        <w:t></w:t>
      </w:r>
      <w:r>
        <w:rPr>
          <w:rFonts w:hint="eastAsia"/>
        </w:rPr>
        <w:t>источников</w:t>
      </w:r>
      <w:r>
        <w:t></w:t>
      </w:r>
      <w:r>
        <w:rPr>
          <w:rFonts w:hint="eastAsia"/>
        </w:rPr>
        <w:t>и</w:t>
      </w:r>
      <w:r>
        <w:t></w:t>
      </w:r>
      <w:r>
        <w:t></w:t>
      </w:r>
      <w:r>
        <w:t></w:t>
      </w:r>
      <w:r>
        <w:rPr>
          <w:rFonts w:hint="eastAsia"/>
        </w:rPr>
        <w:t>приложений</w:t>
      </w:r>
      <w:r>
        <w:t></w:t>
      </w:r>
      <w:r>
        <w:t></w:t>
      </w:r>
      <w:r>
        <w:rPr>
          <w:rFonts w:hint="eastAsia"/>
        </w:rPr>
        <w:t>содержит</w:t>
      </w:r>
      <w:r>
        <w:t></w:t>
      </w:r>
      <w:r>
        <w:t></w:t>
      </w:r>
      <w:r>
        <w:t></w:t>
      </w:r>
      <w:r>
        <w:rPr>
          <w:rFonts w:hint="eastAsia"/>
        </w:rPr>
        <w:t>таблицы</w:t>
      </w:r>
      <w:r>
        <w:t></w:t>
      </w:r>
      <w:r>
        <w:rPr>
          <w:rFonts w:hint="eastAsia"/>
        </w:rPr>
        <w:t>и</w:t>
      </w:r>
      <w:r>
        <w:t></w:t>
      </w:r>
      <w:r>
        <w:t></w:t>
      </w:r>
      <w:r>
        <w:t></w:t>
      </w:r>
      <w:r>
        <w:t></w:t>
      </w:r>
      <w:r>
        <w:rPr>
          <w:rFonts w:hint="eastAsia"/>
        </w:rPr>
        <w:t>рисунков</w:t>
      </w:r>
      <w:r>
        <w:t></w:t>
      </w:r>
    </w:p>
    <w:p w:rsidR="0082346D" w:rsidRDefault="0082346D" w:rsidP="0082346D">
      <w:r>
        <w:rPr>
          <w:rFonts w:hint="eastAsia"/>
        </w:rPr>
        <w:t>ОСНОВНОЕ</w:t>
      </w:r>
      <w:r>
        <w:t></w:t>
      </w:r>
      <w:r>
        <w:rPr>
          <w:rFonts w:hint="eastAsia"/>
        </w:rPr>
        <w:t>СОДЕРЖАНИЕ</w:t>
      </w:r>
      <w:r>
        <w:t></w:t>
      </w:r>
      <w:r>
        <w:rPr>
          <w:rFonts w:hint="eastAsia"/>
        </w:rPr>
        <w:t>ДИССЕРТАЦИИ</w:t>
      </w:r>
    </w:p>
    <w:p w:rsidR="0082346D" w:rsidRDefault="0082346D" w:rsidP="0082346D">
      <w:r>
        <w:rPr>
          <w:rFonts w:hint="eastAsia"/>
        </w:rPr>
        <w:t>Бренд</w:t>
      </w:r>
      <w:r>
        <w:t></w:t>
      </w:r>
      <w:r>
        <w:t></w:t>
      </w:r>
      <w:r>
        <w:t></w:t>
      </w:r>
      <w:r>
        <w:rPr>
          <w:rFonts w:hint="eastAsia"/>
        </w:rPr>
        <w:t>это</w:t>
      </w:r>
      <w:r>
        <w:t></w:t>
      </w:r>
      <w:r>
        <w:rPr>
          <w:rFonts w:hint="eastAsia"/>
        </w:rPr>
        <w:t>некий</w:t>
      </w:r>
      <w:r>
        <w:t></w:t>
      </w:r>
      <w:r>
        <w:rPr>
          <w:rFonts w:hint="eastAsia"/>
        </w:rPr>
        <w:t>самостоятельный</w:t>
      </w:r>
      <w:r>
        <w:t></w:t>
      </w:r>
      <w:r>
        <w:rPr>
          <w:rFonts w:hint="eastAsia"/>
        </w:rPr>
        <w:t>символ</w:t>
      </w:r>
      <w:r>
        <w:t></w:t>
      </w:r>
      <w:r>
        <w:t></w:t>
      </w:r>
      <w:r>
        <w:rPr>
          <w:rFonts w:hint="eastAsia"/>
        </w:rPr>
        <w:t>указывающий</w:t>
      </w:r>
      <w:r>
        <w:t></w:t>
      </w:r>
      <w:r>
        <w:rPr>
          <w:rFonts w:hint="eastAsia"/>
        </w:rPr>
        <w:t>не</w:t>
      </w:r>
      <w:r>
        <w:t></w:t>
      </w:r>
      <w:r>
        <w:rPr>
          <w:rFonts w:hint="eastAsia"/>
        </w:rPr>
        <w:t>только</w:t>
      </w:r>
      <w:r>
        <w:t></w:t>
      </w:r>
      <w:r>
        <w:rPr>
          <w:rFonts w:hint="eastAsia"/>
        </w:rPr>
        <w:t>на</w:t>
      </w:r>
      <w:r>
        <w:t></w:t>
      </w:r>
      <w:r>
        <w:rPr>
          <w:rFonts w:hint="eastAsia"/>
        </w:rPr>
        <w:t>достоинства</w:t>
      </w:r>
      <w:r>
        <w:t></w:t>
      </w:r>
      <w:r>
        <w:rPr>
          <w:rFonts w:hint="eastAsia"/>
        </w:rPr>
        <w:t>продукта</w:t>
      </w:r>
      <w:r>
        <w:t></w:t>
      </w:r>
      <w:r>
        <w:t></w:t>
      </w:r>
      <w:r>
        <w:rPr>
          <w:rFonts w:hint="eastAsia"/>
        </w:rPr>
        <w:t>но</w:t>
      </w:r>
      <w:r>
        <w:t></w:t>
      </w:r>
      <w:r>
        <w:rPr>
          <w:rFonts w:hint="eastAsia"/>
        </w:rPr>
        <w:t>и</w:t>
      </w:r>
      <w:r>
        <w:t></w:t>
      </w:r>
      <w:r>
        <w:rPr>
          <w:rFonts w:hint="eastAsia"/>
        </w:rPr>
        <w:t>на</w:t>
      </w:r>
      <w:r>
        <w:t></w:t>
      </w:r>
      <w:r>
        <w:rPr>
          <w:rFonts w:hint="eastAsia"/>
        </w:rPr>
        <w:t>определенное</w:t>
      </w:r>
      <w:r>
        <w:t></w:t>
      </w:r>
      <w:r>
        <w:rPr>
          <w:rFonts w:hint="eastAsia"/>
        </w:rPr>
        <w:t>восприятие</w:t>
      </w:r>
      <w:r>
        <w:t></w:t>
      </w:r>
      <w:r>
        <w:rPr>
          <w:rFonts w:hint="eastAsia"/>
        </w:rPr>
        <w:t>производителя</w:t>
      </w:r>
      <w:r>
        <w:t></w:t>
      </w:r>
      <w:r>
        <w:rPr>
          <w:rFonts w:hint="eastAsia"/>
        </w:rPr>
        <w:t>со</w:t>
      </w:r>
      <w:r>
        <w:t></w:t>
      </w:r>
      <w:r>
        <w:rPr>
          <w:rFonts w:hint="eastAsia"/>
        </w:rPr>
        <w:t>стороны</w:t>
      </w:r>
      <w:r>
        <w:t></w:t>
      </w:r>
      <w:r>
        <w:rPr>
          <w:rFonts w:hint="eastAsia"/>
        </w:rPr>
        <w:t>покупателя</w:t>
      </w:r>
      <w:r>
        <w:t></w:t>
      </w:r>
      <w:r>
        <w:rPr>
          <w:rFonts w:hint="eastAsia"/>
        </w:rPr>
        <w:t>в</w:t>
      </w:r>
      <w:r>
        <w:t></w:t>
      </w:r>
      <w:r>
        <w:rPr>
          <w:rFonts w:hint="eastAsia"/>
        </w:rPr>
        <w:t>форме</w:t>
      </w:r>
      <w:r>
        <w:t></w:t>
      </w:r>
      <w:r>
        <w:rPr>
          <w:rFonts w:hint="eastAsia"/>
        </w:rPr>
        <w:t>когнитивных</w:t>
      </w:r>
      <w:r>
        <w:t></w:t>
      </w:r>
      <w:r>
        <w:rPr>
          <w:rFonts w:hint="eastAsia"/>
        </w:rPr>
        <w:t>и</w:t>
      </w:r>
      <w:r>
        <w:t></w:t>
      </w:r>
      <w:r>
        <w:rPr>
          <w:rFonts w:hint="eastAsia"/>
        </w:rPr>
        <w:t>эмоционально</w:t>
      </w:r>
      <w:r>
        <w:t></w:t>
      </w:r>
      <w:r>
        <w:rPr>
          <w:rFonts w:hint="eastAsia"/>
        </w:rPr>
        <w:t>окрашенных</w:t>
      </w:r>
      <w:r>
        <w:t></w:t>
      </w:r>
      <w:r>
        <w:rPr>
          <w:rFonts w:hint="eastAsia"/>
        </w:rPr>
        <w:t>отношений</w:t>
      </w:r>
      <w:r>
        <w:t></w:t>
      </w:r>
      <w:r>
        <w:t></w:t>
      </w:r>
      <w:r>
        <w:rPr>
          <w:rFonts w:hint="eastAsia"/>
        </w:rPr>
        <w:t>В</w:t>
      </w:r>
      <w:r>
        <w:t></w:t>
      </w:r>
      <w:r>
        <w:rPr>
          <w:rFonts w:hint="eastAsia"/>
        </w:rPr>
        <w:t>сложной</w:t>
      </w:r>
      <w:r>
        <w:t></w:t>
      </w:r>
      <w:r>
        <w:rPr>
          <w:rFonts w:hint="eastAsia"/>
        </w:rPr>
        <w:t>технологии</w:t>
      </w:r>
      <w:r>
        <w:t></w:t>
      </w:r>
      <w:r>
        <w:rPr>
          <w:rFonts w:hint="eastAsia"/>
        </w:rPr>
        <w:t>выбора</w:t>
      </w:r>
      <w:r>
        <w:t></w:t>
      </w:r>
      <w:r>
        <w:rPr>
          <w:rFonts w:hint="eastAsia"/>
        </w:rPr>
        <w:t>товара</w:t>
      </w:r>
      <w:r>
        <w:t></w:t>
      </w:r>
      <w:r>
        <w:rPr>
          <w:rFonts w:hint="eastAsia"/>
        </w:rPr>
        <w:t>предпочтение</w:t>
      </w:r>
      <w:r>
        <w:t></w:t>
      </w:r>
      <w:r>
        <w:rPr>
          <w:rFonts w:hint="eastAsia"/>
        </w:rPr>
        <w:t>отдается</w:t>
      </w:r>
      <w:r>
        <w:t></w:t>
      </w:r>
      <w:r>
        <w:rPr>
          <w:rFonts w:hint="eastAsia"/>
        </w:rPr>
        <w:t>брендовому</w:t>
      </w:r>
      <w:r>
        <w:t></w:t>
      </w:r>
      <w:r>
        <w:rPr>
          <w:rFonts w:hint="eastAsia"/>
        </w:rPr>
        <w:t>предложению</w:t>
      </w:r>
      <w:r>
        <w:t></w:t>
      </w:r>
      <w:r>
        <w:t></w:t>
      </w:r>
      <w:r>
        <w:rPr>
          <w:rFonts w:hint="eastAsia"/>
        </w:rPr>
        <w:t>поскольку</w:t>
      </w:r>
      <w:r>
        <w:t></w:t>
      </w:r>
      <w:r>
        <w:rPr>
          <w:rFonts w:hint="eastAsia"/>
        </w:rPr>
        <w:t>в</w:t>
      </w:r>
      <w:r>
        <w:t></w:t>
      </w:r>
      <w:r>
        <w:rPr>
          <w:rFonts w:hint="eastAsia"/>
        </w:rPr>
        <w:t>нем</w:t>
      </w:r>
      <w:r>
        <w:t></w:t>
      </w:r>
      <w:r>
        <w:t></w:t>
      </w:r>
      <w:r>
        <w:rPr>
          <w:rFonts w:hint="eastAsia"/>
        </w:rPr>
        <w:t>по</w:t>
      </w:r>
      <w:r>
        <w:t></w:t>
      </w:r>
      <w:r>
        <w:rPr>
          <w:rFonts w:hint="eastAsia"/>
        </w:rPr>
        <w:t>мнению</w:t>
      </w:r>
      <w:r>
        <w:t></w:t>
      </w:r>
      <w:r>
        <w:rPr>
          <w:rFonts w:hint="eastAsia"/>
        </w:rPr>
        <w:t>самого</w:t>
      </w:r>
      <w:r>
        <w:t></w:t>
      </w:r>
      <w:r>
        <w:rPr>
          <w:rFonts w:hint="eastAsia"/>
        </w:rPr>
        <w:t>покупателя</w:t>
      </w:r>
      <w:r>
        <w:t></w:t>
      </w:r>
      <w:r>
        <w:t></w:t>
      </w:r>
      <w:r>
        <w:rPr>
          <w:rFonts w:hint="eastAsia"/>
        </w:rPr>
        <w:t>уже</w:t>
      </w:r>
      <w:r>
        <w:t></w:t>
      </w:r>
      <w:r>
        <w:rPr>
          <w:rFonts w:hint="eastAsia"/>
        </w:rPr>
        <w:t>заключены</w:t>
      </w:r>
      <w:r>
        <w:t></w:t>
      </w:r>
      <w:r>
        <w:rPr>
          <w:rFonts w:hint="eastAsia"/>
        </w:rPr>
        <w:t>все</w:t>
      </w:r>
      <w:r>
        <w:t></w:t>
      </w:r>
      <w:r>
        <w:rPr>
          <w:rFonts w:hint="eastAsia"/>
        </w:rPr>
        <w:t>необходимые</w:t>
      </w:r>
      <w:r>
        <w:t></w:t>
      </w:r>
      <w:r>
        <w:rPr>
          <w:rFonts w:hint="eastAsia"/>
        </w:rPr>
        <w:t>качества</w:t>
      </w:r>
      <w:r>
        <w:t></w:t>
      </w:r>
      <w:r>
        <w:t></w:t>
      </w:r>
      <w:r>
        <w:rPr>
          <w:rFonts w:hint="eastAsia"/>
        </w:rPr>
        <w:t>Таким</w:t>
      </w:r>
      <w:r>
        <w:t></w:t>
      </w:r>
      <w:r>
        <w:rPr>
          <w:rFonts w:hint="eastAsia"/>
        </w:rPr>
        <w:t>образом</w:t>
      </w:r>
      <w:r>
        <w:t></w:t>
      </w:r>
      <w:r>
        <w:t></w:t>
      </w:r>
      <w:r>
        <w:rPr>
          <w:rFonts w:hint="eastAsia"/>
        </w:rPr>
        <w:t>бренд</w:t>
      </w:r>
      <w:r>
        <w:t></w:t>
      </w:r>
      <w:r>
        <w:rPr>
          <w:rFonts w:hint="eastAsia"/>
        </w:rPr>
        <w:t>сам</w:t>
      </w:r>
      <w:r>
        <w:t></w:t>
      </w:r>
      <w:r>
        <w:rPr>
          <w:rFonts w:hint="eastAsia"/>
        </w:rPr>
        <w:t>становится</w:t>
      </w:r>
      <w:r>
        <w:t></w:t>
      </w:r>
      <w:r>
        <w:rPr>
          <w:rFonts w:hint="eastAsia"/>
        </w:rPr>
        <w:t>товаром</w:t>
      </w:r>
      <w:r>
        <w:t></w:t>
      </w:r>
      <w:r>
        <w:t></w:t>
      </w:r>
      <w:r>
        <w:rPr>
          <w:rFonts w:hint="eastAsia"/>
        </w:rPr>
        <w:t>ориентирующим</w:t>
      </w:r>
      <w:r>
        <w:t></w:t>
      </w:r>
      <w:r>
        <w:rPr>
          <w:rFonts w:hint="eastAsia"/>
        </w:rPr>
        <w:t>на</w:t>
      </w:r>
      <w:r>
        <w:t></w:t>
      </w:r>
      <w:r>
        <w:rPr>
          <w:rFonts w:hint="eastAsia"/>
        </w:rPr>
        <w:t>определенное</w:t>
      </w:r>
      <w:r>
        <w:t></w:t>
      </w:r>
      <w:r>
        <w:rPr>
          <w:rFonts w:hint="eastAsia"/>
        </w:rPr>
        <w:t>потребительское</w:t>
      </w:r>
      <w:r>
        <w:t></w:t>
      </w:r>
      <w:r>
        <w:rPr>
          <w:rFonts w:hint="eastAsia"/>
        </w:rPr>
        <w:t>поведение</w:t>
      </w:r>
      <w:r>
        <w:t></w:t>
      </w:r>
    </w:p>
    <w:p w:rsidR="0082346D" w:rsidRDefault="0082346D" w:rsidP="0082346D">
      <w:r>
        <w:rPr>
          <w:rFonts w:hint="eastAsia"/>
        </w:rPr>
        <w:t>Любая</w:t>
      </w:r>
      <w:r>
        <w:t></w:t>
      </w:r>
      <w:r>
        <w:rPr>
          <w:rFonts w:hint="eastAsia"/>
        </w:rPr>
        <w:t>потребительская</w:t>
      </w:r>
      <w:r>
        <w:t></w:t>
      </w:r>
      <w:r>
        <w:rPr>
          <w:rFonts w:hint="eastAsia"/>
        </w:rPr>
        <w:t>активность</w:t>
      </w:r>
      <w:r>
        <w:t></w:t>
      </w:r>
      <w:r>
        <w:rPr>
          <w:rFonts w:hint="eastAsia"/>
        </w:rPr>
        <w:t>базируется</w:t>
      </w:r>
      <w:r>
        <w:t></w:t>
      </w:r>
      <w:r>
        <w:rPr>
          <w:rFonts w:hint="eastAsia"/>
        </w:rPr>
        <w:t>на</w:t>
      </w:r>
      <w:r>
        <w:t></w:t>
      </w:r>
      <w:r>
        <w:rPr>
          <w:rFonts w:hint="eastAsia"/>
        </w:rPr>
        <w:t>психологических</w:t>
      </w:r>
      <w:r>
        <w:t></w:t>
      </w:r>
      <w:r>
        <w:rPr>
          <w:rFonts w:hint="eastAsia"/>
        </w:rPr>
        <w:t>образованиях</w:t>
      </w:r>
      <w:r>
        <w:t></w:t>
      </w:r>
      <w:r>
        <w:t></w:t>
      </w:r>
      <w:r>
        <w:rPr>
          <w:rFonts w:hint="eastAsia"/>
        </w:rPr>
        <w:t>которые</w:t>
      </w:r>
      <w:r>
        <w:t></w:t>
      </w:r>
      <w:r>
        <w:rPr>
          <w:rFonts w:hint="eastAsia"/>
        </w:rPr>
        <w:t>можно</w:t>
      </w:r>
      <w:r>
        <w:t></w:t>
      </w:r>
      <w:r>
        <w:rPr>
          <w:rFonts w:hint="eastAsia"/>
        </w:rPr>
        <w:t>отнести</w:t>
      </w:r>
      <w:r>
        <w:t></w:t>
      </w:r>
      <w:r>
        <w:rPr>
          <w:rFonts w:hint="eastAsia"/>
        </w:rPr>
        <w:t>к</w:t>
      </w:r>
      <w:r>
        <w:t></w:t>
      </w:r>
      <w:r>
        <w:rPr>
          <w:rFonts w:hint="eastAsia"/>
        </w:rPr>
        <w:t>личностным</w:t>
      </w:r>
      <w:r>
        <w:t></w:t>
      </w:r>
      <w:r>
        <w:rPr>
          <w:rFonts w:hint="eastAsia"/>
        </w:rPr>
        <w:t>и</w:t>
      </w:r>
      <w:r>
        <w:t></w:t>
      </w:r>
      <w:r>
        <w:rPr>
          <w:rFonts w:hint="eastAsia"/>
        </w:rPr>
        <w:t>или</w:t>
      </w:r>
      <w:r>
        <w:t></w:t>
      </w:r>
      <w:r>
        <w:rPr>
          <w:rFonts w:hint="eastAsia"/>
        </w:rPr>
        <w:t>социально</w:t>
      </w:r>
      <w:r>
        <w:t></w:t>
      </w:r>
      <w:r>
        <w:rPr>
          <w:rFonts w:hint="eastAsia"/>
        </w:rPr>
        <w:t>психологическим</w:t>
      </w:r>
      <w:r>
        <w:t></w:t>
      </w:r>
      <w:r>
        <w:rPr>
          <w:rFonts w:hint="eastAsia"/>
        </w:rPr>
        <w:t>аспектам</w:t>
      </w:r>
      <w:r>
        <w:t></w:t>
      </w:r>
      <w:r>
        <w:t></w:t>
      </w:r>
      <w:r>
        <w:rPr>
          <w:rFonts w:hint="eastAsia"/>
        </w:rPr>
        <w:t>личностно</w:t>
      </w:r>
      <w:r>
        <w:t></w:t>
      </w:r>
      <w:r>
        <w:rPr>
          <w:rFonts w:hint="eastAsia"/>
        </w:rPr>
        <w:t>ориентированные</w:t>
      </w:r>
      <w:r>
        <w:t></w:t>
      </w:r>
      <w:r>
        <w:t></w:t>
      </w:r>
      <w:r>
        <w:t></w:t>
      </w:r>
      <w:r>
        <w:rPr>
          <w:rFonts w:hint="eastAsia"/>
        </w:rPr>
        <w:t>результаты</w:t>
      </w:r>
      <w:r>
        <w:t></w:t>
      </w:r>
      <w:r>
        <w:rPr>
          <w:rFonts w:hint="eastAsia"/>
        </w:rPr>
        <w:t>перцепции</w:t>
      </w:r>
      <w:r>
        <w:t></w:t>
      </w:r>
      <w:r>
        <w:rPr>
          <w:rFonts w:hint="eastAsia"/>
        </w:rPr>
        <w:t>бренда</w:t>
      </w:r>
      <w:r>
        <w:t></w:t>
      </w:r>
      <w:r>
        <w:t></w:t>
      </w:r>
      <w:r>
        <w:rPr>
          <w:rFonts w:hint="eastAsia"/>
        </w:rPr>
        <w:t>образы</w:t>
      </w:r>
      <w:r>
        <w:t></w:t>
      </w:r>
      <w:r>
        <w:t></w:t>
      </w:r>
      <w:r>
        <w:rPr>
          <w:rFonts w:hint="eastAsia"/>
        </w:rPr>
        <w:t>представления</w:t>
      </w:r>
      <w:r>
        <w:t></w:t>
      </w:r>
      <w:r>
        <w:rPr>
          <w:rFonts w:hint="eastAsia"/>
        </w:rPr>
        <w:t>и</w:t>
      </w:r>
      <w:r>
        <w:t></w:t>
      </w:r>
      <w:r>
        <w:rPr>
          <w:rFonts w:hint="eastAsia"/>
        </w:rPr>
        <w:t>суждения</w:t>
      </w:r>
      <w:r>
        <w:t></w:t>
      </w:r>
      <w:r>
        <w:t></w:t>
      </w:r>
      <w:r>
        <w:t></w:t>
      </w:r>
      <w:r>
        <w:rPr>
          <w:rFonts w:hint="eastAsia"/>
        </w:rPr>
        <w:t>ценности</w:t>
      </w:r>
      <w:r>
        <w:t></w:t>
      </w:r>
      <w:r>
        <w:rPr>
          <w:rFonts w:hint="eastAsia"/>
        </w:rPr>
        <w:t>и</w:t>
      </w:r>
      <w:r>
        <w:t></w:t>
      </w:r>
      <w:r>
        <w:rPr>
          <w:rFonts w:hint="eastAsia"/>
        </w:rPr>
        <w:t>установки</w:t>
      </w:r>
      <w:r>
        <w:t></w:t>
      </w:r>
      <w:r>
        <w:t></w:t>
      </w:r>
      <w:r>
        <w:rPr>
          <w:rFonts w:hint="eastAsia"/>
        </w:rPr>
        <w:t>тесно</w:t>
      </w:r>
      <w:r>
        <w:t></w:t>
      </w:r>
      <w:r>
        <w:rPr>
          <w:rFonts w:hint="eastAsia"/>
        </w:rPr>
        <w:t>связанные</w:t>
      </w:r>
      <w:r>
        <w:t></w:t>
      </w:r>
      <w:r>
        <w:rPr>
          <w:rFonts w:hint="eastAsia"/>
        </w:rPr>
        <w:t>с</w:t>
      </w:r>
      <w:r>
        <w:t></w:t>
      </w:r>
      <w:r>
        <w:rPr>
          <w:rFonts w:hint="eastAsia"/>
        </w:rPr>
        <w:t>проявлением</w:t>
      </w:r>
      <w:r>
        <w:t></w:t>
      </w:r>
      <w:r>
        <w:rPr>
          <w:rFonts w:hint="eastAsia"/>
        </w:rPr>
        <w:t>индивидуальности</w:t>
      </w:r>
      <w:r>
        <w:t></w:t>
      </w:r>
      <w:r>
        <w:rPr>
          <w:rFonts w:hint="eastAsia"/>
        </w:rPr>
        <w:t>человека</w:t>
      </w:r>
      <w:r>
        <w:t></w:t>
      </w:r>
      <w:r>
        <w:t></w:t>
      </w:r>
      <w:r>
        <w:rPr>
          <w:rFonts w:hint="eastAsia"/>
        </w:rPr>
        <w:t>его</w:t>
      </w:r>
      <w:r>
        <w:t></w:t>
      </w:r>
      <w:r>
        <w:rPr>
          <w:rFonts w:hint="eastAsia"/>
        </w:rPr>
        <w:t>потребительским</w:t>
      </w:r>
      <w:r>
        <w:t></w:t>
      </w:r>
      <w:r>
        <w:rPr>
          <w:rFonts w:hint="eastAsia"/>
        </w:rPr>
        <w:t>поведением</w:t>
      </w:r>
      <w:r>
        <w:t></w:t>
      </w:r>
      <w:r>
        <w:t></w:t>
      </w:r>
      <w:r>
        <w:rPr>
          <w:rFonts w:hint="eastAsia"/>
        </w:rPr>
        <w:t>Социально</w:t>
      </w:r>
      <w:r>
        <w:t></w:t>
      </w:r>
      <w:r>
        <w:rPr>
          <w:rFonts w:hint="eastAsia"/>
        </w:rPr>
        <w:t>значимые</w:t>
      </w:r>
      <w:r>
        <w:t></w:t>
      </w:r>
      <w:r>
        <w:t></w:t>
      </w:r>
      <w:r>
        <w:t></w:t>
      </w:r>
      <w:r>
        <w:rPr>
          <w:rFonts w:hint="eastAsia"/>
        </w:rPr>
        <w:t>социальные</w:t>
      </w:r>
      <w:r>
        <w:t></w:t>
      </w:r>
      <w:r>
        <w:rPr>
          <w:rFonts w:hint="eastAsia"/>
        </w:rPr>
        <w:t>стандарты</w:t>
      </w:r>
      <w:r>
        <w:t></w:t>
      </w:r>
      <w:r>
        <w:rPr>
          <w:rFonts w:hint="eastAsia"/>
        </w:rPr>
        <w:t>и</w:t>
      </w:r>
      <w:r>
        <w:t></w:t>
      </w:r>
      <w:r>
        <w:rPr>
          <w:rFonts w:hint="eastAsia"/>
        </w:rPr>
        <w:t>нормы</w:t>
      </w:r>
      <w:r>
        <w:t></w:t>
      </w:r>
      <w:r>
        <w:rPr>
          <w:rFonts w:hint="eastAsia"/>
        </w:rPr>
        <w:t>поведения</w:t>
      </w:r>
      <w:r>
        <w:t></w:t>
      </w:r>
      <w:r>
        <w:t></w:t>
      </w:r>
      <w:r>
        <w:rPr>
          <w:rFonts w:hint="eastAsia"/>
        </w:rPr>
        <w:t>общепринятые</w:t>
      </w:r>
      <w:r>
        <w:t></w:t>
      </w:r>
      <w:r>
        <w:rPr>
          <w:rFonts w:hint="eastAsia"/>
        </w:rPr>
        <w:t>формы</w:t>
      </w:r>
      <w:r>
        <w:t></w:t>
      </w:r>
      <w:r>
        <w:rPr>
          <w:rFonts w:hint="eastAsia"/>
        </w:rPr>
        <w:t>выражения</w:t>
      </w:r>
      <w:r>
        <w:t></w:t>
      </w:r>
      <w:r>
        <w:rPr>
          <w:rFonts w:hint="eastAsia"/>
        </w:rPr>
        <w:t>социальных</w:t>
      </w:r>
      <w:r>
        <w:t></w:t>
      </w:r>
      <w:r>
        <w:rPr>
          <w:rFonts w:hint="eastAsia"/>
        </w:rPr>
        <w:t>ролей</w:t>
      </w:r>
      <w:r>
        <w:t></w:t>
      </w:r>
      <w:r>
        <w:t></w:t>
      </w:r>
      <w:r>
        <w:rPr>
          <w:rFonts w:hint="eastAsia"/>
        </w:rPr>
        <w:t>все</w:t>
      </w:r>
      <w:r>
        <w:t></w:t>
      </w:r>
      <w:r>
        <w:t></w:t>
      </w:r>
      <w:r>
        <w:rPr>
          <w:rFonts w:hint="eastAsia"/>
        </w:rPr>
        <w:t>что</w:t>
      </w:r>
      <w:r>
        <w:t></w:t>
      </w:r>
      <w:r>
        <w:rPr>
          <w:rFonts w:hint="eastAsia"/>
        </w:rPr>
        <w:t>относится</w:t>
      </w:r>
      <w:r>
        <w:t></w:t>
      </w:r>
      <w:r>
        <w:rPr>
          <w:rFonts w:hint="eastAsia"/>
        </w:rPr>
        <w:t>к</w:t>
      </w:r>
      <w:r>
        <w:t></w:t>
      </w:r>
      <w:r>
        <w:rPr>
          <w:rFonts w:hint="eastAsia"/>
        </w:rPr>
        <w:t>социальному</w:t>
      </w:r>
      <w:r>
        <w:t></w:t>
      </w:r>
      <w:r>
        <w:rPr>
          <w:rFonts w:hint="eastAsia"/>
        </w:rPr>
        <w:t>опыту</w:t>
      </w:r>
      <w:r>
        <w:t></w:t>
      </w:r>
      <w:r>
        <w:rPr>
          <w:rFonts w:hint="eastAsia"/>
        </w:rPr>
        <w:t>людей</w:t>
      </w:r>
      <w:r>
        <w:t></w:t>
      </w:r>
      <w:r>
        <w:t></w:t>
      </w:r>
      <w:r>
        <w:rPr>
          <w:rFonts w:hint="eastAsia"/>
        </w:rPr>
        <w:t>Только</w:t>
      </w:r>
    </w:p>
    <w:p w:rsidR="0082346D" w:rsidRDefault="0082346D" w:rsidP="0082346D">
      <w:r>
        <w:rPr>
          <w:rFonts w:hint="eastAsia"/>
        </w:rPr>
        <w:t>в</w:t>
      </w:r>
      <w:r>
        <w:t></w:t>
      </w:r>
      <w:r>
        <w:rPr>
          <w:rFonts w:hint="eastAsia"/>
        </w:rPr>
        <w:t>качестве</w:t>
      </w:r>
      <w:r>
        <w:t></w:t>
      </w:r>
      <w:r>
        <w:rPr>
          <w:rFonts w:hint="eastAsia"/>
        </w:rPr>
        <w:t>составной</w:t>
      </w:r>
      <w:r>
        <w:t></w:t>
      </w:r>
      <w:r>
        <w:rPr>
          <w:rFonts w:hint="eastAsia"/>
        </w:rPr>
        <w:t>части</w:t>
      </w:r>
      <w:r>
        <w:t></w:t>
      </w:r>
      <w:r>
        <w:rPr>
          <w:rFonts w:hint="eastAsia"/>
        </w:rPr>
        <w:t>образа</w:t>
      </w:r>
      <w:r>
        <w:t></w:t>
      </w:r>
      <w:r>
        <w:rPr>
          <w:rFonts w:hint="eastAsia"/>
        </w:rPr>
        <w:t>и</w:t>
      </w:r>
      <w:r>
        <w:t></w:t>
      </w:r>
      <w:r>
        <w:rPr>
          <w:rFonts w:hint="eastAsia"/>
        </w:rPr>
        <w:t>в</w:t>
      </w:r>
      <w:r>
        <w:t></w:t>
      </w:r>
      <w:r>
        <w:rPr>
          <w:rFonts w:hint="eastAsia"/>
        </w:rPr>
        <w:t>определенной</w:t>
      </w:r>
      <w:r>
        <w:t></w:t>
      </w:r>
      <w:r>
        <w:rPr>
          <w:rFonts w:hint="eastAsia"/>
        </w:rPr>
        <w:t>степени</w:t>
      </w:r>
      <w:r>
        <w:t></w:t>
      </w:r>
      <w:r>
        <w:rPr>
          <w:rFonts w:hint="eastAsia"/>
        </w:rPr>
        <w:t>смысла</w:t>
      </w:r>
      <w:r>
        <w:t></w:t>
      </w:r>
      <w:r>
        <w:rPr>
          <w:rFonts w:hint="eastAsia"/>
        </w:rPr>
        <w:t>жизни</w:t>
      </w:r>
      <w:r>
        <w:t></w:t>
      </w:r>
      <w:r>
        <w:rPr>
          <w:rFonts w:hint="eastAsia"/>
        </w:rPr>
        <w:t>бренд</w:t>
      </w:r>
      <w:r>
        <w:t></w:t>
      </w:r>
      <w:r>
        <w:rPr>
          <w:rFonts w:hint="eastAsia"/>
        </w:rPr>
        <w:t>обеспечивает</w:t>
      </w:r>
      <w:r>
        <w:t></w:t>
      </w:r>
      <w:r>
        <w:rPr>
          <w:rFonts w:hint="eastAsia"/>
        </w:rPr>
        <w:t>личностный</w:t>
      </w:r>
      <w:r>
        <w:t></w:t>
      </w:r>
      <w:r>
        <w:rPr>
          <w:rFonts w:hint="eastAsia"/>
        </w:rPr>
        <w:t>и</w:t>
      </w:r>
      <w:r>
        <w:t></w:t>
      </w:r>
      <w:r>
        <w:rPr>
          <w:rFonts w:hint="eastAsia"/>
        </w:rPr>
        <w:t>социальный</w:t>
      </w:r>
      <w:r>
        <w:t></w:t>
      </w:r>
      <w:r>
        <w:rPr>
          <w:rFonts w:hint="eastAsia"/>
        </w:rPr>
        <w:t>комфорт</w:t>
      </w:r>
      <w:r>
        <w:t></w:t>
      </w:r>
      <w:r>
        <w:t></w:t>
      </w:r>
      <w:r>
        <w:rPr>
          <w:rFonts w:hint="eastAsia"/>
        </w:rPr>
        <w:t>который</w:t>
      </w:r>
      <w:r>
        <w:t></w:t>
      </w:r>
      <w:r>
        <w:rPr>
          <w:rFonts w:hint="eastAsia"/>
        </w:rPr>
        <w:t>будет</w:t>
      </w:r>
      <w:r>
        <w:t></w:t>
      </w:r>
      <w:r>
        <w:rPr>
          <w:rFonts w:hint="eastAsia"/>
        </w:rPr>
        <w:t>покупаться</w:t>
      </w:r>
      <w:r>
        <w:t></w:t>
      </w:r>
      <w:r>
        <w:rPr>
          <w:rFonts w:hint="eastAsia"/>
        </w:rPr>
        <w:t>потребителем</w:t>
      </w:r>
      <w:r>
        <w:t></w:t>
      </w:r>
      <w:r>
        <w:t></w:t>
      </w:r>
      <w:r>
        <w:rPr>
          <w:rFonts w:hint="eastAsia"/>
        </w:rPr>
        <w:t>рис</w:t>
      </w:r>
      <w:r>
        <w:t></w:t>
      </w:r>
      <w:r>
        <w:t></w:t>
      </w:r>
      <w:r>
        <w:t></w:t>
      </w:r>
      <w:r>
        <w:t></w:t>
      </w:r>
      <w:r>
        <w:t></w:t>
      </w:r>
      <w:r>
        <w:t></w:t>
      </w:r>
      <w:r>
        <w:rPr>
          <w:rFonts w:hint="eastAsia"/>
        </w:rPr>
        <w:t>Бренд</w:t>
      </w:r>
      <w:r>
        <w:t></w:t>
      </w:r>
      <w:r>
        <w:t></w:t>
      </w:r>
      <w:r>
        <w:t></w:t>
      </w:r>
      <w:r>
        <w:rPr>
          <w:rFonts w:hint="eastAsia"/>
        </w:rPr>
        <w:t>это</w:t>
      </w:r>
      <w:r>
        <w:t></w:t>
      </w:r>
      <w:r>
        <w:rPr>
          <w:rFonts w:hint="eastAsia"/>
        </w:rPr>
        <w:t>интегральный</w:t>
      </w:r>
      <w:r>
        <w:t></w:t>
      </w:r>
      <w:r>
        <w:rPr>
          <w:rFonts w:hint="eastAsia"/>
        </w:rPr>
        <w:t>образ</w:t>
      </w:r>
      <w:r>
        <w:t></w:t>
      </w:r>
      <w:r>
        <w:t></w:t>
      </w:r>
      <w:r>
        <w:rPr>
          <w:rFonts w:hint="eastAsia"/>
        </w:rPr>
        <w:t>включающий</w:t>
      </w:r>
      <w:r>
        <w:t></w:t>
      </w:r>
      <w:r>
        <w:rPr>
          <w:rFonts w:hint="eastAsia"/>
        </w:rPr>
        <w:t>в</w:t>
      </w:r>
      <w:r>
        <w:t></w:t>
      </w:r>
      <w:r>
        <w:rPr>
          <w:rFonts w:hint="eastAsia"/>
        </w:rPr>
        <w:t>свою</w:t>
      </w:r>
      <w:r>
        <w:t></w:t>
      </w:r>
      <w:r>
        <w:rPr>
          <w:rFonts w:hint="eastAsia"/>
        </w:rPr>
        <w:t>структуру</w:t>
      </w:r>
      <w:r>
        <w:t></w:t>
      </w:r>
      <w:r>
        <w:rPr>
          <w:rFonts w:hint="eastAsia"/>
        </w:rPr>
        <w:t>психические</w:t>
      </w:r>
      <w:r>
        <w:t></w:t>
      </w:r>
      <w:r>
        <w:rPr>
          <w:rFonts w:hint="eastAsia"/>
        </w:rPr>
        <w:t>явления</w:t>
      </w:r>
      <w:r>
        <w:t></w:t>
      </w:r>
      <w:r>
        <w:rPr>
          <w:rFonts w:hint="eastAsia"/>
        </w:rPr>
        <w:t>различного</w:t>
      </w:r>
      <w:r>
        <w:t></w:t>
      </w:r>
      <w:r>
        <w:rPr>
          <w:rFonts w:hint="eastAsia"/>
        </w:rPr>
        <w:t>уровня</w:t>
      </w:r>
      <w:r>
        <w:t></w:t>
      </w:r>
    </w:p>
    <w:p w:rsidR="0082346D" w:rsidRDefault="0082346D" w:rsidP="0082346D">
      <w:r>
        <w:t></w:t>
      </w:r>
    </w:p>
    <w:p w:rsidR="0082346D" w:rsidRDefault="0082346D" w:rsidP="0082346D">
      <w:r>
        <w:rPr>
          <w:rFonts w:hint="eastAsia"/>
        </w:rPr>
        <w:t>Рис</w:t>
      </w:r>
      <w:r>
        <w:t></w:t>
      </w:r>
      <w:r>
        <w:t></w:t>
      </w:r>
      <w:r>
        <w:t></w:t>
      </w:r>
      <w:r>
        <w:t></w:t>
      </w:r>
      <w:r>
        <w:t></w:t>
      </w:r>
      <w:r>
        <w:rPr>
          <w:rFonts w:hint="eastAsia"/>
        </w:rPr>
        <w:t>Бренд</w:t>
      </w:r>
      <w:r>
        <w:t></w:t>
      </w:r>
      <w:r>
        <w:rPr>
          <w:rFonts w:hint="eastAsia"/>
        </w:rPr>
        <w:t>как</w:t>
      </w:r>
      <w:r>
        <w:t></w:t>
      </w:r>
      <w:r>
        <w:rPr>
          <w:rFonts w:hint="eastAsia"/>
        </w:rPr>
        <w:t>социально</w:t>
      </w:r>
      <w:r>
        <w:t></w:t>
      </w:r>
      <w:r>
        <w:rPr>
          <w:rFonts w:hint="eastAsia"/>
        </w:rPr>
        <w:t>психологический</w:t>
      </w:r>
      <w:r>
        <w:t></w:t>
      </w:r>
      <w:r>
        <w:rPr>
          <w:rFonts w:hint="eastAsia"/>
        </w:rPr>
        <w:t>ресурс</w:t>
      </w:r>
    </w:p>
    <w:p w:rsidR="0082346D" w:rsidRDefault="0082346D" w:rsidP="0082346D"/>
    <w:p w:rsidR="0082346D" w:rsidRDefault="0082346D" w:rsidP="0082346D">
      <w:r>
        <w:rPr>
          <w:rFonts w:hint="eastAsia"/>
        </w:rPr>
        <w:t>Образную</w:t>
      </w:r>
      <w:r>
        <w:t></w:t>
      </w:r>
      <w:r>
        <w:rPr>
          <w:rFonts w:hint="eastAsia"/>
        </w:rPr>
        <w:t>структуру</w:t>
      </w:r>
      <w:r>
        <w:t></w:t>
      </w:r>
      <w:r>
        <w:rPr>
          <w:rFonts w:hint="eastAsia"/>
        </w:rPr>
        <w:t>бренда</w:t>
      </w:r>
      <w:r>
        <w:t></w:t>
      </w:r>
      <w:r>
        <w:rPr>
          <w:rFonts w:hint="eastAsia"/>
        </w:rPr>
        <w:t>можно</w:t>
      </w:r>
      <w:r>
        <w:t></w:t>
      </w:r>
      <w:r>
        <w:rPr>
          <w:rFonts w:hint="eastAsia"/>
        </w:rPr>
        <w:t>рассматривать</w:t>
      </w:r>
      <w:r>
        <w:t></w:t>
      </w:r>
      <w:r>
        <w:rPr>
          <w:rFonts w:hint="eastAsia"/>
        </w:rPr>
        <w:t>с</w:t>
      </w:r>
      <w:r>
        <w:t></w:t>
      </w:r>
      <w:r>
        <w:rPr>
          <w:rFonts w:hint="eastAsia"/>
        </w:rPr>
        <w:t>двух</w:t>
      </w:r>
      <w:r>
        <w:t></w:t>
      </w:r>
      <w:r>
        <w:rPr>
          <w:rFonts w:hint="eastAsia"/>
        </w:rPr>
        <w:t>позиций</w:t>
      </w:r>
      <w:r>
        <w:t></w:t>
      </w:r>
      <w:r>
        <w:t></w:t>
      </w:r>
      <w:r>
        <w:rPr>
          <w:rFonts w:hint="eastAsia"/>
        </w:rPr>
        <w:t>на</w:t>
      </w:r>
      <w:r>
        <w:t></w:t>
      </w:r>
      <w:r>
        <w:rPr>
          <w:rFonts w:hint="eastAsia"/>
        </w:rPr>
        <w:t>уровне</w:t>
      </w:r>
      <w:r>
        <w:t></w:t>
      </w:r>
      <w:r>
        <w:rPr>
          <w:rFonts w:hint="eastAsia"/>
        </w:rPr>
        <w:t>отдельной</w:t>
      </w:r>
      <w:r>
        <w:t></w:t>
      </w:r>
      <w:r>
        <w:rPr>
          <w:rFonts w:hint="eastAsia"/>
        </w:rPr>
        <w:t>личности</w:t>
      </w:r>
      <w:r>
        <w:t></w:t>
      </w:r>
      <w:r>
        <w:rPr>
          <w:rFonts w:hint="eastAsia"/>
        </w:rPr>
        <w:t>и</w:t>
      </w:r>
      <w:r>
        <w:t></w:t>
      </w:r>
      <w:r>
        <w:rPr>
          <w:rFonts w:hint="eastAsia"/>
        </w:rPr>
        <w:t>на</w:t>
      </w:r>
      <w:r>
        <w:t></w:t>
      </w:r>
      <w:r>
        <w:rPr>
          <w:rFonts w:hint="eastAsia"/>
        </w:rPr>
        <w:t>уровне</w:t>
      </w:r>
      <w:r>
        <w:t></w:t>
      </w:r>
      <w:r>
        <w:rPr>
          <w:rFonts w:hint="eastAsia"/>
        </w:rPr>
        <w:t>социальной</w:t>
      </w:r>
      <w:r>
        <w:t></w:t>
      </w:r>
      <w:r>
        <w:rPr>
          <w:rFonts w:hint="eastAsia"/>
        </w:rPr>
        <w:t>группы</w:t>
      </w:r>
      <w:r>
        <w:t></w:t>
      </w:r>
      <w:r>
        <w:t></w:t>
      </w:r>
      <w:r>
        <w:rPr>
          <w:rFonts w:hint="eastAsia"/>
        </w:rPr>
        <w:t>На</w:t>
      </w:r>
      <w:r>
        <w:t></w:t>
      </w:r>
      <w:r>
        <w:rPr>
          <w:rFonts w:hint="eastAsia"/>
        </w:rPr>
        <w:t>уровне</w:t>
      </w:r>
      <w:r>
        <w:t></w:t>
      </w:r>
      <w:r>
        <w:rPr>
          <w:rFonts w:hint="eastAsia"/>
        </w:rPr>
        <w:t>отдельной</w:t>
      </w:r>
      <w:r>
        <w:t></w:t>
      </w:r>
      <w:r>
        <w:rPr>
          <w:rFonts w:hint="eastAsia"/>
        </w:rPr>
        <w:t>личности</w:t>
      </w:r>
      <w:r>
        <w:t></w:t>
      </w:r>
      <w:r>
        <w:rPr>
          <w:rFonts w:hint="eastAsia"/>
        </w:rPr>
        <w:t>выделяется</w:t>
      </w:r>
      <w:r>
        <w:t></w:t>
      </w:r>
      <w:r>
        <w:rPr>
          <w:rFonts w:hint="eastAsia"/>
        </w:rPr>
        <w:t>механизм</w:t>
      </w:r>
      <w:r>
        <w:t></w:t>
      </w:r>
      <w:r>
        <w:rPr>
          <w:rFonts w:hint="eastAsia"/>
        </w:rPr>
        <w:t>формирования</w:t>
      </w:r>
      <w:r>
        <w:t></w:t>
      </w:r>
      <w:r>
        <w:rPr>
          <w:rFonts w:hint="eastAsia"/>
        </w:rPr>
        <w:t>данной</w:t>
      </w:r>
      <w:r>
        <w:t></w:t>
      </w:r>
      <w:r>
        <w:rPr>
          <w:rFonts w:hint="eastAsia"/>
        </w:rPr>
        <w:t>психологической</w:t>
      </w:r>
      <w:r>
        <w:t></w:t>
      </w:r>
      <w:r>
        <w:rPr>
          <w:rFonts w:hint="eastAsia"/>
        </w:rPr>
        <w:t>структуры</w:t>
      </w:r>
      <w:r>
        <w:t></w:t>
      </w:r>
      <w:r>
        <w:rPr>
          <w:rFonts w:hint="eastAsia"/>
        </w:rPr>
        <w:t>бренда</w:t>
      </w:r>
      <w:r>
        <w:t></w:t>
      </w:r>
      <w:r>
        <w:t></w:t>
      </w:r>
      <w:r>
        <w:rPr>
          <w:rFonts w:hint="eastAsia"/>
        </w:rPr>
        <w:t>рассматриваются</w:t>
      </w:r>
      <w:r>
        <w:t></w:t>
      </w:r>
      <w:r>
        <w:rPr>
          <w:rFonts w:hint="eastAsia"/>
        </w:rPr>
        <w:t>превалирующие</w:t>
      </w:r>
      <w:r>
        <w:t></w:t>
      </w:r>
      <w:r>
        <w:rPr>
          <w:rFonts w:hint="eastAsia"/>
        </w:rPr>
        <w:t>процессы</w:t>
      </w:r>
      <w:r>
        <w:t></w:t>
      </w:r>
      <w:r>
        <w:rPr>
          <w:rFonts w:hint="eastAsia"/>
        </w:rPr>
        <w:t>и</w:t>
      </w:r>
      <w:r>
        <w:t></w:t>
      </w:r>
      <w:r>
        <w:rPr>
          <w:rFonts w:hint="eastAsia"/>
        </w:rPr>
        <w:t>последовательность</w:t>
      </w:r>
      <w:r>
        <w:t></w:t>
      </w:r>
      <w:r>
        <w:rPr>
          <w:rFonts w:hint="eastAsia"/>
        </w:rPr>
        <w:t>создания</w:t>
      </w:r>
      <w:r>
        <w:t></w:t>
      </w:r>
      <w:r>
        <w:rPr>
          <w:rFonts w:hint="eastAsia"/>
        </w:rPr>
        <w:t>образного</w:t>
      </w:r>
      <w:r>
        <w:t></w:t>
      </w:r>
      <w:r>
        <w:rPr>
          <w:rFonts w:hint="eastAsia"/>
        </w:rPr>
        <w:t>компонента</w:t>
      </w:r>
      <w:r>
        <w:t></w:t>
      </w:r>
      <w:r>
        <w:t></w:t>
      </w:r>
      <w:r>
        <w:rPr>
          <w:rFonts w:hint="eastAsia"/>
        </w:rPr>
        <w:t>на</w:t>
      </w:r>
      <w:r>
        <w:t></w:t>
      </w:r>
      <w:r>
        <w:rPr>
          <w:rFonts w:hint="eastAsia"/>
        </w:rPr>
        <w:t>уровне</w:t>
      </w:r>
      <w:r>
        <w:t></w:t>
      </w:r>
      <w:r>
        <w:rPr>
          <w:rFonts w:hint="eastAsia"/>
        </w:rPr>
        <w:t>социальной</w:t>
      </w:r>
      <w:r>
        <w:t></w:t>
      </w:r>
      <w:r>
        <w:rPr>
          <w:rFonts w:hint="eastAsia"/>
        </w:rPr>
        <w:t>группы</w:t>
      </w:r>
      <w:r>
        <w:t></w:t>
      </w:r>
      <w:r>
        <w:rPr>
          <w:rFonts w:hint="eastAsia"/>
        </w:rPr>
        <w:t>брендовую</w:t>
      </w:r>
      <w:r>
        <w:t></w:t>
      </w:r>
      <w:r>
        <w:rPr>
          <w:rFonts w:hint="eastAsia"/>
        </w:rPr>
        <w:t>идентичность</w:t>
      </w:r>
      <w:r>
        <w:t></w:t>
      </w:r>
      <w:r>
        <w:rPr>
          <w:rFonts w:hint="eastAsia"/>
        </w:rPr>
        <w:t>отличает</w:t>
      </w:r>
      <w:r>
        <w:t></w:t>
      </w:r>
      <w:r>
        <w:rPr>
          <w:rFonts w:hint="eastAsia"/>
        </w:rPr>
        <w:t>то</w:t>
      </w:r>
      <w:r>
        <w:t></w:t>
      </w:r>
      <w:r>
        <w:t></w:t>
      </w:r>
      <w:r>
        <w:rPr>
          <w:rFonts w:hint="eastAsia"/>
        </w:rPr>
        <w:t>что</w:t>
      </w:r>
      <w:r>
        <w:t></w:t>
      </w:r>
      <w:r>
        <w:rPr>
          <w:rFonts w:hint="eastAsia"/>
        </w:rPr>
        <w:t>она</w:t>
      </w:r>
      <w:r>
        <w:t></w:t>
      </w:r>
      <w:r>
        <w:rPr>
          <w:rFonts w:hint="eastAsia"/>
        </w:rPr>
        <w:t>разделяется</w:t>
      </w:r>
      <w:r>
        <w:t></w:t>
      </w:r>
      <w:r>
        <w:rPr>
          <w:rFonts w:hint="eastAsia"/>
        </w:rPr>
        <w:t>всеми</w:t>
      </w:r>
      <w:r>
        <w:t></w:t>
      </w:r>
      <w:r>
        <w:rPr>
          <w:rFonts w:hint="eastAsia"/>
        </w:rPr>
        <w:t>представителями</w:t>
      </w:r>
      <w:r>
        <w:t></w:t>
      </w:r>
      <w:r>
        <w:rPr>
          <w:rFonts w:hint="eastAsia"/>
        </w:rPr>
        <w:t>целевой</w:t>
      </w:r>
      <w:r>
        <w:t></w:t>
      </w:r>
      <w:r>
        <w:rPr>
          <w:rFonts w:hint="eastAsia"/>
        </w:rPr>
        <w:t>аудитории</w:t>
      </w:r>
      <w:r>
        <w:t></w:t>
      </w:r>
      <w:r>
        <w:t></w:t>
      </w:r>
      <w:r>
        <w:rPr>
          <w:rFonts w:hint="eastAsia"/>
        </w:rPr>
        <w:t>которые</w:t>
      </w:r>
      <w:r>
        <w:t></w:t>
      </w:r>
      <w:r>
        <w:rPr>
          <w:rFonts w:hint="eastAsia"/>
        </w:rPr>
        <w:t>формируют</w:t>
      </w:r>
      <w:r>
        <w:t></w:t>
      </w:r>
      <w:r>
        <w:rPr>
          <w:rFonts w:hint="eastAsia"/>
        </w:rPr>
        <w:t>совокупный</w:t>
      </w:r>
      <w:r>
        <w:t></w:t>
      </w:r>
      <w:r>
        <w:rPr>
          <w:rFonts w:hint="eastAsia"/>
        </w:rPr>
        <w:t>образ</w:t>
      </w:r>
      <w:r>
        <w:t></w:t>
      </w:r>
      <w:r>
        <w:rPr>
          <w:rFonts w:hint="eastAsia"/>
        </w:rPr>
        <w:t>марочного</w:t>
      </w:r>
      <w:r>
        <w:t></w:t>
      </w:r>
      <w:r>
        <w:rPr>
          <w:rFonts w:hint="eastAsia"/>
        </w:rPr>
        <w:t>продукта</w:t>
      </w:r>
      <w:r>
        <w:t></w:t>
      </w:r>
      <w:r>
        <w:t></w:t>
      </w:r>
      <w:r>
        <w:rPr>
          <w:rFonts w:hint="eastAsia"/>
        </w:rPr>
        <w:t>данный</w:t>
      </w:r>
      <w:r>
        <w:t></w:t>
      </w:r>
      <w:r>
        <w:rPr>
          <w:rFonts w:hint="eastAsia"/>
        </w:rPr>
        <w:t>факт</w:t>
      </w:r>
      <w:r>
        <w:t></w:t>
      </w:r>
      <w:r>
        <w:rPr>
          <w:rFonts w:hint="eastAsia"/>
        </w:rPr>
        <w:t>заставляет</w:t>
      </w:r>
      <w:r>
        <w:t></w:t>
      </w:r>
      <w:r>
        <w:rPr>
          <w:rFonts w:hint="eastAsia"/>
        </w:rPr>
        <w:t>подходить</w:t>
      </w:r>
      <w:r>
        <w:t></w:t>
      </w:r>
      <w:r>
        <w:rPr>
          <w:rFonts w:hint="eastAsia"/>
        </w:rPr>
        <w:t>к</w:t>
      </w:r>
      <w:r>
        <w:t></w:t>
      </w:r>
      <w:r>
        <w:rPr>
          <w:rFonts w:hint="eastAsia"/>
        </w:rPr>
        <w:t>идентификации</w:t>
      </w:r>
      <w:r>
        <w:t></w:t>
      </w:r>
      <w:r>
        <w:rPr>
          <w:rFonts w:hint="eastAsia"/>
        </w:rPr>
        <w:t>образного</w:t>
      </w:r>
      <w:r>
        <w:t></w:t>
      </w:r>
      <w:r>
        <w:rPr>
          <w:rFonts w:hint="eastAsia"/>
        </w:rPr>
        <w:t>компонента</w:t>
      </w:r>
      <w:r>
        <w:t></w:t>
      </w:r>
      <w:r>
        <w:rPr>
          <w:rFonts w:hint="eastAsia"/>
        </w:rPr>
        <w:t>и</w:t>
      </w:r>
      <w:r>
        <w:t></w:t>
      </w:r>
      <w:r>
        <w:rPr>
          <w:rFonts w:hint="eastAsia"/>
        </w:rPr>
        <w:t>с</w:t>
      </w:r>
      <w:r>
        <w:t></w:t>
      </w:r>
      <w:r>
        <w:rPr>
          <w:rFonts w:hint="eastAsia"/>
        </w:rPr>
        <w:t>позиции</w:t>
      </w:r>
      <w:r>
        <w:t></w:t>
      </w:r>
      <w:r>
        <w:rPr>
          <w:rFonts w:hint="eastAsia"/>
        </w:rPr>
        <w:t>масштаба</w:t>
      </w:r>
      <w:r>
        <w:t></w:t>
      </w:r>
    </w:p>
    <w:p w:rsidR="0082346D" w:rsidRDefault="0082346D" w:rsidP="0082346D">
      <w:r>
        <w:rPr>
          <w:rFonts w:hint="eastAsia"/>
        </w:rPr>
        <w:t>Образ</w:t>
      </w:r>
      <w:r>
        <w:t></w:t>
      </w:r>
      <w:r>
        <w:rPr>
          <w:rFonts w:hint="eastAsia"/>
        </w:rPr>
        <w:t>бренд</w:t>
      </w:r>
      <w:r>
        <w:t></w:t>
      </w:r>
      <w:r>
        <w:t></w:t>
      </w:r>
      <w:r>
        <w:t></w:t>
      </w:r>
      <w:r>
        <w:rPr>
          <w:rFonts w:hint="eastAsia"/>
        </w:rPr>
        <w:t>это</w:t>
      </w:r>
      <w:r>
        <w:t></w:t>
      </w:r>
      <w:r>
        <w:rPr>
          <w:rFonts w:hint="eastAsia"/>
        </w:rPr>
        <w:t>психологическая</w:t>
      </w:r>
      <w:r>
        <w:t></w:t>
      </w:r>
      <w:r>
        <w:rPr>
          <w:rFonts w:hint="eastAsia"/>
        </w:rPr>
        <w:t>платформа</w:t>
      </w:r>
      <w:r>
        <w:t></w:t>
      </w:r>
      <w:r>
        <w:rPr>
          <w:rFonts w:hint="eastAsia"/>
        </w:rPr>
        <w:t>последующего</w:t>
      </w:r>
      <w:r>
        <w:t></w:t>
      </w:r>
      <w:r>
        <w:rPr>
          <w:rFonts w:hint="eastAsia"/>
        </w:rPr>
        <w:t>потребительского</w:t>
      </w:r>
      <w:r>
        <w:t></w:t>
      </w:r>
      <w:r>
        <w:rPr>
          <w:rFonts w:hint="eastAsia"/>
        </w:rPr>
        <w:t>выбора</w:t>
      </w:r>
      <w:r>
        <w:t></w:t>
      </w:r>
      <w:r>
        <w:t></w:t>
      </w:r>
      <w:r>
        <w:rPr>
          <w:rFonts w:hint="eastAsia"/>
        </w:rPr>
        <w:t>являющегося</w:t>
      </w:r>
      <w:r>
        <w:t></w:t>
      </w:r>
      <w:r>
        <w:rPr>
          <w:rFonts w:hint="eastAsia"/>
        </w:rPr>
        <w:t>сложным</w:t>
      </w:r>
      <w:r>
        <w:t></w:t>
      </w:r>
      <w:r>
        <w:rPr>
          <w:rFonts w:hint="eastAsia"/>
        </w:rPr>
        <w:t>психологическим</w:t>
      </w:r>
      <w:r>
        <w:t></w:t>
      </w:r>
      <w:r>
        <w:rPr>
          <w:rFonts w:hint="eastAsia"/>
        </w:rPr>
        <w:t>актом</w:t>
      </w:r>
      <w:r>
        <w:t></w:t>
      </w:r>
      <w:r>
        <w:t></w:t>
      </w:r>
      <w:r>
        <w:rPr>
          <w:rFonts w:hint="eastAsia"/>
        </w:rPr>
        <w:t>Бренд</w:t>
      </w:r>
      <w:r>
        <w:t></w:t>
      </w:r>
      <w:r>
        <w:rPr>
          <w:rFonts w:hint="eastAsia"/>
        </w:rPr>
        <w:t>как</w:t>
      </w:r>
      <w:r>
        <w:t></w:t>
      </w:r>
      <w:r>
        <w:rPr>
          <w:rFonts w:hint="eastAsia"/>
        </w:rPr>
        <w:t>образ</w:t>
      </w:r>
      <w:r>
        <w:t></w:t>
      </w:r>
      <w:r>
        <w:rPr>
          <w:rFonts w:hint="eastAsia"/>
        </w:rPr>
        <w:t>ориентирует</w:t>
      </w:r>
      <w:r>
        <w:t></w:t>
      </w:r>
      <w:r>
        <w:rPr>
          <w:rFonts w:hint="eastAsia"/>
        </w:rPr>
        <w:t>на</w:t>
      </w:r>
      <w:r>
        <w:t></w:t>
      </w:r>
      <w:r>
        <w:rPr>
          <w:rFonts w:hint="eastAsia"/>
        </w:rPr>
        <w:t>определенное</w:t>
      </w:r>
      <w:r>
        <w:t></w:t>
      </w:r>
      <w:r>
        <w:rPr>
          <w:rFonts w:hint="eastAsia"/>
        </w:rPr>
        <w:t>качество</w:t>
      </w:r>
      <w:r>
        <w:t></w:t>
      </w:r>
      <w:r>
        <w:rPr>
          <w:rFonts w:hint="eastAsia"/>
        </w:rPr>
        <w:t>и</w:t>
      </w:r>
      <w:r>
        <w:t></w:t>
      </w:r>
      <w:r>
        <w:rPr>
          <w:rFonts w:hint="eastAsia"/>
        </w:rPr>
        <w:t>образ</w:t>
      </w:r>
      <w:r>
        <w:t></w:t>
      </w:r>
      <w:r>
        <w:rPr>
          <w:rFonts w:hint="eastAsia"/>
        </w:rPr>
        <w:t>жизни</w:t>
      </w:r>
      <w:r>
        <w:t></w:t>
      </w:r>
      <w:r>
        <w:t></w:t>
      </w:r>
      <w:r>
        <w:rPr>
          <w:rFonts w:hint="eastAsia"/>
        </w:rPr>
        <w:t>является</w:t>
      </w:r>
      <w:r>
        <w:t></w:t>
      </w:r>
      <w:r>
        <w:rPr>
          <w:rFonts w:hint="eastAsia"/>
        </w:rPr>
        <w:t>знаком</w:t>
      </w:r>
      <w:r>
        <w:t></w:t>
      </w:r>
      <w:r>
        <w:rPr>
          <w:rFonts w:hint="eastAsia"/>
        </w:rPr>
        <w:t>принадлежности</w:t>
      </w:r>
      <w:r>
        <w:t></w:t>
      </w:r>
      <w:r>
        <w:rPr>
          <w:rFonts w:hint="eastAsia"/>
        </w:rPr>
        <w:t>к</w:t>
      </w:r>
      <w:r>
        <w:t></w:t>
      </w:r>
      <w:r>
        <w:rPr>
          <w:rFonts w:hint="eastAsia"/>
        </w:rPr>
        <w:t>определенной</w:t>
      </w:r>
      <w:r>
        <w:t></w:t>
      </w:r>
      <w:r>
        <w:rPr>
          <w:rFonts w:hint="eastAsia"/>
        </w:rPr>
        <w:t>социальной</w:t>
      </w:r>
      <w:r>
        <w:t></w:t>
      </w:r>
      <w:r>
        <w:rPr>
          <w:rFonts w:hint="eastAsia"/>
        </w:rPr>
        <w:t>группе</w:t>
      </w:r>
      <w:r>
        <w:t></w:t>
      </w:r>
      <w:r>
        <w:rPr>
          <w:rFonts w:hint="eastAsia"/>
        </w:rPr>
        <w:t>и</w:t>
      </w:r>
      <w:r>
        <w:t></w:t>
      </w:r>
      <w:r>
        <w:rPr>
          <w:rFonts w:hint="eastAsia"/>
        </w:rPr>
        <w:t>жизненному</w:t>
      </w:r>
      <w:r>
        <w:t></w:t>
      </w:r>
      <w:r>
        <w:rPr>
          <w:rFonts w:hint="eastAsia"/>
        </w:rPr>
        <w:t>стандарту</w:t>
      </w:r>
      <w:r>
        <w:t></w:t>
      </w:r>
      <w:r>
        <w:t></w:t>
      </w:r>
      <w:r>
        <w:rPr>
          <w:rFonts w:hint="eastAsia"/>
        </w:rPr>
        <w:t>Человек</w:t>
      </w:r>
      <w:r>
        <w:t></w:t>
      </w:r>
      <w:r>
        <w:t></w:t>
      </w:r>
      <w:r>
        <w:rPr>
          <w:rFonts w:hint="eastAsia"/>
        </w:rPr>
        <w:t>потребляющий</w:t>
      </w:r>
      <w:r>
        <w:t></w:t>
      </w:r>
      <w:r>
        <w:rPr>
          <w:rFonts w:hint="eastAsia"/>
        </w:rPr>
        <w:t>определенный</w:t>
      </w:r>
      <w:r>
        <w:t></w:t>
      </w:r>
      <w:r>
        <w:rPr>
          <w:rFonts w:hint="eastAsia"/>
        </w:rPr>
        <w:t>бренд</w:t>
      </w:r>
      <w:r>
        <w:t></w:t>
      </w:r>
      <w:r>
        <w:t></w:t>
      </w:r>
      <w:r>
        <w:rPr>
          <w:rFonts w:hint="eastAsia"/>
        </w:rPr>
        <w:t>сообщает</w:t>
      </w:r>
      <w:r>
        <w:t></w:t>
      </w:r>
      <w:r>
        <w:rPr>
          <w:rFonts w:hint="eastAsia"/>
        </w:rPr>
        <w:t>окружающим</w:t>
      </w:r>
      <w:r>
        <w:t></w:t>
      </w:r>
      <w:r>
        <w:rPr>
          <w:rFonts w:hint="eastAsia"/>
        </w:rPr>
        <w:t>личностную</w:t>
      </w:r>
      <w:r>
        <w:t></w:t>
      </w:r>
      <w:r>
        <w:rPr>
          <w:rFonts w:hint="eastAsia"/>
        </w:rPr>
        <w:t>ценность</w:t>
      </w:r>
      <w:r>
        <w:t></w:t>
      </w:r>
      <w:r>
        <w:t></w:t>
      </w:r>
      <w:r>
        <w:rPr>
          <w:rFonts w:hint="eastAsia"/>
        </w:rPr>
        <w:t>которая</w:t>
      </w:r>
      <w:r>
        <w:t></w:t>
      </w:r>
      <w:r>
        <w:rPr>
          <w:rFonts w:hint="eastAsia"/>
        </w:rPr>
        <w:t>лежит</w:t>
      </w:r>
      <w:r>
        <w:t></w:t>
      </w:r>
      <w:r>
        <w:rPr>
          <w:rFonts w:hint="eastAsia"/>
        </w:rPr>
        <w:t>в</w:t>
      </w:r>
      <w:r>
        <w:t></w:t>
      </w:r>
      <w:r>
        <w:rPr>
          <w:rFonts w:hint="eastAsia"/>
        </w:rPr>
        <w:t>основе</w:t>
      </w:r>
      <w:r>
        <w:t></w:t>
      </w:r>
      <w:r>
        <w:rPr>
          <w:rFonts w:hint="eastAsia"/>
        </w:rPr>
        <w:t>процесса</w:t>
      </w:r>
      <w:r>
        <w:t></w:t>
      </w:r>
      <w:r>
        <w:rPr>
          <w:rFonts w:hint="eastAsia"/>
        </w:rPr>
        <w:t>оценки</w:t>
      </w:r>
      <w:r>
        <w:t></w:t>
      </w:r>
      <w:r>
        <w:rPr>
          <w:rFonts w:hint="eastAsia"/>
        </w:rPr>
        <w:t>его</w:t>
      </w:r>
      <w:r>
        <w:t></w:t>
      </w:r>
      <w:r>
        <w:rPr>
          <w:rFonts w:hint="eastAsia"/>
        </w:rPr>
        <w:t>другими</w:t>
      </w:r>
      <w:r>
        <w:t></w:t>
      </w:r>
      <w:r>
        <w:rPr>
          <w:rFonts w:hint="eastAsia"/>
        </w:rPr>
        <w:t>индивидуумами</w:t>
      </w:r>
      <w:r>
        <w:t></w:t>
      </w:r>
      <w:r>
        <w:t></w:t>
      </w:r>
      <w:r>
        <w:rPr>
          <w:rFonts w:hint="eastAsia"/>
        </w:rPr>
        <w:t>В</w:t>
      </w:r>
      <w:r>
        <w:t></w:t>
      </w:r>
      <w:r>
        <w:rPr>
          <w:rFonts w:hint="eastAsia"/>
        </w:rPr>
        <w:t>этом</w:t>
      </w:r>
      <w:r>
        <w:t></w:t>
      </w:r>
      <w:r>
        <w:rPr>
          <w:rFonts w:hint="eastAsia"/>
        </w:rPr>
        <w:t>и</w:t>
      </w:r>
      <w:r>
        <w:t></w:t>
      </w:r>
      <w:r>
        <w:rPr>
          <w:rFonts w:hint="eastAsia"/>
        </w:rPr>
        <w:t>состоит</w:t>
      </w:r>
      <w:r>
        <w:t></w:t>
      </w:r>
      <w:r>
        <w:rPr>
          <w:rFonts w:hint="eastAsia"/>
        </w:rPr>
        <w:t>главное</w:t>
      </w:r>
      <w:r>
        <w:t></w:t>
      </w:r>
      <w:r>
        <w:rPr>
          <w:rFonts w:hint="eastAsia"/>
        </w:rPr>
        <w:t>психологическое</w:t>
      </w:r>
      <w:r>
        <w:t></w:t>
      </w:r>
      <w:r>
        <w:rPr>
          <w:rFonts w:hint="eastAsia"/>
        </w:rPr>
        <w:t>содержание</w:t>
      </w:r>
      <w:r>
        <w:t></w:t>
      </w:r>
      <w:r>
        <w:rPr>
          <w:rFonts w:hint="eastAsia"/>
        </w:rPr>
        <w:t>бренда</w:t>
      </w:r>
      <w:r>
        <w:t></w:t>
      </w:r>
    </w:p>
    <w:p w:rsidR="0082346D" w:rsidRDefault="0082346D" w:rsidP="0082346D">
      <w:r>
        <w:rPr>
          <w:rFonts w:hint="eastAsia"/>
        </w:rPr>
        <w:t>Формирование</w:t>
      </w:r>
      <w:r>
        <w:t></w:t>
      </w:r>
      <w:r>
        <w:rPr>
          <w:rFonts w:hint="eastAsia"/>
        </w:rPr>
        <w:t>образной</w:t>
      </w:r>
      <w:r>
        <w:t></w:t>
      </w:r>
      <w:r>
        <w:rPr>
          <w:rFonts w:hint="eastAsia"/>
        </w:rPr>
        <w:t>структуры</w:t>
      </w:r>
      <w:r>
        <w:t></w:t>
      </w:r>
      <w:r>
        <w:rPr>
          <w:rFonts w:hint="eastAsia"/>
        </w:rPr>
        <w:t>бренда</w:t>
      </w:r>
      <w:r>
        <w:t></w:t>
      </w:r>
      <w:r>
        <w:rPr>
          <w:rFonts w:hint="eastAsia"/>
        </w:rPr>
        <w:t>подразумевает</w:t>
      </w:r>
      <w:r>
        <w:t></w:t>
      </w:r>
      <w:r>
        <w:rPr>
          <w:rFonts w:hint="eastAsia"/>
        </w:rPr>
        <w:t>создание</w:t>
      </w:r>
      <w:r>
        <w:t></w:t>
      </w:r>
      <w:r>
        <w:rPr>
          <w:rFonts w:hint="eastAsia"/>
        </w:rPr>
        <w:t>тесной</w:t>
      </w:r>
      <w:r>
        <w:t></w:t>
      </w:r>
      <w:r>
        <w:rPr>
          <w:rFonts w:hint="eastAsia"/>
        </w:rPr>
        <w:t>взаимосвязи</w:t>
      </w:r>
      <w:r>
        <w:t></w:t>
      </w:r>
      <w:r>
        <w:rPr>
          <w:rFonts w:hint="eastAsia"/>
        </w:rPr>
        <w:t>с</w:t>
      </w:r>
      <w:r>
        <w:t></w:t>
      </w:r>
      <w:r>
        <w:rPr>
          <w:rFonts w:hint="eastAsia"/>
        </w:rPr>
        <w:t>другими</w:t>
      </w:r>
      <w:r>
        <w:t></w:t>
      </w:r>
      <w:r>
        <w:rPr>
          <w:rFonts w:hint="eastAsia"/>
        </w:rPr>
        <w:t>ментальными</w:t>
      </w:r>
      <w:r>
        <w:t></w:t>
      </w:r>
      <w:r>
        <w:rPr>
          <w:rFonts w:hint="eastAsia"/>
        </w:rPr>
        <w:t>конструктами</w:t>
      </w:r>
      <w:r>
        <w:t></w:t>
      </w:r>
      <w:r>
        <w:t></w:t>
      </w:r>
      <w:r>
        <w:rPr>
          <w:rFonts w:hint="eastAsia"/>
        </w:rPr>
        <w:t>Поскольку</w:t>
      </w:r>
      <w:r>
        <w:t></w:t>
      </w:r>
      <w:r>
        <w:rPr>
          <w:rFonts w:hint="eastAsia"/>
        </w:rPr>
        <w:t>образ</w:t>
      </w:r>
      <w:r>
        <w:t></w:t>
      </w:r>
      <w:r>
        <w:rPr>
          <w:rFonts w:hint="eastAsia"/>
        </w:rPr>
        <w:t>марочного</w:t>
      </w:r>
      <w:r>
        <w:t></w:t>
      </w:r>
      <w:r>
        <w:rPr>
          <w:rFonts w:hint="eastAsia"/>
        </w:rPr>
        <w:t>предложения</w:t>
      </w:r>
      <w:r>
        <w:t></w:t>
      </w:r>
      <w:r>
        <w:rPr>
          <w:rFonts w:hint="eastAsia"/>
        </w:rPr>
        <w:t>как</w:t>
      </w:r>
      <w:r>
        <w:t></w:t>
      </w:r>
      <w:r>
        <w:rPr>
          <w:rFonts w:hint="eastAsia"/>
        </w:rPr>
        <w:t>осознанная</w:t>
      </w:r>
      <w:r>
        <w:t></w:t>
      </w:r>
      <w:r>
        <w:rPr>
          <w:rFonts w:hint="eastAsia"/>
        </w:rPr>
        <w:t>картина</w:t>
      </w:r>
      <w:r>
        <w:t></w:t>
      </w:r>
      <w:r>
        <w:rPr>
          <w:rFonts w:hint="eastAsia"/>
        </w:rPr>
        <w:t>объективного</w:t>
      </w:r>
      <w:r>
        <w:t></w:t>
      </w:r>
      <w:r>
        <w:rPr>
          <w:rFonts w:hint="eastAsia"/>
        </w:rPr>
        <w:t>мира</w:t>
      </w:r>
      <w:r>
        <w:t></w:t>
      </w:r>
      <w:r>
        <w:rPr>
          <w:rFonts w:hint="eastAsia"/>
        </w:rPr>
        <w:t>включен</w:t>
      </w:r>
      <w:r>
        <w:t></w:t>
      </w:r>
      <w:r>
        <w:rPr>
          <w:rFonts w:hint="eastAsia"/>
        </w:rPr>
        <w:t>в</w:t>
      </w:r>
      <w:r>
        <w:t></w:t>
      </w:r>
      <w:r>
        <w:rPr>
          <w:rFonts w:hint="eastAsia"/>
        </w:rPr>
        <w:t>социальную</w:t>
      </w:r>
      <w:r>
        <w:t></w:t>
      </w:r>
      <w:r>
        <w:rPr>
          <w:rFonts w:hint="eastAsia"/>
        </w:rPr>
        <w:t>активность</w:t>
      </w:r>
      <w:r>
        <w:t></w:t>
      </w:r>
      <w:r>
        <w:rPr>
          <w:rFonts w:hint="eastAsia"/>
        </w:rPr>
        <w:t>человека</w:t>
      </w:r>
      <w:r>
        <w:t></w:t>
      </w:r>
      <w:r>
        <w:t></w:t>
      </w:r>
      <w:r>
        <w:rPr>
          <w:rFonts w:hint="eastAsia"/>
        </w:rPr>
        <w:t>он</w:t>
      </w:r>
      <w:r>
        <w:t></w:t>
      </w:r>
      <w:r>
        <w:rPr>
          <w:rFonts w:hint="eastAsia"/>
        </w:rPr>
        <w:t>является</w:t>
      </w:r>
      <w:r>
        <w:t></w:t>
      </w:r>
      <w:r>
        <w:rPr>
          <w:rFonts w:hint="eastAsia"/>
        </w:rPr>
        <w:t>составной</w:t>
      </w:r>
      <w:r>
        <w:t></w:t>
      </w:r>
      <w:r>
        <w:rPr>
          <w:rFonts w:hint="eastAsia"/>
        </w:rPr>
        <w:t>частью</w:t>
      </w:r>
      <w:r>
        <w:t></w:t>
      </w:r>
      <w:r>
        <w:rPr>
          <w:rFonts w:hint="eastAsia"/>
        </w:rPr>
        <w:t>многих</w:t>
      </w:r>
      <w:r>
        <w:t></w:t>
      </w:r>
      <w:r>
        <w:rPr>
          <w:rFonts w:hint="eastAsia"/>
        </w:rPr>
        <w:t>когнитивных</w:t>
      </w:r>
      <w:r>
        <w:t></w:t>
      </w:r>
      <w:r>
        <w:rPr>
          <w:rFonts w:hint="eastAsia"/>
        </w:rPr>
        <w:t>процессов</w:t>
      </w:r>
      <w:r>
        <w:t></w:t>
      </w:r>
      <w:r>
        <w:rPr>
          <w:rFonts w:hint="eastAsia"/>
        </w:rPr>
        <w:t>личности</w:t>
      </w:r>
      <w:r>
        <w:t></w:t>
      </w:r>
      <w:r>
        <w:rPr>
          <w:rFonts w:hint="eastAsia"/>
        </w:rPr>
        <w:t>наряду</w:t>
      </w:r>
      <w:r>
        <w:t></w:t>
      </w:r>
      <w:r>
        <w:rPr>
          <w:rFonts w:hint="eastAsia"/>
        </w:rPr>
        <w:t>с</w:t>
      </w:r>
      <w:r>
        <w:t></w:t>
      </w:r>
      <w:r>
        <w:rPr>
          <w:rFonts w:hint="eastAsia"/>
        </w:rPr>
        <w:t>другими</w:t>
      </w:r>
      <w:r>
        <w:t></w:t>
      </w:r>
      <w:r>
        <w:rPr>
          <w:rFonts w:hint="eastAsia"/>
        </w:rPr>
        <w:t>близкими</w:t>
      </w:r>
      <w:r>
        <w:t></w:t>
      </w:r>
      <w:r>
        <w:rPr>
          <w:rFonts w:hint="eastAsia"/>
        </w:rPr>
        <w:t>по</w:t>
      </w:r>
      <w:r>
        <w:t></w:t>
      </w:r>
      <w:r>
        <w:rPr>
          <w:rFonts w:hint="eastAsia"/>
        </w:rPr>
        <w:t>характеру</w:t>
      </w:r>
      <w:r>
        <w:t></w:t>
      </w:r>
      <w:r>
        <w:rPr>
          <w:rFonts w:hint="eastAsia"/>
        </w:rPr>
        <w:t>ментальными</w:t>
      </w:r>
      <w:r>
        <w:t></w:t>
      </w:r>
      <w:r>
        <w:rPr>
          <w:rFonts w:hint="eastAsia"/>
        </w:rPr>
        <w:t>образованиями</w:t>
      </w:r>
      <w:r>
        <w:t></w:t>
      </w:r>
      <w:r>
        <w:t></w:t>
      </w:r>
      <w:r>
        <w:rPr>
          <w:rFonts w:hint="eastAsia"/>
        </w:rPr>
        <w:t>Такая</w:t>
      </w:r>
      <w:r>
        <w:t></w:t>
      </w:r>
      <w:r>
        <w:rPr>
          <w:rFonts w:hint="eastAsia"/>
        </w:rPr>
        <w:t>постоянная</w:t>
      </w:r>
      <w:r>
        <w:t></w:t>
      </w:r>
      <w:r>
        <w:rPr>
          <w:rFonts w:hint="eastAsia"/>
        </w:rPr>
        <w:t>связь</w:t>
      </w:r>
      <w:r>
        <w:t></w:t>
      </w:r>
      <w:r>
        <w:rPr>
          <w:rFonts w:hint="eastAsia"/>
        </w:rPr>
        <w:t>порождает</w:t>
      </w:r>
      <w:r>
        <w:t></w:t>
      </w:r>
      <w:r>
        <w:rPr>
          <w:rFonts w:hint="eastAsia"/>
        </w:rPr>
        <w:t>корреляционные</w:t>
      </w:r>
      <w:r>
        <w:t></w:t>
      </w:r>
      <w:r>
        <w:rPr>
          <w:rFonts w:hint="eastAsia"/>
        </w:rPr>
        <w:t>ряды</w:t>
      </w:r>
      <w:r>
        <w:t></w:t>
      </w:r>
      <w:r>
        <w:t></w:t>
      </w:r>
      <w:r>
        <w:rPr>
          <w:rFonts w:hint="eastAsia"/>
        </w:rPr>
        <w:t>которые</w:t>
      </w:r>
      <w:r>
        <w:t></w:t>
      </w:r>
      <w:r>
        <w:rPr>
          <w:rFonts w:hint="eastAsia"/>
        </w:rPr>
        <w:t>в</w:t>
      </w:r>
      <w:r>
        <w:t></w:t>
      </w:r>
      <w:r>
        <w:rPr>
          <w:rFonts w:hint="eastAsia"/>
        </w:rPr>
        <w:t>дальнейшем</w:t>
      </w:r>
      <w:r>
        <w:t></w:t>
      </w:r>
      <w:r>
        <w:rPr>
          <w:rFonts w:hint="eastAsia"/>
        </w:rPr>
        <w:t>закрепляются</w:t>
      </w:r>
      <w:r>
        <w:t></w:t>
      </w:r>
      <w:r>
        <w:rPr>
          <w:rFonts w:hint="eastAsia"/>
        </w:rPr>
        <w:t>и</w:t>
      </w:r>
      <w:r>
        <w:t></w:t>
      </w:r>
      <w:r>
        <w:rPr>
          <w:rFonts w:hint="eastAsia"/>
        </w:rPr>
        <w:t>становятся</w:t>
      </w:r>
      <w:r>
        <w:t></w:t>
      </w:r>
      <w:r>
        <w:rPr>
          <w:rFonts w:hint="eastAsia"/>
        </w:rPr>
        <w:t>единой</w:t>
      </w:r>
      <w:r>
        <w:t></w:t>
      </w:r>
      <w:r>
        <w:rPr>
          <w:rFonts w:hint="eastAsia"/>
        </w:rPr>
        <w:t>сложной</w:t>
      </w:r>
      <w:r>
        <w:t></w:t>
      </w:r>
      <w:r>
        <w:rPr>
          <w:rFonts w:hint="eastAsia"/>
        </w:rPr>
        <w:t>когницией</w:t>
      </w:r>
      <w:r>
        <w:t></w:t>
      </w:r>
      <w:r>
        <w:t></w:t>
      </w:r>
      <w:r>
        <w:rPr>
          <w:rFonts w:hint="eastAsia"/>
        </w:rPr>
        <w:t>отвечающей</w:t>
      </w:r>
      <w:r>
        <w:t></w:t>
      </w:r>
      <w:r>
        <w:rPr>
          <w:rFonts w:hint="eastAsia"/>
        </w:rPr>
        <w:t>за</w:t>
      </w:r>
      <w:r>
        <w:t></w:t>
      </w:r>
      <w:r>
        <w:rPr>
          <w:rFonts w:hint="eastAsia"/>
        </w:rPr>
        <w:t>определенную</w:t>
      </w:r>
      <w:r>
        <w:t></w:t>
      </w:r>
      <w:r>
        <w:rPr>
          <w:rFonts w:hint="eastAsia"/>
        </w:rPr>
        <w:t>активность</w:t>
      </w:r>
      <w:r>
        <w:t></w:t>
      </w:r>
      <w:r>
        <w:rPr>
          <w:rFonts w:hint="eastAsia"/>
        </w:rPr>
        <w:t>индивидуума</w:t>
      </w:r>
      <w:r>
        <w:t></w:t>
      </w:r>
    </w:p>
    <w:p w:rsidR="0082346D" w:rsidRDefault="0082346D" w:rsidP="0082346D">
      <w:r>
        <w:rPr>
          <w:rFonts w:hint="eastAsia"/>
        </w:rPr>
        <w:t>Качественная</w:t>
      </w:r>
      <w:r>
        <w:t></w:t>
      </w:r>
      <w:r>
        <w:rPr>
          <w:rFonts w:hint="eastAsia"/>
        </w:rPr>
        <w:t>перцепция</w:t>
      </w:r>
      <w:r>
        <w:t></w:t>
      </w:r>
      <w:r>
        <w:rPr>
          <w:rFonts w:hint="eastAsia"/>
        </w:rPr>
        <w:t>знаково</w:t>
      </w:r>
      <w:r>
        <w:t></w:t>
      </w:r>
      <w:r>
        <w:rPr>
          <w:rFonts w:hint="eastAsia"/>
        </w:rPr>
        <w:t>символической</w:t>
      </w:r>
      <w:r>
        <w:t></w:t>
      </w:r>
      <w:r>
        <w:rPr>
          <w:rFonts w:hint="eastAsia"/>
        </w:rPr>
        <w:t>природы</w:t>
      </w:r>
      <w:r>
        <w:t></w:t>
      </w:r>
      <w:r>
        <w:rPr>
          <w:rFonts w:hint="eastAsia"/>
        </w:rPr>
        <w:t>бренда</w:t>
      </w:r>
      <w:r>
        <w:t></w:t>
      </w:r>
      <w:r>
        <w:rPr>
          <w:rFonts w:hint="eastAsia"/>
        </w:rPr>
        <w:t>на</w:t>
      </w:r>
      <w:r>
        <w:t></w:t>
      </w:r>
      <w:r>
        <w:rPr>
          <w:rFonts w:hint="eastAsia"/>
        </w:rPr>
        <w:t>индивидуальном</w:t>
      </w:r>
      <w:r>
        <w:t></w:t>
      </w:r>
      <w:r>
        <w:rPr>
          <w:rFonts w:hint="eastAsia"/>
        </w:rPr>
        <w:t>уровне</w:t>
      </w:r>
      <w:r>
        <w:t></w:t>
      </w:r>
      <w:r>
        <w:rPr>
          <w:rFonts w:hint="eastAsia"/>
        </w:rPr>
        <w:t>сводится</w:t>
      </w:r>
      <w:r>
        <w:t></w:t>
      </w:r>
      <w:r>
        <w:rPr>
          <w:rFonts w:hint="eastAsia"/>
        </w:rPr>
        <w:t>к</w:t>
      </w:r>
      <w:r>
        <w:t></w:t>
      </w:r>
      <w:r>
        <w:rPr>
          <w:rFonts w:hint="eastAsia"/>
        </w:rPr>
        <w:t>определенным</w:t>
      </w:r>
      <w:r>
        <w:t></w:t>
      </w:r>
      <w:r>
        <w:rPr>
          <w:rFonts w:hint="eastAsia"/>
        </w:rPr>
        <w:t>принципам</w:t>
      </w:r>
      <w:r>
        <w:t></w:t>
      </w:r>
      <w:r>
        <w:t></w:t>
      </w:r>
      <w:r>
        <w:t></w:t>
      </w:r>
      <w:r>
        <w:t></w:t>
      </w:r>
      <w:r>
        <w:t></w:t>
      </w:r>
      <w:r>
        <w:rPr>
          <w:rFonts w:hint="eastAsia"/>
        </w:rPr>
        <w:t>общественное</w:t>
      </w:r>
      <w:r>
        <w:t></w:t>
      </w:r>
      <w:r>
        <w:rPr>
          <w:rFonts w:hint="eastAsia"/>
        </w:rPr>
        <w:t>признание</w:t>
      </w:r>
      <w:r>
        <w:t></w:t>
      </w:r>
      <w:r>
        <w:rPr>
          <w:rFonts w:hint="eastAsia"/>
        </w:rPr>
        <w:t>и</w:t>
      </w:r>
      <w:r>
        <w:t></w:t>
      </w:r>
      <w:r>
        <w:rPr>
          <w:rFonts w:hint="eastAsia"/>
        </w:rPr>
        <w:t>разделение</w:t>
      </w:r>
      <w:r>
        <w:t></w:t>
      </w:r>
      <w:r>
        <w:rPr>
          <w:rFonts w:hint="eastAsia"/>
        </w:rPr>
        <w:t>ценностей</w:t>
      </w:r>
      <w:r>
        <w:t></w:t>
      </w:r>
      <w:r>
        <w:rPr>
          <w:rFonts w:hint="eastAsia"/>
        </w:rPr>
        <w:t>бренда</w:t>
      </w:r>
      <w:r>
        <w:t></w:t>
      </w:r>
      <w:r>
        <w:t></w:t>
      </w:r>
      <w:r>
        <w:t></w:t>
      </w:r>
      <w:r>
        <w:rPr>
          <w:rFonts w:hint="eastAsia"/>
        </w:rPr>
        <w:t>бренд</w:t>
      </w:r>
      <w:r>
        <w:t></w:t>
      </w:r>
      <w:r>
        <w:rPr>
          <w:rFonts w:hint="eastAsia"/>
        </w:rPr>
        <w:t>является</w:t>
      </w:r>
      <w:r>
        <w:t></w:t>
      </w:r>
      <w:r>
        <w:rPr>
          <w:rFonts w:hint="eastAsia"/>
        </w:rPr>
        <w:t>не</w:t>
      </w:r>
      <w:r>
        <w:t></w:t>
      </w:r>
      <w:r>
        <w:rPr>
          <w:rFonts w:hint="eastAsia"/>
        </w:rPr>
        <w:t>просто</w:t>
      </w:r>
      <w:r>
        <w:t></w:t>
      </w:r>
      <w:r>
        <w:rPr>
          <w:rFonts w:hint="eastAsia"/>
        </w:rPr>
        <w:t>популярным</w:t>
      </w:r>
      <w:r>
        <w:t></w:t>
      </w:r>
      <w:r>
        <w:t></w:t>
      </w:r>
      <w:r>
        <w:rPr>
          <w:rFonts w:hint="eastAsia"/>
        </w:rPr>
        <w:t>а</w:t>
      </w:r>
      <w:r>
        <w:t></w:t>
      </w:r>
      <w:r>
        <w:rPr>
          <w:rFonts w:hint="eastAsia"/>
        </w:rPr>
        <w:t>разделяемым</w:t>
      </w:r>
      <w:r>
        <w:t></w:t>
      </w:r>
      <w:r>
        <w:rPr>
          <w:rFonts w:hint="eastAsia"/>
        </w:rPr>
        <w:t>символом</w:t>
      </w:r>
      <w:r>
        <w:t></w:t>
      </w:r>
      <w:r>
        <w:rPr>
          <w:rFonts w:hint="eastAsia"/>
        </w:rPr>
        <w:t>в</w:t>
      </w:r>
      <w:r>
        <w:t></w:t>
      </w:r>
      <w:r>
        <w:rPr>
          <w:rFonts w:hint="eastAsia"/>
        </w:rPr>
        <w:t>социуме</w:t>
      </w:r>
      <w:r>
        <w:t></w:t>
      </w:r>
      <w:r>
        <w:t></w:t>
      </w:r>
      <w:r>
        <w:t></w:t>
      </w:r>
      <w:r>
        <w:t></w:t>
      </w:r>
      <w:r>
        <w:t></w:t>
      </w:r>
      <w:r>
        <w:rPr>
          <w:rFonts w:hint="eastAsia"/>
        </w:rPr>
        <w:t>ассимиляция</w:t>
      </w:r>
      <w:r>
        <w:t></w:t>
      </w:r>
      <w:r>
        <w:rPr>
          <w:rFonts w:hint="eastAsia"/>
        </w:rPr>
        <w:t>бренда</w:t>
      </w:r>
      <w:r>
        <w:t></w:t>
      </w:r>
      <w:r>
        <w:t></w:t>
      </w:r>
      <w:r>
        <w:t></w:t>
      </w:r>
      <w:r>
        <w:rPr>
          <w:rFonts w:hint="eastAsia"/>
        </w:rPr>
        <w:t>покупатель</w:t>
      </w:r>
      <w:r>
        <w:t></w:t>
      </w:r>
      <w:r>
        <w:rPr>
          <w:rFonts w:hint="eastAsia"/>
        </w:rPr>
        <w:t>начинает</w:t>
      </w:r>
      <w:r>
        <w:t></w:t>
      </w:r>
      <w:r>
        <w:rPr>
          <w:rFonts w:hint="eastAsia"/>
        </w:rPr>
        <w:t>ассоциировать</w:t>
      </w:r>
      <w:r>
        <w:t></w:t>
      </w:r>
      <w:r>
        <w:rPr>
          <w:rFonts w:hint="eastAsia"/>
        </w:rPr>
        <w:t>марочное</w:t>
      </w:r>
      <w:r>
        <w:t></w:t>
      </w:r>
      <w:r>
        <w:rPr>
          <w:rFonts w:hint="eastAsia"/>
        </w:rPr>
        <w:t>предложение</w:t>
      </w:r>
      <w:r>
        <w:t></w:t>
      </w:r>
      <w:r>
        <w:rPr>
          <w:rFonts w:hint="eastAsia"/>
        </w:rPr>
        <w:t>с</w:t>
      </w:r>
      <w:r>
        <w:t></w:t>
      </w:r>
      <w:r>
        <w:rPr>
          <w:rFonts w:hint="eastAsia"/>
        </w:rPr>
        <w:t>собой</w:t>
      </w:r>
      <w:r>
        <w:t></w:t>
      </w:r>
      <w:r>
        <w:t></w:t>
      </w:r>
      <w:r>
        <w:rPr>
          <w:rFonts w:hint="eastAsia"/>
        </w:rPr>
        <w:t>встраивать</w:t>
      </w:r>
      <w:r>
        <w:t></w:t>
      </w:r>
      <w:r>
        <w:rPr>
          <w:rFonts w:hint="eastAsia"/>
        </w:rPr>
        <w:t>брендовую</w:t>
      </w:r>
      <w:r>
        <w:t></w:t>
      </w:r>
      <w:r>
        <w:rPr>
          <w:rFonts w:hint="eastAsia"/>
        </w:rPr>
        <w:t>атрибутику</w:t>
      </w:r>
      <w:r>
        <w:t></w:t>
      </w:r>
      <w:r>
        <w:rPr>
          <w:rFonts w:hint="eastAsia"/>
        </w:rPr>
        <w:t>в</w:t>
      </w:r>
      <w:r>
        <w:t></w:t>
      </w:r>
      <w:r>
        <w:rPr>
          <w:rFonts w:hint="eastAsia"/>
        </w:rPr>
        <w:t>плоскость</w:t>
      </w:r>
      <w:r>
        <w:t></w:t>
      </w:r>
      <w:r>
        <w:rPr>
          <w:rFonts w:hint="eastAsia"/>
        </w:rPr>
        <w:t>самовосприятия</w:t>
      </w:r>
      <w:r>
        <w:t></w:t>
      </w:r>
      <w:r>
        <w:t></w:t>
      </w:r>
      <w:r>
        <w:rPr>
          <w:rFonts w:hint="eastAsia"/>
        </w:rPr>
        <w:t>замещает</w:t>
      </w:r>
      <w:r>
        <w:t></w:t>
      </w:r>
      <w:r>
        <w:rPr>
          <w:rFonts w:hint="eastAsia"/>
        </w:rPr>
        <w:t>некоторую</w:t>
      </w:r>
      <w:r>
        <w:t></w:t>
      </w:r>
      <w:r>
        <w:rPr>
          <w:rFonts w:hint="eastAsia"/>
        </w:rPr>
        <w:t>часть</w:t>
      </w:r>
      <w:r>
        <w:t></w:t>
      </w:r>
      <w:r>
        <w:rPr>
          <w:rFonts w:hint="eastAsia"/>
        </w:rPr>
        <w:t>личных</w:t>
      </w:r>
      <w:r>
        <w:t></w:t>
      </w:r>
      <w:r>
        <w:rPr>
          <w:rFonts w:hint="eastAsia"/>
        </w:rPr>
        <w:t>коммуникаций</w:t>
      </w:r>
      <w:r>
        <w:t></w:t>
      </w:r>
      <w:r>
        <w:rPr>
          <w:rFonts w:hint="eastAsia"/>
        </w:rPr>
        <w:t>с</w:t>
      </w:r>
      <w:r>
        <w:t></w:t>
      </w:r>
      <w:r>
        <w:rPr>
          <w:rFonts w:hint="eastAsia"/>
        </w:rPr>
        <w:t>помощью</w:t>
      </w:r>
      <w:r>
        <w:t></w:t>
      </w:r>
      <w:r>
        <w:rPr>
          <w:rFonts w:hint="eastAsia"/>
        </w:rPr>
        <w:t>символьных</w:t>
      </w:r>
      <w:r>
        <w:t></w:t>
      </w:r>
      <w:r>
        <w:rPr>
          <w:rFonts w:hint="eastAsia"/>
        </w:rPr>
        <w:t>посланий</w:t>
      </w:r>
      <w:r>
        <w:t></w:t>
      </w:r>
      <w:r>
        <w:rPr>
          <w:rFonts w:hint="eastAsia"/>
        </w:rPr>
        <w:t>бренда</w:t>
      </w:r>
      <w:r>
        <w:t></w:t>
      </w:r>
      <w:r>
        <w:t></w:t>
      </w:r>
      <w:r>
        <w:t></w:t>
      </w:r>
      <w:r>
        <w:t></w:t>
      </w:r>
      <w:r>
        <w:t></w:t>
      </w:r>
      <w:r>
        <w:rPr>
          <w:rFonts w:hint="eastAsia"/>
        </w:rPr>
        <w:t>идентичный</w:t>
      </w:r>
      <w:r>
        <w:t></w:t>
      </w:r>
      <w:r>
        <w:rPr>
          <w:rFonts w:hint="eastAsia"/>
        </w:rPr>
        <w:t>ассоциативный</w:t>
      </w:r>
      <w:r>
        <w:t></w:t>
      </w:r>
      <w:r>
        <w:rPr>
          <w:rFonts w:hint="eastAsia"/>
        </w:rPr>
        <w:t>ряд</w:t>
      </w:r>
      <w:r>
        <w:t></w:t>
      </w:r>
      <w:r>
        <w:t></w:t>
      </w:r>
      <w:r>
        <w:t></w:t>
      </w:r>
      <w:r>
        <w:rPr>
          <w:rFonts w:hint="eastAsia"/>
        </w:rPr>
        <w:t>внутри</w:t>
      </w:r>
      <w:r>
        <w:t></w:t>
      </w:r>
      <w:r>
        <w:rPr>
          <w:rFonts w:hint="eastAsia"/>
        </w:rPr>
        <w:t>моногеничной</w:t>
      </w:r>
      <w:r>
        <w:t></w:t>
      </w:r>
      <w:r>
        <w:rPr>
          <w:rFonts w:hint="eastAsia"/>
        </w:rPr>
        <w:t>целевой</w:t>
      </w:r>
      <w:r>
        <w:t></w:t>
      </w:r>
      <w:r>
        <w:rPr>
          <w:rFonts w:hint="eastAsia"/>
        </w:rPr>
        <w:t>аудитории</w:t>
      </w:r>
      <w:r>
        <w:t></w:t>
      </w:r>
      <w:r>
        <w:rPr>
          <w:rFonts w:hint="eastAsia"/>
        </w:rPr>
        <w:t>лежат</w:t>
      </w:r>
      <w:r>
        <w:t></w:t>
      </w:r>
      <w:r>
        <w:rPr>
          <w:rFonts w:hint="eastAsia"/>
        </w:rPr>
        <w:t>однотипные</w:t>
      </w:r>
      <w:r>
        <w:t></w:t>
      </w:r>
      <w:r>
        <w:rPr>
          <w:rFonts w:hint="eastAsia"/>
        </w:rPr>
        <w:t>ассоциации</w:t>
      </w:r>
      <w:r>
        <w:t></w:t>
      </w:r>
      <w:r>
        <w:t></w:t>
      </w:r>
      <w:r>
        <w:rPr>
          <w:rFonts w:hint="eastAsia"/>
        </w:rPr>
        <w:t>генерируемые</w:t>
      </w:r>
      <w:r>
        <w:t></w:t>
      </w:r>
      <w:r>
        <w:rPr>
          <w:rFonts w:hint="eastAsia"/>
        </w:rPr>
        <w:t>атрибутикой</w:t>
      </w:r>
      <w:r>
        <w:t></w:t>
      </w:r>
      <w:r>
        <w:rPr>
          <w:rFonts w:hint="eastAsia"/>
        </w:rPr>
        <w:t>бренда</w:t>
      </w:r>
      <w:r>
        <w:t></w:t>
      </w:r>
      <w:r>
        <w:t></w:t>
      </w:r>
      <w:r>
        <w:rPr>
          <w:rFonts w:hint="eastAsia"/>
        </w:rPr>
        <w:t>Качество</w:t>
      </w:r>
      <w:r>
        <w:t></w:t>
      </w:r>
      <w:r>
        <w:rPr>
          <w:rFonts w:hint="eastAsia"/>
        </w:rPr>
        <w:t>и</w:t>
      </w:r>
      <w:r>
        <w:t></w:t>
      </w:r>
      <w:r>
        <w:rPr>
          <w:rFonts w:hint="eastAsia"/>
        </w:rPr>
        <w:t>количество</w:t>
      </w:r>
      <w:r>
        <w:t></w:t>
      </w:r>
      <w:r>
        <w:rPr>
          <w:rFonts w:hint="eastAsia"/>
        </w:rPr>
        <w:t>ассоциативных</w:t>
      </w:r>
      <w:r>
        <w:t></w:t>
      </w:r>
      <w:r>
        <w:rPr>
          <w:rFonts w:hint="eastAsia"/>
        </w:rPr>
        <w:t>рядов</w:t>
      </w:r>
      <w:r>
        <w:t></w:t>
      </w:r>
      <w:r>
        <w:rPr>
          <w:rFonts w:hint="eastAsia"/>
        </w:rPr>
        <w:t>не</w:t>
      </w:r>
      <w:r>
        <w:t></w:t>
      </w:r>
      <w:r>
        <w:rPr>
          <w:rFonts w:hint="eastAsia"/>
        </w:rPr>
        <w:t>является</w:t>
      </w:r>
      <w:r>
        <w:t></w:t>
      </w:r>
      <w:r>
        <w:rPr>
          <w:rFonts w:hint="eastAsia"/>
        </w:rPr>
        <w:t>самоцелью</w:t>
      </w:r>
      <w:r>
        <w:t></w:t>
      </w:r>
      <w:r>
        <w:t></w:t>
      </w:r>
      <w:r>
        <w:rPr>
          <w:rFonts w:hint="eastAsia"/>
        </w:rPr>
        <w:t>главная</w:t>
      </w:r>
      <w:r>
        <w:t></w:t>
      </w:r>
      <w:r>
        <w:rPr>
          <w:rFonts w:hint="eastAsia"/>
        </w:rPr>
        <w:t>задача</w:t>
      </w:r>
      <w:r>
        <w:t></w:t>
      </w:r>
      <w:r>
        <w:rPr>
          <w:rFonts w:hint="eastAsia"/>
        </w:rPr>
        <w:t>лежит</w:t>
      </w:r>
      <w:r>
        <w:t></w:t>
      </w:r>
      <w:r>
        <w:rPr>
          <w:rFonts w:hint="eastAsia"/>
        </w:rPr>
        <w:t>в</w:t>
      </w:r>
      <w:r>
        <w:t></w:t>
      </w:r>
      <w:r>
        <w:rPr>
          <w:rFonts w:hint="eastAsia"/>
        </w:rPr>
        <w:t>области</w:t>
      </w:r>
      <w:r>
        <w:t></w:t>
      </w:r>
      <w:r>
        <w:rPr>
          <w:rFonts w:hint="eastAsia"/>
        </w:rPr>
        <w:t>создания</w:t>
      </w:r>
      <w:r>
        <w:t></w:t>
      </w:r>
      <w:r>
        <w:rPr>
          <w:rFonts w:hint="eastAsia"/>
        </w:rPr>
        <w:t>стойких</w:t>
      </w:r>
      <w:r>
        <w:t></w:t>
      </w:r>
      <w:r>
        <w:rPr>
          <w:rFonts w:hint="eastAsia"/>
        </w:rPr>
        <w:t>релевантных</w:t>
      </w:r>
      <w:r>
        <w:t></w:t>
      </w:r>
      <w:r>
        <w:rPr>
          <w:rFonts w:hint="eastAsia"/>
        </w:rPr>
        <w:t>представлений</w:t>
      </w:r>
      <w:r>
        <w:t></w:t>
      </w:r>
      <w:r>
        <w:rPr>
          <w:rFonts w:hint="eastAsia"/>
        </w:rPr>
        <w:t>относительно</w:t>
      </w:r>
      <w:r>
        <w:t></w:t>
      </w:r>
      <w:r>
        <w:rPr>
          <w:rFonts w:hint="eastAsia"/>
        </w:rPr>
        <w:t>бренда</w:t>
      </w:r>
    </w:p>
    <w:p w:rsidR="0082346D" w:rsidRDefault="0082346D" w:rsidP="0082346D">
      <w:r>
        <w:rPr>
          <w:rFonts w:hint="eastAsia"/>
        </w:rPr>
        <w:t>у</w:t>
      </w:r>
      <w:r>
        <w:t></w:t>
      </w:r>
      <w:r>
        <w:rPr>
          <w:rFonts w:hint="eastAsia"/>
        </w:rPr>
        <w:t>всей</w:t>
      </w:r>
      <w:r>
        <w:t></w:t>
      </w:r>
      <w:r>
        <w:rPr>
          <w:rFonts w:hint="eastAsia"/>
        </w:rPr>
        <w:t>совокупности</w:t>
      </w:r>
      <w:r>
        <w:t></w:t>
      </w:r>
      <w:r>
        <w:rPr>
          <w:rFonts w:hint="eastAsia"/>
        </w:rPr>
        <w:t>потребителей</w:t>
      </w:r>
      <w:r>
        <w:t></w:t>
      </w:r>
      <w:r>
        <w:t></w:t>
      </w:r>
      <w:r>
        <w:rPr>
          <w:rFonts w:hint="eastAsia"/>
        </w:rPr>
        <w:t>которые</w:t>
      </w:r>
      <w:r>
        <w:t></w:t>
      </w:r>
      <w:r>
        <w:rPr>
          <w:rFonts w:hint="eastAsia"/>
        </w:rPr>
        <w:t>не</w:t>
      </w:r>
      <w:r>
        <w:t></w:t>
      </w:r>
      <w:r>
        <w:rPr>
          <w:rFonts w:hint="eastAsia"/>
        </w:rPr>
        <w:t>ограничены</w:t>
      </w:r>
      <w:r>
        <w:t></w:t>
      </w:r>
      <w:r>
        <w:rPr>
          <w:rFonts w:hint="eastAsia"/>
        </w:rPr>
        <w:t>полом</w:t>
      </w:r>
      <w:r>
        <w:t></w:t>
      </w:r>
      <w:r>
        <w:t></w:t>
      </w:r>
      <w:r>
        <w:rPr>
          <w:rFonts w:hint="eastAsia"/>
        </w:rPr>
        <w:t>возрастом</w:t>
      </w:r>
      <w:r>
        <w:t></w:t>
      </w:r>
      <w:r>
        <w:t></w:t>
      </w:r>
      <w:r>
        <w:rPr>
          <w:rFonts w:hint="eastAsia"/>
        </w:rPr>
        <w:t>национальными</w:t>
      </w:r>
      <w:r>
        <w:t></w:t>
      </w:r>
      <w:r>
        <w:rPr>
          <w:rFonts w:hint="eastAsia"/>
        </w:rPr>
        <w:t>особенностями</w:t>
      </w:r>
      <w:r>
        <w:t></w:t>
      </w:r>
      <w:r>
        <w:t></w:t>
      </w:r>
      <w:r>
        <w:t></w:t>
      </w:r>
      <w:r>
        <w:t></w:t>
      </w:r>
      <w:r>
        <w:t></w:t>
      </w:r>
      <w:r>
        <w:rPr>
          <w:rFonts w:hint="eastAsia"/>
        </w:rPr>
        <w:t>эмоциональная</w:t>
      </w:r>
      <w:r>
        <w:t></w:t>
      </w:r>
      <w:r>
        <w:rPr>
          <w:rFonts w:hint="eastAsia"/>
        </w:rPr>
        <w:t>доминанта</w:t>
      </w:r>
      <w:r>
        <w:t></w:t>
      </w:r>
      <w:r>
        <w:rPr>
          <w:rFonts w:hint="eastAsia"/>
        </w:rPr>
        <w:t>выбора</w:t>
      </w:r>
      <w:r>
        <w:t></w:t>
      </w:r>
      <w:r>
        <w:t></w:t>
      </w:r>
      <w:r>
        <w:t></w:t>
      </w:r>
      <w:r>
        <w:rPr>
          <w:rFonts w:hint="eastAsia"/>
        </w:rPr>
        <w:t>при</w:t>
      </w:r>
      <w:r>
        <w:t></w:t>
      </w:r>
      <w:r>
        <w:rPr>
          <w:rFonts w:hint="eastAsia"/>
        </w:rPr>
        <w:t>выборе</w:t>
      </w:r>
      <w:r>
        <w:t></w:t>
      </w:r>
      <w:r>
        <w:rPr>
          <w:rFonts w:hint="eastAsia"/>
        </w:rPr>
        <w:t>бренда</w:t>
      </w:r>
      <w:r>
        <w:t></w:t>
      </w:r>
      <w:r>
        <w:rPr>
          <w:rFonts w:hint="eastAsia"/>
        </w:rPr>
        <w:t>основным</w:t>
      </w:r>
      <w:r>
        <w:t></w:t>
      </w:r>
      <w:r>
        <w:rPr>
          <w:rFonts w:hint="eastAsia"/>
        </w:rPr>
        <w:t>стимулирующим</w:t>
      </w:r>
      <w:r>
        <w:t></w:t>
      </w:r>
      <w:r>
        <w:rPr>
          <w:rFonts w:hint="eastAsia"/>
        </w:rPr>
        <w:t>фактором</w:t>
      </w:r>
      <w:r>
        <w:t></w:t>
      </w:r>
      <w:r>
        <w:rPr>
          <w:rFonts w:hint="eastAsia"/>
        </w:rPr>
        <w:t>выступает</w:t>
      </w:r>
      <w:r>
        <w:t></w:t>
      </w:r>
      <w:r>
        <w:rPr>
          <w:rFonts w:hint="eastAsia"/>
        </w:rPr>
        <w:t>сложившейся</w:t>
      </w:r>
      <w:r>
        <w:t></w:t>
      </w:r>
      <w:r>
        <w:rPr>
          <w:rFonts w:hint="eastAsia"/>
        </w:rPr>
        <w:t>образ</w:t>
      </w:r>
      <w:r>
        <w:t></w:t>
      </w:r>
      <w:r>
        <w:t></w:t>
      </w:r>
      <w:r>
        <w:rPr>
          <w:rFonts w:hint="eastAsia"/>
        </w:rPr>
        <w:t>а</w:t>
      </w:r>
      <w:r>
        <w:t></w:t>
      </w:r>
      <w:r>
        <w:rPr>
          <w:rFonts w:hint="eastAsia"/>
        </w:rPr>
        <w:t>не</w:t>
      </w:r>
      <w:r>
        <w:t></w:t>
      </w:r>
      <w:r>
        <w:rPr>
          <w:rFonts w:hint="eastAsia"/>
        </w:rPr>
        <w:t>функциональные</w:t>
      </w:r>
      <w:r>
        <w:t></w:t>
      </w:r>
      <w:r>
        <w:rPr>
          <w:rFonts w:hint="eastAsia"/>
        </w:rPr>
        <w:t>характеристики</w:t>
      </w:r>
      <w:r>
        <w:t></w:t>
      </w:r>
      <w:r>
        <w:t></w:t>
      </w:r>
      <w:r>
        <w:rPr>
          <w:rFonts w:hint="eastAsia"/>
        </w:rPr>
        <w:t>Эмоциональная</w:t>
      </w:r>
      <w:r>
        <w:t></w:t>
      </w:r>
      <w:r>
        <w:rPr>
          <w:rFonts w:hint="eastAsia"/>
        </w:rPr>
        <w:t>связь</w:t>
      </w:r>
      <w:r>
        <w:t></w:t>
      </w:r>
      <w:r>
        <w:rPr>
          <w:rFonts w:hint="eastAsia"/>
        </w:rPr>
        <w:t>бренда</w:t>
      </w:r>
      <w:r>
        <w:t></w:t>
      </w:r>
      <w:r>
        <w:rPr>
          <w:rFonts w:hint="eastAsia"/>
        </w:rPr>
        <w:t>с</w:t>
      </w:r>
      <w:r>
        <w:t></w:t>
      </w:r>
      <w:r>
        <w:rPr>
          <w:rFonts w:hint="eastAsia"/>
        </w:rPr>
        <w:t>потребителем</w:t>
      </w:r>
      <w:r>
        <w:t></w:t>
      </w:r>
      <w:r>
        <w:rPr>
          <w:rFonts w:hint="eastAsia"/>
        </w:rPr>
        <w:t>делает</w:t>
      </w:r>
      <w:r>
        <w:t></w:t>
      </w:r>
      <w:r>
        <w:rPr>
          <w:rFonts w:hint="eastAsia"/>
        </w:rPr>
        <w:t>взаимоотношения</w:t>
      </w:r>
      <w:r>
        <w:t></w:t>
      </w:r>
      <w:r>
        <w:rPr>
          <w:rFonts w:hint="eastAsia"/>
        </w:rPr>
        <w:t>насыщенными</w:t>
      </w:r>
      <w:r>
        <w:t></w:t>
      </w:r>
      <w:r>
        <w:t></w:t>
      </w:r>
      <w:r>
        <w:rPr>
          <w:rFonts w:hint="eastAsia"/>
        </w:rPr>
        <w:t>устойчивыми</w:t>
      </w:r>
      <w:r>
        <w:t></w:t>
      </w:r>
      <w:r>
        <w:rPr>
          <w:rFonts w:hint="eastAsia"/>
        </w:rPr>
        <w:t>и</w:t>
      </w:r>
      <w:r>
        <w:t></w:t>
      </w:r>
      <w:r>
        <w:rPr>
          <w:rFonts w:hint="eastAsia"/>
        </w:rPr>
        <w:t>оригинальными</w:t>
      </w:r>
      <w:r>
        <w:t></w:t>
      </w:r>
    </w:p>
    <w:p w:rsidR="0082346D" w:rsidRDefault="0082346D" w:rsidP="0082346D">
      <w:r>
        <w:rPr>
          <w:rFonts w:hint="eastAsia"/>
        </w:rPr>
        <w:t>Социальная</w:t>
      </w:r>
      <w:r>
        <w:t></w:t>
      </w:r>
      <w:r>
        <w:rPr>
          <w:rFonts w:hint="eastAsia"/>
        </w:rPr>
        <w:t>перцепция</w:t>
      </w:r>
      <w:r>
        <w:t></w:t>
      </w:r>
      <w:r>
        <w:rPr>
          <w:rFonts w:hint="eastAsia"/>
        </w:rPr>
        <w:t>бренда</w:t>
      </w:r>
      <w:r>
        <w:t></w:t>
      </w:r>
      <w:r>
        <w:t></w:t>
      </w:r>
      <w:r>
        <w:t></w:t>
      </w:r>
      <w:r>
        <w:rPr>
          <w:rFonts w:hint="eastAsia"/>
        </w:rPr>
        <w:t>это</w:t>
      </w:r>
      <w:r>
        <w:t></w:t>
      </w:r>
      <w:r>
        <w:rPr>
          <w:rFonts w:hint="eastAsia"/>
        </w:rPr>
        <w:t>не</w:t>
      </w:r>
      <w:r>
        <w:t></w:t>
      </w:r>
      <w:r>
        <w:rPr>
          <w:rFonts w:hint="eastAsia"/>
        </w:rPr>
        <w:t>что</w:t>
      </w:r>
      <w:r>
        <w:t></w:t>
      </w:r>
      <w:r>
        <w:rPr>
          <w:rFonts w:hint="eastAsia"/>
        </w:rPr>
        <w:t>иное</w:t>
      </w:r>
      <w:r>
        <w:t></w:t>
      </w:r>
      <w:r>
        <w:t></w:t>
      </w:r>
      <w:r>
        <w:rPr>
          <w:rFonts w:hint="eastAsia"/>
        </w:rPr>
        <w:t>как</w:t>
      </w:r>
      <w:r>
        <w:t></w:t>
      </w:r>
      <w:r>
        <w:rPr>
          <w:rFonts w:hint="eastAsia"/>
        </w:rPr>
        <w:t>активный</w:t>
      </w:r>
      <w:r>
        <w:t></w:t>
      </w:r>
      <w:r>
        <w:rPr>
          <w:rFonts w:hint="eastAsia"/>
        </w:rPr>
        <w:t>процесс</w:t>
      </w:r>
      <w:r>
        <w:t></w:t>
      </w:r>
      <w:r>
        <w:rPr>
          <w:rFonts w:hint="eastAsia"/>
        </w:rPr>
        <w:t>поиска</w:t>
      </w:r>
      <w:r>
        <w:t></w:t>
      </w:r>
      <w:r>
        <w:rPr>
          <w:rFonts w:hint="eastAsia"/>
        </w:rPr>
        <w:t>порядка</w:t>
      </w:r>
      <w:r>
        <w:t></w:t>
      </w:r>
      <w:r>
        <w:t></w:t>
      </w:r>
      <w:r>
        <w:rPr>
          <w:rFonts w:hint="eastAsia"/>
        </w:rPr>
        <w:t>сортировки</w:t>
      </w:r>
      <w:r>
        <w:t></w:t>
      </w:r>
      <w:r>
        <w:t></w:t>
      </w:r>
      <w:r>
        <w:rPr>
          <w:rFonts w:hint="eastAsia"/>
        </w:rPr>
        <w:t>интерпретации</w:t>
      </w:r>
      <w:r>
        <w:t></w:t>
      </w:r>
      <w:r>
        <w:rPr>
          <w:rFonts w:hint="eastAsia"/>
        </w:rPr>
        <w:t>и</w:t>
      </w:r>
      <w:r>
        <w:t></w:t>
      </w:r>
      <w:r>
        <w:rPr>
          <w:rFonts w:hint="eastAsia"/>
        </w:rPr>
        <w:t>осмысления</w:t>
      </w:r>
      <w:r>
        <w:t></w:t>
      </w:r>
      <w:r>
        <w:rPr>
          <w:rFonts w:hint="eastAsia"/>
        </w:rPr>
        <w:t>поступающих</w:t>
      </w:r>
      <w:r>
        <w:t></w:t>
      </w:r>
      <w:r>
        <w:rPr>
          <w:rFonts w:hint="eastAsia"/>
        </w:rPr>
        <w:t>сигналов</w:t>
      </w:r>
      <w:r>
        <w:t></w:t>
      </w:r>
      <w:r>
        <w:t></w:t>
      </w:r>
      <w:r>
        <w:rPr>
          <w:rFonts w:hint="eastAsia"/>
        </w:rPr>
        <w:t>Перцептивный</w:t>
      </w:r>
      <w:r>
        <w:t></w:t>
      </w:r>
      <w:r>
        <w:rPr>
          <w:rFonts w:hint="eastAsia"/>
        </w:rPr>
        <w:t>анализ</w:t>
      </w:r>
      <w:r>
        <w:t></w:t>
      </w:r>
      <w:r>
        <w:rPr>
          <w:rFonts w:hint="eastAsia"/>
        </w:rPr>
        <w:t>бренда</w:t>
      </w:r>
      <w:r>
        <w:t></w:t>
      </w:r>
      <w:r>
        <w:rPr>
          <w:rFonts w:hint="eastAsia"/>
        </w:rPr>
        <w:t>подразумевает</w:t>
      </w:r>
      <w:r>
        <w:t></w:t>
      </w:r>
      <w:r>
        <w:rPr>
          <w:rFonts w:hint="eastAsia"/>
        </w:rPr>
        <w:t>сложный</w:t>
      </w:r>
      <w:r>
        <w:t></w:t>
      </w:r>
      <w:r>
        <w:rPr>
          <w:rFonts w:hint="eastAsia"/>
        </w:rPr>
        <w:t>процесс</w:t>
      </w:r>
      <w:r>
        <w:t></w:t>
      </w:r>
      <w:r>
        <w:rPr>
          <w:rFonts w:hint="eastAsia"/>
        </w:rPr>
        <w:t>приема</w:t>
      </w:r>
      <w:r>
        <w:t></w:t>
      </w:r>
      <w:r>
        <w:rPr>
          <w:rFonts w:hint="eastAsia"/>
        </w:rPr>
        <w:t>и</w:t>
      </w:r>
      <w:r>
        <w:t></w:t>
      </w:r>
      <w:r>
        <w:rPr>
          <w:rFonts w:hint="eastAsia"/>
        </w:rPr>
        <w:t>преобразования</w:t>
      </w:r>
      <w:r>
        <w:t></w:t>
      </w:r>
      <w:r>
        <w:rPr>
          <w:rFonts w:hint="eastAsia"/>
        </w:rPr>
        <w:t>информации</w:t>
      </w:r>
      <w:r>
        <w:t></w:t>
      </w:r>
      <w:r>
        <w:rPr>
          <w:rFonts w:hint="eastAsia"/>
        </w:rPr>
        <w:t>посредством</w:t>
      </w:r>
      <w:r>
        <w:t></w:t>
      </w:r>
      <w:r>
        <w:rPr>
          <w:rFonts w:hint="eastAsia"/>
        </w:rPr>
        <w:t>чувственного</w:t>
      </w:r>
      <w:r>
        <w:t></w:t>
      </w:r>
      <w:r>
        <w:rPr>
          <w:rFonts w:hint="eastAsia"/>
        </w:rPr>
        <w:t>отражения</w:t>
      </w:r>
      <w:r>
        <w:t></w:t>
      </w:r>
      <w:r>
        <w:t></w:t>
      </w:r>
      <w:r>
        <w:rPr>
          <w:rFonts w:hint="eastAsia"/>
        </w:rPr>
        <w:t>в</w:t>
      </w:r>
      <w:r>
        <w:t></w:t>
      </w:r>
      <w:r>
        <w:rPr>
          <w:rFonts w:hint="eastAsia"/>
        </w:rPr>
        <w:t>результате</w:t>
      </w:r>
      <w:r>
        <w:t></w:t>
      </w:r>
      <w:r>
        <w:rPr>
          <w:rFonts w:hint="eastAsia"/>
        </w:rPr>
        <w:t>которого</w:t>
      </w:r>
      <w:r>
        <w:t></w:t>
      </w:r>
      <w:r>
        <w:rPr>
          <w:rFonts w:hint="eastAsia"/>
        </w:rPr>
        <w:t>формируется</w:t>
      </w:r>
      <w:r>
        <w:t></w:t>
      </w:r>
      <w:r>
        <w:rPr>
          <w:rFonts w:hint="eastAsia"/>
        </w:rPr>
        <w:t>субъективный</w:t>
      </w:r>
      <w:r>
        <w:t></w:t>
      </w:r>
      <w:r>
        <w:rPr>
          <w:rFonts w:hint="eastAsia"/>
        </w:rPr>
        <w:t>целостный</w:t>
      </w:r>
      <w:r>
        <w:t></w:t>
      </w:r>
      <w:r>
        <w:rPr>
          <w:rFonts w:hint="eastAsia"/>
        </w:rPr>
        <w:t>образ</w:t>
      </w:r>
      <w:r>
        <w:t></w:t>
      </w:r>
      <w:r>
        <w:t></w:t>
      </w:r>
      <w:r>
        <w:rPr>
          <w:rFonts w:hint="eastAsia"/>
        </w:rPr>
        <w:t>Все</w:t>
      </w:r>
      <w:r>
        <w:t></w:t>
      </w:r>
      <w:r>
        <w:rPr>
          <w:rFonts w:hint="eastAsia"/>
        </w:rPr>
        <w:t>потребительские</w:t>
      </w:r>
      <w:r>
        <w:t></w:t>
      </w:r>
      <w:r>
        <w:rPr>
          <w:rFonts w:hint="eastAsia"/>
        </w:rPr>
        <w:t>свойства</w:t>
      </w:r>
      <w:r>
        <w:t></w:t>
      </w:r>
      <w:r>
        <w:rPr>
          <w:rFonts w:hint="eastAsia"/>
        </w:rPr>
        <w:t>бренда</w:t>
      </w:r>
      <w:r>
        <w:t></w:t>
      </w:r>
      <w:r>
        <w:rPr>
          <w:rFonts w:hint="eastAsia"/>
        </w:rPr>
        <w:t>передаются</w:t>
      </w:r>
      <w:r>
        <w:t></w:t>
      </w:r>
      <w:r>
        <w:rPr>
          <w:rFonts w:hint="eastAsia"/>
        </w:rPr>
        <w:t>через</w:t>
      </w:r>
      <w:r>
        <w:t></w:t>
      </w:r>
      <w:r>
        <w:rPr>
          <w:rFonts w:hint="eastAsia"/>
        </w:rPr>
        <w:t>комбинацию</w:t>
      </w:r>
      <w:r>
        <w:t></w:t>
      </w:r>
      <w:r>
        <w:rPr>
          <w:rFonts w:hint="eastAsia"/>
        </w:rPr>
        <w:t>ощущений</w:t>
      </w:r>
      <w:r>
        <w:t></w:t>
      </w:r>
      <w:r>
        <w:t></w:t>
      </w:r>
      <w:r>
        <w:rPr>
          <w:rFonts w:hint="eastAsia"/>
        </w:rPr>
        <w:t>которые</w:t>
      </w:r>
      <w:r>
        <w:t></w:t>
      </w:r>
      <w:r>
        <w:rPr>
          <w:rFonts w:hint="eastAsia"/>
        </w:rPr>
        <w:t>затем</w:t>
      </w:r>
      <w:r>
        <w:t></w:t>
      </w:r>
      <w:r>
        <w:rPr>
          <w:rFonts w:hint="eastAsia"/>
        </w:rPr>
        <w:t>откладываются</w:t>
      </w:r>
      <w:r>
        <w:t></w:t>
      </w:r>
      <w:r>
        <w:rPr>
          <w:rFonts w:hint="eastAsia"/>
        </w:rPr>
        <w:t>в</w:t>
      </w:r>
      <w:r>
        <w:t></w:t>
      </w:r>
      <w:r>
        <w:rPr>
          <w:rFonts w:hint="eastAsia"/>
        </w:rPr>
        <w:t>долгосрочной</w:t>
      </w:r>
      <w:r>
        <w:t></w:t>
      </w:r>
      <w:r>
        <w:rPr>
          <w:rFonts w:hint="eastAsia"/>
        </w:rPr>
        <w:t>памяти</w:t>
      </w:r>
      <w:r>
        <w:t></w:t>
      </w:r>
      <w:r>
        <w:t></w:t>
      </w:r>
      <w:r>
        <w:rPr>
          <w:rFonts w:hint="eastAsia"/>
        </w:rPr>
        <w:t>Все</w:t>
      </w:r>
      <w:r>
        <w:t></w:t>
      </w:r>
      <w:r>
        <w:rPr>
          <w:rFonts w:hint="eastAsia"/>
        </w:rPr>
        <w:t>это</w:t>
      </w:r>
      <w:r>
        <w:t></w:t>
      </w:r>
      <w:r>
        <w:rPr>
          <w:rFonts w:hint="eastAsia"/>
        </w:rPr>
        <w:t>образует</w:t>
      </w:r>
      <w:r>
        <w:t></w:t>
      </w:r>
      <w:r>
        <w:rPr>
          <w:rFonts w:hint="eastAsia"/>
        </w:rPr>
        <w:t>сложную</w:t>
      </w:r>
      <w:r>
        <w:t></w:t>
      </w:r>
      <w:r>
        <w:rPr>
          <w:rFonts w:hint="eastAsia"/>
        </w:rPr>
        <w:t>картину</w:t>
      </w:r>
      <w:r>
        <w:t></w:t>
      </w:r>
      <w:r>
        <w:rPr>
          <w:rFonts w:hint="eastAsia"/>
        </w:rPr>
        <w:t>того</w:t>
      </w:r>
      <w:r>
        <w:t></w:t>
      </w:r>
      <w:r>
        <w:t></w:t>
      </w:r>
      <w:r>
        <w:rPr>
          <w:rFonts w:hint="eastAsia"/>
        </w:rPr>
        <w:t>что</w:t>
      </w:r>
      <w:r>
        <w:t></w:t>
      </w:r>
      <w:r>
        <w:rPr>
          <w:rFonts w:hint="eastAsia"/>
        </w:rPr>
        <w:t>принято</w:t>
      </w:r>
      <w:r>
        <w:t></w:t>
      </w:r>
      <w:r>
        <w:rPr>
          <w:rFonts w:hint="eastAsia"/>
        </w:rPr>
        <w:t>называть</w:t>
      </w:r>
      <w:r>
        <w:t></w:t>
      </w:r>
      <w:r>
        <w:rPr>
          <w:rFonts w:hint="eastAsia"/>
        </w:rPr>
        <w:t>брендом</w:t>
      </w:r>
      <w:r>
        <w:t></w:t>
      </w:r>
      <w:r>
        <w:t></w:t>
      </w:r>
      <w:r>
        <w:rPr>
          <w:rFonts w:hint="eastAsia"/>
        </w:rPr>
        <w:t>В</w:t>
      </w:r>
      <w:r>
        <w:t></w:t>
      </w:r>
      <w:r>
        <w:rPr>
          <w:rFonts w:hint="eastAsia"/>
        </w:rPr>
        <w:t>дальнейшем</w:t>
      </w:r>
      <w:r>
        <w:t></w:t>
      </w:r>
      <w:r>
        <w:rPr>
          <w:rFonts w:hint="eastAsia"/>
        </w:rPr>
        <w:t>взаимодействие</w:t>
      </w:r>
      <w:r>
        <w:t></w:t>
      </w:r>
      <w:r>
        <w:rPr>
          <w:rFonts w:hint="eastAsia"/>
        </w:rPr>
        <w:t>бренда</w:t>
      </w:r>
      <w:r>
        <w:t></w:t>
      </w:r>
      <w:r>
        <w:rPr>
          <w:rFonts w:hint="eastAsia"/>
        </w:rPr>
        <w:t>и</w:t>
      </w:r>
      <w:r>
        <w:t></w:t>
      </w:r>
      <w:r>
        <w:rPr>
          <w:rFonts w:hint="eastAsia"/>
        </w:rPr>
        <w:t>человека</w:t>
      </w:r>
      <w:r>
        <w:t></w:t>
      </w:r>
      <w:r>
        <w:rPr>
          <w:rFonts w:hint="eastAsia"/>
        </w:rPr>
        <w:t>похоже</w:t>
      </w:r>
      <w:r>
        <w:t></w:t>
      </w:r>
      <w:r>
        <w:rPr>
          <w:rFonts w:hint="eastAsia"/>
        </w:rPr>
        <w:t>на</w:t>
      </w:r>
      <w:r>
        <w:t></w:t>
      </w:r>
      <w:r>
        <w:rPr>
          <w:rFonts w:hint="eastAsia"/>
        </w:rPr>
        <w:t>возникновение</w:t>
      </w:r>
      <w:r>
        <w:t></w:t>
      </w:r>
      <w:r>
        <w:rPr>
          <w:rFonts w:hint="eastAsia"/>
        </w:rPr>
        <w:t>и</w:t>
      </w:r>
      <w:r>
        <w:t></w:t>
      </w:r>
      <w:r>
        <w:rPr>
          <w:rFonts w:hint="eastAsia"/>
        </w:rPr>
        <w:t>угасание</w:t>
      </w:r>
      <w:r>
        <w:t></w:t>
      </w:r>
      <w:r>
        <w:rPr>
          <w:rFonts w:hint="eastAsia"/>
        </w:rPr>
        <w:t>условного</w:t>
      </w:r>
      <w:r>
        <w:t></w:t>
      </w:r>
      <w:r>
        <w:rPr>
          <w:rFonts w:hint="eastAsia"/>
        </w:rPr>
        <w:t>рефлекса</w:t>
      </w:r>
      <w:r>
        <w:t></w:t>
      </w:r>
      <w:r>
        <w:t></w:t>
      </w:r>
      <w:r>
        <w:rPr>
          <w:rFonts w:hint="eastAsia"/>
        </w:rPr>
        <w:t>где</w:t>
      </w:r>
      <w:r>
        <w:t></w:t>
      </w:r>
      <w:r>
        <w:rPr>
          <w:rFonts w:hint="eastAsia"/>
        </w:rPr>
        <w:t>бренд</w:t>
      </w:r>
      <w:r>
        <w:t></w:t>
      </w:r>
      <w:r>
        <w:rPr>
          <w:rFonts w:hint="eastAsia"/>
        </w:rPr>
        <w:t>выступает</w:t>
      </w:r>
      <w:r>
        <w:t></w:t>
      </w:r>
      <w:r>
        <w:rPr>
          <w:rFonts w:hint="eastAsia"/>
        </w:rPr>
        <w:t>постоянным</w:t>
      </w:r>
      <w:r>
        <w:t></w:t>
      </w:r>
      <w:r>
        <w:rPr>
          <w:rFonts w:hint="eastAsia"/>
        </w:rPr>
        <w:t>раздражителем</w:t>
      </w:r>
      <w:r>
        <w:t></w:t>
      </w:r>
    </w:p>
    <w:p w:rsidR="0082346D" w:rsidRDefault="0082346D" w:rsidP="0082346D">
      <w:r>
        <w:rPr>
          <w:rFonts w:hint="eastAsia"/>
        </w:rPr>
        <w:t>Функциональные</w:t>
      </w:r>
      <w:r>
        <w:t></w:t>
      </w:r>
      <w:r>
        <w:rPr>
          <w:rFonts w:hint="eastAsia"/>
        </w:rPr>
        <w:t>характеристики</w:t>
      </w:r>
      <w:r>
        <w:t></w:t>
      </w:r>
      <w:r>
        <w:rPr>
          <w:rFonts w:hint="eastAsia"/>
        </w:rPr>
        <w:t>уже</w:t>
      </w:r>
      <w:r>
        <w:t></w:t>
      </w:r>
      <w:r>
        <w:rPr>
          <w:rFonts w:hint="eastAsia"/>
        </w:rPr>
        <w:t>не</w:t>
      </w:r>
      <w:r>
        <w:t></w:t>
      </w:r>
      <w:r>
        <w:rPr>
          <w:rFonts w:hint="eastAsia"/>
        </w:rPr>
        <w:t>являются</w:t>
      </w:r>
      <w:r>
        <w:t></w:t>
      </w:r>
      <w:r>
        <w:rPr>
          <w:rFonts w:hint="eastAsia"/>
        </w:rPr>
        <w:t>дифференцирующими</w:t>
      </w:r>
      <w:r>
        <w:t></w:t>
      </w:r>
      <w:r>
        <w:rPr>
          <w:rFonts w:hint="eastAsia"/>
        </w:rPr>
        <w:t>признаками</w:t>
      </w:r>
      <w:r>
        <w:t></w:t>
      </w:r>
      <w:r>
        <w:t></w:t>
      </w:r>
      <w:r>
        <w:rPr>
          <w:rFonts w:hint="eastAsia"/>
        </w:rPr>
        <w:t>эту</w:t>
      </w:r>
      <w:r>
        <w:t></w:t>
      </w:r>
      <w:r>
        <w:rPr>
          <w:rFonts w:hint="eastAsia"/>
        </w:rPr>
        <w:t>роль</w:t>
      </w:r>
      <w:r>
        <w:t></w:t>
      </w:r>
      <w:r>
        <w:rPr>
          <w:rFonts w:hint="eastAsia"/>
        </w:rPr>
        <w:t>берут</w:t>
      </w:r>
      <w:r>
        <w:t></w:t>
      </w:r>
      <w:r>
        <w:rPr>
          <w:rFonts w:hint="eastAsia"/>
        </w:rPr>
        <w:t>на</w:t>
      </w:r>
      <w:r>
        <w:t></w:t>
      </w:r>
      <w:r>
        <w:rPr>
          <w:rFonts w:hint="eastAsia"/>
        </w:rPr>
        <w:t>себя</w:t>
      </w:r>
      <w:r>
        <w:t></w:t>
      </w:r>
      <w:r>
        <w:rPr>
          <w:rFonts w:hint="eastAsia"/>
        </w:rPr>
        <w:t>психоэмоциональные</w:t>
      </w:r>
      <w:r>
        <w:t></w:t>
      </w:r>
      <w:r>
        <w:rPr>
          <w:rFonts w:hint="eastAsia"/>
        </w:rPr>
        <w:t>составляющие</w:t>
      </w:r>
      <w:r>
        <w:t></w:t>
      </w:r>
      <w:r>
        <w:rPr>
          <w:rFonts w:hint="eastAsia"/>
        </w:rPr>
        <w:t>бренда</w:t>
      </w:r>
      <w:r>
        <w:t></w:t>
      </w:r>
      <w:r>
        <w:t></w:t>
      </w:r>
      <w:r>
        <w:rPr>
          <w:rFonts w:hint="eastAsia"/>
        </w:rPr>
        <w:t>мифологические</w:t>
      </w:r>
      <w:r>
        <w:t></w:t>
      </w:r>
      <w:r>
        <w:rPr>
          <w:rFonts w:hint="eastAsia"/>
        </w:rPr>
        <w:t>легенды</w:t>
      </w:r>
      <w:r>
        <w:t></w:t>
      </w:r>
      <w:r>
        <w:rPr>
          <w:rFonts w:hint="eastAsia"/>
        </w:rPr>
        <w:t>и</w:t>
      </w:r>
      <w:r>
        <w:t></w:t>
      </w:r>
      <w:r>
        <w:rPr>
          <w:rFonts w:hint="eastAsia"/>
        </w:rPr>
        <w:t>ценности</w:t>
      </w:r>
      <w:r>
        <w:t></w:t>
      </w:r>
      <w:r>
        <w:t></w:t>
      </w:r>
      <w:r>
        <w:rPr>
          <w:rFonts w:hint="eastAsia"/>
        </w:rPr>
        <w:t>Архетип</w:t>
      </w:r>
      <w:r>
        <w:t></w:t>
      </w:r>
      <w:r>
        <w:rPr>
          <w:rFonts w:hint="eastAsia"/>
        </w:rPr>
        <w:t>является</w:t>
      </w:r>
      <w:r>
        <w:t></w:t>
      </w:r>
      <w:r>
        <w:rPr>
          <w:rFonts w:hint="eastAsia"/>
        </w:rPr>
        <w:t>соединительным</w:t>
      </w:r>
      <w:r>
        <w:t></w:t>
      </w:r>
      <w:r>
        <w:rPr>
          <w:rFonts w:hint="eastAsia"/>
        </w:rPr>
        <w:t>полотном</w:t>
      </w:r>
      <w:r>
        <w:t></w:t>
      </w:r>
      <w:r>
        <w:t></w:t>
      </w:r>
      <w:r>
        <w:rPr>
          <w:rFonts w:hint="eastAsia"/>
        </w:rPr>
        <w:t>связывающим</w:t>
      </w:r>
      <w:r>
        <w:t></w:t>
      </w:r>
      <w:r>
        <w:rPr>
          <w:rFonts w:hint="eastAsia"/>
        </w:rPr>
        <w:t>воедино</w:t>
      </w:r>
      <w:r>
        <w:t></w:t>
      </w:r>
      <w:r>
        <w:rPr>
          <w:rFonts w:hint="eastAsia"/>
        </w:rPr>
        <w:t>ценности</w:t>
      </w:r>
      <w:r>
        <w:t></w:t>
      </w:r>
      <w:r>
        <w:t></w:t>
      </w:r>
      <w:r>
        <w:rPr>
          <w:rFonts w:hint="eastAsia"/>
        </w:rPr>
        <w:t>миф</w:t>
      </w:r>
      <w:r>
        <w:t></w:t>
      </w:r>
      <w:r>
        <w:rPr>
          <w:rFonts w:hint="eastAsia"/>
        </w:rPr>
        <w:t>и</w:t>
      </w:r>
      <w:r>
        <w:t></w:t>
      </w:r>
      <w:r>
        <w:rPr>
          <w:rFonts w:hint="eastAsia"/>
        </w:rPr>
        <w:t>эмоции</w:t>
      </w:r>
      <w:r>
        <w:t></w:t>
      </w:r>
      <w:r>
        <w:t></w:t>
      </w:r>
      <w:r>
        <w:rPr>
          <w:rFonts w:hint="eastAsia"/>
        </w:rPr>
        <w:t>В</w:t>
      </w:r>
      <w:r>
        <w:t></w:t>
      </w:r>
      <w:r>
        <w:rPr>
          <w:rFonts w:hint="eastAsia"/>
        </w:rPr>
        <w:t>контексте</w:t>
      </w:r>
      <w:r>
        <w:t></w:t>
      </w:r>
      <w:r>
        <w:rPr>
          <w:rFonts w:hint="eastAsia"/>
        </w:rPr>
        <w:t>бренда</w:t>
      </w:r>
      <w:r>
        <w:t></w:t>
      </w:r>
      <w:r>
        <w:rPr>
          <w:rFonts w:hint="eastAsia"/>
        </w:rPr>
        <w:t>они</w:t>
      </w:r>
      <w:r>
        <w:t></w:t>
      </w:r>
      <w:r>
        <w:rPr>
          <w:rFonts w:hint="eastAsia"/>
        </w:rPr>
        <w:t>представляют</w:t>
      </w:r>
      <w:r>
        <w:t></w:t>
      </w:r>
      <w:r>
        <w:rPr>
          <w:rFonts w:hint="eastAsia"/>
        </w:rPr>
        <w:t>особый</w:t>
      </w:r>
      <w:r>
        <w:t></w:t>
      </w:r>
      <w:r>
        <w:rPr>
          <w:rFonts w:hint="eastAsia"/>
        </w:rPr>
        <w:t>интерес</w:t>
      </w:r>
      <w:r>
        <w:t></w:t>
      </w:r>
      <w:r>
        <w:t></w:t>
      </w:r>
      <w:r>
        <w:rPr>
          <w:rFonts w:hint="eastAsia"/>
        </w:rPr>
        <w:t>поскольку</w:t>
      </w:r>
      <w:r>
        <w:t></w:t>
      </w:r>
      <w:r>
        <w:rPr>
          <w:rFonts w:hint="eastAsia"/>
        </w:rPr>
        <w:t>позволяют</w:t>
      </w:r>
      <w:r>
        <w:t></w:t>
      </w:r>
      <w:r>
        <w:rPr>
          <w:rFonts w:hint="eastAsia"/>
        </w:rPr>
        <w:t>использовать</w:t>
      </w:r>
      <w:r>
        <w:t></w:t>
      </w:r>
      <w:r>
        <w:rPr>
          <w:rFonts w:hint="eastAsia"/>
        </w:rPr>
        <w:t>следующие</w:t>
      </w:r>
      <w:r>
        <w:t></w:t>
      </w:r>
      <w:r>
        <w:rPr>
          <w:rFonts w:hint="eastAsia"/>
        </w:rPr>
        <w:t>особенности</w:t>
      </w:r>
      <w:r>
        <w:t></w:t>
      </w:r>
      <w:r>
        <w:t></w:t>
      </w:r>
      <w:r>
        <w:t></w:t>
      </w:r>
      <w:r>
        <w:t></w:t>
      </w:r>
      <w:r>
        <w:t></w:t>
      </w:r>
      <w:r>
        <w:rPr>
          <w:rFonts w:hint="eastAsia"/>
        </w:rPr>
        <w:t>отвечают</w:t>
      </w:r>
      <w:r>
        <w:t></w:t>
      </w:r>
      <w:r>
        <w:rPr>
          <w:rFonts w:hint="eastAsia"/>
        </w:rPr>
        <w:t>за</w:t>
      </w:r>
      <w:r>
        <w:t></w:t>
      </w:r>
      <w:r>
        <w:rPr>
          <w:rFonts w:hint="eastAsia"/>
        </w:rPr>
        <w:t>формирование</w:t>
      </w:r>
      <w:r>
        <w:t></w:t>
      </w:r>
      <w:r>
        <w:rPr>
          <w:rFonts w:hint="eastAsia"/>
        </w:rPr>
        <w:t>архетипических</w:t>
      </w:r>
      <w:r>
        <w:t></w:t>
      </w:r>
      <w:r>
        <w:rPr>
          <w:rFonts w:hint="eastAsia"/>
        </w:rPr>
        <w:t>образов</w:t>
      </w:r>
      <w:r>
        <w:t></w:t>
      </w:r>
      <w:r>
        <w:t></w:t>
      </w:r>
      <w:r>
        <w:rPr>
          <w:rFonts w:hint="eastAsia"/>
        </w:rPr>
        <w:t>объектов</w:t>
      </w:r>
      <w:r>
        <w:t></w:t>
      </w:r>
      <w:r>
        <w:t></w:t>
      </w:r>
      <w:r>
        <w:rPr>
          <w:rFonts w:hint="eastAsia"/>
        </w:rPr>
        <w:t>явлений</w:t>
      </w:r>
      <w:r>
        <w:t></w:t>
      </w:r>
      <w:r>
        <w:t></w:t>
      </w:r>
      <w:r>
        <w:rPr>
          <w:rFonts w:hint="eastAsia"/>
        </w:rPr>
        <w:t>людей</w:t>
      </w:r>
      <w:r>
        <w:t></w:t>
      </w:r>
      <w:r>
        <w:t></w:t>
      </w:r>
      <w:r>
        <w:t></w:t>
      </w:r>
      <w:r>
        <w:rPr>
          <w:rFonts w:hint="eastAsia"/>
        </w:rPr>
        <w:t>которые</w:t>
      </w:r>
      <w:r>
        <w:t></w:t>
      </w:r>
      <w:r>
        <w:rPr>
          <w:rFonts w:hint="eastAsia"/>
        </w:rPr>
        <w:t>составляют</w:t>
      </w:r>
      <w:r>
        <w:t></w:t>
      </w:r>
      <w:r>
        <w:rPr>
          <w:rFonts w:hint="eastAsia"/>
        </w:rPr>
        <w:t>внутреннюю</w:t>
      </w:r>
      <w:r>
        <w:t></w:t>
      </w:r>
      <w:r>
        <w:rPr>
          <w:rFonts w:hint="eastAsia"/>
        </w:rPr>
        <w:t>карту</w:t>
      </w:r>
      <w:r>
        <w:t></w:t>
      </w:r>
      <w:r>
        <w:rPr>
          <w:rFonts w:hint="eastAsia"/>
        </w:rPr>
        <w:t>мира</w:t>
      </w:r>
      <w:r>
        <w:t></w:t>
      </w:r>
      <w:r>
        <w:rPr>
          <w:rFonts w:hint="eastAsia"/>
        </w:rPr>
        <w:t>личности</w:t>
      </w:r>
      <w:r>
        <w:t></w:t>
      </w:r>
      <w:r>
        <w:t></w:t>
      </w:r>
      <w:r>
        <w:rPr>
          <w:rFonts w:hint="eastAsia"/>
        </w:rPr>
        <w:t>Эти</w:t>
      </w:r>
      <w:r>
        <w:t></w:t>
      </w:r>
      <w:r>
        <w:rPr>
          <w:rFonts w:hint="eastAsia"/>
        </w:rPr>
        <w:t>образы</w:t>
      </w:r>
      <w:r>
        <w:t></w:t>
      </w:r>
      <w:r>
        <w:rPr>
          <w:rFonts w:hint="eastAsia"/>
        </w:rPr>
        <w:t>являются</w:t>
      </w:r>
      <w:r>
        <w:t></w:t>
      </w:r>
      <w:r>
        <w:rPr>
          <w:rFonts w:hint="eastAsia"/>
        </w:rPr>
        <w:t>зачастую</w:t>
      </w:r>
      <w:r>
        <w:t></w:t>
      </w:r>
      <w:r>
        <w:rPr>
          <w:rFonts w:hint="eastAsia"/>
        </w:rPr>
        <w:t>недостающим</w:t>
      </w:r>
      <w:r>
        <w:t></w:t>
      </w:r>
      <w:r>
        <w:rPr>
          <w:rFonts w:hint="eastAsia"/>
        </w:rPr>
        <w:t>звеном</w:t>
      </w:r>
      <w:r>
        <w:t></w:t>
      </w:r>
      <w:r>
        <w:rPr>
          <w:rFonts w:hint="eastAsia"/>
        </w:rPr>
        <w:t>между</w:t>
      </w:r>
      <w:r>
        <w:t></w:t>
      </w:r>
      <w:r>
        <w:rPr>
          <w:rFonts w:hint="eastAsia"/>
        </w:rPr>
        <w:t>покупателем</w:t>
      </w:r>
      <w:r>
        <w:t></w:t>
      </w:r>
      <w:r>
        <w:rPr>
          <w:rFonts w:hint="eastAsia"/>
        </w:rPr>
        <w:t>и</w:t>
      </w:r>
      <w:r>
        <w:t></w:t>
      </w:r>
      <w:r>
        <w:rPr>
          <w:rFonts w:hint="eastAsia"/>
        </w:rPr>
        <w:t>брендом</w:t>
      </w:r>
      <w:r>
        <w:t></w:t>
      </w:r>
      <w:r>
        <w:t></w:t>
      </w:r>
      <w:r>
        <w:rPr>
          <w:rFonts w:hint="eastAsia"/>
        </w:rPr>
        <w:t>Брендовая</w:t>
      </w:r>
      <w:r>
        <w:t></w:t>
      </w:r>
      <w:r>
        <w:rPr>
          <w:rFonts w:hint="eastAsia"/>
        </w:rPr>
        <w:t>идентичность</w:t>
      </w:r>
      <w:r>
        <w:t></w:t>
      </w:r>
      <w:r>
        <w:rPr>
          <w:rFonts w:hint="eastAsia"/>
        </w:rPr>
        <w:t>на</w:t>
      </w:r>
      <w:r>
        <w:t></w:t>
      </w:r>
      <w:r>
        <w:rPr>
          <w:rFonts w:hint="eastAsia"/>
        </w:rPr>
        <w:t>основе</w:t>
      </w:r>
      <w:r>
        <w:t></w:t>
      </w:r>
      <w:r>
        <w:rPr>
          <w:rFonts w:hint="eastAsia"/>
        </w:rPr>
        <w:t>архетипов</w:t>
      </w:r>
      <w:r>
        <w:t></w:t>
      </w:r>
      <w:r>
        <w:rPr>
          <w:rFonts w:hint="eastAsia"/>
        </w:rPr>
        <w:t>взаимодействует</w:t>
      </w:r>
      <w:r>
        <w:t></w:t>
      </w:r>
      <w:r>
        <w:rPr>
          <w:rFonts w:hint="eastAsia"/>
        </w:rPr>
        <w:t>с</w:t>
      </w:r>
      <w:r>
        <w:t></w:t>
      </w:r>
      <w:r>
        <w:rPr>
          <w:rFonts w:hint="eastAsia"/>
        </w:rPr>
        <w:t>образами</w:t>
      </w:r>
      <w:r>
        <w:t></w:t>
      </w:r>
      <w:r>
        <w:t></w:t>
      </w:r>
      <w:r>
        <w:rPr>
          <w:rFonts w:hint="eastAsia"/>
        </w:rPr>
        <w:t>запечатленными</w:t>
      </w:r>
      <w:r>
        <w:t></w:t>
      </w:r>
      <w:r>
        <w:rPr>
          <w:rFonts w:hint="eastAsia"/>
        </w:rPr>
        <w:t>в</w:t>
      </w:r>
      <w:r>
        <w:t></w:t>
      </w:r>
      <w:r>
        <w:rPr>
          <w:rFonts w:hint="eastAsia"/>
        </w:rPr>
        <w:t>глубинных</w:t>
      </w:r>
      <w:r>
        <w:t></w:t>
      </w:r>
      <w:r>
        <w:rPr>
          <w:rFonts w:hint="eastAsia"/>
        </w:rPr>
        <w:t>структурах</w:t>
      </w:r>
      <w:r>
        <w:t></w:t>
      </w:r>
      <w:r>
        <w:rPr>
          <w:rFonts w:hint="eastAsia"/>
        </w:rPr>
        <w:t>психики</w:t>
      </w:r>
      <w:r>
        <w:t></w:t>
      </w:r>
      <w:r>
        <w:t></w:t>
      </w:r>
      <w:r>
        <w:rPr>
          <w:rFonts w:hint="eastAsia"/>
        </w:rPr>
        <w:t>пробуждая</w:t>
      </w:r>
      <w:r>
        <w:t></w:t>
      </w:r>
      <w:r>
        <w:rPr>
          <w:rFonts w:hint="eastAsia"/>
        </w:rPr>
        <w:t>ощущение</w:t>
      </w:r>
      <w:r>
        <w:t></w:t>
      </w:r>
      <w:r>
        <w:rPr>
          <w:rFonts w:hint="eastAsia"/>
        </w:rPr>
        <w:t>осознания</w:t>
      </w:r>
      <w:r>
        <w:t></w:t>
      </w:r>
      <w:r>
        <w:rPr>
          <w:rFonts w:hint="eastAsia"/>
        </w:rPr>
        <w:t>и</w:t>
      </w:r>
      <w:r>
        <w:t></w:t>
      </w:r>
      <w:r>
        <w:rPr>
          <w:rFonts w:hint="eastAsia"/>
        </w:rPr>
        <w:t>осмысления</w:t>
      </w:r>
    </w:p>
    <w:p w:rsidR="0082346D" w:rsidRDefault="0082346D" w:rsidP="0082346D">
      <w:r>
        <w:rPr>
          <w:rFonts w:hint="eastAsia"/>
        </w:rPr>
        <w:t>чего</w:t>
      </w:r>
      <w:r>
        <w:t></w:t>
      </w:r>
      <w:r>
        <w:rPr>
          <w:rFonts w:hint="eastAsia"/>
        </w:rPr>
        <w:t>то</w:t>
      </w:r>
      <w:r>
        <w:tab/>
      </w:r>
      <w:r>
        <w:rPr>
          <w:rFonts w:hint="eastAsia"/>
        </w:rPr>
        <w:t>знакомого</w:t>
      </w:r>
      <w:r>
        <w:tab/>
      </w:r>
      <w:r>
        <w:rPr>
          <w:rFonts w:hint="eastAsia"/>
        </w:rPr>
        <w:t>и</w:t>
      </w:r>
      <w:r>
        <w:tab/>
      </w:r>
      <w:r>
        <w:rPr>
          <w:rFonts w:hint="eastAsia"/>
        </w:rPr>
        <w:t>значимого</w:t>
      </w:r>
      <w:r>
        <w:t></w:t>
      </w:r>
    </w:p>
    <w:p w:rsidR="0082346D" w:rsidRDefault="0082346D" w:rsidP="0082346D">
      <w:r>
        <w:t></w:t>
      </w:r>
      <w:r>
        <w:t></w:t>
      </w:r>
      <w:r>
        <w:t></w:t>
      </w:r>
      <w:r>
        <w:rPr>
          <w:rFonts w:hint="eastAsia"/>
        </w:rPr>
        <w:t>делают</w:t>
      </w:r>
      <w:r>
        <w:t></w:t>
      </w:r>
      <w:r>
        <w:rPr>
          <w:rFonts w:hint="eastAsia"/>
        </w:rPr>
        <w:t>возможным</w:t>
      </w:r>
      <w:r>
        <w:t></w:t>
      </w:r>
      <w:r>
        <w:rPr>
          <w:rFonts w:hint="eastAsia"/>
        </w:rPr>
        <w:t>эффективное</w:t>
      </w:r>
      <w:r>
        <w:t></w:t>
      </w:r>
      <w:r>
        <w:rPr>
          <w:rFonts w:hint="eastAsia"/>
        </w:rPr>
        <w:t>группирование</w:t>
      </w:r>
      <w:r>
        <w:t></w:t>
      </w:r>
      <w:r>
        <w:rPr>
          <w:rFonts w:hint="eastAsia"/>
        </w:rPr>
        <w:t>целевой</w:t>
      </w:r>
      <w:r>
        <w:t></w:t>
      </w:r>
      <w:r>
        <w:rPr>
          <w:rFonts w:hint="eastAsia"/>
        </w:rPr>
        <w:t>аудитории</w:t>
      </w:r>
      <w:r>
        <w:t></w:t>
      </w:r>
      <w:r>
        <w:rPr>
          <w:rFonts w:hint="eastAsia"/>
        </w:rPr>
        <w:t>на</w:t>
      </w:r>
      <w:r>
        <w:t></w:t>
      </w:r>
      <w:r>
        <w:rPr>
          <w:rFonts w:hint="eastAsia"/>
        </w:rPr>
        <w:t>основе</w:t>
      </w:r>
      <w:r>
        <w:t></w:t>
      </w:r>
      <w:r>
        <w:rPr>
          <w:rFonts w:hint="eastAsia"/>
        </w:rPr>
        <w:t>личностных</w:t>
      </w:r>
      <w:r>
        <w:t></w:t>
      </w:r>
      <w:r>
        <w:rPr>
          <w:rFonts w:hint="eastAsia"/>
        </w:rPr>
        <w:t>структур</w:t>
      </w:r>
      <w:r>
        <w:t></w:t>
      </w:r>
      <w:r>
        <w:t></w:t>
      </w:r>
      <w:r>
        <w:rPr>
          <w:rFonts w:hint="eastAsia"/>
        </w:rPr>
        <w:t>вокруг</w:t>
      </w:r>
      <w:r>
        <w:t></w:t>
      </w:r>
      <w:r>
        <w:rPr>
          <w:rFonts w:hint="eastAsia"/>
        </w:rPr>
        <w:t>которых</w:t>
      </w:r>
      <w:r>
        <w:t></w:t>
      </w:r>
      <w:r>
        <w:rPr>
          <w:rFonts w:hint="eastAsia"/>
        </w:rPr>
        <w:t>организуется</w:t>
      </w:r>
      <w:r>
        <w:t></w:t>
      </w:r>
      <w:r>
        <w:rPr>
          <w:rFonts w:hint="eastAsia"/>
        </w:rPr>
        <w:t>индивидуальный</w:t>
      </w:r>
      <w:r>
        <w:t></w:t>
      </w:r>
      <w:r>
        <w:rPr>
          <w:rFonts w:hint="eastAsia"/>
        </w:rPr>
        <w:t>опыт</w:t>
      </w:r>
      <w:r>
        <w:t></w:t>
      </w:r>
      <w:r>
        <w:t></w:t>
      </w:r>
      <w:r>
        <w:t></w:t>
      </w:r>
      <w:r>
        <w:t></w:t>
      </w:r>
      <w:r>
        <w:t></w:t>
      </w:r>
      <w:r>
        <w:rPr>
          <w:rFonts w:hint="eastAsia"/>
        </w:rPr>
        <w:t>обеспечивают</w:t>
      </w:r>
      <w:r>
        <w:t></w:t>
      </w:r>
      <w:r>
        <w:rPr>
          <w:rFonts w:hint="eastAsia"/>
        </w:rPr>
        <w:t>эффективную</w:t>
      </w:r>
      <w:r>
        <w:t></w:t>
      </w:r>
      <w:r>
        <w:rPr>
          <w:rFonts w:hint="eastAsia"/>
        </w:rPr>
        <w:t>интеграцию</w:t>
      </w:r>
      <w:r>
        <w:t></w:t>
      </w:r>
      <w:r>
        <w:rPr>
          <w:rFonts w:hint="eastAsia"/>
        </w:rPr>
        <w:t>бренд</w:t>
      </w:r>
      <w:r>
        <w:t></w:t>
      </w:r>
      <w:r>
        <w:rPr>
          <w:rFonts w:hint="eastAsia"/>
        </w:rPr>
        <w:t>коммуникаций</w:t>
      </w:r>
      <w:r>
        <w:t></w:t>
      </w:r>
      <w:r>
        <w:rPr>
          <w:rFonts w:hint="eastAsia"/>
        </w:rPr>
        <w:t>с</w:t>
      </w:r>
      <w:r>
        <w:t></w:t>
      </w:r>
      <w:r>
        <w:rPr>
          <w:rFonts w:hint="eastAsia"/>
        </w:rPr>
        <w:t>личным</w:t>
      </w:r>
      <w:r>
        <w:t></w:t>
      </w:r>
      <w:r>
        <w:rPr>
          <w:rFonts w:hint="eastAsia"/>
        </w:rPr>
        <w:t>опытом</w:t>
      </w:r>
      <w:r>
        <w:t></w:t>
      </w:r>
      <w:r>
        <w:rPr>
          <w:rFonts w:hint="eastAsia"/>
        </w:rPr>
        <w:t>потребителей</w:t>
      </w:r>
      <w:r>
        <w:t></w:t>
      </w:r>
      <w:r>
        <w:t></w:t>
      </w:r>
      <w:r>
        <w:rPr>
          <w:rFonts w:hint="eastAsia"/>
        </w:rPr>
        <w:t>в</w:t>
      </w:r>
      <w:r>
        <w:t></w:t>
      </w:r>
      <w:r>
        <w:rPr>
          <w:rFonts w:hint="eastAsia"/>
        </w:rPr>
        <w:t>сознании</w:t>
      </w:r>
      <w:r>
        <w:t></w:t>
      </w:r>
      <w:r>
        <w:rPr>
          <w:rFonts w:hint="eastAsia"/>
        </w:rPr>
        <w:t>потребителя</w:t>
      </w:r>
      <w:r>
        <w:t></w:t>
      </w:r>
      <w:r>
        <w:rPr>
          <w:rFonts w:hint="eastAsia"/>
        </w:rPr>
        <w:t>не</w:t>
      </w:r>
      <w:r>
        <w:t></w:t>
      </w:r>
      <w:r>
        <w:rPr>
          <w:rFonts w:hint="eastAsia"/>
        </w:rPr>
        <w:t>содержится</w:t>
      </w:r>
      <w:r>
        <w:t></w:t>
      </w:r>
      <w:r>
        <w:rPr>
          <w:rFonts w:hint="eastAsia"/>
        </w:rPr>
        <w:t>огромное</w:t>
      </w:r>
      <w:r>
        <w:t></w:t>
      </w:r>
      <w:r>
        <w:rPr>
          <w:rFonts w:hint="eastAsia"/>
        </w:rPr>
        <w:t>количество</w:t>
      </w:r>
      <w:r>
        <w:t></w:t>
      </w:r>
      <w:r>
        <w:rPr>
          <w:rFonts w:hint="eastAsia"/>
        </w:rPr>
        <w:t>хаотично</w:t>
      </w:r>
      <w:r>
        <w:t></w:t>
      </w:r>
      <w:r>
        <w:rPr>
          <w:rFonts w:hint="eastAsia"/>
        </w:rPr>
        <w:t>разбросанных</w:t>
      </w:r>
      <w:r>
        <w:t></w:t>
      </w:r>
      <w:r>
        <w:rPr>
          <w:rFonts w:hint="eastAsia"/>
        </w:rPr>
        <w:t>фрагментов</w:t>
      </w:r>
      <w:r>
        <w:t></w:t>
      </w:r>
      <w:r>
        <w:t></w:t>
      </w:r>
      <w:r>
        <w:rPr>
          <w:rFonts w:hint="eastAsia"/>
        </w:rPr>
        <w:t>каждый</w:t>
      </w:r>
      <w:r>
        <w:t></w:t>
      </w:r>
      <w:r>
        <w:rPr>
          <w:rFonts w:hint="eastAsia"/>
        </w:rPr>
        <w:t>элемент</w:t>
      </w:r>
      <w:r>
        <w:t></w:t>
      </w:r>
      <w:r>
        <w:rPr>
          <w:rFonts w:hint="eastAsia"/>
        </w:rPr>
        <w:t>информации</w:t>
      </w:r>
      <w:r>
        <w:t></w:t>
      </w:r>
      <w:r>
        <w:rPr>
          <w:rFonts w:hint="eastAsia"/>
        </w:rPr>
        <w:t>занимает</w:t>
      </w:r>
      <w:r>
        <w:t></w:t>
      </w:r>
      <w:r>
        <w:rPr>
          <w:rFonts w:hint="eastAsia"/>
        </w:rPr>
        <w:t>в</w:t>
      </w:r>
      <w:r>
        <w:t></w:t>
      </w:r>
      <w:r>
        <w:rPr>
          <w:rFonts w:hint="eastAsia"/>
        </w:rPr>
        <w:t>общем</w:t>
      </w:r>
      <w:r>
        <w:t></w:t>
      </w:r>
      <w:r>
        <w:rPr>
          <w:rFonts w:hint="eastAsia"/>
        </w:rPr>
        <w:t>ментальном</w:t>
      </w:r>
      <w:r>
        <w:t></w:t>
      </w:r>
      <w:r>
        <w:rPr>
          <w:rFonts w:hint="eastAsia"/>
        </w:rPr>
        <w:t>образе</w:t>
      </w:r>
      <w:r>
        <w:t></w:t>
      </w:r>
      <w:r>
        <w:rPr>
          <w:rFonts w:hint="eastAsia"/>
        </w:rPr>
        <w:t>бренда</w:t>
      </w:r>
      <w:r>
        <w:t></w:t>
      </w:r>
      <w:r>
        <w:rPr>
          <w:rFonts w:hint="eastAsia"/>
        </w:rPr>
        <w:t>свое</w:t>
      </w:r>
      <w:r>
        <w:t></w:t>
      </w:r>
      <w:r>
        <w:rPr>
          <w:rFonts w:hint="eastAsia"/>
        </w:rPr>
        <w:t>место</w:t>
      </w:r>
      <w:r>
        <w:t></w:t>
      </w:r>
      <w:r>
        <w:t></w:t>
      </w:r>
      <w:r>
        <w:rPr>
          <w:rFonts w:hint="eastAsia"/>
        </w:rPr>
        <w:t>дополняя</w:t>
      </w:r>
      <w:r>
        <w:t></w:t>
      </w:r>
      <w:r>
        <w:rPr>
          <w:rFonts w:hint="eastAsia"/>
        </w:rPr>
        <w:t>его</w:t>
      </w:r>
      <w:r>
        <w:t></w:t>
      </w:r>
      <w:r>
        <w:rPr>
          <w:rFonts w:hint="eastAsia"/>
        </w:rPr>
        <w:t>или</w:t>
      </w:r>
      <w:r>
        <w:t></w:t>
      </w:r>
      <w:r>
        <w:rPr>
          <w:rFonts w:hint="eastAsia"/>
        </w:rPr>
        <w:t>заполняя</w:t>
      </w:r>
      <w:r>
        <w:t></w:t>
      </w:r>
      <w:r>
        <w:rPr>
          <w:rFonts w:hint="eastAsia"/>
        </w:rPr>
        <w:t>пустоту</w:t>
      </w:r>
      <w:r>
        <w:t></w:t>
      </w:r>
      <w:r>
        <w:t></w:t>
      </w:r>
      <w:r>
        <w:t></w:t>
      </w:r>
      <w:r>
        <w:t></w:t>
      </w:r>
      <w:r>
        <w:t></w:t>
      </w:r>
      <w:r>
        <w:rPr>
          <w:rFonts w:hint="eastAsia"/>
        </w:rPr>
        <w:t>формируют</w:t>
      </w:r>
      <w:r>
        <w:t></w:t>
      </w:r>
      <w:r>
        <w:rPr>
          <w:rFonts w:hint="eastAsia"/>
        </w:rPr>
        <w:t>глубокую</w:t>
      </w:r>
      <w:r>
        <w:t></w:t>
      </w:r>
      <w:r>
        <w:rPr>
          <w:rFonts w:hint="eastAsia"/>
        </w:rPr>
        <w:t>приверженность</w:t>
      </w:r>
      <w:r>
        <w:t></w:t>
      </w:r>
      <w:r>
        <w:rPr>
          <w:rFonts w:hint="eastAsia"/>
        </w:rPr>
        <w:t>бренду</w:t>
      </w:r>
      <w:r>
        <w:t></w:t>
      </w:r>
      <w:r>
        <w:t></w:t>
      </w:r>
      <w:r>
        <w:rPr>
          <w:rFonts w:hint="eastAsia"/>
        </w:rPr>
        <w:t>архетипы</w:t>
      </w:r>
      <w:r>
        <w:t></w:t>
      </w:r>
      <w:r>
        <w:rPr>
          <w:rFonts w:hint="eastAsia"/>
        </w:rPr>
        <w:t>помогают</w:t>
      </w:r>
      <w:r>
        <w:t></w:t>
      </w:r>
      <w:r>
        <w:rPr>
          <w:rFonts w:hint="eastAsia"/>
        </w:rPr>
        <w:t>наделить</w:t>
      </w:r>
      <w:r>
        <w:t></w:t>
      </w:r>
      <w:r>
        <w:rPr>
          <w:rFonts w:hint="eastAsia"/>
        </w:rPr>
        <w:t>бренд</w:t>
      </w:r>
      <w:r>
        <w:t></w:t>
      </w:r>
      <w:r>
        <w:rPr>
          <w:rFonts w:hint="eastAsia"/>
        </w:rPr>
        <w:t>важным</w:t>
      </w:r>
      <w:r>
        <w:t></w:t>
      </w:r>
      <w:r>
        <w:rPr>
          <w:rFonts w:hint="eastAsia"/>
        </w:rPr>
        <w:t>личностным</w:t>
      </w:r>
      <w:r>
        <w:t></w:t>
      </w:r>
      <w:r>
        <w:rPr>
          <w:rFonts w:hint="eastAsia"/>
        </w:rPr>
        <w:t>смыслом</w:t>
      </w:r>
      <w:r>
        <w:t></w:t>
      </w:r>
    </w:p>
    <w:p w:rsidR="0082346D" w:rsidRDefault="0082346D" w:rsidP="0082346D">
      <w:r>
        <w:rPr>
          <w:rFonts w:hint="eastAsia"/>
        </w:rPr>
        <w:t>Конструирование</w:t>
      </w:r>
      <w:r>
        <w:t></w:t>
      </w:r>
      <w:r>
        <w:rPr>
          <w:rFonts w:hint="eastAsia"/>
        </w:rPr>
        <w:t>брендовой</w:t>
      </w:r>
      <w:r>
        <w:t></w:t>
      </w:r>
      <w:r>
        <w:rPr>
          <w:rFonts w:hint="eastAsia"/>
        </w:rPr>
        <w:t>идентичности</w:t>
      </w:r>
      <w:r>
        <w:t></w:t>
      </w:r>
      <w:r>
        <w:rPr>
          <w:rFonts w:hint="eastAsia"/>
        </w:rPr>
        <w:t>основано</w:t>
      </w:r>
      <w:r>
        <w:t></w:t>
      </w:r>
      <w:r>
        <w:rPr>
          <w:rFonts w:hint="eastAsia"/>
        </w:rPr>
        <w:t>на</w:t>
      </w:r>
      <w:r>
        <w:t></w:t>
      </w:r>
      <w:r>
        <w:rPr>
          <w:rFonts w:hint="eastAsia"/>
        </w:rPr>
        <w:t>принципе</w:t>
      </w:r>
      <w:r>
        <w:t></w:t>
      </w:r>
      <w:r>
        <w:rPr>
          <w:rFonts w:hint="eastAsia"/>
        </w:rPr>
        <w:t>системной</w:t>
      </w:r>
      <w:r>
        <w:t></w:t>
      </w:r>
      <w:r>
        <w:rPr>
          <w:rFonts w:hint="eastAsia"/>
        </w:rPr>
        <w:t>взаимообусловленности</w:t>
      </w:r>
      <w:r>
        <w:t></w:t>
      </w:r>
      <w:r>
        <w:t></w:t>
      </w:r>
      <w:r>
        <w:rPr>
          <w:rFonts w:hint="eastAsia"/>
        </w:rPr>
        <w:t>Бренд</w:t>
      </w:r>
      <w:r>
        <w:t></w:t>
      </w:r>
      <w:r>
        <w:rPr>
          <w:rFonts w:hint="eastAsia"/>
        </w:rPr>
        <w:t>формируется</w:t>
      </w:r>
      <w:r>
        <w:t></w:t>
      </w:r>
      <w:r>
        <w:rPr>
          <w:rFonts w:hint="eastAsia"/>
        </w:rPr>
        <w:t>через</w:t>
      </w:r>
      <w:r>
        <w:t></w:t>
      </w:r>
      <w:r>
        <w:rPr>
          <w:rFonts w:hint="eastAsia"/>
        </w:rPr>
        <w:t>призму</w:t>
      </w:r>
      <w:r>
        <w:t></w:t>
      </w:r>
      <w:r>
        <w:rPr>
          <w:rFonts w:hint="eastAsia"/>
        </w:rPr>
        <w:t>человеческой</w:t>
      </w:r>
      <w:r>
        <w:t></w:t>
      </w:r>
      <w:r>
        <w:rPr>
          <w:rFonts w:hint="eastAsia"/>
        </w:rPr>
        <w:t>психики</w:t>
      </w:r>
      <w:r>
        <w:t></w:t>
      </w:r>
      <w:r>
        <w:t></w:t>
      </w:r>
      <w:r>
        <w:rPr>
          <w:rFonts w:hint="eastAsia"/>
        </w:rPr>
        <w:t>которая</w:t>
      </w:r>
      <w:r>
        <w:t></w:t>
      </w:r>
      <w:r>
        <w:rPr>
          <w:rFonts w:hint="eastAsia"/>
        </w:rPr>
        <w:t>представляет</w:t>
      </w:r>
      <w:r>
        <w:t></w:t>
      </w:r>
      <w:r>
        <w:rPr>
          <w:rFonts w:hint="eastAsia"/>
        </w:rPr>
        <w:t>собой</w:t>
      </w:r>
      <w:r>
        <w:t></w:t>
      </w:r>
      <w:r>
        <w:rPr>
          <w:rFonts w:hint="eastAsia"/>
        </w:rPr>
        <w:t>целостное</w:t>
      </w:r>
      <w:r>
        <w:t></w:t>
      </w:r>
      <w:r>
        <w:rPr>
          <w:rFonts w:hint="eastAsia"/>
        </w:rPr>
        <w:t>моногеничное</w:t>
      </w:r>
      <w:r>
        <w:t></w:t>
      </w:r>
      <w:r>
        <w:rPr>
          <w:rFonts w:hint="eastAsia"/>
        </w:rPr>
        <w:t>образование</w:t>
      </w:r>
      <w:r>
        <w:t></w:t>
      </w:r>
      <w:r>
        <w:t></w:t>
      </w:r>
      <w:r>
        <w:rPr>
          <w:rFonts w:hint="eastAsia"/>
        </w:rPr>
        <w:t>единую</w:t>
      </w:r>
      <w:r>
        <w:t></w:t>
      </w:r>
      <w:r>
        <w:rPr>
          <w:rFonts w:hint="eastAsia"/>
        </w:rPr>
        <w:t>систему</w:t>
      </w:r>
      <w:r>
        <w:t></w:t>
      </w:r>
      <w:r>
        <w:t></w:t>
      </w:r>
      <w:r>
        <w:rPr>
          <w:rFonts w:hint="eastAsia"/>
        </w:rPr>
        <w:t>состоящую</w:t>
      </w:r>
      <w:r>
        <w:t></w:t>
      </w:r>
      <w:r>
        <w:rPr>
          <w:rFonts w:hint="eastAsia"/>
        </w:rPr>
        <w:t>как</w:t>
      </w:r>
      <w:r>
        <w:t></w:t>
      </w:r>
      <w:r>
        <w:rPr>
          <w:rFonts w:hint="eastAsia"/>
        </w:rPr>
        <w:t>из</w:t>
      </w:r>
      <w:r>
        <w:t></w:t>
      </w:r>
      <w:r>
        <w:rPr>
          <w:rFonts w:hint="eastAsia"/>
        </w:rPr>
        <w:t>простейших</w:t>
      </w:r>
      <w:r>
        <w:t></w:t>
      </w:r>
      <w:r>
        <w:rPr>
          <w:rFonts w:hint="eastAsia"/>
        </w:rPr>
        <w:t>психологических</w:t>
      </w:r>
      <w:r>
        <w:t></w:t>
      </w:r>
      <w:r>
        <w:rPr>
          <w:rFonts w:hint="eastAsia"/>
        </w:rPr>
        <w:t>процессов</w:t>
      </w:r>
      <w:r>
        <w:t></w:t>
      </w:r>
      <w:r>
        <w:t></w:t>
      </w:r>
      <w:r>
        <w:rPr>
          <w:rFonts w:hint="eastAsia"/>
        </w:rPr>
        <w:t>таких</w:t>
      </w:r>
      <w:r>
        <w:t></w:t>
      </w:r>
      <w:r>
        <w:t></w:t>
      </w:r>
      <w:r>
        <w:rPr>
          <w:rFonts w:hint="eastAsia"/>
        </w:rPr>
        <w:t>как</w:t>
      </w:r>
      <w:r>
        <w:t></w:t>
      </w:r>
      <w:r>
        <w:rPr>
          <w:rFonts w:hint="eastAsia"/>
        </w:rPr>
        <w:t>ощущения</w:t>
      </w:r>
      <w:r>
        <w:t></w:t>
      </w:r>
      <w:r>
        <w:rPr>
          <w:rFonts w:hint="eastAsia"/>
        </w:rPr>
        <w:t>и</w:t>
      </w:r>
      <w:r>
        <w:t></w:t>
      </w:r>
      <w:r>
        <w:rPr>
          <w:rFonts w:hint="eastAsia"/>
        </w:rPr>
        <w:t>эмоции</w:t>
      </w:r>
      <w:r>
        <w:t></w:t>
      </w:r>
      <w:r>
        <w:t></w:t>
      </w:r>
      <w:r>
        <w:rPr>
          <w:rFonts w:hint="eastAsia"/>
        </w:rPr>
        <w:t>так</w:t>
      </w:r>
      <w:r>
        <w:t></w:t>
      </w:r>
      <w:r>
        <w:rPr>
          <w:rFonts w:hint="eastAsia"/>
        </w:rPr>
        <w:t>и</w:t>
      </w:r>
      <w:r>
        <w:t></w:t>
      </w:r>
      <w:r>
        <w:rPr>
          <w:rFonts w:hint="eastAsia"/>
        </w:rPr>
        <w:t>определяемую</w:t>
      </w:r>
      <w:r>
        <w:t></w:t>
      </w:r>
      <w:r>
        <w:rPr>
          <w:rFonts w:hint="eastAsia"/>
        </w:rPr>
        <w:t>более</w:t>
      </w:r>
      <w:r>
        <w:t></w:t>
      </w:r>
      <w:r>
        <w:rPr>
          <w:rFonts w:hint="eastAsia"/>
        </w:rPr>
        <w:t>сложными</w:t>
      </w:r>
      <w:r>
        <w:t></w:t>
      </w:r>
      <w:r>
        <w:rPr>
          <w:rFonts w:hint="eastAsia"/>
        </w:rPr>
        <w:t>когнитивными</w:t>
      </w:r>
      <w:r>
        <w:t></w:t>
      </w:r>
      <w:r>
        <w:rPr>
          <w:rFonts w:hint="eastAsia"/>
        </w:rPr>
        <w:t>механизмами</w:t>
      </w:r>
      <w:r>
        <w:t></w:t>
      </w:r>
      <w:r>
        <w:t></w:t>
      </w:r>
      <w:r>
        <w:rPr>
          <w:rFonts w:hint="eastAsia"/>
        </w:rPr>
        <w:t>как</w:t>
      </w:r>
      <w:r>
        <w:t></w:t>
      </w:r>
      <w:r>
        <w:rPr>
          <w:rFonts w:hint="eastAsia"/>
        </w:rPr>
        <w:t>мышление</w:t>
      </w:r>
      <w:r>
        <w:t></w:t>
      </w:r>
      <w:r>
        <w:rPr>
          <w:rFonts w:hint="eastAsia"/>
        </w:rPr>
        <w:t>и</w:t>
      </w:r>
      <w:r>
        <w:t></w:t>
      </w:r>
      <w:r>
        <w:rPr>
          <w:rFonts w:hint="eastAsia"/>
        </w:rPr>
        <w:t>восприятие</w:t>
      </w:r>
      <w:r>
        <w:t></w:t>
      </w:r>
      <w:r>
        <w:t></w:t>
      </w:r>
      <w:r>
        <w:rPr>
          <w:rFonts w:hint="eastAsia"/>
        </w:rPr>
        <w:t>Каждый</w:t>
      </w:r>
      <w:r>
        <w:t></w:t>
      </w:r>
      <w:r>
        <w:rPr>
          <w:rFonts w:hint="eastAsia"/>
        </w:rPr>
        <w:t>компонент</w:t>
      </w:r>
      <w:r>
        <w:t></w:t>
      </w:r>
      <w:r>
        <w:rPr>
          <w:rFonts w:hint="eastAsia"/>
        </w:rPr>
        <w:t>данной</w:t>
      </w:r>
      <w:r>
        <w:t></w:t>
      </w:r>
      <w:r>
        <w:rPr>
          <w:rFonts w:hint="eastAsia"/>
        </w:rPr>
        <w:t>системы</w:t>
      </w:r>
      <w:r>
        <w:t></w:t>
      </w:r>
      <w:r>
        <w:rPr>
          <w:rFonts w:hint="eastAsia"/>
        </w:rPr>
        <w:t>постоянно</w:t>
      </w:r>
      <w:r>
        <w:t></w:t>
      </w:r>
      <w:r>
        <w:rPr>
          <w:rFonts w:hint="eastAsia"/>
        </w:rPr>
        <w:t>влияет</w:t>
      </w:r>
      <w:r>
        <w:t></w:t>
      </w:r>
      <w:r>
        <w:rPr>
          <w:rFonts w:hint="eastAsia"/>
        </w:rPr>
        <w:t>на</w:t>
      </w:r>
      <w:r>
        <w:t></w:t>
      </w:r>
      <w:r>
        <w:rPr>
          <w:rFonts w:hint="eastAsia"/>
        </w:rPr>
        <w:t>другие</w:t>
      </w:r>
      <w:r>
        <w:t></w:t>
      </w:r>
      <w:r>
        <w:t></w:t>
      </w:r>
      <w:r>
        <w:rPr>
          <w:rFonts w:hint="eastAsia"/>
        </w:rPr>
        <w:t>испытывая</w:t>
      </w:r>
      <w:r>
        <w:t></w:t>
      </w:r>
      <w:r>
        <w:t></w:t>
      </w:r>
      <w:r>
        <w:rPr>
          <w:rFonts w:hint="eastAsia"/>
        </w:rPr>
        <w:t>в</w:t>
      </w:r>
      <w:r>
        <w:t></w:t>
      </w:r>
      <w:r>
        <w:rPr>
          <w:rFonts w:hint="eastAsia"/>
        </w:rPr>
        <w:t>свою</w:t>
      </w:r>
      <w:r>
        <w:t></w:t>
      </w:r>
      <w:r>
        <w:rPr>
          <w:rFonts w:hint="eastAsia"/>
        </w:rPr>
        <w:t>очередь</w:t>
      </w:r>
      <w:r>
        <w:t></w:t>
      </w:r>
      <w:r>
        <w:t></w:t>
      </w:r>
      <w:r>
        <w:rPr>
          <w:rFonts w:hint="eastAsia"/>
        </w:rPr>
        <w:t>и</w:t>
      </w:r>
      <w:r>
        <w:t></w:t>
      </w:r>
      <w:r>
        <w:rPr>
          <w:rFonts w:hint="eastAsia"/>
        </w:rPr>
        <w:t>их</w:t>
      </w:r>
      <w:r>
        <w:t></w:t>
      </w:r>
      <w:r>
        <w:rPr>
          <w:rFonts w:hint="eastAsia"/>
        </w:rPr>
        <w:t>воздействие</w:t>
      </w:r>
      <w:r>
        <w:t></w:t>
      </w:r>
    </w:p>
    <w:p w:rsidR="0082346D" w:rsidRDefault="0082346D" w:rsidP="0082346D">
      <w:r>
        <w:rPr>
          <w:rFonts w:hint="eastAsia"/>
        </w:rPr>
        <w:t>Бренд</w:t>
      </w:r>
      <w:r>
        <w:t></w:t>
      </w:r>
      <w:r>
        <w:rPr>
          <w:rFonts w:hint="eastAsia"/>
        </w:rPr>
        <w:t>формируется</w:t>
      </w:r>
      <w:r>
        <w:t></w:t>
      </w:r>
      <w:r>
        <w:rPr>
          <w:rFonts w:hint="eastAsia"/>
        </w:rPr>
        <w:t>в</w:t>
      </w:r>
      <w:r>
        <w:t></w:t>
      </w:r>
      <w:r>
        <w:rPr>
          <w:rFonts w:hint="eastAsia"/>
        </w:rPr>
        <w:t>глубинных</w:t>
      </w:r>
      <w:r>
        <w:t></w:t>
      </w:r>
      <w:r>
        <w:rPr>
          <w:rFonts w:hint="eastAsia"/>
        </w:rPr>
        <w:t>структурах</w:t>
      </w:r>
      <w:r>
        <w:t></w:t>
      </w:r>
      <w:r>
        <w:rPr>
          <w:rFonts w:hint="eastAsia"/>
        </w:rPr>
        <w:t>Я</w:t>
      </w:r>
      <w:r>
        <w:t></w:t>
      </w:r>
      <w:r>
        <w:rPr>
          <w:rFonts w:hint="eastAsia"/>
        </w:rPr>
        <w:t>концепции</w:t>
      </w:r>
      <w:r>
        <w:t></w:t>
      </w:r>
      <w:r>
        <w:t></w:t>
      </w:r>
      <w:r>
        <w:rPr>
          <w:rFonts w:hint="eastAsia"/>
        </w:rPr>
        <w:t>Являясь</w:t>
      </w:r>
      <w:r>
        <w:t></w:t>
      </w:r>
      <w:r>
        <w:rPr>
          <w:rFonts w:hint="eastAsia"/>
        </w:rPr>
        <w:t>сложным</w:t>
      </w:r>
      <w:r>
        <w:t></w:t>
      </w:r>
      <w:r>
        <w:rPr>
          <w:rFonts w:hint="eastAsia"/>
        </w:rPr>
        <w:t>интегральным</w:t>
      </w:r>
      <w:r>
        <w:t></w:t>
      </w:r>
      <w:r>
        <w:rPr>
          <w:rFonts w:hint="eastAsia"/>
        </w:rPr>
        <w:t>результатом</w:t>
      </w:r>
      <w:r>
        <w:t></w:t>
      </w:r>
      <w:r>
        <w:rPr>
          <w:rFonts w:hint="eastAsia"/>
        </w:rPr>
        <w:t>психопроцессов</w:t>
      </w:r>
      <w:r>
        <w:t></w:t>
      </w:r>
      <w:r>
        <w:t></w:t>
      </w:r>
      <w:r>
        <w:rPr>
          <w:rFonts w:hint="eastAsia"/>
        </w:rPr>
        <w:t>первоначальный</w:t>
      </w:r>
      <w:r>
        <w:t></w:t>
      </w:r>
      <w:r>
        <w:rPr>
          <w:rFonts w:hint="eastAsia"/>
        </w:rPr>
        <w:t>толчок</w:t>
      </w:r>
      <w:r>
        <w:t></w:t>
      </w:r>
      <w:r>
        <w:rPr>
          <w:rFonts w:hint="eastAsia"/>
        </w:rPr>
        <w:t>к</w:t>
      </w:r>
      <w:r>
        <w:t></w:t>
      </w:r>
      <w:r>
        <w:rPr>
          <w:rFonts w:hint="eastAsia"/>
        </w:rPr>
        <w:t>его</w:t>
      </w:r>
      <w:r>
        <w:t></w:t>
      </w:r>
      <w:r>
        <w:rPr>
          <w:rFonts w:hint="eastAsia"/>
        </w:rPr>
        <w:t>сознательному</w:t>
      </w:r>
      <w:r>
        <w:t></w:t>
      </w:r>
      <w:r>
        <w:rPr>
          <w:rFonts w:hint="eastAsia"/>
        </w:rPr>
        <w:t>формированию</w:t>
      </w:r>
      <w:r>
        <w:t></w:t>
      </w:r>
      <w:r>
        <w:rPr>
          <w:rFonts w:hint="eastAsia"/>
        </w:rPr>
        <w:t>в</w:t>
      </w:r>
      <w:r>
        <w:t></w:t>
      </w:r>
      <w:r>
        <w:rPr>
          <w:rFonts w:hint="eastAsia"/>
        </w:rPr>
        <w:t>социальные</w:t>
      </w:r>
      <w:r>
        <w:t></w:t>
      </w:r>
      <w:r>
        <w:rPr>
          <w:rFonts w:hint="eastAsia"/>
        </w:rPr>
        <w:t>установки</w:t>
      </w:r>
      <w:r>
        <w:t></w:t>
      </w:r>
      <w:r>
        <w:t></w:t>
      </w:r>
      <w:r>
        <w:rPr>
          <w:rFonts w:hint="eastAsia"/>
        </w:rPr>
        <w:t>аттитюды</w:t>
      </w:r>
      <w:r>
        <w:t></w:t>
      </w:r>
      <w:r>
        <w:t></w:t>
      </w:r>
      <w:r>
        <w:rPr>
          <w:rFonts w:hint="eastAsia"/>
        </w:rPr>
        <w:t>и</w:t>
      </w:r>
      <w:r>
        <w:t></w:t>
      </w:r>
      <w:r>
        <w:rPr>
          <w:rFonts w:hint="eastAsia"/>
        </w:rPr>
        <w:t>гештальт</w:t>
      </w:r>
      <w:r>
        <w:t></w:t>
      </w:r>
      <w:r>
        <w:rPr>
          <w:rFonts w:hint="eastAsia"/>
        </w:rPr>
        <w:t>системы</w:t>
      </w:r>
      <w:r>
        <w:t></w:t>
      </w:r>
      <w:r>
        <w:rPr>
          <w:rFonts w:hint="eastAsia"/>
        </w:rPr>
        <w:t>инициируют</w:t>
      </w:r>
      <w:r>
        <w:t></w:t>
      </w:r>
      <w:r>
        <w:rPr>
          <w:rFonts w:hint="eastAsia"/>
        </w:rPr>
        <w:t>потребности</w:t>
      </w:r>
      <w:r>
        <w:t></w:t>
      </w:r>
      <w:r>
        <w:rPr>
          <w:rFonts w:hint="eastAsia"/>
        </w:rPr>
        <w:t>личности</w:t>
      </w:r>
      <w:r>
        <w:t></w:t>
      </w:r>
      <w:r>
        <w:t></w:t>
      </w:r>
      <w:r>
        <w:rPr>
          <w:rFonts w:hint="eastAsia"/>
        </w:rPr>
        <w:t>Последние</w:t>
      </w:r>
      <w:r>
        <w:t></w:t>
      </w:r>
      <w:r>
        <w:rPr>
          <w:rFonts w:hint="eastAsia"/>
        </w:rPr>
        <w:t>подразумевают</w:t>
      </w:r>
      <w:r>
        <w:t></w:t>
      </w:r>
      <w:r>
        <w:rPr>
          <w:rFonts w:hint="eastAsia"/>
        </w:rPr>
        <w:t>широкий</w:t>
      </w:r>
      <w:r>
        <w:t></w:t>
      </w:r>
      <w:r>
        <w:rPr>
          <w:rFonts w:hint="eastAsia"/>
        </w:rPr>
        <w:t>диапазон</w:t>
      </w:r>
      <w:r>
        <w:t></w:t>
      </w:r>
      <w:r>
        <w:rPr>
          <w:rFonts w:hint="eastAsia"/>
        </w:rPr>
        <w:t>личностных</w:t>
      </w:r>
      <w:r>
        <w:t></w:t>
      </w:r>
      <w:r>
        <w:rPr>
          <w:rFonts w:hint="eastAsia"/>
        </w:rPr>
        <w:t>запросов</w:t>
      </w:r>
      <w:r>
        <w:t></w:t>
      </w:r>
      <w:r>
        <w:t></w:t>
      </w:r>
      <w:r>
        <w:rPr>
          <w:rFonts w:hint="eastAsia"/>
        </w:rPr>
        <w:t>начиная</w:t>
      </w:r>
      <w:r>
        <w:t></w:t>
      </w:r>
      <w:r>
        <w:rPr>
          <w:rFonts w:hint="eastAsia"/>
        </w:rPr>
        <w:t>с</w:t>
      </w:r>
      <w:r>
        <w:t></w:t>
      </w:r>
      <w:r>
        <w:rPr>
          <w:rFonts w:hint="eastAsia"/>
        </w:rPr>
        <w:t>любознательности</w:t>
      </w:r>
      <w:r>
        <w:t></w:t>
      </w:r>
      <w:r>
        <w:rPr>
          <w:rFonts w:hint="eastAsia"/>
        </w:rPr>
        <w:t>и</w:t>
      </w:r>
      <w:r>
        <w:t></w:t>
      </w:r>
      <w:r>
        <w:rPr>
          <w:rFonts w:hint="eastAsia"/>
        </w:rPr>
        <w:t>заканчивая</w:t>
      </w:r>
      <w:r>
        <w:t></w:t>
      </w:r>
      <w:r>
        <w:rPr>
          <w:rFonts w:hint="eastAsia"/>
        </w:rPr>
        <w:t>потребностями</w:t>
      </w:r>
      <w:r>
        <w:t></w:t>
      </w:r>
      <w:r>
        <w:rPr>
          <w:rFonts w:hint="eastAsia"/>
        </w:rPr>
        <w:t>в</w:t>
      </w:r>
      <w:r>
        <w:t></w:t>
      </w:r>
      <w:r>
        <w:rPr>
          <w:rFonts w:hint="eastAsia"/>
        </w:rPr>
        <w:t>самореализации</w:t>
      </w:r>
      <w:r>
        <w:t></w:t>
      </w:r>
      <w:r>
        <w:t></w:t>
      </w:r>
      <w:r>
        <w:rPr>
          <w:rFonts w:hint="eastAsia"/>
        </w:rPr>
        <w:t>Процесс</w:t>
      </w:r>
      <w:r>
        <w:t></w:t>
      </w:r>
      <w:r>
        <w:rPr>
          <w:rFonts w:hint="eastAsia"/>
        </w:rPr>
        <w:t>определение</w:t>
      </w:r>
      <w:r>
        <w:t></w:t>
      </w:r>
      <w:r>
        <w:rPr>
          <w:rFonts w:hint="eastAsia"/>
        </w:rPr>
        <w:t>бренда</w:t>
      </w:r>
      <w:r>
        <w:t></w:t>
      </w:r>
      <w:r>
        <w:t></w:t>
      </w:r>
      <w:r>
        <w:rPr>
          <w:rFonts w:hint="eastAsia"/>
        </w:rPr>
        <w:t>который</w:t>
      </w:r>
      <w:r>
        <w:t></w:t>
      </w:r>
      <w:r>
        <w:rPr>
          <w:rFonts w:hint="eastAsia"/>
        </w:rPr>
        <w:t>в</w:t>
      </w:r>
      <w:r>
        <w:t></w:t>
      </w:r>
      <w:r>
        <w:rPr>
          <w:rFonts w:hint="eastAsia"/>
        </w:rPr>
        <w:t>будущем</w:t>
      </w:r>
      <w:r>
        <w:t></w:t>
      </w:r>
      <w:r>
        <w:rPr>
          <w:rFonts w:hint="eastAsia"/>
        </w:rPr>
        <w:t>будет</w:t>
      </w:r>
      <w:r>
        <w:t></w:t>
      </w:r>
      <w:r>
        <w:rPr>
          <w:rFonts w:hint="eastAsia"/>
        </w:rPr>
        <w:t>потреблен</w:t>
      </w:r>
      <w:r>
        <w:t></w:t>
      </w:r>
      <w:r>
        <w:t></w:t>
      </w:r>
      <w:r>
        <w:rPr>
          <w:rFonts w:hint="eastAsia"/>
        </w:rPr>
        <w:t>основывается</w:t>
      </w:r>
      <w:r>
        <w:t></w:t>
      </w:r>
      <w:r>
        <w:rPr>
          <w:rFonts w:hint="eastAsia"/>
        </w:rPr>
        <w:t>на</w:t>
      </w:r>
      <w:r>
        <w:t></w:t>
      </w:r>
      <w:r>
        <w:rPr>
          <w:rFonts w:hint="eastAsia"/>
        </w:rPr>
        <w:t>факторах</w:t>
      </w:r>
      <w:r>
        <w:t></w:t>
      </w:r>
      <w:r>
        <w:t></w:t>
      </w:r>
      <w:r>
        <w:rPr>
          <w:rFonts w:hint="eastAsia"/>
        </w:rPr>
        <w:t>относящихся</w:t>
      </w:r>
      <w:r>
        <w:t></w:t>
      </w:r>
      <w:r>
        <w:rPr>
          <w:rFonts w:hint="eastAsia"/>
        </w:rPr>
        <w:t>как</w:t>
      </w:r>
      <w:r>
        <w:t></w:t>
      </w:r>
      <w:r>
        <w:rPr>
          <w:rFonts w:hint="eastAsia"/>
        </w:rPr>
        <w:t>к</w:t>
      </w:r>
      <w:r>
        <w:t></w:t>
      </w:r>
      <w:r>
        <w:rPr>
          <w:rFonts w:hint="eastAsia"/>
        </w:rPr>
        <w:t>внутренним</w:t>
      </w:r>
      <w:r>
        <w:t></w:t>
      </w:r>
      <w:r>
        <w:t></w:t>
      </w:r>
      <w:r>
        <w:rPr>
          <w:rFonts w:hint="eastAsia"/>
        </w:rPr>
        <w:t>так</w:t>
      </w:r>
      <w:r>
        <w:t></w:t>
      </w:r>
      <w:r>
        <w:rPr>
          <w:rFonts w:hint="eastAsia"/>
        </w:rPr>
        <w:t>и</w:t>
      </w:r>
      <w:r>
        <w:t></w:t>
      </w:r>
      <w:r>
        <w:rPr>
          <w:rFonts w:hint="eastAsia"/>
        </w:rPr>
        <w:t>к</w:t>
      </w:r>
      <w:r>
        <w:t></w:t>
      </w:r>
      <w:r>
        <w:rPr>
          <w:rFonts w:hint="eastAsia"/>
        </w:rPr>
        <w:t>внешним</w:t>
      </w:r>
      <w:r>
        <w:t></w:t>
      </w:r>
      <w:r>
        <w:rPr>
          <w:rFonts w:hint="eastAsia"/>
        </w:rPr>
        <w:t>образованиям</w:t>
      </w:r>
      <w:r>
        <w:t></w:t>
      </w:r>
      <w:r>
        <w:t></w:t>
      </w:r>
      <w:r>
        <w:rPr>
          <w:rFonts w:hint="eastAsia"/>
        </w:rPr>
        <w:t>рис</w:t>
      </w:r>
      <w:r>
        <w:t></w:t>
      </w:r>
      <w:r>
        <w:t></w:t>
      </w:r>
      <w:r>
        <w:t></w:t>
      </w:r>
      <w:r>
        <w:t></w:t>
      </w:r>
      <w:r>
        <w:t></w:t>
      </w:r>
    </w:p>
    <w:p w:rsidR="0082346D" w:rsidRDefault="0082346D" w:rsidP="0082346D">
      <w:r>
        <w:t></w:t>
      </w:r>
    </w:p>
    <w:p w:rsidR="0082346D" w:rsidRDefault="0082346D" w:rsidP="0082346D">
      <w:r>
        <w:rPr>
          <w:rFonts w:hint="eastAsia"/>
        </w:rPr>
        <w:t>Рис</w:t>
      </w:r>
      <w:r>
        <w:t></w:t>
      </w:r>
      <w:r>
        <w:t></w:t>
      </w:r>
      <w:r>
        <w:t></w:t>
      </w:r>
      <w:r>
        <w:t></w:t>
      </w:r>
      <w:r>
        <w:t></w:t>
      </w:r>
      <w:r>
        <w:rPr>
          <w:rFonts w:hint="eastAsia"/>
        </w:rPr>
        <w:t>Факторы</w:t>
      </w:r>
      <w:r>
        <w:t></w:t>
      </w:r>
      <w:r>
        <w:rPr>
          <w:rFonts w:hint="eastAsia"/>
        </w:rPr>
        <w:t>выбора</w:t>
      </w:r>
      <w:r>
        <w:t></w:t>
      </w:r>
      <w:r>
        <w:rPr>
          <w:rFonts w:hint="eastAsia"/>
        </w:rPr>
        <w:t>бренда</w:t>
      </w:r>
    </w:p>
    <w:p w:rsidR="0082346D" w:rsidRDefault="0082346D" w:rsidP="0082346D"/>
    <w:p w:rsidR="0082346D" w:rsidRDefault="0082346D" w:rsidP="0082346D">
      <w:r>
        <w:rPr>
          <w:rFonts w:hint="eastAsia"/>
        </w:rPr>
        <w:t>Взаимоотношения</w:t>
      </w:r>
      <w:r>
        <w:t></w:t>
      </w:r>
      <w:r>
        <w:rPr>
          <w:rFonts w:hint="eastAsia"/>
        </w:rPr>
        <w:t>бренда</w:t>
      </w:r>
      <w:r>
        <w:t></w:t>
      </w:r>
      <w:r>
        <w:rPr>
          <w:rFonts w:hint="eastAsia"/>
        </w:rPr>
        <w:t>и</w:t>
      </w:r>
      <w:r>
        <w:t></w:t>
      </w:r>
      <w:r>
        <w:rPr>
          <w:rFonts w:hint="eastAsia"/>
        </w:rPr>
        <w:t>потребителя</w:t>
      </w:r>
      <w:r>
        <w:t></w:t>
      </w:r>
      <w:r>
        <w:rPr>
          <w:rFonts w:hint="eastAsia"/>
        </w:rPr>
        <w:t>имеют</w:t>
      </w:r>
      <w:r>
        <w:t></w:t>
      </w:r>
      <w:r>
        <w:rPr>
          <w:rFonts w:hint="eastAsia"/>
        </w:rPr>
        <w:t>социально</w:t>
      </w:r>
      <w:r>
        <w:t></w:t>
      </w:r>
      <w:r>
        <w:rPr>
          <w:rFonts w:hint="eastAsia"/>
        </w:rPr>
        <w:t>психоло</w:t>
      </w:r>
      <w:r>
        <w:t></w:t>
      </w:r>
      <w:r>
        <w:rPr>
          <w:rFonts w:hint="eastAsia"/>
        </w:rPr>
        <w:t>гическую</w:t>
      </w:r>
      <w:r>
        <w:t></w:t>
      </w:r>
      <w:r>
        <w:rPr>
          <w:rFonts w:hint="eastAsia"/>
        </w:rPr>
        <w:t>платформу</w:t>
      </w:r>
      <w:r>
        <w:t></w:t>
      </w:r>
      <w:r>
        <w:t></w:t>
      </w:r>
      <w:r>
        <w:rPr>
          <w:rFonts w:hint="eastAsia"/>
        </w:rPr>
        <w:t>которая</w:t>
      </w:r>
      <w:r>
        <w:t></w:t>
      </w:r>
      <w:r>
        <w:rPr>
          <w:rFonts w:hint="eastAsia"/>
        </w:rPr>
        <w:t>позволяет</w:t>
      </w:r>
      <w:r>
        <w:t></w:t>
      </w:r>
      <w:r>
        <w:rPr>
          <w:rFonts w:hint="eastAsia"/>
        </w:rPr>
        <w:t>устанавливать</w:t>
      </w:r>
      <w:r>
        <w:t></w:t>
      </w:r>
      <w:r>
        <w:rPr>
          <w:rFonts w:hint="eastAsia"/>
        </w:rPr>
        <w:t>связь</w:t>
      </w:r>
      <w:r>
        <w:t></w:t>
      </w:r>
      <w:r>
        <w:rPr>
          <w:rFonts w:hint="eastAsia"/>
        </w:rPr>
        <w:t>между</w:t>
      </w:r>
      <w:r>
        <w:t></w:t>
      </w:r>
      <w:r>
        <w:rPr>
          <w:rFonts w:hint="eastAsia"/>
        </w:rPr>
        <w:t>ними</w:t>
      </w:r>
      <w:r>
        <w:t></w:t>
      </w:r>
      <w:r>
        <w:rPr>
          <w:rFonts w:hint="eastAsia"/>
        </w:rPr>
        <w:t>на</w:t>
      </w:r>
      <w:r>
        <w:t></w:t>
      </w:r>
      <w:r>
        <w:rPr>
          <w:rFonts w:hint="eastAsia"/>
        </w:rPr>
        <w:t>основе</w:t>
      </w:r>
      <w:r>
        <w:t></w:t>
      </w:r>
      <w:r>
        <w:rPr>
          <w:rFonts w:hint="eastAsia"/>
        </w:rPr>
        <w:t>межличностного</w:t>
      </w:r>
      <w:r>
        <w:t></w:t>
      </w:r>
      <w:r>
        <w:rPr>
          <w:rFonts w:hint="eastAsia"/>
        </w:rPr>
        <w:t>подхода</w:t>
      </w:r>
      <w:r>
        <w:t></w:t>
      </w:r>
      <w:r>
        <w:t></w:t>
      </w:r>
      <w:r>
        <w:rPr>
          <w:rFonts w:hint="eastAsia"/>
        </w:rPr>
        <w:t>Взаимоотношения</w:t>
      </w:r>
      <w:r>
        <w:t></w:t>
      </w:r>
      <w:r>
        <w:rPr>
          <w:rFonts w:hint="eastAsia"/>
        </w:rPr>
        <w:t>бренда</w:t>
      </w:r>
      <w:r>
        <w:t></w:t>
      </w:r>
      <w:r>
        <w:rPr>
          <w:rFonts w:hint="eastAsia"/>
        </w:rPr>
        <w:t>и</w:t>
      </w:r>
      <w:r>
        <w:t></w:t>
      </w:r>
      <w:r>
        <w:rPr>
          <w:rFonts w:hint="eastAsia"/>
        </w:rPr>
        <w:t>потребителя</w:t>
      </w:r>
      <w:r>
        <w:t></w:t>
      </w:r>
      <w:r>
        <w:rPr>
          <w:rFonts w:hint="eastAsia"/>
        </w:rPr>
        <w:t>похожи</w:t>
      </w:r>
      <w:r>
        <w:t></w:t>
      </w:r>
      <w:r>
        <w:rPr>
          <w:rFonts w:hint="eastAsia"/>
        </w:rPr>
        <w:t>на</w:t>
      </w:r>
      <w:r>
        <w:t></w:t>
      </w:r>
      <w:r>
        <w:rPr>
          <w:rFonts w:hint="eastAsia"/>
        </w:rPr>
        <w:t>взаимодействие</w:t>
      </w:r>
      <w:r>
        <w:t></w:t>
      </w:r>
      <w:r>
        <w:rPr>
          <w:rFonts w:hint="eastAsia"/>
        </w:rPr>
        <w:t>между</w:t>
      </w:r>
      <w:r>
        <w:t></w:t>
      </w:r>
      <w:r>
        <w:rPr>
          <w:rFonts w:hint="eastAsia"/>
        </w:rPr>
        <w:t>обычными</w:t>
      </w:r>
      <w:r>
        <w:t></w:t>
      </w:r>
      <w:r>
        <w:rPr>
          <w:rFonts w:hint="eastAsia"/>
        </w:rPr>
        <w:t>людьми</w:t>
      </w:r>
      <w:r>
        <w:t></w:t>
      </w:r>
      <w:r>
        <w:t></w:t>
      </w:r>
      <w:r>
        <w:rPr>
          <w:rFonts w:hint="eastAsia"/>
        </w:rPr>
        <w:t>Залогом</w:t>
      </w:r>
      <w:r>
        <w:t></w:t>
      </w:r>
      <w:r>
        <w:rPr>
          <w:rFonts w:hint="eastAsia"/>
        </w:rPr>
        <w:t>успешного</w:t>
      </w:r>
      <w:r>
        <w:t></w:t>
      </w:r>
      <w:r>
        <w:rPr>
          <w:rFonts w:hint="eastAsia"/>
        </w:rPr>
        <w:t>взаимодействия</w:t>
      </w:r>
      <w:r>
        <w:t></w:t>
      </w:r>
      <w:r>
        <w:rPr>
          <w:rFonts w:hint="eastAsia"/>
        </w:rPr>
        <w:t>является</w:t>
      </w:r>
      <w:r>
        <w:t></w:t>
      </w:r>
      <w:r>
        <w:rPr>
          <w:rFonts w:hint="eastAsia"/>
        </w:rPr>
        <w:t>равноправие</w:t>
      </w:r>
      <w:r>
        <w:t></w:t>
      </w:r>
      <w:r>
        <w:t></w:t>
      </w:r>
      <w:r>
        <w:rPr>
          <w:rFonts w:hint="eastAsia"/>
        </w:rPr>
        <w:t>Для</w:t>
      </w:r>
      <w:r>
        <w:t></w:t>
      </w:r>
      <w:r>
        <w:rPr>
          <w:rFonts w:hint="eastAsia"/>
        </w:rPr>
        <w:t>этого</w:t>
      </w:r>
      <w:r>
        <w:t></w:t>
      </w:r>
      <w:r>
        <w:rPr>
          <w:rFonts w:hint="eastAsia"/>
        </w:rPr>
        <w:t>бренд</w:t>
      </w:r>
      <w:r>
        <w:t></w:t>
      </w:r>
      <w:r>
        <w:rPr>
          <w:rFonts w:hint="eastAsia"/>
        </w:rPr>
        <w:t>должен</w:t>
      </w:r>
      <w:r>
        <w:t></w:t>
      </w:r>
      <w:r>
        <w:rPr>
          <w:rFonts w:hint="eastAsia"/>
        </w:rPr>
        <w:t>обладать</w:t>
      </w:r>
      <w:r>
        <w:t></w:t>
      </w:r>
      <w:r>
        <w:rPr>
          <w:rFonts w:hint="eastAsia"/>
        </w:rPr>
        <w:t>индивидуальностью</w:t>
      </w:r>
      <w:r>
        <w:t></w:t>
      </w:r>
      <w:r>
        <w:t></w:t>
      </w:r>
      <w:r>
        <w:rPr>
          <w:rFonts w:hint="eastAsia"/>
        </w:rPr>
        <w:t>которая</w:t>
      </w:r>
      <w:r>
        <w:t></w:t>
      </w:r>
      <w:r>
        <w:rPr>
          <w:rFonts w:hint="eastAsia"/>
        </w:rPr>
        <w:t>позволяет</w:t>
      </w:r>
      <w:r>
        <w:t></w:t>
      </w:r>
      <w:r>
        <w:rPr>
          <w:rFonts w:hint="eastAsia"/>
        </w:rPr>
        <w:t>человеку</w:t>
      </w:r>
      <w:r>
        <w:t></w:t>
      </w:r>
      <w:r>
        <w:rPr>
          <w:rFonts w:hint="eastAsia"/>
        </w:rPr>
        <w:t>идентифицировать</w:t>
      </w:r>
      <w:r>
        <w:t></w:t>
      </w:r>
      <w:r>
        <w:rPr>
          <w:rFonts w:hint="eastAsia"/>
        </w:rPr>
        <w:t>характер</w:t>
      </w:r>
      <w:r>
        <w:t></w:t>
      </w:r>
      <w:r>
        <w:t></w:t>
      </w:r>
      <w:r>
        <w:rPr>
          <w:rFonts w:hint="eastAsia"/>
        </w:rPr>
        <w:t>специфичные</w:t>
      </w:r>
      <w:r>
        <w:t></w:t>
      </w:r>
      <w:r>
        <w:rPr>
          <w:rFonts w:hint="eastAsia"/>
        </w:rPr>
        <w:t>черты</w:t>
      </w:r>
      <w:r>
        <w:t></w:t>
      </w:r>
      <w:r>
        <w:rPr>
          <w:rFonts w:hint="eastAsia"/>
        </w:rPr>
        <w:t>и</w:t>
      </w:r>
      <w:r>
        <w:t></w:t>
      </w:r>
      <w:r>
        <w:rPr>
          <w:rFonts w:hint="eastAsia"/>
        </w:rPr>
        <w:t>круг</w:t>
      </w:r>
      <w:r>
        <w:t></w:t>
      </w:r>
      <w:r>
        <w:rPr>
          <w:rFonts w:hint="eastAsia"/>
        </w:rPr>
        <w:t>компетенций</w:t>
      </w:r>
      <w:r>
        <w:t></w:t>
      </w:r>
      <w:r>
        <w:rPr>
          <w:rFonts w:hint="eastAsia"/>
        </w:rPr>
        <w:t>бренда</w:t>
      </w:r>
      <w:r>
        <w:t></w:t>
      </w:r>
    </w:p>
    <w:p w:rsidR="0082346D" w:rsidRDefault="0082346D" w:rsidP="0082346D">
      <w:r>
        <w:rPr>
          <w:rFonts w:hint="eastAsia"/>
        </w:rPr>
        <w:t>Взаимоотношения</w:t>
      </w:r>
      <w:r>
        <w:t></w:t>
      </w:r>
      <w:r>
        <w:rPr>
          <w:rFonts w:hint="eastAsia"/>
        </w:rPr>
        <w:t>потребителя</w:t>
      </w:r>
      <w:r>
        <w:t></w:t>
      </w:r>
      <w:r>
        <w:rPr>
          <w:rFonts w:hint="eastAsia"/>
        </w:rPr>
        <w:t>и</w:t>
      </w:r>
      <w:r>
        <w:t></w:t>
      </w:r>
      <w:r>
        <w:rPr>
          <w:rFonts w:hint="eastAsia"/>
        </w:rPr>
        <w:t>бренда</w:t>
      </w:r>
      <w:r>
        <w:t></w:t>
      </w:r>
      <w:r>
        <w:rPr>
          <w:rFonts w:hint="eastAsia"/>
        </w:rPr>
        <w:t>могут</w:t>
      </w:r>
      <w:r>
        <w:t></w:t>
      </w:r>
      <w:r>
        <w:rPr>
          <w:rFonts w:hint="eastAsia"/>
        </w:rPr>
        <w:t>иметь</w:t>
      </w:r>
      <w:r>
        <w:t></w:t>
      </w:r>
      <w:r>
        <w:rPr>
          <w:rFonts w:hint="eastAsia"/>
        </w:rPr>
        <w:t>разную</w:t>
      </w:r>
      <w:r>
        <w:t></w:t>
      </w:r>
      <w:r>
        <w:rPr>
          <w:rFonts w:hint="eastAsia"/>
        </w:rPr>
        <w:t>направленность</w:t>
      </w:r>
      <w:r>
        <w:t></w:t>
      </w:r>
      <w:r>
        <w:t></w:t>
      </w:r>
      <w:r>
        <w:t></w:t>
      </w:r>
      <w:r>
        <w:t></w:t>
      </w:r>
      <w:r>
        <w:t></w:t>
      </w:r>
      <w:r>
        <w:rPr>
          <w:rFonts w:hint="eastAsia"/>
        </w:rPr>
        <w:t>рационально</w:t>
      </w:r>
      <w:r>
        <w:t></w:t>
      </w:r>
      <w:r>
        <w:rPr>
          <w:rFonts w:hint="eastAsia"/>
        </w:rPr>
        <w:t>формальная</w:t>
      </w:r>
      <w:r>
        <w:t></w:t>
      </w:r>
      <w:r>
        <w:rPr>
          <w:rFonts w:hint="eastAsia"/>
        </w:rPr>
        <w:t>структура</w:t>
      </w:r>
      <w:r>
        <w:t></w:t>
      </w:r>
      <w:r>
        <w:t></w:t>
      </w:r>
      <w:r>
        <w:t></w:t>
      </w:r>
      <w:r>
        <w:rPr>
          <w:rFonts w:hint="eastAsia"/>
        </w:rPr>
        <w:t>отношения</w:t>
      </w:r>
      <w:r>
        <w:t></w:t>
      </w:r>
      <w:r>
        <w:t></w:t>
      </w:r>
      <w:r>
        <w:rPr>
          <w:rFonts w:hint="eastAsia"/>
        </w:rPr>
        <w:t>построенные</w:t>
      </w:r>
      <w:r>
        <w:t></w:t>
      </w:r>
      <w:r>
        <w:rPr>
          <w:rFonts w:hint="eastAsia"/>
        </w:rPr>
        <w:t>на</w:t>
      </w:r>
      <w:r>
        <w:t></w:t>
      </w:r>
      <w:r>
        <w:rPr>
          <w:rFonts w:hint="eastAsia"/>
        </w:rPr>
        <w:t>основе</w:t>
      </w:r>
      <w:r>
        <w:t></w:t>
      </w:r>
      <w:r>
        <w:rPr>
          <w:rFonts w:hint="eastAsia"/>
        </w:rPr>
        <w:t>ментальных</w:t>
      </w:r>
      <w:r>
        <w:t></w:t>
      </w:r>
      <w:r>
        <w:rPr>
          <w:rFonts w:hint="eastAsia"/>
        </w:rPr>
        <w:t>конструкций</w:t>
      </w:r>
      <w:r>
        <w:t></w:t>
      </w:r>
      <w:r>
        <w:rPr>
          <w:rFonts w:hint="eastAsia"/>
        </w:rPr>
        <w:t>и</w:t>
      </w:r>
      <w:r>
        <w:t></w:t>
      </w:r>
      <w:r>
        <w:rPr>
          <w:rFonts w:hint="eastAsia"/>
        </w:rPr>
        <w:t>образов</w:t>
      </w:r>
      <w:r>
        <w:t></w:t>
      </w:r>
      <w:r>
        <w:t></w:t>
      </w:r>
      <w:r>
        <w:rPr>
          <w:rFonts w:hint="eastAsia"/>
        </w:rPr>
        <w:t>мнения</w:t>
      </w:r>
      <w:r>
        <w:t></w:t>
      </w:r>
      <w:r>
        <w:t></w:t>
      </w:r>
      <w:r>
        <w:rPr>
          <w:rFonts w:hint="eastAsia"/>
        </w:rPr>
        <w:t>оценки</w:t>
      </w:r>
      <w:r>
        <w:t></w:t>
      </w:r>
      <w:r>
        <w:t></w:t>
      </w:r>
      <w:r>
        <w:rPr>
          <w:rFonts w:hint="eastAsia"/>
        </w:rPr>
        <w:t>суждения</w:t>
      </w:r>
      <w:r>
        <w:t></w:t>
      </w:r>
      <w:r>
        <w:t></w:t>
      </w:r>
      <w:r>
        <w:rPr>
          <w:rFonts w:hint="eastAsia"/>
        </w:rPr>
        <w:t>образы</w:t>
      </w:r>
      <w:r>
        <w:t></w:t>
      </w:r>
      <w:r>
        <w:rPr>
          <w:rFonts w:hint="eastAsia"/>
        </w:rPr>
        <w:t>и</w:t>
      </w:r>
      <w:r>
        <w:t></w:t>
      </w:r>
      <w:r>
        <w:rPr>
          <w:rFonts w:hint="eastAsia"/>
        </w:rPr>
        <w:t>т</w:t>
      </w:r>
      <w:r>
        <w:t></w:t>
      </w:r>
      <w:r>
        <w:rPr>
          <w:rFonts w:hint="eastAsia"/>
        </w:rPr>
        <w:t>д</w:t>
      </w:r>
      <w:r>
        <w:t></w:t>
      </w:r>
      <w:r>
        <w:t></w:t>
      </w:r>
      <w:r>
        <w:t></w:t>
      </w:r>
      <w:r>
        <w:t></w:t>
      </w:r>
      <w:r>
        <w:t></w:t>
      </w:r>
      <w:r>
        <w:t></w:t>
      </w:r>
      <w:r>
        <w:t></w:t>
      </w:r>
      <w:r>
        <w:rPr>
          <w:rFonts w:hint="eastAsia"/>
        </w:rPr>
        <w:t>эмоционально</w:t>
      </w:r>
      <w:r>
        <w:t></w:t>
      </w:r>
      <w:r>
        <w:rPr>
          <w:rFonts w:hint="eastAsia"/>
        </w:rPr>
        <w:t>экспрессивная</w:t>
      </w:r>
      <w:r>
        <w:t></w:t>
      </w:r>
      <w:r>
        <w:rPr>
          <w:rFonts w:hint="eastAsia"/>
        </w:rPr>
        <w:t>структура</w:t>
      </w:r>
      <w:r>
        <w:t></w:t>
      </w:r>
      <w:r>
        <w:t></w:t>
      </w:r>
      <w:r>
        <w:t></w:t>
      </w:r>
      <w:r>
        <w:rPr>
          <w:rFonts w:hint="eastAsia"/>
        </w:rPr>
        <w:t>отношения</w:t>
      </w:r>
      <w:r>
        <w:t></w:t>
      </w:r>
      <w:r>
        <w:t></w:t>
      </w:r>
      <w:r>
        <w:rPr>
          <w:rFonts w:hint="eastAsia"/>
        </w:rPr>
        <w:t>в</w:t>
      </w:r>
      <w:r>
        <w:t></w:t>
      </w:r>
      <w:r>
        <w:rPr>
          <w:rFonts w:hint="eastAsia"/>
        </w:rPr>
        <w:t>основе</w:t>
      </w:r>
      <w:r>
        <w:t></w:t>
      </w:r>
      <w:r>
        <w:rPr>
          <w:rFonts w:hint="eastAsia"/>
        </w:rPr>
        <w:t>которых</w:t>
      </w:r>
      <w:r>
        <w:t></w:t>
      </w:r>
      <w:r>
        <w:rPr>
          <w:rFonts w:hint="eastAsia"/>
        </w:rPr>
        <w:t>чувственные</w:t>
      </w:r>
      <w:r>
        <w:t></w:t>
      </w:r>
      <w:r>
        <w:rPr>
          <w:rFonts w:hint="eastAsia"/>
        </w:rPr>
        <w:t>образования</w:t>
      </w:r>
      <w:r>
        <w:t></w:t>
      </w:r>
      <w:r>
        <w:t></w:t>
      </w:r>
      <w:r>
        <w:rPr>
          <w:rFonts w:hint="eastAsia"/>
        </w:rPr>
        <w:t>чувства</w:t>
      </w:r>
      <w:r>
        <w:t></w:t>
      </w:r>
      <w:r>
        <w:t></w:t>
      </w:r>
      <w:r>
        <w:rPr>
          <w:rFonts w:hint="eastAsia"/>
        </w:rPr>
        <w:t>эмоции</w:t>
      </w:r>
      <w:r>
        <w:t></w:t>
      </w:r>
      <w:r>
        <w:t></w:t>
      </w:r>
      <w:r>
        <w:rPr>
          <w:rFonts w:hint="eastAsia"/>
        </w:rPr>
        <w:t>аффекты</w:t>
      </w:r>
      <w:r>
        <w:t></w:t>
      </w:r>
      <w:r>
        <w:t></w:t>
      </w:r>
      <w:r>
        <w:rPr>
          <w:rFonts w:hint="eastAsia"/>
        </w:rPr>
        <w:t>переживания</w:t>
      </w:r>
      <w:r>
        <w:t></w:t>
      </w:r>
      <w:r>
        <w:t></w:t>
      </w:r>
      <w:r>
        <w:rPr>
          <w:rFonts w:hint="eastAsia"/>
        </w:rPr>
        <w:t>настроения</w:t>
      </w:r>
      <w:r>
        <w:t></w:t>
      </w:r>
      <w:r>
        <w:t></w:t>
      </w:r>
      <w:r>
        <w:t></w:t>
      </w:r>
      <w:r>
        <w:t></w:t>
      </w:r>
      <w:r>
        <w:t></w:t>
      </w:r>
      <w:r>
        <w:t></w:t>
      </w:r>
      <w:r>
        <w:rPr>
          <w:rFonts w:hint="eastAsia"/>
        </w:rPr>
        <w:t>поведенческо</w:t>
      </w:r>
      <w:r>
        <w:t></w:t>
      </w:r>
      <w:r>
        <w:t></w:t>
      </w:r>
      <w:r>
        <w:rPr>
          <w:rFonts w:hint="eastAsia"/>
        </w:rPr>
        <w:t>динамиче</w:t>
      </w:r>
      <w:r>
        <w:t></w:t>
      </w:r>
      <w:r>
        <w:rPr>
          <w:rFonts w:hint="eastAsia"/>
        </w:rPr>
        <w:t>ские</w:t>
      </w:r>
      <w:r>
        <w:t></w:t>
      </w:r>
      <w:r>
        <w:rPr>
          <w:rFonts w:hint="eastAsia"/>
        </w:rPr>
        <w:t>отношения</w:t>
      </w:r>
      <w:r>
        <w:t></w:t>
      </w:r>
      <w:r>
        <w:t></w:t>
      </w:r>
      <w:r>
        <w:t></w:t>
      </w:r>
      <w:r>
        <w:rPr>
          <w:rFonts w:hint="eastAsia"/>
        </w:rPr>
        <w:t>выражаются</w:t>
      </w:r>
      <w:r>
        <w:t></w:t>
      </w:r>
      <w:r>
        <w:rPr>
          <w:rFonts w:hint="eastAsia"/>
        </w:rPr>
        <w:t>в</w:t>
      </w:r>
      <w:r>
        <w:t></w:t>
      </w:r>
      <w:r>
        <w:rPr>
          <w:rFonts w:hint="eastAsia"/>
        </w:rPr>
        <w:t>проявлении</w:t>
      </w:r>
      <w:r>
        <w:t></w:t>
      </w:r>
      <w:r>
        <w:rPr>
          <w:rFonts w:hint="eastAsia"/>
        </w:rPr>
        <w:t>конкретных</w:t>
      </w:r>
      <w:r>
        <w:t></w:t>
      </w:r>
      <w:r>
        <w:rPr>
          <w:rFonts w:hint="eastAsia"/>
        </w:rPr>
        <w:t>действий</w:t>
      </w:r>
      <w:r>
        <w:t></w:t>
      </w:r>
      <w:r>
        <w:rPr>
          <w:rFonts w:hint="eastAsia"/>
        </w:rPr>
        <w:t>и</w:t>
      </w:r>
      <w:r>
        <w:t></w:t>
      </w:r>
      <w:r>
        <w:rPr>
          <w:rFonts w:hint="eastAsia"/>
        </w:rPr>
        <w:t>поступков</w:t>
      </w:r>
      <w:r>
        <w:t></w:t>
      </w:r>
      <w:r>
        <w:t></w:t>
      </w:r>
      <w:r>
        <w:rPr>
          <w:rFonts w:hint="eastAsia"/>
        </w:rPr>
        <w:t>намерения</w:t>
      </w:r>
      <w:r>
        <w:t></w:t>
      </w:r>
      <w:r>
        <w:t></w:t>
      </w:r>
      <w:r>
        <w:rPr>
          <w:rFonts w:hint="eastAsia"/>
        </w:rPr>
        <w:t>установки</w:t>
      </w:r>
      <w:r>
        <w:t></w:t>
      </w:r>
      <w:r>
        <w:t></w:t>
      </w:r>
      <w:r>
        <w:rPr>
          <w:rFonts w:hint="eastAsia"/>
        </w:rPr>
        <w:t>мотивация</w:t>
      </w:r>
      <w:r>
        <w:t></w:t>
      </w:r>
      <w:r>
        <w:t></w:t>
      </w:r>
      <w:r>
        <w:rPr>
          <w:rFonts w:hint="eastAsia"/>
        </w:rPr>
        <w:t>действия</w:t>
      </w:r>
      <w:r>
        <w:t></w:t>
      </w:r>
      <w:r>
        <w:t></w:t>
      </w:r>
      <w:r>
        <w:t></w:t>
      </w:r>
      <w:r>
        <w:rPr>
          <w:rFonts w:hint="eastAsia"/>
        </w:rPr>
        <w:t>Преобладание</w:t>
      </w:r>
      <w:r>
        <w:t></w:t>
      </w:r>
      <w:r>
        <w:rPr>
          <w:rFonts w:hint="eastAsia"/>
        </w:rPr>
        <w:t>одной</w:t>
      </w:r>
      <w:r>
        <w:t></w:t>
      </w:r>
      <w:r>
        <w:rPr>
          <w:rFonts w:hint="eastAsia"/>
        </w:rPr>
        <w:t>составляющей</w:t>
      </w:r>
      <w:r>
        <w:t></w:t>
      </w:r>
      <w:r>
        <w:rPr>
          <w:rFonts w:hint="eastAsia"/>
        </w:rPr>
        <w:t>в</w:t>
      </w:r>
      <w:r>
        <w:t></w:t>
      </w:r>
      <w:r>
        <w:rPr>
          <w:rFonts w:hint="eastAsia"/>
        </w:rPr>
        <w:t>ущерб</w:t>
      </w:r>
      <w:r>
        <w:t></w:t>
      </w:r>
      <w:r>
        <w:rPr>
          <w:rFonts w:hint="eastAsia"/>
        </w:rPr>
        <w:t>другой</w:t>
      </w:r>
      <w:r>
        <w:t></w:t>
      </w:r>
      <w:r>
        <w:rPr>
          <w:rFonts w:hint="eastAsia"/>
        </w:rPr>
        <w:t>делает</w:t>
      </w:r>
      <w:r>
        <w:t></w:t>
      </w:r>
      <w:r>
        <w:rPr>
          <w:rFonts w:hint="eastAsia"/>
        </w:rPr>
        <w:t>отношения</w:t>
      </w:r>
      <w:r>
        <w:t></w:t>
      </w:r>
      <w:r>
        <w:t></w:t>
      </w:r>
      <w:r>
        <w:rPr>
          <w:rFonts w:hint="eastAsia"/>
        </w:rPr>
        <w:t>бренд</w:t>
      </w:r>
      <w:r>
        <w:t></w:t>
      </w:r>
      <w:r>
        <w:rPr>
          <w:rFonts w:hint="eastAsia"/>
        </w:rPr>
        <w:t>потре</w:t>
      </w:r>
      <w:r>
        <w:t></w:t>
      </w:r>
      <w:r>
        <w:rPr>
          <w:rFonts w:hint="eastAsia"/>
        </w:rPr>
        <w:t>битель</w:t>
      </w:r>
      <w:r>
        <w:t></w:t>
      </w:r>
      <w:r>
        <w:t></w:t>
      </w:r>
      <w:r>
        <w:rPr>
          <w:rFonts w:hint="eastAsia"/>
        </w:rPr>
        <w:t>неустойчивыми</w:t>
      </w:r>
      <w:r>
        <w:t></w:t>
      </w:r>
    </w:p>
    <w:p w:rsidR="0082346D" w:rsidRDefault="0082346D" w:rsidP="0082346D">
      <w:r>
        <w:rPr>
          <w:rFonts w:hint="eastAsia"/>
        </w:rPr>
        <w:t>Человек</w:t>
      </w:r>
      <w:r>
        <w:t></w:t>
      </w:r>
      <w:r>
        <w:rPr>
          <w:rFonts w:hint="eastAsia"/>
        </w:rPr>
        <w:t>всегда</w:t>
      </w:r>
      <w:r>
        <w:t></w:t>
      </w:r>
      <w:r>
        <w:rPr>
          <w:rFonts w:hint="eastAsia"/>
        </w:rPr>
        <w:t>ищет</w:t>
      </w:r>
      <w:r>
        <w:t></w:t>
      </w:r>
      <w:r>
        <w:rPr>
          <w:rFonts w:hint="eastAsia"/>
        </w:rPr>
        <w:t>аутентичный</w:t>
      </w:r>
      <w:r>
        <w:t></w:t>
      </w:r>
      <w:r>
        <w:rPr>
          <w:rFonts w:hint="eastAsia"/>
        </w:rPr>
        <w:t>бренд</w:t>
      </w:r>
      <w:r>
        <w:t></w:t>
      </w:r>
      <w:r>
        <w:t></w:t>
      </w:r>
      <w:r>
        <w:rPr>
          <w:rFonts w:hint="eastAsia"/>
        </w:rPr>
        <w:t>способный</w:t>
      </w:r>
      <w:r>
        <w:t></w:t>
      </w:r>
      <w:r>
        <w:rPr>
          <w:rFonts w:hint="eastAsia"/>
        </w:rPr>
        <w:t>разрешить</w:t>
      </w:r>
      <w:r>
        <w:t></w:t>
      </w:r>
      <w:r>
        <w:rPr>
          <w:rFonts w:hint="eastAsia"/>
        </w:rPr>
        <w:t>его</w:t>
      </w:r>
      <w:r>
        <w:t></w:t>
      </w:r>
      <w:r>
        <w:rPr>
          <w:rFonts w:hint="eastAsia"/>
        </w:rPr>
        <w:t>проблему</w:t>
      </w:r>
      <w:r>
        <w:t></w:t>
      </w:r>
      <w:r>
        <w:t></w:t>
      </w:r>
      <w:r>
        <w:rPr>
          <w:rFonts w:hint="eastAsia"/>
        </w:rPr>
        <w:t>как</w:t>
      </w:r>
      <w:r>
        <w:t></w:t>
      </w:r>
      <w:r>
        <w:rPr>
          <w:rFonts w:hint="eastAsia"/>
        </w:rPr>
        <w:t>правило</w:t>
      </w:r>
      <w:r>
        <w:t></w:t>
      </w:r>
      <w:r>
        <w:t></w:t>
      </w:r>
      <w:r>
        <w:rPr>
          <w:rFonts w:hint="eastAsia"/>
        </w:rPr>
        <w:t>психологического</w:t>
      </w:r>
      <w:r>
        <w:t></w:t>
      </w:r>
      <w:r>
        <w:rPr>
          <w:rFonts w:hint="eastAsia"/>
        </w:rPr>
        <w:t>плана</w:t>
      </w:r>
      <w:r>
        <w:t></w:t>
      </w:r>
      <w:r>
        <w:t></w:t>
      </w:r>
      <w:r>
        <w:rPr>
          <w:rFonts w:hint="eastAsia"/>
        </w:rPr>
        <w:t>Бренд</w:t>
      </w:r>
      <w:r>
        <w:t></w:t>
      </w:r>
      <w:r>
        <w:rPr>
          <w:rFonts w:hint="eastAsia"/>
        </w:rPr>
        <w:t>через</w:t>
      </w:r>
      <w:r>
        <w:t></w:t>
      </w:r>
      <w:r>
        <w:rPr>
          <w:rFonts w:hint="eastAsia"/>
        </w:rPr>
        <w:t>человека</w:t>
      </w:r>
      <w:r>
        <w:t></w:t>
      </w:r>
      <w:r>
        <w:t></w:t>
      </w:r>
      <w:r>
        <w:rPr>
          <w:rFonts w:hint="eastAsia"/>
        </w:rPr>
        <w:t>через</w:t>
      </w:r>
      <w:r>
        <w:t></w:t>
      </w:r>
      <w:r>
        <w:rPr>
          <w:rFonts w:hint="eastAsia"/>
        </w:rPr>
        <w:t>существование</w:t>
      </w:r>
      <w:r>
        <w:t></w:t>
      </w:r>
      <w:r>
        <w:rPr>
          <w:rFonts w:hint="eastAsia"/>
        </w:rPr>
        <w:t>в</w:t>
      </w:r>
      <w:r>
        <w:t></w:t>
      </w:r>
      <w:r>
        <w:rPr>
          <w:rFonts w:hint="eastAsia"/>
        </w:rPr>
        <w:t>его</w:t>
      </w:r>
      <w:r>
        <w:t></w:t>
      </w:r>
      <w:r>
        <w:rPr>
          <w:rFonts w:hint="eastAsia"/>
        </w:rPr>
        <w:t>сознании</w:t>
      </w:r>
      <w:r>
        <w:t></w:t>
      </w:r>
      <w:r>
        <w:t></w:t>
      </w:r>
      <w:r>
        <w:rPr>
          <w:rFonts w:hint="eastAsia"/>
        </w:rPr>
        <w:t>получает</w:t>
      </w:r>
      <w:r>
        <w:t></w:t>
      </w:r>
      <w:r>
        <w:rPr>
          <w:rFonts w:hint="eastAsia"/>
        </w:rPr>
        <w:t>свое</w:t>
      </w:r>
      <w:r>
        <w:t></w:t>
      </w:r>
      <w:r>
        <w:rPr>
          <w:rFonts w:hint="eastAsia"/>
        </w:rPr>
        <w:t>бытие</w:t>
      </w:r>
      <w:r>
        <w:t></w:t>
      </w:r>
      <w:r>
        <w:rPr>
          <w:rFonts w:hint="eastAsia"/>
        </w:rPr>
        <w:t>и</w:t>
      </w:r>
      <w:r>
        <w:t></w:t>
      </w:r>
      <w:r>
        <w:rPr>
          <w:rFonts w:hint="eastAsia"/>
        </w:rPr>
        <w:t>реализует</w:t>
      </w:r>
      <w:r>
        <w:t></w:t>
      </w:r>
      <w:r>
        <w:rPr>
          <w:rFonts w:hint="eastAsia"/>
        </w:rPr>
        <w:t>свою</w:t>
      </w:r>
      <w:r>
        <w:t></w:t>
      </w:r>
      <w:r>
        <w:rPr>
          <w:rFonts w:hint="eastAsia"/>
        </w:rPr>
        <w:t>жизнь</w:t>
      </w:r>
      <w:r>
        <w:t></w:t>
      </w:r>
      <w:r>
        <w:t></w:t>
      </w:r>
      <w:r>
        <w:rPr>
          <w:rFonts w:hint="eastAsia"/>
        </w:rPr>
        <w:t>В</w:t>
      </w:r>
      <w:r>
        <w:t></w:t>
      </w:r>
      <w:r>
        <w:rPr>
          <w:rFonts w:hint="eastAsia"/>
        </w:rPr>
        <w:t>последнее</w:t>
      </w:r>
      <w:r>
        <w:t></w:t>
      </w:r>
      <w:r>
        <w:rPr>
          <w:rFonts w:hint="eastAsia"/>
        </w:rPr>
        <w:t>время</w:t>
      </w:r>
      <w:r>
        <w:t></w:t>
      </w:r>
      <w:r>
        <w:rPr>
          <w:rFonts w:hint="eastAsia"/>
        </w:rPr>
        <w:t>люди</w:t>
      </w:r>
      <w:r>
        <w:t></w:t>
      </w:r>
      <w:r>
        <w:rPr>
          <w:rFonts w:hint="eastAsia"/>
        </w:rPr>
        <w:t>становятся</w:t>
      </w:r>
      <w:r>
        <w:t></w:t>
      </w:r>
      <w:r>
        <w:rPr>
          <w:rFonts w:hint="eastAsia"/>
        </w:rPr>
        <w:t>все</w:t>
      </w:r>
      <w:r>
        <w:t></w:t>
      </w:r>
      <w:r>
        <w:rPr>
          <w:rFonts w:hint="eastAsia"/>
        </w:rPr>
        <w:t>более</w:t>
      </w:r>
      <w:r>
        <w:t></w:t>
      </w:r>
      <w:r>
        <w:rPr>
          <w:rFonts w:hint="eastAsia"/>
        </w:rPr>
        <w:t>похожими</w:t>
      </w:r>
      <w:r>
        <w:t></w:t>
      </w:r>
      <w:r>
        <w:rPr>
          <w:rFonts w:hint="eastAsia"/>
        </w:rPr>
        <w:t>на</w:t>
      </w:r>
      <w:r>
        <w:t></w:t>
      </w:r>
      <w:r>
        <w:rPr>
          <w:rFonts w:hint="eastAsia"/>
        </w:rPr>
        <w:t>бренды</w:t>
      </w:r>
      <w:r>
        <w:t></w:t>
      </w:r>
      <w:r>
        <w:t></w:t>
      </w:r>
      <w:r>
        <w:rPr>
          <w:rFonts w:hint="eastAsia"/>
        </w:rPr>
        <w:t>а</w:t>
      </w:r>
      <w:r>
        <w:t></w:t>
      </w:r>
      <w:r>
        <w:rPr>
          <w:rFonts w:hint="eastAsia"/>
        </w:rPr>
        <w:t>бренды</w:t>
      </w:r>
      <w:r>
        <w:t></w:t>
      </w:r>
      <w:r>
        <w:rPr>
          <w:rFonts w:hint="eastAsia"/>
        </w:rPr>
        <w:t>по</w:t>
      </w:r>
      <w:r>
        <w:t></w:t>
      </w:r>
      <w:r>
        <w:rPr>
          <w:rFonts w:hint="eastAsia"/>
        </w:rPr>
        <w:t>этой</w:t>
      </w:r>
      <w:r>
        <w:t></w:t>
      </w:r>
      <w:r>
        <w:rPr>
          <w:rFonts w:hint="eastAsia"/>
        </w:rPr>
        <w:t>причине</w:t>
      </w:r>
      <w:r>
        <w:t></w:t>
      </w:r>
      <w:r>
        <w:rPr>
          <w:rFonts w:hint="eastAsia"/>
        </w:rPr>
        <w:t>все</w:t>
      </w:r>
      <w:r>
        <w:t></w:t>
      </w:r>
      <w:r>
        <w:rPr>
          <w:rFonts w:hint="eastAsia"/>
        </w:rPr>
        <w:t>более</w:t>
      </w:r>
      <w:r>
        <w:t></w:t>
      </w:r>
      <w:r>
        <w:rPr>
          <w:rFonts w:hint="eastAsia"/>
        </w:rPr>
        <w:t>похожими</w:t>
      </w:r>
      <w:r>
        <w:t></w:t>
      </w:r>
      <w:r>
        <w:rPr>
          <w:rFonts w:hint="eastAsia"/>
        </w:rPr>
        <w:t>на</w:t>
      </w:r>
      <w:r>
        <w:t></w:t>
      </w:r>
      <w:r>
        <w:rPr>
          <w:rFonts w:hint="eastAsia"/>
        </w:rPr>
        <w:t>людей</w:t>
      </w:r>
      <w:r>
        <w:t></w:t>
      </w:r>
      <w:r>
        <w:t></w:t>
      </w:r>
      <w:r>
        <w:rPr>
          <w:rFonts w:hint="eastAsia"/>
        </w:rPr>
        <w:t>Человек</w:t>
      </w:r>
      <w:r>
        <w:t></w:t>
      </w:r>
      <w:r>
        <w:rPr>
          <w:rFonts w:hint="eastAsia"/>
        </w:rPr>
        <w:t>выбирает</w:t>
      </w:r>
      <w:r>
        <w:t></w:t>
      </w:r>
      <w:r>
        <w:rPr>
          <w:rFonts w:hint="eastAsia"/>
        </w:rPr>
        <w:t>и</w:t>
      </w:r>
      <w:r>
        <w:t></w:t>
      </w:r>
      <w:r>
        <w:rPr>
          <w:rFonts w:hint="eastAsia"/>
        </w:rPr>
        <w:t>потребляет</w:t>
      </w:r>
      <w:r>
        <w:t></w:t>
      </w:r>
      <w:r>
        <w:rPr>
          <w:rFonts w:hint="eastAsia"/>
        </w:rPr>
        <w:t>только</w:t>
      </w:r>
      <w:r>
        <w:t></w:t>
      </w:r>
      <w:r>
        <w:rPr>
          <w:rFonts w:hint="eastAsia"/>
        </w:rPr>
        <w:t>то</w:t>
      </w:r>
      <w:r>
        <w:t></w:t>
      </w:r>
      <w:r>
        <w:t></w:t>
      </w:r>
      <w:r>
        <w:rPr>
          <w:rFonts w:hint="eastAsia"/>
        </w:rPr>
        <w:t>что</w:t>
      </w:r>
      <w:r>
        <w:t></w:t>
      </w:r>
      <w:r>
        <w:rPr>
          <w:rFonts w:hint="eastAsia"/>
        </w:rPr>
        <w:t>считает</w:t>
      </w:r>
      <w:r>
        <w:t></w:t>
      </w:r>
      <w:r>
        <w:rPr>
          <w:rFonts w:hint="eastAsia"/>
        </w:rPr>
        <w:t>приемлемым</w:t>
      </w:r>
      <w:r>
        <w:t></w:t>
      </w:r>
      <w:r>
        <w:rPr>
          <w:rFonts w:hint="eastAsia"/>
        </w:rPr>
        <w:t>по</w:t>
      </w:r>
      <w:r>
        <w:t></w:t>
      </w:r>
      <w:r>
        <w:rPr>
          <w:rFonts w:hint="eastAsia"/>
        </w:rPr>
        <w:t>собственным</w:t>
      </w:r>
      <w:r>
        <w:t></w:t>
      </w:r>
      <w:r>
        <w:rPr>
          <w:rFonts w:hint="eastAsia"/>
        </w:rPr>
        <w:t>соображениям</w:t>
      </w:r>
      <w:r>
        <w:t></w:t>
      </w:r>
      <w:r>
        <w:t></w:t>
      </w:r>
      <w:r>
        <w:rPr>
          <w:rFonts w:hint="eastAsia"/>
        </w:rPr>
        <w:t>качественным</w:t>
      </w:r>
      <w:r>
        <w:t></w:t>
      </w:r>
      <w:r>
        <w:rPr>
          <w:rFonts w:hint="eastAsia"/>
        </w:rPr>
        <w:t>или</w:t>
      </w:r>
      <w:r>
        <w:t></w:t>
      </w:r>
      <w:r>
        <w:rPr>
          <w:rFonts w:hint="eastAsia"/>
        </w:rPr>
        <w:t>уместным</w:t>
      </w:r>
      <w:r>
        <w:t></w:t>
      </w:r>
      <w:r>
        <w:t></w:t>
      </w:r>
      <w:r>
        <w:rPr>
          <w:rFonts w:hint="eastAsia"/>
        </w:rPr>
        <w:t>экономящим</w:t>
      </w:r>
      <w:r>
        <w:t></w:t>
      </w:r>
      <w:r>
        <w:rPr>
          <w:rFonts w:hint="eastAsia"/>
        </w:rPr>
        <w:t>время</w:t>
      </w:r>
      <w:r>
        <w:t></w:t>
      </w:r>
      <w:r>
        <w:rPr>
          <w:rFonts w:hint="eastAsia"/>
        </w:rPr>
        <w:t>или</w:t>
      </w:r>
      <w:r>
        <w:t></w:t>
      </w:r>
      <w:r>
        <w:rPr>
          <w:rFonts w:hint="eastAsia"/>
        </w:rPr>
        <w:t>то</w:t>
      </w:r>
      <w:r>
        <w:t></w:t>
      </w:r>
      <w:r>
        <w:t></w:t>
      </w:r>
      <w:r>
        <w:rPr>
          <w:rFonts w:hint="eastAsia"/>
        </w:rPr>
        <w:t>что</w:t>
      </w:r>
      <w:r>
        <w:t></w:t>
      </w:r>
      <w:r>
        <w:rPr>
          <w:rFonts w:hint="eastAsia"/>
        </w:rPr>
        <w:t>соответствует</w:t>
      </w:r>
      <w:r>
        <w:t></w:t>
      </w:r>
      <w:r>
        <w:rPr>
          <w:rFonts w:hint="eastAsia"/>
        </w:rPr>
        <w:t>его</w:t>
      </w:r>
      <w:r>
        <w:t></w:t>
      </w:r>
      <w:r>
        <w:rPr>
          <w:rFonts w:hint="eastAsia"/>
        </w:rPr>
        <w:t>статусу</w:t>
      </w:r>
      <w:r>
        <w:t></w:t>
      </w:r>
      <w:r>
        <w:t></w:t>
      </w:r>
      <w:r>
        <w:rPr>
          <w:rFonts w:hint="eastAsia"/>
        </w:rPr>
        <w:t>Все</w:t>
      </w:r>
      <w:r>
        <w:t></w:t>
      </w:r>
      <w:r>
        <w:rPr>
          <w:rFonts w:hint="eastAsia"/>
        </w:rPr>
        <w:t>это</w:t>
      </w:r>
      <w:r>
        <w:t></w:t>
      </w:r>
      <w:r>
        <w:t></w:t>
      </w:r>
      <w:r>
        <w:t></w:t>
      </w:r>
      <w:r>
        <w:rPr>
          <w:rFonts w:hint="eastAsia"/>
        </w:rPr>
        <w:t>демонстрация</w:t>
      </w:r>
      <w:r>
        <w:t></w:t>
      </w:r>
      <w:r>
        <w:rPr>
          <w:rFonts w:hint="eastAsia"/>
        </w:rPr>
        <w:t>ценностей</w:t>
      </w:r>
      <w:r>
        <w:t></w:t>
      </w:r>
      <w:r>
        <w:rPr>
          <w:rFonts w:hint="eastAsia"/>
        </w:rPr>
        <w:t>личностью</w:t>
      </w:r>
      <w:r>
        <w:t></w:t>
      </w:r>
      <w:r>
        <w:t></w:t>
      </w:r>
      <w:r>
        <w:rPr>
          <w:rFonts w:hint="eastAsia"/>
        </w:rPr>
        <w:t>Сознание</w:t>
      </w:r>
      <w:r>
        <w:t></w:t>
      </w:r>
      <w:r>
        <w:rPr>
          <w:rFonts w:hint="eastAsia"/>
        </w:rPr>
        <w:t>человека</w:t>
      </w:r>
      <w:r>
        <w:t></w:t>
      </w:r>
      <w:r>
        <w:t></w:t>
      </w:r>
      <w:r>
        <w:rPr>
          <w:rFonts w:hint="eastAsia"/>
        </w:rPr>
        <w:t>обладающее</w:t>
      </w:r>
      <w:r>
        <w:t></w:t>
      </w:r>
      <w:r>
        <w:rPr>
          <w:rFonts w:hint="eastAsia"/>
        </w:rPr>
        <w:t>некоторой</w:t>
      </w:r>
      <w:r>
        <w:t></w:t>
      </w:r>
      <w:r>
        <w:rPr>
          <w:rFonts w:hint="eastAsia"/>
        </w:rPr>
        <w:t>системой</w:t>
      </w:r>
      <w:r>
        <w:t></w:t>
      </w:r>
      <w:r>
        <w:rPr>
          <w:rFonts w:hint="eastAsia"/>
        </w:rPr>
        <w:t>ценностей</w:t>
      </w:r>
      <w:r>
        <w:t></w:t>
      </w:r>
      <w:r>
        <w:t></w:t>
      </w:r>
      <w:r>
        <w:rPr>
          <w:rFonts w:hint="eastAsia"/>
        </w:rPr>
        <w:t>в</w:t>
      </w:r>
      <w:r>
        <w:t></w:t>
      </w:r>
      <w:r>
        <w:rPr>
          <w:rFonts w:hint="eastAsia"/>
        </w:rPr>
        <w:t>ситуации</w:t>
      </w:r>
      <w:r>
        <w:t></w:t>
      </w:r>
      <w:r>
        <w:rPr>
          <w:rFonts w:hint="eastAsia"/>
        </w:rPr>
        <w:t>выбора</w:t>
      </w:r>
      <w:r>
        <w:t></w:t>
      </w:r>
      <w:r>
        <w:rPr>
          <w:rFonts w:hint="eastAsia"/>
        </w:rPr>
        <w:t>подводит</w:t>
      </w:r>
      <w:r>
        <w:t></w:t>
      </w:r>
      <w:r>
        <w:rPr>
          <w:rFonts w:hint="eastAsia"/>
        </w:rPr>
        <w:t>альтернативы</w:t>
      </w:r>
      <w:r>
        <w:t></w:t>
      </w:r>
      <w:r>
        <w:rPr>
          <w:rFonts w:hint="eastAsia"/>
        </w:rPr>
        <w:t>под</w:t>
      </w:r>
      <w:r>
        <w:t></w:t>
      </w:r>
      <w:r>
        <w:rPr>
          <w:rFonts w:hint="eastAsia"/>
        </w:rPr>
        <w:t>одно</w:t>
      </w:r>
      <w:r>
        <w:t></w:t>
      </w:r>
      <w:r>
        <w:rPr>
          <w:rFonts w:hint="eastAsia"/>
        </w:rPr>
        <w:t>ценностное</w:t>
      </w:r>
      <w:r>
        <w:t></w:t>
      </w:r>
      <w:r>
        <w:rPr>
          <w:rFonts w:hint="eastAsia"/>
        </w:rPr>
        <w:t>основание</w:t>
      </w:r>
      <w:r>
        <w:t></w:t>
      </w:r>
      <w:r>
        <w:t></w:t>
      </w:r>
      <w:r>
        <w:rPr>
          <w:rFonts w:hint="eastAsia"/>
        </w:rPr>
        <w:t>в</w:t>
      </w:r>
      <w:r>
        <w:t></w:t>
      </w:r>
      <w:r>
        <w:rPr>
          <w:rFonts w:hint="eastAsia"/>
        </w:rPr>
        <w:t>результате</w:t>
      </w:r>
      <w:r>
        <w:t></w:t>
      </w:r>
      <w:r>
        <w:rPr>
          <w:rFonts w:hint="eastAsia"/>
        </w:rPr>
        <w:t>каждая</w:t>
      </w:r>
      <w:r>
        <w:t></w:t>
      </w:r>
      <w:r>
        <w:rPr>
          <w:rFonts w:hint="eastAsia"/>
        </w:rPr>
        <w:t>альтернатива</w:t>
      </w:r>
      <w:r>
        <w:t></w:t>
      </w:r>
      <w:r>
        <w:rPr>
          <w:rFonts w:hint="eastAsia"/>
        </w:rPr>
        <w:t>получает</w:t>
      </w:r>
      <w:r>
        <w:t></w:t>
      </w:r>
      <w:r>
        <w:rPr>
          <w:rFonts w:hint="eastAsia"/>
        </w:rPr>
        <w:t>свою</w:t>
      </w:r>
      <w:r>
        <w:t></w:t>
      </w:r>
      <w:r>
        <w:rPr>
          <w:rFonts w:hint="eastAsia"/>
        </w:rPr>
        <w:t>оценку</w:t>
      </w:r>
      <w:r>
        <w:t></w:t>
      </w:r>
      <w:r>
        <w:t></w:t>
      </w:r>
      <w:r>
        <w:rPr>
          <w:rFonts w:hint="eastAsia"/>
        </w:rPr>
        <w:t>и</w:t>
      </w:r>
      <w:r>
        <w:t></w:t>
      </w:r>
      <w:r>
        <w:rPr>
          <w:rFonts w:hint="eastAsia"/>
        </w:rPr>
        <w:t>та</w:t>
      </w:r>
      <w:r>
        <w:t></w:t>
      </w:r>
      <w:r>
        <w:rPr>
          <w:rFonts w:hint="eastAsia"/>
        </w:rPr>
        <w:t>из</w:t>
      </w:r>
      <w:r>
        <w:t></w:t>
      </w:r>
      <w:r>
        <w:rPr>
          <w:rFonts w:hint="eastAsia"/>
        </w:rPr>
        <w:t>них</w:t>
      </w:r>
      <w:r>
        <w:t></w:t>
      </w:r>
      <w:r>
        <w:t></w:t>
      </w:r>
      <w:r>
        <w:rPr>
          <w:rFonts w:hint="eastAsia"/>
        </w:rPr>
        <w:t>которая</w:t>
      </w:r>
      <w:r>
        <w:t></w:t>
      </w:r>
      <w:r>
        <w:rPr>
          <w:rFonts w:hint="eastAsia"/>
        </w:rPr>
        <w:t>оценена</w:t>
      </w:r>
      <w:r>
        <w:t></w:t>
      </w:r>
      <w:r>
        <w:rPr>
          <w:rFonts w:hint="eastAsia"/>
        </w:rPr>
        <w:t>выше</w:t>
      </w:r>
      <w:r>
        <w:t></w:t>
      </w:r>
      <w:r>
        <w:t></w:t>
      </w:r>
      <w:r>
        <w:rPr>
          <w:rFonts w:hint="eastAsia"/>
        </w:rPr>
        <w:t>избирается</w:t>
      </w:r>
      <w:r>
        <w:t></w:t>
      </w:r>
      <w:r>
        <w:t></w:t>
      </w:r>
      <w:r>
        <w:rPr>
          <w:rFonts w:hint="eastAsia"/>
        </w:rPr>
        <w:t>Механизм</w:t>
      </w:r>
      <w:r>
        <w:t></w:t>
      </w:r>
      <w:r>
        <w:rPr>
          <w:rFonts w:hint="eastAsia"/>
        </w:rPr>
        <w:t>же</w:t>
      </w:r>
      <w:r>
        <w:t></w:t>
      </w:r>
      <w:r>
        <w:rPr>
          <w:rFonts w:hint="eastAsia"/>
        </w:rPr>
        <w:t>социально</w:t>
      </w:r>
      <w:r>
        <w:t></w:t>
      </w:r>
      <w:r>
        <w:rPr>
          <w:rFonts w:hint="eastAsia"/>
        </w:rPr>
        <w:t>психологической</w:t>
      </w:r>
      <w:r>
        <w:t></w:t>
      </w:r>
      <w:r>
        <w:rPr>
          <w:rFonts w:hint="eastAsia"/>
        </w:rPr>
        <w:t>идентификации</w:t>
      </w:r>
      <w:r>
        <w:t></w:t>
      </w:r>
      <w:r>
        <w:rPr>
          <w:rFonts w:hint="eastAsia"/>
        </w:rPr>
        <w:t>личности</w:t>
      </w:r>
      <w:r>
        <w:t></w:t>
      </w:r>
      <w:r>
        <w:rPr>
          <w:rFonts w:hint="eastAsia"/>
        </w:rPr>
        <w:t>посредством</w:t>
      </w:r>
      <w:r>
        <w:t></w:t>
      </w:r>
      <w:r>
        <w:rPr>
          <w:rFonts w:hint="eastAsia"/>
        </w:rPr>
        <w:t>брендовой</w:t>
      </w:r>
      <w:r>
        <w:t></w:t>
      </w:r>
      <w:r>
        <w:rPr>
          <w:rFonts w:hint="eastAsia"/>
        </w:rPr>
        <w:t>идентичности</w:t>
      </w:r>
      <w:r>
        <w:t></w:t>
      </w:r>
      <w:r>
        <w:rPr>
          <w:rFonts w:hint="eastAsia"/>
        </w:rPr>
        <w:t>возникает</w:t>
      </w:r>
      <w:r>
        <w:t></w:t>
      </w:r>
      <w:r>
        <w:rPr>
          <w:rFonts w:hint="eastAsia"/>
        </w:rPr>
        <w:t>на</w:t>
      </w:r>
      <w:r>
        <w:t></w:t>
      </w:r>
      <w:r>
        <w:rPr>
          <w:rFonts w:hint="eastAsia"/>
        </w:rPr>
        <w:t>основе</w:t>
      </w:r>
      <w:r>
        <w:t></w:t>
      </w:r>
      <w:r>
        <w:rPr>
          <w:rFonts w:hint="eastAsia"/>
        </w:rPr>
        <w:t>эмоций</w:t>
      </w:r>
      <w:r>
        <w:t></w:t>
      </w:r>
      <w:r>
        <w:rPr>
          <w:rFonts w:hint="eastAsia"/>
        </w:rPr>
        <w:t>от</w:t>
      </w:r>
      <w:r>
        <w:t></w:t>
      </w:r>
      <w:r>
        <w:rPr>
          <w:rFonts w:hint="eastAsia"/>
        </w:rPr>
        <w:t>контакта</w:t>
      </w:r>
      <w:r>
        <w:t></w:t>
      </w:r>
      <w:r>
        <w:rPr>
          <w:rFonts w:hint="eastAsia"/>
        </w:rPr>
        <w:t>с</w:t>
      </w:r>
      <w:r>
        <w:t></w:t>
      </w:r>
      <w:r>
        <w:rPr>
          <w:rFonts w:hint="eastAsia"/>
        </w:rPr>
        <w:t>брендом</w:t>
      </w:r>
      <w:r>
        <w:t></w:t>
      </w:r>
    </w:p>
    <w:p w:rsidR="0082346D" w:rsidRDefault="0082346D" w:rsidP="0082346D">
      <w:r>
        <w:rPr>
          <w:rFonts w:hint="eastAsia"/>
        </w:rPr>
        <w:t>Важным</w:t>
      </w:r>
      <w:r>
        <w:t></w:t>
      </w:r>
      <w:r>
        <w:rPr>
          <w:rFonts w:hint="eastAsia"/>
        </w:rPr>
        <w:t>индикатором</w:t>
      </w:r>
      <w:r>
        <w:t></w:t>
      </w:r>
      <w:r>
        <w:t></w:t>
      </w:r>
      <w:r>
        <w:rPr>
          <w:rFonts w:hint="eastAsia"/>
        </w:rPr>
        <w:t>показывающим</w:t>
      </w:r>
      <w:r>
        <w:t></w:t>
      </w:r>
      <w:r>
        <w:rPr>
          <w:rFonts w:hint="eastAsia"/>
        </w:rPr>
        <w:t>выбор</w:t>
      </w:r>
      <w:r>
        <w:t></w:t>
      </w:r>
      <w:r>
        <w:rPr>
          <w:rFonts w:hint="eastAsia"/>
        </w:rPr>
        <w:t>бренда</w:t>
      </w:r>
      <w:r>
        <w:t></w:t>
      </w:r>
      <w:r>
        <w:t></w:t>
      </w:r>
      <w:r>
        <w:rPr>
          <w:rFonts w:hint="eastAsia"/>
        </w:rPr>
        <w:t>является</w:t>
      </w:r>
      <w:r>
        <w:t></w:t>
      </w:r>
      <w:r>
        <w:rPr>
          <w:rFonts w:hint="eastAsia"/>
        </w:rPr>
        <w:t>ситуационное</w:t>
      </w:r>
      <w:r>
        <w:t></w:t>
      </w:r>
      <w:r>
        <w:rPr>
          <w:rFonts w:hint="eastAsia"/>
        </w:rPr>
        <w:t>представление</w:t>
      </w:r>
      <w:r>
        <w:t></w:t>
      </w:r>
      <w:r>
        <w:rPr>
          <w:rFonts w:hint="eastAsia"/>
        </w:rPr>
        <w:t>о</w:t>
      </w:r>
      <w:r>
        <w:t></w:t>
      </w:r>
      <w:r>
        <w:rPr>
          <w:rFonts w:hint="eastAsia"/>
        </w:rPr>
        <w:t>себе</w:t>
      </w:r>
      <w:r>
        <w:t></w:t>
      </w:r>
      <w:r>
        <w:t></w:t>
      </w:r>
      <w:r>
        <w:t></w:t>
      </w:r>
      <w:r>
        <w:rPr>
          <w:rFonts w:hint="eastAsia"/>
        </w:rPr>
        <w:t>что</w:t>
      </w:r>
      <w:r>
        <w:t></w:t>
      </w:r>
      <w:r>
        <w:rPr>
          <w:rFonts w:hint="eastAsia"/>
        </w:rPr>
        <w:t>хочет</w:t>
      </w:r>
      <w:r>
        <w:t></w:t>
      </w:r>
      <w:r>
        <w:rPr>
          <w:rFonts w:hint="eastAsia"/>
        </w:rPr>
        <w:t>представлять</w:t>
      </w:r>
      <w:r>
        <w:t></w:t>
      </w:r>
      <w:r>
        <w:rPr>
          <w:rFonts w:hint="eastAsia"/>
        </w:rPr>
        <w:t>из</w:t>
      </w:r>
      <w:r>
        <w:t></w:t>
      </w:r>
      <w:r>
        <w:rPr>
          <w:rFonts w:hint="eastAsia"/>
        </w:rPr>
        <w:t>себя</w:t>
      </w:r>
      <w:r>
        <w:t></w:t>
      </w:r>
      <w:r>
        <w:rPr>
          <w:rFonts w:hint="eastAsia"/>
        </w:rPr>
        <w:t>человек</w:t>
      </w:r>
      <w:r>
        <w:t></w:t>
      </w:r>
      <w:r>
        <w:rPr>
          <w:rFonts w:hint="eastAsia"/>
        </w:rPr>
        <w:t>в</w:t>
      </w:r>
      <w:r>
        <w:t></w:t>
      </w:r>
      <w:r>
        <w:rPr>
          <w:rFonts w:hint="eastAsia"/>
        </w:rPr>
        <w:t>конкретной</w:t>
      </w:r>
      <w:r>
        <w:t></w:t>
      </w:r>
      <w:r>
        <w:rPr>
          <w:rFonts w:hint="eastAsia"/>
        </w:rPr>
        <w:t>ситуации</w:t>
      </w:r>
      <w:r>
        <w:t></w:t>
      </w:r>
      <w:r>
        <w:rPr>
          <w:rFonts w:hint="eastAsia"/>
        </w:rPr>
        <w:t>и</w:t>
      </w:r>
      <w:r>
        <w:t></w:t>
      </w:r>
      <w:r>
        <w:rPr>
          <w:rFonts w:hint="eastAsia"/>
        </w:rPr>
        <w:t>что</w:t>
      </w:r>
      <w:r>
        <w:t></w:t>
      </w:r>
      <w:r>
        <w:rPr>
          <w:rFonts w:hint="eastAsia"/>
        </w:rPr>
        <w:t>будет</w:t>
      </w:r>
      <w:r>
        <w:t></w:t>
      </w:r>
      <w:r>
        <w:rPr>
          <w:rFonts w:hint="eastAsia"/>
        </w:rPr>
        <w:t>являться</w:t>
      </w:r>
      <w:r>
        <w:t></w:t>
      </w:r>
      <w:r>
        <w:rPr>
          <w:rFonts w:hint="eastAsia"/>
        </w:rPr>
        <w:t>посланием</w:t>
      </w:r>
      <w:r>
        <w:t></w:t>
      </w:r>
      <w:r>
        <w:rPr>
          <w:rFonts w:hint="eastAsia"/>
        </w:rPr>
        <w:t>окружающим</w:t>
      </w:r>
      <w:r>
        <w:t></w:t>
      </w:r>
      <w:r>
        <w:t></w:t>
      </w:r>
      <w:r>
        <w:rPr>
          <w:rFonts w:hint="eastAsia"/>
        </w:rPr>
        <w:t>В</w:t>
      </w:r>
      <w:r>
        <w:t></w:t>
      </w:r>
      <w:r>
        <w:rPr>
          <w:rFonts w:hint="eastAsia"/>
        </w:rPr>
        <w:t>зависимости</w:t>
      </w:r>
      <w:r>
        <w:t></w:t>
      </w:r>
      <w:r>
        <w:rPr>
          <w:rFonts w:hint="eastAsia"/>
        </w:rPr>
        <w:t>от</w:t>
      </w:r>
      <w:r>
        <w:t></w:t>
      </w:r>
      <w:r>
        <w:rPr>
          <w:rFonts w:hint="eastAsia"/>
        </w:rPr>
        <w:t>ситуации</w:t>
      </w:r>
      <w:r>
        <w:t></w:t>
      </w:r>
      <w:r>
        <w:rPr>
          <w:rFonts w:hint="eastAsia"/>
        </w:rPr>
        <w:t>люди</w:t>
      </w:r>
      <w:r>
        <w:t></w:t>
      </w:r>
      <w:r>
        <w:rPr>
          <w:rFonts w:hint="eastAsia"/>
        </w:rPr>
        <w:t>сопоставляют</w:t>
      </w:r>
      <w:r>
        <w:t></w:t>
      </w:r>
      <w:r>
        <w:rPr>
          <w:rFonts w:hint="eastAsia"/>
        </w:rPr>
        <w:t>представления</w:t>
      </w:r>
    </w:p>
    <w:p w:rsidR="0082346D" w:rsidRDefault="0082346D" w:rsidP="0082346D">
      <w:r>
        <w:rPr>
          <w:rFonts w:hint="eastAsia"/>
        </w:rPr>
        <w:t>о</w:t>
      </w:r>
      <w:r>
        <w:t></w:t>
      </w:r>
      <w:r>
        <w:rPr>
          <w:rFonts w:hint="eastAsia"/>
        </w:rPr>
        <w:t>себе</w:t>
      </w:r>
      <w:r>
        <w:t></w:t>
      </w:r>
      <w:r>
        <w:rPr>
          <w:rFonts w:hint="eastAsia"/>
        </w:rPr>
        <w:t>с</w:t>
      </w:r>
      <w:r>
        <w:t></w:t>
      </w:r>
      <w:r>
        <w:rPr>
          <w:rFonts w:hint="eastAsia"/>
        </w:rPr>
        <w:t>социальными</w:t>
      </w:r>
      <w:r>
        <w:t></w:t>
      </w:r>
      <w:r>
        <w:rPr>
          <w:rFonts w:hint="eastAsia"/>
        </w:rPr>
        <w:t>ожиданиями</w:t>
      </w:r>
      <w:r>
        <w:t></w:t>
      </w:r>
      <w:r>
        <w:rPr>
          <w:rFonts w:hint="eastAsia"/>
        </w:rPr>
        <w:t>конкретной</w:t>
      </w:r>
      <w:r>
        <w:t></w:t>
      </w:r>
      <w:r>
        <w:rPr>
          <w:rFonts w:hint="eastAsia"/>
        </w:rPr>
        <w:t>группы</w:t>
      </w:r>
      <w:r>
        <w:t></w:t>
      </w:r>
      <w:r>
        <w:rPr>
          <w:rFonts w:hint="eastAsia"/>
        </w:rPr>
        <w:t>и</w:t>
      </w:r>
      <w:r>
        <w:t></w:t>
      </w:r>
      <w:r>
        <w:t></w:t>
      </w:r>
      <w:r>
        <w:rPr>
          <w:rFonts w:hint="eastAsia"/>
        </w:rPr>
        <w:t>ориентируясь</w:t>
      </w:r>
      <w:r>
        <w:t></w:t>
      </w:r>
      <w:r>
        <w:rPr>
          <w:rFonts w:hint="eastAsia"/>
        </w:rPr>
        <w:t>на</w:t>
      </w:r>
      <w:r>
        <w:t></w:t>
      </w:r>
      <w:r>
        <w:rPr>
          <w:rFonts w:hint="eastAsia"/>
        </w:rPr>
        <w:t>это</w:t>
      </w:r>
      <w:r>
        <w:t></w:t>
      </w:r>
      <w:r>
        <w:t></w:t>
      </w:r>
      <w:r>
        <w:rPr>
          <w:rFonts w:hint="eastAsia"/>
        </w:rPr>
        <w:t>делают</w:t>
      </w:r>
      <w:r>
        <w:t></w:t>
      </w:r>
      <w:r>
        <w:rPr>
          <w:rFonts w:hint="eastAsia"/>
        </w:rPr>
        <w:t>выбор</w:t>
      </w:r>
      <w:r>
        <w:t></w:t>
      </w:r>
      <w:r>
        <w:rPr>
          <w:rFonts w:hint="eastAsia"/>
        </w:rPr>
        <w:t>бренда</w:t>
      </w:r>
      <w:r>
        <w:t></w:t>
      </w:r>
      <w:r>
        <w:t></w:t>
      </w:r>
      <w:r>
        <w:rPr>
          <w:rFonts w:hint="eastAsia"/>
        </w:rPr>
        <w:t>рис</w:t>
      </w:r>
      <w:r>
        <w:t></w:t>
      </w:r>
      <w:r>
        <w:t></w:t>
      </w:r>
      <w:r>
        <w:t></w:t>
      </w:r>
      <w:r>
        <w:t></w:t>
      </w:r>
      <w:r>
        <w:t></w:t>
      </w:r>
    </w:p>
    <w:p w:rsidR="0082346D" w:rsidRDefault="0082346D" w:rsidP="0082346D">
      <w:r>
        <w:rPr>
          <w:rFonts w:hint="eastAsia"/>
        </w:rPr>
        <w:t>Бренды</w:t>
      </w:r>
      <w:r>
        <w:t></w:t>
      </w:r>
      <w:r>
        <w:rPr>
          <w:rFonts w:hint="eastAsia"/>
        </w:rPr>
        <w:t>покупаются</w:t>
      </w:r>
      <w:r>
        <w:t></w:t>
      </w:r>
      <w:r>
        <w:rPr>
          <w:rFonts w:hint="eastAsia"/>
        </w:rPr>
        <w:t>только</w:t>
      </w:r>
      <w:r>
        <w:t></w:t>
      </w:r>
      <w:r>
        <w:rPr>
          <w:rFonts w:hint="eastAsia"/>
        </w:rPr>
        <w:t>тогда</w:t>
      </w:r>
      <w:r>
        <w:t></w:t>
      </w:r>
      <w:r>
        <w:t></w:t>
      </w:r>
      <w:r>
        <w:rPr>
          <w:rFonts w:hint="eastAsia"/>
        </w:rPr>
        <w:t>если</w:t>
      </w:r>
      <w:r>
        <w:t></w:t>
      </w:r>
      <w:r>
        <w:rPr>
          <w:rFonts w:hint="eastAsia"/>
        </w:rPr>
        <w:t>они</w:t>
      </w:r>
      <w:r>
        <w:t></w:t>
      </w:r>
      <w:r>
        <w:rPr>
          <w:rFonts w:hint="eastAsia"/>
        </w:rPr>
        <w:t>усиливают</w:t>
      </w:r>
      <w:r>
        <w:t></w:t>
      </w:r>
      <w:r>
        <w:rPr>
          <w:rFonts w:hint="eastAsia"/>
        </w:rPr>
        <w:t>представление</w:t>
      </w:r>
      <w:r>
        <w:t></w:t>
      </w:r>
      <w:r>
        <w:rPr>
          <w:rFonts w:hint="eastAsia"/>
        </w:rPr>
        <w:t>людей</w:t>
      </w:r>
      <w:r>
        <w:t></w:t>
      </w:r>
      <w:r>
        <w:rPr>
          <w:rFonts w:hint="eastAsia"/>
        </w:rPr>
        <w:t>о</w:t>
      </w:r>
      <w:r>
        <w:t></w:t>
      </w:r>
      <w:r>
        <w:rPr>
          <w:rFonts w:hint="eastAsia"/>
        </w:rPr>
        <w:t>себе</w:t>
      </w:r>
      <w:r>
        <w:t></w:t>
      </w:r>
      <w:r>
        <w:rPr>
          <w:rFonts w:hint="eastAsia"/>
        </w:rPr>
        <w:t>или</w:t>
      </w:r>
      <w:r>
        <w:t></w:t>
      </w:r>
      <w:r>
        <w:rPr>
          <w:rFonts w:hint="eastAsia"/>
        </w:rPr>
        <w:t>есть</w:t>
      </w:r>
      <w:r>
        <w:t></w:t>
      </w:r>
      <w:r>
        <w:rPr>
          <w:rFonts w:hint="eastAsia"/>
        </w:rPr>
        <w:t>уверенность</w:t>
      </w:r>
      <w:r>
        <w:t></w:t>
      </w:r>
      <w:r>
        <w:t></w:t>
      </w:r>
      <w:r>
        <w:rPr>
          <w:rFonts w:hint="eastAsia"/>
        </w:rPr>
        <w:t>что</w:t>
      </w:r>
      <w:r>
        <w:t></w:t>
      </w:r>
      <w:r>
        <w:rPr>
          <w:rFonts w:hint="eastAsia"/>
        </w:rPr>
        <w:t>имидж</w:t>
      </w:r>
      <w:r>
        <w:t></w:t>
      </w:r>
      <w:r>
        <w:rPr>
          <w:rFonts w:hint="eastAsia"/>
        </w:rPr>
        <w:t>бренда</w:t>
      </w:r>
      <w:r>
        <w:t></w:t>
      </w:r>
    </w:p>
    <w:p w:rsidR="0082346D" w:rsidRDefault="0082346D" w:rsidP="0082346D">
      <w:r>
        <w:rPr>
          <w:rFonts w:hint="eastAsia"/>
        </w:rPr>
        <w:t>соответствует</w:t>
      </w:r>
      <w:r>
        <w:t></w:t>
      </w:r>
      <w:r>
        <w:rPr>
          <w:rFonts w:hint="eastAsia"/>
        </w:rPr>
        <w:t>тому</w:t>
      </w:r>
      <w:r>
        <w:t></w:t>
      </w:r>
      <w:r>
        <w:t></w:t>
      </w:r>
      <w:r>
        <w:rPr>
          <w:rFonts w:hint="eastAsia"/>
        </w:rPr>
        <w:t>что</w:t>
      </w:r>
      <w:r>
        <w:t></w:t>
      </w:r>
      <w:r>
        <w:rPr>
          <w:rFonts w:hint="eastAsia"/>
        </w:rPr>
        <w:t>человек</w:t>
      </w:r>
      <w:r>
        <w:t></w:t>
      </w:r>
      <w:r>
        <w:rPr>
          <w:rFonts w:hint="eastAsia"/>
        </w:rPr>
        <w:t>сам</w:t>
      </w:r>
      <w:r>
        <w:t></w:t>
      </w:r>
      <w:r>
        <w:rPr>
          <w:rFonts w:hint="eastAsia"/>
        </w:rPr>
        <w:t>думает</w:t>
      </w:r>
      <w:r>
        <w:t></w:t>
      </w:r>
      <w:r>
        <w:rPr>
          <w:rFonts w:hint="eastAsia"/>
        </w:rPr>
        <w:t>о</w:t>
      </w:r>
      <w:r>
        <w:t></w:t>
      </w:r>
      <w:r>
        <w:rPr>
          <w:rFonts w:hint="eastAsia"/>
        </w:rPr>
        <w:t>себе</w:t>
      </w:r>
      <w:r>
        <w:t></w:t>
      </w:r>
      <w:r>
        <w:t></w:t>
      </w:r>
      <w:r>
        <w:rPr>
          <w:rFonts w:hint="eastAsia"/>
        </w:rPr>
        <w:t>Одна</w:t>
      </w:r>
      <w:r>
        <w:t></w:t>
      </w:r>
      <w:r>
        <w:rPr>
          <w:rFonts w:hint="eastAsia"/>
        </w:rPr>
        <w:t>из</w:t>
      </w:r>
      <w:r>
        <w:t></w:t>
      </w:r>
      <w:r>
        <w:rPr>
          <w:rFonts w:hint="eastAsia"/>
        </w:rPr>
        <w:t>целей</w:t>
      </w:r>
      <w:r>
        <w:t></w:t>
      </w:r>
      <w:r>
        <w:rPr>
          <w:rFonts w:hint="eastAsia"/>
        </w:rPr>
        <w:t>покупки</w:t>
      </w:r>
      <w:r>
        <w:t></w:t>
      </w:r>
      <w:r>
        <w:rPr>
          <w:rFonts w:hint="eastAsia"/>
        </w:rPr>
        <w:t>и</w:t>
      </w:r>
      <w:r>
        <w:t></w:t>
      </w:r>
      <w:r>
        <w:rPr>
          <w:rFonts w:hint="eastAsia"/>
        </w:rPr>
        <w:t>использования</w:t>
      </w:r>
      <w:r>
        <w:t></w:t>
      </w:r>
      <w:r>
        <w:rPr>
          <w:rFonts w:hint="eastAsia"/>
        </w:rPr>
        <w:t>конкретных</w:t>
      </w:r>
      <w:r>
        <w:t></w:t>
      </w:r>
      <w:r>
        <w:rPr>
          <w:rFonts w:hint="eastAsia"/>
        </w:rPr>
        <w:t>брендов</w:t>
      </w:r>
      <w:r>
        <w:t></w:t>
      </w:r>
      <w:r>
        <w:t></w:t>
      </w:r>
      <w:r>
        <w:t></w:t>
      </w:r>
      <w:r>
        <w:rPr>
          <w:rFonts w:hint="eastAsia"/>
        </w:rPr>
        <w:t>либо</w:t>
      </w:r>
      <w:r>
        <w:t></w:t>
      </w:r>
      <w:r>
        <w:rPr>
          <w:rFonts w:hint="eastAsia"/>
        </w:rPr>
        <w:t>поддержать</w:t>
      </w:r>
      <w:r>
        <w:t></w:t>
      </w:r>
      <w:r>
        <w:t></w:t>
      </w:r>
      <w:r>
        <w:rPr>
          <w:rFonts w:hint="eastAsia"/>
        </w:rPr>
        <w:t>либо</w:t>
      </w:r>
      <w:r>
        <w:t></w:t>
      </w:r>
      <w:r>
        <w:rPr>
          <w:rFonts w:hint="eastAsia"/>
        </w:rPr>
        <w:t>усилить</w:t>
      </w:r>
      <w:r>
        <w:t></w:t>
      </w:r>
      <w:r>
        <w:rPr>
          <w:rFonts w:hint="eastAsia"/>
        </w:rPr>
        <w:t>собственное</w:t>
      </w:r>
      <w:r>
        <w:t></w:t>
      </w:r>
      <w:r>
        <w:rPr>
          <w:rFonts w:hint="eastAsia"/>
        </w:rPr>
        <w:t>представление</w:t>
      </w:r>
      <w:r>
        <w:t></w:t>
      </w:r>
      <w:r>
        <w:rPr>
          <w:rFonts w:hint="eastAsia"/>
        </w:rPr>
        <w:t>человека</w:t>
      </w:r>
      <w:r>
        <w:t></w:t>
      </w:r>
      <w:r>
        <w:rPr>
          <w:rFonts w:hint="eastAsia"/>
        </w:rPr>
        <w:t>о</w:t>
      </w:r>
      <w:r>
        <w:t></w:t>
      </w:r>
      <w:r>
        <w:rPr>
          <w:rFonts w:hint="eastAsia"/>
        </w:rPr>
        <w:t>себе</w:t>
      </w:r>
      <w:r>
        <w:t></w:t>
      </w:r>
      <w:r>
        <w:t></w:t>
      </w:r>
      <w:r>
        <w:rPr>
          <w:rFonts w:hint="eastAsia"/>
        </w:rPr>
        <w:t>Используя</w:t>
      </w:r>
      <w:r>
        <w:t></w:t>
      </w:r>
      <w:r>
        <w:rPr>
          <w:rFonts w:hint="eastAsia"/>
        </w:rPr>
        <w:t>бренды</w:t>
      </w:r>
      <w:r>
        <w:t></w:t>
      </w:r>
      <w:r>
        <w:rPr>
          <w:rFonts w:hint="eastAsia"/>
        </w:rPr>
        <w:t>как</w:t>
      </w:r>
      <w:r>
        <w:t></w:t>
      </w:r>
      <w:r>
        <w:rPr>
          <w:rFonts w:hint="eastAsia"/>
        </w:rPr>
        <w:t>механизмы</w:t>
      </w:r>
      <w:r>
        <w:t></w:t>
      </w:r>
      <w:r>
        <w:rPr>
          <w:rFonts w:hint="eastAsia"/>
        </w:rPr>
        <w:t>передачи</w:t>
      </w:r>
      <w:r>
        <w:t></w:t>
      </w:r>
      <w:r>
        <w:rPr>
          <w:rFonts w:hint="eastAsia"/>
        </w:rPr>
        <w:t>символов</w:t>
      </w:r>
      <w:r>
        <w:t></w:t>
      </w:r>
      <w:r>
        <w:t></w:t>
      </w:r>
      <w:r>
        <w:rPr>
          <w:rFonts w:hint="eastAsia"/>
        </w:rPr>
        <w:t>люди</w:t>
      </w:r>
      <w:r>
        <w:t></w:t>
      </w:r>
      <w:r>
        <w:rPr>
          <w:rFonts w:hint="eastAsia"/>
        </w:rPr>
        <w:t>сообщают</w:t>
      </w:r>
      <w:r>
        <w:t></w:t>
      </w:r>
      <w:r>
        <w:rPr>
          <w:rFonts w:hint="eastAsia"/>
        </w:rPr>
        <w:t>о</w:t>
      </w:r>
      <w:r>
        <w:t></w:t>
      </w:r>
      <w:r>
        <w:rPr>
          <w:rFonts w:hint="eastAsia"/>
        </w:rPr>
        <w:t>себе</w:t>
      </w:r>
      <w:r>
        <w:t></w:t>
      </w:r>
      <w:r>
        <w:rPr>
          <w:rFonts w:hint="eastAsia"/>
        </w:rPr>
        <w:t>определенную</w:t>
      </w:r>
      <w:r>
        <w:t></w:t>
      </w:r>
      <w:r>
        <w:rPr>
          <w:rFonts w:hint="eastAsia"/>
        </w:rPr>
        <w:t>информацию</w:t>
      </w:r>
      <w:r>
        <w:t></w:t>
      </w:r>
      <w:r>
        <w:t></w:t>
      </w:r>
      <w:r>
        <w:rPr>
          <w:rFonts w:hint="eastAsia"/>
        </w:rPr>
        <w:t>Фактически</w:t>
      </w:r>
      <w:r>
        <w:t></w:t>
      </w:r>
      <w:r>
        <w:t></w:t>
      </w:r>
      <w:r>
        <w:rPr>
          <w:rFonts w:hint="eastAsia"/>
        </w:rPr>
        <w:t>когда</w:t>
      </w:r>
      <w:r>
        <w:t></w:t>
      </w:r>
      <w:r>
        <w:rPr>
          <w:rFonts w:hint="eastAsia"/>
        </w:rPr>
        <w:t>люди</w:t>
      </w:r>
      <w:r>
        <w:t></w:t>
      </w:r>
      <w:r>
        <w:rPr>
          <w:rFonts w:hint="eastAsia"/>
        </w:rPr>
        <w:t>потребляют</w:t>
      </w:r>
      <w:r>
        <w:t></w:t>
      </w:r>
      <w:r>
        <w:rPr>
          <w:rFonts w:hint="eastAsia"/>
        </w:rPr>
        <w:t>конкретный</w:t>
      </w:r>
      <w:r>
        <w:t></w:t>
      </w:r>
      <w:r>
        <w:rPr>
          <w:rFonts w:hint="eastAsia"/>
        </w:rPr>
        <w:t>бренд</w:t>
      </w:r>
      <w:r>
        <w:t></w:t>
      </w:r>
      <w:r>
        <w:t></w:t>
      </w:r>
      <w:r>
        <w:rPr>
          <w:rFonts w:hint="eastAsia"/>
        </w:rPr>
        <w:t>они</w:t>
      </w:r>
      <w:r>
        <w:t></w:t>
      </w:r>
      <w:r>
        <w:rPr>
          <w:rFonts w:hint="eastAsia"/>
        </w:rPr>
        <w:t>сообщают</w:t>
      </w:r>
      <w:r>
        <w:t></w:t>
      </w:r>
      <w:r>
        <w:rPr>
          <w:rFonts w:hint="eastAsia"/>
        </w:rPr>
        <w:t>то</w:t>
      </w:r>
      <w:r>
        <w:t></w:t>
      </w:r>
      <w:r>
        <w:t></w:t>
      </w:r>
      <w:r>
        <w:rPr>
          <w:rFonts w:hint="eastAsia"/>
        </w:rPr>
        <w:t>с</w:t>
      </w:r>
      <w:r>
        <w:t></w:t>
      </w:r>
      <w:r>
        <w:rPr>
          <w:rFonts w:hint="eastAsia"/>
        </w:rPr>
        <w:t>каким</w:t>
      </w:r>
      <w:r>
        <w:t></w:t>
      </w:r>
      <w:r>
        <w:rPr>
          <w:rFonts w:hint="eastAsia"/>
        </w:rPr>
        <w:t>типом</w:t>
      </w:r>
      <w:r>
        <w:t></w:t>
      </w:r>
      <w:r>
        <w:rPr>
          <w:rFonts w:hint="eastAsia"/>
        </w:rPr>
        <w:t>людей</w:t>
      </w:r>
      <w:r>
        <w:t></w:t>
      </w:r>
      <w:r>
        <w:rPr>
          <w:rFonts w:hint="eastAsia"/>
        </w:rPr>
        <w:t>они</w:t>
      </w:r>
      <w:r>
        <w:t></w:t>
      </w:r>
      <w:r>
        <w:rPr>
          <w:rFonts w:hint="eastAsia"/>
        </w:rPr>
        <w:t>хотели</w:t>
      </w:r>
      <w:r>
        <w:t></w:t>
      </w:r>
      <w:r>
        <w:rPr>
          <w:rFonts w:hint="eastAsia"/>
        </w:rPr>
        <w:t>бы</w:t>
      </w:r>
      <w:r>
        <w:t></w:t>
      </w:r>
      <w:r>
        <w:rPr>
          <w:rFonts w:hint="eastAsia"/>
        </w:rPr>
        <w:t>ассоциироваться</w:t>
      </w:r>
      <w:r>
        <w:t></w:t>
      </w:r>
    </w:p>
    <w:p w:rsidR="0082346D" w:rsidRDefault="0082346D" w:rsidP="0082346D">
      <w:r>
        <w:rPr>
          <w:rFonts w:hint="eastAsia"/>
        </w:rPr>
        <w:t>Социально</w:t>
      </w:r>
      <w:r>
        <w:t></w:t>
      </w:r>
      <w:r>
        <w:rPr>
          <w:rFonts w:hint="eastAsia"/>
        </w:rPr>
        <w:t>психологический</w:t>
      </w:r>
      <w:r>
        <w:t></w:t>
      </w:r>
      <w:r>
        <w:rPr>
          <w:rFonts w:hint="eastAsia"/>
        </w:rPr>
        <w:t>феномен</w:t>
      </w:r>
      <w:r>
        <w:t></w:t>
      </w:r>
      <w:r>
        <w:t></w:t>
      </w:r>
      <w:r>
        <w:rPr>
          <w:rFonts w:hint="eastAsia"/>
        </w:rPr>
        <w:t>заложенный</w:t>
      </w:r>
      <w:r>
        <w:t></w:t>
      </w:r>
      <w:r>
        <w:rPr>
          <w:rFonts w:hint="eastAsia"/>
        </w:rPr>
        <w:t>в</w:t>
      </w:r>
      <w:r>
        <w:t></w:t>
      </w:r>
      <w:r>
        <w:t></w:t>
      </w:r>
      <w:r>
        <w:rPr>
          <w:rFonts w:hint="eastAsia"/>
        </w:rPr>
        <w:t>Я</w:t>
      </w:r>
      <w:r>
        <w:t></w:t>
      </w:r>
      <w:r>
        <w:rPr>
          <w:rFonts w:hint="eastAsia"/>
        </w:rPr>
        <w:t>концеп</w:t>
      </w:r>
      <w:r>
        <w:t></w:t>
      </w:r>
      <w:r>
        <w:t></w:t>
      </w:r>
      <w:r>
        <w:rPr>
          <w:rFonts w:hint="eastAsia"/>
        </w:rPr>
        <w:t>ции</w:t>
      </w:r>
      <w:r>
        <w:t></w:t>
      </w:r>
      <w:r>
        <w:t></w:t>
      </w:r>
      <w:r>
        <w:t></w:t>
      </w:r>
      <w:r>
        <w:rPr>
          <w:rFonts w:hint="eastAsia"/>
        </w:rPr>
        <w:t>заключается</w:t>
      </w:r>
      <w:r>
        <w:t></w:t>
      </w:r>
      <w:r>
        <w:rPr>
          <w:rFonts w:hint="eastAsia"/>
        </w:rPr>
        <w:t>в</w:t>
      </w:r>
      <w:r>
        <w:t></w:t>
      </w:r>
      <w:r>
        <w:rPr>
          <w:rFonts w:hint="eastAsia"/>
        </w:rPr>
        <w:t>том</w:t>
      </w:r>
      <w:r>
        <w:t></w:t>
      </w:r>
      <w:r>
        <w:t></w:t>
      </w:r>
      <w:r>
        <w:rPr>
          <w:rFonts w:hint="eastAsia"/>
        </w:rPr>
        <w:t>что</w:t>
      </w:r>
      <w:r>
        <w:t></w:t>
      </w:r>
      <w:r>
        <w:rPr>
          <w:rFonts w:hint="eastAsia"/>
        </w:rPr>
        <w:t>личность</w:t>
      </w:r>
      <w:r>
        <w:t></w:t>
      </w:r>
      <w:r>
        <w:rPr>
          <w:rFonts w:hint="eastAsia"/>
        </w:rPr>
        <w:t>стремится</w:t>
      </w:r>
      <w:r>
        <w:t></w:t>
      </w:r>
      <w:r>
        <w:rPr>
          <w:rFonts w:hint="eastAsia"/>
        </w:rPr>
        <w:t>экспортировать</w:t>
      </w:r>
      <w:r>
        <w:t></w:t>
      </w:r>
      <w:r>
        <w:rPr>
          <w:rFonts w:hint="eastAsia"/>
        </w:rPr>
        <w:t>свое</w:t>
      </w:r>
      <w:r>
        <w:t></w:t>
      </w:r>
      <w:r>
        <w:rPr>
          <w:rFonts w:hint="eastAsia"/>
        </w:rPr>
        <w:t>внутреннее</w:t>
      </w:r>
      <w:r>
        <w:t></w:t>
      </w:r>
      <w:r>
        <w:t></w:t>
      </w:r>
      <w:r>
        <w:rPr>
          <w:rFonts w:hint="eastAsia"/>
        </w:rPr>
        <w:t>Я</w:t>
      </w:r>
      <w:r>
        <w:t></w:t>
      </w:r>
      <w:r>
        <w:t></w:t>
      </w:r>
      <w:r>
        <w:rPr>
          <w:rFonts w:hint="eastAsia"/>
        </w:rPr>
        <w:t>за</w:t>
      </w:r>
      <w:r>
        <w:t></w:t>
      </w:r>
      <w:r>
        <w:rPr>
          <w:rFonts w:hint="eastAsia"/>
        </w:rPr>
        <w:t>пределы</w:t>
      </w:r>
      <w:r>
        <w:t></w:t>
      </w:r>
      <w:r>
        <w:rPr>
          <w:rFonts w:hint="eastAsia"/>
        </w:rPr>
        <w:t>собственных</w:t>
      </w:r>
      <w:r>
        <w:t></w:t>
      </w:r>
      <w:r>
        <w:rPr>
          <w:rFonts w:hint="eastAsia"/>
        </w:rPr>
        <w:t>физических</w:t>
      </w:r>
      <w:r>
        <w:t></w:t>
      </w:r>
      <w:r>
        <w:t></w:t>
      </w:r>
      <w:r>
        <w:t></w:t>
      </w:r>
      <w:r>
        <w:rPr>
          <w:rFonts w:hint="eastAsia"/>
        </w:rPr>
        <w:t>ментальных</w:t>
      </w:r>
      <w:r>
        <w:t></w:t>
      </w:r>
      <w:r>
        <w:rPr>
          <w:rFonts w:hint="eastAsia"/>
        </w:rPr>
        <w:t>границ</w:t>
      </w:r>
      <w:r>
        <w:t></w:t>
      </w:r>
      <w:r>
        <w:t></w:t>
      </w:r>
      <w:r>
        <w:rPr>
          <w:rFonts w:hint="eastAsia"/>
        </w:rPr>
        <w:t>что</w:t>
      </w:r>
      <w:r>
        <w:t></w:t>
      </w:r>
      <w:r>
        <w:rPr>
          <w:rFonts w:hint="eastAsia"/>
        </w:rPr>
        <w:t>обнаруживается</w:t>
      </w:r>
      <w:r>
        <w:t></w:t>
      </w:r>
      <w:r>
        <w:rPr>
          <w:rFonts w:hint="eastAsia"/>
        </w:rPr>
        <w:t>при</w:t>
      </w:r>
      <w:r>
        <w:t></w:t>
      </w:r>
      <w:r>
        <w:rPr>
          <w:rFonts w:hint="eastAsia"/>
        </w:rPr>
        <w:t>установлении</w:t>
      </w:r>
      <w:r>
        <w:t></w:t>
      </w:r>
      <w:r>
        <w:rPr>
          <w:rFonts w:hint="eastAsia"/>
        </w:rPr>
        <w:t>идентификации</w:t>
      </w:r>
      <w:r>
        <w:t></w:t>
      </w:r>
      <w:r>
        <w:rPr>
          <w:rFonts w:hint="eastAsia"/>
        </w:rPr>
        <w:t>с</w:t>
      </w:r>
      <w:r>
        <w:t></w:t>
      </w:r>
      <w:r>
        <w:rPr>
          <w:rFonts w:hint="eastAsia"/>
        </w:rPr>
        <w:t>объектами</w:t>
      </w:r>
      <w:r>
        <w:t></w:t>
      </w:r>
      <w:r>
        <w:t></w:t>
      </w:r>
      <w:r>
        <w:rPr>
          <w:rFonts w:hint="eastAsia"/>
        </w:rPr>
        <w:t>благодаря</w:t>
      </w:r>
      <w:r>
        <w:t></w:t>
      </w:r>
      <w:r>
        <w:rPr>
          <w:rFonts w:hint="eastAsia"/>
        </w:rPr>
        <w:t>которой</w:t>
      </w:r>
      <w:r>
        <w:t></w:t>
      </w:r>
      <w:r>
        <w:rPr>
          <w:rFonts w:hint="eastAsia"/>
        </w:rPr>
        <w:t>объекты</w:t>
      </w:r>
      <w:r>
        <w:t></w:t>
      </w:r>
      <w:r>
        <w:t></w:t>
      </w:r>
      <w:r>
        <w:rPr>
          <w:rFonts w:hint="eastAsia"/>
        </w:rPr>
        <w:t>существующие</w:t>
      </w:r>
      <w:r>
        <w:t></w:t>
      </w:r>
      <w:r>
        <w:t></w:t>
      </w:r>
      <w:r>
        <w:rPr>
          <w:rFonts w:hint="eastAsia"/>
        </w:rPr>
        <w:t>безусловно</w:t>
      </w:r>
      <w:r>
        <w:t></w:t>
      </w:r>
      <w:r>
        <w:t></w:t>
      </w:r>
      <w:r>
        <w:rPr>
          <w:rFonts w:hint="eastAsia"/>
        </w:rPr>
        <w:t>вне</w:t>
      </w:r>
      <w:r>
        <w:t></w:t>
      </w:r>
      <w:r>
        <w:rPr>
          <w:rFonts w:hint="eastAsia"/>
        </w:rPr>
        <w:t>тела</w:t>
      </w:r>
      <w:r>
        <w:t></w:t>
      </w:r>
      <w:r>
        <w:t></w:t>
      </w:r>
      <w:r>
        <w:rPr>
          <w:rFonts w:hint="eastAsia"/>
        </w:rPr>
        <w:t>начинают</w:t>
      </w:r>
      <w:r>
        <w:t></w:t>
      </w:r>
      <w:r>
        <w:rPr>
          <w:rFonts w:hint="eastAsia"/>
        </w:rPr>
        <w:t>ощущаться</w:t>
      </w:r>
      <w:r>
        <w:t></w:t>
      </w:r>
      <w:r>
        <w:rPr>
          <w:rFonts w:hint="eastAsia"/>
        </w:rPr>
        <w:t>как</w:t>
      </w:r>
      <w:r>
        <w:t></w:t>
      </w:r>
      <w:r>
        <w:rPr>
          <w:rFonts w:hint="eastAsia"/>
        </w:rPr>
        <w:t>часть</w:t>
      </w:r>
      <w:r>
        <w:t></w:t>
      </w:r>
      <w:r>
        <w:rPr>
          <w:rFonts w:hint="eastAsia"/>
        </w:rPr>
        <w:t>самого</w:t>
      </w:r>
      <w:r>
        <w:t></w:t>
      </w:r>
      <w:r>
        <w:rPr>
          <w:rFonts w:hint="eastAsia"/>
        </w:rPr>
        <w:t>себя</w:t>
      </w:r>
      <w:r>
        <w:t></w:t>
      </w:r>
      <w:r>
        <w:t></w:t>
      </w:r>
      <w:r>
        <w:rPr>
          <w:rFonts w:hint="eastAsia"/>
        </w:rPr>
        <w:t>Человек</w:t>
      </w:r>
      <w:r>
        <w:t></w:t>
      </w:r>
      <w:r>
        <w:rPr>
          <w:rFonts w:hint="eastAsia"/>
        </w:rPr>
        <w:t>начинает</w:t>
      </w:r>
      <w:r>
        <w:t></w:t>
      </w:r>
      <w:r>
        <w:rPr>
          <w:rFonts w:hint="eastAsia"/>
        </w:rPr>
        <w:t>реагировать</w:t>
      </w:r>
      <w:r>
        <w:t></w:t>
      </w:r>
      <w:r>
        <w:rPr>
          <w:rFonts w:hint="eastAsia"/>
        </w:rPr>
        <w:t>на</w:t>
      </w:r>
      <w:r>
        <w:t></w:t>
      </w:r>
      <w:r>
        <w:rPr>
          <w:rFonts w:hint="eastAsia"/>
        </w:rPr>
        <w:t>различные</w:t>
      </w:r>
      <w:r>
        <w:t></w:t>
      </w:r>
      <w:r>
        <w:rPr>
          <w:rFonts w:hint="eastAsia"/>
        </w:rPr>
        <w:t>объекты</w:t>
      </w:r>
      <w:r>
        <w:t></w:t>
      </w:r>
      <w:r>
        <w:t></w:t>
      </w:r>
      <w:r>
        <w:rPr>
          <w:rFonts w:hint="eastAsia"/>
        </w:rPr>
        <w:t>далеко</w:t>
      </w:r>
      <w:r>
        <w:t></w:t>
      </w:r>
      <w:r>
        <w:rPr>
          <w:rFonts w:hint="eastAsia"/>
        </w:rPr>
        <w:t>выходящие</w:t>
      </w:r>
      <w:r>
        <w:t></w:t>
      </w:r>
      <w:r>
        <w:rPr>
          <w:rFonts w:hint="eastAsia"/>
        </w:rPr>
        <w:t>за</w:t>
      </w:r>
      <w:r>
        <w:t></w:t>
      </w:r>
      <w:r>
        <w:rPr>
          <w:rFonts w:hint="eastAsia"/>
        </w:rPr>
        <w:t>границы</w:t>
      </w:r>
      <w:r>
        <w:t></w:t>
      </w:r>
      <w:r>
        <w:rPr>
          <w:rFonts w:hint="eastAsia"/>
        </w:rPr>
        <w:t>собственного</w:t>
      </w:r>
      <w:r>
        <w:t></w:t>
      </w:r>
      <w:r>
        <w:rPr>
          <w:rFonts w:hint="eastAsia"/>
        </w:rPr>
        <w:t>тела</w:t>
      </w:r>
      <w:r>
        <w:t></w:t>
      </w:r>
      <w:r>
        <w:t></w:t>
      </w:r>
      <w:r>
        <w:rPr>
          <w:rFonts w:hint="eastAsia"/>
        </w:rPr>
        <w:t>как</w:t>
      </w:r>
      <w:r>
        <w:t></w:t>
      </w:r>
      <w:r>
        <w:rPr>
          <w:rFonts w:hint="eastAsia"/>
        </w:rPr>
        <w:t>если</w:t>
      </w:r>
      <w:r>
        <w:t></w:t>
      </w:r>
      <w:r>
        <w:rPr>
          <w:rFonts w:hint="eastAsia"/>
        </w:rPr>
        <w:t>бы</w:t>
      </w:r>
      <w:r>
        <w:t></w:t>
      </w:r>
      <w:r>
        <w:rPr>
          <w:rFonts w:hint="eastAsia"/>
        </w:rPr>
        <w:t>они</w:t>
      </w:r>
      <w:r>
        <w:t></w:t>
      </w:r>
      <w:r>
        <w:rPr>
          <w:rFonts w:hint="eastAsia"/>
        </w:rPr>
        <w:t>были</w:t>
      </w:r>
      <w:r>
        <w:t></w:t>
      </w:r>
      <w:r>
        <w:rPr>
          <w:rFonts w:hint="eastAsia"/>
        </w:rPr>
        <w:t>частью</w:t>
      </w:r>
      <w:r>
        <w:t></w:t>
      </w:r>
      <w:r>
        <w:rPr>
          <w:rFonts w:hint="eastAsia"/>
        </w:rPr>
        <w:t>его</w:t>
      </w:r>
      <w:r>
        <w:t></w:t>
      </w:r>
      <w:r>
        <w:rPr>
          <w:rFonts w:hint="eastAsia"/>
        </w:rPr>
        <w:t>самого</w:t>
      </w:r>
      <w:r>
        <w:t></w:t>
      </w:r>
      <w:r>
        <w:t></w:t>
      </w:r>
      <w:r>
        <w:rPr>
          <w:rFonts w:hint="eastAsia"/>
        </w:rPr>
        <w:t>Для</w:t>
      </w:r>
      <w:r>
        <w:t></w:t>
      </w:r>
      <w:r>
        <w:rPr>
          <w:rFonts w:hint="eastAsia"/>
        </w:rPr>
        <w:t>потребителей</w:t>
      </w:r>
      <w:r>
        <w:t></w:t>
      </w:r>
      <w:r>
        <w:rPr>
          <w:rFonts w:hint="eastAsia"/>
        </w:rPr>
        <w:t>характерна</w:t>
      </w:r>
      <w:r>
        <w:t></w:t>
      </w:r>
      <w:r>
        <w:rPr>
          <w:rFonts w:hint="eastAsia"/>
        </w:rPr>
        <w:t>тенденция</w:t>
      </w:r>
      <w:r>
        <w:t></w:t>
      </w:r>
      <w:r>
        <w:rPr>
          <w:rFonts w:hint="eastAsia"/>
        </w:rPr>
        <w:t>выбирать</w:t>
      </w:r>
      <w:r>
        <w:t></w:t>
      </w:r>
      <w:r>
        <w:rPr>
          <w:rFonts w:hint="eastAsia"/>
        </w:rPr>
        <w:t>бренды</w:t>
      </w:r>
      <w:r>
        <w:t></w:t>
      </w:r>
      <w:r>
        <w:t></w:t>
      </w:r>
      <w:r>
        <w:rPr>
          <w:rFonts w:hint="eastAsia"/>
        </w:rPr>
        <w:t>идентичные</w:t>
      </w:r>
      <w:r>
        <w:t></w:t>
      </w:r>
      <w:r>
        <w:rPr>
          <w:rFonts w:hint="eastAsia"/>
        </w:rPr>
        <w:t>представлениям</w:t>
      </w:r>
      <w:r>
        <w:t></w:t>
      </w:r>
      <w:r>
        <w:rPr>
          <w:rFonts w:hint="eastAsia"/>
        </w:rPr>
        <w:t>о</w:t>
      </w:r>
      <w:r>
        <w:t></w:t>
      </w:r>
      <w:r>
        <w:rPr>
          <w:rFonts w:hint="eastAsia"/>
        </w:rPr>
        <w:t>себе</w:t>
      </w:r>
      <w:r>
        <w:t></w:t>
      </w:r>
      <w:r>
        <w:t></w:t>
      </w:r>
      <w:r>
        <w:rPr>
          <w:rFonts w:hint="eastAsia"/>
        </w:rPr>
        <w:t>отклоняя</w:t>
      </w:r>
      <w:r>
        <w:t></w:t>
      </w:r>
      <w:r>
        <w:rPr>
          <w:rFonts w:hint="eastAsia"/>
        </w:rPr>
        <w:t>то</w:t>
      </w:r>
      <w:r>
        <w:t></w:t>
      </w:r>
      <w:r>
        <w:t></w:t>
      </w:r>
      <w:r>
        <w:rPr>
          <w:rFonts w:hint="eastAsia"/>
        </w:rPr>
        <w:t>что</w:t>
      </w:r>
      <w:r>
        <w:t></w:t>
      </w:r>
      <w:r>
        <w:rPr>
          <w:rFonts w:hint="eastAsia"/>
        </w:rPr>
        <w:t>расходится</w:t>
      </w:r>
      <w:r>
        <w:t></w:t>
      </w:r>
      <w:r>
        <w:rPr>
          <w:rFonts w:hint="eastAsia"/>
        </w:rPr>
        <w:t>с</w:t>
      </w:r>
      <w:r>
        <w:t></w:t>
      </w:r>
      <w:r>
        <w:rPr>
          <w:rFonts w:hint="eastAsia"/>
        </w:rPr>
        <w:t>этими</w:t>
      </w:r>
      <w:r>
        <w:t></w:t>
      </w:r>
      <w:r>
        <w:rPr>
          <w:rFonts w:hint="eastAsia"/>
        </w:rPr>
        <w:t>представлениями</w:t>
      </w:r>
      <w:r>
        <w:t></w:t>
      </w:r>
    </w:p>
    <w:p w:rsidR="0082346D" w:rsidRDefault="0082346D" w:rsidP="0082346D">
      <w:r>
        <w:rPr>
          <w:rFonts w:hint="eastAsia"/>
        </w:rPr>
        <w:t>Идентичность</w:t>
      </w:r>
      <w:r>
        <w:t></w:t>
      </w:r>
      <w:r>
        <w:rPr>
          <w:rFonts w:hint="eastAsia"/>
        </w:rPr>
        <w:t>бренда</w:t>
      </w:r>
      <w:r>
        <w:t></w:t>
      </w:r>
      <w:r>
        <w:rPr>
          <w:rFonts w:hint="eastAsia"/>
        </w:rPr>
        <w:t>несет</w:t>
      </w:r>
      <w:r>
        <w:t></w:t>
      </w:r>
      <w:r>
        <w:rPr>
          <w:rFonts w:hint="eastAsia"/>
        </w:rPr>
        <w:t>символическую</w:t>
      </w:r>
      <w:r>
        <w:t></w:t>
      </w:r>
      <w:r>
        <w:rPr>
          <w:rFonts w:hint="eastAsia"/>
        </w:rPr>
        <w:t>основу</w:t>
      </w:r>
      <w:r>
        <w:t></w:t>
      </w:r>
      <w:r>
        <w:rPr>
          <w:rFonts w:hint="eastAsia"/>
        </w:rPr>
        <w:t>в</w:t>
      </w:r>
      <w:r>
        <w:t></w:t>
      </w:r>
      <w:r>
        <w:rPr>
          <w:rFonts w:hint="eastAsia"/>
        </w:rPr>
        <w:t>понимании</w:t>
      </w:r>
      <w:r>
        <w:t></w:t>
      </w:r>
      <w:r>
        <w:rPr>
          <w:rFonts w:hint="eastAsia"/>
        </w:rPr>
        <w:t>социально</w:t>
      </w:r>
      <w:r>
        <w:t></w:t>
      </w:r>
      <w:r>
        <w:rPr>
          <w:rFonts w:hint="eastAsia"/>
        </w:rPr>
        <w:t>психологических</w:t>
      </w:r>
      <w:r>
        <w:t></w:t>
      </w:r>
      <w:r>
        <w:rPr>
          <w:rFonts w:hint="eastAsia"/>
        </w:rPr>
        <w:t>механизмов</w:t>
      </w:r>
      <w:r>
        <w:t></w:t>
      </w:r>
      <w:r>
        <w:rPr>
          <w:rFonts w:hint="eastAsia"/>
        </w:rPr>
        <w:t>перцепции</w:t>
      </w:r>
      <w:r>
        <w:t></w:t>
      </w:r>
      <w:r>
        <w:t></w:t>
      </w:r>
      <w:r>
        <w:rPr>
          <w:rFonts w:hint="eastAsia"/>
        </w:rPr>
        <w:t>В</w:t>
      </w:r>
      <w:r>
        <w:t></w:t>
      </w:r>
      <w:r>
        <w:rPr>
          <w:rFonts w:hint="eastAsia"/>
        </w:rPr>
        <w:t>рамках</w:t>
      </w:r>
      <w:r>
        <w:t></w:t>
      </w:r>
      <w:r>
        <w:t></w:t>
      </w:r>
      <w:r>
        <w:rPr>
          <w:rFonts w:hint="eastAsia"/>
        </w:rPr>
        <w:t>Я</w:t>
      </w:r>
      <w:r>
        <w:t></w:t>
      </w:r>
      <w:r>
        <w:t></w:t>
      </w:r>
      <w:r>
        <w:rPr>
          <w:rFonts w:hint="eastAsia"/>
        </w:rPr>
        <w:t>концеп</w:t>
      </w:r>
      <w:r>
        <w:t></w:t>
      </w:r>
      <w:r>
        <w:rPr>
          <w:rFonts w:hint="eastAsia"/>
        </w:rPr>
        <w:t>ции</w:t>
      </w:r>
      <w:r>
        <w:t></w:t>
      </w:r>
      <w:r>
        <w:t></w:t>
      </w:r>
      <w:r>
        <w:rPr>
          <w:rFonts w:hint="eastAsia"/>
        </w:rPr>
        <w:t>она</w:t>
      </w:r>
      <w:r>
        <w:t></w:t>
      </w:r>
      <w:r>
        <w:rPr>
          <w:rFonts w:hint="eastAsia"/>
        </w:rPr>
        <w:t>распознается</w:t>
      </w:r>
      <w:r>
        <w:t></w:t>
      </w:r>
      <w:r>
        <w:rPr>
          <w:rFonts w:hint="eastAsia"/>
        </w:rPr>
        <w:t>потребителем</w:t>
      </w:r>
      <w:r>
        <w:t></w:t>
      </w:r>
      <w:r>
        <w:rPr>
          <w:rFonts w:hint="eastAsia"/>
        </w:rPr>
        <w:t>как</w:t>
      </w:r>
      <w:r>
        <w:t></w:t>
      </w:r>
      <w:r>
        <w:rPr>
          <w:rFonts w:hint="eastAsia"/>
        </w:rPr>
        <w:t>абстрактная</w:t>
      </w:r>
      <w:r>
        <w:t></w:t>
      </w:r>
      <w:r>
        <w:rPr>
          <w:rFonts w:hint="eastAsia"/>
        </w:rPr>
        <w:t>личность</w:t>
      </w:r>
      <w:r>
        <w:t></w:t>
      </w:r>
      <w:r>
        <w:t></w:t>
      </w:r>
      <w:r>
        <w:rPr>
          <w:rFonts w:hint="eastAsia"/>
        </w:rPr>
        <w:t>некий</w:t>
      </w:r>
      <w:r>
        <w:t></w:t>
      </w:r>
      <w:r>
        <w:rPr>
          <w:rFonts w:hint="eastAsia"/>
        </w:rPr>
        <w:t>образ</w:t>
      </w:r>
      <w:r>
        <w:t></w:t>
      </w:r>
      <w:r>
        <w:t></w:t>
      </w:r>
      <w:r>
        <w:rPr>
          <w:rFonts w:hint="eastAsia"/>
        </w:rPr>
        <w:t>Я</w:t>
      </w:r>
      <w:r>
        <w:t></w:t>
      </w:r>
      <w:r>
        <w:rPr>
          <w:rFonts w:hint="eastAsia"/>
        </w:rPr>
        <w:t>идеального</w:t>
      </w:r>
      <w:r>
        <w:t></w:t>
      </w:r>
      <w:r>
        <w:t></w:t>
      </w:r>
      <w:r>
        <w:t></w:t>
      </w:r>
      <w:r>
        <w:rPr>
          <w:rFonts w:hint="eastAsia"/>
        </w:rPr>
        <w:t>Такой</w:t>
      </w:r>
      <w:r>
        <w:t></w:t>
      </w:r>
      <w:r>
        <w:rPr>
          <w:rFonts w:hint="eastAsia"/>
        </w:rPr>
        <w:t>сконструированный</w:t>
      </w:r>
      <w:r>
        <w:t></w:t>
      </w:r>
      <w:r>
        <w:rPr>
          <w:rFonts w:hint="eastAsia"/>
        </w:rPr>
        <w:t>типаж</w:t>
      </w:r>
      <w:r>
        <w:t></w:t>
      </w:r>
      <w:r>
        <w:rPr>
          <w:rFonts w:hint="eastAsia"/>
        </w:rPr>
        <w:t>личности</w:t>
      </w:r>
      <w:r>
        <w:t></w:t>
      </w:r>
      <w:r>
        <w:rPr>
          <w:rFonts w:hint="eastAsia"/>
        </w:rPr>
        <w:t>выступает</w:t>
      </w:r>
      <w:r>
        <w:t></w:t>
      </w:r>
      <w:r>
        <w:rPr>
          <w:rFonts w:hint="eastAsia"/>
        </w:rPr>
        <w:t>промежуточным</w:t>
      </w:r>
      <w:r>
        <w:t></w:t>
      </w:r>
      <w:r>
        <w:rPr>
          <w:rFonts w:hint="eastAsia"/>
        </w:rPr>
        <w:t>основанием</w:t>
      </w:r>
      <w:r>
        <w:t></w:t>
      </w:r>
      <w:r>
        <w:rPr>
          <w:rFonts w:hint="eastAsia"/>
        </w:rPr>
        <w:t>для</w:t>
      </w:r>
      <w:r>
        <w:t></w:t>
      </w:r>
      <w:r>
        <w:rPr>
          <w:rFonts w:hint="eastAsia"/>
        </w:rPr>
        <w:t>принятия</w:t>
      </w:r>
      <w:r>
        <w:t></w:t>
      </w:r>
      <w:r>
        <w:rPr>
          <w:rFonts w:hint="eastAsia"/>
        </w:rPr>
        <w:t>решения</w:t>
      </w:r>
      <w:r>
        <w:t></w:t>
      </w:r>
      <w:r>
        <w:rPr>
          <w:rFonts w:hint="eastAsia"/>
        </w:rPr>
        <w:t>о</w:t>
      </w:r>
      <w:r>
        <w:t></w:t>
      </w:r>
    </w:p>
    <w:p w:rsidR="0082346D" w:rsidRDefault="0082346D" w:rsidP="0082346D">
      <w:r>
        <w:rPr>
          <w:rFonts w:hint="eastAsia"/>
        </w:rPr>
        <w:t>покупке</w:t>
      </w:r>
      <w:r>
        <w:t></w:t>
      </w:r>
      <w:r>
        <w:t></w:t>
      </w:r>
      <w:r>
        <w:rPr>
          <w:rFonts w:hint="eastAsia"/>
        </w:rPr>
        <w:t>внутренним</w:t>
      </w:r>
      <w:r>
        <w:t></w:t>
      </w:r>
      <w:r>
        <w:rPr>
          <w:rFonts w:hint="eastAsia"/>
        </w:rPr>
        <w:t>референтным</w:t>
      </w:r>
      <w:r>
        <w:t></w:t>
      </w:r>
      <w:r>
        <w:rPr>
          <w:rFonts w:hint="eastAsia"/>
        </w:rPr>
        <w:t>объектом</w:t>
      </w:r>
      <w:r>
        <w:t></w:t>
      </w:r>
      <w:r>
        <w:t></w:t>
      </w:r>
      <w:r>
        <w:rPr>
          <w:rFonts w:hint="eastAsia"/>
        </w:rPr>
        <w:t>который</w:t>
      </w:r>
      <w:r>
        <w:t></w:t>
      </w:r>
      <w:r>
        <w:rPr>
          <w:rFonts w:hint="eastAsia"/>
        </w:rPr>
        <w:t>находится</w:t>
      </w:r>
      <w:r>
        <w:t></w:t>
      </w:r>
      <w:r>
        <w:rPr>
          <w:rFonts w:hint="eastAsia"/>
        </w:rPr>
        <w:t>в</w:t>
      </w:r>
      <w:r>
        <w:t></w:t>
      </w:r>
      <w:r>
        <w:rPr>
          <w:rFonts w:hint="eastAsia"/>
        </w:rPr>
        <w:t>сознании</w:t>
      </w:r>
      <w:r>
        <w:t></w:t>
      </w:r>
      <w:r>
        <w:rPr>
          <w:rFonts w:hint="eastAsia"/>
        </w:rPr>
        <w:t>потребителя</w:t>
      </w:r>
      <w:r>
        <w:t></w:t>
      </w:r>
      <w:r>
        <w:rPr>
          <w:rFonts w:hint="eastAsia"/>
        </w:rPr>
        <w:t>и</w:t>
      </w:r>
      <w:r>
        <w:t></w:t>
      </w:r>
      <w:r>
        <w:rPr>
          <w:rFonts w:hint="eastAsia"/>
        </w:rPr>
        <w:t>регулирует</w:t>
      </w:r>
      <w:r>
        <w:t></w:t>
      </w:r>
      <w:r>
        <w:rPr>
          <w:rFonts w:hint="eastAsia"/>
        </w:rPr>
        <w:t>взаимоотношения</w:t>
      </w:r>
      <w:r>
        <w:t></w:t>
      </w:r>
      <w:r>
        <w:rPr>
          <w:rFonts w:hint="eastAsia"/>
        </w:rPr>
        <w:t>с</w:t>
      </w:r>
      <w:r>
        <w:t></w:t>
      </w:r>
      <w:r>
        <w:rPr>
          <w:rFonts w:hint="eastAsia"/>
        </w:rPr>
        <w:t>брендом</w:t>
      </w:r>
      <w:r>
        <w:t></w:t>
      </w:r>
    </w:p>
    <w:p w:rsidR="0082346D" w:rsidRDefault="0082346D" w:rsidP="0082346D">
      <w:r>
        <w:rPr>
          <w:rFonts w:hint="eastAsia"/>
        </w:rPr>
        <w:t>Прикладное</w:t>
      </w:r>
      <w:r>
        <w:t></w:t>
      </w:r>
      <w:r>
        <w:rPr>
          <w:rFonts w:hint="eastAsia"/>
        </w:rPr>
        <w:t>исследование</w:t>
      </w:r>
      <w:r>
        <w:t></w:t>
      </w:r>
      <w:r>
        <w:rPr>
          <w:rFonts w:hint="eastAsia"/>
        </w:rPr>
        <w:t>особенностей</w:t>
      </w:r>
      <w:r>
        <w:t></w:t>
      </w:r>
      <w:r>
        <w:rPr>
          <w:rFonts w:hint="eastAsia"/>
        </w:rPr>
        <w:t>реализации</w:t>
      </w:r>
      <w:r>
        <w:t></w:t>
      </w:r>
      <w:r>
        <w:t></w:t>
      </w:r>
      <w:r>
        <w:rPr>
          <w:rFonts w:hint="eastAsia"/>
        </w:rPr>
        <w:t>Я</w:t>
      </w:r>
      <w:r>
        <w:t></w:t>
      </w:r>
      <w:r>
        <w:rPr>
          <w:rFonts w:hint="eastAsia"/>
        </w:rPr>
        <w:t>концепции</w:t>
      </w:r>
      <w:r>
        <w:t></w:t>
      </w:r>
      <w:r>
        <w:t></w:t>
      </w:r>
      <w:r>
        <w:rPr>
          <w:rFonts w:hint="eastAsia"/>
        </w:rPr>
        <w:t>личности</w:t>
      </w:r>
      <w:r>
        <w:t></w:t>
      </w:r>
      <w:r>
        <w:rPr>
          <w:rFonts w:hint="eastAsia"/>
        </w:rPr>
        <w:t>в</w:t>
      </w:r>
      <w:r>
        <w:t></w:t>
      </w:r>
      <w:r>
        <w:rPr>
          <w:rFonts w:hint="eastAsia"/>
        </w:rPr>
        <w:t>социуме</w:t>
      </w:r>
      <w:r>
        <w:t></w:t>
      </w:r>
      <w:r>
        <w:rPr>
          <w:rFonts w:hint="eastAsia"/>
        </w:rPr>
        <w:t>в</w:t>
      </w:r>
      <w:r>
        <w:t></w:t>
      </w:r>
      <w:r>
        <w:rPr>
          <w:rFonts w:hint="eastAsia"/>
        </w:rPr>
        <w:t>контексте</w:t>
      </w:r>
      <w:r>
        <w:t></w:t>
      </w:r>
      <w:r>
        <w:rPr>
          <w:rFonts w:hint="eastAsia"/>
        </w:rPr>
        <w:t>брендовой</w:t>
      </w:r>
      <w:r>
        <w:t></w:t>
      </w:r>
      <w:r>
        <w:rPr>
          <w:rFonts w:hint="eastAsia"/>
        </w:rPr>
        <w:t>идентичности</w:t>
      </w:r>
      <w:r>
        <w:t></w:t>
      </w:r>
      <w:r>
        <w:rPr>
          <w:rFonts w:hint="eastAsia"/>
        </w:rPr>
        <w:t>имеет</w:t>
      </w:r>
      <w:r>
        <w:t></w:t>
      </w:r>
      <w:r>
        <w:rPr>
          <w:rFonts w:hint="eastAsia"/>
        </w:rPr>
        <w:t>определенные</w:t>
      </w:r>
      <w:r>
        <w:t></w:t>
      </w:r>
      <w:r>
        <w:rPr>
          <w:rFonts w:hint="eastAsia"/>
        </w:rPr>
        <w:t>ограничения</w:t>
      </w:r>
      <w:r>
        <w:t></w:t>
      </w:r>
      <w:r>
        <w:t></w:t>
      </w:r>
      <w:r>
        <w:rPr>
          <w:rFonts w:hint="eastAsia"/>
        </w:rPr>
        <w:t>В</w:t>
      </w:r>
      <w:r>
        <w:t></w:t>
      </w:r>
      <w:r>
        <w:rPr>
          <w:rFonts w:hint="eastAsia"/>
        </w:rPr>
        <w:t>силу</w:t>
      </w:r>
      <w:r>
        <w:t></w:t>
      </w:r>
      <w:r>
        <w:rPr>
          <w:rFonts w:hint="eastAsia"/>
        </w:rPr>
        <w:t>многообразия</w:t>
      </w:r>
      <w:r>
        <w:t></w:t>
      </w:r>
      <w:r>
        <w:rPr>
          <w:rFonts w:hint="eastAsia"/>
        </w:rPr>
        <w:t>представленных</w:t>
      </w:r>
      <w:r>
        <w:t></w:t>
      </w:r>
      <w:r>
        <w:rPr>
          <w:rFonts w:hint="eastAsia"/>
        </w:rPr>
        <w:t>брендов</w:t>
      </w:r>
      <w:r>
        <w:t></w:t>
      </w:r>
      <w:r>
        <w:rPr>
          <w:rFonts w:hint="eastAsia"/>
        </w:rPr>
        <w:t>на</w:t>
      </w:r>
      <w:r>
        <w:t></w:t>
      </w:r>
      <w:r>
        <w:rPr>
          <w:rFonts w:hint="eastAsia"/>
        </w:rPr>
        <w:t>рынке</w:t>
      </w:r>
      <w:r>
        <w:t></w:t>
      </w:r>
      <w:r>
        <w:t></w:t>
      </w:r>
      <w:r>
        <w:rPr>
          <w:rFonts w:hint="eastAsia"/>
        </w:rPr>
        <w:t>а</w:t>
      </w:r>
      <w:r>
        <w:t></w:t>
      </w:r>
      <w:r>
        <w:rPr>
          <w:rFonts w:hint="eastAsia"/>
        </w:rPr>
        <w:t>также</w:t>
      </w:r>
      <w:r>
        <w:t></w:t>
      </w:r>
      <w:r>
        <w:rPr>
          <w:rFonts w:hint="eastAsia"/>
        </w:rPr>
        <w:t>сложности</w:t>
      </w:r>
      <w:r>
        <w:t></w:t>
      </w:r>
      <w:r>
        <w:rPr>
          <w:rFonts w:hint="eastAsia"/>
        </w:rPr>
        <w:t>идентификации</w:t>
      </w:r>
      <w:r>
        <w:t></w:t>
      </w:r>
      <w:r>
        <w:t></w:t>
      </w:r>
      <w:r>
        <w:rPr>
          <w:rFonts w:hint="eastAsia"/>
        </w:rPr>
        <w:t>верификации</w:t>
      </w:r>
      <w:r>
        <w:t></w:t>
      </w:r>
      <w:r>
        <w:rPr>
          <w:rFonts w:hint="eastAsia"/>
        </w:rPr>
        <w:t>и</w:t>
      </w:r>
      <w:r>
        <w:t></w:t>
      </w:r>
      <w:r>
        <w:rPr>
          <w:rFonts w:hint="eastAsia"/>
        </w:rPr>
        <w:t>анализа</w:t>
      </w:r>
      <w:r>
        <w:t></w:t>
      </w:r>
      <w:r>
        <w:rPr>
          <w:rFonts w:hint="eastAsia"/>
        </w:rPr>
        <w:t>потребления</w:t>
      </w:r>
      <w:r>
        <w:t></w:t>
      </w:r>
      <w:r>
        <w:rPr>
          <w:rFonts w:hint="eastAsia"/>
        </w:rPr>
        <w:t>каждой</w:t>
      </w:r>
      <w:r>
        <w:t></w:t>
      </w:r>
      <w:r>
        <w:rPr>
          <w:rFonts w:hint="eastAsia"/>
        </w:rPr>
        <w:t>личности</w:t>
      </w:r>
      <w:r>
        <w:t></w:t>
      </w:r>
      <w:r>
        <w:rPr>
          <w:rFonts w:hint="eastAsia"/>
        </w:rPr>
        <w:t>в</w:t>
      </w:r>
      <w:r>
        <w:t></w:t>
      </w:r>
      <w:r>
        <w:rPr>
          <w:rFonts w:hint="eastAsia"/>
        </w:rPr>
        <w:t>призме</w:t>
      </w:r>
      <w:r>
        <w:t></w:t>
      </w:r>
      <w:r>
        <w:rPr>
          <w:rFonts w:hint="eastAsia"/>
        </w:rPr>
        <w:t>брендовых</w:t>
      </w:r>
      <w:r>
        <w:t></w:t>
      </w:r>
      <w:r>
        <w:rPr>
          <w:rFonts w:hint="eastAsia"/>
        </w:rPr>
        <w:t>взаимоотношений</w:t>
      </w:r>
      <w:r>
        <w:t></w:t>
      </w:r>
      <w:r>
        <w:t></w:t>
      </w:r>
      <w:r>
        <w:rPr>
          <w:rFonts w:hint="eastAsia"/>
        </w:rPr>
        <w:t>необходимо</w:t>
      </w:r>
      <w:r>
        <w:t></w:t>
      </w:r>
      <w:r>
        <w:rPr>
          <w:rFonts w:hint="eastAsia"/>
        </w:rPr>
        <w:t>выделить</w:t>
      </w:r>
      <w:r>
        <w:t></w:t>
      </w:r>
      <w:r>
        <w:rPr>
          <w:rFonts w:hint="eastAsia"/>
        </w:rPr>
        <w:t>наиболее</w:t>
      </w:r>
      <w:r>
        <w:t></w:t>
      </w:r>
      <w:r>
        <w:rPr>
          <w:rFonts w:hint="eastAsia"/>
        </w:rPr>
        <w:t>представленный</w:t>
      </w:r>
      <w:r>
        <w:t></w:t>
      </w:r>
      <w:r>
        <w:rPr>
          <w:rFonts w:hint="eastAsia"/>
        </w:rPr>
        <w:t>сегмент</w:t>
      </w:r>
      <w:r>
        <w:t></w:t>
      </w:r>
      <w:r>
        <w:rPr>
          <w:rFonts w:hint="eastAsia"/>
        </w:rPr>
        <w:t>рынка</w:t>
      </w:r>
      <w:r>
        <w:t></w:t>
      </w:r>
      <w:r>
        <w:t></w:t>
      </w:r>
      <w:r>
        <w:rPr>
          <w:rFonts w:hint="eastAsia"/>
        </w:rPr>
        <w:t>в</w:t>
      </w:r>
      <w:r>
        <w:t></w:t>
      </w:r>
      <w:r>
        <w:rPr>
          <w:rFonts w:hint="eastAsia"/>
        </w:rPr>
        <w:t>котором</w:t>
      </w:r>
      <w:r>
        <w:t></w:t>
      </w:r>
      <w:r>
        <w:rPr>
          <w:rFonts w:hint="eastAsia"/>
        </w:rPr>
        <w:t>будут</w:t>
      </w:r>
      <w:r>
        <w:t></w:t>
      </w:r>
      <w:r>
        <w:rPr>
          <w:rFonts w:hint="eastAsia"/>
        </w:rPr>
        <w:t>четко</w:t>
      </w:r>
      <w:r>
        <w:t></w:t>
      </w:r>
      <w:r>
        <w:rPr>
          <w:rFonts w:hint="eastAsia"/>
        </w:rPr>
        <w:t>прослеживаться</w:t>
      </w:r>
      <w:r>
        <w:t></w:t>
      </w:r>
      <w:r>
        <w:rPr>
          <w:rFonts w:hint="eastAsia"/>
        </w:rPr>
        <w:t>тенденции</w:t>
      </w:r>
      <w:r>
        <w:t></w:t>
      </w:r>
      <w:r>
        <w:rPr>
          <w:rFonts w:hint="eastAsia"/>
        </w:rPr>
        <w:t>социальной</w:t>
      </w:r>
      <w:r>
        <w:t></w:t>
      </w:r>
      <w:r>
        <w:rPr>
          <w:rFonts w:hint="eastAsia"/>
        </w:rPr>
        <w:t>идентичности</w:t>
      </w:r>
      <w:r>
        <w:t></w:t>
      </w:r>
      <w:r>
        <w:rPr>
          <w:rFonts w:hint="eastAsia"/>
        </w:rPr>
        <w:t>личности</w:t>
      </w:r>
      <w:r>
        <w:t></w:t>
      </w:r>
      <w:r>
        <w:rPr>
          <w:rFonts w:hint="eastAsia"/>
        </w:rPr>
        <w:t>посредством</w:t>
      </w:r>
      <w:r>
        <w:t></w:t>
      </w:r>
      <w:r>
        <w:rPr>
          <w:rFonts w:hint="eastAsia"/>
        </w:rPr>
        <w:t>брендовой</w:t>
      </w:r>
      <w:r>
        <w:t></w:t>
      </w:r>
      <w:r>
        <w:rPr>
          <w:rFonts w:hint="eastAsia"/>
        </w:rPr>
        <w:t>идентичности</w:t>
      </w:r>
      <w:r>
        <w:t></w:t>
      </w:r>
      <w:r>
        <w:t></w:t>
      </w:r>
      <w:r>
        <w:rPr>
          <w:rFonts w:hint="eastAsia"/>
        </w:rPr>
        <w:t>Причем</w:t>
      </w:r>
      <w:r>
        <w:t></w:t>
      </w:r>
      <w:r>
        <w:rPr>
          <w:rFonts w:hint="eastAsia"/>
        </w:rPr>
        <w:t>в</w:t>
      </w:r>
      <w:r>
        <w:t></w:t>
      </w:r>
      <w:r>
        <w:rPr>
          <w:rFonts w:hint="eastAsia"/>
        </w:rPr>
        <w:t>данном</w:t>
      </w:r>
      <w:r>
        <w:t></w:t>
      </w:r>
      <w:r>
        <w:rPr>
          <w:rFonts w:hint="eastAsia"/>
        </w:rPr>
        <w:t>случае</w:t>
      </w:r>
      <w:r>
        <w:t></w:t>
      </w:r>
      <w:r>
        <w:rPr>
          <w:rFonts w:hint="eastAsia"/>
        </w:rPr>
        <w:t>должны</w:t>
      </w:r>
      <w:r>
        <w:t></w:t>
      </w:r>
      <w:r>
        <w:rPr>
          <w:rFonts w:hint="eastAsia"/>
        </w:rPr>
        <w:t>быть</w:t>
      </w:r>
      <w:r>
        <w:t></w:t>
      </w:r>
      <w:r>
        <w:rPr>
          <w:rFonts w:hint="eastAsia"/>
        </w:rPr>
        <w:t>ярко</w:t>
      </w:r>
      <w:r>
        <w:t></w:t>
      </w:r>
      <w:r>
        <w:rPr>
          <w:rFonts w:hint="eastAsia"/>
        </w:rPr>
        <w:t>выражены</w:t>
      </w:r>
      <w:r>
        <w:t></w:t>
      </w:r>
      <w:r>
        <w:rPr>
          <w:rFonts w:hint="eastAsia"/>
        </w:rPr>
        <w:t>социальные</w:t>
      </w:r>
      <w:r>
        <w:t></w:t>
      </w:r>
      <w:r>
        <w:rPr>
          <w:rFonts w:hint="eastAsia"/>
        </w:rPr>
        <w:t>устремления</w:t>
      </w:r>
      <w:r>
        <w:t></w:t>
      </w:r>
      <w:r>
        <w:rPr>
          <w:rFonts w:hint="eastAsia"/>
        </w:rPr>
        <w:t>личности</w:t>
      </w:r>
      <w:r>
        <w:t></w:t>
      </w:r>
      <w:r>
        <w:rPr>
          <w:rFonts w:hint="eastAsia"/>
        </w:rPr>
        <w:t>не</w:t>
      </w:r>
      <w:r>
        <w:t></w:t>
      </w:r>
      <w:r>
        <w:rPr>
          <w:rFonts w:hint="eastAsia"/>
        </w:rPr>
        <w:t>только</w:t>
      </w:r>
      <w:r>
        <w:t></w:t>
      </w:r>
      <w:r>
        <w:rPr>
          <w:rFonts w:hint="eastAsia"/>
        </w:rPr>
        <w:t>к</w:t>
      </w:r>
      <w:r>
        <w:t></w:t>
      </w:r>
      <w:r>
        <w:rPr>
          <w:rFonts w:hint="eastAsia"/>
        </w:rPr>
        <w:t>стандартному</w:t>
      </w:r>
      <w:r>
        <w:t></w:t>
      </w:r>
      <w:r>
        <w:rPr>
          <w:rFonts w:hint="eastAsia"/>
        </w:rPr>
        <w:t>удовлетворению</w:t>
      </w:r>
      <w:r>
        <w:t></w:t>
      </w:r>
      <w:r>
        <w:rPr>
          <w:rFonts w:hint="eastAsia"/>
        </w:rPr>
        <w:t>потребностей</w:t>
      </w:r>
      <w:r>
        <w:t></w:t>
      </w:r>
      <w:r>
        <w:t></w:t>
      </w:r>
      <w:r>
        <w:rPr>
          <w:rFonts w:hint="eastAsia"/>
        </w:rPr>
        <w:t>но</w:t>
      </w:r>
      <w:r>
        <w:t></w:t>
      </w:r>
      <w:r>
        <w:rPr>
          <w:rFonts w:hint="eastAsia"/>
        </w:rPr>
        <w:t>и</w:t>
      </w:r>
      <w:r>
        <w:t></w:t>
      </w:r>
      <w:r>
        <w:rPr>
          <w:rFonts w:hint="eastAsia"/>
        </w:rPr>
        <w:t>в</w:t>
      </w:r>
      <w:r>
        <w:t></w:t>
      </w:r>
      <w:r>
        <w:rPr>
          <w:rFonts w:hint="eastAsia"/>
        </w:rPr>
        <w:t>некотором</w:t>
      </w:r>
      <w:r>
        <w:t></w:t>
      </w:r>
      <w:r>
        <w:rPr>
          <w:rFonts w:hint="eastAsia"/>
        </w:rPr>
        <w:t>роде</w:t>
      </w:r>
      <w:r>
        <w:t></w:t>
      </w:r>
      <w:r>
        <w:rPr>
          <w:rFonts w:hint="eastAsia"/>
        </w:rPr>
        <w:t>к</w:t>
      </w:r>
      <w:r>
        <w:t></w:t>
      </w:r>
      <w:r>
        <w:rPr>
          <w:rFonts w:hint="eastAsia"/>
        </w:rPr>
        <w:t>демонстративному</w:t>
      </w:r>
      <w:r>
        <w:t></w:t>
      </w:r>
      <w:r>
        <w:rPr>
          <w:rFonts w:hint="eastAsia"/>
        </w:rPr>
        <w:t>потреблению</w:t>
      </w:r>
      <w:r>
        <w:t></w:t>
      </w:r>
    </w:p>
    <w:p w:rsidR="0082346D" w:rsidRDefault="0082346D" w:rsidP="0082346D">
      <w:r>
        <w:rPr>
          <w:rFonts w:hint="eastAsia"/>
        </w:rPr>
        <w:t>Исследование</w:t>
      </w:r>
      <w:r>
        <w:t></w:t>
      </w:r>
      <w:r>
        <w:rPr>
          <w:rFonts w:hint="eastAsia"/>
        </w:rPr>
        <w:t>в</w:t>
      </w:r>
      <w:r>
        <w:t></w:t>
      </w:r>
      <w:r>
        <w:rPr>
          <w:rFonts w:hint="eastAsia"/>
        </w:rPr>
        <w:t>рамках</w:t>
      </w:r>
      <w:r>
        <w:t></w:t>
      </w:r>
      <w:r>
        <w:rPr>
          <w:rFonts w:hint="eastAsia"/>
        </w:rPr>
        <w:t>диссертационной</w:t>
      </w:r>
      <w:r>
        <w:t></w:t>
      </w:r>
      <w:r>
        <w:rPr>
          <w:rFonts w:hint="eastAsia"/>
        </w:rPr>
        <w:t>работы</w:t>
      </w:r>
      <w:r>
        <w:t></w:t>
      </w:r>
      <w:r>
        <w:rPr>
          <w:rFonts w:hint="eastAsia"/>
        </w:rPr>
        <w:t>затрагивает</w:t>
      </w:r>
      <w:r>
        <w:t></w:t>
      </w:r>
      <w:r>
        <w:rPr>
          <w:rFonts w:hint="eastAsia"/>
        </w:rPr>
        <w:t>в</w:t>
      </w:r>
      <w:r>
        <w:t></w:t>
      </w:r>
      <w:r>
        <w:rPr>
          <w:rFonts w:hint="eastAsia"/>
        </w:rPr>
        <w:t>равной</w:t>
      </w:r>
      <w:r>
        <w:t></w:t>
      </w:r>
      <w:r>
        <w:rPr>
          <w:rFonts w:hint="eastAsia"/>
        </w:rPr>
        <w:t>степени</w:t>
      </w:r>
      <w:r>
        <w:t></w:t>
      </w:r>
      <w:r>
        <w:rPr>
          <w:rFonts w:hint="eastAsia"/>
        </w:rPr>
        <w:t>потребителей</w:t>
      </w:r>
      <w:r>
        <w:t></w:t>
      </w:r>
      <w:r>
        <w:t></w:t>
      </w:r>
      <w:r>
        <w:rPr>
          <w:rFonts w:hint="eastAsia"/>
        </w:rPr>
        <w:t>которые</w:t>
      </w:r>
      <w:r>
        <w:t></w:t>
      </w:r>
      <w:r>
        <w:rPr>
          <w:rFonts w:hint="eastAsia"/>
        </w:rPr>
        <w:t>приобретают</w:t>
      </w:r>
      <w:r>
        <w:t></w:t>
      </w:r>
      <w:r>
        <w:t></w:t>
      </w:r>
      <w:r>
        <w:t></w:t>
      </w:r>
      <w:r>
        <w:rPr>
          <w:rFonts w:hint="eastAsia"/>
        </w:rPr>
        <w:t>имеют</w:t>
      </w:r>
      <w:r>
        <w:t></w:t>
      </w:r>
      <w:r>
        <w:rPr>
          <w:rFonts w:hint="eastAsia"/>
        </w:rPr>
        <w:t>сильное</w:t>
      </w:r>
      <w:r>
        <w:t></w:t>
      </w:r>
      <w:r>
        <w:rPr>
          <w:rFonts w:hint="eastAsia"/>
        </w:rPr>
        <w:t>стремление</w:t>
      </w:r>
      <w:r>
        <w:t></w:t>
      </w:r>
      <w:r>
        <w:rPr>
          <w:rFonts w:hint="eastAsia"/>
        </w:rPr>
        <w:t>к</w:t>
      </w:r>
      <w:r>
        <w:t></w:t>
      </w:r>
      <w:r>
        <w:rPr>
          <w:rFonts w:hint="eastAsia"/>
        </w:rPr>
        <w:t>приобретению</w:t>
      </w:r>
      <w:r>
        <w:t></w:t>
      </w:r>
      <w:r>
        <w:rPr>
          <w:rFonts w:hint="eastAsia"/>
        </w:rPr>
        <w:t>люксовых</w:t>
      </w:r>
      <w:r>
        <w:t></w:t>
      </w:r>
      <w:r>
        <w:rPr>
          <w:rFonts w:hint="eastAsia"/>
        </w:rPr>
        <w:t>товаров</w:t>
      </w:r>
      <w:r>
        <w:t></w:t>
      </w:r>
      <w:r>
        <w:rPr>
          <w:rFonts w:hint="eastAsia"/>
        </w:rPr>
        <w:t>с</w:t>
      </w:r>
      <w:r>
        <w:t></w:t>
      </w:r>
      <w:r>
        <w:rPr>
          <w:rFonts w:hint="eastAsia"/>
        </w:rPr>
        <w:t>целью</w:t>
      </w:r>
      <w:r>
        <w:t></w:t>
      </w:r>
      <w:r>
        <w:rPr>
          <w:rFonts w:hint="eastAsia"/>
        </w:rPr>
        <w:t>личной</w:t>
      </w:r>
      <w:r>
        <w:t></w:t>
      </w:r>
      <w:r>
        <w:rPr>
          <w:rFonts w:hint="eastAsia"/>
        </w:rPr>
        <w:t>верификации</w:t>
      </w:r>
      <w:r>
        <w:t></w:t>
      </w:r>
      <w:r>
        <w:rPr>
          <w:rFonts w:hint="eastAsia"/>
        </w:rPr>
        <w:t>собственного</w:t>
      </w:r>
      <w:r>
        <w:t></w:t>
      </w:r>
      <w:r>
        <w:rPr>
          <w:rFonts w:hint="eastAsia"/>
        </w:rPr>
        <w:t>статуса</w:t>
      </w:r>
      <w:r>
        <w:t></w:t>
      </w:r>
      <w:r>
        <w:rPr>
          <w:rFonts w:hint="eastAsia"/>
        </w:rPr>
        <w:t>или</w:t>
      </w:r>
      <w:r>
        <w:t></w:t>
      </w:r>
      <w:r>
        <w:rPr>
          <w:rFonts w:hint="eastAsia"/>
        </w:rPr>
        <w:t>достижения</w:t>
      </w:r>
      <w:r>
        <w:t></w:t>
      </w:r>
      <w:r>
        <w:rPr>
          <w:rFonts w:hint="eastAsia"/>
        </w:rPr>
        <w:t>мнимого</w:t>
      </w:r>
      <w:r>
        <w:t></w:t>
      </w:r>
      <w:r>
        <w:rPr>
          <w:rFonts w:hint="eastAsia"/>
        </w:rPr>
        <w:t>уровня</w:t>
      </w:r>
      <w:r>
        <w:t></w:t>
      </w:r>
      <w:r>
        <w:rPr>
          <w:rFonts w:hint="eastAsia"/>
        </w:rPr>
        <w:t>посредством</w:t>
      </w:r>
      <w:r>
        <w:t></w:t>
      </w:r>
      <w:r>
        <w:rPr>
          <w:rFonts w:hint="eastAsia"/>
        </w:rPr>
        <w:t>брендовой</w:t>
      </w:r>
      <w:r>
        <w:t></w:t>
      </w:r>
      <w:r>
        <w:rPr>
          <w:rFonts w:hint="eastAsia"/>
        </w:rPr>
        <w:t>идентичности</w:t>
      </w:r>
      <w:r>
        <w:t></w:t>
      </w:r>
      <w:r>
        <w:t></w:t>
      </w:r>
      <w:r>
        <w:rPr>
          <w:rFonts w:hint="eastAsia"/>
        </w:rPr>
        <w:t>Возраст</w:t>
      </w:r>
      <w:r>
        <w:t></w:t>
      </w:r>
      <w:r>
        <w:rPr>
          <w:rFonts w:hint="eastAsia"/>
        </w:rPr>
        <w:t>исследуемой</w:t>
      </w:r>
      <w:r>
        <w:t></w:t>
      </w:r>
      <w:r>
        <w:rPr>
          <w:rFonts w:hint="eastAsia"/>
        </w:rPr>
        <w:t>аудитории</w:t>
      </w:r>
      <w:r>
        <w:t></w:t>
      </w:r>
      <w:r>
        <w:rPr>
          <w:rFonts w:hint="eastAsia"/>
        </w:rPr>
        <w:t>от</w:t>
      </w:r>
      <w:r>
        <w:t></w:t>
      </w:r>
      <w:r>
        <w:t></w:t>
      </w:r>
      <w:r>
        <w:t></w:t>
      </w:r>
      <w:r>
        <w:t></w:t>
      </w:r>
      <w:r>
        <w:rPr>
          <w:rFonts w:hint="eastAsia"/>
        </w:rPr>
        <w:t>до</w:t>
      </w:r>
      <w:r>
        <w:t></w:t>
      </w:r>
      <w:r>
        <w:t></w:t>
      </w:r>
      <w:r>
        <w:t></w:t>
      </w:r>
      <w:r>
        <w:t></w:t>
      </w:r>
      <w:r>
        <w:rPr>
          <w:rFonts w:hint="eastAsia"/>
        </w:rPr>
        <w:t>лет</w:t>
      </w:r>
      <w:r>
        <w:t></w:t>
      </w:r>
      <w:r>
        <w:t></w:t>
      </w:r>
      <w:r>
        <w:rPr>
          <w:rFonts w:hint="eastAsia"/>
        </w:rPr>
        <w:t>Таким</w:t>
      </w:r>
      <w:r>
        <w:t></w:t>
      </w:r>
      <w:r>
        <w:rPr>
          <w:rFonts w:hint="eastAsia"/>
        </w:rPr>
        <w:t>образом</w:t>
      </w:r>
      <w:r>
        <w:t></w:t>
      </w:r>
      <w:r>
        <w:t></w:t>
      </w:r>
      <w:r>
        <w:rPr>
          <w:rFonts w:hint="eastAsia"/>
        </w:rPr>
        <w:t>период</w:t>
      </w:r>
      <w:r>
        <w:t></w:t>
      </w:r>
      <w:r>
        <w:rPr>
          <w:rFonts w:hint="eastAsia"/>
        </w:rPr>
        <w:t>оформления</w:t>
      </w:r>
      <w:r>
        <w:t></w:t>
      </w:r>
      <w:r>
        <w:rPr>
          <w:rFonts w:hint="eastAsia"/>
        </w:rPr>
        <w:t>первичной</w:t>
      </w:r>
      <w:r>
        <w:t></w:t>
      </w:r>
      <w:r>
        <w:rPr>
          <w:rFonts w:hint="eastAsia"/>
        </w:rPr>
        <w:t>идентичности</w:t>
      </w:r>
      <w:r>
        <w:t></w:t>
      </w:r>
      <w:r>
        <w:rPr>
          <w:rFonts w:hint="eastAsia"/>
        </w:rPr>
        <w:t>прошел</w:t>
      </w:r>
      <w:r>
        <w:t></w:t>
      </w:r>
      <w:r>
        <w:t></w:t>
      </w:r>
      <w:r>
        <w:rPr>
          <w:rFonts w:hint="eastAsia"/>
        </w:rPr>
        <w:t>ключевые</w:t>
      </w:r>
      <w:r>
        <w:t></w:t>
      </w:r>
      <w:r>
        <w:rPr>
          <w:rFonts w:hint="eastAsia"/>
        </w:rPr>
        <w:t>паттерны</w:t>
      </w:r>
      <w:r>
        <w:t></w:t>
      </w:r>
      <w:r>
        <w:rPr>
          <w:rFonts w:hint="eastAsia"/>
        </w:rPr>
        <w:t>демонстративного</w:t>
      </w:r>
      <w:r>
        <w:t></w:t>
      </w:r>
      <w:r>
        <w:rPr>
          <w:rFonts w:hint="eastAsia"/>
        </w:rPr>
        <w:t>поведения</w:t>
      </w:r>
      <w:r>
        <w:t></w:t>
      </w:r>
      <w:r>
        <w:t></w:t>
      </w:r>
      <w:r>
        <w:rPr>
          <w:rFonts w:hint="eastAsia"/>
        </w:rPr>
        <w:t>элитарные</w:t>
      </w:r>
      <w:r>
        <w:t></w:t>
      </w:r>
      <w:r>
        <w:t></w:t>
      </w:r>
      <w:r>
        <w:t></w:t>
      </w:r>
      <w:r>
        <w:rPr>
          <w:rFonts w:hint="eastAsia"/>
        </w:rPr>
        <w:t>имитационные</w:t>
      </w:r>
      <w:r>
        <w:t></w:t>
      </w:r>
      <w:r>
        <w:t></w:t>
      </w:r>
      <w:r>
        <w:t></w:t>
      </w:r>
      <w:r>
        <w:rPr>
          <w:rFonts w:hint="eastAsia"/>
        </w:rPr>
        <w:t>подражательные</w:t>
      </w:r>
      <w:r>
        <w:t></w:t>
      </w:r>
      <w:r>
        <w:t></w:t>
      </w:r>
      <w:r>
        <w:rPr>
          <w:rFonts w:hint="eastAsia"/>
        </w:rPr>
        <w:t>сформировались</w:t>
      </w:r>
      <w:r>
        <w:t></w:t>
      </w:r>
      <w:r>
        <w:t></w:t>
      </w:r>
      <w:r>
        <w:rPr>
          <w:rFonts w:hint="eastAsia"/>
        </w:rPr>
        <w:t>анализ</w:t>
      </w:r>
      <w:r>
        <w:t></w:t>
      </w:r>
      <w:r>
        <w:rPr>
          <w:rFonts w:hint="eastAsia"/>
        </w:rPr>
        <w:t>же</w:t>
      </w:r>
      <w:r>
        <w:t></w:t>
      </w:r>
      <w:r>
        <w:rPr>
          <w:rFonts w:hint="eastAsia"/>
        </w:rPr>
        <w:t>психологических</w:t>
      </w:r>
      <w:r>
        <w:t></w:t>
      </w:r>
      <w:r>
        <w:rPr>
          <w:rFonts w:hint="eastAsia"/>
        </w:rPr>
        <w:t>аспектов</w:t>
      </w:r>
      <w:r>
        <w:t></w:t>
      </w:r>
      <w:r>
        <w:rPr>
          <w:rFonts w:hint="eastAsia"/>
        </w:rPr>
        <w:t>феномена</w:t>
      </w:r>
      <w:r>
        <w:t></w:t>
      </w:r>
      <w:r>
        <w:rPr>
          <w:rFonts w:hint="eastAsia"/>
        </w:rPr>
        <w:t>демонстративного</w:t>
      </w:r>
      <w:r>
        <w:t></w:t>
      </w:r>
      <w:r>
        <w:rPr>
          <w:rFonts w:hint="eastAsia"/>
        </w:rPr>
        <w:t>потребления</w:t>
      </w:r>
      <w:r>
        <w:t></w:t>
      </w:r>
      <w:r>
        <w:rPr>
          <w:rFonts w:hint="eastAsia"/>
        </w:rPr>
        <w:t>брендов</w:t>
      </w:r>
      <w:r>
        <w:t></w:t>
      </w:r>
      <w:r>
        <w:rPr>
          <w:rFonts w:hint="eastAsia"/>
        </w:rPr>
        <w:t>затрагивает</w:t>
      </w:r>
      <w:r>
        <w:t></w:t>
      </w:r>
      <w:r>
        <w:rPr>
          <w:rFonts w:hint="eastAsia"/>
        </w:rPr>
        <w:t>вопросы</w:t>
      </w:r>
      <w:r>
        <w:t></w:t>
      </w:r>
      <w:r>
        <w:rPr>
          <w:rFonts w:hint="eastAsia"/>
        </w:rPr>
        <w:t>его</w:t>
      </w:r>
      <w:r>
        <w:t></w:t>
      </w:r>
      <w:r>
        <w:rPr>
          <w:rFonts w:hint="eastAsia"/>
        </w:rPr>
        <w:t>связи</w:t>
      </w:r>
      <w:r>
        <w:t></w:t>
      </w:r>
      <w:r>
        <w:rPr>
          <w:rFonts w:hint="eastAsia"/>
        </w:rPr>
        <w:t>с</w:t>
      </w:r>
      <w:r>
        <w:t></w:t>
      </w:r>
      <w:r>
        <w:rPr>
          <w:rFonts w:hint="eastAsia"/>
        </w:rPr>
        <w:t>уже</w:t>
      </w:r>
      <w:r>
        <w:t></w:t>
      </w:r>
      <w:r>
        <w:rPr>
          <w:rFonts w:hint="eastAsia"/>
        </w:rPr>
        <w:t>сложившейся</w:t>
      </w:r>
      <w:r>
        <w:t></w:t>
      </w:r>
      <w:r>
        <w:rPr>
          <w:rFonts w:hint="eastAsia"/>
        </w:rPr>
        <w:t>идентичностью</w:t>
      </w:r>
      <w:r>
        <w:t></w:t>
      </w:r>
      <w:r>
        <w:rPr>
          <w:rFonts w:hint="eastAsia"/>
        </w:rPr>
        <w:t>взрослых</w:t>
      </w:r>
      <w:r>
        <w:t></w:t>
      </w:r>
      <w:r>
        <w:t></w:t>
      </w:r>
      <w:r>
        <w:rPr>
          <w:rFonts w:hint="eastAsia"/>
        </w:rPr>
        <w:t>а</w:t>
      </w:r>
      <w:r>
        <w:t></w:t>
      </w:r>
      <w:r>
        <w:rPr>
          <w:rFonts w:hint="eastAsia"/>
        </w:rPr>
        <w:t>именно</w:t>
      </w:r>
      <w:r>
        <w:t></w:t>
      </w:r>
      <w:r>
        <w:rPr>
          <w:rFonts w:hint="eastAsia"/>
        </w:rPr>
        <w:t>этнической</w:t>
      </w:r>
      <w:r>
        <w:t></w:t>
      </w:r>
      <w:r>
        <w:t></w:t>
      </w:r>
      <w:r>
        <w:rPr>
          <w:rFonts w:hint="eastAsia"/>
        </w:rPr>
        <w:t>гендерной</w:t>
      </w:r>
      <w:r>
        <w:t></w:t>
      </w:r>
      <w:r>
        <w:rPr>
          <w:rFonts w:hint="eastAsia"/>
        </w:rPr>
        <w:t>и</w:t>
      </w:r>
      <w:r>
        <w:t></w:t>
      </w:r>
      <w:r>
        <w:rPr>
          <w:rFonts w:hint="eastAsia"/>
        </w:rPr>
        <w:t>профессиональной</w:t>
      </w:r>
      <w:r>
        <w:t></w:t>
      </w:r>
    </w:p>
    <w:p w:rsidR="0082346D" w:rsidRDefault="0082346D" w:rsidP="0082346D">
      <w:r>
        <w:rPr>
          <w:rFonts w:hint="eastAsia"/>
        </w:rPr>
        <w:t>В</w:t>
      </w:r>
      <w:r>
        <w:t></w:t>
      </w:r>
      <w:r>
        <w:rPr>
          <w:rFonts w:hint="eastAsia"/>
        </w:rPr>
        <w:t>рамках</w:t>
      </w:r>
      <w:r>
        <w:t></w:t>
      </w:r>
      <w:r>
        <w:rPr>
          <w:rFonts w:hint="eastAsia"/>
        </w:rPr>
        <w:t>исследования</w:t>
      </w:r>
      <w:r>
        <w:t></w:t>
      </w:r>
      <w:r>
        <w:rPr>
          <w:rFonts w:hint="eastAsia"/>
        </w:rPr>
        <w:t>были</w:t>
      </w:r>
      <w:r>
        <w:t></w:t>
      </w:r>
      <w:r>
        <w:rPr>
          <w:rFonts w:hint="eastAsia"/>
        </w:rPr>
        <w:t>сформулированы</w:t>
      </w:r>
      <w:r>
        <w:t></w:t>
      </w:r>
      <w:r>
        <w:rPr>
          <w:rFonts w:hint="eastAsia"/>
        </w:rPr>
        <w:t>следующие</w:t>
      </w:r>
      <w:r>
        <w:t></w:t>
      </w:r>
      <w:r>
        <w:rPr>
          <w:rFonts w:hint="eastAsia"/>
        </w:rPr>
        <w:t>рабочие</w:t>
      </w:r>
      <w:r>
        <w:t></w:t>
      </w:r>
      <w:r>
        <w:rPr>
          <w:rFonts w:hint="eastAsia"/>
        </w:rPr>
        <w:t>гипотезы</w:t>
      </w:r>
      <w:r>
        <w:t></w:t>
      </w:r>
      <w:r>
        <w:t></w:t>
      </w:r>
      <w:r>
        <w:t></w:t>
      </w:r>
      <w:r>
        <w:t></w:t>
      </w:r>
      <w:r>
        <w:t></w:t>
      </w:r>
      <w:r>
        <w:rPr>
          <w:rFonts w:hint="eastAsia"/>
        </w:rPr>
        <w:t>реализация</w:t>
      </w:r>
      <w:r>
        <w:t></w:t>
      </w:r>
      <w:r>
        <w:t></w:t>
      </w:r>
      <w:r>
        <w:rPr>
          <w:rFonts w:hint="eastAsia"/>
        </w:rPr>
        <w:t>Я</w:t>
      </w:r>
      <w:r>
        <w:t></w:t>
      </w:r>
      <w:r>
        <w:rPr>
          <w:rFonts w:hint="eastAsia"/>
        </w:rPr>
        <w:t>концепции</w:t>
      </w:r>
      <w:r>
        <w:t></w:t>
      </w:r>
      <w:r>
        <w:t></w:t>
      </w:r>
      <w:r>
        <w:rPr>
          <w:rFonts w:hint="eastAsia"/>
        </w:rPr>
        <w:t>посредством</w:t>
      </w:r>
      <w:r>
        <w:t></w:t>
      </w:r>
      <w:r>
        <w:rPr>
          <w:rFonts w:hint="eastAsia"/>
        </w:rPr>
        <w:t>демонстративного</w:t>
      </w:r>
      <w:r>
        <w:t></w:t>
      </w:r>
      <w:r>
        <w:rPr>
          <w:rFonts w:hint="eastAsia"/>
        </w:rPr>
        <w:t>потребления</w:t>
      </w:r>
      <w:r>
        <w:t></w:t>
      </w:r>
      <w:r>
        <w:rPr>
          <w:rFonts w:hint="eastAsia"/>
        </w:rPr>
        <w:t>брендовой</w:t>
      </w:r>
      <w:r>
        <w:t></w:t>
      </w:r>
      <w:r>
        <w:rPr>
          <w:rFonts w:hint="eastAsia"/>
        </w:rPr>
        <w:t>идентичности</w:t>
      </w:r>
      <w:r>
        <w:t></w:t>
      </w:r>
      <w:r>
        <w:rPr>
          <w:rFonts w:hint="eastAsia"/>
        </w:rPr>
        <w:t>обусловлена</w:t>
      </w:r>
      <w:r>
        <w:t></w:t>
      </w:r>
      <w:r>
        <w:rPr>
          <w:rFonts w:hint="eastAsia"/>
        </w:rPr>
        <w:t>не</w:t>
      </w:r>
      <w:r>
        <w:t></w:t>
      </w:r>
      <w:r>
        <w:rPr>
          <w:rFonts w:hint="eastAsia"/>
        </w:rPr>
        <w:t>только</w:t>
      </w:r>
      <w:r>
        <w:t></w:t>
      </w:r>
      <w:r>
        <w:rPr>
          <w:rFonts w:hint="eastAsia"/>
        </w:rPr>
        <w:t>желанием</w:t>
      </w:r>
      <w:r>
        <w:t></w:t>
      </w:r>
      <w:r>
        <w:rPr>
          <w:rFonts w:hint="eastAsia"/>
        </w:rPr>
        <w:t>выделить</w:t>
      </w:r>
      <w:r>
        <w:t></w:t>
      </w:r>
      <w:r>
        <w:rPr>
          <w:rFonts w:hint="eastAsia"/>
        </w:rPr>
        <w:t>собственный</w:t>
      </w:r>
      <w:r>
        <w:t></w:t>
      </w:r>
      <w:r>
        <w:rPr>
          <w:rFonts w:hint="eastAsia"/>
        </w:rPr>
        <w:t>экономический</w:t>
      </w:r>
      <w:r>
        <w:t></w:t>
      </w:r>
      <w:r>
        <w:rPr>
          <w:rFonts w:hint="eastAsia"/>
        </w:rPr>
        <w:t>статус</w:t>
      </w:r>
      <w:r>
        <w:t></w:t>
      </w:r>
      <w:r>
        <w:t></w:t>
      </w:r>
      <w:r>
        <w:rPr>
          <w:rFonts w:hint="eastAsia"/>
        </w:rPr>
        <w:t>имеет</w:t>
      </w:r>
      <w:r>
        <w:t></w:t>
      </w:r>
      <w:r>
        <w:rPr>
          <w:rFonts w:hint="eastAsia"/>
        </w:rPr>
        <w:t>место</w:t>
      </w:r>
      <w:r>
        <w:t></w:t>
      </w:r>
      <w:r>
        <w:rPr>
          <w:rFonts w:hint="eastAsia"/>
        </w:rPr>
        <w:t>эффект</w:t>
      </w:r>
      <w:r>
        <w:t></w:t>
      </w:r>
      <w:r>
        <w:rPr>
          <w:rFonts w:hint="eastAsia"/>
        </w:rPr>
        <w:t>присоединения</w:t>
      </w:r>
      <w:r>
        <w:t></w:t>
      </w:r>
      <w:r>
        <w:rPr>
          <w:rFonts w:hint="eastAsia"/>
        </w:rPr>
        <w:t>к</w:t>
      </w:r>
      <w:r>
        <w:t></w:t>
      </w:r>
      <w:r>
        <w:rPr>
          <w:rFonts w:hint="eastAsia"/>
        </w:rPr>
        <w:t>желаемой</w:t>
      </w:r>
      <w:r>
        <w:t></w:t>
      </w:r>
      <w:r>
        <w:rPr>
          <w:rFonts w:hint="eastAsia"/>
        </w:rPr>
        <w:t>референтной</w:t>
      </w:r>
      <w:r>
        <w:t></w:t>
      </w:r>
      <w:r>
        <w:rPr>
          <w:rFonts w:hint="eastAsia"/>
        </w:rPr>
        <w:t>группе</w:t>
      </w:r>
      <w:r>
        <w:t></w:t>
      </w:r>
      <w:r>
        <w:t></w:t>
      </w:r>
      <w:r>
        <w:t></w:t>
      </w:r>
      <w:r>
        <w:t></w:t>
      </w:r>
      <w:r>
        <w:t></w:t>
      </w:r>
      <w:r>
        <w:rPr>
          <w:rFonts w:hint="eastAsia"/>
        </w:rPr>
        <w:t>фактором</w:t>
      </w:r>
      <w:r>
        <w:t></w:t>
      </w:r>
      <w:r>
        <w:t></w:t>
      </w:r>
      <w:r>
        <w:rPr>
          <w:rFonts w:hint="eastAsia"/>
        </w:rPr>
        <w:t>в</w:t>
      </w:r>
      <w:r>
        <w:t></w:t>
      </w:r>
      <w:r>
        <w:rPr>
          <w:rFonts w:hint="eastAsia"/>
        </w:rPr>
        <w:t>наибольшей</w:t>
      </w:r>
      <w:r>
        <w:t></w:t>
      </w:r>
      <w:r>
        <w:rPr>
          <w:rFonts w:hint="eastAsia"/>
        </w:rPr>
        <w:t>степени</w:t>
      </w:r>
      <w:r>
        <w:t></w:t>
      </w:r>
      <w:r>
        <w:rPr>
          <w:rFonts w:hint="eastAsia"/>
        </w:rPr>
        <w:t>влияющим</w:t>
      </w:r>
      <w:r>
        <w:t></w:t>
      </w:r>
      <w:r>
        <w:rPr>
          <w:rFonts w:hint="eastAsia"/>
        </w:rPr>
        <w:t>на</w:t>
      </w:r>
      <w:r>
        <w:t></w:t>
      </w:r>
      <w:r>
        <w:rPr>
          <w:rFonts w:hint="eastAsia"/>
        </w:rPr>
        <w:t>характер</w:t>
      </w:r>
      <w:r>
        <w:t></w:t>
      </w:r>
      <w:r>
        <w:rPr>
          <w:rFonts w:hint="eastAsia"/>
        </w:rPr>
        <w:t>демонстративного</w:t>
      </w:r>
      <w:r>
        <w:t></w:t>
      </w:r>
      <w:r>
        <w:rPr>
          <w:rFonts w:hint="eastAsia"/>
        </w:rPr>
        <w:t>потребления</w:t>
      </w:r>
      <w:r>
        <w:t></w:t>
      </w:r>
      <w:r>
        <w:t></w:t>
      </w:r>
      <w:r>
        <w:rPr>
          <w:rFonts w:hint="eastAsia"/>
        </w:rPr>
        <w:t>является</w:t>
      </w:r>
      <w:r>
        <w:t></w:t>
      </w:r>
      <w:r>
        <w:rPr>
          <w:rFonts w:hint="eastAsia"/>
        </w:rPr>
        <w:t>приобретение</w:t>
      </w:r>
      <w:r>
        <w:t></w:t>
      </w:r>
      <w:r>
        <w:rPr>
          <w:rFonts w:hint="eastAsia"/>
        </w:rPr>
        <w:t>статусности</w:t>
      </w:r>
      <w:r>
        <w:t></w:t>
      </w:r>
      <w:r>
        <w:t></w:t>
      </w:r>
      <w:r>
        <w:rPr>
          <w:rFonts w:hint="eastAsia"/>
        </w:rPr>
        <w:t>качество</w:t>
      </w:r>
      <w:r>
        <w:t></w:t>
      </w:r>
      <w:r>
        <w:rPr>
          <w:rFonts w:hint="eastAsia"/>
        </w:rPr>
        <w:t>и</w:t>
      </w:r>
      <w:r>
        <w:t></w:t>
      </w:r>
      <w:r>
        <w:rPr>
          <w:rFonts w:hint="eastAsia"/>
        </w:rPr>
        <w:t>надежность</w:t>
      </w:r>
      <w:r>
        <w:tab/>
      </w:r>
      <w:r>
        <w:rPr>
          <w:rFonts w:hint="eastAsia"/>
        </w:rPr>
        <w:t>представлены</w:t>
      </w:r>
    </w:p>
    <w:p w:rsidR="0082346D" w:rsidRDefault="0082346D" w:rsidP="0082346D">
      <w:r>
        <w:rPr>
          <w:rFonts w:hint="eastAsia"/>
        </w:rPr>
        <w:t>в</w:t>
      </w:r>
      <w:r>
        <w:t></w:t>
      </w:r>
      <w:r>
        <w:rPr>
          <w:rFonts w:hint="eastAsia"/>
        </w:rPr>
        <w:t>меньшей</w:t>
      </w:r>
      <w:r>
        <w:t></w:t>
      </w:r>
      <w:r>
        <w:rPr>
          <w:rFonts w:hint="eastAsia"/>
        </w:rPr>
        <w:t>степени</w:t>
      </w:r>
      <w:r>
        <w:t></w:t>
      </w:r>
      <w:r>
        <w:rPr>
          <w:rFonts w:hint="eastAsia"/>
        </w:rPr>
        <w:t>в</w:t>
      </w:r>
      <w:r>
        <w:t></w:t>
      </w:r>
      <w:r>
        <w:rPr>
          <w:rFonts w:hint="eastAsia"/>
        </w:rPr>
        <w:t>структуре</w:t>
      </w:r>
      <w:r>
        <w:t></w:t>
      </w:r>
      <w:r>
        <w:rPr>
          <w:rFonts w:hint="eastAsia"/>
        </w:rPr>
        <w:t>доминирующих</w:t>
      </w:r>
      <w:r>
        <w:t></w:t>
      </w:r>
      <w:r>
        <w:rPr>
          <w:rFonts w:hint="eastAsia"/>
        </w:rPr>
        <w:t>мотивов</w:t>
      </w:r>
      <w:r>
        <w:t></w:t>
      </w:r>
      <w:r>
        <w:t></w:t>
      </w:r>
      <w:r>
        <w:t></w:t>
      </w:r>
      <w:r>
        <w:t></w:t>
      </w:r>
      <w:r>
        <w:t></w:t>
      </w:r>
      <w:r>
        <w:rPr>
          <w:rFonts w:hint="eastAsia"/>
        </w:rPr>
        <w:t>потребление</w:t>
      </w:r>
      <w:r>
        <w:t></w:t>
      </w:r>
      <w:r>
        <w:rPr>
          <w:rFonts w:hint="eastAsia"/>
        </w:rPr>
        <w:t>предметов</w:t>
      </w:r>
      <w:r>
        <w:t></w:t>
      </w:r>
      <w:r>
        <w:rPr>
          <w:rFonts w:hint="eastAsia"/>
        </w:rPr>
        <w:t>роскоши</w:t>
      </w:r>
      <w:r>
        <w:t></w:t>
      </w:r>
      <w:r>
        <w:rPr>
          <w:rFonts w:hint="eastAsia"/>
        </w:rPr>
        <w:t>протекает</w:t>
      </w:r>
      <w:r>
        <w:t></w:t>
      </w:r>
      <w:r>
        <w:rPr>
          <w:rFonts w:hint="eastAsia"/>
        </w:rPr>
        <w:t>через</w:t>
      </w:r>
      <w:r>
        <w:t></w:t>
      </w:r>
      <w:r>
        <w:rPr>
          <w:rFonts w:hint="eastAsia"/>
        </w:rPr>
        <w:t>промежуточное</w:t>
      </w:r>
      <w:r>
        <w:t></w:t>
      </w:r>
      <w:r>
        <w:rPr>
          <w:rFonts w:hint="eastAsia"/>
        </w:rPr>
        <w:t>звено</w:t>
      </w:r>
      <w:r>
        <w:t></w:t>
      </w:r>
      <w:r>
        <w:t></w:t>
      </w:r>
      <w:r>
        <w:t></w:t>
      </w:r>
      <w:r>
        <w:t></w:t>
      </w:r>
      <w:r>
        <w:rPr>
          <w:rFonts w:hint="eastAsia"/>
        </w:rPr>
        <w:t>Я</w:t>
      </w:r>
      <w:r>
        <w:t></w:t>
      </w:r>
      <w:r>
        <w:rPr>
          <w:rFonts w:hint="eastAsia"/>
        </w:rPr>
        <w:t>образ</w:t>
      </w:r>
      <w:r>
        <w:t></w:t>
      </w:r>
      <w:r>
        <w:t></w:t>
      </w:r>
      <w:r>
        <w:rPr>
          <w:rFonts w:hint="eastAsia"/>
        </w:rPr>
        <w:t>которое</w:t>
      </w:r>
      <w:r>
        <w:t></w:t>
      </w:r>
      <w:r>
        <w:rPr>
          <w:rFonts w:hint="eastAsia"/>
        </w:rPr>
        <w:t>во</w:t>
      </w:r>
      <w:r>
        <w:t></w:t>
      </w:r>
      <w:r>
        <w:rPr>
          <w:rFonts w:hint="eastAsia"/>
        </w:rPr>
        <w:t>многом</w:t>
      </w:r>
      <w:r>
        <w:t></w:t>
      </w:r>
      <w:r>
        <w:rPr>
          <w:rFonts w:hint="eastAsia"/>
        </w:rPr>
        <w:t>соответствует</w:t>
      </w:r>
      <w:r>
        <w:t></w:t>
      </w:r>
      <w:r>
        <w:rPr>
          <w:rFonts w:hint="eastAsia"/>
        </w:rPr>
        <w:t>брендовой</w:t>
      </w:r>
      <w:r>
        <w:t></w:t>
      </w:r>
      <w:r>
        <w:rPr>
          <w:rFonts w:hint="eastAsia"/>
        </w:rPr>
        <w:t>идентичности</w:t>
      </w:r>
      <w:r>
        <w:t></w:t>
      </w:r>
    </w:p>
    <w:p w:rsidR="0082346D" w:rsidRDefault="0082346D" w:rsidP="0082346D">
      <w:r>
        <w:rPr>
          <w:rFonts w:hint="eastAsia"/>
        </w:rPr>
        <w:t>На</w:t>
      </w:r>
      <w:r>
        <w:t></w:t>
      </w:r>
      <w:r>
        <w:rPr>
          <w:rFonts w:hint="eastAsia"/>
        </w:rPr>
        <w:t>основе</w:t>
      </w:r>
      <w:r>
        <w:t></w:t>
      </w:r>
      <w:r>
        <w:rPr>
          <w:rFonts w:hint="eastAsia"/>
        </w:rPr>
        <w:t>эмпирического</w:t>
      </w:r>
      <w:r>
        <w:t></w:t>
      </w:r>
      <w:r>
        <w:rPr>
          <w:rFonts w:hint="eastAsia"/>
        </w:rPr>
        <w:t>анализа</w:t>
      </w:r>
      <w:r>
        <w:t></w:t>
      </w:r>
      <w:r>
        <w:rPr>
          <w:rFonts w:hint="eastAsia"/>
        </w:rPr>
        <w:t>идентифицировано</w:t>
      </w:r>
      <w:r>
        <w:t></w:t>
      </w:r>
      <w:r>
        <w:rPr>
          <w:rFonts w:hint="eastAsia"/>
        </w:rPr>
        <w:t>несколько</w:t>
      </w:r>
      <w:r>
        <w:t></w:t>
      </w:r>
      <w:r>
        <w:rPr>
          <w:rFonts w:hint="eastAsia"/>
        </w:rPr>
        <w:t>категорий</w:t>
      </w:r>
      <w:r>
        <w:t></w:t>
      </w:r>
      <w:r>
        <w:rPr>
          <w:rFonts w:hint="eastAsia"/>
        </w:rPr>
        <w:t>форматов</w:t>
      </w:r>
      <w:r>
        <w:t></w:t>
      </w:r>
      <w:r>
        <w:rPr>
          <w:rFonts w:hint="eastAsia"/>
        </w:rPr>
        <w:t>демонстративного</w:t>
      </w:r>
      <w:r>
        <w:t></w:t>
      </w:r>
      <w:r>
        <w:rPr>
          <w:rFonts w:hint="eastAsia"/>
        </w:rPr>
        <w:t>потребления</w:t>
      </w:r>
      <w:r>
        <w:t></w:t>
      </w:r>
      <w:r>
        <w:rPr>
          <w:rFonts w:hint="eastAsia"/>
        </w:rPr>
        <w:t>люксовых</w:t>
      </w:r>
      <w:r>
        <w:t></w:t>
      </w:r>
      <w:r>
        <w:rPr>
          <w:rFonts w:hint="eastAsia"/>
        </w:rPr>
        <w:t>брендов</w:t>
      </w:r>
      <w:r>
        <w:t></w:t>
      </w:r>
      <w:r>
        <w:t></w:t>
      </w:r>
      <w:r>
        <w:t></w:t>
      </w:r>
      <w:r>
        <w:t></w:t>
      </w:r>
      <w:r>
        <w:t></w:t>
      </w:r>
      <w:r>
        <w:rPr>
          <w:rFonts w:hint="eastAsia"/>
        </w:rPr>
        <w:t>как</w:t>
      </w:r>
      <w:r>
        <w:t></w:t>
      </w:r>
      <w:r>
        <w:rPr>
          <w:rFonts w:hint="eastAsia"/>
        </w:rPr>
        <w:t>мера</w:t>
      </w:r>
      <w:r>
        <w:t></w:t>
      </w:r>
      <w:r>
        <w:rPr>
          <w:rFonts w:hint="eastAsia"/>
        </w:rPr>
        <w:t>сохранения</w:t>
      </w:r>
      <w:r>
        <w:t></w:t>
      </w:r>
      <w:r>
        <w:rPr>
          <w:rFonts w:hint="eastAsia"/>
        </w:rPr>
        <w:t>членства</w:t>
      </w:r>
      <w:r>
        <w:t></w:t>
      </w:r>
      <w:r>
        <w:rPr>
          <w:rFonts w:hint="eastAsia"/>
        </w:rPr>
        <w:t>в</w:t>
      </w:r>
      <w:r>
        <w:t></w:t>
      </w:r>
      <w:r>
        <w:rPr>
          <w:rFonts w:hint="eastAsia"/>
        </w:rPr>
        <w:t>группе</w:t>
      </w:r>
      <w:r>
        <w:t></w:t>
      </w:r>
      <w:r>
        <w:t></w:t>
      </w:r>
      <w:r>
        <w:rPr>
          <w:rFonts w:hint="eastAsia"/>
        </w:rPr>
        <w:t>личность</w:t>
      </w:r>
      <w:r>
        <w:t></w:t>
      </w:r>
      <w:r>
        <w:rPr>
          <w:rFonts w:hint="eastAsia"/>
        </w:rPr>
        <w:t>посредством</w:t>
      </w:r>
      <w:r>
        <w:t></w:t>
      </w:r>
      <w:r>
        <w:rPr>
          <w:rFonts w:hint="eastAsia"/>
        </w:rPr>
        <w:t>потребления</w:t>
      </w:r>
      <w:r>
        <w:t></w:t>
      </w:r>
      <w:r>
        <w:rPr>
          <w:rFonts w:hint="eastAsia"/>
        </w:rPr>
        <w:t>релевантной</w:t>
      </w:r>
      <w:r>
        <w:t></w:t>
      </w:r>
      <w:r>
        <w:rPr>
          <w:rFonts w:hint="eastAsia"/>
        </w:rPr>
        <w:t>для</w:t>
      </w:r>
      <w:r>
        <w:t></w:t>
      </w:r>
      <w:r>
        <w:rPr>
          <w:rFonts w:hint="eastAsia"/>
        </w:rPr>
        <w:t>определенного</w:t>
      </w:r>
      <w:r>
        <w:t></w:t>
      </w:r>
      <w:r>
        <w:rPr>
          <w:rFonts w:hint="eastAsia"/>
        </w:rPr>
        <w:t>круга</w:t>
      </w:r>
      <w:r>
        <w:t></w:t>
      </w:r>
      <w:r>
        <w:rPr>
          <w:rFonts w:hint="eastAsia"/>
        </w:rPr>
        <w:t>лиц</w:t>
      </w:r>
      <w:r>
        <w:t></w:t>
      </w:r>
      <w:r>
        <w:rPr>
          <w:rFonts w:hint="eastAsia"/>
        </w:rPr>
        <w:t>брендовой</w:t>
      </w:r>
      <w:r>
        <w:t></w:t>
      </w:r>
      <w:r>
        <w:rPr>
          <w:rFonts w:hint="eastAsia"/>
        </w:rPr>
        <w:t>атрибутики</w:t>
      </w:r>
      <w:r>
        <w:t></w:t>
      </w:r>
      <w:r>
        <w:rPr>
          <w:rFonts w:hint="eastAsia"/>
        </w:rPr>
        <w:t>старается</w:t>
      </w:r>
      <w:r>
        <w:t></w:t>
      </w:r>
      <w:r>
        <w:rPr>
          <w:rFonts w:hint="eastAsia"/>
        </w:rPr>
        <w:t>поддерживать</w:t>
      </w:r>
      <w:r>
        <w:t></w:t>
      </w:r>
      <w:r>
        <w:rPr>
          <w:rFonts w:hint="eastAsia"/>
        </w:rPr>
        <w:t>групповую</w:t>
      </w:r>
      <w:r>
        <w:t></w:t>
      </w:r>
      <w:r>
        <w:rPr>
          <w:rFonts w:hint="eastAsia"/>
        </w:rPr>
        <w:t>принадлежность</w:t>
      </w:r>
      <w:r>
        <w:t></w:t>
      </w:r>
      <w:r>
        <w:t></w:t>
      </w:r>
      <w:r>
        <w:t></w:t>
      </w:r>
      <w:r>
        <w:t></w:t>
      </w:r>
      <w:r>
        <w:t></w:t>
      </w:r>
      <w:r>
        <w:rPr>
          <w:rFonts w:hint="eastAsia"/>
        </w:rPr>
        <w:t>как</w:t>
      </w:r>
    </w:p>
    <w:p w:rsidR="0082346D" w:rsidRDefault="0082346D" w:rsidP="0082346D">
      <w:r>
        <w:rPr>
          <w:rFonts w:hint="eastAsia"/>
        </w:rPr>
        <w:t>квинтэссенция</w:t>
      </w:r>
      <w:r>
        <w:t></w:t>
      </w:r>
      <w:r>
        <w:rPr>
          <w:rFonts w:hint="eastAsia"/>
        </w:rPr>
        <w:t>социального</w:t>
      </w:r>
      <w:r>
        <w:t></w:t>
      </w:r>
      <w:r>
        <w:rPr>
          <w:rFonts w:hint="eastAsia"/>
        </w:rPr>
        <w:t>сопоставления</w:t>
      </w:r>
      <w:r>
        <w:t></w:t>
      </w:r>
      <w:r>
        <w:t></w:t>
      </w:r>
      <w:r>
        <w:rPr>
          <w:rFonts w:hint="eastAsia"/>
        </w:rPr>
        <w:t>это</w:t>
      </w:r>
      <w:r>
        <w:t></w:t>
      </w:r>
      <w:r>
        <w:rPr>
          <w:rFonts w:hint="eastAsia"/>
        </w:rPr>
        <w:t>подтверждает</w:t>
      </w:r>
      <w:r>
        <w:t></w:t>
      </w:r>
      <w:r>
        <w:rPr>
          <w:rFonts w:hint="eastAsia"/>
        </w:rPr>
        <w:t>теорию</w:t>
      </w:r>
      <w:r>
        <w:t></w:t>
      </w:r>
      <w:r>
        <w:rPr>
          <w:rFonts w:hint="eastAsia"/>
        </w:rPr>
        <w:t>социального</w:t>
      </w:r>
      <w:r>
        <w:t></w:t>
      </w:r>
      <w:r>
        <w:rPr>
          <w:rFonts w:hint="eastAsia"/>
        </w:rPr>
        <w:t>сравнения</w:t>
      </w:r>
      <w:r>
        <w:t></w:t>
      </w:r>
      <w:r>
        <w:rPr>
          <w:rFonts w:hint="eastAsia"/>
        </w:rPr>
        <w:t>Л</w:t>
      </w:r>
      <w:r>
        <w:t></w:t>
      </w:r>
      <w:r>
        <w:t></w:t>
      </w:r>
      <w:r>
        <w:rPr>
          <w:rFonts w:hint="eastAsia"/>
        </w:rPr>
        <w:t>Фестингера</w:t>
      </w:r>
      <w:r>
        <w:t></w:t>
      </w:r>
      <w:r>
        <w:t></w:t>
      </w:r>
      <w:r>
        <w:rPr>
          <w:rFonts w:hint="eastAsia"/>
        </w:rPr>
        <w:t>согласно</w:t>
      </w:r>
      <w:r>
        <w:t></w:t>
      </w:r>
      <w:r>
        <w:rPr>
          <w:rFonts w:hint="eastAsia"/>
        </w:rPr>
        <w:t>которой</w:t>
      </w:r>
      <w:r>
        <w:t></w:t>
      </w:r>
      <w:r>
        <w:rPr>
          <w:rFonts w:hint="eastAsia"/>
        </w:rPr>
        <w:t>личность</w:t>
      </w:r>
      <w:r>
        <w:t></w:t>
      </w:r>
      <w:r>
        <w:rPr>
          <w:rFonts w:hint="eastAsia"/>
        </w:rPr>
        <w:t>сопоставляет</w:t>
      </w:r>
      <w:r>
        <w:t></w:t>
      </w:r>
      <w:r>
        <w:rPr>
          <w:rFonts w:hint="eastAsia"/>
        </w:rPr>
        <w:t>свое</w:t>
      </w:r>
      <w:r>
        <w:t></w:t>
      </w:r>
      <w:r>
        <w:t></w:t>
      </w:r>
      <w:r>
        <w:rPr>
          <w:rFonts w:hint="eastAsia"/>
        </w:rPr>
        <w:t>Я</w:t>
      </w:r>
      <w:r>
        <w:t></w:t>
      </w:r>
      <w:r>
        <w:t></w:t>
      </w:r>
      <w:r>
        <w:rPr>
          <w:rFonts w:hint="eastAsia"/>
        </w:rPr>
        <w:t>с</w:t>
      </w:r>
      <w:r>
        <w:t></w:t>
      </w:r>
      <w:r>
        <w:rPr>
          <w:rFonts w:hint="eastAsia"/>
        </w:rPr>
        <w:t>ближайшим</w:t>
      </w:r>
      <w:r>
        <w:t></w:t>
      </w:r>
      <w:r>
        <w:rPr>
          <w:rFonts w:hint="eastAsia"/>
        </w:rPr>
        <w:t>кругом</w:t>
      </w:r>
      <w:r>
        <w:t></w:t>
      </w:r>
      <w:r>
        <w:rPr>
          <w:rFonts w:hint="eastAsia"/>
        </w:rPr>
        <w:t>на</w:t>
      </w:r>
      <w:r>
        <w:t></w:t>
      </w:r>
      <w:r>
        <w:rPr>
          <w:rFonts w:hint="eastAsia"/>
        </w:rPr>
        <w:t>социальной</w:t>
      </w:r>
      <w:r>
        <w:t></w:t>
      </w:r>
      <w:r>
        <w:rPr>
          <w:rFonts w:hint="eastAsia"/>
        </w:rPr>
        <w:t>лестнице</w:t>
      </w:r>
      <w:r>
        <w:t></w:t>
      </w:r>
      <w:r>
        <w:rPr>
          <w:rFonts w:hint="eastAsia"/>
        </w:rPr>
        <w:t>или</w:t>
      </w:r>
      <w:r>
        <w:t></w:t>
      </w:r>
      <w:r>
        <w:rPr>
          <w:rFonts w:hint="eastAsia"/>
        </w:rPr>
        <w:t>референтом</w:t>
      </w:r>
      <w:r>
        <w:t></w:t>
      </w:r>
      <w:r>
        <w:t></w:t>
      </w:r>
      <w:r>
        <w:rPr>
          <w:rFonts w:hint="eastAsia"/>
        </w:rPr>
        <w:t>у</w:t>
      </w:r>
      <w:r>
        <w:t></w:t>
      </w:r>
      <w:r>
        <w:rPr>
          <w:rFonts w:hint="eastAsia"/>
        </w:rPr>
        <w:t>которого</w:t>
      </w:r>
      <w:r>
        <w:t></w:t>
      </w:r>
      <w:r>
        <w:rPr>
          <w:rFonts w:hint="eastAsia"/>
        </w:rPr>
        <w:t>дела</w:t>
      </w:r>
      <w:r>
        <w:t></w:t>
      </w:r>
      <w:r>
        <w:rPr>
          <w:rFonts w:hint="eastAsia"/>
        </w:rPr>
        <w:t>складываются</w:t>
      </w:r>
      <w:r>
        <w:t></w:t>
      </w:r>
      <w:r>
        <w:rPr>
          <w:rFonts w:hint="eastAsia"/>
        </w:rPr>
        <w:t>немного</w:t>
      </w:r>
      <w:r>
        <w:t></w:t>
      </w:r>
      <w:r>
        <w:rPr>
          <w:rFonts w:hint="eastAsia"/>
        </w:rPr>
        <w:t>удачнее</w:t>
      </w:r>
      <w:r>
        <w:t></w:t>
      </w:r>
      <w:r>
        <w:t></w:t>
      </w:r>
      <w:r>
        <w:rPr>
          <w:rFonts w:hint="eastAsia"/>
        </w:rPr>
        <w:t>нежели</w:t>
      </w:r>
      <w:r>
        <w:t></w:t>
      </w:r>
      <w:r>
        <w:rPr>
          <w:rFonts w:hint="eastAsia"/>
        </w:rPr>
        <w:t>наоборот</w:t>
      </w:r>
      <w:r>
        <w:t></w:t>
      </w:r>
      <w:r>
        <w:t></w:t>
      </w:r>
      <w:r>
        <w:t></w:t>
      </w:r>
      <w:r>
        <w:t></w:t>
      </w:r>
      <w:r>
        <w:t></w:t>
      </w:r>
      <w:r>
        <w:rPr>
          <w:rFonts w:hint="eastAsia"/>
        </w:rPr>
        <w:t>как</w:t>
      </w:r>
      <w:r>
        <w:t></w:t>
      </w:r>
      <w:r>
        <w:rPr>
          <w:rFonts w:hint="eastAsia"/>
        </w:rPr>
        <w:t>механизм</w:t>
      </w:r>
      <w:r>
        <w:t></w:t>
      </w:r>
      <w:r>
        <w:rPr>
          <w:rFonts w:hint="eastAsia"/>
        </w:rPr>
        <w:t>воспроизводства</w:t>
      </w:r>
      <w:r>
        <w:t></w:t>
      </w:r>
      <w:r>
        <w:rPr>
          <w:rFonts w:hint="eastAsia"/>
        </w:rPr>
        <w:t>символов</w:t>
      </w:r>
      <w:r>
        <w:t></w:t>
      </w:r>
      <w:r>
        <w:rPr>
          <w:rFonts w:hint="eastAsia"/>
        </w:rPr>
        <w:t>статуса</w:t>
      </w:r>
      <w:r>
        <w:t></w:t>
      </w:r>
      <w:r>
        <w:rPr>
          <w:rFonts w:hint="eastAsia"/>
        </w:rPr>
        <w:t>и</w:t>
      </w:r>
      <w:r>
        <w:t></w:t>
      </w:r>
      <w:r>
        <w:rPr>
          <w:rFonts w:hint="eastAsia"/>
        </w:rPr>
        <w:t>достатка</w:t>
      </w:r>
      <w:r>
        <w:t></w:t>
      </w:r>
      <w:r>
        <w:t></w:t>
      </w:r>
      <w:r>
        <w:rPr>
          <w:rFonts w:hint="eastAsia"/>
        </w:rPr>
        <w:t>менее</w:t>
      </w:r>
      <w:r>
        <w:t></w:t>
      </w:r>
      <w:r>
        <w:rPr>
          <w:rFonts w:hint="eastAsia"/>
        </w:rPr>
        <w:t>обеспеченные</w:t>
      </w:r>
      <w:r>
        <w:t></w:t>
      </w:r>
      <w:r>
        <w:rPr>
          <w:rFonts w:hint="eastAsia"/>
        </w:rPr>
        <w:t>респонденты</w:t>
      </w:r>
      <w:r>
        <w:t></w:t>
      </w:r>
      <w:r>
        <w:rPr>
          <w:rFonts w:hint="eastAsia"/>
        </w:rPr>
        <w:t>проявляли</w:t>
      </w:r>
      <w:r>
        <w:t></w:t>
      </w:r>
      <w:r>
        <w:rPr>
          <w:rFonts w:hint="eastAsia"/>
        </w:rPr>
        <w:t>косвенное</w:t>
      </w:r>
      <w:r>
        <w:t></w:t>
      </w:r>
      <w:r>
        <w:rPr>
          <w:rFonts w:hint="eastAsia"/>
        </w:rPr>
        <w:t>желание</w:t>
      </w:r>
      <w:r>
        <w:t></w:t>
      </w:r>
      <w:r>
        <w:rPr>
          <w:rFonts w:hint="eastAsia"/>
        </w:rPr>
        <w:t>повысить</w:t>
      </w:r>
      <w:r>
        <w:t></w:t>
      </w:r>
      <w:r>
        <w:rPr>
          <w:rFonts w:hint="eastAsia"/>
        </w:rPr>
        <w:t>собственный</w:t>
      </w:r>
      <w:r>
        <w:t></w:t>
      </w:r>
      <w:r>
        <w:rPr>
          <w:rFonts w:hint="eastAsia"/>
        </w:rPr>
        <w:t>статус</w:t>
      </w:r>
      <w:r>
        <w:t></w:t>
      </w:r>
      <w:r>
        <w:rPr>
          <w:rFonts w:hint="eastAsia"/>
        </w:rPr>
        <w:t>демонстративным</w:t>
      </w:r>
      <w:r>
        <w:t></w:t>
      </w:r>
      <w:r>
        <w:rPr>
          <w:rFonts w:hint="eastAsia"/>
        </w:rPr>
        <w:t>потреблением</w:t>
      </w:r>
      <w:r>
        <w:t></w:t>
      </w:r>
      <w:r>
        <w:t></w:t>
      </w:r>
      <w:r>
        <w:rPr>
          <w:rFonts w:hint="eastAsia"/>
        </w:rPr>
        <w:t>тем</w:t>
      </w:r>
      <w:r>
        <w:t></w:t>
      </w:r>
      <w:r>
        <w:rPr>
          <w:rFonts w:hint="eastAsia"/>
        </w:rPr>
        <w:t>самым</w:t>
      </w:r>
      <w:r>
        <w:t></w:t>
      </w:r>
      <w:r>
        <w:rPr>
          <w:rFonts w:hint="eastAsia"/>
        </w:rPr>
        <w:t>коммуницируя</w:t>
      </w:r>
      <w:r>
        <w:t></w:t>
      </w:r>
      <w:r>
        <w:rPr>
          <w:rFonts w:hint="eastAsia"/>
        </w:rPr>
        <w:t>окружающим</w:t>
      </w:r>
      <w:r>
        <w:t></w:t>
      </w:r>
      <w:r>
        <w:rPr>
          <w:rFonts w:hint="eastAsia"/>
        </w:rPr>
        <w:t>сигнал</w:t>
      </w:r>
      <w:r>
        <w:t></w:t>
      </w:r>
      <w:r>
        <w:rPr>
          <w:rFonts w:hint="eastAsia"/>
        </w:rPr>
        <w:t>о</w:t>
      </w:r>
      <w:r>
        <w:t></w:t>
      </w:r>
      <w:r>
        <w:rPr>
          <w:rFonts w:hint="eastAsia"/>
        </w:rPr>
        <w:t>собственной</w:t>
      </w:r>
      <w:r>
        <w:t></w:t>
      </w:r>
      <w:r>
        <w:rPr>
          <w:rFonts w:hint="eastAsia"/>
        </w:rPr>
        <w:t>успешности</w:t>
      </w:r>
      <w:r>
        <w:t></w:t>
      </w:r>
      <w:r>
        <w:t></w:t>
      </w:r>
      <w:r>
        <w:t></w:t>
      </w:r>
      <w:r>
        <w:t></w:t>
      </w:r>
      <w:r>
        <w:t></w:t>
      </w:r>
      <w:r>
        <w:rPr>
          <w:rFonts w:hint="eastAsia"/>
        </w:rPr>
        <w:t>как</w:t>
      </w:r>
      <w:r>
        <w:t></w:t>
      </w:r>
      <w:r>
        <w:rPr>
          <w:rFonts w:hint="eastAsia"/>
        </w:rPr>
        <w:t>компенсаторный</w:t>
      </w:r>
      <w:r>
        <w:t></w:t>
      </w:r>
      <w:r>
        <w:rPr>
          <w:rFonts w:hint="eastAsia"/>
        </w:rPr>
        <w:t>механизм</w:t>
      </w:r>
      <w:r>
        <w:t></w:t>
      </w:r>
      <w:r>
        <w:t></w:t>
      </w:r>
      <w:r>
        <w:rPr>
          <w:rFonts w:hint="eastAsia"/>
        </w:rPr>
        <w:t>некоторые</w:t>
      </w:r>
      <w:r>
        <w:t></w:t>
      </w:r>
      <w:r>
        <w:rPr>
          <w:rFonts w:hint="eastAsia"/>
        </w:rPr>
        <w:t>респонденты</w:t>
      </w:r>
      <w:r>
        <w:t></w:t>
      </w:r>
      <w:r>
        <w:rPr>
          <w:rFonts w:hint="eastAsia"/>
        </w:rPr>
        <w:t>с</w:t>
      </w:r>
      <w:r>
        <w:t></w:t>
      </w:r>
      <w:r>
        <w:rPr>
          <w:rFonts w:hint="eastAsia"/>
        </w:rPr>
        <w:t>помощью</w:t>
      </w:r>
      <w:r>
        <w:t></w:t>
      </w:r>
      <w:r>
        <w:rPr>
          <w:rFonts w:hint="eastAsia"/>
        </w:rPr>
        <w:t>демонстративного</w:t>
      </w:r>
      <w:r>
        <w:t></w:t>
      </w:r>
      <w:r>
        <w:rPr>
          <w:rFonts w:hint="eastAsia"/>
        </w:rPr>
        <w:t>потребления</w:t>
      </w:r>
      <w:r>
        <w:t></w:t>
      </w:r>
      <w:r>
        <w:rPr>
          <w:rFonts w:hint="eastAsia"/>
        </w:rPr>
        <w:t>преодолевают</w:t>
      </w:r>
      <w:r>
        <w:t></w:t>
      </w:r>
      <w:r>
        <w:rPr>
          <w:rFonts w:hint="eastAsia"/>
        </w:rPr>
        <w:t>ограничения</w:t>
      </w:r>
      <w:r>
        <w:t></w:t>
      </w:r>
      <w:r>
        <w:rPr>
          <w:rFonts w:hint="eastAsia"/>
        </w:rPr>
        <w:t>при</w:t>
      </w:r>
      <w:r>
        <w:t></w:t>
      </w:r>
      <w:r>
        <w:rPr>
          <w:rFonts w:hint="eastAsia"/>
        </w:rPr>
        <w:t>удовлетворении</w:t>
      </w:r>
      <w:r>
        <w:t></w:t>
      </w:r>
      <w:r>
        <w:rPr>
          <w:rFonts w:hint="eastAsia"/>
        </w:rPr>
        <w:t>нематериальных</w:t>
      </w:r>
      <w:r>
        <w:t></w:t>
      </w:r>
      <w:r>
        <w:rPr>
          <w:rFonts w:hint="eastAsia"/>
        </w:rPr>
        <w:t>потребностей</w:t>
      </w:r>
      <w:r>
        <w:t></w:t>
      </w:r>
      <w:r>
        <w:t></w:t>
      </w:r>
      <w:r>
        <w:rPr>
          <w:rFonts w:hint="eastAsia"/>
        </w:rPr>
        <w:t>что</w:t>
      </w:r>
      <w:r>
        <w:t></w:t>
      </w:r>
      <w:r>
        <w:rPr>
          <w:rFonts w:hint="eastAsia"/>
        </w:rPr>
        <w:t>во</w:t>
      </w:r>
      <w:r>
        <w:t></w:t>
      </w:r>
      <w:r>
        <w:rPr>
          <w:rFonts w:hint="eastAsia"/>
        </w:rPr>
        <w:t>многом</w:t>
      </w:r>
      <w:r>
        <w:t></w:t>
      </w:r>
      <w:r>
        <w:rPr>
          <w:rFonts w:hint="eastAsia"/>
        </w:rPr>
        <w:t>отражает</w:t>
      </w:r>
      <w:r>
        <w:tab/>
      </w:r>
      <w:r>
        <w:rPr>
          <w:rFonts w:hint="eastAsia"/>
        </w:rPr>
        <w:t>концепцию</w:t>
      </w:r>
    </w:p>
    <w:p w:rsidR="0082346D" w:rsidRDefault="0082346D" w:rsidP="0082346D">
      <w:r>
        <w:rPr>
          <w:rFonts w:hint="eastAsia"/>
        </w:rPr>
        <w:t>Э</w:t>
      </w:r>
      <w:r>
        <w:t></w:t>
      </w:r>
      <w:r>
        <w:t></w:t>
      </w:r>
      <w:r>
        <w:rPr>
          <w:rFonts w:hint="eastAsia"/>
        </w:rPr>
        <w:t>Пуринтона</w:t>
      </w:r>
      <w:r>
        <w:t></w:t>
      </w:r>
      <w:r>
        <w:t></w:t>
      </w:r>
      <w:r>
        <w:rPr>
          <w:rFonts w:hint="eastAsia"/>
        </w:rPr>
        <w:t>когда</w:t>
      </w:r>
      <w:r>
        <w:t></w:t>
      </w:r>
      <w:r>
        <w:rPr>
          <w:rFonts w:hint="eastAsia"/>
        </w:rPr>
        <w:t>индивид</w:t>
      </w:r>
      <w:r>
        <w:t></w:t>
      </w:r>
      <w:r>
        <w:rPr>
          <w:rFonts w:hint="eastAsia"/>
        </w:rPr>
        <w:t>материальными</w:t>
      </w:r>
      <w:r>
        <w:t></w:t>
      </w:r>
      <w:r>
        <w:rPr>
          <w:rFonts w:hint="eastAsia"/>
        </w:rPr>
        <w:t>способами</w:t>
      </w:r>
      <w:r>
        <w:t></w:t>
      </w:r>
      <w:r>
        <w:rPr>
          <w:rFonts w:hint="eastAsia"/>
        </w:rPr>
        <w:t>стремится</w:t>
      </w:r>
      <w:r>
        <w:t></w:t>
      </w:r>
      <w:r>
        <w:rPr>
          <w:rFonts w:hint="eastAsia"/>
        </w:rPr>
        <w:t>заслужить</w:t>
      </w:r>
      <w:r>
        <w:t></w:t>
      </w:r>
      <w:r>
        <w:rPr>
          <w:rFonts w:hint="eastAsia"/>
        </w:rPr>
        <w:t>уважение</w:t>
      </w:r>
      <w:r>
        <w:t></w:t>
      </w:r>
      <w:r>
        <w:rPr>
          <w:rFonts w:hint="eastAsia"/>
        </w:rPr>
        <w:t>окружающих</w:t>
      </w:r>
      <w:r>
        <w:t></w:t>
      </w:r>
    </w:p>
    <w:p w:rsidR="0082346D" w:rsidRDefault="0082346D" w:rsidP="0082346D">
      <w:r>
        <w:rPr>
          <w:rFonts w:hint="eastAsia"/>
        </w:rPr>
        <w:t>По</w:t>
      </w:r>
      <w:r>
        <w:t></w:t>
      </w:r>
      <w:r>
        <w:rPr>
          <w:rFonts w:hint="eastAsia"/>
        </w:rPr>
        <w:t>результатам</w:t>
      </w:r>
      <w:r>
        <w:t></w:t>
      </w:r>
      <w:r>
        <w:rPr>
          <w:rFonts w:hint="eastAsia"/>
        </w:rPr>
        <w:t>исследования</w:t>
      </w:r>
      <w:r>
        <w:t></w:t>
      </w:r>
      <w:r>
        <w:rPr>
          <w:rFonts w:hint="eastAsia"/>
        </w:rPr>
        <w:t>были</w:t>
      </w:r>
      <w:r>
        <w:t></w:t>
      </w:r>
      <w:r>
        <w:rPr>
          <w:rFonts w:hint="eastAsia"/>
        </w:rPr>
        <w:t>определены</w:t>
      </w:r>
      <w:r>
        <w:t></w:t>
      </w:r>
      <w:r>
        <w:rPr>
          <w:rFonts w:hint="eastAsia"/>
        </w:rPr>
        <w:t>категории</w:t>
      </w:r>
      <w:r>
        <w:t></w:t>
      </w:r>
      <w:r>
        <w:rPr>
          <w:rFonts w:hint="eastAsia"/>
        </w:rPr>
        <w:t>мотивов</w:t>
      </w:r>
      <w:r>
        <w:t></w:t>
      </w:r>
      <w:r>
        <w:rPr>
          <w:rFonts w:hint="eastAsia"/>
        </w:rPr>
        <w:t>в</w:t>
      </w:r>
      <w:r>
        <w:t></w:t>
      </w:r>
      <w:r>
        <w:rPr>
          <w:rFonts w:hint="eastAsia"/>
        </w:rPr>
        <w:t>структуре</w:t>
      </w:r>
      <w:r>
        <w:t></w:t>
      </w:r>
      <w:r>
        <w:rPr>
          <w:rFonts w:hint="eastAsia"/>
        </w:rPr>
        <w:t>потребительского</w:t>
      </w:r>
      <w:r>
        <w:t></w:t>
      </w:r>
      <w:r>
        <w:rPr>
          <w:rFonts w:hint="eastAsia"/>
        </w:rPr>
        <w:t>поведения</w:t>
      </w:r>
      <w:r>
        <w:t></w:t>
      </w:r>
      <w:r>
        <w:rPr>
          <w:rFonts w:hint="eastAsia"/>
        </w:rPr>
        <w:t>в</w:t>
      </w:r>
      <w:r>
        <w:t></w:t>
      </w:r>
      <w:r>
        <w:rPr>
          <w:rFonts w:hint="eastAsia"/>
        </w:rPr>
        <w:t>отношении</w:t>
      </w:r>
      <w:r>
        <w:t></w:t>
      </w:r>
      <w:r>
        <w:rPr>
          <w:rFonts w:hint="eastAsia"/>
        </w:rPr>
        <w:t>предметов</w:t>
      </w:r>
      <w:r>
        <w:t></w:t>
      </w:r>
      <w:r>
        <w:rPr>
          <w:rFonts w:hint="eastAsia"/>
        </w:rPr>
        <w:t>роскоши</w:t>
      </w:r>
      <w:r>
        <w:t></w:t>
      </w:r>
      <w:r>
        <w:t></w:t>
      </w:r>
      <w:r>
        <w:rPr>
          <w:rFonts w:hint="eastAsia"/>
        </w:rPr>
        <w:t>диаграмма</w:t>
      </w:r>
      <w:r>
        <w:t></w:t>
      </w:r>
      <w:r>
        <w:t></w:t>
      </w:r>
      <w:r>
        <w:t></w:t>
      </w:r>
      <w:r>
        <w:t></w:t>
      </w:r>
    </w:p>
    <w:p w:rsidR="0082346D" w:rsidRDefault="0082346D" w:rsidP="0082346D">
      <w:r>
        <w:t></w:t>
      </w:r>
    </w:p>
    <w:p w:rsidR="0082346D" w:rsidRDefault="0082346D" w:rsidP="0082346D"/>
    <w:p w:rsidR="0082346D" w:rsidRDefault="0082346D" w:rsidP="0082346D">
      <w:r>
        <w:rPr>
          <w:rFonts w:hint="eastAsia"/>
        </w:rPr>
        <w:t>Диаграмма</w:t>
      </w:r>
      <w:r>
        <w:t></w:t>
      </w:r>
      <w:r>
        <w:t></w:t>
      </w:r>
      <w:r>
        <w:t></w:t>
      </w:r>
      <w:r>
        <w:t></w:t>
      </w:r>
      <w:r>
        <w:rPr>
          <w:rFonts w:hint="eastAsia"/>
        </w:rPr>
        <w:t>Структура</w:t>
      </w:r>
      <w:r>
        <w:t></w:t>
      </w:r>
      <w:r>
        <w:rPr>
          <w:rFonts w:hint="eastAsia"/>
        </w:rPr>
        <w:t>потребительского</w:t>
      </w:r>
      <w:r>
        <w:t></w:t>
      </w:r>
      <w:r>
        <w:rPr>
          <w:rFonts w:hint="eastAsia"/>
        </w:rPr>
        <w:t>поведения</w:t>
      </w:r>
      <w:r>
        <w:t></w:t>
      </w:r>
      <w:r>
        <w:rPr>
          <w:rFonts w:hint="eastAsia"/>
        </w:rPr>
        <w:t>в</w:t>
      </w:r>
      <w:r>
        <w:t></w:t>
      </w:r>
      <w:r>
        <w:rPr>
          <w:rFonts w:hint="eastAsia"/>
        </w:rPr>
        <w:t>отношении</w:t>
      </w:r>
    </w:p>
    <w:p w:rsidR="0082346D" w:rsidRDefault="0082346D" w:rsidP="0082346D">
      <w:r>
        <w:rPr>
          <w:rFonts w:hint="eastAsia"/>
        </w:rPr>
        <w:t>предметов</w:t>
      </w:r>
      <w:r>
        <w:t></w:t>
      </w:r>
      <w:r>
        <w:rPr>
          <w:rFonts w:hint="eastAsia"/>
        </w:rPr>
        <w:t>роскоши</w:t>
      </w:r>
    </w:p>
    <w:p w:rsidR="0082346D" w:rsidRDefault="0082346D" w:rsidP="0082346D">
      <w:r>
        <w:rPr>
          <w:rFonts w:hint="eastAsia"/>
        </w:rPr>
        <w:t>В</w:t>
      </w:r>
      <w:r>
        <w:t></w:t>
      </w:r>
      <w:r>
        <w:rPr>
          <w:rFonts w:hint="eastAsia"/>
        </w:rPr>
        <w:t>той</w:t>
      </w:r>
      <w:r>
        <w:t></w:t>
      </w:r>
      <w:r>
        <w:rPr>
          <w:rFonts w:hint="eastAsia"/>
        </w:rPr>
        <w:t>или</w:t>
      </w:r>
      <w:r>
        <w:t></w:t>
      </w:r>
      <w:r>
        <w:rPr>
          <w:rFonts w:hint="eastAsia"/>
        </w:rPr>
        <w:t>иной</w:t>
      </w:r>
      <w:r>
        <w:t></w:t>
      </w:r>
      <w:r>
        <w:rPr>
          <w:rFonts w:hint="eastAsia"/>
        </w:rPr>
        <w:t>мере</w:t>
      </w:r>
      <w:r>
        <w:t></w:t>
      </w:r>
      <w:r>
        <w:rPr>
          <w:rFonts w:hint="eastAsia"/>
        </w:rPr>
        <w:t>преобладает</w:t>
      </w:r>
      <w:r>
        <w:t></w:t>
      </w:r>
      <w:r>
        <w:rPr>
          <w:rFonts w:hint="eastAsia"/>
        </w:rPr>
        <w:t>комплекс</w:t>
      </w:r>
      <w:r>
        <w:t></w:t>
      </w:r>
      <w:r>
        <w:rPr>
          <w:rFonts w:hint="eastAsia"/>
        </w:rPr>
        <w:t>мотивов</w:t>
      </w:r>
      <w:r>
        <w:t></w:t>
      </w:r>
      <w:r>
        <w:t></w:t>
      </w:r>
      <w:r>
        <w:rPr>
          <w:rFonts w:hint="eastAsia"/>
        </w:rPr>
        <w:t>где</w:t>
      </w:r>
      <w:r>
        <w:t></w:t>
      </w:r>
      <w:r>
        <w:rPr>
          <w:rFonts w:hint="eastAsia"/>
        </w:rPr>
        <w:t>можно</w:t>
      </w:r>
      <w:r>
        <w:t></w:t>
      </w:r>
      <w:r>
        <w:rPr>
          <w:rFonts w:hint="eastAsia"/>
        </w:rPr>
        <w:t>вычленить</w:t>
      </w:r>
      <w:r>
        <w:t></w:t>
      </w:r>
      <w:r>
        <w:rPr>
          <w:rFonts w:hint="eastAsia"/>
        </w:rPr>
        <w:t>ведущие</w:t>
      </w:r>
      <w:r>
        <w:t></w:t>
      </w:r>
      <w:r>
        <w:t></w:t>
      </w:r>
      <w:r>
        <w:rPr>
          <w:rFonts w:hint="eastAsia"/>
        </w:rPr>
        <w:t>По</w:t>
      </w:r>
      <w:r>
        <w:t></w:t>
      </w:r>
      <w:r>
        <w:rPr>
          <w:rFonts w:hint="eastAsia"/>
        </w:rPr>
        <w:t>такому</w:t>
      </w:r>
      <w:r>
        <w:t></w:t>
      </w:r>
      <w:r>
        <w:rPr>
          <w:rFonts w:hint="eastAsia"/>
        </w:rPr>
        <w:t>признаку</w:t>
      </w:r>
      <w:r>
        <w:t></w:t>
      </w:r>
      <w:r>
        <w:rPr>
          <w:rFonts w:hint="eastAsia"/>
        </w:rPr>
        <w:t>были</w:t>
      </w:r>
      <w:r>
        <w:t></w:t>
      </w:r>
      <w:r>
        <w:rPr>
          <w:rFonts w:hint="eastAsia"/>
        </w:rPr>
        <w:t>сформированы</w:t>
      </w:r>
      <w:r>
        <w:t></w:t>
      </w:r>
      <w:r>
        <w:rPr>
          <w:rFonts w:hint="eastAsia"/>
        </w:rPr>
        <w:t>процентные</w:t>
      </w:r>
      <w:r>
        <w:t></w:t>
      </w:r>
      <w:r>
        <w:rPr>
          <w:rFonts w:hint="eastAsia"/>
        </w:rPr>
        <w:t>доли</w:t>
      </w:r>
      <w:r>
        <w:t></w:t>
      </w:r>
      <w:r>
        <w:t></w:t>
      </w:r>
      <w:r>
        <w:rPr>
          <w:rFonts w:hint="eastAsia"/>
        </w:rPr>
        <w:t>Социальные</w:t>
      </w:r>
      <w:r>
        <w:t></w:t>
      </w:r>
      <w:r>
        <w:rPr>
          <w:rFonts w:hint="eastAsia"/>
        </w:rPr>
        <w:t>мотивы</w:t>
      </w:r>
      <w:r>
        <w:t></w:t>
      </w:r>
      <w:r>
        <w:rPr>
          <w:rFonts w:hint="eastAsia"/>
        </w:rPr>
        <w:t>с</w:t>
      </w:r>
      <w:r>
        <w:t></w:t>
      </w:r>
      <w:r>
        <w:rPr>
          <w:rFonts w:hint="eastAsia"/>
        </w:rPr>
        <w:t>такими</w:t>
      </w:r>
      <w:r>
        <w:t></w:t>
      </w:r>
      <w:r>
        <w:rPr>
          <w:rFonts w:hint="eastAsia"/>
        </w:rPr>
        <w:t>составляющими</w:t>
      </w:r>
      <w:r>
        <w:t></w:t>
      </w:r>
      <w:r>
        <w:t></w:t>
      </w:r>
      <w:r>
        <w:rPr>
          <w:rFonts w:hint="eastAsia"/>
        </w:rPr>
        <w:t>как</w:t>
      </w:r>
      <w:r>
        <w:t></w:t>
      </w:r>
      <w:r>
        <w:rPr>
          <w:rFonts w:hint="eastAsia"/>
        </w:rPr>
        <w:t>демонстрация</w:t>
      </w:r>
      <w:r>
        <w:t></w:t>
      </w:r>
      <w:r>
        <w:rPr>
          <w:rFonts w:hint="eastAsia"/>
        </w:rPr>
        <w:t>статуса</w:t>
      </w:r>
      <w:r>
        <w:t></w:t>
      </w:r>
      <w:r>
        <w:t></w:t>
      </w:r>
      <w:r>
        <w:rPr>
          <w:rFonts w:hint="eastAsia"/>
        </w:rPr>
        <w:t>уважение</w:t>
      </w:r>
      <w:r>
        <w:t></w:t>
      </w:r>
      <w:r>
        <w:rPr>
          <w:rFonts w:hint="eastAsia"/>
        </w:rPr>
        <w:t>и</w:t>
      </w:r>
      <w:r>
        <w:t></w:t>
      </w:r>
      <w:r>
        <w:rPr>
          <w:rFonts w:hint="eastAsia"/>
        </w:rPr>
        <w:t>признание</w:t>
      </w:r>
      <w:r>
        <w:t></w:t>
      </w:r>
      <w:r>
        <w:t></w:t>
      </w:r>
      <w:r>
        <w:rPr>
          <w:rFonts w:hint="eastAsia"/>
        </w:rPr>
        <w:t>в</w:t>
      </w:r>
      <w:r>
        <w:t></w:t>
      </w:r>
      <w:r>
        <w:rPr>
          <w:rFonts w:hint="eastAsia"/>
        </w:rPr>
        <w:t>референтной</w:t>
      </w:r>
      <w:r>
        <w:t></w:t>
      </w:r>
      <w:r>
        <w:rPr>
          <w:rFonts w:hint="eastAsia"/>
        </w:rPr>
        <w:t>группе</w:t>
      </w:r>
      <w:r>
        <w:t></w:t>
      </w:r>
      <w:r>
        <w:rPr>
          <w:rFonts w:hint="eastAsia"/>
        </w:rPr>
        <w:t>составили</w:t>
      </w:r>
      <w:r>
        <w:t></w:t>
      </w:r>
      <w:r>
        <w:t></w:t>
      </w:r>
      <w:r>
        <w:t></w:t>
      </w:r>
      <w:r>
        <w:t></w:t>
      </w:r>
      <w:r>
        <w:t></w:t>
      </w:r>
      <w:r>
        <w:t></w:t>
      </w:r>
      <w:r>
        <w:rPr>
          <w:rFonts w:hint="eastAsia"/>
        </w:rPr>
        <w:t>Экономические</w:t>
      </w:r>
      <w:r>
        <w:t></w:t>
      </w:r>
      <w:r>
        <w:rPr>
          <w:rFonts w:hint="eastAsia"/>
        </w:rPr>
        <w:t>основаны</w:t>
      </w:r>
      <w:r>
        <w:t></w:t>
      </w:r>
      <w:r>
        <w:rPr>
          <w:rFonts w:hint="eastAsia"/>
        </w:rPr>
        <w:t>на</w:t>
      </w:r>
      <w:r>
        <w:t></w:t>
      </w:r>
      <w:r>
        <w:rPr>
          <w:rFonts w:hint="eastAsia"/>
        </w:rPr>
        <w:t>демонстрации</w:t>
      </w:r>
      <w:r>
        <w:t></w:t>
      </w:r>
      <w:r>
        <w:rPr>
          <w:rFonts w:hint="eastAsia"/>
        </w:rPr>
        <w:t>богатства</w:t>
      </w:r>
      <w:r>
        <w:t></w:t>
      </w:r>
      <w:r>
        <w:t></w:t>
      </w:r>
      <w:r>
        <w:rPr>
          <w:rFonts w:hint="eastAsia"/>
        </w:rPr>
        <w:t>успехов</w:t>
      </w:r>
      <w:r>
        <w:t></w:t>
      </w:r>
      <w:r>
        <w:rPr>
          <w:rFonts w:hint="eastAsia"/>
        </w:rPr>
        <w:t>и</w:t>
      </w:r>
      <w:r>
        <w:t></w:t>
      </w:r>
      <w:r>
        <w:rPr>
          <w:rFonts w:hint="eastAsia"/>
        </w:rPr>
        <w:t>достижений</w:t>
      </w:r>
      <w:r>
        <w:t></w:t>
      </w:r>
      <w:r>
        <w:t></w:t>
      </w:r>
      <w:r>
        <w:rPr>
          <w:rFonts w:hint="eastAsia"/>
        </w:rPr>
        <w:t>их</w:t>
      </w:r>
      <w:r>
        <w:t></w:t>
      </w:r>
      <w:r>
        <w:rPr>
          <w:rFonts w:hint="eastAsia"/>
        </w:rPr>
        <w:t>доля</w:t>
      </w:r>
      <w:r>
        <w:t></w:t>
      </w:r>
      <w:r>
        <w:rPr>
          <w:rFonts w:hint="eastAsia"/>
        </w:rPr>
        <w:t>составила</w:t>
      </w:r>
      <w:r>
        <w:t></w:t>
      </w:r>
      <w:r>
        <w:t></w:t>
      </w:r>
      <w:r>
        <w:t></w:t>
      </w:r>
      <w:r>
        <w:t></w:t>
      </w:r>
      <w:r>
        <w:t></w:t>
      </w:r>
      <w:r>
        <w:t></w:t>
      </w:r>
      <w:r>
        <w:rPr>
          <w:rFonts w:hint="eastAsia"/>
        </w:rPr>
        <w:t>Через</w:t>
      </w:r>
      <w:r>
        <w:t></w:t>
      </w:r>
      <w:r>
        <w:rPr>
          <w:rFonts w:hint="eastAsia"/>
        </w:rPr>
        <w:t>экономические</w:t>
      </w:r>
      <w:r>
        <w:t></w:t>
      </w:r>
      <w:r>
        <w:rPr>
          <w:rFonts w:hint="eastAsia"/>
        </w:rPr>
        <w:t>и</w:t>
      </w:r>
      <w:r>
        <w:t></w:t>
      </w:r>
      <w:r>
        <w:rPr>
          <w:rFonts w:hint="eastAsia"/>
        </w:rPr>
        <w:t>социальные</w:t>
      </w:r>
      <w:r>
        <w:t></w:t>
      </w:r>
      <w:r>
        <w:rPr>
          <w:rFonts w:hint="eastAsia"/>
        </w:rPr>
        <w:t>мотивы</w:t>
      </w:r>
      <w:r>
        <w:t></w:t>
      </w:r>
      <w:r>
        <w:rPr>
          <w:rFonts w:hint="eastAsia"/>
        </w:rPr>
        <w:t>прослеживается</w:t>
      </w:r>
      <w:r>
        <w:t></w:t>
      </w:r>
      <w:r>
        <w:rPr>
          <w:rFonts w:hint="eastAsia"/>
        </w:rPr>
        <w:t>эффект</w:t>
      </w:r>
      <w:r>
        <w:t></w:t>
      </w:r>
      <w:r>
        <w:rPr>
          <w:rFonts w:hint="eastAsia"/>
        </w:rPr>
        <w:t>Веблена</w:t>
      </w:r>
      <w:r>
        <w:t></w:t>
      </w:r>
      <w:r>
        <w:t></w:t>
      </w:r>
      <w:r>
        <w:rPr>
          <w:rFonts w:hint="eastAsia"/>
        </w:rPr>
        <w:t>люксовые</w:t>
      </w:r>
      <w:r>
        <w:t></w:t>
      </w:r>
      <w:r>
        <w:rPr>
          <w:rFonts w:hint="eastAsia"/>
        </w:rPr>
        <w:t>бренды</w:t>
      </w:r>
      <w:r>
        <w:t></w:t>
      </w:r>
      <w:r>
        <w:rPr>
          <w:rFonts w:hint="eastAsia"/>
        </w:rPr>
        <w:t>покупаются</w:t>
      </w:r>
    </w:p>
    <w:p w:rsidR="0082346D" w:rsidRDefault="0082346D" w:rsidP="0082346D">
      <w:r>
        <w:rPr>
          <w:rFonts w:hint="eastAsia"/>
        </w:rPr>
        <w:t>с</w:t>
      </w:r>
      <w:r>
        <w:t></w:t>
      </w:r>
      <w:r>
        <w:rPr>
          <w:rFonts w:hint="eastAsia"/>
        </w:rPr>
        <w:t>целью</w:t>
      </w:r>
      <w:r>
        <w:t></w:t>
      </w:r>
      <w:r>
        <w:rPr>
          <w:rFonts w:hint="eastAsia"/>
        </w:rPr>
        <w:t>демонстрации</w:t>
      </w:r>
      <w:r>
        <w:t></w:t>
      </w:r>
      <w:r>
        <w:rPr>
          <w:rFonts w:hint="eastAsia"/>
        </w:rPr>
        <w:t>собственного</w:t>
      </w:r>
      <w:r>
        <w:t></w:t>
      </w:r>
      <w:r>
        <w:rPr>
          <w:rFonts w:hint="eastAsia"/>
        </w:rPr>
        <w:t>статуса</w:t>
      </w:r>
      <w:r>
        <w:t></w:t>
      </w:r>
      <w:r>
        <w:t></w:t>
      </w:r>
      <w:r>
        <w:rPr>
          <w:rFonts w:hint="eastAsia"/>
        </w:rPr>
        <w:t>положения</w:t>
      </w:r>
      <w:r>
        <w:t></w:t>
      </w:r>
      <w:r>
        <w:t></w:t>
      </w:r>
      <w:r>
        <w:rPr>
          <w:rFonts w:hint="eastAsia"/>
        </w:rPr>
        <w:t>а</w:t>
      </w:r>
      <w:r>
        <w:t></w:t>
      </w:r>
      <w:r>
        <w:rPr>
          <w:rFonts w:hint="eastAsia"/>
        </w:rPr>
        <w:t>также</w:t>
      </w:r>
      <w:r>
        <w:t></w:t>
      </w:r>
      <w:r>
        <w:rPr>
          <w:rFonts w:hint="eastAsia"/>
        </w:rPr>
        <w:t>для</w:t>
      </w:r>
      <w:r>
        <w:t></w:t>
      </w:r>
      <w:r>
        <w:rPr>
          <w:rFonts w:hint="eastAsia"/>
        </w:rPr>
        <w:t>того</w:t>
      </w:r>
      <w:r>
        <w:t></w:t>
      </w:r>
      <w:r>
        <w:t></w:t>
      </w:r>
      <w:r>
        <w:rPr>
          <w:rFonts w:hint="eastAsia"/>
        </w:rPr>
        <w:t>чтобы</w:t>
      </w:r>
      <w:r>
        <w:t></w:t>
      </w:r>
      <w:r>
        <w:rPr>
          <w:rFonts w:hint="eastAsia"/>
        </w:rPr>
        <w:t>заслужить</w:t>
      </w:r>
      <w:r>
        <w:t></w:t>
      </w:r>
      <w:r>
        <w:rPr>
          <w:rFonts w:hint="eastAsia"/>
        </w:rPr>
        <w:t>уважение</w:t>
      </w:r>
      <w:r>
        <w:t></w:t>
      </w:r>
      <w:r>
        <w:rPr>
          <w:rFonts w:hint="eastAsia"/>
        </w:rPr>
        <w:t>и</w:t>
      </w:r>
      <w:r>
        <w:t></w:t>
      </w:r>
      <w:r>
        <w:rPr>
          <w:rFonts w:hint="eastAsia"/>
        </w:rPr>
        <w:t>признание</w:t>
      </w:r>
      <w:r>
        <w:t></w:t>
      </w:r>
      <w:r>
        <w:rPr>
          <w:rFonts w:hint="eastAsia"/>
        </w:rPr>
        <w:t>референтной</w:t>
      </w:r>
      <w:r>
        <w:t></w:t>
      </w:r>
      <w:r>
        <w:rPr>
          <w:rFonts w:hint="eastAsia"/>
        </w:rPr>
        <w:t>группы</w:t>
      </w:r>
      <w:r>
        <w:t></w:t>
      </w:r>
      <w:r>
        <w:t></w:t>
      </w:r>
      <w:r>
        <w:rPr>
          <w:rFonts w:hint="eastAsia"/>
        </w:rPr>
        <w:t>верифицировать</w:t>
      </w:r>
      <w:r>
        <w:t></w:t>
      </w:r>
      <w:r>
        <w:rPr>
          <w:rFonts w:hint="eastAsia"/>
        </w:rPr>
        <w:t>свой</w:t>
      </w:r>
      <w:r>
        <w:t></w:t>
      </w:r>
      <w:r>
        <w:rPr>
          <w:rFonts w:hint="eastAsia"/>
        </w:rPr>
        <w:t>успех</w:t>
      </w:r>
      <w:r>
        <w:t></w:t>
      </w:r>
      <w:r>
        <w:rPr>
          <w:rFonts w:hint="eastAsia"/>
        </w:rPr>
        <w:t>и</w:t>
      </w:r>
      <w:r>
        <w:t></w:t>
      </w:r>
      <w:r>
        <w:rPr>
          <w:rFonts w:hint="eastAsia"/>
        </w:rPr>
        <w:t>позиционировать</w:t>
      </w:r>
      <w:r>
        <w:t></w:t>
      </w:r>
      <w:r>
        <w:rPr>
          <w:rFonts w:hint="eastAsia"/>
        </w:rPr>
        <w:t>собственные</w:t>
      </w:r>
      <w:r>
        <w:t></w:t>
      </w:r>
      <w:r>
        <w:rPr>
          <w:rFonts w:hint="eastAsia"/>
        </w:rPr>
        <w:t>достижения</w:t>
      </w:r>
      <w:r>
        <w:t></w:t>
      </w:r>
      <w:r>
        <w:t></w:t>
      </w:r>
      <w:r>
        <w:rPr>
          <w:rFonts w:hint="eastAsia"/>
        </w:rPr>
        <w:t>Гедонистический</w:t>
      </w:r>
      <w:r>
        <w:t></w:t>
      </w:r>
      <w:r>
        <w:rPr>
          <w:rFonts w:hint="eastAsia"/>
        </w:rPr>
        <w:t>мотив</w:t>
      </w:r>
      <w:r>
        <w:t></w:t>
      </w:r>
      <w:r>
        <w:rPr>
          <w:rFonts w:hint="eastAsia"/>
        </w:rPr>
        <w:t>отражает</w:t>
      </w:r>
      <w:r>
        <w:t></w:t>
      </w:r>
      <w:r>
        <w:rPr>
          <w:rFonts w:hint="eastAsia"/>
        </w:rPr>
        <w:t>удовольствие</w:t>
      </w:r>
      <w:r>
        <w:t></w:t>
      </w:r>
      <w:r>
        <w:t></w:t>
      </w:r>
      <w:r>
        <w:rPr>
          <w:rFonts w:hint="eastAsia"/>
        </w:rPr>
        <w:t>соотносимое</w:t>
      </w:r>
      <w:r>
        <w:t></w:t>
      </w:r>
      <w:r>
        <w:rPr>
          <w:rFonts w:hint="eastAsia"/>
        </w:rPr>
        <w:t>с</w:t>
      </w:r>
      <w:r>
        <w:t></w:t>
      </w:r>
      <w:r>
        <w:rPr>
          <w:rFonts w:hint="eastAsia"/>
        </w:rPr>
        <w:t>моментом</w:t>
      </w:r>
      <w:r>
        <w:t></w:t>
      </w:r>
      <w:r>
        <w:rPr>
          <w:rFonts w:hint="eastAsia"/>
        </w:rPr>
        <w:t>покупки</w:t>
      </w:r>
      <w:r>
        <w:t></w:t>
      </w:r>
      <w:r>
        <w:t></w:t>
      </w:r>
      <w:r>
        <w:rPr>
          <w:rFonts w:hint="eastAsia"/>
        </w:rPr>
        <w:t>ожиданием</w:t>
      </w:r>
      <w:r>
        <w:t></w:t>
      </w:r>
      <w:r>
        <w:rPr>
          <w:rFonts w:hint="eastAsia"/>
        </w:rPr>
        <w:t>предвкушения</w:t>
      </w:r>
      <w:r>
        <w:t></w:t>
      </w:r>
      <w:r>
        <w:rPr>
          <w:rFonts w:hint="eastAsia"/>
        </w:rPr>
        <w:t>от</w:t>
      </w:r>
    </w:p>
    <w:p w:rsidR="0082346D" w:rsidRDefault="0082346D" w:rsidP="0082346D">
      <w:r>
        <w:rPr>
          <w:rFonts w:hint="eastAsia"/>
        </w:rPr>
        <w:t>будущей</w:t>
      </w:r>
      <w:r>
        <w:tab/>
      </w:r>
      <w:r>
        <w:rPr>
          <w:rFonts w:hint="eastAsia"/>
        </w:rPr>
        <w:t>демонстрации</w:t>
      </w:r>
      <w:r>
        <w:t></w:t>
      </w:r>
    </w:p>
    <w:p w:rsidR="0082346D" w:rsidRDefault="0082346D" w:rsidP="0082346D">
      <w:r>
        <w:rPr>
          <w:rFonts w:hint="eastAsia"/>
        </w:rPr>
        <w:t>В</w:t>
      </w:r>
      <w:r>
        <w:t></w:t>
      </w:r>
      <w:r>
        <w:rPr>
          <w:rFonts w:hint="eastAsia"/>
        </w:rPr>
        <w:t>половине</w:t>
      </w:r>
      <w:r>
        <w:t></w:t>
      </w:r>
      <w:r>
        <w:rPr>
          <w:rFonts w:hint="eastAsia"/>
        </w:rPr>
        <w:t>случаев</w:t>
      </w:r>
      <w:r>
        <w:t></w:t>
      </w:r>
      <w:r>
        <w:t></w:t>
      </w:r>
      <w:r>
        <w:t></w:t>
      </w:r>
      <w:r>
        <w:t></w:t>
      </w:r>
      <w:r>
        <w:t></w:t>
      </w:r>
      <w:r>
        <w:t></w:t>
      </w:r>
      <w:r>
        <w:t></w:t>
      </w:r>
      <w:r>
        <w:rPr>
          <w:rFonts w:hint="eastAsia"/>
        </w:rPr>
        <w:t>такой</w:t>
      </w:r>
      <w:r>
        <w:t></w:t>
      </w:r>
      <w:r>
        <w:rPr>
          <w:rFonts w:hint="eastAsia"/>
        </w:rPr>
        <w:t>мотив</w:t>
      </w:r>
      <w:r>
        <w:t></w:t>
      </w:r>
      <w:r>
        <w:rPr>
          <w:rFonts w:hint="eastAsia"/>
        </w:rPr>
        <w:t>имеет</w:t>
      </w:r>
      <w:r>
        <w:t></w:t>
      </w:r>
      <w:r>
        <w:rPr>
          <w:rFonts w:hint="eastAsia"/>
        </w:rPr>
        <w:t>место</w:t>
      </w:r>
      <w:r>
        <w:t></w:t>
      </w:r>
      <w:r>
        <w:rPr>
          <w:rFonts w:hint="eastAsia"/>
        </w:rPr>
        <w:t>быть</w:t>
      </w:r>
      <w:r>
        <w:t></w:t>
      </w:r>
      <w:r>
        <w:t></w:t>
      </w:r>
      <w:r>
        <w:rPr>
          <w:rFonts w:hint="eastAsia"/>
        </w:rPr>
        <w:t>поскольку</w:t>
      </w:r>
      <w:r>
        <w:t></w:t>
      </w:r>
      <w:r>
        <w:rPr>
          <w:rFonts w:hint="eastAsia"/>
        </w:rPr>
        <w:t>любой</w:t>
      </w:r>
      <w:r>
        <w:t></w:t>
      </w:r>
      <w:r>
        <w:rPr>
          <w:rFonts w:hint="eastAsia"/>
        </w:rPr>
        <w:t>бренд</w:t>
      </w:r>
      <w:r>
        <w:t></w:t>
      </w:r>
      <w:r>
        <w:rPr>
          <w:rFonts w:hint="eastAsia"/>
        </w:rPr>
        <w:t>обладает</w:t>
      </w:r>
      <w:r>
        <w:t></w:t>
      </w:r>
      <w:r>
        <w:rPr>
          <w:rFonts w:hint="eastAsia"/>
        </w:rPr>
        <w:t>социальным</w:t>
      </w:r>
      <w:r>
        <w:t></w:t>
      </w:r>
      <w:r>
        <w:rPr>
          <w:rFonts w:hint="eastAsia"/>
        </w:rPr>
        <w:t>капиталом</w:t>
      </w:r>
      <w:r>
        <w:t></w:t>
      </w:r>
      <w:r>
        <w:t></w:t>
      </w:r>
      <w:r>
        <w:rPr>
          <w:rFonts w:hint="eastAsia"/>
        </w:rPr>
        <w:t>который</w:t>
      </w:r>
      <w:r>
        <w:t></w:t>
      </w:r>
      <w:r>
        <w:rPr>
          <w:rFonts w:hint="eastAsia"/>
        </w:rPr>
        <w:t>приобретается</w:t>
      </w:r>
      <w:r>
        <w:t></w:t>
      </w:r>
      <w:r>
        <w:rPr>
          <w:rFonts w:hint="eastAsia"/>
        </w:rPr>
        <w:t>человеком</w:t>
      </w:r>
      <w:r>
        <w:t></w:t>
      </w:r>
      <w:r>
        <w:rPr>
          <w:rFonts w:hint="eastAsia"/>
        </w:rPr>
        <w:t>вместе</w:t>
      </w:r>
      <w:r>
        <w:t></w:t>
      </w:r>
      <w:r>
        <w:rPr>
          <w:rFonts w:hint="eastAsia"/>
        </w:rPr>
        <w:t>с</w:t>
      </w:r>
      <w:r>
        <w:t></w:t>
      </w:r>
      <w:r>
        <w:rPr>
          <w:rFonts w:hint="eastAsia"/>
        </w:rPr>
        <w:t>продуктом</w:t>
      </w:r>
      <w:r>
        <w:t></w:t>
      </w:r>
      <w:r>
        <w:rPr>
          <w:rFonts w:hint="eastAsia"/>
        </w:rPr>
        <w:t>с</w:t>
      </w:r>
      <w:r>
        <w:t></w:t>
      </w:r>
      <w:r>
        <w:rPr>
          <w:rFonts w:hint="eastAsia"/>
        </w:rPr>
        <w:t>целью</w:t>
      </w:r>
      <w:r>
        <w:t></w:t>
      </w:r>
      <w:r>
        <w:rPr>
          <w:rFonts w:hint="eastAsia"/>
        </w:rPr>
        <w:t>продемонстрировать</w:t>
      </w:r>
      <w:r>
        <w:t></w:t>
      </w:r>
      <w:r>
        <w:rPr>
          <w:rFonts w:hint="eastAsia"/>
        </w:rPr>
        <w:t>собственную</w:t>
      </w:r>
      <w:r>
        <w:t></w:t>
      </w:r>
      <w:r>
        <w:rPr>
          <w:rFonts w:hint="eastAsia"/>
        </w:rPr>
        <w:t>социальную</w:t>
      </w:r>
      <w:r>
        <w:t></w:t>
      </w:r>
      <w:r>
        <w:rPr>
          <w:rFonts w:hint="eastAsia"/>
        </w:rPr>
        <w:t>идентичность</w:t>
      </w:r>
      <w:r>
        <w:t></w:t>
      </w:r>
      <w:r>
        <w:rPr>
          <w:rFonts w:hint="eastAsia"/>
        </w:rPr>
        <w:t>определенной</w:t>
      </w:r>
      <w:r>
        <w:t></w:t>
      </w:r>
      <w:r>
        <w:rPr>
          <w:rFonts w:hint="eastAsia"/>
        </w:rPr>
        <w:t>группе</w:t>
      </w:r>
      <w:r>
        <w:t></w:t>
      </w:r>
      <w:r>
        <w:rPr>
          <w:rFonts w:hint="eastAsia"/>
        </w:rPr>
        <w:t>людей</w:t>
      </w:r>
      <w:r>
        <w:t></w:t>
      </w:r>
      <w:r>
        <w:t></w:t>
      </w:r>
      <w:r>
        <w:rPr>
          <w:rFonts w:hint="eastAsia"/>
        </w:rPr>
        <w:t>Психологические</w:t>
      </w:r>
      <w:r>
        <w:t></w:t>
      </w:r>
      <w:r>
        <w:rPr>
          <w:rFonts w:hint="eastAsia"/>
        </w:rPr>
        <w:t>мотивы</w:t>
      </w:r>
      <w:r>
        <w:t></w:t>
      </w:r>
      <w:r>
        <w:rPr>
          <w:rFonts w:hint="eastAsia"/>
        </w:rPr>
        <w:t>составляют</w:t>
      </w:r>
      <w:r>
        <w:t></w:t>
      </w:r>
      <w:r>
        <w:rPr>
          <w:rFonts w:hint="eastAsia"/>
        </w:rPr>
        <w:t>большую</w:t>
      </w:r>
      <w:r>
        <w:t></w:t>
      </w:r>
      <w:r>
        <w:rPr>
          <w:rFonts w:hint="eastAsia"/>
        </w:rPr>
        <w:t>часть</w:t>
      </w:r>
      <w:r>
        <w:t></w:t>
      </w:r>
      <w:r>
        <w:rPr>
          <w:rFonts w:hint="eastAsia"/>
        </w:rPr>
        <w:t>ответов</w:t>
      </w:r>
      <w:r>
        <w:t></w:t>
      </w:r>
      <w:r>
        <w:rPr>
          <w:rFonts w:hint="eastAsia"/>
        </w:rPr>
        <w:t>респондентов</w:t>
      </w:r>
      <w:r>
        <w:t></w:t>
      </w:r>
      <w:r>
        <w:t></w:t>
      </w:r>
      <w:r>
        <w:t></w:t>
      </w:r>
      <w:r>
        <w:t></w:t>
      </w:r>
      <w:r>
        <w:t></w:t>
      </w:r>
      <w:r>
        <w:t></w:t>
      </w:r>
      <w:r>
        <w:t></w:t>
      </w:r>
      <w:r>
        <w:t></w:t>
      </w:r>
      <w:r>
        <w:rPr>
          <w:rFonts w:hint="eastAsia"/>
        </w:rPr>
        <w:t>Сюда</w:t>
      </w:r>
      <w:r>
        <w:t></w:t>
      </w:r>
      <w:r>
        <w:rPr>
          <w:rFonts w:hint="eastAsia"/>
        </w:rPr>
        <w:t>можно</w:t>
      </w:r>
      <w:r>
        <w:t></w:t>
      </w:r>
      <w:r>
        <w:rPr>
          <w:rFonts w:hint="eastAsia"/>
        </w:rPr>
        <w:t>отнести</w:t>
      </w:r>
      <w:r>
        <w:t></w:t>
      </w:r>
      <w:r>
        <w:rPr>
          <w:rFonts w:hint="eastAsia"/>
        </w:rPr>
        <w:t>стремление</w:t>
      </w:r>
      <w:r>
        <w:t></w:t>
      </w:r>
      <w:r>
        <w:rPr>
          <w:rFonts w:hint="eastAsia"/>
        </w:rPr>
        <w:t>обрести</w:t>
      </w:r>
      <w:r>
        <w:t></w:t>
      </w:r>
      <w:r>
        <w:rPr>
          <w:rFonts w:hint="eastAsia"/>
        </w:rPr>
        <w:t>уверенность</w:t>
      </w:r>
      <w:r>
        <w:t></w:t>
      </w:r>
      <w:r>
        <w:rPr>
          <w:rFonts w:hint="eastAsia"/>
        </w:rPr>
        <w:t>в</w:t>
      </w:r>
      <w:r>
        <w:t></w:t>
      </w:r>
      <w:r>
        <w:rPr>
          <w:rFonts w:hint="eastAsia"/>
        </w:rPr>
        <w:t>себе</w:t>
      </w:r>
      <w:r>
        <w:t></w:t>
      </w:r>
      <w:r>
        <w:t></w:t>
      </w:r>
      <w:r>
        <w:rPr>
          <w:rFonts w:hint="eastAsia"/>
        </w:rPr>
        <w:t>почувствовать</w:t>
      </w:r>
      <w:r>
        <w:t></w:t>
      </w:r>
      <w:r>
        <w:rPr>
          <w:rFonts w:hint="eastAsia"/>
        </w:rPr>
        <w:t>уважение</w:t>
      </w:r>
      <w:r>
        <w:t></w:t>
      </w:r>
      <w:r>
        <w:rPr>
          <w:rFonts w:hint="eastAsia"/>
        </w:rPr>
        <w:t>со</w:t>
      </w:r>
      <w:r>
        <w:t></w:t>
      </w:r>
      <w:r>
        <w:rPr>
          <w:rFonts w:hint="eastAsia"/>
        </w:rPr>
        <w:t>стороны</w:t>
      </w:r>
      <w:r>
        <w:t></w:t>
      </w:r>
      <w:r>
        <w:rPr>
          <w:rFonts w:hint="eastAsia"/>
        </w:rPr>
        <w:t>социума</w:t>
      </w:r>
      <w:r>
        <w:t></w:t>
      </w:r>
      <w:r>
        <w:t></w:t>
      </w:r>
      <w:r>
        <w:rPr>
          <w:rFonts w:hint="eastAsia"/>
        </w:rPr>
        <w:t>приобрести</w:t>
      </w:r>
      <w:r>
        <w:t></w:t>
      </w:r>
      <w:r>
        <w:rPr>
          <w:rFonts w:hint="eastAsia"/>
        </w:rPr>
        <w:t>известность</w:t>
      </w:r>
      <w:r>
        <w:t></w:t>
      </w:r>
      <w:r>
        <w:t></w:t>
      </w:r>
      <w:r>
        <w:rPr>
          <w:rFonts w:hint="eastAsia"/>
        </w:rPr>
        <w:t>продемонстрировать</w:t>
      </w:r>
      <w:r>
        <w:t></w:t>
      </w:r>
      <w:r>
        <w:rPr>
          <w:rFonts w:hint="eastAsia"/>
        </w:rPr>
        <w:t>индивидуальность</w:t>
      </w:r>
      <w:r>
        <w:t></w:t>
      </w:r>
      <w:r>
        <w:t></w:t>
      </w:r>
      <w:r>
        <w:t></w:t>
      </w:r>
      <w:r>
        <w:rPr>
          <w:rFonts w:hint="eastAsia"/>
        </w:rPr>
        <w:t>чувство</w:t>
      </w:r>
      <w:r>
        <w:t></w:t>
      </w:r>
      <w:r>
        <w:rPr>
          <w:rFonts w:hint="eastAsia"/>
        </w:rPr>
        <w:t>стиля</w:t>
      </w:r>
      <w:r>
        <w:t></w:t>
      </w:r>
      <w:r>
        <w:t></w:t>
      </w:r>
      <w:r>
        <w:rPr>
          <w:rFonts w:hint="eastAsia"/>
        </w:rPr>
        <w:t>привлечь</w:t>
      </w:r>
      <w:r>
        <w:t></w:t>
      </w:r>
      <w:r>
        <w:rPr>
          <w:rFonts w:hint="eastAsia"/>
        </w:rPr>
        <w:t>внимание</w:t>
      </w:r>
      <w:r>
        <w:t></w:t>
      </w:r>
      <w:r>
        <w:rPr>
          <w:rFonts w:hint="eastAsia"/>
        </w:rPr>
        <w:t>противоположного</w:t>
      </w:r>
      <w:r>
        <w:t></w:t>
      </w:r>
      <w:r>
        <w:rPr>
          <w:rFonts w:hint="eastAsia"/>
        </w:rPr>
        <w:t>пола</w:t>
      </w:r>
      <w:r>
        <w:t></w:t>
      </w:r>
      <w:r>
        <w:t></w:t>
      </w:r>
      <w:r>
        <w:rPr>
          <w:rFonts w:hint="eastAsia"/>
        </w:rPr>
        <w:t>ощутить</w:t>
      </w:r>
      <w:r>
        <w:t></w:t>
      </w:r>
      <w:r>
        <w:rPr>
          <w:rFonts w:hint="eastAsia"/>
        </w:rPr>
        <w:t>комфорт</w:t>
      </w:r>
      <w:r>
        <w:t></w:t>
      </w:r>
      <w:r>
        <w:rPr>
          <w:rFonts w:hint="eastAsia"/>
        </w:rPr>
        <w:t>и</w:t>
      </w:r>
      <w:r>
        <w:t></w:t>
      </w:r>
      <w:r>
        <w:rPr>
          <w:rFonts w:hint="eastAsia"/>
        </w:rPr>
        <w:t>желаемое</w:t>
      </w:r>
      <w:r>
        <w:t></w:t>
      </w:r>
      <w:r>
        <w:rPr>
          <w:rFonts w:hint="eastAsia"/>
        </w:rPr>
        <w:t>настроение</w:t>
      </w:r>
      <w:r>
        <w:t></w:t>
      </w:r>
      <w:r>
        <w:t></w:t>
      </w:r>
      <w:r>
        <w:rPr>
          <w:rFonts w:hint="eastAsia"/>
        </w:rPr>
        <w:t>побороть</w:t>
      </w:r>
      <w:r>
        <w:t></w:t>
      </w:r>
      <w:r>
        <w:rPr>
          <w:rFonts w:hint="eastAsia"/>
        </w:rPr>
        <w:t>стресс</w:t>
      </w:r>
      <w:r>
        <w:t></w:t>
      </w:r>
      <w:r>
        <w:t></w:t>
      </w:r>
      <w:r>
        <w:rPr>
          <w:rFonts w:hint="eastAsia"/>
        </w:rPr>
        <w:t>сублимация</w:t>
      </w:r>
      <w:r>
        <w:t></w:t>
      </w:r>
    </w:p>
    <w:p w:rsidR="0082346D" w:rsidRDefault="0082346D" w:rsidP="0082346D">
      <w:r>
        <w:rPr>
          <w:rFonts w:hint="eastAsia"/>
        </w:rPr>
        <w:t>Исходя</w:t>
      </w:r>
      <w:r>
        <w:t></w:t>
      </w:r>
      <w:r>
        <w:rPr>
          <w:rFonts w:hint="eastAsia"/>
        </w:rPr>
        <w:t>из</w:t>
      </w:r>
      <w:r>
        <w:t></w:t>
      </w:r>
      <w:r>
        <w:rPr>
          <w:rFonts w:hint="eastAsia"/>
        </w:rPr>
        <w:t>дифференциации</w:t>
      </w:r>
      <w:r>
        <w:t></w:t>
      </w:r>
      <w:r>
        <w:rPr>
          <w:rFonts w:hint="eastAsia"/>
        </w:rPr>
        <w:t>респондентов</w:t>
      </w:r>
      <w:r>
        <w:t></w:t>
      </w:r>
      <w:r>
        <w:rPr>
          <w:rFonts w:hint="eastAsia"/>
        </w:rPr>
        <w:t>по</w:t>
      </w:r>
      <w:r>
        <w:t></w:t>
      </w:r>
      <w:r>
        <w:rPr>
          <w:rFonts w:hint="eastAsia"/>
        </w:rPr>
        <w:t>внешним</w:t>
      </w:r>
      <w:r>
        <w:t></w:t>
      </w:r>
      <w:r>
        <w:rPr>
          <w:rFonts w:hint="eastAsia"/>
        </w:rPr>
        <w:t>признакам</w:t>
      </w:r>
      <w:r>
        <w:t></w:t>
      </w:r>
      <w:r>
        <w:t></w:t>
      </w:r>
      <w:r>
        <w:rPr>
          <w:rFonts w:hint="eastAsia"/>
        </w:rPr>
        <w:t>стилю</w:t>
      </w:r>
      <w:r>
        <w:t></w:t>
      </w:r>
      <w:r>
        <w:rPr>
          <w:rFonts w:hint="eastAsia"/>
        </w:rPr>
        <w:t>жизни</w:t>
      </w:r>
      <w:r>
        <w:t></w:t>
      </w:r>
      <w:r>
        <w:t></w:t>
      </w:r>
      <w:r>
        <w:rPr>
          <w:rFonts w:hint="eastAsia"/>
        </w:rPr>
        <w:t>интересам</w:t>
      </w:r>
      <w:r>
        <w:t></w:t>
      </w:r>
      <w:r>
        <w:t></w:t>
      </w:r>
      <w:r>
        <w:rPr>
          <w:rFonts w:hint="eastAsia"/>
        </w:rPr>
        <w:t>роду</w:t>
      </w:r>
      <w:r>
        <w:t></w:t>
      </w:r>
      <w:r>
        <w:rPr>
          <w:rFonts w:hint="eastAsia"/>
        </w:rPr>
        <w:t>деятельности</w:t>
      </w:r>
      <w:r>
        <w:t></w:t>
      </w:r>
      <w:r>
        <w:t></w:t>
      </w:r>
      <w:r>
        <w:rPr>
          <w:rFonts w:hint="eastAsia"/>
        </w:rPr>
        <w:t>статусу</w:t>
      </w:r>
      <w:r>
        <w:t></w:t>
      </w:r>
      <w:r>
        <w:t></w:t>
      </w:r>
      <w:r>
        <w:rPr>
          <w:rFonts w:hint="eastAsia"/>
        </w:rPr>
        <w:t>уровню</w:t>
      </w:r>
      <w:r>
        <w:t></w:t>
      </w:r>
      <w:r>
        <w:rPr>
          <w:rFonts w:hint="eastAsia"/>
        </w:rPr>
        <w:t>дохода</w:t>
      </w:r>
      <w:r>
        <w:t></w:t>
      </w:r>
      <w:r>
        <w:t></w:t>
      </w:r>
      <w:r>
        <w:rPr>
          <w:rFonts w:hint="eastAsia"/>
        </w:rPr>
        <w:t>приверженности</w:t>
      </w:r>
      <w:r>
        <w:t></w:t>
      </w:r>
      <w:r>
        <w:rPr>
          <w:rFonts w:hint="eastAsia"/>
        </w:rPr>
        <w:t>покупательским</w:t>
      </w:r>
      <w:r>
        <w:t></w:t>
      </w:r>
      <w:r>
        <w:rPr>
          <w:rFonts w:hint="eastAsia"/>
        </w:rPr>
        <w:t>практикам</w:t>
      </w:r>
      <w:r>
        <w:t></w:t>
      </w:r>
      <w:r>
        <w:t></w:t>
      </w:r>
      <w:r>
        <w:rPr>
          <w:rFonts w:hint="eastAsia"/>
        </w:rPr>
        <w:t>в</w:t>
      </w:r>
      <w:r>
        <w:t></w:t>
      </w:r>
      <w:r>
        <w:rPr>
          <w:rFonts w:hint="eastAsia"/>
        </w:rPr>
        <w:t>частотности</w:t>
      </w:r>
      <w:r>
        <w:t></w:t>
      </w:r>
      <w:r>
        <w:rPr>
          <w:rFonts w:hint="eastAsia"/>
        </w:rPr>
        <w:t>потребления</w:t>
      </w:r>
      <w:r>
        <w:t></w:t>
      </w:r>
      <w:r>
        <w:rPr>
          <w:rFonts w:hint="eastAsia"/>
        </w:rPr>
        <w:t>люксовых</w:t>
      </w:r>
      <w:r>
        <w:t></w:t>
      </w:r>
      <w:r>
        <w:rPr>
          <w:rFonts w:hint="eastAsia"/>
        </w:rPr>
        <w:t>брендов</w:t>
      </w:r>
      <w:r>
        <w:t></w:t>
      </w:r>
      <w:r>
        <w:t></w:t>
      </w:r>
      <w:r>
        <w:rPr>
          <w:rFonts w:hint="eastAsia"/>
        </w:rPr>
        <w:t>была</w:t>
      </w:r>
      <w:r>
        <w:t></w:t>
      </w:r>
      <w:r>
        <w:rPr>
          <w:rFonts w:hint="eastAsia"/>
        </w:rPr>
        <w:t>сформирована</w:t>
      </w:r>
      <w:r>
        <w:t></w:t>
      </w:r>
      <w:r>
        <w:rPr>
          <w:rFonts w:hint="eastAsia"/>
        </w:rPr>
        <w:t>социально</w:t>
      </w:r>
      <w:r>
        <w:t></w:t>
      </w:r>
      <w:r>
        <w:rPr>
          <w:rFonts w:hint="eastAsia"/>
        </w:rPr>
        <w:t>психологическая</w:t>
      </w:r>
      <w:r>
        <w:t></w:t>
      </w:r>
      <w:r>
        <w:rPr>
          <w:rFonts w:hint="eastAsia"/>
        </w:rPr>
        <w:t>классификация</w:t>
      </w:r>
      <w:r>
        <w:t></w:t>
      </w:r>
      <w:r>
        <w:rPr>
          <w:rFonts w:hint="eastAsia"/>
        </w:rPr>
        <w:t>потребителей</w:t>
      </w:r>
      <w:r>
        <w:t></w:t>
      </w:r>
      <w:r>
        <w:rPr>
          <w:rFonts w:hint="eastAsia"/>
        </w:rPr>
        <w:t>с</w:t>
      </w:r>
      <w:r>
        <w:t></w:t>
      </w:r>
      <w:r>
        <w:rPr>
          <w:rFonts w:hint="eastAsia"/>
        </w:rPr>
        <w:t>фокусом</w:t>
      </w:r>
      <w:r>
        <w:t></w:t>
      </w:r>
      <w:r>
        <w:rPr>
          <w:rFonts w:hint="eastAsia"/>
        </w:rPr>
        <w:t>на</w:t>
      </w:r>
      <w:r>
        <w:t></w:t>
      </w:r>
      <w:r>
        <w:rPr>
          <w:rFonts w:hint="eastAsia"/>
        </w:rPr>
        <w:t>демонстративное</w:t>
      </w:r>
      <w:r>
        <w:t></w:t>
      </w:r>
      <w:r>
        <w:rPr>
          <w:rFonts w:hint="eastAsia"/>
        </w:rPr>
        <w:t>поведение</w:t>
      </w:r>
      <w:r>
        <w:t></w:t>
      </w:r>
      <w:r>
        <w:t></w:t>
      </w:r>
      <w:r>
        <w:t></w:t>
      </w:r>
      <w:r>
        <w:rPr>
          <w:rFonts w:hint="eastAsia"/>
        </w:rPr>
        <w:t>агрессивные</w:t>
      </w:r>
      <w:r>
        <w:t></w:t>
      </w:r>
      <w:r>
        <w:t></w:t>
      </w:r>
      <w:r>
        <w:rPr>
          <w:rFonts w:hint="eastAsia"/>
        </w:rPr>
        <w:t>демонстративные</w:t>
      </w:r>
      <w:r>
        <w:t></w:t>
      </w:r>
      <w:r>
        <w:rPr>
          <w:rFonts w:hint="eastAsia"/>
        </w:rPr>
        <w:t>потребители</w:t>
      </w:r>
      <w:r>
        <w:t></w:t>
      </w:r>
      <w:r>
        <w:t></w:t>
      </w:r>
      <w:r>
        <w:rPr>
          <w:rFonts w:hint="eastAsia"/>
        </w:rPr>
        <w:t>характеризующиеся</w:t>
      </w:r>
      <w:r>
        <w:t></w:t>
      </w:r>
      <w:r>
        <w:rPr>
          <w:rFonts w:hint="eastAsia"/>
        </w:rPr>
        <w:t>эмоциональностью</w:t>
      </w:r>
      <w:r>
        <w:t></w:t>
      </w:r>
      <w:r>
        <w:tab/>
      </w:r>
      <w:r>
        <w:rPr>
          <w:rFonts w:hint="eastAsia"/>
        </w:rPr>
        <w:t>импульсивностью</w:t>
      </w:r>
      <w:r>
        <w:t></w:t>
      </w:r>
      <w:r>
        <w:tab/>
      </w:r>
      <w:r>
        <w:rPr>
          <w:rFonts w:hint="eastAsia"/>
        </w:rPr>
        <w:t>кратковременностью</w:t>
      </w:r>
    </w:p>
    <w:p w:rsidR="0082346D" w:rsidRDefault="0082346D" w:rsidP="0082346D">
      <w:r>
        <w:rPr>
          <w:rFonts w:hint="eastAsia"/>
        </w:rPr>
        <w:t>коммуникаций</w:t>
      </w:r>
      <w:r>
        <w:t></w:t>
      </w:r>
      <w:r>
        <w:t></w:t>
      </w:r>
      <w:r>
        <w:rPr>
          <w:rFonts w:hint="eastAsia"/>
        </w:rPr>
        <w:t>потребностью</w:t>
      </w:r>
      <w:r>
        <w:t></w:t>
      </w:r>
      <w:r>
        <w:rPr>
          <w:rFonts w:hint="eastAsia"/>
        </w:rPr>
        <w:t>социального</w:t>
      </w:r>
      <w:r>
        <w:t></w:t>
      </w:r>
      <w:r>
        <w:rPr>
          <w:rFonts w:hint="eastAsia"/>
        </w:rPr>
        <w:t>обсуждения</w:t>
      </w:r>
      <w:r>
        <w:t></w:t>
      </w:r>
      <w:r>
        <w:t></w:t>
      </w:r>
      <w:r>
        <w:rPr>
          <w:rFonts w:hint="eastAsia"/>
        </w:rPr>
        <w:t>размывают</w:t>
      </w:r>
      <w:r>
        <w:t></w:t>
      </w:r>
      <w:r>
        <w:rPr>
          <w:rFonts w:hint="eastAsia"/>
        </w:rPr>
        <w:t>собственную</w:t>
      </w:r>
      <w:r>
        <w:t></w:t>
      </w:r>
      <w:r>
        <w:rPr>
          <w:rFonts w:hint="eastAsia"/>
        </w:rPr>
        <w:t>идентичность</w:t>
      </w:r>
      <w:r>
        <w:t></w:t>
      </w:r>
      <w:r>
        <w:t></w:t>
      </w:r>
      <w:r>
        <w:rPr>
          <w:rFonts w:hint="eastAsia"/>
        </w:rPr>
        <w:t>всецело</w:t>
      </w:r>
      <w:r>
        <w:t></w:t>
      </w:r>
      <w:r>
        <w:rPr>
          <w:rFonts w:hint="eastAsia"/>
        </w:rPr>
        <w:t>заменяя</w:t>
      </w:r>
      <w:r>
        <w:t></w:t>
      </w:r>
      <w:r>
        <w:rPr>
          <w:rFonts w:hint="eastAsia"/>
        </w:rPr>
        <w:t>ее</w:t>
      </w:r>
      <w:r>
        <w:t></w:t>
      </w:r>
      <w:r>
        <w:rPr>
          <w:rFonts w:hint="eastAsia"/>
        </w:rPr>
        <w:t>брендовой</w:t>
      </w:r>
      <w:r>
        <w:t></w:t>
      </w:r>
      <w:r>
        <w:t></w:t>
      </w:r>
      <w:r>
        <w:t></w:t>
      </w:r>
      <w:r>
        <w:rPr>
          <w:rFonts w:hint="eastAsia"/>
        </w:rPr>
        <w:t>демонстративные</w:t>
      </w:r>
      <w:r>
        <w:t></w:t>
      </w:r>
      <w:r>
        <w:rPr>
          <w:rFonts w:hint="eastAsia"/>
        </w:rPr>
        <w:t>мечтатели</w:t>
      </w:r>
      <w:r>
        <w:t></w:t>
      </w:r>
      <w:r>
        <w:t></w:t>
      </w:r>
      <w:r>
        <w:rPr>
          <w:rFonts w:hint="eastAsia"/>
        </w:rPr>
        <w:t>посредством</w:t>
      </w:r>
      <w:r>
        <w:t></w:t>
      </w:r>
      <w:r>
        <w:rPr>
          <w:rFonts w:hint="eastAsia"/>
        </w:rPr>
        <w:t>бренда</w:t>
      </w:r>
      <w:r>
        <w:t></w:t>
      </w:r>
      <w:r>
        <w:rPr>
          <w:rFonts w:hint="eastAsia"/>
        </w:rPr>
        <w:t>позиционируют</w:t>
      </w:r>
      <w:r>
        <w:t></w:t>
      </w:r>
      <w:r>
        <w:rPr>
          <w:rFonts w:hint="eastAsia"/>
        </w:rPr>
        <w:t>собственную</w:t>
      </w:r>
      <w:r>
        <w:t></w:t>
      </w:r>
      <w:r>
        <w:rPr>
          <w:rFonts w:hint="eastAsia"/>
        </w:rPr>
        <w:t>сексуальность</w:t>
      </w:r>
      <w:r>
        <w:t></w:t>
      </w:r>
      <w:r>
        <w:t></w:t>
      </w:r>
      <w:r>
        <w:rPr>
          <w:rFonts w:hint="eastAsia"/>
        </w:rPr>
        <w:t>индивидуальность</w:t>
      </w:r>
      <w:r>
        <w:t></w:t>
      </w:r>
      <w:r>
        <w:t></w:t>
      </w:r>
      <w:r>
        <w:rPr>
          <w:rFonts w:hint="eastAsia"/>
        </w:rPr>
        <w:t>раскрепощенность</w:t>
      </w:r>
      <w:r>
        <w:t></w:t>
      </w:r>
      <w:r>
        <w:rPr>
          <w:rFonts w:hint="eastAsia"/>
        </w:rPr>
        <w:t>и</w:t>
      </w:r>
      <w:r>
        <w:t></w:t>
      </w:r>
      <w:r>
        <w:rPr>
          <w:rFonts w:hint="eastAsia"/>
        </w:rPr>
        <w:t>уверенность</w:t>
      </w:r>
      <w:r>
        <w:t></w:t>
      </w:r>
      <w:r>
        <w:rPr>
          <w:rFonts w:hint="eastAsia"/>
        </w:rPr>
        <w:t>в</w:t>
      </w:r>
      <w:r>
        <w:t></w:t>
      </w:r>
      <w:r>
        <w:rPr>
          <w:rFonts w:hint="eastAsia"/>
        </w:rPr>
        <w:t>себе</w:t>
      </w:r>
      <w:r>
        <w:t></w:t>
      </w:r>
      <w:r>
        <w:t></w:t>
      </w:r>
      <w:r>
        <w:rPr>
          <w:rFonts w:hint="eastAsia"/>
        </w:rPr>
        <w:t>при</w:t>
      </w:r>
      <w:r>
        <w:t></w:t>
      </w:r>
      <w:r>
        <w:rPr>
          <w:rFonts w:hint="eastAsia"/>
        </w:rPr>
        <w:t>этом</w:t>
      </w:r>
      <w:r>
        <w:t></w:t>
      </w:r>
      <w:r>
        <w:rPr>
          <w:rFonts w:hint="eastAsia"/>
        </w:rPr>
        <w:t>им</w:t>
      </w:r>
      <w:r>
        <w:t></w:t>
      </w:r>
      <w:r>
        <w:rPr>
          <w:rFonts w:hint="eastAsia"/>
        </w:rPr>
        <w:t>свойственна</w:t>
      </w:r>
      <w:r>
        <w:t></w:t>
      </w:r>
      <w:r>
        <w:rPr>
          <w:rFonts w:hint="eastAsia"/>
        </w:rPr>
        <w:t>высокая</w:t>
      </w:r>
      <w:r>
        <w:t></w:t>
      </w:r>
      <w:r>
        <w:rPr>
          <w:rFonts w:hint="eastAsia"/>
        </w:rPr>
        <w:t>практичность</w:t>
      </w:r>
      <w:r>
        <w:t></w:t>
      </w:r>
      <w:r>
        <w:t></w:t>
      </w:r>
      <w:r>
        <w:t></w:t>
      </w:r>
      <w:r>
        <w:rPr>
          <w:rFonts w:hint="eastAsia"/>
        </w:rPr>
        <w:t>зависимые</w:t>
      </w:r>
      <w:r>
        <w:t></w:t>
      </w:r>
      <w:r>
        <w:t></w:t>
      </w:r>
      <w:r>
        <w:rPr>
          <w:rFonts w:hint="eastAsia"/>
        </w:rPr>
        <w:t>демонстративные</w:t>
      </w:r>
      <w:r>
        <w:t></w:t>
      </w:r>
      <w:r>
        <w:rPr>
          <w:rFonts w:hint="eastAsia"/>
        </w:rPr>
        <w:t>потребители</w:t>
      </w:r>
      <w:r>
        <w:t></w:t>
      </w:r>
      <w:r>
        <w:t></w:t>
      </w:r>
      <w:r>
        <w:rPr>
          <w:rFonts w:hint="eastAsia"/>
        </w:rPr>
        <w:t>непрактичные</w:t>
      </w:r>
      <w:r>
        <w:t></w:t>
      </w:r>
      <w:r>
        <w:t></w:t>
      </w:r>
      <w:r>
        <w:rPr>
          <w:rFonts w:hint="eastAsia"/>
        </w:rPr>
        <w:t>совершают</w:t>
      </w:r>
      <w:r>
        <w:t></w:t>
      </w:r>
      <w:r>
        <w:rPr>
          <w:rFonts w:hint="eastAsia"/>
        </w:rPr>
        <w:t>покупки</w:t>
      </w:r>
      <w:r>
        <w:t></w:t>
      </w:r>
      <w:r>
        <w:rPr>
          <w:rFonts w:hint="eastAsia"/>
        </w:rPr>
        <w:t>необдуманно</w:t>
      </w:r>
      <w:r>
        <w:t></w:t>
      </w:r>
      <w:r>
        <w:rPr>
          <w:rFonts w:hint="eastAsia"/>
        </w:rPr>
        <w:t>в</w:t>
      </w:r>
      <w:r>
        <w:t></w:t>
      </w:r>
      <w:r>
        <w:rPr>
          <w:rFonts w:hint="eastAsia"/>
        </w:rPr>
        <w:t>больших</w:t>
      </w:r>
      <w:r>
        <w:t></w:t>
      </w:r>
      <w:r>
        <w:rPr>
          <w:rFonts w:hint="eastAsia"/>
        </w:rPr>
        <w:t>количествах</w:t>
      </w:r>
      <w:r>
        <w:t></w:t>
      </w:r>
      <w:r>
        <w:t></w:t>
      </w:r>
      <w:r>
        <w:rPr>
          <w:rFonts w:hint="eastAsia"/>
        </w:rPr>
        <w:t>мотивы</w:t>
      </w:r>
      <w:r>
        <w:t></w:t>
      </w:r>
      <w:r>
        <w:rPr>
          <w:rFonts w:hint="eastAsia"/>
        </w:rPr>
        <w:t>обращены</w:t>
      </w:r>
      <w:r>
        <w:t></w:t>
      </w:r>
      <w:r>
        <w:rPr>
          <w:rFonts w:hint="eastAsia"/>
        </w:rPr>
        <w:t>к</w:t>
      </w:r>
      <w:r>
        <w:t></w:t>
      </w:r>
      <w:r>
        <w:rPr>
          <w:rFonts w:hint="eastAsia"/>
        </w:rPr>
        <w:t>удержанию</w:t>
      </w:r>
      <w:r>
        <w:t></w:t>
      </w:r>
      <w:r>
        <w:rPr>
          <w:rFonts w:hint="eastAsia"/>
        </w:rPr>
        <w:t>состояния</w:t>
      </w:r>
      <w:r>
        <w:t></w:t>
      </w:r>
      <w:r>
        <w:rPr>
          <w:rFonts w:hint="eastAsia"/>
        </w:rPr>
        <w:t>внутреннего</w:t>
      </w:r>
      <w:r>
        <w:t></w:t>
      </w:r>
      <w:r>
        <w:rPr>
          <w:rFonts w:hint="eastAsia"/>
        </w:rPr>
        <w:t>комфорта</w:t>
      </w:r>
      <w:r>
        <w:t></w:t>
      </w:r>
      <w:r>
        <w:t></w:t>
      </w:r>
      <w:r>
        <w:rPr>
          <w:rFonts w:hint="eastAsia"/>
        </w:rPr>
        <w:t>а</w:t>
      </w:r>
      <w:r>
        <w:t></w:t>
      </w:r>
      <w:r>
        <w:rPr>
          <w:rFonts w:hint="eastAsia"/>
        </w:rPr>
        <w:t>бренды</w:t>
      </w:r>
      <w:r>
        <w:t></w:t>
      </w:r>
      <w:r>
        <w:rPr>
          <w:rFonts w:hint="eastAsia"/>
        </w:rPr>
        <w:t>для</w:t>
      </w:r>
      <w:r>
        <w:t></w:t>
      </w:r>
      <w:r>
        <w:rPr>
          <w:rFonts w:hint="eastAsia"/>
        </w:rPr>
        <w:t>них</w:t>
      </w:r>
      <w:r>
        <w:t></w:t>
      </w:r>
      <w:r>
        <w:rPr>
          <w:rFonts w:hint="eastAsia"/>
        </w:rPr>
        <w:t>как</w:t>
      </w:r>
      <w:r>
        <w:t></w:t>
      </w:r>
      <w:r>
        <w:t></w:t>
      </w:r>
      <w:r>
        <w:rPr>
          <w:rFonts w:hint="eastAsia"/>
        </w:rPr>
        <w:t>наркотик</w:t>
      </w:r>
      <w:r>
        <w:t></w:t>
      </w:r>
      <w:r>
        <w:t></w:t>
      </w:r>
      <w:r>
        <w:t></w:t>
      </w:r>
      <w:r>
        <w:t></w:t>
      </w:r>
      <w:r>
        <w:rPr>
          <w:rFonts w:hint="eastAsia"/>
        </w:rPr>
        <w:t>зрелые</w:t>
      </w:r>
      <w:r>
        <w:t></w:t>
      </w:r>
      <w:r>
        <w:t></w:t>
      </w:r>
      <w:r>
        <w:rPr>
          <w:rFonts w:hint="eastAsia"/>
        </w:rPr>
        <w:t>демонстративные</w:t>
      </w:r>
      <w:r>
        <w:t></w:t>
      </w:r>
      <w:r>
        <w:rPr>
          <w:rFonts w:hint="eastAsia"/>
        </w:rPr>
        <w:t>потребители</w:t>
      </w:r>
      <w:r>
        <w:t></w:t>
      </w:r>
      <w:r>
        <w:rPr>
          <w:rFonts w:hint="eastAsia"/>
        </w:rPr>
        <w:t>отрицают</w:t>
      </w:r>
      <w:r>
        <w:t></w:t>
      </w:r>
      <w:r>
        <w:rPr>
          <w:rFonts w:hint="eastAsia"/>
        </w:rPr>
        <w:t>логоманию</w:t>
      </w:r>
      <w:r>
        <w:t></w:t>
      </w:r>
      <w:r>
        <w:t></w:t>
      </w:r>
      <w:r>
        <w:rPr>
          <w:rFonts w:hint="eastAsia"/>
        </w:rPr>
        <w:t>имеют</w:t>
      </w:r>
      <w:r>
        <w:t></w:t>
      </w:r>
      <w:r>
        <w:rPr>
          <w:rFonts w:hint="eastAsia"/>
        </w:rPr>
        <w:t>глубокое</w:t>
      </w:r>
      <w:r>
        <w:t></w:t>
      </w:r>
      <w:r>
        <w:rPr>
          <w:rFonts w:hint="eastAsia"/>
        </w:rPr>
        <w:t>чувство</w:t>
      </w:r>
      <w:r>
        <w:t></w:t>
      </w:r>
      <w:r>
        <w:rPr>
          <w:rFonts w:hint="eastAsia"/>
        </w:rPr>
        <w:t>стиля</w:t>
      </w:r>
      <w:r>
        <w:t></w:t>
      </w:r>
      <w:r>
        <w:t></w:t>
      </w:r>
      <w:r>
        <w:rPr>
          <w:rFonts w:hint="eastAsia"/>
        </w:rPr>
        <w:t>люксовые</w:t>
      </w:r>
      <w:r>
        <w:t></w:t>
      </w:r>
      <w:r>
        <w:rPr>
          <w:rFonts w:hint="eastAsia"/>
        </w:rPr>
        <w:t>бренды</w:t>
      </w:r>
      <w:r>
        <w:t></w:t>
      </w:r>
      <w:r>
        <w:rPr>
          <w:rFonts w:hint="eastAsia"/>
        </w:rPr>
        <w:t>не</w:t>
      </w:r>
      <w:r>
        <w:t></w:t>
      </w:r>
      <w:r>
        <w:rPr>
          <w:rFonts w:hint="eastAsia"/>
        </w:rPr>
        <w:t>несут</w:t>
      </w:r>
      <w:r>
        <w:t></w:t>
      </w:r>
      <w:r>
        <w:rPr>
          <w:rFonts w:hint="eastAsia"/>
        </w:rPr>
        <w:t>для</w:t>
      </w:r>
      <w:r>
        <w:t></w:t>
      </w:r>
      <w:r>
        <w:rPr>
          <w:rFonts w:hint="eastAsia"/>
        </w:rPr>
        <w:t>них</w:t>
      </w:r>
      <w:r>
        <w:t></w:t>
      </w:r>
      <w:r>
        <w:rPr>
          <w:rFonts w:hint="eastAsia"/>
        </w:rPr>
        <w:t>ключевой</w:t>
      </w:r>
      <w:r>
        <w:t></w:t>
      </w:r>
      <w:r>
        <w:rPr>
          <w:rFonts w:hint="eastAsia"/>
        </w:rPr>
        <w:t>ценности</w:t>
      </w:r>
      <w:r>
        <w:t></w:t>
      </w:r>
      <w:r>
        <w:t></w:t>
      </w:r>
      <w:r>
        <w:rPr>
          <w:rFonts w:hint="eastAsia"/>
        </w:rPr>
        <w:t>им</w:t>
      </w:r>
      <w:r>
        <w:t></w:t>
      </w:r>
      <w:r>
        <w:rPr>
          <w:rFonts w:hint="eastAsia"/>
        </w:rPr>
        <w:t>свойственно</w:t>
      </w:r>
      <w:r>
        <w:t></w:t>
      </w:r>
      <w:r>
        <w:rPr>
          <w:rFonts w:hint="eastAsia"/>
        </w:rPr>
        <w:t>искать</w:t>
      </w:r>
      <w:r>
        <w:t></w:t>
      </w:r>
      <w:r>
        <w:rPr>
          <w:rFonts w:hint="eastAsia"/>
        </w:rPr>
        <w:t>то</w:t>
      </w:r>
      <w:r>
        <w:t></w:t>
      </w:r>
      <w:r>
        <w:t></w:t>
      </w:r>
      <w:r>
        <w:rPr>
          <w:rFonts w:hint="eastAsia"/>
        </w:rPr>
        <w:t>что</w:t>
      </w:r>
      <w:r>
        <w:t></w:t>
      </w:r>
      <w:r>
        <w:rPr>
          <w:rFonts w:hint="eastAsia"/>
        </w:rPr>
        <w:t>идеально</w:t>
      </w:r>
      <w:r>
        <w:t></w:t>
      </w:r>
      <w:r>
        <w:rPr>
          <w:rFonts w:hint="eastAsia"/>
        </w:rPr>
        <w:t>дополняет</w:t>
      </w:r>
      <w:r>
        <w:t></w:t>
      </w:r>
      <w:r>
        <w:t></w:t>
      </w:r>
      <w:r>
        <w:t></w:t>
      </w:r>
      <w:r>
        <w:rPr>
          <w:rFonts w:hint="eastAsia"/>
        </w:rPr>
        <w:t>подчеркивает</w:t>
      </w:r>
      <w:r>
        <w:t></w:t>
      </w:r>
      <w:r>
        <w:rPr>
          <w:rFonts w:hint="eastAsia"/>
        </w:rPr>
        <w:t>их</w:t>
      </w:r>
      <w:r>
        <w:t></w:t>
      </w:r>
      <w:r>
        <w:rPr>
          <w:rFonts w:hint="eastAsia"/>
        </w:rPr>
        <w:t>идентичность</w:t>
      </w:r>
      <w:r>
        <w:t></w:t>
      </w:r>
      <w:r>
        <w:t></w:t>
      </w:r>
      <w:r>
        <w:rPr>
          <w:rFonts w:hint="eastAsia"/>
        </w:rPr>
        <w:t>поскольку</w:t>
      </w:r>
      <w:r>
        <w:t></w:t>
      </w:r>
      <w:r>
        <w:rPr>
          <w:rFonts w:hint="eastAsia"/>
        </w:rPr>
        <w:t>авторитет</w:t>
      </w:r>
      <w:r>
        <w:t></w:t>
      </w:r>
      <w:r>
        <w:rPr>
          <w:rFonts w:hint="eastAsia"/>
        </w:rPr>
        <w:t>и</w:t>
      </w:r>
      <w:r>
        <w:t></w:t>
      </w:r>
      <w:r>
        <w:rPr>
          <w:rFonts w:hint="eastAsia"/>
        </w:rPr>
        <w:t>признание</w:t>
      </w:r>
      <w:r>
        <w:t></w:t>
      </w:r>
      <w:r>
        <w:rPr>
          <w:rFonts w:hint="eastAsia"/>
        </w:rPr>
        <w:t>не</w:t>
      </w:r>
      <w:r>
        <w:t></w:t>
      </w:r>
      <w:r>
        <w:rPr>
          <w:rFonts w:hint="eastAsia"/>
        </w:rPr>
        <w:t>требует</w:t>
      </w:r>
      <w:r>
        <w:t></w:t>
      </w:r>
      <w:r>
        <w:rPr>
          <w:rFonts w:hint="eastAsia"/>
        </w:rPr>
        <w:t>подтверждения</w:t>
      </w:r>
      <w:r>
        <w:t></w:t>
      </w:r>
      <w:r>
        <w:t></w:t>
      </w:r>
      <w:r>
        <w:rPr>
          <w:rFonts w:hint="eastAsia"/>
        </w:rPr>
        <w:t>а</w:t>
      </w:r>
      <w:r>
        <w:t></w:t>
      </w:r>
      <w:r>
        <w:rPr>
          <w:rFonts w:hint="eastAsia"/>
        </w:rPr>
        <w:t>действия</w:t>
      </w:r>
      <w:r>
        <w:t></w:t>
      </w:r>
      <w:r>
        <w:rPr>
          <w:rFonts w:hint="eastAsia"/>
        </w:rPr>
        <w:t>подчинены</w:t>
      </w:r>
      <w:r>
        <w:t></w:t>
      </w:r>
      <w:r>
        <w:rPr>
          <w:rFonts w:hint="eastAsia"/>
        </w:rPr>
        <w:t>собственной</w:t>
      </w:r>
      <w:r>
        <w:t></w:t>
      </w:r>
      <w:r>
        <w:rPr>
          <w:rFonts w:hint="eastAsia"/>
        </w:rPr>
        <w:t>логике</w:t>
      </w:r>
      <w:r>
        <w:t></w:t>
      </w:r>
      <w:r>
        <w:t></w:t>
      </w:r>
      <w:r>
        <w:rPr>
          <w:rFonts w:hint="eastAsia"/>
        </w:rPr>
        <w:t>Демонстративное</w:t>
      </w:r>
      <w:r>
        <w:t></w:t>
      </w:r>
      <w:r>
        <w:rPr>
          <w:rFonts w:hint="eastAsia"/>
        </w:rPr>
        <w:t>поведение</w:t>
      </w:r>
      <w:r>
        <w:t></w:t>
      </w:r>
      <w:r>
        <w:rPr>
          <w:rFonts w:hint="eastAsia"/>
        </w:rPr>
        <w:t>присутствует</w:t>
      </w:r>
      <w:r>
        <w:t></w:t>
      </w:r>
      <w:r>
        <w:rPr>
          <w:rFonts w:hint="eastAsia"/>
        </w:rPr>
        <w:t>у</w:t>
      </w:r>
      <w:r>
        <w:t></w:t>
      </w:r>
      <w:r>
        <w:rPr>
          <w:rFonts w:hint="eastAsia"/>
        </w:rPr>
        <w:t>всех</w:t>
      </w:r>
      <w:r>
        <w:t></w:t>
      </w:r>
      <w:r>
        <w:rPr>
          <w:rFonts w:hint="eastAsia"/>
        </w:rPr>
        <w:t>потребителей</w:t>
      </w:r>
      <w:r>
        <w:t></w:t>
      </w:r>
      <w:r>
        <w:rPr>
          <w:rFonts w:hint="eastAsia"/>
        </w:rPr>
        <w:t>люксовых</w:t>
      </w:r>
      <w:r>
        <w:t></w:t>
      </w:r>
      <w:r>
        <w:rPr>
          <w:rFonts w:hint="eastAsia"/>
        </w:rPr>
        <w:t>брендов</w:t>
      </w:r>
      <w:r>
        <w:t></w:t>
      </w:r>
      <w:r>
        <w:rPr>
          <w:rFonts w:hint="eastAsia"/>
        </w:rPr>
        <w:t>независимо</w:t>
      </w:r>
      <w:r>
        <w:t></w:t>
      </w:r>
      <w:r>
        <w:rPr>
          <w:rFonts w:hint="eastAsia"/>
        </w:rPr>
        <w:t>от</w:t>
      </w:r>
      <w:r>
        <w:t></w:t>
      </w:r>
      <w:r>
        <w:rPr>
          <w:rFonts w:hint="eastAsia"/>
        </w:rPr>
        <w:t>контекста</w:t>
      </w:r>
      <w:r>
        <w:t></w:t>
      </w:r>
      <w:r>
        <w:t></w:t>
      </w:r>
      <w:r>
        <w:rPr>
          <w:rFonts w:hint="eastAsia"/>
        </w:rPr>
        <w:t>хотя</w:t>
      </w:r>
      <w:r>
        <w:t></w:t>
      </w:r>
      <w:r>
        <w:rPr>
          <w:rFonts w:hint="eastAsia"/>
        </w:rPr>
        <w:t>и</w:t>
      </w:r>
      <w:r>
        <w:t></w:t>
      </w:r>
      <w:r>
        <w:rPr>
          <w:rFonts w:hint="eastAsia"/>
        </w:rPr>
        <w:t>различно</w:t>
      </w:r>
      <w:r>
        <w:t></w:t>
      </w:r>
      <w:r>
        <w:rPr>
          <w:rFonts w:hint="eastAsia"/>
        </w:rPr>
        <w:t>по</w:t>
      </w:r>
      <w:r>
        <w:t></w:t>
      </w:r>
      <w:r>
        <w:rPr>
          <w:rFonts w:hint="eastAsia"/>
        </w:rPr>
        <w:t>социально</w:t>
      </w:r>
      <w:r>
        <w:t></w:t>
      </w:r>
      <w:r>
        <w:rPr>
          <w:rFonts w:hint="eastAsia"/>
        </w:rPr>
        <w:t>психологическому</w:t>
      </w:r>
      <w:r>
        <w:t></w:t>
      </w:r>
      <w:r>
        <w:rPr>
          <w:rFonts w:hint="eastAsia"/>
        </w:rPr>
        <w:t>содержанию</w:t>
      </w:r>
      <w:r>
        <w:t></w:t>
      </w:r>
      <w:r>
        <w:t></w:t>
      </w:r>
      <w:r>
        <w:rPr>
          <w:rFonts w:hint="eastAsia"/>
        </w:rPr>
        <w:t>рис</w:t>
      </w:r>
      <w:r>
        <w:t></w:t>
      </w:r>
      <w:r>
        <w:t></w:t>
      </w:r>
      <w:r>
        <w:t></w:t>
      </w:r>
      <w:r>
        <w:t></w:t>
      </w:r>
      <w:r>
        <w:t></w:t>
      </w:r>
    </w:p>
    <w:p w:rsidR="0082346D" w:rsidRDefault="0082346D" w:rsidP="0082346D">
      <w:r>
        <w:rPr>
          <w:rFonts w:hint="eastAsia"/>
        </w:rPr>
        <w:t>Сегмент</w:t>
      </w:r>
      <w:r>
        <w:t></w:t>
      </w:r>
      <w:r>
        <w:t></w:t>
      </w:r>
      <w:r>
        <w:rPr>
          <w:rFonts w:hint="eastAsia"/>
        </w:rPr>
        <w:t>зрелых</w:t>
      </w:r>
      <w:r>
        <w:t></w:t>
      </w:r>
      <w:r>
        <w:t></w:t>
      </w:r>
      <w:r>
        <w:rPr>
          <w:rFonts w:hint="eastAsia"/>
        </w:rPr>
        <w:t>демонстративных</w:t>
      </w:r>
      <w:r>
        <w:t></w:t>
      </w:r>
      <w:r>
        <w:rPr>
          <w:rFonts w:hint="eastAsia"/>
        </w:rPr>
        <w:t>потребителей</w:t>
      </w:r>
      <w:r>
        <w:t></w:t>
      </w:r>
      <w:r>
        <w:rPr>
          <w:rFonts w:hint="eastAsia"/>
        </w:rPr>
        <w:t>наиболее</w:t>
      </w:r>
      <w:r>
        <w:t></w:t>
      </w:r>
      <w:r>
        <w:rPr>
          <w:rFonts w:hint="eastAsia"/>
        </w:rPr>
        <w:t>полно</w:t>
      </w:r>
      <w:r>
        <w:t></w:t>
      </w:r>
      <w:r>
        <w:rPr>
          <w:rFonts w:hint="eastAsia"/>
        </w:rPr>
        <w:t>обладает</w:t>
      </w:r>
      <w:r>
        <w:t></w:t>
      </w:r>
      <w:r>
        <w:rPr>
          <w:rFonts w:hint="eastAsia"/>
        </w:rPr>
        <w:t>положительным</w:t>
      </w:r>
      <w:r>
        <w:t></w:t>
      </w:r>
      <w:r>
        <w:rPr>
          <w:rFonts w:hint="eastAsia"/>
        </w:rPr>
        <w:t>социально</w:t>
      </w:r>
      <w:r>
        <w:t></w:t>
      </w:r>
      <w:r>
        <w:rPr>
          <w:rFonts w:hint="eastAsia"/>
        </w:rPr>
        <w:t>психологическим</w:t>
      </w:r>
      <w:r>
        <w:t></w:t>
      </w:r>
      <w:r>
        <w:rPr>
          <w:rFonts w:hint="eastAsia"/>
        </w:rPr>
        <w:t>ресурсом</w:t>
      </w:r>
      <w:r>
        <w:t></w:t>
      </w:r>
      <w:r>
        <w:t></w:t>
      </w:r>
      <w:r>
        <w:rPr>
          <w:rFonts w:hint="eastAsia"/>
        </w:rPr>
        <w:t>поскольку</w:t>
      </w:r>
      <w:r>
        <w:t></w:t>
      </w:r>
      <w:r>
        <w:rPr>
          <w:rFonts w:hint="eastAsia"/>
        </w:rPr>
        <w:t>отражает</w:t>
      </w:r>
      <w:r>
        <w:t></w:t>
      </w:r>
      <w:r>
        <w:rPr>
          <w:rFonts w:hint="eastAsia"/>
        </w:rPr>
        <w:t>идентичность</w:t>
      </w:r>
      <w:r>
        <w:t></w:t>
      </w:r>
      <w:r>
        <w:rPr>
          <w:rFonts w:hint="eastAsia"/>
        </w:rPr>
        <w:t>самой</w:t>
      </w:r>
      <w:r>
        <w:t></w:t>
      </w:r>
      <w:r>
        <w:rPr>
          <w:rFonts w:hint="eastAsia"/>
        </w:rPr>
        <w:t>личности</w:t>
      </w:r>
      <w:r>
        <w:t></w:t>
      </w:r>
      <w:r>
        <w:t></w:t>
      </w:r>
      <w:r>
        <w:rPr>
          <w:rFonts w:hint="eastAsia"/>
        </w:rPr>
        <w:t>нежели</w:t>
      </w:r>
      <w:r>
        <w:t></w:t>
      </w:r>
      <w:r>
        <w:rPr>
          <w:rFonts w:hint="eastAsia"/>
        </w:rPr>
        <w:t>проецирует</w:t>
      </w:r>
      <w:r>
        <w:t></w:t>
      </w:r>
      <w:r>
        <w:rPr>
          <w:rFonts w:hint="eastAsia"/>
        </w:rPr>
        <w:t>идентичность</w:t>
      </w:r>
      <w:r>
        <w:t></w:t>
      </w:r>
      <w:r>
        <w:rPr>
          <w:rFonts w:hint="eastAsia"/>
        </w:rPr>
        <w:t>бренда</w:t>
      </w:r>
      <w:r>
        <w:t></w:t>
      </w:r>
      <w:r>
        <w:rPr>
          <w:rFonts w:hint="eastAsia"/>
        </w:rPr>
        <w:t>через</w:t>
      </w:r>
      <w:r>
        <w:t></w:t>
      </w:r>
      <w:r>
        <w:rPr>
          <w:rFonts w:hint="eastAsia"/>
        </w:rPr>
        <w:t>личность</w:t>
      </w:r>
      <w:r>
        <w:t></w:t>
      </w:r>
      <w:r>
        <w:t></w:t>
      </w:r>
      <w:r>
        <w:rPr>
          <w:rFonts w:hint="eastAsia"/>
        </w:rPr>
        <w:t>Представители</w:t>
      </w:r>
      <w:r>
        <w:t></w:t>
      </w:r>
      <w:r>
        <w:rPr>
          <w:rFonts w:hint="eastAsia"/>
        </w:rPr>
        <w:t>этой</w:t>
      </w:r>
      <w:r>
        <w:t></w:t>
      </w:r>
      <w:r>
        <w:rPr>
          <w:rFonts w:hint="eastAsia"/>
        </w:rPr>
        <w:t>группы</w:t>
      </w:r>
      <w:r>
        <w:t></w:t>
      </w:r>
      <w:r>
        <w:rPr>
          <w:rFonts w:hint="eastAsia"/>
        </w:rPr>
        <w:t>выстраивают</w:t>
      </w:r>
      <w:r>
        <w:t></w:t>
      </w:r>
      <w:r>
        <w:rPr>
          <w:rFonts w:hint="eastAsia"/>
        </w:rPr>
        <w:t>собственное</w:t>
      </w:r>
      <w:r>
        <w:t></w:t>
      </w:r>
      <w:r>
        <w:rPr>
          <w:rFonts w:hint="eastAsia"/>
        </w:rPr>
        <w:t>демонстративное</w:t>
      </w:r>
      <w:r>
        <w:t></w:t>
      </w:r>
      <w:r>
        <w:rPr>
          <w:rFonts w:hint="eastAsia"/>
        </w:rPr>
        <w:t>потребление</w:t>
      </w:r>
      <w:r>
        <w:t></w:t>
      </w:r>
      <w:r>
        <w:rPr>
          <w:rFonts w:hint="eastAsia"/>
        </w:rPr>
        <w:t>как</w:t>
      </w:r>
      <w:r>
        <w:t></w:t>
      </w:r>
      <w:r>
        <w:rPr>
          <w:rFonts w:hint="eastAsia"/>
        </w:rPr>
        <w:t>форму</w:t>
      </w:r>
      <w:r>
        <w:t></w:t>
      </w:r>
      <w:r>
        <w:rPr>
          <w:rFonts w:hint="eastAsia"/>
        </w:rPr>
        <w:t>самовыражения</w:t>
      </w:r>
      <w:r>
        <w:t></w:t>
      </w:r>
      <w:r>
        <w:rPr>
          <w:rFonts w:hint="eastAsia"/>
        </w:rPr>
        <w:t>социальной</w:t>
      </w:r>
      <w:r>
        <w:t></w:t>
      </w:r>
      <w:r>
        <w:rPr>
          <w:rFonts w:hint="eastAsia"/>
        </w:rPr>
        <w:t>идентичности</w:t>
      </w:r>
      <w:r>
        <w:t></w:t>
      </w:r>
      <w:r>
        <w:t></w:t>
      </w:r>
      <w:r>
        <w:rPr>
          <w:rFonts w:hint="eastAsia"/>
        </w:rPr>
        <w:t>другие</w:t>
      </w:r>
      <w:r>
        <w:t></w:t>
      </w:r>
      <w:r>
        <w:rPr>
          <w:rFonts w:hint="eastAsia"/>
        </w:rPr>
        <w:t>же</w:t>
      </w:r>
      <w:r>
        <w:t></w:t>
      </w:r>
      <w:r>
        <w:rPr>
          <w:rFonts w:hint="eastAsia"/>
        </w:rPr>
        <w:t>стремятся</w:t>
      </w:r>
      <w:r>
        <w:t></w:t>
      </w:r>
      <w:r>
        <w:rPr>
          <w:rFonts w:hint="eastAsia"/>
        </w:rPr>
        <w:t>приобретать</w:t>
      </w:r>
      <w:r>
        <w:t></w:t>
      </w:r>
      <w:r>
        <w:rPr>
          <w:rFonts w:hint="eastAsia"/>
        </w:rPr>
        <w:t>так</w:t>
      </w:r>
      <w:r>
        <w:t></w:t>
      </w:r>
      <w:r>
        <w:rPr>
          <w:rFonts w:hint="eastAsia"/>
        </w:rPr>
        <w:t>называемые</w:t>
      </w:r>
      <w:r>
        <w:t></w:t>
      </w:r>
      <w:r>
        <w:rPr>
          <w:rFonts w:hint="eastAsia"/>
        </w:rPr>
        <w:t>символы</w:t>
      </w:r>
      <w:r>
        <w:t></w:t>
      </w:r>
      <w:r>
        <w:rPr>
          <w:rFonts w:hint="eastAsia"/>
        </w:rPr>
        <w:t>престижа</w:t>
      </w:r>
      <w:r>
        <w:t></w:t>
      </w:r>
      <w:r>
        <w:t></w:t>
      </w:r>
      <w:r>
        <w:rPr>
          <w:rFonts w:hint="eastAsia"/>
        </w:rPr>
        <w:t>имитируя</w:t>
      </w:r>
      <w:r>
        <w:t></w:t>
      </w:r>
      <w:r>
        <w:rPr>
          <w:rFonts w:hint="eastAsia"/>
        </w:rPr>
        <w:t>тем</w:t>
      </w:r>
      <w:r>
        <w:t></w:t>
      </w:r>
      <w:r>
        <w:rPr>
          <w:rFonts w:hint="eastAsia"/>
        </w:rPr>
        <w:t>самым</w:t>
      </w:r>
      <w:r>
        <w:t></w:t>
      </w:r>
      <w:r>
        <w:rPr>
          <w:rFonts w:hint="eastAsia"/>
        </w:rPr>
        <w:t>высокий</w:t>
      </w:r>
      <w:r>
        <w:t></w:t>
      </w:r>
      <w:r>
        <w:rPr>
          <w:rFonts w:hint="eastAsia"/>
        </w:rPr>
        <w:t>экономический</w:t>
      </w:r>
      <w:r>
        <w:t></w:t>
      </w:r>
      <w:r>
        <w:t></w:t>
      </w:r>
      <w:r>
        <w:t></w:t>
      </w:r>
      <w:r>
        <w:rPr>
          <w:rFonts w:hint="eastAsia"/>
        </w:rPr>
        <w:t>социальный</w:t>
      </w:r>
      <w:r>
        <w:t></w:t>
      </w:r>
      <w:r>
        <w:rPr>
          <w:rFonts w:hint="eastAsia"/>
        </w:rPr>
        <w:t>статус</w:t>
      </w:r>
      <w:r>
        <w:t></w:t>
      </w:r>
    </w:p>
    <w:p w:rsidR="0082346D" w:rsidRDefault="0082346D" w:rsidP="0082346D">
      <w:r>
        <w:rPr>
          <w:rFonts w:hint="eastAsia"/>
        </w:rPr>
        <w:t>Демонстративное</w:t>
      </w:r>
      <w:r>
        <w:t></w:t>
      </w:r>
      <w:r>
        <w:rPr>
          <w:rFonts w:hint="eastAsia"/>
        </w:rPr>
        <w:t>потребление</w:t>
      </w:r>
      <w:r>
        <w:t></w:t>
      </w:r>
      <w:r>
        <w:rPr>
          <w:rFonts w:hint="eastAsia"/>
        </w:rPr>
        <w:t>люксовых</w:t>
      </w:r>
      <w:r>
        <w:t></w:t>
      </w:r>
      <w:r>
        <w:rPr>
          <w:rFonts w:hint="eastAsia"/>
        </w:rPr>
        <w:t>брендов</w:t>
      </w:r>
      <w:r>
        <w:t></w:t>
      </w:r>
      <w:r>
        <w:rPr>
          <w:rFonts w:hint="eastAsia"/>
        </w:rPr>
        <w:t>в</w:t>
      </w:r>
      <w:r>
        <w:t></w:t>
      </w:r>
      <w:r>
        <w:rPr>
          <w:rFonts w:hint="eastAsia"/>
        </w:rPr>
        <w:t>призме</w:t>
      </w:r>
      <w:r>
        <w:t></w:t>
      </w:r>
      <w:r>
        <w:rPr>
          <w:rFonts w:hint="eastAsia"/>
        </w:rPr>
        <w:t>социальной</w:t>
      </w:r>
      <w:r>
        <w:t></w:t>
      </w:r>
      <w:r>
        <w:rPr>
          <w:rFonts w:hint="eastAsia"/>
        </w:rPr>
        <w:t>идентичности</w:t>
      </w:r>
      <w:r>
        <w:t></w:t>
      </w:r>
      <w:r>
        <w:rPr>
          <w:rFonts w:hint="eastAsia"/>
        </w:rPr>
        <w:t>личности</w:t>
      </w:r>
      <w:r>
        <w:t></w:t>
      </w:r>
      <w:r>
        <w:rPr>
          <w:rFonts w:hint="eastAsia"/>
        </w:rPr>
        <w:t>детерминировано</w:t>
      </w:r>
      <w:r>
        <w:t></w:t>
      </w:r>
      <w:r>
        <w:rPr>
          <w:rFonts w:hint="eastAsia"/>
        </w:rPr>
        <w:t>несколькими</w:t>
      </w:r>
      <w:r>
        <w:t></w:t>
      </w:r>
      <w:r>
        <w:rPr>
          <w:rFonts w:hint="eastAsia"/>
        </w:rPr>
        <w:t>факторами</w:t>
      </w:r>
      <w:r>
        <w:t></w:t>
      </w:r>
      <w:r>
        <w:t></w:t>
      </w:r>
      <w:r>
        <w:t></w:t>
      </w:r>
      <w:r>
        <w:t></w:t>
      </w:r>
      <w:r>
        <w:t></w:t>
      </w:r>
      <w:r>
        <w:rPr>
          <w:rFonts w:hint="eastAsia"/>
        </w:rPr>
        <w:t>социально</w:t>
      </w:r>
      <w:r>
        <w:t></w:t>
      </w:r>
      <w:r>
        <w:rPr>
          <w:rFonts w:hint="eastAsia"/>
        </w:rPr>
        <w:t>экономическим</w:t>
      </w:r>
      <w:r>
        <w:t></w:t>
      </w:r>
      <w:r>
        <w:rPr>
          <w:rFonts w:hint="eastAsia"/>
        </w:rPr>
        <w:t>контекстом</w:t>
      </w:r>
      <w:r>
        <w:t></w:t>
      </w:r>
      <w:r>
        <w:t></w:t>
      </w:r>
      <w:r>
        <w:rPr>
          <w:rFonts w:hint="eastAsia"/>
        </w:rPr>
        <w:t>среда</w:t>
      </w:r>
      <w:r>
        <w:t></w:t>
      </w:r>
      <w:r>
        <w:t></w:t>
      </w:r>
      <w:r>
        <w:rPr>
          <w:rFonts w:hint="eastAsia"/>
        </w:rPr>
        <w:t>в</w:t>
      </w:r>
      <w:r>
        <w:t></w:t>
      </w:r>
      <w:r>
        <w:rPr>
          <w:rFonts w:hint="eastAsia"/>
        </w:rPr>
        <w:t>которой</w:t>
      </w:r>
      <w:r>
        <w:t></w:t>
      </w:r>
      <w:r>
        <w:rPr>
          <w:rFonts w:hint="eastAsia"/>
        </w:rPr>
        <w:t>постоянно</w:t>
      </w:r>
      <w:r>
        <w:t></w:t>
      </w:r>
      <w:r>
        <w:rPr>
          <w:rFonts w:hint="eastAsia"/>
        </w:rPr>
        <w:t>находится</w:t>
      </w:r>
      <w:r>
        <w:t></w:t>
      </w:r>
      <w:r>
        <w:rPr>
          <w:rFonts w:hint="eastAsia"/>
        </w:rPr>
        <w:t>личность</w:t>
      </w:r>
      <w:r>
        <w:t></w:t>
      </w:r>
      <w:r>
        <w:t></w:t>
      </w:r>
      <w:r>
        <w:rPr>
          <w:rFonts w:hint="eastAsia"/>
        </w:rPr>
        <w:t>именно</w:t>
      </w:r>
      <w:r>
        <w:t></w:t>
      </w:r>
      <w:r>
        <w:rPr>
          <w:rFonts w:hint="eastAsia"/>
        </w:rPr>
        <w:t>она</w:t>
      </w:r>
      <w:r>
        <w:t></w:t>
      </w:r>
      <w:r>
        <w:rPr>
          <w:rFonts w:hint="eastAsia"/>
        </w:rPr>
        <w:t>формирует</w:t>
      </w:r>
      <w:r>
        <w:t></w:t>
      </w:r>
      <w:r>
        <w:rPr>
          <w:rFonts w:hint="eastAsia"/>
        </w:rPr>
        <w:t>элитарное</w:t>
      </w:r>
      <w:r>
        <w:t></w:t>
      </w:r>
      <w:r>
        <w:t></w:t>
      </w:r>
      <w:r>
        <w:t></w:t>
      </w:r>
      <w:r>
        <w:rPr>
          <w:rFonts w:hint="eastAsia"/>
        </w:rPr>
        <w:t>подражательное</w:t>
      </w:r>
      <w:r>
        <w:t></w:t>
      </w:r>
      <w:r>
        <w:rPr>
          <w:rFonts w:hint="eastAsia"/>
        </w:rPr>
        <w:t>престижное</w:t>
      </w:r>
      <w:r>
        <w:t></w:t>
      </w:r>
      <w:r>
        <w:rPr>
          <w:rFonts w:hint="eastAsia"/>
        </w:rPr>
        <w:t>потребление</w:t>
      </w:r>
      <w:r>
        <w:t></w:t>
      </w:r>
      <w:r>
        <w:t></w:t>
      </w:r>
      <w:r>
        <w:t></w:t>
      </w:r>
      <w:r>
        <w:t></w:t>
      </w:r>
      <w:r>
        <w:t></w:t>
      </w:r>
      <w:r>
        <w:rPr>
          <w:rFonts w:hint="eastAsia"/>
        </w:rPr>
        <w:t>субъектный</w:t>
      </w:r>
      <w:r>
        <w:t></w:t>
      </w:r>
      <w:r>
        <w:rPr>
          <w:rFonts w:hint="eastAsia"/>
        </w:rPr>
        <w:t>выбор</w:t>
      </w:r>
      <w:r>
        <w:t></w:t>
      </w:r>
      <w:r>
        <w:t></w:t>
      </w:r>
      <w:r>
        <w:rPr>
          <w:rFonts w:hint="eastAsia"/>
        </w:rPr>
        <w:t>а</w:t>
      </w:r>
      <w:r>
        <w:t></w:t>
      </w:r>
      <w:r>
        <w:rPr>
          <w:rFonts w:hint="eastAsia"/>
        </w:rPr>
        <w:t>именно</w:t>
      </w:r>
      <w:r>
        <w:t></w:t>
      </w:r>
      <w:r>
        <w:t></w:t>
      </w:r>
      <w:r>
        <w:rPr>
          <w:rFonts w:hint="eastAsia"/>
        </w:rPr>
        <w:t>в</w:t>
      </w:r>
      <w:r>
        <w:t></w:t>
      </w:r>
      <w:r>
        <w:rPr>
          <w:rFonts w:hint="eastAsia"/>
        </w:rPr>
        <w:t>одном</w:t>
      </w:r>
      <w:r>
        <w:t></w:t>
      </w:r>
      <w:r>
        <w:rPr>
          <w:rFonts w:hint="eastAsia"/>
        </w:rPr>
        <w:t>и</w:t>
      </w:r>
      <w:r>
        <w:t></w:t>
      </w:r>
      <w:r>
        <w:rPr>
          <w:rFonts w:hint="eastAsia"/>
        </w:rPr>
        <w:t>том</w:t>
      </w:r>
      <w:r>
        <w:t></w:t>
      </w:r>
      <w:r>
        <w:rPr>
          <w:rFonts w:hint="eastAsia"/>
        </w:rPr>
        <w:t>же</w:t>
      </w:r>
      <w:r>
        <w:t></w:t>
      </w:r>
      <w:r>
        <w:rPr>
          <w:rFonts w:hint="eastAsia"/>
        </w:rPr>
        <w:t>социально</w:t>
      </w:r>
      <w:r>
        <w:t></w:t>
      </w:r>
      <w:r>
        <w:rPr>
          <w:rFonts w:hint="eastAsia"/>
        </w:rPr>
        <w:t>экономическом</w:t>
      </w:r>
      <w:r>
        <w:t></w:t>
      </w:r>
      <w:r>
        <w:rPr>
          <w:rFonts w:hint="eastAsia"/>
        </w:rPr>
        <w:t>контексте</w:t>
      </w:r>
      <w:r>
        <w:t></w:t>
      </w:r>
      <w:r>
        <w:rPr>
          <w:rFonts w:hint="eastAsia"/>
        </w:rPr>
        <w:t>разные</w:t>
      </w:r>
      <w:r>
        <w:t></w:t>
      </w:r>
      <w:r>
        <w:rPr>
          <w:rFonts w:hint="eastAsia"/>
        </w:rPr>
        <w:t>индивиды</w:t>
      </w:r>
      <w:r>
        <w:t></w:t>
      </w:r>
      <w:r>
        <w:rPr>
          <w:rFonts w:hint="eastAsia"/>
        </w:rPr>
        <w:t>по</w:t>
      </w:r>
      <w:r>
        <w:t></w:t>
      </w:r>
      <w:r>
        <w:rPr>
          <w:rFonts w:hint="eastAsia"/>
        </w:rPr>
        <w:t>разному</w:t>
      </w:r>
      <w:r>
        <w:t></w:t>
      </w:r>
      <w:r>
        <w:rPr>
          <w:rFonts w:hint="eastAsia"/>
        </w:rPr>
        <w:t>усваивают</w:t>
      </w:r>
      <w:r>
        <w:t></w:t>
      </w:r>
      <w:r>
        <w:rPr>
          <w:rFonts w:hint="eastAsia"/>
        </w:rPr>
        <w:t>потребительский</w:t>
      </w:r>
      <w:r>
        <w:t></w:t>
      </w:r>
      <w:r>
        <w:rPr>
          <w:rFonts w:hint="eastAsia"/>
        </w:rPr>
        <w:t>опыт</w:t>
      </w:r>
      <w:r>
        <w:t></w:t>
      </w:r>
      <w:r>
        <w:t></w:t>
      </w:r>
      <w:r>
        <w:rPr>
          <w:rFonts w:hint="eastAsia"/>
        </w:rPr>
        <w:t>в</w:t>
      </w:r>
      <w:r>
        <w:t></w:t>
      </w:r>
      <w:r>
        <w:rPr>
          <w:rFonts w:hint="eastAsia"/>
        </w:rPr>
        <w:t>той</w:t>
      </w:r>
      <w:r>
        <w:t></w:t>
      </w:r>
      <w:r>
        <w:rPr>
          <w:rFonts w:hint="eastAsia"/>
        </w:rPr>
        <w:t>или</w:t>
      </w:r>
      <w:r>
        <w:t></w:t>
      </w:r>
      <w:r>
        <w:rPr>
          <w:rFonts w:hint="eastAsia"/>
        </w:rPr>
        <w:t>иной</w:t>
      </w:r>
      <w:r>
        <w:t></w:t>
      </w:r>
      <w:r>
        <w:rPr>
          <w:rFonts w:hint="eastAsia"/>
        </w:rPr>
        <w:t>степени</w:t>
      </w:r>
      <w:r>
        <w:t></w:t>
      </w:r>
      <w:r>
        <w:rPr>
          <w:rFonts w:hint="eastAsia"/>
        </w:rPr>
        <w:t>формируя</w:t>
      </w:r>
      <w:r>
        <w:t></w:t>
      </w:r>
      <w:r>
        <w:rPr>
          <w:rFonts w:hint="eastAsia"/>
        </w:rPr>
        <w:t>у</w:t>
      </w:r>
      <w:r>
        <w:t></w:t>
      </w:r>
      <w:r>
        <w:rPr>
          <w:rFonts w:hint="eastAsia"/>
        </w:rPr>
        <w:t>себя</w:t>
      </w:r>
      <w:r>
        <w:t></w:t>
      </w:r>
      <w:r>
        <w:rPr>
          <w:rFonts w:hint="eastAsia"/>
        </w:rPr>
        <w:t>когнитивные</w:t>
      </w:r>
      <w:r>
        <w:t></w:t>
      </w:r>
      <w:r>
        <w:t></w:t>
      </w:r>
      <w:r>
        <w:rPr>
          <w:rFonts w:hint="eastAsia"/>
        </w:rPr>
        <w:t>отношенческие</w:t>
      </w:r>
      <w:r>
        <w:t></w:t>
      </w:r>
      <w:r>
        <w:rPr>
          <w:rFonts w:hint="eastAsia"/>
        </w:rPr>
        <w:t>и</w:t>
      </w:r>
      <w:r>
        <w:t></w:t>
      </w:r>
      <w:r>
        <w:rPr>
          <w:rFonts w:hint="eastAsia"/>
        </w:rPr>
        <w:t>поведенческие</w:t>
      </w:r>
      <w:r>
        <w:t></w:t>
      </w:r>
      <w:r>
        <w:rPr>
          <w:rFonts w:hint="eastAsia"/>
        </w:rPr>
        <w:t>комплексы</w:t>
      </w:r>
      <w:r>
        <w:t></w:t>
      </w:r>
      <w:r>
        <w:t></w:t>
      </w:r>
      <w:r>
        <w:t></w:t>
      </w:r>
      <w:r>
        <w:t></w:t>
      </w:r>
      <w:r>
        <w:t></w:t>
      </w:r>
      <w:r>
        <w:rPr>
          <w:rFonts w:hint="eastAsia"/>
        </w:rPr>
        <w:t>социально</w:t>
      </w:r>
      <w:r>
        <w:t></w:t>
      </w:r>
      <w:r>
        <w:rPr>
          <w:rFonts w:hint="eastAsia"/>
        </w:rPr>
        <w:t>психологический</w:t>
      </w:r>
      <w:r>
        <w:t></w:t>
      </w:r>
      <w:r>
        <w:rPr>
          <w:rFonts w:hint="eastAsia"/>
        </w:rPr>
        <w:t>опыт</w:t>
      </w:r>
      <w:r>
        <w:t></w:t>
      </w:r>
      <w:r>
        <w:t></w:t>
      </w:r>
      <w:r>
        <w:t></w:t>
      </w:r>
      <w:r>
        <w:rPr>
          <w:rFonts w:hint="eastAsia"/>
        </w:rPr>
        <w:t>статус</w:t>
      </w:r>
      <w:r>
        <w:t></w:t>
      </w:r>
    </w:p>
    <w:p w:rsidR="0082346D" w:rsidRDefault="0082346D" w:rsidP="0082346D">
      <w:r>
        <w:rPr>
          <w:rFonts w:hint="eastAsia"/>
        </w:rPr>
        <w:t>Обозначенные</w:t>
      </w:r>
      <w:r>
        <w:t></w:t>
      </w:r>
      <w:r>
        <w:rPr>
          <w:rFonts w:hint="eastAsia"/>
        </w:rPr>
        <w:t>группы</w:t>
      </w:r>
      <w:r>
        <w:t></w:t>
      </w:r>
      <w:r>
        <w:rPr>
          <w:rFonts w:hint="eastAsia"/>
        </w:rPr>
        <w:t>потребителей</w:t>
      </w:r>
      <w:r>
        <w:t></w:t>
      </w:r>
      <w:r>
        <w:rPr>
          <w:rFonts w:hint="eastAsia"/>
        </w:rPr>
        <w:t>были</w:t>
      </w:r>
      <w:r>
        <w:t></w:t>
      </w:r>
      <w:r>
        <w:rPr>
          <w:rFonts w:hint="eastAsia"/>
        </w:rPr>
        <w:t>проанализированы</w:t>
      </w:r>
      <w:r>
        <w:t></w:t>
      </w:r>
      <w:r>
        <w:rPr>
          <w:rFonts w:hint="eastAsia"/>
        </w:rPr>
        <w:t>на</w:t>
      </w:r>
      <w:r>
        <w:t></w:t>
      </w:r>
      <w:r>
        <w:rPr>
          <w:rFonts w:hint="eastAsia"/>
        </w:rPr>
        <w:t>предмет</w:t>
      </w:r>
      <w:r>
        <w:t></w:t>
      </w:r>
      <w:r>
        <w:rPr>
          <w:rFonts w:hint="eastAsia"/>
        </w:rPr>
        <w:t>общей</w:t>
      </w:r>
      <w:r>
        <w:t></w:t>
      </w:r>
      <w:r>
        <w:rPr>
          <w:rFonts w:hint="eastAsia"/>
        </w:rPr>
        <w:t>установки</w:t>
      </w:r>
      <w:r>
        <w:t></w:t>
      </w:r>
      <w:r>
        <w:rPr>
          <w:rFonts w:hint="eastAsia"/>
        </w:rPr>
        <w:t>демонстративного</w:t>
      </w:r>
      <w:r>
        <w:t></w:t>
      </w:r>
      <w:r>
        <w:rPr>
          <w:rFonts w:hint="eastAsia"/>
        </w:rPr>
        <w:t>потребления</w:t>
      </w:r>
      <w:r>
        <w:t></w:t>
      </w:r>
      <w:r>
        <w:rPr>
          <w:rFonts w:hint="eastAsia"/>
        </w:rPr>
        <w:t>люксовых</w:t>
      </w:r>
      <w:r>
        <w:t></w:t>
      </w:r>
      <w:r>
        <w:rPr>
          <w:rFonts w:hint="eastAsia"/>
        </w:rPr>
        <w:t>брендов</w:t>
      </w:r>
      <w:r>
        <w:t></w:t>
      </w:r>
      <w:r>
        <w:rPr>
          <w:rFonts w:hint="eastAsia"/>
        </w:rPr>
        <w:t>согласно</w:t>
      </w:r>
      <w:r>
        <w:t></w:t>
      </w:r>
      <w:r>
        <w:rPr>
          <w:rFonts w:hint="eastAsia"/>
        </w:rPr>
        <w:t>анкете</w:t>
      </w:r>
      <w:r>
        <w:t></w:t>
      </w:r>
      <w:r>
        <w:rPr>
          <w:rFonts w:hint="eastAsia"/>
        </w:rPr>
        <w:t>опросного</w:t>
      </w:r>
      <w:r>
        <w:t></w:t>
      </w:r>
      <w:r>
        <w:rPr>
          <w:rFonts w:hint="eastAsia"/>
        </w:rPr>
        <w:t>типа</w:t>
      </w:r>
      <w:r>
        <w:t></w:t>
      </w:r>
      <w:r>
        <w:rPr>
          <w:rFonts w:hint="eastAsia"/>
        </w:rPr>
        <w:t>Н</w:t>
      </w:r>
      <w:r>
        <w:t></w:t>
      </w:r>
      <w:r>
        <w:rPr>
          <w:rFonts w:hint="eastAsia"/>
        </w:rPr>
        <w:t>К</w:t>
      </w:r>
      <w:r>
        <w:t></w:t>
      </w:r>
      <w:r>
        <w:t></w:t>
      </w:r>
      <w:r>
        <w:rPr>
          <w:rFonts w:hint="eastAsia"/>
        </w:rPr>
        <w:t>Радиной</w:t>
      </w:r>
      <w:r>
        <w:t></w:t>
      </w:r>
      <w:r>
        <w:rPr>
          <w:rFonts w:hint="eastAsia"/>
        </w:rPr>
        <w:t>и</w:t>
      </w:r>
      <w:r>
        <w:t></w:t>
      </w:r>
      <w:r>
        <w:rPr>
          <w:rFonts w:hint="eastAsia"/>
        </w:rPr>
        <w:t>Н</w:t>
      </w:r>
      <w:r>
        <w:t></w:t>
      </w:r>
      <w:r>
        <w:rPr>
          <w:rFonts w:hint="eastAsia"/>
        </w:rPr>
        <w:t>В</w:t>
      </w:r>
      <w:r>
        <w:t></w:t>
      </w:r>
      <w:r>
        <w:t></w:t>
      </w:r>
      <w:r>
        <w:rPr>
          <w:rFonts w:hint="eastAsia"/>
        </w:rPr>
        <w:t>Шайдаковой</w:t>
      </w:r>
      <w:r>
        <w:t></w:t>
      </w:r>
      <w:r>
        <w:t></w:t>
      </w:r>
      <w:r>
        <w:rPr>
          <w:rFonts w:hint="eastAsia"/>
        </w:rPr>
        <w:t>таблица</w:t>
      </w:r>
      <w:r>
        <w:t></w:t>
      </w:r>
      <w:r>
        <w:t></w:t>
      </w:r>
      <w:r>
        <w:t></w:t>
      </w:r>
      <w:r>
        <w:t></w:t>
      </w:r>
      <w:r>
        <w:t></w:t>
      </w:r>
      <w:r>
        <w:rPr>
          <w:rFonts w:hint="eastAsia"/>
        </w:rPr>
        <w:t>а</w:t>
      </w:r>
      <w:r>
        <w:t></w:t>
      </w:r>
      <w:r>
        <w:rPr>
          <w:rFonts w:hint="eastAsia"/>
        </w:rPr>
        <w:t>также</w:t>
      </w:r>
      <w:r>
        <w:t></w:t>
      </w:r>
      <w:r>
        <w:rPr>
          <w:rFonts w:hint="eastAsia"/>
        </w:rPr>
        <w:t>на</w:t>
      </w:r>
      <w:r>
        <w:t></w:t>
      </w:r>
      <w:r>
        <w:rPr>
          <w:rFonts w:hint="eastAsia"/>
        </w:rPr>
        <w:t>предмет</w:t>
      </w:r>
      <w:r>
        <w:t></w:t>
      </w:r>
      <w:r>
        <w:rPr>
          <w:rFonts w:hint="eastAsia"/>
        </w:rPr>
        <w:t>корреляции</w:t>
      </w:r>
      <w:r>
        <w:t></w:t>
      </w:r>
      <w:r>
        <w:rPr>
          <w:rFonts w:hint="eastAsia"/>
        </w:rPr>
        <w:t>установки</w:t>
      </w:r>
      <w:r>
        <w:t></w:t>
      </w:r>
      <w:r>
        <w:rPr>
          <w:rFonts w:hint="eastAsia"/>
        </w:rPr>
        <w:t>демонстративного</w:t>
      </w:r>
      <w:r>
        <w:t></w:t>
      </w:r>
      <w:r>
        <w:rPr>
          <w:rFonts w:hint="eastAsia"/>
        </w:rPr>
        <w:t>потребления</w:t>
      </w:r>
      <w:r>
        <w:t></w:t>
      </w:r>
      <w:r>
        <w:rPr>
          <w:rFonts w:hint="eastAsia"/>
        </w:rPr>
        <w:t>с</w:t>
      </w:r>
      <w:r>
        <w:t></w:t>
      </w:r>
      <w:r>
        <w:rPr>
          <w:rFonts w:hint="eastAsia"/>
        </w:rPr>
        <w:t>социально</w:t>
      </w:r>
      <w:r>
        <w:t></w:t>
      </w:r>
      <w:r>
        <w:rPr>
          <w:rFonts w:hint="eastAsia"/>
        </w:rPr>
        <w:t>психологическими</w:t>
      </w:r>
      <w:r>
        <w:t></w:t>
      </w:r>
      <w:r>
        <w:rPr>
          <w:rFonts w:hint="eastAsia"/>
        </w:rPr>
        <w:t>особенностями</w:t>
      </w:r>
      <w:r>
        <w:t></w:t>
      </w:r>
      <w:r>
        <w:rPr>
          <w:rFonts w:hint="eastAsia"/>
        </w:rPr>
        <w:t>на</w:t>
      </w:r>
      <w:r>
        <w:t></w:t>
      </w:r>
      <w:r>
        <w:rPr>
          <w:rFonts w:hint="eastAsia"/>
        </w:rPr>
        <w:t>основе</w:t>
      </w:r>
      <w:r>
        <w:t></w:t>
      </w:r>
      <w:r>
        <w:rPr>
          <w:rFonts w:hint="eastAsia"/>
        </w:rPr>
        <w:t>опросника</w:t>
      </w:r>
      <w:r>
        <w:t></w:t>
      </w:r>
      <w:r>
        <w:t></w:t>
      </w:r>
      <w:r>
        <w:rPr>
          <w:rFonts w:hint="eastAsia"/>
        </w:rPr>
        <w:t>амоотношения</w:t>
      </w:r>
      <w:r>
        <w:t></w:t>
      </w:r>
      <w:r>
        <w:rPr>
          <w:rFonts w:hint="eastAsia"/>
        </w:rPr>
        <w:t>В</w:t>
      </w:r>
      <w:r>
        <w:t></w:t>
      </w:r>
      <w:r>
        <w:rPr>
          <w:rFonts w:hint="eastAsia"/>
        </w:rPr>
        <w:t>В</w:t>
      </w:r>
      <w:r>
        <w:t></w:t>
      </w:r>
      <w:r>
        <w:t></w:t>
      </w:r>
      <w:r>
        <w:rPr>
          <w:rFonts w:hint="eastAsia"/>
        </w:rPr>
        <w:t>Столина</w:t>
      </w:r>
      <w:r>
        <w:t></w:t>
      </w:r>
      <w:r>
        <w:rPr>
          <w:rFonts w:hint="eastAsia"/>
        </w:rPr>
        <w:t>и</w:t>
      </w:r>
      <w:r>
        <w:t></w:t>
      </w:r>
      <w:r>
        <w:rPr>
          <w:rFonts w:hint="eastAsia"/>
        </w:rPr>
        <w:t>С</w:t>
      </w:r>
      <w:r>
        <w:t></w:t>
      </w:r>
      <w:r>
        <w:rPr>
          <w:rFonts w:hint="eastAsia"/>
        </w:rPr>
        <w:t>Р</w:t>
      </w:r>
      <w:r>
        <w:t></w:t>
      </w:r>
      <w:r>
        <w:t></w:t>
      </w:r>
      <w:r>
        <w:rPr>
          <w:rFonts w:hint="eastAsia"/>
        </w:rPr>
        <w:t>Пантилеева</w:t>
      </w:r>
      <w:r>
        <w:t></w:t>
      </w:r>
      <w:r>
        <w:t></w:t>
      </w:r>
      <w:r>
        <w:rPr>
          <w:rFonts w:hint="eastAsia"/>
        </w:rPr>
        <w:t>таблица</w:t>
      </w:r>
      <w:r>
        <w:t></w:t>
      </w:r>
      <w:r>
        <w:t></w:t>
      </w:r>
      <w:r>
        <w:t></w:t>
      </w:r>
      <w:r>
        <w:t></w:t>
      </w:r>
    </w:p>
    <w:p w:rsidR="0082346D" w:rsidRDefault="0082346D" w:rsidP="0082346D">
      <w:r>
        <w:rPr>
          <w:rFonts w:hint="eastAsia"/>
        </w:rPr>
        <w:t>Демонстративное</w:t>
      </w:r>
      <w:r>
        <w:t></w:t>
      </w:r>
      <w:r>
        <w:rPr>
          <w:rFonts w:hint="eastAsia"/>
        </w:rPr>
        <w:t>потребление</w:t>
      </w:r>
      <w:r>
        <w:t></w:t>
      </w:r>
      <w:r>
        <w:t></w:t>
      </w:r>
      <w:r>
        <w:rPr>
          <w:rFonts w:hint="eastAsia"/>
        </w:rPr>
        <w:t>его</w:t>
      </w:r>
      <w:r>
        <w:t></w:t>
      </w:r>
      <w:r>
        <w:rPr>
          <w:rFonts w:hint="eastAsia"/>
        </w:rPr>
        <w:t>распознавание</w:t>
      </w:r>
      <w:r>
        <w:t></w:t>
      </w:r>
      <w:r>
        <w:rPr>
          <w:rFonts w:hint="eastAsia"/>
        </w:rPr>
        <w:t>и</w:t>
      </w:r>
      <w:r>
        <w:t></w:t>
      </w:r>
      <w:r>
        <w:rPr>
          <w:rFonts w:hint="eastAsia"/>
        </w:rPr>
        <w:t>практика</w:t>
      </w:r>
    </w:p>
    <w:p w:rsidR="0082346D" w:rsidRDefault="0082346D" w:rsidP="0082346D">
      <w:r>
        <w:rPr>
          <w:rFonts w:hint="eastAsia"/>
        </w:rPr>
        <w:t>по</w:t>
      </w:r>
      <w:r>
        <w:t></w:t>
      </w:r>
      <w:r>
        <w:rPr>
          <w:rFonts w:hint="eastAsia"/>
        </w:rPr>
        <w:t>Н</w:t>
      </w:r>
      <w:r>
        <w:t></w:t>
      </w:r>
      <w:r>
        <w:rPr>
          <w:rFonts w:hint="eastAsia"/>
        </w:rPr>
        <w:t>К</w:t>
      </w:r>
      <w:r>
        <w:t></w:t>
      </w:r>
      <w:r>
        <w:t></w:t>
      </w:r>
      <w:r>
        <w:rPr>
          <w:rFonts w:hint="eastAsia"/>
        </w:rPr>
        <w:t>Радиной</w:t>
      </w:r>
      <w:r>
        <w:t></w:t>
      </w:r>
      <w:r>
        <w:rPr>
          <w:rFonts w:hint="eastAsia"/>
        </w:rPr>
        <w:t>и</w:t>
      </w:r>
      <w:r>
        <w:t></w:t>
      </w:r>
      <w:r>
        <w:rPr>
          <w:rFonts w:hint="eastAsia"/>
        </w:rPr>
        <w:t>Н</w:t>
      </w:r>
      <w:r>
        <w:t></w:t>
      </w:r>
      <w:r>
        <w:rPr>
          <w:rFonts w:hint="eastAsia"/>
        </w:rPr>
        <w:t>В</w:t>
      </w:r>
      <w:r>
        <w:t></w:t>
      </w:r>
      <w:r>
        <w:t></w:t>
      </w:r>
      <w:r>
        <w:rPr>
          <w:rFonts w:hint="eastAsia"/>
        </w:rPr>
        <w:t>Шайдаковой</w:t>
      </w:r>
    </w:p>
    <w:p w:rsidR="0082346D" w:rsidRDefault="0082346D" w:rsidP="0082346D">
      <w:r>
        <w:rPr>
          <w:rFonts w:hint="eastAsia"/>
        </w:rPr>
        <w:t>Таблица</w:t>
      </w:r>
      <w:r>
        <w:t></w:t>
      </w:r>
      <w:r>
        <w:t></w:t>
      </w:r>
    </w:p>
    <w:p w:rsidR="0082346D" w:rsidRDefault="0082346D" w:rsidP="0082346D">
      <w:r>
        <w:rPr>
          <w:rFonts w:hint="eastAsia"/>
        </w:rPr>
        <w:t>тип</w:t>
      </w:r>
      <w:r>
        <w:tab/>
      </w:r>
      <w:r>
        <w:rPr>
          <w:rFonts w:hint="eastAsia"/>
        </w:rPr>
        <w:t>Общая</w:t>
      </w:r>
      <w:r>
        <w:t></w:t>
      </w:r>
      <w:r>
        <w:rPr>
          <w:rFonts w:hint="eastAsia"/>
        </w:rPr>
        <w:t>установка</w:t>
      </w:r>
      <w:r>
        <w:tab/>
      </w:r>
      <w:r>
        <w:rPr>
          <w:rFonts w:hint="eastAsia"/>
        </w:rPr>
        <w:t>Распознавание</w:t>
      </w:r>
      <w:r>
        <w:tab/>
      </w:r>
      <w:r>
        <w:rPr>
          <w:rFonts w:hint="eastAsia"/>
        </w:rPr>
        <w:t>Практика</w:t>
      </w:r>
    </w:p>
    <w:p w:rsidR="0082346D" w:rsidRDefault="0082346D" w:rsidP="0082346D">
      <w:r>
        <w:tab/>
      </w:r>
      <w:r>
        <w:t></w:t>
      </w:r>
      <w:r>
        <w:tab/>
      </w:r>
      <w:r>
        <w:t></w:t>
      </w:r>
      <w:r>
        <w:tab/>
      </w:r>
      <w:r>
        <w:t></w:t>
      </w:r>
    </w:p>
    <w:p w:rsidR="0082346D" w:rsidRDefault="0082346D" w:rsidP="0082346D">
      <w:r>
        <w:t></w:t>
      </w:r>
      <w:r>
        <w:tab/>
      </w:r>
      <w:r>
        <w:t></w:t>
      </w:r>
      <w:r>
        <w:t></w:t>
      </w:r>
      <w:r>
        <w:t></w:t>
      </w:r>
      <w:r>
        <w:t></w:t>
      </w:r>
      <w:r>
        <w:tab/>
      </w:r>
      <w:r>
        <w:t></w:t>
      </w:r>
      <w:r>
        <w:t></w:t>
      </w:r>
      <w:r>
        <w:t></w:t>
      </w:r>
      <w:r>
        <w:t></w:t>
      </w:r>
      <w:r>
        <w:tab/>
      </w:r>
      <w:r>
        <w:t></w:t>
      </w:r>
      <w:r>
        <w:t></w:t>
      </w:r>
      <w:r>
        <w:t></w:t>
      </w:r>
      <w:r>
        <w:t></w:t>
      </w:r>
    </w:p>
    <w:p w:rsidR="0082346D" w:rsidRDefault="0082346D" w:rsidP="0082346D">
      <w:r>
        <w:t></w:t>
      </w:r>
      <w:r>
        <w:tab/>
      </w:r>
      <w:r>
        <w:t></w:t>
      </w:r>
      <w:r>
        <w:t></w:t>
      </w:r>
      <w:r>
        <w:t></w:t>
      </w:r>
      <w:r>
        <w:t></w:t>
      </w:r>
      <w:r>
        <w:tab/>
      </w:r>
      <w:r>
        <w:t></w:t>
      </w:r>
      <w:r>
        <w:t></w:t>
      </w:r>
      <w:r>
        <w:t></w:t>
      </w:r>
      <w:r>
        <w:t></w:t>
      </w:r>
      <w:r>
        <w:tab/>
      </w:r>
      <w:r>
        <w:t></w:t>
      </w:r>
      <w:r>
        <w:t></w:t>
      </w:r>
      <w:r>
        <w:t></w:t>
      </w:r>
      <w:r>
        <w:t></w:t>
      </w:r>
    </w:p>
    <w:p w:rsidR="0082346D" w:rsidRDefault="0082346D" w:rsidP="0082346D">
      <w:r>
        <w:t></w:t>
      </w:r>
      <w:r>
        <w:tab/>
      </w:r>
      <w:r>
        <w:t></w:t>
      </w:r>
      <w:r>
        <w:t></w:t>
      </w:r>
      <w:r>
        <w:t></w:t>
      </w:r>
      <w:r>
        <w:t></w:t>
      </w:r>
      <w:r>
        <w:tab/>
      </w:r>
      <w:r>
        <w:t></w:t>
      </w:r>
      <w:r>
        <w:t></w:t>
      </w:r>
      <w:r>
        <w:t></w:t>
      </w:r>
      <w:r>
        <w:t></w:t>
      </w:r>
      <w:r>
        <w:tab/>
      </w:r>
      <w:r>
        <w:t></w:t>
      </w:r>
      <w:r>
        <w:t></w:t>
      </w:r>
      <w:r>
        <w:t></w:t>
      </w:r>
      <w:r>
        <w:t></w:t>
      </w:r>
    </w:p>
    <w:p w:rsidR="0082346D" w:rsidRDefault="0082346D" w:rsidP="0082346D">
      <w:r>
        <w:t></w:t>
      </w:r>
      <w:r>
        <w:tab/>
      </w:r>
      <w:r>
        <w:t></w:t>
      </w:r>
      <w:r>
        <w:t></w:t>
      </w:r>
      <w:r>
        <w:t></w:t>
      </w:r>
      <w:r>
        <w:t></w:t>
      </w:r>
      <w:r>
        <w:tab/>
      </w:r>
      <w:r>
        <w:t></w:t>
      </w:r>
      <w:r>
        <w:t></w:t>
      </w:r>
      <w:r>
        <w:t></w:t>
      </w:r>
      <w:r>
        <w:t></w:t>
      </w:r>
      <w:r>
        <w:tab/>
      </w:r>
      <w:r>
        <w:t></w:t>
      </w:r>
      <w:r>
        <w:t></w:t>
      </w:r>
      <w:r>
        <w:t></w:t>
      </w:r>
      <w:r>
        <w:t></w:t>
      </w:r>
    </w:p>
    <w:p w:rsidR="0082346D" w:rsidRDefault="0082346D" w:rsidP="0082346D">
      <w:r>
        <w:t></w:t>
      </w:r>
      <w:r>
        <w:t></w:t>
      </w:r>
      <w:r>
        <w:t></w:t>
      </w:r>
      <w:r>
        <w:t></w:t>
      </w:r>
      <w:r>
        <w:t></w:t>
      </w:r>
      <w:r>
        <w:rPr>
          <w:rFonts w:hint="eastAsia"/>
        </w:rPr>
        <w:t>агрессивные</w:t>
      </w:r>
      <w:r>
        <w:t></w:t>
      </w:r>
      <w:r>
        <w:t></w:t>
      </w:r>
      <w:r>
        <w:t></w:t>
      </w:r>
      <w:r>
        <w:t></w:t>
      </w:r>
      <w:r>
        <w:t></w:t>
      </w:r>
      <w:r>
        <w:t></w:t>
      </w:r>
      <w:r>
        <w:t></w:t>
      </w:r>
      <w:r>
        <w:t></w:t>
      </w:r>
      <w:r>
        <w:rPr>
          <w:rFonts w:hint="eastAsia"/>
        </w:rPr>
        <w:t>мечтатели</w:t>
      </w:r>
      <w:r>
        <w:t></w:t>
      </w:r>
      <w:r>
        <w:t></w:t>
      </w:r>
      <w:r>
        <w:t></w:t>
      </w:r>
      <w:r>
        <w:t></w:t>
      </w:r>
      <w:r>
        <w:t></w:t>
      </w:r>
      <w:r>
        <w:t></w:t>
      </w:r>
      <w:r>
        <w:t></w:t>
      </w:r>
      <w:r>
        <w:t></w:t>
      </w:r>
      <w:r>
        <w:rPr>
          <w:rFonts w:hint="eastAsia"/>
        </w:rPr>
        <w:t>зависимые</w:t>
      </w:r>
      <w:r>
        <w:t></w:t>
      </w:r>
      <w:r>
        <w:t></w:t>
      </w:r>
      <w:r>
        <w:t></w:t>
      </w:r>
      <w:r>
        <w:t></w:t>
      </w:r>
      <w:r>
        <w:t></w:t>
      </w:r>
      <w:r>
        <w:t></w:t>
      </w:r>
      <w:r>
        <w:t></w:t>
      </w:r>
      <w:r>
        <w:t></w:t>
      </w:r>
      <w:r>
        <w:rPr>
          <w:rFonts w:hint="eastAsia"/>
        </w:rPr>
        <w:t>зрелые</w:t>
      </w:r>
      <w:r>
        <w:t></w:t>
      </w:r>
    </w:p>
    <w:p w:rsidR="0082346D" w:rsidRDefault="0082346D" w:rsidP="0082346D"/>
    <w:p w:rsidR="0082346D" w:rsidRDefault="0082346D" w:rsidP="0082346D"/>
    <w:p w:rsidR="0082346D" w:rsidRDefault="0082346D" w:rsidP="0082346D">
      <w:r>
        <w:rPr>
          <w:rFonts w:hint="eastAsia"/>
        </w:rPr>
        <w:t>Общая</w:t>
      </w:r>
      <w:r>
        <w:t></w:t>
      </w:r>
      <w:r>
        <w:rPr>
          <w:rFonts w:hint="eastAsia"/>
        </w:rPr>
        <w:t>установка</w:t>
      </w:r>
      <w:r>
        <w:t></w:t>
      </w:r>
      <w:r>
        <w:rPr>
          <w:rFonts w:hint="eastAsia"/>
        </w:rPr>
        <w:t>на</w:t>
      </w:r>
      <w:r>
        <w:t></w:t>
      </w:r>
      <w:r>
        <w:rPr>
          <w:rFonts w:hint="eastAsia"/>
        </w:rPr>
        <w:t>демонстративное</w:t>
      </w:r>
      <w:r>
        <w:t></w:t>
      </w:r>
      <w:r>
        <w:rPr>
          <w:rFonts w:hint="eastAsia"/>
        </w:rPr>
        <w:t>поведение</w:t>
      </w:r>
      <w:r>
        <w:t></w:t>
      </w:r>
      <w:r>
        <w:rPr>
          <w:rFonts w:hint="eastAsia"/>
        </w:rPr>
        <w:t>оказалась</w:t>
      </w:r>
      <w:r>
        <w:t></w:t>
      </w:r>
      <w:r>
        <w:rPr>
          <w:rFonts w:hint="eastAsia"/>
        </w:rPr>
        <w:t>выше</w:t>
      </w:r>
      <w:r>
        <w:t></w:t>
      </w:r>
      <w:r>
        <w:rPr>
          <w:rFonts w:hint="eastAsia"/>
        </w:rPr>
        <w:t>в</w:t>
      </w:r>
      <w:r>
        <w:t></w:t>
      </w:r>
      <w:r>
        <w:rPr>
          <w:rFonts w:hint="eastAsia"/>
        </w:rPr>
        <w:t>группе</w:t>
      </w:r>
      <w:r>
        <w:t></w:t>
      </w:r>
      <w:r>
        <w:rPr>
          <w:rFonts w:hint="eastAsia"/>
        </w:rPr>
        <w:t>демонстративных</w:t>
      </w:r>
      <w:r>
        <w:t></w:t>
      </w:r>
      <w:r>
        <w:t></w:t>
      </w:r>
      <w:r>
        <w:rPr>
          <w:rFonts w:hint="eastAsia"/>
        </w:rPr>
        <w:t>мечтателей</w:t>
      </w:r>
      <w:r>
        <w:t></w:t>
      </w:r>
      <w:r>
        <w:t></w:t>
      </w:r>
      <w:r>
        <w:t></w:t>
      </w:r>
      <w:r>
        <w:rPr>
          <w:rFonts w:hint="eastAsia"/>
        </w:rPr>
        <w:t>Данный</w:t>
      </w:r>
      <w:r>
        <w:t></w:t>
      </w:r>
      <w:r>
        <w:rPr>
          <w:rFonts w:hint="eastAsia"/>
        </w:rPr>
        <w:t>факт</w:t>
      </w:r>
      <w:r>
        <w:t></w:t>
      </w:r>
      <w:r>
        <w:rPr>
          <w:rFonts w:hint="eastAsia"/>
        </w:rPr>
        <w:t>детерминирован</w:t>
      </w:r>
      <w:r>
        <w:t></w:t>
      </w:r>
      <w:r>
        <w:rPr>
          <w:rFonts w:hint="eastAsia"/>
        </w:rPr>
        <w:t>высокой</w:t>
      </w:r>
      <w:r>
        <w:t></w:t>
      </w:r>
      <w:r>
        <w:rPr>
          <w:rFonts w:hint="eastAsia"/>
        </w:rPr>
        <w:t>ментально</w:t>
      </w:r>
      <w:r>
        <w:t></w:t>
      </w:r>
      <w:r>
        <w:rPr>
          <w:rFonts w:hint="eastAsia"/>
        </w:rPr>
        <w:t>когнитивной</w:t>
      </w:r>
      <w:r>
        <w:t></w:t>
      </w:r>
      <w:r>
        <w:rPr>
          <w:rFonts w:hint="eastAsia"/>
        </w:rPr>
        <w:t>включенностью</w:t>
      </w:r>
      <w:r>
        <w:t></w:t>
      </w:r>
      <w:r>
        <w:rPr>
          <w:rFonts w:hint="eastAsia"/>
        </w:rPr>
        <w:t>демонстративных</w:t>
      </w:r>
      <w:r>
        <w:t></w:t>
      </w:r>
      <w:r>
        <w:t></w:t>
      </w:r>
      <w:r>
        <w:rPr>
          <w:rFonts w:hint="eastAsia"/>
        </w:rPr>
        <w:t>мечтателей</w:t>
      </w:r>
      <w:r>
        <w:t></w:t>
      </w:r>
      <w:r>
        <w:t></w:t>
      </w:r>
      <w:r>
        <w:t></w:t>
      </w:r>
      <w:r>
        <w:rPr>
          <w:rFonts w:hint="eastAsia"/>
        </w:rPr>
        <w:t>для</w:t>
      </w:r>
      <w:r>
        <w:t></w:t>
      </w:r>
      <w:r>
        <w:rPr>
          <w:rFonts w:hint="eastAsia"/>
        </w:rPr>
        <w:t>них</w:t>
      </w:r>
      <w:r>
        <w:t></w:t>
      </w:r>
      <w:r>
        <w:rPr>
          <w:rFonts w:hint="eastAsia"/>
        </w:rPr>
        <w:t>важно</w:t>
      </w:r>
      <w:r>
        <w:t></w:t>
      </w:r>
      <w:r>
        <w:rPr>
          <w:rFonts w:hint="eastAsia"/>
        </w:rPr>
        <w:t>не</w:t>
      </w:r>
      <w:r>
        <w:t></w:t>
      </w:r>
      <w:r>
        <w:rPr>
          <w:rFonts w:hint="eastAsia"/>
        </w:rPr>
        <w:t>столько</w:t>
      </w:r>
      <w:r>
        <w:t></w:t>
      </w:r>
      <w:r>
        <w:rPr>
          <w:rFonts w:hint="eastAsia"/>
        </w:rPr>
        <w:t>переживание</w:t>
      </w:r>
      <w:r>
        <w:t></w:t>
      </w:r>
      <w:r>
        <w:rPr>
          <w:rFonts w:hint="eastAsia"/>
        </w:rPr>
        <w:t>самого</w:t>
      </w:r>
      <w:r>
        <w:t></w:t>
      </w:r>
      <w:r>
        <w:rPr>
          <w:rFonts w:hint="eastAsia"/>
        </w:rPr>
        <w:t>факта</w:t>
      </w:r>
      <w:r>
        <w:t></w:t>
      </w:r>
      <w:r>
        <w:rPr>
          <w:rFonts w:hint="eastAsia"/>
        </w:rPr>
        <w:t>обладания</w:t>
      </w:r>
      <w:r>
        <w:t></w:t>
      </w:r>
      <w:r>
        <w:rPr>
          <w:rFonts w:hint="eastAsia"/>
        </w:rPr>
        <w:t>и</w:t>
      </w:r>
      <w:r>
        <w:t></w:t>
      </w:r>
      <w:r>
        <w:rPr>
          <w:rFonts w:hint="eastAsia"/>
        </w:rPr>
        <w:t>демонстрации</w:t>
      </w:r>
      <w:r>
        <w:t></w:t>
      </w:r>
      <w:r>
        <w:rPr>
          <w:rFonts w:hint="eastAsia"/>
        </w:rPr>
        <w:t>люксового</w:t>
      </w:r>
      <w:r>
        <w:t></w:t>
      </w:r>
      <w:r>
        <w:rPr>
          <w:rFonts w:hint="eastAsia"/>
        </w:rPr>
        <w:t>бренда</w:t>
      </w:r>
      <w:r>
        <w:t></w:t>
      </w:r>
      <w:r>
        <w:rPr>
          <w:rFonts w:hint="eastAsia"/>
        </w:rPr>
        <w:t>в</w:t>
      </w:r>
      <w:r>
        <w:t></w:t>
      </w:r>
      <w:r>
        <w:rPr>
          <w:rFonts w:hint="eastAsia"/>
        </w:rPr>
        <w:t>социуме</w:t>
      </w:r>
      <w:r>
        <w:t></w:t>
      </w:r>
      <w:r>
        <w:t></w:t>
      </w:r>
      <w:r>
        <w:rPr>
          <w:rFonts w:hint="eastAsia"/>
        </w:rPr>
        <w:t>сколько</w:t>
      </w:r>
      <w:r>
        <w:t></w:t>
      </w:r>
      <w:r>
        <w:rPr>
          <w:rFonts w:hint="eastAsia"/>
        </w:rPr>
        <w:t>ощущение</w:t>
      </w:r>
      <w:r>
        <w:t></w:t>
      </w:r>
      <w:r>
        <w:rPr>
          <w:rFonts w:hint="eastAsia"/>
        </w:rPr>
        <w:t>ожидания</w:t>
      </w:r>
      <w:r>
        <w:t></w:t>
      </w:r>
      <w:r>
        <w:t></w:t>
      </w:r>
      <w:r>
        <w:rPr>
          <w:rFonts w:hint="eastAsia"/>
        </w:rPr>
        <w:t>предвкушение</w:t>
      </w:r>
      <w:r>
        <w:t></w:t>
      </w:r>
      <w:r>
        <w:rPr>
          <w:rFonts w:hint="eastAsia"/>
        </w:rPr>
        <w:t>демонстрации</w:t>
      </w:r>
      <w:r>
        <w:t></w:t>
      </w:r>
      <w:r>
        <w:t></w:t>
      </w:r>
      <w:r>
        <w:rPr>
          <w:rFonts w:hint="eastAsia"/>
        </w:rPr>
        <w:t>что</w:t>
      </w:r>
      <w:r>
        <w:t></w:t>
      </w:r>
      <w:r>
        <w:rPr>
          <w:rFonts w:hint="eastAsia"/>
        </w:rPr>
        <w:t>постоянно</w:t>
      </w:r>
      <w:r>
        <w:t></w:t>
      </w:r>
      <w:r>
        <w:rPr>
          <w:rFonts w:hint="eastAsia"/>
        </w:rPr>
        <w:t>прокручивается</w:t>
      </w:r>
      <w:r>
        <w:t></w:t>
      </w:r>
      <w:r>
        <w:rPr>
          <w:rFonts w:hint="eastAsia"/>
        </w:rPr>
        <w:t>в</w:t>
      </w:r>
      <w:r>
        <w:t></w:t>
      </w:r>
      <w:r>
        <w:rPr>
          <w:rFonts w:hint="eastAsia"/>
        </w:rPr>
        <w:t>голове</w:t>
      </w:r>
      <w:r>
        <w:t></w:t>
      </w:r>
      <w:r>
        <w:rPr>
          <w:rFonts w:hint="eastAsia"/>
        </w:rPr>
        <w:t>и</w:t>
      </w:r>
      <w:r>
        <w:t></w:t>
      </w:r>
      <w:r>
        <w:rPr>
          <w:rFonts w:hint="eastAsia"/>
        </w:rPr>
        <w:t>отражается</w:t>
      </w:r>
      <w:r>
        <w:t></w:t>
      </w:r>
      <w:r>
        <w:rPr>
          <w:rFonts w:hint="eastAsia"/>
        </w:rPr>
        <w:t>на</w:t>
      </w:r>
      <w:r>
        <w:t></w:t>
      </w:r>
      <w:r>
        <w:rPr>
          <w:rFonts w:hint="eastAsia"/>
        </w:rPr>
        <w:t>всем</w:t>
      </w:r>
      <w:r>
        <w:t></w:t>
      </w:r>
      <w:r>
        <w:t></w:t>
      </w:r>
      <w:r>
        <w:rPr>
          <w:rFonts w:hint="eastAsia"/>
        </w:rPr>
        <w:t>о</w:t>
      </w:r>
      <w:r>
        <w:t></w:t>
      </w:r>
      <w:r>
        <w:rPr>
          <w:rFonts w:hint="eastAsia"/>
        </w:rPr>
        <w:t>чем</w:t>
      </w:r>
      <w:r>
        <w:t></w:t>
      </w:r>
      <w:r>
        <w:rPr>
          <w:rFonts w:hint="eastAsia"/>
        </w:rPr>
        <w:t>думает</w:t>
      </w:r>
      <w:r>
        <w:t></w:t>
      </w:r>
      <w:r>
        <w:rPr>
          <w:rFonts w:hint="eastAsia"/>
        </w:rPr>
        <w:t>и</w:t>
      </w:r>
      <w:r>
        <w:t></w:t>
      </w:r>
      <w:r>
        <w:rPr>
          <w:rFonts w:hint="eastAsia"/>
        </w:rPr>
        <w:t>говорит</w:t>
      </w:r>
      <w:r>
        <w:t></w:t>
      </w:r>
      <w:r>
        <w:rPr>
          <w:rFonts w:hint="eastAsia"/>
        </w:rPr>
        <w:t>человек</w:t>
      </w:r>
      <w:r>
        <w:t></w:t>
      </w:r>
    </w:p>
    <w:p w:rsidR="0082346D" w:rsidRDefault="0082346D" w:rsidP="0082346D">
      <w:r>
        <w:rPr>
          <w:rFonts w:hint="eastAsia"/>
        </w:rPr>
        <w:t>Группа</w:t>
      </w:r>
      <w:r>
        <w:t></w:t>
      </w:r>
      <w:r>
        <w:t></w:t>
      </w:r>
      <w:r>
        <w:rPr>
          <w:rFonts w:hint="eastAsia"/>
        </w:rPr>
        <w:t>зрелых</w:t>
      </w:r>
      <w:r>
        <w:t></w:t>
      </w:r>
      <w:r>
        <w:t></w:t>
      </w:r>
      <w:r>
        <w:rPr>
          <w:rFonts w:hint="eastAsia"/>
        </w:rPr>
        <w:t>демонстративных</w:t>
      </w:r>
      <w:r>
        <w:t></w:t>
      </w:r>
      <w:r>
        <w:rPr>
          <w:rFonts w:hint="eastAsia"/>
        </w:rPr>
        <w:t>потребителей</w:t>
      </w:r>
      <w:r>
        <w:t></w:t>
      </w:r>
      <w:r>
        <w:rPr>
          <w:rFonts w:hint="eastAsia"/>
        </w:rPr>
        <w:t>проявляет</w:t>
      </w:r>
      <w:r>
        <w:t></w:t>
      </w:r>
      <w:r>
        <w:rPr>
          <w:rFonts w:hint="eastAsia"/>
        </w:rPr>
        <w:t>самую</w:t>
      </w:r>
      <w:r>
        <w:t></w:t>
      </w:r>
      <w:r>
        <w:rPr>
          <w:rFonts w:hint="eastAsia"/>
        </w:rPr>
        <w:t>низкую</w:t>
      </w:r>
      <w:r>
        <w:t></w:t>
      </w:r>
      <w:r>
        <w:rPr>
          <w:rFonts w:hint="eastAsia"/>
        </w:rPr>
        <w:t>установку</w:t>
      </w:r>
      <w:r>
        <w:t></w:t>
      </w:r>
      <w:r>
        <w:rPr>
          <w:rFonts w:hint="eastAsia"/>
        </w:rPr>
        <w:t>на</w:t>
      </w:r>
      <w:r>
        <w:t></w:t>
      </w:r>
      <w:r>
        <w:rPr>
          <w:rFonts w:hint="eastAsia"/>
        </w:rPr>
        <w:t>демонстративность</w:t>
      </w:r>
      <w:r>
        <w:t></w:t>
      </w:r>
      <w:r>
        <w:t></w:t>
      </w:r>
      <w:r>
        <w:rPr>
          <w:rFonts w:hint="eastAsia"/>
        </w:rPr>
        <w:t>что</w:t>
      </w:r>
      <w:r>
        <w:t></w:t>
      </w:r>
      <w:r>
        <w:rPr>
          <w:rFonts w:hint="eastAsia"/>
        </w:rPr>
        <w:t>изначально</w:t>
      </w:r>
      <w:r>
        <w:t></w:t>
      </w:r>
      <w:r>
        <w:rPr>
          <w:rFonts w:hint="eastAsia"/>
        </w:rPr>
        <w:t>и</w:t>
      </w:r>
      <w:r>
        <w:t></w:t>
      </w:r>
      <w:r>
        <w:rPr>
          <w:rFonts w:hint="eastAsia"/>
        </w:rPr>
        <w:t>предполагалось</w:t>
      </w:r>
      <w:r>
        <w:t></w:t>
      </w:r>
      <w:r>
        <w:rPr>
          <w:rFonts w:hint="eastAsia"/>
        </w:rPr>
        <w:t>как</w:t>
      </w:r>
      <w:r>
        <w:t></w:t>
      </w:r>
      <w:r>
        <w:rPr>
          <w:rFonts w:hint="eastAsia"/>
        </w:rPr>
        <w:t>основная</w:t>
      </w:r>
      <w:r>
        <w:t></w:t>
      </w:r>
      <w:r>
        <w:rPr>
          <w:rFonts w:hint="eastAsia"/>
        </w:rPr>
        <w:t>гипотеза</w:t>
      </w:r>
      <w:r>
        <w:t></w:t>
      </w:r>
      <w:r>
        <w:rPr>
          <w:rFonts w:hint="eastAsia"/>
        </w:rPr>
        <w:t>дифференциации</w:t>
      </w:r>
      <w:r>
        <w:t></w:t>
      </w:r>
      <w:r>
        <w:rPr>
          <w:rFonts w:hint="eastAsia"/>
        </w:rPr>
        <w:t>данной</w:t>
      </w:r>
      <w:r>
        <w:t></w:t>
      </w:r>
      <w:r>
        <w:rPr>
          <w:rFonts w:hint="eastAsia"/>
        </w:rPr>
        <w:t>группы</w:t>
      </w:r>
      <w:r>
        <w:t></w:t>
      </w:r>
      <w:r>
        <w:t></w:t>
      </w:r>
      <w:r>
        <w:rPr>
          <w:rFonts w:hint="eastAsia"/>
        </w:rPr>
        <w:t>Однако</w:t>
      </w:r>
      <w:r>
        <w:t></w:t>
      </w:r>
      <w:r>
        <w:rPr>
          <w:rFonts w:hint="eastAsia"/>
        </w:rPr>
        <w:t>вместе</w:t>
      </w:r>
      <w:r>
        <w:t></w:t>
      </w:r>
      <w:r>
        <w:rPr>
          <w:rFonts w:hint="eastAsia"/>
        </w:rPr>
        <w:t>с</w:t>
      </w:r>
      <w:r>
        <w:t></w:t>
      </w:r>
      <w:r>
        <w:rPr>
          <w:rFonts w:hint="eastAsia"/>
        </w:rPr>
        <w:t>тем</w:t>
      </w:r>
      <w:r>
        <w:t></w:t>
      </w:r>
      <w:r>
        <w:rPr>
          <w:rFonts w:hint="eastAsia"/>
        </w:rPr>
        <w:t>интересен</w:t>
      </w:r>
      <w:r>
        <w:t></w:t>
      </w:r>
      <w:r>
        <w:rPr>
          <w:rFonts w:hint="eastAsia"/>
        </w:rPr>
        <w:t>факт</w:t>
      </w:r>
      <w:r>
        <w:t></w:t>
      </w:r>
      <w:r>
        <w:rPr>
          <w:rFonts w:hint="eastAsia"/>
        </w:rPr>
        <w:t>низких</w:t>
      </w:r>
      <w:r>
        <w:t></w:t>
      </w:r>
      <w:r>
        <w:rPr>
          <w:rFonts w:hint="eastAsia"/>
        </w:rPr>
        <w:t>значений</w:t>
      </w:r>
      <w:r>
        <w:t></w:t>
      </w:r>
      <w:r>
        <w:rPr>
          <w:rFonts w:hint="eastAsia"/>
        </w:rPr>
        <w:t>в</w:t>
      </w:r>
      <w:r>
        <w:t></w:t>
      </w:r>
      <w:r>
        <w:rPr>
          <w:rFonts w:hint="eastAsia"/>
        </w:rPr>
        <w:t>области</w:t>
      </w:r>
      <w:r>
        <w:t></w:t>
      </w:r>
      <w:r>
        <w:rPr>
          <w:rFonts w:hint="eastAsia"/>
        </w:rPr>
        <w:t>распознавания</w:t>
      </w:r>
      <w:r>
        <w:t></w:t>
      </w:r>
      <w:r>
        <w:t></w:t>
      </w:r>
      <w:r>
        <w:t></w:t>
      </w:r>
      <w:r>
        <w:t></w:t>
      </w:r>
      <w:r>
        <w:t></w:t>
      </w:r>
      <w:r>
        <w:t></w:t>
      </w:r>
      <w:r>
        <w:t></w:t>
      </w:r>
      <w:r>
        <w:t></w:t>
      </w:r>
      <w:r>
        <w:t></w:t>
      </w:r>
      <w:r>
        <w:rPr>
          <w:rFonts w:hint="eastAsia"/>
        </w:rPr>
        <w:t>и</w:t>
      </w:r>
      <w:r>
        <w:t></w:t>
      </w:r>
      <w:r>
        <w:rPr>
          <w:rFonts w:hint="eastAsia"/>
        </w:rPr>
        <w:t>практики</w:t>
      </w:r>
      <w:r>
        <w:t></w:t>
      </w:r>
      <w:r>
        <w:t></w:t>
      </w:r>
      <w:r>
        <w:t></w:t>
      </w:r>
      <w:r>
        <w:t></w:t>
      </w:r>
      <w:r>
        <w:t></w:t>
      </w:r>
      <w:r>
        <w:t></w:t>
      </w:r>
      <w:r>
        <w:t></w:t>
      </w:r>
      <w:r>
        <w:t></w:t>
      </w:r>
      <w:r>
        <w:t></w:t>
      </w:r>
      <w:r>
        <w:rPr>
          <w:rFonts w:hint="eastAsia"/>
        </w:rPr>
        <w:t>потребления</w:t>
      </w:r>
      <w:r>
        <w:t></w:t>
      </w:r>
      <w:r>
        <w:rPr>
          <w:rFonts w:hint="eastAsia"/>
        </w:rPr>
        <w:t>люксовых</w:t>
      </w:r>
      <w:r>
        <w:t></w:t>
      </w:r>
      <w:r>
        <w:rPr>
          <w:rFonts w:hint="eastAsia"/>
        </w:rPr>
        <w:t>брендов</w:t>
      </w:r>
      <w:r>
        <w:t></w:t>
      </w:r>
      <w:r>
        <w:t></w:t>
      </w:r>
      <w:r>
        <w:rPr>
          <w:rFonts w:hint="eastAsia"/>
        </w:rPr>
        <w:t>Объяснение</w:t>
      </w:r>
      <w:r>
        <w:t></w:t>
      </w:r>
      <w:r>
        <w:rPr>
          <w:rFonts w:hint="eastAsia"/>
        </w:rPr>
        <w:t>в</w:t>
      </w:r>
      <w:r>
        <w:t></w:t>
      </w:r>
      <w:r>
        <w:rPr>
          <w:rFonts w:hint="eastAsia"/>
        </w:rPr>
        <w:t>высокой</w:t>
      </w:r>
      <w:r>
        <w:t></w:t>
      </w:r>
      <w:r>
        <w:rPr>
          <w:rFonts w:hint="eastAsia"/>
        </w:rPr>
        <w:t>ориентации</w:t>
      </w:r>
      <w:r>
        <w:t></w:t>
      </w:r>
      <w:r>
        <w:rPr>
          <w:rFonts w:hint="eastAsia"/>
        </w:rPr>
        <w:t>данного</w:t>
      </w:r>
      <w:r>
        <w:t></w:t>
      </w:r>
      <w:r>
        <w:rPr>
          <w:rFonts w:hint="eastAsia"/>
        </w:rPr>
        <w:t>сегмента</w:t>
      </w:r>
      <w:r>
        <w:t></w:t>
      </w:r>
      <w:r>
        <w:rPr>
          <w:rFonts w:hint="eastAsia"/>
        </w:rPr>
        <w:t>на</w:t>
      </w:r>
      <w:r>
        <w:t></w:t>
      </w:r>
      <w:r>
        <w:rPr>
          <w:rFonts w:hint="eastAsia"/>
        </w:rPr>
        <w:t>практичность</w:t>
      </w:r>
      <w:r>
        <w:t></w:t>
      </w:r>
      <w:r>
        <w:rPr>
          <w:rFonts w:hint="eastAsia"/>
        </w:rPr>
        <w:t>и</w:t>
      </w:r>
      <w:r>
        <w:t></w:t>
      </w:r>
      <w:r>
        <w:rPr>
          <w:rFonts w:hint="eastAsia"/>
        </w:rPr>
        <w:t>инвестирование</w:t>
      </w:r>
      <w:r>
        <w:t></w:t>
      </w:r>
      <w:r>
        <w:rPr>
          <w:rFonts w:hint="eastAsia"/>
        </w:rPr>
        <w:t>в</w:t>
      </w:r>
      <w:r>
        <w:t></w:t>
      </w:r>
      <w:r>
        <w:rPr>
          <w:rFonts w:hint="eastAsia"/>
        </w:rPr>
        <w:t>улучшение</w:t>
      </w:r>
      <w:r>
        <w:t></w:t>
      </w:r>
      <w:r>
        <w:rPr>
          <w:rFonts w:hint="eastAsia"/>
        </w:rPr>
        <w:t>качества</w:t>
      </w:r>
      <w:r>
        <w:t></w:t>
      </w:r>
      <w:r>
        <w:rPr>
          <w:rFonts w:hint="eastAsia"/>
        </w:rPr>
        <w:t>собственной</w:t>
      </w:r>
      <w:r>
        <w:t></w:t>
      </w:r>
      <w:r>
        <w:rPr>
          <w:rFonts w:hint="eastAsia"/>
        </w:rPr>
        <w:t>жизни</w:t>
      </w:r>
      <w:r>
        <w:t></w:t>
      </w:r>
      <w:r>
        <w:t></w:t>
      </w:r>
      <w:r>
        <w:rPr>
          <w:rFonts w:hint="eastAsia"/>
        </w:rPr>
        <w:t>Для</w:t>
      </w:r>
      <w:r>
        <w:t></w:t>
      </w:r>
      <w:r>
        <w:rPr>
          <w:rFonts w:hint="eastAsia"/>
        </w:rPr>
        <w:t>этой</w:t>
      </w:r>
      <w:r>
        <w:t></w:t>
      </w:r>
      <w:r>
        <w:rPr>
          <w:rFonts w:hint="eastAsia"/>
        </w:rPr>
        <w:t>группы</w:t>
      </w:r>
      <w:r>
        <w:t></w:t>
      </w:r>
      <w:r>
        <w:rPr>
          <w:rFonts w:hint="eastAsia"/>
        </w:rPr>
        <w:t>потребителей</w:t>
      </w:r>
      <w:r>
        <w:t></w:t>
      </w:r>
      <w:r>
        <w:rPr>
          <w:rFonts w:hint="eastAsia"/>
        </w:rPr>
        <w:t>демонстративность</w:t>
      </w:r>
      <w:r>
        <w:t></w:t>
      </w:r>
      <w:r>
        <w:rPr>
          <w:rFonts w:hint="eastAsia"/>
        </w:rPr>
        <w:t>не</w:t>
      </w:r>
      <w:r>
        <w:t></w:t>
      </w:r>
      <w:r>
        <w:rPr>
          <w:rFonts w:hint="eastAsia"/>
        </w:rPr>
        <w:t>является</w:t>
      </w:r>
      <w:r>
        <w:t></w:t>
      </w:r>
      <w:r>
        <w:rPr>
          <w:rFonts w:hint="eastAsia"/>
        </w:rPr>
        <w:t>самоцелью</w:t>
      </w:r>
      <w:r>
        <w:t></w:t>
      </w:r>
      <w:r>
        <w:t></w:t>
      </w:r>
      <w:r>
        <w:rPr>
          <w:rFonts w:hint="eastAsia"/>
        </w:rPr>
        <w:t>скорее</w:t>
      </w:r>
      <w:r>
        <w:t></w:t>
      </w:r>
      <w:r>
        <w:rPr>
          <w:rFonts w:hint="eastAsia"/>
        </w:rPr>
        <w:t>обратное</w:t>
      </w:r>
      <w:r>
        <w:t></w:t>
      </w:r>
      <w:r>
        <w:t></w:t>
      </w:r>
      <w:r>
        <w:t></w:t>
      </w:r>
      <w:r>
        <w:rPr>
          <w:rFonts w:hint="eastAsia"/>
        </w:rPr>
        <w:t>это</w:t>
      </w:r>
      <w:r>
        <w:t></w:t>
      </w:r>
      <w:r>
        <w:rPr>
          <w:rFonts w:hint="eastAsia"/>
        </w:rPr>
        <w:t>необходимое</w:t>
      </w:r>
      <w:r>
        <w:t></w:t>
      </w:r>
      <w:r>
        <w:t></w:t>
      </w:r>
      <w:r>
        <w:rPr>
          <w:rFonts w:hint="eastAsia"/>
        </w:rPr>
        <w:t>но</w:t>
      </w:r>
      <w:r>
        <w:t></w:t>
      </w:r>
      <w:r>
        <w:rPr>
          <w:rFonts w:hint="eastAsia"/>
        </w:rPr>
        <w:t>не</w:t>
      </w:r>
      <w:r>
        <w:t></w:t>
      </w:r>
      <w:r>
        <w:rPr>
          <w:rFonts w:hint="eastAsia"/>
        </w:rPr>
        <w:t>обязательное</w:t>
      </w:r>
      <w:r>
        <w:t></w:t>
      </w:r>
      <w:r>
        <w:rPr>
          <w:rFonts w:hint="eastAsia"/>
        </w:rPr>
        <w:t>условие</w:t>
      </w:r>
      <w:r>
        <w:t></w:t>
      </w:r>
      <w:r>
        <w:t></w:t>
      </w:r>
      <w:r>
        <w:rPr>
          <w:rFonts w:hint="eastAsia"/>
        </w:rPr>
        <w:t>хоть</w:t>
      </w:r>
      <w:r>
        <w:t></w:t>
      </w:r>
      <w:r>
        <w:rPr>
          <w:rFonts w:hint="eastAsia"/>
        </w:rPr>
        <w:t>того</w:t>
      </w:r>
      <w:r>
        <w:t></w:t>
      </w:r>
      <w:r>
        <w:rPr>
          <w:rFonts w:hint="eastAsia"/>
        </w:rPr>
        <w:t>и</w:t>
      </w:r>
      <w:r>
        <w:t></w:t>
      </w:r>
      <w:r>
        <w:rPr>
          <w:rFonts w:hint="eastAsia"/>
        </w:rPr>
        <w:t>требует</w:t>
      </w:r>
      <w:r>
        <w:t></w:t>
      </w:r>
      <w:r>
        <w:rPr>
          <w:rFonts w:hint="eastAsia"/>
        </w:rPr>
        <w:t>ближайший</w:t>
      </w:r>
      <w:r>
        <w:t></w:t>
      </w:r>
      <w:r>
        <w:rPr>
          <w:rFonts w:hint="eastAsia"/>
        </w:rPr>
        <w:t>круг</w:t>
      </w:r>
      <w:r>
        <w:t></w:t>
      </w:r>
      <w:r>
        <w:rPr>
          <w:rFonts w:hint="eastAsia"/>
        </w:rPr>
        <w:t>окружения</w:t>
      </w:r>
      <w:r>
        <w:t></w:t>
      </w:r>
      <w:r>
        <w:t></w:t>
      </w:r>
      <w:r>
        <w:rPr>
          <w:rFonts w:hint="eastAsia"/>
        </w:rPr>
        <w:t>Эти</w:t>
      </w:r>
      <w:r>
        <w:t></w:t>
      </w:r>
      <w:r>
        <w:rPr>
          <w:rFonts w:hint="eastAsia"/>
        </w:rPr>
        <w:t>люди</w:t>
      </w:r>
      <w:r>
        <w:t></w:t>
      </w:r>
      <w:r>
        <w:rPr>
          <w:rFonts w:hint="eastAsia"/>
        </w:rPr>
        <w:t>воспринимают</w:t>
      </w:r>
      <w:r>
        <w:t></w:t>
      </w:r>
      <w:r>
        <w:rPr>
          <w:rFonts w:hint="eastAsia"/>
        </w:rPr>
        <w:t>в</w:t>
      </w:r>
      <w:r>
        <w:t></w:t>
      </w:r>
      <w:r>
        <w:rPr>
          <w:rFonts w:hint="eastAsia"/>
        </w:rPr>
        <w:t>большей</w:t>
      </w:r>
      <w:r>
        <w:t></w:t>
      </w:r>
      <w:r>
        <w:rPr>
          <w:rFonts w:hint="eastAsia"/>
        </w:rPr>
        <w:t>степени</w:t>
      </w:r>
      <w:r>
        <w:t></w:t>
      </w:r>
      <w:r>
        <w:rPr>
          <w:rFonts w:hint="eastAsia"/>
        </w:rPr>
        <w:t>факт</w:t>
      </w:r>
      <w:r>
        <w:t></w:t>
      </w:r>
      <w:r>
        <w:rPr>
          <w:rFonts w:hint="eastAsia"/>
        </w:rPr>
        <w:t>приобретения</w:t>
      </w:r>
      <w:r>
        <w:t></w:t>
      </w:r>
      <w:r>
        <w:rPr>
          <w:rFonts w:hint="eastAsia"/>
        </w:rPr>
        <w:t>люксового</w:t>
      </w:r>
      <w:r>
        <w:t></w:t>
      </w:r>
      <w:r>
        <w:rPr>
          <w:rFonts w:hint="eastAsia"/>
        </w:rPr>
        <w:t>бренда</w:t>
      </w:r>
      <w:r>
        <w:t></w:t>
      </w:r>
      <w:r>
        <w:rPr>
          <w:rFonts w:hint="eastAsia"/>
        </w:rPr>
        <w:t>как</w:t>
      </w:r>
      <w:r>
        <w:t></w:t>
      </w:r>
      <w:r>
        <w:rPr>
          <w:rFonts w:hint="eastAsia"/>
        </w:rPr>
        <w:t>инвестицию</w:t>
      </w:r>
      <w:r>
        <w:t></w:t>
      </w:r>
      <w:r>
        <w:rPr>
          <w:rFonts w:hint="eastAsia"/>
        </w:rPr>
        <w:t>в</w:t>
      </w:r>
      <w:r>
        <w:t></w:t>
      </w:r>
      <w:r>
        <w:rPr>
          <w:rFonts w:hint="eastAsia"/>
        </w:rPr>
        <w:t>себя</w:t>
      </w:r>
      <w:r>
        <w:t></w:t>
      </w:r>
      <w:r>
        <w:rPr>
          <w:rFonts w:hint="eastAsia"/>
        </w:rPr>
        <w:t>и</w:t>
      </w:r>
      <w:r>
        <w:t></w:t>
      </w:r>
      <w:r>
        <w:rPr>
          <w:rFonts w:hint="eastAsia"/>
        </w:rPr>
        <w:t>будущее</w:t>
      </w:r>
      <w:r>
        <w:t></w:t>
      </w:r>
      <w:r>
        <w:t></w:t>
      </w:r>
      <w:r>
        <w:rPr>
          <w:rFonts w:hint="eastAsia"/>
        </w:rPr>
        <w:t>Для</w:t>
      </w:r>
      <w:r>
        <w:t></w:t>
      </w:r>
      <w:r>
        <w:rPr>
          <w:rFonts w:hint="eastAsia"/>
        </w:rPr>
        <w:t>них</w:t>
      </w:r>
      <w:r>
        <w:t></w:t>
      </w:r>
      <w:r>
        <w:rPr>
          <w:rFonts w:hint="eastAsia"/>
        </w:rPr>
        <w:t>важно</w:t>
      </w:r>
      <w:r>
        <w:t></w:t>
      </w:r>
      <w:r>
        <w:t></w:t>
      </w:r>
      <w:r>
        <w:rPr>
          <w:rFonts w:hint="eastAsia"/>
        </w:rPr>
        <w:t>чтобы</w:t>
      </w:r>
      <w:r>
        <w:t></w:t>
      </w:r>
      <w:r>
        <w:rPr>
          <w:rFonts w:hint="eastAsia"/>
        </w:rPr>
        <w:t>социальная</w:t>
      </w:r>
      <w:r>
        <w:t></w:t>
      </w:r>
      <w:r>
        <w:rPr>
          <w:rFonts w:hint="eastAsia"/>
        </w:rPr>
        <w:t>идентичность</w:t>
      </w:r>
      <w:r>
        <w:t></w:t>
      </w:r>
      <w:r>
        <w:rPr>
          <w:rFonts w:hint="eastAsia"/>
        </w:rPr>
        <w:t>считывалась</w:t>
      </w:r>
      <w:r>
        <w:t></w:t>
      </w:r>
      <w:r>
        <w:rPr>
          <w:rFonts w:hint="eastAsia"/>
        </w:rPr>
        <w:t>не</w:t>
      </w:r>
      <w:r>
        <w:t></w:t>
      </w:r>
      <w:r>
        <w:rPr>
          <w:rFonts w:hint="eastAsia"/>
        </w:rPr>
        <w:t>через</w:t>
      </w:r>
      <w:r>
        <w:t></w:t>
      </w:r>
      <w:r>
        <w:rPr>
          <w:rFonts w:hint="eastAsia"/>
        </w:rPr>
        <w:t>атрибуты</w:t>
      </w:r>
      <w:r>
        <w:t></w:t>
      </w:r>
      <w:r>
        <w:rPr>
          <w:rFonts w:hint="eastAsia"/>
        </w:rPr>
        <w:t>брендов</w:t>
      </w:r>
      <w:r>
        <w:t></w:t>
      </w:r>
      <w:r>
        <w:t></w:t>
      </w:r>
      <w:r>
        <w:rPr>
          <w:rFonts w:hint="eastAsia"/>
        </w:rPr>
        <w:t>а</w:t>
      </w:r>
      <w:r>
        <w:t></w:t>
      </w:r>
      <w:r>
        <w:rPr>
          <w:rFonts w:hint="eastAsia"/>
        </w:rPr>
        <w:t>посредством</w:t>
      </w:r>
      <w:r>
        <w:t></w:t>
      </w:r>
      <w:r>
        <w:rPr>
          <w:rFonts w:hint="eastAsia"/>
        </w:rPr>
        <w:t>их</w:t>
      </w:r>
      <w:r>
        <w:t></w:t>
      </w:r>
      <w:r>
        <w:rPr>
          <w:rFonts w:hint="eastAsia"/>
        </w:rPr>
        <w:t>уникального</w:t>
      </w:r>
      <w:r>
        <w:t></w:t>
      </w:r>
      <w:r>
        <w:rPr>
          <w:rFonts w:hint="eastAsia"/>
        </w:rPr>
        <w:t>стиля</w:t>
      </w:r>
      <w:r>
        <w:t></w:t>
      </w:r>
      <w:r>
        <w:rPr>
          <w:rFonts w:hint="eastAsia"/>
        </w:rPr>
        <w:t>и</w:t>
      </w:r>
      <w:r>
        <w:t></w:t>
      </w:r>
      <w:r>
        <w:rPr>
          <w:rFonts w:hint="eastAsia"/>
        </w:rPr>
        <w:t>личностных</w:t>
      </w:r>
      <w:r>
        <w:t></w:t>
      </w:r>
      <w:r>
        <w:rPr>
          <w:rFonts w:hint="eastAsia"/>
        </w:rPr>
        <w:t>качеств</w:t>
      </w:r>
      <w:r>
        <w:t></w:t>
      </w:r>
      <w:r>
        <w:t></w:t>
      </w:r>
      <w:r>
        <w:rPr>
          <w:rFonts w:hint="eastAsia"/>
        </w:rPr>
        <w:t>При</w:t>
      </w:r>
      <w:r>
        <w:t></w:t>
      </w:r>
      <w:r>
        <w:rPr>
          <w:rFonts w:hint="eastAsia"/>
        </w:rPr>
        <w:t>этом</w:t>
      </w:r>
      <w:r>
        <w:t></w:t>
      </w:r>
      <w:r>
        <w:rPr>
          <w:rFonts w:hint="eastAsia"/>
        </w:rPr>
        <w:t>значение</w:t>
      </w:r>
      <w:r>
        <w:t></w:t>
      </w:r>
      <w:r>
        <w:rPr>
          <w:rFonts w:hint="eastAsia"/>
        </w:rPr>
        <w:t>категории</w:t>
      </w:r>
      <w:r>
        <w:t></w:t>
      </w:r>
      <w:r>
        <w:rPr>
          <w:rFonts w:hint="eastAsia"/>
        </w:rPr>
        <w:t>распознавания</w:t>
      </w:r>
      <w:r>
        <w:t></w:t>
      </w:r>
      <w:r>
        <w:rPr>
          <w:rFonts w:hint="eastAsia"/>
        </w:rPr>
        <w:t>выше</w:t>
      </w:r>
      <w:r>
        <w:t></w:t>
      </w:r>
      <w:r>
        <w:rPr>
          <w:rFonts w:hint="eastAsia"/>
        </w:rPr>
        <w:t>практики</w:t>
      </w:r>
      <w:r>
        <w:t></w:t>
      </w:r>
      <w:r>
        <w:t></w:t>
      </w:r>
      <w:r>
        <w:rPr>
          <w:rFonts w:hint="eastAsia"/>
        </w:rPr>
        <w:t>Эти</w:t>
      </w:r>
      <w:r>
        <w:t></w:t>
      </w:r>
      <w:r>
        <w:rPr>
          <w:rFonts w:hint="eastAsia"/>
        </w:rPr>
        <w:t>люди</w:t>
      </w:r>
      <w:r>
        <w:t></w:t>
      </w:r>
      <w:r>
        <w:rPr>
          <w:rFonts w:hint="eastAsia"/>
        </w:rPr>
        <w:t>умеют</w:t>
      </w:r>
      <w:r>
        <w:t></w:t>
      </w:r>
      <w:r>
        <w:rPr>
          <w:rFonts w:hint="eastAsia"/>
        </w:rPr>
        <w:t>идентифицировать</w:t>
      </w:r>
      <w:r>
        <w:t></w:t>
      </w:r>
      <w:r>
        <w:rPr>
          <w:rFonts w:hint="eastAsia"/>
        </w:rPr>
        <w:t>и</w:t>
      </w:r>
      <w:r>
        <w:t></w:t>
      </w:r>
      <w:r>
        <w:rPr>
          <w:rFonts w:hint="eastAsia"/>
        </w:rPr>
        <w:t>считывать</w:t>
      </w:r>
      <w:r>
        <w:t></w:t>
      </w:r>
      <w:r>
        <w:rPr>
          <w:rFonts w:hint="eastAsia"/>
        </w:rPr>
        <w:t>сигналы</w:t>
      </w:r>
      <w:r>
        <w:t></w:t>
      </w:r>
      <w:r>
        <w:rPr>
          <w:rFonts w:hint="eastAsia"/>
        </w:rPr>
        <w:t>демонстративного</w:t>
      </w:r>
      <w:r>
        <w:t></w:t>
      </w:r>
      <w:r>
        <w:rPr>
          <w:rFonts w:hint="eastAsia"/>
        </w:rPr>
        <w:t>поведения</w:t>
      </w:r>
      <w:r>
        <w:t></w:t>
      </w:r>
      <w:r>
        <w:t></w:t>
      </w:r>
      <w:r>
        <w:rPr>
          <w:rFonts w:hint="eastAsia"/>
        </w:rPr>
        <w:t>как</w:t>
      </w:r>
      <w:r>
        <w:t></w:t>
      </w:r>
      <w:r>
        <w:rPr>
          <w:rFonts w:hint="eastAsia"/>
        </w:rPr>
        <w:t>и</w:t>
      </w:r>
      <w:r>
        <w:t></w:t>
      </w:r>
      <w:r>
        <w:rPr>
          <w:rFonts w:hint="eastAsia"/>
        </w:rPr>
        <w:t>аутентичность</w:t>
      </w:r>
      <w:r>
        <w:t></w:t>
      </w:r>
      <w:r>
        <w:rPr>
          <w:rFonts w:hint="eastAsia"/>
        </w:rPr>
        <w:t>брендовой</w:t>
      </w:r>
      <w:r>
        <w:t></w:t>
      </w:r>
      <w:r>
        <w:rPr>
          <w:rFonts w:hint="eastAsia"/>
        </w:rPr>
        <w:t>айдентики</w:t>
      </w:r>
      <w:r>
        <w:t></w:t>
      </w:r>
      <w:r>
        <w:t></w:t>
      </w:r>
      <w:r>
        <w:rPr>
          <w:rFonts w:hint="eastAsia"/>
        </w:rPr>
        <w:t>Однако</w:t>
      </w:r>
      <w:r>
        <w:t></w:t>
      </w:r>
      <w:r>
        <w:rPr>
          <w:rFonts w:hint="eastAsia"/>
        </w:rPr>
        <w:t>не</w:t>
      </w:r>
      <w:r>
        <w:t></w:t>
      </w:r>
      <w:r>
        <w:rPr>
          <w:rFonts w:hint="eastAsia"/>
        </w:rPr>
        <w:t>делают</w:t>
      </w:r>
      <w:r>
        <w:t></w:t>
      </w:r>
      <w:r>
        <w:rPr>
          <w:rFonts w:hint="eastAsia"/>
        </w:rPr>
        <w:t>этого</w:t>
      </w:r>
      <w:r>
        <w:t></w:t>
      </w:r>
      <w:r>
        <w:t></w:t>
      </w:r>
      <w:r>
        <w:rPr>
          <w:rFonts w:hint="eastAsia"/>
        </w:rPr>
        <w:t>как</w:t>
      </w:r>
      <w:r>
        <w:t></w:t>
      </w:r>
      <w:r>
        <w:rPr>
          <w:rFonts w:hint="eastAsia"/>
        </w:rPr>
        <w:t>остальные</w:t>
      </w:r>
      <w:r>
        <w:t></w:t>
      </w:r>
      <w:r>
        <w:rPr>
          <w:rFonts w:hint="eastAsia"/>
        </w:rPr>
        <w:t>сегменты</w:t>
      </w:r>
      <w:r>
        <w:t></w:t>
      </w:r>
      <w:r>
        <w:rPr>
          <w:rFonts w:hint="eastAsia"/>
        </w:rPr>
        <w:t>потребителей</w:t>
      </w:r>
      <w:r>
        <w:t></w:t>
      </w:r>
      <w:r>
        <w:t></w:t>
      </w:r>
      <w:r>
        <w:rPr>
          <w:rFonts w:hint="eastAsia"/>
        </w:rPr>
        <w:t>поскольку</w:t>
      </w:r>
      <w:r>
        <w:t></w:t>
      </w:r>
      <w:r>
        <w:rPr>
          <w:rFonts w:hint="eastAsia"/>
        </w:rPr>
        <w:t>в</w:t>
      </w:r>
      <w:r>
        <w:t></w:t>
      </w:r>
      <w:r>
        <w:rPr>
          <w:rFonts w:hint="eastAsia"/>
        </w:rPr>
        <w:t>их</w:t>
      </w:r>
      <w:r>
        <w:t></w:t>
      </w:r>
      <w:r>
        <w:rPr>
          <w:rFonts w:hint="eastAsia"/>
        </w:rPr>
        <w:t>среде</w:t>
      </w:r>
      <w:r>
        <w:t></w:t>
      </w:r>
      <w:r>
        <w:rPr>
          <w:rFonts w:hint="eastAsia"/>
        </w:rPr>
        <w:t>этот</w:t>
      </w:r>
      <w:r>
        <w:t></w:t>
      </w:r>
      <w:r>
        <w:rPr>
          <w:rFonts w:hint="eastAsia"/>
        </w:rPr>
        <w:t>факт</w:t>
      </w:r>
      <w:r>
        <w:t></w:t>
      </w:r>
      <w:r>
        <w:rPr>
          <w:rFonts w:hint="eastAsia"/>
        </w:rPr>
        <w:t>прописан</w:t>
      </w:r>
      <w:r>
        <w:t></w:t>
      </w:r>
      <w:r>
        <w:t></w:t>
      </w:r>
      <w:r>
        <w:rPr>
          <w:rFonts w:hint="eastAsia"/>
        </w:rPr>
        <w:t>по</w:t>
      </w:r>
      <w:r>
        <w:t></w:t>
      </w:r>
      <w:r>
        <w:rPr>
          <w:rFonts w:hint="eastAsia"/>
        </w:rPr>
        <w:t>умолчанию</w:t>
      </w:r>
      <w:r>
        <w:t></w:t>
      </w:r>
      <w:r>
        <w:t></w:t>
      </w:r>
      <w:r>
        <w:t></w:t>
      </w:r>
      <w:r>
        <w:rPr>
          <w:rFonts w:hint="eastAsia"/>
        </w:rPr>
        <w:t>а</w:t>
      </w:r>
      <w:r>
        <w:t></w:t>
      </w:r>
      <w:r>
        <w:rPr>
          <w:rFonts w:hint="eastAsia"/>
        </w:rPr>
        <w:t>распознавание</w:t>
      </w:r>
      <w:r>
        <w:t></w:t>
      </w:r>
      <w:r>
        <w:rPr>
          <w:rFonts w:hint="eastAsia"/>
        </w:rPr>
        <w:t>социальной</w:t>
      </w:r>
      <w:r>
        <w:t></w:t>
      </w:r>
      <w:r>
        <w:rPr>
          <w:rFonts w:hint="eastAsia"/>
        </w:rPr>
        <w:t>идентичности</w:t>
      </w:r>
      <w:r>
        <w:t></w:t>
      </w:r>
      <w:r>
        <w:rPr>
          <w:rFonts w:hint="eastAsia"/>
        </w:rPr>
        <w:t>личности</w:t>
      </w:r>
      <w:r>
        <w:t></w:t>
      </w:r>
      <w:r>
        <w:rPr>
          <w:rFonts w:hint="eastAsia"/>
        </w:rPr>
        <w:t>идет</w:t>
      </w:r>
      <w:r>
        <w:t></w:t>
      </w:r>
      <w:r>
        <w:rPr>
          <w:rFonts w:hint="eastAsia"/>
        </w:rPr>
        <w:t>по</w:t>
      </w:r>
      <w:r>
        <w:t></w:t>
      </w:r>
      <w:r>
        <w:rPr>
          <w:rFonts w:hint="eastAsia"/>
        </w:rPr>
        <w:t>сценарию</w:t>
      </w:r>
      <w:r>
        <w:t></w:t>
      </w:r>
      <w:r>
        <w:rPr>
          <w:rFonts w:hint="eastAsia"/>
        </w:rPr>
        <w:t>перцепции</w:t>
      </w:r>
      <w:r>
        <w:t></w:t>
      </w:r>
      <w:r>
        <w:rPr>
          <w:rFonts w:hint="eastAsia"/>
        </w:rPr>
        <w:t>личных</w:t>
      </w:r>
      <w:r>
        <w:t></w:t>
      </w:r>
      <w:r>
        <w:rPr>
          <w:rFonts w:hint="eastAsia"/>
        </w:rPr>
        <w:t>качеств</w:t>
      </w:r>
      <w:r>
        <w:t></w:t>
      </w:r>
      <w:r>
        <w:t></w:t>
      </w:r>
      <w:r>
        <w:rPr>
          <w:rFonts w:hint="eastAsia"/>
        </w:rPr>
        <w:t>стиля</w:t>
      </w:r>
      <w:r>
        <w:t></w:t>
      </w:r>
      <w:r>
        <w:rPr>
          <w:rFonts w:hint="eastAsia"/>
        </w:rPr>
        <w:t>и</w:t>
      </w:r>
      <w:r>
        <w:t></w:t>
      </w:r>
      <w:r>
        <w:rPr>
          <w:rFonts w:hint="eastAsia"/>
        </w:rPr>
        <w:t>манер</w:t>
      </w:r>
      <w:r>
        <w:t></w:t>
      </w:r>
      <w:r>
        <w:rPr>
          <w:rFonts w:hint="eastAsia"/>
        </w:rPr>
        <w:t>человека</w:t>
      </w:r>
      <w:r>
        <w:t></w:t>
      </w:r>
      <w:r>
        <w:t></w:t>
      </w:r>
      <w:r>
        <w:rPr>
          <w:rFonts w:hint="eastAsia"/>
        </w:rPr>
        <w:t>К</w:t>
      </w:r>
      <w:r>
        <w:t></w:t>
      </w:r>
      <w:r>
        <w:rPr>
          <w:rFonts w:hint="eastAsia"/>
        </w:rPr>
        <w:t>тому</w:t>
      </w:r>
      <w:r>
        <w:t></w:t>
      </w:r>
      <w:r>
        <w:rPr>
          <w:rFonts w:hint="eastAsia"/>
        </w:rPr>
        <w:t>же</w:t>
      </w:r>
      <w:r>
        <w:t></w:t>
      </w:r>
      <w:r>
        <w:rPr>
          <w:rFonts w:hint="eastAsia"/>
        </w:rPr>
        <w:t>в</w:t>
      </w:r>
      <w:r>
        <w:t></w:t>
      </w:r>
      <w:r>
        <w:rPr>
          <w:rFonts w:hint="eastAsia"/>
        </w:rPr>
        <w:t>данном</w:t>
      </w:r>
      <w:r>
        <w:t></w:t>
      </w:r>
      <w:r>
        <w:rPr>
          <w:rFonts w:hint="eastAsia"/>
        </w:rPr>
        <w:t>сегменте</w:t>
      </w:r>
      <w:r>
        <w:t></w:t>
      </w:r>
      <w:r>
        <w:rPr>
          <w:rFonts w:hint="eastAsia"/>
        </w:rPr>
        <w:t>не</w:t>
      </w:r>
      <w:r>
        <w:t></w:t>
      </w:r>
      <w:r>
        <w:rPr>
          <w:rFonts w:hint="eastAsia"/>
        </w:rPr>
        <w:t>принято</w:t>
      </w:r>
      <w:r>
        <w:t></w:t>
      </w:r>
      <w:r>
        <w:rPr>
          <w:rFonts w:hint="eastAsia"/>
        </w:rPr>
        <w:t>практиковать</w:t>
      </w:r>
      <w:r>
        <w:t></w:t>
      </w:r>
      <w:r>
        <w:rPr>
          <w:rFonts w:hint="eastAsia"/>
        </w:rPr>
        <w:t>демонстрацию</w:t>
      </w:r>
      <w:r>
        <w:t></w:t>
      </w:r>
      <w:r>
        <w:rPr>
          <w:rFonts w:hint="eastAsia"/>
        </w:rPr>
        <w:t>логотипов</w:t>
      </w:r>
      <w:r>
        <w:t></w:t>
      </w:r>
      <w:r>
        <w:t></w:t>
      </w:r>
      <w:r>
        <w:rPr>
          <w:rFonts w:hint="eastAsia"/>
        </w:rPr>
        <w:t>воспринимается</w:t>
      </w:r>
      <w:r>
        <w:t></w:t>
      </w:r>
      <w:r>
        <w:rPr>
          <w:rFonts w:hint="eastAsia"/>
        </w:rPr>
        <w:t>качество</w:t>
      </w:r>
      <w:r>
        <w:t></w:t>
      </w:r>
      <w:r>
        <w:t></w:t>
      </w:r>
      <w:r>
        <w:rPr>
          <w:rFonts w:hint="eastAsia"/>
        </w:rPr>
        <w:t>уникальность</w:t>
      </w:r>
      <w:r>
        <w:t></w:t>
      </w:r>
      <w:r>
        <w:rPr>
          <w:rFonts w:hint="eastAsia"/>
        </w:rPr>
        <w:t>самой</w:t>
      </w:r>
      <w:r>
        <w:t></w:t>
      </w:r>
      <w:r>
        <w:rPr>
          <w:rFonts w:hint="eastAsia"/>
        </w:rPr>
        <w:t>вещи</w:t>
      </w:r>
      <w:r>
        <w:t></w:t>
      </w:r>
    </w:p>
    <w:p w:rsidR="0082346D" w:rsidRDefault="0082346D" w:rsidP="0082346D">
      <w:r>
        <w:t></w:t>
      </w:r>
      <w:r>
        <w:rPr>
          <w:rFonts w:hint="eastAsia"/>
        </w:rPr>
        <w:t>Агрессивные</w:t>
      </w:r>
      <w:r>
        <w:t></w:t>
      </w:r>
      <w:r>
        <w:t></w:t>
      </w:r>
      <w:r>
        <w:rPr>
          <w:rFonts w:hint="eastAsia"/>
        </w:rPr>
        <w:t>демонстративные</w:t>
      </w:r>
      <w:r>
        <w:t></w:t>
      </w:r>
      <w:r>
        <w:rPr>
          <w:rFonts w:hint="eastAsia"/>
        </w:rPr>
        <w:t>потребители</w:t>
      </w:r>
      <w:r>
        <w:t></w:t>
      </w:r>
      <w:r>
        <w:rPr>
          <w:rFonts w:hint="eastAsia"/>
        </w:rPr>
        <w:t>имеют</w:t>
      </w:r>
      <w:r>
        <w:t></w:t>
      </w:r>
      <w:r>
        <w:rPr>
          <w:rFonts w:hint="eastAsia"/>
        </w:rPr>
        <w:t>самый</w:t>
      </w:r>
      <w:r>
        <w:t></w:t>
      </w:r>
      <w:r>
        <w:rPr>
          <w:rFonts w:hint="eastAsia"/>
        </w:rPr>
        <w:t>большой</w:t>
      </w:r>
      <w:r>
        <w:t></w:t>
      </w:r>
      <w:r>
        <w:rPr>
          <w:rFonts w:hint="eastAsia"/>
        </w:rPr>
        <w:t>показатель</w:t>
      </w:r>
      <w:r>
        <w:t></w:t>
      </w:r>
      <w:r>
        <w:rPr>
          <w:rFonts w:hint="eastAsia"/>
        </w:rPr>
        <w:t>практики</w:t>
      </w:r>
      <w:r>
        <w:t></w:t>
      </w:r>
      <w:r>
        <w:rPr>
          <w:rFonts w:hint="eastAsia"/>
        </w:rPr>
        <w:t>демонстративности</w:t>
      </w:r>
      <w:r>
        <w:t></w:t>
      </w:r>
      <w:r>
        <w:t></w:t>
      </w:r>
      <w:r>
        <w:t></w:t>
      </w:r>
      <w:r>
        <w:t></w:t>
      </w:r>
      <w:r>
        <w:t></w:t>
      </w:r>
      <w:r>
        <w:t></w:t>
      </w:r>
      <w:r>
        <w:t></w:t>
      </w:r>
      <w:r>
        <w:t></w:t>
      </w:r>
      <w:r>
        <w:t></w:t>
      </w:r>
      <w:r>
        <w:t></w:t>
      </w:r>
      <w:r>
        <w:rPr>
          <w:rFonts w:hint="eastAsia"/>
        </w:rPr>
        <w:t>Для</w:t>
      </w:r>
      <w:r>
        <w:t></w:t>
      </w:r>
      <w:r>
        <w:rPr>
          <w:rFonts w:hint="eastAsia"/>
        </w:rPr>
        <w:t>них</w:t>
      </w:r>
      <w:r>
        <w:t></w:t>
      </w:r>
      <w:r>
        <w:rPr>
          <w:rFonts w:hint="eastAsia"/>
        </w:rPr>
        <w:t>важна</w:t>
      </w:r>
      <w:r>
        <w:t></w:t>
      </w:r>
      <w:r>
        <w:rPr>
          <w:rFonts w:hint="eastAsia"/>
        </w:rPr>
        <w:t>активная</w:t>
      </w:r>
      <w:r>
        <w:t></w:t>
      </w:r>
      <w:r>
        <w:rPr>
          <w:rFonts w:hint="eastAsia"/>
        </w:rPr>
        <w:t>позиция</w:t>
      </w:r>
      <w:r>
        <w:t></w:t>
      </w:r>
      <w:r>
        <w:rPr>
          <w:rFonts w:hint="eastAsia"/>
        </w:rPr>
        <w:t>в</w:t>
      </w:r>
      <w:r>
        <w:t></w:t>
      </w:r>
      <w:r>
        <w:rPr>
          <w:rFonts w:hint="eastAsia"/>
        </w:rPr>
        <w:t>процессе</w:t>
      </w:r>
      <w:r>
        <w:t></w:t>
      </w:r>
      <w:r>
        <w:rPr>
          <w:rFonts w:hint="eastAsia"/>
        </w:rPr>
        <w:t>демонстративного</w:t>
      </w:r>
      <w:r>
        <w:t></w:t>
      </w:r>
      <w:r>
        <w:rPr>
          <w:rFonts w:hint="eastAsia"/>
        </w:rPr>
        <w:t>потребления</w:t>
      </w:r>
      <w:r>
        <w:t></w:t>
      </w:r>
      <w:r>
        <w:t></w:t>
      </w:r>
      <w:r>
        <w:rPr>
          <w:rFonts w:hint="eastAsia"/>
        </w:rPr>
        <w:t>Они</w:t>
      </w:r>
      <w:r>
        <w:t></w:t>
      </w:r>
      <w:r>
        <w:rPr>
          <w:rFonts w:hint="eastAsia"/>
        </w:rPr>
        <w:t>позиционируют</w:t>
      </w:r>
      <w:r>
        <w:t></w:t>
      </w:r>
      <w:r>
        <w:rPr>
          <w:rFonts w:hint="eastAsia"/>
        </w:rPr>
        <w:t>собственную</w:t>
      </w:r>
      <w:r>
        <w:t></w:t>
      </w:r>
      <w:r>
        <w:rPr>
          <w:rFonts w:hint="eastAsia"/>
        </w:rPr>
        <w:t>социальную</w:t>
      </w:r>
      <w:r>
        <w:t></w:t>
      </w:r>
      <w:r>
        <w:rPr>
          <w:rFonts w:hint="eastAsia"/>
        </w:rPr>
        <w:t>идентичность</w:t>
      </w:r>
      <w:r>
        <w:t></w:t>
      </w:r>
      <w:r>
        <w:rPr>
          <w:rFonts w:hint="eastAsia"/>
        </w:rPr>
        <w:t>через</w:t>
      </w:r>
      <w:r>
        <w:t></w:t>
      </w:r>
      <w:r>
        <w:rPr>
          <w:rFonts w:hint="eastAsia"/>
        </w:rPr>
        <w:t>брендовую</w:t>
      </w:r>
      <w:r>
        <w:t></w:t>
      </w:r>
      <w:r>
        <w:t></w:t>
      </w:r>
      <w:r>
        <w:rPr>
          <w:rFonts w:hint="eastAsia"/>
        </w:rPr>
        <w:t>важна</w:t>
      </w:r>
      <w:r>
        <w:t></w:t>
      </w:r>
      <w:r>
        <w:rPr>
          <w:rFonts w:hint="eastAsia"/>
        </w:rPr>
        <w:t>коммуникация</w:t>
      </w:r>
      <w:r>
        <w:t></w:t>
      </w:r>
      <w:r>
        <w:rPr>
          <w:rFonts w:hint="eastAsia"/>
        </w:rPr>
        <w:t>для</w:t>
      </w:r>
      <w:r>
        <w:t></w:t>
      </w:r>
      <w:r>
        <w:rPr>
          <w:rFonts w:hint="eastAsia"/>
        </w:rPr>
        <w:t>всех</w:t>
      </w:r>
      <w:r>
        <w:t></w:t>
      </w:r>
      <w:r>
        <w:rPr>
          <w:rFonts w:hint="eastAsia"/>
        </w:rPr>
        <w:t>окружающих</w:t>
      </w:r>
      <w:r>
        <w:t></w:t>
      </w:r>
      <w:r>
        <w:rPr>
          <w:rFonts w:hint="eastAsia"/>
        </w:rPr>
        <w:t>об</w:t>
      </w:r>
      <w:r>
        <w:t></w:t>
      </w:r>
      <w:r>
        <w:rPr>
          <w:rFonts w:hint="eastAsia"/>
        </w:rPr>
        <w:t>уникальности</w:t>
      </w:r>
      <w:r>
        <w:t></w:t>
      </w:r>
      <w:r>
        <w:rPr>
          <w:rFonts w:hint="eastAsia"/>
        </w:rPr>
        <w:t>своего</w:t>
      </w:r>
      <w:r>
        <w:t></w:t>
      </w:r>
      <w:r>
        <w:rPr>
          <w:rFonts w:hint="eastAsia"/>
        </w:rPr>
        <w:t>статуса</w:t>
      </w:r>
      <w:r>
        <w:t></w:t>
      </w:r>
      <w:r>
        <w:rPr>
          <w:rFonts w:hint="eastAsia"/>
        </w:rPr>
        <w:t>в</w:t>
      </w:r>
      <w:r>
        <w:t></w:t>
      </w:r>
      <w:r>
        <w:rPr>
          <w:rFonts w:hint="eastAsia"/>
        </w:rPr>
        <w:t>обществе</w:t>
      </w:r>
      <w:r>
        <w:t></w:t>
      </w:r>
      <w:r>
        <w:t></w:t>
      </w:r>
      <w:r>
        <w:rPr>
          <w:rFonts w:hint="eastAsia"/>
        </w:rPr>
        <w:t>Поэтому</w:t>
      </w:r>
      <w:r>
        <w:t></w:t>
      </w:r>
      <w:r>
        <w:rPr>
          <w:rFonts w:hint="eastAsia"/>
        </w:rPr>
        <w:t>показатель</w:t>
      </w:r>
      <w:r>
        <w:t></w:t>
      </w:r>
      <w:r>
        <w:rPr>
          <w:rFonts w:hint="eastAsia"/>
        </w:rPr>
        <w:t>распознавания</w:t>
      </w:r>
      <w:r>
        <w:t></w:t>
      </w:r>
      <w:r>
        <w:t></w:t>
      </w:r>
      <w:r>
        <w:t></w:t>
      </w:r>
      <w:r>
        <w:t></w:t>
      </w:r>
      <w:r>
        <w:t></w:t>
      </w:r>
      <w:r>
        <w:t></w:t>
      </w:r>
      <w:r>
        <w:t></w:t>
      </w:r>
      <w:r>
        <w:t></w:t>
      </w:r>
      <w:r>
        <w:t></w:t>
      </w:r>
      <w:r>
        <w:rPr>
          <w:rFonts w:hint="eastAsia"/>
        </w:rPr>
        <w:t>уступает</w:t>
      </w:r>
      <w:r>
        <w:t></w:t>
      </w:r>
      <w:r>
        <w:rPr>
          <w:rFonts w:hint="eastAsia"/>
        </w:rPr>
        <w:t>практике</w:t>
      </w:r>
      <w:r>
        <w:t></w:t>
      </w:r>
      <w:r>
        <w:t></w:t>
      </w:r>
      <w:r>
        <w:rPr>
          <w:rFonts w:hint="eastAsia"/>
        </w:rPr>
        <w:t>хотя</w:t>
      </w:r>
      <w:r>
        <w:t></w:t>
      </w:r>
      <w:r>
        <w:rPr>
          <w:rFonts w:hint="eastAsia"/>
        </w:rPr>
        <w:t>процесс</w:t>
      </w:r>
      <w:r>
        <w:t></w:t>
      </w:r>
      <w:r>
        <w:rPr>
          <w:rFonts w:hint="eastAsia"/>
        </w:rPr>
        <w:t>идентификации</w:t>
      </w:r>
      <w:r>
        <w:t></w:t>
      </w:r>
      <w:r>
        <w:rPr>
          <w:rFonts w:hint="eastAsia"/>
        </w:rPr>
        <w:t>занимает</w:t>
      </w:r>
      <w:r>
        <w:t></w:t>
      </w:r>
      <w:r>
        <w:rPr>
          <w:rFonts w:hint="eastAsia"/>
        </w:rPr>
        <w:t>не</w:t>
      </w:r>
      <w:r>
        <w:t></w:t>
      </w:r>
      <w:r>
        <w:rPr>
          <w:rFonts w:hint="eastAsia"/>
        </w:rPr>
        <w:t>последнее</w:t>
      </w:r>
      <w:r>
        <w:t></w:t>
      </w:r>
      <w:r>
        <w:rPr>
          <w:rFonts w:hint="eastAsia"/>
        </w:rPr>
        <w:t>место</w:t>
      </w:r>
      <w:r>
        <w:t></w:t>
      </w:r>
      <w:r>
        <w:t></w:t>
      </w:r>
      <w:r>
        <w:rPr>
          <w:rFonts w:hint="eastAsia"/>
        </w:rPr>
        <w:t>Именно</w:t>
      </w:r>
      <w:r>
        <w:t></w:t>
      </w:r>
      <w:r>
        <w:rPr>
          <w:rFonts w:hint="eastAsia"/>
        </w:rPr>
        <w:t>благодаря</w:t>
      </w:r>
      <w:r>
        <w:t></w:t>
      </w:r>
      <w:r>
        <w:rPr>
          <w:rFonts w:hint="eastAsia"/>
        </w:rPr>
        <w:t>ему</w:t>
      </w:r>
      <w:r>
        <w:t></w:t>
      </w:r>
      <w:r>
        <w:rPr>
          <w:rFonts w:hint="eastAsia"/>
        </w:rPr>
        <w:t>они</w:t>
      </w:r>
      <w:r>
        <w:t></w:t>
      </w:r>
      <w:r>
        <w:rPr>
          <w:rFonts w:hint="eastAsia"/>
        </w:rPr>
        <w:t>получают</w:t>
      </w:r>
      <w:r>
        <w:t></w:t>
      </w:r>
      <w:r>
        <w:rPr>
          <w:rFonts w:hint="eastAsia"/>
        </w:rPr>
        <w:t>инструментарий</w:t>
      </w:r>
      <w:r>
        <w:t></w:t>
      </w:r>
      <w:r>
        <w:rPr>
          <w:rFonts w:hint="eastAsia"/>
        </w:rPr>
        <w:t>для</w:t>
      </w:r>
      <w:r>
        <w:t></w:t>
      </w:r>
      <w:r>
        <w:rPr>
          <w:rFonts w:hint="eastAsia"/>
        </w:rPr>
        <w:t>социального</w:t>
      </w:r>
      <w:r>
        <w:t></w:t>
      </w:r>
      <w:r>
        <w:rPr>
          <w:rFonts w:hint="eastAsia"/>
        </w:rPr>
        <w:t>сопоставления</w:t>
      </w:r>
      <w:r>
        <w:t></w:t>
      </w:r>
      <w:r>
        <w:t></w:t>
      </w:r>
      <w:r>
        <w:rPr>
          <w:rFonts w:hint="eastAsia"/>
        </w:rPr>
        <w:t>чтобы</w:t>
      </w:r>
      <w:r>
        <w:t></w:t>
      </w:r>
      <w:r>
        <w:rPr>
          <w:rFonts w:hint="eastAsia"/>
        </w:rPr>
        <w:t>изыскивать</w:t>
      </w:r>
      <w:r>
        <w:t></w:t>
      </w:r>
      <w:r>
        <w:rPr>
          <w:rFonts w:hint="eastAsia"/>
        </w:rPr>
        <w:t>потенциал</w:t>
      </w:r>
      <w:r>
        <w:t></w:t>
      </w:r>
      <w:r>
        <w:rPr>
          <w:rFonts w:hint="eastAsia"/>
        </w:rPr>
        <w:t>и</w:t>
      </w:r>
      <w:r>
        <w:t></w:t>
      </w:r>
      <w:r>
        <w:rPr>
          <w:rFonts w:hint="eastAsia"/>
        </w:rPr>
        <w:t>подпитку</w:t>
      </w:r>
      <w:r>
        <w:t></w:t>
      </w:r>
      <w:r>
        <w:rPr>
          <w:rFonts w:hint="eastAsia"/>
        </w:rPr>
        <w:t>для</w:t>
      </w:r>
      <w:r>
        <w:t></w:t>
      </w:r>
      <w:r>
        <w:rPr>
          <w:rFonts w:hint="eastAsia"/>
        </w:rPr>
        <w:t>будущего</w:t>
      </w:r>
      <w:r>
        <w:t></w:t>
      </w:r>
      <w:r>
        <w:rPr>
          <w:rFonts w:hint="eastAsia"/>
        </w:rPr>
        <w:t>потребительского</w:t>
      </w:r>
      <w:r>
        <w:t></w:t>
      </w:r>
      <w:r>
        <w:rPr>
          <w:rFonts w:hint="eastAsia"/>
        </w:rPr>
        <w:t>поведения</w:t>
      </w:r>
      <w:r>
        <w:t></w:t>
      </w:r>
    </w:p>
    <w:p w:rsidR="0082346D" w:rsidRDefault="0082346D" w:rsidP="0082346D">
      <w:r>
        <w:rPr>
          <w:rFonts w:hint="eastAsia"/>
        </w:rPr>
        <w:t>Сегмент</w:t>
      </w:r>
      <w:r>
        <w:t></w:t>
      </w:r>
      <w:r>
        <w:t></w:t>
      </w:r>
      <w:r>
        <w:rPr>
          <w:rFonts w:hint="eastAsia"/>
        </w:rPr>
        <w:t>зависимых</w:t>
      </w:r>
      <w:r>
        <w:t></w:t>
      </w:r>
      <w:r>
        <w:t></w:t>
      </w:r>
      <w:r>
        <w:rPr>
          <w:rFonts w:hint="eastAsia"/>
        </w:rPr>
        <w:t>потребителей</w:t>
      </w:r>
      <w:r>
        <w:t></w:t>
      </w:r>
      <w:r>
        <w:rPr>
          <w:rFonts w:hint="eastAsia"/>
        </w:rPr>
        <w:t>наиболее</w:t>
      </w:r>
      <w:r>
        <w:t></w:t>
      </w:r>
      <w:r>
        <w:rPr>
          <w:rFonts w:hint="eastAsia"/>
        </w:rPr>
        <w:t>чувствителен</w:t>
      </w:r>
      <w:r>
        <w:t></w:t>
      </w:r>
      <w:r>
        <w:rPr>
          <w:rFonts w:hint="eastAsia"/>
        </w:rPr>
        <w:t>к</w:t>
      </w:r>
      <w:r>
        <w:t></w:t>
      </w:r>
      <w:r>
        <w:rPr>
          <w:rFonts w:hint="eastAsia"/>
        </w:rPr>
        <w:t>процессу</w:t>
      </w:r>
      <w:r>
        <w:t></w:t>
      </w:r>
      <w:r>
        <w:rPr>
          <w:rFonts w:hint="eastAsia"/>
        </w:rPr>
        <w:t>распознавания</w:t>
      </w:r>
      <w:r>
        <w:t></w:t>
      </w:r>
      <w:r>
        <w:t></w:t>
      </w:r>
      <w:r>
        <w:t></w:t>
      </w:r>
      <w:r>
        <w:t></w:t>
      </w:r>
      <w:r>
        <w:t></w:t>
      </w:r>
      <w:r>
        <w:t></w:t>
      </w:r>
      <w:r>
        <w:t></w:t>
      </w:r>
      <w:r>
        <w:t></w:t>
      </w:r>
      <w:r>
        <w:t></w:t>
      </w:r>
      <w:r>
        <w:t></w:t>
      </w:r>
      <w:r>
        <w:rPr>
          <w:rFonts w:hint="eastAsia"/>
        </w:rPr>
        <w:t>поскольку</w:t>
      </w:r>
      <w:r>
        <w:t></w:t>
      </w:r>
      <w:r>
        <w:rPr>
          <w:rFonts w:hint="eastAsia"/>
        </w:rPr>
        <w:t>очень</w:t>
      </w:r>
      <w:r>
        <w:t></w:t>
      </w:r>
      <w:r>
        <w:rPr>
          <w:rFonts w:hint="eastAsia"/>
        </w:rPr>
        <w:t>критично</w:t>
      </w:r>
      <w:r>
        <w:t></w:t>
      </w:r>
      <w:r>
        <w:rPr>
          <w:rFonts w:hint="eastAsia"/>
        </w:rPr>
        <w:t>относится</w:t>
      </w:r>
      <w:r>
        <w:t></w:t>
      </w:r>
      <w:r>
        <w:rPr>
          <w:rFonts w:hint="eastAsia"/>
        </w:rPr>
        <w:t>к</w:t>
      </w:r>
      <w:r>
        <w:t></w:t>
      </w:r>
      <w:r>
        <w:rPr>
          <w:rFonts w:hint="eastAsia"/>
        </w:rPr>
        <w:t>собственной</w:t>
      </w:r>
      <w:r>
        <w:t></w:t>
      </w:r>
      <w:r>
        <w:rPr>
          <w:rFonts w:hint="eastAsia"/>
        </w:rPr>
        <w:t>практике</w:t>
      </w:r>
      <w:r>
        <w:t></w:t>
      </w:r>
      <w:r>
        <w:rPr>
          <w:rFonts w:hint="eastAsia"/>
        </w:rPr>
        <w:t>потребительской</w:t>
      </w:r>
      <w:r>
        <w:t></w:t>
      </w:r>
      <w:r>
        <w:rPr>
          <w:rFonts w:hint="eastAsia"/>
        </w:rPr>
        <w:t>демонстрации</w:t>
      </w:r>
      <w:r>
        <w:t></w:t>
      </w:r>
      <w:r>
        <w:rPr>
          <w:rFonts w:hint="eastAsia"/>
        </w:rPr>
        <w:t>в</w:t>
      </w:r>
      <w:r>
        <w:t></w:t>
      </w:r>
      <w:r>
        <w:rPr>
          <w:rFonts w:hint="eastAsia"/>
        </w:rPr>
        <w:t>призме</w:t>
      </w:r>
      <w:r>
        <w:t></w:t>
      </w:r>
      <w:r>
        <w:rPr>
          <w:rFonts w:hint="eastAsia"/>
        </w:rPr>
        <w:t>сравнения</w:t>
      </w:r>
      <w:r>
        <w:t></w:t>
      </w:r>
      <w:r>
        <w:rPr>
          <w:rFonts w:hint="eastAsia"/>
        </w:rPr>
        <w:t>с</w:t>
      </w:r>
      <w:r>
        <w:t></w:t>
      </w:r>
      <w:r>
        <w:rPr>
          <w:rFonts w:hint="eastAsia"/>
        </w:rPr>
        <w:t>референтной</w:t>
      </w:r>
      <w:r>
        <w:t></w:t>
      </w:r>
      <w:r>
        <w:rPr>
          <w:rFonts w:hint="eastAsia"/>
        </w:rPr>
        <w:t>группой</w:t>
      </w:r>
      <w:r>
        <w:t></w:t>
      </w:r>
      <w:r>
        <w:t></w:t>
      </w:r>
      <w:r>
        <w:rPr>
          <w:rFonts w:hint="eastAsia"/>
        </w:rPr>
        <w:t>В</w:t>
      </w:r>
      <w:r>
        <w:t></w:t>
      </w:r>
      <w:r>
        <w:rPr>
          <w:rFonts w:hint="eastAsia"/>
        </w:rPr>
        <w:t>их</w:t>
      </w:r>
      <w:r>
        <w:t></w:t>
      </w:r>
      <w:r>
        <w:rPr>
          <w:rFonts w:hint="eastAsia"/>
        </w:rPr>
        <w:t>психологической</w:t>
      </w:r>
      <w:r>
        <w:t></w:t>
      </w:r>
      <w:r>
        <w:rPr>
          <w:rFonts w:hint="eastAsia"/>
        </w:rPr>
        <w:t>структуре</w:t>
      </w:r>
      <w:r>
        <w:t></w:t>
      </w:r>
      <w:r>
        <w:rPr>
          <w:rFonts w:hint="eastAsia"/>
        </w:rPr>
        <w:t>преобладают</w:t>
      </w:r>
      <w:r>
        <w:t></w:t>
      </w:r>
      <w:r>
        <w:rPr>
          <w:rFonts w:hint="eastAsia"/>
        </w:rPr>
        <w:t>постоянные</w:t>
      </w:r>
      <w:r>
        <w:t></w:t>
      </w:r>
      <w:r>
        <w:rPr>
          <w:rFonts w:hint="eastAsia"/>
        </w:rPr>
        <w:t>процессы</w:t>
      </w:r>
      <w:r>
        <w:t></w:t>
      </w:r>
      <w:r>
        <w:rPr>
          <w:rFonts w:hint="eastAsia"/>
        </w:rPr>
        <w:t>идентификации</w:t>
      </w:r>
      <w:r>
        <w:t></w:t>
      </w:r>
      <w:r>
        <w:t></w:t>
      </w:r>
      <w:r>
        <w:rPr>
          <w:rFonts w:hint="eastAsia"/>
        </w:rPr>
        <w:t>верификации</w:t>
      </w:r>
      <w:r>
        <w:t></w:t>
      </w:r>
      <w:r>
        <w:rPr>
          <w:rFonts w:hint="eastAsia"/>
        </w:rPr>
        <w:t>и</w:t>
      </w:r>
      <w:r>
        <w:t></w:t>
      </w:r>
      <w:r>
        <w:rPr>
          <w:rFonts w:hint="eastAsia"/>
        </w:rPr>
        <w:t>позиционирования</w:t>
      </w:r>
      <w:r>
        <w:t></w:t>
      </w:r>
      <w:r>
        <w:rPr>
          <w:rFonts w:hint="eastAsia"/>
        </w:rPr>
        <w:t>собственного</w:t>
      </w:r>
      <w:r>
        <w:t></w:t>
      </w:r>
      <w:r>
        <w:rPr>
          <w:rFonts w:hint="eastAsia"/>
        </w:rPr>
        <w:t>статуса</w:t>
      </w:r>
      <w:r>
        <w:t></w:t>
      </w:r>
      <w:r>
        <w:t></w:t>
      </w:r>
      <w:r>
        <w:t></w:t>
      </w:r>
      <w:r>
        <w:rPr>
          <w:rFonts w:hint="eastAsia"/>
        </w:rPr>
        <w:t>статуса</w:t>
      </w:r>
      <w:r>
        <w:t></w:t>
      </w:r>
      <w:r>
        <w:rPr>
          <w:rFonts w:hint="eastAsia"/>
        </w:rPr>
        <w:t>референта</w:t>
      </w:r>
      <w:r>
        <w:t></w:t>
      </w:r>
    </w:p>
    <w:p w:rsidR="0082346D" w:rsidRDefault="0082346D" w:rsidP="0082346D">
      <w:r>
        <w:rPr>
          <w:rFonts w:hint="eastAsia"/>
        </w:rPr>
        <w:t>По</w:t>
      </w:r>
      <w:r>
        <w:t></w:t>
      </w:r>
      <w:r>
        <w:rPr>
          <w:rFonts w:hint="eastAsia"/>
        </w:rPr>
        <w:t>результатам</w:t>
      </w:r>
      <w:r>
        <w:t></w:t>
      </w:r>
      <w:r>
        <w:rPr>
          <w:rFonts w:hint="eastAsia"/>
        </w:rPr>
        <w:t>исследования</w:t>
      </w:r>
      <w:r>
        <w:t></w:t>
      </w:r>
      <w:r>
        <w:t></w:t>
      </w:r>
      <w:r>
        <w:rPr>
          <w:rFonts w:hint="eastAsia"/>
        </w:rPr>
        <w:t>амоотношения</w:t>
      </w:r>
      <w:r>
        <w:t></w:t>
      </w:r>
      <w:r>
        <w:rPr>
          <w:rFonts w:hint="eastAsia"/>
        </w:rPr>
        <w:t>по</w:t>
      </w:r>
      <w:r>
        <w:t></w:t>
      </w:r>
      <w:r>
        <w:rPr>
          <w:rFonts w:hint="eastAsia"/>
        </w:rPr>
        <w:t>В</w:t>
      </w:r>
      <w:r>
        <w:t></w:t>
      </w:r>
      <w:r>
        <w:rPr>
          <w:rFonts w:hint="eastAsia"/>
        </w:rPr>
        <w:t>В</w:t>
      </w:r>
      <w:r>
        <w:t></w:t>
      </w:r>
      <w:r>
        <w:t></w:t>
      </w:r>
      <w:r>
        <w:rPr>
          <w:rFonts w:hint="eastAsia"/>
        </w:rPr>
        <w:t>Столину</w:t>
      </w:r>
      <w:r>
        <w:t></w:t>
      </w:r>
      <w:r>
        <w:rPr>
          <w:rFonts w:hint="eastAsia"/>
        </w:rPr>
        <w:t>и</w:t>
      </w:r>
      <w:r>
        <w:t></w:t>
      </w:r>
      <w:r>
        <w:rPr>
          <w:rFonts w:hint="eastAsia"/>
        </w:rPr>
        <w:t>С</w:t>
      </w:r>
      <w:r>
        <w:t></w:t>
      </w:r>
      <w:r>
        <w:rPr>
          <w:rFonts w:hint="eastAsia"/>
        </w:rPr>
        <w:t>Р</w:t>
      </w:r>
      <w:r>
        <w:t></w:t>
      </w:r>
      <w:r>
        <w:t></w:t>
      </w:r>
      <w:r>
        <w:rPr>
          <w:rFonts w:hint="eastAsia"/>
        </w:rPr>
        <w:t>Пантилееву</w:t>
      </w:r>
      <w:r>
        <w:t></w:t>
      </w:r>
      <w:r>
        <w:rPr>
          <w:rFonts w:hint="eastAsia"/>
        </w:rPr>
        <w:t>установлено</w:t>
      </w:r>
      <w:r>
        <w:t></w:t>
      </w:r>
      <w:r>
        <w:t></w:t>
      </w:r>
      <w:r>
        <w:rPr>
          <w:rFonts w:hint="eastAsia"/>
        </w:rPr>
        <w:t>что</w:t>
      </w:r>
      <w:r>
        <w:t></w:t>
      </w:r>
      <w:r>
        <w:t></w:t>
      </w:r>
      <w:r>
        <w:rPr>
          <w:rFonts w:hint="eastAsia"/>
        </w:rPr>
        <w:t>зрелые</w:t>
      </w:r>
      <w:r>
        <w:t></w:t>
      </w:r>
      <w:r>
        <w:t></w:t>
      </w:r>
      <w:r>
        <w:rPr>
          <w:rFonts w:hint="eastAsia"/>
        </w:rPr>
        <w:t>демонстративные</w:t>
      </w:r>
      <w:r>
        <w:t></w:t>
      </w:r>
      <w:r>
        <w:rPr>
          <w:rFonts w:hint="eastAsia"/>
        </w:rPr>
        <w:t>потребители</w:t>
      </w:r>
      <w:r>
        <w:t></w:t>
      </w:r>
      <w:r>
        <w:rPr>
          <w:rFonts w:hint="eastAsia"/>
        </w:rPr>
        <w:t>являются</w:t>
      </w:r>
      <w:r>
        <w:t></w:t>
      </w:r>
      <w:r>
        <w:rPr>
          <w:rFonts w:hint="eastAsia"/>
        </w:rPr>
        <w:t>более</w:t>
      </w:r>
      <w:r>
        <w:t></w:t>
      </w:r>
      <w:r>
        <w:rPr>
          <w:rFonts w:hint="eastAsia"/>
        </w:rPr>
        <w:t>благополучными</w:t>
      </w:r>
      <w:r>
        <w:t></w:t>
      </w:r>
      <w:r>
        <w:t></w:t>
      </w:r>
      <w:r>
        <w:rPr>
          <w:rFonts w:hint="eastAsia"/>
        </w:rPr>
        <w:t>нежели</w:t>
      </w:r>
      <w:r>
        <w:t></w:t>
      </w:r>
      <w:r>
        <w:rPr>
          <w:rFonts w:hint="eastAsia"/>
        </w:rPr>
        <w:t>респонденты</w:t>
      </w:r>
      <w:r>
        <w:t></w:t>
      </w:r>
      <w:r>
        <w:t></w:t>
      </w:r>
      <w:r>
        <w:rPr>
          <w:rFonts w:hint="eastAsia"/>
        </w:rPr>
        <w:t>относящиеся</w:t>
      </w:r>
      <w:r>
        <w:t></w:t>
      </w:r>
      <w:r>
        <w:rPr>
          <w:rFonts w:hint="eastAsia"/>
        </w:rPr>
        <w:t>к</w:t>
      </w:r>
      <w:r>
        <w:t></w:t>
      </w:r>
      <w:r>
        <w:rPr>
          <w:rFonts w:hint="eastAsia"/>
        </w:rPr>
        <w:t>категории</w:t>
      </w:r>
      <w:r>
        <w:t></w:t>
      </w:r>
      <w:r>
        <w:t></w:t>
      </w:r>
      <w:r>
        <w:rPr>
          <w:rFonts w:hint="eastAsia"/>
        </w:rPr>
        <w:t>агрессивных</w:t>
      </w:r>
      <w:r>
        <w:t></w:t>
      </w:r>
      <w:r>
        <w:t></w:t>
      </w:r>
      <w:r>
        <w:t></w:t>
      </w:r>
      <w:r>
        <w:rPr>
          <w:rFonts w:hint="eastAsia"/>
        </w:rPr>
        <w:t>по</w:t>
      </w:r>
      <w:r>
        <w:t></w:t>
      </w:r>
      <w:r>
        <w:rPr>
          <w:rFonts w:hint="eastAsia"/>
        </w:rPr>
        <w:t>позициям</w:t>
      </w:r>
      <w:r>
        <w:t></w:t>
      </w:r>
      <w:r>
        <w:rPr>
          <w:rFonts w:hint="eastAsia"/>
        </w:rPr>
        <w:t>глобального</w:t>
      </w:r>
      <w:r>
        <w:t></w:t>
      </w:r>
      <w:r>
        <w:rPr>
          <w:rFonts w:hint="eastAsia"/>
        </w:rPr>
        <w:t>самоотношения</w:t>
      </w:r>
      <w:r>
        <w:t></w:t>
      </w:r>
      <w:r>
        <w:t></w:t>
      </w:r>
      <w:r>
        <w:rPr>
          <w:rFonts w:hint="eastAsia"/>
        </w:rPr>
        <w:t>самоотношения</w:t>
      </w:r>
      <w:r>
        <w:t></w:t>
      </w:r>
      <w:r>
        <w:t></w:t>
      </w:r>
      <w:r>
        <w:rPr>
          <w:rFonts w:hint="eastAsia"/>
        </w:rPr>
        <w:t>дифференцированного</w:t>
      </w:r>
      <w:r>
        <w:t></w:t>
      </w:r>
      <w:r>
        <w:rPr>
          <w:rFonts w:hint="eastAsia"/>
        </w:rPr>
        <w:t>по</w:t>
      </w:r>
      <w:r>
        <w:t></w:t>
      </w:r>
      <w:r>
        <w:rPr>
          <w:rFonts w:hint="eastAsia"/>
        </w:rPr>
        <w:t>самоуважению</w:t>
      </w:r>
      <w:r>
        <w:t></w:t>
      </w:r>
      <w:r>
        <w:t></w:t>
      </w:r>
      <w:r>
        <w:rPr>
          <w:rFonts w:hint="eastAsia"/>
        </w:rPr>
        <w:t>аутосимпатии</w:t>
      </w:r>
      <w:r>
        <w:t></w:t>
      </w:r>
      <w:r>
        <w:t></w:t>
      </w:r>
      <w:r>
        <w:rPr>
          <w:rFonts w:hint="eastAsia"/>
        </w:rPr>
        <w:t>ожиданиям</w:t>
      </w:r>
      <w:r>
        <w:t></w:t>
      </w:r>
      <w:r>
        <w:rPr>
          <w:rFonts w:hint="eastAsia"/>
        </w:rPr>
        <w:t>отношения</w:t>
      </w:r>
      <w:r>
        <w:t></w:t>
      </w:r>
      <w:r>
        <w:rPr>
          <w:rFonts w:hint="eastAsia"/>
        </w:rPr>
        <w:t>к</w:t>
      </w:r>
      <w:r>
        <w:t></w:t>
      </w:r>
      <w:r>
        <w:rPr>
          <w:rFonts w:hint="eastAsia"/>
        </w:rPr>
        <w:t>себе</w:t>
      </w:r>
      <w:r>
        <w:t></w:t>
      </w:r>
      <w:r>
        <w:rPr>
          <w:rFonts w:hint="eastAsia"/>
        </w:rPr>
        <w:t>и</w:t>
      </w:r>
      <w:r>
        <w:t></w:t>
      </w:r>
      <w:r>
        <w:rPr>
          <w:rFonts w:hint="eastAsia"/>
        </w:rPr>
        <w:t>самоинтересу</w:t>
      </w:r>
      <w:r>
        <w:t></w:t>
      </w:r>
      <w:r>
        <w:t></w:t>
      </w:r>
      <w:r>
        <w:rPr>
          <w:rFonts w:hint="eastAsia"/>
        </w:rPr>
        <w:t>а</w:t>
      </w:r>
      <w:r>
        <w:t></w:t>
      </w:r>
      <w:r>
        <w:rPr>
          <w:rFonts w:hint="eastAsia"/>
        </w:rPr>
        <w:t>также</w:t>
      </w:r>
      <w:r>
        <w:t></w:t>
      </w:r>
      <w:r>
        <w:rPr>
          <w:rFonts w:hint="eastAsia"/>
        </w:rPr>
        <w:t>установки</w:t>
      </w:r>
      <w:r>
        <w:t></w:t>
      </w:r>
      <w:r>
        <w:rPr>
          <w:rFonts w:hint="eastAsia"/>
        </w:rPr>
        <w:t>на</w:t>
      </w:r>
      <w:r>
        <w:t></w:t>
      </w:r>
      <w:r>
        <w:rPr>
          <w:rFonts w:hint="eastAsia"/>
        </w:rPr>
        <w:t>самоинтерес</w:t>
      </w:r>
      <w:r>
        <w:t></w:t>
      </w:r>
    </w:p>
    <w:p w:rsidR="0082346D" w:rsidRDefault="0082346D" w:rsidP="0082346D">
      <w:r>
        <w:rPr>
          <w:rFonts w:hint="eastAsia"/>
        </w:rPr>
        <w:t>Таким</w:t>
      </w:r>
      <w:r>
        <w:t></w:t>
      </w:r>
      <w:r>
        <w:rPr>
          <w:rFonts w:hint="eastAsia"/>
        </w:rPr>
        <w:t>образом</w:t>
      </w:r>
      <w:r>
        <w:t></w:t>
      </w:r>
      <w:r>
        <w:t></w:t>
      </w:r>
      <w:r>
        <w:rPr>
          <w:rFonts w:hint="eastAsia"/>
        </w:rPr>
        <w:t>категория</w:t>
      </w:r>
      <w:r>
        <w:t></w:t>
      </w:r>
      <w:r>
        <w:t></w:t>
      </w:r>
      <w:r>
        <w:rPr>
          <w:rFonts w:hint="eastAsia"/>
        </w:rPr>
        <w:t>зрелых</w:t>
      </w:r>
      <w:r>
        <w:t></w:t>
      </w:r>
      <w:r>
        <w:t></w:t>
      </w:r>
      <w:r>
        <w:rPr>
          <w:rFonts w:hint="eastAsia"/>
        </w:rPr>
        <w:t>потребителей</w:t>
      </w:r>
      <w:r>
        <w:t></w:t>
      </w:r>
      <w:r>
        <w:rPr>
          <w:rFonts w:hint="eastAsia"/>
        </w:rPr>
        <w:t>имеет</w:t>
      </w:r>
      <w:r>
        <w:t></w:t>
      </w:r>
      <w:r>
        <w:rPr>
          <w:rFonts w:hint="eastAsia"/>
        </w:rPr>
        <w:t>более</w:t>
      </w:r>
      <w:r>
        <w:t></w:t>
      </w:r>
      <w:r>
        <w:rPr>
          <w:rFonts w:hint="eastAsia"/>
        </w:rPr>
        <w:t>сбалансированное</w:t>
      </w:r>
      <w:r>
        <w:t></w:t>
      </w:r>
      <w:r>
        <w:rPr>
          <w:rFonts w:hint="eastAsia"/>
        </w:rPr>
        <w:t>понимание</w:t>
      </w:r>
      <w:r>
        <w:t></w:t>
      </w:r>
      <w:r>
        <w:rPr>
          <w:rFonts w:hint="eastAsia"/>
        </w:rPr>
        <w:t>собственной</w:t>
      </w:r>
      <w:r>
        <w:t></w:t>
      </w:r>
      <w:r>
        <w:rPr>
          <w:rFonts w:hint="eastAsia"/>
        </w:rPr>
        <w:t>идентичности</w:t>
      </w:r>
      <w:r>
        <w:t></w:t>
      </w:r>
      <w:r>
        <w:t></w:t>
      </w:r>
      <w:r>
        <w:rPr>
          <w:rFonts w:hint="eastAsia"/>
        </w:rPr>
        <w:t>основанное</w:t>
      </w:r>
      <w:r>
        <w:t></w:t>
      </w:r>
      <w:r>
        <w:rPr>
          <w:rFonts w:hint="eastAsia"/>
        </w:rPr>
        <w:t>на</w:t>
      </w:r>
      <w:r>
        <w:t></w:t>
      </w:r>
      <w:r>
        <w:rPr>
          <w:rFonts w:hint="eastAsia"/>
        </w:rPr>
        <w:t>чувстве</w:t>
      </w:r>
      <w:r>
        <w:t></w:t>
      </w:r>
      <w:r>
        <w:t></w:t>
      </w:r>
      <w:r>
        <w:rPr>
          <w:rFonts w:hint="eastAsia"/>
        </w:rPr>
        <w:t>за</w:t>
      </w:r>
      <w:r>
        <w:t></w:t>
      </w:r>
      <w:r>
        <w:t></w:t>
      </w:r>
      <w:r>
        <w:rPr>
          <w:rFonts w:hint="eastAsia"/>
        </w:rPr>
        <w:t>собственное</w:t>
      </w:r>
      <w:r>
        <w:t></w:t>
      </w:r>
      <w:r>
        <w:t></w:t>
      </w:r>
      <w:r>
        <w:rPr>
          <w:rFonts w:hint="eastAsia"/>
        </w:rPr>
        <w:t>Я</w:t>
      </w:r>
      <w:r>
        <w:t></w:t>
      </w:r>
      <w:r>
        <w:t></w:t>
      </w:r>
      <w:r>
        <w:t></w:t>
      </w:r>
      <w:r>
        <w:rPr>
          <w:rFonts w:hint="eastAsia"/>
        </w:rPr>
        <w:t>Их</w:t>
      </w:r>
      <w:r>
        <w:t></w:t>
      </w:r>
      <w:r>
        <w:rPr>
          <w:rFonts w:hint="eastAsia"/>
        </w:rPr>
        <w:t>социальная</w:t>
      </w:r>
      <w:r>
        <w:t></w:t>
      </w:r>
      <w:r>
        <w:rPr>
          <w:rFonts w:hint="eastAsia"/>
        </w:rPr>
        <w:t>идентичность</w:t>
      </w:r>
      <w:r>
        <w:t></w:t>
      </w:r>
      <w:r>
        <w:rPr>
          <w:rFonts w:hint="eastAsia"/>
        </w:rPr>
        <w:t>построена</w:t>
      </w:r>
      <w:r>
        <w:t></w:t>
      </w:r>
      <w:r>
        <w:rPr>
          <w:rFonts w:hint="eastAsia"/>
        </w:rPr>
        <w:t>по</w:t>
      </w:r>
      <w:r>
        <w:t></w:t>
      </w:r>
      <w:r>
        <w:rPr>
          <w:rFonts w:hint="eastAsia"/>
        </w:rPr>
        <w:t>принципу</w:t>
      </w:r>
      <w:r>
        <w:t></w:t>
      </w:r>
      <w:r>
        <w:rPr>
          <w:rFonts w:hint="eastAsia"/>
        </w:rPr>
        <w:t>веры</w:t>
      </w:r>
      <w:r>
        <w:t></w:t>
      </w:r>
      <w:r>
        <w:rPr>
          <w:rFonts w:hint="eastAsia"/>
        </w:rPr>
        <w:t>в</w:t>
      </w:r>
      <w:r>
        <w:t></w:t>
      </w:r>
      <w:r>
        <w:rPr>
          <w:rFonts w:hint="eastAsia"/>
        </w:rPr>
        <w:t>собственные</w:t>
      </w:r>
      <w:r>
        <w:t></w:t>
      </w:r>
      <w:r>
        <w:rPr>
          <w:rFonts w:hint="eastAsia"/>
        </w:rPr>
        <w:t>силы</w:t>
      </w:r>
      <w:r>
        <w:t></w:t>
      </w:r>
      <w:r>
        <w:t></w:t>
      </w:r>
      <w:r>
        <w:rPr>
          <w:rFonts w:hint="eastAsia"/>
        </w:rPr>
        <w:t>Они</w:t>
      </w:r>
      <w:r>
        <w:t></w:t>
      </w:r>
      <w:r>
        <w:rPr>
          <w:rFonts w:hint="eastAsia"/>
        </w:rPr>
        <w:t>проявляют</w:t>
      </w:r>
      <w:r>
        <w:t></w:t>
      </w:r>
      <w:r>
        <w:rPr>
          <w:rFonts w:hint="eastAsia"/>
        </w:rPr>
        <w:t>повышенный</w:t>
      </w:r>
      <w:r>
        <w:t></w:t>
      </w:r>
      <w:r>
        <w:rPr>
          <w:rFonts w:hint="eastAsia"/>
        </w:rPr>
        <w:t>интерес</w:t>
      </w:r>
      <w:r>
        <w:t></w:t>
      </w:r>
      <w:r>
        <w:rPr>
          <w:rFonts w:hint="eastAsia"/>
        </w:rPr>
        <w:t>по</w:t>
      </w:r>
      <w:r>
        <w:t></w:t>
      </w:r>
      <w:r>
        <w:rPr>
          <w:rFonts w:hint="eastAsia"/>
        </w:rPr>
        <w:t>отношению</w:t>
      </w:r>
      <w:r>
        <w:t></w:t>
      </w:r>
      <w:r>
        <w:rPr>
          <w:rFonts w:hint="eastAsia"/>
        </w:rPr>
        <w:t>к</w:t>
      </w:r>
      <w:r>
        <w:t></w:t>
      </w:r>
      <w:r>
        <w:rPr>
          <w:rFonts w:hint="eastAsia"/>
        </w:rPr>
        <w:t>собственным</w:t>
      </w:r>
      <w:r>
        <w:t></w:t>
      </w:r>
      <w:r>
        <w:rPr>
          <w:rFonts w:hint="eastAsia"/>
        </w:rPr>
        <w:t>мыслям</w:t>
      </w:r>
      <w:r>
        <w:t></w:t>
      </w:r>
      <w:r>
        <w:rPr>
          <w:rFonts w:hint="eastAsia"/>
        </w:rPr>
        <w:t>и</w:t>
      </w:r>
      <w:r>
        <w:t></w:t>
      </w:r>
      <w:r>
        <w:rPr>
          <w:rFonts w:hint="eastAsia"/>
        </w:rPr>
        <w:t>чувствам</w:t>
      </w:r>
      <w:r>
        <w:t></w:t>
      </w:r>
      <w:r>
        <w:t></w:t>
      </w:r>
      <w:r>
        <w:rPr>
          <w:rFonts w:hint="eastAsia"/>
        </w:rPr>
        <w:t>нежели</w:t>
      </w:r>
      <w:r>
        <w:t></w:t>
      </w:r>
      <w:r>
        <w:rPr>
          <w:rFonts w:hint="eastAsia"/>
        </w:rPr>
        <w:t>к</w:t>
      </w:r>
      <w:r>
        <w:t></w:t>
      </w:r>
      <w:r>
        <w:rPr>
          <w:rFonts w:hint="eastAsia"/>
        </w:rPr>
        <w:t>восприятию</w:t>
      </w:r>
      <w:r>
        <w:t></w:t>
      </w:r>
      <w:r>
        <w:rPr>
          <w:rFonts w:hint="eastAsia"/>
        </w:rPr>
        <w:t>информации</w:t>
      </w:r>
      <w:r>
        <w:t></w:t>
      </w:r>
      <w:r>
        <w:rPr>
          <w:rFonts w:hint="eastAsia"/>
        </w:rPr>
        <w:t>от</w:t>
      </w:r>
      <w:r>
        <w:t></w:t>
      </w:r>
      <w:r>
        <w:rPr>
          <w:rFonts w:hint="eastAsia"/>
        </w:rPr>
        <w:t>других</w:t>
      </w:r>
      <w:r>
        <w:t></w:t>
      </w:r>
      <w:r>
        <w:t></w:t>
      </w:r>
      <w:r>
        <w:rPr>
          <w:rFonts w:hint="eastAsia"/>
        </w:rPr>
        <w:t>В</w:t>
      </w:r>
      <w:r>
        <w:t></w:t>
      </w:r>
      <w:r>
        <w:rPr>
          <w:rFonts w:hint="eastAsia"/>
        </w:rPr>
        <w:t>плоскости</w:t>
      </w:r>
      <w:r>
        <w:t></w:t>
      </w:r>
      <w:r>
        <w:rPr>
          <w:rFonts w:hint="eastAsia"/>
        </w:rPr>
        <w:t>ожиданий</w:t>
      </w:r>
      <w:r>
        <w:t></w:t>
      </w:r>
      <w:r>
        <w:rPr>
          <w:rFonts w:hint="eastAsia"/>
        </w:rPr>
        <w:t>отношения</w:t>
      </w:r>
      <w:r>
        <w:t></w:t>
      </w:r>
      <w:r>
        <w:rPr>
          <w:rFonts w:hint="eastAsia"/>
        </w:rPr>
        <w:t>к</w:t>
      </w:r>
      <w:r>
        <w:t></w:t>
      </w:r>
      <w:r>
        <w:rPr>
          <w:rFonts w:hint="eastAsia"/>
        </w:rPr>
        <w:t>себе</w:t>
      </w:r>
      <w:r>
        <w:t></w:t>
      </w:r>
      <w:r>
        <w:rPr>
          <w:rFonts w:hint="eastAsia"/>
        </w:rPr>
        <w:t>группа</w:t>
      </w:r>
      <w:r>
        <w:t></w:t>
      </w:r>
      <w:r>
        <w:t></w:t>
      </w:r>
      <w:r>
        <w:rPr>
          <w:rFonts w:hint="eastAsia"/>
        </w:rPr>
        <w:t>демонстративных</w:t>
      </w:r>
      <w:r>
        <w:t></w:t>
      </w:r>
      <w:r>
        <w:rPr>
          <w:rFonts w:hint="eastAsia"/>
        </w:rPr>
        <w:t>мечтателей</w:t>
      </w:r>
      <w:r>
        <w:t></w:t>
      </w:r>
      <w:r>
        <w:t></w:t>
      </w:r>
      <w:r>
        <w:rPr>
          <w:rFonts w:hint="eastAsia"/>
        </w:rPr>
        <w:t>благополучнее</w:t>
      </w:r>
      <w:r>
        <w:t></w:t>
      </w:r>
      <w:r>
        <w:t></w:t>
      </w:r>
      <w:r>
        <w:rPr>
          <w:rFonts w:hint="eastAsia"/>
        </w:rPr>
        <w:t>зависимых</w:t>
      </w:r>
      <w:r>
        <w:t></w:t>
      </w:r>
      <w:r>
        <w:t></w:t>
      </w:r>
      <w:r>
        <w:rPr>
          <w:rFonts w:hint="eastAsia"/>
        </w:rPr>
        <w:t>и</w:t>
      </w:r>
      <w:r>
        <w:t></w:t>
      </w:r>
      <w:r>
        <w:t></w:t>
      </w:r>
      <w:r>
        <w:rPr>
          <w:rFonts w:hint="eastAsia"/>
        </w:rPr>
        <w:t>агрессивных</w:t>
      </w:r>
      <w:r>
        <w:t></w:t>
      </w:r>
      <w:r>
        <w:t></w:t>
      </w:r>
      <w:r>
        <w:t></w:t>
      </w:r>
      <w:r>
        <w:rPr>
          <w:rFonts w:hint="eastAsia"/>
        </w:rPr>
        <w:t>она</w:t>
      </w:r>
      <w:r>
        <w:t></w:t>
      </w:r>
      <w:r>
        <w:rPr>
          <w:rFonts w:hint="eastAsia"/>
        </w:rPr>
        <w:t>имеет</w:t>
      </w:r>
      <w:r>
        <w:t></w:t>
      </w:r>
      <w:r>
        <w:rPr>
          <w:rFonts w:hint="eastAsia"/>
        </w:rPr>
        <w:t>более</w:t>
      </w:r>
      <w:r>
        <w:t></w:t>
      </w:r>
      <w:r>
        <w:rPr>
          <w:rFonts w:hint="eastAsia"/>
        </w:rPr>
        <w:t>выраженные</w:t>
      </w:r>
      <w:r>
        <w:t></w:t>
      </w:r>
      <w:r>
        <w:rPr>
          <w:rFonts w:hint="eastAsia"/>
        </w:rPr>
        <w:t>установки</w:t>
      </w:r>
      <w:r>
        <w:t></w:t>
      </w:r>
      <w:r>
        <w:rPr>
          <w:rFonts w:hint="eastAsia"/>
        </w:rPr>
        <w:t>на</w:t>
      </w:r>
      <w:r>
        <w:t></w:t>
      </w:r>
      <w:r>
        <w:rPr>
          <w:rFonts w:hint="eastAsia"/>
        </w:rPr>
        <w:t>самоуверенность</w:t>
      </w:r>
      <w:r>
        <w:t></w:t>
      </w:r>
      <w:r>
        <w:rPr>
          <w:rFonts w:hint="eastAsia"/>
        </w:rPr>
        <w:t>самопринятие</w:t>
      </w:r>
      <w:r>
        <w:t></w:t>
      </w:r>
      <w:r>
        <w:t></w:t>
      </w:r>
      <w:r>
        <w:rPr>
          <w:rFonts w:hint="eastAsia"/>
        </w:rPr>
        <w:t>самоинтерес</w:t>
      </w:r>
      <w:r>
        <w:t></w:t>
      </w:r>
      <w:r>
        <w:t></w:t>
      </w:r>
      <w:r>
        <w:rPr>
          <w:rFonts w:hint="eastAsia"/>
        </w:rPr>
        <w:t>позитивно</w:t>
      </w:r>
      <w:r>
        <w:t></w:t>
      </w:r>
      <w:r>
        <w:rPr>
          <w:rFonts w:hint="eastAsia"/>
        </w:rPr>
        <w:t>оценивает</w:t>
      </w:r>
      <w:r>
        <w:t></w:t>
      </w:r>
      <w:r>
        <w:rPr>
          <w:rFonts w:hint="eastAsia"/>
        </w:rPr>
        <w:t>собственное</w:t>
      </w:r>
      <w:r>
        <w:t></w:t>
      </w:r>
      <w:r>
        <w:t></w:t>
      </w:r>
      <w:r>
        <w:rPr>
          <w:rFonts w:hint="eastAsia"/>
        </w:rPr>
        <w:t>Я</w:t>
      </w:r>
      <w:r>
        <w:t></w:t>
      </w:r>
      <w:r>
        <w:t></w:t>
      </w:r>
      <w:r>
        <w:t></w:t>
      </w:r>
      <w:r>
        <w:rPr>
          <w:rFonts w:hint="eastAsia"/>
        </w:rPr>
        <w:t>ожидает</w:t>
      </w:r>
      <w:r>
        <w:t></w:t>
      </w:r>
      <w:r>
        <w:rPr>
          <w:rFonts w:hint="eastAsia"/>
        </w:rPr>
        <w:t>такого</w:t>
      </w:r>
      <w:r>
        <w:t></w:t>
      </w:r>
      <w:r>
        <w:rPr>
          <w:rFonts w:hint="eastAsia"/>
        </w:rPr>
        <w:t>же</w:t>
      </w:r>
      <w:r>
        <w:t></w:t>
      </w:r>
      <w:r>
        <w:rPr>
          <w:rFonts w:hint="eastAsia"/>
        </w:rPr>
        <w:t>позитивного</w:t>
      </w:r>
      <w:r>
        <w:t></w:t>
      </w:r>
      <w:r>
        <w:rPr>
          <w:rFonts w:hint="eastAsia"/>
        </w:rPr>
        <w:t>отношения</w:t>
      </w:r>
      <w:r>
        <w:t></w:t>
      </w:r>
      <w:r>
        <w:rPr>
          <w:rFonts w:hint="eastAsia"/>
        </w:rPr>
        <w:t>других</w:t>
      </w:r>
      <w:r>
        <w:t></w:t>
      </w:r>
      <w:r>
        <w:rPr>
          <w:rFonts w:hint="eastAsia"/>
        </w:rPr>
        <w:t>людей</w:t>
      </w:r>
      <w:r>
        <w:t></w:t>
      </w:r>
      <w:r>
        <w:rPr>
          <w:rFonts w:hint="eastAsia"/>
        </w:rPr>
        <w:t>к</w:t>
      </w:r>
      <w:r>
        <w:t></w:t>
      </w:r>
      <w:r>
        <w:rPr>
          <w:rFonts w:hint="eastAsia"/>
        </w:rPr>
        <w:t>себе</w:t>
      </w:r>
      <w:r>
        <w:t></w:t>
      </w:r>
    </w:p>
    <w:p w:rsidR="0082346D" w:rsidRDefault="0082346D" w:rsidP="0082346D">
      <w:r>
        <w:rPr>
          <w:rFonts w:hint="eastAsia"/>
        </w:rPr>
        <w:t>Представители</w:t>
      </w:r>
      <w:r>
        <w:t></w:t>
      </w:r>
      <w:r>
        <w:rPr>
          <w:rFonts w:hint="eastAsia"/>
        </w:rPr>
        <w:t>групп</w:t>
      </w:r>
      <w:r>
        <w:t></w:t>
      </w:r>
      <w:r>
        <w:t></w:t>
      </w:r>
      <w:r>
        <w:rPr>
          <w:rFonts w:hint="eastAsia"/>
        </w:rPr>
        <w:t>зависимых</w:t>
      </w:r>
      <w:r>
        <w:t></w:t>
      </w:r>
      <w:r>
        <w:t></w:t>
      </w:r>
      <w:r>
        <w:rPr>
          <w:rFonts w:hint="eastAsia"/>
        </w:rPr>
        <w:t>и</w:t>
      </w:r>
      <w:r>
        <w:t></w:t>
      </w:r>
      <w:r>
        <w:t></w:t>
      </w:r>
      <w:r>
        <w:rPr>
          <w:rFonts w:hint="eastAsia"/>
        </w:rPr>
        <w:t>агрессивных</w:t>
      </w:r>
      <w:r>
        <w:t></w:t>
      </w:r>
      <w:r>
        <w:t></w:t>
      </w:r>
      <w:r>
        <w:rPr>
          <w:rFonts w:hint="eastAsia"/>
        </w:rPr>
        <w:t>потребителей</w:t>
      </w:r>
      <w:r>
        <w:t></w:t>
      </w:r>
      <w:r>
        <w:rPr>
          <w:rFonts w:hint="eastAsia"/>
        </w:rPr>
        <w:t>выступают</w:t>
      </w:r>
      <w:r>
        <w:t></w:t>
      </w:r>
      <w:r>
        <w:rPr>
          <w:rFonts w:hint="eastAsia"/>
        </w:rPr>
        <w:t>самыми</w:t>
      </w:r>
      <w:r>
        <w:t></w:t>
      </w:r>
      <w:r>
        <w:rPr>
          <w:rFonts w:hint="eastAsia"/>
        </w:rPr>
        <w:t>уязвимыми</w:t>
      </w:r>
      <w:r>
        <w:t></w:t>
      </w:r>
      <w:r>
        <w:rPr>
          <w:rFonts w:hint="eastAsia"/>
        </w:rPr>
        <w:t>категориями</w:t>
      </w:r>
      <w:r>
        <w:t></w:t>
      </w:r>
      <w:r>
        <w:rPr>
          <w:rFonts w:hint="eastAsia"/>
        </w:rPr>
        <w:t>респондентов</w:t>
      </w:r>
      <w:r>
        <w:t></w:t>
      </w:r>
      <w:r>
        <w:rPr>
          <w:rFonts w:hint="eastAsia"/>
        </w:rPr>
        <w:t>по</w:t>
      </w:r>
      <w:r>
        <w:t></w:t>
      </w:r>
      <w:r>
        <w:rPr>
          <w:rFonts w:hint="eastAsia"/>
        </w:rPr>
        <w:t>сравнению</w:t>
      </w:r>
      <w:r>
        <w:t></w:t>
      </w:r>
      <w:r>
        <w:rPr>
          <w:rFonts w:hint="eastAsia"/>
        </w:rPr>
        <w:t>с</w:t>
      </w:r>
      <w:r>
        <w:t></w:t>
      </w:r>
      <w:r>
        <w:rPr>
          <w:rFonts w:hint="eastAsia"/>
        </w:rPr>
        <w:t>остальными</w:t>
      </w:r>
      <w:r>
        <w:t></w:t>
      </w:r>
      <w:r>
        <w:rPr>
          <w:rFonts w:hint="eastAsia"/>
        </w:rPr>
        <w:t>в</w:t>
      </w:r>
      <w:r>
        <w:t></w:t>
      </w:r>
      <w:r>
        <w:rPr>
          <w:rFonts w:hint="eastAsia"/>
        </w:rPr>
        <w:t>отношении</w:t>
      </w:r>
      <w:r>
        <w:t></w:t>
      </w:r>
      <w:r>
        <w:rPr>
          <w:rFonts w:hint="eastAsia"/>
        </w:rPr>
        <w:t>конструирования</w:t>
      </w:r>
      <w:r>
        <w:t></w:t>
      </w:r>
      <w:r>
        <w:rPr>
          <w:rFonts w:hint="eastAsia"/>
        </w:rPr>
        <w:t>социальной</w:t>
      </w:r>
      <w:r>
        <w:t></w:t>
      </w:r>
      <w:r>
        <w:rPr>
          <w:rFonts w:hint="eastAsia"/>
        </w:rPr>
        <w:t>идентичности</w:t>
      </w:r>
      <w:r>
        <w:t></w:t>
      </w:r>
      <w:r>
        <w:t></w:t>
      </w:r>
      <w:r>
        <w:rPr>
          <w:rFonts w:hint="eastAsia"/>
        </w:rPr>
        <w:t>Наименее</w:t>
      </w:r>
      <w:r>
        <w:t></w:t>
      </w:r>
      <w:r>
        <w:rPr>
          <w:rFonts w:hint="eastAsia"/>
        </w:rPr>
        <w:t>выраженными</w:t>
      </w:r>
      <w:r>
        <w:t></w:t>
      </w:r>
      <w:r>
        <w:rPr>
          <w:rFonts w:hint="eastAsia"/>
        </w:rPr>
        <w:t>шкалами</w:t>
      </w:r>
      <w:r>
        <w:t></w:t>
      </w:r>
      <w:r>
        <w:rPr>
          <w:rFonts w:hint="eastAsia"/>
        </w:rPr>
        <w:t>является</w:t>
      </w:r>
      <w:r>
        <w:t></w:t>
      </w:r>
      <w:r>
        <w:rPr>
          <w:rFonts w:hint="eastAsia"/>
        </w:rPr>
        <w:t>самоуверенность</w:t>
      </w:r>
      <w:r>
        <w:t></w:t>
      </w:r>
      <w:r>
        <w:rPr>
          <w:rFonts w:hint="eastAsia"/>
        </w:rPr>
        <w:t>и</w:t>
      </w:r>
      <w:r>
        <w:t></w:t>
      </w:r>
      <w:r>
        <w:rPr>
          <w:rFonts w:hint="eastAsia"/>
        </w:rPr>
        <w:t>самопринятие</w:t>
      </w:r>
      <w:r>
        <w:t></w:t>
      </w:r>
      <w:r>
        <w:t></w:t>
      </w:r>
      <w:r>
        <w:rPr>
          <w:rFonts w:hint="eastAsia"/>
        </w:rPr>
        <w:t>которые</w:t>
      </w:r>
      <w:r>
        <w:t></w:t>
      </w:r>
      <w:r>
        <w:rPr>
          <w:rFonts w:hint="eastAsia"/>
        </w:rPr>
        <w:t>они</w:t>
      </w:r>
      <w:r>
        <w:t></w:t>
      </w:r>
      <w:r>
        <w:rPr>
          <w:rFonts w:hint="eastAsia"/>
        </w:rPr>
        <w:t>стремятся</w:t>
      </w:r>
      <w:r>
        <w:t></w:t>
      </w:r>
      <w:r>
        <w:rPr>
          <w:rFonts w:hint="eastAsia"/>
        </w:rPr>
        <w:t>восполнить</w:t>
      </w:r>
      <w:r>
        <w:t></w:t>
      </w:r>
      <w:r>
        <w:rPr>
          <w:rFonts w:hint="eastAsia"/>
        </w:rPr>
        <w:t>посредством</w:t>
      </w:r>
      <w:r>
        <w:t></w:t>
      </w:r>
      <w:r>
        <w:rPr>
          <w:rFonts w:hint="eastAsia"/>
        </w:rPr>
        <w:t>брендовой</w:t>
      </w:r>
      <w:r>
        <w:t></w:t>
      </w:r>
      <w:r>
        <w:rPr>
          <w:rFonts w:hint="eastAsia"/>
        </w:rPr>
        <w:t>идентичности</w:t>
      </w:r>
      <w:r>
        <w:t></w:t>
      </w:r>
      <w:r>
        <w:t></w:t>
      </w:r>
    </w:p>
    <w:p w:rsidR="0082346D" w:rsidRDefault="0082346D" w:rsidP="0082346D"/>
    <w:p w:rsidR="0082346D" w:rsidRDefault="0082346D" w:rsidP="0082346D"/>
    <w:p w:rsidR="0082346D" w:rsidRDefault="0082346D" w:rsidP="0082346D"/>
    <w:p w:rsidR="0082346D" w:rsidRDefault="0082346D" w:rsidP="0082346D"/>
    <w:p w:rsidR="0082346D" w:rsidRDefault="0082346D" w:rsidP="0082346D"/>
    <w:p w:rsidR="0082346D" w:rsidRDefault="0082346D" w:rsidP="0082346D"/>
    <w:p w:rsidR="0082346D" w:rsidRDefault="0082346D" w:rsidP="0082346D"/>
    <w:p w:rsidR="0082346D" w:rsidRDefault="0082346D" w:rsidP="0082346D"/>
    <w:p w:rsidR="0082346D" w:rsidRDefault="0082346D" w:rsidP="0082346D"/>
    <w:p w:rsidR="0082346D" w:rsidRDefault="0082346D" w:rsidP="0082346D"/>
    <w:p w:rsidR="0082346D" w:rsidRDefault="0082346D" w:rsidP="0082346D"/>
    <w:p w:rsidR="0082346D" w:rsidRDefault="0082346D" w:rsidP="0082346D"/>
    <w:p w:rsidR="0082346D" w:rsidRDefault="0082346D" w:rsidP="0082346D"/>
    <w:p w:rsidR="0082346D" w:rsidRDefault="0082346D" w:rsidP="0082346D"/>
    <w:p w:rsidR="0082346D" w:rsidRDefault="0082346D" w:rsidP="0082346D"/>
    <w:p w:rsidR="0082346D" w:rsidRDefault="0082346D" w:rsidP="0082346D"/>
    <w:p w:rsidR="0082346D" w:rsidRDefault="0082346D" w:rsidP="0082346D">
      <w:r>
        <w:t></w:t>
      </w:r>
    </w:p>
    <w:p w:rsidR="0082346D" w:rsidRDefault="0082346D" w:rsidP="0082346D">
      <w:r>
        <w:rPr>
          <w:rFonts w:hint="eastAsia"/>
        </w:rPr>
        <w:t>Самоотношение</w:t>
      </w:r>
      <w:r>
        <w:t></w:t>
      </w:r>
      <w:r>
        <w:rPr>
          <w:rFonts w:hint="eastAsia"/>
        </w:rPr>
        <w:t>демонстративных</w:t>
      </w:r>
      <w:r>
        <w:t></w:t>
      </w:r>
      <w:r>
        <w:rPr>
          <w:rFonts w:hint="eastAsia"/>
        </w:rPr>
        <w:t>потребителей</w:t>
      </w:r>
    </w:p>
    <w:p w:rsidR="0082346D" w:rsidRDefault="0082346D" w:rsidP="0082346D">
      <w:r>
        <w:rPr>
          <w:rFonts w:hint="eastAsia"/>
        </w:rPr>
        <w:t>по</w:t>
      </w:r>
      <w:r>
        <w:t></w:t>
      </w:r>
      <w:r>
        <w:rPr>
          <w:rFonts w:hint="eastAsia"/>
        </w:rPr>
        <w:t>В</w:t>
      </w:r>
      <w:r>
        <w:t></w:t>
      </w:r>
      <w:r>
        <w:rPr>
          <w:rFonts w:hint="eastAsia"/>
        </w:rPr>
        <w:t>В</w:t>
      </w:r>
      <w:r>
        <w:t></w:t>
      </w:r>
      <w:r>
        <w:t></w:t>
      </w:r>
      <w:r>
        <w:rPr>
          <w:rFonts w:hint="eastAsia"/>
        </w:rPr>
        <w:t>Столиной</w:t>
      </w:r>
      <w:r>
        <w:t></w:t>
      </w:r>
      <w:r>
        <w:rPr>
          <w:rFonts w:hint="eastAsia"/>
        </w:rPr>
        <w:t>и</w:t>
      </w:r>
      <w:r>
        <w:t></w:t>
      </w:r>
      <w:r>
        <w:rPr>
          <w:rFonts w:hint="eastAsia"/>
        </w:rPr>
        <w:t>С</w:t>
      </w:r>
      <w:r>
        <w:t></w:t>
      </w:r>
      <w:r>
        <w:rPr>
          <w:rFonts w:hint="eastAsia"/>
        </w:rPr>
        <w:t>Р</w:t>
      </w:r>
      <w:r>
        <w:t></w:t>
      </w:r>
      <w:r>
        <w:t></w:t>
      </w:r>
      <w:r>
        <w:rPr>
          <w:rFonts w:hint="eastAsia"/>
        </w:rPr>
        <w:t>Пантилеевой</w:t>
      </w:r>
    </w:p>
    <w:p w:rsidR="0082346D" w:rsidRDefault="0082346D" w:rsidP="0082346D">
      <w:r>
        <w:rPr>
          <w:rFonts w:hint="eastAsia"/>
        </w:rPr>
        <w:t>Таблица</w:t>
      </w:r>
      <w:r>
        <w:t></w:t>
      </w:r>
      <w:r>
        <w:t></w:t>
      </w:r>
    </w:p>
    <w:p w:rsidR="0082346D" w:rsidRDefault="0082346D" w:rsidP="0082346D">
      <w:r>
        <w:t></w:t>
      </w:r>
      <w:r>
        <w:t></w:t>
      </w:r>
      <w:r>
        <w:rPr>
          <w:rFonts w:hint="eastAsia"/>
        </w:rPr>
        <w:t>Шкалы</w:t>
      </w:r>
      <w:r>
        <w:t></w:t>
      </w:r>
      <w:r>
        <w:rPr>
          <w:rFonts w:hint="eastAsia"/>
        </w:rPr>
        <w:t>Сегмент</w:t>
      </w:r>
      <w:r>
        <w:t></w:t>
      </w:r>
      <w:r>
        <w:t></w:t>
      </w:r>
      <w:r>
        <w:tab/>
      </w:r>
      <w:r>
        <w:rPr>
          <w:rFonts w:hint="eastAsia"/>
        </w:rPr>
        <w:t>о</w:t>
      </w:r>
    </w:p>
    <w:p w:rsidR="0082346D" w:rsidRDefault="0082346D" w:rsidP="0082346D">
      <w:r>
        <w:t></w:t>
      </w:r>
    </w:p>
    <w:p w:rsidR="0082346D" w:rsidRDefault="0082346D" w:rsidP="0082346D">
      <w:r>
        <w:t></w:t>
      </w:r>
    </w:p>
    <w:p w:rsidR="0082346D" w:rsidRDefault="0082346D" w:rsidP="0082346D">
      <w:r>
        <w:rPr>
          <w:rFonts w:hint="eastAsia"/>
        </w:rPr>
        <w:t>о</w:t>
      </w:r>
    </w:p>
    <w:p w:rsidR="0082346D" w:rsidRDefault="0082346D" w:rsidP="0082346D">
      <w:r>
        <w:t></w:t>
      </w:r>
    </w:p>
    <w:p w:rsidR="0082346D" w:rsidRDefault="0082346D" w:rsidP="0082346D">
      <w:r>
        <w:rPr>
          <w:rFonts w:hint="eastAsia"/>
        </w:rPr>
        <w:t>о</w:t>
      </w:r>
    </w:p>
    <w:p w:rsidR="0082346D" w:rsidRDefault="0082346D" w:rsidP="0082346D">
      <w:r>
        <w:t></w:t>
      </w:r>
    </w:p>
    <w:p w:rsidR="0082346D" w:rsidRDefault="0082346D" w:rsidP="0082346D">
      <w:r>
        <w:rPr>
          <w:rFonts w:hint="eastAsia"/>
        </w:rPr>
        <w:t>н</w:t>
      </w:r>
    </w:p>
    <w:p w:rsidR="0082346D" w:rsidRDefault="0082346D" w:rsidP="0082346D">
      <w:r>
        <w:rPr>
          <w:rFonts w:hint="eastAsia"/>
        </w:rPr>
        <w:t>о</w:t>
      </w:r>
    </w:p>
    <w:p w:rsidR="0082346D" w:rsidRDefault="0082346D" w:rsidP="0082346D">
      <w:r>
        <w:rPr>
          <w:rFonts w:hint="eastAsia"/>
        </w:rPr>
        <w:t>о</w:t>
      </w:r>
    </w:p>
    <w:p w:rsidR="0082346D" w:rsidRDefault="0082346D" w:rsidP="0082346D">
      <w:r>
        <w:rPr>
          <w:rFonts w:hint="eastAsia"/>
        </w:rPr>
        <w:t>§</w:t>
      </w:r>
    </w:p>
    <w:p w:rsidR="0082346D" w:rsidRDefault="0082346D" w:rsidP="0082346D">
      <w:r>
        <w:rPr>
          <w:rFonts w:hint="eastAsia"/>
        </w:rPr>
        <w:t>о</w:t>
      </w:r>
    </w:p>
    <w:p w:rsidR="0082346D" w:rsidRDefault="0082346D" w:rsidP="0082346D">
      <w:r>
        <w:t></w:t>
      </w:r>
    </w:p>
    <w:p w:rsidR="0082346D" w:rsidRDefault="0082346D" w:rsidP="0082346D">
      <w:r>
        <w:t></w:t>
      </w:r>
    </w:p>
    <w:p w:rsidR="0082346D" w:rsidRDefault="0082346D" w:rsidP="0082346D">
      <w:r>
        <w:t></w:t>
      </w:r>
    </w:p>
    <w:p w:rsidR="0082346D" w:rsidRDefault="0082346D" w:rsidP="0082346D">
      <w:r>
        <w:rPr>
          <w:rFonts w:hint="eastAsia"/>
        </w:rPr>
        <w:t>ю</w:t>
      </w:r>
    </w:p>
    <w:p w:rsidR="0082346D" w:rsidRDefault="0082346D" w:rsidP="0082346D">
      <w:r>
        <w:rPr>
          <w:rFonts w:hint="eastAsia"/>
        </w:rPr>
        <w:t>о</w:t>
      </w:r>
    </w:p>
    <w:p w:rsidR="0082346D" w:rsidRDefault="0082346D" w:rsidP="0082346D">
      <w:r>
        <w:rPr>
          <w:rFonts w:hint="eastAsia"/>
        </w:rPr>
        <w:t>ч</w:t>
      </w:r>
    </w:p>
    <w:p w:rsidR="0082346D" w:rsidRDefault="0082346D" w:rsidP="0082346D">
      <w:r>
        <w:rPr>
          <w:rFonts w:hint="eastAsia"/>
        </w:rPr>
        <w:t>С</w:t>
      </w:r>
      <w:r>
        <w:t></w:t>
      </w:r>
      <w:r>
        <w:rPr>
          <w:rFonts w:hint="eastAsia"/>
        </w:rPr>
        <w:t>н</w:t>
      </w:r>
      <w:r>
        <w:tab/>
      </w:r>
      <w:r>
        <w:rPr>
          <w:rFonts w:hint="eastAsia"/>
        </w:rPr>
        <w:t>шкала</w:t>
      </w:r>
      <w:r>
        <w:t></w:t>
      </w:r>
      <w:r>
        <w:rPr>
          <w:rFonts w:hint="eastAsia"/>
        </w:rPr>
        <w:t>самоуважения</w:t>
      </w:r>
      <w:r>
        <w:t></w:t>
      </w:r>
      <w:r>
        <w:t></w:t>
      </w:r>
      <w:r>
        <w:tab/>
      </w:r>
      <w:r>
        <w:rPr>
          <w:rFonts w:hint="eastAsia"/>
        </w:rPr>
        <w:t>шкала</w:t>
      </w:r>
      <w:r>
        <w:t></w:t>
      </w:r>
      <w:r>
        <w:rPr>
          <w:rFonts w:hint="eastAsia"/>
        </w:rPr>
        <w:t>аутосимпатии</w:t>
      </w:r>
      <w:r>
        <w:t></w:t>
      </w:r>
      <w:r>
        <w:t></w:t>
      </w:r>
      <w:r>
        <w:t></w:t>
      </w:r>
      <w:r>
        <w:tab/>
      </w:r>
      <w:r>
        <w:rPr>
          <w:rFonts w:hint="eastAsia"/>
        </w:rPr>
        <w:t>шкала</w:t>
      </w:r>
      <w:r>
        <w:t></w:t>
      </w:r>
      <w:r>
        <w:rPr>
          <w:rFonts w:hint="eastAsia"/>
        </w:rPr>
        <w:t>ожидаемого</w:t>
      </w:r>
      <w:r>
        <w:t></w:t>
      </w:r>
      <w:r>
        <w:rPr>
          <w:rFonts w:hint="eastAsia"/>
        </w:rPr>
        <w:t>отношения</w:t>
      </w:r>
      <w:r>
        <w:t></w:t>
      </w:r>
      <w:r>
        <w:rPr>
          <w:rFonts w:hint="eastAsia"/>
        </w:rPr>
        <w:t>других</w:t>
      </w:r>
      <w:r>
        <w:t></w:t>
      </w:r>
      <w:r>
        <w:t></w:t>
      </w:r>
      <w:r>
        <w:t></w:t>
      </w:r>
      <w:r>
        <w:t></w:t>
      </w:r>
      <w:r>
        <w:tab/>
      </w:r>
      <w:r>
        <w:rPr>
          <w:rFonts w:hint="eastAsia"/>
        </w:rPr>
        <w:t>шкала</w:t>
      </w:r>
      <w:r>
        <w:t></w:t>
      </w:r>
      <w:r>
        <w:rPr>
          <w:rFonts w:hint="eastAsia"/>
        </w:rPr>
        <w:t>самоинтереса</w:t>
      </w:r>
      <w:r>
        <w:t></w:t>
      </w:r>
      <w:r>
        <w:t></w:t>
      </w:r>
      <w:r>
        <w:t></w:t>
      </w:r>
      <w:r>
        <w:tab/>
      </w:r>
      <w:r>
        <w:rPr>
          <w:rFonts w:hint="eastAsia"/>
        </w:rPr>
        <w:t>шкала</w:t>
      </w:r>
      <w:r>
        <w:t></w:t>
      </w:r>
      <w:r>
        <w:rPr>
          <w:rFonts w:hint="eastAsia"/>
        </w:rPr>
        <w:t>самоуверенности</w:t>
      </w:r>
      <w:r>
        <w:t></w:t>
      </w:r>
      <w:r>
        <w:t></w:t>
      </w:r>
      <w:r>
        <w:tab/>
      </w:r>
      <w:r>
        <w:rPr>
          <w:rFonts w:hint="eastAsia"/>
        </w:rPr>
        <w:t>шкала</w:t>
      </w:r>
      <w:r>
        <w:t></w:t>
      </w:r>
      <w:r>
        <w:rPr>
          <w:rFonts w:hint="eastAsia"/>
        </w:rPr>
        <w:t>отношения</w:t>
      </w:r>
      <w:r>
        <w:t></w:t>
      </w:r>
      <w:r>
        <w:rPr>
          <w:rFonts w:hint="eastAsia"/>
        </w:rPr>
        <w:t>других</w:t>
      </w:r>
      <w:r>
        <w:t></w:t>
      </w:r>
      <w:r>
        <w:t></w:t>
      </w:r>
      <w:r>
        <w:tab/>
      </w:r>
      <w:r>
        <w:rPr>
          <w:rFonts w:hint="eastAsia"/>
        </w:rPr>
        <w:t>СО</w:t>
      </w:r>
    </w:p>
    <w:p w:rsidR="0082346D" w:rsidRDefault="0082346D" w:rsidP="0082346D">
      <w:r>
        <w:rPr>
          <w:rFonts w:hint="eastAsia"/>
        </w:rPr>
        <w:t>і</w:t>
      </w:r>
    </w:p>
    <w:p w:rsidR="0082346D" w:rsidRDefault="0082346D" w:rsidP="0082346D">
      <w:r>
        <w:t></w:t>
      </w:r>
    </w:p>
    <w:p w:rsidR="0082346D" w:rsidRDefault="0082346D" w:rsidP="0082346D">
      <w:r>
        <w:t></w:t>
      </w:r>
      <w:r>
        <w:tab/>
      </w:r>
      <w:r>
        <w:t></w:t>
      </w:r>
      <w:r>
        <w:rPr>
          <w:rFonts w:hint="eastAsia"/>
        </w:rPr>
        <w:t>о</w:t>
      </w:r>
      <w:r>
        <w:t></w:t>
      </w:r>
      <w:r>
        <w:t></w:t>
      </w:r>
      <w:r>
        <w:t></w:t>
      </w:r>
      <w:r>
        <w:tab/>
      </w:r>
      <w:r>
        <w:rPr>
          <w:rFonts w:hint="eastAsia"/>
        </w:rPr>
        <w:t>шкала</w:t>
      </w:r>
      <w:r>
        <w:t></w:t>
      </w:r>
      <w:r>
        <w:rPr>
          <w:rFonts w:hint="eastAsia"/>
        </w:rPr>
        <w:t>самопоследовательности</w:t>
      </w:r>
      <w:r>
        <w:t></w:t>
      </w:r>
      <w:r>
        <w:t></w:t>
      </w:r>
      <w:r>
        <w:t></w:t>
      </w:r>
      <w:r>
        <w:t></w:t>
      </w:r>
      <w:r>
        <w:rPr>
          <w:rFonts w:hint="eastAsia"/>
        </w:rPr>
        <w:t>саморуководства</w:t>
      </w:r>
      <w:r>
        <w:t></w:t>
      </w:r>
      <w:r>
        <w:t></w:t>
      </w:r>
      <w:r>
        <w:t></w:t>
      </w:r>
      <w:r>
        <w:tab/>
      </w:r>
      <w:r>
        <w:rPr>
          <w:rFonts w:hint="eastAsia"/>
        </w:rPr>
        <w:t>шкала</w:t>
      </w:r>
      <w:r>
        <w:t></w:t>
      </w:r>
      <w:r>
        <w:rPr>
          <w:rFonts w:hint="eastAsia"/>
        </w:rPr>
        <w:t>самообвинения</w:t>
      </w:r>
      <w:r>
        <w:t></w:t>
      </w:r>
      <w:r>
        <w:t></w:t>
      </w:r>
      <w:r>
        <w:tab/>
      </w:r>
      <w:r>
        <w:rPr>
          <w:rFonts w:hint="eastAsia"/>
        </w:rPr>
        <w:t>шкала</w:t>
      </w:r>
      <w:r>
        <w:t></w:t>
      </w:r>
      <w:r>
        <w:rPr>
          <w:rFonts w:hint="eastAsia"/>
        </w:rPr>
        <w:t>самоинтереса</w:t>
      </w:r>
      <w:r>
        <w:t></w:t>
      </w:r>
      <w:r>
        <w:t></w:t>
      </w:r>
      <w:r>
        <w:tab/>
      </w:r>
      <w:r>
        <w:rPr>
          <w:rFonts w:hint="eastAsia"/>
        </w:rPr>
        <w:t>шкала</w:t>
      </w:r>
      <w:r>
        <w:t></w:t>
      </w:r>
      <w:r>
        <w:rPr>
          <w:rFonts w:hint="eastAsia"/>
        </w:rPr>
        <w:t>самопонимания</w:t>
      </w:r>
      <w:r>
        <w:t></w:t>
      </w:r>
      <w:r>
        <w:t></w:t>
      </w:r>
    </w:p>
    <w:p w:rsidR="0082346D" w:rsidRDefault="0082346D" w:rsidP="0082346D">
      <w:r>
        <w:t></w:t>
      </w:r>
      <w:r>
        <w:rPr>
          <w:rFonts w:hint="eastAsia"/>
        </w:rPr>
        <w:t>зрелые</w:t>
      </w:r>
      <w:r>
        <w:t></w:t>
      </w:r>
      <w:r>
        <w:tab/>
      </w:r>
      <w:r>
        <w:t></w:t>
      </w:r>
      <w:r>
        <w:t></w:t>
      </w:r>
      <w:r>
        <w:t></w:t>
      </w:r>
      <w:r>
        <w:t></w:t>
      </w:r>
      <w:r>
        <w:t></w:t>
      </w:r>
      <w:r>
        <w:tab/>
      </w:r>
      <w:r>
        <w:t></w:t>
      </w:r>
      <w:r>
        <w:t></w:t>
      </w:r>
      <w:r>
        <w:t></w:t>
      </w:r>
      <w:r>
        <w:t></w:t>
      </w:r>
      <w:r>
        <w:t></w:t>
      </w:r>
      <w:r>
        <w:tab/>
      </w:r>
      <w:r>
        <w:t></w:t>
      </w:r>
      <w:r>
        <w:t></w:t>
      </w:r>
      <w:r>
        <w:t></w:t>
      </w:r>
      <w:r>
        <w:t></w:t>
      </w:r>
      <w:r>
        <w:t></w:t>
      </w:r>
      <w:r>
        <w:tab/>
      </w:r>
      <w:r>
        <w:t></w:t>
      </w:r>
      <w:r>
        <w:t></w:t>
      </w:r>
      <w:r>
        <w:t></w:t>
      </w:r>
      <w:r>
        <w:t></w:t>
      </w:r>
      <w:r>
        <w:t></w:t>
      </w:r>
      <w:r>
        <w:tab/>
      </w:r>
      <w:r>
        <w:t></w:t>
      </w:r>
      <w:r>
        <w:t></w:t>
      </w:r>
      <w:r>
        <w:t></w:t>
      </w:r>
      <w:r>
        <w:t></w:t>
      </w:r>
      <w:r>
        <w:t></w:t>
      </w:r>
      <w:r>
        <w:tab/>
      </w:r>
      <w:r>
        <w:t></w:t>
      </w:r>
      <w:r>
        <w:t></w:t>
      </w:r>
      <w:r>
        <w:t></w:t>
      </w:r>
      <w:r>
        <w:t></w:t>
      </w:r>
      <w:r>
        <w:t></w:t>
      </w:r>
      <w:r>
        <w:tab/>
      </w:r>
      <w:r>
        <w:t></w:t>
      </w:r>
      <w:r>
        <w:t></w:t>
      </w:r>
      <w:r>
        <w:t></w:t>
      </w:r>
      <w:r>
        <w:t></w:t>
      </w:r>
      <w:r>
        <w:t></w:t>
      </w:r>
      <w:r>
        <w:tab/>
      </w:r>
      <w:r>
        <w:t></w:t>
      </w:r>
      <w:r>
        <w:t></w:t>
      </w:r>
      <w:r>
        <w:t></w:t>
      </w:r>
      <w:r>
        <w:t></w:t>
      </w:r>
      <w:r>
        <w:t></w:t>
      </w:r>
      <w:r>
        <w:tab/>
      </w:r>
      <w:r>
        <w:t></w:t>
      </w:r>
      <w:r>
        <w:t></w:t>
      </w:r>
      <w:r>
        <w:t></w:t>
      </w:r>
      <w:r>
        <w:t></w:t>
      </w:r>
      <w:r>
        <w:t></w:t>
      </w:r>
      <w:r>
        <w:tab/>
      </w:r>
      <w:r>
        <w:t></w:t>
      </w:r>
      <w:r>
        <w:t></w:t>
      </w:r>
      <w:r>
        <w:t></w:t>
      </w:r>
      <w:r>
        <w:t></w:t>
      </w:r>
      <w:r>
        <w:t></w:t>
      </w:r>
      <w:r>
        <w:tab/>
      </w:r>
      <w:r>
        <w:t></w:t>
      </w:r>
      <w:r>
        <w:t></w:t>
      </w:r>
      <w:r>
        <w:t></w:t>
      </w:r>
      <w:r>
        <w:t></w:t>
      </w:r>
      <w:r>
        <w:t></w:t>
      </w:r>
      <w:r>
        <w:tab/>
      </w:r>
      <w:r>
        <w:t></w:t>
      </w:r>
      <w:r>
        <w:t></w:t>
      </w:r>
      <w:r>
        <w:t></w:t>
      </w:r>
      <w:r>
        <w:t></w:t>
      </w:r>
      <w:r>
        <w:t></w:t>
      </w:r>
    </w:p>
    <w:p w:rsidR="0082346D" w:rsidRDefault="0082346D" w:rsidP="0082346D">
      <w:r>
        <w:t></w:t>
      </w:r>
      <w:r>
        <w:rPr>
          <w:rFonts w:hint="eastAsia"/>
        </w:rPr>
        <w:t>мечтатели</w:t>
      </w:r>
      <w:r>
        <w:t></w:t>
      </w:r>
      <w:r>
        <w:tab/>
      </w:r>
      <w:r>
        <w:t></w:t>
      </w:r>
      <w:r>
        <w:t></w:t>
      </w:r>
      <w:r>
        <w:t></w:t>
      </w:r>
      <w:r>
        <w:t></w:t>
      </w:r>
      <w:r>
        <w:t></w:t>
      </w:r>
      <w:r>
        <w:tab/>
      </w:r>
      <w:r>
        <w:t></w:t>
      </w:r>
      <w:r>
        <w:t></w:t>
      </w:r>
      <w:r>
        <w:t></w:t>
      </w:r>
      <w:r>
        <w:t></w:t>
      </w:r>
      <w:r>
        <w:t></w:t>
      </w:r>
      <w:r>
        <w:tab/>
      </w:r>
      <w:r>
        <w:t></w:t>
      </w:r>
      <w:r>
        <w:t></w:t>
      </w:r>
      <w:r>
        <w:t></w:t>
      </w:r>
      <w:r>
        <w:t></w:t>
      </w:r>
      <w:r>
        <w:t></w:t>
      </w:r>
      <w:r>
        <w:tab/>
      </w:r>
      <w:r>
        <w:t></w:t>
      </w:r>
      <w:r>
        <w:t></w:t>
      </w:r>
      <w:r>
        <w:t></w:t>
      </w:r>
      <w:r>
        <w:t></w:t>
      </w:r>
      <w:r>
        <w:t></w:t>
      </w:r>
      <w:r>
        <w:tab/>
      </w:r>
      <w:r>
        <w:t></w:t>
      </w:r>
      <w:r>
        <w:t></w:t>
      </w:r>
      <w:r>
        <w:t></w:t>
      </w:r>
      <w:r>
        <w:t></w:t>
      </w:r>
      <w:r>
        <w:t></w:t>
      </w:r>
      <w:r>
        <w:tab/>
      </w:r>
      <w:r>
        <w:t></w:t>
      </w:r>
      <w:r>
        <w:t></w:t>
      </w:r>
      <w:r>
        <w:t></w:t>
      </w:r>
      <w:r>
        <w:t></w:t>
      </w:r>
      <w:r>
        <w:t></w:t>
      </w:r>
      <w:r>
        <w:tab/>
      </w:r>
      <w:r>
        <w:t></w:t>
      </w:r>
      <w:r>
        <w:t></w:t>
      </w:r>
      <w:r>
        <w:t></w:t>
      </w:r>
      <w:r>
        <w:t></w:t>
      </w:r>
      <w:r>
        <w:t></w:t>
      </w:r>
      <w:r>
        <w:tab/>
      </w:r>
      <w:r>
        <w:t></w:t>
      </w:r>
      <w:r>
        <w:t></w:t>
      </w:r>
      <w:r>
        <w:t></w:t>
      </w:r>
      <w:r>
        <w:t></w:t>
      </w:r>
      <w:r>
        <w:t></w:t>
      </w:r>
      <w:r>
        <w:tab/>
      </w:r>
      <w:r>
        <w:t></w:t>
      </w:r>
      <w:r>
        <w:t></w:t>
      </w:r>
      <w:r>
        <w:t></w:t>
      </w:r>
      <w:r>
        <w:t></w:t>
      </w:r>
      <w:r>
        <w:t></w:t>
      </w:r>
      <w:r>
        <w:tab/>
      </w:r>
      <w:r>
        <w:t></w:t>
      </w:r>
      <w:r>
        <w:t></w:t>
      </w:r>
      <w:r>
        <w:t></w:t>
      </w:r>
      <w:r>
        <w:t></w:t>
      </w:r>
      <w:r>
        <w:t></w:t>
      </w:r>
      <w:r>
        <w:tab/>
      </w:r>
      <w:r>
        <w:t></w:t>
      </w:r>
      <w:r>
        <w:t></w:t>
      </w:r>
      <w:r>
        <w:t></w:t>
      </w:r>
      <w:r>
        <w:t></w:t>
      </w:r>
      <w:r>
        <w:t></w:t>
      </w:r>
      <w:r>
        <w:tab/>
      </w:r>
      <w:r>
        <w:t></w:t>
      </w:r>
      <w:r>
        <w:t></w:t>
      </w:r>
      <w:r>
        <w:t></w:t>
      </w:r>
      <w:r>
        <w:t></w:t>
      </w:r>
      <w:r>
        <w:t></w:t>
      </w:r>
    </w:p>
    <w:p w:rsidR="0082346D" w:rsidRDefault="0082346D" w:rsidP="0082346D">
      <w:r>
        <w:t></w:t>
      </w:r>
      <w:r>
        <w:rPr>
          <w:rFonts w:hint="eastAsia"/>
        </w:rPr>
        <w:t>зависимые</w:t>
      </w:r>
      <w:r>
        <w:t></w:t>
      </w:r>
      <w:r>
        <w:tab/>
      </w:r>
      <w:r>
        <w:t></w:t>
      </w:r>
      <w:r>
        <w:t></w:t>
      </w:r>
      <w:r>
        <w:t></w:t>
      </w:r>
      <w:r>
        <w:t></w:t>
      </w:r>
      <w:r>
        <w:t></w:t>
      </w:r>
      <w:r>
        <w:tab/>
      </w:r>
      <w:r>
        <w:t></w:t>
      </w:r>
      <w:r>
        <w:t></w:t>
      </w:r>
      <w:r>
        <w:t></w:t>
      </w:r>
      <w:r>
        <w:t></w:t>
      </w:r>
      <w:r>
        <w:t></w:t>
      </w:r>
      <w:r>
        <w:tab/>
      </w:r>
      <w:r>
        <w:t></w:t>
      </w:r>
      <w:r>
        <w:t></w:t>
      </w:r>
      <w:r>
        <w:t></w:t>
      </w:r>
      <w:r>
        <w:t></w:t>
      </w:r>
      <w:r>
        <w:t></w:t>
      </w:r>
      <w:r>
        <w:tab/>
      </w:r>
      <w:r>
        <w:t></w:t>
      </w:r>
      <w:r>
        <w:t></w:t>
      </w:r>
      <w:r>
        <w:t></w:t>
      </w:r>
      <w:r>
        <w:t></w:t>
      </w:r>
      <w:r>
        <w:t></w:t>
      </w:r>
      <w:r>
        <w:tab/>
      </w:r>
      <w:r>
        <w:t></w:t>
      </w:r>
      <w:r>
        <w:t></w:t>
      </w:r>
      <w:r>
        <w:t></w:t>
      </w:r>
      <w:r>
        <w:t></w:t>
      </w:r>
      <w:r>
        <w:t></w:t>
      </w:r>
      <w:r>
        <w:tab/>
      </w:r>
      <w:r>
        <w:t></w:t>
      </w:r>
      <w:r>
        <w:t></w:t>
      </w:r>
      <w:r>
        <w:t></w:t>
      </w:r>
      <w:r>
        <w:t></w:t>
      </w:r>
      <w:r>
        <w:t></w:t>
      </w:r>
      <w:r>
        <w:tab/>
      </w:r>
      <w:r>
        <w:t></w:t>
      </w:r>
      <w:r>
        <w:t></w:t>
      </w:r>
      <w:r>
        <w:t></w:t>
      </w:r>
      <w:r>
        <w:t></w:t>
      </w:r>
      <w:r>
        <w:t></w:t>
      </w:r>
      <w:r>
        <w:tab/>
      </w:r>
      <w:r>
        <w:t></w:t>
      </w:r>
      <w:r>
        <w:t></w:t>
      </w:r>
      <w:r>
        <w:t></w:t>
      </w:r>
      <w:r>
        <w:t></w:t>
      </w:r>
      <w:r>
        <w:t></w:t>
      </w:r>
      <w:r>
        <w:tab/>
      </w:r>
      <w:r>
        <w:t></w:t>
      </w:r>
      <w:r>
        <w:t></w:t>
      </w:r>
      <w:r>
        <w:t></w:t>
      </w:r>
      <w:r>
        <w:t></w:t>
      </w:r>
      <w:r>
        <w:t></w:t>
      </w:r>
      <w:r>
        <w:tab/>
      </w:r>
      <w:r>
        <w:t></w:t>
      </w:r>
      <w:r>
        <w:t></w:t>
      </w:r>
      <w:r>
        <w:t></w:t>
      </w:r>
      <w:r>
        <w:t></w:t>
      </w:r>
      <w:r>
        <w:t></w:t>
      </w:r>
      <w:r>
        <w:tab/>
      </w:r>
      <w:r>
        <w:t></w:t>
      </w:r>
      <w:r>
        <w:t></w:t>
      </w:r>
      <w:r>
        <w:t></w:t>
      </w:r>
      <w:r>
        <w:t></w:t>
      </w:r>
      <w:r>
        <w:t></w:t>
      </w:r>
      <w:r>
        <w:tab/>
      </w:r>
      <w:r>
        <w:t></w:t>
      </w:r>
      <w:r>
        <w:t></w:t>
      </w:r>
      <w:r>
        <w:t></w:t>
      </w:r>
      <w:r>
        <w:t></w:t>
      </w:r>
      <w:r>
        <w:t></w:t>
      </w:r>
    </w:p>
    <w:p w:rsidR="0082346D" w:rsidRDefault="0082346D" w:rsidP="0082346D">
      <w:r>
        <w:t></w:t>
      </w:r>
      <w:r>
        <w:rPr>
          <w:rFonts w:hint="eastAsia"/>
        </w:rPr>
        <w:t>агрессивные</w:t>
      </w:r>
      <w:r>
        <w:t></w:t>
      </w:r>
      <w:r>
        <w:tab/>
      </w:r>
      <w:r>
        <w:t></w:t>
      </w:r>
      <w:r>
        <w:t></w:t>
      </w:r>
      <w:r>
        <w:t></w:t>
      </w:r>
      <w:r>
        <w:t></w:t>
      </w:r>
      <w:r>
        <w:t></w:t>
      </w:r>
      <w:r>
        <w:tab/>
      </w:r>
      <w:r>
        <w:t></w:t>
      </w:r>
      <w:r>
        <w:t></w:t>
      </w:r>
      <w:r>
        <w:t></w:t>
      </w:r>
      <w:r>
        <w:t></w:t>
      </w:r>
      <w:r>
        <w:t></w:t>
      </w:r>
      <w:r>
        <w:tab/>
      </w:r>
      <w:r>
        <w:t></w:t>
      </w:r>
      <w:r>
        <w:t></w:t>
      </w:r>
      <w:r>
        <w:t></w:t>
      </w:r>
      <w:r>
        <w:t></w:t>
      </w:r>
      <w:r>
        <w:t></w:t>
      </w:r>
      <w:r>
        <w:tab/>
      </w:r>
      <w:r>
        <w:t></w:t>
      </w:r>
      <w:r>
        <w:t></w:t>
      </w:r>
      <w:r>
        <w:t></w:t>
      </w:r>
      <w:r>
        <w:t></w:t>
      </w:r>
      <w:r>
        <w:t></w:t>
      </w:r>
      <w:r>
        <w:tab/>
      </w:r>
      <w:r>
        <w:t></w:t>
      </w:r>
      <w:r>
        <w:t></w:t>
      </w:r>
      <w:r>
        <w:t></w:t>
      </w:r>
      <w:r>
        <w:t></w:t>
      </w:r>
      <w:r>
        <w:t></w:t>
      </w:r>
      <w:r>
        <w:tab/>
      </w:r>
      <w:r>
        <w:t></w:t>
      </w:r>
      <w:r>
        <w:t></w:t>
      </w:r>
      <w:r>
        <w:t></w:t>
      </w:r>
      <w:r>
        <w:t></w:t>
      </w:r>
      <w:r>
        <w:t></w:t>
      </w:r>
      <w:r>
        <w:tab/>
      </w:r>
      <w:r>
        <w:t></w:t>
      </w:r>
      <w:r>
        <w:t></w:t>
      </w:r>
      <w:r>
        <w:t></w:t>
      </w:r>
      <w:r>
        <w:t></w:t>
      </w:r>
      <w:r>
        <w:t></w:t>
      </w:r>
      <w:r>
        <w:tab/>
      </w:r>
      <w:r>
        <w:t></w:t>
      </w:r>
      <w:r>
        <w:t></w:t>
      </w:r>
      <w:r>
        <w:t></w:t>
      </w:r>
      <w:r>
        <w:t></w:t>
      </w:r>
      <w:r>
        <w:t></w:t>
      </w:r>
      <w:r>
        <w:tab/>
      </w:r>
      <w:r>
        <w:t></w:t>
      </w:r>
      <w:r>
        <w:t></w:t>
      </w:r>
      <w:r>
        <w:t></w:t>
      </w:r>
      <w:r>
        <w:t></w:t>
      </w:r>
      <w:r>
        <w:t></w:t>
      </w:r>
      <w:r>
        <w:tab/>
      </w:r>
      <w:r>
        <w:t></w:t>
      </w:r>
      <w:r>
        <w:t></w:t>
      </w:r>
      <w:r>
        <w:t></w:t>
      </w:r>
      <w:r>
        <w:t></w:t>
      </w:r>
      <w:r>
        <w:t></w:t>
      </w:r>
      <w:r>
        <w:tab/>
      </w:r>
      <w:r>
        <w:t></w:t>
      </w:r>
      <w:r>
        <w:t></w:t>
      </w:r>
      <w:r>
        <w:t></w:t>
      </w:r>
      <w:r>
        <w:t></w:t>
      </w:r>
      <w:r>
        <w:t></w:t>
      </w:r>
      <w:r>
        <w:tab/>
      </w:r>
      <w:r>
        <w:t></w:t>
      </w:r>
      <w:r>
        <w:t></w:t>
      </w:r>
      <w:r>
        <w:t></w:t>
      </w:r>
      <w:r>
        <w:t></w:t>
      </w:r>
      <w:r>
        <w:t></w:t>
      </w:r>
    </w:p>
    <w:p w:rsidR="0082346D" w:rsidRDefault="0082346D" w:rsidP="0082346D"/>
    <w:p w:rsidR="0082346D" w:rsidRDefault="0082346D" w:rsidP="0082346D"/>
    <w:p w:rsidR="0082346D" w:rsidRDefault="0082346D" w:rsidP="0082346D">
      <w:r>
        <w:rPr>
          <w:rFonts w:hint="eastAsia"/>
        </w:rPr>
        <w:t>В</w:t>
      </w:r>
      <w:r>
        <w:t></w:t>
      </w:r>
      <w:r>
        <w:rPr>
          <w:rFonts w:hint="eastAsia"/>
        </w:rPr>
        <w:t>этом</w:t>
      </w:r>
      <w:r>
        <w:t></w:t>
      </w:r>
      <w:r>
        <w:rPr>
          <w:rFonts w:hint="eastAsia"/>
        </w:rPr>
        <w:t>и</w:t>
      </w:r>
      <w:r>
        <w:t></w:t>
      </w:r>
      <w:r>
        <w:rPr>
          <w:rFonts w:hint="eastAsia"/>
        </w:rPr>
        <w:t>объясняется</w:t>
      </w:r>
      <w:r>
        <w:t></w:t>
      </w:r>
      <w:r>
        <w:rPr>
          <w:rFonts w:hint="eastAsia"/>
        </w:rPr>
        <w:t>их</w:t>
      </w:r>
      <w:r>
        <w:t></w:t>
      </w:r>
      <w:r>
        <w:rPr>
          <w:rFonts w:hint="eastAsia"/>
        </w:rPr>
        <w:t>объективно</w:t>
      </w:r>
      <w:r>
        <w:t></w:t>
      </w:r>
      <w:r>
        <w:rPr>
          <w:rFonts w:hint="eastAsia"/>
        </w:rPr>
        <w:t>не</w:t>
      </w:r>
      <w:r>
        <w:t></w:t>
      </w:r>
      <w:r>
        <w:rPr>
          <w:rFonts w:hint="eastAsia"/>
        </w:rPr>
        <w:t>обоснованное</w:t>
      </w:r>
      <w:r>
        <w:t></w:t>
      </w:r>
      <w:r>
        <w:rPr>
          <w:rFonts w:hint="eastAsia"/>
        </w:rPr>
        <w:t>стремление</w:t>
      </w:r>
      <w:r>
        <w:t></w:t>
      </w:r>
      <w:r>
        <w:rPr>
          <w:rFonts w:hint="eastAsia"/>
        </w:rPr>
        <w:t>к</w:t>
      </w:r>
      <w:r>
        <w:t></w:t>
      </w:r>
      <w:r>
        <w:rPr>
          <w:rFonts w:hint="eastAsia"/>
        </w:rPr>
        <w:t>потреблению</w:t>
      </w:r>
      <w:r>
        <w:t></w:t>
      </w:r>
      <w:r>
        <w:rPr>
          <w:rFonts w:hint="eastAsia"/>
        </w:rPr>
        <w:t>символов</w:t>
      </w:r>
      <w:r>
        <w:t></w:t>
      </w:r>
      <w:r>
        <w:rPr>
          <w:rFonts w:hint="eastAsia"/>
        </w:rPr>
        <w:t>статуса</w:t>
      </w:r>
      <w:r>
        <w:t></w:t>
      </w:r>
      <w:r>
        <w:t></w:t>
      </w:r>
      <w:r>
        <w:rPr>
          <w:rFonts w:hint="eastAsia"/>
        </w:rPr>
        <w:t>Однако</w:t>
      </w:r>
      <w:r>
        <w:t></w:t>
      </w:r>
      <w:r>
        <w:rPr>
          <w:rFonts w:hint="eastAsia"/>
        </w:rPr>
        <w:t>в</w:t>
      </w:r>
      <w:r>
        <w:t></w:t>
      </w:r>
      <w:r>
        <w:rPr>
          <w:rFonts w:hint="eastAsia"/>
        </w:rPr>
        <w:t>области</w:t>
      </w:r>
      <w:r>
        <w:t></w:t>
      </w:r>
      <w:r>
        <w:rPr>
          <w:rFonts w:hint="eastAsia"/>
        </w:rPr>
        <w:t>установок</w:t>
      </w:r>
      <w:r>
        <w:t></w:t>
      </w:r>
      <w:r>
        <w:rPr>
          <w:rFonts w:hint="eastAsia"/>
        </w:rPr>
        <w:t>на</w:t>
      </w:r>
      <w:r>
        <w:t></w:t>
      </w:r>
      <w:r>
        <w:rPr>
          <w:rFonts w:hint="eastAsia"/>
        </w:rPr>
        <w:t>самообвинение</w:t>
      </w:r>
      <w:r>
        <w:t></w:t>
      </w:r>
      <w:r>
        <w:rPr>
          <w:rFonts w:hint="eastAsia"/>
        </w:rPr>
        <w:t>они</w:t>
      </w:r>
      <w:r>
        <w:t></w:t>
      </w:r>
      <w:r>
        <w:rPr>
          <w:rFonts w:hint="eastAsia"/>
        </w:rPr>
        <w:t>являются</w:t>
      </w:r>
      <w:r>
        <w:t></w:t>
      </w:r>
      <w:r>
        <w:rPr>
          <w:rFonts w:hint="eastAsia"/>
        </w:rPr>
        <w:t>наиболее</w:t>
      </w:r>
      <w:r>
        <w:t></w:t>
      </w:r>
      <w:r>
        <w:rPr>
          <w:rFonts w:hint="eastAsia"/>
        </w:rPr>
        <w:t>защищенной</w:t>
      </w:r>
      <w:r>
        <w:t></w:t>
      </w:r>
      <w:r>
        <w:rPr>
          <w:rFonts w:hint="eastAsia"/>
        </w:rPr>
        <w:t>группой</w:t>
      </w:r>
      <w:r>
        <w:t></w:t>
      </w:r>
      <w:r>
        <w:rPr>
          <w:rFonts w:hint="eastAsia"/>
        </w:rPr>
        <w:t>по</w:t>
      </w:r>
      <w:r>
        <w:t></w:t>
      </w:r>
      <w:r>
        <w:rPr>
          <w:rFonts w:hint="eastAsia"/>
        </w:rPr>
        <w:t>сравнению</w:t>
      </w:r>
    </w:p>
    <w:p w:rsidR="0082346D" w:rsidRDefault="0082346D" w:rsidP="0082346D">
      <w:r>
        <w:rPr>
          <w:rFonts w:hint="eastAsia"/>
        </w:rPr>
        <w:t>с</w:t>
      </w:r>
      <w:r>
        <w:t></w:t>
      </w:r>
      <w:r>
        <w:rPr>
          <w:rFonts w:hint="eastAsia"/>
        </w:rPr>
        <w:t>другими</w:t>
      </w:r>
      <w:r>
        <w:t></w:t>
      </w:r>
      <w:r>
        <w:rPr>
          <w:rFonts w:hint="eastAsia"/>
        </w:rPr>
        <w:t>респондентами</w:t>
      </w:r>
      <w:r>
        <w:t></w:t>
      </w:r>
      <w:r>
        <w:t></w:t>
      </w:r>
      <w:r>
        <w:rPr>
          <w:rFonts w:hint="eastAsia"/>
        </w:rPr>
        <w:t>поскольку</w:t>
      </w:r>
      <w:r>
        <w:t></w:t>
      </w:r>
      <w:r>
        <w:rPr>
          <w:rFonts w:hint="eastAsia"/>
        </w:rPr>
        <w:t>не</w:t>
      </w:r>
      <w:r>
        <w:t></w:t>
      </w:r>
      <w:r>
        <w:rPr>
          <w:rFonts w:hint="eastAsia"/>
        </w:rPr>
        <w:t>склонны</w:t>
      </w:r>
      <w:r>
        <w:t></w:t>
      </w:r>
      <w:r>
        <w:rPr>
          <w:rFonts w:hint="eastAsia"/>
        </w:rPr>
        <w:t>обвинять</w:t>
      </w:r>
      <w:r>
        <w:t></w:t>
      </w:r>
      <w:r>
        <w:rPr>
          <w:rFonts w:hint="eastAsia"/>
        </w:rPr>
        <w:t>себя</w:t>
      </w:r>
      <w:r>
        <w:t></w:t>
      </w:r>
      <w:r>
        <w:rPr>
          <w:rFonts w:hint="eastAsia"/>
        </w:rPr>
        <w:t>в</w:t>
      </w:r>
      <w:r>
        <w:t></w:t>
      </w:r>
      <w:r>
        <w:rPr>
          <w:rFonts w:hint="eastAsia"/>
        </w:rPr>
        <w:t>каких</w:t>
      </w:r>
      <w:r>
        <w:t></w:t>
      </w:r>
      <w:r>
        <w:t></w:t>
      </w:r>
      <w:r>
        <w:rPr>
          <w:rFonts w:hint="eastAsia"/>
        </w:rPr>
        <w:t>либо</w:t>
      </w:r>
      <w:r>
        <w:t></w:t>
      </w:r>
      <w:r>
        <w:rPr>
          <w:rFonts w:hint="eastAsia"/>
        </w:rPr>
        <w:t>объективных</w:t>
      </w:r>
      <w:r>
        <w:t></w:t>
      </w:r>
      <w:r>
        <w:rPr>
          <w:rFonts w:hint="eastAsia"/>
        </w:rPr>
        <w:t>вещах</w:t>
      </w:r>
      <w:r>
        <w:t></w:t>
      </w:r>
      <w:r>
        <w:t></w:t>
      </w:r>
      <w:r>
        <w:rPr>
          <w:rFonts w:hint="eastAsia"/>
        </w:rPr>
        <w:t>скорее</w:t>
      </w:r>
      <w:r>
        <w:t></w:t>
      </w:r>
      <w:r>
        <w:rPr>
          <w:rFonts w:hint="eastAsia"/>
        </w:rPr>
        <w:t>переключаются</w:t>
      </w:r>
      <w:r>
        <w:t></w:t>
      </w:r>
      <w:r>
        <w:rPr>
          <w:rFonts w:hint="eastAsia"/>
        </w:rPr>
        <w:t>на</w:t>
      </w:r>
      <w:r>
        <w:t></w:t>
      </w:r>
      <w:r>
        <w:rPr>
          <w:rFonts w:hint="eastAsia"/>
        </w:rPr>
        <w:t>поиск</w:t>
      </w:r>
      <w:r>
        <w:t></w:t>
      </w:r>
      <w:r>
        <w:rPr>
          <w:rFonts w:hint="eastAsia"/>
        </w:rPr>
        <w:t>внешних</w:t>
      </w:r>
      <w:r>
        <w:t></w:t>
      </w:r>
      <w:r>
        <w:rPr>
          <w:rFonts w:hint="eastAsia"/>
        </w:rPr>
        <w:t>источников</w:t>
      </w:r>
      <w:r>
        <w:t></w:t>
      </w:r>
      <w:r>
        <w:rPr>
          <w:rFonts w:hint="eastAsia"/>
        </w:rPr>
        <w:t>проблем</w:t>
      </w:r>
      <w:r>
        <w:t></w:t>
      </w:r>
      <w:r>
        <w:t></w:t>
      </w:r>
      <w:r>
        <w:rPr>
          <w:rFonts w:hint="eastAsia"/>
        </w:rPr>
        <w:t>хотя</w:t>
      </w:r>
      <w:r>
        <w:t></w:t>
      </w:r>
      <w:r>
        <w:rPr>
          <w:rFonts w:hint="eastAsia"/>
        </w:rPr>
        <w:t>и</w:t>
      </w:r>
      <w:r>
        <w:t></w:t>
      </w:r>
      <w:r>
        <w:rPr>
          <w:rFonts w:hint="eastAsia"/>
        </w:rPr>
        <w:t>проявляют</w:t>
      </w:r>
      <w:r>
        <w:t></w:t>
      </w:r>
      <w:r>
        <w:rPr>
          <w:rFonts w:hint="eastAsia"/>
        </w:rPr>
        <w:t>враждебность</w:t>
      </w:r>
      <w:r>
        <w:t></w:t>
      </w:r>
      <w:r>
        <w:rPr>
          <w:rFonts w:hint="eastAsia"/>
        </w:rPr>
        <w:t>по</w:t>
      </w:r>
      <w:r>
        <w:t></w:t>
      </w:r>
      <w:r>
        <w:rPr>
          <w:rFonts w:hint="eastAsia"/>
        </w:rPr>
        <w:t>отношению</w:t>
      </w:r>
      <w:r>
        <w:t></w:t>
      </w:r>
      <w:r>
        <w:rPr>
          <w:rFonts w:hint="eastAsia"/>
        </w:rPr>
        <w:t>к</w:t>
      </w:r>
      <w:r>
        <w:t></w:t>
      </w:r>
      <w:r>
        <w:rPr>
          <w:rFonts w:hint="eastAsia"/>
        </w:rPr>
        <w:t>собственному</w:t>
      </w:r>
      <w:r>
        <w:t></w:t>
      </w:r>
      <w:r>
        <w:t></w:t>
      </w:r>
      <w:r>
        <w:rPr>
          <w:rFonts w:hint="eastAsia"/>
        </w:rPr>
        <w:t>Я</w:t>
      </w:r>
      <w:r>
        <w:t></w:t>
      </w:r>
      <w:r>
        <w:t></w:t>
      </w:r>
    </w:p>
    <w:p w:rsidR="0082346D" w:rsidRDefault="0082346D" w:rsidP="0082346D">
      <w:r>
        <w:rPr>
          <w:rFonts w:hint="eastAsia"/>
        </w:rPr>
        <w:t>Основные</w:t>
      </w:r>
      <w:r>
        <w:t></w:t>
      </w:r>
      <w:r>
        <w:rPr>
          <w:rFonts w:hint="eastAsia"/>
        </w:rPr>
        <w:t>положения</w:t>
      </w:r>
      <w:r>
        <w:t></w:t>
      </w:r>
      <w:r>
        <w:rPr>
          <w:rFonts w:hint="eastAsia"/>
        </w:rPr>
        <w:t>диссертации</w:t>
      </w:r>
      <w:r>
        <w:t></w:t>
      </w:r>
      <w:r>
        <w:rPr>
          <w:rFonts w:hint="eastAsia"/>
        </w:rPr>
        <w:t>отражены</w:t>
      </w:r>
      <w:r>
        <w:t></w:t>
      </w:r>
      <w:r>
        <w:rPr>
          <w:rFonts w:hint="eastAsia"/>
        </w:rPr>
        <w:t>в</w:t>
      </w:r>
      <w:r>
        <w:t></w:t>
      </w:r>
      <w:r>
        <w:rPr>
          <w:rFonts w:hint="eastAsia"/>
        </w:rPr>
        <w:t>следующих</w:t>
      </w:r>
      <w:r>
        <w:t></w:t>
      </w:r>
      <w:r>
        <w:rPr>
          <w:rFonts w:hint="eastAsia"/>
        </w:rPr>
        <w:t>публикациях</w:t>
      </w:r>
      <w:r>
        <w:t></w:t>
      </w:r>
      <w:r>
        <w:rPr>
          <w:rFonts w:hint="eastAsia"/>
        </w:rPr>
        <w:t>в</w:t>
      </w:r>
      <w:r>
        <w:t></w:t>
      </w:r>
      <w:r>
        <w:rPr>
          <w:rFonts w:hint="eastAsia"/>
        </w:rPr>
        <w:t>изданиях</w:t>
      </w:r>
      <w:r>
        <w:t></w:t>
      </w:r>
      <w:r>
        <w:t></w:t>
      </w:r>
      <w:r>
        <w:rPr>
          <w:rFonts w:hint="eastAsia"/>
        </w:rPr>
        <w:t>рекомендованных</w:t>
      </w:r>
      <w:r>
        <w:t></w:t>
      </w:r>
      <w:r>
        <w:rPr>
          <w:rFonts w:hint="eastAsia"/>
        </w:rPr>
        <w:t>ВАК</w:t>
      </w:r>
      <w:r>
        <w:t></w:t>
      </w:r>
      <w:r>
        <w:rPr>
          <w:rFonts w:hint="eastAsia"/>
        </w:rPr>
        <w:t>России</w:t>
      </w:r>
      <w:r>
        <w:t></w:t>
      </w:r>
    </w:p>
    <w:p w:rsidR="0082346D" w:rsidRDefault="0082346D" w:rsidP="0082346D">
      <w:r>
        <w:t></w:t>
      </w:r>
      <w:r>
        <w:t></w:t>
      </w:r>
      <w:r>
        <w:tab/>
      </w:r>
      <w:r>
        <w:rPr>
          <w:rFonts w:hint="eastAsia"/>
        </w:rPr>
        <w:t>Щербак</w:t>
      </w:r>
      <w:r>
        <w:t></w:t>
      </w:r>
      <w:r>
        <w:rPr>
          <w:rFonts w:hint="eastAsia"/>
        </w:rPr>
        <w:t>А</w:t>
      </w:r>
      <w:r>
        <w:t></w:t>
      </w:r>
      <w:r>
        <w:rPr>
          <w:rFonts w:hint="eastAsia"/>
        </w:rPr>
        <w:t>А</w:t>
      </w:r>
      <w:r>
        <w:t></w:t>
      </w:r>
      <w:r>
        <w:t></w:t>
      </w:r>
      <w:r>
        <w:rPr>
          <w:rFonts w:hint="eastAsia"/>
        </w:rPr>
        <w:t>Образная</w:t>
      </w:r>
      <w:r>
        <w:t></w:t>
      </w:r>
      <w:r>
        <w:rPr>
          <w:rFonts w:hint="eastAsia"/>
        </w:rPr>
        <w:t>структура</w:t>
      </w:r>
      <w:r>
        <w:t></w:t>
      </w:r>
      <w:r>
        <w:rPr>
          <w:rFonts w:hint="eastAsia"/>
        </w:rPr>
        <w:t>бренда</w:t>
      </w:r>
      <w:r>
        <w:t></w:t>
      </w:r>
      <w:r>
        <w:rPr>
          <w:rFonts w:hint="eastAsia"/>
        </w:rPr>
        <w:t>как</w:t>
      </w:r>
      <w:r>
        <w:t></w:t>
      </w:r>
      <w:r>
        <w:rPr>
          <w:rFonts w:hint="eastAsia"/>
        </w:rPr>
        <w:t>элемента</w:t>
      </w:r>
      <w:r>
        <w:t></w:t>
      </w:r>
      <w:r>
        <w:rPr>
          <w:rFonts w:hint="eastAsia"/>
        </w:rPr>
        <w:t>психологического</w:t>
      </w:r>
      <w:r>
        <w:t></w:t>
      </w:r>
      <w:r>
        <w:rPr>
          <w:rFonts w:hint="eastAsia"/>
        </w:rPr>
        <w:t>кодирования</w:t>
      </w:r>
      <w:r>
        <w:t></w:t>
      </w:r>
      <w:r>
        <w:t></w:t>
      </w:r>
      <w:r>
        <w:t></w:t>
      </w:r>
      <w:r>
        <w:t></w:t>
      </w:r>
      <w:r>
        <w:rPr>
          <w:rFonts w:hint="eastAsia"/>
        </w:rPr>
        <w:t>Международный</w:t>
      </w:r>
      <w:r>
        <w:t></w:t>
      </w:r>
      <w:r>
        <w:rPr>
          <w:rFonts w:hint="eastAsia"/>
        </w:rPr>
        <w:t>журнал</w:t>
      </w:r>
      <w:r>
        <w:t></w:t>
      </w:r>
      <w:r>
        <w:t></w:t>
      </w:r>
      <w:r>
        <w:rPr>
          <w:rFonts w:hint="eastAsia"/>
        </w:rPr>
        <w:t>Социально</w:t>
      </w:r>
      <w:r>
        <w:t></w:t>
      </w:r>
      <w:r>
        <w:rPr>
          <w:rFonts w:hint="eastAsia"/>
        </w:rPr>
        <w:t>экономические</w:t>
      </w:r>
      <w:r>
        <w:t></w:t>
      </w:r>
      <w:r>
        <w:rPr>
          <w:rFonts w:hint="eastAsia"/>
        </w:rPr>
        <w:t>явления</w:t>
      </w:r>
      <w:r>
        <w:t></w:t>
      </w:r>
      <w:r>
        <w:rPr>
          <w:rFonts w:hint="eastAsia"/>
        </w:rPr>
        <w:t>и</w:t>
      </w:r>
      <w:r>
        <w:t></w:t>
      </w:r>
      <w:r>
        <w:rPr>
          <w:rFonts w:hint="eastAsia"/>
        </w:rPr>
        <w:t>процессы</w:t>
      </w:r>
      <w:r>
        <w:t></w:t>
      </w:r>
      <w:r>
        <w:t></w:t>
      </w:r>
      <w:r>
        <w:rPr>
          <w:rFonts w:hint="eastAsia"/>
        </w:rPr>
        <w:t>Тамбов</w:t>
      </w:r>
      <w:r>
        <w:t></w:t>
      </w:r>
      <w:r>
        <w:t></w:t>
      </w:r>
      <w:r>
        <w:t></w:t>
      </w:r>
      <w:r>
        <w:t></w:t>
      </w:r>
      <w:r>
        <w:t></w:t>
      </w:r>
      <w:r>
        <w:t></w:t>
      </w:r>
      <w:r>
        <w:t></w:t>
      </w:r>
      <w:r>
        <w:t></w:t>
      </w:r>
      <w:r>
        <w:rPr>
          <w:rFonts w:hint="eastAsia"/>
        </w:rPr>
        <w:t>Т</w:t>
      </w:r>
      <w:r>
        <w:t></w:t>
      </w:r>
      <w:r>
        <w:t></w:t>
      </w:r>
      <w:r>
        <w:t></w:t>
      </w:r>
      <w:r>
        <w:t></w:t>
      </w:r>
      <w:r>
        <w:t></w:t>
      </w:r>
      <w:r>
        <w:t></w:t>
      </w:r>
      <w:r>
        <w:rPr>
          <w:rFonts w:hint="eastAsia"/>
        </w:rPr>
        <w:t>№</w:t>
      </w:r>
      <w:r>
        <w:t></w:t>
      </w:r>
      <w:r>
        <w:t></w:t>
      </w:r>
      <w:r>
        <w:t></w:t>
      </w:r>
      <w:r>
        <w:t></w:t>
      </w:r>
      <w:r>
        <w:rPr>
          <w:rFonts w:hint="eastAsia"/>
        </w:rPr>
        <w:t>С</w:t>
      </w:r>
      <w:r>
        <w:t></w:t>
      </w:r>
      <w:r>
        <w:t></w:t>
      </w:r>
      <w:r>
        <w:t></w:t>
      </w:r>
      <w:r>
        <w:t></w:t>
      </w:r>
      <w:r>
        <w:t></w:t>
      </w:r>
      <w:r>
        <w:t></w:t>
      </w:r>
      <w:r>
        <w:t></w:t>
      </w:r>
      <w:r>
        <w:t></w:t>
      </w:r>
      <w:r>
        <w:t></w:t>
      </w:r>
      <w:r>
        <w:t></w:t>
      </w:r>
      <w:r>
        <w:t></w:t>
      </w:r>
      <w:r>
        <w:t></w:t>
      </w:r>
      <w:r>
        <w:t></w:t>
      </w:r>
      <w:r>
        <w:t></w:t>
      </w:r>
      <w:r>
        <w:t></w:t>
      </w:r>
      <w:r>
        <w:rPr>
          <w:rFonts w:hint="eastAsia"/>
        </w:rPr>
        <w:t>п</w:t>
      </w:r>
      <w:r>
        <w:t></w:t>
      </w:r>
      <w:r>
        <w:rPr>
          <w:rFonts w:hint="eastAsia"/>
        </w:rPr>
        <w:t>л</w:t>
      </w:r>
      <w:r>
        <w:t></w:t>
      </w:r>
      <w:r>
        <w:t></w:t>
      </w:r>
    </w:p>
    <w:p w:rsidR="0082346D" w:rsidRDefault="0082346D" w:rsidP="0082346D">
      <w:r>
        <w:t></w:t>
      </w:r>
      <w:r>
        <w:t></w:t>
      </w:r>
      <w:r>
        <w:tab/>
      </w:r>
      <w:r>
        <w:rPr>
          <w:rFonts w:hint="eastAsia"/>
        </w:rPr>
        <w:t>Щербак</w:t>
      </w:r>
      <w:r>
        <w:t></w:t>
      </w:r>
      <w:r>
        <w:rPr>
          <w:rFonts w:hint="eastAsia"/>
        </w:rPr>
        <w:t>А</w:t>
      </w:r>
      <w:r>
        <w:t></w:t>
      </w:r>
      <w:r>
        <w:rPr>
          <w:rFonts w:hint="eastAsia"/>
        </w:rPr>
        <w:t>А</w:t>
      </w:r>
      <w:r>
        <w:t></w:t>
      </w:r>
      <w:r>
        <w:t></w:t>
      </w:r>
      <w:r>
        <w:rPr>
          <w:rFonts w:hint="eastAsia"/>
        </w:rPr>
        <w:t>Особенности</w:t>
      </w:r>
      <w:r>
        <w:t></w:t>
      </w:r>
      <w:r>
        <w:rPr>
          <w:rFonts w:hint="eastAsia"/>
        </w:rPr>
        <w:t>мозговой</w:t>
      </w:r>
      <w:r>
        <w:t></w:t>
      </w:r>
      <w:r>
        <w:rPr>
          <w:rFonts w:hint="eastAsia"/>
        </w:rPr>
        <w:t>активности</w:t>
      </w:r>
      <w:r>
        <w:t></w:t>
      </w:r>
      <w:r>
        <w:rPr>
          <w:rFonts w:hint="eastAsia"/>
        </w:rPr>
        <w:t>в</w:t>
      </w:r>
      <w:r>
        <w:t></w:t>
      </w:r>
      <w:r>
        <w:rPr>
          <w:rFonts w:hint="eastAsia"/>
        </w:rPr>
        <w:t>призме</w:t>
      </w:r>
      <w:r>
        <w:t></w:t>
      </w:r>
      <w:r>
        <w:rPr>
          <w:rFonts w:hint="eastAsia"/>
        </w:rPr>
        <w:t>брендовых</w:t>
      </w:r>
      <w:r>
        <w:t></w:t>
      </w:r>
      <w:r>
        <w:rPr>
          <w:rFonts w:hint="eastAsia"/>
        </w:rPr>
        <w:t>практик</w:t>
      </w:r>
      <w:r>
        <w:t></w:t>
      </w:r>
      <w:r>
        <w:t></w:t>
      </w:r>
      <w:r>
        <w:t></w:t>
      </w:r>
      <w:r>
        <w:t></w:t>
      </w:r>
      <w:r>
        <w:rPr>
          <w:rFonts w:hint="eastAsia"/>
        </w:rPr>
        <w:t>Международный</w:t>
      </w:r>
      <w:r>
        <w:t></w:t>
      </w:r>
      <w:r>
        <w:rPr>
          <w:rFonts w:hint="eastAsia"/>
        </w:rPr>
        <w:t>журнал</w:t>
      </w:r>
      <w:r>
        <w:t></w:t>
      </w:r>
      <w:r>
        <w:t></w:t>
      </w:r>
      <w:r>
        <w:rPr>
          <w:rFonts w:hint="eastAsia"/>
        </w:rPr>
        <w:t>Социально</w:t>
      </w:r>
      <w:r>
        <w:t></w:t>
      </w:r>
      <w:r>
        <w:rPr>
          <w:rFonts w:hint="eastAsia"/>
        </w:rPr>
        <w:t>экономические</w:t>
      </w:r>
      <w:r>
        <w:t></w:t>
      </w:r>
      <w:r>
        <w:rPr>
          <w:rFonts w:hint="eastAsia"/>
        </w:rPr>
        <w:t>явления</w:t>
      </w:r>
      <w:r>
        <w:t></w:t>
      </w:r>
      <w:r>
        <w:rPr>
          <w:rFonts w:hint="eastAsia"/>
        </w:rPr>
        <w:t>и</w:t>
      </w:r>
      <w:r>
        <w:t></w:t>
      </w:r>
      <w:r>
        <w:rPr>
          <w:rFonts w:hint="eastAsia"/>
        </w:rPr>
        <w:t>процессы</w:t>
      </w:r>
      <w:r>
        <w:t></w:t>
      </w:r>
      <w:r>
        <w:t></w:t>
      </w:r>
      <w:r>
        <w:rPr>
          <w:rFonts w:hint="eastAsia"/>
        </w:rPr>
        <w:t>Тамбов</w:t>
      </w:r>
      <w:r>
        <w:t></w:t>
      </w:r>
      <w:r>
        <w:t></w:t>
      </w:r>
      <w:r>
        <w:t></w:t>
      </w:r>
      <w:r>
        <w:t></w:t>
      </w:r>
      <w:r>
        <w:t></w:t>
      </w:r>
      <w:r>
        <w:t></w:t>
      </w:r>
      <w:r>
        <w:t></w:t>
      </w:r>
      <w:r>
        <w:t></w:t>
      </w:r>
      <w:r>
        <w:rPr>
          <w:rFonts w:hint="eastAsia"/>
        </w:rPr>
        <w:t>№</w:t>
      </w:r>
      <w:r>
        <w:t></w:t>
      </w:r>
      <w:r>
        <w:t></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t></w:t>
      </w:r>
      <w:r>
        <w:t></w:t>
      </w:r>
      <w:r>
        <w:rPr>
          <w:rFonts w:hint="eastAsia"/>
        </w:rPr>
        <w:t>п</w:t>
      </w:r>
      <w:r>
        <w:t></w:t>
      </w:r>
      <w:r>
        <w:rPr>
          <w:rFonts w:hint="eastAsia"/>
        </w:rPr>
        <w:t>л</w:t>
      </w:r>
      <w:r>
        <w:t></w:t>
      </w:r>
      <w:r>
        <w:t></w:t>
      </w:r>
    </w:p>
    <w:p w:rsidR="0082346D" w:rsidRDefault="0082346D" w:rsidP="0082346D">
      <w:r>
        <w:t></w:t>
      </w:r>
      <w:r>
        <w:t></w:t>
      </w:r>
      <w:r>
        <w:tab/>
      </w:r>
      <w:r>
        <w:rPr>
          <w:rFonts w:hint="eastAsia"/>
        </w:rPr>
        <w:t>Щербак</w:t>
      </w:r>
      <w:r>
        <w:t></w:t>
      </w:r>
      <w:r>
        <w:rPr>
          <w:rFonts w:hint="eastAsia"/>
        </w:rPr>
        <w:t>А</w:t>
      </w:r>
      <w:r>
        <w:t></w:t>
      </w:r>
      <w:r>
        <w:rPr>
          <w:rFonts w:hint="eastAsia"/>
        </w:rPr>
        <w:t>А</w:t>
      </w:r>
      <w:r>
        <w:t></w:t>
      </w:r>
      <w:r>
        <w:t></w:t>
      </w:r>
      <w:r>
        <w:rPr>
          <w:rFonts w:hint="eastAsia"/>
        </w:rPr>
        <w:t>Социально</w:t>
      </w:r>
      <w:r>
        <w:t></w:t>
      </w:r>
      <w:r>
        <w:rPr>
          <w:rFonts w:hint="eastAsia"/>
        </w:rPr>
        <w:t>психологические</w:t>
      </w:r>
      <w:r>
        <w:t></w:t>
      </w:r>
      <w:r>
        <w:rPr>
          <w:rFonts w:hint="eastAsia"/>
        </w:rPr>
        <w:t>технологии</w:t>
      </w:r>
    </w:p>
    <w:p w:rsidR="0082346D" w:rsidRDefault="0082346D" w:rsidP="0082346D">
      <w:r>
        <w:rPr>
          <w:rFonts w:hint="eastAsia"/>
        </w:rPr>
        <w:t>манипулирования</w:t>
      </w:r>
      <w:r>
        <w:t></w:t>
      </w:r>
      <w:r>
        <w:rPr>
          <w:rFonts w:hint="eastAsia"/>
        </w:rPr>
        <w:t>потребительским</w:t>
      </w:r>
      <w:r>
        <w:t></w:t>
      </w:r>
      <w:r>
        <w:rPr>
          <w:rFonts w:hint="eastAsia"/>
        </w:rPr>
        <w:t>поведением</w:t>
      </w:r>
      <w:r>
        <w:t></w:t>
      </w:r>
      <w:r>
        <w:rPr>
          <w:rFonts w:hint="eastAsia"/>
        </w:rPr>
        <w:t>в</w:t>
      </w:r>
      <w:r>
        <w:t></w:t>
      </w:r>
      <w:r>
        <w:rPr>
          <w:rFonts w:hint="eastAsia"/>
        </w:rPr>
        <w:t>контексте</w:t>
      </w:r>
      <w:r>
        <w:t></w:t>
      </w:r>
      <w:r>
        <w:rPr>
          <w:rFonts w:hint="eastAsia"/>
        </w:rPr>
        <w:t>бренда</w:t>
      </w:r>
      <w:r>
        <w:t></w:t>
      </w:r>
      <w:r>
        <w:t></w:t>
      </w:r>
      <w:r>
        <w:t></w:t>
      </w:r>
      <w:r>
        <w:t></w:t>
      </w:r>
      <w:r>
        <w:rPr>
          <w:rFonts w:hint="eastAsia"/>
        </w:rPr>
        <w:t>Международный</w:t>
      </w:r>
      <w:r>
        <w:t></w:t>
      </w:r>
      <w:r>
        <w:rPr>
          <w:rFonts w:hint="eastAsia"/>
        </w:rPr>
        <w:t>журнал</w:t>
      </w:r>
      <w:r>
        <w:t></w:t>
      </w:r>
      <w:r>
        <w:t></w:t>
      </w:r>
      <w:r>
        <w:rPr>
          <w:rFonts w:hint="eastAsia"/>
        </w:rPr>
        <w:t>Социально</w:t>
      </w:r>
      <w:r>
        <w:t></w:t>
      </w:r>
      <w:r>
        <w:rPr>
          <w:rFonts w:hint="eastAsia"/>
        </w:rPr>
        <w:t>экономические</w:t>
      </w:r>
      <w:r>
        <w:t></w:t>
      </w:r>
      <w:r>
        <w:rPr>
          <w:rFonts w:hint="eastAsia"/>
        </w:rPr>
        <w:t>явления</w:t>
      </w:r>
      <w:r>
        <w:t></w:t>
      </w:r>
      <w:r>
        <w:rPr>
          <w:rFonts w:hint="eastAsia"/>
        </w:rPr>
        <w:t>и</w:t>
      </w:r>
      <w:r>
        <w:t></w:t>
      </w:r>
      <w:r>
        <w:rPr>
          <w:rFonts w:hint="eastAsia"/>
        </w:rPr>
        <w:t>процессы</w:t>
      </w:r>
      <w:r>
        <w:t></w:t>
      </w:r>
      <w:r>
        <w:t></w:t>
      </w:r>
      <w:r>
        <w:rPr>
          <w:rFonts w:hint="eastAsia"/>
        </w:rPr>
        <w:t>Тамбов</w:t>
      </w:r>
      <w:r>
        <w:t></w:t>
      </w:r>
      <w:r>
        <w:tab/>
      </w:r>
      <w:r>
        <w:t></w:t>
      </w:r>
      <w:r>
        <w:t></w:t>
      </w:r>
      <w:r>
        <w:t></w:t>
      </w:r>
      <w:r>
        <w:t></w:t>
      </w:r>
      <w:r>
        <w:t></w:t>
      </w:r>
      <w:r>
        <w:tab/>
      </w:r>
      <w:r>
        <w:rPr>
          <w:rFonts w:hint="eastAsia"/>
        </w:rPr>
        <w:t>№</w:t>
      </w:r>
      <w:r>
        <w:t></w:t>
      </w:r>
      <w:r>
        <w:tab/>
      </w:r>
      <w:r>
        <w:t></w:t>
      </w:r>
      <w:r>
        <w:t></w:t>
      </w:r>
      <w:r>
        <w:t></w:t>
      </w:r>
      <w:r>
        <w:t></w:t>
      </w:r>
      <w:r>
        <w:t></w:t>
      </w:r>
      <w:r>
        <w:t></w:t>
      </w:r>
    </w:p>
    <w:p w:rsidR="0082346D" w:rsidRDefault="0082346D" w:rsidP="0082346D">
      <w:r>
        <w:rPr>
          <w:rFonts w:hint="eastAsia"/>
        </w:rPr>
        <w:t>С</w:t>
      </w:r>
      <w:r>
        <w:t></w:t>
      </w:r>
      <w:r>
        <w:t></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p>
    <w:p w:rsidR="0082346D" w:rsidRDefault="0082346D" w:rsidP="0082346D">
      <w:r>
        <w:rPr>
          <w:rFonts w:hint="eastAsia"/>
        </w:rPr>
        <w:t>Публикации</w:t>
      </w:r>
      <w:r>
        <w:t></w:t>
      </w:r>
      <w:r>
        <w:rPr>
          <w:rFonts w:hint="eastAsia"/>
        </w:rPr>
        <w:t>в</w:t>
      </w:r>
      <w:r>
        <w:t></w:t>
      </w:r>
      <w:r>
        <w:rPr>
          <w:rFonts w:hint="eastAsia"/>
        </w:rPr>
        <w:t>других</w:t>
      </w:r>
      <w:r>
        <w:t></w:t>
      </w:r>
      <w:r>
        <w:rPr>
          <w:rFonts w:hint="eastAsia"/>
        </w:rPr>
        <w:t>изданиях</w:t>
      </w:r>
      <w:r>
        <w:t></w:t>
      </w:r>
    </w:p>
    <w:p w:rsidR="0082346D" w:rsidRDefault="0082346D" w:rsidP="0082346D">
      <w:r>
        <w:t></w:t>
      </w:r>
      <w:r>
        <w:t></w:t>
      </w:r>
      <w:r>
        <w:tab/>
      </w:r>
      <w:r>
        <w:rPr>
          <w:rFonts w:hint="eastAsia"/>
        </w:rPr>
        <w:t>Щербак</w:t>
      </w:r>
      <w:r>
        <w:t></w:t>
      </w:r>
      <w:r>
        <w:rPr>
          <w:rFonts w:hint="eastAsia"/>
        </w:rPr>
        <w:t>А</w:t>
      </w:r>
      <w:r>
        <w:t></w:t>
      </w:r>
      <w:r>
        <w:rPr>
          <w:rFonts w:hint="eastAsia"/>
        </w:rPr>
        <w:t>А</w:t>
      </w:r>
      <w:r>
        <w:t></w:t>
      </w:r>
      <w:r>
        <w:t></w:t>
      </w:r>
      <w:r>
        <w:rPr>
          <w:rFonts w:hint="eastAsia"/>
        </w:rPr>
        <w:t>Психологические</w:t>
      </w:r>
      <w:r>
        <w:t></w:t>
      </w:r>
      <w:r>
        <w:rPr>
          <w:rFonts w:hint="eastAsia"/>
        </w:rPr>
        <w:t>реперные</w:t>
      </w:r>
      <w:r>
        <w:t></w:t>
      </w:r>
      <w:r>
        <w:rPr>
          <w:rFonts w:hint="eastAsia"/>
        </w:rPr>
        <w:t>точки</w:t>
      </w:r>
      <w:r>
        <w:t></w:t>
      </w:r>
      <w:r>
        <w:rPr>
          <w:rFonts w:hint="eastAsia"/>
        </w:rPr>
        <w:t>формирования</w:t>
      </w:r>
      <w:r>
        <w:t></w:t>
      </w:r>
      <w:r>
        <w:rPr>
          <w:rFonts w:hint="eastAsia"/>
        </w:rPr>
        <w:t>бренда</w:t>
      </w:r>
      <w:r>
        <w:t></w:t>
      </w:r>
      <w:r>
        <w:t></w:t>
      </w:r>
      <w:r>
        <w:t></w:t>
      </w:r>
      <w:r>
        <w:t></w:t>
      </w:r>
      <w:r>
        <w:rPr>
          <w:rFonts w:hint="eastAsia"/>
        </w:rPr>
        <w:t>Экономика</w:t>
      </w:r>
      <w:r>
        <w:t></w:t>
      </w:r>
      <w:r>
        <w:rPr>
          <w:rFonts w:hint="eastAsia"/>
        </w:rPr>
        <w:t>и</w:t>
      </w:r>
      <w:r>
        <w:t></w:t>
      </w:r>
      <w:r>
        <w:rPr>
          <w:rFonts w:hint="eastAsia"/>
        </w:rPr>
        <w:t>социум</w:t>
      </w:r>
      <w:r>
        <w:t></w:t>
      </w:r>
      <w:r>
        <w:t></w:t>
      </w:r>
      <w:r>
        <w:rPr>
          <w:rFonts w:hint="eastAsia"/>
        </w:rPr>
        <w:t>современные</w:t>
      </w:r>
      <w:r>
        <w:t></w:t>
      </w:r>
      <w:r>
        <w:rPr>
          <w:rFonts w:hint="eastAsia"/>
        </w:rPr>
        <w:t>модели</w:t>
      </w:r>
      <w:r>
        <w:t></w:t>
      </w:r>
      <w:r>
        <w:rPr>
          <w:rFonts w:hint="eastAsia"/>
        </w:rPr>
        <w:t>развития</w:t>
      </w:r>
      <w:r>
        <w:t></w:t>
      </w:r>
      <w:r>
        <w:rPr>
          <w:rFonts w:hint="eastAsia"/>
        </w:rPr>
        <w:t>общества</w:t>
      </w:r>
      <w:r>
        <w:t></w:t>
      </w:r>
      <w:r>
        <w:rPr>
          <w:rFonts w:hint="eastAsia"/>
        </w:rPr>
        <w:t>в</w:t>
      </w:r>
      <w:r>
        <w:t></w:t>
      </w:r>
      <w:r>
        <w:rPr>
          <w:rFonts w:hint="eastAsia"/>
        </w:rPr>
        <w:t>аспекте</w:t>
      </w:r>
      <w:r>
        <w:t></w:t>
      </w:r>
      <w:r>
        <w:rPr>
          <w:rFonts w:hint="eastAsia"/>
        </w:rPr>
        <w:t>глобализации</w:t>
      </w:r>
      <w:r>
        <w:t></w:t>
      </w:r>
      <w:r>
        <w:t></w:t>
      </w:r>
      <w:r>
        <w:rPr>
          <w:rFonts w:hint="eastAsia"/>
        </w:rPr>
        <w:t>мат</w:t>
      </w:r>
      <w:r>
        <w:t></w:t>
      </w:r>
      <w:r>
        <w:rPr>
          <w:rFonts w:hint="eastAsia"/>
        </w:rPr>
        <w:t>лы</w:t>
      </w:r>
      <w:r>
        <w:t></w:t>
      </w:r>
      <w:r>
        <w:t></w:t>
      </w:r>
      <w:r>
        <w:t></w:t>
      </w:r>
      <w:r>
        <w:t></w:t>
      </w:r>
      <w:r>
        <w:t></w:t>
      </w:r>
      <w:r>
        <w:rPr>
          <w:rFonts w:hint="eastAsia"/>
        </w:rPr>
        <w:t>междунар</w:t>
      </w:r>
      <w:r>
        <w:t></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Саратов</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p>
    <w:p w:rsidR="0082346D" w:rsidRDefault="0082346D" w:rsidP="0082346D">
      <w:r>
        <w:t></w:t>
      </w:r>
      <w:r>
        <w:t></w:t>
      </w:r>
      <w:r>
        <w:tab/>
      </w:r>
      <w:r>
        <w:rPr>
          <w:rFonts w:hint="eastAsia"/>
        </w:rPr>
        <w:t>Щербак</w:t>
      </w:r>
      <w:r>
        <w:t></w:t>
      </w:r>
      <w:r>
        <w:rPr>
          <w:rFonts w:hint="eastAsia"/>
        </w:rPr>
        <w:t>А</w:t>
      </w:r>
      <w:r>
        <w:t></w:t>
      </w:r>
      <w:r>
        <w:rPr>
          <w:rFonts w:hint="eastAsia"/>
        </w:rPr>
        <w:t>А</w:t>
      </w:r>
      <w:r>
        <w:t></w:t>
      </w:r>
      <w:r>
        <w:t></w:t>
      </w:r>
      <w:r>
        <w:rPr>
          <w:rFonts w:hint="eastAsia"/>
        </w:rPr>
        <w:t>Психологические</w:t>
      </w:r>
      <w:r>
        <w:t></w:t>
      </w:r>
      <w:r>
        <w:rPr>
          <w:rFonts w:hint="eastAsia"/>
        </w:rPr>
        <w:t>особенности</w:t>
      </w:r>
      <w:r>
        <w:t></w:t>
      </w:r>
      <w:r>
        <w:rPr>
          <w:rFonts w:hint="eastAsia"/>
        </w:rPr>
        <w:t>конструирования</w:t>
      </w:r>
      <w:r>
        <w:t></w:t>
      </w:r>
      <w:r>
        <w:rPr>
          <w:rFonts w:hint="eastAsia"/>
        </w:rPr>
        <w:t>бренд</w:t>
      </w:r>
      <w:r>
        <w:t></w:t>
      </w:r>
      <w:r>
        <w:t></w:t>
      </w:r>
      <w:r>
        <w:rPr>
          <w:rFonts w:hint="eastAsia"/>
        </w:rPr>
        <w:t>имиджа</w:t>
      </w:r>
      <w:r>
        <w:t></w:t>
      </w:r>
      <w:r>
        <w:rPr>
          <w:rFonts w:hint="eastAsia"/>
        </w:rPr>
        <w:t>и</w:t>
      </w:r>
      <w:r>
        <w:t></w:t>
      </w:r>
      <w:r>
        <w:rPr>
          <w:rFonts w:hint="eastAsia"/>
        </w:rPr>
        <w:t>бренд</w:t>
      </w:r>
      <w:r>
        <w:t></w:t>
      </w:r>
      <w:r>
        <w:rPr>
          <w:rFonts w:hint="eastAsia"/>
        </w:rPr>
        <w:t>образа</w:t>
      </w:r>
      <w:r>
        <w:t></w:t>
      </w:r>
      <w:r>
        <w:rPr>
          <w:rFonts w:hint="eastAsia"/>
        </w:rPr>
        <w:t>в</w:t>
      </w:r>
      <w:r>
        <w:t></w:t>
      </w:r>
      <w:r>
        <w:rPr>
          <w:rFonts w:hint="eastAsia"/>
        </w:rPr>
        <w:t>потребительских</w:t>
      </w:r>
      <w:r>
        <w:t></w:t>
      </w:r>
      <w:r>
        <w:rPr>
          <w:rFonts w:hint="eastAsia"/>
        </w:rPr>
        <w:t>практиках</w:t>
      </w:r>
      <w:r>
        <w:t></w:t>
      </w:r>
      <w:r>
        <w:rPr>
          <w:rFonts w:hint="eastAsia"/>
        </w:rPr>
        <w:t>на</w:t>
      </w:r>
      <w:r>
        <w:t></w:t>
      </w:r>
      <w:r>
        <w:rPr>
          <w:rFonts w:hint="eastAsia"/>
        </w:rPr>
        <w:t>определенном</w:t>
      </w:r>
      <w:r>
        <w:t></w:t>
      </w:r>
      <w:r>
        <w:rPr>
          <w:rFonts w:hint="eastAsia"/>
        </w:rPr>
        <w:t>локальном</w:t>
      </w:r>
      <w:r>
        <w:t></w:t>
      </w:r>
      <w:r>
        <w:rPr>
          <w:rFonts w:hint="eastAsia"/>
        </w:rPr>
        <w:t>участке</w:t>
      </w:r>
      <w:r>
        <w:t></w:t>
      </w:r>
      <w:r>
        <w:t></w:t>
      </w:r>
      <w:r>
        <w:t></w:t>
      </w:r>
      <w:r>
        <w:t></w:t>
      </w:r>
      <w:r>
        <w:rPr>
          <w:rFonts w:hint="eastAsia"/>
        </w:rPr>
        <w:t>Устойчивое</w:t>
      </w:r>
      <w:r>
        <w:t></w:t>
      </w:r>
      <w:r>
        <w:rPr>
          <w:rFonts w:hint="eastAsia"/>
        </w:rPr>
        <w:t>развитие</w:t>
      </w:r>
      <w:r>
        <w:t></w:t>
      </w:r>
      <w:r>
        <w:rPr>
          <w:rFonts w:hint="eastAsia"/>
        </w:rPr>
        <w:t>территориальных</w:t>
      </w:r>
      <w:r>
        <w:t></w:t>
      </w:r>
      <w:r>
        <w:rPr>
          <w:rFonts w:hint="eastAsia"/>
        </w:rPr>
        <w:t>систем</w:t>
      </w:r>
      <w:r>
        <w:t></w:t>
      </w:r>
      <w:r>
        <w:t></w:t>
      </w:r>
      <w:r>
        <w:rPr>
          <w:rFonts w:hint="eastAsia"/>
        </w:rPr>
        <w:t>концепции</w:t>
      </w:r>
      <w:r>
        <w:t></w:t>
      </w:r>
      <w:r>
        <w:rPr>
          <w:rFonts w:hint="eastAsia"/>
        </w:rPr>
        <w:t>и</w:t>
      </w:r>
      <w:r>
        <w:t></w:t>
      </w:r>
      <w:r>
        <w:rPr>
          <w:rFonts w:hint="eastAsia"/>
        </w:rPr>
        <w:t>результаты</w:t>
      </w:r>
      <w:r>
        <w:t></w:t>
      </w:r>
      <w:r>
        <w:t></w:t>
      </w:r>
      <w:r>
        <w:rPr>
          <w:rFonts w:hint="eastAsia"/>
        </w:rPr>
        <w:t>мат</w:t>
      </w:r>
      <w:r>
        <w:t></w:t>
      </w:r>
      <w:r>
        <w:rPr>
          <w:rFonts w:hint="eastAsia"/>
        </w:rPr>
        <w:t>лы</w:t>
      </w:r>
      <w:r>
        <w:t></w:t>
      </w:r>
      <w:r>
        <w:rPr>
          <w:rFonts w:hint="eastAsia"/>
        </w:rPr>
        <w:t>Всероссийской</w:t>
      </w:r>
      <w:r>
        <w:t></w:t>
      </w:r>
      <w:r>
        <w:rPr>
          <w:rFonts w:hint="eastAsia"/>
        </w:rPr>
        <w:t>молодежной</w:t>
      </w:r>
      <w:r>
        <w:t></w:t>
      </w:r>
      <w:r>
        <w:rPr>
          <w:rFonts w:hint="eastAsia"/>
        </w:rPr>
        <w:t>научно</w:t>
      </w:r>
      <w:r>
        <w:t></w:t>
      </w:r>
      <w:r>
        <w:rPr>
          <w:rFonts w:hint="eastAsia"/>
        </w:rPr>
        <w:t>практ</w:t>
      </w:r>
      <w:r>
        <w:t></w:t>
      </w:r>
      <w:r>
        <w:t></w:t>
      </w:r>
      <w:r>
        <w:rPr>
          <w:rFonts w:hint="eastAsia"/>
        </w:rPr>
        <w:t>конференции</w:t>
      </w:r>
      <w:r>
        <w:t></w:t>
      </w:r>
      <w:r>
        <w:rPr>
          <w:rFonts w:hint="eastAsia"/>
        </w:rPr>
        <w:t>студентов</w:t>
      </w:r>
      <w:r>
        <w:t></w:t>
      </w:r>
      <w:r>
        <w:t></w:t>
      </w:r>
      <w:r>
        <w:rPr>
          <w:rFonts w:hint="eastAsia"/>
        </w:rPr>
        <w:t>магистрантов</w:t>
      </w:r>
      <w:r>
        <w:t></w:t>
      </w:r>
      <w:r>
        <w:t></w:t>
      </w:r>
      <w:r>
        <w:rPr>
          <w:rFonts w:hint="eastAsia"/>
        </w:rPr>
        <w:t>аспирантов</w:t>
      </w:r>
      <w:r>
        <w:t></w:t>
      </w:r>
      <w:r>
        <w:rPr>
          <w:rFonts w:hint="eastAsia"/>
        </w:rPr>
        <w:t>и</w:t>
      </w:r>
      <w:r>
        <w:t></w:t>
      </w:r>
      <w:r>
        <w:rPr>
          <w:rFonts w:hint="eastAsia"/>
        </w:rPr>
        <w:t>молодых</w:t>
      </w:r>
      <w:r>
        <w:t></w:t>
      </w:r>
      <w:r>
        <w:rPr>
          <w:rFonts w:hint="eastAsia"/>
        </w:rPr>
        <w:t>ученых</w:t>
      </w:r>
      <w:r>
        <w:t></w:t>
      </w:r>
      <w:r>
        <w:t></w:t>
      </w:r>
      <w:r>
        <w:rPr>
          <w:rFonts w:hint="eastAsia"/>
        </w:rPr>
        <w:t>Уфа</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p>
    <w:p w:rsidR="0082346D" w:rsidRDefault="0082346D" w:rsidP="0082346D">
      <w:r>
        <w:t></w:t>
      </w:r>
      <w:r>
        <w:t></w:t>
      </w:r>
      <w:r>
        <w:tab/>
      </w:r>
      <w:r>
        <w:rPr>
          <w:rFonts w:hint="eastAsia"/>
        </w:rPr>
        <w:t>Сундуков</w:t>
      </w:r>
      <w:r>
        <w:t></w:t>
      </w:r>
      <w:r>
        <w:rPr>
          <w:rFonts w:hint="eastAsia"/>
        </w:rPr>
        <w:t>А</w:t>
      </w:r>
      <w:r>
        <w:t></w:t>
      </w:r>
      <w:r>
        <w:rPr>
          <w:rFonts w:hint="eastAsia"/>
        </w:rPr>
        <w:t>В</w:t>
      </w:r>
      <w:r>
        <w:t></w:t>
      </w:r>
      <w:r>
        <w:t></w:t>
      </w:r>
      <w:r>
        <w:t></w:t>
      </w:r>
      <w:r>
        <w:rPr>
          <w:rFonts w:hint="eastAsia"/>
        </w:rPr>
        <w:t>Зачиняев</w:t>
      </w:r>
      <w:r>
        <w:t></w:t>
      </w:r>
      <w:r>
        <w:rPr>
          <w:rFonts w:hint="eastAsia"/>
        </w:rPr>
        <w:t>С</w:t>
      </w:r>
      <w:r>
        <w:t></w:t>
      </w:r>
      <w:r>
        <w:rPr>
          <w:rFonts w:hint="eastAsia"/>
        </w:rPr>
        <w:t>Н</w:t>
      </w:r>
      <w:r>
        <w:t></w:t>
      </w:r>
      <w:r>
        <w:t></w:t>
      </w:r>
      <w:r>
        <w:rPr>
          <w:rFonts w:hint="eastAsia"/>
        </w:rPr>
        <w:t>Щербак</w:t>
      </w:r>
      <w:r>
        <w:t></w:t>
      </w:r>
      <w:r>
        <w:rPr>
          <w:rFonts w:hint="eastAsia"/>
        </w:rPr>
        <w:t>А</w:t>
      </w:r>
      <w:r>
        <w:t></w:t>
      </w:r>
      <w:r>
        <w:rPr>
          <w:rFonts w:hint="eastAsia"/>
        </w:rPr>
        <w:t>А</w:t>
      </w:r>
      <w:r>
        <w:t></w:t>
      </w:r>
      <w:r>
        <w:t></w:t>
      </w:r>
      <w:r>
        <w:rPr>
          <w:rFonts w:hint="eastAsia"/>
        </w:rPr>
        <w:t>Особенности</w:t>
      </w:r>
      <w:r>
        <w:t></w:t>
      </w:r>
      <w:r>
        <w:rPr>
          <w:rFonts w:hint="eastAsia"/>
        </w:rPr>
        <w:t>бренд</w:t>
      </w:r>
      <w:r>
        <w:t></w:t>
      </w:r>
      <w:r>
        <w:rPr>
          <w:rFonts w:hint="eastAsia"/>
        </w:rPr>
        <w:t>лидер</w:t>
      </w:r>
      <w:r>
        <w:t></w:t>
      </w:r>
      <w:r>
        <w:t></w:t>
      </w:r>
      <w:r>
        <w:rPr>
          <w:rFonts w:hint="eastAsia"/>
        </w:rPr>
        <w:t>ских</w:t>
      </w:r>
      <w:r>
        <w:t></w:t>
      </w:r>
      <w:r>
        <w:rPr>
          <w:rFonts w:hint="eastAsia"/>
        </w:rPr>
        <w:t>интеракций</w:t>
      </w:r>
      <w:r>
        <w:t></w:t>
      </w:r>
      <w:r>
        <w:rPr>
          <w:rFonts w:hint="eastAsia"/>
        </w:rPr>
        <w:t>поликультурного</w:t>
      </w:r>
      <w:r>
        <w:t></w:t>
      </w:r>
      <w:r>
        <w:rPr>
          <w:rFonts w:hint="eastAsia"/>
        </w:rPr>
        <w:t>конфликта</w:t>
      </w:r>
      <w:r>
        <w:t></w:t>
      </w:r>
      <w:r>
        <w:rPr>
          <w:rFonts w:hint="eastAsia"/>
        </w:rPr>
        <w:t>в</w:t>
      </w:r>
      <w:r>
        <w:t></w:t>
      </w:r>
      <w:r>
        <w:rPr>
          <w:rFonts w:hint="eastAsia"/>
        </w:rPr>
        <w:t>организации</w:t>
      </w:r>
      <w:r>
        <w:t></w:t>
      </w:r>
      <w:r>
        <w:rPr>
          <w:rFonts w:hint="eastAsia"/>
        </w:rPr>
        <w:t>информационного</w:t>
      </w:r>
      <w:r>
        <w:t></w:t>
      </w:r>
      <w:r>
        <w:rPr>
          <w:rFonts w:hint="eastAsia"/>
        </w:rPr>
        <w:t>сектора</w:t>
      </w:r>
      <w:r>
        <w:t></w:t>
      </w:r>
      <w:r>
        <w:rPr>
          <w:rFonts w:hint="eastAsia"/>
        </w:rPr>
        <w:t>экономики</w:t>
      </w:r>
      <w:r>
        <w:t></w:t>
      </w:r>
      <w:r>
        <w:t></w:t>
      </w:r>
      <w:r>
        <w:t></w:t>
      </w:r>
      <w:r>
        <w:t></w:t>
      </w:r>
      <w:r>
        <w:rPr>
          <w:rFonts w:hint="eastAsia"/>
        </w:rPr>
        <w:t>Наука</w:t>
      </w:r>
      <w:r>
        <w:t></w:t>
      </w:r>
      <w:r>
        <w:t></w:t>
      </w:r>
      <w:r>
        <w:t></w:t>
      </w:r>
      <w:r>
        <w:t></w:t>
      </w:r>
      <w:r>
        <w:t></w:t>
      </w:r>
      <w:r>
        <w:rPr>
          <w:rFonts w:hint="eastAsia"/>
        </w:rPr>
        <w:t>века</w:t>
      </w:r>
      <w:r>
        <w:t></w:t>
      </w:r>
      <w:r>
        <w:t></w:t>
      </w:r>
      <w:r>
        <w:rPr>
          <w:rFonts w:hint="eastAsia"/>
        </w:rPr>
        <w:t>новый</w:t>
      </w:r>
      <w:r>
        <w:t></w:t>
      </w:r>
      <w:r>
        <w:rPr>
          <w:rFonts w:hint="eastAsia"/>
        </w:rPr>
        <w:t>подход</w:t>
      </w:r>
      <w:r>
        <w:t></w:t>
      </w:r>
      <w:r>
        <w:t></w:t>
      </w:r>
      <w:r>
        <w:t></w:t>
      </w:r>
      <w:r>
        <w:rPr>
          <w:rFonts w:hint="eastAsia"/>
        </w:rPr>
        <w:t>Мат</w:t>
      </w:r>
      <w:r>
        <w:t></w:t>
      </w:r>
      <w:r>
        <w:rPr>
          <w:rFonts w:hint="eastAsia"/>
        </w:rPr>
        <w:t>лы</w:t>
      </w:r>
      <w:r>
        <w:t></w:t>
      </w:r>
      <w:r>
        <w:t></w:t>
      </w:r>
      <w:r>
        <w:t></w:t>
      </w:r>
      <w:r>
        <w:t></w:t>
      </w:r>
      <w:r>
        <w:t></w:t>
      </w:r>
      <w:r>
        <w:rPr>
          <w:rFonts w:hint="eastAsia"/>
        </w:rPr>
        <w:t>молодёжной</w:t>
      </w:r>
      <w:r>
        <w:t></w:t>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rPr>
          <w:rFonts w:hint="eastAsia"/>
        </w:rPr>
        <w:t>студентов</w:t>
      </w:r>
      <w:r>
        <w:t></w:t>
      </w:r>
      <w:r>
        <w:t></w:t>
      </w:r>
      <w:r>
        <w:rPr>
          <w:rFonts w:hint="eastAsia"/>
        </w:rPr>
        <w:t>аспирантов</w:t>
      </w:r>
      <w:r>
        <w:t></w:t>
      </w:r>
      <w:r>
        <w:rPr>
          <w:rFonts w:hint="eastAsia"/>
        </w:rPr>
        <w:t>и</w:t>
      </w:r>
      <w:r>
        <w:t></w:t>
      </w:r>
      <w:r>
        <w:rPr>
          <w:rFonts w:hint="eastAsia"/>
        </w:rPr>
        <w:t>молодых</w:t>
      </w:r>
      <w:r>
        <w:t></w:t>
      </w:r>
      <w:r>
        <w:rPr>
          <w:rFonts w:hint="eastAsia"/>
        </w:rPr>
        <w:t>учёных</w:t>
      </w:r>
      <w:r>
        <w:t></w:t>
      </w:r>
      <w:r>
        <w:t></w:t>
      </w:r>
      <w:r>
        <w:t></w:t>
      </w:r>
      <w:r>
        <w:t></w:t>
      </w:r>
      <w:r>
        <w:t></w:t>
      </w:r>
      <w:r>
        <w:t></w:t>
      </w:r>
      <w:r>
        <w:t></w:t>
      </w:r>
      <w:r>
        <w:t></w:t>
      </w:r>
      <w:r>
        <w:rPr>
          <w:rFonts w:hint="eastAsia"/>
        </w:rPr>
        <w:t>января</w:t>
      </w:r>
      <w:r>
        <w:t></w:t>
      </w:r>
      <w:r>
        <w:t></w:t>
      </w:r>
      <w:r>
        <w:t></w:t>
      </w:r>
      <w:r>
        <w:t></w:t>
      </w:r>
      <w:r>
        <w:t></w:t>
      </w:r>
      <w:r>
        <w:t></w:t>
      </w:r>
      <w:r>
        <w:rPr>
          <w:rFonts w:hint="eastAsia"/>
        </w:rPr>
        <w:t>года</w:t>
      </w:r>
      <w:r>
        <w:t></w:t>
      </w:r>
      <w:r>
        <w:t></w:t>
      </w:r>
      <w:r>
        <w:t></w:t>
      </w:r>
      <w:r>
        <w:rPr>
          <w:rFonts w:hint="eastAsia"/>
        </w:rPr>
        <w:t>Санкт</w:t>
      </w:r>
      <w:r>
        <w:t></w:t>
      </w:r>
      <w:r>
        <w:t></w:t>
      </w:r>
      <w:r>
        <w:rPr>
          <w:rFonts w:hint="eastAsia"/>
        </w:rPr>
        <w:t>Петербург</w:t>
      </w:r>
      <w:r>
        <w:t></w:t>
      </w:r>
      <w:r>
        <w:t></w:t>
      </w:r>
      <w:r>
        <w:t></w:t>
      </w:r>
      <w:r>
        <w:rPr>
          <w:rFonts w:hint="eastAsia"/>
        </w:rPr>
        <w:t>Айсинг</w:t>
      </w:r>
      <w:r>
        <w:t></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p>
    <w:p w:rsidR="0082346D" w:rsidRDefault="0082346D" w:rsidP="0082346D">
      <w:r>
        <w:t></w:t>
      </w:r>
      <w:r>
        <w:t></w:t>
      </w:r>
      <w:r>
        <w:tab/>
      </w:r>
      <w:r>
        <w:rPr>
          <w:rFonts w:hint="eastAsia"/>
        </w:rPr>
        <w:t>Щербак</w:t>
      </w:r>
      <w:r>
        <w:t></w:t>
      </w:r>
      <w:r>
        <w:rPr>
          <w:rFonts w:hint="eastAsia"/>
        </w:rPr>
        <w:t>А</w:t>
      </w:r>
      <w:r>
        <w:t></w:t>
      </w:r>
      <w:r>
        <w:rPr>
          <w:rFonts w:hint="eastAsia"/>
        </w:rPr>
        <w:t>А</w:t>
      </w:r>
      <w:r>
        <w:t></w:t>
      </w:r>
      <w:r>
        <w:t></w:t>
      </w:r>
      <w:r>
        <w:rPr>
          <w:rFonts w:hint="eastAsia"/>
        </w:rPr>
        <w:t>Психологическое</w:t>
      </w:r>
      <w:r>
        <w:t></w:t>
      </w:r>
      <w:r>
        <w:rPr>
          <w:rFonts w:hint="eastAsia"/>
        </w:rPr>
        <w:t>измерение</w:t>
      </w:r>
      <w:r>
        <w:t></w:t>
      </w:r>
      <w:r>
        <w:rPr>
          <w:rFonts w:hint="eastAsia"/>
        </w:rPr>
        <w:t>категории</w:t>
      </w:r>
      <w:r>
        <w:t></w:t>
      </w:r>
      <w:r>
        <w:rPr>
          <w:rFonts w:hint="eastAsia"/>
        </w:rPr>
        <w:t>бренд</w:t>
      </w:r>
      <w:r>
        <w:t></w:t>
      </w:r>
      <w:r>
        <w:t></w:t>
      </w:r>
      <w:r>
        <w:t></w:t>
      </w:r>
      <w:r>
        <w:t></w:t>
      </w:r>
      <w:r>
        <w:rPr>
          <w:rFonts w:hint="eastAsia"/>
        </w:rPr>
        <w:t>Начало</w:t>
      </w:r>
      <w:r>
        <w:t></w:t>
      </w:r>
      <w:r>
        <w:rPr>
          <w:rFonts w:hint="eastAsia"/>
        </w:rPr>
        <w:t>в</w:t>
      </w:r>
      <w:r>
        <w:t></w:t>
      </w:r>
      <w:r>
        <w:rPr>
          <w:rFonts w:hint="eastAsia"/>
        </w:rPr>
        <w:t>науке</w:t>
      </w:r>
      <w:r>
        <w:t></w:t>
      </w:r>
      <w:r>
        <w:t></w:t>
      </w:r>
      <w:r>
        <w:rPr>
          <w:rFonts w:hint="eastAsia"/>
        </w:rPr>
        <w:t>материалы</w:t>
      </w:r>
      <w:r>
        <w:t></w:t>
      </w:r>
      <w:r>
        <w:rPr>
          <w:rFonts w:hint="eastAsia"/>
        </w:rPr>
        <w:t>Всероссийской</w:t>
      </w:r>
      <w:r>
        <w:t></w:t>
      </w:r>
      <w:r>
        <w:rPr>
          <w:rFonts w:hint="eastAsia"/>
        </w:rPr>
        <w:t>научно</w:t>
      </w:r>
      <w:r>
        <w:t></w:t>
      </w:r>
      <w:r>
        <w:rPr>
          <w:rFonts w:hint="eastAsia"/>
        </w:rPr>
        <w:t>практической</w:t>
      </w:r>
      <w:r>
        <w:t></w:t>
      </w:r>
      <w:r>
        <w:rPr>
          <w:rFonts w:hint="eastAsia"/>
        </w:rPr>
        <w:t>конференции</w:t>
      </w:r>
      <w:r>
        <w:t></w:t>
      </w:r>
      <w:r>
        <w:rPr>
          <w:rFonts w:hint="eastAsia"/>
        </w:rPr>
        <w:t>школьников</w:t>
      </w:r>
      <w:r>
        <w:t></w:t>
      </w:r>
      <w:r>
        <w:t></w:t>
      </w:r>
      <w:r>
        <w:rPr>
          <w:rFonts w:hint="eastAsia"/>
        </w:rPr>
        <w:t>студентов</w:t>
      </w:r>
      <w:r>
        <w:t></w:t>
      </w:r>
      <w:r>
        <w:t></w:t>
      </w:r>
      <w:r>
        <w:rPr>
          <w:rFonts w:hint="eastAsia"/>
        </w:rPr>
        <w:t>магистрантов</w:t>
      </w:r>
      <w:r>
        <w:t></w:t>
      </w:r>
      <w:r>
        <w:rPr>
          <w:rFonts w:hint="eastAsia"/>
        </w:rPr>
        <w:t>и</w:t>
      </w:r>
      <w:r>
        <w:t></w:t>
      </w:r>
      <w:r>
        <w:rPr>
          <w:rFonts w:hint="eastAsia"/>
        </w:rPr>
        <w:t>аспирантов</w:t>
      </w:r>
      <w:r>
        <w:t></w:t>
      </w:r>
      <w:r>
        <w:t></w:t>
      </w:r>
      <w:r>
        <w:t></w:t>
      </w:r>
      <w:r>
        <w:t></w:t>
      </w:r>
      <w:r>
        <w:t></w:t>
      </w:r>
      <w:r>
        <w:t></w:t>
      </w:r>
      <w:r>
        <w:t></w:t>
      </w:r>
      <w:r>
        <w:t></w:t>
      </w:r>
      <w:r>
        <w:rPr>
          <w:rFonts w:hint="eastAsia"/>
        </w:rPr>
        <w:t>апреля</w:t>
      </w:r>
      <w:r>
        <w:t></w:t>
      </w:r>
      <w:r>
        <w:t></w:t>
      </w:r>
      <w:r>
        <w:t></w:t>
      </w:r>
      <w:r>
        <w:t></w:t>
      </w:r>
      <w:r>
        <w:t></w:t>
      </w:r>
      <w:r>
        <w:t></w:t>
      </w:r>
      <w:r>
        <w:rPr>
          <w:rFonts w:hint="eastAsia"/>
        </w:rPr>
        <w:t>г</w:t>
      </w:r>
      <w:r>
        <w:t></w:t>
      </w:r>
      <w:r>
        <w:t></w:t>
      </w:r>
      <w:r>
        <w:t></w:t>
      </w:r>
      <w:r>
        <w:rPr>
          <w:rFonts w:hint="eastAsia"/>
        </w:rPr>
        <w:t>в</w:t>
      </w:r>
      <w:r>
        <w:t></w:t>
      </w:r>
      <w:r>
        <w:t></w:t>
      </w:r>
      <w:r>
        <w:t></w:t>
      </w:r>
      <w:r>
        <w:rPr>
          <w:rFonts w:hint="eastAsia"/>
        </w:rPr>
        <w:t>ч</w:t>
      </w:r>
      <w:r>
        <w:t></w:t>
      </w:r>
      <w:r>
        <w:t></w:t>
      </w:r>
      <w:r>
        <w:rPr>
          <w:rFonts w:hint="eastAsia"/>
        </w:rPr>
        <w:t>Ч</w:t>
      </w:r>
      <w:r>
        <w:t></w:t>
      </w:r>
      <w:r>
        <w:t></w:t>
      </w:r>
      <w:r>
        <w:t></w:t>
      </w:r>
      <w:r>
        <w:t></w:t>
      </w:r>
      <w:r>
        <w:t></w:t>
      </w:r>
      <w:r>
        <w:t></w:t>
      </w:r>
      <w:r>
        <w:t></w:t>
      </w:r>
      <w:r>
        <w:rPr>
          <w:rFonts w:hint="eastAsia"/>
        </w:rPr>
        <w:t>отв</w:t>
      </w:r>
      <w:r>
        <w:t></w:t>
      </w:r>
      <w:r>
        <w:t></w:t>
      </w:r>
      <w:r>
        <w:rPr>
          <w:rFonts w:hint="eastAsia"/>
        </w:rPr>
        <w:t>ред</w:t>
      </w:r>
      <w:r>
        <w:t></w:t>
      </w:r>
      <w:r>
        <w:t></w:t>
      </w:r>
      <w:r>
        <w:t></w:t>
      </w:r>
      <w:r>
        <w:t></w:t>
      </w:r>
      <w:r>
        <w:t></w:t>
      </w:r>
      <w:r>
        <w:t></w:t>
      </w:r>
      <w:r>
        <w:t></w:t>
      </w:r>
      <w:r>
        <w:rPr>
          <w:rFonts w:hint="eastAsia"/>
        </w:rPr>
        <w:t>Ахунов</w:t>
      </w:r>
      <w:r>
        <w:t></w:t>
      </w:r>
      <w:r>
        <w:t></w:t>
      </w:r>
      <w:r>
        <w:rPr>
          <w:rFonts w:hint="eastAsia"/>
        </w:rPr>
        <w:t>Уфа</w:t>
      </w:r>
      <w:r>
        <w:t></w:t>
      </w:r>
      <w:r>
        <w:t></w:t>
      </w:r>
      <w:r>
        <w:rPr>
          <w:rFonts w:hint="eastAsia"/>
        </w:rPr>
        <w:t>Аэтерна</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p>
    <w:p w:rsidR="0082346D" w:rsidRDefault="0082346D" w:rsidP="0082346D">
      <w:r>
        <w:t></w:t>
      </w:r>
      <w:r>
        <w:t></w:t>
      </w:r>
      <w:r>
        <w:tab/>
      </w:r>
      <w:r>
        <w:rPr>
          <w:rFonts w:hint="eastAsia"/>
        </w:rPr>
        <w:t>Щербак</w:t>
      </w:r>
      <w:r>
        <w:t></w:t>
      </w:r>
      <w:r>
        <w:rPr>
          <w:rFonts w:hint="eastAsia"/>
        </w:rPr>
        <w:t>А</w:t>
      </w:r>
      <w:r>
        <w:t></w:t>
      </w:r>
      <w:r>
        <w:rPr>
          <w:rFonts w:hint="eastAsia"/>
        </w:rPr>
        <w:t>А</w:t>
      </w:r>
      <w:r>
        <w:t></w:t>
      </w:r>
      <w:r>
        <w:t></w:t>
      </w:r>
      <w:r>
        <w:rPr>
          <w:rFonts w:hint="eastAsia"/>
        </w:rPr>
        <w:t>Ценностный</w:t>
      </w:r>
      <w:r>
        <w:t></w:t>
      </w:r>
      <w:r>
        <w:rPr>
          <w:rFonts w:hint="eastAsia"/>
        </w:rPr>
        <w:t>компонент</w:t>
      </w:r>
      <w:r>
        <w:t></w:t>
      </w:r>
      <w:r>
        <w:rPr>
          <w:rFonts w:hint="eastAsia"/>
        </w:rPr>
        <w:t>в</w:t>
      </w:r>
      <w:r>
        <w:t></w:t>
      </w:r>
      <w:r>
        <w:rPr>
          <w:rFonts w:hint="eastAsia"/>
        </w:rPr>
        <w:t>контексте</w:t>
      </w:r>
      <w:r>
        <w:t></w:t>
      </w:r>
      <w:r>
        <w:rPr>
          <w:rFonts w:hint="eastAsia"/>
        </w:rPr>
        <w:t>бренда</w:t>
      </w:r>
      <w:r>
        <w:t></w:t>
      </w:r>
      <w:r>
        <w:t></w:t>
      </w:r>
      <w:r>
        <w:t></w:t>
      </w:r>
      <w:r>
        <w:t></w:t>
      </w:r>
      <w:r>
        <w:rPr>
          <w:rFonts w:hint="eastAsia"/>
        </w:rPr>
        <w:t>Начало</w:t>
      </w:r>
      <w:r>
        <w:t></w:t>
      </w:r>
      <w:r>
        <w:rPr>
          <w:rFonts w:hint="eastAsia"/>
        </w:rPr>
        <w:t>в</w:t>
      </w:r>
      <w:r>
        <w:t></w:t>
      </w:r>
      <w:r>
        <w:rPr>
          <w:rFonts w:hint="eastAsia"/>
        </w:rPr>
        <w:t>науке</w:t>
      </w:r>
      <w:r>
        <w:t></w:t>
      </w:r>
      <w:r>
        <w:t></w:t>
      </w:r>
      <w:r>
        <w:rPr>
          <w:rFonts w:hint="eastAsia"/>
        </w:rPr>
        <w:t>материалы</w:t>
      </w:r>
      <w:r>
        <w:t></w:t>
      </w:r>
      <w:r>
        <w:rPr>
          <w:rFonts w:hint="eastAsia"/>
        </w:rPr>
        <w:t>Всероссийской</w:t>
      </w:r>
      <w:r>
        <w:t></w:t>
      </w:r>
      <w:r>
        <w:rPr>
          <w:rFonts w:hint="eastAsia"/>
        </w:rPr>
        <w:t>научно</w:t>
      </w:r>
      <w:r>
        <w:t></w:t>
      </w:r>
      <w:r>
        <w:rPr>
          <w:rFonts w:hint="eastAsia"/>
        </w:rPr>
        <w:t>практической</w:t>
      </w:r>
      <w:r>
        <w:t></w:t>
      </w:r>
      <w:r>
        <w:rPr>
          <w:rFonts w:hint="eastAsia"/>
        </w:rPr>
        <w:t>конференции</w:t>
      </w:r>
      <w:r>
        <w:t></w:t>
      </w:r>
      <w:r>
        <w:rPr>
          <w:rFonts w:hint="eastAsia"/>
        </w:rPr>
        <w:t>школьников</w:t>
      </w:r>
      <w:r>
        <w:t></w:t>
      </w:r>
      <w:r>
        <w:t></w:t>
      </w:r>
      <w:r>
        <w:rPr>
          <w:rFonts w:hint="eastAsia"/>
        </w:rPr>
        <w:t>студентов</w:t>
      </w:r>
      <w:r>
        <w:t></w:t>
      </w:r>
      <w:r>
        <w:t></w:t>
      </w:r>
      <w:r>
        <w:rPr>
          <w:rFonts w:hint="eastAsia"/>
        </w:rPr>
        <w:t>магистрантов</w:t>
      </w:r>
      <w:r>
        <w:t></w:t>
      </w:r>
      <w:r>
        <w:rPr>
          <w:rFonts w:hint="eastAsia"/>
        </w:rPr>
        <w:t>и</w:t>
      </w:r>
      <w:r>
        <w:t></w:t>
      </w:r>
      <w:r>
        <w:rPr>
          <w:rFonts w:hint="eastAsia"/>
        </w:rPr>
        <w:t>аспирантов</w:t>
      </w:r>
      <w:r>
        <w:t></w:t>
      </w:r>
      <w:r>
        <w:t></w:t>
      </w:r>
      <w:r>
        <w:t></w:t>
      </w:r>
      <w:r>
        <w:t></w:t>
      </w:r>
      <w:r>
        <w:t></w:t>
      </w:r>
      <w:r>
        <w:t></w:t>
      </w:r>
      <w:r>
        <w:t></w:t>
      </w:r>
      <w:r>
        <w:t></w:t>
      </w:r>
      <w:r>
        <w:rPr>
          <w:rFonts w:hint="eastAsia"/>
        </w:rPr>
        <w:t>апреля</w:t>
      </w:r>
      <w:r>
        <w:t></w:t>
      </w:r>
      <w:r>
        <w:t></w:t>
      </w:r>
      <w:r>
        <w:t></w:t>
      </w:r>
      <w:r>
        <w:t></w:t>
      </w:r>
      <w:r>
        <w:t></w:t>
      </w:r>
      <w:r>
        <w:t></w:t>
      </w:r>
      <w:r>
        <w:rPr>
          <w:rFonts w:hint="eastAsia"/>
        </w:rPr>
        <w:t>года</w:t>
      </w:r>
      <w:r>
        <w:t></w:t>
      </w:r>
      <w:r>
        <w:t></w:t>
      </w:r>
      <w:r>
        <w:t></w:t>
      </w:r>
      <w:r>
        <w:rPr>
          <w:rFonts w:hint="eastAsia"/>
        </w:rPr>
        <w:t>в</w:t>
      </w:r>
      <w:r>
        <w:t></w:t>
      </w:r>
      <w:r>
        <w:t></w:t>
      </w:r>
      <w:r>
        <w:t></w:t>
      </w:r>
      <w:r>
        <w:rPr>
          <w:rFonts w:hint="eastAsia"/>
        </w:rPr>
        <w:t>ч</w:t>
      </w:r>
      <w:r>
        <w:t></w:t>
      </w:r>
      <w:r>
        <w:t></w:t>
      </w:r>
      <w:r>
        <w:rPr>
          <w:rFonts w:hint="eastAsia"/>
        </w:rPr>
        <w:t>Ч</w:t>
      </w:r>
      <w:r>
        <w:t></w:t>
      </w:r>
      <w:r>
        <w:t></w:t>
      </w:r>
      <w:r>
        <w:t></w:t>
      </w:r>
      <w:r>
        <w:t></w:t>
      </w:r>
      <w:r>
        <w:t></w:t>
      </w:r>
      <w:r>
        <w:t></w:t>
      </w:r>
      <w:r>
        <w:t></w:t>
      </w:r>
      <w:r>
        <w:rPr>
          <w:rFonts w:hint="eastAsia"/>
        </w:rPr>
        <w:t>отв</w:t>
      </w:r>
      <w:r>
        <w:t></w:t>
      </w:r>
      <w:r>
        <w:t></w:t>
      </w:r>
      <w:r>
        <w:rPr>
          <w:rFonts w:hint="eastAsia"/>
        </w:rPr>
        <w:t>ред</w:t>
      </w:r>
      <w:r>
        <w:t></w:t>
      </w:r>
      <w:r>
        <w:t></w:t>
      </w:r>
      <w:r>
        <w:t></w:t>
      </w:r>
      <w:r>
        <w:t></w:t>
      </w:r>
      <w:r>
        <w:t></w:t>
      </w:r>
      <w:r>
        <w:t></w:t>
      </w:r>
      <w:r>
        <w:t></w:t>
      </w:r>
      <w:r>
        <w:rPr>
          <w:rFonts w:hint="eastAsia"/>
        </w:rPr>
        <w:t>Ахунов</w:t>
      </w:r>
      <w:r>
        <w:t></w:t>
      </w:r>
      <w:r>
        <w:t></w:t>
      </w:r>
      <w:r>
        <w:rPr>
          <w:rFonts w:hint="eastAsia"/>
        </w:rPr>
        <w:t>Уфа</w:t>
      </w:r>
      <w:r>
        <w:t></w:t>
      </w:r>
      <w:r>
        <w:t></w:t>
      </w:r>
      <w:r>
        <w:rPr>
          <w:rFonts w:hint="eastAsia"/>
        </w:rPr>
        <w:t>Аэтерна</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p>
    <w:p w:rsidR="0082346D" w:rsidRDefault="0082346D" w:rsidP="0082346D">
      <w:r>
        <w:t></w:t>
      </w:r>
      <w:r>
        <w:t></w:t>
      </w:r>
      <w:r>
        <w:tab/>
      </w:r>
      <w:r>
        <w:rPr>
          <w:rFonts w:hint="eastAsia"/>
        </w:rPr>
        <w:t>Кучеров</w:t>
      </w:r>
      <w:r>
        <w:t></w:t>
      </w:r>
      <w:r>
        <w:rPr>
          <w:rFonts w:hint="eastAsia"/>
        </w:rPr>
        <w:t>В</w:t>
      </w:r>
      <w:r>
        <w:t></w:t>
      </w:r>
      <w:r>
        <w:rPr>
          <w:rFonts w:hint="eastAsia"/>
        </w:rPr>
        <w:t>И</w:t>
      </w:r>
      <w:r>
        <w:t></w:t>
      </w:r>
      <w:r>
        <w:t></w:t>
      </w:r>
      <w:r>
        <w:t></w:t>
      </w:r>
      <w:r>
        <w:rPr>
          <w:rFonts w:hint="eastAsia"/>
        </w:rPr>
        <w:t>Щербак</w:t>
      </w:r>
      <w:r>
        <w:t></w:t>
      </w:r>
      <w:r>
        <w:rPr>
          <w:rFonts w:hint="eastAsia"/>
        </w:rPr>
        <w:t>А</w:t>
      </w:r>
      <w:r>
        <w:t></w:t>
      </w:r>
      <w:r>
        <w:rPr>
          <w:rFonts w:hint="eastAsia"/>
        </w:rPr>
        <w:t>А</w:t>
      </w:r>
      <w:r>
        <w:t></w:t>
      </w:r>
      <w:r>
        <w:t></w:t>
      </w:r>
      <w:r>
        <w:t></w:t>
      </w:r>
      <w:r>
        <w:rPr>
          <w:rFonts w:hint="eastAsia"/>
        </w:rPr>
        <w:t>Краснослободцева</w:t>
      </w:r>
      <w:r>
        <w:t></w:t>
      </w:r>
      <w:r>
        <w:rPr>
          <w:rFonts w:hint="eastAsia"/>
        </w:rPr>
        <w:t>И</w:t>
      </w:r>
      <w:r>
        <w:t></w:t>
      </w:r>
      <w:r>
        <w:rPr>
          <w:rFonts w:hint="eastAsia"/>
        </w:rPr>
        <w:t>А</w:t>
      </w:r>
      <w:r>
        <w:t></w:t>
      </w:r>
      <w:r>
        <w:t></w:t>
      </w:r>
      <w:r>
        <w:rPr>
          <w:rFonts w:hint="eastAsia"/>
        </w:rPr>
        <w:t>Управление</w:t>
      </w:r>
      <w:r>
        <w:t></w:t>
      </w:r>
      <w:r>
        <w:rPr>
          <w:rFonts w:hint="eastAsia"/>
        </w:rPr>
        <w:t>человеческими</w:t>
      </w:r>
      <w:r>
        <w:t></w:t>
      </w:r>
      <w:r>
        <w:rPr>
          <w:rFonts w:hint="eastAsia"/>
        </w:rPr>
        <w:t>ресурсами</w:t>
      </w:r>
      <w:r>
        <w:t></w:t>
      </w:r>
      <w:r>
        <w:rPr>
          <w:rFonts w:hint="eastAsia"/>
        </w:rPr>
        <w:t>промышленного</w:t>
      </w:r>
      <w:r>
        <w:t></w:t>
      </w:r>
      <w:r>
        <w:rPr>
          <w:rFonts w:hint="eastAsia"/>
        </w:rPr>
        <w:t>предприятия</w:t>
      </w:r>
      <w:r>
        <w:t></w:t>
      </w:r>
      <w:r>
        <w:rPr>
          <w:rFonts w:hint="eastAsia"/>
        </w:rPr>
        <w:t>посредством</w:t>
      </w:r>
      <w:r>
        <w:t></w:t>
      </w:r>
      <w:r>
        <w:rPr>
          <w:rFonts w:hint="eastAsia"/>
        </w:rPr>
        <w:t>развития</w:t>
      </w:r>
      <w:r>
        <w:t></w:t>
      </w:r>
      <w:r>
        <w:rPr>
          <w:rFonts w:hint="eastAsia"/>
        </w:rPr>
        <w:t>организационной</w:t>
      </w:r>
      <w:r>
        <w:t></w:t>
      </w:r>
      <w:r>
        <w:rPr>
          <w:rFonts w:hint="eastAsia"/>
        </w:rPr>
        <w:t>культуры</w:t>
      </w:r>
      <w:r>
        <w:t></w:t>
      </w:r>
      <w:r>
        <w:t></w:t>
      </w:r>
      <w:r>
        <w:t></w:t>
      </w:r>
      <w:r>
        <w:t></w:t>
      </w:r>
      <w:r>
        <w:rPr>
          <w:rFonts w:hint="eastAsia"/>
        </w:rPr>
        <w:t>Формирование</w:t>
      </w:r>
      <w:r>
        <w:t></w:t>
      </w:r>
      <w:r>
        <w:rPr>
          <w:rFonts w:hint="eastAsia"/>
        </w:rPr>
        <w:t>конкурентной</w:t>
      </w:r>
      <w:r>
        <w:t></w:t>
      </w:r>
      <w:r>
        <w:rPr>
          <w:rFonts w:hint="eastAsia"/>
        </w:rPr>
        <w:t>среды</w:t>
      </w:r>
      <w:r>
        <w:t></w:t>
      </w:r>
      <w:r>
        <w:t></w:t>
      </w:r>
      <w:r>
        <w:rPr>
          <w:rFonts w:hint="eastAsia"/>
        </w:rPr>
        <w:t>конкурентоспособность</w:t>
      </w:r>
      <w:r>
        <w:t></w:t>
      </w:r>
      <w:r>
        <w:rPr>
          <w:rFonts w:hint="eastAsia"/>
        </w:rPr>
        <w:t>и</w:t>
      </w:r>
      <w:r>
        <w:t></w:t>
      </w:r>
      <w:r>
        <w:rPr>
          <w:rFonts w:hint="eastAsia"/>
        </w:rPr>
        <w:t>стратегическое</w:t>
      </w:r>
      <w:r>
        <w:t></w:t>
      </w:r>
      <w:r>
        <w:rPr>
          <w:rFonts w:hint="eastAsia"/>
        </w:rPr>
        <w:t>управление</w:t>
      </w:r>
      <w:r>
        <w:t></w:t>
      </w:r>
      <w:r>
        <w:rPr>
          <w:rFonts w:hint="eastAsia"/>
        </w:rPr>
        <w:t>предприятиями</w:t>
      </w:r>
      <w:r>
        <w:t></w:t>
      </w:r>
      <w:r>
        <w:t></w:t>
      </w:r>
      <w:r>
        <w:rPr>
          <w:rFonts w:hint="eastAsia"/>
        </w:rPr>
        <w:t>организациями</w:t>
      </w:r>
      <w:r>
        <w:t></w:t>
      </w:r>
      <w:r>
        <w:rPr>
          <w:rFonts w:hint="eastAsia"/>
        </w:rPr>
        <w:t>и</w:t>
      </w:r>
      <w:r>
        <w:t></w:t>
      </w:r>
      <w:r>
        <w:rPr>
          <w:rFonts w:hint="eastAsia"/>
        </w:rPr>
        <w:t>регионами</w:t>
      </w:r>
      <w:r>
        <w:t></w:t>
      </w:r>
      <w:r>
        <w:t></w:t>
      </w:r>
      <w:r>
        <w:rPr>
          <w:rFonts w:hint="eastAsia"/>
        </w:rPr>
        <w:t>сборник</w:t>
      </w:r>
      <w:r>
        <w:t></w:t>
      </w:r>
      <w:r>
        <w:rPr>
          <w:rFonts w:hint="eastAsia"/>
        </w:rPr>
        <w:t>статей</w:t>
      </w:r>
      <w:r>
        <w:t></w:t>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Пенза</w:t>
      </w:r>
      <w:r>
        <w:t></w:t>
      </w:r>
      <w:r>
        <w:t></w:t>
      </w:r>
      <w:r>
        <w:rPr>
          <w:rFonts w:hint="eastAsia"/>
        </w:rPr>
        <w:t>РИО</w:t>
      </w:r>
      <w:r>
        <w:t></w:t>
      </w:r>
      <w:r>
        <w:rPr>
          <w:rFonts w:hint="eastAsia"/>
        </w:rPr>
        <w:t>ПГСХА</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p>
    <w:p w:rsidR="0082346D" w:rsidRDefault="0082346D" w:rsidP="0082346D">
      <w:r>
        <w:t></w:t>
      </w:r>
      <w:r>
        <w:t></w:t>
      </w:r>
      <w:r>
        <w:t></w:t>
      </w:r>
      <w:r>
        <w:tab/>
      </w:r>
      <w:r>
        <w:rPr>
          <w:rFonts w:hint="eastAsia"/>
        </w:rPr>
        <w:t>Щербак</w:t>
      </w:r>
      <w:r>
        <w:t></w:t>
      </w:r>
      <w:r>
        <w:rPr>
          <w:rFonts w:hint="eastAsia"/>
        </w:rPr>
        <w:t>А</w:t>
      </w:r>
      <w:r>
        <w:t></w:t>
      </w:r>
      <w:r>
        <w:rPr>
          <w:rFonts w:hint="eastAsia"/>
        </w:rPr>
        <w:t>А</w:t>
      </w:r>
      <w:r>
        <w:t></w:t>
      </w:r>
      <w:r>
        <w:t></w:t>
      </w:r>
      <w:r>
        <w:rPr>
          <w:rFonts w:hint="eastAsia"/>
        </w:rPr>
        <w:t>Процесс</w:t>
      </w:r>
      <w:r>
        <w:t></w:t>
      </w:r>
      <w:r>
        <w:rPr>
          <w:rFonts w:hint="eastAsia"/>
        </w:rPr>
        <w:t>становления</w:t>
      </w:r>
      <w:r>
        <w:t></w:t>
      </w:r>
      <w:r>
        <w:rPr>
          <w:rFonts w:hint="eastAsia"/>
        </w:rPr>
        <w:t>брендовой</w:t>
      </w:r>
      <w:r>
        <w:t></w:t>
      </w:r>
      <w:r>
        <w:rPr>
          <w:rFonts w:hint="eastAsia"/>
        </w:rPr>
        <w:t>идентичности</w:t>
      </w:r>
      <w:r>
        <w:t></w:t>
      </w:r>
      <w:r>
        <w:rPr>
          <w:rFonts w:hint="eastAsia"/>
        </w:rPr>
        <w:t>в</w:t>
      </w:r>
    </w:p>
    <w:p w:rsidR="0082346D" w:rsidRDefault="0082346D" w:rsidP="0082346D">
      <w:r>
        <w:rPr>
          <w:rFonts w:hint="eastAsia"/>
        </w:rPr>
        <w:t>психологии</w:t>
      </w:r>
      <w:r>
        <w:t></w:t>
      </w:r>
      <w:r>
        <w:rPr>
          <w:rFonts w:hint="eastAsia"/>
        </w:rPr>
        <w:t>поведения</w:t>
      </w:r>
      <w:r>
        <w:t></w:t>
      </w:r>
      <w:r>
        <w:rPr>
          <w:rFonts w:hint="eastAsia"/>
        </w:rPr>
        <w:t>потребителя</w:t>
      </w:r>
      <w:r>
        <w:t></w:t>
      </w:r>
      <w:r>
        <w:t></w:t>
      </w:r>
      <w:r>
        <w:t></w:t>
      </w:r>
      <w:r>
        <w:t></w:t>
      </w:r>
      <w:r>
        <w:rPr>
          <w:rFonts w:hint="eastAsia"/>
        </w:rPr>
        <w:t>Инновационное</w:t>
      </w:r>
      <w:r>
        <w:t></w:t>
      </w:r>
      <w:r>
        <w:rPr>
          <w:rFonts w:hint="eastAsia"/>
        </w:rPr>
        <w:t>развитие</w:t>
      </w:r>
      <w:r>
        <w:t></w:t>
      </w:r>
      <w:r>
        <w:rPr>
          <w:rFonts w:hint="eastAsia"/>
        </w:rPr>
        <w:t>общества</w:t>
      </w:r>
      <w:r>
        <w:t></w:t>
      </w:r>
      <w:r>
        <w:rPr>
          <w:rFonts w:hint="eastAsia"/>
        </w:rPr>
        <w:t>в</w:t>
      </w:r>
      <w:r>
        <w:t></w:t>
      </w:r>
      <w:r>
        <w:rPr>
          <w:rFonts w:hint="eastAsia"/>
        </w:rPr>
        <w:t>период</w:t>
      </w:r>
      <w:r>
        <w:t></w:t>
      </w:r>
      <w:r>
        <w:rPr>
          <w:rFonts w:hint="eastAsia"/>
        </w:rPr>
        <w:t>модернизации</w:t>
      </w:r>
      <w:r>
        <w:t></w:t>
      </w:r>
      <w:r>
        <w:t></w:t>
      </w:r>
      <w:r>
        <w:rPr>
          <w:rFonts w:hint="eastAsia"/>
        </w:rPr>
        <w:t>экономические</w:t>
      </w:r>
      <w:r>
        <w:t></w:t>
      </w:r>
      <w:r>
        <w:t></w:t>
      </w:r>
      <w:r>
        <w:rPr>
          <w:rFonts w:hint="eastAsia"/>
        </w:rPr>
        <w:t>социальные</w:t>
      </w:r>
      <w:r>
        <w:t></w:t>
      </w:r>
      <w:r>
        <w:t></w:t>
      </w:r>
      <w:r>
        <w:rPr>
          <w:rFonts w:hint="eastAsia"/>
        </w:rPr>
        <w:t>философские</w:t>
      </w:r>
      <w:r>
        <w:t></w:t>
      </w:r>
      <w:r>
        <w:t></w:t>
      </w:r>
      <w:r>
        <w:rPr>
          <w:rFonts w:hint="eastAsia"/>
        </w:rPr>
        <w:t>политические</w:t>
      </w:r>
      <w:r>
        <w:t></w:t>
      </w:r>
      <w:r>
        <w:t></w:t>
      </w:r>
      <w:r>
        <w:rPr>
          <w:rFonts w:hint="eastAsia"/>
        </w:rPr>
        <w:t>правовые</w:t>
      </w:r>
      <w:r>
        <w:t></w:t>
      </w:r>
      <w:r>
        <w:rPr>
          <w:rFonts w:hint="eastAsia"/>
        </w:rPr>
        <w:t>закономерности</w:t>
      </w:r>
      <w:r>
        <w:t></w:t>
      </w:r>
      <w:r>
        <w:rPr>
          <w:rFonts w:hint="eastAsia"/>
        </w:rPr>
        <w:t>и</w:t>
      </w:r>
      <w:r>
        <w:t></w:t>
      </w:r>
      <w:r>
        <w:rPr>
          <w:rFonts w:hint="eastAsia"/>
        </w:rPr>
        <w:t>тенденции</w:t>
      </w:r>
      <w:r>
        <w:t></w:t>
      </w:r>
      <w:r>
        <w:tab/>
      </w:r>
      <w:r>
        <w:rPr>
          <w:rFonts w:hint="eastAsia"/>
        </w:rPr>
        <w:t>мат</w:t>
      </w:r>
      <w:r>
        <w:t></w:t>
      </w:r>
      <w:r>
        <w:rPr>
          <w:rFonts w:hint="eastAsia"/>
        </w:rPr>
        <w:t>лы</w:t>
      </w:r>
    </w:p>
    <w:p w:rsidR="0082346D" w:rsidRDefault="0082346D" w:rsidP="0082346D">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t></w:t>
      </w:r>
      <w:r>
        <w:t></w:t>
      </w:r>
      <w:r>
        <w:t></w:t>
      </w:r>
      <w:r>
        <w:t></w:t>
      </w:r>
      <w:r>
        <w:rPr>
          <w:rFonts w:hint="eastAsia"/>
        </w:rPr>
        <w:t>марта</w:t>
      </w:r>
      <w:r>
        <w:t></w:t>
      </w:r>
      <w:r>
        <w:t></w:t>
      </w:r>
      <w:r>
        <w:t></w:t>
      </w:r>
      <w:r>
        <w:t></w:t>
      </w:r>
      <w:r>
        <w:t></w:t>
      </w:r>
      <w:r>
        <w:t></w:t>
      </w:r>
      <w:r>
        <w:rPr>
          <w:rFonts w:hint="eastAsia"/>
        </w:rPr>
        <w:t>г</w:t>
      </w:r>
      <w:r>
        <w:t></w:t>
      </w:r>
      <w:r>
        <w:t></w:t>
      </w:r>
      <w:r>
        <w:t></w:t>
      </w:r>
      <w:r>
        <w:t></w:t>
      </w:r>
      <w:r>
        <w:rPr>
          <w:rFonts w:hint="eastAsia"/>
        </w:rPr>
        <w:t>в</w:t>
      </w:r>
      <w:r>
        <w:t></w:t>
      </w:r>
      <w:r>
        <w:t></w:t>
      </w:r>
      <w:r>
        <w:t></w:t>
      </w:r>
      <w:r>
        <w:rPr>
          <w:rFonts w:hint="eastAsia"/>
        </w:rPr>
        <w:t>ч</w:t>
      </w:r>
      <w:r>
        <w:t></w:t>
      </w:r>
      <w:r>
        <w:t></w:t>
      </w:r>
      <w:r>
        <w:rPr>
          <w:rFonts w:hint="eastAsia"/>
        </w:rPr>
        <w:t>Ч</w:t>
      </w:r>
      <w:r>
        <w:t></w:t>
      </w:r>
      <w:r>
        <w:tab/>
      </w:r>
      <w:r>
        <w:t></w:t>
      </w:r>
      <w:r>
        <w:t></w:t>
      </w:r>
      <w:r>
        <w:tab/>
      </w:r>
      <w:r>
        <w:t></w:t>
      </w:r>
      <w:r>
        <w:tab/>
      </w:r>
      <w:r>
        <w:rPr>
          <w:rFonts w:hint="eastAsia"/>
        </w:rPr>
        <w:t>отв</w:t>
      </w:r>
      <w:r>
        <w:t></w:t>
      </w:r>
      <w:r>
        <w:tab/>
      </w:r>
      <w:r>
        <w:rPr>
          <w:rFonts w:hint="eastAsia"/>
        </w:rPr>
        <w:t>ред</w:t>
      </w:r>
      <w:r>
        <w:t></w:t>
      </w:r>
    </w:p>
    <w:p w:rsidR="0082346D" w:rsidRDefault="0082346D" w:rsidP="0082346D">
      <w:r>
        <w:t></w:t>
      </w:r>
      <w:r>
        <w:t></w:t>
      </w:r>
      <w:r>
        <w:tab/>
      </w:r>
      <w:r>
        <w:rPr>
          <w:rFonts w:hint="eastAsia"/>
        </w:rPr>
        <w:t>И</w:t>
      </w:r>
      <w:r>
        <w:t></w:t>
      </w:r>
      <w:r>
        <w:t></w:t>
      </w:r>
      <w:r>
        <w:rPr>
          <w:rFonts w:hint="eastAsia"/>
        </w:rPr>
        <w:t>Долгий</w:t>
      </w:r>
      <w:r>
        <w:t></w:t>
      </w:r>
      <w:r>
        <w:t></w:t>
      </w:r>
      <w:r>
        <w:rPr>
          <w:rFonts w:hint="eastAsia"/>
        </w:rPr>
        <w:t>А</w:t>
      </w:r>
      <w:r>
        <w:t></w:t>
      </w:r>
      <w:r>
        <w:rPr>
          <w:rFonts w:hint="eastAsia"/>
        </w:rPr>
        <w:t>И</w:t>
      </w:r>
      <w:r>
        <w:t></w:t>
      </w:r>
      <w:r>
        <w:t></w:t>
      </w:r>
      <w:r>
        <w:rPr>
          <w:rFonts w:hint="eastAsia"/>
        </w:rPr>
        <w:t>Карпович</w:t>
      </w:r>
      <w:r>
        <w:t></w:t>
      </w:r>
      <w:r>
        <w:t></w:t>
      </w:r>
      <w:r>
        <w:rPr>
          <w:rFonts w:hint="eastAsia"/>
        </w:rPr>
        <w:t>Саратов</w:t>
      </w:r>
      <w:r>
        <w:t></w:t>
      </w:r>
      <w:r>
        <w:t></w:t>
      </w:r>
      <w:r>
        <w:t></w:t>
      </w:r>
      <w:r>
        <w:rPr>
          <w:rFonts w:hint="eastAsia"/>
        </w:rPr>
        <w:t>Академия</w:t>
      </w:r>
      <w:r>
        <w:t></w:t>
      </w:r>
      <w:r>
        <w:rPr>
          <w:rFonts w:hint="eastAsia"/>
        </w:rPr>
        <w:t>управления</w:t>
      </w:r>
      <w:r>
        <w:t></w:t>
      </w:r>
      <w:r>
        <w:t></w:t>
      </w:r>
      <w:r>
        <w:t></w:t>
      </w:r>
      <w:r>
        <w:t></w:t>
      </w:r>
      <w:r>
        <w:t></w:t>
      </w:r>
      <w:r>
        <w:t></w:t>
      </w:r>
      <w:r>
        <w:t></w:t>
      </w:r>
      <w:r>
        <w:t></w:t>
      </w:r>
    </w:p>
    <w:p w:rsidR="0082346D" w:rsidRDefault="0082346D" w:rsidP="0082346D">
      <w:r>
        <w:t></w:t>
      </w:r>
      <w:r>
        <w:t></w:t>
      </w:r>
      <w:r>
        <w:tab/>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p>
    <w:p w:rsidR="0082346D" w:rsidRDefault="0082346D" w:rsidP="0082346D">
      <w:r>
        <w:t></w:t>
      </w:r>
      <w:r>
        <w:t></w:t>
      </w:r>
      <w:r>
        <w:t></w:t>
      </w:r>
      <w:r>
        <w:tab/>
      </w:r>
      <w:r>
        <w:rPr>
          <w:rFonts w:hint="eastAsia"/>
        </w:rPr>
        <w:t>Щербак</w:t>
      </w:r>
      <w:r>
        <w:t></w:t>
      </w:r>
      <w:r>
        <w:rPr>
          <w:rFonts w:hint="eastAsia"/>
        </w:rPr>
        <w:t>А</w:t>
      </w:r>
      <w:r>
        <w:t></w:t>
      </w:r>
      <w:r>
        <w:rPr>
          <w:rFonts w:hint="eastAsia"/>
        </w:rPr>
        <w:t>А</w:t>
      </w:r>
      <w:r>
        <w:t></w:t>
      </w:r>
      <w:r>
        <w:t></w:t>
      </w:r>
      <w:r>
        <w:rPr>
          <w:rFonts w:hint="eastAsia"/>
        </w:rPr>
        <w:t>Бренд</w:t>
      </w:r>
      <w:r>
        <w:t></w:t>
      </w:r>
      <w:r>
        <w:rPr>
          <w:rFonts w:hint="eastAsia"/>
        </w:rPr>
        <w:t>технологии</w:t>
      </w:r>
      <w:r>
        <w:t></w:t>
      </w:r>
      <w:r>
        <w:rPr>
          <w:rFonts w:hint="eastAsia"/>
        </w:rPr>
        <w:t>формирования</w:t>
      </w:r>
      <w:r>
        <w:t></w:t>
      </w:r>
      <w:r>
        <w:rPr>
          <w:rFonts w:hint="eastAsia"/>
        </w:rPr>
        <w:t>эмоциональной</w:t>
      </w:r>
      <w:r>
        <w:t></w:t>
      </w:r>
      <w:r>
        <w:rPr>
          <w:rFonts w:hint="eastAsia"/>
        </w:rPr>
        <w:t>связи</w:t>
      </w:r>
      <w:r>
        <w:t></w:t>
      </w:r>
      <w:r>
        <w:rPr>
          <w:rFonts w:hint="eastAsia"/>
        </w:rPr>
        <w:t>потребителя</w:t>
      </w:r>
      <w:r>
        <w:t></w:t>
      </w:r>
      <w:r>
        <w:rPr>
          <w:rFonts w:hint="eastAsia"/>
        </w:rPr>
        <w:t>и</w:t>
      </w:r>
      <w:r>
        <w:t></w:t>
      </w:r>
      <w:r>
        <w:rPr>
          <w:rFonts w:hint="eastAsia"/>
        </w:rPr>
        <w:t>компании</w:t>
      </w:r>
      <w:r>
        <w:t></w:t>
      </w:r>
      <w:r>
        <w:t></w:t>
      </w:r>
      <w:r>
        <w:t></w:t>
      </w:r>
      <w:r>
        <w:t></w:t>
      </w:r>
      <w:r>
        <w:rPr>
          <w:rFonts w:hint="eastAsia"/>
        </w:rPr>
        <w:t>Модернизация</w:t>
      </w:r>
      <w:r>
        <w:t></w:t>
      </w:r>
      <w:r>
        <w:rPr>
          <w:rFonts w:hint="eastAsia"/>
        </w:rPr>
        <w:t>экономики</w:t>
      </w:r>
      <w:r>
        <w:t></w:t>
      </w:r>
      <w:r>
        <w:rPr>
          <w:rFonts w:hint="eastAsia"/>
        </w:rPr>
        <w:t>и</w:t>
      </w:r>
      <w:r>
        <w:t></w:t>
      </w:r>
      <w:r>
        <w:rPr>
          <w:rFonts w:hint="eastAsia"/>
        </w:rPr>
        <w:t>управления</w:t>
      </w:r>
      <w:r>
        <w:t></w:t>
      </w:r>
      <w:r>
        <w:t></w:t>
      </w:r>
      <w:r>
        <w:t></w:t>
      </w:r>
      <w:r>
        <w:t></w:t>
      </w:r>
      <w:r>
        <w:t></w:t>
      </w:r>
      <w:r>
        <w:rPr>
          <w:rFonts w:hint="eastAsia"/>
        </w:rPr>
        <w:t>Международная</w:t>
      </w:r>
      <w:r>
        <w:t></w:t>
      </w:r>
      <w:r>
        <w:rPr>
          <w:rFonts w:hint="eastAsia"/>
        </w:rPr>
        <w:t>научно</w:t>
      </w:r>
      <w:r>
        <w:t></w:t>
      </w:r>
      <w:r>
        <w:rPr>
          <w:rFonts w:hint="eastAsia"/>
        </w:rPr>
        <w:t>практическая</w:t>
      </w:r>
      <w:r>
        <w:t></w:t>
      </w:r>
      <w:r>
        <w:rPr>
          <w:rFonts w:hint="eastAsia"/>
        </w:rPr>
        <w:t>конференция</w:t>
      </w:r>
      <w:r>
        <w:t></w:t>
      </w:r>
      <w:r>
        <w:t></w:t>
      </w:r>
      <w:r>
        <w:t></w:t>
      </w:r>
      <w:r>
        <w:t></w:t>
      </w:r>
      <w:r>
        <w:t></w:t>
      </w:r>
      <w:r>
        <w:rPr>
          <w:rFonts w:hint="eastAsia"/>
        </w:rPr>
        <w:t>февраля</w:t>
      </w:r>
      <w:r>
        <w:t></w:t>
      </w:r>
      <w:r>
        <w:t></w:t>
      </w:r>
      <w:r>
        <w:t></w:t>
      </w:r>
      <w:r>
        <w:t></w:t>
      </w:r>
      <w:r>
        <w:t></w:t>
      </w:r>
      <w:r>
        <w:t></w:t>
      </w:r>
      <w:r>
        <w:rPr>
          <w:rFonts w:hint="eastAsia"/>
        </w:rPr>
        <w:t>г</w:t>
      </w:r>
      <w:r>
        <w:t></w:t>
      </w:r>
      <w:r>
        <w:t></w:t>
      </w:r>
      <w:r>
        <w:t></w:t>
      </w:r>
      <w:r>
        <w:rPr>
          <w:rFonts w:hint="eastAsia"/>
        </w:rPr>
        <w:t>сборник</w:t>
      </w:r>
      <w:r>
        <w:t></w:t>
      </w:r>
      <w:r>
        <w:rPr>
          <w:rFonts w:hint="eastAsia"/>
        </w:rPr>
        <w:t>научных</w:t>
      </w:r>
      <w:r>
        <w:t></w:t>
      </w:r>
      <w:r>
        <w:rPr>
          <w:rFonts w:hint="eastAsia"/>
        </w:rPr>
        <w:t>статей</w:t>
      </w:r>
      <w:r>
        <w:t></w:t>
      </w:r>
      <w:r>
        <w:t></w:t>
      </w:r>
      <w:r>
        <w:rPr>
          <w:rFonts w:hint="eastAsia"/>
        </w:rPr>
        <w:t>Северо</w:t>
      </w:r>
      <w:r>
        <w:t></w:t>
      </w:r>
      <w:r>
        <w:rPr>
          <w:rFonts w:hint="eastAsia"/>
        </w:rPr>
        <w:t>Кавказский</w:t>
      </w:r>
      <w:r>
        <w:t></w:t>
      </w:r>
      <w:r>
        <w:rPr>
          <w:rFonts w:hint="eastAsia"/>
        </w:rPr>
        <w:t>федеральный</w:t>
      </w:r>
      <w:r>
        <w:t></w:t>
      </w:r>
      <w:r>
        <w:rPr>
          <w:rFonts w:hint="eastAsia"/>
        </w:rPr>
        <w:t>университет</w:t>
      </w:r>
      <w:r>
        <w:t></w:t>
      </w:r>
      <w:r>
        <w:t></w:t>
      </w:r>
      <w:r>
        <w:rPr>
          <w:rFonts w:hint="eastAsia"/>
        </w:rPr>
        <w:t>Часть</w:t>
      </w:r>
      <w:r>
        <w:t></w:t>
      </w:r>
      <w:r>
        <w:t></w:t>
      </w:r>
      <w:r>
        <w:t></w:t>
      </w:r>
      <w:r>
        <w:t></w:t>
      </w:r>
      <w:r>
        <w:rPr>
          <w:rFonts w:hint="eastAsia"/>
        </w:rPr>
        <w:t>Ставрополь</w:t>
      </w:r>
      <w:r>
        <w:t></w:t>
      </w:r>
      <w:r>
        <w:t></w:t>
      </w:r>
      <w:r>
        <w:t></w:t>
      </w:r>
      <w:r>
        <w:rPr>
          <w:rFonts w:hint="eastAsia"/>
        </w:rPr>
        <w:t>Ставролит</w:t>
      </w:r>
      <w:r>
        <w:t></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t></w:t>
      </w:r>
      <w:r>
        <w:t></w:t>
      </w:r>
      <w:r>
        <w:rPr>
          <w:rFonts w:hint="eastAsia"/>
        </w:rPr>
        <w:t>п</w:t>
      </w:r>
      <w:r>
        <w:t></w:t>
      </w:r>
      <w:r>
        <w:rPr>
          <w:rFonts w:hint="eastAsia"/>
        </w:rPr>
        <w:t>л</w:t>
      </w:r>
      <w:r>
        <w:t></w:t>
      </w:r>
      <w:r>
        <w:t></w:t>
      </w:r>
      <w:r>
        <w:t></w:t>
      </w:r>
      <w:r>
        <w:t></w:t>
      </w:r>
    </w:p>
    <w:p w:rsidR="0082346D" w:rsidRDefault="0082346D" w:rsidP="0082346D">
      <w:r>
        <w:rPr>
          <w:rFonts w:hint="eastAsia"/>
        </w:rPr>
        <w:t>Подписано</w:t>
      </w:r>
      <w:r>
        <w:t></w:t>
      </w:r>
      <w:r>
        <w:rPr>
          <w:rFonts w:hint="eastAsia"/>
        </w:rPr>
        <w:t>в</w:t>
      </w:r>
      <w:r>
        <w:t></w:t>
      </w:r>
      <w:r>
        <w:rPr>
          <w:rFonts w:hint="eastAsia"/>
        </w:rPr>
        <w:t>печать</w:t>
      </w:r>
      <w:r>
        <w:t></w:t>
      </w:r>
      <w:r>
        <w:t></w:t>
      </w:r>
      <w:r>
        <w:t></w:t>
      </w:r>
      <w:r>
        <w:t></w:t>
      </w:r>
      <w:r>
        <w:t></w:t>
      </w:r>
      <w:r>
        <w:t></w:t>
      </w:r>
      <w:r>
        <w:t></w:t>
      </w:r>
      <w:r>
        <w:t></w:t>
      </w:r>
      <w:r>
        <w:t></w:t>
      </w:r>
      <w:r>
        <w:t></w:t>
      </w:r>
      <w:r>
        <w:t></w:t>
      </w:r>
      <w:r>
        <w:t></w:t>
      </w:r>
      <w:r>
        <w:rPr>
          <w:rFonts w:hint="eastAsia"/>
        </w:rPr>
        <w:t>г</w:t>
      </w:r>
      <w:r>
        <w:t></w:t>
      </w:r>
      <w:r>
        <w:t></w:t>
      </w:r>
      <w:r>
        <w:rPr>
          <w:rFonts w:hint="eastAsia"/>
        </w:rPr>
        <w:t>Формат</w:t>
      </w:r>
      <w:r>
        <w:t></w:t>
      </w:r>
      <w:r>
        <w:t></w:t>
      </w:r>
      <w:r>
        <w:t></w:t>
      </w:r>
      <w:r>
        <w:t></w:t>
      </w:r>
      <w:r>
        <w:t></w:t>
      </w:r>
      <w:r>
        <w:t></w:t>
      </w:r>
      <w:r>
        <w:t></w:t>
      </w:r>
      <w:r>
        <w:t></w:t>
      </w:r>
      <w:r>
        <w:t></w:t>
      </w:r>
      <w:r>
        <w:t></w:t>
      </w:r>
      <w:r>
        <w:t></w:t>
      </w:r>
      <w:r>
        <w:rPr>
          <w:rFonts w:hint="eastAsia"/>
        </w:rPr>
        <w:t>Усл</w:t>
      </w:r>
      <w:r>
        <w:t></w:t>
      </w:r>
      <w:r>
        <w:t></w:t>
      </w:r>
      <w:r>
        <w:rPr>
          <w:rFonts w:hint="eastAsia"/>
        </w:rPr>
        <w:t>печ</w:t>
      </w:r>
      <w:r>
        <w:t></w:t>
      </w:r>
      <w:r>
        <w:t></w:t>
      </w:r>
      <w:r>
        <w:rPr>
          <w:rFonts w:hint="eastAsia"/>
        </w:rPr>
        <w:t>л</w:t>
      </w:r>
      <w:r>
        <w:t></w:t>
      </w:r>
      <w:r>
        <w:t></w:t>
      </w:r>
      <w:r>
        <w:t></w:t>
      </w:r>
      <w:r>
        <w:t></w:t>
      </w:r>
      <w:r>
        <w:t></w:t>
      </w:r>
      <w:r>
        <w:t></w:t>
      </w:r>
    </w:p>
    <w:p w:rsidR="0082346D" w:rsidRDefault="0082346D" w:rsidP="0082346D">
      <w:r>
        <w:rPr>
          <w:rFonts w:hint="eastAsia"/>
        </w:rPr>
        <w:t>Тираж</w:t>
      </w:r>
      <w:r>
        <w:t></w:t>
      </w:r>
      <w:r>
        <w:t></w:t>
      </w:r>
      <w:r>
        <w:t></w:t>
      </w:r>
      <w:r>
        <w:t></w:t>
      </w:r>
      <w:r>
        <w:t></w:t>
      </w:r>
      <w:r>
        <w:rPr>
          <w:rFonts w:hint="eastAsia"/>
        </w:rPr>
        <w:t>экз</w:t>
      </w:r>
      <w:r>
        <w:t></w:t>
      </w:r>
      <w:r>
        <w:t></w:t>
      </w:r>
      <w:r>
        <w:rPr>
          <w:rFonts w:hint="eastAsia"/>
        </w:rPr>
        <w:t>Заказ</w:t>
      </w:r>
      <w:r>
        <w:t></w:t>
      </w:r>
      <w:r>
        <w:rPr>
          <w:rFonts w:hint="eastAsia"/>
        </w:rPr>
        <w:t>№</w:t>
      </w:r>
      <w:r>
        <w:t></w:t>
      </w:r>
      <w:r>
        <w:t></w:t>
      </w:r>
      <w:r>
        <w:t></w:t>
      </w:r>
      <w:r>
        <w:t></w:t>
      </w:r>
      <w:r>
        <w:t></w:t>
      </w:r>
      <w:r>
        <w:t></w:t>
      </w:r>
    </w:p>
    <w:p w:rsidR="0082346D" w:rsidRDefault="0082346D" w:rsidP="0082346D">
      <w:r>
        <w:t></w:t>
      </w:r>
      <w:r>
        <w:t></w:t>
      </w:r>
      <w:r>
        <w:t></w:t>
      </w:r>
      <w:r>
        <w:t></w:t>
      </w:r>
      <w:r>
        <w:t></w:t>
      </w:r>
      <w:r>
        <w:t></w:t>
      </w:r>
      <w:r>
        <w:t></w:t>
      </w:r>
      <w:r>
        <w:t></w:t>
      </w:r>
      <w:r>
        <w:rPr>
          <w:rFonts w:hint="eastAsia"/>
        </w:rPr>
        <w:t>Тамбов</w:t>
      </w:r>
      <w:r>
        <w:t></w:t>
      </w:r>
      <w:r>
        <w:t></w:t>
      </w:r>
      <w:r>
        <w:rPr>
          <w:rFonts w:hint="eastAsia"/>
        </w:rPr>
        <w:t>ул</w:t>
      </w:r>
      <w:r>
        <w:t></w:t>
      </w:r>
      <w:r>
        <w:t></w:t>
      </w:r>
      <w:r>
        <w:rPr>
          <w:rFonts w:hint="eastAsia"/>
        </w:rPr>
        <w:t>Советская</w:t>
      </w:r>
      <w:r>
        <w:t></w:t>
      </w:r>
      <w:r>
        <w:t></w:t>
      </w:r>
      <w:r>
        <w:t></w:t>
      </w:r>
      <w:r>
        <w:t></w:t>
      </w:r>
      <w:r>
        <w:t></w:t>
      </w:r>
      <w:r>
        <w:t></w:t>
      </w:r>
      <w:r>
        <w:rPr>
          <w:rFonts w:hint="eastAsia"/>
        </w:rPr>
        <w:t>г</w:t>
      </w:r>
      <w:r>
        <w:t></w:t>
      </w:r>
    </w:p>
    <w:p w:rsidR="0082346D" w:rsidRDefault="0082346D" w:rsidP="0082346D">
      <w:r>
        <w:rPr>
          <w:rFonts w:hint="eastAsia"/>
        </w:rPr>
        <w:t>Издательский</w:t>
      </w:r>
      <w:r>
        <w:t></w:t>
      </w:r>
      <w:r>
        <w:rPr>
          <w:rFonts w:hint="eastAsia"/>
        </w:rPr>
        <w:t>дом</w:t>
      </w:r>
      <w:r>
        <w:t></w:t>
      </w:r>
      <w:r>
        <w:rPr>
          <w:rFonts w:hint="eastAsia"/>
        </w:rPr>
        <w:t>ТГУ</w:t>
      </w:r>
      <w:r>
        <w:t></w:t>
      </w:r>
      <w:r>
        <w:rPr>
          <w:rFonts w:hint="eastAsia"/>
        </w:rPr>
        <w:t>имени</w:t>
      </w:r>
      <w:r>
        <w:t></w:t>
      </w:r>
      <w:r>
        <w:rPr>
          <w:rFonts w:hint="eastAsia"/>
        </w:rPr>
        <w:t>Г</w:t>
      </w:r>
      <w:r>
        <w:t></w:t>
      </w:r>
      <w:r>
        <w:rPr>
          <w:rFonts w:hint="eastAsia"/>
        </w:rPr>
        <w:t>Р</w:t>
      </w:r>
      <w:r>
        <w:t></w:t>
      </w:r>
      <w:r>
        <w:t></w:t>
      </w:r>
      <w:r>
        <w:rPr>
          <w:rFonts w:hint="eastAsia"/>
        </w:rPr>
        <w:t>Державина</w:t>
      </w:r>
      <w:r>
        <w:t></w:t>
      </w:r>
    </w:p>
    <w:p w:rsidR="00455E8B" w:rsidRPr="0082346D" w:rsidRDefault="0082346D" w:rsidP="0082346D">
      <w:r>
        <w:rPr>
          <w:rFonts w:hint="eastAsia"/>
        </w:rPr>
        <w:t>Отпечатано</w:t>
      </w:r>
      <w:r>
        <w:t></w:t>
      </w:r>
      <w:r>
        <w:rPr>
          <w:rFonts w:hint="eastAsia"/>
        </w:rPr>
        <w:t>в</w:t>
      </w:r>
      <w:r>
        <w:t></w:t>
      </w:r>
      <w:r>
        <w:rPr>
          <w:rFonts w:hint="eastAsia"/>
        </w:rPr>
        <w:t>типографии</w:t>
      </w:r>
      <w:r>
        <w:t></w:t>
      </w:r>
      <w:r>
        <w:rPr>
          <w:rFonts w:hint="eastAsia"/>
        </w:rPr>
        <w:t>Издательского</w:t>
      </w:r>
      <w:r>
        <w:t></w:t>
      </w:r>
      <w:r>
        <w:rPr>
          <w:rFonts w:hint="eastAsia"/>
        </w:rPr>
        <w:t>дома</w:t>
      </w:r>
      <w:r>
        <w:t></w:t>
      </w:r>
      <w:r>
        <w:rPr>
          <w:rFonts w:hint="eastAsia"/>
        </w:rPr>
        <w:t>ТГУ</w:t>
      </w:r>
      <w:r>
        <w:t></w:t>
      </w:r>
      <w:r>
        <w:rPr>
          <w:rFonts w:hint="eastAsia"/>
        </w:rPr>
        <w:t>имени</w:t>
      </w:r>
      <w:r>
        <w:t></w:t>
      </w:r>
      <w:r>
        <w:rPr>
          <w:rFonts w:hint="eastAsia"/>
        </w:rPr>
        <w:t>Г</w:t>
      </w:r>
      <w:r>
        <w:t></w:t>
      </w:r>
      <w:r>
        <w:rPr>
          <w:rFonts w:hint="eastAsia"/>
        </w:rPr>
        <w:t>Р</w:t>
      </w:r>
      <w:r>
        <w:t></w:t>
      </w:r>
      <w:r>
        <w:t></w:t>
      </w:r>
      <w:r>
        <w:rPr>
          <w:rFonts w:hint="eastAsia"/>
        </w:rPr>
        <w:t>Державина</w:t>
      </w:r>
    </w:p>
    <w:sectPr w:rsidR="00455E8B" w:rsidRPr="0082346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3BD" w:rsidRDefault="00D863BD">
      <w:pPr>
        <w:spacing w:after="0" w:line="240" w:lineRule="auto"/>
      </w:pPr>
      <w:r>
        <w:separator/>
      </w:r>
    </w:p>
  </w:endnote>
  <w:endnote w:type="continuationSeparator" w:id="0">
    <w:p w:rsidR="00D863BD" w:rsidRDefault="00D863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3BD" w:rsidRDefault="00D863BD">
    <w:pPr>
      <w:rPr>
        <w:sz w:val="2"/>
        <w:szCs w:val="2"/>
      </w:rPr>
    </w:pPr>
    <w:r w:rsidRPr="003E19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863BD" w:rsidRDefault="00D863BD">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3BD" w:rsidRDefault="00D863BD">
    <w:pPr>
      <w:rPr>
        <w:sz w:val="2"/>
        <w:szCs w:val="2"/>
      </w:rPr>
    </w:pPr>
    <w:r w:rsidRPr="003E19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863BD" w:rsidRDefault="00D863BD">
                <w:pPr>
                  <w:spacing w:line="240" w:lineRule="auto"/>
                </w:pPr>
                <w:fldSimple w:instr=" PAGE \* MERGEFORMAT ">
                  <w:r w:rsidR="0082346D" w:rsidRPr="0082346D">
                    <w:rPr>
                      <w:rStyle w:val="afffff9"/>
                      <w:noProof/>
                    </w:rPr>
                    <w:t>30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3BD" w:rsidRDefault="00D863BD"/>
    <w:p w:rsidR="00D863BD" w:rsidRDefault="00D863BD"/>
    <w:p w:rsidR="00D863BD" w:rsidRDefault="00D863BD"/>
    <w:p w:rsidR="00D863BD" w:rsidRDefault="00D863BD"/>
    <w:p w:rsidR="00D863BD" w:rsidRDefault="00D863BD"/>
    <w:p w:rsidR="00D863BD" w:rsidRDefault="00D863BD"/>
    <w:p w:rsidR="00D863BD" w:rsidRDefault="00D863BD">
      <w:pPr>
        <w:rPr>
          <w:sz w:val="2"/>
          <w:szCs w:val="2"/>
        </w:rPr>
      </w:pPr>
      <w:r w:rsidRPr="003E19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863BD" w:rsidRDefault="00D863BD">
                  <w:pPr>
                    <w:spacing w:line="240" w:lineRule="auto"/>
                  </w:pPr>
                  <w:fldSimple w:instr=" PAGE \* MERGEFORMAT ">
                    <w:r w:rsidRPr="00384EF7">
                      <w:rPr>
                        <w:rStyle w:val="afffff9"/>
                        <w:b w:val="0"/>
                        <w:bCs w:val="0"/>
                        <w:noProof/>
                      </w:rPr>
                      <w:t>6</w:t>
                    </w:r>
                  </w:fldSimple>
                </w:p>
              </w:txbxContent>
            </v:textbox>
            <w10:wrap anchorx="page" anchory="page"/>
          </v:shape>
        </w:pict>
      </w:r>
    </w:p>
    <w:p w:rsidR="00D863BD" w:rsidRDefault="00D863BD"/>
    <w:p w:rsidR="00D863BD" w:rsidRDefault="00D863BD"/>
    <w:p w:rsidR="00D863BD" w:rsidRDefault="00D863BD">
      <w:pPr>
        <w:rPr>
          <w:sz w:val="2"/>
          <w:szCs w:val="2"/>
        </w:rPr>
      </w:pPr>
      <w:r w:rsidRPr="003E19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863BD" w:rsidRDefault="00D863BD"/>
                <w:p w:rsidR="00D863BD" w:rsidRDefault="00D863BD">
                  <w:pPr>
                    <w:pStyle w:val="1ffffff7"/>
                    <w:spacing w:line="240" w:lineRule="auto"/>
                  </w:pPr>
                  <w:fldSimple w:instr=" PAGE \* MERGEFORMAT ">
                    <w:r w:rsidRPr="00384EF7">
                      <w:rPr>
                        <w:rStyle w:val="3b"/>
                        <w:noProof/>
                      </w:rPr>
                      <w:t>6</w:t>
                    </w:r>
                  </w:fldSimple>
                </w:p>
              </w:txbxContent>
            </v:textbox>
            <w10:wrap anchorx="page" anchory="page"/>
          </v:shape>
        </w:pict>
      </w:r>
    </w:p>
    <w:p w:rsidR="00D863BD" w:rsidRDefault="00D863BD"/>
    <w:p w:rsidR="00D863BD" w:rsidRDefault="00D863BD">
      <w:pPr>
        <w:rPr>
          <w:sz w:val="2"/>
          <w:szCs w:val="2"/>
        </w:rPr>
      </w:pPr>
    </w:p>
    <w:p w:rsidR="00D863BD" w:rsidRDefault="00D863BD"/>
    <w:p w:rsidR="00D863BD" w:rsidRDefault="00D863BD">
      <w:pPr>
        <w:spacing w:after="0" w:line="240" w:lineRule="auto"/>
      </w:pPr>
    </w:p>
  </w:footnote>
  <w:footnote w:type="continuationSeparator" w:id="0">
    <w:p w:rsidR="00D863BD" w:rsidRDefault="00D863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6D" w:rsidRDefault="0082346D"/>
  <w:p w:rsidR="00D863BD" w:rsidRPr="005856C0" w:rsidRDefault="00D863BD"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9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9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D0CAB3-9304-4E89-89F4-0B6CDA406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5952</TotalTime>
  <Pages>30</Pages>
  <Words>8348</Words>
  <Characters>47586</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55823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150</cp:revision>
  <cp:lastPrinted>2009-02-06T05:36:00Z</cp:lastPrinted>
  <dcterms:created xsi:type="dcterms:W3CDTF">2022-08-02T11:55:00Z</dcterms:created>
  <dcterms:modified xsi:type="dcterms:W3CDTF">2022-10-26T09:45:00Z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