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D6B05"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НАЦІОНАЛЬНИЙ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ТЕХНІЧНИЙ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УНІВЕРСИТЕТ</w:t>
      </w:r>
    </w:p>
    <w:p w14:paraId="72FF871D"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“ХАРКІВСЬКИЙ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ПОЛІТЕХНІЧНИЙ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ІНСТИТУТ”</w:t>
      </w:r>
    </w:p>
    <w:p w14:paraId="4FEF5DBE"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2CEC25C1"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7A712DE2"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62FA2FF6"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330EC9C2"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595EE5B3"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289EF625"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Деділова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Тетяна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Вікторівна</w:t>
      </w:r>
    </w:p>
    <w:p w14:paraId="7555B56A"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741DAAC0"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312C82B5"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УДК</w:t>
      </w:r>
      <w:r w:rsidRPr="00FD6624">
        <w:rPr>
          <w:rFonts w:ascii="Times New Roman" w:eastAsia="Arial Unicode MS" w:hAnsi="Times New Roman" w:cs="Times New Roman"/>
          <w:b/>
          <w:bCs/>
          <w:color w:val="000000"/>
          <w:kern w:val="0"/>
          <w:sz w:val="28"/>
          <w:szCs w:val="28"/>
          <w:lang w:eastAsia="ru-RU" w:bidi="uk-UA"/>
        </w:rPr>
        <w:t xml:space="preserve"> 330.341.1:658.114 (477)</w:t>
      </w:r>
    </w:p>
    <w:p w14:paraId="139F3671"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5DF85AFA"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1BC6FF11"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3C33E546"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СТРАТЕГІЧНЕ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ДІЯЛЬНІСТЮ</w:t>
      </w:r>
      <w:r w:rsidRPr="00FD6624">
        <w:rPr>
          <w:rFonts w:ascii="Times New Roman" w:eastAsia="Arial Unicode MS" w:hAnsi="Times New Roman" w:cs="Times New Roman"/>
          <w:b/>
          <w:bCs/>
          <w:color w:val="000000"/>
          <w:kern w:val="0"/>
          <w:sz w:val="28"/>
          <w:szCs w:val="28"/>
          <w:lang w:eastAsia="ru-RU" w:bidi="uk-UA"/>
        </w:rPr>
        <w:t xml:space="preserve"> </w:t>
      </w:r>
    </w:p>
    <w:p w14:paraId="2DEF8DD1"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ПРОМИСЛОВИХ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УКРАЇНИ</w:t>
      </w:r>
    </w:p>
    <w:p w14:paraId="5A20472B"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235717F6"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5F3EFBF3"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0E549357"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Спеціальність</w:t>
      </w:r>
      <w:r w:rsidRPr="00FD6624">
        <w:rPr>
          <w:rFonts w:ascii="Times New Roman" w:eastAsia="Arial Unicode MS" w:hAnsi="Times New Roman" w:cs="Times New Roman"/>
          <w:b/>
          <w:bCs/>
          <w:color w:val="000000"/>
          <w:kern w:val="0"/>
          <w:sz w:val="28"/>
          <w:szCs w:val="28"/>
          <w:lang w:eastAsia="ru-RU" w:bidi="uk-UA"/>
        </w:rPr>
        <w:t xml:space="preserve"> 08.02.02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економіка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управління</w:t>
      </w:r>
      <w:r w:rsidRPr="00FD6624">
        <w:rPr>
          <w:rFonts w:ascii="Times New Roman" w:eastAsia="Arial Unicode MS" w:hAnsi="Times New Roman" w:cs="Times New Roman"/>
          <w:b/>
          <w:bCs/>
          <w:color w:val="000000"/>
          <w:kern w:val="0"/>
          <w:sz w:val="28"/>
          <w:szCs w:val="28"/>
          <w:lang w:eastAsia="ru-RU" w:bidi="uk-UA"/>
        </w:rPr>
        <w:t xml:space="preserve"> </w:t>
      </w:r>
    </w:p>
    <w:p w14:paraId="5DA51FF5"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науково</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технічним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прогресом</w:t>
      </w:r>
    </w:p>
    <w:p w14:paraId="22C7F26A"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6BABA260"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32811CDC"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1E3CF1A0"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230E4877"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АВТОРЕФЕРАТ</w:t>
      </w:r>
    </w:p>
    <w:p w14:paraId="75FEBFB0"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дисертації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здобуття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наукового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ступеня</w:t>
      </w:r>
    </w:p>
    <w:p w14:paraId="490CC78F"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кандидата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економічних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наук</w:t>
      </w:r>
    </w:p>
    <w:p w14:paraId="0A50A646"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53077F6E"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61B07B0C"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4A6D5E44"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60C6278D"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2CE825B0"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60FAA621"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0AC42DFD"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2324E8E7"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5A079CEA"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711BA348"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Харків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2006</w:t>
      </w:r>
    </w:p>
    <w:p w14:paraId="4C53FF09"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b/>
          <w:bCs/>
          <w:color w:val="000000"/>
          <w:kern w:val="0"/>
          <w:sz w:val="28"/>
          <w:szCs w:val="28"/>
          <w:lang w:eastAsia="ru-RU" w:bidi="uk-UA"/>
        </w:rPr>
        <w:t xml:space="preserve"> </w:t>
      </w:r>
    </w:p>
    <w:p w14:paraId="4D6BDC1A"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Дисертацією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є</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рукопис</w:t>
      </w:r>
      <w:r w:rsidRPr="00FD6624">
        <w:rPr>
          <w:rFonts w:ascii="Times New Roman" w:eastAsia="Arial Unicode MS" w:hAnsi="Times New Roman" w:cs="Times New Roman"/>
          <w:b/>
          <w:bCs/>
          <w:color w:val="000000"/>
          <w:kern w:val="0"/>
          <w:sz w:val="28"/>
          <w:szCs w:val="28"/>
          <w:lang w:eastAsia="ru-RU" w:bidi="uk-UA"/>
        </w:rPr>
        <w:t>.</w:t>
      </w:r>
    </w:p>
    <w:p w14:paraId="3DE7B780"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Робота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виконана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Харківському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національному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автомобільно</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дорожньому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університеті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Міністерства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освіти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науки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України</w:t>
      </w:r>
      <w:r w:rsidRPr="00FD6624">
        <w:rPr>
          <w:rFonts w:ascii="Times New Roman" w:eastAsia="Arial Unicode MS" w:hAnsi="Times New Roman" w:cs="Times New Roman"/>
          <w:b/>
          <w:bCs/>
          <w:color w:val="000000"/>
          <w:kern w:val="0"/>
          <w:sz w:val="28"/>
          <w:szCs w:val="28"/>
          <w:lang w:eastAsia="ru-RU" w:bidi="uk-UA"/>
        </w:rPr>
        <w:t>.</w:t>
      </w:r>
    </w:p>
    <w:p w14:paraId="7D776C1C"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697B5A5E"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Науковий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керівник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hint="eastAsia"/>
          <w:b/>
          <w:bCs/>
          <w:color w:val="000000"/>
          <w:kern w:val="0"/>
          <w:sz w:val="28"/>
          <w:szCs w:val="28"/>
          <w:lang w:eastAsia="ru-RU" w:bidi="uk-UA"/>
        </w:rPr>
        <w:t>доктор</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економічних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наук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доцент</w:t>
      </w:r>
    </w:p>
    <w:p w14:paraId="3C46AD14"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Гриньов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Андрій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Валентинович</w:t>
      </w:r>
      <w:r w:rsidRPr="00FD6624">
        <w:rPr>
          <w:rFonts w:ascii="Times New Roman" w:eastAsia="Arial Unicode MS" w:hAnsi="Times New Roman" w:cs="Times New Roman"/>
          <w:b/>
          <w:bCs/>
          <w:color w:val="000000"/>
          <w:kern w:val="0"/>
          <w:sz w:val="28"/>
          <w:szCs w:val="28"/>
          <w:lang w:eastAsia="ru-RU" w:bidi="uk-UA"/>
        </w:rPr>
        <w:t>,</w:t>
      </w:r>
    </w:p>
    <w:p w14:paraId="7E6AA570"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Харківський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національний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автомобільно</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дорожній</w:t>
      </w:r>
      <w:r w:rsidRPr="00FD6624">
        <w:rPr>
          <w:rFonts w:ascii="Times New Roman" w:eastAsia="Arial Unicode MS" w:hAnsi="Times New Roman" w:cs="Times New Roman"/>
          <w:b/>
          <w:bCs/>
          <w:color w:val="000000"/>
          <w:kern w:val="0"/>
          <w:sz w:val="28"/>
          <w:szCs w:val="28"/>
          <w:lang w:eastAsia="ru-RU" w:bidi="uk-UA"/>
        </w:rPr>
        <w:t xml:space="preserve"> </w:t>
      </w:r>
    </w:p>
    <w:p w14:paraId="5C59BD56"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університет</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завідувач</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кафедри</w:t>
      </w:r>
      <w:r w:rsidRPr="00FD6624">
        <w:rPr>
          <w:rFonts w:ascii="Times New Roman" w:eastAsia="Arial Unicode MS" w:hAnsi="Times New Roman" w:cs="Times New Roman"/>
          <w:b/>
          <w:bCs/>
          <w:color w:val="000000"/>
          <w:kern w:val="0"/>
          <w:sz w:val="28"/>
          <w:szCs w:val="28"/>
          <w:lang w:eastAsia="ru-RU" w:bidi="uk-UA"/>
        </w:rPr>
        <w:t xml:space="preserve"> </w:t>
      </w:r>
    </w:p>
    <w:p w14:paraId="79C16B9F"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lastRenderedPageBreak/>
        <w:t>міжнародної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економіки</w:t>
      </w:r>
      <w:r w:rsidRPr="00FD6624">
        <w:rPr>
          <w:rFonts w:ascii="Times New Roman" w:eastAsia="Arial Unicode MS" w:hAnsi="Times New Roman" w:cs="Times New Roman"/>
          <w:b/>
          <w:bCs/>
          <w:color w:val="000000"/>
          <w:kern w:val="0"/>
          <w:sz w:val="28"/>
          <w:szCs w:val="28"/>
          <w:lang w:eastAsia="ru-RU" w:bidi="uk-UA"/>
        </w:rPr>
        <w:t>.</w:t>
      </w:r>
    </w:p>
    <w:p w14:paraId="0C4ABBBC"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2A10D046"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Офіційні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опоненти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hint="eastAsia"/>
          <w:b/>
          <w:bCs/>
          <w:color w:val="000000"/>
          <w:kern w:val="0"/>
          <w:sz w:val="28"/>
          <w:szCs w:val="28"/>
          <w:lang w:eastAsia="ru-RU" w:bidi="uk-UA"/>
        </w:rPr>
        <w:t>доктор</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економічних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наук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доцент</w:t>
      </w:r>
    </w:p>
    <w:p w14:paraId="6212D103"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hint="eastAsia"/>
          <w:b/>
          <w:bCs/>
          <w:color w:val="000000"/>
          <w:kern w:val="0"/>
          <w:sz w:val="28"/>
          <w:szCs w:val="28"/>
          <w:lang w:eastAsia="ru-RU" w:bidi="uk-UA"/>
        </w:rPr>
        <w:t>Ястремська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Олена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Миколаївна</w:t>
      </w:r>
      <w:r w:rsidRPr="00FD6624">
        <w:rPr>
          <w:rFonts w:ascii="Times New Roman" w:eastAsia="Arial Unicode MS" w:hAnsi="Times New Roman" w:cs="Times New Roman"/>
          <w:b/>
          <w:bCs/>
          <w:color w:val="000000"/>
          <w:kern w:val="0"/>
          <w:sz w:val="28"/>
          <w:szCs w:val="28"/>
          <w:lang w:eastAsia="ru-RU" w:bidi="uk-UA"/>
        </w:rPr>
        <w:t xml:space="preserve">, </w:t>
      </w:r>
    </w:p>
    <w:p w14:paraId="06E95A27"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hint="eastAsia"/>
          <w:b/>
          <w:bCs/>
          <w:color w:val="000000"/>
          <w:kern w:val="0"/>
          <w:sz w:val="28"/>
          <w:szCs w:val="28"/>
          <w:lang w:eastAsia="ru-RU" w:bidi="uk-UA"/>
        </w:rPr>
        <w:t>Харківський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національний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економічний</w:t>
      </w:r>
      <w:r w:rsidRPr="00FD6624">
        <w:rPr>
          <w:rFonts w:ascii="Times New Roman" w:eastAsia="Arial Unicode MS" w:hAnsi="Times New Roman" w:cs="Times New Roman"/>
          <w:b/>
          <w:bCs/>
          <w:color w:val="000000"/>
          <w:kern w:val="0"/>
          <w:sz w:val="28"/>
          <w:szCs w:val="28"/>
          <w:lang w:eastAsia="ru-RU" w:bidi="uk-UA"/>
        </w:rPr>
        <w:t xml:space="preserve"> </w:t>
      </w:r>
    </w:p>
    <w:p w14:paraId="41343986"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hint="eastAsia"/>
          <w:b/>
          <w:bCs/>
          <w:color w:val="000000"/>
          <w:kern w:val="0"/>
          <w:sz w:val="28"/>
          <w:szCs w:val="28"/>
          <w:lang w:eastAsia="ru-RU" w:bidi="uk-UA"/>
        </w:rPr>
        <w:t>університет</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завідувач</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кафедри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економіки</w:t>
      </w:r>
      <w:r w:rsidRPr="00FD6624">
        <w:rPr>
          <w:rFonts w:ascii="Times New Roman" w:eastAsia="Arial Unicode MS" w:hAnsi="Times New Roman" w:cs="Times New Roman"/>
          <w:b/>
          <w:bCs/>
          <w:color w:val="000000"/>
          <w:kern w:val="0"/>
          <w:sz w:val="28"/>
          <w:szCs w:val="28"/>
          <w:lang w:eastAsia="ru-RU" w:bidi="uk-UA"/>
        </w:rPr>
        <w:t xml:space="preserve">, </w:t>
      </w:r>
    </w:p>
    <w:p w14:paraId="0B8F9BBB"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hint="eastAsia"/>
          <w:b/>
          <w:bCs/>
          <w:color w:val="000000"/>
          <w:kern w:val="0"/>
          <w:sz w:val="28"/>
          <w:szCs w:val="28"/>
          <w:lang w:eastAsia="ru-RU" w:bidi="uk-UA"/>
        </w:rPr>
        <w:t>організації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планування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діяльності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w:t>
      </w:r>
      <w:r w:rsidRPr="00FD6624">
        <w:rPr>
          <w:rFonts w:ascii="Times New Roman" w:eastAsia="Arial Unicode MS" w:hAnsi="Times New Roman" w:cs="Times New Roman"/>
          <w:b/>
          <w:bCs/>
          <w:color w:val="000000"/>
          <w:kern w:val="0"/>
          <w:sz w:val="28"/>
          <w:szCs w:val="28"/>
          <w:lang w:eastAsia="ru-RU" w:bidi="uk-UA"/>
        </w:rPr>
        <w:t>;</w:t>
      </w:r>
    </w:p>
    <w:p w14:paraId="1F560471"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41F51CAC"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hint="eastAsia"/>
          <w:b/>
          <w:bCs/>
          <w:color w:val="000000"/>
          <w:kern w:val="0"/>
          <w:sz w:val="28"/>
          <w:szCs w:val="28"/>
          <w:lang w:eastAsia="ru-RU" w:bidi="uk-UA"/>
        </w:rPr>
        <w:t>кандидат</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економічних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наук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професор</w:t>
      </w:r>
    </w:p>
    <w:p w14:paraId="7359C01B"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Коюда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Павло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Миколайович</w:t>
      </w:r>
      <w:r w:rsidRPr="00FD6624">
        <w:rPr>
          <w:rFonts w:ascii="Times New Roman" w:eastAsia="Arial Unicode MS" w:hAnsi="Times New Roman" w:cs="Times New Roman"/>
          <w:b/>
          <w:bCs/>
          <w:color w:val="000000"/>
          <w:kern w:val="0"/>
          <w:sz w:val="28"/>
          <w:szCs w:val="28"/>
          <w:lang w:eastAsia="ru-RU" w:bidi="uk-UA"/>
        </w:rPr>
        <w:t>,</w:t>
      </w:r>
    </w:p>
    <w:p w14:paraId="552BD2E7"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Харківський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національний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університет</w:t>
      </w:r>
      <w:r w:rsidRPr="00FD6624">
        <w:rPr>
          <w:rFonts w:ascii="Times New Roman" w:eastAsia="Arial Unicode MS" w:hAnsi="Times New Roman" w:cs="Times New Roman"/>
          <w:b/>
          <w:bCs/>
          <w:color w:val="000000"/>
          <w:kern w:val="0"/>
          <w:sz w:val="28"/>
          <w:szCs w:val="28"/>
          <w:lang w:eastAsia="ru-RU" w:bidi="uk-UA"/>
        </w:rPr>
        <w:t xml:space="preserve"> </w:t>
      </w:r>
    </w:p>
    <w:p w14:paraId="0D46D4F1"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радіоелектроніки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завідувач</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кафедри</w:t>
      </w:r>
      <w:r w:rsidRPr="00FD6624">
        <w:rPr>
          <w:rFonts w:ascii="Times New Roman" w:eastAsia="Arial Unicode MS" w:hAnsi="Times New Roman" w:cs="Times New Roman"/>
          <w:b/>
          <w:bCs/>
          <w:color w:val="000000"/>
          <w:kern w:val="0"/>
          <w:sz w:val="28"/>
          <w:szCs w:val="28"/>
          <w:lang w:eastAsia="ru-RU" w:bidi="uk-UA"/>
        </w:rPr>
        <w:t xml:space="preserve"> </w:t>
      </w:r>
    </w:p>
    <w:p w14:paraId="7163E00A"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економічної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кібернетики</w:t>
      </w:r>
      <w:r w:rsidRPr="00FD6624">
        <w:rPr>
          <w:rFonts w:ascii="Times New Roman" w:eastAsia="Arial Unicode MS" w:hAnsi="Times New Roman" w:cs="Times New Roman"/>
          <w:b/>
          <w:bCs/>
          <w:color w:val="000000"/>
          <w:kern w:val="0"/>
          <w:sz w:val="28"/>
          <w:szCs w:val="28"/>
          <w:lang w:eastAsia="ru-RU" w:bidi="uk-UA"/>
        </w:rPr>
        <w:t>.</w:t>
      </w:r>
    </w:p>
    <w:p w14:paraId="1F96CC35"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7724C85F"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Провідна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установа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hint="eastAsia"/>
          <w:b/>
          <w:bCs/>
          <w:color w:val="000000"/>
          <w:kern w:val="0"/>
          <w:sz w:val="28"/>
          <w:szCs w:val="28"/>
          <w:lang w:eastAsia="ru-RU" w:bidi="uk-UA"/>
        </w:rPr>
        <w:t>Донецький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державний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університет</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економіки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p>
    <w:p w14:paraId="5927CA6A"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торгівлі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Туган</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Барановського</w:t>
      </w:r>
      <w:r w:rsidRPr="00FD6624">
        <w:rPr>
          <w:rFonts w:ascii="Times New Roman" w:eastAsia="Arial Unicode MS" w:hAnsi="Times New Roman" w:cs="Times New Roman"/>
          <w:b/>
          <w:bCs/>
          <w:color w:val="000000"/>
          <w:kern w:val="0"/>
          <w:sz w:val="28"/>
          <w:szCs w:val="28"/>
          <w:lang w:eastAsia="ru-RU" w:bidi="uk-UA"/>
        </w:rPr>
        <w:t xml:space="preserve">, </w:t>
      </w:r>
    </w:p>
    <w:p w14:paraId="668D1F8B"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кафедра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економіки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Міністерство</w:t>
      </w:r>
      <w:r w:rsidRPr="00FD6624">
        <w:rPr>
          <w:rFonts w:ascii="Times New Roman" w:eastAsia="Arial Unicode MS" w:hAnsi="Times New Roman" w:cs="Times New Roman"/>
          <w:b/>
          <w:bCs/>
          <w:color w:val="000000"/>
          <w:kern w:val="0"/>
          <w:sz w:val="28"/>
          <w:szCs w:val="28"/>
          <w:lang w:eastAsia="ru-RU" w:bidi="uk-UA"/>
        </w:rPr>
        <w:t xml:space="preserve"> </w:t>
      </w:r>
    </w:p>
    <w:p w14:paraId="4F000BEF"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освіти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науки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України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Донецьк</w:t>
      </w:r>
      <w:r w:rsidRPr="00FD6624">
        <w:rPr>
          <w:rFonts w:ascii="Times New Roman" w:eastAsia="Arial Unicode MS" w:hAnsi="Times New Roman" w:cs="Times New Roman"/>
          <w:b/>
          <w:bCs/>
          <w:color w:val="000000"/>
          <w:kern w:val="0"/>
          <w:sz w:val="28"/>
          <w:szCs w:val="28"/>
          <w:lang w:eastAsia="ru-RU" w:bidi="uk-UA"/>
        </w:rPr>
        <w:t>.</w:t>
      </w:r>
    </w:p>
    <w:p w14:paraId="4FD6B401"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7AC45E94"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Захист</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відбудеться</w:t>
      </w:r>
      <w:r w:rsidRPr="00FD6624">
        <w:rPr>
          <w:rFonts w:ascii="Times New Roman" w:eastAsia="Arial Unicode MS" w:hAnsi="Times New Roman" w:cs="Times New Roman"/>
          <w:b/>
          <w:bCs/>
          <w:color w:val="000000"/>
          <w:kern w:val="0"/>
          <w:sz w:val="28"/>
          <w:szCs w:val="28"/>
          <w:lang w:eastAsia="ru-RU" w:bidi="uk-UA"/>
        </w:rPr>
        <w:t xml:space="preserve"> 25 </w:t>
      </w:r>
      <w:r w:rsidRPr="00FD6624">
        <w:rPr>
          <w:rFonts w:ascii="Times New Roman" w:eastAsia="Arial Unicode MS" w:hAnsi="Times New Roman" w:cs="Times New Roman" w:hint="eastAsia"/>
          <w:b/>
          <w:bCs/>
          <w:color w:val="000000"/>
          <w:kern w:val="0"/>
          <w:sz w:val="28"/>
          <w:szCs w:val="28"/>
          <w:lang w:eastAsia="ru-RU" w:bidi="uk-UA"/>
        </w:rPr>
        <w:t>січня</w:t>
      </w:r>
      <w:r w:rsidRPr="00FD6624">
        <w:rPr>
          <w:rFonts w:ascii="Times New Roman" w:eastAsia="Arial Unicode MS" w:hAnsi="Times New Roman" w:cs="Times New Roman"/>
          <w:b/>
          <w:bCs/>
          <w:color w:val="000000"/>
          <w:kern w:val="0"/>
          <w:sz w:val="28"/>
          <w:szCs w:val="28"/>
          <w:lang w:eastAsia="ru-RU" w:bidi="uk-UA"/>
        </w:rPr>
        <w:t xml:space="preserve"> 2007</w:t>
      </w:r>
      <w:r w:rsidRPr="00FD6624">
        <w:rPr>
          <w:rFonts w:ascii="Times New Roman" w:eastAsia="Arial Unicode MS" w:hAnsi="Times New Roman" w:cs="Times New Roman" w:hint="eastAsia"/>
          <w:b/>
          <w:bCs/>
          <w:color w:val="000000"/>
          <w:kern w:val="0"/>
          <w:sz w:val="28"/>
          <w:szCs w:val="28"/>
          <w:lang w:eastAsia="ru-RU" w:bidi="uk-UA"/>
        </w:rPr>
        <w:t>р</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w:t>
      </w:r>
      <w:r w:rsidRPr="00FD6624">
        <w:rPr>
          <w:rFonts w:ascii="Times New Roman" w:eastAsia="Arial Unicode MS" w:hAnsi="Times New Roman" w:cs="Times New Roman"/>
          <w:b/>
          <w:bCs/>
          <w:color w:val="000000"/>
          <w:kern w:val="0"/>
          <w:sz w:val="28"/>
          <w:szCs w:val="28"/>
          <w:lang w:eastAsia="ru-RU" w:bidi="uk-UA"/>
        </w:rPr>
        <w:t xml:space="preserve"> 13.00 </w:t>
      </w:r>
      <w:r w:rsidRPr="00FD6624">
        <w:rPr>
          <w:rFonts w:ascii="Times New Roman" w:eastAsia="Arial Unicode MS" w:hAnsi="Times New Roman" w:cs="Times New Roman" w:hint="eastAsia"/>
          <w:b/>
          <w:bCs/>
          <w:color w:val="000000"/>
          <w:kern w:val="0"/>
          <w:sz w:val="28"/>
          <w:szCs w:val="28"/>
          <w:lang w:eastAsia="ru-RU" w:bidi="uk-UA"/>
        </w:rPr>
        <w:t>годині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засіданні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спеціалізованої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вченої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ради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w:t>
      </w:r>
      <w:r w:rsidRPr="00FD6624">
        <w:rPr>
          <w:rFonts w:ascii="Times New Roman" w:eastAsia="Arial Unicode MS" w:hAnsi="Times New Roman" w:cs="Times New Roman"/>
          <w:b/>
          <w:bCs/>
          <w:color w:val="000000"/>
          <w:kern w:val="0"/>
          <w:sz w:val="28"/>
          <w:szCs w:val="28"/>
          <w:lang w:eastAsia="ru-RU" w:bidi="uk-UA"/>
        </w:rPr>
        <w:t xml:space="preserve"> 64.050.02 </w:t>
      </w:r>
      <w:r w:rsidRPr="00FD6624">
        <w:rPr>
          <w:rFonts w:ascii="Times New Roman" w:eastAsia="Arial Unicode MS" w:hAnsi="Times New Roman" w:cs="Times New Roman" w:hint="eastAsia"/>
          <w:b/>
          <w:bCs/>
          <w:color w:val="000000"/>
          <w:kern w:val="0"/>
          <w:sz w:val="28"/>
          <w:szCs w:val="28"/>
          <w:lang w:eastAsia="ru-RU" w:bidi="uk-UA"/>
        </w:rPr>
        <w:t>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Національному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технічному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університеті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“Харків</w:t>
      </w:r>
      <w:r w:rsidRPr="00FD6624">
        <w:rPr>
          <w:rFonts w:ascii="Times New Roman" w:eastAsia="Arial Unicode MS" w:hAnsi="Times New Roman" w:cs="Times New Roman" w:hint="eastAsia"/>
          <w:b/>
          <w:bCs/>
          <w:color w:val="000000"/>
          <w:kern w:val="0"/>
          <w:sz w:val="28"/>
          <w:szCs w:val="28"/>
          <w:lang w:eastAsia="ru-RU" w:bidi="uk-UA"/>
        </w:rPr>
        <w:lastRenderedPageBreak/>
        <w:t>ський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політехнічний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інститут”</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адресою</w:t>
      </w:r>
      <w:r w:rsidRPr="00FD6624">
        <w:rPr>
          <w:rFonts w:ascii="Times New Roman" w:eastAsia="Arial Unicode MS" w:hAnsi="Times New Roman" w:cs="Times New Roman"/>
          <w:b/>
          <w:bCs/>
          <w:color w:val="000000"/>
          <w:kern w:val="0"/>
          <w:sz w:val="28"/>
          <w:szCs w:val="28"/>
          <w:lang w:eastAsia="ru-RU" w:bidi="uk-UA"/>
        </w:rPr>
        <w:t xml:space="preserve">: 61002, </w:t>
      </w:r>
      <w:r w:rsidRPr="00FD6624">
        <w:rPr>
          <w:rFonts w:ascii="Times New Roman" w:eastAsia="Arial Unicode MS" w:hAnsi="Times New Roman" w:cs="Times New Roman" w:hint="eastAsia"/>
          <w:b/>
          <w:bCs/>
          <w:color w:val="000000"/>
          <w:kern w:val="0"/>
          <w:sz w:val="28"/>
          <w:szCs w:val="28"/>
          <w:lang w:eastAsia="ru-RU" w:bidi="uk-UA"/>
        </w:rPr>
        <w:t>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Харків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вул</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Фрунзе</w:t>
      </w:r>
      <w:r w:rsidRPr="00FD6624">
        <w:rPr>
          <w:rFonts w:ascii="Times New Roman" w:eastAsia="Arial Unicode MS" w:hAnsi="Times New Roman" w:cs="Times New Roman"/>
          <w:b/>
          <w:bCs/>
          <w:color w:val="000000"/>
          <w:kern w:val="0"/>
          <w:sz w:val="28"/>
          <w:szCs w:val="28"/>
          <w:lang w:eastAsia="ru-RU" w:bidi="uk-UA"/>
        </w:rPr>
        <w:t xml:space="preserve">, 21, </w:t>
      </w:r>
      <w:r w:rsidRPr="00FD6624">
        <w:rPr>
          <w:rFonts w:ascii="Times New Roman" w:eastAsia="Arial Unicode MS" w:hAnsi="Times New Roman" w:cs="Times New Roman" w:hint="eastAsia"/>
          <w:b/>
          <w:bCs/>
          <w:color w:val="000000"/>
          <w:kern w:val="0"/>
          <w:sz w:val="28"/>
          <w:szCs w:val="28"/>
          <w:lang w:eastAsia="ru-RU" w:bidi="uk-UA"/>
        </w:rPr>
        <w:t>корпус</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w:t>
      </w:r>
      <w:r w:rsidRPr="00FD6624">
        <w:rPr>
          <w:rFonts w:ascii="Times New Roman" w:eastAsia="Arial Unicode MS" w:hAnsi="Times New Roman" w:cs="Times New Roman"/>
          <w:b/>
          <w:bCs/>
          <w:color w:val="000000"/>
          <w:kern w:val="0"/>
          <w:sz w:val="28"/>
          <w:szCs w:val="28"/>
          <w:lang w:eastAsia="ru-RU" w:bidi="uk-UA"/>
        </w:rPr>
        <w:t xml:space="preserve">1, </w:t>
      </w:r>
      <w:r w:rsidRPr="00FD6624">
        <w:rPr>
          <w:rFonts w:ascii="Times New Roman" w:eastAsia="Arial Unicode MS" w:hAnsi="Times New Roman" w:cs="Times New Roman" w:hint="eastAsia"/>
          <w:b/>
          <w:bCs/>
          <w:color w:val="000000"/>
          <w:kern w:val="0"/>
          <w:sz w:val="28"/>
          <w:szCs w:val="28"/>
          <w:lang w:eastAsia="ru-RU" w:bidi="uk-UA"/>
        </w:rPr>
        <w:t>ауд</w:t>
      </w:r>
      <w:r w:rsidRPr="00FD6624">
        <w:rPr>
          <w:rFonts w:ascii="Times New Roman" w:eastAsia="Arial Unicode MS" w:hAnsi="Times New Roman" w:cs="Times New Roman"/>
          <w:b/>
          <w:bCs/>
          <w:color w:val="000000"/>
          <w:kern w:val="0"/>
          <w:sz w:val="28"/>
          <w:szCs w:val="28"/>
          <w:lang w:eastAsia="ru-RU" w:bidi="uk-UA"/>
        </w:rPr>
        <w:t>.1001.</w:t>
      </w:r>
    </w:p>
    <w:p w14:paraId="5A6D5A43"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302C97FA"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дисертацією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можна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ознайомитися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бібліотеці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Національного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технічного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університету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“Харківський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політехнічний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інститут”</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адресою</w:t>
      </w:r>
      <w:r w:rsidRPr="00FD6624">
        <w:rPr>
          <w:rFonts w:ascii="Times New Roman" w:eastAsia="Arial Unicode MS" w:hAnsi="Times New Roman" w:cs="Times New Roman"/>
          <w:b/>
          <w:bCs/>
          <w:color w:val="000000"/>
          <w:kern w:val="0"/>
          <w:sz w:val="28"/>
          <w:szCs w:val="28"/>
          <w:lang w:eastAsia="ru-RU" w:bidi="uk-UA"/>
        </w:rPr>
        <w:t xml:space="preserve">: 61002, </w:t>
      </w:r>
      <w:r w:rsidRPr="00FD6624">
        <w:rPr>
          <w:rFonts w:ascii="Times New Roman" w:eastAsia="Arial Unicode MS" w:hAnsi="Times New Roman" w:cs="Times New Roman" w:hint="eastAsia"/>
          <w:b/>
          <w:bCs/>
          <w:color w:val="000000"/>
          <w:kern w:val="0"/>
          <w:sz w:val="28"/>
          <w:szCs w:val="28"/>
          <w:lang w:eastAsia="ru-RU" w:bidi="uk-UA"/>
        </w:rPr>
        <w:t>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Харків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вул</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Фрунзе</w:t>
      </w:r>
      <w:r w:rsidRPr="00FD6624">
        <w:rPr>
          <w:rFonts w:ascii="Times New Roman" w:eastAsia="Arial Unicode MS" w:hAnsi="Times New Roman" w:cs="Times New Roman"/>
          <w:b/>
          <w:bCs/>
          <w:color w:val="000000"/>
          <w:kern w:val="0"/>
          <w:sz w:val="28"/>
          <w:szCs w:val="28"/>
          <w:lang w:eastAsia="ru-RU" w:bidi="uk-UA"/>
        </w:rPr>
        <w:t>, 21.</w:t>
      </w:r>
    </w:p>
    <w:p w14:paraId="39CF3148"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5CA25A5E"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Автореферат</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розісланий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23</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грудня</w:t>
      </w:r>
      <w:r w:rsidRPr="00FD6624">
        <w:rPr>
          <w:rFonts w:ascii="Times New Roman" w:eastAsia="Arial Unicode MS" w:hAnsi="Times New Roman" w:cs="Times New Roman"/>
          <w:b/>
          <w:bCs/>
          <w:color w:val="000000"/>
          <w:kern w:val="0"/>
          <w:sz w:val="28"/>
          <w:szCs w:val="28"/>
          <w:lang w:eastAsia="ru-RU" w:bidi="uk-UA"/>
        </w:rPr>
        <w:t xml:space="preserve"> 2006</w:t>
      </w:r>
      <w:r w:rsidRPr="00FD6624">
        <w:rPr>
          <w:rFonts w:ascii="Times New Roman" w:eastAsia="Arial Unicode MS" w:hAnsi="Times New Roman" w:cs="Times New Roman" w:hint="eastAsia"/>
          <w:b/>
          <w:bCs/>
          <w:color w:val="000000"/>
          <w:kern w:val="0"/>
          <w:sz w:val="28"/>
          <w:szCs w:val="28"/>
          <w:lang w:eastAsia="ru-RU" w:bidi="uk-UA"/>
        </w:rPr>
        <w:t>р</w:t>
      </w:r>
      <w:r w:rsidRPr="00FD6624">
        <w:rPr>
          <w:rFonts w:ascii="Times New Roman" w:eastAsia="Arial Unicode MS" w:hAnsi="Times New Roman" w:cs="Times New Roman"/>
          <w:b/>
          <w:bCs/>
          <w:color w:val="000000"/>
          <w:kern w:val="0"/>
          <w:sz w:val="28"/>
          <w:szCs w:val="28"/>
          <w:lang w:eastAsia="ru-RU" w:bidi="uk-UA"/>
        </w:rPr>
        <w:t>.</w:t>
      </w:r>
    </w:p>
    <w:p w14:paraId="5B719F5D"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30FB9D1C"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Вчений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секретар</w:t>
      </w:r>
      <w:r w:rsidRPr="00FD6624">
        <w:rPr>
          <w:rFonts w:ascii="Times New Roman" w:eastAsia="Arial Unicode MS" w:hAnsi="Times New Roman" w:cs="Times New Roman"/>
          <w:b/>
          <w:bCs/>
          <w:color w:val="000000"/>
          <w:kern w:val="0"/>
          <w:sz w:val="28"/>
          <w:szCs w:val="28"/>
          <w:lang w:eastAsia="ru-RU" w:bidi="uk-UA"/>
        </w:rPr>
        <w:t xml:space="preserve"> </w:t>
      </w:r>
    </w:p>
    <w:p w14:paraId="3FC70B58"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спеціалізованої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вченої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ради</w:t>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hint="eastAsia"/>
          <w:b/>
          <w:bCs/>
          <w:color w:val="000000"/>
          <w:kern w:val="0"/>
          <w:sz w:val="28"/>
          <w:szCs w:val="28"/>
          <w:lang w:eastAsia="ru-RU" w:bidi="uk-UA"/>
        </w:rPr>
        <w:t>Гаврись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М</w:t>
      </w:r>
      <w:r w:rsidRPr="00FD6624">
        <w:rPr>
          <w:rFonts w:ascii="Times New Roman" w:eastAsia="Arial Unicode MS" w:hAnsi="Times New Roman" w:cs="Times New Roman"/>
          <w:b/>
          <w:bCs/>
          <w:color w:val="000000"/>
          <w:kern w:val="0"/>
          <w:sz w:val="28"/>
          <w:szCs w:val="28"/>
          <w:lang w:eastAsia="ru-RU" w:bidi="uk-UA"/>
        </w:rPr>
        <w:t>.</w:t>
      </w:r>
    </w:p>
    <w:p w14:paraId="520B1672"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b/>
          <w:bCs/>
          <w:color w:val="000000"/>
          <w:kern w:val="0"/>
          <w:sz w:val="28"/>
          <w:szCs w:val="28"/>
          <w:lang w:eastAsia="ru-RU" w:bidi="uk-UA"/>
        </w:rPr>
        <w:t xml:space="preserve"> </w:t>
      </w:r>
    </w:p>
    <w:p w14:paraId="0E68E756"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ЗАГАЛЬНА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ХАРАКТЕРИСТИКА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РОБОТИ</w:t>
      </w:r>
    </w:p>
    <w:p w14:paraId="697F9280"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Актуальність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теми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дослідження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Досягнення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інтеграції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України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світового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співтовариства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інтенсифікації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участі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сучасних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інформаційно</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технологічних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потоках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можливе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умов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реалізації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чіткого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плану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щодо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підвищення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рівня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розвитку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шляхом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комплексного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поєднання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ефективної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державної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політики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ринкових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методів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спрямованих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активізацію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активності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промислових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нарощування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кількісного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якісного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складу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потенціалу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Недосконалість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ринкової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інфраструктури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застаріла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галузева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структура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виробництва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дефіцит</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фінансових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ресурсів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неефективне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законодавство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свідчать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наявність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проблем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макро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мікрорівнях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виступають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головними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чинниками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гальмування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розвитку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вітчизняних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w:t>
      </w:r>
      <w:r w:rsidRPr="00FD6624">
        <w:rPr>
          <w:rFonts w:ascii="Times New Roman" w:eastAsia="Arial Unicode MS" w:hAnsi="Times New Roman" w:cs="Times New Roman"/>
          <w:b/>
          <w:bCs/>
          <w:color w:val="000000"/>
          <w:kern w:val="0"/>
          <w:sz w:val="28"/>
          <w:szCs w:val="28"/>
          <w:lang w:eastAsia="ru-RU" w:bidi="uk-UA"/>
        </w:rPr>
        <w:t>.</w:t>
      </w:r>
    </w:p>
    <w:p w14:paraId="5E24248C"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lastRenderedPageBreak/>
        <w:t>Загальнонауковий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теоретичний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сенс</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менеджменту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ефективної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складової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ієрархічної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системи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знайшов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своє</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відображення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багатьох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дослідженнях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зарубіжних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вітчизняних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авторів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Ансоффа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С</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Віханського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Володькіної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С</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Гальчинського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М</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Гейця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Л</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Є</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Довганя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Друкера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Д</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Нємцова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С</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Пономаренка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Портера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П</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Семиноженка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Стрікленда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Томпсона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Чендлера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Є</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Шершньової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М</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Ястремської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інших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Активно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розвивається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українська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школа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менеджменту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складу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входять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провідні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економісти</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теоретики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практики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Гриньов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Б</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М</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Данилишин</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Я</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Заруба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Ю</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Б</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Іванов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М</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Ілляшенко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Є</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Крикавський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Ландик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А</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Орлов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Г</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Перерва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А</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Садєков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Яковлєв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інші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Водночас</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деякі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проблеми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реалізації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процесу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що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мають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прикладний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характер</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стосуються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оцінки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діяльності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залишаються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недостатньо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дослідженими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Зокрема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потребують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подальшого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розгляду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питання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вдосконалення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механізму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функціонування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менеджменту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ефективної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складової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визначення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рівня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промислового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вдосконалення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цій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основі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існуючих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методик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оцінки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інвестиційної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привабливості</w:t>
      </w:r>
      <w:r w:rsidRPr="00FD6624">
        <w:rPr>
          <w:rFonts w:ascii="Times New Roman" w:eastAsia="Arial Unicode MS" w:hAnsi="Times New Roman" w:cs="Times New Roman"/>
          <w:b/>
          <w:bCs/>
          <w:color w:val="000000"/>
          <w:kern w:val="0"/>
          <w:sz w:val="28"/>
          <w:szCs w:val="28"/>
          <w:lang w:eastAsia="ru-RU" w:bidi="uk-UA"/>
        </w:rPr>
        <w:t>.</w:t>
      </w:r>
    </w:p>
    <w:p w14:paraId="2B9AE5DA"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Необхідність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розвитку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відповідного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теоретико</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методичного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забезпечення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цих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наукових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завдань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зумовила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вибір</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теми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дисертаційного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дослідження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визначила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коло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теоретичних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практичних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завдань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обумовила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його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актуальність</w:t>
      </w:r>
      <w:r w:rsidRPr="00FD6624">
        <w:rPr>
          <w:rFonts w:ascii="Times New Roman" w:eastAsia="Arial Unicode MS" w:hAnsi="Times New Roman" w:cs="Times New Roman"/>
          <w:b/>
          <w:bCs/>
          <w:color w:val="000000"/>
          <w:kern w:val="0"/>
          <w:sz w:val="28"/>
          <w:szCs w:val="28"/>
          <w:lang w:eastAsia="ru-RU" w:bidi="uk-UA"/>
        </w:rPr>
        <w:t>.</w:t>
      </w:r>
    </w:p>
    <w:p w14:paraId="7070B19C"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Зв’язок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роботи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науковими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програмами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планами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темами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Дисертаційну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роботу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виконано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кафедрі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міжнародної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економіки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Харківського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національного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автомобільно</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дорожнього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університету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межах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держбюджетної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теми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МОН</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України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„Розробка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методології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оцінки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конкурентоспроможності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продуктів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міжнародному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середовищі”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ДР</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0105U009057). </w:t>
      </w:r>
      <w:r w:rsidRPr="00FD6624">
        <w:rPr>
          <w:rFonts w:ascii="Times New Roman" w:eastAsia="Arial Unicode MS" w:hAnsi="Times New Roman" w:cs="Times New Roman" w:hint="eastAsia"/>
          <w:b/>
          <w:bCs/>
          <w:color w:val="000000"/>
          <w:kern w:val="0"/>
          <w:sz w:val="28"/>
          <w:szCs w:val="28"/>
          <w:lang w:eastAsia="ru-RU" w:bidi="uk-UA"/>
        </w:rPr>
        <w:t>Під</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час</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виконання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цієї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теми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здобувач</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запропонував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перелік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альтернативних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критеріїв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оцінки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ефективності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Матеріали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дослідження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w:t>
      </w:r>
      <w:r w:rsidRPr="00FD6624">
        <w:rPr>
          <w:rFonts w:ascii="Times New Roman" w:eastAsia="Arial Unicode MS" w:hAnsi="Times New Roman" w:cs="Times New Roman" w:hint="eastAsia"/>
          <w:b/>
          <w:bCs/>
          <w:color w:val="000000"/>
          <w:kern w:val="0"/>
          <w:sz w:val="28"/>
          <w:szCs w:val="28"/>
          <w:lang w:eastAsia="ru-RU" w:bidi="uk-UA"/>
        </w:rPr>
        <w:lastRenderedPageBreak/>
        <w:t>акож</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використовувалися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виконанні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господарсько</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договірних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науково</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дослідних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робіт</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кафедри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49-05-05 </w:t>
      </w:r>
      <w:r w:rsidRPr="00FD6624">
        <w:rPr>
          <w:rFonts w:ascii="Times New Roman" w:eastAsia="Arial Unicode MS" w:hAnsi="Times New Roman" w:cs="Times New Roman" w:hint="eastAsia"/>
          <w:b/>
          <w:bCs/>
          <w:color w:val="000000"/>
          <w:kern w:val="0"/>
          <w:sz w:val="28"/>
          <w:szCs w:val="28"/>
          <w:lang w:eastAsia="ru-RU" w:bidi="uk-UA"/>
        </w:rPr>
        <w:t>”Розробка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методики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оцінки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інтегрального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ефекту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від</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впровадження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продуктів”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здобувачем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розроблений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підхід</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оцінки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впровадження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продуктів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конкретному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виходячи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схеми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механізму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функціонування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менеджменту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структурі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68-01-06 </w:t>
      </w:r>
      <w:r w:rsidRPr="00FD6624">
        <w:rPr>
          <w:rFonts w:ascii="Times New Roman" w:eastAsia="Arial Unicode MS" w:hAnsi="Times New Roman" w:cs="Times New Roman" w:hint="eastAsia"/>
          <w:b/>
          <w:bCs/>
          <w:color w:val="000000"/>
          <w:kern w:val="0"/>
          <w:sz w:val="28"/>
          <w:szCs w:val="28"/>
          <w:lang w:eastAsia="ru-RU" w:bidi="uk-UA"/>
        </w:rPr>
        <w:t>”Дослідження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попиту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товари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німецьких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інших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міжнародних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автомобільних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компаній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Україні”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здобувачем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запропоновані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методичні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рекомендації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щодо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оцінки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рівня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компаній</w:t>
      </w:r>
      <w:r w:rsidRPr="00FD6624">
        <w:rPr>
          <w:rFonts w:ascii="Times New Roman" w:eastAsia="Arial Unicode MS" w:hAnsi="Times New Roman" w:cs="Times New Roman"/>
          <w:b/>
          <w:bCs/>
          <w:color w:val="000000"/>
          <w:kern w:val="0"/>
          <w:sz w:val="28"/>
          <w:szCs w:val="28"/>
          <w:lang w:eastAsia="ru-RU" w:bidi="uk-UA"/>
        </w:rPr>
        <w:t>).</w:t>
      </w:r>
    </w:p>
    <w:p w14:paraId="2E5AB093"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Мета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завдання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дослідження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Основна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роботи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полягає</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розвитку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теоретичних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основ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діяльністю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обґрунтуванні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розробці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методичних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підходів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практичних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рекомендацій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щодо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застосування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його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інструментів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української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промисловості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Досягнення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дисертаційного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дослідження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відбувалося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допомогою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послідовного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вирішення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таких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завдань</w:t>
      </w:r>
      <w:r w:rsidRPr="00FD6624">
        <w:rPr>
          <w:rFonts w:ascii="Times New Roman" w:eastAsia="Arial Unicode MS" w:hAnsi="Times New Roman" w:cs="Times New Roman"/>
          <w:b/>
          <w:bCs/>
          <w:color w:val="000000"/>
          <w:kern w:val="0"/>
          <w:sz w:val="28"/>
          <w:szCs w:val="28"/>
          <w:lang w:eastAsia="ru-RU" w:bidi="uk-UA"/>
        </w:rPr>
        <w:t>:</w:t>
      </w:r>
    </w:p>
    <w:p w14:paraId="6834B777"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розкриття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сутності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визначення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ролі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діяльністю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розвитку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економічних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відносин</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сучасному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етапі</w:t>
      </w:r>
      <w:r w:rsidRPr="00FD6624">
        <w:rPr>
          <w:rFonts w:ascii="Times New Roman" w:eastAsia="Arial Unicode MS" w:hAnsi="Times New Roman" w:cs="Times New Roman"/>
          <w:b/>
          <w:bCs/>
          <w:color w:val="000000"/>
          <w:kern w:val="0"/>
          <w:sz w:val="28"/>
          <w:szCs w:val="28"/>
          <w:lang w:eastAsia="ru-RU" w:bidi="uk-UA"/>
        </w:rPr>
        <w:t>;</w:t>
      </w:r>
    </w:p>
    <w:p w14:paraId="496F35AF"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оцінка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основних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теоретичних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проблем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удосконалення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механізму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функціонування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менеджменту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структурі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управління</w:t>
      </w:r>
      <w:r w:rsidRPr="00FD6624">
        <w:rPr>
          <w:rFonts w:ascii="Times New Roman" w:eastAsia="Arial Unicode MS" w:hAnsi="Times New Roman" w:cs="Times New Roman"/>
          <w:b/>
          <w:bCs/>
          <w:color w:val="000000"/>
          <w:kern w:val="0"/>
          <w:sz w:val="28"/>
          <w:szCs w:val="28"/>
          <w:lang w:eastAsia="ru-RU" w:bidi="uk-UA"/>
        </w:rPr>
        <w:t>;</w:t>
      </w:r>
    </w:p>
    <w:p w14:paraId="4A6B522A"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визначення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головних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тенденцій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розвитку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діяльності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промислових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України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напрямків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державного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регулювання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сфери</w:t>
      </w:r>
      <w:r w:rsidRPr="00FD6624">
        <w:rPr>
          <w:rFonts w:ascii="Times New Roman" w:eastAsia="Arial Unicode MS" w:hAnsi="Times New Roman" w:cs="Times New Roman"/>
          <w:b/>
          <w:bCs/>
          <w:color w:val="000000"/>
          <w:kern w:val="0"/>
          <w:sz w:val="28"/>
          <w:szCs w:val="28"/>
          <w:lang w:eastAsia="ru-RU" w:bidi="uk-UA"/>
        </w:rPr>
        <w:t>;</w:t>
      </w:r>
    </w:p>
    <w:p w14:paraId="123BFC10"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обґрунтування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вибору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одного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критеріїв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оцінки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ефективності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загальної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w:t>
      </w:r>
      <w:r w:rsidRPr="00FD6624">
        <w:rPr>
          <w:rFonts w:ascii="Times New Roman" w:eastAsia="Arial Unicode MS" w:hAnsi="Times New Roman" w:cs="Times New Roman"/>
          <w:b/>
          <w:bCs/>
          <w:color w:val="000000"/>
          <w:kern w:val="0"/>
          <w:sz w:val="28"/>
          <w:szCs w:val="28"/>
          <w:lang w:eastAsia="ru-RU" w:bidi="uk-UA"/>
        </w:rPr>
        <w:t>;</w:t>
      </w:r>
    </w:p>
    <w:p w14:paraId="2241AD62"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формалізація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оцінки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рівня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промислових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України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відповідно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їх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галузевої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приналежності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основі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імітаційного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моделювання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кількісних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методів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дослідження</w:t>
      </w:r>
      <w:r w:rsidRPr="00FD6624">
        <w:rPr>
          <w:rFonts w:ascii="Times New Roman" w:eastAsia="Arial Unicode MS" w:hAnsi="Times New Roman" w:cs="Times New Roman"/>
          <w:b/>
          <w:bCs/>
          <w:color w:val="000000"/>
          <w:kern w:val="0"/>
          <w:sz w:val="28"/>
          <w:szCs w:val="28"/>
          <w:lang w:eastAsia="ru-RU" w:bidi="uk-UA"/>
        </w:rPr>
        <w:t>;</w:t>
      </w:r>
    </w:p>
    <w:p w14:paraId="4CA54B96"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lastRenderedPageBreak/>
        <w:t>вдосконалення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методичного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підходу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щодо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оцінки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інвестиційної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привабливості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промислових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України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основі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використання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моделі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оцінки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показника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інструменту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управління</w:t>
      </w:r>
      <w:r w:rsidRPr="00FD6624">
        <w:rPr>
          <w:rFonts w:ascii="Times New Roman" w:eastAsia="Arial Unicode MS" w:hAnsi="Times New Roman" w:cs="Times New Roman"/>
          <w:b/>
          <w:bCs/>
          <w:color w:val="000000"/>
          <w:kern w:val="0"/>
          <w:sz w:val="28"/>
          <w:szCs w:val="28"/>
          <w:lang w:eastAsia="ru-RU" w:bidi="uk-UA"/>
        </w:rPr>
        <w:t>.</w:t>
      </w:r>
    </w:p>
    <w:p w14:paraId="7C51A22A"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Об’єкт</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дослідження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діяльність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промислових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w:t>
      </w:r>
      <w:r w:rsidRPr="00FD6624">
        <w:rPr>
          <w:rFonts w:ascii="Times New Roman" w:eastAsia="Arial Unicode MS" w:hAnsi="Times New Roman" w:cs="Times New Roman"/>
          <w:b/>
          <w:bCs/>
          <w:color w:val="000000"/>
          <w:kern w:val="0"/>
          <w:sz w:val="28"/>
          <w:szCs w:val="28"/>
          <w:lang w:eastAsia="ru-RU" w:bidi="uk-UA"/>
        </w:rPr>
        <w:t>.</w:t>
      </w:r>
    </w:p>
    <w:p w14:paraId="62C71BF1"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Предмет</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дослідження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процеси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діяльністю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підприємствах</w:t>
      </w:r>
      <w:r w:rsidRPr="00FD6624">
        <w:rPr>
          <w:rFonts w:ascii="Times New Roman" w:eastAsia="Arial Unicode MS" w:hAnsi="Times New Roman" w:cs="Times New Roman"/>
          <w:b/>
          <w:bCs/>
          <w:color w:val="000000"/>
          <w:kern w:val="0"/>
          <w:sz w:val="28"/>
          <w:szCs w:val="28"/>
          <w:lang w:eastAsia="ru-RU" w:bidi="uk-UA"/>
        </w:rPr>
        <w:t>.</w:t>
      </w:r>
    </w:p>
    <w:p w14:paraId="0B87E1F8"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Методи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дослідження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Теоретичною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базою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дисертаційної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роботи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є</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об’єктивні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закони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фундаментальні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положення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економічної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теорії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теорії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менеджменту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наукові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праці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вітчизняних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зарубіжних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вчених</w:t>
      </w:r>
      <w:r w:rsidRPr="00FD6624">
        <w:rPr>
          <w:rFonts w:ascii="Times New Roman" w:eastAsia="Arial Unicode MS" w:hAnsi="Times New Roman" w:cs="Times New Roman"/>
          <w:b/>
          <w:bCs/>
          <w:color w:val="000000"/>
          <w:kern w:val="0"/>
          <w:sz w:val="28"/>
          <w:szCs w:val="28"/>
          <w:lang w:eastAsia="ru-RU" w:bidi="uk-UA"/>
        </w:rPr>
        <w:t>.</w:t>
      </w:r>
    </w:p>
    <w:p w14:paraId="76F48C68"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Для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досягнення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поставленої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дисертаційній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роботі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були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використані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такі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наукові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методи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теоретичного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узагальнення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якісного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аналізу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синтезу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для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уточнення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змісту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поняття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авторського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визначення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економічної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категорії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„інноваційність”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системного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аналізу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для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розробки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схеми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механізму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функціонування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менеджменту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структурі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статистичні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графічні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методи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для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аналізу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діяльності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промислових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України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Для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побудови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моделі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оцінки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показника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було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застосовано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методи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імітаційного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моделювання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кореляційно</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регресійного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аналізу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Практичне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значення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вдосконаленої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методики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оцінки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інвестиційної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привабливості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промислового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було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доведено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допомогою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методу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експертних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груп</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елементів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теорії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ігор</w:t>
      </w:r>
      <w:r w:rsidRPr="00FD6624">
        <w:rPr>
          <w:rFonts w:ascii="Times New Roman" w:eastAsia="Arial Unicode MS" w:hAnsi="Times New Roman" w:cs="Times New Roman"/>
          <w:b/>
          <w:bCs/>
          <w:color w:val="000000"/>
          <w:kern w:val="0"/>
          <w:sz w:val="28"/>
          <w:szCs w:val="28"/>
          <w:lang w:eastAsia="ru-RU" w:bidi="uk-UA"/>
        </w:rPr>
        <w:t>.</w:t>
      </w:r>
    </w:p>
    <w:p w14:paraId="1EBB5D28"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Інформаційною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базою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дослідження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стали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законодавчі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акти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Верховної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Ради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України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статистичні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дані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Державного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комітету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статистики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України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Міністерства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економіки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питань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європейської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інтеграції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спеціальна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економічна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література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матеріали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науково</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практичних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конференцій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довідкові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матеріали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публікації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періодичних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видань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результати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власних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досліджень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здобувача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w:t>
      </w:r>
      <w:r w:rsidRPr="00FD6624">
        <w:rPr>
          <w:rFonts w:ascii="Times New Roman" w:eastAsia="Arial Unicode MS" w:hAnsi="Times New Roman" w:cs="Times New Roman" w:hint="eastAsia"/>
          <w:b/>
          <w:bCs/>
          <w:color w:val="000000"/>
          <w:kern w:val="0"/>
          <w:sz w:val="28"/>
          <w:szCs w:val="28"/>
          <w:lang w:eastAsia="ru-RU" w:bidi="uk-UA"/>
        </w:rPr>
        <w:lastRenderedPageBreak/>
        <w:t>ромислових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підприємствах</w:t>
      </w:r>
      <w:r w:rsidRPr="00FD6624">
        <w:rPr>
          <w:rFonts w:ascii="Times New Roman" w:eastAsia="Arial Unicode MS" w:hAnsi="Times New Roman" w:cs="Times New Roman"/>
          <w:b/>
          <w:bCs/>
          <w:color w:val="000000"/>
          <w:kern w:val="0"/>
          <w:sz w:val="28"/>
          <w:szCs w:val="28"/>
          <w:lang w:eastAsia="ru-RU" w:bidi="uk-UA"/>
        </w:rPr>
        <w:t>.</w:t>
      </w:r>
    </w:p>
    <w:p w14:paraId="14F18640"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Наукова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новизна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одержаних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результатів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основних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результатів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що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містять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наукову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новизну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належать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такі</w:t>
      </w:r>
      <w:r w:rsidRPr="00FD6624">
        <w:rPr>
          <w:rFonts w:ascii="Times New Roman" w:eastAsia="Arial Unicode MS" w:hAnsi="Times New Roman" w:cs="Times New Roman"/>
          <w:b/>
          <w:bCs/>
          <w:color w:val="000000"/>
          <w:kern w:val="0"/>
          <w:sz w:val="28"/>
          <w:szCs w:val="28"/>
          <w:lang w:eastAsia="ru-RU" w:bidi="uk-UA"/>
        </w:rPr>
        <w:t>:</w:t>
      </w:r>
    </w:p>
    <w:p w14:paraId="10B7FA01"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вперше</w:t>
      </w:r>
      <w:r w:rsidRPr="00FD6624">
        <w:rPr>
          <w:rFonts w:ascii="Times New Roman" w:eastAsia="Arial Unicode MS" w:hAnsi="Times New Roman" w:cs="Times New Roman"/>
          <w:b/>
          <w:bCs/>
          <w:color w:val="000000"/>
          <w:kern w:val="0"/>
          <w:sz w:val="28"/>
          <w:szCs w:val="28"/>
          <w:lang w:eastAsia="ru-RU" w:bidi="uk-UA"/>
        </w:rPr>
        <w:t xml:space="preserve">: </w:t>
      </w:r>
    </w:p>
    <w:p w14:paraId="7CFEA70A"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запропоновано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методичний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підхід</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оцінки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діяльності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України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основі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моделі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показника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для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окремих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галузей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промисловості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отриманої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шляхом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побудови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реалізації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алгоритму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процесу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імітаційного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моделювання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кореляційно</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регресійного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аналізу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вибіркових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виробничо</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господарських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фінансових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показників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відміну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від</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існуючих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підходів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менеджменту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сприяє</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більш</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обґрунтованому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визначенню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інвестиційної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привабливості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w:t>
      </w:r>
      <w:r w:rsidRPr="00FD6624">
        <w:rPr>
          <w:rFonts w:ascii="Times New Roman" w:eastAsia="Arial Unicode MS" w:hAnsi="Times New Roman" w:cs="Times New Roman"/>
          <w:b/>
          <w:bCs/>
          <w:color w:val="000000"/>
          <w:kern w:val="0"/>
          <w:sz w:val="28"/>
          <w:szCs w:val="28"/>
          <w:lang w:eastAsia="ru-RU" w:bidi="uk-UA"/>
        </w:rPr>
        <w:t>;</w:t>
      </w:r>
    </w:p>
    <w:p w14:paraId="505B310E"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удосконалено</w:t>
      </w:r>
      <w:r w:rsidRPr="00FD6624">
        <w:rPr>
          <w:rFonts w:ascii="Times New Roman" w:eastAsia="Arial Unicode MS" w:hAnsi="Times New Roman" w:cs="Times New Roman"/>
          <w:b/>
          <w:bCs/>
          <w:color w:val="000000"/>
          <w:kern w:val="0"/>
          <w:sz w:val="28"/>
          <w:szCs w:val="28"/>
          <w:lang w:eastAsia="ru-RU" w:bidi="uk-UA"/>
        </w:rPr>
        <w:t>:</w:t>
      </w:r>
    </w:p>
    <w:p w14:paraId="5575BAD4"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механізм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функціонування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менеджменту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структурі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допомогою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графічного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зображення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схеми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його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реалізації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враховує</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ієрархічність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циклічність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етапів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дозволяє</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приводити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відповідність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внутрішній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потенціал</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розвитку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зовнішньому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середовищу</w:t>
      </w:r>
      <w:r w:rsidRPr="00FD6624">
        <w:rPr>
          <w:rFonts w:ascii="Times New Roman" w:eastAsia="Arial Unicode MS" w:hAnsi="Times New Roman" w:cs="Times New Roman"/>
          <w:b/>
          <w:bCs/>
          <w:color w:val="000000"/>
          <w:kern w:val="0"/>
          <w:sz w:val="28"/>
          <w:szCs w:val="28"/>
          <w:lang w:eastAsia="ru-RU" w:bidi="uk-UA"/>
        </w:rPr>
        <w:t xml:space="preserve">; </w:t>
      </w:r>
    </w:p>
    <w:p w14:paraId="208D4191"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оцінку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державного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регулювання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діяльності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України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допомогою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побудови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схеми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напрямків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перспективного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розвитку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виходячи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положень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економічної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політики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показує</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прямий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вплив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держави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макро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мікрорівнях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встановлює</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зворотні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зв’язки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державними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пріоритетами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що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дозволяє</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вносити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відповідні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корективи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розроблені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цілі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основі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моніторингу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практичних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заходів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їх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реалізації</w:t>
      </w:r>
      <w:r w:rsidRPr="00FD6624">
        <w:rPr>
          <w:rFonts w:ascii="Times New Roman" w:eastAsia="Arial Unicode MS" w:hAnsi="Times New Roman" w:cs="Times New Roman"/>
          <w:b/>
          <w:bCs/>
          <w:color w:val="000000"/>
          <w:kern w:val="0"/>
          <w:sz w:val="28"/>
          <w:szCs w:val="28"/>
          <w:lang w:eastAsia="ru-RU" w:bidi="uk-UA"/>
        </w:rPr>
        <w:t>;</w:t>
      </w:r>
    </w:p>
    <w:p w14:paraId="66191664"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методичний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підхід</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оцінки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інвестиційної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привабливості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промисловості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основі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використання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теорії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ігор</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експертних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w:t>
      </w:r>
      <w:r w:rsidRPr="00FD6624">
        <w:rPr>
          <w:rFonts w:ascii="Times New Roman" w:eastAsia="Arial Unicode MS" w:hAnsi="Times New Roman" w:cs="Times New Roman" w:hint="eastAsia"/>
          <w:b/>
          <w:bCs/>
          <w:color w:val="000000"/>
          <w:kern w:val="0"/>
          <w:sz w:val="28"/>
          <w:szCs w:val="28"/>
          <w:lang w:eastAsia="ru-RU" w:bidi="uk-UA"/>
        </w:rPr>
        <w:lastRenderedPageBreak/>
        <w:t>тодів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дозволяє</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врахувати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багаторівневість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системи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пріоритетних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показників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ефективності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діяльності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розширеної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допомогою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запропонованої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моделі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показника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метою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отримання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конкурентних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переваг</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прийнятті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раціональних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управлінських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рішень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щодо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фінансування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w:t>
      </w:r>
      <w:r w:rsidRPr="00FD6624">
        <w:rPr>
          <w:rFonts w:ascii="Times New Roman" w:eastAsia="Arial Unicode MS" w:hAnsi="Times New Roman" w:cs="Times New Roman"/>
          <w:b/>
          <w:bCs/>
          <w:color w:val="000000"/>
          <w:kern w:val="0"/>
          <w:sz w:val="28"/>
          <w:szCs w:val="28"/>
          <w:lang w:eastAsia="ru-RU" w:bidi="uk-UA"/>
        </w:rPr>
        <w:t>;</w:t>
      </w:r>
    </w:p>
    <w:p w14:paraId="6B7CD570"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дістали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подальший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розвиток</w:t>
      </w:r>
      <w:r w:rsidRPr="00FD6624">
        <w:rPr>
          <w:rFonts w:ascii="Times New Roman" w:eastAsia="Arial Unicode MS" w:hAnsi="Times New Roman" w:cs="Times New Roman"/>
          <w:b/>
          <w:bCs/>
          <w:color w:val="000000"/>
          <w:kern w:val="0"/>
          <w:sz w:val="28"/>
          <w:szCs w:val="28"/>
          <w:lang w:eastAsia="ru-RU" w:bidi="uk-UA"/>
        </w:rPr>
        <w:t>:</w:t>
      </w:r>
    </w:p>
    <w:p w14:paraId="2F152519"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визначення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менеджменту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ефективної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складової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системи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промислових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основі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уточнення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змісту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поняття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через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проведений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морфологічний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аналіз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існуючих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тлумачень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даної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категорії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авторського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трактування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поняття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„інноваційність”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отриманого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шляхом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синтезу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термінів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„якість”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діяльність”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що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характеризується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певною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сукупністю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характеристик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активного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об’єкта</w:t>
      </w:r>
      <w:r w:rsidRPr="00FD6624">
        <w:rPr>
          <w:rFonts w:ascii="Times New Roman" w:eastAsia="Arial Unicode MS" w:hAnsi="Times New Roman" w:cs="Times New Roman"/>
          <w:b/>
          <w:bCs/>
          <w:color w:val="000000"/>
          <w:kern w:val="0"/>
          <w:sz w:val="28"/>
          <w:szCs w:val="28"/>
          <w:lang w:eastAsia="ru-RU" w:bidi="uk-UA"/>
        </w:rPr>
        <w:t>;</w:t>
      </w:r>
    </w:p>
    <w:p w14:paraId="593CE9DA"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теоретичний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підхід</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побудови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структури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підприємством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допомогою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удосконаленої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схеми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ланцюга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послідовних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управлінських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процесів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врахування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їх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динаміки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встановлення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стійкого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зворотного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зв’язку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межах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обґрунтовано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необхідність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введення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етапу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моніторингу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що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підвищує</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ефективність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порівняльного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аналізу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існуючого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стану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зазначеними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цілями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розвитку</w:t>
      </w:r>
      <w:r w:rsidRPr="00FD6624">
        <w:rPr>
          <w:rFonts w:ascii="Times New Roman" w:eastAsia="Arial Unicode MS" w:hAnsi="Times New Roman" w:cs="Times New Roman"/>
          <w:b/>
          <w:bCs/>
          <w:color w:val="000000"/>
          <w:kern w:val="0"/>
          <w:sz w:val="28"/>
          <w:szCs w:val="28"/>
          <w:lang w:eastAsia="ru-RU" w:bidi="uk-UA"/>
        </w:rPr>
        <w:t>.</w:t>
      </w:r>
    </w:p>
    <w:p w14:paraId="10E42BC3"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Практичне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значення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отриманих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результатів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висновків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полягає</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розробці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моделі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оцінки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показника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для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окремих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галузей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промисловості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України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вдосконаленні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цій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основі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методичного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підходу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визначення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їх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інвестиційної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привабливості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допомогою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розширеної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багаторівневої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системи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пріоритетних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показників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ефективності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активного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об’єкта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Даний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методичний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підхід</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дозволяє</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здійснювати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оцінку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діяльності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умовах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нестабільного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зовнішнього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середовища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сприяє</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більш</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обґрунтованому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прийняттю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управлінських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рішень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щодо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фінансування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w:t>
      </w:r>
      <w:r w:rsidRPr="00FD6624">
        <w:rPr>
          <w:rFonts w:ascii="Times New Roman" w:eastAsia="Arial Unicode MS" w:hAnsi="Times New Roman" w:cs="Times New Roman"/>
          <w:b/>
          <w:bCs/>
          <w:color w:val="000000"/>
          <w:kern w:val="0"/>
          <w:sz w:val="28"/>
          <w:szCs w:val="28"/>
          <w:lang w:eastAsia="ru-RU" w:bidi="uk-UA"/>
        </w:rPr>
        <w:t>.</w:t>
      </w:r>
    </w:p>
    <w:p w14:paraId="1C6F89F8"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lastRenderedPageBreak/>
        <w:t>Запропоновані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здобувачем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показники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пріоритетів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об’єкта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тому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числі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показник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пріоритету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інноваційністю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було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розглянуто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ході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формування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ТОВ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„ЕТНА”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Харків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Обґрунтовано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доцільність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інвестування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проект</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основі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розрахованих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корисностей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інвестиційних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рішень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акт</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впровадження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від</w:t>
      </w:r>
      <w:r w:rsidRPr="00FD6624">
        <w:rPr>
          <w:rFonts w:ascii="Times New Roman" w:eastAsia="Arial Unicode MS" w:hAnsi="Times New Roman" w:cs="Times New Roman"/>
          <w:b/>
          <w:bCs/>
          <w:color w:val="000000"/>
          <w:kern w:val="0"/>
          <w:sz w:val="28"/>
          <w:szCs w:val="28"/>
          <w:lang w:eastAsia="ru-RU" w:bidi="uk-UA"/>
        </w:rPr>
        <w:t xml:space="preserve"> 09.02.2006</w:t>
      </w:r>
      <w:r w:rsidRPr="00FD6624">
        <w:rPr>
          <w:rFonts w:ascii="Times New Roman" w:eastAsia="Arial Unicode MS" w:hAnsi="Times New Roman" w:cs="Times New Roman" w:hint="eastAsia"/>
          <w:b/>
          <w:bCs/>
          <w:color w:val="000000"/>
          <w:kern w:val="0"/>
          <w:sz w:val="28"/>
          <w:szCs w:val="28"/>
          <w:lang w:eastAsia="ru-RU" w:bidi="uk-UA"/>
        </w:rPr>
        <w:t>р</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Модель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впроваджено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також</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ДП</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ХМЗ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„ФЕД”</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Харків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що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дозволило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вдосконалити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систему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оцінки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ефективності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інвестиційної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спрогнозувати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перспективні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напрямки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діяльності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розробці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плану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розвитку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акт</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впровадження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від</w:t>
      </w:r>
      <w:r w:rsidRPr="00FD6624">
        <w:rPr>
          <w:rFonts w:ascii="Times New Roman" w:eastAsia="Arial Unicode MS" w:hAnsi="Times New Roman" w:cs="Times New Roman"/>
          <w:b/>
          <w:bCs/>
          <w:color w:val="000000"/>
          <w:kern w:val="0"/>
          <w:sz w:val="28"/>
          <w:szCs w:val="28"/>
          <w:lang w:eastAsia="ru-RU" w:bidi="uk-UA"/>
        </w:rPr>
        <w:t xml:space="preserve"> 24.02.2006</w:t>
      </w:r>
      <w:r w:rsidRPr="00FD6624">
        <w:rPr>
          <w:rFonts w:ascii="Times New Roman" w:eastAsia="Arial Unicode MS" w:hAnsi="Times New Roman" w:cs="Times New Roman" w:hint="eastAsia"/>
          <w:b/>
          <w:bCs/>
          <w:color w:val="000000"/>
          <w:kern w:val="0"/>
          <w:sz w:val="28"/>
          <w:szCs w:val="28"/>
          <w:lang w:eastAsia="ru-RU" w:bidi="uk-UA"/>
        </w:rPr>
        <w:t>р</w:t>
      </w:r>
      <w:r w:rsidRPr="00FD6624">
        <w:rPr>
          <w:rFonts w:ascii="Times New Roman" w:eastAsia="Arial Unicode MS" w:hAnsi="Times New Roman" w:cs="Times New Roman"/>
          <w:b/>
          <w:bCs/>
          <w:color w:val="000000"/>
          <w:kern w:val="0"/>
          <w:sz w:val="28"/>
          <w:szCs w:val="28"/>
          <w:lang w:eastAsia="ru-RU" w:bidi="uk-UA"/>
        </w:rPr>
        <w:t>.).</w:t>
      </w:r>
    </w:p>
    <w:p w14:paraId="7E0CB66C"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Результати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дисертаційного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дослідження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використані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навчальному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процесі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Харківського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національного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автомобільно</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дорожнього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університету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акт</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впровадження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від</w:t>
      </w:r>
      <w:r w:rsidRPr="00FD6624">
        <w:rPr>
          <w:rFonts w:ascii="Times New Roman" w:eastAsia="Arial Unicode MS" w:hAnsi="Times New Roman" w:cs="Times New Roman"/>
          <w:b/>
          <w:bCs/>
          <w:color w:val="000000"/>
          <w:kern w:val="0"/>
          <w:sz w:val="28"/>
          <w:szCs w:val="28"/>
          <w:lang w:eastAsia="ru-RU" w:bidi="uk-UA"/>
        </w:rPr>
        <w:t xml:space="preserve"> 05.05.2006</w:t>
      </w:r>
      <w:r w:rsidRPr="00FD6624">
        <w:rPr>
          <w:rFonts w:ascii="Times New Roman" w:eastAsia="Arial Unicode MS" w:hAnsi="Times New Roman" w:cs="Times New Roman" w:hint="eastAsia"/>
          <w:b/>
          <w:bCs/>
          <w:color w:val="000000"/>
          <w:kern w:val="0"/>
          <w:sz w:val="28"/>
          <w:szCs w:val="28"/>
          <w:lang w:eastAsia="ru-RU" w:bidi="uk-UA"/>
        </w:rPr>
        <w:t>р</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викладанні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дисциплін</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„Проектний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аналіз”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проектами”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„Економіка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організація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діяльності”</w:t>
      </w:r>
      <w:r w:rsidRPr="00FD6624">
        <w:rPr>
          <w:rFonts w:ascii="Times New Roman" w:eastAsia="Arial Unicode MS" w:hAnsi="Times New Roman" w:cs="Times New Roman"/>
          <w:b/>
          <w:bCs/>
          <w:color w:val="000000"/>
          <w:kern w:val="0"/>
          <w:sz w:val="28"/>
          <w:szCs w:val="28"/>
          <w:lang w:eastAsia="ru-RU" w:bidi="uk-UA"/>
        </w:rPr>
        <w:t>.</w:t>
      </w:r>
    </w:p>
    <w:p w14:paraId="48BF4A70"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Особистий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внесок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здобувача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Дисертація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є</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самостійно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виконаною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науковою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роботою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якій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викладено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особисті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ідеї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розробки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здобувача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отримані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ним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результати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удосконалення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діяльністю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промислового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w:t>
      </w:r>
      <w:r w:rsidRPr="00FD6624">
        <w:rPr>
          <w:rFonts w:ascii="Times New Roman" w:eastAsia="Arial Unicode MS" w:hAnsi="Times New Roman" w:cs="Times New Roman"/>
          <w:b/>
          <w:bCs/>
          <w:color w:val="000000"/>
          <w:kern w:val="0"/>
          <w:sz w:val="28"/>
          <w:szCs w:val="28"/>
          <w:lang w:eastAsia="ru-RU" w:bidi="uk-UA"/>
        </w:rPr>
        <w:t>.</w:t>
      </w:r>
    </w:p>
    <w:p w14:paraId="6D97989B"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Апробація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результатів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дослідження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Основні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результати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наукового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дослідження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висновки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пропозиції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доповідались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Міжнародній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науковій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конференції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молодих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учених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студентів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„Молодь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України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соціально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орієнтована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економіка”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Харків</w:t>
      </w:r>
      <w:r w:rsidRPr="00FD6624">
        <w:rPr>
          <w:rFonts w:ascii="Times New Roman" w:eastAsia="Arial Unicode MS" w:hAnsi="Times New Roman" w:cs="Times New Roman"/>
          <w:b/>
          <w:bCs/>
          <w:color w:val="000000"/>
          <w:kern w:val="0"/>
          <w:sz w:val="28"/>
          <w:szCs w:val="28"/>
          <w:lang w:eastAsia="ru-RU" w:bidi="uk-UA"/>
        </w:rPr>
        <w:t>, 2004</w:t>
      </w:r>
      <w:r w:rsidRPr="00FD6624">
        <w:rPr>
          <w:rFonts w:ascii="Times New Roman" w:eastAsia="Arial Unicode MS" w:hAnsi="Times New Roman" w:cs="Times New Roman" w:hint="eastAsia"/>
          <w:b/>
          <w:bCs/>
          <w:color w:val="000000"/>
          <w:kern w:val="0"/>
          <w:sz w:val="28"/>
          <w:szCs w:val="28"/>
          <w:lang w:eastAsia="ru-RU" w:bidi="uk-UA"/>
        </w:rPr>
        <w:t>р</w:t>
      </w:r>
      <w:r w:rsidRPr="00FD6624">
        <w:rPr>
          <w:rFonts w:ascii="Times New Roman" w:eastAsia="Arial Unicode MS" w:hAnsi="Times New Roman" w:cs="Times New Roman"/>
          <w:b/>
          <w:bCs/>
          <w:color w:val="000000"/>
          <w:kern w:val="0"/>
          <w:sz w:val="28"/>
          <w:szCs w:val="28"/>
          <w:lang w:eastAsia="ru-RU" w:bidi="uk-UA"/>
        </w:rPr>
        <w:t xml:space="preserve">.); VIII </w:t>
      </w:r>
      <w:r w:rsidRPr="00FD6624">
        <w:rPr>
          <w:rFonts w:ascii="Times New Roman" w:eastAsia="Arial Unicode MS" w:hAnsi="Times New Roman" w:cs="Times New Roman" w:hint="eastAsia"/>
          <w:b/>
          <w:bCs/>
          <w:color w:val="000000"/>
          <w:kern w:val="0"/>
          <w:sz w:val="28"/>
          <w:szCs w:val="28"/>
          <w:lang w:eastAsia="ru-RU" w:bidi="uk-UA"/>
        </w:rPr>
        <w:t>Міжнародній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науково</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практичній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конференції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„Наука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освіта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2005</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Дніпропетровськ</w:t>
      </w:r>
      <w:r w:rsidRPr="00FD6624">
        <w:rPr>
          <w:rFonts w:ascii="Times New Roman" w:eastAsia="Arial Unicode MS" w:hAnsi="Times New Roman" w:cs="Times New Roman"/>
          <w:b/>
          <w:bCs/>
          <w:color w:val="000000"/>
          <w:kern w:val="0"/>
          <w:sz w:val="28"/>
          <w:szCs w:val="28"/>
          <w:lang w:eastAsia="ru-RU" w:bidi="uk-UA"/>
        </w:rPr>
        <w:t>, 2005</w:t>
      </w:r>
      <w:r w:rsidRPr="00FD6624">
        <w:rPr>
          <w:rFonts w:ascii="Times New Roman" w:eastAsia="Arial Unicode MS" w:hAnsi="Times New Roman" w:cs="Times New Roman" w:hint="eastAsia"/>
          <w:b/>
          <w:bCs/>
          <w:color w:val="000000"/>
          <w:kern w:val="0"/>
          <w:sz w:val="28"/>
          <w:szCs w:val="28"/>
          <w:lang w:eastAsia="ru-RU" w:bidi="uk-UA"/>
        </w:rPr>
        <w:t>р</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Міжнародному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форумі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молодих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вчених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„Ринкова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трансформація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економіки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постсоціалістичних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країн”</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Харків</w:t>
      </w:r>
      <w:r w:rsidRPr="00FD6624">
        <w:rPr>
          <w:rFonts w:ascii="Times New Roman" w:eastAsia="Arial Unicode MS" w:hAnsi="Times New Roman" w:cs="Times New Roman"/>
          <w:b/>
          <w:bCs/>
          <w:color w:val="000000"/>
          <w:kern w:val="0"/>
          <w:sz w:val="28"/>
          <w:szCs w:val="28"/>
          <w:lang w:eastAsia="ru-RU" w:bidi="uk-UA"/>
        </w:rPr>
        <w:t>, 2005</w:t>
      </w:r>
      <w:r w:rsidRPr="00FD6624">
        <w:rPr>
          <w:rFonts w:ascii="Times New Roman" w:eastAsia="Arial Unicode MS" w:hAnsi="Times New Roman" w:cs="Times New Roman" w:hint="eastAsia"/>
          <w:b/>
          <w:bCs/>
          <w:color w:val="000000"/>
          <w:kern w:val="0"/>
          <w:sz w:val="28"/>
          <w:szCs w:val="28"/>
          <w:lang w:eastAsia="ru-RU" w:bidi="uk-UA"/>
        </w:rPr>
        <w:t>р</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Регіональній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науково</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практичній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конференції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„Внесок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молодих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учених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розвиток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науки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регіону”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Луганськ</w:t>
      </w:r>
      <w:r w:rsidRPr="00FD6624">
        <w:rPr>
          <w:rFonts w:ascii="Times New Roman" w:eastAsia="Arial Unicode MS" w:hAnsi="Times New Roman" w:cs="Times New Roman"/>
          <w:b/>
          <w:bCs/>
          <w:color w:val="000000"/>
          <w:kern w:val="0"/>
          <w:sz w:val="28"/>
          <w:szCs w:val="28"/>
          <w:lang w:eastAsia="ru-RU" w:bidi="uk-UA"/>
        </w:rPr>
        <w:t>, 2005</w:t>
      </w:r>
      <w:r w:rsidRPr="00FD6624">
        <w:rPr>
          <w:rFonts w:ascii="Times New Roman" w:eastAsia="Arial Unicode MS" w:hAnsi="Times New Roman" w:cs="Times New Roman" w:hint="eastAsia"/>
          <w:b/>
          <w:bCs/>
          <w:color w:val="000000"/>
          <w:kern w:val="0"/>
          <w:sz w:val="28"/>
          <w:szCs w:val="28"/>
          <w:lang w:eastAsia="ru-RU" w:bidi="uk-UA"/>
        </w:rPr>
        <w:t>р</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Науково</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практичній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міжнародній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конференції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„Проблеми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міжнародних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транспортних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коридорів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єдиної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транспортної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системи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України”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смт</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Коктебель</w:t>
      </w:r>
      <w:r w:rsidRPr="00FD6624">
        <w:rPr>
          <w:rFonts w:ascii="Times New Roman" w:eastAsia="Arial Unicode MS" w:hAnsi="Times New Roman" w:cs="Times New Roman"/>
          <w:b/>
          <w:bCs/>
          <w:color w:val="000000"/>
          <w:kern w:val="0"/>
          <w:sz w:val="28"/>
          <w:szCs w:val="28"/>
          <w:lang w:eastAsia="ru-RU" w:bidi="uk-UA"/>
        </w:rPr>
        <w:t>, 2006</w:t>
      </w:r>
      <w:r w:rsidRPr="00FD6624">
        <w:rPr>
          <w:rFonts w:ascii="Times New Roman" w:eastAsia="Arial Unicode MS" w:hAnsi="Times New Roman" w:cs="Times New Roman" w:hint="eastAsia"/>
          <w:b/>
          <w:bCs/>
          <w:color w:val="000000"/>
          <w:kern w:val="0"/>
          <w:sz w:val="28"/>
          <w:szCs w:val="28"/>
          <w:lang w:eastAsia="ru-RU" w:bidi="uk-UA"/>
        </w:rPr>
        <w:t>р</w:t>
      </w:r>
      <w:r w:rsidRPr="00FD6624">
        <w:rPr>
          <w:rFonts w:ascii="Times New Roman" w:eastAsia="Arial Unicode MS" w:hAnsi="Times New Roman" w:cs="Times New Roman"/>
          <w:b/>
          <w:bCs/>
          <w:color w:val="000000"/>
          <w:kern w:val="0"/>
          <w:sz w:val="28"/>
          <w:szCs w:val="28"/>
          <w:lang w:eastAsia="ru-RU" w:bidi="uk-UA"/>
        </w:rPr>
        <w:t>.).</w:t>
      </w:r>
    </w:p>
    <w:p w14:paraId="6BC65E0E"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Публікації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результатами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дослідження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опубліковано</w:t>
      </w:r>
      <w:r w:rsidRPr="00FD6624">
        <w:rPr>
          <w:rFonts w:ascii="Times New Roman" w:eastAsia="Arial Unicode MS" w:hAnsi="Times New Roman" w:cs="Times New Roman"/>
          <w:b/>
          <w:bCs/>
          <w:color w:val="000000"/>
          <w:kern w:val="0"/>
          <w:sz w:val="28"/>
          <w:szCs w:val="28"/>
          <w:lang w:eastAsia="ru-RU" w:bidi="uk-UA"/>
        </w:rPr>
        <w:t xml:space="preserve"> 12 </w:t>
      </w:r>
      <w:r w:rsidRPr="00FD6624">
        <w:rPr>
          <w:rFonts w:ascii="Times New Roman" w:eastAsia="Arial Unicode MS" w:hAnsi="Times New Roman" w:cs="Times New Roman" w:hint="eastAsia"/>
          <w:b/>
          <w:bCs/>
          <w:color w:val="000000"/>
          <w:kern w:val="0"/>
          <w:sz w:val="28"/>
          <w:szCs w:val="28"/>
          <w:lang w:eastAsia="ru-RU" w:bidi="uk-UA"/>
        </w:rPr>
        <w:t>робіт</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загальни</w:t>
      </w:r>
      <w:r w:rsidRPr="00FD6624">
        <w:rPr>
          <w:rFonts w:ascii="Times New Roman" w:eastAsia="Arial Unicode MS" w:hAnsi="Times New Roman" w:cs="Times New Roman" w:hint="eastAsia"/>
          <w:b/>
          <w:bCs/>
          <w:color w:val="000000"/>
          <w:kern w:val="0"/>
          <w:sz w:val="28"/>
          <w:szCs w:val="28"/>
          <w:lang w:eastAsia="ru-RU" w:bidi="uk-UA"/>
        </w:rPr>
        <w:lastRenderedPageBreak/>
        <w:t>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обсягом</w:t>
      </w:r>
      <w:r w:rsidRPr="00FD6624">
        <w:rPr>
          <w:rFonts w:ascii="Times New Roman" w:eastAsia="Arial Unicode MS" w:hAnsi="Times New Roman" w:cs="Times New Roman"/>
          <w:b/>
          <w:bCs/>
          <w:color w:val="000000"/>
          <w:kern w:val="0"/>
          <w:sz w:val="28"/>
          <w:szCs w:val="28"/>
          <w:lang w:eastAsia="ru-RU" w:bidi="uk-UA"/>
        </w:rPr>
        <w:t xml:space="preserve"> 5,35 </w:t>
      </w:r>
      <w:r w:rsidRPr="00FD6624">
        <w:rPr>
          <w:rFonts w:ascii="Times New Roman" w:eastAsia="Arial Unicode MS" w:hAnsi="Times New Roman" w:cs="Times New Roman" w:hint="eastAsia"/>
          <w:b/>
          <w:bCs/>
          <w:color w:val="000000"/>
          <w:kern w:val="0"/>
          <w:sz w:val="28"/>
          <w:szCs w:val="28"/>
          <w:lang w:eastAsia="ru-RU" w:bidi="uk-UA"/>
        </w:rPr>
        <w:t>д</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тому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числі</w:t>
      </w:r>
      <w:r w:rsidRPr="00FD6624">
        <w:rPr>
          <w:rFonts w:ascii="Times New Roman" w:eastAsia="Arial Unicode MS" w:hAnsi="Times New Roman" w:cs="Times New Roman"/>
          <w:b/>
          <w:bCs/>
          <w:color w:val="000000"/>
          <w:kern w:val="0"/>
          <w:sz w:val="28"/>
          <w:szCs w:val="28"/>
          <w:lang w:eastAsia="ru-RU" w:bidi="uk-UA"/>
        </w:rPr>
        <w:t xml:space="preserve"> 6 </w:t>
      </w:r>
      <w:r w:rsidRPr="00FD6624">
        <w:rPr>
          <w:rFonts w:ascii="Times New Roman" w:eastAsia="Arial Unicode MS" w:hAnsi="Times New Roman" w:cs="Times New Roman" w:hint="eastAsia"/>
          <w:b/>
          <w:bCs/>
          <w:color w:val="000000"/>
          <w:kern w:val="0"/>
          <w:sz w:val="28"/>
          <w:szCs w:val="28"/>
          <w:lang w:eastAsia="ru-RU" w:bidi="uk-UA"/>
        </w:rPr>
        <w:t>одноосібних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наукових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праць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фахових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виданнях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ВАК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України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загальним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обсягом</w:t>
      </w:r>
      <w:r w:rsidRPr="00FD6624">
        <w:rPr>
          <w:rFonts w:ascii="Times New Roman" w:eastAsia="Arial Unicode MS" w:hAnsi="Times New Roman" w:cs="Times New Roman"/>
          <w:b/>
          <w:bCs/>
          <w:color w:val="000000"/>
          <w:kern w:val="0"/>
          <w:sz w:val="28"/>
          <w:szCs w:val="28"/>
          <w:lang w:eastAsia="ru-RU" w:bidi="uk-UA"/>
        </w:rPr>
        <w:t xml:space="preserve"> 2,3 </w:t>
      </w:r>
      <w:r w:rsidRPr="00FD6624">
        <w:rPr>
          <w:rFonts w:ascii="Times New Roman" w:eastAsia="Arial Unicode MS" w:hAnsi="Times New Roman" w:cs="Times New Roman" w:hint="eastAsia"/>
          <w:b/>
          <w:bCs/>
          <w:color w:val="000000"/>
          <w:kern w:val="0"/>
          <w:sz w:val="28"/>
          <w:szCs w:val="28"/>
          <w:lang w:eastAsia="ru-RU" w:bidi="uk-UA"/>
        </w:rPr>
        <w:t>д</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Внесок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здобувача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інших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спільних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роботах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наведено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списку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опублікованих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праць</w:t>
      </w:r>
      <w:r w:rsidRPr="00FD6624">
        <w:rPr>
          <w:rFonts w:ascii="Times New Roman" w:eastAsia="Arial Unicode MS" w:hAnsi="Times New Roman" w:cs="Times New Roman"/>
          <w:b/>
          <w:bCs/>
          <w:color w:val="000000"/>
          <w:kern w:val="0"/>
          <w:sz w:val="28"/>
          <w:szCs w:val="28"/>
          <w:lang w:eastAsia="ru-RU" w:bidi="uk-UA"/>
        </w:rPr>
        <w:t>.</w:t>
      </w:r>
    </w:p>
    <w:p w14:paraId="341320B8"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Структура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обсяг</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роботи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Дисертація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складається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вступу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трьох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розділів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висновків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списку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використаних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літературних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джерел</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зі</w:t>
      </w:r>
      <w:r w:rsidRPr="00FD6624">
        <w:rPr>
          <w:rFonts w:ascii="Times New Roman" w:eastAsia="Arial Unicode MS" w:hAnsi="Times New Roman" w:cs="Times New Roman"/>
          <w:b/>
          <w:bCs/>
          <w:color w:val="000000"/>
          <w:kern w:val="0"/>
          <w:sz w:val="28"/>
          <w:szCs w:val="28"/>
          <w:lang w:eastAsia="ru-RU" w:bidi="uk-UA"/>
        </w:rPr>
        <w:t xml:space="preserve"> 152 </w:t>
      </w:r>
      <w:r w:rsidRPr="00FD6624">
        <w:rPr>
          <w:rFonts w:ascii="Times New Roman" w:eastAsia="Arial Unicode MS" w:hAnsi="Times New Roman" w:cs="Times New Roman" w:hint="eastAsia"/>
          <w:b/>
          <w:bCs/>
          <w:color w:val="000000"/>
          <w:kern w:val="0"/>
          <w:sz w:val="28"/>
          <w:szCs w:val="28"/>
          <w:lang w:eastAsia="ru-RU" w:bidi="uk-UA"/>
        </w:rPr>
        <w:t>найменувань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8 </w:t>
      </w:r>
      <w:r w:rsidRPr="00FD6624">
        <w:rPr>
          <w:rFonts w:ascii="Times New Roman" w:eastAsia="Arial Unicode MS" w:hAnsi="Times New Roman" w:cs="Times New Roman" w:hint="eastAsia"/>
          <w:b/>
          <w:bCs/>
          <w:color w:val="000000"/>
          <w:kern w:val="0"/>
          <w:sz w:val="28"/>
          <w:szCs w:val="28"/>
          <w:lang w:eastAsia="ru-RU" w:bidi="uk-UA"/>
        </w:rPr>
        <w:t>додатків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обсягом</w:t>
      </w:r>
      <w:r w:rsidRPr="00FD6624">
        <w:rPr>
          <w:rFonts w:ascii="Times New Roman" w:eastAsia="Arial Unicode MS" w:hAnsi="Times New Roman" w:cs="Times New Roman"/>
          <w:b/>
          <w:bCs/>
          <w:color w:val="000000"/>
          <w:kern w:val="0"/>
          <w:sz w:val="28"/>
          <w:szCs w:val="28"/>
          <w:lang w:eastAsia="ru-RU" w:bidi="uk-UA"/>
        </w:rPr>
        <w:t xml:space="preserve"> 26 </w:t>
      </w:r>
      <w:r w:rsidRPr="00FD6624">
        <w:rPr>
          <w:rFonts w:ascii="Times New Roman" w:eastAsia="Arial Unicode MS" w:hAnsi="Times New Roman" w:cs="Times New Roman" w:hint="eastAsia"/>
          <w:b/>
          <w:bCs/>
          <w:color w:val="000000"/>
          <w:kern w:val="0"/>
          <w:sz w:val="28"/>
          <w:szCs w:val="28"/>
          <w:lang w:eastAsia="ru-RU" w:bidi="uk-UA"/>
        </w:rPr>
        <w:t>сторінок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Зміст</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дисертації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викладено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205 </w:t>
      </w:r>
      <w:r w:rsidRPr="00FD6624">
        <w:rPr>
          <w:rFonts w:ascii="Times New Roman" w:eastAsia="Arial Unicode MS" w:hAnsi="Times New Roman" w:cs="Times New Roman" w:hint="eastAsia"/>
          <w:b/>
          <w:bCs/>
          <w:color w:val="000000"/>
          <w:kern w:val="0"/>
          <w:sz w:val="28"/>
          <w:szCs w:val="28"/>
          <w:lang w:eastAsia="ru-RU" w:bidi="uk-UA"/>
        </w:rPr>
        <w:t>сторінках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друкованого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тексту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обсяг</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основного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тексту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складає</w:t>
      </w:r>
      <w:r w:rsidRPr="00FD6624">
        <w:rPr>
          <w:rFonts w:ascii="Times New Roman" w:eastAsia="Arial Unicode MS" w:hAnsi="Times New Roman" w:cs="Times New Roman"/>
          <w:b/>
          <w:bCs/>
          <w:color w:val="000000"/>
          <w:kern w:val="0"/>
          <w:sz w:val="28"/>
          <w:szCs w:val="28"/>
          <w:lang w:eastAsia="ru-RU" w:bidi="uk-UA"/>
        </w:rPr>
        <w:t xml:space="preserve"> 143 </w:t>
      </w:r>
      <w:r w:rsidRPr="00FD6624">
        <w:rPr>
          <w:rFonts w:ascii="Times New Roman" w:eastAsia="Arial Unicode MS" w:hAnsi="Times New Roman" w:cs="Times New Roman" w:hint="eastAsia"/>
          <w:b/>
          <w:bCs/>
          <w:color w:val="000000"/>
          <w:kern w:val="0"/>
          <w:sz w:val="28"/>
          <w:szCs w:val="28"/>
          <w:lang w:eastAsia="ru-RU" w:bidi="uk-UA"/>
        </w:rPr>
        <w:t>сторінки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Матеріали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дисертації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містять</w:t>
      </w:r>
      <w:r w:rsidRPr="00FD6624">
        <w:rPr>
          <w:rFonts w:ascii="Times New Roman" w:eastAsia="Arial Unicode MS" w:hAnsi="Times New Roman" w:cs="Times New Roman"/>
          <w:b/>
          <w:bCs/>
          <w:color w:val="000000"/>
          <w:kern w:val="0"/>
          <w:sz w:val="28"/>
          <w:szCs w:val="28"/>
          <w:lang w:eastAsia="ru-RU" w:bidi="uk-UA"/>
        </w:rPr>
        <w:t xml:space="preserve"> 17 </w:t>
      </w:r>
      <w:r w:rsidRPr="00FD6624">
        <w:rPr>
          <w:rFonts w:ascii="Times New Roman" w:eastAsia="Arial Unicode MS" w:hAnsi="Times New Roman" w:cs="Times New Roman" w:hint="eastAsia"/>
          <w:b/>
          <w:bCs/>
          <w:color w:val="000000"/>
          <w:kern w:val="0"/>
          <w:sz w:val="28"/>
          <w:szCs w:val="28"/>
          <w:lang w:eastAsia="ru-RU" w:bidi="uk-UA"/>
        </w:rPr>
        <w:t>таблиць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яких</w:t>
      </w:r>
      <w:r w:rsidRPr="00FD6624">
        <w:rPr>
          <w:rFonts w:ascii="Times New Roman" w:eastAsia="Arial Unicode MS" w:hAnsi="Times New Roman" w:cs="Times New Roman"/>
          <w:b/>
          <w:bCs/>
          <w:color w:val="000000"/>
          <w:kern w:val="0"/>
          <w:sz w:val="28"/>
          <w:szCs w:val="28"/>
          <w:lang w:eastAsia="ru-RU" w:bidi="uk-UA"/>
        </w:rPr>
        <w:t xml:space="preserve"> 10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розміщено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окремих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аркушах</w:t>
      </w:r>
      <w:r w:rsidRPr="00FD6624">
        <w:rPr>
          <w:rFonts w:ascii="Times New Roman" w:eastAsia="Arial Unicode MS" w:hAnsi="Times New Roman" w:cs="Times New Roman"/>
          <w:b/>
          <w:bCs/>
          <w:color w:val="000000"/>
          <w:kern w:val="0"/>
          <w:sz w:val="28"/>
          <w:szCs w:val="28"/>
          <w:lang w:eastAsia="ru-RU" w:bidi="uk-UA"/>
        </w:rPr>
        <w:t xml:space="preserve">, 7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текстом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роботи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25 </w:t>
      </w:r>
      <w:r w:rsidRPr="00FD6624">
        <w:rPr>
          <w:rFonts w:ascii="Times New Roman" w:eastAsia="Arial Unicode MS" w:hAnsi="Times New Roman" w:cs="Times New Roman" w:hint="eastAsia"/>
          <w:b/>
          <w:bCs/>
          <w:color w:val="000000"/>
          <w:kern w:val="0"/>
          <w:sz w:val="28"/>
          <w:szCs w:val="28"/>
          <w:lang w:eastAsia="ru-RU" w:bidi="uk-UA"/>
        </w:rPr>
        <w:t>рисунків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яких</w:t>
      </w:r>
      <w:r w:rsidRPr="00FD6624">
        <w:rPr>
          <w:rFonts w:ascii="Times New Roman" w:eastAsia="Arial Unicode MS" w:hAnsi="Times New Roman" w:cs="Times New Roman"/>
          <w:b/>
          <w:bCs/>
          <w:color w:val="000000"/>
          <w:kern w:val="0"/>
          <w:sz w:val="28"/>
          <w:szCs w:val="28"/>
          <w:lang w:eastAsia="ru-RU" w:bidi="uk-UA"/>
        </w:rPr>
        <w:t xml:space="preserve"> 12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окремих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аркушах</w:t>
      </w:r>
      <w:r w:rsidRPr="00FD6624">
        <w:rPr>
          <w:rFonts w:ascii="Times New Roman" w:eastAsia="Arial Unicode MS" w:hAnsi="Times New Roman" w:cs="Times New Roman"/>
          <w:b/>
          <w:bCs/>
          <w:color w:val="000000"/>
          <w:kern w:val="0"/>
          <w:sz w:val="28"/>
          <w:szCs w:val="28"/>
          <w:lang w:eastAsia="ru-RU" w:bidi="uk-UA"/>
        </w:rPr>
        <w:t xml:space="preserve">, 13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текстом</w:t>
      </w:r>
      <w:r w:rsidRPr="00FD6624">
        <w:rPr>
          <w:rFonts w:ascii="Times New Roman" w:eastAsia="Arial Unicode MS" w:hAnsi="Times New Roman" w:cs="Times New Roman"/>
          <w:b/>
          <w:bCs/>
          <w:color w:val="000000"/>
          <w:kern w:val="0"/>
          <w:sz w:val="28"/>
          <w:szCs w:val="28"/>
          <w:lang w:eastAsia="ru-RU" w:bidi="uk-UA"/>
        </w:rPr>
        <w:t>.</w:t>
      </w:r>
    </w:p>
    <w:p w14:paraId="5CDB0065"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58AAFC74"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ОСНОВНИЙ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ЗМІСТ</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РОБОТИ</w:t>
      </w:r>
    </w:p>
    <w:p w14:paraId="32A3DF35"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вступі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розкрито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актуальність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теми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визначено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мету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задачі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дослідження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об’єкт</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предмет</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наукову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новизну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практичне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значення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отриманих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результатів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їх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апробацію</w:t>
      </w:r>
      <w:r w:rsidRPr="00FD6624">
        <w:rPr>
          <w:rFonts w:ascii="Times New Roman" w:eastAsia="Arial Unicode MS" w:hAnsi="Times New Roman" w:cs="Times New Roman"/>
          <w:b/>
          <w:bCs/>
          <w:color w:val="000000"/>
          <w:kern w:val="0"/>
          <w:sz w:val="28"/>
          <w:szCs w:val="28"/>
          <w:lang w:eastAsia="ru-RU" w:bidi="uk-UA"/>
        </w:rPr>
        <w:t>.</w:t>
      </w:r>
    </w:p>
    <w:p w14:paraId="53B6D1C3"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першому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розділі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„Теоретичні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основи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діяльністю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розглянуто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теоретичні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методичні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засади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обґрунтовано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необхідність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використання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основи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стійкого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розвитку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w:t>
      </w:r>
      <w:r w:rsidRPr="00FD6624">
        <w:rPr>
          <w:rFonts w:ascii="Times New Roman" w:eastAsia="Arial Unicode MS" w:hAnsi="Times New Roman" w:cs="Times New Roman"/>
          <w:b/>
          <w:bCs/>
          <w:color w:val="000000"/>
          <w:kern w:val="0"/>
          <w:sz w:val="28"/>
          <w:szCs w:val="28"/>
          <w:lang w:eastAsia="ru-RU" w:bidi="uk-UA"/>
        </w:rPr>
        <w:t xml:space="preserve">. </w:t>
      </w:r>
    </w:p>
    <w:p w14:paraId="279A1A0E"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Аналіз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економічних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загальнонаукових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концепцій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менеджменту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дозволив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здобувачу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визначити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ітеративний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процес</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ухвалення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здійснення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рішень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центральною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ланкою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є</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вибір</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що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базується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зіставленні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власного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потенціалу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можливостями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загрозами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зовнішнього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середовища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якому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воно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діє</w:t>
      </w:r>
      <w:r w:rsidRPr="00FD6624">
        <w:rPr>
          <w:rFonts w:ascii="Times New Roman" w:eastAsia="Arial Unicode MS" w:hAnsi="Times New Roman" w:cs="Times New Roman"/>
          <w:b/>
          <w:bCs/>
          <w:color w:val="000000"/>
          <w:kern w:val="0"/>
          <w:sz w:val="28"/>
          <w:szCs w:val="28"/>
          <w:lang w:eastAsia="ru-RU" w:bidi="uk-UA"/>
        </w:rPr>
        <w:t xml:space="preserve">. </w:t>
      </w:r>
    </w:p>
    <w:p w14:paraId="5DE65A5C"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Еволюційний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розвиток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теорії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виділив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стійкі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компоненти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характер</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зміст</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спрямованість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відзначають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збалансованість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w:t>
      </w:r>
      <w:r w:rsidRPr="00FD6624">
        <w:rPr>
          <w:rFonts w:ascii="Times New Roman" w:eastAsia="Arial Unicode MS" w:hAnsi="Times New Roman" w:cs="Times New Roman" w:hint="eastAsia"/>
          <w:b/>
          <w:bCs/>
          <w:color w:val="000000"/>
          <w:kern w:val="0"/>
          <w:sz w:val="28"/>
          <w:szCs w:val="28"/>
          <w:lang w:eastAsia="ru-RU" w:bidi="uk-UA"/>
        </w:rPr>
        <w:lastRenderedPageBreak/>
        <w:t>тересів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безпосередніх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учасників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циклу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шляхом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використання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чітких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правил</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певної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послідовності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здійсненні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управлінських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процесів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Особливістю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структури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менеджменту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є</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побудова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ланцюга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що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складається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таких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класичних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етапів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формулювання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місії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визначення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цілей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аналізу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середовища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вибору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розробки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реалізації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контролю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її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виконанням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межах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встановлюється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взаємний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вплив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кожної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окремої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ланки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інші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зони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всю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їх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сукупність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Аналіз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динаміки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впровадження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загальноприйнятих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етапів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визначив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необхідність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введення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етапу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моніторингу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замість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етапу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контролю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Останній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думку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здобувача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є</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більш</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вузьким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поняттям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має</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низьку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швидкість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реагування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постійно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зростаючу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інтенсивність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інформаційних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потоків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значну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активізацію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конкурентної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боротьби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що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умовах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невизначеності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зовнішнього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середовища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приводить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викривлення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зворотного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зв</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язку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між</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ходом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процесу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досягнення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цілей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власне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цілями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стоять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перед</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підприємством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свою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чергу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етап</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моніторингу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характеризується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наявністю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визначених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процесі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контрольних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точок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що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допомагають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більш</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досконало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відслідковувати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відповідність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існуючого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стану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цілям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w:t>
      </w:r>
      <w:r w:rsidRPr="00FD6624">
        <w:rPr>
          <w:rFonts w:ascii="Times New Roman" w:eastAsia="Arial Unicode MS" w:hAnsi="Times New Roman" w:cs="Times New Roman"/>
          <w:b/>
          <w:bCs/>
          <w:color w:val="000000"/>
          <w:kern w:val="0"/>
          <w:sz w:val="28"/>
          <w:szCs w:val="28"/>
          <w:lang w:eastAsia="ru-RU" w:bidi="uk-UA"/>
        </w:rPr>
        <w:t>.</w:t>
      </w:r>
    </w:p>
    <w:p w14:paraId="69255C01"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Основний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зміст</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сучасного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менеджменту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полягає</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тому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що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прийнятті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рішень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поряд</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внутрішніми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факторами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розвитку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повинне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враховувати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ринкову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кон’юнктуру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тобто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тільки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моделювати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власну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поведінку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плинних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умовах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зовнішнього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оточення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повністю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охоплювати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внутрішніми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процесами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Він</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має</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базуватися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таких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принципових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положеннях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відмінність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від</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класичних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принципів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зосередження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уваги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проблемах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гнучкості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адаптованості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постійних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змін</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зовнішнього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середовища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використання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системних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методів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застосування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ситуаційного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підходу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орієнтація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нові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умови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чинники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розвитку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практичне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застосування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нових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принципів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менеджменту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тощо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цих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умов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одним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засобів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вирішення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задач</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націлених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стійкий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розв</w:t>
      </w:r>
      <w:r w:rsidRPr="00FD6624">
        <w:rPr>
          <w:rFonts w:ascii="Times New Roman" w:eastAsia="Arial Unicode MS" w:hAnsi="Times New Roman" w:cs="Times New Roman" w:hint="eastAsia"/>
          <w:b/>
          <w:bCs/>
          <w:color w:val="000000"/>
          <w:kern w:val="0"/>
          <w:sz w:val="28"/>
          <w:szCs w:val="28"/>
          <w:lang w:eastAsia="ru-RU" w:bidi="uk-UA"/>
        </w:rPr>
        <w:lastRenderedPageBreak/>
        <w:t>иток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може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бути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розробка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реалізація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власної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стратегії</w:t>
      </w:r>
      <w:r w:rsidRPr="00FD6624">
        <w:rPr>
          <w:rFonts w:ascii="Times New Roman" w:eastAsia="Arial Unicode MS" w:hAnsi="Times New Roman" w:cs="Times New Roman"/>
          <w:b/>
          <w:bCs/>
          <w:color w:val="000000"/>
          <w:kern w:val="0"/>
          <w:sz w:val="28"/>
          <w:szCs w:val="28"/>
          <w:lang w:eastAsia="ru-RU" w:bidi="uk-UA"/>
        </w:rPr>
        <w:t>.</w:t>
      </w:r>
    </w:p>
    <w:p w14:paraId="5947715F"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Ґрунтуючись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загальних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положеннях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теорії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здобувач</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пропонує</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удосконалену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схему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механізму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функціонування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менеджменту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структурі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рис</w:t>
      </w:r>
      <w:r w:rsidRPr="00FD6624">
        <w:rPr>
          <w:rFonts w:ascii="Times New Roman" w:eastAsia="Arial Unicode MS" w:hAnsi="Times New Roman" w:cs="Times New Roman"/>
          <w:b/>
          <w:bCs/>
          <w:color w:val="000000"/>
          <w:kern w:val="0"/>
          <w:sz w:val="28"/>
          <w:szCs w:val="28"/>
          <w:lang w:eastAsia="ru-RU" w:bidi="uk-UA"/>
        </w:rPr>
        <w:t xml:space="preserve">. 1), </w:t>
      </w:r>
      <w:r w:rsidRPr="00FD6624">
        <w:rPr>
          <w:rFonts w:ascii="Times New Roman" w:eastAsia="Arial Unicode MS" w:hAnsi="Times New Roman" w:cs="Times New Roman" w:hint="eastAsia"/>
          <w:b/>
          <w:bCs/>
          <w:color w:val="000000"/>
          <w:kern w:val="0"/>
          <w:sz w:val="28"/>
          <w:szCs w:val="28"/>
          <w:lang w:eastAsia="ru-RU" w:bidi="uk-UA"/>
        </w:rPr>
        <w:t>яка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дозволяє</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виділити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головні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напрямки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діяльності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формування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реалізації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його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розвитку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основі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визначення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перспективних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цілей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їх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реалізації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досягнення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запланованих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показників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діяльності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внаслідок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раціональної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організації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процесом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розвитку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адаптації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діяльності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урахуванням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результатів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ринкового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аналізу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внесення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відповідних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змін</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довгострокові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напрямки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діяльності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цілі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основі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нових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умов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можливостей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цьому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через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зворотні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зв’язки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механізму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коригуються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більш</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високих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рівнів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також</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визначаються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ієрархічність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циклічність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процесів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взаємодії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менеджменту</w:t>
      </w:r>
      <w:r w:rsidRPr="00FD6624">
        <w:rPr>
          <w:rFonts w:ascii="Times New Roman" w:eastAsia="Arial Unicode MS" w:hAnsi="Times New Roman" w:cs="Times New Roman"/>
          <w:b/>
          <w:bCs/>
          <w:color w:val="000000"/>
          <w:kern w:val="0"/>
          <w:sz w:val="28"/>
          <w:szCs w:val="28"/>
          <w:lang w:eastAsia="ru-RU" w:bidi="uk-UA"/>
        </w:rPr>
        <w:t>.</w:t>
      </w:r>
    </w:p>
    <w:p w14:paraId="24D52FA4"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21917029"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b/>
          <w:bCs/>
          <w:color w:val="000000"/>
          <w:kern w:val="0"/>
          <w:sz w:val="28"/>
          <w:szCs w:val="28"/>
          <w:lang w:eastAsia="ru-RU" w:bidi="uk-UA"/>
        </w:rPr>
        <w:t xml:space="preserve"> </w:t>
      </w:r>
    </w:p>
    <w:p w14:paraId="6388969B"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0A069D9E"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3AD959B1"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3F52A3FB"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6069B55D"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525FA12D"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39B726DF"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425B0597"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38F23DC2"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40381564"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429975F8"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144F805D"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48FC3E62"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0FF22433"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57636FE6"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1CC8AD50"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59AD98F9"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73D26A29"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6A3FA1B3"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262B4524"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65084C3E"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0A61E262"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683686BE"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0EDC0942"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2A5BE179"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21E5B726"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04AFFEA1"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6EC82773"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0F9E5320"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47E7BF47"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20A1D9AA"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7C28248C"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2B0F0E3D"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7BA20BE7"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12AFA3A4"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772594D4"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77CB8971"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56649AC7"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6C929F54"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Рис</w:t>
      </w:r>
      <w:r w:rsidRPr="00FD6624">
        <w:rPr>
          <w:rFonts w:ascii="Times New Roman" w:eastAsia="Arial Unicode MS" w:hAnsi="Times New Roman" w:cs="Times New Roman"/>
          <w:b/>
          <w:bCs/>
          <w:color w:val="000000"/>
          <w:kern w:val="0"/>
          <w:sz w:val="28"/>
          <w:szCs w:val="28"/>
          <w:lang w:eastAsia="ru-RU" w:bidi="uk-UA"/>
        </w:rPr>
        <w:t xml:space="preserve">. 1. </w:t>
      </w:r>
      <w:r w:rsidRPr="00FD6624">
        <w:rPr>
          <w:rFonts w:ascii="Times New Roman" w:eastAsia="Arial Unicode MS" w:hAnsi="Times New Roman" w:cs="Times New Roman" w:hint="eastAsia"/>
          <w:b/>
          <w:bCs/>
          <w:color w:val="000000"/>
          <w:kern w:val="0"/>
          <w:sz w:val="28"/>
          <w:szCs w:val="28"/>
          <w:lang w:eastAsia="ru-RU" w:bidi="uk-UA"/>
        </w:rPr>
        <w:t>Схема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механізму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функціонування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менеджменту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w:t>
      </w:r>
      <w:r w:rsidRPr="00FD6624">
        <w:rPr>
          <w:rFonts w:ascii="Times New Roman" w:eastAsia="Arial Unicode MS" w:hAnsi="Times New Roman" w:cs="Times New Roman" w:hint="eastAsia"/>
          <w:b/>
          <w:bCs/>
          <w:color w:val="000000"/>
          <w:kern w:val="0"/>
          <w:sz w:val="28"/>
          <w:szCs w:val="28"/>
          <w:lang w:eastAsia="ru-RU" w:bidi="uk-UA"/>
        </w:rPr>
        <w:lastRenderedPageBreak/>
        <w:t>труктурі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управління</w:t>
      </w:r>
    </w:p>
    <w:p w14:paraId="4FF74DF4"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b/>
          <w:bCs/>
          <w:color w:val="000000"/>
          <w:kern w:val="0"/>
          <w:sz w:val="28"/>
          <w:szCs w:val="28"/>
          <w:lang w:eastAsia="ru-RU" w:bidi="uk-UA"/>
        </w:rPr>
        <w:t xml:space="preserve"> </w:t>
      </w:r>
    </w:p>
    <w:p w14:paraId="5D766DF8"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другому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розділі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„Дослідження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сучасного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стану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діяльністю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промислових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України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провідних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країн</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світу”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розглянуто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стан</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сфери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народного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господарства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України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проаналізовано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її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масштаби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структуру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також</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виділено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основні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тенденції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вітчизняного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Виявлено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переваги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потенціалу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держави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вказано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пріоритетні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напрямки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розвитку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промисловості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контексті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світових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інтеграційних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процесів</w:t>
      </w:r>
      <w:r w:rsidRPr="00FD6624">
        <w:rPr>
          <w:rFonts w:ascii="Times New Roman" w:eastAsia="Arial Unicode MS" w:hAnsi="Times New Roman" w:cs="Times New Roman"/>
          <w:b/>
          <w:bCs/>
          <w:color w:val="000000"/>
          <w:kern w:val="0"/>
          <w:sz w:val="28"/>
          <w:szCs w:val="28"/>
          <w:lang w:eastAsia="ru-RU" w:bidi="uk-UA"/>
        </w:rPr>
        <w:t>.</w:t>
      </w:r>
    </w:p>
    <w:p w14:paraId="2365A540"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Аналіз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діяльності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складової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сталого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економічного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зростання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країни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рис</w:t>
      </w:r>
      <w:r w:rsidRPr="00FD6624">
        <w:rPr>
          <w:rFonts w:ascii="Times New Roman" w:eastAsia="Arial Unicode MS" w:hAnsi="Times New Roman" w:cs="Times New Roman"/>
          <w:b/>
          <w:bCs/>
          <w:color w:val="000000"/>
          <w:kern w:val="0"/>
          <w:sz w:val="28"/>
          <w:szCs w:val="28"/>
          <w:lang w:eastAsia="ru-RU" w:bidi="uk-UA"/>
        </w:rPr>
        <w:t xml:space="preserve">. 2) </w:t>
      </w:r>
      <w:r w:rsidRPr="00FD6624">
        <w:rPr>
          <w:rFonts w:ascii="Times New Roman" w:eastAsia="Arial Unicode MS" w:hAnsi="Times New Roman" w:cs="Times New Roman" w:hint="eastAsia"/>
          <w:b/>
          <w:bCs/>
          <w:color w:val="000000"/>
          <w:kern w:val="0"/>
          <w:sz w:val="28"/>
          <w:szCs w:val="28"/>
          <w:lang w:eastAsia="ru-RU" w:bidi="uk-UA"/>
        </w:rPr>
        <w:t>показав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що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протягом</w:t>
      </w:r>
      <w:r w:rsidRPr="00FD6624">
        <w:rPr>
          <w:rFonts w:ascii="Times New Roman" w:eastAsia="Arial Unicode MS" w:hAnsi="Times New Roman" w:cs="Times New Roman"/>
          <w:b/>
          <w:bCs/>
          <w:color w:val="000000"/>
          <w:kern w:val="0"/>
          <w:sz w:val="28"/>
          <w:szCs w:val="28"/>
          <w:lang w:eastAsia="ru-RU" w:bidi="uk-UA"/>
        </w:rPr>
        <w:t xml:space="preserve"> 2000</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2002 </w:t>
      </w:r>
      <w:r w:rsidRPr="00FD6624">
        <w:rPr>
          <w:rFonts w:ascii="Times New Roman" w:eastAsia="Arial Unicode MS" w:hAnsi="Times New Roman" w:cs="Times New Roman" w:hint="eastAsia"/>
          <w:b/>
          <w:bCs/>
          <w:color w:val="000000"/>
          <w:kern w:val="0"/>
          <w:sz w:val="28"/>
          <w:szCs w:val="28"/>
          <w:lang w:eastAsia="ru-RU" w:bidi="uk-UA"/>
        </w:rPr>
        <w:t>рр</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спостерігалося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відносно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стабільне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зростання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активності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промисловості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w:t>
      </w:r>
      <w:r w:rsidRPr="00FD6624">
        <w:rPr>
          <w:rFonts w:ascii="Times New Roman" w:eastAsia="Arial Unicode MS" w:hAnsi="Times New Roman" w:cs="Times New Roman"/>
          <w:b/>
          <w:bCs/>
          <w:color w:val="000000"/>
          <w:kern w:val="0"/>
          <w:sz w:val="28"/>
          <w:szCs w:val="28"/>
          <w:lang w:eastAsia="ru-RU" w:bidi="uk-UA"/>
        </w:rPr>
        <w:t xml:space="preserve"> 2003 </w:t>
      </w:r>
      <w:r w:rsidRPr="00FD6624">
        <w:rPr>
          <w:rFonts w:ascii="Times New Roman" w:eastAsia="Arial Unicode MS" w:hAnsi="Times New Roman" w:cs="Times New Roman" w:hint="eastAsia"/>
          <w:b/>
          <w:bCs/>
          <w:color w:val="000000"/>
          <w:kern w:val="0"/>
          <w:sz w:val="28"/>
          <w:szCs w:val="28"/>
          <w:lang w:eastAsia="ru-RU" w:bidi="uk-UA"/>
        </w:rPr>
        <w:t>року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почали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проявлятися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негативні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тенденції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щодо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зниження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ефективності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роботи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сфери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зумовлені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низкою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політичних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законодавчих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економічних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енергетичних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проблем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хоча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2004</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2005 </w:t>
      </w:r>
      <w:r w:rsidRPr="00FD6624">
        <w:rPr>
          <w:rFonts w:ascii="Times New Roman" w:eastAsia="Arial Unicode MS" w:hAnsi="Times New Roman" w:cs="Times New Roman" w:hint="eastAsia"/>
          <w:b/>
          <w:bCs/>
          <w:color w:val="000000"/>
          <w:kern w:val="0"/>
          <w:sz w:val="28"/>
          <w:szCs w:val="28"/>
          <w:lang w:eastAsia="ru-RU" w:bidi="uk-UA"/>
        </w:rPr>
        <w:t>рр</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відбувалося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деяке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пожвавлення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діяльності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завдяки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впровадженню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нових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технологічних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процесів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освоєнню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нових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видів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техніки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однак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стан</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активності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залишався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доволі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низьким</w:t>
      </w:r>
      <w:r w:rsidRPr="00FD6624">
        <w:rPr>
          <w:rFonts w:ascii="Times New Roman" w:eastAsia="Arial Unicode MS" w:hAnsi="Times New Roman" w:cs="Times New Roman"/>
          <w:b/>
          <w:bCs/>
          <w:color w:val="000000"/>
          <w:kern w:val="0"/>
          <w:sz w:val="28"/>
          <w:szCs w:val="28"/>
          <w:lang w:eastAsia="ru-RU" w:bidi="uk-UA"/>
        </w:rPr>
        <w:t>.</w:t>
      </w:r>
    </w:p>
    <w:p w14:paraId="0D816025"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37522164"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64D7CAC6"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458AF8C7"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7F76C4E1"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0A6BDCBC"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66FFC879"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7DBAC24A"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00BC8626"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5B731D9F"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6A4430FB"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lastRenderedPageBreak/>
        <w:t>Рис</w:t>
      </w:r>
      <w:r w:rsidRPr="00FD6624">
        <w:rPr>
          <w:rFonts w:ascii="Times New Roman" w:eastAsia="Arial Unicode MS" w:hAnsi="Times New Roman" w:cs="Times New Roman"/>
          <w:b/>
          <w:bCs/>
          <w:color w:val="000000"/>
          <w:kern w:val="0"/>
          <w:sz w:val="28"/>
          <w:szCs w:val="28"/>
          <w:lang w:eastAsia="ru-RU" w:bidi="uk-UA"/>
        </w:rPr>
        <w:t xml:space="preserve">. 2. </w:t>
      </w:r>
      <w:r w:rsidRPr="00FD6624">
        <w:rPr>
          <w:rFonts w:ascii="Times New Roman" w:eastAsia="Arial Unicode MS" w:hAnsi="Times New Roman" w:cs="Times New Roman" w:hint="eastAsia"/>
          <w:b/>
          <w:bCs/>
          <w:color w:val="000000"/>
          <w:kern w:val="0"/>
          <w:sz w:val="28"/>
          <w:szCs w:val="28"/>
          <w:lang w:eastAsia="ru-RU" w:bidi="uk-UA"/>
        </w:rPr>
        <w:t>Динаміка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активності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промислових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України</w:t>
      </w:r>
      <w:r w:rsidRPr="00FD6624">
        <w:rPr>
          <w:rFonts w:ascii="Times New Roman" w:eastAsia="Arial Unicode MS" w:hAnsi="Times New Roman" w:cs="Times New Roman"/>
          <w:b/>
          <w:bCs/>
          <w:color w:val="000000"/>
          <w:kern w:val="0"/>
          <w:sz w:val="28"/>
          <w:szCs w:val="28"/>
          <w:lang w:eastAsia="ru-RU" w:bidi="uk-UA"/>
        </w:rPr>
        <w:t xml:space="preserve"> </w:t>
      </w:r>
    </w:p>
    <w:p w14:paraId="5517F8C8"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13AFE434"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Основними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напрямками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розвитку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України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w:t>
      </w:r>
      <w:r w:rsidRPr="00FD6624">
        <w:rPr>
          <w:rFonts w:ascii="Times New Roman" w:eastAsia="Arial Unicode MS" w:hAnsi="Times New Roman" w:cs="Times New Roman"/>
          <w:b/>
          <w:bCs/>
          <w:color w:val="000000"/>
          <w:kern w:val="0"/>
          <w:sz w:val="28"/>
          <w:szCs w:val="28"/>
          <w:lang w:eastAsia="ru-RU" w:bidi="uk-UA"/>
        </w:rPr>
        <w:t xml:space="preserve"> 2000</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2005 </w:t>
      </w:r>
      <w:r w:rsidRPr="00FD6624">
        <w:rPr>
          <w:rFonts w:ascii="Times New Roman" w:eastAsia="Arial Unicode MS" w:hAnsi="Times New Roman" w:cs="Times New Roman" w:hint="eastAsia"/>
          <w:b/>
          <w:bCs/>
          <w:color w:val="000000"/>
          <w:kern w:val="0"/>
          <w:sz w:val="28"/>
          <w:szCs w:val="28"/>
          <w:lang w:eastAsia="ru-RU" w:bidi="uk-UA"/>
        </w:rPr>
        <w:t>рр</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були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придбання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прав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патенти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ліцензії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об’єктів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промислової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власності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дослідження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сфері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маркетингу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реклами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Головним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джерелом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фінансування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розвитку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залишалися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власні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кошти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частка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загальному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обсязі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витрат</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складала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більше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ніж</w:t>
      </w:r>
      <w:r w:rsidRPr="00FD6624">
        <w:rPr>
          <w:rFonts w:ascii="Times New Roman" w:eastAsia="Arial Unicode MS" w:hAnsi="Times New Roman" w:cs="Times New Roman"/>
          <w:b/>
          <w:bCs/>
          <w:color w:val="000000"/>
          <w:kern w:val="0"/>
          <w:sz w:val="28"/>
          <w:szCs w:val="28"/>
          <w:lang w:eastAsia="ru-RU" w:bidi="uk-UA"/>
        </w:rPr>
        <w:t xml:space="preserve"> 70%. </w:t>
      </w:r>
      <w:r w:rsidRPr="00FD6624">
        <w:rPr>
          <w:rFonts w:ascii="Times New Roman" w:eastAsia="Arial Unicode MS" w:hAnsi="Times New Roman" w:cs="Times New Roman" w:hint="eastAsia"/>
          <w:b/>
          <w:bCs/>
          <w:color w:val="000000"/>
          <w:kern w:val="0"/>
          <w:sz w:val="28"/>
          <w:szCs w:val="28"/>
          <w:lang w:eastAsia="ru-RU" w:bidi="uk-UA"/>
        </w:rPr>
        <w:t>Вже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півріччі</w:t>
      </w:r>
      <w:r w:rsidRPr="00FD6624">
        <w:rPr>
          <w:rFonts w:ascii="Times New Roman" w:eastAsia="Arial Unicode MS" w:hAnsi="Times New Roman" w:cs="Times New Roman"/>
          <w:b/>
          <w:bCs/>
          <w:color w:val="000000"/>
          <w:kern w:val="0"/>
          <w:sz w:val="28"/>
          <w:szCs w:val="28"/>
          <w:lang w:eastAsia="ru-RU" w:bidi="uk-UA"/>
        </w:rPr>
        <w:t xml:space="preserve"> 2005 </w:t>
      </w:r>
      <w:r w:rsidRPr="00FD6624">
        <w:rPr>
          <w:rFonts w:ascii="Times New Roman" w:eastAsia="Arial Unicode MS" w:hAnsi="Times New Roman" w:cs="Times New Roman" w:hint="eastAsia"/>
          <w:b/>
          <w:bCs/>
          <w:color w:val="000000"/>
          <w:kern w:val="0"/>
          <w:sz w:val="28"/>
          <w:szCs w:val="28"/>
          <w:lang w:eastAsia="ru-RU" w:bidi="uk-UA"/>
        </w:rPr>
        <w:t>року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промисловими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України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виконання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наукових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науково</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технічних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робіт</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було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витрачено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приблизно</w:t>
      </w:r>
      <w:r w:rsidRPr="00FD6624">
        <w:rPr>
          <w:rFonts w:ascii="Times New Roman" w:eastAsia="Arial Unicode MS" w:hAnsi="Times New Roman" w:cs="Times New Roman"/>
          <w:b/>
          <w:bCs/>
          <w:color w:val="000000"/>
          <w:kern w:val="0"/>
          <w:sz w:val="28"/>
          <w:szCs w:val="28"/>
          <w:lang w:eastAsia="ru-RU" w:bidi="uk-UA"/>
        </w:rPr>
        <w:t xml:space="preserve"> 1 922,3 </w:t>
      </w:r>
      <w:r w:rsidRPr="00FD6624">
        <w:rPr>
          <w:rFonts w:ascii="Times New Roman" w:eastAsia="Arial Unicode MS" w:hAnsi="Times New Roman" w:cs="Times New Roman" w:hint="eastAsia"/>
          <w:b/>
          <w:bCs/>
          <w:color w:val="000000"/>
          <w:kern w:val="0"/>
          <w:sz w:val="28"/>
          <w:szCs w:val="28"/>
          <w:lang w:eastAsia="ru-RU" w:bidi="uk-UA"/>
        </w:rPr>
        <w:t>млн</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грн</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тобто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20,8% </w:t>
      </w:r>
      <w:r w:rsidRPr="00FD6624">
        <w:rPr>
          <w:rFonts w:ascii="Times New Roman" w:eastAsia="Arial Unicode MS" w:hAnsi="Times New Roman" w:cs="Times New Roman" w:hint="eastAsia"/>
          <w:b/>
          <w:bCs/>
          <w:color w:val="000000"/>
          <w:kern w:val="0"/>
          <w:sz w:val="28"/>
          <w:szCs w:val="28"/>
          <w:lang w:eastAsia="ru-RU" w:bidi="uk-UA"/>
        </w:rPr>
        <w:t>більше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ніж</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аналогічні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витрати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півріччя</w:t>
      </w:r>
      <w:r w:rsidRPr="00FD6624">
        <w:rPr>
          <w:rFonts w:ascii="Times New Roman" w:eastAsia="Arial Unicode MS" w:hAnsi="Times New Roman" w:cs="Times New Roman"/>
          <w:b/>
          <w:bCs/>
          <w:color w:val="000000"/>
          <w:kern w:val="0"/>
          <w:sz w:val="28"/>
          <w:szCs w:val="28"/>
          <w:lang w:eastAsia="ru-RU" w:bidi="uk-UA"/>
        </w:rPr>
        <w:t xml:space="preserve"> 2004 </w:t>
      </w:r>
      <w:r w:rsidRPr="00FD6624">
        <w:rPr>
          <w:rFonts w:ascii="Times New Roman" w:eastAsia="Arial Unicode MS" w:hAnsi="Times New Roman" w:cs="Times New Roman" w:hint="eastAsia"/>
          <w:b/>
          <w:bCs/>
          <w:color w:val="000000"/>
          <w:kern w:val="0"/>
          <w:sz w:val="28"/>
          <w:szCs w:val="28"/>
          <w:lang w:eastAsia="ru-RU" w:bidi="uk-UA"/>
        </w:rPr>
        <w:t>року</w:t>
      </w:r>
      <w:r w:rsidRPr="00FD6624">
        <w:rPr>
          <w:rFonts w:ascii="Times New Roman" w:eastAsia="Arial Unicode MS" w:hAnsi="Times New Roman" w:cs="Times New Roman"/>
          <w:b/>
          <w:bCs/>
          <w:color w:val="000000"/>
          <w:kern w:val="0"/>
          <w:sz w:val="28"/>
          <w:szCs w:val="28"/>
          <w:lang w:eastAsia="ru-RU" w:bidi="uk-UA"/>
        </w:rPr>
        <w:t xml:space="preserve"> (1591,3 </w:t>
      </w:r>
      <w:r w:rsidRPr="00FD6624">
        <w:rPr>
          <w:rFonts w:ascii="Times New Roman" w:eastAsia="Arial Unicode MS" w:hAnsi="Times New Roman" w:cs="Times New Roman" w:hint="eastAsia"/>
          <w:b/>
          <w:bCs/>
          <w:color w:val="000000"/>
          <w:kern w:val="0"/>
          <w:sz w:val="28"/>
          <w:szCs w:val="28"/>
          <w:lang w:eastAsia="ru-RU" w:bidi="uk-UA"/>
        </w:rPr>
        <w:t>млн</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грн</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Цей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приріст</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забезпечив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відповідного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зростання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показників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активності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промисловості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період</w:t>
      </w:r>
      <w:r w:rsidRPr="00FD6624">
        <w:rPr>
          <w:rFonts w:ascii="Times New Roman" w:eastAsia="Arial Unicode MS" w:hAnsi="Times New Roman" w:cs="Times New Roman"/>
          <w:b/>
          <w:bCs/>
          <w:color w:val="000000"/>
          <w:kern w:val="0"/>
          <w:sz w:val="28"/>
          <w:szCs w:val="28"/>
          <w:lang w:eastAsia="ru-RU" w:bidi="uk-UA"/>
        </w:rPr>
        <w:t xml:space="preserve"> 2004</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2005 </w:t>
      </w:r>
      <w:r w:rsidRPr="00FD6624">
        <w:rPr>
          <w:rFonts w:ascii="Times New Roman" w:eastAsia="Arial Unicode MS" w:hAnsi="Times New Roman" w:cs="Times New Roman" w:hint="eastAsia"/>
          <w:b/>
          <w:bCs/>
          <w:color w:val="000000"/>
          <w:kern w:val="0"/>
          <w:sz w:val="28"/>
          <w:szCs w:val="28"/>
          <w:lang w:eastAsia="ru-RU" w:bidi="uk-UA"/>
        </w:rPr>
        <w:t>рр</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Майже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половина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активних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знаходилася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Києві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Київській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Дніпропетровській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Донецькій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Луганській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Харківській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областях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рис</w:t>
      </w:r>
      <w:r w:rsidRPr="00FD6624">
        <w:rPr>
          <w:rFonts w:ascii="Times New Roman" w:eastAsia="Arial Unicode MS" w:hAnsi="Times New Roman" w:cs="Times New Roman"/>
          <w:b/>
          <w:bCs/>
          <w:color w:val="000000"/>
          <w:kern w:val="0"/>
          <w:sz w:val="28"/>
          <w:szCs w:val="28"/>
          <w:lang w:eastAsia="ru-RU" w:bidi="uk-UA"/>
        </w:rPr>
        <w:t xml:space="preserve">. 3), </w:t>
      </w:r>
      <w:r w:rsidRPr="00FD6624">
        <w:rPr>
          <w:rFonts w:ascii="Times New Roman" w:eastAsia="Arial Unicode MS" w:hAnsi="Times New Roman" w:cs="Times New Roman" w:hint="eastAsia"/>
          <w:b/>
          <w:bCs/>
          <w:color w:val="000000"/>
          <w:kern w:val="0"/>
          <w:sz w:val="28"/>
          <w:szCs w:val="28"/>
          <w:lang w:eastAsia="ru-RU" w:bidi="uk-UA"/>
        </w:rPr>
        <w:t>остання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основними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показниками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наукової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науково</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технічної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діяльності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посідає</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одне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перших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місць</w:t>
      </w:r>
      <w:r w:rsidRPr="00FD6624">
        <w:rPr>
          <w:rFonts w:ascii="Times New Roman" w:eastAsia="Arial Unicode MS" w:hAnsi="Times New Roman" w:cs="Times New Roman"/>
          <w:b/>
          <w:bCs/>
          <w:color w:val="000000"/>
          <w:kern w:val="0"/>
          <w:sz w:val="28"/>
          <w:szCs w:val="28"/>
          <w:lang w:eastAsia="ru-RU" w:bidi="uk-UA"/>
        </w:rPr>
        <w:t>.</w:t>
      </w:r>
    </w:p>
    <w:p w14:paraId="5DD266AC"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6BB9AEC5"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4D72B70C"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44E52E63"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27315C71"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2BB411AD"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3616DD49"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2633FF48"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33D524C1"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12EFD16A"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1541860F"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Рис</w:t>
      </w:r>
      <w:r w:rsidRPr="00FD6624">
        <w:rPr>
          <w:rFonts w:ascii="Times New Roman" w:eastAsia="Arial Unicode MS" w:hAnsi="Times New Roman" w:cs="Times New Roman"/>
          <w:b/>
          <w:bCs/>
          <w:color w:val="000000"/>
          <w:kern w:val="0"/>
          <w:sz w:val="28"/>
          <w:szCs w:val="28"/>
          <w:lang w:eastAsia="ru-RU" w:bidi="uk-UA"/>
        </w:rPr>
        <w:t xml:space="preserve">. 3. </w:t>
      </w:r>
      <w:r w:rsidRPr="00FD6624">
        <w:rPr>
          <w:rFonts w:ascii="Times New Roman" w:eastAsia="Arial Unicode MS" w:hAnsi="Times New Roman" w:cs="Times New Roman" w:hint="eastAsia"/>
          <w:b/>
          <w:bCs/>
          <w:color w:val="000000"/>
          <w:kern w:val="0"/>
          <w:sz w:val="28"/>
          <w:szCs w:val="28"/>
          <w:lang w:eastAsia="ru-RU" w:bidi="uk-UA"/>
        </w:rPr>
        <w:t>Інноваційна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діяльність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w:t>
      </w:r>
      <w:r w:rsidRPr="00FD6624">
        <w:rPr>
          <w:rFonts w:ascii="Times New Roman" w:eastAsia="Arial Unicode MS" w:hAnsi="Times New Roman" w:cs="Times New Roman"/>
          <w:b/>
          <w:bCs/>
          <w:color w:val="000000"/>
          <w:kern w:val="0"/>
          <w:sz w:val="28"/>
          <w:szCs w:val="28"/>
          <w:lang w:eastAsia="ru-RU" w:bidi="uk-UA"/>
        </w:rPr>
        <w:t xml:space="preserve"> 2005 </w:t>
      </w:r>
      <w:r w:rsidRPr="00FD6624">
        <w:rPr>
          <w:rFonts w:ascii="Times New Roman" w:eastAsia="Arial Unicode MS" w:hAnsi="Times New Roman" w:cs="Times New Roman" w:hint="eastAsia"/>
          <w:b/>
          <w:bCs/>
          <w:color w:val="000000"/>
          <w:kern w:val="0"/>
          <w:sz w:val="28"/>
          <w:szCs w:val="28"/>
          <w:lang w:eastAsia="ru-RU" w:bidi="uk-UA"/>
        </w:rPr>
        <w:t>р</w:t>
      </w:r>
      <w:r w:rsidRPr="00FD6624">
        <w:rPr>
          <w:rFonts w:ascii="Times New Roman" w:eastAsia="Arial Unicode MS" w:hAnsi="Times New Roman" w:cs="Times New Roman"/>
          <w:b/>
          <w:bCs/>
          <w:color w:val="000000"/>
          <w:kern w:val="0"/>
          <w:sz w:val="28"/>
          <w:szCs w:val="28"/>
          <w:lang w:eastAsia="ru-RU" w:bidi="uk-UA"/>
        </w:rPr>
        <w:t xml:space="preserve">. </w:t>
      </w:r>
    </w:p>
    <w:p w14:paraId="0DC0A9EB"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33436640"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Ефективне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застосування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існуючих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підходів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щодо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діяльністю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можливе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тільки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обов’язковому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врахуванні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національної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специфіки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особливостей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функціонування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ринкових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виробничих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організаційних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структур</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стану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напрямків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розвитку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ринкових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інститутів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тощо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що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дозволить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уникнути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відомих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світовій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практиці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тактичних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помилок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діяльністю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Особливо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важливо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правильно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обрати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прийоми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методи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засоби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найбільш</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точно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характеризують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природу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переваги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процесів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перед</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поточними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виробничими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завданнями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Досягнення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цієї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можливе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допомогою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використання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системного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підходу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аналізу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об’єктивних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суб’єктивних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факторів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що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впливають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результати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розробки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реалізації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окремих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заходів</w:t>
      </w:r>
      <w:r w:rsidRPr="00FD6624">
        <w:rPr>
          <w:rFonts w:ascii="Times New Roman" w:eastAsia="Arial Unicode MS" w:hAnsi="Times New Roman" w:cs="Times New Roman"/>
          <w:b/>
          <w:bCs/>
          <w:color w:val="000000"/>
          <w:kern w:val="0"/>
          <w:sz w:val="28"/>
          <w:szCs w:val="28"/>
          <w:lang w:eastAsia="ru-RU" w:bidi="uk-UA"/>
        </w:rPr>
        <w:t>.</w:t>
      </w:r>
    </w:p>
    <w:p w14:paraId="3BB682D6"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Вибір</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форм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засобів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реалізації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макро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мікрорівнях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діяльністю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залежить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від</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використання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певних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економічних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інструментів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менеджменту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своїй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більшості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спираються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залучення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значного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обсягу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фінансових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ресурсів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однак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кожному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окремому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випадку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мають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певні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специфічні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особливості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зв’язку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цим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виникає</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необхідність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обґрунтованому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свідомому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виборі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є</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найбільш</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ефективними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гнучкими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щодо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умов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діяльності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вітчизняної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сфери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Запорукою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їх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успішного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застосування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може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стати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виділення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пріоритетів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сфері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державної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політики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можна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віднести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стимулювання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діяльності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підвищення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конкурентоспроможності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вітчизняного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виробництва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підтримку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фундаментальних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наукових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досліджень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розвиток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системи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освіти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тощо</w:t>
      </w:r>
      <w:r w:rsidRPr="00FD6624">
        <w:rPr>
          <w:rFonts w:ascii="Times New Roman" w:eastAsia="Arial Unicode MS" w:hAnsi="Times New Roman" w:cs="Times New Roman"/>
          <w:b/>
          <w:bCs/>
          <w:color w:val="000000"/>
          <w:kern w:val="0"/>
          <w:sz w:val="28"/>
          <w:szCs w:val="28"/>
          <w:lang w:eastAsia="ru-RU" w:bidi="uk-UA"/>
        </w:rPr>
        <w:t xml:space="preserve">. </w:t>
      </w:r>
    </w:p>
    <w:p w14:paraId="63C6208F"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загальному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вигляді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зазначені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елементи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державного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впливу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стан</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справ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діяльності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Україні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доцільно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навести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вигляді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схеми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напрямків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перспективного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розвитку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державного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регулювання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відміну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від</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існуючих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сучасній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економічній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літературі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способів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викладення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пропозицій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наочно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показує</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прямий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вплив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держави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макро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мікрорівні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сфери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lastRenderedPageBreak/>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встановлює</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зворотні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зв’язки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пріоритетами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державного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розвитку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взагалі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Останні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формуються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виходячи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положень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вітчизняної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економічної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політики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включають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свого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складу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бюджетне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фінансування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сфери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вдосконалення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інфраструктури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розвиток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системи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освіти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тощо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цьому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взаємозв</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язок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між</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державою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підприємством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визначається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через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їх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державну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підтримку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шляхом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стимулювання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малого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середнього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бізнесу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залучення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іноземних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інвестицій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застосування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сучасних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організаційних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форм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розвитку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інформаційного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забезпечення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діяльності</w:t>
      </w:r>
      <w:r w:rsidRPr="00FD6624">
        <w:rPr>
          <w:rFonts w:ascii="Times New Roman" w:eastAsia="Arial Unicode MS" w:hAnsi="Times New Roman" w:cs="Times New Roman"/>
          <w:b/>
          <w:bCs/>
          <w:color w:val="000000"/>
          <w:kern w:val="0"/>
          <w:sz w:val="28"/>
          <w:szCs w:val="28"/>
          <w:lang w:eastAsia="ru-RU" w:bidi="uk-UA"/>
        </w:rPr>
        <w:t>.</w:t>
      </w:r>
    </w:p>
    <w:p w14:paraId="42DBFF77"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третьому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розділі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„Вдосконалення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діяльністю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промислових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України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основі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оцінки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показника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розглянуто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взаємозв’язок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ефективності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позицій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системного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підходу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визначено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сутність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зміст</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поняття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економічної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категорії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запропоновано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модель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визначення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показника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промислових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України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галузевому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розрізі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було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взято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основу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вдосконалення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методичного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підходу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щодо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оцінки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інвестиційної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привабливості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активного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w:t>
      </w:r>
      <w:r w:rsidRPr="00FD6624">
        <w:rPr>
          <w:rFonts w:ascii="Times New Roman" w:eastAsia="Arial Unicode MS" w:hAnsi="Times New Roman" w:cs="Times New Roman"/>
          <w:b/>
          <w:bCs/>
          <w:color w:val="000000"/>
          <w:kern w:val="0"/>
          <w:sz w:val="28"/>
          <w:szCs w:val="28"/>
          <w:lang w:eastAsia="ru-RU" w:bidi="uk-UA"/>
        </w:rPr>
        <w:t>.</w:t>
      </w:r>
    </w:p>
    <w:p w14:paraId="0CE45931"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Дотримуючись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точки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зору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виходячи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існуючих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концепцій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менеджменту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здобувач</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пропонує</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розглядати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інноваційність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якістю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його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діяльності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тобто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сукупністю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характеристик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активного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об</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єкта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що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відносяться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його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здатності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реалізовувати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встановлені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або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прогнозовані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цілі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умовах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ринкової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конкуренції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цьому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показником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є</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кількісне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вираження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ступеня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придатності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сукупного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продукту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продукції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діяльності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послуги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для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задоволення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конкретного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рівня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попиту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нього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порівнянні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відповідними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конкурентними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показниками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фіксованих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зовнішніх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умовах</w:t>
      </w:r>
      <w:r w:rsidRPr="00FD6624">
        <w:rPr>
          <w:rFonts w:ascii="Times New Roman" w:eastAsia="Arial Unicode MS" w:hAnsi="Times New Roman" w:cs="Times New Roman"/>
          <w:b/>
          <w:bCs/>
          <w:color w:val="000000"/>
          <w:kern w:val="0"/>
          <w:sz w:val="28"/>
          <w:szCs w:val="28"/>
          <w:lang w:eastAsia="ru-RU" w:bidi="uk-UA"/>
        </w:rPr>
        <w:t>.</w:t>
      </w:r>
    </w:p>
    <w:p w14:paraId="2F3E61ED"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Ефективність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загальної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позиції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системного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підходу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буде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залежати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від</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його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діяльності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урахуванням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вплив</w:t>
      </w:r>
      <w:r w:rsidRPr="00FD6624">
        <w:rPr>
          <w:rFonts w:ascii="Times New Roman" w:eastAsia="Arial Unicode MS" w:hAnsi="Times New Roman" w:cs="Times New Roman" w:hint="eastAsia"/>
          <w:b/>
          <w:bCs/>
          <w:color w:val="000000"/>
          <w:kern w:val="0"/>
          <w:sz w:val="28"/>
          <w:szCs w:val="28"/>
          <w:lang w:eastAsia="ru-RU" w:bidi="uk-UA"/>
        </w:rPr>
        <w:lastRenderedPageBreak/>
        <w:t>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факторів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зовнішнього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середовища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що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графічно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можна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зобразити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вигляді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певної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схеми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взаємодії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розглядатиме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діяльність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відносно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ступеня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рівня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масштабів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новизни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їх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форм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сфери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частоти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застосування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також</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інвестиційного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забезпечення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усіх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стадій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циклу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Виходячи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запропонованої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схеми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взаємодії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стратегією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його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діяльності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основним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каталізатором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розвитку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є</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його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цьому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ефективність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узгодженість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кінцевий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взаємозв’язок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останньої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загальною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стратегією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забезпечує</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показник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допомогою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певної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цільової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функції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спрощує</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побудову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системи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кількісної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якісної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оцінки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надає</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інвестору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можливість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порівняння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схожих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огляду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встановлені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характеристики</w:t>
      </w:r>
      <w:r w:rsidRPr="00FD6624">
        <w:rPr>
          <w:rFonts w:ascii="Times New Roman" w:eastAsia="Arial Unicode MS" w:hAnsi="Times New Roman" w:cs="Times New Roman"/>
          <w:b/>
          <w:bCs/>
          <w:color w:val="000000"/>
          <w:kern w:val="0"/>
          <w:sz w:val="28"/>
          <w:szCs w:val="28"/>
          <w:lang w:eastAsia="ru-RU" w:bidi="uk-UA"/>
        </w:rPr>
        <w:t>:</w:t>
      </w:r>
    </w:p>
    <w:p w14:paraId="073F92A0"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b/>
          <w:bCs/>
          <w:color w:val="000000"/>
          <w:kern w:val="0"/>
          <w:sz w:val="28"/>
          <w:szCs w:val="28"/>
          <w:lang w:eastAsia="ru-RU" w:bidi="uk-UA"/>
        </w:rPr>
        <w:tab/>
        <w:t xml:space="preserve">         (1)</w:t>
      </w:r>
    </w:p>
    <w:p w14:paraId="2CE8A937"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b/>
          <w:bCs/>
          <w:color w:val="000000"/>
          <w:kern w:val="0"/>
          <w:sz w:val="28"/>
          <w:szCs w:val="28"/>
          <w:lang w:eastAsia="ru-RU" w:bidi="uk-UA"/>
        </w:rPr>
        <w:t xml:space="preserve"> ,</w:t>
      </w:r>
    </w:p>
    <w:p w14:paraId="74B07972"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де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показник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промислового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складові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промислового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область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припустимих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значень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складових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w:t>
      </w:r>
      <w:r w:rsidRPr="00FD6624">
        <w:rPr>
          <w:rFonts w:ascii="Times New Roman" w:eastAsia="Arial Unicode MS" w:hAnsi="Times New Roman" w:cs="Times New Roman"/>
          <w:b/>
          <w:bCs/>
          <w:color w:val="000000"/>
          <w:kern w:val="0"/>
          <w:sz w:val="28"/>
          <w:szCs w:val="28"/>
          <w:lang w:eastAsia="ru-RU" w:bidi="uk-UA"/>
        </w:rPr>
        <w:t>.</w:t>
      </w:r>
    </w:p>
    <w:p w14:paraId="312FFBC8"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Згідно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цільовою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функцією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кількісна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оцінка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складової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ефективності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його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загальної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здійснюватиметься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допомогою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виробничого</w:t>
      </w:r>
      <w:r w:rsidRPr="00FD6624">
        <w:rPr>
          <w:rFonts w:ascii="Times New Roman" w:eastAsia="Arial Unicode MS" w:hAnsi="Times New Roman" w:cs="Times New Roman"/>
          <w:b/>
          <w:bCs/>
          <w:color w:val="000000"/>
          <w:kern w:val="0"/>
          <w:sz w:val="28"/>
          <w:szCs w:val="28"/>
          <w:lang w:eastAsia="ru-RU" w:bidi="uk-UA"/>
        </w:rPr>
        <w:t xml:space="preserve"> ( ), </w:t>
      </w:r>
      <w:r w:rsidRPr="00FD6624">
        <w:rPr>
          <w:rFonts w:ascii="Times New Roman" w:eastAsia="Arial Unicode MS" w:hAnsi="Times New Roman" w:cs="Times New Roman" w:hint="eastAsia"/>
          <w:b/>
          <w:bCs/>
          <w:color w:val="000000"/>
          <w:kern w:val="0"/>
          <w:sz w:val="28"/>
          <w:szCs w:val="28"/>
          <w:lang w:eastAsia="ru-RU" w:bidi="uk-UA"/>
        </w:rPr>
        <w:t>фінансового</w:t>
      </w:r>
      <w:r w:rsidRPr="00FD6624">
        <w:rPr>
          <w:rFonts w:ascii="Times New Roman" w:eastAsia="Arial Unicode MS" w:hAnsi="Times New Roman" w:cs="Times New Roman"/>
          <w:b/>
          <w:bCs/>
          <w:color w:val="000000"/>
          <w:kern w:val="0"/>
          <w:sz w:val="28"/>
          <w:szCs w:val="28"/>
          <w:lang w:eastAsia="ru-RU" w:bidi="uk-UA"/>
        </w:rPr>
        <w:t xml:space="preserve"> ( ), </w:t>
      </w:r>
      <w:r w:rsidRPr="00FD6624">
        <w:rPr>
          <w:rFonts w:ascii="Times New Roman" w:eastAsia="Arial Unicode MS" w:hAnsi="Times New Roman" w:cs="Times New Roman" w:hint="eastAsia"/>
          <w:b/>
          <w:bCs/>
          <w:color w:val="000000"/>
          <w:kern w:val="0"/>
          <w:sz w:val="28"/>
          <w:szCs w:val="28"/>
          <w:lang w:eastAsia="ru-RU" w:bidi="uk-UA"/>
        </w:rPr>
        <w:t>інформаційного</w:t>
      </w:r>
      <w:r w:rsidRPr="00FD6624">
        <w:rPr>
          <w:rFonts w:ascii="Times New Roman" w:eastAsia="Arial Unicode MS" w:hAnsi="Times New Roman" w:cs="Times New Roman"/>
          <w:b/>
          <w:bCs/>
          <w:color w:val="000000"/>
          <w:kern w:val="0"/>
          <w:sz w:val="28"/>
          <w:szCs w:val="28"/>
          <w:lang w:eastAsia="ru-RU" w:bidi="uk-UA"/>
        </w:rPr>
        <w:t xml:space="preserve"> ( ), </w:t>
      </w:r>
      <w:r w:rsidRPr="00FD6624">
        <w:rPr>
          <w:rFonts w:ascii="Times New Roman" w:eastAsia="Arial Unicode MS" w:hAnsi="Times New Roman" w:cs="Times New Roman" w:hint="eastAsia"/>
          <w:b/>
          <w:bCs/>
          <w:color w:val="000000"/>
          <w:kern w:val="0"/>
          <w:sz w:val="28"/>
          <w:szCs w:val="28"/>
          <w:lang w:eastAsia="ru-RU" w:bidi="uk-UA"/>
        </w:rPr>
        <w:t>соціального</w:t>
      </w:r>
      <w:r w:rsidRPr="00FD6624">
        <w:rPr>
          <w:rFonts w:ascii="Times New Roman" w:eastAsia="Arial Unicode MS" w:hAnsi="Times New Roman" w:cs="Times New Roman"/>
          <w:b/>
          <w:bCs/>
          <w:color w:val="000000"/>
          <w:kern w:val="0"/>
          <w:sz w:val="28"/>
          <w:szCs w:val="28"/>
          <w:lang w:eastAsia="ru-RU" w:bidi="uk-UA"/>
        </w:rPr>
        <w:t xml:space="preserve"> ( )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екологічного</w:t>
      </w:r>
      <w:r w:rsidRPr="00FD6624">
        <w:rPr>
          <w:rFonts w:ascii="Times New Roman" w:eastAsia="Arial Unicode MS" w:hAnsi="Times New Roman" w:cs="Times New Roman"/>
          <w:b/>
          <w:bCs/>
          <w:color w:val="000000"/>
          <w:kern w:val="0"/>
          <w:sz w:val="28"/>
          <w:szCs w:val="28"/>
          <w:lang w:eastAsia="ru-RU" w:bidi="uk-UA"/>
        </w:rPr>
        <w:t xml:space="preserve"> ( ) </w:t>
      </w:r>
      <w:r w:rsidRPr="00FD6624">
        <w:rPr>
          <w:rFonts w:ascii="Times New Roman" w:eastAsia="Arial Unicode MS" w:hAnsi="Times New Roman" w:cs="Times New Roman" w:hint="eastAsia"/>
          <w:b/>
          <w:bCs/>
          <w:color w:val="000000"/>
          <w:kern w:val="0"/>
          <w:sz w:val="28"/>
          <w:szCs w:val="28"/>
          <w:lang w:eastAsia="ru-RU" w:bidi="uk-UA"/>
        </w:rPr>
        <w:t>факторів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показують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відповідно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додану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вартість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отриману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рахунок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впровадження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загальний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обсяг</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витрат</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загальний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обсяг</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витрат</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інформаційне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забезпечення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діяльності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соціальні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трансферти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рахунок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прибутку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від</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впровадження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витрати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охорону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раціональне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використання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природних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ресурсів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рахунок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впровадження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w:t>
      </w:r>
      <w:r w:rsidRPr="00FD6624">
        <w:rPr>
          <w:rFonts w:ascii="Times New Roman" w:eastAsia="Arial Unicode MS" w:hAnsi="Times New Roman" w:cs="Times New Roman"/>
          <w:b/>
          <w:bCs/>
          <w:color w:val="000000"/>
          <w:kern w:val="0"/>
          <w:sz w:val="28"/>
          <w:szCs w:val="28"/>
          <w:lang w:eastAsia="ru-RU" w:bidi="uk-UA"/>
        </w:rPr>
        <w:t>.</w:t>
      </w:r>
    </w:p>
    <w:p w14:paraId="18DAFAC1"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Побудова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гіпотетичної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імітаційної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моделі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відбувається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допомогою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використання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сучасних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методів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моделювання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зокрема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методу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Монте</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Карло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іте</w:t>
      </w:r>
      <w:r w:rsidRPr="00FD6624">
        <w:rPr>
          <w:rFonts w:ascii="Times New Roman" w:eastAsia="Arial Unicode MS" w:hAnsi="Times New Roman" w:cs="Times New Roman" w:hint="eastAsia"/>
          <w:b/>
          <w:bCs/>
          <w:color w:val="000000"/>
          <w:kern w:val="0"/>
          <w:sz w:val="28"/>
          <w:szCs w:val="28"/>
          <w:lang w:eastAsia="ru-RU" w:bidi="uk-UA"/>
        </w:rPr>
        <w:lastRenderedPageBreak/>
        <w:t>ративний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алгоритм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передбачає</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реалізацію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п’яти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послідовних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етапів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рис</w:t>
      </w:r>
      <w:r w:rsidRPr="00FD6624">
        <w:rPr>
          <w:rFonts w:ascii="Times New Roman" w:eastAsia="Arial Unicode MS" w:hAnsi="Times New Roman" w:cs="Times New Roman"/>
          <w:b/>
          <w:bCs/>
          <w:color w:val="000000"/>
          <w:kern w:val="0"/>
          <w:sz w:val="28"/>
          <w:szCs w:val="28"/>
          <w:lang w:eastAsia="ru-RU" w:bidi="uk-UA"/>
        </w:rPr>
        <w:t xml:space="preserve">. 4). </w:t>
      </w:r>
      <w:r w:rsidRPr="00FD6624">
        <w:rPr>
          <w:rFonts w:ascii="Times New Roman" w:eastAsia="Arial Unicode MS" w:hAnsi="Times New Roman" w:cs="Times New Roman" w:hint="eastAsia"/>
          <w:b/>
          <w:bCs/>
          <w:color w:val="000000"/>
          <w:kern w:val="0"/>
          <w:sz w:val="28"/>
          <w:szCs w:val="28"/>
          <w:lang w:eastAsia="ru-RU" w:bidi="uk-UA"/>
        </w:rPr>
        <w:t>Відповідно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цього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імітаційна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модель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є</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логіко</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математичним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описуванням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системи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якістю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діяльності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промислового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визначає</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динамічну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поведінку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системи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допомогою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просування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її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одного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стану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інший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певному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інтервалі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часу</w:t>
      </w:r>
      <w:r w:rsidRPr="00FD6624">
        <w:rPr>
          <w:rFonts w:ascii="Times New Roman" w:eastAsia="Arial Unicode MS" w:hAnsi="Times New Roman" w:cs="Times New Roman"/>
          <w:b/>
          <w:bCs/>
          <w:color w:val="000000"/>
          <w:kern w:val="0"/>
          <w:sz w:val="28"/>
          <w:szCs w:val="28"/>
          <w:lang w:eastAsia="ru-RU" w:bidi="uk-UA"/>
        </w:rPr>
        <w:t>.</w:t>
      </w:r>
    </w:p>
    <w:p w14:paraId="23D28273"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Розрахунок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моделі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оцінки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показника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промислового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проводився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основі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задання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границь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довірчих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інтервалів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ендогенних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складових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моделі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даними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вибіркового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спостереження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Державного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комітету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статистики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обсяг</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вибіркової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сукупності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для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галузі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машинобудування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галузі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виробництва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будматеріалів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скловиробів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12 </w:t>
      </w:r>
      <w:r w:rsidRPr="00FD6624">
        <w:rPr>
          <w:rFonts w:ascii="Times New Roman" w:eastAsia="Arial Unicode MS" w:hAnsi="Times New Roman" w:cs="Times New Roman" w:hint="eastAsia"/>
          <w:b/>
          <w:bCs/>
          <w:color w:val="000000"/>
          <w:kern w:val="0"/>
          <w:sz w:val="28"/>
          <w:szCs w:val="28"/>
          <w:lang w:eastAsia="ru-RU" w:bidi="uk-UA"/>
        </w:rPr>
        <w:t>інноваційно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активних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Харківської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області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ході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проведення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багатофакторного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кореляційно</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регресійного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аналізу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допомогою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засобів</w:t>
      </w:r>
      <w:r w:rsidRPr="00FD6624">
        <w:rPr>
          <w:rFonts w:ascii="Times New Roman" w:eastAsia="Arial Unicode MS" w:hAnsi="Times New Roman" w:cs="Times New Roman"/>
          <w:b/>
          <w:bCs/>
          <w:color w:val="000000"/>
          <w:kern w:val="0"/>
          <w:sz w:val="28"/>
          <w:szCs w:val="28"/>
          <w:lang w:eastAsia="ru-RU" w:bidi="uk-UA"/>
        </w:rPr>
        <w:t xml:space="preserve"> Microsoft Excel </w:t>
      </w:r>
      <w:r w:rsidRPr="00FD6624">
        <w:rPr>
          <w:rFonts w:ascii="Times New Roman" w:eastAsia="Arial Unicode MS" w:hAnsi="Times New Roman" w:cs="Times New Roman" w:hint="eastAsia"/>
          <w:b/>
          <w:bCs/>
          <w:color w:val="000000"/>
          <w:kern w:val="0"/>
          <w:sz w:val="28"/>
          <w:szCs w:val="28"/>
          <w:lang w:eastAsia="ru-RU" w:bidi="uk-UA"/>
        </w:rPr>
        <w:t>здобувачем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було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отримано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для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машинобудування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модель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оцінки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показника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інноваційності</w:t>
      </w:r>
      <w:r w:rsidRPr="00FD6624">
        <w:rPr>
          <w:rFonts w:ascii="Times New Roman" w:eastAsia="Arial Unicode MS" w:hAnsi="Times New Roman" w:cs="Times New Roman"/>
          <w:b/>
          <w:bCs/>
          <w:color w:val="000000"/>
          <w:kern w:val="0"/>
          <w:sz w:val="28"/>
          <w:szCs w:val="28"/>
          <w:lang w:eastAsia="ru-RU" w:bidi="uk-UA"/>
        </w:rPr>
        <w:t xml:space="preserve"> (2), </w:t>
      </w:r>
      <w:r w:rsidRPr="00FD6624">
        <w:rPr>
          <w:rFonts w:ascii="Times New Roman" w:eastAsia="Arial Unicode MS" w:hAnsi="Times New Roman" w:cs="Times New Roman" w:hint="eastAsia"/>
          <w:b/>
          <w:bCs/>
          <w:color w:val="000000"/>
          <w:kern w:val="0"/>
          <w:sz w:val="28"/>
          <w:szCs w:val="28"/>
          <w:lang w:eastAsia="ru-RU" w:bidi="uk-UA"/>
        </w:rPr>
        <w:t>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для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виробництва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будматеріалів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скловиробів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модель</w:t>
      </w:r>
      <w:r w:rsidRPr="00FD6624">
        <w:rPr>
          <w:rFonts w:ascii="Times New Roman" w:eastAsia="Arial Unicode MS" w:hAnsi="Times New Roman" w:cs="Times New Roman"/>
          <w:b/>
          <w:bCs/>
          <w:color w:val="000000"/>
          <w:kern w:val="0"/>
          <w:sz w:val="28"/>
          <w:szCs w:val="28"/>
          <w:lang w:eastAsia="ru-RU" w:bidi="uk-UA"/>
        </w:rPr>
        <w:t xml:space="preserve"> (3), </w:t>
      </w:r>
      <w:r w:rsidRPr="00FD6624">
        <w:rPr>
          <w:rFonts w:ascii="Times New Roman" w:eastAsia="Arial Unicode MS" w:hAnsi="Times New Roman" w:cs="Times New Roman" w:hint="eastAsia"/>
          <w:b/>
          <w:bCs/>
          <w:color w:val="000000"/>
          <w:kern w:val="0"/>
          <w:sz w:val="28"/>
          <w:szCs w:val="28"/>
          <w:lang w:eastAsia="ru-RU" w:bidi="uk-UA"/>
        </w:rPr>
        <w:t>оцінка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адекватності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критерієм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Фішера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множинним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коефіцієнтом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детермінації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довела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їх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практичну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значущість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для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промисловості</w:t>
      </w:r>
      <w:r w:rsidRPr="00FD6624">
        <w:rPr>
          <w:rFonts w:ascii="Times New Roman" w:eastAsia="Arial Unicode MS" w:hAnsi="Times New Roman" w:cs="Times New Roman"/>
          <w:b/>
          <w:bCs/>
          <w:color w:val="000000"/>
          <w:kern w:val="0"/>
          <w:sz w:val="28"/>
          <w:szCs w:val="28"/>
          <w:lang w:eastAsia="ru-RU" w:bidi="uk-UA"/>
        </w:rPr>
        <w:t xml:space="preserve">: </w:t>
      </w:r>
    </w:p>
    <w:p w14:paraId="5DE3426D"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727848D4"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b/>
          <w:bCs/>
          <w:color w:val="000000"/>
          <w:kern w:val="0"/>
          <w:sz w:val="28"/>
          <w:szCs w:val="28"/>
          <w:lang w:eastAsia="ru-RU" w:bidi="uk-UA"/>
        </w:rPr>
        <w:t xml:space="preserve"> ;         (2)</w:t>
      </w:r>
    </w:p>
    <w:p w14:paraId="0B8EE92D"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b/>
          <w:bCs/>
          <w:color w:val="000000"/>
          <w:kern w:val="0"/>
          <w:sz w:val="28"/>
          <w:szCs w:val="28"/>
          <w:lang w:eastAsia="ru-RU" w:bidi="uk-UA"/>
        </w:rPr>
        <w:tab/>
        <w:t xml:space="preserve">         (3)</w:t>
      </w:r>
    </w:p>
    <w:p w14:paraId="04941614"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401FAF9E"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Практична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цінність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моделі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полягає</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тому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що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приймаючи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уваги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отримані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розрахункові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коефіцієнти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має</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можливість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здійснювати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оцінку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своєї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діяльності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також</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впливати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основні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напрямки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її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реалізації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що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умовах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нестабільного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зовнішнього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середовища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дозволить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йому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отримати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певні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конкурентні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переваги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прийнятті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раціональних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управлінських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рішень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щодо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фінансування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його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Тобто</w:t>
      </w:r>
    </w:p>
    <w:p w14:paraId="1AA11CA3"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31D463B2"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3C016C45"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1DA36D48"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21A4314F"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3304687C"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4B292D25"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05B5C4F4"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29517652"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3534EBAD"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4A42150D"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642E7F51"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66D74055"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6ACBEB05"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2C041F78"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353813CA"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435BF404"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39AD09CE"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3E5E0132"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3760C171"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15E9E392"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48CC1182"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57C88E47"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440722C5"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60CDA566"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4C4F1EFC"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126476BA"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Рис</w:t>
      </w:r>
      <w:r w:rsidRPr="00FD6624">
        <w:rPr>
          <w:rFonts w:ascii="Times New Roman" w:eastAsia="Arial Unicode MS" w:hAnsi="Times New Roman" w:cs="Times New Roman"/>
          <w:b/>
          <w:bCs/>
          <w:color w:val="000000"/>
          <w:kern w:val="0"/>
          <w:sz w:val="28"/>
          <w:szCs w:val="28"/>
          <w:lang w:eastAsia="ru-RU" w:bidi="uk-UA"/>
        </w:rPr>
        <w:t xml:space="preserve">.4. </w:t>
      </w:r>
      <w:r w:rsidRPr="00FD6624">
        <w:rPr>
          <w:rFonts w:ascii="Times New Roman" w:eastAsia="Arial Unicode MS" w:hAnsi="Times New Roman" w:cs="Times New Roman" w:hint="eastAsia"/>
          <w:b/>
          <w:bCs/>
          <w:color w:val="000000"/>
          <w:kern w:val="0"/>
          <w:sz w:val="28"/>
          <w:szCs w:val="28"/>
          <w:lang w:eastAsia="ru-RU" w:bidi="uk-UA"/>
        </w:rPr>
        <w:t>Алгоритм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моделювання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показника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промислових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w:t>
      </w:r>
    </w:p>
    <w:p w14:paraId="332B747E"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2520E516"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lastRenderedPageBreak/>
        <w:t>інноваційність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може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виступати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одним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пріоритетних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показників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оцінки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ефективності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діяльності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поряд</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чистою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сучасною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вартістю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індексом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дохідності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терміном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окупності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інвестицій</w:t>
      </w:r>
      <w:r w:rsidRPr="00FD6624">
        <w:rPr>
          <w:rFonts w:ascii="Times New Roman" w:eastAsia="Arial Unicode MS" w:hAnsi="Times New Roman" w:cs="Times New Roman"/>
          <w:b/>
          <w:bCs/>
          <w:color w:val="000000"/>
          <w:kern w:val="0"/>
          <w:sz w:val="28"/>
          <w:szCs w:val="28"/>
          <w:lang w:eastAsia="ru-RU" w:bidi="uk-UA"/>
        </w:rPr>
        <w:t xml:space="preserve">. </w:t>
      </w:r>
    </w:p>
    <w:p w14:paraId="7A013243"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Прикладом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практичного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застосування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показника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виступає</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деревовидна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модель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розподілу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інвестиційних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коштів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межах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схема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об’єктів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інвестування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їх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взаємозв’язки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мають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ієрархічну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структуру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що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характеризується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чотирма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рівнями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„дерева”</w:t>
      </w:r>
      <w:r w:rsidRPr="00FD6624">
        <w:rPr>
          <w:rFonts w:ascii="Times New Roman" w:eastAsia="Arial Unicode MS" w:hAnsi="Times New Roman" w:cs="Times New Roman"/>
          <w:b/>
          <w:bCs/>
          <w:color w:val="000000"/>
          <w:kern w:val="0"/>
          <w:sz w:val="28"/>
          <w:szCs w:val="28"/>
          <w:lang w:eastAsia="ru-RU" w:bidi="uk-UA"/>
        </w:rPr>
        <w:t xml:space="preserve"> ( ) </w:t>
      </w:r>
      <w:r w:rsidRPr="00FD6624">
        <w:rPr>
          <w:rFonts w:ascii="Times New Roman" w:eastAsia="Arial Unicode MS" w:hAnsi="Times New Roman" w:cs="Times New Roman" w:hint="eastAsia"/>
          <w:b/>
          <w:bCs/>
          <w:color w:val="000000"/>
          <w:kern w:val="0"/>
          <w:sz w:val="28"/>
          <w:szCs w:val="28"/>
          <w:lang w:eastAsia="ru-RU" w:bidi="uk-UA"/>
        </w:rPr>
        <w:t>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певною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множиною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об’єктів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претендують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отримання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коштів</w:t>
      </w:r>
      <w:r w:rsidRPr="00FD6624">
        <w:rPr>
          <w:rFonts w:ascii="Times New Roman" w:eastAsia="Arial Unicode MS" w:hAnsi="Times New Roman" w:cs="Times New Roman"/>
          <w:b/>
          <w:bCs/>
          <w:color w:val="000000"/>
          <w:kern w:val="0"/>
          <w:sz w:val="28"/>
          <w:szCs w:val="28"/>
          <w:lang w:eastAsia="ru-RU" w:bidi="uk-UA"/>
        </w:rPr>
        <w:t xml:space="preserve"> ( , </w:t>
      </w:r>
      <w:r w:rsidRPr="00FD6624">
        <w:rPr>
          <w:rFonts w:ascii="Times New Roman" w:eastAsia="Arial Unicode MS" w:hAnsi="Times New Roman" w:cs="Times New Roman" w:hint="eastAsia"/>
          <w:b/>
          <w:bCs/>
          <w:color w:val="000000"/>
          <w:kern w:val="0"/>
          <w:sz w:val="28"/>
          <w:szCs w:val="28"/>
          <w:lang w:eastAsia="ru-RU" w:bidi="uk-UA"/>
        </w:rPr>
        <w:t>де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номер</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елементарного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об’єкта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будь</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якому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рівнів</w:t>
      </w:r>
      <w:r w:rsidRPr="00FD6624">
        <w:rPr>
          <w:rFonts w:ascii="Times New Roman" w:eastAsia="Arial Unicode MS" w:hAnsi="Times New Roman" w:cs="Times New Roman"/>
          <w:b/>
          <w:bCs/>
          <w:color w:val="000000"/>
          <w:kern w:val="0"/>
          <w:sz w:val="28"/>
          <w:szCs w:val="28"/>
          <w:lang w:eastAsia="ru-RU" w:bidi="uk-UA"/>
        </w:rPr>
        <w:t xml:space="preserve">  ;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номер</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елементарної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ієрархії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рівня</w:t>
      </w:r>
      <w:r w:rsidRPr="00FD6624">
        <w:rPr>
          <w:rFonts w:ascii="Times New Roman" w:eastAsia="Arial Unicode MS" w:hAnsi="Times New Roman" w:cs="Times New Roman"/>
          <w:b/>
          <w:bCs/>
          <w:color w:val="000000"/>
          <w:kern w:val="0"/>
          <w:sz w:val="28"/>
          <w:szCs w:val="28"/>
          <w:lang w:eastAsia="ru-RU" w:bidi="uk-UA"/>
        </w:rPr>
        <w:t xml:space="preserve">  , </w:t>
      </w:r>
      <w:r w:rsidRPr="00FD6624">
        <w:rPr>
          <w:rFonts w:ascii="Times New Roman" w:eastAsia="Arial Unicode MS" w:hAnsi="Times New Roman" w:cs="Times New Roman" w:hint="eastAsia"/>
          <w:b/>
          <w:bCs/>
          <w:color w:val="000000"/>
          <w:kern w:val="0"/>
          <w:sz w:val="28"/>
          <w:szCs w:val="28"/>
          <w:lang w:eastAsia="ru-RU" w:bidi="uk-UA"/>
        </w:rPr>
        <w:t>тобто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елемента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рівня</w:t>
      </w:r>
      <w:r w:rsidRPr="00FD6624">
        <w:rPr>
          <w:rFonts w:ascii="Times New Roman" w:eastAsia="Arial Unicode MS" w:hAnsi="Times New Roman" w:cs="Times New Roman"/>
          <w:b/>
          <w:bCs/>
          <w:color w:val="000000"/>
          <w:kern w:val="0"/>
          <w:sz w:val="28"/>
          <w:szCs w:val="28"/>
          <w:lang w:eastAsia="ru-RU" w:bidi="uk-UA"/>
        </w:rPr>
        <w:t xml:space="preserve">  , </w:t>
      </w:r>
      <w:r w:rsidRPr="00FD6624">
        <w:rPr>
          <w:rFonts w:ascii="Times New Roman" w:eastAsia="Arial Unicode MS" w:hAnsi="Times New Roman" w:cs="Times New Roman" w:hint="eastAsia"/>
          <w:b/>
          <w:bCs/>
          <w:color w:val="000000"/>
          <w:kern w:val="0"/>
          <w:sz w:val="28"/>
          <w:szCs w:val="28"/>
          <w:lang w:eastAsia="ru-RU" w:bidi="uk-UA"/>
        </w:rPr>
        <w:t>який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є</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управляючим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для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своєї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ієрархії</w:t>
      </w:r>
      <w:r w:rsidRPr="00FD6624">
        <w:rPr>
          <w:rFonts w:ascii="Times New Roman" w:eastAsia="Arial Unicode MS" w:hAnsi="Times New Roman" w:cs="Times New Roman"/>
          <w:b/>
          <w:bCs/>
          <w:color w:val="000000"/>
          <w:kern w:val="0"/>
          <w:sz w:val="28"/>
          <w:szCs w:val="28"/>
          <w:lang w:eastAsia="ru-RU" w:bidi="uk-UA"/>
        </w:rPr>
        <w:t>).</w:t>
      </w:r>
    </w:p>
    <w:p w14:paraId="1AF23A2A"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загальному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випадку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чотирирівневу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схему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об’єктів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інвестування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можна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зобразити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вигляді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певної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множини</w:t>
      </w:r>
      <w:r w:rsidRPr="00FD6624">
        <w:rPr>
          <w:rFonts w:ascii="Times New Roman" w:eastAsia="Arial Unicode MS" w:hAnsi="Times New Roman" w:cs="Times New Roman"/>
          <w:b/>
          <w:bCs/>
          <w:color w:val="000000"/>
          <w:kern w:val="0"/>
          <w:sz w:val="28"/>
          <w:szCs w:val="28"/>
          <w:lang w:eastAsia="ru-RU" w:bidi="uk-UA"/>
        </w:rPr>
        <w:t xml:space="preserve">  , </w:t>
      </w:r>
      <w:r w:rsidRPr="00FD6624">
        <w:rPr>
          <w:rFonts w:ascii="Times New Roman" w:eastAsia="Arial Unicode MS" w:hAnsi="Times New Roman" w:cs="Times New Roman" w:hint="eastAsia"/>
          <w:b/>
          <w:bCs/>
          <w:color w:val="000000"/>
          <w:kern w:val="0"/>
          <w:sz w:val="28"/>
          <w:szCs w:val="28"/>
          <w:lang w:eastAsia="ru-RU" w:bidi="uk-UA"/>
        </w:rPr>
        <w:t>яка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свою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чергу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містить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підмножини</w:t>
      </w:r>
      <w:r w:rsidRPr="00FD6624">
        <w:rPr>
          <w:rFonts w:ascii="Times New Roman" w:eastAsia="Arial Unicode MS" w:hAnsi="Times New Roman" w:cs="Times New Roman"/>
          <w:b/>
          <w:bCs/>
          <w:color w:val="000000"/>
          <w:kern w:val="0"/>
          <w:sz w:val="28"/>
          <w:szCs w:val="28"/>
          <w:lang w:eastAsia="ru-RU" w:bidi="uk-UA"/>
        </w:rPr>
        <w:t xml:space="preserve">  :</w:t>
      </w:r>
    </w:p>
    <w:p w14:paraId="59AE209E"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b/>
          <w:bCs/>
          <w:color w:val="000000"/>
          <w:kern w:val="0"/>
          <w:sz w:val="28"/>
          <w:szCs w:val="28"/>
          <w:lang w:eastAsia="ru-RU" w:bidi="uk-UA"/>
        </w:rPr>
        <w:t xml:space="preserve"> , </w:t>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b/>
          <w:bCs/>
          <w:color w:val="000000"/>
          <w:kern w:val="0"/>
          <w:sz w:val="28"/>
          <w:szCs w:val="28"/>
          <w:lang w:eastAsia="ru-RU" w:bidi="uk-UA"/>
        </w:rPr>
        <w:tab/>
        <w:t xml:space="preserve">         (4)</w:t>
      </w:r>
    </w:p>
    <w:p w14:paraId="0826328E"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3C6E2D4E"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де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інвестор</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що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має</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бажання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вкласти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певний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обсяг</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інвестиційних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коштів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промислове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підприємство</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реципієнт</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що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потребує</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вкладення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інвестицій</w:t>
      </w:r>
      <w:r w:rsidRPr="00FD6624">
        <w:rPr>
          <w:rFonts w:ascii="Times New Roman" w:eastAsia="Arial Unicode MS" w:hAnsi="Times New Roman" w:cs="Times New Roman"/>
          <w:b/>
          <w:bCs/>
          <w:color w:val="000000"/>
          <w:kern w:val="0"/>
          <w:sz w:val="28"/>
          <w:szCs w:val="28"/>
          <w:lang w:eastAsia="ru-RU" w:bidi="uk-UA"/>
        </w:rPr>
        <w:t xml:space="preserve">;  , ,...,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потенційні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напрямки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вкладення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інвестиційних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коштів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виробнича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фінансова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діяльність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w:t>
      </w:r>
      <w:r w:rsidRPr="00FD6624">
        <w:rPr>
          <w:rFonts w:ascii="Times New Roman" w:eastAsia="Arial Unicode MS" w:hAnsi="Times New Roman" w:cs="Times New Roman"/>
          <w:b/>
          <w:bCs/>
          <w:color w:val="000000"/>
          <w:kern w:val="0"/>
          <w:sz w:val="28"/>
          <w:szCs w:val="28"/>
          <w:lang w:eastAsia="ru-RU" w:bidi="uk-UA"/>
        </w:rPr>
        <w:t xml:space="preserve">);  , ,...,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безпосередні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об’єкти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інвестування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основні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виробничі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фонди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оборотні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кошти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проекти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інтелектуальна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власність</w:t>
      </w:r>
      <w:r w:rsidRPr="00FD6624">
        <w:rPr>
          <w:rFonts w:ascii="Times New Roman" w:eastAsia="Arial Unicode MS" w:hAnsi="Times New Roman" w:cs="Times New Roman"/>
          <w:b/>
          <w:bCs/>
          <w:color w:val="000000"/>
          <w:kern w:val="0"/>
          <w:sz w:val="28"/>
          <w:szCs w:val="28"/>
          <w:lang w:eastAsia="ru-RU" w:bidi="uk-UA"/>
        </w:rPr>
        <w:t xml:space="preserve">). </w:t>
      </w:r>
    </w:p>
    <w:p w14:paraId="69CCDA42"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Метою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вирішення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задачі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розподілу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інвестиційних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ресурсів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ієрархією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є</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розрахунок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необхідних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обсягів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інвестиційних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коштів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для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кожного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об’єктів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усіх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рівнях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моделі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винятком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рівня</w:t>
      </w:r>
      <w:r w:rsidRPr="00FD6624">
        <w:rPr>
          <w:rFonts w:ascii="Times New Roman" w:eastAsia="Arial Unicode MS" w:hAnsi="Times New Roman" w:cs="Times New Roman"/>
          <w:b/>
          <w:bCs/>
          <w:color w:val="000000"/>
          <w:kern w:val="0"/>
          <w:sz w:val="28"/>
          <w:szCs w:val="28"/>
          <w:lang w:eastAsia="ru-RU" w:bidi="uk-UA"/>
        </w:rPr>
        <w:t xml:space="preserve">  , </w:t>
      </w:r>
      <w:r w:rsidRPr="00FD6624">
        <w:rPr>
          <w:rFonts w:ascii="Times New Roman" w:eastAsia="Arial Unicode MS" w:hAnsi="Times New Roman" w:cs="Times New Roman" w:hint="eastAsia"/>
          <w:b/>
          <w:bCs/>
          <w:color w:val="000000"/>
          <w:kern w:val="0"/>
          <w:sz w:val="28"/>
          <w:szCs w:val="28"/>
          <w:lang w:eastAsia="ru-RU" w:bidi="uk-UA"/>
        </w:rPr>
        <w:t>де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обсяг</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інвестиційних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ресурсів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визначається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поза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його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межами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також</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визначення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найбільш</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повне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фінансування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перш</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все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об’єктів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є</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найбільш</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важливими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Пріоритет</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об’єкта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інвестування</w:t>
      </w:r>
      <w:r w:rsidRPr="00FD6624">
        <w:rPr>
          <w:rFonts w:ascii="Times New Roman" w:eastAsia="Arial Unicode MS" w:hAnsi="Times New Roman" w:cs="Times New Roman"/>
          <w:b/>
          <w:bCs/>
          <w:color w:val="000000"/>
          <w:kern w:val="0"/>
          <w:sz w:val="28"/>
          <w:szCs w:val="28"/>
          <w:lang w:eastAsia="ru-RU" w:bidi="uk-UA"/>
        </w:rPr>
        <w:t xml:space="preserve"> ( ) </w:t>
      </w:r>
      <w:r w:rsidRPr="00FD6624">
        <w:rPr>
          <w:rFonts w:ascii="Times New Roman" w:eastAsia="Arial Unicode MS" w:hAnsi="Times New Roman" w:cs="Times New Roman" w:hint="eastAsia"/>
          <w:b/>
          <w:bCs/>
          <w:color w:val="000000"/>
          <w:kern w:val="0"/>
          <w:sz w:val="28"/>
          <w:szCs w:val="28"/>
          <w:lang w:eastAsia="ru-RU" w:bidi="uk-UA"/>
        </w:rPr>
        <w:t>фіксується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шляхом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введення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спеціальних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показників</w:t>
      </w:r>
      <w:r w:rsidRPr="00FD6624">
        <w:rPr>
          <w:rFonts w:ascii="Times New Roman" w:eastAsia="Arial Unicode MS" w:hAnsi="Times New Roman" w:cs="Times New Roman"/>
          <w:b/>
          <w:bCs/>
          <w:color w:val="000000"/>
          <w:kern w:val="0"/>
          <w:sz w:val="28"/>
          <w:szCs w:val="28"/>
          <w:lang w:eastAsia="ru-RU" w:bidi="uk-UA"/>
        </w:rPr>
        <w:t xml:space="preserve"> (5), </w:t>
      </w:r>
      <w:r w:rsidRPr="00FD6624">
        <w:rPr>
          <w:rFonts w:ascii="Times New Roman" w:eastAsia="Arial Unicode MS" w:hAnsi="Times New Roman" w:cs="Times New Roman" w:hint="eastAsia"/>
          <w:b/>
          <w:bCs/>
          <w:color w:val="000000"/>
          <w:kern w:val="0"/>
          <w:sz w:val="28"/>
          <w:szCs w:val="28"/>
          <w:lang w:eastAsia="ru-RU" w:bidi="uk-UA"/>
        </w:rPr>
        <w:t>кожен</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відповідає</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переліку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основних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критеріїв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оцінки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інвестиційних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проектів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описує</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певну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його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властивість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відповідно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встановленої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кожному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окре</w:t>
      </w:r>
      <w:r w:rsidRPr="00FD6624">
        <w:rPr>
          <w:rFonts w:ascii="Times New Roman" w:eastAsia="Arial Unicode MS" w:hAnsi="Times New Roman" w:cs="Times New Roman" w:hint="eastAsia"/>
          <w:b/>
          <w:bCs/>
          <w:color w:val="000000"/>
          <w:kern w:val="0"/>
          <w:sz w:val="28"/>
          <w:szCs w:val="28"/>
          <w:lang w:eastAsia="ru-RU" w:bidi="uk-UA"/>
        </w:rPr>
        <w:lastRenderedPageBreak/>
        <w:t>мому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випадку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функції</w:t>
      </w:r>
      <w:r w:rsidRPr="00FD6624">
        <w:rPr>
          <w:rFonts w:ascii="Times New Roman" w:eastAsia="Arial Unicode MS" w:hAnsi="Times New Roman" w:cs="Times New Roman"/>
          <w:b/>
          <w:bCs/>
          <w:color w:val="000000"/>
          <w:kern w:val="0"/>
          <w:sz w:val="28"/>
          <w:szCs w:val="28"/>
          <w:lang w:eastAsia="ru-RU" w:bidi="uk-UA"/>
        </w:rPr>
        <w:t xml:space="preserve"> (6):</w:t>
      </w:r>
    </w:p>
    <w:p w14:paraId="72DDF668"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4842EB37"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b/>
          <w:bCs/>
          <w:color w:val="000000"/>
          <w:kern w:val="0"/>
          <w:sz w:val="28"/>
          <w:szCs w:val="28"/>
          <w:lang w:eastAsia="ru-RU" w:bidi="uk-UA"/>
        </w:rPr>
        <w:tab/>
        <w:t xml:space="preserve">         (5)</w:t>
      </w:r>
    </w:p>
    <w:p w14:paraId="4A468B80"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0F628445"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b/>
          <w:bCs/>
          <w:color w:val="000000"/>
          <w:kern w:val="0"/>
          <w:sz w:val="28"/>
          <w:szCs w:val="28"/>
          <w:lang w:eastAsia="ru-RU" w:bidi="uk-UA"/>
        </w:rPr>
        <w:tab/>
        <w:t xml:space="preserve">         (6)</w:t>
      </w:r>
    </w:p>
    <w:p w14:paraId="51790B94"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2BBE15AB"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Здобувач</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пропонує</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розглядати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діяльність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рівнем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його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показника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пріоритету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 </w:t>
      </w:r>
      <w:r w:rsidRPr="00FD6624">
        <w:rPr>
          <w:rFonts w:ascii="Times New Roman" w:eastAsia="Arial Unicode MS" w:hAnsi="Times New Roman" w:cs="Times New Roman" w:hint="eastAsia"/>
          <w:b/>
          <w:bCs/>
          <w:color w:val="000000"/>
          <w:kern w:val="0"/>
          <w:sz w:val="28"/>
          <w:szCs w:val="28"/>
          <w:lang w:eastAsia="ru-RU" w:bidi="uk-UA"/>
        </w:rPr>
        <w:t>вже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другому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рівні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ієрархії</w:t>
      </w:r>
      <w:r w:rsidRPr="00FD6624">
        <w:rPr>
          <w:rFonts w:ascii="Times New Roman" w:eastAsia="Arial Unicode MS" w:hAnsi="Times New Roman" w:cs="Times New Roman"/>
          <w:b/>
          <w:bCs/>
          <w:color w:val="000000"/>
          <w:kern w:val="0"/>
          <w:sz w:val="28"/>
          <w:szCs w:val="28"/>
          <w:lang w:eastAsia="ru-RU" w:bidi="uk-UA"/>
        </w:rPr>
        <w:t xml:space="preserve"> ( ) </w:t>
      </w:r>
      <w:r w:rsidRPr="00FD6624">
        <w:rPr>
          <w:rFonts w:ascii="Times New Roman" w:eastAsia="Arial Unicode MS" w:hAnsi="Times New Roman" w:cs="Times New Roman" w:hint="eastAsia"/>
          <w:b/>
          <w:bCs/>
          <w:color w:val="000000"/>
          <w:kern w:val="0"/>
          <w:sz w:val="28"/>
          <w:szCs w:val="28"/>
          <w:lang w:eastAsia="ru-RU" w:bidi="uk-UA"/>
        </w:rPr>
        <w:t>поряд</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показниками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пріоритету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чистою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теперішньою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вартістю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 </w:t>
      </w:r>
      <w:r w:rsidRPr="00FD6624">
        <w:rPr>
          <w:rFonts w:ascii="Times New Roman" w:eastAsia="Arial Unicode MS" w:hAnsi="Times New Roman" w:cs="Times New Roman" w:hint="eastAsia"/>
          <w:b/>
          <w:bCs/>
          <w:color w:val="000000"/>
          <w:kern w:val="0"/>
          <w:sz w:val="28"/>
          <w:szCs w:val="28"/>
          <w:lang w:eastAsia="ru-RU" w:bidi="uk-UA"/>
        </w:rPr>
        <w:t>терміном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окупності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інвестицій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 </w:t>
      </w:r>
      <w:r w:rsidRPr="00FD6624">
        <w:rPr>
          <w:rFonts w:ascii="Times New Roman" w:eastAsia="Arial Unicode MS" w:hAnsi="Times New Roman" w:cs="Times New Roman" w:hint="eastAsia"/>
          <w:b/>
          <w:bCs/>
          <w:color w:val="000000"/>
          <w:kern w:val="0"/>
          <w:sz w:val="28"/>
          <w:szCs w:val="28"/>
          <w:lang w:eastAsia="ru-RU" w:bidi="uk-UA"/>
        </w:rPr>
        <w:t>індексом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дохідності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 </w:t>
      </w:r>
      <w:r w:rsidRPr="00FD6624">
        <w:rPr>
          <w:rFonts w:ascii="Times New Roman" w:eastAsia="Arial Unicode MS" w:hAnsi="Times New Roman" w:cs="Times New Roman" w:hint="eastAsia"/>
          <w:b/>
          <w:bCs/>
          <w:color w:val="000000"/>
          <w:kern w:val="0"/>
          <w:sz w:val="28"/>
          <w:szCs w:val="28"/>
          <w:lang w:eastAsia="ru-RU" w:bidi="uk-UA"/>
        </w:rPr>
        <w:t>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урахуванням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їх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функціонального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призначення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критерії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пріоритету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об’єкта</w:t>
      </w:r>
      <w:r w:rsidRPr="00FD6624">
        <w:rPr>
          <w:rFonts w:ascii="Times New Roman" w:eastAsia="Arial Unicode MS" w:hAnsi="Times New Roman" w:cs="Times New Roman"/>
          <w:b/>
          <w:bCs/>
          <w:color w:val="000000"/>
          <w:kern w:val="0"/>
          <w:sz w:val="28"/>
          <w:szCs w:val="28"/>
          <w:lang w:eastAsia="ru-RU" w:bidi="uk-UA"/>
        </w:rPr>
        <w:t xml:space="preserve"> (6) </w:t>
      </w:r>
      <w:r w:rsidRPr="00FD6624">
        <w:rPr>
          <w:rFonts w:ascii="Times New Roman" w:eastAsia="Arial Unicode MS" w:hAnsi="Times New Roman" w:cs="Times New Roman" w:hint="eastAsia"/>
          <w:b/>
          <w:bCs/>
          <w:color w:val="000000"/>
          <w:kern w:val="0"/>
          <w:sz w:val="28"/>
          <w:szCs w:val="28"/>
          <w:lang w:eastAsia="ru-RU" w:bidi="uk-UA"/>
        </w:rPr>
        <w:t>для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рівня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будуть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визначатися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задачі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максимізації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чистої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теперішньої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вартості</w:t>
      </w:r>
      <w:r w:rsidRPr="00FD6624">
        <w:rPr>
          <w:rFonts w:ascii="Times New Roman" w:eastAsia="Arial Unicode MS" w:hAnsi="Times New Roman" w:cs="Times New Roman"/>
          <w:b/>
          <w:bCs/>
          <w:color w:val="000000"/>
          <w:kern w:val="0"/>
          <w:sz w:val="28"/>
          <w:szCs w:val="28"/>
          <w:lang w:eastAsia="ru-RU" w:bidi="uk-UA"/>
        </w:rPr>
        <w:t xml:space="preserve"> ( ); </w:t>
      </w:r>
      <w:r w:rsidRPr="00FD6624">
        <w:rPr>
          <w:rFonts w:ascii="Times New Roman" w:eastAsia="Arial Unicode MS" w:hAnsi="Times New Roman" w:cs="Times New Roman" w:hint="eastAsia"/>
          <w:b/>
          <w:bCs/>
          <w:color w:val="000000"/>
          <w:kern w:val="0"/>
          <w:sz w:val="28"/>
          <w:szCs w:val="28"/>
          <w:lang w:eastAsia="ru-RU" w:bidi="uk-UA"/>
        </w:rPr>
        <w:t>мінімізації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терміну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окупності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інвестиційного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проекту</w:t>
      </w:r>
      <w:r w:rsidRPr="00FD6624">
        <w:rPr>
          <w:rFonts w:ascii="Times New Roman" w:eastAsia="Arial Unicode MS" w:hAnsi="Times New Roman" w:cs="Times New Roman"/>
          <w:b/>
          <w:bCs/>
          <w:color w:val="000000"/>
          <w:kern w:val="0"/>
          <w:sz w:val="28"/>
          <w:szCs w:val="28"/>
          <w:lang w:eastAsia="ru-RU" w:bidi="uk-UA"/>
        </w:rPr>
        <w:t xml:space="preserve"> ( ); </w:t>
      </w:r>
      <w:r w:rsidRPr="00FD6624">
        <w:rPr>
          <w:rFonts w:ascii="Times New Roman" w:eastAsia="Arial Unicode MS" w:hAnsi="Times New Roman" w:cs="Times New Roman" w:hint="eastAsia"/>
          <w:b/>
          <w:bCs/>
          <w:color w:val="000000"/>
          <w:kern w:val="0"/>
          <w:sz w:val="28"/>
          <w:szCs w:val="28"/>
          <w:lang w:eastAsia="ru-RU" w:bidi="uk-UA"/>
        </w:rPr>
        <w:t>знаходження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умовного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екстремуму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відповідності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нормативним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значенням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індексу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дохідності</w:t>
      </w:r>
      <w:r w:rsidRPr="00FD6624">
        <w:rPr>
          <w:rFonts w:ascii="Times New Roman" w:eastAsia="Arial Unicode MS" w:hAnsi="Times New Roman" w:cs="Times New Roman"/>
          <w:b/>
          <w:bCs/>
          <w:color w:val="000000"/>
          <w:kern w:val="0"/>
          <w:sz w:val="28"/>
          <w:szCs w:val="28"/>
          <w:lang w:eastAsia="ru-RU" w:bidi="uk-UA"/>
        </w:rPr>
        <w:t xml:space="preserve"> ( ); </w:t>
      </w:r>
      <w:r w:rsidRPr="00FD6624">
        <w:rPr>
          <w:rFonts w:ascii="Times New Roman" w:eastAsia="Arial Unicode MS" w:hAnsi="Times New Roman" w:cs="Times New Roman" w:hint="eastAsia"/>
          <w:b/>
          <w:bCs/>
          <w:color w:val="000000"/>
          <w:kern w:val="0"/>
          <w:sz w:val="28"/>
          <w:szCs w:val="28"/>
          <w:lang w:eastAsia="ru-RU" w:bidi="uk-UA"/>
        </w:rPr>
        <w:t>максимізації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показника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іноваційності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w:t>
      </w:r>
      <w:r w:rsidRPr="00FD6624">
        <w:rPr>
          <w:rFonts w:ascii="Times New Roman" w:eastAsia="Arial Unicode MS" w:hAnsi="Times New Roman" w:cs="Times New Roman"/>
          <w:b/>
          <w:bCs/>
          <w:color w:val="000000"/>
          <w:kern w:val="0"/>
          <w:sz w:val="28"/>
          <w:szCs w:val="28"/>
          <w:lang w:eastAsia="ru-RU" w:bidi="uk-UA"/>
        </w:rPr>
        <w:t xml:space="preserve"> ( ).</w:t>
      </w:r>
    </w:p>
    <w:p w14:paraId="3651FFFD"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Наведений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перелік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показників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інвестиційної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оцінки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активного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використано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ДП</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ХМЗ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„ФЕД”</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машинобудування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ТОВ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„ЕТНА”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виробництво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будматеріалів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скловиробів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для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було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обґрунтовано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доцільність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інвестування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окремі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проекти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основі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розрахованих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корисностей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рішень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Практичний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вибір</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інвестором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чи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іншого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переліку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для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кожного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здійснювався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допомогою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експертних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методів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визначення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вагомості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показників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пріоритетності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інвестиційного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об’єкта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тому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числі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показника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урахуванням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кон’юнктури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ринку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збуту</w:t>
      </w:r>
      <w:r w:rsidRPr="00FD6624">
        <w:rPr>
          <w:rFonts w:ascii="Times New Roman" w:eastAsia="Arial Unicode MS" w:hAnsi="Times New Roman" w:cs="Times New Roman"/>
          <w:b/>
          <w:bCs/>
          <w:color w:val="000000"/>
          <w:kern w:val="0"/>
          <w:sz w:val="28"/>
          <w:szCs w:val="28"/>
          <w:lang w:eastAsia="ru-RU" w:bidi="uk-UA"/>
        </w:rPr>
        <w:t xml:space="preserve"> ( )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імовірності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відповідності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показників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пріоритету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їхнім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встановленим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нормативним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значенням</w:t>
      </w:r>
      <w:r w:rsidRPr="00FD6624">
        <w:rPr>
          <w:rFonts w:ascii="Times New Roman" w:eastAsia="Arial Unicode MS" w:hAnsi="Times New Roman" w:cs="Times New Roman"/>
          <w:b/>
          <w:bCs/>
          <w:color w:val="000000"/>
          <w:kern w:val="0"/>
          <w:sz w:val="28"/>
          <w:szCs w:val="28"/>
          <w:lang w:eastAsia="ru-RU" w:bidi="uk-UA"/>
        </w:rPr>
        <w:t xml:space="preserve"> ( ). </w:t>
      </w:r>
      <w:r w:rsidRPr="00FD6624">
        <w:rPr>
          <w:rFonts w:ascii="Times New Roman" w:eastAsia="Arial Unicode MS" w:hAnsi="Times New Roman" w:cs="Times New Roman" w:hint="eastAsia"/>
          <w:b/>
          <w:bCs/>
          <w:color w:val="000000"/>
          <w:kern w:val="0"/>
          <w:sz w:val="28"/>
          <w:szCs w:val="28"/>
          <w:lang w:eastAsia="ru-RU" w:bidi="uk-UA"/>
        </w:rPr>
        <w:t>Ґрунтуючись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положеннях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теорії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ігор</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шляхом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послідовної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комбінації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елементів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системи</w:t>
      </w:r>
      <w:r w:rsidRPr="00FD6624">
        <w:rPr>
          <w:rFonts w:ascii="Times New Roman" w:eastAsia="Arial Unicode MS" w:hAnsi="Times New Roman" w:cs="Times New Roman"/>
          <w:b/>
          <w:bCs/>
          <w:color w:val="000000"/>
          <w:kern w:val="0"/>
          <w:sz w:val="28"/>
          <w:szCs w:val="28"/>
          <w:lang w:eastAsia="ru-RU" w:bidi="uk-UA"/>
        </w:rPr>
        <w:t xml:space="preserve"> (5)-(6), </w:t>
      </w:r>
      <w:r w:rsidRPr="00FD6624">
        <w:rPr>
          <w:rFonts w:ascii="Times New Roman" w:eastAsia="Arial Unicode MS" w:hAnsi="Times New Roman" w:cs="Times New Roman" w:hint="eastAsia"/>
          <w:b/>
          <w:bCs/>
          <w:color w:val="000000"/>
          <w:kern w:val="0"/>
          <w:sz w:val="28"/>
          <w:szCs w:val="28"/>
          <w:lang w:eastAsia="ru-RU" w:bidi="uk-UA"/>
        </w:rPr>
        <w:t>було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розраховано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матрицю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очікуваних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корисностей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від</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реалізації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можливого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набору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w:t>
      </w:r>
      <w:r w:rsidRPr="00FD6624">
        <w:rPr>
          <w:rFonts w:ascii="Times New Roman" w:eastAsia="Arial Unicode MS" w:hAnsi="Times New Roman" w:cs="Times New Roman"/>
          <w:b/>
          <w:bCs/>
          <w:color w:val="000000"/>
          <w:kern w:val="0"/>
          <w:sz w:val="28"/>
          <w:szCs w:val="28"/>
          <w:lang w:eastAsia="ru-RU" w:bidi="uk-UA"/>
        </w:rPr>
        <w:t xml:space="preserve"> ( )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обрано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повною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мір</w:t>
      </w:r>
      <w:r w:rsidRPr="00FD6624">
        <w:rPr>
          <w:rFonts w:ascii="Times New Roman" w:eastAsia="Arial Unicode MS" w:hAnsi="Times New Roman" w:cs="Times New Roman" w:hint="eastAsia"/>
          <w:b/>
          <w:bCs/>
          <w:color w:val="000000"/>
          <w:kern w:val="0"/>
          <w:sz w:val="28"/>
          <w:szCs w:val="28"/>
          <w:lang w:eastAsia="ru-RU" w:bidi="uk-UA"/>
        </w:rPr>
        <w:lastRenderedPageBreak/>
        <w:t>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задовольняють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запитам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потенційного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інвестора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враховують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його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схильність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ризику</w:t>
      </w:r>
      <w:r w:rsidRPr="00FD6624">
        <w:rPr>
          <w:rFonts w:ascii="Times New Roman" w:eastAsia="Arial Unicode MS" w:hAnsi="Times New Roman" w:cs="Times New Roman"/>
          <w:b/>
          <w:bCs/>
          <w:color w:val="000000"/>
          <w:kern w:val="0"/>
          <w:sz w:val="28"/>
          <w:szCs w:val="28"/>
          <w:lang w:eastAsia="ru-RU" w:bidi="uk-UA"/>
        </w:rPr>
        <w:t>.</w:t>
      </w:r>
    </w:p>
    <w:p w14:paraId="02D64F9A"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Згідно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мінімаксним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критерієм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прийняття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управлінських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рішень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умовах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ризику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невизначеності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було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графічно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площині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координатах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сприятлива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кон’юнктура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ринку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несприятлива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кон’юнктура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ринку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вирішено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дві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гри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урахуванням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пріоритету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показником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без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його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урахування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 </w:t>
      </w:r>
      <w:r w:rsidRPr="00FD6624">
        <w:rPr>
          <w:rFonts w:ascii="Times New Roman" w:eastAsia="Arial Unicode MS" w:hAnsi="Times New Roman" w:cs="Times New Roman" w:hint="eastAsia"/>
          <w:b/>
          <w:bCs/>
          <w:color w:val="000000"/>
          <w:kern w:val="0"/>
          <w:sz w:val="28"/>
          <w:szCs w:val="28"/>
          <w:lang w:eastAsia="ru-RU" w:bidi="uk-UA"/>
        </w:rPr>
        <w:t>Їх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результати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показали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що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основані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базовому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інвестиційному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аналізі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випадку</w:t>
      </w:r>
      <w:r w:rsidRPr="00FD6624">
        <w:rPr>
          <w:rFonts w:ascii="Times New Roman" w:eastAsia="Arial Unicode MS" w:hAnsi="Times New Roman" w:cs="Times New Roman"/>
          <w:b/>
          <w:bCs/>
          <w:color w:val="000000"/>
          <w:kern w:val="0"/>
          <w:sz w:val="28"/>
          <w:szCs w:val="28"/>
          <w:lang w:eastAsia="ru-RU" w:bidi="uk-UA"/>
        </w:rPr>
        <w:t xml:space="preserve">  ) </w:t>
      </w:r>
      <w:r w:rsidRPr="00FD6624">
        <w:rPr>
          <w:rFonts w:ascii="Times New Roman" w:eastAsia="Arial Unicode MS" w:hAnsi="Times New Roman" w:cs="Times New Roman" w:hint="eastAsia"/>
          <w:b/>
          <w:bCs/>
          <w:color w:val="000000"/>
          <w:kern w:val="0"/>
          <w:sz w:val="28"/>
          <w:szCs w:val="28"/>
          <w:lang w:eastAsia="ru-RU" w:bidi="uk-UA"/>
        </w:rPr>
        <w:t>мають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координати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значно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відрізняються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від</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сформованих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базі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оцінки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інвестиційної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привабливості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урахуванням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показника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інноваційності</w:t>
      </w:r>
      <w:r w:rsidRPr="00FD6624">
        <w:rPr>
          <w:rFonts w:ascii="Times New Roman" w:eastAsia="Arial Unicode MS" w:hAnsi="Times New Roman" w:cs="Times New Roman"/>
          <w:b/>
          <w:bCs/>
          <w:color w:val="000000"/>
          <w:kern w:val="0"/>
          <w:sz w:val="28"/>
          <w:szCs w:val="28"/>
          <w:lang w:eastAsia="ru-RU" w:bidi="uk-UA"/>
        </w:rPr>
        <w:t xml:space="preserve"> ( ). </w:t>
      </w:r>
      <w:r w:rsidRPr="00FD6624">
        <w:rPr>
          <w:rFonts w:ascii="Times New Roman" w:eastAsia="Arial Unicode MS" w:hAnsi="Times New Roman" w:cs="Times New Roman" w:hint="eastAsia"/>
          <w:b/>
          <w:bCs/>
          <w:color w:val="000000"/>
          <w:kern w:val="0"/>
          <w:sz w:val="28"/>
          <w:szCs w:val="28"/>
          <w:lang w:eastAsia="ru-RU" w:bidi="uk-UA"/>
        </w:rPr>
        <w:t>Тобто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непривабливі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випадку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можуть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стати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потенційно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привабливими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w:t>
      </w:r>
      <w:r w:rsidRPr="00FD6624">
        <w:rPr>
          <w:rFonts w:ascii="Times New Roman" w:eastAsia="Arial Unicode MS" w:hAnsi="Times New Roman" w:cs="Times New Roman"/>
          <w:b/>
          <w:bCs/>
          <w:color w:val="000000"/>
          <w:kern w:val="0"/>
          <w:sz w:val="28"/>
          <w:szCs w:val="28"/>
          <w:lang w:eastAsia="ru-RU" w:bidi="uk-UA"/>
        </w:rPr>
        <w:t xml:space="preserve">  . </w:t>
      </w:r>
    </w:p>
    <w:p w14:paraId="72B86D61"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основі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отриманих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результатів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ДП</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ХМЗ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„ФЕД”</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ТОВ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„ЕТНА”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було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доведено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що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розроблений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показник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промислового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суттєво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впливає</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зміну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координат</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вирішення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певної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гри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отже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може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служити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визначальною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інвестиційною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характеристикою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прийнятті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управлінського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рішення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щодо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фінансування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чи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іншого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проекту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вищих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рівнях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менеджменту</w:t>
      </w:r>
      <w:r w:rsidRPr="00FD6624">
        <w:rPr>
          <w:rFonts w:ascii="Times New Roman" w:eastAsia="Arial Unicode MS" w:hAnsi="Times New Roman" w:cs="Times New Roman"/>
          <w:b/>
          <w:bCs/>
          <w:color w:val="000000"/>
          <w:kern w:val="0"/>
          <w:sz w:val="28"/>
          <w:szCs w:val="28"/>
          <w:lang w:eastAsia="ru-RU" w:bidi="uk-UA"/>
        </w:rPr>
        <w:t xml:space="preserve">. </w:t>
      </w:r>
    </w:p>
    <w:p w14:paraId="2849296A"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19C685C7"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ВИСНОВКИ</w:t>
      </w:r>
    </w:p>
    <w:p w14:paraId="7006D498"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дисертаційній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роботі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підставі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проведених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досліджень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запропоновано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перспективне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вирішення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наукових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завдань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щодо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вдосконалення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діяльністю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промисловості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Зміст</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основних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висновків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рекомендацій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зводиться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такого</w:t>
      </w:r>
      <w:r w:rsidRPr="00FD6624">
        <w:rPr>
          <w:rFonts w:ascii="Times New Roman" w:eastAsia="Arial Unicode MS" w:hAnsi="Times New Roman" w:cs="Times New Roman"/>
          <w:b/>
          <w:bCs/>
          <w:color w:val="000000"/>
          <w:kern w:val="0"/>
          <w:sz w:val="28"/>
          <w:szCs w:val="28"/>
          <w:lang w:eastAsia="ru-RU" w:bidi="uk-UA"/>
        </w:rPr>
        <w:t>:</w:t>
      </w:r>
    </w:p>
    <w:p w14:paraId="5116B8FD"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b/>
          <w:bCs/>
          <w:color w:val="000000"/>
          <w:kern w:val="0"/>
          <w:sz w:val="28"/>
          <w:szCs w:val="28"/>
          <w:lang w:eastAsia="ru-RU" w:bidi="uk-UA"/>
        </w:rPr>
        <w:t xml:space="preserve">1. </w:t>
      </w:r>
      <w:r w:rsidRPr="00FD6624">
        <w:rPr>
          <w:rFonts w:ascii="Times New Roman" w:eastAsia="Arial Unicode MS" w:hAnsi="Times New Roman" w:cs="Times New Roman" w:hint="eastAsia"/>
          <w:b/>
          <w:bCs/>
          <w:color w:val="000000"/>
          <w:kern w:val="0"/>
          <w:sz w:val="28"/>
          <w:szCs w:val="28"/>
          <w:lang w:eastAsia="ru-RU" w:bidi="uk-UA"/>
        </w:rPr>
        <w:t>Визначення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сутності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ролі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діяльністю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розвитку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сучасної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економічної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системи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України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відбувалося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основі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розгляду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динаміки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ринкових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відносин</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відповідно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євр</w:t>
      </w:r>
      <w:r w:rsidRPr="00FD6624">
        <w:rPr>
          <w:rFonts w:ascii="Times New Roman" w:eastAsia="Arial Unicode MS" w:hAnsi="Times New Roman" w:cs="Times New Roman" w:hint="eastAsia"/>
          <w:b/>
          <w:bCs/>
          <w:color w:val="000000"/>
          <w:kern w:val="0"/>
          <w:sz w:val="28"/>
          <w:szCs w:val="28"/>
          <w:lang w:eastAsia="ru-RU" w:bidi="uk-UA"/>
        </w:rPr>
        <w:lastRenderedPageBreak/>
        <w:t>оінтеграції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Загальний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зміст</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було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розкрито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допомогою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графічної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побудови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структури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менеджменту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послідовності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взаємозалежних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етапів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вибору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пріоритетів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засобів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їх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досягнення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наслідком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чого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є</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нова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позитивна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якість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виробництва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управління</w:t>
      </w:r>
      <w:r w:rsidRPr="00FD6624">
        <w:rPr>
          <w:rFonts w:ascii="Times New Roman" w:eastAsia="Arial Unicode MS" w:hAnsi="Times New Roman" w:cs="Times New Roman"/>
          <w:b/>
          <w:bCs/>
          <w:color w:val="000000"/>
          <w:kern w:val="0"/>
          <w:sz w:val="28"/>
          <w:szCs w:val="28"/>
          <w:lang w:eastAsia="ru-RU" w:bidi="uk-UA"/>
        </w:rPr>
        <w:t>.</w:t>
      </w:r>
    </w:p>
    <w:p w14:paraId="6FC39FCB"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b/>
          <w:bCs/>
          <w:color w:val="000000"/>
          <w:kern w:val="0"/>
          <w:sz w:val="28"/>
          <w:szCs w:val="28"/>
          <w:lang w:eastAsia="ru-RU" w:bidi="uk-UA"/>
        </w:rPr>
        <w:t xml:space="preserve">2. </w:t>
      </w:r>
      <w:r w:rsidRPr="00FD6624">
        <w:rPr>
          <w:rFonts w:ascii="Times New Roman" w:eastAsia="Arial Unicode MS" w:hAnsi="Times New Roman" w:cs="Times New Roman" w:hint="eastAsia"/>
          <w:b/>
          <w:bCs/>
          <w:color w:val="000000"/>
          <w:kern w:val="0"/>
          <w:sz w:val="28"/>
          <w:szCs w:val="28"/>
          <w:lang w:eastAsia="ru-RU" w:bidi="uk-UA"/>
        </w:rPr>
        <w:t>Оцінка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ситуації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склалася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вітчизняній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практиці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показала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що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більшість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приділяють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особливої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уваги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власним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інноваційним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стратегіям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Для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вирішення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окремих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питань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цієї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проблеми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було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вдосконалено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механізм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функціонування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менеджменту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структурі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допомогою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побудови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схеми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процедури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його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реалізації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встановлює</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динамічну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відповідність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між</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інноваційним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іншими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напрямками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діяльності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дозволяє</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таким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чином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підвищити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ієрархічний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статус</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менеджменту</w:t>
      </w:r>
      <w:r w:rsidRPr="00FD6624">
        <w:rPr>
          <w:rFonts w:ascii="Times New Roman" w:eastAsia="Arial Unicode MS" w:hAnsi="Times New Roman" w:cs="Times New Roman"/>
          <w:b/>
          <w:bCs/>
          <w:color w:val="000000"/>
          <w:kern w:val="0"/>
          <w:sz w:val="28"/>
          <w:szCs w:val="28"/>
          <w:lang w:eastAsia="ru-RU" w:bidi="uk-UA"/>
        </w:rPr>
        <w:t>.</w:t>
      </w:r>
    </w:p>
    <w:p w14:paraId="3ED61F70"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b/>
          <w:bCs/>
          <w:color w:val="000000"/>
          <w:kern w:val="0"/>
          <w:sz w:val="28"/>
          <w:szCs w:val="28"/>
          <w:lang w:eastAsia="ru-RU" w:bidi="uk-UA"/>
        </w:rPr>
        <w:t xml:space="preserve">3. </w:t>
      </w:r>
      <w:r w:rsidRPr="00FD6624">
        <w:rPr>
          <w:rFonts w:ascii="Times New Roman" w:eastAsia="Arial Unicode MS" w:hAnsi="Times New Roman" w:cs="Times New Roman" w:hint="eastAsia"/>
          <w:b/>
          <w:bCs/>
          <w:color w:val="000000"/>
          <w:kern w:val="0"/>
          <w:sz w:val="28"/>
          <w:szCs w:val="28"/>
          <w:lang w:eastAsia="ru-RU" w:bidi="uk-UA"/>
        </w:rPr>
        <w:t>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ході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аналізу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періоду</w:t>
      </w:r>
      <w:r w:rsidRPr="00FD6624">
        <w:rPr>
          <w:rFonts w:ascii="Times New Roman" w:eastAsia="Arial Unicode MS" w:hAnsi="Times New Roman" w:cs="Times New Roman"/>
          <w:b/>
          <w:bCs/>
          <w:color w:val="000000"/>
          <w:kern w:val="0"/>
          <w:sz w:val="28"/>
          <w:szCs w:val="28"/>
          <w:lang w:eastAsia="ru-RU" w:bidi="uk-UA"/>
        </w:rPr>
        <w:t xml:space="preserve"> 2000</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2005 </w:t>
      </w:r>
      <w:r w:rsidRPr="00FD6624">
        <w:rPr>
          <w:rFonts w:ascii="Times New Roman" w:eastAsia="Arial Unicode MS" w:hAnsi="Times New Roman" w:cs="Times New Roman" w:hint="eastAsia"/>
          <w:b/>
          <w:bCs/>
          <w:color w:val="000000"/>
          <w:kern w:val="0"/>
          <w:sz w:val="28"/>
          <w:szCs w:val="28"/>
          <w:lang w:eastAsia="ru-RU" w:bidi="uk-UA"/>
        </w:rPr>
        <w:t>рр</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встановлено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що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економічне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зростання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Україні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відбувалося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головним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чином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без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суттєвих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досягнень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тому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підвищення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рівня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розвитку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повинне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реалізовуватися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основі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чітко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сформованого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плану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комплексного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поєднання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ефективної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державної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політики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ринкових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методів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цією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метою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було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вдосконалено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процедуру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оцінки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державного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регулювання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діяльності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шляхом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графічного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визначення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напрямків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його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перспективного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розвитку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дозволяє</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враховувати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інтереси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вітчизняної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економічної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політичної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соціальної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інституціональної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сфер</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макро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мікрорівнях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управління</w:t>
      </w:r>
      <w:r w:rsidRPr="00FD6624">
        <w:rPr>
          <w:rFonts w:ascii="Times New Roman" w:eastAsia="Arial Unicode MS" w:hAnsi="Times New Roman" w:cs="Times New Roman"/>
          <w:b/>
          <w:bCs/>
          <w:color w:val="000000"/>
          <w:kern w:val="0"/>
          <w:sz w:val="28"/>
          <w:szCs w:val="28"/>
          <w:lang w:eastAsia="ru-RU" w:bidi="uk-UA"/>
        </w:rPr>
        <w:t>.</w:t>
      </w:r>
    </w:p>
    <w:p w14:paraId="3780ECB8"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b/>
          <w:bCs/>
          <w:color w:val="000000"/>
          <w:kern w:val="0"/>
          <w:sz w:val="28"/>
          <w:szCs w:val="28"/>
          <w:lang w:eastAsia="ru-RU" w:bidi="uk-UA"/>
        </w:rPr>
        <w:t xml:space="preserve">4. </w:t>
      </w:r>
      <w:r w:rsidRPr="00FD6624">
        <w:rPr>
          <w:rFonts w:ascii="Times New Roman" w:eastAsia="Arial Unicode MS" w:hAnsi="Times New Roman" w:cs="Times New Roman" w:hint="eastAsia"/>
          <w:b/>
          <w:bCs/>
          <w:color w:val="000000"/>
          <w:kern w:val="0"/>
          <w:sz w:val="28"/>
          <w:szCs w:val="28"/>
          <w:lang w:eastAsia="ru-RU" w:bidi="uk-UA"/>
        </w:rPr>
        <w:t>Доведено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що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вирішенні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задачі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оцінки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ефективності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загальної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необхідно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враховувати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рівень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виходячи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відповідності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його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перспективного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розвитку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наявному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інноваційному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потенціалу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приймаючи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уваги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особливості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розробленої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моделі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відміну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від</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критеріїв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ефективності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загальної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що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визначаються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w:t>
      </w:r>
      <w:r w:rsidRPr="00FD6624">
        <w:rPr>
          <w:rFonts w:ascii="Times New Roman" w:eastAsia="Arial Unicode MS" w:hAnsi="Times New Roman" w:cs="Times New Roman" w:hint="eastAsia"/>
          <w:b/>
          <w:bCs/>
          <w:color w:val="000000"/>
          <w:kern w:val="0"/>
          <w:sz w:val="28"/>
          <w:szCs w:val="28"/>
          <w:lang w:eastAsia="ru-RU" w:bidi="uk-UA"/>
        </w:rPr>
        <w:lastRenderedPageBreak/>
        <w:t>аном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факторами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розвитку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зовнішнього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середовища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зорієнтована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власне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стан</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зовнішньому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середовищі</w:t>
      </w:r>
      <w:r w:rsidRPr="00FD6624">
        <w:rPr>
          <w:rFonts w:ascii="Times New Roman" w:eastAsia="Arial Unicode MS" w:hAnsi="Times New Roman" w:cs="Times New Roman"/>
          <w:b/>
          <w:bCs/>
          <w:color w:val="000000"/>
          <w:kern w:val="0"/>
          <w:sz w:val="28"/>
          <w:szCs w:val="28"/>
          <w:lang w:eastAsia="ru-RU" w:bidi="uk-UA"/>
        </w:rPr>
        <w:t xml:space="preserve">. </w:t>
      </w:r>
    </w:p>
    <w:p w14:paraId="6806314C"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b/>
          <w:bCs/>
          <w:color w:val="000000"/>
          <w:kern w:val="0"/>
          <w:sz w:val="28"/>
          <w:szCs w:val="28"/>
          <w:lang w:eastAsia="ru-RU" w:bidi="uk-UA"/>
        </w:rPr>
        <w:t xml:space="preserve">5. </w:t>
      </w:r>
      <w:r w:rsidRPr="00FD6624">
        <w:rPr>
          <w:rFonts w:ascii="Times New Roman" w:eastAsia="Arial Unicode MS" w:hAnsi="Times New Roman" w:cs="Times New Roman" w:hint="eastAsia"/>
          <w:b/>
          <w:bCs/>
          <w:color w:val="000000"/>
          <w:kern w:val="0"/>
          <w:sz w:val="28"/>
          <w:szCs w:val="28"/>
          <w:lang w:eastAsia="ru-RU" w:bidi="uk-UA"/>
        </w:rPr>
        <w:t>Побудовано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методом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Монте</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Карло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багатофакторну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регресійну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модель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оцінки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показника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для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машинобудування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виробництва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будматеріалів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скловиробів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є</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логіко</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математичним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описуванням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системи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якістю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діяльності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промислового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базується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алгоритмі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реалізації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імітаційного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моделювання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даними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Державного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комітету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статистики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забезпечує</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оцінку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результатів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діяльності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w:t>
      </w:r>
      <w:r w:rsidRPr="00FD6624">
        <w:rPr>
          <w:rFonts w:ascii="Times New Roman" w:eastAsia="Arial Unicode MS" w:hAnsi="Times New Roman" w:cs="Times New Roman"/>
          <w:b/>
          <w:bCs/>
          <w:color w:val="000000"/>
          <w:kern w:val="0"/>
          <w:sz w:val="28"/>
          <w:szCs w:val="28"/>
          <w:lang w:eastAsia="ru-RU" w:bidi="uk-UA"/>
        </w:rPr>
        <w:t>.</w:t>
      </w:r>
    </w:p>
    <w:p w14:paraId="509E245F"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b/>
          <w:bCs/>
          <w:color w:val="000000"/>
          <w:kern w:val="0"/>
          <w:sz w:val="28"/>
          <w:szCs w:val="28"/>
          <w:lang w:eastAsia="ru-RU" w:bidi="uk-UA"/>
        </w:rPr>
        <w:t xml:space="preserve">6. </w:t>
      </w:r>
      <w:r w:rsidRPr="00FD6624">
        <w:rPr>
          <w:rFonts w:ascii="Times New Roman" w:eastAsia="Arial Unicode MS" w:hAnsi="Times New Roman" w:cs="Times New Roman" w:hint="eastAsia"/>
          <w:b/>
          <w:bCs/>
          <w:color w:val="000000"/>
          <w:kern w:val="0"/>
          <w:sz w:val="28"/>
          <w:szCs w:val="28"/>
          <w:lang w:eastAsia="ru-RU" w:bidi="uk-UA"/>
        </w:rPr>
        <w:t>Вдосконалено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методичний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підхід</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щодо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визначення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інвестиційної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привабливості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промислових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базується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використанні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пріоритетних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показників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оцінки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ефективності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інвестиційної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діяльності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включенням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нього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розробленого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показника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Встановлено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що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його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використання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розробці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дозволить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промисловим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отримати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значні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конкурентні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переваги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шляхом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внесення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переліку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потенційно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ефективних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що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були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виключені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розгляду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відсутності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оцінки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інноваційності</w:t>
      </w:r>
      <w:r w:rsidRPr="00FD6624">
        <w:rPr>
          <w:rFonts w:ascii="Times New Roman" w:eastAsia="Arial Unicode MS" w:hAnsi="Times New Roman" w:cs="Times New Roman"/>
          <w:b/>
          <w:bCs/>
          <w:color w:val="000000"/>
          <w:kern w:val="0"/>
          <w:sz w:val="28"/>
          <w:szCs w:val="28"/>
          <w:lang w:eastAsia="ru-RU" w:bidi="uk-UA"/>
        </w:rPr>
        <w:t>.</w:t>
      </w:r>
    </w:p>
    <w:p w14:paraId="5DE642B3"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b/>
          <w:bCs/>
          <w:color w:val="000000"/>
          <w:kern w:val="0"/>
          <w:sz w:val="28"/>
          <w:szCs w:val="28"/>
          <w:lang w:eastAsia="ru-RU" w:bidi="uk-UA"/>
        </w:rPr>
        <w:t xml:space="preserve">7. </w:t>
      </w:r>
      <w:r w:rsidRPr="00FD6624">
        <w:rPr>
          <w:rFonts w:ascii="Times New Roman" w:eastAsia="Arial Unicode MS" w:hAnsi="Times New Roman" w:cs="Times New Roman" w:hint="eastAsia"/>
          <w:b/>
          <w:bCs/>
          <w:color w:val="000000"/>
          <w:kern w:val="0"/>
          <w:sz w:val="28"/>
          <w:szCs w:val="28"/>
          <w:lang w:eastAsia="ru-RU" w:bidi="uk-UA"/>
        </w:rPr>
        <w:t>Ефективність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вдосконаленого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методичного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підходу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оцінки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інвестиційної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привабливості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основі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визначення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рівня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його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підтверджено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впровадженням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результатів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дослідження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ДП</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ХМЗ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„ФЕД”</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ТОВ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„ЕТНА”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Основні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результати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дослідження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можуть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бути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рекомендовані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для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подальшого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впровадження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використання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науково</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дослідних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установах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управліннях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державної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адміністрації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Міністерства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промислової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політики</w:t>
      </w:r>
      <w:r w:rsidRPr="00FD6624">
        <w:rPr>
          <w:rFonts w:ascii="Times New Roman" w:eastAsia="Arial Unicode MS" w:hAnsi="Times New Roman" w:cs="Times New Roman"/>
          <w:b/>
          <w:bCs/>
          <w:color w:val="000000"/>
          <w:kern w:val="0"/>
          <w:sz w:val="28"/>
          <w:szCs w:val="28"/>
          <w:lang w:eastAsia="ru-RU" w:bidi="uk-UA"/>
        </w:rPr>
        <w:t>.</w:t>
      </w:r>
    </w:p>
    <w:p w14:paraId="6599C656"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575AAE01"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СПИСОК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ОПУБЛІКОВАНИХ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ПРАЦЬ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ТЕМОЮ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ДИСЕРТАЦІЇ</w:t>
      </w:r>
    </w:p>
    <w:p w14:paraId="4CD23142"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наукових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фахових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виданнях</w:t>
      </w:r>
      <w:r w:rsidRPr="00FD6624">
        <w:rPr>
          <w:rFonts w:ascii="Times New Roman" w:eastAsia="Arial Unicode MS" w:hAnsi="Times New Roman" w:cs="Times New Roman"/>
          <w:b/>
          <w:bCs/>
          <w:color w:val="000000"/>
          <w:kern w:val="0"/>
          <w:sz w:val="28"/>
          <w:szCs w:val="28"/>
          <w:lang w:eastAsia="ru-RU" w:bidi="uk-UA"/>
        </w:rPr>
        <w:t>:</w:t>
      </w:r>
    </w:p>
    <w:p w14:paraId="36B88319"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b/>
          <w:bCs/>
          <w:color w:val="000000"/>
          <w:kern w:val="0"/>
          <w:sz w:val="28"/>
          <w:szCs w:val="28"/>
          <w:lang w:eastAsia="ru-RU" w:bidi="uk-UA"/>
        </w:rPr>
        <w:lastRenderedPageBreak/>
        <w:t>1.</w:t>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hint="eastAsia"/>
          <w:b/>
          <w:bCs/>
          <w:color w:val="000000"/>
          <w:kern w:val="0"/>
          <w:sz w:val="28"/>
          <w:szCs w:val="28"/>
          <w:lang w:eastAsia="ru-RU" w:bidi="uk-UA"/>
        </w:rPr>
        <w:t>Деділова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діяльність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промислових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України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аналіз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тенденції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розвиток</w:t>
      </w:r>
      <w:r w:rsidRPr="00FD6624">
        <w:rPr>
          <w:rFonts w:ascii="Times New Roman" w:eastAsia="Arial Unicode MS" w:hAnsi="Times New Roman" w:cs="Times New Roman"/>
          <w:b/>
          <w:bCs/>
          <w:color w:val="000000"/>
          <w:kern w:val="0"/>
          <w:sz w:val="28"/>
          <w:szCs w:val="28"/>
          <w:lang w:eastAsia="ru-RU" w:bidi="uk-UA"/>
        </w:rPr>
        <w:t xml:space="preserve"> // </w:t>
      </w:r>
      <w:r w:rsidRPr="00FD6624">
        <w:rPr>
          <w:rFonts w:ascii="Times New Roman" w:eastAsia="Arial Unicode MS" w:hAnsi="Times New Roman" w:cs="Times New Roman" w:hint="eastAsia"/>
          <w:b/>
          <w:bCs/>
          <w:color w:val="000000"/>
          <w:kern w:val="0"/>
          <w:sz w:val="28"/>
          <w:szCs w:val="28"/>
          <w:lang w:eastAsia="ru-RU" w:bidi="uk-UA"/>
        </w:rPr>
        <w:t>Економіка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проблеми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теорії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практики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Зб</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наук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Дніпропетровськ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ДНУ</w:t>
      </w:r>
      <w:r w:rsidRPr="00FD6624">
        <w:rPr>
          <w:rFonts w:ascii="Times New Roman" w:eastAsia="Arial Unicode MS" w:hAnsi="Times New Roman" w:cs="Times New Roman"/>
          <w:b/>
          <w:bCs/>
          <w:color w:val="000000"/>
          <w:kern w:val="0"/>
          <w:sz w:val="28"/>
          <w:szCs w:val="28"/>
          <w:lang w:eastAsia="ru-RU" w:bidi="uk-UA"/>
        </w:rPr>
        <w:t xml:space="preserve">, 2005.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Випуск</w:t>
      </w:r>
      <w:r w:rsidRPr="00FD6624">
        <w:rPr>
          <w:rFonts w:ascii="Times New Roman" w:eastAsia="Arial Unicode MS" w:hAnsi="Times New Roman" w:cs="Times New Roman"/>
          <w:b/>
          <w:bCs/>
          <w:color w:val="000000"/>
          <w:kern w:val="0"/>
          <w:sz w:val="28"/>
          <w:szCs w:val="28"/>
          <w:lang w:eastAsia="ru-RU" w:bidi="uk-UA"/>
        </w:rPr>
        <w:t xml:space="preserve"> 206. </w:t>
      </w:r>
      <w:r w:rsidRPr="00FD6624">
        <w:rPr>
          <w:rFonts w:ascii="Times New Roman" w:eastAsia="Arial Unicode MS" w:hAnsi="Times New Roman" w:cs="Times New Roman" w:hint="eastAsia"/>
          <w:b/>
          <w:bCs/>
          <w:color w:val="000000"/>
          <w:kern w:val="0"/>
          <w:sz w:val="28"/>
          <w:szCs w:val="28"/>
          <w:lang w:eastAsia="ru-RU" w:bidi="uk-UA"/>
        </w:rPr>
        <w:t>Том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w:t>
      </w:r>
      <w:r w:rsidRPr="00FD6624">
        <w:rPr>
          <w:rFonts w:ascii="Times New Roman" w:eastAsia="Arial Unicode MS" w:hAnsi="Times New Roman" w:cs="Times New Roman"/>
          <w:b/>
          <w:bCs/>
          <w:color w:val="000000"/>
          <w:kern w:val="0"/>
          <w:sz w:val="28"/>
          <w:szCs w:val="28"/>
          <w:lang w:eastAsia="ru-RU" w:bidi="uk-UA"/>
        </w:rPr>
        <w:t>.532-538.</w:t>
      </w:r>
    </w:p>
    <w:p w14:paraId="5F8A32EB"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b/>
          <w:bCs/>
          <w:color w:val="000000"/>
          <w:kern w:val="0"/>
          <w:sz w:val="28"/>
          <w:szCs w:val="28"/>
          <w:lang w:eastAsia="ru-RU" w:bidi="uk-UA"/>
        </w:rPr>
        <w:t>2.</w:t>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hint="eastAsia"/>
          <w:b/>
          <w:bCs/>
          <w:color w:val="000000"/>
          <w:kern w:val="0"/>
          <w:sz w:val="28"/>
          <w:szCs w:val="28"/>
          <w:lang w:eastAsia="ru-RU" w:bidi="uk-UA"/>
        </w:rPr>
        <w:t>Дедилова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Проблемы</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активизации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инновационной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деятельности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промышленных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предприятий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Украины</w:t>
      </w:r>
      <w:r w:rsidRPr="00FD6624">
        <w:rPr>
          <w:rFonts w:ascii="Times New Roman" w:eastAsia="Arial Unicode MS" w:hAnsi="Times New Roman" w:cs="Times New Roman"/>
          <w:b/>
          <w:bCs/>
          <w:color w:val="000000"/>
          <w:kern w:val="0"/>
          <w:sz w:val="28"/>
          <w:szCs w:val="28"/>
          <w:lang w:eastAsia="ru-RU" w:bidi="uk-UA"/>
        </w:rPr>
        <w:t xml:space="preserve"> // </w:t>
      </w:r>
      <w:r w:rsidRPr="00FD6624">
        <w:rPr>
          <w:rFonts w:ascii="Times New Roman" w:eastAsia="Arial Unicode MS" w:hAnsi="Times New Roman" w:cs="Times New Roman" w:hint="eastAsia"/>
          <w:b/>
          <w:bCs/>
          <w:color w:val="000000"/>
          <w:kern w:val="0"/>
          <w:sz w:val="28"/>
          <w:szCs w:val="28"/>
          <w:lang w:eastAsia="ru-RU" w:bidi="uk-UA"/>
        </w:rPr>
        <w:t>Бизнес</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Информ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Харьков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Издательский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ИНЖЭК</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2005.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5-6.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w:t>
      </w:r>
      <w:r w:rsidRPr="00FD6624">
        <w:rPr>
          <w:rFonts w:ascii="Times New Roman" w:eastAsia="Arial Unicode MS" w:hAnsi="Times New Roman" w:cs="Times New Roman"/>
          <w:b/>
          <w:bCs/>
          <w:color w:val="000000"/>
          <w:kern w:val="0"/>
          <w:sz w:val="28"/>
          <w:szCs w:val="28"/>
          <w:lang w:eastAsia="ru-RU" w:bidi="uk-UA"/>
        </w:rPr>
        <w:t>.55-59.</w:t>
      </w:r>
    </w:p>
    <w:p w14:paraId="53D03D3B"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b/>
          <w:bCs/>
          <w:color w:val="000000"/>
          <w:kern w:val="0"/>
          <w:sz w:val="28"/>
          <w:szCs w:val="28"/>
          <w:lang w:eastAsia="ru-RU" w:bidi="uk-UA"/>
        </w:rPr>
        <w:t>3.</w:t>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hint="eastAsia"/>
          <w:b/>
          <w:bCs/>
          <w:color w:val="000000"/>
          <w:kern w:val="0"/>
          <w:sz w:val="28"/>
          <w:szCs w:val="28"/>
          <w:lang w:eastAsia="ru-RU" w:bidi="uk-UA"/>
        </w:rPr>
        <w:t>Дедилова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Эффективность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инновационность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как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современные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критерии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оценки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стратегии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предприятия</w:t>
      </w:r>
      <w:r w:rsidRPr="00FD6624">
        <w:rPr>
          <w:rFonts w:ascii="Times New Roman" w:eastAsia="Arial Unicode MS" w:hAnsi="Times New Roman" w:cs="Times New Roman"/>
          <w:b/>
          <w:bCs/>
          <w:color w:val="000000"/>
          <w:kern w:val="0"/>
          <w:sz w:val="28"/>
          <w:szCs w:val="28"/>
          <w:lang w:eastAsia="ru-RU" w:bidi="uk-UA"/>
        </w:rPr>
        <w:t xml:space="preserve"> // </w:t>
      </w:r>
      <w:r w:rsidRPr="00FD6624">
        <w:rPr>
          <w:rFonts w:ascii="Times New Roman" w:eastAsia="Arial Unicode MS" w:hAnsi="Times New Roman" w:cs="Times New Roman" w:hint="eastAsia"/>
          <w:b/>
          <w:bCs/>
          <w:color w:val="000000"/>
          <w:kern w:val="0"/>
          <w:sz w:val="28"/>
          <w:szCs w:val="28"/>
          <w:lang w:eastAsia="ru-RU" w:bidi="uk-UA"/>
        </w:rPr>
        <w:t>Бизнес</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Информ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Харьков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Издательский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ИНЖЭК</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2005.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7-8.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w:t>
      </w:r>
      <w:r w:rsidRPr="00FD6624">
        <w:rPr>
          <w:rFonts w:ascii="Times New Roman" w:eastAsia="Arial Unicode MS" w:hAnsi="Times New Roman" w:cs="Times New Roman"/>
          <w:b/>
          <w:bCs/>
          <w:color w:val="000000"/>
          <w:kern w:val="0"/>
          <w:sz w:val="28"/>
          <w:szCs w:val="28"/>
          <w:lang w:eastAsia="ru-RU" w:bidi="uk-UA"/>
        </w:rPr>
        <w:t xml:space="preserve">.46-49. </w:t>
      </w:r>
    </w:p>
    <w:p w14:paraId="76C9F4CB"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b/>
          <w:bCs/>
          <w:color w:val="000000"/>
          <w:kern w:val="0"/>
          <w:sz w:val="28"/>
          <w:szCs w:val="28"/>
          <w:lang w:eastAsia="ru-RU" w:bidi="uk-UA"/>
        </w:rPr>
        <w:t>4.</w:t>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hint="eastAsia"/>
          <w:b/>
          <w:bCs/>
          <w:color w:val="000000"/>
          <w:kern w:val="0"/>
          <w:sz w:val="28"/>
          <w:szCs w:val="28"/>
          <w:lang w:eastAsia="ru-RU" w:bidi="uk-UA"/>
        </w:rPr>
        <w:t>Морозікова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Сучасні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проблеми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інтеграції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менеджменту</w:t>
      </w:r>
      <w:r w:rsidRPr="00FD6624">
        <w:rPr>
          <w:rFonts w:ascii="Times New Roman" w:eastAsia="Arial Unicode MS" w:hAnsi="Times New Roman" w:cs="Times New Roman"/>
          <w:b/>
          <w:bCs/>
          <w:color w:val="000000"/>
          <w:kern w:val="0"/>
          <w:sz w:val="28"/>
          <w:szCs w:val="28"/>
          <w:lang w:eastAsia="ru-RU" w:bidi="uk-UA"/>
        </w:rPr>
        <w:t xml:space="preserve"> // </w:t>
      </w:r>
      <w:r w:rsidRPr="00FD6624">
        <w:rPr>
          <w:rFonts w:ascii="Times New Roman" w:eastAsia="Arial Unicode MS" w:hAnsi="Times New Roman" w:cs="Times New Roman" w:hint="eastAsia"/>
          <w:b/>
          <w:bCs/>
          <w:color w:val="000000"/>
          <w:kern w:val="0"/>
          <w:sz w:val="28"/>
          <w:szCs w:val="28"/>
          <w:lang w:eastAsia="ru-RU" w:bidi="uk-UA"/>
        </w:rPr>
        <w:t>Вісник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Харківського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національного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університету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ім</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Н</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Каразіна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Економічна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серія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„Еволюція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наукових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знань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сучасні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проблеми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економічної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теорії”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Харків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АТЗТ</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„Самміт</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Харків”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2005.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663.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w:t>
      </w:r>
      <w:r w:rsidRPr="00FD6624">
        <w:rPr>
          <w:rFonts w:ascii="Times New Roman" w:eastAsia="Arial Unicode MS" w:hAnsi="Times New Roman" w:cs="Times New Roman"/>
          <w:b/>
          <w:bCs/>
          <w:color w:val="000000"/>
          <w:kern w:val="0"/>
          <w:sz w:val="28"/>
          <w:szCs w:val="28"/>
          <w:lang w:eastAsia="ru-RU" w:bidi="uk-UA"/>
        </w:rPr>
        <w:t>.84-87.</w:t>
      </w:r>
    </w:p>
    <w:p w14:paraId="3CC11352"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b/>
          <w:bCs/>
          <w:color w:val="000000"/>
          <w:kern w:val="0"/>
          <w:sz w:val="28"/>
          <w:szCs w:val="28"/>
          <w:lang w:eastAsia="ru-RU" w:bidi="uk-UA"/>
        </w:rPr>
        <w:t>5.</w:t>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hint="eastAsia"/>
          <w:b/>
          <w:bCs/>
          <w:color w:val="000000"/>
          <w:kern w:val="0"/>
          <w:sz w:val="28"/>
          <w:szCs w:val="28"/>
          <w:lang w:eastAsia="ru-RU" w:bidi="uk-UA"/>
        </w:rPr>
        <w:t>Морозікова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фактор</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стійкого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розвитку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українських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w:t>
      </w:r>
      <w:r w:rsidRPr="00FD6624">
        <w:rPr>
          <w:rFonts w:ascii="Times New Roman" w:eastAsia="Arial Unicode MS" w:hAnsi="Times New Roman" w:cs="Times New Roman"/>
          <w:b/>
          <w:bCs/>
          <w:color w:val="000000"/>
          <w:kern w:val="0"/>
          <w:sz w:val="28"/>
          <w:szCs w:val="28"/>
          <w:lang w:eastAsia="ru-RU" w:bidi="uk-UA"/>
        </w:rPr>
        <w:t xml:space="preserve"> // </w:t>
      </w:r>
      <w:r w:rsidRPr="00FD6624">
        <w:rPr>
          <w:rFonts w:ascii="Times New Roman" w:eastAsia="Arial Unicode MS" w:hAnsi="Times New Roman" w:cs="Times New Roman" w:hint="eastAsia"/>
          <w:b/>
          <w:bCs/>
          <w:color w:val="000000"/>
          <w:kern w:val="0"/>
          <w:sz w:val="28"/>
          <w:szCs w:val="28"/>
          <w:lang w:eastAsia="ru-RU" w:bidi="uk-UA"/>
        </w:rPr>
        <w:t>Вісник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Харківського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національного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технічного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університету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сільського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господарства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імені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Петра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Василенка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Економічні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науки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Харків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ХНТУСГ</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2006.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34.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w:t>
      </w:r>
      <w:r w:rsidRPr="00FD6624">
        <w:rPr>
          <w:rFonts w:ascii="Times New Roman" w:eastAsia="Arial Unicode MS" w:hAnsi="Times New Roman" w:cs="Times New Roman"/>
          <w:b/>
          <w:bCs/>
          <w:color w:val="000000"/>
          <w:kern w:val="0"/>
          <w:sz w:val="28"/>
          <w:szCs w:val="28"/>
          <w:lang w:eastAsia="ru-RU" w:bidi="uk-UA"/>
        </w:rPr>
        <w:t>.161-165.</w:t>
      </w:r>
    </w:p>
    <w:p w14:paraId="560F0921"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b/>
          <w:bCs/>
          <w:color w:val="000000"/>
          <w:kern w:val="0"/>
          <w:sz w:val="28"/>
          <w:szCs w:val="28"/>
          <w:lang w:eastAsia="ru-RU" w:bidi="uk-UA"/>
        </w:rPr>
        <w:t>6.</w:t>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hint="eastAsia"/>
          <w:b/>
          <w:bCs/>
          <w:color w:val="000000"/>
          <w:kern w:val="0"/>
          <w:sz w:val="28"/>
          <w:szCs w:val="28"/>
          <w:lang w:eastAsia="ru-RU" w:bidi="uk-UA"/>
        </w:rPr>
        <w:t>Деділова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Аналіз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діяльності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України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фактора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розвитку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держави</w:t>
      </w:r>
      <w:r w:rsidRPr="00FD6624">
        <w:rPr>
          <w:rFonts w:ascii="Times New Roman" w:eastAsia="Arial Unicode MS" w:hAnsi="Times New Roman" w:cs="Times New Roman"/>
          <w:b/>
          <w:bCs/>
          <w:color w:val="000000"/>
          <w:kern w:val="0"/>
          <w:sz w:val="28"/>
          <w:szCs w:val="28"/>
          <w:lang w:eastAsia="ru-RU" w:bidi="uk-UA"/>
        </w:rPr>
        <w:t xml:space="preserve"> // </w:t>
      </w:r>
      <w:r w:rsidRPr="00FD6624">
        <w:rPr>
          <w:rFonts w:ascii="Times New Roman" w:eastAsia="Arial Unicode MS" w:hAnsi="Times New Roman" w:cs="Times New Roman" w:hint="eastAsia"/>
          <w:b/>
          <w:bCs/>
          <w:color w:val="000000"/>
          <w:kern w:val="0"/>
          <w:sz w:val="28"/>
          <w:szCs w:val="28"/>
          <w:lang w:eastAsia="ru-RU" w:bidi="uk-UA"/>
        </w:rPr>
        <w:t>Вісник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економіки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транспорту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промисловості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Української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державної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академії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залізничного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транспорту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Зб</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наук</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практ</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статей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Харків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Видавництво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УкрДАЗТ</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2006.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13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w:t>
      </w:r>
      <w:r w:rsidRPr="00FD6624">
        <w:rPr>
          <w:rFonts w:ascii="Times New Roman" w:eastAsia="Arial Unicode MS" w:hAnsi="Times New Roman" w:cs="Times New Roman"/>
          <w:b/>
          <w:bCs/>
          <w:color w:val="000000"/>
          <w:kern w:val="0"/>
          <w:sz w:val="28"/>
          <w:szCs w:val="28"/>
          <w:lang w:eastAsia="ru-RU" w:bidi="uk-UA"/>
        </w:rPr>
        <w:t>.207-211.</w:t>
      </w:r>
    </w:p>
    <w:p w14:paraId="19DE16C0"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Матеріали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конференцій</w:t>
      </w:r>
      <w:r w:rsidRPr="00FD6624">
        <w:rPr>
          <w:rFonts w:ascii="Times New Roman" w:eastAsia="Arial Unicode MS" w:hAnsi="Times New Roman" w:cs="Times New Roman"/>
          <w:b/>
          <w:bCs/>
          <w:color w:val="000000"/>
          <w:kern w:val="0"/>
          <w:sz w:val="28"/>
          <w:szCs w:val="28"/>
          <w:lang w:eastAsia="ru-RU" w:bidi="uk-UA"/>
        </w:rPr>
        <w:t>:</w:t>
      </w:r>
    </w:p>
    <w:p w14:paraId="781B7C78"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b/>
          <w:bCs/>
          <w:color w:val="000000"/>
          <w:kern w:val="0"/>
          <w:sz w:val="28"/>
          <w:szCs w:val="28"/>
          <w:lang w:eastAsia="ru-RU" w:bidi="uk-UA"/>
        </w:rPr>
        <w:t>1.</w:t>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hint="eastAsia"/>
          <w:b/>
          <w:bCs/>
          <w:color w:val="000000"/>
          <w:kern w:val="0"/>
          <w:sz w:val="28"/>
          <w:szCs w:val="28"/>
          <w:lang w:eastAsia="ru-RU" w:bidi="uk-UA"/>
        </w:rPr>
        <w:t>Морозікова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пріоритет</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напрямку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економічного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розвитку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w:t>
      </w:r>
      <w:r w:rsidRPr="00FD6624">
        <w:rPr>
          <w:rFonts w:ascii="Times New Roman" w:eastAsia="Arial Unicode MS" w:hAnsi="Times New Roman" w:cs="Times New Roman"/>
          <w:b/>
          <w:bCs/>
          <w:color w:val="000000"/>
          <w:kern w:val="0"/>
          <w:sz w:val="28"/>
          <w:szCs w:val="28"/>
          <w:lang w:eastAsia="ru-RU" w:bidi="uk-UA"/>
        </w:rPr>
        <w:t xml:space="preserve"> // </w:t>
      </w:r>
      <w:r w:rsidRPr="00FD6624">
        <w:rPr>
          <w:rFonts w:ascii="Times New Roman" w:eastAsia="Arial Unicode MS" w:hAnsi="Times New Roman" w:cs="Times New Roman" w:hint="eastAsia"/>
          <w:b/>
          <w:bCs/>
          <w:color w:val="000000"/>
          <w:kern w:val="0"/>
          <w:sz w:val="28"/>
          <w:szCs w:val="28"/>
          <w:lang w:eastAsia="ru-RU" w:bidi="uk-UA"/>
        </w:rPr>
        <w:t>Матеріали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Міжнар</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наук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конф</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молодих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учених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студентів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„Молодь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України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соціально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орієнтована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економіка”</w:t>
      </w:r>
      <w:r w:rsidRPr="00FD6624">
        <w:rPr>
          <w:rFonts w:ascii="Times New Roman" w:eastAsia="Arial Unicode MS" w:hAnsi="Times New Roman" w:cs="Times New Roman"/>
          <w:b/>
          <w:bCs/>
          <w:color w:val="000000"/>
          <w:kern w:val="0"/>
          <w:sz w:val="28"/>
          <w:szCs w:val="28"/>
          <w:lang w:eastAsia="ru-RU" w:bidi="uk-UA"/>
        </w:rPr>
        <w:t xml:space="preserve"> 23-24 </w:t>
      </w:r>
      <w:r w:rsidRPr="00FD6624">
        <w:rPr>
          <w:rFonts w:ascii="Times New Roman" w:eastAsia="Arial Unicode MS" w:hAnsi="Times New Roman" w:cs="Times New Roman" w:hint="eastAsia"/>
          <w:b/>
          <w:bCs/>
          <w:color w:val="000000"/>
          <w:kern w:val="0"/>
          <w:sz w:val="28"/>
          <w:szCs w:val="28"/>
          <w:lang w:eastAsia="ru-RU" w:bidi="uk-UA"/>
        </w:rPr>
        <w:t>листопада</w:t>
      </w:r>
      <w:r w:rsidRPr="00FD6624">
        <w:rPr>
          <w:rFonts w:ascii="Times New Roman" w:eastAsia="Arial Unicode MS" w:hAnsi="Times New Roman" w:cs="Times New Roman"/>
          <w:b/>
          <w:bCs/>
          <w:color w:val="000000"/>
          <w:kern w:val="0"/>
          <w:sz w:val="28"/>
          <w:szCs w:val="28"/>
          <w:lang w:eastAsia="ru-RU" w:bidi="uk-UA"/>
        </w:rPr>
        <w:t xml:space="preserve"> 2004</w:t>
      </w:r>
      <w:r w:rsidRPr="00FD6624">
        <w:rPr>
          <w:rFonts w:ascii="Times New Roman" w:eastAsia="Arial Unicode MS" w:hAnsi="Times New Roman" w:cs="Times New Roman" w:hint="eastAsia"/>
          <w:b/>
          <w:bCs/>
          <w:color w:val="000000"/>
          <w:kern w:val="0"/>
          <w:sz w:val="28"/>
          <w:szCs w:val="28"/>
          <w:lang w:eastAsia="ru-RU" w:bidi="uk-UA"/>
        </w:rPr>
        <w:t>р</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Харків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Харків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Видавництво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ХНАДУ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2004.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w:t>
      </w:r>
      <w:r w:rsidRPr="00FD6624">
        <w:rPr>
          <w:rFonts w:ascii="Times New Roman" w:eastAsia="Arial Unicode MS" w:hAnsi="Times New Roman" w:cs="Times New Roman"/>
          <w:b/>
          <w:bCs/>
          <w:color w:val="000000"/>
          <w:kern w:val="0"/>
          <w:sz w:val="28"/>
          <w:szCs w:val="28"/>
          <w:lang w:eastAsia="ru-RU" w:bidi="uk-UA"/>
        </w:rPr>
        <w:t>.196-197.</w:t>
      </w:r>
    </w:p>
    <w:p w14:paraId="5182F4B0"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b/>
          <w:bCs/>
          <w:color w:val="000000"/>
          <w:kern w:val="0"/>
          <w:sz w:val="28"/>
          <w:szCs w:val="28"/>
          <w:lang w:eastAsia="ru-RU" w:bidi="uk-UA"/>
        </w:rPr>
        <w:lastRenderedPageBreak/>
        <w:t>2.</w:t>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hint="eastAsia"/>
          <w:b/>
          <w:bCs/>
          <w:color w:val="000000"/>
          <w:kern w:val="0"/>
          <w:sz w:val="28"/>
          <w:szCs w:val="28"/>
          <w:lang w:eastAsia="ru-RU" w:bidi="uk-UA"/>
        </w:rPr>
        <w:t>Морозікова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Сучасні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проблеми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інноваціями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України</w:t>
      </w:r>
      <w:r w:rsidRPr="00FD6624">
        <w:rPr>
          <w:rFonts w:ascii="Times New Roman" w:eastAsia="Arial Unicode MS" w:hAnsi="Times New Roman" w:cs="Times New Roman"/>
          <w:b/>
          <w:bCs/>
          <w:color w:val="000000"/>
          <w:kern w:val="0"/>
          <w:sz w:val="28"/>
          <w:szCs w:val="28"/>
          <w:lang w:eastAsia="ru-RU" w:bidi="uk-UA"/>
        </w:rPr>
        <w:t xml:space="preserve"> // </w:t>
      </w:r>
      <w:r w:rsidRPr="00FD6624">
        <w:rPr>
          <w:rFonts w:ascii="Times New Roman" w:eastAsia="Arial Unicode MS" w:hAnsi="Times New Roman" w:cs="Times New Roman" w:hint="eastAsia"/>
          <w:b/>
          <w:bCs/>
          <w:color w:val="000000"/>
          <w:kern w:val="0"/>
          <w:sz w:val="28"/>
          <w:szCs w:val="28"/>
          <w:lang w:eastAsia="ru-RU" w:bidi="uk-UA"/>
        </w:rPr>
        <w:t>Матеріали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регіон</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наук</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практ</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конф</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„Внесок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молодих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вчених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розвиток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науки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регіону”</w:t>
      </w:r>
      <w:r w:rsidRPr="00FD6624">
        <w:rPr>
          <w:rFonts w:ascii="Times New Roman" w:eastAsia="Arial Unicode MS" w:hAnsi="Times New Roman" w:cs="Times New Roman"/>
          <w:b/>
          <w:bCs/>
          <w:color w:val="000000"/>
          <w:kern w:val="0"/>
          <w:sz w:val="28"/>
          <w:szCs w:val="28"/>
          <w:lang w:eastAsia="ru-RU" w:bidi="uk-UA"/>
        </w:rPr>
        <w:t xml:space="preserve"> 26-27 </w:t>
      </w:r>
      <w:r w:rsidRPr="00FD6624">
        <w:rPr>
          <w:rFonts w:ascii="Times New Roman" w:eastAsia="Arial Unicode MS" w:hAnsi="Times New Roman" w:cs="Times New Roman" w:hint="eastAsia"/>
          <w:b/>
          <w:bCs/>
          <w:color w:val="000000"/>
          <w:kern w:val="0"/>
          <w:sz w:val="28"/>
          <w:szCs w:val="28"/>
          <w:lang w:eastAsia="ru-RU" w:bidi="uk-UA"/>
        </w:rPr>
        <w:t>квітня</w:t>
      </w:r>
      <w:r w:rsidRPr="00FD6624">
        <w:rPr>
          <w:rFonts w:ascii="Times New Roman" w:eastAsia="Arial Unicode MS" w:hAnsi="Times New Roman" w:cs="Times New Roman"/>
          <w:b/>
          <w:bCs/>
          <w:color w:val="000000"/>
          <w:kern w:val="0"/>
          <w:sz w:val="28"/>
          <w:szCs w:val="28"/>
          <w:lang w:eastAsia="ru-RU" w:bidi="uk-UA"/>
        </w:rPr>
        <w:t xml:space="preserve"> 2005</w:t>
      </w:r>
      <w:r w:rsidRPr="00FD6624">
        <w:rPr>
          <w:rFonts w:ascii="Times New Roman" w:eastAsia="Arial Unicode MS" w:hAnsi="Times New Roman" w:cs="Times New Roman" w:hint="eastAsia"/>
          <w:b/>
          <w:bCs/>
          <w:color w:val="000000"/>
          <w:kern w:val="0"/>
          <w:sz w:val="28"/>
          <w:szCs w:val="28"/>
          <w:lang w:eastAsia="ru-RU" w:bidi="uk-UA"/>
        </w:rPr>
        <w:t>р</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Луганськ</w:t>
      </w:r>
      <w:r w:rsidRPr="00FD6624">
        <w:rPr>
          <w:rFonts w:ascii="Times New Roman" w:eastAsia="Arial Unicode MS" w:hAnsi="Times New Roman" w:cs="Times New Roman"/>
          <w:b/>
          <w:bCs/>
          <w:color w:val="000000"/>
          <w:kern w:val="0"/>
          <w:sz w:val="28"/>
          <w:szCs w:val="28"/>
          <w:lang w:eastAsia="ru-RU" w:bidi="uk-UA"/>
        </w:rPr>
        <w:t xml:space="preserve"> / </w:t>
      </w:r>
      <w:r w:rsidRPr="00FD6624">
        <w:rPr>
          <w:rFonts w:ascii="Times New Roman" w:eastAsia="Arial Unicode MS" w:hAnsi="Times New Roman" w:cs="Times New Roman" w:hint="eastAsia"/>
          <w:b/>
          <w:bCs/>
          <w:color w:val="000000"/>
          <w:kern w:val="0"/>
          <w:sz w:val="28"/>
          <w:szCs w:val="28"/>
          <w:lang w:eastAsia="ru-RU" w:bidi="uk-UA"/>
        </w:rPr>
        <w:t>Наукова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молодь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Зб</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молодих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вчених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Луганськ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Знання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2005.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Том</w:t>
      </w:r>
      <w:r w:rsidRPr="00FD6624">
        <w:rPr>
          <w:rFonts w:ascii="Times New Roman" w:eastAsia="Arial Unicode MS" w:hAnsi="Times New Roman" w:cs="Times New Roman"/>
          <w:b/>
          <w:bCs/>
          <w:color w:val="000000"/>
          <w:kern w:val="0"/>
          <w:sz w:val="28"/>
          <w:szCs w:val="28"/>
          <w:lang w:eastAsia="ru-RU" w:bidi="uk-UA"/>
        </w:rPr>
        <w:t xml:space="preserve"> 5.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w:t>
      </w:r>
      <w:r w:rsidRPr="00FD6624">
        <w:rPr>
          <w:rFonts w:ascii="Times New Roman" w:eastAsia="Arial Unicode MS" w:hAnsi="Times New Roman" w:cs="Times New Roman"/>
          <w:b/>
          <w:bCs/>
          <w:color w:val="000000"/>
          <w:kern w:val="0"/>
          <w:sz w:val="28"/>
          <w:szCs w:val="28"/>
          <w:lang w:eastAsia="ru-RU" w:bidi="uk-UA"/>
        </w:rPr>
        <w:t>.55-61.</w:t>
      </w:r>
    </w:p>
    <w:p w14:paraId="27F1EFC3"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b/>
          <w:bCs/>
          <w:color w:val="000000"/>
          <w:kern w:val="0"/>
          <w:sz w:val="28"/>
          <w:szCs w:val="28"/>
          <w:lang w:eastAsia="ru-RU" w:bidi="uk-UA"/>
        </w:rPr>
        <w:t>3.</w:t>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hint="eastAsia"/>
          <w:b/>
          <w:bCs/>
          <w:color w:val="000000"/>
          <w:kern w:val="0"/>
          <w:sz w:val="28"/>
          <w:szCs w:val="28"/>
          <w:lang w:eastAsia="ru-RU" w:bidi="uk-UA"/>
        </w:rPr>
        <w:t>Морозікова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фактор</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стійкого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розвитку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українських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w:t>
      </w:r>
      <w:r w:rsidRPr="00FD6624">
        <w:rPr>
          <w:rFonts w:ascii="Times New Roman" w:eastAsia="Arial Unicode MS" w:hAnsi="Times New Roman" w:cs="Times New Roman"/>
          <w:b/>
          <w:bCs/>
          <w:color w:val="000000"/>
          <w:kern w:val="0"/>
          <w:sz w:val="28"/>
          <w:szCs w:val="28"/>
          <w:lang w:eastAsia="ru-RU" w:bidi="uk-UA"/>
        </w:rPr>
        <w:t xml:space="preserve"> // </w:t>
      </w:r>
      <w:r w:rsidRPr="00FD6624">
        <w:rPr>
          <w:rFonts w:ascii="Times New Roman" w:eastAsia="Arial Unicode MS" w:hAnsi="Times New Roman" w:cs="Times New Roman" w:hint="eastAsia"/>
          <w:b/>
          <w:bCs/>
          <w:color w:val="000000"/>
          <w:kern w:val="0"/>
          <w:sz w:val="28"/>
          <w:szCs w:val="28"/>
          <w:lang w:eastAsia="ru-RU" w:bidi="uk-UA"/>
        </w:rPr>
        <w:t>Матеріали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Міжнар</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форуму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молодих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вчених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„Ринкова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трансформація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економіки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постсоціалістичних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країн”</w:t>
      </w:r>
      <w:r w:rsidRPr="00FD6624">
        <w:rPr>
          <w:rFonts w:ascii="Times New Roman" w:eastAsia="Arial Unicode MS" w:hAnsi="Times New Roman" w:cs="Times New Roman"/>
          <w:b/>
          <w:bCs/>
          <w:color w:val="000000"/>
          <w:kern w:val="0"/>
          <w:sz w:val="28"/>
          <w:szCs w:val="28"/>
          <w:lang w:eastAsia="ru-RU" w:bidi="uk-UA"/>
        </w:rPr>
        <w:t xml:space="preserve"> 19-20 </w:t>
      </w:r>
      <w:r w:rsidRPr="00FD6624">
        <w:rPr>
          <w:rFonts w:ascii="Times New Roman" w:eastAsia="Arial Unicode MS" w:hAnsi="Times New Roman" w:cs="Times New Roman" w:hint="eastAsia"/>
          <w:b/>
          <w:bCs/>
          <w:color w:val="000000"/>
          <w:kern w:val="0"/>
          <w:sz w:val="28"/>
          <w:szCs w:val="28"/>
          <w:lang w:eastAsia="ru-RU" w:bidi="uk-UA"/>
        </w:rPr>
        <w:t>травня</w:t>
      </w:r>
      <w:r w:rsidRPr="00FD6624">
        <w:rPr>
          <w:rFonts w:ascii="Times New Roman" w:eastAsia="Arial Unicode MS" w:hAnsi="Times New Roman" w:cs="Times New Roman"/>
          <w:b/>
          <w:bCs/>
          <w:color w:val="000000"/>
          <w:kern w:val="0"/>
          <w:sz w:val="28"/>
          <w:szCs w:val="28"/>
          <w:lang w:eastAsia="ru-RU" w:bidi="uk-UA"/>
        </w:rPr>
        <w:t xml:space="preserve"> 2005</w:t>
      </w:r>
      <w:r w:rsidRPr="00FD6624">
        <w:rPr>
          <w:rFonts w:ascii="Times New Roman" w:eastAsia="Arial Unicode MS" w:hAnsi="Times New Roman" w:cs="Times New Roman" w:hint="eastAsia"/>
          <w:b/>
          <w:bCs/>
          <w:color w:val="000000"/>
          <w:kern w:val="0"/>
          <w:sz w:val="28"/>
          <w:szCs w:val="28"/>
          <w:lang w:eastAsia="ru-RU" w:bidi="uk-UA"/>
        </w:rPr>
        <w:t>р</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Харків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Том</w:t>
      </w:r>
      <w:r w:rsidRPr="00FD6624">
        <w:rPr>
          <w:rFonts w:ascii="Times New Roman" w:eastAsia="Arial Unicode MS" w:hAnsi="Times New Roman" w:cs="Times New Roman"/>
          <w:b/>
          <w:bCs/>
          <w:color w:val="000000"/>
          <w:kern w:val="0"/>
          <w:sz w:val="28"/>
          <w:szCs w:val="28"/>
          <w:lang w:eastAsia="ru-RU" w:bidi="uk-UA"/>
        </w:rPr>
        <w:t xml:space="preserve"> 1.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Харків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ХНТУСГ</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2005.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w:t>
      </w:r>
      <w:r w:rsidRPr="00FD6624">
        <w:rPr>
          <w:rFonts w:ascii="Times New Roman" w:eastAsia="Arial Unicode MS" w:hAnsi="Times New Roman" w:cs="Times New Roman"/>
          <w:b/>
          <w:bCs/>
          <w:color w:val="000000"/>
          <w:kern w:val="0"/>
          <w:sz w:val="28"/>
          <w:szCs w:val="28"/>
          <w:lang w:eastAsia="ru-RU" w:bidi="uk-UA"/>
        </w:rPr>
        <w:t>.234-235.</w:t>
      </w:r>
    </w:p>
    <w:p w14:paraId="0787CDEE"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b/>
          <w:bCs/>
          <w:color w:val="000000"/>
          <w:kern w:val="0"/>
          <w:sz w:val="28"/>
          <w:szCs w:val="28"/>
          <w:lang w:eastAsia="ru-RU" w:bidi="uk-UA"/>
        </w:rPr>
        <w:t>4.</w:t>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hint="eastAsia"/>
          <w:b/>
          <w:bCs/>
          <w:color w:val="000000"/>
          <w:kern w:val="0"/>
          <w:sz w:val="28"/>
          <w:szCs w:val="28"/>
          <w:lang w:eastAsia="ru-RU" w:bidi="uk-UA"/>
        </w:rPr>
        <w:t>Морозікова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інноваціями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основа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системної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розвитку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промислових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України</w:t>
      </w:r>
      <w:r w:rsidRPr="00FD6624">
        <w:rPr>
          <w:rFonts w:ascii="Times New Roman" w:eastAsia="Arial Unicode MS" w:hAnsi="Times New Roman" w:cs="Times New Roman"/>
          <w:b/>
          <w:bCs/>
          <w:color w:val="000000"/>
          <w:kern w:val="0"/>
          <w:sz w:val="28"/>
          <w:szCs w:val="28"/>
          <w:lang w:eastAsia="ru-RU" w:bidi="uk-UA"/>
        </w:rPr>
        <w:t xml:space="preserve"> // </w:t>
      </w:r>
      <w:r w:rsidRPr="00FD6624">
        <w:rPr>
          <w:rFonts w:ascii="Times New Roman" w:eastAsia="Arial Unicode MS" w:hAnsi="Times New Roman" w:cs="Times New Roman" w:hint="eastAsia"/>
          <w:b/>
          <w:bCs/>
          <w:color w:val="000000"/>
          <w:kern w:val="0"/>
          <w:sz w:val="28"/>
          <w:szCs w:val="28"/>
          <w:lang w:eastAsia="ru-RU" w:bidi="uk-UA"/>
        </w:rPr>
        <w:t>Матеріали</w:t>
      </w:r>
      <w:r w:rsidRPr="00FD6624">
        <w:rPr>
          <w:rFonts w:ascii="Times New Roman" w:eastAsia="Arial Unicode MS" w:hAnsi="Times New Roman" w:cs="Times New Roman"/>
          <w:b/>
          <w:bCs/>
          <w:color w:val="000000"/>
          <w:kern w:val="0"/>
          <w:sz w:val="28"/>
          <w:szCs w:val="28"/>
          <w:lang w:eastAsia="ru-RU" w:bidi="uk-UA"/>
        </w:rPr>
        <w:t xml:space="preserve"> VIII </w:t>
      </w:r>
      <w:r w:rsidRPr="00FD6624">
        <w:rPr>
          <w:rFonts w:ascii="Times New Roman" w:eastAsia="Arial Unicode MS" w:hAnsi="Times New Roman" w:cs="Times New Roman" w:hint="eastAsia"/>
          <w:b/>
          <w:bCs/>
          <w:color w:val="000000"/>
          <w:kern w:val="0"/>
          <w:sz w:val="28"/>
          <w:szCs w:val="28"/>
          <w:lang w:eastAsia="ru-RU" w:bidi="uk-UA"/>
        </w:rPr>
        <w:t>Міжнар</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наук</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практ</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конф</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„Наука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освіта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2005</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7-21 </w:t>
      </w:r>
      <w:r w:rsidRPr="00FD6624">
        <w:rPr>
          <w:rFonts w:ascii="Times New Roman" w:eastAsia="Arial Unicode MS" w:hAnsi="Times New Roman" w:cs="Times New Roman" w:hint="eastAsia"/>
          <w:b/>
          <w:bCs/>
          <w:color w:val="000000"/>
          <w:kern w:val="0"/>
          <w:sz w:val="28"/>
          <w:szCs w:val="28"/>
          <w:lang w:eastAsia="ru-RU" w:bidi="uk-UA"/>
        </w:rPr>
        <w:t>лютого</w:t>
      </w:r>
      <w:r w:rsidRPr="00FD6624">
        <w:rPr>
          <w:rFonts w:ascii="Times New Roman" w:eastAsia="Arial Unicode MS" w:hAnsi="Times New Roman" w:cs="Times New Roman"/>
          <w:b/>
          <w:bCs/>
          <w:color w:val="000000"/>
          <w:kern w:val="0"/>
          <w:sz w:val="28"/>
          <w:szCs w:val="28"/>
          <w:lang w:eastAsia="ru-RU" w:bidi="uk-UA"/>
        </w:rPr>
        <w:t xml:space="preserve"> 2005</w:t>
      </w:r>
      <w:r w:rsidRPr="00FD6624">
        <w:rPr>
          <w:rFonts w:ascii="Times New Roman" w:eastAsia="Arial Unicode MS" w:hAnsi="Times New Roman" w:cs="Times New Roman" w:hint="eastAsia"/>
          <w:b/>
          <w:bCs/>
          <w:color w:val="000000"/>
          <w:kern w:val="0"/>
          <w:sz w:val="28"/>
          <w:szCs w:val="28"/>
          <w:lang w:eastAsia="ru-RU" w:bidi="uk-UA"/>
        </w:rPr>
        <w:t>р</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Дніпропетровськ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Том</w:t>
      </w:r>
      <w:r w:rsidRPr="00FD6624">
        <w:rPr>
          <w:rFonts w:ascii="Times New Roman" w:eastAsia="Arial Unicode MS" w:hAnsi="Times New Roman" w:cs="Times New Roman"/>
          <w:b/>
          <w:bCs/>
          <w:color w:val="000000"/>
          <w:kern w:val="0"/>
          <w:sz w:val="28"/>
          <w:szCs w:val="28"/>
          <w:lang w:eastAsia="ru-RU" w:bidi="uk-UA"/>
        </w:rPr>
        <w:t xml:space="preserve"> 88. </w:t>
      </w:r>
      <w:r w:rsidRPr="00FD6624">
        <w:rPr>
          <w:rFonts w:ascii="Times New Roman" w:eastAsia="Arial Unicode MS" w:hAnsi="Times New Roman" w:cs="Times New Roman" w:hint="eastAsia"/>
          <w:b/>
          <w:bCs/>
          <w:color w:val="000000"/>
          <w:kern w:val="0"/>
          <w:sz w:val="28"/>
          <w:szCs w:val="28"/>
          <w:lang w:eastAsia="ru-RU" w:bidi="uk-UA"/>
        </w:rPr>
        <w:t>„Економіка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Дніпропетровськ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Наука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освіта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2005.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w:t>
      </w:r>
      <w:r w:rsidRPr="00FD6624">
        <w:rPr>
          <w:rFonts w:ascii="Times New Roman" w:eastAsia="Arial Unicode MS" w:hAnsi="Times New Roman" w:cs="Times New Roman"/>
          <w:b/>
          <w:bCs/>
          <w:color w:val="000000"/>
          <w:kern w:val="0"/>
          <w:sz w:val="28"/>
          <w:szCs w:val="28"/>
          <w:lang w:eastAsia="ru-RU" w:bidi="uk-UA"/>
        </w:rPr>
        <w:t>.36-38.</w:t>
      </w:r>
    </w:p>
    <w:p w14:paraId="7FF3DEE0"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b/>
          <w:bCs/>
          <w:color w:val="000000"/>
          <w:kern w:val="0"/>
          <w:sz w:val="28"/>
          <w:szCs w:val="28"/>
          <w:lang w:eastAsia="ru-RU" w:bidi="uk-UA"/>
        </w:rPr>
        <w:t>5.</w:t>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hint="eastAsia"/>
          <w:b/>
          <w:bCs/>
          <w:color w:val="000000"/>
          <w:kern w:val="0"/>
          <w:sz w:val="28"/>
          <w:szCs w:val="28"/>
          <w:lang w:eastAsia="ru-RU" w:bidi="uk-UA"/>
        </w:rPr>
        <w:t>Деділова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Проблеми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оцінки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України</w:t>
      </w:r>
      <w:r w:rsidRPr="00FD6624">
        <w:rPr>
          <w:rFonts w:ascii="Times New Roman" w:eastAsia="Arial Unicode MS" w:hAnsi="Times New Roman" w:cs="Times New Roman"/>
          <w:b/>
          <w:bCs/>
          <w:color w:val="000000"/>
          <w:kern w:val="0"/>
          <w:sz w:val="28"/>
          <w:szCs w:val="28"/>
          <w:lang w:eastAsia="ru-RU" w:bidi="uk-UA"/>
        </w:rPr>
        <w:t xml:space="preserve">  // </w:t>
      </w:r>
      <w:r w:rsidRPr="00FD6624">
        <w:rPr>
          <w:rFonts w:ascii="Times New Roman" w:eastAsia="Arial Unicode MS" w:hAnsi="Times New Roman" w:cs="Times New Roman" w:hint="eastAsia"/>
          <w:b/>
          <w:bCs/>
          <w:color w:val="000000"/>
          <w:kern w:val="0"/>
          <w:sz w:val="28"/>
          <w:szCs w:val="28"/>
          <w:lang w:eastAsia="ru-RU" w:bidi="uk-UA"/>
        </w:rPr>
        <w:t>Матеріали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наук</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практ</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міжнар</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конф</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„Проблеми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міжнародних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транспортних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коридорів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єдиної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транспортної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системи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України”</w:t>
      </w:r>
      <w:r w:rsidRPr="00FD6624">
        <w:rPr>
          <w:rFonts w:ascii="Times New Roman" w:eastAsia="Arial Unicode MS" w:hAnsi="Times New Roman" w:cs="Times New Roman"/>
          <w:b/>
          <w:bCs/>
          <w:color w:val="000000"/>
          <w:kern w:val="0"/>
          <w:sz w:val="28"/>
          <w:szCs w:val="28"/>
          <w:lang w:eastAsia="ru-RU" w:bidi="uk-UA"/>
        </w:rPr>
        <w:t xml:space="preserve">  7-11  </w:t>
      </w:r>
      <w:r w:rsidRPr="00FD6624">
        <w:rPr>
          <w:rFonts w:ascii="Times New Roman" w:eastAsia="Arial Unicode MS" w:hAnsi="Times New Roman" w:cs="Times New Roman" w:hint="eastAsia"/>
          <w:b/>
          <w:bCs/>
          <w:color w:val="000000"/>
          <w:kern w:val="0"/>
          <w:sz w:val="28"/>
          <w:szCs w:val="28"/>
          <w:lang w:eastAsia="ru-RU" w:bidi="uk-UA"/>
        </w:rPr>
        <w:t>червня</w:t>
      </w:r>
      <w:r w:rsidRPr="00FD6624">
        <w:rPr>
          <w:rFonts w:ascii="Times New Roman" w:eastAsia="Arial Unicode MS" w:hAnsi="Times New Roman" w:cs="Times New Roman"/>
          <w:b/>
          <w:bCs/>
          <w:color w:val="000000"/>
          <w:kern w:val="0"/>
          <w:sz w:val="28"/>
          <w:szCs w:val="28"/>
          <w:lang w:eastAsia="ru-RU" w:bidi="uk-UA"/>
        </w:rPr>
        <w:t xml:space="preserve"> 2006</w:t>
      </w:r>
      <w:r w:rsidRPr="00FD6624">
        <w:rPr>
          <w:rFonts w:ascii="Times New Roman" w:eastAsia="Arial Unicode MS" w:hAnsi="Times New Roman" w:cs="Times New Roman" w:hint="eastAsia"/>
          <w:b/>
          <w:bCs/>
          <w:color w:val="000000"/>
          <w:kern w:val="0"/>
          <w:sz w:val="28"/>
          <w:szCs w:val="28"/>
          <w:lang w:eastAsia="ru-RU" w:bidi="uk-UA"/>
        </w:rPr>
        <w:t>р</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смт</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Коктебель</w:t>
      </w:r>
      <w:r w:rsidRPr="00FD6624">
        <w:rPr>
          <w:rFonts w:ascii="Times New Roman" w:eastAsia="Arial Unicode MS" w:hAnsi="Times New Roman" w:cs="Times New Roman"/>
          <w:b/>
          <w:bCs/>
          <w:color w:val="000000"/>
          <w:kern w:val="0"/>
          <w:sz w:val="28"/>
          <w:szCs w:val="28"/>
          <w:lang w:eastAsia="ru-RU" w:bidi="uk-UA"/>
        </w:rPr>
        <w:t xml:space="preserve"> / </w:t>
      </w:r>
      <w:r w:rsidRPr="00FD6624">
        <w:rPr>
          <w:rFonts w:ascii="Times New Roman" w:eastAsia="Arial Unicode MS" w:hAnsi="Times New Roman" w:cs="Times New Roman" w:hint="eastAsia"/>
          <w:b/>
          <w:bCs/>
          <w:color w:val="000000"/>
          <w:kern w:val="0"/>
          <w:sz w:val="28"/>
          <w:szCs w:val="28"/>
          <w:lang w:eastAsia="ru-RU" w:bidi="uk-UA"/>
        </w:rPr>
        <w:t>Вісник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економіки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транспорту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промисловості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Української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державної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академії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залізничного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транспорту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Зб</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наук</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практ</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статей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Спеціальний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випуск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Харків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Видавництво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УкрДАЗТ</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2006.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14.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w:t>
      </w:r>
      <w:r w:rsidRPr="00FD6624">
        <w:rPr>
          <w:rFonts w:ascii="Times New Roman" w:eastAsia="Arial Unicode MS" w:hAnsi="Times New Roman" w:cs="Times New Roman"/>
          <w:b/>
          <w:bCs/>
          <w:color w:val="000000"/>
          <w:kern w:val="0"/>
          <w:sz w:val="28"/>
          <w:szCs w:val="28"/>
          <w:lang w:eastAsia="ru-RU" w:bidi="uk-UA"/>
        </w:rPr>
        <w:t>.92.</w:t>
      </w:r>
    </w:p>
    <w:p w14:paraId="49BA3927"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Інші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видання</w:t>
      </w:r>
      <w:r w:rsidRPr="00FD6624">
        <w:rPr>
          <w:rFonts w:ascii="Times New Roman" w:eastAsia="Arial Unicode MS" w:hAnsi="Times New Roman" w:cs="Times New Roman"/>
          <w:b/>
          <w:bCs/>
          <w:color w:val="000000"/>
          <w:kern w:val="0"/>
          <w:sz w:val="28"/>
          <w:szCs w:val="28"/>
          <w:lang w:eastAsia="ru-RU" w:bidi="uk-UA"/>
        </w:rPr>
        <w:t>:</w:t>
      </w:r>
    </w:p>
    <w:p w14:paraId="082F57BA"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b/>
          <w:bCs/>
          <w:color w:val="000000"/>
          <w:kern w:val="0"/>
          <w:sz w:val="28"/>
          <w:szCs w:val="28"/>
          <w:lang w:eastAsia="ru-RU" w:bidi="uk-UA"/>
        </w:rPr>
        <w:t xml:space="preserve">1. </w:t>
      </w:r>
      <w:r w:rsidRPr="00FD6624">
        <w:rPr>
          <w:rFonts w:ascii="Times New Roman" w:eastAsia="Arial Unicode MS" w:hAnsi="Times New Roman" w:cs="Times New Roman" w:hint="eastAsia"/>
          <w:b/>
          <w:bCs/>
          <w:color w:val="000000"/>
          <w:kern w:val="0"/>
          <w:sz w:val="28"/>
          <w:szCs w:val="28"/>
          <w:lang w:eastAsia="ru-RU" w:bidi="uk-UA"/>
        </w:rPr>
        <w:t>Дмитрієв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Гриньов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Бікулова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Деділова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Шершенюк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Проектний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менеджмент</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Навчальний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посібник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Харків</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Видавництво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ХНАДУ</w:t>
      </w:r>
      <w:r w:rsidRPr="00FD6624">
        <w:rPr>
          <w:rFonts w:ascii="Times New Roman" w:eastAsia="Arial Unicode MS" w:hAnsi="Times New Roman" w:cs="Times New Roman"/>
          <w:b/>
          <w:bCs/>
          <w:color w:val="000000"/>
          <w:kern w:val="0"/>
          <w:sz w:val="28"/>
          <w:szCs w:val="28"/>
          <w:lang w:eastAsia="ru-RU" w:bidi="uk-UA"/>
        </w:rPr>
        <w:t xml:space="preserve">, 2006.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244</w:t>
      </w:r>
      <w:r w:rsidRPr="00FD6624">
        <w:rPr>
          <w:rFonts w:ascii="Times New Roman" w:eastAsia="Arial Unicode MS" w:hAnsi="Times New Roman" w:cs="Times New Roman" w:hint="eastAsia"/>
          <w:b/>
          <w:bCs/>
          <w:color w:val="000000"/>
          <w:kern w:val="0"/>
          <w:sz w:val="28"/>
          <w:szCs w:val="28"/>
          <w:lang w:eastAsia="ru-RU" w:bidi="uk-UA"/>
        </w:rPr>
        <w:t>с</w:t>
      </w:r>
      <w:r w:rsidRPr="00FD6624">
        <w:rPr>
          <w:rFonts w:ascii="Times New Roman" w:eastAsia="Arial Unicode MS" w:hAnsi="Times New Roman" w:cs="Times New Roman"/>
          <w:b/>
          <w:bCs/>
          <w:color w:val="000000"/>
          <w:kern w:val="0"/>
          <w:sz w:val="28"/>
          <w:szCs w:val="28"/>
          <w:lang w:eastAsia="ru-RU" w:bidi="uk-UA"/>
        </w:rPr>
        <w:t>. (</w:t>
      </w:r>
      <w:r w:rsidRPr="00FD6624">
        <w:rPr>
          <w:rFonts w:ascii="Times New Roman" w:eastAsia="Arial Unicode MS" w:hAnsi="Times New Roman" w:cs="Times New Roman" w:hint="eastAsia"/>
          <w:b/>
          <w:bCs/>
          <w:color w:val="000000"/>
          <w:kern w:val="0"/>
          <w:sz w:val="28"/>
          <w:szCs w:val="28"/>
          <w:lang w:eastAsia="ru-RU" w:bidi="uk-UA"/>
        </w:rPr>
        <w:t>Здобувачем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розроблені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розділи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загальної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характеристики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проектного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менеджменту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контролю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їх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виконанням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проектними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ризиками</w:t>
      </w:r>
      <w:r w:rsidRPr="00FD6624">
        <w:rPr>
          <w:rFonts w:ascii="Times New Roman" w:eastAsia="Arial Unicode MS" w:hAnsi="Times New Roman" w:cs="Times New Roman"/>
          <w:b/>
          <w:bCs/>
          <w:color w:val="000000"/>
          <w:kern w:val="0"/>
          <w:sz w:val="28"/>
          <w:szCs w:val="28"/>
          <w:lang w:eastAsia="ru-RU" w:bidi="uk-UA"/>
        </w:rPr>
        <w:t>).</w:t>
      </w:r>
    </w:p>
    <w:p w14:paraId="1B4523C9"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467A85C0"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АНОТАЦІЯ</w:t>
      </w:r>
    </w:p>
    <w:p w14:paraId="6569E546"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lastRenderedPageBreak/>
        <w:t>Деділова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діяльністю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промислових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України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Рукопис</w:t>
      </w:r>
      <w:r w:rsidRPr="00FD6624">
        <w:rPr>
          <w:rFonts w:ascii="Times New Roman" w:eastAsia="Arial Unicode MS" w:hAnsi="Times New Roman" w:cs="Times New Roman"/>
          <w:b/>
          <w:bCs/>
          <w:color w:val="000000"/>
          <w:kern w:val="0"/>
          <w:sz w:val="28"/>
          <w:szCs w:val="28"/>
          <w:lang w:eastAsia="ru-RU" w:bidi="uk-UA"/>
        </w:rPr>
        <w:t>.</w:t>
      </w:r>
    </w:p>
    <w:p w14:paraId="2A8D960F"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Дисертація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здобуття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наукового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ступеня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кандидата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економічних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наук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спеціальністю</w:t>
      </w:r>
      <w:r w:rsidRPr="00FD6624">
        <w:rPr>
          <w:rFonts w:ascii="Times New Roman" w:eastAsia="Arial Unicode MS" w:hAnsi="Times New Roman" w:cs="Times New Roman"/>
          <w:b/>
          <w:bCs/>
          <w:color w:val="000000"/>
          <w:kern w:val="0"/>
          <w:sz w:val="28"/>
          <w:szCs w:val="28"/>
          <w:lang w:eastAsia="ru-RU" w:bidi="uk-UA"/>
        </w:rPr>
        <w:t xml:space="preserve"> 08.02.02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економіка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науково</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технічним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прогресом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Національний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технічний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університет</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„Харківський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політехнічний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інститут”</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Харків</w:t>
      </w:r>
      <w:r w:rsidRPr="00FD6624">
        <w:rPr>
          <w:rFonts w:ascii="Times New Roman" w:eastAsia="Arial Unicode MS" w:hAnsi="Times New Roman" w:cs="Times New Roman"/>
          <w:b/>
          <w:bCs/>
          <w:color w:val="000000"/>
          <w:kern w:val="0"/>
          <w:sz w:val="28"/>
          <w:szCs w:val="28"/>
          <w:lang w:eastAsia="ru-RU" w:bidi="uk-UA"/>
        </w:rPr>
        <w:t>, 2006.</w:t>
      </w:r>
    </w:p>
    <w:p w14:paraId="14C278F2"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Дисертацію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присвячено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актуальним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проблемам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оцінки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діяльністю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роботі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досліджено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теоретичні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аспекти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формування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становлення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моделі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розвитку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Обґрунтовано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передумови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використання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сучасних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інструментів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менеджменту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необхідність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їх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застосування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українськими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умовах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відсутності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стабільності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зовнішнього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середовища</w:t>
      </w:r>
      <w:r w:rsidRPr="00FD6624">
        <w:rPr>
          <w:rFonts w:ascii="Times New Roman" w:eastAsia="Arial Unicode MS" w:hAnsi="Times New Roman" w:cs="Times New Roman"/>
          <w:b/>
          <w:bCs/>
          <w:color w:val="000000"/>
          <w:kern w:val="0"/>
          <w:sz w:val="28"/>
          <w:szCs w:val="28"/>
          <w:lang w:eastAsia="ru-RU" w:bidi="uk-UA"/>
        </w:rPr>
        <w:t>.</w:t>
      </w:r>
    </w:p>
    <w:p w14:paraId="03A697F0"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Проведено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аналіз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діяльності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українських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промислових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Окремо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виділено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головні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чинники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гальмування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тенденції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подальшого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розвитку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вітчизняної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сфери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відповідно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завдань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державної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євроінтеграції</w:t>
      </w:r>
      <w:r w:rsidRPr="00FD6624">
        <w:rPr>
          <w:rFonts w:ascii="Times New Roman" w:eastAsia="Arial Unicode MS" w:hAnsi="Times New Roman" w:cs="Times New Roman"/>
          <w:b/>
          <w:bCs/>
          <w:color w:val="000000"/>
          <w:kern w:val="0"/>
          <w:sz w:val="28"/>
          <w:szCs w:val="28"/>
          <w:lang w:eastAsia="ru-RU" w:bidi="uk-UA"/>
        </w:rPr>
        <w:t>.</w:t>
      </w:r>
    </w:p>
    <w:p w14:paraId="291F7242"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Розкрито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сутність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взаємозв’язок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його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загальною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стратегією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Запропоновано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регресійну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модель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оцінки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показника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окремими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галузями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виробництва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як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одного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головних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інструментів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вдосконалення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діяльністю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промислових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України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Вдосконалено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методичний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підхід</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щодо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оцінки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інвестиційної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привабливості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промисловості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основі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використання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імітаційного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моделювання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кореляційно</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регресійного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аналізу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експертних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методів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дослідження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теорії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стратегічних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ігор</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відміну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від</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існуючих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сучасній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вітчизняній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практиці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методик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оцінки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ефективності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діяльності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запропонована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методика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сприяє</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більш</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обґрунтованому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визначенню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інвестиційної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привабливості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підприємства</w:t>
      </w:r>
      <w:r w:rsidRPr="00FD6624">
        <w:rPr>
          <w:rFonts w:ascii="Times New Roman" w:eastAsia="Arial Unicode MS" w:hAnsi="Times New Roman" w:cs="Times New Roman"/>
          <w:b/>
          <w:bCs/>
          <w:color w:val="000000"/>
          <w:kern w:val="0"/>
          <w:sz w:val="28"/>
          <w:szCs w:val="28"/>
          <w:lang w:eastAsia="ru-RU" w:bidi="uk-UA"/>
        </w:rPr>
        <w:t>.</w:t>
      </w:r>
    </w:p>
    <w:p w14:paraId="366F1DED"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lastRenderedPageBreak/>
        <w:t>Ключові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слова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стратегія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розвиток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виробництва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менеджмент</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діяльність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інвестиції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ефективність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w:t>
      </w:r>
      <w:r w:rsidRPr="00FD6624">
        <w:rPr>
          <w:rFonts w:ascii="Times New Roman" w:eastAsia="Arial Unicode MS" w:hAnsi="Times New Roman" w:cs="Times New Roman"/>
          <w:b/>
          <w:bCs/>
          <w:color w:val="000000"/>
          <w:kern w:val="0"/>
          <w:sz w:val="28"/>
          <w:szCs w:val="28"/>
          <w:lang w:eastAsia="ru-RU" w:bidi="uk-UA"/>
        </w:rPr>
        <w:t>.</w:t>
      </w:r>
    </w:p>
    <w:p w14:paraId="5FDBDFAB"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11208368"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АННОТАЦИЯ</w:t>
      </w:r>
    </w:p>
    <w:p w14:paraId="275DEFEB"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Дедилова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Стратегическое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управление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инновационной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деятельностью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промышленных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предприятий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Украины</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Рукопись</w:t>
      </w:r>
      <w:r w:rsidRPr="00FD6624">
        <w:rPr>
          <w:rFonts w:ascii="Times New Roman" w:eastAsia="Arial Unicode MS" w:hAnsi="Times New Roman" w:cs="Times New Roman"/>
          <w:b/>
          <w:bCs/>
          <w:color w:val="000000"/>
          <w:kern w:val="0"/>
          <w:sz w:val="28"/>
          <w:szCs w:val="28"/>
          <w:lang w:eastAsia="ru-RU" w:bidi="uk-UA"/>
        </w:rPr>
        <w:t>.</w:t>
      </w:r>
    </w:p>
    <w:p w14:paraId="59C9DA9E"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Диссертация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соискание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научной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степени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кандидата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экономических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наук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специальности</w:t>
      </w:r>
      <w:r w:rsidRPr="00FD6624">
        <w:rPr>
          <w:rFonts w:ascii="Times New Roman" w:eastAsia="Arial Unicode MS" w:hAnsi="Times New Roman" w:cs="Times New Roman"/>
          <w:b/>
          <w:bCs/>
          <w:color w:val="000000"/>
          <w:kern w:val="0"/>
          <w:sz w:val="28"/>
          <w:szCs w:val="28"/>
          <w:lang w:eastAsia="ru-RU" w:bidi="uk-UA"/>
        </w:rPr>
        <w:t xml:space="preserve"> 08.02.02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экономика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управление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научно</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техническим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прогрессом</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Национальный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технический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университет</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Харьковский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политехнический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институт</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Министерства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образования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науки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Украины</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Харьков</w:t>
      </w:r>
      <w:r w:rsidRPr="00FD6624">
        <w:rPr>
          <w:rFonts w:ascii="Times New Roman" w:eastAsia="Arial Unicode MS" w:hAnsi="Times New Roman" w:cs="Times New Roman"/>
          <w:b/>
          <w:bCs/>
          <w:color w:val="000000"/>
          <w:kern w:val="0"/>
          <w:sz w:val="28"/>
          <w:szCs w:val="28"/>
          <w:lang w:eastAsia="ru-RU" w:bidi="uk-UA"/>
        </w:rPr>
        <w:t>, 2006.</w:t>
      </w:r>
    </w:p>
    <w:p w14:paraId="2FD4CDD8"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Диссертация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посвящена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актуальным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проблемам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оценки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стратегического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управления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инновационной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деятельностью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работе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проведено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исследование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теоретических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аспектов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формирования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становления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модели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инновационного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развития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Определены</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предпосылки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использования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современных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инструментов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инновационного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менеджмента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которые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условиях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отсутствия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стабильности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внешней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среды</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обусловливают</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необходимость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применения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украинскими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предприятиями</w:t>
      </w:r>
      <w:r w:rsidRPr="00FD6624">
        <w:rPr>
          <w:rFonts w:ascii="Times New Roman" w:eastAsia="Arial Unicode MS" w:hAnsi="Times New Roman" w:cs="Times New Roman"/>
          <w:b/>
          <w:bCs/>
          <w:color w:val="000000"/>
          <w:kern w:val="0"/>
          <w:sz w:val="28"/>
          <w:szCs w:val="28"/>
          <w:lang w:eastAsia="ru-RU" w:bidi="uk-UA"/>
        </w:rPr>
        <w:t xml:space="preserve">. </w:t>
      </w:r>
    </w:p>
    <w:p w14:paraId="11E9A745"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Усовершенствован</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теоретический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поход</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анализу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структуры</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стратегического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управления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предприятием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путем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замены</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этапа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стратегического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контроля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этап</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мониторинга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основе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построения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цепи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управленческих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действий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которая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состоит</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последовательности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звеньев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устойчивой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обратной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связью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обеспечивает</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итеративность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процесса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стратегического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менеджмента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Рассмотрен</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механизм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функционирования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инновационного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управления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структуре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стратегического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менеджмента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путем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построения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схемы</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учитывающей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иерархичность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цикличность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стратегических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этапов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рамках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которой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было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указано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место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роль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инновационной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стратегии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предприятия</w:t>
      </w:r>
      <w:r w:rsidRPr="00FD6624">
        <w:rPr>
          <w:rFonts w:ascii="Times New Roman" w:eastAsia="Arial Unicode MS" w:hAnsi="Times New Roman" w:cs="Times New Roman"/>
          <w:b/>
          <w:bCs/>
          <w:color w:val="000000"/>
          <w:kern w:val="0"/>
          <w:sz w:val="28"/>
          <w:szCs w:val="28"/>
          <w:lang w:eastAsia="ru-RU" w:bidi="uk-UA"/>
        </w:rPr>
        <w:t>.</w:t>
      </w:r>
    </w:p>
    <w:p w14:paraId="4BC2C6B3"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lastRenderedPageBreak/>
        <w:t>Проведен</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анализ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инновационной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деятельности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промышленных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предприятий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Украины</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основе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статистических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данных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Государственного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комитета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статистики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установлено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что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стратегический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период</w:t>
      </w:r>
      <w:r w:rsidRPr="00FD6624">
        <w:rPr>
          <w:rFonts w:ascii="Times New Roman" w:eastAsia="Arial Unicode MS" w:hAnsi="Times New Roman" w:cs="Times New Roman"/>
          <w:b/>
          <w:bCs/>
          <w:color w:val="000000"/>
          <w:kern w:val="0"/>
          <w:sz w:val="28"/>
          <w:szCs w:val="28"/>
          <w:lang w:eastAsia="ru-RU" w:bidi="uk-UA"/>
        </w:rPr>
        <w:t xml:space="preserve"> 2000-2005 </w:t>
      </w:r>
      <w:r w:rsidRPr="00FD6624">
        <w:rPr>
          <w:rFonts w:ascii="Times New Roman" w:eastAsia="Arial Unicode MS" w:hAnsi="Times New Roman" w:cs="Times New Roman" w:hint="eastAsia"/>
          <w:b/>
          <w:bCs/>
          <w:color w:val="000000"/>
          <w:kern w:val="0"/>
          <w:sz w:val="28"/>
          <w:szCs w:val="28"/>
          <w:lang w:eastAsia="ru-RU" w:bidi="uk-UA"/>
        </w:rPr>
        <w:t>гг</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сопровождался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как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активизацией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инновационной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деятельности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сокращением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Исходя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основных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задач</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стратегии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евроинтеграции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выделены</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факторы</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замедления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роста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тенденции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дальнейшего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развития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отечественной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инновационной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сферы</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также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обоснованы</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стратегически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привлекательные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направления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государственного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регулирования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инновационной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деятельности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изложенные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виде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графической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схемы</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направлений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перспективного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развития</w:t>
      </w:r>
      <w:r w:rsidRPr="00FD6624">
        <w:rPr>
          <w:rFonts w:ascii="Times New Roman" w:eastAsia="Arial Unicode MS" w:hAnsi="Times New Roman" w:cs="Times New Roman"/>
          <w:b/>
          <w:bCs/>
          <w:color w:val="000000"/>
          <w:kern w:val="0"/>
          <w:sz w:val="28"/>
          <w:szCs w:val="28"/>
          <w:lang w:eastAsia="ru-RU" w:bidi="uk-UA"/>
        </w:rPr>
        <w:t>.</w:t>
      </w:r>
    </w:p>
    <w:p w14:paraId="0A4DA98E"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Предложено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авторское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определение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инновационности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предприятия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как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количественного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выражения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степени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пригодности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совокупного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инновационного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продукта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продукции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товара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услуги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предприятия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для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удовлетворения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конкретного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уровня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спроса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него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сравнению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соответствующими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конкурентными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показателями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фиксированных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внешних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условиях</w:t>
      </w:r>
      <w:r w:rsidRPr="00FD6624">
        <w:rPr>
          <w:rFonts w:ascii="Times New Roman" w:eastAsia="Arial Unicode MS" w:hAnsi="Times New Roman" w:cs="Times New Roman"/>
          <w:b/>
          <w:bCs/>
          <w:color w:val="000000"/>
          <w:kern w:val="0"/>
          <w:sz w:val="28"/>
          <w:szCs w:val="28"/>
          <w:lang w:eastAsia="ru-RU" w:bidi="uk-UA"/>
        </w:rPr>
        <w:t>.</w:t>
      </w:r>
    </w:p>
    <w:p w14:paraId="606E6EF9"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Раскрыта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сущность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инновационности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предприятия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показаны</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взаимосвязи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общей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стратегией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исходя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позиций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эффективности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инновационной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деятельности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учетом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зависимости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перспективного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развития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хозяйствующего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субъекта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от</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имеющегося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инновационного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потенциала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качестве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одного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инструментов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совершенствования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стратегического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управления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инновационной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деятельностью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промышленных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предприятий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Украины</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предложено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использование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регрессионной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модели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оценки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показателя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инновационности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полученной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основе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анализа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выборочных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результатов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производственной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финансовой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деятельности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инновационно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активных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предприятий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промышленности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отраслевом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разрезе</w:t>
      </w:r>
      <w:r w:rsidRPr="00FD6624">
        <w:rPr>
          <w:rFonts w:ascii="Times New Roman" w:eastAsia="Arial Unicode MS" w:hAnsi="Times New Roman" w:cs="Times New Roman"/>
          <w:b/>
          <w:bCs/>
          <w:color w:val="000000"/>
          <w:kern w:val="0"/>
          <w:sz w:val="28"/>
          <w:szCs w:val="28"/>
          <w:lang w:eastAsia="ru-RU" w:bidi="uk-UA"/>
        </w:rPr>
        <w:t xml:space="preserve">. </w:t>
      </w:r>
    </w:p>
    <w:p w14:paraId="07A41DC1"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Усовершенствован</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методический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подход</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оценке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инвестиционной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привлекательности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промышленных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предприятий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Украины</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основе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имитационного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моделирования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корреляционно</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регрессионного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анализа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экспертных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методов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исследования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элементов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теории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стратегических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игр</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отличие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от</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су</w:t>
      </w:r>
      <w:r w:rsidRPr="00FD6624">
        <w:rPr>
          <w:rFonts w:ascii="Times New Roman" w:eastAsia="Arial Unicode MS" w:hAnsi="Times New Roman" w:cs="Times New Roman" w:hint="eastAsia"/>
          <w:b/>
          <w:bCs/>
          <w:color w:val="000000"/>
          <w:kern w:val="0"/>
          <w:sz w:val="28"/>
          <w:szCs w:val="28"/>
          <w:lang w:eastAsia="ru-RU" w:bidi="uk-UA"/>
        </w:rPr>
        <w:lastRenderedPageBreak/>
        <w:t>ществующих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отечественной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практике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методик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инвестиционной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оценки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данная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методика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позволяет</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учитывать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многоуровневость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системы</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приоритетных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показателей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оценки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эффективности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деятельности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предприятия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расширенной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помощи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показателя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инновационности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способствует</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более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рациональному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выбору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объекта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инвестирования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практике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путем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добавления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существующему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списку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потенциально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привлекательных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стратегий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тех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которые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были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исключены</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из</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рассмотрения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отсутствии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стратегической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оценки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уровня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инновационности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таким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образом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позволяет</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получить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промышленным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предприятиям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определенные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конкурентные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преимущества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рынке</w:t>
      </w:r>
      <w:r w:rsidRPr="00FD6624">
        <w:rPr>
          <w:rFonts w:ascii="Times New Roman" w:eastAsia="Arial Unicode MS" w:hAnsi="Times New Roman" w:cs="Times New Roman"/>
          <w:b/>
          <w:bCs/>
          <w:color w:val="000000"/>
          <w:kern w:val="0"/>
          <w:sz w:val="28"/>
          <w:szCs w:val="28"/>
          <w:lang w:eastAsia="ru-RU" w:bidi="uk-UA"/>
        </w:rPr>
        <w:t xml:space="preserve"> </w:t>
      </w:r>
    </w:p>
    <w:p w14:paraId="3E1619AE"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Эффективность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предложенной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методики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оценки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инвестиционной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привлекательности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основе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использования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разработанного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показателя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инновационности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подтверждена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внедрением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результатов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исследования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предприятиях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промышленности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Украины</w:t>
      </w:r>
      <w:r w:rsidRPr="00FD6624">
        <w:rPr>
          <w:rFonts w:ascii="Times New Roman" w:eastAsia="Arial Unicode MS" w:hAnsi="Times New Roman" w:cs="Times New Roman"/>
          <w:b/>
          <w:bCs/>
          <w:color w:val="000000"/>
          <w:kern w:val="0"/>
          <w:sz w:val="28"/>
          <w:szCs w:val="28"/>
          <w:lang w:eastAsia="ru-RU" w:bidi="uk-UA"/>
        </w:rPr>
        <w:t xml:space="preserve">. </w:t>
      </w:r>
    </w:p>
    <w:p w14:paraId="70E3F443"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Ключевые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слова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стратегия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управления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развитие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производства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инновационный</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менеджмент</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инновации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инновационная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деятельность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инвестиции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эффективность</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инноваций</w:t>
      </w:r>
      <w:r w:rsidRPr="00FD6624">
        <w:rPr>
          <w:rFonts w:ascii="Times New Roman" w:eastAsia="Arial Unicode MS" w:hAnsi="Times New Roman" w:cs="Times New Roman"/>
          <w:b/>
          <w:bCs/>
          <w:color w:val="000000"/>
          <w:kern w:val="0"/>
          <w:sz w:val="28"/>
          <w:szCs w:val="28"/>
          <w:lang w:eastAsia="ru-RU" w:bidi="uk-UA"/>
        </w:rPr>
        <w:t>.</w:t>
      </w:r>
    </w:p>
    <w:p w14:paraId="741E9630"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5474A659"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1A1E885D"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20621E12"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6F285A8C"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b/>
          <w:bCs/>
          <w:color w:val="000000"/>
          <w:kern w:val="0"/>
          <w:sz w:val="28"/>
          <w:szCs w:val="28"/>
          <w:lang w:eastAsia="ru-RU" w:bidi="uk-UA"/>
        </w:rPr>
        <w:t>ANNOTATION</w:t>
      </w:r>
    </w:p>
    <w:p w14:paraId="7A26AE08"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b/>
          <w:bCs/>
          <w:color w:val="000000"/>
          <w:kern w:val="0"/>
          <w:sz w:val="28"/>
          <w:szCs w:val="28"/>
          <w:lang w:eastAsia="ru-RU" w:bidi="uk-UA"/>
        </w:rPr>
        <w:t xml:space="preserve">Dedilova T. Strategic management of innovation activity of industrial enterprises of Ukraine.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Manuscript.</w:t>
      </w:r>
    </w:p>
    <w:p w14:paraId="38EF6ECE"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b/>
          <w:bCs/>
          <w:color w:val="000000"/>
          <w:kern w:val="0"/>
          <w:sz w:val="28"/>
          <w:szCs w:val="28"/>
          <w:lang w:eastAsia="ru-RU" w:bidi="uk-UA"/>
        </w:rPr>
        <w:t xml:space="preserve">Thesis for a candidate of economic sciences degree in specialty 08.02.02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economy and scientific-and-technical progress management.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National Technical University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Kharkiv Polytechnic Institute</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Kharkiv, 2006.</w:t>
      </w:r>
    </w:p>
    <w:p w14:paraId="547A9F17"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b/>
          <w:bCs/>
          <w:color w:val="000000"/>
          <w:kern w:val="0"/>
          <w:sz w:val="28"/>
          <w:szCs w:val="28"/>
          <w:lang w:eastAsia="ru-RU" w:bidi="uk-UA"/>
        </w:rPr>
        <w:t xml:space="preserve">The dissertation is devoted to urgent problems of estimation of strategic </w:t>
      </w:r>
      <w:r w:rsidRPr="00FD6624">
        <w:rPr>
          <w:rFonts w:ascii="Times New Roman" w:eastAsia="Arial Unicode MS" w:hAnsi="Times New Roman" w:cs="Times New Roman"/>
          <w:b/>
          <w:bCs/>
          <w:color w:val="000000"/>
          <w:kern w:val="0"/>
          <w:sz w:val="28"/>
          <w:szCs w:val="28"/>
          <w:lang w:eastAsia="ru-RU" w:bidi="uk-UA"/>
        </w:rPr>
        <w:lastRenderedPageBreak/>
        <w:t xml:space="preserve">management of innovative activities. In the work theoretical aspects of creation and formation of innovation development model have been considered. Preconditions for using modern instruments of innovation management and necessity of their application by Ukrainian enterprises in conditions of lack of the environment stability have been substantiated. </w:t>
      </w:r>
    </w:p>
    <w:p w14:paraId="7F360F6A"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b/>
          <w:bCs/>
          <w:color w:val="000000"/>
          <w:kern w:val="0"/>
          <w:sz w:val="28"/>
          <w:szCs w:val="28"/>
          <w:lang w:eastAsia="ru-RU" w:bidi="uk-UA"/>
        </w:rPr>
        <w:t xml:space="preserve">Analysis of Ukrainian industrial enterprises innovative activity has been carried out. Separately main factors of development arrest and tendencies of further development of national innovation sphere according to the objectives of the state strategy of integration into the European Union have been highlighted. </w:t>
      </w:r>
    </w:p>
    <w:p w14:paraId="57FA6272"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b/>
          <w:bCs/>
          <w:color w:val="000000"/>
          <w:kern w:val="0"/>
          <w:sz w:val="28"/>
          <w:szCs w:val="28"/>
          <w:lang w:eastAsia="ru-RU" w:bidi="uk-UA"/>
        </w:rPr>
        <w:t xml:space="preserve">The essence of an enterprise innovative activities and their interrelation with the enterprise general strategy have been revealed. Regressive model of innovation parameter estimation in certain branches of industry has been suggested as one of the main instruments for improving the strategic management of innovative activity of industrial enterprises of Ukraine. The methodological approach to estimation of investment attractiveness of industrial enterprises on the basis of application of simulation modeling, correlation-regressive analysis and the theory of strategic games has been improved. </w:t>
      </w:r>
    </w:p>
    <w:p w14:paraId="3B9FA2E1"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b/>
          <w:bCs/>
          <w:color w:val="000000"/>
          <w:kern w:val="0"/>
          <w:sz w:val="28"/>
          <w:szCs w:val="28"/>
          <w:lang w:eastAsia="ru-RU" w:bidi="uk-UA"/>
        </w:rPr>
        <w:t>Key words: strategy of management, development of production, innovational management, innovations, innovational activity, investments, efficiency of innovations.</w:t>
      </w:r>
    </w:p>
    <w:p w14:paraId="7638680D"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6CFCC483"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b/>
          <w:bCs/>
          <w:color w:val="000000"/>
          <w:kern w:val="0"/>
          <w:sz w:val="28"/>
          <w:szCs w:val="28"/>
          <w:lang w:eastAsia="ru-RU" w:bidi="uk-UA"/>
        </w:rPr>
        <w:t xml:space="preserve"> </w:t>
      </w:r>
    </w:p>
    <w:p w14:paraId="380BD74B"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ДЕДІЛОВА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ТЕТЯНА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ВІКТОРІВНА</w:t>
      </w:r>
    </w:p>
    <w:p w14:paraId="394F1BE8"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2AEE6DF2"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17FCAE84"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53BFAA03"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7AEA076F"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СТРАТЕГІЧНЕ</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УПРАВЛІННЯ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ІННОВАЦІЙНОЮ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ДІЯЛЬНІСТЮ</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ПРОМИСЛОВИХ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ПІДПРИЄМСТВ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УКРАЇНИ</w:t>
      </w:r>
    </w:p>
    <w:p w14:paraId="7F2C1F10"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5AB09ED3"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44C9E1CA"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0FE7D3C2"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4BB376FE"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3EE8CCFC"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040CA9CE"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74DAF789"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0F57295A"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1DDA0870"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508260A4"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АВТОРЕФЕРАТ</w:t>
      </w:r>
    </w:p>
    <w:p w14:paraId="34C25702"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дисертації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здобуття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наукового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ступеня</w:t>
      </w:r>
    </w:p>
    <w:p w14:paraId="1E90C2FE"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кандидата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економічних</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наук</w:t>
      </w:r>
    </w:p>
    <w:p w14:paraId="329546E4"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23CD70A5"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1B673F4A"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62F3A916"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38AA9B77"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041B0258"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1B35A2D8"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73B4E6C6"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7E061D82"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Підписано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друку</w:t>
      </w:r>
    </w:p>
    <w:p w14:paraId="4BA6ED80"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Формат</w:t>
      </w:r>
      <w:r w:rsidRPr="00FD6624">
        <w:rPr>
          <w:rFonts w:ascii="Times New Roman" w:eastAsia="Arial Unicode MS" w:hAnsi="Times New Roman" w:cs="Times New Roman"/>
          <w:b/>
          <w:bCs/>
          <w:color w:val="000000"/>
          <w:kern w:val="0"/>
          <w:sz w:val="28"/>
          <w:szCs w:val="28"/>
          <w:lang w:eastAsia="ru-RU" w:bidi="uk-UA"/>
        </w:rPr>
        <w:t xml:space="preserve"> 60</w:t>
      </w:r>
      <w:r w:rsidRPr="00FD6624">
        <w:rPr>
          <w:rFonts w:ascii="Times New Roman" w:eastAsia="Arial Unicode MS" w:hAnsi="Times New Roman" w:cs="Times New Roman" w:hint="eastAsia"/>
          <w:b/>
          <w:bCs/>
          <w:color w:val="000000"/>
          <w:kern w:val="0"/>
          <w:sz w:val="28"/>
          <w:szCs w:val="28"/>
          <w:lang w:eastAsia="ru-RU" w:bidi="uk-UA"/>
        </w:rPr>
        <w:t>х</w:t>
      </w:r>
      <w:r w:rsidRPr="00FD6624">
        <w:rPr>
          <w:rFonts w:ascii="Times New Roman" w:eastAsia="Arial Unicode MS" w:hAnsi="Times New Roman" w:cs="Times New Roman"/>
          <w:b/>
          <w:bCs/>
          <w:color w:val="000000"/>
          <w:kern w:val="0"/>
          <w:sz w:val="28"/>
          <w:szCs w:val="28"/>
          <w:lang w:eastAsia="ru-RU" w:bidi="uk-UA"/>
        </w:rPr>
        <w:t>90/16</w:t>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hint="eastAsia"/>
          <w:b/>
          <w:bCs/>
          <w:color w:val="000000"/>
          <w:kern w:val="0"/>
          <w:sz w:val="28"/>
          <w:szCs w:val="28"/>
          <w:lang w:eastAsia="ru-RU" w:bidi="uk-UA"/>
        </w:rPr>
        <w:t>Спосіб</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друку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ризографія</w:t>
      </w:r>
    </w:p>
    <w:p w14:paraId="5DF22948"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Умов</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друк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арк</w:t>
      </w:r>
      <w:r w:rsidRPr="00FD6624">
        <w:rPr>
          <w:rFonts w:ascii="Times New Roman" w:eastAsia="Arial Unicode MS" w:hAnsi="Times New Roman" w:cs="Times New Roman"/>
          <w:b/>
          <w:bCs/>
          <w:color w:val="000000"/>
          <w:kern w:val="0"/>
          <w:sz w:val="28"/>
          <w:szCs w:val="28"/>
          <w:lang w:eastAsia="ru-RU" w:bidi="uk-UA"/>
        </w:rPr>
        <w:t>. 0,9</w:t>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b/>
          <w:bCs/>
          <w:color w:val="000000"/>
          <w:kern w:val="0"/>
          <w:sz w:val="28"/>
          <w:szCs w:val="28"/>
          <w:lang w:eastAsia="ru-RU" w:bidi="uk-UA"/>
        </w:rPr>
        <w:tab/>
      </w:r>
    </w:p>
    <w:p w14:paraId="2E268A92"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Тираж</w:t>
      </w:r>
      <w:r w:rsidRPr="00FD6624">
        <w:rPr>
          <w:rFonts w:ascii="Times New Roman" w:eastAsia="Arial Unicode MS" w:hAnsi="Times New Roman" w:cs="Times New Roman"/>
          <w:b/>
          <w:bCs/>
          <w:color w:val="000000"/>
          <w:kern w:val="0"/>
          <w:sz w:val="28"/>
          <w:szCs w:val="28"/>
          <w:lang w:eastAsia="ru-RU" w:bidi="uk-UA"/>
        </w:rPr>
        <w:t xml:space="preserve"> 100 </w:t>
      </w:r>
      <w:r w:rsidRPr="00FD6624">
        <w:rPr>
          <w:rFonts w:ascii="Times New Roman" w:eastAsia="Arial Unicode MS" w:hAnsi="Times New Roman" w:cs="Times New Roman" w:hint="eastAsia"/>
          <w:b/>
          <w:bCs/>
          <w:color w:val="000000"/>
          <w:kern w:val="0"/>
          <w:sz w:val="28"/>
          <w:szCs w:val="28"/>
          <w:lang w:eastAsia="ru-RU" w:bidi="uk-UA"/>
        </w:rPr>
        <w:t>прим</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b/>
          <w:bCs/>
          <w:color w:val="000000"/>
          <w:kern w:val="0"/>
          <w:sz w:val="28"/>
          <w:szCs w:val="28"/>
          <w:lang w:eastAsia="ru-RU" w:bidi="uk-UA"/>
        </w:rPr>
        <w:tab/>
      </w:r>
      <w:r w:rsidRPr="00FD6624">
        <w:rPr>
          <w:rFonts w:ascii="Times New Roman" w:eastAsia="Arial Unicode MS" w:hAnsi="Times New Roman" w:cs="Times New Roman" w:hint="eastAsia"/>
          <w:b/>
          <w:bCs/>
          <w:color w:val="000000"/>
          <w:kern w:val="0"/>
          <w:sz w:val="28"/>
          <w:szCs w:val="28"/>
          <w:lang w:eastAsia="ru-RU" w:bidi="uk-UA"/>
        </w:rPr>
        <w:t>Зам</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p>
    <w:p w14:paraId="179ECD98"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Ціна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договірна</w:t>
      </w:r>
    </w:p>
    <w:p w14:paraId="42420FCB"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p>
    <w:p w14:paraId="7B64B4D6"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Видавництво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Харківського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національного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автомобільно</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дорожнього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університету</w:t>
      </w:r>
    </w:p>
    <w:p w14:paraId="617A6AA1"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b/>
          <w:bCs/>
          <w:color w:val="000000"/>
          <w:kern w:val="0"/>
          <w:sz w:val="28"/>
          <w:szCs w:val="28"/>
          <w:lang w:eastAsia="ru-RU" w:bidi="uk-UA"/>
        </w:rPr>
        <w:lastRenderedPageBreak/>
        <w:t xml:space="preserve">61200, </w:t>
      </w:r>
      <w:r w:rsidRPr="00FD6624">
        <w:rPr>
          <w:rFonts w:ascii="Times New Roman" w:eastAsia="Arial Unicode MS" w:hAnsi="Times New Roman" w:cs="Times New Roman" w:hint="eastAsia"/>
          <w:b/>
          <w:bCs/>
          <w:color w:val="000000"/>
          <w:kern w:val="0"/>
          <w:sz w:val="28"/>
          <w:szCs w:val="28"/>
          <w:lang w:eastAsia="ru-RU" w:bidi="uk-UA"/>
        </w:rPr>
        <w:t>Харків</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МСП</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вул</w:t>
      </w:r>
      <w:r w:rsidRPr="00FD6624">
        <w:rPr>
          <w:rFonts w:ascii="Times New Roman" w:eastAsia="Arial Unicode MS" w:hAnsi="Times New Roman" w:cs="Times New Roman"/>
          <w:b/>
          <w:bCs/>
          <w:color w:val="000000"/>
          <w:kern w:val="0"/>
          <w:sz w:val="28"/>
          <w:szCs w:val="28"/>
          <w:lang w:eastAsia="ru-RU" w:bidi="uk-UA"/>
        </w:rPr>
        <w:t>.</w:t>
      </w:r>
      <w:r w:rsidRPr="00FD6624">
        <w:rPr>
          <w:rFonts w:ascii="Times New Roman" w:eastAsia="Arial Unicode MS" w:hAnsi="Times New Roman" w:cs="Times New Roman" w:hint="eastAsia"/>
          <w:b/>
          <w:bCs/>
          <w:color w:val="000000"/>
          <w:kern w:val="0"/>
          <w:sz w:val="28"/>
          <w:szCs w:val="28"/>
          <w:lang w:eastAsia="ru-RU" w:bidi="uk-UA"/>
        </w:rPr>
        <w:t>Петровського</w:t>
      </w:r>
      <w:r w:rsidRPr="00FD6624">
        <w:rPr>
          <w:rFonts w:ascii="Times New Roman" w:eastAsia="Arial Unicode MS" w:hAnsi="Times New Roman" w:cs="Times New Roman"/>
          <w:b/>
          <w:bCs/>
          <w:color w:val="000000"/>
          <w:kern w:val="0"/>
          <w:sz w:val="28"/>
          <w:szCs w:val="28"/>
          <w:lang w:eastAsia="ru-RU" w:bidi="uk-UA"/>
        </w:rPr>
        <w:t>, 25</w:t>
      </w:r>
    </w:p>
    <w:p w14:paraId="30598A1E" w14:textId="77777777" w:rsidR="00FD6624" w:rsidRPr="00FD6624" w:rsidRDefault="00FD6624" w:rsidP="00FD6624">
      <w:pPr>
        <w:rPr>
          <w:rFonts w:ascii="Times New Roman" w:eastAsia="Arial Unicode MS" w:hAnsi="Times New Roman" w:cs="Times New Roman"/>
          <w:b/>
          <w:bCs/>
          <w:color w:val="000000"/>
          <w:kern w:val="0"/>
          <w:sz w:val="28"/>
          <w:szCs w:val="28"/>
          <w:lang w:eastAsia="ru-RU" w:bidi="uk-UA"/>
        </w:rPr>
      </w:pPr>
      <w:r w:rsidRPr="00FD6624">
        <w:rPr>
          <w:rFonts w:ascii="Times New Roman" w:eastAsia="Arial Unicode MS" w:hAnsi="Times New Roman" w:cs="Times New Roman" w:hint="eastAsia"/>
          <w:b/>
          <w:bCs/>
          <w:color w:val="000000"/>
          <w:kern w:val="0"/>
          <w:sz w:val="28"/>
          <w:szCs w:val="28"/>
          <w:lang w:eastAsia="ru-RU" w:bidi="uk-UA"/>
        </w:rPr>
        <w:t>Свідоцтво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державного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комітету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інформаційної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політики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телебачення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радіомовлення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України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внесення</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суб’єкта</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видавничої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справи</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державного</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реєстру</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видавців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виготівників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і</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розповсюджувачів</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видавничої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продукції</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серія</w:t>
      </w:r>
      <w:r w:rsidRPr="00FD6624">
        <w:rPr>
          <w:rFonts w:ascii="Times New Roman" w:eastAsia="Arial Unicode MS" w:hAnsi="Times New Roman" w:cs="Times New Roman"/>
          <w:b/>
          <w:bCs/>
          <w:color w:val="000000"/>
          <w:kern w:val="0"/>
          <w:sz w:val="28"/>
          <w:szCs w:val="28"/>
          <w:lang w:eastAsia="ru-RU" w:bidi="uk-UA"/>
        </w:rPr>
        <w:t xml:space="preserve"> </w:t>
      </w:r>
    </w:p>
    <w:p w14:paraId="6DBE602C" w14:textId="76145C63" w:rsidR="00BF652A" w:rsidRPr="00FD6624" w:rsidRDefault="00FD6624" w:rsidP="00FD6624">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ДК</w:t>
      </w:r>
      <w:r w:rsidRPr="00FD6624">
        <w:rPr>
          <w:rFonts w:ascii="Times New Roman" w:eastAsia="Arial Unicode MS" w:hAnsi="Times New Roman" w:cs="Times New Roman"/>
          <w:b/>
          <w:bCs/>
          <w:color w:val="000000"/>
          <w:kern w:val="0"/>
          <w:sz w:val="28"/>
          <w:szCs w:val="28"/>
          <w:lang w:eastAsia="ru-RU" w:bidi="uk-UA"/>
        </w:rPr>
        <w:t xml:space="preserve"> </w:t>
      </w:r>
      <w:r w:rsidRPr="00FD6624">
        <w:rPr>
          <w:rFonts w:ascii="Times New Roman" w:eastAsia="Arial Unicode MS" w:hAnsi="Times New Roman" w:cs="Times New Roman" w:hint="eastAsia"/>
          <w:b/>
          <w:bCs/>
          <w:color w:val="000000"/>
          <w:kern w:val="0"/>
          <w:sz w:val="28"/>
          <w:szCs w:val="28"/>
          <w:lang w:eastAsia="ru-RU" w:bidi="uk-UA"/>
        </w:rPr>
        <w:t>№</w:t>
      </w:r>
      <w:r w:rsidRPr="00FD6624">
        <w:rPr>
          <w:rFonts w:ascii="Times New Roman" w:eastAsia="Arial Unicode MS" w:hAnsi="Times New Roman" w:cs="Times New Roman"/>
          <w:b/>
          <w:bCs/>
          <w:color w:val="000000"/>
          <w:kern w:val="0"/>
          <w:sz w:val="28"/>
          <w:szCs w:val="28"/>
          <w:lang w:eastAsia="ru-RU" w:bidi="uk-UA"/>
        </w:rPr>
        <w:t xml:space="preserve">897 </w:t>
      </w:r>
      <w:r w:rsidRPr="00FD6624">
        <w:rPr>
          <w:rFonts w:ascii="Times New Roman" w:eastAsia="Arial Unicode MS" w:hAnsi="Times New Roman" w:cs="Times New Roman" w:hint="eastAsia"/>
          <w:b/>
          <w:bCs/>
          <w:color w:val="000000"/>
          <w:kern w:val="0"/>
          <w:sz w:val="28"/>
          <w:szCs w:val="28"/>
          <w:lang w:eastAsia="ru-RU" w:bidi="uk-UA"/>
        </w:rPr>
        <w:t>від</w:t>
      </w:r>
      <w:r w:rsidRPr="00FD6624">
        <w:rPr>
          <w:rFonts w:ascii="Times New Roman" w:eastAsia="Arial Unicode MS" w:hAnsi="Times New Roman" w:cs="Times New Roman"/>
          <w:b/>
          <w:bCs/>
          <w:color w:val="000000"/>
          <w:kern w:val="0"/>
          <w:sz w:val="28"/>
          <w:szCs w:val="28"/>
          <w:lang w:eastAsia="ru-RU" w:bidi="uk-UA"/>
        </w:rPr>
        <w:t xml:space="preserve"> 17.04.2002</w:t>
      </w:r>
      <w:r w:rsidRPr="00FD6624">
        <w:rPr>
          <w:rFonts w:ascii="Times New Roman" w:eastAsia="Arial Unicode MS" w:hAnsi="Times New Roman" w:cs="Times New Roman" w:hint="eastAsia"/>
          <w:b/>
          <w:bCs/>
          <w:color w:val="000000"/>
          <w:kern w:val="0"/>
          <w:sz w:val="28"/>
          <w:szCs w:val="28"/>
          <w:lang w:eastAsia="ru-RU" w:bidi="uk-UA"/>
        </w:rPr>
        <w:t>р</w:t>
      </w:r>
      <w:r w:rsidRPr="00FD6624">
        <w:rPr>
          <w:rFonts w:ascii="Times New Roman" w:eastAsia="Arial Unicode MS" w:hAnsi="Times New Roman" w:cs="Times New Roman"/>
          <w:b/>
          <w:bCs/>
          <w:color w:val="000000"/>
          <w:kern w:val="0"/>
          <w:sz w:val="28"/>
          <w:szCs w:val="28"/>
          <w:lang w:eastAsia="ru-RU" w:bidi="uk-UA"/>
        </w:rPr>
        <w:t>.</w:t>
      </w:r>
    </w:p>
    <w:sectPr w:rsidR="00BF652A" w:rsidRPr="00FD6624" w:rsidSect="00FF470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7BB0C" w14:textId="77777777" w:rsidR="00FF4708" w:rsidRDefault="00FF4708">
      <w:pPr>
        <w:spacing w:after="0" w:line="240" w:lineRule="auto"/>
      </w:pPr>
      <w:r>
        <w:separator/>
      </w:r>
    </w:p>
  </w:endnote>
  <w:endnote w:type="continuationSeparator" w:id="0">
    <w:p w14:paraId="5D58A286" w14:textId="77777777" w:rsidR="00FF4708" w:rsidRDefault="00FF4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4B12A" w14:textId="77777777" w:rsidR="00FF4708" w:rsidRDefault="00FF4708"/>
    <w:p w14:paraId="39AD5EEA" w14:textId="77777777" w:rsidR="00FF4708" w:rsidRDefault="00FF4708"/>
    <w:p w14:paraId="4B1F1BDC" w14:textId="77777777" w:rsidR="00FF4708" w:rsidRDefault="00FF4708"/>
    <w:p w14:paraId="037CB37F" w14:textId="77777777" w:rsidR="00FF4708" w:rsidRDefault="00FF4708"/>
    <w:p w14:paraId="61FECA2E" w14:textId="77777777" w:rsidR="00FF4708" w:rsidRDefault="00FF4708"/>
    <w:p w14:paraId="069F25A6" w14:textId="77777777" w:rsidR="00FF4708" w:rsidRDefault="00FF4708"/>
    <w:p w14:paraId="22740A1A" w14:textId="77777777" w:rsidR="00FF4708" w:rsidRDefault="00FF470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C8BA26" wp14:editId="669A1C8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73510" w14:textId="77777777" w:rsidR="00FF4708" w:rsidRDefault="00FF47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C8BA2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5473510" w14:textId="77777777" w:rsidR="00FF4708" w:rsidRDefault="00FF47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B45525" w14:textId="77777777" w:rsidR="00FF4708" w:rsidRDefault="00FF4708"/>
    <w:p w14:paraId="19335425" w14:textId="77777777" w:rsidR="00FF4708" w:rsidRDefault="00FF4708"/>
    <w:p w14:paraId="612FD1E7" w14:textId="77777777" w:rsidR="00FF4708" w:rsidRDefault="00FF470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144F68E" wp14:editId="0DB3701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AA82D" w14:textId="77777777" w:rsidR="00FF4708" w:rsidRDefault="00FF4708"/>
                          <w:p w14:paraId="4A928F54" w14:textId="77777777" w:rsidR="00FF4708" w:rsidRDefault="00FF47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44F68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67AA82D" w14:textId="77777777" w:rsidR="00FF4708" w:rsidRDefault="00FF4708"/>
                    <w:p w14:paraId="4A928F54" w14:textId="77777777" w:rsidR="00FF4708" w:rsidRDefault="00FF47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94692F" w14:textId="77777777" w:rsidR="00FF4708" w:rsidRDefault="00FF4708"/>
    <w:p w14:paraId="1293D085" w14:textId="77777777" w:rsidR="00FF4708" w:rsidRDefault="00FF4708">
      <w:pPr>
        <w:rPr>
          <w:sz w:val="2"/>
          <w:szCs w:val="2"/>
        </w:rPr>
      </w:pPr>
    </w:p>
    <w:p w14:paraId="4BB34ABF" w14:textId="77777777" w:rsidR="00FF4708" w:rsidRDefault="00FF4708"/>
    <w:p w14:paraId="3847565B" w14:textId="77777777" w:rsidR="00FF4708" w:rsidRDefault="00FF4708">
      <w:pPr>
        <w:spacing w:after="0" w:line="240" w:lineRule="auto"/>
      </w:pPr>
    </w:p>
  </w:footnote>
  <w:footnote w:type="continuationSeparator" w:id="0">
    <w:p w14:paraId="01C746E0" w14:textId="77777777" w:rsidR="00FF4708" w:rsidRDefault="00FF4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08"/>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15779</TotalTime>
  <Pages>35</Pages>
  <Words>7408</Words>
  <Characters>42228</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49537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1809</cp:revision>
  <cp:lastPrinted>2009-02-06T05:36:00Z</cp:lastPrinted>
  <dcterms:created xsi:type="dcterms:W3CDTF">2024-01-07T13:43:00Z</dcterms:created>
  <dcterms:modified xsi:type="dcterms:W3CDTF">2024-02-03T14:51:00Z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