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19" w:rsidRDefault="00BD3E19" w:rsidP="00BD3E19">
      <w:r>
        <w:rPr>
          <w:rFonts w:hint="eastAsia"/>
        </w:rPr>
        <w:t>МІНІСТЕРСТВО</w:t>
      </w:r>
      <w:r>
        <w:t></w:t>
      </w:r>
      <w:r>
        <w:rPr>
          <w:rFonts w:hint="eastAsia"/>
        </w:rPr>
        <w:t>ОХОРОНИ</w:t>
      </w:r>
      <w:r>
        <w:t></w:t>
      </w:r>
      <w:r>
        <w:rPr>
          <w:rFonts w:hint="eastAsia"/>
        </w:rPr>
        <w:t>ЗДОРОВ’Я</w:t>
      </w:r>
      <w:r>
        <w:t></w:t>
      </w:r>
      <w:r>
        <w:rPr>
          <w:rFonts w:hint="eastAsia"/>
        </w:rPr>
        <w:t>УКРАЇНИ</w:t>
      </w:r>
      <w:r>
        <w:t></w:t>
      </w:r>
    </w:p>
    <w:p w:rsidR="00BD3E19" w:rsidRDefault="00BD3E19" w:rsidP="00BD3E19">
      <w:r>
        <w:rPr>
          <w:rFonts w:hint="eastAsia"/>
        </w:rPr>
        <w:t>ХАРКІВСЬКА</w:t>
      </w:r>
      <w:r>
        <w:t></w:t>
      </w:r>
      <w:r>
        <w:rPr>
          <w:rFonts w:hint="eastAsia"/>
        </w:rPr>
        <w:t>МЕДИЧНА</w:t>
      </w:r>
      <w:r>
        <w:t></w:t>
      </w:r>
      <w:r>
        <w:rPr>
          <w:rFonts w:hint="eastAsia"/>
        </w:rPr>
        <w:t>АКАДЕМІЯ</w:t>
      </w:r>
      <w:r>
        <w:t></w:t>
      </w:r>
      <w:r>
        <w:rPr>
          <w:rFonts w:hint="eastAsia"/>
        </w:rPr>
        <w:t>ПІСЛЯДИПЛОМНОЇ</w:t>
      </w:r>
      <w:r>
        <w:t></w:t>
      </w:r>
      <w:r>
        <w:rPr>
          <w:rFonts w:hint="eastAsia"/>
        </w:rPr>
        <w:t>ОСВІТИ</w:t>
      </w:r>
    </w:p>
    <w:p w:rsidR="00BD3E19" w:rsidRDefault="00BD3E19" w:rsidP="00BD3E19"/>
    <w:p w:rsidR="00BD3E19" w:rsidRDefault="00BD3E19" w:rsidP="00BD3E19"/>
    <w:p w:rsidR="00BD3E19" w:rsidRDefault="00BD3E19" w:rsidP="00BD3E19"/>
    <w:p w:rsidR="00BD3E19" w:rsidRDefault="00BD3E19" w:rsidP="00BD3E19"/>
    <w:p w:rsidR="00BD3E19" w:rsidRDefault="00BD3E19" w:rsidP="00BD3E19"/>
    <w:p w:rsidR="00BD3E19" w:rsidRDefault="00BD3E19" w:rsidP="00BD3E19">
      <w:r>
        <w:rPr>
          <w:rFonts w:hint="eastAsia"/>
        </w:rPr>
        <w:t>ПЕРЕПАДА</w:t>
      </w:r>
      <w:r>
        <w:t></w:t>
      </w:r>
      <w:r>
        <w:rPr>
          <w:rFonts w:hint="eastAsia"/>
        </w:rPr>
        <w:t>ОЛЬГА</w:t>
      </w:r>
      <w:r>
        <w:t></w:t>
      </w:r>
      <w:r>
        <w:rPr>
          <w:rFonts w:hint="eastAsia"/>
        </w:rPr>
        <w:t>МИХАЙЛІВНА</w:t>
      </w:r>
    </w:p>
    <w:p w:rsidR="00BD3E19" w:rsidRDefault="00BD3E19" w:rsidP="00BD3E19"/>
    <w:p w:rsidR="00BD3E19" w:rsidRDefault="00BD3E19" w:rsidP="00BD3E19"/>
    <w:p w:rsidR="00BD3E19" w:rsidRDefault="00BD3E19" w:rsidP="00BD3E19">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p>
    <w:p w:rsidR="00BD3E19" w:rsidRDefault="00BD3E19" w:rsidP="00BD3E19"/>
    <w:p w:rsidR="00BD3E19" w:rsidRDefault="00BD3E19" w:rsidP="00BD3E19"/>
    <w:p w:rsidR="00BD3E19" w:rsidRDefault="00BD3E19" w:rsidP="00BD3E19"/>
    <w:p w:rsidR="00BD3E19" w:rsidRDefault="00BD3E19" w:rsidP="00BD3E19"/>
    <w:p w:rsidR="00BD3E19" w:rsidRDefault="00BD3E19" w:rsidP="00BD3E19"/>
    <w:p w:rsidR="00BD3E19" w:rsidRDefault="00BD3E19" w:rsidP="00BD3E19">
      <w:r>
        <w:rPr>
          <w:rFonts w:hint="eastAsia"/>
        </w:rPr>
        <w:t>СТРУКТУРА</w:t>
      </w:r>
      <w:r>
        <w:t></w:t>
      </w:r>
      <w:r>
        <w:rPr>
          <w:rFonts w:hint="eastAsia"/>
        </w:rPr>
        <w:t>КОГНІТИВНИХ</w:t>
      </w:r>
      <w:r>
        <w:t></w:t>
      </w:r>
      <w:r>
        <w:rPr>
          <w:rFonts w:hint="eastAsia"/>
        </w:rPr>
        <w:t>ПОРУШЕНЬ</w:t>
      </w:r>
      <w:r>
        <w:t></w:t>
      </w:r>
    </w:p>
    <w:p w:rsidR="00BD3E19" w:rsidRDefault="00BD3E19" w:rsidP="00BD3E19">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p>
    <w:p w:rsidR="00BD3E19" w:rsidRDefault="00BD3E19" w:rsidP="00BD3E19">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ДИСЛЕКСІЄЮ</w:t>
      </w:r>
    </w:p>
    <w:p w:rsidR="00BD3E19" w:rsidRDefault="00BD3E19" w:rsidP="00BD3E19"/>
    <w:p w:rsidR="00BD3E19" w:rsidRDefault="00BD3E19" w:rsidP="00BD3E19"/>
    <w:p w:rsidR="00BD3E19" w:rsidRDefault="00BD3E19" w:rsidP="00BD3E19"/>
    <w:p w:rsidR="00BD3E19" w:rsidRDefault="00BD3E19" w:rsidP="00BD3E19"/>
    <w:p w:rsidR="00BD3E19" w:rsidRDefault="00BD3E19" w:rsidP="00BD3E19">
      <w:r>
        <w:t></w:t>
      </w:r>
      <w:r>
        <w:t></w:t>
      </w:r>
      <w:r>
        <w:t></w:t>
      </w:r>
      <w:r>
        <w:t></w:t>
      </w:r>
      <w:r>
        <w:t></w:t>
      </w:r>
      <w:r>
        <w:t></w:t>
      </w:r>
      <w:r>
        <w:t></w:t>
      </w:r>
      <w:r>
        <w:t></w:t>
      </w:r>
      <w:r>
        <w:t></w:t>
      </w:r>
      <w:r>
        <w:rPr>
          <w:rFonts w:hint="eastAsia"/>
        </w:rPr>
        <w:t>–</w:t>
      </w:r>
      <w:r>
        <w:t></w:t>
      </w:r>
      <w:r>
        <w:rPr>
          <w:rFonts w:hint="eastAsia"/>
        </w:rPr>
        <w:t>медична</w:t>
      </w:r>
      <w:r>
        <w:t></w:t>
      </w:r>
      <w:r>
        <w:rPr>
          <w:rFonts w:hint="eastAsia"/>
        </w:rPr>
        <w:t>психологія</w:t>
      </w:r>
    </w:p>
    <w:p w:rsidR="00BD3E19" w:rsidRDefault="00BD3E19" w:rsidP="00BD3E19"/>
    <w:p w:rsidR="00BD3E19" w:rsidRDefault="00BD3E19" w:rsidP="00BD3E19"/>
    <w:p w:rsidR="00BD3E19" w:rsidRDefault="00BD3E19" w:rsidP="00BD3E19"/>
    <w:p w:rsidR="00BD3E19" w:rsidRDefault="00BD3E19" w:rsidP="00BD3E19"/>
    <w:p w:rsidR="00BD3E19" w:rsidRDefault="00BD3E19" w:rsidP="00BD3E19"/>
    <w:p w:rsidR="00BD3E19" w:rsidRDefault="00BD3E19" w:rsidP="00BD3E19"/>
    <w:p w:rsidR="00BD3E19" w:rsidRDefault="00BD3E19" w:rsidP="00BD3E19"/>
    <w:p w:rsidR="00BD3E19" w:rsidRDefault="00BD3E19" w:rsidP="00BD3E19">
      <w:r>
        <w:rPr>
          <w:rFonts w:hint="eastAsia"/>
        </w:rPr>
        <w:t>Автореферат</w:t>
      </w:r>
      <w:r>
        <w:t></w:t>
      </w:r>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p>
    <w:p w:rsidR="00BD3E19" w:rsidRDefault="00BD3E19" w:rsidP="00BD3E19">
      <w:r>
        <w:rPr>
          <w:rFonts w:hint="eastAsia"/>
        </w:rPr>
        <w:t>кандидата</w:t>
      </w:r>
      <w:r>
        <w:t></w:t>
      </w:r>
      <w:r>
        <w:rPr>
          <w:rFonts w:hint="eastAsia"/>
        </w:rPr>
        <w:t>психологічних</w:t>
      </w:r>
      <w:r>
        <w:t></w:t>
      </w:r>
      <w:r>
        <w:rPr>
          <w:rFonts w:hint="eastAsia"/>
        </w:rPr>
        <w:t>наук</w:t>
      </w:r>
    </w:p>
    <w:p w:rsidR="00BD3E19" w:rsidRDefault="00BD3E19" w:rsidP="00BD3E19"/>
    <w:p w:rsidR="00BD3E19" w:rsidRDefault="00BD3E19" w:rsidP="00BD3E19"/>
    <w:p w:rsidR="00BD3E19" w:rsidRDefault="00BD3E19" w:rsidP="00BD3E19"/>
    <w:p w:rsidR="00BD3E19" w:rsidRDefault="00BD3E19" w:rsidP="00BD3E19"/>
    <w:p w:rsidR="00BD3E19" w:rsidRDefault="00BD3E19" w:rsidP="00BD3E19"/>
    <w:p w:rsidR="00BD3E19" w:rsidRDefault="00BD3E19" w:rsidP="00BD3E19"/>
    <w:p w:rsidR="00BD3E19" w:rsidRDefault="00BD3E19" w:rsidP="00BD3E19"/>
    <w:p w:rsidR="00BD3E19" w:rsidRDefault="00BD3E19" w:rsidP="00BD3E19"/>
    <w:p w:rsidR="00BD3E19" w:rsidRDefault="00BD3E19" w:rsidP="00BD3E19"/>
    <w:p w:rsidR="00BD3E19" w:rsidRDefault="00BD3E19" w:rsidP="00BD3E19">
      <w:r>
        <w:rPr>
          <w:rFonts w:hint="eastAsia"/>
        </w:rPr>
        <w:t>Харків</w:t>
      </w:r>
      <w:r>
        <w:t></w:t>
      </w:r>
      <w:r>
        <w:rPr>
          <w:rFonts w:hint="eastAsia"/>
        </w:rPr>
        <w:t>—</w:t>
      </w:r>
      <w:r>
        <w:t></w:t>
      </w:r>
      <w:r>
        <w:t></w:t>
      </w:r>
      <w:r>
        <w:t></w:t>
      </w:r>
      <w:r>
        <w:t></w:t>
      </w:r>
      <w:r>
        <w:t></w:t>
      </w:r>
    </w:p>
    <w:p w:rsidR="00BD3E19" w:rsidRDefault="00BD3E19" w:rsidP="00BD3E19">
      <w:r>
        <w:rPr>
          <w:rFonts w:hint="eastAsia"/>
        </w:rPr>
        <w:t>Дисертацією</w:t>
      </w:r>
      <w:r>
        <w:t></w:t>
      </w:r>
      <w:r>
        <w:t></w:t>
      </w:r>
      <w:r>
        <w:rPr>
          <w:rFonts w:hint="eastAsia"/>
        </w:rPr>
        <w:t>є</w:t>
      </w:r>
      <w:r>
        <w:t></w:t>
      </w:r>
      <w:r>
        <w:rPr>
          <w:rFonts w:hint="eastAsia"/>
        </w:rPr>
        <w:t>рукопис</w:t>
      </w:r>
      <w:r>
        <w:t></w:t>
      </w:r>
    </w:p>
    <w:p w:rsidR="00BD3E19" w:rsidRDefault="00BD3E19" w:rsidP="00BD3E19"/>
    <w:p w:rsidR="00BD3E19" w:rsidRDefault="00BD3E19" w:rsidP="00BD3E19">
      <w:r>
        <w:rPr>
          <w:rFonts w:hint="eastAsia"/>
        </w:rPr>
        <w:t>Робота</w:t>
      </w:r>
      <w:r>
        <w:t></w:t>
      </w:r>
      <w:r>
        <w:rPr>
          <w:rFonts w:hint="eastAsia"/>
        </w:rPr>
        <w:t>виконана</w:t>
      </w:r>
      <w:r>
        <w:t></w:t>
      </w:r>
      <w:r>
        <w:rPr>
          <w:rFonts w:hint="eastAsia"/>
        </w:rPr>
        <w:t>в</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r>
        <w:t></w:t>
      </w:r>
      <w:r>
        <w:rPr>
          <w:rFonts w:hint="eastAsia"/>
        </w:rPr>
        <w:t>МОН</w:t>
      </w:r>
      <w:r>
        <w:t></w:t>
      </w:r>
      <w:r>
        <w:rPr>
          <w:rFonts w:hint="eastAsia"/>
        </w:rPr>
        <w:t>України</w:t>
      </w:r>
      <w:r>
        <w:t></w:t>
      </w:r>
    </w:p>
    <w:p w:rsidR="00BD3E19" w:rsidRDefault="00BD3E19" w:rsidP="00BD3E19"/>
    <w:p w:rsidR="00BD3E19" w:rsidRDefault="00BD3E19" w:rsidP="00BD3E19"/>
    <w:p w:rsidR="00BD3E19" w:rsidRDefault="00BD3E19" w:rsidP="00BD3E19"/>
    <w:p w:rsidR="00BD3E19" w:rsidRDefault="00BD3E19" w:rsidP="00BD3E19">
      <w:r>
        <w:rPr>
          <w:rFonts w:hint="eastAsia"/>
        </w:rPr>
        <w:t>Науковий</w:t>
      </w:r>
      <w:r>
        <w:t></w:t>
      </w:r>
      <w:r>
        <w:rPr>
          <w:rFonts w:hint="eastAsia"/>
        </w:rPr>
        <w:t>керівник</w:t>
      </w:r>
      <w:r>
        <w:t></w:t>
      </w:r>
      <w:r>
        <w:tab/>
      </w:r>
      <w:r>
        <w:rPr>
          <w:rFonts w:hint="eastAsia"/>
        </w:rPr>
        <w:t>доктор</w:t>
      </w:r>
      <w:r>
        <w:t></w:t>
      </w:r>
      <w:r>
        <w:rPr>
          <w:rFonts w:hint="eastAsia"/>
        </w:rPr>
        <w:t>психологічних</w:t>
      </w:r>
      <w:r>
        <w:t></w:t>
      </w:r>
      <w:r>
        <w:rPr>
          <w:rFonts w:hint="eastAsia"/>
        </w:rPr>
        <w:t>наук</w:t>
      </w:r>
      <w:r>
        <w:t></w:t>
      </w:r>
      <w:r>
        <w:t></w:t>
      </w:r>
      <w:r>
        <w:rPr>
          <w:rFonts w:hint="eastAsia"/>
        </w:rPr>
        <w:t>професор</w:t>
      </w:r>
      <w:r>
        <w:t></w:t>
      </w:r>
      <w:r>
        <w:t></w:t>
      </w:r>
      <w:r>
        <w:rPr>
          <w:rFonts w:hint="eastAsia"/>
        </w:rPr>
        <w:t>академік</w:t>
      </w:r>
      <w:r>
        <w:t></w:t>
      </w:r>
      <w:r>
        <w:rPr>
          <w:rFonts w:hint="eastAsia"/>
        </w:rPr>
        <w:t>НАПН</w:t>
      </w:r>
      <w:r>
        <w:t></w:t>
      </w:r>
      <w:r>
        <w:rPr>
          <w:rFonts w:hint="eastAsia"/>
        </w:rPr>
        <w:t>України</w:t>
      </w:r>
      <w:r>
        <w:t></w:t>
      </w:r>
      <w:r>
        <w:rPr>
          <w:rFonts w:hint="eastAsia"/>
        </w:rPr>
        <w:t>Бурлачук</w:t>
      </w:r>
      <w:r>
        <w:t></w:t>
      </w:r>
      <w:r>
        <w:rPr>
          <w:rFonts w:hint="eastAsia"/>
        </w:rPr>
        <w:t>Леонід</w:t>
      </w:r>
      <w:r>
        <w:t></w:t>
      </w:r>
      <w:r>
        <w:rPr>
          <w:rFonts w:hint="eastAsia"/>
        </w:rPr>
        <w:t>Фокович</w:t>
      </w:r>
      <w: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rPr>
          <w:rFonts w:hint="eastAsia"/>
        </w:rPr>
        <w:t>МОН</w:t>
      </w:r>
      <w:r>
        <w:t></w:t>
      </w:r>
      <w:r>
        <w:rPr>
          <w:rFonts w:hint="eastAsia"/>
        </w:rPr>
        <w:t>України</w:t>
      </w:r>
      <w:r>
        <w:t></w:t>
      </w:r>
      <w:r>
        <w:t></w:t>
      </w:r>
      <w:r>
        <w:rPr>
          <w:rFonts w:hint="eastAsia"/>
        </w:rPr>
        <w:t>кафедра</w:t>
      </w:r>
      <w:r>
        <w:t></w:t>
      </w:r>
      <w:r>
        <w:rPr>
          <w:rFonts w:hint="eastAsia"/>
        </w:rPr>
        <w:t>психодіагностики</w:t>
      </w:r>
      <w:r>
        <w:t></w:t>
      </w:r>
      <w:r>
        <w:rPr>
          <w:rFonts w:hint="eastAsia"/>
        </w:rPr>
        <w:t>та</w:t>
      </w:r>
      <w:r>
        <w:t></w:t>
      </w:r>
      <w:r>
        <w:rPr>
          <w:rFonts w:hint="eastAsia"/>
        </w:rPr>
        <w:t>клінічної</w:t>
      </w:r>
      <w:r>
        <w:t></w:t>
      </w:r>
      <w:r>
        <w:rPr>
          <w:rFonts w:hint="eastAsia"/>
        </w:rPr>
        <w:t>психології</w:t>
      </w:r>
      <w:r>
        <w:t></w:t>
      </w:r>
      <w:r>
        <w:t></w:t>
      </w:r>
      <w:r>
        <w:t></w:t>
      </w:r>
      <w:r>
        <w:rPr>
          <w:rFonts w:hint="eastAsia"/>
        </w:rPr>
        <w:t>завідувач</w:t>
      </w:r>
      <w:r>
        <w:t></w:t>
      </w:r>
      <w:r>
        <w:rPr>
          <w:rFonts w:hint="eastAsia"/>
        </w:rPr>
        <w:t>кафедри</w:t>
      </w:r>
    </w:p>
    <w:p w:rsidR="00BD3E19" w:rsidRDefault="00BD3E19" w:rsidP="00BD3E19"/>
    <w:p w:rsidR="00BD3E19" w:rsidRDefault="00BD3E19" w:rsidP="00BD3E19">
      <w:r>
        <w:rPr>
          <w:rFonts w:hint="eastAsia"/>
        </w:rPr>
        <w:t>Офіційні</w:t>
      </w:r>
      <w:r>
        <w:t></w:t>
      </w:r>
      <w:r>
        <w:rPr>
          <w:rFonts w:hint="eastAsia"/>
        </w:rPr>
        <w:t>опоненти</w:t>
      </w:r>
      <w:r>
        <w:t></w:t>
      </w:r>
      <w:r>
        <w:tab/>
      </w:r>
    </w:p>
    <w:p w:rsidR="00BD3E19" w:rsidRDefault="00BD3E19" w:rsidP="00BD3E19">
      <w:r>
        <w:rPr>
          <w:rFonts w:hint="eastAsia"/>
        </w:rPr>
        <w:t>доктор</w:t>
      </w:r>
      <w:r>
        <w:t></w:t>
      </w:r>
      <w:r>
        <w:rPr>
          <w:rFonts w:hint="eastAsia"/>
        </w:rPr>
        <w:t>медичних</w:t>
      </w:r>
      <w:r>
        <w:t></w:t>
      </w:r>
      <w:r>
        <w:rPr>
          <w:rFonts w:hint="eastAsia"/>
        </w:rPr>
        <w:t>наук</w:t>
      </w:r>
      <w:r>
        <w:t></w:t>
      </w:r>
      <w:r>
        <w:t></w:t>
      </w:r>
      <w:r>
        <w:rPr>
          <w:rFonts w:hint="eastAsia"/>
        </w:rPr>
        <w:t>професор</w:t>
      </w:r>
      <w:r>
        <w:t></w:t>
      </w:r>
      <w:r>
        <w:rPr>
          <w:rFonts w:hint="eastAsia"/>
        </w:rPr>
        <w:t>Чугунов</w:t>
      </w:r>
      <w:r>
        <w:t></w:t>
      </w:r>
      <w:r>
        <w:rPr>
          <w:rFonts w:hint="eastAsia"/>
        </w:rPr>
        <w:t>Вадим</w:t>
      </w:r>
      <w:r>
        <w:t></w:t>
      </w:r>
      <w:r>
        <w:rPr>
          <w:rFonts w:hint="eastAsia"/>
        </w:rPr>
        <w:t>Віталійович</w:t>
      </w:r>
      <w:r>
        <w:t></w:t>
      </w:r>
      <w:r>
        <w:t></w:t>
      </w:r>
      <w:r>
        <w:rPr>
          <w:rFonts w:hint="eastAsia"/>
        </w:rPr>
        <w:t>Запорізький</w:t>
      </w:r>
      <w:r>
        <w:t></w:t>
      </w:r>
      <w:r>
        <w:rPr>
          <w:rFonts w:hint="eastAsia"/>
        </w:rPr>
        <w:t>державний</w:t>
      </w:r>
      <w:r>
        <w:t></w:t>
      </w:r>
      <w:r>
        <w:rPr>
          <w:rFonts w:hint="eastAsia"/>
        </w:rPr>
        <w:t>медичний</w:t>
      </w:r>
      <w:r>
        <w:t></w:t>
      </w:r>
      <w:r>
        <w:rPr>
          <w:rFonts w:hint="eastAsia"/>
        </w:rPr>
        <w:t>університет</w:t>
      </w:r>
      <w:r>
        <w:t></w:t>
      </w:r>
      <w:r>
        <w:rPr>
          <w:rFonts w:hint="eastAsia"/>
        </w:rPr>
        <w:t>МОЗ</w:t>
      </w:r>
      <w:r>
        <w:t></w:t>
      </w:r>
      <w:r>
        <w:rPr>
          <w:rFonts w:hint="eastAsia"/>
        </w:rPr>
        <w:t>України</w:t>
      </w:r>
      <w:r>
        <w:t></w:t>
      </w:r>
      <w:r>
        <w:t></w:t>
      </w:r>
      <w:r>
        <w:rPr>
          <w:rFonts w:hint="eastAsia"/>
        </w:rPr>
        <w:t>кафедра</w:t>
      </w:r>
      <w:r>
        <w:t></w:t>
      </w:r>
      <w:r>
        <w:rPr>
          <w:rFonts w:hint="eastAsia"/>
        </w:rPr>
        <w:t>психіатрії</w:t>
      </w:r>
      <w:r>
        <w:t></w:t>
      </w:r>
      <w:r>
        <w:t></w:t>
      </w:r>
      <w:r>
        <w:rPr>
          <w:rFonts w:hint="eastAsia"/>
        </w:rPr>
        <w:t>психотерапії</w:t>
      </w:r>
      <w:r>
        <w:t></w:t>
      </w:r>
      <w:r>
        <w:t></w:t>
      </w:r>
      <w:r>
        <w:rPr>
          <w:rFonts w:hint="eastAsia"/>
        </w:rPr>
        <w:t>загальної</w:t>
      </w:r>
      <w:r>
        <w:t></w:t>
      </w:r>
      <w:r>
        <w:rPr>
          <w:rFonts w:hint="eastAsia"/>
        </w:rPr>
        <w:t>і</w:t>
      </w:r>
      <w:r>
        <w:t></w:t>
      </w:r>
      <w:r>
        <w:rPr>
          <w:rFonts w:hint="eastAsia"/>
        </w:rPr>
        <w:t>медичної</w:t>
      </w:r>
      <w:r>
        <w:t></w:t>
      </w:r>
      <w:r>
        <w:rPr>
          <w:rFonts w:hint="eastAsia"/>
        </w:rPr>
        <w:t>психології</w:t>
      </w:r>
      <w:r>
        <w:t></w:t>
      </w:r>
      <w:r>
        <w:t></w:t>
      </w:r>
      <w:r>
        <w:rPr>
          <w:rFonts w:hint="eastAsia"/>
        </w:rPr>
        <w:t>наркології</w:t>
      </w:r>
      <w:r>
        <w:t></w:t>
      </w:r>
      <w:r>
        <w:rPr>
          <w:rFonts w:hint="eastAsia"/>
        </w:rPr>
        <w:t>та</w:t>
      </w:r>
      <w:r>
        <w:t></w:t>
      </w:r>
      <w:r>
        <w:rPr>
          <w:rFonts w:hint="eastAsia"/>
        </w:rPr>
        <w:t>сексології</w:t>
      </w:r>
      <w:r>
        <w:t></w:t>
      </w:r>
      <w:r>
        <w:t></w:t>
      </w:r>
      <w:r>
        <w:rPr>
          <w:rFonts w:hint="eastAsia"/>
        </w:rPr>
        <w:t>завідувач</w:t>
      </w:r>
      <w:r>
        <w:t></w:t>
      </w:r>
      <w:r>
        <w:rPr>
          <w:rFonts w:hint="eastAsia"/>
        </w:rPr>
        <w:t>кафедри</w:t>
      </w:r>
    </w:p>
    <w:p w:rsidR="00BD3E19" w:rsidRDefault="00BD3E19" w:rsidP="00BD3E19"/>
    <w:p w:rsidR="00BD3E19" w:rsidRDefault="00BD3E19" w:rsidP="00BD3E19">
      <w:r>
        <w:tab/>
      </w:r>
      <w:r>
        <w:rPr>
          <w:rFonts w:hint="eastAsia"/>
        </w:rPr>
        <w:t>доктор</w:t>
      </w:r>
      <w:r>
        <w:t></w:t>
      </w:r>
      <w:r>
        <w:rPr>
          <w:rFonts w:hint="eastAsia"/>
        </w:rPr>
        <w:t>психологічних</w:t>
      </w:r>
      <w:r>
        <w:t></w:t>
      </w:r>
      <w:r>
        <w:rPr>
          <w:rFonts w:hint="eastAsia"/>
        </w:rPr>
        <w:t>наук</w:t>
      </w:r>
      <w:r>
        <w:t></w:t>
      </w:r>
      <w:r>
        <w:t></w:t>
      </w:r>
      <w:r>
        <w:rPr>
          <w:rFonts w:hint="eastAsia"/>
        </w:rPr>
        <w:t>професор</w:t>
      </w:r>
      <w:r>
        <w:t></w:t>
      </w:r>
      <w:r>
        <w:rPr>
          <w:rFonts w:hint="eastAsia"/>
        </w:rPr>
        <w:t>Кочарян</w:t>
      </w:r>
      <w:r>
        <w:t></w:t>
      </w:r>
      <w:r>
        <w:rPr>
          <w:rFonts w:hint="eastAsia"/>
        </w:rPr>
        <w:t>Олександр</w:t>
      </w:r>
      <w:r>
        <w:t></w:t>
      </w:r>
      <w:r>
        <w:rPr>
          <w:rFonts w:hint="eastAsia"/>
        </w:rPr>
        <w:t>Суренович</w:t>
      </w:r>
      <w: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w:t>
      </w:r>
      <w:r>
        <w:t></w:t>
      </w:r>
      <w:r>
        <w:t></w:t>
      </w:r>
      <w:r>
        <w:rPr>
          <w:rFonts w:hint="eastAsia"/>
        </w:rPr>
        <w:t>В</w:t>
      </w:r>
      <w:r>
        <w:t></w:t>
      </w:r>
      <w:r>
        <w:t></w:t>
      </w:r>
      <w:r>
        <w:rPr>
          <w:rFonts w:hint="eastAsia"/>
        </w:rPr>
        <w:t>Н</w:t>
      </w:r>
      <w:r>
        <w:t></w:t>
      </w:r>
      <w:r>
        <w:t></w:t>
      </w:r>
      <w:r>
        <w:rPr>
          <w:rFonts w:hint="eastAsia"/>
        </w:rPr>
        <w:t>Каразіна</w:t>
      </w:r>
      <w:r>
        <w:t></w:t>
      </w:r>
      <w:r>
        <w:rPr>
          <w:rFonts w:hint="eastAsia"/>
        </w:rPr>
        <w:t>МОН</w:t>
      </w:r>
      <w:r>
        <w:t></w:t>
      </w:r>
      <w:r>
        <w:rPr>
          <w:rFonts w:hint="eastAsia"/>
        </w:rPr>
        <w:t>України</w:t>
      </w:r>
      <w:r>
        <w:t></w:t>
      </w:r>
      <w:r>
        <w:t></w:t>
      </w:r>
      <w:r>
        <w:rPr>
          <w:rFonts w:hint="eastAsia"/>
        </w:rPr>
        <w:t>кафедра</w:t>
      </w:r>
      <w:r>
        <w:t></w:t>
      </w:r>
      <w:r>
        <w:rPr>
          <w:rFonts w:hint="eastAsia"/>
        </w:rPr>
        <w:t>психологічного</w:t>
      </w:r>
      <w:r>
        <w:t></w:t>
      </w:r>
      <w:r>
        <w:rPr>
          <w:rFonts w:hint="eastAsia"/>
        </w:rPr>
        <w:t>консультування</w:t>
      </w:r>
      <w:r>
        <w:t></w:t>
      </w:r>
      <w:r>
        <w:rPr>
          <w:rFonts w:hint="eastAsia"/>
        </w:rPr>
        <w:t>та</w:t>
      </w:r>
      <w:r>
        <w:t></w:t>
      </w:r>
      <w:r>
        <w:rPr>
          <w:rFonts w:hint="eastAsia"/>
        </w:rPr>
        <w:t>психотерапії</w:t>
      </w:r>
      <w:r>
        <w:t></w:t>
      </w:r>
      <w:r>
        <w:t></w:t>
      </w:r>
      <w:r>
        <w:rPr>
          <w:rFonts w:hint="eastAsia"/>
        </w:rPr>
        <w:t>завідувач</w:t>
      </w:r>
      <w:r>
        <w:t></w:t>
      </w:r>
      <w:r>
        <w:rPr>
          <w:rFonts w:hint="eastAsia"/>
        </w:rPr>
        <w:t>кафедри</w:t>
      </w:r>
    </w:p>
    <w:p w:rsidR="00BD3E19" w:rsidRDefault="00BD3E19" w:rsidP="00BD3E19"/>
    <w:p w:rsidR="00BD3E19" w:rsidRDefault="00BD3E19" w:rsidP="00BD3E19"/>
    <w:p w:rsidR="00BD3E19" w:rsidRDefault="00BD3E19" w:rsidP="00BD3E19">
      <w:r>
        <w:rPr>
          <w:rFonts w:hint="eastAsia"/>
        </w:rPr>
        <w:t>Захист</w:t>
      </w:r>
      <w:r>
        <w:t></w:t>
      </w:r>
      <w:r>
        <w:rPr>
          <w:rFonts w:hint="eastAsia"/>
        </w:rPr>
        <w:t>відбудеться</w:t>
      </w:r>
      <w:r>
        <w:t></w:t>
      </w:r>
      <w:r>
        <w:t></w:t>
      </w:r>
      <w:r>
        <w:t></w:t>
      </w:r>
      <w:r>
        <w:t></w:t>
      </w:r>
      <w:r>
        <w:t></w:t>
      </w:r>
      <w:r>
        <w:t></w:t>
      </w:r>
      <w:r>
        <w:rPr>
          <w:rFonts w:hint="eastAsia"/>
        </w:rPr>
        <w:t>червня</w:t>
      </w:r>
      <w:r>
        <w:t></w:t>
      </w:r>
      <w:r>
        <w:t></w:t>
      </w:r>
      <w:r>
        <w:t></w:t>
      </w:r>
      <w:r>
        <w:t></w:t>
      </w:r>
      <w:r>
        <w:t></w:t>
      </w:r>
      <w:r>
        <w:t></w:t>
      </w:r>
      <w:r>
        <w:rPr>
          <w:rFonts w:hint="eastAsia"/>
        </w:rPr>
        <w:t>р</w:t>
      </w:r>
      <w:r>
        <w:t></w:t>
      </w:r>
      <w:r>
        <w:t></w:t>
      </w:r>
      <w:r>
        <w:rPr>
          <w:rFonts w:hint="eastAsia"/>
        </w:rPr>
        <w:t>о</w:t>
      </w:r>
      <w:r>
        <w:t></w:t>
      </w:r>
      <w:r>
        <w:t></w:t>
      </w:r>
      <w:r>
        <w:t></w:t>
      </w:r>
      <w:r>
        <w:t></w:t>
      </w:r>
      <w:r>
        <w:t></w:t>
      </w:r>
      <w:r>
        <w:t></w:t>
      </w:r>
      <w:r>
        <w:t></w:t>
      </w:r>
      <w:r>
        <w:rPr>
          <w:rFonts w:hint="eastAsia"/>
        </w:rPr>
        <w:t>годині</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t></w:t>
      </w:r>
      <w:r>
        <w:rPr>
          <w:rFonts w:hint="eastAsia"/>
        </w:rPr>
        <w:t>при</w:t>
      </w:r>
      <w:r>
        <w:t></w:t>
      </w:r>
      <w:r>
        <w:rPr>
          <w:rFonts w:hint="eastAsia"/>
        </w:rPr>
        <w:t>Харківській</w:t>
      </w:r>
      <w:r>
        <w:t></w:t>
      </w:r>
      <w:r>
        <w:rPr>
          <w:rFonts w:hint="eastAsia"/>
        </w:rPr>
        <w:t>медичній</w:t>
      </w:r>
      <w:r>
        <w:t></w:t>
      </w:r>
      <w:r>
        <w:rPr>
          <w:rFonts w:hint="eastAsia"/>
        </w:rPr>
        <w:t>академії</w:t>
      </w:r>
      <w:r>
        <w:t></w:t>
      </w:r>
      <w:r>
        <w:rPr>
          <w:rFonts w:hint="eastAsia"/>
        </w:rPr>
        <w:t>післядипломної</w:t>
      </w:r>
      <w:r>
        <w:t></w:t>
      </w:r>
      <w:r>
        <w:rPr>
          <w:rFonts w:hint="eastAsia"/>
        </w:rPr>
        <w:t>освіти</w:t>
      </w:r>
      <w:r>
        <w:t></w:t>
      </w:r>
      <w:r>
        <w:rPr>
          <w:rFonts w:hint="eastAsia"/>
        </w:rPr>
        <w:t>МОЗ</w:t>
      </w:r>
      <w:r>
        <w:t></w:t>
      </w:r>
      <w:r>
        <w:rPr>
          <w:rFonts w:hint="eastAsia"/>
        </w:rPr>
        <w:t>України</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Харків</w:t>
      </w:r>
      <w:r>
        <w:t></w:t>
      </w:r>
      <w:r>
        <w:t></w:t>
      </w:r>
      <w:r>
        <w:rPr>
          <w:rFonts w:hint="eastAsia"/>
        </w:rPr>
        <w:t>вул</w:t>
      </w:r>
      <w:r>
        <w:t></w:t>
      </w:r>
      <w:r>
        <w:t></w:t>
      </w:r>
      <w:r>
        <w:rPr>
          <w:rFonts w:hint="eastAsia"/>
        </w:rPr>
        <w:t>Корчагінців</w:t>
      </w:r>
      <w:r>
        <w:t></w:t>
      </w:r>
      <w:r>
        <w:t></w:t>
      </w:r>
      <w:r>
        <w:t></w:t>
      </w:r>
      <w:r>
        <w:t></w:t>
      </w:r>
      <w:r>
        <w:t></w:t>
      </w:r>
      <w:r>
        <w:t></w:t>
      </w:r>
    </w:p>
    <w:p w:rsidR="00BD3E19" w:rsidRDefault="00BD3E19" w:rsidP="00BD3E19"/>
    <w:p w:rsidR="00BD3E19" w:rsidRDefault="00BD3E19" w:rsidP="00BD3E19">
      <w:r>
        <w:rPr>
          <w:rFonts w:hint="eastAsia"/>
        </w:rPr>
        <w:t>З</w:t>
      </w:r>
      <w:r>
        <w:t></w:t>
      </w:r>
      <w:r>
        <w:rPr>
          <w:rFonts w:hint="eastAsia"/>
        </w:rPr>
        <w:t>дисертацією</w:t>
      </w:r>
      <w:r>
        <w:t></w:t>
      </w:r>
      <w:r>
        <w:rPr>
          <w:rFonts w:hint="eastAsia"/>
        </w:rPr>
        <w:t>можна</w:t>
      </w:r>
      <w:r>
        <w:t></w:t>
      </w:r>
      <w:r>
        <w:rPr>
          <w:rFonts w:hint="eastAsia"/>
        </w:rPr>
        <w:t>ознайомитись</w:t>
      </w:r>
      <w:r>
        <w:t></w:t>
      </w:r>
      <w:r>
        <w:t></w:t>
      </w:r>
      <w:r>
        <w:rPr>
          <w:rFonts w:hint="eastAsia"/>
        </w:rPr>
        <w:t>в</w:t>
      </w:r>
      <w:r>
        <w:t></w:t>
      </w:r>
      <w:r>
        <w:t></w:t>
      </w:r>
      <w:r>
        <w:rPr>
          <w:rFonts w:hint="eastAsia"/>
        </w:rPr>
        <w:t>бібліотеці</w:t>
      </w:r>
      <w:r>
        <w:t></w:t>
      </w:r>
      <w:r>
        <w:rPr>
          <w:rFonts w:hint="eastAsia"/>
        </w:rPr>
        <w:t>Харківської</w:t>
      </w:r>
      <w:r>
        <w:t></w:t>
      </w:r>
      <w:r>
        <w:rPr>
          <w:rFonts w:hint="eastAsia"/>
        </w:rPr>
        <w:t>медичної</w:t>
      </w:r>
      <w:r>
        <w:t></w:t>
      </w:r>
      <w:r>
        <w:rPr>
          <w:rFonts w:hint="eastAsia"/>
        </w:rPr>
        <w:t>академії</w:t>
      </w:r>
      <w:r>
        <w:t></w:t>
      </w:r>
      <w:r>
        <w:rPr>
          <w:rFonts w:hint="eastAsia"/>
        </w:rPr>
        <w:t>післядипломної</w:t>
      </w:r>
      <w:r>
        <w:t></w:t>
      </w:r>
      <w:r>
        <w:rPr>
          <w:rFonts w:hint="eastAsia"/>
        </w:rPr>
        <w:t>освіти</w:t>
      </w:r>
      <w:r>
        <w:t></w:t>
      </w:r>
      <w:r>
        <w:rPr>
          <w:rFonts w:hint="eastAsia"/>
        </w:rPr>
        <w:t>МОЗ</w:t>
      </w:r>
      <w:r>
        <w:t></w:t>
      </w:r>
      <w:r>
        <w:rPr>
          <w:rFonts w:hint="eastAsia"/>
        </w:rPr>
        <w:t>України</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Харків</w:t>
      </w:r>
      <w:r>
        <w:t></w:t>
      </w:r>
      <w:r>
        <w:t></w:t>
      </w:r>
      <w:r>
        <w:rPr>
          <w:rFonts w:hint="eastAsia"/>
        </w:rPr>
        <w:t>вул</w:t>
      </w:r>
      <w:r>
        <w:t></w:t>
      </w:r>
      <w:r>
        <w:t></w:t>
      </w:r>
      <w:r>
        <w:rPr>
          <w:rFonts w:hint="eastAsia"/>
        </w:rPr>
        <w:t>Корчагінців</w:t>
      </w:r>
      <w:r>
        <w:t></w:t>
      </w:r>
      <w:r>
        <w:t></w:t>
      </w:r>
      <w:r>
        <w:t></w:t>
      </w:r>
      <w:r>
        <w:t></w:t>
      </w:r>
      <w:r>
        <w:t></w:t>
      </w:r>
      <w:r>
        <w:t></w:t>
      </w:r>
    </w:p>
    <w:p w:rsidR="00BD3E19" w:rsidRDefault="00BD3E19" w:rsidP="00BD3E19"/>
    <w:p w:rsidR="00BD3E19" w:rsidRDefault="00BD3E19" w:rsidP="00BD3E19"/>
    <w:p w:rsidR="00BD3E19" w:rsidRDefault="00BD3E19" w:rsidP="00BD3E19">
      <w:r>
        <w:rPr>
          <w:rFonts w:hint="eastAsia"/>
        </w:rPr>
        <w:t>Автореферат</w:t>
      </w:r>
      <w:r>
        <w:t></w:t>
      </w:r>
      <w:r>
        <w:t></w:t>
      </w:r>
      <w:r>
        <w:rPr>
          <w:rFonts w:hint="eastAsia"/>
        </w:rPr>
        <w:t>розіслано</w:t>
      </w:r>
      <w:r>
        <w:t></w:t>
      </w:r>
      <w:r>
        <w:t></w:t>
      </w:r>
      <w:r>
        <w:t></w:t>
      </w:r>
      <w:r>
        <w:t></w:t>
      </w:r>
      <w:r>
        <w:t></w:t>
      </w:r>
      <w:r>
        <w:t></w:t>
      </w:r>
      <w:r>
        <w:t></w:t>
      </w:r>
      <w:r>
        <w:rPr>
          <w:rFonts w:hint="eastAsia"/>
        </w:rPr>
        <w:t>квітня</w:t>
      </w:r>
      <w:r>
        <w:t></w:t>
      </w:r>
      <w:r>
        <w:t></w:t>
      </w:r>
      <w:r>
        <w:t></w:t>
      </w:r>
      <w:r>
        <w:t></w:t>
      </w:r>
      <w:r>
        <w:t></w:t>
      </w:r>
      <w:r>
        <w:t></w:t>
      </w:r>
      <w:r>
        <w:rPr>
          <w:rFonts w:hint="eastAsia"/>
        </w:rPr>
        <w:t>р</w:t>
      </w:r>
      <w:r>
        <w:t></w:t>
      </w:r>
    </w:p>
    <w:p w:rsidR="00BD3E19" w:rsidRDefault="00BD3E19" w:rsidP="00BD3E19"/>
    <w:p w:rsidR="00BD3E19" w:rsidRDefault="00BD3E19" w:rsidP="00BD3E19">
      <w:r>
        <w:tab/>
      </w:r>
    </w:p>
    <w:p w:rsidR="00BD3E19" w:rsidRDefault="00BD3E19" w:rsidP="00BD3E19">
      <w:r>
        <w:rPr>
          <w:rFonts w:hint="eastAsia"/>
        </w:rPr>
        <w:t>Вчений</w:t>
      </w:r>
      <w:r>
        <w:t></w:t>
      </w:r>
      <w:r>
        <w:rPr>
          <w:rFonts w:hint="eastAsia"/>
        </w:rPr>
        <w:t>секретар</w:t>
      </w:r>
      <w:r>
        <w:t></w:t>
      </w:r>
    </w:p>
    <w:p w:rsidR="00BD3E19" w:rsidRDefault="00BD3E19" w:rsidP="00BD3E19">
      <w:r>
        <w:rPr>
          <w:rFonts w:hint="eastAsia"/>
        </w:rPr>
        <w:t>спеціалізованої</w:t>
      </w:r>
      <w:r>
        <w:t></w:t>
      </w:r>
      <w:r>
        <w:rPr>
          <w:rFonts w:hint="eastAsia"/>
        </w:rPr>
        <w:t>вченої</w:t>
      </w:r>
      <w:r>
        <w:t></w:t>
      </w:r>
      <w:r>
        <w:rPr>
          <w:rFonts w:hint="eastAsia"/>
        </w:rPr>
        <w:t>ради</w:t>
      </w:r>
      <w:r>
        <w:t></w:t>
      </w:r>
    </w:p>
    <w:p w:rsidR="00BD3E19" w:rsidRDefault="00BD3E19" w:rsidP="00BD3E19">
      <w:r>
        <w:rPr>
          <w:rFonts w:hint="eastAsia"/>
        </w:rPr>
        <w:t>кандидат</w:t>
      </w:r>
      <w:r>
        <w:t></w:t>
      </w:r>
      <w:r>
        <w:rPr>
          <w:rFonts w:hint="eastAsia"/>
        </w:rPr>
        <w:t>психологічних</w:t>
      </w:r>
      <w:r>
        <w:t></w:t>
      </w:r>
      <w:r>
        <w:rPr>
          <w:rFonts w:hint="eastAsia"/>
        </w:rPr>
        <w:t>наук</w:t>
      </w:r>
      <w:r>
        <w:t></w:t>
      </w:r>
    </w:p>
    <w:p w:rsidR="00BD3E19" w:rsidRDefault="00BD3E19" w:rsidP="00BD3E19">
      <w:r>
        <w:rPr>
          <w:rFonts w:hint="eastAsia"/>
        </w:rPr>
        <w:t>доцент</w:t>
      </w:r>
      <w:r>
        <w:tab/>
      </w:r>
      <w:r>
        <w:tab/>
      </w:r>
      <w:r>
        <w:tab/>
      </w:r>
      <w:r>
        <w:tab/>
      </w:r>
      <w:r>
        <w:tab/>
      </w:r>
      <w:r>
        <w:tab/>
      </w:r>
      <w:r>
        <w:tab/>
      </w:r>
      <w:r>
        <w:tab/>
      </w:r>
      <w:r>
        <w:rPr>
          <w:rFonts w:hint="eastAsia"/>
        </w:rPr>
        <w:t>Н</w:t>
      </w:r>
      <w:r>
        <w:t></w:t>
      </w:r>
      <w:r>
        <w:t></w:t>
      </w:r>
      <w:r>
        <w:rPr>
          <w:rFonts w:hint="eastAsia"/>
        </w:rPr>
        <w:t>К</w:t>
      </w:r>
      <w:r>
        <w:t></w:t>
      </w:r>
      <w:r>
        <w:t></w:t>
      </w:r>
      <w:r>
        <w:rPr>
          <w:rFonts w:hint="eastAsia"/>
        </w:rPr>
        <w:t>Агішева</w:t>
      </w:r>
    </w:p>
    <w:p w:rsidR="00BD3E19" w:rsidRDefault="00BD3E19" w:rsidP="00BD3E19">
      <w:r>
        <w:t></w:t>
      </w:r>
    </w:p>
    <w:p w:rsidR="00BD3E19" w:rsidRDefault="00BD3E19" w:rsidP="00BD3E19">
      <w:r>
        <w:rPr>
          <w:rFonts w:hint="eastAsia"/>
        </w:rPr>
        <w:t>ЗАГАЛЬНА</w:t>
      </w:r>
      <w:r>
        <w:t></w:t>
      </w:r>
      <w:r>
        <w:rPr>
          <w:rFonts w:hint="eastAsia"/>
        </w:rPr>
        <w:t>ХАРАКТЕРИСТИКА</w:t>
      </w:r>
      <w:r>
        <w:t></w:t>
      </w:r>
      <w:r>
        <w:rPr>
          <w:rFonts w:hint="eastAsia"/>
        </w:rPr>
        <w:t>РОБОТИ</w:t>
      </w:r>
    </w:p>
    <w:p w:rsidR="00BD3E19" w:rsidRDefault="00BD3E19" w:rsidP="00BD3E19"/>
    <w:p w:rsidR="00BD3E19" w:rsidRDefault="00BD3E19" w:rsidP="00BD3E19">
      <w:r>
        <w:rPr>
          <w:rFonts w:hint="eastAsia"/>
        </w:rPr>
        <w:t>Актуальність</w:t>
      </w:r>
      <w:r>
        <w:t></w:t>
      </w:r>
      <w:r>
        <w:rPr>
          <w:rFonts w:hint="eastAsia"/>
        </w:rPr>
        <w:t>дослідження</w:t>
      </w:r>
      <w:r>
        <w:t></w:t>
      </w:r>
      <w:r>
        <w:t></w:t>
      </w:r>
      <w:r>
        <w:rPr>
          <w:rFonts w:hint="eastAsia"/>
        </w:rPr>
        <w:t>Порушення</w:t>
      </w:r>
      <w:r>
        <w:t></w:t>
      </w:r>
      <w:r>
        <w:rPr>
          <w:rFonts w:hint="eastAsia"/>
        </w:rPr>
        <w:t>когнітивної</w:t>
      </w:r>
      <w:r>
        <w:t></w:t>
      </w:r>
      <w:r>
        <w:rPr>
          <w:rFonts w:hint="eastAsia"/>
        </w:rPr>
        <w:t>сфери</w:t>
      </w:r>
      <w:r>
        <w:t></w:t>
      </w:r>
      <w:r>
        <w:rPr>
          <w:rFonts w:hint="eastAsia"/>
        </w:rPr>
        <w:t>виступають</w:t>
      </w:r>
      <w:r>
        <w:t></w:t>
      </w:r>
      <w:r>
        <w:rPr>
          <w:rFonts w:hint="eastAsia"/>
        </w:rPr>
        <w:t>симптомами</w:t>
      </w:r>
      <w:r>
        <w:t></w:t>
      </w:r>
      <w:r>
        <w:rPr>
          <w:rFonts w:hint="eastAsia"/>
        </w:rPr>
        <w:t>багатьох</w:t>
      </w:r>
      <w:r>
        <w:t></w:t>
      </w:r>
      <w:r>
        <w:rPr>
          <w:rFonts w:hint="eastAsia"/>
        </w:rPr>
        <w:t>психічних</w:t>
      </w:r>
      <w:r>
        <w:t></w:t>
      </w:r>
      <w:r>
        <w:rPr>
          <w:rFonts w:hint="eastAsia"/>
        </w:rPr>
        <w:t>та</w:t>
      </w:r>
      <w:r>
        <w:t></w:t>
      </w:r>
      <w:r>
        <w:rPr>
          <w:rFonts w:hint="eastAsia"/>
        </w:rPr>
        <w:t>неврологічних</w:t>
      </w:r>
      <w:r>
        <w:t></w:t>
      </w:r>
      <w:r>
        <w:rPr>
          <w:rFonts w:hint="eastAsia"/>
        </w:rPr>
        <w:t>розладів</w:t>
      </w:r>
      <w:r>
        <w:t></w:t>
      </w:r>
      <w:r>
        <w:t></w:t>
      </w:r>
      <w:r>
        <w:rPr>
          <w:rFonts w:hint="eastAsia"/>
        </w:rPr>
        <w:t>О</w:t>
      </w:r>
      <w:r>
        <w:t></w:t>
      </w:r>
      <w:r>
        <w:t></w:t>
      </w:r>
      <w:r>
        <w:rPr>
          <w:rFonts w:hint="eastAsia"/>
        </w:rPr>
        <w:t>Р</w:t>
      </w:r>
      <w:r>
        <w:t></w:t>
      </w:r>
      <w:r>
        <w:t></w:t>
      </w:r>
      <w:r>
        <w:rPr>
          <w:rFonts w:hint="eastAsia"/>
        </w:rPr>
        <w:t>Лурія</w:t>
      </w:r>
      <w:r>
        <w:t></w:t>
      </w:r>
      <w:r>
        <w:t></w:t>
      </w:r>
      <w:r>
        <w:t></w:t>
      </w:r>
      <w:r>
        <w:t></w:t>
      </w:r>
      <w:r>
        <w:t></w:t>
      </w:r>
      <w:r>
        <w:t></w:t>
      </w:r>
      <w:r>
        <w:t></w:t>
      </w:r>
      <w:r>
        <w:t></w:t>
      </w:r>
      <w:r>
        <w:rPr>
          <w:rFonts w:hint="eastAsia"/>
        </w:rPr>
        <w:t>Н</w:t>
      </w:r>
      <w:r>
        <w:t></w:t>
      </w:r>
      <w:r>
        <w:t></w:t>
      </w:r>
      <w:r>
        <w:rPr>
          <w:rFonts w:hint="eastAsia"/>
        </w:rPr>
        <w:t>Ф</w:t>
      </w:r>
      <w:r>
        <w:t></w:t>
      </w:r>
      <w:r>
        <w:t></w:t>
      </w:r>
      <w:r>
        <w:rPr>
          <w:rFonts w:hint="eastAsia"/>
        </w:rPr>
        <w:t>Шевченко</w:t>
      </w:r>
      <w:r>
        <w:t></w:t>
      </w:r>
      <w:r>
        <w:t></w:t>
      </w:r>
      <w:r>
        <w:t></w:t>
      </w:r>
      <w:r>
        <w:t></w:t>
      </w:r>
      <w:r>
        <w:t></w:t>
      </w:r>
      <w:r>
        <w:t></w:t>
      </w:r>
      <w:r>
        <w:t></w:t>
      </w:r>
      <w:r>
        <w:t></w:t>
      </w:r>
      <w:r>
        <w:rPr>
          <w:rFonts w:hint="eastAsia"/>
        </w:rPr>
        <w:t>С</w:t>
      </w:r>
      <w:r>
        <w:t></w:t>
      </w:r>
      <w:r>
        <w:t></w:t>
      </w:r>
      <w:r>
        <w:rPr>
          <w:rFonts w:hint="eastAsia"/>
        </w:rPr>
        <w:t>К</w:t>
      </w:r>
      <w:r>
        <w:t></w:t>
      </w:r>
      <w:r>
        <w:t></w:t>
      </w:r>
      <w:r>
        <w:rPr>
          <w:rFonts w:hint="eastAsia"/>
        </w:rPr>
        <w:t>Євтушенко</w:t>
      </w:r>
      <w:r>
        <w:t></w:t>
      </w:r>
      <w:r>
        <w:t></w:t>
      </w:r>
      <w:r>
        <w:t></w:t>
      </w:r>
      <w:r>
        <w:t></w:t>
      </w:r>
      <w:r>
        <w:t></w:t>
      </w:r>
      <w:r>
        <w:t></w:t>
      </w:r>
      <w:r>
        <w:t></w:t>
      </w:r>
      <w:r>
        <w:t></w:t>
      </w:r>
      <w:r>
        <w:rPr>
          <w:rFonts w:hint="eastAsia"/>
        </w:rPr>
        <w:t>Л</w:t>
      </w:r>
      <w:r>
        <w:t></w:t>
      </w:r>
      <w:r>
        <w:t></w:t>
      </w:r>
      <w:r>
        <w:rPr>
          <w:rFonts w:hint="eastAsia"/>
        </w:rPr>
        <w:t>Ф</w:t>
      </w:r>
      <w:r>
        <w:t></w:t>
      </w:r>
      <w:r>
        <w:t></w:t>
      </w:r>
      <w:r>
        <w:rPr>
          <w:rFonts w:hint="eastAsia"/>
        </w:rPr>
        <w:t>Шестопалова</w:t>
      </w:r>
      <w:r>
        <w:t></w:t>
      </w:r>
      <w:r>
        <w:t></w:t>
      </w:r>
      <w:r>
        <w:t></w:t>
      </w:r>
      <w:r>
        <w:t></w:t>
      </w:r>
      <w:r>
        <w:t></w:t>
      </w:r>
      <w:r>
        <w:t></w:t>
      </w:r>
      <w:r>
        <w:t></w:t>
      </w:r>
      <w:r>
        <w:t></w:t>
      </w:r>
      <w:r>
        <w:rPr>
          <w:rFonts w:hint="eastAsia"/>
        </w:rPr>
        <w:t>Т</w:t>
      </w:r>
      <w:r>
        <w:t></w:t>
      </w:r>
      <w:r>
        <w:t></w:t>
      </w:r>
      <w:r>
        <w:rPr>
          <w:rFonts w:hint="eastAsia"/>
        </w:rPr>
        <w:t>С</w:t>
      </w:r>
      <w:r>
        <w:t></w:t>
      </w:r>
      <w:r>
        <w:t></w:t>
      </w:r>
      <w:r>
        <w:rPr>
          <w:rFonts w:hint="eastAsia"/>
        </w:rPr>
        <w:t>Міщенко</w:t>
      </w:r>
      <w:r>
        <w:t></w:t>
      </w:r>
      <w:r>
        <w:t></w:t>
      </w:r>
      <w:r>
        <w:t></w:t>
      </w:r>
      <w:r>
        <w:t></w:t>
      </w:r>
      <w:r>
        <w:t></w:t>
      </w:r>
      <w:r>
        <w:t></w:t>
      </w:r>
      <w:r>
        <w:t></w:t>
      </w:r>
      <w:r>
        <w:t></w:t>
      </w:r>
      <w:r>
        <w:rPr>
          <w:rFonts w:hint="eastAsia"/>
        </w:rPr>
        <w:t>і</w:t>
      </w:r>
      <w:r>
        <w:t></w:t>
      </w:r>
      <w:r>
        <w:rPr>
          <w:rFonts w:hint="eastAsia"/>
        </w:rPr>
        <w:t>якщо</w:t>
      </w:r>
      <w:r>
        <w:t></w:t>
      </w:r>
      <w:r>
        <w:rPr>
          <w:rFonts w:hint="eastAsia"/>
        </w:rPr>
        <w:t>раніше</w:t>
      </w:r>
      <w:r>
        <w:t></w:t>
      </w:r>
      <w:r>
        <w:rPr>
          <w:rFonts w:hint="eastAsia"/>
        </w:rPr>
        <w:t>проблема</w:t>
      </w:r>
      <w:r>
        <w:t></w:t>
      </w:r>
      <w:r>
        <w:rPr>
          <w:rFonts w:hint="eastAsia"/>
        </w:rPr>
        <w:t>когнітивних</w:t>
      </w:r>
      <w:r>
        <w:t></w:t>
      </w:r>
      <w:r>
        <w:rPr>
          <w:rFonts w:hint="eastAsia"/>
        </w:rPr>
        <w:t>порушень</w:t>
      </w:r>
      <w:r>
        <w:t></w:t>
      </w:r>
      <w:r>
        <w:rPr>
          <w:rFonts w:hint="eastAsia"/>
        </w:rPr>
        <w:t>переважно</w:t>
      </w:r>
      <w:r>
        <w:t></w:t>
      </w:r>
      <w:r>
        <w:rPr>
          <w:rFonts w:hint="eastAsia"/>
        </w:rPr>
        <w:t>виступала</w:t>
      </w:r>
      <w:r>
        <w:t></w:t>
      </w:r>
      <w:r>
        <w:rPr>
          <w:rFonts w:hint="eastAsia"/>
        </w:rPr>
        <w:t>проблемою</w:t>
      </w:r>
      <w:r>
        <w:t></w:t>
      </w:r>
      <w:r>
        <w:rPr>
          <w:rFonts w:hint="eastAsia"/>
        </w:rPr>
        <w:t>людей</w:t>
      </w:r>
      <w:r>
        <w:t></w:t>
      </w:r>
      <w:r>
        <w:rPr>
          <w:rFonts w:hint="eastAsia"/>
        </w:rPr>
        <w:t>похилого</w:t>
      </w:r>
      <w:r>
        <w:t></w:t>
      </w:r>
      <w:r>
        <w:rPr>
          <w:rFonts w:hint="eastAsia"/>
        </w:rPr>
        <w:t>віку</w:t>
      </w:r>
      <w:r>
        <w:t></w:t>
      </w:r>
      <w:r>
        <w:t></w:t>
      </w:r>
      <w:r>
        <w:rPr>
          <w:rFonts w:hint="eastAsia"/>
        </w:rPr>
        <w:t>В</w:t>
      </w:r>
      <w:r>
        <w:t></w:t>
      </w:r>
      <w:r>
        <w:t></w:t>
      </w:r>
      <w:r>
        <w:rPr>
          <w:rFonts w:hint="eastAsia"/>
        </w:rPr>
        <w:t>В</w:t>
      </w:r>
      <w:r>
        <w:t></w:t>
      </w:r>
      <w:r>
        <w:t></w:t>
      </w:r>
      <w:r>
        <w:rPr>
          <w:rFonts w:hint="eastAsia"/>
        </w:rPr>
        <w:t>Захаров</w:t>
      </w:r>
      <w:r>
        <w:t></w:t>
      </w:r>
      <w:r>
        <w:t></w:t>
      </w:r>
      <w:r>
        <w:t></w:t>
      </w:r>
      <w:r>
        <w:t></w:t>
      </w:r>
      <w:r>
        <w:t></w:t>
      </w:r>
      <w:r>
        <w:t></w:t>
      </w:r>
      <w:r>
        <w:t></w:t>
      </w:r>
      <w:r>
        <w:t></w:t>
      </w:r>
      <w:r>
        <w:t></w:t>
      </w:r>
      <w:r>
        <w:rPr>
          <w:rFonts w:hint="eastAsia"/>
        </w:rPr>
        <w:t>то</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суспільства</w:t>
      </w:r>
      <w:r>
        <w:t></w:t>
      </w:r>
      <w:r>
        <w:rPr>
          <w:rFonts w:hint="eastAsia"/>
        </w:rPr>
        <w:t>–</w:t>
      </w:r>
      <w:r>
        <w:t></w:t>
      </w:r>
      <w:r>
        <w:rPr>
          <w:rFonts w:hint="eastAsia"/>
        </w:rPr>
        <w:t>це</w:t>
      </w:r>
      <w:r>
        <w:t></w:t>
      </w:r>
      <w:r>
        <w:rPr>
          <w:rFonts w:hint="eastAsia"/>
        </w:rPr>
        <w:t>проблема</w:t>
      </w:r>
      <w:r>
        <w:t></w:t>
      </w:r>
      <w:r>
        <w:rPr>
          <w:rFonts w:hint="eastAsia"/>
        </w:rPr>
        <w:t>більш</w:t>
      </w:r>
      <w:r>
        <w:t></w:t>
      </w:r>
      <w:r>
        <w:rPr>
          <w:rFonts w:hint="eastAsia"/>
        </w:rPr>
        <w:t>молодого</w:t>
      </w:r>
      <w:r>
        <w:t></w:t>
      </w:r>
      <w:r>
        <w:rPr>
          <w:rFonts w:hint="eastAsia"/>
        </w:rPr>
        <w:t>покоління</w:t>
      </w:r>
      <w:r>
        <w:t></w:t>
      </w:r>
      <w:r>
        <w:t></w:t>
      </w:r>
      <w:r>
        <w:rPr>
          <w:rFonts w:hint="eastAsia"/>
        </w:rPr>
        <w:t>За</w:t>
      </w:r>
      <w:r>
        <w:t></w:t>
      </w:r>
      <w:r>
        <w:rPr>
          <w:rFonts w:hint="eastAsia"/>
        </w:rPr>
        <w:t>даними</w:t>
      </w:r>
      <w:r>
        <w:t></w:t>
      </w:r>
      <w:r>
        <w:rPr>
          <w:rFonts w:hint="eastAsia"/>
        </w:rPr>
        <w:t>О</w:t>
      </w:r>
      <w:r>
        <w:t></w:t>
      </w:r>
      <w:r>
        <w:t></w:t>
      </w:r>
      <w:r>
        <w:rPr>
          <w:rFonts w:hint="eastAsia"/>
        </w:rPr>
        <w:t>І</w:t>
      </w:r>
      <w:r>
        <w:t></w:t>
      </w:r>
      <w:r>
        <w:t></w:t>
      </w:r>
      <w:r>
        <w:rPr>
          <w:rFonts w:hint="eastAsia"/>
        </w:rPr>
        <w:t>Маслової</w:t>
      </w:r>
      <w:r>
        <w:t></w:t>
      </w:r>
      <w:r>
        <w:t></w:t>
      </w:r>
      <w:r>
        <w:t></w:t>
      </w:r>
      <w:r>
        <w:t></w:t>
      </w:r>
      <w:r>
        <w:t></w:t>
      </w:r>
      <w:r>
        <w:t></w:t>
      </w:r>
      <w:r>
        <w:t></w:t>
      </w:r>
      <w:r>
        <w:t></w:t>
      </w:r>
      <w:r>
        <w:t></w:t>
      </w:r>
      <w:r>
        <w:rPr>
          <w:rFonts w:hint="eastAsia"/>
        </w:rPr>
        <w:t>серед</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зростає</w:t>
      </w:r>
      <w:r>
        <w:t></w:t>
      </w:r>
      <w:r>
        <w:rPr>
          <w:rFonts w:hint="eastAsia"/>
        </w:rPr>
        <w:t>кількість</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складностями</w:t>
      </w:r>
      <w:r>
        <w:t></w:t>
      </w:r>
      <w:r>
        <w:rPr>
          <w:rFonts w:hint="eastAsia"/>
        </w:rPr>
        <w:t>при</w:t>
      </w:r>
      <w:r>
        <w:t></w:t>
      </w:r>
      <w:r>
        <w:rPr>
          <w:rFonts w:hint="eastAsia"/>
        </w:rPr>
        <w:t>навчанні</w:t>
      </w:r>
      <w:r>
        <w:t></w:t>
      </w:r>
      <w:r>
        <w:rPr>
          <w:rFonts w:hint="eastAsia"/>
        </w:rPr>
        <w:t>в</w:t>
      </w:r>
      <w:r>
        <w:t></w:t>
      </w:r>
      <w:r>
        <w:rPr>
          <w:rFonts w:hint="eastAsia"/>
        </w:rPr>
        <w:t>школі</w:t>
      </w:r>
      <w:r>
        <w:t></w:t>
      </w:r>
      <w:r>
        <w:t></w:t>
      </w:r>
      <w:r>
        <w:rPr>
          <w:rFonts w:hint="eastAsia"/>
        </w:rPr>
        <w:t>Вчасно</w:t>
      </w:r>
      <w:r>
        <w:t></w:t>
      </w:r>
      <w:r>
        <w:rPr>
          <w:rFonts w:hint="eastAsia"/>
        </w:rPr>
        <w:t>здійснена</w:t>
      </w:r>
      <w:r>
        <w:t></w:t>
      </w:r>
      <w:r>
        <w:rPr>
          <w:rFonts w:hint="eastAsia"/>
        </w:rPr>
        <w:t>психологічна</w:t>
      </w:r>
      <w:r>
        <w:t></w:t>
      </w:r>
      <w:r>
        <w:rPr>
          <w:rFonts w:hint="eastAsia"/>
        </w:rPr>
        <w:t>діагностика</w:t>
      </w:r>
      <w:r>
        <w:t></w:t>
      </w:r>
      <w:r>
        <w:rPr>
          <w:rFonts w:hint="eastAsia"/>
        </w:rPr>
        <w:t>когнітивних</w:t>
      </w:r>
      <w:r>
        <w:t></w:t>
      </w:r>
      <w:r>
        <w:rPr>
          <w:rFonts w:hint="eastAsia"/>
        </w:rPr>
        <w:t>порушень</w:t>
      </w:r>
      <w:r>
        <w:t></w:t>
      </w:r>
      <w:r>
        <w:t></w:t>
      </w:r>
      <w:r>
        <w:rPr>
          <w:rFonts w:hint="eastAsia"/>
        </w:rPr>
        <w:t>оцінка</w:t>
      </w:r>
      <w:r>
        <w:t></w:t>
      </w:r>
      <w:r>
        <w:rPr>
          <w:rFonts w:hint="eastAsia"/>
        </w:rPr>
        <w:t>рівня</w:t>
      </w:r>
      <w:r>
        <w:t></w:t>
      </w:r>
      <w:r>
        <w:rPr>
          <w:rFonts w:hint="eastAsia"/>
        </w:rPr>
        <w:t>можливостей</w:t>
      </w:r>
      <w:r>
        <w:t></w:t>
      </w:r>
      <w:r>
        <w:rPr>
          <w:rFonts w:hint="eastAsia"/>
        </w:rPr>
        <w:t>дитини</w:t>
      </w:r>
      <w:r>
        <w:t></w:t>
      </w:r>
      <w:r>
        <w:rPr>
          <w:rFonts w:hint="eastAsia"/>
        </w:rPr>
        <w:t>та</w:t>
      </w:r>
      <w:r>
        <w:t></w:t>
      </w:r>
      <w:r>
        <w:rPr>
          <w:rFonts w:hint="eastAsia"/>
        </w:rPr>
        <w:t>забезпечення</w:t>
      </w:r>
      <w:r>
        <w:t></w:t>
      </w:r>
      <w:r>
        <w:rPr>
          <w:rFonts w:hint="eastAsia"/>
        </w:rPr>
        <w:t>необхідної</w:t>
      </w:r>
      <w:r>
        <w:t></w:t>
      </w:r>
      <w:r>
        <w:rPr>
          <w:rFonts w:hint="eastAsia"/>
        </w:rPr>
        <w:t>допомоги</w:t>
      </w:r>
      <w:r>
        <w:t></w:t>
      </w:r>
      <w:r>
        <w:rPr>
          <w:rFonts w:hint="eastAsia"/>
        </w:rPr>
        <w:t>на</w:t>
      </w:r>
      <w:r>
        <w:t></w:t>
      </w:r>
      <w:r>
        <w:rPr>
          <w:rFonts w:hint="eastAsia"/>
        </w:rPr>
        <w:t>етапі</w:t>
      </w:r>
      <w:r>
        <w:t></w:t>
      </w:r>
      <w:r>
        <w:rPr>
          <w:rFonts w:hint="eastAsia"/>
        </w:rPr>
        <w:t>первинного</w:t>
      </w:r>
      <w:r>
        <w:t></w:t>
      </w:r>
      <w:r>
        <w:rPr>
          <w:rFonts w:hint="eastAsia"/>
        </w:rPr>
        <w:t>їх</w:t>
      </w:r>
      <w:r>
        <w:t></w:t>
      </w:r>
      <w:r>
        <w:rPr>
          <w:rFonts w:hint="eastAsia"/>
        </w:rPr>
        <w:t>виявлення</w:t>
      </w:r>
      <w:r>
        <w:t></w:t>
      </w:r>
      <w:r>
        <w:t></w:t>
      </w:r>
      <w:r>
        <w:rPr>
          <w:rFonts w:hint="eastAsia"/>
        </w:rPr>
        <w:t>суттєво</w:t>
      </w:r>
      <w:r>
        <w:t></w:t>
      </w:r>
      <w:r>
        <w:rPr>
          <w:rFonts w:hint="eastAsia"/>
        </w:rPr>
        <w:t>зменшують</w:t>
      </w:r>
      <w:r>
        <w:t></w:t>
      </w:r>
      <w:r>
        <w:rPr>
          <w:rFonts w:hint="eastAsia"/>
        </w:rPr>
        <w:t>ризик</w:t>
      </w:r>
      <w:r>
        <w:t></w:t>
      </w:r>
      <w:r>
        <w:rPr>
          <w:rFonts w:hint="eastAsia"/>
        </w:rPr>
        <w:t>виникнення</w:t>
      </w:r>
      <w:r>
        <w:t></w:t>
      </w:r>
      <w:r>
        <w:rPr>
          <w:rFonts w:hint="eastAsia"/>
        </w:rPr>
        <w:t>інших</w:t>
      </w:r>
      <w:r>
        <w:t></w:t>
      </w:r>
      <w:r>
        <w:rPr>
          <w:rFonts w:hint="eastAsia"/>
        </w:rPr>
        <w:t>супутніх</w:t>
      </w:r>
      <w:r>
        <w:t></w:t>
      </w:r>
      <w:r>
        <w:rPr>
          <w:rFonts w:hint="eastAsia"/>
        </w:rPr>
        <w:t>розладів</w:t>
      </w:r>
      <w:r>
        <w:t></w:t>
      </w:r>
      <w:r>
        <w:rPr>
          <w:rFonts w:hint="eastAsia"/>
        </w:rPr>
        <w:t>та</w:t>
      </w:r>
      <w:r>
        <w:t></w:t>
      </w:r>
      <w:r>
        <w:rPr>
          <w:rFonts w:hint="eastAsia"/>
        </w:rPr>
        <w:t>збільшують</w:t>
      </w:r>
      <w:r>
        <w:t></w:t>
      </w:r>
      <w:r>
        <w:rPr>
          <w:rFonts w:hint="eastAsia"/>
        </w:rPr>
        <w:t>когнітивний</w:t>
      </w:r>
      <w:r>
        <w:t></w:t>
      </w:r>
      <w:r>
        <w:rPr>
          <w:rFonts w:hint="eastAsia"/>
        </w:rPr>
        <w:t>та</w:t>
      </w:r>
      <w:r>
        <w:t></w:t>
      </w:r>
      <w:r>
        <w:rPr>
          <w:rFonts w:hint="eastAsia"/>
        </w:rPr>
        <w:t>соціальний</w:t>
      </w:r>
      <w:r>
        <w:t></w:t>
      </w:r>
      <w:r>
        <w:rPr>
          <w:rFonts w:hint="eastAsia"/>
        </w:rPr>
        <w:t>потенціал</w:t>
      </w:r>
      <w:r>
        <w:t></w:t>
      </w:r>
      <w:r>
        <w:rPr>
          <w:rFonts w:hint="eastAsia"/>
        </w:rPr>
        <w:t>дитини</w:t>
      </w:r>
      <w:r>
        <w:t></w:t>
      </w:r>
    </w:p>
    <w:p w:rsidR="00BD3E19" w:rsidRDefault="00BD3E19" w:rsidP="00BD3E19">
      <w:r>
        <w:rPr>
          <w:rFonts w:hint="eastAsia"/>
        </w:rPr>
        <w:t>Питання</w:t>
      </w:r>
      <w:r>
        <w:t></w:t>
      </w:r>
      <w:r>
        <w:rPr>
          <w:rFonts w:hint="eastAsia"/>
        </w:rPr>
        <w:t>діагностики</w:t>
      </w:r>
      <w:r>
        <w:t></w:t>
      </w:r>
      <w:r>
        <w:rPr>
          <w:rFonts w:hint="eastAsia"/>
        </w:rPr>
        <w:t>та</w:t>
      </w:r>
      <w:r>
        <w:t></w:t>
      </w:r>
      <w:r>
        <w:rPr>
          <w:rFonts w:hint="eastAsia"/>
        </w:rPr>
        <w:t>корекції</w:t>
      </w:r>
      <w:r>
        <w:t></w:t>
      </w:r>
      <w:r>
        <w:rPr>
          <w:rFonts w:hint="eastAsia"/>
        </w:rPr>
        <w:t>гіперактивного</w:t>
      </w:r>
      <w:r>
        <w:t></w:t>
      </w:r>
      <w:r>
        <w:rPr>
          <w:rFonts w:hint="eastAsia"/>
        </w:rPr>
        <w:t>розладу</w:t>
      </w:r>
      <w:r>
        <w:t></w:t>
      </w:r>
      <w:r>
        <w:rPr>
          <w:rFonts w:hint="eastAsia"/>
        </w:rPr>
        <w:t>та</w:t>
      </w:r>
      <w:r>
        <w:t></w:t>
      </w:r>
      <w:r>
        <w:rPr>
          <w:rFonts w:hint="eastAsia"/>
        </w:rPr>
        <w:t>дислексії</w:t>
      </w:r>
      <w:r>
        <w:t></w:t>
      </w:r>
      <w:r>
        <w:rPr>
          <w:rFonts w:hint="eastAsia"/>
        </w:rPr>
        <w:t>досліджували</w:t>
      </w:r>
      <w:r>
        <w:t></w:t>
      </w:r>
      <w:r>
        <w:rPr>
          <w:rFonts w:hint="eastAsia"/>
        </w:rPr>
        <w:t>Т</w:t>
      </w:r>
      <w:r>
        <w:t></w:t>
      </w:r>
      <w:r>
        <w:t></w:t>
      </w:r>
      <w:r>
        <w:rPr>
          <w:rFonts w:hint="eastAsia"/>
        </w:rPr>
        <w:t>Б</w:t>
      </w:r>
      <w:r>
        <w:t></w:t>
      </w:r>
      <w:r>
        <w:t></w:t>
      </w:r>
      <w:r>
        <w:rPr>
          <w:rFonts w:hint="eastAsia"/>
        </w:rPr>
        <w:t>Глезерман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w:t>
      </w:r>
      <w:r>
        <w:t></w:t>
      </w:r>
      <w:r>
        <w:t></w:t>
      </w:r>
      <w:r>
        <w:rPr>
          <w:rFonts w:hint="eastAsia"/>
        </w:rPr>
        <w:t>В</w:t>
      </w:r>
      <w:r>
        <w:t></w:t>
      </w:r>
      <w:r>
        <w:t></w:t>
      </w:r>
      <w:r>
        <w:rPr>
          <w:rFonts w:hint="eastAsia"/>
        </w:rPr>
        <w:t>Григор’єва</w:t>
      </w:r>
      <w:r>
        <w:t></w:t>
      </w:r>
      <w:r>
        <w:t></w:t>
      </w:r>
      <w:r>
        <w:t></w:t>
      </w:r>
      <w:r>
        <w:t></w:t>
      </w:r>
      <w:r>
        <w:t></w:t>
      </w:r>
      <w:r>
        <w:t></w:t>
      </w:r>
      <w:r>
        <w:t></w:t>
      </w:r>
      <w:r>
        <w:t></w:t>
      </w:r>
      <w:r>
        <w:rPr>
          <w:rFonts w:hint="eastAsia"/>
        </w:rPr>
        <w:t>Г</w:t>
      </w:r>
      <w:r>
        <w:t></w:t>
      </w:r>
      <w:r>
        <w:t></w:t>
      </w:r>
      <w:r>
        <w:rPr>
          <w:rFonts w:hint="eastAsia"/>
        </w:rPr>
        <w:t>Б</w:t>
      </w:r>
      <w:r>
        <w:t></w:t>
      </w:r>
      <w:r>
        <w:t></w:t>
      </w:r>
      <w:r>
        <w:rPr>
          <w:rFonts w:hint="eastAsia"/>
        </w:rPr>
        <w:t>Моніна</w:t>
      </w:r>
      <w:r>
        <w:t></w:t>
      </w:r>
      <w:r>
        <w:t></w:t>
      </w:r>
      <w:r>
        <w:rPr>
          <w:rFonts w:hint="eastAsia"/>
        </w:rPr>
        <w:t>О</w:t>
      </w:r>
      <w:r>
        <w:t></w:t>
      </w:r>
      <w:r>
        <w:t></w:t>
      </w:r>
      <w:r>
        <w:rPr>
          <w:rFonts w:hint="eastAsia"/>
        </w:rPr>
        <w:t>К</w:t>
      </w:r>
      <w:r>
        <w:t></w:t>
      </w:r>
      <w:r>
        <w:t></w:t>
      </w:r>
      <w:r>
        <w:rPr>
          <w:rFonts w:hint="eastAsia"/>
        </w:rPr>
        <w:t>Лютова</w:t>
      </w:r>
      <w:r>
        <w:t></w:t>
      </w:r>
      <w:r>
        <w:rPr>
          <w:rFonts w:hint="eastAsia"/>
        </w:rPr>
        <w:t>Робертс</w:t>
      </w:r>
      <w:r>
        <w:t></w:t>
      </w:r>
      <w:r>
        <w:t></w:t>
      </w:r>
      <w:r>
        <w:rPr>
          <w:rFonts w:hint="eastAsia"/>
        </w:rPr>
        <w:t>Л</w:t>
      </w:r>
      <w:r>
        <w:t></w:t>
      </w:r>
      <w:r>
        <w:t></w:t>
      </w:r>
      <w:r>
        <w:rPr>
          <w:rFonts w:hint="eastAsia"/>
        </w:rPr>
        <w:t>С</w:t>
      </w:r>
      <w:r>
        <w:t></w:t>
      </w:r>
      <w:r>
        <w:t></w:t>
      </w:r>
      <w:r>
        <w:rPr>
          <w:rFonts w:hint="eastAsia"/>
        </w:rPr>
        <w:t>Чутко</w:t>
      </w:r>
      <w:r>
        <w:t></w:t>
      </w:r>
      <w:r>
        <w:t></w:t>
      </w:r>
      <w:r>
        <w:t></w:t>
      </w:r>
      <w:r>
        <w:t></w:t>
      </w:r>
      <w:r>
        <w:t></w:t>
      </w:r>
      <w:r>
        <w:t></w:t>
      </w:r>
      <w:r>
        <w:t></w:t>
      </w:r>
      <w:r>
        <w:t></w:t>
      </w:r>
      <w:r>
        <w:rPr>
          <w:rFonts w:hint="eastAsia"/>
        </w:rPr>
        <w:t>О</w:t>
      </w:r>
      <w:r>
        <w:t></w:t>
      </w:r>
      <w:r>
        <w:t></w:t>
      </w:r>
      <w:r>
        <w:rPr>
          <w:rFonts w:hint="eastAsia"/>
        </w:rPr>
        <w:t>М</w:t>
      </w:r>
      <w:r>
        <w:t></w:t>
      </w:r>
      <w:r>
        <w:t></w:t>
      </w:r>
      <w:r>
        <w:rPr>
          <w:rFonts w:hint="eastAsia"/>
        </w:rPr>
        <w:t>Корнєв</w:t>
      </w:r>
      <w:r>
        <w:t></w:t>
      </w:r>
      <w:r>
        <w:t></w:t>
      </w:r>
      <w:r>
        <w:t></w:t>
      </w:r>
      <w:r>
        <w:t></w:t>
      </w:r>
      <w:r>
        <w:t></w:t>
      </w:r>
      <w:r>
        <w:t></w:t>
      </w:r>
      <w:r>
        <w:t></w:t>
      </w:r>
      <w:r>
        <w:t></w:t>
      </w:r>
      <w:r>
        <w:rPr>
          <w:rFonts w:hint="eastAsia"/>
        </w:rPr>
        <w:t>Н</w:t>
      </w:r>
      <w:r>
        <w:t></w:t>
      </w:r>
      <w:r>
        <w:t></w:t>
      </w:r>
      <w:r>
        <w:rPr>
          <w:rFonts w:hint="eastAsia"/>
        </w:rPr>
        <w:t>С</w:t>
      </w:r>
      <w:r>
        <w:t></w:t>
      </w:r>
      <w:r>
        <w:t></w:t>
      </w:r>
      <w:r>
        <w:rPr>
          <w:rFonts w:hint="eastAsia"/>
        </w:rPr>
        <w:t>Фефелкіна</w:t>
      </w:r>
      <w:r>
        <w:t></w:t>
      </w:r>
      <w:r>
        <w:t></w:t>
      </w:r>
      <w:r>
        <w:t></w:t>
      </w:r>
      <w:r>
        <w:t></w:t>
      </w:r>
      <w:r>
        <w:t></w:t>
      </w:r>
      <w:r>
        <w:t></w:t>
      </w:r>
      <w:r>
        <w:t></w:t>
      </w:r>
      <w:r>
        <w:t></w:t>
      </w:r>
      <w:r>
        <w:rPr>
          <w:rFonts w:hint="eastAsia"/>
        </w:rPr>
        <w:t>О</w:t>
      </w:r>
      <w:r>
        <w:t></w:t>
      </w:r>
      <w:r>
        <w:t></w:t>
      </w:r>
      <w:r>
        <w:rPr>
          <w:rFonts w:hint="eastAsia"/>
        </w:rPr>
        <w:t>І</w:t>
      </w:r>
      <w:r>
        <w:t></w:t>
      </w:r>
      <w:r>
        <w:t></w:t>
      </w:r>
      <w:r>
        <w:rPr>
          <w:rFonts w:hint="eastAsia"/>
        </w:rPr>
        <w:t>Політика</w:t>
      </w:r>
      <w:r>
        <w:t></w:t>
      </w:r>
      <w:r>
        <w:t></w:t>
      </w:r>
      <w:r>
        <w:t></w:t>
      </w:r>
      <w:r>
        <w:t></w:t>
      </w:r>
      <w:r>
        <w:t></w:t>
      </w:r>
      <w:r>
        <w:t></w:t>
      </w:r>
      <w:r>
        <w:t></w:t>
      </w:r>
      <w:r>
        <w:t></w:t>
      </w:r>
      <w:r>
        <w:rPr>
          <w:rFonts w:hint="eastAsia"/>
        </w:rPr>
        <w:t>І</w:t>
      </w:r>
      <w:r>
        <w:t></w:t>
      </w:r>
      <w:r>
        <w:t></w:t>
      </w:r>
      <w:r>
        <w:rPr>
          <w:rFonts w:hint="eastAsia"/>
        </w:rPr>
        <w:t>А</w:t>
      </w:r>
      <w:r>
        <w:t></w:t>
      </w:r>
      <w:r>
        <w:t></w:t>
      </w:r>
      <w:r>
        <w:rPr>
          <w:rFonts w:hint="eastAsia"/>
        </w:rPr>
        <w:t>Марценковський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w:t>
      </w:r>
      <w:r>
        <w:t></w:t>
      </w:r>
      <w:r>
        <w:t></w:t>
      </w:r>
      <w:r>
        <w:rPr>
          <w:rFonts w:hint="eastAsia"/>
        </w:rPr>
        <w:t>І</w:t>
      </w:r>
      <w:r>
        <w:t></w:t>
      </w:r>
      <w:r>
        <w:t></w:t>
      </w:r>
      <w:r>
        <w:rPr>
          <w:rFonts w:hint="eastAsia"/>
        </w:rPr>
        <w:t>Романчук</w:t>
      </w:r>
      <w:r>
        <w:t></w:t>
      </w:r>
      <w:r>
        <w:t></w:t>
      </w:r>
      <w:r>
        <w:t></w:t>
      </w:r>
      <w:r>
        <w:t></w:t>
      </w:r>
      <w:r>
        <w:t></w:t>
      </w:r>
      <w:r>
        <w:t></w:t>
      </w:r>
      <w:r>
        <w:t></w:t>
      </w:r>
      <w:r>
        <w:t></w:t>
      </w:r>
      <w:r>
        <w:rPr>
          <w:rFonts w:hint="eastAsia"/>
        </w:rPr>
        <w:t>О</w:t>
      </w:r>
      <w:r>
        <w:t></w:t>
      </w:r>
      <w:r>
        <w:t></w:t>
      </w:r>
      <w:r>
        <w:rPr>
          <w:rFonts w:hint="eastAsia"/>
        </w:rPr>
        <w:t>М</w:t>
      </w:r>
      <w:r>
        <w:t></w:t>
      </w:r>
      <w:r>
        <w:t></w:t>
      </w:r>
      <w:r>
        <w:rPr>
          <w:rFonts w:hint="eastAsia"/>
        </w:rPr>
        <w:t>Тохтамиш</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w:t>
      </w:r>
      <w:r>
        <w:t></w:t>
      </w:r>
      <w:r>
        <w:t></w:t>
      </w:r>
      <w:r>
        <w:rPr>
          <w:rFonts w:hint="eastAsia"/>
        </w:rPr>
        <w:t>А</w:t>
      </w:r>
      <w:r>
        <w:t></w:t>
      </w:r>
      <w:r>
        <w:t></w:t>
      </w:r>
      <w:r>
        <w:rPr>
          <w:rFonts w:hint="eastAsia"/>
        </w:rPr>
        <w:t>Шавліс</w:t>
      </w:r>
      <w:r>
        <w:t></w:t>
      </w:r>
      <w:r>
        <w:t></w:t>
      </w:r>
      <w:r>
        <w:t></w:t>
      </w:r>
      <w:r>
        <w:t></w:t>
      </w:r>
      <w:r>
        <w:t></w:t>
      </w:r>
      <w:r>
        <w:t></w:t>
      </w:r>
      <w:r>
        <w:t></w:t>
      </w:r>
      <w:r>
        <w:rPr>
          <w:rFonts w:hint="eastAsia"/>
        </w:rPr>
        <w:t>та</w:t>
      </w:r>
      <w:r>
        <w:t></w:t>
      </w:r>
      <w:r>
        <w:rPr>
          <w:rFonts w:hint="eastAsia"/>
        </w:rPr>
        <w:t>інші</w:t>
      </w:r>
      <w:r>
        <w:t></w:t>
      </w:r>
      <w:r>
        <w:t></w:t>
      </w:r>
      <w:r>
        <w:rPr>
          <w:rFonts w:hint="eastAsia"/>
        </w:rPr>
        <w:t>Переважно</w:t>
      </w:r>
      <w:r>
        <w:t></w:t>
      </w:r>
      <w:r>
        <w:rPr>
          <w:rFonts w:hint="eastAsia"/>
        </w:rPr>
        <w:t>клінічні</w:t>
      </w:r>
      <w:r>
        <w:t></w:t>
      </w:r>
      <w:r>
        <w:rPr>
          <w:rFonts w:hint="eastAsia"/>
        </w:rPr>
        <w:t>проблеми</w:t>
      </w:r>
      <w:r>
        <w:t></w:t>
      </w:r>
      <w:r>
        <w:rPr>
          <w:rFonts w:hint="eastAsia"/>
        </w:rPr>
        <w:t>діагностики</w:t>
      </w:r>
      <w:r>
        <w:t></w:t>
      </w:r>
      <w:r>
        <w:rPr>
          <w:rFonts w:hint="eastAsia"/>
        </w:rPr>
        <w:t>дизонтогенезу</w:t>
      </w:r>
      <w:r>
        <w:t></w:t>
      </w:r>
      <w:r>
        <w:rPr>
          <w:rFonts w:hint="eastAsia"/>
        </w:rPr>
        <w:t>дітей</w:t>
      </w:r>
      <w:r>
        <w:t></w:t>
      </w:r>
      <w:r>
        <w:rPr>
          <w:rFonts w:hint="eastAsia"/>
        </w:rPr>
        <w:t>з</w:t>
      </w:r>
      <w:r>
        <w:t></w:t>
      </w:r>
      <w:r>
        <w:rPr>
          <w:rFonts w:hint="eastAsia"/>
        </w:rPr>
        <w:t>мінімальною</w:t>
      </w:r>
      <w:r>
        <w:t></w:t>
      </w:r>
      <w:r>
        <w:rPr>
          <w:rFonts w:hint="eastAsia"/>
        </w:rPr>
        <w:t>мозковою</w:t>
      </w:r>
      <w:r>
        <w:t></w:t>
      </w:r>
      <w:r>
        <w:rPr>
          <w:rFonts w:hint="eastAsia"/>
        </w:rPr>
        <w:t>дисфункцією</w:t>
      </w:r>
      <w:r>
        <w:t></w:t>
      </w:r>
      <w:r>
        <w:rPr>
          <w:rFonts w:hint="eastAsia"/>
        </w:rPr>
        <w:t>досліджували</w:t>
      </w:r>
      <w:r>
        <w:t></w:t>
      </w:r>
      <w:r>
        <w:rPr>
          <w:rFonts w:hint="eastAsia"/>
        </w:rPr>
        <w:t>К</w:t>
      </w:r>
      <w:r>
        <w:t></w:t>
      </w:r>
      <w:r>
        <w:t></w:t>
      </w:r>
      <w:r>
        <w:rPr>
          <w:rFonts w:hint="eastAsia"/>
        </w:rPr>
        <w:t>В</w:t>
      </w:r>
      <w:r>
        <w:t></w:t>
      </w:r>
      <w:r>
        <w:t></w:t>
      </w:r>
      <w:r>
        <w:rPr>
          <w:rFonts w:hint="eastAsia"/>
        </w:rPr>
        <w:t>Сєдих</w:t>
      </w:r>
      <w:r>
        <w:t></w:t>
      </w:r>
      <w:r>
        <w:t></w:t>
      </w:r>
      <w:r>
        <w:t></w:t>
      </w:r>
      <w:r>
        <w:t></w:t>
      </w:r>
      <w:r>
        <w:t></w:t>
      </w:r>
      <w:r>
        <w:t></w:t>
      </w:r>
      <w:r>
        <w:t></w:t>
      </w:r>
      <w:r>
        <w:t></w:t>
      </w:r>
      <w:r>
        <w:rPr>
          <w:rFonts w:hint="eastAsia"/>
        </w:rPr>
        <w:t>Л</w:t>
      </w:r>
      <w:r>
        <w:t></w:t>
      </w:r>
      <w:r>
        <w:t></w:t>
      </w:r>
      <w:r>
        <w:rPr>
          <w:rFonts w:hint="eastAsia"/>
        </w:rPr>
        <w:t>А</w:t>
      </w:r>
      <w:r>
        <w:t></w:t>
      </w:r>
      <w:r>
        <w:t></w:t>
      </w:r>
      <w:r>
        <w:rPr>
          <w:rFonts w:hint="eastAsia"/>
        </w:rPr>
        <w:t>Ясюкова</w:t>
      </w:r>
      <w:r>
        <w:t></w:t>
      </w:r>
      <w:r>
        <w:t></w:t>
      </w:r>
      <w:r>
        <w:t></w:t>
      </w:r>
      <w:r>
        <w:t></w:t>
      </w:r>
      <w:r>
        <w:t></w:t>
      </w:r>
      <w:r>
        <w:t></w:t>
      </w:r>
      <w:r>
        <w:t></w:t>
      </w:r>
      <w:r>
        <w:t></w:t>
      </w:r>
      <w:r>
        <w:rPr>
          <w:rFonts w:hint="eastAsia"/>
        </w:rPr>
        <w:t>І</w:t>
      </w:r>
      <w:r>
        <w:t></w:t>
      </w:r>
      <w:r>
        <w:t></w:t>
      </w:r>
      <w:r>
        <w:rPr>
          <w:rFonts w:hint="eastAsia"/>
        </w:rPr>
        <w:t>Ю</w:t>
      </w:r>
      <w:r>
        <w:t></w:t>
      </w:r>
      <w:r>
        <w:t></w:t>
      </w:r>
      <w:r>
        <w:rPr>
          <w:rFonts w:hint="eastAsia"/>
        </w:rPr>
        <w:t>Ужченко</w:t>
      </w:r>
      <w:r>
        <w:t></w:t>
      </w:r>
      <w:r>
        <w:t></w:t>
      </w:r>
      <w:r>
        <w:t></w:t>
      </w:r>
      <w:r>
        <w:t></w:t>
      </w:r>
      <w:r>
        <w:t></w:t>
      </w:r>
      <w:r>
        <w:t></w:t>
      </w:r>
      <w:r>
        <w:t></w:t>
      </w:r>
      <w:r>
        <w:t></w:t>
      </w:r>
      <w:r>
        <w:rPr>
          <w:rFonts w:hint="eastAsia"/>
        </w:rPr>
        <w:t>Л</w:t>
      </w:r>
      <w:r>
        <w:t></w:t>
      </w:r>
      <w:r>
        <w:t></w:t>
      </w:r>
      <w:r>
        <w:rPr>
          <w:rFonts w:hint="eastAsia"/>
        </w:rPr>
        <w:t>М</w:t>
      </w:r>
      <w:r>
        <w:t></w:t>
      </w:r>
      <w:r>
        <w:t></w:t>
      </w:r>
      <w:r>
        <w:rPr>
          <w:rFonts w:hint="eastAsia"/>
        </w:rPr>
        <w:t>Гречко</w:t>
      </w:r>
      <w:r>
        <w:t></w:t>
      </w:r>
      <w:r>
        <w:t></w:t>
      </w:r>
      <w:r>
        <w:t></w:t>
      </w:r>
      <w:r>
        <w:t></w:t>
      </w:r>
      <w:r>
        <w:t></w:t>
      </w:r>
      <w:r>
        <w:t></w:t>
      </w:r>
      <w:r>
        <w:t></w:t>
      </w:r>
      <w:r>
        <w:t></w:t>
      </w:r>
      <w:r>
        <w:rPr>
          <w:rFonts w:hint="eastAsia"/>
        </w:rPr>
        <w:t>І</w:t>
      </w:r>
      <w:r>
        <w:t></w:t>
      </w:r>
      <w:r>
        <w:t></w:t>
      </w:r>
      <w:r>
        <w:rPr>
          <w:rFonts w:hint="eastAsia"/>
        </w:rPr>
        <w:t>Б</w:t>
      </w:r>
      <w:r>
        <w:t></w:t>
      </w:r>
      <w:r>
        <w:t></w:t>
      </w:r>
      <w:r>
        <w:rPr>
          <w:rFonts w:hint="eastAsia"/>
        </w:rPr>
        <w:t>Даценко</w:t>
      </w:r>
      <w:r>
        <w:t></w:t>
      </w:r>
      <w:r>
        <w:t></w:t>
      </w:r>
      <w:r>
        <w:t></w:t>
      </w:r>
      <w:r>
        <w:t></w:t>
      </w:r>
      <w:r>
        <w:t></w:t>
      </w:r>
      <w:r>
        <w:t></w:t>
      </w:r>
      <w:r>
        <w:t></w:t>
      </w:r>
      <w:r>
        <w:t></w:t>
      </w:r>
      <w:r>
        <w:rPr>
          <w:rFonts w:hint="eastAsia"/>
        </w:rPr>
        <w:t>Проблема</w:t>
      </w:r>
      <w:r>
        <w:t></w:t>
      </w:r>
      <w:r>
        <w:rPr>
          <w:rFonts w:hint="eastAsia"/>
        </w:rPr>
        <w:t>дослідження</w:t>
      </w:r>
      <w:r>
        <w:t></w:t>
      </w:r>
      <w:r>
        <w:rPr>
          <w:rFonts w:hint="eastAsia"/>
        </w:rPr>
        <w:t>дітей</w:t>
      </w:r>
      <w:r>
        <w:t></w:t>
      </w:r>
      <w:r>
        <w:rPr>
          <w:rFonts w:hint="eastAsia"/>
        </w:rPr>
        <w:t>з</w:t>
      </w:r>
      <w:r>
        <w:t></w:t>
      </w:r>
      <w:r>
        <w:rPr>
          <w:rFonts w:hint="eastAsia"/>
        </w:rPr>
        <w:t>дислексією</w:t>
      </w:r>
      <w:r>
        <w:t></w:t>
      </w:r>
      <w:r>
        <w:rPr>
          <w:rFonts w:hint="eastAsia"/>
        </w:rPr>
        <w:t>залишається</w:t>
      </w:r>
      <w:r>
        <w:t></w:t>
      </w:r>
      <w:r>
        <w:rPr>
          <w:rFonts w:hint="eastAsia"/>
        </w:rPr>
        <w:t>прерогативою</w:t>
      </w:r>
      <w:r>
        <w:t></w:t>
      </w:r>
      <w:r>
        <w:rPr>
          <w:rFonts w:hint="eastAsia"/>
        </w:rPr>
        <w:t>корекційних</w:t>
      </w:r>
      <w:r>
        <w:t></w:t>
      </w:r>
      <w:r>
        <w:rPr>
          <w:rFonts w:hint="eastAsia"/>
        </w:rPr>
        <w:t>педагогів</w:t>
      </w:r>
      <w:r>
        <w:t></w:t>
      </w:r>
      <w:r>
        <w:t></w:t>
      </w:r>
      <w:r>
        <w:rPr>
          <w:rFonts w:hint="eastAsia"/>
        </w:rPr>
        <w:t>логопедів</w:t>
      </w:r>
      <w:r>
        <w:t></w:t>
      </w:r>
      <w:r>
        <w:rPr>
          <w:rFonts w:hint="eastAsia"/>
        </w:rPr>
        <w:t>та</w:t>
      </w:r>
      <w:r>
        <w:t></w:t>
      </w:r>
      <w:r>
        <w:rPr>
          <w:rFonts w:hint="eastAsia"/>
        </w:rPr>
        <w:t>дефектологів</w:t>
      </w:r>
      <w:r>
        <w:t></w:t>
      </w:r>
      <w:r>
        <w:t></w:t>
      </w:r>
      <w:r>
        <w:rPr>
          <w:rFonts w:hint="eastAsia"/>
        </w:rPr>
        <w:t>тоді</w:t>
      </w:r>
      <w:r>
        <w:t></w:t>
      </w:r>
      <w:r>
        <w:rPr>
          <w:rFonts w:hint="eastAsia"/>
        </w:rPr>
        <w:t>як</w:t>
      </w:r>
      <w:r>
        <w:t></w:t>
      </w:r>
      <w:r>
        <w:rPr>
          <w:rFonts w:hint="eastAsia"/>
        </w:rPr>
        <w:t>особливості</w:t>
      </w:r>
      <w:r>
        <w:t></w:t>
      </w:r>
      <w:r>
        <w:rPr>
          <w:rFonts w:hint="eastAsia"/>
        </w:rPr>
        <w:t>когнітивних</w:t>
      </w:r>
      <w:r>
        <w:t></w:t>
      </w:r>
      <w:r>
        <w:rPr>
          <w:rFonts w:hint="eastAsia"/>
        </w:rPr>
        <w:t>порушень</w:t>
      </w:r>
      <w:r>
        <w:t></w:t>
      </w:r>
      <w:r>
        <w:rPr>
          <w:rFonts w:hint="eastAsia"/>
        </w:rPr>
        <w:t>відображаються</w:t>
      </w:r>
      <w:r>
        <w:t></w:t>
      </w:r>
      <w:r>
        <w:rPr>
          <w:rFonts w:hint="eastAsia"/>
        </w:rPr>
        <w:t>на</w:t>
      </w:r>
      <w:r>
        <w:t></w:t>
      </w:r>
      <w:r>
        <w:rPr>
          <w:rFonts w:hint="eastAsia"/>
        </w:rPr>
        <w:t>недостатньому</w:t>
      </w:r>
      <w:r>
        <w:t></w:t>
      </w:r>
      <w:r>
        <w:rPr>
          <w:rFonts w:hint="eastAsia"/>
        </w:rPr>
        <w:t>рівні</w:t>
      </w:r>
      <w:r>
        <w:t></w:t>
      </w:r>
      <w:r>
        <w:t></w:t>
      </w:r>
      <w:r>
        <w:rPr>
          <w:rFonts w:hint="eastAsia"/>
        </w:rPr>
        <w:t>І</w:t>
      </w:r>
      <w:r>
        <w:t></w:t>
      </w:r>
      <w:r>
        <w:t></w:t>
      </w:r>
      <w:r>
        <w:rPr>
          <w:rFonts w:hint="eastAsia"/>
        </w:rPr>
        <w:t>В</w:t>
      </w:r>
      <w:r>
        <w:t></w:t>
      </w:r>
      <w:r>
        <w:t></w:t>
      </w:r>
      <w:r>
        <w:rPr>
          <w:rFonts w:hint="eastAsia"/>
        </w:rPr>
        <w:t>Забозлаєва</w:t>
      </w:r>
      <w:r>
        <w:t></w:t>
      </w:r>
      <w:r>
        <w:t></w:t>
      </w:r>
      <w:r>
        <w:t></w:t>
      </w:r>
      <w:r>
        <w:t></w:t>
      </w:r>
      <w:r>
        <w:t></w:t>
      </w:r>
      <w:r>
        <w:t></w:t>
      </w:r>
      <w:r>
        <w:t></w:t>
      </w:r>
      <w:r>
        <w:t></w:t>
      </w:r>
      <w:r>
        <w:rPr>
          <w:rFonts w:hint="eastAsia"/>
        </w:rPr>
        <w:t>О</w:t>
      </w:r>
      <w:r>
        <w:t></w:t>
      </w:r>
      <w:r>
        <w:t></w:t>
      </w:r>
      <w:r>
        <w:rPr>
          <w:rFonts w:hint="eastAsia"/>
        </w:rPr>
        <w:t>А</w:t>
      </w:r>
      <w:r>
        <w:t></w:t>
      </w:r>
      <w:r>
        <w:t></w:t>
      </w:r>
      <w:r>
        <w:rPr>
          <w:rFonts w:hint="eastAsia"/>
        </w:rPr>
        <w:t>Соловей</w:t>
      </w:r>
      <w:r>
        <w:t></w:t>
      </w:r>
      <w:r>
        <w:t></w:t>
      </w:r>
      <w:r>
        <w:t></w:t>
      </w:r>
      <w:r>
        <w:t></w:t>
      </w:r>
      <w:r>
        <w:t></w:t>
      </w:r>
      <w:r>
        <w:t></w:t>
      </w:r>
      <w:r>
        <w:t></w:t>
      </w:r>
      <w:r>
        <w:t></w:t>
      </w:r>
      <w:r>
        <w:t></w:t>
      </w:r>
    </w:p>
    <w:p w:rsidR="00BD3E19" w:rsidRDefault="00BD3E19" w:rsidP="00BD3E19">
      <w:r>
        <w:rPr>
          <w:rFonts w:hint="eastAsia"/>
        </w:rPr>
        <w:t>Останні</w:t>
      </w:r>
      <w:r>
        <w:t></w:t>
      </w:r>
      <w:r>
        <w:rPr>
          <w:rFonts w:hint="eastAsia"/>
        </w:rPr>
        <w:t>дослідження</w:t>
      </w:r>
      <w:r>
        <w:t></w:t>
      </w:r>
      <w:r>
        <w:t></w:t>
      </w:r>
      <w:r>
        <w:rPr>
          <w:rFonts w:hint="eastAsia"/>
        </w:rPr>
        <w:t>І</w:t>
      </w:r>
      <w:r>
        <w:t></w:t>
      </w:r>
      <w:r>
        <w:t></w:t>
      </w:r>
      <w:r>
        <w:rPr>
          <w:rFonts w:hint="eastAsia"/>
        </w:rPr>
        <w:t>В</w:t>
      </w:r>
      <w:r>
        <w:t></w:t>
      </w:r>
      <w:r>
        <w:t></w:t>
      </w:r>
      <w:r>
        <w:rPr>
          <w:rFonts w:hint="eastAsia"/>
        </w:rPr>
        <w:t>Равич</w:t>
      </w:r>
      <w:r>
        <w:t></w:t>
      </w:r>
      <w:r>
        <w:rPr>
          <w:rFonts w:hint="eastAsia"/>
        </w:rPr>
        <w:t>Щербо</w:t>
      </w:r>
      <w:r>
        <w:t></w:t>
      </w:r>
      <w:r>
        <w:t></w:t>
      </w:r>
      <w:r>
        <w:rPr>
          <w:rFonts w:hint="eastAsia"/>
        </w:rPr>
        <w:t>Т</w:t>
      </w:r>
      <w:r>
        <w:t></w:t>
      </w:r>
      <w:r>
        <w:t></w:t>
      </w:r>
      <w:r>
        <w:rPr>
          <w:rFonts w:hint="eastAsia"/>
        </w:rPr>
        <w:t>М</w:t>
      </w:r>
      <w:r>
        <w:t></w:t>
      </w:r>
      <w:r>
        <w:t></w:t>
      </w:r>
      <w:r>
        <w:rPr>
          <w:rFonts w:hint="eastAsia"/>
        </w:rPr>
        <w:t>Марютіна</w:t>
      </w:r>
      <w:r>
        <w:t></w:t>
      </w:r>
      <w:r>
        <w:t></w:t>
      </w:r>
      <w:r>
        <w:rPr>
          <w:rFonts w:hint="eastAsia"/>
        </w:rPr>
        <w:t>К</w:t>
      </w:r>
      <w:r>
        <w:t></w:t>
      </w:r>
      <w:r>
        <w:t></w:t>
      </w:r>
      <w:r>
        <w:rPr>
          <w:rFonts w:hint="eastAsia"/>
        </w:rPr>
        <w:t>Л</w:t>
      </w:r>
      <w:r>
        <w:t></w:t>
      </w:r>
      <w:r>
        <w:t></w:t>
      </w:r>
      <w:r>
        <w:rPr>
          <w:rFonts w:hint="eastAsia"/>
        </w:rPr>
        <w:t>Григоренко</w:t>
      </w:r>
      <w:r>
        <w:t></w:t>
      </w:r>
      <w:r>
        <w:t></w:t>
      </w:r>
      <w:r>
        <w:t></w:t>
      </w:r>
      <w:r>
        <w:t></w:t>
      </w:r>
      <w:r>
        <w:t></w:t>
      </w:r>
      <w:r>
        <w:t></w:t>
      </w:r>
      <w:r>
        <w:t></w:t>
      </w:r>
      <w:r>
        <w:t></w:t>
      </w:r>
      <w:r>
        <w:rPr>
          <w:rFonts w:hint="eastAsia"/>
        </w:rPr>
        <w:t>А</w:t>
      </w:r>
      <w:r>
        <w:t></w:t>
      </w:r>
      <w:r>
        <w:t></w:t>
      </w:r>
      <w:r>
        <w:rPr>
          <w:rFonts w:hint="eastAsia"/>
        </w:rPr>
        <w:t>М</w:t>
      </w:r>
      <w:r>
        <w:t></w:t>
      </w:r>
      <w:r>
        <w:t></w:t>
      </w:r>
      <w:r>
        <w:rPr>
          <w:rFonts w:hint="eastAsia"/>
        </w:rPr>
        <w:t>Лівінська</w:t>
      </w:r>
      <w:r>
        <w:t></w:t>
      </w:r>
      <w:r>
        <w:t></w:t>
      </w:r>
      <w:r>
        <w:t></w:t>
      </w:r>
      <w:r>
        <w:t></w:t>
      </w:r>
      <w:r>
        <w:t></w:t>
      </w:r>
      <w:r>
        <w:t></w:t>
      </w:r>
      <w:r>
        <w:t></w:t>
      </w:r>
      <w:r>
        <w:t></w:t>
      </w:r>
      <w:r>
        <w:rPr>
          <w:rFonts w:hint="eastAsia"/>
        </w:rPr>
        <w:t>В</w:t>
      </w:r>
      <w:r>
        <w:t></w:t>
      </w:r>
      <w:r>
        <w:t></w:t>
      </w:r>
      <w:r>
        <w:rPr>
          <w:rFonts w:hint="eastAsia"/>
        </w:rPr>
        <w:t>М</w:t>
      </w:r>
      <w:r>
        <w:t></w:t>
      </w:r>
      <w:r>
        <w:t></w:t>
      </w:r>
      <w:r>
        <w:rPr>
          <w:rFonts w:hint="eastAsia"/>
        </w:rPr>
        <w:t>Пугач</w:t>
      </w:r>
      <w:r>
        <w:t></w:t>
      </w:r>
      <w:r>
        <w:t></w:t>
      </w:r>
      <w:r>
        <w:t></w:t>
      </w:r>
      <w:r>
        <w:t></w:t>
      </w:r>
      <w:r>
        <w:t></w:t>
      </w:r>
      <w:r>
        <w:t></w:t>
      </w:r>
      <w:r>
        <w:t></w:t>
      </w:r>
      <w:r>
        <w:t></w:t>
      </w:r>
      <w:r>
        <w:rPr>
          <w:rFonts w:hint="eastAsia"/>
        </w:rPr>
        <w:t>вказують</w:t>
      </w:r>
      <w:r>
        <w:t></w:t>
      </w:r>
      <w:r>
        <w:rPr>
          <w:rFonts w:hint="eastAsia"/>
        </w:rPr>
        <w:t>на</w:t>
      </w:r>
      <w:r>
        <w:t></w:t>
      </w:r>
      <w:r>
        <w:rPr>
          <w:rFonts w:hint="eastAsia"/>
        </w:rPr>
        <w:t>існування</w:t>
      </w:r>
      <w:r>
        <w:t></w:t>
      </w:r>
      <w:r>
        <w:rPr>
          <w:rFonts w:hint="eastAsia"/>
        </w:rPr>
        <w:t>зв</w:t>
      </w:r>
      <w:r>
        <w:t></w:t>
      </w:r>
      <w:r>
        <w:rPr>
          <w:rFonts w:hint="eastAsia"/>
        </w:rPr>
        <w:t>язку</w:t>
      </w:r>
      <w:r>
        <w:t></w:t>
      </w:r>
      <w:r>
        <w:rPr>
          <w:rFonts w:hint="eastAsia"/>
        </w:rPr>
        <w:t>дислексії</w:t>
      </w:r>
      <w:r>
        <w:t></w:t>
      </w:r>
      <w:r>
        <w:rPr>
          <w:rFonts w:hint="eastAsia"/>
        </w:rPr>
        <w:t>та</w:t>
      </w:r>
      <w:r>
        <w:t></w:t>
      </w:r>
      <w:r>
        <w:rPr>
          <w:rFonts w:hint="eastAsia"/>
        </w:rPr>
        <w:t>гіперактивного</w:t>
      </w:r>
      <w:r>
        <w:t></w:t>
      </w:r>
      <w:r>
        <w:rPr>
          <w:rFonts w:hint="eastAsia"/>
        </w:rPr>
        <w:t>розладу</w:t>
      </w:r>
      <w:r>
        <w:t></w:t>
      </w:r>
      <w:r>
        <w:t></w:t>
      </w:r>
    </w:p>
    <w:p w:rsidR="00BD3E19" w:rsidRDefault="00BD3E19" w:rsidP="00BD3E19">
      <w:r>
        <w:rPr>
          <w:rFonts w:hint="eastAsia"/>
        </w:rPr>
        <w:t>Поширеність</w:t>
      </w:r>
      <w:r>
        <w:t></w:t>
      </w:r>
      <w:r>
        <w:rPr>
          <w:rFonts w:hint="eastAsia"/>
        </w:rPr>
        <w:t>гіперактивного</w:t>
      </w:r>
      <w:r>
        <w:t></w:t>
      </w:r>
      <w:r>
        <w:rPr>
          <w:rFonts w:hint="eastAsia"/>
        </w:rPr>
        <w:t>розладу</w:t>
      </w:r>
      <w:r>
        <w:t></w:t>
      </w:r>
      <w:r>
        <w:rPr>
          <w:rFonts w:hint="eastAsia"/>
        </w:rPr>
        <w:t>у</w:t>
      </w:r>
      <w:r>
        <w:t></w:t>
      </w:r>
      <w:r>
        <w:rPr>
          <w:rFonts w:hint="eastAsia"/>
        </w:rPr>
        <w:t>різних</w:t>
      </w:r>
      <w:r>
        <w:t></w:t>
      </w:r>
      <w:r>
        <w:rPr>
          <w:rFonts w:hint="eastAsia"/>
        </w:rPr>
        <w:t>країнах</w:t>
      </w:r>
      <w:r>
        <w:t></w:t>
      </w:r>
      <w:r>
        <w:rPr>
          <w:rFonts w:hint="eastAsia"/>
        </w:rPr>
        <w:t>коливається</w:t>
      </w:r>
      <w:r>
        <w:t></w:t>
      </w:r>
      <w:r>
        <w:rPr>
          <w:rFonts w:hint="eastAsia"/>
        </w:rPr>
        <w:t>в</w:t>
      </w:r>
      <w:r>
        <w:t></w:t>
      </w:r>
      <w:r>
        <w:rPr>
          <w:rFonts w:hint="eastAsia"/>
        </w:rPr>
        <w:t>межах</w:t>
      </w:r>
      <w:r>
        <w:t></w:t>
      </w:r>
      <w:r>
        <w:rPr>
          <w:rFonts w:hint="eastAsia"/>
        </w:rPr>
        <w:t>від</w:t>
      </w:r>
      <w:r>
        <w:t></w:t>
      </w:r>
      <w:r>
        <w:t></w:t>
      </w:r>
      <w:r>
        <w:t></w:t>
      </w:r>
      <w:r>
        <w:rPr>
          <w:rFonts w:hint="eastAsia"/>
        </w:rPr>
        <w:t>до</w:t>
      </w:r>
      <w:r>
        <w:t></w:t>
      </w:r>
      <w:r>
        <w:t></w:t>
      </w:r>
      <w:r>
        <w:t></w:t>
      </w:r>
      <w:r>
        <w:t></w:t>
      </w:r>
      <w:r>
        <w:t></w:t>
      </w:r>
      <w:r>
        <w:t></w:t>
      </w:r>
      <w:r>
        <w:rPr>
          <w:rFonts w:hint="eastAsia"/>
        </w:rPr>
        <w:t>М</w:t>
      </w:r>
      <w:r>
        <w:t></w:t>
      </w:r>
      <w:r>
        <w:t></w:t>
      </w:r>
      <w:r>
        <w:rPr>
          <w:rFonts w:hint="eastAsia"/>
        </w:rPr>
        <w:t>М</w:t>
      </w:r>
      <w:r>
        <w:t></w:t>
      </w:r>
      <w:r>
        <w:t></w:t>
      </w:r>
      <w:r>
        <w:rPr>
          <w:rFonts w:hint="eastAsia"/>
        </w:rPr>
        <w:t>Заваденко</w:t>
      </w:r>
      <w:r>
        <w:t></w:t>
      </w:r>
      <w:r>
        <w:t></w:t>
      </w:r>
      <w:r>
        <w:t></w:t>
      </w:r>
      <w:r>
        <w:t></w:t>
      </w:r>
      <w:r>
        <w:t></w:t>
      </w:r>
      <w:r>
        <w:t></w:t>
      </w:r>
      <w:r>
        <w:t></w:t>
      </w:r>
      <w:r>
        <w:t></w:t>
      </w:r>
      <w:r>
        <w:rPr>
          <w:rFonts w:hint="eastAsia"/>
        </w:rPr>
        <w:t>Ю</w:t>
      </w:r>
      <w:r>
        <w:t></w:t>
      </w:r>
      <w:r>
        <w:t></w:t>
      </w:r>
      <w:r>
        <w:rPr>
          <w:rFonts w:hint="eastAsia"/>
        </w:rPr>
        <w:t>А</w:t>
      </w:r>
      <w:r>
        <w:t></w:t>
      </w:r>
      <w:r>
        <w:t></w:t>
      </w:r>
      <w:r>
        <w:rPr>
          <w:rFonts w:hint="eastAsia"/>
        </w:rPr>
        <w:t>Фесенко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Поширеність</w:t>
      </w:r>
      <w:r>
        <w:t></w:t>
      </w:r>
      <w:r>
        <w:rPr>
          <w:rFonts w:hint="eastAsia"/>
        </w:rPr>
        <w:t>дислексії</w:t>
      </w:r>
      <w:r>
        <w:t></w:t>
      </w:r>
      <w:r>
        <w:rPr>
          <w:rFonts w:hint="eastAsia"/>
        </w:rPr>
        <w:t>серед</w:t>
      </w:r>
      <w:r>
        <w:t></w:t>
      </w:r>
      <w:r>
        <w:rPr>
          <w:rFonts w:hint="eastAsia"/>
        </w:rPr>
        <w:t>школярів</w:t>
      </w:r>
      <w:r>
        <w:t></w:t>
      </w:r>
      <w:r>
        <w:rPr>
          <w:rFonts w:hint="eastAsia"/>
        </w:rPr>
        <w:t>за</w:t>
      </w:r>
      <w:r>
        <w:t></w:t>
      </w:r>
      <w:r>
        <w:rPr>
          <w:rFonts w:hint="eastAsia"/>
        </w:rPr>
        <w:t>даними</w:t>
      </w:r>
      <w:r>
        <w:t></w:t>
      </w:r>
      <w:r>
        <w:rPr>
          <w:rFonts w:hint="eastAsia"/>
        </w:rPr>
        <w:t>різних</w:t>
      </w:r>
      <w:r>
        <w:t></w:t>
      </w:r>
      <w:r>
        <w:rPr>
          <w:rFonts w:hint="eastAsia"/>
        </w:rPr>
        <w:t>авторів</w:t>
      </w:r>
      <w:r>
        <w:t></w:t>
      </w:r>
      <w:r>
        <w:rPr>
          <w:rFonts w:hint="eastAsia"/>
        </w:rPr>
        <w:t>також</w:t>
      </w:r>
      <w:r>
        <w:t></w:t>
      </w:r>
      <w:r>
        <w:rPr>
          <w:rFonts w:hint="eastAsia"/>
        </w:rPr>
        <w:t>різна</w:t>
      </w:r>
      <w:r>
        <w:t></w:t>
      </w:r>
      <w:r>
        <w:t></w:t>
      </w:r>
      <w:r>
        <w:t></w:t>
      </w:r>
      <w:r>
        <w:t></w:t>
      </w:r>
      <w:r>
        <w:t></w:t>
      </w:r>
      <w:r>
        <w:t></w:t>
      </w:r>
      <w:r>
        <w:t></w:t>
      </w:r>
      <w:r>
        <w:t></w:t>
      </w:r>
      <w:r>
        <w:rPr>
          <w:rFonts w:hint="eastAsia"/>
        </w:rPr>
        <w:t>в</w:t>
      </w:r>
      <w:r>
        <w:t></w:t>
      </w:r>
      <w:r>
        <w:rPr>
          <w:rFonts w:hint="eastAsia"/>
        </w:rPr>
        <w:t>залежності</w:t>
      </w:r>
      <w:r>
        <w:t></w:t>
      </w:r>
      <w:r>
        <w:rPr>
          <w:rFonts w:hint="eastAsia"/>
        </w:rPr>
        <w:t>від</w:t>
      </w:r>
      <w:r>
        <w:t></w:t>
      </w:r>
      <w:r>
        <w:rPr>
          <w:rFonts w:hint="eastAsia"/>
        </w:rPr>
        <w:t>вимогливості</w:t>
      </w:r>
      <w:r>
        <w:t></w:t>
      </w:r>
      <w:r>
        <w:rPr>
          <w:rFonts w:hint="eastAsia"/>
        </w:rPr>
        <w:t>критеріїв</w:t>
      </w:r>
      <w:r>
        <w:t></w:t>
      </w:r>
      <w:r>
        <w:t></w:t>
      </w:r>
      <w:r>
        <w:t></w:t>
      </w:r>
      <w:r>
        <w:t></w:t>
      </w:r>
      <w:r>
        <w:t></w:t>
      </w:r>
      <w:r>
        <w:rPr>
          <w:rFonts w:hint="eastAsia"/>
        </w:rPr>
        <w:t>Ремшмідт</w:t>
      </w:r>
      <w:r>
        <w:t></w:t>
      </w:r>
      <w:r>
        <w:t></w:t>
      </w:r>
      <w:r>
        <w:t></w:t>
      </w:r>
      <w:r>
        <w:t></w:t>
      </w:r>
      <w:r>
        <w:t></w:t>
      </w:r>
      <w:r>
        <w:t></w:t>
      </w:r>
      <w:r>
        <w:t></w:t>
      </w:r>
      <w:r>
        <w:t></w:t>
      </w:r>
      <w:r>
        <w:rPr>
          <w:rFonts w:hint="eastAsia"/>
        </w:rPr>
        <w:t>Т</w:t>
      </w:r>
      <w:r>
        <w:t></w:t>
      </w:r>
      <w:r>
        <w:t></w:t>
      </w:r>
      <w:r>
        <w:rPr>
          <w:rFonts w:hint="eastAsia"/>
        </w:rPr>
        <w:t>Б</w:t>
      </w:r>
      <w:r>
        <w:t></w:t>
      </w:r>
      <w:r>
        <w:t></w:t>
      </w:r>
      <w:r>
        <w:rPr>
          <w:rFonts w:hint="eastAsia"/>
        </w:rPr>
        <w:t>Дмитрієва</w:t>
      </w:r>
      <w:r>
        <w:t></w:t>
      </w:r>
      <w:r>
        <w:t></w:t>
      </w:r>
      <w:r>
        <w:t></w:t>
      </w:r>
      <w:r>
        <w:t></w:t>
      </w:r>
      <w:r>
        <w:t></w:t>
      </w:r>
      <w:r>
        <w:t></w:t>
      </w:r>
      <w:r>
        <w:t></w:t>
      </w:r>
      <w:r>
        <w:t></w:t>
      </w:r>
      <w:r>
        <w:rPr>
          <w:rFonts w:hint="eastAsia"/>
        </w:rPr>
        <w:t>О</w:t>
      </w:r>
      <w:r>
        <w:t></w:t>
      </w:r>
      <w:r>
        <w:t></w:t>
      </w:r>
      <w:r>
        <w:rPr>
          <w:rFonts w:hint="eastAsia"/>
        </w:rPr>
        <w:t>В</w:t>
      </w:r>
      <w:r>
        <w:t></w:t>
      </w:r>
      <w:r>
        <w:t></w:t>
      </w:r>
      <w:r>
        <w:rPr>
          <w:rFonts w:hint="eastAsia"/>
        </w:rPr>
        <w:t>Вьюгова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М</w:t>
      </w:r>
      <w:r>
        <w:t></w:t>
      </w:r>
      <w:r>
        <w:t></w:t>
      </w:r>
      <w:r>
        <w:rPr>
          <w:rFonts w:hint="eastAsia"/>
        </w:rPr>
        <w:t>Заваденко</w:t>
      </w:r>
      <w:r>
        <w:t></w:t>
      </w:r>
      <w:r>
        <w:t></w:t>
      </w:r>
      <w:r>
        <w:t></w:t>
      </w:r>
      <w:r>
        <w:t></w:t>
      </w:r>
      <w:r>
        <w:t></w:t>
      </w:r>
      <w:r>
        <w:t></w:t>
      </w:r>
      <w:r>
        <w:t></w:t>
      </w:r>
      <w:r>
        <w:t></w:t>
      </w:r>
      <w:r>
        <w:t></w:t>
      </w:r>
      <w:r>
        <w:rPr>
          <w:rFonts w:hint="eastAsia"/>
        </w:rPr>
        <w:t>Такі</w:t>
      </w:r>
      <w:r>
        <w:t></w:t>
      </w:r>
      <w:r>
        <w:rPr>
          <w:rFonts w:hint="eastAsia"/>
        </w:rPr>
        <w:t>коливання</w:t>
      </w:r>
      <w:r>
        <w:t></w:t>
      </w:r>
      <w:r>
        <w:rPr>
          <w:rFonts w:hint="eastAsia"/>
        </w:rPr>
        <w:t>пов’язані</w:t>
      </w:r>
      <w:r>
        <w:t></w:t>
      </w:r>
      <w:r>
        <w:t></w:t>
      </w:r>
      <w:r>
        <w:rPr>
          <w:rFonts w:hint="eastAsia"/>
        </w:rPr>
        <w:t>як</w:t>
      </w:r>
      <w:r>
        <w:t></w:t>
      </w:r>
      <w:r>
        <w:rPr>
          <w:rFonts w:hint="eastAsia"/>
        </w:rPr>
        <w:t>при</w:t>
      </w:r>
      <w:r>
        <w:t></w:t>
      </w:r>
      <w:r>
        <w:rPr>
          <w:rFonts w:hint="eastAsia"/>
        </w:rPr>
        <w:t>діагностуванні</w:t>
      </w:r>
      <w:r>
        <w:t></w:t>
      </w:r>
      <w:r>
        <w:rPr>
          <w:rFonts w:hint="eastAsia"/>
        </w:rPr>
        <w:t>гіперактивного</w:t>
      </w:r>
      <w:r>
        <w:t></w:t>
      </w:r>
      <w:r>
        <w:rPr>
          <w:rFonts w:hint="eastAsia"/>
        </w:rPr>
        <w:t>розладу</w:t>
      </w:r>
      <w:r>
        <w:t></w:t>
      </w:r>
      <w:r>
        <w:t></w:t>
      </w:r>
      <w:r>
        <w:rPr>
          <w:rFonts w:hint="eastAsia"/>
        </w:rPr>
        <w:t>так</w:t>
      </w:r>
      <w:r>
        <w:t></w:t>
      </w:r>
      <w:r>
        <w:rPr>
          <w:rFonts w:hint="eastAsia"/>
        </w:rPr>
        <w:t>і</w:t>
      </w:r>
      <w:r>
        <w:t></w:t>
      </w:r>
      <w:r>
        <w:rPr>
          <w:rFonts w:hint="eastAsia"/>
        </w:rPr>
        <w:t>дислексії</w:t>
      </w:r>
      <w:r>
        <w:t></w:t>
      </w:r>
      <w:r>
        <w:t></w:t>
      </w:r>
      <w:r>
        <w:rPr>
          <w:rFonts w:hint="eastAsia"/>
        </w:rPr>
        <w:t>з</w:t>
      </w:r>
      <w:r>
        <w:t></w:t>
      </w:r>
      <w:r>
        <w:rPr>
          <w:rFonts w:hint="eastAsia"/>
        </w:rPr>
        <w:t>різноманітністю</w:t>
      </w:r>
      <w:r>
        <w:t></w:t>
      </w:r>
      <w:r>
        <w:rPr>
          <w:rFonts w:hint="eastAsia"/>
        </w:rPr>
        <w:t>діагностичних</w:t>
      </w:r>
      <w:r>
        <w:t></w:t>
      </w:r>
      <w:r>
        <w:rPr>
          <w:rFonts w:hint="eastAsia"/>
        </w:rPr>
        <w:t>підходів</w:t>
      </w:r>
      <w:r>
        <w:t></w:t>
      </w:r>
      <w:r>
        <w:rPr>
          <w:rFonts w:hint="eastAsia"/>
        </w:rPr>
        <w:t>та</w:t>
      </w:r>
      <w:r>
        <w:t></w:t>
      </w:r>
      <w:r>
        <w:rPr>
          <w:rFonts w:hint="eastAsia"/>
        </w:rPr>
        <w:t>критеріями</w:t>
      </w:r>
      <w:r>
        <w:t></w:t>
      </w:r>
      <w:r>
        <w:rPr>
          <w:rFonts w:hint="eastAsia"/>
        </w:rPr>
        <w:t>диференціації</w:t>
      </w:r>
      <w:r>
        <w:t></w:t>
      </w:r>
      <w:r>
        <w:rPr>
          <w:rFonts w:hint="eastAsia"/>
        </w:rPr>
        <w:t>від</w:t>
      </w:r>
      <w:r>
        <w:t></w:t>
      </w:r>
      <w:r>
        <w:rPr>
          <w:rFonts w:hint="eastAsia"/>
        </w:rPr>
        <w:t>інших</w:t>
      </w:r>
      <w:r>
        <w:t></w:t>
      </w:r>
      <w:r>
        <w:rPr>
          <w:rFonts w:hint="eastAsia"/>
        </w:rPr>
        <w:t>схожих</w:t>
      </w:r>
      <w:r>
        <w:t></w:t>
      </w:r>
      <w:r>
        <w:rPr>
          <w:rFonts w:hint="eastAsia"/>
        </w:rPr>
        <w:t>станів</w:t>
      </w:r>
      <w:r>
        <w:t></w:t>
      </w:r>
    </w:p>
    <w:p w:rsidR="00BD3E19" w:rsidRDefault="00BD3E19" w:rsidP="00BD3E19">
      <w:r>
        <w:rPr>
          <w:rFonts w:hint="eastAsia"/>
        </w:rPr>
        <w:t>Гіперактивний</w:t>
      </w:r>
      <w:r>
        <w:t></w:t>
      </w:r>
      <w:r>
        <w:rPr>
          <w:rFonts w:hint="eastAsia"/>
        </w:rPr>
        <w:t>розлад</w:t>
      </w:r>
      <w:r>
        <w:t></w:t>
      </w:r>
      <w:r>
        <w:rPr>
          <w:rFonts w:hint="eastAsia"/>
        </w:rPr>
        <w:t>становить</w:t>
      </w:r>
      <w:r>
        <w:t></w:t>
      </w:r>
      <w:r>
        <w:rPr>
          <w:rFonts w:hint="eastAsia"/>
        </w:rPr>
        <w:t>актуальну</w:t>
      </w:r>
      <w:r>
        <w:t></w:t>
      </w:r>
      <w:r>
        <w:rPr>
          <w:rFonts w:hint="eastAsia"/>
        </w:rPr>
        <w:t>психолого</w:t>
      </w:r>
      <w:r>
        <w:t></w:t>
      </w:r>
      <w:r>
        <w:rPr>
          <w:rFonts w:hint="eastAsia"/>
        </w:rPr>
        <w:t>медико</w:t>
      </w:r>
      <w:r>
        <w:t></w:t>
      </w:r>
      <w:r>
        <w:rPr>
          <w:rFonts w:hint="eastAsia"/>
        </w:rPr>
        <w:t>педагогічну</w:t>
      </w:r>
      <w:r>
        <w:t></w:t>
      </w:r>
      <w:r>
        <w:rPr>
          <w:rFonts w:hint="eastAsia"/>
        </w:rPr>
        <w:t>та</w:t>
      </w:r>
      <w:r>
        <w:t></w:t>
      </w:r>
      <w:r>
        <w:rPr>
          <w:rFonts w:hint="eastAsia"/>
        </w:rPr>
        <w:t>соціальну</w:t>
      </w:r>
      <w:r>
        <w:t></w:t>
      </w:r>
      <w:r>
        <w:rPr>
          <w:rFonts w:hint="eastAsia"/>
        </w:rPr>
        <w:t>проблему</w:t>
      </w:r>
      <w:r>
        <w:t></w:t>
      </w:r>
      <w:r>
        <w:t></w:t>
      </w:r>
      <w:r>
        <w:rPr>
          <w:rFonts w:hint="eastAsia"/>
        </w:rPr>
        <w:t>пов’язану</w:t>
      </w:r>
      <w:r>
        <w:t></w:t>
      </w:r>
      <w:r>
        <w:rPr>
          <w:rFonts w:hint="eastAsia"/>
        </w:rPr>
        <w:t>з</w:t>
      </w:r>
      <w:r>
        <w:t></w:t>
      </w:r>
      <w:r>
        <w:rPr>
          <w:rFonts w:hint="eastAsia"/>
        </w:rPr>
        <w:t>високою</w:t>
      </w:r>
      <w:r>
        <w:t></w:t>
      </w:r>
      <w:r>
        <w:rPr>
          <w:rFonts w:hint="eastAsia"/>
        </w:rPr>
        <w:t>поширеністю</w:t>
      </w:r>
      <w:r>
        <w:t></w:t>
      </w:r>
      <w:r>
        <w:rPr>
          <w:rFonts w:hint="eastAsia"/>
        </w:rPr>
        <w:t>серед</w:t>
      </w:r>
      <w:r>
        <w:t></w:t>
      </w:r>
      <w:r>
        <w:rPr>
          <w:rFonts w:hint="eastAsia"/>
        </w:rPr>
        <w:t>дитячого</w:t>
      </w:r>
      <w:r>
        <w:t></w:t>
      </w:r>
      <w:r>
        <w:rPr>
          <w:rFonts w:hint="eastAsia"/>
        </w:rPr>
        <w:t>населення</w:t>
      </w:r>
      <w:r>
        <w:t></w:t>
      </w:r>
      <w:r>
        <w:t></w:t>
      </w:r>
      <w:r>
        <w:rPr>
          <w:rFonts w:hint="eastAsia"/>
        </w:rPr>
        <w:t>вираженими</w:t>
      </w:r>
      <w:r>
        <w:t></w:t>
      </w:r>
      <w:r>
        <w:rPr>
          <w:rFonts w:hint="eastAsia"/>
        </w:rPr>
        <w:t>труднощами</w:t>
      </w:r>
      <w:r>
        <w:t></w:t>
      </w:r>
      <w:r>
        <w:rPr>
          <w:rFonts w:hint="eastAsia"/>
        </w:rPr>
        <w:t>навчання</w:t>
      </w:r>
      <w:r>
        <w:t></w:t>
      </w:r>
      <w:r>
        <w:t></w:t>
      </w:r>
      <w:r>
        <w:rPr>
          <w:rFonts w:hint="eastAsia"/>
        </w:rPr>
        <w:t>порушеннями</w:t>
      </w:r>
      <w:r>
        <w:t></w:t>
      </w:r>
      <w:r>
        <w:rPr>
          <w:rFonts w:hint="eastAsia"/>
        </w:rPr>
        <w:t>поведінки</w:t>
      </w:r>
      <w:r>
        <w:t></w:t>
      </w:r>
      <w:r>
        <w:rPr>
          <w:rFonts w:hint="eastAsia"/>
        </w:rPr>
        <w:t>у</w:t>
      </w:r>
      <w:r>
        <w:t></w:t>
      </w:r>
      <w:r>
        <w:rPr>
          <w:rFonts w:hint="eastAsia"/>
        </w:rPr>
        <w:t>дітей</w:t>
      </w:r>
      <w:r>
        <w:t></w:t>
      </w:r>
      <w:r>
        <w:rPr>
          <w:rFonts w:hint="eastAsia"/>
        </w:rPr>
        <w:t>цієї</w:t>
      </w:r>
      <w:r>
        <w:t></w:t>
      </w:r>
      <w:r>
        <w:rPr>
          <w:rFonts w:hint="eastAsia"/>
        </w:rPr>
        <w:t>групи</w:t>
      </w:r>
      <w:r>
        <w:t></w:t>
      </w:r>
      <w:r>
        <w:t></w:t>
      </w:r>
      <w:r>
        <w:rPr>
          <w:rFonts w:hint="eastAsia"/>
        </w:rPr>
        <w:t>Актуальність</w:t>
      </w:r>
      <w:r>
        <w:t></w:t>
      </w:r>
      <w:r>
        <w:rPr>
          <w:rFonts w:hint="eastAsia"/>
        </w:rPr>
        <w:t>дослідження</w:t>
      </w:r>
      <w:r>
        <w:t></w:t>
      </w:r>
      <w:r>
        <w:rPr>
          <w:rFonts w:hint="eastAsia"/>
        </w:rPr>
        <w:t>даної</w:t>
      </w:r>
      <w:r>
        <w:t></w:t>
      </w:r>
      <w:r>
        <w:rPr>
          <w:rFonts w:hint="eastAsia"/>
        </w:rPr>
        <w:t>проблеми</w:t>
      </w:r>
      <w:r>
        <w:t></w:t>
      </w:r>
      <w:r>
        <w:rPr>
          <w:rFonts w:hint="eastAsia"/>
        </w:rPr>
        <w:t>обумовлена</w:t>
      </w:r>
      <w:r>
        <w:t></w:t>
      </w:r>
      <w:r>
        <w:rPr>
          <w:rFonts w:hint="eastAsia"/>
        </w:rPr>
        <w:t>різким</w:t>
      </w:r>
      <w:r>
        <w:t></w:t>
      </w:r>
      <w:r>
        <w:rPr>
          <w:rFonts w:hint="eastAsia"/>
        </w:rPr>
        <w:t>збільшенням</w:t>
      </w:r>
      <w:r>
        <w:t></w:t>
      </w:r>
      <w:r>
        <w:rPr>
          <w:rFonts w:hint="eastAsia"/>
        </w:rPr>
        <w:t>кількості</w:t>
      </w:r>
      <w:r>
        <w:t></w:t>
      </w:r>
      <w:r>
        <w:rPr>
          <w:rFonts w:hint="eastAsia"/>
        </w:rPr>
        <w:t>звернень</w:t>
      </w:r>
      <w:r>
        <w:t></w:t>
      </w:r>
      <w:r>
        <w:rPr>
          <w:rFonts w:hint="eastAsia"/>
        </w:rPr>
        <w:t>учасників</w:t>
      </w:r>
      <w:r>
        <w:t></w:t>
      </w:r>
      <w:r>
        <w:rPr>
          <w:rFonts w:hint="eastAsia"/>
        </w:rPr>
        <w:t>навчально</w:t>
      </w:r>
      <w:r>
        <w:t></w:t>
      </w:r>
      <w:r>
        <w:rPr>
          <w:rFonts w:hint="eastAsia"/>
        </w:rPr>
        <w:t>виховного</w:t>
      </w:r>
      <w:r>
        <w:t></w:t>
      </w:r>
      <w:r>
        <w:rPr>
          <w:rFonts w:hint="eastAsia"/>
        </w:rPr>
        <w:t>процесу</w:t>
      </w:r>
      <w:r>
        <w:t></w:t>
      </w:r>
      <w:r>
        <w:t></w:t>
      </w:r>
      <w:r>
        <w:rPr>
          <w:rFonts w:hint="eastAsia"/>
        </w:rPr>
        <w:t>батьки</w:t>
      </w:r>
      <w:r>
        <w:t></w:t>
      </w:r>
      <w:r>
        <w:t></w:t>
      </w:r>
      <w:r>
        <w:rPr>
          <w:rFonts w:hint="eastAsia"/>
        </w:rPr>
        <w:t>особи</w:t>
      </w:r>
      <w:r>
        <w:t></w:t>
      </w:r>
      <w:r>
        <w:t></w:t>
      </w:r>
      <w:r>
        <w:rPr>
          <w:rFonts w:hint="eastAsia"/>
        </w:rPr>
        <w:t>що</w:t>
      </w:r>
      <w:r>
        <w:t></w:t>
      </w:r>
      <w:r>
        <w:rPr>
          <w:rFonts w:hint="eastAsia"/>
        </w:rPr>
        <w:t>їх</w:t>
      </w:r>
      <w:r>
        <w:t></w:t>
      </w:r>
      <w:r>
        <w:rPr>
          <w:rFonts w:hint="eastAsia"/>
        </w:rPr>
        <w:t>замінюють</w:t>
      </w:r>
      <w:r>
        <w:t></w:t>
      </w:r>
      <w:r>
        <w:t></w:t>
      </w:r>
      <w:r>
        <w:rPr>
          <w:rFonts w:hint="eastAsia"/>
        </w:rPr>
        <w:t>педагоги</w:t>
      </w:r>
      <w:r>
        <w:t></w:t>
      </w:r>
      <w:r>
        <w:t></w:t>
      </w:r>
      <w:r>
        <w:rPr>
          <w:rFonts w:hint="eastAsia"/>
        </w:rPr>
        <w:t>за</w:t>
      </w:r>
      <w:r>
        <w:t></w:t>
      </w:r>
      <w:r>
        <w:rPr>
          <w:rFonts w:hint="eastAsia"/>
        </w:rPr>
        <w:t>психологічною</w:t>
      </w:r>
      <w:r>
        <w:t></w:t>
      </w:r>
      <w:r>
        <w:rPr>
          <w:rFonts w:hint="eastAsia"/>
        </w:rPr>
        <w:t>допомогою</w:t>
      </w:r>
      <w:r>
        <w:t></w:t>
      </w:r>
      <w:r>
        <w:rPr>
          <w:rFonts w:hint="eastAsia"/>
        </w:rPr>
        <w:t>з</w:t>
      </w:r>
      <w:r>
        <w:t></w:t>
      </w:r>
      <w:r>
        <w:rPr>
          <w:rFonts w:hint="eastAsia"/>
        </w:rPr>
        <w:t>питань</w:t>
      </w:r>
      <w:r>
        <w:t></w:t>
      </w:r>
      <w:r>
        <w:rPr>
          <w:rFonts w:hint="eastAsia"/>
        </w:rPr>
        <w:t>діагностики</w:t>
      </w:r>
      <w:r>
        <w:t></w:t>
      </w:r>
      <w:r>
        <w:t></w:t>
      </w:r>
      <w:r>
        <w:rPr>
          <w:rFonts w:hint="eastAsia"/>
        </w:rPr>
        <w:t>корекції</w:t>
      </w:r>
      <w:r>
        <w:t></w:t>
      </w:r>
      <w:r>
        <w:t></w:t>
      </w:r>
      <w:r>
        <w:rPr>
          <w:rFonts w:hint="eastAsia"/>
        </w:rPr>
        <w:t>особливостей</w:t>
      </w:r>
      <w:r>
        <w:t></w:t>
      </w:r>
      <w:r>
        <w:rPr>
          <w:rFonts w:hint="eastAsia"/>
        </w:rPr>
        <w:t>спілкування</w:t>
      </w:r>
      <w:r>
        <w:t></w:t>
      </w:r>
      <w:r>
        <w:t></w:t>
      </w:r>
      <w:r>
        <w:rPr>
          <w:rFonts w:hint="eastAsia"/>
        </w:rPr>
        <w:t>навчання</w:t>
      </w:r>
      <w:r>
        <w:t></w:t>
      </w:r>
      <w:r>
        <w:rPr>
          <w:rFonts w:hint="eastAsia"/>
        </w:rPr>
        <w:t>та</w:t>
      </w:r>
      <w:r>
        <w:t></w:t>
      </w:r>
      <w:r>
        <w:rPr>
          <w:rFonts w:hint="eastAsia"/>
        </w:rPr>
        <w:t>виховання</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t></w:t>
      </w:r>
      <w:r>
        <w:rPr>
          <w:rFonts w:hint="eastAsia"/>
        </w:rPr>
        <w:t>супутнім</w:t>
      </w:r>
      <w:r>
        <w:t></w:t>
      </w:r>
      <w:r>
        <w:rPr>
          <w:rFonts w:hint="eastAsia"/>
        </w:rPr>
        <w:t>розладом</w:t>
      </w:r>
      <w:r>
        <w:t></w:t>
      </w:r>
      <w:r>
        <w:rPr>
          <w:rFonts w:hint="eastAsia"/>
        </w:rPr>
        <w:t>якого</w:t>
      </w:r>
      <w:r>
        <w:t></w:t>
      </w:r>
      <w:r>
        <w:rPr>
          <w:rFonts w:hint="eastAsia"/>
        </w:rPr>
        <w:t>часто</w:t>
      </w:r>
      <w:r>
        <w:t></w:t>
      </w:r>
      <w:r>
        <w:rPr>
          <w:rFonts w:hint="eastAsia"/>
        </w:rPr>
        <w:t>виступає</w:t>
      </w:r>
      <w:r>
        <w:t></w:t>
      </w:r>
      <w:r>
        <w:rPr>
          <w:rFonts w:hint="eastAsia"/>
        </w:rPr>
        <w:t>дислексія</w:t>
      </w:r>
      <w:r>
        <w:t></w:t>
      </w:r>
      <w:r>
        <w:t></w:t>
      </w:r>
    </w:p>
    <w:p w:rsidR="00BD3E19" w:rsidRDefault="00BD3E19" w:rsidP="00BD3E19">
      <w:r>
        <w:rPr>
          <w:rFonts w:hint="eastAsia"/>
        </w:rPr>
        <w:t>Таким</w:t>
      </w:r>
      <w:r>
        <w:t></w:t>
      </w:r>
      <w:r>
        <w:rPr>
          <w:rFonts w:hint="eastAsia"/>
        </w:rPr>
        <w:t>чином</w:t>
      </w:r>
      <w:r>
        <w:t></w:t>
      </w:r>
      <w:r>
        <w:t></w:t>
      </w:r>
      <w:r>
        <w:rPr>
          <w:rFonts w:hint="eastAsia"/>
        </w:rPr>
        <w:t>проблема</w:t>
      </w:r>
      <w:r>
        <w:t></w:t>
      </w:r>
      <w:r>
        <w:rPr>
          <w:rFonts w:hint="eastAsia"/>
        </w:rPr>
        <w:t>психологічного</w:t>
      </w:r>
      <w:r>
        <w:t></w:t>
      </w:r>
      <w:r>
        <w:rPr>
          <w:rFonts w:hint="eastAsia"/>
        </w:rPr>
        <w:t>вивчення</w:t>
      </w:r>
      <w:r>
        <w:t></w:t>
      </w:r>
      <w:r>
        <w:rPr>
          <w:rFonts w:hint="eastAsia"/>
        </w:rPr>
        <w:t>когнітивних</w:t>
      </w:r>
      <w:r>
        <w:t></w:t>
      </w:r>
      <w:r>
        <w:rPr>
          <w:rFonts w:hint="eastAsia"/>
        </w:rPr>
        <w:t>порушень</w:t>
      </w:r>
      <w:r>
        <w:t></w:t>
      </w:r>
      <w:r>
        <w:t></w:t>
      </w:r>
      <w:r>
        <w:rPr>
          <w:rFonts w:hint="eastAsia"/>
        </w:rPr>
        <w:t>які</w:t>
      </w:r>
      <w:r>
        <w:t></w:t>
      </w:r>
      <w:r>
        <w:rPr>
          <w:rFonts w:hint="eastAsia"/>
        </w:rPr>
        <w:t>виникають</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t></w:t>
      </w:r>
      <w:r>
        <w:rPr>
          <w:rFonts w:hint="eastAsia"/>
        </w:rPr>
        <w:t>відносяться</w:t>
      </w:r>
      <w:r>
        <w:t></w:t>
      </w:r>
      <w:r>
        <w:rPr>
          <w:rFonts w:hint="eastAsia"/>
        </w:rPr>
        <w:t>до</w:t>
      </w:r>
      <w:r>
        <w:t></w:t>
      </w:r>
      <w:r>
        <w:rPr>
          <w:rFonts w:hint="eastAsia"/>
        </w:rPr>
        <w:t>числа</w:t>
      </w:r>
      <w:r>
        <w:t></w:t>
      </w:r>
      <w:r>
        <w:rPr>
          <w:rFonts w:hint="eastAsia"/>
        </w:rPr>
        <w:t>актуальних</w:t>
      </w:r>
      <w:r>
        <w:t></w:t>
      </w:r>
      <w:r>
        <w:t></w:t>
      </w:r>
      <w:r>
        <w:rPr>
          <w:rFonts w:hint="eastAsia"/>
        </w:rPr>
        <w:t>теоретично</w:t>
      </w:r>
      <w:r>
        <w:t></w:t>
      </w:r>
      <w:r>
        <w:rPr>
          <w:rFonts w:hint="eastAsia"/>
        </w:rPr>
        <w:t>та</w:t>
      </w:r>
      <w:r>
        <w:t></w:t>
      </w:r>
      <w:r>
        <w:rPr>
          <w:rFonts w:hint="eastAsia"/>
        </w:rPr>
        <w:t>практично</w:t>
      </w:r>
      <w:r>
        <w:t></w:t>
      </w:r>
      <w:r>
        <w:rPr>
          <w:rFonts w:hint="eastAsia"/>
        </w:rPr>
        <w:t>значимих</w:t>
      </w:r>
      <w:r>
        <w:t></w:t>
      </w:r>
      <w:r>
        <w:rPr>
          <w:rFonts w:hint="eastAsia"/>
        </w:rPr>
        <w:t>завдань</w:t>
      </w:r>
      <w:r>
        <w:t></w:t>
      </w:r>
      <w:r>
        <w:t></w:t>
      </w:r>
      <w:r>
        <w:rPr>
          <w:rFonts w:hint="eastAsia"/>
        </w:rPr>
        <w:t>проте</w:t>
      </w:r>
      <w:r>
        <w:t></w:t>
      </w:r>
      <w:r>
        <w:rPr>
          <w:rFonts w:hint="eastAsia"/>
        </w:rPr>
        <w:t>недостатньо</w:t>
      </w:r>
      <w:r>
        <w:t></w:t>
      </w:r>
      <w:r>
        <w:rPr>
          <w:rFonts w:hint="eastAsia"/>
        </w:rPr>
        <w:t>висвітлених</w:t>
      </w:r>
      <w:r>
        <w:t></w:t>
      </w:r>
      <w:r>
        <w:rPr>
          <w:rFonts w:hint="eastAsia"/>
        </w:rPr>
        <w:t>в</w:t>
      </w:r>
      <w:r>
        <w:t></w:t>
      </w:r>
      <w:r>
        <w:rPr>
          <w:rFonts w:hint="eastAsia"/>
        </w:rPr>
        <w:t>теорії</w:t>
      </w:r>
      <w:r>
        <w:t></w:t>
      </w:r>
      <w:r>
        <w:rPr>
          <w:rFonts w:hint="eastAsia"/>
        </w:rPr>
        <w:t>та</w:t>
      </w:r>
      <w:r>
        <w:t></w:t>
      </w:r>
      <w:r>
        <w:rPr>
          <w:rFonts w:hint="eastAsia"/>
        </w:rPr>
        <w:t>практиці</w:t>
      </w:r>
      <w:r>
        <w:t></w:t>
      </w:r>
      <w:r>
        <w:rPr>
          <w:rFonts w:hint="eastAsia"/>
        </w:rPr>
        <w:t>клінічної</w:t>
      </w:r>
      <w:r>
        <w:t></w:t>
      </w:r>
      <w:r>
        <w:rPr>
          <w:rFonts w:hint="eastAsia"/>
        </w:rPr>
        <w:t>психології</w:t>
      </w:r>
      <w:r>
        <w:t></w:t>
      </w:r>
      <w:r>
        <w:t></w:t>
      </w:r>
      <w:r>
        <w:rPr>
          <w:rFonts w:hint="eastAsia"/>
        </w:rPr>
        <w:t>Висока</w:t>
      </w:r>
      <w:r>
        <w:t></w:t>
      </w:r>
      <w:r>
        <w:rPr>
          <w:rFonts w:hint="eastAsia"/>
        </w:rPr>
        <w:t>соціально</w:t>
      </w:r>
      <w:r>
        <w:t></w:t>
      </w:r>
      <w:r>
        <w:rPr>
          <w:rFonts w:hint="eastAsia"/>
        </w:rPr>
        <w:t>психологічна</w:t>
      </w:r>
      <w:r>
        <w:t></w:t>
      </w:r>
      <w:r>
        <w:rPr>
          <w:rFonts w:hint="eastAsia"/>
        </w:rPr>
        <w:t>значущість</w:t>
      </w:r>
      <w:r>
        <w:t></w:t>
      </w:r>
      <w:r>
        <w:rPr>
          <w:rFonts w:hint="eastAsia"/>
        </w:rPr>
        <w:t>проблеми</w:t>
      </w:r>
      <w:r>
        <w:t></w:t>
      </w:r>
      <w:r>
        <w:rPr>
          <w:rFonts w:hint="eastAsia"/>
        </w:rPr>
        <w:t>та</w:t>
      </w:r>
      <w:r>
        <w:t></w:t>
      </w:r>
      <w:r>
        <w:rPr>
          <w:rFonts w:hint="eastAsia"/>
        </w:rPr>
        <w:t>відсутність</w:t>
      </w:r>
      <w:r>
        <w:t></w:t>
      </w:r>
      <w:r>
        <w:rPr>
          <w:rFonts w:hint="eastAsia"/>
        </w:rPr>
        <w:t>систематизованих</w:t>
      </w:r>
      <w:r>
        <w:t></w:t>
      </w:r>
      <w:r>
        <w:rPr>
          <w:rFonts w:hint="eastAsia"/>
        </w:rPr>
        <w:t>уявлень</w:t>
      </w:r>
      <w:r>
        <w:t></w:t>
      </w:r>
      <w:r>
        <w:rPr>
          <w:rFonts w:hint="eastAsia"/>
        </w:rPr>
        <w:t>про</w:t>
      </w:r>
      <w:r>
        <w:t></w:t>
      </w:r>
      <w:r>
        <w:rPr>
          <w:rFonts w:hint="eastAsia"/>
        </w:rPr>
        <w:t>характер</w:t>
      </w:r>
      <w:r>
        <w:t></w:t>
      </w:r>
      <w:r>
        <w:t></w:t>
      </w:r>
      <w:r>
        <w:rPr>
          <w:rFonts w:hint="eastAsia"/>
        </w:rPr>
        <w:t>закономірності</w:t>
      </w:r>
      <w:r>
        <w:t></w:t>
      </w:r>
      <w:r>
        <w:t></w:t>
      </w:r>
      <w:r>
        <w:rPr>
          <w:rFonts w:hint="eastAsia"/>
        </w:rPr>
        <w:t>формування</w:t>
      </w:r>
      <w:r>
        <w:t></w:t>
      </w:r>
      <w:r>
        <w:rPr>
          <w:rFonts w:hint="eastAsia"/>
        </w:rPr>
        <w:t>й</w:t>
      </w:r>
      <w:r>
        <w:t></w:t>
      </w:r>
      <w:r>
        <w:rPr>
          <w:rFonts w:hint="eastAsia"/>
        </w:rPr>
        <w:t>динаміку</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зумовлюють</w:t>
      </w:r>
      <w:r>
        <w:t></w:t>
      </w:r>
      <w:r>
        <w:rPr>
          <w:rFonts w:hint="eastAsia"/>
        </w:rPr>
        <w:t>актуальність</w:t>
      </w:r>
      <w:r>
        <w:t></w:t>
      </w:r>
      <w:r>
        <w:rPr>
          <w:rFonts w:hint="eastAsia"/>
        </w:rPr>
        <w:t>проведення</w:t>
      </w:r>
      <w:r>
        <w:t></w:t>
      </w:r>
      <w:r>
        <w:rPr>
          <w:rFonts w:hint="eastAsia"/>
        </w:rPr>
        <w:t>даного</w:t>
      </w:r>
      <w:r>
        <w:t></w:t>
      </w:r>
      <w:r>
        <w:rPr>
          <w:rFonts w:hint="eastAsia"/>
        </w:rPr>
        <w:t>дослідження</w:t>
      </w:r>
      <w:r>
        <w:t></w:t>
      </w:r>
    </w:p>
    <w:p w:rsidR="00BD3E19" w:rsidRDefault="00BD3E19" w:rsidP="00BD3E19">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Дисертаційне</w:t>
      </w:r>
      <w:r>
        <w:t></w:t>
      </w:r>
      <w:r>
        <w:rPr>
          <w:rFonts w:hint="eastAsia"/>
        </w:rPr>
        <w:t>дослідження</w:t>
      </w:r>
      <w:r>
        <w:t></w:t>
      </w:r>
      <w:r>
        <w:rPr>
          <w:rFonts w:hint="eastAsia"/>
        </w:rPr>
        <w:t>пов’язано</w:t>
      </w:r>
      <w:r>
        <w:t></w:t>
      </w:r>
      <w:r>
        <w:rPr>
          <w:rFonts w:hint="eastAsia"/>
        </w:rPr>
        <w:t>з</w:t>
      </w:r>
      <w:r>
        <w:t></w:t>
      </w:r>
      <w:r>
        <w:rPr>
          <w:rFonts w:hint="eastAsia"/>
        </w:rPr>
        <w:t>науковими</w:t>
      </w:r>
      <w:r>
        <w:t></w:t>
      </w:r>
      <w:r>
        <w:rPr>
          <w:rFonts w:hint="eastAsia"/>
        </w:rPr>
        <w:t>розробками</w:t>
      </w:r>
      <w:r>
        <w:t></w:t>
      </w:r>
      <w:r>
        <w:t></w:t>
      </w:r>
      <w:r>
        <w:rPr>
          <w:rFonts w:hint="eastAsia"/>
        </w:rPr>
        <w:t>що</w:t>
      </w:r>
      <w:r>
        <w:t></w:t>
      </w:r>
      <w:r>
        <w:rPr>
          <w:rFonts w:hint="eastAsia"/>
        </w:rPr>
        <w:t>проводяться</w:t>
      </w:r>
      <w:r>
        <w:t></w:t>
      </w:r>
      <w:r>
        <w:rPr>
          <w:rFonts w:hint="eastAsia"/>
        </w:rPr>
        <w:t>на</w:t>
      </w:r>
      <w:r>
        <w:t></w:t>
      </w:r>
      <w:r>
        <w:rPr>
          <w:rFonts w:hint="eastAsia"/>
        </w:rPr>
        <w:t>кафедрі</w:t>
      </w:r>
      <w:r>
        <w:t></w:t>
      </w:r>
      <w:r>
        <w:rPr>
          <w:rFonts w:hint="eastAsia"/>
        </w:rPr>
        <w:t>психодіагностики</w:t>
      </w:r>
      <w:r>
        <w:t></w:t>
      </w:r>
      <w:r>
        <w:rPr>
          <w:rFonts w:hint="eastAsia"/>
        </w:rPr>
        <w:t>та</w:t>
      </w:r>
      <w:r>
        <w:t></w:t>
      </w:r>
      <w:r>
        <w:rPr>
          <w:rFonts w:hint="eastAsia"/>
        </w:rPr>
        <w:t>клінічної</w:t>
      </w:r>
      <w:r>
        <w:t></w:t>
      </w:r>
      <w:r>
        <w:rPr>
          <w:rFonts w:hint="eastAsia"/>
        </w:rPr>
        <w:t>психології</w:t>
      </w:r>
      <w:r>
        <w:t></w:t>
      </w:r>
      <w:r>
        <w:rPr>
          <w:rFonts w:hint="eastAsia"/>
        </w:rPr>
        <w:t>факультету</w:t>
      </w:r>
      <w:r>
        <w:t></w:t>
      </w:r>
      <w:r>
        <w:rPr>
          <w:rFonts w:hint="eastAsia"/>
        </w:rPr>
        <w:t>психології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w:t>
      </w:r>
      <w:r>
        <w:t></w:t>
      </w:r>
      <w:r>
        <w:t></w:t>
      </w:r>
      <w:r>
        <w:rPr>
          <w:rFonts w:hint="eastAsia"/>
        </w:rPr>
        <w:t>Т</w:t>
      </w:r>
      <w:r>
        <w:t></w:t>
      </w:r>
      <w:r>
        <w:t></w:t>
      </w:r>
      <w:r>
        <w:rPr>
          <w:rFonts w:hint="eastAsia"/>
        </w:rPr>
        <w:t>Шевченка</w:t>
      </w:r>
      <w:r>
        <w:t></w:t>
      </w:r>
      <w:r>
        <w:rPr>
          <w:rFonts w:hint="eastAsia"/>
        </w:rPr>
        <w:t>МОН</w:t>
      </w:r>
      <w:r>
        <w:t></w:t>
      </w:r>
      <w:r>
        <w:rPr>
          <w:rFonts w:hint="eastAsia"/>
        </w:rPr>
        <w:t>України</w:t>
      </w:r>
      <w:r>
        <w:t></w:t>
      </w:r>
      <w:r>
        <w:rPr>
          <w:rFonts w:hint="eastAsia"/>
        </w:rPr>
        <w:t>за</w:t>
      </w:r>
      <w:r>
        <w:t></w:t>
      </w:r>
      <w:r>
        <w:rPr>
          <w:rFonts w:hint="eastAsia"/>
        </w:rPr>
        <w:t>темою</w:t>
      </w:r>
      <w:r>
        <w:t></w:t>
      </w:r>
      <w:r>
        <w:t></w:t>
      </w:r>
      <w:r>
        <w:rPr>
          <w:rFonts w:hint="eastAsia"/>
        </w:rPr>
        <w:t>Психолого</w:t>
      </w:r>
      <w:r>
        <w:t></w:t>
      </w:r>
      <w:r>
        <w:rPr>
          <w:rFonts w:hint="eastAsia"/>
        </w:rPr>
        <w:t>педагогічне</w:t>
      </w:r>
      <w:r>
        <w:t></w:t>
      </w:r>
      <w:r>
        <w:rPr>
          <w:rFonts w:hint="eastAsia"/>
        </w:rPr>
        <w:t>забезпечення</w:t>
      </w:r>
      <w:r>
        <w:t></w:t>
      </w:r>
      <w:r>
        <w:rPr>
          <w:rFonts w:hint="eastAsia"/>
        </w:rPr>
        <w:t>використання</w:t>
      </w:r>
      <w:r>
        <w:t></w:t>
      </w:r>
      <w:r>
        <w:rPr>
          <w:rFonts w:hint="eastAsia"/>
        </w:rPr>
        <w:t>новітніх</w:t>
      </w:r>
      <w:r>
        <w:t></w:t>
      </w:r>
      <w:r>
        <w:rPr>
          <w:rFonts w:hint="eastAsia"/>
        </w:rPr>
        <w:t>освітніх</w:t>
      </w:r>
      <w:r>
        <w:t></w:t>
      </w:r>
      <w:r>
        <w:rPr>
          <w:rFonts w:hint="eastAsia"/>
        </w:rPr>
        <w:t>та</w:t>
      </w:r>
      <w:r>
        <w:t></w:t>
      </w:r>
      <w:r>
        <w:rPr>
          <w:rFonts w:hint="eastAsia"/>
        </w:rPr>
        <w:t>інформаційних</w:t>
      </w:r>
      <w:r>
        <w:t></w:t>
      </w:r>
      <w:r>
        <w:rPr>
          <w:rFonts w:hint="eastAsia"/>
        </w:rPr>
        <w:t>технологій</w:t>
      </w:r>
      <w:r>
        <w:t></w:t>
      </w:r>
      <w:r>
        <w:rPr>
          <w:rFonts w:hint="eastAsia"/>
        </w:rPr>
        <w:t>у</w:t>
      </w:r>
      <w:r>
        <w:t></w:t>
      </w:r>
      <w:r>
        <w:rPr>
          <w:rFonts w:hint="eastAsia"/>
        </w:rPr>
        <w:t>навчальному</w:t>
      </w:r>
      <w:r>
        <w:t></w:t>
      </w:r>
      <w:r>
        <w:rPr>
          <w:rFonts w:hint="eastAsia"/>
        </w:rPr>
        <w:t>процесі</w:t>
      </w:r>
      <w:r>
        <w:t></w:t>
      </w:r>
      <w:r>
        <w:rPr>
          <w:rFonts w:hint="eastAsia"/>
        </w:rPr>
        <w:t>ВНЗ</w:t>
      </w:r>
      <w:r>
        <w:t></w:t>
      </w:r>
      <w:r>
        <w:t></w:t>
      </w:r>
      <w:r>
        <w:t></w:t>
      </w:r>
      <w:r>
        <w:rPr>
          <w:rFonts w:hint="eastAsia"/>
        </w:rPr>
        <w:t>номер</w:t>
      </w:r>
      <w:r>
        <w:t></w:t>
      </w:r>
      <w:r>
        <w:rPr>
          <w:rFonts w:hint="eastAsia"/>
        </w:rPr>
        <w:t>держреєстрації</w:t>
      </w:r>
      <w:r>
        <w:t></w:t>
      </w:r>
      <w:r>
        <w:t></w:t>
      </w:r>
      <w:r>
        <w:t></w:t>
      </w:r>
      <w:r>
        <w:rPr>
          <w:rFonts w:hint="eastAsia"/>
        </w:rPr>
        <w:t>БП</w:t>
      </w:r>
      <w:r>
        <w:t></w:t>
      </w:r>
      <w:r>
        <w:t></w:t>
      </w:r>
      <w:r>
        <w:t></w:t>
      </w:r>
      <w:r>
        <w:t></w:t>
      </w:r>
      <w:r>
        <w:t></w:t>
      </w:r>
      <w:r>
        <w:t></w:t>
      </w:r>
      <w:r>
        <w:t></w:t>
      </w:r>
      <w:r>
        <w:t></w:t>
      </w:r>
    </w:p>
    <w:p w:rsidR="00BD3E19" w:rsidRDefault="00BD3E19" w:rsidP="00BD3E19">
      <w:r>
        <w:rPr>
          <w:rFonts w:hint="eastAsia"/>
        </w:rPr>
        <w:t>Тему</w:t>
      </w:r>
      <w:r>
        <w:t></w:t>
      </w:r>
      <w:r>
        <w:rPr>
          <w:rFonts w:hint="eastAsia"/>
        </w:rPr>
        <w:t>дисертації</w:t>
      </w:r>
      <w:r>
        <w:t></w:t>
      </w:r>
      <w:r>
        <w:rPr>
          <w:rFonts w:hint="eastAsia"/>
        </w:rPr>
        <w:t>затверджено</w:t>
      </w:r>
      <w:r>
        <w:t></w:t>
      </w:r>
      <w:r>
        <w:rPr>
          <w:rFonts w:hint="eastAsia"/>
        </w:rPr>
        <w:t>Вченою</w:t>
      </w:r>
      <w:r>
        <w:t></w:t>
      </w:r>
      <w:r>
        <w:rPr>
          <w:rFonts w:hint="eastAsia"/>
        </w:rPr>
        <w:t>радою</w:t>
      </w:r>
      <w:r>
        <w:t></w:t>
      </w:r>
      <w:r>
        <w:rPr>
          <w:rFonts w:hint="eastAsia"/>
        </w:rPr>
        <w:t>факультету</w:t>
      </w:r>
      <w:r>
        <w:t></w:t>
      </w:r>
      <w:r>
        <w:rPr>
          <w:rFonts w:hint="eastAsia"/>
        </w:rPr>
        <w:t>психології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МОН</w:t>
      </w:r>
      <w:r>
        <w:t></w:t>
      </w:r>
      <w:r>
        <w:rPr>
          <w:rFonts w:hint="eastAsia"/>
        </w:rPr>
        <w:t>України</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січня</w:t>
      </w:r>
      <w:r>
        <w:t></w:t>
      </w:r>
      <w:r>
        <w:t></w:t>
      </w:r>
      <w:r>
        <w:t></w:t>
      </w:r>
      <w:r>
        <w:t></w:t>
      </w:r>
      <w:r>
        <w:t></w:t>
      </w:r>
      <w:r>
        <w:t></w:t>
      </w:r>
      <w:r>
        <w:rPr>
          <w:rFonts w:hint="eastAsia"/>
        </w:rPr>
        <w:t>року</w:t>
      </w:r>
      <w:r>
        <w:t></w:t>
      </w:r>
      <w:r>
        <w:t></w:t>
      </w:r>
      <w:r>
        <w:rPr>
          <w:rFonts w:hint="eastAsia"/>
        </w:rPr>
        <w:t>і</w:t>
      </w:r>
      <w:r>
        <w:t></w:t>
      </w:r>
      <w:r>
        <w:rPr>
          <w:rFonts w:hint="eastAsia"/>
        </w:rPr>
        <w:t>узгоджено</w:t>
      </w:r>
      <w:r>
        <w:t></w:t>
      </w:r>
      <w:r>
        <w:rPr>
          <w:rFonts w:hint="eastAsia"/>
        </w:rPr>
        <w:t>з</w:t>
      </w:r>
      <w:r>
        <w:t></w:t>
      </w:r>
      <w:r>
        <w:rPr>
          <w:rFonts w:hint="eastAsia"/>
        </w:rPr>
        <w:t>Міжвідомчою</w:t>
      </w:r>
      <w:r>
        <w:t></w:t>
      </w:r>
      <w:r>
        <w:rPr>
          <w:rFonts w:hint="eastAsia"/>
        </w:rPr>
        <w:t>радою</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педагогічних</w:t>
      </w:r>
      <w:r>
        <w:t></w:t>
      </w:r>
      <w:r>
        <w:rPr>
          <w:rFonts w:hint="eastAsia"/>
        </w:rPr>
        <w:t>і</w:t>
      </w:r>
      <w:r>
        <w:t></w:t>
      </w:r>
      <w:r>
        <w:rPr>
          <w:rFonts w:hint="eastAsia"/>
        </w:rPr>
        <w:t>психологічних</w:t>
      </w:r>
      <w:r>
        <w:t></w:t>
      </w:r>
      <w:r>
        <w:rPr>
          <w:rFonts w:hint="eastAsia"/>
        </w:rPr>
        <w:t>наук</w:t>
      </w:r>
      <w:r>
        <w:t></w:t>
      </w:r>
      <w:r>
        <w:rPr>
          <w:rFonts w:hint="eastAsia"/>
        </w:rPr>
        <w:t>в</w:t>
      </w:r>
      <w:r>
        <w:t></w:t>
      </w:r>
      <w:r>
        <w:rPr>
          <w:rFonts w:hint="eastAsia"/>
        </w:rPr>
        <w:t>Україні</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t></w:t>
      </w:r>
    </w:p>
    <w:p w:rsidR="00BD3E19" w:rsidRDefault="00BD3E19" w:rsidP="00BD3E19">
      <w:r>
        <w:rPr>
          <w:rFonts w:hint="eastAsia"/>
        </w:rPr>
        <w:t>Мета</w:t>
      </w:r>
      <w:r>
        <w:t></w:t>
      </w:r>
      <w:r>
        <w:rPr>
          <w:rFonts w:hint="eastAsia"/>
        </w:rPr>
        <w:t>роботи</w:t>
      </w:r>
      <w:r>
        <w:t></w:t>
      </w:r>
      <w:r>
        <w:rPr>
          <w:rFonts w:hint="eastAsia"/>
        </w:rPr>
        <w:t>полягає</w:t>
      </w:r>
      <w:r>
        <w:t></w:t>
      </w:r>
      <w:r>
        <w:rPr>
          <w:rFonts w:hint="eastAsia"/>
        </w:rPr>
        <w:t>у</w:t>
      </w:r>
      <w:r>
        <w:t></w:t>
      </w:r>
      <w:r>
        <w:rPr>
          <w:rFonts w:hint="eastAsia"/>
        </w:rPr>
        <w:t>розробці</w:t>
      </w:r>
      <w:r>
        <w:t></w:t>
      </w:r>
      <w:r>
        <w:rPr>
          <w:rFonts w:hint="eastAsia"/>
        </w:rPr>
        <w:t>нових</w:t>
      </w:r>
      <w:r>
        <w:t></w:t>
      </w:r>
      <w:r>
        <w:rPr>
          <w:rFonts w:hint="eastAsia"/>
        </w:rPr>
        <w:t>психодіагностичних</w:t>
      </w:r>
      <w:r>
        <w:t></w:t>
      </w:r>
      <w:r>
        <w:rPr>
          <w:rFonts w:hint="eastAsia"/>
        </w:rPr>
        <w:t>критеріїв</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на</w:t>
      </w:r>
      <w:r>
        <w:t></w:t>
      </w:r>
      <w:r>
        <w:rPr>
          <w:rFonts w:hint="eastAsia"/>
        </w:rPr>
        <w:t>основі</w:t>
      </w:r>
      <w:r>
        <w:t></w:t>
      </w:r>
      <w:r>
        <w:rPr>
          <w:rFonts w:hint="eastAsia"/>
        </w:rPr>
        <w:t>компаративного</w:t>
      </w:r>
      <w:r>
        <w:t></w:t>
      </w:r>
      <w:r>
        <w:rPr>
          <w:rFonts w:hint="eastAsia"/>
        </w:rPr>
        <w:t>аналізу</w:t>
      </w:r>
      <w:r>
        <w:t></w:t>
      </w:r>
      <w:r>
        <w:rPr>
          <w:rFonts w:hint="eastAsia"/>
        </w:rPr>
        <w:t>структури</w:t>
      </w:r>
      <w:r>
        <w:t></w:t>
      </w:r>
      <w:r>
        <w:rPr>
          <w:rFonts w:hint="eastAsia"/>
        </w:rPr>
        <w:t>та</w:t>
      </w:r>
      <w:r>
        <w:t></w:t>
      </w:r>
      <w:r>
        <w:rPr>
          <w:rFonts w:hint="eastAsia"/>
        </w:rPr>
        <w:t>вираженості</w:t>
      </w:r>
      <w:r>
        <w:t></w:t>
      </w:r>
      <w:r>
        <w:rPr>
          <w:rFonts w:hint="eastAsia"/>
        </w:rPr>
        <w:t>когнітивних</w:t>
      </w:r>
      <w:r>
        <w:t></w:t>
      </w:r>
      <w:r>
        <w:rPr>
          <w:rFonts w:hint="eastAsia"/>
        </w:rPr>
        <w:t>розладів</w:t>
      </w:r>
      <w:r>
        <w:t></w:t>
      </w:r>
      <w:r>
        <w:rPr>
          <w:rFonts w:hint="eastAsia"/>
        </w:rPr>
        <w:t>у</w:t>
      </w:r>
      <w:r>
        <w:t></w:t>
      </w:r>
      <w:r>
        <w:rPr>
          <w:rFonts w:hint="eastAsia"/>
        </w:rPr>
        <w:t>цих</w:t>
      </w:r>
      <w:r>
        <w:t></w:t>
      </w:r>
      <w:r>
        <w:rPr>
          <w:rFonts w:hint="eastAsia"/>
        </w:rPr>
        <w:t>груп</w:t>
      </w:r>
      <w:r>
        <w:t></w:t>
      </w:r>
      <w:r>
        <w:rPr>
          <w:rFonts w:hint="eastAsia"/>
        </w:rPr>
        <w:t>дітей</w:t>
      </w:r>
      <w:r>
        <w:t></w:t>
      </w:r>
    </w:p>
    <w:p w:rsidR="00BD3E19" w:rsidRDefault="00BD3E19" w:rsidP="00BD3E19">
      <w:r>
        <w:rPr>
          <w:rFonts w:hint="eastAsia"/>
        </w:rPr>
        <w:t>Для</w:t>
      </w:r>
      <w:r>
        <w:t></w:t>
      </w:r>
      <w:r>
        <w:rPr>
          <w:rFonts w:hint="eastAsia"/>
        </w:rPr>
        <w:t>досягнення</w:t>
      </w:r>
      <w:r>
        <w:t></w:t>
      </w:r>
      <w:r>
        <w:rPr>
          <w:rFonts w:hint="eastAsia"/>
        </w:rPr>
        <w:t>мети</w:t>
      </w:r>
      <w:r>
        <w:t></w:t>
      </w:r>
      <w:r>
        <w:rPr>
          <w:rFonts w:hint="eastAsia"/>
        </w:rPr>
        <w:t>вирішувались</w:t>
      </w:r>
      <w:r>
        <w:t></w:t>
      </w:r>
      <w:r>
        <w:rPr>
          <w:rFonts w:hint="eastAsia"/>
        </w:rPr>
        <w:t>такі</w:t>
      </w:r>
      <w:r>
        <w:t></w:t>
      </w:r>
      <w:r>
        <w:rPr>
          <w:rFonts w:hint="eastAsia"/>
        </w:rPr>
        <w:t>задачі</w:t>
      </w:r>
      <w:r>
        <w:t></w:t>
      </w:r>
      <w:r>
        <w:rPr>
          <w:rFonts w:hint="eastAsia"/>
        </w:rPr>
        <w:t>дослідження</w:t>
      </w:r>
      <w:r>
        <w:t></w:t>
      </w:r>
    </w:p>
    <w:p w:rsidR="00BD3E19" w:rsidRDefault="00BD3E19" w:rsidP="00BD3E19">
      <w:r>
        <w:t></w:t>
      </w:r>
      <w:r>
        <w:t></w:t>
      </w:r>
      <w:r>
        <w:t></w:t>
      </w:r>
      <w:r>
        <w:rPr>
          <w:rFonts w:hint="eastAsia"/>
        </w:rPr>
        <w:t>Провести</w:t>
      </w:r>
      <w:r>
        <w:t></w:t>
      </w:r>
      <w:r>
        <w:rPr>
          <w:rFonts w:hint="eastAsia"/>
        </w:rPr>
        <w:t>теоретичний</w:t>
      </w:r>
      <w:r>
        <w:t></w:t>
      </w:r>
      <w:r>
        <w:rPr>
          <w:rFonts w:hint="eastAsia"/>
        </w:rPr>
        <w:t>аналіз</w:t>
      </w:r>
      <w:r>
        <w:t></w:t>
      </w:r>
      <w:r>
        <w:rPr>
          <w:rFonts w:hint="eastAsia"/>
        </w:rPr>
        <w:t>та</w:t>
      </w:r>
      <w:r>
        <w:t></w:t>
      </w:r>
      <w:r>
        <w:rPr>
          <w:rFonts w:hint="eastAsia"/>
        </w:rPr>
        <w:t>систематизацію</w:t>
      </w:r>
      <w:r>
        <w:t></w:t>
      </w:r>
      <w:r>
        <w:rPr>
          <w:rFonts w:hint="eastAsia"/>
        </w:rPr>
        <w:t>наукових</w:t>
      </w:r>
      <w:r>
        <w:t></w:t>
      </w:r>
      <w:r>
        <w:rPr>
          <w:rFonts w:hint="eastAsia"/>
        </w:rPr>
        <w:t>даних</w:t>
      </w:r>
      <w:r>
        <w:t></w:t>
      </w:r>
      <w:r>
        <w:rPr>
          <w:rFonts w:hint="eastAsia"/>
        </w:rPr>
        <w:t>з</w:t>
      </w:r>
      <w:r>
        <w:t></w:t>
      </w:r>
      <w:r>
        <w:rPr>
          <w:rFonts w:hint="eastAsia"/>
        </w:rPr>
        <w:t>проблеми</w:t>
      </w:r>
      <w:r>
        <w:t></w:t>
      </w:r>
      <w:r>
        <w:rPr>
          <w:rFonts w:hint="eastAsia"/>
        </w:rPr>
        <w:t>дослідження</w:t>
      </w:r>
      <w:r>
        <w:t></w:t>
      </w:r>
      <w:r>
        <w:rPr>
          <w:rFonts w:hint="eastAsia"/>
        </w:rPr>
        <w:t>когнітивних</w:t>
      </w:r>
      <w:r>
        <w:t></w:t>
      </w:r>
      <w:r>
        <w:rPr>
          <w:rFonts w:hint="eastAsia"/>
        </w:rPr>
        <w:t>порушень</w:t>
      </w:r>
      <w:r>
        <w:t></w:t>
      </w:r>
      <w:r>
        <w:rPr>
          <w:rFonts w:hint="eastAsia"/>
        </w:rPr>
        <w:t>при</w:t>
      </w:r>
      <w:r>
        <w:t></w:t>
      </w:r>
      <w:r>
        <w:rPr>
          <w:rFonts w:hint="eastAsia"/>
        </w:rPr>
        <w:t>гіперактивному</w:t>
      </w:r>
      <w:r>
        <w:t></w:t>
      </w:r>
      <w:r>
        <w:rPr>
          <w:rFonts w:hint="eastAsia"/>
        </w:rPr>
        <w:t>розладі</w:t>
      </w:r>
      <w:r>
        <w:t></w:t>
      </w:r>
      <w:r>
        <w:rPr>
          <w:rFonts w:hint="eastAsia"/>
        </w:rPr>
        <w:t>та</w:t>
      </w:r>
      <w:r>
        <w:t></w:t>
      </w:r>
      <w:r>
        <w:rPr>
          <w:rFonts w:hint="eastAsia"/>
        </w:rPr>
        <w:t>дислексії</w:t>
      </w:r>
      <w:r>
        <w:t></w:t>
      </w:r>
    </w:p>
    <w:p w:rsidR="00BD3E19" w:rsidRDefault="00BD3E19" w:rsidP="00BD3E19">
      <w:r>
        <w:t></w:t>
      </w:r>
      <w:r>
        <w:t></w:t>
      </w:r>
      <w:r>
        <w:t></w:t>
      </w:r>
      <w:r>
        <w:rPr>
          <w:rFonts w:hint="eastAsia"/>
        </w:rPr>
        <w:t>Дослідити</w:t>
      </w:r>
      <w:r>
        <w:t></w:t>
      </w:r>
      <w:r>
        <w:rPr>
          <w:rFonts w:hint="eastAsia"/>
        </w:rPr>
        <w:t>структуру</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p>
    <w:p w:rsidR="00BD3E19" w:rsidRDefault="00BD3E19" w:rsidP="00BD3E19">
      <w:r>
        <w:t></w:t>
      </w:r>
      <w:r>
        <w:t></w:t>
      </w:r>
      <w:r>
        <w:t></w:t>
      </w:r>
      <w:r>
        <w:rPr>
          <w:rFonts w:hint="eastAsia"/>
        </w:rPr>
        <w:t>Вивчити</w:t>
      </w:r>
      <w:r>
        <w:t></w:t>
      </w:r>
      <w:r>
        <w:rPr>
          <w:rFonts w:hint="eastAsia"/>
        </w:rPr>
        <w:t>структуру</w:t>
      </w:r>
      <w:r>
        <w:t></w:t>
      </w:r>
      <w:r>
        <w:rPr>
          <w:rFonts w:hint="eastAsia"/>
        </w:rPr>
        <w:t>когнітивних</w:t>
      </w:r>
      <w:r>
        <w:t></w:t>
      </w:r>
      <w:r>
        <w:rPr>
          <w:rFonts w:hint="eastAsia"/>
        </w:rPr>
        <w:t>порушень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дислексією</w:t>
      </w:r>
      <w:r>
        <w:t></w:t>
      </w:r>
    </w:p>
    <w:p w:rsidR="00BD3E19" w:rsidRDefault="00BD3E19" w:rsidP="00BD3E19">
      <w:r>
        <w:t></w:t>
      </w:r>
      <w:r>
        <w:t></w:t>
      </w:r>
      <w:r>
        <w:t></w:t>
      </w:r>
      <w:r>
        <w:rPr>
          <w:rFonts w:hint="eastAsia"/>
        </w:rPr>
        <w:t>Здійснити</w:t>
      </w:r>
      <w:r>
        <w:t></w:t>
      </w:r>
      <w:r>
        <w:rPr>
          <w:rFonts w:hint="eastAsia"/>
        </w:rPr>
        <w:t>порівняльний</w:t>
      </w:r>
      <w:r>
        <w:t></w:t>
      </w:r>
      <w:r>
        <w:rPr>
          <w:rFonts w:hint="eastAsia"/>
        </w:rPr>
        <w:t>аналіз</w:t>
      </w:r>
      <w:r>
        <w:t></w:t>
      </w:r>
      <w:r>
        <w:rPr>
          <w:rFonts w:hint="eastAsia"/>
        </w:rPr>
        <w:t>порушень</w:t>
      </w:r>
      <w:r>
        <w:t></w:t>
      </w:r>
      <w:r>
        <w:rPr>
          <w:rFonts w:hint="eastAsia"/>
        </w:rPr>
        <w:t>когнітивних</w:t>
      </w:r>
      <w:r>
        <w:t></w:t>
      </w:r>
      <w:r>
        <w:rPr>
          <w:rFonts w:hint="eastAsia"/>
        </w:rPr>
        <w:t>процесів</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з</w:t>
      </w:r>
      <w:r>
        <w:t></w:t>
      </w:r>
      <w:r>
        <w:rPr>
          <w:rFonts w:hint="eastAsia"/>
        </w:rPr>
        <w:t>дислексією</w:t>
      </w:r>
      <w:r>
        <w:t></w:t>
      </w:r>
    </w:p>
    <w:p w:rsidR="00BD3E19" w:rsidRDefault="00BD3E19" w:rsidP="00BD3E19">
      <w:r>
        <w:t></w:t>
      </w:r>
      <w:r>
        <w:t></w:t>
      </w:r>
      <w:r>
        <w:t></w:t>
      </w:r>
      <w:r>
        <w:rPr>
          <w:rFonts w:hint="eastAsia"/>
        </w:rPr>
        <w:t>Провести</w:t>
      </w:r>
      <w:r>
        <w:t></w:t>
      </w:r>
      <w:r>
        <w:rPr>
          <w:rFonts w:hint="eastAsia"/>
        </w:rPr>
        <w:t>компаративний</w:t>
      </w:r>
      <w:r>
        <w:t></w:t>
      </w:r>
      <w:r>
        <w:rPr>
          <w:rFonts w:hint="eastAsia"/>
        </w:rPr>
        <w:t>аналіз</w:t>
      </w:r>
      <w:r>
        <w:t></w:t>
      </w:r>
      <w:r>
        <w:rPr>
          <w:rFonts w:hint="eastAsia"/>
        </w:rPr>
        <w:t>рівня</w:t>
      </w:r>
      <w:r>
        <w:t></w:t>
      </w:r>
      <w:r>
        <w:rPr>
          <w:rFonts w:hint="eastAsia"/>
        </w:rPr>
        <w:t>розвитку</w:t>
      </w:r>
      <w:r>
        <w:t></w:t>
      </w:r>
      <w:r>
        <w:rPr>
          <w:rFonts w:hint="eastAsia"/>
        </w:rPr>
        <w:t>когнітивних</w:t>
      </w:r>
      <w:r>
        <w:t></w:t>
      </w:r>
      <w:r>
        <w:rPr>
          <w:rFonts w:hint="eastAsia"/>
        </w:rPr>
        <w:t>функцій</w:t>
      </w:r>
      <w:r>
        <w:t></w:t>
      </w:r>
      <w:r>
        <w:rPr>
          <w:rFonts w:hint="eastAsia"/>
        </w:rPr>
        <w:t>у</w:t>
      </w:r>
      <w:r>
        <w:t></w:t>
      </w:r>
      <w:r>
        <w:rPr>
          <w:rFonts w:hint="eastAsia"/>
        </w:rPr>
        <w:t>здорових</w:t>
      </w:r>
      <w:r>
        <w:t></w:t>
      </w:r>
      <w:r>
        <w:rPr>
          <w:rFonts w:hint="eastAsia"/>
        </w:rPr>
        <w:t>дітей</w:t>
      </w:r>
      <w:r>
        <w:t></w:t>
      </w:r>
      <w:r>
        <w:rPr>
          <w:rFonts w:hint="eastAsia"/>
        </w:rPr>
        <w:t>та</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з</w:t>
      </w:r>
      <w:r>
        <w:t></w:t>
      </w:r>
      <w:r>
        <w:rPr>
          <w:rFonts w:hint="eastAsia"/>
        </w:rPr>
        <w:t>дислексією</w:t>
      </w:r>
      <w:r>
        <w:t></w:t>
      </w:r>
    </w:p>
    <w:p w:rsidR="00BD3E19" w:rsidRDefault="00BD3E19" w:rsidP="00BD3E19">
      <w:r>
        <w:t></w:t>
      </w:r>
      <w:r>
        <w:t></w:t>
      </w:r>
      <w:r>
        <w:t></w:t>
      </w:r>
      <w:r>
        <w:rPr>
          <w:rFonts w:hint="eastAsia"/>
        </w:rPr>
        <w:t>Розробити</w:t>
      </w:r>
      <w:r>
        <w:t></w:t>
      </w:r>
      <w:r>
        <w:rPr>
          <w:rFonts w:hint="eastAsia"/>
        </w:rPr>
        <w:t>нові</w:t>
      </w:r>
      <w:r>
        <w:t></w:t>
      </w:r>
      <w:r>
        <w:rPr>
          <w:rFonts w:hint="eastAsia"/>
        </w:rPr>
        <w:t>психодіагностичні</w:t>
      </w:r>
      <w:r>
        <w:t></w:t>
      </w:r>
      <w:r>
        <w:rPr>
          <w:rFonts w:hint="eastAsia"/>
        </w:rPr>
        <w:t>критерії</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з</w:t>
      </w:r>
      <w:r>
        <w:t></w:t>
      </w:r>
      <w:r>
        <w:rPr>
          <w:rFonts w:hint="eastAsia"/>
        </w:rPr>
        <w:t>дислексією</w:t>
      </w:r>
      <w:r>
        <w:t></w:t>
      </w:r>
    </w:p>
    <w:p w:rsidR="00BD3E19" w:rsidRDefault="00BD3E19" w:rsidP="00BD3E19">
      <w:r>
        <w:rPr>
          <w:rFonts w:hint="eastAsia"/>
        </w:rPr>
        <w:t>Об’єкт</w:t>
      </w:r>
      <w:r>
        <w:t></w:t>
      </w:r>
      <w:r>
        <w:rPr>
          <w:rFonts w:hint="eastAsia"/>
        </w:rPr>
        <w:t>дослідження</w:t>
      </w:r>
      <w:r>
        <w:t></w:t>
      </w:r>
      <w:r>
        <w:t></w:t>
      </w:r>
      <w:r>
        <w:t></w:t>
      </w:r>
      <w:r>
        <w:rPr>
          <w:rFonts w:hint="eastAsia"/>
        </w:rPr>
        <w:t>когнітивна</w:t>
      </w:r>
      <w:r>
        <w:t></w:t>
      </w:r>
      <w:r>
        <w:rPr>
          <w:rFonts w:hint="eastAsia"/>
        </w:rPr>
        <w:t>сфера</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p>
    <w:p w:rsidR="00BD3E19" w:rsidRDefault="00BD3E19" w:rsidP="00BD3E19">
      <w:r>
        <w:rPr>
          <w:rFonts w:hint="eastAsia"/>
        </w:rPr>
        <w:t>Предмет</w:t>
      </w:r>
      <w:r>
        <w:t></w:t>
      </w:r>
      <w:r>
        <w:rPr>
          <w:rFonts w:hint="eastAsia"/>
        </w:rPr>
        <w:t>дослідження</w:t>
      </w:r>
      <w:r>
        <w:t></w:t>
      </w:r>
      <w:r>
        <w:rPr>
          <w:rFonts w:hint="eastAsia"/>
        </w:rPr>
        <w:t>–</w:t>
      </w:r>
      <w:r>
        <w:t></w:t>
      </w:r>
      <w:r>
        <w:rPr>
          <w:rFonts w:hint="eastAsia"/>
        </w:rPr>
        <w:t>структура</w:t>
      </w:r>
      <w:r>
        <w:t></w:t>
      </w:r>
      <w:r>
        <w:rPr>
          <w:rFonts w:hint="eastAsia"/>
        </w:rPr>
        <w:t>когнітивних</w:t>
      </w:r>
      <w:r>
        <w:t></w:t>
      </w:r>
      <w:r>
        <w:rPr>
          <w:rFonts w:hint="eastAsia"/>
        </w:rPr>
        <w:t>порушень</w:t>
      </w:r>
      <w:r>
        <w:t></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p>
    <w:p w:rsidR="00BD3E19" w:rsidRDefault="00BD3E19" w:rsidP="00BD3E19">
      <w:r>
        <w:rPr>
          <w:rFonts w:hint="eastAsia"/>
        </w:rPr>
        <w:t>Методологічною</w:t>
      </w:r>
      <w:r>
        <w:t></w:t>
      </w:r>
      <w:r>
        <w:rPr>
          <w:rFonts w:hint="eastAsia"/>
        </w:rPr>
        <w:t>і</w:t>
      </w:r>
      <w:r>
        <w:t></w:t>
      </w:r>
      <w:r>
        <w:rPr>
          <w:rFonts w:hint="eastAsia"/>
        </w:rPr>
        <w:t>теоретичною</w:t>
      </w:r>
      <w:r>
        <w:t></w:t>
      </w:r>
      <w:r>
        <w:rPr>
          <w:rFonts w:hint="eastAsia"/>
        </w:rPr>
        <w:t>основою</w:t>
      </w:r>
      <w:r>
        <w:t></w:t>
      </w:r>
      <w:r>
        <w:rPr>
          <w:rFonts w:hint="eastAsia"/>
        </w:rPr>
        <w:t>дослідження</w:t>
      </w:r>
      <w:r>
        <w:t></w:t>
      </w:r>
      <w:r>
        <w:rPr>
          <w:rFonts w:hint="eastAsia"/>
        </w:rPr>
        <w:t>стали</w:t>
      </w:r>
      <w:r>
        <w:t></w:t>
      </w:r>
      <w:r>
        <w:t></w:t>
      </w:r>
      <w:r>
        <w:rPr>
          <w:rFonts w:hint="eastAsia"/>
        </w:rPr>
        <w:t>науково</w:t>
      </w:r>
      <w:r>
        <w:t></w:t>
      </w:r>
      <w:r>
        <w:rPr>
          <w:rFonts w:hint="eastAsia"/>
        </w:rPr>
        <w:t>теоретичні</w:t>
      </w:r>
      <w:r>
        <w:t></w:t>
      </w:r>
      <w:r>
        <w:rPr>
          <w:rFonts w:hint="eastAsia"/>
        </w:rPr>
        <w:t>положення</w:t>
      </w:r>
      <w:r>
        <w:t></w:t>
      </w:r>
      <w:r>
        <w:rPr>
          <w:rFonts w:hint="eastAsia"/>
        </w:rPr>
        <w:t>загальної</w:t>
      </w:r>
      <w:r>
        <w:t></w:t>
      </w:r>
      <w:r>
        <w:rPr>
          <w:rFonts w:hint="eastAsia"/>
        </w:rPr>
        <w:t>та</w:t>
      </w:r>
      <w:r>
        <w:t></w:t>
      </w:r>
      <w:r>
        <w:rPr>
          <w:rFonts w:hint="eastAsia"/>
        </w:rPr>
        <w:t>спеціальної</w:t>
      </w:r>
      <w:r>
        <w:t></w:t>
      </w:r>
      <w:r>
        <w:rPr>
          <w:rFonts w:hint="eastAsia"/>
        </w:rPr>
        <w:t>психології</w:t>
      </w:r>
      <w:r>
        <w:t></w:t>
      </w:r>
      <w:r>
        <w:rPr>
          <w:rFonts w:hint="eastAsia"/>
        </w:rPr>
        <w:t>й</w:t>
      </w:r>
      <w:r>
        <w:t></w:t>
      </w:r>
      <w:r>
        <w:rPr>
          <w:rFonts w:hint="eastAsia"/>
        </w:rPr>
        <w:t>педагогіки</w:t>
      </w:r>
      <w:r>
        <w:t></w:t>
      </w:r>
      <w:r>
        <w:rPr>
          <w:rFonts w:hint="eastAsia"/>
        </w:rPr>
        <w:t>про</w:t>
      </w:r>
      <w:r>
        <w:t></w:t>
      </w:r>
      <w:r>
        <w:rPr>
          <w:rFonts w:hint="eastAsia"/>
        </w:rPr>
        <w:t>єдність</w:t>
      </w:r>
      <w:r>
        <w:t></w:t>
      </w:r>
      <w:r>
        <w:rPr>
          <w:rFonts w:hint="eastAsia"/>
        </w:rPr>
        <w:t>мовного</w:t>
      </w:r>
      <w:r>
        <w:t></w:t>
      </w:r>
      <w:r>
        <w:rPr>
          <w:rFonts w:hint="eastAsia"/>
        </w:rPr>
        <w:t>та</w:t>
      </w:r>
      <w:r>
        <w:t></w:t>
      </w:r>
      <w:r>
        <w:rPr>
          <w:rFonts w:hint="eastAsia"/>
        </w:rPr>
        <w:t>психічного</w:t>
      </w:r>
      <w:r>
        <w:t></w:t>
      </w:r>
      <w:r>
        <w:rPr>
          <w:rFonts w:hint="eastAsia"/>
        </w:rPr>
        <w:t>розвитку</w:t>
      </w:r>
      <w:r>
        <w:t></w:t>
      </w:r>
      <w:r>
        <w:rPr>
          <w:rFonts w:hint="eastAsia"/>
        </w:rPr>
        <w:t>та</w:t>
      </w:r>
      <w:r>
        <w:t></w:t>
      </w:r>
      <w:r>
        <w:rPr>
          <w:rFonts w:hint="eastAsia"/>
        </w:rPr>
        <w:t>комплексний</w:t>
      </w:r>
      <w:r>
        <w:t></w:t>
      </w:r>
      <w:r>
        <w:rPr>
          <w:rFonts w:hint="eastAsia"/>
        </w:rPr>
        <w:t>підхід</w:t>
      </w:r>
      <w:r>
        <w:t></w:t>
      </w:r>
      <w:r>
        <w:rPr>
          <w:rFonts w:hint="eastAsia"/>
        </w:rPr>
        <w:t>до</w:t>
      </w:r>
      <w:r>
        <w:t></w:t>
      </w:r>
      <w:r>
        <w:rPr>
          <w:rFonts w:hint="eastAsia"/>
        </w:rPr>
        <w:t>його</w:t>
      </w:r>
      <w:r>
        <w:t></w:t>
      </w:r>
      <w:r>
        <w:rPr>
          <w:rFonts w:hint="eastAsia"/>
        </w:rPr>
        <w:t>вивчення</w:t>
      </w:r>
      <w:r>
        <w:t></w:t>
      </w:r>
      <w:r>
        <w:t></w:t>
      </w:r>
      <w:r>
        <w:rPr>
          <w:rFonts w:hint="eastAsia"/>
        </w:rPr>
        <w:t>Б</w:t>
      </w:r>
      <w:r>
        <w:t></w:t>
      </w:r>
      <w:r>
        <w:t></w:t>
      </w:r>
      <w:r>
        <w:rPr>
          <w:rFonts w:hint="eastAsia"/>
        </w:rPr>
        <w:t>Г</w:t>
      </w:r>
      <w:r>
        <w:t></w:t>
      </w:r>
      <w:r>
        <w:t></w:t>
      </w:r>
      <w:r>
        <w:rPr>
          <w:rFonts w:hint="eastAsia"/>
        </w:rPr>
        <w:t>Ананьєв</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О</w:t>
      </w:r>
      <w:r>
        <w:t></w:t>
      </w:r>
      <w:r>
        <w:t></w:t>
      </w:r>
      <w:r>
        <w:rPr>
          <w:rFonts w:hint="eastAsia"/>
        </w:rPr>
        <w:t>Р</w:t>
      </w:r>
      <w:r>
        <w:t></w:t>
      </w:r>
      <w:r>
        <w:t></w:t>
      </w:r>
      <w:r>
        <w:rPr>
          <w:rFonts w:hint="eastAsia"/>
        </w:rPr>
        <w:t>Лурія</w:t>
      </w:r>
      <w:r>
        <w:t></w:t>
      </w:r>
      <w:r>
        <w:t></w:t>
      </w:r>
      <w:r>
        <w:rPr>
          <w:rFonts w:hint="eastAsia"/>
        </w:rPr>
        <w:t>Л</w:t>
      </w:r>
      <w:r>
        <w:t></w:t>
      </w:r>
      <w:r>
        <w:t></w:t>
      </w:r>
      <w:r>
        <w:rPr>
          <w:rFonts w:hint="eastAsia"/>
        </w:rPr>
        <w:t>С</w:t>
      </w:r>
      <w:r>
        <w:t></w:t>
      </w:r>
      <w:r>
        <w:t></w:t>
      </w:r>
      <w:r>
        <w:rPr>
          <w:rFonts w:hint="eastAsia"/>
        </w:rPr>
        <w:t>Цвєткова</w:t>
      </w:r>
      <w:r>
        <w:t></w:t>
      </w:r>
      <w:r>
        <w:t></w:t>
      </w:r>
      <w:r>
        <w:t></w:t>
      </w:r>
      <w:r>
        <w:rPr>
          <w:rFonts w:hint="eastAsia"/>
        </w:rPr>
        <w:t>про</w:t>
      </w:r>
      <w:r>
        <w:t></w:t>
      </w:r>
      <w:r>
        <w:rPr>
          <w:rFonts w:hint="eastAsia"/>
        </w:rPr>
        <w:t>роль</w:t>
      </w:r>
      <w:r>
        <w:t></w:t>
      </w:r>
      <w:r>
        <w:rPr>
          <w:rFonts w:hint="eastAsia"/>
        </w:rPr>
        <w:t>провідної</w:t>
      </w:r>
      <w:r>
        <w:t></w:t>
      </w:r>
      <w:r>
        <w:rPr>
          <w:rFonts w:hint="eastAsia"/>
        </w:rPr>
        <w:t>діяльності</w:t>
      </w:r>
      <w:r>
        <w:t></w:t>
      </w:r>
      <w:r>
        <w:rPr>
          <w:rFonts w:hint="eastAsia"/>
        </w:rPr>
        <w:t>у</w:t>
      </w:r>
      <w:r>
        <w:t></w:t>
      </w:r>
      <w:r>
        <w:rPr>
          <w:rFonts w:hint="eastAsia"/>
        </w:rPr>
        <w:t>розвитку</w:t>
      </w:r>
      <w:r>
        <w:t></w:t>
      </w:r>
      <w:r>
        <w:rPr>
          <w:rFonts w:hint="eastAsia"/>
        </w:rPr>
        <w:t>дитини</w:t>
      </w:r>
      <w:r>
        <w:t></w:t>
      </w:r>
      <w:r>
        <w:t></w:t>
      </w:r>
      <w:r>
        <w:rPr>
          <w:rFonts w:hint="eastAsia"/>
        </w:rPr>
        <w:t>Г</w:t>
      </w:r>
      <w:r>
        <w:t></w:t>
      </w:r>
      <w:r>
        <w:t></w:t>
      </w:r>
      <w:r>
        <w:rPr>
          <w:rFonts w:hint="eastAsia"/>
        </w:rPr>
        <w:t>І</w:t>
      </w:r>
      <w:r>
        <w:t></w:t>
      </w:r>
      <w:r>
        <w:t></w:t>
      </w:r>
      <w:r>
        <w:rPr>
          <w:rFonts w:hint="eastAsia"/>
        </w:rPr>
        <w:t>Вергелес</w:t>
      </w:r>
      <w:r>
        <w:t></w:t>
      </w:r>
      <w:r>
        <w:t></w:t>
      </w:r>
      <w:r>
        <w:rPr>
          <w:rFonts w:hint="eastAsia"/>
        </w:rPr>
        <w:t>М</w:t>
      </w:r>
      <w:r>
        <w:t></w:t>
      </w:r>
      <w:r>
        <w:t></w:t>
      </w:r>
      <w:r>
        <w:rPr>
          <w:rFonts w:hint="eastAsia"/>
        </w:rPr>
        <w:t>В</w:t>
      </w:r>
      <w:r>
        <w:t></w:t>
      </w:r>
      <w:r>
        <w:t></w:t>
      </w:r>
      <w:r>
        <w:rPr>
          <w:rFonts w:hint="eastAsia"/>
        </w:rPr>
        <w:t>Крулехт</w:t>
      </w:r>
      <w:r>
        <w:t></w:t>
      </w:r>
      <w:r>
        <w:t></w:t>
      </w:r>
      <w:r>
        <w:rPr>
          <w:rFonts w:hint="eastAsia"/>
        </w:rPr>
        <w:t>Д</w:t>
      </w:r>
      <w:r>
        <w:t></w:t>
      </w:r>
      <w:r>
        <w:t></w:t>
      </w:r>
      <w:r>
        <w:rPr>
          <w:rFonts w:hint="eastAsia"/>
        </w:rPr>
        <w:t>Б</w:t>
      </w:r>
      <w:r>
        <w:t></w:t>
      </w:r>
      <w:r>
        <w:t></w:t>
      </w:r>
      <w:r>
        <w:rPr>
          <w:rFonts w:hint="eastAsia"/>
        </w:rPr>
        <w:t>Ельконін</w:t>
      </w:r>
      <w:r>
        <w:t></w:t>
      </w:r>
      <w:r>
        <w:rPr>
          <w:rFonts w:hint="eastAsia"/>
        </w:rPr>
        <w:t>та</w:t>
      </w:r>
      <w:r>
        <w:t></w:t>
      </w:r>
      <w:r>
        <w:rPr>
          <w:rFonts w:hint="eastAsia"/>
        </w:rPr>
        <w:t>інші</w:t>
      </w:r>
      <w:r>
        <w:t></w:t>
      </w:r>
      <w:r>
        <w:t></w:t>
      </w:r>
      <w:r>
        <w:t></w:t>
      </w:r>
      <w:r>
        <w:rPr>
          <w:rFonts w:hint="eastAsia"/>
        </w:rPr>
        <w:t>принципи</w:t>
      </w:r>
      <w:r>
        <w:t></w:t>
      </w:r>
      <w:r>
        <w:rPr>
          <w:rFonts w:hint="eastAsia"/>
        </w:rPr>
        <w:t>психодіагностики</w:t>
      </w:r>
      <w:r>
        <w:t></w:t>
      </w:r>
      <w:r>
        <w:t></w:t>
      </w:r>
      <w:r>
        <w:rPr>
          <w:rFonts w:hint="eastAsia"/>
        </w:rPr>
        <w:t>Л</w:t>
      </w:r>
      <w:r>
        <w:t></w:t>
      </w:r>
      <w:r>
        <w:t></w:t>
      </w:r>
      <w:r>
        <w:rPr>
          <w:rFonts w:hint="eastAsia"/>
        </w:rPr>
        <w:t>Ф</w:t>
      </w:r>
      <w:r>
        <w:t></w:t>
      </w:r>
      <w:r>
        <w:t></w:t>
      </w:r>
      <w:r>
        <w:rPr>
          <w:rFonts w:hint="eastAsia"/>
        </w:rPr>
        <w:t>Бурлачук</w:t>
      </w:r>
      <w:r>
        <w:t></w:t>
      </w:r>
      <w:r>
        <w:t></w:t>
      </w:r>
      <w:r>
        <w:t></w:t>
      </w:r>
      <w:r>
        <w:rPr>
          <w:rFonts w:hint="eastAsia"/>
        </w:rPr>
        <w:t>теорії</w:t>
      </w:r>
      <w:r>
        <w:t></w:t>
      </w:r>
      <w:r>
        <w:rPr>
          <w:rFonts w:hint="eastAsia"/>
        </w:rPr>
        <w:t>когнітивного</w:t>
      </w:r>
      <w:r>
        <w:t></w:t>
      </w:r>
      <w:r>
        <w:rPr>
          <w:rFonts w:hint="eastAsia"/>
        </w:rPr>
        <w:t>розвитку</w:t>
      </w:r>
      <w:r>
        <w:t></w:t>
      </w:r>
      <w:r>
        <w:rPr>
          <w:rFonts w:hint="eastAsia"/>
        </w:rPr>
        <w:t>особистості</w:t>
      </w:r>
      <w:r>
        <w:t></w:t>
      </w:r>
      <w:r>
        <w:t></w:t>
      </w:r>
      <w:r>
        <w:rPr>
          <w:rFonts w:hint="eastAsia"/>
        </w:rPr>
        <w:t>П</w:t>
      </w:r>
      <w:r>
        <w:t></w:t>
      </w:r>
      <w:r>
        <w:t></w:t>
      </w:r>
      <w:r>
        <w:rPr>
          <w:rFonts w:hint="eastAsia"/>
        </w:rPr>
        <w:t>Я</w:t>
      </w:r>
      <w:r>
        <w:t></w:t>
      </w:r>
      <w:r>
        <w:t></w:t>
      </w:r>
      <w:r>
        <w:rPr>
          <w:rFonts w:hint="eastAsia"/>
        </w:rPr>
        <w:t>Гальперін</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Ж</w:t>
      </w:r>
      <w:r>
        <w:t></w:t>
      </w:r>
      <w:r>
        <w:t></w:t>
      </w:r>
      <w:r>
        <w:rPr>
          <w:rFonts w:hint="eastAsia"/>
        </w:rPr>
        <w:t>Піаже</w:t>
      </w:r>
      <w:r>
        <w:t></w:t>
      </w:r>
      <w:r>
        <w:t></w:t>
      </w:r>
      <w:r>
        <w:t></w:t>
      </w:r>
      <w:r>
        <w:rPr>
          <w:rFonts w:hint="eastAsia"/>
        </w:rPr>
        <w:t>теоретичні</w:t>
      </w:r>
      <w:r>
        <w:t></w:t>
      </w:r>
      <w:r>
        <w:rPr>
          <w:rFonts w:hint="eastAsia"/>
        </w:rPr>
        <w:t>та</w:t>
      </w:r>
      <w:r>
        <w:t></w:t>
      </w:r>
      <w:r>
        <w:rPr>
          <w:rFonts w:hint="eastAsia"/>
        </w:rPr>
        <w:t>наукові</w:t>
      </w:r>
      <w:r>
        <w:t></w:t>
      </w:r>
      <w:r>
        <w:rPr>
          <w:rFonts w:hint="eastAsia"/>
        </w:rPr>
        <w:t>праці</w:t>
      </w:r>
      <w:r>
        <w:t></w:t>
      </w:r>
      <w:r>
        <w:rPr>
          <w:rFonts w:hint="eastAsia"/>
        </w:rPr>
        <w:t>в</w:t>
      </w:r>
      <w:r>
        <w:t></w:t>
      </w:r>
      <w:r>
        <w:rPr>
          <w:rFonts w:hint="eastAsia"/>
        </w:rPr>
        <w:t>галузі</w:t>
      </w:r>
      <w:r>
        <w:t></w:t>
      </w:r>
      <w:r>
        <w:rPr>
          <w:rFonts w:hint="eastAsia"/>
        </w:rPr>
        <w:t>дослідження</w:t>
      </w:r>
      <w:r>
        <w:t></w:t>
      </w:r>
      <w:r>
        <w:rPr>
          <w:rFonts w:hint="eastAsia"/>
        </w:rPr>
        <w:t>клініко</w:t>
      </w:r>
      <w:r>
        <w:t></w:t>
      </w:r>
      <w:r>
        <w:rPr>
          <w:rFonts w:hint="eastAsia"/>
        </w:rPr>
        <w:t>фізіологічних</w:t>
      </w:r>
      <w:r>
        <w:t></w:t>
      </w:r>
      <w:r>
        <w:rPr>
          <w:rFonts w:hint="eastAsia"/>
        </w:rPr>
        <w:t>та</w:t>
      </w:r>
      <w:r>
        <w:t></w:t>
      </w:r>
      <w:r>
        <w:rPr>
          <w:rFonts w:hint="eastAsia"/>
        </w:rPr>
        <w:t>психолого</w:t>
      </w:r>
      <w:r>
        <w:t></w:t>
      </w:r>
      <w:r>
        <w:rPr>
          <w:rFonts w:hint="eastAsia"/>
        </w:rPr>
        <w:t>педагогічних</w:t>
      </w:r>
      <w:r>
        <w:t></w:t>
      </w:r>
      <w:r>
        <w:rPr>
          <w:rFonts w:hint="eastAsia"/>
        </w:rPr>
        <w:t>особливостей</w:t>
      </w:r>
      <w:r>
        <w:t></w:t>
      </w:r>
      <w:r>
        <w:rPr>
          <w:rFonts w:hint="eastAsia"/>
        </w:rPr>
        <w:t>дітей</w:t>
      </w:r>
      <w:r>
        <w:t></w:t>
      </w:r>
      <w:r>
        <w:rPr>
          <w:rFonts w:hint="eastAsia"/>
        </w:rPr>
        <w:t>з</w:t>
      </w:r>
      <w:r>
        <w:t></w:t>
      </w:r>
      <w:r>
        <w:rPr>
          <w:rFonts w:hint="eastAsia"/>
        </w:rPr>
        <w:t>порушеннями</w:t>
      </w:r>
      <w:r>
        <w:t></w:t>
      </w:r>
      <w:r>
        <w:rPr>
          <w:rFonts w:hint="eastAsia"/>
        </w:rPr>
        <w:t>мовлення</w:t>
      </w:r>
      <w:r>
        <w:t></w:t>
      </w:r>
      <w:r>
        <w:t></w:t>
      </w:r>
      <w:r>
        <w:rPr>
          <w:rFonts w:hint="eastAsia"/>
        </w:rPr>
        <w:t>Р</w:t>
      </w:r>
      <w:r>
        <w:t></w:t>
      </w:r>
      <w:r>
        <w:t></w:t>
      </w:r>
      <w:r>
        <w:rPr>
          <w:rFonts w:hint="eastAsia"/>
        </w:rPr>
        <w:t>Є</w:t>
      </w:r>
      <w:r>
        <w:t></w:t>
      </w:r>
      <w:r>
        <w:t></w:t>
      </w:r>
      <w:r>
        <w:rPr>
          <w:rFonts w:hint="eastAsia"/>
        </w:rPr>
        <w:t>Левіна</w:t>
      </w:r>
      <w:r>
        <w:t></w:t>
      </w:r>
      <w:r>
        <w:t></w:t>
      </w:r>
      <w:r>
        <w:rPr>
          <w:rFonts w:hint="eastAsia"/>
        </w:rPr>
        <w:t>Л</w:t>
      </w:r>
      <w:r>
        <w:t></w:t>
      </w:r>
      <w:r>
        <w:t></w:t>
      </w:r>
      <w:r>
        <w:rPr>
          <w:rFonts w:hint="eastAsia"/>
        </w:rPr>
        <w:t>В</w:t>
      </w:r>
      <w:r>
        <w:t></w:t>
      </w:r>
      <w:r>
        <w:t></w:t>
      </w:r>
      <w:r>
        <w:rPr>
          <w:rFonts w:hint="eastAsia"/>
        </w:rPr>
        <w:t>Лопатіна</w:t>
      </w:r>
      <w:r>
        <w:t></w:t>
      </w:r>
      <w:r>
        <w:t></w:t>
      </w:r>
      <w:r>
        <w:rPr>
          <w:rFonts w:hint="eastAsia"/>
        </w:rPr>
        <w:t>О</w:t>
      </w:r>
      <w:r>
        <w:t></w:t>
      </w:r>
      <w:r>
        <w:t></w:t>
      </w:r>
      <w:r>
        <w:rPr>
          <w:rFonts w:hint="eastAsia"/>
        </w:rPr>
        <w:t>М</w:t>
      </w:r>
      <w:r>
        <w:t></w:t>
      </w:r>
      <w:r>
        <w:t></w:t>
      </w:r>
      <w:r>
        <w:rPr>
          <w:rFonts w:hint="eastAsia"/>
        </w:rPr>
        <w:t>Корнєв</w:t>
      </w:r>
      <w:r>
        <w:t></w:t>
      </w:r>
      <w:r>
        <w:t></w:t>
      </w:r>
      <w:r>
        <w:rPr>
          <w:rFonts w:hint="eastAsia"/>
        </w:rPr>
        <w:t>С</w:t>
      </w:r>
      <w:r>
        <w:t></w:t>
      </w:r>
      <w:r>
        <w:t></w:t>
      </w:r>
      <w:r>
        <w:rPr>
          <w:rFonts w:hint="eastAsia"/>
        </w:rPr>
        <w:t>Н</w:t>
      </w:r>
      <w:r>
        <w:t></w:t>
      </w:r>
      <w:r>
        <w:t></w:t>
      </w:r>
      <w:r>
        <w:rPr>
          <w:rFonts w:hint="eastAsia"/>
        </w:rPr>
        <w:t>Шаховська</w:t>
      </w:r>
      <w:r>
        <w:t></w:t>
      </w:r>
      <w:r>
        <w:t></w:t>
      </w:r>
      <w:r>
        <w:rPr>
          <w:rFonts w:hint="eastAsia"/>
        </w:rPr>
        <w:t>Т</w:t>
      </w:r>
      <w:r>
        <w:t></w:t>
      </w:r>
      <w:r>
        <w:t></w:t>
      </w:r>
      <w:r>
        <w:rPr>
          <w:rFonts w:hint="eastAsia"/>
        </w:rPr>
        <w:t>Б</w:t>
      </w:r>
      <w:r>
        <w:t></w:t>
      </w:r>
      <w:r>
        <w:t></w:t>
      </w:r>
      <w:r>
        <w:rPr>
          <w:rFonts w:hint="eastAsia"/>
        </w:rPr>
        <w:t>Філічева</w:t>
      </w:r>
      <w:r>
        <w:t></w:t>
      </w:r>
      <w:r>
        <w:t></w:t>
      </w:r>
    </w:p>
    <w:p w:rsidR="00BD3E19" w:rsidRDefault="00BD3E19" w:rsidP="00BD3E19">
      <w:r>
        <w:rPr>
          <w:rFonts w:hint="eastAsia"/>
        </w:rPr>
        <w:t>Методи</w:t>
      </w:r>
      <w:r>
        <w:t></w:t>
      </w:r>
      <w:r>
        <w:rPr>
          <w:rFonts w:hint="eastAsia"/>
        </w:rPr>
        <w:t>дослідження</w:t>
      </w:r>
      <w:r>
        <w:t></w:t>
      </w:r>
      <w:r>
        <w:t></w:t>
      </w:r>
      <w:r>
        <w:rPr>
          <w:rFonts w:hint="eastAsia"/>
        </w:rPr>
        <w:t>Для</w:t>
      </w:r>
      <w:r>
        <w:t></w:t>
      </w:r>
      <w:r>
        <w:rPr>
          <w:rFonts w:hint="eastAsia"/>
        </w:rPr>
        <w:t>розв’язання</w:t>
      </w:r>
      <w:r>
        <w:t></w:t>
      </w:r>
      <w:r>
        <w:rPr>
          <w:rFonts w:hint="eastAsia"/>
        </w:rPr>
        <w:t>поставлених</w:t>
      </w:r>
      <w:r>
        <w:t></w:t>
      </w:r>
      <w:r>
        <w:rPr>
          <w:rFonts w:hint="eastAsia"/>
        </w:rPr>
        <w:t>завдань</w:t>
      </w:r>
      <w:r>
        <w:t></w:t>
      </w:r>
      <w:r>
        <w:rPr>
          <w:rFonts w:hint="eastAsia"/>
        </w:rPr>
        <w:t>було</w:t>
      </w:r>
      <w:r>
        <w:t></w:t>
      </w:r>
      <w:r>
        <w:rPr>
          <w:rFonts w:hint="eastAsia"/>
        </w:rPr>
        <w:t>використано</w:t>
      </w:r>
      <w:r>
        <w:t></w:t>
      </w:r>
      <w:r>
        <w:rPr>
          <w:rFonts w:hint="eastAsia"/>
        </w:rPr>
        <w:t>комплекс</w:t>
      </w:r>
      <w:r>
        <w:t></w:t>
      </w:r>
      <w:r>
        <w:rPr>
          <w:rFonts w:hint="eastAsia"/>
        </w:rPr>
        <w:t>теоретичних</w:t>
      </w:r>
      <w:r>
        <w:t></w:t>
      </w:r>
      <w:r>
        <w:t></w:t>
      </w:r>
      <w:r>
        <w:rPr>
          <w:rFonts w:hint="eastAsia"/>
        </w:rPr>
        <w:t>емпіричних</w:t>
      </w:r>
      <w:r>
        <w:t></w:t>
      </w:r>
      <w:r>
        <w:rPr>
          <w:rFonts w:hint="eastAsia"/>
        </w:rPr>
        <w:t>та</w:t>
      </w:r>
      <w:r>
        <w:t></w:t>
      </w:r>
      <w:r>
        <w:rPr>
          <w:rFonts w:hint="eastAsia"/>
        </w:rPr>
        <w:t>статистичних</w:t>
      </w:r>
      <w:r>
        <w:t></w:t>
      </w:r>
      <w:r>
        <w:rPr>
          <w:rFonts w:hint="eastAsia"/>
        </w:rPr>
        <w:t>методів</w:t>
      </w:r>
      <w:r>
        <w:t></w:t>
      </w:r>
    </w:p>
    <w:p w:rsidR="00BD3E19" w:rsidRDefault="00BD3E19" w:rsidP="00BD3E19">
      <w:r>
        <w:rPr>
          <w:rFonts w:hint="eastAsia"/>
        </w:rPr>
        <w:t>Теоретичні</w:t>
      </w:r>
      <w:r>
        <w:t></w:t>
      </w:r>
      <w:r>
        <w:rPr>
          <w:rFonts w:hint="eastAsia"/>
        </w:rPr>
        <w:t>методи</w:t>
      </w:r>
      <w:r>
        <w:t></w:t>
      </w:r>
      <w:r>
        <w:t></w:t>
      </w:r>
      <w:r>
        <w:rPr>
          <w:rFonts w:hint="eastAsia"/>
        </w:rPr>
        <w:t>аналіз</w:t>
      </w:r>
      <w:r>
        <w:t></w:t>
      </w:r>
      <w:r>
        <w:t></w:t>
      </w:r>
      <w:r>
        <w:rPr>
          <w:rFonts w:hint="eastAsia"/>
        </w:rPr>
        <w:t>порівняння</w:t>
      </w:r>
      <w:r>
        <w:t></w:t>
      </w:r>
      <w:r>
        <w:t></w:t>
      </w:r>
      <w:r>
        <w:rPr>
          <w:rFonts w:hint="eastAsia"/>
        </w:rPr>
        <w:t>синтез</w:t>
      </w:r>
      <w:r>
        <w:t></w:t>
      </w:r>
      <w:r>
        <w:t></w:t>
      </w:r>
      <w:r>
        <w:rPr>
          <w:rFonts w:hint="eastAsia"/>
        </w:rPr>
        <w:t>надали</w:t>
      </w:r>
      <w:r>
        <w:t></w:t>
      </w:r>
      <w:r>
        <w:rPr>
          <w:rFonts w:hint="eastAsia"/>
        </w:rPr>
        <w:t>можливість</w:t>
      </w:r>
      <w:r>
        <w:t></w:t>
      </w:r>
      <w:r>
        <w:rPr>
          <w:rFonts w:hint="eastAsia"/>
        </w:rPr>
        <w:t>узагальнення</w:t>
      </w:r>
      <w:r>
        <w:t></w:t>
      </w:r>
      <w:r>
        <w:rPr>
          <w:rFonts w:hint="eastAsia"/>
        </w:rPr>
        <w:t>та</w:t>
      </w:r>
      <w:r>
        <w:t></w:t>
      </w:r>
      <w:r>
        <w:rPr>
          <w:rFonts w:hint="eastAsia"/>
        </w:rPr>
        <w:t>науково</w:t>
      </w:r>
      <w:r>
        <w:t></w:t>
      </w:r>
      <w:r>
        <w:rPr>
          <w:rFonts w:hint="eastAsia"/>
        </w:rPr>
        <w:t>теоретичного</w:t>
      </w:r>
      <w:r>
        <w:t></w:t>
      </w:r>
      <w:r>
        <w:rPr>
          <w:rFonts w:hint="eastAsia"/>
        </w:rPr>
        <w:t>обґрунтування</w:t>
      </w:r>
      <w:r>
        <w:t></w:t>
      </w:r>
      <w:r>
        <w:rPr>
          <w:rFonts w:hint="eastAsia"/>
        </w:rPr>
        <w:t>отриманих</w:t>
      </w:r>
      <w:r>
        <w:t></w:t>
      </w:r>
      <w:r>
        <w:rPr>
          <w:rFonts w:hint="eastAsia"/>
        </w:rPr>
        <w:t>даних</w:t>
      </w:r>
      <w:r>
        <w:t></w:t>
      </w:r>
      <w:r>
        <w:t></w:t>
      </w:r>
    </w:p>
    <w:p w:rsidR="00BD3E19" w:rsidRDefault="00BD3E19" w:rsidP="00BD3E19">
      <w:r>
        <w:rPr>
          <w:rFonts w:hint="eastAsia"/>
        </w:rPr>
        <w:t>До</w:t>
      </w:r>
      <w:r>
        <w:t></w:t>
      </w:r>
      <w:r>
        <w:rPr>
          <w:rFonts w:hint="eastAsia"/>
        </w:rPr>
        <w:t>емпіричних</w:t>
      </w:r>
      <w:r>
        <w:t></w:t>
      </w:r>
      <w:r>
        <w:rPr>
          <w:rFonts w:hint="eastAsia"/>
        </w:rPr>
        <w:t>методів</w:t>
      </w:r>
      <w:r>
        <w:t></w:t>
      </w:r>
      <w:r>
        <w:rPr>
          <w:rFonts w:hint="eastAsia"/>
        </w:rPr>
        <w:t>включені</w:t>
      </w:r>
      <w:r>
        <w:t></w:t>
      </w:r>
      <w:r>
        <w:rPr>
          <w:rFonts w:hint="eastAsia"/>
        </w:rPr>
        <w:t>наступні</w:t>
      </w:r>
      <w:r>
        <w:t></w:t>
      </w:r>
      <w:r>
        <w:rPr>
          <w:rFonts w:hint="eastAsia"/>
        </w:rPr>
        <w:t>психодіагностичні</w:t>
      </w:r>
      <w:r>
        <w:t></w:t>
      </w:r>
      <w:r>
        <w:rPr>
          <w:rFonts w:hint="eastAsia"/>
        </w:rPr>
        <w:t>методики</w:t>
      </w:r>
      <w:r>
        <w:t></w:t>
      </w:r>
      <w:r>
        <w:t></w:t>
      </w:r>
      <w:r>
        <w:rPr>
          <w:rFonts w:hint="eastAsia"/>
        </w:rPr>
        <w:t>Прогресивні</w:t>
      </w:r>
      <w:r>
        <w:t></w:t>
      </w:r>
      <w:r>
        <w:rPr>
          <w:rFonts w:hint="eastAsia"/>
        </w:rPr>
        <w:t>Матриці</w:t>
      </w:r>
      <w:r>
        <w:t></w:t>
      </w:r>
      <w:r>
        <w:rPr>
          <w:rFonts w:hint="eastAsia"/>
        </w:rPr>
        <w:t>Равена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w:t>
      </w:r>
      <w:r>
        <w:t></w:t>
      </w:r>
      <w:r>
        <w:t></w:t>
      </w:r>
      <w:r>
        <w:rPr>
          <w:rFonts w:hint="eastAsia"/>
        </w:rPr>
        <w:t>Равен</w:t>
      </w:r>
      <w:r>
        <w:t></w:t>
      </w:r>
      <w:r>
        <w:t></w:t>
      </w:r>
      <w:r>
        <w:t></w:t>
      </w:r>
      <w:r>
        <w:t></w:t>
      </w:r>
      <w:r>
        <w:t></w:t>
      </w:r>
      <w:r>
        <w:t></w:t>
      </w:r>
      <w:r>
        <w:t></w:t>
      </w:r>
      <w:r>
        <w:rPr>
          <w:rFonts w:hint="eastAsia"/>
        </w:rPr>
        <w:t>у</w:t>
      </w:r>
      <w:r>
        <w:t></w:t>
      </w:r>
      <w:r>
        <w:rPr>
          <w:rFonts w:hint="eastAsia"/>
        </w:rPr>
        <w:t>модифікації</w:t>
      </w:r>
      <w:r>
        <w:t></w:t>
      </w:r>
      <w:r>
        <w:rPr>
          <w:rFonts w:hint="eastAsia"/>
        </w:rPr>
        <w:t>Т</w:t>
      </w:r>
      <w:r>
        <w:t></w:t>
      </w:r>
      <w:r>
        <w:t></w:t>
      </w:r>
      <w:r>
        <w:rPr>
          <w:rFonts w:hint="eastAsia"/>
        </w:rPr>
        <w:t>В</w:t>
      </w:r>
      <w:r>
        <w:t></w:t>
      </w:r>
      <w:r>
        <w:t></w:t>
      </w:r>
      <w:r>
        <w:rPr>
          <w:rFonts w:hint="eastAsia"/>
        </w:rPr>
        <w:t>Розанової</w:t>
      </w:r>
      <w:r>
        <w:t></w:t>
      </w:r>
      <w:r>
        <w:t></w:t>
      </w:r>
      <w:r>
        <w:t></w:t>
      </w:r>
      <w:r>
        <w:t></w:t>
      </w:r>
      <w:r>
        <w:t></w:t>
      </w:r>
      <w:r>
        <w:t></w:t>
      </w:r>
      <w:r>
        <w:t></w:t>
      </w:r>
      <w:r>
        <w:t></w:t>
      </w:r>
      <w:r>
        <w:t></w:t>
      </w:r>
      <w:r>
        <w:t></w:t>
      </w:r>
      <w:r>
        <w:rPr>
          <w:rFonts w:hint="eastAsia"/>
        </w:rPr>
        <w:t>для</w:t>
      </w:r>
      <w:r>
        <w:t></w:t>
      </w:r>
      <w:r>
        <w:rPr>
          <w:rFonts w:hint="eastAsia"/>
        </w:rPr>
        <w:t>вивчення</w:t>
      </w:r>
      <w:r>
        <w:t></w:t>
      </w:r>
      <w:r>
        <w:rPr>
          <w:rFonts w:hint="eastAsia"/>
        </w:rPr>
        <w:t>особливостей</w:t>
      </w:r>
      <w:r>
        <w:t></w:t>
      </w:r>
      <w:r>
        <w:rPr>
          <w:rFonts w:hint="eastAsia"/>
        </w:rPr>
        <w:t>мислення</w:t>
      </w:r>
      <w:r>
        <w:t></w:t>
      </w:r>
      <w:r>
        <w:t></w:t>
      </w:r>
      <w:r>
        <w:rPr>
          <w:rFonts w:hint="eastAsia"/>
        </w:rPr>
        <w:t>рівень</w:t>
      </w:r>
      <w:r>
        <w:t></w:t>
      </w:r>
      <w:r>
        <w:rPr>
          <w:rFonts w:hint="eastAsia"/>
        </w:rPr>
        <w:t>узагальнення</w:t>
      </w:r>
      <w:r>
        <w:t></w:t>
      </w:r>
      <w:r>
        <w:t></w:t>
      </w:r>
      <w:r>
        <w:rPr>
          <w:rFonts w:hint="eastAsia"/>
        </w:rPr>
        <w:t>встановлення</w:t>
      </w:r>
      <w:r>
        <w:t></w:t>
      </w:r>
      <w:r>
        <w:rPr>
          <w:rFonts w:hint="eastAsia"/>
        </w:rPr>
        <w:t>простих</w:t>
      </w:r>
      <w:r>
        <w:t></w:t>
      </w:r>
      <w:r>
        <w:rPr>
          <w:rFonts w:hint="eastAsia"/>
        </w:rPr>
        <w:t>та</w:t>
      </w:r>
      <w:r>
        <w:t></w:t>
      </w:r>
      <w:r>
        <w:rPr>
          <w:rFonts w:hint="eastAsia"/>
        </w:rPr>
        <w:t>складних</w:t>
      </w:r>
      <w:r>
        <w:t></w:t>
      </w:r>
      <w:r>
        <w:rPr>
          <w:rFonts w:hint="eastAsia"/>
        </w:rPr>
        <w:t>аналогій</w:t>
      </w:r>
      <w:r>
        <w:t></w:t>
      </w:r>
      <w:r>
        <w:t></w:t>
      </w:r>
      <w:r>
        <w:rPr>
          <w:rFonts w:hint="eastAsia"/>
        </w:rPr>
        <w:t>та</w:t>
      </w:r>
      <w:r>
        <w:t></w:t>
      </w:r>
      <w:r>
        <w:rPr>
          <w:rFonts w:hint="eastAsia"/>
        </w:rPr>
        <w:t>рівня</w:t>
      </w:r>
      <w:r>
        <w:t></w:t>
      </w:r>
      <w:r>
        <w:rPr>
          <w:rFonts w:hint="eastAsia"/>
        </w:rPr>
        <w:t>інтелектуального</w:t>
      </w:r>
      <w:r>
        <w:t></w:t>
      </w:r>
      <w:r>
        <w:rPr>
          <w:rFonts w:hint="eastAsia"/>
        </w:rPr>
        <w:t>розвитку</w:t>
      </w:r>
      <w:r>
        <w:t></w:t>
      </w:r>
      <w:r>
        <w:t></w:t>
      </w:r>
      <w:r>
        <w:rPr>
          <w:rFonts w:hint="eastAsia"/>
        </w:rPr>
        <w:t>тест</w:t>
      </w:r>
      <w:r>
        <w:t></w:t>
      </w:r>
      <w:r>
        <w:rPr>
          <w:rFonts w:hint="eastAsia"/>
        </w:rPr>
        <w:t>Тулуз</w:t>
      </w:r>
      <w:r>
        <w:t></w:t>
      </w:r>
      <w:r>
        <w:rPr>
          <w:rFonts w:hint="eastAsia"/>
        </w:rPr>
        <w:t>П</w:t>
      </w:r>
      <w:r>
        <w:t></w:t>
      </w:r>
      <w:r>
        <w:rPr>
          <w:rFonts w:hint="eastAsia"/>
        </w:rPr>
        <w:t>єрона</w:t>
      </w:r>
      <w:r>
        <w:t></w:t>
      </w:r>
      <w:r>
        <w:t></w:t>
      </w:r>
      <w:r>
        <w:rPr>
          <w:rFonts w:hint="eastAsia"/>
        </w:rPr>
        <w:t>Б</w:t>
      </w:r>
      <w:r>
        <w:t></w:t>
      </w:r>
      <w:r>
        <w:t></w:t>
      </w:r>
      <w:r>
        <w:rPr>
          <w:rFonts w:hint="eastAsia"/>
        </w:rPr>
        <w:t>Бурдон</w:t>
      </w:r>
      <w:r>
        <w:t></w:t>
      </w:r>
      <w:r>
        <w:t></w:t>
      </w:r>
      <w:r>
        <w:t></w:t>
      </w:r>
      <w:r>
        <w:t></w:t>
      </w:r>
      <w:r>
        <w:t></w:t>
      </w:r>
      <w:r>
        <w:t></w:t>
      </w:r>
      <w:r>
        <w:t></w:t>
      </w:r>
      <w:r>
        <w:rPr>
          <w:rFonts w:hint="eastAsia"/>
        </w:rPr>
        <w:t>у</w:t>
      </w:r>
      <w:r>
        <w:t></w:t>
      </w:r>
      <w:r>
        <w:rPr>
          <w:rFonts w:hint="eastAsia"/>
        </w:rPr>
        <w:t>модифікації</w:t>
      </w:r>
      <w:r>
        <w:t></w:t>
      </w:r>
      <w:r>
        <w:rPr>
          <w:rFonts w:hint="eastAsia"/>
        </w:rPr>
        <w:t>Л</w:t>
      </w:r>
      <w:r>
        <w:t></w:t>
      </w:r>
      <w:r>
        <w:t></w:t>
      </w:r>
      <w:r>
        <w:rPr>
          <w:rFonts w:hint="eastAsia"/>
        </w:rPr>
        <w:t>А</w:t>
      </w:r>
      <w:r>
        <w:t></w:t>
      </w:r>
      <w:r>
        <w:t></w:t>
      </w:r>
      <w:r>
        <w:rPr>
          <w:rFonts w:hint="eastAsia"/>
        </w:rPr>
        <w:t>Ясюкової</w:t>
      </w:r>
      <w:r>
        <w:t></w:t>
      </w:r>
      <w:r>
        <w:t></w:t>
      </w:r>
      <w:r>
        <w:t></w:t>
      </w:r>
      <w:r>
        <w:t></w:t>
      </w:r>
      <w:r>
        <w:t></w:t>
      </w:r>
      <w:r>
        <w:t></w:t>
      </w:r>
      <w:r>
        <w:t></w:t>
      </w:r>
      <w:r>
        <w:t></w:t>
      </w:r>
      <w:r>
        <w:t></w:t>
      </w:r>
      <w:r>
        <w:t></w:t>
      </w:r>
      <w:r>
        <w:rPr>
          <w:rFonts w:hint="eastAsia"/>
        </w:rPr>
        <w:t>для</w:t>
      </w:r>
      <w:r>
        <w:t></w:t>
      </w:r>
      <w:r>
        <w:rPr>
          <w:rFonts w:hint="eastAsia"/>
        </w:rPr>
        <w:t>визначення</w:t>
      </w:r>
      <w:r>
        <w:t></w:t>
      </w:r>
      <w:r>
        <w:rPr>
          <w:rFonts w:hint="eastAsia"/>
        </w:rPr>
        <w:t>динамічних</w:t>
      </w:r>
      <w:r>
        <w:t></w:t>
      </w:r>
      <w:r>
        <w:rPr>
          <w:rFonts w:hint="eastAsia"/>
        </w:rPr>
        <w:t>ресурсів</w:t>
      </w:r>
      <w:r>
        <w:t></w:t>
      </w:r>
      <w:r>
        <w:rPr>
          <w:rFonts w:hint="eastAsia"/>
        </w:rPr>
        <w:t>розумової</w:t>
      </w:r>
      <w:r>
        <w:t></w:t>
      </w:r>
      <w:r>
        <w:rPr>
          <w:rFonts w:hint="eastAsia"/>
        </w:rPr>
        <w:t>діяльності</w:t>
      </w:r>
      <w:r>
        <w:t></w:t>
      </w:r>
      <w:r>
        <w:rPr>
          <w:rFonts w:hint="eastAsia"/>
        </w:rPr>
        <w:t>дитини</w:t>
      </w:r>
      <w:r>
        <w:t></w:t>
      </w:r>
      <w:r>
        <w:t></w:t>
      </w:r>
      <w:r>
        <w:rPr>
          <w:rFonts w:hint="eastAsia"/>
        </w:rPr>
        <w:t>темп</w:t>
      </w:r>
      <w:r>
        <w:t></w:t>
      </w:r>
      <w:r>
        <w:rPr>
          <w:rFonts w:hint="eastAsia"/>
        </w:rPr>
        <w:t>перебігу</w:t>
      </w:r>
      <w:r>
        <w:t></w:t>
      </w:r>
      <w:r>
        <w:rPr>
          <w:rFonts w:hint="eastAsia"/>
        </w:rPr>
        <w:t>психічних</w:t>
      </w:r>
      <w:r>
        <w:t></w:t>
      </w:r>
      <w:r>
        <w:rPr>
          <w:rFonts w:hint="eastAsia"/>
        </w:rPr>
        <w:t>процесів</w:t>
      </w:r>
      <w:r>
        <w:t></w:t>
      </w:r>
      <w:r>
        <w:t></w:t>
      </w:r>
      <w:r>
        <w:rPr>
          <w:rFonts w:hint="eastAsia"/>
        </w:rPr>
        <w:t>швидкість</w:t>
      </w:r>
      <w:r>
        <w:t></w:t>
      </w:r>
      <w:r>
        <w:rPr>
          <w:rFonts w:hint="eastAsia"/>
        </w:rPr>
        <w:t>входження</w:t>
      </w:r>
      <w:r>
        <w:t></w:t>
      </w:r>
      <w:r>
        <w:rPr>
          <w:rFonts w:hint="eastAsia"/>
        </w:rPr>
        <w:t>в</w:t>
      </w:r>
      <w:r>
        <w:t></w:t>
      </w:r>
      <w:r>
        <w:rPr>
          <w:rFonts w:hint="eastAsia"/>
        </w:rPr>
        <w:t>нову</w:t>
      </w:r>
      <w:r>
        <w:t></w:t>
      </w:r>
      <w:r>
        <w:rPr>
          <w:rFonts w:hint="eastAsia"/>
        </w:rPr>
        <w:t>діяльність</w:t>
      </w:r>
      <w:r>
        <w:t></w:t>
      </w:r>
      <w:r>
        <w:t></w:t>
      </w:r>
      <w:r>
        <w:rPr>
          <w:rFonts w:hint="eastAsia"/>
        </w:rPr>
        <w:t>тривалість</w:t>
      </w:r>
      <w:r>
        <w:t></w:t>
      </w:r>
      <w:r>
        <w:rPr>
          <w:rFonts w:hint="eastAsia"/>
        </w:rPr>
        <w:t>періоду</w:t>
      </w:r>
      <w:r>
        <w:t></w:t>
      </w:r>
      <w:r>
        <w:rPr>
          <w:rFonts w:hint="eastAsia"/>
        </w:rPr>
        <w:t>працездатності</w:t>
      </w:r>
      <w:r>
        <w:t></w:t>
      </w:r>
      <w:r>
        <w:t></w:t>
      </w:r>
      <w:r>
        <w:t></w:t>
      </w:r>
      <w:r>
        <w:rPr>
          <w:rFonts w:hint="eastAsia"/>
        </w:rPr>
        <w:t>методика</w:t>
      </w:r>
      <w:r>
        <w:t></w:t>
      </w:r>
      <w:r>
        <w:rPr>
          <w:rFonts w:hint="eastAsia"/>
        </w:rPr>
        <w:t>МВДР</w:t>
      </w:r>
      <w:r>
        <w:t></w:t>
      </w:r>
      <w:r>
        <w:t></w:t>
      </w:r>
      <w:r>
        <w:t></w:t>
      </w:r>
      <w:r>
        <w:t></w:t>
      </w:r>
      <w:r>
        <w:rPr>
          <w:rFonts w:hint="eastAsia"/>
        </w:rPr>
        <w:t>Експрес</w:t>
      </w:r>
      <w:r>
        <w:t></w:t>
      </w:r>
      <w:r>
        <w:rPr>
          <w:rFonts w:hint="eastAsia"/>
        </w:rPr>
        <w:t>діагностика</w:t>
      </w:r>
      <w:r>
        <w:t></w:t>
      </w:r>
      <w:r>
        <w:rPr>
          <w:rFonts w:hint="eastAsia"/>
        </w:rPr>
        <w:t>раннього</w:t>
      </w:r>
      <w:r>
        <w:t></w:t>
      </w:r>
      <w:r>
        <w:rPr>
          <w:rFonts w:hint="eastAsia"/>
        </w:rPr>
        <w:t>виявлення</w:t>
      </w:r>
      <w:r>
        <w:t></w:t>
      </w:r>
      <w:r>
        <w:rPr>
          <w:rFonts w:hint="eastAsia"/>
        </w:rPr>
        <w:t>дислексії</w:t>
      </w:r>
      <w:r>
        <w:t></w:t>
      </w:r>
      <w:r>
        <w:t></w:t>
      </w:r>
      <w:r>
        <w:t></w:t>
      </w:r>
      <w:r>
        <w:rPr>
          <w:rFonts w:hint="eastAsia"/>
        </w:rPr>
        <w:t>О</w:t>
      </w:r>
      <w:r>
        <w:t></w:t>
      </w:r>
      <w:r>
        <w:t></w:t>
      </w:r>
      <w:r>
        <w:rPr>
          <w:rFonts w:hint="eastAsia"/>
        </w:rPr>
        <w:t>М</w:t>
      </w:r>
      <w:r>
        <w:t></w:t>
      </w:r>
      <w:r>
        <w:t></w:t>
      </w:r>
      <w:r>
        <w:rPr>
          <w:rFonts w:hint="eastAsia"/>
        </w:rPr>
        <w:t>Корнєв</w:t>
      </w:r>
      <w:r>
        <w:t></w:t>
      </w:r>
      <w:r>
        <w:t></w:t>
      </w:r>
      <w:r>
        <w:t></w:t>
      </w:r>
      <w:r>
        <w:t></w:t>
      </w:r>
      <w:r>
        <w:t></w:t>
      </w:r>
      <w:r>
        <w:t></w:t>
      </w:r>
      <w:r>
        <w:t></w:t>
      </w:r>
      <w:r>
        <w:t></w:t>
      </w:r>
      <w:r>
        <w:t></w:t>
      </w:r>
      <w:r>
        <w:t></w:t>
      </w:r>
      <w:r>
        <w:rPr>
          <w:rFonts w:hint="eastAsia"/>
        </w:rPr>
        <w:t>для</w:t>
      </w:r>
      <w:r>
        <w:t></w:t>
      </w:r>
      <w:r>
        <w:rPr>
          <w:rFonts w:hint="eastAsia"/>
        </w:rPr>
        <w:t>дослідження</w:t>
      </w:r>
      <w:r>
        <w:t></w:t>
      </w:r>
      <w:r>
        <w:rPr>
          <w:rFonts w:hint="eastAsia"/>
        </w:rPr>
        <w:t>процесів</w:t>
      </w:r>
      <w:r>
        <w:t></w:t>
      </w:r>
      <w:r>
        <w:rPr>
          <w:rFonts w:hint="eastAsia"/>
        </w:rPr>
        <w:t>розрізнення</w:t>
      </w:r>
      <w:r>
        <w:t></w:t>
      </w:r>
      <w:r>
        <w:t></w:t>
      </w:r>
      <w:r>
        <w:rPr>
          <w:rFonts w:hint="eastAsia"/>
        </w:rPr>
        <w:t>запам</w:t>
      </w:r>
      <w:r>
        <w:t></w:t>
      </w:r>
      <w:r>
        <w:rPr>
          <w:rFonts w:hint="eastAsia"/>
        </w:rPr>
        <w:t>ятовування</w:t>
      </w:r>
      <w:r>
        <w:t></w:t>
      </w:r>
      <w:r>
        <w:rPr>
          <w:rFonts w:hint="eastAsia"/>
        </w:rPr>
        <w:t>і</w:t>
      </w:r>
      <w:r>
        <w:t></w:t>
      </w:r>
      <w:r>
        <w:rPr>
          <w:rFonts w:hint="eastAsia"/>
        </w:rPr>
        <w:t>відтворення</w:t>
      </w:r>
      <w:r>
        <w:t></w:t>
      </w:r>
      <w:r>
        <w:rPr>
          <w:rFonts w:hint="eastAsia"/>
        </w:rPr>
        <w:t>тимчасових</w:t>
      </w:r>
      <w:r>
        <w:t></w:t>
      </w:r>
      <w:r>
        <w:rPr>
          <w:rFonts w:hint="eastAsia"/>
        </w:rPr>
        <w:t>послідовностей</w:t>
      </w:r>
      <w:r>
        <w:t></w:t>
      </w:r>
      <w:r>
        <w:rPr>
          <w:rFonts w:hint="eastAsia"/>
        </w:rPr>
        <w:t>стимулів</w:t>
      </w:r>
      <w:r>
        <w:t></w:t>
      </w:r>
      <w:r>
        <w:t></w:t>
      </w:r>
      <w:r>
        <w:rPr>
          <w:rFonts w:hint="eastAsia"/>
        </w:rPr>
        <w:t>дій</w:t>
      </w:r>
      <w:r>
        <w:t></w:t>
      </w:r>
      <w:r>
        <w:rPr>
          <w:rFonts w:hint="eastAsia"/>
        </w:rPr>
        <w:t>та</w:t>
      </w:r>
      <w:r>
        <w:t></w:t>
      </w:r>
      <w:r>
        <w:rPr>
          <w:rFonts w:hint="eastAsia"/>
        </w:rPr>
        <w:t>символів</w:t>
      </w:r>
      <w:r>
        <w:t></w:t>
      </w:r>
    </w:p>
    <w:p w:rsidR="00BD3E19" w:rsidRDefault="00BD3E19" w:rsidP="00BD3E19">
      <w:r>
        <w:rPr>
          <w:rFonts w:hint="eastAsia"/>
        </w:rPr>
        <w:t>Статистична</w:t>
      </w:r>
      <w:r>
        <w:t></w:t>
      </w:r>
      <w:r>
        <w:rPr>
          <w:rFonts w:hint="eastAsia"/>
        </w:rPr>
        <w:t>обробка</w:t>
      </w:r>
      <w:r>
        <w:t></w:t>
      </w:r>
      <w:r>
        <w:rPr>
          <w:rFonts w:hint="eastAsia"/>
        </w:rPr>
        <w:t>отриманих</w:t>
      </w:r>
      <w:r>
        <w:t></w:t>
      </w:r>
      <w:r>
        <w:rPr>
          <w:rFonts w:hint="eastAsia"/>
        </w:rPr>
        <w:t>даних</w:t>
      </w:r>
      <w:r>
        <w:t></w:t>
      </w:r>
      <w:r>
        <w:rPr>
          <w:rFonts w:hint="eastAsia"/>
        </w:rPr>
        <w:t>здійснювалася</w:t>
      </w:r>
      <w:r>
        <w:t></w:t>
      </w:r>
      <w:r>
        <w:rPr>
          <w:rFonts w:hint="eastAsia"/>
        </w:rPr>
        <w:t>за</w:t>
      </w:r>
      <w:r>
        <w:t></w:t>
      </w:r>
      <w:r>
        <w:rPr>
          <w:rFonts w:hint="eastAsia"/>
        </w:rPr>
        <w:t>допомогою</w:t>
      </w:r>
      <w:r>
        <w:t></w:t>
      </w:r>
      <w:r>
        <w:rPr>
          <w:rFonts w:hint="eastAsia"/>
        </w:rPr>
        <w:t>методів</w:t>
      </w:r>
      <w:r>
        <w:t></w:t>
      </w:r>
      <w:r>
        <w:rPr>
          <w:rFonts w:hint="eastAsia"/>
        </w:rPr>
        <w:t>математичної</w:t>
      </w:r>
      <w:r>
        <w:t></w:t>
      </w:r>
      <w:r>
        <w:rPr>
          <w:rFonts w:hint="eastAsia"/>
        </w:rPr>
        <w:t>статистики</w:t>
      </w:r>
      <w:r>
        <w:t></w:t>
      </w:r>
      <w:r>
        <w:t></w:t>
      </w:r>
      <w:r>
        <w:rPr>
          <w:rFonts w:hint="eastAsia"/>
        </w:rPr>
        <w:t>однофакторний</w:t>
      </w:r>
      <w:r>
        <w:t></w:t>
      </w:r>
      <w:r>
        <w:rPr>
          <w:rFonts w:hint="eastAsia"/>
        </w:rPr>
        <w:t>дисперсійний</w:t>
      </w:r>
      <w:r>
        <w:t></w:t>
      </w:r>
      <w:r>
        <w:rPr>
          <w:rFonts w:hint="eastAsia"/>
        </w:rPr>
        <w:t>аналіз</w:t>
      </w:r>
      <w:r>
        <w:t></w:t>
      </w:r>
      <w:r>
        <w:t></w:t>
      </w:r>
      <w:r>
        <w:t></w:t>
      </w:r>
      <w:r>
        <w:t></w:t>
      </w:r>
      <w:r>
        <w:t></w:t>
      </w:r>
      <w:r>
        <w:t></w:t>
      </w:r>
      <w:r>
        <w:t></w:t>
      </w:r>
      <w:r>
        <w:t></w:t>
      </w:r>
      <w:r>
        <w:t></w:t>
      </w:r>
      <w:r>
        <w:t></w:t>
      </w:r>
      <w:r>
        <w:rPr>
          <w:rFonts w:hint="eastAsia"/>
        </w:rPr>
        <w:t>апостеріорні</w:t>
      </w:r>
      <w:r>
        <w:t></w:t>
      </w:r>
      <w:r>
        <w:rPr>
          <w:rFonts w:hint="eastAsia"/>
        </w:rPr>
        <w:t>критерії</w:t>
      </w:r>
      <w:r>
        <w:t></w:t>
      </w:r>
      <w:r>
        <w:rPr>
          <w:rFonts w:hint="eastAsia"/>
        </w:rPr>
        <w:t>–</w:t>
      </w:r>
      <w:r>
        <w:t></w:t>
      </w:r>
      <w:r>
        <w:rPr>
          <w:rFonts w:hint="eastAsia"/>
        </w:rPr>
        <w:t>здійснено</w:t>
      </w:r>
      <w:r>
        <w:t></w:t>
      </w:r>
      <w:r>
        <w:rPr>
          <w:rFonts w:hint="eastAsia"/>
        </w:rPr>
        <w:t>множинні</w:t>
      </w:r>
      <w:r>
        <w:t></w:t>
      </w:r>
      <w:r>
        <w:rPr>
          <w:rFonts w:hint="eastAsia"/>
        </w:rPr>
        <w:t>порівняння</w:t>
      </w:r>
      <w:r>
        <w:t></w:t>
      </w:r>
      <w:r>
        <w:rPr>
          <w:rFonts w:hint="eastAsia"/>
        </w:rPr>
        <w:t>за</w:t>
      </w:r>
      <w:r>
        <w:t></w:t>
      </w:r>
      <w:r>
        <w:rPr>
          <w:rFonts w:hint="eastAsia"/>
        </w:rPr>
        <w:t>Шеффе</w:t>
      </w:r>
      <w:r>
        <w:t></w:t>
      </w:r>
      <w:r>
        <w:t></w:t>
      </w:r>
      <w:r>
        <w:rPr>
          <w:rFonts w:hint="eastAsia"/>
        </w:rPr>
        <w:t>Т</w:t>
      </w:r>
      <w:r>
        <w:t></w:t>
      </w:r>
      <w:r>
        <w:rPr>
          <w:rFonts w:hint="eastAsia"/>
        </w:rPr>
        <w:t>критерій</w:t>
      </w:r>
      <w:r>
        <w:t></w:t>
      </w:r>
      <w:r>
        <w:t></w:t>
      </w:r>
      <w:r>
        <w:rPr>
          <w:rFonts w:hint="eastAsia"/>
        </w:rPr>
        <w:t>критерій</w:t>
      </w:r>
      <w:r>
        <w:t></w:t>
      </w:r>
      <w:r>
        <w:rPr>
          <w:rFonts w:hint="eastAsia"/>
        </w:rPr>
        <w:t>для</w:t>
      </w:r>
      <w:r>
        <w:t></w:t>
      </w:r>
      <w:r>
        <w:rPr>
          <w:rFonts w:hint="eastAsia"/>
        </w:rPr>
        <w:t>незалежних</w:t>
      </w:r>
      <w:r>
        <w:t></w:t>
      </w:r>
      <w:r>
        <w:rPr>
          <w:rFonts w:hint="eastAsia"/>
        </w:rPr>
        <w:t>вибірок</w:t>
      </w:r>
      <w:r>
        <w:t></w:t>
      </w:r>
      <w:r>
        <w:t></w:t>
      </w:r>
      <w:r>
        <w:rPr>
          <w:rFonts w:hint="eastAsia"/>
        </w:rPr>
        <w:t>–</w:t>
      </w:r>
      <w:r>
        <w:t></w:t>
      </w:r>
      <w:r>
        <w:rPr>
          <w:rFonts w:hint="eastAsia"/>
        </w:rPr>
        <w:t>застосовано</w:t>
      </w:r>
      <w:r>
        <w:t></w:t>
      </w:r>
      <w:r>
        <w:rPr>
          <w:rFonts w:hint="eastAsia"/>
        </w:rPr>
        <w:t>критерій</w:t>
      </w:r>
      <w:r>
        <w:t></w:t>
      </w:r>
      <w:r>
        <w:rPr>
          <w:rFonts w:hint="eastAsia"/>
        </w:rPr>
        <w:t>рівності</w:t>
      </w:r>
      <w:r>
        <w:t></w:t>
      </w:r>
      <w:r>
        <w:rPr>
          <w:rFonts w:hint="eastAsia"/>
        </w:rPr>
        <w:t>дисперсій</w:t>
      </w:r>
      <w:r>
        <w:t></w:t>
      </w:r>
      <w:r>
        <w:rPr>
          <w:rFonts w:hint="eastAsia"/>
        </w:rPr>
        <w:t>Лівіня</w:t>
      </w:r>
      <w:r>
        <w:t></w:t>
      </w:r>
      <w:r>
        <w:t></w:t>
      </w:r>
      <w:r>
        <w:t></w:t>
      </w:r>
      <w:r>
        <w:t></w:t>
      </w:r>
      <w:r>
        <w:rPr>
          <w:rFonts w:hint="eastAsia"/>
        </w:rPr>
        <w:t>критерій</w:t>
      </w:r>
      <w:r>
        <w:t></w:t>
      </w:r>
      <w:r>
        <w:rPr>
          <w:rFonts w:hint="eastAsia"/>
        </w:rPr>
        <w:t>рівності</w:t>
      </w:r>
      <w:r>
        <w:t></w:t>
      </w:r>
      <w:r>
        <w:rPr>
          <w:rFonts w:hint="eastAsia"/>
        </w:rPr>
        <w:t>середніх</w:t>
      </w:r>
      <w:r>
        <w:t></w:t>
      </w:r>
      <w:r>
        <w:t></w:t>
      </w:r>
      <w:r>
        <w:rPr>
          <w:rFonts w:hint="eastAsia"/>
        </w:rPr>
        <w:t>таблиці</w:t>
      </w:r>
      <w:r>
        <w:t></w:t>
      </w:r>
      <w:r>
        <w:rPr>
          <w:rFonts w:hint="eastAsia"/>
        </w:rPr>
        <w:t>зв’язаності</w:t>
      </w:r>
      <w:r>
        <w:t></w:t>
      </w:r>
      <w:r>
        <w:t></w:t>
      </w:r>
      <w:r>
        <w:t></w:t>
      </w:r>
      <w:r>
        <w:t></w:t>
      </w:r>
      <w:r>
        <w:rPr>
          <w:rFonts w:hint="eastAsia"/>
        </w:rPr>
        <w:t>критерій</w:t>
      </w:r>
      <w:r>
        <w:t></w:t>
      </w:r>
      <w:r>
        <w:rPr>
          <w:rFonts w:hint="eastAsia"/>
        </w:rPr>
        <w:t>Манна</w:t>
      </w:r>
      <w:r>
        <w:t></w:t>
      </w:r>
      <w:r>
        <w:rPr>
          <w:rFonts w:hint="eastAsia"/>
        </w:rPr>
        <w:t>Уітні</w:t>
      </w:r>
      <w:r>
        <w:t></w:t>
      </w:r>
      <w:r>
        <w:t></w:t>
      </w:r>
      <w:r>
        <w:rPr>
          <w:rFonts w:hint="eastAsia"/>
        </w:rPr>
        <w:t>χ²</w:t>
      </w:r>
      <w:r>
        <w:t></w:t>
      </w:r>
      <w:r>
        <w:rPr>
          <w:rFonts w:hint="eastAsia"/>
        </w:rPr>
        <w:t>та</w:t>
      </w:r>
      <w:r>
        <w:t></w:t>
      </w:r>
      <w:r>
        <w:rPr>
          <w:rFonts w:hint="eastAsia"/>
        </w:rPr>
        <w:t>непараметричний</w:t>
      </w:r>
      <w:r>
        <w:t></w:t>
      </w:r>
      <w:r>
        <w:rPr>
          <w:rFonts w:hint="eastAsia"/>
        </w:rPr>
        <w:t>статистичний</w:t>
      </w:r>
      <w:r>
        <w:t></w:t>
      </w:r>
      <w:r>
        <w:rPr>
          <w:rFonts w:hint="eastAsia"/>
        </w:rPr>
        <w:t>метод</w:t>
      </w:r>
      <w:r>
        <w:t></w:t>
      </w:r>
      <w:r>
        <w:rPr>
          <w:rFonts w:hint="eastAsia"/>
        </w:rPr>
        <w:t>рангової</w:t>
      </w:r>
      <w:r>
        <w:t></w:t>
      </w:r>
      <w:r>
        <w:rPr>
          <w:rFonts w:hint="eastAsia"/>
        </w:rPr>
        <w:t>кореляції</w:t>
      </w:r>
      <w:r>
        <w:t></w:t>
      </w:r>
      <w:r>
        <w:rPr>
          <w:rFonts w:hint="eastAsia"/>
        </w:rPr>
        <w:t>Спірмена</w:t>
      </w:r>
      <w:r>
        <w:t></w:t>
      </w:r>
      <w:r>
        <w:t></w:t>
      </w:r>
      <w:r>
        <w:t></w:t>
      </w:r>
      <w:r>
        <w:rPr>
          <w:rFonts w:hint="eastAsia"/>
        </w:rPr>
        <w:t>Обробка</w:t>
      </w:r>
      <w:r>
        <w:t></w:t>
      </w:r>
      <w:r>
        <w:rPr>
          <w:rFonts w:hint="eastAsia"/>
        </w:rPr>
        <w:t>отриманих</w:t>
      </w:r>
      <w:r>
        <w:t></w:t>
      </w:r>
      <w:r>
        <w:rPr>
          <w:rFonts w:hint="eastAsia"/>
        </w:rPr>
        <w:t>даних</w:t>
      </w:r>
      <w:r>
        <w:t></w:t>
      </w:r>
      <w:r>
        <w:rPr>
          <w:rFonts w:hint="eastAsia"/>
        </w:rPr>
        <w:t>здійснювалась</w:t>
      </w:r>
      <w:r>
        <w:t></w:t>
      </w:r>
      <w:r>
        <w:rPr>
          <w:rFonts w:hint="eastAsia"/>
        </w:rPr>
        <w:t>за</w:t>
      </w:r>
      <w:r>
        <w:t></w:t>
      </w:r>
      <w:r>
        <w:rPr>
          <w:rFonts w:hint="eastAsia"/>
        </w:rPr>
        <w:t>допомогою</w:t>
      </w:r>
      <w:r>
        <w:t></w:t>
      </w:r>
      <w:r>
        <w:rPr>
          <w:rFonts w:hint="eastAsia"/>
        </w:rPr>
        <w:t>програмного</w:t>
      </w:r>
      <w:r>
        <w:t></w:t>
      </w:r>
      <w:r>
        <w:rPr>
          <w:rFonts w:hint="eastAsia"/>
        </w:rPr>
        <w:t>комплексу</w:t>
      </w:r>
      <w:r>
        <w:t></w:t>
      </w:r>
      <w:r>
        <w:rPr>
          <w:rFonts w:hint="eastAsia"/>
        </w:rPr>
        <w:t>для</w:t>
      </w:r>
      <w:r>
        <w:t></w:t>
      </w:r>
      <w:r>
        <w:rPr>
          <w:rFonts w:hint="eastAsia"/>
        </w:rPr>
        <w:t>прогностичної</w:t>
      </w:r>
      <w:r>
        <w:t></w:t>
      </w:r>
      <w:r>
        <w:rPr>
          <w:rFonts w:hint="eastAsia"/>
        </w:rPr>
        <w:t>аналітики</w:t>
      </w:r>
      <w:r>
        <w:t></w:t>
      </w:r>
      <w:r>
        <w:t></w:t>
      </w:r>
      <w:r>
        <w:t></w:t>
      </w:r>
      <w:r>
        <w:t></w:t>
      </w:r>
      <w:r>
        <w:t></w:t>
      </w:r>
      <w:r>
        <w:t></w:t>
      </w:r>
      <w:r>
        <w:t></w:t>
      </w:r>
      <w:r>
        <w:t></w:t>
      </w:r>
      <w:r>
        <w:t></w:t>
      </w:r>
      <w:r>
        <w:t></w:t>
      </w:r>
      <w:r>
        <w:rPr>
          <w:rFonts w:hint="eastAsia"/>
        </w:rPr>
        <w:t>версія</w:t>
      </w:r>
      <w:r>
        <w:t></w:t>
      </w:r>
      <w:r>
        <w:t></w:t>
      </w:r>
      <w:r>
        <w:t></w:t>
      </w:r>
    </w:p>
    <w:p w:rsidR="00BD3E19" w:rsidRDefault="00BD3E19" w:rsidP="00BD3E19">
      <w:r>
        <w:rPr>
          <w:rFonts w:hint="eastAsia"/>
        </w:rPr>
        <w:t>Наукова</w:t>
      </w:r>
      <w:r>
        <w:t></w:t>
      </w:r>
      <w:r>
        <w:rPr>
          <w:rFonts w:hint="eastAsia"/>
        </w:rPr>
        <w:t>новизна</w:t>
      </w:r>
      <w:r>
        <w:t></w:t>
      </w:r>
      <w:r>
        <w:rPr>
          <w:rFonts w:hint="eastAsia"/>
        </w:rPr>
        <w:t>здобутих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p>
    <w:p w:rsidR="00BD3E19" w:rsidRDefault="00BD3E19" w:rsidP="00BD3E19">
      <w:r>
        <w:rPr>
          <w:rFonts w:hint="eastAsia"/>
        </w:rPr>
        <w:t>встановлено</w:t>
      </w:r>
      <w:r>
        <w:t></w:t>
      </w:r>
      <w:r>
        <w:rPr>
          <w:rFonts w:hint="eastAsia"/>
        </w:rPr>
        <w:t>специфічні</w:t>
      </w:r>
      <w:r>
        <w:t></w:t>
      </w:r>
      <w:r>
        <w:rPr>
          <w:rFonts w:hint="eastAsia"/>
        </w:rPr>
        <w:t>особливості</w:t>
      </w:r>
      <w:r>
        <w:t></w:t>
      </w:r>
      <w:r>
        <w:rPr>
          <w:rFonts w:hint="eastAsia"/>
        </w:rPr>
        <w:t>розвитку</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з</w:t>
      </w:r>
      <w:r>
        <w:t></w:t>
      </w:r>
      <w:r>
        <w:rPr>
          <w:rFonts w:hint="eastAsia"/>
        </w:rPr>
        <w:t>дислексією</w:t>
      </w:r>
      <w:r>
        <w:t></w:t>
      </w:r>
      <w:r>
        <w:rPr>
          <w:rFonts w:hint="eastAsia"/>
        </w:rPr>
        <w:t>у</w:t>
      </w:r>
      <w:r>
        <w:t></w:t>
      </w:r>
      <w:r>
        <w:rPr>
          <w:rFonts w:hint="eastAsia"/>
        </w:rPr>
        <w:t>порівнянні</w:t>
      </w:r>
      <w:r>
        <w:t></w:t>
      </w:r>
      <w:r>
        <w:rPr>
          <w:rFonts w:hint="eastAsia"/>
        </w:rPr>
        <w:t>зі</w:t>
      </w:r>
      <w:r>
        <w:t></w:t>
      </w:r>
      <w:r>
        <w:rPr>
          <w:rFonts w:hint="eastAsia"/>
        </w:rPr>
        <w:t>здоровими</w:t>
      </w:r>
      <w:r>
        <w:t></w:t>
      </w:r>
      <w:r>
        <w:rPr>
          <w:rFonts w:hint="eastAsia"/>
        </w:rPr>
        <w:t>дітьми</w:t>
      </w:r>
      <w:r>
        <w:t></w:t>
      </w:r>
      <w:r>
        <w:t></w:t>
      </w:r>
      <w:r>
        <w:rPr>
          <w:rFonts w:hint="eastAsia"/>
        </w:rPr>
        <w:t>у</w:t>
      </w:r>
      <w:r>
        <w:t></w:t>
      </w:r>
      <w:r>
        <w:rPr>
          <w:rFonts w:hint="eastAsia"/>
        </w:rPr>
        <w:t>дітей</w:t>
      </w:r>
      <w:r>
        <w:t></w:t>
      </w:r>
      <w:r>
        <w:rPr>
          <w:rFonts w:hint="eastAsia"/>
        </w:rPr>
        <w:t>з</w:t>
      </w:r>
      <w:r>
        <w:t></w:t>
      </w:r>
      <w:r>
        <w:rPr>
          <w:rFonts w:hint="eastAsia"/>
        </w:rPr>
        <w:t>розладами</w:t>
      </w:r>
      <w:r>
        <w:t></w:t>
      </w:r>
      <w:r>
        <w:rPr>
          <w:rFonts w:hint="eastAsia"/>
        </w:rPr>
        <w:t>переважають</w:t>
      </w:r>
      <w:r>
        <w:t></w:t>
      </w:r>
      <w:r>
        <w:rPr>
          <w:rFonts w:hint="eastAsia"/>
        </w:rPr>
        <w:t>порушення</w:t>
      </w:r>
      <w:r>
        <w:t></w:t>
      </w:r>
      <w:r>
        <w:rPr>
          <w:rFonts w:hint="eastAsia"/>
        </w:rPr>
        <w:t>операцій</w:t>
      </w:r>
      <w:r>
        <w:t></w:t>
      </w:r>
      <w:r>
        <w:rPr>
          <w:rFonts w:hint="eastAsia"/>
        </w:rPr>
        <w:t>мислення</w:t>
      </w:r>
      <w:r>
        <w:t></w:t>
      </w:r>
      <w:r>
        <w:t></w:t>
      </w:r>
      <w:r>
        <w:rPr>
          <w:rFonts w:hint="eastAsia"/>
        </w:rPr>
        <w:t>а</w:t>
      </w:r>
      <w:r>
        <w:t></w:t>
      </w:r>
      <w:r>
        <w:rPr>
          <w:rFonts w:hint="eastAsia"/>
        </w:rPr>
        <w:t>саме</w:t>
      </w:r>
      <w:r>
        <w:t>‒</w:t>
      </w:r>
      <w:r>
        <w:t></w:t>
      </w:r>
      <w:r>
        <w:rPr>
          <w:rFonts w:hint="eastAsia"/>
        </w:rPr>
        <w:t>зниження</w:t>
      </w:r>
      <w:r>
        <w:t></w:t>
      </w:r>
      <w:r>
        <w:rPr>
          <w:rFonts w:hint="eastAsia"/>
        </w:rPr>
        <w:t>рівня</w:t>
      </w:r>
      <w:r>
        <w:t></w:t>
      </w:r>
      <w:r>
        <w:rPr>
          <w:rFonts w:hint="eastAsia"/>
        </w:rPr>
        <w:t>узагальнення</w:t>
      </w:r>
      <w:r>
        <w:t></w:t>
      </w:r>
      <w:r>
        <w:t></w:t>
      </w:r>
      <w:r>
        <w:rPr>
          <w:rFonts w:hint="eastAsia"/>
        </w:rPr>
        <w:t>порушення</w:t>
      </w:r>
      <w:r>
        <w:t></w:t>
      </w:r>
      <w:r>
        <w:rPr>
          <w:rFonts w:hint="eastAsia"/>
        </w:rPr>
        <w:t>здатності</w:t>
      </w:r>
      <w:r>
        <w:t></w:t>
      </w:r>
      <w:r>
        <w:rPr>
          <w:rFonts w:hint="eastAsia"/>
        </w:rPr>
        <w:t>до</w:t>
      </w:r>
      <w:r>
        <w:t></w:t>
      </w:r>
      <w:r>
        <w:rPr>
          <w:rFonts w:hint="eastAsia"/>
        </w:rPr>
        <w:t>встановлення</w:t>
      </w:r>
      <w:r>
        <w:t></w:t>
      </w:r>
      <w:r>
        <w:rPr>
          <w:rFonts w:hint="eastAsia"/>
        </w:rPr>
        <w:t>простих</w:t>
      </w:r>
      <w:r>
        <w:t></w:t>
      </w:r>
      <w:r>
        <w:rPr>
          <w:rFonts w:hint="eastAsia"/>
        </w:rPr>
        <w:t>та</w:t>
      </w:r>
      <w:r>
        <w:t></w:t>
      </w:r>
      <w:r>
        <w:rPr>
          <w:rFonts w:hint="eastAsia"/>
        </w:rPr>
        <w:t>складних</w:t>
      </w:r>
      <w:r>
        <w:t></w:t>
      </w:r>
      <w:r>
        <w:rPr>
          <w:rFonts w:hint="eastAsia"/>
        </w:rPr>
        <w:t>аналогій</w:t>
      </w:r>
      <w:r>
        <w:t></w:t>
      </w:r>
      <w:r>
        <w:t></w:t>
      </w:r>
      <w:r>
        <w:rPr>
          <w:rFonts w:hint="eastAsia"/>
        </w:rPr>
        <w:t>порушення</w:t>
      </w:r>
      <w:r>
        <w:t></w:t>
      </w:r>
      <w:r>
        <w:rPr>
          <w:rFonts w:hint="eastAsia"/>
        </w:rPr>
        <w:t>сприйняття</w:t>
      </w:r>
      <w:r>
        <w:t></w:t>
      </w:r>
      <w:r>
        <w:t></w:t>
      </w:r>
      <w:r>
        <w:rPr>
          <w:rFonts w:hint="eastAsia"/>
        </w:rPr>
        <w:t>моторики</w:t>
      </w:r>
      <w:r>
        <w:t></w:t>
      </w:r>
      <w:r>
        <w:t></w:t>
      </w:r>
      <w:r>
        <w:rPr>
          <w:rFonts w:hint="eastAsia"/>
        </w:rPr>
        <w:t>які</w:t>
      </w:r>
      <w:r>
        <w:t></w:t>
      </w:r>
      <w:r>
        <w:rPr>
          <w:rFonts w:hint="eastAsia"/>
        </w:rPr>
        <w:t>проявляються</w:t>
      </w:r>
      <w:r>
        <w:t></w:t>
      </w:r>
      <w:r>
        <w:rPr>
          <w:rFonts w:hint="eastAsia"/>
        </w:rPr>
        <w:t>у</w:t>
      </w:r>
      <w:r>
        <w:t></w:t>
      </w:r>
      <w:r>
        <w:rPr>
          <w:rFonts w:hint="eastAsia"/>
        </w:rPr>
        <w:t>вигляді</w:t>
      </w:r>
      <w:r>
        <w:t></w:t>
      </w:r>
      <w:r>
        <w:rPr>
          <w:rFonts w:hint="eastAsia"/>
        </w:rPr>
        <w:t>порушень</w:t>
      </w:r>
      <w:r>
        <w:t></w:t>
      </w:r>
      <w:r>
        <w:rPr>
          <w:rFonts w:hint="eastAsia"/>
        </w:rPr>
        <w:t>динамічного</w:t>
      </w:r>
      <w:r>
        <w:t></w:t>
      </w:r>
      <w:r>
        <w:rPr>
          <w:rFonts w:hint="eastAsia"/>
        </w:rPr>
        <w:t>праксису</w:t>
      </w:r>
      <w:r>
        <w:t></w:t>
      </w:r>
      <w:r>
        <w:t></w:t>
      </w:r>
      <w:r>
        <w:rPr>
          <w:rFonts w:hint="eastAsia"/>
        </w:rPr>
        <w:t>дрібної</w:t>
      </w:r>
      <w:r>
        <w:t></w:t>
      </w:r>
      <w:r>
        <w:rPr>
          <w:rFonts w:hint="eastAsia"/>
        </w:rPr>
        <w:t>моторики</w:t>
      </w:r>
      <w:r>
        <w:t></w:t>
      </w:r>
      <w:r>
        <w:t></w:t>
      </w:r>
      <w:r>
        <w:rPr>
          <w:rFonts w:hint="eastAsia"/>
        </w:rPr>
        <w:t>процесів</w:t>
      </w:r>
      <w:r>
        <w:t></w:t>
      </w:r>
      <w:r>
        <w:rPr>
          <w:rFonts w:hint="eastAsia"/>
        </w:rPr>
        <w:t>розрізнення</w:t>
      </w:r>
      <w:r>
        <w:t></w:t>
      </w:r>
      <w:r>
        <w:t></w:t>
      </w:r>
      <w:r>
        <w:rPr>
          <w:rFonts w:hint="eastAsia"/>
        </w:rPr>
        <w:t>запам’ятовування</w:t>
      </w:r>
      <w:r>
        <w:t></w:t>
      </w:r>
      <w:r>
        <w:t></w:t>
      </w:r>
      <w:r>
        <w:rPr>
          <w:rFonts w:hint="eastAsia"/>
        </w:rPr>
        <w:t>відтворення</w:t>
      </w:r>
      <w:r>
        <w:t></w:t>
      </w:r>
      <w:r>
        <w:rPr>
          <w:rFonts w:hint="eastAsia"/>
        </w:rPr>
        <w:t>часових</w:t>
      </w:r>
      <w:r>
        <w:t></w:t>
      </w:r>
      <w:r>
        <w:rPr>
          <w:rFonts w:hint="eastAsia"/>
        </w:rPr>
        <w:t>та</w:t>
      </w:r>
      <w:r>
        <w:t></w:t>
      </w:r>
      <w:r>
        <w:rPr>
          <w:rFonts w:hint="eastAsia"/>
        </w:rPr>
        <w:t>просторових</w:t>
      </w:r>
      <w:r>
        <w:t></w:t>
      </w:r>
      <w:r>
        <w:rPr>
          <w:rFonts w:hint="eastAsia"/>
        </w:rPr>
        <w:t>послідовностей</w:t>
      </w:r>
      <w:r>
        <w:t></w:t>
      </w:r>
      <w:r>
        <w:t></w:t>
      </w:r>
      <w:r>
        <w:rPr>
          <w:rFonts w:hint="eastAsia"/>
        </w:rPr>
        <w:t>вербальних</w:t>
      </w:r>
      <w:r>
        <w:t></w:t>
      </w:r>
      <w:r>
        <w:rPr>
          <w:rFonts w:hint="eastAsia"/>
        </w:rPr>
        <w:t>стимулів</w:t>
      </w:r>
      <w:r>
        <w:t></w:t>
      </w:r>
      <w:r>
        <w:t></w:t>
      </w:r>
      <w:r>
        <w:rPr>
          <w:rFonts w:hint="eastAsia"/>
        </w:rPr>
        <w:t>дій</w:t>
      </w:r>
      <w:r>
        <w:t></w:t>
      </w:r>
      <w:r>
        <w:rPr>
          <w:rFonts w:hint="eastAsia"/>
        </w:rPr>
        <w:t>та</w:t>
      </w:r>
      <w:r>
        <w:t></w:t>
      </w:r>
      <w:r>
        <w:rPr>
          <w:rFonts w:hint="eastAsia"/>
        </w:rPr>
        <w:t>символів</w:t>
      </w:r>
      <w:r>
        <w:t></w:t>
      </w:r>
      <w:r>
        <w:t></w:t>
      </w:r>
      <w:r>
        <w:rPr>
          <w:rFonts w:hint="eastAsia"/>
        </w:rPr>
        <w:t>звукових</w:t>
      </w:r>
      <w:r>
        <w:t></w:t>
      </w:r>
      <w:r>
        <w:rPr>
          <w:rFonts w:hint="eastAsia"/>
        </w:rPr>
        <w:t>ритмів</w:t>
      </w:r>
      <w:r>
        <w:t></w:t>
      </w:r>
      <w:r>
        <w:t></w:t>
      </w:r>
      <w:r>
        <w:rPr>
          <w:rFonts w:hint="eastAsia"/>
        </w:rPr>
        <w:t>розлади</w:t>
      </w:r>
      <w:r>
        <w:t></w:t>
      </w:r>
      <w:r>
        <w:rPr>
          <w:rFonts w:hint="eastAsia"/>
        </w:rPr>
        <w:t>уваги</w:t>
      </w:r>
      <w:r>
        <w:t></w:t>
      </w:r>
      <w:r>
        <w:t></w:t>
      </w:r>
      <w:r>
        <w:rPr>
          <w:rFonts w:hint="eastAsia"/>
        </w:rPr>
        <w:t>а</w:t>
      </w:r>
      <w:r>
        <w:t></w:t>
      </w:r>
      <w:r>
        <w:rPr>
          <w:rFonts w:hint="eastAsia"/>
        </w:rPr>
        <w:t>саме</w:t>
      </w:r>
      <w:r>
        <w:t></w:t>
      </w:r>
      <w:r>
        <w:rPr>
          <w:rFonts w:hint="eastAsia"/>
        </w:rPr>
        <w:t>–</w:t>
      </w:r>
      <w:r>
        <w:t></w:t>
      </w:r>
      <w:r>
        <w:rPr>
          <w:rFonts w:hint="eastAsia"/>
        </w:rPr>
        <w:t>труднощі</w:t>
      </w:r>
      <w:r>
        <w:t></w:t>
      </w:r>
      <w:r>
        <w:rPr>
          <w:rFonts w:hint="eastAsia"/>
        </w:rPr>
        <w:t>в</w:t>
      </w:r>
      <w:r>
        <w:t></w:t>
      </w:r>
      <w:r>
        <w:rPr>
          <w:rFonts w:hint="eastAsia"/>
        </w:rPr>
        <w:t>утриманні</w:t>
      </w:r>
      <w:r>
        <w:t></w:t>
      </w:r>
      <w:r>
        <w:t></w:t>
      </w:r>
      <w:r>
        <w:rPr>
          <w:rFonts w:hint="eastAsia"/>
        </w:rPr>
        <w:t>зниження</w:t>
      </w:r>
      <w:r>
        <w:t></w:t>
      </w:r>
      <w:r>
        <w:rPr>
          <w:rFonts w:hint="eastAsia"/>
        </w:rPr>
        <w:t>вибірковості</w:t>
      </w:r>
      <w:r>
        <w:t></w:t>
      </w:r>
      <w:r>
        <w:t></w:t>
      </w:r>
      <w:r>
        <w:rPr>
          <w:rFonts w:hint="eastAsia"/>
        </w:rPr>
        <w:t>виражене</w:t>
      </w:r>
      <w:r>
        <w:t></w:t>
      </w:r>
      <w:r>
        <w:rPr>
          <w:rFonts w:hint="eastAsia"/>
        </w:rPr>
        <w:t>відволікання</w:t>
      </w:r>
      <w:r>
        <w:t></w:t>
      </w:r>
      <w:r>
        <w:rPr>
          <w:rFonts w:hint="eastAsia"/>
        </w:rPr>
        <w:t>та</w:t>
      </w:r>
      <w:r>
        <w:t></w:t>
      </w:r>
      <w:r>
        <w:rPr>
          <w:rFonts w:hint="eastAsia"/>
        </w:rPr>
        <w:t>часті</w:t>
      </w:r>
      <w:r>
        <w:t></w:t>
      </w:r>
      <w:r>
        <w:rPr>
          <w:rFonts w:hint="eastAsia"/>
        </w:rPr>
        <w:t>переключення</w:t>
      </w:r>
      <w:r>
        <w:t></w:t>
      </w:r>
      <w:r>
        <w:rPr>
          <w:rFonts w:hint="eastAsia"/>
        </w:rPr>
        <w:t>з</w:t>
      </w:r>
      <w:r>
        <w:t></w:t>
      </w:r>
      <w:r>
        <w:rPr>
          <w:rFonts w:hint="eastAsia"/>
        </w:rPr>
        <w:t>одного</w:t>
      </w:r>
      <w:r>
        <w:t></w:t>
      </w:r>
      <w:r>
        <w:rPr>
          <w:rFonts w:hint="eastAsia"/>
        </w:rPr>
        <w:t>виду</w:t>
      </w:r>
      <w:r>
        <w:t></w:t>
      </w:r>
      <w:r>
        <w:rPr>
          <w:rFonts w:hint="eastAsia"/>
        </w:rPr>
        <w:t>діяльності</w:t>
      </w:r>
      <w:r>
        <w:t></w:t>
      </w:r>
      <w:r>
        <w:rPr>
          <w:rFonts w:hint="eastAsia"/>
        </w:rPr>
        <w:t>на</w:t>
      </w:r>
      <w:r>
        <w:t></w:t>
      </w:r>
      <w:r>
        <w:rPr>
          <w:rFonts w:hint="eastAsia"/>
        </w:rPr>
        <w:t>інший</w:t>
      </w:r>
      <w:r>
        <w:t></w:t>
      </w:r>
    </w:p>
    <w:p w:rsidR="00BD3E19" w:rsidRDefault="00BD3E19" w:rsidP="00BD3E19"/>
    <w:p w:rsidR="00BD3E19" w:rsidRDefault="00BD3E19" w:rsidP="00BD3E19">
      <w:r>
        <w:rPr>
          <w:rFonts w:hint="eastAsia"/>
        </w:rPr>
        <w:t>виділено</w:t>
      </w:r>
      <w:r>
        <w:t></w:t>
      </w:r>
      <w:r>
        <w:rPr>
          <w:rFonts w:hint="eastAsia"/>
        </w:rPr>
        <w:t>патопсихологічний</w:t>
      </w:r>
      <w:r>
        <w:t></w:t>
      </w:r>
      <w:r>
        <w:rPr>
          <w:rFonts w:hint="eastAsia"/>
        </w:rPr>
        <w:t>симптомокомплекс</w:t>
      </w:r>
      <w:r>
        <w:t></w:t>
      </w:r>
      <w:r>
        <w:t></w:t>
      </w:r>
      <w:r>
        <w:rPr>
          <w:rFonts w:hint="eastAsia"/>
        </w:rPr>
        <w:t>притаманний</w:t>
      </w:r>
      <w:r>
        <w:t></w:t>
      </w:r>
      <w:r>
        <w:rPr>
          <w:rFonts w:hint="eastAsia"/>
        </w:rPr>
        <w:t>для</w:t>
      </w:r>
      <w:r>
        <w:t></w:t>
      </w:r>
      <w:r>
        <w:rPr>
          <w:rFonts w:hint="eastAsia"/>
        </w:rPr>
        <w:t>групи</w:t>
      </w:r>
      <w:r>
        <w:t></w:t>
      </w:r>
      <w:r>
        <w:rPr>
          <w:rFonts w:hint="eastAsia"/>
        </w:rPr>
        <w:t>дітей</w:t>
      </w:r>
      <w:r>
        <w:t></w:t>
      </w:r>
      <w:r>
        <w:rPr>
          <w:rFonts w:hint="eastAsia"/>
        </w:rPr>
        <w:t>зі</w:t>
      </w:r>
      <w:r>
        <w:t></w:t>
      </w:r>
      <w:r>
        <w:rPr>
          <w:rFonts w:hint="eastAsia"/>
        </w:rPr>
        <w:t>встановленими</w:t>
      </w:r>
      <w:r>
        <w:t></w:t>
      </w:r>
      <w:r>
        <w:rPr>
          <w:rFonts w:hint="eastAsia"/>
        </w:rPr>
        <w:t>когнітивними</w:t>
      </w:r>
      <w:r>
        <w:t></w:t>
      </w:r>
      <w:r>
        <w:rPr>
          <w:rFonts w:hint="eastAsia"/>
        </w:rPr>
        <w:t>порушеннями</w:t>
      </w:r>
      <w:r>
        <w:t></w:t>
      </w:r>
      <w:r>
        <w:t></w:t>
      </w:r>
      <w:r>
        <w:rPr>
          <w:rFonts w:hint="eastAsia"/>
        </w:rPr>
        <w:t>до</w:t>
      </w:r>
      <w:r>
        <w:t></w:t>
      </w:r>
      <w:r>
        <w:rPr>
          <w:rFonts w:hint="eastAsia"/>
        </w:rPr>
        <w:t>якого</w:t>
      </w:r>
      <w:r>
        <w:t></w:t>
      </w:r>
      <w:r>
        <w:rPr>
          <w:rFonts w:hint="eastAsia"/>
        </w:rPr>
        <w:t>віднесено</w:t>
      </w:r>
      <w:r>
        <w:t></w:t>
      </w:r>
      <w:r>
        <w:rPr>
          <w:rFonts w:hint="eastAsia"/>
        </w:rPr>
        <w:t>порушення</w:t>
      </w:r>
      <w:r>
        <w:t></w:t>
      </w:r>
      <w:r>
        <w:rPr>
          <w:rFonts w:hint="eastAsia"/>
        </w:rPr>
        <w:t>пам’яті</w:t>
      </w:r>
      <w:r>
        <w:t></w:t>
      </w:r>
      <w:r>
        <w:t></w:t>
      </w:r>
      <w:r>
        <w:rPr>
          <w:rFonts w:hint="eastAsia"/>
        </w:rPr>
        <w:t>уваги</w:t>
      </w:r>
      <w:r>
        <w:t></w:t>
      </w:r>
      <w:r>
        <w:t></w:t>
      </w:r>
      <w:r>
        <w:rPr>
          <w:rFonts w:hint="eastAsia"/>
        </w:rPr>
        <w:t>мислення</w:t>
      </w:r>
      <w:r>
        <w:t></w:t>
      </w:r>
      <w:r>
        <w:t></w:t>
      </w:r>
      <w:r>
        <w:rPr>
          <w:rFonts w:hint="eastAsia"/>
        </w:rPr>
        <w:t>довільності</w:t>
      </w:r>
      <w:r>
        <w:t></w:t>
      </w:r>
      <w:r>
        <w:rPr>
          <w:rFonts w:hint="eastAsia"/>
        </w:rPr>
        <w:t>та</w:t>
      </w:r>
      <w:r>
        <w:t></w:t>
      </w:r>
      <w:r>
        <w:rPr>
          <w:rFonts w:hint="eastAsia"/>
        </w:rPr>
        <w:t>психомоторних</w:t>
      </w:r>
      <w:r>
        <w:t></w:t>
      </w:r>
      <w:r>
        <w:rPr>
          <w:rFonts w:hint="eastAsia"/>
        </w:rPr>
        <w:t>функцій</w:t>
      </w:r>
      <w:r>
        <w:t></w:t>
      </w:r>
      <w:r>
        <w:t></w:t>
      </w:r>
      <w:r>
        <w:rPr>
          <w:rFonts w:hint="eastAsia"/>
        </w:rPr>
        <w:t>Встановлено</w:t>
      </w:r>
      <w:r>
        <w:t></w:t>
      </w:r>
      <w:r>
        <w:rPr>
          <w:rFonts w:hint="eastAsia"/>
        </w:rPr>
        <w:t>психодіагностичні</w:t>
      </w:r>
      <w:r>
        <w:t></w:t>
      </w:r>
      <w:r>
        <w:rPr>
          <w:rFonts w:hint="eastAsia"/>
        </w:rPr>
        <w:t>критерії</w:t>
      </w:r>
      <w:r>
        <w:t></w:t>
      </w:r>
      <w:r>
        <w:rPr>
          <w:rFonts w:hint="eastAsia"/>
        </w:rPr>
        <w:t>для</w:t>
      </w:r>
      <w:r>
        <w:t></w:t>
      </w:r>
      <w:r>
        <w:rPr>
          <w:rFonts w:hint="eastAsia"/>
        </w:rPr>
        <w:t>здійснення</w:t>
      </w:r>
      <w:r>
        <w:t></w:t>
      </w:r>
      <w:r>
        <w:rPr>
          <w:rFonts w:hint="eastAsia"/>
        </w:rPr>
        <w:t>психологічної</w:t>
      </w:r>
      <w:r>
        <w:t></w:t>
      </w:r>
      <w:r>
        <w:rPr>
          <w:rFonts w:hint="eastAsia"/>
        </w:rPr>
        <w:t>оцінки</w:t>
      </w:r>
      <w:r>
        <w:t></w:t>
      </w:r>
      <w:r>
        <w:rPr>
          <w:rFonts w:hint="eastAsia"/>
        </w:rPr>
        <w:t>когнітивної</w:t>
      </w:r>
      <w:r>
        <w:t></w:t>
      </w:r>
      <w:r>
        <w:rPr>
          <w:rFonts w:hint="eastAsia"/>
        </w:rPr>
        <w:t>сфери</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t></w:t>
      </w:r>
      <w:r>
        <w:rPr>
          <w:rFonts w:hint="eastAsia"/>
        </w:rPr>
        <w:t>до</w:t>
      </w:r>
      <w:r>
        <w:t></w:t>
      </w:r>
      <w:r>
        <w:rPr>
          <w:rFonts w:hint="eastAsia"/>
        </w:rPr>
        <w:t>яких</w:t>
      </w:r>
      <w:r>
        <w:t></w:t>
      </w:r>
      <w:r>
        <w:rPr>
          <w:rFonts w:hint="eastAsia"/>
        </w:rPr>
        <w:t>віднесено</w:t>
      </w:r>
      <w:r>
        <w:t></w:t>
      </w:r>
      <w:r>
        <w:rPr>
          <w:rFonts w:hint="eastAsia"/>
        </w:rPr>
        <w:t>такі</w:t>
      </w:r>
      <w:r>
        <w:t></w:t>
      </w:r>
      <w:r>
        <w:rPr>
          <w:rFonts w:hint="eastAsia"/>
        </w:rPr>
        <w:t>когнітивні</w:t>
      </w:r>
      <w:r>
        <w:t></w:t>
      </w:r>
      <w:r>
        <w:rPr>
          <w:rFonts w:hint="eastAsia"/>
        </w:rPr>
        <w:t>порушення</w:t>
      </w:r>
      <w:r>
        <w:t></w:t>
      </w:r>
      <w:r>
        <w:t></w:t>
      </w:r>
      <w:r>
        <w:rPr>
          <w:rFonts w:hint="eastAsia"/>
        </w:rPr>
        <w:t>як</w:t>
      </w:r>
      <w:r>
        <w:t></w:t>
      </w:r>
      <w:r>
        <w:rPr>
          <w:rFonts w:hint="eastAsia"/>
        </w:rPr>
        <w:t>розлади</w:t>
      </w:r>
      <w:r>
        <w:t></w:t>
      </w:r>
      <w:r>
        <w:rPr>
          <w:rFonts w:hint="eastAsia"/>
        </w:rPr>
        <w:t>операцій</w:t>
      </w:r>
      <w:r>
        <w:t></w:t>
      </w:r>
      <w:r>
        <w:rPr>
          <w:rFonts w:hint="eastAsia"/>
        </w:rPr>
        <w:t>мислення</w:t>
      </w:r>
      <w:r>
        <w:t></w:t>
      </w:r>
      <w:r>
        <w:t></w:t>
      </w:r>
      <w:r>
        <w:rPr>
          <w:rFonts w:hint="eastAsia"/>
        </w:rPr>
        <w:t>зниження</w:t>
      </w:r>
      <w:r>
        <w:t></w:t>
      </w:r>
      <w:r>
        <w:rPr>
          <w:rFonts w:hint="eastAsia"/>
        </w:rPr>
        <w:t>рівня</w:t>
      </w:r>
      <w:r>
        <w:t></w:t>
      </w:r>
      <w:r>
        <w:rPr>
          <w:rFonts w:hint="eastAsia"/>
        </w:rPr>
        <w:t>узагальнення</w:t>
      </w:r>
      <w:r>
        <w:t></w:t>
      </w:r>
      <w:r>
        <w:t></w:t>
      </w:r>
      <w:r>
        <w:rPr>
          <w:rFonts w:hint="eastAsia"/>
        </w:rPr>
        <w:t>встановлення</w:t>
      </w:r>
      <w:r>
        <w:t></w:t>
      </w:r>
      <w:r>
        <w:rPr>
          <w:rFonts w:hint="eastAsia"/>
        </w:rPr>
        <w:t>простих</w:t>
      </w:r>
      <w:r>
        <w:t></w:t>
      </w:r>
      <w:r>
        <w:rPr>
          <w:rFonts w:hint="eastAsia"/>
        </w:rPr>
        <w:t>та</w:t>
      </w:r>
      <w:r>
        <w:t></w:t>
      </w:r>
      <w:r>
        <w:rPr>
          <w:rFonts w:hint="eastAsia"/>
        </w:rPr>
        <w:t>складних</w:t>
      </w:r>
      <w:r>
        <w:t></w:t>
      </w:r>
      <w:r>
        <w:rPr>
          <w:rFonts w:hint="eastAsia"/>
        </w:rPr>
        <w:t>аналогій</w:t>
      </w:r>
      <w:r>
        <w:t></w:t>
      </w:r>
      <w:r>
        <w:t></w:t>
      </w:r>
      <w:r>
        <w:t></w:t>
      </w:r>
      <w:r>
        <w:rPr>
          <w:rFonts w:hint="eastAsia"/>
        </w:rPr>
        <w:t>порушення</w:t>
      </w:r>
      <w:r>
        <w:t></w:t>
      </w:r>
      <w:r>
        <w:t></w:t>
      </w:r>
      <w:r>
        <w:rPr>
          <w:rFonts w:hint="eastAsia"/>
        </w:rPr>
        <w:t>короткочасної</w:t>
      </w:r>
      <w:r>
        <w:t></w:t>
      </w:r>
      <w:r>
        <w:rPr>
          <w:rFonts w:hint="eastAsia"/>
        </w:rPr>
        <w:t>пам</w:t>
      </w:r>
      <w:r>
        <w:t></w:t>
      </w:r>
      <w:r>
        <w:rPr>
          <w:rFonts w:hint="eastAsia"/>
        </w:rPr>
        <w:t>яті</w:t>
      </w:r>
      <w:r>
        <w:t></w:t>
      </w:r>
      <w:r>
        <w:t></w:t>
      </w:r>
      <w:r>
        <w:rPr>
          <w:rFonts w:hint="eastAsia"/>
        </w:rPr>
        <w:t>сприйняття</w:t>
      </w:r>
      <w:r>
        <w:t></w:t>
      </w:r>
      <w:r>
        <w:rPr>
          <w:rFonts w:hint="eastAsia"/>
        </w:rPr>
        <w:t>та</w:t>
      </w:r>
      <w:r>
        <w:t></w:t>
      </w:r>
      <w:r>
        <w:rPr>
          <w:rFonts w:hint="eastAsia"/>
        </w:rPr>
        <w:t>моторики</w:t>
      </w:r>
      <w:r>
        <w:t></w:t>
      </w:r>
      <w:r>
        <w:t></w:t>
      </w:r>
      <w:r>
        <w:rPr>
          <w:rFonts w:hint="eastAsia"/>
        </w:rPr>
        <w:t>процесів</w:t>
      </w:r>
      <w:r>
        <w:t></w:t>
      </w:r>
      <w:r>
        <w:rPr>
          <w:rFonts w:hint="eastAsia"/>
        </w:rPr>
        <w:t>розрізнення</w:t>
      </w:r>
      <w:r>
        <w:t></w:t>
      </w:r>
      <w:r>
        <w:t></w:t>
      </w:r>
      <w:r>
        <w:rPr>
          <w:rFonts w:hint="eastAsia"/>
        </w:rPr>
        <w:t>запам’ятовування</w:t>
      </w:r>
      <w:r>
        <w:t></w:t>
      </w:r>
      <w:r>
        <w:t></w:t>
      </w:r>
      <w:r>
        <w:rPr>
          <w:rFonts w:hint="eastAsia"/>
        </w:rPr>
        <w:t>відтворення</w:t>
      </w:r>
      <w:r>
        <w:t></w:t>
      </w:r>
      <w:r>
        <w:rPr>
          <w:rFonts w:hint="eastAsia"/>
        </w:rPr>
        <w:t>часових</w:t>
      </w:r>
      <w:r>
        <w:t></w:t>
      </w:r>
      <w:r>
        <w:rPr>
          <w:rFonts w:hint="eastAsia"/>
        </w:rPr>
        <w:t>та</w:t>
      </w:r>
      <w:r>
        <w:t></w:t>
      </w:r>
      <w:r>
        <w:rPr>
          <w:rFonts w:hint="eastAsia"/>
        </w:rPr>
        <w:t>просторових</w:t>
      </w:r>
      <w:r>
        <w:t></w:t>
      </w:r>
      <w:r>
        <w:rPr>
          <w:rFonts w:hint="eastAsia"/>
        </w:rPr>
        <w:t>послідовностей</w:t>
      </w:r>
      <w:r>
        <w:t></w:t>
      </w:r>
      <w:r>
        <w:t></w:t>
      </w:r>
      <w:r>
        <w:rPr>
          <w:rFonts w:hint="eastAsia"/>
        </w:rPr>
        <w:t>вербальних</w:t>
      </w:r>
      <w:r>
        <w:t></w:t>
      </w:r>
      <w:r>
        <w:rPr>
          <w:rFonts w:hint="eastAsia"/>
        </w:rPr>
        <w:t>стимулів</w:t>
      </w:r>
      <w:r>
        <w:t></w:t>
      </w:r>
      <w:r>
        <w:t></w:t>
      </w:r>
      <w:r>
        <w:rPr>
          <w:rFonts w:hint="eastAsia"/>
        </w:rPr>
        <w:t>дій</w:t>
      </w:r>
      <w:r>
        <w:t></w:t>
      </w:r>
      <w:r>
        <w:rPr>
          <w:rFonts w:hint="eastAsia"/>
        </w:rPr>
        <w:t>та</w:t>
      </w:r>
      <w:r>
        <w:t></w:t>
      </w:r>
      <w:r>
        <w:rPr>
          <w:rFonts w:hint="eastAsia"/>
        </w:rPr>
        <w:t>символів</w:t>
      </w:r>
      <w:r>
        <w:t></w:t>
      </w:r>
      <w:r>
        <w:t></w:t>
      </w:r>
      <w:r>
        <w:rPr>
          <w:rFonts w:hint="eastAsia"/>
        </w:rPr>
        <w:t>звукових</w:t>
      </w:r>
      <w:r>
        <w:t></w:t>
      </w:r>
      <w:r>
        <w:rPr>
          <w:rFonts w:hint="eastAsia"/>
        </w:rPr>
        <w:t>ритмів</w:t>
      </w:r>
      <w:r>
        <w:t></w:t>
      </w:r>
      <w:r>
        <w:t></w:t>
      </w:r>
      <w:r>
        <w:rPr>
          <w:rFonts w:hint="eastAsia"/>
        </w:rPr>
        <w:t>властивостей</w:t>
      </w:r>
      <w:r>
        <w:t></w:t>
      </w:r>
      <w:r>
        <w:rPr>
          <w:rFonts w:hint="eastAsia"/>
        </w:rPr>
        <w:t>уваги</w:t>
      </w:r>
      <w:r>
        <w:t></w:t>
      </w:r>
      <w:r>
        <w:t></w:t>
      </w:r>
      <w:r>
        <w:rPr>
          <w:rFonts w:hint="eastAsia"/>
        </w:rPr>
        <w:t>працездатності</w:t>
      </w:r>
      <w:r>
        <w:t></w:t>
      </w:r>
      <w:r>
        <w:t></w:t>
      </w:r>
      <w:r>
        <w:rPr>
          <w:rFonts w:hint="eastAsia"/>
        </w:rPr>
        <w:t>концентрації</w:t>
      </w:r>
      <w:r>
        <w:t></w:t>
      </w:r>
      <w:r>
        <w:t></w:t>
      </w:r>
      <w:r>
        <w:rPr>
          <w:rFonts w:hint="eastAsia"/>
        </w:rPr>
        <w:t>стійкості</w:t>
      </w:r>
      <w:r>
        <w:t></w:t>
      </w:r>
      <w:r>
        <w:t></w:t>
      </w:r>
      <w:r>
        <w:rPr>
          <w:rFonts w:hint="eastAsia"/>
        </w:rPr>
        <w:t>динаміки</w:t>
      </w:r>
      <w:r>
        <w:t></w:t>
      </w:r>
      <w:r>
        <w:rPr>
          <w:rFonts w:hint="eastAsia"/>
        </w:rPr>
        <w:t>уваги</w:t>
      </w:r>
      <w:r>
        <w:t></w:t>
      </w:r>
      <w:r>
        <w:rPr>
          <w:rFonts w:hint="eastAsia"/>
        </w:rPr>
        <w:t>у</w:t>
      </w:r>
      <w:r>
        <w:t></w:t>
      </w:r>
      <w:r>
        <w:rPr>
          <w:rFonts w:hint="eastAsia"/>
        </w:rPr>
        <w:t>часі</w:t>
      </w:r>
      <w:r>
        <w:t></w:t>
      </w:r>
      <w:r>
        <w:t></w:t>
      </w:r>
      <w:r>
        <w:rPr>
          <w:rFonts w:hint="eastAsia"/>
        </w:rPr>
        <w:t>точності</w:t>
      </w:r>
      <w:r>
        <w:t></w:t>
      </w:r>
      <w:r>
        <w:rPr>
          <w:rFonts w:hint="eastAsia"/>
        </w:rPr>
        <w:t>та</w:t>
      </w:r>
      <w:r>
        <w:t></w:t>
      </w:r>
      <w:r>
        <w:rPr>
          <w:rFonts w:hint="eastAsia"/>
        </w:rPr>
        <w:t>швидкості</w:t>
      </w:r>
      <w:r>
        <w:t></w:t>
      </w:r>
      <w:r>
        <w:t></w:t>
      </w:r>
      <w:r>
        <w:t></w:t>
      </w:r>
    </w:p>
    <w:p w:rsidR="00BD3E19" w:rsidRDefault="00BD3E19" w:rsidP="00BD3E19">
      <w:r>
        <w:rPr>
          <w:rFonts w:hint="eastAsia"/>
        </w:rPr>
        <w:t>набуло</w:t>
      </w:r>
      <w:r>
        <w:t></w:t>
      </w:r>
      <w:r>
        <w:rPr>
          <w:rFonts w:hint="eastAsia"/>
        </w:rPr>
        <w:t>подальшого</w:t>
      </w:r>
      <w:r>
        <w:t></w:t>
      </w:r>
      <w:r>
        <w:rPr>
          <w:rFonts w:hint="eastAsia"/>
        </w:rPr>
        <w:t>розвитку</w:t>
      </w:r>
      <w:r>
        <w:t></w:t>
      </w:r>
      <w:r>
        <w:rPr>
          <w:rFonts w:hint="eastAsia"/>
        </w:rPr>
        <w:t>розуміння</w:t>
      </w:r>
      <w:r>
        <w:t></w:t>
      </w:r>
      <w:r>
        <w:rPr>
          <w:rFonts w:hint="eastAsia"/>
        </w:rPr>
        <w:t>особливостей</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t></w:t>
      </w:r>
      <w:r>
        <w:rPr>
          <w:rFonts w:hint="eastAsia"/>
        </w:rPr>
        <w:t>зокрема</w:t>
      </w:r>
      <w:r>
        <w:t></w:t>
      </w:r>
      <w:r>
        <w:t></w:t>
      </w:r>
      <w:r>
        <w:rPr>
          <w:rFonts w:hint="eastAsia"/>
        </w:rPr>
        <w:t>це</w:t>
      </w:r>
      <w:r>
        <w:t></w:t>
      </w:r>
      <w:r>
        <w:rPr>
          <w:rFonts w:hint="eastAsia"/>
        </w:rPr>
        <w:t>порушення</w:t>
      </w:r>
      <w:r>
        <w:t></w:t>
      </w:r>
      <w:r>
        <w:rPr>
          <w:rFonts w:hint="eastAsia"/>
        </w:rPr>
        <w:t>просторової</w:t>
      </w:r>
      <w:r>
        <w:t></w:t>
      </w:r>
      <w:r>
        <w:rPr>
          <w:rFonts w:hint="eastAsia"/>
        </w:rPr>
        <w:t>орієнтації</w:t>
      </w:r>
      <w:r>
        <w:t></w:t>
      </w:r>
      <w:r>
        <w:t></w:t>
      </w:r>
      <w:r>
        <w:rPr>
          <w:rFonts w:hint="eastAsia"/>
        </w:rPr>
        <w:t>труднощі</w:t>
      </w:r>
      <w:r>
        <w:t></w:t>
      </w:r>
      <w:r>
        <w:rPr>
          <w:rFonts w:hint="eastAsia"/>
        </w:rPr>
        <w:t>у</w:t>
      </w:r>
      <w:r>
        <w:t></w:t>
      </w:r>
      <w:r>
        <w:rPr>
          <w:rFonts w:hint="eastAsia"/>
        </w:rPr>
        <w:t>запам</w:t>
      </w:r>
      <w:r>
        <w:t></w:t>
      </w:r>
      <w:r>
        <w:rPr>
          <w:rFonts w:hint="eastAsia"/>
        </w:rPr>
        <w:t>ятовуванні</w:t>
      </w:r>
      <w:r>
        <w:t></w:t>
      </w:r>
      <w:r>
        <w:rPr>
          <w:rFonts w:hint="eastAsia"/>
        </w:rPr>
        <w:t>та</w:t>
      </w:r>
      <w:r>
        <w:t></w:t>
      </w:r>
      <w:r>
        <w:rPr>
          <w:rFonts w:hint="eastAsia"/>
        </w:rPr>
        <w:t>відтворенні</w:t>
      </w:r>
      <w:r>
        <w:t></w:t>
      </w:r>
      <w:r>
        <w:rPr>
          <w:rFonts w:hint="eastAsia"/>
        </w:rPr>
        <w:t>часової</w:t>
      </w:r>
      <w:r>
        <w:t></w:t>
      </w:r>
      <w:r>
        <w:rPr>
          <w:rFonts w:hint="eastAsia"/>
        </w:rPr>
        <w:t>послідовності</w:t>
      </w:r>
      <w:r>
        <w:t></w:t>
      </w:r>
      <w:r>
        <w:rPr>
          <w:rFonts w:hint="eastAsia"/>
        </w:rPr>
        <w:t>подій</w:t>
      </w:r>
      <w:r>
        <w:t></w:t>
      </w:r>
      <w:r>
        <w:t></w:t>
      </w:r>
      <w:r>
        <w:rPr>
          <w:rFonts w:hint="eastAsia"/>
        </w:rPr>
        <w:t>дій</w:t>
      </w:r>
      <w:r>
        <w:t></w:t>
      </w:r>
      <w:r>
        <w:t></w:t>
      </w:r>
      <w:r>
        <w:rPr>
          <w:rFonts w:hint="eastAsia"/>
        </w:rPr>
        <w:t>слів</w:t>
      </w:r>
      <w:r>
        <w:t></w:t>
      </w:r>
      <w:r>
        <w:t></w:t>
      </w:r>
      <w:r>
        <w:rPr>
          <w:rFonts w:hint="eastAsia"/>
        </w:rPr>
        <w:t>розлади</w:t>
      </w:r>
      <w:r>
        <w:t></w:t>
      </w:r>
      <w:r>
        <w:rPr>
          <w:rFonts w:hint="eastAsia"/>
        </w:rPr>
        <w:t>уваги</w:t>
      </w:r>
      <w:r>
        <w:t></w:t>
      </w:r>
      <w:r>
        <w:t></w:t>
      </w:r>
      <w:r>
        <w:rPr>
          <w:rFonts w:hint="eastAsia"/>
        </w:rPr>
        <w:t>порушення</w:t>
      </w:r>
      <w:r>
        <w:t></w:t>
      </w:r>
      <w:r>
        <w:rPr>
          <w:rFonts w:hint="eastAsia"/>
        </w:rPr>
        <w:t>моторного</w:t>
      </w:r>
      <w:r>
        <w:t></w:t>
      </w:r>
      <w:r>
        <w:rPr>
          <w:rFonts w:hint="eastAsia"/>
        </w:rPr>
        <w:t>контролю</w:t>
      </w:r>
      <w:r>
        <w:t></w:t>
      </w:r>
      <w:r>
        <w:t></w:t>
      </w:r>
      <w:r>
        <w:rPr>
          <w:rFonts w:hint="eastAsia"/>
        </w:rPr>
        <w:t>саморегуляції</w:t>
      </w:r>
      <w:r>
        <w:t></w:t>
      </w:r>
      <w:r>
        <w:t></w:t>
      </w:r>
      <w:r>
        <w:rPr>
          <w:rFonts w:hint="eastAsia"/>
        </w:rPr>
        <w:t>внутрішньої</w:t>
      </w:r>
      <w:r>
        <w:t></w:t>
      </w:r>
      <w:r>
        <w:rPr>
          <w:rFonts w:hint="eastAsia"/>
        </w:rPr>
        <w:t>мови</w:t>
      </w:r>
      <w:r>
        <w:t></w:t>
      </w:r>
    </w:p>
    <w:p w:rsidR="00BD3E19" w:rsidRDefault="00BD3E19" w:rsidP="00BD3E19">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В</w:t>
      </w:r>
      <w:r>
        <w:t></w:t>
      </w:r>
      <w:r>
        <w:rPr>
          <w:rFonts w:hint="eastAsia"/>
        </w:rPr>
        <w:t>результаті</w:t>
      </w:r>
      <w:r>
        <w:t></w:t>
      </w:r>
      <w:r>
        <w:rPr>
          <w:rFonts w:hint="eastAsia"/>
        </w:rPr>
        <w:t>дослідження</w:t>
      </w:r>
      <w:r>
        <w:t></w:t>
      </w:r>
      <w:r>
        <w:rPr>
          <w:rFonts w:hint="eastAsia"/>
        </w:rPr>
        <w:t>розроблено</w:t>
      </w:r>
      <w:r>
        <w:t></w:t>
      </w:r>
      <w:r>
        <w:rPr>
          <w:rFonts w:hint="eastAsia"/>
        </w:rPr>
        <w:t>діагностичні</w:t>
      </w:r>
      <w:r>
        <w:t></w:t>
      </w:r>
      <w:r>
        <w:rPr>
          <w:rFonts w:hint="eastAsia"/>
        </w:rPr>
        <w:t>критерії</w:t>
      </w:r>
      <w:r>
        <w:t></w:t>
      </w:r>
      <w:r>
        <w:t></w:t>
      </w:r>
      <w:r>
        <w:rPr>
          <w:rFonts w:hint="eastAsia"/>
        </w:rPr>
        <w:t>які</w:t>
      </w:r>
      <w:r>
        <w:t></w:t>
      </w:r>
      <w:r>
        <w:rPr>
          <w:rFonts w:hint="eastAsia"/>
        </w:rPr>
        <w:t>дозволяють</w:t>
      </w:r>
      <w:r>
        <w:t></w:t>
      </w:r>
      <w:r>
        <w:rPr>
          <w:rFonts w:hint="eastAsia"/>
        </w:rPr>
        <w:t>здійснювати</w:t>
      </w:r>
      <w:r>
        <w:t></w:t>
      </w:r>
      <w:r>
        <w:rPr>
          <w:rFonts w:hint="eastAsia"/>
        </w:rPr>
        <w:t>ранню</w:t>
      </w:r>
      <w:r>
        <w:t></w:t>
      </w:r>
      <w:r>
        <w:rPr>
          <w:rFonts w:hint="eastAsia"/>
        </w:rPr>
        <w:t>психологічну</w:t>
      </w:r>
      <w:r>
        <w:t></w:t>
      </w:r>
      <w:r>
        <w:rPr>
          <w:rFonts w:hint="eastAsia"/>
        </w:rPr>
        <w:t>діагностику</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з</w:t>
      </w:r>
      <w:r>
        <w:t></w:t>
      </w:r>
      <w:r>
        <w:rPr>
          <w:rFonts w:hint="eastAsia"/>
        </w:rPr>
        <w:t>метою</w:t>
      </w:r>
      <w:r>
        <w:t></w:t>
      </w:r>
      <w:r>
        <w:rPr>
          <w:rFonts w:hint="eastAsia"/>
        </w:rPr>
        <w:t>їх</w:t>
      </w:r>
      <w:r>
        <w:t></w:t>
      </w:r>
      <w:r>
        <w:rPr>
          <w:rFonts w:hint="eastAsia"/>
        </w:rPr>
        <w:t>подальшої</w:t>
      </w:r>
      <w:r>
        <w:t></w:t>
      </w:r>
      <w:r>
        <w:rPr>
          <w:rFonts w:hint="eastAsia"/>
        </w:rPr>
        <w:t>корекції</w:t>
      </w:r>
      <w:r>
        <w:t></w:t>
      </w:r>
      <w:r>
        <w:t></w:t>
      </w:r>
      <w:r>
        <w:rPr>
          <w:rFonts w:hint="eastAsia"/>
        </w:rPr>
        <w:t>Підтверджено</w:t>
      </w:r>
      <w:r>
        <w:t></w:t>
      </w:r>
      <w:r>
        <w:rPr>
          <w:rFonts w:hint="eastAsia"/>
        </w:rPr>
        <w:t>значимість</w:t>
      </w:r>
      <w:r>
        <w:t></w:t>
      </w:r>
      <w:r>
        <w:rPr>
          <w:rFonts w:hint="eastAsia"/>
        </w:rPr>
        <w:t>вчасного</w:t>
      </w:r>
      <w:r>
        <w:t></w:t>
      </w:r>
      <w:r>
        <w:rPr>
          <w:rFonts w:hint="eastAsia"/>
        </w:rPr>
        <w:t>виявлення</w:t>
      </w:r>
      <w:r>
        <w:t></w:t>
      </w:r>
      <w:r>
        <w:rPr>
          <w:rFonts w:hint="eastAsia"/>
        </w:rPr>
        <w:t>когнітивних</w:t>
      </w:r>
      <w:r>
        <w:t></w:t>
      </w:r>
      <w:r>
        <w:rPr>
          <w:rFonts w:hint="eastAsia"/>
        </w:rPr>
        <w:t>порушень</w:t>
      </w:r>
      <w:r>
        <w:t></w:t>
      </w:r>
      <w:r>
        <w:rPr>
          <w:rFonts w:hint="eastAsia"/>
        </w:rPr>
        <w:t>для</w:t>
      </w:r>
      <w:r>
        <w:t></w:t>
      </w:r>
      <w:r>
        <w:rPr>
          <w:rFonts w:hint="eastAsia"/>
        </w:rPr>
        <w:t>попередження</w:t>
      </w:r>
      <w:r>
        <w:t></w:t>
      </w:r>
      <w:r>
        <w:rPr>
          <w:rFonts w:hint="eastAsia"/>
        </w:rPr>
        <w:t>виникнення</w:t>
      </w:r>
      <w:r>
        <w:t></w:t>
      </w:r>
      <w:r>
        <w:rPr>
          <w:rFonts w:hint="eastAsia"/>
        </w:rPr>
        <w:t>супутніх</w:t>
      </w:r>
      <w:r>
        <w:t></w:t>
      </w:r>
      <w:r>
        <w:rPr>
          <w:rFonts w:hint="eastAsia"/>
        </w:rPr>
        <w:t>розладів</w:t>
      </w:r>
      <w:r>
        <w:t></w:t>
      </w:r>
      <w:r>
        <w:rPr>
          <w:rFonts w:hint="eastAsia"/>
        </w:rPr>
        <w:t>та</w:t>
      </w:r>
      <w:r>
        <w:t></w:t>
      </w:r>
      <w:r>
        <w:rPr>
          <w:rFonts w:hint="eastAsia"/>
        </w:rPr>
        <w:t>поліпшення</w:t>
      </w:r>
      <w:r>
        <w:t></w:t>
      </w:r>
      <w:r>
        <w:rPr>
          <w:rFonts w:hint="eastAsia"/>
        </w:rPr>
        <w:t>соціальної</w:t>
      </w:r>
      <w:r>
        <w:t></w:t>
      </w:r>
      <w:r>
        <w:rPr>
          <w:rFonts w:hint="eastAsia"/>
        </w:rPr>
        <w:t>адаптації</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дислексією</w:t>
      </w:r>
      <w:r>
        <w:t></w:t>
      </w:r>
      <w:r>
        <w:t></w:t>
      </w:r>
      <w:r>
        <w:rPr>
          <w:rFonts w:hint="eastAsia"/>
        </w:rPr>
        <w:t>Отримані</w:t>
      </w:r>
      <w:r>
        <w:t></w:t>
      </w:r>
      <w:r>
        <w:rPr>
          <w:rFonts w:hint="eastAsia"/>
        </w:rPr>
        <w:t>дані</w:t>
      </w:r>
      <w:r>
        <w:t></w:t>
      </w:r>
      <w:r>
        <w:rPr>
          <w:rFonts w:hint="eastAsia"/>
        </w:rPr>
        <w:t>стали</w:t>
      </w:r>
      <w:r>
        <w:t></w:t>
      </w:r>
      <w:r>
        <w:rPr>
          <w:rFonts w:hint="eastAsia"/>
        </w:rPr>
        <w:t>основою</w:t>
      </w:r>
      <w:r>
        <w:t></w:t>
      </w:r>
      <w:r>
        <w:rPr>
          <w:rFonts w:hint="eastAsia"/>
        </w:rPr>
        <w:t>для</w:t>
      </w:r>
      <w:r>
        <w:t></w:t>
      </w:r>
      <w:r>
        <w:rPr>
          <w:rFonts w:hint="eastAsia"/>
        </w:rPr>
        <w:t>розробки</w:t>
      </w:r>
      <w:r>
        <w:t></w:t>
      </w:r>
      <w:r>
        <w:rPr>
          <w:rFonts w:hint="eastAsia"/>
        </w:rPr>
        <w:t>психологічних</w:t>
      </w:r>
      <w:r>
        <w:t></w:t>
      </w:r>
      <w:r>
        <w:rPr>
          <w:rFonts w:hint="eastAsia"/>
        </w:rPr>
        <w:t>корекційних</w:t>
      </w:r>
      <w:r>
        <w:t></w:t>
      </w:r>
      <w:r>
        <w:rPr>
          <w:rFonts w:hint="eastAsia"/>
        </w:rPr>
        <w:t>занять</w:t>
      </w:r>
      <w:r>
        <w:t></w:t>
      </w:r>
      <w:r>
        <w:t></w:t>
      </w:r>
      <w:r>
        <w:rPr>
          <w:rFonts w:hint="eastAsia"/>
        </w:rPr>
        <w:t>спрямованих</w:t>
      </w:r>
      <w:r>
        <w:t></w:t>
      </w:r>
      <w:r>
        <w:rPr>
          <w:rFonts w:hint="eastAsia"/>
        </w:rPr>
        <w:t>на</w:t>
      </w:r>
      <w:r>
        <w:t></w:t>
      </w:r>
      <w:r>
        <w:rPr>
          <w:rFonts w:hint="eastAsia"/>
        </w:rPr>
        <w:t>виправлення</w:t>
      </w:r>
      <w:r>
        <w:t></w:t>
      </w:r>
      <w:r>
        <w:rPr>
          <w:rFonts w:hint="eastAsia"/>
        </w:rPr>
        <w:t>та</w:t>
      </w:r>
      <w:r>
        <w:t></w:t>
      </w:r>
      <w:r>
        <w:rPr>
          <w:rFonts w:hint="eastAsia"/>
        </w:rPr>
        <w:t>розвиток</w:t>
      </w:r>
      <w:r>
        <w:t></w:t>
      </w:r>
      <w:r>
        <w:rPr>
          <w:rFonts w:hint="eastAsia"/>
        </w:rPr>
        <w:t>окремих</w:t>
      </w:r>
      <w:r>
        <w:t></w:t>
      </w:r>
      <w:r>
        <w:rPr>
          <w:rFonts w:hint="eastAsia"/>
        </w:rPr>
        <w:t>когнітивних</w:t>
      </w:r>
      <w:r>
        <w:t></w:t>
      </w:r>
      <w:r>
        <w:rPr>
          <w:rFonts w:hint="eastAsia"/>
        </w:rPr>
        <w:t>процесів</w:t>
      </w:r>
      <w:r>
        <w:t></w:t>
      </w:r>
      <w:r>
        <w:t></w:t>
      </w:r>
      <w:r>
        <w:rPr>
          <w:rFonts w:hint="eastAsia"/>
        </w:rPr>
        <w:t>з</w:t>
      </w:r>
      <w:r>
        <w:t></w:t>
      </w:r>
      <w:r>
        <w:rPr>
          <w:rFonts w:hint="eastAsia"/>
        </w:rPr>
        <w:t>опорою</w:t>
      </w:r>
      <w:r>
        <w:t></w:t>
      </w:r>
      <w:r>
        <w:rPr>
          <w:rFonts w:hint="eastAsia"/>
        </w:rPr>
        <w:t>на</w:t>
      </w:r>
      <w:r>
        <w:t></w:t>
      </w:r>
      <w:r>
        <w:rPr>
          <w:rFonts w:hint="eastAsia"/>
        </w:rPr>
        <w:t>визначену</w:t>
      </w:r>
      <w:r>
        <w:t></w:t>
      </w:r>
      <w:r>
        <w:rPr>
          <w:rFonts w:hint="eastAsia"/>
        </w:rPr>
        <w:t>структуру</w:t>
      </w:r>
      <w:r>
        <w:t></w:t>
      </w:r>
      <w:r>
        <w:rPr>
          <w:rFonts w:hint="eastAsia"/>
        </w:rPr>
        <w:t>порушень</w:t>
      </w:r>
      <w:r>
        <w:t></w:t>
      </w:r>
      <w:r>
        <w:t></w:t>
      </w:r>
    </w:p>
    <w:p w:rsidR="00BD3E19" w:rsidRDefault="00BD3E19" w:rsidP="00BD3E19">
      <w:r>
        <w:rPr>
          <w:rFonts w:hint="eastAsia"/>
        </w:rPr>
        <w:t>Результати</w:t>
      </w:r>
      <w:r>
        <w:t></w:t>
      </w:r>
      <w:r>
        <w:rPr>
          <w:rFonts w:hint="eastAsia"/>
        </w:rPr>
        <w:t>дослідження</w:t>
      </w:r>
      <w:r>
        <w:t></w:t>
      </w:r>
      <w:r>
        <w:rPr>
          <w:rFonts w:hint="eastAsia"/>
        </w:rPr>
        <w:t>впроваджені</w:t>
      </w:r>
      <w:r>
        <w:t></w:t>
      </w:r>
      <w:r>
        <w:rPr>
          <w:rFonts w:hint="eastAsia"/>
        </w:rPr>
        <w:t>в</w:t>
      </w:r>
      <w:r>
        <w:t></w:t>
      </w:r>
      <w:r>
        <w:rPr>
          <w:rFonts w:hint="eastAsia"/>
        </w:rPr>
        <w:t>роботу</w:t>
      </w:r>
      <w:r>
        <w:t></w:t>
      </w:r>
      <w:r>
        <w:rPr>
          <w:rFonts w:hint="eastAsia"/>
        </w:rPr>
        <w:t>Городищенського</w:t>
      </w:r>
      <w:r>
        <w:t></w:t>
      </w:r>
      <w:r>
        <w:rPr>
          <w:rFonts w:hint="eastAsia"/>
        </w:rPr>
        <w:t>районного</w:t>
      </w:r>
      <w:r>
        <w:t></w:t>
      </w:r>
      <w:r>
        <w:rPr>
          <w:rFonts w:hint="eastAsia"/>
        </w:rPr>
        <w:t>учбово</w:t>
      </w:r>
      <w:r>
        <w:t></w:t>
      </w:r>
      <w:r>
        <w:rPr>
          <w:rFonts w:hint="eastAsia"/>
        </w:rPr>
        <w:t>методичного</w:t>
      </w:r>
      <w:r>
        <w:t></w:t>
      </w:r>
      <w:r>
        <w:rPr>
          <w:rFonts w:hint="eastAsia"/>
        </w:rPr>
        <w:t>центру</w:t>
      </w:r>
      <w:r>
        <w:t></w:t>
      </w:r>
      <w:r>
        <w:rPr>
          <w:rFonts w:hint="eastAsia"/>
        </w:rPr>
        <w:t>практичної</w:t>
      </w:r>
      <w:r>
        <w:t></w:t>
      </w:r>
      <w:r>
        <w:rPr>
          <w:rFonts w:hint="eastAsia"/>
        </w:rPr>
        <w:t>психології</w:t>
      </w:r>
      <w:r>
        <w:t></w:t>
      </w:r>
      <w:r>
        <w:rPr>
          <w:rFonts w:hint="eastAsia"/>
        </w:rPr>
        <w:t>Городищенського</w:t>
      </w:r>
      <w:r>
        <w:t></w:t>
      </w:r>
      <w:r>
        <w:rPr>
          <w:rFonts w:hint="eastAsia"/>
        </w:rPr>
        <w:t>району</w:t>
      </w:r>
      <w:r>
        <w:t></w:t>
      </w:r>
      <w:r>
        <w:rPr>
          <w:rFonts w:hint="eastAsia"/>
        </w:rPr>
        <w:t>Черкаської</w:t>
      </w:r>
      <w:r>
        <w:t></w:t>
      </w:r>
      <w:r>
        <w:rPr>
          <w:rFonts w:hint="eastAsia"/>
        </w:rPr>
        <w:t>області</w:t>
      </w:r>
      <w:r>
        <w:t></w:t>
      </w:r>
      <w:r>
        <w:t></w:t>
      </w:r>
      <w:r>
        <w:rPr>
          <w:rFonts w:hint="eastAsia"/>
        </w:rPr>
        <w:t>Городищенської</w:t>
      </w:r>
      <w:r>
        <w:t></w:t>
      </w:r>
      <w:r>
        <w:rPr>
          <w:rFonts w:hint="eastAsia"/>
        </w:rPr>
        <w:t>районної</w:t>
      </w:r>
      <w:r>
        <w:t></w:t>
      </w:r>
      <w:r>
        <w:rPr>
          <w:rFonts w:hint="eastAsia"/>
        </w:rPr>
        <w:t>психолого</w:t>
      </w:r>
      <w:r>
        <w:t></w:t>
      </w:r>
      <w:r>
        <w:rPr>
          <w:rFonts w:hint="eastAsia"/>
        </w:rPr>
        <w:t>медико</w:t>
      </w:r>
      <w:r>
        <w:t></w:t>
      </w:r>
      <w:r>
        <w:rPr>
          <w:rFonts w:hint="eastAsia"/>
        </w:rPr>
        <w:t>педагогічної</w:t>
      </w:r>
      <w:r>
        <w:t></w:t>
      </w:r>
      <w:r>
        <w:rPr>
          <w:rFonts w:hint="eastAsia"/>
        </w:rPr>
        <w:t>консультації</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шляхом</w:t>
      </w:r>
      <w:r>
        <w:t></w:t>
      </w:r>
      <w:r>
        <w:rPr>
          <w:rFonts w:hint="eastAsia"/>
        </w:rPr>
        <w:t>використання</w:t>
      </w:r>
      <w:r>
        <w:t></w:t>
      </w:r>
      <w:r>
        <w:rPr>
          <w:rFonts w:hint="eastAsia"/>
        </w:rPr>
        <w:t>як</w:t>
      </w:r>
      <w:r>
        <w:t></w:t>
      </w:r>
      <w:r>
        <w:rPr>
          <w:rFonts w:hint="eastAsia"/>
        </w:rPr>
        <w:t>у</w:t>
      </w:r>
      <w:r>
        <w:t></w:t>
      </w:r>
      <w:r>
        <w:rPr>
          <w:rFonts w:hint="eastAsia"/>
        </w:rPr>
        <w:t>навчальному</w:t>
      </w:r>
      <w:r>
        <w:t></w:t>
      </w:r>
      <w:r>
        <w:rPr>
          <w:rFonts w:hint="eastAsia"/>
        </w:rPr>
        <w:t>процесі</w:t>
      </w:r>
      <w:r>
        <w:t></w:t>
      </w:r>
      <w:r>
        <w:rPr>
          <w:rFonts w:hint="eastAsia"/>
        </w:rPr>
        <w:t>Черкаського</w:t>
      </w:r>
      <w:r>
        <w:t></w:t>
      </w:r>
      <w:r>
        <w:rPr>
          <w:rFonts w:hint="eastAsia"/>
        </w:rPr>
        <w:t>обласного</w:t>
      </w:r>
      <w:r>
        <w:t></w:t>
      </w:r>
      <w:r>
        <w:rPr>
          <w:rFonts w:hint="eastAsia"/>
        </w:rPr>
        <w:t>інституту</w:t>
      </w:r>
      <w:r>
        <w:t></w:t>
      </w:r>
      <w:r>
        <w:rPr>
          <w:rFonts w:hint="eastAsia"/>
        </w:rPr>
        <w:t>післядипломної</w:t>
      </w:r>
      <w:r>
        <w:t></w:t>
      </w:r>
      <w:r>
        <w:rPr>
          <w:rFonts w:hint="eastAsia"/>
        </w:rPr>
        <w:t>освіти</w:t>
      </w:r>
      <w:r>
        <w:t></w:t>
      </w:r>
      <w:r>
        <w:rPr>
          <w:rFonts w:hint="eastAsia"/>
        </w:rPr>
        <w:t>педагогічних</w:t>
      </w:r>
      <w:r>
        <w:t></w:t>
      </w:r>
      <w:r>
        <w:rPr>
          <w:rFonts w:hint="eastAsia"/>
        </w:rPr>
        <w:t>працівників</w:t>
      </w:r>
      <w:r>
        <w:t></w:t>
      </w:r>
      <w:r>
        <w:rPr>
          <w:rFonts w:hint="eastAsia"/>
        </w:rPr>
        <w:t>на</w:t>
      </w:r>
      <w:r>
        <w:t></w:t>
      </w:r>
      <w:r>
        <w:rPr>
          <w:rFonts w:hint="eastAsia"/>
        </w:rPr>
        <w:t>курсах</w:t>
      </w:r>
      <w:r>
        <w:t></w:t>
      </w:r>
      <w:r>
        <w:rPr>
          <w:rFonts w:hint="eastAsia"/>
        </w:rPr>
        <w:t>підвищення</w:t>
      </w:r>
      <w:r>
        <w:t></w:t>
      </w:r>
      <w:r>
        <w:rPr>
          <w:rFonts w:hint="eastAsia"/>
        </w:rPr>
        <w:t>кваліфікації</w:t>
      </w:r>
      <w:r>
        <w:t></w:t>
      </w:r>
      <w:r>
        <w:rPr>
          <w:rFonts w:hint="eastAsia"/>
        </w:rPr>
        <w:t>практичних</w:t>
      </w:r>
      <w:r>
        <w:t></w:t>
      </w:r>
      <w:r>
        <w:rPr>
          <w:rFonts w:hint="eastAsia"/>
        </w:rPr>
        <w:t>психологів</w:t>
      </w:r>
      <w:r>
        <w:t></w:t>
      </w:r>
      <w:r>
        <w:t></w:t>
      </w:r>
      <w:r>
        <w:rPr>
          <w:rFonts w:hint="eastAsia"/>
        </w:rPr>
        <w:t>так</w:t>
      </w:r>
      <w:r>
        <w:t></w:t>
      </w:r>
      <w:r>
        <w:rPr>
          <w:rFonts w:hint="eastAsia"/>
        </w:rPr>
        <w:t>і</w:t>
      </w:r>
      <w:r>
        <w:t></w:t>
      </w:r>
      <w:r>
        <w:rPr>
          <w:rFonts w:hint="eastAsia"/>
        </w:rPr>
        <w:t>в</w:t>
      </w:r>
      <w:r>
        <w:t></w:t>
      </w:r>
      <w:r>
        <w:rPr>
          <w:rFonts w:hint="eastAsia"/>
        </w:rPr>
        <w:t>системі</w:t>
      </w:r>
      <w:r>
        <w:t></w:t>
      </w:r>
      <w:r>
        <w:rPr>
          <w:rFonts w:hint="eastAsia"/>
        </w:rPr>
        <w:t>методичної</w:t>
      </w:r>
      <w:r>
        <w:t></w:t>
      </w:r>
      <w:r>
        <w:rPr>
          <w:rFonts w:hint="eastAsia"/>
        </w:rPr>
        <w:t>роботи</w:t>
      </w:r>
      <w:r>
        <w:t></w:t>
      </w:r>
      <w:r>
        <w:rPr>
          <w:rFonts w:hint="eastAsia"/>
        </w:rPr>
        <w:t>у</w:t>
      </w:r>
      <w:r>
        <w:t></w:t>
      </w:r>
      <w:r>
        <w:rPr>
          <w:rFonts w:hint="eastAsia"/>
        </w:rPr>
        <w:t>міжкурсовий</w:t>
      </w:r>
      <w:r>
        <w:t></w:t>
      </w:r>
      <w:r>
        <w:rPr>
          <w:rFonts w:hint="eastAsia"/>
        </w:rPr>
        <w:t>період</w:t>
      </w:r>
      <w:r>
        <w:t></w:t>
      </w:r>
      <w:r>
        <w:t></w:t>
      </w:r>
      <w:r>
        <w:rPr>
          <w:rFonts w:hint="eastAsia"/>
        </w:rPr>
        <w:t>довідка</w:t>
      </w:r>
      <w:r>
        <w:t></w:t>
      </w:r>
      <w:r>
        <w:rPr>
          <w:rFonts w:hint="eastAsia"/>
        </w:rP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в</w:t>
      </w:r>
      <w:r>
        <w:t></w:t>
      </w:r>
      <w:r>
        <w:rPr>
          <w:rFonts w:hint="eastAsia"/>
        </w:rPr>
        <w:t>роботу</w:t>
      </w:r>
      <w:r>
        <w:t></w:t>
      </w:r>
      <w:r>
        <w:rPr>
          <w:rFonts w:hint="eastAsia"/>
        </w:rPr>
        <w:t>навчально</w:t>
      </w:r>
      <w:r>
        <w:t></w:t>
      </w:r>
      <w:r>
        <w:rPr>
          <w:rFonts w:hint="eastAsia"/>
        </w:rPr>
        <w:t>методичного</w:t>
      </w:r>
      <w:r>
        <w:t></w:t>
      </w:r>
      <w:r>
        <w:rPr>
          <w:rFonts w:hint="eastAsia"/>
        </w:rPr>
        <w:t>центру</w:t>
      </w:r>
      <w:r>
        <w:t></w:t>
      </w:r>
      <w:r>
        <w:rPr>
          <w:rFonts w:hint="eastAsia"/>
        </w:rPr>
        <w:t>практичної</w:t>
      </w:r>
      <w:r>
        <w:t></w:t>
      </w:r>
      <w:r>
        <w:rPr>
          <w:rFonts w:hint="eastAsia"/>
        </w:rPr>
        <w:t>психології</w:t>
      </w:r>
      <w:r>
        <w:t></w:t>
      </w:r>
      <w:r>
        <w:rPr>
          <w:rFonts w:hint="eastAsia"/>
        </w:rPr>
        <w:t>та</w:t>
      </w:r>
      <w:r>
        <w:t></w:t>
      </w:r>
      <w:r>
        <w:rPr>
          <w:rFonts w:hint="eastAsia"/>
        </w:rPr>
        <w:t>соціальної</w:t>
      </w:r>
      <w:r>
        <w:t></w:t>
      </w:r>
      <w:r>
        <w:rPr>
          <w:rFonts w:hint="eastAsia"/>
        </w:rPr>
        <w:t>роботи</w:t>
      </w:r>
      <w:r>
        <w:t></w:t>
      </w:r>
      <w:r>
        <w:rPr>
          <w:rFonts w:hint="eastAsia"/>
        </w:rPr>
        <w:t>м</w:t>
      </w:r>
      <w:r>
        <w:t></w:t>
      </w:r>
      <w:r>
        <w:t></w:t>
      </w:r>
      <w:r>
        <w:rPr>
          <w:rFonts w:hint="eastAsia"/>
        </w:rPr>
        <w:t>Ватутіного</w:t>
      </w:r>
      <w:r>
        <w:t></w:t>
      </w:r>
      <w:r>
        <w:rPr>
          <w:rFonts w:hint="eastAsia"/>
        </w:rPr>
        <w:t>Черкаської</w:t>
      </w:r>
      <w:r>
        <w:t></w:t>
      </w:r>
      <w:r>
        <w:rPr>
          <w:rFonts w:hint="eastAsia"/>
        </w:rPr>
        <w:t>області</w:t>
      </w:r>
      <w:r>
        <w:t></w:t>
      </w:r>
      <w:r>
        <w:t></w:t>
      </w:r>
      <w:r>
        <w:rPr>
          <w:rFonts w:hint="eastAsia"/>
        </w:rPr>
        <w:t>довідка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в</w:t>
      </w:r>
      <w:r>
        <w:t></w:t>
      </w:r>
      <w:r>
        <w:rPr>
          <w:rFonts w:hint="eastAsia"/>
        </w:rPr>
        <w:t>роботу</w:t>
      </w:r>
      <w:r>
        <w:t></w:t>
      </w:r>
      <w:r>
        <w:rPr>
          <w:rFonts w:hint="eastAsia"/>
        </w:rPr>
        <w:t>психологічної</w:t>
      </w:r>
      <w:r>
        <w:t></w:t>
      </w:r>
      <w:r>
        <w:rPr>
          <w:rFonts w:hint="eastAsia"/>
        </w:rPr>
        <w:t>служби</w:t>
      </w:r>
      <w:r>
        <w:t></w:t>
      </w:r>
      <w:r>
        <w:rPr>
          <w:rFonts w:hint="eastAsia"/>
        </w:rPr>
        <w:t>Катеринопільського</w:t>
      </w:r>
      <w:r>
        <w:t></w:t>
      </w:r>
      <w:r>
        <w:rPr>
          <w:rFonts w:hint="eastAsia"/>
        </w:rPr>
        <w:t>району</w:t>
      </w:r>
      <w:r>
        <w:t></w:t>
      </w:r>
      <w:r>
        <w:rPr>
          <w:rFonts w:hint="eastAsia"/>
        </w:rPr>
        <w:t>Черкаської</w:t>
      </w:r>
      <w:r>
        <w:t></w:t>
      </w:r>
      <w:r>
        <w:rPr>
          <w:rFonts w:hint="eastAsia"/>
        </w:rPr>
        <w:t>області</w:t>
      </w:r>
      <w:r>
        <w:t></w:t>
      </w:r>
      <w:r>
        <w:t></w:t>
      </w:r>
      <w:r>
        <w:rPr>
          <w:rFonts w:hint="eastAsia"/>
        </w:rPr>
        <w:t>довідка</w:t>
      </w:r>
      <w:r>
        <w:t></w:t>
      </w:r>
      <w:r>
        <w:rPr>
          <w:rFonts w:hint="eastAsia"/>
        </w:rP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p>
    <w:p w:rsidR="00BD3E19" w:rsidRDefault="00BD3E19" w:rsidP="00BD3E19">
      <w:r>
        <w:rPr>
          <w:rFonts w:hint="eastAsia"/>
        </w:rPr>
        <w:t>Підготовлений</w:t>
      </w:r>
      <w:r>
        <w:t></w:t>
      </w:r>
      <w:r>
        <w:rPr>
          <w:rFonts w:hint="eastAsia"/>
        </w:rPr>
        <w:t>за</w:t>
      </w:r>
      <w:r>
        <w:t></w:t>
      </w:r>
      <w:r>
        <w:rPr>
          <w:rFonts w:hint="eastAsia"/>
        </w:rPr>
        <w:t>результатами</w:t>
      </w:r>
      <w:r>
        <w:t></w:t>
      </w:r>
      <w:r>
        <w:rPr>
          <w:rFonts w:hint="eastAsia"/>
        </w:rPr>
        <w:t>дослідження</w:t>
      </w:r>
      <w:r>
        <w:t></w:t>
      </w:r>
      <w:r>
        <w:rPr>
          <w:rFonts w:hint="eastAsia"/>
        </w:rPr>
        <w:t>методичний</w:t>
      </w:r>
      <w:r>
        <w:t></w:t>
      </w:r>
      <w:r>
        <w:rPr>
          <w:rFonts w:hint="eastAsia"/>
        </w:rPr>
        <w:t>посібник</w:t>
      </w:r>
      <w:r>
        <w:t></w:t>
      </w:r>
      <w:r>
        <w:rPr>
          <w:rFonts w:hint="eastAsia"/>
        </w:rPr>
        <w:t>для</w:t>
      </w:r>
      <w:r>
        <w:t></w:t>
      </w:r>
      <w:r>
        <w:rPr>
          <w:rFonts w:hint="eastAsia"/>
        </w:rPr>
        <w:t>практичних</w:t>
      </w:r>
      <w:r>
        <w:t></w:t>
      </w:r>
      <w:r>
        <w:rPr>
          <w:rFonts w:hint="eastAsia"/>
        </w:rPr>
        <w:t>психологів</w:t>
      </w:r>
      <w:r>
        <w:t></w:t>
      </w:r>
      <w:r>
        <w:t></w:t>
      </w:r>
      <w:r>
        <w:rPr>
          <w:rFonts w:hint="eastAsia"/>
        </w:rPr>
        <w:t>завідувачів</w:t>
      </w:r>
      <w:r>
        <w:t></w:t>
      </w:r>
      <w:r>
        <w:t></w:t>
      </w:r>
      <w:r>
        <w:rPr>
          <w:rFonts w:hint="eastAsia"/>
        </w:rPr>
        <w:t>та</w:t>
      </w:r>
      <w:r>
        <w:t></w:t>
      </w:r>
      <w:r>
        <w:rPr>
          <w:rFonts w:hint="eastAsia"/>
        </w:rPr>
        <w:t>психологів</w:t>
      </w:r>
      <w:r>
        <w:t></w:t>
      </w:r>
      <w:r>
        <w:rPr>
          <w:rFonts w:hint="eastAsia"/>
        </w:rPr>
        <w:t>консультантів</w:t>
      </w:r>
      <w:r>
        <w:t></w:t>
      </w:r>
      <w:r>
        <w:rPr>
          <w:rFonts w:hint="eastAsia"/>
        </w:rPr>
        <w:t>психолого</w:t>
      </w:r>
      <w:r>
        <w:t></w:t>
      </w:r>
      <w:r>
        <w:rPr>
          <w:rFonts w:hint="eastAsia"/>
        </w:rPr>
        <w:t>медико</w:t>
      </w:r>
      <w:r>
        <w:t></w:t>
      </w:r>
      <w:r>
        <w:rPr>
          <w:rFonts w:hint="eastAsia"/>
        </w:rPr>
        <w:t>педагогічних</w:t>
      </w:r>
      <w:r>
        <w:t></w:t>
      </w:r>
      <w:r>
        <w:rPr>
          <w:rFonts w:hint="eastAsia"/>
        </w:rPr>
        <w:t>консультацій</w:t>
      </w:r>
      <w:r>
        <w:t></w:t>
      </w:r>
      <w:r>
        <w:rPr>
          <w:rFonts w:hint="eastAsia"/>
        </w:rPr>
        <w:t>щодо</w:t>
      </w:r>
      <w:r>
        <w:t></w:t>
      </w:r>
      <w:r>
        <w:rPr>
          <w:rFonts w:hint="eastAsia"/>
        </w:rPr>
        <w:t>забезпечення</w:t>
      </w:r>
      <w:r>
        <w:t></w:t>
      </w:r>
      <w:r>
        <w:rPr>
          <w:rFonts w:hint="eastAsia"/>
        </w:rPr>
        <w:t>психологічного</w:t>
      </w:r>
      <w:r>
        <w:t></w:t>
      </w:r>
      <w:r>
        <w:rPr>
          <w:rFonts w:hint="eastAsia"/>
        </w:rPr>
        <w:t>супроводу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дислексією</w:t>
      </w:r>
      <w:r>
        <w:t></w:t>
      </w:r>
      <w:r>
        <w:t></w:t>
      </w:r>
      <w:r>
        <w:rPr>
          <w:rFonts w:hint="eastAsia"/>
        </w:rPr>
        <w:t>зокрема</w:t>
      </w:r>
      <w:r>
        <w:t></w:t>
      </w:r>
      <w:r>
        <w:rPr>
          <w:rFonts w:hint="eastAsia"/>
        </w:rPr>
        <w:t>психодіагностичного</w:t>
      </w:r>
      <w:r>
        <w:t></w:t>
      </w:r>
      <w:r>
        <w:rPr>
          <w:rFonts w:hint="eastAsia"/>
        </w:rPr>
        <w:t>напрямку</w:t>
      </w:r>
      <w:r>
        <w:t></w:t>
      </w:r>
      <w:r>
        <w:rPr>
          <w:rFonts w:hint="eastAsia"/>
        </w:rPr>
        <w:t>роботи</w:t>
      </w:r>
      <w:r>
        <w:t></w:t>
      </w:r>
      <w:r>
        <w:t></w:t>
      </w:r>
      <w:r>
        <w:rPr>
          <w:rFonts w:hint="eastAsia"/>
        </w:rPr>
        <w:t>рекомендований</w:t>
      </w:r>
      <w:r>
        <w:t></w:t>
      </w:r>
      <w:r>
        <w:rPr>
          <w:rFonts w:hint="eastAsia"/>
        </w:rPr>
        <w:t>до</w:t>
      </w:r>
      <w:r>
        <w:t></w:t>
      </w:r>
      <w:r>
        <w:rPr>
          <w:rFonts w:hint="eastAsia"/>
        </w:rPr>
        <w:t>впровадження</w:t>
      </w:r>
      <w:r>
        <w:t></w:t>
      </w:r>
      <w:r>
        <w:rPr>
          <w:rFonts w:hint="eastAsia"/>
        </w:rPr>
        <w:t>наказом</w:t>
      </w:r>
      <w:r>
        <w:t></w:t>
      </w:r>
      <w:r>
        <w:rPr>
          <w:rFonts w:hint="eastAsia"/>
        </w:rPr>
        <w:t>Департаменту</w:t>
      </w:r>
      <w:r>
        <w:t></w:t>
      </w:r>
      <w:r>
        <w:rPr>
          <w:rFonts w:hint="eastAsia"/>
        </w:rPr>
        <w:t>освіти</w:t>
      </w:r>
      <w:r>
        <w:t></w:t>
      </w:r>
      <w:r>
        <w:rPr>
          <w:rFonts w:hint="eastAsia"/>
        </w:rPr>
        <w:t>і</w:t>
      </w:r>
      <w:r>
        <w:t></w:t>
      </w:r>
      <w:r>
        <w:rPr>
          <w:rFonts w:hint="eastAsia"/>
        </w:rPr>
        <w:t>науки</w:t>
      </w:r>
      <w:r>
        <w:t></w:t>
      </w:r>
      <w:r>
        <w:rPr>
          <w:rFonts w:hint="eastAsia"/>
        </w:rPr>
        <w:t>Черкаської</w:t>
      </w:r>
      <w:r>
        <w:t></w:t>
      </w:r>
      <w:r>
        <w:rPr>
          <w:rFonts w:hint="eastAsia"/>
        </w:rPr>
        <w:t>обласної</w:t>
      </w:r>
      <w:r>
        <w:t></w:t>
      </w:r>
      <w:r>
        <w:rPr>
          <w:rFonts w:hint="eastAsia"/>
        </w:rPr>
        <w:t>державної</w:t>
      </w:r>
      <w:r>
        <w:t></w:t>
      </w:r>
      <w:r>
        <w:rPr>
          <w:rFonts w:hint="eastAsia"/>
        </w:rPr>
        <w:t>адміністрації</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p>
    <w:p w:rsidR="00BD3E19" w:rsidRDefault="00BD3E19" w:rsidP="00BD3E19">
      <w:r>
        <w:rPr>
          <w:rFonts w:hint="eastAsia"/>
        </w:rPr>
        <w:t>Особистий</w:t>
      </w:r>
      <w:r>
        <w:t></w:t>
      </w:r>
      <w:r>
        <w:rPr>
          <w:rFonts w:hint="eastAsia"/>
        </w:rPr>
        <w:t>внесок</w:t>
      </w:r>
      <w:r>
        <w:t></w:t>
      </w:r>
      <w:r>
        <w:rPr>
          <w:rFonts w:hint="eastAsia"/>
        </w:rPr>
        <w:t>здобувача</w:t>
      </w:r>
      <w:r>
        <w:t></w:t>
      </w:r>
      <w:r>
        <w:t></w:t>
      </w:r>
      <w:r>
        <w:rPr>
          <w:rFonts w:hint="eastAsia"/>
        </w:rPr>
        <w:t>Дисертаційна</w:t>
      </w:r>
      <w:r>
        <w:t></w:t>
      </w:r>
      <w:r>
        <w:rPr>
          <w:rFonts w:hint="eastAsia"/>
        </w:rPr>
        <w:t>робота</w:t>
      </w:r>
      <w:r>
        <w:t></w:t>
      </w:r>
      <w:r>
        <w:rPr>
          <w:rFonts w:hint="eastAsia"/>
        </w:rPr>
        <w:t>є</w:t>
      </w:r>
      <w:r>
        <w:t></w:t>
      </w:r>
      <w:r>
        <w:rPr>
          <w:rFonts w:hint="eastAsia"/>
        </w:rPr>
        <w:t>самостійним</w:t>
      </w:r>
      <w:r>
        <w:t></w:t>
      </w:r>
      <w:r>
        <w:rPr>
          <w:rFonts w:hint="eastAsia"/>
        </w:rPr>
        <w:t>науковим</w:t>
      </w:r>
      <w:r>
        <w:t></w:t>
      </w:r>
      <w:r>
        <w:rPr>
          <w:rFonts w:hint="eastAsia"/>
        </w:rPr>
        <w:t>дослідженням</w:t>
      </w:r>
      <w:r>
        <w:t></w:t>
      </w:r>
      <w:r>
        <w:t></w:t>
      </w:r>
      <w:r>
        <w:rPr>
          <w:rFonts w:hint="eastAsia"/>
        </w:rPr>
        <w:t>Автор</w:t>
      </w:r>
      <w:r>
        <w:t></w:t>
      </w:r>
      <w:r>
        <w:rPr>
          <w:rFonts w:hint="eastAsia"/>
        </w:rPr>
        <w:t>вибрав</w:t>
      </w:r>
      <w:r>
        <w:t></w:t>
      </w:r>
      <w:r>
        <w:rPr>
          <w:rFonts w:hint="eastAsia"/>
        </w:rPr>
        <w:t>тему</w:t>
      </w:r>
      <w:r>
        <w:t></w:t>
      </w:r>
      <w:r>
        <w:rPr>
          <w:rFonts w:hint="eastAsia"/>
        </w:rPr>
        <w:t>роботи</w:t>
      </w:r>
      <w:r>
        <w:t></w:t>
      </w:r>
      <w:r>
        <w:t></w:t>
      </w:r>
      <w:r>
        <w:rPr>
          <w:rFonts w:hint="eastAsia"/>
        </w:rPr>
        <w:t>проаналізував</w:t>
      </w:r>
      <w:r>
        <w:t></w:t>
      </w:r>
      <w:r>
        <w:rPr>
          <w:rFonts w:hint="eastAsia"/>
        </w:rPr>
        <w:t>вітчизняну</w:t>
      </w:r>
      <w:r>
        <w:t></w:t>
      </w:r>
      <w:r>
        <w:rPr>
          <w:rFonts w:hint="eastAsia"/>
        </w:rPr>
        <w:t>і</w:t>
      </w:r>
      <w:r>
        <w:t></w:t>
      </w:r>
      <w:r>
        <w:rPr>
          <w:rFonts w:hint="eastAsia"/>
        </w:rPr>
        <w:t>закордонну</w:t>
      </w:r>
      <w:r>
        <w:t></w:t>
      </w:r>
      <w:r>
        <w:rPr>
          <w:rFonts w:hint="eastAsia"/>
        </w:rPr>
        <w:t>літературу</w:t>
      </w:r>
      <w:r>
        <w:t></w:t>
      </w:r>
      <w:r>
        <w:rPr>
          <w:rFonts w:hint="eastAsia"/>
        </w:rPr>
        <w:t>з</w:t>
      </w:r>
      <w:r>
        <w:t></w:t>
      </w:r>
      <w:r>
        <w:rPr>
          <w:rFonts w:hint="eastAsia"/>
        </w:rPr>
        <w:t>проблеми</w:t>
      </w:r>
      <w:r>
        <w:t></w:t>
      </w:r>
      <w:r>
        <w:t></w:t>
      </w:r>
      <w:r>
        <w:rPr>
          <w:rFonts w:hint="eastAsia"/>
        </w:rPr>
        <w:t>особисто</w:t>
      </w:r>
      <w:r>
        <w:t></w:t>
      </w:r>
      <w:r>
        <w:rPr>
          <w:rFonts w:hint="eastAsia"/>
        </w:rPr>
        <w:t>сформулював</w:t>
      </w:r>
      <w:r>
        <w:t></w:t>
      </w:r>
      <w:r>
        <w:rPr>
          <w:rFonts w:hint="eastAsia"/>
        </w:rPr>
        <w:t>мету</w:t>
      </w:r>
      <w:r>
        <w:t></w:t>
      </w:r>
      <w:r>
        <w:rPr>
          <w:rFonts w:hint="eastAsia"/>
        </w:rPr>
        <w:t>і</w:t>
      </w:r>
      <w:r>
        <w:t></w:t>
      </w:r>
      <w:r>
        <w:rPr>
          <w:rFonts w:hint="eastAsia"/>
        </w:rPr>
        <w:t>задачі</w:t>
      </w:r>
      <w:r>
        <w:t></w:t>
      </w:r>
      <w:r>
        <w:rPr>
          <w:rFonts w:hint="eastAsia"/>
        </w:rPr>
        <w:t>дослідження</w:t>
      </w:r>
      <w:r>
        <w:t></w:t>
      </w:r>
      <w:r>
        <w:t></w:t>
      </w:r>
      <w:r>
        <w:rPr>
          <w:rFonts w:hint="eastAsia"/>
        </w:rPr>
        <w:t>брав</w:t>
      </w:r>
      <w:r>
        <w:t></w:t>
      </w:r>
      <w:r>
        <w:rPr>
          <w:rFonts w:hint="eastAsia"/>
        </w:rPr>
        <w:t>участь</w:t>
      </w:r>
      <w:r>
        <w:t></w:t>
      </w:r>
      <w:r>
        <w:rPr>
          <w:rFonts w:hint="eastAsia"/>
        </w:rPr>
        <w:t>в</w:t>
      </w:r>
      <w:r>
        <w:t></w:t>
      </w:r>
      <w:r>
        <w:rPr>
          <w:rFonts w:hint="eastAsia"/>
        </w:rPr>
        <w:t>отриманні</w:t>
      </w:r>
      <w:r>
        <w:t></w:t>
      </w:r>
      <w:r>
        <w:rPr>
          <w:rFonts w:hint="eastAsia"/>
        </w:rPr>
        <w:t>всіх</w:t>
      </w:r>
      <w:r>
        <w:t></w:t>
      </w:r>
      <w:r>
        <w:rPr>
          <w:rFonts w:hint="eastAsia"/>
        </w:rPr>
        <w:t>наукових</w:t>
      </w:r>
      <w:r>
        <w:t></w:t>
      </w:r>
      <w:r>
        <w:rPr>
          <w:rFonts w:hint="eastAsia"/>
        </w:rPr>
        <w:t>даних</w:t>
      </w:r>
      <w:r>
        <w:t></w:t>
      </w:r>
      <w:r>
        <w:t></w:t>
      </w:r>
      <w:r>
        <w:rPr>
          <w:rFonts w:hint="eastAsia"/>
        </w:rPr>
        <w:t>Підбір</w:t>
      </w:r>
      <w:r>
        <w:t></w:t>
      </w:r>
      <w:r>
        <w:rPr>
          <w:rFonts w:hint="eastAsia"/>
        </w:rPr>
        <w:t>вибірки</w:t>
      </w:r>
      <w:r>
        <w:t></w:t>
      </w:r>
      <w:r>
        <w:rPr>
          <w:rFonts w:hint="eastAsia"/>
        </w:rPr>
        <w:t>та</w:t>
      </w:r>
      <w:r>
        <w:t></w:t>
      </w:r>
      <w:r>
        <w:rPr>
          <w:rFonts w:hint="eastAsia"/>
        </w:rPr>
        <w:t>емпіричні</w:t>
      </w:r>
      <w:r>
        <w:t></w:t>
      </w:r>
      <w:r>
        <w:rPr>
          <w:rFonts w:hint="eastAsia"/>
        </w:rPr>
        <w:t>дослідження</w:t>
      </w:r>
      <w:r>
        <w:t></w:t>
      </w:r>
      <w:r>
        <w:rPr>
          <w:rFonts w:hint="eastAsia"/>
        </w:rPr>
        <w:t>були</w:t>
      </w:r>
      <w:r>
        <w:t></w:t>
      </w:r>
      <w:r>
        <w:rPr>
          <w:rFonts w:hint="eastAsia"/>
        </w:rPr>
        <w:t>проведені</w:t>
      </w:r>
      <w:r>
        <w:t></w:t>
      </w:r>
      <w:r>
        <w:rPr>
          <w:rFonts w:hint="eastAsia"/>
        </w:rPr>
        <w:t>автором</w:t>
      </w:r>
      <w:r>
        <w:t></w:t>
      </w:r>
      <w:r>
        <w:rPr>
          <w:rFonts w:hint="eastAsia"/>
        </w:rPr>
        <w:t>особисто</w:t>
      </w:r>
      <w:r>
        <w:t></w:t>
      </w:r>
      <w:r>
        <w:t></w:t>
      </w:r>
      <w:r>
        <w:rPr>
          <w:rFonts w:hint="eastAsia"/>
        </w:rPr>
        <w:t>Автором</w:t>
      </w:r>
      <w:r>
        <w:t></w:t>
      </w:r>
      <w:r>
        <w:rPr>
          <w:rFonts w:hint="eastAsia"/>
        </w:rPr>
        <w:t>написані</w:t>
      </w:r>
      <w:r>
        <w:t></w:t>
      </w:r>
      <w:r>
        <w:rPr>
          <w:rFonts w:hint="eastAsia"/>
        </w:rPr>
        <w:t>всі</w:t>
      </w:r>
      <w:r>
        <w:t></w:t>
      </w:r>
      <w:r>
        <w:rPr>
          <w:rFonts w:hint="eastAsia"/>
        </w:rPr>
        <w:t>розділи</w:t>
      </w:r>
      <w:r>
        <w:t></w:t>
      </w:r>
      <w:r>
        <w:rPr>
          <w:rFonts w:hint="eastAsia"/>
        </w:rPr>
        <w:t>дисертації</w:t>
      </w:r>
      <w:r>
        <w:t></w:t>
      </w:r>
      <w:r>
        <w:t></w:t>
      </w:r>
      <w:r>
        <w:rPr>
          <w:rFonts w:hint="eastAsia"/>
        </w:rPr>
        <w:t>сформульовані</w:t>
      </w:r>
      <w:r>
        <w:t></w:t>
      </w:r>
      <w:r>
        <w:rPr>
          <w:rFonts w:hint="eastAsia"/>
        </w:rPr>
        <w:t>висновки</w:t>
      </w:r>
      <w:r>
        <w:t></w:t>
      </w:r>
      <w:r>
        <w:t></w:t>
      </w:r>
      <w:r>
        <w:rPr>
          <w:rFonts w:hint="eastAsia"/>
        </w:rPr>
        <w:t>практичні</w:t>
      </w:r>
      <w:r>
        <w:t></w:t>
      </w:r>
      <w:r>
        <w:rPr>
          <w:rFonts w:hint="eastAsia"/>
        </w:rPr>
        <w:t>рекомендації</w:t>
      </w:r>
      <w:r>
        <w:t></w:t>
      </w:r>
      <w:r>
        <w:t></w:t>
      </w:r>
      <w:r>
        <w:rPr>
          <w:rFonts w:hint="eastAsia"/>
        </w:rPr>
        <w:t>Самостійно</w:t>
      </w:r>
      <w:r>
        <w:t></w:t>
      </w:r>
      <w:r>
        <w:rPr>
          <w:rFonts w:hint="eastAsia"/>
        </w:rPr>
        <w:t>був</w:t>
      </w:r>
      <w:r>
        <w:t></w:t>
      </w:r>
      <w:r>
        <w:rPr>
          <w:rFonts w:hint="eastAsia"/>
        </w:rPr>
        <w:t>проведений</w:t>
      </w:r>
      <w:r>
        <w:t></w:t>
      </w:r>
      <w:r>
        <w:rPr>
          <w:rFonts w:hint="eastAsia"/>
        </w:rPr>
        <w:t>аналіз</w:t>
      </w:r>
      <w:r>
        <w:t></w:t>
      </w:r>
      <w:r>
        <w:rPr>
          <w:rFonts w:hint="eastAsia"/>
        </w:rPr>
        <w:t>результатів</w:t>
      </w:r>
      <w:r>
        <w:t></w:t>
      </w:r>
      <w:r>
        <w:rPr>
          <w:rFonts w:hint="eastAsia"/>
        </w:rPr>
        <w:t>дослідження</w:t>
      </w:r>
      <w:r>
        <w:t></w:t>
      </w:r>
      <w:r>
        <w:rPr>
          <w:rFonts w:hint="eastAsia"/>
        </w:rPr>
        <w:t>з</w:t>
      </w:r>
      <w:r>
        <w:t></w:t>
      </w:r>
      <w:r>
        <w:rPr>
          <w:rFonts w:hint="eastAsia"/>
        </w:rPr>
        <w:t>використанням</w:t>
      </w:r>
      <w:r>
        <w:t></w:t>
      </w:r>
      <w:r>
        <w:rPr>
          <w:rFonts w:hint="eastAsia"/>
        </w:rPr>
        <w:t>програмного</w:t>
      </w:r>
      <w:r>
        <w:t></w:t>
      </w:r>
      <w:r>
        <w:rPr>
          <w:rFonts w:hint="eastAsia"/>
        </w:rPr>
        <w:t>комплексу</w:t>
      </w:r>
      <w:r>
        <w:t></w:t>
      </w:r>
      <w:r>
        <w:rPr>
          <w:rFonts w:hint="eastAsia"/>
        </w:rPr>
        <w:t>для</w:t>
      </w:r>
      <w:r>
        <w:t></w:t>
      </w:r>
      <w:r>
        <w:rPr>
          <w:rFonts w:hint="eastAsia"/>
        </w:rPr>
        <w:t>прогностичної</w:t>
      </w:r>
      <w:r>
        <w:t></w:t>
      </w:r>
      <w:r>
        <w:rPr>
          <w:rFonts w:hint="eastAsia"/>
        </w:rPr>
        <w:t>аналітики</w:t>
      </w:r>
      <w:r>
        <w:t></w:t>
      </w:r>
      <w:r>
        <w:t></w:t>
      </w:r>
      <w:r>
        <w:t></w:t>
      </w:r>
      <w:r>
        <w:t></w:t>
      </w:r>
      <w:r>
        <w:t></w:t>
      </w:r>
      <w:r>
        <w:t></w:t>
      </w:r>
      <w:r>
        <w:t></w:t>
      </w:r>
      <w:r>
        <w:t></w:t>
      </w:r>
      <w:r>
        <w:t></w:t>
      </w:r>
      <w:r>
        <w:t></w:t>
      </w:r>
      <w:r>
        <w:rPr>
          <w:rFonts w:hint="eastAsia"/>
        </w:rPr>
        <w:t>версія</w:t>
      </w:r>
      <w:r>
        <w:t></w:t>
      </w:r>
      <w:r>
        <w:t></w:t>
      </w:r>
      <w:r>
        <w:t></w:t>
      </w:r>
    </w:p>
    <w:p w:rsidR="00BD3E19" w:rsidRDefault="00BD3E19" w:rsidP="00BD3E19">
      <w:r>
        <w:rPr>
          <w:rFonts w:hint="eastAsia"/>
        </w:rPr>
        <w:t>Апробація</w:t>
      </w:r>
      <w:r>
        <w:t></w:t>
      </w:r>
      <w:r>
        <w:rPr>
          <w:rFonts w:hint="eastAsia"/>
        </w:rPr>
        <w:t>результатів</w:t>
      </w:r>
      <w:r>
        <w:t></w:t>
      </w:r>
      <w:r>
        <w:rPr>
          <w:rFonts w:hint="eastAsia"/>
        </w:rPr>
        <w:t>дослідження</w:t>
      </w:r>
      <w:r>
        <w:t></w:t>
      </w:r>
      <w:r>
        <w:t></w:t>
      </w:r>
      <w:r>
        <w:rPr>
          <w:rFonts w:hint="eastAsia"/>
        </w:rPr>
        <w:t>Матеріали</w:t>
      </w:r>
      <w:r>
        <w:t></w:t>
      </w:r>
      <w:r>
        <w:rPr>
          <w:rFonts w:hint="eastAsia"/>
        </w:rPr>
        <w:t>дисертації</w:t>
      </w:r>
      <w:r>
        <w:t></w:t>
      </w:r>
      <w:r>
        <w:rPr>
          <w:rFonts w:hint="eastAsia"/>
        </w:rPr>
        <w:t>доповідались</w:t>
      </w:r>
      <w:r>
        <w:t></w:t>
      </w:r>
      <w:r>
        <w:rPr>
          <w:rFonts w:hint="eastAsia"/>
        </w:rPr>
        <w:t>та</w:t>
      </w:r>
      <w:r>
        <w:t></w:t>
      </w:r>
      <w:r>
        <w:rPr>
          <w:rFonts w:hint="eastAsia"/>
        </w:rPr>
        <w:t>обговорювались</w:t>
      </w:r>
      <w:r>
        <w:t></w:t>
      </w:r>
      <w:r>
        <w:rPr>
          <w:rFonts w:hint="eastAsia"/>
        </w:rPr>
        <w:t>на</w:t>
      </w:r>
      <w:r>
        <w:t></w:t>
      </w:r>
      <w:r>
        <w:rPr>
          <w:rFonts w:hint="eastAsia"/>
        </w:rPr>
        <w:t>наступних</w:t>
      </w:r>
      <w:r>
        <w:t></w:t>
      </w:r>
      <w:r>
        <w:rPr>
          <w:rFonts w:hint="eastAsia"/>
        </w:rPr>
        <w:t>наукових</w:t>
      </w:r>
      <w:r>
        <w:t></w:t>
      </w:r>
      <w:r>
        <w:rPr>
          <w:rFonts w:hint="eastAsia"/>
        </w:rPr>
        <w:t>конференціях</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Становлення</w:t>
      </w:r>
      <w:r>
        <w:t></w:t>
      </w:r>
      <w:r>
        <w:rPr>
          <w:rFonts w:hint="eastAsia"/>
        </w:rPr>
        <w:t>цінностей</w:t>
      </w:r>
      <w:r>
        <w:t></w:t>
      </w:r>
      <w:r>
        <w:rPr>
          <w:rFonts w:hint="eastAsia"/>
        </w:rPr>
        <w:t>у</w:t>
      </w:r>
      <w:r>
        <w:t></w:t>
      </w:r>
      <w:r>
        <w:rPr>
          <w:rFonts w:hint="eastAsia"/>
        </w:rPr>
        <w:t>психологічному</w:t>
      </w:r>
      <w:r>
        <w:t></w:t>
      </w:r>
      <w:r>
        <w:rPr>
          <w:rFonts w:hint="eastAsia"/>
        </w:rPr>
        <w:t>вимірі</w:t>
      </w:r>
      <w:r>
        <w:t></w:t>
      </w:r>
      <w:r>
        <w:rPr>
          <w:rFonts w:hint="eastAsia"/>
        </w:rPr>
        <w:t>соціального</w:t>
      </w:r>
      <w:r>
        <w:t></w:t>
      </w:r>
      <w:r>
        <w:rPr>
          <w:rFonts w:hint="eastAsia"/>
        </w:rPr>
        <w:t>буття</w:t>
      </w:r>
      <w:r>
        <w:t></w:t>
      </w:r>
      <w:r>
        <w:rPr>
          <w:rFonts w:hint="eastAsia"/>
        </w:rPr>
        <w:t>особистості</w:t>
      </w:r>
      <w:r>
        <w:t></w:t>
      </w:r>
      <w:r>
        <w:t></w:t>
      </w:r>
      <w:r>
        <w:rPr>
          <w:rFonts w:hint="eastAsia"/>
        </w:rPr>
        <w:t>Соціальна</w:t>
      </w:r>
      <w:r>
        <w:t></w:t>
      </w:r>
      <w:r>
        <w:rPr>
          <w:rFonts w:hint="eastAsia"/>
        </w:rPr>
        <w:t>мужність</w:t>
      </w:r>
      <w:r>
        <w:t></w:t>
      </w:r>
      <w:r>
        <w:rPr>
          <w:rFonts w:hint="eastAsia"/>
        </w:rPr>
        <w:t>як</w:t>
      </w:r>
      <w:r>
        <w:t></w:t>
      </w:r>
      <w:r>
        <w:rPr>
          <w:rFonts w:hint="eastAsia"/>
        </w:rPr>
        <w:t>цінність</w:t>
      </w:r>
      <w:r>
        <w:t></w:t>
      </w:r>
      <w:r>
        <w:t></w:t>
      </w:r>
      <w:r>
        <w:t></w:t>
      </w:r>
      <w:r>
        <w:rPr>
          <w:rFonts w:hint="eastAsia"/>
        </w:rPr>
        <w:t>м</w:t>
      </w:r>
      <w:r>
        <w:t></w:t>
      </w:r>
      <w:r>
        <w:t></w:t>
      </w:r>
      <w:r>
        <w:rPr>
          <w:rFonts w:hint="eastAsia"/>
        </w:rPr>
        <w:t>Львів</w:t>
      </w:r>
      <w:r>
        <w:t></w:t>
      </w:r>
      <w:r>
        <w:t></w:t>
      </w:r>
      <w:r>
        <w:t></w:t>
      </w:r>
      <w:r>
        <w:t></w:t>
      </w:r>
      <w:r>
        <w:t></w:t>
      </w:r>
      <w:r>
        <w:t></w:t>
      </w:r>
      <w:r>
        <w:rPr>
          <w:rFonts w:hint="eastAsia"/>
        </w:rPr>
        <w:t>червня</w:t>
      </w:r>
      <w:r>
        <w:t></w:t>
      </w:r>
      <w:r>
        <w:t></w:t>
      </w:r>
      <w:r>
        <w:t></w:t>
      </w:r>
      <w:r>
        <w:t></w:t>
      </w:r>
      <w:r>
        <w:t></w:t>
      </w:r>
      <w:r>
        <w:t></w:t>
      </w:r>
      <w:r>
        <w:rPr>
          <w:rFonts w:hint="eastAsia"/>
        </w:rPr>
        <w:t>р</w:t>
      </w:r>
      <w:r>
        <w:t></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Актуальні</w:t>
      </w:r>
      <w:r>
        <w:t></w:t>
      </w:r>
      <w:r>
        <w:rPr>
          <w:rFonts w:hint="eastAsia"/>
        </w:rPr>
        <w:t>проблеми</w:t>
      </w:r>
      <w:r>
        <w:t></w:t>
      </w:r>
      <w:r>
        <w:rPr>
          <w:rFonts w:hint="eastAsia"/>
        </w:rPr>
        <w:t>сучасної</w:t>
      </w:r>
      <w:r>
        <w:t></w:t>
      </w:r>
      <w:r>
        <w:rPr>
          <w:rFonts w:hint="eastAsia"/>
        </w:rPr>
        <w:t>психології</w:t>
      </w:r>
      <w:r>
        <w:t></w:t>
      </w:r>
      <w:r>
        <w:t></w:t>
      </w:r>
      <w:r>
        <w:rPr>
          <w:rFonts w:hint="eastAsia"/>
        </w:rPr>
        <w:t>теорія</w:t>
      </w:r>
      <w:r>
        <w:t></w:t>
      </w:r>
      <w:r>
        <w:rPr>
          <w:rFonts w:hint="eastAsia"/>
        </w:rPr>
        <w:t>та</w:t>
      </w:r>
      <w:r>
        <w:t></w:t>
      </w:r>
      <w:r>
        <w:rPr>
          <w:rFonts w:hint="eastAsia"/>
        </w:rPr>
        <w:t>практика</w:t>
      </w:r>
      <w:r>
        <w:t></w:t>
      </w:r>
      <w:r>
        <w:t></w:t>
      </w:r>
      <w:r>
        <w:t></w:t>
      </w:r>
      <w:r>
        <w:rPr>
          <w:rFonts w:hint="eastAsia"/>
        </w:rPr>
        <w:t>м</w:t>
      </w:r>
      <w:r>
        <w:t></w:t>
      </w:r>
      <w:r>
        <w:t></w:t>
      </w:r>
      <w:r>
        <w:rPr>
          <w:rFonts w:hint="eastAsia"/>
        </w:rPr>
        <w:t>Горлівка</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інтернет</w:t>
      </w:r>
      <w:r>
        <w:t></w:t>
      </w:r>
      <w:r>
        <w:rPr>
          <w:rFonts w:hint="eastAsia"/>
        </w:rPr>
        <w:t>конференції</w:t>
      </w:r>
      <w:r>
        <w:t></w:t>
      </w:r>
      <w:r>
        <w:t></w:t>
      </w:r>
      <w:r>
        <w:rPr>
          <w:rFonts w:hint="eastAsia"/>
        </w:rPr>
        <w:t>Методологія</w:t>
      </w:r>
      <w:r>
        <w:t></w:t>
      </w:r>
      <w:r>
        <w:rPr>
          <w:rFonts w:hint="eastAsia"/>
        </w:rPr>
        <w:t>та</w:t>
      </w:r>
      <w:r>
        <w:t></w:t>
      </w:r>
      <w:r>
        <w:rPr>
          <w:rFonts w:hint="eastAsia"/>
        </w:rPr>
        <w:t>технології</w:t>
      </w:r>
      <w:r>
        <w:t></w:t>
      </w:r>
      <w:r>
        <w:rPr>
          <w:rFonts w:hint="eastAsia"/>
        </w:rPr>
        <w:t>практичної</w:t>
      </w:r>
      <w:r>
        <w:t></w:t>
      </w:r>
      <w:r>
        <w:rPr>
          <w:rFonts w:hint="eastAsia"/>
        </w:rPr>
        <w:t>психології</w:t>
      </w:r>
      <w:r>
        <w:t></w:t>
      </w:r>
      <w:r>
        <w:rPr>
          <w:rFonts w:hint="eastAsia"/>
        </w:rPr>
        <w:t>в</w:t>
      </w:r>
      <w:r>
        <w:t></w:t>
      </w:r>
      <w:r>
        <w:rPr>
          <w:rFonts w:hint="eastAsia"/>
        </w:rPr>
        <w:t>системі</w:t>
      </w:r>
      <w:r>
        <w:t></w:t>
      </w:r>
      <w:r>
        <w:rPr>
          <w:rFonts w:hint="eastAsia"/>
        </w:rPr>
        <w:t>вищої</w:t>
      </w:r>
      <w:r>
        <w:t></w:t>
      </w:r>
      <w:r>
        <w:rPr>
          <w:rFonts w:hint="eastAsia"/>
        </w:rPr>
        <w:t>освіти</w:t>
      </w:r>
      <w:r>
        <w:t></w:t>
      </w:r>
      <w:r>
        <w:t></w:t>
      </w:r>
      <w:r>
        <w:t></w:t>
      </w:r>
      <w:r>
        <w:rPr>
          <w:rFonts w:hint="eastAsia"/>
        </w:rPr>
        <w:t>м</w:t>
      </w:r>
      <w:r>
        <w:t></w:t>
      </w:r>
      <w:r>
        <w:t></w:t>
      </w:r>
      <w:r>
        <w:rPr>
          <w:rFonts w:hint="eastAsia"/>
        </w:rPr>
        <w:t>Київ</w:t>
      </w:r>
      <w:r>
        <w:t></w:t>
      </w:r>
      <w:r>
        <w:t></w:t>
      </w:r>
      <w:r>
        <w:t></w:t>
      </w:r>
      <w:r>
        <w:t></w:t>
      </w:r>
      <w: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Соціально</w:t>
      </w:r>
      <w:r>
        <w:t></w:t>
      </w:r>
      <w:r>
        <w:rPr>
          <w:rFonts w:hint="eastAsia"/>
        </w:rPr>
        <w:t>психологічні</w:t>
      </w:r>
      <w:r>
        <w:t></w:t>
      </w:r>
      <w:r>
        <w:rPr>
          <w:rFonts w:hint="eastAsia"/>
        </w:rPr>
        <w:t>проблеми</w:t>
      </w:r>
      <w:r>
        <w:t></w:t>
      </w:r>
      <w:r>
        <w:rPr>
          <w:rFonts w:hint="eastAsia"/>
        </w:rPr>
        <w:t>цілісності</w:t>
      </w:r>
      <w:r>
        <w:t></w:t>
      </w:r>
      <w:r>
        <w:rPr>
          <w:rFonts w:hint="eastAsia"/>
        </w:rPr>
        <w:t>українського</w:t>
      </w:r>
      <w:r>
        <w:t></w:t>
      </w:r>
      <w:r>
        <w:rPr>
          <w:rFonts w:hint="eastAsia"/>
        </w:rPr>
        <w:t>суспільства</w:t>
      </w:r>
      <w:r>
        <w:t></w:t>
      </w:r>
      <w:r>
        <w:t></w:t>
      </w:r>
      <w:r>
        <w:t></w:t>
      </w:r>
      <w:r>
        <w:rPr>
          <w:rFonts w:hint="eastAsia"/>
        </w:rPr>
        <w:t>м</w:t>
      </w:r>
      <w:r>
        <w:t></w:t>
      </w:r>
      <w:r>
        <w:t></w:t>
      </w:r>
      <w:r>
        <w:rPr>
          <w:rFonts w:hint="eastAsia"/>
        </w:rPr>
        <w:t>Черкаси</w:t>
      </w:r>
      <w:r>
        <w:t></w:t>
      </w:r>
      <w:r>
        <w:t></w:t>
      </w:r>
      <w:r>
        <w:t></w:t>
      </w:r>
      <w:r>
        <w:t></w:t>
      </w:r>
      <w:r>
        <w:t></w:t>
      </w:r>
      <w:r>
        <w:t></w:t>
      </w:r>
      <w:r>
        <w:t></w:t>
      </w:r>
      <w:r>
        <w:t></w:t>
      </w:r>
      <w:r>
        <w:rPr>
          <w:rFonts w:hint="eastAsia"/>
        </w:rPr>
        <w:t>червня</w:t>
      </w:r>
      <w:r>
        <w:t></w:t>
      </w:r>
      <w:r>
        <w:t></w:t>
      </w:r>
      <w:r>
        <w:t></w:t>
      </w:r>
      <w:r>
        <w:t></w:t>
      </w:r>
      <w:r>
        <w:t></w:t>
      </w:r>
      <w:r>
        <w:t></w:t>
      </w:r>
      <w:r>
        <w:rPr>
          <w:rFonts w:hint="eastAsia"/>
        </w:rPr>
        <w:t>р</w:t>
      </w:r>
      <w:r>
        <w:t></w:t>
      </w:r>
      <w:r>
        <w:t></w:t>
      </w:r>
      <w:r>
        <w:t></w:t>
      </w:r>
      <w:r>
        <w:t></w:t>
      </w:r>
      <w:r>
        <w:rPr>
          <w:rFonts w:hint="eastAsia"/>
        </w:rPr>
        <w:t>всеросійській</w:t>
      </w:r>
      <w:r>
        <w:t></w:t>
      </w:r>
      <w:r>
        <w:rPr>
          <w:rFonts w:hint="eastAsia"/>
        </w:rPr>
        <w:t>науково</w:t>
      </w:r>
      <w:r>
        <w:t></w:t>
      </w:r>
      <w:r>
        <w:rPr>
          <w:rFonts w:hint="eastAsia"/>
        </w:rPr>
        <w:t>практичній</w:t>
      </w:r>
      <w:r>
        <w:t></w:t>
      </w:r>
      <w:r>
        <w:rPr>
          <w:rFonts w:hint="eastAsia"/>
        </w:rPr>
        <w:t>конференції</w:t>
      </w:r>
      <w:r>
        <w:t></w:t>
      </w:r>
      <w:r>
        <w:rPr>
          <w:rFonts w:hint="eastAsia"/>
        </w:rPr>
        <w:t>молодих</w:t>
      </w:r>
      <w:r>
        <w:t></w:t>
      </w:r>
      <w:r>
        <w:rPr>
          <w:rFonts w:hint="eastAsia"/>
        </w:rPr>
        <w:t>вчених</w:t>
      </w:r>
      <w:r>
        <w:t></w:t>
      </w:r>
      <w:r>
        <w:t></w:t>
      </w:r>
      <w:r>
        <w:rPr>
          <w:rFonts w:hint="eastAsia"/>
        </w:rPr>
        <w:t>Клиническая</w:t>
      </w:r>
      <w:r>
        <w:t></w:t>
      </w:r>
      <w:r>
        <w:rPr>
          <w:rFonts w:hint="eastAsia"/>
        </w:rPr>
        <w:t>психология</w:t>
      </w:r>
      <w:r>
        <w:t></w:t>
      </w:r>
      <w:r>
        <w:t></w:t>
      </w:r>
      <w:r>
        <w:rPr>
          <w:rFonts w:hint="eastAsia"/>
        </w:rPr>
        <w:t>Наука</w:t>
      </w:r>
      <w:r>
        <w:t></w:t>
      </w:r>
      <w:r>
        <w:rPr>
          <w:rFonts w:hint="eastAsia"/>
        </w:rPr>
        <w:t>и</w:t>
      </w:r>
      <w:r>
        <w:t></w:t>
      </w:r>
      <w:r>
        <w:rPr>
          <w:rFonts w:hint="eastAsia"/>
        </w:rPr>
        <w:t>практика</w:t>
      </w:r>
      <w:r>
        <w:t></w:t>
      </w:r>
      <w:r>
        <w:rPr>
          <w:rFonts w:hint="eastAsia"/>
        </w:rPr>
        <w:t>–</w:t>
      </w:r>
      <w:r>
        <w:t></w:t>
      </w:r>
      <w:r>
        <w:rPr>
          <w:rFonts w:hint="eastAsia"/>
        </w:rPr>
        <w:t>пути</w:t>
      </w:r>
      <w:r>
        <w:t></w:t>
      </w:r>
      <w:r>
        <w:rPr>
          <w:rFonts w:hint="eastAsia"/>
        </w:rPr>
        <w:t>интеграции</w:t>
      </w:r>
      <w:r>
        <w:t></w:t>
      </w:r>
      <w:r>
        <w:t></w:t>
      </w:r>
      <w:r>
        <w:t></w:t>
      </w:r>
      <w:r>
        <w:rPr>
          <w:rFonts w:hint="eastAsia"/>
        </w:rPr>
        <w:t>м</w:t>
      </w:r>
      <w:r>
        <w:t></w:t>
      </w:r>
      <w:r>
        <w:t></w:t>
      </w:r>
      <w:r>
        <w:rPr>
          <w:rFonts w:hint="eastAsia"/>
        </w:rPr>
        <w:t>Санкт</w:t>
      </w:r>
      <w:r>
        <w:t></w:t>
      </w:r>
      <w:r>
        <w:rPr>
          <w:rFonts w:hint="eastAsia"/>
        </w:rPr>
        <w:t>Петербург</w:t>
      </w:r>
      <w:r>
        <w:t></w:t>
      </w:r>
      <w:r>
        <w:t></w:t>
      </w:r>
      <w:r>
        <w:t></w:t>
      </w:r>
      <w:r>
        <w:t></w:t>
      </w:r>
      <w:r>
        <w:t></w:t>
      </w:r>
      <w:r>
        <w:t></w:t>
      </w:r>
      <w:r>
        <w:t></w:t>
      </w:r>
      <w:r>
        <w:t></w:t>
      </w:r>
      <w:r>
        <w:rPr>
          <w:rFonts w:hint="eastAsia"/>
        </w:rPr>
        <w:t>вересня</w:t>
      </w:r>
      <w:r>
        <w:t></w:t>
      </w:r>
      <w:r>
        <w:t></w:t>
      </w:r>
      <w:r>
        <w:t></w:t>
      </w:r>
      <w:r>
        <w:t></w:t>
      </w:r>
      <w:r>
        <w:t></w:t>
      </w:r>
      <w:r>
        <w:rPr>
          <w:rFonts w:hint="eastAsia"/>
        </w:rPr>
        <w:t>р</w:t>
      </w:r>
      <w:r>
        <w:t></w:t>
      </w:r>
      <w:r>
        <w:t></w:t>
      </w:r>
      <w:r>
        <w:t></w:t>
      </w:r>
      <w:r>
        <w:t></w:t>
      </w:r>
    </w:p>
    <w:p w:rsidR="00BD3E19" w:rsidRDefault="00BD3E19" w:rsidP="00BD3E19">
      <w:r>
        <w:rPr>
          <w:rFonts w:hint="eastAsia"/>
        </w:rPr>
        <w:t>Публікації</w:t>
      </w:r>
      <w:r>
        <w:t></w:t>
      </w:r>
      <w:r>
        <w:t></w:t>
      </w:r>
      <w:r>
        <w:rPr>
          <w:rFonts w:hint="eastAsia"/>
        </w:rPr>
        <w:t>За</w:t>
      </w:r>
      <w:r>
        <w:t></w:t>
      </w:r>
      <w:r>
        <w:rPr>
          <w:rFonts w:hint="eastAsia"/>
        </w:rPr>
        <w:t>матеріалами</w:t>
      </w:r>
      <w:r>
        <w:t></w:t>
      </w:r>
      <w:r>
        <w:rPr>
          <w:rFonts w:hint="eastAsia"/>
        </w:rPr>
        <w:t>дослідження</w:t>
      </w:r>
      <w:r>
        <w:t></w:t>
      </w:r>
      <w:r>
        <w:rPr>
          <w:rFonts w:hint="eastAsia"/>
        </w:rPr>
        <w:t>автором</w:t>
      </w:r>
      <w:r>
        <w:t></w:t>
      </w:r>
      <w:r>
        <w:rPr>
          <w:rFonts w:hint="eastAsia"/>
        </w:rPr>
        <w:t>було</w:t>
      </w:r>
      <w:r>
        <w:t></w:t>
      </w:r>
      <w:r>
        <w:rPr>
          <w:rFonts w:hint="eastAsia"/>
        </w:rPr>
        <w:t>опубліковано</w:t>
      </w:r>
      <w:r>
        <w:t></w:t>
      </w:r>
      <w:r>
        <w:t></w:t>
      </w:r>
      <w:r>
        <w:t></w:t>
      </w:r>
      <w:r>
        <w:rPr>
          <w:rFonts w:hint="eastAsia"/>
        </w:rPr>
        <w:t>праць</w:t>
      </w:r>
      <w:r>
        <w:t></w:t>
      </w:r>
      <w:r>
        <w:t></w:t>
      </w:r>
      <w:r>
        <w:rPr>
          <w:rFonts w:hint="eastAsia"/>
        </w:rPr>
        <w:t>із</w:t>
      </w:r>
      <w:r>
        <w:t></w:t>
      </w:r>
      <w:r>
        <w:rPr>
          <w:rFonts w:hint="eastAsia"/>
        </w:rPr>
        <w:t>них</w:t>
      </w:r>
      <w:r>
        <w:t></w:t>
      </w:r>
      <w:r>
        <w:t></w:t>
      </w:r>
      <w:r>
        <w:t></w:t>
      </w:r>
      <w:r>
        <w:rPr>
          <w:rFonts w:hint="eastAsia"/>
        </w:rPr>
        <w:t>–</w:t>
      </w:r>
      <w:r>
        <w:t></w:t>
      </w:r>
      <w:r>
        <w:rPr>
          <w:rFonts w:hint="eastAsia"/>
        </w:rPr>
        <w:t>одноосібні</w:t>
      </w:r>
      <w:r>
        <w:t></w:t>
      </w:r>
      <w:r>
        <w:rPr>
          <w:rFonts w:hint="eastAsia"/>
        </w:rPr>
        <w:t>наукові</w:t>
      </w:r>
      <w:r>
        <w:t></w:t>
      </w:r>
      <w:r>
        <w:rPr>
          <w:rFonts w:hint="eastAsia"/>
        </w:rPr>
        <w:t>статті</w:t>
      </w:r>
      <w:r>
        <w:t></w:t>
      </w:r>
      <w:r>
        <w:rPr>
          <w:rFonts w:hint="eastAsia"/>
        </w:rPr>
        <w:t>в</w:t>
      </w:r>
      <w:r>
        <w:t></w:t>
      </w:r>
      <w:r>
        <w:rPr>
          <w:rFonts w:hint="eastAsia"/>
        </w:rPr>
        <w:t>наукових</w:t>
      </w:r>
      <w:r>
        <w:t></w:t>
      </w:r>
      <w:r>
        <w:rPr>
          <w:rFonts w:hint="eastAsia"/>
        </w:rPr>
        <w:t>фахових</w:t>
      </w:r>
      <w:r>
        <w:t></w:t>
      </w:r>
      <w:r>
        <w:rPr>
          <w:rFonts w:hint="eastAsia"/>
        </w:rPr>
        <w:t>виданнях</w:t>
      </w:r>
      <w:r>
        <w:t></w:t>
      </w:r>
      <w:r>
        <w:t></w:t>
      </w:r>
      <w:r>
        <w:rPr>
          <w:rFonts w:hint="eastAsia"/>
        </w:rPr>
        <w:t>затверджених</w:t>
      </w:r>
      <w:r>
        <w:t></w:t>
      </w:r>
      <w:r>
        <w:rPr>
          <w:rFonts w:hint="eastAsia"/>
        </w:rPr>
        <w:t>МОН</w:t>
      </w:r>
      <w:r>
        <w:t></w:t>
      </w:r>
      <w:r>
        <w:rPr>
          <w:rFonts w:hint="eastAsia"/>
        </w:rPr>
        <w:t>України</w:t>
      </w:r>
      <w:r>
        <w:t></w:t>
      </w:r>
      <w:r>
        <w:t></w:t>
      </w:r>
      <w:r>
        <w:t></w:t>
      </w:r>
      <w:r>
        <w:t></w:t>
      </w:r>
      <w:r>
        <w:rPr>
          <w:rFonts w:hint="eastAsia"/>
        </w:rPr>
        <w:t>–</w:t>
      </w:r>
      <w:r>
        <w:t></w:t>
      </w:r>
      <w:r>
        <w:rPr>
          <w:rFonts w:hint="eastAsia"/>
        </w:rPr>
        <w:t>наукова</w:t>
      </w:r>
      <w:r>
        <w:t></w:t>
      </w:r>
      <w:r>
        <w:rPr>
          <w:rFonts w:hint="eastAsia"/>
        </w:rPr>
        <w:t>стаття</w:t>
      </w:r>
      <w:r>
        <w:t></w:t>
      </w:r>
      <w:r>
        <w:rPr>
          <w:rFonts w:hint="eastAsia"/>
        </w:rPr>
        <w:t>у</w:t>
      </w:r>
      <w:r>
        <w:t></w:t>
      </w:r>
      <w:r>
        <w:rPr>
          <w:rFonts w:hint="eastAsia"/>
        </w:rPr>
        <w:t>співавторстві</w:t>
      </w:r>
      <w:r>
        <w:t></w:t>
      </w:r>
      <w:r>
        <w:t></w:t>
      </w:r>
      <w:r>
        <w:rPr>
          <w:rFonts w:hint="eastAsia"/>
        </w:rPr>
        <w:t>науковий</w:t>
      </w:r>
      <w:r>
        <w:t></w:t>
      </w:r>
      <w:r>
        <w:rPr>
          <w:rFonts w:hint="eastAsia"/>
        </w:rPr>
        <w:t>внесок</w:t>
      </w:r>
      <w:r>
        <w:t></w:t>
      </w:r>
      <w:r>
        <w:rPr>
          <w:rFonts w:hint="eastAsia"/>
        </w:rPr>
        <w:t>здобувача</w:t>
      </w:r>
      <w:r>
        <w:t></w:t>
      </w:r>
      <w:r>
        <w:t></w:t>
      </w:r>
      <w:r>
        <w:rPr>
          <w:rFonts w:hint="eastAsia"/>
        </w:rPr>
        <w:t>підбір</w:t>
      </w:r>
      <w:r>
        <w:t></w:t>
      </w:r>
      <w:r>
        <w:rPr>
          <w:rFonts w:hint="eastAsia"/>
        </w:rPr>
        <w:t>літератури</w:t>
      </w:r>
      <w:r>
        <w:t></w:t>
      </w:r>
      <w:r>
        <w:rPr>
          <w:rFonts w:hint="eastAsia"/>
        </w:rPr>
        <w:t>та</w:t>
      </w:r>
      <w:r>
        <w:t></w:t>
      </w:r>
      <w:r>
        <w:rPr>
          <w:rFonts w:hint="eastAsia"/>
        </w:rPr>
        <w:t>її</w:t>
      </w:r>
      <w:r>
        <w:t></w:t>
      </w:r>
      <w:r>
        <w:rPr>
          <w:rFonts w:hint="eastAsia"/>
        </w:rPr>
        <w:t>аналіз</w:t>
      </w:r>
      <w:r>
        <w:t></w:t>
      </w:r>
      <w:r>
        <w:t></w:t>
      </w:r>
      <w:r>
        <w:rPr>
          <w:rFonts w:hint="eastAsia"/>
        </w:rPr>
        <w:t>підготовка</w:t>
      </w:r>
      <w:r>
        <w:t></w:t>
      </w:r>
      <w:r>
        <w:rPr>
          <w:rFonts w:hint="eastAsia"/>
        </w:rPr>
        <w:t>тексту</w:t>
      </w:r>
      <w:r>
        <w:t></w:t>
      </w:r>
      <w:r>
        <w:rPr>
          <w:rFonts w:hint="eastAsia"/>
        </w:rPr>
        <w:t>статті</w:t>
      </w:r>
      <w:r>
        <w:t></w:t>
      </w:r>
      <w:r>
        <w:t></w:t>
      </w:r>
      <w:r>
        <w:t></w:t>
      </w:r>
      <w:r>
        <w:t></w:t>
      </w:r>
      <w:r>
        <w:t></w:t>
      </w:r>
      <w:r>
        <w:rPr>
          <w:rFonts w:hint="eastAsia"/>
        </w:rPr>
        <w:t>зарубіжна</w:t>
      </w:r>
      <w:r>
        <w:t></w:t>
      </w:r>
      <w:r>
        <w:rPr>
          <w:rFonts w:hint="eastAsia"/>
        </w:rPr>
        <w:t>публікація</w:t>
      </w:r>
      <w:r>
        <w:t></w:t>
      </w:r>
      <w:r>
        <w:t></w:t>
      </w:r>
      <w:r>
        <w:t></w:t>
      </w:r>
      <w:r>
        <w:t></w:t>
      </w:r>
      <w:r>
        <w:rPr>
          <w:rFonts w:hint="eastAsia"/>
        </w:rPr>
        <w:t>–</w:t>
      </w:r>
      <w:r>
        <w:t></w:t>
      </w:r>
      <w:r>
        <w:rPr>
          <w:rFonts w:hint="eastAsia"/>
        </w:rPr>
        <w:t>тези</w:t>
      </w:r>
      <w:r>
        <w:t></w:t>
      </w:r>
      <w:r>
        <w:rPr>
          <w:rFonts w:hint="eastAsia"/>
        </w:rPr>
        <w:t>наукових</w:t>
      </w:r>
      <w:r>
        <w:t></w:t>
      </w:r>
      <w:r>
        <w:rPr>
          <w:rFonts w:hint="eastAsia"/>
        </w:rPr>
        <w:t>доповідей</w:t>
      </w:r>
      <w:r>
        <w:t></w:t>
      </w:r>
      <w:r>
        <w:rPr>
          <w:rFonts w:hint="eastAsia"/>
        </w:rPr>
        <w:t>на</w:t>
      </w:r>
      <w:r>
        <w:t></w:t>
      </w:r>
      <w:r>
        <w:rPr>
          <w:rFonts w:hint="eastAsia"/>
        </w:rPr>
        <w:t>вітчизняних</w:t>
      </w:r>
      <w:r>
        <w:t></w:t>
      </w:r>
      <w:r>
        <w:rPr>
          <w:rFonts w:hint="eastAsia"/>
        </w:rPr>
        <w:t>та</w:t>
      </w:r>
      <w:r>
        <w:t></w:t>
      </w:r>
      <w:r>
        <w:rPr>
          <w:rFonts w:hint="eastAsia"/>
        </w:rPr>
        <w:t>закордонних</w:t>
      </w:r>
      <w:r>
        <w:t></w:t>
      </w:r>
      <w:r>
        <w:rPr>
          <w:rFonts w:hint="eastAsia"/>
        </w:rPr>
        <w:t>наукових</w:t>
      </w:r>
      <w:r>
        <w:t></w:t>
      </w:r>
      <w:r>
        <w:rPr>
          <w:rFonts w:hint="eastAsia"/>
        </w:rPr>
        <w:t>і</w:t>
      </w:r>
      <w:r>
        <w:t></w:t>
      </w:r>
      <w:r>
        <w:rPr>
          <w:rFonts w:hint="eastAsia"/>
        </w:rPr>
        <w:t>науково</w:t>
      </w:r>
      <w:r>
        <w:t></w:t>
      </w:r>
      <w:r>
        <w:rPr>
          <w:rFonts w:hint="eastAsia"/>
        </w:rPr>
        <w:t>практичних</w:t>
      </w:r>
      <w:r>
        <w:t></w:t>
      </w:r>
      <w:r>
        <w:rPr>
          <w:rFonts w:hint="eastAsia"/>
        </w:rPr>
        <w:t>конференціях</w:t>
      </w:r>
      <w:r>
        <w:t></w:t>
      </w:r>
    </w:p>
    <w:p w:rsidR="00BD3E19" w:rsidRDefault="00BD3E19" w:rsidP="00BD3E19">
      <w:r>
        <w:rPr>
          <w:rFonts w:hint="eastAsia"/>
        </w:rPr>
        <w:t>Структура</w:t>
      </w:r>
      <w:r>
        <w:t></w:t>
      </w:r>
      <w:r>
        <w:rPr>
          <w:rFonts w:hint="eastAsia"/>
        </w:rPr>
        <w:t>та</w:t>
      </w:r>
      <w:r>
        <w:t></w:t>
      </w:r>
      <w:r>
        <w:rPr>
          <w:rFonts w:hint="eastAsia"/>
        </w:rPr>
        <w:t>об’єм</w:t>
      </w:r>
      <w:r>
        <w:t></w:t>
      </w:r>
      <w:r>
        <w:rPr>
          <w:rFonts w:hint="eastAsia"/>
        </w:rPr>
        <w:t>дисертації</w:t>
      </w:r>
      <w:r>
        <w:t></w:t>
      </w:r>
      <w:r>
        <w:t></w:t>
      </w:r>
      <w:r>
        <w:rPr>
          <w:rFonts w:hint="eastAsia"/>
        </w:rPr>
        <w:t>Дисертаційна</w:t>
      </w:r>
      <w:r>
        <w:t></w:t>
      </w:r>
      <w:r>
        <w:rPr>
          <w:rFonts w:hint="eastAsia"/>
        </w:rPr>
        <w:t>робота</w:t>
      </w:r>
      <w:r>
        <w:t></w:t>
      </w:r>
      <w:r>
        <w:rPr>
          <w:rFonts w:hint="eastAsia"/>
        </w:rPr>
        <w:t>за</w:t>
      </w:r>
      <w:r>
        <w:t></w:t>
      </w:r>
      <w:r>
        <w:rPr>
          <w:rFonts w:hint="eastAsia"/>
        </w:rPr>
        <w:t>своєю</w:t>
      </w:r>
      <w:r>
        <w:t></w:t>
      </w:r>
      <w:r>
        <w:rPr>
          <w:rFonts w:hint="eastAsia"/>
        </w:rPr>
        <w:t>структурою</w:t>
      </w:r>
      <w:r>
        <w:t></w:t>
      </w:r>
      <w:r>
        <w:rPr>
          <w:rFonts w:hint="eastAsia"/>
        </w:rPr>
        <w:t>складається</w:t>
      </w:r>
      <w:r>
        <w:t></w:t>
      </w:r>
      <w:r>
        <w:rPr>
          <w:rFonts w:hint="eastAsia"/>
        </w:rPr>
        <w:t>з</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найменування</w:t>
      </w:r>
      <w:r>
        <w:t></w:t>
      </w:r>
      <w:r>
        <w:t></w:t>
      </w:r>
      <w:r>
        <w:rPr>
          <w:rFonts w:hint="eastAsia"/>
        </w:rPr>
        <w:t>з</w:t>
      </w:r>
      <w:r>
        <w:t></w:t>
      </w:r>
      <w:r>
        <w:rPr>
          <w:rFonts w:hint="eastAsia"/>
        </w:rPr>
        <w:t>них</w:t>
      </w:r>
      <w:r>
        <w:t></w:t>
      </w:r>
      <w:r>
        <w:t></w:t>
      </w:r>
      <w:r>
        <w:t></w:t>
      </w:r>
      <w:r>
        <w:t></w:t>
      </w:r>
      <w:r>
        <w:rPr>
          <w:rFonts w:hint="eastAsia"/>
        </w:rPr>
        <w:t>іноземною</w:t>
      </w:r>
      <w:r>
        <w:t></w:t>
      </w:r>
      <w:r>
        <w:rPr>
          <w:rFonts w:hint="eastAsia"/>
        </w:rPr>
        <w:t>мовою</w:t>
      </w:r>
      <w:r>
        <w:t></w:t>
      </w:r>
      <w:r>
        <w:t></w:t>
      </w:r>
      <w:r>
        <w:rPr>
          <w:rFonts w:hint="eastAsia"/>
        </w:rPr>
        <w:t>та</w:t>
      </w:r>
      <w:r>
        <w:t></w:t>
      </w:r>
      <w:r>
        <w:rPr>
          <w:rFonts w:hint="eastAsia"/>
        </w:rPr>
        <w:t>додатків</w:t>
      </w:r>
      <w:r>
        <w:t></w:t>
      </w:r>
      <w:r>
        <w:t></w:t>
      </w:r>
      <w:r>
        <w:rPr>
          <w:rFonts w:hint="eastAsia"/>
        </w:rPr>
        <w:t>Основний</w:t>
      </w:r>
      <w:r>
        <w:t></w:t>
      </w:r>
      <w:r>
        <w:rPr>
          <w:rFonts w:hint="eastAsia"/>
        </w:rPr>
        <w:t>зміст</w:t>
      </w:r>
      <w:r>
        <w:t></w:t>
      </w:r>
      <w:r>
        <w:rPr>
          <w:rFonts w:hint="eastAsia"/>
        </w:rPr>
        <w:t>роботи</w:t>
      </w:r>
      <w:r>
        <w:t></w:t>
      </w:r>
      <w:r>
        <w:rPr>
          <w:rFonts w:hint="eastAsia"/>
        </w:rPr>
        <w:t>викладено</w:t>
      </w:r>
      <w:r>
        <w:t></w:t>
      </w:r>
      <w:r>
        <w:rPr>
          <w:rFonts w:hint="eastAsia"/>
        </w:rPr>
        <w:t>на</w:t>
      </w:r>
      <w:r>
        <w:t></w:t>
      </w:r>
      <w:r>
        <w:t></w:t>
      </w:r>
      <w:r>
        <w:t></w:t>
      </w:r>
      <w:r>
        <w:t></w:t>
      </w:r>
      <w:r>
        <w:t></w:t>
      </w:r>
      <w:r>
        <w:rPr>
          <w:rFonts w:hint="eastAsia"/>
        </w:rPr>
        <w:t>сторінках</w:t>
      </w:r>
      <w:r>
        <w:t></w:t>
      </w:r>
      <w:r>
        <w:t></w:t>
      </w:r>
      <w:r>
        <w:rPr>
          <w:rFonts w:hint="eastAsia"/>
        </w:rPr>
        <w:t>Робота</w:t>
      </w:r>
      <w:r>
        <w:t></w:t>
      </w:r>
      <w:r>
        <w:rPr>
          <w:rFonts w:hint="eastAsia"/>
        </w:rPr>
        <w:t>містить</w:t>
      </w:r>
      <w:r>
        <w:t></w:t>
      </w:r>
      <w:r>
        <w:t></w:t>
      </w:r>
      <w:r>
        <w:t></w:t>
      </w:r>
      <w:r>
        <w:t></w:t>
      </w:r>
      <w:r>
        <w:rPr>
          <w:rFonts w:hint="eastAsia"/>
        </w:rPr>
        <w:t>рисунків</w:t>
      </w:r>
      <w:r>
        <w:t></w:t>
      </w:r>
      <w:r>
        <w:rPr>
          <w:rFonts w:hint="eastAsia"/>
        </w:rPr>
        <w:t>та</w:t>
      </w:r>
      <w:r>
        <w:t></w:t>
      </w:r>
      <w:r>
        <w:t></w:t>
      </w:r>
      <w:r>
        <w:t></w:t>
      </w:r>
      <w:r>
        <w:t></w:t>
      </w:r>
      <w:r>
        <w:rPr>
          <w:rFonts w:hint="eastAsia"/>
        </w:rPr>
        <w:t>таблиць</w:t>
      </w:r>
      <w:r>
        <w:t></w:t>
      </w:r>
      <w:r>
        <w:t></w:t>
      </w:r>
    </w:p>
    <w:p w:rsidR="00BD3E19" w:rsidRDefault="00BD3E19" w:rsidP="00BD3E19"/>
    <w:p w:rsidR="00BD3E19" w:rsidRDefault="00BD3E19" w:rsidP="00BD3E19">
      <w:r>
        <w:rPr>
          <w:rFonts w:hint="eastAsia"/>
        </w:rPr>
        <w:t>ОСНОВНИЙ</w:t>
      </w:r>
      <w:r>
        <w:t></w:t>
      </w:r>
      <w:r>
        <w:rPr>
          <w:rFonts w:hint="eastAsia"/>
        </w:rPr>
        <w:t>ЗМІСТ</w:t>
      </w:r>
      <w:r>
        <w:t></w:t>
      </w:r>
      <w:r>
        <w:rPr>
          <w:rFonts w:hint="eastAsia"/>
        </w:rPr>
        <w:t>РОБОТИ</w:t>
      </w:r>
    </w:p>
    <w:p w:rsidR="00BD3E19" w:rsidRDefault="00BD3E19" w:rsidP="00BD3E19"/>
    <w:p w:rsidR="00BD3E19" w:rsidRDefault="00BD3E19" w:rsidP="00BD3E19">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теми</w:t>
      </w:r>
      <w:r>
        <w:t></w:t>
      </w:r>
      <w:r>
        <w:t></w:t>
      </w:r>
      <w:r>
        <w:rPr>
          <w:rFonts w:hint="eastAsia"/>
        </w:rPr>
        <w:t>визначено</w:t>
      </w:r>
      <w:r>
        <w:t></w:t>
      </w:r>
      <w:r>
        <w:rPr>
          <w:rFonts w:hint="eastAsia"/>
        </w:rPr>
        <w:t>об’єкт</w:t>
      </w:r>
      <w:r>
        <w:t></w:t>
      </w:r>
      <w:r>
        <w:t></w:t>
      </w:r>
      <w:r>
        <w:rPr>
          <w:rFonts w:hint="eastAsia"/>
        </w:rPr>
        <w:t>предмет</w:t>
      </w:r>
      <w:r>
        <w:t></w:t>
      </w:r>
      <w:r>
        <w:t></w:t>
      </w:r>
      <w:r>
        <w:rPr>
          <w:rFonts w:hint="eastAsia"/>
        </w:rPr>
        <w:t>мету</w:t>
      </w:r>
      <w:r>
        <w:t></w:t>
      </w:r>
      <w:r>
        <w:rPr>
          <w:rFonts w:hint="eastAsia"/>
        </w:rPr>
        <w:t>і</w:t>
      </w:r>
      <w:r>
        <w:t></w:t>
      </w:r>
      <w:r>
        <w:rPr>
          <w:rFonts w:hint="eastAsia"/>
        </w:rPr>
        <w:t>завдання</w:t>
      </w:r>
      <w:r>
        <w:t></w:t>
      </w:r>
      <w:r>
        <w:rPr>
          <w:rFonts w:hint="eastAsia"/>
        </w:rPr>
        <w:t>дослідження</w:t>
      </w:r>
      <w:r>
        <w:t></w:t>
      </w:r>
      <w:r>
        <w:t></w:t>
      </w:r>
      <w:r>
        <w:rPr>
          <w:rFonts w:hint="eastAsia"/>
        </w:rPr>
        <w:t>проаналізовано</w:t>
      </w:r>
      <w:r>
        <w:t></w:t>
      </w:r>
      <w:r>
        <w:rPr>
          <w:rFonts w:hint="eastAsia"/>
        </w:rPr>
        <w:t>ступінь</w:t>
      </w:r>
      <w:r>
        <w:t></w:t>
      </w:r>
      <w:r>
        <w:rPr>
          <w:rFonts w:hint="eastAsia"/>
        </w:rPr>
        <w:t>розробленості</w:t>
      </w:r>
      <w:r>
        <w:t></w:t>
      </w:r>
      <w:r>
        <w:rPr>
          <w:rFonts w:hint="eastAsia"/>
        </w:rPr>
        <w:t>проблеми</w:t>
      </w:r>
      <w:r>
        <w:t></w:t>
      </w:r>
      <w:r>
        <w:t></w:t>
      </w:r>
      <w:r>
        <w:rPr>
          <w:rFonts w:hint="eastAsia"/>
        </w:rPr>
        <w:t>розкрито</w:t>
      </w:r>
      <w:r>
        <w:t></w:t>
      </w:r>
      <w:r>
        <w:rPr>
          <w:rFonts w:hint="eastAsia"/>
        </w:rPr>
        <w:t>наукову</w:t>
      </w:r>
      <w:r>
        <w:t></w:t>
      </w:r>
      <w:r>
        <w:rPr>
          <w:rFonts w:hint="eastAsia"/>
        </w:rPr>
        <w:t>новизну</w:t>
      </w:r>
      <w:r>
        <w:t></w:t>
      </w:r>
      <w:r>
        <w:t></w:t>
      </w:r>
      <w:r>
        <w:rPr>
          <w:rFonts w:hint="eastAsia"/>
        </w:rPr>
        <w:t>теоретичне</w:t>
      </w:r>
      <w:r>
        <w:t></w:t>
      </w:r>
      <w:r>
        <w:rPr>
          <w:rFonts w:hint="eastAsia"/>
        </w:rPr>
        <w:t>значення</w:t>
      </w:r>
      <w:r>
        <w:t></w:t>
      </w:r>
      <w:r>
        <w:rPr>
          <w:rFonts w:hint="eastAsia"/>
        </w:rPr>
        <w:t>й</w:t>
      </w:r>
      <w:r>
        <w:t></w:t>
      </w:r>
      <w:r>
        <w:rPr>
          <w:rFonts w:hint="eastAsia"/>
        </w:rPr>
        <w:t>практичну</w:t>
      </w:r>
      <w:r>
        <w:t></w:t>
      </w:r>
      <w:r>
        <w:rPr>
          <w:rFonts w:hint="eastAsia"/>
        </w:rPr>
        <w:t>цінність</w:t>
      </w:r>
      <w:r>
        <w:t></w:t>
      </w:r>
      <w:r>
        <w:rPr>
          <w:rFonts w:hint="eastAsia"/>
        </w:rPr>
        <w:t>роботи</w:t>
      </w:r>
      <w:r>
        <w:t></w:t>
      </w:r>
      <w:r>
        <w:t></w:t>
      </w:r>
    </w:p>
    <w:p w:rsidR="00BD3E19" w:rsidRDefault="00BD3E19" w:rsidP="00BD3E19">
      <w:r>
        <w:rPr>
          <w:rFonts w:hint="eastAsia"/>
        </w:rPr>
        <w:t>У</w:t>
      </w:r>
      <w:r>
        <w:t></w:t>
      </w:r>
      <w:r>
        <w:rPr>
          <w:rFonts w:hint="eastAsia"/>
        </w:rPr>
        <w:t>першому</w:t>
      </w:r>
      <w:r>
        <w:t></w:t>
      </w:r>
      <w:r>
        <w:rPr>
          <w:rFonts w:hint="eastAsia"/>
        </w:rPr>
        <w:t>розділі</w:t>
      </w:r>
      <w:r>
        <w:t></w:t>
      </w:r>
      <w:r>
        <w:rPr>
          <w:rFonts w:hint="eastAsia"/>
        </w:rPr>
        <w:t>–</w:t>
      </w:r>
      <w:r>
        <w:t></w:t>
      </w:r>
      <w:r>
        <w:t></w:t>
      </w:r>
      <w:r>
        <w:rPr>
          <w:rFonts w:hint="eastAsia"/>
        </w:rPr>
        <w:t>Сучасні</w:t>
      </w:r>
      <w:r>
        <w:t></w:t>
      </w:r>
      <w:r>
        <w:rPr>
          <w:rFonts w:hint="eastAsia"/>
        </w:rPr>
        <w:t>проблеми</w:t>
      </w:r>
      <w:r>
        <w:t></w:t>
      </w:r>
      <w:r>
        <w:rPr>
          <w:rFonts w:hint="eastAsia"/>
        </w:rPr>
        <w:t>діагностики</w:t>
      </w:r>
      <w:r>
        <w:t></w:t>
      </w:r>
      <w:r>
        <w:rPr>
          <w:rFonts w:hint="eastAsia"/>
        </w:rPr>
        <w:t>окремих</w:t>
      </w:r>
      <w:r>
        <w:t></w:t>
      </w:r>
      <w:r>
        <w:rPr>
          <w:rFonts w:hint="eastAsia"/>
        </w:rPr>
        <w:t>форм</w:t>
      </w:r>
      <w:r>
        <w:t></w:t>
      </w:r>
      <w:r>
        <w:rPr>
          <w:rFonts w:hint="eastAsia"/>
        </w:rPr>
        <w:t>мінімальної</w:t>
      </w:r>
      <w:r>
        <w:t></w:t>
      </w:r>
      <w:r>
        <w:rPr>
          <w:rFonts w:hint="eastAsia"/>
        </w:rPr>
        <w:t>мозкової</w:t>
      </w:r>
      <w:r>
        <w:t></w:t>
      </w:r>
      <w:r>
        <w:rPr>
          <w:rFonts w:hint="eastAsia"/>
        </w:rPr>
        <w:t>дисфункції</w:t>
      </w:r>
      <w:r>
        <w:t></w:t>
      </w:r>
      <w:r>
        <w:t></w:t>
      </w:r>
      <w:r>
        <w:rPr>
          <w:rFonts w:hint="eastAsia"/>
        </w:rPr>
        <w:t>здійснено</w:t>
      </w:r>
      <w:r>
        <w:t></w:t>
      </w:r>
      <w:r>
        <w:rPr>
          <w:rFonts w:hint="eastAsia"/>
        </w:rPr>
        <w:t>медико</w:t>
      </w:r>
      <w:r>
        <w:t></w:t>
      </w:r>
      <w:r>
        <w:rPr>
          <w:rFonts w:hint="eastAsia"/>
        </w:rPr>
        <w:t>психологічний</w:t>
      </w:r>
      <w:r>
        <w:t></w:t>
      </w:r>
      <w:r>
        <w:rPr>
          <w:rFonts w:hint="eastAsia"/>
        </w:rPr>
        <w:t>аналіз</w:t>
      </w:r>
      <w:r>
        <w:t></w:t>
      </w:r>
      <w:r>
        <w:rPr>
          <w:rFonts w:hint="eastAsia"/>
        </w:rPr>
        <w:t>та</w:t>
      </w:r>
      <w:r>
        <w:t></w:t>
      </w:r>
      <w:r>
        <w:rPr>
          <w:rFonts w:hint="eastAsia"/>
        </w:rPr>
        <w:t>систематизацію</w:t>
      </w:r>
      <w:r>
        <w:t></w:t>
      </w:r>
      <w:r>
        <w:rPr>
          <w:rFonts w:hint="eastAsia"/>
        </w:rPr>
        <w:t>наукових</w:t>
      </w:r>
      <w:r>
        <w:t></w:t>
      </w:r>
      <w:r>
        <w:rPr>
          <w:rFonts w:hint="eastAsia"/>
        </w:rPr>
        <w:t>даних</w:t>
      </w:r>
      <w:r>
        <w:t></w:t>
      </w:r>
      <w:r>
        <w:rPr>
          <w:rFonts w:hint="eastAsia"/>
        </w:rPr>
        <w:t>з</w:t>
      </w:r>
      <w:r>
        <w:t></w:t>
      </w:r>
      <w:r>
        <w:rPr>
          <w:rFonts w:hint="eastAsia"/>
        </w:rPr>
        <w:t>проблеми</w:t>
      </w:r>
      <w:r>
        <w:t></w:t>
      </w:r>
      <w:r>
        <w:rPr>
          <w:rFonts w:hint="eastAsia"/>
        </w:rPr>
        <w:t>дослідження</w:t>
      </w:r>
      <w:r>
        <w:t></w:t>
      </w:r>
      <w:r>
        <w:rPr>
          <w:rFonts w:hint="eastAsia"/>
        </w:rPr>
        <w:t>когнітивних</w:t>
      </w:r>
      <w:r>
        <w:t></w:t>
      </w:r>
      <w:r>
        <w:rPr>
          <w:rFonts w:hint="eastAsia"/>
        </w:rPr>
        <w:t>порушень</w:t>
      </w:r>
      <w:r>
        <w:t></w:t>
      </w:r>
      <w:r>
        <w:rPr>
          <w:rFonts w:hint="eastAsia"/>
        </w:rPr>
        <w:t>при</w:t>
      </w:r>
      <w:r>
        <w:t></w:t>
      </w:r>
      <w:r>
        <w:rPr>
          <w:rFonts w:hint="eastAsia"/>
        </w:rPr>
        <w:t>гіперактивному</w:t>
      </w:r>
      <w:r>
        <w:t></w:t>
      </w:r>
      <w:r>
        <w:rPr>
          <w:rFonts w:hint="eastAsia"/>
        </w:rPr>
        <w:t>розладі</w:t>
      </w:r>
      <w:r>
        <w:t></w:t>
      </w:r>
      <w:r>
        <w:rPr>
          <w:rFonts w:hint="eastAsia"/>
        </w:rPr>
        <w:t>та</w:t>
      </w:r>
      <w:r>
        <w:t></w:t>
      </w:r>
      <w:r>
        <w:rPr>
          <w:rFonts w:hint="eastAsia"/>
        </w:rPr>
        <w:t>дислексії</w:t>
      </w:r>
      <w:r>
        <w:t></w:t>
      </w:r>
      <w:r>
        <w:t></w:t>
      </w:r>
    </w:p>
    <w:p w:rsidR="00BD3E19" w:rsidRDefault="00BD3E19" w:rsidP="00BD3E19">
      <w:r>
        <w:rPr>
          <w:rFonts w:hint="eastAsia"/>
        </w:rPr>
        <w:t>Мінімальна</w:t>
      </w:r>
      <w:r>
        <w:t></w:t>
      </w:r>
      <w:r>
        <w:rPr>
          <w:rFonts w:hint="eastAsia"/>
        </w:rPr>
        <w:t>мозкова</w:t>
      </w:r>
      <w:r>
        <w:t></w:t>
      </w:r>
      <w:r>
        <w:rPr>
          <w:rFonts w:hint="eastAsia"/>
        </w:rPr>
        <w:t>дисфункція</w:t>
      </w:r>
      <w:r>
        <w:t></w:t>
      </w:r>
      <w:r>
        <w:t></w:t>
      </w:r>
      <w:r>
        <w:rPr>
          <w:rFonts w:hint="eastAsia"/>
        </w:rPr>
        <w:t>ММД</w:t>
      </w:r>
      <w:r>
        <w:t></w:t>
      </w:r>
      <w:r>
        <w:t></w:t>
      </w:r>
      <w:r>
        <w:rPr>
          <w:rFonts w:hint="eastAsia"/>
        </w:rPr>
        <w:t>розглядається</w:t>
      </w:r>
      <w:r>
        <w:t></w:t>
      </w:r>
      <w:r>
        <w:rPr>
          <w:rFonts w:hint="eastAsia"/>
        </w:rPr>
        <w:t>як</w:t>
      </w:r>
      <w:r>
        <w:t></w:t>
      </w:r>
      <w:r>
        <w:rPr>
          <w:rFonts w:hint="eastAsia"/>
        </w:rPr>
        <w:t>наслідок</w:t>
      </w:r>
      <w:r>
        <w:t></w:t>
      </w:r>
      <w:r>
        <w:rPr>
          <w:rFonts w:hint="eastAsia"/>
        </w:rPr>
        <w:t>ранніх</w:t>
      </w:r>
      <w:r>
        <w:t></w:t>
      </w:r>
      <w:r>
        <w:rPr>
          <w:rFonts w:hint="eastAsia"/>
        </w:rPr>
        <w:t>локальних</w:t>
      </w:r>
      <w:r>
        <w:t></w:t>
      </w:r>
      <w:r>
        <w:rPr>
          <w:rFonts w:hint="eastAsia"/>
        </w:rPr>
        <w:t>ушкоджень</w:t>
      </w:r>
      <w:r>
        <w:t></w:t>
      </w:r>
      <w:r>
        <w:rPr>
          <w:rFonts w:hint="eastAsia"/>
        </w:rPr>
        <w:t>головного</w:t>
      </w:r>
      <w:r>
        <w:t></w:t>
      </w:r>
      <w:r>
        <w:rPr>
          <w:rFonts w:hint="eastAsia"/>
        </w:rPr>
        <w:t>мозку</w:t>
      </w:r>
      <w:r>
        <w:t></w:t>
      </w:r>
      <w:r>
        <w:t></w:t>
      </w:r>
      <w:r>
        <w:rPr>
          <w:rFonts w:hint="eastAsia"/>
        </w:rPr>
        <w:t>що</w:t>
      </w:r>
      <w:r>
        <w:t></w:t>
      </w:r>
      <w:r>
        <w:rPr>
          <w:rFonts w:hint="eastAsia"/>
        </w:rPr>
        <w:t>виражається</w:t>
      </w:r>
      <w:r>
        <w:t></w:t>
      </w:r>
      <w:r>
        <w:rPr>
          <w:rFonts w:hint="eastAsia"/>
        </w:rPr>
        <w:t>в</w:t>
      </w:r>
      <w:r>
        <w:t></w:t>
      </w:r>
      <w:r>
        <w:rPr>
          <w:rFonts w:hint="eastAsia"/>
        </w:rPr>
        <w:t>порушеннях</w:t>
      </w:r>
      <w:r>
        <w:t></w:t>
      </w:r>
      <w:r>
        <w:rPr>
          <w:rFonts w:hint="eastAsia"/>
        </w:rPr>
        <w:t>таких</w:t>
      </w:r>
      <w:r>
        <w:t></w:t>
      </w:r>
      <w:r>
        <w:rPr>
          <w:rFonts w:hint="eastAsia"/>
        </w:rPr>
        <w:t>когнітивних</w:t>
      </w:r>
      <w:r>
        <w:t></w:t>
      </w:r>
      <w:r>
        <w:rPr>
          <w:rFonts w:hint="eastAsia"/>
        </w:rPr>
        <w:t>функцій</w:t>
      </w:r>
      <w:r>
        <w:t></w:t>
      </w:r>
      <w:r>
        <w:t></w:t>
      </w:r>
      <w:r>
        <w:rPr>
          <w:rFonts w:hint="eastAsia"/>
        </w:rPr>
        <w:t>як</w:t>
      </w:r>
      <w:r>
        <w:t></w:t>
      </w:r>
      <w:r>
        <w:rPr>
          <w:rFonts w:hint="eastAsia"/>
        </w:rPr>
        <w:t>мовлення</w:t>
      </w:r>
      <w:r>
        <w:t></w:t>
      </w:r>
      <w:r>
        <w:t></w:t>
      </w:r>
      <w:r>
        <w:rPr>
          <w:rFonts w:hint="eastAsia"/>
        </w:rPr>
        <w:t>увага</w:t>
      </w:r>
      <w:r>
        <w:t></w:t>
      </w:r>
      <w:r>
        <w:t></w:t>
      </w:r>
      <w:r>
        <w:rPr>
          <w:rFonts w:hint="eastAsia"/>
        </w:rPr>
        <w:t>пам</w:t>
      </w:r>
      <w:r>
        <w:t></w:t>
      </w:r>
      <w:r>
        <w:rPr>
          <w:rFonts w:hint="eastAsia"/>
        </w:rPr>
        <w:t>ять</w:t>
      </w:r>
      <w:r>
        <w:t></w:t>
      </w:r>
      <w:r>
        <w:t></w:t>
      </w:r>
      <w:r>
        <w:rPr>
          <w:rFonts w:hint="eastAsia"/>
        </w:rPr>
        <w:t>сприйняття</w:t>
      </w:r>
      <w:r>
        <w:t></w:t>
      </w:r>
      <w:r>
        <w:rPr>
          <w:rFonts w:hint="eastAsia"/>
        </w:rPr>
        <w:t>та</w:t>
      </w:r>
      <w:r>
        <w:t></w:t>
      </w:r>
      <w:r>
        <w:rPr>
          <w:rFonts w:hint="eastAsia"/>
        </w:rPr>
        <w:t>моторика</w:t>
      </w:r>
      <w:r>
        <w:t></w:t>
      </w:r>
      <w:r>
        <w:t></w:t>
      </w:r>
      <w:r>
        <w:rPr>
          <w:rFonts w:hint="eastAsia"/>
        </w:rPr>
        <w:t>Термін</w:t>
      </w:r>
      <w:r>
        <w:t></w:t>
      </w:r>
      <w:r>
        <w:t></w:t>
      </w:r>
      <w:r>
        <w:rPr>
          <w:rFonts w:hint="eastAsia"/>
        </w:rPr>
        <w:t>ММД</w:t>
      </w:r>
      <w:r>
        <w:t></w:t>
      </w:r>
      <w:r>
        <w:t></w:t>
      </w:r>
      <w:r>
        <w:rPr>
          <w:rFonts w:hint="eastAsia"/>
        </w:rPr>
        <w:t>в</w:t>
      </w:r>
      <w:r>
        <w:t></w:t>
      </w:r>
      <w:r>
        <w:rPr>
          <w:rFonts w:hint="eastAsia"/>
        </w:rPr>
        <w:t>класифікаціях</w:t>
      </w:r>
      <w:r>
        <w:t></w:t>
      </w:r>
      <w:r>
        <w:rPr>
          <w:rFonts w:hint="eastAsia"/>
        </w:rPr>
        <w:t>хвороб</w:t>
      </w:r>
      <w:r>
        <w:t></w:t>
      </w:r>
      <w:r>
        <w:rPr>
          <w:rFonts w:hint="eastAsia"/>
        </w:rPr>
        <w:t>як</w:t>
      </w:r>
      <w:r>
        <w:t></w:t>
      </w:r>
      <w:r>
        <w:rPr>
          <w:rFonts w:hint="eastAsia"/>
        </w:rPr>
        <w:t>країн</w:t>
      </w:r>
      <w:r>
        <w:t></w:t>
      </w:r>
      <w:r>
        <w:t></w:t>
      </w:r>
      <w:r>
        <w:rPr>
          <w:rFonts w:hint="eastAsia"/>
        </w:rPr>
        <w:t>що</w:t>
      </w:r>
      <w:r>
        <w:t></w:t>
      </w:r>
      <w:r>
        <w:rPr>
          <w:rFonts w:hint="eastAsia"/>
        </w:rPr>
        <w:t>використовують</w:t>
      </w:r>
      <w:r>
        <w:t></w:t>
      </w:r>
      <w:r>
        <w:rPr>
          <w:rFonts w:hint="eastAsia"/>
        </w:rPr>
        <w:t>МКХ</w:t>
      </w:r>
      <w:r>
        <w:t></w:t>
      </w:r>
      <w:r>
        <w:t></w:t>
      </w:r>
      <w:r>
        <w:t></w:t>
      </w:r>
      <w:r>
        <w:t></w:t>
      </w:r>
      <w:r>
        <w:t></w:t>
      </w:r>
      <w:r>
        <w:rPr>
          <w:rFonts w:hint="eastAsia"/>
        </w:rPr>
        <w:t>так</w:t>
      </w:r>
      <w:r>
        <w:t></w:t>
      </w:r>
      <w:r>
        <w:rPr>
          <w:rFonts w:hint="eastAsia"/>
        </w:rPr>
        <w:t>і</w:t>
      </w:r>
      <w:r>
        <w:t></w:t>
      </w:r>
      <w:r>
        <w:rPr>
          <w:rFonts w:hint="eastAsia"/>
        </w:rPr>
        <w:t>країн</w:t>
      </w:r>
      <w:r>
        <w:t></w:t>
      </w:r>
      <w:r>
        <w:t></w:t>
      </w:r>
      <w:r>
        <w:rPr>
          <w:rFonts w:hint="eastAsia"/>
        </w:rPr>
        <w:t>що</w:t>
      </w:r>
      <w:r>
        <w:t></w:t>
      </w:r>
      <w:r>
        <w:rPr>
          <w:rFonts w:hint="eastAsia"/>
        </w:rPr>
        <w:t>застосовують</w:t>
      </w:r>
      <w:r>
        <w:t></w:t>
      </w:r>
      <w:r>
        <w:t></w:t>
      </w:r>
      <w:r>
        <w:t></w:t>
      </w:r>
      <w:r>
        <w:t></w:t>
      </w:r>
      <w:r>
        <w:t></w:t>
      </w:r>
      <w:r>
        <w:t></w:t>
      </w:r>
      <w:r>
        <w:t></w:t>
      </w:r>
      <w:r>
        <w:t></w:t>
      </w:r>
      <w:r>
        <w:rPr>
          <w:rFonts w:hint="eastAsia"/>
        </w:rPr>
        <w:t>не</w:t>
      </w:r>
      <w:r>
        <w:t></w:t>
      </w:r>
      <w:r>
        <w:rPr>
          <w:rFonts w:hint="eastAsia"/>
        </w:rPr>
        <w:t>використовується</w:t>
      </w:r>
      <w:r>
        <w:t></w:t>
      </w:r>
      <w:r>
        <w:rPr>
          <w:rFonts w:hint="eastAsia"/>
        </w:rPr>
        <w:t>з</w:t>
      </w:r>
      <w:r>
        <w:t></w:t>
      </w:r>
      <w:r>
        <w:t></w:t>
      </w:r>
      <w:r>
        <w:t></w:t>
      </w:r>
      <w:r>
        <w:t></w:t>
      </w:r>
      <w:r>
        <w:t></w:t>
      </w:r>
      <w:r>
        <w:t></w:t>
      </w:r>
      <w:r>
        <w:rPr>
          <w:rFonts w:hint="eastAsia"/>
        </w:rPr>
        <w:t>року</w:t>
      </w:r>
      <w:r>
        <w:t></w:t>
      </w:r>
      <w:r>
        <w:t></w:t>
      </w:r>
      <w:r>
        <w:rPr>
          <w:rFonts w:hint="eastAsia"/>
        </w:rPr>
        <w:t>В</w:t>
      </w:r>
      <w:r>
        <w:t></w:t>
      </w:r>
      <w:r>
        <w:t></w:t>
      </w:r>
      <w:r>
        <w:rPr>
          <w:rFonts w:hint="eastAsia"/>
        </w:rPr>
        <w:t>М</w:t>
      </w:r>
      <w:r>
        <w:t></w:t>
      </w:r>
      <w:r>
        <w:t></w:t>
      </w:r>
      <w:r>
        <w:rPr>
          <w:rFonts w:hint="eastAsia"/>
        </w:rPr>
        <w:t>Студенікін</w:t>
      </w:r>
      <w:r>
        <w:t></w:t>
      </w:r>
      <w:r>
        <w:t></w:t>
      </w:r>
      <w:r>
        <w:rPr>
          <w:rFonts w:hint="eastAsia"/>
        </w:rPr>
        <w:t>В</w:t>
      </w:r>
      <w:r>
        <w:t></w:t>
      </w:r>
      <w:r>
        <w:t></w:t>
      </w:r>
      <w:r>
        <w:rPr>
          <w:rFonts w:hint="eastAsia"/>
        </w:rPr>
        <w:t>І</w:t>
      </w:r>
      <w:r>
        <w:t></w:t>
      </w:r>
      <w:r>
        <w:t></w:t>
      </w:r>
      <w:r>
        <w:rPr>
          <w:rFonts w:hint="eastAsia"/>
        </w:rPr>
        <w:t>Шелковський</w:t>
      </w:r>
      <w:r>
        <w:t></w:t>
      </w:r>
      <w:r>
        <w:t></w:t>
      </w:r>
      <w:r>
        <w:rPr>
          <w:rFonts w:hint="eastAsia"/>
        </w:rPr>
        <w:t>Л</w:t>
      </w:r>
      <w:r>
        <w:t></w:t>
      </w:r>
      <w:r>
        <w:t></w:t>
      </w:r>
      <w:r>
        <w:rPr>
          <w:rFonts w:hint="eastAsia"/>
        </w:rPr>
        <w:t>Г</w:t>
      </w:r>
      <w:r>
        <w:t></w:t>
      </w:r>
      <w:r>
        <w:t></w:t>
      </w:r>
      <w:r>
        <w:rPr>
          <w:rFonts w:hint="eastAsia"/>
        </w:rPr>
        <w:t>Хачатрян</w:t>
      </w:r>
      <w:r>
        <w:t></w:t>
      </w:r>
      <w:r>
        <w:t></w:t>
      </w:r>
      <w:r>
        <w:rPr>
          <w:rFonts w:hint="eastAsia"/>
        </w:rPr>
        <w:t>Н</w:t>
      </w:r>
      <w:r>
        <w:t></w:t>
      </w:r>
      <w:r>
        <w:t></w:t>
      </w:r>
      <w:r>
        <w:rPr>
          <w:rFonts w:hint="eastAsia"/>
        </w:rPr>
        <w:t>В</w:t>
      </w:r>
      <w:r>
        <w:t></w:t>
      </w:r>
      <w:r>
        <w:t></w:t>
      </w:r>
      <w:r>
        <w:rPr>
          <w:rFonts w:hint="eastAsia"/>
        </w:rPr>
        <w:t>Андреєнко</w:t>
      </w:r>
      <w:r>
        <w:t></w:t>
      </w:r>
      <w:r>
        <w:t></w:t>
      </w:r>
      <w:r>
        <w:t></w:t>
      </w:r>
      <w:r>
        <w:t></w:t>
      </w:r>
      <w:r>
        <w:t></w:t>
      </w:r>
      <w:r>
        <w:t></w:t>
      </w:r>
      <w:r>
        <w:t></w:t>
      </w:r>
      <w:r>
        <w:t></w:t>
      </w:r>
      <w:r>
        <w:t></w:t>
      </w:r>
      <w:r>
        <w:rPr>
          <w:rFonts w:hint="eastAsia"/>
        </w:rPr>
        <w:t>цей</w:t>
      </w:r>
      <w:r>
        <w:t></w:t>
      </w:r>
      <w:r>
        <w:rPr>
          <w:rFonts w:hint="eastAsia"/>
        </w:rPr>
        <w:t>термін</w:t>
      </w:r>
      <w:r>
        <w:t></w:t>
      </w:r>
      <w:r>
        <w:rPr>
          <w:rFonts w:hint="eastAsia"/>
        </w:rPr>
        <w:t>було</w:t>
      </w:r>
      <w:r>
        <w:t></w:t>
      </w:r>
      <w:r>
        <w:rPr>
          <w:rFonts w:hint="eastAsia"/>
        </w:rPr>
        <w:t>замінено</w:t>
      </w:r>
      <w:r>
        <w:t></w:t>
      </w:r>
      <w:r>
        <w:rPr>
          <w:rFonts w:hint="eastAsia"/>
        </w:rPr>
        <w:t>на</w:t>
      </w:r>
      <w:r>
        <w:t></w:t>
      </w:r>
      <w:r>
        <w:rPr>
          <w:rFonts w:hint="eastAsia"/>
        </w:rPr>
        <w:t>ГРУ</w:t>
      </w:r>
      <w:r>
        <w:t></w:t>
      </w:r>
      <w:r>
        <w:rPr>
          <w:rFonts w:hint="eastAsia"/>
        </w:rPr>
        <w:t>Г</w:t>
      </w:r>
      <w:r>
        <w:t></w:t>
      </w:r>
      <w:r>
        <w:t></w:t>
      </w:r>
      <w:r>
        <w:t></w:t>
      </w:r>
      <w:r>
        <w:t></w:t>
      </w:r>
      <w:r>
        <w:t></w:t>
      </w:r>
      <w:r>
        <w:t></w:t>
      </w:r>
      <w:r>
        <w:t></w:t>
      </w:r>
      <w:r>
        <w:t></w:t>
      </w:r>
      <w:r>
        <w:t></w:t>
      </w:r>
      <w:r>
        <w:t></w:t>
      </w:r>
      <w:r>
        <w:rPr>
          <w:rFonts w:hint="eastAsia"/>
        </w:rPr>
        <w:t>а</w:t>
      </w:r>
      <w:r>
        <w:t></w:t>
      </w:r>
      <w:r>
        <w:rPr>
          <w:rFonts w:hint="eastAsia"/>
        </w:rPr>
        <w:t>в</w:t>
      </w:r>
      <w:r>
        <w:t></w:t>
      </w:r>
      <w:r>
        <w:t></w:t>
      </w:r>
      <w:r>
        <w:t></w:t>
      </w:r>
      <w:r>
        <w:t></w:t>
      </w:r>
      <w:r>
        <w:t></w:t>
      </w:r>
      <w:r>
        <w:t></w:t>
      </w:r>
      <w:r>
        <w:t></w:t>
      </w:r>
      <w:r>
        <w:t></w:t>
      </w:r>
      <w:r>
        <w:rPr>
          <w:rFonts w:hint="eastAsia"/>
        </w:rPr>
        <w:t>на</w:t>
      </w:r>
      <w:r>
        <w:t></w:t>
      </w:r>
      <w:r>
        <w:rPr>
          <w:rFonts w:hint="eastAsia"/>
        </w:rPr>
        <w:t>ГРДУ</w:t>
      </w:r>
      <w:r>
        <w:t></w:t>
      </w:r>
      <w:r>
        <w:t></w:t>
      </w:r>
      <w:r>
        <w:t></w:t>
      </w:r>
      <w:r>
        <w:t></w:t>
      </w:r>
      <w:r>
        <w:t></w:t>
      </w:r>
      <w:r>
        <w:t></w:t>
      </w:r>
      <w:r>
        <w:t></w:t>
      </w:r>
      <w:r>
        <w:t></w:t>
      </w:r>
      <w:r>
        <w:t></w:t>
      </w:r>
      <w:r>
        <w:rPr>
          <w:rFonts w:hint="eastAsia"/>
        </w:rPr>
        <w:t>За</w:t>
      </w:r>
      <w:r>
        <w:t></w:t>
      </w:r>
      <w:r>
        <w:rPr>
          <w:rFonts w:hint="eastAsia"/>
        </w:rPr>
        <w:t>даними</w:t>
      </w:r>
      <w:r>
        <w:t></w:t>
      </w:r>
      <w:r>
        <w:rPr>
          <w:rFonts w:hint="eastAsia"/>
        </w:rPr>
        <w:t>Всесвітньої</w:t>
      </w:r>
      <w:r>
        <w:t></w:t>
      </w:r>
      <w:r>
        <w:rPr>
          <w:rFonts w:hint="eastAsia"/>
        </w:rPr>
        <w:t>організації</w:t>
      </w:r>
      <w:r>
        <w:t></w:t>
      </w:r>
      <w:r>
        <w:rPr>
          <w:rFonts w:hint="eastAsia"/>
        </w:rPr>
        <w:t>охорони</w:t>
      </w:r>
      <w:r>
        <w:t></w:t>
      </w:r>
      <w:r>
        <w:rPr>
          <w:rFonts w:hint="eastAsia"/>
        </w:rPr>
        <w:t>здоров’я</w:t>
      </w:r>
      <w:r>
        <w:t></w:t>
      </w:r>
      <w:r>
        <w:t></w:t>
      </w:r>
      <w:r>
        <w:rPr>
          <w:rFonts w:hint="eastAsia"/>
        </w:rPr>
        <w:t>ВООЗ</w:t>
      </w:r>
      <w:r>
        <w:t></w:t>
      </w:r>
      <w:r>
        <w:t></w:t>
      </w:r>
      <w:r>
        <w:rPr>
          <w:rFonts w:hint="eastAsia"/>
        </w:rPr>
        <w:t>серед</w:t>
      </w:r>
      <w:r>
        <w:t></w:t>
      </w:r>
      <w:r>
        <w:rPr>
          <w:rFonts w:hint="eastAsia"/>
        </w:rPr>
        <w:t>порушень</w:t>
      </w:r>
      <w:r>
        <w:t></w:t>
      </w:r>
      <w:r>
        <w:t></w:t>
      </w:r>
      <w:r>
        <w:rPr>
          <w:rFonts w:hint="eastAsia"/>
        </w:rPr>
        <w:t>які</w:t>
      </w:r>
      <w:r>
        <w:t></w:t>
      </w:r>
      <w:r>
        <w:rPr>
          <w:rFonts w:hint="eastAsia"/>
        </w:rPr>
        <w:t>відносять</w:t>
      </w:r>
      <w:r>
        <w:t></w:t>
      </w:r>
      <w:r>
        <w:rPr>
          <w:rFonts w:hint="eastAsia"/>
        </w:rPr>
        <w:t>до</w:t>
      </w:r>
      <w:r>
        <w:t></w:t>
      </w:r>
      <w:r>
        <w:rPr>
          <w:rFonts w:hint="eastAsia"/>
        </w:rPr>
        <w:t>ММД</w:t>
      </w:r>
      <w:r>
        <w:t></w:t>
      </w:r>
      <w:r>
        <w:rPr>
          <w:rFonts w:hint="eastAsia"/>
        </w:rPr>
        <w:t>розглядають</w:t>
      </w:r>
      <w:r>
        <w:t></w:t>
      </w:r>
      <w:r>
        <w:t></w:t>
      </w:r>
      <w:r>
        <w:rPr>
          <w:rFonts w:hint="eastAsia"/>
        </w:rPr>
        <w:t>Розлади</w:t>
      </w:r>
      <w:r>
        <w:t></w:t>
      </w:r>
      <w:r>
        <w:rPr>
          <w:rFonts w:hint="eastAsia"/>
        </w:rPr>
        <w:t>психологічного</w:t>
      </w:r>
      <w:r>
        <w:t></w:t>
      </w:r>
      <w:r>
        <w:rPr>
          <w:rFonts w:hint="eastAsia"/>
        </w:rPr>
        <w:t>розвитку</w:t>
      </w:r>
      <w:r>
        <w:t></w:t>
      </w:r>
      <w:r>
        <w:t></w:t>
      </w:r>
      <w:r>
        <w:t></w:t>
      </w:r>
      <w:r>
        <w:t></w:t>
      </w:r>
      <w:r>
        <w:t></w:t>
      </w:r>
      <w:r>
        <w:t></w:t>
      </w:r>
      <w:r>
        <w:t></w:t>
      </w:r>
      <w:r>
        <w:t></w:t>
      </w:r>
      <w:r>
        <w:t></w:t>
      </w:r>
      <w:r>
        <w:t></w:t>
      </w:r>
      <w:r>
        <w:t></w:t>
      </w:r>
      <w:r>
        <w:t></w:t>
      </w:r>
      <w:r>
        <w:rPr>
          <w:rFonts w:hint="eastAsia"/>
        </w:rPr>
        <w:t>до</w:t>
      </w:r>
      <w:r>
        <w:t></w:t>
      </w:r>
      <w:r>
        <w:rPr>
          <w:rFonts w:hint="eastAsia"/>
        </w:rPr>
        <w:t>якого</w:t>
      </w:r>
      <w:r>
        <w:t></w:t>
      </w:r>
      <w:r>
        <w:rPr>
          <w:rFonts w:hint="eastAsia"/>
        </w:rPr>
        <w:t>відноситься</w:t>
      </w:r>
      <w:r>
        <w:t></w:t>
      </w:r>
      <w:r>
        <w:rPr>
          <w:rFonts w:hint="eastAsia"/>
        </w:rPr>
        <w:t>дислексія</w:t>
      </w:r>
      <w:r>
        <w:t></w:t>
      </w:r>
      <w:r>
        <w:rPr>
          <w:rFonts w:hint="eastAsia"/>
        </w:rPr>
        <w:t>та</w:t>
      </w:r>
      <w:r>
        <w:t></w:t>
      </w:r>
      <w:r>
        <w:t></w:t>
      </w:r>
      <w:r>
        <w:rPr>
          <w:rFonts w:hint="eastAsia"/>
        </w:rPr>
        <w:t>Поведінкові</w:t>
      </w:r>
      <w:r>
        <w:t></w:t>
      </w:r>
      <w:r>
        <w:rPr>
          <w:rFonts w:hint="eastAsia"/>
        </w:rPr>
        <w:t>та</w:t>
      </w:r>
      <w:r>
        <w:t></w:t>
      </w:r>
      <w:r>
        <w:rPr>
          <w:rFonts w:hint="eastAsia"/>
        </w:rPr>
        <w:t>емоційні</w:t>
      </w:r>
      <w:r>
        <w:t></w:t>
      </w:r>
      <w:r>
        <w:rPr>
          <w:rFonts w:hint="eastAsia"/>
        </w:rPr>
        <w:t>розлади</w:t>
      </w:r>
      <w:r>
        <w:t></w:t>
      </w:r>
      <w:r>
        <w:rPr>
          <w:rFonts w:hint="eastAsia"/>
        </w:rPr>
        <w:t>дитячого</w:t>
      </w:r>
      <w:r>
        <w:t></w:t>
      </w:r>
      <w:r>
        <w:rPr>
          <w:rFonts w:hint="eastAsia"/>
        </w:rPr>
        <w:t>та</w:t>
      </w:r>
      <w:r>
        <w:t></w:t>
      </w:r>
      <w:r>
        <w:rPr>
          <w:rFonts w:hint="eastAsia"/>
        </w:rPr>
        <w:t>підліткового</w:t>
      </w:r>
      <w:r>
        <w:t></w:t>
      </w:r>
      <w:r>
        <w:rPr>
          <w:rFonts w:hint="eastAsia"/>
        </w:rPr>
        <w:t>віку</w:t>
      </w:r>
      <w:r>
        <w:t></w:t>
      </w:r>
      <w:r>
        <w:t></w:t>
      </w:r>
      <w:r>
        <w:t></w:t>
      </w:r>
      <w:r>
        <w:t></w:t>
      </w:r>
      <w:r>
        <w:t></w:t>
      </w:r>
      <w:r>
        <w:t></w:t>
      </w:r>
      <w:r>
        <w:t></w:t>
      </w:r>
      <w:r>
        <w:t></w:t>
      </w:r>
      <w:r>
        <w:t></w:t>
      </w:r>
      <w:r>
        <w:t></w:t>
      </w:r>
      <w:r>
        <w:t></w:t>
      </w:r>
      <w:r>
        <w:t></w:t>
      </w:r>
      <w:r>
        <w:rPr>
          <w:rFonts w:hint="eastAsia"/>
        </w:rPr>
        <w:t>–</w:t>
      </w:r>
      <w:r>
        <w:t></w:t>
      </w:r>
      <w:r>
        <w:rPr>
          <w:rFonts w:hint="eastAsia"/>
        </w:rPr>
        <w:t>до</w:t>
      </w:r>
      <w:r>
        <w:t></w:t>
      </w:r>
      <w:r>
        <w:rPr>
          <w:rFonts w:hint="eastAsia"/>
        </w:rPr>
        <w:t>якого</w:t>
      </w:r>
      <w:r>
        <w:t></w:t>
      </w:r>
      <w:r>
        <w:rPr>
          <w:rFonts w:hint="eastAsia"/>
        </w:rPr>
        <w:t>відносять</w:t>
      </w:r>
      <w:r>
        <w:t></w:t>
      </w:r>
      <w:r>
        <w:rPr>
          <w:rFonts w:hint="eastAsia"/>
        </w:rPr>
        <w:t>гіперактивний</w:t>
      </w:r>
      <w:r>
        <w:t></w:t>
      </w:r>
      <w:r>
        <w:rPr>
          <w:rFonts w:hint="eastAsia"/>
        </w:rPr>
        <w:t>розлад</w:t>
      </w:r>
      <w:r>
        <w:t></w:t>
      </w:r>
      <w:r>
        <w:rPr>
          <w:rFonts w:hint="eastAsia"/>
        </w:rPr>
        <w:t>та</w:t>
      </w:r>
      <w:r>
        <w:t></w:t>
      </w:r>
      <w:r>
        <w:rPr>
          <w:rFonts w:hint="eastAsia"/>
        </w:rPr>
        <w:t>розлади</w:t>
      </w:r>
      <w:r>
        <w:t></w:t>
      </w:r>
      <w:r>
        <w:rPr>
          <w:rFonts w:hint="eastAsia"/>
        </w:rPr>
        <w:t>поведінки</w:t>
      </w:r>
      <w:r>
        <w:t></w:t>
      </w:r>
      <w:r>
        <w:t></w:t>
      </w:r>
      <w:r>
        <w:rPr>
          <w:rFonts w:hint="eastAsia"/>
        </w:rPr>
        <w:t>М</w:t>
      </w:r>
      <w:r>
        <w:t></w:t>
      </w:r>
      <w:r>
        <w:t></w:t>
      </w:r>
      <w:r>
        <w:rPr>
          <w:rFonts w:hint="eastAsia"/>
        </w:rPr>
        <w:t>М</w:t>
      </w:r>
      <w:r>
        <w:t></w:t>
      </w:r>
      <w:r>
        <w:t></w:t>
      </w:r>
      <w:r>
        <w:rPr>
          <w:rFonts w:hint="eastAsia"/>
        </w:rPr>
        <w:t>Заваденко</w:t>
      </w:r>
      <w:r>
        <w:t></w:t>
      </w:r>
      <w:r>
        <w:t></w:t>
      </w:r>
      <w:r>
        <w:t></w:t>
      </w:r>
      <w:r>
        <w:t></w:t>
      </w:r>
      <w:r>
        <w:t></w:t>
      </w:r>
      <w:r>
        <w:t></w:t>
      </w:r>
      <w:r>
        <w:t></w:t>
      </w:r>
      <w:r>
        <w:t></w:t>
      </w:r>
      <w:r>
        <w:t></w:t>
      </w:r>
    </w:p>
    <w:p w:rsidR="00BD3E19" w:rsidRDefault="00BD3E19" w:rsidP="00BD3E19">
      <w:r>
        <w:rPr>
          <w:rFonts w:hint="eastAsia"/>
        </w:rPr>
        <w:t>Аналіз</w:t>
      </w:r>
      <w:r>
        <w:t></w:t>
      </w:r>
      <w:r>
        <w:rPr>
          <w:rFonts w:hint="eastAsia"/>
        </w:rPr>
        <w:t>проблеми</w:t>
      </w:r>
      <w:r>
        <w:t></w:t>
      </w:r>
      <w:r>
        <w:rPr>
          <w:rFonts w:hint="eastAsia"/>
        </w:rPr>
        <w:t>дослідження</w:t>
      </w:r>
      <w:r>
        <w:t></w:t>
      </w:r>
      <w:r>
        <w:t></w:t>
      </w:r>
      <w:r>
        <w:rPr>
          <w:rFonts w:hint="eastAsia"/>
        </w:rPr>
        <w:t>представлений</w:t>
      </w:r>
      <w:r>
        <w:t></w:t>
      </w:r>
      <w:r>
        <w:rPr>
          <w:rFonts w:hint="eastAsia"/>
        </w:rPr>
        <w:t>у</w:t>
      </w:r>
      <w:r>
        <w:t></w:t>
      </w:r>
      <w:r>
        <w:rPr>
          <w:rFonts w:hint="eastAsia"/>
        </w:rPr>
        <w:t>вітчизняній</w:t>
      </w:r>
      <w:r>
        <w:t></w:t>
      </w:r>
      <w:r>
        <w:rPr>
          <w:rFonts w:hint="eastAsia"/>
        </w:rPr>
        <w:t>та</w:t>
      </w:r>
      <w:r>
        <w:t></w:t>
      </w:r>
      <w:r>
        <w:rPr>
          <w:rFonts w:hint="eastAsia"/>
        </w:rPr>
        <w:t>зарубіжній</w:t>
      </w:r>
      <w:r>
        <w:t></w:t>
      </w:r>
      <w:r>
        <w:rPr>
          <w:rFonts w:hint="eastAsia"/>
        </w:rPr>
        <w:t>науково</w:t>
      </w:r>
      <w:r>
        <w:t></w:t>
      </w:r>
      <w:r>
        <w:rPr>
          <w:rFonts w:hint="eastAsia"/>
        </w:rPr>
        <w:t>психологічній</w:t>
      </w:r>
      <w:r>
        <w:t></w:t>
      </w:r>
      <w:r>
        <w:rPr>
          <w:rFonts w:hint="eastAsia"/>
        </w:rPr>
        <w:t>літературі</w:t>
      </w:r>
      <w:r>
        <w:t></w:t>
      </w:r>
      <w:r>
        <w:t></w:t>
      </w:r>
      <w:r>
        <w:rPr>
          <w:rFonts w:hint="eastAsia"/>
        </w:rPr>
        <w:t>показує</w:t>
      </w:r>
      <w:r>
        <w:t></w:t>
      </w:r>
      <w:r>
        <w:t></w:t>
      </w:r>
      <w:r>
        <w:rPr>
          <w:rFonts w:hint="eastAsia"/>
        </w:rPr>
        <w:t>що</w:t>
      </w:r>
      <w:r>
        <w:t></w:t>
      </w:r>
      <w:r>
        <w:rPr>
          <w:rFonts w:hint="eastAsia"/>
        </w:rPr>
        <w:t>досі</w:t>
      </w:r>
      <w:r>
        <w:t></w:t>
      </w:r>
      <w:r>
        <w:rPr>
          <w:rFonts w:hint="eastAsia"/>
        </w:rPr>
        <w:t>онтогенез</w:t>
      </w:r>
      <w:r>
        <w:t></w:t>
      </w:r>
      <w:r>
        <w:rPr>
          <w:rFonts w:hint="eastAsia"/>
        </w:rPr>
        <w:t>психічних</w:t>
      </w:r>
      <w:r>
        <w:t></w:t>
      </w:r>
      <w:r>
        <w:rPr>
          <w:rFonts w:hint="eastAsia"/>
        </w:rPr>
        <w:t>функцій</w:t>
      </w:r>
      <w:r>
        <w:t></w:t>
      </w:r>
      <w:r>
        <w:rPr>
          <w:rFonts w:hint="eastAsia"/>
        </w:rPr>
        <w:t>у</w:t>
      </w:r>
      <w:r>
        <w:t></w:t>
      </w:r>
      <w:r>
        <w:rPr>
          <w:rFonts w:hint="eastAsia"/>
        </w:rPr>
        <w:t>дітей</w:t>
      </w:r>
      <w:r>
        <w:t></w:t>
      </w:r>
      <w:r>
        <w:rPr>
          <w:rFonts w:hint="eastAsia"/>
        </w:rPr>
        <w:t>з</w:t>
      </w:r>
      <w:r>
        <w:t></w:t>
      </w:r>
      <w:r>
        <w:rPr>
          <w:rFonts w:hint="eastAsia"/>
        </w:rPr>
        <w:t>розладами</w:t>
      </w:r>
      <w:r>
        <w:t></w:t>
      </w:r>
      <w:r>
        <w:rPr>
          <w:rFonts w:hint="eastAsia"/>
        </w:rPr>
        <w:t>шкільних</w:t>
      </w:r>
      <w:r>
        <w:t></w:t>
      </w:r>
      <w:r>
        <w:rPr>
          <w:rFonts w:hint="eastAsia"/>
        </w:rPr>
        <w:t>навичок</w:t>
      </w:r>
      <w:r>
        <w:t></w:t>
      </w:r>
      <w:r>
        <w:rPr>
          <w:rFonts w:hint="eastAsia"/>
        </w:rPr>
        <w:t>досліджувався</w:t>
      </w:r>
      <w:r>
        <w:t></w:t>
      </w:r>
      <w:r>
        <w:rPr>
          <w:rFonts w:hint="eastAsia"/>
        </w:rPr>
        <w:t>однобічно</w:t>
      </w:r>
      <w:r>
        <w:t></w:t>
      </w:r>
      <w:r>
        <w:t></w:t>
      </w:r>
      <w:r>
        <w:rPr>
          <w:rFonts w:hint="eastAsia"/>
        </w:rPr>
        <w:t>в</w:t>
      </w:r>
      <w:r>
        <w:t></w:t>
      </w:r>
      <w:r>
        <w:rPr>
          <w:rFonts w:hint="eastAsia"/>
        </w:rPr>
        <w:t>дефектології</w:t>
      </w:r>
      <w:r>
        <w:t></w:t>
      </w:r>
      <w:r>
        <w:rPr>
          <w:rFonts w:hint="eastAsia"/>
        </w:rPr>
        <w:t>розлади</w:t>
      </w:r>
      <w:r>
        <w:t></w:t>
      </w:r>
      <w:r>
        <w:rPr>
          <w:rFonts w:hint="eastAsia"/>
        </w:rPr>
        <w:t>вивчались</w:t>
      </w:r>
      <w:r>
        <w:t></w:t>
      </w:r>
      <w:r>
        <w:rPr>
          <w:rFonts w:hint="eastAsia"/>
        </w:rPr>
        <w:t>за</w:t>
      </w:r>
      <w:r>
        <w:t></w:t>
      </w:r>
      <w:r>
        <w:rPr>
          <w:rFonts w:hint="eastAsia"/>
        </w:rPr>
        <w:t>віковими</w:t>
      </w:r>
      <w:r>
        <w:t></w:t>
      </w:r>
      <w:r>
        <w:rPr>
          <w:rFonts w:hint="eastAsia"/>
        </w:rPr>
        <w:t>категоріями</w:t>
      </w:r>
      <w:r>
        <w:t></w:t>
      </w:r>
      <w:r>
        <w:t></w:t>
      </w:r>
      <w:r>
        <w:rPr>
          <w:rFonts w:hint="eastAsia"/>
        </w:rPr>
        <w:t>Л</w:t>
      </w:r>
      <w:r>
        <w:t></w:t>
      </w:r>
      <w:r>
        <w:t></w:t>
      </w:r>
      <w:r>
        <w:rPr>
          <w:rFonts w:hint="eastAsia"/>
        </w:rPr>
        <w:t>В</w:t>
      </w:r>
      <w:r>
        <w:t></w:t>
      </w:r>
      <w:r>
        <w:t></w:t>
      </w:r>
      <w:r>
        <w:rPr>
          <w:rFonts w:hint="eastAsia"/>
        </w:rPr>
        <w:t>Лопатіна</w:t>
      </w:r>
      <w:r>
        <w:t></w:t>
      </w:r>
      <w:r>
        <w:t></w:t>
      </w:r>
      <w:r>
        <w:t></w:t>
      </w:r>
      <w:r>
        <w:t></w:t>
      </w:r>
      <w:r>
        <w:t></w:t>
      </w:r>
      <w:r>
        <w:t></w:t>
      </w:r>
      <w:r>
        <w:t></w:t>
      </w:r>
      <w:r>
        <w:t></w:t>
      </w:r>
      <w:r>
        <w:rPr>
          <w:rFonts w:hint="eastAsia"/>
        </w:rPr>
        <w:t>О</w:t>
      </w:r>
      <w:r>
        <w:t></w:t>
      </w:r>
      <w:r>
        <w:t></w:t>
      </w:r>
      <w:r>
        <w:rPr>
          <w:rFonts w:hint="eastAsia"/>
        </w:rPr>
        <w:t>М</w:t>
      </w:r>
      <w:r>
        <w:t></w:t>
      </w:r>
      <w:r>
        <w:t></w:t>
      </w:r>
      <w:r>
        <w:rPr>
          <w:rFonts w:hint="eastAsia"/>
        </w:rPr>
        <w:t>Корнєв</w:t>
      </w:r>
      <w:r>
        <w:t></w:t>
      </w:r>
      <w:r>
        <w:t></w:t>
      </w:r>
      <w:r>
        <w:t></w:t>
      </w:r>
      <w:r>
        <w:t></w:t>
      </w:r>
      <w:r>
        <w:t></w:t>
      </w:r>
      <w:r>
        <w:t></w:t>
      </w:r>
      <w:r>
        <w:t></w:t>
      </w:r>
      <w:r>
        <w:t></w:t>
      </w:r>
      <w:r>
        <w:t></w:t>
      </w:r>
      <w:r>
        <w:rPr>
          <w:rFonts w:hint="eastAsia"/>
        </w:rPr>
        <w:t>психофізіологічні</w:t>
      </w:r>
      <w:r>
        <w:t></w:t>
      </w:r>
      <w:r>
        <w:rPr>
          <w:rFonts w:hint="eastAsia"/>
        </w:rPr>
        <w:t>та</w:t>
      </w:r>
      <w:r>
        <w:t></w:t>
      </w:r>
      <w:r>
        <w:rPr>
          <w:rFonts w:hint="eastAsia"/>
        </w:rPr>
        <w:t>психологічні</w:t>
      </w:r>
      <w:r>
        <w:t></w:t>
      </w:r>
      <w:r>
        <w:rPr>
          <w:rFonts w:hint="eastAsia"/>
        </w:rPr>
        <w:t>характеристики</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труднощами</w:t>
      </w:r>
      <w:r>
        <w:t></w:t>
      </w:r>
      <w:r>
        <w:rPr>
          <w:rFonts w:hint="eastAsia"/>
        </w:rPr>
        <w:t>в</w:t>
      </w:r>
      <w:r>
        <w:t></w:t>
      </w:r>
      <w:r>
        <w:rPr>
          <w:rFonts w:hint="eastAsia"/>
        </w:rPr>
        <w:t>навчанні</w:t>
      </w:r>
      <w:r>
        <w:t></w:t>
      </w:r>
      <w:r>
        <w:rPr>
          <w:rFonts w:hint="eastAsia"/>
        </w:rPr>
        <w:t>досліджували</w:t>
      </w:r>
      <w:r>
        <w:t></w:t>
      </w:r>
      <w:r>
        <w:rPr>
          <w:rFonts w:hint="eastAsia"/>
        </w:rPr>
        <w:t>Т</w:t>
      </w:r>
      <w:r>
        <w:t></w:t>
      </w:r>
      <w:r>
        <w:t></w:t>
      </w:r>
      <w:r>
        <w:rPr>
          <w:rFonts w:hint="eastAsia"/>
        </w:rPr>
        <w:t>Г</w:t>
      </w:r>
      <w:r>
        <w:t></w:t>
      </w:r>
      <w:r>
        <w:t></w:t>
      </w:r>
      <w:r>
        <w:rPr>
          <w:rFonts w:hint="eastAsia"/>
        </w:rPr>
        <w:t>Самойліна</w:t>
      </w:r>
      <w:r>
        <w:t></w:t>
      </w:r>
      <w:r>
        <w:t></w:t>
      </w:r>
      <w:r>
        <w:t></w:t>
      </w:r>
      <w:r>
        <w:t></w:t>
      </w:r>
      <w:r>
        <w:t></w:t>
      </w:r>
      <w:r>
        <w:t></w:t>
      </w:r>
      <w:r>
        <w:t></w:t>
      </w:r>
      <w:r>
        <w:t></w:t>
      </w:r>
      <w:r>
        <w:rPr>
          <w:rFonts w:hint="eastAsia"/>
        </w:rPr>
        <w:t>О</w:t>
      </w:r>
      <w:r>
        <w:t></w:t>
      </w:r>
      <w:r>
        <w:t></w:t>
      </w:r>
      <w:r>
        <w:rPr>
          <w:rFonts w:hint="eastAsia"/>
        </w:rPr>
        <w:t>М</w:t>
      </w:r>
      <w:r>
        <w:t></w:t>
      </w:r>
      <w:r>
        <w:t></w:t>
      </w:r>
      <w:r>
        <w:rPr>
          <w:rFonts w:hint="eastAsia"/>
        </w:rPr>
        <w:t>Корнєв</w:t>
      </w:r>
      <w:r>
        <w:t></w:t>
      </w:r>
      <w:r>
        <w:t></w:t>
      </w:r>
      <w:r>
        <w:t></w:t>
      </w:r>
      <w:r>
        <w:t></w:t>
      </w:r>
      <w:r>
        <w:t></w:t>
      </w:r>
      <w:r>
        <w:t></w:t>
      </w:r>
      <w:r>
        <w:t></w:t>
      </w:r>
      <w:r>
        <w:t></w:t>
      </w:r>
      <w:r>
        <w:rPr>
          <w:rFonts w:hint="eastAsia"/>
        </w:rPr>
        <w:t>психологічні</w:t>
      </w:r>
      <w:r>
        <w:t></w:t>
      </w:r>
      <w:r>
        <w:rPr>
          <w:rFonts w:hint="eastAsia"/>
        </w:rPr>
        <w:t>особливості</w:t>
      </w:r>
      <w:r>
        <w:t></w:t>
      </w:r>
      <w:r>
        <w:rPr>
          <w:rFonts w:hint="eastAsia"/>
        </w:rPr>
        <w:t>інтелектуальних</w:t>
      </w:r>
      <w:r>
        <w:t></w:t>
      </w:r>
      <w:r>
        <w:rPr>
          <w:rFonts w:hint="eastAsia"/>
        </w:rPr>
        <w:t>здібностей</w:t>
      </w:r>
      <w:r>
        <w:t></w:t>
      </w:r>
      <w:r>
        <w:t></w:t>
      </w:r>
      <w:r>
        <w:t></w:t>
      </w:r>
      <w:r>
        <w:rPr>
          <w:rFonts w:hint="eastAsia"/>
        </w:rPr>
        <w:t>Л</w:t>
      </w:r>
      <w:r>
        <w:t></w:t>
      </w:r>
      <w:r>
        <w:t></w:t>
      </w:r>
      <w:r>
        <w:rPr>
          <w:rFonts w:hint="eastAsia"/>
        </w:rPr>
        <w:t>І</w:t>
      </w:r>
      <w:r>
        <w:t></w:t>
      </w:r>
      <w:r>
        <w:t></w:t>
      </w:r>
      <w:r>
        <w:rPr>
          <w:rFonts w:hint="eastAsia"/>
        </w:rPr>
        <w:t>Переслені</w:t>
      </w:r>
      <w:r>
        <w:t></w:t>
      </w:r>
      <w:r>
        <w:t></w:t>
      </w:r>
      <w:r>
        <w:rPr>
          <w:rFonts w:hint="eastAsia"/>
        </w:rPr>
        <w:t>Т</w:t>
      </w:r>
      <w:r>
        <w:t></w:t>
      </w:r>
      <w:r>
        <w:t></w:t>
      </w:r>
      <w:r>
        <w:rPr>
          <w:rFonts w:hint="eastAsia"/>
        </w:rPr>
        <w:t>А</w:t>
      </w:r>
      <w:r>
        <w:t></w:t>
      </w:r>
      <w:r>
        <w:t></w:t>
      </w:r>
      <w:r>
        <w:rPr>
          <w:rFonts w:hint="eastAsia"/>
        </w:rPr>
        <w:t>Фотекова</w:t>
      </w:r>
      <w:r>
        <w:t></w:t>
      </w:r>
      <w:r>
        <w:t></w:t>
      </w:r>
      <w:r>
        <w:t></w:t>
      </w:r>
      <w:r>
        <w:t></w:t>
      </w:r>
      <w:r>
        <w:t></w:t>
      </w:r>
      <w:r>
        <w:t></w:t>
      </w:r>
      <w:r>
        <w:t></w:t>
      </w:r>
      <w:r>
        <w:t></w:t>
      </w:r>
      <w:r>
        <w:t></w:t>
      </w:r>
      <w:r>
        <w:t></w:t>
      </w:r>
      <w:r>
        <w:t></w:t>
      </w:r>
      <w:r>
        <w:t></w:t>
      </w:r>
      <w:r>
        <w:t></w:t>
      </w:r>
      <w:r>
        <w:t></w:t>
      </w:r>
      <w:r>
        <w:rPr>
          <w:rFonts w:hint="eastAsia"/>
        </w:rPr>
        <w:t>Лише</w:t>
      </w:r>
      <w:r>
        <w:t></w:t>
      </w:r>
      <w:r>
        <w:rPr>
          <w:rFonts w:hint="eastAsia"/>
        </w:rPr>
        <w:t>незначна</w:t>
      </w:r>
      <w:r>
        <w:t></w:t>
      </w:r>
      <w:r>
        <w:rPr>
          <w:rFonts w:hint="eastAsia"/>
        </w:rPr>
        <w:t>кількість</w:t>
      </w:r>
      <w:r>
        <w:t></w:t>
      </w:r>
      <w:r>
        <w:rPr>
          <w:rFonts w:hint="eastAsia"/>
        </w:rPr>
        <w:t>робіт</w:t>
      </w:r>
      <w:r>
        <w:t></w:t>
      </w:r>
      <w:r>
        <w:t></w:t>
      </w:r>
      <w:r>
        <w:rPr>
          <w:rFonts w:hint="eastAsia"/>
        </w:rPr>
        <w:t>О</w:t>
      </w:r>
      <w:r>
        <w:t></w:t>
      </w:r>
      <w:r>
        <w:t></w:t>
      </w:r>
      <w:r>
        <w:rPr>
          <w:rFonts w:hint="eastAsia"/>
        </w:rPr>
        <w:t>М</w:t>
      </w:r>
      <w:r>
        <w:t></w:t>
      </w:r>
      <w:r>
        <w:t></w:t>
      </w:r>
      <w:r>
        <w:rPr>
          <w:rFonts w:hint="eastAsia"/>
        </w:rPr>
        <w:t>Корнєв</w:t>
      </w:r>
      <w:r>
        <w:t></w:t>
      </w:r>
      <w:r>
        <w:t></w:t>
      </w:r>
      <w:r>
        <w:t></w:t>
      </w:r>
      <w:r>
        <w:t></w:t>
      </w:r>
      <w:r>
        <w:t></w:t>
      </w:r>
      <w:r>
        <w:t></w:t>
      </w:r>
      <w:r>
        <w:t></w:t>
      </w:r>
      <w:r>
        <w:t></w:t>
      </w:r>
      <w:r>
        <w:rPr>
          <w:rFonts w:hint="eastAsia"/>
        </w:rPr>
        <w:t>В</w:t>
      </w:r>
      <w:r>
        <w:t></w:t>
      </w:r>
      <w:r>
        <w:t></w:t>
      </w:r>
      <w:r>
        <w:rPr>
          <w:rFonts w:hint="eastAsia"/>
        </w:rPr>
        <w:t>С</w:t>
      </w:r>
      <w:r>
        <w:t></w:t>
      </w:r>
      <w:r>
        <w:t></w:t>
      </w:r>
      <w:r>
        <w:rPr>
          <w:rFonts w:hint="eastAsia"/>
        </w:rPr>
        <w:t>Кисельова</w:t>
      </w:r>
      <w:r>
        <w:t></w:t>
      </w:r>
      <w:r>
        <w:t></w:t>
      </w:r>
      <w:r>
        <w:t></w:t>
      </w:r>
      <w:r>
        <w:t></w:t>
      </w:r>
      <w:r>
        <w:t></w:t>
      </w:r>
      <w:r>
        <w:t></w:t>
      </w:r>
      <w:r>
        <w:t></w:t>
      </w:r>
      <w:r>
        <w:t></w:t>
      </w:r>
      <w:r>
        <w:rPr>
          <w:rFonts w:hint="eastAsia"/>
        </w:rPr>
        <w:t>описують</w:t>
      </w:r>
      <w:r>
        <w:t></w:t>
      </w:r>
      <w:r>
        <w:rPr>
          <w:rFonts w:hint="eastAsia"/>
        </w:rPr>
        <w:t>особливості</w:t>
      </w:r>
      <w:r>
        <w:t></w:t>
      </w:r>
      <w:r>
        <w:rPr>
          <w:rFonts w:hint="eastAsia"/>
        </w:rPr>
        <w:t>вищих</w:t>
      </w:r>
      <w:r>
        <w:t></w:t>
      </w:r>
      <w:r>
        <w:rPr>
          <w:rFonts w:hint="eastAsia"/>
        </w:rPr>
        <w:t>психічних</w:t>
      </w:r>
      <w:r>
        <w:t></w:t>
      </w:r>
      <w:r>
        <w:rPr>
          <w:rFonts w:hint="eastAsia"/>
        </w:rPr>
        <w:t>функцій</w:t>
      </w:r>
      <w:r>
        <w:t></w:t>
      </w:r>
      <w:r>
        <w:rPr>
          <w:rFonts w:hint="eastAsia"/>
        </w:rPr>
        <w:t>у</w:t>
      </w:r>
      <w:r>
        <w:t></w:t>
      </w:r>
      <w:r>
        <w:rPr>
          <w:rFonts w:hint="eastAsia"/>
        </w:rPr>
        <w:t>дітей</w:t>
      </w:r>
      <w:r>
        <w:t></w:t>
      </w:r>
      <w:r>
        <w:rPr>
          <w:rFonts w:hint="eastAsia"/>
        </w:rPr>
        <w:t>з</w:t>
      </w:r>
      <w:r>
        <w:t></w:t>
      </w:r>
      <w:r>
        <w:rPr>
          <w:rFonts w:hint="eastAsia"/>
        </w:rPr>
        <w:t>розладами</w:t>
      </w:r>
      <w:r>
        <w:t></w:t>
      </w:r>
      <w:r>
        <w:rPr>
          <w:rFonts w:hint="eastAsia"/>
        </w:rPr>
        <w:t>шкільних</w:t>
      </w:r>
      <w:r>
        <w:t></w:t>
      </w:r>
      <w:r>
        <w:rPr>
          <w:rFonts w:hint="eastAsia"/>
        </w:rPr>
        <w:t>навичок</w:t>
      </w:r>
      <w:r>
        <w:t></w:t>
      </w:r>
      <w:r>
        <w:t></w:t>
      </w:r>
      <w:r>
        <w:rPr>
          <w:rFonts w:hint="eastAsia"/>
        </w:rPr>
        <w:t>За</w:t>
      </w:r>
      <w:r>
        <w:t></w:t>
      </w:r>
      <w:r>
        <w:rPr>
          <w:rFonts w:hint="eastAsia"/>
        </w:rPr>
        <w:t>статистикою</w:t>
      </w:r>
      <w:r>
        <w:t></w:t>
      </w:r>
      <w:r>
        <w:t></w:t>
      </w:r>
      <w:r>
        <w:rPr>
          <w:rFonts w:hint="eastAsia"/>
        </w:rPr>
        <w:t>Е</w:t>
      </w:r>
      <w:r>
        <w:t></w:t>
      </w:r>
      <w:r>
        <w:t></w:t>
      </w:r>
      <w:r>
        <w:rPr>
          <w:rFonts w:hint="eastAsia"/>
        </w:rPr>
        <w:t>Меш</w:t>
      </w:r>
      <w:r>
        <w:t></w:t>
      </w:r>
      <w:r>
        <w:t></w:t>
      </w:r>
      <w:r>
        <w:t></w:t>
      </w:r>
      <w:r>
        <w:t></w:t>
      </w:r>
      <w:r>
        <w:t></w:t>
      </w:r>
      <w:r>
        <w:t></w:t>
      </w:r>
      <w:r>
        <w:t></w:t>
      </w:r>
      <w:r>
        <w:t></w:t>
      </w:r>
      <w:r>
        <w:rPr>
          <w:rFonts w:hint="eastAsia"/>
        </w:rPr>
        <w:t>М</w:t>
      </w:r>
      <w:r>
        <w:t></w:t>
      </w:r>
      <w:r>
        <w:t></w:t>
      </w:r>
      <w:r>
        <w:rPr>
          <w:rFonts w:hint="eastAsia"/>
        </w:rPr>
        <w:t>М</w:t>
      </w:r>
      <w:r>
        <w:t></w:t>
      </w:r>
      <w:r>
        <w:t></w:t>
      </w:r>
      <w:r>
        <w:rPr>
          <w:rFonts w:hint="eastAsia"/>
        </w:rPr>
        <w:t>Заваденко</w:t>
      </w:r>
      <w:r>
        <w:t></w:t>
      </w:r>
      <w:r>
        <w:t></w:t>
      </w:r>
      <w:r>
        <w:t></w:t>
      </w:r>
      <w:r>
        <w:t></w:t>
      </w:r>
      <w:r>
        <w:t></w:t>
      </w:r>
      <w:r>
        <w:t></w:t>
      </w:r>
      <w:r>
        <w:t></w:t>
      </w:r>
      <w:r>
        <w:t></w:t>
      </w:r>
      <w:r>
        <w:rPr>
          <w:rFonts w:hint="eastAsia"/>
        </w:rPr>
        <w:t>розлади</w:t>
      </w:r>
      <w:r>
        <w:t></w:t>
      </w:r>
      <w:r>
        <w:rPr>
          <w:rFonts w:hint="eastAsia"/>
        </w:rPr>
        <w:t>шкільних</w:t>
      </w:r>
      <w:r>
        <w:t></w:t>
      </w:r>
      <w:r>
        <w:rPr>
          <w:rFonts w:hint="eastAsia"/>
        </w:rPr>
        <w:t>навичок</w:t>
      </w:r>
      <w:r>
        <w:t></w:t>
      </w:r>
      <w:r>
        <w:t></w:t>
      </w:r>
      <w:r>
        <w:rPr>
          <w:rFonts w:hint="eastAsia"/>
        </w:rPr>
        <w:t>до</w:t>
      </w:r>
      <w:r>
        <w:t></w:t>
      </w:r>
      <w:r>
        <w:rPr>
          <w:rFonts w:hint="eastAsia"/>
        </w:rPr>
        <w:t>яких</w:t>
      </w:r>
      <w:r>
        <w:t></w:t>
      </w:r>
      <w:r>
        <w:rPr>
          <w:rFonts w:hint="eastAsia"/>
        </w:rPr>
        <w:t>належить</w:t>
      </w:r>
      <w:r>
        <w:t></w:t>
      </w:r>
      <w:r>
        <w:rPr>
          <w:rFonts w:hint="eastAsia"/>
        </w:rPr>
        <w:t>дислексія</w:t>
      </w:r>
      <w:r>
        <w:t></w:t>
      </w:r>
      <w:r>
        <w:t></w:t>
      </w:r>
      <w:r>
        <w:rPr>
          <w:rFonts w:hint="eastAsia"/>
        </w:rPr>
        <w:t>зустрічається</w:t>
      </w:r>
      <w:r>
        <w:t></w:t>
      </w:r>
      <w:r>
        <w:rPr>
          <w:rFonts w:hint="eastAsia"/>
        </w:rPr>
        <w:t>у</w:t>
      </w:r>
      <w:r>
        <w:t></w:t>
      </w:r>
      <w:r>
        <w:t></w:t>
      </w:r>
      <w:r>
        <w:t></w:t>
      </w:r>
      <w:r>
        <w:t></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t></w:t>
      </w:r>
      <w:r>
        <w:rPr>
          <w:rFonts w:hint="eastAsia"/>
        </w:rPr>
        <w:t>Різнобічні</w:t>
      </w:r>
      <w:r>
        <w:t></w:t>
      </w:r>
      <w:r>
        <w:rPr>
          <w:rFonts w:hint="eastAsia"/>
        </w:rPr>
        <w:t>аспекти</w:t>
      </w:r>
      <w:r>
        <w:t></w:t>
      </w:r>
      <w:r>
        <w:rPr>
          <w:rFonts w:hint="eastAsia"/>
        </w:rPr>
        <w:t>особливостей</w:t>
      </w:r>
      <w:r>
        <w:t></w:t>
      </w:r>
      <w:r>
        <w:rPr>
          <w:rFonts w:hint="eastAsia"/>
        </w:rPr>
        <w:t>когнітивного</w:t>
      </w:r>
      <w:r>
        <w:t></w:t>
      </w:r>
      <w:r>
        <w:rPr>
          <w:rFonts w:hint="eastAsia"/>
        </w:rPr>
        <w:t>розвитку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аналізуються</w:t>
      </w:r>
      <w:r>
        <w:t></w:t>
      </w:r>
      <w:r>
        <w:rPr>
          <w:rFonts w:hint="eastAsia"/>
        </w:rPr>
        <w:t>в</w:t>
      </w:r>
      <w:r>
        <w:t></w:t>
      </w:r>
      <w:r>
        <w:rPr>
          <w:rFonts w:hint="eastAsia"/>
        </w:rPr>
        <w:t>роботах</w:t>
      </w:r>
      <w:r>
        <w:t></w:t>
      </w:r>
      <w:r>
        <w:rPr>
          <w:rFonts w:hint="eastAsia"/>
        </w:rPr>
        <w:t>Л</w:t>
      </w:r>
      <w:r>
        <w:t></w:t>
      </w:r>
      <w:r>
        <w:t></w:t>
      </w:r>
      <w:r>
        <w:rPr>
          <w:rFonts w:hint="eastAsia"/>
        </w:rPr>
        <w:t>Б</w:t>
      </w:r>
      <w:r>
        <w:t></w:t>
      </w:r>
      <w:r>
        <w:t></w:t>
      </w:r>
      <w:r>
        <w:rPr>
          <w:rFonts w:hint="eastAsia"/>
        </w:rPr>
        <w:t>Хасанової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w:t>
      </w:r>
      <w:r>
        <w:t></w:t>
      </w:r>
      <w:r>
        <w:t></w:t>
      </w:r>
      <w:r>
        <w:rPr>
          <w:rFonts w:hint="eastAsia"/>
        </w:rPr>
        <w:t>П</w:t>
      </w:r>
      <w:r>
        <w:t></w:t>
      </w:r>
      <w:r>
        <w:t></w:t>
      </w:r>
      <w:r>
        <w:rPr>
          <w:rFonts w:hint="eastAsia"/>
        </w:rPr>
        <w:t>Карпуніної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Б</w:t>
      </w:r>
      <w:r>
        <w:t></w:t>
      </w:r>
      <w:r>
        <w:t></w:t>
      </w:r>
      <w:r>
        <w:rPr>
          <w:rFonts w:hint="eastAsia"/>
        </w:rPr>
        <w:t>Яковлєвої</w:t>
      </w:r>
      <w:r>
        <w:t></w:t>
      </w:r>
      <w:r>
        <w:t></w:t>
      </w:r>
      <w:r>
        <w:t></w:t>
      </w:r>
      <w:r>
        <w:t></w:t>
      </w:r>
      <w:r>
        <w:t></w:t>
      </w:r>
      <w:r>
        <w:t></w:t>
      </w:r>
      <w:r>
        <w:t></w:t>
      </w:r>
      <w:r>
        <w:t></w:t>
      </w:r>
      <w:r>
        <w:rPr>
          <w:rFonts w:hint="eastAsia"/>
        </w:rPr>
        <w:t>К</w:t>
      </w:r>
      <w:r>
        <w:t></w:t>
      </w:r>
      <w:r>
        <w:t></w:t>
      </w:r>
      <w:r>
        <w:rPr>
          <w:rFonts w:hint="eastAsia"/>
        </w:rPr>
        <w:t>С</w:t>
      </w:r>
      <w:r>
        <w:t></w:t>
      </w:r>
      <w:r>
        <w:t></w:t>
      </w:r>
      <w:r>
        <w:rPr>
          <w:rFonts w:hint="eastAsia"/>
        </w:rPr>
        <w:t>Правило</w:t>
      </w:r>
      <w:r>
        <w:t></w:t>
      </w:r>
      <w:r>
        <w:t></w:t>
      </w:r>
      <w:r>
        <w:t></w:t>
      </w:r>
      <w:r>
        <w:t></w:t>
      </w:r>
      <w:r>
        <w:t></w:t>
      </w:r>
      <w:r>
        <w:t></w:t>
      </w:r>
      <w:r>
        <w:t></w:t>
      </w:r>
      <w:r>
        <w:t></w:t>
      </w:r>
    </w:p>
    <w:p w:rsidR="00BD3E19" w:rsidRDefault="00BD3E19" w:rsidP="00BD3E19">
      <w:r>
        <w:rPr>
          <w:rFonts w:hint="eastAsia"/>
        </w:rPr>
        <w:t>Встановлено</w:t>
      </w:r>
      <w:r>
        <w:t></w:t>
      </w:r>
      <w:r>
        <w:t></w:t>
      </w:r>
      <w:r>
        <w:rPr>
          <w:rFonts w:hint="eastAsia"/>
        </w:rPr>
        <w:t>що</w:t>
      </w:r>
      <w:r>
        <w:t></w:t>
      </w:r>
      <w:r>
        <w:rPr>
          <w:rFonts w:hint="eastAsia"/>
        </w:rPr>
        <w:t>максимальна</w:t>
      </w:r>
      <w:r>
        <w:t></w:t>
      </w:r>
      <w:r>
        <w:rPr>
          <w:rFonts w:hint="eastAsia"/>
        </w:rPr>
        <w:t>вираженість</w:t>
      </w:r>
      <w:r>
        <w:t></w:t>
      </w:r>
      <w:r>
        <w:rPr>
          <w:rFonts w:hint="eastAsia"/>
        </w:rPr>
        <w:t>проявів</w:t>
      </w:r>
      <w:r>
        <w:t></w:t>
      </w:r>
      <w:r>
        <w:rPr>
          <w:rFonts w:hint="eastAsia"/>
        </w:rPr>
        <w:t>мінімальної</w:t>
      </w:r>
      <w:r>
        <w:t></w:t>
      </w:r>
      <w:r>
        <w:rPr>
          <w:rFonts w:hint="eastAsia"/>
        </w:rPr>
        <w:t>мозкової</w:t>
      </w:r>
      <w:r>
        <w:t></w:t>
      </w:r>
      <w:r>
        <w:rPr>
          <w:rFonts w:hint="eastAsia"/>
        </w:rPr>
        <w:t>дисфункції</w:t>
      </w:r>
      <w:r>
        <w:t></w:t>
      </w:r>
      <w:r>
        <w:rPr>
          <w:rFonts w:hint="eastAsia"/>
        </w:rPr>
        <w:t>співпадає</w:t>
      </w:r>
      <w:r>
        <w:t></w:t>
      </w:r>
      <w:r>
        <w:rPr>
          <w:rFonts w:hint="eastAsia"/>
        </w:rPr>
        <w:t>з</w:t>
      </w:r>
      <w:r>
        <w:t></w:t>
      </w:r>
      <w:r>
        <w:rPr>
          <w:rFonts w:hint="eastAsia"/>
        </w:rPr>
        <w:t>третім</w:t>
      </w:r>
      <w:r>
        <w:t></w:t>
      </w:r>
      <w:r>
        <w:rPr>
          <w:rFonts w:hint="eastAsia"/>
        </w:rPr>
        <w:t>критичним</w:t>
      </w:r>
      <w:r>
        <w:t></w:t>
      </w:r>
      <w:r>
        <w:rPr>
          <w:rFonts w:hint="eastAsia"/>
        </w:rPr>
        <w:t>періодом</w:t>
      </w:r>
      <w:r>
        <w:t></w:t>
      </w:r>
      <w:r>
        <w:rPr>
          <w:rFonts w:hint="eastAsia"/>
        </w:rPr>
        <w:t>психомовного</w:t>
      </w:r>
      <w:r>
        <w:t></w:t>
      </w:r>
      <w:r>
        <w:rPr>
          <w:rFonts w:hint="eastAsia"/>
        </w:rPr>
        <w:t>розвитку</w:t>
      </w:r>
      <w:r>
        <w:t></w:t>
      </w:r>
      <w:r>
        <w:t></w:t>
      </w:r>
      <w:r>
        <w:rPr>
          <w:rFonts w:hint="eastAsia"/>
        </w:rPr>
        <w:t>який</w:t>
      </w:r>
      <w:r>
        <w:t></w:t>
      </w:r>
      <w:r>
        <w:rPr>
          <w:rFonts w:hint="eastAsia"/>
        </w:rPr>
        <w:t>відноситься</w:t>
      </w:r>
      <w:r>
        <w:t></w:t>
      </w:r>
      <w:r>
        <w:rPr>
          <w:rFonts w:hint="eastAsia"/>
        </w:rPr>
        <w:t>до</w:t>
      </w:r>
      <w:r>
        <w:t></w:t>
      </w:r>
      <w:r>
        <w:rPr>
          <w:rFonts w:hint="eastAsia"/>
        </w:rPr>
        <w:t>віку</w:t>
      </w:r>
      <w:r>
        <w:t></w:t>
      </w:r>
      <w:r>
        <w:t></w:t>
      </w:r>
      <w:r>
        <w:t></w:t>
      </w:r>
      <w:r>
        <w:t></w:t>
      </w:r>
      <w:r>
        <w:t></w:t>
      </w:r>
      <w:r>
        <w:rPr>
          <w:rFonts w:hint="eastAsia"/>
        </w:rPr>
        <w:t>років</w:t>
      </w:r>
      <w:r>
        <w:t></w:t>
      </w:r>
      <w:r>
        <w:rPr>
          <w:rFonts w:hint="eastAsia"/>
        </w:rPr>
        <w:t>та</w:t>
      </w:r>
      <w:r>
        <w:t></w:t>
      </w:r>
      <w:r>
        <w:rPr>
          <w:rFonts w:hint="eastAsia"/>
        </w:rPr>
        <w:t>ускладнюється</w:t>
      </w:r>
      <w:r>
        <w:t></w:t>
      </w:r>
      <w:r>
        <w:rPr>
          <w:rFonts w:hint="eastAsia"/>
        </w:rPr>
        <w:t>початком</w:t>
      </w:r>
      <w:r>
        <w:t></w:t>
      </w:r>
      <w:r>
        <w:rPr>
          <w:rFonts w:hint="eastAsia"/>
        </w:rPr>
        <w:t>становлення</w:t>
      </w:r>
      <w:r>
        <w:t></w:t>
      </w:r>
      <w:r>
        <w:rPr>
          <w:rFonts w:hint="eastAsia"/>
        </w:rPr>
        <w:t>навичок</w:t>
      </w:r>
      <w:r>
        <w:t></w:t>
      </w:r>
      <w:r>
        <w:rPr>
          <w:rFonts w:hint="eastAsia"/>
        </w:rPr>
        <w:t>писемного</w:t>
      </w:r>
      <w:r>
        <w:t></w:t>
      </w:r>
      <w:r>
        <w:rPr>
          <w:rFonts w:hint="eastAsia"/>
        </w:rPr>
        <w:t>мовлення</w:t>
      </w:r>
      <w:r>
        <w:t></w:t>
      </w:r>
      <w:r>
        <w:t></w:t>
      </w:r>
      <w:r>
        <w:rPr>
          <w:rFonts w:hint="eastAsia"/>
        </w:rPr>
        <w:t>Л</w:t>
      </w:r>
      <w:r>
        <w:t></w:t>
      </w:r>
      <w:r>
        <w:t></w:t>
      </w:r>
      <w:r>
        <w:rPr>
          <w:rFonts w:hint="eastAsia"/>
        </w:rPr>
        <w:t>С</w:t>
      </w:r>
      <w:r>
        <w:t></w:t>
      </w:r>
      <w:r>
        <w:t></w:t>
      </w:r>
      <w:r>
        <w:rPr>
          <w:rFonts w:hint="eastAsia"/>
        </w:rPr>
        <w:t>Волкова</w:t>
      </w:r>
      <w:r>
        <w:t></w:t>
      </w:r>
      <w:r>
        <w:t></w:t>
      </w:r>
      <w:r>
        <w:t></w:t>
      </w:r>
      <w:r>
        <w:t></w:t>
      </w:r>
      <w:r>
        <w:t></w:t>
      </w:r>
      <w:r>
        <w:t></w:t>
      </w:r>
      <w:r>
        <w:t></w:t>
      </w:r>
      <w:r>
        <w:t></w:t>
      </w:r>
      <w:r>
        <w:t></w:t>
      </w:r>
      <w:r>
        <w:rPr>
          <w:rFonts w:hint="eastAsia"/>
        </w:rPr>
        <w:t>Доведено</w:t>
      </w:r>
      <w:r>
        <w:t></w:t>
      </w:r>
      <w:r>
        <w:t></w:t>
      </w:r>
      <w:r>
        <w:rPr>
          <w:rFonts w:hint="eastAsia"/>
        </w:rPr>
        <w:t>І</w:t>
      </w:r>
      <w:r>
        <w:t></w:t>
      </w:r>
      <w:r>
        <w:t></w:t>
      </w:r>
      <w:r>
        <w:rPr>
          <w:rFonts w:hint="eastAsia"/>
        </w:rPr>
        <w:t>І</w:t>
      </w:r>
      <w:r>
        <w:t></w:t>
      </w:r>
      <w:r>
        <w:t></w:t>
      </w:r>
      <w:r>
        <w:rPr>
          <w:rFonts w:hint="eastAsia"/>
        </w:rPr>
        <w:t>Марценковська</w:t>
      </w:r>
      <w:r>
        <w:t></w:t>
      </w:r>
      <w:r>
        <w:t></w:t>
      </w:r>
      <w:r>
        <w:t></w:t>
      </w:r>
      <w:r>
        <w:t></w:t>
      </w:r>
      <w:r>
        <w:t></w:t>
      </w:r>
      <w:r>
        <w:t></w:t>
      </w:r>
      <w:r>
        <w:t></w:t>
      </w:r>
      <w:r>
        <w:t></w:t>
      </w:r>
      <w:r>
        <w:rPr>
          <w:rFonts w:hint="eastAsia"/>
        </w:rPr>
        <w:t>кореляційний</w:t>
      </w:r>
      <w:r>
        <w:t></w:t>
      </w:r>
      <w:r>
        <w:rPr>
          <w:rFonts w:hint="eastAsia"/>
        </w:rPr>
        <w:t>зв</w:t>
      </w:r>
      <w:r>
        <w:t></w:t>
      </w:r>
      <w:r>
        <w:rPr>
          <w:rFonts w:hint="eastAsia"/>
        </w:rPr>
        <w:t>язок</w:t>
      </w:r>
      <w:r>
        <w:t></w:t>
      </w:r>
      <w:r>
        <w:rPr>
          <w:rFonts w:hint="eastAsia"/>
        </w:rPr>
        <w:t>між</w:t>
      </w:r>
      <w:r>
        <w:t></w:t>
      </w:r>
      <w:r>
        <w:rPr>
          <w:rFonts w:hint="eastAsia"/>
        </w:rPr>
        <w:t>діагностованим</w:t>
      </w:r>
      <w:r>
        <w:t></w:t>
      </w:r>
      <w:r>
        <w:rPr>
          <w:rFonts w:hint="eastAsia"/>
        </w:rPr>
        <w:t>у</w:t>
      </w:r>
      <w:r>
        <w:t></w:t>
      </w:r>
      <w:r>
        <w:rPr>
          <w:rFonts w:hint="eastAsia"/>
        </w:rPr>
        <w:t>дитини</w:t>
      </w:r>
      <w:r>
        <w:t></w:t>
      </w:r>
      <w:r>
        <w:rPr>
          <w:rFonts w:hint="eastAsia"/>
        </w:rPr>
        <w:t>одним</w:t>
      </w:r>
      <w:r>
        <w:t></w:t>
      </w:r>
      <w:r>
        <w:rPr>
          <w:rFonts w:hint="eastAsia"/>
        </w:rPr>
        <w:t>з</w:t>
      </w:r>
      <w:r>
        <w:t></w:t>
      </w:r>
      <w:r>
        <w:rPr>
          <w:rFonts w:hint="eastAsia"/>
        </w:rPr>
        <w:t>розладів</w:t>
      </w:r>
      <w:r>
        <w:t></w:t>
      </w:r>
      <w:r>
        <w:rPr>
          <w:rFonts w:hint="eastAsia"/>
        </w:rPr>
        <w:t>шкільних</w:t>
      </w:r>
      <w:r>
        <w:t></w:t>
      </w:r>
      <w:r>
        <w:rPr>
          <w:rFonts w:hint="eastAsia"/>
        </w:rPr>
        <w:t>навичок</w:t>
      </w:r>
      <w:r>
        <w:t></w:t>
      </w:r>
      <w:r>
        <w:t></w:t>
      </w:r>
      <w:r>
        <w:rPr>
          <w:rFonts w:hint="eastAsia"/>
        </w:rPr>
        <w:t>рухових</w:t>
      </w:r>
      <w:r>
        <w:t></w:t>
      </w:r>
      <w:r>
        <w:rPr>
          <w:rFonts w:hint="eastAsia"/>
        </w:rPr>
        <w:t>функцій</w:t>
      </w:r>
      <w:r>
        <w:t></w:t>
      </w:r>
      <w:r>
        <w:rPr>
          <w:rFonts w:hint="eastAsia"/>
        </w:rPr>
        <w:t>чи</w:t>
      </w:r>
      <w:r>
        <w:t></w:t>
      </w:r>
      <w:r>
        <w:rPr>
          <w:rFonts w:hint="eastAsia"/>
        </w:rPr>
        <w:t>мови</w:t>
      </w:r>
      <w:r>
        <w:t></w:t>
      </w:r>
      <w:r>
        <w:rPr>
          <w:rFonts w:hint="eastAsia"/>
        </w:rPr>
        <w:t>з</w:t>
      </w:r>
      <w:r>
        <w:t></w:t>
      </w:r>
      <w:r>
        <w:rPr>
          <w:rFonts w:hint="eastAsia"/>
        </w:rPr>
        <w:t>позитивною</w:t>
      </w:r>
      <w:r>
        <w:t></w:t>
      </w:r>
      <w:r>
        <w:rPr>
          <w:rFonts w:hint="eastAsia"/>
        </w:rPr>
        <w:t>діагностикою</w:t>
      </w:r>
      <w:r>
        <w:t></w:t>
      </w:r>
      <w:r>
        <w:rPr>
          <w:rFonts w:hint="eastAsia"/>
        </w:rPr>
        <w:t>гіперактивного</w:t>
      </w:r>
      <w:r>
        <w:t></w:t>
      </w:r>
      <w:r>
        <w:rPr>
          <w:rFonts w:hint="eastAsia"/>
        </w:rPr>
        <w:t>розладу</w:t>
      </w:r>
      <w:r>
        <w:t></w:t>
      </w:r>
      <w:r>
        <w:t></w:t>
      </w:r>
      <w:r>
        <w:rPr>
          <w:rFonts w:hint="eastAsia"/>
        </w:rPr>
        <w:t>Дослідженнями</w:t>
      </w:r>
      <w:r>
        <w:t></w:t>
      </w:r>
      <w:r>
        <w:rPr>
          <w:rFonts w:hint="eastAsia"/>
        </w:rPr>
        <w:t>Л</w:t>
      </w:r>
      <w:r>
        <w:t></w:t>
      </w:r>
      <w:r>
        <w:t></w:t>
      </w:r>
      <w:r>
        <w:rPr>
          <w:rFonts w:hint="eastAsia"/>
        </w:rPr>
        <w:t>М</w:t>
      </w:r>
      <w:r>
        <w:t></w:t>
      </w:r>
      <w:r>
        <w:t></w:t>
      </w:r>
      <w:r>
        <w:rPr>
          <w:rFonts w:hint="eastAsia"/>
        </w:rPr>
        <w:t>Тібекиної</w:t>
      </w:r>
      <w:r>
        <w:t></w:t>
      </w:r>
      <w:r>
        <w:t></w:t>
      </w:r>
      <w:r>
        <w:rPr>
          <w:rFonts w:hint="eastAsia"/>
        </w:rPr>
        <w:t>Н</w:t>
      </w:r>
      <w:r>
        <w:t></w:t>
      </w:r>
      <w:r>
        <w:t></w:t>
      </w:r>
      <w:r>
        <w:rPr>
          <w:rFonts w:hint="eastAsia"/>
        </w:rPr>
        <w:t>С</w:t>
      </w:r>
      <w:r>
        <w:t></w:t>
      </w:r>
      <w:r>
        <w:t></w:t>
      </w:r>
      <w:r>
        <w:rPr>
          <w:rFonts w:hint="eastAsia"/>
        </w:rPr>
        <w:t>Фефелкіної</w:t>
      </w:r>
      <w:r>
        <w:t></w:t>
      </w:r>
      <w:r>
        <w:t></w:t>
      </w:r>
      <w:r>
        <w:t></w:t>
      </w:r>
      <w:r>
        <w:t></w:t>
      </w:r>
      <w:r>
        <w:t></w:t>
      </w:r>
      <w:r>
        <w:t></w:t>
      </w:r>
      <w:r>
        <w:t></w:t>
      </w:r>
      <w:r>
        <w:t></w:t>
      </w:r>
      <w:r>
        <w:rPr>
          <w:rFonts w:hint="eastAsia"/>
        </w:rPr>
        <w:t>І</w:t>
      </w:r>
      <w:r>
        <w:t></w:t>
      </w:r>
      <w:r>
        <w:t></w:t>
      </w:r>
      <w:r>
        <w:rPr>
          <w:rFonts w:hint="eastAsia"/>
        </w:rPr>
        <w:t>С</w:t>
      </w:r>
      <w:r>
        <w:t></w:t>
      </w:r>
      <w:r>
        <w:t></w:t>
      </w:r>
      <w:r>
        <w:rPr>
          <w:rFonts w:hint="eastAsia"/>
        </w:rPr>
        <w:t>Депутат</w:t>
      </w:r>
      <w:r>
        <w:t></w:t>
      </w:r>
      <w:r>
        <w:t></w:t>
      </w:r>
      <w:r>
        <w:t></w:t>
      </w:r>
      <w:r>
        <w:t></w:t>
      </w:r>
      <w:r>
        <w:t></w:t>
      </w:r>
      <w:r>
        <w:t></w:t>
      </w:r>
      <w:r>
        <w:t></w:t>
      </w:r>
      <w:r>
        <w:rPr>
          <w:rFonts w:hint="eastAsia"/>
        </w:rPr>
        <w:t>встановлено</w:t>
      </w:r>
      <w:r>
        <w:t></w:t>
      </w:r>
      <w:r>
        <w:rPr>
          <w:rFonts w:hint="eastAsia"/>
        </w:rPr>
        <w:t>вплив</w:t>
      </w:r>
      <w:r>
        <w:t></w:t>
      </w:r>
      <w:r>
        <w:rPr>
          <w:rFonts w:hint="eastAsia"/>
        </w:rPr>
        <w:t>гіперактивного</w:t>
      </w:r>
      <w:r>
        <w:t></w:t>
      </w:r>
      <w:r>
        <w:rPr>
          <w:rFonts w:hint="eastAsia"/>
        </w:rPr>
        <w:t>розладу</w:t>
      </w:r>
      <w:r>
        <w:t></w:t>
      </w:r>
      <w:r>
        <w:rPr>
          <w:rFonts w:hint="eastAsia"/>
        </w:rPr>
        <w:t>і</w:t>
      </w:r>
      <w:r>
        <w:t></w:t>
      </w:r>
      <w:r>
        <w:rPr>
          <w:rFonts w:hint="eastAsia"/>
        </w:rPr>
        <w:t>дислексії</w:t>
      </w:r>
      <w:r>
        <w:t></w:t>
      </w:r>
      <w:r>
        <w:rPr>
          <w:rFonts w:hint="eastAsia"/>
        </w:rPr>
        <w:t>на</w:t>
      </w:r>
      <w:r>
        <w:t></w:t>
      </w:r>
      <w:r>
        <w:rPr>
          <w:rFonts w:hint="eastAsia"/>
        </w:rPr>
        <w:t>подальший</w:t>
      </w:r>
      <w:r>
        <w:t></w:t>
      </w:r>
      <w:r>
        <w:rPr>
          <w:rFonts w:hint="eastAsia"/>
        </w:rPr>
        <w:t>розвиток</w:t>
      </w:r>
      <w:r>
        <w:t></w:t>
      </w:r>
      <w:r>
        <w:rPr>
          <w:rFonts w:hint="eastAsia"/>
        </w:rPr>
        <w:t>операцій</w:t>
      </w:r>
      <w:r>
        <w:t></w:t>
      </w:r>
      <w:r>
        <w:rPr>
          <w:rFonts w:hint="eastAsia"/>
        </w:rPr>
        <w:t>мислення</w:t>
      </w:r>
      <w:r>
        <w:t></w:t>
      </w:r>
      <w:r>
        <w:rPr>
          <w:rFonts w:hint="eastAsia"/>
        </w:rPr>
        <w:t>дітей</w:t>
      </w:r>
      <w:r>
        <w:t></w:t>
      </w:r>
      <w:r>
        <w:t></w:t>
      </w:r>
      <w:r>
        <w:rPr>
          <w:rFonts w:hint="eastAsia"/>
        </w:rPr>
        <w:t>зокрема</w:t>
      </w:r>
      <w:r>
        <w:t></w:t>
      </w:r>
      <w:r>
        <w:rPr>
          <w:rFonts w:hint="eastAsia"/>
        </w:rPr>
        <w:t>на</w:t>
      </w:r>
      <w:r>
        <w:t></w:t>
      </w:r>
      <w:r>
        <w:rPr>
          <w:rFonts w:hint="eastAsia"/>
        </w:rPr>
        <w:t>зниження</w:t>
      </w:r>
      <w:r>
        <w:t></w:t>
      </w:r>
      <w:r>
        <w:rPr>
          <w:rFonts w:hint="eastAsia"/>
        </w:rPr>
        <w:t>рівня</w:t>
      </w:r>
      <w:r>
        <w:t></w:t>
      </w:r>
      <w:r>
        <w:rPr>
          <w:rFonts w:hint="eastAsia"/>
        </w:rPr>
        <w:t>розвитку</w:t>
      </w:r>
      <w:r>
        <w:t></w:t>
      </w:r>
      <w:r>
        <w:rPr>
          <w:rFonts w:hint="eastAsia"/>
        </w:rPr>
        <w:t>у</w:t>
      </w:r>
      <w:r>
        <w:t></w:t>
      </w:r>
      <w:r>
        <w:rPr>
          <w:rFonts w:hint="eastAsia"/>
        </w:rPr>
        <w:t>них</w:t>
      </w:r>
      <w:r>
        <w:t></w:t>
      </w:r>
      <w:r>
        <w:rPr>
          <w:rFonts w:hint="eastAsia"/>
        </w:rPr>
        <w:t>абстрактного</w:t>
      </w:r>
      <w:r>
        <w:t></w:t>
      </w:r>
      <w:r>
        <w:rPr>
          <w:rFonts w:hint="eastAsia"/>
        </w:rPr>
        <w:t>мислення</w:t>
      </w:r>
      <w:r>
        <w:t></w:t>
      </w:r>
      <w:r>
        <w:rPr>
          <w:rFonts w:hint="eastAsia"/>
        </w:rPr>
        <w:t>та</w:t>
      </w:r>
      <w:r>
        <w:t></w:t>
      </w:r>
      <w:r>
        <w:rPr>
          <w:rFonts w:hint="eastAsia"/>
        </w:rPr>
        <w:t>інтелекту</w:t>
      </w:r>
      <w:r>
        <w:t></w:t>
      </w:r>
      <w:r>
        <w:t></w:t>
      </w:r>
    </w:p>
    <w:p w:rsidR="00BD3E19" w:rsidRDefault="00BD3E19" w:rsidP="00BD3E19">
      <w:r>
        <w:rPr>
          <w:rFonts w:hint="eastAsia"/>
        </w:rPr>
        <w:t>Протягом</w:t>
      </w:r>
      <w:r>
        <w:t></w:t>
      </w:r>
      <w:r>
        <w:rPr>
          <w:rFonts w:hint="eastAsia"/>
        </w:rPr>
        <w:t>тривалого</w:t>
      </w:r>
      <w:r>
        <w:t></w:t>
      </w:r>
      <w:r>
        <w:rPr>
          <w:rFonts w:hint="eastAsia"/>
        </w:rPr>
        <w:t>періоду</w:t>
      </w:r>
      <w:r>
        <w:t></w:t>
      </w:r>
      <w:r>
        <w:rPr>
          <w:rFonts w:hint="eastAsia"/>
        </w:rPr>
        <w:t>здійснюється</w:t>
      </w:r>
      <w:r>
        <w:t></w:t>
      </w:r>
      <w:r>
        <w:rPr>
          <w:rFonts w:hint="eastAsia"/>
        </w:rPr>
        <w:t>пошук</w:t>
      </w:r>
      <w:r>
        <w:t></w:t>
      </w:r>
      <w:r>
        <w:rPr>
          <w:rFonts w:hint="eastAsia"/>
        </w:rPr>
        <w:t>критеріїв</w:t>
      </w:r>
      <w:r>
        <w:t></w:t>
      </w:r>
      <w:r>
        <w:rPr>
          <w:rFonts w:hint="eastAsia"/>
        </w:rPr>
        <w:t>психологічної</w:t>
      </w:r>
      <w:r>
        <w:t></w:t>
      </w:r>
      <w:r>
        <w:rPr>
          <w:rFonts w:hint="eastAsia"/>
        </w:rPr>
        <w:t>діагностики</w:t>
      </w:r>
      <w:r>
        <w:t></w:t>
      </w:r>
      <w:r>
        <w:rPr>
          <w:rFonts w:hint="eastAsia"/>
        </w:rPr>
        <w:t>мінімального</w:t>
      </w:r>
      <w:r>
        <w:t></w:t>
      </w:r>
      <w:r>
        <w:rPr>
          <w:rFonts w:hint="eastAsia"/>
        </w:rPr>
        <w:t>мозкового</w:t>
      </w:r>
      <w:r>
        <w:t></w:t>
      </w:r>
      <w:r>
        <w:rPr>
          <w:rFonts w:hint="eastAsia"/>
        </w:rPr>
        <w:t>пошкодження</w:t>
      </w:r>
      <w:r>
        <w:t></w:t>
      </w:r>
      <w:r>
        <w:rPr>
          <w:rFonts w:hint="eastAsia"/>
        </w:rPr>
        <w:t>мозку</w:t>
      </w:r>
      <w:r>
        <w:t></w:t>
      </w:r>
      <w:r>
        <w:t></w:t>
      </w:r>
      <w:r>
        <w:rPr>
          <w:rFonts w:hint="eastAsia"/>
        </w:rPr>
        <w:t>на</w:t>
      </w:r>
      <w:r>
        <w:t></w:t>
      </w:r>
      <w:r>
        <w:rPr>
          <w:rFonts w:hint="eastAsia"/>
        </w:rPr>
        <w:t>сучасному</w:t>
      </w:r>
      <w:r>
        <w:t></w:t>
      </w:r>
      <w:r>
        <w:rPr>
          <w:rFonts w:hint="eastAsia"/>
        </w:rPr>
        <w:t>етапі</w:t>
      </w:r>
      <w:r>
        <w:t></w:t>
      </w:r>
      <w:r>
        <w:rPr>
          <w:rFonts w:hint="eastAsia"/>
        </w:rPr>
        <w:t>для</w:t>
      </w:r>
      <w:r>
        <w:t></w:t>
      </w:r>
      <w:r>
        <w:rPr>
          <w:rFonts w:hint="eastAsia"/>
        </w:rPr>
        <w:t>психологічної</w:t>
      </w:r>
      <w:r>
        <w:t></w:t>
      </w:r>
      <w:r>
        <w:rPr>
          <w:rFonts w:hint="eastAsia"/>
        </w:rPr>
        <w:t>діагностики</w:t>
      </w:r>
      <w:r>
        <w:t></w:t>
      </w:r>
      <w:r>
        <w:rPr>
          <w:rFonts w:hint="eastAsia"/>
        </w:rPr>
        <w:t>порушень</w:t>
      </w:r>
      <w:r>
        <w:t></w:t>
      </w:r>
      <w:r>
        <w:rPr>
          <w:rFonts w:hint="eastAsia"/>
        </w:rPr>
        <w:t>використовують</w:t>
      </w:r>
      <w:r>
        <w:t></w:t>
      </w:r>
      <w:r>
        <w:rPr>
          <w:rFonts w:hint="eastAsia"/>
        </w:rPr>
        <w:t>опитувальники</w:t>
      </w:r>
      <w:r>
        <w:t></w:t>
      </w:r>
      <w:r>
        <w:t></w:t>
      </w:r>
      <w:r>
        <w:rPr>
          <w:rFonts w:hint="eastAsia"/>
        </w:rPr>
        <w:t>які</w:t>
      </w:r>
      <w:r>
        <w:t></w:t>
      </w:r>
      <w:r>
        <w:rPr>
          <w:rFonts w:hint="eastAsia"/>
        </w:rPr>
        <w:t>ґрунтуються</w:t>
      </w:r>
      <w:r>
        <w:t></w:t>
      </w:r>
      <w:r>
        <w:rPr>
          <w:rFonts w:hint="eastAsia"/>
        </w:rPr>
        <w:t>на</w:t>
      </w:r>
      <w:r>
        <w:t></w:t>
      </w:r>
      <w:r>
        <w:t></w:t>
      </w:r>
      <w:r>
        <w:t></w:t>
      </w:r>
      <w:r>
        <w:t></w:t>
      </w:r>
      <w:r>
        <w:t></w:t>
      </w:r>
      <w:r>
        <w:t></w:t>
      </w:r>
      <w:r>
        <w:t></w:t>
      </w:r>
      <w:r>
        <w:t></w:t>
      </w:r>
      <w:r>
        <w:rPr>
          <w:rFonts w:hint="eastAsia"/>
        </w:rPr>
        <w:t>та</w:t>
      </w:r>
      <w:r>
        <w:t></w:t>
      </w:r>
      <w:r>
        <w:rPr>
          <w:rFonts w:hint="eastAsia"/>
        </w:rPr>
        <w:t>мають</w:t>
      </w:r>
      <w:r>
        <w:t></w:t>
      </w:r>
      <w:r>
        <w:rPr>
          <w:rFonts w:hint="eastAsia"/>
        </w:rPr>
        <w:t>декілька</w:t>
      </w:r>
      <w:r>
        <w:t></w:t>
      </w:r>
      <w:r>
        <w:rPr>
          <w:rFonts w:hint="eastAsia"/>
        </w:rPr>
        <w:t>базових</w:t>
      </w:r>
      <w:r>
        <w:t></w:t>
      </w:r>
      <w:r>
        <w:rPr>
          <w:rFonts w:hint="eastAsia"/>
        </w:rPr>
        <w:t>цілей</w:t>
      </w:r>
      <w:r>
        <w:t></w:t>
      </w:r>
      <w:r>
        <w:t></w:t>
      </w:r>
      <w:r>
        <w:rPr>
          <w:rFonts w:hint="eastAsia"/>
        </w:rPr>
        <w:t>встановити</w:t>
      </w:r>
      <w:r>
        <w:t></w:t>
      </w:r>
      <w:r>
        <w:rPr>
          <w:rFonts w:hint="eastAsia"/>
        </w:rPr>
        <w:t>діагноз</w:t>
      </w:r>
      <w:r>
        <w:t></w:t>
      </w:r>
      <w:r>
        <w:rPr>
          <w:rFonts w:hint="eastAsia"/>
        </w:rPr>
        <w:t>порушення</w:t>
      </w:r>
      <w:r>
        <w:t></w:t>
      </w:r>
      <w:r>
        <w:rPr>
          <w:rFonts w:hint="eastAsia"/>
        </w:rPr>
        <w:t>та</w:t>
      </w:r>
      <w:r>
        <w:t></w:t>
      </w:r>
      <w:r>
        <w:rPr>
          <w:rFonts w:hint="eastAsia"/>
        </w:rPr>
        <w:t>коморбідних</w:t>
      </w:r>
      <w:r>
        <w:t></w:t>
      </w:r>
      <w:r>
        <w:rPr>
          <w:rFonts w:hint="eastAsia"/>
        </w:rPr>
        <w:t>розладів</w:t>
      </w:r>
      <w:r>
        <w:t></w:t>
      </w:r>
      <w:r>
        <w:t></w:t>
      </w:r>
      <w:r>
        <w:rPr>
          <w:rFonts w:hint="eastAsia"/>
        </w:rPr>
        <w:t>дослідити</w:t>
      </w:r>
      <w:r>
        <w:t></w:t>
      </w:r>
      <w:r>
        <w:rPr>
          <w:rFonts w:hint="eastAsia"/>
        </w:rPr>
        <w:t>ситуацію</w:t>
      </w:r>
      <w:r>
        <w:t></w:t>
      </w:r>
      <w:r>
        <w:rPr>
          <w:rFonts w:hint="eastAsia"/>
        </w:rPr>
        <w:t>в</w:t>
      </w:r>
      <w:r>
        <w:t></w:t>
      </w:r>
      <w:r>
        <w:rPr>
          <w:rFonts w:hint="eastAsia"/>
        </w:rPr>
        <w:t>контексті</w:t>
      </w:r>
      <w:r>
        <w:t></w:t>
      </w:r>
      <w:r>
        <w:rPr>
          <w:rFonts w:hint="eastAsia"/>
        </w:rPr>
        <w:t>сім’ї</w:t>
      </w:r>
      <w:r>
        <w:t></w:t>
      </w:r>
      <w:r>
        <w:rPr>
          <w:rFonts w:hint="eastAsia"/>
        </w:rPr>
        <w:t>та</w:t>
      </w:r>
      <w:r>
        <w:t></w:t>
      </w:r>
      <w:r>
        <w:rPr>
          <w:rFonts w:hint="eastAsia"/>
        </w:rPr>
        <w:t>соціального</w:t>
      </w:r>
      <w:r>
        <w:t></w:t>
      </w:r>
      <w:r>
        <w:rPr>
          <w:rFonts w:hint="eastAsia"/>
        </w:rPr>
        <w:t>середовища</w:t>
      </w:r>
      <w:r>
        <w:t></w:t>
      </w:r>
      <w:r>
        <w:t></w:t>
      </w:r>
      <w:r>
        <w:rPr>
          <w:rFonts w:hint="eastAsia"/>
        </w:rPr>
        <w:t>внутрішню</w:t>
      </w:r>
      <w:r>
        <w:t></w:t>
      </w:r>
      <w:r>
        <w:rPr>
          <w:rFonts w:hint="eastAsia"/>
        </w:rPr>
        <w:t>та</w:t>
      </w:r>
      <w:r>
        <w:t></w:t>
      </w:r>
      <w:r>
        <w:rPr>
          <w:rFonts w:hint="eastAsia"/>
        </w:rPr>
        <w:t>зовнішню</w:t>
      </w:r>
      <w:r>
        <w:t></w:t>
      </w:r>
      <w:r>
        <w:rPr>
          <w:rFonts w:hint="eastAsia"/>
        </w:rPr>
        <w:t>інтраперсональну</w:t>
      </w:r>
      <w:r>
        <w:t></w:t>
      </w:r>
      <w:r>
        <w:rPr>
          <w:rFonts w:hint="eastAsia"/>
        </w:rPr>
        <w:t>динаміку</w:t>
      </w:r>
      <w:r>
        <w:t></w:t>
      </w:r>
      <w:r>
        <w:t></w:t>
      </w:r>
      <w:r>
        <w:rPr>
          <w:rFonts w:hint="eastAsia"/>
        </w:rPr>
        <w:t>наявність</w:t>
      </w:r>
      <w:r>
        <w:t></w:t>
      </w:r>
      <w:r>
        <w:rPr>
          <w:rFonts w:hint="eastAsia"/>
        </w:rPr>
        <w:t>психотравмуючих</w:t>
      </w:r>
      <w:r>
        <w:t></w:t>
      </w:r>
      <w:r>
        <w:rPr>
          <w:rFonts w:hint="eastAsia"/>
        </w:rPr>
        <w:t>факторів</w:t>
      </w:r>
      <w:r>
        <w:t></w:t>
      </w:r>
      <w:r>
        <w:rPr>
          <w:rFonts w:hint="eastAsia"/>
        </w:rPr>
        <w:t>і</w:t>
      </w:r>
      <w:r>
        <w:t></w:t>
      </w:r>
      <w:r>
        <w:rPr>
          <w:rFonts w:hint="eastAsia"/>
        </w:rPr>
        <w:t>захисних</w:t>
      </w:r>
      <w:r>
        <w:t></w:t>
      </w:r>
      <w:r>
        <w:rPr>
          <w:rFonts w:hint="eastAsia"/>
        </w:rPr>
        <w:t>ресурсних</w:t>
      </w:r>
      <w:r>
        <w:t></w:t>
      </w:r>
      <w:r>
        <w:rPr>
          <w:rFonts w:hint="eastAsia"/>
        </w:rPr>
        <w:t>чинників</w:t>
      </w:r>
      <w:r>
        <w:t></w:t>
      </w:r>
      <w:r>
        <w:t></w:t>
      </w:r>
      <w:r>
        <w:t></w:t>
      </w:r>
      <w:r>
        <w:rPr>
          <w:rFonts w:hint="eastAsia"/>
        </w:rPr>
        <w:t>І</w:t>
      </w:r>
      <w:r>
        <w:t></w:t>
      </w:r>
      <w:r>
        <w:t></w:t>
      </w:r>
      <w:r>
        <w:rPr>
          <w:rFonts w:hint="eastAsia"/>
        </w:rPr>
        <w:t>А</w:t>
      </w:r>
      <w:r>
        <w:t></w:t>
      </w:r>
      <w:r>
        <w:t></w:t>
      </w:r>
      <w:r>
        <w:rPr>
          <w:rFonts w:hint="eastAsia"/>
        </w:rPr>
        <w:t>Марценковський</w:t>
      </w:r>
      <w:r>
        <w:t></w:t>
      </w:r>
      <w:r>
        <w:t></w:t>
      </w:r>
      <w:r>
        <w:t></w:t>
      </w:r>
      <w:r>
        <w:t></w:t>
      </w:r>
      <w:r>
        <w:t></w:t>
      </w:r>
      <w:r>
        <w:t></w:t>
      </w:r>
      <w:r>
        <w:t></w:t>
      </w:r>
      <w:r>
        <w:t></w:t>
      </w:r>
      <w:r>
        <w:t></w:t>
      </w:r>
    </w:p>
    <w:p w:rsidR="00BD3E19" w:rsidRDefault="00BD3E19" w:rsidP="00BD3E19">
      <w:r>
        <w:rPr>
          <w:rFonts w:hint="eastAsia"/>
        </w:rPr>
        <w:t>Визначено</w:t>
      </w:r>
      <w:r>
        <w:t></w:t>
      </w:r>
      <w:r>
        <w:rPr>
          <w:rFonts w:hint="eastAsia"/>
        </w:rPr>
        <w:t>клініко</w:t>
      </w:r>
      <w:r>
        <w:t></w:t>
      </w:r>
      <w:r>
        <w:rPr>
          <w:rFonts w:hint="eastAsia"/>
        </w:rPr>
        <w:t>психопатологічну</w:t>
      </w:r>
      <w:r>
        <w:t></w:t>
      </w:r>
      <w:r>
        <w:rPr>
          <w:rFonts w:hint="eastAsia"/>
        </w:rPr>
        <w:t>й</w:t>
      </w:r>
      <w:r>
        <w:t></w:t>
      </w:r>
      <w:r>
        <w:rPr>
          <w:rFonts w:hint="eastAsia"/>
        </w:rPr>
        <w:t>патогенетичну</w:t>
      </w:r>
      <w:r>
        <w:t></w:t>
      </w:r>
      <w:r>
        <w:rPr>
          <w:rFonts w:hint="eastAsia"/>
        </w:rPr>
        <w:t>неоднорідність</w:t>
      </w:r>
      <w:r>
        <w:t></w:t>
      </w:r>
      <w:r>
        <w:rPr>
          <w:rFonts w:hint="eastAsia"/>
        </w:rPr>
        <w:t>симптомокомплексів</w:t>
      </w:r>
      <w:r>
        <w:t></w:t>
      </w:r>
      <w:r>
        <w:rPr>
          <w:rFonts w:hint="eastAsia"/>
        </w:rPr>
        <w:t>гіперактивного</w:t>
      </w:r>
      <w:r>
        <w:t></w:t>
      </w:r>
      <w:r>
        <w:rPr>
          <w:rFonts w:hint="eastAsia"/>
        </w:rPr>
        <w:t>розладу</w:t>
      </w:r>
      <w:r>
        <w:t></w:t>
      </w:r>
      <w:r>
        <w:t></w:t>
      </w:r>
      <w:r>
        <w:rPr>
          <w:rFonts w:hint="eastAsia"/>
        </w:rPr>
        <w:t>Г</w:t>
      </w:r>
      <w:r>
        <w:t></w:t>
      </w:r>
      <w:r>
        <w:t></w:t>
      </w:r>
      <w:r>
        <w:rPr>
          <w:rFonts w:hint="eastAsia"/>
        </w:rPr>
        <w:t>В</w:t>
      </w:r>
      <w:r>
        <w:t></w:t>
      </w:r>
      <w:r>
        <w:t></w:t>
      </w:r>
      <w:r>
        <w:rPr>
          <w:rFonts w:hint="eastAsia"/>
        </w:rPr>
        <w:t>Малахова</w:t>
      </w:r>
      <w:r>
        <w:t></w:t>
      </w:r>
      <w:r>
        <w:t></w:t>
      </w:r>
      <w:r>
        <w:t></w:t>
      </w:r>
      <w:r>
        <w:t></w:t>
      </w:r>
      <w:r>
        <w:t></w:t>
      </w:r>
      <w:r>
        <w:t></w:t>
      </w:r>
      <w:r>
        <w:t></w:t>
      </w:r>
      <w:r>
        <w:t></w:t>
      </w:r>
      <w:r>
        <w:rPr>
          <w:rFonts w:hint="eastAsia"/>
        </w:rPr>
        <w:t>та</w:t>
      </w:r>
      <w:r>
        <w:t></w:t>
      </w:r>
      <w:r>
        <w:rPr>
          <w:rFonts w:hint="eastAsia"/>
        </w:rPr>
        <w:t>дислексії</w:t>
      </w:r>
      <w:r>
        <w:t></w:t>
      </w:r>
      <w:r>
        <w:t></w:t>
      </w:r>
      <w:r>
        <w:rPr>
          <w:rFonts w:hint="eastAsia"/>
        </w:rPr>
        <w:t>І</w:t>
      </w:r>
      <w:r>
        <w:t></w:t>
      </w:r>
      <w:r>
        <w:t></w:t>
      </w:r>
      <w:r>
        <w:rPr>
          <w:rFonts w:hint="eastAsia"/>
        </w:rPr>
        <w:t>В</w:t>
      </w:r>
      <w:r>
        <w:t></w:t>
      </w:r>
      <w:r>
        <w:t></w:t>
      </w:r>
      <w:r>
        <w:rPr>
          <w:rFonts w:hint="eastAsia"/>
        </w:rPr>
        <w:t>Забозлаєва</w:t>
      </w:r>
      <w:r>
        <w:t></w:t>
      </w:r>
      <w:r>
        <w:t></w:t>
      </w:r>
      <w:r>
        <w:t></w:t>
      </w:r>
      <w:r>
        <w:t></w:t>
      </w:r>
      <w:r>
        <w:t></w:t>
      </w:r>
      <w:r>
        <w:t></w:t>
      </w:r>
      <w:r>
        <w:t></w:t>
      </w:r>
      <w:r>
        <w:t></w:t>
      </w:r>
      <w:r>
        <w:rPr>
          <w:rFonts w:hint="eastAsia"/>
        </w:rPr>
        <w:t>та</w:t>
      </w:r>
      <w:r>
        <w:t></w:t>
      </w:r>
      <w:r>
        <w:rPr>
          <w:rFonts w:hint="eastAsia"/>
        </w:rPr>
        <w:t>виділено</w:t>
      </w:r>
      <w:r>
        <w:t></w:t>
      </w:r>
      <w:r>
        <w:rPr>
          <w:rFonts w:hint="eastAsia"/>
        </w:rPr>
        <w:t>два</w:t>
      </w:r>
      <w:r>
        <w:t></w:t>
      </w:r>
      <w:r>
        <w:rPr>
          <w:rFonts w:hint="eastAsia"/>
        </w:rPr>
        <w:t>типологічних</w:t>
      </w:r>
      <w:r>
        <w:t></w:t>
      </w:r>
      <w:r>
        <w:rPr>
          <w:rFonts w:hint="eastAsia"/>
        </w:rPr>
        <w:t>варіанти</w:t>
      </w:r>
      <w:r>
        <w:t></w:t>
      </w:r>
      <w:r>
        <w:rPr>
          <w:rFonts w:hint="eastAsia"/>
        </w:rPr>
        <w:t>цих</w:t>
      </w:r>
      <w:r>
        <w:t></w:t>
      </w:r>
      <w:r>
        <w:rPr>
          <w:rFonts w:hint="eastAsia"/>
        </w:rPr>
        <w:t>розладів</w:t>
      </w:r>
      <w:r>
        <w:t></w:t>
      </w:r>
      <w:r>
        <w:t></w:t>
      </w:r>
      <w:r>
        <w:rPr>
          <w:rFonts w:hint="eastAsia"/>
        </w:rPr>
        <w:t>енцефалопатичний</w:t>
      </w:r>
      <w:r>
        <w:t></w:t>
      </w:r>
      <w:r>
        <w:rPr>
          <w:rFonts w:hint="eastAsia"/>
        </w:rPr>
        <w:t>та</w:t>
      </w:r>
      <w:r>
        <w:t></w:t>
      </w:r>
      <w:r>
        <w:rPr>
          <w:rFonts w:hint="eastAsia"/>
        </w:rPr>
        <w:t>деприваційний</w:t>
      </w:r>
      <w:r>
        <w:t></w:t>
      </w:r>
      <w:r>
        <w:t></w:t>
      </w:r>
      <w:r>
        <w:rPr>
          <w:rFonts w:hint="eastAsia"/>
        </w:rPr>
        <w:t>На</w:t>
      </w:r>
      <w:r>
        <w:t></w:t>
      </w:r>
      <w:r>
        <w:rPr>
          <w:rFonts w:hint="eastAsia"/>
        </w:rPr>
        <w:t>виникнення</w:t>
      </w:r>
      <w:r>
        <w:t></w:t>
      </w:r>
      <w:r>
        <w:rPr>
          <w:rFonts w:hint="eastAsia"/>
        </w:rPr>
        <w:t>розладів</w:t>
      </w:r>
      <w:r>
        <w:t></w:t>
      </w:r>
      <w:r>
        <w:rPr>
          <w:rFonts w:hint="eastAsia"/>
        </w:rPr>
        <w:t>у</w:t>
      </w:r>
      <w:r>
        <w:t></w:t>
      </w:r>
      <w:r>
        <w:rPr>
          <w:rFonts w:hint="eastAsia"/>
        </w:rPr>
        <w:t>дітей</w:t>
      </w:r>
      <w:r>
        <w:t></w:t>
      </w:r>
      <w:r>
        <w:rPr>
          <w:rFonts w:hint="eastAsia"/>
        </w:rPr>
        <w:t>з</w:t>
      </w:r>
      <w:r>
        <w:t></w:t>
      </w:r>
      <w:r>
        <w:rPr>
          <w:rFonts w:hint="eastAsia"/>
        </w:rPr>
        <w:t>енцефалопатичним</w:t>
      </w:r>
      <w:r>
        <w:t></w:t>
      </w:r>
      <w:r>
        <w:rPr>
          <w:rFonts w:hint="eastAsia"/>
        </w:rPr>
        <w:t>варіантом</w:t>
      </w:r>
      <w:r>
        <w:t></w:t>
      </w:r>
      <w:r>
        <w:rPr>
          <w:rFonts w:hint="eastAsia"/>
        </w:rPr>
        <w:t>переважно</w:t>
      </w:r>
      <w:r>
        <w:t></w:t>
      </w:r>
      <w:r>
        <w:rPr>
          <w:rFonts w:hint="eastAsia"/>
        </w:rPr>
        <w:t>впливають</w:t>
      </w:r>
      <w:r>
        <w:t></w:t>
      </w:r>
      <w:r>
        <w:rPr>
          <w:rFonts w:hint="eastAsia"/>
        </w:rPr>
        <w:t>патогенні</w:t>
      </w:r>
      <w:r>
        <w:t></w:t>
      </w:r>
      <w:r>
        <w:rPr>
          <w:rFonts w:hint="eastAsia"/>
        </w:rPr>
        <w:t>фактори</w:t>
      </w:r>
      <w:r>
        <w:t></w:t>
      </w:r>
      <w:r>
        <w:t></w:t>
      </w:r>
      <w:r>
        <w:rPr>
          <w:rFonts w:hint="eastAsia"/>
        </w:rPr>
        <w:t>які</w:t>
      </w:r>
      <w:r>
        <w:t></w:t>
      </w:r>
      <w:r>
        <w:rPr>
          <w:rFonts w:hint="eastAsia"/>
        </w:rPr>
        <w:t>приводять</w:t>
      </w:r>
      <w:r>
        <w:t></w:t>
      </w:r>
      <w:r>
        <w:rPr>
          <w:rFonts w:hint="eastAsia"/>
        </w:rPr>
        <w:t>до</w:t>
      </w:r>
      <w:r>
        <w:t></w:t>
      </w:r>
      <w:r>
        <w:rPr>
          <w:rFonts w:hint="eastAsia"/>
        </w:rPr>
        <w:t>раннього</w:t>
      </w:r>
      <w:r>
        <w:t></w:t>
      </w:r>
      <w:r>
        <w:rPr>
          <w:rFonts w:hint="eastAsia"/>
        </w:rPr>
        <w:t>органічного</w:t>
      </w:r>
      <w:r>
        <w:t></w:t>
      </w:r>
      <w:r>
        <w:rPr>
          <w:rFonts w:hint="eastAsia"/>
        </w:rPr>
        <w:t>ураження</w:t>
      </w:r>
      <w:r>
        <w:t></w:t>
      </w:r>
      <w:r>
        <w:rPr>
          <w:rFonts w:hint="eastAsia"/>
        </w:rPr>
        <w:t>головного</w:t>
      </w:r>
      <w:r>
        <w:t></w:t>
      </w:r>
      <w:r>
        <w:rPr>
          <w:rFonts w:hint="eastAsia"/>
        </w:rPr>
        <w:t>мозку</w:t>
      </w:r>
      <w:r>
        <w:t></w:t>
      </w:r>
      <w:r>
        <w:t></w:t>
      </w:r>
      <w:r>
        <w:rPr>
          <w:rFonts w:hint="eastAsia"/>
        </w:rPr>
        <w:t>фактори</w:t>
      </w:r>
      <w:r>
        <w:t></w:t>
      </w:r>
      <w:r>
        <w:rPr>
          <w:rFonts w:hint="eastAsia"/>
        </w:rPr>
        <w:t>пре</w:t>
      </w:r>
      <w:r>
        <w:t></w:t>
      </w:r>
      <w:r>
        <w:t></w:t>
      </w:r>
      <w:r>
        <w:t></w:t>
      </w:r>
      <w:r>
        <w:rPr>
          <w:rFonts w:hint="eastAsia"/>
        </w:rPr>
        <w:t>пери</w:t>
      </w:r>
      <w:r>
        <w:t></w:t>
      </w:r>
      <w:r>
        <w:t></w:t>
      </w:r>
      <w:r>
        <w:rPr>
          <w:rFonts w:hint="eastAsia"/>
        </w:rPr>
        <w:t>та</w:t>
      </w:r>
      <w:r>
        <w:t></w:t>
      </w:r>
      <w:r>
        <w:rPr>
          <w:rFonts w:hint="eastAsia"/>
        </w:rPr>
        <w:t>постнатального</w:t>
      </w:r>
      <w:r>
        <w:t></w:t>
      </w:r>
      <w:r>
        <w:rPr>
          <w:rFonts w:hint="eastAsia"/>
        </w:rPr>
        <w:t>періоду</w:t>
      </w:r>
      <w:r>
        <w:t></w:t>
      </w:r>
      <w:r>
        <w:rPr>
          <w:rFonts w:hint="eastAsia"/>
        </w:rPr>
        <w:t>до</w:t>
      </w:r>
      <w:r>
        <w:t></w:t>
      </w:r>
      <w:r>
        <w:rPr>
          <w:rFonts w:hint="eastAsia"/>
        </w:rPr>
        <w:t>трьох</w:t>
      </w:r>
      <w:r>
        <w:t></w:t>
      </w:r>
      <w:r>
        <w:rPr>
          <w:rFonts w:hint="eastAsia"/>
        </w:rPr>
        <w:t>років</w:t>
      </w:r>
      <w:r>
        <w:t></w:t>
      </w:r>
      <w:r>
        <w:t></w:t>
      </w:r>
      <w:r>
        <w:t></w:t>
      </w:r>
      <w:r>
        <w:rPr>
          <w:rFonts w:hint="eastAsia"/>
        </w:rPr>
        <w:t>на</w:t>
      </w:r>
      <w:r>
        <w:t></w:t>
      </w:r>
      <w:r>
        <w:rPr>
          <w:rFonts w:hint="eastAsia"/>
        </w:rPr>
        <w:t>виникнення</w:t>
      </w:r>
      <w:r>
        <w:t></w:t>
      </w:r>
      <w:r>
        <w:rPr>
          <w:rFonts w:hint="eastAsia"/>
        </w:rPr>
        <w:t>цих</w:t>
      </w:r>
      <w:r>
        <w:t></w:t>
      </w:r>
      <w:r>
        <w:rPr>
          <w:rFonts w:hint="eastAsia"/>
        </w:rPr>
        <w:t>розладів</w:t>
      </w:r>
      <w:r>
        <w:t></w:t>
      </w:r>
      <w:r>
        <w:rPr>
          <w:rFonts w:hint="eastAsia"/>
        </w:rPr>
        <w:t>у</w:t>
      </w:r>
      <w:r>
        <w:t></w:t>
      </w:r>
      <w:r>
        <w:rPr>
          <w:rFonts w:hint="eastAsia"/>
        </w:rPr>
        <w:t>дітей</w:t>
      </w:r>
      <w:r>
        <w:t></w:t>
      </w:r>
      <w:r>
        <w:rPr>
          <w:rFonts w:hint="eastAsia"/>
        </w:rPr>
        <w:t>з</w:t>
      </w:r>
      <w:r>
        <w:t></w:t>
      </w:r>
      <w:r>
        <w:rPr>
          <w:rFonts w:hint="eastAsia"/>
        </w:rPr>
        <w:t>деприваційним</w:t>
      </w:r>
      <w:r>
        <w:t></w:t>
      </w:r>
      <w:r>
        <w:rPr>
          <w:rFonts w:hint="eastAsia"/>
        </w:rPr>
        <w:t>варіантом</w:t>
      </w:r>
      <w:r>
        <w:t></w:t>
      </w:r>
      <w:r>
        <w:rPr>
          <w:rFonts w:hint="eastAsia"/>
        </w:rPr>
        <w:t>основний</w:t>
      </w:r>
      <w:r>
        <w:t></w:t>
      </w:r>
      <w:r>
        <w:rPr>
          <w:rFonts w:hint="eastAsia"/>
        </w:rPr>
        <w:t>вплив</w:t>
      </w:r>
      <w:r>
        <w:t></w:t>
      </w:r>
      <w:r>
        <w:rPr>
          <w:rFonts w:hint="eastAsia"/>
        </w:rPr>
        <w:t>мають</w:t>
      </w:r>
      <w:r>
        <w:t></w:t>
      </w:r>
      <w:r>
        <w:rPr>
          <w:rFonts w:hint="eastAsia"/>
        </w:rPr>
        <w:t>соціогенні</w:t>
      </w:r>
      <w:r>
        <w:t></w:t>
      </w:r>
      <w:r>
        <w:rPr>
          <w:rFonts w:hint="eastAsia"/>
        </w:rPr>
        <w:t>фактори</w:t>
      </w:r>
      <w:r>
        <w:t></w:t>
      </w:r>
      <w:r>
        <w:t></w:t>
      </w:r>
    </w:p>
    <w:p w:rsidR="00BD3E19" w:rsidRDefault="00BD3E19" w:rsidP="00BD3E19">
      <w:r>
        <w:rPr>
          <w:rFonts w:hint="eastAsia"/>
        </w:rPr>
        <w:t>Результати</w:t>
      </w:r>
      <w:r>
        <w:t></w:t>
      </w:r>
      <w:r>
        <w:rPr>
          <w:rFonts w:hint="eastAsia"/>
        </w:rPr>
        <w:t>досліджень</w:t>
      </w:r>
      <w:r>
        <w:t></w:t>
      </w:r>
      <w:r>
        <w:t></w:t>
      </w:r>
      <w:r>
        <w:rPr>
          <w:rFonts w:hint="eastAsia"/>
        </w:rPr>
        <w:t>що</w:t>
      </w:r>
      <w:r>
        <w:t></w:t>
      </w:r>
      <w:r>
        <w:rPr>
          <w:rFonts w:hint="eastAsia"/>
        </w:rPr>
        <w:t>представлені</w:t>
      </w:r>
      <w:r>
        <w:t></w:t>
      </w:r>
      <w:r>
        <w:rPr>
          <w:rFonts w:hint="eastAsia"/>
        </w:rPr>
        <w:t>в</w:t>
      </w:r>
      <w:r>
        <w:t></w:t>
      </w:r>
      <w:r>
        <w:rPr>
          <w:rFonts w:hint="eastAsia"/>
        </w:rPr>
        <w:t>науковій</w:t>
      </w:r>
      <w:r>
        <w:t></w:t>
      </w:r>
      <w:r>
        <w:rPr>
          <w:rFonts w:hint="eastAsia"/>
        </w:rPr>
        <w:t>літературі</w:t>
      </w:r>
      <w:r>
        <w:t></w:t>
      </w:r>
      <w:r>
        <w:t></w:t>
      </w:r>
      <w:r>
        <w:rPr>
          <w:rFonts w:hint="eastAsia"/>
        </w:rPr>
        <w:t>дозволяють</w:t>
      </w:r>
      <w:r>
        <w:t></w:t>
      </w:r>
      <w:r>
        <w:rPr>
          <w:rFonts w:hint="eastAsia"/>
        </w:rPr>
        <w:t>розглядати</w:t>
      </w:r>
      <w:r>
        <w:t></w:t>
      </w:r>
      <w:r>
        <w:rPr>
          <w:rFonts w:hint="eastAsia"/>
        </w:rPr>
        <w:t>окремий</w:t>
      </w:r>
      <w:r>
        <w:t></w:t>
      </w:r>
      <w:r>
        <w:rPr>
          <w:rFonts w:hint="eastAsia"/>
        </w:rPr>
        <w:t>вид</w:t>
      </w:r>
      <w:r>
        <w:t></w:t>
      </w:r>
      <w:r>
        <w:rPr>
          <w:rFonts w:hint="eastAsia"/>
        </w:rPr>
        <w:t>патопсихологічного</w:t>
      </w:r>
      <w:r>
        <w:t></w:t>
      </w:r>
      <w:r>
        <w:rPr>
          <w:rFonts w:hint="eastAsia"/>
        </w:rPr>
        <w:t>симптомокомплексу</w:t>
      </w:r>
      <w:r>
        <w:t></w:t>
      </w:r>
      <w:r>
        <w:t></w:t>
      </w:r>
      <w:r>
        <w:rPr>
          <w:rFonts w:hint="eastAsia"/>
        </w:rPr>
        <w:t>який</w:t>
      </w:r>
      <w:r>
        <w:t></w:t>
      </w:r>
      <w:r>
        <w:rPr>
          <w:rFonts w:hint="eastAsia"/>
        </w:rPr>
        <w:t>притаманний</w:t>
      </w:r>
      <w:r>
        <w:t></w:t>
      </w:r>
      <w:r>
        <w:rPr>
          <w:rFonts w:hint="eastAsia"/>
        </w:rPr>
        <w:t>дітям</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t></w:t>
      </w:r>
      <w:r>
        <w:rPr>
          <w:rFonts w:hint="eastAsia"/>
        </w:rPr>
        <w:t>Недостатньо</w:t>
      </w:r>
      <w:r>
        <w:t></w:t>
      </w:r>
      <w:r>
        <w:rPr>
          <w:rFonts w:hint="eastAsia"/>
        </w:rPr>
        <w:t>даних</w:t>
      </w:r>
      <w:r>
        <w:t></w:t>
      </w:r>
      <w:r>
        <w:rPr>
          <w:rFonts w:hint="eastAsia"/>
        </w:rPr>
        <w:t>про</w:t>
      </w:r>
      <w:r>
        <w:t></w:t>
      </w:r>
      <w:r>
        <w:rPr>
          <w:rFonts w:hint="eastAsia"/>
        </w:rPr>
        <w:t>особливості</w:t>
      </w:r>
      <w:r>
        <w:t></w:t>
      </w:r>
      <w:r>
        <w:rPr>
          <w:rFonts w:hint="eastAsia"/>
        </w:rPr>
        <w:t>прояву</w:t>
      </w:r>
      <w:r>
        <w:t></w:t>
      </w:r>
      <w:r>
        <w:rPr>
          <w:rFonts w:hint="eastAsia"/>
        </w:rPr>
        <w:t>когнітивних</w:t>
      </w:r>
      <w:r>
        <w:t></w:t>
      </w:r>
      <w:r>
        <w:rPr>
          <w:rFonts w:hint="eastAsia"/>
        </w:rPr>
        <w:t>процесів</w:t>
      </w:r>
      <w:r>
        <w:t></w:t>
      </w:r>
      <w:r>
        <w:rPr>
          <w:rFonts w:hint="eastAsia"/>
        </w:rPr>
        <w:t>у</w:t>
      </w:r>
      <w:r>
        <w:t></w:t>
      </w:r>
      <w:r>
        <w:rPr>
          <w:rFonts w:hint="eastAsia"/>
        </w:rPr>
        <w:t>дітей</w:t>
      </w:r>
      <w:r>
        <w:t></w:t>
      </w:r>
      <w:r>
        <w:rPr>
          <w:rFonts w:hint="eastAsia"/>
        </w:rPr>
        <w:t>з</w:t>
      </w:r>
      <w:r>
        <w:t></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у</w:t>
      </w:r>
      <w:r>
        <w:t></w:t>
      </w:r>
      <w:r>
        <w:rPr>
          <w:rFonts w:hint="eastAsia"/>
        </w:rPr>
        <w:t>порівнянні</w:t>
      </w:r>
      <w:r>
        <w:t></w:t>
      </w:r>
      <w:r>
        <w:rPr>
          <w:rFonts w:hint="eastAsia"/>
        </w:rPr>
        <w:t>зі</w:t>
      </w:r>
      <w:r>
        <w:t></w:t>
      </w:r>
      <w:r>
        <w:rPr>
          <w:rFonts w:hint="eastAsia"/>
        </w:rPr>
        <w:t>здоровими</w:t>
      </w:r>
      <w:r>
        <w:t></w:t>
      </w:r>
      <w:r>
        <w:rPr>
          <w:rFonts w:hint="eastAsia"/>
        </w:rPr>
        <w:t>дітьми</w:t>
      </w:r>
      <w:r>
        <w:t></w:t>
      </w:r>
      <w:r>
        <w:t></w:t>
      </w:r>
      <w:r>
        <w:rPr>
          <w:rFonts w:hint="eastAsia"/>
        </w:rPr>
        <w:t>не</w:t>
      </w:r>
      <w:r>
        <w:t></w:t>
      </w:r>
      <w:r>
        <w:rPr>
          <w:rFonts w:hint="eastAsia"/>
        </w:rPr>
        <w:t>розроблені</w:t>
      </w:r>
      <w:r>
        <w:t></w:t>
      </w:r>
      <w:r>
        <w:rPr>
          <w:rFonts w:hint="eastAsia"/>
        </w:rPr>
        <w:t>психологічні</w:t>
      </w:r>
      <w:r>
        <w:t></w:t>
      </w:r>
      <w:r>
        <w:rPr>
          <w:rFonts w:hint="eastAsia"/>
        </w:rPr>
        <w:t>діагностичні</w:t>
      </w:r>
      <w:r>
        <w:t></w:t>
      </w:r>
      <w:r>
        <w:rPr>
          <w:rFonts w:hint="eastAsia"/>
        </w:rPr>
        <w:t>критерії</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цими</w:t>
      </w:r>
      <w:r>
        <w:t></w:t>
      </w:r>
      <w:r>
        <w:rPr>
          <w:rFonts w:hint="eastAsia"/>
        </w:rPr>
        <w:t>розладами</w:t>
      </w:r>
      <w:r>
        <w:t></w:t>
      </w:r>
      <w:r>
        <w:t></w:t>
      </w:r>
      <w:r>
        <w:t></w:t>
      </w:r>
    </w:p>
    <w:p w:rsidR="00BD3E19" w:rsidRDefault="00BD3E19" w:rsidP="00BD3E19">
      <w:r>
        <w:rPr>
          <w:rFonts w:hint="eastAsia"/>
        </w:rPr>
        <w:t>У</w:t>
      </w:r>
      <w:r>
        <w:t></w:t>
      </w:r>
      <w:r>
        <w:rPr>
          <w:rFonts w:hint="eastAsia"/>
        </w:rPr>
        <w:t>другому</w:t>
      </w:r>
      <w:r>
        <w:t></w:t>
      </w:r>
      <w:r>
        <w:rPr>
          <w:rFonts w:hint="eastAsia"/>
        </w:rPr>
        <w:t>розділі</w:t>
      </w:r>
      <w:r>
        <w:t></w:t>
      </w:r>
      <w:r>
        <w:rPr>
          <w:rFonts w:hint="eastAsia"/>
        </w:rPr>
        <w:t>–</w:t>
      </w:r>
      <w:r>
        <w:t></w:t>
      </w:r>
      <w:r>
        <w:t></w:t>
      </w:r>
      <w:r>
        <w:rPr>
          <w:rFonts w:hint="eastAsia"/>
        </w:rPr>
        <w:t>Емпірична</w:t>
      </w:r>
      <w:r>
        <w:t></w:t>
      </w:r>
      <w:r>
        <w:rPr>
          <w:rFonts w:hint="eastAsia"/>
        </w:rPr>
        <w:t>модель</w:t>
      </w:r>
      <w:r>
        <w:t></w:t>
      </w:r>
      <w:r>
        <w:rPr>
          <w:rFonts w:hint="eastAsia"/>
        </w:rPr>
        <w:t>патопсихологічного</w:t>
      </w:r>
      <w:r>
        <w:t></w:t>
      </w:r>
      <w:r>
        <w:rPr>
          <w:rFonts w:hint="eastAsia"/>
        </w:rPr>
        <w:t>вивчення</w:t>
      </w:r>
      <w:r>
        <w:t></w:t>
      </w:r>
      <w:r>
        <w:rPr>
          <w:rFonts w:hint="eastAsia"/>
        </w:rPr>
        <w:t>когнітивної</w:t>
      </w:r>
      <w:r>
        <w:t></w:t>
      </w:r>
      <w:r>
        <w:rPr>
          <w:rFonts w:hint="eastAsia"/>
        </w:rPr>
        <w:t>сфери</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t></w:t>
      </w:r>
      <w:r>
        <w:t></w:t>
      </w:r>
      <w:r>
        <w:t></w:t>
      </w:r>
      <w:r>
        <w:rPr>
          <w:rFonts w:hint="eastAsia"/>
        </w:rPr>
        <w:t>надано</w:t>
      </w:r>
      <w:r>
        <w:t></w:t>
      </w:r>
      <w:r>
        <w:rPr>
          <w:rFonts w:hint="eastAsia"/>
        </w:rPr>
        <w:t>розгорнуту</w:t>
      </w:r>
      <w:r>
        <w:t></w:t>
      </w:r>
      <w:r>
        <w:rPr>
          <w:rFonts w:hint="eastAsia"/>
        </w:rPr>
        <w:t>характеристику</w:t>
      </w:r>
      <w:r>
        <w:t></w:t>
      </w:r>
      <w:r>
        <w:rPr>
          <w:rFonts w:hint="eastAsia"/>
        </w:rPr>
        <w:t>досліджуваних</w:t>
      </w:r>
      <w:r>
        <w:t></w:t>
      </w:r>
      <w:r>
        <w:rPr>
          <w:rFonts w:hint="eastAsia"/>
        </w:rPr>
        <w:t>груп</w:t>
      </w:r>
      <w:r>
        <w:t></w:t>
      </w:r>
      <w:r>
        <w:t></w:t>
      </w:r>
      <w:r>
        <w:rPr>
          <w:rFonts w:hint="eastAsia"/>
        </w:rPr>
        <w:t>розглянуто</w:t>
      </w:r>
      <w:r>
        <w:t></w:t>
      </w:r>
      <w:r>
        <w:rPr>
          <w:rFonts w:hint="eastAsia"/>
        </w:rPr>
        <w:t>методики</w:t>
      </w:r>
      <w:r>
        <w:t></w:t>
      </w:r>
      <w:r>
        <w:rPr>
          <w:rFonts w:hint="eastAsia"/>
        </w:rPr>
        <w:t>та</w:t>
      </w:r>
      <w:r>
        <w:t></w:t>
      </w:r>
      <w:r>
        <w:rPr>
          <w:rFonts w:hint="eastAsia"/>
        </w:rPr>
        <w:t>методи</w:t>
      </w:r>
      <w:r>
        <w:t></w:t>
      </w:r>
      <w:r>
        <w:rPr>
          <w:rFonts w:hint="eastAsia"/>
        </w:rPr>
        <w:t>дослідження</w:t>
      </w:r>
      <w:r>
        <w:t></w:t>
      </w:r>
      <w:r>
        <w:t></w:t>
      </w:r>
      <w:r>
        <w:rPr>
          <w:rFonts w:hint="eastAsia"/>
        </w:rPr>
        <w:t>спрямовані</w:t>
      </w:r>
      <w:r>
        <w:t></w:t>
      </w:r>
      <w:r>
        <w:rPr>
          <w:rFonts w:hint="eastAsia"/>
        </w:rPr>
        <w:t>на</w:t>
      </w:r>
      <w:r>
        <w:t></w:t>
      </w:r>
      <w:r>
        <w:rPr>
          <w:rFonts w:hint="eastAsia"/>
        </w:rPr>
        <w:t>вивчення</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p>
    <w:p w:rsidR="00BD3E19" w:rsidRDefault="00BD3E19" w:rsidP="00BD3E19">
      <w:r>
        <w:rPr>
          <w:rFonts w:hint="eastAsia"/>
        </w:rPr>
        <w:t>Дослідження</w:t>
      </w:r>
      <w:r>
        <w:t></w:t>
      </w:r>
      <w:r>
        <w:rPr>
          <w:rFonts w:hint="eastAsia"/>
        </w:rPr>
        <w:t>здійснено</w:t>
      </w:r>
      <w:r>
        <w:t></w:t>
      </w:r>
      <w:r>
        <w:rPr>
          <w:rFonts w:hint="eastAsia"/>
        </w:rPr>
        <w:t>у</w:t>
      </w:r>
      <w:r>
        <w:t></w:t>
      </w:r>
      <w:r>
        <w:rPr>
          <w:rFonts w:hint="eastAsia"/>
        </w:rPr>
        <w:t>два</w:t>
      </w:r>
      <w:r>
        <w:t></w:t>
      </w:r>
      <w:r>
        <w:rPr>
          <w:rFonts w:hint="eastAsia"/>
        </w:rPr>
        <w:t>етапи</w:t>
      </w:r>
      <w:r>
        <w:t></w:t>
      </w:r>
      <w:r>
        <w:t></w:t>
      </w:r>
      <w:r>
        <w:rPr>
          <w:rFonts w:hint="eastAsia"/>
        </w:rPr>
        <w:t>На</w:t>
      </w:r>
      <w:r>
        <w:t></w:t>
      </w:r>
      <w:r>
        <w:rPr>
          <w:rFonts w:hint="eastAsia"/>
        </w:rPr>
        <w:t>першому</w:t>
      </w:r>
      <w:r>
        <w:t></w:t>
      </w:r>
      <w:r>
        <w:t></w:t>
      </w:r>
      <w:r>
        <w:rPr>
          <w:rFonts w:hint="eastAsia"/>
        </w:rPr>
        <w:t>підготовчому</w:t>
      </w:r>
      <w:r>
        <w:t></w:t>
      </w:r>
      <w:r>
        <w:t></w:t>
      </w:r>
      <w:r>
        <w:rPr>
          <w:rFonts w:hint="eastAsia"/>
        </w:rPr>
        <w:t>етапі</w:t>
      </w:r>
      <w:r>
        <w:t></w:t>
      </w:r>
      <w:r>
        <w:t></w:t>
      </w:r>
      <w:r>
        <w:rPr>
          <w:rFonts w:hint="eastAsia"/>
        </w:rPr>
        <w:t>опрацьовано</w:t>
      </w:r>
      <w:r>
        <w:t></w:t>
      </w:r>
      <w:r>
        <w:rPr>
          <w:rFonts w:hint="eastAsia"/>
        </w:rPr>
        <w:t>медичну</w:t>
      </w:r>
      <w:r>
        <w:t></w:t>
      </w:r>
      <w:r>
        <w:rPr>
          <w:rFonts w:hint="eastAsia"/>
        </w:rPr>
        <w:t>та</w:t>
      </w:r>
      <w:r>
        <w:t></w:t>
      </w:r>
      <w:r>
        <w:rPr>
          <w:rFonts w:hint="eastAsia"/>
        </w:rPr>
        <w:t>психолого</w:t>
      </w:r>
      <w:r>
        <w:t></w:t>
      </w:r>
      <w:r>
        <w:rPr>
          <w:rFonts w:hint="eastAsia"/>
        </w:rPr>
        <w:t>медико</w:t>
      </w:r>
      <w:r>
        <w:t></w:t>
      </w:r>
      <w:r>
        <w:rPr>
          <w:rFonts w:hint="eastAsia"/>
        </w:rPr>
        <w:t>педагогічну</w:t>
      </w:r>
      <w:r>
        <w:t></w:t>
      </w:r>
      <w:r>
        <w:rPr>
          <w:rFonts w:hint="eastAsia"/>
        </w:rPr>
        <w:t>документацію</w:t>
      </w:r>
      <w:r>
        <w:t></w:t>
      </w:r>
      <w:r>
        <w:t></w:t>
      </w:r>
      <w:r>
        <w:rPr>
          <w:rFonts w:hint="eastAsia"/>
        </w:rPr>
        <w:t>сформовано</w:t>
      </w:r>
      <w:r>
        <w:t></w:t>
      </w:r>
      <w:r>
        <w:rPr>
          <w:rFonts w:hint="eastAsia"/>
        </w:rPr>
        <w:t>групи</w:t>
      </w:r>
      <w:r>
        <w:t></w:t>
      </w:r>
      <w:r>
        <w:rPr>
          <w:rFonts w:hint="eastAsia"/>
        </w:rPr>
        <w:t>дослідження</w:t>
      </w:r>
      <w:r>
        <w:t></w:t>
      </w:r>
      <w:r>
        <w:t></w:t>
      </w:r>
    </w:p>
    <w:p w:rsidR="00BD3E19" w:rsidRDefault="00BD3E19" w:rsidP="00BD3E19">
      <w:r>
        <w:rPr>
          <w:rFonts w:hint="eastAsia"/>
        </w:rPr>
        <w:t>Емпіричне</w:t>
      </w:r>
      <w:r>
        <w:t></w:t>
      </w:r>
      <w:r>
        <w:rPr>
          <w:rFonts w:hint="eastAsia"/>
        </w:rPr>
        <w:t>дослідження</w:t>
      </w:r>
      <w:r>
        <w:t></w:t>
      </w:r>
      <w:r>
        <w:rPr>
          <w:rFonts w:hint="eastAsia"/>
        </w:rPr>
        <w:t>рівня</w:t>
      </w:r>
      <w:r>
        <w:t></w:t>
      </w:r>
      <w:r>
        <w:rPr>
          <w:rFonts w:hint="eastAsia"/>
        </w:rPr>
        <w:t>розвитку</w:t>
      </w:r>
      <w:r>
        <w:t></w:t>
      </w:r>
      <w:r>
        <w:rPr>
          <w:rFonts w:hint="eastAsia"/>
        </w:rPr>
        <w:t>когнітивних</w:t>
      </w:r>
      <w:r>
        <w:t></w:t>
      </w:r>
      <w:r>
        <w:rPr>
          <w:rFonts w:hint="eastAsia"/>
        </w:rPr>
        <w:t>функцій</w:t>
      </w:r>
      <w:r>
        <w:t></w:t>
      </w:r>
      <w:r>
        <w:rPr>
          <w:rFonts w:hint="eastAsia"/>
        </w:rPr>
        <w:t>у</w:t>
      </w:r>
      <w:r>
        <w:t></w:t>
      </w:r>
      <w:r>
        <w:rPr>
          <w:rFonts w:hint="eastAsia"/>
        </w:rPr>
        <w:t>здорових</w:t>
      </w:r>
      <w:r>
        <w:t></w:t>
      </w:r>
      <w:r>
        <w:rPr>
          <w:rFonts w:hint="eastAsia"/>
        </w:rPr>
        <w:t>дітей</w:t>
      </w:r>
      <w:r>
        <w:t></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з</w:t>
      </w:r>
      <w:r>
        <w:t></w:t>
      </w:r>
      <w:r>
        <w:rPr>
          <w:rFonts w:hint="eastAsia"/>
        </w:rPr>
        <w:t>дислексією</w:t>
      </w:r>
      <w:r>
        <w:t></w:t>
      </w:r>
      <w:r>
        <w:rPr>
          <w:rFonts w:hint="eastAsia"/>
        </w:rPr>
        <w:t>проводилося</w:t>
      </w:r>
      <w:r>
        <w:t></w:t>
      </w:r>
      <w:r>
        <w:rPr>
          <w:rFonts w:hint="eastAsia"/>
        </w:rPr>
        <w:t>на</w:t>
      </w:r>
      <w:r>
        <w:t></w:t>
      </w:r>
      <w:r>
        <w:rPr>
          <w:rFonts w:hint="eastAsia"/>
        </w:rPr>
        <w:t>базі</w:t>
      </w:r>
      <w:r>
        <w:t></w:t>
      </w:r>
      <w:r>
        <w:rPr>
          <w:rFonts w:hint="eastAsia"/>
        </w:rPr>
        <w:t>загальноосвітніх</w:t>
      </w:r>
      <w:r>
        <w:t></w:t>
      </w:r>
      <w:r>
        <w:rPr>
          <w:rFonts w:hint="eastAsia"/>
        </w:rPr>
        <w:t>шкіл</w:t>
      </w:r>
      <w:r>
        <w:t></w:t>
      </w:r>
      <w:r>
        <w:rPr>
          <w:rFonts w:hint="eastAsia"/>
        </w:rPr>
        <w:t>міст</w:t>
      </w:r>
      <w:r>
        <w:t></w:t>
      </w:r>
      <w:r>
        <w:rPr>
          <w:rFonts w:hint="eastAsia"/>
        </w:rPr>
        <w:t>Ватутіне</w:t>
      </w:r>
      <w:r>
        <w:t></w:t>
      </w:r>
      <w:r>
        <w:t></w:t>
      </w:r>
      <w:r>
        <w:rPr>
          <w:rFonts w:hint="eastAsia"/>
        </w:rPr>
        <w:t>загальноосвітні</w:t>
      </w:r>
      <w:r>
        <w:t></w:t>
      </w:r>
      <w:r>
        <w:rPr>
          <w:rFonts w:hint="eastAsia"/>
        </w:rPr>
        <w:t>школи</w:t>
      </w:r>
      <w:r>
        <w:t></w:t>
      </w:r>
      <w:r>
        <w:rPr>
          <w:rFonts w:hint="eastAsia"/>
        </w:rPr>
        <w:t>І</w:t>
      </w:r>
      <w:r>
        <w:t></w:t>
      </w:r>
      <w:r>
        <w:rPr>
          <w:rFonts w:hint="eastAsia"/>
        </w:rPr>
        <w:t>ІІІ</w:t>
      </w:r>
      <w:r>
        <w:t></w:t>
      </w:r>
      <w:r>
        <w:rPr>
          <w:rFonts w:hint="eastAsia"/>
        </w:rPr>
        <w:t>ступенів</w:t>
      </w:r>
      <w:r>
        <w:t></w:t>
      </w:r>
      <w:r>
        <w:rPr>
          <w:rFonts w:hint="eastAsia"/>
        </w:rPr>
        <w:t>№</w:t>
      </w:r>
      <w:r>
        <w:t></w:t>
      </w:r>
      <w:r>
        <w:t></w:t>
      </w:r>
      <w:r>
        <w:t></w:t>
      </w:r>
      <w:r>
        <w:rPr>
          <w:rFonts w:hint="eastAsia"/>
        </w:rPr>
        <w:t>№</w:t>
      </w:r>
      <w:r>
        <w:t></w:t>
      </w:r>
      <w:r>
        <w:t></w:t>
      </w:r>
      <w:r>
        <w:t></w:t>
      </w:r>
      <w:r>
        <w:t></w:t>
      </w:r>
      <w:r>
        <w:rPr>
          <w:rFonts w:hint="eastAsia"/>
        </w:rPr>
        <w:t>Звенигородка</w:t>
      </w:r>
      <w:r>
        <w:t></w:t>
      </w:r>
      <w:r>
        <w:t></w:t>
      </w:r>
      <w:r>
        <w:rPr>
          <w:rFonts w:hint="eastAsia"/>
        </w:rPr>
        <w:t>загальноосвітня</w:t>
      </w:r>
      <w:r>
        <w:t></w:t>
      </w:r>
      <w:r>
        <w:rPr>
          <w:rFonts w:hint="eastAsia"/>
        </w:rPr>
        <w:t>школа</w:t>
      </w:r>
      <w:r>
        <w:t></w:t>
      </w:r>
      <w:r>
        <w:rPr>
          <w:rFonts w:hint="eastAsia"/>
        </w:rPr>
        <w:t>№</w:t>
      </w:r>
      <w:r>
        <w:t></w:t>
      </w:r>
      <w:r>
        <w:t></w:t>
      </w:r>
      <w:r>
        <w:t></w:t>
      </w:r>
      <w:r>
        <w:rPr>
          <w:rFonts w:hint="eastAsia"/>
        </w:rPr>
        <w:t>Черкаської</w:t>
      </w:r>
      <w:r>
        <w:t></w:t>
      </w:r>
      <w:r>
        <w:rPr>
          <w:rFonts w:hint="eastAsia"/>
        </w:rPr>
        <w:t>області</w:t>
      </w:r>
      <w:r>
        <w:t></w:t>
      </w:r>
      <w:r>
        <w:t></w:t>
      </w:r>
      <w:r>
        <w:rPr>
          <w:rFonts w:hint="eastAsia"/>
        </w:rPr>
        <w:t>Черкас</w:t>
      </w:r>
      <w:r>
        <w:t></w:t>
      </w:r>
      <w:r>
        <w:t></w:t>
      </w:r>
      <w:r>
        <w:rPr>
          <w:rFonts w:hint="eastAsia"/>
        </w:rPr>
        <w:t>загальноосвітні</w:t>
      </w:r>
      <w:r>
        <w:t></w:t>
      </w:r>
      <w:r>
        <w:rPr>
          <w:rFonts w:hint="eastAsia"/>
        </w:rPr>
        <w:t>школи</w:t>
      </w:r>
      <w:r>
        <w:t></w:t>
      </w:r>
      <w:r>
        <w:rPr>
          <w:rFonts w:hint="eastAsia"/>
        </w:rPr>
        <w:t>№</w:t>
      </w:r>
      <w:r>
        <w:t></w:t>
      </w:r>
      <w:r>
        <w:t></w:t>
      </w:r>
      <w:r>
        <w:t></w:t>
      </w:r>
      <w:r>
        <w:t></w:t>
      </w:r>
      <w:r>
        <w:t></w:t>
      </w:r>
      <w:r>
        <w:t></w:t>
      </w:r>
      <w:r>
        <w:t></w:t>
      </w:r>
      <w:r>
        <w:t></w:t>
      </w:r>
      <w:r>
        <w:t></w:t>
      </w:r>
      <w:r>
        <w:t></w:t>
      </w:r>
      <w:r>
        <w:t></w:t>
      </w:r>
      <w:r>
        <w:t></w:t>
      </w:r>
      <w:r>
        <w:rPr>
          <w:rFonts w:hint="eastAsia"/>
        </w:rPr>
        <w:t>та</w:t>
      </w:r>
      <w:r>
        <w:t></w:t>
      </w:r>
      <w:r>
        <w:rPr>
          <w:rFonts w:hint="eastAsia"/>
        </w:rPr>
        <w:t>Черкаського</w:t>
      </w:r>
      <w:r>
        <w:t></w:t>
      </w:r>
      <w:r>
        <w:rPr>
          <w:rFonts w:hint="eastAsia"/>
        </w:rPr>
        <w:t>обласного</w:t>
      </w:r>
      <w:r>
        <w:t></w:t>
      </w:r>
      <w:r>
        <w:rPr>
          <w:rFonts w:hint="eastAsia"/>
        </w:rPr>
        <w:t>психоневрологічного</w:t>
      </w:r>
      <w:r>
        <w:t></w:t>
      </w:r>
      <w:r>
        <w:rPr>
          <w:rFonts w:hint="eastAsia"/>
        </w:rPr>
        <w:t>диспансеру</w:t>
      </w:r>
      <w:r>
        <w:t></w:t>
      </w:r>
      <w:r>
        <w:t></w:t>
      </w:r>
      <w:r>
        <w:rPr>
          <w:rFonts w:hint="eastAsia"/>
        </w:rPr>
        <w:t>дитяче</w:t>
      </w:r>
      <w:r>
        <w:t></w:t>
      </w:r>
      <w:r>
        <w:rPr>
          <w:rFonts w:hint="eastAsia"/>
        </w:rPr>
        <w:t>відділення</w:t>
      </w:r>
      <w:r>
        <w:t></w:t>
      </w:r>
      <w:r>
        <w:t></w:t>
      </w:r>
      <w:r>
        <w:t></w:t>
      </w:r>
    </w:p>
    <w:p w:rsidR="00BD3E19" w:rsidRDefault="00BD3E19" w:rsidP="00BD3E19">
      <w:r>
        <w:rPr>
          <w:rFonts w:hint="eastAsia"/>
        </w:rPr>
        <w:t>До</w:t>
      </w:r>
      <w:r>
        <w:t></w:t>
      </w:r>
      <w:r>
        <w:rPr>
          <w:rFonts w:hint="eastAsia"/>
        </w:rPr>
        <w:t>першої</w:t>
      </w:r>
      <w:r>
        <w:t></w:t>
      </w:r>
      <w:r>
        <w:rPr>
          <w:rFonts w:hint="eastAsia"/>
        </w:rPr>
        <w:t>групи</w:t>
      </w:r>
      <w:r>
        <w:t></w:t>
      </w:r>
      <w:r>
        <w:rPr>
          <w:rFonts w:hint="eastAsia"/>
        </w:rPr>
        <w:t>досліджуваних</w:t>
      </w:r>
      <w:r>
        <w:t></w:t>
      </w:r>
      <w:r>
        <w:rPr>
          <w:rFonts w:hint="eastAsia"/>
        </w:rPr>
        <w:t>увійшли</w:t>
      </w:r>
      <w:r>
        <w:t></w:t>
      </w:r>
      <w:r>
        <w:t></w:t>
      </w:r>
      <w:r>
        <w:t></w:t>
      </w:r>
      <w:r>
        <w:t></w:t>
      </w:r>
      <w:r>
        <w:rPr>
          <w:rFonts w:hint="eastAsia"/>
        </w:rPr>
        <w:t>дітей</w:t>
      </w:r>
      <w:r>
        <w:t></w:t>
      </w:r>
      <w:r>
        <w:t></w:t>
      </w:r>
      <w:r>
        <w:t></w:t>
      </w:r>
      <w:r>
        <w:t></w:t>
      </w:r>
      <w:r>
        <w:t></w:t>
      </w:r>
      <w:r>
        <w:rPr>
          <w:rFonts w:hint="eastAsia"/>
        </w:rPr>
        <w:t>хлопчиків</w:t>
      </w:r>
      <w:r>
        <w:t></w:t>
      </w:r>
      <w:r>
        <w:rPr>
          <w:rFonts w:hint="eastAsia"/>
        </w:rPr>
        <w:t>та</w:t>
      </w:r>
      <w:r>
        <w:t></w:t>
      </w:r>
      <w:r>
        <w:t></w:t>
      </w:r>
      <w:r>
        <w:t></w:t>
      </w:r>
      <w:r>
        <w:t></w:t>
      </w:r>
      <w:r>
        <w:rPr>
          <w:rFonts w:hint="eastAsia"/>
        </w:rPr>
        <w:t>дівчаток</w:t>
      </w:r>
      <w:r>
        <w:t></w:t>
      </w:r>
      <w:r>
        <w:t></w:t>
      </w:r>
      <w:r>
        <w:rPr>
          <w:rFonts w:hint="eastAsia"/>
        </w:rPr>
        <w:t>із</w:t>
      </w:r>
      <w:r>
        <w:t></w:t>
      </w:r>
      <w:r>
        <w:rPr>
          <w:rFonts w:hint="eastAsia"/>
        </w:rPr>
        <w:t>встановленим</w:t>
      </w:r>
      <w:r>
        <w:t></w:t>
      </w:r>
      <w:r>
        <w:rPr>
          <w:rFonts w:hint="eastAsia"/>
        </w:rPr>
        <w:t>на</w:t>
      </w:r>
      <w:r>
        <w:t></w:t>
      </w:r>
      <w:r>
        <w:rPr>
          <w:rFonts w:hint="eastAsia"/>
        </w:rPr>
        <w:t>основі</w:t>
      </w:r>
      <w:r>
        <w:t></w:t>
      </w:r>
      <w:r>
        <w:rPr>
          <w:rFonts w:hint="eastAsia"/>
        </w:rPr>
        <w:t>критеріїв</w:t>
      </w:r>
      <w:r>
        <w:t></w:t>
      </w:r>
      <w:r>
        <w:rPr>
          <w:rFonts w:hint="eastAsia"/>
        </w:rPr>
        <w:t>МКБ</w:t>
      </w:r>
      <w:r>
        <w:t></w:t>
      </w:r>
      <w:r>
        <w:t></w:t>
      </w:r>
      <w:r>
        <w:t></w:t>
      </w:r>
      <w:r>
        <w:t></w:t>
      </w:r>
      <w:r>
        <w:rPr>
          <w:rFonts w:hint="eastAsia"/>
        </w:rPr>
        <w:t>та</w:t>
      </w:r>
      <w:r>
        <w:t></w:t>
      </w:r>
      <w:r>
        <w:t></w:t>
      </w:r>
      <w:r>
        <w:t></w:t>
      </w:r>
      <w:r>
        <w:t></w:t>
      </w:r>
      <w:r>
        <w:t></w:t>
      </w:r>
      <w:r>
        <w:t></w:t>
      </w:r>
      <w:r>
        <w:t></w:t>
      </w:r>
      <w:r>
        <w:t></w:t>
      </w:r>
      <w:r>
        <w:rPr>
          <w:rFonts w:hint="eastAsia"/>
        </w:rPr>
        <w:t>діагнозом</w:t>
      </w:r>
      <w:r>
        <w:t></w:t>
      </w:r>
      <w:r>
        <w:t></w:t>
      </w:r>
      <w:r>
        <w:rPr>
          <w:rFonts w:hint="eastAsia"/>
        </w:rPr>
        <w:t>Гіперактивний</w:t>
      </w:r>
      <w:r>
        <w:t></w:t>
      </w:r>
      <w:r>
        <w:rPr>
          <w:rFonts w:hint="eastAsia"/>
        </w:rPr>
        <w:t>розлад</w:t>
      </w:r>
      <w:r>
        <w:t></w:t>
      </w:r>
      <w:r>
        <w:rPr>
          <w:rFonts w:hint="eastAsia"/>
        </w:rPr>
        <w:t>з</w:t>
      </w:r>
      <w:r>
        <w:t></w:t>
      </w:r>
      <w:r>
        <w:rPr>
          <w:rFonts w:hint="eastAsia"/>
        </w:rPr>
        <w:t>дефіцитом</w:t>
      </w:r>
      <w:r>
        <w:t></w:t>
      </w:r>
      <w:r>
        <w:rPr>
          <w:rFonts w:hint="eastAsia"/>
        </w:rPr>
        <w:t>уваги</w:t>
      </w:r>
      <w:r>
        <w:t></w:t>
      </w:r>
      <w:r>
        <w:t></w:t>
      </w:r>
      <w:r>
        <w:t></w:t>
      </w:r>
      <w:r>
        <w:rPr>
          <w:rFonts w:hint="eastAsia"/>
        </w:rPr>
        <w:t>ГРДУ</w:t>
      </w:r>
      <w:r>
        <w:t></w:t>
      </w:r>
      <w:r>
        <w:t></w:t>
      </w:r>
      <w:r>
        <w:t></w:t>
      </w:r>
      <w:r>
        <w:rPr>
          <w:rFonts w:hint="eastAsia"/>
        </w:rPr>
        <w:t>Клінічна</w:t>
      </w:r>
      <w:r>
        <w:t></w:t>
      </w:r>
      <w:r>
        <w:rPr>
          <w:rFonts w:hint="eastAsia"/>
        </w:rPr>
        <w:t>кваліфікація</w:t>
      </w:r>
      <w:r>
        <w:t></w:t>
      </w:r>
      <w:r>
        <w:rPr>
          <w:rFonts w:hint="eastAsia"/>
        </w:rPr>
        <w:t>статусу</w:t>
      </w:r>
      <w:r>
        <w:t></w:t>
      </w:r>
      <w:r>
        <w:rPr>
          <w:rFonts w:hint="eastAsia"/>
        </w:rPr>
        <w:t>досліджуваних</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t></w:t>
      </w:r>
      <w:r>
        <w:t></w:t>
      </w:r>
      <w:r>
        <w:t></w:t>
      </w:r>
      <w:r>
        <w:t></w:t>
      </w:r>
      <w:r>
        <w:t></w:t>
      </w:r>
      <w:r>
        <w:t></w:t>
      </w:r>
      <w:r>
        <w:t></w:t>
      </w:r>
      <w:r>
        <w:t></w:t>
      </w:r>
      <w:r>
        <w:rPr>
          <w:rFonts w:hint="eastAsia"/>
        </w:rPr>
        <w:t>визначалась</w:t>
      </w:r>
      <w:r>
        <w:t></w:t>
      </w:r>
      <w:r>
        <w:rPr>
          <w:rFonts w:hint="eastAsia"/>
        </w:rPr>
        <w:t>на</w:t>
      </w:r>
      <w:r>
        <w:t></w:t>
      </w:r>
      <w:r>
        <w:rPr>
          <w:rFonts w:hint="eastAsia"/>
        </w:rPr>
        <w:t>основі</w:t>
      </w:r>
      <w:r>
        <w:t></w:t>
      </w:r>
      <w:r>
        <w:rPr>
          <w:rFonts w:hint="eastAsia"/>
        </w:rPr>
        <w:t>клінічного</w:t>
      </w:r>
      <w:r>
        <w:t></w:t>
      </w:r>
      <w:r>
        <w:rPr>
          <w:rFonts w:hint="eastAsia"/>
        </w:rPr>
        <w:t>діагнозу</w:t>
      </w:r>
      <w:r>
        <w:t></w:t>
      </w:r>
      <w:r>
        <w:rPr>
          <w:rFonts w:hint="eastAsia"/>
        </w:rPr>
        <w:t>дитячого</w:t>
      </w:r>
      <w:r>
        <w:t></w:t>
      </w:r>
      <w:r>
        <w:rPr>
          <w:rFonts w:hint="eastAsia"/>
        </w:rPr>
        <w:t>лікаря</w:t>
      </w:r>
      <w:r>
        <w:t></w:t>
      </w:r>
      <w:r>
        <w:rPr>
          <w:rFonts w:hint="eastAsia"/>
        </w:rPr>
        <w:t>психіатра</w:t>
      </w:r>
      <w:r>
        <w:t></w:t>
      </w:r>
      <w:r>
        <w:rPr>
          <w:rFonts w:hint="eastAsia"/>
        </w:rPr>
        <w:t>та</w:t>
      </w:r>
      <w:r>
        <w:t></w:t>
      </w:r>
      <w:r>
        <w:rPr>
          <w:rFonts w:hint="eastAsia"/>
        </w:rPr>
        <w:t>висновку</w:t>
      </w:r>
      <w:r>
        <w:t></w:t>
      </w:r>
      <w:r>
        <w:rPr>
          <w:rFonts w:hint="eastAsia"/>
        </w:rPr>
        <w:t>психолого</w:t>
      </w:r>
      <w:r>
        <w:t></w:t>
      </w:r>
      <w:r>
        <w:rPr>
          <w:rFonts w:hint="eastAsia"/>
        </w:rPr>
        <w:t>медико</w:t>
      </w:r>
      <w:r>
        <w:t></w:t>
      </w:r>
      <w:r>
        <w:rPr>
          <w:rFonts w:hint="eastAsia"/>
        </w:rPr>
        <w:t>педагогічної</w:t>
      </w:r>
      <w:r>
        <w:t></w:t>
      </w:r>
      <w:r>
        <w:rPr>
          <w:rFonts w:hint="eastAsia"/>
        </w:rPr>
        <w:t>консультації</w:t>
      </w:r>
      <w:r>
        <w:t></w:t>
      </w:r>
      <w:r>
        <w:t></w:t>
      </w:r>
      <w:r>
        <w:rPr>
          <w:rFonts w:hint="eastAsia"/>
        </w:rPr>
        <w:t>Другу</w:t>
      </w:r>
      <w:r>
        <w:t></w:t>
      </w:r>
      <w:r>
        <w:rPr>
          <w:rFonts w:hint="eastAsia"/>
        </w:rPr>
        <w:t>групу</w:t>
      </w:r>
      <w:r>
        <w:t></w:t>
      </w:r>
      <w:r>
        <w:rPr>
          <w:rFonts w:hint="eastAsia"/>
        </w:rPr>
        <w:t>складали</w:t>
      </w:r>
      <w:r>
        <w:t></w:t>
      </w:r>
      <w:r>
        <w:t></w:t>
      </w:r>
      <w:r>
        <w:t></w:t>
      </w:r>
      <w:r>
        <w:t></w:t>
      </w:r>
      <w:r>
        <w:rPr>
          <w:rFonts w:hint="eastAsia"/>
        </w:rPr>
        <w:t>дітей</w:t>
      </w:r>
      <w:r>
        <w:t></w:t>
      </w:r>
      <w:r>
        <w:t></w:t>
      </w:r>
      <w:r>
        <w:t></w:t>
      </w:r>
      <w:r>
        <w:t></w:t>
      </w:r>
      <w:r>
        <w:t></w:t>
      </w:r>
      <w:r>
        <w:rPr>
          <w:rFonts w:hint="eastAsia"/>
        </w:rPr>
        <w:t>хлопчиків</w:t>
      </w:r>
      <w:r>
        <w:t></w:t>
      </w:r>
      <w:r>
        <w:rPr>
          <w:rFonts w:hint="eastAsia"/>
        </w:rPr>
        <w:t>та</w:t>
      </w:r>
      <w:r>
        <w:t></w:t>
      </w:r>
      <w:r>
        <w:t></w:t>
      </w:r>
      <w:r>
        <w:t></w:t>
      </w:r>
      <w:r>
        <w:t></w:t>
      </w:r>
      <w:r>
        <w:rPr>
          <w:rFonts w:hint="eastAsia"/>
        </w:rPr>
        <w:t>дівчаток</w:t>
      </w:r>
      <w:r>
        <w:t></w:t>
      </w:r>
      <w:r>
        <w:t></w:t>
      </w:r>
      <w:r>
        <w:rPr>
          <w:rFonts w:hint="eastAsia"/>
        </w:rPr>
        <w:t>з</w:t>
      </w:r>
      <w:r>
        <w:t></w:t>
      </w:r>
      <w:r>
        <w:rPr>
          <w:rFonts w:hint="eastAsia"/>
        </w:rPr>
        <w:t>діагнозом</w:t>
      </w:r>
      <w:r>
        <w:t></w:t>
      </w:r>
      <w:r>
        <w:t></w:t>
      </w:r>
      <w:r>
        <w:rPr>
          <w:rFonts w:hint="eastAsia"/>
        </w:rPr>
        <w:t>Дислексія</w:t>
      </w:r>
      <w:r>
        <w:t></w:t>
      </w:r>
      <w:r>
        <w:t></w:t>
      </w:r>
      <w:r>
        <w:t></w:t>
      </w:r>
      <w:r>
        <w:t></w:t>
      </w:r>
      <w:r>
        <w:t></w:t>
      </w:r>
      <w:r>
        <w:t></w:t>
      </w:r>
      <w:r>
        <w:t></w:t>
      </w:r>
      <w:r>
        <w:t></w:t>
      </w:r>
      <w:r>
        <w:t></w:t>
      </w:r>
      <w:r>
        <w:t></w:t>
      </w:r>
      <w:r>
        <w:t></w:t>
      </w:r>
      <w:r>
        <w:rPr>
          <w:rFonts w:hint="eastAsia"/>
        </w:rPr>
        <w:t>встановленим</w:t>
      </w:r>
      <w:r>
        <w:t></w:t>
      </w:r>
      <w:r>
        <w:rPr>
          <w:rFonts w:hint="eastAsia"/>
        </w:rPr>
        <w:t>фахівцями</w:t>
      </w:r>
      <w:r>
        <w:t></w:t>
      </w:r>
      <w:r>
        <w:rPr>
          <w:rFonts w:hint="eastAsia"/>
        </w:rPr>
        <w:t>логопедами</w:t>
      </w:r>
      <w:r>
        <w:t></w:t>
      </w:r>
      <w:r>
        <w:t></w:t>
      </w:r>
      <w:r>
        <w:rPr>
          <w:rFonts w:hint="eastAsia"/>
        </w:rPr>
        <w:t>Контрольна</w:t>
      </w:r>
      <w:r>
        <w:t></w:t>
      </w:r>
      <w:r>
        <w:rPr>
          <w:rFonts w:hint="eastAsia"/>
        </w:rPr>
        <w:t>група</w:t>
      </w:r>
      <w:r>
        <w:t></w:t>
      </w:r>
      <w:r>
        <w:rPr>
          <w:rFonts w:hint="eastAsia"/>
        </w:rPr>
        <w:t>досліджуваних</w:t>
      </w:r>
      <w:r>
        <w:t></w:t>
      </w:r>
      <w:r>
        <w:rPr>
          <w:rFonts w:hint="eastAsia"/>
        </w:rPr>
        <w:t>сформована</w:t>
      </w:r>
      <w:r>
        <w:t></w:t>
      </w:r>
      <w:r>
        <w:rPr>
          <w:rFonts w:hint="eastAsia"/>
        </w:rPr>
        <w:t>із</w:t>
      </w:r>
      <w:r>
        <w:t></w:t>
      </w:r>
      <w:r>
        <w:t></w:t>
      </w:r>
      <w:r>
        <w:t></w:t>
      </w:r>
      <w:r>
        <w:t></w:t>
      </w:r>
      <w:r>
        <w:rPr>
          <w:rFonts w:hint="eastAsia"/>
        </w:rPr>
        <w:t>дітей</w:t>
      </w:r>
      <w:r>
        <w:t></w:t>
      </w:r>
      <w:r>
        <w:t></w:t>
      </w:r>
      <w:r>
        <w:t></w:t>
      </w:r>
      <w:r>
        <w:t></w:t>
      </w:r>
      <w:r>
        <w:t></w:t>
      </w:r>
      <w:r>
        <w:rPr>
          <w:rFonts w:hint="eastAsia"/>
        </w:rPr>
        <w:t>хлопчиків</w:t>
      </w:r>
      <w:r>
        <w:t></w:t>
      </w:r>
      <w:r>
        <w:rPr>
          <w:rFonts w:hint="eastAsia"/>
        </w:rPr>
        <w:t>та</w:t>
      </w:r>
      <w:r>
        <w:t></w:t>
      </w:r>
      <w:r>
        <w:t></w:t>
      </w:r>
      <w:r>
        <w:t></w:t>
      </w:r>
      <w:r>
        <w:t></w:t>
      </w:r>
      <w:r>
        <w:rPr>
          <w:rFonts w:hint="eastAsia"/>
        </w:rPr>
        <w:t>дівчинки</w:t>
      </w:r>
      <w:r>
        <w:t></w:t>
      </w:r>
      <w:r>
        <w:t></w:t>
      </w:r>
      <w:r>
        <w:t></w:t>
      </w:r>
      <w:r>
        <w:rPr>
          <w:rFonts w:hint="eastAsia"/>
        </w:rPr>
        <w:t>які</w:t>
      </w:r>
      <w:r>
        <w:t></w:t>
      </w:r>
      <w:r>
        <w:rPr>
          <w:rFonts w:hint="eastAsia"/>
        </w:rPr>
        <w:t>не</w:t>
      </w:r>
      <w:r>
        <w:t></w:t>
      </w:r>
      <w:r>
        <w:rPr>
          <w:rFonts w:hint="eastAsia"/>
        </w:rPr>
        <w:t>зверталися</w:t>
      </w:r>
      <w:r>
        <w:t></w:t>
      </w:r>
      <w:r>
        <w:rPr>
          <w:rFonts w:hint="eastAsia"/>
        </w:rPr>
        <w:t>за</w:t>
      </w:r>
      <w:r>
        <w:t></w:t>
      </w:r>
      <w:r>
        <w:rPr>
          <w:rFonts w:hint="eastAsia"/>
        </w:rPr>
        <w:t>допомогою</w:t>
      </w:r>
      <w:r>
        <w:t></w:t>
      </w:r>
      <w:r>
        <w:rPr>
          <w:rFonts w:hint="eastAsia"/>
        </w:rPr>
        <w:t>до</w:t>
      </w:r>
      <w:r>
        <w:t></w:t>
      </w:r>
      <w:r>
        <w:rPr>
          <w:rFonts w:hint="eastAsia"/>
        </w:rPr>
        <w:t>шкільних</w:t>
      </w:r>
      <w:r>
        <w:t></w:t>
      </w:r>
      <w:r>
        <w:rPr>
          <w:rFonts w:hint="eastAsia"/>
        </w:rPr>
        <w:t>психологів</w:t>
      </w:r>
      <w:r>
        <w:t></w:t>
      </w:r>
      <w:r>
        <w:t></w:t>
      </w:r>
      <w:r>
        <w:rPr>
          <w:rFonts w:hint="eastAsia"/>
        </w:rPr>
        <w:t>лікарів</w:t>
      </w:r>
      <w:r>
        <w:t></w:t>
      </w:r>
      <w:r>
        <w:t></w:t>
      </w:r>
      <w:r>
        <w:rPr>
          <w:rFonts w:hint="eastAsia"/>
        </w:rPr>
        <w:t>логопедів</w:t>
      </w:r>
      <w:r>
        <w:t></w:t>
      </w:r>
      <w:r>
        <w:rPr>
          <w:rFonts w:hint="eastAsia"/>
        </w:rPr>
        <w:t>щодо</w:t>
      </w:r>
      <w:r>
        <w:t></w:t>
      </w:r>
      <w:r>
        <w:rPr>
          <w:rFonts w:hint="eastAsia"/>
        </w:rPr>
        <w:t>ГРДУ</w:t>
      </w:r>
      <w:r>
        <w:t></w:t>
      </w:r>
      <w:r>
        <w:rPr>
          <w:rFonts w:hint="eastAsia"/>
        </w:rPr>
        <w:t>та</w:t>
      </w:r>
      <w:r>
        <w:t></w:t>
      </w:r>
      <w:r>
        <w:rPr>
          <w:rFonts w:hint="eastAsia"/>
        </w:rPr>
        <w:t>дислексії</w:t>
      </w:r>
      <w:r>
        <w:t></w:t>
      </w:r>
      <w:r>
        <w:t></w:t>
      </w:r>
      <w:r>
        <w:rPr>
          <w:rFonts w:hint="eastAsia"/>
        </w:rPr>
        <w:t>умовно</w:t>
      </w:r>
      <w:r>
        <w:t></w:t>
      </w:r>
      <w:r>
        <w:rPr>
          <w:rFonts w:hint="eastAsia"/>
        </w:rPr>
        <w:t>здорові</w:t>
      </w:r>
      <w:r>
        <w:t></w:t>
      </w:r>
      <w:r>
        <w:rPr>
          <w:rFonts w:hint="eastAsia"/>
        </w:rPr>
        <w:t>діти</w:t>
      </w:r>
      <w:r>
        <w:t></w:t>
      </w:r>
      <w:r>
        <w:t></w:t>
      </w:r>
      <w:r>
        <w:rPr>
          <w:rFonts w:hint="eastAsia"/>
        </w:rPr>
        <w:t>і</w:t>
      </w:r>
      <w:r>
        <w:t></w:t>
      </w:r>
      <w:r>
        <w:rPr>
          <w:rFonts w:hint="eastAsia"/>
        </w:rPr>
        <w:t>навчалися</w:t>
      </w:r>
      <w:r>
        <w:t></w:t>
      </w:r>
      <w:r>
        <w:rPr>
          <w:rFonts w:hint="eastAsia"/>
        </w:rPr>
        <w:t>в</w:t>
      </w:r>
      <w:r>
        <w:t></w:t>
      </w:r>
      <w:r>
        <w:rPr>
          <w:rFonts w:hint="eastAsia"/>
        </w:rPr>
        <w:t>тих</w:t>
      </w:r>
      <w:r>
        <w:t></w:t>
      </w:r>
      <w:r>
        <w:rPr>
          <w:rFonts w:hint="eastAsia"/>
        </w:rPr>
        <w:t>же</w:t>
      </w:r>
      <w:r>
        <w:t></w:t>
      </w:r>
      <w:r>
        <w:rPr>
          <w:rFonts w:hint="eastAsia"/>
        </w:rPr>
        <w:t>класах</w:t>
      </w:r>
      <w:r>
        <w:t></w:t>
      </w:r>
      <w:r>
        <w:t></w:t>
      </w:r>
      <w:r>
        <w:rPr>
          <w:rFonts w:hint="eastAsia"/>
        </w:rPr>
        <w:t>що</w:t>
      </w:r>
      <w:r>
        <w:t></w:t>
      </w:r>
      <w:r>
        <w:rPr>
          <w:rFonts w:hint="eastAsia"/>
        </w:rPr>
        <w:t>і</w:t>
      </w:r>
      <w:r>
        <w:t></w:t>
      </w:r>
      <w:r>
        <w:rPr>
          <w:rFonts w:hint="eastAsia"/>
        </w:rPr>
        <w:t>окремі</w:t>
      </w:r>
      <w:r>
        <w:t></w:t>
      </w:r>
      <w:r>
        <w:rPr>
          <w:rFonts w:hint="eastAsia"/>
        </w:rPr>
        <w:t>учасники</w:t>
      </w:r>
      <w:r>
        <w:t></w:t>
      </w:r>
      <w:r>
        <w:rPr>
          <w:rFonts w:hint="eastAsia"/>
        </w:rPr>
        <w:t>груп</w:t>
      </w:r>
      <w:r>
        <w:t></w:t>
      </w:r>
      <w:r>
        <w:rPr>
          <w:rFonts w:hint="eastAsia"/>
        </w:rPr>
        <w:t>дітей</w:t>
      </w:r>
      <w:r>
        <w:t></w:t>
      </w:r>
      <w:r>
        <w:rPr>
          <w:rFonts w:hint="eastAsia"/>
        </w:rPr>
        <w:t>з</w:t>
      </w:r>
      <w:r>
        <w:t></w:t>
      </w:r>
      <w:r>
        <w:rPr>
          <w:rFonts w:hint="eastAsia"/>
        </w:rPr>
        <w:t>розладами</w:t>
      </w:r>
      <w:r>
        <w:t></w:t>
      </w:r>
      <w:r>
        <w:t></w:t>
      </w:r>
    </w:p>
    <w:p w:rsidR="00BD3E19" w:rsidRDefault="00BD3E19" w:rsidP="00BD3E19">
      <w:r>
        <w:rPr>
          <w:rFonts w:hint="eastAsia"/>
        </w:rPr>
        <w:t>Середній</w:t>
      </w:r>
      <w:r>
        <w:t></w:t>
      </w:r>
      <w:r>
        <w:rPr>
          <w:rFonts w:hint="eastAsia"/>
        </w:rPr>
        <w:t>вік</w:t>
      </w:r>
      <w:r>
        <w:t></w:t>
      </w:r>
      <w:r>
        <w:rPr>
          <w:rFonts w:hint="eastAsia"/>
        </w:rPr>
        <w:t>досліджуваних</w:t>
      </w:r>
      <w:r>
        <w:t></w:t>
      </w:r>
      <w:r>
        <w:rPr>
          <w:rFonts w:hint="eastAsia"/>
        </w:rPr>
        <w:t>становив</w:t>
      </w:r>
      <w:r>
        <w:t></w:t>
      </w:r>
      <w:r>
        <w:t></w:t>
      </w:r>
      <w:r>
        <w:t></w:t>
      </w:r>
      <w:r>
        <w:t></w:t>
      </w:r>
      <w:r>
        <w:t></w:t>
      </w:r>
      <w:r>
        <w:t></w:t>
      </w:r>
      <w:r>
        <w:t></w:t>
      </w:r>
      <w:r>
        <w:t></w:t>
      </w:r>
      <w:r>
        <w:t></w:t>
      </w:r>
      <w:r>
        <w:rPr>
          <w:rFonts w:hint="eastAsia"/>
        </w:rPr>
        <w:t>років</w:t>
      </w:r>
      <w:r>
        <w:t></w:t>
      </w:r>
      <w:r>
        <w:t></w:t>
      </w:r>
      <w:r>
        <w:rPr>
          <w:rFonts w:hint="eastAsia"/>
        </w:rPr>
        <w:t>Усі</w:t>
      </w:r>
      <w:r>
        <w:t></w:t>
      </w:r>
      <w:r>
        <w:rPr>
          <w:rFonts w:hint="eastAsia"/>
        </w:rPr>
        <w:t>досліджувані</w:t>
      </w:r>
      <w:r>
        <w:t></w:t>
      </w:r>
      <w:r>
        <w:rPr>
          <w:rFonts w:hint="eastAsia"/>
        </w:rPr>
        <w:t>–</w:t>
      </w:r>
      <w:r>
        <w:t></w:t>
      </w:r>
      <w:r>
        <w:rPr>
          <w:rFonts w:hint="eastAsia"/>
        </w:rPr>
        <w:t>учні</w:t>
      </w:r>
      <w:r>
        <w:t></w:t>
      </w:r>
      <w:r>
        <w:rPr>
          <w:rFonts w:hint="eastAsia"/>
        </w:rPr>
        <w:t>початкових</w:t>
      </w:r>
      <w:r>
        <w:t></w:t>
      </w:r>
      <w:r>
        <w:rPr>
          <w:rFonts w:hint="eastAsia"/>
        </w:rPr>
        <w:t>класів</w:t>
      </w:r>
      <w:r>
        <w:t></w:t>
      </w:r>
      <w:r>
        <w:t></w:t>
      </w:r>
      <w:r>
        <w:rPr>
          <w:rFonts w:hint="eastAsia"/>
        </w:rPr>
        <w:t>Від</w:t>
      </w:r>
      <w:r>
        <w:t></w:t>
      </w:r>
      <w:r>
        <w:rPr>
          <w:rFonts w:hint="eastAsia"/>
        </w:rPr>
        <w:t>батьків</w:t>
      </w:r>
      <w:r>
        <w:t></w:t>
      </w:r>
      <w:r>
        <w:rPr>
          <w:rFonts w:hint="eastAsia"/>
        </w:rPr>
        <w:t>усіх</w:t>
      </w:r>
      <w:r>
        <w:t></w:t>
      </w:r>
      <w:r>
        <w:rPr>
          <w:rFonts w:hint="eastAsia"/>
        </w:rPr>
        <w:t>учнів</w:t>
      </w:r>
      <w:r>
        <w:t></w:t>
      </w:r>
      <w:r>
        <w:t></w:t>
      </w:r>
      <w:r>
        <w:rPr>
          <w:rFonts w:hint="eastAsia"/>
        </w:rPr>
        <w:t>що</w:t>
      </w:r>
      <w:r>
        <w:t></w:t>
      </w:r>
      <w:r>
        <w:rPr>
          <w:rFonts w:hint="eastAsia"/>
        </w:rPr>
        <w:t>приймали</w:t>
      </w:r>
      <w:r>
        <w:t></w:t>
      </w:r>
      <w:r>
        <w:rPr>
          <w:rFonts w:hint="eastAsia"/>
        </w:rPr>
        <w:t>участь</w:t>
      </w:r>
      <w:r>
        <w:t></w:t>
      </w:r>
      <w:r>
        <w:rPr>
          <w:rFonts w:hint="eastAsia"/>
        </w:rPr>
        <w:t>в</w:t>
      </w:r>
      <w:r>
        <w:t></w:t>
      </w:r>
      <w:r>
        <w:rPr>
          <w:rFonts w:hint="eastAsia"/>
        </w:rPr>
        <w:t>дослідженні</w:t>
      </w:r>
      <w:r>
        <w:t></w:t>
      </w:r>
      <w:r>
        <w:t></w:t>
      </w:r>
      <w:r>
        <w:rPr>
          <w:rFonts w:hint="eastAsia"/>
        </w:rPr>
        <w:t>отримано</w:t>
      </w:r>
      <w:r>
        <w:t></w:t>
      </w:r>
      <w:r>
        <w:rPr>
          <w:rFonts w:hint="eastAsia"/>
        </w:rPr>
        <w:t>погодження</w:t>
      </w:r>
      <w:r>
        <w:t></w:t>
      </w:r>
      <w:r>
        <w:rPr>
          <w:rFonts w:hint="eastAsia"/>
        </w:rPr>
        <w:t>на</w:t>
      </w:r>
      <w:r>
        <w:t></w:t>
      </w:r>
      <w:r>
        <w:rPr>
          <w:rFonts w:hint="eastAsia"/>
        </w:rPr>
        <w:t>проведення</w:t>
      </w:r>
      <w:r>
        <w:t></w:t>
      </w:r>
      <w:r>
        <w:rPr>
          <w:rFonts w:hint="eastAsia"/>
        </w:rPr>
        <w:t>психодіагностичних</w:t>
      </w:r>
      <w:r>
        <w:t></w:t>
      </w:r>
      <w:r>
        <w:rPr>
          <w:rFonts w:hint="eastAsia"/>
        </w:rPr>
        <w:t>досліджень</w:t>
      </w:r>
      <w:r>
        <w:t></w:t>
      </w:r>
    </w:p>
    <w:p w:rsidR="00BD3E19" w:rsidRDefault="00BD3E19" w:rsidP="00BD3E19">
      <w:r>
        <w:rPr>
          <w:rFonts w:hint="eastAsia"/>
        </w:rPr>
        <w:t>На</w:t>
      </w:r>
      <w:r>
        <w:t></w:t>
      </w:r>
      <w:r>
        <w:rPr>
          <w:rFonts w:hint="eastAsia"/>
        </w:rPr>
        <w:t>другому</w:t>
      </w:r>
      <w:r>
        <w:t></w:t>
      </w:r>
      <w:r>
        <w:t></w:t>
      </w:r>
      <w:r>
        <w:rPr>
          <w:rFonts w:hint="eastAsia"/>
        </w:rPr>
        <w:t>психодіагностичному</w:t>
      </w:r>
      <w:r>
        <w:t></w:t>
      </w:r>
      <w:r>
        <w:t></w:t>
      </w:r>
      <w:r>
        <w:rPr>
          <w:rFonts w:hint="eastAsia"/>
        </w:rPr>
        <w:t>етапі</w:t>
      </w:r>
      <w:r>
        <w:t></w:t>
      </w:r>
      <w:r>
        <w:rPr>
          <w:rFonts w:hint="eastAsia"/>
        </w:rPr>
        <w:t>проведено</w:t>
      </w:r>
      <w:r>
        <w:t></w:t>
      </w:r>
      <w:r>
        <w:rPr>
          <w:rFonts w:hint="eastAsia"/>
        </w:rPr>
        <w:t>емпіричне</w:t>
      </w:r>
      <w:r>
        <w:t></w:t>
      </w:r>
      <w:r>
        <w:rPr>
          <w:rFonts w:hint="eastAsia"/>
        </w:rPr>
        <w:t>дослідження</w:t>
      </w:r>
      <w:r>
        <w:t></w:t>
      </w:r>
      <w:r>
        <w:rPr>
          <w:rFonts w:hint="eastAsia"/>
        </w:rPr>
        <w:t>когнітивної</w:t>
      </w:r>
      <w:r>
        <w:t></w:t>
      </w:r>
      <w:r>
        <w:rPr>
          <w:rFonts w:hint="eastAsia"/>
        </w:rPr>
        <w:t>сфери</w:t>
      </w:r>
      <w:r>
        <w:t></w:t>
      </w:r>
      <w:r>
        <w:rPr>
          <w:rFonts w:hint="eastAsia"/>
        </w:rPr>
        <w:t>в</w:t>
      </w:r>
      <w:r>
        <w:t></w:t>
      </w:r>
      <w:r>
        <w:rPr>
          <w:rFonts w:hint="eastAsia"/>
        </w:rPr>
        <w:t>трьох</w:t>
      </w:r>
      <w:r>
        <w:t></w:t>
      </w:r>
      <w:r>
        <w:rPr>
          <w:rFonts w:hint="eastAsia"/>
        </w:rPr>
        <w:t>групах</w:t>
      </w:r>
      <w:r>
        <w:t></w:t>
      </w:r>
      <w:r>
        <w:rPr>
          <w:rFonts w:hint="eastAsia"/>
        </w:rPr>
        <w:t>дітей</w:t>
      </w:r>
      <w:r>
        <w:t></w:t>
      </w:r>
      <w:r>
        <w:t></w:t>
      </w:r>
      <w:r>
        <w:t></w:t>
      </w:r>
      <w:r>
        <w:rPr>
          <w:rFonts w:hint="eastAsia"/>
        </w:rPr>
        <w:t>Діти</w:t>
      </w:r>
      <w:r>
        <w:t></w:t>
      </w:r>
      <w:r>
        <w:rPr>
          <w:rFonts w:hint="eastAsia"/>
        </w:rPr>
        <w:t>з</w:t>
      </w:r>
      <w:r>
        <w:t></w:t>
      </w:r>
      <w:r>
        <w:rPr>
          <w:rFonts w:hint="eastAsia"/>
        </w:rPr>
        <w:t>гіперактивним</w:t>
      </w:r>
      <w:r>
        <w:t></w:t>
      </w:r>
      <w:r>
        <w:rPr>
          <w:rFonts w:hint="eastAsia"/>
        </w:rPr>
        <w:t>розладом</w:t>
      </w:r>
      <w:r>
        <w:t></w:t>
      </w:r>
      <w:r>
        <w:t></w:t>
      </w:r>
      <w:r>
        <w:t></w:t>
      </w:r>
      <w:r>
        <w:t></w:t>
      </w:r>
      <w:r>
        <w:rPr>
          <w:rFonts w:hint="eastAsia"/>
        </w:rPr>
        <w:t>Діти</w:t>
      </w:r>
      <w:r>
        <w:t></w:t>
      </w:r>
      <w:r>
        <w:rPr>
          <w:rFonts w:hint="eastAsia"/>
        </w:rPr>
        <w:t>з</w:t>
      </w:r>
      <w:r>
        <w:t></w:t>
      </w:r>
      <w:r>
        <w:rPr>
          <w:rFonts w:hint="eastAsia"/>
        </w:rPr>
        <w:t>дислексією</w:t>
      </w:r>
      <w:r>
        <w:t></w:t>
      </w:r>
      <w:r>
        <w:t></w:t>
      </w:r>
      <w:r>
        <w:rPr>
          <w:rFonts w:hint="eastAsia"/>
        </w:rPr>
        <w:t>та</w:t>
      </w:r>
      <w:r>
        <w:t></w:t>
      </w:r>
      <w:r>
        <w:t></w:t>
      </w:r>
      <w:r>
        <w:rPr>
          <w:rFonts w:hint="eastAsia"/>
        </w:rPr>
        <w:t>Здорові</w:t>
      </w:r>
      <w:r>
        <w:t></w:t>
      </w:r>
      <w:r>
        <w:rPr>
          <w:rFonts w:hint="eastAsia"/>
        </w:rPr>
        <w:t>діти</w:t>
      </w:r>
      <w:r>
        <w:t></w:t>
      </w:r>
      <w:r>
        <w:t></w:t>
      </w:r>
      <w:r>
        <w:t></w:t>
      </w:r>
    </w:p>
    <w:p w:rsidR="00BD3E19" w:rsidRDefault="00BD3E19" w:rsidP="00BD3E19">
      <w:r>
        <w:rPr>
          <w:rFonts w:hint="eastAsia"/>
        </w:rPr>
        <w:t>Для</w:t>
      </w:r>
      <w:r>
        <w:t></w:t>
      </w:r>
      <w:r>
        <w:rPr>
          <w:rFonts w:hint="eastAsia"/>
        </w:rPr>
        <w:t>психологічного</w:t>
      </w:r>
      <w:r>
        <w:t></w:t>
      </w:r>
      <w:r>
        <w:rPr>
          <w:rFonts w:hint="eastAsia"/>
        </w:rPr>
        <w:t>вивчення</w:t>
      </w:r>
      <w:r>
        <w:t></w:t>
      </w:r>
      <w:r>
        <w:rPr>
          <w:rFonts w:hint="eastAsia"/>
        </w:rPr>
        <w:t>когнітивних</w:t>
      </w:r>
      <w:r>
        <w:t></w:t>
      </w:r>
      <w:r>
        <w:rPr>
          <w:rFonts w:hint="eastAsia"/>
        </w:rPr>
        <w:t>функцій</w:t>
      </w:r>
      <w:r>
        <w:t></w:t>
      </w:r>
      <w:r>
        <w:rPr>
          <w:rFonts w:hint="eastAsia"/>
        </w:rPr>
        <w:t>нами</w:t>
      </w:r>
      <w:r>
        <w:t></w:t>
      </w:r>
      <w:r>
        <w:rPr>
          <w:rFonts w:hint="eastAsia"/>
        </w:rPr>
        <w:t>використано</w:t>
      </w:r>
      <w:r>
        <w:t></w:t>
      </w:r>
      <w:r>
        <w:rPr>
          <w:rFonts w:hint="eastAsia"/>
        </w:rPr>
        <w:t>психодіагностичні</w:t>
      </w:r>
      <w:r>
        <w:t></w:t>
      </w:r>
      <w:r>
        <w:rPr>
          <w:rFonts w:hint="eastAsia"/>
        </w:rPr>
        <w:t>методики</w:t>
      </w:r>
      <w:r>
        <w:t></w:t>
      </w:r>
      <w:r>
        <w:t></w:t>
      </w:r>
      <w:r>
        <w:rPr>
          <w:rFonts w:hint="eastAsia"/>
        </w:rPr>
        <w:t>Прогресивні</w:t>
      </w:r>
      <w:r>
        <w:t></w:t>
      </w:r>
      <w:r>
        <w:rPr>
          <w:rFonts w:hint="eastAsia"/>
        </w:rPr>
        <w:t>Матриці</w:t>
      </w:r>
      <w:r>
        <w:t></w:t>
      </w:r>
      <w:r>
        <w:rPr>
          <w:rFonts w:hint="eastAsia"/>
        </w:rPr>
        <w:t>Равена</w:t>
      </w:r>
      <w:r>
        <w:t></w:t>
      </w:r>
      <w:r>
        <w:t></w:t>
      </w:r>
      <w:r>
        <w:rPr>
          <w:rFonts w:hint="eastAsia"/>
        </w:rPr>
        <w:t>тест</w:t>
      </w:r>
      <w:r>
        <w:t></w:t>
      </w:r>
      <w:r>
        <w:rPr>
          <w:rFonts w:hint="eastAsia"/>
        </w:rPr>
        <w:t>Тулуз</w:t>
      </w:r>
      <w:r>
        <w:t></w:t>
      </w:r>
      <w:r>
        <w:rPr>
          <w:rFonts w:hint="eastAsia"/>
        </w:rPr>
        <w:t>П</w:t>
      </w:r>
      <w:r>
        <w:t></w:t>
      </w:r>
      <w:r>
        <w:rPr>
          <w:rFonts w:hint="eastAsia"/>
        </w:rPr>
        <w:t>єрона</w:t>
      </w:r>
      <w:r>
        <w:t></w:t>
      </w:r>
      <w:r>
        <w:t></w:t>
      </w:r>
      <w:r>
        <w:rPr>
          <w:rFonts w:hint="eastAsia"/>
        </w:rPr>
        <w:t>методику</w:t>
      </w:r>
      <w:r>
        <w:t></w:t>
      </w:r>
      <w:r>
        <w:rPr>
          <w:rFonts w:hint="eastAsia"/>
        </w:rPr>
        <w:t>МВДР</w:t>
      </w:r>
      <w:r>
        <w:t></w:t>
      </w:r>
      <w:r>
        <w:t></w:t>
      </w:r>
      <w:r>
        <w:rPr>
          <w:rFonts w:hint="eastAsia"/>
        </w:rPr>
        <w:t>При</w:t>
      </w:r>
      <w:r>
        <w:t></w:t>
      </w:r>
      <w:r>
        <w:rPr>
          <w:rFonts w:hint="eastAsia"/>
        </w:rPr>
        <w:t>виборі</w:t>
      </w:r>
      <w:r>
        <w:t></w:t>
      </w:r>
      <w:r>
        <w:rPr>
          <w:rFonts w:hint="eastAsia"/>
        </w:rPr>
        <w:t>психодіагностичних</w:t>
      </w:r>
      <w:r>
        <w:t></w:t>
      </w:r>
      <w:r>
        <w:rPr>
          <w:rFonts w:hint="eastAsia"/>
        </w:rPr>
        <w:t>методик</w:t>
      </w:r>
      <w:r>
        <w:t></w:t>
      </w:r>
      <w:r>
        <w:rPr>
          <w:rFonts w:hint="eastAsia"/>
        </w:rPr>
        <w:t>ми</w:t>
      </w:r>
      <w:r>
        <w:t></w:t>
      </w:r>
      <w:r>
        <w:rPr>
          <w:rFonts w:hint="eastAsia"/>
        </w:rPr>
        <w:t>використали</w:t>
      </w:r>
      <w:r>
        <w:t></w:t>
      </w:r>
      <w:r>
        <w:rPr>
          <w:rFonts w:hint="eastAsia"/>
        </w:rPr>
        <w:t>правила</w:t>
      </w:r>
      <w:r>
        <w:t></w:t>
      </w:r>
      <w:r>
        <w:rPr>
          <w:rFonts w:hint="eastAsia"/>
        </w:rPr>
        <w:t>комплектування</w:t>
      </w:r>
      <w:r>
        <w:t></w:t>
      </w:r>
      <w:r>
        <w:rPr>
          <w:rFonts w:hint="eastAsia"/>
        </w:rPr>
        <w:t>психодіагностичних</w:t>
      </w:r>
      <w:r>
        <w:t></w:t>
      </w:r>
      <w:r>
        <w:rPr>
          <w:rFonts w:hint="eastAsia"/>
        </w:rPr>
        <w:t>методик</w:t>
      </w:r>
      <w:r>
        <w:t></w:t>
      </w:r>
      <w:r>
        <w:rPr>
          <w:rFonts w:hint="eastAsia"/>
        </w:rPr>
        <w:t>з</w:t>
      </w:r>
      <w:r>
        <w:t></w:t>
      </w:r>
      <w:r>
        <w:rPr>
          <w:rFonts w:hint="eastAsia"/>
        </w:rPr>
        <w:t>опорою</w:t>
      </w:r>
      <w:r>
        <w:t></w:t>
      </w:r>
      <w:r>
        <w:rPr>
          <w:rFonts w:hint="eastAsia"/>
        </w:rPr>
        <w:t>на</w:t>
      </w:r>
      <w:r>
        <w:t></w:t>
      </w:r>
      <w:r>
        <w:rPr>
          <w:rFonts w:hint="eastAsia"/>
        </w:rPr>
        <w:t>принцип</w:t>
      </w:r>
      <w:r>
        <w:t></w:t>
      </w:r>
      <w:r>
        <w:rPr>
          <w:rFonts w:hint="eastAsia"/>
        </w:rPr>
        <w:t>наукової</w:t>
      </w:r>
      <w:r>
        <w:t></w:t>
      </w:r>
      <w:r>
        <w:rPr>
          <w:rFonts w:hint="eastAsia"/>
        </w:rPr>
        <w:t>обґрунтованості</w:t>
      </w:r>
      <w:r>
        <w:t></w:t>
      </w:r>
      <w:r>
        <w:t></w:t>
      </w:r>
      <w:r>
        <w:rPr>
          <w:rFonts w:hint="eastAsia"/>
        </w:rPr>
        <w:t>Л</w:t>
      </w:r>
      <w:r>
        <w:t></w:t>
      </w:r>
      <w:r>
        <w:t></w:t>
      </w:r>
      <w:r>
        <w:rPr>
          <w:rFonts w:hint="eastAsia"/>
        </w:rPr>
        <w:t>Ф</w:t>
      </w:r>
      <w:r>
        <w:t></w:t>
      </w:r>
      <w:r>
        <w:t></w:t>
      </w:r>
      <w:r>
        <w:rPr>
          <w:rFonts w:hint="eastAsia"/>
        </w:rPr>
        <w:t>Бурлачук</w:t>
      </w:r>
      <w:r>
        <w:t></w:t>
      </w:r>
      <w:r>
        <w:t></w:t>
      </w:r>
      <w:r>
        <w:rPr>
          <w:rFonts w:hint="eastAsia"/>
        </w:rPr>
        <w:t>Є</w:t>
      </w:r>
      <w:r>
        <w:t></w:t>
      </w:r>
      <w:r>
        <w:t></w:t>
      </w:r>
      <w:r>
        <w:rPr>
          <w:rFonts w:hint="eastAsia"/>
        </w:rPr>
        <w:t>П</w:t>
      </w:r>
      <w:r>
        <w:t></w:t>
      </w:r>
      <w:r>
        <w:t></w:t>
      </w:r>
      <w:r>
        <w:rPr>
          <w:rFonts w:hint="eastAsia"/>
        </w:rPr>
        <w:t>Савченко</w:t>
      </w:r>
      <w:r>
        <w:t></w:t>
      </w:r>
      <w:r>
        <w:t></w:t>
      </w:r>
      <w:r>
        <w:t></w:t>
      </w:r>
      <w:r>
        <w:t></w:t>
      </w:r>
      <w:r>
        <w:t></w:t>
      </w:r>
      <w:r>
        <w:t></w:t>
      </w:r>
      <w:r>
        <w:t></w:t>
      </w:r>
      <w:r>
        <w:t></w:t>
      </w:r>
    </w:p>
    <w:p w:rsidR="00BD3E19" w:rsidRDefault="00BD3E19" w:rsidP="00BD3E19">
      <w:r>
        <w:rPr>
          <w:rFonts w:hint="eastAsia"/>
        </w:rPr>
        <w:t>Третій</w:t>
      </w:r>
      <w:r>
        <w:t></w:t>
      </w:r>
      <w:r>
        <w:rPr>
          <w:rFonts w:hint="eastAsia"/>
        </w:rPr>
        <w:t>розділ</w:t>
      </w:r>
      <w:r>
        <w:t></w:t>
      </w:r>
      <w:r>
        <w:rPr>
          <w:rFonts w:hint="eastAsia"/>
        </w:rPr>
        <w:t>–</w:t>
      </w:r>
      <w:r>
        <w:t></w:t>
      </w:r>
      <w:r>
        <w:t></w:t>
      </w:r>
      <w:r>
        <w:rPr>
          <w:rFonts w:hint="eastAsia"/>
        </w:rPr>
        <w:t>Результати</w:t>
      </w:r>
      <w:r>
        <w:t></w:t>
      </w:r>
      <w:r>
        <w:rPr>
          <w:rFonts w:hint="eastAsia"/>
        </w:rPr>
        <w:t>дослідження</w:t>
      </w:r>
      <w:r>
        <w:t></w:t>
      </w:r>
      <w:r>
        <w:rPr>
          <w:rFonts w:hint="eastAsia"/>
        </w:rPr>
        <w:t>та</w:t>
      </w:r>
      <w:r>
        <w:t></w:t>
      </w:r>
      <w:r>
        <w:rPr>
          <w:rFonts w:hint="eastAsia"/>
        </w:rPr>
        <w:t>їх</w:t>
      </w:r>
      <w:r>
        <w:t></w:t>
      </w:r>
      <w:r>
        <w:rPr>
          <w:rFonts w:hint="eastAsia"/>
        </w:rPr>
        <w:t>обговорення</w:t>
      </w:r>
      <w:r>
        <w:t></w:t>
      </w:r>
      <w:r>
        <w:t></w:t>
      </w:r>
      <w:r>
        <w:rPr>
          <w:rFonts w:hint="eastAsia"/>
        </w:rPr>
        <w:t>містить</w:t>
      </w:r>
      <w:r>
        <w:t></w:t>
      </w:r>
      <w:r>
        <w:rPr>
          <w:rFonts w:hint="eastAsia"/>
        </w:rPr>
        <w:t>розгорнуту</w:t>
      </w:r>
      <w:r>
        <w:t></w:t>
      </w:r>
      <w:r>
        <w:rPr>
          <w:rFonts w:hint="eastAsia"/>
        </w:rPr>
        <w:t>характеристику</w:t>
      </w:r>
      <w:r>
        <w:t></w:t>
      </w:r>
      <w:r>
        <w:rPr>
          <w:rFonts w:hint="eastAsia"/>
        </w:rPr>
        <w:t>порушень</w:t>
      </w:r>
      <w:r>
        <w:t></w:t>
      </w:r>
      <w:r>
        <w:rPr>
          <w:rFonts w:hint="eastAsia"/>
        </w:rPr>
        <w:t>когнітивних</w:t>
      </w:r>
      <w:r>
        <w:t></w:t>
      </w:r>
      <w:r>
        <w:rPr>
          <w:rFonts w:hint="eastAsia"/>
        </w:rPr>
        <w:t>функцій</w:t>
      </w:r>
      <w:r>
        <w:t></w:t>
      </w:r>
      <w:r>
        <w:t></w:t>
      </w:r>
      <w:r>
        <w:rPr>
          <w:rFonts w:hint="eastAsia"/>
        </w:rPr>
        <w:t>які</w:t>
      </w:r>
      <w:r>
        <w:t></w:t>
      </w:r>
      <w:r>
        <w:rPr>
          <w:rFonts w:hint="eastAsia"/>
        </w:rPr>
        <w:t>виникають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p>
    <w:p w:rsidR="00BD3E19" w:rsidRDefault="00BD3E19" w:rsidP="00BD3E19">
      <w:r>
        <w:rPr>
          <w:rFonts w:hint="eastAsia"/>
        </w:rPr>
        <w:t>Встановлено</w:t>
      </w:r>
      <w:r>
        <w:t></w:t>
      </w:r>
      <w:r>
        <w:t></w:t>
      </w:r>
      <w:r>
        <w:rPr>
          <w:rFonts w:hint="eastAsia"/>
        </w:rPr>
        <w:t>що</w:t>
      </w:r>
      <w:r>
        <w:t></w:t>
      </w:r>
      <w:r>
        <w:rPr>
          <w:rFonts w:hint="eastAsia"/>
        </w:rPr>
        <w:t>діти</w:t>
      </w:r>
      <w:r>
        <w:t></w:t>
      </w:r>
      <w:r>
        <w:rPr>
          <w:rFonts w:hint="eastAsia"/>
        </w:rPr>
        <w:t>з</w:t>
      </w:r>
      <w:r>
        <w:t></w:t>
      </w:r>
      <w:r>
        <w:rPr>
          <w:rFonts w:hint="eastAsia"/>
        </w:rPr>
        <w:t>гіперактивним</w:t>
      </w:r>
      <w:r>
        <w:t></w:t>
      </w:r>
      <w:r>
        <w:rPr>
          <w:rFonts w:hint="eastAsia"/>
        </w:rPr>
        <w:t>розладом</w:t>
      </w:r>
      <w:r>
        <w:t></w:t>
      </w:r>
      <w:r>
        <w:rPr>
          <w:rFonts w:hint="eastAsia"/>
        </w:rPr>
        <w:t>мають</w:t>
      </w:r>
      <w:r>
        <w:t></w:t>
      </w:r>
      <w:r>
        <w:rPr>
          <w:rFonts w:hint="eastAsia"/>
        </w:rPr>
        <w:t>порушення</w:t>
      </w:r>
      <w:r>
        <w:t></w:t>
      </w:r>
      <w:r>
        <w:rPr>
          <w:rFonts w:hint="eastAsia"/>
        </w:rPr>
        <w:t>окремих</w:t>
      </w:r>
      <w:r>
        <w:t></w:t>
      </w:r>
      <w:r>
        <w:rPr>
          <w:rFonts w:hint="eastAsia"/>
        </w:rPr>
        <w:t>операцій</w:t>
      </w:r>
      <w:r>
        <w:t></w:t>
      </w:r>
      <w:r>
        <w:rPr>
          <w:rFonts w:hint="eastAsia"/>
        </w:rPr>
        <w:t>мислення</w:t>
      </w:r>
      <w:r>
        <w:t></w:t>
      </w:r>
      <w:r>
        <w:t></w:t>
      </w:r>
      <w:r>
        <w:rPr>
          <w:rFonts w:hint="eastAsia"/>
        </w:rPr>
        <w:t>зокрема</w:t>
      </w:r>
      <w:r>
        <w:t></w:t>
      </w:r>
      <w:r>
        <w:rPr>
          <w:rFonts w:hint="eastAsia"/>
        </w:rPr>
        <w:t>встановлення</w:t>
      </w:r>
      <w:r>
        <w:t></w:t>
      </w:r>
      <w:r>
        <w:rPr>
          <w:rFonts w:hint="eastAsia"/>
        </w:rPr>
        <w:t>простих</w:t>
      </w:r>
      <w:r>
        <w:t></w:t>
      </w:r>
      <w:r>
        <w:rPr>
          <w:rFonts w:hint="eastAsia"/>
        </w:rPr>
        <w:t>та</w:t>
      </w:r>
      <w:r>
        <w:t></w:t>
      </w:r>
      <w:r>
        <w:rPr>
          <w:rFonts w:hint="eastAsia"/>
        </w:rPr>
        <w:t>складних</w:t>
      </w:r>
      <w:r>
        <w:t></w:t>
      </w:r>
      <w:r>
        <w:rPr>
          <w:rFonts w:hint="eastAsia"/>
        </w:rPr>
        <w:t>аналогій</w:t>
      </w:r>
      <w:r>
        <w:t></w:t>
      </w:r>
      <w:r>
        <w:t></w:t>
      </w:r>
      <w:r>
        <w:rPr>
          <w:rFonts w:hint="eastAsia"/>
        </w:rPr>
        <w:t>зниження</w:t>
      </w:r>
      <w:r>
        <w:t></w:t>
      </w:r>
      <w:r>
        <w:rPr>
          <w:rFonts w:hint="eastAsia"/>
        </w:rPr>
        <w:t>рівня</w:t>
      </w:r>
      <w:r>
        <w:t></w:t>
      </w:r>
      <w:r>
        <w:rPr>
          <w:rFonts w:hint="eastAsia"/>
        </w:rPr>
        <w:t>узагальнення</w:t>
      </w:r>
      <w:r>
        <w:t></w:t>
      </w:r>
      <w:r>
        <w:t></w:t>
      </w:r>
      <w:r>
        <w:t></w:t>
      </w:r>
      <w:r>
        <w:t></w:t>
      </w:r>
      <w:r>
        <w:t></w:t>
      </w:r>
      <w:r>
        <w:t></w:t>
      </w:r>
      <w:r>
        <w:t></w:t>
      </w:r>
      <w:r>
        <w:t></w:t>
      </w:r>
      <w:r>
        <w:t></w:t>
      </w:r>
      <w:r>
        <w:t></w:t>
      </w:r>
      <w:r>
        <w:rPr>
          <w:rFonts w:hint="eastAsia"/>
        </w:rPr>
        <w:t>розлади</w:t>
      </w:r>
      <w:r>
        <w:t></w:t>
      </w:r>
      <w:r>
        <w:rPr>
          <w:rFonts w:hint="eastAsia"/>
        </w:rPr>
        <w:t>сприйняття</w:t>
      </w:r>
      <w:r>
        <w:t></w:t>
      </w:r>
      <w:r>
        <w:t></w:t>
      </w:r>
      <w:r>
        <w:rPr>
          <w:rFonts w:hint="eastAsia"/>
        </w:rPr>
        <w:t>моторики</w:t>
      </w:r>
      <w:r>
        <w:t></w:t>
      </w:r>
      <w:r>
        <w:t></w:t>
      </w:r>
      <w:r>
        <w:rPr>
          <w:rFonts w:hint="eastAsia"/>
        </w:rPr>
        <w:t>які</w:t>
      </w:r>
      <w:r>
        <w:t></w:t>
      </w:r>
      <w:r>
        <w:rPr>
          <w:rFonts w:hint="eastAsia"/>
        </w:rPr>
        <w:t>проявляються</w:t>
      </w:r>
      <w:r>
        <w:t></w:t>
      </w:r>
      <w:r>
        <w:rPr>
          <w:rFonts w:hint="eastAsia"/>
        </w:rPr>
        <w:t>у</w:t>
      </w:r>
      <w:r>
        <w:t></w:t>
      </w:r>
      <w:r>
        <w:rPr>
          <w:rFonts w:hint="eastAsia"/>
        </w:rPr>
        <w:t>порушеннях</w:t>
      </w:r>
      <w:r>
        <w:t></w:t>
      </w:r>
      <w:r>
        <w:rPr>
          <w:rFonts w:hint="eastAsia"/>
        </w:rPr>
        <w:t>динамічного</w:t>
      </w:r>
      <w:r>
        <w:t></w:t>
      </w:r>
      <w:r>
        <w:rPr>
          <w:rFonts w:hint="eastAsia"/>
        </w:rPr>
        <w:t>праксису</w:t>
      </w:r>
      <w:r>
        <w:t></w:t>
      </w:r>
      <w:r>
        <w:t></w:t>
      </w:r>
      <w:r>
        <w:t></w:t>
      </w:r>
      <w:r>
        <w:t></w:t>
      </w:r>
      <w:r>
        <w:t></w:t>
      </w:r>
      <w:r>
        <w:t></w:t>
      </w:r>
      <w:r>
        <w:t></w:t>
      </w:r>
      <w:r>
        <w:t></w:t>
      </w:r>
      <w:r>
        <w:rPr>
          <w:rFonts w:hint="eastAsia"/>
        </w:rPr>
        <w:t>дрібної</w:t>
      </w:r>
      <w:r>
        <w:t></w:t>
      </w:r>
      <w:r>
        <w:rPr>
          <w:rFonts w:hint="eastAsia"/>
        </w:rPr>
        <w:t>моторики</w:t>
      </w:r>
      <w:r>
        <w:t></w:t>
      </w:r>
      <w:r>
        <w:t></w:t>
      </w:r>
      <w:r>
        <w:rPr>
          <w:rFonts w:hint="eastAsia"/>
        </w:rPr>
        <w:t>процесів</w:t>
      </w:r>
      <w:r>
        <w:t></w:t>
      </w:r>
      <w:r>
        <w:rPr>
          <w:rFonts w:hint="eastAsia"/>
        </w:rPr>
        <w:t>розрізнення</w:t>
      </w:r>
      <w:r>
        <w:t></w:t>
      </w:r>
      <w:r>
        <w:t></w:t>
      </w:r>
      <w:r>
        <w:rPr>
          <w:rFonts w:hint="eastAsia"/>
        </w:rPr>
        <w:t>запам’ятовування</w:t>
      </w:r>
      <w:r>
        <w:t></w:t>
      </w:r>
      <w:r>
        <w:t></w:t>
      </w:r>
      <w:r>
        <w:rPr>
          <w:rFonts w:hint="eastAsia"/>
        </w:rPr>
        <w:t>відтворення</w:t>
      </w:r>
      <w:r>
        <w:t></w:t>
      </w:r>
      <w:r>
        <w:rPr>
          <w:rFonts w:hint="eastAsia"/>
        </w:rPr>
        <w:t>часових</w:t>
      </w:r>
      <w:r>
        <w:t></w:t>
      </w:r>
      <w:r>
        <w:rPr>
          <w:rFonts w:hint="eastAsia"/>
        </w:rPr>
        <w:t>та</w:t>
      </w:r>
      <w:r>
        <w:t></w:t>
      </w:r>
      <w:r>
        <w:rPr>
          <w:rFonts w:hint="eastAsia"/>
        </w:rPr>
        <w:t>просторових</w:t>
      </w:r>
      <w:r>
        <w:t></w:t>
      </w:r>
      <w:r>
        <w:rPr>
          <w:rFonts w:hint="eastAsia"/>
        </w:rPr>
        <w:t>послідовностей</w:t>
      </w:r>
      <w:r>
        <w:t></w:t>
      </w:r>
      <w:r>
        <w:t></w:t>
      </w:r>
      <w:r>
        <w:rPr>
          <w:rFonts w:hint="eastAsia"/>
        </w:rPr>
        <w:t>вербальних</w:t>
      </w:r>
      <w:r>
        <w:t></w:t>
      </w:r>
      <w:r>
        <w:rPr>
          <w:rFonts w:hint="eastAsia"/>
        </w:rPr>
        <w:t>стимулів</w:t>
      </w:r>
      <w:r>
        <w:t></w:t>
      </w:r>
      <w:r>
        <w:t></w:t>
      </w:r>
      <w:r>
        <w:t></w:t>
      </w:r>
      <w:r>
        <w:t></w:t>
      </w:r>
      <w:r>
        <w:t></w:t>
      </w:r>
      <w:r>
        <w:t></w:t>
      </w:r>
      <w:r>
        <w:t></w:t>
      </w:r>
      <w:r>
        <w:t></w:t>
      </w:r>
      <w:r>
        <w:rPr>
          <w:rFonts w:hint="eastAsia"/>
        </w:rPr>
        <w:t>дій</w:t>
      </w:r>
      <w:r>
        <w:t></w:t>
      </w:r>
      <w:r>
        <w:t></w:t>
      </w:r>
      <w:r>
        <w:t></w:t>
      </w:r>
      <w:r>
        <w:t></w:t>
      </w:r>
      <w:r>
        <w:t></w:t>
      </w:r>
      <w:r>
        <w:t></w:t>
      </w:r>
      <w:r>
        <w:t></w:t>
      </w:r>
      <w:r>
        <w:t></w:t>
      </w:r>
      <w:r>
        <w:rPr>
          <w:rFonts w:hint="eastAsia"/>
        </w:rPr>
        <w:t>звукових</w:t>
      </w:r>
      <w:r>
        <w:t></w:t>
      </w:r>
      <w:r>
        <w:rPr>
          <w:rFonts w:hint="eastAsia"/>
        </w:rPr>
        <w:t>ритмів</w:t>
      </w:r>
      <w:r>
        <w:t></w:t>
      </w:r>
      <w:r>
        <w:t></w:t>
      </w:r>
      <w:r>
        <w:t></w:t>
      </w:r>
      <w:r>
        <w:t></w:t>
      </w:r>
      <w:r>
        <w:t></w:t>
      </w:r>
      <w:r>
        <w:t></w:t>
      </w:r>
      <w:r>
        <w:t></w:t>
      </w:r>
      <w:r>
        <w:t></w:t>
      </w:r>
      <w:r>
        <w:rPr>
          <w:rFonts w:hint="eastAsia"/>
        </w:rPr>
        <w:t>порушення</w:t>
      </w:r>
      <w:r>
        <w:t></w:t>
      </w:r>
      <w:r>
        <w:rPr>
          <w:rFonts w:hint="eastAsia"/>
        </w:rPr>
        <w:t>структурних</w:t>
      </w:r>
      <w:r>
        <w:t></w:t>
      </w:r>
      <w:r>
        <w:rPr>
          <w:rFonts w:hint="eastAsia"/>
        </w:rPr>
        <w:t>компонентів</w:t>
      </w:r>
      <w:r>
        <w:t></w:t>
      </w:r>
      <w:r>
        <w:rPr>
          <w:rFonts w:hint="eastAsia"/>
        </w:rPr>
        <w:t>уваги</w:t>
      </w:r>
      <w:r>
        <w:t></w:t>
      </w:r>
      <w:r>
        <w:t></w:t>
      </w:r>
      <w:r>
        <w:rPr>
          <w:rFonts w:hint="eastAsia"/>
        </w:rPr>
        <w:t>швидкості</w:t>
      </w:r>
      <w:r>
        <w:t></w:t>
      </w:r>
      <w:r>
        <w:t></w:t>
      </w:r>
      <w:r>
        <w:rPr>
          <w:rFonts w:hint="eastAsia"/>
        </w:rPr>
        <w:t>точності</w:t>
      </w:r>
      <w:r>
        <w:t></w:t>
      </w:r>
      <w:r>
        <w:t></w:t>
      </w:r>
      <w:r>
        <w:t></w:t>
      </w:r>
      <w:r>
        <w:t></w:t>
      </w:r>
      <w:r>
        <w:t></w:t>
      </w:r>
      <w:r>
        <w:t></w:t>
      </w:r>
      <w:r>
        <w:t></w:t>
      </w:r>
      <w:r>
        <w:t></w:t>
      </w:r>
      <w:r>
        <w:t></w:t>
      </w:r>
      <w:r>
        <w:t></w:t>
      </w:r>
      <w:r>
        <w:rPr>
          <w:rFonts w:hint="eastAsia"/>
        </w:rPr>
        <w:t>динаміки</w:t>
      </w:r>
      <w:r>
        <w:t></w:t>
      </w:r>
      <w:r>
        <w:rPr>
          <w:rFonts w:hint="eastAsia"/>
        </w:rPr>
        <w:t>уваги</w:t>
      </w:r>
      <w:r>
        <w:t></w:t>
      </w:r>
      <w:r>
        <w:rPr>
          <w:rFonts w:hint="eastAsia"/>
        </w:rPr>
        <w:t>у</w:t>
      </w:r>
      <w:r>
        <w:t></w:t>
      </w:r>
      <w:r>
        <w:rPr>
          <w:rFonts w:hint="eastAsia"/>
        </w:rPr>
        <w:t>часі</w:t>
      </w:r>
      <w:r>
        <w:t></w:t>
      </w:r>
      <w:r>
        <w:t></w:t>
      </w:r>
      <w:r>
        <w:t></w:t>
      </w:r>
      <w:r>
        <w:t></w:t>
      </w:r>
      <w:r>
        <w:t></w:t>
      </w:r>
      <w:r>
        <w:t></w:t>
      </w:r>
      <w:r>
        <w:t></w:t>
      </w:r>
      <w:r>
        <w:t></w:t>
      </w:r>
      <w:r>
        <w:t></w:t>
      </w:r>
      <w:r>
        <w:t></w:t>
      </w:r>
      <w:r>
        <w:rPr>
          <w:rFonts w:hint="eastAsia"/>
        </w:rPr>
        <w:t>працездатності</w:t>
      </w:r>
      <w:r>
        <w:t></w:t>
      </w:r>
      <w:r>
        <w:t></w:t>
      </w:r>
      <w:r>
        <w:t></w:t>
      </w:r>
      <w:r>
        <w:t></w:t>
      </w:r>
      <w:r>
        <w:t></w:t>
      </w:r>
      <w:r>
        <w:t></w:t>
      </w:r>
      <w:r>
        <w:t></w:t>
      </w:r>
      <w:r>
        <w:t></w:t>
      </w:r>
      <w:r>
        <w:t></w:t>
      </w:r>
      <w:r>
        <w:t></w:t>
      </w:r>
      <w:r>
        <w:rPr>
          <w:rFonts w:hint="eastAsia"/>
        </w:rPr>
        <w:t>У</w:t>
      </w:r>
      <w:r>
        <w:t></w:t>
      </w:r>
      <w:r>
        <w:t></w:t>
      </w:r>
      <w:r>
        <w:t></w:t>
      </w:r>
      <w:r>
        <w:t></w:t>
      </w:r>
      <w:r>
        <w:t></w:t>
      </w:r>
      <w:r>
        <w:t></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супутнім</w:t>
      </w:r>
      <w:r>
        <w:t></w:t>
      </w:r>
      <w:r>
        <w:rPr>
          <w:rFonts w:hint="eastAsia"/>
        </w:rPr>
        <w:t>порушенням</w:t>
      </w:r>
      <w:r>
        <w:t></w:t>
      </w:r>
      <w:r>
        <w:rPr>
          <w:rFonts w:hint="eastAsia"/>
        </w:rPr>
        <w:t>виступає</w:t>
      </w:r>
      <w:r>
        <w:t></w:t>
      </w:r>
      <w:r>
        <w:rPr>
          <w:rFonts w:hint="eastAsia"/>
        </w:rPr>
        <w:t>дислексія</w:t>
      </w:r>
      <w:r>
        <w:t></w:t>
      </w:r>
      <w:r>
        <w:t></w:t>
      </w:r>
      <w:r>
        <w:rPr>
          <w:rFonts w:hint="eastAsia"/>
        </w:rPr>
        <w:t>Усереднений</w:t>
      </w:r>
      <w:r>
        <w:t></w:t>
      </w:r>
      <w:r>
        <w:rPr>
          <w:rFonts w:hint="eastAsia"/>
        </w:rPr>
        <w:t>показник</w:t>
      </w:r>
      <w:r>
        <w:t></w:t>
      </w:r>
      <w:r>
        <w:rPr>
          <w:rFonts w:hint="eastAsia"/>
        </w:rPr>
        <w:t>інтелектуального</w:t>
      </w:r>
      <w:r>
        <w:t></w:t>
      </w:r>
      <w:r>
        <w:rPr>
          <w:rFonts w:hint="eastAsia"/>
        </w:rPr>
        <w:t>рівня</w:t>
      </w:r>
      <w:r>
        <w:t></w:t>
      </w:r>
      <w:r>
        <w:rPr>
          <w:rFonts w:hint="eastAsia"/>
        </w:rPr>
        <w:t>знаходиться</w:t>
      </w:r>
      <w:r>
        <w:t></w:t>
      </w:r>
      <w:r>
        <w:rPr>
          <w:rFonts w:hint="eastAsia"/>
        </w:rPr>
        <w:t>в</w:t>
      </w:r>
      <w:r>
        <w:t></w:t>
      </w:r>
      <w:r>
        <w:rPr>
          <w:rFonts w:hint="eastAsia"/>
        </w:rPr>
        <w:t>межах</w:t>
      </w:r>
      <w:r>
        <w:t></w:t>
      </w:r>
      <w:r>
        <w:t></w:t>
      </w:r>
      <w:r>
        <w:t></w:t>
      </w:r>
      <w:r>
        <w:t></w:t>
      </w:r>
      <w:r>
        <w:t></w:t>
      </w:r>
      <w:r>
        <w:t></w:t>
      </w:r>
      <w:r>
        <w:t></w:t>
      </w:r>
      <w:r>
        <w:t></w:t>
      </w:r>
      <w:r>
        <w:t></w:t>
      </w:r>
      <w:r>
        <w:rPr>
          <w:rFonts w:hint="eastAsia"/>
        </w:rPr>
        <w:t>Визначено</w:t>
      </w:r>
      <w:r>
        <w:t></w:t>
      </w:r>
      <w:r>
        <w:t></w:t>
      </w:r>
      <w:r>
        <w:rPr>
          <w:rFonts w:hint="eastAsia"/>
        </w:rPr>
        <w:t>що</w:t>
      </w:r>
      <w:r>
        <w:t></w:t>
      </w:r>
      <w:r>
        <w:t></w:t>
      </w:r>
      <w:r>
        <w:t></w:t>
      </w:r>
      <w:r>
        <w:t></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виховуються</w:t>
      </w:r>
      <w:r>
        <w:t></w:t>
      </w:r>
      <w:r>
        <w:rPr>
          <w:rFonts w:hint="eastAsia"/>
        </w:rPr>
        <w:t>в</w:t>
      </w:r>
      <w:r>
        <w:t></w:t>
      </w:r>
      <w:r>
        <w:rPr>
          <w:rFonts w:hint="eastAsia"/>
        </w:rPr>
        <w:t>неповних</w:t>
      </w:r>
      <w:r>
        <w:t></w:t>
      </w:r>
      <w:r>
        <w:rPr>
          <w:rFonts w:hint="eastAsia"/>
        </w:rPr>
        <w:t>сім’ях</w:t>
      </w:r>
      <w:r>
        <w:t></w:t>
      </w:r>
      <w:r>
        <w:t></w:t>
      </w:r>
      <w:r>
        <w:rPr>
          <w:rFonts w:hint="eastAsia"/>
        </w:rPr>
        <w:t>стосунки</w:t>
      </w:r>
      <w:r>
        <w:t></w:t>
      </w:r>
      <w:r>
        <w:rPr>
          <w:rFonts w:hint="eastAsia"/>
        </w:rPr>
        <w:t>в</w:t>
      </w:r>
      <w:r>
        <w:t></w:t>
      </w:r>
      <w:r>
        <w:rPr>
          <w:rFonts w:hint="eastAsia"/>
        </w:rPr>
        <w:t>яких</w:t>
      </w:r>
      <w:r>
        <w:t></w:t>
      </w:r>
      <w:r>
        <w:rPr>
          <w:rFonts w:hint="eastAsia"/>
        </w:rPr>
        <w:t>характеризуються</w:t>
      </w:r>
      <w:r>
        <w:t></w:t>
      </w:r>
      <w:r>
        <w:rPr>
          <w:rFonts w:hint="eastAsia"/>
        </w:rPr>
        <w:t>тривожністю</w:t>
      </w:r>
      <w:r>
        <w:t></w:t>
      </w:r>
      <w:r>
        <w:t></w:t>
      </w:r>
      <w:r>
        <w:rPr>
          <w:rFonts w:hint="eastAsia"/>
        </w:rPr>
        <w:t>заниженою</w:t>
      </w:r>
      <w:r>
        <w:t></w:t>
      </w:r>
      <w:r>
        <w:rPr>
          <w:rFonts w:hint="eastAsia"/>
        </w:rPr>
        <w:t>самооцінкою</w:t>
      </w:r>
      <w:r>
        <w:t></w:t>
      </w:r>
      <w:r>
        <w:rPr>
          <w:rFonts w:hint="eastAsia"/>
        </w:rPr>
        <w:t>дитини</w:t>
      </w:r>
      <w:r>
        <w:t></w:t>
      </w:r>
      <w:r>
        <w:rPr>
          <w:rFonts w:hint="eastAsia"/>
        </w:rPr>
        <w:t>та</w:t>
      </w:r>
      <w:r>
        <w:t></w:t>
      </w:r>
      <w:r>
        <w:rPr>
          <w:rFonts w:hint="eastAsia"/>
        </w:rPr>
        <w:t>почуттям</w:t>
      </w:r>
      <w:r>
        <w:t></w:t>
      </w:r>
      <w:r>
        <w:rPr>
          <w:rFonts w:hint="eastAsia"/>
        </w:rPr>
        <w:t>відчуженості</w:t>
      </w:r>
      <w:r>
        <w:t></w:t>
      </w:r>
      <w:r>
        <w:rPr>
          <w:rFonts w:hint="eastAsia"/>
        </w:rPr>
        <w:t>дитини</w:t>
      </w:r>
      <w:r>
        <w:t></w:t>
      </w:r>
      <w:r>
        <w:rPr>
          <w:rFonts w:hint="eastAsia"/>
        </w:rPr>
        <w:t>в</w:t>
      </w:r>
      <w:r>
        <w:t></w:t>
      </w:r>
      <w:r>
        <w:rPr>
          <w:rFonts w:hint="eastAsia"/>
        </w:rPr>
        <w:t>сім’ї</w:t>
      </w:r>
      <w:r>
        <w:t></w:t>
      </w:r>
      <w:r>
        <w:t></w:t>
      </w:r>
      <w:r>
        <w:t></w:t>
      </w:r>
      <w:r>
        <w:t></w:t>
      </w:r>
      <w:r>
        <w:t></w:t>
      </w:r>
      <w:r>
        <w:t></w:t>
      </w:r>
      <w:r>
        <w:t></w:t>
      </w:r>
      <w:r>
        <w:t></w:t>
      </w:r>
      <w:r>
        <w:t></w:t>
      </w:r>
      <w:r>
        <w:t></w:t>
      </w:r>
      <w:r>
        <w:t></w:t>
      </w:r>
    </w:p>
    <w:p w:rsidR="00BD3E19" w:rsidRDefault="00BD3E19" w:rsidP="00BD3E19">
      <w:r>
        <w:rPr>
          <w:rFonts w:hint="eastAsia"/>
        </w:rPr>
        <w:t>У</w:t>
      </w:r>
      <w:r>
        <w:t></w:t>
      </w:r>
      <w:r>
        <w:rPr>
          <w:rFonts w:hint="eastAsia"/>
        </w:rPr>
        <w:t>дітей</w:t>
      </w:r>
      <w:r>
        <w:t></w:t>
      </w:r>
      <w:r>
        <w:rPr>
          <w:rFonts w:hint="eastAsia"/>
        </w:rPr>
        <w:t>з</w:t>
      </w:r>
      <w:r>
        <w:t></w:t>
      </w:r>
      <w:r>
        <w:rPr>
          <w:rFonts w:hint="eastAsia"/>
        </w:rPr>
        <w:t>дислексією</w:t>
      </w:r>
      <w:r>
        <w:t></w:t>
      </w:r>
      <w:r>
        <w:rPr>
          <w:rFonts w:hint="eastAsia"/>
        </w:rPr>
        <w:t>переважають</w:t>
      </w:r>
      <w:r>
        <w:t></w:t>
      </w:r>
      <w:r>
        <w:rPr>
          <w:rFonts w:hint="eastAsia"/>
        </w:rPr>
        <w:t>відповідні</w:t>
      </w:r>
      <w:r>
        <w:t></w:t>
      </w:r>
      <w:r>
        <w:rPr>
          <w:rFonts w:hint="eastAsia"/>
        </w:rPr>
        <w:t>порушення</w:t>
      </w:r>
      <w:r>
        <w:t></w:t>
      </w:r>
      <w:r>
        <w:t></w:t>
      </w:r>
      <w:r>
        <w:rPr>
          <w:rFonts w:hint="eastAsia"/>
        </w:rPr>
        <w:t>операцій</w:t>
      </w:r>
      <w:r>
        <w:t></w:t>
      </w:r>
      <w:r>
        <w:rPr>
          <w:rFonts w:hint="eastAsia"/>
        </w:rPr>
        <w:t>мислення</w:t>
      </w:r>
      <w:r>
        <w:t></w:t>
      </w:r>
      <w:r>
        <w:t></w:t>
      </w:r>
      <w:r>
        <w:t></w:t>
      </w:r>
      <w:r>
        <w:t></w:t>
      </w:r>
      <w:r>
        <w:t></w:t>
      </w:r>
      <w:r>
        <w:t></w:t>
      </w:r>
      <w:r>
        <w:t></w:t>
      </w:r>
      <w:r>
        <w:t></w:t>
      </w:r>
      <w:r>
        <w:t></w:t>
      </w:r>
      <w:r>
        <w:t></w:t>
      </w:r>
      <w:r>
        <w:rPr>
          <w:rFonts w:hint="eastAsia"/>
        </w:rPr>
        <w:t>структурних</w:t>
      </w:r>
      <w:r>
        <w:t></w:t>
      </w:r>
      <w:r>
        <w:rPr>
          <w:rFonts w:hint="eastAsia"/>
        </w:rPr>
        <w:t>компонентів</w:t>
      </w:r>
      <w:r>
        <w:t></w:t>
      </w:r>
      <w:r>
        <w:rPr>
          <w:rFonts w:hint="eastAsia"/>
        </w:rPr>
        <w:t>уваги</w:t>
      </w:r>
      <w:r>
        <w:t></w:t>
      </w:r>
      <w:r>
        <w:t></w:t>
      </w:r>
      <w:r>
        <w:rPr>
          <w:rFonts w:hint="eastAsia"/>
        </w:rPr>
        <w:t>швидкості</w:t>
      </w:r>
      <w:r>
        <w:t></w:t>
      </w:r>
      <w:r>
        <w:t></w:t>
      </w:r>
      <w:r>
        <w:rPr>
          <w:rFonts w:hint="eastAsia"/>
        </w:rPr>
        <w:t>точності</w:t>
      </w:r>
      <w:r>
        <w:t></w:t>
      </w:r>
      <w:r>
        <w:t></w:t>
      </w:r>
      <w:r>
        <w:t></w:t>
      </w:r>
      <w:r>
        <w:t></w:t>
      </w:r>
      <w:r>
        <w:t></w:t>
      </w:r>
      <w:r>
        <w:t></w:t>
      </w:r>
      <w:r>
        <w:t></w:t>
      </w:r>
      <w:r>
        <w:t></w:t>
      </w:r>
      <w:r>
        <w:rPr>
          <w:rFonts w:hint="eastAsia"/>
        </w:rPr>
        <w:t>динаміки</w:t>
      </w:r>
      <w:r>
        <w:t></w:t>
      </w:r>
      <w:r>
        <w:rPr>
          <w:rFonts w:hint="eastAsia"/>
        </w:rPr>
        <w:t>уваги</w:t>
      </w:r>
      <w:r>
        <w:t></w:t>
      </w:r>
      <w:r>
        <w:rPr>
          <w:rFonts w:hint="eastAsia"/>
        </w:rPr>
        <w:t>у</w:t>
      </w:r>
      <w:r>
        <w:t></w:t>
      </w:r>
      <w:r>
        <w:rPr>
          <w:rFonts w:hint="eastAsia"/>
        </w:rPr>
        <w:t>часі</w:t>
      </w:r>
      <w:r>
        <w:t></w:t>
      </w:r>
      <w:r>
        <w:t></w:t>
      </w:r>
      <w:r>
        <w:t></w:t>
      </w:r>
      <w:r>
        <w:t></w:t>
      </w:r>
      <w:r>
        <w:t></w:t>
      </w:r>
      <w:r>
        <w:t></w:t>
      </w:r>
      <w:r>
        <w:t></w:t>
      </w:r>
      <w:r>
        <w:t></w:t>
      </w:r>
      <w:r>
        <w:t></w:t>
      </w:r>
      <w:r>
        <w:t></w:t>
      </w:r>
      <w:r>
        <w:rPr>
          <w:rFonts w:hint="eastAsia"/>
        </w:rPr>
        <w:t>працездатності</w:t>
      </w:r>
      <w:r>
        <w:t></w:t>
      </w:r>
      <w:r>
        <w:t></w:t>
      </w:r>
      <w:r>
        <w:t></w:t>
      </w:r>
      <w:r>
        <w:t></w:t>
      </w:r>
      <w:r>
        <w:t></w:t>
      </w:r>
      <w:r>
        <w:t></w:t>
      </w:r>
      <w:r>
        <w:t></w:t>
      </w:r>
      <w:r>
        <w:t></w:t>
      </w:r>
      <w:r>
        <w:t></w:t>
      </w:r>
      <w:r>
        <w:t></w:t>
      </w:r>
      <w:r>
        <w:rPr>
          <w:rFonts w:hint="eastAsia"/>
        </w:rPr>
        <w:t>сприйняття</w:t>
      </w:r>
      <w:r>
        <w:t></w:t>
      </w:r>
      <w:r>
        <w:t></w:t>
      </w:r>
      <w:r>
        <w:rPr>
          <w:rFonts w:hint="eastAsia"/>
        </w:rPr>
        <w:t>моторики</w:t>
      </w:r>
      <w:r>
        <w:t></w:t>
      </w:r>
      <w:r>
        <w:t></w:t>
      </w:r>
      <w:r>
        <w:rPr>
          <w:rFonts w:hint="eastAsia"/>
        </w:rPr>
        <w:t>у</w:t>
      </w:r>
      <w:r>
        <w:t></w:t>
      </w:r>
      <w:r>
        <w:rPr>
          <w:rFonts w:hint="eastAsia"/>
        </w:rPr>
        <w:t>вигляді</w:t>
      </w:r>
      <w:r>
        <w:t></w:t>
      </w:r>
      <w:r>
        <w:rPr>
          <w:rFonts w:hint="eastAsia"/>
        </w:rPr>
        <w:t>порушень</w:t>
      </w:r>
      <w:r>
        <w:t></w:t>
      </w:r>
      <w:r>
        <w:rPr>
          <w:rFonts w:hint="eastAsia"/>
        </w:rPr>
        <w:t>динамічного</w:t>
      </w:r>
      <w:r>
        <w:t></w:t>
      </w:r>
      <w:r>
        <w:rPr>
          <w:rFonts w:hint="eastAsia"/>
        </w:rPr>
        <w:t>праксису</w:t>
      </w:r>
      <w:r>
        <w:t></w:t>
      </w:r>
      <w:r>
        <w:t></w:t>
      </w:r>
      <w:r>
        <w:t></w:t>
      </w:r>
      <w:r>
        <w:t></w:t>
      </w:r>
      <w:r>
        <w:t></w:t>
      </w:r>
      <w:r>
        <w:t></w:t>
      </w:r>
      <w:r>
        <w:t></w:t>
      </w:r>
      <w:r>
        <w:t></w:t>
      </w:r>
      <w:r>
        <w:rPr>
          <w:rFonts w:hint="eastAsia"/>
        </w:rPr>
        <w:t>дрібної</w:t>
      </w:r>
      <w:r>
        <w:t></w:t>
      </w:r>
      <w:r>
        <w:rPr>
          <w:rFonts w:hint="eastAsia"/>
        </w:rPr>
        <w:t>моторики</w:t>
      </w:r>
      <w:r>
        <w:t></w:t>
      </w:r>
      <w:r>
        <w:t></w:t>
      </w:r>
      <w:r>
        <w:rPr>
          <w:rFonts w:hint="eastAsia"/>
        </w:rPr>
        <w:t>процесів</w:t>
      </w:r>
      <w:r>
        <w:t></w:t>
      </w:r>
      <w:r>
        <w:rPr>
          <w:rFonts w:hint="eastAsia"/>
        </w:rPr>
        <w:t>розрізнення</w:t>
      </w:r>
      <w:r>
        <w:t></w:t>
      </w:r>
      <w:r>
        <w:t></w:t>
      </w:r>
      <w:r>
        <w:rPr>
          <w:rFonts w:hint="eastAsia"/>
        </w:rPr>
        <w:t>запам’ятовування</w:t>
      </w:r>
      <w:r>
        <w:t></w:t>
      </w:r>
      <w:r>
        <w:t></w:t>
      </w:r>
      <w:r>
        <w:rPr>
          <w:rFonts w:hint="eastAsia"/>
        </w:rPr>
        <w:t>відтворення</w:t>
      </w:r>
      <w:r>
        <w:t></w:t>
      </w:r>
      <w:r>
        <w:rPr>
          <w:rFonts w:hint="eastAsia"/>
        </w:rPr>
        <w:t>часових</w:t>
      </w:r>
      <w:r>
        <w:t></w:t>
      </w:r>
      <w:r>
        <w:rPr>
          <w:rFonts w:hint="eastAsia"/>
        </w:rPr>
        <w:t>та</w:t>
      </w:r>
      <w:r>
        <w:t></w:t>
      </w:r>
      <w:r>
        <w:rPr>
          <w:rFonts w:hint="eastAsia"/>
        </w:rPr>
        <w:t>просторових</w:t>
      </w:r>
      <w:r>
        <w:t></w:t>
      </w:r>
      <w:r>
        <w:rPr>
          <w:rFonts w:hint="eastAsia"/>
        </w:rPr>
        <w:t>послідовностей</w:t>
      </w:r>
      <w:r>
        <w:t></w:t>
      </w:r>
      <w:r>
        <w:t></w:t>
      </w:r>
      <w:r>
        <w:rPr>
          <w:rFonts w:hint="eastAsia"/>
        </w:rPr>
        <w:t>вербальних</w:t>
      </w:r>
      <w:r>
        <w:t></w:t>
      </w:r>
      <w:r>
        <w:rPr>
          <w:rFonts w:hint="eastAsia"/>
        </w:rPr>
        <w:t>стимулів</w:t>
      </w:r>
      <w:r>
        <w:t></w:t>
      </w:r>
      <w:r>
        <w:t></w:t>
      </w:r>
      <w:r>
        <w:t></w:t>
      </w:r>
      <w:r>
        <w:t></w:t>
      </w:r>
      <w:r>
        <w:t></w:t>
      </w:r>
      <w:r>
        <w:t></w:t>
      </w:r>
      <w:r>
        <w:t></w:t>
      </w:r>
      <w:r>
        <w:t></w:t>
      </w:r>
      <w:r>
        <w:rPr>
          <w:rFonts w:hint="eastAsia"/>
        </w:rPr>
        <w:t>дій</w:t>
      </w:r>
      <w:r>
        <w:t></w:t>
      </w:r>
      <w:r>
        <w:rPr>
          <w:rFonts w:hint="eastAsia"/>
        </w:rPr>
        <w:t>чи</w:t>
      </w:r>
      <w:r>
        <w:t></w:t>
      </w:r>
      <w:r>
        <w:rPr>
          <w:rFonts w:hint="eastAsia"/>
        </w:rPr>
        <w:t>символів</w:t>
      </w:r>
      <w:r>
        <w:t></w:t>
      </w:r>
      <w:r>
        <w:t></w:t>
      </w:r>
      <w:r>
        <w:t></w:t>
      </w:r>
      <w:r>
        <w:t></w:t>
      </w:r>
      <w:r>
        <w:t></w:t>
      </w:r>
      <w:r>
        <w:t></w:t>
      </w:r>
      <w:r>
        <w:t></w:t>
      </w:r>
      <w:r>
        <w:t></w:t>
      </w:r>
      <w:r>
        <w:rPr>
          <w:rFonts w:hint="eastAsia"/>
        </w:rPr>
        <w:t>звукових</w:t>
      </w:r>
      <w:r>
        <w:t></w:t>
      </w:r>
      <w:r>
        <w:rPr>
          <w:rFonts w:hint="eastAsia"/>
        </w:rPr>
        <w:t>ритмів</w:t>
      </w:r>
      <w:r>
        <w:t></w:t>
      </w:r>
      <w:r>
        <w:t></w:t>
      </w:r>
      <w:r>
        <w:t></w:t>
      </w:r>
      <w:r>
        <w:t></w:t>
      </w:r>
      <w:r>
        <w:t></w:t>
      </w:r>
      <w:r>
        <w:t></w:t>
      </w:r>
      <w:r>
        <w:t></w:t>
      </w:r>
      <w:r>
        <w:t></w:t>
      </w:r>
      <w:r>
        <w:rPr>
          <w:rFonts w:hint="eastAsia"/>
        </w:rPr>
        <w:t>Усереднений</w:t>
      </w:r>
      <w:r>
        <w:t></w:t>
      </w:r>
      <w:r>
        <w:rPr>
          <w:rFonts w:hint="eastAsia"/>
        </w:rPr>
        <w:t>показник</w:t>
      </w:r>
      <w:r>
        <w:t></w:t>
      </w:r>
      <w:r>
        <w:rPr>
          <w:rFonts w:hint="eastAsia"/>
        </w:rPr>
        <w:t>інтелектуального</w:t>
      </w:r>
      <w:r>
        <w:t></w:t>
      </w:r>
      <w:r>
        <w:rPr>
          <w:rFonts w:hint="eastAsia"/>
        </w:rPr>
        <w:t>рівня</w:t>
      </w:r>
      <w:r>
        <w:t></w:t>
      </w:r>
      <w:r>
        <w:rPr>
          <w:rFonts w:hint="eastAsia"/>
        </w:rPr>
        <w:t>знаходиться</w:t>
      </w:r>
      <w:r>
        <w:t></w:t>
      </w:r>
      <w:r>
        <w:rPr>
          <w:rFonts w:hint="eastAsia"/>
        </w:rPr>
        <w:t>в</w:t>
      </w:r>
      <w:r>
        <w:t></w:t>
      </w:r>
      <w:r>
        <w:rPr>
          <w:rFonts w:hint="eastAsia"/>
        </w:rPr>
        <w:t>межах</w:t>
      </w:r>
      <w:r>
        <w:t></w:t>
      </w:r>
      <w:r>
        <w:t></w:t>
      </w:r>
      <w:r>
        <w:t></w:t>
      </w:r>
      <w:r>
        <w:t></w:t>
      </w:r>
      <w:r>
        <w:t></w:t>
      </w:r>
      <w:r>
        <w:t></w:t>
      </w:r>
      <w:r>
        <w:t></w:t>
      </w:r>
      <w:r>
        <w:t></w:t>
      </w:r>
      <w:r>
        <w:t></w:t>
      </w:r>
      <w:r>
        <w:rPr>
          <w:rFonts w:hint="eastAsia"/>
        </w:rPr>
        <w:t>В</w:t>
      </w:r>
      <w:r>
        <w:t></w:t>
      </w:r>
      <w:r>
        <w:t></w:t>
      </w:r>
      <w:r>
        <w:rPr>
          <w:rFonts w:hint="eastAsia"/>
        </w:rPr>
        <w:t>неповних</w:t>
      </w:r>
      <w:r>
        <w:t></w:t>
      </w:r>
      <w:r>
        <w:rPr>
          <w:rFonts w:hint="eastAsia"/>
        </w:rPr>
        <w:t>сім’ях</w:t>
      </w:r>
      <w:r>
        <w:t></w:t>
      </w:r>
      <w:r>
        <w:rPr>
          <w:rFonts w:hint="eastAsia"/>
        </w:rPr>
        <w:t>виховуються</w:t>
      </w:r>
      <w:r>
        <w:t></w:t>
      </w:r>
      <w:r>
        <w:t></w:t>
      </w:r>
      <w:r>
        <w:t></w:t>
      </w:r>
      <w:r>
        <w:t></w:t>
      </w:r>
      <w:r>
        <w:t></w:t>
      </w:r>
      <w:r>
        <w:rPr>
          <w:rFonts w:hint="eastAsia"/>
        </w:rPr>
        <w:t>дітей</w:t>
      </w:r>
      <w:r>
        <w:t></w:t>
      </w:r>
      <w:r>
        <w:rPr>
          <w:rFonts w:hint="eastAsia"/>
        </w:rPr>
        <w:t>з</w:t>
      </w:r>
      <w:r>
        <w:t></w:t>
      </w:r>
      <w:r>
        <w:rPr>
          <w:rFonts w:hint="eastAsia"/>
        </w:rPr>
        <w:t>дислексією</w:t>
      </w:r>
      <w:r>
        <w:t></w:t>
      </w:r>
      <w:r>
        <w:t></w:t>
      </w:r>
      <w:r>
        <w:rPr>
          <w:rFonts w:hint="eastAsia"/>
        </w:rPr>
        <w:t>Стосунки</w:t>
      </w:r>
      <w:r>
        <w:t></w:t>
      </w:r>
      <w:r>
        <w:rPr>
          <w:rFonts w:hint="eastAsia"/>
        </w:rPr>
        <w:t>в</w:t>
      </w:r>
      <w:r>
        <w:t></w:t>
      </w:r>
      <w:r>
        <w:rPr>
          <w:rFonts w:hint="eastAsia"/>
        </w:rPr>
        <w:t>сім’ях</w:t>
      </w:r>
      <w:r>
        <w:t></w:t>
      </w:r>
      <w:r>
        <w:t></w:t>
      </w:r>
      <w:r>
        <w:rPr>
          <w:rFonts w:hint="eastAsia"/>
        </w:rPr>
        <w:t>де</w:t>
      </w:r>
      <w:r>
        <w:t></w:t>
      </w:r>
      <w:r>
        <w:rPr>
          <w:rFonts w:hint="eastAsia"/>
        </w:rPr>
        <w:t>виховуються</w:t>
      </w:r>
      <w:r>
        <w:t></w:t>
      </w:r>
      <w:r>
        <w:rPr>
          <w:rFonts w:hint="eastAsia"/>
        </w:rPr>
        <w:t>діти</w:t>
      </w:r>
      <w:r>
        <w:t></w:t>
      </w:r>
      <w:r>
        <w:rPr>
          <w:rFonts w:hint="eastAsia"/>
        </w:rPr>
        <w:t>з</w:t>
      </w:r>
      <w:r>
        <w:t></w:t>
      </w:r>
      <w:r>
        <w:rPr>
          <w:rFonts w:hint="eastAsia"/>
        </w:rPr>
        <w:t>дислексією</w:t>
      </w:r>
      <w:r>
        <w:t></w:t>
      </w:r>
      <w:r>
        <w:rPr>
          <w:rFonts w:hint="eastAsia"/>
        </w:rPr>
        <w:t>характеризуються</w:t>
      </w:r>
      <w:r>
        <w:t></w:t>
      </w:r>
      <w:r>
        <w:rPr>
          <w:rFonts w:hint="eastAsia"/>
        </w:rPr>
        <w:t>підвищеним</w:t>
      </w:r>
      <w:r>
        <w:t></w:t>
      </w:r>
      <w:r>
        <w:rPr>
          <w:rFonts w:hint="eastAsia"/>
        </w:rPr>
        <w:t>рівнем</w:t>
      </w:r>
      <w:r>
        <w:t></w:t>
      </w:r>
      <w:r>
        <w:rPr>
          <w:rFonts w:hint="eastAsia"/>
        </w:rPr>
        <w:t>тривожності</w:t>
      </w:r>
      <w:r>
        <w:t></w:t>
      </w:r>
      <w:r>
        <w:t></w:t>
      </w:r>
      <w:r>
        <w:rPr>
          <w:rFonts w:hint="eastAsia"/>
        </w:rPr>
        <w:t>заниженою</w:t>
      </w:r>
      <w:r>
        <w:t></w:t>
      </w:r>
      <w:r>
        <w:rPr>
          <w:rFonts w:hint="eastAsia"/>
        </w:rPr>
        <w:t>самооцінкою</w:t>
      </w:r>
      <w:r>
        <w:t></w:t>
      </w:r>
      <w:r>
        <w:rPr>
          <w:rFonts w:hint="eastAsia"/>
        </w:rPr>
        <w:t>дитини</w:t>
      </w:r>
      <w:r>
        <w:t></w:t>
      </w:r>
      <w:r>
        <w:rPr>
          <w:rFonts w:hint="eastAsia"/>
        </w:rPr>
        <w:t>та</w:t>
      </w:r>
      <w:r>
        <w:t></w:t>
      </w:r>
      <w:r>
        <w:rPr>
          <w:rFonts w:hint="eastAsia"/>
        </w:rPr>
        <w:t>почуттям</w:t>
      </w:r>
      <w:r>
        <w:t></w:t>
      </w:r>
      <w:r>
        <w:rPr>
          <w:rFonts w:hint="eastAsia"/>
        </w:rPr>
        <w:t>відчуженості</w:t>
      </w:r>
      <w:r>
        <w:t></w:t>
      </w:r>
      <w:r>
        <w:rPr>
          <w:rFonts w:hint="eastAsia"/>
        </w:rPr>
        <w:t>дитини</w:t>
      </w:r>
      <w:r>
        <w:t></w:t>
      </w:r>
      <w:r>
        <w:rPr>
          <w:rFonts w:hint="eastAsia"/>
        </w:rPr>
        <w:t>в</w:t>
      </w:r>
      <w:r>
        <w:t></w:t>
      </w:r>
      <w:r>
        <w:rPr>
          <w:rFonts w:hint="eastAsia"/>
        </w:rPr>
        <w:t>сім’ї</w:t>
      </w:r>
      <w:r>
        <w:t></w:t>
      </w:r>
      <w:r>
        <w:t></w:t>
      </w:r>
      <w:r>
        <w:t></w:t>
      </w:r>
      <w:r>
        <w:t></w:t>
      </w:r>
      <w:r>
        <w:t></w:t>
      </w:r>
      <w:r>
        <w:t></w:t>
      </w:r>
      <w:r>
        <w:t></w:t>
      </w:r>
      <w:r>
        <w:t></w:t>
      </w:r>
      <w:r>
        <w:t></w:t>
      </w:r>
      <w:r>
        <w:t></w:t>
      </w:r>
      <w:r>
        <w:t></w:t>
      </w:r>
    </w:p>
    <w:p w:rsidR="00BD3E19" w:rsidRDefault="00BD3E19" w:rsidP="00BD3E19">
      <w:r>
        <w:rPr>
          <w:rFonts w:hint="eastAsia"/>
        </w:rPr>
        <w:t>Порівняльний</w:t>
      </w:r>
      <w:r>
        <w:t></w:t>
      </w:r>
      <w:r>
        <w:rPr>
          <w:rFonts w:hint="eastAsia"/>
        </w:rPr>
        <w:t>аналіз</w:t>
      </w:r>
      <w:r>
        <w:t></w:t>
      </w:r>
      <w:r>
        <w:rPr>
          <w:rFonts w:hint="eastAsia"/>
        </w:rPr>
        <w:t>встановлених</w:t>
      </w:r>
      <w:r>
        <w:t></w:t>
      </w:r>
      <w:r>
        <w:rPr>
          <w:rFonts w:hint="eastAsia"/>
        </w:rPr>
        <w:t>порушень</w:t>
      </w:r>
      <w:r>
        <w:t></w:t>
      </w:r>
      <w:r>
        <w:rPr>
          <w:rFonts w:hint="eastAsia"/>
        </w:rPr>
        <w:t>когнітивних</w:t>
      </w:r>
      <w:r>
        <w:t></w:t>
      </w:r>
      <w:r>
        <w:rPr>
          <w:rFonts w:hint="eastAsia"/>
        </w:rPr>
        <w:t>процесів</w:t>
      </w:r>
      <w:r>
        <w:t></w:t>
      </w:r>
      <w:r>
        <w:rPr>
          <w:rFonts w:hint="eastAsia"/>
        </w:rPr>
        <w:t>у</w:t>
      </w:r>
      <w:r>
        <w:t></w:t>
      </w:r>
      <w:r>
        <w:rPr>
          <w:rFonts w:hint="eastAsia"/>
        </w:rPr>
        <w:t>дітей</w:t>
      </w:r>
      <w:r>
        <w:t></w:t>
      </w:r>
      <w:r>
        <w:rPr>
          <w:rFonts w:hint="eastAsia"/>
        </w:rPr>
        <w:t>з</w:t>
      </w:r>
      <w:r>
        <w:t></w:t>
      </w:r>
      <w:r>
        <w:rPr>
          <w:rFonts w:hint="eastAsia"/>
        </w:rPr>
        <w:t>дислексією</w:t>
      </w:r>
      <w:r>
        <w:t></w:t>
      </w:r>
      <w:r>
        <w:rPr>
          <w:rFonts w:hint="eastAsia"/>
        </w:rPr>
        <w:t>і</w:t>
      </w:r>
      <w:r>
        <w:t></w:t>
      </w:r>
      <w:r>
        <w:rPr>
          <w:rFonts w:hint="eastAsia"/>
        </w:rPr>
        <w:t>з</w:t>
      </w:r>
      <w:r>
        <w:t></w:t>
      </w:r>
      <w:r>
        <w:rPr>
          <w:rFonts w:hint="eastAsia"/>
        </w:rPr>
        <w:t>гіперактивним</w:t>
      </w:r>
      <w:r>
        <w:t></w:t>
      </w:r>
      <w:r>
        <w:rPr>
          <w:rFonts w:hint="eastAsia"/>
        </w:rPr>
        <w:t>розладом</w:t>
      </w:r>
      <w:r>
        <w:t></w:t>
      </w:r>
      <w:r>
        <w:rPr>
          <w:rFonts w:hint="eastAsia"/>
        </w:rPr>
        <w:t>дає</w:t>
      </w:r>
      <w:r>
        <w:t></w:t>
      </w:r>
      <w:r>
        <w:rPr>
          <w:rFonts w:hint="eastAsia"/>
        </w:rPr>
        <w:t>підставу</w:t>
      </w:r>
      <w:r>
        <w:t></w:t>
      </w:r>
      <w:r>
        <w:rPr>
          <w:rFonts w:hint="eastAsia"/>
        </w:rPr>
        <w:t>дійти</w:t>
      </w:r>
      <w:r>
        <w:t></w:t>
      </w:r>
      <w:r>
        <w:rPr>
          <w:rFonts w:hint="eastAsia"/>
        </w:rPr>
        <w:t>висновку</w:t>
      </w:r>
      <w:r>
        <w:t></w:t>
      </w:r>
      <w:r>
        <w:rPr>
          <w:rFonts w:hint="eastAsia"/>
        </w:rPr>
        <w:t>щодо</w:t>
      </w:r>
      <w:r>
        <w:t></w:t>
      </w:r>
      <w:r>
        <w:rPr>
          <w:rFonts w:hint="eastAsia"/>
        </w:rPr>
        <w:t>існування</w:t>
      </w:r>
      <w:r>
        <w:t></w:t>
      </w:r>
      <w:r>
        <w:rPr>
          <w:rFonts w:hint="eastAsia"/>
        </w:rPr>
        <w:t>єдиних</w:t>
      </w:r>
      <w:r>
        <w:t></w:t>
      </w:r>
      <w:r>
        <w:rPr>
          <w:rFonts w:hint="eastAsia"/>
        </w:rPr>
        <w:t>порушень</w:t>
      </w:r>
      <w:r>
        <w:t></w:t>
      </w:r>
      <w:r>
        <w:rPr>
          <w:rFonts w:hint="eastAsia"/>
        </w:rPr>
        <w:t>когнітивних</w:t>
      </w:r>
      <w:r>
        <w:t></w:t>
      </w:r>
      <w:r>
        <w:rPr>
          <w:rFonts w:hint="eastAsia"/>
        </w:rPr>
        <w:t>функцій</w:t>
      </w:r>
      <w:r>
        <w:t></w:t>
      </w:r>
      <w:r>
        <w:rPr>
          <w:rFonts w:hint="eastAsia"/>
        </w:rPr>
        <w:t>та</w:t>
      </w:r>
      <w:r>
        <w:t></w:t>
      </w:r>
      <w:r>
        <w:rPr>
          <w:rFonts w:hint="eastAsia"/>
        </w:rPr>
        <w:t>виділити</w:t>
      </w:r>
      <w:r>
        <w:t></w:t>
      </w:r>
      <w:r>
        <w:rPr>
          <w:rFonts w:hint="eastAsia"/>
        </w:rPr>
        <w:t>патопсихологічний</w:t>
      </w:r>
      <w:r>
        <w:t></w:t>
      </w:r>
      <w:r>
        <w:rPr>
          <w:rFonts w:hint="eastAsia"/>
        </w:rPr>
        <w:t>симптомокомплекс</w:t>
      </w:r>
      <w:r>
        <w:t></w:t>
      </w:r>
      <w:r>
        <w:t></w:t>
      </w:r>
      <w:r>
        <w:rPr>
          <w:rFonts w:hint="eastAsia"/>
        </w:rPr>
        <w:t>притаманний</w:t>
      </w:r>
      <w:r>
        <w:t></w:t>
      </w:r>
      <w:r>
        <w:rPr>
          <w:rFonts w:hint="eastAsia"/>
        </w:rPr>
        <w:t>для</w:t>
      </w:r>
      <w:r>
        <w:t></w:t>
      </w:r>
      <w:r>
        <w:rPr>
          <w:rFonts w:hint="eastAsia"/>
        </w:rPr>
        <w:t>групи</w:t>
      </w:r>
      <w:r>
        <w:t></w:t>
      </w:r>
      <w:r>
        <w:rPr>
          <w:rFonts w:hint="eastAsia"/>
        </w:rPr>
        <w:t>дітей</w:t>
      </w:r>
      <w:r>
        <w:t></w:t>
      </w:r>
      <w:r>
        <w:rPr>
          <w:rFonts w:hint="eastAsia"/>
        </w:rPr>
        <w:t>із</w:t>
      </w:r>
      <w:r>
        <w:t></w:t>
      </w:r>
      <w:r>
        <w:rPr>
          <w:rFonts w:hint="eastAsia"/>
        </w:rPr>
        <w:t>встановленими</w:t>
      </w:r>
      <w:r>
        <w:t></w:t>
      </w:r>
      <w:r>
        <w:rPr>
          <w:rFonts w:hint="eastAsia"/>
        </w:rPr>
        <w:t>когнітивними</w:t>
      </w:r>
      <w:r>
        <w:t></w:t>
      </w:r>
      <w:r>
        <w:rPr>
          <w:rFonts w:hint="eastAsia"/>
        </w:rPr>
        <w:t>порушеннями</w:t>
      </w:r>
      <w:r>
        <w:t></w:t>
      </w:r>
      <w:r>
        <w:t></w:t>
      </w:r>
      <w:r>
        <w:rPr>
          <w:rFonts w:hint="eastAsia"/>
        </w:rPr>
        <w:t>який</w:t>
      </w:r>
      <w:r>
        <w:t></w:t>
      </w:r>
      <w:r>
        <w:rPr>
          <w:rFonts w:hint="eastAsia"/>
        </w:rPr>
        <w:t>містить</w:t>
      </w:r>
      <w:r>
        <w:t></w:t>
      </w:r>
      <w:r>
        <w:rPr>
          <w:rFonts w:hint="eastAsia"/>
        </w:rPr>
        <w:t>порушення</w:t>
      </w:r>
      <w:r>
        <w:t></w:t>
      </w:r>
      <w:r>
        <w:rPr>
          <w:rFonts w:hint="eastAsia"/>
        </w:rPr>
        <w:t>пам’яті</w:t>
      </w:r>
      <w:r>
        <w:t></w:t>
      </w:r>
      <w:r>
        <w:t></w:t>
      </w:r>
      <w:r>
        <w:rPr>
          <w:rFonts w:hint="eastAsia"/>
        </w:rPr>
        <w:t>уваги</w:t>
      </w:r>
      <w:r>
        <w:t></w:t>
      </w:r>
      <w:r>
        <w:t></w:t>
      </w:r>
      <w:r>
        <w:rPr>
          <w:rFonts w:hint="eastAsia"/>
        </w:rPr>
        <w:t>мислення</w:t>
      </w:r>
      <w:r>
        <w:t></w:t>
      </w:r>
      <w:r>
        <w:t></w:t>
      </w:r>
      <w:r>
        <w:rPr>
          <w:rFonts w:hint="eastAsia"/>
        </w:rPr>
        <w:t>довільності</w:t>
      </w:r>
      <w:r>
        <w:t></w:t>
      </w:r>
      <w:r>
        <w:rPr>
          <w:rFonts w:hint="eastAsia"/>
        </w:rPr>
        <w:t>та</w:t>
      </w:r>
      <w:r>
        <w:t></w:t>
      </w:r>
      <w:r>
        <w:rPr>
          <w:rFonts w:hint="eastAsia"/>
        </w:rPr>
        <w:t>психомоторної</w:t>
      </w:r>
      <w:r>
        <w:t></w:t>
      </w:r>
      <w:r>
        <w:rPr>
          <w:rFonts w:hint="eastAsia"/>
        </w:rPr>
        <w:t>функції</w:t>
      </w:r>
      <w:r>
        <w:t></w:t>
      </w:r>
    </w:p>
    <w:p w:rsidR="00BD3E19" w:rsidRDefault="00BD3E19" w:rsidP="00BD3E19">
      <w:r>
        <w:rPr>
          <w:rFonts w:hint="eastAsia"/>
        </w:rPr>
        <w:t>Отримані</w:t>
      </w:r>
      <w:r>
        <w:t></w:t>
      </w:r>
      <w:r>
        <w:rPr>
          <w:rFonts w:hint="eastAsia"/>
        </w:rPr>
        <w:t>в</w:t>
      </w:r>
      <w:r>
        <w:t></w:t>
      </w:r>
      <w:r>
        <w:rPr>
          <w:rFonts w:hint="eastAsia"/>
        </w:rPr>
        <w:t>результаті</w:t>
      </w:r>
      <w:r>
        <w:t></w:t>
      </w:r>
      <w:r>
        <w:rPr>
          <w:rFonts w:hint="eastAsia"/>
        </w:rPr>
        <w:t>компаративного</w:t>
      </w:r>
      <w:r>
        <w:t></w:t>
      </w:r>
      <w:r>
        <w:rPr>
          <w:rFonts w:hint="eastAsia"/>
        </w:rPr>
        <w:t>аналізу</w:t>
      </w:r>
      <w:r>
        <w:t></w:t>
      </w:r>
      <w:r>
        <w:rPr>
          <w:rFonts w:hint="eastAsia"/>
        </w:rPr>
        <w:t>особливостей</w:t>
      </w:r>
      <w:r>
        <w:t></w:t>
      </w:r>
      <w:r>
        <w:rPr>
          <w:rFonts w:hint="eastAsia"/>
        </w:rPr>
        <w:t>розвитку</w:t>
      </w:r>
      <w:r>
        <w:t></w:t>
      </w:r>
      <w:r>
        <w:rPr>
          <w:rFonts w:hint="eastAsia"/>
        </w:rPr>
        <w:t>когнітивних</w:t>
      </w:r>
      <w:r>
        <w:t></w:t>
      </w:r>
      <w:r>
        <w:rPr>
          <w:rFonts w:hint="eastAsia"/>
        </w:rPr>
        <w:t>функцій</w:t>
      </w:r>
      <w:r>
        <w:t></w:t>
      </w:r>
      <w:r>
        <w:rPr>
          <w:rFonts w:hint="eastAsia"/>
        </w:rPr>
        <w:t>у</w:t>
      </w:r>
      <w:r>
        <w:t></w:t>
      </w:r>
      <w:r>
        <w:rPr>
          <w:rFonts w:hint="eastAsia"/>
        </w:rPr>
        <w:t>здорових</w:t>
      </w:r>
      <w:r>
        <w:t></w:t>
      </w:r>
      <w:r>
        <w:rPr>
          <w:rFonts w:hint="eastAsia"/>
        </w:rPr>
        <w:t>дітей</w:t>
      </w:r>
      <w:r>
        <w:t></w:t>
      </w:r>
      <w:r>
        <w:rPr>
          <w:rFonts w:hint="eastAsia"/>
        </w:rPr>
        <w:t>та</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дислексією</w:t>
      </w:r>
      <w:r>
        <w:t></w:t>
      </w:r>
      <w:r>
        <w:rPr>
          <w:rFonts w:hint="eastAsia"/>
        </w:rPr>
        <w:t>дані</w:t>
      </w:r>
      <w:r>
        <w:t></w:t>
      </w:r>
      <w:r>
        <w:t></w:t>
      </w:r>
      <w:r>
        <w:rPr>
          <w:rFonts w:hint="eastAsia"/>
        </w:rPr>
        <w:t>свідчать</w:t>
      </w:r>
      <w:r>
        <w:t></w:t>
      </w:r>
      <w:r>
        <w:rPr>
          <w:rFonts w:hint="eastAsia"/>
        </w:rPr>
        <w:t>про</w:t>
      </w:r>
      <w:r>
        <w:t></w:t>
      </w:r>
      <w:r>
        <w:rPr>
          <w:rFonts w:hint="eastAsia"/>
        </w:rPr>
        <w:t>суттєві</w:t>
      </w:r>
      <w:r>
        <w:t></w:t>
      </w:r>
      <w:r>
        <w:rPr>
          <w:rFonts w:hint="eastAsia"/>
        </w:rPr>
        <w:t>відмінності</w:t>
      </w:r>
      <w:r>
        <w:t></w:t>
      </w:r>
      <w:r>
        <w:rPr>
          <w:rFonts w:hint="eastAsia"/>
        </w:rPr>
        <w:t>між</w:t>
      </w:r>
      <w:r>
        <w:t></w:t>
      </w:r>
      <w:r>
        <w:rPr>
          <w:rFonts w:hint="eastAsia"/>
        </w:rPr>
        <w:t>групами</w:t>
      </w:r>
      <w:r>
        <w:t></w:t>
      </w:r>
      <w:r>
        <w:rPr>
          <w:rFonts w:hint="eastAsia"/>
        </w:rPr>
        <w:t>дітей</w:t>
      </w:r>
      <w:r>
        <w:t></w:t>
      </w:r>
      <w:r>
        <w:rPr>
          <w:rFonts w:hint="eastAsia"/>
        </w:rPr>
        <w:t>з</w:t>
      </w:r>
      <w:r>
        <w:t></w:t>
      </w:r>
      <w:r>
        <w:rPr>
          <w:rFonts w:hint="eastAsia"/>
        </w:rPr>
        <w:t>розладами</w:t>
      </w:r>
      <w:r>
        <w:t></w:t>
      </w:r>
      <w:r>
        <w:rPr>
          <w:rFonts w:hint="eastAsia"/>
        </w:rPr>
        <w:t>і</w:t>
      </w:r>
      <w:r>
        <w:t></w:t>
      </w:r>
      <w:r>
        <w:rPr>
          <w:rFonts w:hint="eastAsia"/>
        </w:rPr>
        <w:t>здоровими</w:t>
      </w:r>
      <w:r>
        <w:t></w:t>
      </w:r>
      <w:r>
        <w:rPr>
          <w:rFonts w:hint="eastAsia"/>
        </w:rPr>
        <w:t>дітьми</w:t>
      </w:r>
      <w:r>
        <w:t></w:t>
      </w:r>
      <w:r>
        <w:rPr>
          <w:rFonts w:hint="eastAsia"/>
        </w:rPr>
        <w:t>і</w:t>
      </w:r>
      <w:r>
        <w:t></w:t>
      </w:r>
      <w:r>
        <w:rPr>
          <w:rFonts w:hint="eastAsia"/>
        </w:rPr>
        <w:t>незначимість</w:t>
      </w:r>
      <w:r>
        <w:t></w:t>
      </w:r>
      <w:r>
        <w:rPr>
          <w:rFonts w:hint="eastAsia"/>
        </w:rPr>
        <w:t>таких</w:t>
      </w:r>
      <w:r>
        <w:t></w:t>
      </w:r>
      <w:r>
        <w:rPr>
          <w:rFonts w:hint="eastAsia"/>
        </w:rPr>
        <w:t>відмінностей</w:t>
      </w:r>
      <w:r>
        <w:t></w:t>
      </w:r>
      <w:r>
        <w:rPr>
          <w:rFonts w:hint="eastAsia"/>
        </w:rPr>
        <w:t>у</w:t>
      </w:r>
      <w:r>
        <w:t></w:t>
      </w:r>
      <w:r>
        <w:rPr>
          <w:rFonts w:hint="eastAsia"/>
        </w:rPr>
        <w:t>групах</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з</w:t>
      </w:r>
      <w:r>
        <w:t></w:t>
      </w:r>
      <w:r>
        <w:rPr>
          <w:rFonts w:hint="eastAsia"/>
        </w:rPr>
        <w:t>дислексією</w:t>
      </w:r>
      <w:r>
        <w:t></w:t>
      </w:r>
      <w:r>
        <w:t></w:t>
      </w:r>
      <w:r>
        <w:t></w:t>
      </w:r>
      <w:r>
        <w:rPr>
          <w:rFonts w:hint="eastAsia"/>
        </w:rPr>
        <w:t>табл</w:t>
      </w:r>
      <w:r>
        <w:t></w:t>
      </w:r>
      <w:r>
        <w:t></w:t>
      </w:r>
      <w:r>
        <w:t></w:t>
      </w:r>
      <w:r>
        <w:t></w:t>
      </w:r>
      <w:r>
        <w:t></w:t>
      </w:r>
    </w:p>
    <w:p w:rsidR="00BD3E19" w:rsidRDefault="00BD3E19" w:rsidP="00BD3E19">
      <w:r>
        <w:rPr>
          <w:rFonts w:hint="eastAsia"/>
        </w:rPr>
        <w:t>Отримані</w:t>
      </w:r>
      <w:r>
        <w:t></w:t>
      </w:r>
      <w:r>
        <w:rPr>
          <w:rFonts w:hint="eastAsia"/>
        </w:rPr>
        <w:t>дані</w:t>
      </w:r>
      <w:r>
        <w:t></w:t>
      </w:r>
      <w:r>
        <w:rPr>
          <w:rFonts w:hint="eastAsia"/>
        </w:rPr>
        <w:t>свідчать</w:t>
      </w:r>
      <w:r>
        <w:t></w:t>
      </w:r>
      <w:r>
        <w:t></w:t>
      </w:r>
      <w:r>
        <w:rPr>
          <w:rFonts w:hint="eastAsia"/>
        </w:rPr>
        <w:t>що</w:t>
      </w:r>
      <w:r>
        <w:t></w:t>
      </w:r>
      <w:r>
        <w:rPr>
          <w:rFonts w:hint="eastAsia"/>
        </w:rPr>
        <w:t>точність</w:t>
      </w:r>
      <w:r>
        <w:t></w:t>
      </w:r>
      <w:r>
        <w:rPr>
          <w:rFonts w:hint="eastAsia"/>
        </w:rPr>
        <w:t>уваги</w:t>
      </w:r>
      <w:r>
        <w:t></w:t>
      </w:r>
      <w:r>
        <w:rPr>
          <w:rFonts w:hint="eastAsia"/>
        </w:rPr>
        <w:t>в</w:t>
      </w:r>
      <w:r>
        <w:t></w:t>
      </w:r>
      <w:r>
        <w:rPr>
          <w:rFonts w:hint="eastAsia"/>
        </w:rPr>
        <w:t>обох</w:t>
      </w:r>
      <w:r>
        <w:t></w:t>
      </w:r>
      <w:r>
        <w:rPr>
          <w:rFonts w:hint="eastAsia"/>
        </w:rPr>
        <w:t>групах</w:t>
      </w:r>
      <w:r>
        <w:t></w:t>
      </w:r>
      <w:r>
        <w:rPr>
          <w:rFonts w:hint="eastAsia"/>
        </w:rPr>
        <w:t>дітей</w:t>
      </w:r>
      <w:r>
        <w:t></w:t>
      </w:r>
      <w:r>
        <w:rPr>
          <w:rFonts w:hint="eastAsia"/>
        </w:rPr>
        <w:t>з</w:t>
      </w:r>
      <w:r>
        <w:t></w:t>
      </w:r>
      <w:r>
        <w:rPr>
          <w:rFonts w:hint="eastAsia"/>
        </w:rPr>
        <w:t>розладами</w:t>
      </w:r>
      <w:r>
        <w:t></w:t>
      </w:r>
      <w:r>
        <w:rPr>
          <w:rFonts w:hint="eastAsia"/>
        </w:rPr>
        <w:t>знаходяться</w:t>
      </w:r>
      <w:r>
        <w:t></w:t>
      </w:r>
      <w:r>
        <w:rPr>
          <w:rFonts w:hint="eastAsia"/>
        </w:rPr>
        <w:t>в</w:t>
      </w:r>
      <w:r>
        <w:t></w:t>
      </w:r>
      <w:r>
        <w:rPr>
          <w:rFonts w:hint="eastAsia"/>
        </w:rPr>
        <w:t>зоні</w:t>
      </w:r>
      <w:r>
        <w:t></w:t>
      </w:r>
      <w:r>
        <w:rPr>
          <w:rFonts w:hint="eastAsia"/>
        </w:rPr>
        <w:t>патології</w:t>
      </w:r>
      <w:r>
        <w:t></w:t>
      </w:r>
      <w:r>
        <w:t></w:t>
      </w:r>
      <w:r>
        <w:rPr>
          <w:rFonts w:hint="eastAsia"/>
        </w:rPr>
        <w:t>К</w:t>
      </w:r>
      <w:r>
        <w:t></w:t>
      </w:r>
      <w:r>
        <w:t></w:t>
      </w:r>
      <w:r>
        <w:t></w:t>
      </w:r>
      <w:r>
        <w:t></w:t>
      </w:r>
      <w:r>
        <w:t></w:t>
      </w:r>
      <w:r>
        <w:t></w:t>
      </w:r>
      <w:r>
        <w:t></w:t>
      </w:r>
      <w:r>
        <w:rPr>
          <w:rFonts w:hint="eastAsia"/>
        </w:rPr>
        <w:t>та</w:t>
      </w:r>
      <w:r>
        <w:t></w:t>
      </w:r>
      <w:r>
        <w:rPr>
          <w:rFonts w:hint="eastAsia"/>
        </w:rPr>
        <w:t>не</w:t>
      </w:r>
      <w:r>
        <w:t></w:t>
      </w:r>
      <w:r>
        <w:rPr>
          <w:rFonts w:hint="eastAsia"/>
        </w:rPr>
        <w:t>відрізняється</w:t>
      </w:r>
      <w:r>
        <w:t></w:t>
      </w:r>
      <w:r>
        <w:rPr>
          <w:rFonts w:hint="eastAsia"/>
        </w:rPr>
        <w:t>між</w:t>
      </w:r>
      <w:r>
        <w:t></w:t>
      </w:r>
      <w:r>
        <w:rPr>
          <w:rFonts w:hint="eastAsia"/>
        </w:rPr>
        <w:t>собою</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Середній</w:t>
      </w:r>
      <w:r>
        <w:t></w:t>
      </w:r>
      <w:r>
        <w:rPr>
          <w:rFonts w:hint="eastAsia"/>
        </w:rPr>
        <w:t>бал</w:t>
      </w:r>
      <w:r>
        <w:t></w:t>
      </w:r>
      <w:r>
        <w:rPr>
          <w:rFonts w:hint="eastAsia"/>
        </w:rPr>
        <w:t>швидкості</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становить</w:t>
      </w:r>
      <w:r>
        <w:t></w:t>
      </w:r>
      <w:r>
        <w:t></w:t>
      </w:r>
      <w:r>
        <w:t></w:t>
      </w:r>
      <w:r>
        <w:t></w:t>
      </w:r>
      <w:r>
        <w:t></w:t>
      </w:r>
      <w:r>
        <w:t></w:t>
      </w:r>
      <w:r>
        <w:t></w:t>
      </w:r>
      <w:r>
        <w:t></w:t>
      </w:r>
      <w:r>
        <w:t></w:t>
      </w:r>
      <w:r>
        <w:t></w:t>
      </w:r>
      <w:r>
        <w:t></w:t>
      </w:r>
      <w:r>
        <w:rPr>
          <w:rFonts w:hint="eastAsia"/>
        </w:rPr>
        <w:t>відповідний</w:t>
      </w:r>
      <w:r>
        <w:t></w:t>
      </w:r>
      <w:r>
        <w:rPr>
          <w:rFonts w:hint="eastAsia"/>
        </w:rPr>
        <w:t>бал</w:t>
      </w:r>
      <w:r>
        <w:t></w:t>
      </w:r>
      <w:r>
        <w:rPr>
          <w:rFonts w:hint="eastAsia"/>
        </w:rPr>
        <w:t>у</w:t>
      </w:r>
      <w:r>
        <w:t></w:t>
      </w:r>
      <w:r>
        <w:rPr>
          <w:rFonts w:hint="eastAsia"/>
        </w:rPr>
        <w:t>групи</w:t>
      </w:r>
      <w:r>
        <w:t></w:t>
      </w:r>
      <w:r>
        <w:rPr>
          <w:rFonts w:hint="eastAsia"/>
        </w:rPr>
        <w:t>дітей</w:t>
      </w:r>
      <w:r>
        <w:t></w:t>
      </w:r>
      <w:r>
        <w:rPr>
          <w:rFonts w:hint="eastAsia"/>
        </w:rPr>
        <w:t>з</w:t>
      </w:r>
      <w:r>
        <w:t></w:t>
      </w:r>
      <w:r>
        <w:rPr>
          <w:rFonts w:hint="eastAsia"/>
        </w:rPr>
        <w:t>дислексією</w:t>
      </w:r>
      <w:r>
        <w:t></w:t>
      </w:r>
      <w:r>
        <w:t></w:t>
      </w:r>
      <w:r>
        <w:t></w:t>
      </w:r>
      <w:r>
        <w:t></w:t>
      </w:r>
      <w:r>
        <w:t></w:t>
      </w:r>
      <w:r>
        <w:t></w:t>
      </w:r>
      <w:r>
        <w:t></w:t>
      </w:r>
      <w:r>
        <w:t></w:t>
      </w:r>
      <w:r>
        <w:t></w:t>
      </w:r>
      <w:r>
        <w:t></w:t>
      </w:r>
      <w:r>
        <w:t></w:t>
      </w:r>
      <w:r>
        <w:rPr>
          <w:rFonts w:hint="eastAsia"/>
        </w:rPr>
        <w:t>однак</w:t>
      </w:r>
      <w:r>
        <w:t></w:t>
      </w:r>
      <w:r>
        <w:t></w:t>
      </w:r>
      <w:r>
        <w:rPr>
          <w:rFonts w:hint="eastAsia"/>
        </w:rPr>
        <w:t>попри</w:t>
      </w:r>
      <w:r>
        <w:t></w:t>
      </w:r>
      <w:r>
        <w:rPr>
          <w:rFonts w:hint="eastAsia"/>
        </w:rPr>
        <w:t>різницю</w:t>
      </w:r>
      <w:r>
        <w:t></w:t>
      </w:r>
      <w:r>
        <w:rPr>
          <w:rFonts w:hint="eastAsia"/>
        </w:rPr>
        <w:t>в</w:t>
      </w:r>
      <w:r>
        <w:t></w:t>
      </w:r>
      <w:r>
        <w:rPr>
          <w:rFonts w:hint="eastAsia"/>
        </w:rPr>
        <w:t>отриманих</w:t>
      </w:r>
      <w:r>
        <w:t></w:t>
      </w:r>
      <w:r>
        <w:rPr>
          <w:rFonts w:hint="eastAsia"/>
        </w:rPr>
        <w:t>результатах</w:t>
      </w:r>
      <w:r>
        <w:t></w:t>
      </w:r>
      <w:r>
        <w:rPr>
          <w:rFonts w:hint="eastAsia"/>
        </w:rPr>
        <w:t>виконання</w:t>
      </w:r>
      <w:r>
        <w:t></w:t>
      </w:r>
      <w:r>
        <w:rPr>
          <w:rFonts w:hint="eastAsia"/>
        </w:rPr>
        <w:t>тесту</w:t>
      </w:r>
      <w:r>
        <w:t></w:t>
      </w:r>
      <w:r>
        <w:rPr>
          <w:rFonts w:hint="eastAsia"/>
        </w:rPr>
        <w:t>за</w:t>
      </w:r>
      <w:r>
        <w:t></w:t>
      </w:r>
      <w:r>
        <w:rPr>
          <w:rFonts w:hint="eastAsia"/>
        </w:rPr>
        <w:t>критерієм</w:t>
      </w:r>
      <w:r>
        <w:t></w:t>
      </w:r>
      <w:r>
        <w:t></w:t>
      </w:r>
      <w:r>
        <w:t></w:t>
      </w:r>
      <w:r>
        <w:t></w:t>
      </w:r>
      <w:r>
        <w:rPr>
          <w:rFonts w:hint="eastAsia"/>
        </w:rPr>
        <w:t>швидкість</w:t>
      </w:r>
      <w:r>
        <w:t></w:t>
      </w:r>
      <w:r>
        <w:t></w:t>
      </w:r>
      <w:r>
        <w:t></w:t>
      </w:r>
      <w:r>
        <w:rPr>
          <w:rFonts w:hint="eastAsia"/>
        </w:rPr>
        <w:t>відмінності</w:t>
      </w:r>
      <w:r>
        <w:t></w:t>
      </w:r>
      <w:r>
        <w:rPr>
          <w:rFonts w:hint="eastAsia"/>
        </w:rPr>
        <w:t>між</w:t>
      </w:r>
      <w:r>
        <w:t></w:t>
      </w:r>
      <w:r>
        <w:rPr>
          <w:rFonts w:hint="eastAsia"/>
        </w:rPr>
        <w:t>отриманими</w:t>
      </w:r>
      <w:r>
        <w:t></w:t>
      </w:r>
      <w:r>
        <w:rPr>
          <w:rFonts w:hint="eastAsia"/>
        </w:rPr>
        <w:t>в</w:t>
      </w:r>
      <w:r>
        <w:t></w:t>
      </w:r>
      <w:r>
        <w:rPr>
          <w:rFonts w:hint="eastAsia"/>
        </w:rPr>
        <w:t>групах</w:t>
      </w:r>
      <w:r>
        <w:t></w:t>
      </w:r>
      <w:r>
        <w:rPr>
          <w:rFonts w:hint="eastAsia"/>
        </w:rPr>
        <w:t>результатами</w:t>
      </w:r>
      <w:r>
        <w:t></w:t>
      </w:r>
      <w:r>
        <w:rPr>
          <w:rFonts w:hint="eastAsia"/>
        </w:rPr>
        <w:t>відсутні</w:t>
      </w:r>
      <w:r>
        <w:t></w:t>
      </w:r>
      <w:r>
        <w:t></w:t>
      </w:r>
      <w:r>
        <w:t></w:t>
      </w:r>
      <w:r>
        <w:t></w:t>
      </w:r>
      <w:r>
        <w:t></w:t>
      </w:r>
      <w:r>
        <w:t></w:t>
      </w:r>
      <w:r>
        <w:t></w:t>
      </w:r>
      <w:r>
        <w:t></w:t>
      </w:r>
      <w:r>
        <w:t></w:t>
      </w:r>
      <w:r>
        <w:t>≤</w:t>
      </w:r>
      <w:r>
        <w:t></w:t>
      </w:r>
      <w:r>
        <w:t></w:t>
      </w:r>
      <w:r>
        <w:t></w:t>
      </w:r>
      <w:r>
        <w:t></w:t>
      </w:r>
      <w:r>
        <w:t></w:t>
      </w:r>
      <w:r>
        <w:t></w:t>
      </w:r>
      <w:r>
        <w:t></w:t>
      </w:r>
    </w:p>
    <w:p w:rsidR="00BD3E19" w:rsidRDefault="00BD3E19" w:rsidP="00BD3E19">
      <w:r>
        <w:rPr>
          <w:rFonts w:hint="eastAsia"/>
        </w:rPr>
        <w:t>Таблиця</w:t>
      </w:r>
      <w:r>
        <w:t></w:t>
      </w:r>
      <w:r>
        <w:t></w:t>
      </w:r>
      <w:r>
        <w:t></w:t>
      </w:r>
    </w:p>
    <w:p w:rsidR="00BD3E19" w:rsidRDefault="00BD3E19" w:rsidP="00BD3E19">
      <w:r>
        <w:rPr>
          <w:rFonts w:hint="eastAsia"/>
        </w:rPr>
        <w:t>Порівняльна</w:t>
      </w:r>
      <w:r>
        <w:t></w:t>
      </w:r>
      <w:r>
        <w:rPr>
          <w:rFonts w:hint="eastAsia"/>
        </w:rPr>
        <w:t>характеристика</w:t>
      </w:r>
      <w:r>
        <w:t></w:t>
      </w:r>
      <w:r>
        <w:rPr>
          <w:rFonts w:hint="eastAsia"/>
        </w:rPr>
        <w:t>уваги</w:t>
      </w:r>
      <w:r>
        <w:t></w:t>
      </w:r>
      <w:r>
        <w:rPr>
          <w:rFonts w:hint="eastAsia"/>
        </w:rPr>
        <w:t>у</w:t>
      </w:r>
      <w:r>
        <w:t></w:t>
      </w:r>
      <w:r>
        <w:rPr>
          <w:rFonts w:hint="eastAsia"/>
        </w:rPr>
        <w:t>досліджуваних</w:t>
      </w:r>
      <w:r>
        <w:t></w:t>
      </w:r>
      <w:r>
        <w:rPr>
          <w:rFonts w:hint="eastAsia"/>
        </w:rPr>
        <w:t>груп</w:t>
      </w:r>
      <w:r>
        <w:t></w:t>
      </w:r>
      <w:r>
        <w:rPr>
          <w:rFonts w:hint="eastAsia"/>
        </w:rPr>
        <w:t>дітей</w:t>
      </w:r>
    </w:p>
    <w:p w:rsidR="00BD3E19" w:rsidRDefault="00BD3E19" w:rsidP="00BD3E19"/>
    <w:p w:rsidR="00BD3E19" w:rsidRDefault="00BD3E19" w:rsidP="00BD3E19">
      <w:r>
        <w:rPr>
          <w:rFonts w:hint="eastAsia"/>
        </w:rPr>
        <w:t>№</w:t>
      </w:r>
      <w:r>
        <w:tab/>
      </w:r>
      <w:r>
        <w:t></w:t>
      </w:r>
      <w:r>
        <w:t></w:t>
      </w:r>
      <w:r>
        <w:t></w:t>
      </w:r>
      <w:r>
        <w:t></w:t>
      </w:r>
      <w:r>
        <w:t></w:t>
      </w:r>
      <w:r>
        <w:t></w:t>
      </w:r>
      <w:r>
        <w:t></w:t>
      </w:r>
      <w:r>
        <w:t></w:t>
      </w:r>
      <w:r>
        <w:t></w:t>
      </w:r>
      <w:r>
        <w:t></w:t>
      </w:r>
      <w:r>
        <w:t></w:t>
      </w:r>
      <w:r>
        <w:t></w:t>
      </w:r>
      <w:r>
        <w:t></w:t>
      </w:r>
      <w:r>
        <w:t></w:t>
      </w:r>
      <w:r>
        <w:t></w:t>
      </w:r>
      <w:r>
        <w:t></w:t>
      </w:r>
      <w:r>
        <w:t></w:t>
      </w:r>
      <w:r>
        <w:t></w:t>
      </w:r>
      <w:r>
        <w:rPr>
          <w:rFonts w:hint="eastAsia"/>
        </w:rPr>
        <w:t>Група</w:t>
      </w:r>
    </w:p>
    <w:p w:rsidR="00BD3E19" w:rsidRDefault="00BD3E19" w:rsidP="00BD3E19"/>
    <w:p w:rsidR="00BD3E19" w:rsidRDefault="00BD3E19" w:rsidP="00BD3E19">
      <w:r>
        <w:rPr>
          <w:rFonts w:hint="eastAsia"/>
        </w:rPr>
        <w:t>Показник</w:t>
      </w:r>
      <w:r>
        <w:tab/>
      </w:r>
      <w:r>
        <w:rPr>
          <w:rFonts w:hint="eastAsia"/>
        </w:rPr>
        <w:t>ГР</w:t>
      </w:r>
      <w:r>
        <w:t></w:t>
      </w:r>
      <w:r>
        <w:t></w:t>
      </w:r>
      <w:r>
        <w:t></w:t>
      </w:r>
      <w:r>
        <w:t></w:t>
      </w:r>
      <w:r>
        <w:t></w:t>
      </w:r>
      <w:r>
        <w:t></w:t>
      </w:r>
      <w:r>
        <w:t></w:t>
      </w:r>
      <w:r>
        <w:tab/>
      </w:r>
      <w:r>
        <w:rPr>
          <w:rFonts w:hint="eastAsia"/>
        </w:rPr>
        <w:t>Д</w:t>
      </w:r>
      <w:r>
        <w:t></w:t>
      </w:r>
      <w:r>
        <w:t></w:t>
      </w:r>
      <w:r>
        <w:t></w:t>
      </w:r>
      <w:r>
        <w:t></w:t>
      </w:r>
      <w:r>
        <w:t></w:t>
      </w:r>
      <w:r>
        <w:t></w:t>
      </w:r>
      <w:r>
        <w:t></w:t>
      </w:r>
      <w:r>
        <w:tab/>
      </w:r>
      <w:r>
        <w:rPr>
          <w:rFonts w:hint="eastAsia"/>
        </w:rPr>
        <w:t>З</w:t>
      </w:r>
      <w:r>
        <w:t></w:t>
      </w:r>
      <w:r>
        <w:t></w:t>
      </w:r>
      <w:r>
        <w:t></w:t>
      </w:r>
      <w:r>
        <w:t></w:t>
      </w:r>
      <w:r>
        <w:t></w:t>
      </w:r>
      <w:r>
        <w:t></w:t>
      </w:r>
      <w:r>
        <w:t></w:t>
      </w:r>
      <w:r>
        <w:tab/>
      </w:r>
      <w:r>
        <w:rPr>
          <w:rFonts w:hint="eastAsia"/>
        </w:rPr>
        <w:t>ГР</w:t>
      </w:r>
      <w:r>
        <w:t></w:t>
      </w:r>
      <w:r>
        <w:rPr>
          <w:rFonts w:hint="eastAsia"/>
        </w:rPr>
        <w:t>Д</w:t>
      </w:r>
      <w:r>
        <w:t></w:t>
      </w:r>
      <w:r>
        <w:t></w:t>
      </w:r>
      <w:r>
        <w:t></w:t>
      </w:r>
      <w:r>
        <w:t></w:t>
      </w:r>
      <w:r>
        <w:t></w:t>
      </w:r>
      <w:r>
        <w:t></w:t>
      </w:r>
      <w:r>
        <w:t></w:t>
      </w:r>
    </w:p>
    <w:p w:rsidR="00BD3E19" w:rsidRDefault="00BD3E19" w:rsidP="00BD3E19">
      <w:r>
        <w:t></w:t>
      </w:r>
      <w:r>
        <w:t></w:t>
      </w:r>
      <w:r>
        <w:tab/>
      </w:r>
      <w:r>
        <w:rPr>
          <w:rFonts w:hint="eastAsia"/>
        </w:rPr>
        <w:t>Швидкість</w:t>
      </w:r>
      <w:r>
        <w:t></w:t>
      </w:r>
      <w:r>
        <w:t></w:t>
      </w:r>
      <w:r>
        <w:t></w:t>
      </w:r>
      <w:r>
        <w:t></w:t>
      </w:r>
      <w:r>
        <w:tab/>
      </w:r>
      <w:r>
        <w:t></w:t>
      </w:r>
      <w:r>
        <w:t></w:t>
      </w:r>
      <w:r>
        <w:t></w:t>
      </w:r>
      <w:r>
        <w:t></w:t>
      </w:r>
      <w:r>
        <w:t></w:t>
      </w:r>
      <w:r>
        <w:tab/>
      </w:r>
      <w:r>
        <w:t></w:t>
      </w:r>
      <w:r>
        <w:t></w:t>
      </w:r>
      <w:r>
        <w:t></w:t>
      </w:r>
      <w:r>
        <w:t></w:t>
      </w:r>
      <w:r>
        <w:t></w:t>
      </w:r>
      <w:r>
        <w:tab/>
      </w:r>
      <w:r>
        <w:t></w:t>
      </w:r>
      <w:r>
        <w:t></w:t>
      </w:r>
      <w:r>
        <w:t></w:t>
      </w:r>
      <w:r>
        <w:t></w:t>
      </w:r>
      <w:r>
        <w:t></w:t>
      </w:r>
      <w:r>
        <w:tab/>
      </w:r>
      <w:r>
        <w:t></w:t>
      </w:r>
      <w:r>
        <w:t></w:t>
      </w:r>
      <w:r>
        <w:t></w:t>
      </w:r>
      <w:r>
        <w:t></w:t>
      </w:r>
      <w:r>
        <w:t></w:t>
      </w:r>
    </w:p>
    <w:p w:rsidR="00BD3E19" w:rsidRDefault="00BD3E19" w:rsidP="00BD3E19">
      <w:r>
        <w:tab/>
      </w:r>
      <w:r>
        <w:t></w:t>
      </w:r>
      <w:r>
        <w:tab/>
      </w:r>
      <w:r>
        <w:t></w:t>
      </w:r>
      <w:r>
        <w:t></w:t>
      </w:r>
      <w:r>
        <w:t></w:t>
      </w:r>
      <w:r>
        <w:t></w:t>
      </w:r>
      <w:r>
        <w:t></w:t>
      </w:r>
      <w:r>
        <w:rPr>
          <w:rFonts w:hint="eastAsia"/>
        </w:rPr>
        <w:t>при</w:t>
      </w:r>
      <w:r>
        <w:t></w:t>
      </w:r>
      <w:r>
        <w:t>≤</w:t>
      </w:r>
      <w:r>
        <w:t></w:t>
      </w:r>
      <w:r>
        <w:t></w:t>
      </w:r>
      <w:r>
        <w:t></w:t>
      </w:r>
      <w:r>
        <w:t></w:t>
      </w:r>
      <w:r>
        <w:t></w:t>
      </w:r>
      <w:r>
        <w:tab/>
      </w:r>
      <w:r>
        <w:t></w:t>
      </w:r>
      <w:r>
        <w:t></w:t>
      </w:r>
      <w:r>
        <w:t></w:t>
      </w:r>
      <w:r>
        <w:t></w:t>
      </w:r>
      <w:r>
        <w:t></w:t>
      </w:r>
      <w:r>
        <w:t></w:t>
      </w:r>
      <w:r>
        <w:rPr>
          <w:rFonts w:hint="eastAsia"/>
        </w:rPr>
        <w:t>при</w:t>
      </w:r>
      <w:r>
        <w:t></w:t>
      </w:r>
      <w:r>
        <w:t>≤</w:t>
      </w:r>
      <w:r>
        <w:t></w:t>
      </w:r>
      <w:r>
        <w:t></w:t>
      </w:r>
      <w:r>
        <w:t></w:t>
      </w:r>
      <w:r>
        <w:t></w:t>
      </w:r>
      <w:r>
        <w:t></w:t>
      </w:r>
    </w:p>
    <w:p w:rsidR="00BD3E19" w:rsidRDefault="00BD3E19" w:rsidP="00BD3E19">
      <w:r>
        <w:t></w:t>
      </w:r>
      <w:r>
        <w:t></w:t>
      </w:r>
      <w:r>
        <w:tab/>
      </w:r>
      <w:r>
        <w:rPr>
          <w:rFonts w:hint="eastAsia"/>
        </w:rPr>
        <w:t>Точність</w:t>
      </w:r>
      <w:r>
        <w:t></w:t>
      </w:r>
      <w:r>
        <w:t></w:t>
      </w:r>
      <w:r>
        <w:t></w:t>
      </w:r>
      <w:r>
        <w:t></w:t>
      </w:r>
      <w:r>
        <w:tab/>
      </w:r>
      <w:r>
        <w:t></w:t>
      </w:r>
      <w:r>
        <w:t></w:t>
      </w:r>
      <w:r>
        <w:t></w:t>
      </w:r>
      <w:r>
        <w:t></w:t>
      </w:r>
      <w:r>
        <w:tab/>
      </w:r>
      <w:r>
        <w:t></w:t>
      </w:r>
      <w:r>
        <w:t></w:t>
      </w:r>
      <w:r>
        <w:t></w:t>
      </w:r>
      <w:r>
        <w:t></w:t>
      </w:r>
      <w:r>
        <w:tab/>
      </w:r>
      <w:r>
        <w:t></w:t>
      </w:r>
      <w:r>
        <w:t></w:t>
      </w:r>
      <w:r>
        <w:t></w:t>
      </w:r>
      <w:r>
        <w:t></w:t>
      </w:r>
      <w:r>
        <w:tab/>
      </w:r>
      <w:r>
        <w:t></w:t>
      </w:r>
      <w:r>
        <w:t></w:t>
      </w:r>
      <w:r>
        <w:t></w:t>
      </w:r>
      <w:r>
        <w:t></w:t>
      </w:r>
    </w:p>
    <w:p w:rsidR="00BD3E19" w:rsidRDefault="00BD3E19" w:rsidP="00BD3E19">
      <w:r>
        <w:tab/>
      </w:r>
      <w:r>
        <w:t></w:t>
      </w:r>
      <w:r>
        <w:tab/>
      </w:r>
      <w:r>
        <w:t></w:t>
      </w:r>
      <w:r>
        <w:t></w:t>
      </w:r>
      <w:r>
        <w:t></w:t>
      </w:r>
      <w:r>
        <w:t></w:t>
      </w:r>
      <w:r>
        <w:t></w:t>
      </w:r>
      <w:r>
        <w:rPr>
          <w:rFonts w:hint="eastAsia"/>
        </w:rPr>
        <w:t>при</w:t>
      </w:r>
      <w:r>
        <w:t></w:t>
      </w:r>
      <w:r>
        <w:t>≤</w:t>
      </w:r>
      <w:r>
        <w:t></w:t>
      </w:r>
      <w:r>
        <w:t></w:t>
      </w:r>
      <w:r>
        <w:t></w:t>
      </w:r>
      <w:r>
        <w:t></w:t>
      </w:r>
      <w:r>
        <w:t></w:t>
      </w:r>
      <w:r>
        <w:tab/>
      </w:r>
      <w:r>
        <w:t></w:t>
      </w:r>
      <w:r>
        <w:t></w:t>
      </w:r>
      <w:r>
        <w:t></w:t>
      </w:r>
      <w:r>
        <w:t></w:t>
      </w:r>
      <w:r>
        <w:t></w:t>
      </w:r>
      <w:r>
        <w:t></w:t>
      </w:r>
      <w:r>
        <w:t></w:t>
      </w:r>
      <w:r>
        <w:t></w:t>
      </w:r>
      <w:r>
        <w:rPr>
          <w:rFonts w:hint="eastAsia"/>
        </w:rPr>
        <w:t>при</w:t>
      </w:r>
      <w:r>
        <w:t></w:t>
      </w:r>
      <w:r>
        <w:t>≤</w:t>
      </w:r>
      <w:r>
        <w:t></w:t>
      </w:r>
      <w:r>
        <w:t></w:t>
      </w:r>
      <w:r>
        <w:t></w:t>
      </w:r>
      <w:r>
        <w:t></w:t>
      </w:r>
      <w:r>
        <w:t></w:t>
      </w:r>
    </w:p>
    <w:p w:rsidR="00BD3E19" w:rsidRDefault="00BD3E19" w:rsidP="00BD3E19">
      <w:r>
        <w:t></w:t>
      </w:r>
      <w:r>
        <w:t></w:t>
      </w:r>
      <w:r>
        <w:tab/>
      </w:r>
      <w:r>
        <w:rPr>
          <w:rFonts w:hint="eastAsia"/>
        </w:rPr>
        <w:t>Працездатність</w:t>
      </w:r>
      <w:r>
        <w:t></w:t>
      </w:r>
    </w:p>
    <w:p w:rsidR="00BD3E19" w:rsidRDefault="00BD3E19" w:rsidP="00BD3E19">
      <w:r>
        <w:tab/>
      </w:r>
      <w:r>
        <w:rPr>
          <w:rFonts w:hint="eastAsia"/>
        </w:rPr>
        <w:t>В</w:t>
      </w:r>
      <w:r>
        <w:t></w:t>
      </w:r>
      <w:r>
        <w:rPr>
          <w:rFonts w:hint="eastAsia"/>
        </w:rPr>
        <w:t>нормі</w:t>
      </w:r>
      <w:r>
        <w:tab/>
      </w:r>
      <w:r>
        <w:t></w:t>
      </w:r>
      <w:r>
        <w:t></w:t>
      </w:r>
      <w:r>
        <w:t></w:t>
      </w:r>
      <w:r>
        <w:t></w:t>
      </w:r>
      <w:r>
        <w:t></w:t>
      </w:r>
      <w:r>
        <w:tab/>
      </w:r>
      <w:r>
        <w:t></w:t>
      </w:r>
      <w:r>
        <w:t></w:t>
      </w:r>
      <w:r>
        <w:t></w:t>
      </w:r>
      <w:r>
        <w:t></w:t>
      </w:r>
      <w:r>
        <w:t></w:t>
      </w:r>
      <w:r>
        <w:tab/>
      </w:r>
      <w:r>
        <w:t></w:t>
      </w:r>
      <w:r>
        <w:t></w:t>
      </w:r>
      <w:r>
        <w:t></w:t>
      </w:r>
      <w:r>
        <w:tab/>
      </w:r>
      <w:r>
        <w:t></w:t>
      </w:r>
      <w:r>
        <w:t></w:t>
      </w:r>
      <w:r>
        <w:t></w:t>
      </w:r>
      <w:r>
        <w:t></w:t>
      </w:r>
      <w:r>
        <w:t></w:t>
      </w:r>
    </w:p>
    <w:p w:rsidR="00BD3E19" w:rsidRDefault="00BD3E19" w:rsidP="00BD3E19">
      <w:r>
        <w:tab/>
      </w:r>
      <w:r>
        <w:rPr>
          <w:rFonts w:hint="eastAsia"/>
        </w:rPr>
        <w:t>Знижена</w:t>
      </w:r>
      <w:r>
        <w:tab/>
      </w:r>
      <w:r>
        <w:t></w:t>
      </w:r>
      <w:r>
        <w:t></w:t>
      </w:r>
      <w:r>
        <w:t></w:t>
      </w:r>
      <w:r>
        <w:t></w:t>
      </w:r>
      <w:r>
        <w:t></w:t>
      </w:r>
      <w:r>
        <w:tab/>
      </w:r>
      <w:r>
        <w:t></w:t>
      </w:r>
      <w:r>
        <w:t></w:t>
      </w:r>
      <w:r>
        <w:t></w:t>
      </w:r>
      <w:r>
        <w:t></w:t>
      </w:r>
      <w:r>
        <w:t></w:t>
      </w:r>
      <w:r>
        <w:tab/>
      </w:r>
      <w:r>
        <w:t></w:t>
      </w:r>
      <w:r>
        <w:t></w:t>
      </w:r>
      <w:r>
        <w:t></w:t>
      </w:r>
      <w:r>
        <w:tab/>
      </w:r>
      <w:r>
        <w:t></w:t>
      </w:r>
      <w:r>
        <w:t></w:t>
      </w:r>
      <w:r>
        <w:t></w:t>
      </w:r>
      <w:r>
        <w:t></w:t>
      </w:r>
      <w:r>
        <w:t></w:t>
      </w:r>
    </w:p>
    <w:p w:rsidR="00BD3E19" w:rsidRDefault="00BD3E19" w:rsidP="00BD3E19">
      <w:r>
        <w:tab/>
      </w:r>
      <w:r>
        <w:rPr>
          <w:rFonts w:hint="eastAsia"/>
        </w:rPr>
        <w:t>χ²</w:t>
      </w:r>
      <w:r>
        <w:tab/>
      </w:r>
      <w:r>
        <w:t></w:t>
      </w:r>
      <w:r>
        <w:t></w:t>
      </w:r>
      <w:r>
        <w:t></w:t>
      </w:r>
      <w:r>
        <w:t></w:t>
      </w:r>
      <w:r>
        <w:t></w:t>
      </w:r>
      <w:r>
        <w:rPr>
          <w:rFonts w:hint="eastAsia"/>
        </w:rPr>
        <w:t>при</w:t>
      </w:r>
      <w:r>
        <w:t></w:t>
      </w:r>
      <w:r>
        <w:rPr>
          <w:rFonts w:hint="eastAsia"/>
        </w:rPr>
        <w:t>р</w:t>
      </w:r>
      <w:r>
        <w:t>≤</w:t>
      </w:r>
      <w:r>
        <w:t></w:t>
      </w:r>
      <w:r>
        <w:t></w:t>
      </w:r>
      <w:r>
        <w:t></w:t>
      </w:r>
      <w:r>
        <w:t></w:t>
      </w:r>
      <w:r>
        <w:t></w:t>
      </w:r>
      <w:r>
        <w:tab/>
      </w:r>
      <w:r>
        <w:t></w:t>
      </w:r>
      <w:r>
        <w:t></w:t>
      </w:r>
      <w:r>
        <w:t></w:t>
      </w:r>
      <w:r>
        <w:t></w:t>
      </w:r>
      <w:r>
        <w:t></w:t>
      </w:r>
      <w:r>
        <w:t></w:t>
      </w:r>
      <w:r>
        <w:rPr>
          <w:rFonts w:hint="eastAsia"/>
        </w:rPr>
        <w:t>при</w:t>
      </w:r>
      <w:r>
        <w:t></w:t>
      </w:r>
      <w:r>
        <w:rPr>
          <w:rFonts w:hint="eastAsia"/>
        </w:rPr>
        <w:t>р</w:t>
      </w:r>
      <w:r>
        <w:t>≤</w:t>
      </w:r>
      <w:r>
        <w:t></w:t>
      </w:r>
      <w:r>
        <w:t></w:t>
      </w:r>
      <w:r>
        <w:t></w:t>
      </w:r>
      <w:r>
        <w:t></w:t>
      </w:r>
      <w:r>
        <w:t></w:t>
      </w:r>
    </w:p>
    <w:p w:rsidR="00BD3E19" w:rsidRDefault="00BD3E19" w:rsidP="00BD3E19">
      <w:r>
        <w:t></w:t>
      </w:r>
      <w:r>
        <w:t></w:t>
      </w:r>
      <w:r>
        <w:tab/>
      </w:r>
      <w:r>
        <w:rPr>
          <w:rFonts w:hint="eastAsia"/>
        </w:rPr>
        <w:t>Стійкість</w:t>
      </w:r>
      <w:r>
        <w:t></w:t>
      </w:r>
      <w:r>
        <w:rPr>
          <w:rFonts w:hint="eastAsia"/>
        </w:rPr>
        <w:t>швидкості</w:t>
      </w:r>
      <w:r>
        <w:t></w:t>
      </w:r>
      <w:r>
        <w:rPr>
          <w:rFonts w:hint="eastAsia"/>
        </w:rPr>
        <w:t>уваги</w:t>
      </w:r>
      <w:r>
        <w:t></w:t>
      </w:r>
      <w:r>
        <w:rPr>
          <w:rFonts w:hint="eastAsia"/>
        </w:rPr>
        <w:t>у</w:t>
      </w:r>
      <w:r>
        <w:t></w:t>
      </w:r>
      <w:r>
        <w:rPr>
          <w:rFonts w:hint="eastAsia"/>
        </w:rPr>
        <w:t>часі</w:t>
      </w:r>
    </w:p>
    <w:p w:rsidR="00BD3E19" w:rsidRDefault="00BD3E19" w:rsidP="00BD3E19">
      <w:r>
        <w:tab/>
      </w:r>
      <w:r>
        <w:rPr>
          <w:rFonts w:hint="eastAsia"/>
        </w:rPr>
        <w:t>В</w:t>
      </w:r>
      <w:r>
        <w:t></w:t>
      </w:r>
      <w:r>
        <w:rPr>
          <w:rFonts w:hint="eastAsia"/>
        </w:rPr>
        <w:t>нормі</w:t>
      </w:r>
      <w:r>
        <w:tab/>
      </w:r>
      <w:r>
        <w:t></w:t>
      </w:r>
      <w:r>
        <w:t></w:t>
      </w:r>
      <w:r>
        <w:t></w:t>
      </w:r>
      <w:r>
        <w:t></w:t>
      </w:r>
      <w:r>
        <w:tab/>
      </w:r>
      <w:r>
        <w:t></w:t>
      </w:r>
      <w:r>
        <w:t></w:t>
      </w:r>
      <w:r>
        <w:t></w:t>
      </w:r>
      <w:r>
        <w:t></w:t>
      </w:r>
      <w:r>
        <w:t></w:t>
      </w:r>
      <w:r>
        <w:tab/>
      </w:r>
      <w:r>
        <w:t></w:t>
      </w:r>
      <w:r>
        <w:t></w:t>
      </w:r>
      <w:r>
        <w:t></w:t>
      </w:r>
      <w:r>
        <w:tab/>
      </w:r>
      <w:r>
        <w:t></w:t>
      </w:r>
      <w:r>
        <w:t></w:t>
      </w:r>
      <w:r>
        <w:t></w:t>
      </w:r>
      <w:r>
        <w:t></w:t>
      </w:r>
      <w:r>
        <w:t></w:t>
      </w:r>
    </w:p>
    <w:p w:rsidR="00BD3E19" w:rsidRDefault="00BD3E19" w:rsidP="00BD3E19">
      <w:r>
        <w:tab/>
      </w:r>
      <w:r>
        <w:rPr>
          <w:rFonts w:hint="eastAsia"/>
        </w:rPr>
        <w:t>По</w:t>
      </w:r>
      <w:r>
        <w:t></w:t>
      </w:r>
      <w:r>
        <w:rPr>
          <w:rFonts w:hint="eastAsia"/>
        </w:rPr>
        <w:t>реактивному</w:t>
      </w:r>
      <w:r>
        <w:t></w:t>
      </w:r>
      <w:r>
        <w:rPr>
          <w:rFonts w:hint="eastAsia"/>
        </w:rPr>
        <w:t>типу</w:t>
      </w:r>
      <w:r>
        <w:tab/>
      </w:r>
      <w:r>
        <w:t></w:t>
      </w:r>
      <w:r>
        <w:t></w:t>
      </w:r>
      <w:r>
        <w:t></w:t>
      </w:r>
      <w:r>
        <w:t></w:t>
      </w:r>
      <w:r>
        <w:t></w:t>
      </w:r>
      <w:r>
        <w:t></w:t>
      </w:r>
      <w:r>
        <w:tab/>
      </w:r>
      <w:r>
        <w:t></w:t>
      </w:r>
      <w:r>
        <w:t></w:t>
      </w:r>
      <w:r>
        <w:t></w:t>
      </w:r>
      <w:r>
        <w:t></w:t>
      </w:r>
      <w:r>
        <w:t></w:t>
      </w:r>
      <w:r>
        <w:t></w:t>
      </w:r>
      <w:r>
        <w:tab/>
      </w:r>
      <w:r>
        <w:t></w:t>
      </w:r>
      <w:r>
        <w:t></w:t>
      </w:r>
      <w:r>
        <w:t></w:t>
      </w:r>
      <w:r>
        <w:tab/>
      </w:r>
      <w:r>
        <w:t></w:t>
      </w:r>
      <w:r>
        <w:t></w:t>
      </w:r>
      <w:r>
        <w:t></w:t>
      </w:r>
      <w:r>
        <w:t></w:t>
      </w:r>
      <w:r>
        <w:t></w:t>
      </w:r>
    </w:p>
    <w:p w:rsidR="00BD3E19" w:rsidRDefault="00BD3E19" w:rsidP="00BD3E19">
      <w:r>
        <w:tab/>
      </w:r>
      <w:r>
        <w:rPr>
          <w:rFonts w:hint="eastAsia"/>
        </w:rPr>
        <w:t>χ²</w:t>
      </w:r>
      <w:r>
        <w:tab/>
      </w:r>
      <w:r>
        <w:t></w:t>
      </w:r>
      <w:r>
        <w:t></w:t>
      </w:r>
      <w:r>
        <w:t></w:t>
      </w:r>
      <w:r>
        <w:rPr>
          <w:rFonts w:hint="eastAsia"/>
        </w:rPr>
        <w:t>при</w:t>
      </w:r>
      <w:r>
        <w:t></w:t>
      </w:r>
      <w:r>
        <w:rPr>
          <w:rFonts w:hint="eastAsia"/>
        </w:rPr>
        <w:t>р</w:t>
      </w:r>
      <w:r>
        <w:t>≤</w:t>
      </w:r>
      <w:r>
        <w:t></w:t>
      </w:r>
      <w:r>
        <w:t></w:t>
      </w:r>
      <w:r>
        <w:t></w:t>
      </w:r>
      <w:r>
        <w:t></w:t>
      </w:r>
      <w:r>
        <w:t></w:t>
      </w:r>
      <w:r>
        <w:tab/>
      </w:r>
      <w:r>
        <w:t></w:t>
      </w:r>
      <w:r>
        <w:t></w:t>
      </w:r>
      <w:r>
        <w:t></w:t>
      </w:r>
      <w:r>
        <w:t></w:t>
      </w:r>
      <w:r>
        <w:t></w:t>
      </w:r>
      <w:r>
        <w:t></w:t>
      </w:r>
      <w:r>
        <w:rPr>
          <w:rFonts w:hint="eastAsia"/>
        </w:rPr>
        <w:t>при</w:t>
      </w:r>
      <w:r>
        <w:t></w:t>
      </w:r>
      <w:r>
        <w:rPr>
          <w:rFonts w:hint="eastAsia"/>
        </w:rPr>
        <w:t>р</w:t>
      </w:r>
      <w:r>
        <w:t>≤</w:t>
      </w:r>
      <w:r>
        <w:t></w:t>
      </w:r>
      <w:r>
        <w:t></w:t>
      </w:r>
      <w:r>
        <w:t></w:t>
      </w:r>
      <w:r>
        <w:t></w:t>
      </w:r>
      <w:r>
        <w:t></w:t>
      </w:r>
    </w:p>
    <w:p w:rsidR="00BD3E19" w:rsidRDefault="00BD3E19" w:rsidP="00BD3E19">
      <w:r>
        <w:rPr>
          <w:rFonts w:hint="eastAsia"/>
        </w:rPr>
        <w:t>Примітка</w:t>
      </w:r>
      <w:r>
        <w:t></w:t>
      </w:r>
      <w:r>
        <w:t></w:t>
      </w:r>
      <w:r>
        <w:rPr>
          <w:rFonts w:hint="eastAsia"/>
        </w:rPr>
        <w:t>ГР</w:t>
      </w:r>
      <w:r>
        <w:t></w:t>
      </w:r>
      <w:r>
        <w:rPr>
          <w:rFonts w:hint="eastAsia"/>
        </w:rPr>
        <w:t>–</w:t>
      </w:r>
      <w:r>
        <w:t></w:t>
      </w:r>
      <w:r>
        <w:rPr>
          <w:rFonts w:hint="eastAsia"/>
        </w:rPr>
        <w:t>група</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t></w:t>
      </w:r>
      <w:r>
        <w:rPr>
          <w:rFonts w:hint="eastAsia"/>
        </w:rPr>
        <w:t>Д</w:t>
      </w:r>
      <w:r>
        <w:t></w:t>
      </w:r>
      <w:r>
        <w:rPr>
          <w:rFonts w:hint="eastAsia"/>
        </w:rPr>
        <w:t>–</w:t>
      </w:r>
      <w:r>
        <w:t></w:t>
      </w:r>
      <w:r>
        <w:rPr>
          <w:rFonts w:hint="eastAsia"/>
        </w:rPr>
        <w:t>група</w:t>
      </w:r>
      <w:r>
        <w:t></w:t>
      </w:r>
      <w:r>
        <w:rPr>
          <w:rFonts w:hint="eastAsia"/>
        </w:rPr>
        <w:t>дітей</w:t>
      </w:r>
      <w:r>
        <w:t></w:t>
      </w:r>
      <w:r>
        <w:rPr>
          <w:rFonts w:hint="eastAsia"/>
        </w:rPr>
        <w:t>з</w:t>
      </w:r>
      <w:r>
        <w:t></w:t>
      </w:r>
      <w:r>
        <w:rPr>
          <w:rFonts w:hint="eastAsia"/>
        </w:rPr>
        <w:t>дислексією</w:t>
      </w:r>
      <w:r>
        <w:t></w:t>
      </w:r>
      <w:r>
        <w:t></w:t>
      </w:r>
      <w:r>
        <w:rPr>
          <w:rFonts w:hint="eastAsia"/>
        </w:rPr>
        <w:t>З</w:t>
      </w:r>
      <w:r>
        <w:t></w:t>
      </w:r>
      <w:r>
        <w:rPr>
          <w:rFonts w:hint="eastAsia"/>
        </w:rPr>
        <w:t>–</w:t>
      </w:r>
      <w:r>
        <w:t></w:t>
      </w:r>
      <w:r>
        <w:rPr>
          <w:rFonts w:hint="eastAsia"/>
        </w:rPr>
        <w:t>здорові</w:t>
      </w:r>
      <w:r>
        <w:t></w:t>
      </w:r>
      <w:r>
        <w:rPr>
          <w:rFonts w:hint="eastAsia"/>
        </w:rPr>
        <w:t>діти</w:t>
      </w:r>
      <w:r>
        <w:t></w:t>
      </w:r>
      <w:r>
        <w:t></w:t>
      </w:r>
      <w:r>
        <w:rPr>
          <w:rFonts w:hint="eastAsia"/>
        </w:rPr>
        <w:t>ГР</w:t>
      </w:r>
      <w:r>
        <w:t></w:t>
      </w:r>
      <w:r>
        <w:rPr>
          <w:rFonts w:hint="eastAsia"/>
        </w:rPr>
        <w:t>Д</w:t>
      </w:r>
      <w:r>
        <w:t></w:t>
      </w:r>
      <w:r>
        <w:rPr>
          <w:rFonts w:hint="eastAsia"/>
        </w:rPr>
        <w:t>–</w:t>
      </w:r>
      <w:r>
        <w:t></w:t>
      </w:r>
      <w:r>
        <w:rPr>
          <w:rFonts w:hint="eastAsia"/>
        </w:rPr>
        <w:t>група</w:t>
      </w:r>
      <w:r>
        <w:t></w:t>
      </w:r>
      <w:r>
        <w:rPr>
          <w:rFonts w:hint="eastAsia"/>
        </w:rPr>
        <w:t>дітей</w:t>
      </w:r>
      <w:r>
        <w:t></w:t>
      </w:r>
      <w:r>
        <w:rPr>
          <w:rFonts w:hint="eastAsia"/>
        </w:rPr>
        <w:t>з</w:t>
      </w:r>
      <w:r>
        <w:t></w:t>
      </w:r>
      <w:r>
        <w:rPr>
          <w:rFonts w:hint="eastAsia"/>
        </w:rPr>
        <w:t>дислексією</w:t>
      </w:r>
      <w:r>
        <w:t></w:t>
      </w:r>
      <w:r>
        <w:rPr>
          <w:rFonts w:hint="eastAsia"/>
        </w:rPr>
        <w:t>і</w:t>
      </w:r>
      <w:r>
        <w:t></w:t>
      </w:r>
      <w:r>
        <w:rPr>
          <w:rFonts w:hint="eastAsia"/>
        </w:rPr>
        <w:t>з</w:t>
      </w:r>
      <w:r>
        <w:t></w:t>
      </w:r>
      <w:r>
        <w:rPr>
          <w:rFonts w:hint="eastAsia"/>
        </w:rPr>
        <w:t>гіперактивним</w:t>
      </w:r>
      <w:r>
        <w:t></w:t>
      </w:r>
      <w:r>
        <w:rPr>
          <w:rFonts w:hint="eastAsia"/>
        </w:rPr>
        <w:t>розладом</w:t>
      </w:r>
    </w:p>
    <w:p w:rsidR="00BD3E19" w:rsidRDefault="00BD3E19" w:rsidP="00BD3E19">
      <w:r>
        <w:rPr>
          <w:rFonts w:hint="eastAsia"/>
        </w:rPr>
        <w:t>Встановлено</w:t>
      </w:r>
      <w:r>
        <w:t></w:t>
      </w:r>
      <w:r>
        <w:rPr>
          <w:rFonts w:hint="eastAsia"/>
        </w:rPr>
        <w:t>значимі</w:t>
      </w:r>
      <w:r>
        <w:t></w:t>
      </w:r>
      <w:r>
        <w:rPr>
          <w:rFonts w:hint="eastAsia"/>
        </w:rPr>
        <w:t>відмінності</w:t>
      </w:r>
      <w:r>
        <w:t></w:t>
      </w:r>
      <w:r>
        <w:rPr>
          <w:rFonts w:hint="eastAsia"/>
        </w:rPr>
        <w:t>у</w:t>
      </w:r>
      <w:r>
        <w:t></w:t>
      </w:r>
      <w:r>
        <w:rPr>
          <w:rFonts w:hint="eastAsia"/>
        </w:rPr>
        <w:t>групі</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дислексією</w:t>
      </w:r>
      <w:r>
        <w:t></w:t>
      </w:r>
      <w:r>
        <w:rPr>
          <w:rFonts w:hint="eastAsia"/>
        </w:rPr>
        <w:t>та</w:t>
      </w:r>
      <w:r>
        <w:t></w:t>
      </w:r>
      <w:r>
        <w:rPr>
          <w:rFonts w:hint="eastAsia"/>
        </w:rPr>
        <w:t>здоровими</w:t>
      </w:r>
      <w:r>
        <w:t></w:t>
      </w:r>
      <w:r>
        <w:rPr>
          <w:rFonts w:hint="eastAsia"/>
        </w:rPr>
        <w:t>дітьми</w:t>
      </w:r>
      <w:r>
        <w:t></w:t>
      </w:r>
      <w:r>
        <w:rPr>
          <w:rFonts w:hint="eastAsia"/>
        </w:rPr>
        <w:t>за</w:t>
      </w:r>
      <w:r>
        <w:t></w:t>
      </w:r>
      <w:r>
        <w:rPr>
          <w:rFonts w:hint="eastAsia"/>
        </w:rPr>
        <w:t>цими</w:t>
      </w:r>
      <w:r>
        <w:t></w:t>
      </w:r>
      <w:r>
        <w:rPr>
          <w:rFonts w:hint="eastAsia"/>
        </w:rPr>
        <w:t>показниками</w:t>
      </w:r>
      <w:r>
        <w:t></w:t>
      </w:r>
      <w:r>
        <w:t></w:t>
      </w:r>
      <w:r>
        <w:rPr>
          <w:rFonts w:hint="eastAsia"/>
        </w:rPr>
        <w:t>вони</w:t>
      </w:r>
      <w:r>
        <w:t></w:t>
      </w:r>
      <w:r>
        <w:rPr>
          <w:rFonts w:hint="eastAsia"/>
        </w:rPr>
        <w:t>значимо</w:t>
      </w:r>
      <w:r>
        <w:t></w:t>
      </w:r>
      <w:r>
        <w:rPr>
          <w:rFonts w:hint="eastAsia"/>
        </w:rPr>
        <w:t>відрізняються</w:t>
      </w:r>
      <w:r>
        <w:t></w:t>
      </w:r>
      <w:r>
        <w:rPr>
          <w:rFonts w:hint="eastAsia"/>
        </w:rPr>
        <w:t>на</w:t>
      </w:r>
      <w:r>
        <w:t></w:t>
      </w:r>
      <w:r>
        <w:rPr>
          <w:rFonts w:hint="eastAsia"/>
        </w:rPr>
        <w:t>користь</w:t>
      </w:r>
      <w:r>
        <w:t></w:t>
      </w:r>
      <w:r>
        <w:rPr>
          <w:rFonts w:hint="eastAsia"/>
        </w:rPr>
        <w:t>групи</w:t>
      </w:r>
      <w:r>
        <w:t></w:t>
      </w:r>
      <w:r>
        <w:rPr>
          <w:rFonts w:hint="eastAsia"/>
        </w:rPr>
        <w:t>здорових</w:t>
      </w:r>
      <w:r>
        <w:t></w:t>
      </w:r>
      <w:r>
        <w:rPr>
          <w:rFonts w:hint="eastAsia"/>
        </w:rPr>
        <w:t>дітей</w:t>
      </w:r>
      <w:r>
        <w:t></w:t>
      </w:r>
      <w:r>
        <w:t></w:t>
      </w:r>
      <w:r>
        <w:t>≤</w:t>
      </w:r>
      <w:r>
        <w:t></w:t>
      </w:r>
      <w:r>
        <w:t></w:t>
      </w:r>
      <w:r>
        <w:t></w:t>
      </w:r>
      <w:r>
        <w:t></w:t>
      </w:r>
      <w:r>
        <w:t></w:t>
      </w:r>
      <w:r>
        <w:t></w:t>
      </w:r>
      <w:r>
        <w:t></w:t>
      </w:r>
      <w:r>
        <w:t></w:t>
      </w:r>
      <w:r>
        <w:rPr>
          <w:rFonts w:hint="eastAsia"/>
        </w:rPr>
        <w:t>швидкість</w:t>
      </w:r>
      <w:r>
        <w:t></w:t>
      </w:r>
      <w:r>
        <w:t></w:t>
      </w:r>
      <w:r>
        <w:t></w:t>
      </w:r>
      <w:r>
        <w:t></w:t>
      </w:r>
      <w:r>
        <w:t></w:t>
      </w:r>
      <w:r>
        <w:t></w:t>
      </w:r>
      <w:r>
        <w:t></w:t>
      </w:r>
      <w:r>
        <w:t></w:t>
      </w:r>
      <w:r>
        <w:t></w:t>
      </w:r>
      <w:r>
        <w:t></w:t>
      </w:r>
      <w:r>
        <w:t></w:t>
      </w:r>
      <w:r>
        <w:rPr>
          <w:rFonts w:hint="eastAsia"/>
        </w:rPr>
        <w:t>точність</w:t>
      </w:r>
      <w:r>
        <w:t></w:t>
      </w:r>
      <w:r>
        <w:t></w:t>
      </w:r>
      <w:r>
        <w:t></w:t>
      </w:r>
      <w:r>
        <w:t></w:t>
      </w:r>
      <w:r>
        <w:t></w:t>
      </w:r>
      <w:r>
        <w:t></w:t>
      </w:r>
      <w:r>
        <w:t></w:t>
      </w:r>
      <w:r>
        <w:t></w:t>
      </w:r>
      <w:r>
        <w:t></w:t>
      </w:r>
      <w:r>
        <w:t></w:t>
      </w:r>
      <w:r>
        <w:t></w:t>
      </w:r>
      <w:r>
        <w:t></w:t>
      </w:r>
      <w:r>
        <w:t></w:t>
      </w:r>
      <w:r>
        <w:rPr>
          <w:rFonts w:hint="eastAsia"/>
        </w:rPr>
        <w:t>Результати</w:t>
      </w:r>
      <w:r>
        <w:t></w:t>
      </w:r>
      <w:r>
        <w:t></w:t>
      </w:r>
      <w:r>
        <w:rPr>
          <w:rFonts w:hint="eastAsia"/>
        </w:rPr>
        <w:t>отримані</w:t>
      </w:r>
      <w:r>
        <w:t></w:t>
      </w:r>
      <w:r>
        <w:rPr>
          <w:rFonts w:hint="eastAsia"/>
        </w:rPr>
        <w:t>в</w:t>
      </w:r>
      <w:r>
        <w:t></w:t>
      </w:r>
      <w:r>
        <w:rPr>
          <w:rFonts w:hint="eastAsia"/>
        </w:rPr>
        <w:t>групі</w:t>
      </w:r>
      <w:r>
        <w:t></w:t>
      </w:r>
      <w:r>
        <w:rPr>
          <w:rFonts w:hint="eastAsia"/>
        </w:rPr>
        <w:t>дітей</w:t>
      </w:r>
      <w:r>
        <w:t></w:t>
      </w:r>
      <w:r>
        <w:rPr>
          <w:rFonts w:hint="eastAsia"/>
        </w:rPr>
        <w:t>з</w:t>
      </w:r>
      <w:r>
        <w:t></w:t>
      </w:r>
      <w:r>
        <w:rPr>
          <w:rFonts w:hint="eastAsia"/>
        </w:rPr>
        <w:t>дислексією</w:t>
      </w:r>
      <w:r>
        <w:t></w:t>
      </w:r>
      <w:r>
        <w:rPr>
          <w:rFonts w:hint="eastAsia"/>
        </w:rPr>
        <w:t>не</w:t>
      </w:r>
      <w:r>
        <w:t></w:t>
      </w:r>
      <w:r>
        <w:rPr>
          <w:rFonts w:hint="eastAsia"/>
        </w:rPr>
        <w:t>відрізняються</w:t>
      </w:r>
      <w:r>
        <w:t></w:t>
      </w:r>
      <w:r>
        <w:rPr>
          <w:rFonts w:hint="eastAsia"/>
        </w:rPr>
        <w:t>від</w:t>
      </w:r>
      <w:r>
        <w:t></w:t>
      </w:r>
      <w:r>
        <w:rPr>
          <w:rFonts w:hint="eastAsia"/>
        </w:rPr>
        <w:t>відповідних</w:t>
      </w:r>
      <w:r>
        <w:t></w:t>
      </w:r>
      <w:r>
        <w:rPr>
          <w:rFonts w:hint="eastAsia"/>
        </w:rPr>
        <w:t>результатів</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t></w:t>
      </w:r>
      <w:r>
        <w:rPr>
          <w:rFonts w:hint="eastAsia"/>
        </w:rPr>
        <w:t>діти</w:t>
      </w:r>
      <w:r>
        <w:t></w:t>
      </w:r>
      <w:r>
        <w:rPr>
          <w:rFonts w:hint="eastAsia"/>
        </w:rPr>
        <w:t>обох</w:t>
      </w:r>
      <w:r>
        <w:t></w:t>
      </w:r>
      <w:r>
        <w:rPr>
          <w:rFonts w:hint="eastAsia"/>
        </w:rPr>
        <w:t>груп</w:t>
      </w:r>
      <w:r>
        <w:t></w:t>
      </w:r>
      <w:r>
        <w:rPr>
          <w:rFonts w:hint="eastAsia"/>
        </w:rPr>
        <w:t>демонструють</w:t>
      </w:r>
      <w:r>
        <w:t></w:t>
      </w:r>
      <w:r>
        <w:rPr>
          <w:rFonts w:hint="eastAsia"/>
        </w:rPr>
        <w:t>порушення</w:t>
      </w:r>
      <w:r>
        <w:t></w:t>
      </w:r>
      <w:r>
        <w:rPr>
          <w:rFonts w:hint="eastAsia"/>
        </w:rPr>
        <w:t>концентрації</w:t>
      </w:r>
      <w:r>
        <w:t></w:t>
      </w:r>
      <w:r>
        <w:rPr>
          <w:rFonts w:hint="eastAsia"/>
        </w:rPr>
        <w:t>та</w:t>
      </w:r>
      <w:r>
        <w:t></w:t>
      </w:r>
      <w:r>
        <w:rPr>
          <w:rFonts w:hint="eastAsia"/>
        </w:rPr>
        <w:t>динаміки</w:t>
      </w:r>
      <w:r>
        <w:t></w:t>
      </w:r>
      <w:r>
        <w:rPr>
          <w:rFonts w:hint="eastAsia"/>
        </w:rPr>
        <w:t>уваги</w:t>
      </w:r>
      <w:r>
        <w:t></w:t>
      </w:r>
      <w:r>
        <w:rPr>
          <w:rFonts w:hint="eastAsia"/>
        </w:rPr>
        <w:t>у</w:t>
      </w:r>
      <w:r>
        <w:t></w:t>
      </w:r>
      <w:r>
        <w:rPr>
          <w:rFonts w:hint="eastAsia"/>
        </w:rPr>
        <w:t>часі</w:t>
      </w:r>
      <w:r>
        <w:t></w:t>
      </w:r>
      <w:r>
        <w:t></w:t>
      </w:r>
      <w:r>
        <w:rPr>
          <w:rFonts w:hint="eastAsia"/>
        </w:rPr>
        <w:t>Характерним</w:t>
      </w:r>
      <w:r>
        <w:t></w:t>
      </w:r>
      <w:r>
        <w:rPr>
          <w:rFonts w:hint="eastAsia"/>
        </w:rPr>
        <w:t>для</w:t>
      </w:r>
      <w:r>
        <w:t></w:t>
      </w:r>
      <w:r>
        <w:rPr>
          <w:rFonts w:hint="eastAsia"/>
        </w:rPr>
        <w:t>дітей</w:t>
      </w:r>
      <w:r>
        <w:t></w:t>
      </w:r>
      <w:r>
        <w:rPr>
          <w:rFonts w:hint="eastAsia"/>
        </w:rPr>
        <w:t>з</w:t>
      </w:r>
      <w:r>
        <w:t></w:t>
      </w:r>
      <w:r>
        <w:rPr>
          <w:rFonts w:hint="eastAsia"/>
        </w:rPr>
        <w:t>дислексією</w:t>
      </w:r>
      <w:r>
        <w:t></w:t>
      </w:r>
      <w:r>
        <w:rPr>
          <w:rFonts w:hint="eastAsia"/>
        </w:rPr>
        <w:t>та</w:t>
      </w:r>
      <w:r>
        <w:t></w:t>
      </w:r>
      <w:r>
        <w:rPr>
          <w:rFonts w:hint="eastAsia"/>
        </w:rPr>
        <w:t>з</w:t>
      </w:r>
      <w:r>
        <w:t></w:t>
      </w:r>
      <w:r>
        <w:rPr>
          <w:rFonts w:hint="eastAsia"/>
        </w:rPr>
        <w:t>гіперактивним</w:t>
      </w:r>
      <w:r>
        <w:t></w:t>
      </w:r>
      <w:r>
        <w:rPr>
          <w:rFonts w:hint="eastAsia"/>
        </w:rPr>
        <w:t>розладом</w:t>
      </w:r>
      <w:r>
        <w:t></w:t>
      </w:r>
      <w:r>
        <w:rPr>
          <w:rFonts w:hint="eastAsia"/>
        </w:rPr>
        <w:t>є</w:t>
      </w:r>
      <w:r>
        <w:t></w:t>
      </w:r>
      <w:r>
        <w:rPr>
          <w:rFonts w:hint="eastAsia"/>
        </w:rPr>
        <w:t>знижена</w:t>
      </w:r>
      <w:r>
        <w:t></w:t>
      </w:r>
      <w:r>
        <w:rPr>
          <w:rFonts w:hint="eastAsia"/>
        </w:rPr>
        <w:t>працездатність</w:t>
      </w:r>
      <w:r>
        <w:t></w:t>
      </w:r>
      <w:r>
        <w:t></w:t>
      </w:r>
      <w:r>
        <w:rPr>
          <w:rFonts w:hint="eastAsia"/>
        </w:rPr>
        <w:t>χ²</w:t>
      </w:r>
      <w:r>
        <w:t></w:t>
      </w:r>
      <w:r>
        <w:t></w:t>
      </w:r>
      <w:r>
        <w:t></w:t>
      </w:r>
      <w:r>
        <w:t></w:t>
      </w:r>
      <w:r>
        <w:t></w:t>
      </w:r>
      <w:r>
        <w:t></w:t>
      </w:r>
      <w:r>
        <w:t>≤</w:t>
      </w:r>
      <w:r>
        <w:t></w:t>
      </w:r>
      <w:r>
        <w:t></w:t>
      </w:r>
      <w:r>
        <w:t></w:t>
      </w:r>
      <w:r>
        <w:t></w:t>
      </w:r>
      <w:r>
        <w:t></w:t>
      </w:r>
      <w:r>
        <w:t></w:t>
      </w:r>
      <w:r>
        <w:t></w:t>
      </w:r>
      <w:r>
        <w:rPr>
          <w:rFonts w:hint="eastAsia"/>
        </w:rPr>
        <w:t>та</w:t>
      </w:r>
      <w:r>
        <w:t></w:t>
      </w:r>
      <w:r>
        <w:rPr>
          <w:rFonts w:hint="eastAsia"/>
        </w:rPr>
        <w:t>реактивний</w:t>
      </w:r>
      <w:r>
        <w:t></w:t>
      </w:r>
      <w:r>
        <w:rPr>
          <w:rFonts w:hint="eastAsia"/>
        </w:rPr>
        <w:t>тип</w:t>
      </w:r>
      <w:r>
        <w:t></w:t>
      </w:r>
      <w:r>
        <w:rPr>
          <w:rFonts w:hint="eastAsia"/>
        </w:rPr>
        <w:t>уваги</w:t>
      </w:r>
      <w:r>
        <w:t></w:t>
      </w:r>
      <w:r>
        <w:t></w:t>
      </w:r>
      <w:r>
        <w:rPr>
          <w:rFonts w:hint="eastAsia"/>
        </w:rPr>
        <w:t>χ²</w:t>
      </w:r>
      <w:r>
        <w:t></w:t>
      </w:r>
      <w:r>
        <w:t></w:t>
      </w:r>
      <w:r>
        <w:t></w:t>
      </w:r>
      <w:r>
        <w:t></w:t>
      </w:r>
      <w:r>
        <w:t>≤</w:t>
      </w:r>
      <w:r>
        <w:t></w:t>
      </w:r>
      <w:r>
        <w:t></w:t>
      </w:r>
      <w:r>
        <w:t></w:t>
      </w:r>
      <w:r>
        <w:t></w:t>
      </w:r>
      <w:r>
        <w:t></w:t>
      </w:r>
      <w:r>
        <w:t></w:t>
      </w:r>
      <w:r>
        <w:t></w:t>
      </w:r>
      <w:r>
        <w:t></w:t>
      </w:r>
    </w:p>
    <w:p w:rsidR="00BD3E19" w:rsidRDefault="00BD3E19" w:rsidP="00BD3E19">
      <w:r>
        <w:rPr>
          <w:rFonts w:hint="eastAsia"/>
        </w:rPr>
        <w:t>Особливого</w:t>
      </w:r>
      <w:r>
        <w:t></w:t>
      </w:r>
      <w:r>
        <w:rPr>
          <w:rFonts w:hint="eastAsia"/>
        </w:rPr>
        <w:t>значення</w:t>
      </w:r>
      <w:r>
        <w:t></w:t>
      </w:r>
      <w:r>
        <w:rPr>
          <w:rFonts w:hint="eastAsia"/>
        </w:rPr>
        <w:t>ці</w:t>
      </w:r>
      <w:r>
        <w:t></w:t>
      </w:r>
      <w:r>
        <w:rPr>
          <w:rFonts w:hint="eastAsia"/>
        </w:rPr>
        <w:t>відмінності</w:t>
      </w:r>
      <w:r>
        <w:t></w:t>
      </w:r>
      <w:r>
        <w:rPr>
          <w:rFonts w:hint="eastAsia"/>
        </w:rPr>
        <w:t>набувають</w:t>
      </w:r>
      <w:r>
        <w:t></w:t>
      </w:r>
      <w:r>
        <w:rPr>
          <w:rFonts w:hint="eastAsia"/>
        </w:rPr>
        <w:t>при</w:t>
      </w:r>
      <w:r>
        <w:t></w:t>
      </w:r>
      <w:r>
        <w:rPr>
          <w:rFonts w:hint="eastAsia"/>
        </w:rPr>
        <w:t>аналізі</w:t>
      </w:r>
      <w:r>
        <w:t></w:t>
      </w:r>
      <w:r>
        <w:rPr>
          <w:rFonts w:hint="eastAsia"/>
        </w:rPr>
        <w:t>взаємозалежностей</w:t>
      </w:r>
      <w:r>
        <w:t></w:t>
      </w:r>
      <w:r>
        <w:rPr>
          <w:rFonts w:hint="eastAsia"/>
        </w:rPr>
        <w:t>порушень</w:t>
      </w:r>
      <w:r>
        <w:t></w:t>
      </w:r>
      <w:r>
        <w:rPr>
          <w:rFonts w:hint="eastAsia"/>
        </w:rPr>
        <w:t>уваги</w:t>
      </w:r>
      <w:r>
        <w:t></w:t>
      </w:r>
      <w:r>
        <w:rPr>
          <w:rFonts w:hint="eastAsia"/>
        </w:rPr>
        <w:t>з</w:t>
      </w:r>
      <w:r>
        <w:t></w:t>
      </w:r>
      <w:r>
        <w:rPr>
          <w:rFonts w:hint="eastAsia"/>
        </w:rPr>
        <w:t>розладами</w:t>
      </w:r>
      <w:r>
        <w:t></w:t>
      </w:r>
      <w:r>
        <w:t></w:t>
      </w:r>
      <w:r>
        <w:rPr>
          <w:rFonts w:hint="eastAsia"/>
        </w:rPr>
        <w:t>встановлено</w:t>
      </w:r>
      <w:r>
        <w:t></w:t>
      </w:r>
      <w:r>
        <w:rPr>
          <w:rFonts w:hint="eastAsia"/>
        </w:rPr>
        <w:t>статистично</w:t>
      </w:r>
      <w:r>
        <w:t></w:t>
      </w:r>
      <w:r>
        <w:rPr>
          <w:rFonts w:hint="eastAsia"/>
        </w:rPr>
        <w:t>значну</w:t>
      </w:r>
      <w:r>
        <w:t></w:t>
      </w:r>
      <w:r>
        <w:rPr>
          <w:rFonts w:hint="eastAsia"/>
        </w:rPr>
        <w:t>позитивну</w:t>
      </w:r>
      <w:r>
        <w:t></w:t>
      </w:r>
      <w:r>
        <w:rPr>
          <w:rFonts w:hint="eastAsia"/>
        </w:rPr>
        <w:t>кореляцію</w:t>
      </w:r>
      <w:r>
        <w:t></w:t>
      </w:r>
      <w:r>
        <w:rPr>
          <w:rFonts w:hint="eastAsia"/>
        </w:rPr>
        <w:t>між</w:t>
      </w:r>
      <w:r>
        <w:t></w:t>
      </w:r>
      <w:r>
        <w:rPr>
          <w:rFonts w:hint="eastAsia"/>
        </w:rPr>
        <w:t>розладом</w:t>
      </w:r>
      <w:r>
        <w:t></w:t>
      </w:r>
      <w:r>
        <w:rPr>
          <w:rFonts w:hint="eastAsia"/>
        </w:rPr>
        <w:t>і</w:t>
      </w:r>
      <w:r>
        <w:t></w:t>
      </w:r>
      <w:r>
        <w:rPr>
          <w:rFonts w:hint="eastAsia"/>
        </w:rPr>
        <w:t>порушенням</w:t>
      </w:r>
      <w:r>
        <w:t></w:t>
      </w:r>
      <w:r>
        <w:rPr>
          <w:rFonts w:hint="eastAsia"/>
        </w:rPr>
        <w:t>таких</w:t>
      </w:r>
      <w:r>
        <w:t></w:t>
      </w:r>
      <w:r>
        <w:rPr>
          <w:rFonts w:hint="eastAsia"/>
        </w:rPr>
        <w:t>функцій</w:t>
      </w:r>
      <w:r>
        <w:t></w:t>
      </w:r>
      <w:r>
        <w:rPr>
          <w:rFonts w:hint="eastAsia"/>
        </w:rPr>
        <w:t>уваги</w:t>
      </w:r>
      <w:r>
        <w:t></w:t>
      </w:r>
      <w:r>
        <w:rPr>
          <w:rFonts w:hint="eastAsia"/>
        </w:rPr>
        <w:t>як</w:t>
      </w:r>
      <w:r>
        <w:t></w:t>
      </w:r>
      <w:r>
        <w:rPr>
          <w:rFonts w:hint="eastAsia"/>
        </w:rPr>
        <w:t>її</w:t>
      </w:r>
      <w:r>
        <w:t></w:t>
      </w:r>
      <w:r>
        <w:rPr>
          <w:rFonts w:hint="eastAsia"/>
        </w:rPr>
        <w:t>динаміка</w:t>
      </w:r>
      <w:r>
        <w:t></w:t>
      </w:r>
      <w:r>
        <w:rPr>
          <w:rFonts w:hint="eastAsia"/>
        </w:rPr>
        <w:t>в</w:t>
      </w:r>
      <w:r>
        <w:t></w:t>
      </w:r>
      <w:r>
        <w:rPr>
          <w:rFonts w:hint="eastAsia"/>
        </w:rPr>
        <w:t>часі</w:t>
      </w:r>
      <w:r>
        <w:t></w:t>
      </w:r>
      <w:r>
        <w:rPr>
          <w:rFonts w:hint="eastAsia"/>
        </w:rPr>
        <w:t>та</w:t>
      </w:r>
      <w:r>
        <w:t></w:t>
      </w:r>
      <w:r>
        <w:rPr>
          <w:rFonts w:hint="eastAsia"/>
        </w:rPr>
        <w:t>працездатність</w:t>
      </w:r>
      <w:r>
        <w:t></w:t>
      </w:r>
      <w:r>
        <w:t></w:t>
      </w:r>
      <w:r>
        <w:rPr>
          <w:rFonts w:hint="eastAsia"/>
        </w:rPr>
        <w:t>при</w:t>
      </w:r>
      <w:r>
        <w:t></w:t>
      </w:r>
      <w:r>
        <w:rPr>
          <w:rFonts w:hint="eastAsia"/>
        </w:rPr>
        <w:t>р</w:t>
      </w:r>
      <w:r>
        <w:t>≤</w:t>
      </w:r>
      <w:r>
        <w:t></w:t>
      </w:r>
      <w:r>
        <w:t></w:t>
      </w:r>
      <w:r>
        <w:t></w:t>
      </w:r>
      <w:r>
        <w:t></w:t>
      </w:r>
      <w:r>
        <w:t></w:t>
      </w:r>
      <w:r>
        <w:t></w:t>
      </w:r>
      <w:r>
        <w:t></w:t>
      </w:r>
      <w:r>
        <w:t></w:t>
      </w:r>
      <w:r>
        <w:rPr>
          <w:rFonts w:hint="eastAsia"/>
        </w:rPr>
        <w:t>стороння</w:t>
      </w:r>
      <w:r>
        <w:t></w:t>
      </w:r>
      <w:r>
        <w:t></w:t>
      </w:r>
      <w:r>
        <w:t></w:t>
      </w:r>
      <w:r>
        <w:t></w:t>
      </w:r>
      <w:r>
        <w:rPr>
          <w:rFonts w:hint="eastAsia"/>
        </w:rPr>
        <w:t>зокрема</w:t>
      </w:r>
      <w:r>
        <w:t></w:t>
      </w:r>
      <w:r>
        <w:t></w:t>
      </w:r>
      <w:r>
        <w:rPr>
          <w:rFonts w:hint="eastAsia"/>
        </w:rPr>
        <w:t>у</w:t>
      </w:r>
      <w:r>
        <w:t></w:t>
      </w:r>
      <w:r>
        <w:rPr>
          <w:rFonts w:hint="eastAsia"/>
        </w:rPr>
        <w:t>дітей</w:t>
      </w:r>
      <w:r>
        <w:t></w:t>
      </w:r>
      <w:r>
        <w:rPr>
          <w:rFonts w:hint="eastAsia"/>
        </w:rPr>
        <w:t>з</w:t>
      </w:r>
      <w:r>
        <w:t></w:t>
      </w:r>
      <w:r>
        <w:rPr>
          <w:rFonts w:hint="eastAsia"/>
        </w:rPr>
        <w:t>розладами</w:t>
      </w:r>
      <w:r>
        <w:t></w:t>
      </w:r>
      <w:r>
        <w:rPr>
          <w:rFonts w:hint="eastAsia"/>
        </w:rPr>
        <w:t>порушується</w:t>
      </w:r>
      <w:r>
        <w:t></w:t>
      </w:r>
      <w:r>
        <w:rPr>
          <w:rFonts w:hint="eastAsia"/>
        </w:rPr>
        <w:t>працездатність</w:t>
      </w:r>
      <w:r>
        <w:t></w:t>
      </w:r>
      <w:r>
        <w:rPr>
          <w:rFonts w:hint="eastAsia"/>
        </w:rPr>
        <w:t>уваги</w:t>
      </w:r>
      <w:r>
        <w:t></w:t>
      </w:r>
      <w:r>
        <w:t></w:t>
      </w:r>
      <w:r>
        <w:t></w:t>
      </w:r>
      <w:r>
        <w:t></w:t>
      </w:r>
      <w:r>
        <w:t></w:t>
      </w:r>
      <w:r>
        <w:t></w:t>
      </w:r>
      <w:r>
        <w:t></w:t>
      </w:r>
      <w:r>
        <w:t></w:t>
      </w:r>
      <w:r>
        <w:t></w:t>
      </w:r>
      <w:r>
        <w:t></w:t>
      </w:r>
      <w:r>
        <w:t></w:t>
      </w:r>
      <w:r>
        <w:t></w:t>
      </w:r>
      <w:r>
        <w:rPr>
          <w:rFonts w:hint="eastAsia"/>
        </w:rPr>
        <w:t>тривалість</w:t>
      </w:r>
      <w:r>
        <w:t></w:t>
      </w:r>
      <w:r>
        <w:rPr>
          <w:rFonts w:hint="eastAsia"/>
        </w:rPr>
        <w:t>та</w:t>
      </w:r>
      <w:r>
        <w:t></w:t>
      </w:r>
      <w:r>
        <w:rPr>
          <w:rFonts w:hint="eastAsia"/>
        </w:rPr>
        <w:t>стійкість</w:t>
      </w:r>
      <w:r>
        <w:t></w:t>
      </w:r>
      <w:r>
        <w:rPr>
          <w:rFonts w:hint="eastAsia"/>
        </w:rPr>
        <w:t>у</w:t>
      </w:r>
      <w:r>
        <w:t></w:t>
      </w:r>
      <w:r>
        <w:rPr>
          <w:rFonts w:hint="eastAsia"/>
        </w:rPr>
        <w:t>часі</w:t>
      </w:r>
      <w:r>
        <w:t></w:t>
      </w:r>
      <w:r>
        <w:t></w:t>
      </w:r>
      <w:r>
        <w:t></w:t>
      </w:r>
      <w:r>
        <w:t></w:t>
      </w:r>
      <w:r>
        <w:t></w:t>
      </w:r>
      <w:r>
        <w:t></w:t>
      </w:r>
      <w:r>
        <w:t></w:t>
      </w:r>
      <w:r>
        <w:t></w:t>
      </w:r>
      <w:r>
        <w:t></w:t>
      </w:r>
      <w:r>
        <w:t></w:t>
      </w:r>
      <w:r>
        <w:t></w:t>
      </w:r>
      <w:r>
        <w:t></w:t>
      </w:r>
      <w:r>
        <w:rPr>
          <w:rFonts w:hint="eastAsia"/>
        </w:rPr>
        <w:t>при</w:t>
      </w:r>
      <w:r>
        <w:t></w:t>
      </w:r>
      <w:r>
        <w:rPr>
          <w:rFonts w:hint="eastAsia"/>
        </w:rPr>
        <w:t>зниженні</w:t>
      </w:r>
      <w:r>
        <w:t></w:t>
      </w:r>
      <w:r>
        <w:rPr>
          <w:rFonts w:hint="eastAsia"/>
        </w:rPr>
        <w:t>працездатності</w:t>
      </w:r>
      <w:r>
        <w:t></w:t>
      </w:r>
      <w:r>
        <w:rPr>
          <w:rFonts w:hint="eastAsia"/>
        </w:rPr>
        <w:t>порушується</w:t>
      </w:r>
      <w:r>
        <w:t></w:t>
      </w:r>
      <w:r>
        <w:rPr>
          <w:rFonts w:hint="eastAsia"/>
        </w:rPr>
        <w:t>стійкість</w:t>
      </w:r>
      <w:r>
        <w:t></w:t>
      </w:r>
      <w:r>
        <w:rPr>
          <w:rFonts w:hint="eastAsia"/>
        </w:rPr>
        <w:t>уваги</w:t>
      </w:r>
      <w:r>
        <w:t></w:t>
      </w:r>
      <w:r>
        <w:rPr>
          <w:rFonts w:hint="eastAsia"/>
        </w:rPr>
        <w:t>в</w:t>
      </w:r>
      <w:r>
        <w:t></w:t>
      </w:r>
      <w:r>
        <w:rPr>
          <w:rFonts w:hint="eastAsia"/>
        </w:rPr>
        <w:t>часі</w:t>
      </w:r>
      <w:r>
        <w:t></w:t>
      </w:r>
      <w:r>
        <w:t></w:t>
      </w:r>
      <w:r>
        <w:t></w:t>
      </w:r>
      <w:r>
        <w:t></w:t>
      </w:r>
      <w:r>
        <w:t></w:t>
      </w:r>
      <w:r>
        <w:t></w:t>
      </w:r>
      <w:r>
        <w:t></w:t>
      </w:r>
      <w:r>
        <w:t></w:t>
      </w:r>
      <w:r>
        <w:t></w:t>
      </w:r>
      <w:r>
        <w:t></w:t>
      </w:r>
      <w:r>
        <w:t></w:t>
      </w:r>
      <w:r>
        <w:t></w:t>
      </w:r>
    </w:p>
    <w:p w:rsidR="00BD3E19" w:rsidRDefault="00BD3E19" w:rsidP="00BD3E19">
      <w:r>
        <w:rPr>
          <w:rFonts w:hint="eastAsia"/>
        </w:rPr>
        <w:t>Отримані</w:t>
      </w:r>
      <w:r>
        <w:t></w:t>
      </w:r>
      <w:r>
        <w:rPr>
          <w:rFonts w:hint="eastAsia"/>
        </w:rPr>
        <w:t>дані</w:t>
      </w:r>
      <w:r>
        <w:t></w:t>
      </w:r>
      <w:r>
        <w:rPr>
          <w:rFonts w:hint="eastAsia"/>
        </w:rPr>
        <w:t>свідчать</w:t>
      </w:r>
      <w:r>
        <w:t></w:t>
      </w:r>
      <w:r>
        <w:t></w:t>
      </w:r>
      <w:r>
        <w:rPr>
          <w:rFonts w:hint="eastAsia"/>
        </w:rPr>
        <w:t>що</w:t>
      </w:r>
      <w:r>
        <w:t></w:t>
      </w:r>
      <w:r>
        <w:rPr>
          <w:rFonts w:hint="eastAsia"/>
        </w:rPr>
        <w:t>здорові</w:t>
      </w:r>
      <w:r>
        <w:t></w:t>
      </w:r>
      <w:r>
        <w:rPr>
          <w:rFonts w:hint="eastAsia"/>
        </w:rPr>
        <w:t>учні</w:t>
      </w:r>
      <w:r>
        <w:t></w:t>
      </w:r>
      <w:r>
        <w:rPr>
          <w:rFonts w:hint="eastAsia"/>
        </w:rPr>
        <w:t>молодших</w:t>
      </w:r>
      <w:r>
        <w:t></w:t>
      </w:r>
      <w:r>
        <w:rPr>
          <w:rFonts w:hint="eastAsia"/>
        </w:rPr>
        <w:t>класів</w:t>
      </w:r>
      <w:r>
        <w:t></w:t>
      </w:r>
      <w:r>
        <w:rPr>
          <w:rFonts w:hint="eastAsia"/>
        </w:rPr>
        <w:t>мають</w:t>
      </w:r>
      <w:r>
        <w:t></w:t>
      </w:r>
      <w:r>
        <w:rPr>
          <w:rFonts w:hint="eastAsia"/>
        </w:rPr>
        <w:t>середні</w:t>
      </w:r>
      <w:r>
        <w:t></w:t>
      </w:r>
      <w:r>
        <w:rPr>
          <w:rFonts w:hint="eastAsia"/>
        </w:rPr>
        <w:t>та</w:t>
      </w:r>
      <w:r>
        <w:t></w:t>
      </w:r>
      <w:r>
        <w:rPr>
          <w:rFonts w:hint="eastAsia"/>
        </w:rPr>
        <w:t>високі</w:t>
      </w:r>
      <w:r>
        <w:t></w:t>
      </w:r>
      <w:r>
        <w:rPr>
          <w:rFonts w:hint="eastAsia"/>
        </w:rPr>
        <w:t>показники</w:t>
      </w:r>
      <w:r>
        <w:t></w:t>
      </w:r>
      <w:r>
        <w:rPr>
          <w:rFonts w:hint="eastAsia"/>
        </w:rPr>
        <w:t>за</w:t>
      </w:r>
      <w:r>
        <w:t></w:t>
      </w:r>
      <w:r>
        <w:rPr>
          <w:rFonts w:hint="eastAsia"/>
        </w:rPr>
        <w:t>факторами</w:t>
      </w:r>
      <w:r>
        <w:t></w:t>
      </w:r>
      <w:r>
        <w:t></w:t>
      </w:r>
      <w:r>
        <w:rPr>
          <w:rFonts w:hint="eastAsia"/>
        </w:rPr>
        <w:t>швидкість</w:t>
      </w:r>
      <w:r>
        <w:t></w:t>
      </w:r>
      <w:r>
        <w:rPr>
          <w:rFonts w:hint="eastAsia"/>
        </w:rPr>
        <w:t>переробки</w:t>
      </w:r>
      <w:r>
        <w:t></w:t>
      </w:r>
      <w:r>
        <w:rPr>
          <w:rFonts w:hint="eastAsia"/>
        </w:rPr>
        <w:t>інформації</w:t>
      </w:r>
      <w:r>
        <w:t></w:t>
      </w:r>
      <w:r>
        <w:t></w:t>
      </w:r>
      <w:r>
        <w:rPr>
          <w:rFonts w:hint="eastAsia"/>
        </w:rPr>
        <w:t>працездатність</w:t>
      </w:r>
      <w:r>
        <w:t></w:t>
      </w:r>
      <w:r>
        <w:t></w:t>
      </w:r>
      <w:r>
        <w:rPr>
          <w:rFonts w:hint="eastAsia"/>
        </w:rPr>
        <w:t>точність</w:t>
      </w:r>
      <w:r>
        <w:t></w:t>
      </w:r>
      <w:r>
        <w:rPr>
          <w:rFonts w:hint="eastAsia"/>
        </w:rPr>
        <w:t>виконання</w:t>
      </w:r>
      <w:r>
        <w:t></w:t>
      </w:r>
      <w:r>
        <w:rPr>
          <w:rFonts w:hint="eastAsia"/>
        </w:rPr>
        <w:t>завдань</w:t>
      </w:r>
      <w:r>
        <w:t></w:t>
      </w:r>
      <w:r>
        <w:rPr>
          <w:rFonts w:hint="eastAsia"/>
        </w:rPr>
        <w:t>тесту</w:t>
      </w:r>
      <w:r>
        <w:t></w:t>
      </w:r>
      <w:r>
        <w:t></w:t>
      </w:r>
      <w:r>
        <w:rPr>
          <w:rFonts w:hint="eastAsia"/>
        </w:rPr>
        <w:t>Діти</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дислексією</w:t>
      </w:r>
      <w:r>
        <w:t></w:t>
      </w:r>
      <w:r>
        <w:rPr>
          <w:rFonts w:hint="eastAsia"/>
        </w:rPr>
        <w:t>демонструють</w:t>
      </w:r>
      <w:r>
        <w:t></w:t>
      </w:r>
      <w:r>
        <w:rPr>
          <w:rFonts w:hint="eastAsia"/>
        </w:rPr>
        <w:t>результати</w:t>
      </w:r>
      <w:r>
        <w:t></w:t>
      </w:r>
      <w:r>
        <w:rPr>
          <w:rFonts w:hint="eastAsia"/>
        </w:rPr>
        <w:t>нижче</w:t>
      </w:r>
      <w:r>
        <w:t></w:t>
      </w:r>
      <w:r>
        <w:rPr>
          <w:rFonts w:hint="eastAsia"/>
        </w:rPr>
        <w:t>середнього</w:t>
      </w:r>
      <w:r>
        <w:t></w:t>
      </w:r>
      <w:r>
        <w:rPr>
          <w:rFonts w:hint="eastAsia"/>
        </w:rPr>
        <w:t>та</w:t>
      </w:r>
      <w:r>
        <w:t></w:t>
      </w:r>
      <w:r>
        <w:rPr>
          <w:rFonts w:hint="eastAsia"/>
        </w:rPr>
        <w:t>такі</w:t>
      </w:r>
      <w:r>
        <w:t></w:t>
      </w:r>
      <w:r>
        <w:t></w:t>
      </w:r>
      <w:r>
        <w:rPr>
          <w:rFonts w:hint="eastAsia"/>
        </w:rPr>
        <w:t>що</w:t>
      </w:r>
      <w:r>
        <w:t></w:t>
      </w:r>
      <w:r>
        <w:rPr>
          <w:rFonts w:hint="eastAsia"/>
        </w:rPr>
        <w:t>знаходяться</w:t>
      </w:r>
      <w:r>
        <w:t></w:t>
      </w:r>
      <w:r>
        <w:rPr>
          <w:rFonts w:hint="eastAsia"/>
        </w:rPr>
        <w:t>в</w:t>
      </w:r>
      <w:r>
        <w:t></w:t>
      </w:r>
      <w:r>
        <w:rPr>
          <w:rFonts w:hint="eastAsia"/>
        </w:rPr>
        <w:t>зоні</w:t>
      </w:r>
      <w:r>
        <w:t></w:t>
      </w:r>
      <w:r>
        <w:rPr>
          <w:rFonts w:hint="eastAsia"/>
        </w:rPr>
        <w:t>патології</w:t>
      </w:r>
      <w:r>
        <w:t></w:t>
      </w:r>
      <w:r>
        <w:rPr>
          <w:rFonts w:hint="eastAsia"/>
        </w:rPr>
        <w:t>і</w:t>
      </w:r>
      <w:r>
        <w:t></w:t>
      </w:r>
      <w:r>
        <w:rPr>
          <w:rFonts w:hint="eastAsia"/>
        </w:rPr>
        <w:t>значимо</w:t>
      </w:r>
      <w:r>
        <w:t></w:t>
      </w:r>
      <w:r>
        <w:rPr>
          <w:rFonts w:hint="eastAsia"/>
        </w:rPr>
        <w:t>не</w:t>
      </w:r>
      <w:r>
        <w:t></w:t>
      </w:r>
      <w:r>
        <w:rPr>
          <w:rFonts w:hint="eastAsia"/>
        </w:rPr>
        <w:t>відрізняється</w:t>
      </w:r>
      <w:r>
        <w:t></w:t>
      </w:r>
      <w:r>
        <w:rPr>
          <w:rFonts w:hint="eastAsia"/>
        </w:rPr>
        <w:t>між</w:t>
      </w:r>
      <w:r>
        <w:t></w:t>
      </w:r>
      <w:r>
        <w:rPr>
          <w:rFonts w:hint="eastAsia"/>
        </w:rPr>
        <w:t>собою</w:t>
      </w:r>
      <w:r>
        <w:t></w:t>
      </w:r>
      <w:r>
        <w:t></w:t>
      </w:r>
      <w:r>
        <w:rPr>
          <w:rFonts w:hint="eastAsia"/>
        </w:rPr>
        <w:t>при</w:t>
      </w:r>
      <w:r>
        <w:t></w:t>
      </w:r>
      <w:r>
        <w:rPr>
          <w:rFonts w:hint="eastAsia"/>
        </w:rPr>
        <w:t>високій</w:t>
      </w:r>
      <w:r>
        <w:t></w:t>
      </w:r>
      <w:r>
        <w:rPr>
          <w:rFonts w:hint="eastAsia"/>
        </w:rPr>
        <w:t>швидкості</w:t>
      </w:r>
      <w:r>
        <w:t></w:t>
      </w:r>
      <w:r>
        <w:rPr>
          <w:rFonts w:hint="eastAsia"/>
        </w:rPr>
        <w:t>–</w:t>
      </w:r>
      <w:r>
        <w:t></w:t>
      </w:r>
      <w:r>
        <w:rPr>
          <w:rFonts w:hint="eastAsia"/>
        </w:rPr>
        <w:t>низький</w:t>
      </w:r>
      <w:r>
        <w:t></w:t>
      </w:r>
      <w:r>
        <w:rPr>
          <w:rFonts w:hint="eastAsia"/>
        </w:rPr>
        <w:t>рівень</w:t>
      </w:r>
      <w:r>
        <w:t></w:t>
      </w:r>
      <w:r>
        <w:rPr>
          <w:rFonts w:hint="eastAsia"/>
        </w:rPr>
        <w:t>точності</w:t>
      </w:r>
      <w:r>
        <w:t></w:t>
      </w:r>
      <w:r>
        <w:t></w:t>
      </w:r>
      <w:r>
        <w:rPr>
          <w:rFonts w:hint="eastAsia"/>
        </w:rPr>
        <w:t>низький</w:t>
      </w:r>
      <w:r>
        <w:t></w:t>
      </w:r>
      <w:r>
        <w:rPr>
          <w:rFonts w:hint="eastAsia"/>
        </w:rPr>
        <w:t>рівень</w:t>
      </w:r>
      <w:r>
        <w:t></w:t>
      </w:r>
      <w:r>
        <w:rPr>
          <w:rFonts w:hint="eastAsia"/>
        </w:rPr>
        <w:t>працездатності</w:t>
      </w:r>
      <w:r>
        <w:t></w:t>
      </w:r>
      <w:r>
        <w:t></w:t>
      </w:r>
      <w:r>
        <w:rPr>
          <w:rFonts w:hint="eastAsia"/>
        </w:rPr>
        <w:t>швидка</w:t>
      </w:r>
      <w:r>
        <w:t></w:t>
      </w:r>
      <w:r>
        <w:rPr>
          <w:rFonts w:hint="eastAsia"/>
        </w:rPr>
        <w:t>втомлюваність</w:t>
      </w:r>
      <w:r>
        <w:t></w:t>
      </w:r>
      <w:r>
        <w:t></w:t>
      </w:r>
      <w:r>
        <w:rPr>
          <w:rFonts w:hint="eastAsia"/>
        </w:rPr>
        <w:t>Особливостями</w:t>
      </w:r>
      <w:r>
        <w:t></w:t>
      </w:r>
      <w:r>
        <w:rPr>
          <w:rFonts w:hint="eastAsia"/>
        </w:rPr>
        <w:t>характеристики</w:t>
      </w:r>
      <w:r>
        <w:t></w:t>
      </w:r>
      <w:r>
        <w:rPr>
          <w:rFonts w:hint="eastAsia"/>
        </w:rPr>
        <w:t>уваги</w:t>
      </w:r>
      <w:r>
        <w:t></w:t>
      </w:r>
      <w:r>
        <w:rPr>
          <w:rFonts w:hint="eastAsia"/>
        </w:rPr>
        <w:t>дітей</w:t>
      </w:r>
      <w:r>
        <w:t></w:t>
      </w:r>
      <w:r>
        <w:rPr>
          <w:rFonts w:hint="eastAsia"/>
        </w:rPr>
        <w:t>з</w:t>
      </w:r>
      <w:r>
        <w:t></w:t>
      </w:r>
      <w:r>
        <w:rPr>
          <w:rFonts w:hint="eastAsia"/>
        </w:rPr>
        <w:t>розладами</w:t>
      </w:r>
      <w:r>
        <w:t></w:t>
      </w:r>
      <w:r>
        <w:rPr>
          <w:rFonts w:hint="eastAsia"/>
        </w:rPr>
        <w:t>є</w:t>
      </w:r>
      <w:r>
        <w:t></w:t>
      </w:r>
      <w:r>
        <w:rPr>
          <w:rFonts w:hint="eastAsia"/>
        </w:rPr>
        <w:t>її</w:t>
      </w:r>
      <w:r>
        <w:t></w:t>
      </w:r>
      <w:r>
        <w:rPr>
          <w:rFonts w:hint="eastAsia"/>
        </w:rPr>
        <w:t>реактивність</w:t>
      </w:r>
      <w:r>
        <w:t></w:t>
      </w:r>
      <w:r>
        <w:t></w:t>
      </w:r>
      <w:r>
        <w:rPr>
          <w:rFonts w:hint="eastAsia"/>
        </w:rPr>
        <w:t>відсутність</w:t>
      </w:r>
      <w:r>
        <w:t></w:t>
      </w:r>
      <w:r>
        <w:rPr>
          <w:rFonts w:hint="eastAsia"/>
        </w:rPr>
        <w:t>стійкості</w:t>
      </w:r>
      <w:r>
        <w:t></w:t>
      </w:r>
      <w:r>
        <w:rPr>
          <w:rFonts w:hint="eastAsia"/>
        </w:rPr>
        <w:t>та</w:t>
      </w:r>
      <w:r>
        <w:t></w:t>
      </w:r>
      <w:r>
        <w:rPr>
          <w:rFonts w:hint="eastAsia"/>
        </w:rPr>
        <w:t>нестабільна</w:t>
      </w:r>
      <w:r>
        <w:t></w:t>
      </w:r>
      <w:r>
        <w:rPr>
          <w:rFonts w:hint="eastAsia"/>
        </w:rPr>
        <w:t>динаміка</w:t>
      </w:r>
      <w:r>
        <w:t></w:t>
      </w:r>
      <w:r>
        <w:rPr>
          <w:rFonts w:hint="eastAsia"/>
        </w:rPr>
        <w:t>у</w:t>
      </w:r>
      <w:r>
        <w:t></w:t>
      </w:r>
      <w:r>
        <w:rPr>
          <w:rFonts w:hint="eastAsia"/>
        </w:rPr>
        <w:t>часі</w:t>
      </w:r>
      <w:r>
        <w:t></w:t>
      </w:r>
      <w:r>
        <w:t></w:t>
      </w:r>
      <w:r>
        <w:rPr>
          <w:rFonts w:hint="eastAsia"/>
        </w:rPr>
        <w:t>низький</w:t>
      </w:r>
      <w:r>
        <w:t></w:t>
      </w:r>
      <w:r>
        <w:rPr>
          <w:rFonts w:hint="eastAsia"/>
        </w:rPr>
        <w:t>рівень</w:t>
      </w:r>
      <w:r>
        <w:t></w:t>
      </w:r>
      <w:r>
        <w:rPr>
          <w:rFonts w:hint="eastAsia"/>
        </w:rPr>
        <w:t>працездатності</w:t>
      </w:r>
      <w:r>
        <w:t></w:t>
      </w:r>
      <w:r>
        <w:rPr>
          <w:rFonts w:hint="eastAsia"/>
        </w:rPr>
        <w:t>уваги</w:t>
      </w:r>
      <w:r>
        <w:t></w:t>
      </w:r>
      <w:r>
        <w:rPr>
          <w:rFonts w:hint="eastAsia"/>
        </w:rPr>
        <w:t>в</w:t>
      </w:r>
      <w:r>
        <w:t></w:t>
      </w:r>
      <w:r>
        <w:rPr>
          <w:rFonts w:hint="eastAsia"/>
        </w:rPr>
        <w:t>навчальному</w:t>
      </w:r>
      <w:r>
        <w:t></w:t>
      </w:r>
      <w:r>
        <w:rPr>
          <w:rFonts w:hint="eastAsia"/>
        </w:rPr>
        <w:t>середовищі</w:t>
      </w:r>
      <w:r>
        <w:t></w:t>
      </w:r>
    </w:p>
    <w:p w:rsidR="00BD3E19" w:rsidRDefault="00BD3E19" w:rsidP="00BD3E19">
      <w:r>
        <w:rPr>
          <w:rFonts w:hint="eastAsia"/>
        </w:rPr>
        <w:t>Встановлено</w:t>
      </w:r>
      <w:r>
        <w:t></w:t>
      </w:r>
      <w:r>
        <w:rPr>
          <w:rFonts w:hint="eastAsia"/>
        </w:rPr>
        <w:t>відмінності</w:t>
      </w:r>
      <w:r>
        <w:t></w:t>
      </w:r>
      <w:r>
        <w:rPr>
          <w:rFonts w:hint="eastAsia"/>
        </w:rPr>
        <w:t>між</w:t>
      </w:r>
      <w:r>
        <w:t></w:t>
      </w:r>
      <w:r>
        <w:rPr>
          <w:rFonts w:hint="eastAsia"/>
        </w:rPr>
        <w:t>рівнем</w:t>
      </w:r>
      <w:r>
        <w:t></w:t>
      </w:r>
      <w:r>
        <w:rPr>
          <w:rFonts w:hint="eastAsia"/>
        </w:rPr>
        <w:t>інтелектуального</w:t>
      </w:r>
      <w:r>
        <w:t></w:t>
      </w:r>
      <w:r>
        <w:rPr>
          <w:rFonts w:hint="eastAsia"/>
        </w:rPr>
        <w:t>розвитку</w:t>
      </w:r>
      <w:r>
        <w:t></w:t>
      </w:r>
      <w:r>
        <w:rPr>
          <w:rFonts w:hint="eastAsia"/>
        </w:rPr>
        <w:t>у</w:t>
      </w:r>
      <w:r>
        <w:t></w:t>
      </w:r>
      <w:r>
        <w:rPr>
          <w:rFonts w:hint="eastAsia"/>
        </w:rPr>
        <w:t>групах</w:t>
      </w:r>
      <w:r>
        <w:t></w:t>
      </w:r>
      <w:r>
        <w:rPr>
          <w:rFonts w:hint="eastAsia"/>
        </w:rPr>
        <w:t>дітей</w:t>
      </w:r>
      <w:r>
        <w:t></w:t>
      </w:r>
      <w:r>
        <w:rPr>
          <w:rFonts w:hint="eastAsia"/>
        </w:rPr>
        <w:t>з</w:t>
      </w:r>
      <w:r>
        <w:t></w:t>
      </w:r>
      <w:r>
        <w:rPr>
          <w:rFonts w:hint="eastAsia"/>
        </w:rPr>
        <w:t>дислексією</w:t>
      </w:r>
      <w:r>
        <w:t></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у</w:t>
      </w:r>
      <w:r>
        <w:t></w:t>
      </w:r>
      <w:r>
        <w:rPr>
          <w:rFonts w:hint="eastAsia"/>
        </w:rPr>
        <w:t>групі</w:t>
      </w:r>
      <w:r>
        <w:t></w:t>
      </w:r>
      <w:r>
        <w:rPr>
          <w:rFonts w:hint="eastAsia"/>
        </w:rPr>
        <w:t>здорових</w:t>
      </w:r>
      <w:r>
        <w:t></w:t>
      </w:r>
      <w:r>
        <w:rPr>
          <w:rFonts w:hint="eastAsia"/>
        </w:rPr>
        <w:t>дітей</w:t>
      </w:r>
      <w:r>
        <w:t></w:t>
      </w:r>
      <w:r>
        <w:t></w:t>
      </w:r>
      <w:r>
        <w:t></w:t>
      </w:r>
      <w:r>
        <w:rPr>
          <w:rFonts w:hint="eastAsia"/>
        </w:rPr>
        <w:t>табл</w:t>
      </w:r>
      <w:r>
        <w:t></w:t>
      </w:r>
      <w:r>
        <w:t></w:t>
      </w:r>
      <w:r>
        <w:t></w:t>
      </w:r>
      <w:r>
        <w:t></w:t>
      </w:r>
      <w:r>
        <w:t></w:t>
      </w:r>
      <w:r>
        <w:t></w:t>
      </w:r>
      <w:r>
        <w:t></w:t>
      </w:r>
    </w:p>
    <w:p w:rsidR="00BD3E19" w:rsidRDefault="00BD3E19" w:rsidP="00BD3E19">
      <w:r>
        <w:rPr>
          <w:rFonts w:hint="eastAsia"/>
        </w:rPr>
        <w:t>Таблиця</w:t>
      </w:r>
      <w:r>
        <w:t></w:t>
      </w:r>
      <w:r>
        <w:t></w:t>
      </w:r>
      <w:r>
        <w:t></w:t>
      </w:r>
      <w:r>
        <w:t></w:t>
      </w:r>
    </w:p>
    <w:p w:rsidR="00BD3E19" w:rsidRDefault="00BD3E19" w:rsidP="00BD3E19">
      <w:r>
        <w:rPr>
          <w:rFonts w:hint="eastAsia"/>
        </w:rPr>
        <w:t>Рівень</w:t>
      </w:r>
      <w:r>
        <w:t></w:t>
      </w:r>
      <w:r>
        <w:rPr>
          <w:rFonts w:hint="eastAsia"/>
        </w:rPr>
        <w:t>інтелектуального</w:t>
      </w:r>
      <w:r>
        <w:t></w:t>
      </w:r>
      <w:r>
        <w:rPr>
          <w:rFonts w:hint="eastAsia"/>
        </w:rPr>
        <w:t>розвитку</w:t>
      </w:r>
      <w:r>
        <w:t></w:t>
      </w:r>
      <w:r>
        <w:rPr>
          <w:rFonts w:hint="eastAsia"/>
        </w:rPr>
        <w:t>у</w:t>
      </w:r>
      <w:r>
        <w:t></w:t>
      </w:r>
      <w:r>
        <w:rPr>
          <w:rFonts w:hint="eastAsia"/>
        </w:rPr>
        <w:t>дітей</w:t>
      </w:r>
      <w:r>
        <w:t></w:t>
      </w:r>
      <w:r>
        <w:rPr>
          <w:rFonts w:hint="eastAsia"/>
        </w:rPr>
        <w:t>з</w:t>
      </w:r>
      <w:r>
        <w:t></w:t>
      </w:r>
      <w:r>
        <w:rPr>
          <w:rFonts w:hint="eastAsia"/>
        </w:rPr>
        <w:t>розладами</w:t>
      </w:r>
      <w:r>
        <w:t></w:t>
      </w:r>
    </w:p>
    <w:p w:rsidR="00BD3E19" w:rsidRDefault="00BD3E19" w:rsidP="00BD3E19">
      <w:r>
        <w:rPr>
          <w:rFonts w:hint="eastAsia"/>
        </w:rPr>
        <w:t>та</w:t>
      </w:r>
      <w:r>
        <w:t></w:t>
      </w:r>
      <w:r>
        <w:rPr>
          <w:rFonts w:hint="eastAsia"/>
        </w:rPr>
        <w:t>здорових</w:t>
      </w:r>
      <w:r>
        <w:t></w:t>
      </w:r>
      <w:r>
        <w:rPr>
          <w:rFonts w:hint="eastAsia"/>
        </w:rPr>
        <w:t>дітей</w:t>
      </w:r>
    </w:p>
    <w:p w:rsidR="00BD3E19" w:rsidRDefault="00BD3E19" w:rsidP="00BD3E19"/>
    <w:p w:rsidR="00BD3E19" w:rsidRDefault="00BD3E19" w:rsidP="00BD3E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Показник</w:t>
      </w:r>
    </w:p>
    <w:p w:rsidR="00BD3E19" w:rsidRDefault="00BD3E19" w:rsidP="00BD3E19"/>
    <w:p w:rsidR="00BD3E19" w:rsidRDefault="00BD3E19" w:rsidP="00BD3E19">
      <w:r>
        <w:rPr>
          <w:rFonts w:hint="eastAsia"/>
        </w:rPr>
        <w:t>Група</w:t>
      </w:r>
      <w:r>
        <w:tab/>
      </w:r>
      <w:r>
        <w:t></w:t>
      </w:r>
      <w:r>
        <w:t></w:t>
      </w:r>
      <w:r>
        <w:tab/>
      </w:r>
      <w:r>
        <w:t></w:t>
      </w:r>
      <w:r>
        <w:tab/>
      </w:r>
      <w:r>
        <w:rPr>
          <w:rFonts w:hint="eastAsia"/>
        </w:rPr>
        <w:t>р</w:t>
      </w:r>
    </w:p>
    <w:p w:rsidR="00BD3E19" w:rsidRDefault="00BD3E19" w:rsidP="00BD3E19">
      <w:r>
        <w:rPr>
          <w:rFonts w:hint="eastAsia"/>
        </w:rPr>
        <w:t>ГР</w:t>
      </w:r>
      <w:r>
        <w:t></w:t>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p>
    <w:p w:rsidR="00BD3E19" w:rsidRDefault="00BD3E19" w:rsidP="00BD3E19">
      <w:r>
        <w:rPr>
          <w:rFonts w:hint="eastAsia"/>
        </w:rPr>
        <w:t>Д</w:t>
      </w:r>
      <w:r>
        <w:t></w:t>
      </w:r>
      <w:r>
        <w:t></w:t>
      </w:r>
      <w:r>
        <w:t></w:t>
      </w:r>
      <w:r>
        <w:t></w:t>
      </w:r>
      <w:r>
        <w:t></w:t>
      </w:r>
      <w:r>
        <w:t></w:t>
      </w:r>
      <w:r>
        <w:t></w:t>
      </w:r>
      <w:r>
        <w:tab/>
      </w:r>
      <w:r>
        <w:t></w:t>
      </w:r>
      <w:r>
        <w:t></w:t>
      </w:r>
      <w:r>
        <w:t></w:t>
      </w:r>
      <w:r>
        <w:t></w:t>
      </w:r>
      <w:r>
        <w:t></w:t>
      </w:r>
      <w:r>
        <w:t></w:t>
      </w:r>
      <w:r>
        <w:tab/>
      </w:r>
      <w:r>
        <w:tab/>
      </w:r>
    </w:p>
    <w:p w:rsidR="00BD3E19" w:rsidRDefault="00BD3E19" w:rsidP="00BD3E19">
      <w:r>
        <w:rPr>
          <w:rFonts w:hint="eastAsia"/>
        </w:rPr>
        <w:t>ГР</w:t>
      </w:r>
      <w:r>
        <w:t></w:t>
      </w:r>
      <w:r>
        <w:rPr>
          <w:rFonts w:hint="eastAsia"/>
        </w:rPr>
        <w:t>Д</w:t>
      </w:r>
      <w:r>
        <w:t></w:t>
      </w:r>
      <w:r>
        <w:t></w:t>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p>
    <w:p w:rsidR="00BD3E19" w:rsidRDefault="00BD3E19" w:rsidP="00BD3E19">
      <w:r>
        <w:rPr>
          <w:rFonts w:hint="eastAsia"/>
        </w:rPr>
        <w:t>З</w:t>
      </w:r>
      <w:r>
        <w:t></w:t>
      </w:r>
      <w:r>
        <w:t></w:t>
      </w:r>
      <w:r>
        <w:t></w:t>
      </w:r>
      <w:r>
        <w:t></w:t>
      </w:r>
      <w:r>
        <w:t></w:t>
      </w:r>
      <w:r>
        <w:t></w:t>
      </w:r>
      <w:r>
        <w:t></w:t>
      </w:r>
      <w:r>
        <w:tab/>
      </w:r>
      <w:r>
        <w:t></w:t>
      </w:r>
      <w:r>
        <w:t></w:t>
      </w:r>
      <w:r>
        <w:t></w:t>
      </w:r>
      <w:r>
        <w:t></w:t>
      </w:r>
      <w:r>
        <w:t></w:t>
      </w:r>
      <w:r>
        <w:t></w:t>
      </w:r>
      <w:r>
        <w:tab/>
      </w:r>
      <w:r>
        <w:tab/>
      </w:r>
    </w:p>
    <w:p w:rsidR="00BD3E19" w:rsidRDefault="00BD3E19" w:rsidP="00BD3E19">
      <w:r>
        <w:rPr>
          <w:rFonts w:hint="eastAsia"/>
        </w:rPr>
        <w:t>Примітка</w:t>
      </w:r>
      <w:r>
        <w:t></w:t>
      </w:r>
      <w:r>
        <w:t></w:t>
      </w:r>
      <w:r>
        <w:rPr>
          <w:rFonts w:hint="eastAsia"/>
        </w:rPr>
        <w:t>ГР</w:t>
      </w:r>
      <w:r>
        <w:t></w:t>
      </w:r>
      <w:r>
        <w:rPr>
          <w:rFonts w:hint="eastAsia"/>
        </w:rPr>
        <w:t>–</w:t>
      </w:r>
      <w:r>
        <w:t></w:t>
      </w:r>
      <w:r>
        <w:rPr>
          <w:rFonts w:hint="eastAsia"/>
        </w:rPr>
        <w:t>група</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t></w:t>
      </w:r>
      <w:r>
        <w:rPr>
          <w:rFonts w:hint="eastAsia"/>
        </w:rPr>
        <w:t>Д</w:t>
      </w:r>
      <w:r>
        <w:t></w:t>
      </w:r>
      <w:r>
        <w:rPr>
          <w:rFonts w:hint="eastAsia"/>
        </w:rPr>
        <w:t>–</w:t>
      </w:r>
      <w:r>
        <w:t></w:t>
      </w:r>
      <w:r>
        <w:rPr>
          <w:rFonts w:hint="eastAsia"/>
        </w:rPr>
        <w:t>група</w:t>
      </w:r>
      <w:r>
        <w:t></w:t>
      </w:r>
      <w:r>
        <w:rPr>
          <w:rFonts w:hint="eastAsia"/>
        </w:rPr>
        <w:t>дітей</w:t>
      </w:r>
      <w:r>
        <w:t></w:t>
      </w:r>
      <w:r>
        <w:rPr>
          <w:rFonts w:hint="eastAsia"/>
        </w:rPr>
        <w:t>з</w:t>
      </w:r>
      <w:r>
        <w:t></w:t>
      </w:r>
      <w:r>
        <w:rPr>
          <w:rFonts w:hint="eastAsia"/>
        </w:rPr>
        <w:t>дислексією</w:t>
      </w:r>
      <w:r>
        <w:t></w:t>
      </w:r>
      <w:r>
        <w:t></w:t>
      </w:r>
      <w:r>
        <w:rPr>
          <w:rFonts w:hint="eastAsia"/>
        </w:rPr>
        <w:t>З</w:t>
      </w:r>
      <w:r>
        <w:t></w:t>
      </w:r>
      <w:r>
        <w:rPr>
          <w:rFonts w:hint="eastAsia"/>
        </w:rPr>
        <w:t>–</w:t>
      </w:r>
      <w:r>
        <w:t></w:t>
      </w:r>
      <w:r>
        <w:rPr>
          <w:rFonts w:hint="eastAsia"/>
        </w:rPr>
        <w:t>здорові</w:t>
      </w:r>
      <w:r>
        <w:t></w:t>
      </w:r>
      <w:r>
        <w:rPr>
          <w:rFonts w:hint="eastAsia"/>
        </w:rPr>
        <w:t>діти</w:t>
      </w:r>
      <w:r>
        <w:t></w:t>
      </w:r>
      <w:r>
        <w:t></w:t>
      </w:r>
      <w:r>
        <w:rPr>
          <w:rFonts w:hint="eastAsia"/>
        </w:rPr>
        <w:t>ГР</w:t>
      </w:r>
      <w:r>
        <w:t></w:t>
      </w:r>
      <w:r>
        <w:rPr>
          <w:rFonts w:hint="eastAsia"/>
        </w:rPr>
        <w:t>Д</w:t>
      </w:r>
      <w:r>
        <w:t></w:t>
      </w:r>
      <w:r>
        <w:rPr>
          <w:rFonts w:hint="eastAsia"/>
        </w:rPr>
        <w:t>–</w:t>
      </w:r>
      <w:r>
        <w:t></w:t>
      </w:r>
      <w:r>
        <w:rPr>
          <w:rFonts w:hint="eastAsia"/>
        </w:rPr>
        <w:t>група</w:t>
      </w:r>
      <w:r>
        <w:t></w:t>
      </w:r>
      <w:r>
        <w:rPr>
          <w:rFonts w:hint="eastAsia"/>
        </w:rPr>
        <w:t>дітей</w:t>
      </w:r>
      <w:r>
        <w:t></w:t>
      </w:r>
      <w:r>
        <w:rPr>
          <w:rFonts w:hint="eastAsia"/>
        </w:rPr>
        <w:t>з</w:t>
      </w:r>
      <w:r>
        <w:t></w:t>
      </w:r>
      <w:r>
        <w:rPr>
          <w:rFonts w:hint="eastAsia"/>
        </w:rPr>
        <w:t>дислексією</w:t>
      </w:r>
      <w:r>
        <w:t></w:t>
      </w:r>
      <w:r>
        <w:rPr>
          <w:rFonts w:hint="eastAsia"/>
        </w:rPr>
        <w:t>і</w:t>
      </w:r>
      <w:r>
        <w:t></w:t>
      </w:r>
      <w:r>
        <w:rPr>
          <w:rFonts w:hint="eastAsia"/>
        </w:rPr>
        <w:t>з</w:t>
      </w:r>
      <w:r>
        <w:t></w:t>
      </w:r>
      <w:r>
        <w:rPr>
          <w:rFonts w:hint="eastAsia"/>
        </w:rPr>
        <w:t>гіперактивним</w:t>
      </w:r>
      <w:r>
        <w:t></w:t>
      </w:r>
      <w:r>
        <w:rPr>
          <w:rFonts w:hint="eastAsia"/>
        </w:rPr>
        <w:t>розладом</w:t>
      </w:r>
    </w:p>
    <w:p w:rsidR="00BD3E19" w:rsidRDefault="00BD3E19" w:rsidP="00BD3E19">
      <w:r>
        <w:rPr>
          <w:rFonts w:hint="eastAsia"/>
        </w:rPr>
        <w:t>Отримані</w:t>
      </w:r>
      <w:r>
        <w:t></w:t>
      </w:r>
      <w:r>
        <w:rPr>
          <w:rFonts w:hint="eastAsia"/>
        </w:rPr>
        <w:t>дані</w:t>
      </w:r>
      <w:r>
        <w:t></w:t>
      </w:r>
      <w:r>
        <w:rPr>
          <w:rFonts w:hint="eastAsia"/>
        </w:rPr>
        <w:t>свідчать</w:t>
      </w:r>
      <w:r>
        <w:t></w:t>
      </w:r>
      <w:r>
        <w:t></w:t>
      </w:r>
      <w:r>
        <w:rPr>
          <w:rFonts w:hint="eastAsia"/>
        </w:rPr>
        <w:t>що</w:t>
      </w:r>
      <w:r>
        <w:t></w:t>
      </w:r>
      <w:r>
        <w:rPr>
          <w:rFonts w:hint="eastAsia"/>
        </w:rPr>
        <w:t>здорові</w:t>
      </w:r>
      <w:r>
        <w:t></w:t>
      </w:r>
      <w:r>
        <w:rPr>
          <w:rFonts w:hint="eastAsia"/>
        </w:rPr>
        <w:t>діти</w:t>
      </w:r>
      <w:r>
        <w:t></w:t>
      </w:r>
      <w:r>
        <w:rPr>
          <w:rFonts w:hint="eastAsia"/>
        </w:rPr>
        <w:t>мають</w:t>
      </w:r>
      <w:r>
        <w:t></w:t>
      </w:r>
      <w:r>
        <w:rPr>
          <w:rFonts w:hint="eastAsia"/>
        </w:rPr>
        <w:t>вищий</w:t>
      </w:r>
      <w:r>
        <w:t></w:t>
      </w:r>
      <w:r>
        <w:rPr>
          <w:rFonts w:hint="eastAsia"/>
        </w:rPr>
        <w:t>рівень</w:t>
      </w:r>
      <w:r>
        <w:t></w:t>
      </w:r>
      <w:r>
        <w:rPr>
          <w:rFonts w:hint="eastAsia"/>
        </w:rPr>
        <w:t>інтелекту</w:t>
      </w:r>
      <w:r>
        <w:t></w:t>
      </w:r>
      <w:r>
        <w:t></w:t>
      </w:r>
      <w:r>
        <w:rPr>
          <w:rFonts w:hint="eastAsia"/>
        </w:rPr>
        <w:t>ніж</w:t>
      </w:r>
      <w:r>
        <w:t></w:t>
      </w:r>
      <w:r>
        <w:rPr>
          <w:rFonts w:hint="eastAsia"/>
        </w:rPr>
        <w:t>діти</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дислексією</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Також</w:t>
      </w:r>
      <w:r>
        <w:t></w:t>
      </w:r>
      <w:r>
        <w:rPr>
          <w:rFonts w:hint="eastAsia"/>
        </w:rPr>
        <w:t>встановлено</w:t>
      </w:r>
      <w:r>
        <w:t></w:t>
      </w:r>
      <w:r>
        <w:rPr>
          <w:rFonts w:hint="eastAsia"/>
        </w:rPr>
        <w:t>суттєві</w:t>
      </w:r>
      <w:r>
        <w:t></w:t>
      </w:r>
      <w:r>
        <w:rPr>
          <w:rFonts w:hint="eastAsia"/>
        </w:rPr>
        <w:t>відмінності</w:t>
      </w:r>
      <w:r>
        <w:t></w:t>
      </w:r>
      <w:r>
        <w:rPr>
          <w:rFonts w:hint="eastAsia"/>
        </w:rPr>
        <w:t>інтелектуального</w:t>
      </w:r>
      <w:r>
        <w:t></w:t>
      </w:r>
      <w:r>
        <w:rPr>
          <w:rFonts w:hint="eastAsia"/>
        </w:rPr>
        <w:t>рівня</w:t>
      </w:r>
      <w:r>
        <w:t></w:t>
      </w:r>
      <w:r>
        <w:rPr>
          <w:rFonts w:hint="eastAsia"/>
        </w:rPr>
        <w:t>у</w:t>
      </w:r>
      <w:r>
        <w:t></w:t>
      </w:r>
      <w:r>
        <w:rPr>
          <w:rFonts w:hint="eastAsia"/>
        </w:rPr>
        <w:t>групах</w:t>
      </w:r>
      <w:r>
        <w:t></w:t>
      </w:r>
      <w:r>
        <w:rPr>
          <w:rFonts w:hint="eastAsia"/>
        </w:rPr>
        <w:t>дітей</w:t>
      </w:r>
      <w:r>
        <w:t></w:t>
      </w:r>
      <w:r>
        <w:rPr>
          <w:rFonts w:hint="eastAsia"/>
        </w:rPr>
        <w:t>з</w:t>
      </w:r>
      <w:r>
        <w:t></w:t>
      </w:r>
      <w:r>
        <w:rPr>
          <w:rFonts w:hint="eastAsia"/>
        </w:rPr>
        <w:t>розладами</w:t>
      </w:r>
      <w:r>
        <w:t></w:t>
      </w:r>
      <w:r>
        <w:t></w:t>
      </w:r>
      <w:r>
        <w:t></w:t>
      </w:r>
      <w:r>
        <w:t></w:t>
      </w:r>
      <w:r>
        <w:t></w:t>
      </w:r>
      <w:r>
        <w:t></w:t>
      </w:r>
      <w:r>
        <w:t></w:t>
      </w:r>
      <w:r>
        <w:t></w:t>
      </w:r>
      <w:r>
        <w:t></w:t>
      </w:r>
      <w:r>
        <w:t></w:t>
      </w:r>
      <w:r>
        <w:t></w:t>
      </w:r>
      <w:r>
        <w:rPr>
          <w:rFonts w:hint="eastAsia"/>
        </w:rPr>
        <w:t>р</w:t>
      </w:r>
      <w:r>
        <w:t>≤</w:t>
      </w:r>
      <w:r>
        <w:t></w:t>
      </w:r>
      <w:r>
        <w:t></w:t>
      </w:r>
      <w:r>
        <w:t></w:t>
      </w:r>
      <w:r>
        <w:t></w:t>
      </w:r>
      <w:r>
        <w:t></w:t>
      </w:r>
      <w:r>
        <w:t></w:t>
      </w:r>
      <w:r>
        <w:t></w:t>
      </w:r>
      <w:r>
        <w:t></w:t>
      </w:r>
    </w:p>
    <w:p w:rsidR="00BD3E19" w:rsidRDefault="00BD3E19" w:rsidP="00BD3E19">
      <w:r>
        <w:rPr>
          <w:rFonts w:hint="eastAsia"/>
        </w:rPr>
        <w:t>Порівняльний</w:t>
      </w:r>
      <w:r>
        <w:t></w:t>
      </w:r>
      <w:r>
        <w:rPr>
          <w:rFonts w:hint="eastAsia"/>
        </w:rPr>
        <w:t>аналіз</w:t>
      </w:r>
      <w:r>
        <w:t></w:t>
      </w:r>
      <w:r>
        <w:rPr>
          <w:rFonts w:hint="eastAsia"/>
        </w:rPr>
        <w:t>особливостей</w:t>
      </w:r>
      <w:r>
        <w:t></w:t>
      </w:r>
      <w:r>
        <w:rPr>
          <w:rFonts w:hint="eastAsia"/>
        </w:rPr>
        <w:t>сформованості</w:t>
      </w:r>
      <w:r>
        <w:t></w:t>
      </w:r>
      <w:r>
        <w:rPr>
          <w:rFonts w:hint="eastAsia"/>
        </w:rPr>
        <w:t>окремих</w:t>
      </w:r>
      <w:r>
        <w:t></w:t>
      </w:r>
      <w:r>
        <w:rPr>
          <w:rFonts w:hint="eastAsia"/>
        </w:rPr>
        <w:t>операцій</w:t>
      </w:r>
      <w:r>
        <w:t></w:t>
      </w:r>
      <w:r>
        <w:rPr>
          <w:rFonts w:hint="eastAsia"/>
        </w:rPr>
        <w:t>мислення</w:t>
      </w:r>
      <w:r>
        <w:t></w:t>
      </w:r>
      <w:r>
        <w:t></w:t>
      </w:r>
      <w:r>
        <w:rPr>
          <w:rFonts w:hint="eastAsia"/>
        </w:rPr>
        <w:t>здатність</w:t>
      </w:r>
      <w:r>
        <w:t></w:t>
      </w:r>
      <w:r>
        <w:rPr>
          <w:rFonts w:hint="eastAsia"/>
        </w:rPr>
        <w:t>до</w:t>
      </w:r>
      <w:r>
        <w:t></w:t>
      </w:r>
      <w:r>
        <w:rPr>
          <w:rFonts w:hint="eastAsia"/>
        </w:rPr>
        <w:t>узагальнення</w:t>
      </w:r>
      <w:r>
        <w:t></w:t>
      </w:r>
      <w:r>
        <w:t></w:t>
      </w:r>
      <w:r>
        <w:rPr>
          <w:rFonts w:hint="eastAsia"/>
        </w:rPr>
        <w:t>встановлення</w:t>
      </w:r>
      <w:r>
        <w:t></w:t>
      </w:r>
      <w:r>
        <w:rPr>
          <w:rFonts w:hint="eastAsia"/>
        </w:rPr>
        <w:t>простих</w:t>
      </w:r>
      <w:r>
        <w:t></w:t>
      </w:r>
      <w:r>
        <w:rPr>
          <w:rFonts w:hint="eastAsia"/>
        </w:rPr>
        <w:t>та</w:t>
      </w:r>
      <w:r>
        <w:t></w:t>
      </w:r>
      <w:r>
        <w:rPr>
          <w:rFonts w:hint="eastAsia"/>
        </w:rPr>
        <w:t>складних</w:t>
      </w:r>
      <w:r>
        <w:t></w:t>
      </w:r>
      <w:r>
        <w:rPr>
          <w:rFonts w:hint="eastAsia"/>
        </w:rPr>
        <w:t>аналогій</w:t>
      </w:r>
      <w:r>
        <w:t></w:t>
      </w:r>
      <w:r>
        <w:t></w:t>
      </w:r>
      <w:r>
        <w:rPr>
          <w:rFonts w:hint="eastAsia"/>
        </w:rPr>
        <w:t>дозволив</w:t>
      </w:r>
      <w:r>
        <w:t></w:t>
      </w:r>
      <w:r>
        <w:rPr>
          <w:rFonts w:hint="eastAsia"/>
        </w:rPr>
        <w:t>встановити</w:t>
      </w:r>
      <w:r>
        <w:t></w:t>
      </w:r>
      <w:r>
        <w:rPr>
          <w:rFonts w:hint="eastAsia"/>
        </w:rPr>
        <w:t>наступні</w:t>
      </w:r>
      <w:r>
        <w:t></w:t>
      </w:r>
      <w:r>
        <w:rPr>
          <w:rFonts w:hint="eastAsia"/>
        </w:rPr>
        <w:t>відмінності</w:t>
      </w:r>
      <w:r>
        <w:t></w:t>
      </w:r>
      <w:r>
        <w:t></w:t>
      </w:r>
      <w:r>
        <w:rPr>
          <w:rFonts w:hint="eastAsia"/>
        </w:rPr>
        <w:t>рис</w:t>
      </w:r>
      <w:r>
        <w:t></w:t>
      </w:r>
      <w:r>
        <w:t></w:t>
      </w:r>
      <w:r>
        <w:t></w:t>
      </w:r>
      <w:r>
        <w:t></w:t>
      </w:r>
      <w:r>
        <w:t></w:t>
      </w:r>
      <w:r>
        <w:t></w:t>
      </w:r>
      <w:r>
        <w:rPr>
          <w:rFonts w:hint="eastAsia"/>
        </w:rPr>
        <w:t>у</w:t>
      </w:r>
      <w:r>
        <w:t></w:t>
      </w:r>
      <w:r>
        <w:rPr>
          <w:rFonts w:hint="eastAsia"/>
        </w:rPr>
        <w:t>більшості</w:t>
      </w:r>
      <w:r>
        <w:t></w:t>
      </w:r>
      <w:r>
        <w:rPr>
          <w:rFonts w:hint="eastAsia"/>
        </w:rPr>
        <w:t>здорових</w:t>
      </w:r>
      <w:r>
        <w:t></w:t>
      </w:r>
      <w:r>
        <w:rPr>
          <w:rFonts w:hint="eastAsia"/>
        </w:rPr>
        <w:t>дітей</w:t>
      </w:r>
      <w:r>
        <w:t></w:t>
      </w:r>
      <w:r>
        <w:t></w:t>
      </w:r>
      <w:r>
        <w:t></w:t>
      </w:r>
      <w:r>
        <w:t></w:t>
      </w:r>
      <w:r>
        <w:t></w:t>
      </w:r>
      <w:r>
        <w:t></w:t>
      </w:r>
      <w:r>
        <w:t></w:t>
      </w:r>
      <w:r>
        <w:t></w:t>
      </w:r>
      <w:r>
        <w:t></w:t>
      </w:r>
      <w:r>
        <w:rPr>
          <w:rFonts w:hint="eastAsia"/>
        </w:rPr>
        <w:t>здатність</w:t>
      </w:r>
      <w:r>
        <w:t></w:t>
      </w:r>
      <w:r>
        <w:rPr>
          <w:rFonts w:hint="eastAsia"/>
        </w:rPr>
        <w:t>до</w:t>
      </w:r>
      <w:r>
        <w:t></w:t>
      </w:r>
      <w:r>
        <w:rPr>
          <w:rFonts w:hint="eastAsia"/>
        </w:rPr>
        <w:t>встановлення</w:t>
      </w:r>
      <w:r>
        <w:t></w:t>
      </w:r>
      <w:r>
        <w:rPr>
          <w:rFonts w:hint="eastAsia"/>
        </w:rPr>
        <w:t>простих</w:t>
      </w:r>
      <w:r>
        <w:t></w:t>
      </w:r>
      <w:r>
        <w:rPr>
          <w:rFonts w:hint="eastAsia"/>
        </w:rPr>
        <w:t>та</w:t>
      </w:r>
      <w:r>
        <w:t></w:t>
      </w:r>
      <w:r>
        <w:rPr>
          <w:rFonts w:hint="eastAsia"/>
        </w:rPr>
        <w:t>складних</w:t>
      </w:r>
      <w:r>
        <w:t></w:t>
      </w:r>
      <w:r>
        <w:rPr>
          <w:rFonts w:hint="eastAsia"/>
        </w:rPr>
        <w:t>аналогій</w:t>
      </w:r>
      <w:r>
        <w:t></w:t>
      </w:r>
      <w:r>
        <w:rPr>
          <w:rFonts w:hint="eastAsia"/>
        </w:rPr>
        <w:t>повністю</w:t>
      </w:r>
      <w:r>
        <w:t></w:t>
      </w:r>
      <w:r>
        <w:rPr>
          <w:rFonts w:hint="eastAsia"/>
        </w:rPr>
        <w:t>сформована</w:t>
      </w:r>
      <w:r>
        <w:t></w:t>
      </w:r>
      <w:r>
        <w:t></w:t>
      </w:r>
      <w:r>
        <w:rPr>
          <w:rFonts w:hint="eastAsia"/>
        </w:rPr>
        <w:t>тоді</w:t>
      </w:r>
      <w:r>
        <w:t></w:t>
      </w:r>
      <w:r>
        <w:rPr>
          <w:rFonts w:hint="eastAsia"/>
        </w:rPr>
        <w:t>як</w:t>
      </w:r>
      <w:r>
        <w:t></w:t>
      </w:r>
      <w:r>
        <w:rPr>
          <w:rFonts w:hint="eastAsia"/>
        </w:rPr>
        <w:t>діти</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t></w:t>
      </w:r>
      <w:r>
        <w:t></w:t>
      </w:r>
      <w:r>
        <w:t></w:t>
      </w:r>
      <w:r>
        <w:t></w:t>
      </w:r>
      <w:r>
        <w:t></w:t>
      </w:r>
      <w:r>
        <w:t></w:t>
      </w:r>
      <w:r>
        <w:t></w:t>
      </w:r>
      <w:r>
        <w:t></w:t>
      </w:r>
      <w:r>
        <w:rPr>
          <w:rFonts w:hint="eastAsia"/>
        </w:rPr>
        <w:t>демонструють</w:t>
      </w:r>
      <w:r>
        <w:t></w:t>
      </w:r>
      <w:r>
        <w:rPr>
          <w:rFonts w:hint="eastAsia"/>
        </w:rPr>
        <w:t>низький</w:t>
      </w:r>
      <w:r>
        <w:t></w:t>
      </w:r>
      <w:r>
        <w:rPr>
          <w:rFonts w:hint="eastAsia"/>
        </w:rPr>
        <w:t>рівень</w:t>
      </w:r>
      <w:r>
        <w:t></w:t>
      </w:r>
      <w:r>
        <w:rPr>
          <w:rFonts w:hint="eastAsia"/>
        </w:rPr>
        <w:t>або</w:t>
      </w:r>
      <w:r>
        <w:t></w:t>
      </w:r>
      <w:r>
        <w:rPr>
          <w:rFonts w:hint="eastAsia"/>
        </w:rPr>
        <w:t>повну</w:t>
      </w:r>
      <w:r>
        <w:t></w:t>
      </w:r>
      <w:r>
        <w:rPr>
          <w:rFonts w:hint="eastAsia"/>
        </w:rPr>
        <w:t>їхню</w:t>
      </w:r>
      <w:r>
        <w:t></w:t>
      </w:r>
      <w:r>
        <w:rPr>
          <w:rFonts w:hint="eastAsia"/>
        </w:rPr>
        <w:t>несформованість</w:t>
      </w:r>
      <w:r>
        <w:t></w:t>
      </w:r>
      <w:r>
        <w:t></w:t>
      </w:r>
      <w:r>
        <w:t></w:t>
      </w:r>
      <w:r>
        <w:t></w:t>
      </w:r>
      <w:r>
        <w:t></w:t>
      </w:r>
      <w:r>
        <w:t></w:t>
      </w:r>
      <w:r>
        <w:t></w:t>
      </w:r>
      <w:r>
        <w:t></w:t>
      </w:r>
      <w:r>
        <w:t></w:t>
      </w:r>
      <w:r>
        <w:rPr>
          <w:rFonts w:hint="eastAsia"/>
        </w:rPr>
        <w:t>при</w:t>
      </w:r>
      <w:r>
        <w:t></w:t>
      </w:r>
      <w:r>
        <w:rPr>
          <w:rFonts w:hint="eastAsia"/>
        </w:rPr>
        <w:t>χ²</w:t>
      </w:r>
      <w:r>
        <w:t></w:t>
      </w:r>
      <w:r>
        <w:t></w:t>
      </w:r>
      <w:r>
        <w:t></w:t>
      </w:r>
      <w:r>
        <w:t></w:t>
      </w:r>
      <w:r>
        <w:t></w:t>
      </w:r>
      <w:r>
        <w:t>≤</w:t>
      </w:r>
      <w:r>
        <w:t></w:t>
      </w:r>
      <w:r>
        <w:t></w:t>
      </w:r>
      <w:r>
        <w:t></w:t>
      </w:r>
      <w:r>
        <w:t></w:t>
      </w:r>
      <w:r>
        <w:t></w:t>
      </w:r>
      <w:r>
        <w:t></w:t>
      </w:r>
      <w:r>
        <w:t></w:t>
      </w:r>
      <w:r>
        <w:rPr>
          <w:rFonts w:hint="eastAsia"/>
        </w:rPr>
        <w:t>встановлено</w:t>
      </w:r>
      <w:r>
        <w:t></w:t>
      </w:r>
      <w:r>
        <w:rPr>
          <w:rFonts w:hint="eastAsia"/>
        </w:rPr>
        <w:t>незначимі</w:t>
      </w:r>
      <w:r>
        <w:t></w:t>
      </w:r>
      <w:r>
        <w:rPr>
          <w:rFonts w:hint="eastAsia"/>
        </w:rPr>
        <w:t>відмінності</w:t>
      </w:r>
      <w:r>
        <w:t></w:t>
      </w:r>
      <w:r>
        <w:t></w:t>
      </w:r>
      <w:r>
        <w:rPr>
          <w:rFonts w:hint="eastAsia"/>
        </w:rPr>
        <w:t>χ²</w:t>
      </w:r>
      <w:r>
        <w:t></w:t>
      </w:r>
      <w:r>
        <w:t></w:t>
      </w:r>
      <w:r>
        <w:t></w:t>
      </w:r>
      <w:r>
        <w:t></w:t>
      </w:r>
      <w:r>
        <w:t></w:t>
      </w:r>
      <w:r>
        <w:t></w:t>
      </w:r>
      <w:r>
        <w:t>≤</w:t>
      </w:r>
      <w:r>
        <w:t></w:t>
      </w:r>
      <w:r>
        <w:t></w:t>
      </w:r>
      <w:r>
        <w:t></w:t>
      </w:r>
      <w:r>
        <w:t></w:t>
      </w:r>
      <w:r>
        <w:t></w:t>
      </w:r>
      <w:r>
        <w:t></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дислексією</w:t>
      </w:r>
      <w:r>
        <w:t></w:t>
      </w:r>
    </w:p>
    <w:p w:rsidR="00BD3E19" w:rsidRDefault="00BD3E19" w:rsidP="00BD3E19">
      <w:r>
        <w:t></w:t>
      </w:r>
    </w:p>
    <w:p w:rsidR="00BD3E19" w:rsidRDefault="00BD3E19" w:rsidP="00BD3E19">
      <w:r>
        <w:rPr>
          <w:rFonts w:hint="eastAsia"/>
        </w:rPr>
        <w:t>Рисунок</w:t>
      </w:r>
      <w:r>
        <w:t></w:t>
      </w:r>
      <w:r>
        <w:t></w:t>
      </w:r>
      <w:r>
        <w:t></w:t>
      </w:r>
      <w:r>
        <w:t></w:t>
      </w:r>
      <w:r>
        <w:rPr>
          <w:rFonts w:hint="eastAsia"/>
        </w:rPr>
        <w:t>Особливості</w:t>
      </w:r>
      <w:r>
        <w:t></w:t>
      </w:r>
      <w:r>
        <w:rPr>
          <w:rFonts w:hint="eastAsia"/>
        </w:rPr>
        <w:t>сформованості</w:t>
      </w:r>
      <w:r>
        <w:t></w:t>
      </w:r>
      <w:r>
        <w:rPr>
          <w:rFonts w:hint="eastAsia"/>
        </w:rPr>
        <w:t>окремих</w:t>
      </w:r>
      <w:r>
        <w:t></w:t>
      </w:r>
      <w:r>
        <w:rPr>
          <w:rFonts w:hint="eastAsia"/>
        </w:rPr>
        <w:t>операцій</w:t>
      </w:r>
      <w:r>
        <w:t></w:t>
      </w:r>
      <w:r>
        <w:rPr>
          <w:rFonts w:hint="eastAsia"/>
        </w:rPr>
        <w:t>мислення</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t></w:t>
      </w:r>
      <w:r>
        <w:rPr>
          <w:rFonts w:hint="eastAsia"/>
        </w:rPr>
        <w:t>дислексією</w:t>
      </w:r>
      <w:r>
        <w:t></w:t>
      </w:r>
      <w:r>
        <w:rPr>
          <w:rFonts w:hint="eastAsia"/>
        </w:rPr>
        <w:t>та</w:t>
      </w:r>
      <w:r>
        <w:t></w:t>
      </w:r>
      <w:r>
        <w:rPr>
          <w:rFonts w:hint="eastAsia"/>
        </w:rPr>
        <w:t>здорових</w:t>
      </w:r>
      <w:r>
        <w:t></w:t>
      </w:r>
      <w:r>
        <w:rPr>
          <w:rFonts w:hint="eastAsia"/>
        </w:rPr>
        <w:t>дітей</w:t>
      </w:r>
    </w:p>
    <w:p w:rsidR="00BD3E19" w:rsidRDefault="00BD3E19" w:rsidP="00BD3E19">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з</w:t>
      </w:r>
      <w:r>
        <w:t></w:t>
      </w:r>
      <w:r>
        <w:rPr>
          <w:rFonts w:hint="eastAsia"/>
        </w:rPr>
        <w:t>дислексією</w:t>
      </w:r>
      <w:r>
        <w:t></w:t>
      </w:r>
      <w:r>
        <w:rPr>
          <w:rFonts w:hint="eastAsia"/>
        </w:rPr>
        <w:t>встановлено</w:t>
      </w:r>
      <w:r>
        <w:t></w:t>
      </w:r>
      <w:r>
        <w:rPr>
          <w:rFonts w:hint="eastAsia"/>
        </w:rPr>
        <w:t>порушення</w:t>
      </w:r>
      <w:r>
        <w:t></w:t>
      </w:r>
      <w:r>
        <w:rPr>
          <w:rFonts w:hint="eastAsia"/>
        </w:rPr>
        <w:t>функцій</w:t>
      </w:r>
      <w:r>
        <w:t></w:t>
      </w:r>
      <w:r>
        <w:t></w:t>
      </w:r>
      <w:r>
        <w:rPr>
          <w:rFonts w:hint="eastAsia"/>
        </w:rPr>
        <w:t>які</w:t>
      </w:r>
      <w:r>
        <w:t></w:t>
      </w:r>
      <w:r>
        <w:rPr>
          <w:rFonts w:hint="eastAsia"/>
        </w:rPr>
        <w:t>відповідають</w:t>
      </w:r>
      <w:r>
        <w:t></w:t>
      </w:r>
      <w:r>
        <w:rPr>
          <w:rFonts w:hint="eastAsia"/>
        </w:rPr>
        <w:t>за</w:t>
      </w:r>
      <w:r>
        <w:t></w:t>
      </w:r>
      <w:r>
        <w:rPr>
          <w:rFonts w:hint="eastAsia"/>
        </w:rPr>
        <w:t>послідовність</w:t>
      </w:r>
      <w:r>
        <w:t></w:t>
      </w:r>
      <w:r>
        <w:rPr>
          <w:rFonts w:hint="eastAsia"/>
        </w:rPr>
        <w:t>дій</w:t>
      </w:r>
      <w:r>
        <w:t></w:t>
      </w:r>
      <w:r>
        <w:t></w:t>
      </w:r>
      <w:r>
        <w:rPr>
          <w:rFonts w:hint="eastAsia"/>
        </w:rPr>
        <w:t>слів</w:t>
      </w:r>
      <w:r>
        <w:t></w:t>
      </w:r>
      <w:r>
        <w:rPr>
          <w:rFonts w:hint="eastAsia"/>
        </w:rPr>
        <w:t>та</w:t>
      </w:r>
      <w:r>
        <w:t></w:t>
      </w:r>
      <w:r>
        <w:rPr>
          <w:rFonts w:hint="eastAsia"/>
        </w:rPr>
        <w:t>рухів</w:t>
      </w:r>
      <w:r>
        <w:t></w:t>
      </w:r>
      <w:r>
        <w:t></w:t>
      </w:r>
      <w:r>
        <w:rPr>
          <w:rFonts w:hint="eastAsia"/>
        </w:rPr>
        <w:t>відзначається</w:t>
      </w:r>
      <w:r>
        <w:t></w:t>
      </w:r>
      <w:r>
        <w:rPr>
          <w:rFonts w:hint="eastAsia"/>
        </w:rPr>
        <w:t>слабкість</w:t>
      </w:r>
      <w:r>
        <w:t></w:t>
      </w:r>
      <w:r>
        <w:rPr>
          <w:rFonts w:hint="eastAsia"/>
        </w:rPr>
        <w:t>автоматизації</w:t>
      </w:r>
      <w:r>
        <w:t></w:t>
      </w:r>
      <w:r>
        <w:rPr>
          <w:rFonts w:hint="eastAsia"/>
        </w:rPr>
        <w:t>мовних</w:t>
      </w:r>
      <w:r>
        <w:t></w:t>
      </w:r>
      <w:r>
        <w:rPr>
          <w:rFonts w:hint="eastAsia"/>
        </w:rPr>
        <w:t>рядів</w:t>
      </w:r>
      <w:r>
        <w:t></w:t>
      </w:r>
      <w:r>
        <w:t></w:t>
      </w:r>
      <w:r>
        <w:rPr>
          <w:rFonts w:hint="eastAsia"/>
        </w:rPr>
        <w:t>виникають</w:t>
      </w:r>
      <w:r>
        <w:t></w:t>
      </w:r>
      <w:r>
        <w:rPr>
          <w:rFonts w:hint="eastAsia"/>
        </w:rPr>
        <w:t>труднощі</w:t>
      </w:r>
      <w:r>
        <w:t></w:t>
      </w:r>
      <w:r>
        <w:rPr>
          <w:rFonts w:hint="eastAsia"/>
        </w:rPr>
        <w:t>у</w:t>
      </w:r>
      <w:r>
        <w:t></w:t>
      </w:r>
      <w:r>
        <w:rPr>
          <w:rFonts w:hint="eastAsia"/>
        </w:rPr>
        <w:t>відтворенні</w:t>
      </w:r>
      <w:r>
        <w:t></w:t>
      </w:r>
      <w:r>
        <w:rPr>
          <w:rFonts w:hint="eastAsia"/>
        </w:rPr>
        <w:t>звукових</w:t>
      </w:r>
      <w:r>
        <w:t></w:t>
      </w:r>
      <w:r>
        <w:rPr>
          <w:rFonts w:hint="eastAsia"/>
        </w:rPr>
        <w:t>ритмів</w:t>
      </w:r>
      <w:r>
        <w:t></w:t>
      </w:r>
      <w:r>
        <w:t></w:t>
      </w:r>
      <w:r>
        <w:rPr>
          <w:rFonts w:hint="eastAsia"/>
        </w:rPr>
        <w:t>Частота</w:t>
      </w:r>
      <w:r>
        <w:t></w:t>
      </w:r>
      <w:r>
        <w:rPr>
          <w:rFonts w:hint="eastAsia"/>
        </w:rPr>
        <w:t>поєднання</w:t>
      </w:r>
      <w:r>
        <w:t></w:t>
      </w:r>
      <w:r>
        <w:rPr>
          <w:rFonts w:hint="eastAsia"/>
        </w:rPr>
        <w:t>низьких</w:t>
      </w:r>
      <w:r>
        <w:t></w:t>
      </w:r>
      <w:r>
        <w:rPr>
          <w:rFonts w:hint="eastAsia"/>
        </w:rPr>
        <w:t>результатів</w:t>
      </w:r>
      <w:r>
        <w:t></w:t>
      </w:r>
      <w:r>
        <w:rPr>
          <w:rFonts w:hint="eastAsia"/>
        </w:rPr>
        <w:t>у</w:t>
      </w:r>
      <w:r>
        <w:t></w:t>
      </w:r>
      <w:r>
        <w:rPr>
          <w:rFonts w:hint="eastAsia"/>
        </w:rPr>
        <w:t>відтворенні</w:t>
      </w:r>
      <w:r>
        <w:t></w:t>
      </w:r>
      <w:r>
        <w:rPr>
          <w:rFonts w:hint="eastAsia"/>
        </w:rPr>
        <w:t>ритмів</w:t>
      </w:r>
      <w:r>
        <w:t></w:t>
      </w:r>
      <w:r>
        <w:rPr>
          <w:rFonts w:hint="eastAsia"/>
        </w:rPr>
        <w:t>з</w:t>
      </w:r>
      <w:r>
        <w:t></w:t>
      </w:r>
      <w:r>
        <w:rPr>
          <w:rFonts w:hint="eastAsia"/>
        </w:rPr>
        <w:t>відставанням</w:t>
      </w:r>
      <w:r>
        <w:t></w:t>
      </w:r>
      <w:r>
        <w:rPr>
          <w:rFonts w:hint="eastAsia"/>
        </w:rPr>
        <w:t>у</w:t>
      </w:r>
      <w:r>
        <w:t></w:t>
      </w:r>
      <w:r>
        <w:rPr>
          <w:rFonts w:hint="eastAsia"/>
        </w:rPr>
        <w:t>виконанні</w:t>
      </w:r>
      <w:r>
        <w:t></w:t>
      </w:r>
      <w:r>
        <w:rPr>
          <w:rFonts w:hint="eastAsia"/>
        </w:rPr>
        <w:t>динамічної</w:t>
      </w:r>
      <w:r>
        <w:t></w:t>
      </w:r>
      <w:r>
        <w:rPr>
          <w:rFonts w:hint="eastAsia"/>
        </w:rPr>
        <w:t>складової</w:t>
      </w:r>
      <w:r>
        <w:t></w:t>
      </w:r>
      <w:r>
        <w:rPr>
          <w:rFonts w:hint="eastAsia"/>
        </w:rPr>
        <w:t>рухових</w:t>
      </w:r>
      <w:r>
        <w:t></w:t>
      </w:r>
      <w:r>
        <w:rPr>
          <w:rFonts w:hint="eastAsia"/>
        </w:rPr>
        <w:t>функцій</w:t>
      </w:r>
      <w:r>
        <w:t></w:t>
      </w:r>
      <w:r>
        <w:rPr>
          <w:rFonts w:hint="eastAsia"/>
        </w:rPr>
        <w:t>виступає</w:t>
      </w:r>
      <w:r>
        <w:t></w:t>
      </w:r>
      <w:r>
        <w:rPr>
          <w:rFonts w:hint="eastAsia"/>
        </w:rPr>
        <w:t>непрямим</w:t>
      </w:r>
      <w:r>
        <w:t></w:t>
      </w:r>
      <w:r>
        <w:rPr>
          <w:rFonts w:hint="eastAsia"/>
        </w:rPr>
        <w:t>показником</w:t>
      </w:r>
      <w:r>
        <w:t></w:t>
      </w:r>
      <w:r>
        <w:rPr>
          <w:rFonts w:hint="eastAsia"/>
        </w:rPr>
        <w:t>ролі</w:t>
      </w:r>
      <w:r>
        <w:t></w:t>
      </w:r>
      <w:r>
        <w:rPr>
          <w:rFonts w:hint="eastAsia"/>
        </w:rPr>
        <w:t>недостатнього</w:t>
      </w:r>
      <w:r>
        <w:t></w:t>
      </w:r>
      <w:r>
        <w:rPr>
          <w:rFonts w:hint="eastAsia"/>
        </w:rPr>
        <w:t>розвитку</w:t>
      </w:r>
      <w:r>
        <w:t></w:t>
      </w:r>
      <w:r>
        <w:rPr>
          <w:rFonts w:hint="eastAsia"/>
        </w:rPr>
        <w:t>моторики</w:t>
      </w:r>
      <w:r>
        <w:t></w:t>
      </w:r>
      <w:r>
        <w:rPr>
          <w:rFonts w:hint="eastAsia"/>
        </w:rPr>
        <w:t>при</w:t>
      </w:r>
      <w:r>
        <w:t></w:t>
      </w:r>
      <w:r>
        <w:rPr>
          <w:rFonts w:hint="eastAsia"/>
        </w:rPr>
        <w:t>розладах</w:t>
      </w:r>
      <w:r>
        <w:t></w:t>
      </w:r>
      <w:r>
        <w:t></w:t>
      </w:r>
      <w:r>
        <w:rPr>
          <w:rFonts w:hint="eastAsia"/>
        </w:rPr>
        <w:t>Низькі</w:t>
      </w:r>
      <w:r>
        <w:t></w:t>
      </w:r>
      <w:r>
        <w:rPr>
          <w:rFonts w:hint="eastAsia"/>
        </w:rPr>
        <w:t>результати</w:t>
      </w:r>
      <w:r>
        <w:t></w:t>
      </w:r>
      <w:r>
        <w:t></w:t>
      </w:r>
      <w:r>
        <w:rPr>
          <w:rFonts w:hint="eastAsia"/>
        </w:rPr>
        <w:t>ритмів</w:t>
      </w:r>
      <w:r>
        <w:t></w:t>
      </w:r>
      <w:r>
        <w:t></w:t>
      </w:r>
      <w:r>
        <w:rPr>
          <w:rFonts w:hint="eastAsia"/>
        </w:rPr>
        <w:t>у</w:t>
      </w:r>
      <w:r>
        <w:t></w:t>
      </w:r>
      <w:r>
        <w:rPr>
          <w:rFonts w:hint="eastAsia"/>
        </w:rPr>
        <w:t>поєднанні</w:t>
      </w:r>
      <w:r>
        <w:t></w:t>
      </w:r>
      <w:r>
        <w:rPr>
          <w:rFonts w:hint="eastAsia"/>
        </w:rPr>
        <w:t>з</w:t>
      </w:r>
      <w:r>
        <w:t></w:t>
      </w:r>
      <w:r>
        <w:t></w:t>
      </w:r>
      <w:r>
        <w:rPr>
          <w:rFonts w:hint="eastAsia"/>
        </w:rPr>
        <w:t>відтворенням</w:t>
      </w:r>
      <w:r>
        <w:t></w:t>
      </w:r>
      <w:r>
        <w:rPr>
          <w:rFonts w:hint="eastAsia"/>
        </w:rPr>
        <w:t>цифр</w:t>
      </w:r>
      <w:r>
        <w:t></w:t>
      </w:r>
      <w:r>
        <w:t></w:t>
      </w:r>
      <w:r>
        <w:rPr>
          <w:rFonts w:hint="eastAsia"/>
        </w:rPr>
        <w:t>дають</w:t>
      </w:r>
      <w:r>
        <w:t></w:t>
      </w:r>
      <w:r>
        <w:rPr>
          <w:rFonts w:hint="eastAsia"/>
        </w:rPr>
        <w:t>відповідну</w:t>
      </w:r>
      <w:r>
        <w:t></w:t>
      </w:r>
      <w:r>
        <w:rPr>
          <w:rFonts w:hint="eastAsia"/>
        </w:rPr>
        <w:t>інформацію</w:t>
      </w:r>
      <w:r>
        <w:t></w:t>
      </w:r>
      <w:r>
        <w:rPr>
          <w:rFonts w:hint="eastAsia"/>
        </w:rPr>
        <w:t>про</w:t>
      </w:r>
      <w:r>
        <w:t></w:t>
      </w:r>
      <w:r>
        <w:rPr>
          <w:rFonts w:hint="eastAsia"/>
        </w:rPr>
        <w:t>недостатність</w:t>
      </w:r>
      <w:r>
        <w:t></w:t>
      </w:r>
      <w:r>
        <w:rPr>
          <w:rFonts w:hint="eastAsia"/>
        </w:rPr>
        <w:t>розвитку</w:t>
      </w:r>
      <w:r>
        <w:t></w:t>
      </w:r>
      <w:r>
        <w:rPr>
          <w:rFonts w:hint="eastAsia"/>
        </w:rPr>
        <w:t>мовно</w:t>
      </w:r>
      <w:r>
        <w:t></w:t>
      </w:r>
      <w:r>
        <w:rPr>
          <w:rFonts w:hint="eastAsia"/>
        </w:rPr>
        <w:t>слухового</w:t>
      </w:r>
      <w:r>
        <w:t></w:t>
      </w:r>
      <w:r>
        <w:rPr>
          <w:rFonts w:hint="eastAsia"/>
        </w:rPr>
        <w:t>аналізатора</w:t>
      </w:r>
      <w:r>
        <w:t></w:t>
      </w:r>
      <w:r>
        <w:t></w:t>
      </w:r>
      <w:r>
        <w:rPr>
          <w:rFonts w:hint="eastAsia"/>
        </w:rPr>
        <w:t>табл</w:t>
      </w:r>
      <w:r>
        <w:t></w:t>
      </w:r>
      <w:r>
        <w:t></w:t>
      </w:r>
      <w:r>
        <w:t></w:t>
      </w:r>
      <w:r>
        <w:t></w:t>
      </w:r>
    </w:p>
    <w:p w:rsidR="00BD3E19" w:rsidRDefault="00BD3E19" w:rsidP="00BD3E19">
      <w:r>
        <w:rPr>
          <w:rFonts w:hint="eastAsia"/>
        </w:rPr>
        <w:t>Таблиця</w:t>
      </w:r>
      <w:r>
        <w:t></w:t>
      </w:r>
      <w:r>
        <w:t></w:t>
      </w:r>
      <w:r>
        <w:t></w:t>
      </w:r>
    </w:p>
    <w:p w:rsidR="00BD3E19" w:rsidRDefault="00BD3E19" w:rsidP="00BD3E19">
      <w:r>
        <w:rPr>
          <w:rFonts w:hint="eastAsia"/>
        </w:rPr>
        <w:t>Характер</w:t>
      </w:r>
      <w:r>
        <w:t></w:t>
      </w:r>
      <w:r>
        <w:rPr>
          <w:rFonts w:hint="eastAsia"/>
        </w:rPr>
        <w:t>зв’язку</w:t>
      </w:r>
      <w:r>
        <w:t></w:t>
      </w:r>
      <w:r>
        <w:rPr>
          <w:rFonts w:hint="eastAsia"/>
        </w:rPr>
        <w:t>функцій</w:t>
      </w:r>
      <w:r>
        <w:t></w:t>
      </w:r>
      <w:r>
        <w:t></w:t>
      </w:r>
      <w:r>
        <w:rPr>
          <w:rFonts w:hint="eastAsia"/>
        </w:rPr>
        <w:t>які</w:t>
      </w:r>
      <w:r>
        <w:t></w:t>
      </w:r>
      <w:r>
        <w:rPr>
          <w:rFonts w:hint="eastAsia"/>
        </w:rPr>
        <w:t>відповідають</w:t>
      </w:r>
      <w:r>
        <w:t></w:t>
      </w:r>
      <w:r>
        <w:rPr>
          <w:rFonts w:hint="eastAsia"/>
        </w:rPr>
        <w:t>за</w:t>
      </w:r>
      <w:r>
        <w:t></w:t>
      </w:r>
      <w:r>
        <w:rPr>
          <w:rFonts w:hint="eastAsia"/>
        </w:rPr>
        <w:t>послідовність</w:t>
      </w:r>
      <w:r>
        <w:t></w:t>
      </w:r>
      <w:r>
        <w:rPr>
          <w:rFonts w:hint="eastAsia"/>
        </w:rPr>
        <w:t>дій</w:t>
      </w:r>
      <w:r>
        <w:t></w:t>
      </w:r>
      <w:r>
        <w:t></w:t>
      </w:r>
      <w:r>
        <w:rPr>
          <w:rFonts w:hint="eastAsia"/>
        </w:rPr>
        <w:t>слів</w:t>
      </w:r>
      <w:r>
        <w:t></w:t>
      </w:r>
      <w:r>
        <w:rPr>
          <w:rFonts w:hint="eastAsia"/>
        </w:rPr>
        <w:t>та</w:t>
      </w:r>
      <w:r>
        <w:t></w:t>
      </w:r>
      <w:r>
        <w:rPr>
          <w:rFonts w:hint="eastAsia"/>
        </w:rPr>
        <w:t>рухів</w:t>
      </w:r>
      <w:r>
        <w:t></w:t>
      </w:r>
      <w:r>
        <w:rPr>
          <w:rFonts w:hint="eastAsia"/>
        </w:rPr>
        <w:t>у</w:t>
      </w:r>
      <w:r>
        <w:t></w:t>
      </w:r>
      <w:r>
        <w:rPr>
          <w:rFonts w:hint="eastAsia"/>
        </w:rPr>
        <w:t>досліджуваних</w:t>
      </w:r>
      <w:r>
        <w:t></w:t>
      </w:r>
      <w:r>
        <w:rPr>
          <w:rFonts w:hint="eastAsia"/>
        </w:rPr>
        <w:t>груп</w:t>
      </w:r>
      <w:r>
        <w:t></w:t>
      </w:r>
      <w:r>
        <w:rPr>
          <w:rFonts w:hint="eastAsia"/>
        </w:rPr>
        <w:t>дітей</w:t>
      </w:r>
    </w:p>
    <w:p w:rsidR="00BD3E19" w:rsidRDefault="00BD3E19" w:rsidP="00BD3E19">
      <w:r>
        <w:rPr>
          <w:rFonts w:hint="eastAsia"/>
        </w:rPr>
        <w:t>Вид</w:t>
      </w:r>
      <w:r>
        <w:t></w:t>
      </w:r>
      <w:r>
        <w:rPr>
          <w:rFonts w:hint="eastAsia"/>
        </w:rPr>
        <w:t>порушення</w:t>
      </w:r>
      <w:r>
        <w:tab/>
      </w:r>
      <w:r>
        <w:rPr>
          <w:rFonts w:hint="eastAsia"/>
        </w:rPr>
        <w:t>Д</w:t>
      </w:r>
      <w:r>
        <w:t></w:t>
      </w:r>
      <w:r>
        <w:t></w:t>
      </w:r>
      <w:r>
        <w:t></w:t>
      </w:r>
      <w:r>
        <w:t></w:t>
      </w:r>
      <w:r>
        <w:t></w:t>
      </w:r>
      <w:r>
        <w:t></w:t>
      </w:r>
      <w:r>
        <w:t></w:t>
      </w:r>
      <w:r>
        <w:t></w:t>
      </w:r>
      <w:r>
        <w:rPr>
          <w:rFonts w:hint="eastAsia"/>
        </w:rPr>
        <w:t>та</w:t>
      </w:r>
      <w:r>
        <w:t></w:t>
      </w:r>
      <w:r>
        <w:rPr>
          <w:rFonts w:hint="eastAsia"/>
        </w:rPr>
        <w:t>ГР</w:t>
      </w:r>
      <w:r>
        <w:t></w:t>
      </w:r>
      <w:r>
        <w:t></w:t>
      </w:r>
      <w:r>
        <w:t></w:t>
      </w:r>
      <w:r>
        <w:t></w:t>
      </w:r>
      <w:r>
        <w:t></w:t>
      </w:r>
      <w:r>
        <w:t></w:t>
      </w:r>
      <w:r>
        <w:t></w:t>
      </w:r>
      <w:r>
        <w:tab/>
      </w:r>
      <w:r>
        <w:rPr>
          <w:rFonts w:hint="eastAsia"/>
        </w:rPr>
        <w:t>ГР</w:t>
      </w:r>
      <w:r>
        <w:t></w:t>
      </w:r>
      <w:r>
        <w:rPr>
          <w:rFonts w:hint="eastAsia"/>
        </w:rPr>
        <w:t>Д</w:t>
      </w:r>
      <w:r>
        <w:t></w:t>
      </w:r>
      <w:r>
        <w:t></w:t>
      </w:r>
      <w:r>
        <w:t></w:t>
      </w:r>
      <w:r>
        <w:t></w:t>
      </w:r>
      <w:r>
        <w:t></w:t>
      </w:r>
      <w:r>
        <w:t></w:t>
      </w:r>
      <w:r>
        <w:t></w:t>
      </w:r>
      <w:r>
        <w:t></w:t>
      </w:r>
      <w:r>
        <w:rPr>
          <w:rFonts w:hint="eastAsia"/>
        </w:rPr>
        <w:t>та</w:t>
      </w:r>
      <w:r>
        <w:t></w:t>
      </w:r>
      <w:r>
        <w:rPr>
          <w:rFonts w:hint="eastAsia"/>
        </w:rPr>
        <w:t>З</w:t>
      </w:r>
      <w:r>
        <w:t></w:t>
      </w:r>
      <w:r>
        <w:t></w:t>
      </w:r>
      <w:r>
        <w:t></w:t>
      </w:r>
      <w:r>
        <w:t></w:t>
      </w:r>
      <w:r>
        <w:t></w:t>
      </w:r>
      <w:r>
        <w:t></w:t>
      </w:r>
      <w:r>
        <w:t></w:t>
      </w:r>
      <w:r>
        <w:tab/>
      </w:r>
      <w:r>
        <w:rPr>
          <w:rFonts w:hint="eastAsia"/>
        </w:rPr>
        <w:t>Д</w:t>
      </w:r>
      <w:r>
        <w:t></w:t>
      </w:r>
      <w:r>
        <w:t></w:t>
      </w:r>
      <w:r>
        <w:t></w:t>
      </w:r>
      <w:r>
        <w:t></w:t>
      </w:r>
      <w:r>
        <w:t></w:t>
      </w:r>
      <w:r>
        <w:t></w:t>
      </w:r>
      <w:r>
        <w:t></w:t>
      </w:r>
      <w:r>
        <w:t></w:t>
      </w:r>
      <w:r>
        <w:rPr>
          <w:rFonts w:hint="eastAsia"/>
        </w:rPr>
        <w:t>та</w:t>
      </w:r>
      <w:r>
        <w:t></w:t>
      </w:r>
      <w:r>
        <w:t></w:t>
      </w:r>
    </w:p>
    <w:p w:rsidR="00BD3E19" w:rsidRDefault="00BD3E19" w:rsidP="00BD3E19">
      <w:r>
        <w:rPr>
          <w:rFonts w:hint="eastAsia"/>
        </w:rPr>
        <w:t>З</w:t>
      </w:r>
      <w:r>
        <w:t></w:t>
      </w:r>
      <w:r>
        <w:t></w:t>
      </w:r>
      <w:r>
        <w:t></w:t>
      </w:r>
      <w:r>
        <w:t></w:t>
      </w:r>
      <w:r>
        <w:t></w:t>
      </w:r>
      <w:r>
        <w:t></w:t>
      </w:r>
      <w:r>
        <w:t></w:t>
      </w:r>
      <w:r>
        <w:tab/>
      </w:r>
      <w:r>
        <w:rPr>
          <w:rFonts w:hint="eastAsia"/>
        </w:rPr>
        <w:t>ГР</w:t>
      </w:r>
      <w:r>
        <w:t></w:t>
      </w:r>
      <w:r>
        <w:t></w:t>
      </w:r>
      <w:r>
        <w:t></w:t>
      </w:r>
      <w:r>
        <w:t></w:t>
      </w:r>
      <w:r>
        <w:t></w:t>
      </w:r>
      <w:r>
        <w:t></w:t>
      </w:r>
      <w:r>
        <w:t></w:t>
      </w:r>
      <w:r>
        <w:t></w:t>
      </w:r>
      <w:r>
        <w:rPr>
          <w:rFonts w:hint="eastAsia"/>
        </w:rPr>
        <w:t>та</w:t>
      </w:r>
      <w:r>
        <w:t></w:t>
      </w:r>
    </w:p>
    <w:p w:rsidR="00BD3E19" w:rsidRDefault="00BD3E19" w:rsidP="00BD3E19">
      <w:r>
        <w:rPr>
          <w:rFonts w:hint="eastAsia"/>
        </w:rPr>
        <w:t>З</w:t>
      </w:r>
      <w:r>
        <w:t></w:t>
      </w:r>
      <w:r>
        <w:t></w:t>
      </w:r>
      <w:r>
        <w:t></w:t>
      </w:r>
      <w:r>
        <w:t></w:t>
      </w:r>
      <w:r>
        <w:t></w:t>
      </w:r>
      <w:r>
        <w:t></w:t>
      </w:r>
      <w:r>
        <w:t></w:t>
      </w:r>
    </w:p>
    <w:p w:rsidR="00BD3E19" w:rsidRDefault="00BD3E19" w:rsidP="00BD3E19">
      <w:r>
        <w:tab/>
      </w:r>
      <w:r>
        <w:rPr>
          <w:rFonts w:hint="eastAsia"/>
        </w:rPr>
        <w:t>χ²</w:t>
      </w:r>
      <w:r>
        <w:tab/>
      </w:r>
      <w:r>
        <w:t></w:t>
      </w:r>
      <w:r>
        <w:tab/>
      </w:r>
      <w:r>
        <w:rPr>
          <w:rFonts w:hint="eastAsia"/>
        </w:rPr>
        <w:t>χ²</w:t>
      </w:r>
      <w:r>
        <w:tab/>
      </w:r>
      <w:r>
        <w:t></w:t>
      </w:r>
      <w:r>
        <w:tab/>
      </w:r>
      <w:r>
        <w:rPr>
          <w:rFonts w:hint="eastAsia"/>
        </w:rPr>
        <w:t>χ²</w:t>
      </w:r>
      <w:r>
        <w:tab/>
      </w:r>
      <w:r>
        <w:t></w:t>
      </w:r>
      <w:r>
        <w:tab/>
      </w:r>
      <w:r>
        <w:rPr>
          <w:rFonts w:hint="eastAsia"/>
        </w:rPr>
        <w:t>χ²</w:t>
      </w:r>
      <w:r>
        <w:tab/>
      </w:r>
      <w:r>
        <w:t></w:t>
      </w:r>
    </w:p>
    <w:p w:rsidR="00BD3E19" w:rsidRDefault="00BD3E19" w:rsidP="00BD3E19">
      <w:r>
        <w:rPr>
          <w:rFonts w:hint="eastAsia"/>
        </w:rPr>
        <w:t>САМР</w:t>
      </w:r>
      <w:r>
        <w:tab/>
      </w:r>
      <w:r>
        <w:t></w:t>
      </w:r>
      <w:r>
        <w:t></w:t>
      </w:r>
      <w:r>
        <w:t></w:t>
      </w:r>
      <w:r>
        <w:tab/>
      </w:r>
      <w:r>
        <w:t></w:t>
      </w:r>
      <w:r>
        <w:t></w:t>
      </w:r>
      <w:r>
        <w:t></w:t>
      </w:r>
      <w:r>
        <w:t></w:t>
      </w:r>
      <w:r>
        <w:t></w:t>
      </w:r>
      <w:r>
        <w:tab/>
      </w:r>
      <w:r>
        <w:t></w:t>
      </w:r>
      <w:r>
        <w:t></w:t>
      </w:r>
      <w:r>
        <w:t></w:t>
      </w:r>
      <w:r>
        <w:t></w:t>
      </w:r>
      <w:r>
        <w:t></w:t>
      </w:r>
      <w:r>
        <w:tab/>
      </w:r>
      <w:r>
        <w:t></w:t>
      </w:r>
      <w:r>
        <w:t></w:t>
      </w:r>
      <w:r>
        <w:t></w:t>
      </w:r>
      <w:r>
        <w:t></w:t>
      </w:r>
      <w:r>
        <w:t></w:t>
      </w:r>
      <w:r>
        <w:t></w:t>
      </w:r>
      <w:r>
        <w:tab/>
      </w:r>
      <w:r>
        <w:t></w:t>
      </w:r>
      <w:r>
        <w:t></w:t>
      </w:r>
      <w:r>
        <w:t></w:t>
      </w:r>
      <w:r>
        <w:t></w:t>
      </w:r>
      <w:r>
        <w:tab/>
      </w:r>
      <w:r>
        <w:t></w:t>
      </w:r>
      <w:r>
        <w:t></w:t>
      </w:r>
      <w:r>
        <w:t></w:t>
      </w:r>
      <w:r>
        <w:t></w:t>
      </w:r>
      <w:r>
        <w:t></w:t>
      </w:r>
      <w:r>
        <w:tab/>
      </w:r>
      <w:r>
        <w:t></w:t>
      </w:r>
      <w:r>
        <w:t></w:t>
      </w:r>
      <w:r>
        <w:tab/>
      </w:r>
      <w:r>
        <w:t></w:t>
      </w:r>
      <w:r>
        <w:t></w:t>
      </w:r>
      <w:r>
        <w:t></w:t>
      </w:r>
      <w:r>
        <w:t></w:t>
      </w:r>
      <w:r>
        <w:t></w:t>
      </w:r>
      <w:r>
        <w:t></w:t>
      </w:r>
    </w:p>
    <w:p w:rsidR="00BD3E19" w:rsidRDefault="00BD3E19" w:rsidP="00BD3E19">
      <w:r>
        <w:rPr>
          <w:rFonts w:hint="eastAsia"/>
        </w:rPr>
        <w:t>ТВЗР</w:t>
      </w:r>
      <w:r>
        <w:tab/>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w:t>
      </w:r>
      <w:r>
        <w:t></w:t>
      </w:r>
    </w:p>
    <w:p w:rsidR="00BD3E19" w:rsidRDefault="00BD3E19" w:rsidP="00BD3E19">
      <w:r>
        <w:rPr>
          <w:rFonts w:hint="eastAsia"/>
        </w:rPr>
        <w:t>ПДСРФ</w:t>
      </w:r>
      <w:r>
        <w:tab/>
      </w:r>
      <w:r>
        <w:t></w:t>
      </w:r>
      <w:r>
        <w:t></w:t>
      </w:r>
      <w:r>
        <w:t></w:t>
      </w:r>
      <w:r>
        <w:t></w:t>
      </w:r>
      <w:r>
        <w:tab/>
      </w:r>
      <w:r>
        <w:t></w:t>
      </w:r>
      <w:r>
        <w:t></w:t>
      </w:r>
      <w:r>
        <w:t></w:t>
      </w:r>
      <w:r>
        <w:t></w:t>
      </w:r>
      <w:r>
        <w:t></w:t>
      </w:r>
      <w:r>
        <w:t></w:t>
      </w:r>
      <w:r>
        <w:tab/>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p>
    <w:p w:rsidR="00BD3E19" w:rsidRDefault="00BD3E19" w:rsidP="00BD3E19">
      <w:r>
        <w:rPr>
          <w:rFonts w:hint="eastAsia"/>
        </w:rPr>
        <w:t>ТВЦР</w:t>
      </w:r>
      <w:r>
        <w:tab/>
      </w:r>
      <w:r>
        <w:t></w:t>
      </w:r>
      <w:r>
        <w:t></w:t>
      </w:r>
      <w:r>
        <w:t></w:t>
      </w:r>
      <w:r>
        <w:t></w:t>
      </w:r>
      <w:r>
        <w:tab/>
      </w:r>
      <w:r>
        <w:t></w:t>
      </w:r>
      <w:r>
        <w:t></w:t>
      </w:r>
      <w:r>
        <w:t></w:t>
      </w:r>
      <w:r>
        <w:t></w:t>
      </w:r>
      <w:r>
        <w:t></w:t>
      </w:r>
      <w:r>
        <w:tab/>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ab/>
      </w:r>
      <w:r>
        <w:t></w:t>
      </w:r>
      <w:r>
        <w:t></w:t>
      </w:r>
      <w:r>
        <w:t></w:t>
      </w:r>
      <w:r>
        <w:t></w:t>
      </w:r>
      <w:r>
        <w:t></w:t>
      </w:r>
      <w:r>
        <w:t></w:t>
      </w:r>
    </w:p>
    <w:p w:rsidR="00BD3E19" w:rsidRDefault="00BD3E19" w:rsidP="00BD3E19">
      <w:r>
        <w:rPr>
          <w:rFonts w:hint="eastAsia"/>
        </w:rPr>
        <w:t>Примітка</w:t>
      </w:r>
      <w:r>
        <w:t></w:t>
      </w:r>
      <w:r>
        <w:t></w:t>
      </w:r>
      <w:r>
        <w:rPr>
          <w:rFonts w:hint="eastAsia"/>
        </w:rPr>
        <w:t>ГР</w:t>
      </w:r>
      <w:r>
        <w:t></w:t>
      </w:r>
      <w:r>
        <w:rPr>
          <w:rFonts w:hint="eastAsia"/>
        </w:rPr>
        <w:t>–</w:t>
      </w:r>
      <w:r>
        <w:t></w:t>
      </w:r>
      <w:r>
        <w:rPr>
          <w:rFonts w:hint="eastAsia"/>
        </w:rPr>
        <w:t>група</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t></w:t>
      </w:r>
      <w:r>
        <w:rPr>
          <w:rFonts w:hint="eastAsia"/>
        </w:rPr>
        <w:t>Д</w:t>
      </w:r>
      <w:r>
        <w:t></w:t>
      </w:r>
      <w:r>
        <w:rPr>
          <w:rFonts w:hint="eastAsia"/>
        </w:rPr>
        <w:t>–</w:t>
      </w:r>
      <w:r>
        <w:t></w:t>
      </w:r>
      <w:r>
        <w:rPr>
          <w:rFonts w:hint="eastAsia"/>
        </w:rPr>
        <w:t>група</w:t>
      </w:r>
      <w:r>
        <w:t></w:t>
      </w:r>
      <w:r>
        <w:rPr>
          <w:rFonts w:hint="eastAsia"/>
        </w:rPr>
        <w:t>дітей</w:t>
      </w:r>
      <w:r>
        <w:t></w:t>
      </w:r>
      <w:r>
        <w:rPr>
          <w:rFonts w:hint="eastAsia"/>
        </w:rPr>
        <w:t>з</w:t>
      </w:r>
      <w:r>
        <w:t></w:t>
      </w:r>
      <w:r>
        <w:rPr>
          <w:rFonts w:hint="eastAsia"/>
        </w:rPr>
        <w:t>дислексією</w:t>
      </w:r>
      <w:r>
        <w:t></w:t>
      </w:r>
      <w:r>
        <w:t></w:t>
      </w:r>
      <w:r>
        <w:rPr>
          <w:rFonts w:hint="eastAsia"/>
        </w:rPr>
        <w:t>З</w:t>
      </w:r>
      <w:r>
        <w:t></w:t>
      </w:r>
      <w:r>
        <w:rPr>
          <w:rFonts w:hint="eastAsia"/>
        </w:rPr>
        <w:t>–</w:t>
      </w:r>
      <w:r>
        <w:t></w:t>
      </w:r>
      <w:r>
        <w:rPr>
          <w:rFonts w:hint="eastAsia"/>
        </w:rPr>
        <w:t>здорові</w:t>
      </w:r>
      <w:r>
        <w:t></w:t>
      </w:r>
      <w:r>
        <w:rPr>
          <w:rFonts w:hint="eastAsia"/>
        </w:rPr>
        <w:t>діти</w:t>
      </w:r>
      <w:r>
        <w:t></w:t>
      </w:r>
      <w:r>
        <w:t></w:t>
      </w:r>
      <w:r>
        <w:rPr>
          <w:rFonts w:hint="eastAsia"/>
        </w:rPr>
        <w:t>ГР</w:t>
      </w:r>
      <w:r>
        <w:t></w:t>
      </w:r>
      <w:r>
        <w:rPr>
          <w:rFonts w:hint="eastAsia"/>
        </w:rPr>
        <w:t>Д</w:t>
      </w:r>
      <w:r>
        <w:t></w:t>
      </w:r>
      <w:r>
        <w:rPr>
          <w:rFonts w:hint="eastAsia"/>
        </w:rPr>
        <w:t>–</w:t>
      </w:r>
      <w:r>
        <w:t></w:t>
      </w:r>
      <w:r>
        <w:rPr>
          <w:rFonts w:hint="eastAsia"/>
        </w:rPr>
        <w:t>група</w:t>
      </w:r>
      <w:r>
        <w:t></w:t>
      </w:r>
      <w:r>
        <w:rPr>
          <w:rFonts w:hint="eastAsia"/>
        </w:rPr>
        <w:t>дітей</w:t>
      </w:r>
      <w:r>
        <w:t></w:t>
      </w:r>
      <w:r>
        <w:rPr>
          <w:rFonts w:hint="eastAsia"/>
        </w:rPr>
        <w:t>з</w:t>
      </w:r>
      <w:r>
        <w:t></w:t>
      </w:r>
      <w:r>
        <w:rPr>
          <w:rFonts w:hint="eastAsia"/>
        </w:rPr>
        <w:t>дислексією</w:t>
      </w:r>
      <w:r>
        <w:t></w:t>
      </w:r>
      <w:r>
        <w:rPr>
          <w:rFonts w:hint="eastAsia"/>
        </w:rPr>
        <w:t>і</w:t>
      </w:r>
      <w:r>
        <w:t></w:t>
      </w:r>
      <w:r>
        <w:rPr>
          <w:rFonts w:hint="eastAsia"/>
        </w:rPr>
        <w:t>з</w:t>
      </w:r>
      <w:r>
        <w:t></w:t>
      </w:r>
      <w:r>
        <w:rPr>
          <w:rFonts w:hint="eastAsia"/>
        </w:rPr>
        <w:t>гіперактивним</w:t>
      </w:r>
      <w:r>
        <w:t></w:t>
      </w:r>
      <w:r>
        <w:rPr>
          <w:rFonts w:hint="eastAsia"/>
        </w:rPr>
        <w:t>розладом</w:t>
      </w:r>
      <w:r>
        <w:t></w:t>
      </w:r>
      <w:r>
        <w:t></w:t>
      </w:r>
      <w:r>
        <w:rPr>
          <w:rFonts w:hint="eastAsia"/>
        </w:rPr>
        <w:t>САМР</w:t>
      </w:r>
      <w:r>
        <w:t></w:t>
      </w:r>
      <w:r>
        <w:t></w:t>
      </w:r>
      <w:r>
        <w:t></w:t>
      </w:r>
      <w:r>
        <w:rPr>
          <w:rFonts w:hint="eastAsia"/>
        </w:rPr>
        <w:t>слабкість</w:t>
      </w:r>
      <w:r>
        <w:t></w:t>
      </w:r>
      <w:r>
        <w:rPr>
          <w:rFonts w:hint="eastAsia"/>
        </w:rPr>
        <w:t>автоматизації</w:t>
      </w:r>
      <w:r>
        <w:t></w:t>
      </w:r>
      <w:r>
        <w:rPr>
          <w:rFonts w:hint="eastAsia"/>
        </w:rPr>
        <w:t>мовних</w:t>
      </w:r>
      <w:r>
        <w:t></w:t>
      </w:r>
      <w:r>
        <w:rPr>
          <w:rFonts w:hint="eastAsia"/>
        </w:rPr>
        <w:t>рядів</w:t>
      </w:r>
      <w:r>
        <w:t></w:t>
      </w:r>
      <w:r>
        <w:t></w:t>
      </w:r>
      <w:r>
        <w:rPr>
          <w:rFonts w:hint="eastAsia"/>
        </w:rPr>
        <w:t>ТВЗР</w:t>
      </w:r>
      <w:r>
        <w:t></w:t>
      </w:r>
      <w:r>
        <w:t></w:t>
      </w:r>
      <w:r>
        <w:t></w:t>
      </w:r>
      <w:r>
        <w:rPr>
          <w:rFonts w:hint="eastAsia"/>
        </w:rPr>
        <w:t>труднощі</w:t>
      </w:r>
      <w:r>
        <w:t></w:t>
      </w:r>
      <w:r>
        <w:rPr>
          <w:rFonts w:hint="eastAsia"/>
        </w:rPr>
        <w:t>у</w:t>
      </w:r>
      <w:r>
        <w:t></w:t>
      </w:r>
      <w:r>
        <w:rPr>
          <w:rFonts w:hint="eastAsia"/>
        </w:rPr>
        <w:t>відтворенні</w:t>
      </w:r>
      <w:r>
        <w:t></w:t>
      </w:r>
      <w:r>
        <w:rPr>
          <w:rFonts w:hint="eastAsia"/>
        </w:rPr>
        <w:t>звукових</w:t>
      </w:r>
      <w:r>
        <w:t></w:t>
      </w:r>
      <w:r>
        <w:rPr>
          <w:rFonts w:hint="eastAsia"/>
        </w:rPr>
        <w:t>ритмів</w:t>
      </w:r>
      <w:r>
        <w:t></w:t>
      </w:r>
      <w:r>
        <w:t></w:t>
      </w:r>
      <w:r>
        <w:rPr>
          <w:rFonts w:hint="eastAsia"/>
        </w:rPr>
        <w:t>ПДСРФ</w:t>
      </w:r>
      <w:r>
        <w:t></w:t>
      </w:r>
      <w:r>
        <w:t></w:t>
      </w:r>
      <w:r>
        <w:t></w:t>
      </w:r>
      <w:r>
        <w:rPr>
          <w:rFonts w:hint="eastAsia"/>
        </w:rPr>
        <w:t>порушення</w:t>
      </w:r>
      <w:r>
        <w:t></w:t>
      </w:r>
      <w:r>
        <w:t></w:t>
      </w:r>
      <w:r>
        <w:rPr>
          <w:rFonts w:hint="eastAsia"/>
        </w:rPr>
        <w:t>динамічної</w:t>
      </w:r>
      <w:r>
        <w:t></w:t>
      </w:r>
      <w:r>
        <w:rPr>
          <w:rFonts w:hint="eastAsia"/>
        </w:rPr>
        <w:t>складової</w:t>
      </w:r>
      <w:r>
        <w:t></w:t>
      </w:r>
      <w:r>
        <w:rPr>
          <w:rFonts w:hint="eastAsia"/>
        </w:rPr>
        <w:t>рухових</w:t>
      </w:r>
      <w:r>
        <w:t></w:t>
      </w:r>
      <w:r>
        <w:rPr>
          <w:rFonts w:hint="eastAsia"/>
        </w:rPr>
        <w:t>функцій</w:t>
      </w:r>
      <w:r>
        <w:t></w:t>
      </w:r>
      <w:r>
        <w:t></w:t>
      </w:r>
      <w:r>
        <w:rPr>
          <w:rFonts w:hint="eastAsia"/>
        </w:rPr>
        <w:t>ТВЦР</w:t>
      </w:r>
      <w:r>
        <w:t></w:t>
      </w:r>
      <w:r>
        <w:t></w:t>
      </w:r>
      <w:r>
        <w:t></w:t>
      </w:r>
      <w:r>
        <w:rPr>
          <w:rFonts w:hint="eastAsia"/>
        </w:rPr>
        <w:t>труднощі</w:t>
      </w:r>
      <w:r>
        <w:t></w:t>
      </w:r>
      <w:r>
        <w:rPr>
          <w:rFonts w:hint="eastAsia"/>
        </w:rPr>
        <w:t>у</w:t>
      </w:r>
      <w:r>
        <w:t></w:t>
      </w:r>
      <w:r>
        <w:rPr>
          <w:rFonts w:hint="eastAsia"/>
        </w:rPr>
        <w:t>відтворенні</w:t>
      </w:r>
      <w:r>
        <w:t></w:t>
      </w:r>
      <w:r>
        <w:rPr>
          <w:rFonts w:hint="eastAsia"/>
        </w:rPr>
        <w:t>цифрових</w:t>
      </w:r>
      <w:r>
        <w:t></w:t>
      </w:r>
      <w:r>
        <w:rPr>
          <w:rFonts w:hint="eastAsia"/>
        </w:rPr>
        <w:t>рядів</w:t>
      </w:r>
    </w:p>
    <w:p w:rsidR="00BD3E19" w:rsidRDefault="00BD3E19" w:rsidP="00BD3E19">
      <w:r>
        <w:rPr>
          <w:rFonts w:hint="eastAsia"/>
        </w:rPr>
        <w:t>Отримані</w:t>
      </w:r>
      <w:r>
        <w:t></w:t>
      </w:r>
      <w:r>
        <w:rPr>
          <w:rFonts w:hint="eastAsia"/>
        </w:rPr>
        <w:t>дані</w:t>
      </w:r>
      <w:r>
        <w:t></w:t>
      </w:r>
      <w:r>
        <w:rPr>
          <w:rFonts w:hint="eastAsia"/>
        </w:rPr>
        <w:t>свідчать</w:t>
      </w:r>
      <w:r>
        <w:t></w:t>
      </w:r>
      <w:r>
        <w:t></w:t>
      </w:r>
      <w:r>
        <w:rPr>
          <w:rFonts w:hint="eastAsia"/>
        </w:rPr>
        <w:t>що</w:t>
      </w:r>
      <w:r>
        <w:t></w:t>
      </w:r>
      <w:r>
        <w:rPr>
          <w:rFonts w:hint="eastAsia"/>
        </w:rPr>
        <w:t>існують</w:t>
      </w:r>
      <w:r>
        <w:t></w:t>
      </w:r>
      <w:r>
        <w:rPr>
          <w:rFonts w:hint="eastAsia"/>
        </w:rPr>
        <w:t>значущі</w:t>
      </w:r>
      <w:r>
        <w:t></w:t>
      </w:r>
      <w:r>
        <w:rPr>
          <w:rFonts w:hint="eastAsia"/>
        </w:rPr>
        <w:t>відмінності</w:t>
      </w:r>
      <w:r>
        <w:t></w:t>
      </w:r>
      <w:r>
        <w:rPr>
          <w:rFonts w:hint="eastAsia"/>
        </w:rPr>
        <w:t>рівня</w:t>
      </w:r>
      <w:r>
        <w:t></w:t>
      </w:r>
      <w:r>
        <w:rPr>
          <w:rFonts w:hint="eastAsia"/>
        </w:rPr>
        <w:t>розвитку</w:t>
      </w:r>
      <w:r>
        <w:t></w:t>
      </w:r>
      <w:r>
        <w:rPr>
          <w:rFonts w:hint="eastAsia"/>
        </w:rPr>
        <w:t>функцій</w:t>
      </w:r>
      <w:r>
        <w:t></w:t>
      </w:r>
      <w:r>
        <w:t></w:t>
      </w:r>
      <w:r>
        <w:rPr>
          <w:rFonts w:hint="eastAsia"/>
        </w:rPr>
        <w:t>що</w:t>
      </w:r>
      <w:r>
        <w:t></w:t>
      </w:r>
      <w:r>
        <w:rPr>
          <w:rFonts w:hint="eastAsia"/>
        </w:rPr>
        <w:t>відповідають</w:t>
      </w:r>
      <w:r>
        <w:t></w:t>
      </w:r>
      <w:r>
        <w:rPr>
          <w:rFonts w:hint="eastAsia"/>
        </w:rPr>
        <w:t>за</w:t>
      </w:r>
      <w:r>
        <w:t></w:t>
      </w:r>
      <w:r>
        <w:rPr>
          <w:rFonts w:hint="eastAsia"/>
        </w:rPr>
        <w:t>послідовність</w:t>
      </w:r>
      <w:r>
        <w:t></w:t>
      </w:r>
      <w:r>
        <w:rPr>
          <w:rFonts w:hint="eastAsia"/>
        </w:rPr>
        <w:t>дій</w:t>
      </w:r>
      <w:r>
        <w:t></w:t>
      </w:r>
      <w:r>
        <w:t></w:t>
      </w:r>
      <w:r>
        <w:rPr>
          <w:rFonts w:hint="eastAsia"/>
        </w:rPr>
        <w:t>слів</w:t>
      </w:r>
      <w:r>
        <w:t></w:t>
      </w:r>
      <w:r>
        <w:rPr>
          <w:rFonts w:hint="eastAsia"/>
        </w:rPr>
        <w:t>та</w:t>
      </w:r>
      <w:r>
        <w:t></w:t>
      </w:r>
      <w:r>
        <w:rPr>
          <w:rFonts w:hint="eastAsia"/>
        </w:rPr>
        <w:t>рухів</w:t>
      </w:r>
      <w:r>
        <w:t></w:t>
      </w:r>
      <w:r>
        <w:rPr>
          <w:rFonts w:hint="eastAsia"/>
        </w:rPr>
        <w:t>між</w:t>
      </w:r>
      <w:r>
        <w:t></w:t>
      </w:r>
      <w:r>
        <w:rPr>
          <w:rFonts w:hint="eastAsia"/>
        </w:rPr>
        <w:t>групами</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з</w:t>
      </w:r>
      <w:r>
        <w:t></w:t>
      </w:r>
      <w:r>
        <w:rPr>
          <w:rFonts w:hint="eastAsia"/>
        </w:rPr>
        <w:t>дислексією</w:t>
      </w:r>
      <w:r>
        <w:t></w:t>
      </w:r>
      <w:r>
        <w:rPr>
          <w:rFonts w:hint="eastAsia"/>
        </w:rPr>
        <w:t>та</w:t>
      </w:r>
      <w:r>
        <w:t></w:t>
      </w:r>
      <w:r>
        <w:rPr>
          <w:rFonts w:hint="eastAsia"/>
        </w:rPr>
        <w:t>здоровими</w:t>
      </w:r>
      <w:r>
        <w:t></w:t>
      </w:r>
      <w:r>
        <w:rPr>
          <w:rFonts w:hint="eastAsia"/>
        </w:rPr>
        <w:t>дітьми</w:t>
      </w:r>
      <w:r>
        <w:t></w:t>
      </w:r>
      <w:r>
        <w:rPr>
          <w:rFonts w:hint="eastAsia"/>
        </w:rPr>
        <w:t>і</w:t>
      </w:r>
      <w:r>
        <w:t></w:t>
      </w:r>
      <w:r>
        <w:t></w:t>
      </w:r>
      <w:r>
        <w:rPr>
          <w:rFonts w:hint="eastAsia"/>
        </w:rPr>
        <w:t>встановлено</w:t>
      </w:r>
      <w:r>
        <w:t></w:t>
      </w:r>
      <w:r>
        <w:rPr>
          <w:rFonts w:hint="eastAsia"/>
        </w:rPr>
        <w:t>незначимі</w:t>
      </w:r>
      <w:r>
        <w:t></w:t>
      </w:r>
      <w:r>
        <w:rPr>
          <w:rFonts w:hint="eastAsia"/>
        </w:rPr>
        <w:t>відмінності</w:t>
      </w:r>
      <w:r>
        <w:t></w:t>
      </w:r>
      <w:r>
        <w:rPr>
          <w:rFonts w:hint="eastAsia"/>
        </w:rPr>
        <w:t>особливостей</w:t>
      </w:r>
      <w:r>
        <w:t></w:t>
      </w:r>
      <w:r>
        <w:rPr>
          <w:rFonts w:hint="eastAsia"/>
        </w:rPr>
        <w:t>прояву</w:t>
      </w:r>
      <w:r>
        <w:t></w:t>
      </w:r>
      <w:r>
        <w:rPr>
          <w:rFonts w:hint="eastAsia"/>
        </w:rPr>
        <w:t>цих</w:t>
      </w:r>
      <w:r>
        <w:t></w:t>
      </w:r>
      <w:r>
        <w:rPr>
          <w:rFonts w:hint="eastAsia"/>
        </w:rPr>
        <w:t>функцій</w:t>
      </w:r>
      <w:r>
        <w:t></w:t>
      </w:r>
      <w:r>
        <w:rPr>
          <w:rFonts w:hint="eastAsia"/>
        </w:rPr>
        <w:t>серед</w:t>
      </w:r>
      <w:r>
        <w:t></w:t>
      </w:r>
      <w:r>
        <w:rPr>
          <w:rFonts w:hint="eastAsia"/>
        </w:rPr>
        <w:t>дітей</w:t>
      </w:r>
      <w:r>
        <w:t></w:t>
      </w:r>
      <w:r>
        <w:rPr>
          <w:rFonts w:hint="eastAsia"/>
        </w:rPr>
        <w:t>з</w:t>
      </w:r>
      <w:r>
        <w:t></w:t>
      </w:r>
      <w:r>
        <w:rPr>
          <w:rFonts w:hint="eastAsia"/>
        </w:rPr>
        <w:t>розладами</w:t>
      </w:r>
      <w:r>
        <w:t></w:t>
      </w:r>
    </w:p>
    <w:p w:rsidR="00BD3E19" w:rsidRDefault="00BD3E19" w:rsidP="00BD3E19">
      <w:r>
        <w:rPr>
          <w:rFonts w:hint="eastAsia"/>
        </w:rPr>
        <w:t>На</w:t>
      </w:r>
      <w:r>
        <w:t></w:t>
      </w:r>
      <w:r>
        <w:rPr>
          <w:rFonts w:hint="eastAsia"/>
        </w:rPr>
        <w:t>основі</w:t>
      </w:r>
      <w:r>
        <w:t></w:t>
      </w:r>
      <w:r>
        <w:rPr>
          <w:rFonts w:hint="eastAsia"/>
        </w:rPr>
        <w:t>дослідження</w:t>
      </w:r>
      <w:r>
        <w:t></w:t>
      </w:r>
      <w:r>
        <w:rPr>
          <w:rFonts w:hint="eastAsia"/>
        </w:rPr>
        <w:t>структури</w:t>
      </w:r>
      <w:r>
        <w:t></w:t>
      </w:r>
      <w:r>
        <w:rPr>
          <w:rFonts w:hint="eastAsia"/>
        </w:rPr>
        <w:t>когнітивних</w:t>
      </w:r>
      <w:r>
        <w:t></w:t>
      </w:r>
      <w:r>
        <w:rPr>
          <w:rFonts w:hint="eastAsia"/>
        </w:rPr>
        <w:t>порушень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дислексією</w:t>
      </w:r>
      <w:r>
        <w:t></w:t>
      </w:r>
      <w:r>
        <w:rPr>
          <w:rFonts w:hint="eastAsia"/>
        </w:rPr>
        <w:t>та</w:t>
      </w:r>
      <w:r>
        <w:t></w:t>
      </w:r>
      <w:r>
        <w:rPr>
          <w:rFonts w:hint="eastAsia"/>
        </w:rPr>
        <w:t>з</w:t>
      </w:r>
      <w:r>
        <w:t></w:t>
      </w:r>
      <w:r>
        <w:rPr>
          <w:rFonts w:hint="eastAsia"/>
        </w:rPr>
        <w:t>гіперактивним</w:t>
      </w:r>
      <w:r>
        <w:t></w:t>
      </w:r>
      <w:r>
        <w:rPr>
          <w:rFonts w:hint="eastAsia"/>
        </w:rPr>
        <w:t>розладом</w:t>
      </w:r>
      <w:r>
        <w:t></w:t>
      </w:r>
      <w:r>
        <w:rPr>
          <w:rFonts w:hint="eastAsia"/>
        </w:rPr>
        <w:t>у</w:t>
      </w:r>
      <w:r>
        <w:t></w:t>
      </w:r>
      <w:r>
        <w:rPr>
          <w:rFonts w:hint="eastAsia"/>
        </w:rPr>
        <w:t>порівнянні</w:t>
      </w:r>
      <w:r>
        <w:t></w:t>
      </w:r>
      <w:r>
        <w:rPr>
          <w:rFonts w:hint="eastAsia"/>
        </w:rPr>
        <w:t>зі</w:t>
      </w:r>
      <w:r>
        <w:t></w:t>
      </w:r>
      <w:r>
        <w:rPr>
          <w:rFonts w:hint="eastAsia"/>
        </w:rPr>
        <w:t>здоровими</w:t>
      </w:r>
      <w:r>
        <w:t></w:t>
      </w:r>
      <w:r>
        <w:rPr>
          <w:rFonts w:hint="eastAsia"/>
        </w:rPr>
        <w:t>дітьми</w:t>
      </w:r>
      <w:r>
        <w:t></w:t>
      </w:r>
      <w:r>
        <w:rPr>
          <w:rFonts w:hint="eastAsia"/>
        </w:rPr>
        <w:t>визначено</w:t>
      </w:r>
      <w:r>
        <w:t></w:t>
      </w:r>
      <w:r>
        <w:rPr>
          <w:rFonts w:hint="eastAsia"/>
        </w:rPr>
        <w:t>психологічні</w:t>
      </w:r>
      <w:r>
        <w:t></w:t>
      </w:r>
      <w:r>
        <w:rPr>
          <w:rFonts w:hint="eastAsia"/>
        </w:rPr>
        <w:t>діагностичні</w:t>
      </w:r>
      <w:r>
        <w:t></w:t>
      </w:r>
      <w:r>
        <w:rPr>
          <w:rFonts w:hint="eastAsia"/>
        </w:rPr>
        <w:t>критерії</w:t>
      </w:r>
      <w:r>
        <w:t></w:t>
      </w:r>
      <w:r>
        <w:rPr>
          <w:rFonts w:hint="eastAsia"/>
        </w:rPr>
        <w:t>цих</w:t>
      </w:r>
      <w:r>
        <w:t></w:t>
      </w:r>
      <w:r>
        <w:rPr>
          <w:rFonts w:hint="eastAsia"/>
        </w:rPr>
        <w:t>порушень</w:t>
      </w:r>
      <w:r>
        <w:t></w:t>
      </w:r>
      <w:r>
        <w:t></w:t>
      </w:r>
      <w:r>
        <w:rPr>
          <w:rFonts w:hint="eastAsia"/>
        </w:rPr>
        <w:t>зниження</w:t>
      </w:r>
      <w:r>
        <w:t></w:t>
      </w:r>
      <w:r>
        <w:rPr>
          <w:rFonts w:hint="eastAsia"/>
        </w:rPr>
        <w:t>рівня</w:t>
      </w:r>
      <w:r>
        <w:t></w:t>
      </w:r>
      <w:r>
        <w:rPr>
          <w:rFonts w:hint="eastAsia"/>
        </w:rPr>
        <w:t>узагальнення</w:t>
      </w:r>
      <w:r>
        <w:t></w:t>
      </w:r>
      <w:r>
        <w:t></w:t>
      </w:r>
      <w:r>
        <w:rPr>
          <w:rFonts w:hint="eastAsia"/>
        </w:rPr>
        <w:t>порушення</w:t>
      </w:r>
      <w:r>
        <w:t></w:t>
      </w:r>
      <w:r>
        <w:rPr>
          <w:rFonts w:hint="eastAsia"/>
        </w:rPr>
        <w:t>здатності</w:t>
      </w:r>
      <w:r>
        <w:t></w:t>
      </w:r>
      <w:r>
        <w:rPr>
          <w:rFonts w:hint="eastAsia"/>
        </w:rPr>
        <w:t>до</w:t>
      </w:r>
      <w:r>
        <w:t></w:t>
      </w:r>
      <w:r>
        <w:rPr>
          <w:rFonts w:hint="eastAsia"/>
        </w:rPr>
        <w:t>встановлення</w:t>
      </w:r>
      <w:r>
        <w:t></w:t>
      </w:r>
      <w:r>
        <w:rPr>
          <w:rFonts w:hint="eastAsia"/>
        </w:rPr>
        <w:t>простих</w:t>
      </w:r>
      <w:r>
        <w:t></w:t>
      </w:r>
      <w:r>
        <w:rPr>
          <w:rFonts w:hint="eastAsia"/>
        </w:rPr>
        <w:t>та</w:t>
      </w:r>
      <w:r>
        <w:t></w:t>
      </w:r>
      <w:r>
        <w:rPr>
          <w:rFonts w:hint="eastAsia"/>
        </w:rPr>
        <w:t>складних</w:t>
      </w:r>
      <w:r>
        <w:t></w:t>
      </w:r>
      <w:r>
        <w:rPr>
          <w:rFonts w:hint="eastAsia"/>
        </w:rPr>
        <w:t>аналогій</w:t>
      </w:r>
      <w:r>
        <w:t></w:t>
      </w:r>
      <w:r>
        <w:t></w:t>
      </w:r>
      <w:r>
        <w:rPr>
          <w:rFonts w:hint="eastAsia"/>
        </w:rPr>
        <w:t>χ²</w:t>
      </w:r>
      <w:r>
        <w:t></w:t>
      </w:r>
      <w:r>
        <w:t></w:t>
      </w:r>
      <w:r>
        <w:t></w:t>
      </w:r>
      <w:r>
        <w:t></w:t>
      </w:r>
      <w:r>
        <w:t></w:t>
      </w:r>
      <w:r>
        <w:t>≤</w:t>
      </w:r>
      <w:r>
        <w:t></w:t>
      </w:r>
      <w:r>
        <w:t></w:t>
      </w:r>
      <w:r>
        <w:t></w:t>
      </w:r>
      <w:r>
        <w:t></w:t>
      </w:r>
      <w:r>
        <w:t></w:t>
      </w:r>
      <w:r>
        <w:t></w:t>
      </w:r>
      <w:r>
        <w:t></w:t>
      </w:r>
      <w:r>
        <w:t></w:t>
      </w:r>
      <w:r>
        <w:rPr>
          <w:rFonts w:hint="eastAsia"/>
        </w:rPr>
        <w:t>порушення</w:t>
      </w:r>
      <w:r>
        <w:t></w:t>
      </w:r>
      <w:r>
        <w:rPr>
          <w:rFonts w:hint="eastAsia"/>
        </w:rPr>
        <w:t>динамічного</w:t>
      </w:r>
      <w:r>
        <w:t></w:t>
      </w:r>
      <w:r>
        <w:rPr>
          <w:rFonts w:hint="eastAsia"/>
        </w:rPr>
        <w:t>праксису</w:t>
      </w:r>
      <w:r>
        <w:t></w:t>
      </w:r>
      <w:r>
        <w:t></w:t>
      </w:r>
      <w:r>
        <w:rPr>
          <w:rFonts w:hint="eastAsia"/>
        </w:rPr>
        <w:t>χ²</w:t>
      </w:r>
      <w:r>
        <w:t></w:t>
      </w:r>
      <w:r>
        <w:t></w:t>
      </w:r>
      <w:r>
        <w:t></w:t>
      </w:r>
      <w:r>
        <w:t></w:t>
      </w:r>
      <w:r>
        <w:t></w:t>
      </w:r>
      <w:r>
        <w:t></w:t>
      </w:r>
      <w:r>
        <w:t></w:t>
      </w:r>
      <w:r>
        <w:t></w:t>
      </w:r>
      <w:r>
        <w:t></w:t>
      </w:r>
      <w:r>
        <w:t></w:t>
      </w:r>
      <w:r>
        <w:t></w:t>
      </w:r>
      <w:r>
        <w:t></w:t>
      </w:r>
      <w:r>
        <w:t></w:t>
      </w:r>
      <w:r>
        <w:t></w:t>
      </w:r>
      <w:r>
        <w:t></w:t>
      </w:r>
      <w:r>
        <w:rPr>
          <w:rFonts w:hint="eastAsia"/>
        </w:rPr>
        <w:t>дрібної</w:t>
      </w:r>
      <w:r>
        <w:t></w:t>
      </w:r>
      <w:r>
        <w:rPr>
          <w:rFonts w:hint="eastAsia"/>
        </w:rPr>
        <w:t>моторики</w:t>
      </w:r>
      <w:r>
        <w:t></w:t>
      </w:r>
      <w:r>
        <w:t></w:t>
      </w:r>
      <w:r>
        <w:rPr>
          <w:rFonts w:hint="eastAsia"/>
        </w:rPr>
        <w:t>процесів</w:t>
      </w:r>
      <w:r>
        <w:t></w:t>
      </w:r>
      <w:r>
        <w:rPr>
          <w:rFonts w:hint="eastAsia"/>
        </w:rPr>
        <w:t>розрізнення</w:t>
      </w:r>
      <w:r>
        <w:t></w:t>
      </w:r>
      <w:r>
        <w:t></w:t>
      </w:r>
      <w:r>
        <w:rPr>
          <w:rFonts w:hint="eastAsia"/>
        </w:rPr>
        <w:t>запам’ятовування</w:t>
      </w:r>
      <w:r>
        <w:t></w:t>
      </w:r>
      <w:r>
        <w:t></w:t>
      </w:r>
      <w:r>
        <w:rPr>
          <w:rFonts w:hint="eastAsia"/>
        </w:rPr>
        <w:t>відтворення</w:t>
      </w:r>
      <w:r>
        <w:t></w:t>
      </w:r>
      <w:r>
        <w:rPr>
          <w:rFonts w:hint="eastAsia"/>
        </w:rPr>
        <w:t>часових</w:t>
      </w:r>
      <w:r>
        <w:t></w:t>
      </w:r>
      <w:r>
        <w:rPr>
          <w:rFonts w:hint="eastAsia"/>
        </w:rPr>
        <w:t>та</w:t>
      </w:r>
      <w:r>
        <w:t></w:t>
      </w:r>
      <w:r>
        <w:rPr>
          <w:rFonts w:hint="eastAsia"/>
        </w:rPr>
        <w:t>просторових</w:t>
      </w:r>
      <w:r>
        <w:t></w:t>
      </w:r>
      <w:r>
        <w:rPr>
          <w:rFonts w:hint="eastAsia"/>
        </w:rPr>
        <w:t>послідовностей</w:t>
      </w:r>
      <w:r>
        <w:t></w:t>
      </w:r>
      <w:r>
        <w:t></w:t>
      </w:r>
      <w:r>
        <w:rPr>
          <w:rFonts w:hint="eastAsia"/>
        </w:rPr>
        <w:t>вербальних</w:t>
      </w:r>
      <w:r>
        <w:t></w:t>
      </w:r>
      <w:r>
        <w:rPr>
          <w:rFonts w:hint="eastAsia"/>
        </w:rPr>
        <w:t>стимулів</w:t>
      </w:r>
      <w:r>
        <w:t></w:t>
      </w:r>
      <w:r>
        <w:t></w:t>
      </w:r>
      <w:r>
        <w:rPr>
          <w:rFonts w:hint="eastAsia"/>
        </w:rPr>
        <w:t>χ²</w:t>
      </w:r>
      <w:r>
        <w:t></w:t>
      </w:r>
      <w:r>
        <w:t></w:t>
      </w:r>
      <w:r>
        <w:t></w:t>
      </w:r>
      <w:r>
        <w:t></w:t>
      </w:r>
      <w:r>
        <w:t></w:t>
      </w:r>
      <w:r>
        <w:t></w:t>
      </w:r>
      <w:r>
        <w:t></w:t>
      </w:r>
      <w:r>
        <w:t>≤</w:t>
      </w:r>
      <w:r>
        <w:t></w:t>
      </w:r>
      <w:r>
        <w:t></w:t>
      </w:r>
      <w:r>
        <w:t></w:t>
      </w:r>
      <w:r>
        <w:t></w:t>
      </w:r>
      <w:r>
        <w:t></w:t>
      </w:r>
      <w:r>
        <w:t></w:t>
      </w:r>
      <w:r>
        <w:t></w:t>
      </w:r>
      <w:r>
        <w:t></w:t>
      </w:r>
      <w:r>
        <w:rPr>
          <w:rFonts w:hint="eastAsia"/>
        </w:rPr>
        <w:t>дій</w:t>
      </w:r>
      <w:r>
        <w:t></w:t>
      </w:r>
      <w:r>
        <w:rPr>
          <w:rFonts w:hint="eastAsia"/>
        </w:rPr>
        <w:t>та</w:t>
      </w:r>
      <w:r>
        <w:t></w:t>
      </w:r>
      <w:r>
        <w:rPr>
          <w:rFonts w:hint="eastAsia"/>
        </w:rPr>
        <w:t>символів</w:t>
      </w:r>
      <w:r>
        <w:t></w:t>
      </w:r>
      <w:r>
        <w:t></w:t>
      </w:r>
      <w:r>
        <w:rPr>
          <w:rFonts w:hint="eastAsia"/>
        </w:rPr>
        <w:t>χ²</w:t>
      </w:r>
      <w:r>
        <w:t></w:t>
      </w:r>
      <w:r>
        <w:t></w:t>
      </w:r>
      <w:r>
        <w:t></w:t>
      </w:r>
      <w:r>
        <w:t></w:t>
      </w:r>
      <w:r>
        <w:t></w:t>
      </w:r>
      <w:r>
        <w:t></w:t>
      </w:r>
      <w:r>
        <w:t></w:t>
      </w:r>
      <w:r>
        <w:t></w:t>
      </w:r>
      <w:r>
        <w:t></w:t>
      </w:r>
      <w:r>
        <w:t></w:t>
      </w:r>
      <w:r>
        <w:t></w:t>
      </w:r>
      <w:r>
        <w:t></w:t>
      </w:r>
      <w:r>
        <w:t></w:t>
      </w:r>
      <w:r>
        <w:t></w:t>
      </w:r>
      <w:r>
        <w:t></w:t>
      </w:r>
      <w:r>
        <w:t></w:t>
      </w:r>
      <w:r>
        <w:t></w:t>
      </w:r>
      <w:r>
        <w:rPr>
          <w:rFonts w:hint="eastAsia"/>
        </w:rPr>
        <w:t>звукових</w:t>
      </w:r>
      <w:r>
        <w:t></w:t>
      </w:r>
      <w:r>
        <w:rPr>
          <w:rFonts w:hint="eastAsia"/>
        </w:rPr>
        <w:t>ритмів</w:t>
      </w:r>
      <w:r>
        <w:t></w:t>
      </w:r>
      <w:r>
        <w:t></w:t>
      </w:r>
      <w:r>
        <w:rPr>
          <w:rFonts w:hint="eastAsia"/>
        </w:rPr>
        <w:t>χ²</w:t>
      </w:r>
      <w:r>
        <w:t></w:t>
      </w:r>
      <w:r>
        <w:t></w:t>
      </w:r>
      <w:r>
        <w:t></w:t>
      </w:r>
      <w:r>
        <w:t></w:t>
      </w:r>
      <w:r>
        <w:t></w:t>
      </w:r>
      <w:r>
        <w:t></w:t>
      </w:r>
      <w:r>
        <w:t></w:t>
      </w:r>
      <w:r>
        <w:t>≤</w:t>
      </w:r>
      <w:r>
        <w:t></w:t>
      </w:r>
      <w:r>
        <w:t></w:t>
      </w:r>
      <w:r>
        <w:t></w:t>
      </w:r>
      <w:r>
        <w:t></w:t>
      </w:r>
      <w:r>
        <w:t></w:t>
      </w:r>
      <w:r>
        <w:t></w:t>
      </w:r>
      <w:r>
        <w:t></w:t>
      </w:r>
      <w:r>
        <w:t></w:t>
      </w:r>
      <w:r>
        <w:rPr>
          <w:rFonts w:hint="eastAsia"/>
        </w:rPr>
        <w:t>порушення</w:t>
      </w:r>
      <w:r>
        <w:t></w:t>
      </w:r>
      <w:r>
        <w:rPr>
          <w:rFonts w:hint="eastAsia"/>
        </w:rPr>
        <w:t>структурних</w:t>
      </w:r>
      <w:r>
        <w:t></w:t>
      </w:r>
      <w:r>
        <w:rPr>
          <w:rFonts w:hint="eastAsia"/>
        </w:rPr>
        <w:t>компонентів</w:t>
      </w:r>
      <w:r>
        <w:t></w:t>
      </w:r>
      <w:r>
        <w:rPr>
          <w:rFonts w:hint="eastAsia"/>
        </w:rPr>
        <w:t>уваги</w:t>
      </w:r>
      <w:r>
        <w:t></w:t>
      </w:r>
      <w:r>
        <w:t></w:t>
      </w:r>
      <w:r>
        <w:rPr>
          <w:rFonts w:hint="eastAsia"/>
        </w:rPr>
        <w:t>швидкості</w:t>
      </w:r>
      <w:r>
        <w:t></w:t>
      </w:r>
      <w:r>
        <w:t></w:t>
      </w:r>
      <w:r>
        <w:rPr>
          <w:rFonts w:hint="eastAsia"/>
        </w:rPr>
        <w:t>точності</w:t>
      </w:r>
      <w:r>
        <w:t></w:t>
      </w:r>
      <w:r>
        <w:t></w:t>
      </w:r>
      <w:r>
        <w:rPr>
          <w:rFonts w:hint="eastAsia"/>
        </w:rPr>
        <w:t>динаміки</w:t>
      </w:r>
      <w:r>
        <w:t></w:t>
      </w:r>
      <w:r>
        <w:rPr>
          <w:rFonts w:hint="eastAsia"/>
        </w:rPr>
        <w:t>уваги</w:t>
      </w:r>
      <w:r>
        <w:t></w:t>
      </w:r>
      <w:r>
        <w:rPr>
          <w:rFonts w:hint="eastAsia"/>
        </w:rPr>
        <w:t>у</w:t>
      </w:r>
      <w:r>
        <w:t></w:t>
      </w:r>
      <w:r>
        <w:rPr>
          <w:rFonts w:hint="eastAsia"/>
        </w:rPr>
        <w:t>часі</w:t>
      </w:r>
      <w:r>
        <w:t></w:t>
      </w:r>
      <w:r>
        <w:rPr>
          <w:rFonts w:hint="eastAsia"/>
        </w:rPr>
        <w:t>та</w:t>
      </w:r>
      <w:r>
        <w:t></w:t>
      </w:r>
      <w:r>
        <w:rPr>
          <w:rFonts w:hint="eastAsia"/>
        </w:rPr>
        <w:t>працездатності</w:t>
      </w:r>
      <w:r>
        <w:t></w:t>
      </w:r>
      <w:r>
        <w:t></w:t>
      </w:r>
      <w:r>
        <w:rPr>
          <w:rFonts w:hint="eastAsia"/>
        </w:rPr>
        <w:t>χ²</w:t>
      </w:r>
      <w:r>
        <w:t></w:t>
      </w:r>
      <w:r>
        <w:t></w:t>
      </w:r>
      <w:r>
        <w:t></w:t>
      </w:r>
      <w:r>
        <w:t></w:t>
      </w:r>
      <w:r>
        <w:t></w:t>
      </w:r>
      <w:r>
        <w:t></w:t>
      </w:r>
      <w:r>
        <w:t></w:t>
      </w:r>
      <w:r>
        <w:t></w:t>
      </w:r>
      <w:r>
        <w:t></w:t>
      </w:r>
      <w:r>
        <w:t></w:t>
      </w:r>
      <w:r>
        <w:t></w:t>
      </w:r>
      <w:r>
        <w:t></w:t>
      </w:r>
      <w:r>
        <w:t></w:t>
      </w:r>
      <w:r>
        <w:t></w:t>
      </w:r>
      <w:r>
        <w:t></w:t>
      </w:r>
      <w:r>
        <w:t></w:t>
      </w:r>
      <w:r>
        <w:t></w:t>
      </w:r>
      <w:r>
        <w:t></w:t>
      </w:r>
      <w:r>
        <w:t></w:t>
      </w:r>
    </w:p>
    <w:p w:rsidR="00BD3E19" w:rsidRDefault="00BD3E19" w:rsidP="00BD3E19">
      <w:r>
        <w:rPr>
          <w:rFonts w:hint="eastAsia"/>
        </w:rPr>
        <w:t>На</w:t>
      </w:r>
      <w:r>
        <w:t></w:t>
      </w:r>
      <w:r>
        <w:rPr>
          <w:rFonts w:hint="eastAsia"/>
        </w:rPr>
        <w:t>основі</w:t>
      </w:r>
      <w:r>
        <w:t></w:t>
      </w:r>
      <w:r>
        <w:rPr>
          <w:rFonts w:hint="eastAsia"/>
        </w:rPr>
        <w:t>виявлених</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були</w:t>
      </w:r>
      <w:r>
        <w:t></w:t>
      </w:r>
      <w:r>
        <w:rPr>
          <w:rFonts w:hint="eastAsia"/>
        </w:rPr>
        <w:t>розроблені</w:t>
      </w:r>
      <w:r>
        <w:t></w:t>
      </w:r>
      <w:r>
        <w:rPr>
          <w:rFonts w:hint="eastAsia"/>
        </w:rPr>
        <w:t>основні</w:t>
      </w:r>
      <w:r>
        <w:t></w:t>
      </w:r>
      <w:r>
        <w:rPr>
          <w:rFonts w:hint="eastAsia"/>
        </w:rPr>
        <w:t>принципи</w:t>
      </w:r>
      <w:r>
        <w:t></w:t>
      </w:r>
      <w:r>
        <w:rPr>
          <w:rFonts w:hint="eastAsia"/>
        </w:rPr>
        <w:t>психокорекції</w:t>
      </w:r>
      <w:r>
        <w:t></w:t>
      </w:r>
      <w:r>
        <w:t></w:t>
      </w:r>
      <w:r>
        <w:rPr>
          <w:rFonts w:hint="eastAsia"/>
        </w:rPr>
        <w:t>До</w:t>
      </w:r>
      <w:r>
        <w:t></w:t>
      </w:r>
      <w:r>
        <w:rPr>
          <w:rFonts w:hint="eastAsia"/>
        </w:rPr>
        <w:t>них</w:t>
      </w:r>
      <w:r>
        <w:t></w:t>
      </w:r>
      <w:r>
        <w:rPr>
          <w:rFonts w:hint="eastAsia"/>
        </w:rPr>
        <w:t>відносяться</w:t>
      </w:r>
      <w:r>
        <w:t></w:t>
      </w:r>
      <w:r>
        <w:t></w:t>
      </w:r>
      <w:r>
        <w:rPr>
          <w:rFonts w:hint="eastAsia"/>
        </w:rPr>
        <w:t>принцип</w:t>
      </w:r>
      <w:r>
        <w:t></w:t>
      </w:r>
      <w:r>
        <w:rPr>
          <w:rFonts w:hint="eastAsia"/>
        </w:rPr>
        <w:t>індивідуальної</w:t>
      </w:r>
      <w:r>
        <w:t></w:t>
      </w:r>
      <w:r>
        <w:rPr>
          <w:rFonts w:hint="eastAsia"/>
        </w:rPr>
        <w:t>відповідності</w:t>
      </w:r>
      <w:r>
        <w:t></w:t>
      </w:r>
      <w:r>
        <w:rPr>
          <w:rFonts w:hint="eastAsia"/>
        </w:rPr>
        <w:t>з</w:t>
      </w:r>
      <w:r>
        <w:t></w:t>
      </w:r>
      <w:r>
        <w:rPr>
          <w:rFonts w:hint="eastAsia"/>
        </w:rPr>
        <w:t>орієнтацією</w:t>
      </w:r>
      <w:r>
        <w:t></w:t>
      </w:r>
      <w:r>
        <w:rPr>
          <w:rFonts w:hint="eastAsia"/>
        </w:rPr>
        <w:t>на</w:t>
      </w:r>
      <w:r>
        <w:t></w:t>
      </w:r>
      <w:r>
        <w:rPr>
          <w:rFonts w:hint="eastAsia"/>
        </w:rPr>
        <w:t>вікові</w:t>
      </w:r>
      <w:r>
        <w:t></w:t>
      </w:r>
      <w:r>
        <w:rPr>
          <w:rFonts w:hint="eastAsia"/>
        </w:rPr>
        <w:t>норми</w:t>
      </w:r>
      <w:r>
        <w:t></w:t>
      </w:r>
      <w:r>
        <w:rPr>
          <w:rFonts w:hint="eastAsia"/>
        </w:rPr>
        <w:t>розвитку</w:t>
      </w:r>
      <w:r>
        <w:t></w:t>
      </w:r>
      <w:r>
        <w:t></w:t>
      </w:r>
      <w:r>
        <w:rPr>
          <w:rFonts w:hint="eastAsia"/>
        </w:rPr>
        <w:t>що</w:t>
      </w:r>
      <w:r>
        <w:t></w:t>
      </w:r>
      <w:r>
        <w:rPr>
          <w:rFonts w:hint="eastAsia"/>
        </w:rPr>
        <w:t>ґрунтується</w:t>
      </w:r>
      <w:r>
        <w:t></w:t>
      </w:r>
      <w:r>
        <w:rPr>
          <w:rFonts w:hint="eastAsia"/>
        </w:rPr>
        <w:t>на</w:t>
      </w:r>
      <w:r>
        <w:t></w:t>
      </w:r>
      <w:r>
        <w:rPr>
          <w:rFonts w:hint="eastAsia"/>
        </w:rPr>
        <w:t>врахуванні</w:t>
      </w:r>
      <w:r>
        <w:t></w:t>
      </w:r>
      <w:r>
        <w:rPr>
          <w:rFonts w:hint="eastAsia"/>
        </w:rPr>
        <w:t>в</w:t>
      </w:r>
      <w:r>
        <w:t></w:t>
      </w:r>
      <w:r>
        <w:rPr>
          <w:rFonts w:hint="eastAsia"/>
        </w:rPr>
        <w:t>психокорекційній</w:t>
      </w:r>
      <w:r>
        <w:t></w:t>
      </w:r>
      <w:r>
        <w:rPr>
          <w:rFonts w:hint="eastAsia"/>
        </w:rPr>
        <w:t>роботі</w:t>
      </w:r>
      <w:r>
        <w:t></w:t>
      </w:r>
      <w:r>
        <w:rPr>
          <w:rFonts w:hint="eastAsia"/>
        </w:rPr>
        <w:t>співвіднесення</w:t>
      </w:r>
      <w:r>
        <w:t></w:t>
      </w:r>
      <w:r>
        <w:rPr>
          <w:rFonts w:hint="eastAsia"/>
        </w:rPr>
        <w:t>індивідуальної</w:t>
      </w:r>
      <w:r>
        <w:t></w:t>
      </w:r>
      <w:r>
        <w:rPr>
          <w:rFonts w:hint="eastAsia"/>
        </w:rPr>
        <w:t>норми</w:t>
      </w:r>
      <w:r>
        <w:t></w:t>
      </w:r>
      <w:r>
        <w:rPr>
          <w:rFonts w:hint="eastAsia"/>
        </w:rPr>
        <w:t>розвитку</w:t>
      </w:r>
      <w:r>
        <w:t></w:t>
      </w:r>
      <w:r>
        <w:rPr>
          <w:rFonts w:hint="eastAsia"/>
        </w:rPr>
        <w:t>для</w:t>
      </w:r>
      <w:r>
        <w:t></w:t>
      </w:r>
      <w:r>
        <w:rPr>
          <w:rFonts w:hint="eastAsia"/>
        </w:rPr>
        <w:t>кожної</w:t>
      </w:r>
      <w:r>
        <w:t></w:t>
      </w:r>
      <w:r>
        <w:rPr>
          <w:rFonts w:hint="eastAsia"/>
        </w:rPr>
        <w:t>дитини</w:t>
      </w:r>
      <w:r>
        <w:t></w:t>
      </w:r>
      <w:r>
        <w:rPr>
          <w:rFonts w:hint="eastAsia"/>
        </w:rPr>
        <w:t>з</w:t>
      </w:r>
      <w:r>
        <w:t></w:t>
      </w:r>
      <w:r>
        <w:rPr>
          <w:rFonts w:hint="eastAsia"/>
        </w:rPr>
        <w:t>віковою</w:t>
      </w:r>
      <w:r>
        <w:t></w:t>
      </w:r>
      <w:r>
        <w:rPr>
          <w:rFonts w:hint="eastAsia"/>
        </w:rPr>
        <w:t>нормою</w:t>
      </w:r>
      <w:r>
        <w:t></w:t>
      </w:r>
      <w:r>
        <w:rPr>
          <w:rFonts w:hint="eastAsia"/>
        </w:rPr>
        <w:t>розвитку</w:t>
      </w:r>
      <w:r>
        <w:t></w:t>
      </w:r>
      <w:r>
        <w:t></w:t>
      </w:r>
      <w:r>
        <w:rPr>
          <w:rFonts w:hint="eastAsia"/>
        </w:rPr>
        <w:t>принцип</w:t>
      </w:r>
      <w:r>
        <w:t></w:t>
      </w:r>
      <w:r>
        <w:rPr>
          <w:rFonts w:hint="eastAsia"/>
        </w:rPr>
        <w:t>моніторингу</w:t>
      </w:r>
      <w:r>
        <w:t></w:t>
      </w:r>
      <w:r>
        <w:rPr>
          <w:rFonts w:hint="eastAsia"/>
        </w:rPr>
        <w:t>динаміки</w:t>
      </w:r>
      <w:r>
        <w:t></w:t>
      </w:r>
      <w:r>
        <w:rPr>
          <w:rFonts w:hint="eastAsia"/>
        </w:rPr>
        <w:t>рівня</w:t>
      </w:r>
      <w:r>
        <w:t></w:t>
      </w:r>
      <w:r>
        <w:rPr>
          <w:rFonts w:hint="eastAsia"/>
        </w:rPr>
        <w:t>розвитку</w:t>
      </w:r>
      <w:r>
        <w:t></w:t>
      </w:r>
      <w:r>
        <w:rPr>
          <w:rFonts w:hint="eastAsia"/>
        </w:rPr>
        <w:t>когнітивних</w:t>
      </w:r>
      <w:r>
        <w:t></w:t>
      </w:r>
      <w:r>
        <w:rPr>
          <w:rFonts w:hint="eastAsia"/>
        </w:rPr>
        <w:t>функцій</w:t>
      </w:r>
      <w:r>
        <w:t></w:t>
      </w:r>
      <w:r>
        <w:t></w:t>
      </w:r>
      <w:r>
        <w:rPr>
          <w:rFonts w:hint="eastAsia"/>
        </w:rPr>
        <w:t>який</w:t>
      </w:r>
      <w:r>
        <w:t></w:t>
      </w:r>
      <w:r>
        <w:rPr>
          <w:rFonts w:hint="eastAsia"/>
        </w:rPr>
        <w:t>дозволяє</w:t>
      </w:r>
      <w:r>
        <w:t></w:t>
      </w:r>
      <w:r>
        <w:rPr>
          <w:rFonts w:hint="eastAsia"/>
        </w:rPr>
        <w:t>вчасно</w:t>
      </w:r>
      <w:r>
        <w:t></w:t>
      </w:r>
      <w:r>
        <w:rPr>
          <w:rFonts w:hint="eastAsia"/>
        </w:rPr>
        <w:t>внести</w:t>
      </w:r>
      <w:r>
        <w:t></w:t>
      </w:r>
      <w:r>
        <w:rPr>
          <w:rFonts w:hint="eastAsia"/>
        </w:rPr>
        <w:t>відповідні</w:t>
      </w:r>
      <w:r>
        <w:t></w:t>
      </w:r>
      <w:r>
        <w:rPr>
          <w:rFonts w:hint="eastAsia"/>
        </w:rPr>
        <w:t>корективи</w:t>
      </w:r>
      <w:r>
        <w:t></w:t>
      </w:r>
      <w:r>
        <w:rPr>
          <w:rFonts w:hint="eastAsia"/>
        </w:rPr>
        <w:t>у</w:t>
      </w:r>
      <w:r>
        <w:t></w:t>
      </w:r>
      <w:r>
        <w:rPr>
          <w:rFonts w:hint="eastAsia"/>
        </w:rPr>
        <w:t>психокорекційний</w:t>
      </w:r>
      <w:r>
        <w:t></w:t>
      </w:r>
      <w:r>
        <w:rPr>
          <w:rFonts w:hint="eastAsia"/>
        </w:rPr>
        <w:t>процес</w:t>
      </w:r>
      <w:r>
        <w:t></w:t>
      </w:r>
      <w:r>
        <w:t></w:t>
      </w:r>
      <w:r>
        <w:rPr>
          <w:rFonts w:hint="eastAsia"/>
        </w:rPr>
        <w:t>принцип</w:t>
      </w:r>
      <w:r>
        <w:t></w:t>
      </w:r>
      <w:r>
        <w:rPr>
          <w:rFonts w:hint="eastAsia"/>
        </w:rPr>
        <w:t>продуктивності</w:t>
      </w:r>
      <w:r>
        <w:t></w:t>
      </w:r>
      <w:r>
        <w:rPr>
          <w:rFonts w:hint="eastAsia"/>
        </w:rPr>
        <w:t>діяльності</w:t>
      </w:r>
      <w:r>
        <w:t></w:t>
      </w:r>
      <w:r>
        <w:t></w:t>
      </w:r>
      <w:r>
        <w:rPr>
          <w:rFonts w:hint="eastAsia"/>
        </w:rPr>
        <w:t>згідно</w:t>
      </w:r>
      <w:r>
        <w:t></w:t>
      </w:r>
      <w:r>
        <w:rPr>
          <w:rFonts w:hint="eastAsia"/>
        </w:rPr>
        <w:t>з</w:t>
      </w:r>
      <w:r>
        <w:t></w:t>
      </w:r>
      <w:r>
        <w:rPr>
          <w:rFonts w:hint="eastAsia"/>
        </w:rPr>
        <w:t>яким</w:t>
      </w:r>
      <w:r>
        <w:t></w:t>
      </w:r>
      <w:r>
        <w:rPr>
          <w:rFonts w:hint="eastAsia"/>
        </w:rPr>
        <w:t>дитина</w:t>
      </w:r>
      <w:r>
        <w:t></w:t>
      </w:r>
      <w:r>
        <w:t></w:t>
      </w:r>
      <w:r>
        <w:rPr>
          <w:rFonts w:hint="eastAsia"/>
        </w:rPr>
        <w:t>через</w:t>
      </w:r>
      <w:r>
        <w:t></w:t>
      </w:r>
      <w:r>
        <w:rPr>
          <w:rFonts w:hint="eastAsia"/>
        </w:rPr>
        <w:t>психокорекційний</w:t>
      </w:r>
      <w:r>
        <w:t></w:t>
      </w:r>
      <w:r>
        <w:rPr>
          <w:rFonts w:hint="eastAsia"/>
        </w:rPr>
        <w:t>вплив</w:t>
      </w:r>
      <w:r>
        <w:t></w:t>
      </w:r>
      <w:r>
        <w:rPr>
          <w:rFonts w:hint="eastAsia"/>
        </w:rPr>
        <w:t>та</w:t>
      </w:r>
      <w:r>
        <w:t></w:t>
      </w:r>
      <w:r>
        <w:rPr>
          <w:rFonts w:hint="eastAsia"/>
        </w:rPr>
        <w:t>позитивне</w:t>
      </w:r>
      <w:r>
        <w:t></w:t>
      </w:r>
      <w:r>
        <w:rPr>
          <w:rFonts w:hint="eastAsia"/>
        </w:rPr>
        <w:t>підкріплення</w:t>
      </w:r>
      <w:r>
        <w:t></w:t>
      </w:r>
      <w:r>
        <w:rPr>
          <w:rFonts w:hint="eastAsia"/>
        </w:rPr>
        <w:t>переходить</w:t>
      </w:r>
      <w:r>
        <w:t></w:t>
      </w:r>
      <w:r>
        <w:rPr>
          <w:rFonts w:hint="eastAsia"/>
        </w:rPr>
        <w:t>від</w:t>
      </w:r>
      <w:r>
        <w:t></w:t>
      </w:r>
      <w:r>
        <w:rPr>
          <w:rFonts w:hint="eastAsia"/>
        </w:rPr>
        <w:t>тренувань</w:t>
      </w:r>
      <w:r>
        <w:t></w:t>
      </w:r>
      <w:r>
        <w:rPr>
          <w:rFonts w:hint="eastAsia"/>
        </w:rPr>
        <w:t>до</w:t>
      </w:r>
      <w:r>
        <w:t></w:t>
      </w:r>
      <w:r>
        <w:rPr>
          <w:rFonts w:hint="eastAsia"/>
        </w:rPr>
        <w:t>усвідомлених</w:t>
      </w:r>
      <w:r>
        <w:t></w:t>
      </w:r>
      <w:r>
        <w:rPr>
          <w:rFonts w:hint="eastAsia"/>
        </w:rPr>
        <w:t>навчальних</w:t>
      </w:r>
      <w:r>
        <w:t></w:t>
      </w:r>
      <w:r>
        <w:rPr>
          <w:rFonts w:hint="eastAsia"/>
        </w:rPr>
        <w:t>дій</w:t>
      </w:r>
      <w:r>
        <w:t></w:t>
      </w:r>
      <w:r>
        <w:rPr>
          <w:rFonts w:hint="eastAsia"/>
        </w:rPr>
        <w:t>та</w:t>
      </w:r>
      <w:r>
        <w:t></w:t>
      </w:r>
      <w:r>
        <w:rPr>
          <w:rFonts w:hint="eastAsia"/>
        </w:rPr>
        <w:t>принцип</w:t>
      </w:r>
      <w:r>
        <w:t></w:t>
      </w:r>
      <w:r>
        <w:rPr>
          <w:rFonts w:hint="eastAsia"/>
        </w:rPr>
        <w:t>системного</w:t>
      </w:r>
      <w:r>
        <w:t></w:t>
      </w:r>
      <w:r>
        <w:rPr>
          <w:rFonts w:hint="eastAsia"/>
        </w:rPr>
        <w:t>розвитку</w:t>
      </w:r>
      <w:r>
        <w:t></w:t>
      </w:r>
      <w:r>
        <w:rPr>
          <w:rFonts w:hint="eastAsia"/>
        </w:rPr>
        <w:t>усіх</w:t>
      </w:r>
      <w:r>
        <w:t></w:t>
      </w:r>
      <w:r>
        <w:rPr>
          <w:rFonts w:hint="eastAsia"/>
        </w:rPr>
        <w:t>когнітивних</w:t>
      </w:r>
      <w:r>
        <w:t></w:t>
      </w:r>
      <w:r>
        <w:rPr>
          <w:rFonts w:hint="eastAsia"/>
        </w:rPr>
        <w:t>процесів</w:t>
      </w:r>
      <w:r>
        <w:t></w:t>
      </w:r>
      <w:r>
        <w:t></w:t>
      </w:r>
      <w:r>
        <w:rPr>
          <w:rFonts w:hint="eastAsia"/>
        </w:rPr>
        <w:t>який</w:t>
      </w:r>
      <w:r>
        <w:t></w:t>
      </w:r>
      <w:r>
        <w:rPr>
          <w:rFonts w:hint="eastAsia"/>
        </w:rPr>
        <w:t>полягає</w:t>
      </w:r>
      <w:r>
        <w:t></w:t>
      </w:r>
      <w:r>
        <w:rPr>
          <w:rFonts w:hint="eastAsia"/>
        </w:rPr>
        <w:t>у</w:t>
      </w:r>
      <w:r>
        <w:t></w:t>
      </w:r>
      <w:r>
        <w:rPr>
          <w:rFonts w:hint="eastAsia"/>
        </w:rPr>
        <w:t>взаємопов’язаності</w:t>
      </w:r>
      <w:r>
        <w:t></w:t>
      </w:r>
      <w:r>
        <w:rPr>
          <w:rFonts w:hint="eastAsia"/>
        </w:rPr>
        <w:t>усіх</w:t>
      </w:r>
      <w:r>
        <w:t></w:t>
      </w:r>
      <w:r>
        <w:rPr>
          <w:rFonts w:hint="eastAsia"/>
        </w:rPr>
        <w:t>когнітивних</w:t>
      </w:r>
      <w:r>
        <w:t></w:t>
      </w:r>
      <w:r>
        <w:rPr>
          <w:rFonts w:hint="eastAsia"/>
        </w:rPr>
        <w:t>процесів</w:t>
      </w:r>
      <w:r>
        <w:t></w:t>
      </w:r>
    </w:p>
    <w:p w:rsidR="00BD3E19" w:rsidRDefault="00BD3E19" w:rsidP="00BD3E19">
      <w:r>
        <w:rPr>
          <w:rFonts w:hint="eastAsia"/>
        </w:rPr>
        <w:t>На</w:t>
      </w:r>
      <w:r>
        <w:t></w:t>
      </w:r>
      <w:r>
        <w:rPr>
          <w:rFonts w:hint="eastAsia"/>
        </w:rPr>
        <w:t>основі</w:t>
      </w:r>
      <w:r>
        <w:t></w:t>
      </w:r>
      <w:r>
        <w:rPr>
          <w:rFonts w:hint="eastAsia"/>
        </w:rPr>
        <w:t>диференціально</w:t>
      </w:r>
      <w:r>
        <w:t></w:t>
      </w:r>
      <w:r>
        <w:rPr>
          <w:rFonts w:hint="eastAsia"/>
        </w:rPr>
        <w:t>діагностичних</w:t>
      </w:r>
      <w:r>
        <w:t></w:t>
      </w:r>
      <w:r>
        <w:rPr>
          <w:rFonts w:hint="eastAsia"/>
        </w:rPr>
        <w:t>критеріїв</w:t>
      </w:r>
      <w:r>
        <w:t></w:t>
      </w:r>
      <w:r>
        <w:rPr>
          <w:rFonts w:hint="eastAsia"/>
        </w:rPr>
        <w:t>для</w:t>
      </w:r>
      <w:r>
        <w:t></w:t>
      </w:r>
      <w:r>
        <w:rPr>
          <w:rFonts w:hint="eastAsia"/>
        </w:rPr>
        <w:t>психологічної</w:t>
      </w:r>
      <w:r>
        <w:t></w:t>
      </w:r>
      <w:r>
        <w:rPr>
          <w:rFonts w:hint="eastAsia"/>
        </w:rPr>
        <w:t>діагностики</w:t>
      </w:r>
      <w:r>
        <w:t></w:t>
      </w:r>
      <w:r>
        <w:rPr>
          <w:rFonts w:hint="eastAsia"/>
        </w:rPr>
        <w:t>когнітивних</w:t>
      </w:r>
      <w:r>
        <w:t></w:t>
      </w:r>
      <w:r>
        <w:rPr>
          <w:rFonts w:hint="eastAsia"/>
        </w:rPr>
        <w:t>порушень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виділено</w:t>
      </w:r>
      <w:r>
        <w:t></w:t>
      </w:r>
      <w:r>
        <w:rPr>
          <w:rFonts w:hint="eastAsia"/>
        </w:rPr>
        <w:t>основні</w:t>
      </w:r>
      <w:r>
        <w:t></w:t>
      </w:r>
      <w:r>
        <w:rPr>
          <w:rFonts w:hint="eastAsia"/>
        </w:rPr>
        <w:t>напрямки</w:t>
      </w:r>
      <w:r>
        <w:t></w:t>
      </w:r>
      <w:r>
        <w:rPr>
          <w:rFonts w:hint="eastAsia"/>
        </w:rPr>
        <w:t>психокорекції</w:t>
      </w:r>
      <w:r>
        <w:t></w:t>
      </w:r>
      <w:r>
        <w:t></w:t>
      </w:r>
      <w:r>
        <w:rPr>
          <w:rFonts w:hint="eastAsia"/>
        </w:rPr>
        <w:t>нейропсихологічний</w:t>
      </w:r>
      <w:r>
        <w:t></w:t>
      </w:r>
      <w:r>
        <w:rPr>
          <w:rFonts w:hint="eastAsia"/>
        </w:rPr>
        <w:t>та</w:t>
      </w:r>
      <w:r>
        <w:t></w:t>
      </w:r>
      <w:r>
        <w:rPr>
          <w:rFonts w:hint="eastAsia"/>
        </w:rPr>
        <w:t>когнітивно</w:t>
      </w:r>
      <w:r>
        <w:t></w:t>
      </w:r>
      <w:r>
        <w:rPr>
          <w:rFonts w:hint="eastAsia"/>
        </w:rPr>
        <w:t>поведінковий</w:t>
      </w:r>
      <w:r>
        <w:t></w:t>
      </w:r>
      <w:r>
        <w:t></w:t>
      </w:r>
      <w:r>
        <w:rPr>
          <w:rFonts w:hint="eastAsia"/>
        </w:rPr>
        <w:t>На</w:t>
      </w:r>
      <w:r>
        <w:t></w:t>
      </w:r>
      <w:r>
        <w:rPr>
          <w:rFonts w:hint="eastAsia"/>
        </w:rPr>
        <w:t>нашу</w:t>
      </w:r>
      <w:r>
        <w:t></w:t>
      </w:r>
      <w:r>
        <w:rPr>
          <w:rFonts w:hint="eastAsia"/>
        </w:rPr>
        <w:t>думку</w:t>
      </w:r>
      <w:r>
        <w:t></w:t>
      </w:r>
      <w:r>
        <w:rPr>
          <w:rFonts w:hint="eastAsia"/>
        </w:rPr>
        <w:t>пріоритет</w:t>
      </w:r>
      <w:r>
        <w:t></w:t>
      </w:r>
      <w:r>
        <w:rPr>
          <w:rFonts w:hint="eastAsia"/>
        </w:rPr>
        <w:t>має</w:t>
      </w:r>
      <w:r>
        <w:t></w:t>
      </w:r>
      <w:r>
        <w:rPr>
          <w:rFonts w:hint="eastAsia"/>
        </w:rPr>
        <w:t>віддаватися</w:t>
      </w:r>
      <w:r>
        <w:t></w:t>
      </w:r>
      <w:r>
        <w:rPr>
          <w:rFonts w:hint="eastAsia"/>
        </w:rPr>
        <w:t>системному</w:t>
      </w:r>
      <w:r>
        <w:t></w:t>
      </w:r>
      <w:r>
        <w:rPr>
          <w:rFonts w:hint="eastAsia"/>
        </w:rPr>
        <w:t>підходу</w:t>
      </w:r>
      <w:r>
        <w:t></w:t>
      </w:r>
      <w:r>
        <w:t></w:t>
      </w:r>
      <w:r>
        <w:rPr>
          <w:rFonts w:hint="eastAsia"/>
        </w:rPr>
        <w:t>доведено</w:t>
      </w:r>
      <w:r>
        <w:t></w:t>
      </w:r>
      <w:r>
        <w:rPr>
          <w:rFonts w:hint="eastAsia"/>
        </w:rPr>
        <w:t>зв</w:t>
      </w:r>
      <w:r>
        <w:t></w:t>
      </w:r>
      <w:r>
        <w:rPr>
          <w:rFonts w:hint="eastAsia"/>
        </w:rPr>
        <w:t>язок</w:t>
      </w:r>
      <w:r>
        <w:t></w:t>
      </w:r>
      <w:r>
        <w:rPr>
          <w:rFonts w:hint="eastAsia"/>
        </w:rPr>
        <w:t>соціалізації</w:t>
      </w:r>
      <w:r>
        <w:t></w:t>
      </w:r>
      <w:r>
        <w:rPr>
          <w:rFonts w:hint="eastAsia"/>
        </w:rPr>
        <w:t>дитини</w:t>
      </w:r>
      <w:r>
        <w:t></w:t>
      </w:r>
      <w:r>
        <w:rPr>
          <w:rFonts w:hint="eastAsia"/>
        </w:rPr>
        <w:t>з</w:t>
      </w:r>
      <w:r>
        <w:t></w:t>
      </w:r>
      <w:r>
        <w:rPr>
          <w:rFonts w:hint="eastAsia"/>
        </w:rPr>
        <w:t>когнітивним</w:t>
      </w:r>
      <w:r>
        <w:t></w:t>
      </w:r>
      <w:r>
        <w:rPr>
          <w:rFonts w:hint="eastAsia"/>
        </w:rPr>
        <w:t>розвитком</w:t>
      </w:r>
      <w:r>
        <w:t></w:t>
      </w:r>
      <w:r>
        <w:t></w:t>
      </w:r>
      <w:r>
        <w:rPr>
          <w:rFonts w:hint="eastAsia"/>
        </w:rPr>
        <w:t>що</w:t>
      </w:r>
      <w:r>
        <w:t></w:t>
      </w:r>
      <w:r>
        <w:rPr>
          <w:rFonts w:hint="eastAsia"/>
        </w:rPr>
        <w:t>обґрунтовує</w:t>
      </w:r>
      <w:r>
        <w:t></w:t>
      </w:r>
      <w:r>
        <w:rPr>
          <w:rFonts w:hint="eastAsia"/>
        </w:rPr>
        <w:t>вибір</w:t>
      </w:r>
      <w:r>
        <w:t></w:t>
      </w:r>
      <w:r>
        <w:rPr>
          <w:rFonts w:hint="eastAsia"/>
        </w:rPr>
        <w:t>когнітивно</w:t>
      </w:r>
      <w:r>
        <w:t></w:t>
      </w:r>
      <w:r>
        <w:rPr>
          <w:rFonts w:hint="eastAsia"/>
        </w:rPr>
        <w:t>поведінкового</w:t>
      </w:r>
      <w:r>
        <w:t></w:t>
      </w:r>
      <w:r>
        <w:rPr>
          <w:rFonts w:hint="eastAsia"/>
        </w:rPr>
        <w:t>напряму</w:t>
      </w:r>
      <w:r>
        <w:t></w:t>
      </w:r>
      <w:r>
        <w:t></w:t>
      </w:r>
      <w:r>
        <w:rPr>
          <w:rFonts w:hint="eastAsia"/>
        </w:rPr>
        <w:t>а</w:t>
      </w:r>
      <w:r>
        <w:t></w:t>
      </w:r>
      <w:r>
        <w:rPr>
          <w:rFonts w:hint="eastAsia"/>
        </w:rPr>
        <w:t>засоби</w:t>
      </w:r>
      <w:r>
        <w:t></w:t>
      </w:r>
      <w:r>
        <w:rPr>
          <w:rFonts w:hint="eastAsia"/>
        </w:rPr>
        <w:t>нейропсихологічної</w:t>
      </w:r>
      <w:r>
        <w:t></w:t>
      </w:r>
      <w:r>
        <w:rPr>
          <w:rFonts w:hint="eastAsia"/>
        </w:rPr>
        <w:t>корекції</w:t>
      </w:r>
      <w:r>
        <w:t></w:t>
      </w:r>
      <w:r>
        <w:rPr>
          <w:rFonts w:hint="eastAsia"/>
        </w:rPr>
        <w:t>виступають</w:t>
      </w:r>
      <w:r>
        <w:t></w:t>
      </w:r>
      <w:r>
        <w:rPr>
          <w:rFonts w:hint="eastAsia"/>
        </w:rPr>
        <w:t>одним</w:t>
      </w:r>
      <w:r>
        <w:t></w:t>
      </w:r>
      <w:r>
        <w:rPr>
          <w:rFonts w:hint="eastAsia"/>
        </w:rPr>
        <w:t>із</w:t>
      </w:r>
      <w:r>
        <w:t></w:t>
      </w:r>
      <w:r>
        <w:rPr>
          <w:rFonts w:hint="eastAsia"/>
        </w:rPr>
        <w:t>ефективних</w:t>
      </w:r>
      <w:r>
        <w:t></w:t>
      </w:r>
      <w:r>
        <w:rPr>
          <w:rFonts w:hint="eastAsia"/>
        </w:rPr>
        <w:t>методів</w:t>
      </w:r>
      <w:r>
        <w:t></w:t>
      </w:r>
      <w:r>
        <w:rPr>
          <w:rFonts w:hint="eastAsia"/>
        </w:rPr>
        <w:t>впливу</w:t>
      </w:r>
      <w:r>
        <w:t></w:t>
      </w:r>
      <w:r>
        <w:rPr>
          <w:rFonts w:hint="eastAsia"/>
        </w:rPr>
        <w:t>на</w:t>
      </w:r>
      <w:r>
        <w:t></w:t>
      </w:r>
      <w:r>
        <w:rPr>
          <w:rFonts w:hint="eastAsia"/>
        </w:rPr>
        <w:t>когнітивні</w:t>
      </w:r>
      <w:r>
        <w:t></w:t>
      </w:r>
      <w:r>
        <w:rPr>
          <w:rFonts w:hint="eastAsia"/>
        </w:rPr>
        <w:t>процеси</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p>
    <w:p w:rsidR="00BD3E19" w:rsidRDefault="00BD3E19" w:rsidP="00BD3E19">
      <w:r>
        <w:rPr>
          <w:rFonts w:hint="eastAsia"/>
        </w:rPr>
        <w:t>Дисертаційне</w:t>
      </w:r>
      <w:r>
        <w:t></w:t>
      </w:r>
      <w:r>
        <w:rPr>
          <w:rFonts w:hint="eastAsia"/>
        </w:rPr>
        <w:t>дослідження</w:t>
      </w:r>
      <w:r>
        <w:t></w:t>
      </w:r>
      <w:r>
        <w:rPr>
          <w:rFonts w:hint="eastAsia"/>
        </w:rPr>
        <w:t>показало</w:t>
      </w:r>
      <w:r>
        <w:t></w:t>
      </w:r>
      <w:r>
        <w:rPr>
          <w:rFonts w:hint="eastAsia"/>
        </w:rPr>
        <w:t>важливість</w:t>
      </w:r>
      <w:r>
        <w:t></w:t>
      </w:r>
      <w:r>
        <w:rPr>
          <w:rFonts w:hint="eastAsia"/>
        </w:rPr>
        <w:t>раннього</w:t>
      </w:r>
      <w:r>
        <w:t></w:t>
      </w:r>
      <w:r>
        <w:rPr>
          <w:rFonts w:hint="eastAsia"/>
        </w:rPr>
        <w:t>психологічного</w:t>
      </w:r>
      <w:r>
        <w:t></w:t>
      </w:r>
      <w:r>
        <w:rPr>
          <w:rFonts w:hint="eastAsia"/>
        </w:rPr>
        <w:t>виявлення</w:t>
      </w:r>
      <w:r>
        <w:t></w:t>
      </w:r>
      <w:r>
        <w:rPr>
          <w:rFonts w:hint="eastAsia"/>
        </w:rPr>
        <w:t>цих</w:t>
      </w:r>
      <w:r>
        <w:t></w:t>
      </w:r>
      <w:r>
        <w:rPr>
          <w:rFonts w:hint="eastAsia"/>
        </w:rPr>
        <w:t>порушень</w:t>
      </w:r>
      <w:r>
        <w:t></w:t>
      </w:r>
      <w:r>
        <w:rPr>
          <w:rFonts w:hint="eastAsia"/>
        </w:rPr>
        <w:t>на</w:t>
      </w:r>
      <w:r>
        <w:t></w:t>
      </w:r>
      <w:r>
        <w:rPr>
          <w:rFonts w:hint="eastAsia"/>
        </w:rPr>
        <w:t>основі</w:t>
      </w:r>
      <w:r>
        <w:t></w:t>
      </w:r>
      <w:r>
        <w:rPr>
          <w:rFonts w:hint="eastAsia"/>
        </w:rPr>
        <w:t>визначених</w:t>
      </w:r>
      <w:r>
        <w:t></w:t>
      </w:r>
      <w:r>
        <w:rPr>
          <w:rFonts w:hint="eastAsia"/>
        </w:rPr>
        <w:t>діагностичних</w:t>
      </w:r>
      <w:r>
        <w:t></w:t>
      </w:r>
      <w:r>
        <w:rPr>
          <w:rFonts w:hint="eastAsia"/>
        </w:rPr>
        <w:t>критеріїв</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t></w:t>
      </w:r>
      <w:r>
        <w:rPr>
          <w:rFonts w:hint="eastAsia"/>
        </w:rPr>
        <w:t>що</w:t>
      </w:r>
      <w:r>
        <w:t></w:t>
      </w:r>
      <w:r>
        <w:rPr>
          <w:rFonts w:hint="eastAsia"/>
        </w:rPr>
        <w:t>може</w:t>
      </w:r>
      <w:r>
        <w:t></w:t>
      </w:r>
      <w:r>
        <w:rPr>
          <w:rFonts w:hint="eastAsia"/>
        </w:rPr>
        <w:t>стати</w:t>
      </w:r>
      <w:r>
        <w:t></w:t>
      </w:r>
      <w:r>
        <w:rPr>
          <w:rFonts w:hint="eastAsia"/>
        </w:rPr>
        <w:t>основою</w:t>
      </w:r>
      <w:r>
        <w:t></w:t>
      </w:r>
      <w:r>
        <w:rPr>
          <w:rFonts w:hint="eastAsia"/>
        </w:rPr>
        <w:t>для</w:t>
      </w:r>
      <w:r>
        <w:t></w:t>
      </w:r>
      <w:r>
        <w:rPr>
          <w:rFonts w:hint="eastAsia"/>
        </w:rPr>
        <w:t>побудови</w:t>
      </w:r>
      <w:r>
        <w:t></w:t>
      </w:r>
      <w:r>
        <w:rPr>
          <w:rFonts w:hint="eastAsia"/>
        </w:rPr>
        <w:t>індивідуальних</w:t>
      </w:r>
      <w:r>
        <w:t></w:t>
      </w:r>
      <w:r>
        <w:rPr>
          <w:rFonts w:hint="eastAsia"/>
        </w:rPr>
        <w:t>психокорекційних</w:t>
      </w:r>
      <w:r>
        <w:t></w:t>
      </w:r>
      <w:r>
        <w:rPr>
          <w:rFonts w:hint="eastAsia"/>
        </w:rPr>
        <w:t>програм</w:t>
      </w:r>
      <w:r>
        <w:t></w:t>
      </w:r>
      <w:r>
        <w:rPr>
          <w:rFonts w:hint="eastAsia"/>
        </w:rPr>
        <w:t>для</w:t>
      </w:r>
      <w:r>
        <w:t></w:t>
      </w:r>
      <w:r>
        <w:rPr>
          <w:rFonts w:hint="eastAsia"/>
        </w:rPr>
        <w:t>дітей</w:t>
      </w:r>
      <w:r>
        <w:t></w:t>
      </w:r>
      <w:r>
        <w:rPr>
          <w:rFonts w:hint="eastAsia"/>
        </w:rPr>
        <w:t>з</w:t>
      </w:r>
      <w:r>
        <w:t></w:t>
      </w:r>
      <w:r>
        <w:rPr>
          <w:rFonts w:hint="eastAsia"/>
        </w:rPr>
        <w:t>цими</w:t>
      </w:r>
      <w:r>
        <w:t></w:t>
      </w:r>
      <w:r>
        <w:rPr>
          <w:rFonts w:hint="eastAsia"/>
        </w:rPr>
        <w:t>розладами</w:t>
      </w:r>
      <w:r>
        <w:t></w:t>
      </w:r>
      <w:r>
        <w:t></w:t>
      </w:r>
    </w:p>
    <w:p w:rsidR="00BD3E19" w:rsidRDefault="00BD3E19" w:rsidP="00BD3E19"/>
    <w:p w:rsidR="00BD3E19" w:rsidRDefault="00BD3E19" w:rsidP="00BD3E19">
      <w:r>
        <w:rPr>
          <w:rFonts w:hint="eastAsia"/>
        </w:rPr>
        <w:t>ВИСНОВКИ</w:t>
      </w:r>
    </w:p>
    <w:p w:rsidR="00BD3E19" w:rsidRDefault="00BD3E19" w:rsidP="00BD3E19"/>
    <w:p w:rsidR="00BD3E19" w:rsidRDefault="00BD3E19" w:rsidP="00BD3E19">
      <w:r>
        <w:t></w:t>
      </w:r>
      <w:r>
        <w:t></w:t>
      </w:r>
      <w:r>
        <w:t></w:t>
      </w:r>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обґрунтування</w:t>
      </w:r>
      <w:r>
        <w:t></w:t>
      </w:r>
      <w:r>
        <w:rPr>
          <w:rFonts w:hint="eastAsia"/>
        </w:rPr>
        <w:t>й</w:t>
      </w:r>
      <w:r>
        <w:t></w:t>
      </w:r>
      <w:r>
        <w:rPr>
          <w:rFonts w:hint="eastAsia"/>
        </w:rPr>
        <w:t>запропоновано</w:t>
      </w:r>
      <w:r>
        <w:t></w:t>
      </w:r>
      <w:r>
        <w:rPr>
          <w:rFonts w:hint="eastAsia"/>
        </w:rPr>
        <w:t>нове</w:t>
      </w:r>
      <w:r>
        <w:t></w:t>
      </w:r>
      <w:r>
        <w:rPr>
          <w:rFonts w:hint="eastAsia"/>
        </w:rPr>
        <w:t>рішення</w:t>
      </w:r>
      <w:r>
        <w:t></w:t>
      </w:r>
      <w:r>
        <w:rPr>
          <w:rFonts w:hint="eastAsia"/>
        </w:rPr>
        <w:t>актуальної</w:t>
      </w:r>
      <w:r>
        <w:t></w:t>
      </w:r>
      <w:r>
        <w:rPr>
          <w:rFonts w:hint="eastAsia"/>
        </w:rPr>
        <w:t>задачі</w:t>
      </w:r>
      <w:r>
        <w:t></w:t>
      </w:r>
      <w:r>
        <w:rPr>
          <w:rFonts w:hint="eastAsia"/>
        </w:rPr>
        <w:t>–</w:t>
      </w:r>
      <w:r>
        <w:t></w:t>
      </w:r>
      <w:r>
        <w:rPr>
          <w:rFonts w:hint="eastAsia"/>
        </w:rPr>
        <w:t>виявлення</w:t>
      </w:r>
      <w:r>
        <w:t></w:t>
      </w:r>
      <w:r>
        <w:rPr>
          <w:rFonts w:hint="eastAsia"/>
        </w:rPr>
        <w:t>когнітивних</w:t>
      </w:r>
      <w:r>
        <w:t></w:t>
      </w:r>
      <w:r>
        <w:rPr>
          <w:rFonts w:hint="eastAsia"/>
        </w:rPr>
        <w:t>порушень</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з</w:t>
      </w:r>
      <w:r>
        <w:t></w:t>
      </w:r>
      <w:r>
        <w:rPr>
          <w:rFonts w:hint="eastAsia"/>
        </w:rPr>
        <w:t>дислексією</w:t>
      </w:r>
      <w:r>
        <w:t></w:t>
      </w:r>
      <w:r>
        <w:t></w:t>
      </w:r>
    </w:p>
    <w:p w:rsidR="00BD3E19" w:rsidRDefault="00BD3E19" w:rsidP="00BD3E19">
      <w:r>
        <w:t></w:t>
      </w:r>
      <w:r>
        <w:t></w:t>
      </w:r>
      <w:r>
        <w:t></w:t>
      </w:r>
      <w:r>
        <w:rPr>
          <w:rFonts w:hint="eastAsia"/>
        </w:rPr>
        <w:t>Структуру</w:t>
      </w:r>
      <w:r>
        <w:t></w:t>
      </w:r>
      <w:r>
        <w:rPr>
          <w:rFonts w:hint="eastAsia"/>
        </w:rPr>
        <w:t>когнітивних</w:t>
      </w:r>
      <w:r>
        <w:t></w:t>
      </w:r>
      <w:r>
        <w:rPr>
          <w:rFonts w:hint="eastAsia"/>
        </w:rPr>
        <w:t>порушень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визначають</w:t>
      </w:r>
      <w:r>
        <w:t></w:t>
      </w:r>
      <w:r>
        <w:rPr>
          <w:rFonts w:hint="eastAsia"/>
        </w:rPr>
        <w:t>порушення</w:t>
      </w:r>
      <w:r>
        <w:t></w:t>
      </w:r>
      <w:r>
        <w:rPr>
          <w:rFonts w:hint="eastAsia"/>
        </w:rPr>
        <w:t>рухової</w:t>
      </w:r>
      <w:r>
        <w:t></w:t>
      </w:r>
      <w:r>
        <w:rPr>
          <w:rFonts w:hint="eastAsia"/>
        </w:rPr>
        <w:t>координації</w:t>
      </w:r>
      <w:r>
        <w:t></w:t>
      </w:r>
      <w:r>
        <w:t></w:t>
      </w:r>
      <w:r>
        <w:rPr>
          <w:rFonts w:hint="eastAsia"/>
        </w:rPr>
        <w:t>несформованість</w:t>
      </w:r>
      <w:r>
        <w:t></w:t>
      </w:r>
      <w:r>
        <w:rPr>
          <w:rFonts w:hint="eastAsia"/>
        </w:rPr>
        <w:t>праксису</w:t>
      </w:r>
      <w:r>
        <w:t></w:t>
      </w:r>
      <w:r>
        <w:t></w:t>
      </w:r>
      <w:r>
        <w:rPr>
          <w:rFonts w:hint="eastAsia"/>
        </w:rPr>
        <w:t>труднощі</w:t>
      </w:r>
      <w:r>
        <w:t></w:t>
      </w:r>
      <w:r>
        <w:rPr>
          <w:rFonts w:hint="eastAsia"/>
        </w:rPr>
        <w:t>у</w:t>
      </w:r>
      <w:r>
        <w:t></w:t>
      </w:r>
      <w:r>
        <w:rPr>
          <w:rFonts w:hint="eastAsia"/>
        </w:rPr>
        <w:t>запам</w:t>
      </w:r>
      <w:r>
        <w:t></w:t>
      </w:r>
      <w:r>
        <w:rPr>
          <w:rFonts w:hint="eastAsia"/>
        </w:rPr>
        <w:t>ятовуванні</w:t>
      </w:r>
      <w:r>
        <w:t></w:t>
      </w:r>
      <w:r>
        <w:rPr>
          <w:rFonts w:hint="eastAsia"/>
        </w:rPr>
        <w:t>та</w:t>
      </w:r>
      <w:r>
        <w:t></w:t>
      </w:r>
      <w:r>
        <w:rPr>
          <w:rFonts w:hint="eastAsia"/>
        </w:rPr>
        <w:t>відтворенні</w:t>
      </w:r>
      <w:r>
        <w:t></w:t>
      </w:r>
      <w:r>
        <w:rPr>
          <w:rFonts w:hint="eastAsia"/>
        </w:rPr>
        <w:t>часової</w:t>
      </w:r>
      <w:r>
        <w:t></w:t>
      </w:r>
      <w:r>
        <w:rPr>
          <w:rFonts w:hint="eastAsia"/>
        </w:rPr>
        <w:t>послідовності</w:t>
      </w:r>
      <w:r>
        <w:t></w:t>
      </w:r>
      <w:r>
        <w:rPr>
          <w:rFonts w:hint="eastAsia"/>
        </w:rPr>
        <w:t>дій</w:t>
      </w:r>
      <w:r>
        <w:t></w:t>
      </w:r>
      <w:r>
        <w:rPr>
          <w:rFonts w:hint="eastAsia"/>
        </w:rPr>
        <w:t>та</w:t>
      </w:r>
      <w:r>
        <w:t></w:t>
      </w:r>
      <w:r>
        <w:rPr>
          <w:rFonts w:hint="eastAsia"/>
        </w:rPr>
        <w:t>слів</w:t>
      </w:r>
      <w:r>
        <w:t></w:t>
      </w:r>
      <w:r>
        <w:t></w:t>
      </w:r>
      <w:r>
        <w:rPr>
          <w:rFonts w:hint="eastAsia"/>
        </w:rPr>
        <w:t>розлади</w:t>
      </w:r>
      <w:r>
        <w:t></w:t>
      </w:r>
      <w:r>
        <w:rPr>
          <w:rFonts w:hint="eastAsia"/>
        </w:rPr>
        <w:t>уваги</w:t>
      </w:r>
      <w:r>
        <w:t></w:t>
      </w:r>
      <w:r>
        <w:t></w:t>
      </w:r>
      <w:r>
        <w:rPr>
          <w:rFonts w:hint="eastAsia"/>
        </w:rPr>
        <w:t>труднощі</w:t>
      </w:r>
      <w:r>
        <w:t></w:t>
      </w:r>
      <w:r>
        <w:rPr>
          <w:rFonts w:hint="eastAsia"/>
        </w:rPr>
        <w:t>в</w:t>
      </w:r>
      <w:r>
        <w:t></w:t>
      </w:r>
      <w:r>
        <w:rPr>
          <w:rFonts w:hint="eastAsia"/>
        </w:rPr>
        <w:t>утриманні</w:t>
      </w:r>
      <w:r>
        <w:t></w:t>
      </w:r>
      <w:r>
        <w:t></w:t>
      </w:r>
      <w:r>
        <w:rPr>
          <w:rFonts w:hint="eastAsia"/>
        </w:rPr>
        <w:t>знижена</w:t>
      </w:r>
      <w:r>
        <w:t></w:t>
      </w:r>
      <w:r>
        <w:rPr>
          <w:rFonts w:hint="eastAsia"/>
        </w:rPr>
        <w:t>вибірковість</w:t>
      </w:r>
      <w:r>
        <w:t></w:t>
      </w:r>
      <w:r>
        <w:t></w:t>
      </w:r>
      <w:r>
        <w:rPr>
          <w:rFonts w:hint="eastAsia"/>
        </w:rPr>
        <w:t>виражене</w:t>
      </w:r>
      <w:r>
        <w:t></w:t>
      </w:r>
      <w:r>
        <w:rPr>
          <w:rFonts w:hint="eastAsia"/>
        </w:rPr>
        <w:t>відволікання</w:t>
      </w:r>
      <w:r>
        <w:t></w:t>
      </w:r>
      <w:r>
        <w:rPr>
          <w:rFonts w:hint="eastAsia"/>
        </w:rPr>
        <w:t>та</w:t>
      </w:r>
      <w:r>
        <w:t></w:t>
      </w:r>
      <w:r>
        <w:rPr>
          <w:rFonts w:hint="eastAsia"/>
        </w:rPr>
        <w:t>часті</w:t>
      </w:r>
      <w:r>
        <w:t></w:t>
      </w:r>
      <w:r>
        <w:rPr>
          <w:rFonts w:hint="eastAsia"/>
        </w:rPr>
        <w:t>переключення</w:t>
      </w:r>
      <w:r>
        <w:t></w:t>
      </w:r>
      <w:r>
        <w:rPr>
          <w:rFonts w:hint="eastAsia"/>
        </w:rPr>
        <w:t>з</w:t>
      </w:r>
      <w:r>
        <w:t></w:t>
      </w:r>
      <w:r>
        <w:rPr>
          <w:rFonts w:hint="eastAsia"/>
        </w:rPr>
        <w:t>одного</w:t>
      </w:r>
      <w:r>
        <w:t></w:t>
      </w:r>
      <w:r>
        <w:rPr>
          <w:rFonts w:hint="eastAsia"/>
        </w:rPr>
        <w:t>виду</w:t>
      </w:r>
      <w:r>
        <w:t></w:t>
      </w:r>
      <w:r>
        <w:rPr>
          <w:rFonts w:hint="eastAsia"/>
        </w:rPr>
        <w:t>діяльності</w:t>
      </w:r>
      <w:r>
        <w:t></w:t>
      </w:r>
      <w:r>
        <w:rPr>
          <w:rFonts w:hint="eastAsia"/>
        </w:rPr>
        <w:t>на</w:t>
      </w:r>
      <w:r>
        <w:t></w:t>
      </w:r>
      <w:r>
        <w:rPr>
          <w:rFonts w:hint="eastAsia"/>
        </w:rPr>
        <w:t>інший</w:t>
      </w:r>
      <w:r>
        <w:t></w:t>
      </w:r>
      <w:r>
        <w:t></w:t>
      </w:r>
      <w:r>
        <w:rPr>
          <w:rFonts w:hint="eastAsia"/>
        </w:rPr>
        <w:t>порушення</w:t>
      </w:r>
      <w:r>
        <w:t></w:t>
      </w:r>
      <w:r>
        <w:rPr>
          <w:rFonts w:hint="eastAsia"/>
        </w:rPr>
        <w:t>мислення</w:t>
      </w:r>
      <w:r>
        <w:t></w:t>
      </w:r>
      <w:r>
        <w:t></w:t>
      </w:r>
      <w:r>
        <w:rPr>
          <w:rFonts w:hint="eastAsia"/>
        </w:rPr>
        <w:t>зниження</w:t>
      </w:r>
      <w:r>
        <w:t></w:t>
      </w:r>
      <w:r>
        <w:rPr>
          <w:rFonts w:hint="eastAsia"/>
        </w:rPr>
        <w:t>рівня</w:t>
      </w:r>
      <w:r>
        <w:t></w:t>
      </w:r>
      <w:r>
        <w:rPr>
          <w:rFonts w:hint="eastAsia"/>
        </w:rPr>
        <w:t>узагальнення</w:t>
      </w:r>
      <w:r>
        <w:t></w:t>
      </w:r>
      <w:r>
        <w:t></w:t>
      </w:r>
      <w:r>
        <w:rPr>
          <w:rFonts w:hint="eastAsia"/>
        </w:rPr>
        <w:t>порушення</w:t>
      </w:r>
      <w:r>
        <w:t></w:t>
      </w:r>
      <w:r>
        <w:rPr>
          <w:rFonts w:hint="eastAsia"/>
        </w:rPr>
        <w:t>критичності</w:t>
      </w:r>
      <w:r>
        <w:t></w:t>
      </w:r>
      <w:r>
        <w:t></w:t>
      </w:r>
      <w:r>
        <w:t></w:t>
      </w:r>
      <w:r>
        <w:rPr>
          <w:rFonts w:hint="eastAsia"/>
        </w:rPr>
        <w:t>Діти</w:t>
      </w:r>
      <w:r>
        <w:t></w:t>
      </w:r>
      <w:r>
        <w:rPr>
          <w:rFonts w:hint="eastAsia"/>
        </w:rPr>
        <w:t>характеризуються</w:t>
      </w:r>
      <w:r>
        <w:t></w:t>
      </w:r>
      <w:r>
        <w:rPr>
          <w:rFonts w:hint="eastAsia"/>
        </w:rPr>
        <w:t>відхиленнями</w:t>
      </w:r>
      <w:r>
        <w:t></w:t>
      </w:r>
      <w:r>
        <w:rPr>
          <w:rFonts w:hint="eastAsia"/>
        </w:rPr>
        <w:t>у</w:t>
      </w:r>
      <w:r>
        <w:t></w:t>
      </w:r>
      <w:r>
        <w:rPr>
          <w:rFonts w:hint="eastAsia"/>
        </w:rPr>
        <w:t>розвитку</w:t>
      </w:r>
      <w:r>
        <w:t></w:t>
      </w:r>
      <w:r>
        <w:rPr>
          <w:rFonts w:hint="eastAsia"/>
        </w:rPr>
        <w:t>вищих</w:t>
      </w:r>
      <w:r>
        <w:t></w:t>
      </w:r>
      <w:r>
        <w:rPr>
          <w:rFonts w:hint="eastAsia"/>
        </w:rPr>
        <w:t>психічних</w:t>
      </w:r>
      <w:r>
        <w:t></w:t>
      </w:r>
      <w:r>
        <w:rPr>
          <w:rFonts w:hint="eastAsia"/>
        </w:rPr>
        <w:t>функцій</w:t>
      </w:r>
      <w:r>
        <w:t></w:t>
      </w:r>
      <w:r>
        <w:t></w:t>
      </w:r>
      <w:r>
        <w:rPr>
          <w:rFonts w:hint="eastAsia"/>
        </w:rPr>
        <w:t>які</w:t>
      </w:r>
      <w:r>
        <w:t></w:t>
      </w:r>
      <w:r>
        <w:rPr>
          <w:rFonts w:hint="eastAsia"/>
        </w:rPr>
        <w:t>відповідають</w:t>
      </w:r>
      <w:r>
        <w:t></w:t>
      </w:r>
      <w:r>
        <w:rPr>
          <w:rFonts w:hint="eastAsia"/>
        </w:rPr>
        <w:t>за</w:t>
      </w:r>
      <w:r>
        <w:t></w:t>
      </w:r>
      <w:r>
        <w:rPr>
          <w:rFonts w:hint="eastAsia"/>
        </w:rPr>
        <w:t>моторний</w:t>
      </w:r>
      <w:r>
        <w:t></w:t>
      </w:r>
      <w:r>
        <w:rPr>
          <w:rFonts w:hint="eastAsia"/>
        </w:rPr>
        <w:t>контроль</w:t>
      </w:r>
      <w:r>
        <w:t></w:t>
      </w:r>
      <w:r>
        <w:t></w:t>
      </w:r>
      <w:r>
        <w:rPr>
          <w:rFonts w:hint="eastAsia"/>
        </w:rPr>
        <w:t>саморегуляцію</w:t>
      </w:r>
      <w:r>
        <w:t></w:t>
      </w:r>
      <w:r>
        <w:t></w:t>
      </w:r>
      <w:r>
        <w:rPr>
          <w:rFonts w:hint="eastAsia"/>
        </w:rPr>
        <w:t>внутрішню</w:t>
      </w:r>
      <w:r>
        <w:t></w:t>
      </w:r>
      <w:r>
        <w:rPr>
          <w:rFonts w:hint="eastAsia"/>
        </w:rPr>
        <w:t>мову</w:t>
      </w:r>
      <w:r>
        <w:t></w:t>
      </w:r>
      <w:r>
        <w:rPr>
          <w:rFonts w:hint="eastAsia"/>
        </w:rPr>
        <w:t>та</w:t>
      </w:r>
      <w:r>
        <w:t></w:t>
      </w:r>
      <w:r>
        <w:rPr>
          <w:rFonts w:hint="eastAsia"/>
        </w:rPr>
        <w:t>оперативну</w:t>
      </w:r>
      <w:r>
        <w:t></w:t>
      </w:r>
      <w:r>
        <w:rPr>
          <w:rFonts w:hint="eastAsia"/>
        </w:rPr>
        <w:t>пам</w:t>
      </w:r>
      <w:r>
        <w:t></w:t>
      </w:r>
      <w:r>
        <w:rPr>
          <w:rFonts w:hint="eastAsia"/>
        </w:rPr>
        <w:t>ять</w:t>
      </w:r>
      <w:r>
        <w:t></w:t>
      </w:r>
      <w:r>
        <w:t></w:t>
      </w:r>
    </w:p>
    <w:p w:rsidR="00BD3E19" w:rsidRDefault="00BD3E19" w:rsidP="00BD3E19">
      <w:r>
        <w:t></w:t>
      </w:r>
      <w:r>
        <w:t></w:t>
      </w:r>
      <w:r>
        <w:t></w:t>
      </w:r>
      <w:r>
        <w:rPr>
          <w:rFonts w:hint="eastAsia"/>
        </w:rPr>
        <w:t>До</w:t>
      </w:r>
      <w:r>
        <w:t></w:t>
      </w:r>
      <w:r>
        <w:rPr>
          <w:rFonts w:hint="eastAsia"/>
        </w:rPr>
        <w:t>основних</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дислексією</w:t>
      </w:r>
      <w:r>
        <w:t></w:t>
      </w:r>
      <w:r>
        <w:rPr>
          <w:rFonts w:hint="eastAsia"/>
        </w:rPr>
        <w:t>належать</w:t>
      </w:r>
      <w:r>
        <w:t></w:t>
      </w:r>
      <w:r>
        <w:rPr>
          <w:rFonts w:hint="eastAsia"/>
        </w:rPr>
        <w:t>порушення</w:t>
      </w:r>
      <w:r>
        <w:t></w:t>
      </w:r>
      <w:r>
        <w:rPr>
          <w:rFonts w:hint="eastAsia"/>
        </w:rPr>
        <w:t>уваги</w:t>
      </w:r>
      <w:r>
        <w:t></w:t>
      </w:r>
      <w:r>
        <w:t></w:t>
      </w:r>
      <w:r>
        <w:rPr>
          <w:rFonts w:hint="eastAsia"/>
        </w:rPr>
        <w:t>які</w:t>
      </w:r>
      <w:r>
        <w:t></w:t>
      </w:r>
      <w:r>
        <w:rPr>
          <w:rFonts w:hint="eastAsia"/>
        </w:rPr>
        <w:t>проявляються</w:t>
      </w:r>
      <w:r>
        <w:t></w:t>
      </w:r>
      <w:r>
        <w:rPr>
          <w:rFonts w:hint="eastAsia"/>
        </w:rPr>
        <w:t>в</w:t>
      </w:r>
      <w:r>
        <w:t></w:t>
      </w:r>
      <w:r>
        <w:rPr>
          <w:rFonts w:hint="eastAsia"/>
        </w:rPr>
        <w:t>труднощах</w:t>
      </w:r>
      <w:r>
        <w:t></w:t>
      </w:r>
      <w:r>
        <w:rPr>
          <w:rFonts w:hint="eastAsia"/>
        </w:rPr>
        <w:t>її</w:t>
      </w:r>
      <w:r>
        <w:t></w:t>
      </w:r>
      <w:r>
        <w:rPr>
          <w:rFonts w:hint="eastAsia"/>
        </w:rPr>
        <w:t>утримання</w:t>
      </w:r>
      <w:r>
        <w:t></w:t>
      </w:r>
      <w:r>
        <w:t></w:t>
      </w:r>
      <w:r>
        <w:rPr>
          <w:rFonts w:hint="eastAsia"/>
        </w:rPr>
        <w:t>зниженій</w:t>
      </w:r>
      <w:r>
        <w:t></w:t>
      </w:r>
      <w:r>
        <w:rPr>
          <w:rFonts w:hint="eastAsia"/>
        </w:rPr>
        <w:t>вибірковості</w:t>
      </w:r>
      <w:r>
        <w:t></w:t>
      </w:r>
      <w:r>
        <w:t></w:t>
      </w:r>
      <w:r>
        <w:rPr>
          <w:rFonts w:hint="eastAsia"/>
        </w:rPr>
        <w:t>вираженому</w:t>
      </w:r>
      <w:r>
        <w:t></w:t>
      </w:r>
      <w:r>
        <w:rPr>
          <w:rFonts w:hint="eastAsia"/>
        </w:rPr>
        <w:t>відволіканні</w:t>
      </w:r>
      <w:r>
        <w:t></w:t>
      </w:r>
      <w:r>
        <w:rPr>
          <w:rFonts w:hint="eastAsia"/>
        </w:rPr>
        <w:t>та</w:t>
      </w:r>
      <w:r>
        <w:t></w:t>
      </w:r>
      <w:r>
        <w:rPr>
          <w:rFonts w:hint="eastAsia"/>
        </w:rPr>
        <w:t>частих</w:t>
      </w:r>
      <w:r>
        <w:t></w:t>
      </w:r>
      <w:r>
        <w:rPr>
          <w:rFonts w:hint="eastAsia"/>
        </w:rPr>
        <w:t>переключеннях</w:t>
      </w:r>
      <w:r>
        <w:t></w:t>
      </w:r>
      <w:r>
        <w:rPr>
          <w:rFonts w:hint="eastAsia"/>
        </w:rPr>
        <w:t>уваги</w:t>
      </w:r>
      <w:r>
        <w:t></w:t>
      </w:r>
      <w:r>
        <w:t></w:t>
      </w:r>
      <w:r>
        <w:rPr>
          <w:rFonts w:hint="eastAsia"/>
        </w:rPr>
        <w:t>порушеннях</w:t>
      </w:r>
      <w:r>
        <w:t></w:t>
      </w:r>
      <w:r>
        <w:rPr>
          <w:rFonts w:hint="eastAsia"/>
        </w:rPr>
        <w:t>процесів</w:t>
      </w:r>
      <w:r>
        <w:t></w:t>
      </w:r>
      <w:r>
        <w:t></w:t>
      </w:r>
      <w:r>
        <w:rPr>
          <w:rFonts w:hint="eastAsia"/>
        </w:rPr>
        <w:t>які</w:t>
      </w:r>
      <w:r>
        <w:t></w:t>
      </w:r>
      <w:r>
        <w:rPr>
          <w:rFonts w:hint="eastAsia"/>
        </w:rPr>
        <w:t>відповідають</w:t>
      </w:r>
      <w:r>
        <w:t></w:t>
      </w:r>
      <w:r>
        <w:rPr>
          <w:rFonts w:hint="eastAsia"/>
        </w:rPr>
        <w:t>за</w:t>
      </w:r>
      <w:r>
        <w:t></w:t>
      </w:r>
      <w:r>
        <w:rPr>
          <w:rFonts w:hint="eastAsia"/>
        </w:rPr>
        <w:t>просторову</w:t>
      </w:r>
      <w:r>
        <w:t></w:t>
      </w:r>
      <w:r>
        <w:rPr>
          <w:rFonts w:hint="eastAsia"/>
        </w:rPr>
        <w:t>орієнтацію</w:t>
      </w:r>
      <w:r>
        <w:t></w:t>
      </w:r>
      <w:r>
        <w:rPr>
          <w:rFonts w:hint="eastAsia"/>
        </w:rPr>
        <w:t>та</w:t>
      </w:r>
      <w:r>
        <w:t></w:t>
      </w:r>
      <w:r>
        <w:rPr>
          <w:rFonts w:hint="eastAsia"/>
        </w:rPr>
        <w:t>динамічний</w:t>
      </w:r>
      <w:r>
        <w:t></w:t>
      </w:r>
      <w:r>
        <w:rPr>
          <w:rFonts w:hint="eastAsia"/>
        </w:rPr>
        <w:t>праксис</w:t>
      </w:r>
      <w:r>
        <w:t></w:t>
      </w:r>
      <w:r>
        <w:t></w:t>
      </w:r>
      <w:r>
        <w:rPr>
          <w:rFonts w:hint="eastAsia"/>
        </w:rPr>
        <w:t>діти</w:t>
      </w:r>
      <w:r>
        <w:t></w:t>
      </w:r>
      <w:r>
        <w:rPr>
          <w:rFonts w:hint="eastAsia"/>
        </w:rPr>
        <w:t>мають</w:t>
      </w:r>
      <w:r>
        <w:t></w:t>
      </w:r>
      <w:r>
        <w:rPr>
          <w:rFonts w:hint="eastAsia"/>
        </w:rPr>
        <w:t>труднощі</w:t>
      </w:r>
      <w:r>
        <w:t></w:t>
      </w:r>
      <w:r>
        <w:rPr>
          <w:rFonts w:hint="eastAsia"/>
        </w:rPr>
        <w:t>у</w:t>
      </w:r>
      <w:r>
        <w:t></w:t>
      </w:r>
      <w:r>
        <w:rPr>
          <w:rFonts w:hint="eastAsia"/>
        </w:rPr>
        <w:t>запам</w:t>
      </w:r>
      <w:r>
        <w:t></w:t>
      </w:r>
      <w:r>
        <w:rPr>
          <w:rFonts w:hint="eastAsia"/>
        </w:rPr>
        <w:t>ятовуванні</w:t>
      </w:r>
      <w:r>
        <w:t></w:t>
      </w:r>
      <w:r>
        <w:rPr>
          <w:rFonts w:hint="eastAsia"/>
        </w:rPr>
        <w:t>та</w:t>
      </w:r>
      <w:r>
        <w:t></w:t>
      </w:r>
      <w:r>
        <w:rPr>
          <w:rFonts w:hint="eastAsia"/>
        </w:rPr>
        <w:t>відтворенні</w:t>
      </w:r>
      <w:r>
        <w:t></w:t>
      </w:r>
      <w:r>
        <w:rPr>
          <w:rFonts w:hint="eastAsia"/>
        </w:rPr>
        <w:t>часової</w:t>
      </w:r>
      <w:r>
        <w:t></w:t>
      </w:r>
      <w:r>
        <w:rPr>
          <w:rFonts w:hint="eastAsia"/>
        </w:rPr>
        <w:t>послідовності</w:t>
      </w:r>
      <w:r>
        <w:t></w:t>
      </w:r>
      <w:r>
        <w:rPr>
          <w:rFonts w:hint="eastAsia"/>
        </w:rPr>
        <w:t>подій</w:t>
      </w:r>
      <w:r>
        <w:t></w:t>
      </w:r>
      <w:r>
        <w:t></w:t>
      </w:r>
      <w:r>
        <w:rPr>
          <w:rFonts w:hint="eastAsia"/>
        </w:rPr>
        <w:t>дій</w:t>
      </w:r>
      <w:r>
        <w:t></w:t>
      </w:r>
      <w:r>
        <w:t></w:t>
      </w:r>
      <w:r>
        <w:rPr>
          <w:rFonts w:hint="eastAsia"/>
        </w:rPr>
        <w:t>слів</w:t>
      </w:r>
      <w:r>
        <w:t></w:t>
      </w:r>
      <w:r>
        <w:t></w:t>
      </w:r>
      <w:r>
        <w:rPr>
          <w:rFonts w:hint="eastAsia"/>
        </w:rPr>
        <w:t>відстають</w:t>
      </w:r>
      <w:r>
        <w:t></w:t>
      </w:r>
      <w:r>
        <w:rPr>
          <w:rFonts w:hint="eastAsia"/>
        </w:rPr>
        <w:t>в</w:t>
      </w:r>
      <w:r>
        <w:t></w:t>
      </w:r>
      <w:r>
        <w:rPr>
          <w:rFonts w:hint="eastAsia"/>
        </w:rPr>
        <w:t>оволодінні</w:t>
      </w:r>
      <w:r>
        <w:t></w:t>
      </w:r>
      <w:r>
        <w:rPr>
          <w:rFonts w:hint="eastAsia"/>
        </w:rPr>
        <w:t>просторовими</w:t>
      </w:r>
      <w:r>
        <w:t></w:t>
      </w:r>
      <w:r>
        <w:rPr>
          <w:rFonts w:hint="eastAsia"/>
        </w:rPr>
        <w:t>та</w:t>
      </w:r>
      <w:r>
        <w:t></w:t>
      </w:r>
      <w:r>
        <w:rPr>
          <w:rFonts w:hint="eastAsia"/>
        </w:rPr>
        <w:t>вербально</w:t>
      </w:r>
      <w:r>
        <w:t></w:t>
      </w:r>
      <w:r>
        <w:rPr>
          <w:rFonts w:hint="eastAsia"/>
        </w:rPr>
        <w:t>понятійними</w:t>
      </w:r>
      <w:r>
        <w:t></w:t>
      </w:r>
      <w:r>
        <w:rPr>
          <w:rFonts w:hint="eastAsia"/>
        </w:rPr>
        <w:t>позначеннями</w:t>
      </w:r>
      <w:r>
        <w:t></w:t>
      </w:r>
      <w:r>
        <w:t></w:t>
      </w:r>
      <w:r>
        <w:rPr>
          <w:rFonts w:hint="eastAsia"/>
        </w:rPr>
        <w:t>характеризуються</w:t>
      </w:r>
      <w:r>
        <w:t></w:t>
      </w:r>
      <w:r>
        <w:rPr>
          <w:rFonts w:hint="eastAsia"/>
        </w:rPr>
        <w:t>порушенням</w:t>
      </w:r>
      <w:r>
        <w:t></w:t>
      </w:r>
      <w:r>
        <w:rPr>
          <w:rFonts w:hint="eastAsia"/>
        </w:rPr>
        <w:t>окремих</w:t>
      </w:r>
      <w:r>
        <w:t></w:t>
      </w:r>
      <w:r>
        <w:rPr>
          <w:rFonts w:hint="eastAsia"/>
        </w:rPr>
        <w:t>операцій</w:t>
      </w:r>
      <w:r>
        <w:t></w:t>
      </w:r>
      <w:r>
        <w:rPr>
          <w:rFonts w:hint="eastAsia"/>
        </w:rPr>
        <w:t>мислення</w:t>
      </w:r>
      <w:r>
        <w:t></w:t>
      </w:r>
      <w:r>
        <w:t></w:t>
      </w:r>
    </w:p>
    <w:p w:rsidR="00BD3E19" w:rsidRDefault="00BD3E19" w:rsidP="00BD3E19">
      <w:r>
        <w:t></w:t>
      </w:r>
      <w:r>
        <w:t></w:t>
      </w:r>
      <w:r>
        <w:t></w:t>
      </w:r>
      <w:r>
        <w:rPr>
          <w:rFonts w:hint="eastAsia"/>
        </w:rPr>
        <w:t>Характеристика</w:t>
      </w:r>
      <w:r>
        <w:t></w:t>
      </w:r>
      <w:r>
        <w:rPr>
          <w:rFonts w:hint="eastAsia"/>
        </w:rPr>
        <w:t>таких</w:t>
      </w:r>
      <w:r>
        <w:t></w:t>
      </w:r>
      <w:r>
        <w:rPr>
          <w:rFonts w:hint="eastAsia"/>
        </w:rPr>
        <w:t>когнітивних</w:t>
      </w:r>
      <w:r>
        <w:t></w:t>
      </w:r>
      <w:r>
        <w:rPr>
          <w:rFonts w:hint="eastAsia"/>
        </w:rPr>
        <w:t>процесів</w:t>
      </w:r>
      <w:r>
        <w:t></w:t>
      </w:r>
      <w:r>
        <w:rPr>
          <w:rFonts w:hint="eastAsia"/>
        </w:rPr>
        <w:t>як</w:t>
      </w:r>
      <w:r>
        <w:t></w:t>
      </w:r>
      <w:r>
        <w:rPr>
          <w:rFonts w:hint="eastAsia"/>
        </w:rPr>
        <w:t>мислення</w:t>
      </w:r>
      <w:r>
        <w:t></w:t>
      </w:r>
      <w:r>
        <w:t></w:t>
      </w:r>
      <w:r>
        <w:rPr>
          <w:rFonts w:hint="eastAsia"/>
        </w:rPr>
        <w:t>пам</w:t>
      </w:r>
      <w:r>
        <w:t></w:t>
      </w:r>
      <w:r>
        <w:rPr>
          <w:rFonts w:hint="eastAsia"/>
        </w:rPr>
        <w:t>ять</w:t>
      </w:r>
      <w:r>
        <w:t></w:t>
      </w:r>
      <w:r>
        <w:t></w:t>
      </w:r>
      <w:r>
        <w:rPr>
          <w:rFonts w:hint="eastAsia"/>
        </w:rPr>
        <w:t>увага</w:t>
      </w:r>
      <w:r>
        <w:t></w:t>
      </w:r>
      <w:r>
        <w:t></w:t>
      </w:r>
      <w:r>
        <w:rPr>
          <w:rFonts w:hint="eastAsia"/>
        </w:rPr>
        <w:t>сприйняття</w:t>
      </w:r>
      <w:r>
        <w:t></w:t>
      </w:r>
      <w:r>
        <w:t></w:t>
      </w:r>
      <w:r>
        <w:rPr>
          <w:rFonts w:hint="eastAsia"/>
        </w:rPr>
        <w:t>а</w:t>
      </w:r>
      <w:r>
        <w:t></w:t>
      </w:r>
      <w:r>
        <w:rPr>
          <w:rFonts w:hint="eastAsia"/>
        </w:rPr>
        <w:t>також</w:t>
      </w:r>
      <w:r>
        <w:t></w:t>
      </w:r>
      <w:r>
        <w:rPr>
          <w:rFonts w:hint="eastAsia"/>
        </w:rPr>
        <w:t>особливості</w:t>
      </w:r>
      <w:r>
        <w:t></w:t>
      </w:r>
      <w:r>
        <w:rPr>
          <w:rFonts w:hint="eastAsia"/>
        </w:rPr>
        <w:t>моторики</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дітей</w:t>
      </w:r>
      <w:r>
        <w:t></w:t>
      </w:r>
      <w:r>
        <w:rPr>
          <w:rFonts w:hint="eastAsia"/>
        </w:rPr>
        <w:t>з</w:t>
      </w:r>
      <w:r>
        <w:t></w:t>
      </w:r>
      <w:r>
        <w:rPr>
          <w:rFonts w:hint="eastAsia"/>
        </w:rPr>
        <w:t>дислексією</w:t>
      </w:r>
      <w:r>
        <w:t></w:t>
      </w:r>
      <w:r>
        <w:rPr>
          <w:rFonts w:hint="eastAsia"/>
        </w:rPr>
        <w:t>суттєво</w:t>
      </w:r>
      <w:r>
        <w:t></w:t>
      </w:r>
      <w:r>
        <w:rPr>
          <w:rFonts w:hint="eastAsia"/>
        </w:rPr>
        <w:t>не</w:t>
      </w:r>
      <w:r>
        <w:t></w:t>
      </w:r>
      <w:r>
        <w:rPr>
          <w:rFonts w:hint="eastAsia"/>
        </w:rPr>
        <w:t>відрізняються</w:t>
      </w:r>
      <w:r>
        <w:t></w:t>
      </w:r>
      <w:r>
        <w:t></w:t>
      </w:r>
      <w:r>
        <w:rPr>
          <w:rFonts w:hint="eastAsia"/>
        </w:rPr>
        <w:t>Встановлено</w:t>
      </w:r>
      <w:r>
        <w:t></w:t>
      </w:r>
      <w:r>
        <w:rPr>
          <w:rFonts w:hint="eastAsia"/>
        </w:rPr>
        <w:t>відсутність</w:t>
      </w:r>
      <w:r>
        <w:t></w:t>
      </w:r>
      <w:r>
        <w:rPr>
          <w:rFonts w:hint="eastAsia"/>
        </w:rPr>
        <w:t>розбіжностей</w:t>
      </w:r>
      <w:r>
        <w:t></w:t>
      </w:r>
      <w:r>
        <w:rPr>
          <w:rFonts w:hint="eastAsia"/>
        </w:rPr>
        <w:t>між</w:t>
      </w:r>
      <w:r>
        <w:t></w:t>
      </w:r>
      <w:r>
        <w:rPr>
          <w:rFonts w:hint="eastAsia"/>
        </w:rPr>
        <w:t>особливостями</w:t>
      </w:r>
      <w:r>
        <w:t></w:t>
      </w:r>
      <w:r>
        <w:rPr>
          <w:rFonts w:hint="eastAsia"/>
        </w:rPr>
        <w:t>операцій</w:t>
      </w:r>
      <w:r>
        <w:t></w:t>
      </w:r>
      <w:r>
        <w:rPr>
          <w:rFonts w:hint="eastAsia"/>
        </w:rPr>
        <w:t>мислення</w:t>
      </w:r>
      <w:r>
        <w:t></w:t>
      </w:r>
      <w:r>
        <w:t></w:t>
      </w:r>
      <w:r>
        <w:rPr>
          <w:rFonts w:hint="eastAsia"/>
        </w:rPr>
        <w:t>χ²</w:t>
      </w:r>
      <w:r>
        <w:t></w:t>
      </w:r>
      <w:r>
        <w:t></w:t>
      </w:r>
      <w:r>
        <w:t></w:t>
      </w:r>
      <w:r>
        <w:t></w:t>
      </w:r>
      <w:r>
        <w:t></w:t>
      </w:r>
      <w:r>
        <w:t></w:t>
      </w:r>
      <w:r>
        <w:t>≤</w:t>
      </w:r>
      <w:r>
        <w:t></w:t>
      </w:r>
      <w:r>
        <w:t></w:t>
      </w:r>
      <w:r>
        <w:t></w:t>
      </w:r>
      <w:r>
        <w:t></w:t>
      </w:r>
      <w:r>
        <w:t></w:t>
      </w:r>
      <w:r>
        <w:t></w:t>
      </w:r>
      <w:r>
        <w:t></w:t>
      </w:r>
      <w:r>
        <w:t></w:t>
      </w:r>
      <w:r>
        <w:rPr>
          <w:rFonts w:hint="eastAsia"/>
        </w:rPr>
        <w:t>структурних</w:t>
      </w:r>
      <w:r>
        <w:t></w:t>
      </w:r>
      <w:r>
        <w:rPr>
          <w:rFonts w:hint="eastAsia"/>
        </w:rPr>
        <w:t>складових</w:t>
      </w:r>
      <w:r>
        <w:t></w:t>
      </w:r>
      <w:r>
        <w:rPr>
          <w:rFonts w:hint="eastAsia"/>
        </w:rPr>
        <w:t>уваги</w:t>
      </w:r>
      <w:r>
        <w:t></w:t>
      </w:r>
      <w:r>
        <w:t></w:t>
      </w:r>
      <w:r>
        <w:rPr>
          <w:rFonts w:hint="eastAsia"/>
        </w:rPr>
        <w:t>точність</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швидкість</w:t>
      </w:r>
      <w:r>
        <w:t></w:t>
      </w:r>
      <w:r>
        <w:t></w:t>
      </w:r>
      <w:r>
        <w:t></w:t>
      </w:r>
      <w:r>
        <w:t></w:t>
      </w:r>
      <w:r>
        <w:t></w:t>
      </w:r>
      <w:r>
        <w:t></w:t>
      </w:r>
      <w:r>
        <w:t></w:t>
      </w:r>
      <w:r>
        <w:t></w:t>
      </w:r>
      <w:r>
        <w:t></w:t>
      </w:r>
      <w:r>
        <w:t>≤</w:t>
      </w:r>
      <w:r>
        <w:t></w:t>
      </w:r>
      <w:r>
        <w:t></w:t>
      </w:r>
      <w:r>
        <w:t></w:t>
      </w:r>
      <w:r>
        <w:t></w:t>
      </w:r>
      <w:r>
        <w:t></w:t>
      </w:r>
      <w:r>
        <w:t></w:t>
      </w:r>
      <w:r>
        <w:t></w:t>
      </w:r>
      <w:r>
        <w:t></w:t>
      </w:r>
      <w:r>
        <w:rPr>
          <w:rFonts w:hint="eastAsia"/>
        </w:rPr>
        <w:t>працездатність</w:t>
      </w:r>
      <w:r>
        <w:t></w:t>
      </w:r>
      <w:r>
        <w:t></w:t>
      </w:r>
      <w:r>
        <w:rPr>
          <w:rFonts w:hint="eastAsia"/>
        </w:rPr>
        <w:t>χ²</w:t>
      </w:r>
      <w:r>
        <w:t></w:t>
      </w:r>
      <w:r>
        <w:t></w:t>
      </w:r>
      <w:r>
        <w:t></w:t>
      </w:r>
      <w:r>
        <w:t></w:t>
      </w:r>
      <w:r>
        <w:t></w:t>
      </w:r>
      <w:r>
        <w:t></w:t>
      </w:r>
      <w:r>
        <w:t>≤</w:t>
      </w:r>
      <w:r>
        <w:t></w:t>
      </w:r>
      <w:r>
        <w:t></w:t>
      </w:r>
      <w:r>
        <w:t></w:t>
      </w:r>
      <w:r>
        <w:t></w:t>
      </w:r>
      <w:r>
        <w:t></w:t>
      </w:r>
      <w:r>
        <w:t></w:t>
      </w:r>
      <w:r>
        <w:t></w:t>
      </w:r>
      <w:r>
        <w:rPr>
          <w:rFonts w:hint="eastAsia"/>
        </w:rPr>
        <w:t>та</w:t>
      </w:r>
      <w:r>
        <w:t></w:t>
      </w:r>
      <w:r>
        <w:rPr>
          <w:rFonts w:hint="eastAsia"/>
        </w:rPr>
        <w:t>динаміка</w:t>
      </w:r>
      <w:r>
        <w:t></w:t>
      </w:r>
      <w:r>
        <w:rPr>
          <w:rFonts w:hint="eastAsia"/>
        </w:rPr>
        <w:t>у</w:t>
      </w:r>
      <w:r>
        <w:t></w:t>
      </w:r>
      <w:r>
        <w:rPr>
          <w:rFonts w:hint="eastAsia"/>
        </w:rPr>
        <w:t>часі</w:t>
      </w:r>
      <w:r>
        <w:t></w:t>
      </w:r>
      <w:r>
        <w:t></w:t>
      </w:r>
      <w:r>
        <w:rPr>
          <w:rFonts w:hint="eastAsia"/>
        </w:rPr>
        <w:t>χ²</w:t>
      </w:r>
      <w:r>
        <w:t></w:t>
      </w:r>
      <w:r>
        <w:t></w:t>
      </w:r>
      <w:r>
        <w:t></w:t>
      </w:r>
      <w:r>
        <w:t></w:t>
      </w:r>
      <w:r>
        <w:t>≤</w:t>
      </w:r>
      <w:r>
        <w:t></w:t>
      </w:r>
      <w:r>
        <w:t></w:t>
      </w:r>
      <w:r>
        <w:t></w:t>
      </w:r>
      <w:r>
        <w:t></w:t>
      </w:r>
      <w:r>
        <w:t></w:t>
      </w:r>
      <w:r>
        <w:t></w:t>
      </w:r>
      <w:r>
        <w:t></w:t>
      </w:r>
      <w:r>
        <w:t></w:t>
      </w:r>
      <w:r>
        <w:rPr>
          <w:rFonts w:hint="eastAsia"/>
        </w:rPr>
        <w:t>рівня</w:t>
      </w:r>
      <w:r>
        <w:t></w:t>
      </w:r>
      <w:r>
        <w:rPr>
          <w:rFonts w:hint="eastAsia"/>
        </w:rPr>
        <w:t>розвитку</w:t>
      </w:r>
      <w:r>
        <w:t></w:t>
      </w:r>
      <w:r>
        <w:rPr>
          <w:rFonts w:hint="eastAsia"/>
        </w:rPr>
        <w:t>функцій</w:t>
      </w:r>
      <w:r>
        <w:t></w:t>
      </w:r>
      <w:r>
        <w:t></w:t>
      </w:r>
      <w:r>
        <w:rPr>
          <w:rFonts w:hint="eastAsia"/>
        </w:rPr>
        <w:t>які</w:t>
      </w:r>
      <w:r>
        <w:t></w:t>
      </w:r>
      <w:r>
        <w:rPr>
          <w:rFonts w:hint="eastAsia"/>
        </w:rPr>
        <w:t>відповідають</w:t>
      </w:r>
      <w:r>
        <w:t></w:t>
      </w:r>
      <w:r>
        <w:rPr>
          <w:rFonts w:hint="eastAsia"/>
        </w:rPr>
        <w:t>за</w:t>
      </w:r>
      <w:r>
        <w:t></w:t>
      </w:r>
      <w:r>
        <w:rPr>
          <w:rFonts w:hint="eastAsia"/>
        </w:rPr>
        <w:t>послідовність</w:t>
      </w:r>
      <w:r>
        <w:t></w:t>
      </w:r>
      <w:r>
        <w:rPr>
          <w:rFonts w:hint="eastAsia"/>
        </w:rPr>
        <w:t>виконання</w:t>
      </w:r>
      <w:r>
        <w:t></w:t>
      </w:r>
      <w:r>
        <w:rPr>
          <w:rFonts w:hint="eastAsia"/>
        </w:rPr>
        <w:t>операцій</w:t>
      </w:r>
      <w:r>
        <w:t></w:t>
      </w:r>
      <w:r>
        <w:rPr>
          <w:rFonts w:hint="eastAsia"/>
        </w:rPr>
        <w:t>і</w:t>
      </w:r>
      <w:r>
        <w:t></w:t>
      </w:r>
      <w:r>
        <w:rPr>
          <w:rFonts w:hint="eastAsia"/>
        </w:rPr>
        <w:t>дій</w:t>
      </w:r>
      <w:r>
        <w:t></w:t>
      </w:r>
      <w:r>
        <w:t></w:t>
      </w:r>
      <w:r>
        <w:rPr>
          <w:rFonts w:hint="eastAsia"/>
        </w:rPr>
        <w:t>слабкість</w:t>
      </w:r>
      <w:r>
        <w:t></w:t>
      </w:r>
      <w:r>
        <w:rPr>
          <w:rFonts w:hint="eastAsia"/>
        </w:rPr>
        <w:t>автоматизації</w:t>
      </w:r>
      <w:r>
        <w:t></w:t>
      </w:r>
      <w:r>
        <w:rPr>
          <w:rFonts w:hint="eastAsia"/>
        </w:rPr>
        <w:t>мовних</w:t>
      </w:r>
      <w:r>
        <w:t></w:t>
      </w:r>
      <w:r>
        <w:rPr>
          <w:rFonts w:hint="eastAsia"/>
        </w:rPr>
        <w:t>рядів</w:t>
      </w:r>
      <w:r>
        <w:t></w:t>
      </w:r>
      <w:r>
        <w:t></w:t>
      </w:r>
      <w:r>
        <w:rPr>
          <w:rFonts w:hint="eastAsia"/>
        </w:rPr>
        <w:t>χ²</w:t>
      </w:r>
      <w:r>
        <w:t></w:t>
      </w:r>
      <w:r>
        <w:t></w:t>
      </w:r>
      <w:r>
        <w:t></w:t>
      </w:r>
      <w:r>
        <w:t></w:t>
      </w:r>
      <w:r>
        <w:t></w:t>
      </w:r>
      <w:r>
        <w:t></w:t>
      </w:r>
      <w:r>
        <w:t></w:t>
      </w:r>
      <w:r>
        <w:t></w:t>
      </w:r>
      <w:r>
        <w:t></w:t>
      </w:r>
      <w:r>
        <w:t></w:t>
      </w:r>
      <w:r>
        <w:t></w:t>
      </w:r>
      <w:r>
        <w:t></w:t>
      </w:r>
      <w:r>
        <w:t></w:t>
      </w:r>
      <w:r>
        <w:t></w:t>
      </w:r>
      <w:r>
        <w:t></w:t>
      </w:r>
      <w:r>
        <w:t></w:t>
      </w:r>
      <w:r>
        <w:rPr>
          <w:rFonts w:hint="eastAsia"/>
        </w:rPr>
        <w:t>труднощі</w:t>
      </w:r>
      <w:r>
        <w:t></w:t>
      </w:r>
      <w:r>
        <w:rPr>
          <w:rFonts w:hint="eastAsia"/>
        </w:rPr>
        <w:t>у</w:t>
      </w:r>
      <w:r>
        <w:t></w:t>
      </w:r>
      <w:r>
        <w:rPr>
          <w:rFonts w:hint="eastAsia"/>
        </w:rPr>
        <w:t>відтворенні</w:t>
      </w:r>
      <w:r>
        <w:t></w:t>
      </w:r>
      <w:r>
        <w:rPr>
          <w:rFonts w:hint="eastAsia"/>
        </w:rPr>
        <w:t>звукових</w:t>
      </w:r>
      <w:r>
        <w:t></w:t>
      </w:r>
      <w:r>
        <w:rPr>
          <w:rFonts w:hint="eastAsia"/>
        </w:rPr>
        <w:t>ритмів</w:t>
      </w:r>
      <w:r>
        <w:t></w:t>
      </w:r>
      <w:r>
        <w:t></w:t>
      </w:r>
      <w:r>
        <w:rPr>
          <w:rFonts w:hint="eastAsia"/>
        </w:rPr>
        <w:t>χ²</w:t>
      </w:r>
      <w:r>
        <w:t></w:t>
      </w:r>
      <w:r>
        <w:t></w:t>
      </w:r>
      <w:r>
        <w:t></w:t>
      </w:r>
      <w:r>
        <w:t></w:t>
      </w:r>
      <w:r>
        <w:t></w:t>
      </w:r>
      <w:r>
        <w:t></w:t>
      </w:r>
      <w:r>
        <w:t></w:t>
      </w:r>
      <w:r>
        <w:t></w:t>
      </w:r>
      <w:r>
        <w:t></w:t>
      </w:r>
      <w:r>
        <w:t></w:t>
      </w:r>
      <w:r>
        <w:t></w:t>
      </w:r>
      <w:r>
        <w:t></w:t>
      </w:r>
      <w:r>
        <w:t></w:t>
      </w:r>
      <w:r>
        <w:t></w:t>
      </w:r>
      <w:r>
        <w:rPr>
          <w:rFonts w:hint="eastAsia"/>
        </w:rPr>
        <w:t>порушення</w:t>
      </w:r>
      <w:r>
        <w:t></w:t>
      </w:r>
      <w:r>
        <w:t></w:t>
      </w:r>
      <w:r>
        <w:rPr>
          <w:rFonts w:hint="eastAsia"/>
        </w:rPr>
        <w:t>динамічної</w:t>
      </w:r>
      <w:r>
        <w:t></w:t>
      </w:r>
      <w:r>
        <w:rPr>
          <w:rFonts w:hint="eastAsia"/>
        </w:rPr>
        <w:t>складової</w:t>
      </w:r>
      <w:r>
        <w:t></w:t>
      </w:r>
      <w:r>
        <w:rPr>
          <w:rFonts w:hint="eastAsia"/>
        </w:rPr>
        <w:t>рухових</w:t>
      </w:r>
      <w:r>
        <w:t></w:t>
      </w:r>
      <w:r>
        <w:rPr>
          <w:rFonts w:hint="eastAsia"/>
        </w:rPr>
        <w:t>функцій</w:t>
      </w:r>
      <w:r>
        <w:t></w:t>
      </w:r>
      <w:r>
        <w:t></w:t>
      </w:r>
      <w:r>
        <w:rPr>
          <w:rFonts w:hint="eastAsia"/>
        </w:rPr>
        <w:t>χ²</w:t>
      </w:r>
      <w:r>
        <w:t></w:t>
      </w:r>
      <w:r>
        <w:t></w:t>
      </w:r>
      <w:r>
        <w:t></w:t>
      </w:r>
      <w:r>
        <w:t></w:t>
      </w:r>
      <w:r>
        <w:t></w:t>
      </w:r>
      <w:r>
        <w:t></w:t>
      </w:r>
      <w:r>
        <w:t></w:t>
      </w:r>
      <w:r>
        <w:t></w:t>
      </w:r>
      <w:r>
        <w:t></w:t>
      </w:r>
      <w:r>
        <w:t></w:t>
      </w:r>
      <w:r>
        <w:t></w:t>
      </w:r>
      <w:r>
        <w:t></w:t>
      </w:r>
      <w:r>
        <w:t></w:t>
      </w:r>
      <w:r>
        <w:t></w:t>
      </w:r>
      <w:r>
        <w:t></w:t>
      </w:r>
      <w:r>
        <w:t></w:t>
      </w:r>
      <w:r>
        <w:rPr>
          <w:rFonts w:hint="eastAsia"/>
        </w:rPr>
        <w:t>труднощі</w:t>
      </w:r>
      <w:r>
        <w:t></w:t>
      </w:r>
      <w:r>
        <w:rPr>
          <w:rFonts w:hint="eastAsia"/>
        </w:rPr>
        <w:t>у</w:t>
      </w:r>
      <w:r>
        <w:t></w:t>
      </w:r>
      <w:r>
        <w:rPr>
          <w:rFonts w:hint="eastAsia"/>
        </w:rPr>
        <w:t>відтворенні</w:t>
      </w:r>
      <w:r>
        <w:t></w:t>
      </w:r>
      <w:r>
        <w:rPr>
          <w:rFonts w:hint="eastAsia"/>
        </w:rPr>
        <w:t>цифрових</w:t>
      </w:r>
      <w:r>
        <w:t></w:t>
      </w:r>
      <w:r>
        <w:rPr>
          <w:rFonts w:hint="eastAsia"/>
        </w:rPr>
        <w:t>рядів</w:t>
      </w:r>
      <w:r>
        <w:t></w:t>
      </w:r>
      <w:r>
        <w:t></w:t>
      </w:r>
      <w:r>
        <w:rPr>
          <w:rFonts w:hint="eastAsia"/>
        </w:rPr>
        <w:t>χ²</w:t>
      </w:r>
      <w:r>
        <w:t></w:t>
      </w:r>
      <w:r>
        <w:t></w:t>
      </w:r>
      <w:r>
        <w:t></w:t>
      </w:r>
      <w:r>
        <w:t></w:t>
      </w:r>
      <w:r>
        <w:t></w:t>
      </w:r>
      <w:r>
        <w:t></w:t>
      </w:r>
      <w:r>
        <w:t></w:t>
      </w:r>
      <w:r>
        <w:t></w:t>
      </w:r>
      <w:r>
        <w:t></w:t>
      </w:r>
      <w:r>
        <w:t></w:t>
      </w:r>
      <w:r>
        <w:t></w:t>
      </w:r>
      <w:r>
        <w:t></w:t>
      </w:r>
      <w:r>
        <w:t></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з</w:t>
      </w:r>
      <w:r>
        <w:t></w:t>
      </w:r>
      <w:r>
        <w:rPr>
          <w:rFonts w:hint="eastAsia"/>
        </w:rPr>
        <w:t>відповідними</w:t>
      </w:r>
      <w:r>
        <w:t></w:t>
      </w:r>
      <w:r>
        <w:rPr>
          <w:rFonts w:hint="eastAsia"/>
        </w:rPr>
        <w:t>результатами</w:t>
      </w:r>
      <w:r>
        <w:t></w:t>
      </w:r>
      <w:r>
        <w:t></w:t>
      </w:r>
      <w:r>
        <w:rPr>
          <w:rFonts w:hint="eastAsia"/>
        </w:rPr>
        <w:t>отриманими</w:t>
      </w:r>
      <w:r>
        <w:t></w:t>
      </w:r>
      <w:r>
        <w:rPr>
          <w:rFonts w:hint="eastAsia"/>
        </w:rPr>
        <w:t>при</w:t>
      </w:r>
      <w:r>
        <w:t></w:t>
      </w:r>
      <w:r>
        <w:rPr>
          <w:rFonts w:hint="eastAsia"/>
        </w:rPr>
        <w:t>дослідженні</w:t>
      </w:r>
      <w:r>
        <w:t></w:t>
      </w:r>
      <w:r>
        <w:rPr>
          <w:rFonts w:hint="eastAsia"/>
        </w:rPr>
        <w:t>дітей</w:t>
      </w:r>
      <w:r>
        <w:t></w:t>
      </w:r>
      <w:r>
        <w:rPr>
          <w:rFonts w:hint="eastAsia"/>
        </w:rPr>
        <w:t>з</w:t>
      </w:r>
      <w:r>
        <w:t></w:t>
      </w:r>
      <w:r>
        <w:rPr>
          <w:rFonts w:hint="eastAsia"/>
        </w:rPr>
        <w:t>дислексією</w:t>
      </w:r>
      <w:r>
        <w:t></w:t>
      </w:r>
      <w:r>
        <w:t></w:t>
      </w:r>
      <w:r>
        <w:rPr>
          <w:rFonts w:hint="eastAsia"/>
        </w:rPr>
        <w:t>Структура</w:t>
      </w:r>
      <w:r>
        <w:t></w:t>
      </w:r>
      <w:r>
        <w:rPr>
          <w:rFonts w:hint="eastAsia"/>
        </w:rPr>
        <w:t>когнітивних</w:t>
      </w:r>
      <w:r>
        <w:t></w:t>
      </w:r>
      <w:r>
        <w:rPr>
          <w:rFonts w:hint="eastAsia"/>
        </w:rPr>
        <w:t>порушень</w:t>
      </w:r>
      <w:r>
        <w:t></w:t>
      </w:r>
      <w:r>
        <w:rPr>
          <w:rFonts w:hint="eastAsia"/>
        </w:rPr>
        <w:t>дітей</w:t>
      </w:r>
      <w:r>
        <w:t></w:t>
      </w:r>
      <w:r>
        <w:rPr>
          <w:rFonts w:hint="eastAsia"/>
        </w:rPr>
        <w:t>з</w:t>
      </w:r>
      <w:r>
        <w:t></w:t>
      </w:r>
      <w:r>
        <w:rPr>
          <w:rFonts w:hint="eastAsia"/>
        </w:rPr>
        <w:t>дислексією</w:t>
      </w:r>
      <w:r>
        <w:t></w:t>
      </w:r>
      <w:r>
        <w:rPr>
          <w:rFonts w:hint="eastAsia"/>
        </w:rPr>
        <w:t>відрізняється</w:t>
      </w:r>
      <w:r>
        <w:t></w:t>
      </w:r>
      <w:r>
        <w:rPr>
          <w:rFonts w:hint="eastAsia"/>
        </w:rPr>
        <w:t>від</w:t>
      </w:r>
      <w:r>
        <w:t></w:t>
      </w:r>
      <w:r>
        <w:rPr>
          <w:rFonts w:hint="eastAsia"/>
        </w:rPr>
        <w:t>когнітивних</w:t>
      </w:r>
      <w:r>
        <w:t></w:t>
      </w:r>
      <w:r>
        <w:rPr>
          <w:rFonts w:hint="eastAsia"/>
        </w:rPr>
        <w:t>порушень</w:t>
      </w:r>
      <w:r>
        <w:t></w:t>
      </w:r>
      <w:r>
        <w:rPr>
          <w:rFonts w:hint="eastAsia"/>
        </w:rPr>
        <w:t>при</w:t>
      </w:r>
      <w:r>
        <w:t></w:t>
      </w:r>
      <w:r>
        <w:rPr>
          <w:rFonts w:hint="eastAsia"/>
        </w:rPr>
        <w:t>гіперактивному</w:t>
      </w:r>
      <w:r>
        <w:t></w:t>
      </w:r>
      <w:r>
        <w:rPr>
          <w:rFonts w:hint="eastAsia"/>
        </w:rPr>
        <w:t>розладі</w:t>
      </w:r>
      <w:r>
        <w:t></w:t>
      </w:r>
      <w:r>
        <w:rPr>
          <w:rFonts w:hint="eastAsia"/>
        </w:rPr>
        <w:t>нижчим</w:t>
      </w:r>
      <w:r>
        <w:t></w:t>
      </w:r>
      <w:r>
        <w:rPr>
          <w:rFonts w:hint="eastAsia"/>
        </w:rPr>
        <w:t>інтелектуальним</w:t>
      </w:r>
      <w:r>
        <w:t></w:t>
      </w:r>
      <w:r>
        <w:rPr>
          <w:rFonts w:hint="eastAsia"/>
        </w:rPr>
        <w:t>рівнем</w:t>
      </w:r>
      <w:r>
        <w:t></w:t>
      </w:r>
      <w:r>
        <w:t></w:t>
      </w:r>
      <w:r>
        <w:t></w:t>
      </w:r>
      <w:r>
        <w:t></w:t>
      </w:r>
      <w:r>
        <w:t></w:t>
      </w:r>
      <w:r>
        <w:t></w:t>
      </w:r>
      <w:r>
        <w:t></w:t>
      </w:r>
      <w:r>
        <w:t></w:t>
      </w:r>
      <w:r>
        <w:t></w:t>
      </w:r>
      <w:r>
        <w:t></w:t>
      </w:r>
      <w:r>
        <w:t></w:t>
      </w:r>
      <w:r>
        <w:rPr>
          <w:rFonts w:hint="eastAsia"/>
        </w:rPr>
        <w:t>р</w:t>
      </w:r>
      <w:r>
        <w:t>≤</w:t>
      </w:r>
      <w:r>
        <w:t></w:t>
      </w:r>
      <w:r>
        <w:t></w:t>
      </w:r>
      <w:r>
        <w:t></w:t>
      </w:r>
      <w:r>
        <w:t></w:t>
      </w:r>
      <w:r>
        <w:t></w:t>
      </w:r>
      <w:r>
        <w:t></w:t>
      </w:r>
      <w:r>
        <w:t></w:t>
      </w:r>
    </w:p>
    <w:p w:rsidR="00BD3E19" w:rsidRDefault="00BD3E19" w:rsidP="00BD3E19">
      <w:r>
        <w:t></w:t>
      </w:r>
      <w:r>
        <w:t></w:t>
      </w:r>
      <w:r>
        <w:t></w:t>
      </w:r>
      <w:r>
        <w:rPr>
          <w:rFonts w:hint="eastAsia"/>
        </w:rPr>
        <w:t>У</w:t>
      </w:r>
      <w:r>
        <w:t></w:t>
      </w:r>
      <w:r>
        <w:rPr>
          <w:rFonts w:hint="eastAsia"/>
        </w:rPr>
        <w:t>результаті</w:t>
      </w:r>
      <w:r>
        <w:t></w:t>
      </w:r>
      <w:r>
        <w:rPr>
          <w:rFonts w:hint="eastAsia"/>
        </w:rPr>
        <w:t>здійснення</w:t>
      </w:r>
      <w:r>
        <w:t></w:t>
      </w:r>
      <w:r>
        <w:rPr>
          <w:rFonts w:hint="eastAsia"/>
        </w:rPr>
        <w:t>компаративного</w:t>
      </w:r>
      <w:r>
        <w:t></w:t>
      </w:r>
      <w:r>
        <w:rPr>
          <w:rFonts w:hint="eastAsia"/>
        </w:rPr>
        <w:t>аналізу</w:t>
      </w:r>
      <w:r>
        <w:t></w:t>
      </w:r>
      <w:r>
        <w:rPr>
          <w:rFonts w:hint="eastAsia"/>
        </w:rPr>
        <w:t>когнітивних</w:t>
      </w:r>
      <w:r>
        <w:t></w:t>
      </w:r>
      <w:r>
        <w:rPr>
          <w:rFonts w:hint="eastAsia"/>
        </w:rPr>
        <w:t>процесів</w:t>
      </w:r>
      <w:r>
        <w:t></w:t>
      </w:r>
      <w:r>
        <w:rPr>
          <w:rFonts w:hint="eastAsia"/>
        </w:rPr>
        <w:t>у</w:t>
      </w:r>
      <w:r>
        <w:t></w:t>
      </w:r>
      <w:r>
        <w:rPr>
          <w:rFonts w:hint="eastAsia"/>
        </w:rPr>
        <w:t>дітей</w:t>
      </w:r>
      <w:r>
        <w:t></w:t>
      </w:r>
      <w:r>
        <w:rPr>
          <w:rFonts w:hint="eastAsia"/>
        </w:rPr>
        <w:t>з</w:t>
      </w:r>
      <w:r>
        <w:t></w:t>
      </w:r>
      <w:r>
        <w:rPr>
          <w:rFonts w:hint="eastAsia"/>
        </w:rPr>
        <w:t>розладами</w:t>
      </w:r>
      <w:r>
        <w:t></w:t>
      </w:r>
      <w:r>
        <w:rPr>
          <w:rFonts w:hint="eastAsia"/>
        </w:rPr>
        <w:t>та</w:t>
      </w:r>
      <w:r>
        <w:t></w:t>
      </w:r>
      <w:r>
        <w:rPr>
          <w:rFonts w:hint="eastAsia"/>
        </w:rPr>
        <w:t>здорових</w:t>
      </w:r>
      <w:r>
        <w:t></w:t>
      </w:r>
      <w:r>
        <w:rPr>
          <w:rFonts w:hint="eastAsia"/>
        </w:rPr>
        <w:t>дітей</w:t>
      </w:r>
      <w:r>
        <w:t></w:t>
      </w:r>
      <w:r>
        <w:rPr>
          <w:rFonts w:hint="eastAsia"/>
        </w:rPr>
        <w:t>встановлено</w:t>
      </w:r>
      <w:r>
        <w:t></w:t>
      </w:r>
      <w:r>
        <w:t></w:t>
      </w:r>
      <w:r>
        <w:rPr>
          <w:rFonts w:hint="eastAsia"/>
        </w:rPr>
        <w:t>що</w:t>
      </w:r>
      <w:r>
        <w:t></w:t>
      </w:r>
      <w:r>
        <w:rPr>
          <w:rFonts w:hint="eastAsia"/>
        </w:rPr>
        <w:t>рівень</w:t>
      </w:r>
      <w:r>
        <w:t></w:t>
      </w:r>
      <w:r>
        <w:rPr>
          <w:rFonts w:hint="eastAsia"/>
        </w:rPr>
        <w:t>розвитку</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відрізняється</w:t>
      </w:r>
      <w:r>
        <w:t></w:t>
      </w:r>
      <w:r>
        <w:rPr>
          <w:rFonts w:hint="eastAsia"/>
        </w:rPr>
        <w:t>від</w:t>
      </w:r>
      <w:r>
        <w:t></w:t>
      </w:r>
      <w:r>
        <w:rPr>
          <w:rFonts w:hint="eastAsia"/>
        </w:rPr>
        <w:t>відповідного</w:t>
      </w:r>
      <w:r>
        <w:t></w:t>
      </w:r>
      <w:r>
        <w:rPr>
          <w:rFonts w:hint="eastAsia"/>
        </w:rPr>
        <w:t>рівня</w:t>
      </w:r>
      <w:r>
        <w:t></w:t>
      </w:r>
      <w:r>
        <w:rPr>
          <w:rFonts w:hint="eastAsia"/>
        </w:rPr>
        <w:t>у</w:t>
      </w:r>
      <w:r>
        <w:t></w:t>
      </w:r>
      <w:r>
        <w:rPr>
          <w:rFonts w:hint="eastAsia"/>
        </w:rPr>
        <w:t>здорових</w:t>
      </w:r>
      <w:r>
        <w:t></w:t>
      </w:r>
      <w:r>
        <w:rPr>
          <w:rFonts w:hint="eastAsia"/>
        </w:rPr>
        <w:t>дітей</w:t>
      </w:r>
      <w:r>
        <w:t></w:t>
      </w:r>
      <w:r>
        <w:t></w:t>
      </w:r>
      <w:r>
        <w:rPr>
          <w:rFonts w:hint="eastAsia"/>
        </w:rPr>
        <w:t>Виявлено</w:t>
      </w:r>
      <w:r>
        <w:t></w:t>
      </w:r>
      <w:r>
        <w:rPr>
          <w:rFonts w:hint="eastAsia"/>
        </w:rPr>
        <w:t>суттєві</w:t>
      </w:r>
      <w:r>
        <w:t></w:t>
      </w:r>
      <w:r>
        <w:rPr>
          <w:rFonts w:hint="eastAsia"/>
        </w:rPr>
        <w:t>відмінності</w:t>
      </w:r>
      <w:r>
        <w:t></w:t>
      </w:r>
      <w:r>
        <w:rPr>
          <w:rFonts w:hint="eastAsia"/>
        </w:rPr>
        <w:t>характеристик</w:t>
      </w:r>
      <w:r>
        <w:t></w:t>
      </w:r>
      <w:r>
        <w:rPr>
          <w:rFonts w:hint="eastAsia"/>
        </w:rPr>
        <w:t>уваги</w:t>
      </w:r>
      <w:r>
        <w:t></w:t>
      </w:r>
      <w:r>
        <w:t></w:t>
      </w:r>
      <w:r>
        <w:rPr>
          <w:rFonts w:hint="eastAsia"/>
        </w:rPr>
        <w:t>на</w:t>
      </w:r>
      <w:r>
        <w:t></w:t>
      </w:r>
      <w:r>
        <w:rPr>
          <w:rFonts w:hint="eastAsia"/>
        </w:rPr>
        <w:t>відміну</w:t>
      </w:r>
      <w:r>
        <w:t></w:t>
      </w:r>
      <w:r>
        <w:rPr>
          <w:rFonts w:hint="eastAsia"/>
        </w:rPr>
        <w:t>від</w:t>
      </w:r>
      <w:r>
        <w:t></w:t>
      </w:r>
      <w:r>
        <w:rPr>
          <w:rFonts w:hint="eastAsia"/>
        </w:rPr>
        <w:t>здорових</w:t>
      </w:r>
      <w:r>
        <w:t></w:t>
      </w:r>
      <w:r>
        <w:rPr>
          <w:rFonts w:hint="eastAsia"/>
        </w:rPr>
        <w:t>дітей</w:t>
      </w:r>
      <w:r>
        <w:t></w:t>
      </w:r>
      <w:r>
        <w:t></w:t>
      </w:r>
      <w:r>
        <w:rPr>
          <w:rFonts w:hint="eastAsia"/>
        </w:rPr>
        <w:t>діти</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дислексією</w:t>
      </w:r>
      <w:r>
        <w:t></w:t>
      </w:r>
      <w:r>
        <w:rPr>
          <w:rFonts w:hint="eastAsia"/>
        </w:rPr>
        <w:t>мають</w:t>
      </w:r>
      <w:r>
        <w:t></w:t>
      </w:r>
      <w:r>
        <w:rPr>
          <w:rFonts w:hint="eastAsia"/>
        </w:rPr>
        <w:t>результати</w:t>
      </w:r>
      <w:r>
        <w:t></w:t>
      </w:r>
      <w:r>
        <w:rPr>
          <w:rFonts w:hint="eastAsia"/>
        </w:rPr>
        <w:t>нижче</w:t>
      </w:r>
      <w:r>
        <w:t></w:t>
      </w:r>
      <w:r>
        <w:rPr>
          <w:rFonts w:hint="eastAsia"/>
        </w:rPr>
        <w:t>середнього</w:t>
      </w:r>
      <w:r>
        <w:t></w:t>
      </w:r>
      <w:r>
        <w:rPr>
          <w:rFonts w:hint="eastAsia"/>
        </w:rPr>
        <w:t>та</w:t>
      </w:r>
      <w:r>
        <w:t></w:t>
      </w:r>
      <w:r>
        <w:rPr>
          <w:rFonts w:hint="eastAsia"/>
        </w:rPr>
        <w:t>такі</w:t>
      </w:r>
      <w:r>
        <w:t></w:t>
      </w:r>
      <w:r>
        <w:t></w:t>
      </w:r>
      <w:r>
        <w:rPr>
          <w:rFonts w:hint="eastAsia"/>
        </w:rPr>
        <w:t>що</w:t>
      </w:r>
      <w:r>
        <w:t></w:t>
      </w:r>
      <w:r>
        <w:rPr>
          <w:rFonts w:hint="eastAsia"/>
        </w:rPr>
        <w:t>знаходяться</w:t>
      </w:r>
      <w:r>
        <w:t></w:t>
      </w:r>
      <w:r>
        <w:rPr>
          <w:rFonts w:hint="eastAsia"/>
        </w:rPr>
        <w:t>в</w:t>
      </w:r>
      <w:r>
        <w:t></w:t>
      </w:r>
      <w:r>
        <w:rPr>
          <w:rFonts w:hint="eastAsia"/>
        </w:rPr>
        <w:t>зоні</w:t>
      </w:r>
      <w:r>
        <w:t></w:t>
      </w:r>
      <w:r>
        <w:rPr>
          <w:rFonts w:hint="eastAsia"/>
        </w:rPr>
        <w:t>патології</w:t>
      </w:r>
      <w:r>
        <w:t></w:t>
      </w:r>
      <w:r>
        <w:t></w:t>
      </w:r>
      <w:r>
        <w:rPr>
          <w:rFonts w:hint="eastAsia"/>
        </w:rPr>
        <w:t>точність</w:t>
      </w:r>
      <w:r>
        <w:t></w:t>
      </w:r>
      <w:r>
        <w:t></w:t>
      </w:r>
      <w:r>
        <w:t></w:t>
      </w:r>
      <w:r>
        <w:t></w:t>
      </w:r>
      <w:r>
        <w:t></w:t>
      </w:r>
      <w:r>
        <w:t></w:t>
      </w:r>
      <w:r>
        <w:t></w:t>
      </w:r>
      <w:r>
        <w:t></w:t>
      </w:r>
      <w:r>
        <w:t></w:t>
      </w:r>
      <w:r>
        <w:t></w:t>
      </w:r>
      <w:r>
        <w:t></w:t>
      </w:r>
      <w:r>
        <w:t></w:t>
      </w:r>
      <w:r>
        <w:t>≤</w:t>
      </w:r>
      <w:r>
        <w:t></w:t>
      </w:r>
      <w:r>
        <w:t></w:t>
      </w:r>
      <w:r>
        <w:t></w:t>
      </w:r>
      <w:r>
        <w:t></w:t>
      </w:r>
      <w:r>
        <w:t></w:t>
      </w:r>
      <w:r>
        <w:t></w:t>
      </w:r>
      <w:r>
        <w:t></w:t>
      </w:r>
      <w:r>
        <w:t></w:t>
      </w:r>
      <w:r>
        <w:rPr>
          <w:rFonts w:hint="eastAsia"/>
        </w:rPr>
        <w:t>швидкість</w:t>
      </w:r>
      <w:r>
        <w:t></w:t>
      </w:r>
      <w:r>
        <w:t></w:t>
      </w:r>
      <w:r>
        <w:t></w:t>
      </w:r>
      <w:r>
        <w:t></w:t>
      </w:r>
      <w:r>
        <w:t></w:t>
      </w:r>
      <w:r>
        <w:t></w:t>
      </w:r>
      <w:r>
        <w:t></w:t>
      </w:r>
      <w:r>
        <w:t></w:t>
      </w:r>
      <w:r>
        <w:t></w:t>
      </w:r>
      <w:r>
        <w:t></w:t>
      </w:r>
      <w:r>
        <w:t>≤</w:t>
      </w:r>
      <w:r>
        <w:t></w:t>
      </w:r>
      <w:r>
        <w:t></w:t>
      </w:r>
      <w:r>
        <w:t></w:t>
      </w:r>
      <w:r>
        <w:t></w:t>
      </w:r>
      <w:r>
        <w:t></w:t>
      </w:r>
      <w:r>
        <w:t></w:t>
      </w:r>
      <w:r>
        <w:t></w:t>
      </w:r>
      <w:r>
        <w:t></w:t>
      </w:r>
      <w:r>
        <w:rPr>
          <w:rFonts w:hint="eastAsia"/>
        </w:rPr>
        <w:t>працездатність</w:t>
      </w:r>
      <w:r>
        <w:t></w:t>
      </w:r>
      <w:r>
        <w:t></w:t>
      </w:r>
      <w:r>
        <w:rPr>
          <w:rFonts w:hint="eastAsia"/>
        </w:rPr>
        <w:t>χ²</w:t>
      </w:r>
      <w:r>
        <w:t></w:t>
      </w:r>
      <w:r>
        <w:t></w:t>
      </w:r>
      <w:r>
        <w:t></w:t>
      </w:r>
      <w:r>
        <w:t></w:t>
      </w:r>
      <w:r>
        <w:t></w:t>
      </w:r>
      <w:r>
        <w:t></w:t>
      </w:r>
      <w:r>
        <w:t>≤</w:t>
      </w:r>
      <w:r>
        <w:t></w:t>
      </w:r>
      <w:r>
        <w:t></w:t>
      </w:r>
      <w:r>
        <w:t></w:t>
      </w:r>
      <w:r>
        <w:t></w:t>
      </w:r>
      <w:r>
        <w:t></w:t>
      </w:r>
      <w:r>
        <w:t></w:t>
      </w:r>
      <w:r>
        <w:t></w:t>
      </w:r>
      <w:r>
        <w:rPr>
          <w:rFonts w:hint="eastAsia"/>
        </w:rPr>
        <w:t>та</w:t>
      </w:r>
      <w:r>
        <w:t></w:t>
      </w:r>
      <w:r>
        <w:rPr>
          <w:rFonts w:hint="eastAsia"/>
        </w:rPr>
        <w:t>динаміка</w:t>
      </w:r>
      <w:r>
        <w:t></w:t>
      </w:r>
      <w:r>
        <w:rPr>
          <w:rFonts w:hint="eastAsia"/>
        </w:rPr>
        <w:t>у</w:t>
      </w:r>
      <w:r>
        <w:t></w:t>
      </w:r>
      <w:r>
        <w:rPr>
          <w:rFonts w:hint="eastAsia"/>
        </w:rPr>
        <w:t>часі</w:t>
      </w:r>
      <w:r>
        <w:t></w:t>
      </w:r>
      <w:r>
        <w:t></w:t>
      </w:r>
      <w:r>
        <w:rPr>
          <w:rFonts w:hint="eastAsia"/>
        </w:rPr>
        <w:t>χ²</w:t>
      </w:r>
      <w:r>
        <w:t></w:t>
      </w:r>
      <w:r>
        <w:t></w:t>
      </w:r>
      <w:r>
        <w:t></w:t>
      </w:r>
      <w:r>
        <w:t></w:t>
      </w:r>
      <w:r>
        <w:t>≤</w:t>
      </w:r>
      <w:r>
        <w:t></w:t>
      </w:r>
      <w:r>
        <w:t></w:t>
      </w:r>
      <w:r>
        <w:t></w:t>
      </w:r>
      <w:r>
        <w:t></w:t>
      </w:r>
      <w:r>
        <w:t></w:t>
      </w:r>
      <w:r>
        <w:t></w:t>
      </w:r>
      <w:r>
        <w:t></w:t>
      </w:r>
      <w:r>
        <w:t></w:t>
      </w:r>
      <w:r>
        <w:rPr>
          <w:rFonts w:hint="eastAsia"/>
        </w:rPr>
        <w:t>рівня</w:t>
      </w:r>
      <w:r>
        <w:t></w:t>
      </w:r>
      <w:r>
        <w:rPr>
          <w:rFonts w:hint="eastAsia"/>
        </w:rPr>
        <w:t>розвитку</w:t>
      </w:r>
      <w:r>
        <w:t></w:t>
      </w:r>
      <w:r>
        <w:rPr>
          <w:rFonts w:hint="eastAsia"/>
        </w:rPr>
        <w:t>функцій</w:t>
      </w:r>
      <w:r>
        <w:t></w:t>
      </w:r>
      <w:r>
        <w:t></w:t>
      </w:r>
      <w:r>
        <w:rPr>
          <w:rFonts w:hint="eastAsia"/>
        </w:rPr>
        <w:t>які</w:t>
      </w:r>
      <w:r>
        <w:t></w:t>
      </w:r>
      <w:r>
        <w:rPr>
          <w:rFonts w:hint="eastAsia"/>
        </w:rPr>
        <w:t>відповідають</w:t>
      </w:r>
      <w:r>
        <w:t></w:t>
      </w:r>
      <w:r>
        <w:rPr>
          <w:rFonts w:hint="eastAsia"/>
        </w:rPr>
        <w:t>за</w:t>
      </w:r>
      <w:r>
        <w:t></w:t>
      </w:r>
      <w:r>
        <w:rPr>
          <w:rFonts w:hint="eastAsia"/>
        </w:rPr>
        <w:t>послідовність</w:t>
      </w:r>
      <w:r>
        <w:t></w:t>
      </w:r>
      <w:r>
        <w:rPr>
          <w:rFonts w:hint="eastAsia"/>
        </w:rPr>
        <w:t>виконання</w:t>
      </w:r>
      <w:r>
        <w:t></w:t>
      </w:r>
      <w:r>
        <w:rPr>
          <w:rFonts w:hint="eastAsia"/>
        </w:rPr>
        <w:t>операцій</w:t>
      </w:r>
      <w:r>
        <w:t></w:t>
      </w:r>
      <w:r>
        <w:rPr>
          <w:rFonts w:hint="eastAsia"/>
        </w:rPr>
        <w:t>і</w:t>
      </w:r>
      <w:r>
        <w:t></w:t>
      </w:r>
      <w:r>
        <w:rPr>
          <w:rFonts w:hint="eastAsia"/>
        </w:rPr>
        <w:t>дій</w:t>
      </w:r>
      <w:r>
        <w:t></w:t>
      </w:r>
      <w:r>
        <w:t></w:t>
      </w:r>
      <w:r>
        <w:rPr>
          <w:rFonts w:hint="eastAsia"/>
        </w:rPr>
        <w:t>слабкість</w:t>
      </w:r>
      <w:r>
        <w:t></w:t>
      </w:r>
      <w:r>
        <w:rPr>
          <w:rFonts w:hint="eastAsia"/>
        </w:rPr>
        <w:t>автоматизації</w:t>
      </w:r>
      <w:r>
        <w:t></w:t>
      </w:r>
      <w:r>
        <w:rPr>
          <w:rFonts w:hint="eastAsia"/>
        </w:rPr>
        <w:t>мовних</w:t>
      </w:r>
      <w:r>
        <w:t></w:t>
      </w:r>
      <w:r>
        <w:rPr>
          <w:rFonts w:hint="eastAsia"/>
        </w:rPr>
        <w:t>рядів</w:t>
      </w:r>
      <w:r>
        <w:t></w:t>
      </w:r>
      <w:r>
        <w:t></w:t>
      </w:r>
      <w:r>
        <w:rPr>
          <w:rFonts w:hint="eastAsia"/>
        </w:rPr>
        <w:t>χ²</w:t>
      </w:r>
      <w:r>
        <w:t></w:t>
      </w:r>
      <w:r>
        <w:t></w:t>
      </w:r>
      <w:r>
        <w:t></w:t>
      </w:r>
      <w:r>
        <w:t></w:t>
      </w:r>
      <w:r>
        <w:t></w:t>
      </w:r>
      <w:r>
        <w:t></w:t>
      </w:r>
      <w:r>
        <w:t></w:t>
      </w:r>
      <w:r>
        <w:t></w:t>
      </w:r>
      <w:r>
        <w:t></w:t>
      </w:r>
      <w:r>
        <w:t></w:t>
      </w:r>
      <w:r>
        <w:t></w:t>
      </w:r>
      <w:r>
        <w:t></w:t>
      </w:r>
      <w:r>
        <w:t></w:t>
      </w:r>
      <w:r>
        <w:t></w:t>
      </w:r>
      <w:r>
        <w:t></w:t>
      </w:r>
      <w:r>
        <w:rPr>
          <w:rFonts w:hint="eastAsia"/>
        </w:rPr>
        <w:t>Встановлено</w:t>
      </w:r>
      <w:r>
        <w:t></w:t>
      </w:r>
      <w:r>
        <w:rPr>
          <w:rFonts w:hint="eastAsia"/>
        </w:rPr>
        <w:t>значимі</w:t>
      </w:r>
      <w:r>
        <w:t></w:t>
      </w:r>
      <w:r>
        <w:rPr>
          <w:rFonts w:hint="eastAsia"/>
        </w:rPr>
        <w:t>відмінності</w:t>
      </w:r>
      <w:r>
        <w:t></w:t>
      </w:r>
      <w:r>
        <w:rPr>
          <w:rFonts w:hint="eastAsia"/>
        </w:rPr>
        <w:t>між</w:t>
      </w:r>
      <w:r>
        <w:t></w:t>
      </w:r>
      <w:r>
        <w:rPr>
          <w:rFonts w:hint="eastAsia"/>
        </w:rPr>
        <w:t>особливостями</w:t>
      </w:r>
      <w:r>
        <w:t></w:t>
      </w:r>
      <w:r>
        <w:rPr>
          <w:rFonts w:hint="eastAsia"/>
        </w:rPr>
        <w:t>сформованості</w:t>
      </w:r>
      <w:r>
        <w:t></w:t>
      </w:r>
      <w:r>
        <w:rPr>
          <w:rFonts w:hint="eastAsia"/>
        </w:rPr>
        <w:t>операцій</w:t>
      </w:r>
      <w:r>
        <w:t></w:t>
      </w:r>
      <w:r>
        <w:rPr>
          <w:rFonts w:hint="eastAsia"/>
        </w:rPr>
        <w:t>мислення</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і</w:t>
      </w:r>
      <w:r>
        <w:t></w:t>
      </w:r>
      <w:r>
        <w:rPr>
          <w:rFonts w:hint="eastAsia"/>
        </w:rPr>
        <w:t>з</w:t>
      </w:r>
      <w:r>
        <w:t></w:t>
      </w:r>
      <w:r>
        <w:rPr>
          <w:rFonts w:hint="eastAsia"/>
        </w:rPr>
        <w:t>дислексією</w:t>
      </w:r>
      <w:r>
        <w:t></w:t>
      </w:r>
      <w:r>
        <w:rPr>
          <w:rFonts w:hint="eastAsia"/>
        </w:rPr>
        <w:t>та</w:t>
      </w:r>
      <w:r>
        <w:t></w:t>
      </w:r>
      <w:r>
        <w:rPr>
          <w:rFonts w:hint="eastAsia"/>
        </w:rPr>
        <w:t>здорових</w:t>
      </w:r>
      <w:r>
        <w:t></w:t>
      </w:r>
      <w:r>
        <w:rPr>
          <w:rFonts w:hint="eastAsia"/>
        </w:rPr>
        <w:t>дітей</w:t>
      </w:r>
      <w:r>
        <w:t></w:t>
      </w:r>
      <w:r>
        <w:t></w:t>
      </w:r>
      <w:r>
        <w:rPr>
          <w:rFonts w:hint="eastAsia"/>
        </w:rPr>
        <w:t>χ²</w:t>
      </w:r>
      <w:r>
        <w:t></w:t>
      </w:r>
      <w:r>
        <w:t></w:t>
      </w:r>
      <w:r>
        <w:t></w:t>
      </w:r>
      <w:r>
        <w:t></w:t>
      </w:r>
      <w:r>
        <w:t></w:t>
      </w:r>
      <w:r>
        <w:t>≤</w:t>
      </w:r>
      <w:r>
        <w:t></w:t>
      </w:r>
      <w:r>
        <w:t></w:t>
      </w:r>
      <w:r>
        <w:t></w:t>
      </w:r>
      <w:r>
        <w:t></w:t>
      </w:r>
      <w:r>
        <w:t></w:t>
      </w:r>
      <w:r>
        <w:t></w:t>
      </w:r>
      <w:r>
        <w:t></w:t>
      </w:r>
      <w:r>
        <w:t></w:t>
      </w:r>
      <w:r>
        <w:rPr>
          <w:rFonts w:hint="eastAsia"/>
        </w:rPr>
        <w:t>У</w:t>
      </w:r>
      <w:r>
        <w:t></w:t>
      </w:r>
      <w:r>
        <w:rPr>
          <w:rFonts w:hint="eastAsia"/>
        </w:rPr>
        <w:t>групі</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найчастіше</w:t>
      </w:r>
      <w:r>
        <w:t></w:t>
      </w:r>
      <w:r>
        <w:rPr>
          <w:rFonts w:hint="eastAsia"/>
        </w:rPr>
        <w:t>зустрічаються</w:t>
      </w:r>
      <w:r>
        <w:t></w:t>
      </w:r>
      <w:r>
        <w:rPr>
          <w:rFonts w:hint="eastAsia"/>
        </w:rPr>
        <w:t>труднощі</w:t>
      </w:r>
      <w:r>
        <w:t></w:t>
      </w:r>
      <w:r>
        <w:rPr>
          <w:rFonts w:hint="eastAsia"/>
        </w:rPr>
        <w:t>при</w:t>
      </w:r>
      <w:r>
        <w:t></w:t>
      </w:r>
      <w:r>
        <w:rPr>
          <w:rFonts w:hint="eastAsia"/>
        </w:rPr>
        <w:t>відтворенні</w:t>
      </w:r>
      <w:r>
        <w:t></w:t>
      </w:r>
      <w:r>
        <w:rPr>
          <w:rFonts w:hint="eastAsia"/>
        </w:rPr>
        <w:t>серії</w:t>
      </w:r>
      <w:r>
        <w:t></w:t>
      </w:r>
      <w:r>
        <w:rPr>
          <w:rFonts w:hint="eastAsia"/>
        </w:rPr>
        <w:t>рухів</w:t>
      </w:r>
      <w:r>
        <w:t></w:t>
      </w:r>
      <w:r>
        <w:t></w:t>
      </w:r>
      <w:r>
        <w:rPr>
          <w:rFonts w:hint="eastAsia"/>
        </w:rPr>
        <w:t>слабкість</w:t>
      </w:r>
      <w:r>
        <w:t></w:t>
      </w:r>
      <w:r>
        <w:rPr>
          <w:rFonts w:hint="eastAsia"/>
        </w:rPr>
        <w:t>автоматизації</w:t>
      </w:r>
      <w:r>
        <w:t></w:t>
      </w:r>
      <w:r>
        <w:rPr>
          <w:rFonts w:hint="eastAsia"/>
        </w:rPr>
        <w:t>мовних</w:t>
      </w:r>
      <w:r>
        <w:t></w:t>
      </w:r>
      <w:r>
        <w:rPr>
          <w:rFonts w:hint="eastAsia"/>
        </w:rPr>
        <w:t>рядів</w:t>
      </w:r>
      <w:r>
        <w:t></w:t>
      </w:r>
      <w:r>
        <w:t></w:t>
      </w:r>
      <w:r>
        <w:rPr>
          <w:rFonts w:hint="eastAsia"/>
        </w:rPr>
        <w:t>χ²</w:t>
      </w:r>
      <w:r>
        <w:t></w:t>
      </w:r>
      <w:r>
        <w:t></w:t>
      </w:r>
      <w:r>
        <w:t></w:t>
      </w:r>
      <w:r>
        <w:t></w:t>
      </w:r>
      <w:r>
        <w:t></w:t>
      </w:r>
      <w:r>
        <w:t></w:t>
      </w:r>
      <w:r>
        <w:t></w:t>
      </w:r>
      <w:r>
        <w:t></w:t>
      </w:r>
      <w:r>
        <w:t></w:t>
      </w:r>
      <w:r>
        <w:t></w:t>
      </w:r>
      <w:r>
        <w:t></w:t>
      </w:r>
      <w:r>
        <w:t></w:t>
      </w:r>
      <w:r>
        <w:t></w:t>
      </w:r>
      <w:r>
        <w:t></w:t>
      </w:r>
      <w:r>
        <w:t></w:t>
      </w:r>
      <w:r>
        <w:t></w:t>
      </w:r>
      <w:r>
        <w:rPr>
          <w:rFonts w:hint="eastAsia"/>
        </w:rPr>
        <w:t>та</w:t>
      </w:r>
      <w:r>
        <w:t></w:t>
      </w:r>
      <w:r>
        <w:rPr>
          <w:rFonts w:hint="eastAsia"/>
        </w:rPr>
        <w:t>ушкоджено</w:t>
      </w:r>
      <w:r>
        <w:t></w:t>
      </w:r>
      <w:r>
        <w:rPr>
          <w:rFonts w:hint="eastAsia"/>
        </w:rPr>
        <w:t>відтворення</w:t>
      </w:r>
      <w:r>
        <w:t></w:t>
      </w:r>
      <w:r>
        <w:rPr>
          <w:rFonts w:hint="eastAsia"/>
        </w:rPr>
        <w:t>звукових</w:t>
      </w:r>
      <w:r>
        <w:t></w:t>
      </w:r>
      <w:r>
        <w:rPr>
          <w:rFonts w:hint="eastAsia"/>
        </w:rPr>
        <w:t>ритмів</w:t>
      </w:r>
      <w:r>
        <w:t></w:t>
      </w:r>
      <w:r>
        <w:t></w:t>
      </w:r>
      <w:r>
        <w:rPr>
          <w:rFonts w:hint="eastAsia"/>
        </w:rPr>
        <w:t>χ²</w:t>
      </w:r>
      <w:r>
        <w:t></w:t>
      </w:r>
      <w:r>
        <w:t></w:t>
      </w:r>
      <w:r>
        <w:t></w:t>
      </w:r>
      <w:r>
        <w:t></w:t>
      </w:r>
      <w:r>
        <w:t></w:t>
      </w:r>
      <w:r>
        <w:t></w:t>
      </w:r>
      <w:r>
        <w:t></w:t>
      </w:r>
      <w:r>
        <w:t></w:t>
      </w:r>
      <w:r>
        <w:t></w:t>
      </w:r>
      <w:r>
        <w:t></w:t>
      </w:r>
      <w:r>
        <w:t></w:t>
      </w:r>
      <w:r>
        <w:t></w:t>
      </w:r>
      <w:r>
        <w:t></w:t>
      </w:r>
      <w:r>
        <w:t></w:t>
      </w:r>
      <w:r>
        <w:t></w:t>
      </w:r>
      <w:r>
        <w:t></w:t>
      </w:r>
      <w:r>
        <w:t></w:t>
      </w:r>
      <w:r>
        <w:rPr>
          <w:rFonts w:hint="eastAsia"/>
        </w:rPr>
        <w:t>рідше</w:t>
      </w:r>
      <w:r>
        <w:t></w:t>
      </w:r>
      <w:r>
        <w:rPr>
          <w:rFonts w:hint="eastAsia"/>
        </w:rPr>
        <w:t>–</w:t>
      </w:r>
      <w:r>
        <w:t></w:t>
      </w:r>
      <w:r>
        <w:rPr>
          <w:rFonts w:hint="eastAsia"/>
        </w:rPr>
        <w:t>зустрічаються</w:t>
      </w:r>
      <w:r>
        <w:t></w:t>
      </w:r>
      <w:r>
        <w:rPr>
          <w:rFonts w:hint="eastAsia"/>
        </w:rPr>
        <w:t>проблеми</w:t>
      </w:r>
      <w:r>
        <w:t></w:t>
      </w:r>
      <w:r>
        <w:rPr>
          <w:rFonts w:hint="eastAsia"/>
        </w:rPr>
        <w:t>із</w:t>
      </w:r>
      <w:r>
        <w:t></w:t>
      </w:r>
      <w:r>
        <w:rPr>
          <w:rFonts w:hint="eastAsia"/>
        </w:rPr>
        <w:t>відтворенням</w:t>
      </w:r>
      <w:r>
        <w:t></w:t>
      </w:r>
      <w:r>
        <w:rPr>
          <w:rFonts w:hint="eastAsia"/>
        </w:rPr>
        <w:t>цифрових</w:t>
      </w:r>
      <w:r>
        <w:t></w:t>
      </w:r>
      <w:r>
        <w:rPr>
          <w:rFonts w:hint="eastAsia"/>
        </w:rPr>
        <w:t>рядів</w:t>
      </w:r>
      <w:r>
        <w:t></w:t>
      </w:r>
      <w:r>
        <w:t></w:t>
      </w:r>
      <w:r>
        <w:rPr>
          <w:rFonts w:hint="eastAsia"/>
        </w:rPr>
        <w:t>χ²</w:t>
      </w:r>
      <w:r>
        <w:t></w:t>
      </w:r>
      <w:r>
        <w:t></w:t>
      </w:r>
      <w:r>
        <w:t></w:t>
      </w:r>
      <w:r>
        <w:t></w:t>
      </w:r>
      <w:r>
        <w:t></w:t>
      </w:r>
      <w:r>
        <w:t></w:t>
      </w:r>
      <w:r>
        <w:t></w:t>
      </w:r>
      <w:r>
        <w:t></w:t>
      </w:r>
      <w:r>
        <w:t></w:t>
      </w:r>
      <w:r>
        <w:t></w:t>
      </w:r>
      <w:r>
        <w:t></w:t>
      </w:r>
      <w:r>
        <w:t></w:t>
      </w:r>
      <w:r>
        <w:t></w:t>
      </w:r>
      <w:r>
        <w:t></w:t>
      </w:r>
      <w:r>
        <w:t></w:t>
      </w:r>
      <w:r>
        <w:t></w:t>
      </w:r>
      <w:r>
        <w:t></w:t>
      </w:r>
      <w:r>
        <w:rPr>
          <w:rFonts w:hint="eastAsia"/>
        </w:rPr>
        <w:t>тоді</w:t>
      </w:r>
      <w:r>
        <w:t></w:t>
      </w:r>
      <w:r>
        <w:rPr>
          <w:rFonts w:hint="eastAsia"/>
        </w:rPr>
        <w:t>як</w:t>
      </w:r>
      <w:r>
        <w:t></w:t>
      </w:r>
      <w:r>
        <w:rPr>
          <w:rFonts w:hint="eastAsia"/>
        </w:rPr>
        <w:t>вирішення</w:t>
      </w:r>
      <w:r>
        <w:t></w:t>
      </w:r>
      <w:r>
        <w:rPr>
          <w:rFonts w:hint="eastAsia"/>
        </w:rPr>
        <w:t>аналогічних</w:t>
      </w:r>
      <w:r>
        <w:t></w:t>
      </w:r>
      <w:r>
        <w:rPr>
          <w:rFonts w:hint="eastAsia"/>
        </w:rPr>
        <w:t>завдань</w:t>
      </w:r>
      <w:r>
        <w:t></w:t>
      </w:r>
      <w:r>
        <w:rPr>
          <w:rFonts w:hint="eastAsia"/>
        </w:rPr>
        <w:t>для</w:t>
      </w:r>
      <w:r>
        <w:t></w:t>
      </w:r>
      <w:r>
        <w:rPr>
          <w:rFonts w:hint="eastAsia"/>
        </w:rPr>
        <w:t>групи</w:t>
      </w:r>
      <w:r>
        <w:t></w:t>
      </w:r>
      <w:r>
        <w:rPr>
          <w:rFonts w:hint="eastAsia"/>
        </w:rPr>
        <w:t>умовно</w:t>
      </w:r>
      <w:r>
        <w:t></w:t>
      </w:r>
      <w:r>
        <w:rPr>
          <w:rFonts w:hint="eastAsia"/>
        </w:rPr>
        <w:t>здорових</w:t>
      </w:r>
      <w:r>
        <w:t></w:t>
      </w:r>
      <w:r>
        <w:rPr>
          <w:rFonts w:hint="eastAsia"/>
        </w:rPr>
        <w:t>дітей</w:t>
      </w:r>
      <w:r>
        <w:t></w:t>
      </w:r>
      <w:r>
        <w:rPr>
          <w:rFonts w:hint="eastAsia"/>
        </w:rPr>
        <w:t>не</w:t>
      </w:r>
      <w:r>
        <w:t></w:t>
      </w:r>
      <w:r>
        <w:rPr>
          <w:rFonts w:hint="eastAsia"/>
        </w:rPr>
        <w:t>складає</w:t>
      </w:r>
      <w:r>
        <w:t></w:t>
      </w:r>
      <w:r>
        <w:rPr>
          <w:rFonts w:hint="eastAsia"/>
        </w:rPr>
        <w:t>труднощів</w:t>
      </w:r>
      <w:r>
        <w:t></w:t>
      </w:r>
    </w:p>
    <w:p w:rsidR="00BD3E19" w:rsidRDefault="00BD3E19" w:rsidP="00BD3E19">
      <w:r>
        <w:t></w:t>
      </w:r>
      <w:r>
        <w:t></w:t>
      </w:r>
      <w:r>
        <w:t></w:t>
      </w:r>
      <w:r>
        <w:rPr>
          <w:rFonts w:hint="eastAsia"/>
        </w:rPr>
        <w:t>На</w:t>
      </w:r>
      <w:r>
        <w:t></w:t>
      </w:r>
      <w:r>
        <w:rPr>
          <w:rFonts w:hint="eastAsia"/>
        </w:rPr>
        <w:t>основі</w:t>
      </w:r>
      <w:r>
        <w:t></w:t>
      </w:r>
      <w:r>
        <w:rPr>
          <w:rFonts w:hint="eastAsia"/>
        </w:rPr>
        <w:t>виділеного</w:t>
      </w:r>
      <w:r>
        <w:t></w:t>
      </w:r>
      <w:r>
        <w:rPr>
          <w:rFonts w:hint="eastAsia"/>
        </w:rPr>
        <w:t>патопсихологічного</w:t>
      </w:r>
      <w:r>
        <w:t></w:t>
      </w:r>
      <w:r>
        <w:rPr>
          <w:rFonts w:hint="eastAsia"/>
        </w:rPr>
        <w:t>симптомокомплексу</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визначено</w:t>
      </w:r>
      <w:r>
        <w:t></w:t>
      </w:r>
      <w:r>
        <w:rPr>
          <w:rFonts w:hint="eastAsia"/>
        </w:rPr>
        <w:t>психологічні</w:t>
      </w:r>
      <w:r>
        <w:t></w:t>
      </w:r>
      <w:r>
        <w:rPr>
          <w:rFonts w:hint="eastAsia"/>
        </w:rPr>
        <w:t>критерії</w:t>
      </w:r>
      <w:r>
        <w:t></w:t>
      </w:r>
      <w:r>
        <w:rPr>
          <w:rFonts w:hint="eastAsia"/>
        </w:rPr>
        <w:t>для</w:t>
      </w:r>
      <w:r>
        <w:t></w:t>
      </w:r>
      <w:r>
        <w:rPr>
          <w:rFonts w:hint="eastAsia"/>
        </w:rPr>
        <w:t>діагностики</w:t>
      </w:r>
      <w:r>
        <w:t></w:t>
      </w:r>
      <w:r>
        <w:rPr>
          <w:rFonts w:hint="eastAsia"/>
        </w:rPr>
        <w:t>порушень</w:t>
      </w:r>
      <w:r>
        <w:t></w:t>
      </w:r>
      <w:r>
        <w:rPr>
          <w:rFonts w:hint="eastAsia"/>
        </w:rPr>
        <w:t>когнітивних</w:t>
      </w:r>
      <w:r>
        <w:t></w:t>
      </w:r>
      <w:r>
        <w:rPr>
          <w:rFonts w:hint="eastAsia"/>
        </w:rPr>
        <w:t>функцій</w:t>
      </w:r>
      <w:r>
        <w:t></w:t>
      </w:r>
      <w:r>
        <w:rPr>
          <w:rFonts w:hint="eastAsia"/>
        </w:rPr>
        <w:t>при</w:t>
      </w:r>
      <w:r>
        <w:t></w:t>
      </w:r>
      <w:r>
        <w:rPr>
          <w:rFonts w:hint="eastAsia"/>
        </w:rPr>
        <w:t>цих</w:t>
      </w:r>
      <w:r>
        <w:t></w:t>
      </w:r>
      <w:r>
        <w:rPr>
          <w:rFonts w:hint="eastAsia"/>
        </w:rPr>
        <w:t>розладах</w:t>
      </w:r>
      <w:r>
        <w:t></w:t>
      </w:r>
      <w:r>
        <w:t></w:t>
      </w:r>
      <w:r>
        <w:rPr>
          <w:rFonts w:hint="eastAsia"/>
        </w:rPr>
        <w:t>зниження</w:t>
      </w:r>
      <w:r>
        <w:t></w:t>
      </w:r>
      <w:r>
        <w:rPr>
          <w:rFonts w:hint="eastAsia"/>
        </w:rPr>
        <w:t>рівня</w:t>
      </w:r>
      <w:r>
        <w:t></w:t>
      </w:r>
      <w:r>
        <w:rPr>
          <w:rFonts w:hint="eastAsia"/>
        </w:rPr>
        <w:t>узагальнення</w:t>
      </w:r>
      <w:r>
        <w:t></w:t>
      </w:r>
      <w:r>
        <w:t></w:t>
      </w:r>
      <w:r>
        <w:rPr>
          <w:rFonts w:hint="eastAsia"/>
        </w:rPr>
        <w:t>порушення</w:t>
      </w:r>
      <w:r>
        <w:t></w:t>
      </w:r>
      <w:r>
        <w:rPr>
          <w:rFonts w:hint="eastAsia"/>
        </w:rPr>
        <w:t>здатності</w:t>
      </w:r>
      <w:r>
        <w:t></w:t>
      </w:r>
      <w:r>
        <w:rPr>
          <w:rFonts w:hint="eastAsia"/>
        </w:rPr>
        <w:t>до</w:t>
      </w:r>
      <w:r>
        <w:t></w:t>
      </w:r>
      <w:r>
        <w:rPr>
          <w:rFonts w:hint="eastAsia"/>
        </w:rPr>
        <w:t>встановлення</w:t>
      </w:r>
      <w:r>
        <w:t></w:t>
      </w:r>
      <w:r>
        <w:rPr>
          <w:rFonts w:hint="eastAsia"/>
        </w:rPr>
        <w:t>простих</w:t>
      </w:r>
      <w:r>
        <w:t></w:t>
      </w:r>
      <w:r>
        <w:rPr>
          <w:rFonts w:hint="eastAsia"/>
        </w:rPr>
        <w:t>та</w:t>
      </w:r>
      <w:r>
        <w:t></w:t>
      </w:r>
      <w:r>
        <w:rPr>
          <w:rFonts w:hint="eastAsia"/>
        </w:rPr>
        <w:t>складних</w:t>
      </w:r>
      <w:r>
        <w:t></w:t>
      </w:r>
      <w:r>
        <w:rPr>
          <w:rFonts w:hint="eastAsia"/>
        </w:rPr>
        <w:t>аналогій</w:t>
      </w:r>
      <w:r>
        <w:t></w:t>
      </w:r>
      <w:r>
        <w:t></w:t>
      </w:r>
      <w:r>
        <w:rPr>
          <w:rFonts w:hint="eastAsia"/>
        </w:rPr>
        <w:t>порушення</w:t>
      </w:r>
      <w:r>
        <w:t></w:t>
      </w:r>
      <w:r>
        <w:rPr>
          <w:rFonts w:hint="eastAsia"/>
        </w:rPr>
        <w:t>динамічного</w:t>
      </w:r>
      <w:r>
        <w:t></w:t>
      </w:r>
      <w:r>
        <w:rPr>
          <w:rFonts w:hint="eastAsia"/>
        </w:rPr>
        <w:t>праксису</w:t>
      </w:r>
      <w:r>
        <w:t></w:t>
      </w:r>
      <w:r>
        <w:t></w:t>
      </w:r>
      <w:r>
        <w:rPr>
          <w:rFonts w:hint="eastAsia"/>
        </w:rPr>
        <w:t>дрібної</w:t>
      </w:r>
      <w:r>
        <w:t></w:t>
      </w:r>
      <w:r>
        <w:rPr>
          <w:rFonts w:hint="eastAsia"/>
        </w:rPr>
        <w:t>моторики</w:t>
      </w:r>
      <w:r>
        <w:t></w:t>
      </w:r>
      <w:r>
        <w:t></w:t>
      </w:r>
      <w:r>
        <w:rPr>
          <w:rFonts w:hint="eastAsia"/>
        </w:rPr>
        <w:t>процесів</w:t>
      </w:r>
      <w:r>
        <w:t></w:t>
      </w:r>
      <w:r>
        <w:rPr>
          <w:rFonts w:hint="eastAsia"/>
        </w:rPr>
        <w:t>розрізнення</w:t>
      </w:r>
      <w:r>
        <w:t></w:t>
      </w:r>
      <w:r>
        <w:t></w:t>
      </w:r>
      <w:r>
        <w:rPr>
          <w:rFonts w:hint="eastAsia"/>
        </w:rPr>
        <w:t>запам’ятовування</w:t>
      </w:r>
      <w:r>
        <w:t></w:t>
      </w:r>
      <w:r>
        <w:t></w:t>
      </w:r>
      <w:r>
        <w:rPr>
          <w:rFonts w:hint="eastAsia"/>
        </w:rPr>
        <w:t>відтворення</w:t>
      </w:r>
      <w:r>
        <w:t></w:t>
      </w:r>
      <w:r>
        <w:rPr>
          <w:rFonts w:hint="eastAsia"/>
        </w:rPr>
        <w:t>часових</w:t>
      </w:r>
      <w:r>
        <w:t></w:t>
      </w:r>
      <w:r>
        <w:rPr>
          <w:rFonts w:hint="eastAsia"/>
        </w:rPr>
        <w:t>та</w:t>
      </w:r>
      <w:r>
        <w:t></w:t>
      </w:r>
      <w:r>
        <w:rPr>
          <w:rFonts w:hint="eastAsia"/>
        </w:rPr>
        <w:t>просторових</w:t>
      </w:r>
      <w:r>
        <w:t></w:t>
      </w:r>
      <w:r>
        <w:rPr>
          <w:rFonts w:hint="eastAsia"/>
        </w:rPr>
        <w:t>послідовностей</w:t>
      </w:r>
      <w:r>
        <w:t></w:t>
      </w:r>
      <w:r>
        <w:t></w:t>
      </w:r>
      <w:r>
        <w:rPr>
          <w:rFonts w:hint="eastAsia"/>
        </w:rPr>
        <w:t>вербальних</w:t>
      </w:r>
      <w:r>
        <w:t></w:t>
      </w:r>
      <w:r>
        <w:rPr>
          <w:rFonts w:hint="eastAsia"/>
        </w:rPr>
        <w:t>стимулів</w:t>
      </w:r>
      <w:r>
        <w:t></w:t>
      </w:r>
      <w:r>
        <w:t></w:t>
      </w:r>
      <w:r>
        <w:rPr>
          <w:rFonts w:hint="eastAsia"/>
        </w:rPr>
        <w:t>та</w:t>
      </w:r>
      <w:r>
        <w:t></w:t>
      </w:r>
      <w:r>
        <w:rPr>
          <w:rFonts w:hint="eastAsia"/>
        </w:rPr>
        <w:t>дій</w:t>
      </w:r>
      <w:r>
        <w:t></w:t>
      </w:r>
      <w:r>
        <w:t></w:t>
      </w:r>
      <w:r>
        <w:t></w:t>
      </w:r>
      <w:r>
        <w:rPr>
          <w:rFonts w:hint="eastAsia"/>
        </w:rPr>
        <w:t>звукових</w:t>
      </w:r>
      <w:r>
        <w:t></w:t>
      </w:r>
      <w:r>
        <w:rPr>
          <w:rFonts w:hint="eastAsia"/>
        </w:rPr>
        <w:t>ритмів</w:t>
      </w:r>
      <w:r>
        <w:t></w:t>
      </w:r>
      <w:r>
        <w:t></w:t>
      </w:r>
      <w:r>
        <w:rPr>
          <w:rFonts w:hint="eastAsia"/>
        </w:rPr>
        <w:t>порушення</w:t>
      </w:r>
      <w:r>
        <w:t></w:t>
      </w:r>
      <w:r>
        <w:rPr>
          <w:rFonts w:hint="eastAsia"/>
        </w:rPr>
        <w:t>структурних</w:t>
      </w:r>
      <w:r>
        <w:t></w:t>
      </w:r>
      <w:r>
        <w:rPr>
          <w:rFonts w:hint="eastAsia"/>
        </w:rPr>
        <w:t>компонентів</w:t>
      </w:r>
      <w:r>
        <w:t></w:t>
      </w:r>
      <w:r>
        <w:rPr>
          <w:rFonts w:hint="eastAsia"/>
        </w:rPr>
        <w:t>уваги</w:t>
      </w:r>
      <w:r>
        <w:t></w:t>
      </w:r>
      <w:r>
        <w:t></w:t>
      </w:r>
      <w:r>
        <w:rPr>
          <w:rFonts w:hint="eastAsia"/>
        </w:rPr>
        <w:t>швидкості</w:t>
      </w:r>
      <w:r>
        <w:t></w:t>
      </w:r>
      <w:r>
        <w:t></w:t>
      </w:r>
      <w:r>
        <w:rPr>
          <w:rFonts w:hint="eastAsia"/>
        </w:rPr>
        <w:t>точності</w:t>
      </w:r>
      <w:r>
        <w:t></w:t>
      </w:r>
      <w:r>
        <w:t></w:t>
      </w:r>
      <w:r>
        <w:rPr>
          <w:rFonts w:hint="eastAsia"/>
        </w:rPr>
        <w:t>динаміки</w:t>
      </w:r>
      <w:r>
        <w:t></w:t>
      </w:r>
      <w:r>
        <w:rPr>
          <w:rFonts w:hint="eastAsia"/>
        </w:rPr>
        <w:t>уваги</w:t>
      </w:r>
      <w:r>
        <w:t></w:t>
      </w:r>
      <w:r>
        <w:rPr>
          <w:rFonts w:hint="eastAsia"/>
        </w:rPr>
        <w:t>у</w:t>
      </w:r>
      <w:r>
        <w:t></w:t>
      </w:r>
      <w:r>
        <w:rPr>
          <w:rFonts w:hint="eastAsia"/>
        </w:rPr>
        <w:t>часі</w:t>
      </w:r>
      <w:r>
        <w:t></w:t>
      </w:r>
      <w:r>
        <w:rPr>
          <w:rFonts w:hint="eastAsia"/>
        </w:rPr>
        <w:t>та</w:t>
      </w:r>
      <w:r>
        <w:t></w:t>
      </w:r>
      <w:r>
        <w:rPr>
          <w:rFonts w:hint="eastAsia"/>
        </w:rPr>
        <w:t>працездатності</w:t>
      </w:r>
      <w:r>
        <w:t></w:t>
      </w:r>
      <w:r>
        <w:t></w:t>
      </w:r>
      <w:r>
        <w:t></w:t>
      </w:r>
    </w:p>
    <w:p w:rsidR="00BD3E19" w:rsidRDefault="00BD3E19" w:rsidP="00BD3E19">
      <w:r>
        <w:t></w:t>
      </w:r>
      <w:r>
        <w:t></w:t>
      </w:r>
      <w:r>
        <w:t></w:t>
      </w:r>
      <w:r>
        <w:rPr>
          <w:rFonts w:hint="eastAsia"/>
        </w:rPr>
        <w:t>Основними</w:t>
      </w:r>
      <w:r>
        <w:t></w:t>
      </w:r>
      <w:r>
        <w:rPr>
          <w:rFonts w:hint="eastAsia"/>
        </w:rPr>
        <w:t>принципами</w:t>
      </w:r>
      <w:r>
        <w:t></w:t>
      </w:r>
      <w:r>
        <w:rPr>
          <w:rFonts w:hint="eastAsia"/>
        </w:rPr>
        <w:t>роботи</w:t>
      </w:r>
      <w:r>
        <w:t></w:t>
      </w:r>
      <w:r>
        <w:t></w:t>
      </w:r>
      <w:r>
        <w:rPr>
          <w:rFonts w:hint="eastAsia"/>
        </w:rPr>
        <w:t>спрямованої</w:t>
      </w:r>
      <w:r>
        <w:t></w:t>
      </w:r>
      <w:r>
        <w:rPr>
          <w:rFonts w:hint="eastAsia"/>
        </w:rPr>
        <w:t>на</w:t>
      </w:r>
      <w:r>
        <w:t></w:t>
      </w:r>
      <w:r>
        <w:rPr>
          <w:rFonts w:hint="eastAsia"/>
        </w:rPr>
        <w:t>психологічну</w:t>
      </w:r>
      <w:r>
        <w:t></w:t>
      </w:r>
      <w:r>
        <w:rPr>
          <w:rFonts w:hint="eastAsia"/>
        </w:rPr>
        <w:t>корекцію</w:t>
      </w:r>
      <w:r>
        <w:t></w:t>
      </w:r>
      <w:r>
        <w:rPr>
          <w:rFonts w:hint="eastAsia"/>
        </w:rPr>
        <w:t>когнітивних</w:t>
      </w:r>
      <w:r>
        <w:t></w:t>
      </w:r>
      <w:r>
        <w:rPr>
          <w:rFonts w:hint="eastAsia"/>
        </w:rPr>
        <w:t>порушень</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є</w:t>
      </w:r>
      <w:r>
        <w:t></w:t>
      </w:r>
      <w:r>
        <w:t></w:t>
      </w:r>
      <w:r>
        <w:rPr>
          <w:rFonts w:hint="eastAsia"/>
        </w:rPr>
        <w:t>принцип</w:t>
      </w:r>
      <w:r>
        <w:t></w:t>
      </w:r>
      <w:r>
        <w:rPr>
          <w:rFonts w:hint="eastAsia"/>
        </w:rPr>
        <w:t>індивідуальної</w:t>
      </w:r>
      <w:r>
        <w:t></w:t>
      </w:r>
      <w:r>
        <w:rPr>
          <w:rFonts w:hint="eastAsia"/>
        </w:rPr>
        <w:t>відповідності</w:t>
      </w:r>
      <w:r>
        <w:t></w:t>
      </w:r>
      <w:r>
        <w:rPr>
          <w:rFonts w:hint="eastAsia"/>
        </w:rPr>
        <w:t>з</w:t>
      </w:r>
      <w:r>
        <w:t></w:t>
      </w:r>
      <w:r>
        <w:rPr>
          <w:rFonts w:hint="eastAsia"/>
        </w:rPr>
        <w:t>орієнтацією</w:t>
      </w:r>
      <w:r>
        <w:t></w:t>
      </w:r>
      <w:r>
        <w:rPr>
          <w:rFonts w:hint="eastAsia"/>
        </w:rPr>
        <w:t>на</w:t>
      </w:r>
      <w:r>
        <w:t></w:t>
      </w:r>
      <w:r>
        <w:rPr>
          <w:rFonts w:hint="eastAsia"/>
        </w:rPr>
        <w:t>вікові</w:t>
      </w:r>
      <w:r>
        <w:t></w:t>
      </w:r>
      <w:r>
        <w:rPr>
          <w:rFonts w:hint="eastAsia"/>
        </w:rPr>
        <w:t>норми</w:t>
      </w:r>
      <w:r>
        <w:t></w:t>
      </w:r>
      <w:r>
        <w:rPr>
          <w:rFonts w:hint="eastAsia"/>
        </w:rPr>
        <w:t>розвитку</w:t>
      </w:r>
      <w:r>
        <w:t></w:t>
      </w:r>
      <w:r>
        <w:t></w:t>
      </w:r>
      <w:r>
        <w:rPr>
          <w:rFonts w:hint="eastAsia"/>
        </w:rPr>
        <w:t>принцип</w:t>
      </w:r>
      <w:r>
        <w:t></w:t>
      </w:r>
      <w:r>
        <w:rPr>
          <w:rFonts w:hint="eastAsia"/>
        </w:rPr>
        <w:t>моніторингу</w:t>
      </w:r>
      <w:r>
        <w:t></w:t>
      </w:r>
      <w:r>
        <w:rPr>
          <w:rFonts w:hint="eastAsia"/>
        </w:rPr>
        <w:t>динаміки</w:t>
      </w:r>
      <w:r>
        <w:t></w:t>
      </w:r>
      <w:r>
        <w:rPr>
          <w:rFonts w:hint="eastAsia"/>
        </w:rPr>
        <w:t>рівня</w:t>
      </w:r>
      <w:r>
        <w:t></w:t>
      </w:r>
      <w:r>
        <w:rPr>
          <w:rFonts w:hint="eastAsia"/>
        </w:rPr>
        <w:t>розвитку</w:t>
      </w:r>
      <w:r>
        <w:t></w:t>
      </w:r>
      <w:r>
        <w:rPr>
          <w:rFonts w:hint="eastAsia"/>
        </w:rPr>
        <w:t>когнітивних</w:t>
      </w:r>
      <w:r>
        <w:t></w:t>
      </w:r>
      <w:r>
        <w:rPr>
          <w:rFonts w:hint="eastAsia"/>
        </w:rPr>
        <w:t>функцій</w:t>
      </w:r>
      <w:r>
        <w:t></w:t>
      </w:r>
      <w:r>
        <w:rPr>
          <w:rFonts w:hint="eastAsia"/>
        </w:rPr>
        <w:t>та</w:t>
      </w:r>
      <w:r>
        <w:t></w:t>
      </w:r>
      <w:r>
        <w:rPr>
          <w:rFonts w:hint="eastAsia"/>
        </w:rPr>
        <w:t>принцип</w:t>
      </w:r>
      <w:r>
        <w:t></w:t>
      </w:r>
      <w:r>
        <w:rPr>
          <w:rFonts w:hint="eastAsia"/>
        </w:rPr>
        <w:t>системного</w:t>
      </w:r>
      <w:r>
        <w:t></w:t>
      </w:r>
      <w:r>
        <w:rPr>
          <w:rFonts w:hint="eastAsia"/>
        </w:rPr>
        <w:t>розвитку</w:t>
      </w:r>
      <w:r>
        <w:t></w:t>
      </w:r>
      <w:r>
        <w:rPr>
          <w:rFonts w:hint="eastAsia"/>
        </w:rPr>
        <w:t>усіх</w:t>
      </w:r>
      <w:r>
        <w:t></w:t>
      </w:r>
      <w:r>
        <w:rPr>
          <w:rFonts w:hint="eastAsia"/>
        </w:rPr>
        <w:t>когнітивних</w:t>
      </w:r>
      <w:r>
        <w:t></w:t>
      </w:r>
      <w:r>
        <w:rPr>
          <w:rFonts w:hint="eastAsia"/>
        </w:rPr>
        <w:t>процесів</w:t>
      </w:r>
      <w:r>
        <w:t></w:t>
      </w:r>
      <w:r>
        <w:t></w:t>
      </w:r>
    </w:p>
    <w:p w:rsidR="00BD3E19" w:rsidRDefault="00BD3E19" w:rsidP="00BD3E19">
      <w:r>
        <w:rPr>
          <w:rFonts w:hint="eastAsia"/>
        </w:rPr>
        <w:t>Виявлення</w:t>
      </w:r>
      <w:r>
        <w:t></w:t>
      </w:r>
      <w:r>
        <w:rPr>
          <w:rFonts w:hint="eastAsia"/>
        </w:rPr>
        <w:t>основних</w:t>
      </w:r>
      <w:r>
        <w:t></w:t>
      </w:r>
      <w:r>
        <w:rPr>
          <w:rFonts w:hint="eastAsia"/>
        </w:rPr>
        <w:t>закономірностей</w:t>
      </w:r>
      <w:r>
        <w:t></w:t>
      </w:r>
      <w:r>
        <w:rPr>
          <w:rFonts w:hint="eastAsia"/>
        </w:rPr>
        <w:t>структури</w:t>
      </w:r>
      <w:r>
        <w:t></w:t>
      </w:r>
      <w:r>
        <w:rPr>
          <w:rFonts w:hint="eastAsia"/>
        </w:rPr>
        <w:t>когнітивних</w:t>
      </w:r>
      <w:r>
        <w:t></w:t>
      </w:r>
      <w:r>
        <w:rPr>
          <w:rFonts w:hint="eastAsia"/>
        </w:rPr>
        <w:t>порушень</w:t>
      </w:r>
      <w:r>
        <w:t></w:t>
      </w:r>
      <w:r>
        <w:rPr>
          <w:rFonts w:hint="eastAsia"/>
        </w:rPr>
        <w:t>дозволило</w:t>
      </w:r>
      <w:r>
        <w:t></w:t>
      </w:r>
      <w:r>
        <w:rPr>
          <w:rFonts w:hint="eastAsia"/>
        </w:rPr>
        <w:t>виділити</w:t>
      </w:r>
      <w:r>
        <w:t></w:t>
      </w:r>
      <w:r>
        <w:rPr>
          <w:rFonts w:hint="eastAsia"/>
        </w:rPr>
        <w:t>основні</w:t>
      </w:r>
      <w:r>
        <w:t></w:t>
      </w:r>
      <w:r>
        <w:rPr>
          <w:rFonts w:hint="eastAsia"/>
        </w:rPr>
        <w:t>напрямки</w:t>
      </w:r>
      <w:r>
        <w:t></w:t>
      </w:r>
      <w:r>
        <w:rPr>
          <w:rFonts w:hint="eastAsia"/>
        </w:rPr>
        <w:t>психокорекції</w:t>
      </w:r>
      <w:r>
        <w:t></w:t>
      </w:r>
      <w:r>
        <w:t></w:t>
      </w:r>
      <w:r>
        <w:rPr>
          <w:rFonts w:hint="eastAsia"/>
        </w:rPr>
        <w:t>нейропсихологічний</w:t>
      </w:r>
      <w:r>
        <w:t></w:t>
      </w:r>
      <w:r>
        <w:rPr>
          <w:rFonts w:hint="eastAsia"/>
        </w:rPr>
        <w:t>та</w:t>
      </w:r>
      <w:r>
        <w:t></w:t>
      </w:r>
      <w:r>
        <w:rPr>
          <w:rFonts w:hint="eastAsia"/>
        </w:rPr>
        <w:t>когнітивно</w:t>
      </w:r>
      <w:r>
        <w:t></w:t>
      </w:r>
      <w:r>
        <w:rPr>
          <w:rFonts w:hint="eastAsia"/>
        </w:rPr>
        <w:t>поведінковий</w:t>
      </w:r>
      <w:r>
        <w:t></w:t>
      </w:r>
      <w:r>
        <w:t></w:t>
      </w:r>
    </w:p>
    <w:p w:rsidR="00BD3E19" w:rsidRDefault="00BD3E19" w:rsidP="00BD3E19"/>
    <w:p w:rsidR="00BD3E19" w:rsidRDefault="00BD3E19" w:rsidP="00BD3E19">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ДИСЕРТАЦІЇ</w:t>
      </w:r>
    </w:p>
    <w:p w:rsidR="00BD3E19" w:rsidRDefault="00BD3E19" w:rsidP="00BD3E19">
      <w:r>
        <w:t></w:t>
      </w:r>
    </w:p>
    <w:p w:rsidR="00BD3E19" w:rsidRDefault="00BD3E19" w:rsidP="00BD3E19">
      <w:r>
        <w:rPr>
          <w:rFonts w:hint="eastAsia"/>
        </w:rPr>
        <w:t>Статті</w:t>
      </w:r>
      <w:r>
        <w:t></w:t>
      </w:r>
      <w:r>
        <w:rPr>
          <w:rFonts w:hint="eastAsia"/>
        </w:rPr>
        <w:t>у</w:t>
      </w:r>
      <w:r>
        <w:t></w:t>
      </w:r>
      <w:r>
        <w:rPr>
          <w:rFonts w:hint="eastAsia"/>
        </w:rPr>
        <w:t>наукових</w:t>
      </w:r>
      <w:r>
        <w:t></w:t>
      </w:r>
      <w:r>
        <w:t></w:t>
      </w:r>
      <w:r>
        <w:rPr>
          <w:rFonts w:hint="eastAsia"/>
        </w:rPr>
        <w:t>фахових</w:t>
      </w:r>
      <w:r>
        <w:t></w:t>
      </w:r>
      <w:r>
        <w:rPr>
          <w:rFonts w:hint="eastAsia"/>
        </w:rPr>
        <w:t>виданнях</w:t>
      </w:r>
    </w:p>
    <w:p w:rsidR="00BD3E19" w:rsidRDefault="00BD3E19" w:rsidP="00BD3E19">
      <w:r>
        <w:t></w:t>
      </w:r>
      <w:r>
        <w:t></w:t>
      </w:r>
      <w:r>
        <w:t></w:t>
      </w:r>
      <w:r>
        <w:rPr>
          <w:rFonts w:hint="eastAsia"/>
        </w:rPr>
        <w:t>Перепада</w:t>
      </w:r>
      <w:r>
        <w:t></w:t>
      </w:r>
      <w:r>
        <w:rPr>
          <w:rFonts w:hint="eastAsia"/>
        </w:rPr>
        <w:t>О</w:t>
      </w:r>
      <w:r>
        <w:t></w:t>
      </w:r>
      <w:r>
        <w:t></w:t>
      </w:r>
      <w:r>
        <w:rPr>
          <w:rFonts w:hint="eastAsia"/>
        </w:rPr>
        <w:t>М</w:t>
      </w:r>
      <w:r>
        <w:t></w:t>
      </w:r>
      <w:r>
        <w:t></w:t>
      </w:r>
      <w:r>
        <w:rPr>
          <w:rFonts w:hint="eastAsia"/>
        </w:rPr>
        <w:t>Синдром</w:t>
      </w:r>
      <w:r>
        <w:t></w:t>
      </w:r>
      <w:r>
        <w:rPr>
          <w:rFonts w:hint="eastAsia"/>
        </w:rPr>
        <w:t>дефіциту</w:t>
      </w:r>
      <w:r>
        <w:t></w:t>
      </w:r>
      <w:r>
        <w:rPr>
          <w:rFonts w:hint="eastAsia"/>
        </w:rPr>
        <w:t>уваги</w:t>
      </w:r>
      <w:r>
        <w:t></w:t>
      </w:r>
      <w:r>
        <w:rPr>
          <w:rFonts w:hint="eastAsia"/>
        </w:rPr>
        <w:t>та</w:t>
      </w:r>
      <w:r>
        <w:t></w:t>
      </w:r>
      <w:r>
        <w:rPr>
          <w:rFonts w:hint="eastAsia"/>
        </w:rPr>
        <w:t>гіперактивності</w:t>
      </w:r>
      <w:r>
        <w:t></w:t>
      </w:r>
      <w:r>
        <w:rPr>
          <w:rFonts w:hint="eastAsia"/>
        </w:rPr>
        <w:t>як</w:t>
      </w:r>
      <w:r>
        <w:t></w:t>
      </w:r>
      <w:r>
        <w:rPr>
          <w:rFonts w:hint="eastAsia"/>
        </w:rPr>
        <w:t>медико</w:t>
      </w:r>
      <w:r>
        <w:t></w:t>
      </w:r>
      <w:r>
        <w:rPr>
          <w:rFonts w:hint="eastAsia"/>
        </w:rPr>
        <w:t>психологічна</w:t>
      </w:r>
      <w:r>
        <w:t></w:t>
      </w:r>
      <w:r>
        <w:rPr>
          <w:rFonts w:hint="eastAsia"/>
        </w:rPr>
        <w:t>проблема</w:t>
      </w:r>
      <w:r>
        <w:t></w:t>
      </w:r>
      <w:r>
        <w:t></w:t>
      </w:r>
      <w:r>
        <w:t></w:t>
      </w:r>
      <w:r>
        <w:rPr>
          <w:rFonts w:hint="eastAsia"/>
        </w:rPr>
        <w:t>О</w:t>
      </w:r>
      <w:r>
        <w:t></w:t>
      </w:r>
      <w:r>
        <w:t></w:t>
      </w:r>
      <w:r>
        <w:rPr>
          <w:rFonts w:hint="eastAsia"/>
        </w:rPr>
        <w:t>М</w:t>
      </w:r>
      <w:r>
        <w:t></w:t>
      </w:r>
      <w:r>
        <w:t></w:t>
      </w:r>
      <w:r>
        <w:rPr>
          <w:rFonts w:hint="eastAsia"/>
        </w:rPr>
        <w:t>Перепада</w:t>
      </w:r>
      <w:r>
        <w:t></w:t>
      </w:r>
      <w:r>
        <w:t></w:t>
      </w:r>
      <w:r>
        <w:t></w:t>
      </w:r>
      <w:r>
        <w:t></w:t>
      </w:r>
      <w:r>
        <w:rPr>
          <w:rFonts w:hint="eastAsia"/>
        </w:rPr>
        <w:t>Проблеми</w:t>
      </w:r>
      <w:r>
        <w:t></w:t>
      </w:r>
      <w:r>
        <w:rPr>
          <w:rFonts w:hint="eastAsia"/>
        </w:rPr>
        <w:t>сучасної</w:t>
      </w:r>
      <w:r>
        <w:t></w:t>
      </w:r>
      <w:r>
        <w:rPr>
          <w:rFonts w:hint="eastAsia"/>
        </w:rPr>
        <w:t>психології</w:t>
      </w:r>
      <w:r>
        <w:t></w:t>
      </w:r>
      <w:r>
        <w:t></w:t>
      </w:r>
      <w:r>
        <w:rPr>
          <w:rFonts w:hint="eastAsia"/>
        </w:rPr>
        <w:t>Збірник</w:t>
      </w:r>
      <w:r>
        <w:t></w:t>
      </w:r>
      <w:r>
        <w:rPr>
          <w:rFonts w:hint="eastAsia"/>
        </w:rPr>
        <w:t>наукових</w:t>
      </w:r>
      <w:r>
        <w:t></w:t>
      </w:r>
      <w:r>
        <w:rPr>
          <w:rFonts w:hint="eastAsia"/>
        </w:rPr>
        <w:t>праць</w:t>
      </w:r>
      <w:r>
        <w:t></w:t>
      </w:r>
      <w:r>
        <w:rPr>
          <w:rFonts w:hint="eastAsia"/>
        </w:rPr>
        <w:t>Кам</w:t>
      </w:r>
      <w:r>
        <w:t></w:t>
      </w:r>
      <w:r>
        <w:rPr>
          <w:rFonts w:hint="eastAsia"/>
        </w:rPr>
        <w:t>янець</w:t>
      </w:r>
      <w:r>
        <w:t></w:t>
      </w:r>
      <w:r>
        <w:rPr>
          <w:rFonts w:hint="eastAsia"/>
        </w:rPr>
        <w:t>Подільського</w:t>
      </w:r>
      <w:r>
        <w:t></w:t>
      </w:r>
      <w:r>
        <w:t></w:t>
      </w:r>
      <w:r>
        <w:rPr>
          <w:rFonts w:hint="eastAsia"/>
        </w:rPr>
        <w:t>національного</w:t>
      </w:r>
      <w:r>
        <w:t></w:t>
      </w:r>
      <w:r>
        <w:rPr>
          <w:rFonts w:hint="eastAsia"/>
        </w:rPr>
        <w:t>університету</w:t>
      </w:r>
      <w:r>
        <w:t></w:t>
      </w:r>
      <w:r>
        <w:rPr>
          <w:rFonts w:hint="eastAsia"/>
        </w:rPr>
        <w:t>імені</w:t>
      </w:r>
      <w:r>
        <w:t></w:t>
      </w:r>
      <w:r>
        <w:rPr>
          <w:rFonts w:hint="eastAsia"/>
        </w:rPr>
        <w:t>Івана</w:t>
      </w:r>
      <w:r>
        <w:t></w:t>
      </w:r>
      <w:r>
        <w:rPr>
          <w:rFonts w:hint="eastAsia"/>
        </w:rPr>
        <w:t>Огієнка</w:t>
      </w:r>
      <w:r>
        <w:t></w:t>
      </w:r>
      <w:r>
        <w:t></w:t>
      </w:r>
      <w:r>
        <w:rPr>
          <w:rFonts w:hint="eastAsia"/>
        </w:rPr>
        <w:t>Інституту</w:t>
      </w:r>
      <w:r>
        <w:t></w:t>
      </w:r>
      <w:r>
        <w:rPr>
          <w:rFonts w:hint="eastAsia"/>
        </w:rPr>
        <w:t>психології</w:t>
      </w:r>
      <w:r>
        <w:t></w:t>
      </w:r>
      <w:r>
        <w:rPr>
          <w:rFonts w:hint="eastAsia"/>
        </w:rPr>
        <w:t>ім</w:t>
      </w:r>
      <w:r>
        <w:t></w:t>
      </w:r>
      <w:r>
        <w:t></w:t>
      </w:r>
      <w:r>
        <w:rPr>
          <w:rFonts w:hint="eastAsia"/>
        </w:rPr>
        <w:t>Г</w:t>
      </w:r>
      <w:r>
        <w:t></w:t>
      </w:r>
      <w:r>
        <w:t></w:t>
      </w:r>
      <w:r>
        <w:rPr>
          <w:rFonts w:hint="eastAsia"/>
        </w:rPr>
        <w:t>С</w:t>
      </w:r>
      <w:r>
        <w:t></w:t>
      </w:r>
      <w:r>
        <w:t></w:t>
      </w:r>
      <w:r>
        <w:rPr>
          <w:rFonts w:hint="eastAsia"/>
        </w:rPr>
        <w:t>Костюка</w:t>
      </w:r>
      <w:r>
        <w:t></w:t>
      </w:r>
      <w:r>
        <w:rPr>
          <w:rFonts w:hint="eastAsia"/>
        </w:rPr>
        <w:t>АПН</w:t>
      </w:r>
      <w:r>
        <w:t></w:t>
      </w:r>
      <w:r>
        <w:rPr>
          <w:rFonts w:hint="eastAsia"/>
        </w:rPr>
        <w:t>України</w:t>
      </w:r>
      <w:r>
        <w:t></w:t>
      </w:r>
      <w:r>
        <w:t></w:t>
      </w:r>
      <w:r>
        <w:t></w:t>
      </w:r>
      <w:r>
        <w:rPr>
          <w:rFonts w:hint="eastAsia"/>
        </w:rPr>
        <w:t>За</w:t>
      </w:r>
      <w:r>
        <w:t></w:t>
      </w:r>
      <w:r>
        <w:rPr>
          <w:rFonts w:hint="eastAsia"/>
        </w:rPr>
        <w:t>ред</w:t>
      </w:r>
      <w:r>
        <w:t></w:t>
      </w:r>
      <w:r>
        <w:t></w:t>
      </w:r>
      <w:r>
        <w:rPr>
          <w:rFonts w:hint="eastAsia"/>
        </w:rPr>
        <w:t>С</w:t>
      </w:r>
      <w:r>
        <w:t></w:t>
      </w:r>
      <w:r>
        <w:t></w:t>
      </w:r>
      <w:r>
        <w:rPr>
          <w:rFonts w:hint="eastAsia"/>
        </w:rPr>
        <w:t>Д</w:t>
      </w:r>
      <w:r>
        <w:t></w:t>
      </w:r>
      <w:r>
        <w:t></w:t>
      </w:r>
      <w:r>
        <w:rPr>
          <w:rFonts w:hint="eastAsia"/>
        </w:rPr>
        <w:t>Максименка</w:t>
      </w:r>
      <w:r>
        <w:t></w:t>
      </w:r>
      <w:r>
        <w:t></w:t>
      </w:r>
      <w:r>
        <w:rPr>
          <w:rFonts w:hint="eastAsia"/>
        </w:rPr>
        <w:t>Л</w:t>
      </w:r>
      <w:r>
        <w:t></w:t>
      </w:r>
      <w:r>
        <w:t></w:t>
      </w:r>
      <w:r>
        <w:rPr>
          <w:rFonts w:hint="eastAsia"/>
        </w:rPr>
        <w:t>А</w:t>
      </w:r>
      <w:r>
        <w:t></w:t>
      </w:r>
      <w:r>
        <w:t></w:t>
      </w:r>
      <w:r>
        <w:rPr>
          <w:rFonts w:hint="eastAsia"/>
        </w:rPr>
        <w:t>Онуфрієвої</w:t>
      </w:r>
      <w:r>
        <w:t></w:t>
      </w:r>
      <w:r>
        <w:t></w:t>
      </w:r>
      <w:r>
        <w:rPr>
          <w:rFonts w:hint="eastAsia"/>
        </w:rPr>
        <w:t>–</w:t>
      </w:r>
      <w:r>
        <w:t></w:t>
      </w:r>
      <w:r>
        <w:rPr>
          <w:rFonts w:hint="eastAsia"/>
        </w:rPr>
        <w:t>Вип</w:t>
      </w:r>
      <w:r>
        <w:t></w:t>
      </w:r>
      <w:r>
        <w:t></w:t>
      </w:r>
      <w:r>
        <w:t></w:t>
      </w:r>
      <w:r>
        <w:t></w:t>
      </w:r>
      <w:r>
        <w:t></w:t>
      </w:r>
      <w:r>
        <w:t></w:t>
      </w:r>
      <w:r>
        <w:t></w:t>
      </w:r>
      <w:r>
        <w:t></w:t>
      </w:r>
      <w:r>
        <w:rPr>
          <w:rFonts w:hint="eastAsia"/>
        </w:rPr>
        <w:t>Кам’янець</w:t>
      </w:r>
      <w:r>
        <w:t></w:t>
      </w:r>
      <w:r>
        <w:rPr>
          <w:rFonts w:hint="eastAsia"/>
        </w:rPr>
        <w:t>Подільський</w:t>
      </w:r>
      <w:r>
        <w:t></w:t>
      </w:r>
      <w:r>
        <w:t></w:t>
      </w:r>
      <w:r>
        <w:t></w:t>
      </w:r>
      <w:r>
        <w:rPr>
          <w:rFonts w:hint="eastAsia"/>
        </w:rPr>
        <w:t>Аксіома</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BD3E19" w:rsidRDefault="00BD3E19" w:rsidP="00BD3E19">
      <w:r>
        <w:t></w:t>
      </w:r>
      <w:r>
        <w:t></w:t>
      </w:r>
      <w:r>
        <w:t></w:t>
      </w:r>
      <w:r>
        <w:rPr>
          <w:rFonts w:hint="eastAsia"/>
        </w:rPr>
        <w:t>Перепада</w:t>
      </w:r>
      <w:r>
        <w:t></w:t>
      </w:r>
      <w:r>
        <w:rPr>
          <w:rFonts w:hint="eastAsia"/>
        </w:rPr>
        <w:t>О</w:t>
      </w:r>
      <w:r>
        <w:t></w:t>
      </w:r>
      <w:r>
        <w:t></w:t>
      </w:r>
      <w:r>
        <w:rPr>
          <w:rFonts w:hint="eastAsia"/>
        </w:rPr>
        <w:t>М</w:t>
      </w:r>
      <w:r>
        <w:t></w:t>
      </w:r>
      <w:r>
        <w:t></w:t>
      </w:r>
      <w:r>
        <w:rPr>
          <w:rFonts w:hint="eastAsia"/>
        </w:rPr>
        <w:t>Специфіка</w:t>
      </w:r>
      <w:r>
        <w:t></w:t>
      </w:r>
      <w:r>
        <w:rPr>
          <w:rFonts w:hint="eastAsia"/>
        </w:rPr>
        <w:t>діагностичного</w:t>
      </w:r>
      <w:r>
        <w:t></w:t>
      </w:r>
      <w:r>
        <w:rPr>
          <w:rFonts w:hint="eastAsia"/>
        </w:rPr>
        <w:t>процесу</w:t>
      </w:r>
      <w:r>
        <w:t></w:t>
      </w:r>
      <w:r>
        <w:rPr>
          <w:rFonts w:hint="eastAsia"/>
        </w:rPr>
        <w:t>при</w:t>
      </w:r>
      <w:r>
        <w:t></w:t>
      </w:r>
      <w:r>
        <w:rPr>
          <w:rFonts w:hint="eastAsia"/>
        </w:rPr>
        <w:t>гіперактивному</w:t>
      </w:r>
      <w:r>
        <w:t></w:t>
      </w:r>
      <w:r>
        <w:rPr>
          <w:rFonts w:hint="eastAsia"/>
        </w:rPr>
        <w:t>розладу</w:t>
      </w:r>
      <w:r>
        <w:t></w:t>
      </w:r>
      <w:r>
        <w:t></w:t>
      </w:r>
      <w:r>
        <w:rPr>
          <w:rFonts w:hint="eastAsia"/>
        </w:rPr>
        <w:t>О</w:t>
      </w:r>
      <w:r>
        <w:t></w:t>
      </w:r>
      <w:r>
        <w:t></w:t>
      </w:r>
      <w:r>
        <w:rPr>
          <w:rFonts w:hint="eastAsia"/>
        </w:rPr>
        <w:t>М</w:t>
      </w:r>
      <w:r>
        <w:t></w:t>
      </w:r>
      <w:r>
        <w:t></w:t>
      </w:r>
      <w:r>
        <w:rPr>
          <w:rFonts w:hint="eastAsia"/>
        </w:rPr>
        <w:t>Перепада</w:t>
      </w:r>
      <w:r>
        <w:t></w:t>
      </w:r>
      <w:r>
        <w:t></w:t>
      </w:r>
      <w:r>
        <w:t></w:t>
      </w:r>
      <w:r>
        <w:t></w:t>
      </w:r>
      <w:r>
        <w:rPr>
          <w:rFonts w:hint="eastAsia"/>
        </w:rPr>
        <w:t>Вісник</w:t>
      </w:r>
      <w:r>
        <w:t></w:t>
      </w:r>
      <w:r>
        <w:rPr>
          <w:rFonts w:hint="eastAsia"/>
        </w:rPr>
        <w:t>ХНПУ</w:t>
      </w:r>
      <w:r>
        <w:t></w:t>
      </w:r>
      <w:r>
        <w:rPr>
          <w:rFonts w:hint="eastAsia"/>
        </w:rPr>
        <w:t>імені</w:t>
      </w:r>
      <w:r>
        <w:t></w:t>
      </w:r>
      <w:r>
        <w:rPr>
          <w:rFonts w:hint="eastAsia"/>
        </w:rPr>
        <w:t>Г</w:t>
      </w:r>
      <w:r>
        <w:t></w:t>
      </w:r>
      <w:r>
        <w:rPr>
          <w:rFonts w:hint="eastAsia"/>
        </w:rPr>
        <w:t>С</w:t>
      </w:r>
      <w:r>
        <w:t></w:t>
      </w:r>
      <w:r>
        <w:t></w:t>
      </w:r>
      <w:r>
        <w:rPr>
          <w:rFonts w:hint="eastAsia"/>
        </w:rPr>
        <w:t>Сковороди</w:t>
      </w:r>
      <w:r>
        <w:t></w:t>
      </w:r>
      <w:r>
        <w:t></w:t>
      </w:r>
      <w:r>
        <w:rPr>
          <w:rFonts w:hint="eastAsia"/>
        </w:rPr>
        <w:t>Психологія</w:t>
      </w:r>
      <w:r>
        <w:t></w:t>
      </w:r>
      <w:r>
        <w:t></w:t>
      </w:r>
      <w:r>
        <w:rPr>
          <w:rFonts w:hint="eastAsia"/>
        </w:rPr>
        <w:t>–</w:t>
      </w:r>
      <w:r>
        <w:t></w:t>
      </w:r>
      <w:r>
        <w:rPr>
          <w:rFonts w:hint="eastAsia"/>
        </w:rPr>
        <w:t>Харків</w:t>
      </w:r>
      <w:r>
        <w:t></w:t>
      </w:r>
      <w:r>
        <w:t></w:t>
      </w:r>
      <w:r>
        <w:rPr>
          <w:rFonts w:hint="eastAsia"/>
        </w:rPr>
        <w:t>ХНПУ</w:t>
      </w:r>
      <w:r>
        <w:t></w:t>
      </w:r>
      <w:r>
        <w:t></w:t>
      </w:r>
      <w:r>
        <w:t></w:t>
      </w:r>
      <w:r>
        <w:t></w:t>
      </w:r>
      <w:r>
        <w:t></w:t>
      </w:r>
      <w:r>
        <w:t></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BD3E19" w:rsidRDefault="00BD3E19" w:rsidP="00BD3E19">
      <w:r>
        <w:t></w:t>
      </w:r>
      <w:r>
        <w:t></w:t>
      </w:r>
      <w:r>
        <w:t></w:t>
      </w:r>
      <w:r>
        <w:rPr>
          <w:rFonts w:hint="eastAsia"/>
        </w:rPr>
        <w:t>Перепада</w:t>
      </w:r>
      <w:r>
        <w:t></w:t>
      </w:r>
      <w:r>
        <w:rPr>
          <w:rFonts w:hint="eastAsia"/>
        </w:rPr>
        <w:t>О</w:t>
      </w:r>
      <w:r>
        <w:t></w:t>
      </w:r>
      <w:r>
        <w:t></w:t>
      </w:r>
      <w:r>
        <w:rPr>
          <w:rFonts w:hint="eastAsia"/>
        </w:rPr>
        <w:t>М</w:t>
      </w:r>
      <w:r>
        <w:t></w:t>
      </w:r>
      <w:r>
        <w:t></w:t>
      </w:r>
      <w:r>
        <w:rPr>
          <w:rFonts w:hint="eastAsia"/>
        </w:rPr>
        <w:t>Дислексія</w:t>
      </w:r>
      <w:r>
        <w:t></w:t>
      </w:r>
      <w:r>
        <w:rPr>
          <w:rFonts w:hint="eastAsia"/>
        </w:rPr>
        <w:t>як</w:t>
      </w:r>
      <w:r>
        <w:t></w:t>
      </w:r>
      <w:r>
        <w:rPr>
          <w:rFonts w:hint="eastAsia"/>
        </w:rPr>
        <w:t>індикатор</w:t>
      </w:r>
      <w:r>
        <w:t></w:t>
      </w:r>
      <w:r>
        <w:rPr>
          <w:rFonts w:hint="eastAsia"/>
        </w:rPr>
        <w:t>гіперактивного</w:t>
      </w:r>
      <w:r>
        <w:t></w:t>
      </w:r>
      <w:r>
        <w:rPr>
          <w:rFonts w:hint="eastAsia"/>
        </w:rPr>
        <w:t>розладу</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t></w:t>
      </w:r>
      <w:r>
        <w:rPr>
          <w:rFonts w:hint="eastAsia"/>
        </w:rPr>
        <w:t>Л</w:t>
      </w:r>
      <w:r>
        <w:t></w:t>
      </w:r>
      <w:r>
        <w:t></w:t>
      </w:r>
      <w:r>
        <w:rPr>
          <w:rFonts w:hint="eastAsia"/>
        </w:rPr>
        <w:t>Ф</w:t>
      </w:r>
      <w:r>
        <w:t></w:t>
      </w:r>
      <w:r>
        <w:t></w:t>
      </w:r>
      <w:r>
        <w:rPr>
          <w:rFonts w:hint="eastAsia"/>
        </w:rPr>
        <w:t>Бурлачук</w:t>
      </w:r>
      <w:r>
        <w:t></w:t>
      </w:r>
      <w:r>
        <w:t></w:t>
      </w:r>
      <w:r>
        <w:rPr>
          <w:rFonts w:hint="eastAsia"/>
        </w:rPr>
        <w:t>О</w:t>
      </w:r>
      <w:r>
        <w:t></w:t>
      </w:r>
      <w:r>
        <w:t></w:t>
      </w:r>
      <w:r>
        <w:rPr>
          <w:rFonts w:hint="eastAsia"/>
        </w:rPr>
        <w:t>М</w:t>
      </w:r>
      <w:r>
        <w:t></w:t>
      </w:r>
      <w:r>
        <w:t></w:t>
      </w:r>
      <w:r>
        <w:rPr>
          <w:rFonts w:hint="eastAsia"/>
        </w:rPr>
        <w:t>Перепада</w:t>
      </w:r>
      <w:r>
        <w:t></w:t>
      </w:r>
      <w:r>
        <w:t></w:t>
      </w:r>
      <w:r>
        <w:t></w:t>
      </w:r>
      <w:r>
        <w:t></w:t>
      </w:r>
      <w:r>
        <w:rPr>
          <w:rFonts w:hint="eastAsia"/>
        </w:rPr>
        <w:t>Науковий</w:t>
      </w:r>
      <w:r>
        <w:t></w:t>
      </w:r>
      <w:r>
        <w:rPr>
          <w:rFonts w:hint="eastAsia"/>
        </w:rPr>
        <w:t>часопис</w:t>
      </w:r>
      <w:r>
        <w:t></w:t>
      </w:r>
      <w:r>
        <w:rPr>
          <w:rFonts w:hint="eastAsia"/>
        </w:rPr>
        <w:t>НПУ</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t></w:t>
      </w:r>
      <w:r>
        <w:rPr>
          <w:rFonts w:hint="eastAsia"/>
        </w:rPr>
        <w:t>Серія</w:t>
      </w:r>
      <w:r>
        <w:t></w:t>
      </w:r>
      <w:r>
        <w:rPr>
          <w:rFonts w:hint="eastAsia"/>
        </w:rPr>
        <w:t>№</w:t>
      </w:r>
      <w:r>
        <w:t></w:t>
      </w:r>
      <w:r>
        <w:t></w:t>
      </w:r>
      <w:r>
        <w:t></w:t>
      </w:r>
      <w:r>
        <w:t></w:t>
      </w:r>
      <w:r>
        <w:t></w:t>
      </w:r>
      <w:r>
        <w:rPr>
          <w:rFonts w:hint="eastAsia"/>
        </w:rPr>
        <w:t>Психологічні</w:t>
      </w:r>
      <w:r>
        <w:t></w:t>
      </w:r>
      <w:r>
        <w:rPr>
          <w:rFonts w:hint="eastAsia"/>
        </w:rPr>
        <w:t>науки</w:t>
      </w:r>
      <w:r>
        <w:t></w:t>
      </w:r>
      <w:r>
        <w:t></w:t>
      </w:r>
      <w:r>
        <w:rPr>
          <w:rFonts w:hint="eastAsia"/>
        </w:rPr>
        <w:t>Збірник</w:t>
      </w:r>
      <w:r>
        <w:t></w:t>
      </w:r>
      <w:r>
        <w:rPr>
          <w:rFonts w:hint="eastAsia"/>
        </w:rPr>
        <w:t>наукових</w:t>
      </w:r>
      <w:r>
        <w:t></w:t>
      </w:r>
      <w:r>
        <w:rPr>
          <w:rFonts w:hint="eastAsia"/>
        </w:rPr>
        <w:t>праць</w:t>
      </w:r>
      <w:r>
        <w:t></w:t>
      </w:r>
      <w:r>
        <w:t></w:t>
      </w:r>
      <w:r>
        <w:t></w:t>
      </w:r>
      <w:r>
        <w:t></w:t>
      </w:r>
      <w:r>
        <w:rPr>
          <w:rFonts w:hint="eastAsia"/>
        </w:rPr>
        <w:t>К</w:t>
      </w:r>
      <w:r>
        <w:t></w:t>
      </w:r>
      <w:r>
        <w:t></w:t>
      </w:r>
      <w:r>
        <w:t></w:t>
      </w:r>
      <w:r>
        <w:rPr>
          <w:rFonts w:hint="eastAsia"/>
        </w:rPr>
        <w:t>НПУ</w:t>
      </w:r>
      <w:r>
        <w:t></w:t>
      </w:r>
      <w:r>
        <w:rPr>
          <w:rFonts w:hint="eastAsia"/>
        </w:rPr>
        <w:t>імені</w:t>
      </w:r>
      <w:r>
        <w:t></w:t>
      </w:r>
      <w:r>
        <w:rPr>
          <w:rFonts w:hint="eastAsia"/>
        </w:rPr>
        <w:t>Драгоманова</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rPr>
          <w:rFonts w:hint="eastAsia"/>
        </w:rPr>
        <w:t>Особистий</w:t>
      </w:r>
      <w:r>
        <w:t></w:t>
      </w:r>
      <w:r>
        <w:rPr>
          <w:rFonts w:hint="eastAsia"/>
        </w:rPr>
        <w:t>внесок</w:t>
      </w:r>
      <w:r>
        <w:t></w:t>
      </w:r>
      <w:r>
        <w:rPr>
          <w:rFonts w:hint="eastAsia"/>
        </w:rPr>
        <w:t>здобувача</w:t>
      </w:r>
      <w:r>
        <w:t></w:t>
      </w:r>
      <w:r>
        <w:rPr>
          <w:rFonts w:hint="eastAsia"/>
        </w:rPr>
        <w:t>в</w:t>
      </w:r>
      <w:r>
        <w:t></w:t>
      </w:r>
      <w:r>
        <w:rPr>
          <w:rFonts w:hint="eastAsia"/>
        </w:rPr>
        <w:t>роботі</w:t>
      </w:r>
      <w:r>
        <w:t></w:t>
      </w:r>
      <w:r>
        <w:t></w:t>
      </w:r>
      <w:r>
        <w:rPr>
          <w:rFonts w:hint="eastAsia"/>
        </w:rPr>
        <w:t>яка</w:t>
      </w:r>
      <w:r>
        <w:t></w:t>
      </w:r>
      <w:r>
        <w:rPr>
          <w:rFonts w:hint="eastAsia"/>
        </w:rPr>
        <w:t>виконана</w:t>
      </w:r>
      <w:r>
        <w:t></w:t>
      </w:r>
      <w:r>
        <w:rPr>
          <w:rFonts w:hint="eastAsia"/>
        </w:rPr>
        <w:t>у</w:t>
      </w:r>
      <w:r>
        <w:t></w:t>
      </w:r>
      <w:r>
        <w:rPr>
          <w:rFonts w:hint="eastAsia"/>
        </w:rPr>
        <w:t>співавторстві</w:t>
      </w:r>
      <w:r>
        <w:t></w:t>
      </w:r>
      <w:r>
        <w:t></w:t>
      </w:r>
      <w:r>
        <w:rPr>
          <w:rFonts w:hint="eastAsia"/>
        </w:rPr>
        <w:t>полягає</w:t>
      </w:r>
      <w:r>
        <w:t></w:t>
      </w:r>
      <w:r>
        <w:rPr>
          <w:rFonts w:hint="eastAsia"/>
        </w:rPr>
        <w:t>у</w:t>
      </w:r>
      <w:r>
        <w:t></w:t>
      </w:r>
      <w:r>
        <w:rPr>
          <w:rFonts w:hint="eastAsia"/>
        </w:rPr>
        <w:t>формулюванні</w:t>
      </w:r>
      <w:r>
        <w:t></w:t>
      </w:r>
      <w:r>
        <w:rPr>
          <w:rFonts w:hint="eastAsia"/>
        </w:rPr>
        <w:t>теми</w:t>
      </w:r>
      <w:r>
        <w:t></w:t>
      </w:r>
      <w:r>
        <w:rPr>
          <w:rFonts w:hint="eastAsia"/>
        </w:rPr>
        <w:t>публікації</w:t>
      </w:r>
      <w:r>
        <w:t></w:t>
      </w:r>
      <w:r>
        <w:rPr>
          <w:rFonts w:hint="eastAsia"/>
        </w:rPr>
        <w:t>та</w:t>
      </w:r>
      <w:r>
        <w:t></w:t>
      </w:r>
      <w:r>
        <w:rPr>
          <w:rFonts w:hint="eastAsia"/>
        </w:rPr>
        <w:t>її</w:t>
      </w:r>
      <w:r>
        <w:t></w:t>
      </w:r>
      <w:r>
        <w:rPr>
          <w:rFonts w:hint="eastAsia"/>
        </w:rPr>
        <w:t>мети</w:t>
      </w:r>
      <w:r>
        <w:t></w:t>
      </w:r>
      <w:r>
        <w:t></w:t>
      </w:r>
      <w:r>
        <w:rPr>
          <w:rFonts w:hint="eastAsia"/>
        </w:rPr>
        <w:t>зборі</w:t>
      </w:r>
      <w:r>
        <w:t></w:t>
      </w:r>
      <w:r>
        <w:rPr>
          <w:rFonts w:hint="eastAsia"/>
        </w:rPr>
        <w:t>емпіричного</w:t>
      </w:r>
      <w:r>
        <w:t></w:t>
      </w:r>
      <w:r>
        <w:rPr>
          <w:rFonts w:hint="eastAsia"/>
        </w:rPr>
        <w:t>матеріалу</w:t>
      </w:r>
      <w:r>
        <w:t></w:t>
      </w:r>
      <w:r>
        <w:t></w:t>
      </w:r>
      <w:r>
        <w:rPr>
          <w:rFonts w:hint="eastAsia"/>
        </w:rPr>
        <w:t>статистичній</w:t>
      </w:r>
      <w:r>
        <w:t></w:t>
      </w:r>
      <w:r>
        <w:rPr>
          <w:rFonts w:hint="eastAsia"/>
        </w:rPr>
        <w:t>обробці</w:t>
      </w:r>
      <w:r>
        <w:t></w:t>
      </w:r>
      <w:r>
        <w:rPr>
          <w:rFonts w:hint="eastAsia"/>
        </w:rPr>
        <w:t>даних</w:t>
      </w:r>
      <w:r>
        <w:t></w:t>
      </w:r>
      <w:r>
        <w:rPr>
          <w:rFonts w:hint="eastAsia"/>
        </w:rPr>
        <w:t>та</w:t>
      </w:r>
      <w:r>
        <w:t></w:t>
      </w:r>
      <w:r>
        <w:rPr>
          <w:rFonts w:hint="eastAsia"/>
        </w:rPr>
        <w:t>в</w:t>
      </w:r>
      <w:r>
        <w:t></w:t>
      </w:r>
      <w:r>
        <w:rPr>
          <w:rFonts w:hint="eastAsia"/>
        </w:rPr>
        <w:t>інтерпретації</w:t>
      </w:r>
      <w:r>
        <w:t></w:t>
      </w:r>
      <w:r>
        <w:rPr>
          <w:rFonts w:hint="eastAsia"/>
        </w:rPr>
        <w:t>результатів</w:t>
      </w:r>
      <w:r>
        <w:t></w:t>
      </w:r>
      <w:r>
        <w:rPr>
          <w:rFonts w:hint="eastAsia"/>
        </w:rPr>
        <w:t>дослідження</w:t>
      </w:r>
      <w:r>
        <w:t></w:t>
      </w:r>
      <w:r>
        <w:t></w:t>
      </w:r>
      <w:r>
        <w:rPr>
          <w:rFonts w:hint="eastAsia"/>
        </w:rPr>
        <w:t>що</w:t>
      </w:r>
      <w:r>
        <w:t></w:t>
      </w:r>
      <w:r>
        <w:rPr>
          <w:rFonts w:hint="eastAsia"/>
        </w:rPr>
        <w:t>становить</w:t>
      </w:r>
      <w:r>
        <w:t></w:t>
      </w:r>
      <w:r>
        <w:t></w:t>
      </w:r>
      <w:r>
        <w:t></w:t>
      </w:r>
      <w:r>
        <w:t></w:t>
      </w:r>
      <w:r>
        <w:t></w:t>
      </w:r>
      <w:r>
        <w:rPr>
          <w:rFonts w:hint="eastAsia"/>
        </w:rPr>
        <w:t>від</w:t>
      </w:r>
      <w:r>
        <w:t></w:t>
      </w:r>
      <w:r>
        <w:rPr>
          <w:rFonts w:hint="eastAsia"/>
        </w:rPr>
        <w:t>обсягу</w:t>
      </w:r>
      <w:r>
        <w:t></w:t>
      </w:r>
      <w:r>
        <w:rPr>
          <w:rFonts w:hint="eastAsia"/>
        </w:rPr>
        <w:t>статті</w:t>
      </w:r>
      <w:r>
        <w:t></w:t>
      </w:r>
    </w:p>
    <w:p w:rsidR="00BD3E19" w:rsidRDefault="00BD3E19" w:rsidP="00BD3E19">
      <w:r>
        <w:t></w:t>
      </w:r>
      <w:r>
        <w:t></w:t>
      </w:r>
      <w:r>
        <w:t></w:t>
      </w:r>
      <w:r>
        <w:rPr>
          <w:rFonts w:hint="eastAsia"/>
        </w:rPr>
        <w:t>Перепада</w:t>
      </w:r>
      <w:r>
        <w:t></w:t>
      </w:r>
      <w:r>
        <w:rPr>
          <w:rFonts w:hint="eastAsia"/>
        </w:rPr>
        <w:t>О</w:t>
      </w:r>
      <w:r>
        <w:t></w:t>
      </w:r>
      <w:r>
        <w:t></w:t>
      </w:r>
      <w:r>
        <w:rPr>
          <w:rFonts w:hint="eastAsia"/>
        </w:rPr>
        <w:t>М</w:t>
      </w:r>
      <w:r>
        <w:t></w:t>
      </w:r>
      <w:r>
        <w:t></w:t>
      </w:r>
      <w:r>
        <w:rPr>
          <w:rFonts w:hint="eastAsia"/>
        </w:rPr>
        <w:t>Єдині</w:t>
      </w:r>
      <w:r>
        <w:t></w:t>
      </w:r>
      <w:r>
        <w:rPr>
          <w:rFonts w:hint="eastAsia"/>
        </w:rPr>
        <w:t>критерії</w:t>
      </w:r>
      <w:r>
        <w:t></w:t>
      </w:r>
      <w:r>
        <w:rPr>
          <w:rFonts w:hint="eastAsia"/>
        </w:rPr>
        <w:t>діагностики</w:t>
      </w:r>
      <w:r>
        <w:t></w:t>
      </w:r>
      <w:r>
        <w:rPr>
          <w:rFonts w:hint="eastAsia"/>
        </w:rPr>
        <w:t>для</w:t>
      </w:r>
      <w:r>
        <w:t></w:t>
      </w:r>
      <w:r>
        <w:rPr>
          <w:rFonts w:hint="eastAsia"/>
        </w:rPr>
        <w:t>окремих</w:t>
      </w:r>
      <w:r>
        <w:t></w:t>
      </w:r>
      <w:r>
        <w:rPr>
          <w:rFonts w:hint="eastAsia"/>
        </w:rPr>
        <w:t>форм</w:t>
      </w:r>
      <w:r>
        <w:t></w:t>
      </w:r>
      <w:r>
        <w:rPr>
          <w:rFonts w:hint="eastAsia"/>
        </w:rPr>
        <w:t>мінімальної</w:t>
      </w:r>
      <w:r>
        <w:t></w:t>
      </w:r>
      <w:r>
        <w:rPr>
          <w:rFonts w:hint="eastAsia"/>
        </w:rPr>
        <w:t>мозкової</w:t>
      </w:r>
      <w:r>
        <w:t></w:t>
      </w:r>
      <w:r>
        <w:rPr>
          <w:rFonts w:hint="eastAsia"/>
        </w:rPr>
        <w:t>дисфункції</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t></w:t>
      </w:r>
      <w:r>
        <w:rPr>
          <w:rFonts w:hint="eastAsia"/>
        </w:rPr>
        <w:t>О</w:t>
      </w:r>
      <w:r>
        <w:t></w:t>
      </w:r>
      <w:r>
        <w:t></w:t>
      </w:r>
      <w:r>
        <w:rPr>
          <w:rFonts w:hint="eastAsia"/>
        </w:rPr>
        <w:t>М</w:t>
      </w:r>
      <w:r>
        <w:t></w:t>
      </w:r>
      <w:r>
        <w:t></w:t>
      </w:r>
      <w:r>
        <w:rPr>
          <w:rFonts w:hint="eastAsia"/>
        </w:rPr>
        <w:t>Перепада</w:t>
      </w:r>
      <w:r>
        <w:t></w:t>
      </w:r>
      <w:r>
        <w:t></w:t>
      </w:r>
      <w:r>
        <w:t></w:t>
      </w:r>
      <w:r>
        <w:t></w:t>
      </w:r>
      <w:r>
        <w:rPr>
          <w:rFonts w:hint="eastAsia"/>
        </w:rPr>
        <w:t>Психологічні</w:t>
      </w:r>
      <w:r>
        <w:t></w:t>
      </w:r>
      <w:r>
        <w:rPr>
          <w:rFonts w:hint="eastAsia"/>
        </w:rPr>
        <w:t>перспективи</w:t>
      </w:r>
      <w:r>
        <w:t></w:t>
      </w:r>
      <w:r>
        <w:t></w:t>
      </w:r>
      <w:r>
        <w:rPr>
          <w:rFonts w:hint="eastAsia"/>
        </w:rPr>
        <w:t>Спеціальний</w:t>
      </w:r>
      <w:r>
        <w:t></w:t>
      </w:r>
      <w:r>
        <w:rPr>
          <w:rFonts w:hint="eastAsia"/>
        </w:rPr>
        <w:t>випуск</w:t>
      </w:r>
      <w:r>
        <w:t></w:t>
      </w:r>
      <w:r>
        <w:t></w:t>
      </w:r>
      <w:r>
        <w:rPr>
          <w:rFonts w:hint="eastAsia"/>
        </w:rPr>
        <w:t>Актуальні</w:t>
      </w:r>
      <w:r>
        <w:t></w:t>
      </w:r>
      <w:r>
        <w:rPr>
          <w:rFonts w:hint="eastAsia"/>
        </w:rPr>
        <w:t>проблеми</w:t>
      </w:r>
      <w:r>
        <w:t></w:t>
      </w:r>
      <w:r>
        <w:rPr>
          <w:rFonts w:hint="eastAsia"/>
        </w:rPr>
        <w:t>психології</w:t>
      </w:r>
      <w:r>
        <w:t></w:t>
      </w:r>
      <w:r>
        <w:rPr>
          <w:rFonts w:hint="eastAsia"/>
        </w:rPr>
        <w:t>малих</w:t>
      </w:r>
      <w:r>
        <w:t></w:t>
      </w:r>
      <w:r>
        <w:t></w:t>
      </w:r>
      <w:r>
        <w:rPr>
          <w:rFonts w:hint="eastAsia"/>
        </w:rPr>
        <w:t>середніх</w:t>
      </w:r>
      <w:r>
        <w:t></w:t>
      </w:r>
      <w:r>
        <w:rPr>
          <w:rFonts w:hint="eastAsia"/>
        </w:rPr>
        <w:t>та</w:t>
      </w:r>
      <w:r>
        <w:t></w:t>
      </w:r>
      <w:r>
        <w:rPr>
          <w:rFonts w:hint="eastAsia"/>
        </w:rPr>
        <w:t>великих</w:t>
      </w:r>
      <w:r>
        <w:t></w:t>
      </w:r>
      <w:r>
        <w:rPr>
          <w:rFonts w:hint="eastAsia"/>
        </w:rPr>
        <w:t>груп</w:t>
      </w:r>
      <w:r>
        <w:t></w:t>
      </w:r>
      <w:r>
        <w:t></w:t>
      </w:r>
      <w:r>
        <w:rPr>
          <w:rFonts w:hint="eastAsia"/>
        </w:rPr>
        <w:t>–</w:t>
      </w:r>
      <w:r>
        <w:t></w:t>
      </w:r>
      <w:r>
        <w:rPr>
          <w:rFonts w:hint="eastAsia"/>
        </w:rPr>
        <w:t>Т</w:t>
      </w:r>
      <w:r>
        <w:t></w:t>
      </w:r>
      <w:r>
        <w:t></w:t>
      </w:r>
      <w:r>
        <w:t></w:t>
      </w:r>
      <w:r>
        <w:t></w:t>
      </w:r>
      <w:r>
        <w:t></w:t>
      </w:r>
      <w:r>
        <w:rPr>
          <w:rFonts w:hint="eastAsia"/>
        </w:rPr>
        <w:t>Проблема</w:t>
      </w:r>
      <w:r>
        <w:t></w:t>
      </w:r>
      <w:r>
        <w:rPr>
          <w:rFonts w:hint="eastAsia"/>
        </w:rPr>
        <w:t>цілісності</w:t>
      </w:r>
      <w:r>
        <w:t></w:t>
      </w:r>
      <w:r>
        <w:rPr>
          <w:rFonts w:hint="eastAsia"/>
        </w:rPr>
        <w:t>суспільства</w:t>
      </w:r>
      <w:r>
        <w:t></w:t>
      </w:r>
      <w:r>
        <w:t></w:t>
      </w:r>
      <w:r>
        <w:rPr>
          <w:rFonts w:hint="eastAsia"/>
        </w:rPr>
        <w:t>групи</w:t>
      </w:r>
      <w:r>
        <w:t></w:t>
      </w:r>
      <w:r>
        <w:rPr>
          <w:rFonts w:hint="eastAsia"/>
        </w:rPr>
        <w:t>та</w:t>
      </w:r>
      <w:r>
        <w:t></w:t>
      </w:r>
      <w:r>
        <w:rPr>
          <w:rFonts w:hint="eastAsia"/>
        </w:rPr>
        <w:t>особистості</w:t>
      </w:r>
      <w:r>
        <w:t></w:t>
      </w:r>
      <w:r>
        <w:t></w:t>
      </w:r>
      <w:r>
        <w:rPr>
          <w:rFonts w:hint="eastAsia"/>
        </w:rP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BD3E19" w:rsidRDefault="00BD3E19" w:rsidP="00BD3E19"/>
    <w:p w:rsidR="00BD3E19" w:rsidRDefault="00BD3E19" w:rsidP="00BD3E19">
      <w:r>
        <w:rPr>
          <w:rFonts w:hint="eastAsia"/>
        </w:rPr>
        <w:t>Статті</w:t>
      </w:r>
      <w:r>
        <w:t></w:t>
      </w:r>
      <w:r>
        <w:rPr>
          <w:rFonts w:hint="eastAsia"/>
        </w:rPr>
        <w:t>в</w:t>
      </w:r>
      <w:r>
        <w:t></w:t>
      </w:r>
      <w:r>
        <w:rPr>
          <w:rFonts w:hint="eastAsia"/>
        </w:rPr>
        <w:t>зарубіжних</w:t>
      </w:r>
      <w:r>
        <w:t></w:t>
      </w:r>
      <w:r>
        <w:rPr>
          <w:rFonts w:hint="eastAsia"/>
        </w:rPr>
        <w:t>виданнях</w:t>
      </w:r>
    </w:p>
    <w:p w:rsidR="00BD3E19" w:rsidRDefault="00BD3E19" w:rsidP="00BD3E19">
      <w:r>
        <w:t></w:t>
      </w:r>
      <w:r>
        <w:t></w:t>
      </w:r>
      <w:r>
        <w:t></w:t>
      </w:r>
      <w:r>
        <w:rPr>
          <w:rFonts w:hint="eastAsia"/>
        </w:rPr>
        <w:t>Перепада</w:t>
      </w:r>
      <w:r>
        <w:t></w:t>
      </w:r>
      <w:r>
        <w:rPr>
          <w:rFonts w:hint="eastAsia"/>
        </w:rPr>
        <w:t>О</w:t>
      </w:r>
      <w:r>
        <w:t></w:t>
      </w:r>
      <w:r>
        <w:t></w:t>
      </w:r>
      <w:r>
        <w:rPr>
          <w:rFonts w:hint="eastAsia"/>
        </w:rPr>
        <w:t>М</w:t>
      </w:r>
      <w:r>
        <w:t></w:t>
      </w:r>
      <w:r>
        <w:t></w:t>
      </w:r>
      <w:r>
        <w:rPr>
          <w:rFonts w:hint="eastAsia"/>
        </w:rPr>
        <w:t>Особенности</w:t>
      </w:r>
      <w:r>
        <w:t></w:t>
      </w:r>
      <w:r>
        <w:rPr>
          <w:rFonts w:hint="eastAsia"/>
        </w:rPr>
        <w:t>психодиагностического</w:t>
      </w:r>
      <w:r>
        <w:t></w:t>
      </w:r>
      <w:r>
        <w:rPr>
          <w:rFonts w:hint="eastAsia"/>
        </w:rPr>
        <w:t>процесса</w:t>
      </w:r>
      <w:r>
        <w:t></w:t>
      </w:r>
      <w:r>
        <w:rPr>
          <w:rFonts w:hint="eastAsia"/>
        </w:rPr>
        <w:t>дислексии</w:t>
      </w:r>
      <w:r>
        <w:t></w:t>
      </w:r>
      <w:r>
        <w:rPr>
          <w:rFonts w:hint="eastAsia"/>
        </w:rPr>
        <w:t>у</w:t>
      </w:r>
      <w:r>
        <w:t></w:t>
      </w:r>
      <w:r>
        <w:rPr>
          <w:rFonts w:hint="eastAsia"/>
        </w:rPr>
        <w:t>детей</w:t>
      </w:r>
      <w:r>
        <w:t></w:t>
      </w:r>
      <w:r>
        <w:rPr>
          <w:rFonts w:hint="eastAsia"/>
        </w:rPr>
        <w:t>младшего</w:t>
      </w:r>
      <w:r>
        <w:t></w:t>
      </w:r>
      <w:r>
        <w:rPr>
          <w:rFonts w:hint="eastAsia"/>
        </w:rPr>
        <w:t>школьного</w:t>
      </w:r>
      <w:r>
        <w:t></w:t>
      </w:r>
      <w:r>
        <w:rPr>
          <w:rFonts w:hint="eastAsia"/>
        </w:rPr>
        <w:t>возраста</w:t>
      </w:r>
      <w:r>
        <w:t></w:t>
      </w:r>
      <w:r>
        <w:rPr>
          <w:rFonts w:hint="eastAsia"/>
        </w:rPr>
        <w:t>с</w:t>
      </w:r>
      <w:r>
        <w:t></w:t>
      </w:r>
      <w:r>
        <w:rPr>
          <w:rFonts w:hint="eastAsia"/>
        </w:rPr>
        <w:t>синдромом</w:t>
      </w:r>
      <w:r>
        <w:t></w:t>
      </w:r>
      <w:r>
        <w:rPr>
          <w:rFonts w:hint="eastAsia"/>
        </w:rPr>
        <w:t>дефицита</w:t>
      </w:r>
      <w:r>
        <w:t></w:t>
      </w:r>
      <w:r>
        <w:rPr>
          <w:rFonts w:hint="eastAsia"/>
        </w:rPr>
        <w:t>внимания</w:t>
      </w:r>
      <w:r>
        <w:t></w:t>
      </w:r>
      <w:r>
        <w:rPr>
          <w:rFonts w:hint="eastAsia"/>
        </w:rPr>
        <w:t>и</w:t>
      </w:r>
      <w:r>
        <w:t></w:t>
      </w:r>
      <w:r>
        <w:rPr>
          <w:rFonts w:hint="eastAsia"/>
        </w:rPr>
        <w:t>гиперактивностью</w:t>
      </w:r>
      <w:r>
        <w:t></w:t>
      </w:r>
      <w:r>
        <w:t></w:t>
      </w:r>
      <w:r>
        <w:t></w:t>
      </w:r>
      <w:r>
        <w:rPr>
          <w:rFonts w:hint="eastAsia"/>
        </w:rPr>
        <w:t>О</w:t>
      </w:r>
      <w:r>
        <w:t></w:t>
      </w:r>
      <w:r>
        <w:t></w:t>
      </w:r>
      <w:r>
        <w:rPr>
          <w:rFonts w:hint="eastAsia"/>
        </w:rPr>
        <w:t>М</w:t>
      </w:r>
      <w:r>
        <w:t></w:t>
      </w:r>
      <w:r>
        <w:t></w:t>
      </w:r>
      <w:r>
        <w:rPr>
          <w:rFonts w:hint="eastAsia"/>
        </w:rPr>
        <w:t>Перепада</w:t>
      </w:r>
      <w:r>
        <w:t></w:t>
      </w:r>
      <w:r>
        <w:t></w:t>
      </w:r>
      <w:r>
        <w:t></w:t>
      </w:r>
      <w:r>
        <w:t></w:t>
      </w:r>
      <w:r>
        <w:rPr>
          <w:rFonts w:hint="eastAsia"/>
        </w:rPr>
        <w:t>Научный</w:t>
      </w:r>
      <w:r>
        <w:t></w:t>
      </w:r>
      <w:r>
        <w:rPr>
          <w:rFonts w:hint="eastAsia"/>
        </w:rPr>
        <w:t>потенциал</w:t>
      </w:r>
      <w:r>
        <w:t></w:t>
      </w:r>
      <w:r>
        <w:t></w:t>
      </w:r>
      <w:r>
        <w:t></w:t>
      </w:r>
      <w:r>
        <w:t></w:t>
      </w:r>
      <w:r>
        <w:rPr>
          <w:rFonts w:hint="eastAsia"/>
        </w:rPr>
        <w:t>Чебоксары</w:t>
      </w:r>
      <w:r>
        <w:t></w:t>
      </w:r>
      <w:r>
        <w:t></w:t>
      </w:r>
      <w:r>
        <w:rPr>
          <w:rFonts w:hint="eastAsia"/>
        </w:rPr>
        <w:t>НИИ</w:t>
      </w:r>
      <w:r>
        <w:t></w:t>
      </w:r>
      <w:r>
        <w:rPr>
          <w:rFonts w:hint="eastAsia"/>
        </w:rPr>
        <w:t>педагогики</w:t>
      </w:r>
      <w:r>
        <w:t></w:t>
      </w:r>
      <w:r>
        <w:rPr>
          <w:rFonts w:hint="eastAsia"/>
        </w:rPr>
        <w:t>и</w:t>
      </w:r>
      <w:r>
        <w:t></w:t>
      </w:r>
      <w:r>
        <w:rPr>
          <w:rFonts w:hint="eastAsia"/>
        </w:rPr>
        <w:t>психологии</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С</w:t>
      </w:r>
      <w:r>
        <w:t></w:t>
      </w:r>
      <w:r>
        <w:t></w:t>
      </w:r>
      <w:r>
        <w:t></w:t>
      </w:r>
      <w:r>
        <w:t></w:t>
      </w:r>
      <w:r>
        <w:t></w:t>
      </w:r>
      <w:r>
        <w:t></w:t>
      </w:r>
      <w:r>
        <w:t></w:t>
      </w:r>
      <w:r>
        <w:t></w:t>
      </w:r>
    </w:p>
    <w:p w:rsidR="00BD3E19" w:rsidRDefault="00BD3E19" w:rsidP="00BD3E19"/>
    <w:p w:rsidR="00BD3E19" w:rsidRDefault="00BD3E19" w:rsidP="00BD3E19">
      <w:r>
        <w:rPr>
          <w:rFonts w:hint="eastAsia"/>
        </w:rPr>
        <w:t>Тези</w:t>
      </w:r>
      <w:r>
        <w:t></w:t>
      </w:r>
      <w:r>
        <w:rPr>
          <w:rFonts w:hint="eastAsia"/>
        </w:rPr>
        <w:t>наукових</w:t>
      </w:r>
      <w:r>
        <w:t></w:t>
      </w:r>
      <w:r>
        <w:rPr>
          <w:rFonts w:hint="eastAsia"/>
        </w:rPr>
        <w:t>доповідей</w:t>
      </w:r>
    </w:p>
    <w:p w:rsidR="00BD3E19" w:rsidRDefault="00BD3E19" w:rsidP="00BD3E19">
      <w:r>
        <w:t></w:t>
      </w:r>
      <w:r>
        <w:t></w:t>
      </w:r>
      <w:r>
        <w:tab/>
      </w:r>
      <w:r>
        <w:rPr>
          <w:rFonts w:hint="eastAsia"/>
        </w:rPr>
        <w:t>Перепада</w:t>
      </w:r>
      <w:r>
        <w:t></w:t>
      </w:r>
      <w:r>
        <w:rPr>
          <w:rFonts w:hint="eastAsia"/>
        </w:rPr>
        <w:t>О</w:t>
      </w:r>
      <w:r>
        <w:t></w:t>
      </w:r>
      <w:r>
        <w:t></w:t>
      </w:r>
      <w:r>
        <w:rPr>
          <w:rFonts w:hint="eastAsia"/>
        </w:rPr>
        <w:t>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w:t>
      </w:r>
      <w:r>
        <w:t></w:t>
      </w:r>
      <w:r>
        <w:t></w:t>
      </w:r>
      <w:r>
        <w:t></w:t>
      </w:r>
      <w:r>
        <w:t></w:t>
      </w:r>
      <w:r>
        <w:t></w:t>
      </w:r>
      <w:r>
        <w:t></w:t>
      </w:r>
      <w:r>
        <w:t></w:t>
      </w:r>
      <w:r>
        <w:t></w:t>
      </w:r>
      <w:r>
        <w:t></w:t>
      </w:r>
      <w:r>
        <w:t></w:t>
      </w:r>
      <w:r>
        <w:t></w:t>
      </w:r>
      <w:r>
        <w:t></w:t>
      </w:r>
      <w:r>
        <w:t></w:t>
      </w:r>
      <w:r>
        <w:t></w:t>
      </w:r>
      <w:r>
        <w:rPr>
          <w:rFonts w:hint="eastAsia"/>
        </w:rPr>
        <w:t>Становлення</w:t>
      </w:r>
      <w:r>
        <w:t></w:t>
      </w:r>
      <w:r>
        <w:rPr>
          <w:rFonts w:hint="eastAsia"/>
        </w:rPr>
        <w:t>цінностей</w:t>
      </w:r>
      <w:r>
        <w:t></w:t>
      </w:r>
      <w:r>
        <w:rPr>
          <w:rFonts w:hint="eastAsia"/>
        </w:rPr>
        <w:t>у</w:t>
      </w:r>
      <w:r>
        <w:t></w:t>
      </w:r>
      <w:r>
        <w:rPr>
          <w:rFonts w:hint="eastAsia"/>
        </w:rPr>
        <w:t>психологічному</w:t>
      </w:r>
      <w:r>
        <w:t></w:t>
      </w:r>
      <w:r>
        <w:rPr>
          <w:rFonts w:hint="eastAsia"/>
        </w:rPr>
        <w:t>вимірі</w:t>
      </w:r>
      <w:r>
        <w:t></w:t>
      </w:r>
      <w:r>
        <w:rPr>
          <w:rFonts w:hint="eastAsia"/>
        </w:rPr>
        <w:t>соціального</w:t>
      </w:r>
      <w:r>
        <w:t></w:t>
      </w:r>
      <w:r>
        <w:rPr>
          <w:rFonts w:hint="eastAsia"/>
        </w:rPr>
        <w:t>буття</w:t>
      </w:r>
      <w:r>
        <w:t></w:t>
      </w:r>
      <w:r>
        <w:rPr>
          <w:rFonts w:hint="eastAsia"/>
        </w:rPr>
        <w:t>особистості</w:t>
      </w:r>
      <w:r>
        <w:t></w:t>
      </w:r>
      <w:r>
        <w:t></w:t>
      </w:r>
      <w:r>
        <w:rPr>
          <w:rFonts w:hint="eastAsia"/>
        </w:rPr>
        <w:t>Соціальна</w:t>
      </w:r>
      <w:r>
        <w:t></w:t>
      </w:r>
      <w:r>
        <w:rPr>
          <w:rFonts w:hint="eastAsia"/>
        </w:rPr>
        <w:t>мужність</w:t>
      </w:r>
      <w:r>
        <w:t></w:t>
      </w:r>
      <w:r>
        <w:rPr>
          <w:rFonts w:hint="eastAsia"/>
        </w:rPr>
        <w:t>як</w:t>
      </w:r>
      <w:r>
        <w:t></w:t>
      </w:r>
      <w:r>
        <w:rPr>
          <w:rFonts w:hint="eastAsia"/>
        </w:rPr>
        <w:t>цінність</w:t>
      </w:r>
      <w:r>
        <w:t></w:t>
      </w:r>
      <w:r>
        <w:t></w:t>
      </w:r>
      <w:r>
        <w:t></w:t>
      </w:r>
      <w:r>
        <w:t></w:t>
      </w:r>
      <w:r>
        <w:t></w:t>
      </w:r>
      <w:r>
        <w:t></w:t>
      </w:r>
      <w:r>
        <w:rPr>
          <w:rFonts w:hint="eastAsia"/>
        </w:rPr>
        <w:t>червня</w:t>
      </w:r>
      <w:r>
        <w:t></w:t>
      </w:r>
      <w:r>
        <w:t></w:t>
      </w:r>
      <w:r>
        <w:t></w:t>
      </w:r>
      <w:r>
        <w:t></w:t>
      </w:r>
      <w:r>
        <w:t></w:t>
      </w:r>
      <w:r>
        <w:t></w:t>
      </w:r>
      <w:r>
        <w:rPr>
          <w:rFonts w:hint="eastAsia"/>
        </w:rPr>
        <w:t>р</w:t>
      </w:r>
      <w:r>
        <w:t></w:t>
      </w:r>
      <w:r>
        <w:t></w:t>
      </w:r>
      <w:r>
        <w:t></w:t>
      </w:r>
      <w:r>
        <w:rPr>
          <w:rFonts w:hint="eastAsia"/>
        </w:rPr>
        <w:t>Львів</w:t>
      </w:r>
      <w:r>
        <w:t></w:t>
      </w:r>
      <w:r>
        <w:rPr>
          <w:rFonts w:hint="eastAsia"/>
        </w:rPr>
        <w:t>–</w:t>
      </w:r>
      <w:r>
        <w:t></w:t>
      </w:r>
      <w:r>
        <w:rPr>
          <w:rFonts w:hint="eastAsia"/>
        </w:rPr>
        <w:t>Кам</w:t>
      </w:r>
      <w:r>
        <w:t></w:t>
      </w:r>
      <w:r>
        <w:rPr>
          <w:rFonts w:hint="eastAsia"/>
        </w:rPr>
        <w:t>янець</w:t>
      </w:r>
      <w:r>
        <w:t></w:t>
      </w:r>
      <w:r>
        <w:rPr>
          <w:rFonts w:hint="eastAsia"/>
        </w:rPr>
        <w:t>Подільський</w:t>
      </w:r>
      <w:r>
        <w:t></w:t>
      </w:r>
      <w:r>
        <w:t></w:t>
      </w:r>
      <w:r>
        <w:rPr>
          <w:rFonts w:hint="eastAsia"/>
        </w:rPr>
        <w:t>Матеріали</w:t>
      </w:r>
      <w:r>
        <w:t></w:t>
      </w:r>
      <w:r>
        <w:rPr>
          <w:rFonts w:hint="eastAsia"/>
        </w:rPr>
        <w:t>міжнародної</w:t>
      </w:r>
      <w:r>
        <w:t></w:t>
      </w:r>
      <w:r>
        <w:rPr>
          <w:rFonts w:hint="eastAsia"/>
        </w:rPr>
        <w:t>конференції</w:t>
      </w:r>
      <w:r>
        <w:t></w:t>
      </w:r>
      <w:r>
        <w:t></w:t>
      </w:r>
      <w:r>
        <w:t></w:t>
      </w:r>
      <w:r>
        <w:rPr>
          <w:rFonts w:hint="eastAsia"/>
        </w:rPr>
        <w:t>За</w:t>
      </w:r>
      <w:r>
        <w:t></w:t>
      </w:r>
      <w:r>
        <w:rPr>
          <w:rFonts w:hint="eastAsia"/>
        </w:rPr>
        <w:t>ред</w:t>
      </w:r>
      <w:r>
        <w:t></w:t>
      </w:r>
      <w:r>
        <w:t></w:t>
      </w:r>
      <w:r>
        <w:rPr>
          <w:rFonts w:hint="eastAsia"/>
        </w:rPr>
        <w:t>С</w:t>
      </w:r>
      <w:r>
        <w:t></w:t>
      </w:r>
      <w:r>
        <w:t></w:t>
      </w:r>
      <w:r>
        <w:rPr>
          <w:rFonts w:hint="eastAsia"/>
        </w:rPr>
        <w:t>Д</w:t>
      </w:r>
      <w:r>
        <w:t></w:t>
      </w:r>
      <w:r>
        <w:t></w:t>
      </w:r>
      <w:r>
        <w:rPr>
          <w:rFonts w:hint="eastAsia"/>
        </w:rPr>
        <w:t>Максименка</w:t>
      </w:r>
      <w:r>
        <w:t></w:t>
      </w:r>
      <w:r>
        <w:t></w:t>
      </w:r>
      <w:r>
        <w:rPr>
          <w:rFonts w:hint="eastAsia"/>
        </w:rPr>
        <w:t>Л</w:t>
      </w:r>
      <w:r>
        <w:t></w:t>
      </w:r>
      <w:r>
        <w:t></w:t>
      </w:r>
      <w:r>
        <w:rPr>
          <w:rFonts w:hint="eastAsia"/>
        </w:rPr>
        <w:t>В</w:t>
      </w:r>
      <w:r>
        <w:t></w:t>
      </w:r>
      <w:r>
        <w:t></w:t>
      </w:r>
      <w:r>
        <w:rPr>
          <w:rFonts w:hint="eastAsia"/>
        </w:rPr>
        <w:t>Романюк</w:t>
      </w:r>
      <w:r>
        <w:t></w:t>
      </w:r>
      <w:r>
        <w:t></w:t>
      </w:r>
      <w:r>
        <w:rPr>
          <w:rFonts w:hint="eastAsia"/>
        </w:rPr>
        <w:t>Л</w:t>
      </w:r>
      <w:r>
        <w:t></w:t>
      </w:r>
      <w:r>
        <w:t></w:t>
      </w:r>
      <w:r>
        <w:rPr>
          <w:rFonts w:hint="eastAsia"/>
        </w:rPr>
        <w:t>А</w:t>
      </w:r>
      <w:r>
        <w:t></w:t>
      </w:r>
      <w:r>
        <w:t></w:t>
      </w:r>
      <w:r>
        <w:rPr>
          <w:rFonts w:hint="eastAsia"/>
        </w:rPr>
        <w:t>Онуфрієвої</w:t>
      </w:r>
      <w:r>
        <w:t></w:t>
      </w:r>
      <w:r>
        <w:t></w:t>
      </w:r>
      <w:r>
        <w:t></w:t>
      </w:r>
      <w:r>
        <w:rPr>
          <w:rFonts w:hint="eastAsia"/>
        </w:rPr>
        <w:t>Кам’янець</w:t>
      </w:r>
      <w:r>
        <w:t></w:t>
      </w:r>
      <w:r>
        <w:rPr>
          <w:rFonts w:hint="eastAsia"/>
        </w:rPr>
        <w:t>Подільський</w:t>
      </w:r>
      <w:r>
        <w:t></w:t>
      </w:r>
      <w:r>
        <w:t></w:t>
      </w:r>
      <w:r>
        <w:t></w:t>
      </w:r>
      <w:r>
        <w:rPr>
          <w:rFonts w:hint="eastAsia"/>
        </w:rPr>
        <w:t>Аксіома</w:t>
      </w:r>
      <w:r>
        <w:t></w:t>
      </w:r>
      <w:r>
        <w:t></w:t>
      </w:r>
      <w:r>
        <w:t></w:t>
      </w:r>
      <w:r>
        <w:t></w:t>
      </w:r>
      <w:r>
        <w:t></w:t>
      </w:r>
      <w:r>
        <w:t></w:t>
      </w:r>
      <w:r>
        <w:t></w:t>
      </w:r>
      <w:r>
        <w:t></w:t>
      </w:r>
      <w:r>
        <w:t></w:t>
      </w:r>
      <w:r>
        <w:rPr>
          <w:rFonts w:hint="eastAsia"/>
        </w:rPr>
        <w:t>–</w:t>
      </w:r>
      <w:r>
        <w:t></w:t>
      </w:r>
      <w:r>
        <w:rPr>
          <w:rFonts w:hint="eastAsia"/>
        </w:rPr>
        <w:t>С</w:t>
      </w:r>
      <w:r>
        <w:t></w:t>
      </w:r>
      <w:r>
        <w:t></w:t>
      </w:r>
      <w:r>
        <w:t></w:t>
      </w:r>
      <w:r>
        <w:t></w:t>
      </w:r>
      <w:r>
        <w:t></w:t>
      </w:r>
      <w:r>
        <w:t></w:t>
      </w:r>
    </w:p>
    <w:p w:rsidR="00BD3E19" w:rsidRDefault="00BD3E19" w:rsidP="00BD3E19">
      <w:r>
        <w:t></w:t>
      </w:r>
      <w:r>
        <w:t></w:t>
      </w:r>
      <w:r>
        <w:tab/>
      </w:r>
      <w:r>
        <w:rPr>
          <w:rFonts w:hint="eastAsia"/>
        </w:rPr>
        <w:t>Перепада</w:t>
      </w:r>
      <w:r>
        <w:t></w:t>
      </w:r>
      <w:r>
        <w:rPr>
          <w:rFonts w:hint="eastAsia"/>
        </w:rPr>
        <w:t>О</w:t>
      </w:r>
      <w:r>
        <w:t></w:t>
      </w:r>
      <w:r>
        <w:t></w:t>
      </w:r>
      <w:r>
        <w:rPr>
          <w:rFonts w:hint="eastAsia"/>
        </w:rPr>
        <w:t>М</w:t>
      </w:r>
      <w:r>
        <w:t></w:t>
      </w:r>
      <w:r>
        <w:t></w:t>
      </w:r>
      <w:r>
        <w:rPr>
          <w:rFonts w:hint="eastAsia"/>
        </w:rPr>
        <w:t>Психологическая</w:t>
      </w:r>
      <w:r>
        <w:t></w:t>
      </w:r>
      <w:r>
        <w:rPr>
          <w:rFonts w:hint="eastAsia"/>
        </w:rPr>
        <w:t>диагностика</w:t>
      </w:r>
      <w:r>
        <w:t></w:t>
      </w:r>
      <w:r>
        <w:rPr>
          <w:rFonts w:hint="eastAsia"/>
        </w:rPr>
        <w:t>признаков</w:t>
      </w:r>
      <w:r>
        <w:t></w:t>
      </w:r>
      <w:r>
        <w:rPr>
          <w:rFonts w:hint="eastAsia"/>
        </w:rPr>
        <w:t>гиперактивного</w:t>
      </w:r>
      <w:r>
        <w:t></w:t>
      </w:r>
      <w:r>
        <w:rPr>
          <w:rFonts w:hint="eastAsia"/>
        </w:rPr>
        <w:t>расстройства</w:t>
      </w:r>
      <w:r>
        <w:t></w:t>
      </w:r>
      <w:r>
        <w:rPr>
          <w:rFonts w:hint="eastAsia"/>
        </w:rPr>
        <w:t>у</w:t>
      </w:r>
      <w:r>
        <w:t></w:t>
      </w:r>
      <w:r>
        <w:rPr>
          <w:rFonts w:hint="eastAsia"/>
        </w:rPr>
        <w:t>детей</w:t>
      </w:r>
      <w:r>
        <w:t></w:t>
      </w:r>
      <w:r>
        <w:rPr>
          <w:rFonts w:hint="eastAsia"/>
        </w:rPr>
        <w:t>младшего</w:t>
      </w:r>
      <w:r>
        <w:t></w:t>
      </w:r>
      <w:r>
        <w:rPr>
          <w:rFonts w:hint="eastAsia"/>
        </w:rPr>
        <w:t>школьного</w:t>
      </w:r>
      <w:r>
        <w:t></w:t>
      </w:r>
      <w:r>
        <w:rPr>
          <w:rFonts w:hint="eastAsia"/>
        </w:rPr>
        <w:t>возраста</w:t>
      </w:r>
      <w:r>
        <w:t></w:t>
      </w:r>
      <w:r>
        <w:rPr>
          <w:rFonts w:hint="eastAsia"/>
        </w:rPr>
        <w:t>в</w:t>
      </w:r>
      <w:r>
        <w:t></w:t>
      </w:r>
      <w:r>
        <w:rPr>
          <w:rFonts w:hint="eastAsia"/>
        </w:rPr>
        <w:t>структуре</w:t>
      </w:r>
      <w:r>
        <w:t></w:t>
      </w:r>
      <w:r>
        <w:rPr>
          <w:rFonts w:hint="eastAsia"/>
        </w:rPr>
        <w:t>первичного</w:t>
      </w:r>
      <w:r>
        <w:t></w:t>
      </w:r>
      <w:r>
        <w:rPr>
          <w:rFonts w:hint="eastAsia"/>
        </w:rPr>
        <w:t>скрининга</w:t>
      </w:r>
      <w:r>
        <w:t></w:t>
      </w:r>
      <w:r>
        <w:t></w:t>
      </w:r>
      <w:r>
        <w:t></w:t>
      </w:r>
      <w:r>
        <w:rPr>
          <w:rFonts w:hint="eastAsia"/>
        </w:rPr>
        <w:t>О</w:t>
      </w:r>
      <w:r>
        <w:t></w:t>
      </w:r>
      <w:r>
        <w:t></w:t>
      </w:r>
      <w:r>
        <w:rPr>
          <w:rFonts w:hint="eastAsia"/>
        </w:rPr>
        <w:t>М</w:t>
      </w:r>
      <w:r>
        <w:t></w:t>
      </w:r>
      <w:r>
        <w:t></w:t>
      </w:r>
      <w:r>
        <w:rPr>
          <w:rFonts w:hint="eastAsia"/>
        </w:rPr>
        <w:t>Перепада</w:t>
      </w:r>
      <w:r>
        <w:t></w:t>
      </w:r>
      <w:r>
        <w:t></w:t>
      </w:r>
      <w:r>
        <w:t></w:t>
      </w:r>
      <w:r>
        <w:t></w:t>
      </w:r>
      <w:r>
        <w:rPr>
          <w:rFonts w:hint="eastAsia"/>
        </w:rPr>
        <w:t>Клиническая</w:t>
      </w:r>
      <w:r>
        <w:t></w:t>
      </w:r>
      <w:r>
        <w:rPr>
          <w:rFonts w:hint="eastAsia"/>
        </w:rPr>
        <w:t>психология</w:t>
      </w:r>
      <w:r>
        <w:t></w:t>
      </w:r>
      <w:r>
        <w:t></w:t>
      </w:r>
      <w:r>
        <w:rPr>
          <w:rFonts w:hint="eastAsia"/>
        </w:rPr>
        <w:t>Наука</w:t>
      </w:r>
      <w:r>
        <w:t></w:t>
      </w:r>
      <w:r>
        <w:rPr>
          <w:rFonts w:hint="eastAsia"/>
        </w:rPr>
        <w:t>и</w:t>
      </w:r>
      <w:r>
        <w:t></w:t>
      </w:r>
      <w:r>
        <w:rPr>
          <w:rFonts w:hint="eastAsia"/>
        </w:rPr>
        <w:t>практика</w:t>
      </w:r>
      <w:r>
        <w:t></w:t>
      </w:r>
      <w:r>
        <w:t></w:t>
      </w:r>
      <w:r>
        <w:rPr>
          <w:rFonts w:hint="eastAsia"/>
        </w:rPr>
        <w:t>пути</w:t>
      </w:r>
      <w:r>
        <w:t></w:t>
      </w:r>
      <w:r>
        <w:rPr>
          <w:rFonts w:hint="eastAsia"/>
        </w:rPr>
        <w:t>интеграции</w:t>
      </w:r>
      <w:r>
        <w:t></w:t>
      </w:r>
      <w:r>
        <w:t></w:t>
      </w:r>
      <w:r>
        <w:rPr>
          <w:rFonts w:hint="eastAsia"/>
        </w:rPr>
        <w:t>Сборник</w:t>
      </w:r>
      <w:r>
        <w:t></w:t>
      </w:r>
      <w:r>
        <w:rPr>
          <w:rFonts w:hint="eastAsia"/>
        </w:rPr>
        <w:t>методических</w:t>
      </w:r>
      <w:r>
        <w:t></w:t>
      </w:r>
      <w:r>
        <w:rPr>
          <w:rFonts w:hint="eastAsia"/>
        </w:rPr>
        <w:t>материалов</w:t>
      </w:r>
      <w:r>
        <w:t></w:t>
      </w:r>
      <w:r>
        <w:t></w:t>
      </w:r>
      <w:r>
        <w:t></w:t>
      </w:r>
      <w:r>
        <w:rPr>
          <w:rFonts w:hint="eastAsia"/>
        </w:rPr>
        <w:t>по</w:t>
      </w:r>
      <w:r>
        <w:t></w:t>
      </w:r>
      <w:r>
        <w:rPr>
          <w:rFonts w:hint="eastAsia"/>
        </w:rPr>
        <w:t>итогам</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молодых</w:t>
      </w:r>
      <w:r>
        <w:t></w:t>
      </w:r>
      <w:r>
        <w:rPr>
          <w:rFonts w:hint="eastAsia"/>
        </w:rPr>
        <w:t>ученых</w:t>
      </w:r>
      <w:r>
        <w:t></w:t>
      </w:r>
      <w:r>
        <w:t></w:t>
      </w:r>
      <w:r>
        <w:t></w:t>
      </w:r>
      <w:r>
        <w:t></w:t>
      </w:r>
      <w:r>
        <w:t></w:t>
      </w:r>
      <w:r>
        <w:rPr>
          <w:rFonts w:hint="eastAsia"/>
        </w:rPr>
        <w:t>под</w:t>
      </w:r>
      <w:r>
        <w:t></w:t>
      </w:r>
      <w:r>
        <w:t></w:t>
      </w:r>
      <w:r>
        <w:rPr>
          <w:rFonts w:hint="eastAsia"/>
        </w:rPr>
        <w:t>ред</w:t>
      </w:r>
      <w:r>
        <w:t></w:t>
      </w:r>
      <w:r>
        <w:t></w:t>
      </w:r>
      <w:r>
        <w:rPr>
          <w:rFonts w:hint="eastAsia"/>
        </w:rPr>
        <w:t>ред</w:t>
      </w:r>
      <w:r>
        <w:t></w:t>
      </w:r>
      <w:r>
        <w:t></w:t>
      </w:r>
      <w:r>
        <w:rPr>
          <w:rFonts w:hint="eastAsia"/>
        </w:rPr>
        <w:t>А</w:t>
      </w:r>
      <w:r>
        <w:t></w:t>
      </w:r>
      <w:r>
        <w:t></w:t>
      </w:r>
      <w:r>
        <w:rPr>
          <w:rFonts w:hint="eastAsia"/>
        </w:rPr>
        <w:t>Н</w:t>
      </w:r>
      <w:r>
        <w:t></w:t>
      </w:r>
      <w:r>
        <w:t></w:t>
      </w:r>
      <w:r>
        <w:rPr>
          <w:rFonts w:hint="eastAsia"/>
        </w:rPr>
        <w:t>Алехина</w:t>
      </w:r>
      <w:r>
        <w:t></w:t>
      </w:r>
      <w:r>
        <w:rPr>
          <w:rFonts w:hint="eastAsia"/>
        </w:rPr>
        <w:t>и</w:t>
      </w:r>
      <w:r>
        <w:t></w:t>
      </w:r>
      <w:r>
        <w:rPr>
          <w:rFonts w:hint="eastAsia"/>
        </w:rPr>
        <w:t>др</w:t>
      </w:r>
      <w:r>
        <w:t></w:t>
      </w:r>
      <w:r>
        <w:t></w:t>
      </w:r>
      <w:r>
        <w:t></w:t>
      </w:r>
      <w:r>
        <w:rPr>
          <w:rFonts w:hint="eastAsia"/>
        </w:rPr>
        <w:t>–</w:t>
      </w:r>
      <w:r>
        <w:t></w:t>
      </w:r>
      <w:r>
        <w:rPr>
          <w:rFonts w:hint="eastAsia"/>
        </w:rPr>
        <w:t>СПб</w:t>
      </w:r>
      <w:r>
        <w:t></w:t>
      </w:r>
      <w:r>
        <w:t></w:t>
      </w:r>
      <w:r>
        <w:t></w:t>
      </w:r>
      <w:r>
        <w:rPr>
          <w:rFonts w:hint="eastAsia"/>
        </w:rPr>
        <w:t>Изд</w:t>
      </w:r>
      <w:r>
        <w:t></w:t>
      </w:r>
      <w:r>
        <w:rPr>
          <w:rFonts w:hint="eastAsia"/>
        </w:rPr>
        <w:t>во</w:t>
      </w:r>
      <w:r>
        <w:t></w:t>
      </w:r>
      <w:r>
        <w:rPr>
          <w:rFonts w:hint="eastAsia"/>
        </w:rPr>
        <w:t>РГПУ</w:t>
      </w:r>
      <w:r>
        <w:t></w:t>
      </w:r>
      <w:r>
        <w:rPr>
          <w:rFonts w:hint="eastAsia"/>
        </w:rPr>
        <w:t>им</w:t>
      </w:r>
      <w:r>
        <w:t></w:t>
      </w:r>
      <w:r>
        <w:t></w:t>
      </w:r>
      <w:r>
        <w:rPr>
          <w:rFonts w:hint="eastAsia"/>
        </w:rPr>
        <w:t>А</w:t>
      </w:r>
      <w:r>
        <w:t></w:t>
      </w:r>
      <w:r>
        <w:t></w:t>
      </w:r>
      <w:r>
        <w:rPr>
          <w:rFonts w:hint="eastAsia"/>
        </w:rPr>
        <w:t>И</w:t>
      </w:r>
      <w:r>
        <w:t></w:t>
      </w:r>
      <w:r>
        <w:t></w:t>
      </w:r>
      <w:r>
        <w:rPr>
          <w:rFonts w:hint="eastAsia"/>
        </w:rPr>
        <w:t>Герцена</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p>
    <w:p w:rsidR="00BD3E19" w:rsidRDefault="00BD3E19" w:rsidP="00BD3E19">
      <w:r>
        <w:t></w:t>
      </w:r>
      <w:r>
        <w:t></w:t>
      </w:r>
      <w:r>
        <w:tab/>
      </w:r>
      <w:r>
        <w:rPr>
          <w:rFonts w:hint="eastAsia"/>
        </w:rPr>
        <w:t>Перепада</w:t>
      </w:r>
      <w:r>
        <w:t></w:t>
      </w:r>
      <w:r>
        <w:rPr>
          <w:rFonts w:hint="eastAsia"/>
        </w:rPr>
        <w:t>О</w:t>
      </w:r>
      <w:r>
        <w:t></w:t>
      </w:r>
      <w:r>
        <w:t></w:t>
      </w:r>
      <w:r>
        <w:rPr>
          <w:rFonts w:hint="eastAsia"/>
        </w:rPr>
        <w:t>М</w:t>
      </w:r>
      <w:r>
        <w:t></w:t>
      </w:r>
      <w:r>
        <w:t></w:t>
      </w:r>
      <w:r>
        <w:rPr>
          <w:rFonts w:hint="eastAsia"/>
        </w:rPr>
        <w:t>Синдром</w:t>
      </w:r>
      <w:r>
        <w:t></w:t>
      </w:r>
      <w:r>
        <w:rPr>
          <w:rFonts w:hint="eastAsia"/>
        </w:rPr>
        <w:t>дефіциту</w:t>
      </w:r>
      <w:r>
        <w:t></w:t>
      </w:r>
      <w:r>
        <w:rPr>
          <w:rFonts w:hint="eastAsia"/>
        </w:rPr>
        <w:t>уваги</w:t>
      </w:r>
      <w:r>
        <w:t></w:t>
      </w:r>
      <w:r>
        <w:rPr>
          <w:rFonts w:hint="eastAsia"/>
        </w:rPr>
        <w:t>та</w:t>
      </w:r>
      <w:r>
        <w:t></w:t>
      </w:r>
      <w:r>
        <w:rPr>
          <w:rFonts w:hint="eastAsia"/>
        </w:rPr>
        <w:t>гіперактивності</w:t>
      </w:r>
      <w:r>
        <w:t></w:t>
      </w:r>
      <w:r>
        <w:rPr>
          <w:rFonts w:hint="eastAsia"/>
        </w:rPr>
        <w:t>як</w:t>
      </w:r>
      <w:r>
        <w:t></w:t>
      </w:r>
      <w:r>
        <w:rPr>
          <w:rFonts w:hint="eastAsia"/>
        </w:rPr>
        <w:t>медико</w:t>
      </w:r>
      <w:r>
        <w:t></w:t>
      </w:r>
      <w:r>
        <w:rPr>
          <w:rFonts w:hint="eastAsia"/>
        </w:rPr>
        <w:t>психологічна</w:t>
      </w:r>
      <w:r>
        <w:t></w:t>
      </w:r>
      <w:r>
        <w:rPr>
          <w:rFonts w:hint="eastAsia"/>
        </w:rPr>
        <w:t>проблема</w:t>
      </w:r>
      <w:r>
        <w:t></w:t>
      </w:r>
      <w:r>
        <w:t></w:t>
      </w:r>
      <w:r>
        <w:t></w:t>
      </w:r>
      <w:r>
        <w:rPr>
          <w:rFonts w:hint="eastAsia"/>
        </w:rPr>
        <w:t>О</w:t>
      </w:r>
      <w:r>
        <w:t></w:t>
      </w:r>
      <w:r>
        <w:t></w:t>
      </w:r>
      <w:r>
        <w:rPr>
          <w:rFonts w:hint="eastAsia"/>
        </w:rPr>
        <w:t>Перепада</w:t>
      </w:r>
      <w:r>
        <w:t></w:t>
      </w:r>
      <w:r>
        <w:t></w:t>
      </w:r>
      <w:r>
        <w:t></w:t>
      </w:r>
      <w:r>
        <w:t></w:t>
      </w:r>
      <w:r>
        <w:rPr>
          <w:rFonts w:hint="eastAsia"/>
        </w:rPr>
        <w:t>Становлення</w:t>
      </w:r>
      <w:r>
        <w:t></w:t>
      </w:r>
      <w:r>
        <w:rPr>
          <w:rFonts w:hint="eastAsia"/>
        </w:rPr>
        <w:t>цінностей</w:t>
      </w:r>
      <w:r>
        <w:t></w:t>
      </w:r>
      <w:r>
        <w:rPr>
          <w:rFonts w:hint="eastAsia"/>
        </w:rPr>
        <w:t>у</w:t>
      </w:r>
      <w:r>
        <w:t></w:t>
      </w:r>
      <w:r>
        <w:rPr>
          <w:rFonts w:hint="eastAsia"/>
        </w:rPr>
        <w:t>психологічному</w:t>
      </w:r>
      <w:r>
        <w:t></w:t>
      </w:r>
      <w:r>
        <w:rPr>
          <w:rFonts w:hint="eastAsia"/>
        </w:rPr>
        <w:t>вимірі</w:t>
      </w:r>
      <w:r>
        <w:t></w:t>
      </w:r>
      <w:r>
        <w:rPr>
          <w:rFonts w:hint="eastAsia"/>
        </w:rPr>
        <w:t>соціального</w:t>
      </w:r>
      <w:r>
        <w:t></w:t>
      </w:r>
      <w:r>
        <w:rPr>
          <w:rFonts w:hint="eastAsia"/>
        </w:rPr>
        <w:t>буття</w:t>
      </w:r>
      <w:r>
        <w:t></w:t>
      </w:r>
      <w:r>
        <w:rPr>
          <w:rFonts w:hint="eastAsia"/>
        </w:rPr>
        <w:t>особистості</w:t>
      </w:r>
      <w:r>
        <w:t></w:t>
      </w:r>
      <w:r>
        <w:t></w:t>
      </w:r>
      <w:r>
        <w:rPr>
          <w:rFonts w:hint="eastAsia"/>
        </w:rPr>
        <w:t>Соціальна</w:t>
      </w:r>
      <w:r>
        <w:t></w:t>
      </w:r>
      <w:r>
        <w:rPr>
          <w:rFonts w:hint="eastAsia"/>
        </w:rPr>
        <w:t>мужність</w:t>
      </w:r>
      <w:r>
        <w:t></w:t>
      </w:r>
      <w:r>
        <w:rPr>
          <w:rFonts w:hint="eastAsia"/>
        </w:rPr>
        <w:t>як</w:t>
      </w:r>
      <w:r>
        <w:t></w:t>
      </w:r>
      <w:r>
        <w:rPr>
          <w:rFonts w:hint="eastAsia"/>
        </w:rPr>
        <w:t>цінність</w:t>
      </w:r>
      <w:r>
        <w:t></w:t>
      </w:r>
      <w:r>
        <w:t></w:t>
      </w:r>
      <w:r>
        <w:t></w:t>
      </w:r>
      <w:r>
        <w:t></w:t>
      </w:r>
      <w:r>
        <w:t></w:t>
      </w:r>
      <w:r>
        <w:t></w:t>
      </w:r>
      <w:r>
        <w:rPr>
          <w:rFonts w:hint="eastAsia"/>
        </w:rPr>
        <w:t>червня</w:t>
      </w:r>
      <w:r>
        <w:t></w:t>
      </w:r>
      <w:r>
        <w:t></w:t>
      </w:r>
      <w:r>
        <w:t></w:t>
      </w:r>
      <w:r>
        <w:t></w:t>
      </w:r>
      <w:r>
        <w:t></w:t>
      </w:r>
      <w:r>
        <w:t></w:t>
      </w:r>
      <w:r>
        <w:rPr>
          <w:rFonts w:hint="eastAsia"/>
        </w:rPr>
        <w:t>р</w:t>
      </w:r>
      <w:r>
        <w:t></w:t>
      </w:r>
      <w:r>
        <w:t></w:t>
      </w:r>
      <w:r>
        <w:t></w:t>
      </w:r>
      <w:r>
        <w:rPr>
          <w:rFonts w:hint="eastAsia"/>
        </w:rPr>
        <w:t>Львів</w:t>
      </w:r>
      <w:r>
        <w:t></w:t>
      </w:r>
      <w:r>
        <w:rPr>
          <w:rFonts w:hint="eastAsia"/>
        </w:rPr>
        <w:t>–</w:t>
      </w:r>
      <w:r>
        <w:t></w:t>
      </w:r>
      <w:r>
        <w:rPr>
          <w:rFonts w:hint="eastAsia"/>
        </w:rPr>
        <w:t>Кам</w:t>
      </w:r>
      <w:r>
        <w:t></w:t>
      </w:r>
      <w:r>
        <w:rPr>
          <w:rFonts w:hint="eastAsia"/>
        </w:rPr>
        <w:t>янець</w:t>
      </w:r>
      <w:r>
        <w:t></w:t>
      </w:r>
      <w:r>
        <w:rPr>
          <w:rFonts w:hint="eastAsia"/>
        </w:rPr>
        <w:t>Подільський</w:t>
      </w:r>
      <w:r>
        <w:t></w:t>
      </w:r>
      <w:r>
        <w:t></w:t>
      </w:r>
      <w:r>
        <w:rPr>
          <w:rFonts w:hint="eastAsia"/>
        </w:rPr>
        <w:t>Матеріали</w:t>
      </w:r>
      <w:r>
        <w:t></w:t>
      </w:r>
      <w:r>
        <w:rPr>
          <w:rFonts w:hint="eastAsia"/>
        </w:rPr>
        <w:t>міжнародної</w:t>
      </w:r>
      <w:r>
        <w:t></w:t>
      </w:r>
      <w:r>
        <w:rPr>
          <w:rFonts w:hint="eastAsia"/>
        </w:rPr>
        <w:t>конференції</w:t>
      </w:r>
      <w:r>
        <w:t></w:t>
      </w:r>
      <w:r>
        <w:t></w:t>
      </w:r>
      <w:r>
        <w:t></w:t>
      </w:r>
      <w:r>
        <w:rPr>
          <w:rFonts w:hint="eastAsia"/>
        </w:rPr>
        <w:t>За</w:t>
      </w:r>
      <w:r>
        <w:t></w:t>
      </w:r>
      <w:r>
        <w:rPr>
          <w:rFonts w:hint="eastAsia"/>
        </w:rPr>
        <w:t>ред</w:t>
      </w:r>
      <w:r>
        <w:t></w:t>
      </w:r>
      <w:r>
        <w:t></w:t>
      </w:r>
      <w:r>
        <w:rPr>
          <w:rFonts w:hint="eastAsia"/>
        </w:rPr>
        <w:t>С</w:t>
      </w:r>
      <w:r>
        <w:t></w:t>
      </w:r>
      <w:r>
        <w:t></w:t>
      </w:r>
      <w:r>
        <w:rPr>
          <w:rFonts w:hint="eastAsia"/>
        </w:rPr>
        <w:t>Д</w:t>
      </w:r>
      <w:r>
        <w:t></w:t>
      </w:r>
      <w:r>
        <w:t></w:t>
      </w:r>
      <w:r>
        <w:rPr>
          <w:rFonts w:hint="eastAsia"/>
        </w:rPr>
        <w:t>Максименка</w:t>
      </w:r>
      <w:r>
        <w:t></w:t>
      </w:r>
      <w:r>
        <w:t></w:t>
      </w:r>
      <w:r>
        <w:rPr>
          <w:rFonts w:hint="eastAsia"/>
        </w:rPr>
        <w:t>Л</w:t>
      </w:r>
      <w:r>
        <w:t></w:t>
      </w:r>
      <w:r>
        <w:t></w:t>
      </w:r>
      <w:r>
        <w:rPr>
          <w:rFonts w:hint="eastAsia"/>
        </w:rPr>
        <w:t>В</w:t>
      </w:r>
      <w:r>
        <w:t></w:t>
      </w:r>
      <w:r>
        <w:t></w:t>
      </w:r>
      <w:r>
        <w:rPr>
          <w:rFonts w:hint="eastAsia"/>
        </w:rPr>
        <w:t>Романюк</w:t>
      </w:r>
      <w:r>
        <w:t></w:t>
      </w:r>
      <w:r>
        <w:t></w:t>
      </w:r>
      <w:r>
        <w:rPr>
          <w:rFonts w:hint="eastAsia"/>
        </w:rPr>
        <w:t>Л</w:t>
      </w:r>
      <w:r>
        <w:t></w:t>
      </w:r>
      <w:r>
        <w:t></w:t>
      </w:r>
      <w:r>
        <w:rPr>
          <w:rFonts w:hint="eastAsia"/>
        </w:rPr>
        <w:t>А</w:t>
      </w:r>
      <w:r>
        <w:t></w:t>
      </w:r>
      <w:r>
        <w:t></w:t>
      </w:r>
      <w:r>
        <w:rPr>
          <w:rFonts w:hint="eastAsia"/>
        </w:rPr>
        <w:t>Онуфрієвої</w:t>
      </w:r>
      <w:r>
        <w:t></w:t>
      </w:r>
      <w:r>
        <w:t></w:t>
      </w:r>
      <w:r>
        <w:t></w:t>
      </w:r>
      <w:r>
        <w:rPr>
          <w:rFonts w:hint="eastAsia"/>
        </w:rPr>
        <w:t>Кам’янець</w:t>
      </w:r>
      <w:r>
        <w:t></w:t>
      </w:r>
      <w:r>
        <w:rPr>
          <w:rFonts w:hint="eastAsia"/>
        </w:rPr>
        <w:t>Подільський</w:t>
      </w:r>
      <w:r>
        <w:t></w:t>
      </w:r>
      <w:r>
        <w:t></w:t>
      </w:r>
      <w:r>
        <w:t></w:t>
      </w:r>
      <w:r>
        <w:rPr>
          <w:rFonts w:hint="eastAsia"/>
        </w:rPr>
        <w:t>Аксіома</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BD3E19" w:rsidRDefault="00BD3E19" w:rsidP="00BD3E19">
      <w:r>
        <w:t></w:t>
      </w:r>
      <w:r>
        <w:t></w:t>
      </w:r>
      <w:r>
        <w:tab/>
      </w:r>
      <w:r>
        <w:rPr>
          <w:rFonts w:hint="eastAsia"/>
        </w:rPr>
        <w:t>Перепада</w:t>
      </w:r>
      <w:r>
        <w:t></w:t>
      </w:r>
      <w:r>
        <w:rPr>
          <w:rFonts w:hint="eastAsia"/>
        </w:rPr>
        <w:t>О</w:t>
      </w:r>
      <w:r>
        <w:t></w:t>
      </w:r>
      <w:r>
        <w:t></w:t>
      </w:r>
      <w:r>
        <w:rPr>
          <w:rFonts w:hint="eastAsia"/>
        </w:rPr>
        <w:t>М</w:t>
      </w:r>
      <w:r>
        <w:t></w:t>
      </w:r>
      <w:r>
        <w:t></w:t>
      </w:r>
      <w:r>
        <w:rPr>
          <w:rFonts w:hint="eastAsia"/>
        </w:rPr>
        <w:t>Психологічна</w:t>
      </w:r>
      <w:r>
        <w:t></w:t>
      </w:r>
      <w:r>
        <w:rPr>
          <w:rFonts w:hint="eastAsia"/>
        </w:rPr>
        <w:t>діагностика</w:t>
      </w:r>
      <w:r>
        <w:t></w:t>
      </w:r>
      <w:r>
        <w:rPr>
          <w:rFonts w:hint="eastAsia"/>
        </w:rPr>
        <w:t>гіперактивного</w:t>
      </w:r>
      <w:r>
        <w:t></w:t>
      </w:r>
      <w:r>
        <w:rPr>
          <w:rFonts w:hint="eastAsia"/>
        </w:rPr>
        <w:t>розладу</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t></w:t>
      </w:r>
      <w:r>
        <w:rPr>
          <w:rFonts w:hint="eastAsia"/>
        </w:rPr>
        <w:t>О</w:t>
      </w:r>
      <w:r>
        <w:t></w:t>
      </w:r>
      <w:r>
        <w:t></w:t>
      </w:r>
      <w:r>
        <w:rPr>
          <w:rFonts w:hint="eastAsia"/>
        </w:rPr>
        <w:t>М</w:t>
      </w:r>
      <w:r>
        <w:t></w:t>
      </w:r>
      <w:r>
        <w:t></w:t>
      </w:r>
      <w:r>
        <w:rPr>
          <w:rFonts w:hint="eastAsia"/>
        </w:rPr>
        <w:t>Перепада</w:t>
      </w:r>
      <w:r>
        <w:t></w:t>
      </w:r>
      <w:r>
        <w:t></w:t>
      </w:r>
      <w:r>
        <w:t></w:t>
      </w:r>
      <w:r>
        <w:t></w:t>
      </w:r>
      <w:r>
        <w:rPr>
          <w:rFonts w:hint="eastAsia"/>
        </w:rPr>
        <w:t>Питання</w:t>
      </w:r>
      <w:r>
        <w:t></w:t>
      </w:r>
      <w:r>
        <w:rPr>
          <w:rFonts w:hint="eastAsia"/>
        </w:rPr>
        <w:t>сучасної</w:t>
      </w:r>
      <w:r>
        <w:t></w:t>
      </w:r>
      <w:r>
        <w:rPr>
          <w:rFonts w:hint="eastAsia"/>
        </w:rPr>
        <w:t>науки</w:t>
      </w:r>
      <w:r>
        <w:t></w:t>
      </w:r>
      <w:r>
        <w:rPr>
          <w:rFonts w:hint="eastAsia"/>
        </w:rPr>
        <w:t>і</w:t>
      </w:r>
      <w:r>
        <w:t></w:t>
      </w:r>
      <w:r>
        <w:rPr>
          <w:rFonts w:hint="eastAsia"/>
        </w:rPr>
        <w:t>освіти</w:t>
      </w:r>
      <w:r>
        <w:t></w:t>
      </w:r>
      <w:r>
        <w:t></w:t>
      </w:r>
      <w:r>
        <w:rPr>
          <w:rFonts w:hint="eastAsia"/>
        </w:rPr>
        <w:t>Збірник</w:t>
      </w:r>
      <w:r>
        <w:t></w:t>
      </w:r>
      <w:r>
        <w:rPr>
          <w:rFonts w:hint="eastAsia"/>
        </w:rPr>
        <w:t>тез</w:t>
      </w:r>
      <w:r>
        <w:t></w:t>
      </w:r>
      <w:r>
        <w:rPr>
          <w:rFonts w:hint="eastAsia"/>
        </w:rPr>
        <w:t>доповідей</w:t>
      </w:r>
      <w:r>
        <w:t></w:t>
      </w:r>
      <w:r>
        <w:t></w:t>
      </w:r>
      <w:r>
        <w:t></w:t>
      </w:r>
      <w:r>
        <w:t></w:t>
      </w:r>
      <w:r>
        <w:rPr>
          <w:rFonts w:hint="eastAsia"/>
        </w:rPr>
        <w:t>Матеріали</w:t>
      </w:r>
      <w:r>
        <w:t></w:t>
      </w:r>
      <w:r>
        <w:rPr>
          <w:rFonts w:hint="eastAsia"/>
        </w:rPr>
        <w:t>дев’ятої</w:t>
      </w:r>
      <w:r>
        <w:t></w:t>
      </w:r>
      <w:r>
        <w:rPr>
          <w:rFonts w:hint="eastAsia"/>
        </w:rPr>
        <w:t>Міжнародної</w:t>
      </w:r>
      <w:r>
        <w:t></w:t>
      </w:r>
      <w:r>
        <w:rPr>
          <w:rFonts w:hint="eastAsia"/>
        </w:rPr>
        <w:t>науково</w:t>
      </w:r>
      <w:r>
        <w:t></w:t>
      </w:r>
      <w:r>
        <w:rPr>
          <w:rFonts w:hint="eastAsia"/>
        </w:rPr>
        <w:t>практичної</w:t>
      </w:r>
      <w:r>
        <w:t></w:t>
      </w:r>
      <w:r>
        <w:rPr>
          <w:rFonts w:hint="eastAsia"/>
        </w:rPr>
        <w:t>інтернет</w:t>
      </w:r>
      <w:r>
        <w:t></w:t>
      </w:r>
      <w:r>
        <w:rPr>
          <w:rFonts w:hint="eastAsia"/>
        </w:rPr>
        <w:t>конференції</w:t>
      </w:r>
      <w:r>
        <w:t></w:t>
      </w:r>
      <w:r>
        <w:t></w:t>
      </w:r>
      <w:r>
        <w:t></w:t>
      </w:r>
      <w:r>
        <w:t></w:t>
      </w:r>
      <w:r>
        <w:t></w:t>
      </w:r>
      <w:r>
        <w:t></w:t>
      </w:r>
      <w:r>
        <w:t></w:t>
      </w:r>
      <w:r>
        <w:rPr>
          <w:rFonts w:hint="eastAsia"/>
        </w:rPr>
        <w:t>липня</w:t>
      </w:r>
      <w:r>
        <w:t></w:t>
      </w:r>
      <w:r>
        <w:t></w:t>
      </w:r>
      <w:r>
        <w:t></w:t>
      </w:r>
      <w:r>
        <w:t></w:t>
      </w:r>
      <w:r>
        <w:t></w:t>
      </w:r>
      <w:r>
        <w:t></w:t>
      </w:r>
      <w:r>
        <w:rPr>
          <w:rFonts w:hint="eastAsia"/>
        </w:rPr>
        <w:t>року</w:t>
      </w:r>
      <w:r>
        <w:t></w:t>
      </w:r>
      <w:r>
        <w:t></w:t>
      </w:r>
      <w:r>
        <w:rPr>
          <w:rFonts w:hint="eastAsia"/>
        </w:rPr>
        <w:t>Ч</w:t>
      </w:r>
      <w:r>
        <w:t></w:t>
      </w:r>
      <w:r>
        <w:t></w:t>
      </w:r>
      <w:r>
        <w:t></w:t>
      </w:r>
      <w:r>
        <w:t></w:t>
      </w:r>
      <w:r>
        <w:t></w:t>
      </w:r>
      <w:r>
        <w:t></w:t>
      </w:r>
      <w:r>
        <w:t></w:t>
      </w:r>
      <w:r>
        <w:rPr>
          <w:rFonts w:hint="eastAsia"/>
        </w:rPr>
        <w:t>К</w:t>
      </w:r>
      <w:r>
        <w:t></w:t>
      </w:r>
      <w:r>
        <w:t></w:t>
      </w:r>
      <w:r>
        <w:t></w:t>
      </w:r>
      <w:r>
        <w:rPr>
          <w:rFonts w:hint="eastAsia"/>
        </w:rPr>
        <w:t>ТОВ</w:t>
      </w:r>
      <w:r>
        <w:t></w:t>
      </w:r>
      <w:r>
        <w:rPr>
          <w:rFonts w:hint="eastAsia"/>
        </w:rPr>
        <w:t>ТК</w:t>
      </w:r>
      <w:r>
        <w:t></w:t>
      </w:r>
      <w:r>
        <w:t></w:t>
      </w:r>
      <w:r>
        <w:rPr>
          <w:rFonts w:hint="eastAsia"/>
        </w:rPr>
        <w:t>Меганом</w:t>
      </w:r>
      <w:r>
        <w:t></w:t>
      </w:r>
      <w:r>
        <w:t></w:t>
      </w:r>
      <w:r>
        <w:t></w:t>
      </w:r>
      <w:r>
        <w:t></w:t>
      </w:r>
      <w:r>
        <w:t></w:t>
      </w:r>
      <w:r>
        <w:rPr>
          <w:rFonts w:hint="eastAsia"/>
        </w:rPr>
        <w:t>С</w:t>
      </w:r>
      <w:r>
        <w:t></w:t>
      </w:r>
      <w:r>
        <w:t></w:t>
      </w:r>
      <w:r>
        <w:t></w:t>
      </w:r>
      <w:r>
        <w:t></w:t>
      </w:r>
      <w:r>
        <w:t></w:t>
      </w:r>
      <w:r>
        <w:t></w:t>
      </w:r>
      <w:r>
        <w:t></w:t>
      </w:r>
      <w:r>
        <w:t></w:t>
      </w:r>
    </w:p>
    <w:p w:rsidR="00BD3E19" w:rsidRDefault="00BD3E19" w:rsidP="00BD3E19"/>
    <w:p w:rsidR="00BD3E19" w:rsidRDefault="00BD3E19" w:rsidP="00BD3E19">
      <w:r>
        <w:rPr>
          <w:rFonts w:hint="eastAsia"/>
        </w:rPr>
        <w:t>АНОТАЦІЯ</w:t>
      </w:r>
    </w:p>
    <w:p w:rsidR="00BD3E19" w:rsidRDefault="00BD3E19" w:rsidP="00BD3E19">
      <w:r>
        <w:rPr>
          <w:rFonts w:hint="eastAsia"/>
        </w:rPr>
        <w:t>Перепада</w:t>
      </w:r>
      <w:r>
        <w:t></w:t>
      </w:r>
      <w:r>
        <w:rPr>
          <w:rFonts w:hint="eastAsia"/>
        </w:rPr>
        <w:t>О</w:t>
      </w:r>
      <w:r>
        <w:t></w:t>
      </w:r>
      <w:r>
        <w:t></w:t>
      </w:r>
      <w:r>
        <w:rPr>
          <w:rFonts w:hint="eastAsia"/>
        </w:rPr>
        <w:t>М</w:t>
      </w:r>
      <w:r>
        <w:t></w:t>
      </w:r>
      <w:r>
        <w:t></w:t>
      </w:r>
      <w:r>
        <w:rPr>
          <w:rFonts w:hint="eastAsia"/>
        </w:rPr>
        <w:t>Структура</w:t>
      </w:r>
      <w:r>
        <w:t></w:t>
      </w:r>
      <w:r>
        <w:rPr>
          <w:rFonts w:hint="eastAsia"/>
        </w:rPr>
        <w:t>когнітивних</w:t>
      </w:r>
      <w:r>
        <w:t></w:t>
      </w:r>
      <w:r>
        <w:rPr>
          <w:rFonts w:hint="eastAsia"/>
        </w:rPr>
        <w:t>порушень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дислексією</w:t>
      </w:r>
      <w:r>
        <w:t></w:t>
      </w:r>
      <w:r>
        <w:t></w:t>
      </w:r>
      <w:r>
        <w:rPr>
          <w:rFonts w:hint="eastAsia"/>
        </w:rPr>
        <w:t>–</w:t>
      </w:r>
      <w:r>
        <w:t></w:t>
      </w:r>
      <w:r>
        <w:rPr>
          <w:rFonts w:hint="eastAsia"/>
        </w:rPr>
        <w:t>На</w:t>
      </w:r>
      <w:r>
        <w:t></w:t>
      </w:r>
      <w:r>
        <w:rPr>
          <w:rFonts w:hint="eastAsia"/>
        </w:rPr>
        <w:t>правах</w:t>
      </w:r>
      <w:r>
        <w:t></w:t>
      </w:r>
      <w:r>
        <w:rPr>
          <w:rFonts w:hint="eastAsia"/>
        </w:rPr>
        <w:t>рукопису</w:t>
      </w:r>
      <w:r>
        <w:t></w:t>
      </w:r>
    </w:p>
    <w:p w:rsidR="00BD3E19" w:rsidRDefault="00BD3E19" w:rsidP="00BD3E1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психологічних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медична</w:t>
      </w:r>
      <w:r>
        <w:t></w:t>
      </w:r>
      <w:r>
        <w:rPr>
          <w:rFonts w:hint="eastAsia"/>
        </w:rPr>
        <w:t>психологія</w:t>
      </w:r>
      <w:r>
        <w:t></w:t>
      </w:r>
      <w:r>
        <w:t></w:t>
      </w:r>
      <w:r>
        <w:t></w:t>
      </w:r>
      <w:r>
        <w:t></w:t>
      </w:r>
      <w:r>
        <w:rPr>
          <w:rFonts w:hint="eastAsia"/>
        </w:rPr>
        <w:t>Харківська</w:t>
      </w:r>
      <w:r>
        <w:t></w:t>
      </w:r>
      <w:r>
        <w:rPr>
          <w:rFonts w:hint="eastAsia"/>
        </w:rPr>
        <w:t>медична</w:t>
      </w:r>
      <w:r>
        <w:t></w:t>
      </w:r>
      <w:r>
        <w:rPr>
          <w:rFonts w:hint="eastAsia"/>
        </w:rPr>
        <w:t>академія</w:t>
      </w:r>
      <w:r>
        <w:t></w:t>
      </w:r>
      <w:r>
        <w:rPr>
          <w:rFonts w:hint="eastAsia"/>
        </w:rPr>
        <w:t>післядипломної</w:t>
      </w:r>
      <w:r>
        <w:t></w:t>
      </w:r>
      <w:r>
        <w:rPr>
          <w:rFonts w:hint="eastAsia"/>
        </w:rPr>
        <w:t>освіти</w:t>
      </w:r>
      <w:r>
        <w:t></w:t>
      </w:r>
      <w:r>
        <w:rPr>
          <w:rFonts w:hint="eastAsia"/>
        </w:rPr>
        <w:t>МОЗ</w:t>
      </w:r>
      <w:r>
        <w:t></w:t>
      </w:r>
      <w:r>
        <w:rPr>
          <w:rFonts w:hint="eastAsia"/>
        </w:rPr>
        <w:t>України</w:t>
      </w:r>
      <w:r>
        <w:t></w:t>
      </w:r>
      <w:r>
        <w:t>‒</w:t>
      </w:r>
      <w:r>
        <w:t></w:t>
      </w:r>
      <w:r>
        <w:rPr>
          <w:rFonts w:hint="eastAsia"/>
        </w:rPr>
        <w:t>Харків</w:t>
      </w:r>
      <w:r>
        <w:t></w:t>
      </w:r>
      <w:r>
        <w:t></w:t>
      </w:r>
      <w:r>
        <w:t></w:t>
      </w:r>
      <w:r>
        <w:t></w:t>
      </w:r>
      <w:r>
        <w:t></w:t>
      </w:r>
      <w:r>
        <w:t></w:t>
      </w:r>
      <w:r>
        <w:t></w:t>
      </w:r>
    </w:p>
    <w:p w:rsidR="00BD3E19" w:rsidRDefault="00BD3E19" w:rsidP="00BD3E19">
      <w:r>
        <w:rPr>
          <w:rFonts w:hint="eastAsia"/>
        </w:rPr>
        <w:t>Дисертація</w:t>
      </w:r>
      <w:r>
        <w:t></w:t>
      </w:r>
      <w:r>
        <w:rPr>
          <w:rFonts w:hint="eastAsia"/>
        </w:rPr>
        <w:t>присвячена</w:t>
      </w:r>
      <w:r>
        <w:t></w:t>
      </w:r>
      <w:r>
        <w:rPr>
          <w:rFonts w:hint="eastAsia"/>
        </w:rPr>
        <w:t>розробці</w:t>
      </w:r>
      <w:r>
        <w:t></w:t>
      </w:r>
      <w:r>
        <w:rPr>
          <w:rFonts w:hint="eastAsia"/>
        </w:rPr>
        <w:t>нових</w:t>
      </w:r>
      <w:r>
        <w:t></w:t>
      </w:r>
      <w:r>
        <w:rPr>
          <w:rFonts w:hint="eastAsia"/>
        </w:rPr>
        <w:t>психодіагностичних</w:t>
      </w:r>
      <w:r>
        <w:t></w:t>
      </w:r>
      <w:r>
        <w:rPr>
          <w:rFonts w:hint="eastAsia"/>
        </w:rPr>
        <w:t>критеріїв</w:t>
      </w:r>
      <w:r>
        <w:t></w:t>
      </w:r>
      <w:r>
        <w:rPr>
          <w:rFonts w:hint="eastAsia"/>
        </w:rPr>
        <w:t>порушень</w:t>
      </w:r>
      <w:r>
        <w:t></w:t>
      </w:r>
      <w:r>
        <w:rPr>
          <w:rFonts w:hint="eastAsia"/>
        </w:rPr>
        <w:t>когнітивних</w:t>
      </w:r>
      <w:r>
        <w:t></w:t>
      </w:r>
      <w:r>
        <w:rPr>
          <w:rFonts w:hint="eastAsia"/>
        </w:rPr>
        <w:t>функцій</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на</w:t>
      </w:r>
      <w:r>
        <w:t></w:t>
      </w:r>
      <w:r>
        <w:rPr>
          <w:rFonts w:hint="eastAsia"/>
        </w:rPr>
        <w:t>основі</w:t>
      </w:r>
      <w:r>
        <w:t></w:t>
      </w:r>
      <w:r>
        <w:rPr>
          <w:rFonts w:hint="eastAsia"/>
        </w:rPr>
        <w:t>компаративного</w:t>
      </w:r>
      <w:r>
        <w:t></w:t>
      </w:r>
      <w:r>
        <w:rPr>
          <w:rFonts w:hint="eastAsia"/>
        </w:rPr>
        <w:t>аналізу</w:t>
      </w:r>
      <w:r>
        <w:t></w:t>
      </w:r>
      <w:r>
        <w:rPr>
          <w:rFonts w:hint="eastAsia"/>
        </w:rPr>
        <w:t>структури</w:t>
      </w:r>
      <w:r>
        <w:t></w:t>
      </w:r>
      <w:r>
        <w:rPr>
          <w:rFonts w:hint="eastAsia"/>
        </w:rPr>
        <w:t>та</w:t>
      </w:r>
      <w:r>
        <w:t></w:t>
      </w:r>
      <w:r>
        <w:rPr>
          <w:rFonts w:hint="eastAsia"/>
        </w:rPr>
        <w:t>вираженості</w:t>
      </w:r>
      <w:r>
        <w:t></w:t>
      </w:r>
      <w:r>
        <w:rPr>
          <w:rFonts w:hint="eastAsia"/>
        </w:rPr>
        <w:t>когнітивних</w:t>
      </w:r>
      <w:r>
        <w:t></w:t>
      </w:r>
      <w:r>
        <w:rPr>
          <w:rFonts w:hint="eastAsia"/>
        </w:rPr>
        <w:t>розладів</w:t>
      </w:r>
      <w:r>
        <w:t></w:t>
      </w:r>
      <w:r>
        <w:rPr>
          <w:rFonts w:hint="eastAsia"/>
        </w:rPr>
        <w:t>у</w:t>
      </w:r>
      <w:r>
        <w:t></w:t>
      </w:r>
      <w:r>
        <w:rPr>
          <w:rFonts w:hint="eastAsia"/>
        </w:rPr>
        <w:t>цих</w:t>
      </w:r>
      <w:r>
        <w:t></w:t>
      </w:r>
      <w:r>
        <w:rPr>
          <w:rFonts w:hint="eastAsia"/>
        </w:rPr>
        <w:t>груп</w:t>
      </w:r>
      <w:r>
        <w:t></w:t>
      </w:r>
      <w:r>
        <w:rPr>
          <w:rFonts w:hint="eastAsia"/>
        </w:rPr>
        <w:t>дітей</w:t>
      </w:r>
      <w:r>
        <w:t></w:t>
      </w:r>
      <w:r>
        <w:rPr>
          <w:rFonts w:hint="eastAsia"/>
        </w:rPr>
        <w:t>та</w:t>
      </w:r>
      <w:r>
        <w:t></w:t>
      </w:r>
      <w:r>
        <w:rPr>
          <w:rFonts w:hint="eastAsia"/>
        </w:rPr>
        <w:t>розробці</w:t>
      </w:r>
      <w:r>
        <w:t></w:t>
      </w:r>
      <w:r>
        <w:rPr>
          <w:rFonts w:hint="eastAsia"/>
        </w:rPr>
        <w:t>принципів</w:t>
      </w:r>
      <w:r>
        <w:t></w:t>
      </w:r>
      <w:r>
        <w:rPr>
          <w:rFonts w:hint="eastAsia"/>
        </w:rPr>
        <w:t>їх</w:t>
      </w:r>
      <w:r>
        <w:t></w:t>
      </w:r>
      <w:r>
        <w:rPr>
          <w:rFonts w:hint="eastAsia"/>
        </w:rPr>
        <w:t>психокорекції</w:t>
      </w:r>
      <w:r>
        <w:t></w:t>
      </w:r>
    </w:p>
    <w:p w:rsidR="00BD3E19" w:rsidRDefault="00BD3E19" w:rsidP="00BD3E19">
      <w:r>
        <w:rPr>
          <w:rFonts w:hint="eastAsia"/>
        </w:rPr>
        <w:t>Здійснено</w:t>
      </w:r>
      <w:r>
        <w:t></w:t>
      </w:r>
      <w:r>
        <w:rPr>
          <w:rFonts w:hint="eastAsia"/>
        </w:rPr>
        <w:t>медико</w:t>
      </w:r>
      <w:r>
        <w:t></w:t>
      </w:r>
      <w:r>
        <w:rPr>
          <w:rFonts w:hint="eastAsia"/>
        </w:rPr>
        <w:t>психологічний</w:t>
      </w:r>
      <w:r>
        <w:t></w:t>
      </w:r>
      <w:r>
        <w:rPr>
          <w:rFonts w:hint="eastAsia"/>
        </w:rPr>
        <w:t>аналіз</w:t>
      </w:r>
      <w:r>
        <w:t></w:t>
      </w:r>
      <w:r>
        <w:rPr>
          <w:rFonts w:hint="eastAsia"/>
        </w:rPr>
        <w:t>та</w:t>
      </w:r>
      <w:r>
        <w:t></w:t>
      </w:r>
      <w:r>
        <w:rPr>
          <w:rFonts w:hint="eastAsia"/>
        </w:rPr>
        <w:t>систематизацію</w:t>
      </w:r>
      <w:r>
        <w:t></w:t>
      </w:r>
      <w:r>
        <w:rPr>
          <w:rFonts w:hint="eastAsia"/>
        </w:rPr>
        <w:t>наукових</w:t>
      </w:r>
      <w:r>
        <w:t></w:t>
      </w:r>
      <w:r>
        <w:rPr>
          <w:rFonts w:hint="eastAsia"/>
        </w:rPr>
        <w:t>даних</w:t>
      </w:r>
      <w:r>
        <w:t></w:t>
      </w:r>
      <w:r>
        <w:rPr>
          <w:rFonts w:hint="eastAsia"/>
        </w:rPr>
        <w:t>з</w:t>
      </w:r>
      <w:r>
        <w:t></w:t>
      </w:r>
      <w:r>
        <w:rPr>
          <w:rFonts w:hint="eastAsia"/>
        </w:rPr>
        <w:t>проблеми</w:t>
      </w:r>
      <w:r>
        <w:t></w:t>
      </w:r>
      <w:r>
        <w:rPr>
          <w:rFonts w:hint="eastAsia"/>
        </w:rPr>
        <w:t>дослідження</w:t>
      </w:r>
      <w:r>
        <w:t></w:t>
      </w:r>
      <w:r>
        <w:rPr>
          <w:rFonts w:hint="eastAsia"/>
        </w:rPr>
        <w:t>когнітивних</w:t>
      </w:r>
      <w:r>
        <w:t></w:t>
      </w:r>
      <w:r>
        <w:rPr>
          <w:rFonts w:hint="eastAsia"/>
        </w:rPr>
        <w:t>порушень</w:t>
      </w:r>
      <w:r>
        <w:t></w:t>
      </w:r>
      <w:r>
        <w:rPr>
          <w:rFonts w:hint="eastAsia"/>
        </w:rPr>
        <w:t>при</w:t>
      </w:r>
      <w:r>
        <w:t></w:t>
      </w:r>
      <w:r>
        <w:rPr>
          <w:rFonts w:hint="eastAsia"/>
        </w:rPr>
        <w:t>гіперактивному</w:t>
      </w:r>
      <w:r>
        <w:t></w:t>
      </w:r>
      <w:r>
        <w:rPr>
          <w:rFonts w:hint="eastAsia"/>
        </w:rPr>
        <w:t>розладі</w:t>
      </w:r>
      <w:r>
        <w:t></w:t>
      </w:r>
      <w:r>
        <w:rPr>
          <w:rFonts w:hint="eastAsia"/>
        </w:rPr>
        <w:t>та</w:t>
      </w:r>
      <w:r>
        <w:t></w:t>
      </w:r>
      <w:r>
        <w:rPr>
          <w:rFonts w:hint="eastAsia"/>
        </w:rPr>
        <w:t>дислексії</w:t>
      </w:r>
      <w:r>
        <w:t></w:t>
      </w:r>
      <w:r>
        <w:t></w:t>
      </w:r>
      <w:r>
        <w:rPr>
          <w:rFonts w:hint="eastAsia"/>
        </w:rPr>
        <w:t>Особливу</w:t>
      </w:r>
      <w:r>
        <w:t></w:t>
      </w:r>
      <w:r>
        <w:rPr>
          <w:rFonts w:hint="eastAsia"/>
        </w:rPr>
        <w:t>увагу</w:t>
      </w:r>
      <w:r>
        <w:t></w:t>
      </w:r>
      <w:r>
        <w:rPr>
          <w:rFonts w:hint="eastAsia"/>
        </w:rPr>
        <w:t>приділено</w:t>
      </w:r>
      <w:r>
        <w:t></w:t>
      </w:r>
      <w:r>
        <w:rPr>
          <w:rFonts w:hint="eastAsia"/>
        </w:rPr>
        <w:t>клініко</w:t>
      </w:r>
      <w:r>
        <w:t></w:t>
      </w:r>
      <w:r>
        <w:rPr>
          <w:rFonts w:hint="eastAsia"/>
        </w:rPr>
        <w:t>психопатологічній</w:t>
      </w:r>
      <w:r>
        <w:t></w:t>
      </w:r>
      <w:r>
        <w:rPr>
          <w:rFonts w:hint="eastAsia"/>
        </w:rPr>
        <w:t>неоднорідності</w:t>
      </w:r>
      <w:r>
        <w:t></w:t>
      </w:r>
      <w:r>
        <w:rPr>
          <w:rFonts w:hint="eastAsia"/>
        </w:rPr>
        <w:t>симптомокомплексів</w:t>
      </w:r>
      <w:r>
        <w:t></w:t>
      </w:r>
      <w:r>
        <w:rPr>
          <w:rFonts w:hint="eastAsia"/>
        </w:rPr>
        <w:t>гіперактивного</w:t>
      </w:r>
      <w:r>
        <w:t></w:t>
      </w:r>
      <w:r>
        <w:rPr>
          <w:rFonts w:hint="eastAsia"/>
        </w:rPr>
        <w:t>розладу</w:t>
      </w:r>
      <w:r>
        <w:t></w:t>
      </w:r>
      <w:r>
        <w:rPr>
          <w:rFonts w:hint="eastAsia"/>
        </w:rPr>
        <w:t>та</w:t>
      </w:r>
      <w:r>
        <w:t></w:t>
      </w:r>
      <w:r>
        <w:rPr>
          <w:rFonts w:hint="eastAsia"/>
        </w:rPr>
        <w:t>дислексії</w:t>
      </w:r>
      <w:r>
        <w:t></w:t>
      </w:r>
    </w:p>
    <w:p w:rsidR="00BD3E19" w:rsidRDefault="00BD3E19" w:rsidP="00BD3E19">
      <w:r>
        <w:rPr>
          <w:rFonts w:hint="eastAsia"/>
        </w:rPr>
        <w:t>В</w:t>
      </w:r>
      <w:r>
        <w:t></w:t>
      </w:r>
      <w:r>
        <w:rPr>
          <w:rFonts w:hint="eastAsia"/>
        </w:rPr>
        <w:t>емпіричній</w:t>
      </w:r>
      <w:r>
        <w:t></w:t>
      </w:r>
      <w:r>
        <w:rPr>
          <w:rFonts w:hint="eastAsia"/>
        </w:rPr>
        <w:t>частині</w:t>
      </w:r>
      <w:r>
        <w:t></w:t>
      </w:r>
      <w:r>
        <w:rPr>
          <w:rFonts w:hint="eastAsia"/>
        </w:rPr>
        <w:t>визначено</w:t>
      </w:r>
      <w:r>
        <w:t></w:t>
      </w:r>
      <w:r>
        <w:rPr>
          <w:rFonts w:hint="eastAsia"/>
        </w:rPr>
        <w:t>та</w:t>
      </w:r>
      <w:r>
        <w:t></w:t>
      </w:r>
      <w:r>
        <w:rPr>
          <w:rFonts w:hint="eastAsia"/>
        </w:rPr>
        <w:t>здійснено</w:t>
      </w:r>
      <w:r>
        <w:t></w:t>
      </w:r>
      <w:r>
        <w:rPr>
          <w:rFonts w:hint="eastAsia"/>
        </w:rPr>
        <w:t>порівняльний</w:t>
      </w:r>
      <w:r>
        <w:t></w:t>
      </w:r>
      <w:r>
        <w:rPr>
          <w:rFonts w:hint="eastAsia"/>
        </w:rPr>
        <w:t>аналіз</w:t>
      </w:r>
      <w:r>
        <w:t></w:t>
      </w:r>
      <w:r>
        <w:rPr>
          <w:rFonts w:hint="eastAsia"/>
        </w:rPr>
        <w:t>структури</w:t>
      </w:r>
      <w:r>
        <w:t></w:t>
      </w:r>
      <w:r>
        <w:rPr>
          <w:rFonts w:hint="eastAsia"/>
        </w:rPr>
        <w:t>когнітивних</w:t>
      </w:r>
      <w:r>
        <w:t></w:t>
      </w:r>
      <w:r>
        <w:rPr>
          <w:rFonts w:hint="eastAsia"/>
        </w:rPr>
        <w:t>порушень</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t></w:t>
      </w:r>
      <w:r>
        <w:rPr>
          <w:rFonts w:hint="eastAsia"/>
        </w:rPr>
        <w:t>виділено</w:t>
      </w:r>
      <w:r>
        <w:t></w:t>
      </w:r>
      <w:r>
        <w:rPr>
          <w:rFonts w:hint="eastAsia"/>
        </w:rPr>
        <w:t>критерії</w:t>
      </w:r>
      <w:r>
        <w:t></w:t>
      </w:r>
      <w:r>
        <w:rPr>
          <w:rFonts w:hint="eastAsia"/>
        </w:rPr>
        <w:t>для</w:t>
      </w:r>
      <w:r>
        <w:t></w:t>
      </w:r>
      <w:r>
        <w:rPr>
          <w:rFonts w:hint="eastAsia"/>
        </w:rPr>
        <w:t>психологічної</w:t>
      </w:r>
      <w:r>
        <w:t></w:t>
      </w:r>
      <w:r>
        <w:rPr>
          <w:rFonts w:hint="eastAsia"/>
        </w:rPr>
        <w:t>діагностики</w:t>
      </w:r>
      <w:r>
        <w:t></w:t>
      </w:r>
      <w:r>
        <w:rPr>
          <w:rFonts w:hint="eastAsia"/>
        </w:rPr>
        <w:t>цих</w:t>
      </w:r>
      <w:r>
        <w:t></w:t>
      </w:r>
      <w:r>
        <w:rPr>
          <w:rFonts w:hint="eastAsia"/>
        </w:rPr>
        <w:t>розладів</w:t>
      </w:r>
      <w:r>
        <w:t></w:t>
      </w:r>
      <w:r>
        <w:t></w:t>
      </w:r>
      <w:r>
        <w:rPr>
          <w:rFonts w:hint="eastAsia"/>
        </w:rPr>
        <w:t>розлади</w:t>
      </w:r>
      <w:r>
        <w:t></w:t>
      </w:r>
      <w:r>
        <w:rPr>
          <w:rFonts w:hint="eastAsia"/>
        </w:rPr>
        <w:t>операцій</w:t>
      </w:r>
      <w:r>
        <w:t></w:t>
      </w:r>
      <w:r>
        <w:rPr>
          <w:rFonts w:hint="eastAsia"/>
        </w:rPr>
        <w:t>мислення</w:t>
      </w:r>
      <w:r>
        <w:t></w:t>
      </w:r>
      <w:r>
        <w:t></w:t>
      </w:r>
      <w:r>
        <w:rPr>
          <w:rFonts w:hint="eastAsia"/>
        </w:rPr>
        <w:t>порушення</w:t>
      </w:r>
      <w:r>
        <w:t></w:t>
      </w:r>
      <w:r>
        <w:rPr>
          <w:rFonts w:hint="eastAsia"/>
        </w:rPr>
        <w:t>короткочасної</w:t>
      </w:r>
      <w:r>
        <w:t></w:t>
      </w:r>
      <w:r>
        <w:rPr>
          <w:rFonts w:hint="eastAsia"/>
        </w:rPr>
        <w:t>пам</w:t>
      </w:r>
      <w:r>
        <w:t></w:t>
      </w:r>
      <w:r>
        <w:rPr>
          <w:rFonts w:hint="eastAsia"/>
        </w:rPr>
        <w:t>яті</w:t>
      </w:r>
      <w:r>
        <w:t></w:t>
      </w:r>
      <w:r>
        <w:t></w:t>
      </w:r>
      <w:r>
        <w:rPr>
          <w:rFonts w:hint="eastAsia"/>
        </w:rPr>
        <w:t>сприйняття</w:t>
      </w:r>
      <w:r>
        <w:t></w:t>
      </w:r>
      <w:r>
        <w:rPr>
          <w:rFonts w:hint="eastAsia"/>
        </w:rPr>
        <w:t>та</w:t>
      </w:r>
      <w:r>
        <w:t></w:t>
      </w:r>
      <w:r>
        <w:rPr>
          <w:rFonts w:hint="eastAsia"/>
        </w:rPr>
        <w:t>моторики</w:t>
      </w:r>
      <w:r>
        <w:t></w:t>
      </w:r>
      <w:r>
        <w:t></w:t>
      </w:r>
      <w:r>
        <w:rPr>
          <w:rFonts w:hint="eastAsia"/>
        </w:rPr>
        <w:t>процесів</w:t>
      </w:r>
      <w:r>
        <w:t></w:t>
      </w:r>
      <w:r>
        <w:rPr>
          <w:rFonts w:hint="eastAsia"/>
        </w:rPr>
        <w:t>розрізнення</w:t>
      </w:r>
      <w:r>
        <w:t></w:t>
      </w:r>
      <w:r>
        <w:t></w:t>
      </w:r>
      <w:r>
        <w:rPr>
          <w:rFonts w:hint="eastAsia"/>
        </w:rPr>
        <w:t>запам’ятовування</w:t>
      </w:r>
      <w:r>
        <w:t></w:t>
      </w:r>
      <w:r>
        <w:t></w:t>
      </w:r>
      <w:r>
        <w:rPr>
          <w:rFonts w:hint="eastAsia"/>
        </w:rPr>
        <w:t>відтворення</w:t>
      </w:r>
      <w:r>
        <w:t></w:t>
      </w:r>
      <w:r>
        <w:rPr>
          <w:rFonts w:hint="eastAsia"/>
        </w:rPr>
        <w:t>часових</w:t>
      </w:r>
      <w:r>
        <w:t></w:t>
      </w:r>
      <w:r>
        <w:rPr>
          <w:rFonts w:hint="eastAsia"/>
        </w:rPr>
        <w:t>та</w:t>
      </w:r>
      <w:r>
        <w:t></w:t>
      </w:r>
      <w:r>
        <w:rPr>
          <w:rFonts w:hint="eastAsia"/>
        </w:rPr>
        <w:t>просторових</w:t>
      </w:r>
      <w:r>
        <w:t></w:t>
      </w:r>
      <w:r>
        <w:rPr>
          <w:rFonts w:hint="eastAsia"/>
        </w:rPr>
        <w:t>послідовностей</w:t>
      </w:r>
      <w:r>
        <w:t></w:t>
      </w:r>
      <w:r>
        <w:t></w:t>
      </w:r>
      <w:r>
        <w:rPr>
          <w:rFonts w:hint="eastAsia"/>
        </w:rPr>
        <w:t>вербальних</w:t>
      </w:r>
      <w:r>
        <w:t></w:t>
      </w:r>
      <w:r>
        <w:rPr>
          <w:rFonts w:hint="eastAsia"/>
        </w:rPr>
        <w:t>стимулів</w:t>
      </w:r>
      <w:r>
        <w:t></w:t>
      </w:r>
      <w:r>
        <w:t></w:t>
      </w:r>
      <w:r>
        <w:rPr>
          <w:rFonts w:hint="eastAsia"/>
        </w:rPr>
        <w:t>дій</w:t>
      </w:r>
      <w:r>
        <w:t></w:t>
      </w:r>
      <w:r>
        <w:rPr>
          <w:rFonts w:hint="eastAsia"/>
        </w:rPr>
        <w:t>та</w:t>
      </w:r>
      <w:r>
        <w:t></w:t>
      </w:r>
      <w:r>
        <w:rPr>
          <w:rFonts w:hint="eastAsia"/>
        </w:rPr>
        <w:t>символів</w:t>
      </w:r>
      <w:r>
        <w:t></w:t>
      </w:r>
      <w:r>
        <w:t></w:t>
      </w:r>
      <w:r>
        <w:rPr>
          <w:rFonts w:hint="eastAsia"/>
        </w:rPr>
        <w:t>звукових</w:t>
      </w:r>
      <w:r>
        <w:t></w:t>
      </w:r>
      <w:r>
        <w:rPr>
          <w:rFonts w:hint="eastAsia"/>
        </w:rPr>
        <w:t>ритмів</w:t>
      </w:r>
      <w:r>
        <w:t></w:t>
      </w:r>
      <w:r>
        <w:t></w:t>
      </w:r>
      <w:r>
        <w:rPr>
          <w:rFonts w:hint="eastAsia"/>
        </w:rPr>
        <w:t>властивостей</w:t>
      </w:r>
      <w:r>
        <w:t></w:t>
      </w:r>
      <w:r>
        <w:rPr>
          <w:rFonts w:hint="eastAsia"/>
        </w:rPr>
        <w:t>уваги</w:t>
      </w:r>
      <w:r>
        <w:t></w:t>
      </w:r>
      <w:r>
        <w:t></w:t>
      </w:r>
      <w:r>
        <w:rPr>
          <w:rFonts w:hint="eastAsia"/>
        </w:rPr>
        <w:t>Виділено</w:t>
      </w:r>
      <w:r>
        <w:t></w:t>
      </w:r>
      <w:r>
        <w:rPr>
          <w:rFonts w:hint="eastAsia"/>
        </w:rPr>
        <w:t>патопсихологічний</w:t>
      </w:r>
      <w:r>
        <w:t></w:t>
      </w:r>
      <w:r>
        <w:rPr>
          <w:rFonts w:hint="eastAsia"/>
        </w:rPr>
        <w:t>симптомокомплекс</w:t>
      </w:r>
      <w:r>
        <w:t></w:t>
      </w:r>
      <w:r>
        <w:t></w:t>
      </w:r>
      <w:r>
        <w:rPr>
          <w:rFonts w:hint="eastAsia"/>
        </w:rPr>
        <w:t>притаманний</w:t>
      </w:r>
      <w:r>
        <w:t></w:t>
      </w:r>
      <w:r>
        <w:rPr>
          <w:rFonts w:hint="eastAsia"/>
        </w:rPr>
        <w:t>для</w:t>
      </w:r>
      <w:r>
        <w:t></w:t>
      </w:r>
      <w:r>
        <w:rPr>
          <w:rFonts w:hint="eastAsia"/>
        </w:rPr>
        <w:t>групи</w:t>
      </w:r>
      <w:r>
        <w:t></w:t>
      </w:r>
      <w:r>
        <w:rPr>
          <w:rFonts w:hint="eastAsia"/>
        </w:rPr>
        <w:t>дітей</w:t>
      </w:r>
      <w:r>
        <w:t></w:t>
      </w:r>
      <w:r>
        <w:rPr>
          <w:rFonts w:hint="eastAsia"/>
        </w:rPr>
        <w:t>зі</w:t>
      </w:r>
      <w:r>
        <w:t></w:t>
      </w:r>
      <w:r>
        <w:rPr>
          <w:rFonts w:hint="eastAsia"/>
        </w:rPr>
        <w:t>встановленими</w:t>
      </w:r>
      <w:r>
        <w:t></w:t>
      </w:r>
      <w:r>
        <w:rPr>
          <w:rFonts w:hint="eastAsia"/>
        </w:rPr>
        <w:t>когнітивними</w:t>
      </w:r>
      <w:r>
        <w:t></w:t>
      </w:r>
      <w:r>
        <w:rPr>
          <w:rFonts w:hint="eastAsia"/>
        </w:rPr>
        <w:t>порушеннями</w:t>
      </w:r>
      <w:r>
        <w:t></w:t>
      </w:r>
      <w:r>
        <w:t></w:t>
      </w:r>
      <w:r>
        <w:rPr>
          <w:rFonts w:hint="eastAsia"/>
        </w:rPr>
        <w:t>до</w:t>
      </w:r>
      <w:r>
        <w:t></w:t>
      </w:r>
      <w:r>
        <w:rPr>
          <w:rFonts w:hint="eastAsia"/>
        </w:rPr>
        <w:t>якого</w:t>
      </w:r>
      <w:r>
        <w:t></w:t>
      </w:r>
      <w:r>
        <w:rPr>
          <w:rFonts w:hint="eastAsia"/>
        </w:rPr>
        <w:t>віднесено</w:t>
      </w:r>
      <w:r>
        <w:t></w:t>
      </w:r>
      <w:r>
        <w:rPr>
          <w:rFonts w:hint="eastAsia"/>
        </w:rPr>
        <w:t>порушення</w:t>
      </w:r>
      <w:r>
        <w:t></w:t>
      </w:r>
      <w:r>
        <w:rPr>
          <w:rFonts w:hint="eastAsia"/>
        </w:rPr>
        <w:t>пам’яті</w:t>
      </w:r>
      <w:r>
        <w:t></w:t>
      </w:r>
      <w:r>
        <w:t></w:t>
      </w:r>
      <w:r>
        <w:rPr>
          <w:rFonts w:hint="eastAsia"/>
        </w:rPr>
        <w:t>уваги</w:t>
      </w:r>
      <w:r>
        <w:t></w:t>
      </w:r>
      <w:r>
        <w:t></w:t>
      </w:r>
      <w:r>
        <w:rPr>
          <w:rFonts w:hint="eastAsia"/>
        </w:rPr>
        <w:t>мислення</w:t>
      </w:r>
      <w:r>
        <w:t></w:t>
      </w:r>
      <w:r>
        <w:t></w:t>
      </w:r>
      <w:r>
        <w:rPr>
          <w:rFonts w:hint="eastAsia"/>
        </w:rPr>
        <w:t>довільності</w:t>
      </w:r>
      <w:r>
        <w:t></w:t>
      </w:r>
      <w:r>
        <w:rPr>
          <w:rFonts w:hint="eastAsia"/>
        </w:rPr>
        <w:t>та</w:t>
      </w:r>
      <w:r>
        <w:t></w:t>
      </w:r>
      <w:r>
        <w:rPr>
          <w:rFonts w:hint="eastAsia"/>
        </w:rPr>
        <w:t>психомоторних</w:t>
      </w:r>
      <w:r>
        <w:t></w:t>
      </w:r>
      <w:r>
        <w:rPr>
          <w:rFonts w:hint="eastAsia"/>
        </w:rPr>
        <w:t>функцій</w:t>
      </w:r>
      <w:r>
        <w:t></w:t>
      </w:r>
    </w:p>
    <w:p w:rsidR="00BD3E19" w:rsidRDefault="00BD3E19" w:rsidP="00BD3E19">
      <w:r>
        <w:rPr>
          <w:rFonts w:hint="eastAsia"/>
        </w:rPr>
        <w:t>На</w:t>
      </w:r>
      <w:r>
        <w:t></w:t>
      </w:r>
      <w:r>
        <w:rPr>
          <w:rFonts w:hint="eastAsia"/>
        </w:rPr>
        <w:t>основі</w:t>
      </w:r>
      <w:r>
        <w:t></w:t>
      </w:r>
      <w:r>
        <w:rPr>
          <w:rFonts w:hint="eastAsia"/>
        </w:rPr>
        <w:t>діагностичних</w:t>
      </w:r>
      <w:r>
        <w:t></w:t>
      </w:r>
      <w:r>
        <w:rPr>
          <w:rFonts w:hint="eastAsia"/>
        </w:rPr>
        <w:t>критеріїв</w:t>
      </w:r>
      <w:r>
        <w:t></w:t>
      </w:r>
      <w:r>
        <w:rPr>
          <w:rFonts w:hint="eastAsia"/>
        </w:rPr>
        <w:t>для</w:t>
      </w:r>
      <w:r>
        <w:t></w:t>
      </w:r>
      <w:r>
        <w:rPr>
          <w:rFonts w:hint="eastAsia"/>
        </w:rPr>
        <w:t>психологічної</w:t>
      </w:r>
      <w:r>
        <w:t></w:t>
      </w:r>
      <w:r>
        <w:rPr>
          <w:rFonts w:hint="eastAsia"/>
        </w:rPr>
        <w:t>діагностики</w:t>
      </w:r>
      <w:r>
        <w:t></w:t>
      </w:r>
      <w:r>
        <w:rPr>
          <w:rFonts w:hint="eastAsia"/>
        </w:rPr>
        <w:t>когнітивних</w:t>
      </w:r>
      <w:r>
        <w:t></w:t>
      </w:r>
      <w:r>
        <w:rPr>
          <w:rFonts w:hint="eastAsia"/>
        </w:rPr>
        <w:t>порушень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r>
        <w:rPr>
          <w:rFonts w:hint="eastAsia"/>
        </w:rPr>
        <w:t>виділено</w:t>
      </w:r>
      <w:r>
        <w:t></w:t>
      </w:r>
      <w:r>
        <w:rPr>
          <w:rFonts w:hint="eastAsia"/>
        </w:rPr>
        <w:t>основні</w:t>
      </w:r>
      <w:r>
        <w:t></w:t>
      </w:r>
      <w:r>
        <w:rPr>
          <w:rFonts w:hint="eastAsia"/>
        </w:rPr>
        <w:t>напрямки</w:t>
      </w:r>
      <w:r>
        <w:t></w:t>
      </w:r>
      <w:r>
        <w:rPr>
          <w:rFonts w:hint="eastAsia"/>
        </w:rPr>
        <w:t>психокорекції</w:t>
      </w:r>
      <w:r>
        <w:t></w:t>
      </w:r>
      <w:r>
        <w:rPr>
          <w:rFonts w:hint="eastAsia"/>
        </w:rPr>
        <w:t>та</w:t>
      </w:r>
      <w:r>
        <w:t></w:t>
      </w:r>
      <w:r>
        <w:rPr>
          <w:rFonts w:hint="eastAsia"/>
        </w:rPr>
        <w:t>розроблено</w:t>
      </w:r>
      <w:r>
        <w:t></w:t>
      </w:r>
      <w:r>
        <w:rPr>
          <w:rFonts w:hint="eastAsia"/>
        </w:rPr>
        <w:t>основні</w:t>
      </w:r>
      <w:r>
        <w:t></w:t>
      </w:r>
      <w:r>
        <w:rPr>
          <w:rFonts w:hint="eastAsia"/>
        </w:rPr>
        <w:t>принципи</w:t>
      </w:r>
      <w:r>
        <w:t></w:t>
      </w:r>
      <w:r>
        <w:rPr>
          <w:rFonts w:hint="eastAsia"/>
        </w:rPr>
        <w:t>психокорекційної</w:t>
      </w:r>
      <w:r>
        <w:t></w:t>
      </w:r>
      <w:r>
        <w:rPr>
          <w:rFonts w:hint="eastAsia"/>
        </w:rPr>
        <w:t>роботи</w:t>
      </w:r>
      <w:r>
        <w:t></w:t>
      </w:r>
      <w:r>
        <w:rPr>
          <w:rFonts w:hint="eastAsia"/>
        </w:rPr>
        <w:t>когнітивних</w:t>
      </w:r>
      <w:r>
        <w:t></w:t>
      </w:r>
      <w:r>
        <w:rPr>
          <w:rFonts w:hint="eastAsia"/>
        </w:rPr>
        <w:t>порушень</w:t>
      </w:r>
      <w:r>
        <w:t></w:t>
      </w:r>
      <w:r>
        <w:rPr>
          <w:rFonts w:hint="eastAsia"/>
        </w:rPr>
        <w:t>у</w:t>
      </w:r>
      <w:r>
        <w:t></w:t>
      </w:r>
      <w:r>
        <w:rPr>
          <w:rFonts w:hint="eastAsia"/>
        </w:rPr>
        <w:t>дітей</w:t>
      </w:r>
      <w:r>
        <w:t></w:t>
      </w:r>
      <w:r>
        <w:rPr>
          <w:rFonts w:hint="eastAsia"/>
        </w:rPr>
        <w:t>з</w:t>
      </w:r>
      <w:r>
        <w:t></w:t>
      </w:r>
      <w:r>
        <w:rPr>
          <w:rFonts w:hint="eastAsia"/>
        </w:rPr>
        <w:t>гіперактивним</w:t>
      </w:r>
      <w:r>
        <w:t></w:t>
      </w:r>
      <w:r>
        <w:rPr>
          <w:rFonts w:hint="eastAsia"/>
        </w:rPr>
        <w:t>розладом</w:t>
      </w:r>
      <w:r>
        <w:t></w:t>
      </w:r>
      <w:r>
        <w:rPr>
          <w:rFonts w:hint="eastAsia"/>
        </w:rPr>
        <w:t>та</w:t>
      </w:r>
      <w:r>
        <w:t></w:t>
      </w:r>
      <w:r>
        <w:rPr>
          <w:rFonts w:hint="eastAsia"/>
        </w:rPr>
        <w:t>з</w:t>
      </w:r>
      <w:r>
        <w:t></w:t>
      </w:r>
      <w:r>
        <w:rPr>
          <w:rFonts w:hint="eastAsia"/>
        </w:rPr>
        <w:t>дислексією</w:t>
      </w:r>
      <w:r>
        <w:t></w:t>
      </w:r>
    </w:p>
    <w:p w:rsidR="00BD3E19" w:rsidRDefault="00BD3E19" w:rsidP="00BD3E19">
      <w:r>
        <w:rPr>
          <w:rFonts w:hint="eastAsia"/>
        </w:rPr>
        <w:t>Ключові</w:t>
      </w:r>
      <w:r>
        <w:t></w:t>
      </w:r>
      <w:r>
        <w:rPr>
          <w:rFonts w:hint="eastAsia"/>
        </w:rPr>
        <w:t>слова</w:t>
      </w:r>
      <w:r>
        <w:t></w:t>
      </w:r>
      <w:r>
        <w:t></w:t>
      </w:r>
      <w:r>
        <w:rPr>
          <w:rFonts w:hint="eastAsia"/>
        </w:rPr>
        <w:t>психологічна</w:t>
      </w:r>
      <w:r>
        <w:t></w:t>
      </w:r>
      <w:r>
        <w:rPr>
          <w:rFonts w:hint="eastAsia"/>
        </w:rPr>
        <w:t>діагностика</w:t>
      </w:r>
      <w:r>
        <w:t></w:t>
      </w:r>
      <w:r>
        <w:t></w:t>
      </w:r>
      <w:r>
        <w:rPr>
          <w:rFonts w:hint="eastAsia"/>
        </w:rPr>
        <w:t>гіперактивний</w:t>
      </w:r>
      <w:r>
        <w:t></w:t>
      </w:r>
      <w:r>
        <w:rPr>
          <w:rFonts w:hint="eastAsia"/>
        </w:rPr>
        <w:t>розлад</w:t>
      </w:r>
      <w:r>
        <w:t></w:t>
      </w:r>
      <w:r>
        <w:t></w:t>
      </w:r>
      <w:r>
        <w:rPr>
          <w:rFonts w:hint="eastAsia"/>
        </w:rPr>
        <w:t>увага</w:t>
      </w:r>
      <w:r>
        <w:t></w:t>
      </w:r>
      <w:r>
        <w:t></w:t>
      </w:r>
      <w:r>
        <w:rPr>
          <w:rFonts w:hint="eastAsia"/>
        </w:rPr>
        <w:t>інтелект</w:t>
      </w:r>
      <w:r>
        <w:t></w:t>
      </w:r>
      <w:r>
        <w:t></w:t>
      </w:r>
      <w:r>
        <w:rPr>
          <w:rFonts w:hint="eastAsia"/>
        </w:rPr>
        <w:t>розлади</w:t>
      </w:r>
      <w:r>
        <w:t></w:t>
      </w:r>
      <w:r>
        <w:rPr>
          <w:rFonts w:hint="eastAsia"/>
        </w:rPr>
        <w:t>шкільних</w:t>
      </w:r>
      <w:r>
        <w:t></w:t>
      </w:r>
      <w:r>
        <w:t></w:t>
      </w:r>
      <w:r>
        <w:rPr>
          <w:rFonts w:hint="eastAsia"/>
        </w:rPr>
        <w:t>навичок</w:t>
      </w:r>
      <w:r>
        <w:t></w:t>
      </w:r>
      <w:r>
        <w:t></w:t>
      </w:r>
      <w:r>
        <w:rPr>
          <w:rFonts w:hint="eastAsia"/>
        </w:rPr>
        <w:t>сім’я</w:t>
      </w:r>
      <w:r>
        <w:t></w:t>
      </w:r>
      <w:r>
        <w:t></w:t>
      </w:r>
      <w:r>
        <w:rPr>
          <w:rFonts w:hint="eastAsia"/>
        </w:rPr>
        <w:t>дислексія</w:t>
      </w:r>
      <w:r>
        <w:t></w:t>
      </w:r>
      <w:r>
        <w:t></w:t>
      </w:r>
      <w:r>
        <w:rPr>
          <w:rFonts w:hint="eastAsia"/>
        </w:rPr>
        <w:t>працездатність</w:t>
      </w:r>
      <w:r>
        <w:t></w:t>
      </w:r>
      <w:r>
        <w:t></w:t>
      </w:r>
      <w:r>
        <w:rPr>
          <w:rFonts w:hint="eastAsia"/>
        </w:rPr>
        <w:t>поведінка</w:t>
      </w:r>
      <w:r>
        <w:t></w:t>
      </w:r>
    </w:p>
    <w:p w:rsidR="00BD3E19" w:rsidRDefault="00BD3E19" w:rsidP="00BD3E19"/>
    <w:p w:rsidR="00BD3E19" w:rsidRDefault="00BD3E19" w:rsidP="00BD3E19">
      <w:r>
        <w:rPr>
          <w:rFonts w:hint="eastAsia"/>
        </w:rPr>
        <w:t>АННОТАЦИЯ</w:t>
      </w:r>
    </w:p>
    <w:p w:rsidR="00BD3E19" w:rsidRDefault="00BD3E19" w:rsidP="00BD3E19">
      <w:r>
        <w:rPr>
          <w:rFonts w:hint="eastAsia"/>
        </w:rPr>
        <w:t>Перепада</w:t>
      </w:r>
      <w:r>
        <w:t></w:t>
      </w:r>
      <w:r>
        <w:rPr>
          <w:rFonts w:hint="eastAsia"/>
        </w:rPr>
        <w:t>О</w:t>
      </w:r>
      <w:r>
        <w:t></w:t>
      </w:r>
      <w:r>
        <w:t></w:t>
      </w:r>
      <w:r>
        <w:rPr>
          <w:rFonts w:hint="eastAsia"/>
        </w:rPr>
        <w:t>М</w:t>
      </w:r>
      <w:r>
        <w:t></w:t>
      </w:r>
      <w:r>
        <w:t></w:t>
      </w:r>
      <w:r>
        <w:rPr>
          <w:rFonts w:hint="eastAsia"/>
        </w:rPr>
        <w:t>Структура</w:t>
      </w:r>
      <w:r>
        <w:t></w:t>
      </w:r>
      <w:r>
        <w:rPr>
          <w:rFonts w:hint="eastAsia"/>
        </w:rPr>
        <w:t>когнитивных</w:t>
      </w:r>
      <w:r>
        <w:t></w:t>
      </w:r>
      <w:r>
        <w:rPr>
          <w:rFonts w:hint="eastAsia"/>
        </w:rPr>
        <w:t>нарушений</w:t>
      </w:r>
      <w:r>
        <w:t></w:t>
      </w:r>
      <w:r>
        <w:rPr>
          <w:rFonts w:hint="eastAsia"/>
        </w:rPr>
        <w:t>у</w:t>
      </w:r>
      <w:r>
        <w:t></w:t>
      </w:r>
      <w:r>
        <w:rPr>
          <w:rFonts w:hint="eastAsia"/>
        </w:rPr>
        <w:t>детей</w:t>
      </w:r>
      <w:r>
        <w:t></w:t>
      </w:r>
      <w:r>
        <w:rPr>
          <w:rFonts w:hint="eastAsia"/>
        </w:rPr>
        <w:t>младшего</w:t>
      </w:r>
      <w:r>
        <w:t></w:t>
      </w:r>
      <w:r>
        <w:rPr>
          <w:rFonts w:hint="eastAsia"/>
        </w:rPr>
        <w:t>школьного</w:t>
      </w:r>
      <w:r>
        <w:t></w:t>
      </w:r>
      <w:r>
        <w:rPr>
          <w:rFonts w:hint="eastAsia"/>
        </w:rPr>
        <w:t>возраста</w:t>
      </w:r>
      <w:r>
        <w:t></w:t>
      </w:r>
      <w:r>
        <w:rPr>
          <w:rFonts w:hint="eastAsia"/>
        </w:rPr>
        <w:t>с</w:t>
      </w:r>
      <w:r>
        <w:t></w:t>
      </w:r>
      <w:r>
        <w:rPr>
          <w:rFonts w:hint="eastAsia"/>
        </w:rPr>
        <w:t>гиперактивным</w:t>
      </w:r>
      <w:r>
        <w:t></w:t>
      </w:r>
      <w:r>
        <w:rPr>
          <w:rFonts w:hint="eastAsia"/>
        </w:rPr>
        <w:t>расстройством</w:t>
      </w:r>
      <w:r>
        <w:t></w:t>
      </w:r>
      <w:r>
        <w:rPr>
          <w:rFonts w:hint="eastAsia"/>
        </w:rPr>
        <w:t>и</w:t>
      </w:r>
      <w:r>
        <w:t></w:t>
      </w:r>
      <w:r>
        <w:rPr>
          <w:rFonts w:hint="eastAsia"/>
        </w:rPr>
        <w:t>дислексией</w:t>
      </w:r>
      <w:r>
        <w:t></w:t>
      </w:r>
      <w:r>
        <w:t></w:t>
      </w:r>
      <w:r>
        <w:t></w:t>
      </w:r>
      <w:r>
        <w:t></w:t>
      </w:r>
      <w:r>
        <w:rPr>
          <w:rFonts w:hint="eastAsia"/>
        </w:rPr>
        <w:t>На</w:t>
      </w:r>
      <w:r>
        <w:t></w:t>
      </w:r>
      <w:r>
        <w:rPr>
          <w:rFonts w:hint="eastAsia"/>
        </w:rPr>
        <w:t>правах</w:t>
      </w:r>
      <w:r>
        <w:t></w:t>
      </w:r>
      <w:r>
        <w:rPr>
          <w:rFonts w:hint="eastAsia"/>
        </w:rPr>
        <w:t>рукописи</w:t>
      </w:r>
      <w:r>
        <w:t></w:t>
      </w:r>
    </w:p>
    <w:p w:rsidR="00BD3E19" w:rsidRDefault="00BD3E19" w:rsidP="00BD3E19">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психологических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t></w:t>
      </w:r>
      <w:r>
        <w:t></w:t>
      </w:r>
      <w:r>
        <w:rPr>
          <w:rFonts w:hint="eastAsia"/>
        </w:rPr>
        <w:t>медицинская</w:t>
      </w:r>
      <w:r>
        <w:t></w:t>
      </w:r>
      <w:r>
        <w:rPr>
          <w:rFonts w:hint="eastAsia"/>
        </w:rPr>
        <w:t>психология</w:t>
      </w:r>
      <w:r>
        <w:t></w:t>
      </w:r>
      <w:r>
        <w:t></w:t>
      </w:r>
      <w:r>
        <w:t></w:t>
      </w:r>
      <w:r>
        <w:t></w:t>
      </w:r>
      <w:r>
        <w:rPr>
          <w:rFonts w:hint="eastAsia"/>
        </w:rPr>
        <w:t>Харьковская</w:t>
      </w:r>
      <w:r>
        <w:t></w:t>
      </w:r>
      <w:r>
        <w:rPr>
          <w:rFonts w:hint="eastAsia"/>
        </w:rPr>
        <w:t>медицинская</w:t>
      </w:r>
      <w:r>
        <w:t></w:t>
      </w:r>
      <w:r>
        <w:rPr>
          <w:rFonts w:hint="eastAsia"/>
        </w:rPr>
        <w:t>академия</w:t>
      </w:r>
      <w:r>
        <w:t></w:t>
      </w:r>
      <w:r>
        <w:rPr>
          <w:rFonts w:hint="eastAsia"/>
        </w:rPr>
        <w:t>последипломного</w:t>
      </w:r>
      <w:r>
        <w:t></w:t>
      </w:r>
      <w:r>
        <w:rPr>
          <w:rFonts w:hint="eastAsia"/>
        </w:rPr>
        <w:t>образования</w:t>
      </w:r>
      <w:r>
        <w:t></w:t>
      </w:r>
      <w:r>
        <w:rPr>
          <w:rFonts w:hint="eastAsia"/>
        </w:rPr>
        <w:t>МЗ</w:t>
      </w:r>
      <w:r>
        <w:t></w:t>
      </w:r>
      <w:r>
        <w:rPr>
          <w:rFonts w:hint="eastAsia"/>
        </w:rPr>
        <w:t>Украины</w:t>
      </w:r>
      <w:r>
        <w:t></w:t>
      </w:r>
      <w:r>
        <w:t>‒</w:t>
      </w:r>
      <w:r>
        <w:t></w:t>
      </w:r>
      <w:r>
        <w:rPr>
          <w:rFonts w:hint="eastAsia"/>
        </w:rPr>
        <w:t>Харьков</w:t>
      </w:r>
      <w:r>
        <w:t></w:t>
      </w:r>
      <w:r>
        <w:t></w:t>
      </w:r>
      <w:r>
        <w:t></w:t>
      </w:r>
      <w:r>
        <w:t></w:t>
      </w:r>
      <w:r>
        <w:t></w:t>
      </w:r>
      <w:r>
        <w:t></w:t>
      </w:r>
      <w:r>
        <w:t></w:t>
      </w:r>
    </w:p>
    <w:p w:rsidR="00BD3E19" w:rsidRDefault="00BD3E19" w:rsidP="00BD3E19">
      <w:r>
        <w:rPr>
          <w:rFonts w:hint="eastAsia"/>
        </w:rPr>
        <w:t>Диссертация</w:t>
      </w:r>
      <w:r>
        <w:t></w:t>
      </w:r>
      <w:r>
        <w:rPr>
          <w:rFonts w:hint="eastAsia"/>
        </w:rPr>
        <w:t>посвящена</w:t>
      </w:r>
      <w:r>
        <w:t></w:t>
      </w:r>
      <w:r>
        <w:rPr>
          <w:rFonts w:hint="eastAsia"/>
        </w:rPr>
        <w:t>разработке</w:t>
      </w:r>
      <w:r>
        <w:t></w:t>
      </w:r>
      <w:r>
        <w:rPr>
          <w:rFonts w:hint="eastAsia"/>
        </w:rPr>
        <w:t>новых</w:t>
      </w:r>
      <w:r>
        <w:t></w:t>
      </w:r>
      <w:r>
        <w:rPr>
          <w:rFonts w:hint="eastAsia"/>
        </w:rPr>
        <w:t>психодиагностических</w:t>
      </w:r>
      <w:r>
        <w:t></w:t>
      </w:r>
      <w:r>
        <w:rPr>
          <w:rFonts w:hint="eastAsia"/>
        </w:rPr>
        <w:t>критериев</w:t>
      </w:r>
      <w:r>
        <w:t></w:t>
      </w:r>
      <w:r>
        <w:rPr>
          <w:rFonts w:hint="eastAsia"/>
        </w:rPr>
        <w:t>нарушений</w:t>
      </w:r>
      <w:r>
        <w:t></w:t>
      </w:r>
      <w:r>
        <w:rPr>
          <w:rFonts w:hint="eastAsia"/>
        </w:rPr>
        <w:t>когнитивных</w:t>
      </w:r>
      <w:r>
        <w:t></w:t>
      </w:r>
      <w:r>
        <w:rPr>
          <w:rFonts w:hint="eastAsia"/>
        </w:rPr>
        <w:t>функций</w:t>
      </w:r>
      <w:r>
        <w:t></w:t>
      </w:r>
      <w:r>
        <w:rPr>
          <w:rFonts w:hint="eastAsia"/>
        </w:rPr>
        <w:t>у</w:t>
      </w:r>
      <w:r>
        <w:t></w:t>
      </w:r>
      <w:r>
        <w:rPr>
          <w:rFonts w:hint="eastAsia"/>
        </w:rPr>
        <w:t>детей</w:t>
      </w:r>
      <w:r>
        <w:t></w:t>
      </w:r>
      <w:r>
        <w:rPr>
          <w:rFonts w:hint="eastAsia"/>
        </w:rPr>
        <w:t>младшего</w:t>
      </w:r>
      <w:r>
        <w:t></w:t>
      </w:r>
      <w:r>
        <w:rPr>
          <w:rFonts w:hint="eastAsia"/>
        </w:rPr>
        <w:t>школьного</w:t>
      </w:r>
      <w:r>
        <w:t></w:t>
      </w:r>
      <w:r>
        <w:rPr>
          <w:rFonts w:hint="eastAsia"/>
        </w:rPr>
        <w:t>возраста</w:t>
      </w:r>
      <w:r>
        <w:t></w:t>
      </w:r>
      <w:r>
        <w:rPr>
          <w:rFonts w:hint="eastAsia"/>
        </w:rPr>
        <w:t>с</w:t>
      </w:r>
      <w:r>
        <w:t></w:t>
      </w:r>
      <w:r>
        <w:rPr>
          <w:rFonts w:hint="eastAsia"/>
        </w:rPr>
        <w:t>гиперактивным</w:t>
      </w:r>
      <w:r>
        <w:t></w:t>
      </w:r>
      <w:r>
        <w:rPr>
          <w:rFonts w:hint="eastAsia"/>
        </w:rPr>
        <w:t>расстройством</w:t>
      </w:r>
      <w:r>
        <w:t></w:t>
      </w:r>
      <w:r>
        <w:rPr>
          <w:rFonts w:hint="eastAsia"/>
        </w:rPr>
        <w:t>и</w:t>
      </w:r>
      <w:r>
        <w:t></w:t>
      </w:r>
      <w:r>
        <w:rPr>
          <w:rFonts w:hint="eastAsia"/>
        </w:rPr>
        <w:t>с</w:t>
      </w:r>
      <w:r>
        <w:t></w:t>
      </w:r>
      <w:r>
        <w:rPr>
          <w:rFonts w:hint="eastAsia"/>
        </w:rPr>
        <w:t>дислексией</w:t>
      </w:r>
      <w:r>
        <w:t></w:t>
      </w:r>
      <w:r>
        <w:rPr>
          <w:rFonts w:hint="eastAsia"/>
        </w:rPr>
        <w:t>на</w:t>
      </w:r>
      <w:r>
        <w:t></w:t>
      </w:r>
      <w:r>
        <w:rPr>
          <w:rFonts w:hint="eastAsia"/>
        </w:rPr>
        <w:t>основе</w:t>
      </w:r>
      <w:r>
        <w:t></w:t>
      </w:r>
      <w:r>
        <w:rPr>
          <w:rFonts w:hint="eastAsia"/>
        </w:rPr>
        <w:t>компаративного</w:t>
      </w:r>
      <w:r>
        <w:t></w:t>
      </w:r>
      <w:r>
        <w:rPr>
          <w:rFonts w:hint="eastAsia"/>
        </w:rPr>
        <w:t>анализа</w:t>
      </w:r>
      <w:r>
        <w:t></w:t>
      </w:r>
      <w:r>
        <w:rPr>
          <w:rFonts w:hint="eastAsia"/>
        </w:rPr>
        <w:t>структуры</w:t>
      </w:r>
      <w:r>
        <w:t></w:t>
      </w:r>
      <w:r>
        <w:rPr>
          <w:rFonts w:hint="eastAsia"/>
        </w:rPr>
        <w:t>и</w:t>
      </w:r>
      <w:r>
        <w:t></w:t>
      </w:r>
      <w:r>
        <w:rPr>
          <w:rFonts w:hint="eastAsia"/>
        </w:rPr>
        <w:t>выраженности</w:t>
      </w:r>
      <w:r>
        <w:t></w:t>
      </w:r>
      <w:r>
        <w:rPr>
          <w:rFonts w:hint="eastAsia"/>
        </w:rPr>
        <w:t>когнитивных</w:t>
      </w:r>
      <w:r>
        <w:t></w:t>
      </w:r>
      <w:r>
        <w:rPr>
          <w:rFonts w:hint="eastAsia"/>
        </w:rPr>
        <w:t>расстройств</w:t>
      </w:r>
      <w:r>
        <w:t></w:t>
      </w:r>
      <w:r>
        <w:rPr>
          <w:rFonts w:hint="eastAsia"/>
        </w:rPr>
        <w:t>у</w:t>
      </w:r>
      <w:r>
        <w:t></w:t>
      </w:r>
      <w:r>
        <w:rPr>
          <w:rFonts w:hint="eastAsia"/>
        </w:rPr>
        <w:t>этих</w:t>
      </w:r>
      <w:r>
        <w:t></w:t>
      </w:r>
      <w:r>
        <w:rPr>
          <w:rFonts w:hint="eastAsia"/>
        </w:rPr>
        <w:t>групп</w:t>
      </w:r>
      <w:r>
        <w:t></w:t>
      </w:r>
      <w:r>
        <w:rPr>
          <w:rFonts w:hint="eastAsia"/>
        </w:rPr>
        <w:t>детей</w:t>
      </w:r>
      <w:r>
        <w:t></w:t>
      </w:r>
      <w:r>
        <w:rPr>
          <w:rFonts w:hint="eastAsia"/>
        </w:rPr>
        <w:t>и</w:t>
      </w:r>
      <w:r>
        <w:t></w:t>
      </w:r>
      <w:r>
        <w:rPr>
          <w:rFonts w:hint="eastAsia"/>
        </w:rPr>
        <w:t>разработке</w:t>
      </w:r>
      <w:r>
        <w:t></w:t>
      </w:r>
      <w:r>
        <w:rPr>
          <w:rFonts w:hint="eastAsia"/>
        </w:rPr>
        <w:t>принципов</w:t>
      </w:r>
      <w:r>
        <w:t></w:t>
      </w:r>
      <w:r>
        <w:rPr>
          <w:rFonts w:hint="eastAsia"/>
        </w:rPr>
        <w:t>их</w:t>
      </w:r>
      <w:r>
        <w:t></w:t>
      </w:r>
      <w:r>
        <w:rPr>
          <w:rFonts w:hint="eastAsia"/>
        </w:rPr>
        <w:t>психокоррекции</w:t>
      </w:r>
      <w:r>
        <w:t></w:t>
      </w:r>
    </w:p>
    <w:p w:rsidR="00BD3E19" w:rsidRDefault="00BD3E19" w:rsidP="00BD3E19">
      <w:r>
        <w:rPr>
          <w:rFonts w:hint="eastAsia"/>
        </w:rPr>
        <w:t>Осуществлены</w:t>
      </w:r>
      <w:r>
        <w:t></w:t>
      </w:r>
      <w:r>
        <w:rPr>
          <w:rFonts w:hint="eastAsia"/>
        </w:rPr>
        <w:t>медико</w:t>
      </w:r>
      <w:r>
        <w:t></w:t>
      </w:r>
      <w:r>
        <w:rPr>
          <w:rFonts w:hint="eastAsia"/>
        </w:rPr>
        <w:t>психологический</w:t>
      </w:r>
      <w:r>
        <w:t></w:t>
      </w:r>
      <w:r>
        <w:rPr>
          <w:rFonts w:hint="eastAsia"/>
        </w:rPr>
        <w:t>анализ</w:t>
      </w:r>
      <w:r>
        <w:t></w:t>
      </w:r>
      <w:r>
        <w:rPr>
          <w:rFonts w:hint="eastAsia"/>
        </w:rPr>
        <w:t>и</w:t>
      </w:r>
      <w:r>
        <w:t></w:t>
      </w:r>
      <w:r>
        <w:rPr>
          <w:rFonts w:hint="eastAsia"/>
        </w:rPr>
        <w:t>систематизация</w:t>
      </w:r>
      <w:r>
        <w:t></w:t>
      </w:r>
      <w:r>
        <w:rPr>
          <w:rFonts w:hint="eastAsia"/>
        </w:rPr>
        <w:t>научных</w:t>
      </w:r>
      <w:r>
        <w:t></w:t>
      </w:r>
      <w:r>
        <w:rPr>
          <w:rFonts w:hint="eastAsia"/>
        </w:rPr>
        <w:t>данных</w:t>
      </w:r>
      <w:r>
        <w:t></w:t>
      </w:r>
      <w:r>
        <w:rPr>
          <w:rFonts w:hint="eastAsia"/>
        </w:rPr>
        <w:t>исследований</w:t>
      </w:r>
      <w:r>
        <w:t></w:t>
      </w:r>
      <w:r>
        <w:rPr>
          <w:rFonts w:hint="eastAsia"/>
        </w:rPr>
        <w:t>когнитивных</w:t>
      </w:r>
      <w:r>
        <w:t></w:t>
      </w:r>
      <w:r>
        <w:rPr>
          <w:rFonts w:hint="eastAsia"/>
        </w:rPr>
        <w:t>нарушений</w:t>
      </w:r>
      <w:r>
        <w:t></w:t>
      </w:r>
      <w:r>
        <w:rPr>
          <w:rFonts w:hint="eastAsia"/>
        </w:rPr>
        <w:t>при</w:t>
      </w:r>
      <w:r>
        <w:t></w:t>
      </w:r>
      <w:r>
        <w:rPr>
          <w:rFonts w:hint="eastAsia"/>
        </w:rPr>
        <w:t>гиперактивном</w:t>
      </w:r>
      <w:r>
        <w:t></w:t>
      </w:r>
      <w:r>
        <w:rPr>
          <w:rFonts w:hint="eastAsia"/>
        </w:rPr>
        <w:t>расстройстве</w:t>
      </w:r>
      <w:r>
        <w:t></w:t>
      </w:r>
      <w:r>
        <w:rPr>
          <w:rFonts w:hint="eastAsia"/>
        </w:rPr>
        <w:t>и</w:t>
      </w:r>
      <w:r>
        <w:t></w:t>
      </w:r>
      <w:r>
        <w:rPr>
          <w:rFonts w:hint="eastAsia"/>
        </w:rPr>
        <w:t>дислексии</w:t>
      </w:r>
      <w:r>
        <w:t></w:t>
      </w:r>
      <w:r>
        <w:t></w:t>
      </w:r>
      <w:r>
        <w:rPr>
          <w:rFonts w:hint="eastAsia"/>
        </w:rPr>
        <w:t>Особое</w:t>
      </w:r>
      <w:r>
        <w:t></w:t>
      </w:r>
      <w:r>
        <w:rPr>
          <w:rFonts w:hint="eastAsia"/>
        </w:rPr>
        <w:t>внимание</w:t>
      </w:r>
      <w:r>
        <w:t></w:t>
      </w:r>
      <w:r>
        <w:rPr>
          <w:rFonts w:hint="eastAsia"/>
        </w:rPr>
        <w:t>уделено</w:t>
      </w:r>
      <w:r>
        <w:t></w:t>
      </w:r>
      <w:r>
        <w:rPr>
          <w:rFonts w:hint="eastAsia"/>
        </w:rPr>
        <w:t>клинико</w:t>
      </w:r>
      <w:r>
        <w:t></w:t>
      </w:r>
      <w:r>
        <w:rPr>
          <w:rFonts w:hint="eastAsia"/>
        </w:rPr>
        <w:t>психопатологической</w:t>
      </w:r>
      <w:r>
        <w:t></w:t>
      </w:r>
      <w:r>
        <w:rPr>
          <w:rFonts w:hint="eastAsia"/>
        </w:rPr>
        <w:t>неоднородности</w:t>
      </w:r>
      <w:r>
        <w:t></w:t>
      </w:r>
      <w:r>
        <w:rPr>
          <w:rFonts w:hint="eastAsia"/>
        </w:rPr>
        <w:t>симптомокомплексов</w:t>
      </w:r>
      <w:r>
        <w:t></w:t>
      </w:r>
      <w:r>
        <w:rPr>
          <w:rFonts w:hint="eastAsia"/>
        </w:rPr>
        <w:t>гиперактивного</w:t>
      </w:r>
      <w:r>
        <w:t></w:t>
      </w:r>
      <w:r>
        <w:rPr>
          <w:rFonts w:hint="eastAsia"/>
        </w:rPr>
        <w:t>расстройства</w:t>
      </w:r>
      <w:r>
        <w:t></w:t>
      </w:r>
      <w:r>
        <w:rPr>
          <w:rFonts w:hint="eastAsia"/>
        </w:rPr>
        <w:t>и</w:t>
      </w:r>
      <w:r>
        <w:t></w:t>
      </w:r>
      <w:r>
        <w:rPr>
          <w:rFonts w:hint="eastAsia"/>
        </w:rPr>
        <w:t>дислексии</w:t>
      </w:r>
      <w:r>
        <w:t></w:t>
      </w:r>
    </w:p>
    <w:p w:rsidR="00BD3E19" w:rsidRDefault="00BD3E19" w:rsidP="00BD3E19">
      <w:r>
        <w:rPr>
          <w:rFonts w:hint="eastAsia"/>
        </w:rPr>
        <w:t>В</w:t>
      </w:r>
      <w:r>
        <w:t></w:t>
      </w:r>
      <w:r>
        <w:rPr>
          <w:rFonts w:hint="eastAsia"/>
        </w:rPr>
        <w:t>эмпирической</w:t>
      </w:r>
      <w:r>
        <w:t></w:t>
      </w:r>
      <w:r>
        <w:rPr>
          <w:rFonts w:hint="eastAsia"/>
        </w:rPr>
        <w:t>части</w:t>
      </w:r>
      <w:r>
        <w:t></w:t>
      </w:r>
      <w:r>
        <w:rPr>
          <w:rFonts w:hint="eastAsia"/>
        </w:rPr>
        <w:t>определена</w:t>
      </w:r>
      <w:r>
        <w:t></w:t>
      </w:r>
      <w:r>
        <w:rPr>
          <w:rFonts w:hint="eastAsia"/>
        </w:rPr>
        <w:t>структура</w:t>
      </w:r>
      <w:r>
        <w:t></w:t>
      </w:r>
      <w:r>
        <w:t></w:t>
      </w:r>
      <w:r>
        <w:rPr>
          <w:rFonts w:hint="eastAsia"/>
        </w:rPr>
        <w:t>когнитивных</w:t>
      </w:r>
      <w:r>
        <w:t></w:t>
      </w:r>
      <w:r>
        <w:rPr>
          <w:rFonts w:hint="eastAsia"/>
        </w:rPr>
        <w:t>нарушений</w:t>
      </w:r>
      <w:r>
        <w:t></w:t>
      </w:r>
      <w:r>
        <w:rPr>
          <w:rFonts w:hint="eastAsia"/>
        </w:rPr>
        <w:t>у</w:t>
      </w:r>
      <w:r>
        <w:t></w:t>
      </w:r>
      <w:r>
        <w:rPr>
          <w:rFonts w:hint="eastAsia"/>
        </w:rPr>
        <w:t>детей</w:t>
      </w:r>
      <w:r>
        <w:t></w:t>
      </w:r>
      <w:r>
        <w:rPr>
          <w:rFonts w:hint="eastAsia"/>
        </w:rPr>
        <w:t>с</w:t>
      </w:r>
      <w:r>
        <w:t></w:t>
      </w:r>
      <w:r>
        <w:rPr>
          <w:rFonts w:hint="eastAsia"/>
        </w:rPr>
        <w:t>гиперактивным</w:t>
      </w:r>
      <w:r>
        <w:t></w:t>
      </w:r>
      <w:r>
        <w:rPr>
          <w:rFonts w:hint="eastAsia"/>
        </w:rPr>
        <w:t>расстройством</w:t>
      </w:r>
      <w:r>
        <w:t></w:t>
      </w:r>
      <w:r>
        <w:rPr>
          <w:rFonts w:hint="eastAsia"/>
        </w:rPr>
        <w:t>и</w:t>
      </w:r>
      <w:r>
        <w:t></w:t>
      </w:r>
      <w:r>
        <w:rPr>
          <w:rFonts w:hint="eastAsia"/>
        </w:rPr>
        <w:t>с</w:t>
      </w:r>
      <w:r>
        <w:t></w:t>
      </w:r>
      <w:r>
        <w:rPr>
          <w:rFonts w:hint="eastAsia"/>
        </w:rPr>
        <w:t>дислексией</w:t>
      </w:r>
      <w:r>
        <w:t></w:t>
      </w:r>
      <w:r>
        <w:t></w:t>
      </w:r>
      <w:r>
        <w:rPr>
          <w:rFonts w:hint="eastAsia"/>
        </w:rPr>
        <w:t>Установлено</w:t>
      </w:r>
      <w:r>
        <w:t></w:t>
      </w:r>
      <w:r>
        <w:t></w:t>
      </w:r>
      <w:r>
        <w:rPr>
          <w:rFonts w:hint="eastAsia"/>
        </w:rPr>
        <w:t>что</w:t>
      </w:r>
      <w:r>
        <w:t></w:t>
      </w:r>
      <w:r>
        <w:rPr>
          <w:rFonts w:hint="eastAsia"/>
        </w:rPr>
        <w:t>к</w:t>
      </w:r>
      <w:r>
        <w:t></w:t>
      </w:r>
      <w:r>
        <w:rPr>
          <w:rFonts w:hint="eastAsia"/>
        </w:rPr>
        <w:t>структуре</w:t>
      </w:r>
      <w:r>
        <w:t></w:t>
      </w:r>
      <w:r>
        <w:rPr>
          <w:rFonts w:hint="eastAsia"/>
        </w:rPr>
        <w:t>когнитивных</w:t>
      </w:r>
      <w:r>
        <w:t></w:t>
      </w:r>
      <w:r>
        <w:rPr>
          <w:rFonts w:hint="eastAsia"/>
        </w:rPr>
        <w:t>нарушений</w:t>
      </w:r>
      <w:r>
        <w:t></w:t>
      </w:r>
      <w:r>
        <w:t></w:t>
      </w:r>
      <w:r>
        <w:rPr>
          <w:rFonts w:hint="eastAsia"/>
        </w:rPr>
        <w:t>которые</w:t>
      </w:r>
      <w:r>
        <w:t></w:t>
      </w:r>
      <w:r>
        <w:rPr>
          <w:rFonts w:hint="eastAsia"/>
        </w:rPr>
        <w:t>возникают</w:t>
      </w:r>
      <w:r>
        <w:t></w:t>
      </w:r>
      <w:r>
        <w:rPr>
          <w:rFonts w:hint="eastAsia"/>
        </w:rPr>
        <w:t>у</w:t>
      </w:r>
      <w:r>
        <w:t></w:t>
      </w:r>
      <w:r>
        <w:rPr>
          <w:rFonts w:hint="eastAsia"/>
        </w:rPr>
        <w:t>детей</w:t>
      </w:r>
      <w:r>
        <w:t></w:t>
      </w:r>
      <w:r>
        <w:rPr>
          <w:rFonts w:hint="eastAsia"/>
        </w:rPr>
        <w:t>младшего</w:t>
      </w:r>
      <w:r>
        <w:t></w:t>
      </w:r>
      <w:r>
        <w:rPr>
          <w:rFonts w:hint="eastAsia"/>
        </w:rPr>
        <w:t>школьного</w:t>
      </w:r>
      <w:r>
        <w:t></w:t>
      </w:r>
      <w:r>
        <w:rPr>
          <w:rFonts w:hint="eastAsia"/>
        </w:rPr>
        <w:t>возраста</w:t>
      </w:r>
      <w:r>
        <w:t></w:t>
      </w:r>
      <w:r>
        <w:rPr>
          <w:rFonts w:hint="eastAsia"/>
        </w:rPr>
        <w:t>при</w:t>
      </w:r>
      <w:r>
        <w:t></w:t>
      </w:r>
      <w:r>
        <w:rPr>
          <w:rFonts w:hint="eastAsia"/>
        </w:rPr>
        <w:t>гиперактивном</w:t>
      </w:r>
      <w:r>
        <w:t></w:t>
      </w:r>
      <w:r>
        <w:rPr>
          <w:rFonts w:hint="eastAsia"/>
        </w:rPr>
        <w:t>расстройстве</w:t>
      </w:r>
      <w:r>
        <w:t></w:t>
      </w:r>
      <w:r>
        <w:rPr>
          <w:rFonts w:hint="eastAsia"/>
        </w:rPr>
        <w:t>и</w:t>
      </w:r>
      <w:r>
        <w:t></w:t>
      </w:r>
      <w:r>
        <w:rPr>
          <w:rFonts w:hint="eastAsia"/>
        </w:rPr>
        <w:t>дислексии</w:t>
      </w:r>
      <w:r>
        <w:t></w:t>
      </w:r>
      <w:r>
        <w:rPr>
          <w:rFonts w:hint="eastAsia"/>
        </w:rPr>
        <w:t>относятся</w:t>
      </w:r>
      <w:r>
        <w:t></w:t>
      </w:r>
      <w:r>
        <w:rPr>
          <w:rFonts w:hint="eastAsia"/>
        </w:rPr>
        <w:t>нарушения</w:t>
      </w:r>
      <w:r>
        <w:t></w:t>
      </w:r>
      <w:r>
        <w:rPr>
          <w:rFonts w:hint="eastAsia"/>
        </w:rPr>
        <w:t>пространственной</w:t>
      </w:r>
      <w:r>
        <w:t></w:t>
      </w:r>
      <w:r>
        <w:rPr>
          <w:rFonts w:hint="eastAsia"/>
        </w:rPr>
        <w:t>ориентации</w:t>
      </w:r>
      <w:r>
        <w:t></w:t>
      </w:r>
      <w:r>
        <w:t></w:t>
      </w:r>
      <w:r>
        <w:rPr>
          <w:rFonts w:hint="eastAsia"/>
        </w:rPr>
        <w:t>которые</w:t>
      </w:r>
      <w:r>
        <w:t></w:t>
      </w:r>
      <w:r>
        <w:rPr>
          <w:rFonts w:hint="eastAsia"/>
        </w:rPr>
        <w:t>проявляются</w:t>
      </w:r>
      <w:r>
        <w:t></w:t>
      </w:r>
      <w:r>
        <w:rPr>
          <w:rFonts w:hint="eastAsia"/>
        </w:rPr>
        <w:t>нарушениями</w:t>
      </w:r>
      <w:r>
        <w:t></w:t>
      </w:r>
      <w:r>
        <w:rPr>
          <w:rFonts w:hint="eastAsia"/>
        </w:rPr>
        <w:t>двигательной</w:t>
      </w:r>
      <w:r>
        <w:t></w:t>
      </w:r>
      <w:r>
        <w:rPr>
          <w:rFonts w:hint="eastAsia"/>
        </w:rPr>
        <w:t>координации</w:t>
      </w:r>
      <w:r>
        <w:t></w:t>
      </w:r>
      <w:r>
        <w:t></w:t>
      </w:r>
      <w:r>
        <w:rPr>
          <w:rFonts w:hint="eastAsia"/>
        </w:rPr>
        <w:t>несформированностью</w:t>
      </w:r>
      <w:r>
        <w:t></w:t>
      </w:r>
      <w:r>
        <w:rPr>
          <w:rFonts w:hint="eastAsia"/>
        </w:rPr>
        <w:t>мелкой</w:t>
      </w:r>
      <w:r>
        <w:t></w:t>
      </w:r>
      <w:r>
        <w:rPr>
          <w:rFonts w:hint="eastAsia"/>
        </w:rPr>
        <w:t>моторики</w:t>
      </w:r>
      <w:r>
        <w:t></w:t>
      </w:r>
      <w:r>
        <w:rPr>
          <w:rFonts w:hint="eastAsia"/>
        </w:rPr>
        <w:t>и</w:t>
      </w:r>
      <w:r>
        <w:t></w:t>
      </w:r>
      <w:r>
        <w:rPr>
          <w:rFonts w:hint="eastAsia"/>
        </w:rPr>
        <w:t>праксиса</w:t>
      </w:r>
      <w:r>
        <w:t></w:t>
      </w:r>
      <w:r>
        <w:t></w:t>
      </w:r>
      <w:r>
        <w:rPr>
          <w:rFonts w:hint="eastAsia"/>
        </w:rPr>
        <w:t>трудности</w:t>
      </w:r>
      <w:r>
        <w:t></w:t>
      </w:r>
      <w:r>
        <w:rPr>
          <w:rFonts w:hint="eastAsia"/>
        </w:rPr>
        <w:t>в</w:t>
      </w:r>
      <w:r>
        <w:t></w:t>
      </w:r>
      <w:r>
        <w:rPr>
          <w:rFonts w:hint="eastAsia"/>
        </w:rPr>
        <w:t>запоминании</w:t>
      </w:r>
      <w:r>
        <w:t></w:t>
      </w:r>
      <w:r>
        <w:rPr>
          <w:rFonts w:hint="eastAsia"/>
        </w:rPr>
        <w:t>и</w:t>
      </w:r>
      <w:r>
        <w:t></w:t>
      </w:r>
      <w:r>
        <w:rPr>
          <w:rFonts w:hint="eastAsia"/>
        </w:rPr>
        <w:t>воспроизведении</w:t>
      </w:r>
      <w:r>
        <w:t></w:t>
      </w:r>
      <w:r>
        <w:rPr>
          <w:rFonts w:hint="eastAsia"/>
        </w:rPr>
        <w:t>временной</w:t>
      </w:r>
      <w:r>
        <w:t></w:t>
      </w:r>
      <w:r>
        <w:rPr>
          <w:rFonts w:hint="eastAsia"/>
        </w:rPr>
        <w:t>последовательности</w:t>
      </w:r>
      <w:r>
        <w:t></w:t>
      </w:r>
      <w:r>
        <w:rPr>
          <w:rFonts w:hint="eastAsia"/>
        </w:rPr>
        <w:t>событий</w:t>
      </w:r>
      <w:r>
        <w:t></w:t>
      </w:r>
      <w:r>
        <w:t></w:t>
      </w:r>
      <w:r>
        <w:rPr>
          <w:rFonts w:hint="eastAsia"/>
        </w:rPr>
        <w:t>действий</w:t>
      </w:r>
      <w:r>
        <w:t></w:t>
      </w:r>
      <w:r>
        <w:t></w:t>
      </w:r>
      <w:r>
        <w:rPr>
          <w:rFonts w:hint="eastAsia"/>
        </w:rPr>
        <w:t>слов</w:t>
      </w:r>
      <w:r>
        <w:t></w:t>
      </w:r>
      <w:r>
        <w:t></w:t>
      </w:r>
      <w:r>
        <w:rPr>
          <w:rFonts w:hint="eastAsia"/>
        </w:rPr>
        <w:t>Расстройства</w:t>
      </w:r>
      <w:r>
        <w:t></w:t>
      </w:r>
      <w:r>
        <w:rPr>
          <w:rFonts w:hint="eastAsia"/>
        </w:rPr>
        <w:t>внимания</w:t>
      </w:r>
      <w:r>
        <w:t></w:t>
      </w:r>
      <w:r>
        <w:rPr>
          <w:rFonts w:hint="eastAsia"/>
        </w:rPr>
        <w:t>проявляются</w:t>
      </w:r>
      <w:r>
        <w:t></w:t>
      </w:r>
      <w:r>
        <w:rPr>
          <w:rFonts w:hint="eastAsia"/>
        </w:rPr>
        <w:t>в</w:t>
      </w:r>
      <w:r>
        <w:t></w:t>
      </w:r>
      <w:r>
        <w:rPr>
          <w:rFonts w:hint="eastAsia"/>
        </w:rPr>
        <w:t>трудностях</w:t>
      </w:r>
      <w:r>
        <w:t></w:t>
      </w:r>
      <w:r>
        <w:rPr>
          <w:rFonts w:hint="eastAsia"/>
        </w:rPr>
        <w:t>его</w:t>
      </w:r>
      <w:r>
        <w:t></w:t>
      </w:r>
      <w:r>
        <w:rPr>
          <w:rFonts w:hint="eastAsia"/>
        </w:rPr>
        <w:t>удержания</w:t>
      </w:r>
      <w:r>
        <w:t></w:t>
      </w:r>
      <w:r>
        <w:t></w:t>
      </w:r>
      <w:r>
        <w:rPr>
          <w:rFonts w:hint="eastAsia"/>
        </w:rPr>
        <w:t>в</w:t>
      </w:r>
      <w:r>
        <w:t></w:t>
      </w:r>
      <w:r>
        <w:rPr>
          <w:rFonts w:hint="eastAsia"/>
        </w:rPr>
        <w:t>сниженной</w:t>
      </w:r>
      <w:r>
        <w:t></w:t>
      </w:r>
      <w:r>
        <w:rPr>
          <w:rFonts w:hint="eastAsia"/>
        </w:rPr>
        <w:t>избирательности</w:t>
      </w:r>
      <w:r>
        <w:t></w:t>
      </w:r>
      <w:r>
        <w:t></w:t>
      </w:r>
      <w:r>
        <w:rPr>
          <w:rFonts w:hint="eastAsia"/>
        </w:rPr>
        <w:t>выраженной</w:t>
      </w:r>
      <w:r>
        <w:t></w:t>
      </w:r>
      <w:r>
        <w:rPr>
          <w:rFonts w:hint="eastAsia"/>
        </w:rPr>
        <w:t>отвлекаемости</w:t>
      </w:r>
      <w:r>
        <w:t></w:t>
      </w:r>
      <w:r>
        <w:rPr>
          <w:rFonts w:hint="eastAsia"/>
        </w:rPr>
        <w:t>и</w:t>
      </w:r>
      <w:r>
        <w:t></w:t>
      </w:r>
      <w:r>
        <w:rPr>
          <w:rFonts w:hint="eastAsia"/>
        </w:rPr>
        <w:t>частых</w:t>
      </w:r>
      <w:r>
        <w:t></w:t>
      </w:r>
      <w:r>
        <w:rPr>
          <w:rFonts w:hint="eastAsia"/>
        </w:rPr>
        <w:t>переключениях</w:t>
      </w:r>
      <w:r>
        <w:t></w:t>
      </w:r>
      <w:r>
        <w:rPr>
          <w:rFonts w:hint="eastAsia"/>
        </w:rPr>
        <w:t>с</w:t>
      </w:r>
      <w:r>
        <w:t></w:t>
      </w:r>
      <w:r>
        <w:rPr>
          <w:rFonts w:hint="eastAsia"/>
        </w:rPr>
        <w:t>одного</w:t>
      </w:r>
      <w:r>
        <w:t></w:t>
      </w:r>
      <w:r>
        <w:rPr>
          <w:rFonts w:hint="eastAsia"/>
        </w:rPr>
        <w:t>вида</w:t>
      </w:r>
      <w:r>
        <w:t></w:t>
      </w:r>
      <w:r>
        <w:rPr>
          <w:rFonts w:hint="eastAsia"/>
        </w:rPr>
        <w:t>деятельности</w:t>
      </w:r>
      <w:r>
        <w:t></w:t>
      </w:r>
      <w:r>
        <w:rPr>
          <w:rFonts w:hint="eastAsia"/>
        </w:rPr>
        <w:t>на</w:t>
      </w:r>
      <w:r>
        <w:t></w:t>
      </w:r>
      <w:r>
        <w:rPr>
          <w:rFonts w:hint="eastAsia"/>
        </w:rPr>
        <w:t>другой</w:t>
      </w:r>
      <w:r>
        <w:t></w:t>
      </w:r>
      <w:r>
        <w:t></w:t>
      </w:r>
      <w:r>
        <w:rPr>
          <w:rFonts w:hint="eastAsia"/>
        </w:rPr>
        <w:t>Дети</w:t>
      </w:r>
      <w:r>
        <w:t></w:t>
      </w:r>
      <w:r>
        <w:rPr>
          <w:rFonts w:hint="eastAsia"/>
        </w:rPr>
        <w:t>характеризуются</w:t>
      </w:r>
      <w:r>
        <w:t></w:t>
      </w:r>
      <w:r>
        <w:rPr>
          <w:rFonts w:hint="eastAsia"/>
        </w:rPr>
        <w:t>отклонениями</w:t>
      </w:r>
      <w:r>
        <w:t></w:t>
      </w:r>
      <w:r>
        <w:rPr>
          <w:rFonts w:hint="eastAsia"/>
        </w:rPr>
        <w:t>в</w:t>
      </w:r>
      <w:r>
        <w:t></w:t>
      </w:r>
      <w:r>
        <w:rPr>
          <w:rFonts w:hint="eastAsia"/>
        </w:rPr>
        <w:t>развитии</w:t>
      </w:r>
      <w:r>
        <w:t></w:t>
      </w:r>
      <w:r>
        <w:rPr>
          <w:rFonts w:hint="eastAsia"/>
        </w:rPr>
        <w:t>высших</w:t>
      </w:r>
      <w:r>
        <w:t></w:t>
      </w:r>
      <w:r>
        <w:rPr>
          <w:rFonts w:hint="eastAsia"/>
        </w:rPr>
        <w:t>психических</w:t>
      </w:r>
      <w:r>
        <w:t></w:t>
      </w:r>
      <w:r>
        <w:rPr>
          <w:rFonts w:hint="eastAsia"/>
        </w:rPr>
        <w:t>функций</w:t>
      </w:r>
      <w:r>
        <w:t></w:t>
      </w:r>
      <w:r>
        <w:t></w:t>
      </w:r>
      <w:r>
        <w:rPr>
          <w:rFonts w:hint="eastAsia"/>
        </w:rPr>
        <w:t>отвечающих</w:t>
      </w:r>
      <w:r>
        <w:t></w:t>
      </w:r>
      <w:r>
        <w:rPr>
          <w:rFonts w:hint="eastAsia"/>
        </w:rPr>
        <w:t>за</w:t>
      </w:r>
      <w:r>
        <w:t></w:t>
      </w:r>
      <w:r>
        <w:rPr>
          <w:rFonts w:hint="eastAsia"/>
        </w:rPr>
        <w:t>моторный</w:t>
      </w:r>
      <w:r>
        <w:t></w:t>
      </w:r>
      <w:r>
        <w:rPr>
          <w:rFonts w:hint="eastAsia"/>
        </w:rPr>
        <w:t>контроль</w:t>
      </w:r>
      <w:r>
        <w:t></w:t>
      </w:r>
      <w:r>
        <w:t></w:t>
      </w:r>
      <w:r>
        <w:rPr>
          <w:rFonts w:hint="eastAsia"/>
        </w:rPr>
        <w:t>саморегуляцию</w:t>
      </w:r>
      <w:r>
        <w:t></w:t>
      </w:r>
      <w:r>
        <w:t></w:t>
      </w:r>
      <w:r>
        <w:rPr>
          <w:rFonts w:hint="eastAsia"/>
        </w:rPr>
        <w:t>внутреннюю</w:t>
      </w:r>
      <w:r>
        <w:t></w:t>
      </w:r>
      <w:r>
        <w:rPr>
          <w:rFonts w:hint="eastAsia"/>
        </w:rPr>
        <w:t>речь</w:t>
      </w:r>
      <w:r>
        <w:t></w:t>
      </w:r>
      <w:r>
        <w:t></w:t>
      </w:r>
      <w:r>
        <w:rPr>
          <w:rFonts w:hint="eastAsia"/>
        </w:rPr>
        <w:t>внимание</w:t>
      </w:r>
      <w:r>
        <w:t></w:t>
      </w:r>
      <w:r>
        <w:rPr>
          <w:rFonts w:hint="eastAsia"/>
        </w:rPr>
        <w:t>и</w:t>
      </w:r>
      <w:r>
        <w:t></w:t>
      </w:r>
      <w:r>
        <w:rPr>
          <w:rFonts w:hint="eastAsia"/>
        </w:rPr>
        <w:t>оперативную</w:t>
      </w:r>
      <w:r>
        <w:t></w:t>
      </w:r>
      <w:r>
        <w:rPr>
          <w:rFonts w:hint="eastAsia"/>
        </w:rPr>
        <w:t>память</w:t>
      </w:r>
      <w:r>
        <w:t></w:t>
      </w:r>
      <w:r>
        <w:t></w:t>
      </w:r>
    </w:p>
    <w:p w:rsidR="00BD3E19" w:rsidRDefault="00BD3E19" w:rsidP="00BD3E19">
      <w:r>
        <w:rPr>
          <w:rFonts w:hint="eastAsia"/>
        </w:rPr>
        <w:t>Сравнительный</w:t>
      </w:r>
      <w:r>
        <w:t></w:t>
      </w:r>
      <w:r>
        <w:rPr>
          <w:rFonts w:hint="eastAsia"/>
        </w:rPr>
        <w:t>анализ</w:t>
      </w:r>
      <w:r>
        <w:t></w:t>
      </w:r>
      <w:r>
        <w:rPr>
          <w:rFonts w:hint="eastAsia"/>
        </w:rPr>
        <w:t>выявленных</w:t>
      </w:r>
      <w:r>
        <w:t></w:t>
      </w:r>
      <w:r>
        <w:rPr>
          <w:rFonts w:hint="eastAsia"/>
        </w:rPr>
        <w:t>нарушений</w:t>
      </w:r>
      <w:r>
        <w:t></w:t>
      </w:r>
      <w:r>
        <w:rPr>
          <w:rFonts w:hint="eastAsia"/>
        </w:rPr>
        <w:t>у</w:t>
      </w:r>
      <w:r>
        <w:t></w:t>
      </w:r>
      <w:r>
        <w:rPr>
          <w:rFonts w:hint="eastAsia"/>
        </w:rPr>
        <w:t>детей</w:t>
      </w:r>
      <w:r>
        <w:t></w:t>
      </w:r>
      <w:r>
        <w:rPr>
          <w:rFonts w:hint="eastAsia"/>
        </w:rPr>
        <w:t>с</w:t>
      </w:r>
      <w:r>
        <w:t></w:t>
      </w:r>
      <w:r>
        <w:rPr>
          <w:rFonts w:hint="eastAsia"/>
        </w:rPr>
        <w:t>дислексией</w:t>
      </w:r>
      <w:r>
        <w:t></w:t>
      </w:r>
      <w:r>
        <w:rPr>
          <w:rFonts w:hint="eastAsia"/>
        </w:rPr>
        <w:t>и</w:t>
      </w:r>
      <w:r>
        <w:t></w:t>
      </w:r>
      <w:r>
        <w:rPr>
          <w:rFonts w:hint="eastAsia"/>
        </w:rPr>
        <w:t>с</w:t>
      </w:r>
      <w:r>
        <w:t></w:t>
      </w:r>
      <w:r>
        <w:rPr>
          <w:rFonts w:hint="eastAsia"/>
        </w:rPr>
        <w:t>гиперактивным</w:t>
      </w:r>
      <w:r>
        <w:t></w:t>
      </w:r>
      <w:r>
        <w:rPr>
          <w:rFonts w:hint="eastAsia"/>
        </w:rPr>
        <w:t>расстройством</w:t>
      </w:r>
      <w:r>
        <w:t></w:t>
      </w:r>
      <w:r>
        <w:rPr>
          <w:rFonts w:hint="eastAsia"/>
        </w:rPr>
        <w:t>дает</w:t>
      </w:r>
      <w:r>
        <w:t></w:t>
      </w:r>
      <w:r>
        <w:rPr>
          <w:rFonts w:hint="eastAsia"/>
        </w:rPr>
        <w:t>основание</w:t>
      </w:r>
      <w:r>
        <w:t></w:t>
      </w:r>
      <w:r>
        <w:rPr>
          <w:rFonts w:hint="eastAsia"/>
        </w:rPr>
        <w:t>сделать</w:t>
      </w:r>
      <w:r>
        <w:t></w:t>
      </w:r>
      <w:r>
        <w:rPr>
          <w:rFonts w:hint="eastAsia"/>
        </w:rPr>
        <w:t>вывод</w:t>
      </w:r>
      <w:r>
        <w:t></w:t>
      </w:r>
      <w:r>
        <w:rPr>
          <w:rFonts w:hint="eastAsia"/>
        </w:rPr>
        <w:t>о</w:t>
      </w:r>
      <w:r>
        <w:t></w:t>
      </w:r>
      <w:r>
        <w:rPr>
          <w:rFonts w:hint="eastAsia"/>
        </w:rPr>
        <w:t>существовании</w:t>
      </w:r>
      <w:r>
        <w:t></w:t>
      </w:r>
      <w:r>
        <w:rPr>
          <w:rFonts w:hint="eastAsia"/>
        </w:rPr>
        <w:t>единых</w:t>
      </w:r>
      <w:r>
        <w:t></w:t>
      </w:r>
      <w:r>
        <w:rPr>
          <w:rFonts w:hint="eastAsia"/>
        </w:rPr>
        <w:t>нарушений</w:t>
      </w:r>
      <w:r>
        <w:t></w:t>
      </w:r>
      <w:r>
        <w:rPr>
          <w:rFonts w:hint="eastAsia"/>
        </w:rPr>
        <w:t>когнитивных</w:t>
      </w:r>
      <w:r>
        <w:t></w:t>
      </w:r>
      <w:r>
        <w:rPr>
          <w:rFonts w:hint="eastAsia"/>
        </w:rPr>
        <w:t>функций</w:t>
      </w:r>
      <w:r>
        <w:t></w:t>
      </w:r>
      <w:r>
        <w:rPr>
          <w:rFonts w:hint="eastAsia"/>
        </w:rPr>
        <w:t>и</w:t>
      </w:r>
      <w:r>
        <w:t></w:t>
      </w:r>
      <w:r>
        <w:rPr>
          <w:rFonts w:hint="eastAsia"/>
        </w:rPr>
        <w:t>выделить</w:t>
      </w:r>
      <w:r>
        <w:t></w:t>
      </w:r>
      <w:r>
        <w:rPr>
          <w:rFonts w:hint="eastAsia"/>
        </w:rPr>
        <w:t>патопсихологический</w:t>
      </w:r>
      <w:r>
        <w:t></w:t>
      </w:r>
      <w:r>
        <w:rPr>
          <w:rFonts w:hint="eastAsia"/>
        </w:rPr>
        <w:t>симптомокомплекс</w:t>
      </w:r>
      <w:r>
        <w:t></w:t>
      </w:r>
      <w:r>
        <w:t></w:t>
      </w:r>
      <w:r>
        <w:rPr>
          <w:rFonts w:hint="eastAsia"/>
        </w:rPr>
        <w:t>присущий</w:t>
      </w:r>
      <w:r>
        <w:t></w:t>
      </w:r>
      <w:r>
        <w:rPr>
          <w:rFonts w:hint="eastAsia"/>
        </w:rPr>
        <w:t>для</w:t>
      </w:r>
      <w:r>
        <w:t></w:t>
      </w:r>
      <w:r>
        <w:rPr>
          <w:rFonts w:hint="eastAsia"/>
        </w:rPr>
        <w:t>группы</w:t>
      </w:r>
      <w:r>
        <w:t></w:t>
      </w:r>
      <w:r>
        <w:rPr>
          <w:rFonts w:hint="eastAsia"/>
        </w:rPr>
        <w:t>детей</w:t>
      </w:r>
      <w:r>
        <w:t></w:t>
      </w:r>
      <w:r>
        <w:rPr>
          <w:rFonts w:hint="eastAsia"/>
        </w:rPr>
        <w:t>с</w:t>
      </w:r>
      <w:r>
        <w:t></w:t>
      </w:r>
      <w:r>
        <w:rPr>
          <w:rFonts w:hint="eastAsia"/>
        </w:rPr>
        <w:t>установленными</w:t>
      </w:r>
      <w:r>
        <w:t></w:t>
      </w:r>
      <w:r>
        <w:rPr>
          <w:rFonts w:hint="eastAsia"/>
        </w:rPr>
        <w:t>когнитивными</w:t>
      </w:r>
      <w:r>
        <w:t></w:t>
      </w:r>
      <w:r>
        <w:rPr>
          <w:rFonts w:hint="eastAsia"/>
        </w:rPr>
        <w:t>нарушениями</w:t>
      </w:r>
      <w:r>
        <w:t></w:t>
      </w:r>
      <w:r>
        <w:t></w:t>
      </w:r>
      <w:r>
        <w:rPr>
          <w:rFonts w:hint="eastAsia"/>
        </w:rPr>
        <w:t>содержащий</w:t>
      </w:r>
      <w:r>
        <w:t></w:t>
      </w:r>
      <w:r>
        <w:rPr>
          <w:rFonts w:hint="eastAsia"/>
        </w:rPr>
        <w:t>нарушение</w:t>
      </w:r>
      <w:r>
        <w:t></w:t>
      </w:r>
      <w:r>
        <w:rPr>
          <w:rFonts w:hint="eastAsia"/>
        </w:rPr>
        <w:t>памяти</w:t>
      </w:r>
      <w:r>
        <w:t></w:t>
      </w:r>
      <w:r>
        <w:t></w:t>
      </w:r>
      <w:r>
        <w:rPr>
          <w:rFonts w:hint="eastAsia"/>
        </w:rPr>
        <w:t>внимания</w:t>
      </w:r>
      <w:r>
        <w:t></w:t>
      </w:r>
      <w:r>
        <w:t></w:t>
      </w:r>
      <w:r>
        <w:rPr>
          <w:rFonts w:hint="eastAsia"/>
        </w:rPr>
        <w:t>мышления</w:t>
      </w:r>
      <w:r>
        <w:t></w:t>
      </w:r>
      <w:r>
        <w:t></w:t>
      </w:r>
      <w:r>
        <w:rPr>
          <w:rFonts w:hint="eastAsia"/>
        </w:rPr>
        <w:t>произвольности</w:t>
      </w:r>
      <w:r>
        <w:t></w:t>
      </w:r>
      <w:r>
        <w:rPr>
          <w:rFonts w:hint="eastAsia"/>
        </w:rPr>
        <w:t>и</w:t>
      </w:r>
      <w:r>
        <w:t></w:t>
      </w:r>
      <w:r>
        <w:rPr>
          <w:rFonts w:hint="eastAsia"/>
        </w:rPr>
        <w:t>психомоторной</w:t>
      </w:r>
      <w:r>
        <w:t></w:t>
      </w:r>
      <w:r>
        <w:rPr>
          <w:rFonts w:hint="eastAsia"/>
        </w:rPr>
        <w:t>функции</w:t>
      </w:r>
      <w:r>
        <w:t></w:t>
      </w:r>
    </w:p>
    <w:p w:rsidR="00BD3E19" w:rsidRDefault="00BD3E19" w:rsidP="00BD3E19">
      <w:r>
        <w:rPr>
          <w:rFonts w:hint="eastAsia"/>
        </w:rPr>
        <w:t>Осуществлен</w:t>
      </w:r>
      <w:r>
        <w:t></w:t>
      </w:r>
      <w:r>
        <w:rPr>
          <w:rFonts w:hint="eastAsia"/>
        </w:rPr>
        <w:t>сравнительный</w:t>
      </w:r>
      <w:r>
        <w:t></w:t>
      </w:r>
      <w:r>
        <w:rPr>
          <w:rFonts w:hint="eastAsia"/>
        </w:rPr>
        <w:t>анализ</w:t>
      </w:r>
      <w:r>
        <w:t></w:t>
      </w:r>
      <w:r>
        <w:rPr>
          <w:rFonts w:hint="eastAsia"/>
        </w:rPr>
        <w:t>и</w:t>
      </w:r>
      <w:r>
        <w:t></w:t>
      </w:r>
      <w:r>
        <w:rPr>
          <w:rFonts w:hint="eastAsia"/>
        </w:rPr>
        <w:t>выделены</w:t>
      </w:r>
      <w:r>
        <w:t></w:t>
      </w:r>
      <w:r>
        <w:rPr>
          <w:rFonts w:hint="eastAsia"/>
        </w:rPr>
        <w:t>критерии</w:t>
      </w:r>
      <w:r>
        <w:t></w:t>
      </w:r>
      <w:r>
        <w:rPr>
          <w:rFonts w:hint="eastAsia"/>
        </w:rPr>
        <w:t>для</w:t>
      </w:r>
      <w:r>
        <w:t></w:t>
      </w:r>
      <w:r>
        <w:rPr>
          <w:rFonts w:hint="eastAsia"/>
        </w:rPr>
        <w:t>психологической</w:t>
      </w:r>
      <w:r>
        <w:t></w:t>
      </w:r>
      <w:r>
        <w:rPr>
          <w:rFonts w:hint="eastAsia"/>
        </w:rPr>
        <w:t>диагностики</w:t>
      </w:r>
      <w:r>
        <w:t></w:t>
      </w:r>
      <w:r>
        <w:rPr>
          <w:rFonts w:hint="eastAsia"/>
        </w:rPr>
        <w:t>этих</w:t>
      </w:r>
      <w:r>
        <w:t></w:t>
      </w:r>
      <w:r>
        <w:rPr>
          <w:rFonts w:hint="eastAsia"/>
        </w:rPr>
        <w:t>расстройств</w:t>
      </w:r>
      <w:r>
        <w:t></w:t>
      </w:r>
      <w:r>
        <w:t></w:t>
      </w:r>
      <w:r>
        <w:rPr>
          <w:rFonts w:hint="eastAsia"/>
        </w:rPr>
        <w:t>снижение</w:t>
      </w:r>
      <w:r>
        <w:t></w:t>
      </w:r>
      <w:r>
        <w:rPr>
          <w:rFonts w:hint="eastAsia"/>
        </w:rPr>
        <w:t>уровня</w:t>
      </w:r>
      <w:r>
        <w:t></w:t>
      </w:r>
      <w:r>
        <w:rPr>
          <w:rFonts w:hint="eastAsia"/>
        </w:rPr>
        <w:t>обобщения</w:t>
      </w:r>
      <w:r>
        <w:t></w:t>
      </w:r>
      <w:r>
        <w:t></w:t>
      </w:r>
      <w:r>
        <w:rPr>
          <w:rFonts w:hint="eastAsia"/>
        </w:rPr>
        <w:t>нарушение</w:t>
      </w:r>
      <w:r>
        <w:t></w:t>
      </w:r>
      <w:r>
        <w:rPr>
          <w:rFonts w:hint="eastAsia"/>
        </w:rPr>
        <w:t>способности</w:t>
      </w:r>
      <w:r>
        <w:t></w:t>
      </w:r>
      <w:r>
        <w:rPr>
          <w:rFonts w:hint="eastAsia"/>
        </w:rPr>
        <w:t>к</w:t>
      </w:r>
      <w:r>
        <w:t></w:t>
      </w:r>
      <w:r>
        <w:rPr>
          <w:rFonts w:hint="eastAsia"/>
        </w:rPr>
        <w:t>установлению</w:t>
      </w:r>
      <w:r>
        <w:t></w:t>
      </w:r>
      <w:r>
        <w:rPr>
          <w:rFonts w:hint="eastAsia"/>
        </w:rPr>
        <w:t>простых</w:t>
      </w:r>
      <w:r>
        <w:t></w:t>
      </w:r>
      <w:r>
        <w:rPr>
          <w:rFonts w:hint="eastAsia"/>
        </w:rPr>
        <w:t>и</w:t>
      </w:r>
      <w:r>
        <w:t></w:t>
      </w:r>
      <w:r>
        <w:rPr>
          <w:rFonts w:hint="eastAsia"/>
        </w:rPr>
        <w:t>сложных</w:t>
      </w:r>
      <w:r>
        <w:t></w:t>
      </w:r>
      <w:r>
        <w:rPr>
          <w:rFonts w:hint="eastAsia"/>
        </w:rPr>
        <w:t>аналогий</w:t>
      </w:r>
      <w:r>
        <w:t></w:t>
      </w:r>
      <w:r>
        <w:t></w:t>
      </w:r>
      <w:r>
        <w:rPr>
          <w:rFonts w:hint="eastAsia"/>
        </w:rPr>
        <w:t>нарушение</w:t>
      </w:r>
      <w:r>
        <w:t></w:t>
      </w:r>
      <w:r>
        <w:rPr>
          <w:rFonts w:hint="eastAsia"/>
        </w:rPr>
        <w:t>динамического</w:t>
      </w:r>
      <w:r>
        <w:t></w:t>
      </w:r>
      <w:r>
        <w:rPr>
          <w:rFonts w:hint="eastAsia"/>
        </w:rPr>
        <w:t>праксиса</w:t>
      </w:r>
      <w:r>
        <w:t></w:t>
      </w:r>
      <w:r>
        <w:t></w:t>
      </w:r>
      <w:r>
        <w:rPr>
          <w:rFonts w:hint="eastAsia"/>
        </w:rPr>
        <w:t>мелкой</w:t>
      </w:r>
      <w:r>
        <w:t></w:t>
      </w:r>
      <w:r>
        <w:rPr>
          <w:rFonts w:hint="eastAsia"/>
        </w:rPr>
        <w:t>моторики</w:t>
      </w:r>
      <w:r>
        <w:t></w:t>
      </w:r>
      <w:r>
        <w:t></w:t>
      </w:r>
      <w:r>
        <w:rPr>
          <w:rFonts w:hint="eastAsia"/>
        </w:rPr>
        <w:t>процессов</w:t>
      </w:r>
      <w:r>
        <w:t></w:t>
      </w:r>
      <w:r>
        <w:rPr>
          <w:rFonts w:hint="eastAsia"/>
        </w:rPr>
        <w:t>различения</w:t>
      </w:r>
      <w:r>
        <w:t></w:t>
      </w:r>
      <w:r>
        <w:t></w:t>
      </w:r>
      <w:r>
        <w:rPr>
          <w:rFonts w:hint="eastAsia"/>
        </w:rPr>
        <w:t>запоминания</w:t>
      </w:r>
      <w:r>
        <w:t></w:t>
      </w:r>
      <w:r>
        <w:t></w:t>
      </w:r>
      <w:r>
        <w:rPr>
          <w:rFonts w:hint="eastAsia"/>
        </w:rPr>
        <w:t>воспроизведения</w:t>
      </w:r>
      <w:r>
        <w:t></w:t>
      </w:r>
      <w:r>
        <w:rPr>
          <w:rFonts w:hint="eastAsia"/>
        </w:rPr>
        <w:t>временных</w:t>
      </w:r>
      <w:r>
        <w:t></w:t>
      </w:r>
      <w:r>
        <w:rPr>
          <w:rFonts w:hint="eastAsia"/>
        </w:rPr>
        <w:t>и</w:t>
      </w:r>
      <w:r>
        <w:t></w:t>
      </w:r>
      <w:r>
        <w:rPr>
          <w:rFonts w:hint="eastAsia"/>
        </w:rPr>
        <w:t>пространственных</w:t>
      </w:r>
      <w:r>
        <w:t></w:t>
      </w:r>
      <w:r>
        <w:rPr>
          <w:rFonts w:hint="eastAsia"/>
        </w:rPr>
        <w:t>последовательностей</w:t>
      </w:r>
      <w:r>
        <w:t></w:t>
      </w:r>
      <w:r>
        <w:t></w:t>
      </w:r>
      <w:r>
        <w:rPr>
          <w:rFonts w:hint="eastAsia"/>
        </w:rPr>
        <w:t>вербальных</w:t>
      </w:r>
      <w:r>
        <w:t></w:t>
      </w:r>
      <w:r>
        <w:rPr>
          <w:rFonts w:hint="eastAsia"/>
        </w:rPr>
        <w:t>стимулов</w:t>
      </w:r>
      <w:r>
        <w:t></w:t>
      </w:r>
      <w:r>
        <w:t></w:t>
      </w:r>
      <w:r>
        <w:rPr>
          <w:rFonts w:hint="eastAsia"/>
        </w:rPr>
        <w:t>действий</w:t>
      </w:r>
      <w:r>
        <w:t></w:t>
      </w:r>
      <w:r>
        <w:rPr>
          <w:rFonts w:hint="eastAsia"/>
        </w:rPr>
        <w:t>и</w:t>
      </w:r>
      <w:r>
        <w:t></w:t>
      </w:r>
      <w:r>
        <w:rPr>
          <w:rFonts w:hint="eastAsia"/>
        </w:rPr>
        <w:t>символов</w:t>
      </w:r>
      <w:r>
        <w:t></w:t>
      </w:r>
      <w:r>
        <w:t></w:t>
      </w:r>
      <w:r>
        <w:rPr>
          <w:rFonts w:hint="eastAsia"/>
        </w:rPr>
        <w:t>звуковых</w:t>
      </w:r>
      <w:r>
        <w:t></w:t>
      </w:r>
      <w:r>
        <w:rPr>
          <w:rFonts w:hint="eastAsia"/>
        </w:rPr>
        <w:t>ритмов</w:t>
      </w:r>
      <w:r>
        <w:t></w:t>
      </w:r>
      <w:r>
        <w:t></w:t>
      </w:r>
      <w:r>
        <w:rPr>
          <w:rFonts w:hint="eastAsia"/>
        </w:rPr>
        <w:t>нарушение</w:t>
      </w:r>
      <w:r>
        <w:t></w:t>
      </w:r>
      <w:r>
        <w:rPr>
          <w:rFonts w:hint="eastAsia"/>
        </w:rPr>
        <w:t>структурных</w:t>
      </w:r>
      <w:r>
        <w:t></w:t>
      </w:r>
      <w:r>
        <w:rPr>
          <w:rFonts w:hint="eastAsia"/>
        </w:rPr>
        <w:t>компонентов</w:t>
      </w:r>
      <w:r>
        <w:t></w:t>
      </w:r>
      <w:r>
        <w:rPr>
          <w:rFonts w:hint="eastAsia"/>
        </w:rPr>
        <w:t>внимания</w:t>
      </w:r>
      <w:r>
        <w:t></w:t>
      </w:r>
      <w:r>
        <w:t></w:t>
      </w:r>
      <w:r>
        <w:rPr>
          <w:rFonts w:hint="eastAsia"/>
        </w:rPr>
        <w:t>скорости</w:t>
      </w:r>
      <w:r>
        <w:t></w:t>
      </w:r>
      <w:r>
        <w:t></w:t>
      </w:r>
      <w:r>
        <w:rPr>
          <w:rFonts w:hint="eastAsia"/>
        </w:rPr>
        <w:t>точности</w:t>
      </w:r>
      <w:r>
        <w:t></w:t>
      </w:r>
      <w:r>
        <w:t></w:t>
      </w:r>
      <w:r>
        <w:rPr>
          <w:rFonts w:hint="eastAsia"/>
        </w:rPr>
        <w:t>динамики</w:t>
      </w:r>
      <w:r>
        <w:t></w:t>
      </w:r>
      <w:r>
        <w:rPr>
          <w:rFonts w:hint="eastAsia"/>
        </w:rPr>
        <w:t>внимания</w:t>
      </w:r>
      <w:r>
        <w:t></w:t>
      </w:r>
      <w:r>
        <w:rPr>
          <w:rFonts w:hint="eastAsia"/>
        </w:rPr>
        <w:t>во</w:t>
      </w:r>
      <w:r>
        <w:t></w:t>
      </w:r>
      <w:r>
        <w:rPr>
          <w:rFonts w:hint="eastAsia"/>
        </w:rPr>
        <w:t>времени</w:t>
      </w:r>
      <w:r>
        <w:t></w:t>
      </w:r>
      <w:r>
        <w:rPr>
          <w:rFonts w:hint="eastAsia"/>
        </w:rPr>
        <w:t>и</w:t>
      </w:r>
      <w:r>
        <w:t></w:t>
      </w:r>
      <w:r>
        <w:rPr>
          <w:rFonts w:hint="eastAsia"/>
        </w:rPr>
        <w:t>трудоспособности</w:t>
      </w:r>
      <w:r>
        <w:t></w:t>
      </w:r>
      <w:r>
        <w:t></w:t>
      </w:r>
      <w:r>
        <w:t></w:t>
      </w:r>
    </w:p>
    <w:p w:rsidR="00BD3E19" w:rsidRDefault="00BD3E19" w:rsidP="00BD3E19">
      <w:r>
        <w:rPr>
          <w:rFonts w:hint="eastAsia"/>
        </w:rPr>
        <w:t>На</w:t>
      </w:r>
      <w:r>
        <w:t></w:t>
      </w:r>
      <w:r>
        <w:rPr>
          <w:rFonts w:hint="eastAsia"/>
        </w:rPr>
        <w:t>основе</w:t>
      </w:r>
      <w:r>
        <w:t></w:t>
      </w:r>
      <w:r>
        <w:rPr>
          <w:rFonts w:hint="eastAsia"/>
        </w:rPr>
        <w:t>диагностических</w:t>
      </w:r>
      <w:r>
        <w:t></w:t>
      </w:r>
      <w:r>
        <w:rPr>
          <w:rFonts w:hint="eastAsia"/>
        </w:rPr>
        <w:t>критериев</w:t>
      </w:r>
      <w:r>
        <w:t></w:t>
      </w:r>
      <w:r>
        <w:rPr>
          <w:rFonts w:hint="eastAsia"/>
        </w:rPr>
        <w:t>для</w:t>
      </w:r>
      <w:r>
        <w:t></w:t>
      </w:r>
      <w:r>
        <w:rPr>
          <w:rFonts w:hint="eastAsia"/>
        </w:rPr>
        <w:t>психологической</w:t>
      </w:r>
      <w:r>
        <w:t></w:t>
      </w:r>
      <w:r>
        <w:rPr>
          <w:rFonts w:hint="eastAsia"/>
        </w:rPr>
        <w:t>диагностики</w:t>
      </w:r>
      <w:r>
        <w:t></w:t>
      </w:r>
      <w:r>
        <w:rPr>
          <w:rFonts w:hint="eastAsia"/>
        </w:rPr>
        <w:t>когнитивных</w:t>
      </w:r>
      <w:r>
        <w:t></w:t>
      </w:r>
      <w:r>
        <w:rPr>
          <w:rFonts w:hint="eastAsia"/>
        </w:rPr>
        <w:t>нарушений</w:t>
      </w:r>
      <w:r>
        <w:t></w:t>
      </w:r>
      <w:r>
        <w:rPr>
          <w:rFonts w:hint="eastAsia"/>
        </w:rPr>
        <w:t>у</w:t>
      </w:r>
      <w:r>
        <w:t></w:t>
      </w:r>
      <w:r>
        <w:rPr>
          <w:rFonts w:hint="eastAsia"/>
        </w:rPr>
        <w:t>детей</w:t>
      </w:r>
      <w:r>
        <w:t></w:t>
      </w:r>
      <w:r>
        <w:rPr>
          <w:rFonts w:hint="eastAsia"/>
        </w:rPr>
        <w:t>младшего</w:t>
      </w:r>
      <w:r>
        <w:t></w:t>
      </w:r>
      <w:r>
        <w:rPr>
          <w:rFonts w:hint="eastAsia"/>
        </w:rPr>
        <w:t>школьного</w:t>
      </w:r>
      <w:r>
        <w:t></w:t>
      </w:r>
      <w:r>
        <w:rPr>
          <w:rFonts w:hint="eastAsia"/>
        </w:rPr>
        <w:t>возраста</w:t>
      </w:r>
      <w:r>
        <w:t></w:t>
      </w:r>
      <w:r>
        <w:rPr>
          <w:rFonts w:hint="eastAsia"/>
        </w:rPr>
        <w:t>выделены</w:t>
      </w:r>
      <w:r>
        <w:t></w:t>
      </w:r>
      <w:r>
        <w:rPr>
          <w:rFonts w:hint="eastAsia"/>
        </w:rPr>
        <w:t>основные</w:t>
      </w:r>
      <w:r>
        <w:t></w:t>
      </w:r>
      <w:r>
        <w:rPr>
          <w:rFonts w:hint="eastAsia"/>
        </w:rPr>
        <w:t>направления</w:t>
      </w:r>
      <w:r>
        <w:t></w:t>
      </w:r>
      <w:r>
        <w:rPr>
          <w:rFonts w:hint="eastAsia"/>
        </w:rPr>
        <w:t>психокоррекции</w:t>
      </w:r>
      <w:r>
        <w:t></w:t>
      </w:r>
      <w:r>
        <w:rPr>
          <w:rFonts w:hint="eastAsia"/>
        </w:rPr>
        <w:t>и</w:t>
      </w:r>
      <w:r>
        <w:t></w:t>
      </w:r>
      <w:r>
        <w:rPr>
          <w:rFonts w:hint="eastAsia"/>
        </w:rPr>
        <w:t>разработаны</w:t>
      </w:r>
      <w:r>
        <w:t></w:t>
      </w:r>
      <w:r>
        <w:rPr>
          <w:rFonts w:hint="eastAsia"/>
        </w:rPr>
        <w:t>основные</w:t>
      </w:r>
      <w:r>
        <w:t></w:t>
      </w:r>
      <w:r>
        <w:rPr>
          <w:rFonts w:hint="eastAsia"/>
        </w:rPr>
        <w:t>принципы</w:t>
      </w:r>
      <w:r>
        <w:t></w:t>
      </w:r>
      <w:r>
        <w:rPr>
          <w:rFonts w:hint="eastAsia"/>
        </w:rPr>
        <w:t>психокоррекционной</w:t>
      </w:r>
      <w:r>
        <w:t></w:t>
      </w:r>
      <w:r>
        <w:rPr>
          <w:rFonts w:hint="eastAsia"/>
        </w:rPr>
        <w:t>работы</w:t>
      </w:r>
      <w:r>
        <w:t></w:t>
      </w:r>
      <w:r>
        <w:rPr>
          <w:rFonts w:hint="eastAsia"/>
        </w:rPr>
        <w:t>когнитивных</w:t>
      </w:r>
      <w:r>
        <w:t></w:t>
      </w:r>
      <w:r>
        <w:rPr>
          <w:rFonts w:hint="eastAsia"/>
        </w:rPr>
        <w:t>нарушений</w:t>
      </w:r>
      <w:r>
        <w:t></w:t>
      </w:r>
      <w:r>
        <w:rPr>
          <w:rFonts w:hint="eastAsia"/>
        </w:rPr>
        <w:t>у</w:t>
      </w:r>
      <w:r>
        <w:t></w:t>
      </w:r>
      <w:r>
        <w:rPr>
          <w:rFonts w:hint="eastAsia"/>
        </w:rPr>
        <w:t>детей</w:t>
      </w:r>
      <w:r>
        <w:t></w:t>
      </w:r>
      <w:r>
        <w:rPr>
          <w:rFonts w:hint="eastAsia"/>
        </w:rPr>
        <w:t>с</w:t>
      </w:r>
      <w:r>
        <w:t></w:t>
      </w:r>
      <w:r>
        <w:rPr>
          <w:rFonts w:hint="eastAsia"/>
        </w:rPr>
        <w:t>гиперактивным</w:t>
      </w:r>
      <w:r>
        <w:t></w:t>
      </w:r>
      <w:r>
        <w:rPr>
          <w:rFonts w:hint="eastAsia"/>
        </w:rPr>
        <w:t>расстройством</w:t>
      </w:r>
      <w:r>
        <w:t></w:t>
      </w:r>
      <w:r>
        <w:rPr>
          <w:rFonts w:hint="eastAsia"/>
        </w:rPr>
        <w:t>и</w:t>
      </w:r>
      <w:r>
        <w:t></w:t>
      </w:r>
      <w:r>
        <w:rPr>
          <w:rFonts w:hint="eastAsia"/>
        </w:rPr>
        <w:t>с</w:t>
      </w:r>
      <w:r>
        <w:t></w:t>
      </w:r>
      <w:r>
        <w:rPr>
          <w:rFonts w:hint="eastAsia"/>
        </w:rPr>
        <w:t>дислексией</w:t>
      </w:r>
      <w:r>
        <w:t></w:t>
      </w:r>
    </w:p>
    <w:p w:rsidR="00BD3E19" w:rsidRDefault="00BD3E19" w:rsidP="00BD3E19">
      <w:r>
        <w:rPr>
          <w:rFonts w:hint="eastAsia"/>
        </w:rPr>
        <w:t>Ключевые</w:t>
      </w:r>
      <w:r>
        <w:t></w:t>
      </w:r>
      <w:r>
        <w:rPr>
          <w:rFonts w:hint="eastAsia"/>
        </w:rPr>
        <w:t>слова</w:t>
      </w:r>
      <w:r>
        <w:t></w:t>
      </w:r>
      <w:r>
        <w:t></w:t>
      </w:r>
      <w:r>
        <w:rPr>
          <w:rFonts w:hint="eastAsia"/>
        </w:rPr>
        <w:t>психологическая</w:t>
      </w:r>
      <w:r>
        <w:t></w:t>
      </w:r>
      <w:r>
        <w:rPr>
          <w:rFonts w:hint="eastAsia"/>
        </w:rPr>
        <w:t>диагностика</w:t>
      </w:r>
      <w:r>
        <w:t></w:t>
      </w:r>
      <w:r>
        <w:t></w:t>
      </w:r>
      <w:r>
        <w:rPr>
          <w:rFonts w:hint="eastAsia"/>
        </w:rPr>
        <w:t>гиперактивное</w:t>
      </w:r>
      <w:r>
        <w:t></w:t>
      </w:r>
      <w:r>
        <w:rPr>
          <w:rFonts w:hint="eastAsia"/>
        </w:rPr>
        <w:t>расстройство</w:t>
      </w:r>
      <w:r>
        <w:t></w:t>
      </w:r>
      <w:r>
        <w:t></w:t>
      </w:r>
      <w:r>
        <w:rPr>
          <w:rFonts w:hint="eastAsia"/>
        </w:rPr>
        <w:t>внимание</w:t>
      </w:r>
      <w:r>
        <w:t></w:t>
      </w:r>
      <w:r>
        <w:t></w:t>
      </w:r>
      <w:r>
        <w:rPr>
          <w:rFonts w:hint="eastAsia"/>
        </w:rPr>
        <w:t>интеллект</w:t>
      </w:r>
      <w:r>
        <w:t></w:t>
      </w:r>
      <w:r>
        <w:t></w:t>
      </w:r>
      <w:r>
        <w:rPr>
          <w:rFonts w:hint="eastAsia"/>
        </w:rPr>
        <w:t>расстройства</w:t>
      </w:r>
      <w:r>
        <w:t></w:t>
      </w:r>
      <w:r>
        <w:rPr>
          <w:rFonts w:hint="eastAsia"/>
        </w:rPr>
        <w:t>школьных</w:t>
      </w:r>
      <w:r>
        <w:t></w:t>
      </w:r>
      <w:r>
        <w:rPr>
          <w:rFonts w:hint="eastAsia"/>
        </w:rPr>
        <w:t>навыков</w:t>
      </w:r>
      <w:r>
        <w:t></w:t>
      </w:r>
      <w:r>
        <w:t></w:t>
      </w:r>
      <w:r>
        <w:rPr>
          <w:rFonts w:hint="eastAsia"/>
        </w:rPr>
        <w:t>семья</w:t>
      </w:r>
      <w:r>
        <w:t></w:t>
      </w:r>
      <w:r>
        <w:t></w:t>
      </w:r>
      <w:r>
        <w:rPr>
          <w:rFonts w:hint="eastAsia"/>
        </w:rPr>
        <w:t>дислексия</w:t>
      </w:r>
      <w:r>
        <w:t></w:t>
      </w:r>
      <w:r>
        <w:t></w:t>
      </w:r>
      <w:r>
        <w:rPr>
          <w:rFonts w:hint="eastAsia"/>
        </w:rPr>
        <w:t>работоспособность</w:t>
      </w:r>
      <w:r>
        <w:t></w:t>
      </w:r>
      <w:r>
        <w:t></w:t>
      </w:r>
      <w:r>
        <w:rPr>
          <w:rFonts w:hint="eastAsia"/>
        </w:rPr>
        <w:t>поведение</w:t>
      </w:r>
      <w:r>
        <w:t></w:t>
      </w:r>
    </w:p>
    <w:p w:rsidR="00BD3E19" w:rsidRDefault="00BD3E19" w:rsidP="00BD3E19"/>
    <w:p w:rsidR="00BD3E19" w:rsidRDefault="00BD3E19" w:rsidP="00BD3E19">
      <w:r>
        <w:t></w:t>
      </w:r>
      <w:r>
        <w:t></w:t>
      </w:r>
      <w:r>
        <w:t></w:t>
      </w:r>
      <w:r>
        <w:t></w:t>
      </w:r>
      <w:r>
        <w:t></w:t>
      </w:r>
      <w:r>
        <w:t></w:t>
      </w:r>
      <w:r>
        <w:t></w:t>
      </w:r>
      <w:r>
        <w:t></w:t>
      </w:r>
      <w:r>
        <w:t></w:t>
      </w:r>
      <w:r>
        <w:t></w:t>
      </w:r>
    </w:p>
    <w:p w:rsidR="00BD3E19" w:rsidRDefault="00BD3E19" w:rsidP="00BD3E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w:t>
      </w:r>
      <w:r>
        <w:t></w:t>
      </w:r>
      <w:r>
        <w:t></w:t>
      </w:r>
      <w:r>
        <w:t></w:t>
      </w:r>
      <w:r>
        <w:t></w:t>
      </w:r>
      <w:r>
        <w:t></w:t>
      </w:r>
      <w:r>
        <w:t></w:t>
      </w:r>
      <w:r>
        <w:t></w:t>
      </w:r>
      <w:r>
        <w:t></w:t>
      </w:r>
      <w:r>
        <w:t></w:t>
      </w:r>
      <w:r>
        <w:t></w:t>
      </w:r>
      <w:r>
        <w:t></w:t>
      </w:r>
      <w:r>
        <w:t></w:t>
      </w:r>
      <w:r>
        <w:t></w:t>
      </w:r>
      <w:r>
        <w:t></w:t>
      </w:r>
      <w:r>
        <w:t></w:t>
      </w:r>
    </w:p>
    <w:p w:rsidR="00BD3E19" w:rsidRDefault="00BD3E19" w:rsidP="00BD3E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p>
    <w:p w:rsidR="00BD3E19" w:rsidRDefault="00BD3E19" w:rsidP="00BD3E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545E7" w:rsidRPr="00BD3E19" w:rsidRDefault="00BD3E19" w:rsidP="00BD3E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sectPr w:rsidR="000545E7" w:rsidRPr="00BD3E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BD3E19" w:rsidRPr="00BD3E19">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DE69B-8E74-42B3-974C-8CB3E4E0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2073</TotalTime>
  <Pages>25</Pages>
  <Words>7501</Words>
  <Characters>42759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2022-08-02T11:55:00Z</dcterms:created>
  <dcterms:modified xsi:type="dcterms:W3CDTF">2022-08-30T10:46:00Z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