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правах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рукописи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ЕЛЕНА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АЛЕКСЕЕВНА</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Прогностическое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панкреатите</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14.03.03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Патологическая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физиология</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АВТОРЕФЕРАТ</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диссертации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соискание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ученой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степени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кандидата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медицинских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наук</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Москва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2014</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Работа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выполнена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Государственном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бюджетном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образовательном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учреждении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высшего</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профессионального</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образования</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«Российский</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национальный</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исследовательский</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медицинский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университет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Пирогова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Министерства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здравоохранения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Российской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Федерации»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Научный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руководитель</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доктор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медицинских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наук</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профессор</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Балякин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Юрий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Викторович</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Официальные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оппоненты</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доктор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медицинских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наук</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профессор</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Демуров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Евгений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Аркадьевич</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ГБОУ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«РУДН»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Минобрнауки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кафедра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патологии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патологической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физиологии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медицинского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факультета</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доктор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медицинских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наук</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профессор</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Войнов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Владимир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Антипович</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ГБОУ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«Первый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МГМУ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Сеченова»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Минздрава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кафедра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патофизиологии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лечебного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факультета</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lastRenderedPageBreak/>
        <w:t>Ведущая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организация</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ГБОУ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«Воронежская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Государственная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Медицинская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Академия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Бурденко»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Министерства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здравоохранения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Российской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Федерации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Защита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состоится</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22</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сентября</w:t>
      </w:r>
      <w:r w:rsidRPr="001603B5">
        <w:rPr>
          <w:rFonts w:ascii="Times New Roman" w:eastAsia="Times New Roman" w:hAnsi="Times New Roman" w:cs="Times New Roman"/>
          <w:kern w:val="0"/>
          <w:sz w:val="28"/>
          <w:szCs w:val="28"/>
          <w:lang w:eastAsia="ru-RU"/>
        </w:rPr>
        <w:t xml:space="preserve"> 2014     </w:t>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15.00     </w:t>
      </w:r>
      <w:r w:rsidRPr="001603B5">
        <w:rPr>
          <w:rFonts w:ascii="Times New Roman" w:eastAsia="Times New Roman" w:hAnsi="Times New Roman" w:cs="Times New Roman" w:hint="eastAsia"/>
          <w:kern w:val="0"/>
          <w:sz w:val="28"/>
          <w:szCs w:val="28"/>
          <w:lang w:eastAsia="ru-RU"/>
        </w:rPr>
        <w:t>часов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заседании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Диссертационного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совета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w:t>
      </w:r>
      <w:r w:rsidRPr="001603B5">
        <w:rPr>
          <w:rFonts w:ascii="Times New Roman" w:eastAsia="Times New Roman" w:hAnsi="Times New Roman" w:cs="Times New Roman"/>
          <w:kern w:val="0"/>
          <w:sz w:val="28"/>
          <w:szCs w:val="28"/>
          <w:lang w:eastAsia="ru-RU"/>
        </w:rPr>
        <w:t xml:space="preserve">  208.072.05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ГБОУ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РНИМУ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Пирогова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Минздрава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адресу</w:t>
      </w:r>
      <w:r w:rsidRPr="001603B5">
        <w:rPr>
          <w:rFonts w:ascii="Times New Roman" w:eastAsia="Times New Roman" w:hAnsi="Times New Roman" w:cs="Times New Roman"/>
          <w:kern w:val="0"/>
          <w:sz w:val="28"/>
          <w:szCs w:val="28"/>
          <w:lang w:eastAsia="ru-RU"/>
        </w:rPr>
        <w:t xml:space="preserve">: 117997, </w:t>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Москва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Островитянова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w:t>
      </w:r>
      <w:r w:rsidRPr="001603B5">
        <w:rPr>
          <w:rFonts w:ascii="Times New Roman" w:eastAsia="Times New Roman" w:hAnsi="Times New Roman" w:cs="Times New Roman"/>
          <w:kern w:val="0"/>
          <w:sz w:val="28"/>
          <w:szCs w:val="28"/>
          <w:lang w:eastAsia="ru-RU"/>
        </w:rPr>
        <w:t>.1.</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диссертацией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ознакомиться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библиотеке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сайте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Российского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национального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исследовательского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медицинского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университета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Пирогова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Минздрава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адресу</w:t>
      </w:r>
      <w:r w:rsidRPr="001603B5">
        <w:rPr>
          <w:rFonts w:ascii="Times New Roman" w:eastAsia="Times New Roman" w:hAnsi="Times New Roman" w:cs="Times New Roman"/>
          <w:kern w:val="0"/>
          <w:sz w:val="28"/>
          <w:szCs w:val="28"/>
          <w:lang w:eastAsia="ru-RU"/>
        </w:rPr>
        <w:t xml:space="preserve">: 117997, </w:t>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Москва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Островитянова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w:t>
      </w:r>
      <w:r w:rsidRPr="001603B5">
        <w:rPr>
          <w:rFonts w:ascii="Times New Roman" w:eastAsia="Times New Roman" w:hAnsi="Times New Roman" w:cs="Times New Roman"/>
          <w:kern w:val="0"/>
          <w:sz w:val="28"/>
          <w:szCs w:val="28"/>
          <w:lang w:eastAsia="ru-RU"/>
        </w:rPr>
        <w:t xml:space="preserve">.1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сайте</w:t>
      </w:r>
      <w:r w:rsidRPr="001603B5">
        <w:rPr>
          <w:rFonts w:ascii="Times New Roman" w:eastAsia="Times New Roman" w:hAnsi="Times New Roman" w:cs="Times New Roman"/>
          <w:kern w:val="0"/>
          <w:sz w:val="28"/>
          <w:szCs w:val="28"/>
          <w:lang w:eastAsia="ru-RU"/>
        </w:rPr>
        <w:t xml:space="preserve"> http://rsmu.ru/.</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Автореферат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разослан</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18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июля</w:t>
      </w:r>
      <w:r w:rsidRPr="001603B5">
        <w:rPr>
          <w:rFonts w:ascii="Times New Roman" w:eastAsia="Times New Roman" w:hAnsi="Times New Roman" w:cs="Times New Roman"/>
          <w:kern w:val="0"/>
          <w:sz w:val="28"/>
          <w:szCs w:val="28"/>
          <w:lang w:eastAsia="ru-RU"/>
        </w:rPr>
        <w:t xml:space="preserve"> 2014 </w:t>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Ученый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секретарь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Диссертационного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Совета</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кандидат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медицинских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доцент</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Кузнецова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Татьяна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Евгеньевна</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ОБЩАЯ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ХАРАКТЕРИСТИКА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Актуальность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хирургической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практике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20-40% </w:t>
      </w:r>
      <w:r w:rsidRPr="001603B5">
        <w:rPr>
          <w:rFonts w:ascii="Times New Roman" w:eastAsia="Times New Roman" w:hAnsi="Times New Roman" w:cs="Times New Roman" w:hint="eastAsia"/>
          <w:kern w:val="0"/>
          <w:sz w:val="28"/>
          <w:szCs w:val="28"/>
          <w:lang w:eastAsia="ru-RU"/>
        </w:rPr>
        <w:t>случаев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носит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некротический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Багненко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2005; </w:t>
      </w:r>
      <w:r w:rsidRPr="001603B5">
        <w:rPr>
          <w:rFonts w:ascii="Times New Roman" w:eastAsia="Times New Roman" w:hAnsi="Times New Roman" w:cs="Times New Roman" w:hint="eastAsia"/>
          <w:kern w:val="0"/>
          <w:sz w:val="28"/>
          <w:szCs w:val="28"/>
          <w:lang w:eastAsia="ru-RU"/>
        </w:rPr>
        <w:t>Шелест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2007; Beger H.G.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2003; Dambrauskas Z.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2006).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настоящее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время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экспериментальными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доказано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активированные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одними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первых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иммунных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клеток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обнаруживаются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очаге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панкреодеструкции</w:t>
      </w:r>
      <w:r w:rsidRPr="001603B5">
        <w:rPr>
          <w:rFonts w:ascii="Times New Roman" w:eastAsia="Times New Roman" w:hAnsi="Times New Roman" w:cs="Times New Roman"/>
          <w:kern w:val="0"/>
          <w:sz w:val="28"/>
          <w:szCs w:val="28"/>
          <w:lang w:eastAsia="ru-RU"/>
        </w:rPr>
        <w:t xml:space="preserve"> (Dabrowski A.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авт</w:t>
      </w:r>
      <w:r w:rsidRPr="001603B5">
        <w:rPr>
          <w:rFonts w:ascii="Times New Roman" w:eastAsia="Times New Roman" w:hAnsi="Times New Roman" w:cs="Times New Roman"/>
          <w:kern w:val="0"/>
          <w:sz w:val="28"/>
          <w:szCs w:val="28"/>
          <w:lang w:eastAsia="ru-RU"/>
        </w:rPr>
        <w:t xml:space="preserve">., 1999; Poch B.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1999; Sandoval D.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.,1996). </w:t>
      </w:r>
      <w:r w:rsidRPr="001603B5">
        <w:rPr>
          <w:rFonts w:ascii="Times New Roman" w:eastAsia="Times New Roman" w:hAnsi="Times New Roman" w:cs="Times New Roman" w:hint="eastAsia"/>
          <w:kern w:val="0"/>
          <w:sz w:val="28"/>
          <w:szCs w:val="28"/>
          <w:lang w:eastAsia="ru-RU"/>
        </w:rPr>
        <w:t>Считается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они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являются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важными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компонентами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защите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ограничении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повреждения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ткани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поджелудочной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железы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Однако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ряд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недавних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свидетельствует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гативной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патогенезе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фильтрируя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ткань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поджелудочной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железы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секретируя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ходе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респираторного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взрыва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нитроксиды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гидролитические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фермен¬ты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вызывать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локальное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повреждение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железы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способствуя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грессированию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деструкции</w:t>
      </w:r>
      <w:r w:rsidRPr="001603B5">
        <w:rPr>
          <w:rFonts w:ascii="Times New Roman" w:eastAsia="Times New Roman" w:hAnsi="Times New Roman" w:cs="Times New Roman"/>
          <w:kern w:val="0"/>
          <w:sz w:val="28"/>
          <w:szCs w:val="28"/>
          <w:lang w:eastAsia="ru-RU"/>
        </w:rPr>
        <w:t xml:space="preserve"> (Poch B.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1999; Schoenberg M.H.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1994). </w:t>
      </w:r>
      <w:r w:rsidRPr="001603B5">
        <w:rPr>
          <w:rFonts w:ascii="Times New Roman" w:eastAsia="Times New Roman" w:hAnsi="Times New Roman" w:cs="Times New Roman" w:hint="eastAsia"/>
          <w:kern w:val="0"/>
          <w:sz w:val="28"/>
          <w:szCs w:val="28"/>
          <w:lang w:eastAsia="ru-RU"/>
        </w:rPr>
        <w:t>Существует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точка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зрения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находясь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микроциркуляторном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русле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действием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«цитокинового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шторма»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вызванного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панкреодеструкцией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приходят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состояние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гиперстимуляции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мигрировав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очаг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«перевы</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полняют»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свои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эффекторные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функции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оказывая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защитное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повреждаю¬щее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действие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мере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ответной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противовоспалительной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реакции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вызывают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иммунодепрессии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lastRenderedPageBreak/>
        <w:t>самым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способствуя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усугублению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очагов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панкреатогенной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Нестерова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2010). </w:t>
      </w:r>
      <w:r w:rsidRPr="001603B5">
        <w:rPr>
          <w:rFonts w:ascii="Times New Roman" w:eastAsia="Times New Roman" w:hAnsi="Times New Roman" w:cs="Times New Roman" w:hint="eastAsia"/>
          <w:kern w:val="0"/>
          <w:sz w:val="28"/>
          <w:szCs w:val="28"/>
          <w:lang w:eastAsia="ru-RU"/>
        </w:rPr>
        <w:t>Установлено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очагов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повреждения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эксперименталь</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реализуется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счет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транслокации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флоры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кишеч</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происходит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после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начала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 xml:space="preserve"> (Schwarz M.,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2000). </w:t>
      </w:r>
      <w:r w:rsidRPr="001603B5">
        <w:rPr>
          <w:rFonts w:ascii="Times New Roman" w:eastAsia="Times New Roman" w:hAnsi="Times New Roman" w:cs="Times New Roman" w:hint="eastAsia"/>
          <w:kern w:val="0"/>
          <w:sz w:val="28"/>
          <w:szCs w:val="28"/>
          <w:lang w:eastAsia="ru-RU"/>
        </w:rPr>
        <w:t>Между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клиническое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проявление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гнойно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септических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осложнений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только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10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14-</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 xml:space="preserve"> (Beger H.G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1986; Beger H.G.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2007 Schwarz M.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2000). </w:t>
      </w:r>
      <w:r w:rsidRPr="001603B5">
        <w:rPr>
          <w:rFonts w:ascii="Times New Roman" w:eastAsia="Times New Roman" w:hAnsi="Times New Roman" w:cs="Times New Roman" w:hint="eastAsia"/>
          <w:kern w:val="0"/>
          <w:sz w:val="28"/>
          <w:szCs w:val="28"/>
          <w:lang w:eastAsia="ru-RU"/>
        </w:rPr>
        <w:t>Вопрос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силу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причин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случае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протекает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разрешается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других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усугуб</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гнойно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септических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осложнений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настоя</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времени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нерешенным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Учитывая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основное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количество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леталь</w:t>
      </w:r>
      <w:r w:rsidRPr="001603B5">
        <w:rPr>
          <w:rFonts w:ascii="Times New Roman" w:eastAsia="Times New Roman" w:hAnsi="Times New Roman" w:cs="Times New Roman"/>
          <w:kern w:val="0"/>
          <w:sz w:val="28"/>
          <w:szCs w:val="28"/>
          <w:lang w:eastAsia="ru-RU"/>
        </w:rPr>
        <w:t>-3</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исходов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связано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гнойно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септических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осложнений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изу</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поиск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ранних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маркеров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акту</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задач</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современной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медицины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Шелест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2007).</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Возможно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позитивное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негативное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поджелудочной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железе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связано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нарушениями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клеток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Существование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стимуляция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описано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еще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80-</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годы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прошлого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заклю</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чается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действие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клетку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приводит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посредственной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вызывает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повышенной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функциональной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товности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клетки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влечет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собой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усиление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интенсивности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ответа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например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повышенную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последующее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добавление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другого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Клебанов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1999; </w:t>
      </w:r>
      <w:r w:rsidRPr="001603B5">
        <w:rPr>
          <w:rFonts w:ascii="Times New Roman" w:eastAsia="Times New Roman" w:hAnsi="Times New Roman" w:cs="Times New Roman" w:hint="eastAsia"/>
          <w:kern w:val="0"/>
          <w:sz w:val="28"/>
          <w:szCs w:val="28"/>
          <w:lang w:eastAsia="ru-RU"/>
        </w:rPr>
        <w:t>Маянский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 xml:space="preserve">., 2007; </w:t>
      </w:r>
      <w:r w:rsidRPr="001603B5">
        <w:rPr>
          <w:rFonts w:ascii="Times New Roman" w:eastAsia="Times New Roman" w:hAnsi="Times New Roman" w:cs="Times New Roman" w:hint="eastAsia"/>
          <w:kern w:val="0"/>
          <w:sz w:val="28"/>
          <w:szCs w:val="28"/>
          <w:lang w:eastAsia="ru-RU"/>
        </w:rPr>
        <w:t>Тутелян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2004). </w:t>
      </w:r>
      <w:r w:rsidRPr="001603B5">
        <w:rPr>
          <w:rFonts w:ascii="Times New Roman" w:eastAsia="Times New Roman" w:hAnsi="Times New Roman" w:cs="Times New Roman" w:hint="eastAsia"/>
          <w:kern w:val="0"/>
          <w:sz w:val="28"/>
          <w:szCs w:val="28"/>
          <w:lang w:eastAsia="ru-RU"/>
        </w:rPr>
        <w:t>Необхо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димо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отметить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возникновении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воспалительного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макроорга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низме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приходят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состояние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предстимуляции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еще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кровеносном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русле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действием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находящихся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факторов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Далее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мигрируя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очаг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паления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они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реализуют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свои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эффекторные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функции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числе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образом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изучение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прояв</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ляющейся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имеет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патофизиологическое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значе¬ние</w:t>
      </w:r>
      <w:r w:rsidRPr="001603B5">
        <w:rPr>
          <w:rFonts w:ascii="Times New Roman" w:eastAsia="Times New Roman" w:hAnsi="Times New Roman" w:cs="Times New Roman"/>
          <w:kern w:val="0"/>
          <w:sz w:val="28"/>
          <w:szCs w:val="28"/>
          <w:lang w:eastAsia="ru-RU"/>
        </w:rPr>
        <w:t xml:space="preserve"> in vivo. </w:t>
      </w:r>
      <w:r w:rsidRPr="001603B5">
        <w:rPr>
          <w:rFonts w:ascii="Times New Roman" w:eastAsia="Times New Roman" w:hAnsi="Times New Roman" w:cs="Times New Roman" w:hint="eastAsia"/>
          <w:kern w:val="0"/>
          <w:sz w:val="28"/>
          <w:szCs w:val="28"/>
          <w:lang w:eastAsia="ru-RU"/>
        </w:rPr>
        <w:t>Между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остаются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неизучен¬ными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обусловило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актуальность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настоящей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Исходя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выше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изложенного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настоящей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явилось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механизмов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панкреатите</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достижения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поставленной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потребовалось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выполнить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следую</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щие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задачи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1.    </w:t>
      </w:r>
      <w:r w:rsidRPr="001603B5">
        <w:rPr>
          <w:rFonts w:ascii="Times New Roman" w:eastAsia="Times New Roman" w:hAnsi="Times New Roman" w:cs="Times New Roman" w:hint="eastAsia"/>
          <w:kern w:val="0"/>
          <w:sz w:val="28"/>
          <w:szCs w:val="28"/>
          <w:lang w:eastAsia="ru-RU"/>
        </w:rPr>
        <w:t>Отработать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lastRenderedPageBreak/>
        <w:t>4</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2.</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Выявить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асептическом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3.</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Изучить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антигенов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4.</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Оценить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особенности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генов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асептическом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5.</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Разработать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прогностический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алгоритм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первые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Научная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новизна</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Установлено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подтверждена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роль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понентов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механизмах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Впервые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выявлено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антигенов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Escherichia     coli,     Staphylococcus     aureus,     Klebsiella     pneumoniae,</w:t>
      </w:r>
      <w:r w:rsidRPr="001603B5">
        <w:rPr>
          <w:rFonts w:ascii="Times New Roman" w:eastAsia="Times New Roman" w:hAnsi="Times New Roman" w:cs="Times New Roman"/>
          <w:kern w:val="0"/>
          <w:sz w:val="28"/>
          <w:szCs w:val="28"/>
          <w:lang w:eastAsia="ru-RU"/>
        </w:rPr>
        <w:tab/>
        <w:t>Pseudomonas</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aeruginosa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Установлено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3-</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имеющими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дальнейшем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тическое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Впервые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выявлено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ответ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37˚</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w:t>
      </w:r>
      <w:r w:rsidRPr="001603B5">
        <w:rPr>
          <w:rFonts w:ascii="Times New Roman" w:eastAsia="Times New Roman" w:hAnsi="Times New Roman" w:cs="Times New Roman"/>
          <w:kern w:val="0"/>
          <w:sz w:val="28"/>
          <w:szCs w:val="28"/>
          <w:lang w:eastAsia="ru-RU"/>
        </w:rPr>
        <w:t xml:space="preserve"> 60 </w:t>
      </w:r>
      <w:r w:rsidRPr="001603B5">
        <w:rPr>
          <w:rFonts w:ascii="Times New Roman" w:eastAsia="Times New Roman" w:hAnsi="Times New Roman" w:cs="Times New Roman" w:hint="eastAsia"/>
          <w:kern w:val="0"/>
          <w:sz w:val="28"/>
          <w:szCs w:val="28"/>
          <w:lang w:eastAsia="ru-RU"/>
        </w:rPr>
        <w:t>мин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микроорганизмов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гнойно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деструктивными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Установлено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механизмов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нарушение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Теоретическая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значимость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заключается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расширении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представле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участии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патогенезе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частности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рования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очагов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панкреодеструкции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ранних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сроках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5</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lastRenderedPageBreak/>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Практическая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значимость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основании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полученных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эксперимен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тальных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установлена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возможность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использования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прогнозе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Escherichia coli, Staphylococcus aureus, Klebsiella pneumoniae, Pseudomonas aeruginosa </w:t>
      </w:r>
      <w:r w:rsidRPr="001603B5">
        <w:rPr>
          <w:rFonts w:ascii="Times New Roman" w:eastAsia="Times New Roman" w:hAnsi="Times New Roman" w:cs="Times New Roman" w:hint="eastAsia"/>
          <w:kern w:val="0"/>
          <w:sz w:val="28"/>
          <w:szCs w:val="28"/>
          <w:lang w:eastAsia="ru-RU"/>
        </w:rPr>
        <w:t>может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являться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ранним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специфическим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маркером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Основные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положения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выносимые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защиту</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1.</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получения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in vitro,</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приближенных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условиям</w:t>
      </w:r>
      <w:r w:rsidRPr="001603B5">
        <w:rPr>
          <w:rFonts w:ascii="Times New Roman" w:eastAsia="Times New Roman" w:hAnsi="Times New Roman" w:cs="Times New Roman"/>
          <w:kern w:val="0"/>
          <w:sz w:val="28"/>
          <w:szCs w:val="28"/>
          <w:lang w:eastAsia="ru-RU"/>
        </w:rPr>
        <w:t xml:space="preserve"> in vivo, </w:t>
      </w:r>
      <w:r w:rsidRPr="001603B5">
        <w:rPr>
          <w:rFonts w:ascii="Times New Roman" w:eastAsia="Times New Roman" w:hAnsi="Times New Roman" w:cs="Times New Roman" w:hint="eastAsia"/>
          <w:kern w:val="0"/>
          <w:sz w:val="28"/>
          <w:szCs w:val="28"/>
          <w:lang w:eastAsia="ru-RU"/>
        </w:rPr>
        <w:t>необходимо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производить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изучению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2.</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Предварительная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37˚</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w:t>
      </w:r>
      <w:r w:rsidRPr="001603B5">
        <w:rPr>
          <w:rFonts w:ascii="Times New Roman" w:eastAsia="Times New Roman" w:hAnsi="Times New Roman" w:cs="Times New Roman"/>
          <w:kern w:val="0"/>
          <w:sz w:val="28"/>
          <w:szCs w:val="28"/>
          <w:lang w:eastAsia="ru-RU"/>
        </w:rPr>
        <w:t xml:space="preserve"> 60 </w:t>
      </w:r>
      <w:r w:rsidRPr="001603B5">
        <w:rPr>
          <w:rFonts w:ascii="Times New Roman" w:eastAsia="Times New Roman" w:hAnsi="Times New Roman" w:cs="Times New Roman" w:hint="eastAsia"/>
          <w:kern w:val="0"/>
          <w:sz w:val="28"/>
          <w:szCs w:val="28"/>
          <w:lang w:eastAsia="ru-RU"/>
        </w:rPr>
        <w:t>мин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оказывает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бация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вызывает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механизмов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нарушение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3.</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Комплексные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Escherichia coli, Staphylococcus aureus, Klebsiella pneumoniae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Pseudomonas aeruginosa </w:t>
      </w:r>
      <w:r w:rsidRPr="001603B5">
        <w:rPr>
          <w:rFonts w:ascii="Times New Roman" w:eastAsia="Times New Roman" w:hAnsi="Times New Roman" w:cs="Times New Roman" w:hint="eastAsia"/>
          <w:kern w:val="0"/>
          <w:sz w:val="28"/>
          <w:szCs w:val="28"/>
          <w:lang w:eastAsia="ru-RU"/>
        </w:rPr>
        <w:t>оказывают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асептическом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активацией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4.</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Escherichia coli, Staphylococcus aureus, Klebsiella pneumoniae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Pseudomonas aeruginosa </w:t>
      </w:r>
      <w:r w:rsidRPr="001603B5">
        <w:rPr>
          <w:rFonts w:ascii="Times New Roman" w:eastAsia="Times New Roman" w:hAnsi="Times New Roman" w:cs="Times New Roman" w:hint="eastAsia"/>
          <w:kern w:val="0"/>
          <w:sz w:val="28"/>
          <w:szCs w:val="28"/>
          <w:lang w:eastAsia="ru-RU"/>
        </w:rPr>
        <w:t>происходит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механизмов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наблюдаемого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жения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нарушение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5.</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основании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полученных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предложен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прогностический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алгоритм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деления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Апробация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состоялась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совместной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научной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конференции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кафедр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патологии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МБФ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физиологии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МБФ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экспериментальной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клинической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рургии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МБФ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ГБОУ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РНИМУ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Пирогова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w:t>
      </w:r>
      <w:r w:rsidRPr="001603B5">
        <w:rPr>
          <w:rFonts w:ascii="Times New Roman" w:eastAsia="Times New Roman" w:hAnsi="Times New Roman" w:cs="Times New Roman"/>
          <w:kern w:val="0"/>
          <w:sz w:val="28"/>
          <w:szCs w:val="28"/>
          <w:lang w:eastAsia="ru-RU"/>
        </w:rPr>
        <w:t xml:space="preserve"> 07 </w:t>
      </w:r>
      <w:r w:rsidRPr="001603B5">
        <w:rPr>
          <w:rFonts w:ascii="Times New Roman" w:eastAsia="Times New Roman" w:hAnsi="Times New Roman" w:cs="Times New Roman" w:hint="eastAsia"/>
          <w:kern w:val="0"/>
          <w:sz w:val="28"/>
          <w:szCs w:val="28"/>
          <w:lang w:eastAsia="ru-RU"/>
        </w:rPr>
        <w:t>марта</w:t>
      </w:r>
      <w:r w:rsidRPr="001603B5">
        <w:rPr>
          <w:rFonts w:ascii="Times New Roman" w:eastAsia="Times New Roman" w:hAnsi="Times New Roman" w:cs="Times New Roman"/>
          <w:kern w:val="0"/>
          <w:sz w:val="28"/>
          <w:szCs w:val="28"/>
          <w:lang w:eastAsia="ru-RU"/>
        </w:rPr>
        <w:t xml:space="preserve">   2014 </w:t>
      </w:r>
      <w:r w:rsidRPr="001603B5">
        <w:rPr>
          <w:rFonts w:ascii="Times New Roman" w:eastAsia="Times New Roman" w:hAnsi="Times New Roman" w:cs="Times New Roman" w:hint="eastAsia"/>
          <w:kern w:val="0"/>
          <w:sz w:val="28"/>
          <w:szCs w:val="28"/>
          <w:lang w:eastAsia="ru-RU"/>
        </w:rPr>
        <w:t>года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Материалы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диссертационной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доложены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II    </w:t>
      </w:r>
      <w:r w:rsidRPr="001603B5">
        <w:rPr>
          <w:rFonts w:ascii="Times New Roman" w:eastAsia="Times New Roman" w:hAnsi="Times New Roman" w:cs="Times New Roman" w:hint="eastAsia"/>
          <w:kern w:val="0"/>
          <w:sz w:val="28"/>
          <w:szCs w:val="28"/>
          <w:lang w:eastAsia="ru-RU"/>
        </w:rPr>
        <w:t>Всероссийской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научно</w:t>
      </w:r>
      <w:r w:rsidRPr="001603B5">
        <w:rPr>
          <w:rFonts w:ascii="Times New Roman" w:eastAsia="Times New Roman" w:hAnsi="Times New Roman" w:cs="Times New Roman"/>
          <w:kern w:val="0"/>
          <w:sz w:val="28"/>
          <w:szCs w:val="28"/>
          <w:lang w:eastAsia="ru-RU"/>
        </w:rPr>
        <w:t>-6</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lastRenderedPageBreak/>
        <w:t>практической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конференции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молодых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ученых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«Сибирские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медико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биологические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Барнаул</w:t>
      </w:r>
      <w:r w:rsidRPr="001603B5">
        <w:rPr>
          <w:rFonts w:ascii="Times New Roman" w:eastAsia="Times New Roman" w:hAnsi="Times New Roman" w:cs="Times New Roman"/>
          <w:kern w:val="0"/>
          <w:sz w:val="28"/>
          <w:szCs w:val="28"/>
          <w:lang w:eastAsia="ru-RU"/>
        </w:rPr>
        <w:t xml:space="preserve">, 2012),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w:t>
      </w:r>
      <w:r w:rsidRPr="001603B5">
        <w:rPr>
          <w:rFonts w:ascii="Times New Roman" w:eastAsia="Times New Roman" w:hAnsi="Times New Roman" w:cs="Times New Roman"/>
          <w:kern w:val="0"/>
          <w:sz w:val="28"/>
          <w:szCs w:val="28"/>
          <w:lang w:eastAsia="ru-RU"/>
        </w:rPr>
        <w:t>I</w:t>
      </w:r>
      <w:r w:rsidRPr="001603B5">
        <w:rPr>
          <w:rFonts w:ascii="Times New Roman" w:eastAsia="Times New Roman" w:hAnsi="Times New Roman" w:cs="Times New Roman" w:hint="eastAsia"/>
          <w:kern w:val="0"/>
          <w:sz w:val="28"/>
          <w:szCs w:val="28"/>
          <w:lang w:eastAsia="ru-RU"/>
        </w:rPr>
        <w:t>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Российском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национальном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конгрессе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«Человек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лекарство»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Москва</w:t>
      </w:r>
      <w:r w:rsidRPr="001603B5">
        <w:rPr>
          <w:rFonts w:ascii="Times New Roman" w:eastAsia="Times New Roman" w:hAnsi="Times New Roman" w:cs="Times New Roman"/>
          <w:kern w:val="0"/>
          <w:sz w:val="28"/>
          <w:szCs w:val="28"/>
          <w:lang w:eastAsia="ru-RU"/>
        </w:rPr>
        <w:t xml:space="preserve">, 2012)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Российском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национальном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конгрессе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«Человек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лекарство»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Москва</w:t>
      </w:r>
      <w:r w:rsidRPr="001603B5">
        <w:rPr>
          <w:rFonts w:ascii="Times New Roman" w:eastAsia="Times New Roman" w:hAnsi="Times New Roman" w:cs="Times New Roman"/>
          <w:kern w:val="0"/>
          <w:sz w:val="28"/>
          <w:szCs w:val="28"/>
          <w:lang w:eastAsia="ru-RU"/>
        </w:rPr>
        <w:t>, 2013).</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Внедрение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произведено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практику</w:t>
      </w:r>
      <w:r w:rsidRPr="001603B5">
        <w:rPr>
          <w:rFonts w:ascii="Times New Roman" w:eastAsia="Times New Roman" w:hAnsi="Times New Roman" w:cs="Times New Roman"/>
          <w:kern w:val="0"/>
          <w:sz w:val="28"/>
          <w:szCs w:val="28"/>
          <w:lang w:eastAsia="ru-RU"/>
        </w:rPr>
        <w:t xml:space="preserve"> 12-</w:t>
      </w:r>
      <w:r w:rsidRPr="001603B5">
        <w:rPr>
          <w:rFonts w:ascii="Times New Roman" w:eastAsia="Times New Roman" w:hAnsi="Times New Roman" w:cs="Times New Roman" w:hint="eastAsia"/>
          <w:kern w:val="0"/>
          <w:sz w:val="28"/>
          <w:szCs w:val="28"/>
          <w:lang w:eastAsia="ru-RU"/>
        </w:rPr>
        <w:t>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хирургиче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отделения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ФГБУ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3 </w:t>
      </w:r>
      <w:r w:rsidRPr="001603B5">
        <w:rPr>
          <w:rFonts w:ascii="Times New Roman" w:eastAsia="Times New Roman" w:hAnsi="Times New Roman" w:cs="Times New Roman" w:hint="eastAsia"/>
          <w:kern w:val="0"/>
          <w:sz w:val="28"/>
          <w:szCs w:val="28"/>
          <w:lang w:eastAsia="ru-RU"/>
        </w:rPr>
        <w:t>ЦВКГ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Вишневского»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учебный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федры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патологии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МБФ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ГБОУ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РНИМУ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Пирогова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РФ</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Публикации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результатам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опубликовано</w:t>
      </w:r>
      <w:r w:rsidRPr="001603B5">
        <w:rPr>
          <w:rFonts w:ascii="Times New Roman" w:eastAsia="Times New Roman" w:hAnsi="Times New Roman" w:cs="Times New Roman"/>
          <w:kern w:val="0"/>
          <w:sz w:val="28"/>
          <w:szCs w:val="28"/>
          <w:lang w:eastAsia="ru-RU"/>
        </w:rPr>
        <w:t xml:space="preserve"> 8 </w:t>
      </w:r>
      <w:r w:rsidRPr="001603B5">
        <w:rPr>
          <w:rFonts w:ascii="Times New Roman" w:eastAsia="Times New Roman" w:hAnsi="Times New Roman" w:cs="Times New Roman" w:hint="eastAsia"/>
          <w:kern w:val="0"/>
          <w:sz w:val="28"/>
          <w:szCs w:val="28"/>
          <w:lang w:eastAsia="ru-RU"/>
        </w:rPr>
        <w:t>печатных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них</w:t>
      </w:r>
      <w:r w:rsidRPr="001603B5">
        <w:rPr>
          <w:rFonts w:ascii="Times New Roman" w:eastAsia="Times New Roman" w:hAnsi="Times New Roman" w:cs="Times New Roman"/>
          <w:kern w:val="0"/>
          <w:sz w:val="28"/>
          <w:szCs w:val="28"/>
          <w:lang w:eastAsia="ru-RU"/>
        </w:rPr>
        <w:t xml:space="preserve"> 4 -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рецензируемых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научных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изданиях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комендованных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Министерства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образования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РФ</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Личный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вклад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автора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Автор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провел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сбор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исходных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обоб</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щение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полученных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Вклад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автора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определяющим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заключа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непосредственном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участии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этапах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постановки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задач</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обсуждения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научных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публикациях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докладах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внедрении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практику</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Структура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объем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диссертации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Материалы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диссертации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изложены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150 </w:t>
      </w:r>
      <w:r w:rsidRPr="001603B5">
        <w:rPr>
          <w:rFonts w:ascii="Times New Roman" w:eastAsia="Times New Roman" w:hAnsi="Times New Roman" w:cs="Times New Roman" w:hint="eastAsia"/>
          <w:kern w:val="0"/>
          <w:sz w:val="28"/>
          <w:szCs w:val="28"/>
          <w:lang w:eastAsia="ru-RU"/>
        </w:rPr>
        <w:t>страницах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машинописного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текста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состоит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введения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обзора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литературы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материалов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собственных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обсуждения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заключения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выво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практических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рекомендаций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списка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литературы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состоящего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88 </w:t>
      </w:r>
      <w:r w:rsidRPr="001603B5">
        <w:rPr>
          <w:rFonts w:ascii="Times New Roman" w:eastAsia="Times New Roman" w:hAnsi="Times New Roman" w:cs="Times New Roman" w:hint="eastAsia"/>
          <w:kern w:val="0"/>
          <w:sz w:val="28"/>
          <w:szCs w:val="28"/>
          <w:lang w:eastAsia="ru-RU"/>
        </w:rPr>
        <w:t>отечест</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70 </w:t>
      </w:r>
      <w:r w:rsidRPr="001603B5">
        <w:rPr>
          <w:rFonts w:ascii="Times New Roman" w:eastAsia="Times New Roman" w:hAnsi="Times New Roman" w:cs="Times New Roman" w:hint="eastAsia"/>
          <w:kern w:val="0"/>
          <w:sz w:val="28"/>
          <w:szCs w:val="28"/>
          <w:lang w:eastAsia="ru-RU"/>
        </w:rPr>
        <w:t>иностранных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источников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приложения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иллюстрирована</w:t>
      </w:r>
      <w:r w:rsidRPr="001603B5">
        <w:rPr>
          <w:rFonts w:ascii="Times New Roman" w:eastAsia="Times New Roman" w:hAnsi="Times New Roman" w:cs="Times New Roman"/>
          <w:kern w:val="0"/>
          <w:sz w:val="28"/>
          <w:szCs w:val="28"/>
          <w:lang w:eastAsia="ru-RU"/>
        </w:rPr>
        <w:t xml:space="preserve"> 38 </w:t>
      </w:r>
      <w:r w:rsidRPr="001603B5">
        <w:rPr>
          <w:rFonts w:ascii="Times New Roman" w:eastAsia="Times New Roman" w:hAnsi="Times New Roman" w:cs="Times New Roman" w:hint="eastAsia"/>
          <w:kern w:val="0"/>
          <w:sz w:val="28"/>
          <w:szCs w:val="28"/>
          <w:lang w:eastAsia="ru-RU"/>
        </w:rPr>
        <w:t>таблицами</w:t>
      </w:r>
      <w:r w:rsidRPr="001603B5">
        <w:rPr>
          <w:rFonts w:ascii="Times New Roman" w:eastAsia="Times New Roman" w:hAnsi="Times New Roman" w:cs="Times New Roman"/>
          <w:kern w:val="0"/>
          <w:sz w:val="28"/>
          <w:szCs w:val="28"/>
          <w:lang w:eastAsia="ru-RU"/>
        </w:rPr>
        <w:t xml:space="preserve">,   31 </w:t>
      </w:r>
      <w:r w:rsidRPr="001603B5">
        <w:rPr>
          <w:rFonts w:ascii="Times New Roman" w:eastAsia="Times New Roman" w:hAnsi="Times New Roman" w:cs="Times New Roman" w:hint="eastAsia"/>
          <w:kern w:val="0"/>
          <w:sz w:val="28"/>
          <w:szCs w:val="28"/>
          <w:lang w:eastAsia="ru-RU"/>
        </w:rPr>
        <w:t>рисунком</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СОДЕРЖАНИЕ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Материалы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Характеристика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включены</w:t>
      </w:r>
      <w:r w:rsidRPr="001603B5">
        <w:rPr>
          <w:rFonts w:ascii="Times New Roman" w:eastAsia="Times New Roman" w:hAnsi="Times New Roman" w:cs="Times New Roman"/>
          <w:kern w:val="0"/>
          <w:sz w:val="28"/>
          <w:szCs w:val="28"/>
          <w:lang w:eastAsia="ru-RU"/>
        </w:rPr>
        <w:t xml:space="preserve"> 58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(28,6</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1,3 </w:t>
      </w:r>
      <w:r w:rsidRPr="001603B5">
        <w:rPr>
          <w:rFonts w:ascii="Times New Roman" w:eastAsia="Times New Roman" w:hAnsi="Times New Roman" w:cs="Times New Roman" w:hint="eastAsia"/>
          <w:kern w:val="0"/>
          <w:sz w:val="28"/>
          <w:szCs w:val="28"/>
          <w:lang w:eastAsia="ru-RU"/>
        </w:rPr>
        <w:t>лет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28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(50,7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3,3 </w:t>
      </w:r>
      <w:r w:rsidRPr="001603B5">
        <w:rPr>
          <w:rFonts w:ascii="Times New Roman" w:eastAsia="Times New Roman" w:hAnsi="Times New Roman" w:cs="Times New Roman" w:hint="eastAsia"/>
          <w:kern w:val="0"/>
          <w:sz w:val="28"/>
          <w:szCs w:val="28"/>
          <w:lang w:eastAsia="ru-RU"/>
        </w:rPr>
        <w:t>лет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осуществ¬лялся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основании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информированного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согласия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однократно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3-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7-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14-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стационарного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Пациентам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проводилась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консервативная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терапия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согласующаяся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приказом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320 </w:t>
      </w:r>
      <w:r w:rsidRPr="001603B5">
        <w:rPr>
          <w:rFonts w:ascii="Times New Roman" w:eastAsia="Times New Roman" w:hAnsi="Times New Roman" w:cs="Times New Roman" w:hint="eastAsia"/>
          <w:kern w:val="0"/>
          <w:sz w:val="28"/>
          <w:szCs w:val="28"/>
          <w:lang w:eastAsia="ru-RU"/>
        </w:rPr>
        <w:t>от</w:t>
      </w:r>
      <w:r w:rsidRPr="001603B5">
        <w:rPr>
          <w:rFonts w:ascii="Times New Roman" w:eastAsia="Times New Roman" w:hAnsi="Times New Roman" w:cs="Times New Roman"/>
          <w:kern w:val="0"/>
          <w:sz w:val="28"/>
          <w:szCs w:val="28"/>
          <w:lang w:eastAsia="ru-RU"/>
        </w:rPr>
        <w:t xml:space="preserve"> 13.04.2011 </w:t>
      </w:r>
      <w:r w:rsidRPr="001603B5">
        <w:rPr>
          <w:rFonts w:ascii="Times New Roman" w:eastAsia="Times New Roman" w:hAnsi="Times New Roman" w:cs="Times New Roman" w:hint="eastAsia"/>
          <w:kern w:val="0"/>
          <w:sz w:val="28"/>
          <w:szCs w:val="28"/>
          <w:lang w:eastAsia="ru-RU"/>
        </w:rPr>
        <w:t>Де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партамента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Здравоохранения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Москвы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Клиническое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обследование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велось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кафедре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экспериментальной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клинической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хирургии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МБФ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ГБОУ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РНИМУ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Пирогова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ГКБ</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55  </w:t>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Москвы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кафедрой</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7</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проф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Шуркалин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зависимости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клинико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морфологической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обследованные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разделены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две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группы</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группа</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пациенты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асептическим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(n=15)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группа</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пациенты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чением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(n=13).</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Выделение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осуществляли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тоду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Воу</w:t>
      </w:r>
      <w:r w:rsidRPr="001603B5">
        <w:rPr>
          <w:rFonts w:ascii="Times New Roman" w:eastAsia="Times New Roman" w:hAnsi="Times New Roman" w:cs="Times New Roman"/>
          <w:kern w:val="0"/>
          <w:sz w:val="28"/>
          <w:szCs w:val="28"/>
          <w:lang w:eastAsia="ru-RU"/>
        </w:rPr>
        <w:t xml:space="preserve">m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w:t>
      </w:r>
      <w:r w:rsidRPr="001603B5">
        <w:rPr>
          <w:rFonts w:ascii="Times New Roman" w:eastAsia="Times New Roman" w:hAnsi="Times New Roman" w:cs="Times New Roman" w:hint="eastAsia"/>
          <w:kern w:val="0"/>
          <w:sz w:val="28"/>
          <w:szCs w:val="28"/>
          <w:lang w:eastAsia="ru-RU"/>
        </w:rPr>
        <w:t>Бейум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1980)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гепаринизированной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(50 </w:t>
      </w:r>
      <w:r w:rsidRPr="001603B5">
        <w:rPr>
          <w:rFonts w:ascii="Times New Roman" w:eastAsia="Times New Roman" w:hAnsi="Times New Roman" w:cs="Times New Roman" w:hint="eastAsia"/>
          <w:kern w:val="0"/>
          <w:sz w:val="28"/>
          <w:szCs w:val="28"/>
          <w:lang w:eastAsia="ru-RU"/>
        </w:rPr>
        <w:t>Ед</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Подсчет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lastRenderedPageBreak/>
        <w:t>производился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общепринятой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методике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камере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Горяева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световым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микроскопом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жизнеспособности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клеток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использовали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суправитальной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окраски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мазков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трипановым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синим</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Определение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производили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помощью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стимулированной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сульфатом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бария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люминол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зависимой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хемилюминесцен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суспензии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Измерение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прово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биохемилюминесцентном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анализаторе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БЛМ</w:t>
      </w:r>
      <w:r w:rsidRPr="001603B5">
        <w:rPr>
          <w:rFonts w:ascii="Times New Roman" w:eastAsia="Times New Roman" w:hAnsi="Times New Roman" w:cs="Times New Roman"/>
          <w:kern w:val="0"/>
          <w:sz w:val="28"/>
          <w:szCs w:val="28"/>
          <w:lang w:eastAsia="ru-RU"/>
        </w:rPr>
        <w:t xml:space="preserve"> 3606</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 xml:space="preserve"> - 01, </w:t>
      </w:r>
      <w:r w:rsidRPr="001603B5">
        <w:rPr>
          <w:rFonts w:ascii="Times New Roman" w:eastAsia="Times New Roman" w:hAnsi="Times New Roman" w:cs="Times New Roman" w:hint="eastAsia"/>
          <w:kern w:val="0"/>
          <w:sz w:val="28"/>
          <w:szCs w:val="28"/>
          <w:lang w:eastAsia="ru-RU"/>
        </w:rPr>
        <w:t>сигнал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которо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поступал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персональный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компьютер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анализировался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помощью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программы</w:t>
      </w:r>
      <w:r w:rsidRPr="001603B5">
        <w:rPr>
          <w:rFonts w:ascii="Times New Roman" w:eastAsia="Times New Roman" w:hAnsi="Times New Roman" w:cs="Times New Roman"/>
          <w:kern w:val="0"/>
          <w:sz w:val="28"/>
          <w:szCs w:val="28"/>
          <w:lang w:eastAsia="ru-RU"/>
        </w:rPr>
        <w:t xml:space="preserve"> BLM- Obrab (</w:t>
      </w:r>
      <w:r w:rsidRPr="001603B5">
        <w:rPr>
          <w:rFonts w:ascii="Times New Roman" w:eastAsia="Times New Roman" w:hAnsi="Times New Roman" w:cs="Times New Roman" w:hint="eastAsia"/>
          <w:kern w:val="0"/>
          <w:sz w:val="28"/>
          <w:szCs w:val="28"/>
          <w:lang w:eastAsia="ru-RU"/>
        </w:rPr>
        <w:t>СКТБ</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КНЦ</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образцам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суспензии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содержащим</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106 </w:t>
      </w:r>
      <w:r w:rsidRPr="001603B5">
        <w:rPr>
          <w:rFonts w:ascii="Times New Roman" w:eastAsia="Times New Roman" w:hAnsi="Times New Roman" w:cs="Times New Roman" w:hint="eastAsia"/>
          <w:kern w:val="0"/>
          <w:sz w:val="28"/>
          <w:szCs w:val="28"/>
          <w:lang w:eastAsia="ru-RU"/>
        </w:rPr>
        <w:t>клеток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пробе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конечный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объем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пробы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составлял</w:t>
      </w:r>
      <w:r w:rsidRPr="001603B5">
        <w:rPr>
          <w:rFonts w:ascii="Times New Roman" w:eastAsia="Times New Roman" w:hAnsi="Times New Roman" w:cs="Times New Roman"/>
          <w:kern w:val="0"/>
          <w:sz w:val="28"/>
          <w:szCs w:val="28"/>
          <w:lang w:eastAsia="ru-RU"/>
        </w:rPr>
        <w:t xml:space="preserve"> 0,7 </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доводился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раствором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Хенкса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рН</w:t>
      </w:r>
      <w:r w:rsidRPr="001603B5">
        <w:rPr>
          <w:rFonts w:ascii="Times New Roman" w:eastAsia="Times New Roman" w:hAnsi="Times New Roman" w:cs="Times New Roman"/>
          <w:kern w:val="0"/>
          <w:sz w:val="28"/>
          <w:szCs w:val="28"/>
          <w:lang w:eastAsia="ru-RU"/>
        </w:rPr>
        <w:t xml:space="preserve">=7,45), </w:t>
      </w:r>
      <w:r w:rsidRPr="001603B5">
        <w:rPr>
          <w:rFonts w:ascii="Times New Roman" w:eastAsia="Times New Roman" w:hAnsi="Times New Roman" w:cs="Times New Roman" w:hint="eastAsia"/>
          <w:kern w:val="0"/>
          <w:sz w:val="28"/>
          <w:szCs w:val="28"/>
          <w:lang w:eastAsia="ru-RU"/>
        </w:rPr>
        <w:t>добавля¬ли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активатор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люминол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используют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регистрации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интенсивности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отражающую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выработку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практически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Владимиров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Ю</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1987)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количестве</w:t>
      </w:r>
      <w:r w:rsidRPr="001603B5">
        <w:rPr>
          <w:rFonts w:ascii="Times New Roman" w:eastAsia="Times New Roman" w:hAnsi="Times New Roman" w:cs="Times New Roman"/>
          <w:kern w:val="0"/>
          <w:sz w:val="28"/>
          <w:szCs w:val="28"/>
          <w:lang w:eastAsia="ru-RU"/>
        </w:rPr>
        <w:t xml:space="preserve"> 0,15 </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рабочая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раствора</w:t>
      </w:r>
      <w:r w:rsidRPr="001603B5">
        <w:rPr>
          <w:rFonts w:ascii="Times New Roman" w:eastAsia="Times New Roman" w:hAnsi="Times New Roman" w:cs="Times New Roman"/>
          <w:kern w:val="0"/>
          <w:sz w:val="28"/>
          <w:szCs w:val="28"/>
          <w:lang w:eastAsia="ru-RU"/>
        </w:rPr>
        <w:t xml:space="preserve"> 2</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10-3 </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 xml:space="preserve">, Sigma, </w:t>
      </w:r>
      <w:r w:rsidRPr="001603B5">
        <w:rPr>
          <w:rFonts w:ascii="Times New Roman" w:eastAsia="Times New Roman" w:hAnsi="Times New Roman" w:cs="Times New Roman" w:hint="eastAsia"/>
          <w:kern w:val="0"/>
          <w:sz w:val="28"/>
          <w:szCs w:val="28"/>
          <w:lang w:eastAsia="ru-RU"/>
        </w:rPr>
        <w:t>США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Регистрировали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спонтанный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уровень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затем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добавляли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стимулятор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сульфат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бария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количестве</w:t>
      </w:r>
      <w:r w:rsidRPr="001603B5">
        <w:rPr>
          <w:rFonts w:ascii="Times New Roman" w:eastAsia="Times New Roman" w:hAnsi="Times New Roman" w:cs="Times New Roman"/>
          <w:kern w:val="0"/>
          <w:sz w:val="28"/>
          <w:szCs w:val="28"/>
          <w:lang w:eastAsia="ru-RU"/>
        </w:rPr>
        <w:t xml:space="preserve"> 0,15 </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рабочая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раствора</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мг</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измеряли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уровень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стимулированной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Регистрация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проводилась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режиме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постоянного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перемешивания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температуре</w:t>
      </w:r>
      <w:r w:rsidRPr="001603B5">
        <w:rPr>
          <w:rFonts w:ascii="Times New Roman" w:eastAsia="Times New Roman" w:hAnsi="Times New Roman" w:cs="Times New Roman"/>
          <w:kern w:val="0"/>
          <w:sz w:val="28"/>
          <w:szCs w:val="28"/>
          <w:lang w:eastAsia="ru-RU"/>
        </w:rPr>
        <w:t xml:space="preserve"> 37</w:t>
      </w:r>
      <w:r w:rsidRPr="001603B5">
        <w:rPr>
          <w:rFonts w:ascii="Times New Roman" w:eastAsia="Times New Roman" w:hAnsi="Times New Roman" w:cs="Times New Roman" w:hint="eastAsia"/>
          <w:kern w:val="0"/>
          <w:sz w:val="28"/>
          <w:szCs w:val="28"/>
          <w:lang w:eastAsia="ru-RU"/>
        </w:rPr>
        <w:t>ºС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помо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щью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компьютерной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программы</w:t>
      </w:r>
      <w:r w:rsidRPr="001603B5">
        <w:rPr>
          <w:rFonts w:ascii="Times New Roman" w:eastAsia="Times New Roman" w:hAnsi="Times New Roman" w:cs="Times New Roman"/>
          <w:kern w:val="0"/>
          <w:sz w:val="28"/>
          <w:szCs w:val="28"/>
          <w:lang w:eastAsia="ru-RU"/>
        </w:rPr>
        <w:t xml:space="preserve"> BLM- Obrab </w:t>
      </w:r>
      <w:r w:rsidRPr="001603B5">
        <w:rPr>
          <w:rFonts w:ascii="Times New Roman" w:eastAsia="Times New Roman" w:hAnsi="Times New Roman" w:cs="Times New Roman" w:hint="eastAsia"/>
          <w:kern w:val="0"/>
          <w:sz w:val="28"/>
          <w:szCs w:val="28"/>
          <w:lang w:eastAsia="ru-RU"/>
        </w:rPr>
        <w:t>определяли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следующие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параметры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интенсивность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спонтанной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 I</w:t>
      </w:r>
      <w:r w:rsidRPr="001603B5">
        <w:rPr>
          <w:rFonts w:ascii="Times New Roman" w:eastAsia="Times New Roman" w:hAnsi="Times New Roman" w:cs="Times New Roman" w:hint="eastAsia"/>
          <w:kern w:val="0"/>
          <w:sz w:val="28"/>
          <w:szCs w:val="28"/>
          <w:lang w:eastAsia="ru-RU"/>
        </w:rPr>
        <w:t>спонт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интенсивность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максимальной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-I</w:t>
      </w:r>
      <w:r w:rsidRPr="001603B5">
        <w:rPr>
          <w:rFonts w:ascii="Times New Roman" w:eastAsia="Times New Roman" w:hAnsi="Times New Roman" w:cs="Times New Roman" w:hint="eastAsia"/>
          <w:kern w:val="0"/>
          <w:sz w:val="28"/>
          <w:szCs w:val="28"/>
          <w:lang w:eastAsia="ru-RU"/>
        </w:rPr>
        <w:t>мах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время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достижения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максимальной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вспышки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Тмах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интенсивность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лированной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I</w:t>
      </w:r>
      <w:r w:rsidRPr="001603B5">
        <w:rPr>
          <w:rFonts w:ascii="Times New Roman" w:eastAsia="Times New Roman" w:hAnsi="Times New Roman" w:cs="Times New Roman" w:hint="eastAsia"/>
          <w:kern w:val="0"/>
          <w:sz w:val="28"/>
          <w:szCs w:val="28"/>
          <w:lang w:eastAsia="ru-RU"/>
        </w:rPr>
        <w:t>стим</w:t>
      </w:r>
      <w:r w:rsidRPr="001603B5">
        <w:rPr>
          <w:rFonts w:ascii="Times New Roman" w:eastAsia="Times New Roman" w:hAnsi="Times New Roman" w:cs="Times New Roman"/>
          <w:kern w:val="0"/>
          <w:sz w:val="28"/>
          <w:szCs w:val="28"/>
          <w:lang w:eastAsia="ru-RU"/>
        </w:rPr>
        <w:t xml:space="preserve"> = I</w:t>
      </w:r>
      <w:r w:rsidRPr="001603B5">
        <w:rPr>
          <w:rFonts w:ascii="Times New Roman" w:eastAsia="Times New Roman" w:hAnsi="Times New Roman" w:cs="Times New Roman" w:hint="eastAsia"/>
          <w:kern w:val="0"/>
          <w:sz w:val="28"/>
          <w:szCs w:val="28"/>
          <w:lang w:eastAsia="ru-RU"/>
        </w:rPr>
        <w:t>мах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I</w:t>
      </w:r>
      <w:r w:rsidRPr="001603B5">
        <w:rPr>
          <w:rFonts w:ascii="Times New Roman" w:eastAsia="Times New Roman" w:hAnsi="Times New Roman" w:cs="Times New Roman" w:hint="eastAsia"/>
          <w:kern w:val="0"/>
          <w:sz w:val="28"/>
          <w:szCs w:val="28"/>
          <w:lang w:eastAsia="ru-RU"/>
        </w:rPr>
        <w:t>спонт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площадь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кривой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 S</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отра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жающей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светосумму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прямо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пропорциональной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фагоцитарной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рисунок</w:t>
      </w:r>
      <w:r w:rsidRPr="001603B5">
        <w:rPr>
          <w:rFonts w:ascii="Times New Roman" w:eastAsia="Times New Roman" w:hAnsi="Times New Roman" w:cs="Times New Roman"/>
          <w:kern w:val="0"/>
          <w:sz w:val="28"/>
          <w:szCs w:val="28"/>
          <w:lang w:eastAsia="ru-RU"/>
        </w:rPr>
        <w:t xml:space="preserve"> 1).</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8</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Рис</w:t>
      </w:r>
      <w:r w:rsidRPr="001603B5">
        <w:rPr>
          <w:rFonts w:ascii="Times New Roman" w:eastAsia="Times New Roman" w:hAnsi="Times New Roman" w:cs="Times New Roman"/>
          <w:kern w:val="0"/>
          <w:sz w:val="28"/>
          <w:szCs w:val="28"/>
          <w:lang w:eastAsia="ru-RU"/>
        </w:rPr>
        <w:t xml:space="preserve">.1. </w:t>
      </w:r>
      <w:r w:rsidRPr="001603B5">
        <w:rPr>
          <w:rFonts w:ascii="Times New Roman" w:eastAsia="Times New Roman" w:hAnsi="Times New Roman" w:cs="Times New Roman" w:hint="eastAsia"/>
          <w:kern w:val="0"/>
          <w:sz w:val="28"/>
          <w:szCs w:val="28"/>
          <w:lang w:eastAsia="ru-RU"/>
        </w:rPr>
        <w:t>Регистрируемые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параметры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кривой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люминол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зависимой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хемилюми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несценции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Определение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супероксид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анион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радикала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производи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помощью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стимулированной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сульфатом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бария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люцигенин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зависимой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хемилюминесценции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суспензии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дика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аналогична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отличающаяся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использованием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специ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фического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активатора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свечения</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люцигенина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избирательно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связывается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который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образуется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ходе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респираторного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взрыва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Матвеева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2007). </w:t>
      </w:r>
      <w:r w:rsidRPr="001603B5">
        <w:rPr>
          <w:rFonts w:ascii="Times New Roman" w:eastAsia="Times New Roman" w:hAnsi="Times New Roman" w:cs="Times New Roman" w:hint="eastAsia"/>
          <w:kern w:val="0"/>
          <w:sz w:val="28"/>
          <w:szCs w:val="28"/>
          <w:lang w:eastAsia="ru-RU"/>
        </w:rPr>
        <w:t>Площадь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кривой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отражаю¬щая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светосумму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прямо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пропорциональна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действии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стимула</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Определение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Отбирали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объ¬емы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lastRenderedPageBreak/>
        <w:t>образцов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суспензий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содержащие</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106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доводили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w:t>
      </w:r>
      <w:r w:rsidRPr="001603B5">
        <w:rPr>
          <w:rFonts w:ascii="Times New Roman" w:eastAsia="Times New Roman" w:hAnsi="Times New Roman" w:cs="Times New Roman"/>
          <w:kern w:val="0"/>
          <w:sz w:val="28"/>
          <w:szCs w:val="28"/>
          <w:lang w:eastAsia="ru-RU"/>
        </w:rPr>
        <w:t xml:space="preserve"> 0,7 </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средой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Хенкса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предварительно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инкубировали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w:t>
      </w:r>
      <w:r w:rsidRPr="001603B5">
        <w:rPr>
          <w:rFonts w:ascii="Times New Roman" w:eastAsia="Times New Roman" w:hAnsi="Times New Roman" w:cs="Times New Roman"/>
          <w:kern w:val="0"/>
          <w:sz w:val="28"/>
          <w:szCs w:val="28"/>
          <w:lang w:eastAsia="ru-RU"/>
        </w:rPr>
        <w:t xml:space="preserve"> 60 </w:t>
      </w:r>
      <w:r w:rsidRPr="001603B5">
        <w:rPr>
          <w:rFonts w:ascii="Times New Roman" w:eastAsia="Times New Roman" w:hAnsi="Times New Roman" w:cs="Times New Roman" w:hint="eastAsia"/>
          <w:kern w:val="0"/>
          <w:sz w:val="28"/>
          <w:szCs w:val="28"/>
          <w:lang w:eastAsia="ru-RU"/>
        </w:rPr>
        <w:t>мин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37</w:t>
      </w:r>
      <w:r w:rsidRPr="001603B5">
        <w:rPr>
          <w:rFonts w:ascii="Times New Roman" w:eastAsia="Times New Roman" w:hAnsi="Times New Roman" w:cs="Times New Roman" w:hint="eastAsia"/>
          <w:kern w:val="0"/>
          <w:sz w:val="28"/>
          <w:szCs w:val="28"/>
          <w:lang w:eastAsia="ru-RU"/>
        </w:rPr>
        <w:t>ºС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режиме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постоянного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перемешивания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Время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37˚</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выбрано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согласно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ряду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ранее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проведенных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подбору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оптимальных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различными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специфическими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факторами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Невмятуллин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 xml:space="preserve">., 1988; </w:t>
      </w:r>
      <w:r w:rsidRPr="001603B5">
        <w:rPr>
          <w:rFonts w:ascii="Times New Roman" w:eastAsia="Times New Roman" w:hAnsi="Times New Roman" w:cs="Times New Roman" w:hint="eastAsia"/>
          <w:kern w:val="0"/>
          <w:sz w:val="28"/>
          <w:szCs w:val="28"/>
          <w:lang w:eastAsia="ru-RU"/>
        </w:rPr>
        <w:t>Редькин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w:t>
      </w:r>
      <w:r w:rsidRPr="001603B5">
        <w:rPr>
          <w:rFonts w:ascii="Times New Roman" w:eastAsia="Times New Roman" w:hAnsi="Times New Roman" w:cs="Times New Roman"/>
          <w:kern w:val="0"/>
          <w:sz w:val="28"/>
          <w:szCs w:val="28"/>
          <w:lang w:eastAsia="ru-RU"/>
        </w:rPr>
        <w:t xml:space="preserve">., 1989). </w:t>
      </w:r>
      <w:r w:rsidRPr="001603B5">
        <w:rPr>
          <w:rFonts w:ascii="Times New Roman" w:eastAsia="Times New Roman" w:hAnsi="Times New Roman" w:cs="Times New Roman" w:hint="eastAsia"/>
          <w:kern w:val="0"/>
          <w:sz w:val="28"/>
          <w:szCs w:val="28"/>
          <w:lang w:eastAsia="ru-RU"/>
        </w:rPr>
        <w:t>После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производили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одновременное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измере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интенсивности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параметров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ранее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описан</w:t>
      </w:r>
      <w:r w:rsidRPr="001603B5">
        <w:rPr>
          <w:rFonts w:ascii="Times New Roman" w:eastAsia="Times New Roman" w:hAnsi="Times New Roman" w:cs="Times New Roman"/>
          <w:kern w:val="0"/>
          <w:sz w:val="28"/>
          <w:szCs w:val="28"/>
          <w:lang w:eastAsia="ru-RU"/>
        </w:rPr>
        <w:t>-9</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методике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Контрольными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пробами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служили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пробы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экспериментов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делению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суспензии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оценки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вычисляли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показателя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стимуляции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равный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отношению</w:t>
      </w:r>
      <w:r w:rsidRPr="001603B5">
        <w:rPr>
          <w:rFonts w:ascii="Times New Roman" w:eastAsia="Times New Roman" w:hAnsi="Times New Roman" w:cs="Times New Roman"/>
          <w:kern w:val="0"/>
          <w:sz w:val="28"/>
          <w:szCs w:val="28"/>
          <w:lang w:eastAsia="ru-RU"/>
        </w:rPr>
        <w:t xml:space="preserve"> I</w:t>
      </w:r>
      <w:r w:rsidRPr="001603B5">
        <w:rPr>
          <w:rFonts w:ascii="Times New Roman" w:eastAsia="Times New Roman" w:hAnsi="Times New Roman" w:cs="Times New Roman" w:hint="eastAsia"/>
          <w:kern w:val="0"/>
          <w:sz w:val="28"/>
          <w:szCs w:val="28"/>
          <w:lang w:eastAsia="ru-RU"/>
        </w:rPr>
        <w:t>стим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опытной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пробы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I</w:t>
      </w:r>
      <w:r w:rsidRPr="001603B5">
        <w:rPr>
          <w:rFonts w:ascii="Times New Roman" w:eastAsia="Times New Roman" w:hAnsi="Times New Roman" w:cs="Times New Roman" w:hint="eastAsia"/>
          <w:kern w:val="0"/>
          <w:sz w:val="28"/>
          <w:szCs w:val="28"/>
          <w:lang w:eastAsia="ru-RU"/>
        </w:rPr>
        <w:t>стим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трольной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пробы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показатель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соотношения</w:t>
      </w:r>
      <w:r w:rsidRPr="001603B5">
        <w:rPr>
          <w:rFonts w:ascii="Times New Roman" w:eastAsia="Times New Roman" w:hAnsi="Times New Roman" w:cs="Times New Roman"/>
          <w:kern w:val="0"/>
          <w:sz w:val="28"/>
          <w:szCs w:val="28"/>
          <w:lang w:eastAsia="ru-RU"/>
        </w:rPr>
        <w:t xml:space="preserve"> S</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опытной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контрольной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проб</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торый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обозначали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соотношения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площадей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наличии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говорили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если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показатели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характеризующие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досто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верно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положительно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коррелировали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между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собой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превышали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значение</w:t>
      </w:r>
      <w:r w:rsidRPr="001603B5">
        <w:rPr>
          <w:rFonts w:ascii="Times New Roman" w:eastAsia="Times New Roman" w:hAnsi="Times New Roman" w:cs="Times New Roman"/>
          <w:kern w:val="0"/>
          <w:sz w:val="28"/>
          <w:szCs w:val="28"/>
          <w:lang w:eastAsia="ru-RU"/>
        </w:rPr>
        <w:t xml:space="preserve"> 1,0. </w:t>
      </w:r>
      <w:r w:rsidRPr="001603B5">
        <w:rPr>
          <w:rFonts w:ascii="Times New Roman" w:eastAsia="Times New Roman" w:hAnsi="Times New Roman" w:cs="Times New Roman" w:hint="eastAsia"/>
          <w:kern w:val="0"/>
          <w:sz w:val="28"/>
          <w:szCs w:val="28"/>
          <w:lang w:eastAsia="ru-RU"/>
        </w:rPr>
        <w:t>Оцен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компонентов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производили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между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Определение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Escherichia coli, Staphylococcus  aureus,  Klebsiella  pneumonia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Pseudomonas  aeruginosa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Комплексные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получали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штаммов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клинических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изолятов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приготовления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целлофановом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диске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Федосеева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2001). </w:t>
      </w:r>
      <w:r w:rsidRPr="001603B5">
        <w:rPr>
          <w:rFonts w:ascii="Times New Roman" w:eastAsia="Times New Roman" w:hAnsi="Times New Roman" w:cs="Times New Roman" w:hint="eastAsia"/>
          <w:kern w:val="0"/>
          <w:sz w:val="28"/>
          <w:szCs w:val="28"/>
          <w:lang w:eastAsia="ru-RU"/>
        </w:rPr>
        <w:t>Полученные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маточные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суспензии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представляли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собой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стандартизированные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количеству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микробных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клеток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сус¬пензии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рабочая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концентрация</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109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выявления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минга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отбирали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объемы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образцов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суспензий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содер¬жащие</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106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доводили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w:t>
      </w:r>
      <w:r w:rsidRPr="001603B5">
        <w:rPr>
          <w:rFonts w:ascii="Times New Roman" w:eastAsia="Times New Roman" w:hAnsi="Times New Roman" w:cs="Times New Roman"/>
          <w:kern w:val="0"/>
          <w:sz w:val="28"/>
          <w:szCs w:val="28"/>
          <w:lang w:eastAsia="ru-RU"/>
        </w:rPr>
        <w:t xml:space="preserve"> 0,69 </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средой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Хенкса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предварительно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инкубиро¬вали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0,01 </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различных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конечных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концентрациях</w:t>
      </w:r>
      <w:r w:rsidRPr="001603B5">
        <w:rPr>
          <w:rFonts w:ascii="Times New Roman" w:eastAsia="Times New Roman" w:hAnsi="Times New Roman" w:cs="Times New Roman"/>
          <w:kern w:val="0"/>
          <w:sz w:val="28"/>
          <w:szCs w:val="28"/>
          <w:lang w:eastAsia="ru-RU"/>
        </w:rPr>
        <w:t xml:space="preserve"> (5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104 -1000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w:t>
      </w:r>
      <w:r w:rsidRPr="001603B5">
        <w:rPr>
          <w:rFonts w:ascii="Times New Roman" w:eastAsia="Times New Roman" w:hAnsi="Times New Roman" w:cs="Times New Roman"/>
          <w:kern w:val="0"/>
          <w:sz w:val="28"/>
          <w:szCs w:val="28"/>
          <w:lang w:eastAsia="ru-RU"/>
        </w:rPr>
        <w:t xml:space="preserve"> 60 </w:t>
      </w:r>
      <w:r w:rsidRPr="001603B5">
        <w:rPr>
          <w:rFonts w:ascii="Times New Roman" w:eastAsia="Times New Roman" w:hAnsi="Times New Roman" w:cs="Times New Roman" w:hint="eastAsia"/>
          <w:kern w:val="0"/>
          <w:sz w:val="28"/>
          <w:szCs w:val="28"/>
          <w:lang w:eastAsia="ru-RU"/>
        </w:rPr>
        <w:t>мин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37</w:t>
      </w:r>
      <w:r w:rsidRPr="001603B5">
        <w:rPr>
          <w:rFonts w:ascii="Times New Roman" w:eastAsia="Times New Roman" w:hAnsi="Times New Roman" w:cs="Times New Roman" w:hint="eastAsia"/>
          <w:kern w:val="0"/>
          <w:sz w:val="28"/>
          <w:szCs w:val="28"/>
          <w:lang w:eastAsia="ru-RU"/>
        </w:rPr>
        <w:t>ºС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режиме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постоянного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перемеши¬вания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Контрольные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пробы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содержали</w:t>
      </w:r>
      <w:r w:rsidRPr="001603B5">
        <w:rPr>
          <w:rFonts w:ascii="Times New Roman" w:eastAsia="Times New Roman" w:hAnsi="Times New Roman" w:cs="Times New Roman"/>
          <w:kern w:val="0"/>
          <w:sz w:val="28"/>
          <w:szCs w:val="28"/>
          <w:lang w:eastAsia="ru-RU"/>
        </w:rPr>
        <w:t xml:space="preserve"> 0,01 </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раствора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инкубирова¬лись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После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производили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одновременное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измерение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интенсивности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параметров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ранее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описанной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методике</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Статистическая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обработка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проводили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использованием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общепринятых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статистических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обрабатывая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помо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щью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статистических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компьютерных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программ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STATISTICA for Windows</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версия</w:t>
      </w:r>
      <w:r w:rsidRPr="001603B5">
        <w:rPr>
          <w:rFonts w:ascii="Times New Roman" w:eastAsia="Times New Roman" w:hAnsi="Times New Roman" w:cs="Times New Roman"/>
          <w:kern w:val="0"/>
          <w:sz w:val="28"/>
          <w:szCs w:val="28"/>
          <w:lang w:eastAsia="ru-RU"/>
        </w:rPr>
        <w:t xml:space="preserve"> 7.0 (Stat Soft, USA)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приложения</w:t>
      </w:r>
      <w:r w:rsidRPr="001603B5">
        <w:rPr>
          <w:rFonts w:ascii="Times New Roman" w:eastAsia="Times New Roman" w:hAnsi="Times New Roman" w:cs="Times New Roman"/>
          <w:kern w:val="0"/>
          <w:sz w:val="28"/>
          <w:szCs w:val="28"/>
          <w:lang w:eastAsia="ru-RU"/>
        </w:rPr>
        <w:t xml:space="preserve"> Microsoft Office Excel 2010. </w:t>
      </w:r>
      <w:r w:rsidRPr="001603B5">
        <w:rPr>
          <w:rFonts w:ascii="Times New Roman" w:eastAsia="Times New Roman" w:hAnsi="Times New Roman" w:cs="Times New Roman" w:hint="eastAsia"/>
          <w:kern w:val="0"/>
          <w:sz w:val="28"/>
          <w:szCs w:val="28"/>
          <w:lang w:eastAsia="ru-RU"/>
        </w:rPr>
        <w:t>Все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параметры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казатели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вычислялись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виде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среднего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арифметического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ошибки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среднего</w:t>
      </w:r>
      <w:r w:rsidRPr="001603B5">
        <w:rPr>
          <w:rFonts w:ascii="Times New Roman" w:eastAsia="Times New Roman" w:hAnsi="Times New Roman" w:cs="Times New Roman"/>
          <w:kern w:val="0"/>
          <w:sz w:val="28"/>
          <w:szCs w:val="28"/>
          <w:lang w:eastAsia="ru-RU"/>
        </w:rPr>
        <w:t xml:space="preserve"> (m).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средних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использовался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параметрический</w:t>
      </w:r>
      <w:r w:rsidRPr="001603B5">
        <w:rPr>
          <w:rFonts w:ascii="Times New Roman" w:eastAsia="Times New Roman" w:hAnsi="Times New Roman" w:cs="Times New Roman"/>
          <w:kern w:val="0"/>
          <w:sz w:val="28"/>
          <w:szCs w:val="28"/>
          <w:lang w:eastAsia="ru-RU"/>
        </w:rPr>
        <w:t xml:space="preserve"> t </w:t>
      </w:r>
      <w:r w:rsidRPr="001603B5">
        <w:rPr>
          <w:rFonts w:ascii="Times New Roman" w:eastAsia="Times New Roman" w:hAnsi="Times New Roman" w:cs="Times New Roman" w:hint="eastAsia"/>
          <w:kern w:val="0"/>
          <w:sz w:val="28"/>
          <w:szCs w:val="28"/>
          <w:lang w:eastAsia="ru-RU"/>
        </w:rPr>
        <w:t>критерий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критерий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Стьюдента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Достоверно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значимыми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считали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w:t>
      </w:r>
      <w:r w:rsidRPr="001603B5">
        <w:rPr>
          <w:rFonts w:ascii="Times New Roman" w:eastAsia="Times New Roman" w:hAnsi="Times New Roman" w:cs="Times New Roman"/>
          <w:kern w:val="0"/>
          <w:sz w:val="28"/>
          <w:szCs w:val="28"/>
          <w:lang w:eastAsia="ru-RU"/>
        </w:rPr>
        <w:t xml:space="preserve">&lt;0,05.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lastRenderedPageBreak/>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10</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определяли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коэффициент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корреляции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Пирсона</w:t>
      </w:r>
      <w:r w:rsidRPr="001603B5">
        <w:rPr>
          <w:rFonts w:ascii="Times New Roman" w:eastAsia="Times New Roman" w:hAnsi="Times New Roman" w:cs="Times New Roman"/>
          <w:kern w:val="0"/>
          <w:sz w:val="28"/>
          <w:szCs w:val="28"/>
          <w:lang w:eastAsia="ru-RU"/>
        </w:rPr>
        <w:t xml:space="preserve"> (r)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оценивали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достовер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ность</w:t>
      </w:r>
      <w:r w:rsidRPr="001603B5">
        <w:rPr>
          <w:rFonts w:ascii="Times New Roman" w:eastAsia="Times New Roman" w:hAnsi="Times New Roman" w:cs="Times New Roman"/>
          <w:kern w:val="0"/>
          <w:sz w:val="28"/>
          <w:szCs w:val="28"/>
          <w:lang w:eastAsia="ru-RU"/>
        </w:rPr>
        <w:t xml:space="preserve"> (p).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случае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распределения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отличающегося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нормального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применялся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критерий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Манна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Уитни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Основные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Изучение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Известно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возникновении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воспалительного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процесса</w:t>
      </w:r>
      <w:r w:rsidRPr="001603B5">
        <w:rPr>
          <w:rFonts w:ascii="Times New Roman" w:eastAsia="Times New Roman" w:hAnsi="Times New Roman" w:cs="Times New Roman"/>
          <w:kern w:val="0"/>
          <w:sz w:val="28"/>
          <w:szCs w:val="28"/>
          <w:lang w:eastAsia="ru-RU"/>
        </w:rPr>
        <w:t xml:space="preserve"> in vivo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приходят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состояние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еще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кровотоке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действием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неспецифи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специфических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факторов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мигрируя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очаг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воспаления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они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реализуют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свои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эффекторные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функции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числе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предпо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ложено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w:t>
      </w:r>
      <w:r w:rsidRPr="001603B5">
        <w:rPr>
          <w:rFonts w:ascii="Times New Roman" w:eastAsia="Times New Roman" w:hAnsi="Times New Roman" w:cs="Times New Roman"/>
          <w:kern w:val="0"/>
          <w:sz w:val="28"/>
          <w:szCs w:val="28"/>
          <w:lang w:eastAsia="ru-RU"/>
        </w:rPr>
        <w:t xml:space="preserve"> 60 </w:t>
      </w:r>
      <w:r w:rsidRPr="001603B5">
        <w:rPr>
          <w:rFonts w:ascii="Times New Roman" w:eastAsia="Times New Roman" w:hAnsi="Times New Roman" w:cs="Times New Roman" w:hint="eastAsia"/>
          <w:kern w:val="0"/>
          <w:sz w:val="28"/>
          <w:szCs w:val="28"/>
          <w:lang w:eastAsia="ru-RU"/>
        </w:rPr>
        <w:t>мин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37˚</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оказывает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неспецифическим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фактором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скольку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требует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наличия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специфических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рецепторов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поверхности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клетки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запуска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дыхательного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взрыва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наличие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опсонинов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других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компонентов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способствовать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данному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получено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w:t>
      </w:r>
      <w:r w:rsidRPr="001603B5">
        <w:rPr>
          <w:rFonts w:ascii="Times New Roman" w:eastAsia="Times New Roman" w:hAnsi="Times New Roman" w:cs="Times New Roman"/>
          <w:kern w:val="0"/>
          <w:sz w:val="28"/>
          <w:szCs w:val="28"/>
          <w:lang w:eastAsia="ru-RU"/>
        </w:rPr>
        <w:t xml:space="preserve"> 60 </w:t>
      </w:r>
      <w:r w:rsidRPr="001603B5">
        <w:rPr>
          <w:rFonts w:ascii="Times New Roman" w:eastAsia="Times New Roman" w:hAnsi="Times New Roman" w:cs="Times New Roman" w:hint="eastAsia"/>
          <w:kern w:val="0"/>
          <w:sz w:val="28"/>
          <w:szCs w:val="28"/>
          <w:lang w:eastAsia="ru-RU"/>
        </w:rPr>
        <w:t>мин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37˚</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вызывает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увеличе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&gt;1,0 (</w:t>
      </w:r>
      <w:r w:rsidRPr="001603B5">
        <w:rPr>
          <w:rFonts w:ascii="Times New Roman" w:eastAsia="Times New Roman" w:hAnsi="Times New Roman" w:cs="Times New Roman" w:hint="eastAsia"/>
          <w:kern w:val="0"/>
          <w:sz w:val="28"/>
          <w:szCs w:val="28"/>
          <w:lang w:eastAsia="ru-RU"/>
        </w:rPr>
        <w:t>р</w:t>
      </w:r>
      <w:r w:rsidRPr="001603B5">
        <w:rPr>
          <w:rFonts w:ascii="Times New Roman" w:eastAsia="Times New Roman" w:hAnsi="Times New Roman" w:cs="Times New Roman"/>
          <w:kern w:val="0"/>
          <w:sz w:val="28"/>
          <w:szCs w:val="28"/>
          <w:lang w:eastAsia="ru-RU"/>
        </w:rPr>
        <w:t xml:space="preserve">&lt;0,05)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таблица</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Праймирующее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происходит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случае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регистрации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интенсивности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регистрации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интенсивности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различно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свидетельствует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различном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ферментные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системы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дозависимого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метаболизма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компонентов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таблицы</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видно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характеризующие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изменяются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большей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мере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соответствующие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связи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сделать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вывод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положительном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других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понентов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опсонинов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11</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Таблица</w:t>
      </w:r>
      <w:r w:rsidRPr="001603B5">
        <w:rPr>
          <w:rFonts w:ascii="Times New Roman" w:eastAsia="Times New Roman" w:hAnsi="Times New Roman" w:cs="Times New Roman"/>
          <w:kern w:val="0"/>
          <w:sz w:val="28"/>
          <w:szCs w:val="28"/>
          <w:lang w:eastAsia="ru-RU"/>
        </w:rPr>
        <w:t xml:space="preserve"> 1.</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Сравнение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стимуляции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соотношения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площадей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кривыми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lastRenderedPageBreak/>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суспензии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условиях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(M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m)</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Вид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Выделенные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kern w:val="0"/>
          <w:sz w:val="28"/>
          <w:szCs w:val="28"/>
          <w:lang w:eastAsia="ru-RU"/>
        </w:rPr>
        <w:tab/>
        <w:t>1,07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0,04*</w:t>
      </w:r>
      <w:r w:rsidRPr="001603B5">
        <w:rPr>
          <w:rFonts w:ascii="Times New Roman" w:eastAsia="Times New Roman" w:hAnsi="Times New Roman" w:cs="Times New Roman"/>
          <w:kern w:val="0"/>
          <w:sz w:val="28"/>
          <w:szCs w:val="28"/>
          <w:lang w:eastAsia="ru-RU"/>
        </w:rPr>
        <w:tab/>
        <w:t>0,85; p&lt;0,05</w:t>
      </w:r>
      <w:r w:rsidRPr="001603B5">
        <w:rPr>
          <w:rFonts w:ascii="Times New Roman" w:eastAsia="Times New Roman" w:hAnsi="Times New Roman" w:cs="Times New Roman"/>
          <w:kern w:val="0"/>
          <w:sz w:val="28"/>
          <w:szCs w:val="28"/>
          <w:lang w:eastAsia="ru-RU"/>
        </w:rPr>
        <w:tab/>
        <w:t>1,11</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0,08*</w:t>
      </w:r>
      <w:r w:rsidRPr="001603B5">
        <w:rPr>
          <w:rFonts w:ascii="Times New Roman" w:eastAsia="Times New Roman" w:hAnsi="Times New Roman" w:cs="Times New Roman"/>
          <w:kern w:val="0"/>
          <w:sz w:val="28"/>
          <w:szCs w:val="28"/>
          <w:lang w:eastAsia="ru-RU"/>
        </w:rPr>
        <w:tab/>
        <w:t>2,67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0,06</w:t>
      </w:r>
      <w:r w:rsidRPr="001603B5">
        <w:rPr>
          <w:rFonts w:ascii="Times New Roman" w:eastAsia="Times New Roman" w:hAnsi="Times New Roman" w:cs="Times New Roman"/>
          <w:kern w:val="0"/>
          <w:sz w:val="28"/>
          <w:szCs w:val="28"/>
          <w:lang w:eastAsia="ru-RU"/>
        </w:rPr>
        <w:tab/>
        <w:t>0,97; p&lt;0,05</w:t>
      </w:r>
      <w:r w:rsidRPr="001603B5">
        <w:rPr>
          <w:rFonts w:ascii="Times New Roman" w:eastAsia="Times New Roman" w:hAnsi="Times New Roman" w:cs="Times New Roman"/>
          <w:kern w:val="0"/>
          <w:sz w:val="28"/>
          <w:szCs w:val="28"/>
          <w:lang w:eastAsia="ru-RU"/>
        </w:rPr>
        <w:tab/>
        <w:t>2,80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0,08</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2ˉ)</w:t>
      </w:r>
      <w:r w:rsidRPr="001603B5">
        <w:rPr>
          <w:rFonts w:ascii="Times New Roman" w:eastAsia="Times New Roman" w:hAnsi="Times New Roman" w:cs="Times New Roman"/>
          <w:kern w:val="0"/>
          <w:sz w:val="28"/>
          <w:szCs w:val="28"/>
          <w:lang w:eastAsia="ru-RU"/>
        </w:rPr>
        <w:tab/>
        <w:t>1,28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0,06*</w:t>
      </w:r>
      <w:r w:rsidRPr="001603B5">
        <w:rPr>
          <w:rFonts w:ascii="Times New Roman" w:eastAsia="Times New Roman" w:hAnsi="Times New Roman" w:cs="Times New Roman"/>
          <w:kern w:val="0"/>
          <w:sz w:val="28"/>
          <w:szCs w:val="28"/>
          <w:lang w:eastAsia="ru-RU"/>
        </w:rPr>
        <w:tab/>
        <w:t>0,98; p&lt;0,05</w:t>
      </w:r>
      <w:r w:rsidRPr="001603B5">
        <w:rPr>
          <w:rFonts w:ascii="Times New Roman" w:eastAsia="Times New Roman" w:hAnsi="Times New Roman" w:cs="Times New Roman"/>
          <w:kern w:val="0"/>
          <w:sz w:val="28"/>
          <w:szCs w:val="28"/>
          <w:lang w:eastAsia="ru-RU"/>
        </w:rPr>
        <w:tab/>
        <w:t>1,34</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0,06*</w:t>
      </w:r>
      <w:r w:rsidRPr="001603B5">
        <w:rPr>
          <w:rFonts w:ascii="Times New Roman" w:eastAsia="Times New Roman" w:hAnsi="Times New Roman" w:cs="Times New Roman"/>
          <w:kern w:val="0"/>
          <w:sz w:val="28"/>
          <w:szCs w:val="28"/>
          <w:lang w:eastAsia="ru-RU"/>
        </w:rPr>
        <w:tab/>
        <w:t>1,41</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0,07</w:t>
      </w:r>
      <w:r w:rsidRPr="001603B5">
        <w:rPr>
          <w:rFonts w:ascii="Times New Roman" w:eastAsia="Times New Roman" w:hAnsi="Times New Roman" w:cs="Times New Roman"/>
          <w:kern w:val="0"/>
          <w:sz w:val="28"/>
          <w:szCs w:val="28"/>
          <w:lang w:eastAsia="ru-RU"/>
        </w:rPr>
        <w:tab/>
        <w:t>0,91; p&lt;0,05</w:t>
      </w:r>
      <w:r w:rsidRPr="001603B5">
        <w:rPr>
          <w:rFonts w:ascii="Times New Roman" w:eastAsia="Times New Roman" w:hAnsi="Times New Roman" w:cs="Times New Roman"/>
          <w:kern w:val="0"/>
          <w:sz w:val="28"/>
          <w:szCs w:val="28"/>
          <w:lang w:eastAsia="ru-RU"/>
        </w:rPr>
        <w:tab/>
        <w:t>1,49</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0,06</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Примечание</w:t>
      </w:r>
      <w:r w:rsidRPr="001603B5">
        <w:rPr>
          <w:rFonts w:ascii="Times New Roman" w:eastAsia="Times New Roman" w:hAnsi="Times New Roman" w:cs="Times New Roman"/>
          <w:kern w:val="0"/>
          <w:sz w:val="28"/>
          <w:szCs w:val="28"/>
          <w:lang w:eastAsia="ru-RU"/>
        </w:rPr>
        <w:t xml:space="preserve">.* - p&lt;0,05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время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клеток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могут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оказывать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негативное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секретировать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свидетельствуют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получения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максимально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приближенных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неискажаю</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щих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картину</w:t>
      </w:r>
      <w:r w:rsidRPr="001603B5">
        <w:rPr>
          <w:rFonts w:ascii="Times New Roman" w:eastAsia="Times New Roman" w:hAnsi="Times New Roman" w:cs="Times New Roman"/>
          <w:kern w:val="0"/>
          <w:sz w:val="28"/>
          <w:szCs w:val="28"/>
          <w:lang w:eastAsia="ru-RU"/>
        </w:rPr>
        <w:t xml:space="preserve"> in vivo </w:t>
      </w:r>
      <w:r w:rsidRPr="001603B5">
        <w:rPr>
          <w:rFonts w:ascii="Times New Roman" w:eastAsia="Times New Roman" w:hAnsi="Times New Roman" w:cs="Times New Roman" w:hint="eastAsia"/>
          <w:kern w:val="0"/>
          <w:sz w:val="28"/>
          <w:szCs w:val="28"/>
          <w:lang w:eastAsia="ru-RU"/>
        </w:rPr>
        <w:t>необходимо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проводить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между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собой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путем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корреляционного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анализа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выявлено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дексы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имеют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сильную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положительную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корреляцию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позволить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оцени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одному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следующем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этапе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таблица</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характеризующих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ние</w:t>
      </w:r>
      <w:r w:rsidRPr="001603B5">
        <w:rPr>
          <w:rFonts w:ascii="Times New Roman" w:eastAsia="Times New Roman" w:hAnsi="Times New Roman" w:cs="Times New Roman"/>
          <w:kern w:val="0"/>
          <w:sz w:val="28"/>
          <w:szCs w:val="28"/>
          <w:lang w:eastAsia="ru-RU"/>
        </w:rPr>
        <w:t xml:space="preserve"> 60 </w:t>
      </w:r>
      <w:r w:rsidRPr="001603B5">
        <w:rPr>
          <w:rFonts w:ascii="Times New Roman" w:eastAsia="Times New Roman" w:hAnsi="Times New Roman" w:cs="Times New Roman" w:hint="eastAsia"/>
          <w:kern w:val="0"/>
          <w:sz w:val="28"/>
          <w:szCs w:val="28"/>
          <w:lang w:eastAsia="ru-RU"/>
        </w:rPr>
        <w:t>мин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37˚</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выяв</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между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собой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каждой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путем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корреляционного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анализа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выявлено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имеют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сильную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положительную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корреляцию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следующих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этапах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позволило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оценивать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только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12</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Таблица</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Сравнение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стимуляции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соотношения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площадей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кривыми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условиях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(M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m)</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Вид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Асептический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Инфицированный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группа</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ab/>
        <w:t>2,16</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0,03*</w:t>
      </w:r>
      <w:r w:rsidRPr="001603B5">
        <w:rPr>
          <w:rFonts w:ascii="Times New Roman" w:eastAsia="Times New Roman" w:hAnsi="Times New Roman" w:cs="Times New Roman"/>
          <w:kern w:val="0"/>
          <w:sz w:val="28"/>
          <w:szCs w:val="28"/>
          <w:lang w:eastAsia="ru-RU"/>
        </w:rPr>
        <w:tab/>
        <w:t xml:space="preserve">0,86; </w:t>
      </w:r>
      <w:r w:rsidRPr="001603B5">
        <w:rPr>
          <w:rFonts w:ascii="Times New Roman" w:eastAsia="Times New Roman" w:hAnsi="Times New Roman" w:cs="Times New Roman" w:hint="eastAsia"/>
          <w:kern w:val="0"/>
          <w:sz w:val="28"/>
          <w:szCs w:val="28"/>
          <w:lang w:eastAsia="ru-RU"/>
        </w:rPr>
        <w:t>р</w:t>
      </w:r>
      <w:r w:rsidRPr="001603B5">
        <w:rPr>
          <w:rFonts w:ascii="Times New Roman" w:eastAsia="Times New Roman" w:hAnsi="Times New Roman" w:cs="Times New Roman"/>
          <w:kern w:val="0"/>
          <w:sz w:val="28"/>
          <w:szCs w:val="28"/>
          <w:lang w:eastAsia="ru-RU"/>
        </w:rPr>
        <w:t>&lt;0,05</w:t>
      </w:r>
      <w:r w:rsidRPr="001603B5">
        <w:rPr>
          <w:rFonts w:ascii="Times New Roman" w:eastAsia="Times New Roman" w:hAnsi="Times New Roman" w:cs="Times New Roman"/>
          <w:kern w:val="0"/>
          <w:sz w:val="28"/>
          <w:szCs w:val="28"/>
          <w:lang w:eastAsia="ru-RU"/>
        </w:rPr>
        <w:tab/>
        <w:t>2,41</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0,04*</w:t>
      </w:r>
      <w:r w:rsidRPr="001603B5">
        <w:rPr>
          <w:rFonts w:ascii="Times New Roman" w:eastAsia="Times New Roman" w:hAnsi="Times New Roman" w:cs="Times New Roman"/>
          <w:kern w:val="0"/>
          <w:sz w:val="28"/>
          <w:szCs w:val="28"/>
          <w:lang w:eastAsia="ru-RU"/>
        </w:rPr>
        <w:tab/>
        <w:t>1,35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0,05*#</w:t>
      </w:r>
      <w:r w:rsidRPr="001603B5">
        <w:rPr>
          <w:rFonts w:ascii="Times New Roman" w:eastAsia="Times New Roman" w:hAnsi="Times New Roman" w:cs="Times New Roman"/>
          <w:kern w:val="0"/>
          <w:sz w:val="28"/>
          <w:szCs w:val="28"/>
          <w:lang w:eastAsia="ru-RU"/>
        </w:rPr>
        <w:tab/>
        <w:t xml:space="preserve">0,83; </w:t>
      </w:r>
      <w:r w:rsidRPr="001603B5">
        <w:rPr>
          <w:rFonts w:ascii="Times New Roman" w:eastAsia="Times New Roman" w:hAnsi="Times New Roman" w:cs="Times New Roman" w:hint="eastAsia"/>
          <w:kern w:val="0"/>
          <w:sz w:val="28"/>
          <w:szCs w:val="28"/>
          <w:lang w:eastAsia="ru-RU"/>
        </w:rPr>
        <w:t>р</w:t>
      </w:r>
      <w:r w:rsidRPr="001603B5">
        <w:rPr>
          <w:rFonts w:ascii="Times New Roman" w:eastAsia="Times New Roman" w:hAnsi="Times New Roman" w:cs="Times New Roman"/>
          <w:kern w:val="0"/>
          <w:sz w:val="28"/>
          <w:szCs w:val="28"/>
          <w:lang w:eastAsia="ru-RU"/>
        </w:rPr>
        <w:t>&lt;0,05</w:t>
      </w:r>
      <w:r w:rsidRPr="001603B5">
        <w:rPr>
          <w:rFonts w:ascii="Times New Roman" w:eastAsia="Times New Roman" w:hAnsi="Times New Roman" w:cs="Times New Roman"/>
          <w:kern w:val="0"/>
          <w:sz w:val="28"/>
          <w:szCs w:val="28"/>
          <w:lang w:eastAsia="ru-RU"/>
        </w:rPr>
        <w:tab/>
        <w:t>1,48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0,05*#</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ab/>
        <w:t>2,23</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0,05*</w:t>
      </w:r>
      <w:r w:rsidRPr="001603B5">
        <w:rPr>
          <w:rFonts w:ascii="Times New Roman" w:eastAsia="Times New Roman" w:hAnsi="Times New Roman" w:cs="Times New Roman"/>
          <w:kern w:val="0"/>
          <w:sz w:val="28"/>
          <w:szCs w:val="28"/>
          <w:lang w:eastAsia="ru-RU"/>
        </w:rPr>
        <w:tab/>
        <w:t xml:space="preserve">0,92; </w:t>
      </w:r>
      <w:r w:rsidRPr="001603B5">
        <w:rPr>
          <w:rFonts w:ascii="Times New Roman" w:eastAsia="Times New Roman" w:hAnsi="Times New Roman" w:cs="Times New Roman" w:hint="eastAsia"/>
          <w:kern w:val="0"/>
          <w:sz w:val="28"/>
          <w:szCs w:val="28"/>
          <w:lang w:eastAsia="ru-RU"/>
        </w:rPr>
        <w:t>р</w:t>
      </w:r>
      <w:r w:rsidRPr="001603B5">
        <w:rPr>
          <w:rFonts w:ascii="Times New Roman" w:eastAsia="Times New Roman" w:hAnsi="Times New Roman" w:cs="Times New Roman"/>
          <w:kern w:val="0"/>
          <w:sz w:val="28"/>
          <w:szCs w:val="28"/>
          <w:lang w:eastAsia="ru-RU"/>
        </w:rPr>
        <w:t>&lt;0,05</w:t>
      </w:r>
      <w:r w:rsidRPr="001603B5">
        <w:rPr>
          <w:rFonts w:ascii="Times New Roman" w:eastAsia="Times New Roman" w:hAnsi="Times New Roman" w:cs="Times New Roman"/>
          <w:kern w:val="0"/>
          <w:sz w:val="28"/>
          <w:szCs w:val="28"/>
          <w:lang w:eastAsia="ru-RU"/>
        </w:rPr>
        <w:tab/>
        <w:t>2,25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0,06*</w:t>
      </w:r>
      <w:r w:rsidRPr="001603B5">
        <w:rPr>
          <w:rFonts w:ascii="Times New Roman" w:eastAsia="Times New Roman" w:hAnsi="Times New Roman" w:cs="Times New Roman"/>
          <w:kern w:val="0"/>
          <w:sz w:val="28"/>
          <w:szCs w:val="28"/>
          <w:lang w:eastAsia="ru-RU"/>
        </w:rPr>
        <w:tab/>
        <w:t>1,28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0,03*#</w:t>
      </w:r>
      <w:r w:rsidRPr="001603B5">
        <w:rPr>
          <w:rFonts w:ascii="Times New Roman" w:eastAsia="Times New Roman" w:hAnsi="Times New Roman" w:cs="Times New Roman"/>
          <w:kern w:val="0"/>
          <w:sz w:val="28"/>
          <w:szCs w:val="28"/>
          <w:lang w:eastAsia="ru-RU"/>
        </w:rPr>
        <w:tab/>
        <w:t xml:space="preserve">0,88; </w:t>
      </w:r>
      <w:r w:rsidRPr="001603B5">
        <w:rPr>
          <w:rFonts w:ascii="Times New Roman" w:eastAsia="Times New Roman" w:hAnsi="Times New Roman" w:cs="Times New Roman" w:hint="eastAsia"/>
          <w:kern w:val="0"/>
          <w:sz w:val="28"/>
          <w:szCs w:val="28"/>
          <w:lang w:eastAsia="ru-RU"/>
        </w:rPr>
        <w:t>р</w:t>
      </w:r>
      <w:r w:rsidRPr="001603B5">
        <w:rPr>
          <w:rFonts w:ascii="Times New Roman" w:eastAsia="Times New Roman" w:hAnsi="Times New Roman" w:cs="Times New Roman"/>
          <w:kern w:val="0"/>
          <w:sz w:val="28"/>
          <w:szCs w:val="28"/>
          <w:lang w:eastAsia="ru-RU"/>
        </w:rPr>
        <w:t>&lt;0,05</w:t>
      </w:r>
      <w:r w:rsidRPr="001603B5">
        <w:rPr>
          <w:rFonts w:ascii="Times New Roman" w:eastAsia="Times New Roman" w:hAnsi="Times New Roman" w:cs="Times New Roman"/>
          <w:kern w:val="0"/>
          <w:sz w:val="28"/>
          <w:szCs w:val="28"/>
          <w:lang w:eastAsia="ru-RU"/>
        </w:rPr>
        <w:tab/>
        <w:t>1,32</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0,05*#</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Примечание</w:t>
      </w:r>
      <w:r w:rsidRPr="001603B5">
        <w:rPr>
          <w:rFonts w:ascii="Times New Roman" w:eastAsia="Times New Roman" w:hAnsi="Times New Roman" w:cs="Times New Roman"/>
          <w:kern w:val="0"/>
          <w:sz w:val="28"/>
          <w:szCs w:val="28"/>
          <w:lang w:eastAsia="ru-RU"/>
        </w:rPr>
        <w:t xml:space="preserve">:    * -    p&lt;0,05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 - p&lt;0,05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группой</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характерны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высокие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рактеризующие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группой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снижена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13,9-19,1% (p&lt;0,05).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время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наоборот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увеличена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51,0-58,1% (p&lt;0,05)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снижена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47,1-49,4% (p&lt;0,05),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числе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9,2-11,4% (p&lt;0,05). </w:t>
      </w:r>
      <w:r w:rsidRPr="001603B5">
        <w:rPr>
          <w:rFonts w:ascii="Times New Roman" w:eastAsia="Times New Roman" w:hAnsi="Times New Roman" w:cs="Times New Roman" w:hint="eastAsia"/>
          <w:kern w:val="0"/>
          <w:sz w:val="28"/>
          <w:szCs w:val="28"/>
          <w:lang w:eastAsia="ru-RU"/>
        </w:rPr>
        <w:t>Поскольку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уровень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различен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возникло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предположение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причиной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присутствие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специфических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факторов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подавляющих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Такими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специфическими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факторами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могут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фрагменты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клеточной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стенки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участвующие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трансло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толстого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кишечника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очагов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панкреодеструкции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литературы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наиболее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часто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высеваемыми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возбудителями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являются</w:t>
      </w:r>
      <w:r w:rsidRPr="001603B5">
        <w:rPr>
          <w:rFonts w:ascii="Times New Roman" w:eastAsia="Times New Roman" w:hAnsi="Times New Roman" w:cs="Times New Roman"/>
          <w:kern w:val="0"/>
          <w:sz w:val="28"/>
          <w:szCs w:val="28"/>
          <w:lang w:eastAsia="ru-RU"/>
        </w:rPr>
        <w:t xml:space="preserve"> Escherichia coli, Klebsiella spp, Staphylococcus aureus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Pseudo-monas aeruginosa (</w:t>
      </w:r>
      <w:r w:rsidRPr="001603B5">
        <w:rPr>
          <w:rFonts w:ascii="Times New Roman" w:eastAsia="Times New Roman" w:hAnsi="Times New Roman" w:cs="Times New Roman" w:hint="eastAsia"/>
          <w:kern w:val="0"/>
          <w:sz w:val="28"/>
          <w:szCs w:val="28"/>
          <w:lang w:eastAsia="ru-RU"/>
        </w:rPr>
        <w:t>Михайлусов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2009; McNaught C.E.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xml:space="preserve">., 2002).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связи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следующем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этапе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использованы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микроорганизмов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состоящие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инактивированных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разрушенных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компонентов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продуктов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жизнедеятельности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13</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Изучение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изучении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установле¬но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исследуемые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Escheri</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hia coli, Staphylococcus aureus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kern w:val="0"/>
          <w:sz w:val="28"/>
          <w:szCs w:val="28"/>
          <w:lang w:eastAsia="ru-RU"/>
        </w:rPr>
        <w:lastRenderedPageBreak/>
        <w:t xml:space="preserve">Pseudomonas aeruginosa </w:t>
      </w:r>
      <w:r w:rsidRPr="001603B5">
        <w:rPr>
          <w:rFonts w:ascii="Times New Roman" w:eastAsia="Times New Roman" w:hAnsi="Times New Roman" w:cs="Times New Roman" w:hint="eastAsia"/>
          <w:kern w:val="0"/>
          <w:sz w:val="28"/>
          <w:szCs w:val="28"/>
          <w:lang w:eastAsia="ru-RU"/>
        </w:rPr>
        <w:t>праймирующий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имел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обратно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пропорциональный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до¬зе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причем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самая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большая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концентрация</w:t>
      </w:r>
      <w:r w:rsidRPr="001603B5">
        <w:rPr>
          <w:rFonts w:ascii="Times New Roman" w:eastAsia="Times New Roman" w:hAnsi="Times New Roman" w:cs="Times New Roman"/>
          <w:kern w:val="0"/>
          <w:sz w:val="28"/>
          <w:szCs w:val="28"/>
          <w:lang w:eastAsia="ru-RU"/>
        </w:rPr>
        <w:t xml:space="preserve"> 1000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вызывала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макси¬мальное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подавление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&lt;1,0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p&lt;0,05).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случае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Klebsiella pneumoniae </w:t>
      </w:r>
      <w:r w:rsidRPr="001603B5">
        <w:rPr>
          <w:rFonts w:ascii="Times New Roman" w:eastAsia="Times New Roman" w:hAnsi="Times New Roman" w:cs="Times New Roman" w:hint="eastAsia"/>
          <w:kern w:val="0"/>
          <w:sz w:val="28"/>
          <w:szCs w:val="28"/>
          <w:lang w:eastAsia="ru-RU"/>
        </w:rPr>
        <w:t>эффект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имел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аналогичной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зави¬симости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диапазон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вызывал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увеличе¬ние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таблица</w:t>
      </w:r>
      <w:r w:rsidRPr="001603B5">
        <w:rPr>
          <w:rFonts w:ascii="Times New Roman" w:eastAsia="Times New Roman" w:hAnsi="Times New Roman" w:cs="Times New Roman"/>
          <w:kern w:val="0"/>
          <w:sz w:val="28"/>
          <w:szCs w:val="28"/>
          <w:lang w:eastAsia="ru-RU"/>
        </w:rPr>
        <w:t xml:space="preserve"> 3).</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Таблица</w:t>
      </w:r>
      <w:r w:rsidRPr="001603B5">
        <w:rPr>
          <w:rFonts w:ascii="Times New Roman" w:eastAsia="Times New Roman" w:hAnsi="Times New Roman" w:cs="Times New Roman"/>
          <w:kern w:val="0"/>
          <w:sz w:val="28"/>
          <w:szCs w:val="28"/>
          <w:lang w:eastAsia="ru-RU"/>
        </w:rPr>
        <w:t xml:space="preserve"> 3.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(M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m)</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Вид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САГ</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х</w:t>
      </w:r>
      <w:r w:rsidRPr="001603B5">
        <w:rPr>
          <w:rFonts w:ascii="Times New Roman" w:eastAsia="Times New Roman" w:hAnsi="Times New Roman" w:cs="Times New Roman"/>
          <w:kern w:val="0"/>
          <w:sz w:val="28"/>
          <w:szCs w:val="28"/>
          <w:lang w:eastAsia="ru-RU"/>
        </w:rPr>
        <w:t>104</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E.coli</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St. aureus</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KL pneumoniae</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Ps. aeruginosa</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ab/>
        <w:t>5</w:t>
      </w:r>
      <w:r w:rsidRPr="001603B5">
        <w:rPr>
          <w:rFonts w:ascii="Times New Roman" w:eastAsia="Times New Roman" w:hAnsi="Times New Roman" w:cs="Times New Roman"/>
          <w:kern w:val="0"/>
          <w:sz w:val="28"/>
          <w:szCs w:val="28"/>
          <w:lang w:eastAsia="ru-RU"/>
        </w:rPr>
        <w:tab/>
        <w:t xml:space="preserve">1,85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0,15*</w:t>
      </w:r>
      <w:r w:rsidRPr="001603B5">
        <w:rPr>
          <w:rFonts w:ascii="Times New Roman" w:eastAsia="Times New Roman" w:hAnsi="Times New Roman" w:cs="Times New Roman"/>
          <w:kern w:val="0"/>
          <w:sz w:val="28"/>
          <w:szCs w:val="28"/>
          <w:lang w:eastAsia="ru-RU"/>
        </w:rPr>
        <w:tab/>
        <w:t xml:space="preserve">2,13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0,17*</w:t>
      </w:r>
      <w:r w:rsidRPr="001603B5">
        <w:rPr>
          <w:rFonts w:ascii="Times New Roman" w:eastAsia="Times New Roman" w:hAnsi="Times New Roman" w:cs="Times New Roman"/>
          <w:kern w:val="0"/>
          <w:sz w:val="28"/>
          <w:szCs w:val="28"/>
          <w:lang w:eastAsia="ru-RU"/>
        </w:rPr>
        <w:tab/>
        <w:t xml:space="preserve">2,80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0,21*</w:t>
      </w:r>
      <w:r w:rsidRPr="001603B5">
        <w:rPr>
          <w:rFonts w:ascii="Times New Roman" w:eastAsia="Times New Roman" w:hAnsi="Times New Roman" w:cs="Times New Roman"/>
          <w:kern w:val="0"/>
          <w:sz w:val="28"/>
          <w:szCs w:val="28"/>
          <w:lang w:eastAsia="ru-RU"/>
        </w:rPr>
        <w:tab/>
        <w:t xml:space="preserve">1,51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0,05*</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50</w:t>
      </w:r>
      <w:r w:rsidRPr="001603B5">
        <w:rPr>
          <w:rFonts w:ascii="Times New Roman" w:eastAsia="Times New Roman" w:hAnsi="Times New Roman" w:cs="Times New Roman"/>
          <w:kern w:val="0"/>
          <w:sz w:val="28"/>
          <w:szCs w:val="28"/>
          <w:lang w:eastAsia="ru-RU"/>
        </w:rPr>
        <w:tab/>
        <w:t xml:space="preserve">1,69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0,16*</w:t>
      </w:r>
      <w:r w:rsidRPr="001603B5">
        <w:rPr>
          <w:rFonts w:ascii="Times New Roman" w:eastAsia="Times New Roman" w:hAnsi="Times New Roman" w:cs="Times New Roman"/>
          <w:kern w:val="0"/>
          <w:sz w:val="28"/>
          <w:szCs w:val="28"/>
          <w:lang w:eastAsia="ru-RU"/>
        </w:rPr>
        <w:tab/>
        <w:t xml:space="preserve">1,21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0,09*</w:t>
      </w:r>
      <w:r w:rsidRPr="001603B5">
        <w:rPr>
          <w:rFonts w:ascii="Times New Roman" w:eastAsia="Times New Roman" w:hAnsi="Times New Roman" w:cs="Times New Roman"/>
          <w:kern w:val="0"/>
          <w:sz w:val="28"/>
          <w:szCs w:val="28"/>
          <w:lang w:eastAsia="ru-RU"/>
        </w:rPr>
        <w:tab/>
        <w:t xml:space="preserve">3,04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0,30*</w:t>
      </w:r>
      <w:r w:rsidRPr="001603B5">
        <w:rPr>
          <w:rFonts w:ascii="Times New Roman" w:eastAsia="Times New Roman" w:hAnsi="Times New Roman" w:cs="Times New Roman"/>
          <w:kern w:val="0"/>
          <w:sz w:val="28"/>
          <w:szCs w:val="28"/>
          <w:lang w:eastAsia="ru-RU"/>
        </w:rPr>
        <w:tab/>
        <w:t xml:space="preserve">1,16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0,07*</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250</w:t>
      </w:r>
      <w:r w:rsidRPr="001603B5">
        <w:rPr>
          <w:rFonts w:ascii="Times New Roman" w:eastAsia="Times New Roman" w:hAnsi="Times New Roman" w:cs="Times New Roman"/>
          <w:kern w:val="0"/>
          <w:sz w:val="28"/>
          <w:szCs w:val="28"/>
          <w:lang w:eastAsia="ru-RU"/>
        </w:rPr>
        <w:tab/>
        <w:t xml:space="preserve">1,31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0,14*</w:t>
      </w:r>
      <w:r w:rsidRPr="001603B5">
        <w:rPr>
          <w:rFonts w:ascii="Times New Roman" w:eastAsia="Times New Roman" w:hAnsi="Times New Roman" w:cs="Times New Roman"/>
          <w:kern w:val="0"/>
          <w:sz w:val="28"/>
          <w:szCs w:val="28"/>
          <w:lang w:eastAsia="ru-RU"/>
        </w:rPr>
        <w:tab/>
        <w:t xml:space="preserve">0,72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0,05*</w:t>
      </w:r>
      <w:r w:rsidRPr="001603B5">
        <w:rPr>
          <w:rFonts w:ascii="Times New Roman" w:eastAsia="Times New Roman" w:hAnsi="Times New Roman" w:cs="Times New Roman"/>
          <w:kern w:val="0"/>
          <w:sz w:val="28"/>
          <w:szCs w:val="28"/>
          <w:lang w:eastAsia="ru-RU"/>
        </w:rPr>
        <w:tab/>
        <w:t xml:space="preserve">2,11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0,26*</w:t>
      </w:r>
      <w:r w:rsidRPr="001603B5">
        <w:rPr>
          <w:rFonts w:ascii="Times New Roman" w:eastAsia="Times New Roman" w:hAnsi="Times New Roman" w:cs="Times New Roman"/>
          <w:kern w:val="0"/>
          <w:sz w:val="28"/>
          <w:szCs w:val="28"/>
          <w:lang w:eastAsia="ru-RU"/>
        </w:rPr>
        <w:tab/>
        <w:t xml:space="preserve">0,82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0,08*</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1000</w:t>
      </w:r>
      <w:r w:rsidRPr="001603B5">
        <w:rPr>
          <w:rFonts w:ascii="Times New Roman" w:eastAsia="Times New Roman" w:hAnsi="Times New Roman" w:cs="Times New Roman"/>
          <w:kern w:val="0"/>
          <w:sz w:val="28"/>
          <w:szCs w:val="28"/>
          <w:lang w:eastAsia="ru-RU"/>
        </w:rPr>
        <w:tab/>
        <w:t xml:space="preserve">0,89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0,10*</w:t>
      </w:r>
      <w:r w:rsidRPr="001603B5">
        <w:rPr>
          <w:rFonts w:ascii="Times New Roman" w:eastAsia="Times New Roman" w:hAnsi="Times New Roman" w:cs="Times New Roman"/>
          <w:kern w:val="0"/>
          <w:sz w:val="28"/>
          <w:szCs w:val="28"/>
          <w:lang w:eastAsia="ru-RU"/>
        </w:rPr>
        <w:tab/>
        <w:t xml:space="preserve">0,31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0,04*</w:t>
      </w:r>
      <w:r w:rsidRPr="001603B5">
        <w:rPr>
          <w:rFonts w:ascii="Times New Roman" w:eastAsia="Times New Roman" w:hAnsi="Times New Roman" w:cs="Times New Roman"/>
          <w:kern w:val="0"/>
          <w:sz w:val="28"/>
          <w:szCs w:val="28"/>
          <w:lang w:eastAsia="ru-RU"/>
        </w:rPr>
        <w:tab/>
        <w:t xml:space="preserve">1,02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0,17</w:t>
      </w:r>
      <w:r w:rsidRPr="001603B5">
        <w:rPr>
          <w:rFonts w:ascii="Times New Roman" w:eastAsia="Times New Roman" w:hAnsi="Times New Roman" w:cs="Times New Roman"/>
          <w:kern w:val="0"/>
          <w:sz w:val="28"/>
          <w:szCs w:val="28"/>
          <w:lang w:eastAsia="ru-RU"/>
        </w:rPr>
        <w:tab/>
        <w:t xml:space="preserve">0,40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0,05*</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ab/>
        <w:t>5</w:t>
      </w:r>
      <w:r w:rsidRPr="001603B5">
        <w:rPr>
          <w:rFonts w:ascii="Times New Roman" w:eastAsia="Times New Roman" w:hAnsi="Times New Roman" w:cs="Times New Roman"/>
          <w:kern w:val="0"/>
          <w:sz w:val="28"/>
          <w:szCs w:val="28"/>
          <w:lang w:eastAsia="ru-RU"/>
        </w:rPr>
        <w:tab/>
        <w:t xml:space="preserve">1,33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0,08*</w:t>
      </w:r>
      <w:r w:rsidRPr="001603B5">
        <w:rPr>
          <w:rFonts w:ascii="Times New Roman" w:eastAsia="Times New Roman" w:hAnsi="Times New Roman" w:cs="Times New Roman"/>
          <w:kern w:val="0"/>
          <w:sz w:val="28"/>
          <w:szCs w:val="28"/>
          <w:lang w:eastAsia="ru-RU"/>
        </w:rPr>
        <w:tab/>
        <w:t xml:space="preserve">3,12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0,14*</w:t>
      </w:r>
      <w:r w:rsidRPr="001603B5">
        <w:rPr>
          <w:rFonts w:ascii="Times New Roman" w:eastAsia="Times New Roman" w:hAnsi="Times New Roman" w:cs="Times New Roman"/>
          <w:kern w:val="0"/>
          <w:sz w:val="28"/>
          <w:szCs w:val="28"/>
          <w:lang w:eastAsia="ru-RU"/>
        </w:rPr>
        <w:tab/>
        <w:t xml:space="preserve">2,41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0,36*</w:t>
      </w:r>
      <w:r w:rsidRPr="001603B5">
        <w:rPr>
          <w:rFonts w:ascii="Times New Roman" w:eastAsia="Times New Roman" w:hAnsi="Times New Roman" w:cs="Times New Roman"/>
          <w:kern w:val="0"/>
          <w:sz w:val="28"/>
          <w:szCs w:val="28"/>
          <w:lang w:eastAsia="ru-RU"/>
        </w:rPr>
        <w:tab/>
        <w:t xml:space="preserve">1,19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0,06*</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50</w:t>
      </w:r>
      <w:r w:rsidRPr="001603B5">
        <w:rPr>
          <w:rFonts w:ascii="Times New Roman" w:eastAsia="Times New Roman" w:hAnsi="Times New Roman" w:cs="Times New Roman"/>
          <w:kern w:val="0"/>
          <w:sz w:val="28"/>
          <w:szCs w:val="28"/>
          <w:lang w:eastAsia="ru-RU"/>
        </w:rPr>
        <w:tab/>
        <w:t xml:space="preserve">1,25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0,06*</w:t>
      </w:r>
      <w:r w:rsidRPr="001603B5">
        <w:rPr>
          <w:rFonts w:ascii="Times New Roman" w:eastAsia="Times New Roman" w:hAnsi="Times New Roman" w:cs="Times New Roman"/>
          <w:kern w:val="0"/>
          <w:sz w:val="28"/>
          <w:szCs w:val="28"/>
          <w:lang w:eastAsia="ru-RU"/>
        </w:rPr>
        <w:tab/>
        <w:t xml:space="preserve">1,27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0,08*</w:t>
      </w:r>
      <w:r w:rsidRPr="001603B5">
        <w:rPr>
          <w:rFonts w:ascii="Times New Roman" w:eastAsia="Times New Roman" w:hAnsi="Times New Roman" w:cs="Times New Roman"/>
          <w:kern w:val="0"/>
          <w:sz w:val="28"/>
          <w:szCs w:val="28"/>
          <w:lang w:eastAsia="ru-RU"/>
        </w:rPr>
        <w:tab/>
        <w:t xml:space="preserve">2,72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0,39*</w:t>
      </w:r>
      <w:r w:rsidRPr="001603B5">
        <w:rPr>
          <w:rFonts w:ascii="Times New Roman" w:eastAsia="Times New Roman" w:hAnsi="Times New Roman" w:cs="Times New Roman"/>
          <w:kern w:val="0"/>
          <w:sz w:val="28"/>
          <w:szCs w:val="28"/>
          <w:lang w:eastAsia="ru-RU"/>
        </w:rPr>
        <w:tab/>
        <w:t xml:space="preserve">0,98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0,07</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lastRenderedPageBreak/>
        <w:tab/>
        <w:t>250</w:t>
      </w:r>
      <w:r w:rsidRPr="001603B5">
        <w:rPr>
          <w:rFonts w:ascii="Times New Roman" w:eastAsia="Times New Roman" w:hAnsi="Times New Roman" w:cs="Times New Roman"/>
          <w:kern w:val="0"/>
          <w:sz w:val="28"/>
          <w:szCs w:val="28"/>
          <w:lang w:eastAsia="ru-RU"/>
        </w:rPr>
        <w:tab/>
        <w:t xml:space="preserve">1,16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0,07*</w:t>
      </w:r>
      <w:r w:rsidRPr="001603B5">
        <w:rPr>
          <w:rFonts w:ascii="Times New Roman" w:eastAsia="Times New Roman" w:hAnsi="Times New Roman" w:cs="Times New Roman"/>
          <w:kern w:val="0"/>
          <w:sz w:val="28"/>
          <w:szCs w:val="28"/>
          <w:lang w:eastAsia="ru-RU"/>
        </w:rPr>
        <w:tab/>
        <w:t xml:space="preserve">1,30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0,09*</w:t>
      </w:r>
      <w:r w:rsidRPr="001603B5">
        <w:rPr>
          <w:rFonts w:ascii="Times New Roman" w:eastAsia="Times New Roman" w:hAnsi="Times New Roman" w:cs="Times New Roman"/>
          <w:kern w:val="0"/>
          <w:sz w:val="28"/>
          <w:szCs w:val="28"/>
          <w:lang w:eastAsia="ru-RU"/>
        </w:rPr>
        <w:tab/>
        <w:t xml:space="preserve">2,17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0,31*</w:t>
      </w:r>
      <w:r w:rsidRPr="001603B5">
        <w:rPr>
          <w:rFonts w:ascii="Times New Roman" w:eastAsia="Times New Roman" w:hAnsi="Times New Roman" w:cs="Times New Roman"/>
          <w:kern w:val="0"/>
          <w:sz w:val="28"/>
          <w:szCs w:val="28"/>
          <w:lang w:eastAsia="ru-RU"/>
        </w:rPr>
        <w:tab/>
        <w:t xml:space="preserve">0,72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0,05*</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1000</w:t>
      </w:r>
      <w:r w:rsidRPr="001603B5">
        <w:rPr>
          <w:rFonts w:ascii="Times New Roman" w:eastAsia="Times New Roman" w:hAnsi="Times New Roman" w:cs="Times New Roman"/>
          <w:kern w:val="0"/>
          <w:sz w:val="28"/>
          <w:szCs w:val="28"/>
          <w:lang w:eastAsia="ru-RU"/>
        </w:rPr>
        <w:tab/>
        <w:t xml:space="preserve">0,57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0,05*</w:t>
      </w:r>
      <w:r w:rsidRPr="001603B5">
        <w:rPr>
          <w:rFonts w:ascii="Times New Roman" w:eastAsia="Times New Roman" w:hAnsi="Times New Roman" w:cs="Times New Roman"/>
          <w:kern w:val="0"/>
          <w:sz w:val="28"/>
          <w:szCs w:val="28"/>
          <w:lang w:eastAsia="ru-RU"/>
        </w:rPr>
        <w:tab/>
        <w:t xml:space="preserve">0,75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0,06*</w:t>
      </w:r>
      <w:r w:rsidRPr="001603B5">
        <w:rPr>
          <w:rFonts w:ascii="Times New Roman" w:eastAsia="Times New Roman" w:hAnsi="Times New Roman" w:cs="Times New Roman"/>
          <w:kern w:val="0"/>
          <w:sz w:val="28"/>
          <w:szCs w:val="28"/>
          <w:lang w:eastAsia="ru-RU"/>
        </w:rPr>
        <w:tab/>
        <w:t xml:space="preserve">1,14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0,13</w:t>
      </w:r>
      <w:r w:rsidRPr="001603B5">
        <w:rPr>
          <w:rFonts w:ascii="Times New Roman" w:eastAsia="Times New Roman" w:hAnsi="Times New Roman" w:cs="Times New Roman"/>
          <w:kern w:val="0"/>
          <w:sz w:val="28"/>
          <w:szCs w:val="28"/>
          <w:lang w:eastAsia="ru-RU"/>
        </w:rPr>
        <w:tab/>
        <w:t xml:space="preserve">0,33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0,02*</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Примечание</w:t>
      </w:r>
      <w:r w:rsidRPr="001603B5">
        <w:rPr>
          <w:rFonts w:ascii="Times New Roman" w:eastAsia="Times New Roman" w:hAnsi="Times New Roman" w:cs="Times New Roman"/>
          <w:kern w:val="0"/>
          <w:sz w:val="28"/>
          <w:szCs w:val="28"/>
          <w:lang w:eastAsia="ru-RU"/>
        </w:rPr>
        <w:t xml:space="preserve">. * - </w:t>
      </w:r>
      <w:r w:rsidRPr="001603B5">
        <w:rPr>
          <w:rFonts w:ascii="Times New Roman" w:eastAsia="Times New Roman" w:hAnsi="Times New Roman" w:cs="Times New Roman" w:hint="eastAsia"/>
          <w:kern w:val="0"/>
          <w:sz w:val="28"/>
          <w:szCs w:val="28"/>
          <w:lang w:eastAsia="ru-RU"/>
        </w:rPr>
        <w:t>р</w:t>
      </w:r>
      <w:r w:rsidRPr="001603B5">
        <w:rPr>
          <w:rFonts w:ascii="Times New Roman" w:eastAsia="Times New Roman" w:hAnsi="Times New Roman" w:cs="Times New Roman"/>
          <w:kern w:val="0"/>
          <w:sz w:val="28"/>
          <w:szCs w:val="28"/>
          <w:lang w:eastAsia="ru-RU"/>
        </w:rPr>
        <w:t xml:space="preserve">&lt;0,05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отношению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контролю</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Escheri</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hia coli </w:t>
      </w:r>
      <w:r w:rsidRPr="001603B5">
        <w:rPr>
          <w:rFonts w:ascii="Times New Roman" w:eastAsia="Times New Roman" w:hAnsi="Times New Roman" w:cs="Times New Roman" w:hint="eastAsia"/>
          <w:kern w:val="0"/>
          <w:sz w:val="28"/>
          <w:szCs w:val="28"/>
          <w:lang w:eastAsia="ru-RU"/>
        </w:rPr>
        <w:t>увеличе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наблюдалось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пазоне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концентраций</w:t>
      </w:r>
      <w:r w:rsidRPr="001603B5">
        <w:rPr>
          <w:rFonts w:ascii="Times New Roman" w:eastAsia="Times New Roman" w:hAnsi="Times New Roman" w:cs="Times New Roman"/>
          <w:kern w:val="0"/>
          <w:sz w:val="28"/>
          <w:szCs w:val="28"/>
          <w:lang w:eastAsia="ru-RU"/>
        </w:rPr>
        <w:t xml:space="preserve"> 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104-250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концентрации</w:t>
      </w:r>
      <w:r w:rsidRPr="001603B5">
        <w:rPr>
          <w:rFonts w:ascii="Times New Roman" w:eastAsia="Times New Roman" w:hAnsi="Times New Roman" w:cs="Times New Roman"/>
          <w:kern w:val="0"/>
          <w:sz w:val="28"/>
          <w:szCs w:val="28"/>
          <w:lang w:eastAsia="ru-RU"/>
        </w:rPr>
        <w:t xml:space="preserve"> 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оказывало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максимальный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предстимулирующий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2ˉ.</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Комплексный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Staphylococcus aureus </w:t>
      </w:r>
      <w:r w:rsidRPr="001603B5">
        <w:rPr>
          <w:rFonts w:ascii="Times New Roman" w:eastAsia="Times New Roman" w:hAnsi="Times New Roman" w:cs="Times New Roman" w:hint="eastAsia"/>
          <w:kern w:val="0"/>
          <w:sz w:val="28"/>
          <w:szCs w:val="28"/>
          <w:lang w:eastAsia="ru-RU"/>
        </w:rPr>
        <w:t>стимулировал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диапазоне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концентраций</w:t>
      </w:r>
      <w:r w:rsidRPr="001603B5">
        <w:rPr>
          <w:rFonts w:ascii="Times New Roman" w:eastAsia="Times New Roman" w:hAnsi="Times New Roman" w:cs="Times New Roman"/>
          <w:kern w:val="0"/>
          <w:sz w:val="28"/>
          <w:szCs w:val="28"/>
          <w:lang w:eastAsia="ru-RU"/>
        </w:rPr>
        <w:t xml:space="preserve"> 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104-50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14</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концентрацией</w:t>
      </w:r>
      <w:r w:rsidRPr="001603B5">
        <w:rPr>
          <w:rFonts w:ascii="Times New Roman" w:eastAsia="Times New Roman" w:hAnsi="Times New Roman" w:cs="Times New Roman"/>
          <w:kern w:val="0"/>
          <w:sz w:val="28"/>
          <w:szCs w:val="28"/>
          <w:lang w:eastAsia="ru-RU"/>
        </w:rPr>
        <w:t xml:space="preserve"> 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вызывало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максимальный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предстимулирую</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щий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Staphylo-</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coccus aureus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выражено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большей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степени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увеличение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регистрации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выражено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большей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степени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регистрации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предстимулирующие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находились</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диапазоне</w:t>
      </w:r>
      <w:r w:rsidRPr="001603B5">
        <w:rPr>
          <w:rFonts w:ascii="Times New Roman" w:eastAsia="Times New Roman" w:hAnsi="Times New Roman" w:cs="Times New Roman"/>
          <w:kern w:val="0"/>
          <w:sz w:val="28"/>
          <w:szCs w:val="28"/>
          <w:lang w:eastAsia="ru-RU"/>
        </w:rPr>
        <w:t xml:space="preserve">     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104-250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Воздействие</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концентрации</w:t>
      </w:r>
      <w:r w:rsidRPr="001603B5">
        <w:rPr>
          <w:rFonts w:ascii="Times New Roman" w:eastAsia="Times New Roman" w:hAnsi="Times New Roman" w:cs="Times New Roman"/>
          <w:kern w:val="0"/>
          <w:sz w:val="28"/>
          <w:szCs w:val="28"/>
          <w:lang w:eastAsia="ru-RU"/>
        </w:rPr>
        <w:tab/>
        <w:t>250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104</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оказывало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предстимулирующее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только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2ˉ.</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Klebsiella pneumoniae </w:t>
      </w:r>
      <w:r w:rsidRPr="001603B5">
        <w:rPr>
          <w:rFonts w:ascii="Times New Roman" w:eastAsia="Times New Roman" w:hAnsi="Times New Roman" w:cs="Times New Roman" w:hint="eastAsia"/>
          <w:kern w:val="0"/>
          <w:sz w:val="28"/>
          <w:szCs w:val="28"/>
          <w:lang w:eastAsia="ru-RU"/>
        </w:rPr>
        <w:t>максимальный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предстимулирующий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зывало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концентрацией</w:t>
      </w:r>
      <w:r w:rsidRPr="001603B5">
        <w:rPr>
          <w:rFonts w:ascii="Times New Roman" w:eastAsia="Times New Roman" w:hAnsi="Times New Roman" w:cs="Times New Roman"/>
          <w:kern w:val="0"/>
          <w:sz w:val="28"/>
          <w:szCs w:val="28"/>
          <w:lang w:eastAsia="ru-RU"/>
        </w:rPr>
        <w:t xml:space="preserve"> 50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Предстимулирующее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Pseudomonas aeruginosa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находилось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диапазоне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концентраций</w:t>
      </w:r>
      <w:r w:rsidRPr="001603B5">
        <w:rPr>
          <w:rFonts w:ascii="Times New Roman" w:eastAsia="Times New Roman" w:hAnsi="Times New Roman" w:cs="Times New Roman"/>
          <w:kern w:val="0"/>
          <w:sz w:val="28"/>
          <w:szCs w:val="28"/>
          <w:lang w:eastAsia="ru-RU"/>
        </w:rPr>
        <w:t xml:space="preserve"> 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104-50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предстимулировало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только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lastRenderedPageBreak/>
        <w:t>одной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концентрации</w:t>
      </w:r>
      <w:r w:rsidRPr="001603B5">
        <w:rPr>
          <w:rFonts w:ascii="Times New Roman" w:eastAsia="Times New Roman" w:hAnsi="Times New Roman" w:cs="Times New Roman"/>
          <w:kern w:val="0"/>
          <w:sz w:val="28"/>
          <w:szCs w:val="28"/>
          <w:lang w:eastAsia="ru-RU"/>
        </w:rPr>
        <w:t xml:space="preserve"> - 5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104</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основании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силы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расположить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следующей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последовательности</w:t>
      </w:r>
      <w:r w:rsidRPr="001603B5">
        <w:rPr>
          <w:rFonts w:ascii="Times New Roman" w:eastAsia="Times New Roman" w:hAnsi="Times New Roman" w:cs="Times New Roman"/>
          <w:kern w:val="0"/>
          <w:sz w:val="28"/>
          <w:szCs w:val="28"/>
          <w:lang w:eastAsia="ru-RU"/>
        </w:rPr>
        <w:t>: Klebsiella pneumoniae&gt;Staphylococcus aureus &gt;Escheri</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hia coli &gt;Pseudomonas aeruginosa. </w:t>
      </w:r>
      <w:r w:rsidRPr="001603B5">
        <w:rPr>
          <w:rFonts w:ascii="Times New Roman" w:eastAsia="Times New Roman" w:hAnsi="Times New Roman" w:cs="Times New Roman" w:hint="eastAsia"/>
          <w:kern w:val="0"/>
          <w:sz w:val="28"/>
          <w:szCs w:val="28"/>
          <w:lang w:eastAsia="ru-RU"/>
        </w:rPr>
        <w:t>Тот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ряд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выглядит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w:t>
      </w:r>
      <w:r w:rsidRPr="001603B5">
        <w:rPr>
          <w:rFonts w:ascii="Times New Roman" w:eastAsia="Times New Roman" w:hAnsi="Times New Roman" w:cs="Times New Roman"/>
          <w:kern w:val="0"/>
          <w:sz w:val="28"/>
          <w:szCs w:val="28"/>
          <w:lang w:eastAsia="ru-RU"/>
        </w:rPr>
        <w:t>: Staphylococcus aureus &gt; Klebsiella pneumoniae &gt;Escheri</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hia coli &gt;Pseudomonas aeruginosa.</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Исходя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полученных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закономерностей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необходимо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мере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закономерности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сохранятся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Поэтому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следующим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этапом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изуче¬ния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специфических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факторов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стало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таблица</w:t>
      </w:r>
      <w:r w:rsidRPr="001603B5">
        <w:rPr>
          <w:rFonts w:ascii="Times New Roman" w:eastAsia="Times New Roman" w:hAnsi="Times New Roman" w:cs="Times New Roman"/>
          <w:kern w:val="0"/>
          <w:sz w:val="28"/>
          <w:szCs w:val="28"/>
          <w:lang w:eastAsia="ru-RU"/>
        </w:rPr>
        <w:t xml:space="preserve"> 4).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исследуемых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выявлено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диапазон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концентраций</w:t>
      </w:r>
      <w:r w:rsidRPr="001603B5">
        <w:rPr>
          <w:rFonts w:ascii="Times New Roman" w:eastAsia="Times New Roman" w:hAnsi="Times New Roman" w:cs="Times New Roman"/>
          <w:kern w:val="0"/>
          <w:sz w:val="28"/>
          <w:szCs w:val="28"/>
          <w:lang w:eastAsia="ru-RU"/>
        </w:rPr>
        <w:t xml:space="preserve"> (5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104-1000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вызывает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увеличение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(p&lt;0,05). </w:t>
      </w:r>
      <w:r w:rsidRPr="001603B5">
        <w:rPr>
          <w:rFonts w:ascii="Times New Roman" w:eastAsia="Times New Roman" w:hAnsi="Times New Roman" w:cs="Times New Roman" w:hint="eastAsia"/>
          <w:kern w:val="0"/>
          <w:sz w:val="28"/>
          <w:szCs w:val="28"/>
          <w:lang w:eastAsia="ru-RU"/>
        </w:rPr>
        <w:t>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наблюдалось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обратно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порциональной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дозовой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зависимости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случае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рующего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предстимулирующее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выражено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большей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степени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увеличение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реги</w:t>
      </w:r>
      <w:r w:rsidRPr="001603B5">
        <w:rPr>
          <w:rFonts w:ascii="Times New Roman" w:eastAsia="Times New Roman" w:hAnsi="Times New Roman" w:cs="Times New Roman"/>
          <w:kern w:val="0"/>
          <w:sz w:val="28"/>
          <w:szCs w:val="28"/>
          <w:lang w:eastAsia="ru-RU"/>
        </w:rPr>
        <w:t>-15</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страции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выражено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большей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степени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регистрации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свидетельствовать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значительной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предстимуляции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асептическим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ответ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ствие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Необходимо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отметить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силе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рующего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группы</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комплексные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расположить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следующей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последовательности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Escheri</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hia</w:t>
      </w:r>
      <w:r w:rsidRPr="001603B5">
        <w:rPr>
          <w:rFonts w:ascii="Times New Roman" w:eastAsia="Times New Roman" w:hAnsi="Times New Roman" w:cs="Times New Roman"/>
          <w:kern w:val="0"/>
          <w:sz w:val="28"/>
          <w:szCs w:val="28"/>
          <w:lang w:eastAsia="ru-RU"/>
        </w:rPr>
        <w:tab/>
        <w:t>coli&gt;Klebsiella</w:t>
      </w:r>
      <w:r w:rsidRPr="001603B5">
        <w:rPr>
          <w:rFonts w:ascii="Times New Roman" w:eastAsia="Times New Roman" w:hAnsi="Times New Roman" w:cs="Times New Roman"/>
          <w:kern w:val="0"/>
          <w:sz w:val="28"/>
          <w:szCs w:val="28"/>
          <w:lang w:eastAsia="ru-RU"/>
        </w:rPr>
        <w:tab/>
        <w:t>pneumoniae&gt;Staphylococcus</w:t>
      </w:r>
      <w:r w:rsidRPr="001603B5">
        <w:rPr>
          <w:rFonts w:ascii="Times New Roman" w:eastAsia="Times New Roman" w:hAnsi="Times New Roman" w:cs="Times New Roman"/>
          <w:kern w:val="0"/>
          <w:sz w:val="28"/>
          <w:szCs w:val="28"/>
          <w:lang w:eastAsia="ru-RU"/>
        </w:rPr>
        <w:tab/>
        <w:t>aureus&gt;Pseudomonas</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aeruginosa. </w:t>
      </w:r>
      <w:r w:rsidRPr="001603B5">
        <w:rPr>
          <w:rFonts w:ascii="Times New Roman" w:eastAsia="Times New Roman" w:hAnsi="Times New Roman" w:cs="Times New Roman" w:hint="eastAsia"/>
          <w:kern w:val="0"/>
          <w:sz w:val="28"/>
          <w:szCs w:val="28"/>
          <w:lang w:eastAsia="ru-RU"/>
        </w:rPr>
        <w:t>Тот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ряд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выглядит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w:t>
      </w:r>
      <w:r w:rsidRPr="001603B5">
        <w:rPr>
          <w:rFonts w:ascii="Times New Roman" w:eastAsia="Times New Roman" w:hAnsi="Times New Roman" w:cs="Times New Roman"/>
          <w:kern w:val="0"/>
          <w:sz w:val="28"/>
          <w:szCs w:val="28"/>
          <w:lang w:eastAsia="ru-RU"/>
        </w:rPr>
        <w:t>: Klebsiella pneumoniae &gt;Escheri</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hia coli &gt;Pseudomonas aeruginosa&gt; Staphylococcus aureus. </w:t>
      </w:r>
      <w:r w:rsidRPr="001603B5">
        <w:rPr>
          <w:rFonts w:ascii="Times New Roman" w:eastAsia="Times New Roman" w:hAnsi="Times New Roman" w:cs="Times New Roman" w:hint="eastAsia"/>
          <w:kern w:val="0"/>
          <w:sz w:val="28"/>
          <w:szCs w:val="28"/>
          <w:lang w:eastAsia="ru-RU"/>
        </w:rPr>
        <w:t>Данные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ряды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последовательностей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отличаются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таковых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Для</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группы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наблюдалось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lastRenderedPageBreak/>
        <w:t>собности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диапазоне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центраций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Escheri</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hia coli, Staphylococcus aureus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Klebsiella pneumoniae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(p&lt;0,05). </w:t>
      </w:r>
      <w:r w:rsidRPr="001603B5">
        <w:rPr>
          <w:rFonts w:ascii="Times New Roman" w:eastAsia="Times New Roman" w:hAnsi="Times New Roman" w:cs="Times New Roman" w:hint="eastAsia"/>
          <w:kern w:val="0"/>
          <w:sz w:val="28"/>
          <w:szCs w:val="28"/>
          <w:lang w:eastAsia="ru-RU"/>
        </w:rPr>
        <w:t>Причем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силе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располагались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гичной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последовательности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Pseudomonas aeruginosa </w:t>
      </w:r>
      <w:r w:rsidRPr="001603B5">
        <w:rPr>
          <w:rFonts w:ascii="Times New Roman" w:eastAsia="Times New Roman" w:hAnsi="Times New Roman" w:cs="Times New Roman" w:hint="eastAsia"/>
          <w:kern w:val="0"/>
          <w:sz w:val="28"/>
          <w:szCs w:val="28"/>
          <w:lang w:eastAsia="ru-RU"/>
        </w:rPr>
        <w:t>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фиксировалось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марную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&lt;1,0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p&lt;0,05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диапазоне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концентраций</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Таким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образом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заключить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наблюдаемое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объясняется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дефектами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других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кислородзависимых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ферментных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систем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дефектов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являть¬ся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нарушение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сборки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следствие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2ˉ (</w:t>
      </w:r>
      <w:r w:rsidRPr="001603B5">
        <w:rPr>
          <w:rFonts w:ascii="Times New Roman" w:eastAsia="Times New Roman" w:hAnsi="Times New Roman" w:cs="Times New Roman" w:hint="eastAsia"/>
          <w:kern w:val="0"/>
          <w:sz w:val="28"/>
          <w:szCs w:val="28"/>
          <w:lang w:eastAsia="ru-RU"/>
        </w:rPr>
        <w:t>Маянский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w:t>
      </w:r>
      <w:r w:rsidRPr="001603B5">
        <w:rPr>
          <w:rFonts w:ascii="Times New Roman" w:eastAsia="Times New Roman" w:hAnsi="Times New Roman" w:cs="Times New Roman"/>
          <w:kern w:val="0"/>
          <w:sz w:val="28"/>
          <w:szCs w:val="28"/>
          <w:lang w:eastAsia="ru-RU"/>
        </w:rPr>
        <w:t>., 2007).</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16</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Таблица</w:t>
      </w:r>
      <w:r w:rsidRPr="001603B5">
        <w:rPr>
          <w:rFonts w:ascii="Times New Roman" w:eastAsia="Times New Roman" w:hAnsi="Times New Roman" w:cs="Times New Roman"/>
          <w:kern w:val="0"/>
          <w:sz w:val="28"/>
          <w:szCs w:val="28"/>
          <w:lang w:eastAsia="ru-RU"/>
        </w:rPr>
        <w:t xml:space="preserve"> 4.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САГ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кл</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xlO4</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Асептический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Инфицированный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 xml:space="preserve">(1 </w:t>
      </w:r>
      <w:r w:rsidRPr="001603B5">
        <w:rPr>
          <w:rFonts w:ascii="Times New Roman" w:eastAsia="Times New Roman" w:hAnsi="Times New Roman" w:cs="Times New Roman" w:hint="eastAsia"/>
          <w:kern w:val="0"/>
          <w:sz w:val="28"/>
          <w:szCs w:val="28"/>
          <w:lang w:eastAsia="ru-RU"/>
        </w:rPr>
        <w:t>группа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kern w:val="0"/>
          <w:sz w:val="28"/>
          <w:szCs w:val="28"/>
          <w:lang w:eastAsia="ru-RU"/>
        </w:rPr>
        <w:tab/>
        <w:t xml:space="preserve">(2 </w:t>
      </w:r>
      <w:r w:rsidRPr="001603B5">
        <w:rPr>
          <w:rFonts w:ascii="Times New Roman" w:eastAsia="Times New Roman" w:hAnsi="Times New Roman" w:cs="Times New Roman" w:hint="eastAsia"/>
          <w:kern w:val="0"/>
          <w:sz w:val="28"/>
          <w:szCs w:val="28"/>
          <w:lang w:eastAsia="ru-RU"/>
        </w:rPr>
        <w:t>группа</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E.coli</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St. aureus</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KL pneumoniae</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Ps.aeruginosa</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lastRenderedPageBreak/>
        <w:t>E.coli</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St. aureus</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KL pneumoniae</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Ps. aeruginosa</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5</w:t>
      </w:r>
      <w:r w:rsidRPr="001603B5">
        <w:rPr>
          <w:rFonts w:ascii="Times New Roman" w:eastAsia="Times New Roman" w:hAnsi="Times New Roman" w:cs="Times New Roman"/>
          <w:kern w:val="0"/>
          <w:sz w:val="28"/>
          <w:szCs w:val="28"/>
          <w:lang w:eastAsia="ru-RU"/>
        </w:rPr>
        <w:tab/>
        <w:t>2,45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0,07*</w:t>
      </w:r>
      <w:r w:rsidRPr="001603B5">
        <w:rPr>
          <w:rFonts w:ascii="Times New Roman" w:eastAsia="Times New Roman" w:hAnsi="Times New Roman" w:cs="Times New Roman"/>
          <w:kern w:val="0"/>
          <w:sz w:val="28"/>
          <w:szCs w:val="28"/>
          <w:lang w:eastAsia="ru-RU"/>
        </w:rPr>
        <w:tab/>
        <w:t>1,43</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0,11*</w:t>
      </w:r>
      <w:r w:rsidRPr="001603B5">
        <w:rPr>
          <w:rFonts w:ascii="Times New Roman" w:eastAsia="Times New Roman" w:hAnsi="Times New Roman" w:cs="Times New Roman"/>
          <w:kern w:val="0"/>
          <w:sz w:val="28"/>
          <w:szCs w:val="28"/>
          <w:lang w:eastAsia="ru-RU"/>
        </w:rPr>
        <w:tab/>
        <w:t>2,26</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0,10*</w:t>
      </w:r>
      <w:r w:rsidRPr="001603B5">
        <w:rPr>
          <w:rFonts w:ascii="Times New Roman" w:eastAsia="Times New Roman" w:hAnsi="Times New Roman" w:cs="Times New Roman"/>
          <w:kern w:val="0"/>
          <w:sz w:val="28"/>
          <w:szCs w:val="28"/>
          <w:lang w:eastAsia="ru-RU"/>
        </w:rPr>
        <w:tab/>
        <w:t>1,11</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0,12*</w:t>
      </w:r>
      <w:r w:rsidRPr="001603B5">
        <w:rPr>
          <w:rFonts w:ascii="Times New Roman" w:eastAsia="Times New Roman" w:hAnsi="Times New Roman" w:cs="Times New Roman"/>
          <w:kern w:val="0"/>
          <w:sz w:val="28"/>
          <w:szCs w:val="28"/>
          <w:lang w:eastAsia="ru-RU"/>
        </w:rPr>
        <w:tab/>
        <w:t>1,10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0,06*#</w:t>
      </w:r>
      <w:r w:rsidRPr="001603B5">
        <w:rPr>
          <w:rFonts w:ascii="Times New Roman" w:eastAsia="Times New Roman" w:hAnsi="Times New Roman" w:cs="Times New Roman"/>
          <w:kern w:val="0"/>
          <w:sz w:val="28"/>
          <w:szCs w:val="28"/>
          <w:lang w:eastAsia="ru-RU"/>
        </w:rPr>
        <w:tab/>
        <w:t>1,24</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0,02*#</w:t>
      </w:r>
      <w:r w:rsidRPr="001603B5">
        <w:rPr>
          <w:rFonts w:ascii="Times New Roman" w:eastAsia="Times New Roman" w:hAnsi="Times New Roman" w:cs="Times New Roman"/>
          <w:kern w:val="0"/>
          <w:sz w:val="28"/>
          <w:szCs w:val="28"/>
          <w:lang w:eastAsia="ru-RU"/>
        </w:rPr>
        <w:tab/>
        <w:t>2,11</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0,02*</w:t>
      </w:r>
      <w:r w:rsidRPr="001603B5">
        <w:rPr>
          <w:rFonts w:ascii="Times New Roman" w:eastAsia="Times New Roman" w:hAnsi="Times New Roman" w:cs="Times New Roman"/>
          <w:kern w:val="0"/>
          <w:sz w:val="28"/>
          <w:szCs w:val="28"/>
          <w:lang w:eastAsia="ru-RU"/>
        </w:rPr>
        <w:tab/>
        <w:t>0,67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0,05*</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50</w:t>
      </w:r>
      <w:r w:rsidRPr="001603B5">
        <w:rPr>
          <w:rFonts w:ascii="Times New Roman" w:eastAsia="Times New Roman" w:hAnsi="Times New Roman" w:cs="Times New Roman"/>
          <w:kern w:val="0"/>
          <w:sz w:val="28"/>
          <w:szCs w:val="28"/>
          <w:lang w:eastAsia="ru-RU"/>
        </w:rPr>
        <w:tab/>
        <w:t>2,08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0,07*</w:t>
      </w:r>
      <w:r w:rsidRPr="001603B5">
        <w:rPr>
          <w:rFonts w:ascii="Times New Roman" w:eastAsia="Times New Roman" w:hAnsi="Times New Roman" w:cs="Times New Roman"/>
          <w:kern w:val="0"/>
          <w:sz w:val="28"/>
          <w:szCs w:val="28"/>
          <w:lang w:eastAsia="ru-RU"/>
        </w:rPr>
        <w:tab/>
        <w:t>1,35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0,07</w:t>
      </w:r>
      <w:r w:rsidRPr="001603B5">
        <w:rPr>
          <w:rFonts w:ascii="Times New Roman" w:eastAsia="Times New Roman" w:hAnsi="Times New Roman" w:cs="Times New Roman"/>
          <w:kern w:val="0"/>
          <w:sz w:val="28"/>
          <w:szCs w:val="28"/>
          <w:lang w:eastAsia="ru-RU"/>
        </w:rPr>
        <w:tab/>
        <w:t>2,26</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0,14*</w:t>
      </w:r>
      <w:r w:rsidRPr="001603B5">
        <w:rPr>
          <w:rFonts w:ascii="Times New Roman" w:eastAsia="Times New Roman" w:hAnsi="Times New Roman" w:cs="Times New Roman"/>
          <w:kern w:val="0"/>
          <w:sz w:val="28"/>
          <w:szCs w:val="28"/>
          <w:lang w:eastAsia="ru-RU"/>
        </w:rPr>
        <w:tab/>
        <w:t>1,29</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0,12</w:t>
      </w:r>
      <w:r w:rsidRPr="001603B5">
        <w:rPr>
          <w:rFonts w:ascii="Times New Roman" w:eastAsia="Times New Roman" w:hAnsi="Times New Roman" w:cs="Times New Roman"/>
          <w:kern w:val="0"/>
          <w:sz w:val="28"/>
          <w:szCs w:val="28"/>
          <w:lang w:eastAsia="ru-RU"/>
        </w:rPr>
        <w:tab/>
        <w:t>1,45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0,06#</w:t>
      </w:r>
      <w:r w:rsidRPr="001603B5">
        <w:rPr>
          <w:rFonts w:ascii="Times New Roman" w:eastAsia="Times New Roman" w:hAnsi="Times New Roman" w:cs="Times New Roman"/>
          <w:kern w:val="0"/>
          <w:sz w:val="28"/>
          <w:szCs w:val="28"/>
          <w:lang w:eastAsia="ru-RU"/>
        </w:rPr>
        <w:tab/>
        <w:t>0,92</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0,07*#</w:t>
      </w:r>
      <w:r w:rsidRPr="001603B5">
        <w:rPr>
          <w:rFonts w:ascii="Times New Roman" w:eastAsia="Times New Roman" w:hAnsi="Times New Roman" w:cs="Times New Roman"/>
          <w:kern w:val="0"/>
          <w:sz w:val="28"/>
          <w:szCs w:val="28"/>
          <w:lang w:eastAsia="ru-RU"/>
        </w:rPr>
        <w:tab/>
        <w:t>1,97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0,16*</w:t>
      </w:r>
      <w:r w:rsidRPr="001603B5">
        <w:rPr>
          <w:rFonts w:ascii="Times New Roman" w:eastAsia="Times New Roman" w:hAnsi="Times New Roman" w:cs="Times New Roman"/>
          <w:kern w:val="0"/>
          <w:sz w:val="28"/>
          <w:szCs w:val="28"/>
          <w:lang w:eastAsia="ru-RU"/>
        </w:rPr>
        <w:tab/>
        <w:t>0,92</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0,08*#</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250</w:t>
      </w:r>
      <w:r w:rsidRPr="001603B5">
        <w:rPr>
          <w:rFonts w:ascii="Times New Roman" w:eastAsia="Times New Roman" w:hAnsi="Times New Roman" w:cs="Times New Roman"/>
          <w:kern w:val="0"/>
          <w:sz w:val="28"/>
          <w:szCs w:val="28"/>
          <w:lang w:eastAsia="ru-RU"/>
        </w:rPr>
        <w:tab/>
        <w:t>1,83</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0,14*</w:t>
      </w:r>
      <w:r w:rsidRPr="001603B5">
        <w:rPr>
          <w:rFonts w:ascii="Times New Roman" w:eastAsia="Times New Roman" w:hAnsi="Times New Roman" w:cs="Times New Roman"/>
          <w:kern w:val="0"/>
          <w:sz w:val="28"/>
          <w:szCs w:val="28"/>
          <w:lang w:eastAsia="ru-RU"/>
        </w:rPr>
        <w:tab/>
        <w:t>1,25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0,16*</w:t>
      </w:r>
      <w:r w:rsidRPr="001603B5">
        <w:rPr>
          <w:rFonts w:ascii="Times New Roman" w:eastAsia="Times New Roman" w:hAnsi="Times New Roman" w:cs="Times New Roman"/>
          <w:kern w:val="0"/>
          <w:sz w:val="28"/>
          <w:szCs w:val="28"/>
          <w:lang w:eastAsia="ru-RU"/>
        </w:rPr>
        <w:tab/>
        <w:t>1,53</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0,15*</w:t>
      </w:r>
      <w:r w:rsidRPr="001603B5">
        <w:rPr>
          <w:rFonts w:ascii="Times New Roman" w:eastAsia="Times New Roman" w:hAnsi="Times New Roman" w:cs="Times New Roman"/>
          <w:kern w:val="0"/>
          <w:sz w:val="28"/>
          <w:szCs w:val="28"/>
          <w:lang w:eastAsia="ru-RU"/>
        </w:rPr>
        <w:tab/>
        <w:t>1,57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0,12*</w:t>
      </w:r>
      <w:r w:rsidRPr="001603B5">
        <w:rPr>
          <w:rFonts w:ascii="Times New Roman" w:eastAsia="Times New Roman" w:hAnsi="Times New Roman" w:cs="Times New Roman"/>
          <w:kern w:val="0"/>
          <w:sz w:val="28"/>
          <w:szCs w:val="28"/>
          <w:lang w:eastAsia="ru-RU"/>
        </w:rPr>
        <w:tab/>
        <w:t>0,88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0,08*#</w:t>
      </w:r>
      <w:r w:rsidRPr="001603B5">
        <w:rPr>
          <w:rFonts w:ascii="Times New Roman" w:eastAsia="Times New Roman" w:hAnsi="Times New Roman" w:cs="Times New Roman"/>
          <w:kern w:val="0"/>
          <w:sz w:val="28"/>
          <w:szCs w:val="28"/>
          <w:lang w:eastAsia="ru-RU"/>
        </w:rPr>
        <w:tab/>
        <w:t xml:space="preserve">0,44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0,04*#</w:t>
      </w:r>
      <w:r w:rsidRPr="001603B5">
        <w:rPr>
          <w:rFonts w:ascii="Times New Roman" w:eastAsia="Times New Roman" w:hAnsi="Times New Roman" w:cs="Times New Roman"/>
          <w:kern w:val="0"/>
          <w:sz w:val="28"/>
          <w:szCs w:val="28"/>
          <w:lang w:eastAsia="ru-RU"/>
        </w:rPr>
        <w:tab/>
        <w:t>1,19</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0,07*#</w:t>
      </w:r>
      <w:r w:rsidRPr="001603B5">
        <w:rPr>
          <w:rFonts w:ascii="Times New Roman" w:eastAsia="Times New Roman" w:hAnsi="Times New Roman" w:cs="Times New Roman"/>
          <w:kern w:val="0"/>
          <w:sz w:val="28"/>
          <w:szCs w:val="28"/>
          <w:lang w:eastAsia="ru-RU"/>
        </w:rPr>
        <w:tab/>
        <w:t>0,70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0,02#</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1000</w:t>
      </w:r>
      <w:r w:rsidRPr="001603B5">
        <w:rPr>
          <w:rFonts w:ascii="Times New Roman" w:eastAsia="Times New Roman" w:hAnsi="Times New Roman" w:cs="Times New Roman"/>
          <w:kern w:val="0"/>
          <w:sz w:val="28"/>
          <w:szCs w:val="28"/>
          <w:lang w:eastAsia="ru-RU"/>
        </w:rPr>
        <w:tab/>
        <w:t>2,13</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0,04*</w:t>
      </w:r>
      <w:r w:rsidRPr="001603B5">
        <w:rPr>
          <w:rFonts w:ascii="Times New Roman" w:eastAsia="Times New Roman" w:hAnsi="Times New Roman" w:cs="Times New Roman"/>
          <w:kern w:val="0"/>
          <w:sz w:val="28"/>
          <w:szCs w:val="28"/>
          <w:lang w:eastAsia="ru-RU"/>
        </w:rPr>
        <w:tab/>
        <w:t>1,09</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0,05*</w:t>
      </w:r>
      <w:r w:rsidRPr="001603B5">
        <w:rPr>
          <w:rFonts w:ascii="Times New Roman" w:eastAsia="Times New Roman" w:hAnsi="Times New Roman" w:cs="Times New Roman"/>
          <w:kern w:val="0"/>
          <w:sz w:val="28"/>
          <w:szCs w:val="28"/>
          <w:lang w:eastAsia="ru-RU"/>
        </w:rPr>
        <w:tab/>
        <w:t>1,83</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0,17*</w:t>
      </w:r>
      <w:r w:rsidRPr="001603B5">
        <w:rPr>
          <w:rFonts w:ascii="Times New Roman" w:eastAsia="Times New Roman" w:hAnsi="Times New Roman" w:cs="Times New Roman"/>
          <w:kern w:val="0"/>
          <w:sz w:val="28"/>
          <w:szCs w:val="28"/>
          <w:lang w:eastAsia="ru-RU"/>
        </w:rPr>
        <w:tab/>
        <w:t>1,87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0,17*</w:t>
      </w:r>
      <w:r w:rsidRPr="001603B5">
        <w:rPr>
          <w:rFonts w:ascii="Times New Roman" w:eastAsia="Times New Roman" w:hAnsi="Times New Roman" w:cs="Times New Roman"/>
          <w:kern w:val="0"/>
          <w:sz w:val="28"/>
          <w:szCs w:val="28"/>
          <w:lang w:eastAsia="ru-RU"/>
        </w:rPr>
        <w:tab/>
        <w:t>0,68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0,04*#</w:t>
      </w:r>
      <w:r w:rsidRPr="001603B5">
        <w:rPr>
          <w:rFonts w:ascii="Times New Roman" w:eastAsia="Times New Roman" w:hAnsi="Times New Roman" w:cs="Times New Roman"/>
          <w:kern w:val="0"/>
          <w:sz w:val="28"/>
          <w:szCs w:val="28"/>
          <w:lang w:eastAsia="ru-RU"/>
        </w:rPr>
        <w:tab/>
        <w:t>0,10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0,002*#</w:t>
      </w:r>
      <w:r w:rsidRPr="001603B5">
        <w:rPr>
          <w:rFonts w:ascii="Times New Roman" w:eastAsia="Times New Roman" w:hAnsi="Times New Roman" w:cs="Times New Roman"/>
          <w:kern w:val="0"/>
          <w:sz w:val="28"/>
          <w:szCs w:val="28"/>
          <w:lang w:eastAsia="ru-RU"/>
        </w:rPr>
        <w:tab/>
        <w:t>0,58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0,02*#</w:t>
      </w:r>
      <w:r w:rsidRPr="001603B5">
        <w:rPr>
          <w:rFonts w:ascii="Times New Roman" w:eastAsia="Times New Roman" w:hAnsi="Times New Roman" w:cs="Times New Roman"/>
          <w:kern w:val="0"/>
          <w:sz w:val="28"/>
          <w:szCs w:val="28"/>
          <w:lang w:eastAsia="ru-RU"/>
        </w:rPr>
        <w:tab/>
        <w:t>0,47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0,008*#</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5</w:t>
      </w:r>
      <w:r w:rsidRPr="001603B5">
        <w:rPr>
          <w:rFonts w:ascii="Times New Roman" w:eastAsia="Times New Roman" w:hAnsi="Times New Roman" w:cs="Times New Roman"/>
          <w:kern w:val="0"/>
          <w:sz w:val="28"/>
          <w:szCs w:val="28"/>
          <w:lang w:eastAsia="ru-RU"/>
        </w:rPr>
        <w:tab/>
        <w:t>3,52</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0,10*</w:t>
      </w:r>
      <w:r w:rsidRPr="001603B5">
        <w:rPr>
          <w:rFonts w:ascii="Times New Roman" w:eastAsia="Times New Roman" w:hAnsi="Times New Roman" w:cs="Times New Roman"/>
          <w:kern w:val="0"/>
          <w:sz w:val="28"/>
          <w:szCs w:val="28"/>
          <w:lang w:eastAsia="ru-RU"/>
        </w:rPr>
        <w:tab/>
        <w:t>2,05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0,25*</w:t>
      </w:r>
      <w:r w:rsidRPr="001603B5">
        <w:rPr>
          <w:rFonts w:ascii="Times New Roman" w:eastAsia="Times New Roman" w:hAnsi="Times New Roman" w:cs="Times New Roman"/>
          <w:kern w:val="0"/>
          <w:sz w:val="28"/>
          <w:szCs w:val="28"/>
          <w:lang w:eastAsia="ru-RU"/>
        </w:rPr>
        <w:tab/>
        <w:t>4,28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0,12*</w:t>
      </w:r>
      <w:r w:rsidRPr="001603B5">
        <w:rPr>
          <w:rFonts w:ascii="Times New Roman" w:eastAsia="Times New Roman" w:hAnsi="Times New Roman" w:cs="Times New Roman"/>
          <w:kern w:val="0"/>
          <w:sz w:val="28"/>
          <w:szCs w:val="28"/>
          <w:lang w:eastAsia="ru-RU"/>
        </w:rPr>
        <w:tab/>
        <w:t>1,59</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0,20*</w:t>
      </w:r>
      <w:r w:rsidRPr="001603B5">
        <w:rPr>
          <w:rFonts w:ascii="Times New Roman" w:eastAsia="Times New Roman" w:hAnsi="Times New Roman" w:cs="Times New Roman"/>
          <w:kern w:val="0"/>
          <w:sz w:val="28"/>
          <w:szCs w:val="28"/>
          <w:lang w:eastAsia="ru-RU"/>
        </w:rPr>
        <w:tab/>
        <w:t>0,70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0,04*#</w:t>
      </w:r>
      <w:r w:rsidRPr="001603B5">
        <w:rPr>
          <w:rFonts w:ascii="Times New Roman" w:eastAsia="Times New Roman" w:hAnsi="Times New Roman" w:cs="Times New Roman"/>
          <w:kern w:val="0"/>
          <w:sz w:val="28"/>
          <w:szCs w:val="28"/>
          <w:lang w:eastAsia="ru-RU"/>
        </w:rPr>
        <w:tab/>
        <w:t>1,39</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0,11*#</w:t>
      </w:r>
      <w:r w:rsidRPr="001603B5">
        <w:rPr>
          <w:rFonts w:ascii="Times New Roman" w:eastAsia="Times New Roman" w:hAnsi="Times New Roman" w:cs="Times New Roman"/>
          <w:kern w:val="0"/>
          <w:sz w:val="28"/>
          <w:szCs w:val="28"/>
          <w:lang w:eastAsia="ru-RU"/>
        </w:rPr>
        <w:tab/>
        <w:t>0,98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0,04*#</w:t>
      </w:r>
      <w:r w:rsidRPr="001603B5">
        <w:rPr>
          <w:rFonts w:ascii="Times New Roman" w:eastAsia="Times New Roman" w:hAnsi="Times New Roman" w:cs="Times New Roman"/>
          <w:kern w:val="0"/>
          <w:sz w:val="28"/>
          <w:szCs w:val="28"/>
          <w:lang w:eastAsia="ru-RU"/>
        </w:rPr>
        <w:tab/>
        <w:t>0,92</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0,002*#</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50</w:t>
      </w:r>
      <w:r w:rsidRPr="001603B5">
        <w:rPr>
          <w:rFonts w:ascii="Times New Roman" w:eastAsia="Times New Roman" w:hAnsi="Times New Roman" w:cs="Times New Roman"/>
          <w:kern w:val="0"/>
          <w:sz w:val="28"/>
          <w:szCs w:val="28"/>
          <w:lang w:eastAsia="ru-RU"/>
        </w:rPr>
        <w:tab/>
        <w:t>2,88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0,12*</w:t>
      </w:r>
      <w:r w:rsidRPr="001603B5">
        <w:rPr>
          <w:rFonts w:ascii="Times New Roman" w:eastAsia="Times New Roman" w:hAnsi="Times New Roman" w:cs="Times New Roman"/>
          <w:kern w:val="0"/>
          <w:sz w:val="28"/>
          <w:szCs w:val="28"/>
          <w:lang w:eastAsia="ru-RU"/>
        </w:rPr>
        <w:tab/>
        <w:t>1,55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0,16</w:t>
      </w:r>
      <w:r w:rsidRPr="001603B5">
        <w:rPr>
          <w:rFonts w:ascii="Times New Roman" w:eastAsia="Times New Roman" w:hAnsi="Times New Roman" w:cs="Times New Roman"/>
          <w:kern w:val="0"/>
          <w:sz w:val="28"/>
          <w:szCs w:val="28"/>
          <w:lang w:eastAsia="ru-RU"/>
        </w:rPr>
        <w:tab/>
        <w:t>4,03</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0,26*</w:t>
      </w:r>
      <w:r w:rsidRPr="001603B5">
        <w:rPr>
          <w:rFonts w:ascii="Times New Roman" w:eastAsia="Times New Roman" w:hAnsi="Times New Roman" w:cs="Times New Roman"/>
          <w:kern w:val="0"/>
          <w:sz w:val="28"/>
          <w:szCs w:val="28"/>
          <w:lang w:eastAsia="ru-RU"/>
        </w:rPr>
        <w:tab/>
        <w:t>1,46</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0,10*</w:t>
      </w:r>
      <w:r w:rsidRPr="001603B5">
        <w:rPr>
          <w:rFonts w:ascii="Times New Roman" w:eastAsia="Times New Roman" w:hAnsi="Times New Roman" w:cs="Times New Roman"/>
          <w:kern w:val="0"/>
          <w:sz w:val="28"/>
          <w:szCs w:val="28"/>
          <w:lang w:eastAsia="ru-RU"/>
        </w:rPr>
        <w:tab/>
        <w:t>1,15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0,10#</w:t>
      </w:r>
      <w:r w:rsidRPr="001603B5">
        <w:rPr>
          <w:rFonts w:ascii="Times New Roman" w:eastAsia="Times New Roman" w:hAnsi="Times New Roman" w:cs="Times New Roman"/>
          <w:kern w:val="0"/>
          <w:sz w:val="28"/>
          <w:szCs w:val="28"/>
          <w:lang w:eastAsia="ru-RU"/>
        </w:rPr>
        <w:tab/>
        <w:t>0,91</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0,15*#</w:t>
      </w:r>
      <w:r w:rsidRPr="001603B5">
        <w:rPr>
          <w:rFonts w:ascii="Times New Roman" w:eastAsia="Times New Roman" w:hAnsi="Times New Roman" w:cs="Times New Roman"/>
          <w:kern w:val="0"/>
          <w:sz w:val="28"/>
          <w:szCs w:val="28"/>
          <w:lang w:eastAsia="ru-RU"/>
        </w:rPr>
        <w:tab/>
        <w:t>1,55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0,07*#</w:t>
      </w:r>
      <w:r w:rsidRPr="001603B5">
        <w:rPr>
          <w:rFonts w:ascii="Times New Roman" w:eastAsia="Times New Roman" w:hAnsi="Times New Roman" w:cs="Times New Roman"/>
          <w:kern w:val="0"/>
          <w:sz w:val="28"/>
          <w:szCs w:val="28"/>
          <w:lang w:eastAsia="ru-RU"/>
        </w:rPr>
        <w:tab/>
        <w:t>0,97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0,04#</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250</w:t>
      </w:r>
      <w:r w:rsidRPr="001603B5">
        <w:rPr>
          <w:rFonts w:ascii="Times New Roman" w:eastAsia="Times New Roman" w:hAnsi="Times New Roman" w:cs="Times New Roman"/>
          <w:kern w:val="0"/>
          <w:sz w:val="28"/>
          <w:szCs w:val="28"/>
          <w:lang w:eastAsia="ru-RU"/>
        </w:rPr>
        <w:tab/>
        <w:t>2,37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0,19*</w:t>
      </w:r>
      <w:r w:rsidRPr="001603B5">
        <w:rPr>
          <w:rFonts w:ascii="Times New Roman" w:eastAsia="Times New Roman" w:hAnsi="Times New Roman" w:cs="Times New Roman"/>
          <w:kern w:val="0"/>
          <w:sz w:val="28"/>
          <w:szCs w:val="28"/>
          <w:lang w:eastAsia="ru-RU"/>
        </w:rPr>
        <w:tab/>
        <w:t>1,75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0,12*</w:t>
      </w:r>
      <w:r w:rsidRPr="001603B5">
        <w:rPr>
          <w:rFonts w:ascii="Times New Roman" w:eastAsia="Times New Roman" w:hAnsi="Times New Roman" w:cs="Times New Roman"/>
          <w:kern w:val="0"/>
          <w:sz w:val="28"/>
          <w:szCs w:val="28"/>
          <w:lang w:eastAsia="ru-RU"/>
        </w:rPr>
        <w:tab/>
        <w:t>3,52</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0,23*</w:t>
      </w:r>
      <w:r w:rsidRPr="001603B5">
        <w:rPr>
          <w:rFonts w:ascii="Times New Roman" w:eastAsia="Times New Roman" w:hAnsi="Times New Roman" w:cs="Times New Roman"/>
          <w:kern w:val="0"/>
          <w:sz w:val="28"/>
          <w:szCs w:val="28"/>
          <w:lang w:eastAsia="ru-RU"/>
        </w:rPr>
        <w:tab/>
        <w:t>2,68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0,20*</w:t>
      </w:r>
      <w:r w:rsidRPr="001603B5">
        <w:rPr>
          <w:rFonts w:ascii="Times New Roman" w:eastAsia="Times New Roman" w:hAnsi="Times New Roman" w:cs="Times New Roman"/>
          <w:kern w:val="0"/>
          <w:sz w:val="28"/>
          <w:szCs w:val="28"/>
          <w:lang w:eastAsia="ru-RU"/>
        </w:rPr>
        <w:tab/>
        <w:t>0,92</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0,10*#</w:t>
      </w:r>
      <w:r w:rsidRPr="001603B5">
        <w:rPr>
          <w:rFonts w:ascii="Times New Roman" w:eastAsia="Times New Roman" w:hAnsi="Times New Roman" w:cs="Times New Roman"/>
          <w:kern w:val="0"/>
          <w:sz w:val="28"/>
          <w:szCs w:val="28"/>
          <w:lang w:eastAsia="ru-RU"/>
        </w:rPr>
        <w:tab/>
        <w:t>0,87</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0,12*#</w:t>
      </w:r>
      <w:r w:rsidRPr="001603B5">
        <w:rPr>
          <w:rFonts w:ascii="Times New Roman" w:eastAsia="Times New Roman" w:hAnsi="Times New Roman" w:cs="Times New Roman"/>
          <w:kern w:val="0"/>
          <w:sz w:val="28"/>
          <w:szCs w:val="28"/>
          <w:lang w:eastAsia="ru-RU"/>
        </w:rPr>
        <w:tab/>
        <w:t>1,38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0,10*#</w:t>
      </w:r>
      <w:r w:rsidRPr="001603B5">
        <w:rPr>
          <w:rFonts w:ascii="Times New Roman" w:eastAsia="Times New Roman" w:hAnsi="Times New Roman" w:cs="Times New Roman"/>
          <w:kern w:val="0"/>
          <w:sz w:val="28"/>
          <w:szCs w:val="28"/>
          <w:lang w:eastAsia="ru-RU"/>
        </w:rPr>
        <w:tab/>
        <w:t>0,99</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0,07*#</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ab/>
        <w:t>1000</w:t>
      </w:r>
      <w:r w:rsidRPr="001603B5">
        <w:rPr>
          <w:rFonts w:ascii="Times New Roman" w:eastAsia="Times New Roman" w:hAnsi="Times New Roman" w:cs="Times New Roman"/>
          <w:kern w:val="0"/>
          <w:sz w:val="28"/>
          <w:szCs w:val="28"/>
          <w:lang w:eastAsia="ru-RU"/>
        </w:rPr>
        <w:tab/>
        <w:t>2,84</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0,16*</w:t>
      </w:r>
      <w:r w:rsidRPr="001603B5">
        <w:rPr>
          <w:rFonts w:ascii="Times New Roman" w:eastAsia="Times New Roman" w:hAnsi="Times New Roman" w:cs="Times New Roman"/>
          <w:kern w:val="0"/>
          <w:sz w:val="28"/>
          <w:szCs w:val="28"/>
          <w:lang w:eastAsia="ru-RU"/>
        </w:rPr>
        <w:tab/>
        <w:t>1,46</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0,03*</w:t>
      </w:r>
      <w:r w:rsidRPr="001603B5">
        <w:rPr>
          <w:rFonts w:ascii="Times New Roman" w:eastAsia="Times New Roman" w:hAnsi="Times New Roman" w:cs="Times New Roman"/>
          <w:kern w:val="0"/>
          <w:sz w:val="28"/>
          <w:szCs w:val="28"/>
          <w:lang w:eastAsia="ru-RU"/>
        </w:rPr>
        <w:tab/>
        <w:t>2,75</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0,30*</w:t>
      </w:r>
      <w:r w:rsidRPr="001603B5">
        <w:rPr>
          <w:rFonts w:ascii="Times New Roman" w:eastAsia="Times New Roman" w:hAnsi="Times New Roman" w:cs="Times New Roman"/>
          <w:kern w:val="0"/>
          <w:sz w:val="28"/>
          <w:szCs w:val="28"/>
          <w:lang w:eastAsia="ru-RU"/>
        </w:rPr>
        <w:tab/>
        <w:t>2,72</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0,16*</w:t>
      </w:r>
      <w:r w:rsidRPr="001603B5">
        <w:rPr>
          <w:rFonts w:ascii="Times New Roman" w:eastAsia="Times New Roman" w:hAnsi="Times New Roman" w:cs="Times New Roman"/>
          <w:kern w:val="0"/>
          <w:sz w:val="28"/>
          <w:szCs w:val="28"/>
          <w:lang w:eastAsia="ru-RU"/>
        </w:rPr>
        <w:tab/>
        <w:t>0,46</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0,06*#</w:t>
      </w:r>
      <w:r w:rsidRPr="001603B5">
        <w:rPr>
          <w:rFonts w:ascii="Times New Roman" w:eastAsia="Times New Roman" w:hAnsi="Times New Roman" w:cs="Times New Roman"/>
          <w:kern w:val="0"/>
          <w:sz w:val="28"/>
          <w:szCs w:val="28"/>
          <w:lang w:eastAsia="ru-RU"/>
        </w:rPr>
        <w:tab/>
        <w:t>0,59</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0,03*#</w:t>
      </w:r>
      <w:r w:rsidRPr="001603B5">
        <w:rPr>
          <w:rFonts w:ascii="Times New Roman" w:eastAsia="Times New Roman" w:hAnsi="Times New Roman" w:cs="Times New Roman"/>
          <w:kern w:val="0"/>
          <w:sz w:val="28"/>
          <w:szCs w:val="28"/>
          <w:lang w:eastAsia="ru-RU"/>
        </w:rPr>
        <w:tab/>
        <w:t>0,78</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0,02*#</w:t>
      </w:r>
      <w:r w:rsidRPr="001603B5">
        <w:rPr>
          <w:rFonts w:ascii="Times New Roman" w:eastAsia="Times New Roman" w:hAnsi="Times New Roman" w:cs="Times New Roman"/>
          <w:kern w:val="0"/>
          <w:sz w:val="28"/>
          <w:szCs w:val="28"/>
          <w:lang w:eastAsia="ru-RU"/>
        </w:rPr>
        <w:tab/>
        <w:t>0,69</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0,06*#</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Примечание</w:t>
      </w:r>
      <w:r w:rsidRPr="001603B5">
        <w:rPr>
          <w:rFonts w:ascii="Times New Roman" w:eastAsia="Times New Roman" w:hAnsi="Times New Roman" w:cs="Times New Roman"/>
          <w:kern w:val="0"/>
          <w:sz w:val="28"/>
          <w:szCs w:val="28"/>
          <w:lang w:eastAsia="ru-RU"/>
        </w:rPr>
        <w:t xml:space="preserve">. * - p&lt;0,05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 - p&lt;0,05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группой</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Прогностическое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lastRenderedPageBreak/>
        <w:t>Для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оценки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возможности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прогностического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посредством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было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произведено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секретировать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динамике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3-</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7-</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14-</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стационарного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асептической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ванной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Динамическое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2ˉ</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рисунке</w:t>
      </w:r>
      <w:r w:rsidRPr="001603B5">
        <w:rPr>
          <w:rFonts w:ascii="Times New Roman" w:eastAsia="Times New Roman" w:hAnsi="Times New Roman" w:cs="Times New Roman"/>
          <w:kern w:val="0"/>
          <w:sz w:val="28"/>
          <w:szCs w:val="28"/>
          <w:lang w:eastAsia="ru-RU"/>
        </w:rPr>
        <w:t xml:space="preserve"> 2</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показано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максимальные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величины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обеих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приходится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3-</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ционарного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происходит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14-</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суткам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Однако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риоде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уровень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ниже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Б</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Асептический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1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ab/>
        <w:t xml:space="preserve">3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ab/>
        <w:t xml:space="preserve">7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ab/>
        <w:t xml:space="preserve">14 </w:t>
      </w:r>
      <w:r w:rsidRPr="001603B5">
        <w:rPr>
          <w:rFonts w:ascii="Times New Roman" w:eastAsia="Times New Roman" w:hAnsi="Times New Roman" w:cs="Times New Roman" w:hint="eastAsia"/>
          <w:kern w:val="0"/>
          <w:sz w:val="28"/>
          <w:szCs w:val="28"/>
          <w:lang w:eastAsia="ru-RU"/>
        </w:rPr>
        <w:t>сутки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Инфицированный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Доноры</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Рис</w:t>
      </w:r>
      <w:r w:rsidRPr="001603B5">
        <w:rPr>
          <w:rFonts w:ascii="Times New Roman" w:eastAsia="Times New Roman" w:hAnsi="Times New Roman" w:cs="Times New Roman"/>
          <w:kern w:val="0"/>
          <w:sz w:val="28"/>
          <w:szCs w:val="28"/>
          <w:lang w:eastAsia="ru-RU"/>
        </w:rPr>
        <w:t xml:space="preserve">.2. </w:t>
      </w:r>
      <w:r w:rsidRPr="001603B5">
        <w:rPr>
          <w:rFonts w:ascii="Times New Roman" w:eastAsia="Times New Roman" w:hAnsi="Times New Roman" w:cs="Times New Roman" w:hint="eastAsia"/>
          <w:kern w:val="0"/>
          <w:sz w:val="28"/>
          <w:szCs w:val="28"/>
          <w:lang w:eastAsia="ru-RU"/>
        </w:rPr>
        <w:t>Динамика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оцениваемой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величине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площади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кривой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оце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ниваемой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величине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площади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кривой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Примечание</w:t>
      </w:r>
      <w:r w:rsidRPr="001603B5">
        <w:rPr>
          <w:rFonts w:ascii="Times New Roman" w:eastAsia="Times New Roman" w:hAnsi="Times New Roman" w:cs="Times New Roman"/>
          <w:kern w:val="0"/>
          <w:sz w:val="28"/>
          <w:szCs w:val="28"/>
          <w:lang w:eastAsia="ru-RU"/>
        </w:rPr>
        <w:t>: *-</w:t>
      </w:r>
      <w:r w:rsidRPr="001603B5">
        <w:rPr>
          <w:rFonts w:ascii="Times New Roman" w:eastAsia="Times New Roman" w:hAnsi="Times New Roman" w:cs="Times New Roman" w:hint="eastAsia"/>
          <w:kern w:val="0"/>
          <w:sz w:val="28"/>
          <w:szCs w:val="28"/>
          <w:lang w:eastAsia="ru-RU"/>
        </w:rPr>
        <w:t>р</w:t>
      </w:r>
      <w:r w:rsidRPr="001603B5">
        <w:rPr>
          <w:rFonts w:ascii="Times New Roman" w:eastAsia="Times New Roman" w:hAnsi="Times New Roman" w:cs="Times New Roman"/>
          <w:kern w:val="0"/>
          <w:sz w:val="28"/>
          <w:szCs w:val="28"/>
          <w:lang w:eastAsia="ru-RU"/>
        </w:rPr>
        <w:t xml:space="preserve">&lt;0,05; # -p&lt;0,001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рисунка</w:t>
      </w:r>
      <w:r w:rsidRPr="001603B5">
        <w:rPr>
          <w:rFonts w:ascii="Times New Roman" w:eastAsia="Times New Roman" w:hAnsi="Times New Roman" w:cs="Times New Roman"/>
          <w:kern w:val="0"/>
          <w:sz w:val="28"/>
          <w:szCs w:val="28"/>
          <w:lang w:eastAsia="ru-RU"/>
        </w:rPr>
        <w:t xml:space="preserve"> 2</w:t>
      </w:r>
      <w:r w:rsidRPr="001603B5">
        <w:rPr>
          <w:rFonts w:ascii="Times New Roman" w:eastAsia="Times New Roman" w:hAnsi="Times New Roman" w:cs="Times New Roman" w:hint="eastAsia"/>
          <w:kern w:val="0"/>
          <w:sz w:val="28"/>
          <w:szCs w:val="28"/>
          <w:lang w:eastAsia="ru-RU"/>
        </w:rPr>
        <w:t>Б</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следует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максимум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уровня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приходится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периоды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чинается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суток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продолжается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w:t>
      </w:r>
      <w:r w:rsidRPr="001603B5">
        <w:rPr>
          <w:rFonts w:ascii="Times New Roman" w:eastAsia="Times New Roman" w:hAnsi="Times New Roman" w:cs="Times New Roman"/>
          <w:kern w:val="0"/>
          <w:sz w:val="28"/>
          <w:szCs w:val="28"/>
          <w:lang w:eastAsia="ru-RU"/>
        </w:rPr>
        <w:t xml:space="preserve"> 3-</w:t>
      </w:r>
      <w:r w:rsidRPr="001603B5">
        <w:rPr>
          <w:rFonts w:ascii="Times New Roman" w:eastAsia="Times New Roman" w:hAnsi="Times New Roman" w:cs="Times New Roman" w:hint="eastAsia"/>
          <w:kern w:val="0"/>
          <w:sz w:val="28"/>
          <w:szCs w:val="28"/>
          <w:lang w:eastAsia="ru-RU"/>
        </w:rPr>
        <w:t>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суток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14-</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суткам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происходит</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18</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нормализация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уровня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во</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максимум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лишь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lastRenderedPageBreak/>
        <w:t>к</w:t>
      </w:r>
      <w:r w:rsidRPr="001603B5">
        <w:rPr>
          <w:rFonts w:ascii="Times New Roman" w:eastAsia="Times New Roman" w:hAnsi="Times New Roman" w:cs="Times New Roman"/>
          <w:kern w:val="0"/>
          <w:sz w:val="28"/>
          <w:szCs w:val="28"/>
          <w:lang w:eastAsia="ru-RU"/>
        </w:rPr>
        <w:t xml:space="preserve"> 7-</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суткам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14-</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группой</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Следовательно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ранние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сроки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3-</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период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манифестации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гнойно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септических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осложнений</w:t>
      </w:r>
      <w:r w:rsidRPr="001603B5">
        <w:rPr>
          <w:rFonts w:ascii="Times New Roman" w:eastAsia="Times New Roman" w:hAnsi="Times New Roman" w:cs="Times New Roman"/>
          <w:kern w:val="0"/>
          <w:sz w:val="28"/>
          <w:szCs w:val="28"/>
          <w:lang w:eastAsia="ru-RU"/>
        </w:rPr>
        <w:t xml:space="preserve"> (14-</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наблюдаются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нарушения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кислородозависи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метаболизма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проявляющиеся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Динамическое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представлено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рисунке</w:t>
      </w:r>
      <w:r w:rsidRPr="001603B5">
        <w:rPr>
          <w:rFonts w:ascii="Times New Roman" w:eastAsia="Times New Roman" w:hAnsi="Times New Roman" w:cs="Times New Roman"/>
          <w:kern w:val="0"/>
          <w:sz w:val="28"/>
          <w:szCs w:val="28"/>
          <w:lang w:eastAsia="ru-RU"/>
        </w:rPr>
        <w:t xml:space="preserve"> 3</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1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значительное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увеличение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ответ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высоких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бенно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7-</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w:t>
      </w:r>
      <w:r w:rsidRPr="001603B5">
        <w:rPr>
          <w:rFonts w:ascii="Times New Roman" w:eastAsia="Times New Roman" w:hAnsi="Times New Roman" w:cs="Times New Roman"/>
          <w:kern w:val="0"/>
          <w:sz w:val="28"/>
          <w:szCs w:val="28"/>
          <w:lang w:eastAsia="ru-RU"/>
        </w:rPr>
        <w:t xml:space="preserve"> 2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протяжении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срока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фик</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сируется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&lt;1,0; p&lt;0,05).</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Данные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показывают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асептическим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находятся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повышенной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функциональной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готовности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отноше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бактериальному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агенту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способному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вызвать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воспалительно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протяжении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срока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цированным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наоборот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находятся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состоянии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иммунодепрес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отношению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возможным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возбудителям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Вероятно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служит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причин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гнойно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септических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осложнений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косвенно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подтверждают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факт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очагов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панкреодеструкции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происходить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первые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 xml:space="preserve"> (Schwarz M.,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соавт</w:t>
      </w:r>
      <w:r w:rsidRPr="001603B5">
        <w:rPr>
          <w:rFonts w:ascii="Times New Roman" w:eastAsia="Times New Roman" w:hAnsi="Times New Roman" w:cs="Times New Roman"/>
          <w:kern w:val="0"/>
          <w:sz w:val="28"/>
          <w:szCs w:val="28"/>
          <w:lang w:eastAsia="ru-RU"/>
        </w:rPr>
        <w:t>., 2000).</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Таким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образом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полученные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позволяют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использовать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следованных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прогностический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маркер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еще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клинических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проявлений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которых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уже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первые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&gt;1,0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вероят</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ностью</w:t>
      </w:r>
      <w:r w:rsidRPr="001603B5">
        <w:rPr>
          <w:rFonts w:ascii="Times New Roman" w:eastAsia="Times New Roman" w:hAnsi="Times New Roman" w:cs="Times New Roman"/>
          <w:kern w:val="0"/>
          <w:sz w:val="28"/>
          <w:szCs w:val="28"/>
          <w:lang w:eastAsia="ru-RU"/>
        </w:rPr>
        <w:t xml:space="preserve">   p&lt;0,001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дальнейшем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дадут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картину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асептического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19</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&lt;1,0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вероятностью</w:t>
      </w:r>
      <w:r w:rsidRPr="001603B5">
        <w:rPr>
          <w:rFonts w:ascii="Times New Roman" w:eastAsia="Times New Roman" w:hAnsi="Times New Roman" w:cs="Times New Roman"/>
          <w:kern w:val="0"/>
          <w:sz w:val="28"/>
          <w:szCs w:val="28"/>
          <w:lang w:eastAsia="ru-RU"/>
        </w:rPr>
        <w:t xml:space="preserve">   p&lt;0,05   </w:t>
      </w:r>
      <w:r w:rsidRPr="001603B5">
        <w:rPr>
          <w:rFonts w:ascii="Times New Roman" w:eastAsia="Times New Roman" w:hAnsi="Times New Roman" w:cs="Times New Roman" w:hint="eastAsia"/>
          <w:kern w:val="0"/>
          <w:sz w:val="28"/>
          <w:szCs w:val="28"/>
          <w:lang w:eastAsia="ru-RU"/>
        </w:rPr>
        <w:t>составляют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риска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гнойно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деструктивных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нуждаются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пристальном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внимании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врачей</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lastRenderedPageBreak/>
        <w:t>А</w:t>
      </w:r>
      <w:r w:rsidRPr="001603B5">
        <w:rPr>
          <w:rFonts w:ascii="Times New Roman" w:eastAsia="Times New Roman" w:hAnsi="Times New Roman" w:cs="Times New Roman"/>
          <w:kern w:val="0"/>
          <w:sz w:val="28"/>
          <w:szCs w:val="28"/>
          <w:lang w:eastAsia="ru-RU"/>
        </w:rPr>
        <w:t>. Escheri</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hia coli</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Б</w:t>
      </w:r>
      <w:r w:rsidRPr="001603B5">
        <w:rPr>
          <w:rFonts w:ascii="Times New Roman" w:eastAsia="Times New Roman" w:hAnsi="Times New Roman" w:cs="Times New Roman"/>
          <w:kern w:val="0"/>
          <w:sz w:val="28"/>
          <w:szCs w:val="28"/>
          <w:lang w:eastAsia="ru-RU"/>
        </w:rPr>
        <w:t>. Staphylococcus aureus</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Klebsiella pneumoniae</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Г</w:t>
      </w:r>
      <w:r w:rsidRPr="001603B5">
        <w:rPr>
          <w:rFonts w:ascii="Times New Roman" w:eastAsia="Times New Roman" w:hAnsi="Times New Roman" w:cs="Times New Roman"/>
          <w:kern w:val="0"/>
          <w:sz w:val="28"/>
          <w:szCs w:val="28"/>
          <w:lang w:eastAsia="ru-RU"/>
        </w:rPr>
        <w:t>. Pseudomonas aeruginosa</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Инфицированный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Асептический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p>
    <w:p w:rsidR="001603B5" w:rsidRPr="001603B5" w:rsidRDefault="001603B5" w:rsidP="001603B5">
      <w:pPr>
        <w:rPr>
          <w:rFonts w:ascii="Times New Roman" w:eastAsia="Times New Roman" w:hAnsi="Times New Roman" w:cs="Times New Roman"/>
          <w:kern w:val="0"/>
          <w:sz w:val="28"/>
          <w:szCs w:val="28"/>
          <w:lang w:eastAsia="ru-RU"/>
        </w:rPr>
      </w:pP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Рис</w:t>
      </w:r>
      <w:r w:rsidRPr="001603B5">
        <w:rPr>
          <w:rFonts w:ascii="Times New Roman" w:eastAsia="Times New Roman" w:hAnsi="Times New Roman" w:cs="Times New Roman"/>
          <w:kern w:val="0"/>
          <w:sz w:val="28"/>
          <w:szCs w:val="28"/>
          <w:lang w:eastAsia="ru-RU"/>
        </w:rPr>
        <w:t xml:space="preserve">.3. </w:t>
      </w:r>
      <w:r w:rsidRPr="001603B5">
        <w:rPr>
          <w:rFonts w:ascii="Times New Roman" w:eastAsia="Times New Roman" w:hAnsi="Times New Roman" w:cs="Times New Roman" w:hint="eastAsia"/>
          <w:kern w:val="0"/>
          <w:sz w:val="28"/>
          <w:szCs w:val="28"/>
          <w:lang w:eastAsia="ru-RU"/>
        </w:rPr>
        <w:t>Динамика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эффекта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оцениваемого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отношения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площадей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исследуемых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концентрации</w:t>
      </w:r>
      <w:r w:rsidRPr="001603B5">
        <w:rPr>
          <w:rFonts w:ascii="Times New Roman" w:eastAsia="Times New Roman" w:hAnsi="Times New Roman" w:cs="Times New Roman"/>
          <w:kern w:val="0"/>
          <w:sz w:val="28"/>
          <w:szCs w:val="28"/>
          <w:lang w:eastAsia="ru-RU"/>
        </w:rPr>
        <w:t xml:space="preserve"> 1000</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104 </w:t>
      </w:r>
      <w:r w:rsidRPr="001603B5">
        <w:rPr>
          <w:rFonts w:ascii="Times New Roman" w:eastAsia="Times New Roman" w:hAnsi="Times New Roman" w:cs="Times New Roman" w:hint="eastAsia"/>
          <w:kern w:val="0"/>
          <w:sz w:val="28"/>
          <w:szCs w:val="28"/>
          <w:lang w:eastAsia="ru-RU"/>
        </w:rPr>
        <w:t>микр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Примечание</w:t>
      </w:r>
      <w:r w:rsidRPr="001603B5">
        <w:rPr>
          <w:rFonts w:ascii="Times New Roman" w:eastAsia="Times New Roman" w:hAnsi="Times New Roman" w:cs="Times New Roman"/>
          <w:kern w:val="0"/>
          <w:sz w:val="28"/>
          <w:szCs w:val="28"/>
          <w:lang w:eastAsia="ru-RU"/>
        </w:rPr>
        <w:t>: *-</w:t>
      </w:r>
      <w:r w:rsidRPr="001603B5">
        <w:rPr>
          <w:rFonts w:ascii="Times New Roman" w:eastAsia="Times New Roman" w:hAnsi="Times New Roman" w:cs="Times New Roman" w:hint="eastAsia"/>
          <w:kern w:val="0"/>
          <w:sz w:val="28"/>
          <w:szCs w:val="28"/>
          <w:lang w:eastAsia="ru-RU"/>
        </w:rPr>
        <w:t>р</w:t>
      </w:r>
      <w:r w:rsidRPr="001603B5">
        <w:rPr>
          <w:rFonts w:ascii="Times New Roman" w:eastAsia="Times New Roman" w:hAnsi="Times New Roman" w:cs="Times New Roman"/>
          <w:kern w:val="0"/>
          <w:sz w:val="28"/>
          <w:szCs w:val="28"/>
          <w:lang w:eastAsia="ru-RU"/>
        </w:rPr>
        <w:t xml:space="preserve">&lt;0,05; # -p&lt;0,001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группой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ВЫВОДЫ</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1. </w:t>
      </w:r>
      <w:r w:rsidRPr="001603B5">
        <w:rPr>
          <w:rFonts w:ascii="Times New Roman" w:eastAsia="Times New Roman" w:hAnsi="Times New Roman" w:cs="Times New Roman" w:hint="eastAsia"/>
          <w:kern w:val="0"/>
          <w:sz w:val="28"/>
          <w:szCs w:val="28"/>
          <w:lang w:eastAsia="ru-RU"/>
        </w:rPr>
        <w:t>Отработаны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Показано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бации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w:t>
      </w:r>
      <w:r w:rsidRPr="001603B5">
        <w:rPr>
          <w:rFonts w:ascii="Times New Roman" w:eastAsia="Times New Roman" w:hAnsi="Times New Roman" w:cs="Times New Roman"/>
          <w:kern w:val="0"/>
          <w:sz w:val="28"/>
          <w:szCs w:val="28"/>
          <w:lang w:eastAsia="ru-RU"/>
        </w:rPr>
        <w:t xml:space="preserve"> 60 </w:t>
      </w:r>
      <w:r w:rsidRPr="001603B5">
        <w:rPr>
          <w:rFonts w:ascii="Times New Roman" w:eastAsia="Times New Roman" w:hAnsi="Times New Roman" w:cs="Times New Roman" w:hint="eastAsia"/>
          <w:kern w:val="0"/>
          <w:sz w:val="28"/>
          <w:szCs w:val="28"/>
          <w:lang w:eastAsia="ru-RU"/>
        </w:rPr>
        <w:t>мин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37˚</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Выявлено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изменяет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данное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lastRenderedPageBreak/>
        <w:t>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20</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выделенными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169,0%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таковой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снижена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15,0%).</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2.</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наблюдает¬ся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ч</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ентами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имеющими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асептическое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суммарная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50,7%, </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2ˉ </w:t>
      </w:r>
      <w:r w:rsidRPr="001603B5">
        <w:rPr>
          <w:rFonts w:ascii="Times New Roman" w:eastAsia="Times New Roman" w:hAnsi="Times New Roman" w:cs="Times New Roman" w:hint="eastAsia"/>
          <w:kern w:val="0"/>
          <w:sz w:val="28"/>
          <w:szCs w:val="28"/>
          <w:lang w:eastAsia="ru-RU"/>
        </w:rPr>
        <w:t>снижена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48,9%).</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3.</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условиях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инкубации</w:t>
      </w:r>
      <w:r w:rsidRPr="001603B5">
        <w:rPr>
          <w:rFonts w:ascii="Times New Roman" w:eastAsia="Times New Roman" w:hAnsi="Times New Roman" w:cs="Times New Roman"/>
          <w:kern w:val="0"/>
          <w:sz w:val="28"/>
          <w:szCs w:val="28"/>
          <w:lang w:eastAsia="ru-RU"/>
        </w:rPr>
        <w:t xml:space="preserve"> in vitro </w:t>
      </w:r>
      <w:r w:rsidRPr="001603B5">
        <w:rPr>
          <w:rFonts w:ascii="Times New Roman" w:eastAsia="Times New Roman" w:hAnsi="Times New Roman" w:cs="Times New Roman" w:hint="eastAsia"/>
          <w:kern w:val="0"/>
          <w:sz w:val="28"/>
          <w:szCs w:val="28"/>
          <w:lang w:eastAsia="ru-RU"/>
        </w:rPr>
        <w:t>секреция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сравнению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связано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нарушением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всех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кислородозависимых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систем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ч</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4.</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Исследуемые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антигены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обладают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норме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асептическом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Одним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механизмов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такого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активация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5.</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инфицированном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выявлено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антигенами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&lt;1,0). </w:t>
      </w:r>
      <w:r w:rsidRPr="001603B5">
        <w:rPr>
          <w:rFonts w:ascii="Times New Roman" w:eastAsia="Times New Roman" w:hAnsi="Times New Roman" w:cs="Times New Roman" w:hint="eastAsia"/>
          <w:kern w:val="0"/>
          <w:sz w:val="28"/>
          <w:szCs w:val="28"/>
          <w:lang w:eastAsia="ru-RU"/>
        </w:rPr>
        <w:t>Одним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механизмов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выявленного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нарушения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является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снижение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оксидазы</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6.</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изменению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коцитами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антигенов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первые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левания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можно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судить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патологического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&gt;1,0 </w:t>
      </w:r>
      <w:r w:rsidRPr="001603B5">
        <w:rPr>
          <w:rFonts w:ascii="Times New Roman" w:eastAsia="Times New Roman" w:hAnsi="Times New Roman" w:cs="Times New Roman" w:hint="eastAsia"/>
          <w:kern w:val="0"/>
          <w:sz w:val="28"/>
          <w:szCs w:val="28"/>
          <w:lang w:eastAsia="ru-RU"/>
        </w:rPr>
        <w:t>вероятность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гнойных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процессов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поджелудочной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железе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составляет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нее</w:t>
      </w:r>
      <w:r w:rsidRPr="001603B5">
        <w:rPr>
          <w:rFonts w:ascii="Times New Roman" w:eastAsia="Times New Roman" w:hAnsi="Times New Roman" w:cs="Times New Roman"/>
          <w:kern w:val="0"/>
          <w:sz w:val="28"/>
          <w:szCs w:val="28"/>
          <w:lang w:eastAsia="ru-RU"/>
        </w:rPr>
        <w:t xml:space="preserve"> 0,1%.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пациентов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&lt;1,0 </w:t>
      </w:r>
      <w:r w:rsidRPr="001603B5">
        <w:rPr>
          <w:rFonts w:ascii="Times New Roman" w:eastAsia="Times New Roman" w:hAnsi="Times New Roman" w:cs="Times New Roman" w:hint="eastAsia"/>
          <w:kern w:val="0"/>
          <w:sz w:val="28"/>
          <w:szCs w:val="28"/>
          <w:lang w:eastAsia="ru-RU"/>
        </w:rPr>
        <w:t>следует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ожидать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гнойно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септических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осложнений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(p&lt;0,05).</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21</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Практические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рекомендации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lastRenderedPageBreak/>
        <w:t>1.</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Полученные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результаты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изучению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Escherichia coli, Staphylococcus aureus, Klebsiella pneumoniae, Pseudomonas aeruginosa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секрецию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могут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использоваться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рефе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рентные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значения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экспериментальных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изучению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аналогичной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праймирующей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способности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других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воспалительных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заболеваниях</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2.</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целью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предупреждения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развития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гнойно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септических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осложнений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предложен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прогностический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алгоритм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определения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характера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1-</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сутки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заболевания</w:t>
      </w:r>
      <w:r w:rsidRPr="001603B5">
        <w:rPr>
          <w:rFonts w:ascii="Times New Roman" w:eastAsia="Times New Roman" w:hAnsi="Times New Roman" w:cs="Times New Roman"/>
          <w:kern w:val="0"/>
          <w:sz w:val="28"/>
          <w:szCs w:val="28"/>
          <w:lang w:eastAsia="ru-RU"/>
        </w:rPr>
        <w:t>.</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СПИСОК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РАБОТ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ОПУБЛИКОВАННЫХ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ТЕМЕ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ДИССЕРТАЦИИ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1.</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инду</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цированный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суспензиями</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Чаусова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Ю</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Балякин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w:t>
      </w:r>
      <w:r w:rsidRPr="001603B5">
        <w:rPr>
          <w:rFonts w:ascii="Times New Roman" w:eastAsia="Times New Roman" w:hAnsi="Times New Roman" w:cs="Times New Roman"/>
          <w:kern w:val="0"/>
          <w:sz w:val="28"/>
          <w:szCs w:val="28"/>
          <w:lang w:eastAsia="ru-RU"/>
        </w:rPr>
        <w:t>. // XI</w:t>
      </w:r>
      <w:r w:rsidRPr="001603B5">
        <w:rPr>
          <w:rFonts w:ascii="Times New Roman" w:eastAsia="Times New Roman" w:hAnsi="Times New Roman" w:cs="Times New Roman" w:hint="eastAsia"/>
          <w:kern w:val="0"/>
          <w:sz w:val="28"/>
          <w:szCs w:val="28"/>
          <w:lang w:eastAsia="ru-RU"/>
        </w:rPr>
        <w:t>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Российский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национальный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конгресс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«Человек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Лекарст</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конгр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 xml:space="preserve">., 2012. -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.588.</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2.</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Прайминг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плексами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антигенов</w:t>
      </w:r>
      <w:r w:rsidRPr="001603B5">
        <w:rPr>
          <w:rFonts w:ascii="Times New Roman" w:eastAsia="Times New Roman" w:hAnsi="Times New Roman" w:cs="Times New Roman"/>
          <w:kern w:val="0"/>
          <w:sz w:val="28"/>
          <w:szCs w:val="28"/>
          <w:lang w:eastAsia="ru-RU"/>
        </w:rPr>
        <w:t xml:space="preserve"> Klebsiella pneumoniae /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Чаусова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Филатов</w:t>
      </w:r>
      <w:r w:rsidRPr="001603B5">
        <w:rPr>
          <w:rFonts w:ascii="Times New Roman" w:eastAsia="Times New Roman" w:hAnsi="Times New Roman" w:cs="Times New Roman"/>
          <w:kern w:val="0"/>
          <w:sz w:val="28"/>
          <w:szCs w:val="28"/>
          <w:lang w:eastAsia="ru-RU"/>
        </w:rPr>
        <w:t xml:space="preserve"> // II </w:t>
      </w:r>
      <w:r w:rsidRPr="001603B5">
        <w:rPr>
          <w:rFonts w:ascii="Times New Roman" w:eastAsia="Times New Roman" w:hAnsi="Times New Roman" w:cs="Times New Roman" w:hint="eastAsia"/>
          <w:kern w:val="0"/>
          <w:sz w:val="28"/>
          <w:szCs w:val="28"/>
          <w:lang w:eastAsia="ru-RU"/>
        </w:rPr>
        <w:t>Всероссийская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научно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практическая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конференция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молодых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ученых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«Сибирские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медико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биологические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чтения»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Бар</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наул</w:t>
      </w:r>
      <w:r w:rsidRPr="001603B5">
        <w:rPr>
          <w:rFonts w:ascii="Times New Roman" w:eastAsia="Times New Roman" w:hAnsi="Times New Roman" w:cs="Times New Roman"/>
          <w:kern w:val="0"/>
          <w:sz w:val="28"/>
          <w:szCs w:val="28"/>
          <w:lang w:eastAsia="ru-RU"/>
        </w:rPr>
        <w:t xml:space="preserve">, 2012. -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80-81.</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3.</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Влияние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бактериальных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препаратов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оксидантные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функции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Чаусова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Филатов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w:t>
      </w:r>
      <w:r w:rsidRPr="001603B5">
        <w:rPr>
          <w:rFonts w:ascii="Times New Roman" w:eastAsia="Times New Roman" w:hAnsi="Times New Roman" w:cs="Times New Roman"/>
          <w:kern w:val="0"/>
          <w:sz w:val="28"/>
          <w:szCs w:val="28"/>
          <w:lang w:eastAsia="ru-RU"/>
        </w:rPr>
        <w:t>. //</w:t>
      </w:r>
      <w:r w:rsidRPr="001603B5">
        <w:rPr>
          <w:rFonts w:ascii="Times New Roman" w:eastAsia="Times New Roman" w:hAnsi="Times New Roman" w:cs="Times New Roman" w:hint="eastAsia"/>
          <w:kern w:val="0"/>
          <w:sz w:val="28"/>
          <w:szCs w:val="28"/>
          <w:lang w:eastAsia="ru-RU"/>
        </w:rPr>
        <w:t>Вестник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Российского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государственного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цинского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университета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2012.-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5.-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.71-75.</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4.</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Возможность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использования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хемилюминесценции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оцен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функционального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состояния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различным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течением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Чаусова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Филатов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w:t>
      </w:r>
      <w:r w:rsidRPr="001603B5">
        <w:rPr>
          <w:rFonts w:ascii="Times New Roman" w:eastAsia="Times New Roman" w:hAnsi="Times New Roman" w:cs="Times New Roman"/>
          <w:kern w:val="0"/>
          <w:sz w:val="28"/>
          <w:szCs w:val="28"/>
          <w:lang w:eastAsia="ru-RU"/>
        </w:rPr>
        <w:t>. //Medline.ru [</w:t>
      </w:r>
      <w:r w:rsidRPr="001603B5">
        <w:rPr>
          <w:rFonts w:ascii="Times New Roman" w:eastAsia="Times New Roman" w:hAnsi="Times New Roman" w:cs="Times New Roman" w:hint="eastAsia"/>
          <w:kern w:val="0"/>
          <w:sz w:val="28"/>
          <w:szCs w:val="28"/>
          <w:lang w:eastAsia="ru-RU"/>
        </w:rPr>
        <w:t>Российский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биомедицинский</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22</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 xml:space="preserve"> </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электронный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журнал</w:t>
      </w:r>
      <w:r w:rsidRPr="001603B5">
        <w:rPr>
          <w:rFonts w:ascii="Times New Roman" w:eastAsia="Times New Roman" w:hAnsi="Times New Roman" w:cs="Times New Roman"/>
          <w:kern w:val="0"/>
          <w:sz w:val="28"/>
          <w:szCs w:val="28"/>
          <w:lang w:eastAsia="ru-RU"/>
        </w:rPr>
        <w:t xml:space="preserve">].    -    2012.    -    </w:t>
      </w:r>
      <w:r w:rsidRPr="001603B5">
        <w:rPr>
          <w:rFonts w:ascii="Times New Roman" w:eastAsia="Times New Roman" w:hAnsi="Times New Roman" w:cs="Times New Roman" w:hint="eastAsia"/>
          <w:kern w:val="0"/>
          <w:sz w:val="28"/>
          <w:szCs w:val="28"/>
          <w:lang w:eastAsia="ru-RU"/>
        </w:rPr>
        <w:t>Т</w:t>
      </w:r>
      <w:r w:rsidRPr="001603B5">
        <w:rPr>
          <w:rFonts w:ascii="Times New Roman" w:eastAsia="Times New Roman" w:hAnsi="Times New Roman" w:cs="Times New Roman"/>
          <w:kern w:val="0"/>
          <w:sz w:val="28"/>
          <w:szCs w:val="28"/>
          <w:lang w:eastAsia="ru-RU"/>
        </w:rPr>
        <w:t xml:space="preserve">.13.    -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статьи</w:t>
      </w:r>
      <w:r w:rsidRPr="001603B5">
        <w:rPr>
          <w:rFonts w:ascii="Times New Roman" w:eastAsia="Times New Roman" w:hAnsi="Times New Roman" w:cs="Times New Roman"/>
          <w:kern w:val="0"/>
          <w:sz w:val="28"/>
          <w:szCs w:val="28"/>
          <w:lang w:eastAsia="ru-RU"/>
        </w:rPr>
        <w:t xml:space="preserve">    77.    -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.923-934.    URL: http://medline.ru/public/art/tom13/art77.html.</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5.</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Праймирование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доноров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антигенным</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препаратом</w:t>
      </w:r>
      <w:r w:rsidRPr="001603B5">
        <w:rPr>
          <w:rFonts w:ascii="Times New Roman" w:eastAsia="Times New Roman" w:hAnsi="Times New Roman" w:cs="Times New Roman"/>
          <w:kern w:val="0"/>
          <w:sz w:val="28"/>
          <w:szCs w:val="28"/>
          <w:lang w:eastAsia="ru-RU"/>
        </w:rPr>
        <w:t xml:space="preserve"> Escherichia coli /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Вестник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Российского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государственного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медицинского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университета</w:t>
      </w:r>
      <w:r w:rsidRPr="001603B5">
        <w:rPr>
          <w:rFonts w:ascii="Times New Roman" w:eastAsia="Times New Roman" w:hAnsi="Times New Roman" w:cs="Times New Roman"/>
          <w:kern w:val="0"/>
          <w:sz w:val="28"/>
          <w:szCs w:val="28"/>
          <w:lang w:eastAsia="ru-RU"/>
        </w:rPr>
        <w:t xml:space="preserve">. - VIII </w:t>
      </w:r>
      <w:r w:rsidRPr="001603B5">
        <w:rPr>
          <w:rFonts w:ascii="Times New Roman" w:eastAsia="Times New Roman" w:hAnsi="Times New Roman" w:cs="Times New Roman" w:hint="eastAsia"/>
          <w:kern w:val="0"/>
          <w:sz w:val="28"/>
          <w:szCs w:val="28"/>
          <w:lang w:eastAsia="ru-RU"/>
        </w:rPr>
        <w:t>Междуна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родная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Пироговская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конференция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студентов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молодых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ученых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мат</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конф</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Москва</w:t>
      </w:r>
      <w:r w:rsidRPr="001603B5">
        <w:rPr>
          <w:rFonts w:ascii="Times New Roman" w:eastAsia="Times New Roman" w:hAnsi="Times New Roman" w:cs="Times New Roman"/>
          <w:kern w:val="0"/>
          <w:sz w:val="28"/>
          <w:szCs w:val="28"/>
          <w:lang w:eastAsia="ru-RU"/>
        </w:rPr>
        <w:t xml:space="preserve">, 2013.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спец</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вып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1.-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.145.</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lastRenderedPageBreak/>
        <w:t>6.</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Общая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фагоцитарная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НАДФН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оксидазная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актив¬ность</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как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прогностический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критерий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инфицирования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панкреатита</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Чаусова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Ю</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Фила¬тов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др</w:t>
      </w:r>
      <w:r w:rsidRPr="001603B5">
        <w:rPr>
          <w:rFonts w:ascii="Times New Roman" w:eastAsia="Times New Roman" w:hAnsi="Times New Roman" w:cs="Times New Roman"/>
          <w:kern w:val="0"/>
          <w:sz w:val="28"/>
          <w:szCs w:val="28"/>
          <w:lang w:eastAsia="ru-RU"/>
        </w:rPr>
        <w:t>. //X</w:t>
      </w:r>
      <w:r w:rsidRPr="001603B5">
        <w:rPr>
          <w:rFonts w:ascii="Times New Roman" w:eastAsia="Times New Roman" w:hAnsi="Times New Roman" w:cs="Times New Roman" w:hint="eastAsia"/>
          <w:kern w:val="0"/>
          <w:sz w:val="28"/>
          <w:szCs w:val="28"/>
          <w:lang w:eastAsia="ru-RU"/>
        </w:rPr>
        <w:t>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Российский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национальный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конгресс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«Человек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Лекарство»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мат</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конгр</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 xml:space="preserve">., 2013. -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 249-250.</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7.</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Особенности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кислородозависимого</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метаболизма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эффект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прай</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минга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воздействии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комплексными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препаратами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антигенов</w:t>
      </w:r>
      <w:r w:rsidRPr="001603B5">
        <w:rPr>
          <w:rFonts w:ascii="Times New Roman" w:eastAsia="Times New Roman" w:hAnsi="Times New Roman" w:cs="Times New Roman"/>
          <w:kern w:val="0"/>
          <w:sz w:val="28"/>
          <w:szCs w:val="28"/>
          <w:lang w:eastAsia="ru-RU"/>
        </w:rPr>
        <w:t xml:space="preserve"> Pseudomonas aerugenosa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Escherichia coli /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Чаусова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Ю</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Филатов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Ю</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Балякин</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Системный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управление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биомедицинских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системах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2013.- </w:t>
      </w:r>
      <w:r w:rsidRPr="001603B5">
        <w:rPr>
          <w:rFonts w:ascii="Times New Roman" w:eastAsia="Times New Roman" w:hAnsi="Times New Roman" w:cs="Times New Roman" w:hint="eastAsia"/>
          <w:kern w:val="0"/>
          <w:sz w:val="28"/>
          <w:szCs w:val="28"/>
          <w:lang w:eastAsia="ru-RU"/>
        </w:rPr>
        <w:t>Т</w:t>
      </w:r>
      <w:r w:rsidRPr="001603B5">
        <w:rPr>
          <w:rFonts w:ascii="Times New Roman" w:eastAsia="Times New Roman" w:hAnsi="Times New Roman" w:cs="Times New Roman"/>
          <w:kern w:val="0"/>
          <w:sz w:val="28"/>
          <w:szCs w:val="28"/>
          <w:lang w:eastAsia="ru-RU"/>
        </w:rPr>
        <w:t xml:space="preserve">.12,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2.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.461- 467.</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kern w:val="0"/>
          <w:sz w:val="28"/>
          <w:szCs w:val="28"/>
          <w:lang w:eastAsia="ru-RU"/>
        </w:rPr>
        <w:t>8.</w:t>
      </w:r>
      <w:r w:rsidRPr="001603B5">
        <w:rPr>
          <w:rFonts w:ascii="Times New Roman" w:eastAsia="Times New Roman" w:hAnsi="Times New Roman" w:cs="Times New Roman"/>
          <w:kern w:val="0"/>
          <w:sz w:val="28"/>
          <w:szCs w:val="28"/>
          <w:lang w:eastAsia="ru-RU"/>
        </w:rPr>
        <w:tab/>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Оценка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функциональной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активности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коцитов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крови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больных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панкреонекрозом</w:t>
      </w:r>
      <w:r w:rsidRPr="001603B5">
        <w:rPr>
          <w:rFonts w:ascii="Times New Roman" w:eastAsia="Times New Roman" w:hAnsi="Times New Roman" w:cs="Times New Roman"/>
          <w:kern w:val="0"/>
          <w:sz w:val="28"/>
          <w:szCs w:val="28"/>
          <w:lang w:eastAsia="ru-RU"/>
        </w:rPr>
        <w:t xml:space="preserve">. /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Усанова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Чаусова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М</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Агапов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Е</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Дмитриева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Системный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анализ</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управление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в</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биомедицин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ских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системах</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2013. - </w:t>
      </w:r>
      <w:r w:rsidRPr="001603B5">
        <w:rPr>
          <w:rFonts w:ascii="Times New Roman" w:eastAsia="Times New Roman" w:hAnsi="Times New Roman" w:cs="Times New Roman" w:hint="eastAsia"/>
          <w:kern w:val="0"/>
          <w:sz w:val="28"/>
          <w:szCs w:val="28"/>
          <w:lang w:eastAsia="ru-RU"/>
        </w:rPr>
        <w:t>Т</w:t>
      </w:r>
      <w:r w:rsidRPr="001603B5">
        <w:rPr>
          <w:rFonts w:ascii="Times New Roman" w:eastAsia="Times New Roman" w:hAnsi="Times New Roman" w:cs="Times New Roman"/>
          <w:kern w:val="0"/>
          <w:sz w:val="28"/>
          <w:szCs w:val="28"/>
          <w:lang w:eastAsia="ru-RU"/>
        </w:rPr>
        <w:t xml:space="preserve">.12,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3. - </w:t>
      </w:r>
      <w:r w:rsidRPr="001603B5">
        <w:rPr>
          <w:rFonts w:ascii="Times New Roman" w:eastAsia="Times New Roman" w:hAnsi="Times New Roman" w:cs="Times New Roman" w:hint="eastAsia"/>
          <w:kern w:val="0"/>
          <w:sz w:val="28"/>
          <w:szCs w:val="28"/>
          <w:lang w:eastAsia="ru-RU"/>
        </w:rPr>
        <w:t>С</w:t>
      </w:r>
      <w:r w:rsidRPr="001603B5">
        <w:rPr>
          <w:rFonts w:ascii="Times New Roman" w:eastAsia="Times New Roman" w:hAnsi="Times New Roman" w:cs="Times New Roman"/>
          <w:kern w:val="0"/>
          <w:sz w:val="28"/>
          <w:szCs w:val="28"/>
          <w:lang w:eastAsia="ru-RU"/>
        </w:rPr>
        <w:t>.777-782.</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Список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сокращений</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АГ–</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антиген</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АФК</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активные</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формы</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кислорода</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стимуляции</w:t>
      </w:r>
    </w:p>
    <w:p w:rsidR="001603B5" w:rsidRPr="001603B5" w:rsidRDefault="001603B5" w:rsidP="001603B5">
      <w:pPr>
        <w:rPr>
          <w:rFonts w:ascii="Times New Roman" w:eastAsia="Times New Roman" w:hAnsi="Times New Roman" w:cs="Times New Roman"/>
          <w:kern w:val="0"/>
          <w:sz w:val="28"/>
          <w:szCs w:val="28"/>
          <w:lang w:eastAsia="ru-RU"/>
        </w:rPr>
      </w:pPr>
      <w:r w:rsidRPr="001603B5">
        <w:rPr>
          <w:rFonts w:ascii="Times New Roman" w:eastAsia="Times New Roman" w:hAnsi="Times New Roman" w:cs="Times New Roman" w:hint="eastAsia"/>
          <w:kern w:val="0"/>
          <w:sz w:val="28"/>
          <w:szCs w:val="28"/>
          <w:lang w:eastAsia="ru-RU"/>
        </w:rPr>
        <w:t>ИП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индекс</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соотношения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площадей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под</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кривыми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хемилюминесценции</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люминол</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зависимая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хемилюминесценция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Лц</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ХЛ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люцигенин</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зависимая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хемилюминесценция</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ОДП</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острый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деструктивный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панкреатит</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ПМЛ</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полиморфно</w:t>
      </w:r>
      <w:r w:rsidRPr="001603B5">
        <w:rPr>
          <w:rFonts w:ascii="Times New Roman" w:eastAsia="Times New Roman" w:hAnsi="Times New Roman" w:cs="Times New Roman"/>
          <w:kern w:val="0"/>
          <w:sz w:val="28"/>
          <w:szCs w:val="28"/>
          <w:lang w:eastAsia="ru-RU"/>
        </w:rPr>
        <w:t>-</w:t>
      </w:r>
      <w:r w:rsidRPr="001603B5">
        <w:rPr>
          <w:rFonts w:ascii="Times New Roman" w:eastAsia="Times New Roman" w:hAnsi="Times New Roman" w:cs="Times New Roman" w:hint="eastAsia"/>
          <w:kern w:val="0"/>
          <w:sz w:val="28"/>
          <w:szCs w:val="28"/>
          <w:lang w:eastAsia="ru-RU"/>
        </w:rPr>
        <w:t>ядерный</w:t>
      </w:r>
      <w:r w:rsidRPr="001603B5">
        <w:rPr>
          <w:rFonts w:ascii="Times New Roman" w:eastAsia="Times New Roman" w:hAnsi="Times New Roman" w:cs="Times New Roman"/>
          <w:kern w:val="0"/>
          <w:sz w:val="28"/>
          <w:szCs w:val="28"/>
          <w:lang w:eastAsia="ru-RU"/>
        </w:rPr>
        <w:t xml:space="preserve"> </w:t>
      </w:r>
      <w:r w:rsidRPr="001603B5">
        <w:rPr>
          <w:rFonts w:ascii="Times New Roman" w:eastAsia="Times New Roman" w:hAnsi="Times New Roman" w:cs="Times New Roman" w:hint="eastAsia"/>
          <w:kern w:val="0"/>
          <w:sz w:val="28"/>
          <w:szCs w:val="28"/>
          <w:lang w:eastAsia="ru-RU"/>
        </w:rPr>
        <w:t>лейкоцит</w:t>
      </w:r>
    </w:p>
    <w:p w:rsidR="00317299" w:rsidRPr="001603B5" w:rsidRDefault="001603B5" w:rsidP="001603B5">
      <w:r w:rsidRPr="001603B5">
        <w:rPr>
          <w:rFonts w:ascii="Times New Roman" w:eastAsia="Times New Roman" w:hAnsi="Times New Roman" w:cs="Times New Roman"/>
          <w:kern w:val="0"/>
          <w:sz w:val="28"/>
          <w:szCs w:val="28"/>
          <w:lang w:eastAsia="ru-RU"/>
        </w:rPr>
        <w:t>23</w:t>
      </w:r>
      <w:bookmarkStart w:id="0" w:name="_GoBack"/>
      <w:bookmarkEnd w:id="0"/>
    </w:p>
    <w:sectPr w:rsidR="00317299" w:rsidRPr="001603B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43F" w:rsidRDefault="0066643F">
      <w:pPr>
        <w:spacing w:after="0" w:line="240" w:lineRule="auto"/>
      </w:pPr>
      <w:r>
        <w:separator/>
      </w:r>
    </w:p>
  </w:endnote>
  <w:endnote w:type="continuationSeparator" w:id="0">
    <w:p w:rsidR="0066643F" w:rsidRDefault="0066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66643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66643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43F" w:rsidRDefault="0066643F"/>
    <w:p w:rsidR="0066643F" w:rsidRDefault="0066643F"/>
    <w:p w:rsidR="0066643F" w:rsidRDefault="0066643F"/>
    <w:p w:rsidR="0066643F" w:rsidRDefault="0066643F"/>
    <w:p w:rsidR="0066643F" w:rsidRDefault="0066643F"/>
    <w:p w:rsidR="0066643F" w:rsidRDefault="0066643F"/>
    <w:p w:rsidR="0066643F" w:rsidRDefault="0066643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66643F" w:rsidRDefault="006664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66643F" w:rsidRDefault="0066643F"/>
    <w:p w:rsidR="0066643F" w:rsidRDefault="0066643F"/>
    <w:p w:rsidR="0066643F" w:rsidRDefault="0066643F">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66643F" w:rsidRDefault="0066643F"/>
                <w:p w:rsidR="0066643F" w:rsidRDefault="006664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66643F" w:rsidRDefault="0066643F"/>
    <w:p w:rsidR="0066643F" w:rsidRDefault="0066643F">
      <w:pPr>
        <w:rPr>
          <w:sz w:val="2"/>
          <w:szCs w:val="2"/>
        </w:rPr>
      </w:pPr>
    </w:p>
    <w:p w:rsidR="0066643F" w:rsidRDefault="0066643F"/>
    <w:p w:rsidR="0066643F" w:rsidRDefault="0066643F">
      <w:pPr>
        <w:spacing w:after="0" w:line="240" w:lineRule="auto"/>
      </w:pPr>
    </w:p>
  </w:footnote>
  <w:footnote w:type="continuationSeparator" w:id="0">
    <w:p w:rsidR="0066643F" w:rsidRDefault="00666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43F"/>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E0AC8-1712-4B5F-8E1D-BA57193F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5744</TotalTime>
  <Pages>22</Pages>
  <Words>6055</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309</cp:revision>
  <cp:lastPrinted>2009-02-06T05:36:00Z</cp:lastPrinted>
  <dcterms:created xsi:type="dcterms:W3CDTF">2022-11-21T19:25:00Z</dcterms:created>
  <dcterms:modified xsi:type="dcterms:W3CDTF">2023-04-14T11:47:00Z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