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правах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рукописи</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Елена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Владимировна</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ЭКОНОМИКОЙ</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Специальность</w:t>
      </w:r>
      <w:r w:rsidRPr="0027356B">
        <w:rPr>
          <w:rFonts w:ascii="Times New Roman" w:eastAsia="Times New Roman" w:hAnsi="Times New Roman" w:cs="Times New Roman"/>
          <w:kern w:val="0"/>
          <w:sz w:val="28"/>
          <w:szCs w:val="28"/>
          <w:lang w:eastAsia="ru-RU"/>
        </w:rPr>
        <w:t xml:space="preserve"> 08.00.05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народным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хозяйством</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региональная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экономика</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АВТОРЕФЕРАТ</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соискание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ученой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степени</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кандидата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Научный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руководитель</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доцент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2011</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Работа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выполнена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бюджетном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образовательном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учреждении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высшего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университет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Научный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руководитель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доцент</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kern w:val="0"/>
          <w:sz w:val="28"/>
          <w:szCs w:val="28"/>
          <w:lang w:eastAsia="ru-RU"/>
        </w:rPr>
        <w:tab/>
        <w:t xml:space="preserve">       </w:t>
      </w:r>
      <w:r w:rsidRPr="0027356B">
        <w:rPr>
          <w:rFonts w:ascii="Times New Roman" w:eastAsia="Times New Roman" w:hAnsi="Times New Roman" w:cs="Times New Roman" w:hint="eastAsia"/>
          <w:kern w:val="0"/>
          <w:sz w:val="28"/>
          <w:szCs w:val="28"/>
          <w:lang w:eastAsia="ru-RU"/>
        </w:rPr>
        <w:t>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Ольга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Леонидовна</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Официальные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оппоненты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профессор</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Чекалев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Марат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Иванович</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профессор</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Горбунов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Аркадий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Антонович</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Ведущая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Учреждение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академии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Институт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РАН</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Защита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состоится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28</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декабря</w:t>
      </w:r>
      <w:r w:rsidRPr="0027356B">
        <w:rPr>
          <w:rFonts w:ascii="Times New Roman" w:eastAsia="Times New Roman" w:hAnsi="Times New Roman" w:cs="Times New Roman"/>
          <w:kern w:val="0"/>
          <w:sz w:val="28"/>
          <w:szCs w:val="28"/>
          <w:lang w:eastAsia="ru-RU"/>
        </w:rPr>
        <w:t xml:space="preserve"> 2011 </w:t>
      </w:r>
      <w:r w:rsidRPr="0027356B">
        <w:rPr>
          <w:rFonts w:ascii="Times New Roman" w:eastAsia="Times New Roman" w:hAnsi="Times New Roman" w:cs="Times New Roman" w:hint="eastAsia"/>
          <w:kern w:val="0"/>
          <w:sz w:val="28"/>
          <w:szCs w:val="28"/>
          <w:lang w:eastAsia="ru-RU"/>
        </w:rPr>
        <w:t>года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1000 </w:t>
      </w:r>
      <w:r w:rsidRPr="0027356B">
        <w:rPr>
          <w:rFonts w:ascii="Times New Roman" w:eastAsia="Times New Roman" w:hAnsi="Times New Roman" w:cs="Times New Roman" w:hint="eastAsia"/>
          <w:kern w:val="0"/>
          <w:sz w:val="28"/>
          <w:szCs w:val="28"/>
          <w:lang w:eastAsia="ru-RU"/>
        </w:rPr>
        <w:t>часов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заседании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совета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w:t>
      </w:r>
      <w:r w:rsidRPr="0027356B">
        <w:rPr>
          <w:rFonts w:ascii="Times New Roman" w:eastAsia="Times New Roman" w:hAnsi="Times New Roman" w:cs="Times New Roman"/>
          <w:kern w:val="0"/>
          <w:sz w:val="28"/>
          <w:szCs w:val="28"/>
          <w:lang w:eastAsia="ru-RU"/>
        </w:rPr>
        <w:t xml:space="preserve"> 212.225.01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бюджетном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образовательном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учреждении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высшего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университет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адресу</w:t>
      </w:r>
      <w:r w:rsidRPr="0027356B">
        <w:rPr>
          <w:rFonts w:ascii="Times New Roman" w:eastAsia="Times New Roman" w:hAnsi="Times New Roman" w:cs="Times New Roman"/>
          <w:kern w:val="0"/>
          <w:sz w:val="28"/>
          <w:szCs w:val="28"/>
          <w:lang w:eastAsia="ru-RU"/>
        </w:rPr>
        <w:t xml:space="preserve">: 193171, </w:t>
      </w: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Кавалергардская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w:t>
      </w:r>
      <w:r w:rsidRPr="0027356B">
        <w:rPr>
          <w:rFonts w:ascii="Times New Roman" w:eastAsia="Times New Roman" w:hAnsi="Times New Roman" w:cs="Times New Roman"/>
          <w:kern w:val="0"/>
          <w:sz w:val="28"/>
          <w:szCs w:val="28"/>
          <w:lang w:eastAsia="ru-RU"/>
        </w:rPr>
        <w:t xml:space="preserve">.7, </w:t>
      </w:r>
      <w:r w:rsidRPr="0027356B">
        <w:rPr>
          <w:rFonts w:ascii="Times New Roman" w:eastAsia="Times New Roman" w:hAnsi="Times New Roman" w:cs="Times New Roman" w:hint="eastAsia"/>
          <w:kern w:val="0"/>
          <w:sz w:val="28"/>
          <w:szCs w:val="28"/>
          <w:lang w:eastAsia="ru-RU"/>
        </w:rPr>
        <w:t>ауд</w:t>
      </w:r>
      <w:r w:rsidRPr="0027356B">
        <w:rPr>
          <w:rFonts w:ascii="Times New Roman" w:eastAsia="Times New Roman" w:hAnsi="Times New Roman" w:cs="Times New Roman"/>
          <w:kern w:val="0"/>
          <w:sz w:val="28"/>
          <w:szCs w:val="28"/>
          <w:lang w:eastAsia="ru-RU"/>
        </w:rPr>
        <w:t>. 304</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можно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ознакомиться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библиотеке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университета</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Автореферат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разослан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___</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________ 2011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Ученый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секретарь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совета</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Шарафанова</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 </w:t>
      </w:r>
      <w:r w:rsidRPr="0027356B">
        <w:rPr>
          <w:rFonts w:ascii="Times New Roman" w:eastAsia="Times New Roman" w:hAnsi="Times New Roman" w:cs="Times New Roman" w:hint="eastAsia"/>
          <w:kern w:val="0"/>
          <w:sz w:val="28"/>
          <w:szCs w:val="28"/>
          <w:lang w:eastAsia="ru-RU"/>
        </w:rPr>
        <w:t>ОБЩАЯ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ХАРАКТЕРИСТИКА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Актуальность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разработанность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обусловлен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формирующих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конкурентоспособность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определяющих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критерии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содержания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экономикой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настоящее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время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стоящим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недостаточно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выполняет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возложенные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функции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Практика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проведения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реформы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реализуемые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ряде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Президента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РФ</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28 </w:t>
      </w:r>
      <w:r w:rsidRPr="0027356B">
        <w:rPr>
          <w:rFonts w:ascii="Times New Roman" w:eastAsia="Times New Roman" w:hAnsi="Times New Roman" w:cs="Times New Roman" w:hint="eastAsia"/>
          <w:kern w:val="0"/>
          <w:sz w:val="28"/>
          <w:szCs w:val="28"/>
          <w:lang w:eastAsia="ru-RU"/>
        </w:rPr>
        <w:t>апреля</w:t>
      </w:r>
      <w:r w:rsidRPr="0027356B">
        <w:rPr>
          <w:rFonts w:ascii="Times New Roman" w:eastAsia="Times New Roman" w:hAnsi="Times New Roman" w:cs="Times New Roman"/>
          <w:kern w:val="0"/>
          <w:sz w:val="28"/>
          <w:szCs w:val="28"/>
          <w:lang w:eastAsia="ru-RU"/>
        </w:rPr>
        <w:t xml:space="preserve"> 2008</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607 </w:t>
      </w:r>
      <w:r w:rsidRPr="0027356B">
        <w:rPr>
          <w:rFonts w:ascii="Times New Roman" w:eastAsia="Times New Roman" w:hAnsi="Times New Roman" w:cs="Times New Roman" w:hint="eastAsia"/>
          <w:kern w:val="0"/>
          <w:sz w:val="28"/>
          <w:szCs w:val="28"/>
          <w:lang w:eastAsia="ru-RU"/>
        </w:rPr>
        <w:t>«Об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всегда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приводили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ожидаемым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Отметим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одним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ключевых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элементов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реформы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устанавливающих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ответственность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достижение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приоритетных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подведомственных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Вместе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поскольку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реально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особенности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ситуации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приоритеты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принятии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ответственных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решений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требует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сложных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трудоемких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действий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переход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мероприятиям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существенной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корректировкой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механизмах</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Большое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обоснования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стратегии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сыграли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известных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ученых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частности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Аганбегяна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Анчишкина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Бандурина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Добрынина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Глазырина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Горбунова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Кима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Когута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Леша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Львова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Лукина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Лубашева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Макарова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Сигова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Полтерович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Ткачев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Ходачека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Чистова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рассматривали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своих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Артоболевский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Батчиков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Дж</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Клир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Лексин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Литовка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Песоцкая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Слуцкий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Рохчин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Рыбаков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Чеберко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Швецов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многие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другие</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Методологической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проведенного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послужили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отечественных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вопросам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персоналом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Аксенова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Атаманчука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Базарова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Бекова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Вороновой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Гневко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Захарова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Игнатова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Ю</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Ипатова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Кузнецова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Матирко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Охотского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Радченко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Сулемова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Турчинова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Вопросы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устойчивого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сбалансированных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инфраструктуры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относящиеся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ключевым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территориальных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Агафонова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Бабурина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Венцель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Жихаревича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Знаменской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Межевича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Островского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Рохчина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Свириденко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Ю</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Янченко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Ф</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Каплана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Нортона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Фридага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Шмидта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актуальность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следует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создания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методологических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адекватно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вклад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жизнеобеспечение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достижение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приоритетных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Диссертация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выполнена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паспортом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специальности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 xml:space="preserve">. 3.14.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устойчивого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сбалансированного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мониторинг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 xml:space="preserve">. 3.16. </w:t>
      </w:r>
      <w:r w:rsidRPr="0027356B">
        <w:rPr>
          <w:rFonts w:ascii="Times New Roman" w:eastAsia="Times New Roman" w:hAnsi="Times New Roman" w:cs="Times New Roman" w:hint="eastAsia"/>
          <w:kern w:val="0"/>
          <w:sz w:val="28"/>
          <w:szCs w:val="28"/>
          <w:lang w:eastAsia="ru-RU"/>
        </w:rPr>
        <w:t>Региональная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особенностей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субъектах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 xml:space="preserve">.3.21. </w:t>
      </w:r>
      <w:r w:rsidRPr="0027356B">
        <w:rPr>
          <w:rFonts w:ascii="Times New Roman" w:eastAsia="Times New Roman" w:hAnsi="Times New Roman" w:cs="Times New Roman" w:hint="eastAsia"/>
          <w:kern w:val="0"/>
          <w:sz w:val="28"/>
          <w:szCs w:val="28"/>
          <w:lang w:eastAsia="ru-RU"/>
        </w:rPr>
        <w:t>Организация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исполнительной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субъектов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контроля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Основной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целью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методологических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экономикой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раскрыть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обобщить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реформы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провести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сравнительный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индикативных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исследуемых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субъектов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3)</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разработать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приемов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информационного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4)</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выявить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особенности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взаимодействия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таксономических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формализовать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приемах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5)</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провести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влияния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6)</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разработать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обоснованный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Объект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Предмет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Теоретической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методологической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базой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послужили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отечественных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зарубежных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ученых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специалистов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посвящены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вопросам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персоналом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международных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практических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семинаров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технологий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менеджмента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комплекс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нормативно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правовых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регламентирующих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вопросы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статистики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рассматриваемой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Информационную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базу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законодательные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нормативно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правовые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документы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статистические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аналитические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Методы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функционального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операционного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изучения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недостаточно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освещенных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литературе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вопросов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формировании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индикативных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стратегического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территориальных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Научная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новизна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заключается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формализованы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России</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Элементы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новизны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содержатся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следующих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положениях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обобщены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обновления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заключающиеся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элементов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lastRenderedPageBreak/>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разработаны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заключающиеся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алгоритме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уточнены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формализованы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введен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оборот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термин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рассчитываемый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обоснованного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перечня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рамках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предложен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основанный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концептуального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моделирования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разработана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апробирована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Практическая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значимость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выводы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сформулированные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могут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выступать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выработки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стратегии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скоординированной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вопросах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различного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типа</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настоящего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могут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лекционных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занятий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дисциплинам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курсов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регулирование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решений»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аудит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Апробация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положения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получили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публикациях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выводы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докладывались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международных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практических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форумах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профессорско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преподавательского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работников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аспирантов</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Публикации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опубликовано</w:t>
      </w:r>
      <w:r w:rsidRPr="0027356B">
        <w:rPr>
          <w:rFonts w:ascii="Times New Roman" w:eastAsia="Times New Roman" w:hAnsi="Times New Roman" w:cs="Times New Roman"/>
          <w:kern w:val="0"/>
          <w:sz w:val="28"/>
          <w:szCs w:val="28"/>
          <w:lang w:eastAsia="ru-RU"/>
        </w:rPr>
        <w:t xml:space="preserve"> 14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общим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объемом</w:t>
      </w:r>
      <w:r w:rsidRPr="0027356B">
        <w:rPr>
          <w:rFonts w:ascii="Times New Roman" w:eastAsia="Times New Roman" w:hAnsi="Times New Roman" w:cs="Times New Roman"/>
          <w:kern w:val="0"/>
          <w:sz w:val="28"/>
          <w:szCs w:val="28"/>
          <w:lang w:eastAsia="ru-RU"/>
        </w:rPr>
        <w:t xml:space="preserve"> 13,4 </w:t>
      </w:r>
      <w:r w:rsidRPr="0027356B">
        <w:rPr>
          <w:rFonts w:ascii="Times New Roman" w:eastAsia="Times New Roman" w:hAnsi="Times New Roman" w:cs="Times New Roman" w:hint="eastAsia"/>
          <w:kern w:val="0"/>
          <w:sz w:val="28"/>
          <w:szCs w:val="28"/>
          <w:lang w:eastAsia="ru-RU"/>
        </w:rPr>
        <w:t>печатных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листа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них</w:t>
      </w:r>
      <w:r w:rsidRPr="0027356B">
        <w:rPr>
          <w:rFonts w:ascii="Times New Roman" w:eastAsia="Times New Roman" w:hAnsi="Times New Roman" w:cs="Times New Roman"/>
          <w:kern w:val="0"/>
          <w:sz w:val="28"/>
          <w:szCs w:val="28"/>
          <w:lang w:eastAsia="ru-RU"/>
        </w:rPr>
        <w:t xml:space="preserve"> - 3 </w:t>
      </w:r>
      <w:r w:rsidRPr="0027356B">
        <w:rPr>
          <w:rFonts w:ascii="Times New Roman" w:eastAsia="Times New Roman" w:hAnsi="Times New Roman" w:cs="Times New Roman" w:hint="eastAsia"/>
          <w:kern w:val="0"/>
          <w:sz w:val="28"/>
          <w:szCs w:val="28"/>
          <w:lang w:eastAsia="ru-RU"/>
        </w:rPr>
        <w:t>статьи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перечня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Минобрнауки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Структура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построенную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учетом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последовательности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взаимосвязи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материала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факторов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составляющих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исследуемых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введения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трех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глав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заключения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библиографического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списка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литературы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включающего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приложения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введении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обосновывается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актуальность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обосновываются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новизна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значимость</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главе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раскрываются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исследуются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аспекты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Вторая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глава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определяет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принципы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Третья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глава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посвящена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рассмотрению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аспектов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2. </w:t>
      </w: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ПОЛОЖЕНИЯ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диссертационном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разработанная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Процесс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заключается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управляемой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основополагающими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выявляются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формируются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регулирования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обеспечивающие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организующее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воздействие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объекты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Причем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отдельные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группы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представляют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собой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сложную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комбинацию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других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видов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ресурсов</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Эффективное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функционирование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механизма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возможно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только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наличии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1), </w:t>
      </w:r>
      <w:r w:rsidRPr="0027356B">
        <w:rPr>
          <w:rFonts w:ascii="Times New Roman" w:eastAsia="Times New Roman" w:hAnsi="Times New Roman" w:cs="Times New Roman" w:hint="eastAsia"/>
          <w:kern w:val="0"/>
          <w:sz w:val="28"/>
          <w:szCs w:val="28"/>
          <w:lang w:eastAsia="ru-RU"/>
        </w:rPr>
        <w:t>которая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включает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себя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Подсистему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предполагает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поддержки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создание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организационных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осуществляющих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действия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инициированию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контролю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достижением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поставленных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Подсистему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блок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включает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себя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сложную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комбинацию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различного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ресурсов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могут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Важной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составляющей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выступает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оперативной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решений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субъектом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четкая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целостная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картина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функционирования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комплекса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информация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должна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достоверной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своевременно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оперативно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обработанной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централизованной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предполагает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совершенствование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повышение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адекватную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политику</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 1.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сегодняшний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день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силу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отсутствия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способных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серьезные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возникает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потребность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экономуческих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условиях</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Кадры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представляют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собой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совокупность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работников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руководителей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способных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мыслить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принимать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решения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отлично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владеющих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законодательной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базой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применяющих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профессиональной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Следует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учитывать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составляющие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многоуровневыми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содержат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Поэтому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любого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элемента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напрямую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зависит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согласованности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действий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руководителей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где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играет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главную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блок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итоге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сущностью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целенаправленное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воздействие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структур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всех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субъектов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интересах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достижения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намеченных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Дана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характеристика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Следует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отметить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действующая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общепринятым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статистики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достаточно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фрагментарна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степени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установленному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131 </w:t>
      </w:r>
      <w:r w:rsidRPr="0027356B">
        <w:rPr>
          <w:rFonts w:ascii="Times New Roman" w:eastAsia="Times New Roman" w:hAnsi="Times New Roman" w:cs="Times New Roman" w:hint="eastAsia"/>
          <w:kern w:val="0"/>
          <w:sz w:val="28"/>
          <w:szCs w:val="28"/>
          <w:lang w:eastAsia="ru-RU"/>
        </w:rPr>
        <w:t>перечню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предметов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ведения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видов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числе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непосредственно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отражена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Указе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Президента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РФ</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28 </w:t>
      </w:r>
      <w:r w:rsidRPr="0027356B">
        <w:rPr>
          <w:rFonts w:ascii="Times New Roman" w:eastAsia="Times New Roman" w:hAnsi="Times New Roman" w:cs="Times New Roman" w:hint="eastAsia"/>
          <w:kern w:val="0"/>
          <w:sz w:val="28"/>
          <w:szCs w:val="28"/>
          <w:lang w:eastAsia="ru-RU"/>
        </w:rPr>
        <w:t>апреля</w:t>
      </w:r>
      <w:r w:rsidRPr="0027356B">
        <w:rPr>
          <w:rFonts w:ascii="Times New Roman" w:eastAsia="Times New Roman" w:hAnsi="Times New Roman" w:cs="Times New Roman"/>
          <w:kern w:val="0"/>
          <w:sz w:val="28"/>
          <w:szCs w:val="28"/>
          <w:lang w:eastAsia="ru-RU"/>
        </w:rPr>
        <w:t xml:space="preserve"> 2008 </w:t>
      </w:r>
      <w:r w:rsidRPr="0027356B">
        <w:rPr>
          <w:rFonts w:ascii="Times New Roman" w:eastAsia="Times New Roman" w:hAnsi="Times New Roman" w:cs="Times New Roman" w:hint="eastAsia"/>
          <w:kern w:val="0"/>
          <w:sz w:val="28"/>
          <w:szCs w:val="28"/>
          <w:lang w:eastAsia="ru-RU"/>
        </w:rPr>
        <w:t>года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607.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законом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6 </w:t>
      </w:r>
      <w:r w:rsidRPr="0027356B">
        <w:rPr>
          <w:rFonts w:ascii="Times New Roman" w:eastAsia="Times New Roman" w:hAnsi="Times New Roman" w:cs="Times New Roman" w:hint="eastAsia"/>
          <w:kern w:val="0"/>
          <w:sz w:val="28"/>
          <w:szCs w:val="28"/>
          <w:lang w:eastAsia="ru-RU"/>
        </w:rPr>
        <w:t>октября</w:t>
      </w:r>
      <w:r w:rsidRPr="0027356B">
        <w:rPr>
          <w:rFonts w:ascii="Times New Roman" w:eastAsia="Times New Roman" w:hAnsi="Times New Roman" w:cs="Times New Roman"/>
          <w:kern w:val="0"/>
          <w:sz w:val="28"/>
          <w:szCs w:val="28"/>
          <w:lang w:eastAsia="ru-RU"/>
        </w:rPr>
        <w:t xml:space="preserve"> 2003 </w:t>
      </w:r>
      <w:r w:rsidRPr="0027356B">
        <w:rPr>
          <w:rFonts w:ascii="Times New Roman" w:eastAsia="Times New Roman" w:hAnsi="Times New Roman" w:cs="Times New Roman" w:hint="eastAsia"/>
          <w:kern w:val="0"/>
          <w:sz w:val="28"/>
          <w:szCs w:val="28"/>
          <w:lang w:eastAsia="ru-RU"/>
        </w:rPr>
        <w:t>года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131-</w:t>
      </w:r>
      <w:r w:rsidRPr="0027356B">
        <w:rPr>
          <w:rFonts w:ascii="Times New Roman" w:eastAsia="Times New Roman" w:hAnsi="Times New Roman" w:cs="Times New Roman" w:hint="eastAsia"/>
          <w:kern w:val="0"/>
          <w:sz w:val="28"/>
          <w:szCs w:val="28"/>
          <w:lang w:eastAsia="ru-RU"/>
        </w:rPr>
        <w:t>ФЗ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принципах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внутригородская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федерального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Условием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успеха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функционирования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механизма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качественно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.2).</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отметить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жизнедеятельности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предъявляют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повышенные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требования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построению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формированию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первую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очередь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умении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приспосабливаться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изменяющимся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объекта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учитывать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.2.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упрощения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преобразовать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виде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укрупненной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.3).</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.3. </w:t>
      </w:r>
      <w:r w:rsidRPr="0027356B">
        <w:rPr>
          <w:rFonts w:ascii="Times New Roman" w:eastAsia="Times New Roman" w:hAnsi="Times New Roman" w:cs="Times New Roman" w:hint="eastAsia"/>
          <w:kern w:val="0"/>
          <w:sz w:val="28"/>
          <w:szCs w:val="28"/>
          <w:lang w:eastAsia="ru-RU"/>
        </w:rPr>
        <w:t>Укрупненная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3.</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Предложен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алгоритм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конкретизировано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понятие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разработанной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lastRenderedPageBreak/>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обоснован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перечень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«масштабная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линейка»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.4.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табл</w:t>
      </w:r>
      <w:r w:rsidRPr="0027356B">
        <w:rPr>
          <w:rFonts w:ascii="Times New Roman" w:eastAsia="Times New Roman" w:hAnsi="Times New Roman" w:cs="Times New Roman"/>
          <w:kern w:val="0"/>
          <w:sz w:val="28"/>
          <w:szCs w:val="28"/>
          <w:lang w:eastAsia="ru-RU"/>
        </w:rPr>
        <w:t>.1.).</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приходим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поликритериальной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линейрезации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перехода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поликритериальных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монокритериальной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постановке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используем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аддактивный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связи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теперь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возможным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получить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помощью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процедур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позволят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только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возможности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служащего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рамках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предусмотренной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Президента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РФ</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28 </w:t>
      </w:r>
      <w:r w:rsidRPr="0027356B">
        <w:rPr>
          <w:rFonts w:ascii="Times New Roman" w:eastAsia="Times New Roman" w:hAnsi="Times New Roman" w:cs="Times New Roman" w:hint="eastAsia"/>
          <w:kern w:val="0"/>
          <w:sz w:val="28"/>
          <w:szCs w:val="28"/>
          <w:lang w:eastAsia="ru-RU"/>
        </w:rPr>
        <w:t>апреля</w:t>
      </w:r>
      <w:r w:rsidRPr="0027356B">
        <w:rPr>
          <w:rFonts w:ascii="Times New Roman" w:eastAsia="Times New Roman" w:hAnsi="Times New Roman" w:cs="Times New Roman"/>
          <w:kern w:val="0"/>
          <w:sz w:val="28"/>
          <w:szCs w:val="28"/>
          <w:lang w:eastAsia="ru-RU"/>
        </w:rPr>
        <w:t xml:space="preserve"> 2008 </w:t>
      </w:r>
      <w:r w:rsidRPr="0027356B">
        <w:rPr>
          <w:rFonts w:ascii="Times New Roman" w:eastAsia="Times New Roman" w:hAnsi="Times New Roman" w:cs="Times New Roman" w:hint="eastAsia"/>
          <w:kern w:val="0"/>
          <w:sz w:val="28"/>
          <w:szCs w:val="28"/>
          <w:lang w:eastAsia="ru-RU"/>
        </w:rPr>
        <w:t>года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607, </w:t>
      </w:r>
      <w:r w:rsidRPr="0027356B">
        <w:rPr>
          <w:rFonts w:ascii="Times New Roman" w:eastAsia="Times New Roman" w:hAnsi="Times New Roman" w:cs="Times New Roman" w:hint="eastAsia"/>
          <w:kern w:val="0"/>
          <w:sz w:val="28"/>
          <w:szCs w:val="28"/>
          <w:lang w:eastAsia="ru-RU"/>
        </w:rPr>
        <w:t>определен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перечень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мнений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экспертов</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Таблица</w:t>
      </w:r>
      <w:r w:rsidRPr="0027356B">
        <w:rPr>
          <w:rFonts w:ascii="Times New Roman" w:eastAsia="Times New Roman" w:hAnsi="Times New Roman" w:cs="Times New Roman"/>
          <w:kern w:val="0"/>
          <w:sz w:val="28"/>
          <w:szCs w:val="28"/>
          <w:lang w:eastAsia="ru-RU"/>
        </w:rPr>
        <w:t xml:space="preserve"> 1.</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«Масштабная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двенадцатимерная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линейка»</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ВЕРБАЛЬНАЯ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неудовлетворительно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хуже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плохо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Плохо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лучше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плохо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хуже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среднего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средне</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лучше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среднего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хуже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хорошо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хорошо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лучше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хорошо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отлично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превосходно</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КОЛИЧЕСТВО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БАЛЛОВ</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12</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избавиться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переквалифицировать</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оказывать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внимание</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закреплять</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продвигать</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lastRenderedPageBreak/>
        <w:t>Рис</w:t>
      </w:r>
      <w:r w:rsidRPr="0027356B">
        <w:rPr>
          <w:rFonts w:ascii="Times New Roman" w:eastAsia="Times New Roman" w:hAnsi="Times New Roman" w:cs="Times New Roman"/>
          <w:kern w:val="0"/>
          <w:sz w:val="28"/>
          <w:szCs w:val="28"/>
          <w:lang w:eastAsia="ru-RU"/>
        </w:rPr>
        <w:t xml:space="preserve">.4.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Успешное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функционирование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любой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значительной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степени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зависит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способности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подобрать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работников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предлагается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алгоритм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предлагается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понимается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Расчет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будет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производиться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критериев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оценок</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начала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рассчитать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понимается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кандидатов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претендующих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замещение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вакантных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должностей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понимается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кандидатов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состоящих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резерве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понимается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служащих</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понимается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отражающий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служащих</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Следует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отметить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вышеуказанных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рассчитываются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кандидату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замещение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вакантных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должностей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состоящему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резерве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служащему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каждого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служащего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ИЭмкоу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рассчитывается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формуле</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Где</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lastRenderedPageBreak/>
        <w:t>ИЭ«А»</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ИЭ«Б»</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ИЭ«В»</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ИЭ«Г»</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N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количество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индикаторов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проведении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соответствующих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расчетов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индикатор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ИЭмкоу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будет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варьироваться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диапазоне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0 </w:t>
      </w:r>
      <w:r w:rsidRPr="0027356B">
        <w:rPr>
          <w:rFonts w:ascii="Times New Roman" w:eastAsia="Times New Roman" w:hAnsi="Times New Roman" w:cs="Times New Roman" w:hint="eastAsia"/>
          <w:kern w:val="0"/>
          <w:sz w:val="28"/>
          <w:szCs w:val="28"/>
          <w:lang w:eastAsia="ru-RU"/>
        </w:rPr>
        <w:t>до</w:t>
      </w:r>
      <w:r w:rsidRPr="0027356B">
        <w:rPr>
          <w:rFonts w:ascii="Times New Roman" w:eastAsia="Times New Roman" w:hAnsi="Times New Roman" w:cs="Times New Roman"/>
          <w:kern w:val="0"/>
          <w:sz w:val="28"/>
          <w:szCs w:val="28"/>
          <w:lang w:eastAsia="ru-RU"/>
        </w:rPr>
        <w:t xml:space="preserve"> 208 </w:t>
      </w:r>
      <w:r w:rsidRPr="0027356B">
        <w:rPr>
          <w:rFonts w:ascii="Times New Roman" w:eastAsia="Times New Roman" w:hAnsi="Times New Roman" w:cs="Times New Roman" w:hint="eastAsia"/>
          <w:kern w:val="0"/>
          <w:sz w:val="28"/>
          <w:szCs w:val="28"/>
          <w:lang w:eastAsia="ru-RU"/>
        </w:rPr>
        <w:t>баллов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табл</w:t>
      </w:r>
      <w:r w:rsidRPr="0027356B">
        <w:rPr>
          <w:rFonts w:ascii="Times New Roman" w:eastAsia="Times New Roman" w:hAnsi="Times New Roman" w:cs="Times New Roman"/>
          <w:kern w:val="0"/>
          <w:sz w:val="28"/>
          <w:szCs w:val="28"/>
          <w:lang w:eastAsia="ru-RU"/>
        </w:rPr>
        <w:t>. 2).</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Таблица</w:t>
      </w:r>
      <w:r w:rsidRPr="0027356B">
        <w:rPr>
          <w:rFonts w:ascii="Times New Roman" w:eastAsia="Times New Roman" w:hAnsi="Times New Roman" w:cs="Times New Roman"/>
          <w:kern w:val="0"/>
          <w:sz w:val="28"/>
          <w:szCs w:val="28"/>
          <w:lang w:eastAsia="ru-RU"/>
        </w:rPr>
        <w:t xml:space="preserve"> 2.</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Шкала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оценок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ИЭмкоу</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КОЛИЧЕСТВЕННАЯ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КАЧЕСТВЕННАЯ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ПРОЦЕНТАХ</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БАЛЛАХ</w:t>
      </w:r>
      <w:r w:rsidRPr="0027356B">
        <w:rPr>
          <w:rFonts w:ascii="Times New Roman" w:eastAsia="Times New Roman" w:hAnsi="Times New Roman" w:cs="Times New Roman"/>
          <w:kern w:val="0"/>
          <w:sz w:val="28"/>
          <w:szCs w:val="28"/>
          <w:lang w:eastAsia="ru-RU"/>
        </w:rPr>
        <w:tab/>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w:t>
      </w:r>
      <w:r w:rsidRPr="0027356B">
        <w:rPr>
          <w:rFonts w:ascii="Times New Roman" w:eastAsia="Times New Roman" w:hAnsi="Times New Roman" w:cs="Times New Roman"/>
          <w:kern w:val="0"/>
          <w:sz w:val="28"/>
          <w:szCs w:val="28"/>
          <w:lang w:eastAsia="ru-RU"/>
        </w:rPr>
        <w:tab/>
        <w:t>100 - 91</w:t>
      </w:r>
      <w:r w:rsidRPr="0027356B">
        <w:rPr>
          <w:rFonts w:ascii="Times New Roman" w:eastAsia="Times New Roman" w:hAnsi="Times New Roman" w:cs="Times New Roman"/>
          <w:kern w:val="0"/>
          <w:sz w:val="28"/>
          <w:szCs w:val="28"/>
          <w:lang w:eastAsia="ru-RU"/>
        </w:rPr>
        <w:tab/>
        <w:t xml:space="preserve">208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189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Превосходное</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w:t>
      </w:r>
      <w:r w:rsidRPr="0027356B">
        <w:rPr>
          <w:rFonts w:ascii="Times New Roman" w:eastAsia="Times New Roman" w:hAnsi="Times New Roman" w:cs="Times New Roman"/>
          <w:kern w:val="0"/>
          <w:sz w:val="28"/>
          <w:szCs w:val="28"/>
          <w:lang w:eastAsia="ru-RU"/>
        </w:rPr>
        <w:tab/>
        <w:t xml:space="preserve">90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81</w:t>
      </w:r>
      <w:r w:rsidRPr="0027356B">
        <w:rPr>
          <w:rFonts w:ascii="Times New Roman" w:eastAsia="Times New Roman" w:hAnsi="Times New Roman" w:cs="Times New Roman"/>
          <w:kern w:val="0"/>
          <w:sz w:val="28"/>
          <w:szCs w:val="28"/>
          <w:lang w:eastAsia="ru-RU"/>
        </w:rPr>
        <w:tab/>
        <w:t xml:space="preserve">188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168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Отличное</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3.</w:t>
      </w:r>
      <w:r w:rsidRPr="0027356B">
        <w:rPr>
          <w:rFonts w:ascii="Times New Roman" w:eastAsia="Times New Roman" w:hAnsi="Times New Roman" w:cs="Times New Roman"/>
          <w:kern w:val="0"/>
          <w:sz w:val="28"/>
          <w:szCs w:val="28"/>
          <w:lang w:eastAsia="ru-RU"/>
        </w:rPr>
        <w:tab/>
        <w:t xml:space="preserve">80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61</w:t>
      </w:r>
      <w:r w:rsidRPr="0027356B">
        <w:rPr>
          <w:rFonts w:ascii="Times New Roman" w:eastAsia="Times New Roman" w:hAnsi="Times New Roman" w:cs="Times New Roman"/>
          <w:kern w:val="0"/>
          <w:sz w:val="28"/>
          <w:szCs w:val="28"/>
          <w:lang w:eastAsia="ru-RU"/>
        </w:rPr>
        <w:tab/>
        <w:t xml:space="preserve">167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127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Очень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хорошее</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4.</w:t>
      </w:r>
      <w:r w:rsidRPr="0027356B">
        <w:rPr>
          <w:rFonts w:ascii="Times New Roman" w:eastAsia="Times New Roman" w:hAnsi="Times New Roman" w:cs="Times New Roman"/>
          <w:kern w:val="0"/>
          <w:sz w:val="28"/>
          <w:szCs w:val="28"/>
          <w:lang w:eastAsia="ru-RU"/>
        </w:rPr>
        <w:tab/>
        <w:t xml:space="preserve">60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41</w:t>
      </w:r>
      <w:r w:rsidRPr="0027356B">
        <w:rPr>
          <w:rFonts w:ascii="Times New Roman" w:eastAsia="Times New Roman" w:hAnsi="Times New Roman" w:cs="Times New Roman"/>
          <w:kern w:val="0"/>
          <w:sz w:val="28"/>
          <w:szCs w:val="28"/>
          <w:lang w:eastAsia="ru-RU"/>
        </w:rPr>
        <w:tab/>
        <w:t xml:space="preserve">126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87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Хорошее</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5.</w:t>
      </w:r>
      <w:r w:rsidRPr="0027356B">
        <w:rPr>
          <w:rFonts w:ascii="Times New Roman" w:eastAsia="Times New Roman" w:hAnsi="Times New Roman" w:cs="Times New Roman"/>
          <w:kern w:val="0"/>
          <w:sz w:val="28"/>
          <w:szCs w:val="28"/>
          <w:lang w:eastAsia="ru-RU"/>
        </w:rPr>
        <w:tab/>
        <w:t xml:space="preserve">40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21</w:t>
      </w:r>
      <w:r w:rsidRPr="0027356B">
        <w:rPr>
          <w:rFonts w:ascii="Times New Roman" w:eastAsia="Times New Roman" w:hAnsi="Times New Roman" w:cs="Times New Roman"/>
          <w:kern w:val="0"/>
          <w:sz w:val="28"/>
          <w:szCs w:val="28"/>
          <w:lang w:eastAsia="ru-RU"/>
        </w:rPr>
        <w:tab/>
        <w:t xml:space="preserve">86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46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Удовлетворительное</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6.</w:t>
      </w:r>
      <w:r w:rsidRPr="0027356B">
        <w:rPr>
          <w:rFonts w:ascii="Times New Roman" w:eastAsia="Times New Roman" w:hAnsi="Times New Roman" w:cs="Times New Roman"/>
          <w:kern w:val="0"/>
          <w:sz w:val="28"/>
          <w:szCs w:val="28"/>
          <w:lang w:eastAsia="ru-RU"/>
        </w:rPr>
        <w:tab/>
        <w:t xml:space="preserve">20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11</w:t>
      </w:r>
      <w:r w:rsidRPr="0027356B">
        <w:rPr>
          <w:rFonts w:ascii="Times New Roman" w:eastAsia="Times New Roman" w:hAnsi="Times New Roman" w:cs="Times New Roman"/>
          <w:kern w:val="0"/>
          <w:sz w:val="28"/>
          <w:szCs w:val="28"/>
          <w:lang w:eastAsia="ru-RU"/>
        </w:rPr>
        <w:tab/>
        <w:t xml:space="preserve">45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25 </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Неудовлетворительное</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7.</w:t>
      </w:r>
      <w:r w:rsidRPr="0027356B">
        <w:rPr>
          <w:rFonts w:ascii="Times New Roman" w:eastAsia="Times New Roman" w:hAnsi="Times New Roman" w:cs="Times New Roman"/>
          <w:kern w:val="0"/>
          <w:sz w:val="28"/>
          <w:szCs w:val="28"/>
          <w:lang w:eastAsia="ru-RU"/>
        </w:rPr>
        <w:tab/>
        <w:t xml:space="preserve">10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менее</w:t>
      </w:r>
      <w:r w:rsidRPr="0027356B">
        <w:rPr>
          <w:rFonts w:ascii="Times New Roman" w:eastAsia="Times New Roman" w:hAnsi="Times New Roman" w:cs="Times New Roman"/>
          <w:kern w:val="0"/>
          <w:sz w:val="28"/>
          <w:szCs w:val="28"/>
          <w:lang w:eastAsia="ru-RU"/>
        </w:rPr>
        <w:tab/>
        <w:t xml:space="preserve">24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менее</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Крайне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неудовлетворительное</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Исходя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выше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изложенного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приведем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.5.).</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Исходя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многофункционального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характера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следует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частности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учитывать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нельзя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сводить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лишь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силу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нашем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случае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получаем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рамках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решений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 xml:space="preserve">.5.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4.</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Разработана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Несмотря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нормативно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правовых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актах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положения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отдельные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аспекты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институциональных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сопровождающих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реформирования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жилищно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коммунального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здравоохранения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отражают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весь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предметов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ведения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полномочий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МСУ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минимальной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степени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фиксируют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жизненного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населения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учитывают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специфики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имеющих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жизнеобеспечения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связи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этим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актуальной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задача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путей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адаптации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специфическим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особенностям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рис</w:t>
      </w:r>
      <w:r w:rsidRPr="0027356B">
        <w:rPr>
          <w:rFonts w:ascii="Times New Roman" w:eastAsia="Times New Roman" w:hAnsi="Times New Roman" w:cs="Times New Roman"/>
          <w:kern w:val="0"/>
          <w:sz w:val="28"/>
          <w:szCs w:val="28"/>
          <w:lang w:eastAsia="ru-RU"/>
        </w:rPr>
        <w:t>.6.</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рассмотрим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предложенную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имеющего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статус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Данная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носит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иллюстрирующую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направленность</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проводиться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рамках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Указа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Президента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РФ</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28.04.2008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607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следующим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группам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I. </w:t>
      </w:r>
      <w:r w:rsidRPr="0027356B">
        <w:rPr>
          <w:rFonts w:ascii="Times New Roman" w:eastAsia="Times New Roman" w:hAnsi="Times New Roman" w:cs="Times New Roman" w:hint="eastAsia"/>
          <w:kern w:val="0"/>
          <w:sz w:val="28"/>
          <w:szCs w:val="28"/>
          <w:lang w:eastAsia="ru-RU"/>
        </w:rPr>
        <w:t>Мониторинг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1.1 </w:t>
      </w:r>
      <w:r w:rsidRPr="0027356B">
        <w:rPr>
          <w:rFonts w:ascii="Times New Roman" w:eastAsia="Times New Roman" w:hAnsi="Times New Roman" w:cs="Times New Roman" w:hint="eastAsia"/>
          <w:kern w:val="0"/>
          <w:sz w:val="28"/>
          <w:szCs w:val="28"/>
          <w:lang w:eastAsia="ru-RU"/>
        </w:rPr>
        <w:t>Экономическое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дорожное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транспорт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малого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среднего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предпринимательства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улучшение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инвестиционной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привлекательности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сельское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доходы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населения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lastRenderedPageBreak/>
        <w:t xml:space="preserve">1.2 </w:t>
      </w:r>
      <w:r w:rsidRPr="0027356B">
        <w:rPr>
          <w:rFonts w:ascii="Times New Roman" w:eastAsia="Times New Roman" w:hAnsi="Times New Roman" w:cs="Times New Roman" w:hint="eastAsia"/>
          <w:kern w:val="0"/>
          <w:sz w:val="28"/>
          <w:szCs w:val="28"/>
          <w:lang w:eastAsia="ru-RU"/>
        </w:rPr>
        <w:t>Здравоохранение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здоровье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населения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1.3 </w:t>
      </w:r>
      <w:r w:rsidRPr="0027356B">
        <w:rPr>
          <w:rFonts w:ascii="Times New Roman" w:eastAsia="Times New Roman" w:hAnsi="Times New Roman" w:cs="Times New Roman" w:hint="eastAsia"/>
          <w:kern w:val="0"/>
          <w:sz w:val="28"/>
          <w:szCs w:val="28"/>
          <w:lang w:eastAsia="ru-RU"/>
        </w:rPr>
        <w:t>Дошкольное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1.4 </w:t>
      </w:r>
      <w:r w:rsidRPr="0027356B">
        <w:rPr>
          <w:rFonts w:ascii="Times New Roman" w:eastAsia="Times New Roman" w:hAnsi="Times New Roman" w:cs="Times New Roman" w:hint="eastAsia"/>
          <w:kern w:val="0"/>
          <w:sz w:val="28"/>
          <w:szCs w:val="28"/>
          <w:lang w:eastAsia="ru-RU"/>
        </w:rPr>
        <w:t>Общее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дополнительное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1.5 </w:t>
      </w:r>
      <w:r w:rsidRPr="0027356B">
        <w:rPr>
          <w:rFonts w:ascii="Times New Roman" w:eastAsia="Times New Roman" w:hAnsi="Times New Roman" w:cs="Times New Roman" w:hint="eastAsia"/>
          <w:kern w:val="0"/>
          <w:sz w:val="28"/>
          <w:szCs w:val="28"/>
          <w:lang w:eastAsia="ru-RU"/>
        </w:rPr>
        <w:t>Физическая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культура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спорт</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1.6 </w:t>
      </w:r>
      <w:r w:rsidRPr="0027356B">
        <w:rPr>
          <w:rFonts w:ascii="Times New Roman" w:eastAsia="Times New Roman" w:hAnsi="Times New Roman" w:cs="Times New Roman" w:hint="eastAsia"/>
          <w:kern w:val="0"/>
          <w:sz w:val="28"/>
          <w:szCs w:val="28"/>
          <w:lang w:eastAsia="ru-RU"/>
        </w:rPr>
        <w:t>Жилищное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строительство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граждан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жильем</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1.7 </w:t>
      </w:r>
      <w:r w:rsidRPr="0027356B">
        <w:rPr>
          <w:rFonts w:ascii="Times New Roman" w:eastAsia="Times New Roman" w:hAnsi="Times New Roman" w:cs="Times New Roman" w:hint="eastAsia"/>
          <w:kern w:val="0"/>
          <w:sz w:val="28"/>
          <w:szCs w:val="28"/>
          <w:lang w:eastAsia="ru-RU"/>
        </w:rPr>
        <w:t>Жилищно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коммунальное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благоустройство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1.8 </w:t>
      </w:r>
      <w:r w:rsidRPr="0027356B">
        <w:rPr>
          <w:rFonts w:ascii="Times New Roman" w:eastAsia="Times New Roman" w:hAnsi="Times New Roman" w:cs="Times New Roman" w:hint="eastAsia"/>
          <w:kern w:val="0"/>
          <w:sz w:val="28"/>
          <w:szCs w:val="28"/>
          <w:lang w:eastAsia="ru-RU"/>
        </w:rPr>
        <w:t>Организация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1.9 </w:t>
      </w:r>
      <w:r w:rsidRPr="0027356B">
        <w:rPr>
          <w:rFonts w:ascii="Times New Roman" w:eastAsia="Times New Roman" w:hAnsi="Times New Roman" w:cs="Times New Roman" w:hint="eastAsia"/>
          <w:kern w:val="0"/>
          <w:sz w:val="28"/>
          <w:szCs w:val="28"/>
          <w:lang w:eastAsia="ru-RU"/>
        </w:rPr>
        <w:t>Энергосбережение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повышение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энергетической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II. </w:t>
      </w:r>
      <w:r w:rsidRPr="0027356B">
        <w:rPr>
          <w:rFonts w:ascii="Times New Roman" w:eastAsia="Times New Roman" w:hAnsi="Times New Roman" w:cs="Times New Roman" w:hint="eastAsia"/>
          <w:kern w:val="0"/>
          <w:sz w:val="28"/>
          <w:szCs w:val="28"/>
          <w:lang w:eastAsia="ru-RU"/>
        </w:rPr>
        <w:t>Анализ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расходования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бюджетных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средств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III. </w:t>
      </w:r>
      <w:r w:rsidRPr="0027356B">
        <w:rPr>
          <w:rFonts w:ascii="Times New Roman" w:eastAsia="Times New Roman" w:hAnsi="Times New Roman" w:cs="Times New Roman" w:hint="eastAsia"/>
          <w:kern w:val="0"/>
          <w:sz w:val="28"/>
          <w:szCs w:val="28"/>
          <w:lang w:eastAsia="ru-RU"/>
        </w:rPr>
        <w:t>Итоги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социологических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опросов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населения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IV. </w:t>
      </w:r>
      <w:r w:rsidRPr="0027356B">
        <w:rPr>
          <w:rFonts w:ascii="Times New Roman" w:eastAsia="Times New Roman" w:hAnsi="Times New Roman" w:cs="Times New Roman" w:hint="eastAsia"/>
          <w:kern w:val="0"/>
          <w:sz w:val="28"/>
          <w:szCs w:val="28"/>
          <w:lang w:eastAsia="ru-RU"/>
        </w:rPr>
        <w:t>Результаты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разделе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«Организация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конкретизации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отношении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составляющей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следовательно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остается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затронутым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Согласно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рейтингу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итогам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мониторинга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2009 </w:t>
      </w:r>
      <w:r w:rsidRPr="0027356B">
        <w:rPr>
          <w:rFonts w:ascii="Times New Roman" w:eastAsia="Times New Roman" w:hAnsi="Times New Roman" w:cs="Times New Roman" w:hint="eastAsia"/>
          <w:kern w:val="0"/>
          <w:sz w:val="28"/>
          <w:szCs w:val="28"/>
          <w:lang w:eastAsia="ru-RU"/>
        </w:rPr>
        <w:t>занимал</w:t>
      </w:r>
      <w:r w:rsidRPr="0027356B">
        <w:rPr>
          <w:rFonts w:ascii="Times New Roman" w:eastAsia="Times New Roman" w:hAnsi="Times New Roman" w:cs="Times New Roman"/>
          <w:kern w:val="0"/>
          <w:sz w:val="28"/>
          <w:szCs w:val="28"/>
          <w:lang w:eastAsia="ru-RU"/>
        </w:rPr>
        <w:t xml:space="preserve"> 3 </w:t>
      </w:r>
      <w:r w:rsidRPr="0027356B">
        <w:rPr>
          <w:rFonts w:ascii="Times New Roman" w:eastAsia="Times New Roman" w:hAnsi="Times New Roman" w:cs="Times New Roman" w:hint="eastAsia"/>
          <w:kern w:val="0"/>
          <w:sz w:val="28"/>
          <w:szCs w:val="28"/>
          <w:lang w:eastAsia="ru-RU"/>
        </w:rPr>
        <w:t>место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18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2010 2 </w:t>
      </w:r>
      <w:r w:rsidRPr="0027356B">
        <w:rPr>
          <w:rFonts w:ascii="Times New Roman" w:eastAsia="Times New Roman" w:hAnsi="Times New Roman" w:cs="Times New Roman" w:hint="eastAsia"/>
          <w:kern w:val="0"/>
          <w:sz w:val="28"/>
          <w:szCs w:val="28"/>
          <w:lang w:eastAsia="ru-RU"/>
        </w:rPr>
        <w:t>место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табл</w:t>
      </w:r>
      <w:r w:rsidRPr="0027356B">
        <w:rPr>
          <w:rFonts w:ascii="Times New Roman" w:eastAsia="Times New Roman" w:hAnsi="Times New Roman" w:cs="Times New Roman"/>
          <w:kern w:val="0"/>
          <w:sz w:val="28"/>
          <w:szCs w:val="28"/>
          <w:lang w:eastAsia="ru-RU"/>
        </w:rPr>
        <w:t>.3).</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Таблица</w:t>
      </w:r>
      <w:r w:rsidRPr="0027356B">
        <w:rPr>
          <w:rFonts w:ascii="Times New Roman" w:eastAsia="Times New Roman" w:hAnsi="Times New Roman" w:cs="Times New Roman"/>
          <w:kern w:val="0"/>
          <w:sz w:val="28"/>
          <w:szCs w:val="28"/>
          <w:lang w:eastAsia="ru-RU"/>
        </w:rPr>
        <w:t xml:space="preserve"> 3</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Итоговое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ранжирование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значений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мониторинга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w:t>
      </w:r>
      <w:r w:rsidRPr="0027356B">
        <w:rPr>
          <w:rFonts w:ascii="Times New Roman" w:eastAsia="Times New Roman" w:hAnsi="Times New Roman" w:cs="Times New Roman"/>
          <w:kern w:val="0"/>
          <w:sz w:val="28"/>
          <w:szCs w:val="28"/>
          <w:lang w:eastAsia="ru-RU"/>
        </w:rPr>
        <w:t xml:space="preserve"> 2010</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Сфера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Бокситогорский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Волосовский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Волховский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Всеволожский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Выборгский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Гатчинский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Кингисеппский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Киришский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Кировский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Лодейнопольский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Ломоносовский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Лужский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Подпорожский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Приозерский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Сланцевский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Тихвинский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Тосненский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МР</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Экономическое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инвестиционная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деятельность</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7</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Дорожное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8</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lastRenderedPageBreak/>
        <w:t>Транспорт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транспортная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инфраструктура</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13</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малого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среднего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предпринимательства</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12</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Управление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имуществом</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15</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Государственный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строительный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надзор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экспертиза</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10</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Агропромышленный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рыбохозяйственный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комплекс</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12</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Строительство</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13</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Здравоохранение</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15</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Дополнительное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дошкольное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общее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Физическая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культура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спорт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туризм</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7</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Архитектура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градостроительство</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16</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Жилищно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коммунальное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хозяйство</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17</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Труд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занятость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населения</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16</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Культура</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9</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Финансы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4</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12</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16</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9</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Сумма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баллов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kern w:val="0"/>
          <w:sz w:val="28"/>
          <w:szCs w:val="28"/>
          <w:lang w:eastAsia="ru-RU"/>
        </w:rPr>
        <w:tab/>
        <w:t>104</w:t>
      </w:r>
      <w:r w:rsidRPr="0027356B">
        <w:rPr>
          <w:rFonts w:ascii="Times New Roman" w:eastAsia="Times New Roman" w:hAnsi="Times New Roman" w:cs="Times New Roman"/>
          <w:kern w:val="0"/>
          <w:sz w:val="28"/>
          <w:szCs w:val="28"/>
          <w:lang w:eastAsia="ru-RU"/>
        </w:rPr>
        <w:tab/>
        <w:t>146</w:t>
      </w:r>
      <w:r w:rsidRPr="0027356B">
        <w:rPr>
          <w:rFonts w:ascii="Times New Roman" w:eastAsia="Times New Roman" w:hAnsi="Times New Roman" w:cs="Times New Roman"/>
          <w:kern w:val="0"/>
          <w:sz w:val="28"/>
          <w:szCs w:val="28"/>
          <w:lang w:eastAsia="ru-RU"/>
        </w:rPr>
        <w:tab/>
        <w:t>145</w:t>
      </w:r>
      <w:r w:rsidRPr="0027356B">
        <w:rPr>
          <w:rFonts w:ascii="Times New Roman" w:eastAsia="Times New Roman" w:hAnsi="Times New Roman" w:cs="Times New Roman"/>
          <w:kern w:val="0"/>
          <w:sz w:val="28"/>
          <w:szCs w:val="28"/>
          <w:lang w:eastAsia="ru-RU"/>
        </w:rPr>
        <w:tab/>
        <w:t>148</w:t>
      </w:r>
      <w:r w:rsidRPr="0027356B">
        <w:rPr>
          <w:rFonts w:ascii="Times New Roman" w:eastAsia="Times New Roman" w:hAnsi="Times New Roman" w:cs="Times New Roman"/>
          <w:kern w:val="0"/>
          <w:sz w:val="28"/>
          <w:szCs w:val="28"/>
          <w:lang w:eastAsia="ru-RU"/>
        </w:rPr>
        <w:tab/>
        <w:t>165</w:t>
      </w:r>
      <w:r w:rsidRPr="0027356B">
        <w:rPr>
          <w:rFonts w:ascii="Times New Roman" w:eastAsia="Times New Roman" w:hAnsi="Times New Roman" w:cs="Times New Roman"/>
          <w:kern w:val="0"/>
          <w:sz w:val="28"/>
          <w:szCs w:val="28"/>
          <w:lang w:eastAsia="ru-RU"/>
        </w:rPr>
        <w:tab/>
        <w:t>169</w:t>
      </w:r>
      <w:r w:rsidRPr="0027356B">
        <w:rPr>
          <w:rFonts w:ascii="Times New Roman" w:eastAsia="Times New Roman" w:hAnsi="Times New Roman" w:cs="Times New Roman"/>
          <w:kern w:val="0"/>
          <w:sz w:val="28"/>
          <w:szCs w:val="28"/>
          <w:lang w:eastAsia="ru-RU"/>
        </w:rPr>
        <w:tab/>
        <w:t>166</w:t>
      </w:r>
      <w:r w:rsidRPr="0027356B">
        <w:rPr>
          <w:rFonts w:ascii="Times New Roman" w:eastAsia="Times New Roman" w:hAnsi="Times New Roman" w:cs="Times New Roman"/>
          <w:kern w:val="0"/>
          <w:sz w:val="28"/>
          <w:szCs w:val="28"/>
          <w:lang w:eastAsia="ru-RU"/>
        </w:rPr>
        <w:tab/>
        <w:t>185</w:t>
      </w:r>
      <w:r w:rsidRPr="0027356B">
        <w:rPr>
          <w:rFonts w:ascii="Times New Roman" w:eastAsia="Times New Roman" w:hAnsi="Times New Roman" w:cs="Times New Roman"/>
          <w:kern w:val="0"/>
          <w:sz w:val="28"/>
          <w:szCs w:val="28"/>
          <w:lang w:eastAsia="ru-RU"/>
        </w:rPr>
        <w:tab/>
        <w:t>129</w:t>
      </w:r>
      <w:r w:rsidRPr="0027356B">
        <w:rPr>
          <w:rFonts w:ascii="Times New Roman" w:eastAsia="Times New Roman" w:hAnsi="Times New Roman" w:cs="Times New Roman"/>
          <w:kern w:val="0"/>
          <w:sz w:val="28"/>
          <w:szCs w:val="28"/>
          <w:lang w:eastAsia="ru-RU"/>
        </w:rPr>
        <w:tab/>
        <w:t>152</w:t>
      </w:r>
      <w:r w:rsidRPr="0027356B">
        <w:rPr>
          <w:rFonts w:ascii="Times New Roman" w:eastAsia="Times New Roman" w:hAnsi="Times New Roman" w:cs="Times New Roman"/>
          <w:kern w:val="0"/>
          <w:sz w:val="28"/>
          <w:szCs w:val="28"/>
          <w:lang w:eastAsia="ru-RU"/>
        </w:rPr>
        <w:tab/>
        <w:t>133</w:t>
      </w:r>
      <w:r w:rsidRPr="0027356B">
        <w:rPr>
          <w:rFonts w:ascii="Times New Roman" w:eastAsia="Times New Roman" w:hAnsi="Times New Roman" w:cs="Times New Roman"/>
          <w:kern w:val="0"/>
          <w:sz w:val="28"/>
          <w:szCs w:val="28"/>
          <w:lang w:eastAsia="ru-RU"/>
        </w:rPr>
        <w:tab/>
        <w:t>155</w:t>
      </w:r>
      <w:r w:rsidRPr="0027356B">
        <w:rPr>
          <w:rFonts w:ascii="Times New Roman" w:eastAsia="Times New Roman" w:hAnsi="Times New Roman" w:cs="Times New Roman"/>
          <w:kern w:val="0"/>
          <w:sz w:val="28"/>
          <w:szCs w:val="28"/>
          <w:lang w:eastAsia="ru-RU"/>
        </w:rPr>
        <w:tab/>
        <w:t>133</w:t>
      </w:r>
      <w:r w:rsidRPr="0027356B">
        <w:rPr>
          <w:rFonts w:ascii="Times New Roman" w:eastAsia="Times New Roman" w:hAnsi="Times New Roman" w:cs="Times New Roman"/>
          <w:kern w:val="0"/>
          <w:sz w:val="28"/>
          <w:szCs w:val="28"/>
          <w:lang w:eastAsia="ru-RU"/>
        </w:rPr>
        <w:tab/>
        <w:t>181</w:t>
      </w:r>
      <w:r w:rsidRPr="0027356B">
        <w:rPr>
          <w:rFonts w:ascii="Times New Roman" w:eastAsia="Times New Roman" w:hAnsi="Times New Roman" w:cs="Times New Roman"/>
          <w:kern w:val="0"/>
          <w:sz w:val="28"/>
          <w:szCs w:val="28"/>
          <w:lang w:eastAsia="ru-RU"/>
        </w:rPr>
        <w:tab/>
        <w:t>135</w:t>
      </w:r>
      <w:r w:rsidRPr="0027356B">
        <w:rPr>
          <w:rFonts w:ascii="Times New Roman" w:eastAsia="Times New Roman" w:hAnsi="Times New Roman" w:cs="Times New Roman"/>
          <w:kern w:val="0"/>
          <w:sz w:val="28"/>
          <w:szCs w:val="28"/>
          <w:lang w:eastAsia="ru-RU"/>
        </w:rPr>
        <w:tab/>
        <w:t>182</w:t>
      </w:r>
      <w:r w:rsidRPr="0027356B">
        <w:rPr>
          <w:rFonts w:ascii="Times New Roman" w:eastAsia="Times New Roman" w:hAnsi="Times New Roman" w:cs="Times New Roman"/>
          <w:kern w:val="0"/>
          <w:sz w:val="28"/>
          <w:szCs w:val="28"/>
          <w:lang w:eastAsia="ru-RU"/>
        </w:rPr>
        <w:tab/>
        <w:t>146</w:t>
      </w:r>
      <w:r w:rsidRPr="0027356B">
        <w:rPr>
          <w:rFonts w:ascii="Times New Roman" w:eastAsia="Times New Roman" w:hAnsi="Times New Roman" w:cs="Times New Roman"/>
          <w:kern w:val="0"/>
          <w:sz w:val="28"/>
          <w:szCs w:val="28"/>
          <w:lang w:eastAsia="ru-RU"/>
        </w:rPr>
        <w:tab/>
        <w:t>180</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Итоговое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место</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ранжирования</w:t>
      </w:r>
      <w:r w:rsidRPr="0027356B">
        <w:rPr>
          <w:rFonts w:ascii="Times New Roman" w:eastAsia="Times New Roman" w:hAnsi="Times New Roman" w:cs="Times New Roman"/>
          <w:kern w:val="0"/>
          <w:sz w:val="28"/>
          <w:szCs w:val="28"/>
          <w:lang w:eastAsia="ru-RU"/>
        </w:rPr>
        <w:tab/>
        <w:t>18</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13</w:t>
      </w:r>
      <w:r w:rsidRPr="0027356B">
        <w:rPr>
          <w:rFonts w:ascii="Times New Roman" w:eastAsia="Times New Roman" w:hAnsi="Times New Roman" w:cs="Times New Roman"/>
          <w:kern w:val="0"/>
          <w:sz w:val="28"/>
          <w:szCs w:val="28"/>
          <w:lang w:eastAsia="ru-RU"/>
        </w:rPr>
        <w:tab/>
        <w:t>10</w:t>
      </w:r>
      <w:r w:rsidRPr="0027356B">
        <w:rPr>
          <w:rFonts w:ascii="Times New Roman" w:eastAsia="Times New Roman" w:hAnsi="Times New Roman" w:cs="Times New Roman"/>
          <w:kern w:val="0"/>
          <w:sz w:val="28"/>
          <w:szCs w:val="28"/>
          <w:lang w:eastAsia="ru-RU"/>
        </w:rPr>
        <w:tab/>
        <w:t>7</w:t>
      </w:r>
      <w:r w:rsidRPr="0027356B">
        <w:rPr>
          <w:rFonts w:ascii="Times New Roman" w:eastAsia="Times New Roman" w:hAnsi="Times New Roman" w:cs="Times New Roman"/>
          <w:kern w:val="0"/>
          <w:sz w:val="28"/>
          <w:szCs w:val="28"/>
          <w:lang w:eastAsia="ru-RU"/>
        </w:rPr>
        <w:tab/>
        <w:t>5</w:t>
      </w:r>
      <w:r w:rsidRPr="0027356B">
        <w:rPr>
          <w:rFonts w:ascii="Times New Roman" w:eastAsia="Times New Roman" w:hAnsi="Times New Roman" w:cs="Times New Roman"/>
          <w:kern w:val="0"/>
          <w:sz w:val="28"/>
          <w:szCs w:val="28"/>
          <w:lang w:eastAsia="ru-RU"/>
        </w:rPr>
        <w:tab/>
        <w:t>6</w:t>
      </w:r>
      <w:r w:rsidRPr="0027356B">
        <w:rPr>
          <w:rFonts w:ascii="Times New Roman" w:eastAsia="Times New Roman" w:hAnsi="Times New Roman" w:cs="Times New Roman"/>
          <w:kern w:val="0"/>
          <w:sz w:val="28"/>
          <w:szCs w:val="28"/>
          <w:lang w:eastAsia="ru-RU"/>
        </w:rPr>
        <w:tab/>
        <w:t>1</w:t>
      </w:r>
      <w:r w:rsidRPr="0027356B">
        <w:rPr>
          <w:rFonts w:ascii="Times New Roman" w:eastAsia="Times New Roman" w:hAnsi="Times New Roman" w:cs="Times New Roman"/>
          <w:kern w:val="0"/>
          <w:sz w:val="28"/>
          <w:szCs w:val="28"/>
          <w:lang w:eastAsia="ru-RU"/>
        </w:rPr>
        <w:tab/>
        <w:t>17</w:t>
      </w:r>
      <w:r w:rsidRPr="0027356B">
        <w:rPr>
          <w:rFonts w:ascii="Times New Roman" w:eastAsia="Times New Roman" w:hAnsi="Times New Roman" w:cs="Times New Roman"/>
          <w:kern w:val="0"/>
          <w:sz w:val="28"/>
          <w:szCs w:val="28"/>
          <w:lang w:eastAsia="ru-RU"/>
        </w:rPr>
        <w:tab/>
        <w:t>9</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8</w:t>
      </w:r>
      <w:r w:rsidRPr="0027356B">
        <w:rPr>
          <w:rFonts w:ascii="Times New Roman" w:eastAsia="Times New Roman" w:hAnsi="Times New Roman" w:cs="Times New Roman"/>
          <w:kern w:val="0"/>
          <w:sz w:val="28"/>
          <w:szCs w:val="28"/>
          <w:lang w:eastAsia="ru-RU"/>
        </w:rPr>
        <w:tab/>
        <w:t>15</w:t>
      </w:r>
      <w:r w:rsidRPr="0027356B">
        <w:rPr>
          <w:rFonts w:ascii="Times New Roman" w:eastAsia="Times New Roman" w:hAnsi="Times New Roman" w:cs="Times New Roman"/>
          <w:kern w:val="0"/>
          <w:sz w:val="28"/>
          <w:szCs w:val="28"/>
          <w:lang w:eastAsia="ru-RU"/>
        </w:rPr>
        <w:tab/>
        <w:t>3</w:t>
      </w:r>
      <w:r w:rsidRPr="0027356B">
        <w:rPr>
          <w:rFonts w:ascii="Times New Roman" w:eastAsia="Times New Roman" w:hAnsi="Times New Roman" w:cs="Times New Roman"/>
          <w:kern w:val="0"/>
          <w:sz w:val="28"/>
          <w:szCs w:val="28"/>
          <w:lang w:eastAsia="ru-RU"/>
        </w:rPr>
        <w:tab/>
        <w:t>14</w:t>
      </w:r>
      <w:r w:rsidRPr="0027356B">
        <w:rPr>
          <w:rFonts w:ascii="Times New Roman" w:eastAsia="Times New Roman" w:hAnsi="Times New Roman" w:cs="Times New Roman"/>
          <w:kern w:val="0"/>
          <w:sz w:val="28"/>
          <w:szCs w:val="28"/>
          <w:lang w:eastAsia="ru-RU"/>
        </w:rPr>
        <w:tab/>
        <w:t>2</w:t>
      </w:r>
      <w:r w:rsidRPr="0027356B">
        <w:rPr>
          <w:rFonts w:ascii="Times New Roman" w:eastAsia="Times New Roman" w:hAnsi="Times New Roman" w:cs="Times New Roman"/>
          <w:kern w:val="0"/>
          <w:sz w:val="28"/>
          <w:szCs w:val="28"/>
          <w:lang w:eastAsia="ru-RU"/>
        </w:rPr>
        <w:tab/>
        <w:t>11</w:t>
      </w:r>
      <w:r w:rsidRPr="0027356B">
        <w:rPr>
          <w:rFonts w:ascii="Times New Roman" w:eastAsia="Times New Roman" w:hAnsi="Times New Roman" w:cs="Times New Roman"/>
          <w:kern w:val="0"/>
          <w:sz w:val="28"/>
          <w:szCs w:val="28"/>
          <w:lang w:eastAsia="ru-RU"/>
        </w:rPr>
        <w:tab/>
        <w:t>4</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введении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картина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качественно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изменится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развивающимся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имеющее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исследовательский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энергетический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кластер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характеризуется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высокими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показателями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такими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инвестиционная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привлекательность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транспорт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транспортная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инфраструктура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малого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среднего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предпринимательства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архитектура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градостроительство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финансы</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более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четко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проглядывается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картина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отличие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депрессивных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финансовая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составляющая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достаточной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передней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план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выходит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еще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больше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укрепит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позиции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Ррассмотренная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обозначила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возможности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рамках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совершенствования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механизма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стратегического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Применение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подобной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требует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только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определенного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уровня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психологической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готовности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персонала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службы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новых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чиновника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является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количество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выполненных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мероприятий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подготовленных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отчетов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других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документов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некоторым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измеренная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находящихся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преимуществу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вне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границ</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Таким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комплекса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могли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устранить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обозначенные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недостатки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перехода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конечным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результатам</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Особенности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совокупного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целостного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объекта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вытекают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отнесения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классу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сложных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Поэтому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рассматриваемой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более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применение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которые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позволяют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установить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необходимые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тенденции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возможности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условиях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неопределенности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действия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разнонаправленных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факторов</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 xml:space="preserve">3. </w:t>
      </w:r>
      <w:r w:rsidRPr="0027356B">
        <w:rPr>
          <w:rFonts w:ascii="Times New Roman" w:eastAsia="Times New Roman" w:hAnsi="Times New Roman" w:cs="Times New Roman" w:hint="eastAsia"/>
          <w:kern w:val="0"/>
          <w:sz w:val="28"/>
          <w:szCs w:val="28"/>
          <w:lang w:eastAsia="ru-RU"/>
        </w:rPr>
        <w:t>ВКЛАД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ПРОВЕДЕННОЕ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ИССЛЕДОВАНИЕ</w:t>
      </w:r>
    </w:p>
    <w:p w:rsidR="0027356B" w:rsidRPr="0027356B" w:rsidRDefault="0027356B" w:rsidP="0027356B">
      <w:pPr>
        <w:rPr>
          <w:rFonts w:ascii="Times New Roman" w:eastAsia="Times New Roman" w:hAnsi="Times New Roman" w:cs="Times New Roman"/>
          <w:kern w:val="0"/>
          <w:sz w:val="28"/>
          <w:szCs w:val="28"/>
          <w:lang w:eastAsia="ru-RU"/>
        </w:rPr>
      </w:pP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Личное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участие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автора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состоит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самостоятельной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методических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положений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выводов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рекомендаций</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дан</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анализ</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использования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результатов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реализации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административно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территориальных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инфраструктур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представлены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также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алгоритм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Автором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разработана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концептуально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логическая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модель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«Сосновоборский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округ»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Ленинградской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предложены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пути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адаптации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специфическим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особенностям</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других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Опубликованные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диссертации</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изданиях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рекомендованных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ВАК</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терминологическая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дискуссия</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Евразийский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международный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аналитический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журнал</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экономики</w:t>
      </w:r>
      <w:r w:rsidRPr="0027356B">
        <w:rPr>
          <w:rFonts w:ascii="Times New Roman" w:eastAsia="Times New Roman" w:hAnsi="Times New Roman" w:cs="Times New Roman"/>
          <w:kern w:val="0"/>
          <w:sz w:val="28"/>
          <w:szCs w:val="28"/>
          <w:lang w:eastAsia="ru-RU"/>
        </w:rPr>
        <w:t xml:space="preserve">. 2008.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4(28).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588. 0,4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Вестник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интеграции</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5 (25).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120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125. 0,6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3.</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Совершенствование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власти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контексте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Вестник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интеграции</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6 (26).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73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78. 0,6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других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изданиях</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Мельникова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местного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самоуправления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экономике</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интерактивной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международной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практической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Возрождение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Выпуск</w:t>
      </w:r>
      <w:r w:rsidRPr="0027356B">
        <w:rPr>
          <w:rFonts w:ascii="Times New Roman" w:eastAsia="Times New Roman" w:hAnsi="Times New Roman" w:cs="Times New Roman"/>
          <w:kern w:val="0"/>
          <w:sz w:val="28"/>
          <w:szCs w:val="28"/>
          <w:lang w:eastAsia="ru-RU"/>
        </w:rPr>
        <w:t xml:space="preserve"> 2.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СПбГАСЭ</w:t>
      </w:r>
      <w:r w:rsidRPr="0027356B">
        <w:rPr>
          <w:rFonts w:ascii="Times New Roman" w:eastAsia="Times New Roman" w:hAnsi="Times New Roman" w:cs="Times New Roman"/>
          <w:kern w:val="0"/>
          <w:sz w:val="28"/>
          <w:szCs w:val="28"/>
          <w:lang w:eastAsia="ru-RU"/>
        </w:rPr>
        <w:t xml:space="preserve">, 2003.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132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133. 0,1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 (</w:t>
      </w:r>
      <w:r w:rsidRPr="0027356B">
        <w:rPr>
          <w:rFonts w:ascii="Times New Roman" w:eastAsia="Times New Roman" w:hAnsi="Times New Roman" w:cs="Times New Roman" w:hint="eastAsia"/>
          <w:kern w:val="0"/>
          <w:sz w:val="28"/>
          <w:szCs w:val="28"/>
          <w:lang w:eastAsia="ru-RU"/>
        </w:rPr>
        <w:t>авт</w:t>
      </w:r>
      <w:r w:rsidRPr="0027356B">
        <w:rPr>
          <w:rFonts w:ascii="Times New Roman" w:eastAsia="Times New Roman" w:hAnsi="Times New Roman" w:cs="Times New Roman"/>
          <w:kern w:val="0"/>
          <w:sz w:val="28"/>
          <w:szCs w:val="28"/>
          <w:lang w:eastAsia="ru-RU"/>
        </w:rPr>
        <w:t xml:space="preserve">. - 0,07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2.</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большого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города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примере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Петербурга</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интерактивной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международной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практической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Возрождение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Выпуск</w:t>
      </w:r>
      <w:r w:rsidRPr="0027356B">
        <w:rPr>
          <w:rFonts w:ascii="Times New Roman" w:eastAsia="Times New Roman" w:hAnsi="Times New Roman" w:cs="Times New Roman"/>
          <w:kern w:val="0"/>
          <w:sz w:val="28"/>
          <w:szCs w:val="28"/>
          <w:lang w:eastAsia="ru-RU"/>
        </w:rPr>
        <w:t xml:space="preserve"> 2.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СПбГАСЭ</w:t>
      </w:r>
      <w:r w:rsidRPr="0027356B">
        <w:rPr>
          <w:rFonts w:ascii="Times New Roman" w:eastAsia="Times New Roman" w:hAnsi="Times New Roman" w:cs="Times New Roman"/>
          <w:kern w:val="0"/>
          <w:sz w:val="28"/>
          <w:szCs w:val="28"/>
          <w:lang w:eastAsia="ru-RU"/>
        </w:rPr>
        <w:t xml:space="preserve">, 2003.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101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105. 0,2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lastRenderedPageBreak/>
        <w:t>3.</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эффективной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деятельности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работе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обращениями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граждан</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Материалы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межвузовской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практической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инновационные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развитию</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исследования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предпринимательство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Том</w:t>
      </w:r>
      <w:r w:rsidRPr="0027356B">
        <w:rPr>
          <w:rFonts w:ascii="Times New Roman" w:eastAsia="Times New Roman" w:hAnsi="Times New Roman" w:cs="Times New Roman"/>
          <w:kern w:val="0"/>
          <w:sz w:val="28"/>
          <w:szCs w:val="28"/>
          <w:lang w:eastAsia="ru-RU"/>
        </w:rPr>
        <w:t xml:space="preserve"> 1.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СПбГАСЭ</w:t>
      </w:r>
      <w:r w:rsidRPr="0027356B">
        <w:rPr>
          <w:rFonts w:ascii="Times New Roman" w:eastAsia="Times New Roman" w:hAnsi="Times New Roman" w:cs="Times New Roman"/>
          <w:kern w:val="0"/>
          <w:sz w:val="28"/>
          <w:szCs w:val="28"/>
          <w:lang w:eastAsia="ru-RU"/>
        </w:rPr>
        <w:t xml:space="preserve">, 2003.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160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164. 0,3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4.</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др</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Стратегические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ориентиры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приоритеты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Адмиралтейского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Санкт</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Петербурга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Изд</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Администрации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Адмиралтейского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района</w:t>
      </w:r>
      <w:r w:rsidRPr="0027356B">
        <w:rPr>
          <w:rFonts w:ascii="Times New Roman" w:eastAsia="Times New Roman" w:hAnsi="Times New Roman" w:cs="Times New Roman"/>
          <w:kern w:val="0"/>
          <w:sz w:val="28"/>
          <w:szCs w:val="28"/>
          <w:lang w:eastAsia="ru-RU"/>
        </w:rPr>
        <w:t xml:space="preserve">. 2004.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9,3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 (</w:t>
      </w:r>
      <w:r w:rsidRPr="0027356B">
        <w:rPr>
          <w:rFonts w:ascii="Times New Roman" w:eastAsia="Times New Roman" w:hAnsi="Times New Roman" w:cs="Times New Roman" w:hint="eastAsia"/>
          <w:kern w:val="0"/>
          <w:sz w:val="28"/>
          <w:szCs w:val="28"/>
          <w:lang w:eastAsia="ru-RU"/>
        </w:rPr>
        <w:t>авт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1,7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5.</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Теоретические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основы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оценки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Вестнике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академии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естественных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w:t>
      </w:r>
      <w:r w:rsidRPr="0027356B">
        <w:rPr>
          <w:rFonts w:ascii="Times New Roman" w:eastAsia="Times New Roman" w:hAnsi="Times New Roman" w:cs="Times New Roman"/>
          <w:kern w:val="0"/>
          <w:sz w:val="28"/>
          <w:szCs w:val="28"/>
          <w:lang w:eastAsia="ru-RU"/>
        </w:rPr>
        <w:t xml:space="preserve">. 2006.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11 (1).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208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211. 0,4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6.</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процессу</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обучения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системе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итогам</w:t>
      </w:r>
      <w:r w:rsidRPr="0027356B">
        <w:rPr>
          <w:rFonts w:ascii="Times New Roman" w:eastAsia="Times New Roman" w:hAnsi="Times New Roman" w:cs="Times New Roman"/>
          <w:kern w:val="0"/>
          <w:sz w:val="28"/>
          <w:szCs w:val="28"/>
          <w:lang w:eastAsia="ru-RU"/>
        </w:rPr>
        <w:t xml:space="preserve"> III </w:t>
      </w:r>
      <w:r w:rsidRPr="0027356B">
        <w:rPr>
          <w:rFonts w:ascii="Times New Roman" w:eastAsia="Times New Roman" w:hAnsi="Times New Roman" w:cs="Times New Roman" w:hint="eastAsia"/>
          <w:kern w:val="0"/>
          <w:sz w:val="28"/>
          <w:szCs w:val="28"/>
          <w:lang w:eastAsia="ru-RU"/>
        </w:rPr>
        <w:t>Всероссийской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практической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Университетский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комплекс</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форма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образовательных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учреждений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Том</w:t>
      </w:r>
      <w:r w:rsidRPr="0027356B">
        <w:rPr>
          <w:rFonts w:ascii="Times New Roman" w:eastAsia="Times New Roman" w:hAnsi="Times New Roman" w:cs="Times New Roman"/>
          <w:kern w:val="0"/>
          <w:sz w:val="28"/>
          <w:szCs w:val="28"/>
          <w:lang w:eastAsia="ru-RU"/>
        </w:rPr>
        <w:t xml:space="preserve"> I.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СПбГУСЭ</w:t>
      </w:r>
      <w:r w:rsidRPr="0027356B">
        <w:rPr>
          <w:rFonts w:ascii="Times New Roman" w:eastAsia="Times New Roman" w:hAnsi="Times New Roman" w:cs="Times New Roman"/>
          <w:kern w:val="0"/>
          <w:sz w:val="28"/>
          <w:szCs w:val="28"/>
          <w:lang w:eastAsia="ru-RU"/>
        </w:rPr>
        <w:t xml:space="preserve">, 2009.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182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183. 0,1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7.</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Роль</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информационного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органов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статей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аспирантов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молодых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ученых</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Актуальные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технико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технологичекого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СПбГУСЭ</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215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219. 0,3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8.</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Инновационный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подход</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элемент</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качества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подготовки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трудов</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Инновационные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Том</w:t>
      </w:r>
      <w:r w:rsidRPr="0027356B">
        <w:rPr>
          <w:rFonts w:ascii="Times New Roman" w:eastAsia="Times New Roman" w:hAnsi="Times New Roman" w:cs="Times New Roman"/>
          <w:kern w:val="0"/>
          <w:sz w:val="28"/>
          <w:szCs w:val="28"/>
          <w:lang w:eastAsia="ru-RU"/>
        </w:rPr>
        <w:t xml:space="preserve"> 1.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СПбГУСЭ</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320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323. 0,3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9.</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Информационное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обеспечение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государственного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муниципального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фактор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трудов</w:t>
      </w:r>
      <w:r w:rsidRPr="0027356B">
        <w:rPr>
          <w:rFonts w:ascii="Times New Roman" w:eastAsia="Times New Roman" w:hAnsi="Times New Roman" w:cs="Times New Roman"/>
          <w:kern w:val="0"/>
          <w:sz w:val="28"/>
          <w:szCs w:val="28"/>
          <w:lang w:eastAsia="ru-RU"/>
        </w:rPr>
        <w:t xml:space="preserve"> / II </w:t>
      </w:r>
      <w:r w:rsidRPr="0027356B">
        <w:rPr>
          <w:rFonts w:ascii="Times New Roman" w:eastAsia="Times New Roman" w:hAnsi="Times New Roman" w:cs="Times New Roman" w:hint="eastAsia"/>
          <w:kern w:val="0"/>
          <w:sz w:val="28"/>
          <w:szCs w:val="28"/>
          <w:lang w:eastAsia="ru-RU"/>
        </w:rPr>
        <w:t>Международная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практическая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конференция</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Инновационные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процессы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сфере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проблемы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СПбГУСЭ</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232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236. 0,3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10.</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Кадровый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потенциал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фактор</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экономического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региона</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статей</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Социально</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экономические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аспекты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сервиса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современное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состояние</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перспективы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развития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РИО</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СПбГУСЭ</w:t>
      </w:r>
      <w:r w:rsidRPr="0027356B">
        <w:rPr>
          <w:rFonts w:ascii="Times New Roman" w:eastAsia="Times New Roman" w:hAnsi="Times New Roman" w:cs="Times New Roman"/>
          <w:kern w:val="0"/>
          <w:sz w:val="28"/>
          <w:szCs w:val="28"/>
          <w:lang w:eastAsia="ru-RU"/>
        </w:rPr>
        <w:t xml:space="preserve">, 2010.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85.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27356B" w:rsidRPr="0027356B" w:rsidRDefault="0027356B" w:rsidP="0027356B">
      <w:pPr>
        <w:rPr>
          <w:rFonts w:ascii="Times New Roman" w:eastAsia="Times New Roman" w:hAnsi="Times New Roman" w:cs="Times New Roman"/>
          <w:kern w:val="0"/>
          <w:sz w:val="28"/>
          <w:szCs w:val="28"/>
          <w:lang w:eastAsia="ru-RU"/>
        </w:rPr>
      </w:pPr>
      <w:r w:rsidRPr="0027356B">
        <w:rPr>
          <w:rFonts w:ascii="Times New Roman" w:eastAsia="Times New Roman" w:hAnsi="Times New Roman" w:cs="Times New Roman"/>
          <w:kern w:val="0"/>
          <w:sz w:val="28"/>
          <w:szCs w:val="28"/>
          <w:lang w:eastAsia="ru-RU"/>
        </w:rPr>
        <w:t>11.</w:t>
      </w:r>
      <w:r w:rsidRPr="0027356B">
        <w:rPr>
          <w:rFonts w:ascii="Times New Roman" w:eastAsia="Times New Roman" w:hAnsi="Times New Roman" w:cs="Times New Roman"/>
          <w:kern w:val="0"/>
          <w:sz w:val="28"/>
          <w:szCs w:val="28"/>
          <w:lang w:eastAsia="ru-RU"/>
        </w:rPr>
        <w:tab/>
      </w:r>
      <w:r w:rsidRPr="0027356B">
        <w:rPr>
          <w:rFonts w:ascii="Times New Roman" w:eastAsia="Times New Roman" w:hAnsi="Times New Roman" w:cs="Times New Roman" w:hint="eastAsia"/>
          <w:kern w:val="0"/>
          <w:sz w:val="28"/>
          <w:szCs w:val="28"/>
          <w:lang w:eastAsia="ru-RU"/>
        </w:rPr>
        <w:t>Фугалевич</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Е</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В</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Кадры</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управления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интеллектуальный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капитал</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территории</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Сборник</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научных</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статей</w:t>
      </w:r>
      <w:r w:rsidRPr="0027356B">
        <w:rPr>
          <w:rFonts w:ascii="Times New Roman" w:eastAsia="Times New Roman" w:hAnsi="Times New Roman" w:cs="Times New Roman"/>
          <w:kern w:val="0"/>
          <w:sz w:val="28"/>
          <w:szCs w:val="28"/>
          <w:lang w:eastAsia="ru-RU"/>
        </w:rPr>
        <w:t xml:space="preserve"> / </w:t>
      </w:r>
      <w:r w:rsidRPr="0027356B">
        <w:rPr>
          <w:rFonts w:ascii="Times New Roman" w:eastAsia="Times New Roman" w:hAnsi="Times New Roman" w:cs="Times New Roman" w:hint="eastAsia"/>
          <w:kern w:val="0"/>
          <w:sz w:val="28"/>
          <w:szCs w:val="28"/>
          <w:lang w:eastAsia="ru-RU"/>
        </w:rPr>
        <w:t>Казанская</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наука</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Казанский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издательский</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дом</w:t>
      </w:r>
      <w:r w:rsidRPr="0027356B">
        <w:rPr>
          <w:rFonts w:ascii="Times New Roman" w:eastAsia="Times New Roman" w:hAnsi="Times New Roman" w:cs="Times New Roman"/>
          <w:kern w:val="0"/>
          <w:sz w:val="28"/>
          <w:szCs w:val="28"/>
          <w:lang w:eastAsia="ru-RU"/>
        </w:rPr>
        <w:t xml:space="preserve">. 2011,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2. </w:t>
      </w:r>
      <w:r w:rsidRPr="0027356B">
        <w:rPr>
          <w:rFonts w:ascii="Times New Roman" w:eastAsia="Times New Roman" w:hAnsi="Times New Roman" w:cs="Times New Roman" w:hint="eastAsia"/>
          <w:kern w:val="0"/>
          <w:sz w:val="28"/>
          <w:szCs w:val="28"/>
          <w:lang w:eastAsia="ru-RU"/>
        </w:rPr>
        <w:t>–</w:t>
      </w:r>
      <w:r w:rsidRPr="0027356B">
        <w:rPr>
          <w:rFonts w:ascii="Times New Roman" w:eastAsia="Times New Roman" w:hAnsi="Times New Roman" w:cs="Times New Roman"/>
          <w:kern w:val="0"/>
          <w:sz w:val="28"/>
          <w:szCs w:val="28"/>
          <w:lang w:eastAsia="ru-RU"/>
        </w:rPr>
        <w:t xml:space="preserve"> </w:t>
      </w:r>
      <w:r w:rsidRPr="0027356B">
        <w:rPr>
          <w:rFonts w:ascii="Times New Roman" w:eastAsia="Times New Roman" w:hAnsi="Times New Roman" w:cs="Times New Roman" w:hint="eastAsia"/>
          <w:kern w:val="0"/>
          <w:sz w:val="28"/>
          <w:szCs w:val="28"/>
          <w:lang w:eastAsia="ru-RU"/>
        </w:rPr>
        <w:t>С</w:t>
      </w:r>
      <w:r w:rsidRPr="0027356B">
        <w:rPr>
          <w:rFonts w:ascii="Times New Roman" w:eastAsia="Times New Roman" w:hAnsi="Times New Roman" w:cs="Times New Roman"/>
          <w:kern w:val="0"/>
          <w:sz w:val="28"/>
          <w:szCs w:val="28"/>
          <w:lang w:eastAsia="ru-RU"/>
        </w:rPr>
        <w:t xml:space="preserve">. 275. 0,3 </w:t>
      </w:r>
      <w:r w:rsidRPr="0027356B">
        <w:rPr>
          <w:rFonts w:ascii="Times New Roman" w:eastAsia="Times New Roman" w:hAnsi="Times New Roman" w:cs="Times New Roman" w:hint="eastAsia"/>
          <w:kern w:val="0"/>
          <w:sz w:val="28"/>
          <w:szCs w:val="28"/>
          <w:lang w:eastAsia="ru-RU"/>
        </w:rPr>
        <w:t>п</w:t>
      </w:r>
      <w:r w:rsidRPr="0027356B">
        <w:rPr>
          <w:rFonts w:ascii="Times New Roman" w:eastAsia="Times New Roman" w:hAnsi="Times New Roman" w:cs="Times New Roman"/>
          <w:kern w:val="0"/>
          <w:sz w:val="28"/>
          <w:szCs w:val="28"/>
          <w:lang w:eastAsia="ru-RU"/>
        </w:rPr>
        <w:t>.</w:t>
      </w:r>
      <w:r w:rsidRPr="0027356B">
        <w:rPr>
          <w:rFonts w:ascii="Times New Roman" w:eastAsia="Times New Roman" w:hAnsi="Times New Roman" w:cs="Times New Roman" w:hint="eastAsia"/>
          <w:kern w:val="0"/>
          <w:sz w:val="28"/>
          <w:szCs w:val="28"/>
          <w:lang w:eastAsia="ru-RU"/>
        </w:rPr>
        <w:t>л</w:t>
      </w:r>
      <w:r w:rsidRPr="0027356B">
        <w:rPr>
          <w:rFonts w:ascii="Times New Roman" w:eastAsia="Times New Roman" w:hAnsi="Times New Roman" w:cs="Times New Roman"/>
          <w:kern w:val="0"/>
          <w:sz w:val="28"/>
          <w:szCs w:val="28"/>
          <w:lang w:eastAsia="ru-RU"/>
        </w:rPr>
        <w:t>.</w:t>
      </w:r>
    </w:p>
    <w:p w:rsidR="003305A1" w:rsidRPr="0027356B" w:rsidRDefault="003305A1" w:rsidP="0027356B">
      <w:bookmarkStart w:id="0" w:name="_GoBack"/>
      <w:bookmarkEnd w:id="0"/>
    </w:p>
    <w:sectPr w:rsidR="003305A1" w:rsidRPr="0027356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6AF" w:rsidRDefault="00D726AF">
      <w:pPr>
        <w:spacing w:after="0" w:line="240" w:lineRule="auto"/>
      </w:pPr>
      <w:r>
        <w:separator/>
      </w:r>
    </w:p>
  </w:endnote>
  <w:endnote w:type="continuationSeparator" w:id="0">
    <w:p w:rsidR="00D726AF" w:rsidRDefault="00D7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6AF" w:rsidRDefault="00D726AF"/>
    <w:p w:rsidR="00D726AF" w:rsidRDefault="00D726AF"/>
    <w:p w:rsidR="00D726AF" w:rsidRDefault="00D726AF"/>
    <w:p w:rsidR="00D726AF" w:rsidRDefault="00D726AF"/>
    <w:p w:rsidR="00D726AF" w:rsidRDefault="00D726AF"/>
    <w:p w:rsidR="00D726AF" w:rsidRDefault="00D726AF"/>
    <w:p w:rsidR="00D726AF" w:rsidRDefault="00D726A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6AF" w:rsidRDefault="00D72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26AF" w:rsidRDefault="00D726A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26AF" w:rsidRDefault="00D726AF"/>
    <w:p w:rsidR="00D726AF" w:rsidRDefault="00D726AF"/>
    <w:p w:rsidR="00D726AF" w:rsidRDefault="00D726A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6AF" w:rsidRDefault="00D726AF"/>
                          <w:p w:rsidR="00D726AF" w:rsidRDefault="00D72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26AF" w:rsidRDefault="00D726AF"/>
                    <w:p w:rsidR="00D726AF" w:rsidRDefault="00D726A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26AF" w:rsidRDefault="00D726AF"/>
    <w:p w:rsidR="00D726AF" w:rsidRDefault="00D726AF">
      <w:pPr>
        <w:rPr>
          <w:sz w:val="2"/>
          <w:szCs w:val="2"/>
        </w:rPr>
      </w:pPr>
    </w:p>
    <w:p w:rsidR="00D726AF" w:rsidRDefault="00D726AF"/>
    <w:p w:rsidR="00D726AF" w:rsidRDefault="00D726AF">
      <w:pPr>
        <w:spacing w:after="0" w:line="240" w:lineRule="auto"/>
      </w:pPr>
    </w:p>
  </w:footnote>
  <w:footnote w:type="continuationSeparator" w:id="0">
    <w:p w:rsidR="00D726AF" w:rsidRDefault="00D7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AF"/>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27B36-8764-4B9C-B83A-AA3480B1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12237</TotalTime>
  <Pages>19</Pages>
  <Words>5117</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297</cp:revision>
  <cp:lastPrinted>2009-02-06T05:36:00Z</cp:lastPrinted>
  <dcterms:created xsi:type="dcterms:W3CDTF">2023-09-07T12:38:00Z</dcterms:created>
  <dcterms:modified xsi:type="dcterms:W3CDTF">2023-11-06T17:36:00Z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