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рукописи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Александр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Александрович</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СОВЕРШЕНСТВОВАНИЕ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Специальность</w:t>
      </w:r>
      <w:r w:rsidRPr="00F41986">
        <w:rPr>
          <w:rFonts w:ascii="Times New Roman" w:eastAsia="Times New Roman" w:hAnsi="Times New Roman" w:cs="Times New Roman"/>
          <w:kern w:val="0"/>
          <w:sz w:val="28"/>
          <w:szCs w:val="28"/>
          <w:lang w:eastAsia="ru-RU"/>
        </w:rPr>
        <w:t xml:space="preserve"> 08.00.05- </w:t>
      </w:r>
      <w:r w:rsidRPr="00F41986">
        <w:rPr>
          <w:rFonts w:ascii="Times New Roman" w:eastAsia="Times New Roman" w:hAnsi="Times New Roman" w:cs="Times New Roman" w:hint="eastAsia"/>
          <w:kern w:val="0"/>
          <w:sz w:val="28"/>
          <w:szCs w:val="28"/>
          <w:lang w:eastAsia="ru-RU"/>
        </w:rPr>
        <w:t>Экономика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народным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хозяйством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отраслями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комплексами</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сфера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АВТОРЕФЕРАТ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диссертации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соискание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ученой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степени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кандидата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наук</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Петербург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2016</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2</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Работа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выполнена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Федеральном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бюджетном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образовательном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учреждении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высшего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университет»</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Научный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руководитель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доктор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доцент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Хлутков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Андрей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Драгомирович</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Официальные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оппоненты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Дроздова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Ирина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Валерьевна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доктор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профессор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Федеральное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бюджетное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образовательное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учреждение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высшего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профессионального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архитектурно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строительный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университет»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профессор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кафедры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Волох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Иван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Александрович</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кандидат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наук</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ООО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Корф»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финансовый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директор</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Ведущая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Федеральное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бюджетное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учреждение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проблем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региональной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РАН»</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Защита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состоится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___</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мая</w:t>
      </w:r>
      <w:r w:rsidRPr="00F41986">
        <w:rPr>
          <w:rFonts w:ascii="Times New Roman" w:eastAsia="Times New Roman" w:hAnsi="Times New Roman" w:cs="Times New Roman"/>
          <w:kern w:val="0"/>
          <w:sz w:val="28"/>
          <w:szCs w:val="28"/>
          <w:lang w:eastAsia="ru-RU"/>
        </w:rPr>
        <w:t xml:space="preserve"> 2016 </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____ </w:t>
      </w:r>
      <w:r w:rsidRPr="00F41986">
        <w:rPr>
          <w:rFonts w:ascii="Times New Roman" w:eastAsia="Times New Roman" w:hAnsi="Times New Roman" w:cs="Times New Roman" w:hint="eastAsia"/>
          <w:kern w:val="0"/>
          <w:sz w:val="28"/>
          <w:szCs w:val="28"/>
          <w:lang w:eastAsia="ru-RU"/>
        </w:rPr>
        <w:t>часов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заседании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совета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 xml:space="preserve"> 212.354.07 </w:t>
      </w:r>
      <w:r w:rsidRPr="00F41986">
        <w:rPr>
          <w:rFonts w:ascii="Times New Roman" w:eastAsia="Times New Roman" w:hAnsi="Times New Roman" w:cs="Times New Roman" w:hint="eastAsia"/>
          <w:kern w:val="0"/>
          <w:sz w:val="28"/>
          <w:szCs w:val="28"/>
          <w:lang w:eastAsia="ru-RU"/>
        </w:rPr>
        <w:t>при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Федеральном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бюджетном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образовательном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учреждении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высшего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университет»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адресу</w:t>
      </w:r>
      <w:r w:rsidRPr="00F41986">
        <w:rPr>
          <w:rFonts w:ascii="Times New Roman" w:eastAsia="Times New Roman" w:hAnsi="Times New Roman" w:cs="Times New Roman"/>
          <w:kern w:val="0"/>
          <w:sz w:val="28"/>
          <w:szCs w:val="28"/>
          <w:lang w:eastAsia="ru-RU"/>
        </w:rPr>
        <w:t xml:space="preserve">: 191023, </w:t>
      </w: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ул</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Садовая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 xml:space="preserve">.21, </w:t>
      </w:r>
      <w:r w:rsidRPr="00F41986">
        <w:rPr>
          <w:rFonts w:ascii="Times New Roman" w:eastAsia="Times New Roman" w:hAnsi="Times New Roman" w:cs="Times New Roman" w:hint="eastAsia"/>
          <w:kern w:val="0"/>
          <w:sz w:val="28"/>
          <w:szCs w:val="28"/>
          <w:lang w:eastAsia="ru-RU"/>
        </w:rPr>
        <w:t>ауд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kern w:val="0"/>
          <w:sz w:val="28"/>
          <w:szCs w:val="28"/>
          <w:lang w:eastAsia="ru-RU"/>
        </w:rPr>
        <w:tab/>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ознакомиться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библиотеке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сайте</w:t>
      </w:r>
      <w:r w:rsidRPr="00F41986">
        <w:rPr>
          <w:rFonts w:ascii="Times New Roman" w:eastAsia="Times New Roman" w:hAnsi="Times New Roman" w:cs="Times New Roman"/>
          <w:kern w:val="0"/>
          <w:sz w:val="28"/>
          <w:szCs w:val="28"/>
          <w:lang w:eastAsia="ru-RU"/>
        </w:rPr>
        <w:t xml:space="preserve"> http://www.unecon.ru/dis-sovety </w:t>
      </w:r>
      <w:r w:rsidRPr="00F41986">
        <w:rPr>
          <w:rFonts w:ascii="Times New Roman" w:eastAsia="Times New Roman" w:hAnsi="Times New Roman" w:cs="Times New Roman" w:hint="eastAsia"/>
          <w:kern w:val="0"/>
          <w:sz w:val="28"/>
          <w:szCs w:val="28"/>
          <w:lang w:eastAsia="ru-RU"/>
        </w:rPr>
        <w:t>Федерального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бюджетного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образовательного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учреждения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высшего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университет»</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Автореферат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разослан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____</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апреля</w:t>
      </w:r>
      <w:r w:rsidRPr="00F41986">
        <w:rPr>
          <w:rFonts w:ascii="Times New Roman" w:eastAsia="Times New Roman" w:hAnsi="Times New Roman" w:cs="Times New Roman"/>
          <w:kern w:val="0"/>
          <w:sz w:val="28"/>
          <w:szCs w:val="28"/>
          <w:lang w:eastAsia="ru-RU"/>
        </w:rPr>
        <w:t xml:space="preserve"> 2016 </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Ученый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секретарь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совета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Сигов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3</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I.</w:t>
      </w:r>
      <w:r w:rsidRPr="00F41986">
        <w:rPr>
          <w:rFonts w:ascii="Times New Roman" w:eastAsia="Times New Roman" w:hAnsi="Times New Roman" w:cs="Times New Roman" w:hint="eastAsia"/>
          <w:kern w:val="0"/>
          <w:sz w:val="28"/>
          <w:szCs w:val="28"/>
          <w:lang w:eastAsia="ru-RU"/>
        </w:rPr>
        <w:t>ОБЩАЯ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Актуальность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Системное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хозяйственных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происходящих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сложных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преобразований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теоретической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методической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решения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задачи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настоящее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время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недостаток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взаимосвязанных</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обоснованных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ускоренного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субъектов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промышленного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ведущих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отраслях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одним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препятствий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успешного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решения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задач</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Разработка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взглядов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формирование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пути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модернизационного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секторов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отраслей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заслуживает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рассматриваться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вклад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этапе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безусловно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важнейших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отраслей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национального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поэтому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темпов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зависят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перспективы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достижения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устойчивого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роста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повышения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благосостояния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страны</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увеличения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воспроизводства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потребления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Таким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образом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совершенствование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функционирования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планирования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рассматриваться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элементов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менеджмента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российской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сложность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протекания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российского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обусловлена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первых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оно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подвержено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влиянию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финансово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кризиса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вторых</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российские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еще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успели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преодолеть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последствия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спада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связанного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сложностями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реформ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Неразвитость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конкурентной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обусловила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сохранение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устойчивых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диспропорций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специфических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между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хозяйствующими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субъектами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несоответствие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методов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требованиям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итоге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возникли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проблемы</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связанные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сложностью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расчета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низким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медленным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обновлением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фондов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отрасли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отсталостью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неэффективной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системой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сложным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финансовым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положением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4</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этих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совершенствование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проводиться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двум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основным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направлениям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разработке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антикризисного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сходных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мерами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осуществляемыми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другими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базовыми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отраслями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переживающими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спад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осуществлению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поиск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путей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имеющихся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собственных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российских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источников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исходящих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опыта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этом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реализацию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указанных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направлений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менеджмента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следует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осуществлять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одновременно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вызывает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необходимость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разработки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альтернатив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различных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производящих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позволит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обозримый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времени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достичь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сопоставимых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индустриально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странами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конкурентоспособности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Процесс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совершенствования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ускоренного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должен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представлять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целостную</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систему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обоснованных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плановых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мероприятий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включающих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программы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долгосрочных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задач</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постоянное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помощью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технических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усовершенствований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технических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управленческих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повышение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ресурсов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изменяющейся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Степень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разработанности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темы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Вопросам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планирования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совершенствования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уровне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уделяется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большое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внимание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западной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отечественной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литературе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классических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области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менеджмента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отметить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известные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Шумпетер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Акофф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Ансофф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Дойл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Прахалад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Минцберг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Монден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Оно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Портер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Томпсон</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Нельсон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Уинтер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Хамел</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российских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ученых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занимающихся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направлений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секторов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следует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отметить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Кондратьева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Андронова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Абалкина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Богданова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Валдайцева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Ю</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Васильева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Войтоловского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Голиченко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Гранберга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lastRenderedPageBreak/>
        <w:t>Дынкина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Ивантера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Иноземцева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Карлика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Куракова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5</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Львова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Мазалова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Окрепилова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Петрова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Пилипенко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Рохчина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Синго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Сыроежина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Уткина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Фатхутдинова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ученых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вопросы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отметить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Агитаева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Айвазяна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Асаула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Боголюбова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Велихова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Грабового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Елисеевой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Журавлевой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Иванова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Ю</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Казанова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Карманова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Нефедова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Николаевой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Огородникова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Хайло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Чекалина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Чернышева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Черняка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исследованиях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анализируются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критически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пересматриваются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теоретические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России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трансформации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определяются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практические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разработке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Вместе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посвященных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функционированию</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основном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освещаются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проблемы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отрасли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особенности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Однако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настоящего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времени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недостаточно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изучены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теоретические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призванные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выявить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закономерности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позиций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взаимодействия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интересов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органов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федерального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регионального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муниципального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уровней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потребителей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динамических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Данные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вопросы</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следует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анализа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накопленного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отечественного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зарубежного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опыта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изучены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достаточно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связи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народнохозяйственная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значимость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диссертационной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обусловлена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попыткой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определить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роль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место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динамического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дать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экономическую</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оценку</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процессам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модернизации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содержание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задачи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альтернатив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изменяющихся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Этим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обусловлен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выбор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актуальность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народнохозяйственное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значение</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Целью</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уточнение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методологических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разработка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методических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рекомендаций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управлению</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процессами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функционирования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соответствии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поставленной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сформулированы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обоснованы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задачи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6</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определение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основ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анализ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опыта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российских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lastRenderedPageBreak/>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трансформаций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определение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центрального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инструмента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циклически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изменяющейся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среде</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определение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влияния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вариантов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партнерства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разработка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инструментария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методические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подходы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совершенствованию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разработка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рекомендаций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совершенствованию</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методов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Объектом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оказывающие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населению</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Предметом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механизм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Теоретическую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составили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отечественных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специалистов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области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планирования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нормативно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правовой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использованы</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Законы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Российской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Федерации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Указы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Президента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Российской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Федерации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постановления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правительства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инструктивные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материалы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министерств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ведомств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Российской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Федерации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международных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вопросам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методологической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выступают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логический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статистический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сравнительного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анализа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экспертных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оценок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наблюдения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аналитического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моделирования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7</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Наряду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опубликованными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статистическими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данными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выводы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базируются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проведенных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ряде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сделать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новые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выводы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пересмотреть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некоторые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устоявшиеся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взгляды</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Информационной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явились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статистические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Росстата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материалы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содержащиеся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отечественных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публикациях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области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собранные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осуществляющих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модернизацию</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производственного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управленческого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Соответствие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паспорту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специальности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Отраж</w:t>
      </w:r>
      <w:r w:rsidRPr="00F41986">
        <w:rPr>
          <w:rFonts w:ascii="Times New Roman" w:eastAsia="Times New Roman" w:hAnsi="Times New Roman" w:cs="Times New Roman"/>
          <w:kern w:val="0"/>
          <w:sz w:val="28"/>
          <w:szCs w:val="28"/>
          <w:lang w:eastAsia="ru-RU"/>
        </w:rPr>
        <w:t>ѐ</w:t>
      </w:r>
      <w:r w:rsidRPr="00F41986">
        <w:rPr>
          <w:rFonts w:ascii="Times New Roman" w:eastAsia="Times New Roman" w:hAnsi="Times New Roman" w:cs="Times New Roman" w:hint="eastAsia"/>
          <w:kern w:val="0"/>
          <w:sz w:val="28"/>
          <w:szCs w:val="28"/>
          <w:lang w:eastAsia="ru-RU"/>
        </w:rPr>
        <w:t>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диссертации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соответствуют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пунктам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t>1.6.109.</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«Совершенствование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1.6.121.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отраслей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Паспорта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специальности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ВАК</w:t>
      </w:r>
      <w:r w:rsidRPr="00F41986">
        <w:rPr>
          <w:rFonts w:ascii="Times New Roman" w:eastAsia="Times New Roman" w:hAnsi="Times New Roman" w:cs="Times New Roman"/>
          <w:kern w:val="0"/>
          <w:sz w:val="28"/>
          <w:szCs w:val="28"/>
          <w:lang w:eastAsia="ru-RU"/>
        </w:rPr>
        <w:t xml:space="preserve"> 08.00.05 - </w:t>
      </w:r>
      <w:r w:rsidRPr="00F41986">
        <w:rPr>
          <w:rFonts w:ascii="Times New Roman" w:eastAsia="Times New Roman" w:hAnsi="Times New Roman" w:cs="Times New Roman" w:hint="eastAsia"/>
          <w:kern w:val="0"/>
          <w:sz w:val="28"/>
          <w:szCs w:val="28"/>
          <w:lang w:eastAsia="ru-RU"/>
        </w:rPr>
        <w:t>Экономика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народным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отраслями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комплексами</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сфера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Научная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новизна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разработке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методических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рекомендаций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альтернатив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учетом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внутренних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осваиваемых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числу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полученных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лично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определяющих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новизну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относятся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следующие</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основе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системного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подхода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анализа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текущей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макроэкономической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ситуации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динамики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установлены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ключевые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признаки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определения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важнейших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переформулирования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отрасли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преодоления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финансово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кризиса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обоснован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вывод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обеспечивает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взаимодействие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устанавливает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особые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институциональные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пределах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доказана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разделения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естественно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монопольными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предполагает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наряду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жестким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наличия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более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гибких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ценообразования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планирования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8</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уточнен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инструментарий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циклически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изменяющейся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центральное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место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занимают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цены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центрального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lastRenderedPageBreak/>
        <w:t>инструмента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могут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стоимостной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стандарт</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уточнена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введения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RAB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долгосрочного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тарифного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стимулирующей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привлечение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инвестиций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строительство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инфраструктуры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позволяющей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повысить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сетевых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собственные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заемные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доказано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перспективным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объектом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RAB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предложено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авторское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позволяющее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адекватно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оценивать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отличающейся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различными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концентрации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конкурирующих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доказано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высоким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уровнем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присутствием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множества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оказывающих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сходного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потребительского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назначения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актуальной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основанная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аутсорсинге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умеренной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наличием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перспективной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является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франчайзинговой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сегментах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отличающихся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низким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высокой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концентрацией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перспективной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организационной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могут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стратегические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альянсы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данном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пространстве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обоснован</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стратегический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выбор</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модернизационного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или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наиболее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адекватных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каждому</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конкретному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этапу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внутреннему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самих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предложена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процедура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применением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трех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взаимосвязанных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подходов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отдельного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включающего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экономическую</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интерпретацию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достижения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9</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вытекающих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принципов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подхода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предусматривающего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процедуру</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поиска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определения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источника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дополнительного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получаемого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образования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решение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задач</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Теоретическая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значимость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совершенствовании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теоретических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менеджмента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Практическая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значимость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разработанных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методологических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будет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способствовать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повышению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числе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позволит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сформировать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варианты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организаций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обеспечивающие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достижение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контроля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фактических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хозяйственной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Практическая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значимость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состоит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разработанные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доведены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стадии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конкретных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действующих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предприятиях</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группах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других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Апробация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выводы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рекомендации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докладывались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получили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одобрение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международных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всероссийских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конференциях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используются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учебном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процессе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ФГБОУ</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Петербургский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государственный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университет»</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Публикации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теме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опубликовано</w:t>
      </w:r>
      <w:r w:rsidRPr="00F41986">
        <w:rPr>
          <w:rFonts w:ascii="Times New Roman" w:eastAsia="Times New Roman" w:hAnsi="Times New Roman" w:cs="Times New Roman"/>
          <w:kern w:val="0"/>
          <w:sz w:val="28"/>
          <w:szCs w:val="28"/>
          <w:lang w:eastAsia="ru-RU"/>
        </w:rPr>
        <w:t xml:space="preserve"> 7 </w:t>
      </w:r>
      <w:r w:rsidRPr="00F41986">
        <w:rPr>
          <w:rFonts w:ascii="Times New Roman" w:eastAsia="Times New Roman" w:hAnsi="Times New Roman" w:cs="Times New Roman" w:hint="eastAsia"/>
          <w:kern w:val="0"/>
          <w:sz w:val="28"/>
          <w:szCs w:val="28"/>
          <w:lang w:eastAsia="ru-RU"/>
        </w:rPr>
        <w:t>научных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объемом</w:t>
      </w:r>
      <w:r w:rsidRPr="00F41986">
        <w:rPr>
          <w:rFonts w:ascii="Times New Roman" w:eastAsia="Times New Roman" w:hAnsi="Times New Roman" w:cs="Times New Roman"/>
          <w:kern w:val="0"/>
          <w:sz w:val="28"/>
          <w:szCs w:val="28"/>
          <w:lang w:eastAsia="ru-RU"/>
        </w:rPr>
        <w:t xml:space="preserve"> 4,1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 (</w:t>
      </w:r>
      <w:r w:rsidRPr="00F41986">
        <w:rPr>
          <w:rFonts w:ascii="Times New Roman" w:eastAsia="Times New Roman" w:hAnsi="Times New Roman" w:cs="Times New Roman" w:hint="eastAsia"/>
          <w:kern w:val="0"/>
          <w:sz w:val="28"/>
          <w:szCs w:val="28"/>
          <w:lang w:eastAsia="ru-RU"/>
        </w:rPr>
        <w:t>вклад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3,8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Структура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Цель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логика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определяют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структуру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состоит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введения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глав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заключения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библиографического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списка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II. </w:t>
      </w:r>
      <w:r w:rsidRPr="00F41986">
        <w:rPr>
          <w:rFonts w:ascii="Times New Roman" w:eastAsia="Times New Roman" w:hAnsi="Times New Roman" w:cs="Times New Roman" w:hint="eastAsia"/>
          <w:kern w:val="0"/>
          <w:sz w:val="28"/>
          <w:szCs w:val="28"/>
          <w:lang w:eastAsia="ru-RU"/>
        </w:rPr>
        <w:t>ОСНОВНЫЕ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ВЫНОСИМЫЕ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ЗАЩИТУ</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Проведенное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теоретических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методических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основ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совершенствование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10</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вариантов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позволяет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сделать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теоретические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выводы</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1.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рамках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настоящего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одной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главных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задач</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анализа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выявление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наличия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характерных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отличающихся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друга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ключевых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признаков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предложен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перечень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ключевых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признаков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первых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представляет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важное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социальное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явление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оказывающее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влияние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направлений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вторых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означает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устанавливается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равновесие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происходят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динамические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изменения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предложения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спроса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категорий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потребителей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третьих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периодом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возникновения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новых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бизнеса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адекватной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четвертых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представляет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объемов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происходящее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счет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применения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других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достижений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технического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прогресса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Выделяя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ведущую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роль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достижении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ускорения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провел</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lastRenderedPageBreak/>
        <w:t>стратегический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факторов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способствующих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препятствующих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отражены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таблице</w:t>
      </w:r>
      <w:r w:rsidRPr="00F41986">
        <w:rPr>
          <w:rFonts w:ascii="Times New Roman" w:eastAsia="Times New Roman" w:hAnsi="Times New Roman" w:cs="Times New Roman"/>
          <w:kern w:val="0"/>
          <w:sz w:val="28"/>
          <w:szCs w:val="28"/>
          <w:lang w:eastAsia="ru-RU"/>
        </w:rPr>
        <w:t xml:space="preserve"> 1.</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Таблица</w:t>
      </w:r>
      <w:r w:rsidRPr="00F41986">
        <w:rPr>
          <w:rFonts w:ascii="Times New Roman" w:eastAsia="Times New Roman" w:hAnsi="Times New Roman" w:cs="Times New Roman"/>
          <w:kern w:val="0"/>
          <w:sz w:val="28"/>
          <w:szCs w:val="28"/>
          <w:lang w:eastAsia="ru-RU"/>
        </w:rPr>
        <w:t xml:space="preserve"> 1 </w:t>
      </w:r>
      <w:r w:rsidRPr="00F41986">
        <w:rPr>
          <w:rFonts w:ascii="Times New Roman" w:eastAsia="Times New Roman" w:hAnsi="Times New Roman" w:cs="Times New Roman" w:hint="eastAsia"/>
          <w:kern w:val="0"/>
          <w:sz w:val="28"/>
          <w:szCs w:val="28"/>
          <w:lang w:eastAsia="ru-RU"/>
        </w:rPr>
        <w:t>Факторы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способствующие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препятствующие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Факторы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способствующие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Факторы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препятствующие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1.    </w:t>
      </w:r>
      <w:r w:rsidRPr="00F41986">
        <w:rPr>
          <w:rFonts w:ascii="Times New Roman" w:eastAsia="Times New Roman" w:hAnsi="Times New Roman" w:cs="Times New Roman" w:hint="eastAsia"/>
          <w:kern w:val="0"/>
          <w:sz w:val="28"/>
          <w:szCs w:val="28"/>
          <w:lang w:eastAsia="ru-RU"/>
        </w:rPr>
        <w:t>Демонополизация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ab/>
        <w:t xml:space="preserve">1.    </w:t>
      </w:r>
      <w:r w:rsidRPr="00F41986">
        <w:rPr>
          <w:rFonts w:ascii="Times New Roman" w:eastAsia="Times New Roman" w:hAnsi="Times New Roman" w:cs="Times New Roman" w:hint="eastAsia"/>
          <w:kern w:val="0"/>
          <w:sz w:val="28"/>
          <w:szCs w:val="28"/>
          <w:lang w:eastAsia="ru-RU"/>
        </w:rPr>
        <w:t>Локальный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монополизм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t xml:space="preserve">2.    </w:t>
      </w:r>
      <w:r w:rsidRPr="00F41986">
        <w:rPr>
          <w:rFonts w:ascii="Times New Roman" w:eastAsia="Times New Roman" w:hAnsi="Times New Roman" w:cs="Times New Roman" w:hint="eastAsia"/>
          <w:kern w:val="0"/>
          <w:sz w:val="28"/>
          <w:szCs w:val="28"/>
          <w:lang w:eastAsia="ru-RU"/>
        </w:rPr>
        <w:t>Ограниченность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2.    </w:t>
      </w:r>
      <w:r w:rsidRPr="00F41986">
        <w:rPr>
          <w:rFonts w:ascii="Times New Roman" w:eastAsia="Times New Roman" w:hAnsi="Times New Roman" w:cs="Times New Roman" w:hint="eastAsia"/>
          <w:kern w:val="0"/>
          <w:sz w:val="28"/>
          <w:szCs w:val="28"/>
          <w:lang w:eastAsia="ru-RU"/>
        </w:rPr>
        <w:t>Относительный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финансовых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ресурсов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t xml:space="preserve">3.    </w:t>
      </w:r>
      <w:r w:rsidRPr="00F41986">
        <w:rPr>
          <w:rFonts w:ascii="Times New Roman" w:eastAsia="Times New Roman" w:hAnsi="Times New Roman" w:cs="Times New Roman" w:hint="eastAsia"/>
          <w:kern w:val="0"/>
          <w:sz w:val="28"/>
          <w:szCs w:val="28"/>
          <w:lang w:eastAsia="ru-RU"/>
        </w:rPr>
        <w:t>Незаинтересованность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3.    </w:t>
      </w:r>
      <w:r w:rsidRPr="00F41986">
        <w:rPr>
          <w:rFonts w:ascii="Times New Roman" w:eastAsia="Times New Roman" w:hAnsi="Times New Roman" w:cs="Times New Roman" w:hint="eastAsia"/>
          <w:kern w:val="0"/>
          <w:sz w:val="28"/>
          <w:szCs w:val="28"/>
          <w:lang w:eastAsia="ru-RU"/>
        </w:rPr>
        <w:t>Социальный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заказ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местного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самоуправления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инновационном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ab/>
        <w:t xml:space="preserve">4.    </w:t>
      </w:r>
      <w:r w:rsidRPr="00F41986">
        <w:rPr>
          <w:rFonts w:ascii="Times New Roman" w:eastAsia="Times New Roman" w:hAnsi="Times New Roman" w:cs="Times New Roman" w:hint="eastAsia"/>
          <w:kern w:val="0"/>
          <w:sz w:val="28"/>
          <w:szCs w:val="28"/>
          <w:lang w:eastAsia="ru-RU"/>
        </w:rPr>
        <w:t>Сопротивление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новшествам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4.    </w:t>
      </w:r>
      <w:r w:rsidRPr="00F41986">
        <w:rPr>
          <w:rFonts w:ascii="Times New Roman" w:eastAsia="Times New Roman" w:hAnsi="Times New Roman" w:cs="Times New Roman" w:hint="eastAsia"/>
          <w:kern w:val="0"/>
          <w:sz w:val="28"/>
          <w:szCs w:val="28"/>
          <w:lang w:eastAsia="ru-RU"/>
        </w:rPr>
        <w:t>Формирование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стороны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потребителей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правового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t xml:space="preserve">5.    </w:t>
      </w:r>
      <w:r w:rsidRPr="00F41986">
        <w:rPr>
          <w:rFonts w:ascii="Times New Roman" w:eastAsia="Times New Roman" w:hAnsi="Times New Roman" w:cs="Times New Roman" w:hint="eastAsia"/>
          <w:kern w:val="0"/>
          <w:sz w:val="28"/>
          <w:szCs w:val="28"/>
          <w:lang w:eastAsia="ru-RU"/>
        </w:rPr>
        <w:t>Низкий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уровень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подготовки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кадров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5.    </w:t>
      </w:r>
      <w:r w:rsidRPr="00F41986">
        <w:rPr>
          <w:rFonts w:ascii="Times New Roman" w:eastAsia="Times New Roman" w:hAnsi="Times New Roman" w:cs="Times New Roman" w:hint="eastAsia"/>
          <w:kern w:val="0"/>
          <w:sz w:val="28"/>
          <w:szCs w:val="28"/>
          <w:lang w:eastAsia="ru-RU"/>
        </w:rPr>
        <w:t>Открытость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возможность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ab/>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мирового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опыта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6.    </w:t>
      </w:r>
      <w:r w:rsidRPr="00F41986">
        <w:rPr>
          <w:rFonts w:ascii="Times New Roman" w:eastAsia="Times New Roman" w:hAnsi="Times New Roman" w:cs="Times New Roman" w:hint="eastAsia"/>
          <w:kern w:val="0"/>
          <w:sz w:val="28"/>
          <w:szCs w:val="28"/>
          <w:lang w:eastAsia="ru-RU"/>
        </w:rPr>
        <w:t>Наличие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технического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задела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11</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2.</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Исследование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позволило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сделать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вывод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относятся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институциональные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неформальные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нормы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правила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учитывающие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наличие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определенной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последовательности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этапов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которые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должны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обеспечивать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динамическую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сбалансированность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технических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материальных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финансовых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трудовых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ресурсов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требующихся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альтернатив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фазах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основным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институциональным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порядкам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регулирующим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отнести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первых</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официальный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порядок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включающий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являющиеся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вторых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либеральный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порядок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набор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саморегулирования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Институциональная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особым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обеспечивает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взаимодействие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нерыночных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устанавливает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особые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институциональные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действующие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пределах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Реформирование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включает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информационного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сопровождающего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процесс</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Совершенствование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информационного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обеспечения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включать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разработку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вертикальных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информационных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связей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центральным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исполнителями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горизонтальных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информационных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связей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независимыми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исполнителями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3.</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Классификация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структурирование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позволили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провести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принципов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правил</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поведения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взаимодействия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соотнести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каждый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определенным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сегментом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сложившимися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качественными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Каждый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быть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идентифицирован</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сложившимся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Идентификация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способствует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выявлению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сходства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формированию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совместного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Идентификация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порядков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облегчает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определение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количественных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показателей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всей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12</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4.</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Институциональная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законодательное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сопровождение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альтернативных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вариантов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должны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отражать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различия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поведении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варианты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осуществляющие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модернизационный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вариант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находиться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частности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правовом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облегчающем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наращивания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эффекта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масштаба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снижения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удельных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издержек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действуют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соответствии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принципами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шумпетерианской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инноватор</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владельцем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комбинации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факторов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получает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доступ</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квазиренте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обеспечивающей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стоимостную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денежную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компенсацию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превосходства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над</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конкурентами</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Институциональное</w:t>
      </w:r>
      <w:r w:rsidRPr="00F41986">
        <w:rPr>
          <w:rFonts w:ascii="Times New Roman" w:eastAsia="Times New Roman" w:hAnsi="Times New Roman" w:cs="Times New Roman"/>
          <w:kern w:val="0"/>
          <w:sz w:val="28"/>
          <w:szCs w:val="28"/>
          <w:lang w:eastAsia="ru-RU"/>
        </w:rPr>
        <w:tab/>
        <w:t>(</w:t>
      </w:r>
      <w:r w:rsidRPr="00F41986">
        <w:rPr>
          <w:rFonts w:ascii="Times New Roman" w:eastAsia="Times New Roman" w:hAnsi="Times New Roman" w:cs="Times New Roman" w:hint="eastAsia"/>
          <w:kern w:val="0"/>
          <w:sz w:val="28"/>
          <w:szCs w:val="28"/>
          <w:lang w:eastAsia="ru-RU"/>
        </w:rPr>
        <w:t>правовое</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сопровождение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хозяйствующих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инноваторов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должно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гарантировать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поддержку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защиту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доходов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5.</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изучение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базиса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надстройки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соотношения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регулированием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побудительных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мотивов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законодательных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ограничений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был</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сделан</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вывод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важным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устранению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проблем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препятствующих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базиса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надстройки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признание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разделения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сектора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естественно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монопольные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конкурентные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Естественно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монопольные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виды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могут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подвергаться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жесткому</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тарифному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постоянному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контролю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стороны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муниципального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предполагают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присутствие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собственности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наличие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более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гибких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ценообразования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контроля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планирования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муниципального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Исследование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странах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перспектив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опыта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аналогичных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российского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осуществлялось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двум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направлениям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Первое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направление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представляет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собой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анализ</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практического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опыта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странах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второму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относится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зарубежных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странах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точки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зрения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совершенствования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объектами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lastRenderedPageBreak/>
        <w:t>установления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партнерства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13</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частного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капитала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сочетания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гарантий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Важность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накопленного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опыта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правовом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совершенствовании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базовых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институциональных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основ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правового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которым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относятся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базовые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приватизация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концессия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акционирование</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6. </w:t>
      </w:r>
      <w:r w:rsidRPr="00F41986">
        <w:rPr>
          <w:rFonts w:ascii="Times New Roman" w:eastAsia="Times New Roman" w:hAnsi="Times New Roman" w:cs="Times New Roman" w:hint="eastAsia"/>
          <w:kern w:val="0"/>
          <w:sz w:val="28"/>
          <w:szCs w:val="28"/>
          <w:lang w:eastAsia="ru-RU"/>
        </w:rPr>
        <w:t>Раздел</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посвященный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трансформации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структурным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изменениям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одним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ключевых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поскольку</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предпринята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попытка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обоснования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важнейших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происходящих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настоящее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время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российского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классических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известных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экономистов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используя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научные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положения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Кондратьева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понятия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«хозяйство»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«хозяйственная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определялись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объекта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предмета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Шумпетера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стационарном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выявлении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движущих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приводящих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состояние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использовалась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определения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базовых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числе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Возврат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теоретическим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положениям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Кондратьева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циклическом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делении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фазы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волны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дал</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определить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закономерностях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протекания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фазах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например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фазе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подъема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фазе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спада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сконцентрировать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внимание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закономерностях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особенностях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конкретных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фазах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именно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фазах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спада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стабилизации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также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практическом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преломлении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показывает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различные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активности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выбирают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спада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преимущество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большинства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повышении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уровня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задействования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неиспользуемых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материальных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финансовых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нематериальных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ресурсов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активов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партнеров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стабилизации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конкурентное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состоит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оптимизации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повышении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14</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качества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росте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производительности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труда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формировании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участников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модернизационного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основанной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управленческих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новшествах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области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ресурсов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начала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подъема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преимущество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производителей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достигается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счет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предоставляемых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производителям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инноваторам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данном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главенствующем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положении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предложения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спросом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7.     </w:t>
      </w:r>
      <w:r w:rsidRPr="00F41986">
        <w:rPr>
          <w:rFonts w:ascii="Times New Roman" w:eastAsia="Times New Roman" w:hAnsi="Times New Roman" w:cs="Times New Roman" w:hint="eastAsia"/>
          <w:kern w:val="0"/>
          <w:sz w:val="28"/>
          <w:szCs w:val="28"/>
          <w:lang w:eastAsia="ru-RU"/>
        </w:rPr>
        <w:t>Центральным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циклически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изменяющейся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являются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качестве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центрального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могут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следующие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стоимостной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стандарт</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уточнения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понятия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разграничение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законодательно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обоснованные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расчеты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коммунальные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осуществляются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оказывающими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участии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местного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самоуправления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власти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регулируются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собственниками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многоквартирных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домов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органами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государственной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власти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местного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самоуправления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используются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конкурсного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lastRenderedPageBreak/>
        <w:t>отбора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управляющей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компании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8. </w:t>
      </w:r>
      <w:r w:rsidRPr="00F41986">
        <w:rPr>
          <w:rFonts w:ascii="Times New Roman" w:eastAsia="Times New Roman" w:hAnsi="Times New Roman" w:cs="Times New Roman" w:hint="eastAsia"/>
          <w:kern w:val="0"/>
          <w:sz w:val="28"/>
          <w:szCs w:val="28"/>
          <w:lang w:eastAsia="ru-RU"/>
        </w:rPr>
        <w:t>Соотношение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зависимость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других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инструментов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влияющих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регулирование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определяются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преобладанием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статического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динамического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состояний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текущем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следствия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характерных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отличий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взаимодействия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предложения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спроса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различные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масштабов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Примером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практической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стало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введение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RAB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долгосрочного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стимулирующей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привлечение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инвестиций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строительство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модернизацию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инфраструктуры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позволяющей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повысить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сетевых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использующих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собственные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заемные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средства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Использование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доходности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инвестированного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капитала</w:t>
      </w:r>
      <w:r w:rsidRPr="00F41986">
        <w:rPr>
          <w:rFonts w:ascii="Times New Roman" w:eastAsia="Times New Roman" w:hAnsi="Times New Roman" w:cs="Times New Roman"/>
          <w:kern w:val="0"/>
          <w:sz w:val="28"/>
          <w:szCs w:val="28"/>
          <w:lang w:eastAsia="ru-RU"/>
        </w:rPr>
        <w:t xml:space="preserve"> (RAB) </w:t>
      </w:r>
      <w:r w:rsidRPr="00F41986">
        <w:rPr>
          <w:rFonts w:ascii="Times New Roman" w:eastAsia="Times New Roman" w:hAnsi="Times New Roman" w:cs="Times New Roman" w:hint="eastAsia"/>
          <w:kern w:val="0"/>
          <w:sz w:val="28"/>
          <w:szCs w:val="28"/>
          <w:lang w:eastAsia="ru-RU"/>
        </w:rPr>
        <w:t>позволяет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сформировать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чтобы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была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постепенного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возврата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инвестированных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средств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15</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получения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дохода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процента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привлеченный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капитал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Представляется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метода</w:t>
      </w:r>
      <w:r w:rsidRPr="00F41986">
        <w:rPr>
          <w:rFonts w:ascii="Times New Roman" w:eastAsia="Times New Roman" w:hAnsi="Times New Roman" w:cs="Times New Roman"/>
          <w:kern w:val="0"/>
          <w:sz w:val="28"/>
          <w:szCs w:val="28"/>
          <w:lang w:eastAsia="ru-RU"/>
        </w:rPr>
        <w:tab/>
        <w:t xml:space="preserve">RAB    </w:t>
      </w:r>
      <w:r w:rsidRPr="00F41986">
        <w:rPr>
          <w:rFonts w:ascii="Times New Roman" w:eastAsia="Times New Roman" w:hAnsi="Times New Roman" w:cs="Times New Roman" w:hint="eastAsia"/>
          <w:kern w:val="0"/>
          <w:sz w:val="28"/>
          <w:szCs w:val="28"/>
          <w:lang w:eastAsia="ru-RU"/>
        </w:rPr>
        <w:t>следует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отнести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стабильность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прогнозируемость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регулирования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снижает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риски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инвесторов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следовательно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стоимость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заемного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капитала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9. </w:t>
      </w:r>
      <w:r w:rsidRPr="00F41986">
        <w:rPr>
          <w:rFonts w:ascii="Times New Roman" w:eastAsia="Times New Roman" w:hAnsi="Times New Roman" w:cs="Times New Roman" w:hint="eastAsia"/>
          <w:kern w:val="0"/>
          <w:sz w:val="28"/>
          <w:szCs w:val="28"/>
          <w:lang w:eastAsia="ru-RU"/>
        </w:rPr>
        <w:t>Используя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классификации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естественно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монопольных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эволюции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уточнения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особенностей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хозяйственной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можно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разделить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несколько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первому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относятся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сегменты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высоким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низкой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концентрацией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сосредоточенного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руках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множества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второму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виду</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относятся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умеренной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функционируют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мелкие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производители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представляют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низкой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высокой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концентрацией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оказываемых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одним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несколькими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организациями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Структура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отличающаяся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различными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концентрации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конкурирующих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производителей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предполагает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участия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нескольких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авторское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следующее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следует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понимать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правовые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сотрудничества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малого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бизнеса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наиболее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органично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сочетаются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определенным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конкурентной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используют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сегментарные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наиболее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полно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качественно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удовлетворяют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имеющиеся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услугах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Представляется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высоким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уровнем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присутствием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множества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оказывающих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сходного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потребительского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назначения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актуальной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основанная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аутсорсинге</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Основными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аутсорсинга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выполнение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свойства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гибкости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специальных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навыков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заполняющих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пустующие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ниши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Высокий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уровень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между</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малыми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производящими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сходного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потребительского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назначения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обусловит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снижения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удельных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единицу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повышения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содержания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снижения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оплачиваемого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конечным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пользователем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умеренной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наличием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перспективной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16</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формой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франчайзинговой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Стратегическими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целями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образованного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договора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франчайзинга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являются</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снижение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суммарных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снижение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конечного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потребителя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Сохранение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устойчивой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бизнеса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франчайзинга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представляется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одним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перспективных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современном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состоянии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Концепцию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снижения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конечную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производимую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бизнеса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проиллюстрировать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схемой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рис</w:t>
      </w:r>
      <w:r w:rsidRPr="00F41986">
        <w:rPr>
          <w:rFonts w:ascii="Times New Roman" w:eastAsia="Times New Roman" w:hAnsi="Times New Roman" w:cs="Times New Roman"/>
          <w:kern w:val="0"/>
          <w:sz w:val="28"/>
          <w:szCs w:val="28"/>
          <w:lang w:eastAsia="ru-RU"/>
        </w:rPr>
        <w:t>.1)</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Оптимизация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МТО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ценам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количеству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срокам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поставки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ресурсов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Оптимизация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программы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крупного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номенклатуре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объемам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срокам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выпуска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передачи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Оптимизация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программы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поставок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оказания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ценового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благоприятствования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Оптимизация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«производство</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реализация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непрерывности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ритмичности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работы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участников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сокра¬щения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совокупных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ресурсов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снижения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тарифов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Рис</w:t>
      </w:r>
      <w:r w:rsidRPr="00F41986">
        <w:rPr>
          <w:rFonts w:ascii="Times New Roman" w:eastAsia="Times New Roman" w:hAnsi="Times New Roman" w:cs="Times New Roman"/>
          <w:kern w:val="0"/>
          <w:sz w:val="28"/>
          <w:szCs w:val="28"/>
          <w:lang w:eastAsia="ru-RU"/>
        </w:rPr>
        <w:t xml:space="preserve">. 1. </w:t>
      </w:r>
      <w:r w:rsidRPr="00F41986">
        <w:rPr>
          <w:rFonts w:ascii="Times New Roman" w:eastAsia="Times New Roman" w:hAnsi="Times New Roman" w:cs="Times New Roman" w:hint="eastAsia"/>
          <w:kern w:val="0"/>
          <w:sz w:val="28"/>
          <w:szCs w:val="28"/>
          <w:lang w:eastAsia="ru-RU"/>
        </w:rPr>
        <w:t>Схема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оптимизации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структурными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подразделениями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действующего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рамках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договора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франчайзинга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сегментах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отличающихся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низким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уровнем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конкуренции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высокой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концентрацией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рынок</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водоснабжения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водоотведения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перспективной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могут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альянсы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крупного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данном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пространстве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стратегического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альянса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создании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крупной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структурированной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реализующей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совместные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проекты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17</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оказанию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потребителям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Создание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альянса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обеспечить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сохранение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партнеров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альянсу</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которое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управленческих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нововведений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Учитывая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высокую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социальную</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значимость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водоснабжению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водоотведению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стандарты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качества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тарифы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реализоваться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контролироваться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федерального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регионального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муниципального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уровней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Создание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крупного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малого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бизнеса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определяемых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договорами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аутсорсинга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франчайзинга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альянса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позволяет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повышать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уровень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правовой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защиты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прежде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всего</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малым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средним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действующим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пределах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правового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являющихся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частью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структурированной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10.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функциональных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эксплуатационных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режимов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внедряемых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может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применяться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методика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определения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условий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эффективного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предназначенная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целесообразности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внедрения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уровня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сбалансированности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смежных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этапах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процессе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«бережливого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Важным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моментом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методике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выявление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функциональных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номенклатура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ассортимент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режимов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загрузка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сменность</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эффективного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формируемых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последующей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стадии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определяющей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логику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построения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процесса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Достигнув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характеристик</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технических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управленческих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условий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каждой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последующей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технологической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стадии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вплоть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конечной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реализовать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стратегию</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«вытягивания»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реагируя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спросе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конечную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услуги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Если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всей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цепочке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поставлены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условия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определяемые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обратном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направлении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последующей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стадии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предыдущей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стратегия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может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быть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реализована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Условия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технологии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организации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присутствующие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«бережливого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выходить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рамки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18</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внедряемых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распространяться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межзаводской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кооперации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lastRenderedPageBreak/>
        <w:t xml:space="preserve">11.     </w:t>
      </w:r>
      <w:r w:rsidRPr="00F41986">
        <w:rPr>
          <w:rFonts w:ascii="Times New Roman" w:eastAsia="Times New Roman" w:hAnsi="Times New Roman" w:cs="Times New Roman" w:hint="eastAsia"/>
          <w:kern w:val="0"/>
          <w:sz w:val="28"/>
          <w:szCs w:val="28"/>
          <w:lang w:eastAsia="ru-RU"/>
        </w:rPr>
        <w:t>Достижение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вытекающих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из</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способов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целей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происходит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обоснованного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выбора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модернизационного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или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комплекса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современных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наиболее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адекватных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каждому</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конкретному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этапу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циклического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внутреннему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самих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сторона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вопроса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достижения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прежде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установления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действенных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внутри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способствующих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достижению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уровня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показателей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оценивающих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хозяйственной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выполнения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предприятием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целевых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установок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плана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определяется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использованием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методов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применением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стоимостных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показателей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различных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бизнес</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представляет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собой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сочетание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взаимозависимых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подходов</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соответствии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первым</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общим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подходом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экономическая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эффективность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отдельного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объединения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форм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образований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определяется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соотношением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совокупного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хозяйственной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хозяйствующего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весь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существования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планируемый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совокупным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затратам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обеспечившим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получение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этого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Второй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интерпретации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достижения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преимуществ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вытекающих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принципов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Источники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находятся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внутри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использующих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имеющегося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первую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очередь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затрагивает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проблемы</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имеющегося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технического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потенциала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подразумевает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рационализацию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оптимизацию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осуществления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или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группой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производства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19</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запланированных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объемов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Целью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оптимизации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исключение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величины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которые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непосредственно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связаны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оказывают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влияния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величину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рассматриваются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чистые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потери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Исключением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считать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отдельные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являющихся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производительными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необходимыми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продолжения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процесса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например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связанных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ликвидацией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неэффективной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Согласно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третьему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процедура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поиска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определения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источника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дополнительного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получаемого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имеющего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целью</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решение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стратегических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задач</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модернизационного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характера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Усилия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менеджмента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быть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направлены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получение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созданных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счет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внедрения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технических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управленческих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инноваций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позволяющих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предпринимательскому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занимать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более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выгодные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позиции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сравнению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самостоятельно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функционирующими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предприятиями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фирмами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Источники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находятся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окружающей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рыночной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используют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свои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преимущества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улучшения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содержания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субъектами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так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внутри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счет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комплексного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имеющегося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12.</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Взаимосвязь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соответствии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первым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подходом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базовая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охватывает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все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проекты</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модернизационного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осуществляется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путем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сравнения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совокупного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совокупными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обусловившими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получение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данного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Использование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второго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сохраняя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принципы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сосредоточивает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внимание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оптимизации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совокупных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формируемой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рамках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исключении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возможности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непроизводительных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lastRenderedPageBreak/>
        <w:t>(</w:t>
      </w:r>
      <w:r w:rsidRPr="00F41986">
        <w:rPr>
          <w:rFonts w:ascii="Times New Roman" w:eastAsia="Times New Roman" w:hAnsi="Times New Roman" w:cs="Times New Roman" w:hint="eastAsia"/>
          <w:kern w:val="0"/>
          <w:sz w:val="28"/>
          <w:szCs w:val="28"/>
          <w:lang w:eastAsia="ru-RU"/>
        </w:rPr>
        <w:t>потерь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третьем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сочетаются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методологические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принципы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второго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одновременном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расширении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«пространства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выводе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уровень</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модернизационного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13.</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Системное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отражение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трех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подходов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проявляется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использовании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показателя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производственно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хозяйственной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как</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важнейшего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показателя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рентабельности</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20</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формула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функционирования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реализующего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рамках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«бережливого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осуществляющего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вертикальную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горизонтальную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интеграцию</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общем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может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выглядеть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следующим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образом</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R1</w:t>
      </w:r>
      <w:r w:rsidRPr="00F41986">
        <w:rPr>
          <w:rFonts w:ascii="Times New Roman" w:eastAsia="Times New Roman" w:hAnsi="Times New Roman" w:cs="Times New Roman"/>
          <w:kern w:val="0"/>
          <w:sz w:val="28"/>
          <w:szCs w:val="28"/>
          <w:lang w:eastAsia="ru-RU"/>
        </w:rPr>
        <w:tab/>
        <w:t>+    R2</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kern w:val="0"/>
          <w:sz w:val="28"/>
          <w:szCs w:val="28"/>
          <w:lang w:eastAsia="ru-RU"/>
        </w:rPr>
        <w:tab/>
        <w:t xml:space="preserve">        (1)</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Зтр</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Зорг</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Зпр</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Зр</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w:t>
      </w:r>
      <w:r w:rsidRPr="00F41986">
        <w:rPr>
          <w:rFonts w:ascii="Times New Roman" w:eastAsia="Times New Roman" w:hAnsi="Times New Roman" w:cs="Times New Roman"/>
          <w:kern w:val="0"/>
          <w:sz w:val="28"/>
          <w:szCs w:val="28"/>
          <w:lang w:eastAsia="ru-RU"/>
        </w:rPr>
        <w:tab/>
        <w:t xml:space="preserve">-       </w:t>
      </w:r>
      <w:r w:rsidRPr="00F41986">
        <w:rPr>
          <w:rFonts w:ascii="Times New Roman" w:eastAsia="Times New Roman" w:hAnsi="Times New Roman" w:cs="Times New Roman" w:hint="eastAsia"/>
          <w:kern w:val="0"/>
          <w:sz w:val="28"/>
          <w:szCs w:val="28"/>
          <w:lang w:eastAsia="ru-RU"/>
        </w:rPr>
        <w:t>эффективность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хозяйственной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конкретный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период</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R1 -     </w:t>
      </w:r>
      <w:r w:rsidRPr="00F41986">
        <w:rPr>
          <w:rFonts w:ascii="Times New Roman" w:eastAsia="Times New Roman" w:hAnsi="Times New Roman" w:cs="Times New Roman" w:hint="eastAsia"/>
          <w:kern w:val="0"/>
          <w:sz w:val="28"/>
          <w:szCs w:val="28"/>
          <w:lang w:eastAsia="ru-RU"/>
        </w:rPr>
        <w:t>суммарные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доходы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продукта</w:t>
      </w:r>
      <w:r w:rsidRPr="00F41986">
        <w:rPr>
          <w:rFonts w:ascii="Times New Roman" w:eastAsia="Times New Roman" w:hAnsi="Times New Roman" w:cs="Times New Roman"/>
          <w:kern w:val="0"/>
          <w:sz w:val="28"/>
          <w:szCs w:val="28"/>
          <w:lang w:eastAsia="ru-RU"/>
        </w:rPr>
        <w:t xml:space="preserve"> 1-</w:t>
      </w:r>
      <w:r w:rsidRPr="00F41986">
        <w:rPr>
          <w:rFonts w:ascii="Times New Roman" w:eastAsia="Times New Roman" w:hAnsi="Times New Roman" w:cs="Times New Roman" w:hint="eastAsia"/>
          <w:kern w:val="0"/>
          <w:sz w:val="28"/>
          <w:szCs w:val="28"/>
          <w:lang w:eastAsia="ru-RU"/>
        </w:rPr>
        <w:t>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R2    -     </w:t>
      </w:r>
      <w:r w:rsidRPr="00F41986">
        <w:rPr>
          <w:rFonts w:ascii="Times New Roman" w:eastAsia="Times New Roman" w:hAnsi="Times New Roman" w:cs="Times New Roman" w:hint="eastAsia"/>
          <w:kern w:val="0"/>
          <w:sz w:val="28"/>
          <w:szCs w:val="28"/>
          <w:lang w:eastAsia="ru-RU"/>
        </w:rPr>
        <w:t>суммарные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доходы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продукта</w:t>
      </w:r>
      <w:r w:rsidRPr="00F41986">
        <w:rPr>
          <w:rFonts w:ascii="Times New Roman" w:eastAsia="Times New Roman" w:hAnsi="Times New Roman" w:cs="Times New Roman"/>
          <w:kern w:val="0"/>
          <w:sz w:val="28"/>
          <w:szCs w:val="28"/>
          <w:lang w:eastAsia="ru-RU"/>
        </w:rPr>
        <w:t xml:space="preserve"> 2-</w:t>
      </w:r>
      <w:r w:rsidRPr="00F41986">
        <w:rPr>
          <w:rFonts w:ascii="Times New Roman" w:eastAsia="Times New Roman" w:hAnsi="Times New Roman" w:cs="Times New Roman" w:hint="eastAsia"/>
          <w:kern w:val="0"/>
          <w:sz w:val="28"/>
          <w:szCs w:val="28"/>
          <w:lang w:eastAsia="ru-RU"/>
        </w:rPr>
        <w:t>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вида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Зтр</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трансакционные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Зорг</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организационные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Зпр</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производственные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Зр</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реализационные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Показатель</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служит</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главным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ориентиром</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экономический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составляющей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производственно</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хозяйственной</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предпринимательского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объединения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Роль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показателя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составляющей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заключается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что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значение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превышать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значения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аналогичных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показателей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ведущих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внутреннем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рынках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эффективности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должны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использоваться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различные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взаимосвязанные</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методы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способные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учитывать</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все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важнейшие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составляющие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внешней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необходимых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для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максимально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эффективного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использования</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внутренних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возможностей</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III. </w:t>
      </w:r>
      <w:r w:rsidRPr="00F41986">
        <w:rPr>
          <w:rFonts w:ascii="Times New Roman" w:eastAsia="Times New Roman" w:hAnsi="Times New Roman" w:cs="Times New Roman" w:hint="eastAsia"/>
          <w:kern w:val="0"/>
          <w:sz w:val="28"/>
          <w:szCs w:val="28"/>
          <w:lang w:eastAsia="ru-RU"/>
        </w:rPr>
        <w:t>СПИСОК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ТЕМЕ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ДИССЕРТАЦИОННОГО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1.</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Влияние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конкурентной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среды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формирование</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предпринимательских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объединений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Известия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Санкт</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Петербургского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государственного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университета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2015. -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5.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0,5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2.</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Трансформации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изменения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субъектов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современных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формулы</w:t>
      </w:r>
      <w:r w:rsidRPr="00F41986">
        <w:rPr>
          <w:rFonts w:ascii="Times New Roman" w:eastAsia="Times New Roman" w:hAnsi="Times New Roman" w:cs="Times New Roman"/>
          <w:kern w:val="0"/>
          <w:sz w:val="28"/>
          <w:szCs w:val="28"/>
          <w:lang w:eastAsia="ru-RU"/>
        </w:rPr>
        <w:t xml:space="preserve"> 1   </w:t>
      </w:r>
      <w:r w:rsidRPr="00F41986">
        <w:rPr>
          <w:rFonts w:ascii="Times New Roman" w:eastAsia="Times New Roman" w:hAnsi="Times New Roman" w:cs="Times New Roman" w:hint="eastAsia"/>
          <w:kern w:val="0"/>
          <w:sz w:val="28"/>
          <w:szCs w:val="28"/>
          <w:lang w:eastAsia="ru-RU"/>
        </w:rPr>
        <w:t>положена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разработка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Войтоловский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Мазалов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Фролов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Реализация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концепции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управляемого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роста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промышленного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СПбГУЭФ</w:t>
      </w:r>
      <w:r w:rsidRPr="00F41986">
        <w:rPr>
          <w:rFonts w:ascii="Times New Roman" w:eastAsia="Times New Roman" w:hAnsi="Times New Roman" w:cs="Times New Roman"/>
          <w:kern w:val="0"/>
          <w:sz w:val="28"/>
          <w:szCs w:val="28"/>
          <w:lang w:eastAsia="ru-RU"/>
        </w:rPr>
        <w:t xml:space="preserve">, 2012. </w:t>
      </w:r>
      <w:r w:rsidRPr="00F41986">
        <w:rPr>
          <w:rFonts w:ascii="Times New Roman" w:eastAsia="Times New Roman" w:hAnsi="Times New Roman" w:cs="Times New Roman" w:hint="eastAsia"/>
          <w:kern w:val="0"/>
          <w:sz w:val="28"/>
          <w:szCs w:val="28"/>
          <w:lang w:eastAsia="ru-RU"/>
        </w:rPr>
        <w:t>С</w:t>
      </w:r>
      <w:r w:rsidRPr="00F41986">
        <w:rPr>
          <w:rFonts w:ascii="Times New Roman" w:eastAsia="Times New Roman" w:hAnsi="Times New Roman" w:cs="Times New Roman"/>
          <w:kern w:val="0"/>
          <w:sz w:val="28"/>
          <w:szCs w:val="28"/>
          <w:lang w:eastAsia="ru-RU"/>
        </w:rPr>
        <w:t>.169.</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 </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21</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условиях</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Журнал</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правовых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экономических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исследований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2015. -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3.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0,5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3.</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организационно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экономического</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механизма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стратегического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партнерства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lastRenderedPageBreak/>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Мазалов</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Вестник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Российской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академии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естественных</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наук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2015. -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3.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0,6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 (</w:t>
      </w:r>
      <w:r w:rsidRPr="00F41986">
        <w:rPr>
          <w:rFonts w:ascii="Times New Roman" w:eastAsia="Times New Roman" w:hAnsi="Times New Roman" w:cs="Times New Roman" w:hint="eastAsia"/>
          <w:kern w:val="0"/>
          <w:sz w:val="28"/>
          <w:szCs w:val="28"/>
          <w:lang w:eastAsia="ru-RU"/>
        </w:rPr>
        <w:t>вклад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автора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0,3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4.</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Институциональные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основы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формирования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функционирования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Управление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персоналом</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Ученые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записки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Книга</w:t>
      </w:r>
      <w:r w:rsidRPr="00F41986">
        <w:rPr>
          <w:rFonts w:ascii="Times New Roman" w:eastAsia="Times New Roman" w:hAnsi="Times New Roman" w:cs="Times New Roman"/>
          <w:kern w:val="0"/>
          <w:sz w:val="28"/>
          <w:szCs w:val="28"/>
          <w:lang w:eastAsia="ru-RU"/>
        </w:rPr>
        <w:t xml:space="preserve"> XIII / </w:t>
      </w:r>
      <w:r w:rsidRPr="00F41986">
        <w:rPr>
          <w:rFonts w:ascii="Times New Roman" w:eastAsia="Times New Roman" w:hAnsi="Times New Roman" w:cs="Times New Roman" w:hint="eastAsia"/>
          <w:kern w:val="0"/>
          <w:sz w:val="28"/>
          <w:szCs w:val="28"/>
          <w:lang w:eastAsia="ru-RU"/>
        </w:rPr>
        <w:t>Под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ред</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э</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н</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профессора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Потемкина</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СПбАУП</w:t>
      </w:r>
      <w:r w:rsidRPr="00F41986">
        <w:rPr>
          <w:rFonts w:ascii="Times New Roman" w:eastAsia="Times New Roman" w:hAnsi="Times New Roman" w:cs="Times New Roman"/>
          <w:kern w:val="0"/>
          <w:sz w:val="28"/>
          <w:szCs w:val="28"/>
          <w:lang w:eastAsia="ru-RU"/>
        </w:rPr>
        <w:t xml:space="preserve">, 2015.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0,5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5.</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договорных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отношений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между</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предпринимательскими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структурами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Актуальные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проблемы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человеческого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межвузовский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сборник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Выпуск</w:t>
      </w:r>
      <w:r w:rsidRPr="00F41986">
        <w:rPr>
          <w:rFonts w:ascii="Times New Roman" w:eastAsia="Times New Roman" w:hAnsi="Times New Roman" w:cs="Times New Roman"/>
          <w:kern w:val="0"/>
          <w:sz w:val="28"/>
          <w:szCs w:val="28"/>
          <w:lang w:eastAsia="ru-RU"/>
        </w:rPr>
        <w:t xml:space="preserve"> 13 /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СПбГЭУ</w:t>
      </w:r>
      <w:r w:rsidRPr="00F41986">
        <w:rPr>
          <w:rFonts w:ascii="Times New Roman" w:eastAsia="Times New Roman" w:hAnsi="Times New Roman" w:cs="Times New Roman"/>
          <w:kern w:val="0"/>
          <w:sz w:val="28"/>
          <w:szCs w:val="28"/>
          <w:lang w:eastAsia="ru-RU"/>
        </w:rPr>
        <w:t xml:space="preserve">, 2015.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0,5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6.</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Направление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производственных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систем</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сферы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ЖКХ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Актуальные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проблемы</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развития</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человеческого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потенциала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межвузовский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сборник</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научных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трудов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Выпуск</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 xml:space="preserve">13 /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СПбГЭУ</w:t>
      </w:r>
      <w:r w:rsidRPr="00F41986">
        <w:rPr>
          <w:rFonts w:ascii="Times New Roman" w:eastAsia="Times New Roman" w:hAnsi="Times New Roman" w:cs="Times New Roman"/>
          <w:kern w:val="0"/>
          <w:sz w:val="28"/>
          <w:szCs w:val="28"/>
          <w:lang w:eastAsia="ru-RU"/>
        </w:rPr>
        <w:t xml:space="preserve">, 2015.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0,5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kern w:val="0"/>
          <w:sz w:val="28"/>
          <w:szCs w:val="28"/>
          <w:lang w:eastAsia="ru-RU"/>
        </w:rPr>
        <w:t>7.</w:t>
      </w:r>
      <w:r w:rsidRPr="00F41986">
        <w:rPr>
          <w:rFonts w:ascii="Times New Roman" w:eastAsia="Times New Roman" w:hAnsi="Times New Roman" w:cs="Times New Roman"/>
          <w:kern w:val="0"/>
          <w:sz w:val="28"/>
          <w:szCs w:val="28"/>
          <w:lang w:eastAsia="ru-RU"/>
        </w:rPr>
        <w:tab/>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Совершенствование</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методов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экономической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оценки</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затрат</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результатов</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модернизации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инновационной</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деятельности</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на</w:t>
      </w:r>
    </w:p>
    <w:p w:rsidR="00F41986" w:rsidRPr="00F41986" w:rsidRDefault="00F41986" w:rsidP="00F41986">
      <w:pPr>
        <w:rPr>
          <w:rFonts w:ascii="Times New Roman" w:eastAsia="Times New Roman" w:hAnsi="Times New Roman" w:cs="Times New Roman"/>
          <w:kern w:val="0"/>
          <w:sz w:val="28"/>
          <w:szCs w:val="28"/>
          <w:lang w:eastAsia="ru-RU"/>
        </w:rPr>
      </w:pPr>
      <w:r w:rsidRPr="00F41986">
        <w:rPr>
          <w:rFonts w:ascii="Times New Roman" w:eastAsia="Times New Roman" w:hAnsi="Times New Roman" w:cs="Times New Roman" w:hint="eastAsia"/>
          <w:kern w:val="0"/>
          <w:sz w:val="28"/>
          <w:szCs w:val="28"/>
          <w:lang w:eastAsia="ru-RU"/>
        </w:rPr>
        <w:t>предприятиях</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жилищно</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коммунального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хозяйства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препринт</w:t>
      </w:r>
      <w:r w:rsidRPr="00F41986">
        <w:rPr>
          <w:rFonts w:ascii="Times New Roman" w:eastAsia="Times New Roman" w:hAnsi="Times New Roman" w:cs="Times New Roman"/>
          <w:kern w:val="0"/>
          <w:sz w:val="28"/>
          <w:szCs w:val="28"/>
          <w:lang w:eastAsia="ru-RU"/>
        </w:rPr>
        <w:t xml:space="preserve"> / </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А</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Матвеев</w:t>
      </w:r>
      <w:r w:rsidRPr="00F41986">
        <w:rPr>
          <w:rFonts w:ascii="Times New Roman" w:eastAsia="Times New Roman" w:hAnsi="Times New Roman" w:cs="Times New Roman"/>
          <w:kern w:val="0"/>
          <w:sz w:val="28"/>
          <w:szCs w:val="28"/>
          <w:lang w:eastAsia="ru-RU"/>
        </w:rPr>
        <w:t>.</w:t>
      </w:r>
    </w:p>
    <w:p w:rsidR="00F643EE" w:rsidRPr="00F41986" w:rsidRDefault="00F41986" w:rsidP="00F41986">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Изд</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во</w:t>
      </w:r>
      <w:r w:rsidRPr="00F41986">
        <w:rPr>
          <w:rFonts w:ascii="Times New Roman" w:eastAsia="Times New Roman" w:hAnsi="Times New Roman" w:cs="Times New Roman"/>
          <w:kern w:val="0"/>
          <w:sz w:val="28"/>
          <w:szCs w:val="28"/>
          <w:lang w:eastAsia="ru-RU"/>
        </w:rPr>
        <w:t xml:space="preserve"> </w:t>
      </w:r>
      <w:r w:rsidRPr="00F41986">
        <w:rPr>
          <w:rFonts w:ascii="Times New Roman" w:eastAsia="Times New Roman" w:hAnsi="Times New Roman" w:cs="Times New Roman" w:hint="eastAsia"/>
          <w:kern w:val="0"/>
          <w:sz w:val="28"/>
          <w:szCs w:val="28"/>
          <w:lang w:eastAsia="ru-RU"/>
        </w:rPr>
        <w:t>СПбГЭУ</w:t>
      </w:r>
      <w:r w:rsidRPr="00F41986">
        <w:rPr>
          <w:rFonts w:ascii="Times New Roman" w:eastAsia="Times New Roman" w:hAnsi="Times New Roman" w:cs="Times New Roman"/>
          <w:kern w:val="0"/>
          <w:sz w:val="28"/>
          <w:szCs w:val="28"/>
          <w:lang w:eastAsia="ru-RU"/>
        </w:rPr>
        <w:t xml:space="preserve">, 2016. </w:t>
      </w:r>
      <w:r w:rsidRPr="00F41986">
        <w:rPr>
          <w:rFonts w:ascii="Times New Roman" w:eastAsia="Times New Roman" w:hAnsi="Times New Roman" w:cs="Times New Roman" w:hint="eastAsia"/>
          <w:kern w:val="0"/>
          <w:sz w:val="28"/>
          <w:szCs w:val="28"/>
          <w:lang w:eastAsia="ru-RU"/>
        </w:rPr>
        <w:t>–</w:t>
      </w:r>
      <w:r w:rsidRPr="00F41986">
        <w:rPr>
          <w:rFonts w:ascii="Times New Roman" w:eastAsia="Times New Roman" w:hAnsi="Times New Roman" w:cs="Times New Roman"/>
          <w:kern w:val="0"/>
          <w:sz w:val="28"/>
          <w:szCs w:val="28"/>
          <w:lang w:eastAsia="ru-RU"/>
        </w:rPr>
        <w:t xml:space="preserve"> 1,0 </w:t>
      </w:r>
      <w:r w:rsidRPr="00F41986">
        <w:rPr>
          <w:rFonts w:ascii="Times New Roman" w:eastAsia="Times New Roman" w:hAnsi="Times New Roman" w:cs="Times New Roman" w:hint="eastAsia"/>
          <w:kern w:val="0"/>
          <w:sz w:val="28"/>
          <w:szCs w:val="28"/>
          <w:lang w:eastAsia="ru-RU"/>
        </w:rPr>
        <w:t>п</w:t>
      </w:r>
      <w:r w:rsidRPr="00F41986">
        <w:rPr>
          <w:rFonts w:ascii="Times New Roman" w:eastAsia="Times New Roman" w:hAnsi="Times New Roman" w:cs="Times New Roman"/>
          <w:kern w:val="0"/>
          <w:sz w:val="28"/>
          <w:szCs w:val="28"/>
          <w:lang w:eastAsia="ru-RU"/>
        </w:rPr>
        <w:t>.</w:t>
      </w:r>
      <w:r w:rsidRPr="00F41986">
        <w:rPr>
          <w:rFonts w:ascii="Times New Roman" w:eastAsia="Times New Roman" w:hAnsi="Times New Roman" w:cs="Times New Roman" w:hint="eastAsia"/>
          <w:kern w:val="0"/>
          <w:sz w:val="28"/>
          <w:szCs w:val="28"/>
          <w:lang w:eastAsia="ru-RU"/>
        </w:rPr>
        <w:t>л</w:t>
      </w:r>
      <w:r w:rsidRPr="00F41986">
        <w:rPr>
          <w:rFonts w:ascii="Times New Roman" w:eastAsia="Times New Roman" w:hAnsi="Times New Roman" w:cs="Times New Roman"/>
          <w:kern w:val="0"/>
          <w:sz w:val="28"/>
          <w:szCs w:val="28"/>
          <w:lang w:eastAsia="ru-RU"/>
        </w:rPr>
        <w:t>.</w:t>
      </w:r>
      <w:bookmarkStart w:id="0" w:name="_GoBack"/>
      <w:bookmarkEnd w:id="0"/>
    </w:p>
    <w:sectPr w:rsidR="00F643EE" w:rsidRPr="00F419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6C1" w:rsidRDefault="000E46C1">
      <w:pPr>
        <w:spacing w:after="0" w:line="240" w:lineRule="auto"/>
      </w:pPr>
      <w:r>
        <w:separator/>
      </w:r>
    </w:p>
  </w:endnote>
  <w:endnote w:type="continuationSeparator" w:id="0">
    <w:p w:rsidR="000E46C1" w:rsidRDefault="000E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6C1" w:rsidRDefault="000E46C1"/>
    <w:p w:rsidR="000E46C1" w:rsidRDefault="000E46C1"/>
    <w:p w:rsidR="000E46C1" w:rsidRDefault="000E46C1"/>
    <w:p w:rsidR="000E46C1" w:rsidRDefault="000E46C1"/>
    <w:p w:rsidR="000E46C1" w:rsidRDefault="000E46C1"/>
    <w:p w:rsidR="000E46C1" w:rsidRDefault="000E46C1"/>
    <w:p w:rsidR="000E46C1" w:rsidRDefault="000E46C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6C1" w:rsidRDefault="000E4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E46C1" w:rsidRDefault="000E4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E46C1" w:rsidRDefault="000E46C1"/>
    <w:p w:rsidR="000E46C1" w:rsidRDefault="000E46C1"/>
    <w:p w:rsidR="000E46C1" w:rsidRDefault="000E46C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6C1" w:rsidRDefault="000E46C1"/>
                          <w:p w:rsidR="000E46C1" w:rsidRDefault="000E46C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E46C1" w:rsidRDefault="000E46C1"/>
                    <w:p w:rsidR="000E46C1" w:rsidRDefault="000E46C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E46C1" w:rsidRDefault="000E46C1"/>
    <w:p w:rsidR="000E46C1" w:rsidRDefault="000E46C1">
      <w:pPr>
        <w:rPr>
          <w:sz w:val="2"/>
          <w:szCs w:val="2"/>
        </w:rPr>
      </w:pPr>
    </w:p>
    <w:p w:rsidR="000E46C1" w:rsidRDefault="000E46C1"/>
    <w:p w:rsidR="000E46C1" w:rsidRDefault="000E46C1">
      <w:pPr>
        <w:spacing w:after="0" w:line="240" w:lineRule="auto"/>
      </w:pPr>
    </w:p>
  </w:footnote>
  <w:footnote w:type="continuationSeparator" w:id="0">
    <w:p w:rsidR="000E46C1" w:rsidRDefault="000E4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6C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202608"/>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BCC9B-27AE-4F11-9962-7E517319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9599</TotalTime>
  <Pages>33</Pages>
  <Words>7857</Words>
  <Characters>44790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cp:revision>
  <cp:lastPrinted>2009-02-06T05:36:00Z</cp:lastPrinted>
  <dcterms:created xsi:type="dcterms:W3CDTF">2023-09-07T12:38:00Z</dcterms:created>
  <dcterms:modified xsi:type="dcterms:W3CDTF">2023-10-18T13:06:00Z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