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правах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рукописи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Марина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Викторовна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УСЛОВИЯХ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14.01.17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АВТОРЕФЕРАТ</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диссертации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соискание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ученой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кандидата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2017</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Работа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федеральном</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государственном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бюджетном</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образовательном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учреждении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высшего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образования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«Уральский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государственный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университет»</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Научный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руководитель</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Доктор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доцент</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Елена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Павловна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Официальные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оппоненты</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БОГАЧЕВ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Вадим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Юрьевич</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профессор</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профессор</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кафедры</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факультетской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ab/>
        <w:t>N</w:t>
      </w:r>
      <w:r w:rsidRPr="001C46D8">
        <w:rPr>
          <w:rFonts w:ascii="Times New Roman" w:eastAsia="Times New Roman" w:hAnsi="Times New Roman" w:cs="Times New Roman"/>
          <w:kern w:val="0"/>
          <w:sz w:val="28"/>
          <w:szCs w:val="28"/>
          <w:lang w:eastAsia="ru-RU"/>
        </w:rPr>
        <w:tab/>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Федерального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государственного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бюджетного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образовательного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учреждения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национальный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исследовательский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университет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Пирогова»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САПЕЛКИН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Сергей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Викторович</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ведущий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сотрудник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государственного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бюджетного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учреждения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«Институт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Вишневского»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Ведущая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организация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Федеральное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государственное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бюджетное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образовательное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учреждение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высшего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«Самарский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государственный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университет»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Защита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состоится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21</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декабря</w:t>
      </w:r>
      <w:r w:rsidRPr="001C46D8">
        <w:rPr>
          <w:rFonts w:ascii="Times New Roman" w:eastAsia="Times New Roman" w:hAnsi="Times New Roman" w:cs="Times New Roman"/>
          <w:kern w:val="0"/>
          <w:sz w:val="28"/>
          <w:szCs w:val="28"/>
          <w:lang w:eastAsia="ru-RU"/>
        </w:rPr>
        <w:t xml:space="preserve"> 2017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10</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часов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заседании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совета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защите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соискание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кандидата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соискание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ученой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доктора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w:t>
      </w:r>
      <w:r w:rsidRPr="001C46D8">
        <w:rPr>
          <w:rFonts w:ascii="Times New Roman" w:eastAsia="Times New Roman" w:hAnsi="Times New Roman" w:cs="Times New Roman"/>
          <w:kern w:val="0"/>
          <w:sz w:val="28"/>
          <w:szCs w:val="28"/>
          <w:lang w:eastAsia="ru-RU"/>
        </w:rPr>
        <w:t xml:space="preserve">208.102.01, </w:t>
      </w:r>
      <w:r w:rsidRPr="001C46D8">
        <w:rPr>
          <w:rFonts w:ascii="Times New Roman" w:eastAsia="Times New Roman" w:hAnsi="Times New Roman" w:cs="Times New Roman" w:hint="eastAsia"/>
          <w:kern w:val="0"/>
          <w:sz w:val="28"/>
          <w:szCs w:val="28"/>
          <w:lang w:eastAsia="ru-RU"/>
        </w:rPr>
        <w:t>созданного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адресу</w:t>
      </w:r>
      <w:r w:rsidRPr="001C46D8">
        <w:rPr>
          <w:rFonts w:ascii="Times New Roman" w:eastAsia="Times New Roman" w:hAnsi="Times New Roman" w:cs="Times New Roman"/>
          <w:kern w:val="0"/>
          <w:sz w:val="28"/>
          <w:szCs w:val="28"/>
          <w:lang w:eastAsia="ru-RU"/>
        </w:rPr>
        <w:t xml:space="preserve">: 620028,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Репина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w:t>
      </w:r>
      <w:r w:rsidRPr="001C46D8">
        <w:rPr>
          <w:rFonts w:ascii="Times New Roman" w:eastAsia="Times New Roman" w:hAnsi="Times New Roman" w:cs="Times New Roman"/>
          <w:kern w:val="0"/>
          <w:sz w:val="28"/>
          <w:szCs w:val="28"/>
          <w:lang w:eastAsia="ru-RU"/>
        </w:rPr>
        <w:t>. 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авторефератом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можно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ознакомиться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библиотеке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адресу</w:t>
      </w:r>
      <w:r w:rsidRPr="001C46D8">
        <w:rPr>
          <w:rFonts w:ascii="Times New Roman" w:eastAsia="Times New Roman" w:hAnsi="Times New Roman" w:cs="Times New Roman"/>
          <w:kern w:val="0"/>
          <w:sz w:val="28"/>
          <w:szCs w:val="28"/>
          <w:lang w:eastAsia="ru-RU"/>
        </w:rPr>
        <w:t xml:space="preserve">: 620028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Ключевская</w:t>
      </w:r>
      <w:r w:rsidRPr="001C46D8">
        <w:rPr>
          <w:rFonts w:ascii="Times New Roman" w:eastAsia="Times New Roman" w:hAnsi="Times New Roman" w:cs="Times New Roman"/>
          <w:kern w:val="0"/>
          <w:sz w:val="28"/>
          <w:szCs w:val="28"/>
          <w:lang w:eastAsia="ru-RU"/>
        </w:rPr>
        <w:t xml:space="preserve">, 17,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сайте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сайте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РФ</w:t>
      </w:r>
      <w:r w:rsidRPr="001C46D8">
        <w:rPr>
          <w:rFonts w:ascii="Times New Roman" w:eastAsia="Times New Roman" w:hAnsi="Times New Roman" w:cs="Times New Roman"/>
          <w:kern w:val="0"/>
          <w:sz w:val="28"/>
          <w:szCs w:val="28"/>
          <w:lang w:eastAsia="ru-RU"/>
        </w:rPr>
        <w:t xml:space="preserve">: vak3.ed.gov.ru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сайте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университета</w:t>
      </w:r>
      <w:r w:rsidRPr="001C46D8">
        <w:rPr>
          <w:rFonts w:ascii="Times New Roman" w:eastAsia="Times New Roman" w:hAnsi="Times New Roman" w:cs="Times New Roman"/>
          <w:kern w:val="0"/>
          <w:sz w:val="28"/>
          <w:szCs w:val="28"/>
          <w:lang w:eastAsia="ru-RU"/>
        </w:rPr>
        <w:t xml:space="preserve"> www.usma.ru.</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Автореферат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разослан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___</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kern w:val="0"/>
          <w:sz w:val="28"/>
          <w:szCs w:val="28"/>
          <w:lang w:eastAsia="ru-RU"/>
        </w:rPr>
        <w:tab/>
        <w:t xml:space="preserve"> 2017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Ученый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секретарь</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диссертационного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совета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w:t>
      </w:r>
      <w:r w:rsidRPr="001C46D8">
        <w:rPr>
          <w:rFonts w:ascii="Times New Roman" w:eastAsia="Times New Roman" w:hAnsi="Times New Roman" w:cs="Times New Roman"/>
          <w:kern w:val="0"/>
          <w:sz w:val="28"/>
          <w:szCs w:val="28"/>
          <w:lang w:eastAsia="ru-RU"/>
        </w:rPr>
        <w:t xml:space="preserve"> 208.102.01,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РУДНОВ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доктор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Владимир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Александрович</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профессор</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ВВЕДЕНИЕ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Актуальность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проблемы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Телеангиэктазии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относящиеся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немаловажной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проблемой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половины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обратившихся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специалистам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профиля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Сапелкин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(2008, 2012)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ряд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других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признают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эпоху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незначительное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отечественных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иностранных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посвященных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Шиманко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2009; </w:t>
      </w:r>
      <w:r w:rsidRPr="001C46D8">
        <w:rPr>
          <w:rFonts w:ascii="Times New Roman" w:eastAsia="Times New Roman" w:hAnsi="Times New Roman" w:cs="Times New Roman" w:hint="eastAsia"/>
          <w:kern w:val="0"/>
          <w:sz w:val="28"/>
          <w:szCs w:val="28"/>
          <w:lang w:eastAsia="ru-RU"/>
        </w:rPr>
        <w:t>Стойко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2010; Pannier F., 2012). </w:t>
      </w:r>
      <w:r w:rsidRPr="001C46D8">
        <w:rPr>
          <w:rFonts w:ascii="Times New Roman" w:eastAsia="Times New Roman" w:hAnsi="Times New Roman" w:cs="Times New Roman" w:hint="eastAsia"/>
          <w:kern w:val="0"/>
          <w:sz w:val="28"/>
          <w:szCs w:val="28"/>
          <w:lang w:eastAsia="ru-RU"/>
        </w:rPr>
        <w:t>Авторы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считают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необходимо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кардинально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сложившуюся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отношении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трактующегося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«несерьезная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проблема»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перейти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настоящее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время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лишь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единичные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приводят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отдаленных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Цуканов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 2013).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эволюция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современной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концепцией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Вклад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каждого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лечебного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лекарственная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представлен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предполагает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расширение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распространение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возможностей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консервативной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больных</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проходящих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интервенционное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Богачев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исследованиях</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посвящённых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манипуляциям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настоящее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время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поставлена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точка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осложнений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удовлетворяющих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врачей</w:t>
      </w:r>
      <w:r w:rsidRPr="001C46D8">
        <w:rPr>
          <w:rFonts w:ascii="Times New Roman" w:eastAsia="Times New Roman" w:hAnsi="Times New Roman" w:cs="Times New Roman"/>
          <w:kern w:val="0"/>
          <w:sz w:val="28"/>
          <w:szCs w:val="28"/>
          <w:lang w:eastAsia="ru-RU"/>
        </w:rPr>
        <w:t xml:space="preserve"> (Willenberg T., 2013). </w:t>
      </w:r>
      <w:r w:rsidRPr="001C46D8">
        <w:rPr>
          <w:rFonts w:ascii="Times New Roman" w:eastAsia="Times New Roman" w:hAnsi="Times New Roman" w:cs="Times New Roman" w:hint="eastAsia"/>
          <w:kern w:val="0"/>
          <w:sz w:val="28"/>
          <w:szCs w:val="28"/>
          <w:lang w:eastAsia="ru-RU"/>
        </w:rPr>
        <w:t>Поэтому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ведётся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поиск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новых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препаратов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повышения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совершенствуются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настоящее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время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сведений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доказательства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тождественности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разницы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4 </w:t>
      </w:r>
      <w:r w:rsidRPr="001C46D8">
        <w:rPr>
          <w:rFonts w:ascii="Times New Roman" w:eastAsia="Times New Roman" w:hAnsi="Times New Roman" w:cs="Times New Roman" w:hint="eastAsia"/>
          <w:kern w:val="0"/>
          <w:sz w:val="28"/>
          <w:szCs w:val="28"/>
          <w:lang w:eastAsia="ru-RU"/>
        </w:rPr>
        <w:t>протекающих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ВБНК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Патоморфологические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посвящены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6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Швальб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Таким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настоящего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ряда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нерешённых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касающихся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прежде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полноценной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характеристики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поиска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оптимального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удаления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отдалённых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группы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больных</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Цель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Улучшить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повысить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C1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применении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обоснованной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лечебного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Задачи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Определить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уточненной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VCSS (Venous Clinical Severity Score).</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Изучить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Определить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консервативного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отдаленные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позиции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медицины</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Внедрить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5 </w:t>
      </w:r>
      <w:r w:rsidRPr="001C46D8">
        <w:rPr>
          <w:rFonts w:ascii="Times New Roman" w:eastAsia="Times New Roman" w:hAnsi="Times New Roman" w:cs="Times New Roman" w:hint="eastAsia"/>
          <w:kern w:val="0"/>
          <w:sz w:val="28"/>
          <w:szCs w:val="28"/>
          <w:lang w:eastAsia="ru-RU"/>
        </w:rPr>
        <w:t>изучить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позиции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медицины</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Научная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новизна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Впервые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однотипность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соединительнотканной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дисплазии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группах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Установлено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дефектность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волокнистых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магистральной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характеризуется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значимым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участвующих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продуктивном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агранулоциты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гранулоциты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тучные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повышение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тучных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предполагать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готовность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старту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триггерных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ситуаций</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Впервые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обосновано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приоритетное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влияние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базовой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терапии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эластическая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микронизированная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очищенная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фракция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флавоноидов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ранних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Полученные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доказательства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считать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проявлением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требующих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целенаправленного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Практическая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значимость</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Доказана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безопасность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хирургической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практике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-3000</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телеангиэктазиях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диаметром</w:t>
      </w:r>
      <w:r w:rsidRPr="001C46D8">
        <w:rPr>
          <w:rFonts w:ascii="Times New Roman" w:eastAsia="Times New Roman" w:hAnsi="Times New Roman" w:cs="Times New Roman"/>
          <w:kern w:val="0"/>
          <w:sz w:val="28"/>
          <w:szCs w:val="28"/>
          <w:lang w:eastAsia="ru-RU"/>
        </w:rPr>
        <w:t xml:space="preserve">   0,3-0,6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6 </w:t>
      </w:r>
      <w:r w:rsidRPr="001C46D8">
        <w:rPr>
          <w:rFonts w:ascii="Times New Roman" w:eastAsia="Times New Roman" w:hAnsi="Times New Roman" w:cs="Times New Roman" w:hint="eastAsia"/>
          <w:kern w:val="0"/>
          <w:sz w:val="28"/>
          <w:szCs w:val="28"/>
          <w:lang w:eastAsia="ru-RU"/>
        </w:rPr>
        <w:t>возможность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диаметром</w:t>
      </w:r>
      <w:r w:rsidRPr="001C46D8">
        <w:rPr>
          <w:rFonts w:ascii="Times New Roman" w:eastAsia="Times New Roman" w:hAnsi="Times New Roman" w:cs="Times New Roman"/>
          <w:kern w:val="0"/>
          <w:sz w:val="28"/>
          <w:szCs w:val="28"/>
          <w:lang w:eastAsia="ru-RU"/>
        </w:rPr>
        <w:t xml:space="preserve"> 0,6-0,9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сохранить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отдаленные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хорошие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лучший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телеангэктазии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расположенные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сустава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избежать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гипертрофических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рубцов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Доказана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необходимость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обязательным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введением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компрессионной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лекарственной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отдаленных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базовой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продемонстрирована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необходимость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категорией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концу</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третьего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приверженности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70%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возвратом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тяжелых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шкале</w:t>
      </w:r>
      <w:r w:rsidRPr="001C46D8">
        <w:rPr>
          <w:rFonts w:ascii="Times New Roman" w:eastAsia="Times New Roman" w:hAnsi="Times New Roman" w:cs="Times New Roman"/>
          <w:kern w:val="0"/>
          <w:sz w:val="28"/>
          <w:szCs w:val="28"/>
          <w:lang w:eastAsia="ru-RU"/>
        </w:rPr>
        <w:t xml:space="preserve"> VCSS.</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Основные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выносимые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защиту</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вариабельна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87,2%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может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оптимально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ранжирована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шкалы</w:t>
      </w:r>
      <w:r w:rsidRPr="001C46D8">
        <w:rPr>
          <w:rFonts w:ascii="Times New Roman" w:eastAsia="Times New Roman" w:hAnsi="Times New Roman" w:cs="Times New Roman"/>
          <w:kern w:val="0"/>
          <w:sz w:val="28"/>
          <w:szCs w:val="28"/>
          <w:lang w:eastAsia="ru-RU"/>
        </w:rPr>
        <w:t xml:space="preserve"> VCSS.</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терапия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микросклеротерапия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приводит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купированию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возврату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третьего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комплаентности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70%.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Базовая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микронизированная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очищенная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фракция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флавоноидов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ранних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имеет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приоритетное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клиническую</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7 </w:t>
      </w:r>
      <w:r w:rsidRPr="001C46D8">
        <w:rPr>
          <w:rFonts w:ascii="Times New Roman" w:eastAsia="Times New Roman" w:hAnsi="Times New Roman" w:cs="Times New Roman" w:hint="eastAsia"/>
          <w:kern w:val="0"/>
          <w:sz w:val="28"/>
          <w:szCs w:val="28"/>
          <w:lang w:eastAsia="ru-RU"/>
        </w:rPr>
        <w:t>симптоматику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интегрального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балла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6,5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4,0), </w:t>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интегрального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показателя</w:t>
      </w:r>
      <w:r w:rsidRPr="001C46D8">
        <w:rPr>
          <w:rFonts w:ascii="Times New Roman" w:eastAsia="Times New Roman" w:hAnsi="Times New Roman" w:cs="Times New Roman"/>
          <w:kern w:val="0"/>
          <w:sz w:val="28"/>
          <w:szCs w:val="28"/>
          <w:lang w:eastAsia="ru-RU"/>
        </w:rPr>
        <w:t xml:space="preserve">   CIVIQ2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44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29)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дает</w:t>
      </w:r>
      <w:r w:rsidRPr="001C46D8">
        <w:rPr>
          <w:rFonts w:ascii="Times New Roman" w:eastAsia="Times New Roman" w:hAnsi="Times New Roman" w:cs="Times New Roman"/>
          <w:kern w:val="0"/>
          <w:sz w:val="28"/>
          <w:szCs w:val="28"/>
          <w:lang w:eastAsia="ru-RU"/>
        </w:rPr>
        <w:t xml:space="preserve"> 100%-</w:t>
      </w:r>
      <w:r w:rsidRPr="001C46D8">
        <w:rPr>
          <w:rFonts w:ascii="Times New Roman" w:eastAsia="Times New Roman" w:hAnsi="Times New Roman" w:cs="Times New Roman" w:hint="eastAsia"/>
          <w:kern w:val="0"/>
          <w:sz w:val="28"/>
          <w:szCs w:val="28"/>
          <w:lang w:eastAsia="ru-RU"/>
        </w:rPr>
        <w:t>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удовлетворенность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опросник</w:t>
      </w:r>
      <w:r w:rsidRPr="001C46D8">
        <w:rPr>
          <w:rFonts w:ascii="Times New Roman" w:eastAsia="Times New Roman" w:hAnsi="Times New Roman" w:cs="Times New Roman"/>
          <w:kern w:val="0"/>
          <w:sz w:val="28"/>
          <w:szCs w:val="28"/>
          <w:lang w:eastAsia="ru-RU"/>
        </w:rPr>
        <w:t xml:space="preserve">  Darvall)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показателям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кроме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эстетического</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патологическое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состояние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относящееся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дисплазиям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Морфологические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однотипный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конкретных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очаговостью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повреждением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эндотелия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диффузными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5.</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Комбинация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хирургических</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методов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микросклеротерапия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термокоагуляция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TC-3000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безопасным</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методом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максимальным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клиническим</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эффектом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стойкого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исчезновения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72,9%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85,1%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гипертрофических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рубцов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100%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Апробация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настоящей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доложены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обсуждены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заседании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Свердловского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областного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клуба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Свердловского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областного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2010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66, 67, 68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69 </w:t>
      </w:r>
      <w:r w:rsidRPr="001C46D8">
        <w:rPr>
          <w:rFonts w:ascii="Times New Roman" w:eastAsia="Times New Roman" w:hAnsi="Times New Roman" w:cs="Times New Roman" w:hint="eastAsia"/>
          <w:kern w:val="0"/>
          <w:sz w:val="28"/>
          <w:szCs w:val="28"/>
          <w:lang w:eastAsia="ru-RU"/>
        </w:rPr>
        <w:t>Всероссийской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молодых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ученых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студентов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«Актуальные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2011, 2012, 2013, 2014 </w:t>
      </w:r>
      <w:r w:rsidRPr="001C46D8">
        <w:rPr>
          <w:rFonts w:ascii="Times New Roman" w:eastAsia="Times New Roman" w:hAnsi="Times New Roman" w:cs="Times New Roman" w:hint="eastAsia"/>
          <w:kern w:val="0"/>
          <w:sz w:val="28"/>
          <w:szCs w:val="28"/>
          <w:lang w:eastAsia="ru-RU"/>
        </w:rPr>
        <w:t>гг</w:t>
      </w:r>
      <w:r w:rsidRPr="001C46D8">
        <w:rPr>
          <w:rFonts w:ascii="Times New Roman" w:eastAsia="Times New Roman" w:hAnsi="Times New Roman" w:cs="Times New Roman"/>
          <w:kern w:val="0"/>
          <w:sz w:val="28"/>
          <w:szCs w:val="28"/>
          <w:lang w:eastAsia="ru-RU"/>
        </w:rPr>
        <w:t xml:space="preserve">.); IX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18-19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XVII </w:t>
      </w:r>
      <w:r w:rsidRPr="001C46D8">
        <w:rPr>
          <w:rFonts w:ascii="Times New Roman" w:eastAsia="Times New Roman" w:hAnsi="Times New Roman" w:cs="Times New Roman" w:hint="eastAsia"/>
          <w:kern w:val="0"/>
          <w:sz w:val="28"/>
          <w:szCs w:val="28"/>
          <w:lang w:eastAsia="ru-RU"/>
        </w:rPr>
        <w:t>Всемирном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конгрессе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союза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Бостон</w:t>
      </w:r>
      <w:r w:rsidRPr="001C46D8">
        <w:rPr>
          <w:rFonts w:ascii="Times New Roman" w:eastAsia="Times New Roman" w:hAnsi="Times New Roman" w:cs="Times New Roman"/>
          <w:kern w:val="0"/>
          <w:sz w:val="28"/>
          <w:szCs w:val="28"/>
          <w:lang w:eastAsia="ru-RU"/>
        </w:rPr>
        <w:t xml:space="preserve">, 8-13 </w:t>
      </w:r>
      <w:r w:rsidRPr="001C46D8">
        <w:rPr>
          <w:rFonts w:ascii="Times New Roman" w:eastAsia="Times New Roman" w:hAnsi="Times New Roman" w:cs="Times New Roman" w:hint="eastAsia"/>
          <w:kern w:val="0"/>
          <w:sz w:val="28"/>
          <w:szCs w:val="28"/>
          <w:lang w:eastAsia="ru-RU"/>
        </w:rPr>
        <w:t>сентября</w:t>
      </w:r>
      <w:r w:rsidRPr="001C46D8">
        <w:rPr>
          <w:rFonts w:ascii="Times New Roman" w:eastAsia="Times New Roman" w:hAnsi="Times New Roman" w:cs="Times New Roman"/>
          <w:kern w:val="0"/>
          <w:sz w:val="28"/>
          <w:szCs w:val="28"/>
          <w:lang w:eastAsia="ru-RU"/>
        </w:rPr>
        <w:t xml:space="preserve">, 2013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X </w:t>
      </w:r>
      <w:r w:rsidRPr="001C46D8">
        <w:rPr>
          <w:rFonts w:ascii="Times New Roman" w:eastAsia="Times New Roman" w:hAnsi="Times New Roman" w:cs="Times New Roman" w:hint="eastAsia"/>
          <w:kern w:val="0"/>
          <w:sz w:val="28"/>
          <w:szCs w:val="28"/>
          <w:lang w:eastAsia="ru-RU"/>
        </w:rPr>
        <w:t>Юбилейной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Новгород</w:t>
      </w:r>
      <w:r w:rsidRPr="001C46D8">
        <w:rPr>
          <w:rFonts w:ascii="Times New Roman" w:eastAsia="Times New Roman" w:hAnsi="Times New Roman" w:cs="Times New Roman"/>
          <w:kern w:val="0"/>
          <w:sz w:val="28"/>
          <w:szCs w:val="28"/>
          <w:lang w:eastAsia="ru-RU"/>
        </w:rPr>
        <w:t xml:space="preserve"> 29-31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«Амбулаторная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8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надежды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реалии»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марта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IV </w:t>
      </w:r>
      <w:r w:rsidRPr="001C46D8">
        <w:rPr>
          <w:rFonts w:ascii="Times New Roman" w:eastAsia="Times New Roman" w:hAnsi="Times New Roman" w:cs="Times New Roman" w:hint="eastAsia"/>
          <w:kern w:val="0"/>
          <w:sz w:val="28"/>
          <w:szCs w:val="28"/>
          <w:lang w:eastAsia="ru-RU"/>
        </w:rPr>
        <w:t>Международном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«Ангиология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инновационные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технологии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сердца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Интервенционная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кардиология»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 11-13 </w:t>
      </w:r>
      <w:r w:rsidRPr="001C46D8">
        <w:rPr>
          <w:rFonts w:ascii="Times New Roman" w:eastAsia="Times New Roman" w:hAnsi="Times New Roman" w:cs="Times New Roman" w:hint="eastAsia"/>
          <w:kern w:val="0"/>
          <w:sz w:val="28"/>
          <w:szCs w:val="28"/>
          <w:lang w:eastAsia="ru-RU"/>
        </w:rPr>
        <w:t>марта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конгрессе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«Славянский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Витебск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Республика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Беларусь</w:t>
      </w:r>
      <w:r w:rsidRPr="001C46D8">
        <w:rPr>
          <w:rFonts w:ascii="Times New Roman" w:eastAsia="Times New Roman" w:hAnsi="Times New Roman" w:cs="Times New Roman"/>
          <w:kern w:val="0"/>
          <w:sz w:val="28"/>
          <w:szCs w:val="28"/>
          <w:lang w:eastAsia="ru-RU"/>
        </w:rPr>
        <w:t xml:space="preserve">, 28-29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I </w:t>
      </w:r>
      <w:r w:rsidRPr="001C46D8">
        <w:rPr>
          <w:rFonts w:ascii="Times New Roman" w:eastAsia="Times New Roman" w:hAnsi="Times New Roman" w:cs="Times New Roman" w:hint="eastAsia"/>
          <w:kern w:val="0"/>
          <w:sz w:val="28"/>
          <w:szCs w:val="28"/>
          <w:lang w:eastAsia="ru-RU"/>
        </w:rPr>
        <w:t>съезде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 26-27 </w:t>
      </w:r>
      <w:r w:rsidRPr="001C46D8">
        <w:rPr>
          <w:rFonts w:ascii="Times New Roman" w:eastAsia="Times New Roman" w:hAnsi="Times New Roman" w:cs="Times New Roman" w:hint="eastAsia"/>
          <w:kern w:val="0"/>
          <w:sz w:val="28"/>
          <w:szCs w:val="28"/>
          <w:lang w:eastAsia="ru-RU"/>
        </w:rPr>
        <w:t>ноября</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XI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Новосибирск</w:t>
      </w:r>
      <w:r w:rsidRPr="001C46D8">
        <w:rPr>
          <w:rFonts w:ascii="Times New Roman" w:eastAsia="Times New Roman" w:hAnsi="Times New Roman" w:cs="Times New Roman"/>
          <w:kern w:val="0"/>
          <w:sz w:val="28"/>
          <w:szCs w:val="28"/>
          <w:lang w:eastAsia="ru-RU"/>
        </w:rPr>
        <w:t xml:space="preserve">, 2-4 </w:t>
      </w:r>
      <w:r w:rsidRPr="001C46D8">
        <w:rPr>
          <w:rFonts w:ascii="Times New Roman" w:eastAsia="Times New Roman" w:hAnsi="Times New Roman" w:cs="Times New Roman" w:hint="eastAsia"/>
          <w:kern w:val="0"/>
          <w:sz w:val="28"/>
          <w:szCs w:val="28"/>
          <w:lang w:eastAsia="ru-RU"/>
        </w:rPr>
        <w:t>июня</w:t>
      </w:r>
      <w:r w:rsidRPr="001C46D8">
        <w:rPr>
          <w:rFonts w:ascii="Times New Roman" w:eastAsia="Times New Roman" w:hAnsi="Times New Roman" w:cs="Times New Roman"/>
          <w:kern w:val="0"/>
          <w:sz w:val="28"/>
          <w:szCs w:val="28"/>
          <w:lang w:eastAsia="ru-RU"/>
        </w:rPr>
        <w:t xml:space="preserve">, 2016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Публикации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внедрение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опубликовано</w:t>
      </w:r>
      <w:r w:rsidRPr="001C46D8">
        <w:rPr>
          <w:rFonts w:ascii="Times New Roman" w:eastAsia="Times New Roman" w:hAnsi="Times New Roman" w:cs="Times New Roman"/>
          <w:kern w:val="0"/>
          <w:sz w:val="28"/>
          <w:szCs w:val="28"/>
          <w:lang w:eastAsia="ru-RU"/>
        </w:rPr>
        <w:t xml:space="preserve"> 24 </w:t>
      </w:r>
      <w:r w:rsidRPr="001C46D8">
        <w:rPr>
          <w:rFonts w:ascii="Times New Roman" w:eastAsia="Times New Roman" w:hAnsi="Times New Roman" w:cs="Times New Roman" w:hint="eastAsia"/>
          <w:kern w:val="0"/>
          <w:sz w:val="28"/>
          <w:szCs w:val="28"/>
          <w:lang w:eastAsia="ru-RU"/>
        </w:rPr>
        <w:t>печатные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них</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рецензируемых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изданиях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рекомендованных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Минобрнауки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внедрены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«АНГИО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ЛАЙН»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косметологии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пластической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«Парацельс»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учебном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кафедре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«Уральский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государственный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университет»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Министерства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Федерации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Личное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автора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Автор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принимала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разработке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концепции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дизайна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диссертационной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Личный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составил</w:t>
      </w:r>
      <w:r w:rsidRPr="001C46D8">
        <w:rPr>
          <w:rFonts w:ascii="Times New Roman" w:eastAsia="Times New Roman" w:hAnsi="Times New Roman" w:cs="Times New Roman"/>
          <w:kern w:val="0"/>
          <w:sz w:val="28"/>
          <w:szCs w:val="28"/>
          <w:lang w:eastAsia="ru-RU"/>
        </w:rPr>
        <w:t xml:space="preserve"> 327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(63,5%). </w:t>
      </w:r>
      <w:r w:rsidRPr="001C46D8">
        <w:rPr>
          <w:rFonts w:ascii="Times New Roman" w:eastAsia="Times New Roman" w:hAnsi="Times New Roman" w:cs="Times New Roman" w:hint="eastAsia"/>
          <w:kern w:val="0"/>
          <w:sz w:val="28"/>
          <w:szCs w:val="28"/>
          <w:lang w:eastAsia="ru-RU"/>
        </w:rPr>
        <w:t>Автором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морфометрическое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освоены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статистической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обработки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обобщение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данных</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Структура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Диссертационная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изложена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122 </w:t>
      </w:r>
      <w:r w:rsidRPr="001C46D8">
        <w:rPr>
          <w:rFonts w:ascii="Times New Roman" w:eastAsia="Times New Roman" w:hAnsi="Times New Roman" w:cs="Times New Roman" w:hint="eastAsia"/>
          <w:kern w:val="0"/>
          <w:sz w:val="28"/>
          <w:szCs w:val="28"/>
          <w:lang w:eastAsia="ru-RU"/>
        </w:rPr>
        <w:t>страницах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машинописного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текста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Текст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оформлен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требованиями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работам</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 xml:space="preserve">9 </w:t>
      </w:r>
      <w:r w:rsidRPr="001C46D8">
        <w:rPr>
          <w:rFonts w:ascii="Times New Roman" w:eastAsia="Times New Roman" w:hAnsi="Times New Roman" w:cs="Times New Roman" w:hint="eastAsia"/>
          <w:kern w:val="0"/>
          <w:sz w:val="28"/>
          <w:szCs w:val="28"/>
          <w:lang w:eastAsia="ru-RU"/>
        </w:rPr>
        <w:t>направляемым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печать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состоит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обзора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литературы</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собственных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глав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выводов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рекомендаций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Список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литературы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включает</w:t>
      </w:r>
      <w:r w:rsidRPr="001C46D8">
        <w:rPr>
          <w:rFonts w:ascii="Times New Roman" w:eastAsia="Times New Roman" w:hAnsi="Times New Roman" w:cs="Times New Roman"/>
          <w:kern w:val="0"/>
          <w:sz w:val="28"/>
          <w:szCs w:val="28"/>
          <w:lang w:eastAsia="ru-RU"/>
        </w:rPr>
        <w:t xml:space="preserve">   193   </w:t>
      </w:r>
      <w:r w:rsidRPr="001C46D8">
        <w:rPr>
          <w:rFonts w:ascii="Times New Roman" w:eastAsia="Times New Roman" w:hAnsi="Times New Roman" w:cs="Times New Roman" w:hint="eastAsia"/>
          <w:kern w:val="0"/>
          <w:sz w:val="28"/>
          <w:szCs w:val="28"/>
          <w:lang w:eastAsia="ru-RU"/>
        </w:rPr>
        <w:t>источника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них</w:t>
      </w:r>
      <w:r w:rsidRPr="001C46D8">
        <w:rPr>
          <w:rFonts w:ascii="Times New Roman" w:eastAsia="Times New Roman" w:hAnsi="Times New Roman" w:cs="Times New Roman"/>
          <w:kern w:val="0"/>
          <w:sz w:val="28"/>
          <w:szCs w:val="28"/>
          <w:lang w:eastAsia="ru-RU"/>
        </w:rPr>
        <w:t xml:space="preserve">   85   </w:t>
      </w:r>
      <w:r w:rsidRPr="001C46D8">
        <w:rPr>
          <w:rFonts w:ascii="Times New Roman" w:eastAsia="Times New Roman" w:hAnsi="Times New Roman" w:cs="Times New Roman" w:hint="eastAsia"/>
          <w:kern w:val="0"/>
          <w:sz w:val="28"/>
          <w:szCs w:val="28"/>
          <w:lang w:eastAsia="ru-RU"/>
        </w:rPr>
        <w:t>российских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108   </w:t>
      </w:r>
      <w:r w:rsidRPr="001C46D8">
        <w:rPr>
          <w:rFonts w:ascii="Times New Roman" w:eastAsia="Times New Roman" w:hAnsi="Times New Roman" w:cs="Times New Roman" w:hint="eastAsia"/>
          <w:kern w:val="0"/>
          <w:sz w:val="28"/>
          <w:szCs w:val="28"/>
          <w:lang w:eastAsia="ru-RU"/>
        </w:rPr>
        <w:t>иностранных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содержит</w:t>
      </w:r>
      <w:r w:rsidRPr="001C46D8">
        <w:rPr>
          <w:rFonts w:ascii="Times New Roman" w:eastAsia="Times New Roman" w:hAnsi="Times New Roman" w:cs="Times New Roman"/>
          <w:kern w:val="0"/>
          <w:sz w:val="28"/>
          <w:szCs w:val="28"/>
          <w:lang w:eastAsia="ru-RU"/>
        </w:rPr>
        <w:t xml:space="preserve"> 19 </w:t>
      </w:r>
      <w:r w:rsidRPr="001C46D8">
        <w:rPr>
          <w:rFonts w:ascii="Times New Roman" w:eastAsia="Times New Roman" w:hAnsi="Times New Roman" w:cs="Times New Roman" w:hint="eastAsia"/>
          <w:kern w:val="0"/>
          <w:sz w:val="28"/>
          <w:szCs w:val="28"/>
          <w:lang w:eastAsia="ru-RU"/>
        </w:rPr>
        <w:t>таблиц</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27 </w:t>
      </w:r>
      <w:r w:rsidRPr="001C46D8">
        <w:rPr>
          <w:rFonts w:ascii="Times New Roman" w:eastAsia="Times New Roman" w:hAnsi="Times New Roman" w:cs="Times New Roman" w:hint="eastAsia"/>
          <w:kern w:val="0"/>
          <w:sz w:val="28"/>
          <w:szCs w:val="28"/>
          <w:lang w:eastAsia="ru-RU"/>
        </w:rPr>
        <w:t>рисунков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приведено</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клинических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примера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МАТЕРИАЛЫ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Общие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положения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Диссертационное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2009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гг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кафедре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Основной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базой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МЦ</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«АНГИО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ЛАЙН»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второй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косметологии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пластической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Набор</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материала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осуществлён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ОГУЗ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«Свердловское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областное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судебно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экспертное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бюро»</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Морфологическое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Институте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иммунологии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физиологии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Уральского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отделения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РАН</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Нулевая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гипотеза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диссертационного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основана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предположении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состоянием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требующим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решения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поставленных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массив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задачами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разделён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части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Углублённая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характеристика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оценка</w:t>
      </w:r>
      <w:r w:rsidRPr="001C46D8">
        <w:rPr>
          <w:rFonts w:ascii="Times New Roman" w:eastAsia="Times New Roman" w:hAnsi="Times New Roman" w:cs="Times New Roman"/>
          <w:kern w:val="0"/>
          <w:sz w:val="28"/>
          <w:szCs w:val="28"/>
          <w:lang w:eastAsia="ru-RU"/>
        </w:rPr>
        <w:t xml:space="preserve"> 3-</w:t>
      </w:r>
      <w:r w:rsidRPr="001C46D8">
        <w:rPr>
          <w:rFonts w:ascii="Times New Roman" w:eastAsia="Times New Roman" w:hAnsi="Times New Roman" w:cs="Times New Roman" w:hint="eastAsia"/>
          <w:kern w:val="0"/>
          <w:sz w:val="28"/>
          <w:szCs w:val="28"/>
          <w:lang w:eastAsia="ru-RU"/>
        </w:rPr>
        <w:t>летних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515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(579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Морфологическое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30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2014</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гг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145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(223 </w:t>
      </w:r>
      <w:r w:rsidRPr="001C46D8">
        <w:rPr>
          <w:rFonts w:ascii="Times New Roman" w:eastAsia="Times New Roman" w:hAnsi="Times New Roman" w:cs="Times New Roman" w:hint="eastAsia"/>
          <w:kern w:val="0"/>
          <w:sz w:val="28"/>
          <w:szCs w:val="28"/>
          <w:lang w:eastAsia="ru-RU"/>
        </w:rPr>
        <w:t>случая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указанный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времени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наблюдались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командой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сертифицированных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сердечно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сосудистых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специализированных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дополнительно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разделах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«ультразвуковая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диагностика»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10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Характеристика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инструментального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Дизайн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ретроспективным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Проанализированы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3-</w:t>
      </w:r>
      <w:r w:rsidRPr="001C46D8">
        <w:rPr>
          <w:rFonts w:ascii="Times New Roman" w:eastAsia="Times New Roman" w:hAnsi="Times New Roman" w:cs="Times New Roman" w:hint="eastAsia"/>
          <w:kern w:val="0"/>
          <w:sz w:val="28"/>
          <w:szCs w:val="28"/>
          <w:lang w:eastAsia="ru-RU"/>
        </w:rPr>
        <w:t>летнего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515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диагностирован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подверглось</w:t>
      </w:r>
      <w:r w:rsidRPr="001C46D8">
        <w:rPr>
          <w:rFonts w:ascii="Times New Roman" w:eastAsia="Times New Roman" w:hAnsi="Times New Roman" w:cs="Times New Roman"/>
          <w:kern w:val="0"/>
          <w:sz w:val="28"/>
          <w:szCs w:val="28"/>
          <w:lang w:eastAsia="ru-RU"/>
        </w:rPr>
        <w:t xml:space="preserve"> 579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обеих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64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возраст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составил</w:t>
      </w:r>
      <w:r w:rsidRPr="001C46D8">
        <w:rPr>
          <w:rFonts w:ascii="Times New Roman" w:eastAsia="Times New Roman" w:hAnsi="Times New Roman" w:cs="Times New Roman"/>
          <w:kern w:val="0"/>
          <w:sz w:val="28"/>
          <w:szCs w:val="28"/>
          <w:lang w:eastAsia="ru-RU"/>
        </w:rPr>
        <w:t xml:space="preserve"> 41,7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(95% </w:t>
      </w:r>
      <w:r w:rsidRPr="001C46D8">
        <w:rPr>
          <w:rFonts w:ascii="Times New Roman" w:eastAsia="Times New Roman" w:hAnsi="Times New Roman" w:cs="Times New Roman" w:hint="eastAsia"/>
          <w:kern w:val="0"/>
          <w:sz w:val="28"/>
          <w:szCs w:val="28"/>
          <w:lang w:eastAsia="ru-RU"/>
        </w:rPr>
        <w:t>ДИ</w:t>
      </w:r>
      <w:r w:rsidRPr="001C46D8">
        <w:rPr>
          <w:rFonts w:ascii="Times New Roman" w:eastAsia="Times New Roman" w:hAnsi="Times New Roman" w:cs="Times New Roman"/>
          <w:kern w:val="0"/>
          <w:sz w:val="28"/>
          <w:szCs w:val="28"/>
          <w:lang w:eastAsia="ru-RU"/>
        </w:rPr>
        <w:t xml:space="preserve">:36,00 - 49,21).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40 (6,9%)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прошлом</w:t>
      </w:r>
      <w:r w:rsidRPr="001C46D8">
        <w:rPr>
          <w:rFonts w:ascii="Times New Roman" w:eastAsia="Times New Roman" w:hAnsi="Times New Roman" w:cs="Times New Roman"/>
          <w:kern w:val="0"/>
          <w:sz w:val="28"/>
          <w:szCs w:val="28"/>
          <w:lang w:eastAsia="ru-RU"/>
        </w:rPr>
        <w:t xml:space="preserve"> (1</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6 </w:t>
      </w:r>
      <w:r w:rsidRPr="001C46D8">
        <w:rPr>
          <w:rFonts w:ascii="Times New Roman" w:eastAsia="Times New Roman" w:hAnsi="Times New Roman" w:cs="Times New Roman" w:hint="eastAsia"/>
          <w:kern w:val="0"/>
          <w:sz w:val="28"/>
          <w:szCs w:val="28"/>
          <w:lang w:eastAsia="ru-RU"/>
        </w:rPr>
        <w:t>лет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флебэктомия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поводу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2-3 </w:t>
      </w:r>
      <w:r w:rsidRPr="001C46D8">
        <w:rPr>
          <w:rFonts w:ascii="Times New Roman" w:eastAsia="Times New Roman" w:hAnsi="Times New Roman" w:cs="Times New Roman" w:hint="eastAsia"/>
          <w:kern w:val="0"/>
          <w:sz w:val="28"/>
          <w:szCs w:val="28"/>
          <w:lang w:eastAsia="ru-RU"/>
        </w:rPr>
        <w:t>классов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линейные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древовидные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звёздчатые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77,3%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наблюдались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27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(5,2%) </w:t>
      </w:r>
      <w:r w:rsidRPr="001C46D8">
        <w:rPr>
          <w:rFonts w:ascii="Times New Roman" w:eastAsia="Times New Roman" w:hAnsi="Times New Roman" w:cs="Times New Roman" w:hint="eastAsia"/>
          <w:kern w:val="0"/>
          <w:sz w:val="28"/>
          <w:szCs w:val="28"/>
          <w:lang w:eastAsia="ru-RU"/>
        </w:rPr>
        <w:t>имелась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картина</w:t>
      </w:r>
      <w:r w:rsidRPr="001C46D8">
        <w:rPr>
          <w:rFonts w:ascii="Times New Roman" w:eastAsia="Times New Roman" w:hAnsi="Times New Roman" w:cs="Times New Roman"/>
          <w:kern w:val="0"/>
          <w:sz w:val="28"/>
          <w:szCs w:val="28"/>
          <w:lang w:eastAsia="ru-RU"/>
        </w:rPr>
        <w:t xml:space="preserve"> corona phlebectatica.</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Кроме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клинического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осмотра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применяли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ультразвуковое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ангиосканирование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русла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аппаратов</w:t>
      </w:r>
      <w:r w:rsidRPr="001C46D8">
        <w:rPr>
          <w:rFonts w:ascii="Times New Roman" w:eastAsia="Times New Roman" w:hAnsi="Times New Roman" w:cs="Times New Roman"/>
          <w:kern w:val="0"/>
          <w:sz w:val="28"/>
          <w:szCs w:val="28"/>
          <w:lang w:eastAsia="ru-RU"/>
        </w:rPr>
        <w:t xml:space="preserve"> Logic P6 Pro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Logic E (General Electric). </w:t>
      </w:r>
      <w:r w:rsidRPr="001C46D8">
        <w:rPr>
          <w:rFonts w:ascii="Times New Roman" w:eastAsia="Times New Roman" w:hAnsi="Times New Roman" w:cs="Times New Roman" w:hint="eastAsia"/>
          <w:kern w:val="0"/>
          <w:sz w:val="28"/>
          <w:szCs w:val="28"/>
          <w:lang w:eastAsia="ru-RU"/>
        </w:rPr>
        <w:t>Оценку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провели</w:t>
      </w:r>
      <w:r w:rsidRPr="001C46D8">
        <w:rPr>
          <w:rFonts w:ascii="Times New Roman" w:eastAsia="Times New Roman" w:hAnsi="Times New Roman" w:cs="Times New Roman"/>
          <w:kern w:val="0"/>
          <w:sz w:val="28"/>
          <w:szCs w:val="28"/>
          <w:lang w:eastAsia="ru-RU"/>
        </w:rPr>
        <w:t xml:space="preserve"> 67 </w:t>
      </w:r>
      <w:r w:rsidRPr="001C46D8">
        <w:rPr>
          <w:rFonts w:ascii="Times New Roman" w:eastAsia="Times New Roman" w:hAnsi="Times New Roman" w:cs="Times New Roman" w:hint="eastAsia"/>
          <w:kern w:val="0"/>
          <w:sz w:val="28"/>
          <w:szCs w:val="28"/>
          <w:lang w:eastAsia="ru-RU"/>
        </w:rPr>
        <w:t>пациенткам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включало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растворов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этоксисклерола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натрия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тетрадецил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сульфата</w:t>
      </w:r>
      <w:r w:rsidRPr="001C46D8">
        <w:rPr>
          <w:rFonts w:ascii="Times New Roman" w:eastAsia="Times New Roman" w:hAnsi="Times New Roman" w:cs="Times New Roman"/>
          <w:kern w:val="0"/>
          <w:sz w:val="28"/>
          <w:szCs w:val="28"/>
          <w:lang w:eastAsia="ru-RU"/>
        </w:rPr>
        <w:t xml:space="preserve"> 0,2-0,5%-</w:t>
      </w:r>
      <w:r w:rsidRPr="001C46D8">
        <w:rPr>
          <w:rFonts w:ascii="Times New Roman" w:eastAsia="Times New Roman" w:hAnsi="Times New Roman" w:cs="Times New Roman" w:hint="eastAsia"/>
          <w:kern w:val="0"/>
          <w:sz w:val="28"/>
          <w:szCs w:val="28"/>
          <w:lang w:eastAsia="ru-RU"/>
        </w:rPr>
        <w:t>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жидкой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градуированный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компрессионный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классов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поливалентных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рефлюксах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14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ЭВЛК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РЧО</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оценивали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сразу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окончания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путём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опроса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осмотра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характеристики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модифицированную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шкалу</w:t>
      </w:r>
      <w:r w:rsidRPr="001C46D8">
        <w:rPr>
          <w:rFonts w:ascii="Times New Roman" w:eastAsia="Times New Roman" w:hAnsi="Times New Roman" w:cs="Times New Roman"/>
          <w:kern w:val="0"/>
          <w:sz w:val="28"/>
          <w:szCs w:val="28"/>
          <w:lang w:eastAsia="ru-RU"/>
        </w:rPr>
        <w:t xml:space="preserve"> VCSS (Vasquez M. A., 2010). </w:t>
      </w:r>
      <w:r w:rsidRPr="001C46D8">
        <w:rPr>
          <w:rFonts w:ascii="Times New Roman" w:eastAsia="Times New Roman" w:hAnsi="Times New Roman" w:cs="Times New Roman" w:hint="eastAsia"/>
          <w:kern w:val="0"/>
          <w:sz w:val="28"/>
          <w:szCs w:val="28"/>
          <w:lang w:eastAsia="ru-RU"/>
        </w:rPr>
        <w:t>Непосредственно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360 </w:t>
      </w:r>
      <w:r w:rsidRPr="001C46D8">
        <w:rPr>
          <w:rFonts w:ascii="Times New Roman" w:eastAsia="Times New Roman" w:hAnsi="Times New Roman" w:cs="Times New Roman" w:hint="eastAsia"/>
          <w:kern w:val="0"/>
          <w:sz w:val="28"/>
          <w:szCs w:val="28"/>
          <w:lang w:eastAsia="ru-RU"/>
        </w:rPr>
        <w:t>человек</w:t>
      </w:r>
      <w:r w:rsidRPr="001C46D8">
        <w:rPr>
          <w:rFonts w:ascii="Times New Roman" w:eastAsia="Times New Roman" w:hAnsi="Times New Roman" w:cs="Times New Roman"/>
          <w:kern w:val="0"/>
          <w:sz w:val="28"/>
          <w:szCs w:val="28"/>
          <w:lang w:eastAsia="ru-RU"/>
        </w:rPr>
        <w:t xml:space="preserve"> (69,9%),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год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339 </w:t>
      </w:r>
      <w:r w:rsidRPr="001C46D8">
        <w:rPr>
          <w:rFonts w:ascii="Times New Roman" w:eastAsia="Times New Roman" w:hAnsi="Times New Roman" w:cs="Times New Roman" w:hint="eastAsia"/>
          <w:kern w:val="0"/>
          <w:sz w:val="28"/>
          <w:szCs w:val="28"/>
          <w:lang w:eastAsia="ru-RU"/>
        </w:rPr>
        <w:t>человек</w:t>
      </w:r>
      <w:r w:rsidRPr="001C46D8">
        <w:rPr>
          <w:rFonts w:ascii="Times New Roman" w:eastAsia="Times New Roman" w:hAnsi="Times New Roman" w:cs="Times New Roman"/>
          <w:kern w:val="0"/>
          <w:sz w:val="28"/>
          <w:szCs w:val="28"/>
          <w:lang w:eastAsia="ru-RU"/>
        </w:rPr>
        <w:t xml:space="preserve"> (65,8%),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296 (57,5%),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126 (24,5%). </w:t>
      </w:r>
      <w:r w:rsidRPr="001C46D8">
        <w:rPr>
          <w:rFonts w:ascii="Times New Roman" w:eastAsia="Times New Roman" w:hAnsi="Times New Roman" w:cs="Times New Roman" w:hint="eastAsia"/>
          <w:kern w:val="0"/>
          <w:sz w:val="28"/>
          <w:szCs w:val="28"/>
          <w:lang w:eastAsia="ru-RU"/>
        </w:rPr>
        <w:t>Сразу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окончания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объективный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осмотр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статуса</w:t>
      </w:r>
      <w:r w:rsidRPr="001C46D8">
        <w:rPr>
          <w:rFonts w:ascii="Times New Roman" w:eastAsia="Times New Roman" w:hAnsi="Times New Roman" w:cs="Times New Roman"/>
          <w:kern w:val="0"/>
          <w:sz w:val="28"/>
          <w:szCs w:val="28"/>
          <w:lang w:eastAsia="ru-RU"/>
        </w:rPr>
        <w:t xml:space="preserve"> 153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(26,4%),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год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96 (16,6%),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68 (11,7%),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59  (10,1%).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путём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опроса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оценена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11 </w:t>
      </w:r>
      <w:r w:rsidRPr="001C46D8">
        <w:rPr>
          <w:rFonts w:ascii="Times New Roman" w:eastAsia="Times New Roman" w:hAnsi="Times New Roman" w:cs="Times New Roman" w:hint="eastAsia"/>
          <w:kern w:val="0"/>
          <w:sz w:val="28"/>
          <w:szCs w:val="28"/>
          <w:lang w:eastAsia="ru-RU"/>
        </w:rPr>
        <w:t>комплаентность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отношении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регламента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врачом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Дизайн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раздельной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консервативной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проанализировали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28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предложен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Первоначально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течение</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трикотажа</w:t>
      </w:r>
      <w:r w:rsidRPr="001C46D8">
        <w:rPr>
          <w:rFonts w:ascii="Times New Roman" w:eastAsia="Times New Roman" w:hAnsi="Times New Roman" w:cs="Times New Roman"/>
          <w:kern w:val="0"/>
          <w:sz w:val="28"/>
          <w:szCs w:val="28"/>
          <w:lang w:eastAsia="ru-RU"/>
        </w:rPr>
        <w:t xml:space="preserve"> Solidea II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одновременным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МОФФ</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детралекса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12 (42,9%)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мотивированное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согласие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16 (57,1%) </w:t>
      </w:r>
      <w:r w:rsidRPr="001C46D8">
        <w:rPr>
          <w:rFonts w:ascii="Times New Roman" w:eastAsia="Times New Roman" w:hAnsi="Times New Roman" w:cs="Times New Roman" w:hint="eastAsia"/>
          <w:kern w:val="0"/>
          <w:sz w:val="28"/>
          <w:szCs w:val="28"/>
          <w:lang w:eastAsia="ru-RU"/>
        </w:rPr>
        <w:t>отказались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второго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Дизайн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построен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следующим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образом</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Визит</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(n=28)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уточненной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шкале</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клинический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осмотр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измерением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малеолярного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объёма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линейной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скорости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кровотока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бедренной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подколенной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лёжа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уточнение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КЖ</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опроснику</w:t>
      </w:r>
      <w:r w:rsidRPr="001C46D8">
        <w:rPr>
          <w:rFonts w:ascii="Times New Roman" w:eastAsia="Times New Roman" w:hAnsi="Times New Roman" w:cs="Times New Roman"/>
          <w:kern w:val="0"/>
          <w:sz w:val="28"/>
          <w:szCs w:val="28"/>
          <w:lang w:eastAsia="ru-RU"/>
        </w:rPr>
        <w:t xml:space="preserve"> CIVIQ2, </w:t>
      </w:r>
      <w:r w:rsidRPr="001C46D8">
        <w:rPr>
          <w:rFonts w:ascii="Times New Roman" w:eastAsia="Times New Roman" w:hAnsi="Times New Roman" w:cs="Times New Roman" w:hint="eastAsia"/>
          <w:kern w:val="0"/>
          <w:sz w:val="28"/>
          <w:szCs w:val="28"/>
          <w:lang w:eastAsia="ru-RU"/>
        </w:rPr>
        <w:t>регистрация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ожиданий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удовлетворённости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опроснику</w:t>
      </w:r>
      <w:r w:rsidRPr="001C46D8">
        <w:rPr>
          <w:rFonts w:ascii="Times New Roman" w:eastAsia="Times New Roman" w:hAnsi="Times New Roman" w:cs="Times New Roman"/>
          <w:kern w:val="0"/>
          <w:sz w:val="28"/>
          <w:szCs w:val="28"/>
          <w:lang w:eastAsia="ru-RU"/>
        </w:rPr>
        <w:t xml:space="preserve"> Darvall.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визит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Визит</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месяц</w:t>
      </w:r>
      <w:r w:rsidRPr="001C46D8">
        <w:rPr>
          <w:rFonts w:ascii="Times New Roman" w:eastAsia="Times New Roman" w:hAnsi="Times New Roman" w:cs="Times New Roman"/>
          <w:kern w:val="0"/>
          <w:sz w:val="28"/>
          <w:szCs w:val="28"/>
          <w:lang w:eastAsia="ru-RU"/>
        </w:rPr>
        <w:t xml:space="preserve">) (n=28)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контроль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выбранных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параметров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VCSS, CIVIQ2, Darvall, </w:t>
      </w:r>
      <w:r w:rsidRPr="001C46D8">
        <w:rPr>
          <w:rFonts w:ascii="Times New Roman" w:eastAsia="Times New Roman" w:hAnsi="Times New Roman" w:cs="Times New Roman" w:hint="eastAsia"/>
          <w:kern w:val="0"/>
          <w:sz w:val="28"/>
          <w:szCs w:val="28"/>
          <w:lang w:eastAsia="ru-RU"/>
        </w:rPr>
        <w:t>малеолярный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объём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пациенткам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визита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начата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жидкой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формой</w:t>
      </w:r>
      <w:r w:rsidRPr="001C46D8">
        <w:rPr>
          <w:rFonts w:ascii="Times New Roman" w:eastAsia="Times New Roman" w:hAnsi="Times New Roman" w:cs="Times New Roman"/>
          <w:kern w:val="0"/>
          <w:sz w:val="28"/>
          <w:szCs w:val="28"/>
          <w:lang w:eastAsia="ru-RU"/>
        </w:rPr>
        <w:t xml:space="preserve"> 0,2%-</w:t>
      </w:r>
      <w:r w:rsidRPr="001C46D8">
        <w:rPr>
          <w:rFonts w:ascii="Times New Roman" w:eastAsia="Times New Roman" w:hAnsi="Times New Roman" w:cs="Times New Roman" w:hint="eastAsia"/>
          <w:kern w:val="0"/>
          <w:sz w:val="28"/>
          <w:szCs w:val="28"/>
          <w:lang w:eastAsia="ru-RU"/>
        </w:rPr>
        <w:t>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раствора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препарата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фибровейн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сеансов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пациентку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сопровождалась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ношением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трикотажа</w:t>
      </w:r>
      <w:r w:rsidRPr="001C46D8">
        <w:rPr>
          <w:rFonts w:ascii="Times New Roman" w:eastAsia="Times New Roman" w:hAnsi="Times New Roman" w:cs="Times New Roman"/>
          <w:kern w:val="0"/>
          <w:sz w:val="28"/>
          <w:szCs w:val="28"/>
          <w:lang w:eastAsia="ru-RU"/>
        </w:rPr>
        <w:t xml:space="preserve"> Solidea 2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Визит</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3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начала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(n=12)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контроль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выбранных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параметров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Методика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Принцип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аппарата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основан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воздействии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расширенные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сосуды</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кожи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высокочастотного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электромагнитного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поля</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МГц</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частотой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импульса</w:t>
      </w:r>
      <w:r w:rsidRPr="001C46D8">
        <w:rPr>
          <w:rFonts w:ascii="Times New Roman" w:eastAsia="Times New Roman" w:hAnsi="Times New Roman" w:cs="Times New Roman"/>
          <w:kern w:val="0"/>
          <w:sz w:val="28"/>
          <w:szCs w:val="28"/>
          <w:lang w:eastAsia="ru-RU"/>
        </w:rPr>
        <w:t xml:space="preserve"> 0,2-1 </w:t>
      </w:r>
      <w:r w:rsidRPr="001C46D8">
        <w:rPr>
          <w:rFonts w:ascii="Times New Roman" w:eastAsia="Times New Roman" w:hAnsi="Times New Roman" w:cs="Times New Roman" w:hint="eastAsia"/>
          <w:kern w:val="0"/>
          <w:sz w:val="28"/>
          <w:szCs w:val="28"/>
          <w:lang w:eastAsia="ru-RU"/>
        </w:rPr>
        <w:t>секунда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шагом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иглы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0,1 </w:t>
      </w:r>
      <w:r w:rsidRPr="001C46D8">
        <w:rPr>
          <w:rFonts w:ascii="Times New Roman" w:eastAsia="Times New Roman" w:hAnsi="Times New Roman" w:cs="Times New Roman" w:hint="eastAsia"/>
          <w:kern w:val="0"/>
          <w:sz w:val="28"/>
          <w:szCs w:val="28"/>
          <w:lang w:eastAsia="ru-RU"/>
        </w:rPr>
        <w:t>сек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иглы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никеля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диаметром</w:t>
      </w:r>
      <w:r w:rsidRPr="001C46D8">
        <w:rPr>
          <w:rFonts w:ascii="Times New Roman" w:eastAsia="Times New Roman" w:hAnsi="Times New Roman" w:cs="Times New Roman"/>
          <w:kern w:val="0"/>
          <w:sz w:val="28"/>
          <w:szCs w:val="28"/>
          <w:lang w:eastAsia="ru-RU"/>
        </w:rPr>
        <w:t xml:space="preserve"> 0,150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Техника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поверхностное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погружение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иглы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длительность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составила</w:t>
      </w:r>
      <w:r w:rsidRPr="001C46D8">
        <w:rPr>
          <w:rFonts w:ascii="Times New Roman" w:eastAsia="Times New Roman" w:hAnsi="Times New Roman" w:cs="Times New Roman"/>
          <w:kern w:val="0"/>
          <w:sz w:val="28"/>
          <w:szCs w:val="28"/>
          <w:lang w:eastAsia="ru-RU"/>
        </w:rPr>
        <w:t xml:space="preserve"> 10-15 </w:t>
      </w:r>
      <w:r w:rsidRPr="001C46D8">
        <w:rPr>
          <w:rFonts w:ascii="Times New Roman" w:eastAsia="Times New Roman" w:hAnsi="Times New Roman" w:cs="Times New Roman" w:hint="eastAsia"/>
          <w:kern w:val="0"/>
          <w:sz w:val="28"/>
          <w:szCs w:val="28"/>
          <w:lang w:eastAsia="ru-RU"/>
        </w:rPr>
        <w:t>минут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145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(223 </w:t>
      </w:r>
      <w:r w:rsidRPr="001C46D8">
        <w:rPr>
          <w:rFonts w:ascii="Times New Roman" w:eastAsia="Times New Roman" w:hAnsi="Times New Roman" w:cs="Times New Roman" w:hint="eastAsia"/>
          <w:kern w:val="0"/>
          <w:sz w:val="28"/>
          <w:szCs w:val="28"/>
          <w:lang w:eastAsia="ru-RU"/>
        </w:rPr>
        <w:t>случая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Анамнестически</w:t>
      </w:r>
      <w:r w:rsidRPr="001C46D8">
        <w:rPr>
          <w:rFonts w:ascii="Times New Roman" w:eastAsia="Times New Roman" w:hAnsi="Times New Roman" w:cs="Times New Roman"/>
          <w:kern w:val="0"/>
          <w:sz w:val="28"/>
          <w:szCs w:val="28"/>
          <w:lang w:eastAsia="ru-RU"/>
        </w:rPr>
        <w:t xml:space="preserve"> 16 (11,03%)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перенесли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12 </w:t>
      </w:r>
      <w:r w:rsidRPr="001C46D8">
        <w:rPr>
          <w:rFonts w:ascii="Times New Roman" w:eastAsia="Times New Roman" w:hAnsi="Times New Roman" w:cs="Times New Roman" w:hint="eastAsia"/>
          <w:kern w:val="0"/>
          <w:sz w:val="28"/>
          <w:szCs w:val="28"/>
          <w:lang w:eastAsia="ru-RU"/>
        </w:rPr>
        <w:t>ряд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вмешательств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поводу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ВБНК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моменту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1, 2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17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(11,72%).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сначала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коррекцию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гемодинамики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целью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ликвидации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рефлюксов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расширенных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признаков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128. </w:t>
      </w:r>
      <w:r w:rsidRPr="001C46D8">
        <w:rPr>
          <w:rFonts w:ascii="Times New Roman" w:eastAsia="Times New Roman" w:hAnsi="Times New Roman" w:cs="Times New Roman" w:hint="eastAsia"/>
          <w:kern w:val="0"/>
          <w:sz w:val="28"/>
          <w:szCs w:val="28"/>
          <w:lang w:eastAsia="ru-RU"/>
        </w:rPr>
        <w:t>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прошлом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переносили</w:t>
      </w:r>
      <w:r w:rsidRPr="001C46D8">
        <w:rPr>
          <w:rFonts w:ascii="Times New Roman" w:eastAsia="Times New Roman" w:hAnsi="Times New Roman" w:cs="Times New Roman"/>
          <w:kern w:val="0"/>
          <w:sz w:val="28"/>
          <w:szCs w:val="28"/>
          <w:lang w:eastAsia="ru-RU"/>
        </w:rPr>
        <w:t xml:space="preserve"> 25 </w:t>
      </w:r>
      <w:r w:rsidRPr="001C46D8">
        <w:rPr>
          <w:rFonts w:ascii="Times New Roman" w:eastAsia="Times New Roman" w:hAnsi="Times New Roman" w:cs="Times New Roman" w:hint="eastAsia"/>
          <w:kern w:val="0"/>
          <w:sz w:val="28"/>
          <w:szCs w:val="28"/>
          <w:lang w:eastAsia="ru-RU"/>
        </w:rPr>
        <w:t>человек</w:t>
      </w:r>
      <w:r w:rsidRPr="001C46D8">
        <w:rPr>
          <w:rFonts w:ascii="Times New Roman" w:eastAsia="Times New Roman" w:hAnsi="Times New Roman" w:cs="Times New Roman"/>
          <w:kern w:val="0"/>
          <w:sz w:val="28"/>
          <w:szCs w:val="28"/>
          <w:lang w:eastAsia="ru-RU"/>
        </w:rPr>
        <w:t xml:space="preserve"> (19,5%). </w:t>
      </w:r>
      <w:r w:rsidRPr="001C46D8">
        <w:rPr>
          <w:rFonts w:ascii="Times New Roman" w:eastAsia="Times New Roman" w:hAnsi="Times New Roman" w:cs="Times New Roman" w:hint="eastAsia"/>
          <w:kern w:val="0"/>
          <w:sz w:val="28"/>
          <w:szCs w:val="28"/>
          <w:lang w:eastAsia="ru-RU"/>
        </w:rPr>
        <w:t>Непосредственно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46 (35,9%) </w:t>
      </w:r>
      <w:r w:rsidRPr="001C46D8">
        <w:rPr>
          <w:rFonts w:ascii="Times New Roman" w:eastAsia="Times New Roman" w:hAnsi="Times New Roman" w:cs="Times New Roman" w:hint="eastAsia"/>
          <w:kern w:val="0"/>
          <w:sz w:val="28"/>
          <w:szCs w:val="28"/>
          <w:lang w:eastAsia="ru-RU"/>
        </w:rPr>
        <w:t>человек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склеротерапию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0,6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0,9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правило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этоксисклерол</w:t>
      </w:r>
      <w:r w:rsidRPr="001C46D8">
        <w:rPr>
          <w:rFonts w:ascii="Times New Roman" w:eastAsia="Times New Roman" w:hAnsi="Times New Roman" w:cs="Times New Roman"/>
          <w:kern w:val="0"/>
          <w:sz w:val="28"/>
          <w:szCs w:val="28"/>
          <w:lang w:eastAsia="ru-RU"/>
        </w:rPr>
        <w:t xml:space="preserve"> 0,5%-</w:t>
      </w:r>
      <w:r w:rsidRPr="001C46D8">
        <w:rPr>
          <w:rFonts w:ascii="Times New Roman" w:eastAsia="Times New Roman" w:hAnsi="Times New Roman" w:cs="Times New Roman" w:hint="eastAsia"/>
          <w:kern w:val="0"/>
          <w:sz w:val="28"/>
          <w:szCs w:val="28"/>
          <w:lang w:eastAsia="ru-RU"/>
        </w:rPr>
        <w:t>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колебалось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8.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изолированной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бандажи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ношения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46 </w:t>
      </w:r>
      <w:r w:rsidRPr="001C46D8">
        <w:rPr>
          <w:rFonts w:ascii="Times New Roman" w:eastAsia="Times New Roman" w:hAnsi="Times New Roman" w:cs="Times New Roman" w:hint="eastAsia"/>
          <w:kern w:val="0"/>
          <w:sz w:val="28"/>
          <w:szCs w:val="28"/>
          <w:lang w:eastAsia="ru-RU"/>
        </w:rPr>
        <w:t>пациенткам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ношение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трикотажа</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регламенту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Аллергические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реакции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никель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сроки</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64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(97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6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72 (110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70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(107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удовлетворённость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Методы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производили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клетчатки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размером</w:t>
      </w:r>
      <w:r w:rsidRPr="001C46D8">
        <w:rPr>
          <w:rFonts w:ascii="Times New Roman" w:eastAsia="Times New Roman" w:hAnsi="Times New Roman" w:cs="Times New Roman"/>
          <w:kern w:val="0"/>
          <w:sz w:val="28"/>
          <w:szCs w:val="28"/>
          <w:lang w:eastAsia="ru-RU"/>
        </w:rPr>
        <w:t xml:space="preserve"> 10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10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локализации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бедре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длиной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20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уровне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локализации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расширенных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осуществляли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30 </w:t>
      </w:r>
      <w:r w:rsidRPr="001C46D8">
        <w:rPr>
          <w:rFonts w:ascii="Times New Roman" w:eastAsia="Times New Roman" w:hAnsi="Times New Roman" w:cs="Times New Roman" w:hint="eastAsia"/>
          <w:kern w:val="0"/>
          <w:sz w:val="28"/>
          <w:szCs w:val="28"/>
          <w:lang w:eastAsia="ru-RU"/>
        </w:rPr>
        <w:t>трупов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женщин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возраст</w:t>
      </w:r>
      <w:r w:rsidRPr="001C46D8">
        <w:rPr>
          <w:rFonts w:ascii="Times New Roman" w:eastAsia="Times New Roman" w:hAnsi="Times New Roman" w:cs="Times New Roman"/>
          <w:kern w:val="0"/>
          <w:sz w:val="28"/>
          <w:szCs w:val="28"/>
          <w:lang w:eastAsia="ru-RU"/>
        </w:rPr>
        <w:t xml:space="preserve"> 25-54 </w:t>
      </w:r>
      <w:r w:rsidRPr="001C46D8">
        <w:rPr>
          <w:rFonts w:ascii="Times New Roman" w:eastAsia="Times New Roman" w:hAnsi="Times New Roman" w:cs="Times New Roman" w:hint="eastAsia"/>
          <w:kern w:val="0"/>
          <w:sz w:val="28"/>
          <w:szCs w:val="28"/>
          <w:lang w:eastAsia="ru-RU"/>
        </w:rPr>
        <w:t>лет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умерших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травматических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повреждений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имевших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какой</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либо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русла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норма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имевших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визуальном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осмотре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признаки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классов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контрольную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группу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норма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группу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группу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вошли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10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Подготовку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гистологического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осуществляли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автоматическом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процессоре</w:t>
      </w:r>
      <w:r w:rsidRPr="001C46D8">
        <w:rPr>
          <w:rFonts w:ascii="Times New Roman" w:eastAsia="Times New Roman" w:hAnsi="Times New Roman" w:cs="Times New Roman"/>
          <w:kern w:val="0"/>
          <w:sz w:val="28"/>
          <w:szCs w:val="28"/>
          <w:lang w:eastAsia="ru-RU"/>
        </w:rPr>
        <w:t xml:space="preserve"> Leica EG 1160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последующей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заливкой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парафин</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13 </w:t>
      </w:r>
      <w:r w:rsidRPr="001C46D8">
        <w:rPr>
          <w:rFonts w:ascii="Times New Roman" w:eastAsia="Times New Roman" w:hAnsi="Times New Roman" w:cs="Times New Roman" w:hint="eastAsia"/>
          <w:kern w:val="0"/>
          <w:sz w:val="28"/>
          <w:szCs w:val="28"/>
          <w:lang w:eastAsia="ru-RU"/>
        </w:rPr>
        <w:t>Срезы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толщиной</w:t>
      </w:r>
      <w:r w:rsidRPr="001C46D8">
        <w:rPr>
          <w:rFonts w:ascii="Times New Roman" w:eastAsia="Times New Roman" w:hAnsi="Times New Roman" w:cs="Times New Roman"/>
          <w:kern w:val="0"/>
          <w:sz w:val="28"/>
          <w:szCs w:val="28"/>
          <w:lang w:eastAsia="ru-RU"/>
        </w:rPr>
        <w:t xml:space="preserve"> 3-5 </w:t>
      </w:r>
      <w:r w:rsidRPr="001C46D8">
        <w:rPr>
          <w:rFonts w:ascii="Times New Roman" w:eastAsia="Times New Roman" w:hAnsi="Times New Roman" w:cs="Times New Roman" w:hint="eastAsia"/>
          <w:kern w:val="0"/>
          <w:sz w:val="28"/>
          <w:szCs w:val="28"/>
          <w:lang w:eastAsia="ru-RU"/>
        </w:rPr>
        <w:t>мкм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окрашивали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гематоксилин</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эозином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пирофуксином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ван</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Гизону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Вейгерту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Микроскопическое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производили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микроскопе</w:t>
      </w:r>
      <w:r w:rsidRPr="001C46D8">
        <w:rPr>
          <w:rFonts w:ascii="Times New Roman" w:eastAsia="Times New Roman" w:hAnsi="Times New Roman" w:cs="Times New Roman"/>
          <w:kern w:val="0"/>
          <w:sz w:val="28"/>
          <w:szCs w:val="28"/>
          <w:lang w:eastAsia="ru-RU"/>
        </w:rPr>
        <w:t xml:space="preserve"> Leica DM 2500, </w:t>
      </w:r>
      <w:r w:rsidRPr="001C46D8">
        <w:rPr>
          <w:rFonts w:ascii="Times New Roman" w:eastAsia="Times New Roman" w:hAnsi="Times New Roman" w:cs="Times New Roman" w:hint="eastAsia"/>
          <w:kern w:val="0"/>
          <w:sz w:val="28"/>
          <w:szCs w:val="28"/>
          <w:lang w:eastAsia="ru-RU"/>
        </w:rPr>
        <w:t>анализ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изображений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программе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ВидеоТест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«Морфология»</w:t>
      </w:r>
      <w:r w:rsidRPr="001C46D8">
        <w:rPr>
          <w:rFonts w:ascii="Times New Roman" w:eastAsia="Times New Roman" w:hAnsi="Times New Roman" w:cs="Times New Roman"/>
          <w:kern w:val="0"/>
          <w:sz w:val="28"/>
          <w:szCs w:val="28"/>
          <w:lang w:eastAsia="ru-RU"/>
        </w:rPr>
        <w:t xml:space="preserve"> 5.0. </w:t>
      </w:r>
      <w:r w:rsidRPr="001C46D8">
        <w:rPr>
          <w:rFonts w:ascii="Times New Roman" w:eastAsia="Times New Roman" w:hAnsi="Times New Roman" w:cs="Times New Roman" w:hint="eastAsia"/>
          <w:kern w:val="0"/>
          <w:sz w:val="28"/>
          <w:szCs w:val="28"/>
          <w:lang w:eastAsia="ru-RU"/>
        </w:rPr>
        <w:t>Морфометрическое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определением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толщины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эпидермиса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коллагеновых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сетчатом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осуществлено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Автандилова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определения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реакции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мягкотканных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окраску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азуром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подсчётом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тучных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определения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функциональной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подсчёта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лимфоцитов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агранулоцитов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гранулоцитов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препараты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окраской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гемотоксилином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эозином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Визуальный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подсчет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40 </w:t>
      </w:r>
      <w:r w:rsidRPr="001C46D8">
        <w:rPr>
          <w:rFonts w:ascii="Times New Roman" w:eastAsia="Times New Roman" w:hAnsi="Times New Roman" w:cs="Times New Roman" w:hint="eastAsia"/>
          <w:kern w:val="0"/>
          <w:sz w:val="28"/>
          <w:szCs w:val="28"/>
          <w:lang w:eastAsia="ru-RU"/>
        </w:rPr>
        <w:t>полях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зрения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1000)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последующим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пересчетом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1</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микроскопа</w:t>
      </w:r>
      <w:r w:rsidRPr="001C46D8">
        <w:rPr>
          <w:rFonts w:ascii="Times New Roman" w:eastAsia="Times New Roman" w:hAnsi="Times New Roman" w:cs="Times New Roman"/>
          <w:kern w:val="0"/>
          <w:sz w:val="28"/>
          <w:szCs w:val="28"/>
          <w:lang w:eastAsia="ru-RU"/>
        </w:rPr>
        <w:t xml:space="preserve"> LEICA DM 2500. </w:t>
      </w:r>
      <w:r w:rsidRPr="001C46D8">
        <w:rPr>
          <w:rFonts w:ascii="Times New Roman" w:eastAsia="Times New Roman" w:hAnsi="Times New Roman" w:cs="Times New Roman" w:hint="eastAsia"/>
          <w:kern w:val="0"/>
          <w:sz w:val="28"/>
          <w:szCs w:val="28"/>
          <w:lang w:eastAsia="ru-RU"/>
        </w:rPr>
        <w:t>Оптическую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измеряли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программы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«Видеотест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Морфология</w:t>
      </w:r>
      <w:r w:rsidRPr="001C46D8">
        <w:rPr>
          <w:rFonts w:ascii="Times New Roman" w:eastAsia="Times New Roman" w:hAnsi="Times New Roman" w:cs="Times New Roman"/>
          <w:kern w:val="0"/>
          <w:sz w:val="28"/>
          <w:szCs w:val="28"/>
          <w:lang w:eastAsia="ru-RU"/>
        </w:rPr>
        <w:t xml:space="preserve"> 5.2</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подвергнуты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статистической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обработке</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Методы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статистической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обработки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Статистическую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обработку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программ</w:t>
      </w:r>
      <w:r w:rsidRPr="001C46D8">
        <w:rPr>
          <w:rFonts w:ascii="Times New Roman" w:eastAsia="Times New Roman" w:hAnsi="Times New Roman" w:cs="Times New Roman"/>
          <w:kern w:val="0"/>
          <w:sz w:val="28"/>
          <w:szCs w:val="28"/>
          <w:lang w:eastAsia="ru-RU"/>
        </w:rPr>
        <w:t xml:space="preserve"> Excel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Windows XP, MedCalc</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(version 11.4.2.0., Mariakerke, Belgium).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проверки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наличия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нормального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распределения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Шапиро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Уилка</w:t>
      </w:r>
      <w:r w:rsidRPr="001C46D8">
        <w:rPr>
          <w:rFonts w:ascii="Times New Roman" w:eastAsia="Times New Roman" w:hAnsi="Times New Roman" w:cs="Times New Roman"/>
          <w:kern w:val="0"/>
          <w:sz w:val="28"/>
          <w:szCs w:val="28"/>
          <w:lang w:eastAsia="ru-RU"/>
        </w:rPr>
        <w:t xml:space="preserve"> W.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параметрических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помощи</w:t>
      </w:r>
      <w:r w:rsidRPr="001C46D8">
        <w:rPr>
          <w:rFonts w:ascii="Times New Roman" w:eastAsia="Times New Roman" w:hAnsi="Times New Roman" w:cs="Times New Roman"/>
          <w:kern w:val="0"/>
          <w:sz w:val="28"/>
          <w:szCs w:val="28"/>
          <w:lang w:eastAsia="ru-RU"/>
        </w:rPr>
        <w:t xml:space="preserve"> U-</w:t>
      </w:r>
      <w:r w:rsidRPr="001C46D8">
        <w:rPr>
          <w:rFonts w:ascii="Times New Roman" w:eastAsia="Times New Roman" w:hAnsi="Times New Roman" w:cs="Times New Roman" w:hint="eastAsia"/>
          <w:kern w:val="0"/>
          <w:sz w:val="28"/>
          <w:szCs w:val="28"/>
          <w:lang w:eastAsia="ru-RU"/>
        </w:rPr>
        <w:t>теста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Манна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Уитни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представлены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Me (95% </w:t>
      </w:r>
      <w:r w:rsidRPr="001C46D8">
        <w:rPr>
          <w:rFonts w:ascii="Times New Roman" w:eastAsia="Times New Roman" w:hAnsi="Times New Roman" w:cs="Times New Roman" w:hint="eastAsia"/>
          <w:kern w:val="0"/>
          <w:sz w:val="28"/>
          <w:szCs w:val="28"/>
          <w:lang w:eastAsia="ru-RU"/>
        </w:rPr>
        <w:t>ДИ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где</w:t>
      </w:r>
      <w:r w:rsidRPr="001C46D8">
        <w:rPr>
          <w:rFonts w:ascii="Times New Roman" w:eastAsia="Times New Roman" w:hAnsi="Times New Roman" w:cs="Times New Roman"/>
          <w:kern w:val="0"/>
          <w:sz w:val="28"/>
          <w:szCs w:val="28"/>
          <w:lang w:eastAsia="ru-RU"/>
        </w:rPr>
        <w:t xml:space="preserve"> Me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медиана</w:t>
      </w:r>
      <w:r w:rsidRPr="001C46D8">
        <w:rPr>
          <w:rFonts w:ascii="Times New Roman" w:eastAsia="Times New Roman" w:hAnsi="Times New Roman" w:cs="Times New Roman"/>
          <w:kern w:val="0"/>
          <w:sz w:val="28"/>
          <w:szCs w:val="28"/>
          <w:lang w:eastAsia="ru-RU"/>
        </w:rPr>
        <w:t xml:space="preserve">, 95% </w:t>
      </w:r>
      <w:r w:rsidRPr="001C46D8">
        <w:rPr>
          <w:rFonts w:ascii="Times New Roman" w:eastAsia="Times New Roman" w:hAnsi="Times New Roman" w:cs="Times New Roman" w:hint="eastAsia"/>
          <w:kern w:val="0"/>
          <w:sz w:val="28"/>
          <w:szCs w:val="28"/>
          <w:lang w:eastAsia="ru-RU"/>
        </w:rPr>
        <w:t>ДИ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95% </w:t>
      </w:r>
      <w:r w:rsidRPr="001C46D8">
        <w:rPr>
          <w:rFonts w:ascii="Times New Roman" w:eastAsia="Times New Roman" w:hAnsi="Times New Roman" w:cs="Times New Roman" w:hint="eastAsia"/>
          <w:kern w:val="0"/>
          <w:sz w:val="28"/>
          <w:szCs w:val="28"/>
          <w:lang w:eastAsia="ru-RU"/>
        </w:rPr>
        <w:t>доверительный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интервал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признаков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критерий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χ</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Пирсону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если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абсолютные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частоты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клетках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таблицы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сопряженности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были</w:t>
      </w:r>
      <w:r w:rsidRPr="001C46D8">
        <w:rPr>
          <w:rFonts w:ascii="Times New Roman" w:eastAsia="Times New Roman" w:hAnsi="Times New Roman" w:cs="Times New Roman"/>
          <w:kern w:val="0"/>
          <w:sz w:val="28"/>
          <w:szCs w:val="28"/>
          <w:lang w:eastAsia="ru-RU"/>
        </w:rPr>
        <w:t xml:space="preserve"> &lt;10,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поправку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Йетса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непрерывность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когда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выборки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превышал</w:t>
      </w:r>
      <w:r w:rsidRPr="001C46D8">
        <w:rPr>
          <w:rFonts w:ascii="Times New Roman" w:eastAsia="Times New Roman" w:hAnsi="Times New Roman" w:cs="Times New Roman"/>
          <w:kern w:val="0"/>
          <w:sz w:val="28"/>
          <w:szCs w:val="28"/>
          <w:lang w:eastAsia="ru-RU"/>
        </w:rPr>
        <w:t xml:space="preserve"> 5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точный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критерий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Фишера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ошибка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устанавливалась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равной</w:t>
      </w:r>
      <w:r w:rsidRPr="001C46D8">
        <w:rPr>
          <w:rFonts w:ascii="Times New Roman" w:eastAsia="Times New Roman" w:hAnsi="Times New Roman" w:cs="Times New Roman"/>
          <w:kern w:val="0"/>
          <w:sz w:val="28"/>
          <w:szCs w:val="28"/>
          <w:lang w:eastAsia="ru-RU"/>
        </w:rPr>
        <w:t xml:space="preserve"> 0.05.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14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блока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статистическую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обработку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программ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проверки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нормального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распределения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Колмогорова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Смирнова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параметрических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проверку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равенства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выборок</w:t>
      </w:r>
      <w:r w:rsidRPr="001C46D8">
        <w:rPr>
          <w:rFonts w:ascii="Times New Roman" w:eastAsia="Times New Roman" w:hAnsi="Times New Roman" w:cs="Times New Roman"/>
          <w:kern w:val="0"/>
          <w:sz w:val="28"/>
          <w:szCs w:val="28"/>
          <w:lang w:eastAsia="ru-RU"/>
        </w:rPr>
        <w:t xml:space="preserve"> (N, C1, C2) </w:t>
      </w:r>
      <w:r w:rsidRPr="001C46D8">
        <w:rPr>
          <w:rFonts w:ascii="Times New Roman" w:eastAsia="Times New Roman" w:hAnsi="Times New Roman" w:cs="Times New Roman" w:hint="eastAsia"/>
          <w:kern w:val="0"/>
          <w:sz w:val="28"/>
          <w:szCs w:val="28"/>
          <w:lang w:eastAsia="ru-RU"/>
        </w:rPr>
        <w:t>проводили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критерий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Краскела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Уоллиса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двумя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независимыми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выборками</w:t>
      </w:r>
      <w:r w:rsidRPr="001C46D8">
        <w:rPr>
          <w:rFonts w:ascii="Times New Roman" w:eastAsia="Times New Roman" w:hAnsi="Times New Roman" w:cs="Times New Roman"/>
          <w:kern w:val="0"/>
          <w:sz w:val="28"/>
          <w:szCs w:val="28"/>
          <w:lang w:eastAsia="ru-RU"/>
        </w:rPr>
        <w:t xml:space="preserve"> (N-C1, N-C2, C1-C2) </w:t>
      </w:r>
      <w:r w:rsidRPr="001C46D8">
        <w:rPr>
          <w:rFonts w:ascii="Times New Roman" w:eastAsia="Times New Roman" w:hAnsi="Times New Roman" w:cs="Times New Roman" w:hint="eastAsia"/>
          <w:kern w:val="0"/>
          <w:sz w:val="28"/>
          <w:szCs w:val="28"/>
          <w:lang w:eastAsia="ru-RU"/>
        </w:rPr>
        <w:t>использовали</w:t>
      </w:r>
      <w:r w:rsidRPr="001C46D8">
        <w:rPr>
          <w:rFonts w:ascii="Times New Roman" w:eastAsia="Times New Roman" w:hAnsi="Times New Roman" w:cs="Times New Roman"/>
          <w:kern w:val="0"/>
          <w:sz w:val="28"/>
          <w:szCs w:val="28"/>
          <w:lang w:eastAsia="ru-RU"/>
        </w:rPr>
        <w:t xml:space="preserve"> U-</w:t>
      </w:r>
      <w:r w:rsidRPr="001C46D8">
        <w:rPr>
          <w:rFonts w:ascii="Times New Roman" w:eastAsia="Times New Roman" w:hAnsi="Times New Roman" w:cs="Times New Roman" w:hint="eastAsia"/>
          <w:kern w:val="0"/>
          <w:sz w:val="28"/>
          <w:szCs w:val="28"/>
          <w:lang w:eastAsia="ru-RU"/>
        </w:rPr>
        <w:t>критерий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Манна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Уитни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представлены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95% </w:t>
      </w:r>
      <w:r w:rsidRPr="001C46D8">
        <w:rPr>
          <w:rFonts w:ascii="Times New Roman" w:eastAsia="Times New Roman" w:hAnsi="Times New Roman" w:cs="Times New Roman" w:hint="eastAsia"/>
          <w:kern w:val="0"/>
          <w:sz w:val="28"/>
          <w:szCs w:val="28"/>
          <w:lang w:eastAsia="ru-RU"/>
        </w:rPr>
        <w:t>доверительного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интервала</w:t>
      </w:r>
      <w:r w:rsidRPr="001C46D8">
        <w:rPr>
          <w:rFonts w:ascii="Times New Roman" w:eastAsia="Times New Roman" w:hAnsi="Times New Roman" w:cs="Times New Roman"/>
          <w:kern w:val="0"/>
          <w:sz w:val="28"/>
          <w:szCs w:val="28"/>
          <w:lang w:eastAsia="ru-RU"/>
        </w:rPr>
        <w:t xml:space="preserve"> (95%</w:t>
      </w:r>
      <w:r w:rsidRPr="001C46D8">
        <w:rPr>
          <w:rFonts w:ascii="Times New Roman" w:eastAsia="Times New Roman" w:hAnsi="Times New Roman" w:cs="Times New Roman" w:hint="eastAsia"/>
          <w:kern w:val="0"/>
          <w:sz w:val="28"/>
          <w:szCs w:val="28"/>
          <w:lang w:eastAsia="ru-RU"/>
        </w:rPr>
        <w:t>ДИ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Трехлетние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углублённого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картины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оказалось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начала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отличалась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разнообразием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дискомфорт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отмечали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основных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преобладал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«тяжёлых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53,4%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ощущение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распирания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усталости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«налитости»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голенях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27,4%, </w:t>
      </w:r>
      <w:r w:rsidRPr="001C46D8">
        <w:rPr>
          <w:rFonts w:ascii="Times New Roman" w:eastAsia="Times New Roman" w:hAnsi="Times New Roman" w:cs="Times New Roman" w:hint="eastAsia"/>
          <w:kern w:val="0"/>
          <w:sz w:val="28"/>
          <w:szCs w:val="28"/>
          <w:lang w:eastAsia="ru-RU"/>
        </w:rPr>
        <w:t>затем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судорожный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20,4%, </w:t>
      </w:r>
      <w:r w:rsidRPr="001C46D8">
        <w:rPr>
          <w:rFonts w:ascii="Times New Roman" w:eastAsia="Times New Roman" w:hAnsi="Times New Roman" w:cs="Times New Roman" w:hint="eastAsia"/>
          <w:kern w:val="0"/>
          <w:sz w:val="28"/>
          <w:szCs w:val="28"/>
          <w:lang w:eastAsia="ru-RU"/>
        </w:rPr>
        <w:t>жжение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зуд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16,5%, </w:t>
      </w:r>
      <w:r w:rsidRPr="001C46D8">
        <w:rPr>
          <w:rFonts w:ascii="Times New Roman" w:eastAsia="Times New Roman" w:hAnsi="Times New Roman" w:cs="Times New Roman" w:hint="eastAsia"/>
          <w:kern w:val="0"/>
          <w:sz w:val="28"/>
          <w:szCs w:val="28"/>
          <w:lang w:eastAsia="ru-RU"/>
        </w:rPr>
        <w:t>болевой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16,3%. </w:t>
      </w:r>
      <w:r w:rsidRPr="001C46D8">
        <w:rPr>
          <w:rFonts w:ascii="Times New Roman" w:eastAsia="Times New Roman" w:hAnsi="Times New Roman" w:cs="Times New Roman" w:hint="eastAsia"/>
          <w:kern w:val="0"/>
          <w:sz w:val="28"/>
          <w:szCs w:val="28"/>
          <w:lang w:eastAsia="ru-RU"/>
        </w:rPr>
        <w:t>Сочетание</w:t>
      </w:r>
      <w:r w:rsidRPr="001C46D8">
        <w:rPr>
          <w:rFonts w:ascii="Times New Roman" w:eastAsia="Times New Roman" w:hAnsi="Times New Roman" w:cs="Times New Roman"/>
          <w:kern w:val="0"/>
          <w:sz w:val="28"/>
          <w:szCs w:val="28"/>
          <w:lang w:eastAsia="ru-RU"/>
        </w:rPr>
        <w:t xml:space="preserve"> 2-4-</w:t>
      </w:r>
      <w:r w:rsidRPr="001C46D8">
        <w:rPr>
          <w:rFonts w:ascii="Times New Roman" w:eastAsia="Times New Roman" w:hAnsi="Times New Roman" w:cs="Times New Roman" w:hint="eastAsia"/>
          <w:kern w:val="0"/>
          <w:sz w:val="28"/>
          <w:szCs w:val="28"/>
          <w:lang w:eastAsia="ru-RU"/>
        </w:rPr>
        <w:t>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449 (87,2 %)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шкалой</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суммации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71 (13,8%) </w:t>
      </w:r>
      <w:r w:rsidRPr="001C46D8">
        <w:rPr>
          <w:rFonts w:ascii="Times New Roman" w:eastAsia="Times New Roman" w:hAnsi="Times New Roman" w:cs="Times New Roman" w:hint="eastAsia"/>
          <w:kern w:val="0"/>
          <w:sz w:val="28"/>
          <w:szCs w:val="28"/>
          <w:lang w:eastAsia="ru-RU"/>
        </w:rPr>
        <w:t>пациентка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тяжёлую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329 (63,9%) </w:t>
      </w:r>
      <w:r w:rsidRPr="001C46D8">
        <w:rPr>
          <w:rFonts w:ascii="Times New Roman" w:eastAsia="Times New Roman" w:hAnsi="Times New Roman" w:cs="Times New Roman" w:hint="eastAsia"/>
          <w:kern w:val="0"/>
          <w:sz w:val="28"/>
          <w:szCs w:val="28"/>
          <w:lang w:eastAsia="ru-RU"/>
        </w:rPr>
        <w:t>была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средняя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остальных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легкая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(n = 67)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глубокой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хаотичные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«поломки»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17,8%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14,8%.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включавшего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компрессионной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флеботоников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следующую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непосредственные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(n = 360) </w:t>
      </w:r>
      <w:r w:rsidRPr="001C46D8">
        <w:rPr>
          <w:rFonts w:ascii="Times New Roman" w:eastAsia="Times New Roman" w:hAnsi="Times New Roman" w:cs="Times New Roman" w:hint="eastAsia"/>
          <w:kern w:val="0"/>
          <w:sz w:val="28"/>
          <w:szCs w:val="28"/>
          <w:lang w:eastAsia="ru-RU"/>
        </w:rPr>
        <w:t>определили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число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уменьшилось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1,9 </w:t>
      </w:r>
      <w:r w:rsidRPr="001C46D8">
        <w:rPr>
          <w:rFonts w:ascii="Times New Roman" w:eastAsia="Times New Roman" w:hAnsi="Times New Roman" w:cs="Times New Roman" w:hint="eastAsia"/>
          <w:kern w:val="0"/>
          <w:sz w:val="28"/>
          <w:szCs w:val="28"/>
          <w:lang w:eastAsia="ru-RU"/>
        </w:rPr>
        <w:t>раза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усталости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«налитости»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1,4 </w:t>
      </w:r>
      <w:r w:rsidRPr="001C46D8">
        <w:rPr>
          <w:rFonts w:ascii="Times New Roman" w:eastAsia="Times New Roman" w:hAnsi="Times New Roman" w:cs="Times New Roman" w:hint="eastAsia"/>
          <w:kern w:val="0"/>
          <w:sz w:val="28"/>
          <w:szCs w:val="28"/>
          <w:lang w:eastAsia="ru-RU"/>
        </w:rPr>
        <w:t>раза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причём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шкале</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оценивалась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15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балл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слабая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число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судорожным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изменилось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балльной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судорог</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год</w:t>
      </w:r>
      <w:r w:rsidRPr="001C46D8">
        <w:rPr>
          <w:rFonts w:ascii="Times New Roman" w:eastAsia="Times New Roman" w:hAnsi="Times New Roman" w:cs="Times New Roman"/>
          <w:kern w:val="0"/>
          <w:sz w:val="28"/>
          <w:szCs w:val="28"/>
          <w:lang w:eastAsia="ru-RU"/>
        </w:rPr>
        <w:t xml:space="preserve">    (n=339)    </w:t>
      </w:r>
      <w:r w:rsidRPr="001C46D8">
        <w:rPr>
          <w:rFonts w:ascii="Times New Roman" w:eastAsia="Times New Roman" w:hAnsi="Times New Roman" w:cs="Times New Roman" w:hint="eastAsia"/>
          <w:kern w:val="0"/>
          <w:sz w:val="28"/>
          <w:szCs w:val="28"/>
          <w:lang w:eastAsia="ru-RU"/>
        </w:rPr>
        <w:t>нами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встречаемости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болевого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2,3   </w:t>
      </w:r>
      <w:r w:rsidRPr="001C46D8">
        <w:rPr>
          <w:rFonts w:ascii="Times New Roman" w:eastAsia="Times New Roman" w:hAnsi="Times New Roman" w:cs="Times New Roman" w:hint="eastAsia"/>
          <w:kern w:val="0"/>
          <w:sz w:val="28"/>
          <w:szCs w:val="28"/>
          <w:lang w:eastAsia="ru-RU"/>
        </w:rPr>
        <w:t>раза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переходом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категорию</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«слабая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Судорожный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отмечали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налитости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подрастать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(n   =   296)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1,6   </w:t>
      </w:r>
      <w:r w:rsidRPr="001C46D8">
        <w:rPr>
          <w:rFonts w:ascii="Times New Roman" w:eastAsia="Times New Roman" w:hAnsi="Times New Roman" w:cs="Times New Roman" w:hint="eastAsia"/>
          <w:kern w:val="0"/>
          <w:sz w:val="28"/>
          <w:szCs w:val="28"/>
          <w:lang w:eastAsia="ru-RU"/>
        </w:rPr>
        <w:t>раза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увеличилось</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сравнению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окончанием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значительном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проценте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«легкая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Уровень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приблизился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его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оценкам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другим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отмечали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(n=129)   </w:t>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болями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приближалось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исходному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46,0%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18,3% </w:t>
      </w:r>
      <w:r w:rsidRPr="001C46D8">
        <w:rPr>
          <w:rFonts w:ascii="Times New Roman" w:eastAsia="Times New Roman" w:hAnsi="Times New Roman" w:cs="Times New Roman" w:hint="eastAsia"/>
          <w:kern w:val="0"/>
          <w:sz w:val="28"/>
          <w:szCs w:val="28"/>
          <w:lang w:eastAsia="ru-RU"/>
        </w:rPr>
        <w:t>соответственно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основном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симптомы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48,3%   (</w:t>
      </w:r>
      <w:r w:rsidRPr="001C46D8">
        <w:rPr>
          <w:rFonts w:ascii="Times New Roman" w:eastAsia="Times New Roman" w:hAnsi="Times New Roman" w:cs="Times New Roman" w:hint="eastAsia"/>
          <w:kern w:val="0"/>
          <w:sz w:val="28"/>
          <w:szCs w:val="28"/>
          <w:lang w:eastAsia="ru-RU"/>
        </w:rPr>
        <w:t>тяжесть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47,8%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боль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другим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отмечено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табл</w:t>
      </w:r>
      <w:r w:rsidRPr="001C46D8">
        <w:rPr>
          <w:rFonts w:ascii="Times New Roman" w:eastAsia="Times New Roman" w:hAnsi="Times New Roman" w:cs="Times New Roman"/>
          <w:kern w:val="0"/>
          <w:sz w:val="28"/>
          <w:szCs w:val="28"/>
          <w:lang w:eastAsia="ru-RU"/>
        </w:rPr>
        <w:t>. 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Таблица</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Субъективная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проведенного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(n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C</w:t>
      </w:r>
      <w:r w:rsidRPr="001C46D8">
        <w:rPr>
          <w:rFonts w:ascii="Times New Roman" w:eastAsia="Times New Roman" w:hAnsi="Times New Roman" w:cs="Times New Roman" w:hint="eastAsia"/>
          <w:kern w:val="0"/>
          <w:sz w:val="28"/>
          <w:szCs w:val="28"/>
          <w:lang w:eastAsia="ru-RU"/>
        </w:rPr>
        <w:t>убъективные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симптомы</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(n=515)</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Сразу</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(n=360)</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год</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(n=339)</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года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(n=296)</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3 </w:t>
      </w:r>
      <w:r w:rsidRPr="001C46D8">
        <w:rPr>
          <w:rFonts w:ascii="Times New Roman" w:eastAsia="Times New Roman" w:hAnsi="Times New Roman" w:cs="Times New Roman" w:hint="eastAsia"/>
          <w:kern w:val="0"/>
          <w:sz w:val="28"/>
          <w:szCs w:val="28"/>
          <w:lang w:eastAsia="ru-RU"/>
        </w:rPr>
        <w:t>года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(n=126)</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Эстетический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дефект</w:t>
      </w:r>
      <w:r w:rsidRPr="001C46D8">
        <w:rPr>
          <w:rFonts w:ascii="Times New Roman" w:eastAsia="Times New Roman" w:hAnsi="Times New Roman" w:cs="Times New Roman"/>
          <w:kern w:val="0"/>
          <w:sz w:val="28"/>
          <w:szCs w:val="28"/>
          <w:lang w:eastAsia="ru-RU"/>
        </w:rPr>
        <w:tab/>
        <w:t>515 (100%)</w:t>
      </w:r>
      <w:r w:rsidRPr="001C46D8">
        <w:rPr>
          <w:rFonts w:ascii="Times New Roman" w:eastAsia="Times New Roman" w:hAnsi="Times New Roman" w:cs="Times New Roman"/>
          <w:kern w:val="0"/>
          <w:sz w:val="28"/>
          <w:szCs w:val="28"/>
          <w:lang w:eastAsia="ru-RU"/>
        </w:rPr>
        <w:tab/>
        <w:t>56</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(15,5%)</w:t>
      </w:r>
      <w:r w:rsidRPr="001C46D8">
        <w:rPr>
          <w:rFonts w:ascii="Times New Roman" w:eastAsia="Times New Roman" w:hAnsi="Times New Roman" w:cs="Times New Roman"/>
          <w:kern w:val="0"/>
          <w:sz w:val="28"/>
          <w:szCs w:val="28"/>
          <w:lang w:eastAsia="ru-RU"/>
        </w:rPr>
        <w:tab/>
        <w:t>42 (12,4%)</w:t>
      </w:r>
      <w:r w:rsidRPr="001C46D8">
        <w:rPr>
          <w:rFonts w:ascii="Times New Roman" w:eastAsia="Times New Roman" w:hAnsi="Times New Roman" w:cs="Times New Roman"/>
          <w:kern w:val="0"/>
          <w:sz w:val="28"/>
          <w:szCs w:val="28"/>
          <w:lang w:eastAsia="ru-RU"/>
        </w:rPr>
        <w:tab/>
        <w:t>43 (14,5%)</w:t>
      </w:r>
      <w:r w:rsidRPr="001C46D8">
        <w:rPr>
          <w:rFonts w:ascii="Times New Roman" w:eastAsia="Times New Roman" w:hAnsi="Times New Roman" w:cs="Times New Roman"/>
          <w:kern w:val="0"/>
          <w:sz w:val="28"/>
          <w:szCs w:val="28"/>
          <w:lang w:eastAsia="ru-RU"/>
        </w:rPr>
        <w:tab/>
        <w:t>18 (14,3%)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Тяжесть</w:t>
      </w:r>
      <w:r w:rsidRPr="001C46D8">
        <w:rPr>
          <w:rFonts w:ascii="Times New Roman" w:eastAsia="Times New Roman" w:hAnsi="Times New Roman" w:cs="Times New Roman"/>
          <w:kern w:val="0"/>
          <w:sz w:val="28"/>
          <w:szCs w:val="28"/>
          <w:lang w:eastAsia="ru-RU"/>
        </w:rPr>
        <w:tab/>
        <w:t>275 ( 53,4%)</w:t>
      </w:r>
      <w:r w:rsidRPr="001C46D8">
        <w:rPr>
          <w:rFonts w:ascii="Times New Roman" w:eastAsia="Times New Roman" w:hAnsi="Times New Roman" w:cs="Times New Roman"/>
          <w:kern w:val="0"/>
          <w:sz w:val="28"/>
          <w:szCs w:val="28"/>
          <w:lang w:eastAsia="ru-RU"/>
        </w:rPr>
        <w:tab/>
        <w:t>99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(27,5%)</w:t>
      </w:r>
      <w:r w:rsidRPr="001C46D8">
        <w:rPr>
          <w:rFonts w:ascii="Times New Roman" w:eastAsia="Times New Roman" w:hAnsi="Times New Roman" w:cs="Times New Roman"/>
          <w:kern w:val="0"/>
          <w:sz w:val="28"/>
          <w:szCs w:val="28"/>
          <w:lang w:eastAsia="ru-RU"/>
        </w:rPr>
        <w:tab/>
        <w:t>120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(35,4%)</w:t>
      </w:r>
      <w:r w:rsidRPr="001C46D8">
        <w:rPr>
          <w:rFonts w:ascii="Times New Roman" w:eastAsia="Times New Roman" w:hAnsi="Times New Roman" w:cs="Times New Roman"/>
          <w:kern w:val="0"/>
          <w:sz w:val="28"/>
          <w:szCs w:val="28"/>
          <w:lang w:eastAsia="ru-RU"/>
        </w:rPr>
        <w:tab/>
        <w:t>134</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(45,2%)</w:t>
      </w:r>
      <w:r w:rsidRPr="001C46D8">
        <w:rPr>
          <w:rFonts w:ascii="Times New Roman" w:eastAsia="Times New Roman" w:hAnsi="Times New Roman" w:cs="Times New Roman"/>
          <w:kern w:val="0"/>
          <w:sz w:val="28"/>
          <w:szCs w:val="28"/>
          <w:lang w:eastAsia="ru-RU"/>
        </w:rPr>
        <w:tab/>
        <w:t>58 (46,0%)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Усталость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«налитость»</w:t>
      </w:r>
      <w:r w:rsidRPr="001C46D8">
        <w:rPr>
          <w:rFonts w:ascii="Times New Roman" w:eastAsia="Times New Roman" w:hAnsi="Times New Roman" w:cs="Times New Roman"/>
          <w:kern w:val="0"/>
          <w:sz w:val="28"/>
          <w:szCs w:val="28"/>
          <w:lang w:eastAsia="ru-RU"/>
        </w:rPr>
        <w:tab/>
        <w:t>141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( 27,4%)</w:t>
      </w:r>
      <w:r w:rsidRPr="001C46D8">
        <w:rPr>
          <w:rFonts w:ascii="Times New Roman" w:eastAsia="Times New Roman" w:hAnsi="Times New Roman" w:cs="Times New Roman"/>
          <w:kern w:val="0"/>
          <w:sz w:val="28"/>
          <w:szCs w:val="28"/>
          <w:lang w:eastAsia="ru-RU"/>
        </w:rPr>
        <w:tab/>
        <w:t>71 (19,7%)</w:t>
      </w:r>
      <w:r w:rsidRPr="001C46D8">
        <w:rPr>
          <w:rFonts w:ascii="Times New Roman" w:eastAsia="Times New Roman" w:hAnsi="Times New Roman" w:cs="Times New Roman"/>
          <w:kern w:val="0"/>
          <w:sz w:val="28"/>
          <w:szCs w:val="28"/>
          <w:lang w:eastAsia="ru-RU"/>
        </w:rPr>
        <w:tab/>
        <w:t>70 (20,6%)</w:t>
      </w:r>
      <w:r w:rsidRPr="001C46D8">
        <w:rPr>
          <w:rFonts w:ascii="Times New Roman" w:eastAsia="Times New Roman" w:hAnsi="Times New Roman" w:cs="Times New Roman"/>
          <w:kern w:val="0"/>
          <w:sz w:val="28"/>
          <w:szCs w:val="28"/>
          <w:lang w:eastAsia="ru-RU"/>
        </w:rPr>
        <w:tab/>
        <w:t>56 (19,0%)</w:t>
      </w:r>
      <w:r w:rsidRPr="001C46D8">
        <w:rPr>
          <w:rFonts w:ascii="Times New Roman" w:eastAsia="Times New Roman" w:hAnsi="Times New Roman" w:cs="Times New Roman"/>
          <w:kern w:val="0"/>
          <w:sz w:val="28"/>
          <w:szCs w:val="28"/>
          <w:lang w:eastAsia="ru-RU"/>
        </w:rPr>
        <w:tab/>
        <w:t>22 (17,5%)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Боль</w:t>
      </w:r>
      <w:r w:rsidRPr="001C46D8">
        <w:rPr>
          <w:rFonts w:ascii="Times New Roman" w:eastAsia="Times New Roman" w:hAnsi="Times New Roman" w:cs="Times New Roman"/>
          <w:kern w:val="0"/>
          <w:sz w:val="28"/>
          <w:szCs w:val="28"/>
          <w:lang w:eastAsia="ru-RU"/>
        </w:rPr>
        <w:tab/>
        <w:t>84 ( 16,3%)</w:t>
      </w:r>
      <w:r w:rsidRPr="001C46D8">
        <w:rPr>
          <w:rFonts w:ascii="Times New Roman" w:eastAsia="Times New Roman" w:hAnsi="Times New Roman" w:cs="Times New Roman"/>
          <w:kern w:val="0"/>
          <w:sz w:val="28"/>
          <w:szCs w:val="28"/>
          <w:lang w:eastAsia="ru-RU"/>
        </w:rPr>
        <w:tab/>
        <w:t>85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(23,6%)</w:t>
      </w:r>
      <w:r w:rsidRPr="001C46D8">
        <w:rPr>
          <w:rFonts w:ascii="Times New Roman" w:eastAsia="Times New Roman" w:hAnsi="Times New Roman" w:cs="Times New Roman"/>
          <w:kern w:val="0"/>
          <w:sz w:val="28"/>
          <w:szCs w:val="28"/>
          <w:lang w:eastAsia="ru-RU"/>
        </w:rPr>
        <w:tab/>
        <w:t>35 (10,3%)</w:t>
      </w:r>
      <w:r w:rsidRPr="001C46D8">
        <w:rPr>
          <w:rFonts w:ascii="Times New Roman" w:eastAsia="Times New Roman" w:hAnsi="Times New Roman" w:cs="Times New Roman"/>
          <w:kern w:val="0"/>
          <w:sz w:val="28"/>
          <w:szCs w:val="28"/>
          <w:lang w:eastAsia="ru-RU"/>
        </w:rPr>
        <w:tab/>
        <w:t>49 (16,6%)</w:t>
      </w:r>
      <w:r w:rsidRPr="001C46D8">
        <w:rPr>
          <w:rFonts w:ascii="Times New Roman" w:eastAsia="Times New Roman" w:hAnsi="Times New Roman" w:cs="Times New Roman"/>
          <w:kern w:val="0"/>
          <w:sz w:val="28"/>
          <w:szCs w:val="28"/>
          <w:lang w:eastAsia="ru-RU"/>
        </w:rPr>
        <w:tab/>
        <w:t>23 (18,3%)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Судорожный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w:t>
      </w:r>
      <w:r w:rsidRPr="001C46D8">
        <w:rPr>
          <w:rFonts w:ascii="Times New Roman" w:eastAsia="Times New Roman" w:hAnsi="Times New Roman" w:cs="Times New Roman"/>
          <w:kern w:val="0"/>
          <w:sz w:val="28"/>
          <w:szCs w:val="28"/>
          <w:lang w:eastAsia="ru-RU"/>
        </w:rPr>
        <w:tab/>
        <w:t>105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( 20,4%)</w:t>
      </w:r>
      <w:r w:rsidRPr="001C46D8">
        <w:rPr>
          <w:rFonts w:ascii="Times New Roman" w:eastAsia="Times New Roman" w:hAnsi="Times New Roman" w:cs="Times New Roman"/>
          <w:kern w:val="0"/>
          <w:sz w:val="28"/>
          <w:szCs w:val="28"/>
          <w:lang w:eastAsia="ru-RU"/>
        </w:rPr>
        <w:tab/>
        <w:t>70 (19,4%)</w:t>
      </w:r>
      <w:r w:rsidRPr="001C46D8">
        <w:rPr>
          <w:rFonts w:ascii="Times New Roman" w:eastAsia="Times New Roman" w:hAnsi="Times New Roman" w:cs="Times New Roman"/>
          <w:kern w:val="0"/>
          <w:sz w:val="28"/>
          <w:szCs w:val="28"/>
          <w:lang w:eastAsia="ru-RU"/>
        </w:rPr>
        <w:tab/>
        <w:t>14 (4,1%)</w:t>
      </w:r>
      <w:r w:rsidRPr="001C46D8">
        <w:rPr>
          <w:rFonts w:ascii="Times New Roman" w:eastAsia="Times New Roman" w:hAnsi="Times New Roman" w:cs="Times New Roman"/>
          <w:kern w:val="0"/>
          <w:sz w:val="28"/>
          <w:szCs w:val="28"/>
          <w:lang w:eastAsia="ru-RU"/>
        </w:rPr>
        <w:tab/>
        <w:t>28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(9,5%)</w:t>
      </w:r>
      <w:r w:rsidRPr="001C46D8">
        <w:rPr>
          <w:rFonts w:ascii="Times New Roman" w:eastAsia="Times New Roman" w:hAnsi="Times New Roman" w:cs="Times New Roman"/>
          <w:kern w:val="0"/>
          <w:sz w:val="28"/>
          <w:szCs w:val="28"/>
          <w:lang w:eastAsia="ru-RU"/>
        </w:rPr>
        <w:tab/>
        <w:t>12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( 9,5%)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Жжение</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зуд</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покалывание</w:t>
      </w:r>
      <w:r w:rsidRPr="001C46D8">
        <w:rPr>
          <w:rFonts w:ascii="Times New Roman" w:eastAsia="Times New Roman" w:hAnsi="Times New Roman" w:cs="Times New Roman"/>
          <w:kern w:val="0"/>
          <w:sz w:val="28"/>
          <w:szCs w:val="28"/>
          <w:lang w:eastAsia="ru-RU"/>
        </w:rPr>
        <w:tab/>
        <w:t>85 (16,5%)</w:t>
      </w:r>
      <w:r w:rsidRPr="001C46D8">
        <w:rPr>
          <w:rFonts w:ascii="Times New Roman" w:eastAsia="Times New Roman" w:hAnsi="Times New Roman" w:cs="Times New Roman"/>
          <w:kern w:val="0"/>
          <w:sz w:val="28"/>
          <w:szCs w:val="28"/>
          <w:lang w:eastAsia="ru-RU"/>
        </w:rPr>
        <w:tab/>
        <w:t>85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(23,6%)</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12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( 9,5%)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анализируемым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предъявляемой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статуса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выявлено</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 xml:space="preserve">16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непосредственно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окончании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некоторое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нарастание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синдрома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жжения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зуда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3-</w:t>
      </w:r>
      <w:r w:rsidRPr="001C46D8">
        <w:rPr>
          <w:rFonts w:ascii="Times New Roman" w:eastAsia="Times New Roman" w:hAnsi="Times New Roman" w:cs="Times New Roman" w:hint="eastAsia"/>
          <w:kern w:val="0"/>
          <w:sz w:val="28"/>
          <w:szCs w:val="28"/>
          <w:lang w:eastAsia="ru-RU"/>
        </w:rPr>
        <w:t>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инфильтраты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некрозы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тромбоз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инъекций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экхимозы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25,4% </w:t>
      </w:r>
      <w:r w:rsidRPr="001C46D8">
        <w:rPr>
          <w:rFonts w:ascii="Times New Roman" w:eastAsia="Times New Roman" w:hAnsi="Times New Roman" w:cs="Times New Roman" w:hint="eastAsia"/>
          <w:kern w:val="0"/>
          <w:sz w:val="28"/>
          <w:szCs w:val="28"/>
          <w:lang w:eastAsia="ru-RU"/>
        </w:rPr>
        <w:t>выявляли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рецидивы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склерозирования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однако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площадь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десятки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меньше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исходной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табл</w:t>
      </w:r>
      <w:r w:rsidRPr="001C46D8">
        <w:rPr>
          <w:rFonts w:ascii="Times New Roman" w:eastAsia="Times New Roman" w:hAnsi="Times New Roman" w:cs="Times New Roman"/>
          <w:kern w:val="0"/>
          <w:sz w:val="28"/>
          <w:szCs w:val="28"/>
          <w:lang w:eastAsia="ru-RU"/>
        </w:rPr>
        <w:t>. 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Выявленные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старте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рефлюксы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поверхностным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устранялись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РЧО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ЭВЛК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ЭХО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foam </w:t>
      </w:r>
      <w:r w:rsidRPr="001C46D8">
        <w:rPr>
          <w:rFonts w:ascii="Times New Roman" w:eastAsia="Times New Roman" w:hAnsi="Times New Roman" w:cs="Times New Roman" w:hint="eastAsia"/>
          <w:kern w:val="0"/>
          <w:sz w:val="28"/>
          <w:szCs w:val="28"/>
          <w:lang w:eastAsia="ru-RU"/>
        </w:rPr>
        <w:t>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окончании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обнаружены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Однако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контроле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1, 2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продолжали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регистрировать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исходно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найденные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рефлюксы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соустья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СФС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14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Таблица</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Динамика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статуса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(n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Местные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симптомы</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Непосредст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=153)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год</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(n=96)</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(n=68)</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(n=59)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Локальное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уплотнение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инъекций</w:t>
      </w:r>
      <w:r w:rsidRPr="001C46D8">
        <w:rPr>
          <w:rFonts w:ascii="Times New Roman" w:eastAsia="Times New Roman" w:hAnsi="Times New Roman" w:cs="Times New Roman"/>
          <w:kern w:val="0"/>
          <w:sz w:val="28"/>
          <w:szCs w:val="28"/>
          <w:lang w:eastAsia="ru-RU"/>
        </w:rPr>
        <w:tab/>
        <w:t>153 (100%)</w:t>
      </w:r>
      <w:r w:rsidRPr="001C46D8">
        <w:rPr>
          <w:rFonts w:ascii="Times New Roman" w:eastAsia="Times New Roman" w:hAnsi="Times New Roman" w:cs="Times New Roman"/>
          <w:kern w:val="0"/>
          <w:sz w:val="28"/>
          <w:szCs w:val="28"/>
          <w:lang w:eastAsia="ru-RU"/>
        </w:rPr>
        <w:tab/>
        <w:t>12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(12,5%)</w:t>
      </w:r>
      <w:r w:rsidRPr="001C46D8">
        <w:rPr>
          <w:rFonts w:ascii="Times New Roman" w:eastAsia="Times New Roman" w:hAnsi="Times New Roman" w:cs="Times New Roman"/>
          <w:kern w:val="0"/>
          <w:sz w:val="28"/>
          <w:szCs w:val="28"/>
          <w:lang w:eastAsia="ru-RU"/>
        </w:rPr>
        <w:tab/>
        <w:t>3 (4,4%)</w:t>
      </w:r>
      <w:r w:rsidRPr="001C46D8">
        <w:rPr>
          <w:rFonts w:ascii="Times New Roman" w:eastAsia="Times New Roman" w:hAnsi="Times New Roman" w:cs="Times New Roman"/>
          <w:kern w:val="0"/>
          <w:sz w:val="28"/>
          <w:szCs w:val="28"/>
          <w:lang w:eastAsia="ru-RU"/>
        </w:rPr>
        <w:tab/>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Тромбоз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инъекций</w:t>
      </w:r>
      <w:r w:rsidRPr="001C46D8">
        <w:rPr>
          <w:rFonts w:ascii="Times New Roman" w:eastAsia="Times New Roman" w:hAnsi="Times New Roman" w:cs="Times New Roman"/>
          <w:kern w:val="0"/>
          <w:sz w:val="28"/>
          <w:szCs w:val="28"/>
          <w:lang w:eastAsia="ru-RU"/>
        </w:rPr>
        <w:tab/>
        <w:t>6 (3,9%)</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Локальный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некроз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ab/>
        <w:t>1 (0,7%)</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Резидуальные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склерозирования</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16 (16,7%)</w:t>
      </w:r>
      <w:r w:rsidRPr="001C46D8">
        <w:rPr>
          <w:rFonts w:ascii="Times New Roman" w:eastAsia="Times New Roman" w:hAnsi="Times New Roman" w:cs="Times New Roman"/>
          <w:kern w:val="0"/>
          <w:sz w:val="28"/>
          <w:szCs w:val="28"/>
          <w:lang w:eastAsia="ru-RU"/>
        </w:rPr>
        <w:tab/>
        <w:t>5 (7,4%)</w:t>
      </w:r>
      <w:r w:rsidRPr="001C46D8">
        <w:rPr>
          <w:rFonts w:ascii="Times New Roman" w:eastAsia="Times New Roman" w:hAnsi="Times New Roman" w:cs="Times New Roman"/>
          <w:kern w:val="0"/>
          <w:sz w:val="28"/>
          <w:szCs w:val="28"/>
          <w:lang w:eastAsia="ru-RU"/>
        </w:rPr>
        <w:tab/>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Рецидив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склерозирования</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6</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(6,3%)</w:t>
      </w:r>
      <w:r w:rsidRPr="001C46D8">
        <w:rPr>
          <w:rFonts w:ascii="Times New Roman" w:eastAsia="Times New Roman" w:hAnsi="Times New Roman" w:cs="Times New Roman"/>
          <w:kern w:val="0"/>
          <w:sz w:val="28"/>
          <w:szCs w:val="28"/>
          <w:lang w:eastAsia="ru-RU"/>
        </w:rPr>
        <w:tab/>
        <w:t>10 (14,7%)</w:t>
      </w:r>
      <w:r w:rsidRPr="001C46D8">
        <w:rPr>
          <w:rFonts w:ascii="Times New Roman" w:eastAsia="Times New Roman" w:hAnsi="Times New Roman" w:cs="Times New Roman"/>
          <w:kern w:val="0"/>
          <w:sz w:val="28"/>
          <w:szCs w:val="28"/>
          <w:lang w:eastAsia="ru-RU"/>
        </w:rPr>
        <w:tab/>
        <w:t>15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(25,4%)</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склерозирования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инъекций</w:t>
      </w:r>
      <w:r w:rsidRPr="001C46D8">
        <w:rPr>
          <w:rFonts w:ascii="Times New Roman" w:eastAsia="Times New Roman" w:hAnsi="Times New Roman" w:cs="Times New Roman"/>
          <w:kern w:val="0"/>
          <w:sz w:val="28"/>
          <w:szCs w:val="28"/>
          <w:lang w:eastAsia="ru-RU"/>
        </w:rPr>
        <w:tab/>
        <w:t>-</w:t>
      </w:r>
      <w:r w:rsidRPr="001C46D8">
        <w:rPr>
          <w:rFonts w:ascii="Times New Roman" w:eastAsia="Times New Roman" w:hAnsi="Times New Roman" w:cs="Times New Roman"/>
          <w:kern w:val="0"/>
          <w:sz w:val="28"/>
          <w:szCs w:val="28"/>
          <w:lang w:eastAsia="ru-RU"/>
        </w:rPr>
        <w:tab/>
        <w:t>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(8,3%)</w:t>
      </w:r>
      <w:r w:rsidRPr="001C46D8">
        <w:rPr>
          <w:rFonts w:ascii="Times New Roman" w:eastAsia="Times New Roman" w:hAnsi="Times New Roman" w:cs="Times New Roman"/>
          <w:kern w:val="0"/>
          <w:sz w:val="28"/>
          <w:szCs w:val="28"/>
          <w:lang w:eastAsia="ru-RU"/>
        </w:rPr>
        <w:tab/>
        <w:t>5 (7,4%)</w:t>
      </w:r>
      <w:r w:rsidRPr="001C46D8">
        <w:rPr>
          <w:rFonts w:ascii="Times New Roman" w:eastAsia="Times New Roman" w:hAnsi="Times New Roman" w:cs="Times New Roman"/>
          <w:kern w:val="0"/>
          <w:sz w:val="28"/>
          <w:szCs w:val="28"/>
          <w:lang w:eastAsia="ru-RU"/>
        </w:rPr>
        <w:tab/>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большинства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тенденцию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достижением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наиболее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основным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проявлениям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год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наблюдался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«возврат»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некоторое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нарастание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числа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болевыми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ощущениями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никакой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отрицательной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магистральному</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17</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руслу</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резидуальными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годам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колебались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пределах</w:t>
      </w:r>
      <w:r w:rsidRPr="001C46D8">
        <w:rPr>
          <w:rFonts w:ascii="Times New Roman" w:eastAsia="Times New Roman" w:hAnsi="Times New Roman" w:cs="Times New Roman"/>
          <w:kern w:val="0"/>
          <w:sz w:val="28"/>
          <w:szCs w:val="28"/>
          <w:lang w:eastAsia="ru-RU"/>
        </w:rPr>
        <w:t xml:space="preserve"> 30% (31,3% - 29,5%),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правило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сопровождалось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повторными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приверженности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терапевтическим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поливалентные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флеботоники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оказалось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непосредственно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курса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регламент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ношения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выполняли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68,0%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регулярная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фармакотерапия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84,3%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комплаентность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пролеченных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значительно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год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регулярно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исполняла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требования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врача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половина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33,8%,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57,4%,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приверженность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осталась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1/3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Считаем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самостоятельное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прекращение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возврат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раздельном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анализе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консервативной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оказалось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регламентом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флеботропной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течение</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балла</w:t>
      </w:r>
      <w:r w:rsidRPr="001C46D8">
        <w:rPr>
          <w:rFonts w:ascii="Times New Roman" w:eastAsia="Times New Roman" w:hAnsi="Times New Roman" w:cs="Times New Roman"/>
          <w:kern w:val="0"/>
          <w:sz w:val="28"/>
          <w:szCs w:val="28"/>
          <w:lang w:eastAsia="ru-RU"/>
        </w:rPr>
        <w:t xml:space="preserve"> VSCC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6,5 (6,00-7,41)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4,0 (2,00-5,41) (</w:t>
      </w:r>
      <w:r w:rsidRPr="001C46D8">
        <w:rPr>
          <w:rFonts w:ascii="Times New Roman" w:eastAsia="Times New Roman" w:hAnsi="Times New Roman" w:cs="Times New Roman" w:hint="eastAsia"/>
          <w:kern w:val="0"/>
          <w:sz w:val="28"/>
          <w:szCs w:val="28"/>
          <w:lang w:eastAsia="ru-RU"/>
        </w:rPr>
        <w:t>р</w:t>
      </w:r>
      <w:r w:rsidRPr="001C46D8">
        <w:rPr>
          <w:rFonts w:ascii="Times New Roman" w:eastAsia="Times New Roman" w:hAnsi="Times New Roman" w:cs="Times New Roman"/>
          <w:kern w:val="0"/>
          <w:sz w:val="28"/>
          <w:szCs w:val="28"/>
          <w:lang w:eastAsia="ru-RU"/>
        </w:rPr>
        <w:t xml:space="preserve">=0,0001); </w:t>
      </w:r>
      <w:r w:rsidRPr="001C46D8">
        <w:rPr>
          <w:rFonts w:ascii="Times New Roman" w:eastAsia="Times New Roman" w:hAnsi="Times New Roman" w:cs="Times New Roman" w:hint="eastAsia"/>
          <w:kern w:val="0"/>
          <w:sz w:val="28"/>
          <w:szCs w:val="28"/>
          <w:lang w:eastAsia="ru-RU"/>
        </w:rPr>
        <w:t>снижение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интегрального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показателя</w:t>
      </w:r>
      <w:r w:rsidRPr="001C46D8">
        <w:rPr>
          <w:rFonts w:ascii="Times New Roman" w:eastAsia="Times New Roman" w:hAnsi="Times New Roman" w:cs="Times New Roman"/>
          <w:kern w:val="0"/>
          <w:sz w:val="28"/>
          <w:szCs w:val="28"/>
          <w:lang w:eastAsia="ru-RU"/>
        </w:rPr>
        <w:t xml:space="preserve"> CIVIQ2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44 (41,00-48,41)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29 (24,58-35,66) (</w:t>
      </w:r>
      <w:r w:rsidRPr="001C46D8">
        <w:rPr>
          <w:rFonts w:ascii="Times New Roman" w:eastAsia="Times New Roman" w:hAnsi="Times New Roman" w:cs="Times New Roman" w:hint="eastAsia"/>
          <w:kern w:val="0"/>
          <w:sz w:val="28"/>
          <w:szCs w:val="28"/>
          <w:lang w:eastAsia="ru-RU"/>
        </w:rPr>
        <w:t>р</w:t>
      </w:r>
      <w:r w:rsidRPr="001C46D8">
        <w:rPr>
          <w:rFonts w:ascii="Times New Roman" w:eastAsia="Times New Roman" w:hAnsi="Times New Roman" w:cs="Times New Roman"/>
          <w:kern w:val="0"/>
          <w:sz w:val="28"/>
          <w:szCs w:val="28"/>
          <w:lang w:eastAsia="ru-RU"/>
        </w:rPr>
        <w:t xml:space="preserve">&lt; 0,0001); </w:t>
      </w:r>
      <w:r w:rsidRPr="001C46D8">
        <w:rPr>
          <w:rFonts w:ascii="Times New Roman" w:eastAsia="Times New Roman" w:hAnsi="Times New Roman" w:cs="Times New Roman" w:hint="eastAsia"/>
          <w:kern w:val="0"/>
          <w:sz w:val="28"/>
          <w:szCs w:val="28"/>
          <w:lang w:eastAsia="ru-RU"/>
        </w:rPr>
        <w:t>достоверное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уменьшение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малеолярного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объёма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совпадение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удовлетворённости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предполагаемым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ожиданиям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Darvall), </w:t>
      </w:r>
      <w:r w:rsidRPr="001C46D8">
        <w:rPr>
          <w:rFonts w:ascii="Times New Roman" w:eastAsia="Times New Roman" w:hAnsi="Times New Roman" w:cs="Times New Roman" w:hint="eastAsia"/>
          <w:kern w:val="0"/>
          <w:sz w:val="28"/>
          <w:szCs w:val="28"/>
          <w:lang w:eastAsia="ru-RU"/>
        </w:rPr>
        <w:t>причём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физической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внешнему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вторым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Выявленные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ультразвуковые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самочувствию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компрессионным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указала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страданием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проявлением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18 </w:t>
      </w:r>
      <w:r w:rsidRPr="001C46D8">
        <w:rPr>
          <w:rFonts w:ascii="Times New Roman" w:eastAsia="Times New Roman" w:hAnsi="Times New Roman" w:cs="Times New Roman" w:hint="eastAsia"/>
          <w:kern w:val="0"/>
          <w:sz w:val="28"/>
          <w:szCs w:val="28"/>
          <w:lang w:eastAsia="ru-RU"/>
        </w:rPr>
        <w:t>системы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требует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назначения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пациентками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Обобщение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опыта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C-3000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143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(223 </w:t>
      </w:r>
      <w:r w:rsidRPr="001C46D8">
        <w:rPr>
          <w:rFonts w:ascii="Times New Roman" w:eastAsia="Times New Roman" w:hAnsi="Times New Roman" w:cs="Times New Roman" w:hint="eastAsia"/>
          <w:kern w:val="0"/>
          <w:sz w:val="28"/>
          <w:szCs w:val="28"/>
          <w:lang w:eastAsia="ru-RU"/>
        </w:rPr>
        <w:t>конечности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следующее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объективной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нельзя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говорить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врача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результат«без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перемен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хуже»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отмечен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73,4%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местного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статуса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73,2%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интенсивности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резидуальных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81,4%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6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обобщены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72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(110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«отлично»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«лучше»</w:t>
      </w:r>
      <w:r w:rsidRPr="001C46D8">
        <w:rPr>
          <w:rFonts w:ascii="Times New Roman" w:eastAsia="Times New Roman" w:hAnsi="Times New Roman" w:cs="Times New Roman"/>
          <w:kern w:val="0"/>
          <w:sz w:val="28"/>
          <w:szCs w:val="28"/>
          <w:lang w:eastAsia="ru-RU"/>
        </w:rPr>
        <w:t xml:space="preserve"> (38,9%) </w:t>
      </w:r>
      <w:r w:rsidRPr="001C46D8">
        <w:rPr>
          <w:rFonts w:ascii="Times New Roman" w:eastAsia="Times New Roman" w:hAnsi="Times New Roman" w:cs="Times New Roman" w:hint="eastAsia"/>
          <w:kern w:val="0"/>
          <w:sz w:val="28"/>
          <w:szCs w:val="28"/>
          <w:lang w:eastAsia="ru-RU"/>
        </w:rPr>
        <w:t>составили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около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половины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47,2%.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перемен»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«хуже»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сохраняющейся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резидуальными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соответственно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50,0%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50,9%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инфильтратов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некрозов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гипертрофических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рубцов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число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увеличивалось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«отлично»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«лучше»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составили</w:t>
      </w:r>
      <w:r w:rsidRPr="001C46D8">
        <w:rPr>
          <w:rFonts w:ascii="Times New Roman" w:eastAsia="Times New Roman" w:hAnsi="Times New Roman" w:cs="Times New Roman"/>
          <w:kern w:val="0"/>
          <w:sz w:val="28"/>
          <w:szCs w:val="28"/>
          <w:lang w:eastAsia="ru-RU"/>
        </w:rPr>
        <w:t xml:space="preserve"> 75,7%,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перемен»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«хуже»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24,3%,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обусловлено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пигментации</w:t>
      </w:r>
      <w:r w:rsidRPr="001C46D8">
        <w:rPr>
          <w:rFonts w:ascii="Times New Roman" w:eastAsia="Times New Roman" w:hAnsi="Times New Roman" w:cs="Times New Roman"/>
          <w:kern w:val="0"/>
          <w:sz w:val="28"/>
          <w:szCs w:val="28"/>
          <w:lang w:eastAsia="ru-RU"/>
        </w:rPr>
        <w:t xml:space="preserve"> (14,9 %), </w:t>
      </w:r>
      <w:r w:rsidRPr="001C46D8">
        <w:rPr>
          <w:rFonts w:ascii="Times New Roman" w:eastAsia="Times New Roman" w:hAnsi="Times New Roman" w:cs="Times New Roman" w:hint="eastAsia"/>
          <w:kern w:val="0"/>
          <w:sz w:val="28"/>
          <w:szCs w:val="28"/>
          <w:lang w:eastAsia="ru-RU"/>
        </w:rPr>
        <w:t>резидуальными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(13,1%)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рецидивами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(14,0%). </w:t>
      </w:r>
      <w:r w:rsidRPr="001C46D8">
        <w:rPr>
          <w:rFonts w:ascii="Times New Roman" w:eastAsia="Times New Roman" w:hAnsi="Times New Roman" w:cs="Times New Roman" w:hint="eastAsia"/>
          <w:kern w:val="0"/>
          <w:sz w:val="28"/>
          <w:szCs w:val="28"/>
          <w:lang w:eastAsia="ru-RU"/>
        </w:rPr>
        <w:t>Объективно</w:t>
      </w:r>
      <w:r w:rsidRPr="001C46D8">
        <w:rPr>
          <w:rFonts w:ascii="Times New Roman" w:eastAsia="Times New Roman" w:hAnsi="Times New Roman" w:cs="Times New Roman"/>
          <w:kern w:val="0"/>
          <w:sz w:val="28"/>
          <w:szCs w:val="28"/>
          <w:lang w:eastAsia="ru-RU"/>
        </w:rPr>
        <w:t xml:space="preserve"> 19 </w:t>
      </w:r>
      <w:r w:rsidRPr="001C46D8">
        <w:rPr>
          <w:rFonts w:ascii="Times New Roman" w:eastAsia="Times New Roman" w:hAnsi="Times New Roman" w:cs="Times New Roman" w:hint="eastAsia"/>
          <w:kern w:val="0"/>
          <w:sz w:val="28"/>
          <w:szCs w:val="28"/>
          <w:lang w:eastAsia="ru-RU"/>
        </w:rPr>
        <w:t>пациенткам</w:t>
      </w:r>
      <w:r w:rsidRPr="001C46D8">
        <w:rPr>
          <w:rFonts w:ascii="Times New Roman" w:eastAsia="Times New Roman" w:hAnsi="Times New Roman" w:cs="Times New Roman"/>
          <w:kern w:val="0"/>
          <w:sz w:val="28"/>
          <w:szCs w:val="28"/>
          <w:lang w:eastAsia="ru-RU"/>
        </w:rPr>
        <w:t xml:space="preserve"> (19,8%) </w:t>
      </w:r>
      <w:r w:rsidRPr="001C46D8">
        <w:rPr>
          <w:rFonts w:ascii="Times New Roman" w:eastAsia="Times New Roman" w:hAnsi="Times New Roman" w:cs="Times New Roman" w:hint="eastAsia"/>
          <w:kern w:val="0"/>
          <w:sz w:val="28"/>
          <w:szCs w:val="28"/>
          <w:lang w:eastAsia="ru-RU"/>
        </w:rPr>
        <w:t>потребовалась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еще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(15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бедре</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голени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диаметром</w:t>
      </w:r>
      <w:r w:rsidRPr="001C46D8">
        <w:rPr>
          <w:rFonts w:ascii="Times New Roman" w:eastAsia="Times New Roman" w:hAnsi="Times New Roman" w:cs="Times New Roman"/>
          <w:kern w:val="0"/>
          <w:sz w:val="28"/>
          <w:szCs w:val="28"/>
          <w:lang w:eastAsia="ru-RU"/>
        </w:rPr>
        <w:t xml:space="preserve"> 0,3-0,6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убедительный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концу</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времени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толерантность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13,1%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пигментация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сохранялась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14,9%,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рецидивы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14,0%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убедило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лучшем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расположенные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сустава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позитивным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некрозов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гипертрофических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рубцов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через</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начальных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дефектность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волокнистых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магистральной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характеризовалась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пространственной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организации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взаимоотношениях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значимое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участвующих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продуктивном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агранулоциты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повышение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прежде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магистральной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предполагать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готовность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старту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какой</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либо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триггерной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ситуации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lastRenderedPageBreak/>
        <w:t>Структурные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однотипный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Однако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определённые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отличия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зарегистрированы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очаговость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дезорганизации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соединительнотканных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преимущественные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эндотелия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периваскулита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сосочкового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адвентиции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выявленные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диффузный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захватывают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эндотелий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распространяются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подэндотелиального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среднюю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оболочку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адвентиции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периваскулита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участвующих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постепенно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нарастает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наиболее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интенсивное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накопление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гранулоцитов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косвенно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свидетельствует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активации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макрофагов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повышении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проницаемости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Достоверное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указывает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критическую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готовность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участвовать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модуляциях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реактивности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гранулоцитов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агранулоцитов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Выявленные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считать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особым</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патологическим</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состоянием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относящимся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дисплазиям</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20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Возможно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сходные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варианты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генетически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детерминированной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однако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патоморфологические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вероятно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определяются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мутаций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отвечающих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синтеза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соединительнотканных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патоморфологического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поддерживают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наши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необходимости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достижения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удовлетворяющего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врача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Таким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образом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проблемой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категории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которые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87,2%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Целесообразна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объективизация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шкалы</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которая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позволяет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применяемого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состояние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относящееся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дисплазиям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однотипный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наличием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конкретных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различий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очаговостью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повреждением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только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эндотелия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диффузными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приводит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купированию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возврат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связан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падением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комплаентности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проводимому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Приоритетным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флеботропной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дополнение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изменяет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Пренебрежение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невозможно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важным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поводом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обращения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специалисту</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различных</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вариантов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может</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быть</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эффективно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дополнено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термокоагуляцией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0,3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меньше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дающего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концу</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86,9%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ВЫВОДЫ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Углубленная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характеристика</w:t>
      </w:r>
      <w:r w:rsidRPr="001C46D8">
        <w:rPr>
          <w:rFonts w:ascii="Times New Roman" w:eastAsia="Times New Roman" w:hAnsi="Times New Roman" w:cs="Times New Roman"/>
          <w:kern w:val="0"/>
          <w:sz w:val="28"/>
          <w:szCs w:val="28"/>
          <w:lang w:eastAsia="ru-RU"/>
        </w:rPr>
        <w:t xml:space="preserve"> 515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имелись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следующие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приоритетные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«тяжелые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ноги»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53,4%, </w:t>
      </w:r>
      <w:r w:rsidRPr="001C46D8">
        <w:rPr>
          <w:rFonts w:ascii="Times New Roman" w:eastAsia="Times New Roman" w:hAnsi="Times New Roman" w:cs="Times New Roman" w:hint="eastAsia"/>
          <w:kern w:val="0"/>
          <w:sz w:val="28"/>
          <w:szCs w:val="28"/>
          <w:lang w:eastAsia="ru-RU"/>
        </w:rPr>
        <w:t>усталость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«налитость»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голенях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27,4%, </w:t>
      </w:r>
      <w:r w:rsidRPr="001C46D8">
        <w:rPr>
          <w:rFonts w:ascii="Times New Roman" w:eastAsia="Times New Roman" w:hAnsi="Times New Roman" w:cs="Times New Roman" w:hint="eastAsia"/>
          <w:kern w:val="0"/>
          <w:sz w:val="28"/>
          <w:szCs w:val="28"/>
          <w:lang w:eastAsia="ru-RU"/>
        </w:rPr>
        <w:t>судороги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20,4%. </w:t>
      </w:r>
      <w:r w:rsidRPr="001C46D8">
        <w:rPr>
          <w:rFonts w:ascii="Times New Roman" w:eastAsia="Times New Roman" w:hAnsi="Times New Roman" w:cs="Times New Roman" w:hint="eastAsia"/>
          <w:kern w:val="0"/>
          <w:sz w:val="28"/>
          <w:szCs w:val="28"/>
          <w:lang w:eastAsia="ru-RU"/>
        </w:rPr>
        <w:t>Сочетание</w:t>
      </w:r>
      <w:r w:rsidRPr="001C46D8">
        <w:rPr>
          <w:rFonts w:ascii="Times New Roman" w:eastAsia="Times New Roman" w:hAnsi="Times New Roman" w:cs="Times New Roman"/>
          <w:kern w:val="0"/>
          <w:sz w:val="28"/>
          <w:szCs w:val="28"/>
          <w:lang w:eastAsia="ru-RU"/>
        </w:rPr>
        <w:t xml:space="preserve"> 2-4-</w:t>
      </w:r>
      <w:r w:rsidRPr="001C46D8">
        <w:rPr>
          <w:rFonts w:ascii="Times New Roman" w:eastAsia="Times New Roman" w:hAnsi="Times New Roman" w:cs="Times New Roman" w:hint="eastAsia"/>
          <w:kern w:val="0"/>
          <w:sz w:val="28"/>
          <w:szCs w:val="28"/>
          <w:lang w:eastAsia="ru-RU"/>
        </w:rPr>
        <w:t>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регистрировали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449 (87,2%) </w:t>
      </w:r>
      <w:r w:rsidRPr="001C46D8">
        <w:rPr>
          <w:rFonts w:ascii="Times New Roman" w:eastAsia="Times New Roman" w:hAnsi="Times New Roman" w:cs="Times New Roman" w:hint="eastAsia"/>
          <w:kern w:val="0"/>
          <w:sz w:val="28"/>
          <w:szCs w:val="28"/>
          <w:lang w:eastAsia="ru-RU"/>
        </w:rPr>
        <w:t>случаях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Наиболее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выраженных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достигали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ощущения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тяжести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средняя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тяжелая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шкале</w:t>
      </w:r>
      <w:r w:rsidRPr="001C46D8">
        <w:rPr>
          <w:rFonts w:ascii="Times New Roman" w:eastAsia="Times New Roman" w:hAnsi="Times New Roman" w:cs="Times New Roman"/>
          <w:kern w:val="0"/>
          <w:sz w:val="28"/>
          <w:szCs w:val="28"/>
          <w:lang w:eastAsia="ru-RU"/>
        </w:rPr>
        <w:t xml:space="preserve"> V</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SS)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88,4%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усталости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80,2%.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Сравнительное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морфологическое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зарегистрировало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что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однотипный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характерны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очаговость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дезорганизации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преимущественные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эндотелия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периваскулита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изменения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стороны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волокон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носят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диффузный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распространяются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подэндотелиального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слоя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среднюю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оболочку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адвентиции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регистрируются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периваскулита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Количество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участвующих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воспалительном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увеличивается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нормой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регистрируется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значимое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накопление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гранулоцитов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достоверное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плотности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приводит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существенному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купированию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зависит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комплаентности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эластической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флеботропной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течение</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месяца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дает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виде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снижения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общего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балла</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6,5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4,0;   </w:t>
      </w:r>
      <w:r w:rsidRPr="001C46D8">
        <w:rPr>
          <w:rFonts w:ascii="Times New Roman" w:eastAsia="Times New Roman" w:hAnsi="Times New Roman" w:cs="Times New Roman" w:hint="eastAsia"/>
          <w:kern w:val="0"/>
          <w:sz w:val="28"/>
          <w:szCs w:val="28"/>
          <w:lang w:eastAsia="ru-RU"/>
        </w:rPr>
        <w:t>интегрального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22 </w:t>
      </w:r>
      <w:r w:rsidRPr="001C46D8">
        <w:rPr>
          <w:rFonts w:ascii="Times New Roman" w:eastAsia="Times New Roman" w:hAnsi="Times New Roman" w:cs="Times New Roman" w:hint="eastAsia"/>
          <w:kern w:val="0"/>
          <w:sz w:val="28"/>
          <w:szCs w:val="28"/>
          <w:lang w:eastAsia="ru-RU"/>
        </w:rPr>
        <w:t>показателя</w:t>
      </w:r>
      <w:r w:rsidRPr="001C46D8">
        <w:rPr>
          <w:rFonts w:ascii="Times New Roman" w:eastAsia="Times New Roman" w:hAnsi="Times New Roman" w:cs="Times New Roman"/>
          <w:kern w:val="0"/>
          <w:sz w:val="28"/>
          <w:szCs w:val="28"/>
          <w:lang w:eastAsia="ru-RU"/>
        </w:rPr>
        <w:t xml:space="preserve">    CIVIQ2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44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29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малеолярного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объема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совпадение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удовлетворенности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предполагаемым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ожиданиям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Darvall. </w:t>
      </w:r>
      <w:r w:rsidRPr="001C46D8">
        <w:rPr>
          <w:rFonts w:ascii="Times New Roman" w:eastAsia="Times New Roman" w:hAnsi="Times New Roman" w:cs="Times New Roman" w:hint="eastAsia"/>
          <w:kern w:val="0"/>
          <w:sz w:val="28"/>
          <w:szCs w:val="28"/>
          <w:lang w:eastAsia="ru-RU"/>
        </w:rPr>
        <w:t>Проведенная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вторым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улучшает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Новая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комбинация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хирургических</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методов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микросклеротерапия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термокоагуляция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145 </w:t>
      </w:r>
      <w:r w:rsidRPr="001C46D8">
        <w:rPr>
          <w:rFonts w:ascii="Times New Roman" w:eastAsia="Times New Roman" w:hAnsi="Times New Roman" w:cs="Times New Roman" w:hint="eastAsia"/>
          <w:kern w:val="0"/>
          <w:sz w:val="28"/>
          <w:szCs w:val="28"/>
          <w:lang w:eastAsia="ru-RU"/>
        </w:rPr>
        <w:t>пациентов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(223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конечности</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ретикулярными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венами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телеангиэктазиями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продемонстрировала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сроки</w:t>
      </w:r>
      <w:r w:rsidRPr="001C46D8">
        <w:rPr>
          <w:rFonts w:ascii="Times New Roman" w:eastAsia="Times New Roman" w:hAnsi="Times New Roman" w:cs="Times New Roman"/>
          <w:kern w:val="0"/>
          <w:sz w:val="28"/>
          <w:szCs w:val="28"/>
          <w:lang w:eastAsia="ru-RU"/>
        </w:rPr>
        <w:t xml:space="preserve"> 6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49,1 %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сроки</w:t>
      </w:r>
      <w:r w:rsidRPr="001C46D8">
        <w:rPr>
          <w:rFonts w:ascii="Times New Roman" w:eastAsia="Times New Roman" w:hAnsi="Times New Roman" w:cs="Times New Roman"/>
          <w:kern w:val="0"/>
          <w:sz w:val="28"/>
          <w:szCs w:val="28"/>
          <w:lang w:eastAsia="ru-RU"/>
        </w:rPr>
        <w:t xml:space="preserve"> 12 </w:t>
      </w:r>
      <w:r w:rsidRPr="001C46D8">
        <w:rPr>
          <w:rFonts w:ascii="Times New Roman" w:eastAsia="Times New Roman" w:hAnsi="Times New Roman" w:cs="Times New Roman" w:hint="eastAsia"/>
          <w:kern w:val="0"/>
          <w:sz w:val="28"/>
          <w:szCs w:val="28"/>
          <w:lang w:eastAsia="ru-RU"/>
        </w:rPr>
        <w:t>месяцев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72,9% </w:t>
      </w:r>
      <w:r w:rsidRPr="001C46D8">
        <w:rPr>
          <w:rFonts w:ascii="Times New Roman" w:eastAsia="Times New Roman" w:hAnsi="Times New Roman" w:cs="Times New Roman" w:hint="eastAsia"/>
          <w:kern w:val="0"/>
          <w:sz w:val="28"/>
          <w:szCs w:val="28"/>
          <w:lang w:eastAsia="ru-RU"/>
        </w:rPr>
        <w:t>случаев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положительных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отсутствие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гипертрофических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рубцов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ПРАКТИЧЕСКИЕ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РЕКОМЕНДАЦИИ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старте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целесообразно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субъективные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жалобы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шкале</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регистрации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статуса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динамического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наблюдения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состоянием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одним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критериям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ультразвукового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магистральных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является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обязательным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глубокой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системы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перфорантных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должно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быть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комбинированным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себе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компрессионный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трикотаж</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флеботропные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препараты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Базовая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должна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продолжаться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пожизненно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других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выявлении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сочетании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другими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после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показана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коррекция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вертикальных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горизонтальных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патологических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венозных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рефлюксов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приоритетным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термоабляционных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вмешательств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дерматохирургических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Всю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полученную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информацию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включая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шкалу</w:t>
      </w:r>
      <w:r w:rsidRPr="001C46D8">
        <w:rPr>
          <w:rFonts w:ascii="Times New Roman" w:eastAsia="Times New Roman" w:hAnsi="Times New Roman" w:cs="Times New Roman"/>
          <w:kern w:val="0"/>
          <w:sz w:val="28"/>
          <w:szCs w:val="28"/>
          <w:lang w:eastAsia="ru-RU"/>
        </w:rPr>
        <w:t xml:space="preserve"> VCSS, </w:t>
      </w:r>
      <w:r w:rsidRPr="001C46D8">
        <w:rPr>
          <w:rFonts w:ascii="Times New Roman" w:eastAsia="Times New Roman" w:hAnsi="Times New Roman" w:cs="Times New Roman" w:hint="eastAsia"/>
          <w:kern w:val="0"/>
          <w:sz w:val="28"/>
          <w:szCs w:val="28"/>
          <w:lang w:eastAsia="ru-RU"/>
        </w:rPr>
        <w:t>данные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ультразвукового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обследования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сведения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хирургических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23 </w:t>
      </w:r>
      <w:r w:rsidRPr="001C46D8">
        <w:rPr>
          <w:rFonts w:ascii="Times New Roman" w:eastAsia="Times New Roman" w:hAnsi="Times New Roman" w:cs="Times New Roman" w:hint="eastAsia"/>
          <w:kern w:val="0"/>
          <w:sz w:val="28"/>
          <w:szCs w:val="28"/>
          <w:lang w:eastAsia="ru-RU"/>
        </w:rPr>
        <w:t>вмешательствах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необходимо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заносить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стандартизированную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карту</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5.</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процедуры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возможно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применение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жидких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вспененных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растворов</w:t>
      </w:r>
      <w:r w:rsidRPr="001C46D8">
        <w:rPr>
          <w:rFonts w:ascii="Times New Roman" w:eastAsia="Times New Roman" w:hAnsi="Times New Roman" w:cs="Times New Roman"/>
          <w:kern w:val="0"/>
          <w:sz w:val="28"/>
          <w:szCs w:val="28"/>
          <w:lang w:eastAsia="ru-RU"/>
        </w:rPr>
        <w:t xml:space="preserve"> 0,2%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0,5% </w:t>
      </w:r>
      <w:r w:rsidRPr="001C46D8">
        <w:rPr>
          <w:rFonts w:ascii="Times New Roman" w:eastAsia="Times New Roman" w:hAnsi="Times New Roman" w:cs="Times New Roman" w:hint="eastAsia"/>
          <w:kern w:val="0"/>
          <w:sz w:val="28"/>
          <w:szCs w:val="28"/>
          <w:lang w:eastAsia="ru-RU"/>
        </w:rPr>
        <w:t>склерозантов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для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Целесообразно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выполнение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двух</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шагового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склерозирования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первоначально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называемой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«центральной»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чаще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затем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поверхностно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расположенных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Прецизионность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техники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обеспечивают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иглы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30-32g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операционная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лупа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увеличением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3,7 </w:t>
      </w:r>
      <w:r w:rsidRPr="001C46D8">
        <w:rPr>
          <w:rFonts w:ascii="Times New Roman" w:eastAsia="Times New Roman" w:hAnsi="Times New Roman" w:cs="Times New Roman" w:hint="eastAsia"/>
          <w:kern w:val="0"/>
          <w:sz w:val="28"/>
          <w:szCs w:val="28"/>
          <w:lang w:eastAsia="ru-RU"/>
        </w:rPr>
        <w:t>раза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6.</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проведении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термокоагуляции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аппаратом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ТС</w:t>
      </w:r>
      <w:r w:rsidRPr="001C46D8">
        <w:rPr>
          <w:rFonts w:ascii="Times New Roman" w:eastAsia="Times New Roman" w:hAnsi="Times New Roman" w:cs="Times New Roman"/>
          <w:kern w:val="0"/>
          <w:sz w:val="28"/>
          <w:szCs w:val="28"/>
          <w:lang w:eastAsia="ru-RU"/>
        </w:rPr>
        <w:t xml:space="preserve">-3000 </w:t>
      </w:r>
      <w:r w:rsidRPr="001C46D8">
        <w:rPr>
          <w:rFonts w:ascii="Times New Roman" w:eastAsia="Times New Roman" w:hAnsi="Times New Roman" w:cs="Times New Roman" w:hint="eastAsia"/>
          <w:kern w:val="0"/>
          <w:sz w:val="28"/>
          <w:szCs w:val="28"/>
          <w:lang w:eastAsia="ru-RU"/>
        </w:rPr>
        <w:t>необходимо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соблюдать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следующие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правила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применять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до</w:t>
      </w:r>
      <w:r w:rsidRPr="001C46D8">
        <w:rPr>
          <w:rFonts w:ascii="Times New Roman" w:eastAsia="Times New Roman" w:hAnsi="Times New Roman" w:cs="Times New Roman"/>
          <w:kern w:val="0"/>
          <w:sz w:val="28"/>
          <w:szCs w:val="28"/>
          <w:lang w:eastAsia="ru-RU"/>
        </w:rPr>
        <w:t xml:space="preserve"> 0,6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вначале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воздействовать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небольшого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диаметра</w:t>
      </w:r>
      <w:r w:rsidRPr="001C46D8">
        <w:rPr>
          <w:rFonts w:ascii="Times New Roman" w:eastAsia="Times New Roman" w:hAnsi="Times New Roman" w:cs="Times New Roman"/>
          <w:kern w:val="0"/>
          <w:sz w:val="28"/>
          <w:szCs w:val="28"/>
          <w:lang w:eastAsia="ru-RU"/>
        </w:rPr>
        <w:t xml:space="preserve"> (0,3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спустя</w:t>
      </w:r>
      <w:r w:rsidRPr="001C46D8">
        <w:rPr>
          <w:rFonts w:ascii="Times New Roman" w:eastAsia="Times New Roman" w:hAnsi="Times New Roman" w:cs="Times New Roman"/>
          <w:kern w:val="0"/>
          <w:sz w:val="28"/>
          <w:szCs w:val="28"/>
          <w:lang w:eastAsia="ru-RU"/>
        </w:rPr>
        <w:t xml:space="preserve"> 3-4 </w:t>
      </w:r>
      <w:r w:rsidRPr="001C46D8">
        <w:rPr>
          <w:rFonts w:ascii="Times New Roman" w:eastAsia="Times New Roman" w:hAnsi="Times New Roman" w:cs="Times New Roman" w:hint="eastAsia"/>
          <w:kern w:val="0"/>
          <w:sz w:val="28"/>
          <w:szCs w:val="28"/>
          <w:lang w:eastAsia="ru-RU"/>
        </w:rPr>
        <w:t>недели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наиболее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крупные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зоне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среднее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расстояние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точками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воздействия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мм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использовать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более</w:t>
      </w:r>
      <w:r w:rsidRPr="001C46D8">
        <w:rPr>
          <w:rFonts w:ascii="Times New Roman" w:eastAsia="Times New Roman" w:hAnsi="Times New Roman" w:cs="Times New Roman"/>
          <w:kern w:val="0"/>
          <w:sz w:val="28"/>
          <w:szCs w:val="28"/>
          <w:lang w:eastAsia="ru-RU"/>
        </w:rPr>
        <w:t xml:space="preserve"> 300 </w:t>
      </w:r>
      <w:r w:rsidRPr="001C46D8">
        <w:rPr>
          <w:rFonts w:ascii="Times New Roman" w:eastAsia="Times New Roman" w:hAnsi="Times New Roman" w:cs="Times New Roman" w:hint="eastAsia"/>
          <w:kern w:val="0"/>
          <w:sz w:val="28"/>
          <w:szCs w:val="28"/>
          <w:lang w:eastAsia="ru-RU"/>
        </w:rPr>
        <w:t>импульсов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посещение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использовать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имплантированным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искусственным</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водителем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ритма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сердца</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СПИСОК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РАБОТ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ОПУБЛИКОВАННЫХ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ТЕМЕ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помощь</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пациентам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недостаточностью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CLASS 1 // </w:t>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хирургия</w:t>
      </w:r>
      <w:r w:rsidRPr="001C46D8">
        <w:rPr>
          <w:rFonts w:ascii="Times New Roman" w:eastAsia="Times New Roman" w:hAnsi="Times New Roman" w:cs="Times New Roman"/>
          <w:kern w:val="0"/>
          <w:sz w:val="28"/>
          <w:szCs w:val="28"/>
          <w:lang w:eastAsia="ru-RU"/>
        </w:rPr>
        <w:t xml:space="preserve">.- 2009.-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.34,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36-38.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Миниинвазивные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хирургические</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технологии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лечении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3-</w:t>
      </w:r>
      <w:r w:rsidRPr="001C46D8">
        <w:rPr>
          <w:rFonts w:ascii="Times New Roman" w:eastAsia="Times New Roman" w:hAnsi="Times New Roman" w:cs="Times New Roman" w:hint="eastAsia"/>
          <w:kern w:val="0"/>
          <w:sz w:val="28"/>
          <w:szCs w:val="28"/>
          <w:lang w:eastAsia="ru-RU"/>
        </w:rPr>
        <w:t>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летнее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ретроспективное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клинико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экономическое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сравнение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Веселов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.- 2010.-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18-23.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lastRenderedPageBreak/>
        <w:t>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консервативной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симптоматику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рецидивирование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Вестник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сотрудников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ГКБ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40.- 2011.-</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27-29.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болезнью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миниинвазивного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флебохирургического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24 </w:t>
      </w:r>
      <w:r w:rsidRPr="001C46D8">
        <w:rPr>
          <w:rFonts w:ascii="Times New Roman" w:eastAsia="Times New Roman" w:hAnsi="Times New Roman" w:cs="Times New Roman" w:hint="eastAsia"/>
          <w:kern w:val="0"/>
          <w:sz w:val="28"/>
          <w:szCs w:val="28"/>
          <w:lang w:eastAsia="ru-RU"/>
        </w:rPr>
        <w:t>Б</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Веселов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Вестник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сотрудников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ГКБ</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40.- 2011.-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46-48.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5.</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Соловьева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Орищенко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амбулаторного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недостаточностью</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(CLASS 1) // </w:t>
      </w:r>
      <w:r w:rsidRPr="001C46D8">
        <w:rPr>
          <w:rFonts w:ascii="Times New Roman" w:eastAsia="Times New Roman" w:hAnsi="Times New Roman" w:cs="Times New Roman" w:hint="eastAsia"/>
          <w:kern w:val="0"/>
          <w:sz w:val="28"/>
          <w:szCs w:val="28"/>
          <w:lang w:eastAsia="ru-RU"/>
        </w:rPr>
        <w:t>Актуальные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современной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ab/>
        <w:t>66-</w:t>
      </w:r>
      <w:r w:rsidRPr="001C46D8">
        <w:rPr>
          <w:rFonts w:ascii="Times New Roman" w:eastAsia="Times New Roman" w:hAnsi="Times New Roman" w:cs="Times New Roman" w:hint="eastAsia"/>
          <w:kern w:val="0"/>
          <w:sz w:val="28"/>
          <w:szCs w:val="28"/>
          <w:lang w:eastAsia="ru-RU"/>
        </w:rPr>
        <w:t>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Всероссийской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молодых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учёных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студентов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6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7 </w:t>
      </w:r>
      <w:r w:rsidRPr="001C46D8">
        <w:rPr>
          <w:rFonts w:ascii="Times New Roman" w:eastAsia="Times New Roman" w:hAnsi="Times New Roman" w:cs="Times New Roman" w:hint="eastAsia"/>
          <w:kern w:val="0"/>
          <w:sz w:val="28"/>
          <w:szCs w:val="28"/>
          <w:lang w:eastAsia="ru-RU"/>
        </w:rPr>
        <w:t>апреля</w:t>
      </w:r>
      <w:r w:rsidRPr="001C46D8">
        <w:rPr>
          <w:rFonts w:ascii="Times New Roman" w:eastAsia="Times New Roman" w:hAnsi="Times New Roman" w:cs="Times New Roman"/>
          <w:kern w:val="0"/>
          <w:sz w:val="28"/>
          <w:szCs w:val="28"/>
          <w:lang w:eastAsia="ru-RU"/>
        </w:rPr>
        <w:t xml:space="preserve"> 2011.-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,2011.-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175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177.</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6.</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Осипова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Телеангиэктазии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ретикулярные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клинико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морфологическое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изучение</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Актуальные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67-</w:t>
      </w:r>
      <w:r w:rsidRPr="001C46D8">
        <w:rPr>
          <w:rFonts w:ascii="Times New Roman" w:eastAsia="Times New Roman" w:hAnsi="Times New Roman" w:cs="Times New Roman" w:hint="eastAsia"/>
          <w:kern w:val="0"/>
          <w:sz w:val="28"/>
          <w:szCs w:val="28"/>
          <w:lang w:eastAsia="ru-RU"/>
        </w:rPr>
        <w:t>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молодых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учёных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студентов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11-12 </w:t>
      </w:r>
      <w:r w:rsidRPr="001C46D8">
        <w:rPr>
          <w:rFonts w:ascii="Times New Roman" w:eastAsia="Times New Roman" w:hAnsi="Times New Roman" w:cs="Times New Roman" w:hint="eastAsia"/>
          <w:kern w:val="0"/>
          <w:sz w:val="28"/>
          <w:szCs w:val="28"/>
          <w:lang w:eastAsia="ru-RU"/>
        </w:rPr>
        <w:t>апреля</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,2012.-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668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670.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7.</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клинико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морфологическое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изучение</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Я</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Осипова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Материалы</w:t>
      </w:r>
      <w:r w:rsidRPr="001C46D8">
        <w:rPr>
          <w:rFonts w:ascii="Times New Roman" w:eastAsia="Times New Roman" w:hAnsi="Times New Roman" w:cs="Times New Roman"/>
          <w:kern w:val="0"/>
          <w:sz w:val="28"/>
          <w:szCs w:val="28"/>
          <w:lang w:eastAsia="ru-RU"/>
        </w:rPr>
        <w:t xml:space="preserve"> IX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18-19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.6,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.47.</w:t>
      </w:r>
    </w:p>
    <w:p w:rsidR="001C46D8" w:rsidRPr="001C46D8" w:rsidRDefault="001C46D8" w:rsidP="001C46D8">
      <w:pPr>
        <w:rPr>
          <w:rFonts w:ascii="Times New Roman" w:eastAsia="Times New Roman" w:hAnsi="Times New Roman" w:cs="Times New Roman"/>
          <w:kern w:val="0"/>
          <w:sz w:val="28"/>
          <w:szCs w:val="28"/>
          <w:lang w:eastAsia="ru-RU"/>
        </w:rPr>
      </w:pP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8.</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Веселов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Пути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повышения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микросклеротерапии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классом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Влияние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острых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тромбозов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недостаточности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тезисов</w:t>
      </w:r>
      <w:r w:rsidRPr="001C46D8">
        <w:rPr>
          <w:rFonts w:ascii="Times New Roman" w:eastAsia="Times New Roman" w:hAnsi="Times New Roman" w:cs="Times New Roman"/>
          <w:kern w:val="0"/>
          <w:sz w:val="28"/>
          <w:szCs w:val="28"/>
          <w:lang w:eastAsia="ru-RU"/>
        </w:rPr>
        <w:t xml:space="preserve"> 5-</w:t>
      </w:r>
      <w:r w:rsidRPr="001C46D8">
        <w:rPr>
          <w:rFonts w:ascii="Times New Roman" w:eastAsia="Times New Roman" w:hAnsi="Times New Roman" w:cs="Times New Roman" w:hint="eastAsia"/>
          <w:kern w:val="0"/>
          <w:sz w:val="28"/>
          <w:szCs w:val="28"/>
          <w:lang w:eastAsia="ru-RU"/>
        </w:rPr>
        <w:t>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Санкт</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Петербургского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Петербург</w:t>
      </w:r>
      <w:r w:rsidRPr="001C46D8">
        <w:rPr>
          <w:rFonts w:ascii="Times New Roman" w:eastAsia="Times New Roman" w:hAnsi="Times New Roman" w:cs="Times New Roman"/>
          <w:kern w:val="0"/>
          <w:sz w:val="28"/>
          <w:szCs w:val="28"/>
          <w:lang w:eastAsia="ru-RU"/>
        </w:rPr>
        <w:t xml:space="preserve">,7 </w:t>
      </w:r>
      <w:r w:rsidRPr="001C46D8">
        <w:rPr>
          <w:rFonts w:ascii="Times New Roman" w:eastAsia="Times New Roman" w:hAnsi="Times New Roman" w:cs="Times New Roman" w:hint="eastAsia"/>
          <w:kern w:val="0"/>
          <w:sz w:val="28"/>
          <w:szCs w:val="28"/>
          <w:lang w:eastAsia="ru-RU"/>
        </w:rPr>
        <w:t>декабря</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Петербург</w:t>
      </w:r>
      <w:r w:rsidRPr="001C46D8">
        <w:rPr>
          <w:rFonts w:ascii="Times New Roman" w:eastAsia="Times New Roman" w:hAnsi="Times New Roman" w:cs="Times New Roman"/>
          <w:kern w:val="0"/>
          <w:sz w:val="28"/>
          <w:szCs w:val="28"/>
          <w:lang w:eastAsia="ru-RU"/>
        </w:rPr>
        <w:t xml:space="preserve">, 2012.-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5 - 6.</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9.</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Капорейко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Сравнительная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lastRenderedPageBreak/>
        <w:t>морфологическая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начальных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Актуальные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ab/>
        <w:t>68-</w:t>
      </w:r>
      <w:r w:rsidRPr="001C46D8">
        <w:rPr>
          <w:rFonts w:ascii="Times New Roman" w:eastAsia="Times New Roman" w:hAnsi="Times New Roman" w:cs="Times New Roman" w:hint="eastAsia"/>
          <w:kern w:val="0"/>
          <w:sz w:val="28"/>
          <w:szCs w:val="28"/>
          <w:lang w:eastAsia="ru-RU"/>
        </w:rPr>
        <w:t>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молодых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учёных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студентов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9-10 </w:t>
      </w:r>
      <w:r w:rsidRPr="001C46D8">
        <w:rPr>
          <w:rFonts w:ascii="Times New Roman" w:eastAsia="Times New Roman" w:hAnsi="Times New Roman" w:cs="Times New Roman" w:hint="eastAsia"/>
          <w:kern w:val="0"/>
          <w:sz w:val="28"/>
          <w:szCs w:val="28"/>
          <w:lang w:eastAsia="ru-RU"/>
        </w:rPr>
        <w:t>апреля</w:t>
      </w:r>
      <w:r w:rsidRPr="001C46D8">
        <w:rPr>
          <w:rFonts w:ascii="Times New Roman" w:eastAsia="Times New Roman" w:hAnsi="Times New Roman" w:cs="Times New Roman"/>
          <w:kern w:val="0"/>
          <w:sz w:val="28"/>
          <w:szCs w:val="28"/>
          <w:lang w:eastAsia="ru-RU"/>
        </w:rPr>
        <w:t xml:space="preserve"> 2013.-</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,2013.-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850-852.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10.</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Клиническая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морфологическая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характеристика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Первый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этап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исследования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Вестник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Уральской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академической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.- 2013.-</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.46,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 -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31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34.</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Осипова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Надеева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2-</w:t>
      </w:r>
      <w:r w:rsidRPr="001C46D8">
        <w:rPr>
          <w:rFonts w:ascii="Times New Roman" w:eastAsia="Times New Roman" w:hAnsi="Times New Roman" w:cs="Times New Roman" w:hint="eastAsia"/>
          <w:kern w:val="0"/>
          <w:sz w:val="28"/>
          <w:szCs w:val="28"/>
          <w:lang w:eastAsia="ru-RU"/>
        </w:rPr>
        <w:t>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летние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комплексного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Актуальные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вопросы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здравоохранения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69-</w:t>
      </w:r>
      <w:r w:rsidRPr="001C46D8">
        <w:rPr>
          <w:rFonts w:ascii="Times New Roman" w:eastAsia="Times New Roman" w:hAnsi="Times New Roman" w:cs="Times New Roman" w:hint="eastAsia"/>
          <w:kern w:val="0"/>
          <w:sz w:val="28"/>
          <w:szCs w:val="28"/>
          <w:lang w:eastAsia="ru-RU"/>
        </w:rPr>
        <w:t>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Всероссийской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молодых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учёных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студентов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международным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участием</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9-10 </w:t>
      </w:r>
      <w:r w:rsidRPr="001C46D8">
        <w:rPr>
          <w:rFonts w:ascii="Times New Roman" w:eastAsia="Times New Roman" w:hAnsi="Times New Roman" w:cs="Times New Roman" w:hint="eastAsia"/>
          <w:kern w:val="0"/>
          <w:sz w:val="28"/>
          <w:szCs w:val="28"/>
          <w:lang w:eastAsia="ru-RU"/>
        </w:rPr>
        <w:t>апреля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,2014.-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793-794.</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Морфологическая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Я</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Осипова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материалах</w:t>
      </w:r>
      <w:r w:rsidRPr="001C46D8">
        <w:rPr>
          <w:rFonts w:ascii="Times New Roman" w:eastAsia="Times New Roman" w:hAnsi="Times New Roman" w:cs="Times New Roman"/>
          <w:kern w:val="0"/>
          <w:sz w:val="28"/>
          <w:szCs w:val="28"/>
          <w:lang w:eastAsia="ru-RU"/>
        </w:rPr>
        <w:t xml:space="preserve"> X </w:t>
      </w:r>
      <w:r w:rsidRPr="001C46D8">
        <w:rPr>
          <w:rFonts w:ascii="Times New Roman" w:eastAsia="Times New Roman" w:hAnsi="Times New Roman" w:cs="Times New Roman" w:hint="eastAsia"/>
          <w:kern w:val="0"/>
          <w:sz w:val="28"/>
          <w:szCs w:val="28"/>
          <w:lang w:eastAsia="ru-RU"/>
        </w:rPr>
        <w:t>Юбилейной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Новгород</w:t>
      </w:r>
      <w:r w:rsidRPr="001C46D8">
        <w:rPr>
          <w:rFonts w:ascii="Times New Roman" w:eastAsia="Times New Roman" w:hAnsi="Times New Roman" w:cs="Times New Roman"/>
          <w:kern w:val="0"/>
          <w:sz w:val="28"/>
          <w:szCs w:val="28"/>
          <w:lang w:eastAsia="ru-RU"/>
        </w:rPr>
        <w:t xml:space="preserve">, 29-31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12.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Сравнительная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малоинвазивных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Макарова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Чукин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Лещинская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Материалы</w:t>
      </w:r>
      <w:r w:rsidRPr="001C46D8">
        <w:rPr>
          <w:rFonts w:ascii="Times New Roman" w:eastAsia="Times New Roman" w:hAnsi="Times New Roman" w:cs="Times New Roman"/>
          <w:kern w:val="0"/>
          <w:sz w:val="28"/>
          <w:szCs w:val="28"/>
          <w:lang w:eastAsia="ru-RU"/>
        </w:rPr>
        <w:t xml:space="preserve"> X </w:t>
      </w:r>
      <w:r w:rsidRPr="001C46D8">
        <w:rPr>
          <w:rFonts w:ascii="Times New Roman" w:eastAsia="Times New Roman" w:hAnsi="Times New Roman" w:cs="Times New Roman" w:hint="eastAsia"/>
          <w:kern w:val="0"/>
          <w:sz w:val="28"/>
          <w:szCs w:val="28"/>
          <w:lang w:eastAsia="ru-RU"/>
        </w:rPr>
        <w:t>Юбилейной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Новгород</w:t>
      </w:r>
      <w:r w:rsidRPr="001C46D8">
        <w:rPr>
          <w:rFonts w:ascii="Times New Roman" w:eastAsia="Times New Roman" w:hAnsi="Times New Roman" w:cs="Times New Roman"/>
          <w:kern w:val="0"/>
          <w:sz w:val="28"/>
          <w:szCs w:val="28"/>
          <w:lang w:eastAsia="ru-RU"/>
        </w:rPr>
        <w:t xml:space="preserve">, 29-31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44-45.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14.</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Осипова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Двухлетние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комплексного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2014/-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1-2. - C. 45 - 48.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15.</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Тенденции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развития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стационарной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Екатеринбурге</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Смирнов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Бровкин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надежды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реалии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3 </w:t>
      </w:r>
      <w:r w:rsidRPr="001C46D8">
        <w:rPr>
          <w:rFonts w:ascii="Times New Roman" w:eastAsia="Times New Roman" w:hAnsi="Times New Roman" w:cs="Times New Roman" w:hint="eastAsia"/>
          <w:kern w:val="0"/>
          <w:sz w:val="28"/>
          <w:szCs w:val="28"/>
          <w:lang w:eastAsia="ru-RU"/>
        </w:rPr>
        <w:t>марта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.107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108.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16.</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класс</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возможности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Ангиология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инновационные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технологии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сердца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lastRenderedPageBreak/>
        <w:tab/>
      </w:r>
      <w:r w:rsidRPr="001C46D8">
        <w:rPr>
          <w:rFonts w:ascii="Times New Roman" w:eastAsia="Times New Roman" w:hAnsi="Times New Roman" w:cs="Times New Roman" w:hint="eastAsia"/>
          <w:kern w:val="0"/>
          <w:sz w:val="28"/>
          <w:szCs w:val="28"/>
          <w:lang w:eastAsia="ru-RU"/>
        </w:rPr>
        <w:t>Интервенционная</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кардиология</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t>c</w:t>
      </w:r>
      <w:r w:rsidRPr="001C46D8">
        <w:rPr>
          <w:rFonts w:ascii="Times New Roman" w:eastAsia="Times New Roman" w:hAnsi="Times New Roman" w:cs="Times New Roman" w:hint="eastAsia"/>
          <w:kern w:val="0"/>
          <w:sz w:val="28"/>
          <w:szCs w:val="28"/>
          <w:lang w:eastAsia="ru-RU"/>
        </w:rPr>
        <w:t>борник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ab/>
        <w:t xml:space="preserve">IV </w:t>
      </w:r>
      <w:r w:rsidRPr="001C46D8">
        <w:rPr>
          <w:rFonts w:ascii="Times New Roman" w:eastAsia="Times New Roman" w:hAnsi="Times New Roman" w:cs="Times New Roman" w:hint="eastAsia"/>
          <w:kern w:val="0"/>
          <w:sz w:val="28"/>
          <w:szCs w:val="28"/>
          <w:lang w:eastAsia="ru-RU"/>
        </w:rPr>
        <w:t>Международного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 11-13 </w:t>
      </w:r>
      <w:r w:rsidRPr="001C46D8">
        <w:rPr>
          <w:rFonts w:ascii="Times New Roman" w:eastAsia="Times New Roman" w:hAnsi="Times New Roman" w:cs="Times New Roman" w:hint="eastAsia"/>
          <w:kern w:val="0"/>
          <w:sz w:val="28"/>
          <w:szCs w:val="28"/>
          <w:lang w:eastAsia="ru-RU"/>
        </w:rPr>
        <w:t>марта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60-61.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17.</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Термокоагуляция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телеангиоэктазий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первый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опыт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применения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метода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Веселов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Чукин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Макаров</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Ангиология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инновационные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технологии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диагностике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сердца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Интервенционная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кардиология</w:t>
      </w:r>
      <w:r w:rsidRPr="001C46D8">
        <w:rPr>
          <w:rFonts w:ascii="Times New Roman" w:eastAsia="Times New Roman" w:hAnsi="Times New Roman" w:cs="Times New Roman"/>
          <w:kern w:val="0"/>
          <w:sz w:val="28"/>
          <w:szCs w:val="28"/>
          <w:lang w:eastAsia="ru-RU"/>
        </w:rPr>
        <w:t>:    c</w:t>
      </w:r>
      <w:r w:rsidRPr="001C46D8">
        <w:rPr>
          <w:rFonts w:ascii="Times New Roman" w:eastAsia="Times New Roman" w:hAnsi="Times New Roman" w:cs="Times New Roman" w:hint="eastAsia"/>
          <w:kern w:val="0"/>
          <w:sz w:val="28"/>
          <w:szCs w:val="28"/>
          <w:lang w:eastAsia="ru-RU"/>
        </w:rPr>
        <w:t>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IV</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26 </w:t>
      </w:r>
      <w:r w:rsidRPr="001C46D8">
        <w:rPr>
          <w:rFonts w:ascii="Times New Roman" w:eastAsia="Times New Roman" w:hAnsi="Times New Roman" w:cs="Times New Roman" w:hint="eastAsia"/>
          <w:kern w:val="0"/>
          <w:sz w:val="28"/>
          <w:szCs w:val="28"/>
          <w:lang w:eastAsia="ru-RU"/>
        </w:rPr>
        <w:t>Международного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практического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 11-13 </w:t>
      </w:r>
      <w:r w:rsidRPr="001C46D8">
        <w:rPr>
          <w:rFonts w:ascii="Times New Roman" w:eastAsia="Times New Roman" w:hAnsi="Times New Roman" w:cs="Times New Roman" w:hint="eastAsia"/>
          <w:kern w:val="0"/>
          <w:sz w:val="28"/>
          <w:szCs w:val="28"/>
          <w:lang w:eastAsia="ru-RU"/>
        </w:rPr>
        <w:t>марта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61-62.</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18.</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Беленцов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Эстетическая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современные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подходы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улучшению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результатов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Славянский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венозный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форум</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Конгресса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Витебск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Республика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Беларусь</w:t>
      </w:r>
      <w:r w:rsidRPr="001C46D8">
        <w:rPr>
          <w:rFonts w:ascii="Times New Roman" w:eastAsia="Times New Roman" w:hAnsi="Times New Roman" w:cs="Times New Roman"/>
          <w:kern w:val="0"/>
          <w:sz w:val="28"/>
          <w:szCs w:val="28"/>
          <w:lang w:eastAsia="ru-RU"/>
        </w:rPr>
        <w:t xml:space="preserve">) , 28-29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Витебск</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.7-8.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19.</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Стационарная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крупном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промышленном</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центре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Смирнов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Бровкин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Славянский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венозный</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форум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Международного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Конгресса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Витебск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Республика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Беларусь</w:t>
      </w:r>
      <w:r w:rsidRPr="001C46D8">
        <w:rPr>
          <w:rFonts w:ascii="Times New Roman" w:eastAsia="Times New Roman" w:hAnsi="Times New Roman" w:cs="Times New Roman"/>
          <w:kern w:val="0"/>
          <w:sz w:val="28"/>
          <w:szCs w:val="28"/>
          <w:lang w:eastAsia="ru-RU"/>
        </w:rPr>
        <w:t xml:space="preserve">) , 28-29 </w:t>
      </w:r>
      <w:r w:rsidRPr="001C46D8">
        <w:rPr>
          <w:rFonts w:ascii="Times New Roman" w:eastAsia="Times New Roman" w:hAnsi="Times New Roman" w:cs="Times New Roman" w:hint="eastAsia"/>
          <w:kern w:val="0"/>
          <w:sz w:val="28"/>
          <w:szCs w:val="28"/>
          <w:lang w:eastAsia="ru-RU"/>
        </w:rPr>
        <w:t>мая</w:t>
      </w:r>
      <w:r w:rsidRPr="001C46D8">
        <w:rPr>
          <w:rFonts w:ascii="Times New Roman" w:eastAsia="Times New Roman" w:hAnsi="Times New Roman" w:cs="Times New Roman"/>
          <w:kern w:val="0"/>
          <w:sz w:val="28"/>
          <w:szCs w:val="28"/>
          <w:lang w:eastAsia="ru-RU"/>
        </w:rPr>
        <w:t xml:space="preserve"> 2015.-</w:t>
      </w:r>
      <w:r w:rsidRPr="001C46D8">
        <w:rPr>
          <w:rFonts w:ascii="Times New Roman" w:eastAsia="Times New Roman" w:hAnsi="Times New Roman" w:cs="Times New Roman" w:hint="eastAsia"/>
          <w:kern w:val="0"/>
          <w:sz w:val="28"/>
          <w:szCs w:val="28"/>
          <w:lang w:eastAsia="ru-RU"/>
        </w:rPr>
        <w:t>Витебск</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.62-63.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20.</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Амбулаторная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вектор</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эффективного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развития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варикозной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Смирнов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Бровкин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- 2015 .-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.9,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27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33.</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21.</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Патоморфологические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особенности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ХЗВ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Багин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трудов</w:t>
      </w:r>
      <w:r w:rsidRPr="001C46D8">
        <w:rPr>
          <w:rFonts w:ascii="Times New Roman" w:eastAsia="Times New Roman" w:hAnsi="Times New Roman" w:cs="Times New Roman"/>
          <w:kern w:val="0"/>
          <w:sz w:val="28"/>
          <w:szCs w:val="28"/>
          <w:lang w:eastAsia="ru-RU"/>
        </w:rPr>
        <w:t xml:space="preserve"> I c</w:t>
      </w:r>
      <w:r w:rsidRPr="001C46D8">
        <w:rPr>
          <w:rFonts w:ascii="Times New Roman" w:eastAsia="Times New Roman" w:hAnsi="Times New Roman" w:cs="Times New Roman" w:hint="eastAsia"/>
          <w:kern w:val="0"/>
          <w:sz w:val="28"/>
          <w:szCs w:val="28"/>
          <w:lang w:eastAsia="ru-RU"/>
        </w:rPr>
        <w:t>ъезда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Урала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 26-27 </w:t>
      </w:r>
      <w:r w:rsidRPr="001C46D8">
        <w:rPr>
          <w:rFonts w:ascii="Times New Roman" w:eastAsia="Times New Roman" w:hAnsi="Times New Roman" w:cs="Times New Roman" w:hint="eastAsia"/>
          <w:kern w:val="0"/>
          <w:sz w:val="28"/>
          <w:szCs w:val="28"/>
          <w:lang w:eastAsia="ru-RU"/>
        </w:rPr>
        <w:t>ноября</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Челябинск</w:t>
      </w: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208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209.</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22.</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Особенности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морфологической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1</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Избранные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страницы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сборник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материалов</w:t>
      </w:r>
      <w:r w:rsidRPr="001C46D8">
        <w:rPr>
          <w:rFonts w:ascii="Times New Roman" w:eastAsia="Times New Roman" w:hAnsi="Times New Roman" w:cs="Times New Roman"/>
          <w:kern w:val="0"/>
          <w:sz w:val="28"/>
          <w:szCs w:val="28"/>
          <w:lang w:eastAsia="ru-RU"/>
        </w:rPr>
        <w:t xml:space="preserve"> XXXI </w:t>
      </w:r>
      <w:r w:rsidRPr="001C46D8">
        <w:rPr>
          <w:rFonts w:ascii="Times New Roman" w:eastAsia="Times New Roman" w:hAnsi="Times New Roman" w:cs="Times New Roman" w:hint="eastAsia"/>
          <w:kern w:val="0"/>
          <w:sz w:val="28"/>
          <w:szCs w:val="28"/>
          <w:lang w:eastAsia="ru-RU"/>
        </w:rPr>
        <w:t>Международной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Российского</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общества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ангиологов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сосудистых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25-26 </w:t>
      </w:r>
      <w:r w:rsidRPr="001C46D8">
        <w:rPr>
          <w:rFonts w:ascii="Times New Roman" w:eastAsia="Times New Roman" w:hAnsi="Times New Roman" w:cs="Times New Roman" w:hint="eastAsia"/>
          <w:kern w:val="0"/>
          <w:sz w:val="28"/>
          <w:szCs w:val="28"/>
          <w:lang w:eastAsia="ru-RU"/>
        </w:rPr>
        <w:t>ноября</w:t>
      </w:r>
      <w:r w:rsidRPr="001C46D8">
        <w:rPr>
          <w:rFonts w:ascii="Times New Roman" w:eastAsia="Times New Roman" w:hAnsi="Times New Roman" w:cs="Times New Roman"/>
          <w:kern w:val="0"/>
          <w:sz w:val="28"/>
          <w:szCs w:val="28"/>
          <w:lang w:eastAsia="ru-RU"/>
        </w:rPr>
        <w:t xml:space="preserve"> 2015.-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Москва</w:t>
      </w:r>
      <w:r w:rsidRPr="001C46D8">
        <w:rPr>
          <w:rFonts w:ascii="Times New Roman" w:eastAsia="Times New Roman" w:hAnsi="Times New Roman" w:cs="Times New Roman"/>
          <w:kern w:val="0"/>
          <w:sz w:val="28"/>
          <w:szCs w:val="28"/>
          <w:lang w:eastAsia="ru-RU"/>
        </w:rPr>
        <w:t xml:space="preserve">, 2015.-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.125.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23.</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Сравнительная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оценка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структурной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перестройки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кожи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стенки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lastRenderedPageBreak/>
        <w:t>подкожной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Ю</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Медведева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Багин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Новости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хирургии</w:t>
      </w: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2015.-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 23,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6 .-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 644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650.</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24. </w:t>
      </w:r>
      <w:r w:rsidRPr="001C46D8">
        <w:rPr>
          <w:rFonts w:ascii="Times New Roman" w:eastAsia="Times New Roman" w:hAnsi="Times New Roman" w:cs="Times New Roman" w:hint="eastAsia"/>
          <w:kern w:val="0"/>
          <w:sz w:val="28"/>
          <w:szCs w:val="28"/>
          <w:lang w:eastAsia="ru-RU"/>
        </w:rPr>
        <w:t>Этапное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хронических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Бурлева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Д</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Белова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Макаров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Багин</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Материалы</w:t>
      </w:r>
      <w:r w:rsidRPr="001C46D8">
        <w:rPr>
          <w:rFonts w:ascii="Times New Roman" w:eastAsia="Times New Roman" w:hAnsi="Times New Roman" w:cs="Times New Roman"/>
          <w:kern w:val="0"/>
          <w:sz w:val="28"/>
          <w:szCs w:val="28"/>
          <w:lang w:eastAsia="ru-RU"/>
        </w:rPr>
        <w:t xml:space="preserve"> XI </w:t>
      </w:r>
      <w:r w:rsidRPr="001C46D8">
        <w:rPr>
          <w:rFonts w:ascii="Times New Roman" w:eastAsia="Times New Roman" w:hAnsi="Times New Roman" w:cs="Times New Roman" w:hint="eastAsia"/>
          <w:kern w:val="0"/>
          <w:sz w:val="28"/>
          <w:szCs w:val="28"/>
          <w:lang w:eastAsia="ru-RU"/>
        </w:rPr>
        <w:t>научно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практической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конференции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АФР</w:t>
      </w:r>
      <w:r w:rsidRPr="001C46D8">
        <w:rPr>
          <w:rFonts w:ascii="Times New Roman" w:eastAsia="Times New Roman" w:hAnsi="Times New Roman" w:cs="Times New Roman"/>
          <w:kern w:val="0"/>
          <w:sz w:val="28"/>
          <w:szCs w:val="28"/>
          <w:lang w:eastAsia="ru-RU"/>
        </w:rPr>
        <w:t xml:space="preserve"> , </w:t>
      </w:r>
      <w:r w:rsidRPr="001C46D8">
        <w:rPr>
          <w:rFonts w:ascii="Times New Roman" w:eastAsia="Times New Roman" w:hAnsi="Times New Roman" w:cs="Times New Roman" w:hint="eastAsia"/>
          <w:kern w:val="0"/>
          <w:sz w:val="28"/>
          <w:szCs w:val="28"/>
          <w:lang w:eastAsia="ru-RU"/>
        </w:rPr>
        <w:t>Новосибирск</w:t>
      </w:r>
      <w:r w:rsidRPr="001C46D8">
        <w:rPr>
          <w:rFonts w:ascii="Times New Roman" w:eastAsia="Times New Roman" w:hAnsi="Times New Roman" w:cs="Times New Roman"/>
          <w:kern w:val="0"/>
          <w:sz w:val="28"/>
          <w:szCs w:val="28"/>
          <w:lang w:eastAsia="ru-RU"/>
        </w:rPr>
        <w:t xml:space="preserve">, 2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4 </w:t>
      </w:r>
      <w:r w:rsidRPr="001C46D8">
        <w:rPr>
          <w:rFonts w:ascii="Times New Roman" w:eastAsia="Times New Roman" w:hAnsi="Times New Roman" w:cs="Times New Roman" w:hint="eastAsia"/>
          <w:kern w:val="0"/>
          <w:sz w:val="28"/>
          <w:szCs w:val="28"/>
          <w:lang w:eastAsia="ru-RU"/>
        </w:rPr>
        <w:t>июня</w:t>
      </w:r>
      <w:r w:rsidRPr="001C46D8">
        <w:rPr>
          <w:rFonts w:ascii="Times New Roman" w:eastAsia="Times New Roman" w:hAnsi="Times New Roman" w:cs="Times New Roman"/>
          <w:kern w:val="0"/>
          <w:sz w:val="28"/>
          <w:szCs w:val="28"/>
          <w:lang w:eastAsia="ru-RU"/>
        </w:rPr>
        <w:t xml:space="preserve"> 2016.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Флебология</w:t>
      </w:r>
      <w:r w:rsidRPr="001C46D8">
        <w:rPr>
          <w:rFonts w:ascii="Times New Roman" w:eastAsia="Times New Roman" w:hAnsi="Times New Roman" w:cs="Times New Roman"/>
          <w:kern w:val="0"/>
          <w:sz w:val="28"/>
          <w:szCs w:val="28"/>
          <w:lang w:eastAsia="ru-RU"/>
        </w:rPr>
        <w:t xml:space="preserve">.- 2016.- </w:t>
      </w:r>
      <w:r w:rsidRPr="001C46D8">
        <w:rPr>
          <w:rFonts w:ascii="Times New Roman" w:eastAsia="Times New Roman" w:hAnsi="Times New Roman" w:cs="Times New Roman" w:hint="eastAsia"/>
          <w:kern w:val="0"/>
          <w:sz w:val="28"/>
          <w:szCs w:val="28"/>
          <w:lang w:eastAsia="ru-RU"/>
        </w:rPr>
        <w:t>Т</w:t>
      </w:r>
      <w:r w:rsidRPr="001C46D8">
        <w:rPr>
          <w:rFonts w:ascii="Times New Roman" w:eastAsia="Times New Roman" w:hAnsi="Times New Roman" w:cs="Times New Roman"/>
          <w:kern w:val="0"/>
          <w:sz w:val="28"/>
          <w:szCs w:val="28"/>
          <w:lang w:eastAsia="ru-RU"/>
        </w:rPr>
        <w:t xml:space="preserve">. 10,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2 ( </w:t>
      </w:r>
      <w:r w:rsidRPr="001C46D8">
        <w:rPr>
          <w:rFonts w:ascii="Times New Roman" w:eastAsia="Times New Roman" w:hAnsi="Times New Roman" w:cs="Times New Roman" w:hint="eastAsia"/>
          <w:kern w:val="0"/>
          <w:sz w:val="28"/>
          <w:szCs w:val="28"/>
          <w:lang w:eastAsia="ru-RU"/>
        </w:rPr>
        <w:t>вып</w:t>
      </w:r>
      <w:r w:rsidRPr="001C46D8">
        <w:rPr>
          <w:rFonts w:ascii="Times New Roman" w:eastAsia="Times New Roman" w:hAnsi="Times New Roman" w:cs="Times New Roman"/>
          <w:kern w:val="0"/>
          <w:sz w:val="28"/>
          <w:szCs w:val="28"/>
          <w:lang w:eastAsia="ru-RU"/>
        </w:rPr>
        <w:t xml:space="preserve">.2).-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185.</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27</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СПИСОК</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СОКРАЩЕНИЙ</w:t>
      </w:r>
    </w:p>
    <w:p w:rsidR="001C46D8" w:rsidRPr="001C46D8" w:rsidRDefault="001C46D8" w:rsidP="001C46D8">
      <w:pPr>
        <w:rPr>
          <w:rFonts w:ascii="Times New Roman" w:eastAsia="Times New Roman" w:hAnsi="Times New Roman" w:cs="Times New Roman"/>
          <w:kern w:val="0"/>
          <w:sz w:val="28"/>
          <w:szCs w:val="28"/>
          <w:lang w:eastAsia="ru-RU"/>
        </w:rPr>
      </w:pP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БПВ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большая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ВБНК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варикозная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болезнь</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нижних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конечностей</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ДСТ</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дисплазия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соединительной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ткани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коллагеновые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КЖ</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качество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жизни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МПВ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малая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подкожная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МСТ</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микросклеротерапия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МОФФ</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микронизированная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очищенная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фракция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флавоноидов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ретикулярные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РЧО</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радиочастотная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облитерация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СПС</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сафено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поплитеальное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соустье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СФС</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сафено</w:t>
      </w:r>
      <w:r w:rsidRPr="001C46D8">
        <w:rPr>
          <w:rFonts w:ascii="Times New Roman" w:eastAsia="Times New Roman" w:hAnsi="Times New Roman" w:cs="Times New Roman"/>
          <w:kern w:val="0"/>
          <w:sz w:val="28"/>
          <w:szCs w:val="28"/>
          <w:lang w:eastAsia="ru-RU"/>
        </w:rPr>
        <w:t>-</w:t>
      </w:r>
      <w:r w:rsidRPr="001C46D8">
        <w:rPr>
          <w:rFonts w:ascii="Times New Roman" w:eastAsia="Times New Roman" w:hAnsi="Times New Roman" w:cs="Times New Roman" w:hint="eastAsia"/>
          <w:kern w:val="0"/>
          <w:sz w:val="28"/>
          <w:szCs w:val="28"/>
          <w:lang w:eastAsia="ru-RU"/>
        </w:rPr>
        <w:t>феморальное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соустье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ТА</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телеангиэктазии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тучные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клетки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ТКГ</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термокоагуляция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УЗАС</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ультразвуковое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ангиосканирование</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ФЛП</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флеботропные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препараты</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lastRenderedPageBreak/>
        <w:t>ХЗВ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хронические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ЭВ</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эластические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волокна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ЭВЛК</w:t>
      </w:r>
      <w:r w:rsidRPr="001C46D8">
        <w:rPr>
          <w:rFonts w:ascii="Times New Roman" w:eastAsia="Times New Roman" w:hAnsi="Times New Roman" w:cs="Times New Roman"/>
          <w:kern w:val="0"/>
          <w:sz w:val="28"/>
          <w:szCs w:val="28"/>
          <w:lang w:eastAsia="ru-RU"/>
        </w:rPr>
        <w:tab/>
      </w:r>
      <w:r w:rsidRPr="001C46D8">
        <w:rPr>
          <w:rFonts w:ascii="Times New Roman" w:eastAsia="Times New Roman" w:hAnsi="Times New Roman" w:cs="Times New Roman" w:hint="eastAsia"/>
          <w:kern w:val="0"/>
          <w:sz w:val="28"/>
          <w:szCs w:val="28"/>
          <w:lang w:eastAsia="ru-RU"/>
        </w:rPr>
        <w:t>эндовазальная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лазерная</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коагуляция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 </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28</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Эктова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Марина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Викторовна</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КОМБИНИРОВАННОЕ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ХИРУРГИЧЕСКОЕ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ЛЕЧЕНИЕ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ПАЦИЕНТОВ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ХРОНИЧЕСКИМИ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ЗАБОЛЕВАНИЯМИ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ВЕН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КЛАССА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w:t>
      </w:r>
      <w:r w:rsidRPr="001C46D8">
        <w:rPr>
          <w:rFonts w:ascii="Times New Roman" w:eastAsia="Times New Roman" w:hAnsi="Times New Roman" w:cs="Times New Roman"/>
          <w:kern w:val="0"/>
          <w:sz w:val="28"/>
          <w:szCs w:val="28"/>
          <w:lang w:eastAsia="ru-RU"/>
        </w:rPr>
        <w:t xml:space="preserve">1 </w:t>
      </w:r>
      <w:r w:rsidRPr="001C46D8">
        <w:rPr>
          <w:rFonts w:ascii="Times New Roman" w:eastAsia="Times New Roman" w:hAnsi="Times New Roman" w:cs="Times New Roman" w:hint="eastAsia"/>
          <w:kern w:val="0"/>
          <w:sz w:val="28"/>
          <w:szCs w:val="28"/>
          <w:lang w:eastAsia="ru-RU"/>
        </w:rPr>
        <w:t>В</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АМБУЛАТОРНЫХ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УСЛОВИЯХ</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kern w:val="0"/>
          <w:sz w:val="28"/>
          <w:szCs w:val="28"/>
          <w:lang w:eastAsia="ru-RU"/>
        </w:rPr>
        <w:t xml:space="preserve">14.01.17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Хирургия</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АВТОРЕФЕРАТ</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диссертации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соискание</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ученой</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степени</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кандидата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медицинских</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наук</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Автореферат</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напечатан</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решению</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диссертационного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совета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Д</w:t>
      </w:r>
      <w:r w:rsidRPr="001C46D8">
        <w:rPr>
          <w:rFonts w:ascii="Times New Roman" w:eastAsia="Times New Roman" w:hAnsi="Times New Roman" w:cs="Times New Roman"/>
          <w:kern w:val="0"/>
          <w:sz w:val="28"/>
          <w:szCs w:val="28"/>
          <w:lang w:eastAsia="ru-RU"/>
        </w:rPr>
        <w:t xml:space="preserve">208.102.01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w:t>
      </w:r>
      <w:r w:rsidRPr="001C46D8">
        <w:rPr>
          <w:rFonts w:ascii="Times New Roman" w:eastAsia="Times New Roman" w:hAnsi="Times New Roman" w:cs="Times New Roman"/>
          <w:kern w:val="0"/>
          <w:sz w:val="28"/>
          <w:szCs w:val="28"/>
          <w:lang w:eastAsia="ru-RU"/>
        </w:rPr>
        <w:t xml:space="preserve"> 13.10.2017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w:t>
      </w:r>
    </w:p>
    <w:p w:rsidR="001C46D8" w:rsidRPr="001C46D8" w:rsidRDefault="001C46D8" w:rsidP="001C46D8">
      <w:pPr>
        <w:rPr>
          <w:rFonts w:ascii="Times New Roman" w:eastAsia="Times New Roman" w:hAnsi="Times New Roman" w:cs="Times New Roman"/>
          <w:kern w:val="0"/>
          <w:sz w:val="28"/>
          <w:szCs w:val="28"/>
          <w:lang w:eastAsia="ru-RU"/>
        </w:rPr>
      </w:pPr>
      <w:r w:rsidRPr="001C46D8">
        <w:rPr>
          <w:rFonts w:ascii="Times New Roman" w:eastAsia="Times New Roman" w:hAnsi="Times New Roman" w:cs="Times New Roman" w:hint="eastAsia"/>
          <w:kern w:val="0"/>
          <w:sz w:val="28"/>
          <w:szCs w:val="28"/>
          <w:lang w:eastAsia="ru-RU"/>
        </w:rPr>
        <w:t>Подписано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печать</w:t>
      </w:r>
      <w:r w:rsidRPr="001C46D8">
        <w:rPr>
          <w:rFonts w:ascii="Times New Roman" w:eastAsia="Times New Roman" w:hAnsi="Times New Roman" w:cs="Times New Roman"/>
          <w:kern w:val="0"/>
          <w:sz w:val="28"/>
          <w:szCs w:val="28"/>
          <w:lang w:eastAsia="ru-RU"/>
        </w:rPr>
        <w:t xml:space="preserve"> 13.10.2017 </w:t>
      </w:r>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Формат</w:t>
      </w:r>
      <w:r w:rsidRPr="001C46D8">
        <w:rPr>
          <w:rFonts w:ascii="Times New Roman" w:eastAsia="Times New Roman" w:hAnsi="Times New Roman" w:cs="Times New Roman"/>
          <w:kern w:val="0"/>
          <w:sz w:val="28"/>
          <w:szCs w:val="28"/>
          <w:lang w:eastAsia="ru-RU"/>
        </w:rPr>
        <w:t xml:space="preserve"> 60 </w:t>
      </w:r>
      <w:r w:rsidRPr="001C46D8">
        <w:rPr>
          <w:rFonts w:ascii="Times New Roman" w:eastAsia="Times New Roman" w:hAnsi="Times New Roman" w:cs="Times New Roman" w:hint="eastAsia"/>
          <w:kern w:val="0"/>
          <w:sz w:val="28"/>
          <w:szCs w:val="28"/>
          <w:lang w:eastAsia="ru-RU"/>
        </w:rPr>
        <w:t>×</w:t>
      </w:r>
      <w:r w:rsidRPr="001C46D8">
        <w:rPr>
          <w:rFonts w:ascii="Times New Roman" w:eastAsia="Times New Roman" w:hAnsi="Times New Roman" w:cs="Times New Roman"/>
          <w:kern w:val="0"/>
          <w:sz w:val="28"/>
          <w:szCs w:val="28"/>
          <w:lang w:eastAsia="ru-RU"/>
        </w:rPr>
        <w:t xml:space="preserve"> 84 /16. </w:t>
      </w:r>
      <w:r w:rsidRPr="001C46D8">
        <w:rPr>
          <w:rFonts w:ascii="Times New Roman" w:eastAsia="Times New Roman" w:hAnsi="Times New Roman" w:cs="Times New Roman" w:hint="eastAsia"/>
          <w:kern w:val="0"/>
          <w:sz w:val="28"/>
          <w:szCs w:val="28"/>
          <w:lang w:eastAsia="ru-RU"/>
        </w:rPr>
        <w:t>Усл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печ</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л</w:t>
      </w:r>
      <w:r w:rsidRPr="001C46D8">
        <w:rPr>
          <w:rFonts w:ascii="Times New Roman" w:eastAsia="Times New Roman" w:hAnsi="Times New Roman" w:cs="Times New Roman"/>
          <w:kern w:val="0"/>
          <w:sz w:val="28"/>
          <w:szCs w:val="28"/>
          <w:lang w:eastAsia="ru-RU"/>
        </w:rPr>
        <w:t xml:space="preserve">. 1,0. </w:t>
      </w:r>
      <w:r w:rsidRPr="001C46D8">
        <w:rPr>
          <w:rFonts w:ascii="Times New Roman" w:eastAsia="Times New Roman" w:hAnsi="Times New Roman" w:cs="Times New Roman" w:hint="eastAsia"/>
          <w:kern w:val="0"/>
          <w:sz w:val="28"/>
          <w:szCs w:val="28"/>
          <w:lang w:eastAsia="ru-RU"/>
        </w:rPr>
        <w:t>Тираж</w:t>
      </w:r>
      <w:r w:rsidRPr="001C46D8">
        <w:rPr>
          <w:rFonts w:ascii="Times New Roman" w:eastAsia="Times New Roman" w:hAnsi="Times New Roman" w:cs="Times New Roman"/>
          <w:kern w:val="0"/>
          <w:sz w:val="28"/>
          <w:szCs w:val="28"/>
          <w:lang w:eastAsia="ru-RU"/>
        </w:rPr>
        <w:t xml:space="preserve"> 100 </w:t>
      </w:r>
      <w:r w:rsidRPr="001C46D8">
        <w:rPr>
          <w:rFonts w:ascii="Times New Roman" w:eastAsia="Times New Roman" w:hAnsi="Times New Roman" w:cs="Times New Roman" w:hint="eastAsia"/>
          <w:kern w:val="0"/>
          <w:sz w:val="28"/>
          <w:szCs w:val="28"/>
          <w:lang w:eastAsia="ru-RU"/>
        </w:rPr>
        <w:t>экз</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Отпечатано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типографии</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ФГБОУ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ВО</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УГМУ</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Минздрава</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России</w:t>
      </w:r>
      <w:r w:rsidRPr="001C46D8">
        <w:rPr>
          <w:rFonts w:ascii="Times New Roman" w:eastAsia="Times New Roman" w:hAnsi="Times New Roman" w:cs="Times New Roman"/>
          <w:kern w:val="0"/>
          <w:sz w:val="28"/>
          <w:szCs w:val="28"/>
          <w:lang w:eastAsia="ru-RU"/>
        </w:rPr>
        <w:t>,</w:t>
      </w:r>
    </w:p>
    <w:p w:rsidR="009B136F" w:rsidRPr="001C46D8" w:rsidRDefault="001C46D8" w:rsidP="001C46D8">
      <w:r w:rsidRPr="001C46D8">
        <w:rPr>
          <w:rFonts w:ascii="Times New Roman" w:eastAsia="Times New Roman" w:hAnsi="Times New Roman" w:cs="Times New Roman" w:hint="eastAsia"/>
          <w:kern w:val="0"/>
          <w:sz w:val="28"/>
          <w:szCs w:val="28"/>
          <w:lang w:eastAsia="ru-RU"/>
        </w:rPr>
        <w:t>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Екатеринбург</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ул</w:t>
      </w:r>
      <w:r w:rsidRPr="001C46D8">
        <w:rPr>
          <w:rFonts w:ascii="Times New Roman" w:eastAsia="Times New Roman" w:hAnsi="Times New Roman" w:cs="Times New Roman"/>
          <w:kern w:val="0"/>
          <w:sz w:val="28"/>
          <w:szCs w:val="28"/>
          <w:lang w:eastAsia="ru-RU"/>
        </w:rPr>
        <w:t xml:space="preserve">. </w:t>
      </w:r>
      <w:r w:rsidRPr="001C46D8">
        <w:rPr>
          <w:rFonts w:ascii="Times New Roman" w:eastAsia="Times New Roman" w:hAnsi="Times New Roman" w:cs="Times New Roman" w:hint="eastAsia"/>
          <w:kern w:val="0"/>
          <w:sz w:val="28"/>
          <w:szCs w:val="28"/>
          <w:lang w:eastAsia="ru-RU"/>
        </w:rPr>
        <w:t>Репина</w:t>
      </w:r>
      <w:r w:rsidRPr="001C46D8">
        <w:rPr>
          <w:rFonts w:ascii="Times New Roman" w:eastAsia="Times New Roman" w:hAnsi="Times New Roman" w:cs="Times New Roman"/>
          <w:kern w:val="0"/>
          <w:sz w:val="28"/>
          <w:szCs w:val="28"/>
          <w:lang w:eastAsia="ru-RU"/>
        </w:rPr>
        <w:t>, 3.</w:t>
      </w:r>
      <w:bookmarkStart w:id="0" w:name="_GoBack"/>
      <w:bookmarkEnd w:id="0"/>
    </w:p>
    <w:sectPr w:rsidR="009B136F" w:rsidRPr="001C46D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284" w:rsidRDefault="00E35284">
      <w:pPr>
        <w:spacing w:after="0" w:line="240" w:lineRule="auto"/>
      </w:pPr>
      <w:r>
        <w:separator/>
      </w:r>
    </w:p>
  </w:endnote>
  <w:endnote w:type="continuationSeparator" w:id="0">
    <w:p w:rsidR="00E35284" w:rsidRDefault="00E3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284" w:rsidRDefault="00E35284"/>
    <w:p w:rsidR="00E35284" w:rsidRDefault="00E35284"/>
    <w:p w:rsidR="00E35284" w:rsidRDefault="00E35284"/>
    <w:p w:rsidR="00E35284" w:rsidRDefault="00E35284"/>
    <w:p w:rsidR="00E35284" w:rsidRDefault="00E35284"/>
    <w:p w:rsidR="00E35284" w:rsidRDefault="00E35284"/>
    <w:p w:rsidR="00E35284" w:rsidRDefault="00E3528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284" w:rsidRDefault="00E35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35284" w:rsidRDefault="00E352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35284" w:rsidRDefault="00E35284"/>
    <w:p w:rsidR="00E35284" w:rsidRDefault="00E35284"/>
    <w:p w:rsidR="00E35284" w:rsidRDefault="00E3528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284" w:rsidRDefault="00E35284"/>
                          <w:p w:rsidR="00E35284" w:rsidRDefault="00E352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35284" w:rsidRDefault="00E35284"/>
                    <w:p w:rsidR="00E35284" w:rsidRDefault="00E3528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35284" w:rsidRDefault="00E35284"/>
    <w:p w:rsidR="00E35284" w:rsidRDefault="00E35284">
      <w:pPr>
        <w:rPr>
          <w:sz w:val="2"/>
          <w:szCs w:val="2"/>
        </w:rPr>
      </w:pPr>
    </w:p>
    <w:p w:rsidR="00E35284" w:rsidRDefault="00E35284"/>
    <w:p w:rsidR="00E35284" w:rsidRDefault="00E35284">
      <w:pPr>
        <w:spacing w:after="0" w:line="240" w:lineRule="auto"/>
      </w:pPr>
    </w:p>
  </w:footnote>
  <w:footnote w:type="continuationSeparator" w:id="0">
    <w:p w:rsidR="00E35284" w:rsidRDefault="00E3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84"/>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C344B-7EBF-4F4C-8947-23C422E8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8293</TotalTime>
  <Pages>26</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194</cp:revision>
  <cp:lastPrinted>2009-02-06T05:36:00Z</cp:lastPrinted>
  <dcterms:created xsi:type="dcterms:W3CDTF">2023-04-19T19:47:00Z</dcterms:created>
  <dcterms:modified xsi:type="dcterms:W3CDTF">2023-05-16T10:21:00Z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