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НАЦІОНАЛЬНА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АКАДЕМІЯ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ІНСТИТУТ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ДОРОСЛИХ</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ТЕТЯНА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ДМИТРІВНА</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УДК</w:t>
      </w:r>
      <w:r w:rsidRPr="00073F89">
        <w:rPr>
          <w:rFonts w:ascii="Times New Roman" w:eastAsia="Times New Roman" w:hAnsi="Times New Roman" w:cs="Times New Roman"/>
          <w:kern w:val="0"/>
          <w:sz w:val="28"/>
          <w:szCs w:val="28"/>
          <w:lang w:eastAsia="ru-RU"/>
        </w:rPr>
        <w:t>: 378.091.12 (075.8)</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ЗАСАДИ</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13.00.04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lastRenderedPageBreak/>
        <w:t>Автореферат</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дисертації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здобуття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ступеня</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доктора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Київ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2016</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Дисертацією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рукопис</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Роботу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виконано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Федьковича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консультант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доктор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професор</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Іванчук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Георгіївна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Чернівецький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Федьковича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завідувач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відділу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фахівців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Офіційні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опоненти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доктор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професор</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дійсний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член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lastRenderedPageBreak/>
        <w:t>НичкалоНелля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Григорівна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Національна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академія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академік</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секретар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Відділення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дорослих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Київ</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доктор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професор</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Гузій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Наталія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Василівна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Національний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Драгоманова</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завідувач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кафедри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майстерності</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творчості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Київ</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доктор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професор</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Корнещук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Вікторія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Вікторівна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Одеський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політехнічний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завідувач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кафедри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менеджменту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Одеса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Захист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відбудеться</w:t>
      </w:r>
      <w:r w:rsidRPr="00073F89">
        <w:rPr>
          <w:rFonts w:ascii="Times New Roman" w:eastAsia="Times New Roman" w:hAnsi="Times New Roman" w:cs="Times New Roman"/>
          <w:kern w:val="0"/>
          <w:sz w:val="28"/>
          <w:szCs w:val="28"/>
          <w:lang w:eastAsia="ru-RU"/>
        </w:rPr>
        <w:t xml:space="preserve"> 20 </w:t>
      </w:r>
      <w:r w:rsidRPr="00073F89">
        <w:rPr>
          <w:rFonts w:ascii="Times New Roman" w:eastAsia="Times New Roman" w:hAnsi="Times New Roman" w:cs="Times New Roman" w:hint="eastAsia"/>
          <w:kern w:val="0"/>
          <w:sz w:val="28"/>
          <w:szCs w:val="28"/>
          <w:lang w:eastAsia="ru-RU"/>
        </w:rPr>
        <w:t>січня</w:t>
      </w:r>
      <w:r w:rsidRPr="00073F89">
        <w:rPr>
          <w:rFonts w:ascii="Times New Roman" w:eastAsia="Times New Roman" w:hAnsi="Times New Roman" w:cs="Times New Roman"/>
          <w:kern w:val="0"/>
          <w:sz w:val="28"/>
          <w:szCs w:val="28"/>
          <w:lang w:eastAsia="ru-RU"/>
        </w:rPr>
        <w:t xml:space="preserve"> 2016 </w:t>
      </w:r>
      <w:r w:rsidRPr="00073F89">
        <w:rPr>
          <w:rFonts w:ascii="Times New Roman" w:eastAsia="Times New Roman" w:hAnsi="Times New Roman" w:cs="Times New Roman" w:hint="eastAsia"/>
          <w:kern w:val="0"/>
          <w:sz w:val="28"/>
          <w:szCs w:val="28"/>
          <w:lang w:eastAsia="ru-RU"/>
        </w:rPr>
        <w:t>року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w:t>
      </w:r>
      <w:r w:rsidRPr="00073F89">
        <w:rPr>
          <w:rFonts w:ascii="Times New Roman" w:eastAsia="Times New Roman" w:hAnsi="Times New Roman" w:cs="Times New Roman"/>
          <w:kern w:val="0"/>
          <w:sz w:val="28"/>
          <w:szCs w:val="28"/>
          <w:lang w:eastAsia="ru-RU"/>
        </w:rPr>
        <w:t xml:space="preserve"> 1100 </w:t>
      </w:r>
      <w:r w:rsidRPr="00073F89">
        <w:rPr>
          <w:rFonts w:ascii="Times New Roman" w:eastAsia="Times New Roman" w:hAnsi="Times New Roman" w:cs="Times New Roman" w:hint="eastAsia"/>
          <w:kern w:val="0"/>
          <w:sz w:val="28"/>
          <w:szCs w:val="28"/>
          <w:lang w:eastAsia="ru-RU"/>
        </w:rPr>
        <w:t>годині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засіданні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спеціалізованої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вченої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26.451.01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Інституті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дорослих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академії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адресою</w:t>
      </w:r>
      <w:r w:rsidRPr="00073F89">
        <w:rPr>
          <w:rFonts w:ascii="Times New Roman" w:eastAsia="Times New Roman" w:hAnsi="Times New Roman" w:cs="Times New Roman"/>
          <w:kern w:val="0"/>
          <w:sz w:val="28"/>
          <w:szCs w:val="28"/>
          <w:lang w:eastAsia="ru-RU"/>
        </w:rPr>
        <w:t xml:space="preserve">: 04060,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Київ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вул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Берлинського</w:t>
      </w:r>
      <w:r w:rsidRPr="00073F89">
        <w:rPr>
          <w:rFonts w:ascii="Times New Roman" w:eastAsia="Times New Roman" w:hAnsi="Times New Roman" w:cs="Times New Roman"/>
          <w:kern w:val="0"/>
          <w:sz w:val="28"/>
          <w:szCs w:val="28"/>
          <w:lang w:eastAsia="ru-RU"/>
        </w:rPr>
        <w:t>, 9, 5-</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поверх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засідань</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дисертацією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можна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ознайомитися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сайті</w:t>
      </w:r>
      <w:r w:rsidRPr="00073F89">
        <w:rPr>
          <w:rFonts w:ascii="Times New Roman" w:eastAsia="Times New Roman" w:hAnsi="Times New Roman" w:cs="Times New Roman"/>
          <w:kern w:val="0"/>
          <w:sz w:val="28"/>
          <w:szCs w:val="28"/>
          <w:lang w:eastAsia="ru-RU"/>
        </w:rPr>
        <w:t xml:space="preserve"> www.ipood.com.ua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бібліотеці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Інституту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дорослих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адресою</w:t>
      </w:r>
      <w:r w:rsidRPr="00073F89">
        <w:rPr>
          <w:rFonts w:ascii="Times New Roman" w:eastAsia="Times New Roman" w:hAnsi="Times New Roman" w:cs="Times New Roman"/>
          <w:kern w:val="0"/>
          <w:sz w:val="28"/>
          <w:szCs w:val="28"/>
          <w:lang w:eastAsia="ru-RU"/>
        </w:rPr>
        <w:t xml:space="preserve">: 04060,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Київ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вул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Берлинського</w:t>
      </w:r>
      <w:r w:rsidRPr="00073F89">
        <w:rPr>
          <w:rFonts w:ascii="Times New Roman" w:eastAsia="Times New Roman" w:hAnsi="Times New Roman" w:cs="Times New Roman"/>
          <w:kern w:val="0"/>
          <w:sz w:val="28"/>
          <w:szCs w:val="28"/>
          <w:lang w:eastAsia="ru-RU"/>
        </w:rPr>
        <w:t>, 9.</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Автореферат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розісланий</w:t>
      </w:r>
      <w:r w:rsidRPr="00073F89">
        <w:rPr>
          <w:rFonts w:ascii="Times New Roman" w:eastAsia="Times New Roman" w:hAnsi="Times New Roman" w:cs="Times New Roman"/>
          <w:kern w:val="0"/>
          <w:sz w:val="28"/>
          <w:szCs w:val="28"/>
          <w:lang w:eastAsia="ru-RU"/>
        </w:rPr>
        <w:t xml:space="preserve"> 17 </w:t>
      </w:r>
      <w:r w:rsidRPr="00073F89">
        <w:rPr>
          <w:rFonts w:ascii="Times New Roman" w:eastAsia="Times New Roman" w:hAnsi="Times New Roman" w:cs="Times New Roman" w:hint="eastAsia"/>
          <w:kern w:val="0"/>
          <w:sz w:val="28"/>
          <w:szCs w:val="28"/>
          <w:lang w:eastAsia="ru-RU"/>
        </w:rPr>
        <w:t>грудня</w:t>
      </w:r>
      <w:r w:rsidRPr="00073F89">
        <w:rPr>
          <w:rFonts w:ascii="Times New Roman" w:eastAsia="Times New Roman" w:hAnsi="Times New Roman" w:cs="Times New Roman"/>
          <w:kern w:val="0"/>
          <w:sz w:val="28"/>
          <w:szCs w:val="28"/>
          <w:lang w:eastAsia="ru-RU"/>
        </w:rPr>
        <w:t xml:space="preserve"> 2015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Учений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секретар</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спеціалізованої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вченої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ради</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Хомич</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lastRenderedPageBreak/>
        <w:t>ЗАГАЛЬНА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ХАРАКТЕРИСТИКА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Актуальність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глобалізаційні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політичні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суспільстві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переосмислення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ціннісних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орієнтацій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стратегій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вимагають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модернізації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проголошуючи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пріоритетом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Відповідно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європейських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стандартів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згідно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прийнятим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Законом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w:t>
      </w:r>
      <w:r w:rsidRPr="00073F89">
        <w:rPr>
          <w:rFonts w:ascii="Times New Roman" w:eastAsia="Times New Roman" w:hAnsi="Times New Roman" w:cs="Times New Roman"/>
          <w:kern w:val="0"/>
          <w:sz w:val="28"/>
          <w:szCs w:val="28"/>
          <w:lang w:eastAsia="ru-RU"/>
        </w:rPr>
        <w:t xml:space="preserve">. 3) </w:t>
      </w:r>
      <w:r w:rsidRPr="00073F89">
        <w:rPr>
          <w:rFonts w:ascii="Times New Roman" w:eastAsia="Times New Roman" w:hAnsi="Times New Roman" w:cs="Times New Roman" w:hint="eastAsia"/>
          <w:kern w:val="0"/>
          <w:sz w:val="28"/>
          <w:szCs w:val="28"/>
          <w:lang w:eastAsia="ru-RU"/>
        </w:rPr>
        <w:t>одним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шляхів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державної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політики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сфері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також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«збереження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впливає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чинників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потенціал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матеріально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технічна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Визначальним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нашу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думку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суттєво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впливає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дієвість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інших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чинників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Отже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стоїть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принципово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кардинальні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кадровій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політиці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працівників</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Означена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знайшла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своє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відображення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положеннях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міжнародних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документів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стосуються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європейської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також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нормативно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правовій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базі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конституція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Європи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прийнята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ІІ</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форумі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ректорів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європейського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простору</w:t>
      </w:r>
      <w:r w:rsidRPr="00073F89">
        <w:rPr>
          <w:rFonts w:ascii="Times New Roman" w:eastAsia="Times New Roman" w:hAnsi="Times New Roman" w:cs="Times New Roman"/>
          <w:kern w:val="0"/>
          <w:sz w:val="28"/>
          <w:szCs w:val="28"/>
          <w:lang w:eastAsia="ru-RU"/>
        </w:rPr>
        <w:t xml:space="preserve"> (2013); </w:t>
      </w:r>
      <w:r w:rsidRPr="00073F89">
        <w:rPr>
          <w:rFonts w:ascii="Times New Roman" w:eastAsia="Times New Roman" w:hAnsi="Times New Roman" w:cs="Times New Roman" w:hint="eastAsia"/>
          <w:kern w:val="0"/>
          <w:sz w:val="28"/>
          <w:szCs w:val="28"/>
          <w:lang w:eastAsia="ru-RU"/>
        </w:rPr>
        <w:t>Закон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освіту»</w:t>
      </w:r>
      <w:r w:rsidRPr="00073F89">
        <w:rPr>
          <w:rFonts w:ascii="Times New Roman" w:eastAsia="Times New Roman" w:hAnsi="Times New Roman" w:cs="Times New Roman"/>
          <w:kern w:val="0"/>
          <w:sz w:val="28"/>
          <w:szCs w:val="28"/>
          <w:lang w:eastAsia="ru-RU"/>
        </w:rPr>
        <w:t xml:space="preserve"> (2014); </w:t>
      </w:r>
      <w:r w:rsidRPr="00073F89">
        <w:rPr>
          <w:rFonts w:ascii="Times New Roman" w:eastAsia="Times New Roman" w:hAnsi="Times New Roman" w:cs="Times New Roman" w:hint="eastAsia"/>
          <w:kern w:val="0"/>
          <w:sz w:val="28"/>
          <w:szCs w:val="28"/>
          <w:lang w:eastAsia="ru-RU"/>
        </w:rPr>
        <w:t>Концепція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2015-2025; </w:t>
      </w:r>
      <w:r w:rsidRPr="00073F89">
        <w:rPr>
          <w:rFonts w:ascii="Times New Roman" w:eastAsia="Times New Roman" w:hAnsi="Times New Roman" w:cs="Times New Roman" w:hint="eastAsia"/>
          <w:kern w:val="0"/>
          <w:sz w:val="28"/>
          <w:szCs w:val="28"/>
          <w:lang w:eastAsia="ru-RU"/>
        </w:rPr>
        <w:t>Концепція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неперервної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(2013); </w:t>
      </w:r>
      <w:r w:rsidRPr="00073F89">
        <w:rPr>
          <w:rFonts w:ascii="Times New Roman" w:eastAsia="Times New Roman" w:hAnsi="Times New Roman" w:cs="Times New Roman" w:hint="eastAsia"/>
          <w:kern w:val="0"/>
          <w:sz w:val="28"/>
          <w:szCs w:val="28"/>
          <w:lang w:eastAsia="ru-RU"/>
        </w:rPr>
        <w:t>Концепція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дорослих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Україні</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тощо</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контексті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заявленого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важливими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кваліфікації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академічного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персоналу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через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впродовж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життя»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внутрішньоуніверситетські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процедури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актуалізує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необхідність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модернізації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забезпечуватимуть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згідно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Європейськими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стандартами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найкращими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вітчизняними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традиціями</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Проте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розпочаті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реформи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недостатньо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забезпечують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розв’язання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Заходи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зазначеного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напряму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здійснюються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державному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локальному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здебільшого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фрагментарний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академічного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персоналу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адекватного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європейського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міжнародного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відповідного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фінансування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надалі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залишаються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актуальними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галузі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пов’язані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зокрема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початкових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літератури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виявив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доробок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вітчизняних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зарубіжних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учених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досліджували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історію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тенденції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Луговий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Лавріненко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Майборода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Глузман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закономірності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освітянських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важливих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майбутніх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Абдулліна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Барбіна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Зязюн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Косарьов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Крючатов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Лобанова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Ничкало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Богданова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Дубасенюк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Курлянд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специфіку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Астахова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Кіпень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Коржов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Кузьміна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Кузьмінський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майбутнього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Калошин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Левківський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Матушевський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Мороз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Сластьонін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Степанишин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Юрченко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зарубіжних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освітніх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Брофі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Дейв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Матвієнко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Пасачинські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Пітер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Фален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Шерман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Окремі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аспекти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розкрито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кандидатських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дисертаціях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зокрема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дидактичні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технічних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Демченко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Міщенко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Самойленко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потенціалу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іміджу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майбутніх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Ісаченко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Цокур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адаптації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успішної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Абсалямова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Коновалова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Облєс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Степашко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Хатунцева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Хахула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удосконалення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Полозенко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Панчук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Шишко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Фундаментальними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докторські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розкрито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неперервної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Барбіна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тенденції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Глузман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Луговий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категорію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практиці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майбутнього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Гузій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самореалізацію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Лосєва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Коваленко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Попри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наявну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кількість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праць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належне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ученими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аспектів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близькими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аналізованої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недостатньо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висвітлено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цілісне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розв’язання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відсутність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цілеспрямованих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діяльності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напрацювань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учених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досліджуваної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власний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управлінської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змогу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низку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суперечностей</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концептуалізації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акцентом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суспільства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високопрофесійному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викладачеві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може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послуги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реальними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сприяють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усвідомленням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нової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парадигми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проголошує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пріоритетом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впродовж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життя»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недостатньою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методологічних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технологізації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перманентною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неперервному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зокрема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відсутністю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цілісної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застосуванням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єдиних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без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урахування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траєкторії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необхідністю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комплексного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ґрунтується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диверсифікації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відкритості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доступності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орієнтованого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об’єктивною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необхідністю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модернізації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управлінської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динамічності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акмепрофесіонала</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реальним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управлінської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практиці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огляду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суперечності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практичні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розв’язанні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необхідність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приведення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всіх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відповідно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вимог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також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актуальність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зазначеної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зумовили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вибір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Зв’язок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планами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темами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Дисертаційне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виконано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відповідно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плану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дослідної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кафедри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початкової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Федьковича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виховання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зарубіжжі»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державний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реєстраційний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номер</w:t>
      </w:r>
      <w:r w:rsidRPr="00073F89">
        <w:rPr>
          <w:rFonts w:ascii="Times New Roman" w:eastAsia="Times New Roman" w:hAnsi="Times New Roman" w:cs="Times New Roman"/>
          <w:kern w:val="0"/>
          <w:sz w:val="28"/>
          <w:szCs w:val="28"/>
          <w:lang w:eastAsia="ru-RU"/>
        </w:rPr>
        <w:t xml:space="preserve"> 0105U004499); </w:t>
      </w:r>
      <w:r w:rsidRPr="00073F89">
        <w:rPr>
          <w:rFonts w:ascii="Times New Roman" w:eastAsia="Times New Roman" w:hAnsi="Times New Roman" w:cs="Times New Roman" w:hint="eastAsia"/>
          <w:kern w:val="0"/>
          <w:sz w:val="28"/>
          <w:szCs w:val="28"/>
          <w:lang w:eastAsia="ru-RU"/>
        </w:rPr>
        <w:t>плану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центру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Федьковича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межах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«Комплексний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фахівців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межах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виконання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проекту</w:t>
      </w:r>
      <w:r w:rsidRPr="00073F89">
        <w:rPr>
          <w:rFonts w:ascii="Times New Roman" w:eastAsia="Times New Roman" w:hAnsi="Times New Roman" w:cs="Times New Roman"/>
          <w:kern w:val="0"/>
          <w:sz w:val="28"/>
          <w:szCs w:val="28"/>
          <w:lang w:eastAsia="ru-RU"/>
        </w:rPr>
        <w:t xml:space="preserve"> 516935-TEMPUS-1-2-11-1-FITEMPUS-SMGR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Towards Trustin Quality Assurance Systems</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Тему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затверджено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вченою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радою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Федьковича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протокол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1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19 </w:t>
      </w:r>
      <w:r w:rsidRPr="00073F89">
        <w:rPr>
          <w:rFonts w:ascii="Times New Roman" w:eastAsia="Times New Roman" w:hAnsi="Times New Roman" w:cs="Times New Roman" w:hint="eastAsia"/>
          <w:kern w:val="0"/>
          <w:sz w:val="28"/>
          <w:szCs w:val="28"/>
          <w:lang w:eastAsia="ru-RU"/>
        </w:rPr>
        <w:t>лютого</w:t>
      </w:r>
      <w:r w:rsidRPr="00073F89">
        <w:rPr>
          <w:rFonts w:ascii="Times New Roman" w:eastAsia="Times New Roman" w:hAnsi="Times New Roman" w:cs="Times New Roman"/>
          <w:kern w:val="0"/>
          <w:sz w:val="28"/>
          <w:szCs w:val="28"/>
          <w:lang w:eastAsia="ru-RU"/>
        </w:rPr>
        <w:t xml:space="preserve"> 2009 </w:t>
      </w:r>
      <w:r w:rsidRPr="00073F89">
        <w:rPr>
          <w:rFonts w:ascii="Times New Roman" w:eastAsia="Times New Roman" w:hAnsi="Times New Roman" w:cs="Times New Roman" w:hint="eastAsia"/>
          <w:kern w:val="0"/>
          <w:sz w:val="28"/>
          <w:szCs w:val="28"/>
          <w:lang w:eastAsia="ru-RU"/>
        </w:rPr>
        <w:t>року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узгоджено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Міжвідомчою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Радою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координації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галузі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протокол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2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31 </w:t>
      </w:r>
      <w:r w:rsidRPr="00073F89">
        <w:rPr>
          <w:rFonts w:ascii="Times New Roman" w:eastAsia="Times New Roman" w:hAnsi="Times New Roman" w:cs="Times New Roman" w:hint="eastAsia"/>
          <w:kern w:val="0"/>
          <w:sz w:val="28"/>
          <w:szCs w:val="28"/>
          <w:lang w:eastAsia="ru-RU"/>
        </w:rPr>
        <w:t>березня</w:t>
      </w:r>
      <w:r w:rsidRPr="00073F89">
        <w:rPr>
          <w:rFonts w:ascii="Times New Roman" w:eastAsia="Times New Roman" w:hAnsi="Times New Roman" w:cs="Times New Roman"/>
          <w:kern w:val="0"/>
          <w:sz w:val="28"/>
          <w:szCs w:val="28"/>
          <w:lang w:eastAsia="ru-RU"/>
        </w:rPr>
        <w:t xml:space="preserve"> 2009 </w:t>
      </w:r>
      <w:r w:rsidRPr="00073F89">
        <w:rPr>
          <w:rFonts w:ascii="Times New Roman" w:eastAsia="Times New Roman" w:hAnsi="Times New Roman" w:cs="Times New Roman" w:hint="eastAsia"/>
          <w:kern w:val="0"/>
          <w:sz w:val="28"/>
          <w:szCs w:val="28"/>
          <w:lang w:eastAsia="ru-RU"/>
        </w:rPr>
        <w:t>року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Об’єкт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Предмет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Мета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перевірити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Концепція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ґрунтується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діалектичною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здатністю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самоактуалізації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активності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автономності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самостійності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вибору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проектування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здійснюється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через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призводять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цілісності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перманентно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розвивається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інституційних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межами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заплановані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непередбачувані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залежать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суб’єктивної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готовності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виконувати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вирішення</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ураховувати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тенденції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світових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інтеграційних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освітніх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державному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регіональному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інституційному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базуватися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єдності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фундаментальних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відкритих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неперервної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впродовж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життя»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Концепція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включає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взаємопов’язані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сприяють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провідної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ідеї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зокрема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методологічний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базується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обґрунтуванні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методологічних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взаємодії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загальнонаукових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орієнтованого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синергетичного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аксіологічного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акмеологічного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дозволяють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розглядати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точок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зору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низку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висуває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суспільство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поетапного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одного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інший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завдяки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відбувається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баланс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власними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вимогами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суспільства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також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досягнення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«акме»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полягає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філософських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ідей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сукупності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дефініцій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покладено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розкритті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феномену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виявленні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особливостей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дало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змогу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чинники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детермінанти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практико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передбачає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перевірку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характеристику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взаємозв’язку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поетапного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середовищі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розширення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простору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набуття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Загальна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гіпотеза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буде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впровадження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перевіреної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впливає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поетапне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Загальна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гіпотеза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конкретизується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часткових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гіпотезах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можна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суттєво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якщо</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методологічне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базуватиметься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орієнтованому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аксіологічному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акмеологічному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синергетичному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взаємозв’язки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дозволяють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розглядати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феномен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інтегровану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сукупність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складових</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впроваджуватиметься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включає</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підсистему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діяльнісну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підсистему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містить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поетапно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впливають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реалізуються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дотриманні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нормативно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правових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управлінських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інформаційних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матеріально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технічних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фінансово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економічних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передбачають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багаторівневої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служби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динаміки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впровадження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ході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відповідно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об’єкта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предмета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висунутих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гіпотез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завдання</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1.</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Проаналізувати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методологічні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2.</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Розкрити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феномену</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3.</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Проаналізувати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зарубіжний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вітчизняний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академічного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персоналу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4.</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Виявити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особливості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чинники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детермінанти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5.</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Теоретично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6.</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Розробити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інструментарій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критерії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динаміки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7.</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Розробити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8.</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Експериментально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перевірити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lastRenderedPageBreak/>
        <w:t>Методологічну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становлять</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філософської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методології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фундаментальні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антропологічного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феномену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діалектичне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взаємозумовленість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взаємозв’язок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цілісність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явищ</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об’єктивної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дійсності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синергетичний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суб’єктів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здатні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пізнання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ідеї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пізнанні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перетворенні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дійсності</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загальнонаукової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методології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твердження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гуманістичної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одну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найвищих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людини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єдності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єдність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пояснює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механізм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через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детермінізму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творчості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конкретно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наукової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методології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закономірності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використовуються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закономірності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ідеї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твердження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Теоретичною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праці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учених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розкривають</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творчого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суб’єкта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Абульханова</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Славська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Ананьєв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Бех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Бодальов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Леонтьєв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Копець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Рибалка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Рубінштейн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філософію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неперервної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ідеї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Аніщенко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Балл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Барбіна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Вазіна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Гершунський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Гончаренко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Гребенкіна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Дубасенюк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Зязюн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Кремень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Лук’янова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Ничкало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Побірченко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Пуховська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Семиченко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Сисоєва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Солдатенко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Хомич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освітніх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Андрущенко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Бабанський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Биков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Гершунський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Гончаренко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Маслов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Сластьонін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Сухомлинський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Ушинський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гуманістичного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культурологічного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аксіологічного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освітніми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Аксьонова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Амонашвілі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Бондар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Даниленко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Єльнікова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Ісаєв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Карамушка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Конаржевський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Крижко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Кучерявий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Лозова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Луговий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Мармаза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Маслов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Онищук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Пєхота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Поташник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Сластьонін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Сухомлинська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Хриков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Шамова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адаптації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Абдуліна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Бех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Вітвицька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Гузій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Дубасенюк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Зязюн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Кузьміна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Кузьмінський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Курлянд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Лосєва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Максимов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Мороз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Ничкало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Пєхота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Радул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Савченко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Семиченко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Сисоєва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акмеологічні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Бодальов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Деркач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Кузьміна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Маркова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Мітіна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Пожарський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Рибалка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ідеї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післядипломної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працівників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Крисюк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Кузьмінський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Маслов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Олійник</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Андрущенко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Бібік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Брітель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Дейв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Джасперс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Іванчук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Кремень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Луговий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Одерій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Огнев’юк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Овчарук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Пачосінські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Пєхота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Поташник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Методи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розв’язання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досягнення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перевірки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гіпотези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використовувався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комплекс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взаємопов’язаних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методів</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філософської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соціологічної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літератури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порівняння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систематизація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узагальнення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матеріалу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поглядів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учених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зарубіжних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вітчизняних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академічного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персоналу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класифікація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моделювання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емпіричні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спостереження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бесіди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інтерв’ювання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анкетування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особливостей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констатувальний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математичної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статистики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кількісно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якісний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статистичне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рекомендацій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запровадження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перевірки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сформульованих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пар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статистичних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гіпотез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використано</w:t>
      </w:r>
      <w:r w:rsidRPr="00073F89">
        <w:rPr>
          <w:rFonts w:ascii="Times New Roman" w:eastAsia="Times New Roman" w:hAnsi="Times New Roman" w:cs="Times New Roman"/>
          <w:kern w:val="0"/>
          <w:sz w:val="28"/>
          <w:szCs w:val="28"/>
          <w:lang w:eastAsia="ru-RU"/>
        </w:rPr>
        <w:t xml:space="preserve"> U-</w:t>
      </w:r>
      <w:r w:rsidRPr="00073F89">
        <w:rPr>
          <w:rFonts w:ascii="Times New Roman" w:eastAsia="Times New Roman" w:hAnsi="Times New Roman" w:cs="Times New Roman" w:hint="eastAsia"/>
          <w:kern w:val="0"/>
          <w:sz w:val="28"/>
          <w:szCs w:val="28"/>
          <w:lang w:eastAsia="ru-RU"/>
        </w:rPr>
        <w:t>критерій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Уілкоксона</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Манна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статистичного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автоматичного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розрахунки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проводились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застосуванням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програми</w:t>
      </w:r>
      <w:r w:rsidRPr="00073F89">
        <w:rPr>
          <w:rFonts w:ascii="Times New Roman" w:eastAsia="Times New Roman" w:hAnsi="Times New Roman" w:cs="Times New Roman"/>
          <w:kern w:val="0"/>
          <w:sz w:val="28"/>
          <w:szCs w:val="28"/>
          <w:lang w:eastAsia="ru-RU"/>
        </w:rPr>
        <w:t xml:space="preserve"> MS Excel.</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Організація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здійснювалося</w:t>
      </w:r>
      <w:r w:rsidRPr="00073F89">
        <w:rPr>
          <w:rFonts w:ascii="Times New Roman" w:eastAsia="Times New Roman" w:hAnsi="Times New Roman" w:cs="Times New Roman"/>
          <w:kern w:val="0"/>
          <w:sz w:val="28"/>
          <w:szCs w:val="28"/>
          <w:lang w:eastAsia="ru-RU"/>
        </w:rPr>
        <w:t xml:space="preserve"> 13 </w:t>
      </w:r>
      <w:r w:rsidRPr="00073F89">
        <w:rPr>
          <w:rFonts w:ascii="Times New Roman" w:eastAsia="Times New Roman" w:hAnsi="Times New Roman" w:cs="Times New Roman" w:hint="eastAsia"/>
          <w:kern w:val="0"/>
          <w:sz w:val="28"/>
          <w:szCs w:val="28"/>
          <w:lang w:eastAsia="ru-RU"/>
        </w:rPr>
        <w:t>років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складалося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декількох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етапів</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першому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пошуково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аналітичному</w:t>
      </w:r>
      <w:r w:rsidRPr="00073F89">
        <w:rPr>
          <w:rFonts w:ascii="Times New Roman" w:eastAsia="Times New Roman" w:hAnsi="Times New Roman" w:cs="Times New Roman"/>
          <w:kern w:val="0"/>
          <w:sz w:val="28"/>
          <w:szCs w:val="28"/>
          <w:lang w:eastAsia="ru-RU"/>
        </w:rPr>
        <w:t xml:space="preserve"> (2003-2005 </w:t>
      </w:r>
      <w:r w:rsidRPr="00073F89">
        <w:rPr>
          <w:rFonts w:ascii="Times New Roman" w:eastAsia="Times New Roman" w:hAnsi="Times New Roman" w:cs="Times New Roman" w:hint="eastAsia"/>
          <w:kern w:val="0"/>
          <w:sz w:val="28"/>
          <w:szCs w:val="28"/>
          <w:lang w:eastAsia="ru-RU"/>
        </w:rPr>
        <w:t>рр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досліджуваної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проаналізовано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нормативно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правові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джерела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суперечності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сформульовано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базові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питання</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другому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концептуально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моделювальному</w:t>
      </w:r>
      <w:r w:rsidRPr="00073F89">
        <w:rPr>
          <w:rFonts w:ascii="Times New Roman" w:eastAsia="Times New Roman" w:hAnsi="Times New Roman" w:cs="Times New Roman"/>
          <w:kern w:val="0"/>
          <w:sz w:val="28"/>
          <w:szCs w:val="28"/>
          <w:lang w:eastAsia="ru-RU"/>
        </w:rPr>
        <w:t xml:space="preserve"> (2006-2008 </w:t>
      </w:r>
      <w:r w:rsidRPr="00073F89">
        <w:rPr>
          <w:rFonts w:ascii="Times New Roman" w:eastAsia="Times New Roman" w:hAnsi="Times New Roman" w:cs="Times New Roman" w:hint="eastAsia"/>
          <w:kern w:val="0"/>
          <w:sz w:val="28"/>
          <w:szCs w:val="28"/>
          <w:lang w:eastAsia="ru-RU"/>
        </w:rPr>
        <w:t>рр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сформульовано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гіпотезу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інструментарій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критерії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сформовано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вибірку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констатувальне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ході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третьому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впроваджувальному</w:t>
      </w:r>
      <w:r w:rsidRPr="00073F89">
        <w:rPr>
          <w:rFonts w:ascii="Times New Roman" w:eastAsia="Times New Roman" w:hAnsi="Times New Roman" w:cs="Times New Roman"/>
          <w:kern w:val="0"/>
          <w:sz w:val="28"/>
          <w:szCs w:val="28"/>
          <w:lang w:eastAsia="ru-RU"/>
        </w:rPr>
        <w:t xml:space="preserve"> (2009-2012 </w:t>
      </w:r>
      <w:r w:rsidRPr="00073F89">
        <w:rPr>
          <w:rFonts w:ascii="Times New Roman" w:eastAsia="Times New Roman" w:hAnsi="Times New Roman" w:cs="Times New Roman" w:hint="eastAsia"/>
          <w:kern w:val="0"/>
          <w:sz w:val="28"/>
          <w:szCs w:val="28"/>
          <w:lang w:eastAsia="ru-RU"/>
        </w:rPr>
        <w:t>рр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перевірку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гіпотези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концептуальних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апробовано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підтвердження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ефективності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четвертому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підсумковому</w:t>
      </w:r>
      <w:r w:rsidRPr="00073F89">
        <w:rPr>
          <w:rFonts w:ascii="Times New Roman" w:eastAsia="Times New Roman" w:hAnsi="Times New Roman" w:cs="Times New Roman"/>
          <w:kern w:val="0"/>
          <w:sz w:val="28"/>
          <w:szCs w:val="28"/>
          <w:lang w:eastAsia="ru-RU"/>
        </w:rPr>
        <w:t xml:space="preserve"> (2013-2015 </w:t>
      </w:r>
      <w:r w:rsidRPr="00073F89">
        <w:rPr>
          <w:rFonts w:ascii="Times New Roman" w:eastAsia="Times New Roman" w:hAnsi="Times New Roman" w:cs="Times New Roman" w:hint="eastAsia"/>
          <w:kern w:val="0"/>
          <w:sz w:val="28"/>
          <w:szCs w:val="28"/>
          <w:lang w:eastAsia="ru-RU"/>
        </w:rPr>
        <w:t>рр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кількісно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якісний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систематизацію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статистичне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оцінено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впровадження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сформульовано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загальні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висновки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окреслено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перспективи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подальших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Експериментальна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експериментальну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Федьковича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Буковинському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державному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медичному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Буковинському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державному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фінансово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економічному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Запорізькому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Тернопільському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технічному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Івана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Пулюя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Київському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будівництва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архітектури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Уманському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Павла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Тичини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Сумському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державному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брало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участь</w:t>
      </w:r>
      <w:r w:rsidRPr="00073F89">
        <w:rPr>
          <w:rFonts w:ascii="Times New Roman" w:eastAsia="Times New Roman" w:hAnsi="Times New Roman" w:cs="Times New Roman"/>
          <w:kern w:val="0"/>
          <w:sz w:val="28"/>
          <w:szCs w:val="28"/>
          <w:lang w:eastAsia="ru-RU"/>
        </w:rPr>
        <w:t xml:space="preserve"> 1696 </w:t>
      </w:r>
      <w:r w:rsidRPr="00073F89">
        <w:rPr>
          <w:rFonts w:ascii="Times New Roman" w:eastAsia="Times New Roman" w:hAnsi="Times New Roman" w:cs="Times New Roman" w:hint="eastAsia"/>
          <w:kern w:val="0"/>
          <w:sz w:val="28"/>
          <w:szCs w:val="28"/>
          <w:lang w:eastAsia="ru-RU"/>
        </w:rPr>
        <w:t>осіб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серед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асистенти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аспіранти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здобувачі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магістранти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представники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підрозділів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завідувачі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кафедр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керівники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кафедр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факультетів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інститутів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університетів</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Наукова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новизна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полягають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уперше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ретроспективний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міждисциплінарний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ідей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поняття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сформульовано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дефініцію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зарубіжного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вітчизняного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власного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управлінської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авторську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базується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антропологічному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синергетичному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акмеологічному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містить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взаємопов’язані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діяльнісну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включає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диверсифікації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відкритості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доступності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орієнтованого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оптимальності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цільовий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когнітивно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праксеологічний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емоційний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ідентичний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діяльнісна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передбачає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багаторівневої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служби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динаміки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впровадження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впливають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поетапне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створенні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дотриманні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нормативно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правових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управлінських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інформаційних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матеріально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технічних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фінансово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економічних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засоби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уточнено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сутнісні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особливості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понять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імідж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подальшого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набули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уявлення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феномен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необхідну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розуміння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механізмів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засобів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динаміки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Практичне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полягає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упроваджено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нормативно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правове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службу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спецкурсу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магістрантів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семінарів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тренінгів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значущих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іміджу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авторську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може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використана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керівниками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підрозділів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самоаналізу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Основні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одержані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матеріали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монографії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посібників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можуть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управлінській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керівників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підрозділів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кафедра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інститут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факультет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самовдосконалення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проектів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планів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«магістр»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курсу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майбутніх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магістратурі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аспірантурі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ході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впровадження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академічного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персоналу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також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подальших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галузі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впроваджено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Федьковича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довідка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17/15-1017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08.04.15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Буковинському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державному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медичному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довідка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17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22.04.2015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Буковинському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державному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фінансово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економічному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довідка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01-11/322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08.05.2015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Запорізькому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довідка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01-15/57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02.04.2015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Тернопільському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технічному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Івана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Пулюя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довідка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132/01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14.04.2015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Київському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будівництва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архітектури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довідка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441/01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23.04.2015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Уманському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Павла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Тичини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довідка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994/01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16.04.2015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Сумському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державному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довідка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850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08.04.2015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Особистий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внесок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дисертанта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посібнику</w:t>
      </w:r>
      <w:r w:rsidRPr="00073F89">
        <w:rPr>
          <w:rFonts w:ascii="Times New Roman" w:eastAsia="Times New Roman" w:hAnsi="Times New Roman" w:cs="Times New Roman"/>
          <w:kern w:val="0"/>
          <w:sz w:val="28"/>
          <w:szCs w:val="28"/>
          <w:lang w:eastAsia="ru-RU"/>
        </w:rPr>
        <w:t xml:space="preserve"> [3] </w:t>
      </w:r>
      <w:r w:rsidRPr="00073F89">
        <w:rPr>
          <w:rFonts w:ascii="Times New Roman" w:eastAsia="Times New Roman" w:hAnsi="Times New Roman" w:cs="Times New Roman" w:hint="eastAsia"/>
          <w:kern w:val="0"/>
          <w:sz w:val="28"/>
          <w:szCs w:val="28"/>
          <w:lang w:eastAsia="ru-RU"/>
        </w:rPr>
        <w:t>дисертанткою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спецкурсу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розділ</w:t>
      </w:r>
      <w:r w:rsidRPr="00073F89">
        <w:rPr>
          <w:rFonts w:ascii="Times New Roman" w:eastAsia="Times New Roman" w:hAnsi="Times New Roman" w:cs="Times New Roman"/>
          <w:kern w:val="0"/>
          <w:sz w:val="28"/>
          <w:szCs w:val="28"/>
          <w:lang w:eastAsia="ru-RU"/>
        </w:rPr>
        <w:t xml:space="preserve"> 3), </w:t>
      </w:r>
      <w:r w:rsidRPr="00073F89">
        <w:rPr>
          <w:rFonts w:ascii="Times New Roman" w:eastAsia="Times New Roman" w:hAnsi="Times New Roman" w:cs="Times New Roman" w:hint="eastAsia"/>
          <w:kern w:val="0"/>
          <w:sz w:val="28"/>
          <w:szCs w:val="28"/>
          <w:lang w:eastAsia="ru-RU"/>
        </w:rPr>
        <w:t>написані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підрозділи</w:t>
      </w:r>
      <w:r w:rsidRPr="00073F89">
        <w:rPr>
          <w:rFonts w:ascii="Times New Roman" w:eastAsia="Times New Roman" w:hAnsi="Times New Roman" w:cs="Times New Roman"/>
          <w:kern w:val="0"/>
          <w:sz w:val="28"/>
          <w:szCs w:val="28"/>
          <w:lang w:eastAsia="ru-RU"/>
        </w:rPr>
        <w:t xml:space="preserve"> 1.1, 1.2, 4.1, 4.2.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колективних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посібниках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практичному</w:t>
      </w:r>
      <w:r w:rsidRPr="00073F89">
        <w:rPr>
          <w:rFonts w:ascii="Times New Roman" w:eastAsia="Times New Roman" w:hAnsi="Times New Roman" w:cs="Times New Roman"/>
          <w:kern w:val="0"/>
          <w:sz w:val="28"/>
          <w:szCs w:val="28"/>
          <w:lang w:eastAsia="ru-RU"/>
        </w:rPr>
        <w:t xml:space="preserve"> [6]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навчальному</w:t>
      </w:r>
      <w:r w:rsidRPr="00073F89">
        <w:rPr>
          <w:rFonts w:ascii="Times New Roman" w:eastAsia="Times New Roman" w:hAnsi="Times New Roman" w:cs="Times New Roman"/>
          <w:kern w:val="0"/>
          <w:sz w:val="28"/>
          <w:szCs w:val="28"/>
          <w:lang w:eastAsia="ru-RU"/>
        </w:rPr>
        <w:t xml:space="preserve"> [7] </w:t>
      </w:r>
      <w:r w:rsidRPr="00073F89">
        <w:rPr>
          <w:rFonts w:ascii="Times New Roman" w:eastAsia="Times New Roman" w:hAnsi="Times New Roman" w:cs="Times New Roman" w:hint="eastAsia"/>
          <w:kern w:val="0"/>
          <w:sz w:val="28"/>
          <w:szCs w:val="28"/>
          <w:lang w:eastAsia="ru-RU"/>
        </w:rPr>
        <w:t>здобувачкою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описано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особливості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процедури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менеджменту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впродовж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життя»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академічного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персоналу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посібнику</w:t>
      </w:r>
      <w:r w:rsidRPr="00073F89">
        <w:rPr>
          <w:rFonts w:ascii="Times New Roman" w:eastAsia="Times New Roman" w:hAnsi="Times New Roman" w:cs="Times New Roman"/>
          <w:kern w:val="0"/>
          <w:sz w:val="28"/>
          <w:szCs w:val="28"/>
          <w:lang w:eastAsia="ru-RU"/>
        </w:rPr>
        <w:t xml:space="preserve"> [12] </w:t>
      </w:r>
      <w:r w:rsidRPr="00073F89">
        <w:rPr>
          <w:rFonts w:ascii="Times New Roman" w:eastAsia="Times New Roman" w:hAnsi="Times New Roman" w:cs="Times New Roman" w:hint="eastAsia"/>
          <w:kern w:val="0"/>
          <w:sz w:val="28"/>
          <w:szCs w:val="28"/>
          <w:lang w:eastAsia="ru-RU"/>
        </w:rPr>
        <w:t>дисертанткою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написано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підрозділи</w:t>
      </w:r>
      <w:r w:rsidRPr="00073F89">
        <w:rPr>
          <w:rFonts w:ascii="Times New Roman" w:eastAsia="Times New Roman" w:hAnsi="Times New Roman" w:cs="Times New Roman"/>
          <w:kern w:val="0"/>
          <w:sz w:val="28"/>
          <w:szCs w:val="28"/>
          <w:lang w:eastAsia="ru-RU"/>
        </w:rPr>
        <w:t xml:space="preserve">: 2.1, 2.2, 3.3, 3.4.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статтях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опублікованих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співавторстві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автору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дисертації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належать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ідеї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[23], </w:t>
      </w:r>
      <w:r w:rsidRPr="00073F89">
        <w:rPr>
          <w:rFonts w:ascii="Times New Roman" w:eastAsia="Times New Roman" w:hAnsi="Times New Roman" w:cs="Times New Roman" w:hint="eastAsia"/>
          <w:kern w:val="0"/>
          <w:sz w:val="28"/>
          <w:szCs w:val="28"/>
          <w:lang w:eastAsia="ru-RU"/>
        </w:rPr>
        <w:t>розкриття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технології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засобу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[29], </w:t>
      </w:r>
      <w:r w:rsidRPr="00073F89">
        <w:rPr>
          <w:rFonts w:ascii="Times New Roman" w:eastAsia="Times New Roman" w:hAnsi="Times New Roman" w:cs="Times New Roman" w:hint="eastAsia"/>
          <w:kern w:val="0"/>
          <w:sz w:val="28"/>
          <w:szCs w:val="28"/>
          <w:lang w:eastAsia="ru-RU"/>
        </w:rPr>
        <w:t>обґрунтування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шляхів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майбутніх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[30], </w:t>
      </w:r>
      <w:r w:rsidRPr="00073F89">
        <w:rPr>
          <w:rFonts w:ascii="Times New Roman" w:eastAsia="Times New Roman" w:hAnsi="Times New Roman" w:cs="Times New Roman" w:hint="eastAsia"/>
          <w:kern w:val="0"/>
          <w:sz w:val="28"/>
          <w:szCs w:val="28"/>
          <w:lang w:eastAsia="ru-RU"/>
        </w:rPr>
        <w:t>розкриття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[40], </w:t>
      </w:r>
      <w:r w:rsidRPr="00073F89">
        <w:rPr>
          <w:rFonts w:ascii="Times New Roman" w:eastAsia="Times New Roman" w:hAnsi="Times New Roman" w:cs="Times New Roman" w:hint="eastAsia"/>
          <w:kern w:val="0"/>
          <w:sz w:val="28"/>
          <w:szCs w:val="28"/>
          <w:lang w:eastAsia="ru-RU"/>
        </w:rPr>
        <w:t>обґрунтування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самовдосконалення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загальній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[42], </w:t>
      </w:r>
      <w:r w:rsidRPr="00073F89">
        <w:rPr>
          <w:rFonts w:ascii="Times New Roman" w:eastAsia="Times New Roman" w:hAnsi="Times New Roman" w:cs="Times New Roman" w:hint="eastAsia"/>
          <w:kern w:val="0"/>
          <w:sz w:val="28"/>
          <w:szCs w:val="28"/>
          <w:lang w:eastAsia="ru-RU"/>
        </w:rPr>
        <w:t>виявлення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особливостей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адаптації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початковому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[50].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рекомендаціях</w:t>
      </w:r>
      <w:r w:rsidRPr="00073F89">
        <w:rPr>
          <w:rFonts w:ascii="Times New Roman" w:eastAsia="Times New Roman" w:hAnsi="Times New Roman" w:cs="Times New Roman"/>
          <w:kern w:val="0"/>
          <w:sz w:val="28"/>
          <w:szCs w:val="28"/>
          <w:lang w:eastAsia="ru-RU"/>
        </w:rPr>
        <w:t xml:space="preserve"> [67] </w:t>
      </w:r>
      <w:r w:rsidRPr="00073F89">
        <w:rPr>
          <w:rFonts w:ascii="Times New Roman" w:eastAsia="Times New Roman" w:hAnsi="Times New Roman" w:cs="Times New Roman" w:hint="eastAsia"/>
          <w:kern w:val="0"/>
          <w:sz w:val="28"/>
          <w:szCs w:val="28"/>
          <w:lang w:eastAsia="ru-RU"/>
        </w:rPr>
        <w:t>здобувачкою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написано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розділ</w:t>
      </w:r>
      <w:r w:rsidRPr="00073F89">
        <w:rPr>
          <w:rFonts w:ascii="Times New Roman" w:eastAsia="Times New Roman" w:hAnsi="Times New Roman" w:cs="Times New Roman"/>
          <w:kern w:val="0"/>
          <w:sz w:val="28"/>
          <w:szCs w:val="28"/>
          <w:lang w:eastAsia="ru-RU"/>
        </w:rPr>
        <w:t xml:space="preserve"> 3.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посібниках</w:t>
      </w:r>
      <w:r w:rsidRPr="00073F89">
        <w:rPr>
          <w:rFonts w:ascii="Times New Roman" w:eastAsia="Times New Roman" w:hAnsi="Times New Roman" w:cs="Times New Roman"/>
          <w:kern w:val="0"/>
          <w:sz w:val="28"/>
          <w:szCs w:val="28"/>
          <w:lang w:eastAsia="ru-RU"/>
        </w:rPr>
        <w:t xml:space="preserve"> [68]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[69] </w:t>
      </w:r>
      <w:r w:rsidRPr="00073F89">
        <w:rPr>
          <w:rFonts w:ascii="Times New Roman" w:eastAsia="Times New Roman" w:hAnsi="Times New Roman" w:cs="Times New Roman" w:hint="eastAsia"/>
          <w:kern w:val="0"/>
          <w:sz w:val="28"/>
          <w:szCs w:val="28"/>
          <w:lang w:eastAsia="ru-RU"/>
        </w:rPr>
        <w:t>дисертанткою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написано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частину</w:t>
      </w:r>
      <w:r w:rsidRPr="00073F89">
        <w:rPr>
          <w:rFonts w:ascii="Times New Roman" w:eastAsia="Times New Roman" w:hAnsi="Times New Roman" w:cs="Times New Roman"/>
          <w:kern w:val="0"/>
          <w:sz w:val="28"/>
          <w:szCs w:val="28"/>
          <w:lang w:eastAsia="ru-RU"/>
        </w:rPr>
        <w:t xml:space="preserve"> 1.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посібнику</w:t>
      </w:r>
      <w:r w:rsidRPr="00073F89">
        <w:rPr>
          <w:rFonts w:ascii="Times New Roman" w:eastAsia="Times New Roman" w:hAnsi="Times New Roman" w:cs="Times New Roman"/>
          <w:kern w:val="0"/>
          <w:sz w:val="28"/>
          <w:szCs w:val="28"/>
          <w:lang w:eastAsia="ru-RU"/>
        </w:rPr>
        <w:t xml:space="preserve"> [70] </w:t>
      </w:r>
      <w:r w:rsidRPr="00073F89">
        <w:rPr>
          <w:rFonts w:ascii="Times New Roman" w:eastAsia="Times New Roman" w:hAnsi="Times New Roman" w:cs="Times New Roman" w:hint="eastAsia"/>
          <w:kern w:val="0"/>
          <w:sz w:val="28"/>
          <w:szCs w:val="28"/>
          <w:lang w:eastAsia="ru-RU"/>
        </w:rPr>
        <w:t>здобувачкою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написано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розділ</w:t>
      </w:r>
      <w:r w:rsidRPr="00073F89">
        <w:rPr>
          <w:rFonts w:ascii="Times New Roman" w:eastAsia="Times New Roman" w:hAnsi="Times New Roman" w:cs="Times New Roman"/>
          <w:kern w:val="0"/>
          <w:sz w:val="28"/>
          <w:szCs w:val="28"/>
          <w:lang w:eastAsia="ru-RU"/>
        </w:rPr>
        <w:t xml:space="preserve"> 2.</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Вірогідність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висновків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забезпечується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вихідних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логічною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застосуванням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адекватних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предмету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використанням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опису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об’єкта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предмета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побудовою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організацією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констатувальний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кількісним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допомогою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математичної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статистики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можливістю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апробацією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методологічних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семінарах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конференціях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позитивним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упровадження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заходів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захист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винесено</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характеристики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цілісним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взаємозв’язком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цільового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когнітивно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праксеологічного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емоційного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ідентичного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детермінують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неповторну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кожного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професіонала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забезпечують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оптимальність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відображена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підсистему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діяльнісну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підсистему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містить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багаторівневої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служби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динаміки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впровадження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впливають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відбувається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поетапно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дотриманням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нормативно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правових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управлінських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інформаційних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матеріально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технічних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фінансово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економічних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створюють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можливості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підтримки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інноваційних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відбувається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включає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нормативно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правове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службу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засоби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академічного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персоналу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спецкурсу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семінарів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тренінгів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іміджу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Апробація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Матеріали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висновки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обговорювалися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отримали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схвалення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міжнародних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конференціях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«Динаміка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Дніпропетровськ</w:t>
      </w:r>
      <w:r w:rsidRPr="00073F89">
        <w:rPr>
          <w:rFonts w:ascii="Times New Roman" w:eastAsia="Times New Roman" w:hAnsi="Times New Roman" w:cs="Times New Roman"/>
          <w:kern w:val="0"/>
          <w:sz w:val="28"/>
          <w:szCs w:val="28"/>
          <w:lang w:eastAsia="ru-RU"/>
        </w:rPr>
        <w:t xml:space="preserve">, 2004),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потенціал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світу»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Дніпропетровськ</w:t>
      </w:r>
      <w:r w:rsidRPr="00073F89">
        <w:rPr>
          <w:rFonts w:ascii="Times New Roman" w:eastAsia="Times New Roman" w:hAnsi="Times New Roman" w:cs="Times New Roman"/>
          <w:kern w:val="0"/>
          <w:sz w:val="28"/>
          <w:szCs w:val="28"/>
          <w:lang w:eastAsia="ru-RU"/>
        </w:rPr>
        <w:t xml:space="preserve">, 2004), </w:t>
      </w:r>
      <w:r w:rsidRPr="00073F89">
        <w:rPr>
          <w:rFonts w:ascii="Times New Roman" w:eastAsia="Times New Roman" w:hAnsi="Times New Roman" w:cs="Times New Roman" w:hint="eastAsia"/>
          <w:kern w:val="0"/>
          <w:sz w:val="28"/>
          <w:szCs w:val="28"/>
          <w:lang w:eastAsia="ru-RU"/>
        </w:rPr>
        <w:t>«Інноваційні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контексті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Болонського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2005), </w:t>
      </w:r>
      <w:r w:rsidRPr="00073F89">
        <w:rPr>
          <w:rFonts w:ascii="Times New Roman" w:eastAsia="Times New Roman" w:hAnsi="Times New Roman" w:cs="Times New Roman" w:hint="eastAsia"/>
          <w:kern w:val="0"/>
          <w:sz w:val="28"/>
          <w:szCs w:val="28"/>
          <w:lang w:eastAsia="ru-RU"/>
        </w:rPr>
        <w:t>«Інноваційні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технології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превентивного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виховання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аспект»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2005), </w:t>
      </w:r>
      <w:r w:rsidRPr="00073F89">
        <w:rPr>
          <w:rFonts w:ascii="Times New Roman" w:eastAsia="Times New Roman" w:hAnsi="Times New Roman" w:cs="Times New Roman" w:hint="eastAsia"/>
          <w:kern w:val="0"/>
          <w:sz w:val="28"/>
          <w:szCs w:val="28"/>
          <w:lang w:eastAsia="ru-RU"/>
        </w:rPr>
        <w:t>«Актуальні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інтегрованого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лінгводидактичних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мистецьких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дисциплін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Житомир</w:t>
      </w:r>
      <w:r w:rsidRPr="00073F89">
        <w:rPr>
          <w:rFonts w:ascii="Times New Roman" w:eastAsia="Times New Roman" w:hAnsi="Times New Roman" w:cs="Times New Roman"/>
          <w:kern w:val="0"/>
          <w:sz w:val="28"/>
          <w:szCs w:val="28"/>
          <w:lang w:eastAsia="ru-RU"/>
        </w:rPr>
        <w:t xml:space="preserve"> 2005), </w:t>
      </w:r>
      <w:r w:rsidRPr="00073F89">
        <w:rPr>
          <w:rFonts w:ascii="Times New Roman" w:eastAsia="Times New Roman" w:hAnsi="Times New Roman" w:cs="Times New Roman" w:hint="eastAsia"/>
          <w:kern w:val="0"/>
          <w:sz w:val="28"/>
          <w:szCs w:val="28"/>
          <w:lang w:eastAsia="ru-RU"/>
        </w:rPr>
        <w:t>«Підготовка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працівників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контексті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Болонського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2007), </w:t>
      </w:r>
      <w:r w:rsidRPr="00073F89">
        <w:rPr>
          <w:rFonts w:ascii="Times New Roman" w:eastAsia="Times New Roman" w:hAnsi="Times New Roman" w:cs="Times New Roman" w:hint="eastAsia"/>
          <w:kern w:val="0"/>
          <w:sz w:val="28"/>
          <w:szCs w:val="28"/>
          <w:lang w:eastAsia="ru-RU"/>
        </w:rPr>
        <w:t>«Трансформація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політичних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економічних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2007), </w:t>
      </w:r>
      <w:r w:rsidRPr="00073F89">
        <w:rPr>
          <w:rFonts w:ascii="Times New Roman" w:eastAsia="Times New Roman" w:hAnsi="Times New Roman" w:cs="Times New Roman" w:hint="eastAsia"/>
          <w:kern w:val="0"/>
          <w:sz w:val="28"/>
          <w:szCs w:val="28"/>
          <w:lang w:eastAsia="ru-RU"/>
        </w:rPr>
        <w:t>«Актуальні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дошкільної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початкової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історія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2008), </w:t>
      </w:r>
      <w:r w:rsidRPr="00073F89">
        <w:rPr>
          <w:rFonts w:ascii="Times New Roman" w:eastAsia="Times New Roman" w:hAnsi="Times New Roman" w:cs="Times New Roman" w:hint="eastAsia"/>
          <w:kern w:val="0"/>
          <w:sz w:val="28"/>
          <w:szCs w:val="28"/>
          <w:lang w:eastAsia="ru-RU"/>
        </w:rPr>
        <w:t>«Інтеграція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безперервної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європейський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простір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перспективи»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2009), </w:t>
      </w:r>
      <w:r w:rsidRPr="00073F89">
        <w:rPr>
          <w:rFonts w:ascii="Times New Roman" w:eastAsia="Times New Roman" w:hAnsi="Times New Roman" w:cs="Times New Roman" w:hint="eastAsia"/>
          <w:kern w:val="0"/>
          <w:sz w:val="28"/>
          <w:szCs w:val="28"/>
          <w:lang w:eastAsia="ru-RU"/>
        </w:rPr>
        <w:t>«Акмеологія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ХХІ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століття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Київ</w:t>
      </w:r>
      <w:r w:rsidRPr="00073F89">
        <w:rPr>
          <w:rFonts w:ascii="Times New Roman" w:eastAsia="Times New Roman" w:hAnsi="Times New Roman" w:cs="Times New Roman"/>
          <w:kern w:val="0"/>
          <w:sz w:val="28"/>
          <w:szCs w:val="28"/>
          <w:lang w:eastAsia="ru-RU"/>
        </w:rPr>
        <w:t xml:space="preserve">, 2008, 2010), </w:t>
      </w:r>
      <w:r w:rsidRPr="00073F89">
        <w:rPr>
          <w:rFonts w:ascii="Times New Roman" w:eastAsia="Times New Roman" w:hAnsi="Times New Roman" w:cs="Times New Roman" w:hint="eastAsia"/>
          <w:kern w:val="0"/>
          <w:sz w:val="28"/>
          <w:szCs w:val="28"/>
          <w:lang w:eastAsia="ru-RU"/>
        </w:rPr>
        <w:t>«Вища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контексті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європейського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простору»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Київ</w:t>
      </w:r>
      <w:r w:rsidRPr="00073F89">
        <w:rPr>
          <w:rFonts w:ascii="Times New Roman" w:eastAsia="Times New Roman" w:hAnsi="Times New Roman" w:cs="Times New Roman"/>
          <w:kern w:val="0"/>
          <w:sz w:val="28"/>
          <w:szCs w:val="28"/>
          <w:lang w:eastAsia="ru-RU"/>
        </w:rPr>
        <w:t xml:space="preserve">, 2010), </w:t>
      </w:r>
      <w:r w:rsidRPr="00073F89">
        <w:rPr>
          <w:rFonts w:ascii="Times New Roman" w:eastAsia="Times New Roman" w:hAnsi="Times New Roman" w:cs="Times New Roman" w:hint="eastAsia"/>
          <w:kern w:val="0"/>
          <w:sz w:val="28"/>
          <w:szCs w:val="28"/>
          <w:lang w:eastAsia="ru-RU"/>
        </w:rPr>
        <w:t>«Соціалізація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суспільні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трансформації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механізми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взаємовпливу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2009), </w:t>
      </w:r>
      <w:r w:rsidRPr="00073F89">
        <w:rPr>
          <w:rFonts w:ascii="Times New Roman" w:eastAsia="Times New Roman" w:hAnsi="Times New Roman" w:cs="Times New Roman" w:hint="eastAsia"/>
          <w:kern w:val="0"/>
          <w:sz w:val="28"/>
          <w:szCs w:val="28"/>
          <w:lang w:eastAsia="ru-RU"/>
        </w:rPr>
        <w:t>«Актуальні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дітьми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молоддю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полікультурному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середовищі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європейських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країн»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2010), </w:t>
      </w:r>
      <w:r w:rsidRPr="00073F89">
        <w:rPr>
          <w:rFonts w:ascii="Times New Roman" w:eastAsia="Times New Roman" w:hAnsi="Times New Roman" w:cs="Times New Roman" w:hint="eastAsia"/>
          <w:kern w:val="0"/>
          <w:sz w:val="28"/>
          <w:szCs w:val="28"/>
          <w:lang w:eastAsia="ru-RU"/>
        </w:rPr>
        <w:t>«Трансформації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сім’ї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суспільстві»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2010),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фахівця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неперервної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контексті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ХХІ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століття»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«Історичний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перспективи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групами»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Edukacia przedskolna i </w:t>
      </w:r>
      <w:r w:rsidRPr="00073F89">
        <w:rPr>
          <w:rFonts w:ascii="Times New Roman" w:eastAsia="Times New Roman" w:hAnsi="Times New Roman" w:cs="Times New Roman"/>
          <w:kern w:val="0"/>
          <w:sz w:val="28"/>
          <w:szCs w:val="28"/>
          <w:lang w:eastAsia="ru-RU"/>
        </w:rPr>
        <w:lastRenderedPageBreak/>
        <w:t>wczesnoszkolna wyzwaniem dla nauczycieli i wychowawcow nowego wieku</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Гданськ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Польща</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Полтава</w:t>
      </w:r>
      <w:r w:rsidRPr="00073F89">
        <w:rPr>
          <w:rFonts w:ascii="Times New Roman" w:eastAsia="Times New Roman" w:hAnsi="Times New Roman" w:cs="Times New Roman"/>
          <w:kern w:val="0"/>
          <w:sz w:val="28"/>
          <w:szCs w:val="28"/>
          <w:lang w:eastAsia="ru-RU"/>
        </w:rPr>
        <w:t xml:space="preserve">, 2011, 2012), </w:t>
      </w:r>
      <w:r w:rsidRPr="00073F89">
        <w:rPr>
          <w:rFonts w:ascii="Times New Roman" w:eastAsia="Times New Roman" w:hAnsi="Times New Roman" w:cs="Times New Roman" w:hint="eastAsia"/>
          <w:kern w:val="0"/>
          <w:sz w:val="28"/>
          <w:szCs w:val="28"/>
          <w:lang w:eastAsia="ru-RU"/>
        </w:rPr>
        <w:t>«Актуальні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сфері»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Одеса</w:t>
      </w:r>
      <w:r w:rsidRPr="00073F89">
        <w:rPr>
          <w:rFonts w:ascii="Times New Roman" w:eastAsia="Times New Roman" w:hAnsi="Times New Roman" w:cs="Times New Roman"/>
          <w:kern w:val="0"/>
          <w:sz w:val="28"/>
          <w:szCs w:val="28"/>
          <w:lang w:eastAsia="ru-RU"/>
        </w:rPr>
        <w:t xml:space="preserve">, 2013, 2014), </w:t>
      </w:r>
      <w:r w:rsidRPr="00073F89">
        <w:rPr>
          <w:rFonts w:ascii="Times New Roman" w:eastAsia="Times New Roman" w:hAnsi="Times New Roman" w:cs="Times New Roman" w:hint="eastAsia"/>
          <w:kern w:val="0"/>
          <w:sz w:val="28"/>
          <w:szCs w:val="28"/>
          <w:lang w:eastAsia="ru-RU"/>
        </w:rPr>
        <w:t>Наукові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w:t>
      </w:r>
      <w:r w:rsidRPr="00073F89">
        <w:rPr>
          <w:rFonts w:ascii="Times New Roman" w:eastAsia="Times New Roman" w:hAnsi="Times New Roman" w:cs="Times New Roman"/>
          <w:kern w:val="0"/>
          <w:sz w:val="28"/>
          <w:szCs w:val="28"/>
          <w:lang w:eastAsia="ru-RU"/>
        </w:rPr>
        <w:t xml:space="preserve"> 2013</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Полтава</w:t>
      </w:r>
      <w:r w:rsidRPr="00073F89">
        <w:rPr>
          <w:rFonts w:ascii="Times New Roman" w:eastAsia="Times New Roman" w:hAnsi="Times New Roman" w:cs="Times New Roman"/>
          <w:kern w:val="0"/>
          <w:sz w:val="28"/>
          <w:szCs w:val="28"/>
          <w:lang w:eastAsia="ru-RU"/>
        </w:rPr>
        <w:t>, 2013), International conferenceon science of education (</w:t>
      </w:r>
      <w:r w:rsidRPr="00073F89">
        <w:rPr>
          <w:rFonts w:ascii="Times New Roman" w:eastAsia="Times New Roman" w:hAnsi="Times New Roman" w:cs="Times New Roman" w:hint="eastAsia"/>
          <w:kern w:val="0"/>
          <w:sz w:val="28"/>
          <w:szCs w:val="28"/>
          <w:lang w:eastAsia="ru-RU"/>
        </w:rPr>
        <w:t>Сучава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Румунія</w:t>
      </w:r>
      <w:r w:rsidRPr="00073F89">
        <w:rPr>
          <w:rFonts w:ascii="Times New Roman" w:eastAsia="Times New Roman" w:hAnsi="Times New Roman" w:cs="Times New Roman"/>
          <w:kern w:val="0"/>
          <w:sz w:val="28"/>
          <w:szCs w:val="28"/>
          <w:lang w:eastAsia="ru-RU"/>
        </w:rPr>
        <w:t xml:space="preserve">, 2014); </w:t>
      </w:r>
      <w:r w:rsidRPr="00073F89">
        <w:rPr>
          <w:rFonts w:ascii="Times New Roman" w:eastAsia="Times New Roman" w:hAnsi="Times New Roman" w:cs="Times New Roman" w:hint="eastAsia"/>
          <w:kern w:val="0"/>
          <w:sz w:val="28"/>
          <w:szCs w:val="28"/>
          <w:lang w:eastAsia="ru-RU"/>
        </w:rPr>
        <w:t>всеукраїнський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конференцій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«Василь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Сухомлинський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видатний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гуманіст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мислитель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століття»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2008),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Корфівські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Бердянськ</w:t>
      </w:r>
      <w:r w:rsidRPr="00073F89">
        <w:rPr>
          <w:rFonts w:ascii="Times New Roman" w:eastAsia="Times New Roman" w:hAnsi="Times New Roman" w:cs="Times New Roman"/>
          <w:kern w:val="0"/>
          <w:sz w:val="28"/>
          <w:szCs w:val="28"/>
          <w:lang w:eastAsia="ru-RU"/>
        </w:rPr>
        <w:t xml:space="preserve">, 2007), </w:t>
      </w:r>
      <w:r w:rsidRPr="00073F89">
        <w:rPr>
          <w:rFonts w:ascii="Times New Roman" w:eastAsia="Times New Roman" w:hAnsi="Times New Roman" w:cs="Times New Roman" w:hint="eastAsia"/>
          <w:kern w:val="0"/>
          <w:sz w:val="28"/>
          <w:szCs w:val="28"/>
          <w:lang w:eastAsia="ru-RU"/>
        </w:rPr>
        <w:t>регіональних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семінарах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(2006, 2010, 2011, 2011, 2013, 2014, 2015);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семінарах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межах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проекту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ЄС</w:t>
      </w:r>
      <w:r w:rsidRPr="00073F89">
        <w:rPr>
          <w:rFonts w:ascii="Times New Roman" w:eastAsia="Times New Roman" w:hAnsi="Times New Roman" w:cs="Times New Roman"/>
          <w:kern w:val="0"/>
          <w:sz w:val="28"/>
          <w:szCs w:val="28"/>
          <w:lang w:eastAsia="ru-RU"/>
        </w:rPr>
        <w:t xml:space="preserve"> TEMPUS </w:t>
      </w:r>
      <w:r w:rsidRPr="00073F89">
        <w:rPr>
          <w:rFonts w:ascii="Times New Roman" w:eastAsia="Times New Roman" w:hAnsi="Times New Roman" w:cs="Times New Roman" w:hint="eastAsia"/>
          <w:kern w:val="0"/>
          <w:sz w:val="28"/>
          <w:szCs w:val="28"/>
          <w:lang w:eastAsia="ru-RU"/>
        </w:rPr>
        <w:t>«Національна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взаємодовіри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TRUST</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w:t>
      </w:r>
      <w:r w:rsidRPr="00073F89">
        <w:rPr>
          <w:rFonts w:ascii="Times New Roman" w:eastAsia="Times New Roman" w:hAnsi="Times New Roman" w:cs="Times New Roman" w:hint="eastAsia"/>
          <w:kern w:val="0"/>
          <w:sz w:val="28"/>
          <w:szCs w:val="28"/>
          <w:lang w:eastAsia="ru-RU"/>
        </w:rPr>
        <w:t>Ювяскюля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Фінляндія</w:t>
      </w:r>
      <w:r w:rsidRPr="00073F89">
        <w:rPr>
          <w:rFonts w:ascii="Times New Roman" w:eastAsia="Times New Roman" w:hAnsi="Times New Roman" w:cs="Times New Roman"/>
          <w:kern w:val="0"/>
          <w:sz w:val="28"/>
          <w:szCs w:val="28"/>
          <w:lang w:eastAsia="ru-RU"/>
        </w:rPr>
        <w:t>, 2012), (</w:t>
      </w:r>
      <w:r w:rsidRPr="00073F89">
        <w:rPr>
          <w:rFonts w:ascii="Times New Roman" w:eastAsia="Times New Roman" w:hAnsi="Times New Roman" w:cs="Times New Roman" w:hint="eastAsia"/>
          <w:kern w:val="0"/>
          <w:sz w:val="28"/>
          <w:szCs w:val="28"/>
          <w:lang w:eastAsia="ru-RU"/>
        </w:rPr>
        <w:t>Кошице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Словаччина</w:t>
      </w:r>
      <w:r w:rsidRPr="00073F89">
        <w:rPr>
          <w:rFonts w:ascii="Times New Roman" w:eastAsia="Times New Roman" w:hAnsi="Times New Roman" w:cs="Times New Roman"/>
          <w:kern w:val="0"/>
          <w:sz w:val="28"/>
          <w:szCs w:val="28"/>
          <w:lang w:eastAsia="ru-RU"/>
        </w:rPr>
        <w:t>, 2013, 2014), (</w:t>
      </w:r>
      <w:r w:rsidRPr="00073F89">
        <w:rPr>
          <w:rFonts w:ascii="Times New Roman" w:eastAsia="Times New Roman" w:hAnsi="Times New Roman" w:cs="Times New Roman" w:hint="eastAsia"/>
          <w:kern w:val="0"/>
          <w:sz w:val="28"/>
          <w:szCs w:val="28"/>
          <w:lang w:eastAsia="ru-RU"/>
        </w:rPr>
        <w:t>Коїмбра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Португалія</w:t>
      </w:r>
      <w:r w:rsidRPr="00073F89">
        <w:rPr>
          <w:rFonts w:ascii="Times New Roman" w:eastAsia="Times New Roman" w:hAnsi="Times New Roman" w:cs="Times New Roman"/>
          <w:kern w:val="0"/>
          <w:sz w:val="28"/>
          <w:szCs w:val="28"/>
          <w:lang w:eastAsia="ru-RU"/>
        </w:rPr>
        <w:t>, 2014), (</w:t>
      </w:r>
      <w:r w:rsidRPr="00073F89">
        <w:rPr>
          <w:rFonts w:ascii="Times New Roman" w:eastAsia="Times New Roman" w:hAnsi="Times New Roman" w:cs="Times New Roman" w:hint="eastAsia"/>
          <w:kern w:val="0"/>
          <w:sz w:val="28"/>
          <w:szCs w:val="28"/>
          <w:lang w:eastAsia="ru-RU"/>
        </w:rPr>
        <w:t>Львів</w:t>
      </w:r>
      <w:r w:rsidRPr="00073F89">
        <w:rPr>
          <w:rFonts w:ascii="Times New Roman" w:eastAsia="Times New Roman" w:hAnsi="Times New Roman" w:cs="Times New Roman"/>
          <w:kern w:val="0"/>
          <w:sz w:val="28"/>
          <w:szCs w:val="28"/>
          <w:lang w:eastAsia="ru-RU"/>
        </w:rPr>
        <w:t>, 2013), (</w:t>
      </w:r>
      <w:r w:rsidRPr="00073F89">
        <w:rPr>
          <w:rFonts w:ascii="Times New Roman" w:eastAsia="Times New Roman" w:hAnsi="Times New Roman" w:cs="Times New Roman" w:hint="eastAsia"/>
          <w:kern w:val="0"/>
          <w:sz w:val="28"/>
          <w:szCs w:val="28"/>
          <w:lang w:eastAsia="ru-RU"/>
        </w:rPr>
        <w:t>Харків</w:t>
      </w:r>
      <w:r w:rsidRPr="00073F89">
        <w:rPr>
          <w:rFonts w:ascii="Times New Roman" w:eastAsia="Times New Roman" w:hAnsi="Times New Roman" w:cs="Times New Roman"/>
          <w:kern w:val="0"/>
          <w:sz w:val="28"/>
          <w:szCs w:val="28"/>
          <w:lang w:eastAsia="ru-RU"/>
        </w:rPr>
        <w:t>, 2014), (</w:t>
      </w:r>
      <w:r w:rsidRPr="00073F89">
        <w:rPr>
          <w:rFonts w:ascii="Times New Roman" w:eastAsia="Times New Roman" w:hAnsi="Times New Roman" w:cs="Times New Roman" w:hint="eastAsia"/>
          <w:kern w:val="0"/>
          <w:sz w:val="28"/>
          <w:szCs w:val="28"/>
          <w:lang w:eastAsia="ru-RU"/>
        </w:rPr>
        <w:t>Київ</w:t>
      </w:r>
      <w:r w:rsidRPr="00073F89">
        <w:rPr>
          <w:rFonts w:ascii="Times New Roman" w:eastAsia="Times New Roman" w:hAnsi="Times New Roman" w:cs="Times New Roman"/>
          <w:kern w:val="0"/>
          <w:sz w:val="28"/>
          <w:szCs w:val="28"/>
          <w:lang w:eastAsia="ru-RU"/>
        </w:rPr>
        <w:t xml:space="preserve">, 2014); </w:t>
      </w:r>
      <w:r w:rsidRPr="00073F89">
        <w:rPr>
          <w:rFonts w:ascii="Times New Roman" w:eastAsia="Times New Roman" w:hAnsi="Times New Roman" w:cs="Times New Roman" w:hint="eastAsia"/>
          <w:kern w:val="0"/>
          <w:sz w:val="28"/>
          <w:szCs w:val="28"/>
          <w:lang w:eastAsia="ru-RU"/>
        </w:rPr>
        <w:t>семінарах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межах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обміну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«Акредитація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інструмент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США»</w:t>
      </w:r>
      <w:r w:rsidRPr="00073F89">
        <w:rPr>
          <w:rFonts w:ascii="Times New Roman" w:eastAsia="Times New Roman" w:hAnsi="Times New Roman" w:cs="Times New Roman"/>
          <w:kern w:val="0"/>
          <w:sz w:val="28"/>
          <w:szCs w:val="28"/>
          <w:lang w:eastAsia="ru-RU"/>
        </w:rPr>
        <w:t>: (</w:t>
      </w:r>
      <w:r w:rsidRPr="00073F89">
        <w:rPr>
          <w:rFonts w:ascii="Times New Roman" w:eastAsia="Times New Roman" w:hAnsi="Times New Roman" w:cs="Times New Roman" w:hint="eastAsia"/>
          <w:kern w:val="0"/>
          <w:sz w:val="28"/>
          <w:szCs w:val="28"/>
          <w:lang w:eastAsia="ru-RU"/>
        </w:rPr>
        <w:t>Вашингтон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Остін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Бостон</w:t>
      </w:r>
      <w:r w:rsidRPr="00073F89">
        <w:rPr>
          <w:rFonts w:ascii="Times New Roman" w:eastAsia="Times New Roman" w:hAnsi="Times New Roman" w:cs="Times New Roman"/>
          <w:kern w:val="0"/>
          <w:sz w:val="28"/>
          <w:szCs w:val="28"/>
          <w:lang w:eastAsia="ru-RU"/>
        </w:rPr>
        <w:t xml:space="preserve">, 2014); </w:t>
      </w:r>
      <w:r w:rsidRPr="00073F89">
        <w:rPr>
          <w:rFonts w:ascii="Times New Roman" w:eastAsia="Times New Roman" w:hAnsi="Times New Roman" w:cs="Times New Roman" w:hint="eastAsia"/>
          <w:kern w:val="0"/>
          <w:sz w:val="28"/>
          <w:szCs w:val="28"/>
          <w:lang w:eastAsia="ru-RU"/>
        </w:rPr>
        <w:t>засіданнях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вченої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Федьковича</w:t>
      </w:r>
      <w:r w:rsidRPr="00073F89">
        <w:rPr>
          <w:rFonts w:ascii="Times New Roman" w:eastAsia="Times New Roman" w:hAnsi="Times New Roman" w:cs="Times New Roman"/>
          <w:kern w:val="0"/>
          <w:sz w:val="28"/>
          <w:szCs w:val="28"/>
          <w:lang w:eastAsia="ru-RU"/>
        </w:rPr>
        <w:t xml:space="preserve"> (2009-2014), </w:t>
      </w:r>
      <w:r w:rsidRPr="00073F89">
        <w:rPr>
          <w:rFonts w:ascii="Times New Roman" w:eastAsia="Times New Roman" w:hAnsi="Times New Roman" w:cs="Times New Roman" w:hint="eastAsia"/>
          <w:kern w:val="0"/>
          <w:sz w:val="28"/>
          <w:szCs w:val="28"/>
          <w:lang w:eastAsia="ru-RU"/>
        </w:rPr>
        <w:t>вченої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міжкафедральних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семінарах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факультету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Федьковича</w:t>
      </w:r>
      <w:r w:rsidRPr="00073F89">
        <w:rPr>
          <w:rFonts w:ascii="Times New Roman" w:eastAsia="Times New Roman" w:hAnsi="Times New Roman" w:cs="Times New Roman"/>
          <w:kern w:val="0"/>
          <w:sz w:val="28"/>
          <w:szCs w:val="28"/>
          <w:lang w:eastAsia="ru-RU"/>
        </w:rPr>
        <w:t xml:space="preserve"> (2008-2015).</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Публікації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висвітлено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загалом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70 </w:t>
      </w:r>
      <w:r w:rsidRPr="00073F89">
        <w:rPr>
          <w:rFonts w:ascii="Times New Roman" w:eastAsia="Times New Roman" w:hAnsi="Times New Roman" w:cs="Times New Roman" w:hint="eastAsia"/>
          <w:kern w:val="0"/>
          <w:sz w:val="28"/>
          <w:szCs w:val="28"/>
          <w:lang w:eastAsia="ru-RU"/>
        </w:rPr>
        <w:t>публікаціях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одноосібних</w:t>
      </w:r>
      <w:r w:rsidRPr="00073F89">
        <w:rPr>
          <w:rFonts w:ascii="Times New Roman" w:eastAsia="Times New Roman" w:hAnsi="Times New Roman" w:cs="Times New Roman"/>
          <w:kern w:val="0"/>
          <w:sz w:val="28"/>
          <w:szCs w:val="28"/>
          <w:lang w:eastAsia="ru-RU"/>
        </w:rPr>
        <w:t xml:space="preserve"> 56).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них</w:t>
      </w:r>
      <w:r w:rsidRPr="00073F89">
        <w:rPr>
          <w:rFonts w:ascii="Times New Roman" w:eastAsia="Times New Roman" w:hAnsi="Times New Roman" w:cs="Times New Roman"/>
          <w:kern w:val="0"/>
          <w:sz w:val="28"/>
          <w:szCs w:val="28"/>
          <w:lang w:eastAsia="ru-RU"/>
        </w:rPr>
        <w:t xml:space="preserve"> 52 </w:t>
      </w:r>
      <w:r w:rsidRPr="00073F89">
        <w:rPr>
          <w:rFonts w:ascii="Times New Roman" w:eastAsia="Times New Roman" w:hAnsi="Times New Roman" w:cs="Times New Roman" w:hint="eastAsia"/>
          <w:kern w:val="0"/>
          <w:sz w:val="28"/>
          <w:szCs w:val="28"/>
          <w:lang w:eastAsia="ru-RU"/>
        </w:rPr>
        <w:t>відображають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(1 </w:t>
      </w:r>
      <w:r w:rsidRPr="00073F89">
        <w:rPr>
          <w:rFonts w:ascii="Times New Roman" w:eastAsia="Times New Roman" w:hAnsi="Times New Roman" w:cs="Times New Roman" w:hint="eastAsia"/>
          <w:kern w:val="0"/>
          <w:sz w:val="28"/>
          <w:szCs w:val="28"/>
          <w:lang w:eastAsia="ru-RU"/>
        </w:rPr>
        <w:t>монографія</w:t>
      </w:r>
      <w:r w:rsidRPr="00073F89">
        <w:rPr>
          <w:rFonts w:ascii="Times New Roman" w:eastAsia="Times New Roman" w:hAnsi="Times New Roman" w:cs="Times New Roman"/>
          <w:kern w:val="0"/>
          <w:sz w:val="28"/>
          <w:szCs w:val="28"/>
          <w:lang w:eastAsia="ru-RU"/>
        </w:rPr>
        <w:t xml:space="preserve">, 7 </w:t>
      </w:r>
      <w:r w:rsidRPr="00073F89">
        <w:rPr>
          <w:rFonts w:ascii="Times New Roman" w:eastAsia="Times New Roman" w:hAnsi="Times New Roman" w:cs="Times New Roman" w:hint="eastAsia"/>
          <w:kern w:val="0"/>
          <w:sz w:val="28"/>
          <w:szCs w:val="28"/>
          <w:lang w:eastAsia="ru-RU"/>
        </w:rPr>
        <w:t>навчально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посібників</w:t>
      </w:r>
      <w:r w:rsidRPr="00073F89">
        <w:rPr>
          <w:rFonts w:ascii="Times New Roman" w:eastAsia="Times New Roman" w:hAnsi="Times New Roman" w:cs="Times New Roman"/>
          <w:kern w:val="0"/>
          <w:sz w:val="28"/>
          <w:szCs w:val="28"/>
          <w:lang w:eastAsia="ru-RU"/>
        </w:rPr>
        <w:t xml:space="preserve">, 38 </w:t>
      </w:r>
      <w:r w:rsidRPr="00073F89">
        <w:rPr>
          <w:rFonts w:ascii="Times New Roman" w:eastAsia="Times New Roman" w:hAnsi="Times New Roman" w:cs="Times New Roman" w:hint="eastAsia"/>
          <w:kern w:val="0"/>
          <w:sz w:val="28"/>
          <w:szCs w:val="28"/>
          <w:lang w:eastAsia="ru-RU"/>
        </w:rPr>
        <w:t>статей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виданнях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r w:rsidRPr="00073F89">
        <w:rPr>
          <w:rFonts w:ascii="Times New Roman" w:eastAsia="Times New Roman" w:hAnsi="Times New Roman" w:cs="Times New Roman"/>
          <w:kern w:val="0"/>
          <w:sz w:val="28"/>
          <w:szCs w:val="28"/>
          <w:lang w:eastAsia="ru-RU"/>
        </w:rPr>
        <w:t xml:space="preserve">, 8 </w:t>
      </w:r>
      <w:r w:rsidRPr="00073F89">
        <w:rPr>
          <w:rFonts w:ascii="Times New Roman" w:eastAsia="Times New Roman" w:hAnsi="Times New Roman" w:cs="Times New Roman" w:hint="eastAsia"/>
          <w:kern w:val="0"/>
          <w:sz w:val="28"/>
          <w:szCs w:val="28"/>
          <w:lang w:eastAsia="ru-RU"/>
        </w:rPr>
        <w:t>статей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зарубіжних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періодичних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виданнях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виданнях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включено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міжнародних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наукометричних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баз</w:t>
      </w:r>
      <w:r w:rsidRPr="00073F89">
        <w:rPr>
          <w:rFonts w:ascii="Times New Roman" w:eastAsia="Times New Roman" w:hAnsi="Times New Roman" w:cs="Times New Roman"/>
          <w:kern w:val="0"/>
          <w:sz w:val="28"/>
          <w:szCs w:val="28"/>
          <w:lang w:eastAsia="ru-RU"/>
        </w:rPr>
        <w:t xml:space="preserve">), 12 </w:t>
      </w:r>
      <w:r w:rsidRPr="00073F89">
        <w:rPr>
          <w:rFonts w:ascii="Times New Roman" w:eastAsia="Times New Roman" w:hAnsi="Times New Roman" w:cs="Times New Roman" w:hint="eastAsia"/>
          <w:kern w:val="0"/>
          <w:sz w:val="28"/>
          <w:szCs w:val="28"/>
          <w:lang w:eastAsia="ru-RU"/>
        </w:rPr>
        <w:t>публікацій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апробаційного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збірниках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матеріалів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міжнародних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всеукраїнських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конференцій</w:t>
      </w:r>
      <w:r w:rsidRPr="00073F89">
        <w:rPr>
          <w:rFonts w:ascii="Times New Roman" w:eastAsia="Times New Roman" w:hAnsi="Times New Roman" w:cs="Times New Roman"/>
          <w:kern w:val="0"/>
          <w:sz w:val="28"/>
          <w:szCs w:val="28"/>
          <w:lang w:eastAsia="ru-RU"/>
        </w:rPr>
        <w:t xml:space="preserve">, 4 </w:t>
      </w:r>
      <w:r w:rsidRPr="00073F89">
        <w:rPr>
          <w:rFonts w:ascii="Times New Roman" w:eastAsia="Times New Roman" w:hAnsi="Times New Roman" w:cs="Times New Roman" w:hint="eastAsia"/>
          <w:kern w:val="0"/>
          <w:sz w:val="28"/>
          <w:szCs w:val="28"/>
          <w:lang w:eastAsia="ru-RU"/>
        </w:rPr>
        <w:t>публікації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додатково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відображають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Загальний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обсяг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авторського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доробку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становить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понад</w:t>
      </w:r>
      <w:r w:rsidRPr="00073F89">
        <w:rPr>
          <w:rFonts w:ascii="Times New Roman" w:eastAsia="Times New Roman" w:hAnsi="Times New Roman" w:cs="Times New Roman"/>
          <w:kern w:val="0"/>
          <w:sz w:val="28"/>
          <w:szCs w:val="28"/>
          <w:lang w:eastAsia="ru-RU"/>
        </w:rPr>
        <w:t xml:space="preserve"> 95 </w:t>
      </w:r>
      <w:r w:rsidRPr="00073F89">
        <w:rPr>
          <w:rFonts w:ascii="Times New Roman" w:eastAsia="Times New Roman" w:hAnsi="Times New Roman" w:cs="Times New Roman" w:hint="eastAsia"/>
          <w:kern w:val="0"/>
          <w:sz w:val="28"/>
          <w:szCs w:val="28"/>
          <w:lang w:eastAsia="ru-RU"/>
        </w:rPr>
        <w:t>друкованих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аркушів</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Кандидатська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дослідницько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модульної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спеціальність</w:t>
      </w:r>
      <w:r w:rsidRPr="00073F89">
        <w:rPr>
          <w:rFonts w:ascii="Times New Roman" w:eastAsia="Times New Roman" w:hAnsi="Times New Roman" w:cs="Times New Roman"/>
          <w:kern w:val="0"/>
          <w:sz w:val="28"/>
          <w:szCs w:val="28"/>
          <w:lang w:eastAsia="ru-RU"/>
        </w:rPr>
        <w:t xml:space="preserve"> 13.00.01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історія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захищена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1999 </w:t>
      </w:r>
      <w:r w:rsidRPr="00073F89">
        <w:rPr>
          <w:rFonts w:ascii="Times New Roman" w:eastAsia="Times New Roman" w:hAnsi="Times New Roman" w:cs="Times New Roman" w:hint="eastAsia"/>
          <w:kern w:val="0"/>
          <w:sz w:val="28"/>
          <w:szCs w:val="28"/>
          <w:lang w:eastAsia="ru-RU"/>
        </w:rPr>
        <w:t>році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Матеріали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кандидатської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тексті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докторської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використовувались</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Структура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вступу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п’яти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розділів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висновків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кожного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загальних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висновків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списку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джерел</w:t>
      </w:r>
      <w:r w:rsidRPr="00073F89">
        <w:rPr>
          <w:rFonts w:ascii="Times New Roman" w:eastAsia="Times New Roman" w:hAnsi="Times New Roman" w:cs="Times New Roman"/>
          <w:kern w:val="0"/>
          <w:sz w:val="28"/>
          <w:szCs w:val="28"/>
          <w:lang w:eastAsia="ru-RU"/>
        </w:rPr>
        <w:t xml:space="preserve"> (537 </w:t>
      </w:r>
      <w:r w:rsidRPr="00073F89">
        <w:rPr>
          <w:rFonts w:ascii="Times New Roman" w:eastAsia="Times New Roman" w:hAnsi="Times New Roman" w:cs="Times New Roman" w:hint="eastAsia"/>
          <w:kern w:val="0"/>
          <w:sz w:val="28"/>
          <w:szCs w:val="28"/>
          <w:lang w:eastAsia="ru-RU"/>
        </w:rPr>
        <w:t>найменувань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26 </w:t>
      </w:r>
      <w:r w:rsidRPr="00073F89">
        <w:rPr>
          <w:rFonts w:ascii="Times New Roman" w:eastAsia="Times New Roman" w:hAnsi="Times New Roman" w:cs="Times New Roman" w:hint="eastAsia"/>
          <w:kern w:val="0"/>
          <w:sz w:val="28"/>
          <w:szCs w:val="28"/>
          <w:lang w:eastAsia="ru-RU"/>
        </w:rPr>
        <w:t>іноземними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мовами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Загальний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обсяг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452 </w:t>
      </w:r>
      <w:r w:rsidRPr="00073F89">
        <w:rPr>
          <w:rFonts w:ascii="Times New Roman" w:eastAsia="Times New Roman" w:hAnsi="Times New Roman" w:cs="Times New Roman" w:hint="eastAsia"/>
          <w:kern w:val="0"/>
          <w:sz w:val="28"/>
          <w:szCs w:val="28"/>
          <w:lang w:eastAsia="ru-RU"/>
        </w:rPr>
        <w:t>сторінки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тексту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403 </w:t>
      </w:r>
      <w:r w:rsidRPr="00073F89">
        <w:rPr>
          <w:rFonts w:ascii="Times New Roman" w:eastAsia="Times New Roman" w:hAnsi="Times New Roman" w:cs="Times New Roman" w:hint="eastAsia"/>
          <w:kern w:val="0"/>
          <w:sz w:val="28"/>
          <w:szCs w:val="28"/>
          <w:lang w:eastAsia="ru-RU"/>
        </w:rPr>
        <w:t>сторінки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Додатки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оформлені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окремим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томом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223 </w:t>
      </w:r>
      <w:r w:rsidRPr="00073F89">
        <w:rPr>
          <w:rFonts w:ascii="Times New Roman" w:eastAsia="Times New Roman" w:hAnsi="Times New Roman" w:cs="Times New Roman" w:hint="eastAsia"/>
          <w:kern w:val="0"/>
          <w:sz w:val="28"/>
          <w:szCs w:val="28"/>
          <w:lang w:eastAsia="ru-RU"/>
        </w:rPr>
        <w:t>сторінках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ілюструють</w:t>
      </w:r>
      <w:r w:rsidRPr="00073F89">
        <w:rPr>
          <w:rFonts w:ascii="Times New Roman" w:eastAsia="Times New Roman" w:hAnsi="Times New Roman" w:cs="Times New Roman"/>
          <w:kern w:val="0"/>
          <w:sz w:val="28"/>
          <w:szCs w:val="28"/>
          <w:lang w:eastAsia="ru-RU"/>
        </w:rPr>
        <w:t xml:space="preserve"> 19 </w:t>
      </w:r>
      <w:r w:rsidRPr="00073F89">
        <w:rPr>
          <w:rFonts w:ascii="Times New Roman" w:eastAsia="Times New Roman" w:hAnsi="Times New Roman" w:cs="Times New Roman" w:hint="eastAsia"/>
          <w:kern w:val="0"/>
          <w:sz w:val="28"/>
          <w:szCs w:val="28"/>
          <w:lang w:eastAsia="ru-RU"/>
        </w:rPr>
        <w:t>таблиць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15 </w:t>
      </w:r>
      <w:r w:rsidRPr="00073F89">
        <w:rPr>
          <w:rFonts w:ascii="Times New Roman" w:eastAsia="Times New Roman" w:hAnsi="Times New Roman" w:cs="Times New Roman" w:hint="eastAsia"/>
          <w:kern w:val="0"/>
          <w:sz w:val="28"/>
          <w:szCs w:val="28"/>
          <w:lang w:eastAsia="ru-RU"/>
        </w:rPr>
        <w:t>рисунків</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ОСНОВНИЙ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ДИСЕРТАЦІЇ</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lastRenderedPageBreak/>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вступі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актуальність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об’єкт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предмет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загальну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часткові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гіпотези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розкрито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методологічні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новизну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одержаних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виокремлено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дослідної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базу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подано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відомості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апробацію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упровадження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внесок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здобувача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виносяться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захист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подано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обсяг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дисертації</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першому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розділі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філософських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соціологічних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джерел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розкрито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методологічні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феномену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суміжних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понять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розкрито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зарубіжний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вітчизняний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Міждисциплінарний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засвідчує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розглядається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позицій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філософських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антропологічного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феномену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Андрущенко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Гершунський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Каган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синергетичного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суб’єктів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здатних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Афанасьєв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Ломов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Лутай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пояснює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механізм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через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детермінізму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Ананьєв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Виготський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Леонтьєв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Рубінштейн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гуманістичних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Бех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Бондаревська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Киричук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Леонтьєв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Максименко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Маслоу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Платонов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Роджерс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Абульханова</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Славська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Деркач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Кузьміна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Лук’янова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Маркова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Рибалка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інтерпретацій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Барбіна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Гончаренко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Гузій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Дубасенюк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Євдокимов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Сисоєва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Кузьміна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Кузьмінський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Курлянд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Ничкало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Пєхота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Хомич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діалектики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чинників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рушійних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антропологічного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детермінації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орієнтованого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установлено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особливості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діалектичною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здатністю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самоактуалізації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активності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автономності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самостійності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вибору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проектування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перманентно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розвивається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інституційних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межами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заплановані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непередбачувані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залежать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суб’єктивної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готовності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виконувати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вирішення</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залежить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урахування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вимог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замовників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відбувається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постійних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необхідно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самовизначатися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забезпечується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взаємодією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природних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пов’язаних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активністю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штучних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пов’язаних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активністю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середовища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диверсифікації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різноманітність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варіативність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залежно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орієнтованого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урахування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запитів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оптимальності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відкритості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доступності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добровільна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участь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свобода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вибору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траєкторії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можливість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однієї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іншої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поєднання</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Підґрунтям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діалектичною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єдністю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начал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ході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ретроспективного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доведено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еволюція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розглядалася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єдності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Зазначено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існує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єдиного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тлумачення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поняття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відсутня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дефініція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поняття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Узагальнення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багатоваріантності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дефініцій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поняття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дозволило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виокремити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низку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спільних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тенденцій</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ототожнюються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ученими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синонімічні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поняття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використовуються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ланках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педагогів</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поняття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наповнення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відмінність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концептуальними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положеннями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лягли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Вищезазначене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дало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змогу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виокремити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провідні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розуміння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ученими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феномену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об’єднує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моделі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покладено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свідомість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типологічні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властивості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забезпечують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оптимальність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Маркова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Рогов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Селезньова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Шиян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технологічний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навички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кваліфікацію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характеристики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відіграють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супровідну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роль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Багаєва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Висоцька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Кухарєв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Лєвіна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Решетько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Рященко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Скрипниченко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Синенко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комплексний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розглядає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взаємопов’язані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взаємозумовлені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елементи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рівнозначними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Гребенкіна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Гузій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Зязюн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Кондрашова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Кузьміна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Равкін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Сластьонін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домінування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акмеологічного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вихователя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учителя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охоплює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знаходяться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діалектичній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єдності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Систематизація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наявних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дефініцій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дозволяє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узагальнюючим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поняттям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характеризує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досягнення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поняття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похідним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Поняття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інтегральну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характеристику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являє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собою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цілісний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взаємозв’язок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цільового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інтересів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когнітивно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праксеологічного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емоційного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емоційної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стійкості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здатності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самопізнання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ідентичного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значущих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іміджу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детермінують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неповторну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професіонала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забезпечують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оптимальність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власних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спостережень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участі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міжнародних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проектах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порівняльний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країнах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Європи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США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наявність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стандартів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власних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використовуються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окремі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академічним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персоналом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Вищезазначене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піддається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ліцензування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акредитації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освітніх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Проте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констатовано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фрагментарність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заходів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міжнародному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вітчизняній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методологічних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розкриття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феномену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філософській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соціологічній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історико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психологічній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літературі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зарубіжного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вітчизняного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підґрунтям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lastRenderedPageBreak/>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другому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розділі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позицій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змістовий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виокремлено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характеризують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важливі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відображаючи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різнобічність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взаємозв’язок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особливості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однієї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категорій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потребують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підтримки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початкових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розкрито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чинники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детермінанти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віднесено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цільовий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відображає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позицію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когнітивно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праксеологічний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охоплює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емоційний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характеризує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емоційну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стійкість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самопізнання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ідентичний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включає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значущі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імідж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Кожен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власну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підструктуру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сукупність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елементів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являють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собою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цілісне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розкриття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проаналізовано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уточнено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базових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понять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позиція»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значущі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імідж»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самопізнання»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«емоційна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стійкість»</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З’ясовано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особливості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недостатньо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високий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сформованості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значущих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характеристик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прояви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заниженої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завищеної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самооцінки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часткова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відсутність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пов’язаних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специфікою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непослідовність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вибору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прийомів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спілкування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студентами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Обґрунтовано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чинниками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окрім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особливостей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вказують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труднощі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цієї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категорії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академічного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персоналу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важливість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неперервної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актуальність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впродовж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життя»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постійного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зорієнтованого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задоволення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їхніх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освітніх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запитів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проектування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траєкторії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необхідність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можливість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пропонувати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відповідний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коригувати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зацікавленості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власному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необхідності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залучати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механізми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стимулювання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доцільність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єдиного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простору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відкритого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розвивального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середовища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перебуваючи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зможе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вибирати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власну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траєкторію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варіанти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актуальність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орієнтованого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ураховує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запити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тощо</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Виокремлено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детермінанти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можливість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єдине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внутрішньоуніверситетське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середовище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забезпечуватиме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включення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взаємодії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безпосередньо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опосередковано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успішність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сукупність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актуалізуючих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ситуацій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періодичне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занурення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ситуації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власної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урахуванням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думок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колег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керівників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ситуації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вибору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власного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шляху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підтримка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ситуації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взаємовідносин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включення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ситуацію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відкриття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підтримка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суб’єктності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викликають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виникнення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усвідомлення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суперечності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рушійної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усунення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зовнішніми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спонуками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неузгодження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вимог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боку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замовників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стейкхолдерів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держави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роботодавців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управлінських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або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зовнішнім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«стимулом</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вимогою»</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Узагальнення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емпіричних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підґрунтям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концептуальних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третьому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розділі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висвітлено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концептуальні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авторську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рис</w:t>
      </w:r>
      <w:r w:rsidRPr="00073F89">
        <w:rPr>
          <w:rFonts w:ascii="Times New Roman" w:eastAsia="Times New Roman" w:hAnsi="Times New Roman" w:cs="Times New Roman"/>
          <w:kern w:val="0"/>
          <w:sz w:val="28"/>
          <w:szCs w:val="28"/>
          <w:lang w:eastAsia="ru-RU"/>
        </w:rPr>
        <w:t xml:space="preserve">. 1), </w:t>
      </w:r>
      <w:r w:rsidRPr="00073F89">
        <w:rPr>
          <w:rFonts w:ascii="Times New Roman" w:eastAsia="Times New Roman" w:hAnsi="Times New Roman" w:cs="Times New Roman" w:hint="eastAsia"/>
          <w:kern w:val="0"/>
          <w:sz w:val="28"/>
          <w:szCs w:val="28"/>
          <w:lang w:eastAsia="ru-RU"/>
        </w:rPr>
        <w:t>яка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функціональну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передбачає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акме</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синергетичне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поєднання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діяльнісної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підсистем</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включає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компоненти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через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сформульованих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засобами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застосування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Методологічні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відображають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компетентнісний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орієнтований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аксіологічний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акмеологічний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інтегративний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диверсифікації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орієнтованого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оптимальності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відкритості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доступності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цільовий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когнітивно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праксеологічний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емоційний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ідентичний</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Методично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діяльнісна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передбачає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багаторівневої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служби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динаміки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впровадження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елементи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поетапно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реалізовуватися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дотримання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Багаторівневу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службу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центр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цілісною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взаємозалежних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інформаційних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інших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підсистем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служби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забезпечують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планування</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Рис</w:t>
      </w:r>
      <w:r w:rsidRPr="00073F89">
        <w:rPr>
          <w:rFonts w:ascii="Times New Roman" w:eastAsia="Times New Roman" w:hAnsi="Times New Roman" w:cs="Times New Roman"/>
          <w:kern w:val="0"/>
          <w:sz w:val="28"/>
          <w:szCs w:val="28"/>
          <w:lang w:eastAsia="ru-RU"/>
        </w:rPr>
        <w:t xml:space="preserve">. 1.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організацію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координування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служби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нормативно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правовою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базою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державного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внутрішнього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спрямовується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прогностичної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аналітичної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експертної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інформаційної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координаційної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редакційно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видавничої</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Обґрунтовано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динаміки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здійснюється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через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моніторингову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технологію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представлена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стратегія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тактика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управлінських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сукупністю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послідовних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цільового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цілепокладання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планування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інструментарію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дослідницького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через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узагальнюючо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аналітичного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збір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рекомендаційного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рекомендацій</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Механізмом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траєкторії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труднощів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свобода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вибору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траєкторією»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активне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залучення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без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відриву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виховного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Зазначено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уможливлення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доцільним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розглядається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технологія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застосування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Однією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виокремлено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через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самопізнання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самоідентифікацію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самопрезентацію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самовираження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самоствердження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самовдосконалення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самоактуалізацію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самореалізацію</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Функціонування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передбачає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діяльнісного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оцінювально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коригувального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кожен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Виокремлено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нормативно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правові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управлінські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інформаційні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матеріально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технічні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фінансово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економічні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Дієвість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презентованої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забезпечуватиметься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цілісністю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взаємозв’язком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компонентів</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lastRenderedPageBreak/>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спрогнозовано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четвертому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розділі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представлено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інструментарій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експериментальної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критерії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комплекс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діагностику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цільовий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когнітивно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праксеологічний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емоційний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ідентичний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проаналізовано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констатувального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Мотиваційно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цільовий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критеріями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цільова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прогностичність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формулювання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удосконалення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прояви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позитивної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прагнення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здійснювати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власну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бажання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взаємодіяти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ситуацію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успіху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інтереси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інтерес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зацікавленість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бажання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досягнення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«акме»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Критеріями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когнітивно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праксеологічного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фахова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базовій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галузі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дидактики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дисципліни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майбутнього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фахівця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досягати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через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застосування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способів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прийомів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добирати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реалізовувати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засоби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пізнавальної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виховної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презентувати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власні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ідеї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емоційний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характеризують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критерії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емоційна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стійкість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усвідомлювати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свій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емоційний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конкретній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ситуації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володіння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прийомами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саморегуляції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техніками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утримування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емоційної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рівноваги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працездатності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здатність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емпатії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ставити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себе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місце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інших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співчуття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іншим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людям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бажання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надавати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допомогу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іншим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приймати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думку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інших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здатність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самопізнання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здійснювати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виявляти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переваги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недоліки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причини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передбачати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власний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оточуючих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колег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Критеріями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ідентичного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значущі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комунікативність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креативність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толерантність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активна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позиція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оптимізм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цілеспрямованість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тактовність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імідж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сукупність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характеристик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голосу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виразність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голосу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ступінь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керованості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володіння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голосом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темп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лексичний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запас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здатність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установлювати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візуальний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контакт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постава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ходьба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жести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відповідність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зовнішнього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вигляду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ролі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виконується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суспільстві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здатність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готовність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здатність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самоідентифікації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зокрема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самопрезентація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самовираження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самоствердження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самовдосконалення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самоактуалізація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самореалізація</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інтуїтивно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виконавський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репродуктивний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продуктивний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творчий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допомогою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стандартизованих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перехід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попереднього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наступного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відбувається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виникнення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цільового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тестування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Рогова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«Оцінка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модифікований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тест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Єрмакової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Елерса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«Діагностика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успіху»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когнітивно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праксеологічного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допомогою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тестових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Вітвицькою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модифікованої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Тарасевич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«Схема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обчислення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індикаторів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Фетискіна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«Інтегральна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оцінка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Рогова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«Інформаційна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культура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Стан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емоційного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допомогою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модифікованої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анкети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Рогова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самопізнання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Карпова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«Діагностика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Шнайдера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«Тест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оцінку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самоконтролю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спілкуванні»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Юсупова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«Здатність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емпатії»</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ідентичного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модифікованою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Колодяжної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«Оцінка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зовнішнього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вигляду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культури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поведінки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Кияшко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«Самодіагностика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Синявського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Федоришина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«Оцінка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комунікативних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організаторських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здібностей»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анкетування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Маралова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«Схильність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комплексного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оцінювання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володіння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авторську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«Анкета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спостереження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бесіди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інтерв’ювання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статистичні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Вибірку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склало</w:t>
      </w:r>
      <w:r w:rsidRPr="00073F89">
        <w:rPr>
          <w:rFonts w:ascii="Times New Roman" w:eastAsia="Times New Roman" w:hAnsi="Times New Roman" w:cs="Times New Roman"/>
          <w:kern w:val="0"/>
          <w:sz w:val="28"/>
          <w:szCs w:val="28"/>
          <w:lang w:eastAsia="ru-RU"/>
        </w:rPr>
        <w:t xml:space="preserve"> 1696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класичних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профільних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констатувального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зрізу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Узагальнені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вхідного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проілюстровано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рис</w:t>
      </w:r>
      <w:r w:rsidRPr="00073F89">
        <w:rPr>
          <w:rFonts w:ascii="Times New Roman" w:eastAsia="Times New Roman" w:hAnsi="Times New Roman" w:cs="Times New Roman"/>
          <w:kern w:val="0"/>
          <w:sz w:val="28"/>
          <w:szCs w:val="28"/>
          <w:lang w:eastAsia="ru-RU"/>
        </w:rPr>
        <w:t>. 2.</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Рис</w:t>
      </w:r>
      <w:r w:rsidRPr="00073F89">
        <w:rPr>
          <w:rFonts w:ascii="Times New Roman" w:eastAsia="Times New Roman" w:hAnsi="Times New Roman" w:cs="Times New Roman"/>
          <w:kern w:val="0"/>
          <w:sz w:val="28"/>
          <w:szCs w:val="28"/>
          <w:lang w:eastAsia="ru-RU"/>
        </w:rPr>
        <w:t xml:space="preserve">. 2.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вхідного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моніторингу</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засвідчує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представників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майже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однакові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різницею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1%. </w:t>
      </w:r>
      <w:r w:rsidRPr="00073F89">
        <w:rPr>
          <w:rFonts w:ascii="Times New Roman" w:eastAsia="Times New Roman" w:hAnsi="Times New Roman" w:cs="Times New Roman" w:hint="eastAsia"/>
          <w:kern w:val="0"/>
          <w:sz w:val="28"/>
          <w:szCs w:val="28"/>
          <w:lang w:eastAsia="ru-RU"/>
        </w:rPr>
        <w:t>Так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інтуїтивно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виконавському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низькому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початку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перебувало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16,49 %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16,53 %,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0,04% </w:t>
      </w:r>
      <w:r w:rsidRPr="00073F89">
        <w:rPr>
          <w:rFonts w:ascii="Times New Roman" w:eastAsia="Times New Roman" w:hAnsi="Times New Roman" w:cs="Times New Roman" w:hint="eastAsia"/>
          <w:kern w:val="0"/>
          <w:sz w:val="28"/>
          <w:szCs w:val="28"/>
          <w:lang w:eastAsia="ru-RU"/>
        </w:rPr>
        <w:t>менше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репродуктивному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середньому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виявлено</w:t>
      </w:r>
      <w:r w:rsidRPr="00073F89">
        <w:rPr>
          <w:rFonts w:ascii="Times New Roman" w:eastAsia="Times New Roman" w:hAnsi="Times New Roman" w:cs="Times New Roman"/>
          <w:kern w:val="0"/>
          <w:sz w:val="28"/>
          <w:szCs w:val="28"/>
          <w:lang w:eastAsia="ru-RU"/>
        </w:rPr>
        <w:t xml:space="preserve"> 75,85 %,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74,85 %,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1% </w:t>
      </w:r>
      <w:r w:rsidRPr="00073F89">
        <w:rPr>
          <w:rFonts w:ascii="Times New Roman" w:eastAsia="Times New Roman" w:hAnsi="Times New Roman" w:cs="Times New Roman" w:hint="eastAsia"/>
          <w:kern w:val="0"/>
          <w:sz w:val="28"/>
          <w:szCs w:val="28"/>
          <w:lang w:eastAsia="ru-RU"/>
        </w:rPr>
        <w:t>більше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7,42 %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розвинутий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продуктивному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достатньому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8,5%,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1,1 % </w:t>
      </w:r>
      <w:r w:rsidRPr="00073F89">
        <w:rPr>
          <w:rFonts w:ascii="Times New Roman" w:eastAsia="Times New Roman" w:hAnsi="Times New Roman" w:cs="Times New Roman" w:hint="eastAsia"/>
          <w:kern w:val="0"/>
          <w:sz w:val="28"/>
          <w:szCs w:val="28"/>
          <w:lang w:eastAsia="ru-RU"/>
        </w:rPr>
        <w:t>більше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творчому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високому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перебувають</w:t>
      </w:r>
      <w:r w:rsidRPr="00073F89">
        <w:rPr>
          <w:rFonts w:ascii="Times New Roman" w:eastAsia="Times New Roman" w:hAnsi="Times New Roman" w:cs="Times New Roman"/>
          <w:kern w:val="0"/>
          <w:sz w:val="28"/>
          <w:szCs w:val="28"/>
          <w:lang w:eastAsia="ru-RU"/>
        </w:rPr>
        <w:t xml:space="preserve"> 0,24 %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0,12 %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більше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лише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0,1%.</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перевірки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припущення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згідно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різниця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статистично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значущою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критерій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Уілкоксона</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Манна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оскільки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більш</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точним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ніж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медіанний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модифікований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великих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вибірок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Минько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розрахунками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знайдено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критерію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Уілкоксона</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Манна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 0,966998. </w:t>
      </w:r>
      <w:r w:rsidRPr="00073F89">
        <w:rPr>
          <w:rFonts w:ascii="Times New Roman" w:eastAsia="Times New Roman" w:hAnsi="Times New Roman" w:cs="Times New Roman" w:hint="eastAsia"/>
          <w:kern w:val="0"/>
          <w:sz w:val="28"/>
          <w:szCs w:val="28"/>
          <w:lang w:eastAsia="ru-RU"/>
        </w:rPr>
        <w:t>Ураховуючи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кількість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вибірки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об’єм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значення</w:t>
      </w:r>
      <w:r w:rsidRPr="00073F89">
        <w:rPr>
          <w:rFonts w:ascii="Times New Roman" w:eastAsia="Times New Roman" w:hAnsi="Times New Roman" w:cs="Times New Roman"/>
          <w:kern w:val="0"/>
          <w:sz w:val="28"/>
          <w:szCs w:val="28"/>
          <w:lang w:eastAsia="ru-RU"/>
        </w:rPr>
        <w:t xml:space="preserve"> t </w:t>
      </w:r>
      <w:r w:rsidRPr="00073F89">
        <w:rPr>
          <w:rFonts w:ascii="Times New Roman" w:eastAsia="Times New Roman" w:hAnsi="Times New Roman" w:cs="Times New Roman" w:hint="eastAsia"/>
          <w:kern w:val="0"/>
          <w:sz w:val="28"/>
          <w:szCs w:val="28"/>
          <w:lang w:eastAsia="ru-RU"/>
        </w:rPr>
        <w:t>знайдено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значущості</w:t>
      </w:r>
      <w:r w:rsidRPr="00073F89">
        <w:rPr>
          <w:rFonts w:ascii="Times New Roman" w:eastAsia="Times New Roman" w:hAnsi="Times New Roman" w:cs="Times New Roman"/>
          <w:kern w:val="0"/>
          <w:sz w:val="28"/>
          <w:szCs w:val="28"/>
          <w:lang w:eastAsia="ru-RU"/>
        </w:rPr>
        <w:t xml:space="preserve"> 0,05: t</w:t>
      </w:r>
      <w:r w:rsidRPr="00073F89">
        <w:rPr>
          <w:rFonts w:ascii="Times New Roman" w:eastAsia="Times New Roman" w:hAnsi="Times New Roman" w:cs="Times New Roman" w:hint="eastAsia"/>
          <w:kern w:val="0"/>
          <w:sz w:val="28"/>
          <w:szCs w:val="28"/>
          <w:lang w:eastAsia="ru-RU"/>
        </w:rPr>
        <w:t>нижнє</w:t>
      </w:r>
      <w:r w:rsidRPr="00073F89">
        <w:rPr>
          <w:rFonts w:ascii="Times New Roman" w:eastAsia="Times New Roman" w:hAnsi="Times New Roman" w:cs="Times New Roman"/>
          <w:kern w:val="0"/>
          <w:sz w:val="28"/>
          <w:szCs w:val="28"/>
          <w:lang w:eastAsia="ru-RU"/>
        </w:rPr>
        <w:t xml:space="preserve"> = 0,000982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t</w:t>
      </w:r>
      <w:r w:rsidRPr="00073F89">
        <w:rPr>
          <w:rFonts w:ascii="Times New Roman" w:eastAsia="Times New Roman" w:hAnsi="Times New Roman" w:cs="Times New Roman" w:hint="eastAsia"/>
          <w:kern w:val="0"/>
          <w:sz w:val="28"/>
          <w:szCs w:val="28"/>
          <w:lang w:eastAsia="ru-RU"/>
        </w:rPr>
        <w:t>верхнє</w:t>
      </w:r>
      <w:r w:rsidRPr="00073F89">
        <w:rPr>
          <w:rFonts w:ascii="Times New Roman" w:eastAsia="Times New Roman" w:hAnsi="Times New Roman" w:cs="Times New Roman"/>
          <w:kern w:val="0"/>
          <w:sz w:val="28"/>
          <w:szCs w:val="28"/>
          <w:lang w:eastAsia="ru-RU"/>
        </w:rPr>
        <w:t xml:space="preserve"> = 5,023886,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визначалося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застосуванням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продукту</w:t>
      </w:r>
      <w:r w:rsidRPr="00073F89">
        <w:rPr>
          <w:rFonts w:ascii="Times New Roman" w:eastAsia="Times New Roman" w:hAnsi="Times New Roman" w:cs="Times New Roman"/>
          <w:kern w:val="0"/>
          <w:sz w:val="28"/>
          <w:szCs w:val="28"/>
          <w:lang w:eastAsia="ru-RU"/>
        </w:rPr>
        <w:t xml:space="preserve"> MS Excel. </w:t>
      </w:r>
      <w:r w:rsidRPr="00073F89">
        <w:rPr>
          <w:rFonts w:ascii="Times New Roman" w:eastAsia="Times New Roman" w:hAnsi="Times New Roman" w:cs="Times New Roman" w:hint="eastAsia"/>
          <w:kern w:val="0"/>
          <w:sz w:val="28"/>
          <w:szCs w:val="28"/>
          <w:lang w:eastAsia="ru-RU"/>
        </w:rPr>
        <w:t>Це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підтвердило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різниця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статистично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значущою</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вхідного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свідчать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недостатній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актуалізує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запровадження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цілісної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Здійснений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дозволив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лише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провести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констатувальний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інформаційної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бази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отриману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інформацію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впровадження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п’ятому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розділі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перевірка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представлено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проаналізовано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динаміку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прогностичні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Під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розуміємо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ступінь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відповідності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отриманих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усіх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цільового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когнітивно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праксеологічного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ідентичного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емоційного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установленим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вимогам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також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наявним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середовищі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ресурсам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управлінським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матеріально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технічним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інформаційним</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Змістом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передбачено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низку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заходів</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Складання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включала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інваріантну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варіативну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передбачала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вибір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спектра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заходів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траєкторії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урахуванням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вхідного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інтересів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можливість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отримати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консультації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відповідальних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осіб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кафедри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факультету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поради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досвідчених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педагогів</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наставників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співпрацювали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залучалися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заходів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кафедра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факультет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організовувалася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межах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впроваджувались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цільового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організовувались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заходи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позитивної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виконання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здатності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цілепокладання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професійний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успіх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цільового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групові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бесіди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елементами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переконання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навіювання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психотренінги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виконанні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бажання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досягати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успіху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семінари</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практикуми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здійснювалося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обговорення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переваг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недоліків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суспільства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аналізувався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кращий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викладацький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наслідування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виконання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вправ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цінність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застосованих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різноманітних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впливу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полягала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лише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виявленні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іміджу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кар’єрного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тощо</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когнітивно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праксеологічного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передбачав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включення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участь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семінарі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спецкурсу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організовувався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межах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служби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спецкурсу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передбачала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історії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перспектив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особливостей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державної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політики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суб’єктів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напрямів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працівників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спецкурсу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сприяло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явища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факти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контексті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вимог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виявляти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особливості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типів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характеризувати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планувати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реалізовувати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практиці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напрями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застосовувати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способи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передбачав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залучення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традиційних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інноваційних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лекції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семінари</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практикуми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творчих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групах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тренінги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класи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бесіди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дискусії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спостереження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відвідування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відкритих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занять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колег</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занять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напрямів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колегами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управлінцями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спрямовувалося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спонукало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переосмислення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лекційних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семінарських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занять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взаємодії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творчих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групах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збагачення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дидактичного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використанням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інноваційних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орієнтації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взаємозбагачення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саморозвиток</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Найбільший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інтерес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прояв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активності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відбувався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спостереження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дидактичного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предметних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комісій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кафедри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надавалася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допомога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постійно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діючих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семінарів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сприяли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оновленню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поглибленню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удосконаленню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засвоєння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способів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вивченню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вітчизняного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зарубіжного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виставок</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вернісажів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праць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ознайомлювали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зразками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продукції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науковців</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колег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створювали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можливості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презентації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власних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напрацювань</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емоційного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запропоновано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заходів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творчі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практикуми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психотренінги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тренінги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вправи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техніки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дозволяло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здійснювати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діагностику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успіхів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прояву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власних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значущих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емоційного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переваг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труднощів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Реалізацію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ідентичного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використанням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вправ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технік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тренінгу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іміджу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вербального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кінетичного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габітарного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розкриття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внутрішнього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потенціалу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налагоджувати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взаємодії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образу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Узагальнення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експериментальної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дало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змогу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проаналізувати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динаміки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рис</w:t>
      </w:r>
      <w:r w:rsidRPr="00073F89">
        <w:rPr>
          <w:rFonts w:ascii="Times New Roman" w:eastAsia="Times New Roman" w:hAnsi="Times New Roman" w:cs="Times New Roman"/>
          <w:kern w:val="0"/>
          <w:sz w:val="28"/>
          <w:szCs w:val="28"/>
          <w:lang w:eastAsia="ru-RU"/>
        </w:rPr>
        <w:t>. 3).</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Рис</w:t>
      </w:r>
      <w:r w:rsidRPr="00073F89">
        <w:rPr>
          <w:rFonts w:ascii="Times New Roman" w:eastAsia="Times New Roman" w:hAnsi="Times New Roman" w:cs="Times New Roman"/>
          <w:kern w:val="0"/>
          <w:sz w:val="28"/>
          <w:szCs w:val="28"/>
          <w:lang w:eastAsia="ru-RU"/>
        </w:rPr>
        <w:t xml:space="preserve">. 3.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вихідного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моніторингу</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Проведений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дозволяє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стверджувати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інтуїтивно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виконавському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низькому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залишилася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менша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кількість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Так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порівняно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вхідним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даному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було</w:t>
      </w:r>
      <w:r w:rsidRPr="00073F89">
        <w:rPr>
          <w:rFonts w:ascii="Times New Roman" w:eastAsia="Times New Roman" w:hAnsi="Times New Roman" w:cs="Times New Roman"/>
          <w:kern w:val="0"/>
          <w:sz w:val="28"/>
          <w:szCs w:val="28"/>
          <w:lang w:eastAsia="ru-RU"/>
        </w:rPr>
        <w:t xml:space="preserve"> 16,49%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кінець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виявилося</w:t>
      </w:r>
      <w:r w:rsidRPr="00073F89">
        <w:rPr>
          <w:rFonts w:ascii="Times New Roman" w:eastAsia="Times New Roman" w:hAnsi="Times New Roman" w:cs="Times New Roman"/>
          <w:kern w:val="0"/>
          <w:sz w:val="28"/>
          <w:szCs w:val="28"/>
          <w:lang w:eastAsia="ru-RU"/>
        </w:rPr>
        <w:t xml:space="preserve"> 12,84%,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3,65% </w:t>
      </w:r>
      <w:r w:rsidRPr="00073F89">
        <w:rPr>
          <w:rFonts w:ascii="Times New Roman" w:eastAsia="Times New Roman" w:hAnsi="Times New Roman" w:cs="Times New Roman" w:hint="eastAsia"/>
          <w:kern w:val="0"/>
          <w:sz w:val="28"/>
          <w:szCs w:val="28"/>
          <w:lang w:eastAsia="ru-RU"/>
        </w:rPr>
        <w:t>менше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різниця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становить</w:t>
      </w:r>
      <w:r w:rsidRPr="00073F89">
        <w:rPr>
          <w:rFonts w:ascii="Times New Roman" w:eastAsia="Times New Roman" w:hAnsi="Times New Roman" w:cs="Times New Roman"/>
          <w:kern w:val="0"/>
          <w:sz w:val="28"/>
          <w:szCs w:val="28"/>
          <w:lang w:eastAsia="ru-RU"/>
        </w:rPr>
        <w:t xml:space="preserve"> 10,15% (</w:t>
      </w:r>
      <w:r w:rsidRPr="00073F89">
        <w:rPr>
          <w:rFonts w:ascii="Times New Roman" w:eastAsia="Times New Roman" w:hAnsi="Times New Roman" w:cs="Times New Roman" w:hint="eastAsia"/>
          <w:kern w:val="0"/>
          <w:sz w:val="28"/>
          <w:szCs w:val="28"/>
          <w:lang w:eastAsia="ru-RU"/>
        </w:rPr>
        <w:t>було</w:t>
      </w:r>
      <w:r w:rsidRPr="00073F89">
        <w:rPr>
          <w:rFonts w:ascii="Times New Roman" w:eastAsia="Times New Roman" w:hAnsi="Times New Roman" w:cs="Times New Roman"/>
          <w:kern w:val="0"/>
          <w:sz w:val="28"/>
          <w:szCs w:val="28"/>
          <w:lang w:eastAsia="ru-RU"/>
        </w:rPr>
        <w:t xml:space="preserve"> 16,53%,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залишилося</w:t>
      </w:r>
      <w:r w:rsidRPr="00073F89">
        <w:rPr>
          <w:rFonts w:ascii="Times New Roman" w:eastAsia="Times New Roman" w:hAnsi="Times New Roman" w:cs="Times New Roman"/>
          <w:kern w:val="0"/>
          <w:sz w:val="28"/>
          <w:szCs w:val="28"/>
          <w:lang w:eastAsia="ru-RU"/>
        </w:rPr>
        <w:t xml:space="preserve"> 6,38%). </w:t>
      </w:r>
      <w:r w:rsidRPr="00073F89">
        <w:rPr>
          <w:rFonts w:ascii="Times New Roman" w:eastAsia="Times New Roman" w:hAnsi="Times New Roman" w:cs="Times New Roman" w:hint="eastAsia"/>
          <w:kern w:val="0"/>
          <w:sz w:val="28"/>
          <w:szCs w:val="28"/>
          <w:lang w:eastAsia="ru-RU"/>
        </w:rPr>
        <w:t>Це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свідчить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6,46% </w:t>
      </w:r>
      <w:r w:rsidRPr="00073F89">
        <w:rPr>
          <w:rFonts w:ascii="Times New Roman" w:eastAsia="Times New Roman" w:hAnsi="Times New Roman" w:cs="Times New Roman" w:hint="eastAsia"/>
          <w:kern w:val="0"/>
          <w:sz w:val="28"/>
          <w:szCs w:val="28"/>
          <w:lang w:eastAsia="ru-RU"/>
        </w:rPr>
        <w:t>більше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впливом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апробованої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перейшли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наступний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репродуктивний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ніж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репродуктивному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середньому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кількість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залишилася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майже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без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75,85% </w:t>
      </w:r>
      <w:r w:rsidRPr="00073F89">
        <w:rPr>
          <w:rFonts w:ascii="Times New Roman" w:eastAsia="Times New Roman" w:hAnsi="Times New Roman" w:cs="Times New Roman" w:hint="eastAsia"/>
          <w:kern w:val="0"/>
          <w:sz w:val="28"/>
          <w:szCs w:val="28"/>
          <w:lang w:eastAsia="ru-RU"/>
        </w:rPr>
        <w:t>зросла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75,97%.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кількісний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респондентів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змінився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22,79%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сторону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зменшення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перебувають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цьому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оскільки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початку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було</w:t>
      </w:r>
      <w:r w:rsidRPr="00073F89">
        <w:rPr>
          <w:rFonts w:ascii="Times New Roman" w:eastAsia="Times New Roman" w:hAnsi="Times New Roman" w:cs="Times New Roman"/>
          <w:kern w:val="0"/>
          <w:sz w:val="28"/>
          <w:szCs w:val="28"/>
          <w:lang w:eastAsia="ru-RU"/>
        </w:rPr>
        <w:t xml:space="preserve"> 74,85%,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кінець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52,07%. </w:t>
      </w:r>
      <w:r w:rsidRPr="00073F89">
        <w:rPr>
          <w:rFonts w:ascii="Times New Roman" w:eastAsia="Times New Roman" w:hAnsi="Times New Roman" w:cs="Times New Roman" w:hint="eastAsia"/>
          <w:kern w:val="0"/>
          <w:sz w:val="28"/>
          <w:szCs w:val="28"/>
          <w:lang w:eastAsia="ru-RU"/>
        </w:rPr>
        <w:t>Це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вказує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також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заходів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23,9% </w:t>
      </w:r>
      <w:r w:rsidRPr="00073F89">
        <w:rPr>
          <w:rFonts w:ascii="Times New Roman" w:eastAsia="Times New Roman" w:hAnsi="Times New Roman" w:cs="Times New Roman" w:hint="eastAsia"/>
          <w:kern w:val="0"/>
          <w:sz w:val="28"/>
          <w:szCs w:val="28"/>
          <w:lang w:eastAsia="ru-RU"/>
        </w:rPr>
        <w:t>респондентів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зменшилася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репродуктивному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порівняно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сприяли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більш</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високі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продуктивному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достатньому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кінець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перебувало</w:t>
      </w:r>
      <w:r w:rsidRPr="00073F89">
        <w:rPr>
          <w:rFonts w:ascii="Times New Roman" w:eastAsia="Times New Roman" w:hAnsi="Times New Roman" w:cs="Times New Roman"/>
          <w:kern w:val="0"/>
          <w:sz w:val="28"/>
          <w:szCs w:val="28"/>
          <w:lang w:eastAsia="ru-RU"/>
        </w:rPr>
        <w:t xml:space="preserve"> 10,01%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2,59% </w:t>
      </w:r>
      <w:r w:rsidRPr="00073F89">
        <w:rPr>
          <w:rFonts w:ascii="Times New Roman" w:eastAsia="Times New Roman" w:hAnsi="Times New Roman" w:cs="Times New Roman" w:hint="eastAsia"/>
          <w:kern w:val="0"/>
          <w:sz w:val="28"/>
          <w:szCs w:val="28"/>
          <w:lang w:eastAsia="ru-RU"/>
        </w:rPr>
        <w:t>більше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ніж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початку</w:t>
      </w:r>
      <w:r w:rsidRPr="00073F89">
        <w:rPr>
          <w:rFonts w:ascii="Times New Roman" w:eastAsia="Times New Roman" w:hAnsi="Times New Roman" w:cs="Times New Roman"/>
          <w:kern w:val="0"/>
          <w:sz w:val="28"/>
          <w:szCs w:val="28"/>
          <w:lang w:eastAsia="ru-RU"/>
        </w:rPr>
        <w:t xml:space="preserve"> (7,42%).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відбулися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бік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27,04%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нараховувалося</w:t>
      </w:r>
      <w:r w:rsidRPr="00073F89">
        <w:rPr>
          <w:rFonts w:ascii="Times New Roman" w:eastAsia="Times New Roman" w:hAnsi="Times New Roman" w:cs="Times New Roman"/>
          <w:kern w:val="0"/>
          <w:sz w:val="28"/>
          <w:szCs w:val="28"/>
          <w:lang w:eastAsia="ru-RU"/>
        </w:rPr>
        <w:t xml:space="preserve"> 8,5%,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після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35,54%).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бачимо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відбулися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25,53% </w:t>
      </w:r>
      <w:r w:rsidRPr="00073F89">
        <w:rPr>
          <w:rFonts w:ascii="Times New Roman" w:eastAsia="Times New Roman" w:hAnsi="Times New Roman" w:cs="Times New Roman" w:hint="eastAsia"/>
          <w:kern w:val="0"/>
          <w:sz w:val="28"/>
          <w:szCs w:val="28"/>
          <w:lang w:eastAsia="ru-RU"/>
        </w:rPr>
        <w:t>ефективніше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ніж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творчому</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високому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відбулися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незначні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порівняно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попереднім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Зокрема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початку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було</w:t>
      </w:r>
      <w:r w:rsidRPr="00073F89">
        <w:rPr>
          <w:rFonts w:ascii="Times New Roman" w:eastAsia="Times New Roman" w:hAnsi="Times New Roman" w:cs="Times New Roman"/>
          <w:kern w:val="0"/>
          <w:sz w:val="28"/>
          <w:szCs w:val="28"/>
          <w:lang w:eastAsia="ru-RU"/>
        </w:rPr>
        <w:t xml:space="preserve"> 0,24%,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1,18%,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0,94% </w:t>
      </w:r>
      <w:r w:rsidRPr="00073F89">
        <w:rPr>
          <w:rFonts w:ascii="Times New Roman" w:eastAsia="Times New Roman" w:hAnsi="Times New Roman" w:cs="Times New Roman" w:hint="eastAsia"/>
          <w:kern w:val="0"/>
          <w:sz w:val="28"/>
          <w:szCs w:val="28"/>
          <w:lang w:eastAsia="ru-RU"/>
        </w:rPr>
        <w:t>більше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0,12% </w:t>
      </w:r>
      <w:r w:rsidRPr="00073F89">
        <w:rPr>
          <w:rFonts w:ascii="Times New Roman" w:eastAsia="Times New Roman" w:hAnsi="Times New Roman" w:cs="Times New Roman" w:hint="eastAsia"/>
          <w:kern w:val="0"/>
          <w:sz w:val="28"/>
          <w:szCs w:val="28"/>
          <w:lang w:eastAsia="ru-RU"/>
        </w:rPr>
        <w:t>показник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зріс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6,02%,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5,9% </w:t>
      </w:r>
      <w:r w:rsidRPr="00073F89">
        <w:rPr>
          <w:rFonts w:ascii="Times New Roman" w:eastAsia="Times New Roman" w:hAnsi="Times New Roman" w:cs="Times New Roman" w:hint="eastAsia"/>
          <w:kern w:val="0"/>
          <w:sz w:val="28"/>
          <w:szCs w:val="28"/>
          <w:lang w:eastAsia="ru-RU"/>
        </w:rPr>
        <w:t>більше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Незважаючи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ніж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4,84%, </w:t>
      </w:r>
      <w:r w:rsidRPr="00073F89">
        <w:rPr>
          <w:rFonts w:ascii="Times New Roman" w:eastAsia="Times New Roman" w:hAnsi="Times New Roman" w:cs="Times New Roman" w:hint="eastAsia"/>
          <w:kern w:val="0"/>
          <w:sz w:val="28"/>
          <w:szCs w:val="28"/>
          <w:lang w:eastAsia="ru-RU"/>
        </w:rPr>
        <w:t>проте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вони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незначні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Пояснюємо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перехід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творчий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2-3 </w:t>
      </w:r>
      <w:r w:rsidRPr="00073F89">
        <w:rPr>
          <w:rFonts w:ascii="Times New Roman" w:eastAsia="Times New Roman" w:hAnsi="Times New Roman" w:cs="Times New Roman" w:hint="eastAsia"/>
          <w:kern w:val="0"/>
          <w:sz w:val="28"/>
          <w:szCs w:val="28"/>
          <w:lang w:eastAsia="ru-RU"/>
        </w:rPr>
        <w:t>роки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апробації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наш</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погляд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масово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неможливий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оскільки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досягають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досвідчені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вплив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набуття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довготривала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наукова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Однак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свідомо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розглядався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контексті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своєрідна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вершина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акме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прагнути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Порівняльний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після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дозволив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дійти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висновку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відбувався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ніж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підтвердження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висновку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статистичне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отриманих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вхідному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вихідному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констатувальних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Статистичний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підтвердив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достовірність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отриманих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Кількісні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суттєво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відрізняються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після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впровадження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різниця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статистично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вагомою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різниці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зрізів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після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незначними</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lastRenderedPageBreak/>
        <w:t>Порівняльний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дозволив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зробити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висновок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запропонованої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дало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змогу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прогностичні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впровадження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закладах</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прогностичних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рекомендацій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урахуванням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феномену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апробації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Зауважено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може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успішно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внутрішньоуніверситетському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створенні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дотриманні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поетапного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виконання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кафедра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факультет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Таким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чином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експериментальна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підтвердила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ВИСНОВКИ</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Узагальнення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підтвердило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вірогідність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провідних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загальної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часткових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гіпотез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засвідчило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розв’язання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поставлених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дало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підстави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формулювання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висновків</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1. </w:t>
      </w:r>
      <w:r w:rsidRPr="00073F89">
        <w:rPr>
          <w:rFonts w:ascii="Times New Roman" w:eastAsia="Times New Roman" w:hAnsi="Times New Roman" w:cs="Times New Roman" w:hint="eastAsia"/>
          <w:kern w:val="0"/>
          <w:sz w:val="28"/>
          <w:szCs w:val="28"/>
          <w:lang w:eastAsia="ru-RU"/>
        </w:rPr>
        <w:t>Якість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пріоритетом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політики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контексті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євроінтеграції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забезпечується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низкою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чинників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серед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визначальне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місце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посідає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Обґрунтування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дало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підстави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констатувати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динамічна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характеристика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людини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суб’єкта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удосконалюється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впродовж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З’ясовано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детермінантою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еволюції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людини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фундаментальною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ідеєю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методології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науками</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міждисциплінарному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враховуючи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орієнтований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аксіологічний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акмеологічний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синергетичний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установлено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діалектичною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здатністю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самоактуалізації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активності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автономності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самостійності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вибору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проектування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Загалом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перманентно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розвивається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інституційних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межами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заплановані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непередбачувані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залежать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суб’єктивної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готовності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виконувати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вирішення</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ретроспективного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доведено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еволюція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розглядалася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єдності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2. </w:t>
      </w:r>
      <w:r w:rsidRPr="00073F89">
        <w:rPr>
          <w:rFonts w:ascii="Times New Roman" w:eastAsia="Times New Roman" w:hAnsi="Times New Roman" w:cs="Times New Roman" w:hint="eastAsia"/>
          <w:kern w:val="0"/>
          <w:sz w:val="28"/>
          <w:szCs w:val="28"/>
          <w:lang w:eastAsia="ru-RU"/>
        </w:rPr>
        <w:t>Порівняльно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дефініційний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термінологічної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сукупності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поняття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засвідчив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науці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практиці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тлумачення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формалізованими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однак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існують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дефініції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феномену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науці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сформувалася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низка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технологічний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комплексний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поняття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найвищим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ступенем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узагальнення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певний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досягнення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зокрема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характеризується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поняття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інтегральну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характеристику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являє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собою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цілісний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взаємозв’язок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цільового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когнітивно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праксеологічного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емоційного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ідентичного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детермінують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неповторну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кожного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професіонала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забезпечують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оптимальність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доведено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знаходяться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діалектичній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єдності</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Теоретично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сукупність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цільовий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відображає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позицію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когнітивно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праксеологічний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передбачає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емоційний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характеризує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емоційну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стійкість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самопізнання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ідентичний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включає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значущі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імідж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взаємодіючи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утворюють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єдине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багатовимірний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змістових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деталізують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спектр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орієнтиром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3. </w:t>
      </w: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зарубіжного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вітчизняного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академічного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персоналу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дозволяє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стверджувати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країнах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Європи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США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єдиної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цілісної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існує</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Поряд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вищезазначеним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констатуємо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зарубіжжя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використовуються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окремі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сприяють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важливими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вітчизняної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можуть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ураховуватися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моделюванні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4.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емпіричних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особливості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детермінанти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незалежно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працює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посаді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працівника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чотири</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п’ять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відбувається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особлива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категорія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уваги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підтримки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оскільки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економічні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пріоритети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контексті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Болонського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зумовили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вимог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уже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початкових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особливостей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віднесено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недостатньо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високий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сформованості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значущих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характеристик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урахування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реакції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студентської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аудиторії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зняти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напругу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втому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аудиторії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тактовність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об’єктивність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співпереживання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часто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неадекватну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самооцінку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недостатність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пов’язаних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специфікою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невміння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використовувати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практиці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відсутність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непослідовність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вибору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використання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прийомів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спілкування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студентами</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Чинниками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окрім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особливостей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важливість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неперервної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впродовж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життя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доцільність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необхідність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єдиного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простору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відкритого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розвивального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середовища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актуальність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орієнтованого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враховує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запити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тощо</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Виявлено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детермінанти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дозволяють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сформувати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єдине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внутрішньоуніверситетське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середовище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включення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взаємодії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прямо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опосередковано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успішність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детермінанти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сукупність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актуалізуючих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ситуацій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стимулами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зовнішніми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спонуками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запуску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механізмів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детермінанти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сукупність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неузгоджень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вимогами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замовників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стейкхолдерів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управлінських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їхніх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батьків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або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зовнішнім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«стимулом</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вимогою»</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5. </w:t>
      </w:r>
      <w:r w:rsidRPr="00073F89">
        <w:rPr>
          <w:rFonts w:ascii="Times New Roman" w:eastAsia="Times New Roman" w:hAnsi="Times New Roman" w:cs="Times New Roman" w:hint="eastAsia"/>
          <w:kern w:val="0"/>
          <w:sz w:val="28"/>
          <w:szCs w:val="28"/>
          <w:lang w:eastAsia="ru-RU"/>
        </w:rPr>
        <w:t>Розроблено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концептуальні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цілісне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являє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собою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сукупність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поетапно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реалізуються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дотримання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дотриманні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диверсифікації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відкритості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доступності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орієнтованого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оптимальності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Презентована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дозволяє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управлінську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діагностичну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економічну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рефлексивну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передбачає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наявність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діяльнісної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містить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впливають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відбувається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поетапно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дотриманням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Функціональні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багаторівневої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служби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динаміки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впровадження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найбільше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презентованій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оскільки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дозволяють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практиці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досягти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нормативно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правові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управлінські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інформаційні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матеріально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технічні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фінансово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економічні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6. </w:t>
      </w:r>
      <w:r w:rsidRPr="00073F89">
        <w:rPr>
          <w:rFonts w:ascii="Times New Roman" w:eastAsia="Times New Roman" w:hAnsi="Times New Roman" w:cs="Times New Roman" w:hint="eastAsia"/>
          <w:kern w:val="0"/>
          <w:sz w:val="28"/>
          <w:szCs w:val="28"/>
          <w:lang w:eastAsia="ru-RU"/>
        </w:rPr>
        <w:t>Розроблено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інструментарій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динаміки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критерії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дозволили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акумулювати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сутнісні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характеристики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явища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комплексно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оцінити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сторони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Критеріями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цільового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успіху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когнітивно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праксеологічного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фахову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інформаційну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культуру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емоційного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емоційну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стійкість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здатність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емпатії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самопізнання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ідентичного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значущі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імідж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здатність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кожного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критерію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показників</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Визначено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інтуїтивно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виконавський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репродуктивний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продуктивний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творчий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перехід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попереднього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наступного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відбувається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виникненні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вхідного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обраними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критеріями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установлено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домінування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інтуїтивно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виконавського</w:t>
      </w:r>
      <w:r w:rsidRPr="00073F89">
        <w:rPr>
          <w:rFonts w:ascii="Times New Roman" w:eastAsia="Times New Roman" w:hAnsi="Times New Roman" w:cs="Times New Roman"/>
          <w:kern w:val="0"/>
          <w:sz w:val="28"/>
          <w:szCs w:val="28"/>
          <w:lang w:eastAsia="ru-RU"/>
        </w:rPr>
        <w:t xml:space="preserve"> (16,5 %)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репродуктивного</w:t>
      </w:r>
      <w:r w:rsidRPr="00073F89">
        <w:rPr>
          <w:rFonts w:ascii="Times New Roman" w:eastAsia="Times New Roman" w:hAnsi="Times New Roman" w:cs="Times New Roman"/>
          <w:kern w:val="0"/>
          <w:sz w:val="28"/>
          <w:szCs w:val="28"/>
          <w:lang w:eastAsia="ru-RU"/>
        </w:rPr>
        <w:t xml:space="preserve"> (74,5 %) </w:t>
      </w:r>
      <w:r w:rsidRPr="00073F89">
        <w:rPr>
          <w:rFonts w:ascii="Times New Roman" w:eastAsia="Times New Roman" w:hAnsi="Times New Roman" w:cs="Times New Roman" w:hint="eastAsia"/>
          <w:kern w:val="0"/>
          <w:sz w:val="28"/>
          <w:szCs w:val="28"/>
          <w:lang w:eastAsia="ru-RU"/>
        </w:rPr>
        <w:t>рівнів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засвідчило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недостатній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зумовило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потребу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запровадженні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цілісної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7. </w:t>
      </w:r>
      <w:r w:rsidRPr="00073F89">
        <w:rPr>
          <w:rFonts w:ascii="Times New Roman" w:eastAsia="Times New Roman" w:hAnsi="Times New Roman" w:cs="Times New Roman" w:hint="eastAsia"/>
          <w:kern w:val="0"/>
          <w:sz w:val="28"/>
          <w:szCs w:val="28"/>
          <w:lang w:eastAsia="ru-RU"/>
        </w:rPr>
        <w:t>Експериментально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перевірено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установлено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після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впровадження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кожного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цільового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когнітивно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праксеологічного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рефлексивно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емоційного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ідентичного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спостерігаються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контрольних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групах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Однак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порівняння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групами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початку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суттєво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відрізнялися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вказують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розбіжності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кількості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підвищили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власний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впливом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апробованої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групах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відміну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контрольних</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Проведений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дозволяє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стверджувати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інтуїтивно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виконавському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6,46% </w:t>
      </w:r>
      <w:r w:rsidRPr="00073F89">
        <w:rPr>
          <w:rFonts w:ascii="Times New Roman" w:eastAsia="Times New Roman" w:hAnsi="Times New Roman" w:cs="Times New Roman" w:hint="eastAsia"/>
          <w:kern w:val="0"/>
          <w:sz w:val="28"/>
          <w:szCs w:val="28"/>
          <w:lang w:eastAsia="ru-RU"/>
        </w:rPr>
        <w:t>більше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ніж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перейшли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наступний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репродуктивний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впливом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апробованої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репродуктивному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23,9% </w:t>
      </w:r>
      <w:r w:rsidRPr="00073F89">
        <w:rPr>
          <w:rFonts w:ascii="Times New Roman" w:eastAsia="Times New Roman" w:hAnsi="Times New Roman" w:cs="Times New Roman" w:hint="eastAsia"/>
          <w:kern w:val="0"/>
          <w:sz w:val="28"/>
          <w:szCs w:val="28"/>
          <w:lang w:eastAsia="ru-RU"/>
        </w:rPr>
        <w:t>респондентів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зменшилася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порівняно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вказує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проведених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заходів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сприяли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більш</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високі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lastRenderedPageBreak/>
        <w:t>продуктивному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відбулися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25,53% </w:t>
      </w:r>
      <w:r w:rsidRPr="00073F89">
        <w:rPr>
          <w:rFonts w:ascii="Times New Roman" w:eastAsia="Times New Roman" w:hAnsi="Times New Roman" w:cs="Times New Roman" w:hint="eastAsia"/>
          <w:kern w:val="0"/>
          <w:sz w:val="28"/>
          <w:szCs w:val="28"/>
          <w:lang w:eastAsia="ru-RU"/>
        </w:rPr>
        <w:t>ефективніші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ніж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творчому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ніж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4,84%, </w:t>
      </w:r>
      <w:r w:rsidRPr="00073F89">
        <w:rPr>
          <w:rFonts w:ascii="Times New Roman" w:eastAsia="Times New Roman" w:hAnsi="Times New Roman" w:cs="Times New Roman" w:hint="eastAsia"/>
          <w:kern w:val="0"/>
          <w:sz w:val="28"/>
          <w:szCs w:val="28"/>
          <w:lang w:eastAsia="ru-RU"/>
        </w:rPr>
        <w:t>однак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вони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незначні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пояснюємо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неможливістю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масового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творчий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2-3 </w:t>
      </w:r>
      <w:r w:rsidRPr="00073F89">
        <w:rPr>
          <w:rFonts w:ascii="Times New Roman" w:eastAsia="Times New Roman" w:hAnsi="Times New Roman" w:cs="Times New Roman" w:hint="eastAsia"/>
          <w:kern w:val="0"/>
          <w:sz w:val="28"/>
          <w:szCs w:val="28"/>
          <w:lang w:eastAsia="ru-RU"/>
        </w:rPr>
        <w:t>роки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апробації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оскільки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досягають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досвідчені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довготривалої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наукової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Вважаємо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творчий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контексті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своєрідною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вершиною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акме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зорієнтований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Порівняльний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контрольних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груп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після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дозволив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дійти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висновку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групах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відбувався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ніж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контрольних</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8.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ході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впроваджено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віднесено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нормативно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правове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службу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засоби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академічного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персоналу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спецкурсу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аспект»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семінарів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тренінгів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значущих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мотивації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іміджу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дослідницько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експериментальної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доведено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доцільність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застосування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кадрами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зростання</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Прогностичне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механізмів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було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урахуванням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прогресивних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ідей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зарубіжного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апробації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практиці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Таким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чином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виконаного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стверджуємо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досягнута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виконані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положення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загальної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часткових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гіпотез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доведені</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Проведене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дисертаційне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вичерпує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усіх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аспектів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вирішення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Перспективним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вважаємо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перебудови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кваліфікації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спрямованої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шляхів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підтримки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академічного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персоналу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управлінців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інформаційно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тощо</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СПИСОК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ПУБЛІКАЦІЙ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Наукові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праці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опубліковані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дисертації</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1.</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аспект</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монографія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Тетяна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Дмитрівна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Чернів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2015.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448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2.</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практ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Золоті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литаври</w:t>
      </w:r>
      <w:r w:rsidRPr="00073F89">
        <w:rPr>
          <w:rFonts w:ascii="Times New Roman" w:eastAsia="Times New Roman" w:hAnsi="Times New Roman" w:cs="Times New Roman"/>
          <w:kern w:val="0"/>
          <w:sz w:val="28"/>
          <w:szCs w:val="28"/>
          <w:lang w:eastAsia="ru-RU"/>
        </w:rPr>
        <w:t xml:space="preserve">, 2015.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180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3.</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навч</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Іванчук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Золоті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литаври</w:t>
      </w:r>
      <w:r w:rsidRPr="00073F89">
        <w:rPr>
          <w:rFonts w:ascii="Times New Roman" w:eastAsia="Times New Roman" w:hAnsi="Times New Roman" w:cs="Times New Roman"/>
          <w:kern w:val="0"/>
          <w:sz w:val="28"/>
          <w:szCs w:val="28"/>
          <w:lang w:eastAsia="ru-RU"/>
        </w:rPr>
        <w:t xml:space="preserve">, 2015.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248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4.</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Експериментальне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динаміки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Федирчик</w:t>
      </w:r>
      <w:r w:rsidRPr="00073F89">
        <w:rPr>
          <w:rFonts w:ascii="Times New Roman" w:eastAsia="Times New Roman" w:hAnsi="Times New Roman" w:cs="Times New Roman"/>
          <w:kern w:val="0"/>
          <w:sz w:val="28"/>
          <w:szCs w:val="28"/>
          <w:lang w:eastAsia="ru-RU"/>
        </w:rPr>
        <w:t xml:space="preserve"> // Science andEducation a NewDimension. PedagogyandPsychology.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2015.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3 (19), Iss. 38.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P. 110</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115.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5.</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програма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спецкурсу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Золоті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литаври</w:t>
      </w:r>
      <w:r w:rsidRPr="00073F89">
        <w:rPr>
          <w:rFonts w:ascii="Times New Roman" w:eastAsia="Times New Roman" w:hAnsi="Times New Roman" w:cs="Times New Roman"/>
          <w:kern w:val="0"/>
          <w:sz w:val="28"/>
          <w:szCs w:val="28"/>
          <w:lang w:eastAsia="ru-RU"/>
        </w:rPr>
        <w:t xml:space="preserve">, 2014.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20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6.</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Імператив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вчимося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цінувати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оцінювати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навч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ред</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Дробка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Головянко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Кайкової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Львів</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Манускрипт</w:t>
      </w:r>
      <w:r w:rsidRPr="00073F89">
        <w:rPr>
          <w:rFonts w:ascii="Times New Roman" w:eastAsia="Times New Roman" w:hAnsi="Times New Roman" w:cs="Times New Roman"/>
          <w:kern w:val="0"/>
          <w:sz w:val="28"/>
          <w:szCs w:val="28"/>
          <w:lang w:eastAsia="ru-RU"/>
        </w:rPr>
        <w:t xml:space="preserve">, 2014.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229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242.</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7.</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Процедура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менеджменту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впродовж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життя»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академічного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персоналу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контролю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культури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перезавантаження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українській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практ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ред</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Гришко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Дробка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Кайкової</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Львів</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Манускрипт</w:t>
      </w:r>
      <w:r w:rsidRPr="00073F89">
        <w:rPr>
          <w:rFonts w:ascii="Times New Roman" w:eastAsia="Times New Roman" w:hAnsi="Times New Roman" w:cs="Times New Roman"/>
          <w:kern w:val="0"/>
          <w:sz w:val="28"/>
          <w:szCs w:val="28"/>
          <w:lang w:eastAsia="ru-RU"/>
        </w:rPr>
        <w:t xml:space="preserve">, 2014.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102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111.</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8.</w:t>
      </w:r>
      <w:r w:rsidRPr="00073F89">
        <w:rPr>
          <w:rFonts w:ascii="Times New Roman" w:eastAsia="Times New Roman" w:hAnsi="Times New Roman" w:cs="Times New Roman"/>
          <w:kern w:val="0"/>
          <w:sz w:val="28"/>
          <w:szCs w:val="28"/>
          <w:lang w:eastAsia="ru-RU"/>
        </w:rPr>
        <w:tab/>
        <w:t xml:space="preserve">Fedirchyk T. The scientific and methodological system of the development of pedagogical professionalism of novice lecturers of the highschool / T. Fedirchyk // Austrian Journal of Humanities and Social Sciences.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2014.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5/6 (May-Jyne).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149</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155.</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9.</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Федирчик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Многоуровневая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методическая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служба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ВУЗа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управления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развитием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педагогического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профессионализма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молодых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преподавателей</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Федирчик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Актуальные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гуманитарных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естественных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2014.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3 (62), </w:t>
      </w:r>
      <w:r w:rsidRPr="00073F89">
        <w:rPr>
          <w:rFonts w:ascii="Times New Roman" w:eastAsia="Times New Roman" w:hAnsi="Times New Roman" w:cs="Times New Roman" w:hint="eastAsia"/>
          <w:kern w:val="0"/>
          <w:sz w:val="28"/>
          <w:szCs w:val="28"/>
          <w:lang w:eastAsia="ru-RU"/>
        </w:rPr>
        <w:t>ч</w:t>
      </w:r>
      <w:r w:rsidRPr="00073F89">
        <w:rPr>
          <w:rFonts w:ascii="Times New Roman" w:eastAsia="Times New Roman" w:hAnsi="Times New Roman" w:cs="Times New Roman"/>
          <w:kern w:val="0"/>
          <w:sz w:val="28"/>
          <w:szCs w:val="28"/>
          <w:lang w:eastAsia="ru-RU"/>
        </w:rPr>
        <w:t xml:space="preserve">. 2.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254</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261.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10.</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практиці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розвинених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зарубіжних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країн</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Чернів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2014.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719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157</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169.</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11.</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Чернів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2014.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729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137</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144.</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12.</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європейський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українського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класичного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навч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w:t>
      </w:r>
      <w:r w:rsidRPr="00073F89">
        <w:rPr>
          <w:rFonts w:ascii="Times New Roman" w:eastAsia="Times New Roman" w:hAnsi="Times New Roman" w:cs="Times New Roman"/>
          <w:kern w:val="0"/>
          <w:sz w:val="28"/>
          <w:szCs w:val="28"/>
          <w:lang w:eastAsia="ru-RU"/>
        </w:rPr>
        <w:t>. / [</w:t>
      </w:r>
      <w:r w:rsidRPr="00073F89">
        <w:rPr>
          <w:rFonts w:ascii="Times New Roman" w:eastAsia="Times New Roman" w:hAnsi="Times New Roman" w:cs="Times New Roman" w:hint="eastAsia"/>
          <w:kern w:val="0"/>
          <w:sz w:val="28"/>
          <w:szCs w:val="28"/>
          <w:lang w:eastAsia="ru-RU"/>
        </w:rPr>
        <w:t>укл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Петришин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Ушенко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Чернів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2013.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208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13.</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Федирчик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Анализ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научных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подходов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дефиниции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понятия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«педагогический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профессионализм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преподавателя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высшейшколы»</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Федирчик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Проблемы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современной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сб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Ставрополь</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Логос</w:t>
      </w:r>
      <w:r w:rsidRPr="00073F89">
        <w:rPr>
          <w:rFonts w:ascii="Times New Roman" w:eastAsia="Times New Roman" w:hAnsi="Times New Roman" w:cs="Times New Roman"/>
          <w:kern w:val="0"/>
          <w:sz w:val="28"/>
          <w:szCs w:val="28"/>
          <w:lang w:eastAsia="ru-RU"/>
        </w:rPr>
        <w:t xml:space="preserve">, 2013.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Вып</w:t>
      </w:r>
      <w:r w:rsidRPr="00073F89">
        <w:rPr>
          <w:rFonts w:ascii="Times New Roman" w:eastAsia="Times New Roman" w:hAnsi="Times New Roman" w:cs="Times New Roman"/>
          <w:kern w:val="0"/>
          <w:sz w:val="28"/>
          <w:szCs w:val="28"/>
          <w:lang w:eastAsia="ru-RU"/>
        </w:rPr>
        <w:t xml:space="preserve">. 10, </w:t>
      </w:r>
      <w:r w:rsidRPr="00073F89">
        <w:rPr>
          <w:rFonts w:ascii="Times New Roman" w:eastAsia="Times New Roman" w:hAnsi="Times New Roman" w:cs="Times New Roman" w:hint="eastAsia"/>
          <w:kern w:val="0"/>
          <w:sz w:val="28"/>
          <w:szCs w:val="28"/>
          <w:lang w:eastAsia="ru-RU"/>
        </w:rPr>
        <w:t>ч</w:t>
      </w:r>
      <w:r w:rsidRPr="00073F89">
        <w:rPr>
          <w:rFonts w:ascii="Times New Roman" w:eastAsia="Times New Roman" w:hAnsi="Times New Roman" w:cs="Times New Roman"/>
          <w:kern w:val="0"/>
          <w:sz w:val="28"/>
          <w:szCs w:val="28"/>
          <w:lang w:eastAsia="ru-RU"/>
        </w:rPr>
        <w:t xml:space="preserve">. 1.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161</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171.</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14.</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Технологія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інструмент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Science and Education a New Dimension. Pedagogy and Psychology.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2013.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1 (7), Iss. 14.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P. 208</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214.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15.</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Федирчик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Выявление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анализ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трудностей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преподавателей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высшей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начальный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развития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профессионализма</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Вестник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академии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2013.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4 (7).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142</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150.</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16.</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особливостей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часопис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Драгоманова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Серія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Творча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вчителя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практики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Вид</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НПУ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Драгоманова</w:t>
      </w:r>
      <w:r w:rsidRPr="00073F89">
        <w:rPr>
          <w:rFonts w:ascii="Times New Roman" w:eastAsia="Times New Roman" w:hAnsi="Times New Roman" w:cs="Times New Roman"/>
          <w:kern w:val="0"/>
          <w:sz w:val="28"/>
          <w:szCs w:val="28"/>
          <w:lang w:eastAsia="ru-RU"/>
        </w:rPr>
        <w:t xml:space="preserve">, 2013.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19 (29).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155</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162.</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lastRenderedPageBreak/>
        <w:t>17.</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значущі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Молодь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ринок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2013.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5 (100).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77</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83.</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18.</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Освіта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Луганщині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2013.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1 (38).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83</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87.</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19.</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фахівців</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часопис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Драгоманова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Серія</w:t>
      </w:r>
      <w:r w:rsidRPr="00073F89">
        <w:rPr>
          <w:rFonts w:ascii="Times New Roman" w:eastAsia="Times New Roman" w:hAnsi="Times New Roman" w:cs="Times New Roman"/>
          <w:kern w:val="0"/>
          <w:sz w:val="28"/>
          <w:szCs w:val="28"/>
          <w:lang w:eastAsia="ru-RU"/>
        </w:rPr>
        <w:t xml:space="preserve"> 1 : </w:t>
      </w:r>
      <w:r w:rsidRPr="00073F89">
        <w:rPr>
          <w:rFonts w:ascii="Times New Roman" w:eastAsia="Times New Roman" w:hAnsi="Times New Roman" w:cs="Times New Roman" w:hint="eastAsia"/>
          <w:kern w:val="0"/>
          <w:sz w:val="28"/>
          <w:szCs w:val="28"/>
          <w:lang w:eastAsia="ru-RU"/>
        </w:rPr>
        <w:t>Теорія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виховання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Вид</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НПУ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Драгоманова</w:t>
      </w:r>
      <w:r w:rsidRPr="00073F89">
        <w:rPr>
          <w:rFonts w:ascii="Times New Roman" w:eastAsia="Times New Roman" w:hAnsi="Times New Roman" w:cs="Times New Roman"/>
          <w:kern w:val="0"/>
          <w:sz w:val="28"/>
          <w:szCs w:val="28"/>
          <w:lang w:eastAsia="ru-RU"/>
        </w:rPr>
        <w:t xml:space="preserve">, 2013.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23.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207</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213.</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20.</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аспект</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навч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Золоті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литаври</w:t>
      </w:r>
      <w:r w:rsidRPr="00073F89">
        <w:rPr>
          <w:rFonts w:ascii="Times New Roman" w:eastAsia="Times New Roman" w:hAnsi="Times New Roman" w:cs="Times New Roman"/>
          <w:kern w:val="0"/>
          <w:sz w:val="28"/>
          <w:szCs w:val="28"/>
          <w:lang w:eastAsia="ru-RU"/>
        </w:rPr>
        <w:t xml:space="preserve">, 2012.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152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21.</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імідж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Gdanska wyzszaszkola humanistyczna Edukacia Przedskolna i wczesnoszkolna wyzwaniem dla nauczycieli i wychowawcow nowego wieku.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Torun: redakcia naukowa Eugeniusz Bielicki Mieczyslaw Ciosek, 2012.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S. 376</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390.</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22.</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Критерії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Чернів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2012.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637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180</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191.</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23.</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Климус</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2012.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601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166</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171.</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24.</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530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166</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176.</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25.</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Детермінанти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внутрівузівської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часопис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Драгоманова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Серія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Історико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студії</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Вид</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НПУ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Драгоманова</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5.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250</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253.</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26.</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феномен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дослідженнях</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часопис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Драгоманова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Серія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Творча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вчителя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практики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Вид</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НПУ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Драгоманова</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14 (24).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75</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81.</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27.</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Ретроспективний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570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182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192.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28.</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Ялта</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РВВ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КГУ</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33, </w:t>
      </w:r>
      <w:r w:rsidRPr="00073F89">
        <w:rPr>
          <w:rFonts w:ascii="Times New Roman" w:eastAsia="Times New Roman" w:hAnsi="Times New Roman" w:cs="Times New Roman" w:hint="eastAsia"/>
          <w:kern w:val="0"/>
          <w:sz w:val="28"/>
          <w:szCs w:val="28"/>
          <w:lang w:eastAsia="ru-RU"/>
        </w:rPr>
        <w:t>Ч</w:t>
      </w:r>
      <w:r w:rsidRPr="00073F89">
        <w:rPr>
          <w:rFonts w:ascii="Times New Roman" w:eastAsia="Times New Roman" w:hAnsi="Times New Roman" w:cs="Times New Roman"/>
          <w:kern w:val="0"/>
          <w:sz w:val="28"/>
          <w:szCs w:val="28"/>
          <w:lang w:eastAsia="ru-RU"/>
        </w:rPr>
        <w:t xml:space="preserve">. 2.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250</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257.</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29.</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Піковська</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560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185</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191.</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30.</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майбутніх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Герцун</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465.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179</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181.</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31.</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компонентний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Освіта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регіону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2010.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194</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198.</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32.</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Передумови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Вища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тематичний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випуск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контексті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європейського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простору»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2010.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5 (23).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328</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336.</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33.</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Сутнісна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характеристика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іміджу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Прикарпатського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Серія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Івано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Франківськ</w:t>
      </w:r>
      <w:r w:rsidRPr="00073F89">
        <w:rPr>
          <w:rFonts w:ascii="Times New Roman" w:eastAsia="Times New Roman" w:hAnsi="Times New Roman" w:cs="Times New Roman"/>
          <w:kern w:val="0"/>
          <w:sz w:val="28"/>
          <w:szCs w:val="28"/>
          <w:lang w:eastAsia="ru-RU"/>
        </w:rPr>
        <w:t xml:space="preserve">, 2010.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35.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77</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84.</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34.</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часопис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Драгоманова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Серія</w:t>
      </w:r>
      <w:r w:rsidRPr="00073F89">
        <w:rPr>
          <w:rFonts w:ascii="Times New Roman" w:eastAsia="Times New Roman" w:hAnsi="Times New Roman" w:cs="Times New Roman"/>
          <w:kern w:val="0"/>
          <w:sz w:val="28"/>
          <w:szCs w:val="28"/>
          <w:lang w:eastAsia="ru-RU"/>
        </w:rPr>
        <w:t xml:space="preserve"> 16 : </w:t>
      </w:r>
      <w:r w:rsidRPr="00073F89">
        <w:rPr>
          <w:rFonts w:ascii="Times New Roman" w:eastAsia="Times New Roman" w:hAnsi="Times New Roman" w:cs="Times New Roman" w:hint="eastAsia"/>
          <w:kern w:val="0"/>
          <w:sz w:val="28"/>
          <w:szCs w:val="28"/>
          <w:lang w:eastAsia="ru-RU"/>
        </w:rPr>
        <w:t>Творча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учителя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практики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Вид</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НПУ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Драгоманова</w:t>
      </w:r>
      <w:r w:rsidRPr="00073F89">
        <w:rPr>
          <w:rFonts w:ascii="Times New Roman" w:eastAsia="Times New Roman" w:hAnsi="Times New Roman" w:cs="Times New Roman"/>
          <w:kern w:val="0"/>
          <w:sz w:val="28"/>
          <w:szCs w:val="28"/>
          <w:lang w:eastAsia="ru-RU"/>
        </w:rPr>
        <w:t xml:space="preserve">, 2009.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9 (19).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32</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37.</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35.</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фактор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2009.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3.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75</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79.</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36.</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готовності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Болонського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2009.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471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187</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196.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37.</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ВНЗ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чинник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часопис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Драгоманова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Серія</w:t>
      </w:r>
      <w:r w:rsidRPr="00073F89">
        <w:rPr>
          <w:rFonts w:ascii="Times New Roman" w:eastAsia="Times New Roman" w:hAnsi="Times New Roman" w:cs="Times New Roman"/>
          <w:kern w:val="0"/>
          <w:sz w:val="28"/>
          <w:szCs w:val="28"/>
          <w:lang w:eastAsia="ru-RU"/>
        </w:rPr>
        <w:t xml:space="preserve"> 5 : </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реалії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перспективи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Вид</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НПУ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Драгоманова</w:t>
      </w:r>
      <w:r w:rsidRPr="00073F89">
        <w:rPr>
          <w:rFonts w:ascii="Times New Roman" w:eastAsia="Times New Roman" w:hAnsi="Times New Roman" w:cs="Times New Roman"/>
          <w:kern w:val="0"/>
          <w:sz w:val="28"/>
          <w:szCs w:val="28"/>
          <w:lang w:eastAsia="ru-RU"/>
        </w:rPr>
        <w:t xml:space="preserve">, 2009.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18.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261</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268.</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38.</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Моделювання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внутрівузівської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2009.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472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194</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205.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39.</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Методологічні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Київського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культури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мистецтва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Серія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2009.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109</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117.</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40.</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культури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Перепелюк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2009.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491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141</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146.</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41.</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Концептуальні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Бердянськийдерж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Бердянськ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БДПУ</w:t>
      </w:r>
      <w:r w:rsidRPr="00073F89">
        <w:rPr>
          <w:rFonts w:ascii="Times New Roman" w:eastAsia="Times New Roman" w:hAnsi="Times New Roman" w:cs="Times New Roman"/>
          <w:kern w:val="0"/>
          <w:sz w:val="28"/>
          <w:szCs w:val="28"/>
          <w:lang w:eastAsia="ru-RU"/>
        </w:rPr>
        <w:t xml:space="preserve">, 2008.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175</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181.</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42.</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самовдосконалення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Гулей</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2008.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388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38</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43.</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43.</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Діагностична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2007.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331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125</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133.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44.</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дослідницько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майбутніх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магістратурі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2007.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362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185</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190.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45.</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діагностика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2007.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1/2.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194</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197.</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lastRenderedPageBreak/>
        <w:t>46.</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готовності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кредитно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модульної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часопис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Драгоманова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Серія</w:t>
      </w:r>
      <w:r w:rsidRPr="00073F89">
        <w:rPr>
          <w:rFonts w:ascii="Times New Roman" w:eastAsia="Times New Roman" w:hAnsi="Times New Roman" w:cs="Times New Roman"/>
          <w:kern w:val="0"/>
          <w:sz w:val="28"/>
          <w:szCs w:val="28"/>
          <w:lang w:eastAsia="ru-RU"/>
        </w:rPr>
        <w:t xml:space="preserve"> 7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Вид</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НПУ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Драгоманова</w:t>
      </w:r>
      <w:r w:rsidRPr="00073F89">
        <w:rPr>
          <w:rFonts w:ascii="Times New Roman" w:eastAsia="Times New Roman" w:hAnsi="Times New Roman" w:cs="Times New Roman"/>
          <w:kern w:val="0"/>
          <w:sz w:val="28"/>
          <w:szCs w:val="28"/>
          <w:lang w:eastAsia="ru-RU"/>
        </w:rPr>
        <w:t xml:space="preserve">, 2007.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221</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226.</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47.</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2007.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3.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54</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63.</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48.</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адаптації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часопис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національного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Драгоманова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Серія</w:t>
      </w:r>
      <w:r w:rsidRPr="00073F89">
        <w:rPr>
          <w:rFonts w:ascii="Times New Roman" w:eastAsia="Times New Roman" w:hAnsi="Times New Roman" w:cs="Times New Roman"/>
          <w:kern w:val="0"/>
          <w:sz w:val="28"/>
          <w:szCs w:val="28"/>
          <w:lang w:eastAsia="ru-RU"/>
        </w:rPr>
        <w:t xml:space="preserve"> 16 : </w:t>
      </w:r>
      <w:r w:rsidRPr="00073F89">
        <w:rPr>
          <w:rFonts w:ascii="Times New Roman" w:eastAsia="Times New Roman" w:hAnsi="Times New Roman" w:cs="Times New Roman" w:hint="eastAsia"/>
          <w:kern w:val="0"/>
          <w:sz w:val="28"/>
          <w:szCs w:val="28"/>
          <w:lang w:eastAsia="ru-RU"/>
        </w:rPr>
        <w:t>Творча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учителя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Вид</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НПУ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Драгоманова</w:t>
      </w:r>
      <w:r w:rsidRPr="00073F89">
        <w:rPr>
          <w:rFonts w:ascii="Times New Roman" w:eastAsia="Times New Roman" w:hAnsi="Times New Roman" w:cs="Times New Roman"/>
          <w:kern w:val="0"/>
          <w:sz w:val="28"/>
          <w:szCs w:val="28"/>
          <w:lang w:eastAsia="ru-RU"/>
        </w:rPr>
        <w:t xml:space="preserve">, 2007.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7 (17).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57</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61.</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49.</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кредитно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модульної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2006.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300: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157</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167.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50.</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адаптації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початковому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Мироник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2006.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296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131</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136.</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51.</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інтегрованого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підходу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Житомирського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державного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Івана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Франка</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Житомир</w:t>
      </w:r>
      <w:r w:rsidRPr="00073F89">
        <w:rPr>
          <w:rFonts w:ascii="Times New Roman" w:eastAsia="Times New Roman" w:hAnsi="Times New Roman" w:cs="Times New Roman"/>
          <w:kern w:val="0"/>
          <w:sz w:val="28"/>
          <w:szCs w:val="28"/>
          <w:lang w:eastAsia="ru-RU"/>
        </w:rPr>
        <w:t xml:space="preserve">, 2005.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21.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68</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72.</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52.</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готовність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неї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сформованості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умінь</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2004.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211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183</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191.</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53.</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модель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майбутнього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Психолого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сільської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Уманського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держ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Павла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Тичини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світ</w:t>
      </w:r>
      <w:r w:rsidRPr="00073F89">
        <w:rPr>
          <w:rFonts w:ascii="Times New Roman" w:eastAsia="Times New Roman" w:hAnsi="Times New Roman" w:cs="Times New Roman"/>
          <w:kern w:val="0"/>
          <w:sz w:val="28"/>
          <w:szCs w:val="28"/>
          <w:lang w:eastAsia="ru-RU"/>
        </w:rPr>
        <w:t xml:space="preserve">, 2004.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10.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16</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24.</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54.</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базового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університетської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вісник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Чернівецького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університету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зб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2003.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Вип</w:t>
      </w:r>
      <w:r w:rsidRPr="00073F89">
        <w:rPr>
          <w:rFonts w:ascii="Times New Roman" w:eastAsia="Times New Roman" w:hAnsi="Times New Roman" w:cs="Times New Roman"/>
          <w:kern w:val="0"/>
          <w:sz w:val="28"/>
          <w:szCs w:val="28"/>
          <w:lang w:eastAsia="ru-RU"/>
        </w:rPr>
        <w:t xml:space="preserve">. 183 : </w:t>
      </w:r>
      <w:r w:rsidRPr="00073F89">
        <w:rPr>
          <w:rFonts w:ascii="Times New Roman" w:eastAsia="Times New Roman" w:hAnsi="Times New Roman" w:cs="Times New Roman" w:hint="eastAsia"/>
          <w:kern w:val="0"/>
          <w:sz w:val="28"/>
          <w:szCs w:val="28"/>
          <w:lang w:eastAsia="ru-RU"/>
        </w:rPr>
        <w:t>Педагогіка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психологія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157</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166. </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lastRenderedPageBreak/>
        <w:t>Наукові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праці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апробаційного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характеру</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55.</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ефективної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Актуальні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сфері</w:t>
      </w:r>
      <w:r w:rsidRPr="00073F89">
        <w:rPr>
          <w:rFonts w:ascii="Times New Roman" w:eastAsia="Times New Roman" w:hAnsi="Times New Roman" w:cs="Times New Roman"/>
          <w:kern w:val="0"/>
          <w:sz w:val="28"/>
          <w:szCs w:val="28"/>
          <w:lang w:eastAsia="ru-RU"/>
        </w:rPr>
        <w:t xml:space="preserve">, 2014 : </w:t>
      </w:r>
      <w:r w:rsidRPr="00073F89">
        <w:rPr>
          <w:rFonts w:ascii="Times New Roman" w:eastAsia="Times New Roman" w:hAnsi="Times New Roman" w:cs="Times New Roman" w:hint="eastAsia"/>
          <w:kern w:val="0"/>
          <w:sz w:val="28"/>
          <w:szCs w:val="28"/>
          <w:lang w:eastAsia="ru-RU"/>
        </w:rPr>
        <w:t>матеріали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третьої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конф</w:t>
      </w:r>
      <w:r w:rsidRPr="00073F89">
        <w:rPr>
          <w:rFonts w:ascii="Times New Roman" w:eastAsia="Times New Roman" w:hAnsi="Times New Roman" w:cs="Times New Roman"/>
          <w:kern w:val="0"/>
          <w:sz w:val="28"/>
          <w:szCs w:val="28"/>
          <w:lang w:eastAsia="ru-RU"/>
        </w:rPr>
        <w:t xml:space="preserve">., 15 </w:t>
      </w:r>
      <w:r w:rsidRPr="00073F89">
        <w:rPr>
          <w:rFonts w:ascii="Times New Roman" w:eastAsia="Times New Roman" w:hAnsi="Times New Roman" w:cs="Times New Roman" w:hint="eastAsia"/>
          <w:kern w:val="0"/>
          <w:sz w:val="28"/>
          <w:szCs w:val="28"/>
          <w:lang w:eastAsia="ru-RU"/>
        </w:rPr>
        <w:t>травня</w:t>
      </w:r>
      <w:r w:rsidRPr="00073F89">
        <w:rPr>
          <w:rFonts w:ascii="Times New Roman" w:eastAsia="Times New Roman" w:hAnsi="Times New Roman" w:cs="Times New Roman"/>
          <w:kern w:val="0"/>
          <w:sz w:val="28"/>
          <w:szCs w:val="28"/>
          <w:lang w:eastAsia="ru-RU"/>
        </w:rPr>
        <w:t xml:space="preserve"> 2014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Одеський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політехнічний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Одеса</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Видавець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Букаєв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Вадим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Вікторович</w:t>
      </w:r>
      <w:r w:rsidRPr="00073F89">
        <w:rPr>
          <w:rFonts w:ascii="Times New Roman" w:eastAsia="Times New Roman" w:hAnsi="Times New Roman" w:cs="Times New Roman"/>
          <w:kern w:val="0"/>
          <w:sz w:val="28"/>
          <w:szCs w:val="28"/>
          <w:lang w:eastAsia="ru-RU"/>
        </w:rPr>
        <w:t xml:space="preserve">, 2014.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42</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45.</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56.</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забезпечення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Наукові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експеримент</w:t>
      </w:r>
      <w:r w:rsidRPr="00073F89">
        <w:rPr>
          <w:rFonts w:ascii="Times New Roman" w:eastAsia="Times New Roman" w:hAnsi="Times New Roman" w:cs="Times New Roman"/>
          <w:kern w:val="0"/>
          <w:sz w:val="28"/>
          <w:szCs w:val="28"/>
          <w:lang w:eastAsia="ru-RU"/>
        </w:rPr>
        <w:t xml:space="preserve">, 2013 : </w:t>
      </w:r>
      <w:r w:rsidRPr="00073F89">
        <w:rPr>
          <w:rFonts w:ascii="Times New Roman" w:eastAsia="Times New Roman" w:hAnsi="Times New Roman" w:cs="Times New Roman" w:hint="eastAsia"/>
          <w:kern w:val="0"/>
          <w:sz w:val="28"/>
          <w:szCs w:val="28"/>
          <w:lang w:eastAsia="ru-RU"/>
        </w:rPr>
        <w:t>матеріали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дев’ятої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Міжнар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конф</w:t>
      </w:r>
      <w:r w:rsidRPr="00073F89">
        <w:rPr>
          <w:rFonts w:ascii="Times New Roman" w:eastAsia="Times New Roman" w:hAnsi="Times New Roman" w:cs="Times New Roman"/>
          <w:kern w:val="0"/>
          <w:sz w:val="28"/>
          <w:szCs w:val="28"/>
          <w:lang w:eastAsia="ru-RU"/>
        </w:rPr>
        <w:t xml:space="preserve">., 29-31 </w:t>
      </w:r>
      <w:r w:rsidRPr="00073F89">
        <w:rPr>
          <w:rFonts w:ascii="Times New Roman" w:eastAsia="Times New Roman" w:hAnsi="Times New Roman" w:cs="Times New Roman" w:hint="eastAsia"/>
          <w:kern w:val="0"/>
          <w:sz w:val="28"/>
          <w:szCs w:val="28"/>
          <w:lang w:eastAsia="ru-RU"/>
        </w:rPr>
        <w:t>травня</w:t>
      </w:r>
      <w:r w:rsidRPr="00073F89">
        <w:rPr>
          <w:rFonts w:ascii="Times New Roman" w:eastAsia="Times New Roman" w:hAnsi="Times New Roman" w:cs="Times New Roman"/>
          <w:kern w:val="0"/>
          <w:sz w:val="28"/>
          <w:szCs w:val="28"/>
          <w:lang w:eastAsia="ru-RU"/>
        </w:rPr>
        <w:t xml:space="preserve"> 2013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Полтава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Полтава</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ІнтерГрафіка</w:t>
      </w:r>
      <w:r w:rsidRPr="00073F89">
        <w:rPr>
          <w:rFonts w:ascii="Times New Roman" w:eastAsia="Times New Roman" w:hAnsi="Times New Roman" w:cs="Times New Roman"/>
          <w:kern w:val="0"/>
          <w:sz w:val="28"/>
          <w:szCs w:val="28"/>
          <w:lang w:eastAsia="ru-RU"/>
        </w:rPr>
        <w:t xml:space="preserve">, 2013.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7 .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42</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45.</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57.</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Актуальні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сфері</w:t>
      </w:r>
      <w:r w:rsidRPr="00073F89">
        <w:rPr>
          <w:rFonts w:ascii="Times New Roman" w:eastAsia="Times New Roman" w:hAnsi="Times New Roman" w:cs="Times New Roman"/>
          <w:kern w:val="0"/>
          <w:sz w:val="28"/>
          <w:szCs w:val="28"/>
          <w:lang w:eastAsia="ru-RU"/>
        </w:rPr>
        <w:t xml:space="preserve">, 2013 : </w:t>
      </w:r>
      <w:r w:rsidRPr="00073F89">
        <w:rPr>
          <w:rFonts w:ascii="Times New Roman" w:eastAsia="Times New Roman" w:hAnsi="Times New Roman" w:cs="Times New Roman" w:hint="eastAsia"/>
          <w:kern w:val="0"/>
          <w:sz w:val="28"/>
          <w:szCs w:val="28"/>
          <w:lang w:eastAsia="ru-RU"/>
        </w:rPr>
        <w:t>матеріали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Міжнар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конф</w:t>
      </w:r>
      <w:r w:rsidRPr="00073F89">
        <w:rPr>
          <w:rFonts w:ascii="Times New Roman" w:eastAsia="Times New Roman" w:hAnsi="Times New Roman" w:cs="Times New Roman"/>
          <w:kern w:val="0"/>
          <w:sz w:val="28"/>
          <w:szCs w:val="28"/>
          <w:lang w:eastAsia="ru-RU"/>
        </w:rPr>
        <w:t xml:space="preserve">., 15 </w:t>
      </w:r>
      <w:r w:rsidRPr="00073F89">
        <w:rPr>
          <w:rFonts w:ascii="Times New Roman" w:eastAsia="Times New Roman" w:hAnsi="Times New Roman" w:cs="Times New Roman" w:hint="eastAsia"/>
          <w:kern w:val="0"/>
          <w:sz w:val="28"/>
          <w:szCs w:val="28"/>
          <w:lang w:eastAsia="ru-RU"/>
        </w:rPr>
        <w:t>січня</w:t>
      </w:r>
      <w:r w:rsidRPr="00073F89">
        <w:rPr>
          <w:rFonts w:ascii="Times New Roman" w:eastAsia="Times New Roman" w:hAnsi="Times New Roman" w:cs="Times New Roman"/>
          <w:kern w:val="0"/>
          <w:sz w:val="28"/>
          <w:szCs w:val="28"/>
          <w:lang w:eastAsia="ru-RU"/>
        </w:rPr>
        <w:t xml:space="preserve"> 2013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Одеський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політехнічний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Одеса</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Видавець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Букаєв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Вадим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Вікторович</w:t>
      </w:r>
      <w:r w:rsidRPr="00073F89">
        <w:rPr>
          <w:rFonts w:ascii="Times New Roman" w:eastAsia="Times New Roman" w:hAnsi="Times New Roman" w:cs="Times New Roman"/>
          <w:kern w:val="0"/>
          <w:sz w:val="28"/>
          <w:szCs w:val="28"/>
          <w:lang w:eastAsia="ru-RU"/>
        </w:rPr>
        <w:t xml:space="preserve">, 2013.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192</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194.</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58.</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засіб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якістю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2012 : </w:t>
      </w:r>
      <w:r w:rsidRPr="00073F89">
        <w:rPr>
          <w:rFonts w:ascii="Times New Roman" w:eastAsia="Times New Roman" w:hAnsi="Times New Roman" w:cs="Times New Roman" w:hint="eastAsia"/>
          <w:kern w:val="0"/>
          <w:sz w:val="28"/>
          <w:szCs w:val="28"/>
          <w:lang w:eastAsia="ru-RU"/>
        </w:rPr>
        <w:t>матеріали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восьмої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Міжнар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конф</w:t>
      </w:r>
      <w:r w:rsidRPr="00073F89">
        <w:rPr>
          <w:rFonts w:ascii="Times New Roman" w:eastAsia="Times New Roman" w:hAnsi="Times New Roman" w:cs="Times New Roman"/>
          <w:kern w:val="0"/>
          <w:sz w:val="28"/>
          <w:szCs w:val="28"/>
          <w:lang w:eastAsia="ru-RU"/>
        </w:rPr>
        <w:t xml:space="preserve">., 19-21 </w:t>
      </w:r>
      <w:r w:rsidRPr="00073F89">
        <w:rPr>
          <w:rFonts w:ascii="Times New Roman" w:eastAsia="Times New Roman" w:hAnsi="Times New Roman" w:cs="Times New Roman" w:hint="eastAsia"/>
          <w:kern w:val="0"/>
          <w:sz w:val="28"/>
          <w:szCs w:val="28"/>
          <w:lang w:eastAsia="ru-RU"/>
        </w:rPr>
        <w:t>листопада</w:t>
      </w:r>
      <w:r w:rsidRPr="00073F89">
        <w:rPr>
          <w:rFonts w:ascii="Times New Roman" w:eastAsia="Times New Roman" w:hAnsi="Times New Roman" w:cs="Times New Roman"/>
          <w:kern w:val="0"/>
          <w:sz w:val="28"/>
          <w:szCs w:val="28"/>
          <w:lang w:eastAsia="ru-RU"/>
        </w:rPr>
        <w:t xml:space="preserve"> 2012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Полтава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Полтава</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ІнтерГрафіка</w:t>
      </w:r>
      <w:r w:rsidRPr="00073F89">
        <w:rPr>
          <w:rFonts w:ascii="Times New Roman" w:eastAsia="Times New Roman" w:hAnsi="Times New Roman" w:cs="Times New Roman"/>
          <w:kern w:val="0"/>
          <w:sz w:val="28"/>
          <w:szCs w:val="28"/>
          <w:lang w:eastAsia="ru-RU"/>
        </w:rPr>
        <w:t xml:space="preserve">, 2012.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7 .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55</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58.</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59.</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Шляхи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післядипломної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Історичний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перспективи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кадрів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різними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соціальними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групами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матеріали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Міжнар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конф</w:t>
      </w:r>
      <w:r w:rsidRPr="00073F89">
        <w:rPr>
          <w:rFonts w:ascii="Times New Roman" w:eastAsia="Times New Roman" w:hAnsi="Times New Roman" w:cs="Times New Roman"/>
          <w:kern w:val="0"/>
          <w:sz w:val="28"/>
          <w:szCs w:val="28"/>
          <w:lang w:eastAsia="ru-RU"/>
        </w:rPr>
        <w:t xml:space="preserve">., 3-5 </w:t>
      </w:r>
      <w:r w:rsidRPr="00073F89">
        <w:rPr>
          <w:rFonts w:ascii="Times New Roman" w:eastAsia="Times New Roman" w:hAnsi="Times New Roman" w:cs="Times New Roman" w:hint="eastAsia"/>
          <w:kern w:val="0"/>
          <w:sz w:val="28"/>
          <w:szCs w:val="28"/>
          <w:lang w:eastAsia="ru-RU"/>
        </w:rPr>
        <w:t>листопада</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w:t>
      </w:r>
      <w:r w:rsidRPr="00073F89">
        <w:rPr>
          <w:rFonts w:ascii="Times New Roman" w:eastAsia="Times New Roman" w:hAnsi="Times New Roman" w:cs="Times New Roman" w:hint="eastAsia"/>
          <w:kern w:val="0"/>
          <w:sz w:val="28"/>
          <w:szCs w:val="28"/>
          <w:lang w:eastAsia="ru-RU"/>
        </w:rPr>
        <w:t>Чернів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Федьковича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479</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482.</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60.</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Структурно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змістовий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2011 : </w:t>
      </w:r>
      <w:r w:rsidRPr="00073F89">
        <w:rPr>
          <w:rFonts w:ascii="Times New Roman" w:eastAsia="Times New Roman" w:hAnsi="Times New Roman" w:cs="Times New Roman" w:hint="eastAsia"/>
          <w:kern w:val="0"/>
          <w:sz w:val="28"/>
          <w:szCs w:val="28"/>
          <w:lang w:eastAsia="ru-RU"/>
        </w:rPr>
        <w:t>матеріали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сьомої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Міжнар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конф</w:t>
      </w:r>
      <w:r w:rsidRPr="00073F89">
        <w:rPr>
          <w:rFonts w:ascii="Times New Roman" w:eastAsia="Times New Roman" w:hAnsi="Times New Roman" w:cs="Times New Roman"/>
          <w:kern w:val="0"/>
          <w:sz w:val="28"/>
          <w:szCs w:val="28"/>
          <w:lang w:eastAsia="ru-RU"/>
        </w:rPr>
        <w:t xml:space="preserve">., 28-30 </w:t>
      </w:r>
      <w:r w:rsidRPr="00073F89">
        <w:rPr>
          <w:rFonts w:ascii="Times New Roman" w:eastAsia="Times New Roman" w:hAnsi="Times New Roman" w:cs="Times New Roman" w:hint="eastAsia"/>
          <w:kern w:val="0"/>
          <w:sz w:val="28"/>
          <w:szCs w:val="28"/>
          <w:lang w:eastAsia="ru-RU"/>
        </w:rPr>
        <w:t>листопада</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Полтава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Полтава</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ІнтерГрафіка</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29</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32.</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61.</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Виховний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вплив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ВНЗ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сімейного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життя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Трансформації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сім’ї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сучасному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суспільстві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матеріали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Міжнар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конф</w:t>
      </w:r>
      <w:r w:rsidRPr="00073F89">
        <w:rPr>
          <w:rFonts w:ascii="Times New Roman" w:eastAsia="Times New Roman" w:hAnsi="Times New Roman" w:cs="Times New Roman"/>
          <w:kern w:val="0"/>
          <w:sz w:val="28"/>
          <w:szCs w:val="28"/>
          <w:lang w:eastAsia="ru-RU"/>
        </w:rPr>
        <w:t xml:space="preserve">., 20-21 </w:t>
      </w:r>
      <w:r w:rsidRPr="00073F89">
        <w:rPr>
          <w:rFonts w:ascii="Times New Roman" w:eastAsia="Times New Roman" w:hAnsi="Times New Roman" w:cs="Times New Roman" w:hint="eastAsia"/>
          <w:kern w:val="0"/>
          <w:sz w:val="28"/>
          <w:szCs w:val="28"/>
          <w:lang w:eastAsia="ru-RU"/>
        </w:rPr>
        <w:t>листопада</w:t>
      </w:r>
      <w:r w:rsidRPr="00073F89">
        <w:rPr>
          <w:rFonts w:ascii="Times New Roman" w:eastAsia="Times New Roman" w:hAnsi="Times New Roman" w:cs="Times New Roman"/>
          <w:kern w:val="0"/>
          <w:sz w:val="28"/>
          <w:szCs w:val="28"/>
          <w:lang w:eastAsia="ru-RU"/>
        </w:rPr>
        <w:t xml:space="preserve"> 2010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w:t>
      </w:r>
      <w:r w:rsidRPr="00073F89">
        <w:rPr>
          <w:rFonts w:ascii="Times New Roman" w:eastAsia="Times New Roman" w:hAnsi="Times New Roman" w:cs="Times New Roman" w:hint="eastAsia"/>
          <w:kern w:val="0"/>
          <w:sz w:val="28"/>
          <w:szCs w:val="28"/>
          <w:lang w:eastAsia="ru-RU"/>
        </w:rPr>
        <w:t>Чернів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Федьковича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2010.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91</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92.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62.</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Взаємозв’язок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зрілості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Соціалізація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суспільні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трансформації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механізми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взаємовпливу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вияви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матеріали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Міжнар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конф</w:t>
      </w:r>
      <w:r w:rsidRPr="00073F89">
        <w:rPr>
          <w:rFonts w:ascii="Times New Roman" w:eastAsia="Times New Roman" w:hAnsi="Times New Roman" w:cs="Times New Roman"/>
          <w:kern w:val="0"/>
          <w:sz w:val="28"/>
          <w:szCs w:val="28"/>
          <w:lang w:eastAsia="ru-RU"/>
        </w:rPr>
        <w:t xml:space="preserve">., 14-16 </w:t>
      </w:r>
      <w:r w:rsidRPr="00073F89">
        <w:rPr>
          <w:rFonts w:ascii="Times New Roman" w:eastAsia="Times New Roman" w:hAnsi="Times New Roman" w:cs="Times New Roman" w:hint="eastAsia"/>
          <w:kern w:val="0"/>
          <w:sz w:val="28"/>
          <w:szCs w:val="28"/>
          <w:lang w:eastAsia="ru-RU"/>
        </w:rPr>
        <w:t>травня</w:t>
      </w:r>
      <w:r w:rsidRPr="00073F89">
        <w:rPr>
          <w:rFonts w:ascii="Times New Roman" w:eastAsia="Times New Roman" w:hAnsi="Times New Roman" w:cs="Times New Roman"/>
          <w:kern w:val="0"/>
          <w:sz w:val="28"/>
          <w:szCs w:val="28"/>
          <w:lang w:eastAsia="ru-RU"/>
        </w:rPr>
        <w:t xml:space="preserve"> 2009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w:t>
      </w:r>
      <w:r w:rsidRPr="00073F89">
        <w:rPr>
          <w:rFonts w:ascii="Times New Roman" w:eastAsia="Times New Roman" w:hAnsi="Times New Roman" w:cs="Times New Roman" w:hint="eastAsia"/>
          <w:kern w:val="0"/>
          <w:sz w:val="28"/>
          <w:szCs w:val="28"/>
          <w:lang w:eastAsia="ru-RU"/>
        </w:rPr>
        <w:t>Чернів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lastRenderedPageBreak/>
        <w:t>Федьковича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2009.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325</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326.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63.</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спадщині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Сухомлинського</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Василь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Сухомлинський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видатний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гуманіст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мислитель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століття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матеріали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читань</w:t>
      </w:r>
      <w:r w:rsidRPr="00073F89">
        <w:rPr>
          <w:rFonts w:ascii="Times New Roman" w:eastAsia="Times New Roman" w:hAnsi="Times New Roman" w:cs="Times New Roman"/>
          <w:kern w:val="0"/>
          <w:sz w:val="28"/>
          <w:szCs w:val="28"/>
          <w:lang w:eastAsia="ru-RU"/>
        </w:rPr>
        <w:t xml:space="preserve"> 19-20 </w:t>
      </w:r>
      <w:r w:rsidRPr="00073F89">
        <w:rPr>
          <w:rFonts w:ascii="Times New Roman" w:eastAsia="Times New Roman" w:hAnsi="Times New Roman" w:cs="Times New Roman" w:hint="eastAsia"/>
          <w:kern w:val="0"/>
          <w:sz w:val="28"/>
          <w:szCs w:val="28"/>
          <w:lang w:eastAsia="ru-RU"/>
        </w:rPr>
        <w:t>вересня</w:t>
      </w:r>
      <w:r w:rsidRPr="00073F89">
        <w:rPr>
          <w:rFonts w:ascii="Times New Roman" w:eastAsia="Times New Roman" w:hAnsi="Times New Roman" w:cs="Times New Roman"/>
          <w:kern w:val="0"/>
          <w:sz w:val="28"/>
          <w:szCs w:val="28"/>
          <w:lang w:eastAsia="ru-RU"/>
        </w:rPr>
        <w:t xml:space="preserve"> 2008 </w:t>
      </w:r>
      <w:r w:rsidRPr="00073F89">
        <w:rPr>
          <w:rFonts w:ascii="Times New Roman" w:eastAsia="Times New Roman" w:hAnsi="Times New Roman" w:cs="Times New Roman" w:hint="eastAsia"/>
          <w:kern w:val="0"/>
          <w:sz w:val="28"/>
          <w:szCs w:val="28"/>
          <w:lang w:eastAsia="ru-RU"/>
        </w:rPr>
        <w:t>року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Чернів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Федьковича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Технодрук</w:t>
      </w:r>
      <w:r w:rsidRPr="00073F89">
        <w:rPr>
          <w:rFonts w:ascii="Times New Roman" w:eastAsia="Times New Roman" w:hAnsi="Times New Roman" w:cs="Times New Roman"/>
          <w:kern w:val="0"/>
          <w:sz w:val="28"/>
          <w:szCs w:val="28"/>
          <w:lang w:eastAsia="ru-RU"/>
        </w:rPr>
        <w:t xml:space="preserve">, 2008.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259</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262.</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64.</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Підвищення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засіб</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зрілості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Акмеологія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ХХІ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століття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розвиток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матеріали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другої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Міжнар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конф</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КМПУ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імені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Грінченка</w:t>
      </w:r>
      <w:r w:rsidRPr="00073F89">
        <w:rPr>
          <w:rFonts w:ascii="Times New Roman" w:eastAsia="Times New Roman" w:hAnsi="Times New Roman" w:cs="Times New Roman"/>
          <w:kern w:val="0"/>
          <w:sz w:val="28"/>
          <w:szCs w:val="28"/>
          <w:lang w:eastAsia="ru-RU"/>
        </w:rPr>
        <w:t xml:space="preserve">, 2008.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105</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110.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65.</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Формування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майбутнього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магістратури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Корфівські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читання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тези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доп</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всеукр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конф</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присвяченої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пам’яті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Корфа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Бердянськ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БДПУ</w:t>
      </w:r>
      <w:r w:rsidRPr="00073F89">
        <w:rPr>
          <w:rFonts w:ascii="Times New Roman" w:eastAsia="Times New Roman" w:hAnsi="Times New Roman" w:cs="Times New Roman"/>
          <w:kern w:val="0"/>
          <w:sz w:val="28"/>
          <w:szCs w:val="28"/>
          <w:lang w:eastAsia="ru-RU"/>
        </w:rPr>
        <w:t xml:space="preserve">, 2007.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17</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18.</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66.</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Адаптація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їх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становлення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Трансформація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особистості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умовах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соціально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політичних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економічних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змін</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матеріали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міжнар</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практ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конф</w:t>
      </w:r>
      <w:r w:rsidRPr="00073F89">
        <w:rPr>
          <w:rFonts w:ascii="Times New Roman" w:eastAsia="Times New Roman" w:hAnsi="Times New Roman" w:cs="Times New Roman"/>
          <w:kern w:val="0"/>
          <w:sz w:val="28"/>
          <w:szCs w:val="28"/>
          <w:lang w:eastAsia="ru-RU"/>
        </w:rPr>
        <w:t xml:space="preserve">., 17-18 </w:t>
      </w:r>
      <w:r w:rsidRPr="00073F89">
        <w:rPr>
          <w:rFonts w:ascii="Times New Roman" w:eastAsia="Times New Roman" w:hAnsi="Times New Roman" w:cs="Times New Roman" w:hint="eastAsia"/>
          <w:kern w:val="0"/>
          <w:sz w:val="28"/>
          <w:szCs w:val="28"/>
          <w:lang w:eastAsia="ru-RU"/>
        </w:rPr>
        <w:t>травня</w:t>
      </w:r>
      <w:r w:rsidRPr="00073F89">
        <w:rPr>
          <w:rFonts w:ascii="Times New Roman" w:eastAsia="Times New Roman" w:hAnsi="Times New Roman" w:cs="Times New Roman"/>
          <w:kern w:val="0"/>
          <w:sz w:val="28"/>
          <w:szCs w:val="28"/>
          <w:lang w:eastAsia="ru-RU"/>
        </w:rPr>
        <w:t xml:space="preserve"> 2007 </w:t>
      </w:r>
      <w:r w:rsidRPr="00073F89">
        <w:rPr>
          <w:rFonts w:ascii="Times New Roman" w:eastAsia="Times New Roman" w:hAnsi="Times New Roman" w:cs="Times New Roman" w:hint="eastAsia"/>
          <w:kern w:val="0"/>
          <w:sz w:val="28"/>
          <w:szCs w:val="28"/>
          <w:lang w:eastAsia="ru-RU"/>
        </w:rPr>
        <w:t>р</w:t>
      </w:r>
      <w:r w:rsidRPr="00073F89">
        <w:rPr>
          <w:rFonts w:ascii="Times New Roman" w:eastAsia="Times New Roman" w:hAnsi="Times New Roman" w:cs="Times New Roman"/>
          <w:kern w:val="0"/>
          <w:sz w:val="28"/>
          <w:szCs w:val="28"/>
          <w:lang w:eastAsia="ru-RU"/>
        </w:rPr>
        <w:t>. /</w:t>
      </w:r>
      <w:r w:rsidRPr="00073F89">
        <w:rPr>
          <w:rFonts w:ascii="Times New Roman" w:eastAsia="Times New Roman" w:hAnsi="Times New Roman" w:cs="Times New Roman" w:hint="eastAsia"/>
          <w:kern w:val="0"/>
          <w:sz w:val="28"/>
          <w:szCs w:val="28"/>
          <w:lang w:eastAsia="ru-RU"/>
        </w:rPr>
        <w:t>Чернів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Юрія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Федьковича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2007.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557</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564. </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Опубліковані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праці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додатково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відображають</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результати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дисертації</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67.</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Асистентська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практика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напряму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підготовки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освіта»</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метод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реком</w:t>
      </w:r>
      <w:r w:rsidRPr="00073F89">
        <w:rPr>
          <w:rFonts w:ascii="Times New Roman" w:eastAsia="Times New Roman" w:hAnsi="Times New Roman" w:cs="Times New Roman"/>
          <w:kern w:val="0"/>
          <w:sz w:val="28"/>
          <w:szCs w:val="28"/>
          <w:lang w:eastAsia="ru-RU"/>
        </w:rPr>
        <w:t>. / [</w:t>
      </w:r>
      <w:r w:rsidRPr="00073F89">
        <w:rPr>
          <w:rFonts w:ascii="Times New Roman" w:eastAsia="Times New Roman" w:hAnsi="Times New Roman" w:cs="Times New Roman" w:hint="eastAsia"/>
          <w:kern w:val="0"/>
          <w:sz w:val="28"/>
          <w:szCs w:val="28"/>
          <w:lang w:eastAsia="ru-RU"/>
        </w:rPr>
        <w:t>укл</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Руснак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Іванчук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Г</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Чернів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нац</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ун</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56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68.</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Модульна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технологія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курсу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Лекційний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курс</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навч</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Предик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Букрек</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w:t>
      </w:r>
      <w:r w:rsidRPr="00073F89">
        <w:rPr>
          <w:rFonts w:ascii="Times New Roman" w:eastAsia="Times New Roman" w:hAnsi="Times New Roman" w:cs="Times New Roman"/>
          <w:kern w:val="0"/>
          <w:sz w:val="28"/>
          <w:szCs w:val="28"/>
          <w:lang w:eastAsia="ru-RU"/>
        </w:rPr>
        <w:t xml:space="preserve">. 1. .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152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 xml:space="preserve">.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69.</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Модульна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технологія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курсу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Семінарські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заняття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навч</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Предик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Букрек</w:t>
      </w:r>
      <w:r w:rsidRPr="00073F89">
        <w:rPr>
          <w:rFonts w:ascii="Times New Roman" w:eastAsia="Times New Roman" w:hAnsi="Times New Roman" w:cs="Times New Roman"/>
          <w:kern w:val="0"/>
          <w:sz w:val="28"/>
          <w:szCs w:val="28"/>
          <w:lang w:eastAsia="ru-RU"/>
        </w:rPr>
        <w:t xml:space="preserve">, 2011.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w:t>
      </w:r>
      <w:r w:rsidRPr="00073F89">
        <w:rPr>
          <w:rFonts w:ascii="Times New Roman" w:eastAsia="Times New Roman" w:hAnsi="Times New Roman" w:cs="Times New Roman"/>
          <w:kern w:val="0"/>
          <w:sz w:val="28"/>
          <w:szCs w:val="28"/>
          <w:lang w:eastAsia="ru-RU"/>
        </w:rPr>
        <w:t xml:space="preserve">. 2.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104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70.</w:t>
      </w:r>
      <w:r w:rsidRPr="00073F89">
        <w:rPr>
          <w:rFonts w:ascii="Times New Roman" w:eastAsia="Times New Roman" w:hAnsi="Times New Roman" w:cs="Times New Roman"/>
          <w:kern w:val="0"/>
          <w:sz w:val="28"/>
          <w:szCs w:val="28"/>
          <w:lang w:eastAsia="ru-RU"/>
        </w:rPr>
        <w:tab/>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дослідна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робота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студентів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методологія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досліджень</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навч</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посіб</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Предик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Чернівці</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Рута</w:t>
      </w:r>
      <w:r w:rsidRPr="00073F89">
        <w:rPr>
          <w:rFonts w:ascii="Times New Roman" w:eastAsia="Times New Roman" w:hAnsi="Times New Roman" w:cs="Times New Roman"/>
          <w:kern w:val="0"/>
          <w:sz w:val="28"/>
          <w:szCs w:val="28"/>
          <w:lang w:eastAsia="ru-RU"/>
        </w:rPr>
        <w:t xml:space="preserve">, 2004.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72 </w:t>
      </w:r>
      <w:r w:rsidRPr="00073F89">
        <w:rPr>
          <w:rFonts w:ascii="Times New Roman" w:eastAsia="Times New Roman" w:hAnsi="Times New Roman" w:cs="Times New Roman" w:hint="eastAsia"/>
          <w:kern w:val="0"/>
          <w:sz w:val="28"/>
          <w:szCs w:val="28"/>
          <w:lang w:eastAsia="ru-RU"/>
        </w:rPr>
        <w:t>с</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lastRenderedPageBreak/>
        <w:t>АНОТАЦІЇ</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Федірчик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Рукопис</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Дисертація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здобуття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ступеня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доктора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спеціальністю</w:t>
      </w:r>
      <w:r w:rsidRPr="00073F89">
        <w:rPr>
          <w:rFonts w:ascii="Times New Roman" w:eastAsia="Times New Roman" w:hAnsi="Times New Roman" w:cs="Times New Roman"/>
          <w:kern w:val="0"/>
          <w:sz w:val="28"/>
          <w:szCs w:val="28"/>
          <w:lang w:eastAsia="ru-RU"/>
        </w:rPr>
        <w:t xml:space="preserve"> 13.00.04.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теорія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Інститут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дорослих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України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Київ</w:t>
      </w:r>
      <w:r w:rsidRPr="00073F89">
        <w:rPr>
          <w:rFonts w:ascii="Times New Roman" w:eastAsia="Times New Roman" w:hAnsi="Times New Roman" w:cs="Times New Roman"/>
          <w:kern w:val="0"/>
          <w:sz w:val="28"/>
          <w:szCs w:val="28"/>
          <w:lang w:eastAsia="ru-RU"/>
        </w:rPr>
        <w:t>, 2016.</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дисертації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уперше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ретроспективний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міждисциплінарний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засади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змістовий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аналіз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поняття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сформульовано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дефініцію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вивчення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зарубіжного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вітчизняного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освіти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власного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досвіду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управлінської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діяльності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авторську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передбачає</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наявність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методологічної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завдання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діяльнісної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підсистеми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яка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містить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функціональні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складові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багаторівнева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служба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начального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моніторингові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дослідження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стану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динаміки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означеного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особистісного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Обґрунтовано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етапи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організаційно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умови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цього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Розроблено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критерії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показники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рівні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діагностування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супровід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Здійснено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прогнозування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щодо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створення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функціонування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навчальному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закладі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Ключові</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вищої</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фахово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професійно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педагогічна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майстерність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індивідуальний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імідж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науково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розвитку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педагогічного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професіоналізму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викладача</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Федирчик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методические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развития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педагогического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профессионализма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преподавателя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высшей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процессе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научно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педагогической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деятельности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Рукопись</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lastRenderedPageBreak/>
        <w:t>Диссертация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соискание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ученой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степени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доктора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педагогических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наук</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специальности</w:t>
      </w:r>
      <w:r w:rsidRPr="00073F89">
        <w:rPr>
          <w:rFonts w:ascii="Times New Roman" w:eastAsia="Times New Roman" w:hAnsi="Times New Roman" w:cs="Times New Roman"/>
          <w:kern w:val="0"/>
          <w:sz w:val="28"/>
          <w:szCs w:val="28"/>
          <w:lang w:eastAsia="ru-RU"/>
        </w:rPr>
        <w:t xml:space="preserve"> 13.00.04.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методика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профессионального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образования</w:t>
      </w:r>
      <w:r w:rsidRPr="00073F89">
        <w:rPr>
          <w:rFonts w:ascii="Times New Roman" w:eastAsia="Times New Roman" w:hAnsi="Times New Roman" w:cs="Times New Roman"/>
          <w:kern w:val="0"/>
          <w:sz w:val="28"/>
          <w:szCs w:val="28"/>
          <w:lang w:eastAsia="ru-RU"/>
        </w:rPr>
        <w:t xml:space="preserve">. / </w:t>
      </w:r>
      <w:r w:rsidRPr="00073F89">
        <w:rPr>
          <w:rFonts w:ascii="Times New Roman" w:eastAsia="Times New Roman" w:hAnsi="Times New Roman" w:cs="Times New Roman" w:hint="eastAsia"/>
          <w:kern w:val="0"/>
          <w:sz w:val="28"/>
          <w:szCs w:val="28"/>
          <w:lang w:eastAsia="ru-RU"/>
        </w:rPr>
        <w:t>Институт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педагогического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образования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образования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взрослых</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НАПН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Украины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Киев</w:t>
      </w:r>
      <w:r w:rsidRPr="00073F89">
        <w:rPr>
          <w:rFonts w:ascii="Times New Roman" w:eastAsia="Times New Roman" w:hAnsi="Times New Roman" w:cs="Times New Roman"/>
          <w:kern w:val="0"/>
          <w:sz w:val="28"/>
          <w:szCs w:val="28"/>
          <w:lang w:eastAsia="ru-RU"/>
        </w:rPr>
        <w:t>, 2016.</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диссертации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впервые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осуществлен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ретроспективный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анализ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проблемы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развития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педагогического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профессионализма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высшего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образования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обоснованы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методологические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основы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развития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педагогического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профессионализма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преподавателя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осуществлен</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анализ</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понятия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«педагогический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профессионализм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преподавателя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высшей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сформулировано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его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дефиницию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разработано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авторскую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научно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методическую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систему</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развития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педагогического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профессионализма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преподавателя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высшей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которая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предусматривает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наличие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теоретико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методологической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подсистемы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цель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задачи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принципы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компоненты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методическо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деятельностной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подсистемы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которая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содержит</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функциональные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составляющие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многоуровневая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научно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методическая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служба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высшего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учебного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заведения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мониторинговые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исследования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динамики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развития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педагогического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профессионализма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преподавателя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научно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методическое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сопровождение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указанного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процесса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индивидуальная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программа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личностного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развития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саморазвития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преподавателя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Обосновано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этапы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организационно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педагогические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условия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этого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процесса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Разработано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критерии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показатели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уровни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диагностирования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научно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методическое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сопровождение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развития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педагогического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профессионализма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преподавателя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Осуществлено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прогнозирование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созданию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функционированию</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высшем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учебном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заведении</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научно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методической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развития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педагогического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профессионализма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преподавателя</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hint="eastAsia"/>
          <w:kern w:val="0"/>
          <w:sz w:val="28"/>
          <w:szCs w:val="28"/>
          <w:lang w:eastAsia="ru-RU"/>
        </w:rPr>
        <w:t>Ключевые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слова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педагогический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профессионализм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педагогический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профессионализм</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преподавателя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высшей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школы</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педагогическая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компетентность</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преподавателя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профессионально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педагогическое</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мастерство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преподавателя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индивидуальный</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имидж</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преподавателя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научно</w:t>
      </w:r>
      <w:r w:rsidRPr="00073F89">
        <w:rPr>
          <w:rFonts w:ascii="Times New Roman" w:eastAsia="Times New Roman" w:hAnsi="Times New Roman" w:cs="Times New Roman"/>
          <w:kern w:val="0"/>
          <w:sz w:val="28"/>
          <w:szCs w:val="28"/>
          <w:lang w:eastAsia="ru-RU"/>
        </w:rPr>
        <w:t>-</w:t>
      </w:r>
      <w:r w:rsidRPr="00073F89">
        <w:rPr>
          <w:rFonts w:ascii="Times New Roman" w:eastAsia="Times New Roman" w:hAnsi="Times New Roman" w:cs="Times New Roman" w:hint="eastAsia"/>
          <w:kern w:val="0"/>
          <w:sz w:val="28"/>
          <w:szCs w:val="28"/>
          <w:lang w:eastAsia="ru-RU"/>
        </w:rPr>
        <w:t>методическая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система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развития</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педагогического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профессионализма</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молодого</w:t>
      </w:r>
      <w:r w:rsidRPr="00073F89">
        <w:rPr>
          <w:rFonts w:ascii="Times New Roman" w:eastAsia="Times New Roman" w:hAnsi="Times New Roman" w:cs="Times New Roman"/>
          <w:kern w:val="0"/>
          <w:sz w:val="28"/>
          <w:szCs w:val="28"/>
          <w:lang w:eastAsia="ru-RU"/>
        </w:rPr>
        <w:t xml:space="preserve"> </w:t>
      </w:r>
      <w:r w:rsidRPr="00073F89">
        <w:rPr>
          <w:rFonts w:ascii="Times New Roman" w:eastAsia="Times New Roman" w:hAnsi="Times New Roman" w:cs="Times New Roman" w:hint="eastAsia"/>
          <w:kern w:val="0"/>
          <w:sz w:val="28"/>
          <w:szCs w:val="28"/>
          <w:lang w:eastAsia="ru-RU"/>
        </w:rPr>
        <w:t>преподавателя</w:t>
      </w:r>
      <w:r w:rsidRPr="00073F89">
        <w:rPr>
          <w:rFonts w:ascii="Times New Roman" w:eastAsia="Times New Roman" w:hAnsi="Times New Roman" w:cs="Times New Roman"/>
          <w:kern w:val="0"/>
          <w:sz w:val="28"/>
          <w:szCs w:val="28"/>
          <w:lang w:eastAsia="ru-RU"/>
        </w:rPr>
        <w:t>.</w:t>
      </w: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Fedirchyk T.D. Theoretical and methodological basis of teaching professionalism of the young teacher of high school in the scientific and educational activities.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Manuscript.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The thesis for the degree of doctor of pedagogical sciences, specialty 13.00.04.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Theory and Methods of Professional Education. / Institute of Teacher Education and Adult Education NAPS of Ukraine, Kyiv, 2016.</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 xml:space="preserve">The thesis first performed a retrospective analysis of interdisciplinary teaching professionalism of teacher development in higher education; grounded theoretical and methodological basis of pedagogical teacher professionalism institution of higher </w:t>
      </w:r>
      <w:r w:rsidRPr="00073F89">
        <w:rPr>
          <w:rFonts w:ascii="Times New Roman" w:eastAsia="Times New Roman" w:hAnsi="Times New Roman" w:cs="Times New Roman"/>
          <w:kern w:val="0"/>
          <w:sz w:val="28"/>
          <w:szCs w:val="28"/>
          <w:lang w:eastAsia="ru-RU"/>
        </w:rPr>
        <w:lastRenderedPageBreak/>
        <w:t xml:space="preserve">education; semantic analysis made the concept of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professional pedagogical high school teacher</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and formulated its definition. Teaching professionalism of high school teacher is defined as a system integral characteristic of the individual, that is a holistic relationship-based motivational, cognitive-praxeological, reflexive, emotional and vocational identical components that determine the unique individuality of each professional teacher and ensure its efficiency and optimality scientific and educational activities. Based on a systematic approach proved that components of pedagogical professionalism of teacher are professionalism of activities and expertise of individuals who are in dialectical unity. </w:t>
      </w:r>
    </w:p>
    <w:p w:rsidR="00073F89" w:rsidRPr="00073F89" w:rsidRDefault="00073F89" w:rsidP="00073F89">
      <w:pPr>
        <w:rPr>
          <w:rFonts w:ascii="Times New Roman" w:eastAsia="Times New Roman" w:hAnsi="Times New Roman" w:cs="Times New Roman"/>
          <w:kern w:val="0"/>
          <w:sz w:val="28"/>
          <w:szCs w:val="28"/>
          <w:lang w:eastAsia="ru-RU"/>
        </w:rPr>
      </w:pPr>
      <w:r w:rsidRPr="00073F89">
        <w:rPr>
          <w:rFonts w:ascii="Times New Roman" w:eastAsia="Times New Roman" w:hAnsi="Times New Roman" w:cs="Times New Roman"/>
          <w:kern w:val="0"/>
          <w:sz w:val="28"/>
          <w:szCs w:val="28"/>
          <w:lang w:eastAsia="ru-RU"/>
        </w:rPr>
        <w:t>Theoretically grounded structure  of pedagogical teacher</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s professionalism, including the sum of its components (motivational target </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 display of professional-pedagogical orientation and vocational teaching position; cognitive-praxeological provides professional-pedagogical competence and professional and pedagogical skills, reflective and emotional - describes the emotional stability and self knowledge of teacher; vocational identical component includes professional-significant  qualities and individual image of the teacher), which interact to form a coherent whole. Done multidimensional analysis of structural and semantic components of teacher professionalism, detailing the range of their functional significance for scientific and educational activities of teacher and is the guide of his/her professional and personal development. On the basis of foreign and domestic experience of higher education and their experience of scientific and pedagogical and managerial activities in higher education  is developed scientific and methodical system of teaching professionalism of the young teacher of high school by the author, which requires a theoretical and methodological subsystem (goal, objectives, principles, components) and methodically-activities subsystem containing the functional components (multi-level scientific and methodical service of higher education institutions, monitoring and research of the dynamics of the young teacher teaching professionalism, scientific and methodological support of definite process; individual program of vocational and personal development and self-development of young teacher). It is substantiated the stages (diagnostic, practice and activity, evaluation-adjustment), and organizational and pedagogical conditions (legal, organizational, managerial, staffing, motivation, scientific and methodical, information, logistics, financial and economic) of the process. The criteria, indicators, levels are elaborated (intuitive-performing, reproductive, system-productive, integrative and creative),diagnosis of pedagogical professionalism of young teachers. To increase the efficiency of pedagogical professionalism of young teachers is developed and implemented the scientific and methodological support for the establishment and functioning in higher educational establishment of scientific and methodical system of teaching professionalism of young teachers, and in the process of research and experimental work  is proved its effectiveness and feasibility of a system of work of scientific and teaching staff at the stage of their professional development and growth. Done forecasting for the establishment and functioning in higher educational institution of scientific and methodical system of teaching young teacher professionalism.</w:t>
      </w:r>
    </w:p>
    <w:p w:rsidR="00C22760" w:rsidRPr="00073F89" w:rsidRDefault="00073F89" w:rsidP="00073F89">
      <w:r w:rsidRPr="00073F89">
        <w:rPr>
          <w:rFonts w:ascii="Times New Roman" w:eastAsia="Times New Roman" w:hAnsi="Times New Roman" w:cs="Times New Roman"/>
          <w:kern w:val="0"/>
          <w:sz w:val="28"/>
          <w:szCs w:val="28"/>
          <w:lang w:eastAsia="ru-RU"/>
        </w:rPr>
        <w:t>Keywords: Pedagogical professionalism, teaching professionalism of  high school teacher, professional-pedagogical competence of the teacher, teacher</w:t>
      </w:r>
      <w:r w:rsidRPr="00073F89">
        <w:rPr>
          <w:rFonts w:ascii="Times New Roman" w:eastAsia="Times New Roman" w:hAnsi="Times New Roman" w:cs="Times New Roman" w:hint="eastAsia"/>
          <w:kern w:val="0"/>
          <w:sz w:val="28"/>
          <w:szCs w:val="28"/>
          <w:lang w:eastAsia="ru-RU"/>
        </w:rPr>
        <w:t>’</w:t>
      </w:r>
      <w:r w:rsidRPr="00073F89">
        <w:rPr>
          <w:rFonts w:ascii="Times New Roman" w:eastAsia="Times New Roman" w:hAnsi="Times New Roman" w:cs="Times New Roman"/>
          <w:kern w:val="0"/>
          <w:sz w:val="28"/>
          <w:szCs w:val="28"/>
          <w:lang w:eastAsia="ru-RU"/>
        </w:rPr>
        <w:t xml:space="preserve">s vocational  </w:t>
      </w:r>
      <w:r w:rsidRPr="00073F89">
        <w:rPr>
          <w:rFonts w:ascii="Times New Roman" w:eastAsia="Times New Roman" w:hAnsi="Times New Roman" w:cs="Times New Roman"/>
          <w:kern w:val="0"/>
          <w:sz w:val="28"/>
          <w:szCs w:val="28"/>
          <w:lang w:eastAsia="ru-RU"/>
        </w:rPr>
        <w:lastRenderedPageBreak/>
        <w:t>pedagogical skills, personal image of the teacher, a scientific and methodical system of teaching young teacher professionalism.</w:t>
      </w:r>
      <w:bookmarkStart w:id="0" w:name="_GoBack"/>
      <w:bookmarkEnd w:id="0"/>
    </w:p>
    <w:sectPr w:rsidR="00C22760" w:rsidRPr="00073F8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1DF" w:rsidRDefault="004801DF">
      <w:pPr>
        <w:spacing w:after="0" w:line="240" w:lineRule="auto"/>
      </w:pPr>
      <w:r>
        <w:separator/>
      </w:r>
    </w:p>
  </w:endnote>
  <w:endnote w:type="continuationSeparator" w:id="0">
    <w:p w:rsidR="004801DF" w:rsidRDefault="004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1DF" w:rsidRDefault="004801DF"/>
    <w:p w:rsidR="004801DF" w:rsidRDefault="004801DF"/>
    <w:p w:rsidR="004801DF" w:rsidRDefault="004801DF"/>
    <w:p w:rsidR="004801DF" w:rsidRDefault="004801DF"/>
    <w:p w:rsidR="004801DF" w:rsidRDefault="004801DF"/>
    <w:p w:rsidR="004801DF" w:rsidRDefault="004801DF"/>
    <w:p w:rsidR="004801DF" w:rsidRDefault="004801D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1DF" w:rsidRDefault="004801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801DF" w:rsidRDefault="004801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801DF" w:rsidRDefault="004801DF"/>
    <w:p w:rsidR="004801DF" w:rsidRDefault="004801DF"/>
    <w:p w:rsidR="004801DF" w:rsidRDefault="004801D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1DF" w:rsidRDefault="004801DF"/>
                          <w:p w:rsidR="004801DF" w:rsidRDefault="004801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801DF" w:rsidRDefault="004801DF"/>
                    <w:p w:rsidR="004801DF" w:rsidRDefault="004801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801DF" w:rsidRDefault="004801DF"/>
    <w:p w:rsidR="004801DF" w:rsidRDefault="004801DF">
      <w:pPr>
        <w:rPr>
          <w:sz w:val="2"/>
          <w:szCs w:val="2"/>
        </w:rPr>
      </w:pPr>
    </w:p>
    <w:p w:rsidR="004801DF" w:rsidRDefault="004801DF"/>
    <w:p w:rsidR="004801DF" w:rsidRDefault="004801DF">
      <w:pPr>
        <w:spacing w:after="0" w:line="240" w:lineRule="auto"/>
      </w:pPr>
    </w:p>
  </w:footnote>
  <w:footnote w:type="continuationSeparator" w:id="0">
    <w:p w:rsidR="004801DF" w:rsidRDefault="00480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D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E3A03-F6AC-4095-A608-2D9AB835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5718</TotalTime>
  <Pages>50</Pages>
  <Words>18729</Words>
  <Characters>106761</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37</cp:revision>
  <cp:lastPrinted>2009-02-06T05:36:00Z</cp:lastPrinted>
  <dcterms:created xsi:type="dcterms:W3CDTF">2023-06-28T14:56:00Z</dcterms:created>
  <dcterms:modified xsi:type="dcterms:W3CDTF">2023-07-05T09:04:00Z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